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6F334" w14:textId="77777777" w:rsidR="00D447DE" w:rsidRDefault="00DC5DBE">
      <w:pPr>
        <w:jc w:val="center"/>
      </w:pPr>
      <w:r>
        <w:rPr>
          <w:b/>
          <w:sz w:val="28"/>
        </w:rPr>
        <w:t>APA-Style Tables for DRL Cryptocurrency Statistical Arbitrage</w:t>
      </w:r>
    </w:p>
    <w:p w14:paraId="579D18C3" w14:textId="2266671F" w:rsidR="00D447DE" w:rsidRDefault="00DC5DBE">
      <w:pPr>
        <w:jc w:val="center"/>
      </w:pPr>
      <w:r>
        <w:rPr>
          <w:i/>
        </w:rPr>
        <w:t>Universe Labels and Robustness Tables</w:t>
      </w:r>
    </w:p>
    <w:p w14:paraId="40CBC8E2" w14:textId="77777777" w:rsidR="00D447DE" w:rsidRDefault="00DC5DBE">
      <w:pPr>
        <w:spacing w:before="140" w:after="0"/>
      </w:pPr>
      <w:r>
        <w:rPr>
          <w:b/>
        </w:rPr>
        <w:t>Table 1</w:t>
      </w:r>
    </w:p>
    <w:p w14:paraId="5E287CF1" w14:textId="77777777" w:rsidR="008E2686" w:rsidRPr="008E2686" w:rsidRDefault="008E2686" w:rsidP="008E2686">
      <w:pPr>
        <w:spacing w:after="100" w:line="240" w:lineRule="auto"/>
        <w:rPr>
          <w:rFonts w:ascii="Cambria" w:eastAsia="Cambria" w:hAnsi="Cambria" w:cs="Arial"/>
          <w:sz w:val="24"/>
          <w:szCs w:val="24"/>
        </w:rPr>
      </w:pPr>
      <w:r w:rsidRPr="008E2686">
        <w:rPr>
          <w:rFonts w:eastAsia="Cambria" w:cs="Arial"/>
          <w:i/>
          <w:szCs w:val="24"/>
        </w:rPr>
        <w:t>Asset universes used in the empirical design.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07"/>
        <w:gridCol w:w="944"/>
        <w:gridCol w:w="6759"/>
        <w:gridCol w:w="4546"/>
      </w:tblGrid>
      <w:tr w:rsidR="00D447DE" w14:paraId="7EDB2F87" w14:textId="77777777" w:rsidTr="008E2686">
        <w:trPr>
          <w:jc w:val="center"/>
        </w:trPr>
        <w:tc>
          <w:tcPr>
            <w:tcW w:w="2107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1B1381D" w14:textId="77777777" w:rsidR="00D447DE" w:rsidRDefault="00DC5DBE">
            <w:pPr>
              <w:spacing w:after="0"/>
            </w:pPr>
            <w:r>
              <w:rPr>
                <w:b/>
                <w:sz w:val="16"/>
              </w:rPr>
              <w:t>Universe label</w:t>
            </w:r>
          </w:p>
        </w:tc>
        <w:tc>
          <w:tcPr>
            <w:tcW w:w="944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6C29C22" w14:textId="77777777" w:rsidR="00D447DE" w:rsidRDefault="00DC5DBE">
            <w:pPr>
              <w:spacing w:after="0"/>
            </w:pPr>
            <w:r>
              <w:rPr>
                <w:b/>
                <w:sz w:val="16"/>
              </w:rPr>
              <w:t>No. of assets</w:t>
            </w:r>
          </w:p>
        </w:tc>
        <w:tc>
          <w:tcPr>
            <w:tcW w:w="6759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2EC97E5" w14:textId="77777777" w:rsidR="00D447DE" w:rsidRDefault="00DC5DBE">
            <w:pPr>
              <w:spacing w:after="0"/>
            </w:pPr>
            <w:r>
              <w:rPr>
                <w:b/>
                <w:sz w:val="16"/>
              </w:rPr>
              <w:t>Assets</w:t>
            </w:r>
          </w:p>
        </w:tc>
        <w:tc>
          <w:tcPr>
            <w:tcW w:w="4546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98C1A56" w14:textId="77777777" w:rsidR="00D447DE" w:rsidRDefault="00DC5DBE">
            <w:pPr>
              <w:spacing w:after="0"/>
            </w:pPr>
            <w:r>
              <w:rPr>
                <w:b/>
                <w:sz w:val="16"/>
              </w:rPr>
              <w:t>Purpose</w:t>
            </w:r>
          </w:p>
        </w:tc>
      </w:tr>
      <w:tr w:rsidR="00D447DE" w14:paraId="4C8588F6" w14:textId="77777777" w:rsidTr="008E2686">
        <w:trPr>
          <w:jc w:val="center"/>
        </w:trPr>
        <w:tc>
          <w:tcPr>
            <w:tcW w:w="2107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9BB4987" w14:textId="77777777" w:rsidR="00D447DE" w:rsidRDefault="00DC5DBE">
            <w:pPr>
              <w:spacing w:after="0"/>
            </w:pPr>
            <w:r>
              <w:rPr>
                <w:sz w:val="16"/>
              </w:rPr>
              <w:t>Baseline 14-Asset Universe</w:t>
            </w:r>
          </w:p>
        </w:tc>
        <w:tc>
          <w:tcPr>
            <w:tcW w:w="944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10080B4" w14:textId="77777777" w:rsidR="00D447DE" w:rsidRDefault="00DC5DBE">
            <w:pPr>
              <w:spacing w:after="0"/>
            </w:pPr>
            <w:r>
              <w:rPr>
                <w:sz w:val="16"/>
              </w:rPr>
              <w:t>14</w:t>
            </w:r>
          </w:p>
        </w:tc>
        <w:tc>
          <w:tcPr>
            <w:tcW w:w="6759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B567039" w14:textId="77777777" w:rsidR="00D447DE" w:rsidRDefault="00DC5DBE">
            <w:pPr>
              <w:spacing w:after="0"/>
            </w:pPr>
            <w:r>
              <w:rPr>
                <w:sz w:val="16"/>
              </w:rPr>
              <w:t>BTC, ETH, BNB, XRP, ADA, SOL, DOT, BCH, LTC, AVAX, ALGO, AAVE, UNI, CAKE</w:t>
            </w:r>
          </w:p>
        </w:tc>
        <w:tc>
          <w:tcPr>
            <w:tcW w:w="454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E1C3E0E" w14:textId="77777777" w:rsidR="00D447DE" w:rsidRDefault="00DC5DBE">
            <w:pPr>
              <w:spacing w:after="0"/>
            </w:pPr>
            <w:r>
              <w:rPr>
                <w:sz w:val="16"/>
              </w:rPr>
              <w:t>Replication baseline matching the published 14-asset cryptocurrency universe.</w:t>
            </w:r>
          </w:p>
        </w:tc>
      </w:tr>
      <w:tr w:rsidR="00D447DE" w14:paraId="23F099A3" w14:textId="77777777" w:rsidTr="008E2686">
        <w:trPr>
          <w:jc w:val="center"/>
        </w:trPr>
        <w:tc>
          <w:tcPr>
            <w:tcW w:w="2107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9E4122B" w14:textId="77777777" w:rsidR="00D447DE" w:rsidRDefault="00DC5DBE">
            <w:pPr>
              <w:spacing w:after="0"/>
            </w:pPr>
            <w:r>
              <w:rPr>
                <w:sz w:val="16"/>
              </w:rPr>
              <w:t>Broad 20-Asset Universe</w:t>
            </w:r>
          </w:p>
        </w:tc>
        <w:tc>
          <w:tcPr>
            <w:tcW w:w="944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D99DC6D" w14:textId="77777777" w:rsidR="00D447DE" w:rsidRDefault="00DC5DBE">
            <w:pPr>
              <w:spacing w:after="0"/>
            </w:pPr>
            <w:r>
              <w:rPr>
                <w:sz w:val="16"/>
              </w:rPr>
              <w:t>20</w:t>
            </w:r>
          </w:p>
        </w:tc>
        <w:tc>
          <w:tcPr>
            <w:tcW w:w="6759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2AA3584" w14:textId="77777777" w:rsidR="00D447DE" w:rsidRDefault="00DC5DBE">
            <w:pPr>
              <w:spacing w:after="0"/>
            </w:pPr>
            <w:r>
              <w:rPr>
                <w:sz w:val="16"/>
              </w:rPr>
              <w:t>BTC, ETH, BNB, XRP, ADA, SOL, DOT, BCH, LTC, AVAX, ALGO, AAVE, UNI, CAKE, DOGE, LINK, TRX, XLM, ATOM, FIL</w:t>
            </w:r>
          </w:p>
        </w:tc>
        <w:tc>
          <w:tcPr>
            <w:tcW w:w="454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6D3BC6E" w14:textId="77777777" w:rsidR="00D447DE" w:rsidRDefault="00DC5DBE">
            <w:pPr>
              <w:spacing w:after="0"/>
            </w:pPr>
            <w:r>
              <w:rPr>
                <w:sz w:val="16"/>
              </w:rPr>
              <w:t>Broad-market extension used to test scalability and asset-set noise.</w:t>
            </w:r>
          </w:p>
        </w:tc>
      </w:tr>
      <w:tr w:rsidR="00D447DE" w14:paraId="0CC2AEDD" w14:textId="77777777" w:rsidTr="008E2686">
        <w:trPr>
          <w:jc w:val="center"/>
        </w:trPr>
        <w:tc>
          <w:tcPr>
            <w:tcW w:w="2107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042B53D" w14:textId="77777777" w:rsidR="00D447DE" w:rsidRDefault="00DC5DBE">
            <w:pPr>
              <w:spacing w:after="0"/>
            </w:pPr>
            <w:r>
              <w:rPr>
                <w:sz w:val="16"/>
              </w:rPr>
              <w:t>Payment-Coin 6-Asset Universe</w:t>
            </w:r>
          </w:p>
        </w:tc>
        <w:tc>
          <w:tcPr>
            <w:tcW w:w="944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A2FD9BF" w14:textId="77777777" w:rsidR="00D447DE" w:rsidRDefault="00DC5DBE">
            <w:pPr>
              <w:spacing w:after="0"/>
            </w:pPr>
            <w:r>
              <w:rPr>
                <w:sz w:val="16"/>
              </w:rPr>
              <w:t>6</w:t>
            </w:r>
          </w:p>
        </w:tc>
        <w:tc>
          <w:tcPr>
            <w:tcW w:w="6759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8C16681" w14:textId="77777777" w:rsidR="00D447DE" w:rsidRDefault="00DC5DBE">
            <w:pPr>
              <w:spacing w:after="0"/>
            </w:pPr>
            <w:r>
              <w:rPr>
                <w:sz w:val="16"/>
              </w:rPr>
              <w:t>BTC, BCH, LTC, DOGE, XRP, XLM</w:t>
            </w:r>
          </w:p>
        </w:tc>
        <w:tc>
          <w:tcPr>
            <w:tcW w:w="454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E862EEA" w14:textId="77777777" w:rsidR="00D447DE" w:rsidRDefault="00DC5DBE">
            <w:pPr>
              <w:spacing w:after="0"/>
            </w:pPr>
            <w:r>
              <w:rPr>
                <w:sz w:val="16"/>
              </w:rPr>
              <w:t>Payment-focused subset used to test whether economically related assets improve cointegration stability.</w:t>
            </w:r>
          </w:p>
        </w:tc>
      </w:tr>
      <w:tr w:rsidR="00D447DE" w14:paraId="6ADB1967" w14:textId="77777777" w:rsidTr="008E2686">
        <w:trPr>
          <w:jc w:val="center"/>
        </w:trPr>
        <w:tc>
          <w:tcPr>
            <w:tcW w:w="2107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3BAFE52" w14:textId="77777777" w:rsidR="00D447DE" w:rsidRDefault="00DC5DBE">
            <w:pPr>
              <w:spacing w:after="0"/>
            </w:pPr>
            <w:r>
              <w:rPr>
                <w:sz w:val="16"/>
              </w:rPr>
              <w:t>Layer-1 Platform 9-Asset Universe</w:t>
            </w:r>
          </w:p>
        </w:tc>
        <w:tc>
          <w:tcPr>
            <w:tcW w:w="944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7BB65CE" w14:textId="77777777" w:rsidR="00D447DE" w:rsidRDefault="00DC5DBE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6759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B3D7DC1" w14:textId="77777777" w:rsidR="00D447DE" w:rsidRDefault="00DC5DBE">
            <w:pPr>
              <w:spacing w:after="0"/>
            </w:pPr>
            <w:r>
              <w:rPr>
                <w:sz w:val="16"/>
              </w:rPr>
              <w:t>ETH, BNB, ADA, SOL, DOT, AVAX, ALGO, TRX, ATOM</w:t>
            </w:r>
          </w:p>
        </w:tc>
        <w:tc>
          <w:tcPr>
            <w:tcW w:w="4546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10E40DD" w14:textId="77777777" w:rsidR="00D447DE" w:rsidRDefault="00DC5DBE">
            <w:pPr>
              <w:spacing w:after="0"/>
            </w:pPr>
            <w:r>
              <w:rPr>
                <w:sz w:val="16"/>
              </w:rPr>
              <w:t>Blockchain-platform sector subset used to test sector-specific arbitrage performance.</w:t>
            </w:r>
          </w:p>
        </w:tc>
      </w:tr>
    </w:tbl>
    <w:p w14:paraId="15E4E501" w14:textId="77777777" w:rsidR="008E2686" w:rsidRPr="008E2686" w:rsidRDefault="008E2686" w:rsidP="008E2686">
      <w:pPr>
        <w:spacing w:before="60" w:after="160" w:line="240" w:lineRule="auto"/>
        <w:rPr>
          <w:rFonts w:eastAsia="Cambria" w:cs="Arial"/>
          <w:sz w:val="18"/>
          <w:szCs w:val="24"/>
        </w:rPr>
      </w:pPr>
      <w:bookmarkStart w:id="0" w:name="_Hlk231984716"/>
      <w:r w:rsidRPr="008E2686">
        <w:rPr>
          <w:rFonts w:eastAsia="Cambria" w:cs="Arial"/>
          <w:i/>
          <w:sz w:val="18"/>
          <w:szCs w:val="24"/>
        </w:rPr>
        <w:t>Note.</w:t>
      </w:r>
      <w:r w:rsidRPr="008E2686">
        <w:rPr>
          <w:rFonts w:eastAsia="Cambria" w:cs="Arial"/>
          <w:sz w:val="18"/>
          <w:szCs w:val="24"/>
        </w:rPr>
        <w:t xml:space="preserve"> Each universe uses USDT-denominated Binance spot pairs at a 30-minute frequency. The Baseline 14-Asset Universe provides the closest replication baseline; the other universes test universe size and economic similarity.</w:t>
      </w:r>
    </w:p>
    <w:p w14:paraId="777DA6D3" w14:textId="77777777" w:rsidR="00D447DE" w:rsidRDefault="00DC5DBE">
      <w:pPr>
        <w:spacing w:before="140" w:after="0"/>
      </w:pPr>
      <w:r>
        <w:rPr>
          <w:b/>
        </w:rPr>
        <w:t>Table 2</w:t>
      </w:r>
    </w:p>
    <w:p w14:paraId="2A75E12B" w14:textId="5211AF19" w:rsidR="00D447DE" w:rsidRDefault="00DC5DBE">
      <w:pPr>
        <w:spacing w:after="100"/>
      </w:pPr>
      <w:r>
        <w:rPr>
          <w:i/>
        </w:rPr>
        <w:t>Main model results by asset universe using the seed-42 run.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1440"/>
        <w:gridCol w:w="1152"/>
        <w:gridCol w:w="1080"/>
        <w:gridCol w:w="936"/>
        <w:gridCol w:w="936"/>
        <w:gridCol w:w="1080"/>
        <w:gridCol w:w="1080"/>
        <w:gridCol w:w="1080"/>
      </w:tblGrid>
      <w:tr w:rsidR="00D447DE" w14:paraId="14B82B04" w14:textId="77777777">
        <w:trPr>
          <w:jc w:val="center"/>
        </w:trPr>
        <w:tc>
          <w:tcPr>
            <w:tcW w:w="1728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74BF37C" w14:textId="77777777" w:rsidR="00D447DE" w:rsidRDefault="00DC5DBE">
            <w:pPr>
              <w:spacing w:after="0"/>
            </w:pPr>
            <w:r>
              <w:rPr>
                <w:b/>
                <w:sz w:val="14"/>
              </w:rPr>
              <w:t>Universe</w:t>
            </w:r>
          </w:p>
        </w:tc>
        <w:tc>
          <w:tcPr>
            <w:tcW w:w="1440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7C88CC1" w14:textId="77777777" w:rsidR="00D447DE" w:rsidRDefault="00DC5DBE">
            <w:pPr>
              <w:spacing w:after="0"/>
            </w:pPr>
            <w:r>
              <w:rPr>
                <w:b/>
                <w:sz w:val="14"/>
              </w:rPr>
              <w:t>Strategy</w:t>
            </w:r>
          </w:p>
        </w:tc>
        <w:tc>
          <w:tcPr>
            <w:tcW w:w="1152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3CC7E23" w14:textId="77777777" w:rsidR="00D447DE" w:rsidRDefault="00DC5DBE">
            <w:pPr>
              <w:spacing w:after="0"/>
            </w:pPr>
            <w:r>
              <w:rPr>
                <w:b/>
                <w:sz w:val="14"/>
              </w:rPr>
              <w:t>Action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70FDD21" w14:textId="77777777" w:rsidR="00D447DE" w:rsidRDefault="00DC5DBE">
            <w:pPr>
              <w:spacing w:after="0"/>
            </w:pPr>
            <w:r>
              <w:rPr>
                <w:b/>
                <w:sz w:val="14"/>
              </w:rPr>
              <w:t>Return (%)</w:t>
            </w:r>
          </w:p>
        </w:tc>
        <w:tc>
          <w:tcPr>
            <w:tcW w:w="936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6A321B7" w14:textId="77777777" w:rsidR="00D447DE" w:rsidRDefault="00DC5DBE">
            <w:pPr>
              <w:spacing w:after="0"/>
            </w:pPr>
            <w:r>
              <w:rPr>
                <w:b/>
                <w:sz w:val="14"/>
              </w:rPr>
              <w:t>Sharpe</w:t>
            </w:r>
          </w:p>
        </w:tc>
        <w:tc>
          <w:tcPr>
            <w:tcW w:w="936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B514471" w14:textId="77777777" w:rsidR="00D447DE" w:rsidRDefault="00DC5DBE">
            <w:pPr>
              <w:spacing w:after="0"/>
            </w:pPr>
            <w:r>
              <w:rPr>
                <w:b/>
                <w:sz w:val="14"/>
              </w:rPr>
              <w:t>Calmar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7BB9085" w14:textId="77777777" w:rsidR="00D447DE" w:rsidRDefault="00DC5DBE">
            <w:pPr>
              <w:spacing w:after="0"/>
            </w:pPr>
            <w:r>
              <w:rPr>
                <w:b/>
                <w:sz w:val="14"/>
              </w:rPr>
              <w:t>Max DD (%)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1A426B0" w14:textId="77777777" w:rsidR="00D447DE" w:rsidRDefault="00DC5DBE">
            <w:pPr>
              <w:spacing w:after="0"/>
            </w:pPr>
            <w:r>
              <w:rPr>
                <w:b/>
                <w:sz w:val="14"/>
              </w:rPr>
              <w:t>Vol. (%)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16D2F30" w14:textId="77777777" w:rsidR="00D447DE" w:rsidRDefault="00DC5DBE">
            <w:pPr>
              <w:spacing w:after="0"/>
            </w:pPr>
            <w:r>
              <w:rPr>
                <w:b/>
                <w:sz w:val="14"/>
              </w:rPr>
              <w:t>Turnover</w:t>
            </w:r>
          </w:p>
        </w:tc>
      </w:tr>
      <w:tr w:rsidR="00D447DE" w14:paraId="2F35E2ED" w14:textId="77777777">
        <w:trPr>
          <w:jc w:val="center"/>
        </w:trPr>
        <w:tc>
          <w:tcPr>
            <w:tcW w:w="172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857057A" w14:textId="77777777" w:rsidR="00D447DE" w:rsidRDefault="00DC5DBE">
            <w:pPr>
              <w:spacing w:after="0"/>
            </w:pPr>
            <w:r>
              <w:rPr>
                <w:sz w:val="14"/>
              </w:rPr>
              <w:t>Baseline 14</w:t>
            </w:r>
          </w:p>
        </w:tc>
        <w:tc>
          <w:tcPr>
            <w:tcW w:w="14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D7A0F08" w14:textId="77777777" w:rsidR="00D447DE" w:rsidRDefault="00DC5DBE">
            <w:pPr>
              <w:spacing w:after="0"/>
            </w:pPr>
            <w:r>
              <w:rPr>
                <w:sz w:val="14"/>
              </w:rPr>
              <w:t>DQN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E9F8D89" w14:textId="77777777" w:rsidR="00D447DE" w:rsidRDefault="00DC5DBE">
            <w:pPr>
              <w:spacing w:after="0"/>
            </w:pPr>
            <w:r>
              <w:rPr>
                <w:sz w:val="14"/>
              </w:rPr>
              <w:t>binary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A057C44" w14:textId="77777777" w:rsidR="00D447DE" w:rsidRDefault="00DC5DBE">
            <w:pPr>
              <w:spacing w:after="0"/>
            </w:pPr>
            <w:r>
              <w:rPr>
                <w:sz w:val="14"/>
              </w:rPr>
              <w:t>30.24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F7CF8B8" w14:textId="77777777" w:rsidR="00D447DE" w:rsidRDefault="00DC5DBE">
            <w:pPr>
              <w:spacing w:after="0"/>
            </w:pPr>
            <w:r>
              <w:rPr>
                <w:sz w:val="14"/>
              </w:rPr>
              <w:t>2.68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85E97A3" w14:textId="77777777" w:rsidR="00D447DE" w:rsidRDefault="00DC5DBE">
            <w:pPr>
              <w:spacing w:after="0"/>
            </w:pPr>
            <w:r>
              <w:rPr>
                <w:sz w:val="14"/>
              </w:rPr>
              <w:t>7.36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FEC3E87" w14:textId="77777777" w:rsidR="00D447DE" w:rsidRDefault="00DC5DBE">
            <w:pPr>
              <w:spacing w:after="0"/>
            </w:pPr>
            <w:r>
              <w:rPr>
                <w:sz w:val="14"/>
              </w:rPr>
              <w:t>-9.56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527939D" w14:textId="77777777" w:rsidR="00D447DE" w:rsidRDefault="00DC5DBE">
            <w:pPr>
              <w:spacing w:after="0"/>
            </w:pPr>
            <w:r>
              <w:rPr>
                <w:sz w:val="14"/>
              </w:rPr>
              <w:t>26.26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A56CE52" w14:textId="77777777" w:rsidR="00D447DE" w:rsidRDefault="00DC5DBE">
            <w:pPr>
              <w:spacing w:after="0"/>
            </w:pPr>
            <w:r>
              <w:rPr>
                <w:sz w:val="14"/>
              </w:rPr>
              <w:t>148.0</w:t>
            </w:r>
          </w:p>
        </w:tc>
      </w:tr>
      <w:tr w:rsidR="00D447DE" w14:paraId="4CD291E7" w14:textId="77777777">
        <w:trPr>
          <w:jc w:val="center"/>
        </w:trPr>
        <w:tc>
          <w:tcPr>
            <w:tcW w:w="172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14F6E59" w14:textId="77777777" w:rsidR="00D447DE" w:rsidRDefault="00DC5DBE">
            <w:pPr>
              <w:spacing w:after="0"/>
            </w:pPr>
            <w:r>
              <w:rPr>
                <w:sz w:val="14"/>
              </w:rPr>
              <w:t>Baseline 14</w:t>
            </w:r>
          </w:p>
        </w:tc>
        <w:tc>
          <w:tcPr>
            <w:tcW w:w="14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F49146A" w14:textId="77777777" w:rsidR="00D447DE" w:rsidRDefault="00DC5DBE">
            <w:pPr>
              <w:spacing w:after="0"/>
            </w:pPr>
            <w:r>
              <w:rPr>
                <w:sz w:val="14"/>
              </w:rPr>
              <w:t>DQN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1A0F64E" w14:textId="77777777" w:rsidR="00D447DE" w:rsidRDefault="00DC5DBE">
            <w:pPr>
              <w:spacing w:after="0"/>
            </w:pPr>
            <w:r>
              <w:rPr>
                <w:sz w:val="14"/>
              </w:rPr>
              <w:t>granular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715F956" w14:textId="77777777" w:rsidR="00D447DE" w:rsidRDefault="00DC5DBE">
            <w:pPr>
              <w:spacing w:after="0"/>
            </w:pPr>
            <w:r>
              <w:rPr>
                <w:sz w:val="14"/>
              </w:rPr>
              <w:t>8.69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10B1A68" w14:textId="77777777" w:rsidR="00D447DE" w:rsidRDefault="00DC5DBE">
            <w:pPr>
              <w:spacing w:after="0"/>
            </w:pPr>
            <w:r>
              <w:rPr>
                <w:sz w:val="14"/>
              </w:rPr>
              <w:t>1.16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200CA2A" w14:textId="77777777" w:rsidR="00D447DE" w:rsidRDefault="00DC5DBE">
            <w:pPr>
              <w:spacing w:after="0"/>
            </w:pPr>
            <w:r>
              <w:rPr>
                <w:sz w:val="14"/>
              </w:rPr>
              <w:t>1.90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358AAEA" w14:textId="77777777" w:rsidR="00D447DE" w:rsidRDefault="00DC5DBE">
            <w:pPr>
              <w:spacing w:after="0"/>
            </w:pPr>
            <w:r>
              <w:rPr>
                <w:sz w:val="14"/>
              </w:rPr>
              <w:t>-12.16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BA19E03" w14:textId="77777777" w:rsidR="00D447DE" w:rsidRDefault="00DC5DBE">
            <w:pPr>
              <w:spacing w:after="0"/>
            </w:pPr>
            <w:r>
              <w:rPr>
                <w:sz w:val="14"/>
              </w:rPr>
              <w:t>19.81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237AC1D" w14:textId="77777777" w:rsidR="00D447DE" w:rsidRDefault="00DC5DBE">
            <w:pPr>
              <w:spacing w:after="0"/>
            </w:pPr>
            <w:r>
              <w:rPr>
                <w:sz w:val="14"/>
              </w:rPr>
              <w:t>413.0</w:t>
            </w:r>
          </w:p>
        </w:tc>
      </w:tr>
      <w:tr w:rsidR="00D447DE" w14:paraId="5359D1E0" w14:textId="77777777">
        <w:trPr>
          <w:jc w:val="center"/>
        </w:trPr>
        <w:tc>
          <w:tcPr>
            <w:tcW w:w="172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5341BB1" w14:textId="77777777" w:rsidR="00D447DE" w:rsidRDefault="00DC5DBE">
            <w:pPr>
              <w:spacing w:after="0"/>
            </w:pPr>
            <w:r>
              <w:rPr>
                <w:sz w:val="14"/>
              </w:rPr>
              <w:t>Baseline 14</w:t>
            </w:r>
          </w:p>
        </w:tc>
        <w:tc>
          <w:tcPr>
            <w:tcW w:w="14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B1727CB" w14:textId="77777777" w:rsidR="00D447DE" w:rsidRDefault="00DC5DBE">
            <w:pPr>
              <w:spacing w:after="0"/>
            </w:pPr>
            <w:r>
              <w:rPr>
                <w:sz w:val="14"/>
              </w:rPr>
              <w:t>PPO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25E966D" w14:textId="77777777" w:rsidR="00D447DE" w:rsidRDefault="00DC5DBE">
            <w:pPr>
              <w:spacing w:after="0"/>
            </w:pPr>
            <w:r>
              <w:rPr>
                <w:sz w:val="14"/>
              </w:rPr>
              <w:t>binary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1BD9ADB" w14:textId="77777777" w:rsidR="00D447DE" w:rsidRDefault="00DC5DBE">
            <w:pPr>
              <w:spacing w:after="0"/>
            </w:pPr>
            <w:r>
              <w:rPr>
                <w:sz w:val="14"/>
              </w:rPr>
              <w:t>-30.97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1EA936F" w14:textId="77777777" w:rsidR="00D447DE" w:rsidRDefault="00DC5DBE">
            <w:pPr>
              <w:spacing w:after="0"/>
            </w:pPr>
            <w:r>
              <w:rPr>
                <w:sz w:val="14"/>
              </w:rPr>
              <w:t>-3.73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F26D4ED" w14:textId="77777777" w:rsidR="00D447DE" w:rsidRDefault="00DC5DBE">
            <w:pPr>
              <w:spacing w:after="0"/>
            </w:pPr>
            <w:r>
              <w:rPr>
                <w:sz w:val="14"/>
              </w:rPr>
              <w:t>-2.20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FC36C80" w14:textId="77777777" w:rsidR="00D447DE" w:rsidRDefault="00DC5DBE">
            <w:pPr>
              <w:spacing w:after="0"/>
            </w:pPr>
            <w:r>
              <w:rPr>
                <w:sz w:val="14"/>
              </w:rPr>
              <w:t>-41.30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72653A1" w14:textId="77777777" w:rsidR="00D447DE" w:rsidRDefault="00DC5DBE">
            <w:pPr>
              <w:spacing w:after="0"/>
            </w:pPr>
            <w:r>
              <w:rPr>
                <w:sz w:val="14"/>
              </w:rPr>
              <w:t>24.37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462F4E5" w14:textId="77777777" w:rsidR="00D447DE" w:rsidRDefault="00DC5DBE">
            <w:pPr>
              <w:spacing w:after="0"/>
            </w:pPr>
            <w:r>
              <w:rPr>
                <w:sz w:val="14"/>
              </w:rPr>
              <w:t>1242.0</w:t>
            </w:r>
          </w:p>
        </w:tc>
      </w:tr>
      <w:tr w:rsidR="00D447DE" w14:paraId="33EFBD72" w14:textId="77777777">
        <w:trPr>
          <w:jc w:val="center"/>
        </w:trPr>
        <w:tc>
          <w:tcPr>
            <w:tcW w:w="172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7D572AA" w14:textId="77777777" w:rsidR="00D447DE" w:rsidRDefault="00DC5DBE">
            <w:pPr>
              <w:spacing w:after="0"/>
            </w:pPr>
            <w:r>
              <w:rPr>
                <w:sz w:val="14"/>
              </w:rPr>
              <w:t>Baseline 14</w:t>
            </w:r>
          </w:p>
        </w:tc>
        <w:tc>
          <w:tcPr>
            <w:tcW w:w="14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29CBA01" w14:textId="77777777" w:rsidR="00D447DE" w:rsidRDefault="00DC5DBE">
            <w:pPr>
              <w:spacing w:after="0"/>
            </w:pPr>
            <w:r>
              <w:rPr>
                <w:sz w:val="14"/>
              </w:rPr>
              <w:t>PPO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1986E77" w14:textId="77777777" w:rsidR="00D447DE" w:rsidRDefault="00DC5DBE">
            <w:pPr>
              <w:spacing w:after="0"/>
            </w:pPr>
            <w:r>
              <w:rPr>
                <w:sz w:val="14"/>
              </w:rPr>
              <w:t>granular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FD28440" w14:textId="77777777" w:rsidR="00D447DE" w:rsidRDefault="00DC5DBE">
            <w:pPr>
              <w:spacing w:after="0"/>
            </w:pPr>
            <w:r>
              <w:rPr>
                <w:sz w:val="14"/>
              </w:rPr>
              <w:t>-3.06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A286DDA" w14:textId="77777777" w:rsidR="00D447DE" w:rsidRDefault="00DC5DBE">
            <w:pPr>
              <w:spacing w:after="0"/>
            </w:pPr>
            <w:r>
              <w:rPr>
                <w:sz w:val="14"/>
              </w:rPr>
              <w:t>-0.32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C0B45E5" w14:textId="77777777" w:rsidR="00D447DE" w:rsidRDefault="00DC5DBE">
            <w:pPr>
              <w:spacing w:after="0"/>
            </w:pPr>
            <w:r>
              <w:rPr>
                <w:sz w:val="14"/>
              </w:rPr>
              <w:t>-0.38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7854C37" w14:textId="77777777" w:rsidR="00D447DE" w:rsidRDefault="00DC5DBE">
            <w:pPr>
              <w:spacing w:after="0"/>
            </w:pPr>
            <w:r>
              <w:rPr>
                <w:sz w:val="14"/>
              </w:rPr>
              <w:t>-15.97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FC9B4B8" w14:textId="77777777" w:rsidR="00D447DE" w:rsidRDefault="00DC5DBE">
            <w:pPr>
              <w:spacing w:after="0"/>
            </w:pPr>
            <w:r>
              <w:rPr>
                <w:sz w:val="14"/>
              </w:rPr>
              <w:t>18.98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826CF68" w14:textId="77777777" w:rsidR="00D447DE" w:rsidRDefault="00DC5DBE">
            <w:pPr>
              <w:spacing w:after="0"/>
            </w:pPr>
            <w:r>
              <w:rPr>
                <w:sz w:val="14"/>
              </w:rPr>
              <w:t>721.5</w:t>
            </w:r>
          </w:p>
        </w:tc>
      </w:tr>
      <w:tr w:rsidR="00D447DE" w14:paraId="2A806340" w14:textId="77777777">
        <w:trPr>
          <w:jc w:val="center"/>
        </w:trPr>
        <w:tc>
          <w:tcPr>
            <w:tcW w:w="172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F439123" w14:textId="77777777" w:rsidR="00D447DE" w:rsidRDefault="00DC5DBE">
            <w:pPr>
              <w:spacing w:after="0"/>
            </w:pPr>
            <w:r>
              <w:rPr>
                <w:sz w:val="14"/>
              </w:rPr>
              <w:t>Baseline 14</w:t>
            </w:r>
          </w:p>
        </w:tc>
        <w:tc>
          <w:tcPr>
            <w:tcW w:w="14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E23B393" w14:textId="77777777" w:rsidR="00D447DE" w:rsidRDefault="00DC5DBE">
            <w:pPr>
              <w:spacing w:after="0"/>
            </w:pPr>
            <w:r>
              <w:rPr>
                <w:sz w:val="14"/>
              </w:rPr>
              <w:t>A2C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AACC94C" w14:textId="77777777" w:rsidR="00D447DE" w:rsidRDefault="00DC5DBE">
            <w:pPr>
              <w:spacing w:after="0"/>
            </w:pPr>
            <w:r>
              <w:rPr>
                <w:sz w:val="14"/>
              </w:rPr>
              <w:t>binary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1B3399B" w14:textId="77777777" w:rsidR="00D447DE" w:rsidRDefault="00DC5DBE">
            <w:pPr>
              <w:spacing w:after="0"/>
            </w:pPr>
            <w:r>
              <w:rPr>
                <w:sz w:val="14"/>
              </w:rPr>
              <w:t>-38.30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3B5D6B6" w14:textId="77777777" w:rsidR="00D447DE" w:rsidRDefault="00DC5DBE">
            <w:pPr>
              <w:spacing w:after="0"/>
            </w:pPr>
            <w:r>
              <w:rPr>
                <w:sz w:val="14"/>
              </w:rPr>
              <w:t>-4.32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1FAD112" w14:textId="77777777" w:rsidR="00D447DE" w:rsidRDefault="00DC5DBE">
            <w:pPr>
              <w:spacing w:after="0"/>
            </w:pPr>
            <w:r>
              <w:rPr>
                <w:sz w:val="14"/>
              </w:rPr>
              <w:t>-3.00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E3367EB" w14:textId="77777777" w:rsidR="00D447DE" w:rsidRDefault="00DC5DBE">
            <w:pPr>
              <w:spacing w:after="0"/>
            </w:pPr>
            <w:r>
              <w:rPr>
                <w:sz w:val="14"/>
              </w:rPr>
              <w:t>-39.49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5268E0C" w14:textId="77777777" w:rsidR="00D447DE" w:rsidRDefault="00DC5DBE">
            <w:pPr>
              <w:spacing w:after="0"/>
            </w:pPr>
            <w:r>
              <w:rPr>
                <w:sz w:val="14"/>
              </w:rPr>
              <w:t>27.42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3241682" w14:textId="77777777" w:rsidR="00D447DE" w:rsidRDefault="00DC5DBE">
            <w:pPr>
              <w:spacing w:after="0"/>
            </w:pPr>
            <w:r>
              <w:rPr>
                <w:sz w:val="14"/>
              </w:rPr>
              <w:t>1228.0</w:t>
            </w:r>
          </w:p>
        </w:tc>
      </w:tr>
      <w:tr w:rsidR="00D447DE" w14:paraId="6EEFDC1D" w14:textId="77777777">
        <w:trPr>
          <w:jc w:val="center"/>
        </w:trPr>
        <w:tc>
          <w:tcPr>
            <w:tcW w:w="172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A6C68EA" w14:textId="77777777" w:rsidR="00D447DE" w:rsidRDefault="00DC5DBE">
            <w:pPr>
              <w:spacing w:after="0"/>
            </w:pPr>
            <w:r>
              <w:rPr>
                <w:sz w:val="14"/>
              </w:rPr>
              <w:t>Baseline 14</w:t>
            </w:r>
          </w:p>
        </w:tc>
        <w:tc>
          <w:tcPr>
            <w:tcW w:w="14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C01AA9B" w14:textId="77777777" w:rsidR="00D447DE" w:rsidRDefault="00DC5DBE">
            <w:pPr>
              <w:spacing w:after="0"/>
            </w:pPr>
            <w:r>
              <w:rPr>
                <w:sz w:val="14"/>
              </w:rPr>
              <w:t>A2C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6FACEBA" w14:textId="77777777" w:rsidR="00D447DE" w:rsidRDefault="00DC5DBE">
            <w:pPr>
              <w:spacing w:after="0"/>
            </w:pPr>
            <w:r>
              <w:rPr>
                <w:sz w:val="14"/>
              </w:rPr>
              <w:t>granular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ED9AE48" w14:textId="77777777" w:rsidR="00D447DE" w:rsidRDefault="00DC5DBE">
            <w:pPr>
              <w:spacing w:after="0"/>
            </w:pPr>
            <w:r>
              <w:rPr>
                <w:sz w:val="14"/>
              </w:rPr>
              <w:t>-28.50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FFFCB9C" w14:textId="77777777" w:rsidR="00D447DE" w:rsidRDefault="00DC5DBE">
            <w:pPr>
              <w:spacing w:after="0"/>
            </w:pPr>
            <w:r>
              <w:rPr>
                <w:sz w:val="14"/>
              </w:rPr>
              <w:t>-5.53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332F624" w14:textId="77777777" w:rsidR="00D447DE" w:rsidRDefault="00DC5DBE">
            <w:pPr>
              <w:spacing w:after="0"/>
            </w:pPr>
            <w:r>
              <w:rPr>
                <w:sz w:val="14"/>
              </w:rPr>
              <w:t>-2.84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5198E14" w14:textId="77777777" w:rsidR="00D447DE" w:rsidRDefault="00DC5DBE">
            <w:pPr>
              <w:spacing w:after="0"/>
            </w:pPr>
            <w:r>
              <w:rPr>
                <w:sz w:val="14"/>
              </w:rPr>
              <w:t>-29.54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06C8EA6" w14:textId="77777777" w:rsidR="00D447DE" w:rsidRDefault="00DC5DBE">
            <w:pPr>
              <w:spacing w:after="0"/>
            </w:pPr>
            <w:r>
              <w:rPr>
                <w:sz w:val="14"/>
              </w:rPr>
              <w:t>15.16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FA95A0A" w14:textId="77777777" w:rsidR="00D447DE" w:rsidRDefault="00DC5DBE">
            <w:pPr>
              <w:spacing w:after="0"/>
            </w:pPr>
            <w:r>
              <w:rPr>
                <w:sz w:val="14"/>
              </w:rPr>
              <w:t>903.0</w:t>
            </w:r>
          </w:p>
        </w:tc>
      </w:tr>
      <w:tr w:rsidR="00D447DE" w14:paraId="0AAC599A" w14:textId="77777777">
        <w:trPr>
          <w:jc w:val="center"/>
        </w:trPr>
        <w:tc>
          <w:tcPr>
            <w:tcW w:w="172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2DC445E" w14:textId="77777777" w:rsidR="00D447DE" w:rsidRDefault="00DC5DBE">
            <w:pPr>
              <w:spacing w:after="0"/>
            </w:pPr>
            <w:r>
              <w:rPr>
                <w:sz w:val="14"/>
              </w:rPr>
              <w:t>Baseline 14</w:t>
            </w:r>
          </w:p>
        </w:tc>
        <w:tc>
          <w:tcPr>
            <w:tcW w:w="14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7377921" w14:textId="77777777" w:rsidR="00D447DE" w:rsidRDefault="00DC5DBE">
            <w:pPr>
              <w:spacing w:after="0"/>
            </w:pPr>
            <w:r>
              <w:rPr>
                <w:sz w:val="14"/>
              </w:rPr>
              <w:t>COIN benchmark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62EBC90" w14:textId="77777777" w:rsidR="00D447DE" w:rsidRDefault="00DC5DBE">
            <w:pPr>
              <w:spacing w:after="0"/>
            </w:pPr>
            <w:r>
              <w:rPr>
                <w:sz w:val="14"/>
              </w:rPr>
              <w:t>benchmark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A049510" w14:textId="77777777" w:rsidR="00D447DE" w:rsidRDefault="00DC5DBE">
            <w:pPr>
              <w:spacing w:after="0"/>
            </w:pPr>
            <w:r>
              <w:rPr>
                <w:sz w:val="14"/>
              </w:rPr>
              <w:t>0.97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CD75BDC" w14:textId="77777777" w:rsidR="00D447DE" w:rsidRDefault="00DC5DBE">
            <w:pPr>
              <w:spacing w:after="0"/>
            </w:pPr>
            <w:r>
              <w:rPr>
                <w:sz w:val="14"/>
              </w:rPr>
              <w:t>0.22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CEBC09D" w14:textId="77777777" w:rsidR="00D447DE" w:rsidRDefault="00DC5DBE">
            <w:pPr>
              <w:spacing w:after="0"/>
            </w:pPr>
            <w:r>
              <w:rPr>
                <w:sz w:val="14"/>
              </w:rPr>
              <w:t>0.36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B4941FE" w14:textId="77777777" w:rsidR="00D447DE" w:rsidRDefault="00DC5DBE">
            <w:pPr>
              <w:spacing w:after="0"/>
            </w:pPr>
            <w:r>
              <w:rPr>
                <w:sz w:val="14"/>
              </w:rPr>
              <w:t>-16.89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47589E3" w14:textId="77777777" w:rsidR="00D447DE" w:rsidRDefault="00DC5DBE">
            <w:pPr>
              <w:spacing w:after="0"/>
            </w:pPr>
            <w:r>
              <w:rPr>
                <w:sz w:val="14"/>
              </w:rPr>
              <w:t>26.80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C37906C" w14:textId="77777777" w:rsidR="00D447DE" w:rsidRDefault="00DC5DBE">
            <w:pPr>
              <w:spacing w:after="0"/>
            </w:pPr>
            <w:r>
              <w:rPr>
                <w:sz w:val="14"/>
              </w:rPr>
              <w:t>576.0</w:t>
            </w:r>
          </w:p>
        </w:tc>
      </w:tr>
      <w:tr w:rsidR="00D447DE" w14:paraId="60904BBF" w14:textId="77777777">
        <w:trPr>
          <w:jc w:val="center"/>
        </w:trPr>
        <w:tc>
          <w:tcPr>
            <w:tcW w:w="172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0F61EAC" w14:textId="77777777" w:rsidR="00D447DE" w:rsidRDefault="00DC5DBE">
            <w:pPr>
              <w:spacing w:after="0"/>
            </w:pPr>
            <w:r>
              <w:rPr>
                <w:sz w:val="14"/>
              </w:rPr>
              <w:t>Broad 20</w:t>
            </w:r>
          </w:p>
        </w:tc>
        <w:tc>
          <w:tcPr>
            <w:tcW w:w="14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D036907" w14:textId="77777777" w:rsidR="00D447DE" w:rsidRDefault="00DC5DBE">
            <w:pPr>
              <w:spacing w:after="0"/>
            </w:pPr>
            <w:r>
              <w:rPr>
                <w:sz w:val="14"/>
              </w:rPr>
              <w:t>DQN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6E10265" w14:textId="77777777" w:rsidR="00D447DE" w:rsidRDefault="00DC5DBE">
            <w:pPr>
              <w:spacing w:after="0"/>
            </w:pPr>
            <w:r>
              <w:rPr>
                <w:sz w:val="14"/>
              </w:rPr>
              <w:t>binary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1258FCB" w14:textId="77777777" w:rsidR="00D447DE" w:rsidRDefault="00DC5DBE">
            <w:pPr>
              <w:spacing w:after="0"/>
            </w:pPr>
            <w:r>
              <w:rPr>
                <w:sz w:val="14"/>
              </w:rPr>
              <w:t>-12.97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90A33F1" w14:textId="77777777" w:rsidR="00D447DE" w:rsidRDefault="00DC5DBE">
            <w:pPr>
              <w:spacing w:after="0"/>
            </w:pPr>
            <w:r>
              <w:rPr>
                <w:sz w:val="14"/>
              </w:rPr>
              <w:t>-1.01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7776C30" w14:textId="77777777" w:rsidR="00D447DE" w:rsidRDefault="00DC5DBE">
            <w:pPr>
              <w:spacing w:after="0"/>
            </w:pPr>
            <w:r>
              <w:rPr>
                <w:sz w:val="14"/>
              </w:rPr>
              <w:t>-1.18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B7E136E" w14:textId="77777777" w:rsidR="00D447DE" w:rsidRDefault="00DC5DBE">
            <w:pPr>
              <w:spacing w:after="0"/>
            </w:pPr>
            <w:r>
              <w:rPr>
                <w:sz w:val="14"/>
              </w:rPr>
              <w:t>-25.91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EBC19F4" w14:textId="77777777" w:rsidR="00D447DE" w:rsidRDefault="00DC5DBE">
            <w:pPr>
              <w:spacing w:after="0"/>
            </w:pPr>
            <w:r>
              <w:rPr>
                <w:sz w:val="14"/>
              </w:rPr>
              <w:t>30.29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13CB249" w14:textId="77777777" w:rsidR="00D447DE" w:rsidRDefault="00DC5DBE">
            <w:pPr>
              <w:spacing w:after="0"/>
            </w:pPr>
            <w:r>
              <w:rPr>
                <w:sz w:val="14"/>
              </w:rPr>
              <w:t>148.0</w:t>
            </w:r>
          </w:p>
        </w:tc>
      </w:tr>
      <w:tr w:rsidR="00D447DE" w14:paraId="1FF57365" w14:textId="77777777">
        <w:trPr>
          <w:jc w:val="center"/>
        </w:trPr>
        <w:tc>
          <w:tcPr>
            <w:tcW w:w="172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AB6C531" w14:textId="77777777" w:rsidR="00D447DE" w:rsidRDefault="00DC5DBE">
            <w:pPr>
              <w:spacing w:after="0"/>
            </w:pPr>
            <w:r>
              <w:rPr>
                <w:sz w:val="14"/>
              </w:rPr>
              <w:t>Broad 20</w:t>
            </w:r>
          </w:p>
        </w:tc>
        <w:tc>
          <w:tcPr>
            <w:tcW w:w="14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0B7A45E" w14:textId="77777777" w:rsidR="00D447DE" w:rsidRDefault="00DC5DBE">
            <w:pPr>
              <w:spacing w:after="0"/>
            </w:pPr>
            <w:r>
              <w:rPr>
                <w:sz w:val="14"/>
              </w:rPr>
              <w:t>DQN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029937F" w14:textId="77777777" w:rsidR="00D447DE" w:rsidRDefault="00DC5DBE">
            <w:pPr>
              <w:spacing w:after="0"/>
            </w:pPr>
            <w:r>
              <w:rPr>
                <w:sz w:val="14"/>
              </w:rPr>
              <w:t>granular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60C57F6" w14:textId="77777777" w:rsidR="00D447DE" w:rsidRDefault="00DC5DBE">
            <w:pPr>
              <w:spacing w:after="0"/>
            </w:pPr>
            <w:r>
              <w:rPr>
                <w:sz w:val="14"/>
              </w:rPr>
              <w:t>-5.82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29756A2" w14:textId="77777777" w:rsidR="00D447DE" w:rsidRDefault="00DC5DBE">
            <w:pPr>
              <w:spacing w:after="0"/>
            </w:pPr>
            <w:r>
              <w:rPr>
                <w:sz w:val="14"/>
              </w:rPr>
              <w:t>-0.92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2E3254D" w14:textId="77777777" w:rsidR="00D447DE" w:rsidRDefault="00DC5DBE">
            <w:pPr>
              <w:spacing w:after="0"/>
            </w:pPr>
            <w:r>
              <w:rPr>
                <w:sz w:val="14"/>
              </w:rPr>
              <w:t>-1.06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F1AA109" w14:textId="77777777" w:rsidR="00D447DE" w:rsidRDefault="00DC5DBE">
            <w:pPr>
              <w:spacing w:after="0"/>
            </w:pPr>
            <w:r>
              <w:rPr>
                <w:sz w:val="14"/>
              </w:rPr>
              <w:t>-13.31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BA0D199" w14:textId="77777777" w:rsidR="00D447DE" w:rsidRDefault="00DC5DBE">
            <w:pPr>
              <w:spacing w:after="0"/>
            </w:pPr>
            <w:r>
              <w:rPr>
                <w:sz w:val="14"/>
              </w:rPr>
              <w:t>15.20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395AC08" w14:textId="77777777" w:rsidR="00D447DE" w:rsidRDefault="00DC5DBE">
            <w:pPr>
              <w:spacing w:after="0"/>
            </w:pPr>
            <w:r>
              <w:rPr>
                <w:sz w:val="14"/>
              </w:rPr>
              <w:t>72.0</w:t>
            </w:r>
          </w:p>
        </w:tc>
      </w:tr>
      <w:tr w:rsidR="00D447DE" w14:paraId="1C1236A8" w14:textId="77777777">
        <w:trPr>
          <w:jc w:val="center"/>
        </w:trPr>
        <w:tc>
          <w:tcPr>
            <w:tcW w:w="172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6589DEB" w14:textId="77777777" w:rsidR="00D447DE" w:rsidRDefault="00DC5DBE">
            <w:pPr>
              <w:spacing w:after="0"/>
            </w:pPr>
            <w:r>
              <w:rPr>
                <w:sz w:val="14"/>
              </w:rPr>
              <w:t>Broad 20</w:t>
            </w:r>
          </w:p>
        </w:tc>
        <w:tc>
          <w:tcPr>
            <w:tcW w:w="14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0AF0B00" w14:textId="77777777" w:rsidR="00D447DE" w:rsidRDefault="00DC5DBE">
            <w:pPr>
              <w:spacing w:after="0"/>
            </w:pPr>
            <w:r>
              <w:rPr>
                <w:sz w:val="14"/>
              </w:rPr>
              <w:t>PPO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645D58B" w14:textId="77777777" w:rsidR="00D447DE" w:rsidRDefault="00DC5DBE">
            <w:pPr>
              <w:spacing w:after="0"/>
            </w:pPr>
            <w:r>
              <w:rPr>
                <w:sz w:val="14"/>
              </w:rPr>
              <w:t>binary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01E0779" w14:textId="77777777" w:rsidR="00D447DE" w:rsidRDefault="00DC5DBE">
            <w:pPr>
              <w:spacing w:after="0"/>
            </w:pPr>
            <w:r>
              <w:rPr>
                <w:sz w:val="14"/>
              </w:rPr>
              <w:t>-45.00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B11557F" w14:textId="77777777" w:rsidR="00D447DE" w:rsidRDefault="00DC5DBE">
            <w:pPr>
              <w:spacing w:after="0"/>
            </w:pPr>
            <w:r>
              <w:rPr>
                <w:sz w:val="14"/>
              </w:rPr>
              <w:t>-5.57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309A6E2" w14:textId="77777777" w:rsidR="00D447DE" w:rsidRDefault="00DC5DBE">
            <w:pPr>
              <w:spacing w:after="0"/>
            </w:pPr>
            <w:r>
              <w:rPr>
                <w:sz w:val="14"/>
              </w:rPr>
              <w:t>-3.22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453E161" w14:textId="77777777" w:rsidR="00D447DE" w:rsidRDefault="00DC5DBE">
            <w:pPr>
              <w:spacing w:after="0"/>
            </w:pPr>
            <w:r>
              <w:rPr>
                <w:sz w:val="14"/>
              </w:rPr>
              <w:t>-45.93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0F9FF56" w14:textId="77777777" w:rsidR="00D447DE" w:rsidRDefault="00DC5DBE">
            <w:pPr>
              <w:spacing w:after="0"/>
            </w:pPr>
            <w:r>
              <w:rPr>
                <w:sz w:val="14"/>
              </w:rPr>
              <w:t>26.50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1C56075" w14:textId="77777777" w:rsidR="00D447DE" w:rsidRDefault="00DC5DBE">
            <w:pPr>
              <w:spacing w:after="0"/>
            </w:pPr>
            <w:r>
              <w:rPr>
                <w:sz w:val="14"/>
              </w:rPr>
              <w:t>1468.0</w:t>
            </w:r>
          </w:p>
        </w:tc>
      </w:tr>
      <w:tr w:rsidR="00D447DE" w14:paraId="48BEC134" w14:textId="77777777">
        <w:trPr>
          <w:jc w:val="center"/>
        </w:trPr>
        <w:tc>
          <w:tcPr>
            <w:tcW w:w="172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1C78FD2" w14:textId="77777777" w:rsidR="00D447DE" w:rsidRDefault="00DC5DBE">
            <w:pPr>
              <w:spacing w:after="0"/>
            </w:pPr>
            <w:r>
              <w:rPr>
                <w:sz w:val="14"/>
              </w:rPr>
              <w:t>Broad 20</w:t>
            </w:r>
          </w:p>
        </w:tc>
        <w:tc>
          <w:tcPr>
            <w:tcW w:w="14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FE51506" w14:textId="77777777" w:rsidR="00D447DE" w:rsidRDefault="00DC5DBE">
            <w:pPr>
              <w:spacing w:after="0"/>
            </w:pPr>
            <w:r>
              <w:rPr>
                <w:sz w:val="14"/>
              </w:rPr>
              <w:t>PPO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26467B0" w14:textId="77777777" w:rsidR="00D447DE" w:rsidRDefault="00DC5DBE">
            <w:pPr>
              <w:spacing w:after="0"/>
            </w:pPr>
            <w:r>
              <w:rPr>
                <w:sz w:val="14"/>
              </w:rPr>
              <w:t>granular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0EAB9FC" w14:textId="77777777" w:rsidR="00D447DE" w:rsidRDefault="00DC5DBE">
            <w:pPr>
              <w:spacing w:after="0"/>
            </w:pPr>
            <w:r>
              <w:rPr>
                <w:sz w:val="14"/>
              </w:rPr>
              <w:t>-9.48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7EDB385" w14:textId="77777777" w:rsidR="00D447DE" w:rsidRDefault="00DC5DBE">
            <w:pPr>
              <w:spacing w:after="0"/>
            </w:pPr>
            <w:r>
              <w:rPr>
                <w:sz w:val="14"/>
              </w:rPr>
              <w:t>-1.28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50CA6EC" w14:textId="77777777" w:rsidR="00D447DE" w:rsidRDefault="00DC5DBE">
            <w:pPr>
              <w:spacing w:after="0"/>
            </w:pPr>
            <w:r>
              <w:rPr>
                <w:sz w:val="14"/>
              </w:rPr>
              <w:t>-1.57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16C68A7" w14:textId="77777777" w:rsidR="00D447DE" w:rsidRDefault="00DC5DBE">
            <w:pPr>
              <w:spacing w:after="0"/>
            </w:pPr>
            <w:r>
              <w:rPr>
                <w:sz w:val="14"/>
              </w:rPr>
              <w:t>-15.01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6F79BFE" w14:textId="77777777" w:rsidR="00D447DE" w:rsidRDefault="00DC5DBE">
            <w:pPr>
              <w:spacing w:after="0"/>
            </w:pPr>
            <w:r>
              <w:rPr>
                <w:sz w:val="14"/>
              </w:rPr>
              <w:t>18.42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4284A7E" w14:textId="77777777" w:rsidR="00D447DE" w:rsidRDefault="00DC5DBE">
            <w:pPr>
              <w:spacing w:after="0"/>
            </w:pPr>
            <w:r>
              <w:rPr>
                <w:sz w:val="14"/>
              </w:rPr>
              <w:t>872.5</w:t>
            </w:r>
          </w:p>
        </w:tc>
      </w:tr>
      <w:tr w:rsidR="00D447DE" w14:paraId="3A1EB929" w14:textId="77777777">
        <w:trPr>
          <w:jc w:val="center"/>
        </w:trPr>
        <w:tc>
          <w:tcPr>
            <w:tcW w:w="172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906C46D" w14:textId="77777777" w:rsidR="00D447DE" w:rsidRDefault="00DC5DBE">
            <w:pPr>
              <w:spacing w:after="0"/>
            </w:pPr>
            <w:r>
              <w:rPr>
                <w:sz w:val="14"/>
              </w:rPr>
              <w:t>Broad 20</w:t>
            </w:r>
          </w:p>
        </w:tc>
        <w:tc>
          <w:tcPr>
            <w:tcW w:w="14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3AA6FF2" w14:textId="77777777" w:rsidR="00D447DE" w:rsidRDefault="00DC5DBE">
            <w:pPr>
              <w:spacing w:after="0"/>
            </w:pPr>
            <w:r>
              <w:rPr>
                <w:sz w:val="14"/>
              </w:rPr>
              <w:t>A2C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C959BC2" w14:textId="77777777" w:rsidR="00D447DE" w:rsidRDefault="00DC5DBE">
            <w:pPr>
              <w:spacing w:after="0"/>
            </w:pPr>
            <w:r>
              <w:rPr>
                <w:sz w:val="14"/>
              </w:rPr>
              <w:t>binary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28563A1" w14:textId="77777777" w:rsidR="00D447DE" w:rsidRDefault="00DC5DBE">
            <w:pPr>
              <w:spacing w:after="0"/>
            </w:pPr>
            <w:r>
              <w:rPr>
                <w:sz w:val="14"/>
              </w:rPr>
              <w:t>-21.10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24BDE99" w14:textId="77777777" w:rsidR="00D447DE" w:rsidRDefault="00DC5DBE">
            <w:pPr>
              <w:spacing w:after="0"/>
            </w:pPr>
            <w:r>
              <w:rPr>
                <w:sz w:val="14"/>
              </w:rPr>
              <w:t>-2.09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3A75586" w14:textId="77777777" w:rsidR="00D447DE" w:rsidRDefault="00DC5DBE">
            <w:pPr>
              <w:spacing w:after="0"/>
            </w:pPr>
            <w:r>
              <w:rPr>
                <w:sz w:val="14"/>
              </w:rPr>
              <w:t>-1.75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588A329" w14:textId="77777777" w:rsidR="00D447DE" w:rsidRDefault="00DC5DBE">
            <w:pPr>
              <w:spacing w:after="0"/>
            </w:pPr>
            <w:r>
              <w:rPr>
                <w:sz w:val="14"/>
              </w:rPr>
              <w:t>-32.32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5E83F8D" w14:textId="77777777" w:rsidR="00D447DE" w:rsidRDefault="00DC5DBE">
            <w:pPr>
              <w:spacing w:after="0"/>
            </w:pPr>
            <w:r>
              <w:rPr>
                <w:sz w:val="14"/>
              </w:rPr>
              <w:t>27.03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9DACE07" w14:textId="77777777" w:rsidR="00D447DE" w:rsidRDefault="00DC5DBE">
            <w:pPr>
              <w:spacing w:after="0"/>
            </w:pPr>
            <w:r>
              <w:rPr>
                <w:sz w:val="14"/>
              </w:rPr>
              <w:t>1264.0</w:t>
            </w:r>
          </w:p>
        </w:tc>
      </w:tr>
      <w:tr w:rsidR="00D447DE" w14:paraId="51D6B00C" w14:textId="77777777">
        <w:trPr>
          <w:jc w:val="center"/>
        </w:trPr>
        <w:tc>
          <w:tcPr>
            <w:tcW w:w="172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7B232D6" w14:textId="77777777" w:rsidR="00D447DE" w:rsidRDefault="00DC5DBE">
            <w:pPr>
              <w:spacing w:after="0"/>
            </w:pPr>
            <w:r>
              <w:rPr>
                <w:sz w:val="14"/>
              </w:rPr>
              <w:t>Broad 20</w:t>
            </w:r>
          </w:p>
        </w:tc>
        <w:tc>
          <w:tcPr>
            <w:tcW w:w="14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A550686" w14:textId="77777777" w:rsidR="00D447DE" w:rsidRDefault="00DC5DBE">
            <w:pPr>
              <w:spacing w:after="0"/>
            </w:pPr>
            <w:r>
              <w:rPr>
                <w:sz w:val="14"/>
              </w:rPr>
              <w:t>A2C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AE800CB" w14:textId="77777777" w:rsidR="00D447DE" w:rsidRDefault="00DC5DBE">
            <w:pPr>
              <w:spacing w:after="0"/>
            </w:pPr>
            <w:r>
              <w:rPr>
                <w:sz w:val="14"/>
              </w:rPr>
              <w:t>granular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1735BD7" w14:textId="77777777" w:rsidR="00D447DE" w:rsidRDefault="00DC5DBE">
            <w:pPr>
              <w:spacing w:after="0"/>
            </w:pPr>
            <w:r>
              <w:rPr>
                <w:sz w:val="14"/>
              </w:rPr>
              <w:t>-25.54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19716C2" w14:textId="77777777" w:rsidR="00D447DE" w:rsidRDefault="00DC5DBE">
            <w:pPr>
              <w:spacing w:after="0"/>
            </w:pPr>
            <w:r>
              <w:rPr>
                <w:sz w:val="14"/>
              </w:rPr>
              <w:t>-3.56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C50C72D" w14:textId="77777777" w:rsidR="00D447DE" w:rsidRDefault="00DC5DBE">
            <w:pPr>
              <w:spacing w:after="0"/>
            </w:pPr>
            <w:r>
              <w:rPr>
                <w:sz w:val="14"/>
              </w:rPr>
              <w:t>-2.75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1F5D3C0" w14:textId="77777777" w:rsidR="00D447DE" w:rsidRDefault="00DC5DBE">
            <w:pPr>
              <w:spacing w:after="0"/>
            </w:pPr>
            <w:r>
              <w:rPr>
                <w:sz w:val="14"/>
              </w:rPr>
              <w:t>-26.37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EC96041" w14:textId="77777777" w:rsidR="00D447DE" w:rsidRDefault="00DC5DBE">
            <w:pPr>
              <w:spacing w:after="0"/>
            </w:pPr>
            <w:r>
              <w:rPr>
                <w:sz w:val="14"/>
              </w:rPr>
              <w:t>20.39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E7E6431" w14:textId="77777777" w:rsidR="00D447DE" w:rsidRDefault="00DC5DBE">
            <w:pPr>
              <w:spacing w:after="0"/>
            </w:pPr>
            <w:r>
              <w:rPr>
                <w:sz w:val="14"/>
              </w:rPr>
              <w:t>1023.0</w:t>
            </w:r>
          </w:p>
        </w:tc>
      </w:tr>
      <w:tr w:rsidR="00D447DE" w14:paraId="6183C6F1" w14:textId="77777777">
        <w:trPr>
          <w:jc w:val="center"/>
        </w:trPr>
        <w:tc>
          <w:tcPr>
            <w:tcW w:w="172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42CAD21" w14:textId="77777777" w:rsidR="00D447DE" w:rsidRDefault="00DC5DBE">
            <w:pPr>
              <w:spacing w:after="0"/>
            </w:pPr>
            <w:r>
              <w:rPr>
                <w:sz w:val="14"/>
              </w:rPr>
              <w:t>Broad 20</w:t>
            </w:r>
          </w:p>
        </w:tc>
        <w:tc>
          <w:tcPr>
            <w:tcW w:w="14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0FA8CA0" w14:textId="77777777" w:rsidR="00D447DE" w:rsidRDefault="00DC5DBE">
            <w:pPr>
              <w:spacing w:after="0"/>
            </w:pPr>
            <w:r>
              <w:rPr>
                <w:sz w:val="14"/>
              </w:rPr>
              <w:t>COIN benchmark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6F1B476" w14:textId="77777777" w:rsidR="00D447DE" w:rsidRDefault="00DC5DBE">
            <w:pPr>
              <w:spacing w:after="0"/>
            </w:pPr>
            <w:r>
              <w:rPr>
                <w:sz w:val="14"/>
              </w:rPr>
              <w:t>benchmark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1A4E0A4" w14:textId="77777777" w:rsidR="00D447DE" w:rsidRDefault="00DC5DBE">
            <w:pPr>
              <w:spacing w:after="0"/>
            </w:pPr>
            <w:r>
              <w:rPr>
                <w:sz w:val="14"/>
              </w:rPr>
              <w:t>3.25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D4AE23F" w14:textId="77777777" w:rsidR="00D447DE" w:rsidRDefault="00DC5DBE">
            <w:pPr>
              <w:spacing w:after="0"/>
            </w:pPr>
            <w:r>
              <w:rPr>
                <w:sz w:val="14"/>
              </w:rPr>
              <w:t>0.45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CD66F96" w14:textId="77777777" w:rsidR="00D447DE" w:rsidRDefault="00DC5DBE">
            <w:pPr>
              <w:spacing w:after="0"/>
            </w:pPr>
            <w:r>
              <w:rPr>
                <w:sz w:val="14"/>
              </w:rPr>
              <w:t>0.76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983D27D" w14:textId="77777777" w:rsidR="00D447DE" w:rsidRDefault="00DC5DBE">
            <w:pPr>
              <w:spacing w:after="0"/>
            </w:pPr>
            <w:r>
              <w:rPr>
                <w:sz w:val="14"/>
              </w:rPr>
              <w:t>-14.73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12EEF22" w14:textId="77777777" w:rsidR="00D447DE" w:rsidRDefault="00DC5DBE">
            <w:pPr>
              <w:spacing w:after="0"/>
            </w:pPr>
            <w:r>
              <w:rPr>
                <w:sz w:val="14"/>
              </w:rPr>
              <w:t>25.24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098D081" w14:textId="77777777" w:rsidR="00D447DE" w:rsidRDefault="00DC5DBE">
            <w:pPr>
              <w:spacing w:after="0"/>
            </w:pPr>
            <w:r>
              <w:rPr>
                <w:sz w:val="14"/>
              </w:rPr>
              <w:t>548.0</w:t>
            </w:r>
          </w:p>
        </w:tc>
      </w:tr>
      <w:tr w:rsidR="00D447DE" w14:paraId="28A47D4A" w14:textId="77777777">
        <w:trPr>
          <w:jc w:val="center"/>
        </w:trPr>
        <w:tc>
          <w:tcPr>
            <w:tcW w:w="172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77402D7" w14:textId="77777777" w:rsidR="00D447DE" w:rsidRDefault="00DC5DBE">
            <w:pPr>
              <w:spacing w:after="0"/>
            </w:pPr>
            <w:r>
              <w:rPr>
                <w:sz w:val="14"/>
              </w:rPr>
              <w:t>Payment-Coin 6</w:t>
            </w:r>
          </w:p>
        </w:tc>
        <w:tc>
          <w:tcPr>
            <w:tcW w:w="14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89DAC2C" w14:textId="77777777" w:rsidR="00D447DE" w:rsidRDefault="00DC5DBE">
            <w:pPr>
              <w:spacing w:after="0"/>
            </w:pPr>
            <w:r>
              <w:rPr>
                <w:sz w:val="14"/>
              </w:rPr>
              <w:t>DQN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3E30B6C" w14:textId="77777777" w:rsidR="00D447DE" w:rsidRDefault="00DC5DBE">
            <w:pPr>
              <w:spacing w:after="0"/>
            </w:pPr>
            <w:r>
              <w:rPr>
                <w:sz w:val="14"/>
              </w:rPr>
              <w:t>binary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839F63E" w14:textId="77777777" w:rsidR="00D447DE" w:rsidRDefault="00DC5DBE">
            <w:pPr>
              <w:spacing w:after="0"/>
            </w:pPr>
            <w:r>
              <w:rPr>
                <w:sz w:val="14"/>
              </w:rPr>
              <w:t>32.26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2A8715A" w14:textId="77777777" w:rsidR="00D447DE" w:rsidRDefault="00DC5DBE">
            <w:pPr>
              <w:spacing w:after="0"/>
            </w:pPr>
            <w:r>
              <w:rPr>
                <w:sz w:val="14"/>
              </w:rPr>
              <w:t>1.72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31178D1" w14:textId="77777777" w:rsidR="00D447DE" w:rsidRDefault="00DC5DBE">
            <w:pPr>
              <w:spacing w:after="0"/>
            </w:pPr>
            <w:r>
              <w:rPr>
                <w:sz w:val="14"/>
              </w:rPr>
              <w:t>3.89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054ABB6" w14:textId="77777777" w:rsidR="00D447DE" w:rsidRDefault="00DC5DBE">
            <w:pPr>
              <w:spacing w:after="0"/>
            </w:pPr>
            <w:r>
              <w:rPr>
                <w:sz w:val="14"/>
              </w:rPr>
              <w:t>-21.05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B4C5163" w14:textId="77777777" w:rsidR="00D447DE" w:rsidRDefault="00DC5DBE">
            <w:pPr>
              <w:spacing w:after="0"/>
            </w:pPr>
            <w:r>
              <w:rPr>
                <w:sz w:val="14"/>
              </w:rPr>
              <w:t>47.49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9DB2EF0" w14:textId="77777777" w:rsidR="00D447DE" w:rsidRDefault="00DC5DBE">
            <w:pPr>
              <w:spacing w:after="0"/>
            </w:pPr>
            <w:r>
              <w:rPr>
                <w:sz w:val="14"/>
              </w:rPr>
              <w:t>206.0</w:t>
            </w:r>
          </w:p>
        </w:tc>
      </w:tr>
      <w:tr w:rsidR="00D447DE" w14:paraId="7961FEC7" w14:textId="77777777">
        <w:trPr>
          <w:jc w:val="center"/>
        </w:trPr>
        <w:tc>
          <w:tcPr>
            <w:tcW w:w="172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9673A07" w14:textId="77777777" w:rsidR="00D447DE" w:rsidRDefault="00DC5DBE">
            <w:pPr>
              <w:spacing w:after="0"/>
            </w:pPr>
            <w:r>
              <w:rPr>
                <w:sz w:val="14"/>
              </w:rPr>
              <w:t>Payment-Coin 6</w:t>
            </w:r>
          </w:p>
        </w:tc>
        <w:tc>
          <w:tcPr>
            <w:tcW w:w="14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829F696" w14:textId="77777777" w:rsidR="00D447DE" w:rsidRDefault="00DC5DBE">
            <w:pPr>
              <w:spacing w:after="0"/>
            </w:pPr>
            <w:r>
              <w:rPr>
                <w:sz w:val="14"/>
              </w:rPr>
              <w:t>DQN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CE59C61" w14:textId="77777777" w:rsidR="00D447DE" w:rsidRDefault="00DC5DBE">
            <w:pPr>
              <w:spacing w:after="0"/>
            </w:pPr>
            <w:r>
              <w:rPr>
                <w:sz w:val="14"/>
              </w:rPr>
              <w:t>granular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FACFE72" w14:textId="77777777" w:rsidR="00D447DE" w:rsidRDefault="00DC5DBE">
            <w:pPr>
              <w:spacing w:after="0"/>
            </w:pPr>
            <w:r>
              <w:rPr>
                <w:sz w:val="14"/>
              </w:rPr>
              <w:t>24.59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AAA20A7" w14:textId="77777777" w:rsidR="00D447DE" w:rsidRDefault="00DC5DBE">
            <w:pPr>
              <w:spacing w:after="0"/>
            </w:pPr>
            <w:r>
              <w:rPr>
                <w:sz w:val="14"/>
              </w:rPr>
              <w:t>1.80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BB353DA" w14:textId="77777777" w:rsidR="00D447DE" w:rsidRDefault="00DC5DBE">
            <w:pPr>
              <w:spacing w:after="0"/>
            </w:pPr>
            <w:r>
              <w:rPr>
                <w:sz w:val="14"/>
              </w:rPr>
              <w:t>3.77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9A499F9" w14:textId="77777777" w:rsidR="00D447DE" w:rsidRDefault="00DC5DBE">
            <w:pPr>
              <w:spacing w:after="0"/>
            </w:pPr>
            <w:r>
              <w:rPr>
                <w:sz w:val="14"/>
              </w:rPr>
              <w:t>-16.26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AB3E61C" w14:textId="77777777" w:rsidR="00D447DE" w:rsidRDefault="00DC5DBE">
            <w:pPr>
              <w:spacing w:after="0"/>
            </w:pPr>
            <w:r>
              <w:rPr>
                <w:sz w:val="14"/>
              </w:rPr>
              <w:t>34.03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28F955E" w14:textId="77777777" w:rsidR="00D447DE" w:rsidRDefault="00DC5DBE">
            <w:pPr>
              <w:spacing w:after="0"/>
            </w:pPr>
            <w:r>
              <w:rPr>
                <w:sz w:val="14"/>
              </w:rPr>
              <w:t>401.5</w:t>
            </w:r>
          </w:p>
        </w:tc>
      </w:tr>
      <w:tr w:rsidR="00D447DE" w14:paraId="05FD5360" w14:textId="77777777">
        <w:trPr>
          <w:jc w:val="center"/>
        </w:trPr>
        <w:tc>
          <w:tcPr>
            <w:tcW w:w="172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F780B02" w14:textId="77777777" w:rsidR="00D447DE" w:rsidRDefault="00DC5DBE">
            <w:pPr>
              <w:spacing w:after="0"/>
            </w:pPr>
            <w:r>
              <w:rPr>
                <w:sz w:val="14"/>
              </w:rPr>
              <w:t>Payment-Coin 6</w:t>
            </w:r>
          </w:p>
        </w:tc>
        <w:tc>
          <w:tcPr>
            <w:tcW w:w="14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B4B2929" w14:textId="77777777" w:rsidR="00D447DE" w:rsidRDefault="00DC5DBE">
            <w:pPr>
              <w:spacing w:after="0"/>
            </w:pPr>
            <w:r>
              <w:rPr>
                <w:sz w:val="14"/>
              </w:rPr>
              <w:t>PPO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D76F725" w14:textId="77777777" w:rsidR="00D447DE" w:rsidRDefault="00DC5DBE">
            <w:pPr>
              <w:spacing w:after="0"/>
            </w:pPr>
            <w:r>
              <w:rPr>
                <w:sz w:val="14"/>
              </w:rPr>
              <w:t>binary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7F3F3A0" w14:textId="77777777" w:rsidR="00D447DE" w:rsidRDefault="00DC5DBE">
            <w:pPr>
              <w:spacing w:after="0"/>
            </w:pPr>
            <w:r>
              <w:rPr>
                <w:sz w:val="14"/>
              </w:rPr>
              <w:t>-39.91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4D608E8" w14:textId="77777777" w:rsidR="00D447DE" w:rsidRDefault="00DC5DBE">
            <w:pPr>
              <w:spacing w:after="0"/>
            </w:pPr>
            <w:r>
              <w:rPr>
                <w:sz w:val="14"/>
              </w:rPr>
              <w:t>-2.57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2208692" w14:textId="77777777" w:rsidR="00D447DE" w:rsidRDefault="00DC5DBE">
            <w:pPr>
              <w:spacing w:after="0"/>
            </w:pPr>
            <w:r>
              <w:rPr>
                <w:sz w:val="14"/>
              </w:rPr>
              <w:t>-2.84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4D76429" w14:textId="77777777" w:rsidR="00D447DE" w:rsidRDefault="00DC5DBE">
            <w:pPr>
              <w:spacing w:after="0"/>
            </w:pPr>
            <w:r>
              <w:rPr>
                <w:sz w:val="14"/>
              </w:rPr>
              <w:t>-41.66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62A398E" w14:textId="77777777" w:rsidR="00D447DE" w:rsidRDefault="00DC5DBE">
            <w:pPr>
              <w:spacing w:after="0"/>
            </w:pPr>
            <w:r>
              <w:rPr>
                <w:sz w:val="14"/>
              </w:rPr>
              <w:t>45.90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CEEF36C" w14:textId="77777777" w:rsidR="00D447DE" w:rsidRDefault="00DC5DBE">
            <w:pPr>
              <w:spacing w:after="0"/>
            </w:pPr>
            <w:r>
              <w:rPr>
                <w:sz w:val="14"/>
              </w:rPr>
              <w:t>1622.0</w:t>
            </w:r>
          </w:p>
        </w:tc>
      </w:tr>
      <w:tr w:rsidR="00D447DE" w14:paraId="21A957C6" w14:textId="77777777">
        <w:trPr>
          <w:jc w:val="center"/>
        </w:trPr>
        <w:tc>
          <w:tcPr>
            <w:tcW w:w="172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27434E2" w14:textId="77777777" w:rsidR="00D447DE" w:rsidRDefault="00DC5DBE">
            <w:pPr>
              <w:spacing w:after="0"/>
            </w:pPr>
            <w:r>
              <w:rPr>
                <w:sz w:val="14"/>
              </w:rPr>
              <w:lastRenderedPageBreak/>
              <w:t>Payment-Coin 6</w:t>
            </w:r>
          </w:p>
        </w:tc>
        <w:tc>
          <w:tcPr>
            <w:tcW w:w="14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F1DA5FC" w14:textId="77777777" w:rsidR="00D447DE" w:rsidRDefault="00DC5DBE">
            <w:pPr>
              <w:spacing w:after="0"/>
            </w:pPr>
            <w:r>
              <w:rPr>
                <w:sz w:val="14"/>
              </w:rPr>
              <w:t>PPO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F756CE4" w14:textId="77777777" w:rsidR="00D447DE" w:rsidRDefault="00DC5DBE">
            <w:pPr>
              <w:spacing w:after="0"/>
            </w:pPr>
            <w:r>
              <w:rPr>
                <w:sz w:val="14"/>
              </w:rPr>
              <w:t>granular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6DF5771" w14:textId="77777777" w:rsidR="00D447DE" w:rsidRDefault="00DC5DBE">
            <w:pPr>
              <w:spacing w:after="0"/>
            </w:pPr>
            <w:r>
              <w:rPr>
                <w:sz w:val="14"/>
              </w:rPr>
              <w:t>-5.83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12A8A7B" w14:textId="77777777" w:rsidR="00D447DE" w:rsidRDefault="00DC5DBE">
            <w:pPr>
              <w:spacing w:after="0"/>
            </w:pPr>
            <w:r>
              <w:rPr>
                <w:sz w:val="14"/>
              </w:rPr>
              <w:t>-0.42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80F50E5" w14:textId="77777777" w:rsidR="00D447DE" w:rsidRDefault="00DC5DBE">
            <w:pPr>
              <w:spacing w:after="0"/>
            </w:pPr>
            <w:r>
              <w:rPr>
                <w:sz w:val="14"/>
              </w:rPr>
              <w:t>-0.72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E9F5494" w14:textId="77777777" w:rsidR="00D447DE" w:rsidRDefault="00DC5DBE">
            <w:pPr>
              <w:spacing w:after="0"/>
            </w:pPr>
            <w:r>
              <w:rPr>
                <w:sz w:val="14"/>
              </w:rPr>
              <w:t>-16.14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17CA77A" w14:textId="77777777" w:rsidR="00D447DE" w:rsidRDefault="00DC5DBE">
            <w:pPr>
              <w:spacing w:after="0"/>
            </w:pPr>
            <w:r>
              <w:rPr>
                <w:sz w:val="14"/>
              </w:rPr>
              <w:t>27.24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631DAF2" w14:textId="77777777" w:rsidR="00D447DE" w:rsidRDefault="00DC5DBE">
            <w:pPr>
              <w:spacing w:after="0"/>
            </w:pPr>
            <w:r>
              <w:rPr>
                <w:sz w:val="14"/>
              </w:rPr>
              <w:t>1630.5</w:t>
            </w:r>
          </w:p>
        </w:tc>
      </w:tr>
      <w:tr w:rsidR="00D447DE" w14:paraId="2D44C4D6" w14:textId="77777777">
        <w:trPr>
          <w:jc w:val="center"/>
        </w:trPr>
        <w:tc>
          <w:tcPr>
            <w:tcW w:w="172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89902F2" w14:textId="77777777" w:rsidR="00D447DE" w:rsidRDefault="00DC5DBE">
            <w:pPr>
              <w:spacing w:after="0"/>
            </w:pPr>
            <w:r>
              <w:rPr>
                <w:sz w:val="14"/>
              </w:rPr>
              <w:t>Payment-Coin 6</w:t>
            </w:r>
          </w:p>
        </w:tc>
        <w:tc>
          <w:tcPr>
            <w:tcW w:w="14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112EAB6" w14:textId="77777777" w:rsidR="00D447DE" w:rsidRDefault="00DC5DBE">
            <w:pPr>
              <w:spacing w:after="0"/>
            </w:pPr>
            <w:r>
              <w:rPr>
                <w:sz w:val="14"/>
              </w:rPr>
              <w:t>A2C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DC31810" w14:textId="77777777" w:rsidR="00D447DE" w:rsidRDefault="00DC5DBE">
            <w:pPr>
              <w:spacing w:after="0"/>
            </w:pPr>
            <w:r>
              <w:rPr>
                <w:sz w:val="14"/>
              </w:rPr>
              <w:t>binary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07F16BF" w14:textId="77777777" w:rsidR="00D447DE" w:rsidRDefault="00DC5DBE">
            <w:pPr>
              <w:spacing w:after="0"/>
            </w:pPr>
            <w:r>
              <w:rPr>
                <w:sz w:val="14"/>
              </w:rPr>
              <w:t>-28.12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6987DD2" w14:textId="77777777" w:rsidR="00D447DE" w:rsidRDefault="00DC5DBE">
            <w:pPr>
              <w:spacing w:after="0"/>
            </w:pPr>
            <w:r>
              <w:rPr>
                <w:sz w:val="14"/>
              </w:rPr>
              <w:t>-1.65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31FB270" w14:textId="77777777" w:rsidR="00D447DE" w:rsidRDefault="00DC5DBE">
            <w:pPr>
              <w:spacing w:after="0"/>
            </w:pPr>
            <w:r>
              <w:rPr>
                <w:sz w:val="14"/>
              </w:rPr>
              <w:t>-2.12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20D41A9" w14:textId="77777777" w:rsidR="00D447DE" w:rsidRDefault="00DC5DBE">
            <w:pPr>
              <w:spacing w:after="0"/>
            </w:pPr>
            <w:r>
              <w:rPr>
                <w:sz w:val="14"/>
              </w:rPr>
              <w:t>-34.83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19CDB78" w14:textId="77777777" w:rsidR="00D447DE" w:rsidRDefault="00DC5DBE">
            <w:pPr>
              <w:spacing w:after="0"/>
            </w:pPr>
            <w:r>
              <w:rPr>
                <w:sz w:val="14"/>
              </w:rPr>
              <w:t>44.78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99C53B9" w14:textId="77777777" w:rsidR="00D447DE" w:rsidRDefault="00DC5DBE">
            <w:pPr>
              <w:spacing w:after="0"/>
            </w:pPr>
            <w:r>
              <w:rPr>
                <w:sz w:val="14"/>
              </w:rPr>
              <w:t>1282.0</w:t>
            </w:r>
          </w:p>
        </w:tc>
      </w:tr>
      <w:tr w:rsidR="00D447DE" w14:paraId="45BB5ED8" w14:textId="77777777">
        <w:trPr>
          <w:jc w:val="center"/>
        </w:trPr>
        <w:tc>
          <w:tcPr>
            <w:tcW w:w="172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2401D69" w14:textId="77777777" w:rsidR="00D447DE" w:rsidRDefault="00DC5DBE">
            <w:pPr>
              <w:spacing w:after="0"/>
            </w:pPr>
            <w:r>
              <w:rPr>
                <w:sz w:val="14"/>
              </w:rPr>
              <w:t>Payment-Coin 6</w:t>
            </w:r>
          </w:p>
        </w:tc>
        <w:tc>
          <w:tcPr>
            <w:tcW w:w="14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0B50C8D" w14:textId="77777777" w:rsidR="00D447DE" w:rsidRDefault="00DC5DBE">
            <w:pPr>
              <w:spacing w:after="0"/>
            </w:pPr>
            <w:r>
              <w:rPr>
                <w:sz w:val="14"/>
              </w:rPr>
              <w:t>A2C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CAF5B09" w14:textId="77777777" w:rsidR="00D447DE" w:rsidRDefault="00DC5DBE">
            <w:pPr>
              <w:spacing w:after="0"/>
            </w:pPr>
            <w:r>
              <w:rPr>
                <w:sz w:val="14"/>
              </w:rPr>
              <w:t>granular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E442BA1" w14:textId="77777777" w:rsidR="00D447DE" w:rsidRDefault="00DC5DBE">
            <w:pPr>
              <w:spacing w:after="0"/>
            </w:pPr>
            <w:r>
              <w:rPr>
                <w:sz w:val="14"/>
              </w:rPr>
              <w:t>-13.01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84AA4A3" w14:textId="77777777" w:rsidR="00D447DE" w:rsidRDefault="00DC5DBE">
            <w:pPr>
              <w:spacing w:after="0"/>
            </w:pPr>
            <w:r>
              <w:rPr>
                <w:sz w:val="14"/>
              </w:rPr>
              <w:t>-1.09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29B09A8" w14:textId="77777777" w:rsidR="00D447DE" w:rsidRDefault="00DC5DBE">
            <w:pPr>
              <w:spacing w:after="0"/>
            </w:pPr>
            <w:r>
              <w:rPr>
                <w:sz w:val="14"/>
              </w:rPr>
              <w:t>-1.50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0CE6964" w14:textId="77777777" w:rsidR="00D447DE" w:rsidRDefault="00DC5DBE">
            <w:pPr>
              <w:spacing w:after="0"/>
            </w:pPr>
            <w:r>
              <w:rPr>
                <w:sz w:val="14"/>
              </w:rPr>
              <w:t>-20.84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9AE08BB" w14:textId="77777777" w:rsidR="00D447DE" w:rsidRDefault="00DC5DBE">
            <w:pPr>
              <w:spacing w:after="0"/>
            </w:pPr>
            <w:r>
              <w:rPr>
                <w:sz w:val="14"/>
              </w:rPr>
              <w:t>28.69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491BAE2" w14:textId="77777777" w:rsidR="00D447DE" w:rsidRDefault="00DC5DBE">
            <w:pPr>
              <w:spacing w:after="0"/>
            </w:pPr>
            <w:r>
              <w:rPr>
                <w:sz w:val="14"/>
              </w:rPr>
              <w:t>936.5</w:t>
            </w:r>
          </w:p>
        </w:tc>
      </w:tr>
      <w:tr w:rsidR="00D447DE" w14:paraId="2B5339C5" w14:textId="77777777">
        <w:trPr>
          <w:jc w:val="center"/>
        </w:trPr>
        <w:tc>
          <w:tcPr>
            <w:tcW w:w="172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0327024" w14:textId="77777777" w:rsidR="00D447DE" w:rsidRDefault="00DC5DBE">
            <w:pPr>
              <w:spacing w:after="0"/>
            </w:pPr>
            <w:r>
              <w:rPr>
                <w:sz w:val="14"/>
              </w:rPr>
              <w:t>Payment-Coin 6</w:t>
            </w:r>
          </w:p>
        </w:tc>
        <w:tc>
          <w:tcPr>
            <w:tcW w:w="14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A04EF97" w14:textId="77777777" w:rsidR="00D447DE" w:rsidRDefault="00DC5DBE">
            <w:pPr>
              <w:spacing w:after="0"/>
            </w:pPr>
            <w:r>
              <w:rPr>
                <w:sz w:val="14"/>
              </w:rPr>
              <w:t>COIN benchmark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A685DE1" w14:textId="77777777" w:rsidR="00D447DE" w:rsidRDefault="00DC5DBE">
            <w:pPr>
              <w:spacing w:after="0"/>
            </w:pPr>
            <w:r>
              <w:rPr>
                <w:sz w:val="14"/>
              </w:rPr>
              <w:t>benchmark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0E65B66" w14:textId="77777777" w:rsidR="00D447DE" w:rsidRDefault="00DC5DBE">
            <w:pPr>
              <w:spacing w:after="0"/>
            </w:pPr>
            <w:r>
              <w:rPr>
                <w:sz w:val="14"/>
              </w:rPr>
              <w:t>-12.26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04D5004" w14:textId="77777777" w:rsidR="00D447DE" w:rsidRDefault="00DC5DBE">
            <w:pPr>
              <w:spacing w:after="0"/>
            </w:pPr>
            <w:r>
              <w:rPr>
                <w:sz w:val="14"/>
              </w:rPr>
              <w:t>-0.51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1037BF3" w14:textId="77777777" w:rsidR="00D447DE" w:rsidRDefault="00DC5DBE">
            <w:pPr>
              <w:spacing w:after="0"/>
            </w:pPr>
            <w:r>
              <w:rPr>
                <w:sz w:val="14"/>
              </w:rPr>
              <w:t>-0.63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DB6F298" w14:textId="77777777" w:rsidR="00D447DE" w:rsidRDefault="00DC5DBE">
            <w:pPr>
              <w:spacing w:after="0"/>
            </w:pPr>
            <w:r>
              <w:rPr>
                <w:sz w:val="14"/>
              </w:rPr>
              <w:t>-36.70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E85787A" w14:textId="77777777" w:rsidR="00D447DE" w:rsidRDefault="00DC5DBE">
            <w:pPr>
              <w:spacing w:after="0"/>
            </w:pPr>
            <w:r>
              <w:rPr>
                <w:sz w:val="14"/>
              </w:rPr>
              <w:t>44.92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16BB031" w14:textId="77777777" w:rsidR="00D447DE" w:rsidRDefault="00DC5DBE">
            <w:pPr>
              <w:spacing w:after="0"/>
            </w:pPr>
            <w:r>
              <w:rPr>
                <w:sz w:val="14"/>
              </w:rPr>
              <w:t>484.0</w:t>
            </w:r>
          </w:p>
        </w:tc>
      </w:tr>
      <w:tr w:rsidR="00D447DE" w14:paraId="6B2D8ADC" w14:textId="77777777">
        <w:trPr>
          <w:jc w:val="center"/>
        </w:trPr>
        <w:tc>
          <w:tcPr>
            <w:tcW w:w="172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2DBF89C" w14:textId="77777777" w:rsidR="00D447DE" w:rsidRDefault="00DC5DBE">
            <w:pPr>
              <w:spacing w:after="0"/>
            </w:pPr>
            <w:r>
              <w:rPr>
                <w:sz w:val="14"/>
              </w:rPr>
              <w:t>Layer-1 Platform 9</w:t>
            </w:r>
          </w:p>
        </w:tc>
        <w:tc>
          <w:tcPr>
            <w:tcW w:w="14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BDD3B6F" w14:textId="77777777" w:rsidR="00D447DE" w:rsidRDefault="00DC5DBE">
            <w:pPr>
              <w:spacing w:after="0"/>
            </w:pPr>
            <w:r>
              <w:rPr>
                <w:sz w:val="14"/>
              </w:rPr>
              <w:t>DQN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13DE518" w14:textId="77777777" w:rsidR="00D447DE" w:rsidRDefault="00DC5DBE">
            <w:pPr>
              <w:spacing w:after="0"/>
            </w:pPr>
            <w:r>
              <w:rPr>
                <w:sz w:val="14"/>
              </w:rPr>
              <w:t>binary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E8AA668" w14:textId="77777777" w:rsidR="00D447DE" w:rsidRDefault="00DC5DBE">
            <w:pPr>
              <w:spacing w:after="0"/>
            </w:pPr>
            <w:r>
              <w:rPr>
                <w:sz w:val="14"/>
              </w:rPr>
              <w:t>-23.29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81EB1B6" w14:textId="77777777" w:rsidR="00D447DE" w:rsidRDefault="00DC5DBE">
            <w:pPr>
              <w:spacing w:after="0"/>
            </w:pPr>
            <w:r>
              <w:rPr>
                <w:sz w:val="14"/>
              </w:rPr>
              <w:t>-1.67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C9442FE" w14:textId="77777777" w:rsidR="00D447DE" w:rsidRDefault="00DC5DBE">
            <w:pPr>
              <w:spacing w:after="0"/>
            </w:pPr>
            <w:r>
              <w:rPr>
                <w:sz w:val="14"/>
              </w:rPr>
              <w:t>-2.07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EDB0D1A" w14:textId="77777777" w:rsidR="00D447DE" w:rsidRDefault="00DC5DBE">
            <w:pPr>
              <w:spacing w:after="0"/>
            </w:pPr>
            <w:r>
              <w:rPr>
                <w:sz w:val="14"/>
              </w:rPr>
              <w:t>-29.18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492579F" w14:textId="77777777" w:rsidR="00D447DE" w:rsidRDefault="00DC5DBE">
            <w:pPr>
              <w:spacing w:after="0"/>
            </w:pPr>
            <w:r>
              <w:rPr>
                <w:sz w:val="14"/>
              </w:rPr>
              <w:t>36.10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D381293" w14:textId="77777777" w:rsidR="00D447DE" w:rsidRDefault="00DC5DBE">
            <w:pPr>
              <w:spacing w:after="0"/>
            </w:pPr>
            <w:r>
              <w:rPr>
                <w:sz w:val="14"/>
              </w:rPr>
              <w:t>212.0</w:t>
            </w:r>
          </w:p>
        </w:tc>
      </w:tr>
      <w:tr w:rsidR="00D447DE" w14:paraId="4C09DC55" w14:textId="77777777">
        <w:trPr>
          <w:jc w:val="center"/>
        </w:trPr>
        <w:tc>
          <w:tcPr>
            <w:tcW w:w="172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D3504B2" w14:textId="77777777" w:rsidR="00D447DE" w:rsidRDefault="00DC5DBE">
            <w:pPr>
              <w:spacing w:after="0"/>
            </w:pPr>
            <w:r>
              <w:rPr>
                <w:sz w:val="14"/>
              </w:rPr>
              <w:t>Layer-1 Platform 9</w:t>
            </w:r>
          </w:p>
        </w:tc>
        <w:tc>
          <w:tcPr>
            <w:tcW w:w="14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601F45D" w14:textId="77777777" w:rsidR="00D447DE" w:rsidRDefault="00DC5DBE">
            <w:pPr>
              <w:spacing w:after="0"/>
            </w:pPr>
            <w:r>
              <w:rPr>
                <w:sz w:val="14"/>
              </w:rPr>
              <w:t>DQN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4084325" w14:textId="77777777" w:rsidR="00D447DE" w:rsidRDefault="00DC5DBE">
            <w:pPr>
              <w:spacing w:after="0"/>
            </w:pPr>
            <w:r>
              <w:rPr>
                <w:sz w:val="14"/>
              </w:rPr>
              <w:t>granular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C048E21" w14:textId="77777777" w:rsidR="00D447DE" w:rsidRDefault="00DC5DBE">
            <w:pPr>
              <w:spacing w:after="0"/>
            </w:pPr>
            <w:r>
              <w:rPr>
                <w:sz w:val="14"/>
              </w:rPr>
              <w:t>-8.66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5CD377D" w14:textId="77777777" w:rsidR="00D447DE" w:rsidRDefault="00DC5DBE">
            <w:pPr>
              <w:spacing w:after="0"/>
            </w:pPr>
            <w:r>
              <w:rPr>
                <w:sz w:val="14"/>
              </w:rPr>
              <w:t>-1.15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CD6BCC1" w14:textId="77777777" w:rsidR="00D447DE" w:rsidRDefault="00DC5DBE">
            <w:pPr>
              <w:spacing w:after="0"/>
            </w:pPr>
            <w:r>
              <w:rPr>
                <w:sz w:val="14"/>
              </w:rPr>
              <w:t>-1.64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5142C2E" w14:textId="77777777" w:rsidR="00D447DE" w:rsidRDefault="00DC5DBE">
            <w:pPr>
              <w:spacing w:after="0"/>
            </w:pPr>
            <w:r>
              <w:rPr>
                <w:sz w:val="14"/>
              </w:rPr>
              <w:t>-12.91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1EFA20C" w14:textId="77777777" w:rsidR="00D447DE" w:rsidRDefault="00DC5DBE">
            <w:pPr>
              <w:spacing w:after="0"/>
            </w:pPr>
            <w:r>
              <w:rPr>
                <w:sz w:val="14"/>
              </w:rPr>
              <w:t>18.52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1288F2F" w14:textId="77777777" w:rsidR="00D447DE" w:rsidRDefault="00DC5DBE">
            <w:pPr>
              <w:spacing w:after="0"/>
            </w:pPr>
            <w:r>
              <w:rPr>
                <w:sz w:val="14"/>
              </w:rPr>
              <w:t>95.5</w:t>
            </w:r>
          </w:p>
        </w:tc>
      </w:tr>
      <w:tr w:rsidR="00D447DE" w14:paraId="66657B2C" w14:textId="77777777">
        <w:trPr>
          <w:jc w:val="center"/>
        </w:trPr>
        <w:tc>
          <w:tcPr>
            <w:tcW w:w="172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156960D" w14:textId="77777777" w:rsidR="00D447DE" w:rsidRDefault="00DC5DBE">
            <w:pPr>
              <w:spacing w:after="0"/>
            </w:pPr>
            <w:r>
              <w:rPr>
                <w:sz w:val="14"/>
              </w:rPr>
              <w:t>Layer-1 Platform 9</w:t>
            </w:r>
          </w:p>
        </w:tc>
        <w:tc>
          <w:tcPr>
            <w:tcW w:w="14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1C73D26" w14:textId="77777777" w:rsidR="00D447DE" w:rsidRDefault="00DC5DBE">
            <w:pPr>
              <w:spacing w:after="0"/>
            </w:pPr>
            <w:r>
              <w:rPr>
                <w:sz w:val="14"/>
              </w:rPr>
              <w:t>PPO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381BF22" w14:textId="77777777" w:rsidR="00D447DE" w:rsidRDefault="00DC5DBE">
            <w:pPr>
              <w:spacing w:after="0"/>
            </w:pPr>
            <w:r>
              <w:rPr>
                <w:sz w:val="14"/>
              </w:rPr>
              <w:t>binary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38E5D83" w14:textId="77777777" w:rsidR="00D447DE" w:rsidRDefault="00DC5DBE">
            <w:pPr>
              <w:spacing w:after="0"/>
            </w:pPr>
            <w:r>
              <w:rPr>
                <w:sz w:val="14"/>
              </w:rPr>
              <w:t>-13.44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7A61C1E" w14:textId="77777777" w:rsidR="00D447DE" w:rsidRDefault="00DC5DBE">
            <w:pPr>
              <w:spacing w:after="0"/>
            </w:pPr>
            <w:r>
              <w:rPr>
                <w:sz w:val="14"/>
              </w:rPr>
              <w:t>-0.93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A918736" w14:textId="77777777" w:rsidR="00D447DE" w:rsidRDefault="00DC5DBE">
            <w:pPr>
              <w:spacing w:after="0"/>
            </w:pPr>
            <w:r>
              <w:rPr>
                <w:sz w:val="14"/>
              </w:rPr>
              <w:t>-1.06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BFCF410" w14:textId="77777777" w:rsidR="00D447DE" w:rsidRDefault="00DC5DBE">
            <w:pPr>
              <w:spacing w:after="0"/>
            </w:pPr>
            <w:r>
              <w:rPr>
                <w:sz w:val="14"/>
              </w:rPr>
              <w:t>-29.16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22BF4AA" w14:textId="77777777" w:rsidR="00D447DE" w:rsidRDefault="00DC5DBE">
            <w:pPr>
              <w:spacing w:after="0"/>
            </w:pPr>
            <w:r>
              <w:rPr>
                <w:sz w:val="14"/>
              </w:rPr>
              <w:t>33.40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B55D1FC" w14:textId="77777777" w:rsidR="00D447DE" w:rsidRDefault="00DC5DBE">
            <w:pPr>
              <w:spacing w:after="0"/>
            </w:pPr>
            <w:r>
              <w:rPr>
                <w:sz w:val="14"/>
              </w:rPr>
              <w:t>1860.0</w:t>
            </w:r>
          </w:p>
        </w:tc>
      </w:tr>
      <w:tr w:rsidR="00D447DE" w14:paraId="13CA325A" w14:textId="77777777">
        <w:trPr>
          <w:jc w:val="center"/>
        </w:trPr>
        <w:tc>
          <w:tcPr>
            <w:tcW w:w="172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E3343E3" w14:textId="77777777" w:rsidR="00D447DE" w:rsidRDefault="00DC5DBE">
            <w:pPr>
              <w:spacing w:after="0"/>
            </w:pPr>
            <w:r>
              <w:rPr>
                <w:sz w:val="14"/>
              </w:rPr>
              <w:t>Layer-1 Platform 9</w:t>
            </w:r>
          </w:p>
        </w:tc>
        <w:tc>
          <w:tcPr>
            <w:tcW w:w="14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FC053CC" w14:textId="77777777" w:rsidR="00D447DE" w:rsidRDefault="00DC5DBE">
            <w:pPr>
              <w:spacing w:after="0"/>
            </w:pPr>
            <w:r>
              <w:rPr>
                <w:sz w:val="14"/>
              </w:rPr>
              <w:t>PPO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05BAE5F" w14:textId="77777777" w:rsidR="00D447DE" w:rsidRDefault="00DC5DBE">
            <w:pPr>
              <w:spacing w:after="0"/>
            </w:pPr>
            <w:r>
              <w:rPr>
                <w:sz w:val="14"/>
              </w:rPr>
              <w:t>granular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83D56B2" w14:textId="77777777" w:rsidR="00D447DE" w:rsidRDefault="00DC5DBE">
            <w:pPr>
              <w:spacing w:after="0"/>
            </w:pPr>
            <w:r>
              <w:rPr>
                <w:sz w:val="14"/>
              </w:rPr>
              <w:t>-7.83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4339886" w14:textId="77777777" w:rsidR="00D447DE" w:rsidRDefault="00DC5DBE">
            <w:pPr>
              <w:spacing w:after="0"/>
            </w:pPr>
            <w:r>
              <w:rPr>
                <w:sz w:val="14"/>
              </w:rPr>
              <w:t>-0.51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A6F0673" w14:textId="77777777" w:rsidR="00D447DE" w:rsidRDefault="00DC5DBE">
            <w:pPr>
              <w:spacing w:after="0"/>
            </w:pPr>
            <w:r>
              <w:rPr>
                <w:sz w:val="14"/>
              </w:rPr>
              <w:t>-0.51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0574558" w14:textId="77777777" w:rsidR="00D447DE" w:rsidRDefault="00DC5DBE">
            <w:pPr>
              <w:spacing w:after="0"/>
            </w:pPr>
            <w:r>
              <w:rPr>
                <w:sz w:val="14"/>
              </w:rPr>
              <w:t>-31.29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F0BF318" w14:textId="77777777" w:rsidR="00D447DE" w:rsidRDefault="00DC5DBE">
            <w:pPr>
              <w:spacing w:after="0"/>
            </w:pPr>
            <w:r>
              <w:rPr>
                <w:sz w:val="14"/>
              </w:rPr>
              <w:t>31.06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879CD6B" w14:textId="77777777" w:rsidR="00D447DE" w:rsidRDefault="00DC5DBE">
            <w:pPr>
              <w:spacing w:after="0"/>
            </w:pPr>
            <w:r>
              <w:rPr>
                <w:sz w:val="14"/>
              </w:rPr>
              <w:t>1304.5</w:t>
            </w:r>
          </w:p>
        </w:tc>
      </w:tr>
      <w:tr w:rsidR="00D447DE" w14:paraId="1708BF19" w14:textId="77777777">
        <w:trPr>
          <w:jc w:val="center"/>
        </w:trPr>
        <w:tc>
          <w:tcPr>
            <w:tcW w:w="172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EFA6E2D" w14:textId="77777777" w:rsidR="00D447DE" w:rsidRDefault="00DC5DBE">
            <w:pPr>
              <w:spacing w:after="0"/>
            </w:pPr>
            <w:r>
              <w:rPr>
                <w:sz w:val="14"/>
              </w:rPr>
              <w:t>Layer-1 Platform 9</w:t>
            </w:r>
          </w:p>
        </w:tc>
        <w:tc>
          <w:tcPr>
            <w:tcW w:w="14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8619920" w14:textId="77777777" w:rsidR="00D447DE" w:rsidRDefault="00DC5DBE">
            <w:pPr>
              <w:spacing w:after="0"/>
            </w:pPr>
            <w:r>
              <w:rPr>
                <w:sz w:val="14"/>
              </w:rPr>
              <w:t>A2C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33C463A" w14:textId="77777777" w:rsidR="00D447DE" w:rsidRDefault="00DC5DBE">
            <w:pPr>
              <w:spacing w:after="0"/>
            </w:pPr>
            <w:r>
              <w:rPr>
                <w:sz w:val="14"/>
              </w:rPr>
              <w:t>binary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A5F0499" w14:textId="77777777" w:rsidR="00D447DE" w:rsidRDefault="00DC5DBE">
            <w:pPr>
              <w:spacing w:after="0"/>
            </w:pPr>
            <w:r>
              <w:rPr>
                <w:sz w:val="14"/>
              </w:rPr>
              <w:t>-46.76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A404024" w14:textId="77777777" w:rsidR="00D447DE" w:rsidRDefault="00DC5DBE">
            <w:pPr>
              <w:spacing w:after="0"/>
            </w:pPr>
            <w:r>
              <w:rPr>
                <w:sz w:val="14"/>
              </w:rPr>
              <w:t>-4.30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DE987C2" w14:textId="77777777" w:rsidR="00D447DE" w:rsidRDefault="00DC5DBE">
            <w:pPr>
              <w:spacing w:after="0"/>
            </w:pPr>
            <w:r>
              <w:rPr>
                <w:sz w:val="14"/>
              </w:rPr>
              <w:t>-3.10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309FFC9" w14:textId="77777777" w:rsidR="00D447DE" w:rsidRDefault="00DC5DBE">
            <w:pPr>
              <w:spacing w:after="0"/>
            </w:pPr>
            <w:r>
              <w:rPr>
                <w:sz w:val="14"/>
              </w:rPr>
              <w:t>-49.43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1A6817D" w14:textId="77777777" w:rsidR="00D447DE" w:rsidRDefault="00DC5DBE">
            <w:pPr>
              <w:spacing w:after="0"/>
            </w:pPr>
            <w:r>
              <w:rPr>
                <w:sz w:val="14"/>
              </w:rPr>
              <w:t>35.55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BC2461D" w14:textId="77777777" w:rsidR="00D447DE" w:rsidRDefault="00DC5DBE">
            <w:pPr>
              <w:spacing w:after="0"/>
            </w:pPr>
            <w:r>
              <w:rPr>
                <w:sz w:val="14"/>
              </w:rPr>
              <w:t>1330.0</w:t>
            </w:r>
          </w:p>
        </w:tc>
      </w:tr>
      <w:tr w:rsidR="00D447DE" w14:paraId="51CE4C92" w14:textId="77777777">
        <w:trPr>
          <w:jc w:val="center"/>
        </w:trPr>
        <w:tc>
          <w:tcPr>
            <w:tcW w:w="172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597EB23" w14:textId="77777777" w:rsidR="00D447DE" w:rsidRDefault="00DC5DBE">
            <w:pPr>
              <w:spacing w:after="0"/>
            </w:pPr>
            <w:r>
              <w:rPr>
                <w:sz w:val="14"/>
              </w:rPr>
              <w:t>Layer-1 Platform 9</w:t>
            </w:r>
          </w:p>
        </w:tc>
        <w:tc>
          <w:tcPr>
            <w:tcW w:w="14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0247B5F" w14:textId="77777777" w:rsidR="00D447DE" w:rsidRDefault="00DC5DBE">
            <w:pPr>
              <w:spacing w:after="0"/>
            </w:pPr>
            <w:r>
              <w:rPr>
                <w:sz w:val="14"/>
              </w:rPr>
              <w:t>A2C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29DEDAA" w14:textId="77777777" w:rsidR="00D447DE" w:rsidRDefault="00DC5DBE">
            <w:pPr>
              <w:spacing w:after="0"/>
            </w:pPr>
            <w:r>
              <w:rPr>
                <w:sz w:val="14"/>
              </w:rPr>
              <w:t>granular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FB359DD" w14:textId="77777777" w:rsidR="00D447DE" w:rsidRDefault="00DC5DBE">
            <w:pPr>
              <w:spacing w:after="0"/>
            </w:pPr>
            <w:r>
              <w:rPr>
                <w:sz w:val="14"/>
              </w:rPr>
              <w:t>-18.57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E8B5B95" w14:textId="77777777" w:rsidR="00D447DE" w:rsidRDefault="00DC5DBE">
            <w:pPr>
              <w:spacing w:after="0"/>
            </w:pPr>
            <w:r>
              <w:rPr>
                <w:sz w:val="14"/>
              </w:rPr>
              <w:t>-1.58</w:t>
            </w:r>
          </w:p>
        </w:tc>
        <w:tc>
          <w:tcPr>
            <w:tcW w:w="93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3455D57" w14:textId="77777777" w:rsidR="00D447DE" w:rsidRDefault="00DC5DBE">
            <w:pPr>
              <w:spacing w:after="0"/>
            </w:pPr>
            <w:r>
              <w:rPr>
                <w:sz w:val="14"/>
              </w:rPr>
              <w:t>-1.57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71A8FE6" w14:textId="77777777" w:rsidR="00D447DE" w:rsidRDefault="00DC5DBE">
            <w:pPr>
              <w:spacing w:after="0"/>
            </w:pPr>
            <w:r>
              <w:rPr>
                <w:sz w:val="14"/>
              </w:rPr>
              <w:t>-30.24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10F345D" w14:textId="77777777" w:rsidR="00D447DE" w:rsidRDefault="00DC5DBE">
            <w:pPr>
              <w:spacing w:after="0"/>
            </w:pPr>
            <w:r>
              <w:rPr>
                <w:sz w:val="14"/>
              </w:rPr>
              <w:t>30.14</w:t>
            </w:r>
          </w:p>
        </w:tc>
        <w:tc>
          <w:tcPr>
            <w:tcW w:w="108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F58840B" w14:textId="77777777" w:rsidR="00D447DE" w:rsidRDefault="00DC5DBE">
            <w:pPr>
              <w:spacing w:after="0"/>
            </w:pPr>
            <w:r>
              <w:rPr>
                <w:sz w:val="14"/>
              </w:rPr>
              <w:t>1389.0</w:t>
            </w:r>
          </w:p>
        </w:tc>
      </w:tr>
      <w:tr w:rsidR="00D447DE" w14:paraId="314A6D51" w14:textId="77777777">
        <w:trPr>
          <w:jc w:val="center"/>
        </w:trPr>
        <w:tc>
          <w:tcPr>
            <w:tcW w:w="1728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25C6E2E" w14:textId="77777777" w:rsidR="00D447DE" w:rsidRDefault="00DC5DBE">
            <w:pPr>
              <w:spacing w:after="0"/>
            </w:pPr>
            <w:r>
              <w:rPr>
                <w:sz w:val="14"/>
              </w:rPr>
              <w:t>Layer-1 Platform 9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EFBBF30" w14:textId="77777777" w:rsidR="00D447DE" w:rsidRDefault="00DC5DBE">
            <w:pPr>
              <w:spacing w:after="0"/>
            </w:pPr>
            <w:r>
              <w:rPr>
                <w:sz w:val="14"/>
              </w:rPr>
              <w:t>COIN benchmark</w:t>
            </w:r>
          </w:p>
        </w:tc>
        <w:tc>
          <w:tcPr>
            <w:tcW w:w="1152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AE2849A" w14:textId="77777777" w:rsidR="00D447DE" w:rsidRDefault="00DC5DBE">
            <w:pPr>
              <w:spacing w:after="0"/>
            </w:pPr>
            <w:r>
              <w:rPr>
                <w:sz w:val="14"/>
              </w:rPr>
              <w:t>benchmark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F0604ED" w14:textId="77777777" w:rsidR="00D447DE" w:rsidRDefault="00DC5DBE">
            <w:pPr>
              <w:spacing w:after="0"/>
            </w:pPr>
            <w:r>
              <w:rPr>
                <w:sz w:val="14"/>
              </w:rPr>
              <w:t>-21.67</w:t>
            </w:r>
          </w:p>
        </w:tc>
        <w:tc>
          <w:tcPr>
            <w:tcW w:w="936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4F7D10B" w14:textId="77777777" w:rsidR="00D447DE" w:rsidRDefault="00DC5DBE">
            <w:pPr>
              <w:spacing w:after="0"/>
            </w:pPr>
            <w:r>
              <w:rPr>
                <w:sz w:val="14"/>
              </w:rPr>
              <w:t>-2.37</w:t>
            </w:r>
          </w:p>
        </w:tc>
        <w:tc>
          <w:tcPr>
            <w:tcW w:w="936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21B376A" w14:textId="77777777" w:rsidR="00D447DE" w:rsidRDefault="00DC5DBE">
            <w:pPr>
              <w:spacing w:after="0"/>
            </w:pPr>
            <w:r>
              <w:rPr>
                <w:sz w:val="14"/>
              </w:rPr>
              <w:t>-1.90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9299B9F" w14:textId="77777777" w:rsidR="00D447DE" w:rsidRDefault="00DC5DBE">
            <w:pPr>
              <w:spacing w:after="0"/>
            </w:pPr>
            <w:r>
              <w:rPr>
                <w:sz w:val="14"/>
              </w:rPr>
              <w:t>-30.94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C4412DB" w14:textId="77777777" w:rsidR="00D447DE" w:rsidRDefault="00DC5DBE">
            <w:pPr>
              <w:spacing w:after="0"/>
            </w:pPr>
            <w:r>
              <w:rPr>
                <w:sz w:val="14"/>
              </w:rPr>
              <w:t>24.77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A942B35" w14:textId="77777777" w:rsidR="00D447DE" w:rsidRDefault="00DC5DBE">
            <w:pPr>
              <w:spacing w:after="0"/>
            </w:pPr>
            <w:r>
              <w:rPr>
                <w:sz w:val="14"/>
              </w:rPr>
              <w:t>478.0</w:t>
            </w:r>
          </w:p>
        </w:tc>
      </w:tr>
    </w:tbl>
    <w:p w14:paraId="0F5086D5" w14:textId="77777777" w:rsidR="00D447DE" w:rsidRDefault="00DC5DBE">
      <w:pPr>
        <w:spacing w:before="60" w:after="160"/>
      </w:pPr>
      <w:r>
        <w:rPr>
          <w:i/>
          <w:sz w:val="18"/>
        </w:rPr>
        <w:t xml:space="preserve">Note. </w:t>
      </w:r>
      <w:r>
        <w:rPr>
          <w:sz w:val="18"/>
        </w:rPr>
        <w:t>The main table reports the seed-42 run for each universe and strategy. COIN is the cointegration benchmark. Max DD = maximum drawdown; Vol. = annualized volatility.</w:t>
      </w:r>
    </w:p>
    <w:p w14:paraId="34A57FD9" w14:textId="77777777" w:rsidR="008E2686" w:rsidRDefault="008E2686">
      <w:pPr>
        <w:spacing w:before="140" w:after="0"/>
        <w:rPr>
          <w:b/>
        </w:rPr>
      </w:pPr>
      <w:bookmarkStart w:id="1" w:name="_Hlk231984933"/>
      <w:bookmarkEnd w:id="0"/>
    </w:p>
    <w:p w14:paraId="2E0EE3E7" w14:textId="77777777" w:rsidR="008E2686" w:rsidRDefault="008E2686" w:rsidP="008E2686">
      <w:pPr>
        <w:spacing w:before="140" w:after="0"/>
      </w:pPr>
      <w:bookmarkStart w:id="2" w:name="_Hlk231984870"/>
      <w:r>
        <w:rPr>
          <w:b/>
        </w:rPr>
        <w:t>Table 3</w:t>
      </w:r>
    </w:p>
    <w:p w14:paraId="0C49E791" w14:textId="77777777" w:rsidR="008E2686" w:rsidRDefault="008E2686" w:rsidP="008E2686">
      <w:pPr>
        <w:spacing w:after="100"/>
      </w:pPr>
      <w:r>
        <w:rPr>
          <w:i/>
        </w:rPr>
        <w:t xml:space="preserve">Binary versus granular action-space comparison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84"/>
        <w:gridCol w:w="720"/>
        <w:gridCol w:w="1152"/>
        <w:gridCol w:w="1152"/>
        <w:gridCol w:w="1008"/>
        <w:gridCol w:w="1008"/>
        <w:gridCol w:w="1008"/>
        <w:gridCol w:w="1008"/>
        <w:gridCol w:w="1152"/>
        <w:gridCol w:w="1152"/>
        <w:gridCol w:w="1008"/>
        <w:gridCol w:w="1008"/>
      </w:tblGrid>
      <w:tr w:rsidR="008E2686" w14:paraId="27414DDD" w14:textId="77777777" w:rsidTr="007926C8">
        <w:trPr>
          <w:jc w:val="center"/>
        </w:trPr>
        <w:tc>
          <w:tcPr>
            <w:tcW w:w="1584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A456691" w14:textId="77777777" w:rsidR="008E2686" w:rsidRDefault="008E2686" w:rsidP="007926C8">
            <w:pPr>
              <w:spacing w:after="0"/>
            </w:pPr>
            <w:r>
              <w:rPr>
                <w:b/>
                <w:sz w:val="14"/>
              </w:rPr>
              <w:t>Universe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37C87B1" w14:textId="77777777" w:rsidR="008E2686" w:rsidRDefault="008E2686" w:rsidP="007926C8">
            <w:pPr>
              <w:spacing w:after="0"/>
            </w:pPr>
            <w:r>
              <w:rPr>
                <w:b/>
                <w:sz w:val="14"/>
              </w:rPr>
              <w:t>Alg.</w:t>
            </w:r>
          </w:p>
        </w:tc>
        <w:tc>
          <w:tcPr>
            <w:tcW w:w="1152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B6E61EC" w14:textId="77777777" w:rsidR="008E2686" w:rsidRDefault="008E2686" w:rsidP="007926C8">
            <w:pPr>
              <w:spacing w:after="0"/>
            </w:pPr>
            <w:r>
              <w:rPr>
                <w:b/>
                <w:sz w:val="14"/>
              </w:rPr>
              <w:t>Ret. Binary (%)</w:t>
            </w:r>
          </w:p>
        </w:tc>
        <w:tc>
          <w:tcPr>
            <w:tcW w:w="1152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4AF85A8" w14:textId="77777777" w:rsidR="008E2686" w:rsidRDefault="008E2686" w:rsidP="007926C8">
            <w:pPr>
              <w:spacing w:after="0"/>
            </w:pPr>
            <w:r>
              <w:rPr>
                <w:b/>
                <w:sz w:val="14"/>
              </w:rPr>
              <w:t>Ret. Granular (%)</w:t>
            </w:r>
          </w:p>
        </w:tc>
        <w:tc>
          <w:tcPr>
            <w:tcW w:w="1008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CA75FA9" w14:textId="77777777" w:rsidR="008E2686" w:rsidRDefault="008E2686" w:rsidP="007926C8">
            <w:pPr>
              <w:spacing w:after="0"/>
            </w:pPr>
            <w:r>
              <w:rPr>
                <w:b/>
                <w:sz w:val="14"/>
              </w:rPr>
              <w:t>Delta Ret.</w:t>
            </w:r>
          </w:p>
        </w:tc>
        <w:tc>
          <w:tcPr>
            <w:tcW w:w="1008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C0DCA3B" w14:textId="77777777" w:rsidR="008E2686" w:rsidRDefault="008E2686" w:rsidP="007926C8">
            <w:pPr>
              <w:spacing w:after="0"/>
            </w:pPr>
            <w:r>
              <w:rPr>
                <w:b/>
                <w:sz w:val="14"/>
              </w:rPr>
              <w:t>Sharpe Binary</w:t>
            </w:r>
          </w:p>
        </w:tc>
        <w:tc>
          <w:tcPr>
            <w:tcW w:w="1008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81432BE" w14:textId="77777777" w:rsidR="008E2686" w:rsidRDefault="008E2686" w:rsidP="007926C8">
            <w:pPr>
              <w:spacing w:after="0"/>
            </w:pPr>
            <w:r>
              <w:rPr>
                <w:b/>
                <w:sz w:val="14"/>
              </w:rPr>
              <w:t>Sharpe Granular</w:t>
            </w:r>
          </w:p>
        </w:tc>
        <w:tc>
          <w:tcPr>
            <w:tcW w:w="1008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9EB7FDB" w14:textId="77777777" w:rsidR="008E2686" w:rsidRDefault="008E2686" w:rsidP="007926C8">
            <w:pPr>
              <w:spacing w:after="0"/>
            </w:pPr>
            <w:r>
              <w:rPr>
                <w:b/>
                <w:sz w:val="14"/>
              </w:rPr>
              <w:t>Delta Sharpe</w:t>
            </w:r>
          </w:p>
        </w:tc>
        <w:tc>
          <w:tcPr>
            <w:tcW w:w="1152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A94F6CA" w14:textId="77777777" w:rsidR="008E2686" w:rsidRDefault="008E2686" w:rsidP="007926C8">
            <w:pPr>
              <w:spacing w:after="0"/>
            </w:pPr>
            <w:r>
              <w:rPr>
                <w:b/>
                <w:sz w:val="14"/>
              </w:rPr>
              <w:t>DD Binary (%)</w:t>
            </w:r>
          </w:p>
        </w:tc>
        <w:tc>
          <w:tcPr>
            <w:tcW w:w="1152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FCC4B06" w14:textId="77777777" w:rsidR="008E2686" w:rsidRDefault="008E2686" w:rsidP="007926C8">
            <w:pPr>
              <w:spacing w:after="0"/>
            </w:pPr>
            <w:r>
              <w:rPr>
                <w:b/>
                <w:sz w:val="14"/>
              </w:rPr>
              <w:t>DD Granular (%)</w:t>
            </w:r>
          </w:p>
        </w:tc>
        <w:tc>
          <w:tcPr>
            <w:tcW w:w="1008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B66DC07" w14:textId="77777777" w:rsidR="008E2686" w:rsidRDefault="008E2686" w:rsidP="007926C8">
            <w:pPr>
              <w:spacing w:after="0"/>
            </w:pPr>
            <w:r>
              <w:rPr>
                <w:b/>
                <w:sz w:val="14"/>
              </w:rPr>
              <w:t>Turn. Binary</w:t>
            </w:r>
          </w:p>
        </w:tc>
        <w:tc>
          <w:tcPr>
            <w:tcW w:w="1008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413D0E3" w14:textId="77777777" w:rsidR="008E2686" w:rsidRDefault="008E2686" w:rsidP="007926C8">
            <w:pPr>
              <w:spacing w:after="0"/>
            </w:pPr>
            <w:r>
              <w:rPr>
                <w:b/>
                <w:sz w:val="14"/>
              </w:rPr>
              <w:t>Turn. Granular</w:t>
            </w:r>
          </w:p>
        </w:tc>
      </w:tr>
      <w:tr w:rsidR="008E2686" w14:paraId="050D238E" w14:textId="77777777" w:rsidTr="007926C8">
        <w:trPr>
          <w:jc w:val="center"/>
        </w:trPr>
        <w:tc>
          <w:tcPr>
            <w:tcW w:w="1584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F54D002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Baseline 14</w:t>
            </w:r>
          </w:p>
        </w:tc>
        <w:tc>
          <w:tcPr>
            <w:tcW w:w="72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3BCA375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A2C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6D7AB54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-38.30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AD4779B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-28.50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3FD30BB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9.79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3432AFB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-4.32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2D4D019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-5.53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9404518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-1.21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1A786DA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-39.49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2ED50EE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-29.54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5469E58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1228.0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1354E64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903.0</w:t>
            </w:r>
          </w:p>
        </w:tc>
      </w:tr>
      <w:tr w:rsidR="008E2686" w14:paraId="47857345" w14:textId="77777777" w:rsidTr="007926C8">
        <w:trPr>
          <w:jc w:val="center"/>
        </w:trPr>
        <w:tc>
          <w:tcPr>
            <w:tcW w:w="1584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419AE2A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Baseline 14</w:t>
            </w:r>
          </w:p>
        </w:tc>
        <w:tc>
          <w:tcPr>
            <w:tcW w:w="72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83B6836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DQN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A19A920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30.24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579EB5F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8.69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1475E93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-21.55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A03F6AF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2.68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51B63C7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1.16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6CF98B7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-1.52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52292FF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-9.56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A6E3DC4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-12.16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2446F3C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148.0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66BFAE9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413.0</w:t>
            </w:r>
          </w:p>
        </w:tc>
      </w:tr>
      <w:tr w:rsidR="008E2686" w14:paraId="21C479B4" w14:textId="77777777" w:rsidTr="007926C8">
        <w:trPr>
          <w:jc w:val="center"/>
        </w:trPr>
        <w:tc>
          <w:tcPr>
            <w:tcW w:w="1584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5A3F881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Baseline 14</w:t>
            </w:r>
          </w:p>
        </w:tc>
        <w:tc>
          <w:tcPr>
            <w:tcW w:w="72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E814FEB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PPO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1E3C928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-30.97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AA8D4C1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-3.06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9F6C60E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27.91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B18EE0A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-3.73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670BF49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-0.32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E674290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3.41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A716F7F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-41.30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CCF252B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-15.97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1D1A7C9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1242.0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31E703B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721.5</w:t>
            </w:r>
          </w:p>
        </w:tc>
      </w:tr>
      <w:tr w:rsidR="008E2686" w14:paraId="5E8A83B3" w14:textId="77777777" w:rsidTr="007926C8">
        <w:trPr>
          <w:jc w:val="center"/>
        </w:trPr>
        <w:tc>
          <w:tcPr>
            <w:tcW w:w="1584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97DB8F3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Broad 20</w:t>
            </w:r>
          </w:p>
        </w:tc>
        <w:tc>
          <w:tcPr>
            <w:tcW w:w="72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72CEB7D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A2C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152F081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-21.10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5E15363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-25.54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048E497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-4.44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77656C9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-2.09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1EC465E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-3.56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0546CD3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-1.47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1DFAAF9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-32.32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CAF07DE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-26.37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1CDC1B1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1264.0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D8C6850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1023.0</w:t>
            </w:r>
          </w:p>
        </w:tc>
      </w:tr>
      <w:tr w:rsidR="008E2686" w14:paraId="207EA167" w14:textId="77777777" w:rsidTr="007926C8">
        <w:trPr>
          <w:jc w:val="center"/>
        </w:trPr>
        <w:tc>
          <w:tcPr>
            <w:tcW w:w="1584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2EB648A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Broad 20</w:t>
            </w:r>
          </w:p>
        </w:tc>
        <w:tc>
          <w:tcPr>
            <w:tcW w:w="72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B7CB4F0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DQN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A361483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-12.97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7BDAE59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-5.82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2D64E1F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7.15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27FC12B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-1.01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A227A84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-0.92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7C3095E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0.09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04B5F2D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-25.91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68EF6EC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-13.31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5A390B4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148.0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EF3227C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72.0</w:t>
            </w:r>
          </w:p>
        </w:tc>
      </w:tr>
      <w:tr w:rsidR="008E2686" w14:paraId="3AC78F7E" w14:textId="77777777" w:rsidTr="007926C8">
        <w:trPr>
          <w:jc w:val="center"/>
        </w:trPr>
        <w:tc>
          <w:tcPr>
            <w:tcW w:w="1584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502A24B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Broad 20</w:t>
            </w:r>
          </w:p>
        </w:tc>
        <w:tc>
          <w:tcPr>
            <w:tcW w:w="72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118E1BA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PPO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298652C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-45.00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B6E498F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-9.48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108E777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35.52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DA48504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-5.57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B8FBA8D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-1.28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3F493BC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4.29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8D444F9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-45.93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266EEB4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-15.01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1E05EF6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1468.0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7A7C89A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872.5</w:t>
            </w:r>
          </w:p>
        </w:tc>
      </w:tr>
      <w:tr w:rsidR="008E2686" w14:paraId="2432F32A" w14:textId="77777777" w:rsidTr="007926C8">
        <w:trPr>
          <w:jc w:val="center"/>
        </w:trPr>
        <w:tc>
          <w:tcPr>
            <w:tcW w:w="1584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4D89C8F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Payment-Coin 6</w:t>
            </w:r>
          </w:p>
        </w:tc>
        <w:tc>
          <w:tcPr>
            <w:tcW w:w="72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4FACDE0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A2C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4B8DF7F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-28.12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362CBCD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-13.01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03147F1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15.11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DA1EBE7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-1.65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7E3C06E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-1.09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75A08B0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0.56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40C21C8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-34.83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078A0F7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-20.84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EC3FD1F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1282.0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FD25C7C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936.5</w:t>
            </w:r>
          </w:p>
        </w:tc>
      </w:tr>
      <w:tr w:rsidR="008E2686" w14:paraId="2E94A688" w14:textId="77777777" w:rsidTr="007926C8">
        <w:trPr>
          <w:jc w:val="center"/>
        </w:trPr>
        <w:tc>
          <w:tcPr>
            <w:tcW w:w="1584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1A75E3C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Payment-Coin 6</w:t>
            </w:r>
          </w:p>
        </w:tc>
        <w:tc>
          <w:tcPr>
            <w:tcW w:w="72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CD704AE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DQN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FDB5BBA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32.26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D5AEA94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24.59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3E5FAEB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-7.67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8D7EA53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1.72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E457401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1.80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9801BE4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0.08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2BA9EEC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-21.05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C6F73D7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-16.26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ABBCA1B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206.0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1456732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401.5</w:t>
            </w:r>
          </w:p>
        </w:tc>
      </w:tr>
      <w:tr w:rsidR="008E2686" w14:paraId="439543C9" w14:textId="77777777" w:rsidTr="007926C8">
        <w:trPr>
          <w:jc w:val="center"/>
        </w:trPr>
        <w:tc>
          <w:tcPr>
            <w:tcW w:w="1584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7C5802F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Payment-Coin 6</w:t>
            </w:r>
          </w:p>
        </w:tc>
        <w:tc>
          <w:tcPr>
            <w:tcW w:w="72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ED33736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PPO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7F9C591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-39.91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41D394C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-5.83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02BE87C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34.08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F82A8A5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-2.57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28CCCB5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-0.42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E9624E0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2.15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1119F82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-41.66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C211B0F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-16.14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D1810AD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1622.0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F448B00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1630.5</w:t>
            </w:r>
          </w:p>
        </w:tc>
      </w:tr>
      <w:tr w:rsidR="008E2686" w14:paraId="10E0632F" w14:textId="77777777" w:rsidTr="007926C8">
        <w:trPr>
          <w:jc w:val="center"/>
        </w:trPr>
        <w:tc>
          <w:tcPr>
            <w:tcW w:w="1584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056461E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Layer-1 Platform 9</w:t>
            </w:r>
          </w:p>
        </w:tc>
        <w:tc>
          <w:tcPr>
            <w:tcW w:w="72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8CCCD69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A2C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3F0E6D3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-46.76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BD3F089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-18.57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CBFA757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28.19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F8379D6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-4.30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1E600A6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-1.58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FB3CE87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2.72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006CC03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-49.43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FCD670F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-30.24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5F7675D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1330.0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F454E7A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1389.0</w:t>
            </w:r>
          </w:p>
        </w:tc>
      </w:tr>
      <w:tr w:rsidR="008E2686" w14:paraId="3FE6F90D" w14:textId="77777777" w:rsidTr="007926C8">
        <w:trPr>
          <w:jc w:val="center"/>
        </w:trPr>
        <w:tc>
          <w:tcPr>
            <w:tcW w:w="1584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B49B2C8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Layer-1 Platform 9</w:t>
            </w:r>
          </w:p>
        </w:tc>
        <w:tc>
          <w:tcPr>
            <w:tcW w:w="72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55C58AE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DQN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2C2E3A0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-23.29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9A357D9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-8.66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A6E2129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14.63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DFAE901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-1.67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DC98D4E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-1.15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83E96D2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0.53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42CB394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-29.18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1F224EF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-12.91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17FBB71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212.0</w:t>
            </w:r>
          </w:p>
        </w:tc>
        <w:tc>
          <w:tcPr>
            <w:tcW w:w="100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C46B6FD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95.5</w:t>
            </w:r>
          </w:p>
        </w:tc>
      </w:tr>
      <w:tr w:rsidR="008E2686" w14:paraId="76DBB99A" w14:textId="77777777" w:rsidTr="007926C8">
        <w:trPr>
          <w:jc w:val="center"/>
        </w:trPr>
        <w:tc>
          <w:tcPr>
            <w:tcW w:w="1584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AED4C5B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Layer-1 Platform 9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C96F05D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PPO</w:t>
            </w:r>
          </w:p>
        </w:tc>
        <w:tc>
          <w:tcPr>
            <w:tcW w:w="1152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58FE731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-13.44</w:t>
            </w:r>
          </w:p>
        </w:tc>
        <w:tc>
          <w:tcPr>
            <w:tcW w:w="1152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CA5209C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-7.83</w:t>
            </w:r>
          </w:p>
        </w:tc>
        <w:tc>
          <w:tcPr>
            <w:tcW w:w="1008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5E0EA65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5.61</w:t>
            </w:r>
          </w:p>
        </w:tc>
        <w:tc>
          <w:tcPr>
            <w:tcW w:w="1008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08D09D8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-0.93</w:t>
            </w:r>
          </w:p>
        </w:tc>
        <w:tc>
          <w:tcPr>
            <w:tcW w:w="1008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DBF858D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-0.51</w:t>
            </w:r>
          </w:p>
        </w:tc>
        <w:tc>
          <w:tcPr>
            <w:tcW w:w="1008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7734325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0.42</w:t>
            </w:r>
          </w:p>
        </w:tc>
        <w:tc>
          <w:tcPr>
            <w:tcW w:w="1152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BE3C2DF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-29.16</w:t>
            </w:r>
          </w:p>
        </w:tc>
        <w:tc>
          <w:tcPr>
            <w:tcW w:w="1152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BB7DC72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-31.29</w:t>
            </w:r>
          </w:p>
        </w:tc>
        <w:tc>
          <w:tcPr>
            <w:tcW w:w="1008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790EFF0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1860.0</w:t>
            </w:r>
          </w:p>
        </w:tc>
        <w:tc>
          <w:tcPr>
            <w:tcW w:w="1008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E517AAA" w14:textId="77777777" w:rsidR="008E2686" w:rsidRDefault="008E2686" w:rsidP="007926C8">
            <w:pPr>
              <w:spacing w:after="0"/>
            </w:pPr>
            <w:r>
              <w:rPr>
                <w:sz w:val="14"/>
              </w:rPr>
              <w:t>1304.5</w:t>
            </w:r>
          </w:p>
        </w:tc>
      </w:tr>
    </w:tbl>
    <w:p w14:paraId="666C2DB9" w14:textId="77777777" w:rsidR="008E2686" w:rsidRDefault="008E2686" w:rsidP="008E2686">
      <w:pPr>
        <w:spacing w:before="60" w:after="160"/>
      </w:pPr>
      <w:r>
        <w:rPr>
          <w:i/>
          <w:sz w:val="18"/>
        </w:rPr>
        <w:t xml:space="preserve">Note. </w:t>
      </w:r>
      <w:r>
        <w:rPr>
          <w:sz w:val="18"/>
        </w:rPr>
        <w:t>Delta values are calculated as granular minus binary. Granular actions allow partial and flat positions; binary actions restrict the agent to full long-A/short-B or short-A/long-B exposure.</w:t>
      </w:r>
    </w:p>
    <w:bookmarkEnd w:id="2"/>
    <w:p w14:paraId="7D8E468A" w14:textId="77777777" w:rsidR="008E2686" w:rsidRDefault="008E2686">
      <w:pPr>
        <w:spacing w:before="140" w:after="0"/>
        <w:rPr>
          <w:b/>
        </w:rPr>
      </w:pPr>
    </w:p>
    <w:p w14:paraId="4DAF8B05" w14:textId="77777777" w:rsidR="008E2686" w:rsidRDefault="008E2686">
      <w:pPr>
        <w:spacing w:before="140" w:after="0"/>
        <w:rPr>
          <w:b/>
        </w:rPr>
      </w:pPr>
    </w:p>
    <w:p w14:paraId="44D4AD73" w14:textId="77777777" w:rsidR="008E2686" w:rsidRDefault="008E2686">
      <w:pPr>
        <w:spacing w:before="140" w:after="0"/>
        <w:rPr>
          <w:b/>
        </w:rPr>
      </w:pPr>
    </w:p>
    <w:p w14:paraId="1F515B05" w14:textId="6275308E" w:rsidR="00D447DE" w:rsidRDefault="00DC5DBE">
      <w:pPr>
        <w:spacing w:before="140" w:after="0"/>
      </w:pPr>
      <w:r>
        <w:rPr>
          <w:b/>
        </w:rPr>
        <w:lastRenderedPageBreak/>
        <w:t xml:space="preserve">Table </w:t>
      </w:r>
      <w:r w:rsidR="008E2686">
        <w:rPr>
          <w:b/>
        </w:rPr>
        <w:t>4</w:t>
      </w:r>
    </w:p>
    <w:p w14:paraId="0F1D86CB" w14:textId="77777777" w:rsidR="00D447DE" w:rsidRDefault="00DC5DBE">
      <w:pPr>
        <w:spacing w:after="100"/>
      </w:pPr>
      <w:r>
        <w:rPr>
          <w:i/>
        </w:rPr>
        <w:t>Robustness statistics across random seeds for key models.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16"/>
        <w:gridCol w:w="607"/>
        <w:gridCol w:w="813"/>
        <w:gridCol w:w="395"/>
        <w:gridCol w:w="1081"/>
        <w:gridCol w:w="733"/>
        <w:gridCol w:w="733"/>
        <w:gridCol w:w="733"/>
        <w:gridCol w:w="733"/>
        <w:gridCol w:w="747"/>
        <w:gridCol w:w="747"/>
        <w:gridCol w:w="747"/>
        <w:gridCol w:w="747"/>
        <w:gridCol w:w="733"/>
        <w:gridCol w:w="671"/>
        <w:gridCol w:w="671"/>
        <w:gridCol w:w="671"/>
        <w:gridCol w:w="741"/>
        <w:gridCol w:w="737"/>
      </w:tblGrid>
      <w:tr w:rsidR="00D447DE" w14:paraId="07E81ACB" w14:textId="77777777">
        <w:trPr>
          <w:jc w:val="center"/>
        </w:trPr>
        <w:tc>
          <w:tcPr>
            <w:tcW w:w="1440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AC8C128" w14:textId="77777777" w:rsidR="00D447DE" w:rsidRDefault="00DC5DBE">
            <w:pPr>
              <w:spacing w:after="0"/>
            </w:pPr>
            <w:r>
              <w:rPr>
                <w:b/>
                <w:sz w:val="12"/>
              </w:rPr>
              <w:t>Universe</w:t>
            </w:r>
          </w:p>
        </w:tc>
        <w:tc>
          <w:tcPr>
            <w:tcW w:w="648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2A70A34" w14:textId="77777777" w:rsidR="00D447DE" w:rsidRDefault="00DC5DBE">
            <w:pPr>
              <w:spacing w:after="0"/>
            </w:pPr>
            <w:r>
              <w:rPr>
                <w:b/>
                <w:sz w:val="12"/>
              </w:rPr>
              <w:t>Alg.</w:t>
            </w:r>
          </w:p>
        </w:tc>
        <w:tc>
          <w:tcPr>
            <w:tcW w:w="864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D3F2B4E" w14:textId="77777777" w:rsidR="00D447DE" w:rsidRDefault="00DC5DBE">
            <w:pPr>
              <w:spacing w:after="0"/>
            </w:pPr>
            <w:r>
              <w:rPr>
                <w:b/>
                <w:sz w:val="12"/>
              </w:rPr>
              <w:t>Action</w:t>
            </w:r>
          </w:p>
        </w:tc>
        <w:tc>
          <w:tcPr>
            <w:tcW w:w="432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B6D34F1" w14:textId="77777777" w:rsidR="00D447DE" w:rsidRDefault="00DC5DBE">
            <w:pPr>
              <w:spacing w:after="0"/>
            </w:pPr>
            <w:r>
              <w:rPr>
                <w:b/>
                <w:sz w:val="12"/>
              </w:rPr>
              <w:t>n</w:t>
            </w:r>
          </w:p>
        </w:tc>
        <w:tc>
          <w:tcPr>
            <w:tcW w:w="1152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794D7B9" w14:textId="77777777" w:rsidR="00D447DE" w:rsidRDefault="00DC5DBE">
            <w:pPr>
              <w:spacing w:after="0"/>
            </w:pPr>
            <w:r>
              <w:rPr>
                <w:b/>
                <w:sz w:val="12"/>
              </w:rPr>
              <w:t>Seeds</w:t>
            </w:r>
          </w:p>
        </w:tc>
        <w:tc>
          <w:tcPr>
            <w:tcW w:w="792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4248356" w14:textId="77777777" w:rsidR="00D447DE" w:rsidRDefault="00DC5DBE">
            <w:pPr>
              <w:spacing w:after="0"/>
            </w:pPr>
            <w:r>
              <w:rPr>
                <w:b/>
                <w:sz w:val="12"/>
              </w:rPr>
              <w:t>Ret. M (%)</w:t>
            </w:r>
          </w:p>
        </w:tc>
        <w:tc>
          <w:tcPr>
            <w:tcW w:w="792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7CF5DBF" w14:textId="77777777" w:rsidR="00D447DE" w:rsidRDefault="00DC5DBE">
            <w:pPr>
              <w:spacing w:after="0"/>
            </w:pPr>
            <w:r>
              <w:rPr>
                <w:b/>
                <w:sz w:val="12"/>
              </w:rPr>
              <w:t>Ret. SD</w:t>
            </w:r>
          </w:p>
        </w:tc>
        <w:tc>
          <w:tcPr>
            <w:tcW w:w="792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94C4A9F" w14:textId="77777777" w:rsidR="00D447DE" w:rsidRDefault="00DC5DBE">
            <w:pPr>
              <w:spacing w:after="0"/>
            </w:pPr>
            <w:r>
              <w:rPr>
                <w:b/>
                <w:sz w:val="12"/>
              </w:rPr>
              <w:t>Ret. Min</w:t>
            </w:r>
          </w:p>
        </w:tc>
        <w:tc>
          <w:tcPr>
            <w:tcW w:w="792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ED76E41" w14:textId="77777777" w:rsidR="00D447DE" w:rsidRDefault="00DC5DBE">
            <w:pPr>
              <w:spacing w:after="0"/>
            </w:pPr>
            <w:r>
              <w:rPr>
                <w:b/>
                <w:sz w:val="12"/>
              </w:rPr>
              <w:t>Ret. Max</w:t>
            </w:r>
          </w:p>
        </w:tc>
        <w:tc>
          <w:tcPr>
            <w:tcW w:w="792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9ADB22A" w14:textId="77777777" w:rsidR="00D447DE" w:rsidRDefault="00DC5DBE">
            <w:pPr>
              <w:spacing w:after="0"/>
            </w:pPr>
            <w:r>
              <w:rPr>
                <w:b/>
                <w:sz w:val="12"/>
              </w:rPr>
              <w:t>Sharpe M</w:t>
            </w:r>
          </w:p>
        </w:tc>
        <w:tc>
          <w:tcPr>
            <w:tcW w:w="792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798ED84" w14:textId="77777777" w:rsidR="00D447DE" w:rsidRDefault="00DC5DBE">
            <w:pPr>
              <w:spacing w:after="0"/>
            </w:pPr>
            <w:r>
              <w:rPr>
                <w:b/>
                <w:sz w:val="12"/>
              </w:rPr>
              <w:t>Sharpe SD</w:t>
            </w:r>
          </w:p>
        </w:tc>
        <w:tc>
          <w:tcPr>
            <w:tcW w:w="792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0DCCF3F" w14:textId="77777777" w:rsidR="00D447DE" w:rsidRDefault="00DC5DBE">
            <w:pPr>
              <w:spacing w:after="0"/>
            </w:pPr>
            <w:r>
              <w:rPr>
                <w:b/>
                <w:sz w:val="12"/>
              </w:rPr>
              <w:t>Sharpe Min</w:t>
            </w:r>
          </w:p>
        </w:tc>
        <w:tc>
          <w:tcPr>
            <w:tcW w:w="792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2078C1C" w14:textId="77777777" w:rsidR="00D447DE" w:rsidRDefault="00DC5DBE">
            <w:pPr>
              <w:spacing w:after="0"/>
            </w:pPr>
            <w:r>
              <w:rPr>
                <w:b/>
                <w:sz w:val="12"/>
              </w:rPr>
              <w:t>Sharpe Max</w:t>
            </w:r>
          </w:p>
        </w:tc>
        <w:tc>
          <w:tcPr>
            <w:tcW w:w="792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697016A" w14:textId="77777777" w:rsidR="00D447DE" w:rsidRDefault="00DC5DBE">
            <w:pPr>
              <w:spacing w:after="0"/>
            </w:pPr>
            <w:r>
              <w:rPr>
                <w:b/>
                <w:sz w:val="12"/>
              </w:rPr>
              <w:t>DD M (%)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A1E0113" w14:textId="77777777" w:rsidR="00D447DE" w:rsidRDefault="00DC5DBE">
            <w:pPr>
              <w:spacing w:after="0"/>
            </w:pPr>
            <w:r>
              <w:rPr>
                <w:b/>
                <w:sz w:val="12"/>
              </w:rPr>
              <w:t>DD SD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C1BE6E8" w14:textId="77777777" w:rsidR="00D447DE" w:rsidRDefault="00DC5DBE">
            <w:pPr>
              <w:spacing w:after="0"/>
            </w:pPr>
            <w:r>
              <w:rPr>
                <w:b/>
                <w:sz w:val="12"/>
              </w:rPr>
              <w:t>DD Min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576242E" w14:textId="77777777" w:rsidR="00D447DE" w:rsidRDefault="00DC5DBE">
            <w:pPr>
              <w:spacing w:after="0"/>
            </w:pPr>
            <w:r>
              <w:rPr>
                <w:b/>
                <w:sz w:val="12"/>
              </w:rPr>
              <w:t>DD Max</w:t>
            </w:r>
          </w:p>
        </w:tc>
        <w:tc>
          <w:tcPr>
            <w:tcW w:w="792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056C0A4" w14:textId="77777777" w:rsidR="00D447DE" w:rsidRDefault="00DC5DBE">
            <w:pPr>
              <w:spacing w:after="0"/>
            </w:pPr>
            <w:r>
              <w:rPr>
                <w:b/>
                <w:sz w:val="12"/>
              </w:rPr>
              <w:t>Turn. M</w:t>
            </w:r>
          </w:p>
        </w:tc>
        <w:tc>
          <w:tcPr>
            <w:tcW w:w="792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B293BCE" w14:textId="77777777" w:rsidR="00D447DE" w:rsidRDefault="00DC5DBE">
            <w:pPr>
              <w:spacing w:after="0"/>
            </w:pPr>
            <w:r>
              <w:rPr>
                <w:b/>
                <w:sz w:val="12"/>
              </w:rPr>
              <w:t>Turn. SD</w:t>
            </w:r>
          </w:p>
        </w:tc>
      </w:tr>
      <w:tr w:rsidR="00D447DE" w14:paraId="6393D238" w14:textId="77777777">
        <w:trPr>
          <w:jc w:val="center"/>
        </w:trPr>
        <w:tc>
          <w:tcPr>
            <w:tcW w:w="14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E587FC3" w14:textId="77777777" w:rsidR="00D447DE" w:rsidRDefault="00DC5DBE">
            <w:pPr>
              <w:spacing w:after="0"/>
            </w:pPr>
            <w:r>
              <w:rPr>
                <w:sz w:val="12"/>
              </w:rPr>
              <w:t>Baseline 14</w:t>
            </w:r>
          </w:p>
        </w:tc>
        <w:tc>
          <w:tcPr>
            <w:tcW w:w="64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42A4783" w14:textId="77777777" w:rsidR="00D447DE" w:rsidRDefault="00DC5DBE">
            <w:pPr>
              <w:spacing w:after="0"/>
            </w:pPr>
            <w:r>
              <w:rPr>
                <w:sz w:val="12"/>
              </w:rPr>
              <w:t>DQN</w:t>
            </w:r>
          </w:p>
        </w:tc>
        <w:tc>
          <w:tcPr>
            <w:tcW w:w="864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506472D" w14:textId="77777777" w:rsidR="00D447DE" w:rsidRDefault="00DC5DBE">
            <w:pPr>
              <w:spacing w:after="0"/>
            </w:pPr>
            <w:r>
              <w:rPr>
                <w:sz w:val="12"/>
              </w:rPr>
              <w:t>binary</w:t>
            </w:r>
          </w:p>
        </w:tc>
        <w:tc>
          <w:tcPr>
            <w:tcW w:w="43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CE57A58" w14:textId="77777777" w:rsidR="00D447DE" w:rsidRDefault="00DC5DBE">
            <w:pPr>
              <w:spacing w:after="0"/>
            </w:pPr>
            <w:r>
              <w:rPr>
                <w:sz w:val="12"/>
              </w:rPr>
              <w:t>3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A933225" w14:textId="77777777" w:rsidR="00D447DE" w:rsidRDefault="00DC5DBE">
            <w:pPr>
              <w:spacing w:after="0"/>
            </w:pPr>
            <w:r>
              <w:rPr>
                <w:sz w:val="12"/>
              </w:rPr>
              <w:t>42;101;202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BF7ADC6" w14:textId="77777777" w:rsidR="00D447DE" w:rsidRDefault="00DC5DBE">
            <w:pPr>
              <w:spacing w:after="0"/>
            </w:pPr>
            <w:r>
              <w:rPr>
                <w:sz w:val="12"/>
              </w:rPr>
              <w:t>-10.92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7D27A31" w14:textId="77777777" w:rsidR="00D447DE" w:rsidRDefault="00DC5DBE">
            <w:pPr>
              <w:spacing w:after="0"/>
            </w:pPr>
            <w:r>
              <w:rPr>
                <w:sz w:val="12"/>
              </w:rPr>
              <w:t>33.05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0A68DE7" w14:textId="77777777" w:rsidR="00D447DE" w:rsidRDefault="00DC5DBE">
            <w:pPr>
              <w:spacing w:after="0"/>
            </w:pPr>
            <w:r>
              <w:rPr>
                <w:sz w:val="12"/>
              </w:rPr>
              <w:t>-30.02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09ECA88" w14:textId="77777777" w:rsidR="00D447DE" w:rsidRDefault="00DC5DBE">
            <w:pPr>
              <w:spacing w:after="0"/>
            </w:pPr>
            <w:r>
              <w:rPr>
                <w:sz w:val="12"/>
              </w:rPr>
              <w:t>27.24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6CCA7BD" w14:textId="77777777" w:rsidR="00D447DE" w:rsidRDefault="00DC5DBE">
            <w:pPr>
              <w:spacing w:after="0"/>
            </w:pPr>
            <w:r>
              <w:rPr>
                <w:sz w:val="12"/>
              </w:rPr>
              <w:t>-1.42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44BB975" w14:textId="77777777" w:rsidR="00D447DE" w:rsidRDefault="00DC5DBE">
            <w:pPr>
              <w:spacing w:after="0"/>
            </w:pPr>
            <w:r>
              <w:rPr>
                <w:sz w:val="12"/>
              </w:rPr>
              <w:t>3.35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8166F08" w14:textId="77777777" w:rsidR="00D447DE" w:rsidRDefault="00DC5DBE">
            <w:pPr>
              <w:spacing w:after="0"/>
            </w:pPr>
            <w:r>
              <w:rPr>
                <w:sz w:val="12"/>
              </w:rPr>
              <w:t>-3.36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FAE6238" w14:textId="77777777" w:rsidR="00D447DE" w:rsidRDefault="00DC5DBE">
            <w:pPr>
              <w:spacing w:after="0"/>
            </w:pPr>
            <w:r>
              <w:rPr>
                <w:sz w:val="12"/>
              </w:rPr>
              <w:t>2.45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FFACFCA" w14:textId="77777777" w:rsidR="00D447DE" w:rsidRDefault="00DC5DBE">
            <w:pPr>
              <w:spacing w:after="0"/>
            </w:pPr>
            <w:r>
              <w:rPr>
                <w:sz w:val="12"/>
              </w:rPr>
              <w:t>-24.15</w:t>
            </w:r>
          </w:p>
        </w:tc>
        <w:tc>
          <w:tcPr>
            <w:tcW w:w="72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402633C" w14:textId="77777777" w:rsidR="00D447DE" w:rsidRDefault="00DC5DBE">
            <w:pPr>
              <w:spacing w:after="0"/>
            </w:pPr>
            <w:r>
              <w:rPr>
                <w:sz w:val="12"/>
              </w:rPr>
              <w:t>12.63</w:t>
            </w:r>
          </w:p>
        </w:tc>
        <w:tc>
          <w:tcPr>
            <w:tcW w:w="72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AA5A92B" w14:textId="77777777" w:rsidR="00D447DE" w:rsidRDefault="00DC5DBE">
            <w:pPr>
              <w:spacing w:after="0"/>
            </w:pPr>
            <w:r>
              <w:rPr>
                <w:sz w:val="12"/>
              </w:rPr>
              <w:t>-31.47</w:t>
            </w:r>
          </w:p>
        </w:tc>
        <w:tc>
          <w:tcPr>
            <w:tcW w:w="72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057D58C" w14:textId="77777777" w:rsidR="00D447DE" w:rsidRDefault="00DC5DBE">
            <w:pPr>
              <w:spacing w:after="0"/>
            </w:pPr>
            <w:r>
              <w:rPr>
                <w:sz w:val="12"/>
              </w:rPr>
              <w:t>-9.56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4A85085" w14:textId="77777777" w:rsidR="00D447DE" w:rsidRDefault="00DC5DBE">
            <w:pPr>
              <w:spacing w:after="0"/>
            </w:pPr>
            <w:r>
              <w:rPr>
                <w:sz w:val="12"/>
              </w:rPr>
              <w:t>164.0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825F779" w14:textId="77777777" w:rsidR="00D447DE" w:rsidRDefault="00DC5DBE">
            <w:pPr>
              <w:spacing w:after="0"/>
            </w:pPr>
            <w:r>
              <w:rPr>
                <w:sz w:val="12"/>
              </w:rPr>
              <w:t>28.0</w:t>
            </w:r>
          </w:p>
        </w:tc>
      </w:tr>
      <w:tr w:rsidR="00D447DE" w14:paraId="2DFE9374" w14:textId="77777777">
        <w:trPr>
          <w:jc w:val="center"/>
        </w:trPr>
        <w:tc>
          <w:tcPr>
            <w:tcW w:w="14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8F49286" w14:textId="77777777" w:rsidR="00D447DE" w:rsidRDefault="00DC5DBE">
            <w:pPr>
              <w:spacing w:after="0"/>
            </w:pPr>
            <w:r>
              <w:rPr>
                <w:sz w:val="12"/>
              </w:rPr>
              <w:t>Payment-Coin 6</w:t>
            </w:r>
          </w:p>
        </w:tc>
        <w:tc>
          <w:tcPr>
            <w:tcW w:w="64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9A5F2E7" w14:textId="77777777" w:rsidR="00D447DE" w:rsidRDefault="00DC5DBE">
            <w:pPr>
              <w:spacing w:after="0"/>
            </w:pPr>
            <w:r>
              <w:rPr>
                <w:sz w:val="12"/>
              </w:rPr>
              <w:t>DQN</w:t>
            </w:r>
          </w:p>
        </w:tc>
        <w:tc>
          <w:tcPr>
            <w:tcW w:w="864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E6441B1" w14:textId="77777777" w:rsidR="00D447DE" w:rsidRDefault="00DC5DBE">
            <w:pPr>
              <w:spacing w:after="0"/>
            </w:pPr>
            <w:r>
              <w:rPr>
                <w:sz w:val="12"/>
              </w:rPr>
              <w:t>binary</w:t>
            </w:r>
          </w:p>
        </w:tc>
        <w:tc>
          <w:tcPr>
            <w:tcW w:w="43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738D880" w14:textId="77777777" w:rsidR="00D447DE" w:rsidRDefault="00DC5DBE">
            <w:pPr>
              <w:spacing w:after="0"/>
            </w:pPr>
            <w:r>
              <w:rPr>
                <w:sz w:val="12"/>
              </w:rPr>
              <w:t>3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AD67EFE" w14:textId="77777777" w:rsidR="00D447DE" w:rsidRDefault="00DC5DBE">
            <w:pPr>
              <w:spacing w:after="0"/>
            </w:pPr>
            <w:r>
              <w:rPr>
                <w:sz w:val="12"/>
              </w:rPr>
              <w:t>42;101;202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1D29D9B" w14:textId="77777777" w:rsidR="00D447DE" w:rsidRDefault="00DC5DBE">
            <w:pPr>
              <w:spacing w:after="0"/>
            </w:pPr>
            <w:r>
              <w:rPr>
                <w:sz w:val="12"/>
              </w:rPr>
              <w:t>16.50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7F51A26" w14:textId="77777777" w:rsidR="00D447DE" w:rsidRDefault="00DC5DBE">
            <w:pPr>
              <w:spacing w:after="0"/>
            </w:pPr>
            <w:r>
              <w:rPr>
                <w:sz w:val="12"/>
              </w:rPr>
              <w:t>45.05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0F911A7" w14:textId="77777777" w:rsidR="00D447DE" w:rsidRDefault="00DC5DBE">
            <w:pPr>
              <w:spacing w:after="0"/>
            </w:pPr>
            <w:r>
              <w:rPr>
                <w:sz w:val="12"/>
              </w:rPr>
              <w:t>-35.51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E26F23C" w14:textId="77777777" w:rsidR="00D447DE" w:rsidRDefault="00DC5DBE">
            <w:pPr>
              <w:spacing w:after="0"/>
            </w:pPr>
            <w:r>
              <w:rPr>
                <w:sz w:val="12"/>
              </w:rPr>
              <w:t>43.04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727B4F8" w14:textId="77777777" w:rsidR="00D447DE" w:rsidRDefault="00DC5DBE">
            <w:pPr>
              <w:spacing w:after="0"/>
            </w:pPr>
            <w:r>
              <w:rPr>
                <w:sz w:val="12"/>
              </w:rPr>
              <w:t>0.67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95691BE" w14:textId="77777777" w:rsidR="00D447DE" w:rsidRDefault="00DC5DBE">
            <w:pPr>
              <w:spacing w:after="0"/>
            </w:pPr>
            <w:r>
              <w:rPr>
                <w:sz w:val="12"/>
              </w:rPr>
              <w:t>2.47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9220569" w14:textId="77777777" w:rsidR="00D447DE" w:rsidRDefault="00DC5DBE">
            <w:pPr>
              <w:spacing w:after="0"/>
            </w:pPr>
            <w:r>
              <w:rPr>
                <w:sz w:val="12"/>
              </w:rPr>
              <w:t>-2.18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9364963" w14:textId="77777777" w:rsidR="00D447DE" w:rsidRDefault="00DC5DBE">
            <w:pPr>
              <w:spacing w:after="0"/>
            </w:pPr>
            <w:r>
              <w:rPr>
                <w:sz w:val="12"/>
              </w:rPr>
              <w:t>2.11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2AA364D" w14:textId="77777777" w:rsidR="00D447DE" w:rsidRDefault="00DC5DBE">
            <w:pPr>
              <w:spacing w:after="0"/>
            </w:pPr>
            <w:r>
              <w:rPr>
                <w:sz w:val="12"/>
              </w:rPr>
              <w:t>-28.61</w:t>
            </w:r>
          </w:p>
        </w:tc>
        <w:tc>
          <w:tcPr>
            <w:tcW w:w="72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6F211ED" w14:textId="77777777" w:rsidR="00D447DE" w:rsidRDefault="00DC5DBE">
            <w:pPr>
              <w:spacing w:after="0"/>
            </w:pPr>
            <w:r>
              <w:rPr>
                <w:sz w:val="12"/>
              </w:rPr>
              <w:t>15.37</w:t>
            </w:r>
          </w:p>
        </w:tc>
        <w:tc>
          <w:tcPr>
            <w:tcW w:w="72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FA65E6D" w14:textId="77777777" w:rsidR="00D447DE" w:rsidRDefault="00DC5DBE">
            <w:pPr>
              <w:spacing w:after="0"/>
            </w:pPr>
            <w:r>
              <w:rPr>
                <w:sz w:val="12"/>
              </w:rPr>
              <w:t>-46.35</w:t>
            </w:r>
          </w:p>
        </w:tc>
        <w:tc>
          <w:tcPr>
            <w:tcW w:w="72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C8177AF" w14:textId="77777777" w:rsidR="00D447DE" w:rsidRDefault="00DC5DBE">
            <w:pPr>
              <w:spacing w:after="0"/>
            </w:pPr>
            <w:r>
              <w:rPr>
                <w:sz w:val="12"/>
              </w:rPr>
              <w:t>-19.61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DD92042" w14:textId="77777777" w:rsidR="00D447DE" w:rsidRDefault="00DC5DBE">
            <w:pPr>
              <w:spacing w:after="0"/>
            </w:pPr>
            <w:r>
              <w:rPr>
                <w:sz w:val="12"/>
              </w:rPr>
              <w:t>197.3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DB759D8" w14:textId="77777777" w:rsidR="00D447DE" w:rsidRDefault="00DC5DBE">
            <w:pPr>
              <w:spacing w:after="0"/>
            </w:pPr>
            <w:r>
              <w:rPr>
                <w:sz w:val="12"/>
              </w:rPr>
              <w:t>35.2</w:t>
            </w:r>
          </w:p>
        </w:tc>
      </w:tr>
      <w:tr w:rsidR="00D447DE" w14:paraId="70E10F49" w14:textId="77777777">
        <w:trPr>
          <w:jc w:val="center"/>
        </w:trPr>
        <w:tc>
          <w:tcPr>
            <w:tcW w:w="14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A6B96D8" w14:textId="77777777" w:rsidR="00D447DE" w:rsidRDefault="00DC5DBE">
            <w:pPr>
              <w:spacing w:after="0"/>
            </w:pPr>
            <w:r>
              <w:rPr>
                <w:sz w:val="12"/>
              </w:rPr>
              <w:t>Payment-Coin 6</w:t>
            </w:r>
          </w:p>
        </w:tc>
        <w:tc>
          <w:tcPr>
            <w:tcW w:w="64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C869DCF" w14:textId="77777777" w:rsidR="00D447DE" w:rsidRDefault="00DC5DBE">
            <w:pPr>
              <w:spacing w:after="0"/>
            </w:pPr>
            <w:r>
              <w:rPr>
                <w:sz w:val="12"/>
              </w:rPr>
              <w:t>DQN</w:t>
            </w:r>
          </w:p>
        </w:tc>
        <w:tc>
          <w:tcPr>
            <w:tcW w:w="864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360D0A9" w14:textId="77777777" w:rsidR="00D447DE" w:rsidRDefault="00DC5DBE">
            <w:pPr>
              <w:spacing w:after="0"/>
            </w:pPr>
            <w:r>
              <w:rPr>
                <w:sz w:val="12"/>
              </w:rPr>
              <w:t>granular</w:t>
            </w:r>
          </w:p>
        </w:tc>
        <w:tc>
          <w:tcPr>
            <w:tcW w:w="43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431C1A7" w14:textId="77777777" w:rsidR="00D447DE" w:rsidRDefault="00DC5DBE">
            <w:pPr>
              <w:spacing w:after="0"/>
            </w:pPr>
            <w:r>
              <w:rPr>
                <w:sz w:val="12"/>
              </w:rPr>
              <w:t>3</w:t>
            </w:r>
          </w:p>
        </w:tc>
        <w:tc>
          <w:tcPr>
            <w:tcW w:w="115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3DF10D7" w14:textId="77777777" w:rsidR="00D447DE" w:rsidRDefault="00DC5DBE">
            <w:pPr>
              <w:spacing w:after="0"/>
            </w:pPr>
            <w:r>
              <w:rPr>
                <w:sz w:val="12"/>
              </w:rPr>
              <w:t>42;101;202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F95D49C" w14:textId="77777777" w:rsidR="00D447DE" w:rsidRDefault="00DC5DBE">
            <w:pPr>
              <w:spacing w:after="0"/>
            </w:pPr>
            <w:r>
              <w:rPr>
                <w:sz w:val="12"/>
              </w:rPr>
              <w:t>-28.22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20A299C" w14:textId="77777777" w:rsidR="00D447DE" w:rsidRDefault="00DC5DBE">
            <w:pPr>
              <w:spacing w:after="0"/>
            </w:pPr>
            <w:r>
              <w:rPr>
                <w:sz w:val="12"/>
              </w:rPr>
              <w:t>5.94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AEAFD58" w14:textId="77777777" w:rsidR="00D447DE" w:rsidRDefault="00DC5DBE">
            <w:pPr>
              <w:spacing w:after="0"/>
            </w:pPr>
            <w:r>
              <w:rPr>
                <w:sz w:val="12"/>
              </w:rPr>
              <w:t>-33.42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405F13E" w14:textId="77777777" w:rsidR="00D447DE" w:rsidRDefault="00DC5DBE">
            <w:pPr>
              <w:spacing w:after="0"/>
            </w:pPr>
            <w:r>
              <w:rPr>
                <w:sz w:val="12"/>
              </w:rPr>
              <w:t>-21.74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3047A96" w14:textId="77777777" w:rsidR="00D447DE" w:rsidRDefault="00DC5DBE">
            <w:pPr>
              <w:spacing w:after="0"/>
            </w:pPr>
            <w:r>
              <w:rPr>
                <w:sz w:val="12"/>
              </w:rPr>
              <w:t>-2.70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DDFCCFF" w14:textId="77777777" w:rsidR="00D447DE" w:rsidRDefault="00DC5DBE">
            <w:pPr>
              <w:spacing w:after="0"/>
            </w:pPr>
            <w:r>
              <w:rPr>
                <w:sz w:val="12"/>
              </w:rPr>
              <w:t>0.61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DC819E4" w14:textId="77777777" w:rsidR="00D447DE" w:rsidRDefault="00DC5DBE">
            <w:pPr>
              <w:spacing w:after="0"/>
            </w:pPr>
            <w:r>
              <w:rPr>
                <w:sz w:val="12"/>
              </w:rPr>
              <w:t>-3.39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0963610" w14:textId="77777777" w:rsidR="00D447DE" w:rsidRDefault="00DC5DBE">
            <w:pPr>
              <w:spacing w:after="0"/>
            </w:pPr>
            <w:r>
              <w:rPr>
                <w:sz w:val="12"/>
              </w:rPr>
              <w:t>-2.23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DA4F5C6" w14:textId="77777777" w:rsidR="00D447DE" w:rsidRDefault="00DC5DBE">
            <w:pPr>
              <w:spacing w:after="0"/>
            </w:pPr>
            <w:r>
              <w:rPr>
                <w:sz w:val="12"/>
              </w:rPr>
              <w:t>-35.28</w:t>
            </w:r>
          </w:p>
        </w:tc>
        <w:tc>
          <w:tcPr>
            <w:tcW w:w="72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C75B7B3" w14:textId="77777777" w:rsidR="00D447DE" w:rsidRDefault="00DC5DBE">
            <w:pPr>
              <w:spacing w:after="0"/>
            </w:pPr>
            <w:r>
              <w:rPr>
                <w:sz w:val="12"/>
              </w:rPr>
              <w:t>12.87</w:t>
            </w:r>
          </w:p>
        </w:tc>
        <w:tc>
          <w:tcPr>
            <w:tcW w:w="72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B1510CB" w14:textId="77777777" w:rsidR="00D447DE" w:rsidRDefault="00DC5DBE">
            <w:pPr>
              <w:spacing w:after="0"/>
            </w:pPr>
            <w:r>
              <w:rPr>
                <w:sz w:val="12"/>
              </w:rPr>
              <w:t>-48.69</w:t>
            </w:r>
          </w:p>
        </w:tc>
        <w:tc>
          <w:tcPr>
            <w:tcW w:w="72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231E927" w14:textId="77777777" w:rsidR="00D447DE" w:rsidRDefault="00DC5DBE">
            <w:pPr>
              <w:spacing w:after="0"/>
            </w:pPr>
            <w:r>
              <w:rPr>
                <w:sz w:val="12"/>
              </w:rPr>
              <w:t>-23.02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FCA59DC" w14:textId="77777777" w:rsidR="00D447DE" w:rsidRDefault="00DC5DBE">
            <w:pPr>
              <w:spacing w:after="0"/>
            </w:pPr>
            <w:r>
              <w:rPr>
                <w:sz w:val="12"/>
              </w:rPr>
              <w:t>882.3</w:t>
            </w:r>
          </w:p>
        </w:tc>
        <w:tc>
          <w:tcPr>
            <w:tcW w:w="79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0E5F47B" w14:textId="77777777" w:rsidR="00D447DE" w:rsidRDefault="00DC5DBE">
            <w:pPr>
              <w:spacing w:after="0"/>
            </w:pPr>
            <w:r>
              <w:rPr>
                <w:sz w:val="12"/>
              </w:rPr>
              <w:t>173.0</w:t>
            </w:r>
          </w:p>
        </w:tc>
      </w:tr>
      <w:tr w:rsidR="00D447DE" w14:paraId="51D8A023" w14:textId="77777777">
        <w:trPr>
          <w:jc w:val="center"/>
        </w:trPr>
        <w:tc>
          <w:tcPr>
            <w:tcW w:w="1440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5146659" w14:textId="77777777" w:rsidR="00D447DE" w:rsidRDefault="00DC5DBE">
            <w:pPr>
              <w:spacing w:after="0"/>
            </w:pPr>
            <w:r>
              <w:rPr>
                <w:sz w:val="12"/>
              </w:rPr>
              <w:t>Layer-1 Platform 9</w:t>
            </w:r>
          </w:p>
        </w:tc>
        <w:tc>
          <w:tcPr>
            <w:tcW w:w="648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AA71D80" w14:textId="77777777" w:rsidR="00D447DE" w:rsidRDefault="00DC5DBE">
            <w:pPr>
              <w:spacing w:after="0"/>
            </w:pPr>
            <w:r>
              <w:rPr>
                <w:sz w:val="12"/>
              </w:rPr>
              <w:t>PPO</w:t>
            </w:r>
          </w:p>
        </w:tc>
        <w:tc>
          <w:tcPr>
            <w:tcW w:w="864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823A80A" w14:textId="77777777" w:rsidR="00D447DE" w:rsidRDefault="00DC5DBE">
            <w:pPr>
              <w:spacing w:after="0"/>
            </w:pPr>
            <w:r>
              <w:rPr>
                <w:sz w:val="12"/>
              </w:rPr>
              <w:t>granular</w:t>
            </w:r>
          </w:p>
        </w:tc>
        <w:tc>
          <w:tcPr>
            <w:tcW w:w="432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AF2813F" w14:textId="77777777" w:rsidR="00D447DE" w:rsidRDefault="00DC5DBE">
            <w:pPr>
              <w:spacing w:after="0"/>
            </w:pPr>
            <w:r>
              <w:rPr>
                <w:sz w:val="12"/>
              </w:rPr>
              <w:t>3</w:t>
            </w:r>
          </w:p>
        </w:tc>
        <w:tc>
          <w:tcPr>
            <w:tcW w:w="1152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454F9DF" w14:textId="77777777" w:rsidR="00D447DE" w:rsidRDefault="00DC5DBE">
            <w:pPr>
              <w:spacing w:after="0"/>
            </w:pPr>
            <w:r>
              <w:rPr>
                <w:sz w:val="12"/>
              </w:rPr>
              <w:t>42;101;202</w:t>
            </w:r>
          </w:p>
        </w:tc>
        <w:tc>
          <w:tcPr>
            <w:tcW w:w="792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B02AB64" w14:textId="77777777" w:rsidR="00D447DE" w:rsidRDefault="00DC5DBE">
            <w:pPr>
              <w:spacing w:after="0"/>
            </w:pPr>
            <w:r>
              <w:rPr>
                <w:sz w:val="12"/>
              </w:rPr>
              <w:t>-14.57</w:t>
            </w:r>
          </w:p>
        </w:tc>
        <w:tc>
          <w:tcPr>
            <w:tcW w:w="792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075EAD4" w14:textId="77777777" w:rsidR="00D447DE" w:rsidRDefault="00DC5DBE">
            <w:pPr>
              <w:spacing w:after="0"/>
            </w:pPr>
            <w:r>
              <w:rPr>
                <w:sz w:val="12"/>
              </w:rPr>
              <w:t>15.37</w:t>
            </w:r>
          </w:p>
        </w:tc>
        <w:tc>
          <w:tcPr>
            <w:tcW w:w="792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6BE9624" w14:textId="77777777" w:rsidR="00D447DE" w:rsidRDefault="00DC5DBE">
            <w:pPr>
              <w:spacing w:after="0"/>
            </w:pPr>
            <w:r>
              <w:rPr>
                <w:sz w:val="12"/>
              </w:rPr>
              <w:t>-27.62</w:t>
            </w:r>
          </w:p>
        </w:tc>
        <w:tc>
          <w:tcPr>
            <w:tcW w:w="792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892B5B9" w14:textId="77777777" w:rsidR="00D447DE" w:rsidRDefault="00DC5DBE">
            <w:pPr>
              <w:spacing w:after="0"/>
            </w:pPr>
            <w:r>
              <w:rPr>
                <w:sz w:val="12"/>
              </w:rPr>
              <w:t>2.38</w:t>
            </w:r>
          </w:p>
        </w:tc>
        <w:tc>
          <w:tcPr>
            <w:tcW w:w="792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F526175" w14:textId="77777777" w:rsidR="00D447DE" w:rsidRDefault="00DC5DBE">
            <w:pPr>
              <w:spacing w:after="0"/>
            </w:pPr>
            <w:r>
              <w:rPr>
                <w:sz w:val="12"/>
              </w:rPr>
              <w:t>-3.17</w:t>
            </w:r>
          </w:p>
        </w:tc>
        <w:tc>
          <w:tcPr>
            <w:tcW w:w="792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671AAE1" w14:textId="77777777" w:rsidR="00D447DE" w:rsidRDefault="00DC5DBE">
            <w:pPr>
              <w:spacing w:after="0"/>
            </w:pPr>
            <w:r>
              <w:rPr>
                <w:sz w:val="12"/>
              </w:rPr>
              <w:t>3.24</w:t>
            </w:r>
          </w:p>
        </w:tc>
        <w:tc>
          <w:tcPr>
            <w:tcW w:w="792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1B570BB" w14:textId="77777777" w:rsidR="00D447DE" w:rsidRDefault="00DC5DBE">
            <w:pPr>
              <w:spacing w:after="0"/>
            </w:pPr>
            <w:r>
              <w:rPr>
                <w:sz w:val="12"/>
              </w:rPr>
              <w:t>-6.04</w:t>
            </w:r>
          </w:p>
        </w:tc>
        <w:tc>
          <w:tcPr>
            <w:tcW w:w="792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8B25422" w14:textId="77777777" w:rsidR="00D447DE" w:rsidRDefault="00DC5DBE">
            <w:pPr>
              <w:spacing w:after="0"/>
            </w:pPr>
            <w:r>
              <w:rPr>
                <w:sz w:val="12"/>
              </w:rPr>
              <w:t>0.34</w:t>
            </w:r>
          </w:p>
        </w:tc>
        <w:tc>
          <w:tcPr>
            <w:tcW w:w="792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C52578C" w14:textId="77777777" w:rsidR="00D447DE" w:rsidRDefault="00DC5DBE">
            <w:pPr>
              <w:spacing w:after="0"/>
            </w:pPr>
            <w:r>
              <w:rPr>
                <w:sz w:val="12"/>
              </w:rPr>
              <w:t>-26.42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DF5735E" w14:textId="77777777" w:rsidR="00D447DE" w:rsidRDefault="00DC5DBE">
            <w:pPr>
              <w:spacing w:after="0"/>
            </w:pPr>
            <w:r>
              <w:rPr>
                <w:sz w:val="12"/>
              </w:rPr>
              <w:t>3.74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C57D15D" w14:textId="77777777" w:rsidR="00D447DE" w:rsidRDefault="00DC5DBE">
            <w:pPr>
              <w:spacing w:after="0"/>
            </w:pPr>
            <w:r>
              <w:rPr>
                <w:sz w:val="12"/>
              </w:rPr>
              <w:t>-28.92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007AC0F" w14:textId="77777777" w:rsidR="00D447DE" w:rsidRDefault="00DC5DBE">
            <w:pPr>
              <w:spacing w:after="0"/>
            </w:pPr>
            <w:r>
              <w:rPr>
                <w:sz w:val="12"/>
              </w:rPr>
              <w:t>-22.12</w:t>
            </w:r>
          </w:p>
        </w:tc>
        <w:tc>
          <w:tcPr>
            <w:tcW w:w="792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1609C09" w14:textId="77777777" w:rsidR="00D447DE" w:rsidRDefault="00DC5DBE">
            <w:pPr>
              <w:spacing w:after="0"/>
            </w:pPr>
            <w:r>
              <w:rPr>
                <w:sz w:val="12"/>
              </w:rPr>
              <w:t>1154.5</w:t>
            </w:r>
          </w:p>
        </w:tc>
        <w:tc>
          <w:tcPr>
            <w:tcW w:w="792" w:type="dxa"/>
            <w:tcBorders>
              <w:bottom w:val="single" w:sz="12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24EBDEA" w14:textId="77777777" w:rsidR="00D447DE" w:rsidRDefault="00DC5DBE">
            <w:pPr>
              <w:spacing w:after="0"/>
            </w:pPr>
            <w:r>
              <w:rPr>
                <w:sz w:val="12"/>
              </w:rPr>
              <w:t>540.6</w:t>
            </w:r>
          </w:p>
        </w:tc>
      </w:tr>
    </w:tbl>
    <w:p w14:paraId="7E8433E8" w14:textId="7572CD8A" w:rsidR="00D447DE" w:rsidRDefault="00DC5DBE" w:rsidP="008E2686">
      <w:pPr>
        <w:spacing w:before="60" w:after="160"/>
      </w:pPr>
      <w:r>
        <w:rPr>
          <w:i/>
          <w:sz w:val="18"/>
        </w:rPr>
        <w:t xml:space="preserve">Note. </w:t>
      </w:r>
      <w:r>
        <w:rPr>
          <w:sz w:val="18"/>
        </w:rPr>
        <w:t xml:space="preserve">Robustness statistics are computed across seeds 42, 101, and 202. Ret. = total return; DD = maximum drawdown; M = mean; SD = standard deviation; Turn. = total turnover. </w:t>
      </w:r>
      <w:bookmarkEnd w:id="1"/>
    </w:p>
    <w:sectPr w:rsidR="00D447DE" w:rsidSect="00034616">
      <w:pgSz w:w="15840" w:h="12240" w:orient="landscape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E2686"/>
    <w:rsid w:val="00AA1D8D"/>
    <w:rsid w:val="00B47730"/>
    <w:rsid w:val="00CB0664"/>
    <w:rsid w:val="00D447DE"/>
    <w:rsid w:val="00DC5D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EEC063"/>
  <w14:defaultImageDpi w14:val="300"/>
  <w15:docId w15:val="{27E13E82-070E-4AAA-A21E-5EC13184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2013-12-23T23:15:00Z</dcterms:created>
  <dcterms:modified xsi:type="dcterms:W3CDTF">2026-06-10T10:10:00Z</dcterms:modified>
  <cp:category/>
</cp:coreProperties>
</file>