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7F2A7705" w:rsidP="10F4EA27" w:rsidRDefault="7F2A7705" w14:paraId="1F770FCC" w14:textId="433FCF4B">
      <w:pPr>
        <w:pStyle w:val="Normal"/>
        <w:bidi w:val="0"/>
        <w:jc w:val="center"/>
        <w:rPr>
          <w:b w:val="1"/>
          <w:bCs w:val="1"/>
          <w:sz w:val="24"/>
          <w:szCs w:val="24"/>
        </w:rPr>
      </w:pPr>
      <w:r w:rsidRPr="10F4EA27" w:rsidR="7F2A7705">
        <w:rPr>
          <w:b w:val="1"/>
          <w:bCs w:val="1"/>
          <w:sz w:val="24"/>
          <w:szCs w:val="24"/>
        </w:rPr>
        <w:t>Supplementary table S1</w:t>
      </w:r>
    </w:p>
    <w:p w:rsidR="66EBC004" w:rsidP="66EBC004" w:rsidRDefault="66EBC004" w14:paraId="7A9CCD30" w14:textId="54166B25">
      <w:pPr>
        <w:pStyle w:val="Normal"/>
      </w:pPr>
    </w:p>
    <w:p xmlns:wp14="http://schemas.microsoft.com/office/word/2010/wordml" w14:paraId="35715DEA" wp14:textId="77777777">
      <w:pPr>
        <w:jc w:val="center"/>
      </w:pPr>
      <w:r>
        <w:rPr>
          <w:rFonts w:ascii="Times New Roman" w:hAnsi="Times New Roman" w:eastAsia="Times New Roman"/>
          <w:b/>
          <w:sz w:val="24"/>
        </w:rPr>
        <w:t>Full database-specific search strategies (1984–2024)</w:t>
      </w:r>
    </w:p>
    <w:p xmlns:wp14="http://schemas.microsoft.com/office/word/2010/wordml" w:rsidP="10F4EA27" w14:paraId="1CEE55D5" wp14:textId="77777777">
      <w:pPr>
        <w:rPr>
          <w:rFonts w:ascii="Times New Roman" w:hAnsi="Times New Roman" w:eastAsia="Times New Roman"/>
          <w:i w:val="0"/>
          <w:iCs w:val="0"/>
          <w:sz w:val="20"/>
          <w:szCs w:val="20"/>
        </w:rPr>
      </w:pPr>
      <w:r w:rsidRPr="10F4EA27" w:rsidR="10F4EA27">
        <w:rPr>
          <w:rFonts w:ascii="Times New Roman" w:hAnsi="Times New Roman" w:eastAsia="Times New Roman"/>
          <w:b w:val="1"/>
          <w:bCs w:val="1"/>
          <w:i w:val="0"/>
          <w:iCs w:val="0"/>
          <w:sz w:val="20"/>
          <w:szCs w:val="20"/>
        </w:rPr>
        <w:t xml:space="preserve">Table S1. </w:t>
      </w:r>
      <w:r w:rsidRPr="10F4EA27" w:rsidR="10F4EA27">
        <w:rPr>
          <w:rFonts w:ascii="Times New Roman" w:hAnsi="Times New Roman" w:eastAsia="Times New Roman"/>
          <w:i w:val="0"/>
          <w:iCs w:val="0"/>
          <w:sz w:val="20"/>
          <w:szCs w:val="20"/>
        </w:rPr>
        <w:t>Full database-specific search strategies used for the scoping review. Searches were executed in January 2025. Where available, limits were applied for English language, publication years 1984–2024, and journal articles, with conference proceedings excluded when platform filters allowed.</w:t>
      </w:r>
    </w:p>
    <w:p xmlns:wp14="http://schemas.microsoft.com/office/word/2010/wordml" w:rsidP="10F4EA27" w14:paraId="329BB71C" wp14:textId="77777777">
      <w:pPr>
        <w:rPr>
          <w:rFonts w:ascii="Times New Roman" w:hAnsi="Times New Roman" w:eastAsia="Times New Roman"/>
          <w:i w:val="0"/>
          <w:iCs w:val="0"/>
          <w:sz w:val="20"/>
          <w:szCs w:val="20"/>
        </w:rPr>
      </w:pPr>
      <w:r w:rsidRPr="10F4EA27" w:rsidR="10F4EA27">
        <w:rPr>
          <w:rFonts w:ascii="Times New Roman" w:hAnsi="Times New Roman" w:eastAsia="Times New Roman"/>
          <w:b w:val="1"/>
          <w:bCs w:val="1"/>
          <w:i w:val="0"/>
          <w:iCs w:val="0"/>
          <w:sz w:val="20"/>
          <w:szCs w:val="20"/>
        </w:rPr>
        <w:t xml:space="preserve">Presentation note. </w:t>
      </w:r>
      <w:r w:rsidRPr="10F4EA27" w:rsidR="10F4EA27">
        <w:rPr>
          <w:rFonts w:ascii="Times New Roman" w:hAnsi="Times New Roman" w:eastAsia="Times New Roman"/>
          <w:i w:val="0"/>
          <w:iCs w:val="0"/>
          <w:sz w:val="20"/>
          <w:szCs w:val="20"/>
        </w:rPr>
        <w:t>For readability, database-specific strategies are presented by database section rather than as a single large table. Search strings are presented in standardised readable form; standardisation was limited to spacing, quotation marks, and bracket punctuation.</w:t>
      </w:r>
    </w:p>
    <w:p xmlns:wp14="http://schemas.microsoft.com/office/word/2010/wordml" w:rsidP="10F4EA27" w14:paraId="2F350AB1" wp14:textId="77777777">
      <w:pPr>
        <w:pStyle w:val="Heading1"/>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Summary of information sources</w:t>
      </w:r>
    </w:p>
    <w:tbl>
      <w:tblPr>
        <w:tblStyle w:val="TableGrid"/>
        <w:tblW w:w="0" w:type="auto"/>
        <w:jc w:val="center"/>
        <w:tblLook w:val="04A0" w:firstRow="1" w:lastRow="0" w:firstColumn="1" w:lastColumn="0" w:noHBand="0" w:noVBand="1"/>
      </w:tblPr>
      <w:tblGrid>
        <w:gridCol w:w="1930"/>
        <w:gridCol w:w="1930"/>
        <w:gridCol w:w="1930"/>
        <w:gridCol w:w="1930"/>
        <w:gridCol w:w="1930"/>
      </w:tblGrid>
      <w:tr xmlns:wp14="http://schemas.microsoft.com/office/word/2010/wordml" w14:paraId="101E8AA7" wp14:textId="77777777">
        <w:trPr>
          <w:tblHeader w:val="true"/>
        </w:trPr>
        <w:tc>
          <w:tcPr>
            <w:tcW w:w="3168" w:type="dxa"/>
            <w:vAlign w:val="center"/>
          </w:tcPr>
          <w:p w14:paraId="30DF3478" wp14:textId="77777777">
            <w:r/>
            <w:r>
              <w:rPr>
                <w:rFonts w:ascii="Times New Roman" w:hAnsi="Times New Roman" w:eastAsia="Times New Roman"/>
                <w:b/>
                <w:i w:val="0"/>
                <w:sz w:val="20"/>
              </w:rPr>
              <w:t>Database / platform</w:t>
            </w:r>
          </w:p>
        </w:tc>
        <w:tc>
          <w:tcPr>
            <w:tcW w:w="1440" w:type="dxa"/>
            <w:vAlign w:val="center"/>
          </w:tcPr>
          <w:p w14:paraId="22234516" wp14:textId="77777777">
            <w:r/>
            <w:r>
              <w:rPr>
                <w:rFonts w:ascii="Times New Roman" w:hAnsi="Times New Roman" w:eastAsia="Times New Roman"/>
                <w:b/>
                <w:i w:val="0"/>
                <w:sz w:val="20"/>
              </w:rPr>
              <w:t>Coverage</w:t>
            </w:r>
          </w:p>
        </w:tc>
        <w:tc>
          <w:tcPr>
            <w:tcW w:w="1584" w:type="dxa"/>
            <w:vAlign w:val="center"/>
          </w:tcPr>
          <w:p w14:paraId="34C54572" wp14:textId="77777777">
            <w:r/>
            <w:r>
              <w:rPr>
                <w:rFonts w:ascii="Times New Roman" w:hAnsi="Times New Roman" w:eastAsia="Times New Roman"/>
                <w:b/>
                <w:i w:val="0"/>
                <w:sz w:val="20"/>
              </w:rPr>
              <w:t>Date searched</w:t>
            </w:r>
          </w:p>
        </w:tc>
        <w:tc>
          <w:tcPr>
            <w:tcW w:w="1944" w:type="dxa"/>
            <w:vAlign w:val="center"/>
          </w:tcPr>
          <w:p w14:paraId="236101B1" wp14:textId="77777777">
            <w:r/>
            <w:r>
              <w:rPr>
                <w:rFonts w:ascii="Times New Roman" w:hAnsi="Times New Roman" w:eastAsia="Times New Roman"/>
                <w:b/>
                <w:i w:val="0"/>
                <w:sz w:val="20"/>
              </w:rPr>
              <w:t>No. of documented search strings</w:t>
            </w:r>
          </w:p>
        </w:tc>
        <w:tc>
          <w:tcPr>
            <w:tcW w:w="3024" w:type="dxa"/>
            <w:vAlign w:val="center"/>
          </w:tcPr>
          <w:p w14:paraId="12EA7354" wp14:textId="77777777">
            <w:r/>
            <w:r>
              <w:rPr>
                <w:rFonts w:ascii="Times New Roman" w:hAnsi="Times New Roman" w:eastAsia="Times New Roman"/>
                <w:b/>
                <w:i w:val="0"/>
                <w:sz w:val="20"/>
              </w:rPr>
              <w:t>Limits / filters applied</w:t>
            </w:r>
          </w:p>
        </w:tc>
      </w:tr>
      <w:tr xmlns:wp14="http://schemas.microsoft.com/office/word/2010/wordml" w14:paraId="4FA8A977" wp14:textId="77777777">
        <w:tc>
          <w:tcPr>
            <w:tcW w:w="1930" w:type="dxa"/>
            <w:vAlign w:val="center"/>
          </w:tcPr>
          <w:p w14:paraId="6E95D7FD" wp14:textId="77777777">
            <w:r/>
            <w:r>
              <w:rPr>
                <w:rFonts w:ascii="Times New Roman" w:hAnsi="Times New Roman" w:eastAsia="Times New Roman"/>
                <w:b w:val="0"/>
                <w:i w:val="0"/>
                <w:sz w:val="20"/>
              </w:rPr>
              <w:t>PubMed</w:t>
            </w:r>
          </w:p>
        </w:tc>
        <w:tc>
          <w:tcPr>
            <w:tcW w:w="1930" w:type="dxa"/>
            <w:vAlign w:val="center"/>
          </w:tcPr>
          <w:p w14:paraId="2A9023C2" wp14:textId="77777777">
            <w:r/>
            <w:r>
              <w:rPr>
                <w:rFonts w:ascii="Times New Roman" w:hAnsi="Times New Roman" w:eastAsia="Times New Roman"/>
                <w:b w:val="0"/>
                <w:i w:val="0"/>
                <w:sz w:val="20"/>
              </w:rPr>
              <w:t>1984–2024</w:t>
            </w:r>
          </w:p>
        </w:tc>
        <w:tc>
          <w:tcPr>
            <w:tcW w:w="1930" w:type="dxa"/>
            <w:vAlign w:val="center"/>
          </w:tcPr>
          <w:p w14:paraId="37C769B4" wp14:textId="77777777">
            <w:r/>
            <w:r>
              <w:rPr>
                <w:rFonts w:ascii="Times New Roman" w:hAnsi="Times New Roman" w:eastAsia="Times New Roman"/>
                <w:b w:val="0"/>
                <w:i w:val="0"/>
                <w:sz w:val="20"/>
              </w:rPr>
              <w:t>January 2025</w:t>
            </w:r>
          </w:p>
        </w:tc>
        <w:tc>
          <w:tcPr>
            <w:tcW w:w="1930" w:type="dxa"/>
            <w:vAlign w:val="center"/>
          </w:tcPr>
          <w:p w14:paraId="29B4EA11" wp14:textId="77777777">
            <w:r/>
            <w:r>
              <w:rPr>
                <w:rFonts w:ascii="Times New Roman" w:hAnsi="Times New Roman" w:eastAsia="Times New Roman"/>
                <w:b w:val="0"/>
                <w:i w:val="0"/>
                <w:sz w:val="20"/>
              </w:rPr>
              <w:t>6</w:t>
            </w:r>
          </w:p>
        </w:tc>
        <w:tc>
          <w:tcPr>
            <w:tcW w:w="1930" w:type="dxa"/>
            <w:vAlign w:val="center"/>
          </w:tcPr>
          <w:p w14:paraId="0E0A5E10" wp14:textId="77777777">
            <w:r/>
            <w:r>
              <w:rPr>
                <w:rFonts w:ascii="Times New Roman" w:hAnsi="Times New Roman" w:eastAsia="Times New Roman"/>
                <w:b w:val="0"/>
                <w:i w:val="0"/>
                <w:sz w:val="20"/>
              </w:rPr>
              <w:t>English; 1984–2024</w:t>
            </w:r>
          </w:p>
        </w:tc>
      </w:tr>
      <w:tr xmlns:wp14="http://schemas.microsoft.com/office/word/2010/wordml" w14:paraId="33F44474" wp14:textId="77777777">
        <w:tc>
          <w:tcPr>
            <w:tcW w:w="1930" w:type="dxa"/>
            <w:vAlign w:val="center"/>
          </w:tcPr>
          <w:p w14:paraId="67DBD462" wp14:textId="77777777">
            <w:r/>
            <w:r>
              <w:rPr>
                <w:rFonts w:ascii="Times New Roman" w:hAnsi="Times New Roman" w:eastAsia="Times New Roman"/>
                <w:b w:val="0"/>
                <w:i w:val="0"/>
                <w:sz w:val="20"/>
              </w:rPr>
              <w:t>Scopus</w:t>
            </w:r>
          </w:p>
        </w:tc>
        <w:tc>
          <w:tcPr>
            <w:tcW w:w="1930" w:type="dxa"/>
            <w:vAlign w:val="center"/>
          </w:tcPr>
          <w:p w14:paraId="7A791705" wp14:textId="77777777">
            <w:r/>
            <w:r>
              <w:rPr>
                <w:rFonts w:ascii="Times New Roman" w:hAnsi="Times New Roman" w:eastAsia="Times New Roman"/>
                <w:b w:val="0"/>
                <w:i w:val="0"/>
                <w:sz w:val="20"/>
              </w:rPr>
              <w:t>1984–2024</w:t>
            </w:r>
          </w:p>
        </w:tc>
        <w:tc>
          <w:tcPr>
            <w:tcW w:w="1930" w:type="dxa"/>
            <w:vAlign w:val="center"/>
          </w:tcPr>
          <w:p w14:paraId="64ABF7EB" wp14:textId="77777777">
            <w:r/>
            <w:r>
              <w:rPr>
                <w:rFonts w:ascii="Times New Roman" w:hAnsi="Times New Roman" w:eastAsia="Times New Roman"/>
                <w:b w:val="0"/>
                <w:i w:val="0"/>
                <w:sz w:val="20"/>
              </w:rPr>
              <w:t>January 2025</w:t>
            </w:r>
          </w:p>
        </w:tc>
        <w:tc>
          <w:tcPr>
            <w:tcW w:w="1930" w:type="dxa"/>
            <w:vAlign w:val="center"/>
          </w:tcPr>
          <w:p w14:paraId="5AFB958C" wp14:textId="77777777">
            <w:r/>
            <w:r>
              <w:rPr>
                <w:rFonts w:ascii="Times New Roman" w:hAnsi="Times New Roman" w:eastAsia="Times New Roman"/>
                <w:b w:val="0"/>
                <w:i w:val="0"/>
                <w:sz w:val="20"/>
              </w:rPr>
              <w:t>36</w:t>
            </w:r>
          </w:p>
        </w:tc>
        <w:tc>
          <w:tcPr>
            <w:tcW w:w="1930" w:type="dxa"/>
            <w:vAlign w:val="center"/>
          </w:tcPr>
          <w:p w14:paraId="20BBB804" wp14:textId="77777777">
            <w:r/>
            <w:r>
              <w:rPr>
                <w:rFonts w:ascii="Times New Roman" w:hAnsi="Times New Roman" w:eastAsia="Times New Roman"/>
                <w:b w:val="0"/>
                <w:i w:val="0"/>
                <w:sz w:val="20"/>
              </w:rPr>
              <w:t>English; journal articles; 1984–2024</w:t>
            </w:r>
          </w:p>
        </w:tc>
      </w:tr>
      <w:tr xmlns:wp14="http://schemas.microsoft.com/office/word/2010/wordml" w14:paraId="7F1D8966" wp14:textId="77777777">
        <w:tc>
          <w:tcPr>
            <w:tcW w:w="1930" w:type="dxa"/>
            <w:vAlign w:val="center"/>
          </w:tcPr>
          <w:p w14:paraId="0ED996FB" wp14:textId="77777777">
            <w:r/>
            <w:r>
              <w:rPr>
                <w:rFonts w:ascii="Times New Roman" w:hAnsi="Times New Roman" w:eastAsia="Times New Roman"/>
                <w:b w:val="0"/>
                <w:i w:val="0"/>
                <w:sz w:val="20"/>
              </w:rPr>
              <w:t>Web of Science Core Collection</w:t>
            </w:r>
          </w:p>
        </w:tc>
        <w:tc>
          <w:tcPr>
            <w:tcW w:w="1930" w:type="dxa"/>
            <w:vAlign w:val="center"/>
          </w:tcPr>
          <w:p w14:paraId="04AAC09B" wp14:textId="77777777">
            <w:r/>
            <w:r>
              <w:rPr>
                <w:rFonts w:ascii="Times New Roman" w:hAnsi="Times New Roman" w:eastAsia="Times New Roman"/>
                <w:b w:val="0"/>
                <w:i w:val="0"/>
                <w:sz w:val="20"/>
              </w:rPr>
              <w:t>1984–2024</w:t>
            </w:r>
          </w:p>
        </w:tc>
        <w:tc>
          <w:tcPr>
            <w:tcW w:w="1930" w:type="dxa"/>
            <w:vAlign w:val="center"/>
          </w:tcPr>
          <w:p w14:paraId="5FEA8EEE" wp14:textId="77777777">
            <w:r/>
            <w:r>
              <w:rPr>
                <w:rFonts w:ascii="Times New Roman" w:hAnsi="Times New Roman" w:eastAsia="Times New Roman"/>
                <w:b w:val="0"/>
                <w:i w:val="0"/>
                <w:sz w:val="20"/>
              </w:rPr>
              <w:t>January 2025</w:t>
            </w:r>
          </w:p>
        </w:tc>
        <w:tc>
          <w:tcPr>
            <w:tcW w:w="1930" w:type="dxa"/>
            <w:vAlign w:val="center"/>
          </w:tcPr>
          <w:p w14:paraId="27635376" wp14:textId="77777777">
            <w:r/>
            <w:r>
              <w:rPr>
                <w:rFonts w:ascii="Times New Roman" w:hAnsi="Times New Roman" w:eastAsia="Times New Roman"/>
                <w:b w:val="0"/>
                <w:i w:val="0"/>
                <w:sz w:val="20"/>
              </w:rPr>
              <w:t>36</w:t>
            </w:r>
          </w:p>
        </w:tc>
        <w:tc>
          <w:tcPr>
            <w:tcW w:w="1930" w:type="dxa"/>
            <w:vAlign w:val="center"/>
          </w:tcPr>
          <w:p w14:paraId="0BD4B9B3" wp14:textId="77777777">
            <w:r/>
            <w:r>
              <w:rPr>
                <w:rFonts w:ascii="Times New Roman" w:hAnsi="Times New Roman" w:eastAsia="Times New Roman"/>
                <w:b w:val="0"/>
                <w:i w:val="0"/>
                <w:sz w:val="20"/>
              </w:rPr>
              <w:t>English; 1984–2024</w:t>
            </w:r>
          </w:p>
        </w:tc>
      </w:tr>
      <w:tr xmlns:wp14="http://schemas.microsoft.com/office/word/2010/wordml" w14:paraId="0A256634" wp14:textId="77777777">
        <w:tc>
          <w:tcPr>
            <w:tcW w:w="1930" w:type="dxa"/>
            <w:vAlign w:val="center"/>
          </w:tcPr>
          <w:p w14:paraId="6CDC6C32" wp14:textId="77777777">
            <w:r/>
            <w:r>
              <w:rPr>
                <w:rFonts w:ascii="Times New Roman" w:hAnsi="Times New Roman" w:eastAsia="Times New Roman"/>
                <w:b w:val="0"/>
                <w:i w:val="0"/>
                <w:sz w:val="20"/>
              </w:rPr>
              <w:t>IEEE Xplore</w:t>
            </w:r>
          </w:p>
        </w:tc>
        <w:tc>
          <w:tcPr>
            <w:tcW w:w="1930" w:type="dxa"/>
            <w:vAlign w:val="center"/>
          </w:tcPr>
          <w:p w14:paraId="0FACBF11" wp14:textId="77777777">
            <w:r/>
            <w:r>
              <w:rPr>
                <w:rFonts w:ascii="Times New Roman" w:hAnsi="Times New Roman" w:eastAsia="Times New Roman"/>
                <w:b w:val="0"/>
                <w:i w:val="0"/>
                <w:sz w:val="20"/>
              </w:rPr>
              <w:t>1984–2024</w:t>
            </w:r>
          </w:p>
        </w:tc>
        <w:tc>
          <w:tcPr>
            <w:tcW w:w="1930" w:type="dxa"/>
            <w:vAlign w:val="center"/>
          </w:tcPr>
          <w:p w14:paraId="0EABF228" wp14:textId="77777777">
            <w:r/>
            <w:r>
              <w:rPr>
                <w:rFonts w:ascii="Times New Roman" w:hAnsi="Times New Roman" w:eastAsia="Times New Roman"/>
                <w:b w:val="0"/>
                <w:i w:val="0"/>
                <w:sz w:val="20"/>
              </w:rPr>
              <w:t>January 2025</w:t>
            </w:r>
          </w:p>
        </w:tc>
        <w:tc>
          <w:tcPr>
            <w:tcW w:w="1930" w:type="dxa"/>
            <w:vAlign w:val="center"/>
          </w:tcPr>
          <w:p w14:paraId="7A147FCC" wp14:textId="77777777">
            <w:r/>
            <w:r>
              <w:rPr>
                <w:rFonts w:ascii="Times New Roman" w:hAnsi="Times New Roman" w:eastAsia="Times New Roman"/>
                <w:b w:val="0"/>
                <w:i w:val="0"/>
                <w:sz w:val="20"/>
              </w:rPr>
              <w:t>36</w:t>
            </w:r>
          </w:p>
        </w:tc>
        <w:tc>
          <w:tcPr>
            <w:tcW w:w="1930" w:type="dxa"/>
            <w:vAlign w:val="center"/>
          </w:tcPr>
          <w:p w14:paraId="49D455F9" wp14:textId="77777777">
            <w:r/>
            <w:r>
              <w:rPr>
                <w:rFonts w:ascii="Times New Roman" w:hAnsi="Times New Roman" w:eastAsia="Times New Roman"/>
                <w:b w:val="0"/>
                <w:i w:val="0"/>
                <w:sz w:val="20"/>
              </w:rPr>
              <w:t>English (manual); journals; 1984–2024</w:t>
            </w:r>
          </w:p>
        </w:tc>
      </w:tr>
      <w:tr xmlns:wp14="http://schemas.microsoft.com/office/word/2010/wordml" w14:paraId="2D25B74E" wp14:textId="77777777">
        <w:tc>
          <w:tcPr>
            <w:tcW w:w="1930" w:type="dxa"/>
            <w:vAlign w:val="center"/>
          </w:tcPr>
          <w:p w14:paraId="2848C1C7" wp14:textId="77777777">
            <w:r/>
            <w:r>
              <w:rPr>
                <w:rFonts w:ascii="Times New Roman" w:hAnsi="Times New Roman" w:eastAsia="Times New Roman"/>
                <w:b w:val="0"/>
                <w:i w:val="0"/>
                <w:sz w:val="20"/>
              </w:rPr>
              <w:t>ACM Digital Library</w:t>
            </w:r>
          </w:p>
        </w:tc>
        <w:tc>
          <w:tcPr>
            <w:tcW w:w="1930" w:type="dxa"/>
            <w:vAlign w:val="center"/>
          </w:tcPr>
          <w:p w14:paraId="79855F27" wp14:textId="77777777">
            <w:r/>
            <w:r>
              <w:rPr>
                <w:rFonts w:ascii="Times New Roman" w:hAnsi="Times New Roman" w:eastAsia="Times New Roman"/>
                <w:b w:val="0"/>
                <w:i w:val="0"/>
                <w:sz w:val="20"/>
              </w:rPr>
              <w:t>1984–2024</w:t>
            </w:r>
          </w:p>
        </w:tc>
        <w:tc>
          <w:tcPr>
            <w:tcW w:w="1930" w:type="dxa"/>
            <w:vAlign w:val="center"/>
          </w:tcPr>
          <w:p w14:paraId="38994A57" wp14:textId="77777777">
            <w:r/>
            <w:r>
              <w:rPr>
                <w:rFonts w:ascii="Times New Roman" w:hAnsi="Times New Roman" w:eastAsia="Times New Roman"/>
                <w:b w:val="0"/>
                <w:i w:val="0"/>
                <w:sz w:val="20"/>
              </w:rPr>
              <w:t>January 2025</w:t>
            </w:r>
          </w:p>
        </w:tc>
        <w:tc>
          <w:tcPr>
            <w:tcW w:w="1930" w:type="dxa"/>
            <w:vAlign w:val="center"/>
          </w:tcPr>
          <w:p w14:paraId="17230A34" wp14:textId="77777777">
            <w:r/>
            <w:r>
              <w:rPr>
                <w:rFonts w:ascii="Times New Roman" w:hAnsi="Times New Roman" w:eastAsia="Times New Roman"/>
                <w:b w:val="0"/>
                <w:i w:val="0"/>
                <w:sz w:val="20"/>
              </w:rPr>
              <w:t>36</w:t>
            </w:r>
          </w:p>
        </w:tc>
        <w:tc>
          <w:tcPr>
            <w:tcW w:w="1930" w:type="dxa"/>
            <w:vAlign w:val="center"/>
          </w:tcPr>
          <w:p w14:paraId="26467909" wp14:textId="77777777">
            <w:r/>
            <w:r>
              <w:rPr>
                <w:rFonts w:ascii="Times New Roman" w:hAnsi="Times New Roman" w:eastAsia="Times New Roman"/>
                <w:b w:val="0"/>
                <w:i w:val="0"/>
                <w:sz w:val="20"/>
              </w:rPr>
              <w:t>English (manual); 1984–2024</w:t>
            </w:r>
          </w:p>
        </w:tc>
      </w:tr>
      <w:tr xmlns:wp14="http://schemas.microsoft.com/office/word/2010/wordml" w14:paraId="090C84CB" wp14:textId="77777777">
        <w:tc>
          <w:tcPr>
            <w:tcW w:w="1930" w:type="dxa"/>
            <w:vAlign w:val="center"/>
          </w:tcPr>
          <w:p w14:paraId="726DB11F" wp14:textId="77777777">
            <w:r/>
            <w:r>
              <w:rPr>
                <w:rFonts w:ascii="Times New Roman" w:hAnsi="Times New Roman" w:eastAsia="Times New Roman"/>
                <w:b w:val="0"/>
                <w:i w:val="0"/>
                <w:sz w:val="20"/>
              </w:rPr>
              <w:t>CAB Abstracts</w:t>
            </w:r>
          </w:p>
        </w:tc>
        <w:tc>
          <w:tcPr>
            <w:tcW w:w="1930" w:type="dxa"/>
            <w:vAlign w:val="center"/>
          </w:tcPr>
          <w:p w14:paraId="33135DA8" wp14:textId="77777777">
            <w:r/>
            <w:r>
              <w:rPr>
                <w:rFonts w:ascii="Times New Roman" w:hAnsi="Times New Roman" w:eastAsia="Times New Roman"/>
                <w:b w:val="0"/>
                <w:i w:val="0"/>
                <w:sz w:val="20"/>
              </w:rPr>
              <w:t>1984–2024</w:t>
            </w:r>
          </w:p>
        </w:tc>
        <w:tc>
          <w:tcPr>
            <w:tcW w:w="1930" w:type="dxa"/>
            <w:vAlign w:val="center"/>
          </w:tcPr>
          <w:p w14:paraId="65D84FEC" wp14:textId="77777777">
            <w:r/>
            <w:r>
              <w:rPr>
                <w:rFonts w:ascii="Times New Roman" w:hAnsi="Times New Roman" w:eastAsia="Times New Roman"/>
                <w:b w:val="0"/>
                <w:i w:val="0"/>
                <w:sz w:val="20"/>
              </w:rPr>
              <w:t>January 2025</w:t>
            </w:r>
          </w:p>
        </w:tc>
        <w:tc>
          <w:tcPr>
            <w:tcW w:w="1930" w:type="dxa"/>
            <w:vAlign w:val="center"/>
          </w:tcPr>
          <w:p w14:paraId="6D34108E" wp14:textId="77777777">
            <w:r/>
            <w:r>
              <w:rPr>
                <w:rFonts w:ascii="Times New Roman" w:hAnsi="Times New Roman" w:eastAsia="Times New Roman"/>
                <w:b w:val="0"/>
                <w:i w:val="0"/>
                <w:sz w:val="20"/>
              </w:rPr>
              <w:t>36</w:t>
            </w:r>
          </w:p>
        </w:tc>
        <w:tc>
          <w:tcPr>
            <w:tcW w:w="1930" w:type="dxa"/>
            <w:vAlign w:val="center"/>
          </w:tcPr>
          <w:p w14:paraId="1F7E4DDC" wp14:textId="77777777">
            <w:r/>
            <w:r>
              <w:rPr>
                <w:rFonts w:ascii="Times New Roman" w:hAnsi="Times New Roman" w:eastAsia="Times New Roman"/>
                <w:b w:val="0"/>
                <w:i w:val="0"/>
                <w:sz w:val="20"/>
              </w:rPr>
              <w:t>English; 1984–2024</w:t>
            </w:r>
          </w:p>
        </w:tc>
      </w:tr>
      <w:tr xmlns:wp14="http://schemas.microsoft.com/office/word/2010/wordml" w14:paraId="5590402E" wp14:textId="77777777">
        <w:tc>
          <w:tcPr>
            <w:tcW w:w="1930" w:type="dxa"/>
            <w:vAlign w:val="center"/>
          </w:tcPr>
          <w:p w14:paraId="1EE0B6B3" wp14:textId="77777777">
            <w:r/>
            <w:r>
              <w:rPr>
                <w:rFonts w:ascii="Times New Roman" w:hAnsi="Times New Roman" w:eastAsia="Times New Roman"/>
                <w:b w:val="0"/>
                <w:i w:val="0"/>
                <w:sz w:val="20"/>
              </w:rPr>
              <w:t>Wiley Online Library</w:t>
            </w:r>
          </w:p>
        </w:tc>
        <w:tc>
          <w:tcPr>
            <w:tcW w:w="1930" w:type="dxa"/>
            <w:vAlign w:val="center"/>
          </w:tcPr>
          <w:p w14:paraId="49198EA5" wp14:textId="77777777">
            <w:r/>
            <w:r>
              <w:rPr>
                <w:rFonts w:ascii="Times New Roman" w:hAnsi="Times New Roman" w:eastAsia="Times New Roman"/>
                <w:b w:val="0"/>
                <w:i w:val="0"/>
                <w:sz w:val="20"/>
              </w:rPr>
              <w:t>1984–2024</w:t>
            </w:r>
          </w:p>
        </w:tc>
        <w:tc>
          <w:tcPr>
            <w:tcW w:w="1930" w:type="dxa"/>
            <w:vAlign w:val="center"/>
          </w:tcPr>
          <w:p w14:paraId="6EF91883" wp14:textId="77777777">
            <w:r/>
            <w:r>
              <w:rPr>
                <w:rFonts w:ascii="Times New Roman" w:hAnsi="Times New Roman" w:eastAsia="Times New Roman"/>
                <w:b w:val="0"/>
                <w:i w:val="0"/>
                <w:sz w:val="20"/>
              </w:rPr>
              <w:t>January 2025</w:t>
            </w:r>
          </w:p>
        </w:tc>
        <w:tc>
          <w:tcPr>
            <w:tcW w:w="1930" w:type="dxa"/>
            <w:vAlign w:val="center"/>
          </w:tcPr>
          <w:p w14:paraId="6046B24E" wp14:textId="77777777">
            <w:r/>
            <w:r>
              <w:rPr>
                <w:rFonts w:ascii="Times New Roman" w:hAnsi="Times New Roman" w:eastAsia="Times New Roman"/>
                <w:b w:val="0"/>
                <w:i w:val="0"/>
                <w:sz w:val="20"/>
              </w:rPr>
              <w:t>36</w:t>
            </w:r>
          </w:p>
        </w:tc>
        <w:tc>
          <w:tcPr>
            <w:tcW w:w="1930" w:type="dxa"/>
            <w:vAlign w:val="center"/>
          </w:tcPr>
          <w:p w14:paraId="5566FF25" wp14:textId="77777777">
            <w:r/>
            <w:r>
              <w:rPr>
                <w:rFonts w:ascii="Times New Roman" w:hAnsi="Times New Roman" w:eastAsia="Times New Roman"/>
                <w:b w:val="0"/>
                <w:i w:val="0"/>
                <w:sz w:val="20"/>
              </w:rPr>
              <w:t>English (manual); 1984–2024</w:t>
            </w:r>
          </w:p>
        </w:tc>
      </w:tr>
      <w:tr xmlns:wp14="http://schemas.microsoft.com/office/word/2010/wordml" w14:paraId="11826A90" wp14:textId="77777777">
        <w:tc>
          <w:tcPr>
            <w:tcW w:w="1930" w:type="dxa"/>
            <w:vAlign w:val="center"/>
          </w:tcPr>
          <w:p w14:paraId="3A5CE2E1" wp14:textId="77777777">
            <w:r/>
            <w:r>
              <w:rPr>
                <w:rFonts w:ascii="Times New Roman" w:hAnsi="Times New Roman" w:eastAsia="Times New Roman"/>
                <w:b w:val="0"/>
                <w:i w:val="0"/>
                <w:sz w:val="20"/>
              </w:rPr>
              <w:t>Manual search (snowballing)</w:t>
            </w:r>
          </w:p>
        </w:tc>
        <w:tc>
          <w:tcPr>
            <w:tcW w:w="1930" w:type="dxa"/>
            <w:vAlign w:val="center"/>
          </w:tcPr>
          <w:p w14:paraId="629D792A" wp14:textId="77777777">
            <w:r/>
            <w:r>
              <w:rPr>
                <w:rFonts w:ascii="Times New Roman" w:hAnsi="Times New Roman" w:eastAsia="Times New Roman"/>
                <w:b w:val="0"/>
                <w:i w:val="0"/>
                <w:sz w:val="20"/>
              </w:rPr>
              <w:t>N/A</w:t>
            </w:r>
          </w:p>
        </w:tc>
        <w:tc>
          <w:tcPr>
            <w:tcW w:w="1930" w:type="dxa"/>
            <w:vAlign w:val="center"/>
          </w:tcPr>
          <w:p w14:paraId="0B035FFE" wp14:textId="77777777">
            <w:r/>
            <w:r>
              <w:rPr>
                <w:rFonts w:ascii="Times New Roman" w:hAnsi="Times New Roman" w:eastAsia="Times New Roman"/>
                <w:b w:val="0"/>
                <w:i w:val="0"/>
                <w:sz w:val="20"/>
              </w:rPr>
              <w:t>January 2025</w:t>
            </w:r>
          </w:p>
        </w:tc>
        <w:tc>
          <w:tcPr>
            <w:tcW w:w="1930" w:type="dxa"/>
            <w:vAlign w:val="center"/>
          </w:tcPr>
          <w:p w14:paraId="649841BE" wp14:textId="77777777">
            <w:r/>
            <w:r>
              <w:rPr>
                <w:rFonts w:ascii="Times New Roman" w:hAnsi="Times New Roman" w:eastAsia="Times New Roman"/>
                <w:b w:val="0"/>
                <w:i w:val="0"/>
                <w:sz w:val="20"/>
              </w:rPr>
              <w:t>1</w:t>
            </w:r>
          </w:p>
        </w:tc>
        <w:tc>
          <w:tcPr>
            <w:tcW w:w="1930" w:type="dxa"/>
            <w:vAlign w:val="center"/>
          </w:tcPr>
          <w:p w14:paraId="34824FA9" wp14:textId="77777777">
            <w:r/>
            <w:r>
              <w:rPr>
                <w:rFonts w:ascii="Times New Roman" w:hAnsi="Times New Roman" w:eastAsia="Times New Roman"/>
                <w:b w:val="0"/>
                <w:i w:val="0"/>
                <w:sz w:val="20"/>
              </w:rPr>
              <w:t>N/A</w:t>
            </w:r>
          </w:p>
        </w:tc>
      </w:tr>
    </w:tbl>
    <w:p xmlns:wp14="http://schemas.microsoft.com/office/word/2010/wordml" w14:paraId="672A6659" wp14:textId="77777777"/>
    <w:p xmlns:wp14="http://schemas.microsoft.com/office/word/2010/wordml" w:rsidP="10F4EA27" w14:paraId="78347CC3" wp14:textId="77777777">
      <w:pPr>
        <w:pStyle w:val="Heading1"/>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PubMed</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rsidTr="10F4EA27" w14:paraId="735F4D4F" wp14:textId="77777777">
        <w:tc>
          <w:tcPr>
            <w:tcW w:w="4824" w:type="dxa"/>
            <w:tcMar/>
            <w:vAlign w:val="center"/>
          </w:tcPr>
          <w:p w:rsidP="10F4EA27" w14:paraId="0D2AAFB9" wp14:textId="77777777">
            <w:pPr>
              <w:rPr>
                <w:rFonts w:ascii="Times New Roman" w:hAnsi="Times New Roman" w:eastAsia="Times New Roman"/>
                <w:b w:val="1"/>
                <w:bCs w:val="1"/>
                <w:i w:val="0"/>
                <w:iCs w:val="0"/>
                <w:sz w:val="20"/>
                <w:szCs w:val="20"/>
              </w:rPr>
            </w:pPr>
            <w:r w:rsidRPr="10F4EA27" w:rsidR="10F4EA27">
              <w:rPr>
                <w:rFonts w:ascii="Times New Roman" w:hAnsi="Times New Roman" w:eastAsia="Times New Roman"/>
                <w:b w:val="1"/>
                <w:bCs w:val="1"/>
                <w:i w:val="0"/>
                <w:iCs w:val="0"/>
                <w:sz w:val="20"/>
                <w:szCs w:val="20"/>
              </w:rPr>
              <w:t>Coverage</w:t>
            </w:r>
          </w:p>
        </w:tc>
        <w:tc>
          <w:tcPr>
            <w:tcW w:w="4824" w:type="dxa"/>
            <w:tcMar/>
            <w:vAlign w:val="center"/>
          </w:tcPr>
          <w:p w:rsidP="10F4EA27" w14:paraId="74E43F37" wp14:textId="77777777">
            <w:pPr>
              <w:rPr>
                <w:rFonts w:ascii="Times New Roman" w:hAnsi="Times New Roman" w:eastAsia="Times New Roman"/>
                <w:b w:val="0"/>
                <w:bCs w:val="0"/>
                <w:i w:val="0"/>
                <w:iCs w:val="0"/>
                <w:sz w:val="20"/>
                <w:szCs w:val="20"/>
              </w:rPr>
            </w:pPr>
            <w:r w:rsidRPr="10F4EA27" w:rsidR="10F4EA27">
              <w:rPr>
                <w:rFonts w:ascii="Times New Roman" w:hAnsi="Times New Roman" w:eastAsia="Times New Roman"/>
                <w:b w:val="0"/>
                <w:bCs w:val="0"/>
                <w:i w:val="0"/>
                <w:iCs w:val="0"/>
                <w:sz w:val="20"/>
                <w:szCs w:val="20"/>
              </w:rPr>
              <w:t>1984–2024</w:t>
            </w:r>
          </w:p>
        </w:tc>
      </w:tr>
      <w:tr xmlns:wp14="http://schemas.microsoft.com/office/word/2010/wordml" w:rsidTr="10F4EA27" w14:paraId="4BAE2636" wp14:textId="77777777">
        <w:tc>
          <w:tcPr>
            <w:tcW w:w="4824" w:type="dxa"/>
            <w:tcMar/>
            <w:vAlign w:val="center"/>
          </w:tcPr>
          <w:p w:rsidP="10F4EA27" w14:paraId="7612D69D" wp14:textId="77777777">
            <w:pPr>
              <w:rPr>
                <w:rFonts w:ascii="Times New Roman" w:hAnsi="Times New Roman" w:eastAsia="Times New Roman"/>
                <w:b w:val="1"/>
                <w:bCs w:val="1"/>
                <w:i w:val="0"/>
                <w:iCs w:val="0"/>
                <w:sz w:val="20"/>
                <w:szCs w:val="20"/>
              </w:rPr>
            </w:pPr>
            <w:r w:rsidRPr="10F4EA27" w:rsidR="10F4EA27">
              <w:rPr>
                <w:rFonts w:ascii="Times New Roman" w:hAnsi="Times New Roman" w:eastAsia="Times New Roman"/>
                <w:b w:val="1"/>
                <w:bCs w:val="1"/>
                <w:i w:val="0"/>
                <w:iCs w:val="0"/>
                <w:sz w:val="20"/>
                <w:szCs w:val="20"/>
              </w:rPr>
              <w:t>Date searched</w:t>
            </w:r>
          </w:p>
        </w:tc>
        <w:tc>
          <w:tcPr>
            <w:tcW w:w="4824" w:type="dxa"/>
            <w:tcMar/>
            <w:vAlign w:val="center"/>
          </w:tcPr>
          <w:p w:rsidP="10F4EA27" w14:paraId="5560A924" wp14:textId="77777777">
            <w:pPr>
              <w:rPr>
                <w:rFonts w:ascii="Times New Roman" w:hAnsi="Times New Roman" w:eastAsia="Times New Roman"/>
                <w:b w:val="0"/>
                <w:bCs w:val="0"/>
                <w:i w:val="0"/>
                <w:iCs w:val="0"/>
                <w:sz w:val="20"/>
                <w:szCs w:val="20"/>
              </w:rPr>
            </w:pPr>
            <w:r w:rsidRPr="10F4EA27" w:rsidR="10F4EA27">
              <w:rPr>
                <w:rFonts w:ascii="Times New Roman" w:hAnsi="Times New Roman" w:eastAsia="Times New Roman"/>
                <w:b w:val="0"/>
                <w:bCs w:val="0"/>
                <w:i w:val="0"/>
                <w:iCs w:val="0"/>
                <w:sz w:val="20"/>
                <w:szCs w:val="20"/>
              </w:rPr>
              <w:t>January 2025</w:t>
            </w:r>
          </w:p>
        </w:tc>
      </w:tr>
      <w:tr xmlns:wp14="http://schemas.microsoft.com/office/word/2010/wordml" w:rsidTr="10F4EA27" w14:paraId="26F9CD2C" wp14:textId="77777777">
        <w:tc>
          <w:tcPr>
            <w:tcW w:w="4824" w:type="dxa"/>
            <w:tcMar/>
            <w:vAlign w:val="center"/>
          </w:tcPr>
          <w:p w:rsidP="10F4EA27" w14:paraId="5EB0DA16" wp14:textId="77777777">
            <w:pPr>
              <w:rPr>
                <w:rFonts w:ascii="Times New Roman" w:hAnsi="Times New Roman" w:eastAsia="Times New Roman"/>
                <w:b w:val="1"/>
                <w:bCs w:val="1"/>
                <w:i w:val="0"/>
                <w:iCs w:val="0"/>
                <w:sz w:val="20"/>
                <w:szCs w:val="20"/>
              </w:rPr>
            </w:pPr>
            <w:r w:rsidRPr="10F4EA27" w:rsidR="10F4EA27">
              <w:rPr>
                <w:rFonts w:ascii="Times New Roman" w:hAnsi="Times New Roman" w:eastAsia="Times New Roman"/>
                <w:b w:val="1"/>
                <w:bCs w:val="1"/>
                <w:i w:val="0"/>
                <w:iCs w:val="0"/>
                <w:sz w:val="20"/>
                <w:szCs w:val="20"/>
              </w:rPr>
              <w:t>Limits / filters applied</w:t>
            </w:r>
          </w:p>
        </w:tc>
        <w:tc>
          <w:tcPr>
            <w:tcW w:w="4824" w:type="dxa"/>
            <w:tcMar/>
            <w:vAlign w:val="center"/>
          </w:tcPr>
          <w:p w:rsidP="10F4EA27" w14:paraId="0B0CB59C" wp14:textId="77777777">
            <w:pPr>
              <w:rPr>
                <w:rFonts w:ascii="Times New Roman" w:hAnsi="Times New Roman" w:eastAsia="Times New Roman"/>
                <w:b w:val="0"/>
                <w:bCs w:val="0"/>
                <w:i w:val="0"/>
                <w:iCs w:val="0"/>
                <w:sz w:val="20"/>
                <w:szCs w:val="20"/>
              </w:rPr>
            </w:pPr>
            <w:r w:rsidRPr="10F4EA27" w:rsidR="10F4EA27">
              <w:rPr>
                <w:rFonts w:ascii="Times New Roman" w:hAnsi="Times New Roman" w:eastAsia="Times New Roman"/>
                <w:b w:val="0"/>
                <w:bCs w:val="0"/>
                <w:i w:val="0"/>
                <w:iCs w:val="0"/>
                <w:sz w:val="20"/>
                <w:szCs w:val="20"/>
              </w:rPr>
              <w:t>English; 1984–2024</w:t>
            </w:r>
          </w:p>
        </w:tc>
      </w:tr>
    </w:tbl>
    <w:p xmlns:wp14="http://schemas.microsoft.com/office/word/2010/wordml" w:rsidP="10F4EA27" w14:paraId="359B894A" wp14:textId="77777777">
      <w:pPr>
        <w:pStyle w:val="Heading2"/>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Search strings</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14:paraId="272F4F7B" wp14:textId="77777777">
        <w:trPr>
          <w:tblHeader w:val="true"/>
        </w:trPr>
        <w:tc>
          <w:tcPr>
            <w:tcW w:w="864" w:type="dxa"/>
            <w:vAlign w:val="center"/>
          </w:tcPr>
          <w:p w14:paraId="32AFB29E" wp14:textId="77777777">
            <w:r/>
            <w:r>
              <w:rPr>
                <w:rFonts w:ascii="Times New Roman" w:hAnsi="Times New Roman" w:eastAsia="Times New Roman"/>
                <w:b/>
                <w:i w:val="0"/>
                <w:sz w:val="20"/>
              </w:rPr>
              <w:t>No.</w:t>
            </w:r>
          </w:p>
        </w:tc>
        <w:tc>
          <w:tcPr>
            <w:tcW w:w="9216" w:type="dxa"/>
            <w:vAlign w:val="center"/>
          </w:tcPr>
          <w:p w14:paraId="71185732" wp14:textId="77777777">
            <w:r/>
            <w:r>
              <w:rPr>
                <w:rFonts w:ascii="Times New Roman" w:hAnsi="Times New Roman" w:eastAsia="Times New Roman"/>
                <w:b/>
                <w:i w:val="0"/>
                <w:sz w:val="20"/>
              </w:rPr>
              <w:t>Search string</w:t>
            </w:r>
          </w:p>
        </w:tc>
      </w:tr>
      <w:tr xmlns:wp14="http://schemas.microsoft.com/office/word/2010/wordml" w14:paraId="13F9B0DF" wp14:textId="77777777">
        <w:tc>
          <w:tcPr>
            <w:tcW w:w="4824" w:type="dxa"/>
            <w:vAlign w:val="center"/>
          </w:tcPr>
          <w:p w14:paraId="56B20A0C" wp14:textId="77777777">
            <w:r/>
            <w:r>
              <w:rPr>
                <w:rFonts w:ascii="Times New Roman" w:hAnsi="Times New Roman" w:eastAsia="Times New Roman"/>
                <w:b w:val="0"/>
                <w:i w:val="0"/>
                <w:sz w:val="20"/>
              </w:rPr>
              <w:t>1</w:t>
            </w:r>
          </w:p>
        </w:tc>
        <w:tc>
          <w:tcPr>
            <w:tcW w:w="4824" w:type="dxa"/>
            <w:vAlign w:val="center"/>
          </w:tcPr>
          <w:p w14:paraId="44B3AD8A" wp14:textId="77777777">
            <w:r/>
            <w:r>
              <w:rPr>
                <w:rFonts w:ascii="Times New Roman" w:hAnsi="Times New Roman" w:eastAsia="Times New Roman"/>
                <w:b w:val="0"/>
                <w:i w:val="0"/>
                <w:sz w:val="20"/>
              </w:rPr>
              <w:t>(("Artificial Intelligence"[Mesh]) AND "Diagnosis"[Mesh] AND "Dogs"[Mesh])</w:t>
            </w:r>
          </w:p>
        </w:tc>
      </w:tr>
      <w:tr xmlns:wp14="http://schemas.microsoft.com/office/word/2010/wordml" w14:paraId="084A8979" wp14:textId="77777777">
        <w:tc>
          <w:tcPr>
            <w:tcW w:w="4824" w:type="dxa"/>
            <w:vAlign w:val="center"/>
          </w:tcPr>
          <w:p w14:paraId="18F999B5" wp14:textId="77777777">
            <w:r/>
            <w:r>
              <w:rPr>
                <w:rFonts w:ascii="Times New Roman" w:hAnsi="Times New Roman" w:eastAsia="Times New Roman"/>
                <w:b w:val="0"/>
                <w:i w:val="0"/>
                <w:sz w:val="20"/>
              </w:rPr>
              <w:t>2</w:t>
            </w:r>
          </w:p>
        </w:tc>
        <w:tc>
          <w:tcPr>
            <w:tcW w:w="4824" w:type="dxa"/>
            <w:vAlign w:val="center"/>
          </w:tcPr>
          <w:p w14:paraId="6221F2FE" wp14:textId="77777777">
            <w:r/>
            <w:r>
              <w:rPr>
                <w:rFonts w:ascii="Times New Roman" w:hAnsi="Times New Roman" w:eastAsia="Times New Roman"/>
                <w:b w:val="0"/>
                <w:i w:val="0"/>
                <w:sz w:val="20"/>
              </w:rPr>
              <w:t>(("Artificial Intelligence"[Mesh]) AND "Diagnosis"[Mesh] AND "Cats"[Mesh])</w:t>
            </w:r>
          </w:p>
        </w:tc>
      </w:tr>
      <w:tr xmlns:wp14="http://schemas.microsoft.com/office/word/2010/wordml" w14:paraId="6CAD8CBC" wp14:textId="77777777">
        <w:tc>
          <w:tcPr>
            <w:tcW w:w="4824" w:type="dxa"/>
            <w:vAlign w:val="center"/>
          </w:tcPr>
          <w:p w14:paraId="5FCD5EC4" wp14:textId="77777777">
            <w:r/>
            <w:r>
              <w:rPr>
                <w:rFonts w:ascii="Times New Roman" w:hAnsi="Times New Roman" w:eastAsia="Times New Roman"/>
                <w:b w:val="0"/>
                <w:i w:val="0"/>
                <w:sz w:val="20"/>
              </w:rPr>
              <w:t>3</w:t>
            </w:r>
          </w:p>
        </w:tc>
        <w:tc>
          <w:tcPr>
            <w:tcW w:w="4824" w:type="dxa"/>
            <w:vAlign w:val="center"/>
          </w:tcPr>
          <w:p w14:paraId="22B91C3A" wp14:textId="77777777">
            <w:r/>
            <w:r>
              <w:rPr>
                <w:rFonts w:ascii="Times New Roman" w:hAnsi="Times New Roman" w:eastAsia="Times New Roman"/>
                <w:b w:val="0"/>
                <w:i w:val="0"/>
                <w:sz w:val="20"/>
              </w:rPr>
              <w:t>(("Predictive Learning Models"[Mesh]) AND "Diagnosis"[Mesh] AND "Dogs"[Mesh])</w:t>
            </w:r>
          </w:p>
        </w:tc>
      </w:tr>
      <w:tr xmlns:wp14="http://schemas.microsoft.com/office/word/2010/wordml" w14:paraId="5154D1B4" wp14:textId="77777777">
        <w:tc>
          <w:tcPr>
            <w:tcW w:w="4824" w:type="dxa"/>
            <w:vAlign w:val="center"/>
          </w:tcPr>
          <w:p w14:paraId="2598DEE6" wp14:textId="77777777">
            <w:r/>
            <w:r>
              <w:rPr>
                <w:rFonts w:ascii="Times New Roman" w:hAnsi="Times New Roman" w:eastAsia="Times New Roman"/>
                <w:b w:val="0"/>
                <w:i w:val="0"/>
                <w:sz w:val="20"/>
              </w:rPr>
              <w:t>4</w:t>
            </w:r>
          </w:p>
        </w:tc>
        <w:tc>
          <w:tcPr>
            <w:tcW w:w="4824" w:type="dxa"/>
            <w:vAlign w:val="center"/>
          </w:tcPr>
          <w:p w14:paraId="495090EC" wp14:textId="77777777">
            <w:r/>
            <w:r>
              <w:rPr>
                <w:rFonts w:ascii="Times New Roman" w:hAnsi="Times New Roman" w:eastAsia="Times New Roman"/>
                <w:b w:val="0"/>
                <w:i w:val="0"/>
                <w:sz w:val="20"/>
              </w:rPr>
              <w:t>(("Predictive Learning Models"[Mesh]) AND "Diagnosis"[Mesh] AND "Cats"[Mesh])</w:t>
            </w:r>
          </w:p>
        </w:tc>
      </w:tr>
      <w:tr xmlns:wp14="http://schemas.microsoft.com/office/word/2010/wordml" w14:paraId="40B7C72D" wp14:textId="77777777">
        <w:tc>
          <w:tcPr>
            <w:tcW w:w="4824" w:type="dxa"/>
            <w:vAlign w:val="center"/>
          </w:tcPr>
          <w:p w14:paraId="78941E47" wp14:textId="77777777">
            <w:r/>
            <w:r>
              <w:rPr>
                <w:rFonts w:ascii="Times New Roman" w:hAnsi="Times New Roman" w:eastAsia="Times New Roman"/>
                <w:b w:val="0"/>
                <w:i w:val="0"/>
                <w:sz w:val="20"/>
              </w:rPr>
              <w:t>5</w:t>
            </w:r>
          </w:p>
        </w:tc>
        <w:tc>
          <w:tcPr>
            <w:tcW w:w="4824" w:type="dxa"/>
            <w:vAlign w:val="center"/>
          </w:tcPr>
          <w:p w14:paraId="5D592BAE" wp14:textId="77777777">
            <w:r/>
            <w:r>
              <w:rPr>
                <w:rFonts w:ascii="Times New Roman" w:hAnsi="Times New Roman" w:eastAsia="Times New Roman"/>
                <w:b w:val="0"/>
                <w:i w:val="0"/>
                <w:sz w:val="20"/>
              </w:rPr>
              <w:t>(("Image Processing, Computer-Assisted"[Mesh]) AND "Diagnosis"[Mesh] AND "Dogs"[Mesh])</w:t>
            </w:r>
          </w:p>
        </w:tc>
      </w:tr>
      <w:tr xmlns:wp14="http://schemas.microsoft.com/office/word/2010/wordml" w14:paraId="0C0C8163" wp14:textId="77777777">
        <w:tc>
          <w:tcPr>
            <w:tcW w:w="4824" w:type="dxa"/>
            <w:vAlign w:val="center"/>
          </w:tcPr>
          <w:p w14:paraId="1B87E3DE" wp14:textId="77777777">
            <w:r/>
            <w:r>
              <w:rPr>
                <w:rFonts w:ascii="Times New Roman" w:hAnsi="Times New Roman" w:eastAsia="Times New Roman"/>
                <w:b w:val="0"/>
                <w:i w:val="0"/>
                <w:sz w:val="20"/>
              </w:rPr>
              <w:t>6</w:t>
            </w:r>
          </w:p>
        </w:tc>
        <w:tc>
          <w:tcPr>
            <w:tcW w:w="4824" w:type="dxa"/>
            <w:vAlign w:val="center"/>
          </w:tcPr>
          <w:p w14:paraId="7472C4A2" wp14:textId="77777777">
            <w:r/>
            <w:r>
              <w:rPr>
                <w:rFonts w:ascii="Times New Roman" w:hAnsi="Times New Roman" w:eastAsia="Times New Roman"/>
                <w:b w:val="0"/>
                <w:i w:val="0"/>
                <w:sz w:val="20"/>
              </w:rPr>
              <w:t>(("Image Processing, Computer-Assisted"[Mesh]) AND "Diagnosis"[Mesh] AND "Cats"[Mesh])</w:t>
            </w:r>
          </w:p>
        </w:tc>
      </w:tr>
    </w:tbl>
    <w:p xmlns:wp14="http://schemas.microsoft.com/office/word/2010/wordml" w14:paraId="0A37501D" wp14:textId="77777777"/>
    <w:p xmlns:wp14="http://schemas.microsoft.com/office/word/2010/wordml" w:rsidP="10F4EA27" w14:paraId="60C4BD06" wp14:textId="77777777">
      <w:pPr>
        <w:pStyle w:val="Heading1"/>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Scopus</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rsidTr="10F4EA27" w14:paraId="6B638CB0" wp14:textId="77777777">
        <w:tc>
          <w:tcPr>
            <w:tcW w:w="4824" w:type="dxa"/>
            <w:tcMar/>
            <w:vAlign w:val="center"/>
          </w:tcPr>
          <w:p w:rsidP="10F4EA27" w14:paraId="4CE5FAD6" wp14:textId="77777777">
            <w:pPr>
              <w:rPr>
                <w:rFonts w:ascii="Times New Roman" w:hAnsi="Times New Roman" w:eastAsia="Times New Roman"/>
                <w:b w:val="1"/>
                <w:bCs w:val="1"/>
                <w:i w:val="0"/>
                <w:iCs w:val="0"/>
                <w:sz w:val="20"/>
                <w:szCs w:val="20"/>
              </w:rPr>
            </w:pPr>
            <w:r w:rsidRPr="10F4EA27" w:rsidR="10F4EA27">
              <w:rPr>
                <w:rFonts w:ascii="Times New Roman" w:hAnsi="Times New Roman" w:eastAsia="Times New Roman"/>
                <w:b w:val="1"/>
                <w:bCs w:val="1"/>
                <w:i w:val="0"/>
                <w:iCs w:val="0"/>
                <w:sz w:val="20"/>
                <w:szCs w:val="20"/>
              </w:rPr>
              <w:t>Coverage</w:t>
            </w:r>
          </w:p>
        </w:tc>
        <w:tc>
          <w:tcPr>
            <w:tcW w:w="4824" w:type="dxa"/>
            <w:tcMar/>
            <w:vAlign w:val="center"/>
          </w:tcPr>
          <w:p w:rsidP="10F4EA27" w14:paraId="0B354B0D" wp14:textId="77777777">
            <w:pPr>
              <w:rPr>
                <w:rFonts w:ascii="Times New Roman" w:hAnsi="Times New Roman" w:eastAsia="Times New Roman"/>
                <w:b w:val="0"/>
                <w:bCs w:val="0"/>
                <w:i w:val="0"/>
                <w:iCs w:val="0"/>
                <w:sz w:val="20"/>
                <w:szCs w:val="20"/>
              </w:rPr>
            </w:pPr>
            <w:r w:rsidRPr="10F4EA27" w:rsidR="10F4EA27">
              <w:rPr>
                <w:rFonts w:ascii="Times New Roman" w:hAnsi="Times New Roman" w:eastAsia="Times New Roman"/>
                <w:b w:val="0"/>
                <w:bCs w:val="0"/>
                <w:i w:val="0"/>
                <w:iCs w:val="0"/>
                <w:sz w:val="20"/>
                <w:szCs w:val="20"/>
              </w:rPr>
              <w:t>1984–2024</w:t>
            </w:r>
          </w:p>
        </w:tc>
      </w:tr>
      <w:tr xmlns:wp14="http://schemas.microsoft.com/office/word/2010/wordml" w:rsidTr="10F4EA27" w14:paraId="3B483452" wp14:textId="77777777">
        <w:tc>
          <w:tcPr>
            <w:tcW w:w="4824" w:type="dxa"/>
            <w:tcMar/>
            <w:vAlign w:val="center"/>
          </w:tcPr>
          <w:p w:rsidP="10F4EA27" w14:paraId="619589BC" wp14:textId="77777777">
            <w:pPr>
              <w:rPr>
                <w:rFonts w:ascii="Times New Roman" w:hAnsi="Times New Roman" w:eastAsia="Times New Roman"/>
                <w:b w:val="1"/>
                <w:bCs w:val="1"/>
                <w:i w:val="0"/>
                <w:iCs w:val="0"/>
                <w:sz w:val="20"/>
                <w:szCs w:val="20"/>
              </w:rPr>
            </w:pPr>
            <w:r w:rsidRPr="10F4EA27" w:rsidR="10F4EA27">
              <w:rPr>
                <w:rFonts w:ascii="Times New Roman" w:hAnsi="Times New Roman" w:eastAsia="Times New Roman"/>
                <w:b w:val="1"/>
                <w:bCs w:val="1"/>
                <w:i w:val="0"/>
                <w:iCs w:val="0"/>
                <w:sz w:val="20"/>
                <w:szCs w:val="20"/>
              </w:rPr>
              <w:t>Date searched</w:t>
            </w:r>
          </w:p>
        </w:tc>
        <w:tc>
          <w:tcPr>
            <w:tcW w:w="4824" w:type="dxa"/>
            <w:tcMar/>
            <w:vAlign w:val="center"/>
          </w:tcPr>
          <w:p w:rsidP="10F4EA27" w14:paraId="5DE97F78" wp14:textId="77777777">
            <w:pPr>
              <w:rPr>
                <w:rFonts w:ascii="Times New Roman" w:hAnsi="Times New Roman" w:eastAsia="Times New Roman"/>
                <w:b w:val="0"/>
                <w:bCs w:val="0"/>
                <w:i w:val="0"/>
                <w:iCs w:val="0"/>
                <w:sz w:val="20"/>
                <w:szCs w:val="20"/>
              </w:rPr>
            </w:pPr>
            <w:r w:rsidRPr="10F4EA27" w:rsidR="10F4EA27">
              <w:rPr>
                <w:rFonts w:ascii="Times New Roman" w:hAnsi="Times New Roman" w:eastAsia="Times New Roman"/>
                <w:b w:val="0"/>
                <w:bCs w:val="0"/>
                <w:i w:val="0"/>
                <w:iCs w:val="0"/>
                <w:sz w:val="20"/>
                <w:szCs w:val="20"/>
              </w:rPr>
              <w:t>January 2025</w:t>
            </w:r>
          </w:p>
        </w:tc>
      </w:tr>
      <w:tr xmlns:wp14="http://schemas.microsoft.com/office/word/2010/wordml" w:rsidTr="10F4EA27" w14:paraId="4C852855" wp14:textId="77777777">
        <w:tc>
          <w:tcPr>
            <w:tcW w:w="4824" w:type="dxa"/>
            <w:tcMar/>
            <w:vAlign w:val="center"/>
          </w:tcPr>
          <w:p w:rsidP="10F4EA27" w14:paraId="78346016" wp14:textId="77777777">
            <w:pPr>
              <w:rPr>
                <w:rFonts w:ascii="Times New Roman" w:hAnsi="Times New Roman" w:eastAsia="Times New Roman"/>
                <w:b w:val="1"/>
                <w:bCs w:val="1"/>
                <w:i w:val="0"/>
                <w:iCs w:val="0"/>
                <w:sz w:val="20"/>
                <w:szCs w:val="20"/>
              </w:rPr>
            </w:pPr>
            <w:r w:rsidRPr="10F4EA27" w:rsidR="10F4EA27">
              <w:rPr>
                <w:rFonts w:ascii="Times New Roman" w:hAnsi="Times New Roman" w:eastAsia="Times New Roman"/>
                <w:b w:val="1"/>
                <w:bCs w:val="1"/>
                <w:i w:val="0"/>
                <w:iCs w:val="0"/>
                <w:sz w:val="20"/>
                <w:szCs w:val="20"/>
              </w:rPr>
              <w:t>Limits / filters applied</w:t>
            </w:r>
          </w:p>
        </w:tc>
        <w:tc>
          <w:tcPr>
            <w:tcW w:w="4824" w:type="dxa"/>
            <w:tcMar/>
            <w:vAlign w:val="center"/>
          </w:tcPr>
          <w:p w:rsidP="10F4EA27" w14:paraId="40137606" wp14:textId="77777777">
            <w:pPr>
              <w:rPr>
                <w:rFonts w:ascii="Times New Roman" w:hAnsi="Times New Roman" w:eastAsia="Times New Roman"/>
                <w:b w:val="0"/>
                <w:bCs w:val="0"/>
                <w:i w:val="0"/>
                <w:iCs w:val="0"/>
                <w:sz w:val="20"/>
                <w:szCs w:val="20"/>
              </w:rPr>
            </w:pPr>
            <w:r w:rsidRPr="10F4EA27" w:rsidR="10F4EA27">
              <w:rPr>
                <w:rFonts w:ascii="Times New Roman" w:hAnsi="Times New Roman" w:eastAsia="Times New Roman"/>
                <w:b w:val="0"/>
                <w:bCs w:val="0"/>
                <w:i w:val="0"/>
                <w:iCs w:val="0"/>
                <w:sz w:val="20"/>
                <w:szCs w:val="20"/>
              </w:rPr>
              <w:t>English; journal articles; 1984–2024</w:t>
            </w:r>
          </w:p>
        </w:tc>
      </w:tr>
    </w:tbl>
    <w:p xmlns:wp14="http://schemas.microsoft.com/office/word/2010/wordml" w:rsidP="10F4EA27" w14:paraId="0044DB7E" wp14:textId="77777777">
      <w:pPr>
        <w:pStyle w:val="Heading2"/>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Search strings</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14:paraId="4CD48A23" wp14:textId="77777777">
        <w:trPr>
          <w:tblHeader w:val="true"/>
        </w:trPr>
        <w:tc>
          <w:tcPr>
            <w:tcW w:w="864" w:type="dxa"/>
            <w:vAlign w:val="center"/>
          </w:tcPr>
          <w:p w14:paraId="5837B4ED" wp14:textId="77777777">
            <w:r/>
            <w:r>
              <w:rPr>
                <w:rFonts w:ascii="Times New Roman" w:hAnsi="Times New Roman" w:eastAsia="Times New Roman"/>
                <w:b/>
                <w:i w:val="0"/>
                <w:sz w:val="20"/>
              </w:rPr>
              <w:t>No.</w:t>
            </w:r>
          </w:p>
        </w:tc>
        <w:tc>
          <w:tcPr>
            <w:tcW w:w="9216" w:type="dxa"/>
            <w:vAlign w:val="center"/>
          </w:tcPr>
          <w:p w14:paraId="6BB9562A" wp14:textId="77777777">
            <w:r/>
            <w:r>
              <w:rPr>
                <w:rFonts w:ascii="Times New Roman" w:hAnsi="Times New Roman" w:eastAsia="Times New Roman"/>
                <w:b/>
                <w:i w:val="0"/>
                <w:sz w:val="20"/>
              </w:rPr>
              <w:t>Search string</w:t>
            </w:r>
          </w:p>
        </w:tc>
      </w:tr>
      <w:tr xmlns:wp14="http://schemas.microsoft.com/office/word/2010/wordml" w14:paraId="13FC4C5D" wp14:textId="77777777">
        <w:tc>
          <w:tcPr>
            <w:tcW w:w="4824" w:type="dxa"/>
            <w:vAlign w:val="center"/>
          </w:tcPr>
          <w:p w14:paraId="249FAAB8" wp14:textId="77777777">
            <w:r/>
            <w:r>
              <w:rPr>
                <w:rFonts w:ascii="Times New Roman" w:hAnsi="Times New Roman" w:eastAsia="Times New Roman"/>
                <w:b w:val="0"/>
                <w:i w:val="0"/>
                <w:sz w:val="20"/>
              </w:rPr>
              <w:t>1</w:t>
            </w:r>
          </w:p>
        </w:tc>
        <w:tc>
          <w:tcPr>
            <w:tcW w:w="4824" w:type="dxa"/>
            <w:vAlign w:val="center"/>
          </w:tcPr>
          <w:p w14:paraId="5E861878" wp14:textId="77777777">
            <w:r/>
            <w:r>
              <w:rPr>
                <w:rFonts w:ascii="Times New Roman" w:hAnsi="Times New Roman" w:eastAsia="Times New Roman"/>
                <w:b w:val="0"/>
                <w:i w:val="0"/>
                <w:sz w:val="20"/>
              </w:rPr>
              <w:t>( ALL ( Artificial intelligence ) AND ALL ( Dog ) AND ALL ( Diagnosis ) )</w:t>
            </w:r>
          </w:p>
        </w:tc>
      </w:tr>
      <w:tr xmlns:wp14="http://schemas.microsoft.com/office/word/2010/wordml" w14:paraId="22EB3A09" wp14:textId="77777777">
        <w:tc>
          <w:tcPr>
            <w:tcW w:w="4824" w:type="dxa"/>
            <w:vAlign w:val="center"/>
          </w:tcPr>
          <w:p w14:paraId="7144751B" wp14:textId="77777777">
            <w:r/>
            <w:r>
              <w:rPr>
                <w:rFonts w:ascii="Times New Roman" w:hAnsi="Times New Roman" w:eastAsia="Times New Roman"/>
                <w:b w:val="0"/>
                <w:i w:val="0"/>
                <w:sz w:val="20"/>
              </w:rPr>
              <w:t>2</w:t>
            </w:r>
          </w:p>
        </w:tc>
        <w:tc>
          <w:tcPr>
            <w:tcW w:w="4824" w:type="dxa"/>
            <w:vAlign w:val="center"/>
          </w:tcPr>
          <w:p w14:paraId="61DDDC2F" wp14:textId="77777777">
            <w:r/>
            <w:r>
              <w:rPr>
                <w:rFonts w:ascii="Times New Roman" w:hAnsi="Times New Roman" w:eastAsia="Times New Roman"/>
                <w:b w:val="0"/>
                <w:i w:val="0"/>
                <w:sz w:val="20"/>
              </w:rPr>
              <w:t>( ALL ( Artificial intelligence ) AND ALL ( Cat ) AND ALL ( Diagnosis ) )</w:t>
            </w:r>
          </w:p>
        </w:tc>
      </w:tr>
      <w:tr xmlns:wp14="http://schemas.microsoft.com/office/word/2010/wordml" w14:paraId="04D9508D" wp14:textId="77777777">
        <w:tc>
          <w:tcPr>
            <w:tcW w:w="4824" w:type="dxa"/>
            <w:vAlign w:val="center"/>
          </w:tcPr>
          <w:p w14:paraId="0B778152" wp14:textId="77777777">
            <w:r/>
            <w:r>
              <w:rPr>
                <w:rFonts w:ascii="Times New Roman" w:hAnsi="Times New Roman" w:eastAsia="Times New Roman"/>
                <w:b w:val="0"/>
                <w:i w:val="0"/>
                <w:sz w:val="20"/>
              </w:rPr>
              <w:t>3</w:t>
            </w:r>
          </w:p>
        </w:tc>
        <w:tc>
          <w:tcPr>
            <w:tcW w:w="4824" w:type="dxa"/>
            <w:vAlign w:val="center"/>
          </w:tcPr>
          <w:p w14:paraId="27214717" wp14:textId="77777777">
            <w:r/>
            <w:r>
              <w:rPr>
                <w:rFonts w:ascii="Times New Roman" w:hAnsi="Times New Roman" w:eastAsia="Times New Roman"/>
                <w:b w:val="0"/>
                <w:i w:val="0"/>
                <w:sz w:val="20"/>
              </w:rPr>
              <w:t>( ALL ( Artificial intelligence ) AND ALL ( Canine ) AND ALL ( Diagnosis ) )</w:t>
            </w:r>
          </w:p>
        </w:tc>
      </w:tr>
      <w:tr xmlns:wp14="http://schemas.microsoft.com/office/word/2010/wordml" w14:paraId="44ECAC19" wp14:textId="77777777">
        <w:tc>
          <w:tcPr>
            <w:tcW w:w="4824" w:type="dxa"/>
            <w:vAlign w:val="center"/>
          </w:tcPr>
          <w:p w14:paraId="279935FF" wp14:textId="77777777">
            <w:r/>
            <w:r>
              <w:rPr>
                <w:rFonts w:ascii="Times New Roman" w:hAnsi="Times New Roman" w:eastAsia="Times New Roman"/>
                <w:b w:val="0"/>
                <w:i w:val="0"/>
                <w:sz w:val="20"/>
              </w:rPr>
              <w:t>4</w:t>
            </w:r>
          </w:p>
        </w:tc>
        <w:tc>
          <w:tcPr>
            <w:tcW w:w="4824" w:type="dxa"/>
            <w:vAlign w:val="center"/>
          </w:tcPr>
          <w:p w14:paraId="4DB74F9C" wp14:textId="77777777">
            <w:r/>
            <w:r>
              <w:rPr>
                <w:rFonts w:ascii="Times New Roman" w:hAnsi="Times New Roman" w:eastAsia="Times New Roman"/>
                <w:b w:val="0"/>
                <w:i w:val="0"/>
                <w:sz w:val="20"/>
              </w:rPr>
              <w:t>( ALL ( Artificial intelligence ) AND ALL ( Feline ) AND ALL ( Diagnosis ) )</w:t>
            </w:r>
          </w:p>
        </w:tc>
      </w:tr>
      <w:tr xmlns:wp14="http://schemas.microsoft.com/office/word/2010/wordml" w14:paraId="48AA790A" wp14:textId="77777777">
        <w:tc>
          <w:tcPr>
            <w:tcW w:w="4824" w:type="dxa"/>
            <w:vAlign w:val="center"/>
          </w:tcPr>
          <w:p w14:paraId="44240AAE" wp14:textId="77777777">
            <w:r/>
            <w:r>
              <w:rPr>
                <w:rFonts w:ascii="Times New Roman" w:hAnsi="Times New Roman" w:eastAsia="Times New Roman"/>
                <w:b w:val="0"/>
                <w:i w:val="0"/>
                <w:sz w:val="20"/>
              </w:rPr>
              <w:t>5</w:t>
            </w:r>
          </w:p>
        </w:tc>
        <w:tc>
          <w:tcPr>
            <w:tcW w:w="4824" w:type="dxa"/>
            <w:vAlign w:val="center"/>
          </w:tcPr>
          <w:p w14:paraId="264662E5" wp14:textId="77777777">
            <w:r/>
            <w:r>
              <w:rPr>
                <w:rFonts w:ascii="Times New Roman" w:hAnsi="Times New Roman" w:eastAsia="Times New Roman"/>
                <w:b w:val="0"/>
                <w:i w:val="0"/>
                <w:sz w:val="20"/>
              </w:rPr>
              <w:t>( ALL ( Intelligent systems ) AND ALL ( Dog ) AND ALL ( Diagnosis ) )</w:t>
            </w:r>
          </w:p>
        </w:tc>
      </w:tr>
      <w:tr xmlns:wp14="http://schemas.microsoft.com/office/word/2010/wordml" w14:paraId="01966F2B" wp14:textId="77777777">
        <w:tc>
          <w:tcPr>
            <w:tcW w:w="4824" w:type="dxa"/>
            <w:vAlign w:val="center"/>
          </w:tcPr>
          <w:p w14:paraId="1946A7AE" wp14:textId="77777777">
            <w:r/>
            <w:r>
              <w:rPr>
                <w:rFonts w:ascii="Times New Roman" w:hAnsi="Times New Roman" w:eastAsia="Times New Roman"/>
                <w:b w:val="0"/>
                <w:i w:val="0"/>
                <w:sz w:val="20"/>
              </w:rPr>
              <w:t>6</w:t>
            </w:r>
          </w:p>
        </w:tc>
        <w:tc>
          <w:tcPr>
            <w:tcW w:w="4824" w:type="dxa"/>
            <w:vAlign w:val="center"/>
          </w:tcPr>
          <w:p w14:paraId="064EC2FE" wp14:textId="77777777">
            <w:r/>
            <w:r>
              <w:rPr>
                <w:rFonts w:ascii="Times New Roman" w:hAnsi="Times New Roman" w:eastAsia="Times New Roman"/>
                <w:b w:val="0"/>
                <w:i w:val="0"/>
                <w:sz w:val="20"/>
              </w:rPr>
              <w:t>( ALL ( Intelligent systems ) AND ALL ( Cat ) AND ALL ( Diagnosis ) )</w:t>
            </w:r>
          </w:p>
        </w:tc>
      </w:tr>
      <w:tr xmlns:wp14="http://schemas.microsoft.com/office/word/2010/wordml" w14:paraId="02820816" wp14:textId="77777777">
        <w:tc>
          <w:tcPr>
            <w:tcW w:w="4824" w:type="dxa"/>
            <w:vAlign w:val="center"/>
          </w:tcPr>
          <w:p w14:paraId="75697EEC" wp14:textId="77777777">
            <w:r/>
            <w:r>
              <w:rPr>
                <w:rFonts w:ascii="Times New Roman" w:hAnsi="Times New Roman" w:eastAsia="Times New Roman"/>
                <w:b w:val="0"/>
                <w:i w:val="0"/>
                <w:sz w:val="20"/>
              </w:rPr>
              <w:t>7</w:t>
            </w:r>
          </w:p>
        </w:tc>
        <w:tc>
          <w:tcPr>
            <w:tcW w:w="4824" w:type="dxa"/>
            <w:vAlign w:val="center"/>
          </w:tcPr>
          <w:p w14:paraId="4C081D86" wp14:textId="77777777">
            <w:r/>
            <w:r>
              <w:rPr>
                <w:rFonts w:ascii="Times New Roman" w:hAnsi="Times New Roman" w:eastAsia="Times New Roman"/>
                <w:b w:val="0"/>
                <w:i w:val="0"/>
                <w:sz w:val="20"/>
              </w:rPr>
              <w:t>( ALL ( Intelligent systems ) AND ALL ( Canine ) AND ALL ( Diagnosis ) )</w:t>
            </w:r>
          </w:p>
        </w:tc>
      </w:tr>
      <w:tr xmlns:wp14="http://schemas.microsoft.com/office/word/2010/wordml" w14:paraId="3B0C1314" wp14:textId="77777777">
        <w:tc>
          <w:tcPr>
            <w:tcW w:w="4824" w:type="dxa"/>
            <w:vAlign w:val="center"/>
          </w:tcPr>
          <w:p w14:paraId="44B0A208" wp14:textId="77777777">
            <w:r/>
            <w:r>
              <w:rPr>
                <w:rFonts w:ascii="Times New Roman" w:hAnsi="Times New Roman" w:eastAsia="Times New Roman"/>
                <w:b w:val="0"/>
                <w:i w:val="0"/>
                <w:sz w:val="20"/>
              </w:rPr>
              <w:t>8</w:t>
            </w:r>
          </w:p>
        </w:tc>
        <w:tc>
          <w:tcPr>
            <w:tcW w:w="4824" w:type="dxa"/>
            <w:vAlign w:val="center"/>
          </w:tcPr>
          <w:p w14:paraId="57EE6FF4" wp14:textId="77777777">
            <w:r/>
            <w:r>
              <w:rPr>
                <w:rFonts w:ascii="Times New Roman" w:hAnsi="Times New Roman" w:eastAsia="Times New Roman"/>
                <w:b w:val="0"/>
                <w:i w:val="0"/>
                <w:sz w:val="20"/>
              </w:rPr>
              <w:t>( ALL ( Intelligent systems ) AND ALL ( Feline ) AND ALL ( Diagnosis ) )</w:t>
            </w:r>
          </w:p>
        </w:tc>
      </w:tr>
      <w:tr xmlns:wp14="http://schemas.microsoft.com/office/word/2010/wordml" w14:paraId="7AE47587" wp14:textId="77777777">
        <w:tc>
          <w:tcPr>
            <w:tcW w:w="4824" w:type="dxa"/>
            <w:vAlign w:val="center"/>
          </w:tcPr>
          <w:p w14:paraId="2B2B7304" wp14:textId="77777777">
            <w:r/>
            <w:r>
              <w:rPr>
                <w:rFonts w:ascii="Times New Roman" w:hAnsi="Times New Roman" w:eastAsia="Times New Roman"/>
                <w:b w:val="0"/>
                <w:i w:val="0"/>
                <w:sz w:val="20"/>
              </w:rPr>
              <w:t>9</w:t>
            </w:r>
          </w:p>
        </w:tc>
        <w:tc>
          <w:tcPr>
            <w:tcW w:w="4824" w:type="dxa"/>
            <w:vAlign w:val="center"/>
          </w:tcPr>
          <w:p w14:paraId="0EBBA83A" wp14:textId="77777777">
            <w:r/>
            <w:r>
              <w:rPr>
                <w:rFonts w:ascii="Times New Roman" w:hAnsi="Times New Roman" w:eastAsia="Times New Roman"/>
                <w:b w:val="0"/>
                <w:i w:val="0"/>
                <w:sz w:val="20"/>
              </w:rPr>
              <w:t>( ALL ( Pattern analysis ) AND ALL ( Dog ) AND ALL ( Diagnosis ) )</w:t>
            </w:r>
          </w:p>
        </w:tc>
      </w:tr>
      <w:tr xmlns:wp14="http://schemas.microsoft.com/office/word/2010/wordml" w14:paraId="5F93730C" wp14:textId="77777777">
        <w:tc>
          <w:tcPr>
            <w:tcW w:w="4824" w:type="dxa"/>
            <w:vAlign w:val="center"/>
          </w:tcPr>
          <w:p w14:paraId="5D369756" wp14:textId="77777777">
            <w:r/>
            <w:r>
              <w:rPr>
                <w:rFonts w:ascii="Times New Roman" w:hAnsi="Times New Roman" w:eastAsia="Times New Roman"/>
                <w:b w:val="0"/>
                <w:i w:val="0"/>
                <w:sz w:val="20"/>
              </w:rPr>
              <w:t>10</w:t>
            </w:r>
          </w:p>
        </w:tc>
        <w:tc>
          <w:tcPr>
            <w:tcW w:w="4824" w:type="dxa"/>
            <w:vAlign w:val="center"/>
          </w:tcPr>
          <w:p w14:paraId="0B54C3B2" wp14:textId="77777777">
            <w:r/>
            <w:r>
              <w:rPr>
                <w:rFonts w:ascii="Times New Roman" w:hAnsi="Times New Roman" w:eastAsia="Times New Roman"/>
                <w:b w:val="0"/>
                <w:i w:val="0"/>
                <w:sz w:val="20"/>
              </w:rPr>
              <w:t>( ALL ( Pattern analysis ) AND ALL ( Cat ) AND ALL ( Diagnosis ) )</w:t>
            </w:r>
          </w:p>
        </w:tc>
      </w:tr>
      <w:tr xmlns:wp14="http://schemas.microsoft.com/office/word/2010/wordml" w14:paraId="42786581" wp14:textId="77777777">
        <w:tc>
          <w:tcPr>
            <w:tcW w:w="4824" w:type="dxa"/>
            <w:vAlign w:val="center"/>
          </w:tcPr>
          <w:p w14:paraId="4737E36C" wp14:textId="77777777">
            <w:r/>
            <w:r>
              <w:rPr>
                <w:rFonts w:ascii="Times New Roman" w:hAnsi="Times New Roman" w:eastAsia="Times New Roman"/>
                <w:b w:val="0"/>
                <w:i w:val="0"/>
                <w:sz w:val="20"/>
              </w:rPr>
              <w:t>11</w:t>
            </w:r>
          </w:p>
        </w:tc>
        <w:tc>
          <w:tcPr>
            <w:tcW w:w="4824" w:type="dxa"/>
            <w:vAlign w:val="center"/>
          </w:tcPr>
          <w:p w14:paraId="0640A99A" wp14:textId="77777777">
            <w:r/>
            <w:r>
              <w:rPr>
                <w:rFonts w:ascii="Times New Roman" w:hAnsi="Times New Roman" w:eastAsia="Times New Roman"/>
                <w:b w:val="0"/>
                <w:i w:val="0"/>
                <w:sz w:val="20"/>
              </w:rPr>
              <w:t>( ALL ( Pattern analysis ) AND ALL ( Canine ) AND ALL ( Diagnosis ) )</w:t>
            </w:r>
          </w:p>
        </w:tc>
      </w:tr>
      <w:tr xmlns:wp14="http://schemas.microsoft.com/office/word/2010/wordml" w14:paraId="7FB887DA" wp14:textId="77777777">
        <w:tc>
          <w:tcPr>
            <w:tcW w:w="4824" w:type="dxa"/>
            <w:vAlign w:val="center"/>
          </w:tcPr>
          <w:p w14:paraId="4B73E586" wp14:textId="77777777">
            <w:r/>
            <w:r>
              <w:rPr>
                <w:rFonts w:ascii="Times New Roman" w:hAnsi="Times New Roman" w:eastAsia="Times New Roman"/>
                <w:b w:val="0"/>
                <w:i w:val="0"/>
                <w:sz w:val="20"/>
              </w:rPr>
              <w:t>12</w:t>
            </w:r>
          </w:p>
        </w:tc>
        <w:tc>
          <w:tcPr>
            <w:tcW w:w="4824" w:type="dxa"/>
            <w:vAlign w:val="center"/>
          </w:tcPr>
          <w:p w14:paraId="4B6D2C04" wp14:textId="77777777">
            <w:r/>
            <w:r>
              <w:rPr>
                <w:rFonts w:ascii="Times New Roman" w:hAnsi="Times New Roman" w:eastAsia="Times New Roman"/>
                <w:b w:val="0"/>
                <w:i w:val="0"/>
                <w:sz w:val="20"/>
              </w:rPr>
              <w:t>( ALL ( Pattern analysis ) AND ALL ( Feline ) AND ALL ( Diagnosis ) )</w:t>
            </w:r>
          </w:p>
        </w:tc>
      </w:tr>
      <w:tr xmlns:wp14="http://schemas.microsoft.com/office/word/2010/wordml" w14:paraId="0B140F36" wp14:textId="77777777">
        <w:tc>
          <w:tcPr>
            <w:tcW w:w="4824" w:type="dxa"/>
            <w:vAlign w:val="center"/>
          </w:tcPr>
          <w:p w14:paraId="39F18D26" wp14:textId="77777777">
            <w:r/>
            <w:r>
              <w:rPr>
                <w:rFonts w:ascii="Times New Roman" w:hAnsi="Times New Roman" w:eastAsia="Times New Roman"/>
                <w:b w:val="0"/>
                <w:i w:val="0"/>
                <w:sz w:val="20"/>
              </w:rPr>
              <w:t>13</w:t>
            </w:r>
          </w:p>
        </w:tc>
        <w:tc>
          <w:tcPr>
            <w:tcW w:w="4824" w:type="dxa"/>
            <w:vAlign w:val="center"/>
          </w:tcPr>
          <w:p w14:paraId="43EB92C0" wp14:textId="77777777">
            <w:r/>
            <w:r>
              <w:rPr>
                <w:rFonts w:ascii="Times New Roman" w:hAnsi="Times New Roman" w:eastAsia="Times New Roman"/>
                <w:b w:val="0"/>
                <w:i w:val="0"/>
                <w:sz w:val="20"/>
              </w:rPr>
              <w:t>( ALL ( Predictive models ) AND ALL ( Dog ) AND ALL ( Diagnosis ) )</w:t>
            </w:r>
          </w:p>
        </w:tc>
      </w:tr>
      <w:tr xmlns:wp14="http://schemas.microsoft.com/office/word/2010/wordml" w14:paraId="08A963EC" wp14:textId="77777777">
        <w:tc>
          <w:tcPr>
            <w:tcW w:w="4824" w:type="dxa"/>
            <w:vAlign w:val="center"/>
          </w:tcPr>
          <w:p w14:paraId="4E1E336A" wp14:textId="77777777">
            <w:r/>
            <w:r>
              <w:rPr>
                <w:rFonts w:ascii="Times New Roman" w:hAnsi="Times New Roman" w:eastAsia="Times New Roman"/>
                <w:b w:val="0"/>
                <w:i w:val="0"/>
                <w:sz w:val="20"/>
              </w:rPr>
              <w:t>14</w:t>
            </w:r>
          </w:p>
        </w:tc>
        <w:tc>
          <w:tcPr>
            <w:tcW w:w="4824" w:type="dxa"/>
            <w:vAlign w:val="center"/>
          </w:tcPr>
          <w:p w14:paraId="701945EC" wp14:textId="77777777">
            <w:r/>
            <w:r>
              <w:rPr>
                <w:rFonts w:ascii="Times New Roman" w:hAnsi="Times New Roman" w:eastAsia="Times New Roman"/>
                <w:b w:val="0"/>
                <w:i w:val="0"/>
                <w:sz w:val="20"/>
              </w:rPr>
              <w:t>( ALL ( Predictive models ) AND ALL ( Cat ) AND ALL ( Diagnosis ) )</w:t>
            </w:r>
          </w:p>
        </w:tc>
      </w:tr>
      <w:tr xmlns:wp14="http://schemas.microsoft.com/office/word/2010/wordml" w14:paraId="24308F7D" wp14:textId="77777777">
        <w:tc>
          <w:tcPr>
            <w:tcW w:w="4824" w:type="dxa"/>
            <w:vAlign w:val="center"/>
          </w:tcPr>
          <w:p w14:paraId="33CFEC6B" wp14:textId="77777777">
            <w:r/>
            <w:r>
              <w:rPr>
                <w:rFonts w:ascii="Times New Roman" w:hAnsi="Times New Roman" w:eastAsia="Times New Roman"/>
                <w:b w:val="0"/>
                <w:i w:val="0"/>
                <w:sz w:val="20"/>
              </w:rPr>
              <w:t>15</w:t>
            </w:r>
          </w:p>
        </w:tc>
        <w:tc>
          <w:tcPr>
            <w:tcW w:w="4824" w:type="dxa"/>
            <w:vAlign w:val="center"/>
          </w:tcPr>
          <w:p w14:paraId="42D14047" wp14:textId="77777777">
            <w:r/>
            <w:r>
              <w:rPr>
                <w:rFonts w:ascii="Times New Roman" w:hAnsi="Times New Roman" w:eastAsia="Times New Roman"/>
                <w:b w:val="0"/>
                <w:i w:val="0"/>
                <w:sz w:val="20"/>
              </w:rPr>
              <w:t>( ALL ( Predictive models ) AND ALL ( Canine ) AND ALL ( Diagnosis ) )</w:t>
            </w:r>
          </w:p>
        </w:tc>
      </w:tr>
      <w:tr xmlns:wp14="http://schemas.microsoft.com/office/word/2010/wordml" w14:paraId="2E94CC1B" wp14:textId="77777777">
        <w:tc>
          <w:tcPr>
            <w:tcW w:w="4824" w:type="dxa"/>
            <w:vAlign w:val="center"/>
          </w:tcPr>
          <w:p w14:paraId="0EB5E791" wp14:textId="77777777">
            <w:r/>
            <w:r>
              <w:rPr>
                <w:rFonts w:ascii="Times New Roman" w:hAnsi="Times New Roman" w:eastAsia="Times New Roman"/>
                <w:b w:val="0"/>
                <w:i w:val="0"/>
                <w:sz w:val="20"/>
              </w:rPr>
              <w:t>16</w:t>
            </w:r>
          </w:p>
        </w:tc>
        <w:tc>
          <w:tcPr>
            <w:tcW w:w="4824" w:type="dxa"/>
            <w:vAlign w:val="center"/>
          </w:tcPr>
          <w:p w14:paraId="29E5DB71" wp14:textId="77777777">
            <w:r/>
            <w:r>
              <w:rPr>
                <w:rFonts w:ascii="Times New Roman" w:hAnsi="Times New Roman" w:eastAsia="Times New Roman"/>
                <w:b w:val="0"/>
                <w:i w:val="0"/>
                <w:sz w:val="20"/>
              </w:rPr>
              <w:t>( ALL ( Predictive models ) AND ALL ( Feline ) AND ALL ( Diagnosis ) )</w:t>
            </w:r>
          </w:p>
        </w:tc>
      </w:tr>
      <w:tr xmlns:wp14="http://schemas.microsoft.com/office/word/2010/wordml" w14:paraId="5ADAB08F" wp14:textId="77777777">
        <w:tc>
          <w:tcPr>
            <w:tcW w:w="4824" w:type="dxa"/>
            <w:vAlign w:val="center"/>
          </w:tcPr>
          <w:p w14:paraId="111B77A1" wp14:textId="77777777">
            <w:r/>
            <w:r>
              <w:rPr>
                <w:rFonts w:ascii="Times New Roman" w:hAnsi="Times New Roman" w:eastAsia="Times New Roman"/>
                <w:b w:val="0"/>
                <w:i w:val="0"/>
                <w:sz w:val="20"/>
              </w:rPr>
              <w:t>17</w:t>
            </w:r>
          </w:p>
        </w:tc>
        <w:tc>
          <w:tcPr>
            <w:tcW w:w="4824" w:type="dxa"/>
            <w:vAlign w:val="center"/>
          </w:tcPr>
          <w:p w14:paraId="5E1D56D8" wp14:textId="77777777">
            <w:r/>
            <w:r>
              <w:rPr>
                <w:rFonts w:ascii="Times New Roman" w:hAnsi="Times New Roman" w:eastAsia="Times New Roman"/>
                <w:b w:val="0"/>
                <w:i w:val="0"/>
                <w:sz w:val="20"/>
              </w:rPr>
              <w:t>( ALL ( Image processing ) AND ALL ( Dog ) AND ALL ( Diagnosis ) )</w:t>
            </w:r>
          </w:p>
        </w:tc>
      </w:tr>
      <w:tr xmlns:wp14="http://schemas.microsoft.com/office/word/2010/wordml" w14:paraId="1E58615B" wp14:textId="77777777">
        <w:tc>
          <w:tcPr>
            <w:tcW w:w="4824" w:type="dxa"/>
            <w:vAlign w:val="center"/>
          </w:tcPr>
          <w:p w14:paraId="526D80A2" wp14:textId="77777777">
            <w:r/>
            <w:r>
              <w:rPr>
                <w:rFonts w:ascii="Times New Roman" w:hAnsi="Times New Roman" w:eastAsia="Times New Roman"/>
                <w:b w:val="0"/>
                <w:i w:val="0"/>
                <w:sz w:val="20"/>
              </w:rPr>
              <w:t>18</w:t>
            </w:r>
          </w:p>
        </w:tc>
        <w:tc>
          <w:tcPr>
            <w:tcW w:w="4824" w:type="dxa"/>
            <w:vAlign w:val="center"/>
          </w:tcPr>
          <w:p w14:paraId="7C574ECC" wp14:textId="77777777">
            <w:r/>
            <w:r>
              <w:rPr>
                <w:rFonts w:ascii="Times New Roman" w:hAnsi="Times New Roman" w:eastAsia="Times New Roman"/>
                <w:b w:val="0"/>
                <w:i w:val="0"/>
                <w:sz w:val="20"/>
              </w:rPr>
              <w:t>( ALL ( Image processing ) AND ALL ( Cat ) AND ALL ( Diagnosis ) )</w:t>
            </w:r>
          </w:p>
        </w:tc>
      </w:tr>
      <w:tr xmlns:wp14="http://schemas.microsoft.com/office/word/2010/wordml" w14:paraId="582C6D2F" wp14:textId="77777777">
        <w:tc>
          <w:tcPr>
            <w:tcW w:w="4824" w:type="dxa"/>
            <w:vAlign w:val="center"/>
          </w:tcPr>
          <w:p w14:paraId="2847A633" wp14:textId="77777777">
            <w:r/>
            <w:r>
              <w:rPr>
                <w:rFonts w:ascii="Times New Roman" w:hAnsi="Times New Roman" w:eastAsia="Times New Roman"/>
                <w:b w:val="0"/>
                <w:i w:val="0"/>
                <w:sz w:val="20"/>
              </w:rPr>
              <w:t>19</w:t>
            </w:r>
          </w:p>
        </w:tc>
        <w:tc>
          <w:tcPr>
            <w:tcW w:w="4824" w:type="dxa"/>
            <w:vAlign w:val="center"/>
          </w:tcPr>
          <w:p w14:paraId="405F75D8" wp14:textId="77777777">
            <w:r/>
            <w:r>
              <w:rPr>
                <w:rFonts w:ascii="Times New Roman" w:hAnsi="Times New Roman" w:eastAsia="Times New Roman"/>
                <w:b w:val="0"/>
                <w:i w:val="0"/>
                <w:sz w:val="20"/>
              </w:rPr>
              <w:t>( ALL ( Image processing ) AND ALL ( Canine ) AND ALL ( Diagnosis ) )</w:t>
            </w:r>
          </w:p>
        </w:tc>
      </w:tr>
      <w:tr xmlns:wp14="http://schemas.microsoft.com/office/word/2010/wordml" w14:paraId="079B60B5" wp14:textId="77777777">
        <w:tc>
          <w:tcPr>
            <w:tcW w:w="4824" w:type="dxa"/>
            <w:vAlign w:val="center"/>
          </w:tcPr>
          <w:p w14:paraId="5007C906" wp14:textId="77777777">
            <w:r/>
            <w:r>
              <w:rPr>
                <w:rFonts w:ascii="Times New Roman" w:hAnsi="Times New Roman" w:eastAsia="Times New Roman"/>
                <w:b w:val="0"/>
                <w:i w:val="0"/>
                <w:sz w:val="20"/>
              </w:rPr>
              <w:t>20</w:t>
            </w:r>
          </w:p>
        </w:tc>
        <w:tc>
          <w:tcPr>
            <w:tcW w:w="4824" w:type="dxa"/>
            <w:vAlign w:val="center"/>
          </w:tcPr>
          <w:p w14:paraId="3FE30261" wp14:textId="77777777">
            <w:r/>
            <w:r>
              <w:rPr>
                <w:rFonts w:ascii="Times New Roman" w:hAnsi="Times New Roman" w:eastAsia="Times New Roman"/>
                <w:b w:val="0"/>
                <w:i w:val="0"/>
                <w:sz w:val="20"/>
              </w:rPr>
              <w:t>( ALL ( Image processing ) AND ALL ( Feline ) AND ALL ( Diagnosis ) )</w:t>
            </w:r>
          </w:p>
        </w:tc>
      </w:tr>
      <w:tr xmlns:wp14="http://schemas.microsoft.com/office/word/2010/wordml" w14:paraId="08EE1CA1" wp14:textId="77777777">
        <w:tc>
          <w:tcPr>
            <w:tcW w:w="4824" w:type="dxa"/>
            <w:vAlign w:val="center"/>
          </w:tcPr>
          <w:p w14:paraId="7B568215" wp14:textId="77777777">
            <w:r/>
            <w:r>
              <w:rPr>
                <w:rFonts w:ascii="Times New Roman" w:hAnsi="Times New Roman" w:eastAsia="Times New Roman"/>
                <w:b w:val="0"/>
                <w:i w:val="0"/>
                <w:sz w:val="20"/>
              </w:rPr>
              <w:t>21</w:t>
            </w:r>
          </w:p>
        </w:tc>
        <w:tc>
          <w:tcPr>
            <w:tcW w:w="4824" w:type="dxa"/>
            <w:vAlign w:val="center"/>
          </w:tcPr>
          <w:p w14:paraId="5549E5CB" wp14:textId="77777777">
            <w:r/>
            <w:r>
              <w:rPr>
                <w:rFonts w:ascii="Times New Roman" w:hAnsi="Times New Roman" w:eastAsia="Times New Roman"/>
                <w:b w:val="0"/>
                <w:i w:val="0"/>
                <w:sz w:val="20"/>
              </w:rPr>
              <w:t>( ALL ( Computer vision ) AND ALL ( Dog ) AND ALL ( Diagnosis ) )</w:t>
            </w:r>
          </w:p>
        </w:tc>
      </w:tr>
      <w:tr xmlns:wp14="http://schemas.microsoft.com/office/word/2010/wordml" w14:paraId="322DC69E" wp14:textId="77777777">
        <w:tc>
          <w:tcPr>
            <w:tcW w:w="4824" w:type="dxa"/>
            <w:vAlign w:val="center"/>
          </w:tcPr>
          <w:p w14:paraId="44C26413" wp14:textId="77777777">
            <w:r/>
            <w:r>
              <w:rPr>
                <w:rFonts w:ascii="Times New Roman" w:hAnsi="Times New Roman" w:eastAsia="Times New Roman"/>
                <w:b w:val="0"/>
                <w:i w:val="0"/>
                <w:sz w:val="20"/>
              </w:rPr>
              <w:t>22</w:t>
            </w:r>
          </w:p>
        </w:tc>
        <w:tc>
          <w:tcPr>
            <w:tcW w:w="4824" w:type="dxa"/>
            <w:vAlign w:val="center"/>
          </w:tcPr>
          <w:p w14:paraId="31A56099" wp14:textId="77777777">
            <w:r/>
            <w:r>
              <w:rPr>
                <w:rFonts w:ascii="Times New Roman" w:hAnsi="Times New Roman" w:eastAsia="Times New Roman"/>
                <w:b w:val="0"/>
                <w:i w:val="0"/>
                <w:sz w:val="20"/>
              </w:rPr>
              <w:t>( ALL ( Computer vision ) AND ALL ( Cat ) AND ALL ( Diagnosis ) )</w:t>
            </w:r>
          </w:p>
        </w:tc>
      </w:tr>
      <w:tr xmlns:wp14="http://schemas.microsoft.com/office/word/2010/wordml" w14:paraId="1B85C421" wp14:textId="77777777">
        <w:tc>
          <w:tcPr>
            <w:tcW w:w="4824" w:type="dxa"/>
            <w:vAlign w:val="center"/>
          </w:tcPr>
          <w:p w14:paraId="72E4F76D" wp14:textId="77777777">
            <w:r/>
            <w:r>
              <w:rPr>
                <w:rFonts w:ascii="Times New Roman" w:hAnsi="Times New Roman" w:eastAsia="Times New Roman"/>
                <w:b w:val="0"/>
                <w:i w:val="0"/>
                <w:sz w:val="20"/>
              </w:rPr>
              <w:t>23</w:t>
            </w:r>
          </w:p>
        </w:tc>
        <w:tc>
          <w:tcPr>
            <w:tcW w:w="4824" w:type="dxa"/>
            <w:vAlign w:val="center"/>
          </w:tcPr>
          <w:p w14:paraId="0B0AFC80" wp14:textId="77777777">
            <w:r/>
            <w:r>
              <w:rPr>
                <w:rFonts w:ascii="Times New Roman" w:hAnsi="Times New Roman" w:eastAsia="Times New Roman"/>
                <w:b w:val="0"/>
                <w:i w:val="0"/>
                <w:sz w:val="20"/>
              </w:rPr>
              <w:t>( ALL ( Computer vision ) AND ALL ( Canine ) AND ALL ( Diagnosis ) )</w:t>
            </w:r>
          </w:p>
        </w:tc>
      </w:tr>
      <w:tr xmlns:wp14="http://schemas.microsoft.com/office/word/2010/wordml" w14:paraId="28226DFB" wp14:textId="77777777">
        <w:tc>
          <w:tcPr>
            <w:tcW w:w="4824" w:type="dxa"/>
            <w:vAlign w:val="center"/>
          </w:tcPr>
          <w:p w14:paraId="1D8EB8EE" wp14:textId="77777777">
            <w:r/>
            <w:r>
              <w:rPr>
                <w:rFonts w:ascii="Times New Roman" w:hAnsi="Times New Roman" w:eastAsia="Times New Roman"/>
                <w:b w:val="0"/>
                <w:i w:val="0"/>
                <w:sz w:val="20"/>
              </w:rPr>
              <w:t>24</w:t>
            </w:r>
          </w:p>
        </w:tc>
        <w:tc>
          <w:tcPr>
            <w:tcW w:w="4824" w:type="dxa"/>
            <w:vAlign w:val="center"/>
          </w:tcPr>
          <w:p w14:paraId="17E91A65" wp14:textId="77777777">
            <w:r/>
            <w:r>
              <w:rPr>
                <w:rFonts w:ascii="Times New Roman" w:hAnsi="Times New Roman" w:eastAsia="Times New Roman"/>
                <w:b w:val="0"/>
                <w:i w:val="0"/>
                <w:sz w:val="20"/>
              </w:rPr>
              <w:t>( ALL ( Computer vision ) AND ALL ( Feline ) AND ALL ( Diagnosis ) )</w:t>
            </w:r>
          </w:p>
        </w:tc>
      </w:tr>
      <w:tr xmlns:wp14="http://schemas.microsoft.com/office/word/2010/wordml" w14:paraId="73CB277E" wp14:textId="77777777">
        <w:tc>
          <w:tcPr>
            <w:tcW w:w="4824" w:type="dxa"/>
            <w:vAlign w:val="center"/>
          </w:tcPr>
          <w:p w14:paraId="4BFDD700" wp14:textId="77777777">
            <w:r/>
            <w:r>
              <w:rPr>
                <w:rFonts w:ascii="Times New Roman" w:hAnsi="Times New Roman" w:eastAsia="Times New Roman"/>
                <w:b w:val="0"/>
                <w:i w:val="0"/>
                <w:sz w:val="20"/>
              </w:rPr>
              <w:t>25</w:t>
            </w:r>
          </w:p>
        </w:tc>
        <w:tc>
          <w:tcPr>
            <w:tcW w:w="4824" w:type="dxa"/>
            <w:vAlign w:val="center"/>
          </w:tcPr>
          <w:p w14:paraId="024017DD" wp14:textId="77777777">
            <w:r/>
            <w:r>
              <w:rPr>
                <w:rFonts w:ascii="Times New Roman" w:hAnsi="Times New Roman" w:eastAsia="Times New Roman"/>
                <w:b w:val="0"/>
                <w:i w:val="0"/>
                <w:sz w:val="20"/>
              </w:rPr>
              <w:t>( ALL ( Machine learning ) AND ALL ( Dog ) AND ALL ( Diagnosis ) )</w:t>
            </w:r>
          </w:p>
        </w:tc>
      </w:tr>
      <w:tr xmlns:wp14="http://schemas.microsoft.com/office/word/2010/wordml" w14:paraId="3677702B" wp14:textId="77777777">
        <w:tc>
          <w:tcPr>
            <w:tcW w:w="4824" w:type="dxa"/>
            <w:vAlign w:val="center"/>
          </w:tcPr>
          <w:p w14:paraId="36334656" wp14:textId="77777777">
            <w:r/>
            <w:r>
              <w:rPr>
                <w:rFonts w:ascii="Times New Roman" w:hAnsi="Times New Roman" w:eastAsia="Times New Roman"/>
                <w:b w:val="0"/>
                <w:i w:val="0"/>
                <w:sz w:val="20"/>
              </w:rPr>
              <w:t>26</w:t>
            </w:r>
          </w:p>
        </w:tc>
        <w:tc>
          <w:tcPr>
            <w:tcW w:w="4824" w:type="dxa"/>
            <w:vAlign w:val="center"/>
          </w:tcPr>
          <w:p w14:paraId="6359E4E3" wp14:textId="77777777">
            <w:r/>
            <w:r>
              <w:rPr>
                <w:rFonts w:ascii="Times New Roman" w:hAnsi="Times New Roman" w:eastAsia="Times New Roman"/>
                <w:b w:val="0"/>
                <w:i w:val="0"/>
                <w:sz w:val="20"/>
              </w:rPr>
              <w:t>( ALL ( Machine learning ) AND ALL ( Cat ) AND ALL ( Diagnosis ) )</w:t>
            </w:r>
          </w:p>
        </w:tc>
      </w:tr>
      <w:tr xmlns:wp14="http://schemas.microsoft.com/office/word/2010/wordml" w14:paraId="3A58285E" wp14:textId="77777777">
        <w:tc>
          <w:tcPr>
            <w:tcW w:w="4824" w:type="dxa"/>
            <w:vAlign w:val="center"/>
          </w:tcPr>
          <w:p w14:paraId="41C0AA51" wp14:textId="77777777">
            <w:r/>
            <w:r>
              <w:rPr>
                <w:rFonts w:ascii="Times New Roman" w:hAnsi="Times New Roman" w:eastAsia="Times New Roman"/>
                <w:b w:val="0"/>
                <w:i w:val="0"/>
                <w:sz w:val="20"/>
              </w:rPr>
              <w:t>27</w:t>
            </w:r>
          </w:p>
        </w:tc>
        <w:tc>
          <w:tcPr>
            <w:tcW w:w="4824" w:type="dxa"/>
            <w:vAlign w:val="center"/>
          </w:tcPr>
          <w:p w14:paraId="273BA975" wp14:textId="77777777">
            <w:r/>
            <w:r>
              <w:rPr>
                <w:rFonts w:ascii="Times New Roman" w:hAnsi="Times New Roman" w:eastAsia="Times New Roman"/>
                <w:b w:val="0"/>
                <w:i w:val="0"/>
                <w:sz w:val="20"/>
              </w:rPr>
              <w:t>( ALL ( Machine learning ) AND ALL ( Canine ) AND ALL ( Diagnosis ) )</w:t>
            </w:r>
          </w:p>
        </w:tc>
      </w:tr>
      <w:tr xmlns:wp14="http://schemas.microsoft.com/office/word/2010/wordml" w14:paraId="2416CED5" wp14:textId="77777777">
        <w:tc>
          <w:tcPr>
            <w:tcW w:w="4824" w:type="dxa"/>
            <w:vAlign w:val="center"/>
          </w:tcPr>
          <w:p w14:paraId="57393B24" wp14:textId="77777777">
            <w:r/>
            <w:r>
              <w:rPr>
                <w:rFonts w:ascii="Times New Roman" w:hAnsi="Times New Roman" w:eastAsia="Times New Roman"/>
                <w:b w:val="0"/>
                <w:i w:val="0"/>
                <w:sz w:val="20"/>
              </w:rPr>
              <w:t>28</w:t>
            </w:r>
          </w:p>
        </w:tc>
        <w:tc>
          <w:tcPr>
            <w:tcW w:w="4824" w:type="dxa"/>
            <w:vAlign w:val="center"/>
          </w:tcPr>
          <w:p w14:paraId="2BC02679" wp14:textId="77777777">
            <w:r/>
            <w:r>
              <w:rPr>
                <w:rFonts w:ascii="Times New Roman" w:hAnsi="Times New Roman" w:eastAsia="Times New Roman"/>
                <w:b w:val="0"/>
                <w:i w:val="0"/>
                <w:sz w:val="20"/>
              </w:rPr>
              <w:t>( ALL ( Machine learning ) AND ALL ( Feline ) AND ALL ( Diagnosis ) )</w:t>
            </w:r>
          </w:p>
        </w:tc>
      </w:tr>
      <w:tr xmlns:wp14="http://schemas.microsoft.com/office/word/2010/wordml" w14:paraId="212ACF7E" wp14:textId="77777777">
        <w:tc>
          <w:tcPr>
            <w:tcW w:w="4824" w:type="dxa"/>
            <w:vAlign w:val="center"/>
          </w:tcPr>
          <w:p w14:paraId="4B34824B" wp14:textId="77777777">
            <w:r/>
            <w:r>
              <w:rPr>
                <w:rFonts w:ascii="Times New Roman" w:hAnsi="Times New Roman" w:eastAsia="Times New Roman"/>
                <w:b w:val="0"/>
                <w:i w:val="0"/>
                <w:sz w:val="20"/>
              </w:rPr>
              <w:t>29</w:t>
            </w:r>
          </w:p>
        </w:tc>
        <w:tc>
          <w:tcPr>
            <w:tcW w:w="4824" w:type="dxa"/>
            <w:vAlign w:val="center"/>
          </w:tcPr>
          <w:p w14:paraId="0C3F6A10" wp14:textId="77777777">
            <w:r/>
            <w:r>
              <w:rPr>
                <w:rFonts w:ascii="Times New Roman" w:hAnsi="Times New Roman" w:eastAsia="Times New Roman"/>
                <w:b w:val="0"/>
                <w:i w:val="0"/>
                <w:sz w:val="20"/>
              </w:rPr>
              <w:t>( ALL ( Neural network ) AND ALL ( Dog ) AND ALL ( Diagnosis ) )</w:t>
            </w:r>
          </w:p>
        </w:tc>
      </w:tr>
      <w:tr xmlns:wp14="http://schemas.microsoft.com/office/word/2010/wordml" w14:paraId="3C74178E" wp14:textId="77777777">
        <w:tc>
          <w:tcPr>
            <w:tcW w:w="4824" w:type="dxa"/>
            <w:vAlign w:val="center"/>
          </w:tcPr>
          <w:p w14:paraId="219897CE" wp14:textId="77777777">
            <w:r/>
            <w:r>
              <w:rPr>
                <w:rFonts w:ascii="Times New Roman" w:hAnsi="Times New Roman" w:eastAsia="Times New Roman"/>
                <w:b w:val="0"/>
                <w:i w:val="0"/>
                <w:sz w:val="20"/>
              </w:rPr>
              <w:t>30</w:t>
            </w:r>
          </w:p>
        </w:tc>
        <w:tc>
          <w:tcPr>
            <w:tcW w:w="4824" w:type="dxa"/>
            <w:vAlign w:val="center"/>
          </w:tcPr>
          <w:p w14:paraId="0ED58313" wp14:textId="77777777">
            <w:r/>
            <w:r>
              <w:rPr>
                <w:rFonts w:ascii="Times New Roman" w:hAnsi="Times New Roman" w:eastAsia="Times New Roman"/>
                <w:b w:val="0"/>
                <w:i w:val="0"/>
                <w:sz w:val="20"/>
              </w:rPr>
              <w:t>( ALL ( Neural network ) AND ALL ( Cat ) AND ALL ( Diagnosis ) )</w:t>
            </w:r>
          </w:p>
        </w:tc>
      </w:tr>
      <w:tr xmlns:wp14="http://schemas.microsoft.com/office/word/2010/wordml" w14:paraId="4EDAE098" wp14:textId="77777777">
        <w:tc>
          <w:tcPr>
            <w:tcW w:w="4824" w:type="dxa"/>
            <w:vAlign w:val="center"/>
          </w:tcPr>
          <w:p w14:paraId="2C8B330C" wp14:textId="77777777">
            <w:r/>
            <w:r>
              <w:rPr>
                <w:rFonts w:ascii="Times New Roman" w:hAnsi="Times New Roman" w:eastAsia="Times New Roman"/>
                <w:b w:val="0"/>
                <w:i w:val="0"/>
                <w:sz w:val="20"/>
              </w:rPr>
              <w:t>31</w:t>
            </w:r>
          </w:p>
        </w:tc>
        <w:tc>
          <w:tcPr>
            <w:tcW w:w="4824" w:type="dxa"/>
            <w:vAlign w:val="center"/>
          </w:tcPr>
          <w:p w14:paraId="4DB08E6B" wp14:textId="77777777">
            <w:r/>
            <w:r>
              <w:rPr>
                <w:rFonts w:ascii="Times New Roman" w:hAnsi="Times New Roman" w:eastAsia="Times New Roman"/>
                <w:b w:val="0"/>
                <w:i w:val="0"/>
                <w:sz w:val="20"/>
              </w:rPr>
              <w:t>( ALL ( Neural network ) AND ALL ( Canine ) AND ALL ( Diagnosis ) )</w:t>
            </w:r>
          </w:p>
        </w:tc>
      </w:tr>
      <w:tr xmlns:wp14="http://schemas.microsoft.com/office/word/2010/wordml" w14:paraId="7386F725" wp14:textId="77777777">
        <w:tc>
          <w:tcPr>
            <w:tcW w:w="4824" w:type="dxa"/>
            <w:vAlign w:val="center"/>
          </w:tcPr>
          <w:p w14:paraId="434292C4" wp14:textId="77777777">
            <w:r/>
            <w:r>
              <w:rPr>
                <w:rFonts w:ascii="Times New Roman" w:hAnsi="Times New Roman" w:eastAsia="Times New Roman"/>
                <w:b w:val="0"/>
                <w:i w:val="0"/>
                <w:sz w:val="20"/>
              </w:rPr>
              <w:t>32</w:t>
            </w:r>
          </w:p>
        </w:tc>
        <w:tc>
          <w:tcPr>
            <w:tcW w:w="4824" w:type="dxa"/>
            <w:vAlign w:val="center"/>
          </w:tcPr>
          <w:p w14:paraId="34C21D2A" wp14:textId="77777777">
            <w:r/>
            <w:r>
              <w:rPr>
                <w:rFonts w:ascii="Times New Roman" w:hAnsi="Times New Roman" w:eastAsia="Times New Roman"/>
                <w:b w:val="0"/>
                <w:i w:val="0"/>
                <w:sz w:val="20"/>
              </w:rPr>
              <w:t>( ALL ( Neural network ) AND ALL ( Feline ) AND ALL ( Diagnosis ) )</w:t>
            </w:r>
          </w:p>
        </w:tc>
      </w:tr>
      <w:tr xmlns:wp14="http://schemas.microsoft.com/office/word/2010/wordml" w14:paraId="75560688" wp14:textId="77777777">
        <w:tc>
          <w:tcPr>
            <w:tcW w:w="4824" w:type="dxa"/>
            <w:vAlign w:val="center"/>
          </w:tcPr>
          <w:p w14:paraId="7CE58F48" wp14:textId="77777777">
            <w:r/>
            <w:r>
              <w:rPr>
                <w:rFonts w:ascii="Times New Roman" w:hAnsi="Times New Roman" w:eastAsia="Times New Roman"/>
                <w:b w:val="0"/>
                <w:i w:val="0"/>
                <w:sz w:val="20"/>
              </w:rPr>
              <w:t>33</w:t>
            </w:r>
          </w:p>
        </w:tc>
        <w:tc>
          <w:tcPr>
            <w:tcW w:w="4824" w:type="dxa"/>
            <w:vAlign w:val="center"/>
          </w:tcPr>
          <w:p w14:paraId="4C674F31" wp14:textId="77777777">
            <w:r/>
            <w:r>
              <w:rPr>
                <w:rFonts w:ascii="Times New Roman" w:hAnsi="Times New Roman" w:eastAsia="Times New Roman"/>
                <w:b w:val="0"/>
                <w:i w:val="0"/>
                <w:sz w:val="20"/>
              </w:rPr>
              <w:t>( ALL ( Deep learning ) AND ALL ( Dog ) AND ALL ( Diagnosis ) )</w:t>
            </w:r>
          </w:p>
        </w:tc>
      </w:tr>
      <w:tr xmlns:wp14="http://schemas.microsoft.com/office/word/2010/wordml" w14:paraId="07C905DC" wp14:textId="77777777">
        <w:tc>
          <w:tcPr>
            <w:tcW w:w="4824" w:type="dxa"/>
            <w:vAlign w:val="center"/>
          </w:tcPr>
          <w:p w14:paraId="3848D7E0" wp14:textId="77777777">
            <w:r/>
            <w:r>
              <w:rPr>
                <w:rFonts w:ascii="Times New Roman" w:hAnsi="Times New Roman" w:eastAsia="Times New Roman"/>
                <w:b w:val="0"/>
                <w:i w:val="0"/>
                <w:sz w:val="20"/>
              </w:rPr>
              <w:t>34</w:t>
            </w:r>
          </w:p>
        </w:tc>
        <w:tc>
          <w:tcPr>
            <w:tcW w:w="4824" w:type="dxa"/>
            <w:vAlign w:val="center"/>
          </w:tcPr>
          <w:p w14:paraId="215DDDFD" wp14:textId="77777777">
            <w:r/>
            <w:r>
              <w:rPr>
                <w:rFonts w:ascii="Times New Roman" w:hAnsi="Times New Roman" w:eastAsia="Times New Roman"/>
                <w:b w:val="0"/>
                <w:i w:val="0"/>
                <w:sz w:val="20"/>
              </w:rPr>
              <w:t>( ALL ( Deep learning ) AND ALL ( Cat ) AND ALL ( Diagnosis ) )</w:t>
            </w:r>
          </w:p>
        </w:tc>
      </w:tr>
      <w:tr xmlns:wp14="http://schemas.microsoft.com/office/word/2010/wordml" w14:paraId="166F1D33" wp14:textId="77777777">
        <w:tc>
          <w:tcPr>
            <w:tcW w:w="4824" w:type="dxa"/>
            <w:vAlign w:val="center"/>
          </w:tcPr>
          <w:p w14:paraId="3D5C510C" wp14:textId="77777777">
            <w:r/>
            <w:r>
              <w:rPr>
                <w:rFonts w:ascii="Times New Roman" w:hAnsi="Times New Roman" w:eastAsia="Times New Roman"/>
                <w:b w:val="0"/>
                <w:i w:val="0"/>
                <w:sz w:val="20"/>
              </w:rPr>
              <w:t>35</w:t>
            </w:r>
          </w:p>
        </w:tc>
        <w:tc>
          <w:tcPr>
            <w:tcW w:w="4824" w:type="dxa"/>
            <w:vAlign w:val="center"/>
          </w:tcPr>
          <w:p w14:paraId="242124CA" wp14:textId="77777777">
            <w:r/>
            <w:r>
              <w:rPr>
                <w:rFonts w:ascii="Times New Roman" w:hAnsi="Times New Roman" w:eastAsia="Times New Roman"/>
                <w:b w:val="0"/>
                <w:i w:val="0"/>
                <w:sz w:val="20"/>
              </w:rPr>
              <w:t>( ALL ( Deep learning ) AND ALL ( Canine ) AND ALL ( Diagnosis ) )</w:t>
            </w:r>
          </w:p>
        </w:tc>
      </w:tr>
      <w:tr xmlns:wp14="http://schemas.microsoft.com/office/word/2010/wordml" w14:paraId="011EF6AF" wp14:textId="77777777">
        <w:tc>
          <w:tcPr>
            <w:tcW w:w="4824" w:type="dxa"/>
            <w:vAlign w:val="center"/>
          </w:tcPr>
          <w:p w14:paraId="1A0D060D" wp14:textId="77777777">
            <w:r/>
            <w:r>
              <w:rPr>
                <w:rFonts w:ascii="Times New Roman" w:hAnsi="Times New Roman" w:eastAsia="Times New Roman"/>
                <w:b w:val="0"/>
                <w:i w:val="0"/>
                <w:sz w:val="20"/>
              </w:rPr>
              <w:t>36</w:t>
            </w:r>
          </w:p>
        </w:tc>
        <w:tc>
          <w:tcPr>
            <w:tcW w:w="4824" w:type="dxa"/>
            <w:vAlign w:val="center"/>
          </w:tcPr>
          <w:p w14:paraId="4756400D" wp14:textId="77777777">
            <w:r/>
            <w:r>
              <w:rPr>
                <w:rFonts w:ascii="Times New Roman" w:hAnsi="Times New Roman" w:eastAsia="Times New Roman"/>
                <w:b w:val="0"/>
                <w:i w:val="0"/>
                <w:sz w:val="20"/>
              </w:rPr>
              <w:t>( ALL ( Deep learning ) AND ALL ( Feline ) AND ALL ( Diagnosis ) )</w:t>
            </w:r>
          </w:p>
        </w:tc>
      </w:tr>
    </w:tbl>
    <w:p xmlns:wp14="http://schemas.microsoft.com/office/word/2010/wordml" w14:paraId="5DAB6C7B" wp14:textId="77777777"/>
    <w:p xmlns:wp14="http://schemas.microsoft.com/office/word/2010/wordml" w:rsidP="10F4EA27" w14:paraId="24FF7D48" wp14:textId="77777777">
      <w:pPr>
        <w:pStyle w:val="Heading1"/>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Web of Science Core Collection</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rsidTr="10F4EA27" w14:paraId="71EDED6A" wp14:textId="77777777">
        <w:tc>
          <w:tcPr>
            <w:tcW w:w="4824" w:type="dxa"/>
            <w:tcMar/>
            <w:vAlign w:val="center"/>
          </w:tcPr>
          <w:p w:rsidP="10F4EA27" w14:paraId="06F4EE77" wp14:textId="77777777">
            <w:pPr>
              <w:rPr>
                <w:rFonts w:ascii="Times New Roman" w:hAnsi="Times New Roman" w:eastAsia="Times New Roman" w:cs="Times New Roman"/>
                <w:b w:val="1"/>
                <w:bCs w:val="1"/>
                <w:i w:val="0"/>
                <w:iCs w:val="0"/>
                <w:color w:val="auto"/>
                <w:sz w:val="20"/>
                <w:szCs w:val="20"/>
              </w:rPr>
            </w:pPr>
            <w:r w:rsidRPr="10F4EA27" w:rsidR="10F4EA27">
              <w:rPr>
                <w:rFonts w:ascii="Times New Roman" w:hAnsi="Times New Roman" w:eastAsia="Times New Roman" w:cs="Times New Roman"/>
                <w:b w:val="1"/>
                <w:bCs w:val="1"/>
                <w:i w:val="0"/>
                <w:iCs w:val="0"/>
                <w:color w:val="auto"/>
                <w:sz w:val="20"/>
                <w:szCs w:val="20"/>
              </w:rPr>
              <w:t>Coverage</w:t>
            </w:r>
          </w:p>
        </w:tc>
        <w:tc>
          <w:tcPr>
            <w:tcW w:w="4824" w:type="dxa"/>
            <w:tcMar/>
            <w:vAlign w:val="center"/>
          </w:tcPr>
          <w:p w:rsidP="10F4EA27" w14:paraId="04D51F6F" wp14:textId="77777777">
            <w:pPr>
              <w:rPr>
                <w:rFonts w:ascii="Times New Roman" w:hAnsi="Times New Roman" w:eastAsia="Times New Roman" w:cs="Times New Roman"/>
                <w:b w:val="0"/>
                <w:bCs w:val="0"/>
                <w:i w:val="0"/>
                <w:iCs w:val="0"/>
                <w:color w:val="auto"/>
                <w:sz w:val="20"/>
                <w:szCs w:val="20"/>
              </w:rPr>
            </w:pPr>
            <w:r w:rsidRPr="10F4EA27" w:rsidR="10F4EA27">
              <w:rPr>
                <w:rFonts w:ascii="Times New Roman" w:hAnsi="Times New Roman" w:eastAsia="Times New Roman" w:cs="Times New Roman"/>
                <w:b w:val="0"/>
                <w:bCs w:val="0"/>
                <w:i w:val="0"/>
                <w:iCs w:val="0"/>
                <w:color w:val="auto"/>
                <w:sz w:val="20"/>
                <w:szCs w:val="20"/>
              </w:rPr>
              <w:t>1984–2024</w:t>
            </w:r>
          </w:p>
        </w:tc>
      </w:tr>
      <w:tr xmlns:wp14="http://schemas.microsoft.com/office/word/2010/wordml" w:rsidTr="10F4EA27" w14:paraId="2EFDF57E" wp14:textId="77777777">
        <w:tc>
          <w:tcPr>
            <w:tcW w:w="4824" w:type="dxa"/>
            <w:tcMar/>
            <w:vAlign w:val="center"/>
          </w:tcPr>
          <w:p w:rsidP="10F4EA27" w14:paraId="2F828321" wp14:textId="77777777">
            <w:pPr>
              <w:rPr>
                <w:rFonts w:ascii="Times New Roman" w:hAnsi="Times New Roman" w:eastAsia="Times New Roman"/>
                <w:b w:val="1"/>
                <w:bCs w:val="1"/>
                <w:i w:val="0"/>
                <w:iCs w:val="0"/>
                <w:sz w:val="20"/>
                <w:szCs w:val="20"/>
              </w:rPr>
            </w:pPr>
            <w:r w:rsidRPr="10F4EA27" w:rsidR="10F4EA27">
              <w:rPr>
                <w:rFonts w:ascii="Times New Roman" w:hAnsi="Times New Roman" w:eastAsia="Times New Roman"/>
                <w:b w:val="1"/>
                <w:bCs w:val="1"/>
                <w:i w:val="0"/>
                <w:iCs w:val="0"/>
                <w:sz w:val="20"/>
                <w:szCs w:val="20"/>
              </w:rPr>
              <w:t>Date searched</w:t>
            </w:r>
          </w:p>
        </w:tc>
        <w:tc>
          <w:tcPr>
            <w:tcW w:w="4824" w:type="dxa"/>
            <w:tcMar/>
            <w:vAlign w:val="center"/>
          </w:tcPr>
          <w:p w:rsidP="10F4EA27" w14:paraId="5280D901" wp14:textId="77777777">
            <w:pPr>
              <w:rPr>
                <w:rFonts w:ascii="Times New Roman" w:hAnsi="Times New Roman" w:eastAsia="Times New Roman"/>
                <w:b w:val="0"/>
                <w:bCs w:val="0"/>
                <w:i w:val="0"/>
                <w:iCs w:val="0"/>
                <w:sz w:val="20"/>
                <w:szCs w:val="20"/>
              </w:rPr>
            </w:pPr>
            <w:r w:rsidRPr="10F4EA27" w:rsidR="10F4EA27">
              <w:rPr>
                <w:rFonts w:ascii="Times New Roman" w:hAnsi="Times New Roman" w:eastAsia="Times New Roman"/>
                <w:b w:val="0"/>
                <w:bCs w:val="0"/>
                <w:i w:val="0"/>
                <w:iCs w:val="0"/>
                <w:sz w:val="20"/>
                <w:szCs w:val="20"/>
              </w:rPr>
              <w:t>January 2025</w:t>
            </w:r>
          </w:p>
        </w:tc>
      </w:tr>
      <w:tr xmlns:wp14="http://schemas.microsoft.com/office/word/2010/wordml" w:rsidTr="10F4EA27" w14:paraId="035E9860" wp14:textId="77777777">
        <w:tc>
          <w:tcPr>
            <w:tcW w:w="4824" w:type="dxa"/>
            <w:tcMar/>
            <w:vAlign w:val="center"/>
          </w:tcPr>
          <w:p w:rsidP="10F4EA27" w14:paraId="13F4075E" wp14:textId="77777777">
            <w:pPr>
              <w:rPr>
                <w:rFonts w:ascii="Times New Roman" w:hAnsi="Times New Roman" w:eastAsia="Times New Roman"/>
                <w:b w:val="1"/>
                <w:bCs w:val="1"/>
                <w:i w:val="0"/>
                <w:iCs w:val="0"/>
                <w:sz w:val="20"/>
                <w:szCs w:val="20"/>
              </w:rPr>
            </w:pPr>
            <w:r w:rsidRPr="10F4EA27" w:rsidR="10F4EA27">
              <w:rPr>
                <w:rFonts w:ascii="Times New Roman" w:hAnsi="Times New Roman" w:eastAsia="Times New Roman"/>
                <w:b w:val="1"/>
                <w:bCs w:val="1"/>
                <w:i w:val="0"/>
                <w:iCs w:val="0"/>
                <w:sz w:val="20"/>
                <w:szCs w:val="20"/>
              </w:rPr>
              <w:t>Limits / filters applied</w:t>
            </w:r>
          </w:p>
        </w:tc>
        <w:tc>
          <w:tcPr>
            <w:tcW w:w="4824" w:type="dxa"/>
            <w:tcMar/>
            <w:vAlign w:val="center"/>
          </w:tcPr>
          <w:p w:rsidP="10F4EA27" w14:paraId="1D1CA122" wp14:textId="77777777">
            <w:pPr>
              <w:rPr>
                <w:rFonts w:ascii="Times New Roman" w:hAnsi="Times New Roman" w:eastAsia="Times New Roman"/>
                <w:b w:val="0"/>
                <w:bCs w:val="0"/>
                <w:i w:val="0"/>
                <w:iCs w:val="0"/>
                <w:sz w:val="20"/>
                <w:szCs w:val="20"/>
              </w:rPr>
            </w:pPr>
            <w:r w:rsidRPr="10F4EA27" w:rsidR="10F4EA27">
              <w:rPr>
                <w:rFonts w:ascii="Times New Roman" w:hAnsi="Times New Roman" w:eastAsia="Times New Roman"/>
                <w:b w:val="0"/>
                <w:bCs w:val="0"/>
                <w:i w:val="0"/>
                <w:iCs w:val="0"/>
                <w:sz w:val="20"/>
                <w:szCs w:val="20"/>
              </w:rPr>
              <w:t>English; 1984–2024</w:t>
            </w:r>
          </w:p>
        </w:tc>
      </w:tr>
    </w:tbl>
    <w:p xmlns:wp14="http://schemas.microsoft.com/office/word/2010/wordml" w:rsidP="10F4EA27" w14:paraId="42EB6C9E" wp14:textId="77777777">
      <w:pPr>
        <w:pStyle w:val="Heading2"/>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Search strings</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rsidTr="10F4EA27" w14:paraId="36DE481B" wp14:textId="77777777">
        <w:trPr>
          <w:tblHeader w:val="true"/>
        </w:trPr>
        <w:tc>
          <w:tcPr>
            <w:tcW w:w="864" w:type="dxa"/>
            <w:tcMar/>
            <w:vAlign w:val="center"/>
          </w:tcPr>
          <w:p w:rsidP="10F4EA27" w14:paraId="4171618D" wp14:textId="77777777">
            <w:pPr>
              <w:rPr>
                <w:rFonts w:ascii="Times New Roman" w:hAnsi="Times New Roman" w:eastAsia="Times New Roman" w:cs="Times New Roman"/>
                <w:b w:val="1"/>
                <w:bCs w:val="1"/>
                <w:i w:val="0"/>
                <w:iCs w:val="0"/>
                <w:color w:val="auto"/>
                <w:sz w:val="20"/>
                <w:szCs w:val="20"/>
              </w:rPr>
            </w:pPr>
            <w:r w:rsidRPr="10F4EA27" w:rsidR="10F4EA27">
              <w:rPr>
                <w:rFonts w:ascii="Times New Roman" w:hAnsi="Times New Roman" w:eastAsia="Times New Roman" w:cs="Times New Roman"/>
                <w:b w:val="1"/>
                <w:bCs w:val="1"/>
                <w:i w:val="0"/>
                <w:iCs w:val="0"/>
                <w:color w:val="auto"/>
                <w:sz w:val="20"/>
                <w:szCs w:val="20"/>
              </w:rPr>
              <w:t>No.</w:t>
            </w:r>
          </w:p>
        </w:tc>
        <w:tc>
          <w:tcPr>
            <w:tcW w:w="9216" w:type="dxa"/>
            <w:tcMar/>
            <w:vAlign w:val="center"/>
          </w:tcPr>
          <w:p w:rsidP="10F4EA27" w14:paraId="78C9A4FA" wp14:textId="77777777">
            <w:pPr>
              <w:rPr>
                <w:rFonts w:ascii="Times New Roman" w:hAnsi="Times New Roman" w:eastAsia="Times New Roman" w:cs="Times New Roman"/>
                <w:b w:val="1"/>
                <w:bCs w:val="1"/>
                <w:i w:val="0"/>
                <w:iCs w:val="0"/>
                <w:color w:val="auto"/>
                <w:sz w:val="20"/>
                <w:szCs w:val="20"/>
              </w:rPr>
            </w:pPr>
            <w:r w:rsidRPr="10F4EA27" w:rsidR="10F4EA27">
              <w:rPr>
                <w:rFonts w:ascii="Times New Roman" w:hAnsi="Times New Roman" w:eastAsia="Times New Roman" w:cs="Times New Roman"/>
                <w:b w:val="1"/>
                <w:bCs w:val="1"/>
                <w:i w:val="0"/>
                <w:iCs w:val="0"/>
                <w:color w:val="auto"/>
                <w:sz w:val="20"/>
                <w:szCs w:val="20"/>
              </w:rPr>
              <w:t>Search string</w:t>
            </w:r>
          </w:p>
        </w:tc>
      </w:tr>
      <w:tr xmlns:wp14="http://schemas.microsoft.com/office/word/2010/wordml" w:rsidTr="10F4EA27" w14:paraId="6F2CE182" wp14:textId="77777777">
        <w:tc>
          <w:tcPr>
            <w:tcW w:w="4824" w:type="dxa"/>
            <w:tcMar/>
            <w:vAlign w:val="center"/>
          </w:tcPr>
          <w:p w14:paraId="19F14E3C" wp14:textId="77777777">
            <w:r/>
            <w:r>
              <w:rPr>
                <w:rFonts w:ascii="Times New Roman" w:hAnsi="Times New Roman" w:eastAsia="Times New Roman"/>
                <w:b w:val="0"/>
                <w:i w:val="0"/>
                <w:sz w:val="20"/>
              </w:rPr>
              <w:t>1</w:t>
            </w:r>
          </w:p>
        </w:tc>
        <w:tc>
          <w:tcPr>
            <w:tcW w:w="4824" w:type="dxa"/>
            <w:tcMar/>
            <w:vAlign w:val="center"/>
          </w:tcPr>
          <w:p w14:paraId="10B0C2C8" wp14:textId="77777777">
            <w:r/>
            <w:r>
              <w:rPr>
                <w:rFonts w:ascii="Times New Roman" w:hAnsi="Times New Roman" w:eastAsia="Times New Roman"/>
                <w:b w:val="0"/>
                <w:i w:val="0"/>
                <w:sz w:val="20"/>
              </w:rPr>
              <w:t>((ALL=("Artificial intelligence")) AND ALL=(Dog)) AND ALL=(Diagnosis)</w:t>
            </w:r>
          </w:p>
        </w:tc>
      </w:tr>
      <w:tr xmlns:wp14="http://schemas.microsoft.com/office/word/2010/wordml" w:rsidTr="10F4EA27" w14:paraId="7C4F375D" wp14:textId="77777777">
        <w:tc>
          <w:tcPr>
            <w:tcW w:w="4824" w:type="dxa"/>
            <w:tcMar/>
            <w:vAlign w:val="center"/>
          </w:tcPr>
          <w:p w14:paraId="78E884CA" wp14:textId="77777777">
            <w:r/>
            <w:r>
              <w:rPr>
                <w:rFonts w:ascii="Times New Roman" w:hAnsi="Times New Roman" w:eastAsia="Times New Roman"/>
                <w:b w:val="0"/>
                <w:i w:val="0"/>
                <w:sz w:val="20"/>
              </w:rPr>
              <w:t>2</w:t>
            </w:r>
          </w:p>
        </w:tc>
        <w:tc>
          <w:tcPr>
            <w:tcW w:w="4824" w:type="dxa"/>
            <w:tcMar/>
            <w:vAlign w:val="center"/>
          </w:tcPr>
          <w:p w14:paraId="5D49F300" wp14:textId="77777777">
            <w:r/>
            <w:r>
              <w:rPr>
                <w:rFonts w:ascii="Times New Roman" w:hAnsi="Times New Roman" w:eastAsia="Times New Roman"/>
                <w:b w:val="0"/>
                <w:i w:val="0"/>
                <w:sz w:val="20"/>
              </w:rPr>
              <w:t>((ALL=("Artificial intelligence")) AND ALL=(Cat)) AND ALL=(Diagnosis)</w:t>
            </w:r>
          </w:p>
        </w:tc>
      </w:tr>
      <w:tr xmlns:wp14="http://schemas.microsoft.com/office/word/2010/wordml" w:rsidTr="10F4EA27" w14:paraId="5149CB59" wp14:textId="77777777">
        <w:tc>
          <w:tcPr>
            <w:tcW w:w="4824" w:type="dxa"/>
            <w:tcMar/>
            <w:vAlign w:val="center"/>
          </w:tcPr>
          <w:p w14:paraId="7A036E3D" wp14:textId="77777777">
            <w:r/>
            <w:r>
              <w:rPr>
                <w:rFonts w:ascii="Times New Roman" w:hAnsi="Times New Roman" w:eastAsia="Times New Roman"/>
                <w:b w:val="0"/>
                <w:i w:val="0"/>
                <w:sz w:val="20"/>
              </w:rPr>
              <w:t>3</w:t>
            </w:r>
          </w:p>
        </w:tc>
        <w:tc>
          <w:tcPr>
            <w:tcW w:w="4824" w:type="dxa"/>
            <w:tcMar/>
            <w:vAlign w:val="center"/>
          </w:tcPr>
          <w:p w14:paraId="61477B2B" wp14:textId="77777777">
            <w:r/>
            <w:r>
              <w:rPr>
                <w:rFonts w:ascii="Times New Roman" w:hAnsi="Times New Roman" w:eastAsia="Times New Roman"/>
                <w:b w:val="0"/>
                <w:i w:val="0"/>
                <w:sz w:val="20"/>
              </w:rPr>
              <w:t>((ALL=("Artificial intelligence")) AND ALL=(Canine)) AND ALL=(Diagnosis)</w:t>
            </w:r>
          </w:p>
        </w:tc>
      </w:tr>
      <w:tr xmlns:wp14="http://schemas.microsoft.com/office/word/2010/wordml" w:rsidTr="10F4EA27" w14:paraId="3D929627" wp14:textId="77777777">
        <w:tc>
          <w:tcPr>
            <w:tcW w:w="4824" w:type="dxa"/>
            <w:tcMar/>
            <w:vAlign w:val="center"/>
          </w:tcPr>
          <w:p w14:paraId="7C964D78" wp14:textId="77777777">
            <w:r/>
            <w:r>
              <w:rPr>
                <w:rFonts w:ascii="Times New Roman" w:hAnsi="Times New Roman" w:eastAsia="Times New Roman"/>
                <w:b w:val="0"/>
                <w:i w:val="0"/>
                <w:sz w:val="20"/>
              </w:rPr>
              <w:t>4</w:t>
            </w:r>
          </w:p>
        </w:tc>
        <w:tc>
          <w:tcPr>
            <w:tcW w:w="4824" w:type="dxa"/>
            <w:tcMar/>
            <w:vAlign w:val="center"/>
          </w:tcPr>
          <w:p w14:paraId="12DD97A3" wp14:textId="77777777">
            <w:r/>
            <w:r>
              <w:rPr>
                <w:rFonts w:ascii="Times New Roman" w:hAnsi="Times New Roman" w:eastAsia="Times New Roman"/>
                <w:b w:val="0"/>
                <w:i w:val="0"/>
                <w:sz w:val="20"/>
              </w:rPr>
              <w:t>((ALL=("Artificial intelligence")) AND ALL=(Feline)) AND ALL=(Diagnosis)</w:t>
            </w:r>
          </w:p>
        </w:tc>
      </w:tr>
      <w:tr xmlns:wp14="http://schemas.microsoft.com/office/word/2010/wordml" w:rsidTr="10F4EA27" w14:paraId="13F28560" wp14:textId="77777777">
        <w:tc>
          <w:tcPr>
            <w:tcW w:w="4824" w:type="dxa"/>
            <w:tcMar/>
            <w:vAlign w:val="center"/>
          </w:tcPr>
          <w:p w14:paraId="76DB90EB" wp14:textId="77777777">
            <w:r/>
            <w:r>
              <w:rPr>
                <w:rFonts w:ascii="Times New Roman" w:hAnsi="Times New Roman" w:eastAsia="Times New Roman"/>
                <w:b w:val="0"/>
                <w:i w:val="0"/>
                <w:sz w:val="20"/>
              </w:rPr>
              <w:t>5</w:t>
            </w:r>
          </w:p>
        </w:tc>
        <w:tc>
          <w:tcPr>
            <w:tcW w:w="4824" w:type="dxa"/>
            <w:tcMar/>
            <w:vAlign w:val="center"/>
          </w:tcPr>
          <w:p w14:paraId="6C957D35" wp14:textId="77777777">
            <w:r/>
            <w:r>
              <w:rPr>
                <w:rFonts w:ascii="Times New Roman" w:hAnsi="Times New Roman" w:eastAsia="Times New Roman"/>
                <w:b w:val="0"/>
                <w:i w:val="0"/>
                <w:sz w:val="20"/>
              </w:rPr>
              <w:t>((ALL=("Intelligent systems")) AND ALL=(Dog)) AND ALL=(Diagnosis)</w:t>
            </w:r>
          </w:p>
        </w:tc>
      </w:tr>
      <w:tr xmlns:wp14="http://schemas.microsoft.com/office/word/2010/wordml" w:rsidTr="10F4EA27" w14:paraId="34E04747" wp14:textId="77777777">
        <w:tc>
          <w:tcPr>
            <w:tcW w:w="4824" w:type="dxa"/>
            <w:tcMar/>
            <w:vAlign w:val="center"/>
          </w:tcPr>
          <w:p w14:paraId="6DDB914C" wp14:textId="77777777">
            <w:r/>
            <w:r>
              <w:rPr>
                <w:rFonts w:ascii="Times New Roman" w:hAnsi="Times New Roman" w:eastAsia="Times New Roman"/>
                <w:b w:val="0"/>
                <w:i w:val="0"/>
                <w:sz w:val="20"/>
              </w:rPr>
              <w:t>6</w:t>
            </w:r>
          </w:p>
        </w:tc>
        <w:tc>
          <w:tcPr>
            <w:tcW w:w="4824" w:type="dxa"/>
            <w:tcMar/>
            <w:vAlign w:val="center"/>
          </w:tcPr>
          <w:p w14:paraId="37C6AD0B" wp14:textId="77777777">
            <w:r/>
            <w:r>
              <w:rPr>
                <w:rFonts w:ascii="Times New Roman" w:hAnsi="Times New Roman" w:eastAsia="Times New Roman"/>
                <w:b w:val="0"/>
                <w:i w:val="0"/>
                <w:sz w:val="20"/>
              </w:rPr>
              <w:t>((ALL=("Intelligent systems")) AND ALL=(Cat)) AND ALL=(Diagnosis)</w:t>
            </w:r>
          </w:p>
        </w:tc>
      </w:tr>
      <w:tr xmlns:wp14="http://schemas.microsoft.com/office/word/2010/wordml" w:rsidTr="10F4EA27" w14:paraId="70711C15" wp14:textId="77777777">
        <w:tc>
          <w:tcPr>
            <w:tcW w:w="4824" w:type="dxa"/>
            <w:tcMar/>
            <w:vAlign w:val="center"/>
          </w:tcPr>
          <w:p w14:paraId="109B8484" wp14:textId="77777777">
            <w:r/>
            <w:r>
              <w:rPr>
                <w:rFonts w:ascii="Times New Roman" w:hAnsi="Times New Roman" w:eastAsia="Times New Roman"/>
                <w:b w:val="0"/>
                <w:i w:val="0"/>
                <w:sz w:val="20"/>
              </w:rPr>
              <w:t>7</w:t>
            </w:r>
          </w:p>
        </w:tc>
        <w:tc>
          <w:tcPr>
            <w:tcW w:w="4824" w:type="dxa"/>
            <w:tcMar/>
            <w:vAlign w:val="center"/>
          </w:tcPr>
          <w:p w14:paraId="5C1DDD17" wp14:textId="77777777">
            <w:r/>
            <w:r>
              <w:rPr>
                <w:rFonts w:ascii="Times New Roman" w:hAnsi="Times New Roman" w:eastAsia="Times New Roman"/>
                <w:b w:val="0"/>
                <w:i w:val="0"/>
                <w:sz w:val="20"/>
              </w:rPr>
              <w:t>((ALL=("Intelligent systems")) AND ALL=(Canine)) AND ALL=(Diagnosis)</w:t>
            </w:r>
          </w:p>
        </w:tc>
      </w:tr>
      <w:tr xmlns:wp14="http://schemas.microsoft.com/office/word/2010/wordml" w:rsidTr="10F4EA27" w14:paraId="11D474CC" wp14:textId="77777777">
        <w:tc>
          <w:tcPr>
            <w:tcW w:w="4824" w:type="dxa"/>
            <w:tcMar/>
            <w:vAlign w:val="center"/>
          </w:tcPr>
          <w:p w14:paraId="03853697" wp14:textId="77777777">
            <w:r/>
            <w:r>
              <w:rPr>
                <w:rFonts w:ascii="Times New Roman" w:hAnsi="Times New Roman" w:eastAsia="Times New Roman"/>
                <w:b w:val="0"/>
                <w:i w:val="0"/>
                <w:sz w:val="20"/>
              </w:rPr>
              <w:t>8</w:t>
            </w:r>
          </w:p>
        </w:tc>
        <w:tc>
          <w:tcPr>
            <w:tcW w:w="4824" w:type="dxa"/>
            <w:tcMar/>
            <w:vAlign w:val="center"/>
          </w:tcPr>
          <w:p w14:paraId="25E104F4" wp14:textId="77777777">
            <w:r/>
            <w:r>
              <w:rPr>
                <w:rFonts w:ascii="Times New Roman" w:hAnsi="Times New Roman" w:eastAsia="Times New Roman"/>
                <w:b w:val="0"/>
                <w:i w:val="0"/>
                <w:sz w:val="20"/>
              </w:rPr>
              <w:t>((ALL=("Intelligent systems")) AND ALL=(Feline)) AND ALL=(Diagnosis)</w:t>
            </w:r>
          </w:p>
        </w:tc>
      </w:tr>
      <w:tr xmlns:wp14="http://schemas.microsoft.com/office/word/2010/wordml" w:rsidTr="10F4EA27" w14:paraId="79956EC8" wp14:textId="77777777">
        <w:tc>
          <w:tcPr>
            <w:tcW w:w="4824" w:type="dxa"/>
            <w:tcMar/>
            <w:vAlign w:val="center"/>
          </w:tcPr>
          <w:p w14:paraId="089009E4" wp14:textId="77777777">
            <w:r/>
            <w:r>
              <w:rPr>
                <w:rFonts w:ascii="Times New Roman" w:hAnsi="Times New Roman" w:eastAsia="Times New Roman"/>
                <w:b w:val="0"/>
                <w:i w:val="0"/>
                <w:sz w:val="20"/>
              </w:rPr>
              <w:t>9</w:t>
            </w:r>
          </w:p>
        </w:tc>
        <w:tc>
          <w:tcPr>
            <w:tcW w:w="4824" w:type="dxa"/>
            <w:tcMar/>
            <w:vAlign w:val="center"/>
          </w:tcPr>
          <w:p w14:paraId="636CE547" wp14:textId="77777777">
            <w:r/>
            <w:r>
              <w:rPr>
                <w:rFonts w:ascii="Times New Roman" w:hAnsi="Times New Roman" w:eastAsia="Times New Roman"/>
                <w:b w:val="0"/>
                <w:i w:val="0"/>
                <w:sz w:val="20"/>
              </w:rPr>
              <w:t>((ALL=("Pattern analysis")) AND ALL=(Dog)) AND ALL=(Diagnosis)</w:t>
            </w:r>
          </w:p>
        </w:tc>
      </w:tr>
      <w:tr xmlns:wp14="http://schemas.microsoft.com/office/word/2010/wordml" w:rsidTr="10F4EA27" w14:paraId="60E16492" wp14:textId="77777777">
        <w:tc>
          <w:tcPr>
            <w:tcW w:w="4824" w:type="dxa"/>
            <w:tcMar/>
            <w:vAlign w:val="center"/>
          </w:tcPr>
          <w:p w14:paraId="446DE71A" wp14:textId="77777777">
            <w:r/>
            <w:r>
              <w:rPr>
                <w:rFonts w:ascii="Times New Roman" w:hAnsi="Times New Roman" w:eastAsia="Times New Roman"/>
                <w:b w:val="0"/>
                <w:i w:val="0"/>
                <w:sz w:val="20"/>
              </w:rPr>
              <w:t>10</w:t>
            </w:r>
          </w:p>
        </w:tc>
        <w:tc>
          <w:tcPr>
            <w:tcW w:w="4824" w:type="dxa"/>
            <w:tcMar/>
            <w:vAlign w:val="center"/>
          </w:tcPr>
          <w:p w14:paraId="3A96EB00" wp14:textId="77777777">
            <w:r/>
            <w:r>
              <w:rPr>
                <w:rFonts w:ascii="Times New Roman" w:hAnsi="Times New Roman" w:eastAsia="Times New Roman"/>
                <w:b w:val="0"/>
                <w:i w:val="0"/>
                <w:sz w:val="20"/>
              </w:rPr>
              <w:t>((ALL=("Pattern analysis")) AND ALL=(Cat)) AND ALL=(Diagnosis)</w:t>
            </w:r>
          </w:p>
        </w:tc>
      </w:tr>
      <w:tr xmlns:wp14="http://schemas.microsoft.com/office/word/2010/wordml" w:rsidTr="10F4EA27" w14:paraId="38D4C707" wp14:textId="77777777">
        <w:tc>
          <w:tcPr>
            <w:tcW w:w="4824" w:type="dxa"/>
            <w:tcMar/>
            <w:vAlign w:val="center"/>
          </w:tcPr>
          <w:p w14:paraId="735DA4F4" wp14:textId="77777777">
            <w:r/>
            <w:r>
              <w:rPr>
                <w:rFonts w:ascii="Times New Roman" w:hAnsi="Times New Roman" w:eastAsia="Times New Roman"/>
                <w:b w:val="0"/>
                <w:i w:val="0"/>
                <w:sz w:val="20"/>
              </w:rPr>
              <w:t>11</w:t>
            </w:r>
          </w:p>
        </w:tc>
        <w:tc>
          <w:tcPr>
            <w:tcW w:w="4824" w:type="dxa"/>
            <w:tcMar/>
            <w:vAlign w:val="center"/>
          </w:tcPr>
          <w:p w14:paraId="216E064D" wp14:textId="77777777">
            <w:r/>
            <w:r>
              <w:rPr>
                <w:rFonts w:ascii="Times New Roman" w:hAnsi="Times New Roman" w:eastAsia="Times New Roman"/>
                <w:b w:val="0"/>
                <w:i w:val="0"/>
                <w:sz w:val="20"/>
              </w:rPr>
              <w:t>((ALL=("Pattern analysis")) AND ALL=(Canine)) AND ALL=(Diagnosis)</w:t>
            </w:r>
          </w:p>
        </w:tc>
      </w:tr>
      <w:tr xmlns:wp14="http://schemas.microsoft.com/office/word/2010/wordml" w:rsidTr="10F4EA27" w14:paraId="0D5EF9CA" wp14:textId="77777777">
        <w:tc>
          <w:tcPr>
            <w:tcW w:w="4824" w:type="dxa"/>
            <w:tcMar/>
            <w:vAlign w:val="center"/>
          </w:tcPr>
          <w:p w14:paraId="48DF98D7" wp14:textId="77777777">
            <w:r/>
            <w:r>
              <w:rPr>
                <w:rFonts w:ascii="Times New Roman" w:hAnsi="Times New Roman" w:eastAsia="Times New Roman"/>
                <w:b w:val="0"/>
                <w:i w:val="0"/>
                <w:sz w:val="20"/>
              </w:rPr>
              <w:t>12</w:t>
            </w:r>
          </w:p>
        </w:tc>
        <w:tc>
          <w:tcPr>
            <w:tcW w:w="4824" w:type="dxa"/>
            <w:tcMar/>
            <w:vAlign w:val="center"/>
          </w:tcPr>
          <w:p w14:paraId="3C26D989" wp14:textId="77777777">
            <w:r/>
            <w:r>
              <w:rPr>
                <w:rFonts w:ascii="Times New Roman" w:hAnsi="Times New Roman" w:eastAsia="Times New Roman"/>
                <w:b w:val="0"/>
                <w:i w:val="0"/>
                <w:sz w:val="20"/>
              </w:rPr>
              <w:t>((ALL=("Pattern analysis")) AND ALL=(Feline)) AND ALL=(Diagnosis)</w:t>
            </w:r>
          </w:p>
        </w:tc>
      </w:tr>
      <w:tr xmlns:wp14="http://schemas.microsoft.com/office/word/2010/wordml" w:rsidTr="10F4EA27" w14:paraId="4B20901A" wp14:textId="77777777">
        <w:tc>
          <w:tcPr>
            <w:tcW w:w="4824" w:type="dxa"/>
            <w:tcMar/>
            <w:vAlign w:val="center"/>
          </w:tcPr>
          <w:p w14:paraId="5D0116D1" wp14:textId="77777777">
            <w:r/>
            <w:r>
              <w:rPr>
                <w:rFonts w:ascii="Times New Roman" w:hAnsi="Times New Roman" w:eastAsia="Times New Roman"/>
                <w:b w:val="0"/>
                <w:i w:val="0"/>
                <w:sz w:val="20"/>
              </w:rPr>
              <w:t>13</w:t>
            </w:r>
          </w:p>
        </w:tc>
        <w:tc>
          <w:tcPr>
            <w:tcW w:w="4824" w:type="dxa"/>
            <w:tcMar/>
            <w:vAlign w:val="center"/>
          </w:tcPr>
          <w:p w14:paraId="45350326" wp14:textId="77777777">
            <w:r/>
            <w:r>
              <w:rPr>
                <w:rFonts w:ascii="Times New Roman" w:hAnsi="Times New Roman" w:eastAsia="Times New Roman"/>
                <w:b w:val="0"/>
                <w:i w:val="0"/>
                <w:sz w:val="20"/>
              </w:rPr>
              <w:t>((ALL=("Predictive models")) AND ALL=(Dog)) AND ALL=(Diagnosis)</w:t>
            </w:r>
          </w:p>
        </w:tc>
      </w:tr>
      <w:tr xmlns:wp14="http://schemas.microsoft.com/office/word/2010/wordml" w:rsidTr="10F4EA27" w14:paraId="543776CA" wp14:textId="77777777">
        <w:tc>
          <w:tcPr>
            <w:tcW w:w="4824" w:type="dxa"/>
            <w:tcMar/>
            <w:vAlign w:val="center"/>
          </w:tcPr>
          <w:p w14:paraId="0F953182" wp14:textId="77777777">
            <w:r/>
            <w:r>
              <w:rPr>
                <w:rFonts w:ascii="Times New Roman" w:hAnsi="Times New Roman" w:eastAsia="Times New Roman"/>
                <w:b w:val="0"/>
                <w:i w:val="0"/>
                <w:sz w:val="20"/>
              </w:rPr>
              <w:t>14</w:t>
            </w:r>
          </w:p>
        </w:tc>
        <w:tc>
          <w:tcPr>
            <w:tcW w:w="4824" w:type="dxa"/>
            <w:tcMar/>
            <w:vAlign w:val="center"/>
          </w:tcPr>
          <w:p w14:paraId="0E959679" wp14:textId="77777777">
            <w:r/>
            <w:r>
              <w:rPr>
                <w:rFonts w:ascii="Times New Roman" w:hAnsi="Times New Roman" w:eastAsia="Times New Roman"/>
                <w:b w:val="0"/>
                <w:i w:val="0"/>
                <w:sz w:val="20"/>
              </w:rPr>
              <w:t>((ALL=("Predictive models")) AND ALL=(Cat)) AND ALL=(Diagnosis)</w:t>
            </w:r>
          </w:p>
        </w:tc>
      </w:tr>
      <w:tr xmlns:wp14="http://schemas.microsoft.com/office/word/2010/wordml" w:rsidTr="10F4EA27" w14:paraId="3A5598C4" wp14:textId="77777777">
        <w:tc>
          <w:tcPr>
            <w:tcW w:w="4824" w:type="dxa"/>
            <w:tcMar/>
            <w:vAlign w:val="center"/>
          </w:tcPr>
          <w:p w14:paraId="423D4B9D" wp14:textId="77777777">
            <w:r/>
            <w:r>
              <w:rPr>
                <w:rFonts w:ascii="Times New Roman" w:hAnsi="Times New Roman" w:eastAsia="Times New Roman"/>
                <w:b w:val="0"/>
                <w:i w:val="0"/>
                <w:sz w:val="20"/>
              </w:rPr>
              <w:t>15</w:t>
            </w:r>
          </w:p>
        </w:tc>
        <w:tc>
          <w:tcPr>
            <w:tcW w:w="4824" w:type="dxa"/>
            <w:tcMar/>
            <w:vAlign w:val="center"/>
          </w:tcPr>
          <w:p w14:paraId="46DDD077" wp14:textId="77777777">
            <w:r/>
            <w:r>
              <w:rPr>
                <w:rFonts w:ascii="Times New Roman" w:hAnsi="Times New Roman" w:eastAsia="Times New Roman"/>
                <w:b w:val="0"/>
                <w:i w:val="0"/>
                <w:sz w:val="20"/>
              </w:rPr>
              <w:t>((ALL=("Predictive models")) AND ALL=(Canine)) AND ALL=(Diagnosis)</w:t>
            </w:r>
          </w:p>
        </w:tc>
      </w:tr>
      <w:tr xmlns:wp14="http://schemas.microsoft.com/office/word/2010/wordml" w:rsidTr="10F4EA27" w14:paraId="770DA2A8" wp14:textId="77777777">
        <w:tc>
          <w:tcPr>
            <w:tcW w:w="4824" w:type="dxa"/>
            <w:tcMar/>
            <w:vAlign w:val="center"/>
          </w:tcPr>
          <w:p w14:paraId="632BF140" wp14:textId="77777777">
            <w:r/>
            <w:r>
              <w:rPr>
                <w:rFonts w:ascii="Times New Roman" w:hAnsi="Times New Roman" w:eastAsia="Times New Roman"/>
                <w:b w:val="0"/>
                <w:i w:val="0"/>
                <w:sz w:val="20"/>
              </w:rPr>
              <w:t>16</w:t>
            </w:r>
          </w:p>
        </w:tc>
        <w:tc>
          <w:tcPr>
            <w:tcW w:w="4824" w:type="dxa"/>
            <w:tcMar/>
            <w:vAlign w:val="center"/>
          </w:tcPr>
          <w:p w14:paraId="37C99364" wp14:textId="77777777">
            <w:r/>
            <w:r>
              <w:rPr>
                <w:rFonts w:ascii="Times New Roman" w:hAnsi="Times New Roman" w:eastAsia="Times New Roman"/>
                <w:b w:val="0"/>
                <w:i w:val="0"/>
                <w:sz w:val="20"/>
              </w:rPr>
              <w:t>((ALL=("Predictive models")) AND ALL=(Feline)) AND ALL=(Diagnosis)</w:t>
            </w:r>
          </w:p>
        </w:tc>
      </w:tr>
      <w:tr xmlns:wp14="http://schemas.microsoft.com/office/word/2010/wordml" w:rsidTr="10F4EA27" w14:paraId="73009F98" wp14:textId="77777777">
        <w:tc>
          <w:tcPr>
            <w:tcW w:w="4824" w:type="dxa"/>
            <w:tcMar/>
            <w:vAlign w:val="center"/>
          </w:tcPr>
          <w:p w14:paraId="5DA96121" wp14:textId="77777777">
            <w:r/>
            <w:r>
              <w:rPr>
                <w:rFonts w:ascii="Times New Roman" w:hAnsi="Times New Roman" w:eastAsia="Times New Roman"/>
                <w:b w:val="0"/>
                <w:i w:val="0"/>
                <w:sz w:val="20"/>
              </w:rPr>
              <w:t>17</w:t>
            </w:r>
          </w:p>
        </w:tc>
        <w:tc>
          <w:tcPr>
            <w:tcW w:w="4824" w:type="dxa"/>
            <w:tcMar/>
            <w:vAlign w:val="center"/>
          </w:tcPr>
          <w:p w14:paraId="16131FFC" wp14:textId="77777777">
            <w:r/>
            <w:r>
              <w:rPr>
                <w:rFonts w:ascii="Times New Roman" w:hAnsi="Times New Roman" w:eastAsia="Times New Roman"/>
                <w:b w:val="0"/>
                <w:i w:val="0"/>
                <w:sz w:val="20"/>
              </w:rPr>
              <w:t>((ALL=("Image processing")) AND ALL=(Dog)) AND ALL=(Diagnosis)</w:t>
            </w:r>
          </w:p>
        </w:tc>
      </w:tr>
      <w:tr xmlns:wp14="http://schemas.microsoft.com/office/word/2010/wordml" w:rsidTr="10F4EA27" w14:paraId="1A4EFC79" wp14:textId="77777777">
        <w:tc>
          <w:tcPr>
            <w:tcW w:w="4824" w:type="dxa"/>
            <w:tcMar/>
            <w:vAlign w:val="center"/>
          </w:tcPr>
          <w:p w14:paraId="5D9857E1" wp14:textId="77777777">
            <w:r/>
            <w:r>
              <w:rPr>
                <w:rFonts w:ascii="Times New Roman" w:hAnsi="Times New Roman" w:eastAsia="Times New Roman"/>
                <w:b w:val="0"/>
                <w:i w:val="0"/>
                <w:sz w:val="20"/>
              </w:rPr>
              <w:t>18</w:t>
            </w:r>
          </w:p>
        </w:tc>
        <w:tc>
          <w:tcPr>
            <w:tcW w:w="4824" w:type="dxa"/>
            <w:tcMar/>
            <w:vAlign w:val="center"/>
          </w:tcPr>
          <w:p w14:paraId="6E301003" wp14:textId="77777777">
            <w:r/>
            <w:r>
              <w:rPr>
                <w:rFonts w:ascii="Times New Roman" w:hAnsi="Times New Roman" w:eastAsia="Times New Roman"/>
                <w:b w:val="0"/>
                <w:i w:val="0"/>
                <w:sz w:val="20"/>
              </w:rPr>
              <w:t>((ALL=("Image processing")) AND ALL=(Cat)) AND ALL=(Diagnosis)</w:t>
            </w:r>
          </w:p>
        </w:tc>
      </w:tr>
      <w:tr xmlns:wp14="http://schemas.microsoft.com/office/word/2010/wordml" w:rsidTr="10F4EA27" w14:paraId="3BD60121" wp14:textId="77777777">
        <w:tc>
          <w:tcPr>
            <w:tcW w:w="4824" w:type="dxa"/>
            <w:tcMar/>
            <w:vAlign w:val="center"/>
          </w:tcPr>
          <w:p w14:paraId="7C14D38D" wp14:textId="77777777">
            <w:r/>
            <w:r>
              <w:rPr>
                <w:rFonts w:ascii="Times New Roman" w:hAnsi="Times New Roman" w:eastAsia="Times New Roman"/>
                <w:b w:val="0"/>
                <w:i w:val="0"/>
                <w:sz w:val="20"/>
              </w:rPr>
              <w:t>19</w:t>
            </w:r>
          </w:p>
        </w:tc>
        <w:tc>
          <w:tcPr>
            <w:tcW w:w="4824" w:type="dxa"/>
            <w:tcMar/>
            <w:vAlign w:val="center"/>
          </w:tcPr>
          <w:p w14:paraId="458F184F" wp14:textId="77777777">
            <w:r/>
            <w:r>
              <w:rPr>
                <w:rFonts w:ascii="Times New Roman" w:hAnsi="Times New Roman" w:eastAsia="Times New Roman"/>
                <w:b w:val="0"/>
                <w:i w:val="0"/>
                <w:sz w:val="20"/>
              </w:rPr>
              <w:t>((ALL=("Image processing")) AND ALL=(Canine)) AND ALL=(Diagnosis)</w:t>
            </w:r>
          </w:p>
        </w:tc>
      </w:tr>
      <w:tr xmlns:wp14="http://schemas.microsoft.com/office/word/2010/wordml" w:rsidTr="10F4EA27" w14:paraId="64DEBBF1" wp14:textId="77777777">
        <w:tc>
          <w:tcPr>
            <w:tcW w:w="4824" w:type="dxa"/>
            <w:tcMar/>
            <w:vAlign w:val="center"/>
          </w:tcPr>
          <w:p w14:paraId="72A4FFC0" wp14:textId="77777777">
            <w:r/>
            <w:r>
              <w:rPr>
                <w:rFonts w:ascii="Times New Roman" w:hAnsi="Times New Roman" w:eastAsia="Times New Roman"/>
                <w:b w:val="0"/>
                <w:i w:val="0"/>
                <w:sz w:val="20"/>
              </w:rPr>
              <w:t>20</w:t>
            </w:r>
          </w:p>
        </w:tc>
        <w:tc>
          <w:tcPr>
            <w:tcW w:w="4824" w:type="dxa"/>
            <w:tcMar/>
            <w:vAlign w:val="center"/>
          </w:tcPr>
          <w:p w14:paraId="7F40F481" wp14:textId="77777777">
            <w:r/>
            <w:r>
              <w:rPr>
                <w:rFonts w:ascii="Times New Roman" w:hAnsi="Times New Roman" w:eastAsia="Times New Roman"/>
                <w:b w:val="0"/>
                <w:i w:val="0"/>
                <w:sz w:val="20"/>
              </w:rPr>
              <w:t>((ALL=("Image processing")) AND ALL=(Feline)) AND ALL=(Diagnosis)</w:t>
            </w:r>
          </w:p>
        </w:tc>
      </w:tr>
      <w:tr xmlns:wp14="http://schemas.microsoft.com/office/word/2010/wordml" w:rsidTr="10F4EA27" w14:paraId="77950899" wp14:textId="77777777">
        <w:tc>
          <w:tcPr>
            <w:tcW w:w="4824" w:type="dxa"/>
            <w:tcMar/>
            <w:vAlign w:val="center"/>
          </w:tcPr>
          <w:p w14:paraId="6C375A72" wp14:textId="77777777">
            <w:r/>
            <w:r>
              <w:rPr>
                <w:rFonts w:ascii="Times New Roman" w:hAnsi="Times New Roman" w:eastAsia="Times New Roman"/>
                <w:b w:val="0"/>
                <w:i w:val="0"/>
                <w:sz w:val="20"/>
              </w:rPr>
              <w:t>21</w:t>
            </w:r>
          </w:p>
        </w:tc>
        <w:tc>
          <w:tcPr>
            <w:tcW w:w="4824" w:type="dxa"/>
            <w:tcMar/>
            <w:vAlign w:val="center"/>
          </w:tcPr>
          <w:p w14:paraId="74AFE463" wp14:textId="77777777">
            <w:r/>
            <w:r>
              <w:rPr>
                <w:rFonts w:ascii="Times New Roman" w:hAnsi="Times New Roman" w:eastAsia="Times New Roman"/>
                <w:b w:val="0"/>
                <w:i w:val="0"/>
                <w:sz w:val="20"/>
              </w:rPr>
              <w:t>((ALL=("Computer vision")) AND ALL=(Dog)) AND ALL=(Diagnosis)</w:t>
            </w:r>
          </w:p>
        </w:tc>
      </w:tr>
      <w:tr xmlns:wp14="http://schemas.microsoft.com/office/word/2010/wordml" w:rsidTr="10F4EA27" w14:paraId="40ECEB63" wp14:textId="77777777">
        <w:tc>
          <w:tcPr>
            <w:tcW w:w="4824" w:type="dxa"/>
            <w:tcMar/>
            <w:vAlign w:val="center"/>
          </w:tcPr>
          <w:p w14:paraId="07581EC8" wp14:textId="77777777">
            <w:r/>
            <w:r>
              <w:rPr>
                <w:rFonts w:ascii="Times New Roman" w:hAnsi="Times New Roman" w:eastAsia="Times New Roman"/>
                <w:b w:val="0"/>
                <w:i w:val="0"/>
                <w:sz w:val="20"/>
              </w:rPr>
              <w:t>22</w:t>
            </w:r>
          </w:p>
        </w:tc>
        <w:tc>
          <w:tcPr>
            <w:tcW w:w="4824" w:type="dxa"/>
            <w:tcMar/>
            <w:vAlign w:val="center"/>
          </w:tcPr>
          <w:p w14:paraId="486D9ECF" wp14:textId="77777777">
            <w:r/>
            <w:r>
              <w:rPr>
                <w:rFonts w:ascii="Times New Roman" w:hAnsi="Times New Roman" w:eastAsia="Times New Roman"/>
                <w:b w:val="0"/>
                <w:i w:val="0"/>
                <w:sz w:val="20"/>
              </w:rPr>
              <w:t>((ALL=("Computer vision")) AND ALL=(Cat)) AND ALL=(Diagnosis)</w:t>
            </w:r>
          </w:p>
        </w:tc>
      </w:tr>
      <w:tr xmlns:wp14="http://schemas.microsoft.com/office/word/2010/wordml" w:rsidTr="10F4EA27" w14:paraId="1B4A2A93" wp14:textId="77777777">
        <w:tc>
          <w:tcPr>
            <w:tcW w:w="4824" w:type="dxa"/>
            <w:tcMar/>
            <w:vAlign w:val="center"/>
          </w:tcPr>
          <w:p w14:paraId="346E8674" wp14:textId="77777777">
            <w:r/>
            <w:r>
              <w:rPr>
                <w:rFonts w:ascii="Times New Roman" w:hAnsi="Times New Roman" w:eastAsia="Times New Roman"/>
                <w:b w:val="0"/>
                <w:i w:val="0"/>
                <w:sz w:val="20"/>
              </w:rPr>
              <w:t>23</w:t>
            </w:r>
          </w:p>
        </w:tc>
        <w:tc>
          <w:tcPr>
            <w:tcW w:w="4824" w:type="dxa"/>
            <w:tcMar/>
            <w:vAlign w:val="center"/>
          </w:tcPr>
          <w:p w14:paraId="7E01786B" wp14:textId="77777777">
            <w:r/>
            <w:r>
              <w:rPr>
                <w:rFonts w:ascii="Times New Roman" w:hAnsi="Times New Roman" w:eastAsia="Times New Roman"/>
                <w:b w:val="0"/>
                <w:i w:val="0"/>
                <w:sz w:val="20"/>
              </w:rPr>
              <w:t>((ALL=("Computer vision")) AND ALL=(Canine)) AND ALL=(Diagnosis)</w:t>
            </w:r>
          </w:p>
        </w:tc>
      </w:tr>
      <w:tr xmlns:wp14="http://schemas.microsoft.com/office/word/2010/wordml" w:rsidTr="10F4EA27" w14:paraId="183997B6" wp14:textId="77777777">
        <w:tc>
          <w:tcPr>
            <w:tcW w:w="4824" w:type="dxa"/>
            <w:tcMar/>
            <w:vAlign w:val="center"/>
          </w:tcPr>
          <w:p w14:paraId="0AA4FC67" wp14:textId="77777777">
            <w:r/>
            <w:r>
              <w:rPr>
                <w:rFonts w:ascii="Times New Roman" w:hAnsi="Times New Roman" w:eastAsia="Times New Roman"/>
                <w:b w:val="0"/>
                <w:i w:val="0"/>
                <w:sz w:val="20"/>
              </w:rPr>
              <w:t>24</w:t>
            </w:r>
          </w:p>
        </w:tc>
        <w:tc>
          <w:tcPr>
            <w:tcW w:w="4824" w:type="dxa"/>
            <w:tcMar/>
            <w:vAlign w:val="center"/>
          </w:tcPr>
          <w:p w14:paraId="251D508B" wp14:textId="77777777">
            <w:r/>
            <w:r>
              <w:rPr>
                <w:rFonts w:ascii="Times New Roman" w:hAnsi="Times New Roman" w:eastAsia="Times New Roman"/>
                <w:b w:val="0"/>
                <w:i w:val="0"/>
                <w:sz w:val="20"/>
              </w:rPr>
              <w:t>((ALL=("Computer vision")) AND ALL=(Feline)) AND ALL=(Diagnosis)</w:t>
            </w:r>
          </w:p>
        </w:tc>
      </w:tr>
      <w:tr xmlns:wp14="http://schemas.microsoft.com/office/word/2010/wordml" w:rsidTr="10F4EA27" w14:paraId="1ACB2B42" wp14:textId="77777777">
        <w:tc>
          <w:tcPr>
            <w:tcW w:w="4824" w:type="dxa"/>
            <w:tcMar/>
            <w:vAlign w:val="center"/>
          </w:tcPr>
          <w:p w14:paraId="1C203047" wp14:textId="77777777">
            <w:r/>
            <w:r>
              <w:rPr>
                <w:rFonts w:ascii="Times New Roman" w:hAnsi="Times New Roman" w:eastAsia="Times New Roman"/>
                <w:b w:val="0"/>
                <w:i w:val="0"/>
                <w:sz w:val="20"/>
              </w:rPr>
              <w:t>25</w:t>
            </w:r>
          </w:p>
        </w:tc>
        <w:tc>
          <w:tcPr>
            <w:tcW w:w="4824" w:type="dxa"/>
            <w:tcMar/>
            <w:vAlign w:val="center"/>
          </w:tcPr>
          <w:p w14:paraId="6F666F71" wp14:textId="77777777">
            <w:r/>
            <w:r>
              <w:rPr>
                <w:rFonts w:ascii="Times New Roman" w:hAnsi="Times New Roman" w:eastAsia="Times New Roman"/>
                <w:b w:val="0"/>
                <w:i w:val="0"/>
                <w:sz w:val="20"/>
              </w:rPr>
              <w:t>((ALL=("Machine learning")) AND ALL=(Dog)) AND ALL=(Diagnosis)</w:t>
            </w:r>
          </w:p>
        </w:tc>
      </w:tr>
      <w:tr xmlns:wp14="http://schemas.microsoft.com/office/word/2010/wordml" w:rsidTr="10F4EA27" w14:paraId="5D382058" wp14:textId="77777777">
        <w:tc>
          <w:tcPr>
            <w:tcW w:w="4824" w:type="dxa"/>
            <w:tcMar/>
            <w:vAlign w:val="center"/>
          </w:tcPr>
          <w:p w14:paraId="029B61C8" wp14:textId="77777777">
            <w:r/>
            <w:r>
              <w:rPr>
                <w:rFonts w:ascii="Times New Roman" w:hAnsi="Times New Roman" w:eastAsia="Times New Roman"/>
                <w:b w:val="0"/>
                <w:i w:val="0"/>
                <w:sz w:val="20"/>
              </w:rPr>
              <w:t>26</w:t>
            </w:r>
          </w:p>
        </w:tc>
        <w:tc>
          <w:tcPr>
            <w:tcW w:w="4824" w:type="dxa"/>
            <w:tcMar/>
            <w:vAlign w:val="center"/>
          </w:tcPr>
          <w:p w14:paraId="41AA6730" wp14:textId="77777777">
            <w:r/>
            <w:r>
              <w:rPr>
                <w:rFonts w:ascii="Times New Roman" w:hAnsi="Times New Roman" w:eastAsia="Times New Roman"/>
                <w:b w:val="0"/>
                <w:i w:val="0"/>
                <w:sz w:val="20"/>
              </w:rPr>
              <w:t>((ALL=("Machine learning")) AND ALL=(Cat)) AND ALL=(Diagnosis)</w:t>
            </w:r>
          </w:p>
        </w:tc>
      </w:tr>
      <w:tr xmlns:wp14="http://schemas.microsoft.com/office/word/2010/wordml" w:rsidTr="10F4EA27" w14:paraId="42114AE3" wp14:textId="77777777">
        <w:tc>
          <w:tcPr>
            <w:tcW w:w="4824" w:type="dxa"/>
            <w:tcMar/>
            <w:vAlign w:val="center"/>
          </w:tcPr>
          <w:p w14:paraId="67F78040" wp14:textId="77777777">
            <w:r/>
            <w:r>
              <w:rPr>
                <w:rFonts w:ascii="Times New Roman" w:hAnsi="Times New Roman" w:eastAsia="Times New Roman"/>
                <w:b w:val="0"/>
                <w:i w:val="0"/>
                <w:sz w:val="20"/>
              </w:rPr>
              <w:t>27</w:t>
            </w:r>
          </w:p>
        </w:tc>
        <w:tc>
          <w:tcPr>
            <w:tcW w:w="4824" w:type="dxa"/>
            <w:tcMar/>
            <w:vAlign w:val="center"/>
          </w:tcPr>
          <w:p w14:paraId="606F913D" wp14:textId="77777777">
            <w:r/>
            <w:r>
              <w:rPr>
                <w:rFonts w:ascii="Times New Roman" w:hAnsi="Times New Roman" w:eastAsia="Times New Roman"/>
                <w:b w:val="0"/>
                <w:i w:val="0"/>
                <w:sz w:val="20"/>
              </w:rPr>
              <w:t>((ALL=("Machine learning")) AND ALL=(Canine)) AND ALL=(Diagnosis)</w:t>
            </w:r>
          </w:p>
        </w:tc>
      </w:tr>
      <w:tr xmlns:wp14="http://schemas.microsoft.com/office/word/2010/wordml" w:rsidTr="10F4EA27" w14:paraId="34C0B7ED" wp14:textId="77777777">
        <w:tc>
          <w:tcPr>
            <w:tcW w:w="4824" w:type="dxa"/>
            <w:tcMar/>
            <w:vAlign w:val="center"/>
          </w:tcPr>
          <w:p w14:paraId="30768756" wp14:textId="77777777">
            <w:r/>
            <w:r>
              <w:rPr>
                <w:rFonts w:ascii="Times New Roman" w:hAnsi="Times New Roman" w:eastAsia="Times New Roman"/>
                <w:b w:val="0"/>
                <w:i w:val="0"/>
                <w:sz w:val="20"/>
              </w:rPr>
              <w:t>28</w:t>
            </w:r>
          </w:p>
        </w:tc>
        <w:tc>
          <w:tcPr>
            <w:tcW w:w="4824" w:type="dxa"/>
            <w:tcMar/>
            <w:vAlign w:val="center"/>
          </w:tcPr>
          <w:p w14:paraId="7D1632A4" wp14:textId="77777777">
            <w:r/>
            <w:r>
              <w:rPr>
                <w:rFonts w:ascii="Times New Roman" w:hAnsi="Times New Roman" w:eastAsia="Times New Roman"/>
                <w:b w:val="0"/>
                <w:i w:val="0"/>
                <w:sz w:val="20"/>
              </w:rPr>
              <w:t>((ALL=("Machine learning")) AND ALL=(Feline)) AND ALL=(Diagnosis)</w:t>
            </w:r>
          </w:p>
        </w:tc>
      </w:tr>
      <w:tr xmlns:wp14="http://schemas.microsoft.com/office/word/2010/wordml" w:rsidTr="10F4EA27" w14:paraId="67941F26" wp14:textId="77777777">
        <w:tc>
          <w:tcPr>
            <w:tcW w:w="4824" w:type="dxa"/>
            <w:tcMar/>
            <w:vAlign w:val="center"/>
          </w:tcPr>
          <w:p w14:paraId="141FAE07" wp14:textId="77777777">
            <w:r/>
            <w:r>
              <w:rPr>
                <w:rFonts w:ascii="Times New Roman" w:hAnsi="Times New Roman" w:eastAsia="Times New Roman"/>
                <w:b w:val="0"/>
                <w:i w:val="0"/>
                <w:sz w:val="20"/>
              </w:rPr>
              <w:t>29</w:t>
            </w:r>
          </w:p>
        </w:tc>
        <w:tc>
          <w:tcPr>
            <w:tcW w:w="4824" w:type="dxa"/>
            <w:tcMar/>
            <w:vAlign w:val="center"/>
          </w:tcPr>
          <w:p w14:paraId="64B1C00A" wp14:textId="77777777">
            <w:r/>
            <w:r>
              <w:rPr>
                <w:rFonts w:ascii="Times New Roman" w:hAnsi="Times New Roman" w:eastAsia="Times New Roman"/>
                <w:b w:val="0"/>
                <w:i w:val="0"/>
                <w:sz w:val="20"/>
              </w:rPr>
              <w:t>((ALL=("Neural network")) AND ALL=(Dog)) AND ALL=(Diagnosis)</w:t>
            </w:r>
          </w:p>
        </w:tc>
      </w:tr>
      <w:tr xmlns:wp14="http://schemas.microsoft.com/office/word/2010/wordml" w:rsidTr="10F4EA27" w14:paraId="66227878" wp14:textId="77777777">
        <w:tc>
          <w:tcPr>
            <w:tcW w:w="4824" w:type="dxa"/>
            <w:tcMar/>
            <w:vAlign w:val="center"/>
          </w:tcPr>
          <w:p w14:paraId="60DA3216" wp14:textId="77777777">
            <w:r/>
            <w:r>
              <w:rPr>
                <w:rFonts w:ascii="Times New Roman" w:hAnsi="Times New Roman" w:eastAsia="Times New Roman"/>
                <w:b w:val="0"/>
                <w:i w:val="0"/>
                <w:sz w:val="20"/>
              </w:rPr>
              <w:t>30</w:t>
            </w:r>
          </w:p>
        </w:tc>
        <w:tc>
          <w:tcPr>
            <w:tcW w:w="4824" w:type="dxa"/>
            <w:tcMar/>
            <w:vAlign w:val="center"/>
          </w:tcPr>
          <w:p w14:paraId="52DAF7A3" wp14:textId="77777777">
            <w:r/>
            <w:r>
              <w:rPr>
                <w:rFonts w:ascii="Times New Roman" w:hAnsi="Times New Roman" w:eastAsia="Times New Roman"/>
                <w:b w:val="0"/>
                <w:i w:val="0"/>
                <w:sz w:val="20"/>
              </w:rPr>
              <w:t>((ALL=("Neural network")) AND ALL=(Cat)) AND ALL=(Diagnosis)</w:t>
            </w:r>
          </w:p>
        </w:tc>
      </w:tr>
      <w:tr xmlns:wp14="http://schemas.microsoft.com/office/word/2010/wordml" w:rsidTr="10F4EA27" w14:paraId="08FD8CC0" wp14:textId="77777777">
        <w:tc>
          <w:tcPr>
            <w:tcW w:w="4824" w:type="dxa"/>
            <w:tcMar/>
            <w:vAlign w:val="center"/>
          </w:tcPr>
          <w:p w14:paraId="57D182F7" wp14:textId="77777777">
            <w:r/>
            <w:r>
              <w:rPr>
                <w:rFonts w:ascii="Times New Roman" w:hAnsi="Times New Roman" w:eastAsia="Times New Roman"/>
                <w:b w:val="0"/>
                <w:i w:val="0"/>
                <w:sz w:val="20"/>
              </w:rPr>
              <w:t>31</w:t>
            </w:r>
          </w:p>
        </w:tc>
        <w:tc>
          <w:tcPr>
            <w:tcW w:w="4824" w:type="dxa"/>
            <w:tcMar/>
            <w:vAlign w:val="center"/>
          </w:tcPr>
          <w:p w14:paraId="72F2E049" wp14:textId="77777777">
            <w:r/>
            <w:r>
              <w:rPr>
                <w:rFonts w:ascii="Times New Roman" w:hAnsi="Times New Roman" w:eastAsia="Times New Roman"/>
                <w:b w:val="0"/>
                <w:i w:val="0"/>
                <w:sz w:val="20"/>
              </w:rPr>
              <w:t>((ALL=("Neural Network")) AND ALL=(Canine)) AND ALL=(Diagnosis)</w:t>
            </w:r>
          </w:p>
        </w:tc>
      </w:tr>
      <w:tr xmlns:wp14="http://schemas.microsoft.com/office/word/2010/wordml" w:rsidTr="10F4EA27" w14:paraId="2EFBC936" wp14:textId="77777777">
        <w:tc>
          <w:tcPr>
            <w:tcW w:w="4824" w:type="dxa"/>
            <w:tcMar/>
            <w:vAlign w:val="center"/>
          </w:tcPr>
          <w:p w14:paraId="1A5C49E1" wp14:textId="77777777">
            <w:r/>
            <w:r>
              <w:rPr>
                <w:rFonts w:ascii="Times New Roman" w:hAnsi="Times New Roman" w:eastAsia="Times New Roman"/>
                <w:b w:val="0"/>
                <w:i w:val="0"/>
                <w:sz w:val="20"/>
              </w:rPr>
              <w:t>32</w:t>
            </w:r>
          </w:p>
        </w:tc>
        <w:tc>
          <w:tcPr>
            <w:tcW w:w="4824" w:type="dxa"/>
            <w:tcMar/>
            <w:vAlign w:val="center"/>
          </w:tcPr>
          <w:p w14:paraId="739B8E56" wp14:textId="77777777">
            <w:r/>
            <w:r>
              <w:rPr>
                <w:rFonts w:ascii="Times New Roman" w:hAnsi="Times New Roman" w:eastAsia="Times New Roman"/>
                <w:b w:val="0"/>
                <w:i w:val="0"/>
                <w:sz w:val="20"/>
              </w:rPr>
              <w:t>((ALL=("Neural network")) AND ALL=(Feline)) AND ALL=(Diagnosis)</w:t>
            </w:r>
          </w:p>
        </w:tc>
      </w:tr>
      <w:tr xmlns:wp14="http://schemas.microsoft.com/office/word/2010/wordml" w:rsidTr="10F4EA27" w14:paraId="4AD11F7D" wp14:textId="77777777">
        <w:tc>
          <w:tcPr>
            <w:tcW w:w="4824" w:type="dxa"/>
            <w:tcMar/>
            <w:vAlign w:val="center"/>
          </w:tcPr>
          <w:p w14:paraId="6935D354" wp14:textId="77777777">
            <w:r/>
            <w:r>
              <w:rPr>
                <w:rFonts w:ascii="Times New Roman" w:hAnsi="Times New Roman" w:eastAsia="Times New Roman"/>
                <w:b w:val="0"/>
                <w:i w:val="0"/>
                <w:sz w:val="20"/>
              </w:rPr>
              <w:t>33</w:t>
            </w:r>
          </w:p>
        </w:tc>
        <w:tc>
          <w:tcPr>
            <w:tcW w:w="4824" w:type="dxa"/>
            <w:tcMar/>
            <w:vAlign w:val="center"/>
          </w:tcPr>
          <w:p w14:paraId="3ACFE1BB" wp14:textId="77777777">
            <w:r/>
            <w:r>
              <w:rPr>
                <w:rFonts w:ascii="Times New Roman" w:hAnsi="Times New Roman" w:eastAsia="Times New Roman"/>
                <w:b w:val="0"/>
                <w:i w:val="0"/>
                <w:sz w:val="20"/>
              </w:rPr>
              <w:t>((ALL=("Deep learning")) AND ALL=(Dog)) AND ALL=(Diagnosis)</w:t>
            </w:r>
          </w:p>
        </w:tc>
      </w:tr>
      <w:tr xmlns:wp14="http://schemas.microsoft.com/office/word/2010/wordml" w:rsidTr="10F4EA27" w14:paraId="35F161A8" wp14:textId="77777777">
        <w:tc>
          <w:tcPr>
            <w:tcW w:w="4824" w:type="dxa"/>
            <w:tcMar/>
            <w:vAlign w:val="center"/>
          </w:tcPr>
          <w:p w14:paraId="1EA9D8CF" wp14:textId="77777777">
            <w:r/>
            <w:r>
              <w:rPr>
                <w:rFonts w:ascii="Times New Roman" w:hAnsi="Times New Roman" w:eastAsia="Times New Roman"/>
                <w:b w:val="0"/>
                <w:i w:val="0"/>
                <w:sz w:val="20"/>
              </w:rPr>
              <w:t>34</w:t>
            </w:r>
          </w:p>
        </w:tc>
        <w:tc>
          <w:tcPr>
            <w:tcW w:w="4824" w:type="dxa"/>
            <w:tcMar/>
            <w:vAlign w:val="center"/>
          </w:tcPr>
          <w:p w14:paraId="37A64F7F" wp14:textId="77777777">
            <w:r/>
            <w:r>
              <w:rPr>
                <w:rFonts w:ascii="Times New Roman" w:hAnsi="Times New Roman" w:eastAsia="Times New Roman"/>
                <w:b w:val="0"/>
                <w:i w:val="0"/>
                <w:sz w:val="20"/>
              </w:rPr>
              <w:t>((ALL=("Deep learning")) AND ALL=(Cat)) AND ALL=(Diagnosis)</w:t>
            </w:r>
          </w:p>
        </w:tc>
      </w:tr>
      <w:tr xmlns:wp14="http://schemas.microsoft.com/office/word/2010/wordml" w:rsidTr="10F4EA27" w14:paraId="4056D130" wp14:textId="77777777">
        <w:tc>
          <w:tcPr>
            <w:tcW w:w="4824" w:type="dxa"/>
            <w:tcMar/>
            <w:vAlign w:val="center"/>
          </w:tcPr>
          <w:p w14:paraId="491C6846" wp14:textId="77777777">
            <w:r/>
            <w:r>
              <w:rPr>
                <w:rFonts w:ascii="Times New Roman" w:hAnsi="Times New Roman" w:eastAsia="Times New Roman"/>
                <w:b w:val="0"/>
                <w:i w:val="0"/>
                <w:sz w:val="20"/>
              </w:rPr>
              <w:t>35</w:t>
            </w:r>
          </w:p>
        </w:tc>
        <w:tc>
          <w:tcPr>
            <w:tcW w:w="4824" w:type="dxa"/>
            <w:tcMar/>
            <w:vAlign w:val="center"/>
          </w:tcPr>
          <w:p w14:paraId="4A08D4F4" wp14:textId="77777777">
            <w:r/>
            <w:r>
              <w:rPr>
                <w:rFonts w:ascii="Times New Roman" w:hAnsi="Times New Roman" w:eastAsia="Times New Roman"/>
                <w:b w:val="0"/>
                <w:i w:val="0"/>
                <w:sz w:val="20"/>
              </w:rPr>
              <w:t>((ALL=("Deep learning")) AND ALL=(Canine)) AND ALL=(Diagnosis)</w:t>
            </w:r>
          </w:p>
        </w:tc>
      </w:tr>
      <w:tr xmlns:wp14="http://schemas.microsoft.com/office/word/2010/wordml" w:rsidTr="10F4EA27" w14:paraId="31FE98C0" wp14:textId="77777777">
        <w:tc>
          <w:tcPr>
            <w:tcW w:w="4824" w:type="dxa"/>
            <w:tcMar/>
            <w:vAlign w:val="center"/>
          </w:tcPr>
          <w:p w14:paraId="45A041C3" wp14:textId="77777777">
            <w:r/>
            <w:r>
              <w:rPr>
                <w:rFonts w:ascii="Times New Roman" w:hAnsi="Times New Roman" w:eastAsia="Times New Roman"/>
                <w:b w:val="0"/>
                <w:i w:val="0"/>
                <w:sz w:val="20"/>
              </w:rPr>
              <w:t>36</w:t>
            </w:r>
          </w:p>
        </w:tc>
        <w:tc>
          <w:tcPr>
            <w:tcW w:w="4824" w:type="dxa"/>
            <w:tcMar/>
            <w:vAlign w:val="center"/>
          </w:tcPr>
          <w:p w14:paraId="0B6D2EA1" wp14:textId="77777777">
            <w:r/>
            <w:r>
              <w:rPr>
                <w:rFonts w:ascii="Times New Roman" w:hAnsi="Times New Roman" w:eastAsia="Times New Roman"/>
                <w:b w:val="0"/>
                <w:i w:val="0"/>
                <w:sz w:val="20"/>
              </w:rPr>
              <w:t>((ALL=("Deep learning")) AND ALL=(Feline)) AND ALL=(Diagnosis)</w:t>
            </w:r>
          </w:p>
        </w:tc>
      </w:tr>
    </w:tbl>
    <w:p xmlns:wp14="http://schemas.microsoft.com/office/word/2010/wordml" w:rsidP="10F4EA27" w14:paraId="51D18089" wp14:textId="77777777">
      <w:pPr>
        <w:pStyle w:val="Heading1"/>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IEEE Xplore</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14:paraId="5DD3910C" wp14:textId="77777777">
        <w:tc>
          <w:tcPr>
            <w:tcW w:w="4824" w:type="dxa"/>
            <w:vAlign w:val="center"/>
          </w:tcPr>
          <w:p w14:paraId="6F72EEAD" wp14:textId="77777777">
            <w:r/>
            <w:r>
              <w:rPr>
                <w:rFonts w:ascii="Times New Roman" w:hAnsi="Times New Roman" w:eastAsia="Times New Roman"/>
                <w:b/>
                <w:i w:val="0"/>
                <w:sz w:val="21"/>
              </w:rPr>
              <w:t>Coverage</w:t>
            </w:r>
          </w:p>
        </w:tc>
        <w:tc>
          <w:tcPr>
            <w:tcW w:w="4824" w:type="dxa"/>
            <w:vAlign w:val="center"/>
          </w:tcPr>
          <w:p w14:paraId="66BC56BE" wp14:textId="77777777">
            <w:r/>
            <w:r>
              <w:rPr>
                <w:rFonts w:ascii="Times New Roman" w:hAnsi="Times New Roman" w:eastAsia="Times New Roman"/>
                <w:b w:val="0"/>
                <w:i w:val="0"/>
                <w:sz w:val="21"/>
              </w:rPr>
              <w:t>1984–2024</w:t>
            </w:r>
          </w:p>
        </w:tc>
      </w:tr>
      <w:tr xmlns:wp14="http://schemas.microsoft.com/office/word/2010/wordml" w14:paraId="0FB53AEA" wp14:textId="77777777">
        <w:tc>
          <w:tcPr>
            <w:tcW w:w="4824" w:type="dxa"/>
            <w:vAlign w:val="center"/>
          </w:tcPr>
          <w:p w14:paraId="23A1518D" wp14:textId="77777777">
            <w:r/>
            <w:r>
              <w:rPr>
                <w:rFonts w:ascii="Times New Roman" w:hAnsi="Times New Roman" w:eastAsia="Times New Roman"/>
                <w:b/>
                <w:i w:val="0"/>
                <w:sz w:val="21"/>
              </w:rPr>
              <w:t>Date searched</w:t>
            </w:r>
          </w:p>
        </w:tc>
        <w:tc>
          <w:tcPr>
            <w:tcW w:w="4824" w:type="dxa"/>
            <w:vAlign w:val="center"/>
          </w:tcPr>
          <w:p w14:paraId="7BF86214" wp14:textId="77777777">
            <w:r/>
            <w:r>
              <w:rPr>
                <w:rFonts w:ascii="Times New Roman" w:hAnsi="Times New Roman" w:eastAsia="Times New Roman"/>
                <w:b w:val="0"/>
                <w:i w:val="0"/>
                <w:sz w:val="21"/>
              </w:rPr>
              <w:t>January 2025</w:t>
            </w:r>
          </w:p>
        </w:tc>
      </w:tr>
      <w:tr xmlns:wp14="http://schemas.microsoft.com/office/word/2010/wordml" w14:paraId="2165C755" wp14:textId="77777777">
        <w:tc>
          <w:tcPr>
            <w:tcW w:w="4824" w:type="dxa"/>
            <w:vAlign w:val="center"/>
          </w:tcPr>
          <w:p w14:paraId="38E88DD2" wp14:textId="77777777">
            <w:r/>
            <w:r>
              <w:rPr>
                <w:rFonts w:ascii="Times New Roman" w:hAnsi="Times New Roman" w:eastAsia="Times New Roman"/>
                <w:b/>
                <w:i w:val="0"/>
                <w:sz w:val="21"/>
              </w:rPr>
              <w:t>Limits / filters applied</w:t>
            </w:r>
          </w:p>
        </w:tc>
        <w:tc>
          <w:tcPr>
            <w:tcW w:w="4824" w:type="dxa"/>
            <w:vAlign w:val="center"/>
          </w:tcPr>
          <w:p w14:paraId="30ADD72A" wp14:textId="77777777">
            <w:r/>
            <w:r>
              <w:rPr>
                <w:rFonts w:ascii="Times New Roman" w:hAnsi="Times New Roman" w:eastAsia="Times New Roman"/>
                <w:b w:val="0"/>
                <w:i w:val="0"/>
                <w:sz w:val="21"/>
              </w:rPr>
              <w:t>English (manual); journals; 1984–2024</w:t>
            </w:r>
          </w:p>
        </w:tc>
      </w:tr>
    </w:tbl>
    <w:p xmlns:wp14="http://schemas.microsoft.com/office/word/2010/wordml" w:rsidP="10F4EA27" w14:paraId="53428D30" wp14:textId="77777777">
      <w:pPr>
        <w:pStyle w:val="Heading2"/>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Search strings</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rsidTr="10F4EA27" w14:paraId="4717B745" wp14:textId="77777777">
        <w:trPr>
          <w:tblHeader w:val="true"/>
        </w:trPr>
        <w:tc>
          <w:tcPr>
            <w:tcW w:w="864" w:type="dxa"/>
            <w:tcMar/>
            <w:vAlign w:val="center"/>
          </w:tcPr>
          <w:p w14:paraId="0DA57722" wp14:textId="77777777">
            <w:r/>
            <w:r>
              <w:rPr>
                <w:rFonts w:ascii="Times New Roman" w:hAnsi="Times New Roman" w:eastAsia="Times New Roman"/>
                <w:b/>
                <w:i w:val="0"/>
                <w:sz w:val="20"/>
              </w:rPr>
              <w:t>No.</w:t>
            </w:r>
          </w:p>
        </w:tc>
        <w:tc>
          <w:tcPr>
            <w:tcW w:w="9216" w:type="dxa"/>
            <w:tcMar/>
            <w:vAlign w:val="center"/>
          </w:tcPr>
          <w:p w14:paraId="5AE7AB96" wp14:textId="77777777">
            <w:r/>
            <w:r>
              <w:rPr>
                <w:rFonts w:ascii="Times New Roman" w:hAnsi="Times New Roman" w:eastAsia="Times New Roman"/>
                <w:b/>
                <w:i w:val="0"/>
                <w:sz w:val="20"/>
              </w:rPr>
              <w:t>Search string</w:t>
            </w:r>
          </w:p>
        </w:tc>
      </w:tr>
      <w:tr xmlns:wp14="http://schemas.microsoft.com/office/word/2010/wordml" w:rsidTr="10F4EA27" w14:paraId="70FF8CCD" wp14:textId="77777777">
        <w:tc>
          <w:tcPr>
            <w:tcW w:w="4824" w:type="dxa"/>
            <w:tcMar/>
            <w:vAlign w:val="center"/>
          </w:tcPr>
          <w:p w14:paraId="065D2414" wp14:textId="77777777">
            <w:r/>
            <w:r>
              <w:rPr>
                <w:rFonts w:ascii="Times New Roman" w:hAnsi="Times New Roman" w:eastAsia="Times New Roman"/>
                <w:b w:val="0"/>
                <w:i w:val="0"/>
                <w:sz w:val="20"/>
              </w:rPr>
              <w:t>1</w:t>
            </w:r>
          </w:p>
        </w:tc>
        <w:tc>
          <w:tcPr>
            <w:tcW w:w="4824" w:type="dxa"/>
            <w:tcMar/>
            <w:vAlign w:val="center"/>
          </w:tcPr>
          <w:p w14:paraId="3E4EDA7E" wp14:textId="77777777">
            <w:r/>
            <w:r>
              <w:rPr>
                <w:rFonts w:ascii="Times New Roman" w:hAnsi="Times New Roman" w:eastAsia="Times New Roman"/>
                <w:b w:val="0"/>
                <w:i w:val="0"/>
                <w:sz w:val="20"/>
              </w:rPr>
              <w:t>("All Metadata":"Artificial intelligence") AND ("All Metadata":"Dog") AND ("All Metadata":"Diagnosis")</w:t>
            </w:r>
          </w:p>
        </w:tc>
      </w:tr>
      <w:tr xmlns:wp14="http://schemas.microsoft.com/office/word/2010/wordml" w:rsidTr="10F4EA27" w14:paraId="3E8C92DB" wp14:textId="77777777">
        <w:tc>
          <w:tcPr>
            <w:tcW w:w="4824" w:type="dxa"/>
            <w:tcMar/>
            <w:vAlign w:val="center"/>
          </w:tcPr>
          <w:p w14:paraId="7842F596" wp14:textId="77777777">
            <w:r/>
            <w:r>
              <w:rPr>
                <w:rFonts w:ascii="Times New Roman" w:hAnsi="Times New Roman" w:eastAsia="Times New Roman"/>
                <w:b w:val="0"/>
                <w:i w:val="0"/>
                <w:sz w:val="20"/>
              </w:rPr>
              <w:t>2</w:t>
            </w:r>
          </w:p>
        </w:tc>
        <w:tc>
          <w:tcPr>
            <w:tcW w:w="4824" w:type="dxa"/>
            <w:tcMar/>
            <w:vAlign w:val="center"/>
          </w:tcPr>
          <w:p w14:paraId="4D1D2372" wp14:textId="77777777">
            <w:r/>
            <w:r>
              <w:rPr>
                <w:rFonts w:ascii="Times New Roman" w:hAnsi="Times New Roman" w:eastAsia="Times New Roman"/>
                <w:b w:val="0"/>
                <w:i w:val="0"/>
                <w:sz w:val="20"/>
              </w:rPr>
              <w:t>("All Metadata":"Artificial intelligence") AND ("All Metadata":"Cat") AND ("All Metadata":"Diagnosis")</w:t>
            </w:r>
          </w:p>
        </w:tc>
      </w:tr>
      <w:tr xmlns:wp14="http://schemas.microsoft.com/office/word/2010/wordml" w:rsidTr="10F4EA27" w14:paraId="22412259" wp14:textId="77777777">
        <w:tc>
          <w:tcPr>
            <w:tcW w:w="4824" w:type="dxa"/>
            <w:tcMar/>
            <w:vAlign w:val="center"/>
          </w:tcPr>
          <w:p w14:paraId="68D9363B" wp14:textId="77777777">
            <w:r/>
            <w:r>
              <w:rPr>
                <w:rFonts w:ascii="Times New Roman" w:hAnsi="Times New Roman" w:eastAsia="Times New Roman"/>
                <w:b w:val="0"/>
                <w:i w:val="0"/>
                <w:sz w:val="20"/>
              </w:rPr>
              <w:t>3</w:t>
            </w:r>
          </w:p>
        </w:tc>
        <w:tc>
          <w:tcPr>
            <w:tcW w:w="4824" w:type="dxa"/>
            <w:tcMar/>
            <w:vAlign w:val="center"/>
          </w:tcPr>
          <w:p w14:paraId="0D2AA577" wp14:textId="77777777">
            <w:r/>
            <w:r>
              <w:rPr>
                <w:rFonts w:ascii="Times New Roman" w:hAnsi="Times New Roman" w:eastAsia="Times New Roman"/>
                <w:b w:val="0"/>
                <w:i w:val="0"/>
                <w:sz w:val="20"/>
              </w:rPr>
              <w:t>("All Metadata":"Artificial intelligence") AND ("All Metadata":"Canine") AND ("All Metadata":"Diagnosis")</w:t>
            </w:r>
          </w:p>
        </w:tc>
      </w:tr>
      <w:tr xmlns:wp14="http://schemas.microsoft.com/office/word/2010/wordml" w:rsidTr="10F4EA27" w14:paraId="3A0AB2D1" wp14:textId="77777777">
        <w:tc>
          <w:tcPr>
            <w:tcW w:w="4824" w:type="dxa"/>
            <w:tcMar/>
            <w:vAlign w:val="center"/>
          </w:tcPr>
          <w:p w14:paraId="17310F6F" wp14:textId="77777777">
            <w:r/>
            <w:r>
              <w:rPr>
                <w:rFonts w:ascii="Times New Roman" w:hAnsi="Times New Roman" w:eastAsia="Times New Roman"/>
                <w:b w:val="0"/>
                <w:i w:val="0"/>
                <w:sz w:val="20"/>
              </w:rPr>
              <w:t>4</w:t>
            </w:r>
          </w:p>
        </w:tc>
        <w:tc>
          <w:tcPr>
            <w:tcW w:w="4824" w:type="dxa"/>
            <w:tcMar/>
            <w:vAlign w:val="center"/>
          </w:tcPr>
          <w:p w14:paraId="50E6F591" wp14:textId="77777777">
            <w:r/>
            <w:r>
              <w:rPr>
                <w:rFonts w:ascii="Times New Roman" w:hAnsi="Times New Roman" w:eastAsia="Times New Roman"/>
                <w:b w:val="0"/>
                <w:i w:val="0"/>
                <w:sz w:val="20"/>
              </w:rPr>
              <w:t>("All Metadata":"Artificial intelligence") AND ("All Metadata":"Feline") AND ("All Metadata":"Diagnosis")</w:t>
            </w:r>
          </w:p>
        </w:tc>
      </w:tr>
      <w:tr xmlns:wp14="http://schemas.microsoft.com/office/word/2010/wordml" w:rsidTr="10F4EA27" w14:paraId="04E403DB" wp14:textId="77777777">
        <w:tc>
          <w:tcPr>
            <w:tcW w:w="4824" w:type="dxa"/>
            <w:tcMar/>
            <w:vAlign w:val="center"/>
          </w:tcPr>
          <w:p w14:paraId="729DE7E4" wp14:textId="77777777">
            <w:r/>
            <w:r>
              <w:rPr>
                <w:rFonts w:ascii="Times New Roman" w:hAnsi="Times New Roman" w:eastAsia="Times New Roman"/>
                <w:b w:val="0"/>
                <w:i w:val="0"/>
                <w:sz w:val="20"/>
              </w:rPr>
              <w:t>5</w:t>
            </w:r>
          </w:p>
        </w:tc>
        <w:tc>
          <w:tcPr>
            <w:tcW w:w="4824" w:type="dxa"/>
            <w:tcMar/>
            <w:vAlign w:val="center"/>
          </w:tcPr>
          <w:p w14:paraId="3B1306E1" wp14:textId="77777777">
            <w:r/>
            <w:r>
              <w:rPr>
                <w:rFonts w:ascii="Times New Roman" w:hAnsi="Times New Roman" w:eastAsia="Times New Roman"/>
                <w:b w:val="0"/>
                <w:i w:val="0"/>
                <w:sz w:val="20"/>
              </w:rPr>
              <w:t>("All Metadata":"Intelligent systems") AND ("All Metadata":"Dog") AND ("All Metadata":"Diagnosis")</w:t>
            </w:r>
          </w:p>
        </w:tc>
      </w:tr>
      <w:tr xmlns:wp14="http://schemas.microsoft.com/office/word/2010/wordml" w:rsidTr="10F4EA27" w14:paraId="18E6E271" wp14:textId="77777777">
        <w:tc>
          <w:tcPr>
            <w:tcW w:w="4824" w:type="dxa"/>
            <w:tcMar/>
            <w:vAlign w:val="center"/>
          </w:tcPr>
          <w:p w14:paraId="5D9A48CF" wp14:textId="77777777">
            <w:r/>
            <w:r>
              <w:rPr>
                <w:rFonts w:ascii="Times New Roman" w:hAnsi="Times New Roman" w:eastAsia="Times New Roman"/>
                <w:b w:val="0"/>
                <w:i w:val="0"/>
                <w:sz w:val="20"/>
              </w:rPr>
              <w:t>6</w:t>
            </w:r>
          </w:p>
        </w:tc>
        <w:tc>
          <w:tcPr>
            <w:tcW w:w="4824" w:type="dxa"/>
            <w:tcMar/>
            <w:vAlign w:val="center"/>
          </w:tcPr>
          <w:p w14:paraId="0FC796F9" wp14:textId="77777777">
            <w:r/>
            <w:r>
              <w:rPr>
                <w:rFonts w:ascii="Times New Roman" w:hAnsi="Times New Roman" w:eastAsia="Times New Roman"/>
                <w:b w:val="0"/>
                <w:i w:val="0"/>
                <w:sz w:val="20"/>
              </w:rPr>
              <w:t>("All Metadata":"Intelligent systems") AND ("All Metadata":"Cat") AND ("All Metadata":"Diagnosis")</w:t>
            </w:r>
          </w:p>
        </w:tc>
      </w:tr>
      <w:tr xmlns:wp14="http://schemas.microsoft.com/office/word/2010/wordml" w:rsidTr="10F4EA27" w14:paraId="17AAB0CB" wp14:textId="77777777">
        <w:tc>
          <w:tcPr>
            <w:tcW w:w="4824" w:type="dxa"/>
            <w:tcMar/>
            <w:vAlign w:val="center"/>
          </w:tcPr>
          <w:p w14:paraId="6F74D8FD" wp14:textId="77777777">
            <w:r/>
            <w:r>
              <w:rPr>
                <w:rFonts w:ascii="Times New Roman" w:hAnsi="Times New Roman" w:eastAsia="Times New Roman"/>
                <w:b w:val="0"/>
                <w:i w:val="0"/>
                <w:sz w:val="20"/>
              </w:rPr>
              <w:t>7</w:t>
            </w:r>
          </w:p>
        </w:tc>
        <w:tc>
          <w:tcPr>
            <w:tcW w:w="4824" w:type="dxa"/>
            <w:tcMar/>
            <w:vAlign w:val="center"/>
          </w:tcPr>
          <w:p w14:paraId="78E9B13D" wp14:textId="77777777">
            <w:r/>
            <w:r>
              <w:rPr>
                <w:rFonts w:ascii="Times New Roman" w:hAnsi="Times New Roman" w:eastAsia="Times New Roman"/>
                <w:b w:val="0"/>
                <w:i w:val="0"/>
                <w:sz w:val="20"/>
              </w:rPr>
              <w:t>("All Metadata":"Intelligent systems") AND ("All Metadata":"Canine") AND ("All Metadata":"Diagnosis")</w:t>
            </w:r>
          </w:p>
        </w:tc>
      </w:tr>
      <w:tr xmlns:wp14="http://schemas.microsoft.com/office/word/2010/wordml" w:rsidTr="10F4EA27" w14:paraId="3E4F16CA" wp14:textId="77777777">
        <w:tc>
          <w:tcPr>
            <w:tcW w:w="4824" w:type="dxa"/>
            <w:tcMar/>
            <w:vAlign w:val="center"/>
          </w:tcPr>
          <w:p w14:paraId="49832D11" wp14:textId="77777777">
            <w:r/>
            <w:r>
              <w:rPr>
                <w:rFonts w:ascii="Times New Roman" w:hAnsi="Times New Roman" w:eastAsia="Times New Roman"/>
                <w:b w:val="0"/>
                <w:i w:val="0"/>
                <w:sz w:val="20"/>
              </w:rPr>
              <w:t>8</w:t>
            </w:r>
          </w:p>
        </w:tc>
        <w:tc>
          <w:tcPr>
            <w:tcW w:w="4824" w:type="dxa"/>
            <w:tcMar/>
            <w:vAlign w:val="center"/>
          </w:tcPr>
          <w:p w14:paraId="14F63170" wp14:textId="77777777">
            <w:r/>
            <w:r>
              <w:rPr>
                <w:rFonts w:ascii="Times New Roman" w:hAnsi="Times New Roman" w:eastAsia="Times New Roman"/>
                <w:b w:val="0"/>
                <w:i w:val="0"/>
                <w:sz w:val="20"/>
              </w:rPr>
              <w:t>("All Metadata":"Intelligent systems") AND ("All Metadata":"Feline") AND ("All Metadata":"Diagnosis")</w:t>
            </w:r>
          </w:p>
        </w:tc>
      </w:tr>
      <w:tr xmlns:wp14="http://schemas.microsoft.com/office/word/2010/wordml" w:rsidTr="10F4EA27" w14:paraId="78A89757" wp14:textId="77777777">
        <w:tc>
          <w:tcPr>
            <w:tcW w:w="4824" w:type="dxa"/>
            <w:tcMar/>
            <w:vAlign w:val="center"/>
          </w:tcPr>
          <w:p w14:paraId="42124560" wp14:textId="77777777">
            <w:r/>
            <w:r>
              <w:rPr>
                <w:rFonts w:ascii="Times New Roman" w:hAnsi="Times New Roman" w:eastAsia="Times New Roman"/>
                <w:b w:val="0"/>
                <w:i w:val="0"/>
                <w:sz w:val="20"/>
              </w:rPr>
              <w:t>9</w:t>
            </w:r>
          </w:p>
        </w:tc>
        <w:tc>
          <w:tcPr>
            <w:tcW w:w="4824" w:type="dxa"/>
            <w:tcMar/>
            <w:vAlign w:val="center"/>
          </w:tcPr>
          <w:p w14:paraId="5B187AFB" wp14:textId="77777777">
            <w:r/>
            <w:r>
              <w:rPr>
                <w:rFonts w:ascii="Times New Roman" w:hAnsi="Times New Roman" w:eastAsia="Times New Roman"/>
                <w:b w:val="0"/>
                <w:i w:val="0"/>
                <w:sz w:val="20"/>
              </w:rPr>
              <w:t>("All Metadata":"Pattern analysis") AND ("All Metadata":"Dog") AND ("All Metadata":"Diagnosis")</w:t>
            </w:r>
          </w:p>
        </w:tc>
      </w:tr>
      <w:tr xmlns:wp14="http://schemas.microsoft.com/office/word/2010/wordml" w:rsidTr="10F4EA27" w14:paraId="5A83E752" wp14:textId="77777777">
        <w:tc>
          <w:tcPr>
            <w:tcW w:w="4824" w:type="dxa"/>
            <w:tcMar/>
            <w:vAlign w:val="center"/>
          </w:tcPr>
          <w:p w14:paraId="3E1FE5D4" wp14:textId="77777777">
            <w:r/>
            <w:r>
              <w:rPr>
                <w:rFonts w:ascii="Times New Roman" w:hAnsi="Times New Roman" w:eastAsia="Times New Roman"/>
                <w:b w:val="0"/>
                <w:i w:val="0"/>
                <w:sz w:val="20"/>
              </w:rPr>
              <w:t>10</w:t>
            </w:r>
          </w:p>
        </w:tc>
        <w:tc>
          <w:tcPr>
            <w:tcW w:w="4824" w:type="dxa"/>
            <w:tcMar/>
            <w:vAlign w:val="center"/>
          </w:tcPr>
          <w:p w14:paraId="688B46C2" wp14:textId="77777777">
            <w:r/>
            <w:r>
              <w:rPr>
                <w:rFonts w:ascii="Times New Roman" w:hAnsi="Times New Roman" w:eastAsia="Times New Roman"/>
                <w:b w:val="0"/>
                <w:i w:val="0"/>
                <w:sz w:val="20"/>
              </w:rPr>
              <w:t>("All Metadata":"Pattern analysis") AND ("All Metadata":"Cat") AND ("All Metadata":"Diagnosis")</w:t>
            </w:r>
          </w:p>
        </w:tc>
      </w:tr>
      <w:tr xmlns:wp14="http://schemas.microsoft.com/office/word/2010/wordml" w:rsidTr="10F4EA27" w14:paraId="095EC589" wp14:textId="77777777">
        <w:tc>
          <w:tcPr>
            <w:tcW w:w="4824" w:type="dxa"/>
            <w:tcMar/>
            <w:vAlign w:val="center"/>
          </w:tcPr>
          <w:p w14:paraId="7A622172" wp14:textId="77777777">
            <w:r/>
            <w:r>
              <w:rPr>
                <w:rFonts w:ascii="Times New Roman" w:hAnsi="Times New Roman" w:eastAsia="Times New Roman"/>
                <w:b w:val="0"/>
                <w:i w:val="0"/>
                <w:sz w:val="20"/>
              </w:rPr>
              <w:t>11</w:t>
            </w:r>
          </w:p>
        </w:tc>
        <w:tc>
          <w:tcPr>
            <w:tcW w:w="4824" w:type="dxa"/>
            <w:tcMar/>
            <w:vAlign w:val="center"/>
          </w:tcPr>
          <w:p w14:paraId="6BEBEEDB" wp14:textId="77777777">
            <w:r/>
            <w:r>
              <w:rPr>
                <w:rFonts w:ascii="Times New Roman" w:hAnsi="Times New Roman" w:eastAsia="Times New Roman"/>
                <w:b w:val="0"/>
                <w:i w:val="0"/>
                <w:sz w:val="20"/>
              </w:rPr>
              <w:t>("All Metadata":"Pattern analysis") AND ("All Metadata":"Canine") AND ("All Metadata":"Diagnosis")</w:t>
            </w:r>
          </w:p>
        </w:tc>
      </w:tr>
      <w:tr xmlns:wp14="http://schemas.microsoft.com/office/word/2010/wordml" w:rsidTr="10F4EA27" w14:paraId="5432CD10" wp14:textId="77777777">
        <w:tc>
          <w:tcPr>
            <w:tcW w:w="4824" w:type="dxa"/>
            <w:tcMar/>
            <w:vAlign w:val="center"/>
          </w:tcPr>
          <w:p w14:paraId="394C502F" wp14:textId="77777777">
            <w:r/>
            <w:r>
              <w:rPr>
                <w:rFonts w:ascii="Times New Roman" w:hAnsi="Times New Roman" w:eastAsia="Times New Roman"/>
                <w:b w:val="0"/>
                <w:i w:val="0"/>
                <w:sz w:val="20"/>
              </w:rPr>
              <w:t>12</w:t>
            </w:r>
          </w:p>
        </w:tc>
        <w:tc>
          <w:tcPr>
            <w:tcW w:w="4824" w:type="dxa"/>
            <w:tcMar/>
            <w:vAlign w:val="center"/>
          </w:tcPr>
          <w:p w14:paraId="45705DAC" wp14:textId="77777777">
            <w:r/>
            <w:r>
              <w:rPr>
                <w:rFonts w:ascii="Times New Roman" w:hAnsi="Times New Roman" w:eastAsia="Times New Roman"/>
                <w:b w:val="0"/>
                <w:i w:val="0"/>
                <w:sz w:val="20"/>
              </w:rPr>
              <w:t>("All Metadata":"Pattern analysis") AND ("All Metadata":"Feline") AND ("All Metadata":"Diagnosis")</w:t>
            </w:r>
          </w:p>
        </w:tc>
      </w:tr>
      <w:tr xmlns:wp14="http://schemas.microsoft.com/office/word/2010/wordml" w:rsidTr="10F4EA27" w14:paraId="6AACC51B" wp14:textId="77777777">
        <w:tc>
          <w:tcPr>
            <w:tcW w:w="4824" w:type="dxa"/>
            <w:tcMar/>
            <w:vAlign w:val="center"/>
          </w:tcPr>
          <w:p w14:paraId="415384D1" wp14:textId="77777777">
            <w:r/>
            <w:r>
              <w:rPr>
                <w:rFonts w:ascii="Times New Roman" w:hAnsi="Times New Roman" w:eastAsia="Times New Roman"/>
                <w:b w:val="0"/>
                <w:i w:val="0"/>
                <w:sz w:val="20"/>
              </w:rPr>
              <w:t>13</w:t>
            </w:r>
          </w:p>
        </w:tc>
        <w:tc>
          <w:tcPr>
            <w:tcW w:w="4824" w:type="dxa"/>
            <w:tcMar/>
            <w:vAlign w:val="center"/>
          </w:tcPr>
          <w:p w14:paraId="5BFFDA3A" wp14:textId="77777777">
            <w:r/>
            <w:r>
              <w:rPr>
                <w:rFonts w:ascii="Times New Roman" w:hAnsi="Times New Roman" w:eastAsia="Times New Roman"/>
                <w:b w:val="0"/>
                <w:i w:val="0"/>
                <w:sz w:val="20"/>
              </w:rPr>
              <w:t>("All Metadata":"Predictive models") AND ("All Metadata":"Dog") AND ("All Metadata":"Diagnosis")</w:t>
            </w:r>
          </w:p>
        </w:tc>
      </w:tr>
      <w:tr xmlns:wp14="http://schemas.microsoft.com/office/word/2010/wordml" w:rsidTr="10F4EA27" w14:paraId="23DE4C89" wp14:textId="77777777">
        <w:tc>
          <w:tcPr>
            <w:tcW w:w="4824" w:type="dxa"/>
            <w:tcMar/>
            <w:vAlign w:val="center"/>
          </w:tcPr>
          <w:p w14:paraId="052CBC2D" wp14:textId="77777777">
            <w:r/>
            <w:r>
              <w:rPr>
                <w:rFonts w:ascii="Times New Roman" w:hAnsi="Times New Roman" w:eastAsia="Times New Roman"/>
                <w:b w:val="0"/>
                <w:i w:val="0"/>
                <w:sz w:val="20"/>
              </w:rPr>
              <w:t>14</w:t>
            </w:r>
          </w:p>
        </w:tc>
        <w:tc>
          <w:tcPr>
            <w:tcW w:w="4824" w:type="dxa"/>
            <w:tcMar/>
            <w:vAlign w:val="center"/>
          </w:tcPr>
          <w:p w14:paraId="1DC7A65A" wp14:textId="77777777">
            <w:r/>
            <w:r>
              <w:rPr>
                <w:rFonts w:ascii="Times New Roman" w:hAnsi="Times New Roman" w:eastAsia="Times New Roman"/>
                <w:b w:val="0"/>
                <w:i w:val="0"/>
                <w:sz w:val="20"/>
              </w:rPr>
              <w:t>("All Metadata":"Predictive models") AND ("All Metadata":"Cat") AND ("All Metadata":"Diagnosis")</w:t>
            </w:r>
          </w:p>
        </w:tc>
      </w:tr>
      <w:tr xmlns:wp14="http://schemas.microsoft.com/office/word/2010/wordml" w:rsidTr="10F4EA27" w14:paraId="7DD355E3" wp14:textId="77777777">
        <w:tc>
          <w:tcPr>
            <w:tcW w:w="4824" w:type="dxa"/>
            <w:tcMar/>
            <w:vAlign w:val="center"/>
          </w:tcPr>
          <w:p w14:paraId="4C2A823A" wp14:textId="77777777">
            <w:r/>
            <w:r>
              <w:rPr>
                <w:rFonts w:ascii="Times New Roman" w:hAnsi="Times New Roman" w:eastAsia="Times New Roman"/>
                <w:b w:val="0"/>
                <w:i w:val="0"/>
                <w:sz w:val="20"/>
              </w:rPr>
              <w:t>15</w:t>
            </w:r>
          </w:p>
        </w:tc>
        <w:tc>
          <w:tcPr>
            <w:tcW w:w="4824" w:type="dxa"/>
            <w:tcMar/>
            <w:vAlign w:val="center"/>
          </w:tcPr>
          <w:p w14:paraId="0E224523" wp14:textId="77777777">
            <w:r/>
            <w:r>
              <w:rPr>
                <w:rFonts w:ascii="Times New Roman" w:hAnsi="Times New Roman" w:eastAsia="Times New Roman"/>
                <w:b w:val="0"/>
                <w:i w:val="0"/>
                <w:sz w:val="20"/>
              </w:rPr>
              <w:t>("All Metadata":"Predictive models") AND ("All Metadata":"Canine") AND ("All Metadata":"Diagnosis")</w:t>
            </w:r>
          </w:p>
        </w:tc>
      </w:tr>
      <w:tr xmlns:wp14="http://schemas.microsoft.com/office/word/2010/wordml" w:rsidTr="10F4EA27" w14:paraId="281523D0" wp14:textId="77777777">
        <w:tc>
          <w:tcPr>
            <w:tcW w:w="4824" w:type="dxa"/>
            <w:tcMar/>
            <w:vAlign w:val="center"/>
          </w:tcPr>
          <w:p w14:paraId="339EFE5D" wp14:textId="77777777">
            <w:r/>
            <w:r>
              <w:rPr>
                <w:rFonts w:ascii="Times New Roman" w:hAnsi="Times New Roman" w:eastAsia="Times New Roman"/>
                <w:b w:val="0"/>
                <w:i w:val="0"/>
                <w:sz w:val="20"/>
              </w:rPr>
              <w:t>16</w:t>
            </w:r>
          </w:p>
        </w:tc>
        <w:tc>
          <w:tcPr>
            <w:tcW w:w="4824" w:type="dxa"/>
            <w:tcMar/>
            <w:vAlign w:val="center"/>
          </w:tcPr>
          <w:p w14:paraId="7C202590" wp14:textId="77777777">
            <w:r/>
            <w:r>
              <w:rPr>
                <w:rFonts w:ascii="Times New Roman" w:hAnsi="Times New Roman" w:eastAsia="Times New Roman"/>
                <w:b w:val="0"/>
                <w:i w:val="0"/>
                <w:sz w:val="20"/>
              </w:rPr>
              <w:t>("All Metadata":"Predictive models") AND ("All Metadata":"Feline") AND ("All Metadata":"Diagnosis")</w:t>
            </w:r>
          </w:p>
        </w:tc>
      </w:tr>
      <w:tr xmlns:wp14="http://schemas.microsoft.com/office/word/2010/wordml" w:rsidTr="10F4EA27" w14:paraId="553F14B1" wp14:textId="77777777">
        <w:tc>
          <w:tcPr>
            <w:tcW w:w="4824" w:type="dxa"/>
            <w:tcMar/>
            <w:vAlign w:val="center"/>
          </w:tcPr>
          <w:p w14:paraId="32DF9E93" wp14:textId="77777777">
            <w:r/>
            <w:r>
              <w:rPr>
                <w:rFonts w:ascii="Times New Roman" w:hAnsi="Times New Roman" w:eastAsia="Times New Roman"/>
                <w:b w:val="0"/>
                <w:i w:val="0"/>
                <w:sz w:val="20"/>
              </w:rPr>
              <w:t>17</w:t>
            </w:r>
          </w:p>
        </w:tc>
        <w:tc>
          <w:tcPr>
            <w:tcW w:w="4824" w:type="dxa"/>
            <w:tcMar/>
            <w:vAlign w:val="center"/>
          </w:tcPr>
          <w:p w14:paraId="639CBF0A" wp14:textId="77777777">
            <w:r/>
            <w:r>
              <w:rPr>
                <w:rFonts w:ascii="Times New Roman" w:hAnsi="Times New Roman" w:eastAsia="Times New Roman"/>
                <w:b w:val="0"/>
                <w:i w:val="0"/>
                <w:sz w:val="20"/>
              </w:rPr>
              <w:t>("All Metadata":"Image processing") AND ("All Metadata":"Dog") AND ("All Metadata":"Diagnosis")</w:t>
            </w:r>
          </w:p>
        </w:tc>
      </w:tr>
      <w:tr xmlns:wp14="http://schemas.microsoft.com/office/word/2010/wordml" w:rsidTr="10F4EA27" w14:paraId="53DA8C3D" wp14:textId="77777777">
        <w:tc>
          <w:tcPr>
            <w:tcW w:w="4824" w:type="dxa"/>
            <w:tcMar/>
            <w:vAlign w:val="center"/>
          </w:tcPr>
          <w:p w14:paraId="4818E51F" wp14:textId="77777777">
            <w:r/>
            <w:r>
              <w:rPr>
                <w:rFonts w:ascii="Times New Roman" w:hAnsi="Times New Roman" w:eastAsia="Times New Roman"/>
                <w:b w:val="0"/>
                <w:i w:val="0"/>
                <w:sz w:val="20"/>
              </w:rPr>
              <w:t>18</w:t>
            </w:r>
          </w:p>
        </w:tc>
        <w:tc>
          <w:tcPr>
            <w:tcW w:w="4824" w:type="dxa"/>
            <w:tcMar/>
            <w:vAlign w:val="center"/>
          </w:tcPr>
          <w:p w14:paraId="1E5B538A" wp14:textId="77777777">
            <w:r/>
            <w:r>
              <w:rPr>
                <w:rFonts w:ascii="Times New Roman" w:hAnsi="Times New Roman" w:eastAsia="Times New Roman"/>
                <w:b w:val="0"/>
                <w:i w:val="0"/>
                <w:sz w:val="20"/>
              </w:rPr>
              <w:t>("All Metadata":"Image processing") AND ("All Metadata":"Cat") AND ("All Metadata":"Diagnosis")</w:t>
            </w:r>
          </w:p>
        </w:tc>
      </w:tr>
      <w:tr xmlns:wp14="http://schemas.microsoft.com/office/word/2010/wordml" w:rsidTr="10F4EA27" w14:paraId="3D952051" wp14:textId="77777777">
        <w:tc>
          <w:tcPr>
            <w:tcW w:w="4824" w:type="dxa"/>
            <w:tcMar/>
            <w:vAlign w:val="center"/>
          </w:tcPr>
          <w:p w14:paraId="565B2BCC" wp14:textId="77777777">
            <w:r/>
            <w:r>
              <w:rPr>
                <w:rFonts w:ascii="Times New Roman" w:hAnsi="Times New Roman" w:eastAsia="Times New Roman"/>
                <w:b w:val="0"/>
                <w:i w:val="0"/>
                <w:sz w:val="20"/>
              </w:rPr>
              <w:t>19</w:t>
            </w:r>
          </w:p>
        </w:tc>
        <w:tc>
          <w:tcPr>
            <w:tcW w:w="4824" w:type="dxa"/>
            <w:tcMar/>
            <w:vAlign w:val="center"/>
          </w:tcPr>
          <w:p w14:paraId="1A8D281D" wp14:textId="77777777">
            <w:r/>
            <w:r>
              <w:rPr>
                <w:rFonts w:ascii="Times New Roman" w:hAnsi="Times New Roman" w:eastAsia="Times New Roman"/>
                <w:b w:val="0"/>
                <w:i w:val="0"/>
                <w:sz w:val="20"/>
              </w:rPr>
              <w:t>("All Metadata":"Image processing") AND ("All Metadata":"Canine") AND ("All Metadata":"Diagnosis")</w:t>
            </w:r>
          </w:p>
        </w:tc>
      </w:tr>
      <w:tr xmlns:wp14="http://schemas.microsoft.com/office/word/2010/wordml" w:rsidTr="10F4EA27" w14:paraId="73A8745B" wp14:textId="77777777">
        <w:tc>
          <w:tcPr>
            <w:tcW w:w="4824" w:type="dxa"/>
            <w:tcMar/>
            <w:vAlign w:val="center"/>
          </w:tcPr>
          <w:p w14:paraId="6A6A9027" wp14:textId="77777777">
            <w:r/>
            <w:r>
              <w:rPr>
                <w:rFonts w:ascii="Times New Roman" w:hAnsi="Times New Roman" w:eastAsia="Times New Roman"/>
                <w:b w:val="0"/>
                <w:i w:val="0"/>
                <w:sz w:val="20"/>
              </w:rPr>
              <w:t>20</w:t>
            </w:r>
          </w:p>
        </w:tc>
        <w:tc>
          <w:tcPr>
            <w:tcW w:w="4824" w:type="dxa"/>
            <w:tcMar/>
            <w:vAlign w:val="center"/>
          </w:tcPr>
          <w:p w14:paraId="0F561F1A" wp14:textId="77777777">
            <w:r/>
            <w:r>
              <w:rPr>
                <w:rFonts w:ascii="Times New Roman" w:hAnsi="Times New Roman" w:eastAsia="Times New Roman"/>
                <w:b w:val="0"/>
                <w:i w:val="0"/>
                <w:sz w:val="20"/>
              </w:rPr>
              <w:t>("All Metadata":"Image processing") AND ("All Metadata":"Feline") AND ("All Metadata":"Diagnosis")</w:t>
            </w:r>
          </w:p>
        </w:tc>
      </w:tr>
      <w:tr xmlns:wp14="http://schemas.microsoft.com/office/word/2010/wordml" w:rsidTr="10F4EA27" w14:paraId="316C69A2" wp14:textId="77777777">
        <w:tc>
          <w:tcPr>
            <w:tcW w:w="4824" w:type="dxa"/>
            <w:tcMar/>
            <w:vAlign w:val="center"/>
          </w:tcPr>
          <w:p w14:paraId="6263A498" wp14:textId="77777777">
            <w:r/>
            <w:r>
              <w:rPr>
                <w:rFonts w:ascii="Times New Roman" w:hAnsi="Times New Roman" w:eastAsia="Times New Roman"/>
                <w:b w:val="0"/>
                <w:i w:val="0"/>
                <w:sz w:val="20"/>
              </w:rPr>
              <w:t>21</w:t>
            </w:r>
          </w:p>
        </w:tc>
        <w:tc>
          <w:tcPr>
            <w:tcW w:w="4824" w:type="dxa"/>
            <w:tcMar/>
            <w:vAlign w:val="center"/>
          </w:tcPr>
          <w:p w14:paraId="44B595A1" wp14:textId="77777777">
            <w:r/>
            <w:r>
              <w:rPr>
                <w:rFonts w:ascii="Times New Roman" w:hAnsi="Times New Roman" w:eastAsia="Times New Roman"/>
                <w:b w:val="0"/>
                <w:i w:val="0"/>
                <w:sz w:val="20"/>
              </w:rPr>
              <w:t>("All Metadata":"Computer vision") AND ("All Metadata":"Dog") AND ("All Metadata":"Diagnosis")</w:t>
            </w:r>
          </w:p>
        </w:tc>
      </w:tr>
      <w:tr xmlns:wp14="http://schemas.microsoft.com/office/word/2010/wordml" w:rsidTr="10F4EA27" w14:paraId="09F3A9DF" wp14:textId="77777777">
        <w:tc>
          <w:tcPr>
            <w:tcW w:w="4824" w:type="dxa"/>
            <w:tcMar/>
            <w:vAlign w:val="center"/>
          </w:tcPr>
          <w:p w14:paraId="43538BBD" wp14:textId="77777777">
            <w:r/>
            <w:r>
              <w:rPr>
                <w:rFonts w:ascii="Times New Roman" w:hAnsi="Times New Roman" w:eastAsia="Times New Roman"/>
                <w:b w:val="0"/>
                <w:i w:val="0"/>
                <w:sz w:val="20"/>
              </w:rPr>
              <w:t>22</w:t>
            </w:r>
          </w:p>
        </w:tc>
        <w:tc>
          <w:tcPr>
            <w:tcW w:w="4824" w:type="dxa"/>
            <w:tcMar/>
            <w:vAlign w:val="center"/>
          </w:tcPr>
          <w:p w14:paraId="1464BBA6" wp14:textId="77777777">
            <w:r/>
            <w:r>
              <w:rPr>
                <w:rFonts w:ascii="Times New Roman" w:hAnsi="Times New Roman" w:eastAsia="Times New Roman"/>
                <w:b w:val="0"/>
                <w:i w:val="0"/>
                <w:sz w:val="20"/>
              </w:rPr>
              <w:t>("All Metadata":"Computer vision") AND ("All Metadata":"Cat") AND ("All Metadata":"Diagnosis")</w:t>
            </w:r>
          </w:p>
        </w:tc>
      </w:tr>
      <w:tr xmlns:wp14="http://schemas.microsoft.com/office/word/2010/wordml" w:rsidTr="10F4EA27" w14:paraId="4976CB5C" wp14:textId="77777777">
        <w:tc>
          <w:tcPr>
            <w:tcW w:w="4824" w:type="dxa"/>
            <w:tcMar/>
            <w:vAlign w:val="center"/>
          </w:tcPr>
          <w:p w14:paraId="7A79C848" wp14:textId="77777777">
            <w:r/>
            <w:r>
              <w:rPr>
                <w:rFonts w:ascii="Times New Roman" w:hAnsi="Times New Roman" w:eastAsia="Times New Roman"/>
                <w:b w:val="0"/>
                <w:i w:val="0"/>
                <w:sz w:val="20"/>
              </w:rPr>
              <w:t>23</w:t>
            </w:r>
          </w:p>
        </w:tc>
        <w:tc>
          <w:tcPr>
            <w:tcW w:w="4824" w:type="dxa"/>
            <w:tcMar/>
            <w:vAlign w:val="center"/>
          </w:tcPr>
          <w:p w14:paraId="02FE3F22" wp14:textId="77777777">
            <w:r/>
            <w:r>
              <w:rPr>
                <w:rFonts w:ascii="Times New Roman" w:hAnsi="Times New Roman" w:eastAsia="Times New Roman"/>
                <w:b w:val="0"/>
                <w:i w:val="0"/>
                <w:sz w:val="20"/>
              </w:rPr>
              <w:t>("All Metadata":"Computer vision") AND ("All Metadata":"Canine") AND ("All Metadata":"Diagnosis")</w:t>
            </w:r>
          </w:p>
        </w:tc>
      </w:tr>
      <w:tr xmlns:wp14="http://schemas.microsoft.com/office/word/2010/wordml" w:rsidTr="10F4EA27" w14:paraId="3EE7A7A8" wp14:textId="77777777">
        <w:tc>
          <w:tcPr>
            <w:tcW w:w="4824" w:type="dxa"/>
            <w:tcMar/>
            <w:vAlign w:val="center"/>
          </w:tcPr>
          <w:p w14:paraId="46723FB0" wp14:textId="77777777">
            <w:r/>
            <w:r>
              <w:rPr>
                <w:rFonts w:ascii="Times New Roman" w:hAnsi="Times New Roman" w:eastAsia="Times New Roman"/>
                <w:b w:val="0"/>
                <w:i w:val="0"/>
                <w:sz w:val="20"/>
              </w:rPr>
              <w:t>24</w:t>
            </w:r>
          </w:p>
        </w:tc>
        <w:tc>
          <w:tcPr>
            <w:tcW w:w="4824" w:type="dxa"/>
            <w:tcMar/>
            <w:vAlign w:val="center"/>
          </w:tcPr>
          <w:p w14:paraId="4E4C4586" wp14:textId="77777777">
            <w:r/>
            <w:r>
              <w:rPr>
                <w:rFonts w:ascii="Times New Roman" w:hAnsi="Times New Roman" w:eastAsia="Times New Roman"/>
                <w:b w:val="0"/>
                <w:i w:val="0"/>
                <w:sz w:val="20"/>
              </w:rPr>
              <w:t>("All Metadata":"Computer vision") AND ("All Metadata":"Feline") AND ("All Metadata":"Diagnosis")</w:t>
            </w:r>
          </w:p>
        </w:tc>
      </w:tr>
      <w:tr xmlns:wp14="http://schemas.microsoft.com/office/word/2010/wordml" w:rsidTr="10F4EA27" w14:paraId="5272A4B7" wp14:textId="77777777">
        <w:tc>
          <w:tcPr>
            <w:tcW w:w="4824" w:type="dxa"/>
            <w:tcMar/>
            <w:vAlign w:val="center"/>
          </w:tcPr>
          <w:p w14:paraId="2AFCDB24" wp14:textId="77777777">
            <w:r/>
            <w:r>
              <w:rPr>
                <w:rFonts w:ascii="Times New Roman" w:hAnsi="Times New Roman" w:eastAsia="Times New Roman"/>
                <w:b w:val="0"/>
                <w:i w:val="0"/>
                <w:sz w:val="20"/>
              </w:rPr>
              <w:t>25</w:t>
            </w:r>
          </w:p>
        </w:tc>
        <w:tc>
          <w:tcPr>
            <w:tcW w:w="4824" w:type="dxa"/>
            <w:tcMar/>
            <w:vAlign w:val="center"/>
          </w:tcPr>
          <w:p w14:paraId="7840BF71" wp14:textId="77777777">
            <w:r/>
            <w:r>
              <w:rPr>
                <w:rFonts w:ascii="Times New Roman" w:hAnsi="Times New Roman" w:eastAsia="Times New Roman"/>
                <w:b w:val="0"/>
                <w:i w:val="0"/>
                <w:sz w:val="20"/>
              </w:rPr>
              <w:t>("All Metadata":"Machine learning") AND ("All Metadata":"Dog") AND ("All Metadata":"Diagnosis")</w:t>
            </w:r>
          </w:p>
        </w:tc>
      </w:tr>
      <w:tr xmlns:wp14="http://schemas.microsoft.com/office/word/2010/wordml" w:rsidTr="10F4EA27" w14:paraId="12D4987F" wp14:textId="77777777">
        <w:tc>
          <w:tcPr>
            <w:tcW w:w="4824" w:type="dxa"/>
            <w:tcMar/>
            <w:vAlign w:val="center"/>
          </w:tcPr>
          <w:p w14:paraId="771397B0" wp14:textId="77777777">
            <w:r/>
            <w:r>
              <w:rPr>
                <w:rFonts w:ascii="Times New Roman" w:hAnsi="Times New Roman" w:eastAsia="Times New Roman"/>
                <w:b w:val="0"/>
                <w:i w:val="0"/>
                <w:sz w:val="20"/>
              </w:rPr>
              <w:t>26</w:t>
            </w:r>
          </w:p>
        </w:tc>
        <w:tc>
          <w:tcPr>
            <w:tcW w:w="4824" w:type="dxa"/>
            <w:tcMar/>
            <w:vAlign w:val="center"/>
          </w:tcPr>
          <w:p w14:paraId="14A729DC" wp14:textId="77777777">
            <w:r/>
            <w:r>
              <w:rPr>
                <w:rFonts w:ascii="Times New Roman" w:hAnsi="Times New Roman" w:eastAsia="Times New Roman"/>
                <w:b w:val="0"/>
                <w:i w:val="0"/>
                <w:sz w:val="20"/>
              </w:rPr>
              <w:t>("All Metadata":"Machine learning") AND ("All Metadata":"Cat") AND ("All Metadata":"Diagnosis")</w:t>
            </w:r>
          </w:p>
        </w:tc>
      </w:tr>
      <w:tr xmlns:wp14="http://schemas.microsoft.com/office/word/2010/wordml" w:rsidTr="10F4EA27" w14:paraId="1BE841DD" wp14:textId="77777777">
        <w:tc>
          <w:tcPr>
            <w:tcW w:w="4824" w:type="dxa"/>
            <w:tcMar/>
            <w:vAlign w:val="center"/>
          </w:tcPr>
          <w:p w14:paraId="7CDC7B3B" wp14:textId="77777777">
            <w:r/>
            <w:r>
              <w:rPr>
                <w:rFonts w:ascii="Times New Roman" w:hAnsi="Times New Roman" w:eastAsia="Times New Roman"/>
                <w:b w:val="0"/>
                <w:i w:val="0"/>
                <w:sz w:val="20"/>
              </w:rPr>
              <w:t>27</w:t>
            </w:r>
          </w:p>
        </w:tc>
        <w:tc>
          <w:tcPr>
            <w:tcW w:w="4824" w:type="dxa"/>
            <w:tcMar/>
            <w:vAlign w:val="center"/>
          </w:tcPr>
          <w:p w14:paraId="3FEAD41E" wp14:textId="77777777">
            <w:r/>
            <w:r>
              <w:rPr>
                <w:rFonts w:ascii="Times New Roman" w:hAnsi="Times New Roman" w:eastAsia="Times New Roman"/>
                <w:b w:val="0"/>
                <w:i w:val="0"/>
                <w:sz w:val="20"/>
              </w:rPr>
              <w:t>("All Metadata":"Machine learning") AND ("All Metadata":"Canine") AND ("All Metadata":"Diagnosis")</w:t>
            </w:r>
          </w:p>
        </w:tc>
      </w:tr>
      <w:tr xmlns:wp14="http://schemas.microsoft.com/office/word/2010/wordml" w:rsidTr="10F4EA27" w14:paraId="39EC3E30" wp14:textId="77777777">
        <w:tc>
          <w:tcPr>
            <w:tcW w:w="4824" w:type="dxa"/>
            <w:tcMar/>
            <w:vAlign w:val="center"/>
          </w:tcPr>
          <w:p w14:paraId="6109C677" wp14:textId="77777777">
            <w:r/>
            <w:r>
              <w:rPr>
                <w:rFonts w:ascii="Times New Roman" w:hAnsi="Times New Roman" w:eastAsia="Times New Roman"/>
                <w:b w:val="0"/>
                <w:i w:val="0"/>
                <w:sz w:val="20"/>
              </w:rPr>
              <w:t>28</w:t>
            </w:r>
          </w:p>
        </w:tc>
        <w:tc>
          <w:tcPr>
            <w:tcW w:w="4824" w:type="dxa"/>
            <w:tcMar/>
            <w:vAlign w:val="center"/>
          </w:tcPr>
          <w:p w14:paraId="7897DBEA" wp14:textId="77777777">
            <w:r/>
            <w:r>
              <w:rPr>
                <w:rFonts w:ascii="Times New Roman" w:hAnsi="Times New Roman" w:eastAsia="Times New Roman"/>
                <w:b w:val="0"/>
                <w:i w:val="0"/>
                <w:sz w:val="20"/>
              </w:rPr>
              <w:t>("All Metadata":"Machine learning") AND ("All Metadata":"Feline") AND ("All Metadata":"Diagnosis")</w:t>
            </w:r>
          </w:p>
        </w:tc>
      </w:tr>
      <w:tr xmlns:wp14="http://schemas.microsoft.com/office/word/2010/wordml" w:rsidTr="10F4EA27" w14:paraId="637A5304" wp14:textId="77777777">
        <w:tc>
          <w:tcPr>
            <w:tcW w:w="4824" w:type="dxa"/>
            <w:tcMar/>
            <w:vAlign w:val="center"/>
          </w:tcPr>
          <w:p w14:paraId="62C3DA19" wp14:textId="77777777">
            <w:r/>
            <w:r>
              <w:rPr>
                <w:rFonts w:ascii="Times New Roman" w:hAnsi="Times New Roman" w:eastAsia="Times New Roman"/>
                <w:b w:val="0"/>
                <w:i w:val="0"/>
                <w:sz w:val="20"/>
              </w:rPr>
              <w:t>29</w:t>
            </w:r>
          </w:p>
        </w:tc>
        <w:tc>
          <w:tcPr>
            <w:tcW w:w="4824" w:type="dxa"/>
            <w:tcMar/>
            <w:vAlign w:val="center"/>
          </w:tcPr>
          <w:p w14:paraId="57A1B25E" wp14:textId="77777777">
            <w:r/>
            <w:r>
              <w:rPr>
                <w:rFonts w:ascii="Times New Roman" w:hAnsi="Times New Roman" w:eastAsia="Times New Roman"/>
                <w:b w:val="0"/>
                <w:i w:val="0"/>
                <w:sz w:val="20"/>
              </w:rPr>
              <w:t>("All Metadata":"Neural network") AND ("All Metadata":"Dog") AND ("All Metadata":"Diagnosis")</w:t>
            </w:r>
          </w:p>
        </w:tc>
      </w:tr>
      <w:tr xmlns:wp14="http://schemas.microsoft.com/office/word/2010/wordml" w:rsidTr="10F4EA27" w14:paraId="4031CC18" wp14:textId="77777777">
        <w:tc>
          <w:tcPr>
            <w:tcW w:w="4824" w:type="dxa"/>
            <w:tcMar/>
            <w:vAlign w:val="center"/>
          </w:tcPr>
          <w:p w14:paraId="18E8C380" wp14:textId="77777777">
            <w:r/>
            <w:r>
              <w:rPr>
                <w:rFonts w:ascii="Times New Roman" w:hAnsi="Times New Roman" w:eastAsia="Times New Roman"/>
                <w:b w:val="0"/>
                <w:i w:val="0"/>
                <w:sz w:val="20"/>
              </w:rPr>
              <w:t>30</w:t>
            </w:r>
          </w:p>
        </w:tc>
        <w:tc>
          <w:tcPr>
            <w:tcW w:w="4824" w:type="dxa"/>
            <w:tcMar/>
            <w:vAlign w:val="center"/>
          </w:tcPr>
          <w:p w14:paraId="6D45394E" wp14:textId="77777777">
            <w:r/>
            <w:r>
              <w:rPr>
                <w:rFonts w:ascii="Times New Roman" w:hAnsi="Times New Roman" w:eastAsia="Times New Roman"/>
                <w:b w:val="0"/>
                <w:i w:val="0"/>
                <w:sz w:val="20"/>
              </w:rPr>
              <w:t>("All Metadata":"Neural network") AND ("All Metadata":"Cat") AND ("All Metadata":"Diagnosis")</w:t>
            </w:r>
          </w:p>
        </w:tc>
      </w:tr>
      <w:tr xmlns:wp14="http://schemas.microsoft.com/office/word/2010/wordml" w:rsidTr="10F4EA27" w14:paraId="12573947" wp14:textId="77777777">
        <w:tc>
          <w:tcPr>
            <w:tcW w:w="4824" w:type="dxa"/>
            <w:tcMar/>
            <w:vAlign w:val="center"/>
          </w:tcPr>
          <w:p w14:paraId="6A677E84" wp14:textId="77777777">
            <w:r/>
            <w:r>
              <w:rPr>
                <w:rFonts w:ascii="Times New Roman" w:hAnsi="Times New Roman" w:eastAsia="Times New Roman"/>
                <w:b w:val="0"/>
                <w:i w:val="0"/>
                <w:sz w:val="20"/>
              </w:rPr>
              <w:t>31</w:t>
            </w:r>
          </w:p>
        </w:tc>
        <w:tc>
          <w:tcPr>
            <w:tcW w:w="4824" w:type="dxa"/>
            <w:tcMar/>
            <w:vAlign w:val="center"/>
          </w:tcPr>
          <w:p w14:paraId="44C40FA9" wp14:textId="77777777">
            <w:r/>
            <w:r>
              <w:rPr>
                <w:rFonts w:ascii="Times New Roman" w:hAnsi="Times New Roman" w:eastAsia="Times New Roman"/>
                <w:b w:val="0"/>
                <w:i w:val="0"/>
                <w:sz w:val="20"/>
              </w:rPr>
              <w:t>("All Metadata":"Neural network") AND ("All Metadata":"Canine") AND ("All Metadata":"Diagnosis")</w:t>
            </w:r>
          </w:p>
        </w:tc>
      </w:tr>
      <w:tr xmlns:wp14="http://schemas.microsoft.com/office/word/2010/wordml" w:rsidTr="10F4EA27" w14:paraId="2CED586E" wp14:textId="77777777">
        <w:tc>
          <w:tcPr>
            <w:tcW w:w="4824" w:type="dxa"/>
            <w:tcMar/>
            <w:vAlign w:val="center"/>
          </w:tcPr>
          <w:p w14:paraId="2210EED3" wp14:textId="77777777">
            <w:r/>
            <w:r>
              <w:rPr>
                <w:rFonts w:ascii="Times New Roman" w:hAnsi="Times New Roman" w:eastAsia="Times New Roman"/>
                <w:b w:val="0"/>
                <w:i w:val="0"/>
                <w:sz w:val="20"/>
              </w:rPr>
              <w:t>32</w:t>
            </w:r>
          </w:p>
        </w:tc>
        <w:tc>
          <w:tcPr>
            <w:tcW w:w="4824" w:type="dxa"/>
            <w:tcMar/>
            <w:vAlign w:val="center"/>
          </w:tcPr>
          <w:p w14:paraId="5A94CCC5" wp14:textId="77777777">
            <w:r/>
            <w:r>
              <w:rPr>
                <w:rFonts w:ascii="Times New Roman" w:hAnsi="Times New Roman" w:eastAsia="Times New Roman"/>
                <w:b w:val="0"/>
                <w:i w:val="0"/>
                <w:sz w:val="20"/>
              </w:rPr>
              <w:t>("All Metadata":"Neural network") AND ("All Metadata":"Feline") AND ("All Metadata":"Diagnosis")</w:t>
            </w:r>
          </w:p>
        </w:tc>
      </w:tr>
      <w:tr xmlns:wp14="http://schemas.microsoft.com/office/word/2010/wordml" w:rsidTr="10F4EA27" w14:paraId="371902CE" wp14:textId="77777777">
        <w:tc>
          <w:tcPr>
            <w:tcW w:w="4824" w:type="dxa"/>
            <w:tcMar/>
            <w:vAlign w:val="center"/>
          </w:tcPr>
          <w:p w14:paraId="4C1D9309" wp14:textId="77777777">
            <w:r/>
            <w:r>
              <w:rPr>
                <w:rFonts w:ascii="Times New Roman" w:hAnsi="Times New Roman" w:eastAsia="Times New Roman"/>
                <w:b w:val="0"/>
                <w:i w:val="0"/>
                <w:sz w:val="20"/>
              </w:rPr>
              <w:t>33</w:t>
            </w:r>
          </w:p>
        </w:tc>
        <w:tc>
          <w:tcPr>
            <w:tcW w:w="4824" w:type="dxa"/>
            <w:tcMar/>
            <w:vAlign w:val="center"/>
          </w:tcPr>
          <w:p w14:paraId="670761D6" wp14:textId="77777777">
            <w:r/>
            <w:r>
              <w:rPr>
                <w:rFonts w:ascii="Times New Roman" w:hAnsi="Times New Roman" w:eastAsia="Times New Roman"/>
                <w:b w:val="0"/>
                <w:i w:val="0"/>
                <w:sz w:val="20"/>
              </w:rPr>
              <w:t>("All Metadata":"Deep learning") AND ("All Metadata":"Dog") AND ("All Metadata":"Diagnosis")</w:t>
            </w:r>
          </w:p>
        </w:tc>
      </w:tr>
      <w:tr xmlns:wp14="http://schemas.microsoft.com/office/word/2010/wordml" w:rsidTr="10F4EA27" w14:paraId="25D65F06" wp14:textId="77777777">
        <w:tc>
          <w:tcPr>
            <w:tcW w:w="4824" w:type="dxa"/>
            <w:tcMar/>
            <w:vAlign w:val="center"/>
          </w:tcPr>
          <w:p w14:paraId="74D2EDCE" wp14:textId="77777777">
            <w:r/>
            <w:r>
              <w:rPr>
                <w:rFonts w:ascii="Times New Roman" w:hAnsi="Times New Roman" w:eastAsia="Times New Roman"/>
                <w:b w:val="0"/>
                <w:i w:val="0"/>
                <w:sz w:val="20"/>
              </w:rPr>
              <w:t>34</w:t>
            </w:r>
          </w:p>
        </w:tc>
        <w:tc>
          <w:tcPr>
            <w:tcW w:w="4824" w:type="dxa"/>
            <w:tcMar/>
            <w:vAlign w:val="center"/>
          </w:tcPr>
          <w:p w14:paraId="60A281FE" wp14:textId="77777777">
            <w:r/>
            <w:r>
              <w:rPr>
                <w:rFonts w:ascii="Times New Roman" w:hAnsi="Times New Roman" w:eastAsia="Times New Roman"/>
                <w:b w:val="0"/>
                <w:i w:val="0"/>
                <w:sz w:val="20"/>
              </w:rPr>
              <w:t>("All Metadata":"Deep learning") AND ("All Metadata":"Cat") AND ("All Metadata":"Diagnosis")</w:t>
            </w:r>
          </w:p>
        </w:tc>
      </w:tr>
      <w:tr xmlns:wp14="http://schemas.microsoft.com/office/word/2010/wordml" w:rsidTr="10F4EA27" w14:paraId="5E736AA3" wp14:textId="77777777">
        <w:tc>
          <w:tcPr>
            <w:tcW w:w="4824" w:type="dxa"/>
            <w:tcMar/>
            <w:vAlign w:val="center"/>
          </w:tcPr>
          <w:p w14:paraId="0EE3CEE3" wp14:textId="77777777">
            <w:r/>
            <w:r>
              <w:rPr>
                <w:rFonts w:ascii="Times New Roman" w:hAnsi="Times New Roman" w:eastAsia="Times New Roman"/>
                <w:b w:val="0"/>
                <w:i w:val="0"/>
                <w:sz w:val="20"/>
              </w:rPr>
              <w:t>35</w:t>
            </w:r>
          </w:p>
        </w:tc>
        <w:tc>
          <w:tcPr>
            <w:tcW w:w="4824" w:type="dxa"/>
            <w:tcMar/>
            <w:vAlign w:val="center"/>
          </w:tcPr>
          <w:p w14:paraId="001EE088" wp14:textId="77777777">
            <w:r/>
            <w:r>
              <w:rPr>
                <w:rFonts w:ascii="Times New Roman" w:hAnsi="Times New Roman" w:eastAsia="Times New Roman"/>
                <w:b w:val="0"/>
                <w:i w:val="0"/>
                <w:sz w:val="20"/>
              </w:rPr>
              <w:t>("All Metadata":"Deep learning") AND ("All Metadata":"Canine") AND ("All Metadata":"Diagnosis")</w:t>
            </w:r>
          </w:p>
        </w:tc>
      </w:tr>
      <w:tr xmlns:wp14="http://schemas.microsoft.com/office/word/2010/wordml" w:rsidTr="10F4EA27" w14:paraId="3C86D065" wp14:textId="77777777">
        <w:tc>
          <w:tcPr>
            <w:tcW w:w="4824" w:type="dxa"/>
            <w:tcMar/>
            <w:vAlign w:val="center"/>
          </w:tcPr>
          <w:p w14:paraId="5AF6A6A2" wp14:textId="77777777">
            <w:r/>
            <w:r>
              <w:rPr>
                <w:rFonts w:ascii="Times New Roman" w:hAnsi="Times New Roman" w:eastAsia="Times New Roman"/>
                <w:b w:val="0"/>
                <w:i w:val="0"/>
                <w:sz w:val="20"/>
              </w:rPr>
              <w:t>36</w:t>
            </w:r>
          </w:p>
        </w:tc>
        <w:tc>
          <w:tcPr>
            <w:tcW w:w="4824" w:type="dxa"/>
            <w:tcMar/>
            <w:vAlign w:val="center"/>
          </w:tcPr>
          <w:p w14:paraId="255A4659" wp14:textId="77777777">
            <w:r/>
            <w:r>
              <w:rPr>
                <w:rFonts w:ascii="Times New Roman" w:hAnsi="Times New Roman" w:eastAsia="Times New Roman"/>
                <w:b w:val="0"/>
                <w:i w:val="0"/>
                <w:sz w:val="20"/>
              </w:rPr>
              <w:t>("All Metadata":"Deep learning") AND ("All Metadata":"Feline") AND ("All Metadata":"Diagnosis")</w:t>
            </w:r>
          </w:p>
        </w:tc>
      </w:tr>
    </w:tbl>
    <w:p xmlns:wp14="http://schemas.microsoft.com/office/word/2010/wordml" w:rsidP="10F4EA27" w14:paraId="09EEC551" wp14:textId="77777777">
      <w:pPr>
        <w:pStyle w:val="Heading1"/>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ACM Digital Library</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rsidTr="10F4EA27" w14:paraId="69FDDF83" wp14:textId="77777777">
        <w:tc>
          <w:tcPr>
            <w:tcW w:w="4824" w:type="dxa"/>
            <w:tcMar/>
            <w:vAlign w:val="center"/>
          </w:tcPr>
          <w:p w:rsidP="10F4EA27" w14:paraId="1BB563B0" wp14:textId="77777777">
            <w:pPr>
              <w:rPr>
                <w:rFonts w:ascii="Times New Roman" w:hAnsi="Times New Roman" w:eastAsia="Times New Roman" w:cs="Times New Roman"/>
                <w:b w:val="1"/>
                <w:bCs w:val="1"/>
                <w:i w:val="0"/>
                <w:iCs w:val="0"/>
                <w:color w:val="auto"/>
                <w:sz w:val="20"/>
                <w:szCs w:val="20"/>
              </w:rPr>
            </w:pPr>
            <w:r w:rsidRPr="10F4EA27" w:rsidR="10F4EA27">
              <w:rPr>
                <w:rFonts w:ascii="Times New Roman" w:hAnsi="Times New Roman" w:eastAsia="Times New Roman" w:cs="Times New Roman"/>
                <w:b w:val="1"/>
                <w:bCs w:val="1"/>
                <w:i w:val="0"/>
                <w:iCs w:val="0"/>
                <w:color w:val="auto"/>
                <w:sz w:val="20"/>
                <w:szCs w:val="20"/>
              </w:rPr>
              <w:t>Coverage</w:t>
            </w:r>
          </w:p>
        </w:tc>
        <w:tc>
          <w:tcPr>
            <w:tcW w:w="4824" w:type="dxa"/>
            <w:tcMar/>
            <w:vAlign w:val="center"/>
          </w:tcPr>
          <w:p w:rsidP="10F4EA27" w14:paraId="77292909" wp14:textId="77777777">
            <w:pPr>
              <w:rPr>
                <w:rFonts w:ascii="Times New Roman" w:hAnsi="Times New Roman" w:eastAsia="Times New Roman" w:cs="Times New Roman"/>
                <w:b w:val="0"/>
                <w:bCs w:val="0"/>
                <w:i w:val="0"/>
                <w:iCs w:val="0"/>
                <w:color w:val="auto"/>
                <w:sz w:val="20"/>
                <w:szCs w:val="20"/>
              </w:rPr>
            </w:pPr>
            <w:r w:rsidRPr="10F4EA27" w:rsidR="10F4EA27">
              <w:rPr>
                <w:rFonts w:ascii="Times New Roman" w:hAnsi="Times New Roman" w:eastAsia="Times New Roman" w:cs="Times New Roman"/>
                <w:b w:val="0"/>
                <w:bCs w:val="0"/>
                <w:i w:val="0"/>
                <w:iCs w:val="0"/>
                <w:color w:val="auto"/>
                <w:sz w:val="20"/>
                <w:szCs w:val="20"/>
              </w:rPr>
              <w:t>1984–2024</w:t>
            </w:r>
          </w:p>
        </w:tc>
      </w:tr>
      <w:tr xmlns:wp14="http://schemas.microsoft.com/office/word/2010/wordml" w:rsidTr="10F4EA27" w14:paraId="6F350EA1" wp14:textId="77777777">
        <w:tc>
          <w:tcPr>
            <w:tcW w:w="4824" w:type="dxa"/>
            <w:tcMar/>
            <w:vAlign w:val="center"/>
          </w:tcPr>
          <w:p w14:paraId="1802252B" wp14:textId="77777777">
            <w:r/>
            <w:r>
              <w:rPr>
                <w:rFonts w:ascii="Times New Roman" w:hAnsi="Times New Roman" w:eastAsia="Times New Roman"/>
                <w:b/>
                <w:i w:val="0"/>
                <w:sz w:val="21"/>
              </w:rPr>
              <w:t>Date searched</w:t>
            </w:r>
          </w:p>
        </w:tc>
        <w:tc>
          <w:tcPr>
            <w:tcW w:w="4824" w:type="dxa"/>
            <w:tcMar/>
            <w:vAlign w:val="center"/>
          </w:tcPr>
          <w:p w14:paraId="1CF60CFD" wp14:textId="77777777">
            <w:r/>
            <w:r>
              <w:rPr>
                <w:rFonts w:ascii="Times New Roman" w:hAnsi="Times New Roman" w:eastAsia="Times New Roman"/>
                <w:b w:val="0"/>
                <w:i w:val="0"/>
                <w:sz w:val="21"/>
              </w:rPr>
              <w:t>January 2025</w:t>
            </w:r>
          </w:p>
        </w:tc>
      </w:tr>
      <w:tr xmlns:wp14="http://schemas.microsoft.com/office/word/2010/wordml" w:rsidTr="10F4EA27" w14:paraId="1C9C93A2" wp14:textId="77777777">
        <w:tc>
          <w:tcPr>
            <w:tcW w:w="4824" w:type="dxa"/>
            <w:tcMar/>
            <w:vAlign w:val="center"/>
          </w:tcPr>
          <w:p w14:paraId="5EB3F23D" wp14:textId="77777777">
            <w:r/>
            <w:r>
              <w:rPr>
                <w:rFonts w:ascii="Times New Roman" w:hAnsi="Times New Roman" w:eastAsia="Times New Roman"/>
                <w:b/>
                <w:i w:val="0"/>
                <w:sz w:val="21"/>
              </w:rPr>
              <w:t>Limits / filters applied</w:t>
            </w:r>
          </w:p>
        </w:tc>
        <w:tc>
          <w:tcPr>
            <w:tcW w:w="4824" w:type="dxa"/>
            <w:tcMar/>
            <w:vAlign w:val="center"/>
          </w:tcPr>
          <w:p w14:paraId="78223449" wp14:textId="77777777">
            <w:r/>
            <w:r>
              <w:rPr>
                <w:rFonts w:ascii="Times New Roman" w:hAnsi="Times New Roman" w:eastAsia="Times New Roman"/>
                <w:b w:val="0"/>
                <w:i w:val="0"/>
                <w:sz w:val="21"/>
              </w:rPr>
              <w:t>English (manual); 1984–2024</w:t>
            </w:r>
          </w:p>
        </w:tc>
      </w:tr>
    </w:tbl>
    <w:p xmlns:wp14="http://schemas.microsoft.com/office/word/2010/wordml" w:rsidP="10F4EA27" w14:paraId="70566CD7" wp14:textId="77777777">
      <w:pPr>
        <w:pStyle w:val="Heading2"/>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Search strings</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rsidTr="10F4EA27" w14:paraId="3AD375D4" wp14:textId="77777777">
        <w:trPr>
          <w:tblHeader w:val="true"/>
        </w:trPr>
        <w:tc>
          <w:tcPr>
            <w:tcW w:w="864" w:type="dxa"/>
            <w:tcMar/>
            <w:vAlign w:val="center"/>
          </w:tcPr>
          <w:p w14:paraId="7EB140C8" wp14:textId="77777777">
            <w:r/>
            <w:r>
              <w:rPr>
                <w:rFonts w:ascii="Times New Roman" w:hAnsi="Times New Roman" w:eastAsia="Times New Roman"/>
                <w:b/>
                <w:i w:val="0"/>
                <w:sz w:val="20"/>
              </w:rPr>
              <w:t>No.</w:t>
            </w:r>
          </w:p>
        </w:tc>
        <w:tc>
          <w:tcPr>
            <w:tcW w:w="9216" w:type="dxa"/>
            <w:tcMar/>
            <w:vAlign w:val="center"/>
          </w:tcPr>
          <w:p w14:paraId="3F7695C7" wp14:textId="77777777">
            <w:r/>
            <w:r>
              <w:rPr>
                <w:rFonts w:ascii="Times New Roman" w:hAnsi="Times New Roman" w:eastAsia="Times New Roman"/>
                <w:b/>
                <w:i w:val="0"/>
                <w:sz w:val="20"/>
              </w:rPr>
              <w:t>Search string</w:t>
            </w:r>
          </w:p>
        </w:tc>
      </w:tr>
      <w:tr xmlns:wp14="http://schemas.microsoft.com/office/word/2010/wordml" w:rsidTr="10F4EA27" w14:paraId="1C1EF536" wp14:textId="77777777">
        <w:tc>
          <w:tcPr>
            <w:tcW w:w="4824" w:type="dxa"/>
            <w:tcMar/>
            <w:vAlign w:val="center"/>
          </w:tcPr>
          <w:p w14:paraId="2E32D521" wp14:textId="77777777">
            <w:r/>
            <w:r>
              <w:rPr>
                <w:rFonts w:ascii="Times New Roman" w:hAnsi="Times New Roman" w:eastAsia="Times New Roman"/>
                <w:b w:val="0"/>
                <w:i w:val="0"/>
                <w:sz w:val="20"/>
              </w:rPr>
              <w:t>1</w:t>
            </w:r>
          </w:p>
        </w:tc>
        <w:tc>
          <w:tcPr>
            <w:tcW w:w="4824" w:type="dxa"/>
            <w:tcMar/>
            <w:vAlign w:val="center"/>
          </w:tcPr>
          <w:p w14:paraId="2E3516EF" wp14:textId="77777777">
            <w:r/>
            <w:r>
              <w:rPr>
                <w:rFonts w:ascii="Times New Roman" w:hAnsi="Times New Roman" w:eastAsia="Times New Roman"/>
                <w:b w:val="0"/>
                <w:i w:val="0"/>
                <w:sz w:val="20"/>
              </w:rPr>
              <w:t>[All: "Artificial intelligence"] AND [All: "Dog"] AND [All: "Diagnosis"]</w:t>
            </w:r>
          </w:p>
        </w:tc>
      </w:tr>
      <w:tr xmlns:wp14="http://schemas.microsoft.com/office/word/2010/wordml" w:rsidTr="10F4EA27" w14:paraId="2CD7081D" wp14:textId="77777777">
        <w:tc>
          <w:tcPr>
            <w:tcW w:w="4824" w:type="dxa"/>
            <w:tcMar/>
            <w:vAlign w:val="center"/>
          </w:tcPr>
          <w:p w14:paraId="2CC21B90" wp14:textId="77777777">
            <w:r/>
            <w:r>
              <w:rPr>
                <w:rFonts w:ascii="Times New Roman" w:hAnsi="Times New Roman" w:eastAsia="Times New Roman"/>
                <w:b w:val="0"/>
                <w:i w:val="0"/>
                <w:sz w:val="20"/>
              </w:rPr>
              <w:t>2</w:t>
            </w:r>
          </w:p>
        </w:tc>
        <w:tc>
          <w:tcPr>
            <w:tcW w:w="4824" w:type="dxa"/>
            <w:tcMar/>
            <w:vAlign w:val="center"/>
          </w:tcPr>
          <w:p w14:paraId="68408F2F" wp14:textId="77777777">
            <w:r/>
            <w:r>
              <w:rPr>
                <w:rFonts w:ascii="Times New Roman" w:hAnsi="Times New Roman" w:eastAsia="Times New Roman"/>
                <w:b w:val="0"/>
                <w:i w:val="0"/>
                <w:sz w:val="20"/>
              </w:rPr>
              <w:t>[All: "Artificial intelligence"] AND [All: "Cat"] AND [All: "Diagnosis"]</w:t>
            </w:r>
          </w:p>
        </w:tc>
      </w:tr>
      <w:tr xmlns:wp14="http://schemas.microsoft.com/office/word/2010/wordml" w:rsidTr="10F4EA27" w14:paraId="6C2C52B6" wp14:textId="77777777">
        <w:tc>
          <w:tcPr>
            <w:tcW w:w="4824" w:type="dxa"/>
            <w:tcMar/>
            <w:vAlign w:val="center"/>
          </w:tcPr>
          <w:p w14:paraId="57AB7477" wp14:textId="77777777">
            <w:r/>
            <w:r>
              <w:rPr>
                <w:rFonts w:ascii="Times New Roman" w:hAnsi="Times New Roman" w:eastAsia="Times New Roman"/>
                <w:b w:val="0"/>
                <w:i w:val="0"/>
                <w:sz w:val="20"/>
              </w:rPr>
              <w:t>3</w:t>
            </w:r>
          </w:p>
        </w:tc>
        <w:tc>
          <w:tcPr>
            <w:tcW w:w="4824" w:type="dxa"/>
            <w:tcMar/>
            <w:vAlign w:val="center"/>
          </w:tcPr>
          <w:p w14:paraId="1F1E4FA7" wp14:textId="77777777">
            <w:r/>
            <w:r>
              <w:rPr>
                <w:rFonts w:ascii="Times New Roman" w:hAnsi="Times New Roman" w:eastAsia="Times New Roman"/>
                <w:b w:val="0"/>
                <w:i w:val="0"/>
                <w:sz w:val="20"/>
              </w:rPr>
              <w:t>[All: "Artificial intelligence"] AND [All: "Canine"] AND [All: "Diagnosis"]</w:t>
            </w:r>
          </w:p>
        </w:tc>
      </w:tr>
      <w:tr xmlns:wp14="http://schemas.microsoft.com/office/word/2010/wordml" w:rsidTr="10F4EA27" w14:paraId="6052CE8A" wp14:textId="77777777">
        <w:tc>
          <w:tcPr>
            <w:tcW w:w="4824" w:type="dxa"/>
            <w:tcMar/>
            <w:vAlign w:val="center"/>
          </w:tcPr>
          <w:p w14:paraId="22C3D751" wp14:textId="77777777">
            <w:r/>
            <w:r>
              <w:rPr>
                <w:rFonts w:ascii="Times New Roman" w:hAnsi="Times New Roman" w:eastAsia="Times New Roman"/>
                <w:b w:val="0"/>
                <w:i w:val="0"/>
                <w:sz w:val="20"/>
              </w:rPr>
              <w:t>4</w:t>
            </w:r>
          </w:p>
        </w:tc>
        <w:tc>
          <w:tcPr>
            <w:tcW w:w="4824" w:type="dxa"/>
            <w:tcMar/>
            <w:vAlign w:val="center"/>
          </w:tcPr>
          <w:p w14:paraId="5AE4C43D" wp14:textId="77777777">
            <w:r/>
            <w:r>
              <w:rPr>
                <w:rFonts w:ascii="Times New Roman" w:hAnsi="Times New Roman" w:eastAsia="Times New Roman"/>
                <w:b w:val="0"/>
                <w:i w:val="0"/>
                <w:sz w:val="20"/>
              </w:rPr>
              <w:t>[All: "Artificial intelligence"] AND [All: "Feline"] AND [All: "Diagnosis"]</w:t>
            </w:r>
          </w:p>
        </w:tc>
      </w:tr>
      <w:tr xmlns:wp14="http://schemas.microsoft.com/office/word/2010/wordml" w:rsidTr="10F4EA27" w14:paraId="5075DF83" wp14:textId="77777777">
        <w:tc>
          <w:tcPr>
            <w:tcW w:w="4824" w:type="dxa"/>
            <w:tcMar/>
            <w:vAlign w:val="center"/>
          </w:tcPr>
          <w:p w14:paraId="1D0ADF7A" wp14:textId="77777777">
            <w:r/>
            <w:r>
              <w:rPr>
                <w:rFonts w:ascii="Times New Roman" w:hAnsi="Times New Roman" w:eastAsia="Times New Roman"/>
                <w:b w:val="0"/>
                <w:i w:val="0"/>
                <w:sz w:val="20"/>
              </w:rPr>
              <w:t>5</w:t>
            </w:r>
          </w:p>
        </w:tc>
        <w:tc>
          <w:tcPr>
            <w:tcW w:w="4824" w:type="dxa"/>
            <w:tcMar/>
            <w:vAlign w:val="center"/>
          </w:tcPr>
          <w:p w14:paraId="45317375" wp14:textId="77777777">
            <w:r/>
            <w:r>
              <w:rPr>
                <w:rFonts w:ascii="Times New Roman" w:hAnsi="Times New Roman" w:eastAsia="Times New Roman"/>
                <w:b w:val="0"/>
                <w:i w:val="0"/>
                <w:sz w:val="20"/>
              </w:rPr>
              <w:t>[All: "Intelligent systems"] AND [All: "Dog"] AND [All: "Diagnosis"]</w:t>
            </w:r>
          </w:p>
        </w:tc>
      </w:tr>
      <w:tr xmlns:wp14="http://schemas.microsoft.com/office/word/2010/wordml" w:rsidTr="10F4EA27" w14:paraId="4AE12325" wp14:textId="77777777">
        <w:tc>
          <w:tcPr>
            <w:tcW w:w="4824" w:type="dxa"/>
            <w:tcMar/>
            <w:vAlign w:val="center"/>
          </w:tcPr>
          <w:p w14:paraId="1AA1B773" wp14:textId="77777777">
            <w:r/>
            <w:r>
              <w:rPr>
                <w:rFonts w:ascii="Times New Roman" w:hAnsi="Times New Roman" w:eastAsia="Times New Roman"/>
                <w:b w:val="0"/>
                <w:i w:val="0"/>
                <w:sz w:val="20"/>
              </w:rPr>
              <w:t>6</w:t>
            </w:r>
          </w:p>
        </w:tc>
        <w:tc>
          <w:tcPr>
            <w:tcW w:w="4824" w:type="dxa"/>
            <w:tcMar/>
            <w:vAlign w:val="center"/>
          </w:tcPr>
          <w:p w14:paraId="451426E1" wp14:textId="77777777">
            <w:r/>
            <w:r>
              <w:rPr>
                <w:rFonts w:ascii="Times New Roman" w:hAnsi="Times New Roman" w:eastAsia="Times New Roman"/>
                <w:b w:val="0"/>
                <w:i w:val="0"/>
                <w:sz w:val="20"/>
              </w:rPr>
              <w:t>[All: "Intelligent systems"] AND [All: "Cat"] AND [All: "Diagnosis"]</w:t>
            </w:r>
          </w:p>
        </w:tc>
      </w:tr>
      <w:tr xmlns:wp14="http://schemas.microsoft.com/office/word/2010/wordml" w:rsidTr="10F4EA27" w14:paraId="70D67ADE" wp14:textId="77777777">
        <w:tc>
          <w:tcPr>
            <w:tcW w:w="4824" w:type="dxa"/>
            <w:tcMar/>
            <w:vAlign w:val="center"/>
          </w:tcPr>
          <w:p w14:paraId="28AF3A15" wp14:textId="77777777">
            <w:r/>
            <w:r>
              <w:rPr>
                <w:rFonts w:ascii="Times New Roman" w:hAnsi="Times New Roman" w:eastAsia="Times New Roman"/>
                <w:b w:val="0"/>
                <w:i w:val="0"/>
                <w:sz w:val="20"/>
              </w:rPr>
              <w:t>7</w:t>
            </w:r>
          </w:p>
        </w:tc>
        <w:tc>
          <w:tcPr>
            <w:tcW w:w="4824" w:type="dxa"/>
            <w:tcMar/>
            <w:vAlign w:val="center"/>
          </w:tcPr>
          <w:p w14:paraId="27F847ED" wp14:textId="77777777">
            <w:r/>
            <w:r>
              <w:rPr>
                <w:rFonts w:ascii="Times New Roman" w:hAnsi="Times New Roman" w:eastAsia="Times New Roman"/>
                <w:b w:val="0"/>
                <w:i w:val="0"/>
                <w:sz w:val="20"/>
              </w:rPr>
              <w:t>[All: "Intelligent systems"] AND [All: "Canine"] AND [All: "Diagnosis"]</w:t>
            </w:r>
          </w:p>
        </w:tc>
      </w:tr>
      <w:tr xmlns:wp14="http://schemas.microsoft.com/office/word/2010/wordml" w:rsidTr="10F4EA27" w14:paraId="5350D16D" wp14:textId="77777777">
        <w:tc>
          <w:tcPr>
            <w:tcW w:w="4824" w:type="dxa"/>
            <w:tcMar/>
            <w:vAlign w:val="center"/>
          </w:tcPr>
          <w:p w14:paraId="4CE4F91D" wp14:textId="77777777">
            <w:r/>
            <w:r>
              <w:rPr>
                <w:rFonts w:ascii="Times New Roman" w:hAnsi="Times New Roman" w:eastAsia="Times New Roman"/>
                <w:b w:val="0"/>
                <w:i w:val="0"/>
                <w:sz w:val="20"/>
              </w:rPr>
              <w:t>8</w:t>
            </w:r>
          </w:p>
        </w:tc>
        <w:tc>
          <w:tcPr>
            <w:tcW w:w="4824" w:type="dxa"/>
            <w:tcMar/>
            <w:vAlign w:val="center"/>
          </w:tcPr>
          <w:p w14:paraId="22F39F2A" wp14:textId="77777777">
            <w:r/>
            <w:r>
              <w:rPr>
                <w:rFonts w:ascii="Times New Roman" w:hAnsi="Times New Roman" w:eastAsia="Times New Roman"/>
                <w:b w:val="0"/>
                <w:i w:val="0"/>
                <w:sz w:val="20"/>
              </w:rPr>
              <w:t>[All: "Intelligent systems"] AND [All: "Feline"] AND [All: "Diagnosis"]</w:t>
            </w:r>
          </w:p>
        </w:tc>
      </w:tr>
      <w:tr xmlns:wp14="http://schemas.microsoft.com/office/word/2010/wordml" w:rsidTr="10F4EA27" w14:paraId="056B0EF6" wp14:textId="77777777">
        <w:tc>
          <w:tcPr>
            <w:tcW w:w="4824" w:type="dxa"/>
            <w:tcMar/>
            <w:vAlign w:val="center"/>
          </w:tcPr>
          <w:p w14:paraId="34BD2DED" wp14:textId="77777777">
            <w:r/>
            <w:r>
              <w:rPr>
                <w:rFonts w:ascii="Times New Roman" w:hAnsi="Times New Roman" w:eastAsia="Times New Roman"/>
                <w:b w:val="0"/>
                <w:i w:val="0"/>
                <w:sz w:val="20"/>
              </w:rPr>
              <w:t>9</w:t>
            </w:r>
          </w:p>
        </w:tc>
        <w:tc>
          <w:tcPr>
            <w:tcW w:w="4824" w:type="dxa"/>
            <w:tcMar/>
            <w:vAlign w:val="center"/>
          </w:tcPr>
          <w:p w14:paraId="70C570ED" wp14:textId="77777777">
            <w:r/>
            <w:r>
              <w:rPr>
                <w:rFonts w:ascii="Times New Roman" w:hAnsi="Times New Roman" w:eastAsia="Times New Roman"/>
                <w:b w:val="0"/>
                <w:i w:val="0"/>
                <w:sz w:val="20"/>
              </w:rPr>
              <w:t>[All: "Pattern analysis"] AND [All: "Dog"] AND [All: "Diagnosis"]</w:t>
            </w:r>
          </w:p>
        </w:tc>
      </w:tr>
      <w:tr xmlns:wp14="http://schemas.microsoft.com/office/word/2010/wordml" w:rsidTr="10F4EA27" w14:paraId="68A39AE5" wp14:textId="77777777">
        <w:tc>
          <w:tcPr>
            <w:tcW w:w="4824" w:type="dxa"/>
            <w:tcMar/>
            <w:vAlign w:val="center"/>
          </w:tcPr>
          <w:p w14:paraId="31830EAB" wp14:textId="77777777">
            <w:r/>
            <w:r>
              <w:rPr>
                <w:rFonts w:ascii="Times New Roman" w:hAnsi="Times New Roman" w:eastAsia="Times New Roman"/>
                <w:b w:val="0"/>
                <w:i w:val="0"/>
                <w:sz w:val="20"/>
              </w:rPr>
              <w:t>10</w:t>
            </w:r>
          </w:p>
        </w:tc>
        <w:tc>
          <w:tcPr>
            <w:tcW w:w="4824" w:type="dxa"/>
            <w:tcMar/>
            <w:vAlign w:val="center"/>
          </w:tcPr>
          <w:p w14:paraId="7240ACB4" wp14:textId="77777777">
            <w:r/>
            <w:r>
              <w:rPr>
                <w:rFonts w:ascii="Times New Roman" w:hAnsi="Times New Roman" w:eastAsia="Times New Roman"/>
                <w:b w:val="0"/>
                <w:i w:val="0"/>
                <w:sz w:val="20"/>
              </w:rPr>
              <w:t>[All: "Pattern analysis"] AND [All: "Cat"] AND [All: "Diagnosis"]</w:t>
            </w:r>
          </w:p>
        </w:tc>
      </w:tr>
      <w:tr xmlns:wp14="http://schemas.microsoft.com/office/word/2010/wordml" w:rsidTr="10F4EA27" w14:paraId="28E444A1" wp14:textId="77777777">
        <w:tc>
          <w:tcPr>
            <w:tcW w:w="4824" w:type="dxa"/>
            <w:tcMar/>
            <w:vAlign w:val="center"/>
          </w:tcPr>
          <w:p w14:paraId="46335038" wp14:textId="77777777">
            <w:r/>
            <w:r>
              <w:rPr>
                <w:rFonts w:ascii="Times New Roman" w:hAnsi="Times New Roman" w:eastAsia="Times New Roman"/>
                <w:b w:val="0"/>
                <w:i w:val="0"/>
                <w:sz w:val="20"/>
              </w:rPr>
              <w:t>11</w:t>
            </w:r>
          </w:p>
        </w:tc>
        <w:tc>
          <w:tcPr>
            <w:tcW w:w="4824" w:type="dxa"/>
            <w:tcMar/>
            <w:vAlign w:val="center"/>
          </w:tcPr>
          <w:p w14:paraId="4E55E379" wp14:textId="77777777">
            <w:r/>
            <w:r>
              <w:rPr>
                <w:rFonts w:ascii="Times New Roman" w:hAnsi="Times New Roman" w:eastAsia="Times New Roman"/>
                <w:b w:val="0"/>
                <w:i w:val="0"/>
                <w:sz w:val="20"/>
              </w:rPr>
              <w:t>[All: "Pattern analysis"] AND [All: "Canine"] AND [All: "Diagnosis"]</w:t>
            </w:r>
          </w:p>
        </w:tc>
      </w:tr>
      <w:tr xmlns:wp14="http://schemas.microsoft.com/office/word/2010/wordml" w:rsidTr="10F4EA27" w14:paraId="111551E1" wp14:textId="77777777">
        <w:tc>
          <w:tcPr>
            <w:tcW w:w="4824" w:type="dxa"/>
            <w:tcMar/>
            <w:vAlign w:val="center"/>
          </w:tcPr>
          <w:p w14:paraId="60063D61" wp14:textId="77777777">
            <w:r/>
            <w:r>
              <w:rPr>
                <w:rFonts w:ascii="Times New Roman" w:hAnsi="Times New Roman" w:eastAsia="Times New Roman"/>
                <w:b w:val="0"/>
                <w:i w:val="0"/>
                <w:sz w:val="20"/>
              </w:rPr>
              <w:t>12</w:t>
            </w:r>
          </w:p>
        </w:tc>
        <w:tc>
          <w:tcPr>
            <w:tcW w:w="4824" w:type="dxa"/>
            <w:tcMar/>
            <w:vAlign w:val="center"/>
          </w:tcPr>
          <w:p w14:paraId="4CF8817E" wp14:textId="77777777">
            <w:r/>
            <w:r>
              <w:rPr>
                <w:rFonts w:ascii="Times New Roman" w:hAnsi="Times New Roman" w:eastAsia="Times New Roman"/>
                <w:b w:val="0"/>
                <w:i w:val="0"/>
                <w:sz w:val="20"/>
              </w:rPr>
              <w:t>[All: "Pattern analysis"] AND [All: "Feline"] AND [All: "Diagnosis"]</w:t>
            </w:r>
          </w:p>
        </w:tc>
      </w:tr>
      <w:tr xmlns:wp14="http://schemas.microsoft.com/office/word/2010/wordml" w:rsidTr="10F4EA27" w14:paraId="08B20379" wp14:textId="77777777">
        <w:tc>
          <w:tcPr>
            <w:tcW w:w="4824" w:type="dxa"/>
            <w:tcMar/>
            <w:vAlign w:val="center"/>
          </w:tcPr>
          <w:p w14:paraId="7B862D82" wp14:textId="77777777">
            <w:r/>
            <w:r>
              <w:rPr>
                <w:rFonts w:ascii="Times New Roman" w:hAnsi="Times New Roman" w:eastAsia="Times New Roman"/>
                <w:b w:val="0"/>
                <w:i w:val="0"/>
                <w:sz w:val="20"/>
              </w:rPr>
              <w:t>13</w:t>
            </w:r>
          </w:p>
        </w:tc>
        <w:tc>
          <w:tcPr>
            <w:tcW w:w="4824" w:type="dxa"/>
            <w:tcMar/>
            <w:vAlign w:val="center"/>
          </w:tcPr>
          <w:p w14:paraId="126AB417" wp14:textId="77777777">
            <w:r/>
            <w:r>
              <w:rPr>
                <w:rFonts w:ascii="Times New Roman" w:hAnsi="Times New Roman" w:eastAsia="Times New Roman"/>
                <w:b w:val="0"/>
                <w:i w:val="0"/>
                <w:sz w:val="20"/>
              </w:rPr>
              <w:t>[All: "Predictive models"] AND [All: "Dog"] AND [All: "Diagnosis"]</w:t>
            </w:r>
          </w:p>
        </w:tc>
      </w:tr>
      <w:tr xmlns:wp14="http://schemas.microsoft.com/office/word/2010/wordml" w:rsidTr="10F4EA27" w14:paraId="20381516" wp14:textId="77777777">
        <w:tc>
          <w:tcPr>
            <w:tcW w:w="4824" w:type="dxa"/>
            <w:tcMar/>
            <w:vAlign w:val="center"/>
          </w:tcPr>
          <w:p w14:paraId="15C6873E" wp14:textId="77777777">
            <w:r/>
            <w:r>
              <w:rPr>
                <w:rFonts w:ascii="Times New Roman" w:hAnsi="Times New Roman" w:eastAsia="Times New Roman"/>
                <w:b w:val="0"/>
                <w:i w:val="0"/>
                <w:sz w:val="20"/>
              </w:rPr>
              <w:t>14</w:t>
            </w:r>
          </w:p>
        </w:tc>
        <w:tc>
          <w:tcPr>
            <w:tcW w:w="4824" w:type="dxa"/>
            <w:tcMar/>
            <w:vAlign w:val="center"/>
          </w:tcPr>
          <w:p w14:paraId="54071620" wp14:textId="77777777">
            <w:r/>
            <w:r>
              <w:rPr>
                <w:rFonts w:ascii="Times New Roman" w:hAnsi="Times New Roman" w:eastAsia="Times New Roman"/>
                <w:b w:val="0"/>
                <w:i w:val="0"/>
                <w:sz w:val="20"/>
              </w:rPr>
              <w:t>[All: "Predictive models"] AND [All: "Cat"] AND [All: "Diagnosis"]</w:t>
            </w:r>
          </w:p>
        </w:tc>
      </w:tr>
      <w:tr xmlns:wp14="http://schemas.microsoft.com/office/word/2010/wordml" w:rsidTr="10F4EA27" w14:paraId="2901EFAE" wp14:textId="77777777">
        <w:tc>
          <w:tcPr>
            <w:tcW w:w="4824" w:type="dxa"/>
            <w:tcMar/>
            <w:vAlign w:val="center"/>
          </w:tcPr>
          <w:p w14:paraId="41150DF2" wp14:textId="77777777">
            <w:r/>
            <w:r>
              <w:rPr>
                <w:rFonts w:ascii="Times New Roman" w:hAnsi="Times New Roman" w:eastAsia="Times New Roman"/>
                <w:b w:val="0"/>
                <w:i w:val="0"/>
                <w:sz w:val="20"/>
              </w:rPr>
              <w:t>15</w:t>
            </w:r>
          </w:p>
        </w:tc>
        <w:tc>
          <w:tcPr>
            <w:tcW w:w="4824" w:type="dxa"/>
            <w:tcMar/>
            <w:vAlign w:val="center"/>
          </w:tcPr>
          <w:p w14:paraId="7AB86FF2" wp14:textId="77777777">
            <w:r/>
            <w:r>
              <w:rPr>
                <w:rFonts w:ascii="Times New Roman" w:hAnsi="Times New Roman" w:eastAsia="Times New Roman"/>
                <w:b w:val="0"/>
                <w:i w:val="0"/>
                <w:sz w:val="20"/>
              </w:rPr>
              <w:t>[All: "Predictive models"] AND [All: "Canine"] AND [All: "Diagnosis"]</w:t>
            </w:r>
          </w:p>
        </w:tc>
      </w:tr>
      <w:tr xmlns:wp14="http://schemas.microsoft.com/office/word/2010/wordml" w:rsidTr="10F4EA27" w14:paraId="3FF08A4A" wp14:textId="77777777">
        <w:tc>
          <w:tcPr>
            <w:tcW w:w="4824" w:type="dxa"/>
            <w:tcMar/>
            <w:vAlign w:val="center"/>
          </w:tcPr>
          <w:p w14:paraId="7C675C08" wp14:textId="77777777">
            <w:r/>
            <w:r>
              <w:rPr>
                <w:rFonts w:ascii="Times New Roman" w:hAnsi="Times New Roman" w:eastAsia="Times New Roman"/>
                <w:b w:val="0"/>
                <w:i w:val="0"/>
                <w:sz w:val="20"/>
              </w:rPr>
              <w:t>16</w:t>
            </w:r>
          </w:p>
        </w:tc>
        <w:tc>
          <w:tcPr>
            <w:tcW w:w="4824" w:type="dxa"/>
            <w:tcMar/>
            <w:vAlign w:val="center"/>
          </w:tcPr>
          <w:p w14:paraId="425BE901" wp14:textId="77777777">
            <w:r/>
            <w:r>
              <w:rPr>
                <w:rFonts w:ascii="Times New Roman" w:hAnsi="Times New Roman" w:eastAsia="Times New Roman"/>
                <w:b w:val="0"/>
                <w:i w:val="0"/>
                <w:sz w:val="20"/>
              </w:rPr>
              <w:t>[All: "Predictive models"] AND [All: "Feline"] AND [All: "Diagnosis"]</w:t>
            </w:r>
          </w:p>
        </w:tc>
      </w:tr>
      <w:tr xmlns:wp14="http://schemas.microsoft.com/office/word/2010/wordml" w:rsidTr="10F4EA27" w14:paraId="0F9A5D11" wp14:textId="77777777">
        <w:tc>
          <w:tcPr>
            <w:tcW w:w="4824" w:type="dxa"/>
            <w:tcMar/>
            <w:vAlign w:val="center"/>
          </w:tcPr>
          <w:p w14:paraId="44641878" wp14:textId="77777777">
            <w:r/>
            <w:r>
              <w:rPr>
                <w:rFonts w:ascii="Times New Roman" w:hAnsi="Times New Roman" w:eastAsia="Times New Roman"/>
                <w:b w:val="0"/>
                <w:i w:val="0"/>
                <w:sz w:val="20"/>
              </w:rPr>
              <w:t>17</w:t>
            </w:r>
          </w:p>
        </w:tc>
        <w:tc>
          <w:tcPr>
            <w:tcW w:w="4824" w:type="dxa"/>
            <w:tcMar/>
            <w:vAlign w:val="center"/>
          </w:tcPr>
          <w:p w14:paraId="0C5FC81E" wp14:textId="77777777">
            <w:r/>
            <w:r>
              <w:rPr>
                <w:rFonts w:ascii="Times New Roman" w:hAnsi="Times New Roman" w:eastAsia="Times New Roman"/>
                <w:b w:val="0"/>
                <w:i w:val="0"/>
                <w:sz w:val="20"/>
              </w:rPr>
              <w:t>[All: "Image processing"] AND [All: "Dog"] AND [All: "Diagnosis"]</w:t>
            </w:r>
          </w:p>
        </w:tc>
      </w:tr>
      <w:tr xmlns:wp14="http://schemas.microsoft.com/office/word/2010/wordml" w:rsidTr="10F4EA27" w14:paraId="340E9F81" wp14:textId="77777777">
        <w:tc>
          <w:tcPr>
            <w:tcW w:w="4824" w:type="dxa"/>
            <w:tcMar/>
            <w:vAlign w:val="center"/>
          </w:tcPr>
          <w:p w14:paraId="7D34F29C" wp14:textId="77777777">
            <w:r/>
            <w:r>
              <w:rPr>
                <w:rFonts w:ascii="Times New Roman" w:hAnsi="Times New Roman" w:eastAsia="Times New Roman"/>
                <w:b w:val="0"/>
                <w:i w:val="0"/>
                <w:sz w:val="20"/>
              </w:rPr>
              <w:t>18</w:t>
            </w:r>
          </w:p>
        </w:tc>
        <w:tc>
          <w:tcPr>
            <w:tcW w:w="4824" w:type="dxa"/>
            <w:tcMar/>
            <w:vAlign w:val="center"/>
          </w:tcPr>
          <w:p w14:paraId="5E1F7D8A" wp14:textId="77777777">
            <w:r/>
            <w:r>
              <w:rPr>
                <w:rFonts w:ascii="Times New Roman" w:hAnsi="Times New Roman" w:eastAsia="Times New Roman"/>
                <w:b w:val="0"/>
                <w:i w:val="0"/>
                <w:sz w:val="20"/>
              </w:rPr>
              <w:t>[All: "Image processing"] AND [All: "Cat"] AND [All: "Diagnosis"]</w:t>
            </w:r>
          </w:p>
        </w:tc>
      </w:tr>
      <w:tr xmlns:wp14="http://schemas.microsoft.com/office/word/2010/wordml" w:rsidTr="10F4EA27" w14:paraId="096D205F" wp14:textId="77777777">
        <w:tc>
          <w:tcPr>
            <w:tcW w:w="4824" w:type="dxa"/>
            <w:tcMar/>
            <w:vAlign w:val="center"/>
          </w:tcPr>
          <w:p w14:paraId="6C8C1C60" wp14:textId="77777777">
            <w:r/>
            <w:r>
              <w:rPr>
                <w:rFonts w:ascii="Times New Roman" w:hAnsi="Times New Roman" w:eastAsia="Times New Roman"/>
                <w:b w:val="0"/>
                <w:i w:val="0"/>
                <w:sz w:val="20"/>
              </w:rPr>
              <w:t>19</w:t>
            </w:r>
          </w:p>
        </w:tc>
        <w:tc>
          <w:tcPr>
            <w:tcW w:w="4824" w:type="dxa"/>
            <w:tcMar/>
            <w:vAlign w:val="center"/>
          </w:tcPr>
          <w:p w14:paraId="41FC3950" wp14:textId="77777777">
            <w:r/>
            <w:r>
              <w:rPr>
                <w:rFonts w:ascii="Times New Roman" w:hAnsi="Times New Roman" w:eastAsia="Times New Roman"/>
                <w:b w:val="0"/>
                <w:i w:val="0"/>
                <w:sz w:val="20"/>
              </w:rPr>
              <w:t>[All: "Image processing"] AND [All: "Canine"] AND [All: "Diagnosis"]</w:t>
            </w:r>
          </w:p>
        </w:tc>
      </w:tr>
      <w:tr xmlns:wp14="http://schemas.microsoft.com/office/word/2010/wordml" w:rsidTr="10F4EA27" w14:paraId="62B8B5C0" wp14:textId="77777777">
        <w:tc>
          <w:tcPr>
            <w:tcW w:w="4824" w:type="dxa"/>
            <w:tcMar/>
            <w:vAlign w:val="center"/>
          </w:tcPr>
          <w:p w14:paraId="7B5474F0" wp14:textId="77777777">
            <w:r/>
            <w:r>
              <w:rPr>
                <w:rFonts w:ascii="Times New Roman" w:hAnsi="Times New Roman" w:eastAsia="Times New Roman"/>
                <w:b w:val="0"/>
                <w:i w:val="0"/>
                <w:sz w:val="20"/>
              </w:rPr>
              <w:t>20</w:t>
            </w:r>
          </w:p>
        </w:tc>
        <w:tc>
          <w:tcPr>
            <w:tcW w:w="4824" w:type="dxa"/>
            <w:tcMar/>
            <w:vAlign w:val="center"/>
          </w:tcPr>
          <w:p w14:paraId="52A5E336" wp14:textId="77777777">
            <w:r/>
            <w:r>
              <w:rPr>
                <w:rFonts w:ascii="Times New Roman" w:hAnsi="Times New Roman" w:eastAsia="Times New Roman"/>
                <w:b w:val="0"/>
                <w:i w:val="0"/>
                <w:sz w:val="20"/>
              </w:rPr>
              <w:t>[All: "Image processing"] AND [All: "Feline"] AND [All: "Diagnosis"]</w:t>
            </w:r>
          </w:p>
        </w:tc>
      </w:tr>
      <w:tr xmlns:wp14="http://schemas.microsoft.com/office/word/2010/wordml" w:rsidTr="10F4EA27" w14:paraId="5832E58B" wp14:textId="77777777">
        <w:tc>
          <w:tcPr>
            <w:tcW w:w="4824" w:type="dxa"/>
            <w:tcMar/>
            <w:vAlign w:val="center"/>
          </w:tcPr>
          <w:p w14:paraId="267B13BB" wp14:textId="77777777">
            <w:r/>
            <w:r>
              <w:rPr>
                <w:rFonts w:ascii="Times New Roman" w:hAnsi="Times New Roman" w:eastAsia="Times New Roman"/>
                <w:b w:val="0"/>
                <w:i w:val="0"/>
                <w:sz w:val="20"/>
              </w:rPr>
              <w:t>21</w:t>
            </w:r>
          </w:p>
        </w:tc>
        <w:tc>
          <w:tcPr>
            <w:tcW w:w="4824" w:type="dxa"/>
            <w:tcMar/>
            <w:vAlign w:val="center"/>
          </w:tcPr>
          <w:p w14:paraId="44FD2DF7" wp14:textId="77777777">
            <w:r/>
            <w:r>
              <w:rPr>
                <w:rFonts w:ascii="Times New Roman" w:hAnsi="Times New Roman" w:eastAsia="Times New Roman"/>
                <w:b w:val="0"/>
                <w:i w:val="0"/>
                <w:sz w:val="20"/>
              </w:rPr>
              <w:t>[All: "Computer vision"] AND [All: "Dog"] AND [All: "Diagnosis"]</w:t>
            </w:r>
          </w:p>
        </w:tc>
      </w:tr>
      <w:tr xmlns:wp14="http://schemas.microsoft.com/office/word/2010/wordml" w:rsidTr="10F4EA27" w14:paraId="4E6A5315" wp14:textId="77777777">
        <w:tc>
          <w:tcPr>
            <w:tcW w:w="4824" w:type="dxa"/>
            <w:tcMar/>
            <w:vAlign w:val="center"/>
          </w:tcPr>
          <w:p w14:paraId="27287505" wp14:textId="77777777">
            <w:r/>
            <w:r>
              <w:rPr>
                <w:rFonts w:ascii="Times New Roman" w:hAnsi="Times New Roman" w:eastAsia="Times New Roman"/>
                <w:b w:val="0"/>
                <w:i w:val="0"/>
                <w:sz w:val="20"/>
              </w:rPr>
              <w:t>22</w:t>
            </w:r>
          </w:p>
        </w:tc>
        <w:tc>
          <w:tcPr>
            <w:tcW w:w="4824" w:type="dxa"/>
            <w:tcMar/>
            <w:vAlign w:val="center"/>
          </w:tcPr>
          <w:p w14:paraId="1AD30CB6" wp14:textId="77777777">
            <w:r/>
            <w:r>
              <w:rPr>
                <w:rFonts w:ascii="Times New Roman" w:hAnsi="Times New Roman" w:eastAsia="Times New Roman"/>
                <w:b w:val="0"/>
                <w:i w:val="0"/>
                <w:sz w:val="20"/>
              </w:rPr>
              <w:t>[All: "Computer vision"] AND [All: "Cat"] AND [All: "Diagnosis"]</w:t>
            </w:r>
          </w:p>
        </w:tc>
      </w:tr>
      <w:tr xmlns:wp14="http://schemas.microsoft.com/office/word/2010/wordml" w:rsidTr="10F4EA27" w14:paraId="5582A95F" wp14:textId="77777777">
        <w:tc>
          <w:tcPr>
            <w:tcW w:w="4824" w:type="dxa"/>
            <w:tcMar/>
            <w:vAlign w:val="center"/>
          </w:tcPr>
          <w:p w14:paraId="4EB4CCBD" wp14:textId="77777777">
            <w:r/>
            <w:r>
              <w:rPr>
                <w:rFonts w:ascii="Times New Roman" w:hAnsi="Times New Roman" w:eastAsia="Times New Roman"/>
                <w:b w:val="0"/>
                <w:i w:val="0"/>
                <w:sz w:val="20"/>
              </w:rPr>
              <w:t>23</w:t>
            </w:r>
          </w:p>
        </w:tc>
        <w:tc>
          <w:tcPr>
            <w:tcW w:w="4824" w:type="dxa"/>
            <w:tcMar/>
            <w:vAlign w:val="center"/>
          </w:tcPr>
          <w:p w14:paraId="7CD7EC49" wp14:textId="77777777">
            <w:r/>
            <w:r>
              <w:rPr>
                <w:rFonts w:ascii="Times New Roman" w:hAnsi="Times New Roman" w:eastAsia="Times New Roman"/>
                <w:b w:val="0"/>
                <w:i w:val="0"/>
                <w:sz w:val="20"/>
              </w:rPr>
              <w:t>[All: "Computer vision"] AND [All: "Canine"] AND [All: "Diagnosis"]</w:t>
            </w:r>
          </w:p>
        </w:tc>
      </w:tr>
      <w:tr xmlns:wp14="http://schemas.microsoft.com/office/word/2010/wordml" w:rsidTr="10F4EA27" w14:paraId="11876AE4" wp14:textId="77777777">
        <w:tc>
          <w:tcPr>
            <w:tcW w:w="4824" w:type="dxa"/>
            <w:tcMar/>
            <w:vAlign w:val="center"/>
          </w:tcPr>
          <w:p w14:paraId="51641038" wp14:textId="77777777">
            <w:r/>
            <w:r>
              <w:rPr>
                <w:rFonts w:ascii="Times New Roman" w:hAnsi="Times New Roman" w:eastAsia="Times New Roman"/>
                <w:b w:val="0"/>
                <w:i w:val="0"/>
                <w:sz w:val="20"/>
              </w:rPr>
              <w:t>24</w:t>
            </w:r>
          </w:p>
        </w:tc>
        <w:tc>
          <w:tcPr>
            <w:tcW w:w="4824" w:type="dxa"/>
            <w:tcMar/>
            <w:vAlign w:val="center"/>
          </w:tcPr>
          <w:p w14:paraId="304507D8" wp14:textId="77777777">
            <w:r/>
            <w:r>
              <w:rPr>
                <w:rFonts w:ascii="Times New Roman" w:hAnsi="Times New Roman" w:eastAsia="Times New Roman"/>
                <w:b w:val="0"/>
                <w:i w:val="0"/>
                <w:sz w:val="20"/>
              </w:rPr>
              <w:t>[All: "Computer vision"] AND [All: "Feline"] AND [All: "Diagnosis"]</w:t>
            </w:r>
          </w:p>
        </w:tc>
      </w:tr>
      <w:tr xmlns:wp14="http://schemas.microsoft.com/office/word/2010/wordml" w:rsidTr="10F4EA27" w14:paraId="4A31307A" wp14:textId="77777777">
        <w:tc>
          <w:tcPr>
            <w:tcW w:w="4824" w:type="dxa"/>
            <w:tcMar/>
            <w:vAlign w:val="center"/>
          </w:tcPr>
          <w:p w14:paraId="7BF7B80B" wp14:textId="77777777">
            <w:r/>
            <w:r>
              <w:rPr>
                <w:rFonts w:ascii="Times New Roman" w:hAnsi="Times New Roman" w:eastAsia="Times New Roman"/>
                <w:b w:val="0"/>
                <w:i w:val="0"/>
                <w:sz w:val="20"/>
              </w:rPr>
              <w:t>25</w:t>
            </w:r>
          </w:p>
        </w:tc>
        <w:tc>
          <w:tcPr>
            <w:tcW w:w="4824" w:type="dxa"/>
            <w:tcMar/>
            <w:vAlign w:val="center"/>
          </w:tcPr>
          <w:p w14:paraId="3DA4DD84" wp14:textId="77777777">
            <w:r/>
            <w:r>
              <w:rPr>
                <w:rFonts w:ascii="Times New Roman" w:hAnsi="Times New Roman" w:eastAsia="Times New Roman"/>
                <w:b w:val="0"/>
                <w:i w:val="0"/>
                <w:sz w:val="20"/>
              </w:rPr>
              <w:t>[All: "Machine learning"] AND [All: "Dog"] AND [All: "Diagnosis"]</w:t>
            </w:r>
          </w:p>
        </w:tc>
      </w:tr>
      <w:tr xmlns:wp14="http://schemas.microsoft.com/office/word/2010/wordml" w:rsidTr="10F4EA27" w14:paraId="321EA872" wp14:textId="77777777">
        <w:tc>
          <w:tcPr>
            <w:tcW w:w="4824" w:type="dxa"/>
            <w:tcMar/>
            <w:vAlign w:val="center"/>
          </w:tcPr>
          <w:p w14:paraId="7F8797AB" wp14:textId="77777777">
            <w:r/>
            <w:r>
              <w:rPr>
                <w:rFonts w:ascii="Times New Roman" w:hAnsi="Times New Roman" w:eastAsia="Times New Roman"/>
                <w:b w:val="0"/>
                <w:i w:val="0"/>
                <w:sz w:val="20"/>
              </w:rPr>
              <w:t>26</w:t>
            </w:r>
          </w:p>
        </w:tc>
        <w:tc>
          <w:tcPr>
            <w:tcW w:w="4824" w:type="dxa"/>
            <w:tcMar/>
            <w:vAlign w:val="center"/>
          </w:tcPr>
          <w:p w14:paraId="57866098" wp14:textId="77777777">
            <w:r/>
            <w:r>
              <w:rPr>
                <w:rFonts w:ascii="Times New Roman" w:hAnsi="Times New Roman" w:eastAsia="Times New Roman"/>
                <w:b w:val="0"/>
                <w:i w:val="0"/>
                <w:sz w:val="20"/>
              </w:rPr>
              <w:t>[All: "Machine learning"] AND [All: "Cat"] AND [All: "Diagnosis"]</w:t>
            </w:r>
          </w:p>
        </w:tc>
      </w:tr>
      <w:tr xmlns:wp14="http://schemas.microsoft.com/office/word/2010/wordml" w:rsidTr="10F4EA27" w14:paraId="089112D1" wp14:textId="77777777">
        <w:tc>
          <w:tcPr>
            <w:tcW w:w="4824" w:type="dxa"/>
            <w:tcMar/>
            <w:vAlign w:val="center"/>
          </w:tcPr>
          <w:p w14:paraId="35631579" wp14:textId="77777777">
            <w:r/>
            <w:r>
              <w:rPr>
                <w:rFonts w:ascii="Times New Roman" w:hAnsi="Times New Roman" w:eastAsia="Times New Roman"/>
                <w:b w:val="0"/>
                <w:i w:val="0"/>
                <w:sz w:val="20"/>
              </w:rPr>
              <w:t>27</w:t>
            </w:r>
          </w:p>
        </w:tc>
        <w:tc>
          <w:tcPr>
            <w:tcW w:w="4824" w:type="dxa"/>
            <w:tcMar/>
            <w:vAlign w:val="center"/>
          </w:tcPr>
          <w:p w14:paraId="14765B35" wp14:textId="77777777">
            <w:r/>
            <w:r>
              <w:rPr>
                <w:rFonts w:ascii="Times New Roman" w:hAnsi="Times New Roman" w:eastAsia="Times New Roman"/>
                <w:b w:val="0"/>
                <w:i w:val="0"/>
                <w:sz w:val="20"/>
              </w:rPr>
              <w:t>[All: "Machine learning"] AND [All: "Canine"] AND [All: "Diagnosis"]</w:t>
            </w:r>
          </w:p>
        </w:tc>
      </w:tr>
      <w:tr xmlns:wp14="http://schemas.microsoft.com/office/word/2010/wordml" w:rsidTr="10F4EA27" w14:paraId="5EEDC629" wp14:textId="77777777">
        <w:tc>
          <w:tcPr>
            <w:tcW w:w="4824" w:type="dxa"/>
            <w:tcMar/>
            <w:vAlign w:val="center"/>
          </w:tcPr>
          <w:p w14:paraId="7A9E3E4F" wp14:textId="77777777">
            <w:r/>
            <w:r>
              <w:rPr>
                <w:rFonts w:ascii="Times New Roman" w:hAnsi="Times New Roman" w:eastAsia="Times New Roman"/>
                <w:b w:val="0"/>
                <w:i w:val="0"/>
                <w:sz w:val="20"/>
              </w:rPr>
              <w:t>28</w:t>
            </w:r>
          </w:p>
        </w:tc>
        <w:tc>
          <w:tcPr>
            <w:tcW w:w="4824" w:type="dxa"/>
            <w:tcMar/>
            <w:vAlign w:val="center"/>
          </w:tcPr>
          <w:p w14:paraId="56C228ED" wp14:textId="77777777">
            <w:r/>
            <w:r>
              <w:rPr>
                <w:rFonts w:ascii="Times New Roman" w:hAnsi="Times New Roman" w:eastAsia="Times New Roman"/>
                <w:b w:val="0"/>
                <w:i w:val="0"/>
                <w:sz w:val="20"/>
              </w:rPr>
              <w:t>[All: "Machine learning"] AND [All: "Feline"] AND [All: "Diagnosis"]</w:t>
            </w:r>
          </w:p>
        </w:tc>
      </w:tr>
      <w:tr xmlns:wp14="http://schemas.microsoft.com/office/word/2010/wordml" w:rsidTr="10F4EA27" w14:paraId="18845B23" wp14:textId="77777777">
        <w:tc>
          <w:tcPr>
            <w:tcW w:w="4824" w:type="dxa"/>
            <w:tcMar/>
            <w:vAlign w:val="center"/>
          </w:tcPr>
          <w:p w14:paraId="161F074D" wp14:textId="77777777">
            <w:r/>
            <w:r>
              <w:rPr>
                <w:rFonts w:ascii="Times New Roman" w:hAnsi="Times New Roman" w:eastAsia="Times New Roman"/>
                <w:b w:val="0"/>
                <w:i w:val="0"/>
                <w:sz w:val="20"/>
              </w:rPr>
              <w:t>29</w:t>
            </w:r>
          </w:p>
        </w:tc>
        <w:tc>
          <w:tcPr>
            <w:tcW w:w="4824" w:type="dxa"/>
            <w:tcMar/>
            <w:vAlign w:val="center"/>
          </w:tcPr>
          <w:p w14:paraId="2225D5E7" wp14:textId="77777777">
            <w:r/>
            <w:r>
              <w:rPr>
                <w:rFonts w:ascii="Times New Roman" w:hAnsi="Times New Roman" w:eastAsia="Times New Roman"/>
                <w:b w:val="0"/>
                <w:i w:val="0"/>
                <w:sz w:val="20"/>
              </w:rPr>
              <w:t>[All: "Neural network"] AND [All: "Dog"] AND [All: "Diagnosis"]</w:t>
            </w:r>
          </w:p>
        </w:tc>
      </w:tr>
      <w:tr xmlns:wp14="http://schemas.microsoft.com/office/word/2010/wordml" w:rsidTr="10F4EA27" w14:paraId="37963603" wp14:textId="77777777">
        <w:tc>
          <w:tcPr>
            <w:tcW w:w="4824" w:type="dxa"/>
            <w:tcMar/>
            <w:vAlign w:val="center"/>
          </w:tcPr>
          <w:p w14:paraId="46B40F80" wp14:textId="77777777">
            <w:r/>
            <w:r>
              <w:rPr>
                <w:rFonts w:ascii="Times New Roman" w:hAnsi="Times New Roman" w:eastAsia="Times New Roman"/>
                <w:b w:val="0"/>
                <w:i w:val="0"/>
                <w:sz w:val="20"/>
              </w:rPr>
              <w:t>30</w:t>
            </w:r>
          </w:p>
        </w:tc>
        <w:tc>
          <w:tcPr>
            <w:tcW w:w="4824" w:type="dxa"/>
            <w:tcMar/>
            <w:vAlign w:val="center"/>
          </w:tcPr>
          <w:p w14:paraId="426994CB" wp14:textId="77777777">
            <w:r/>
            <w:r>
              <w:rPr>
                <w:rFonts w:ascii="Times New Roman" w:hAnsi="Times New Roman" w:eastAsia="Times New Roman"/>
                <w:b w:val="0"/>
                <w:i w:val="0"/>
                <w:sz w:val="20"/>
              </w:rPr>
              <w:t>[All: "Neural network"] AND [All: "Cat"] AND [All: "Diagnosis"]</w:t>
            </w:r>
          </w:p>
        </w:tc>
      </w:tr>
      <w:tr xmlns:wp14="http://schemas.microsoft.com/office/word/2010/wordml" w:rsidTr="10F4EA27" w14:paraId="6B4E119A" wp14:textId="77777777">
        <w:tc>
          <w:tcPr>
            <w:tcW w:w="4824" w:type="dxa"/>
            <w:tcMar/>
            <w:vAlign w:val="center"/>
          </w:tcPr>
          <w:p w14:paraId="4F9BD7C5" wp14:textId="77777777">
            <w:r/>
            <w:r>
              <w:rPr>
                <w:rFonts w:ascii="Times New Roman" w:hAnsi="Times New Roman" w:eastAsia="Times New Roman"/>
                <w:b w:val="0"/>
                <w:i w:val="0"/>
                <w:sz w:val="20"/>
              </w:rPr>
              <w:t>31</w:t>
            </w:r>
          </w:p>
        </w:tc>
        <w:tc>
          <w:tcPr>
            <w:tcW w:w="4824" w:type="dxa"/>
            <w:tcMar/>
            <w:vAlign w:val="center"/>
          </w:tcPr>
          <w:p w14:paraId="3E444FF1" wp14:textId="77777777">
            <w:r/>
            <w:r>
              <w:rPr>
                <w:rFonts w:ascii="Times New Roman" w:hAnsi="Times New Roman" w:eastAsia="Times New Roman"/>
                <w:b w:val="0"/>
                <w:i w:val="0"/>
                <w:sz w:val="20"/>
              </w:rPr>
              <w:t>[All: "Neural network"] AND [All: "Canine"] AND [All: "Diagnosis"]</w:t>
            </w:r>
          </w:p>
        </w:tc>
      </w:tr>
      <w:tr xmlns:wp14="http://schemas.microsoft.com/office/word/2010/wordml" w:rsidTr="10F4EA27" w14:paraId="790892B3" wp14:textId="77777777">
        <w:tc>
          <w:tcPr>
            <w:tcW w:w="4824" w:type="dxa"/>
            <w:tcMar/>
            <w:vAlign w:val="center"/>
          </w:tcPr>
          <w:p w14:paraId="0B7DDE6E" wp14:textId="77777777">
            <w:r/>
            <w:r>
              <w:rPr>
                <w:rFonts w:ascii="Times New Roman" w:hAnsi="Times New Roman" w:eastAsia="Times New Roman"/>
                <w:b w:val="0"/>
                <w:i w:val="0"/>
                <w:sz w:val="20"/>
              </w:rPr>
              <w:t>32</w:t>
            </w:r>
          </w:p>
        </w:tc>
        <w:tc>
          <w:tcPr>
            <w:tcW w:w="4824" w:type="dxa"/>
            <w:tcMar/>
            <w:vAlign w:val="center"/>
          </w:tcPr>
          <w:p w14:paraId="29C59F3C" wp14:textId="77777777">
            <w:r/>
            <w:r>
              <w:rPr>
                <w:rFonts w:ascii="Times New Roman" w:hAnsi="Times New Roman" w:eastAsia="Times New Roman"/>
                <w:b w:val="0"/>
                <w:i w:val="0"/>
                <w:sz w:val="20"/>
              </w:rPr>
              <w:t>[All: "Neural network"] AND [All: "Feline"] AND [All: "Diagnosis"]</w:t>
            </w:r>
          </w:p>
        </w:tc>
      </w:tr>
      <w:tr xmlns:wp14="http://schemas.microsoft.com/office/word/2010/wordml" w:rsidTr="10F4EA27" w14:paraId="7101A9EF" wp14:textId="77777777">
        <w:tc>
          <w:tcPr>
            <w:tcW w:w="4824" w:type="dxa"/>
            <w:tcMar/>
            <w:vAlign w:val="center"/>
          </w:tcPr>
          <w:p w14:paraId="5EEE5467" wp14:textId="77777777">
            <w:r/>
            <w:r>
              <w:rPr>
                <w:rFonts w:ascii="Times New Roman" w:hAnsi="Times New Roman" w:eastAsia="Times New Roman"/>
                <w:b w:val="0"/>
                <w:i w:val="0"/>
                <w:sz w:val="20"/>
              </w:rPr>
              <w:t>33</w:t>
            </w:r>
          </w:p>
        </w:tc>
        <w:tc>
          <w:tcPr>
            <w:tcW w:w="4824" w:type="dxa"/>
            <w:tcMar/>
            <w:vAlign w:val="center"/>
          </w:tcPr>
          <w:p w14:paraId="277C4E8B" wp14:textId="77777777">
            <w:r/>
            <w:r>
              <w:rPr>
                <w:rFonts w:ascii="Times New Roman" w:hAnsi="Times New Roman" w:eastAsia="Times New Roman"/>
                <w:b w:val="0"/>
                <w:i w:val="0"/>
                <w:sz w:val="20"/>
              </w:rPr>
              <w:t>[All: "Deep learning"] AND [All: "Dog"] AND [All: "Diagnosis"]</w:t>
            </w:r>
          </w:p>
        </w:tc>
      </w:tr>
      <w:tr xmlns:wp14="http://schemas.microsoft.com/office/word/2010/wordml" w:rsidTr="10F4EA27" w14:paraId="31470435" wp14:textId="77777777">
        <w:tc>
          <w:tcPr>
            <w:tcW w:w="4824" w:type="dxa"/>
            <w:tcMar/>
            <w:vAlign w:val="center"/>
          </w:tcPr>
          <w:p w14:paraId="448F8575" wp14:textId="77777777">
            <w:r/>
            <w:r>
              <w:rPr>
                <w:rFonts w:ascii="Times New Roman" w:hAnsi="Times New Roman" w:eastAsia="Times New Roman"/>
                <w:b w:val="0"/>
                <w:i w:val="0"/>
                <w:sz w:val="20"/>
              </w:rPr>
              <w:t>34</w:t>
            </w:r>
          </w:p>
        </w:tc>
        <w:tc>
          <w:tcPr>
            <w:tcW w:w="4824" w:type="dxa"/>
            <w:tcMar/>
            <w:vAlign w:val="center"/>
          </w:tcPr>
          <w:p w14:paraId="6213EC16" wp14:textId="77777777">
            <w:r/>
            <w:r>
              <w:rPr>
                <w:rFonts w:ascii="Times New Roman" w:hAnsi="Times New Roman" w:eastAsia="Times New Roman"/>
                <w:b w:val="0"/>
                <w:i w:val="0"/>
                <w:sz w:val="20"/>
              </w:rPr>
              <w:t>[All: "Deep learning"] AND [All: "Cat"] AND [All: "Diagnosis"]</w:t>
            </w:r>
          </w:p>
        </w:tc>
      </w:tr>
      <w:tr xmlns:wp14="http://schemas.microsoft.com/office/word/2010/wordml" w:rsidTr="10F4EA27" w14:paraId="15ABF48C" wp14:textId="77777777">
        <w:tc>
          <w:tcPr>
            <w:tcW w:w="4824" w:type="dxa"/>
            <w:tcMar/>
            <w:vAlign w:val="center"/>
          </w:tcPr>
          <w:p w14:paraId="437981B1" wp14:textId="77777777">
            <w:r/>
            <w:r>
              <w:rPr>
                <w:rFonts w:ascii="Times New Roman" w:hAnsi="Times New Roman" w:eastAsia="Times New Roman"/>
                <w:b w:val="0"/>
                <w:i w:val="0"/>
                <w:sz w:val="20"/>
              </w:rPr>
              <w:t>35</w:t>
            </w:r>
          </w:p>
        </w:tc>
        <w:tc>
          <w:tcPr>
            <w:tcW w:w="4824" w:type="dxa"/>
            <w:tcMar/>
            <w:vAlign w:val="center"/>
          </w:tcPr>
          <w:p w14:paraId="081F8F96" wp14:textId="77777777">
            <w:r/>
            <w:r>
              <w:rPr>
                <w:rFonts w:ascii="Times New Roman" w:hAnsi="Times New Roman" w:eastAsia="Times New Roman"/>
                <w:b w:val="0"/>
                <w:i w:val="0"/>
                <w:sz w:val="20"/>
              </w:rPr>
              <w:t>[All: "Deep learning"] AND [All: "Canine"] AND [All: "Diagnosis"]</w:t>
            </w:r>
          </w:p>
        </w:tc>
      </w:tr>
      <w:tr xmlns:wp14="http://schemas.microsoft.com/office/word/2010/wordml" w:rsidTr="10F4EA27" w14:paraId="52454809" wp14:textId="77777777">
        <w:tc>
          <w:tcPr>
            <w:tcW w:w="4824" w:type="dxa"/>
            <w:tcMar/>
            <w:vAlign w:val="center"/>
          </w:tcPr>
          <w:p w14:paraId="3A7762AD" wp14:textId="77777777">
            <w:r/>
            <w:r>
              <w:rPr>
                <w:rFonts w:ascii="Times New Roman" w:hAnsi="Times New Roman" w:eastAsia="Times New Roman"/>
                <w:b w:val="0"/>
                <w:i w:val="0"/>
                <w:sz w:val="20"/>
              </w:rPr>
              <w:t>36</w:t>
            </w:r>
          </w:p>
        </w:tc>
        <w:tc>
          <w:tcPr>
            <w:tcW w:w="4824" w:type="dxa"/>
            <w:tcMar/>
            <w:vAlign w:val="center"/>
          </w:tcPr>
          <w:p w14:paraId="4C72AC77" wp14:textId="77777777">
            <w:r/>
            <w:r>
              <w:rPr>
                <w:rFonts w:ascii="Times New Roman" w:hAnsi="Times New Roman" w:eastAsia="Times New Roman"/>
                <w:b w:val="0"/>
                <w:i w:val="0"/>
                <w:sz w:val="20"/>
              </w:rPr>
              <w:t>[All: "Deep learning"] AND [All: "Feline"] AND [All: "Diagnosis"]</w:t>
            </w:r>
          </w:p>
        </w:tc>
      </w:tr>
    </w:tbl>
    <w:p xmlns:wp14="http://schemas.microsoft.com/office/word/2010/wordml" w:rsidP="10F4EA27" w14:paraId="3539AF87" wp14:textId="77777777">
      <w:pPr>
        <w:pStyle w:val="Heading1"/>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CAB Abstracts</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rsidTr="10F4EA27" w14:paraId="1E029915" wp14:textId="77777777">
        <w:tc>
          <w:tcPr>
            <w:tcW w:w="4824" w:type="dxa"/>
            <w:tcMar/>
            <w:vAlign w:val="center"/>
          </w:tcPr>
          <w:p w:rsidP="10F4EA27" w14:paraId="165C4ED1" wp14:textId="77777777">
            <w:pPr>
              <w:rPr>
                <w:rFonts w:ascii="Times New Roman" w:hAnsi="Times New Roman" w:eastAsia="Times New Roman" w:cs="Times New Roman"/>
                <w:b w:val="1"/>
                <w:bCs w:val="1"/>
                <w:i w:val="0"/>
                <w:iCs w:val="0"/>
                <w:color w:val="auto"/>
                <w:sz w:val="20"/>
                <w:szCs w:val="20"/>
              </w:rPr>
            </w:pPr>
            <w:r w:rsidRPr="10F4EA27" w:rsidR="10F4EA27">
              <w:rPr>
                <w:rFonts w:ascii="Times New Roman" w:hAnsi="Times New Roman" w:eastAsia="Times New Roman" w:cs="Times New Roman"/>
                <w:b w:val="1"/>
                <w:bCs w:val="1"/>
                <w:i w:val="0"/>
                <w:iCs w:val="0"/>
                <w:color w:val="auto"/>
                <w:sz w:val="20"/>
                <w:szCs w:val="20"/>
              </w:rPr>
              <w:t>Coverage</w:t>
            </w:r>
          </w:p>
        </w:tc>
        <w:tc>
          <w:tcPr>
            <w:tcW w:w="4824" w:type="dxa"/>
            <w:tcMar/>
            <w:vAlign w:val="center"/>
          </w:tcPr>
          <w:p w:rsidP="10F4EA27" w14:paraId="35EDBC08" wp14:textId="77777777">
            <w:pPr>
              <w:rPr>
                <w:rFonts w:ascii="Times New Roman" w:hAnsi="Times New Roman" w:eastAsia="Times New Roman" w:cs="Times New Roman"/>
                <w:b w:val="0"/>
                <w:bCs w:val="0"/>
                <w:i w:val="0"/>
                <w:iCs w:val="0"/>
                <w:color w:val="auto"/>
                <w:sz w:val="20"/>
                <w:szCs w:val="20"/>
              </w:rPr>
            </w:pPr>
            <w:r w:rsidRPr="10F4EA27" w:rsidR="10F4EA27">
              <w:rPr>
                <w:rFonts w:ascii="Times New Roman" w:hAnsi="Times New Roman" w:eastAsia="Times New Roman" w:cs="Times New Roman"/>
                <w:b w:val="0"/>
                <w:bCs w:val="0"/>
                <w:i w:val="0"/>
                <w:iCs w:val="0"/>
                <w:color w:val="auto"/>
                <w:sz w:val="20"/>
                <w:szCs w:val="20"/>
              </w:rPr>
              <w:t>1984–2024</w:t>
            </w:r>
          </w:p>
        </w:tc>
      </w:tr>
      <w:tr xmlns:wp14="http://schemas.microsoft.com/office/word/2010/wordml" w:rsidTr="10F4EA27" w14:paraId="7A95B293" wp14:textId="77777777">
        <w:tc>
          <w:tcPr>
            <w:tcW w:w="4824" w:type="dxa"/>
            <w:tcMar/>
            <w:vAlign w:val="center"/>
          </w:tcPr>
          <w:p w14:paraId="52A17357" wp14:textId="77777777">
            <w:r/>
            <w:r>
              <w:rPr>
                <w:rFonts w:ascii="Times New Roman" w:hAnsi="Times New Roman" w:eastAsia="Times New Roman"/>
                <w:b/>
                <w:i w:val="0"/>
                <w:sz w:val="21"/>
              </w:rPr>
              <w:t>Date searched</w:t>
            </w:r>
          </w:p>
        </w:tc>
        <w:tc>
          <w:tcPr>
            <w:tcW w:w="4824" w:type="dxa"/>
            <w:tcMar/>
            <w:vAlign w:val="center"/>
          </w:tcPr>
          <w:p w14:paraId="2A916743" wp14:textId="77777777">
            <w:r/>
            <w:r>
              <w:rPr>
                <w:rFonts w:ascii="Times New Roman" w:hAnsi="Times New Roman" w:eastAsia="Times New Roman"/>
                <w:b w:val="0"/>
                <w:i w:val="0"/>
                <w:sz w:val="21"/>
              </w:rPr>
              <w:t>January 2025</w:t>
            </w:r>
          </w:p>
        </w:tc>
      </w:tr>
      <w:tr xmlns:wp14="http://schemas.microsoft.com/office/word/2010/wordml" w:rsidTr="10F4EA27" w14:paraId="1DAD130F" wp14:textId="77777777">
        <w:tc>
          <w:tcPr>
            <w:tcW w:w="4824" w:type="dxa"/>
            <w:tcMar/>
            <w:vAlign w:val="center"/>
          </w:tcPr>
          <w:p w14:paraId="373282C0" wp14:textId="77777777">
            <w:r/>
            <w:r>
              <w:rPr>
                <w:rFonts w:ascii="Times New Roman" w:hAnsi="Times New Roman" w:eastAsia="Times New Roman"/>
                <w:b/>
                <w:i w:val="0"/>
                <w:sz w:val="21"/>
              </w:rPr>
              <w:t>Limits / filters applied</w:t>
            </w:r>
          </w:p>
        </w:tc>
        <w:tc>
          <w:tcPr>
            <w:tcW w:w="4824" w:type="dxa"/>
            <w:tcMar/>
            <w:vAlign w:val="center"/>
          </w:tcPr>
          <w:p w14:paraId="401D201B" wp14:textId="77777777">
            <w:r/>
            <w:r>
              <w:rPr>
                <w:rFonts w:ascii="Times New Roman" w:hAnsi="Times New Roman" w:eastAsia="Times New Roman"/>
                <w:b w:val="0"/>
                <w:i w:val="0"/>
                <w:sz w:val="21"/>
              </w:rPr>
              <w:t>English; 1984–2024</w:t>
            </w:r>
          </w:p>
        </w:tc>
      </w:tr>
    </w:tbl>
    <w:p xmlns:wp14="http://schemas.microsoft.com/office/word/2010/wordml" w:rsidP="10F4EA27" w14:paraId="1B795BEE" wp14:textId="77777777">
      <w:pPr>
        <w:pStyle w:val="Heading2"/>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Search strings</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rsidTr="10F4EA27" w14:paraId="10E89663" wp14:textId="77777777">
        <w:trPr>
          <w:tblHeader w:val="true"/>
        </w:trPr>
        <w:tc>
          <w:tcPr>
            <w:tcW w:w="864" w:type="dxa"/>
            <w:tcMar/>
            <w:vAlign w:val="center"/>
          </w:tcPr>
          <w:p w14:paraId="0FA0AF29" wp14:textId="77777777">
            <w:r/>
            <w:r>
              <w:rPr>
                <w:rFonts w:ascii="Times New Roman" w:hAnsi="Times New Roman" w:eastAsia="Times New Roman"/>
                <w:b/>
                <w:i w:val="0"/>
                <w:sz w:val="20"/>
              </w:rPr>
              <w:t>No.</w:t>
            </w:r>
          </w:p>
        </w:tc>
        <w:tc>
          <w:tcPr>
            <w:tcW w:w="9216" w:type="dxa"/>
            <w:tcMar/>
            <w:vAlign w:val="center"/>
          </w:tcPr>
          <w:p w14:paraId="4C34EDF0" wp14:textId="77777777">
            <w:r/>
            <w:r>
              <w:rPr>
                <w:rFonts w:ascii="Times New Roman" w:hAnsi="Times New Roman" w:eastAsia="Times New Roman"/>
                <w:b/>
                <w:i w:val="0"/>
                <w:sz w:val="20"/>
              </w:rPr>
              <w:t>Search string</w:t>
            </w:r>
          </w:p>
        </w:tc>
      </w:tr>
      <w:tr xmlns:wp14="http://schemas.microsoft.com/office/word/2010/wordml" w:rsidTr="10F4EA27" w14:paraId="34739119" wp14:textId="77777777">
        <w:tc>
          <w:tcPr>
            <w:tcW w:w="4824" w:type="dxa"/>
            <w:tcMar/>
            <w:vAlign w:val="center"/>
          </w:tcPr>
          <w:p w14:paraId="0C50080F" wp14:textId="77777777">
            <w:r/>
            <w:r>
              <w:rPr>
                <w:rFonts w:ascii="Times New Roman" w:hAnsi="Times New Roman" w:eastAsia="Times New Roman"/>
                <w:b w:val="0"/>
                <w:i w:val="0"/>
                <w:sz w:val="20"/>
              </w:rPr>
              <w:t>1</w:t>
            </w:r>
          </w:p>
        </w:tc>
        <w:tc>
          <w:tcPr>
            <w:tcW w:w="4824" w:type="dxa"/>
            <w:tcMar/>
            <w:vAlign w:val="center"/>
          </w:tcPr>
          <w:p w14:paraId="69ADE514" wp14:textId="77777777">
            <w:r/>
            <w:r>
              <w:rPr>
                <w:rFonts w:ascii="Times New Roman" w:hAnsi="Times New Roman" w:eastAsia="Times New Roman"/>
                <w:b w:val="0"/>
                <w:i w:val="0"/>
                <w:sz w:val="20"/>
              </w:rPr>
              <w:t>AllField:(Artificial intelligence) AND AllField:(Dog) AND AllField:(Diagnosis)</w:t>
            </w:r>
          </w:p>
        </w:tc>
      </w:tr>
      <w:tr xmlns:wp14="http://schemas.microsoft.com/office/word/2010/wordml" w:rsidTr="10F4EA27" w14:paraId="6C87E3B6" wp14:textId="77777777">
        <w:tc>
          <w:tcPr>
            <w:tcW w:w="4824" w:type="dxa"/>
            <w:tcMar/>
            <w:vAlign w:val="center"/>
          </w:tcPr>
          <w:p w14:paraId="138328F9" wp14:textId="77777777">
            <w:r/>
            <w:r>
              <w:rPr>
                <w:rFonts w:ascii="Times New Roman" w:hAnsi="Times New Roman" w:eastAsia="Times New Roman"/>
                <w:b w:val="0"/>
                <w:i w:val="0"/>
                <w:sz w:val="20"/>
              </w:rPr>
              <w:t>2</w:t>
            </w:r>
          </w:p>
        </w:tc>
        <w:tc>
          <w:tcPr>
            <w:tcW w:w="4824" w:type="dxa"/>
            <w:tcMar/>
            <w:vAlign w:val="center"/>
          </w:tcPr>
          <w:p w14:paraId="3ACAE0FD" wp14:textId="77777777">
            <w:r/>
            <w:r>
              <w:rPr>
                <w:rFonts w:ascii="Times New Roman" w:hAnsi="Times New Roman" w:eastAsia="Times New Roman"/>
                <w:b w:val="0"/>
                <w:i w:val="0"/>
                <w:sz w:val="20"/>
              </w:rPr>
              <w:t>AllField:(Artificial intelligence) AND AllField:(Cat) AND AllField:(Diagnosis)</w:t>
            </w:r>
          </w:p>
        </w:tc>
      </w:tr>
      <w:tr xmlns:wp14="http://schemas.microsoft.com/office/word/2010/wordml" w:rsidTr="10F4EA27" w14:paraId="540E791B" wp14:textId="77777777">
        <w:tc>
          <w:tcPr>
            <w:tcW w:w="4824" w:type="dxa"/>
            <w:tcMar/>
            <w:vAlign w:val="center"/>
          </w:tcPr>
          <w:p w14:paraId="297C039E" wp14:textId="77777777">
            <w:r/>
            <w:r>
              <w:rPr>
                <w:rFonts w:ascii="Times New Roman" w:hAnsi="Times New Roman" w:eastAsia="Times New Roman"/>
                <w:b w:val="0"/>
                <w:i w:val="0"/>
                <w:sz w:val="20"/>
              </w:rPr>
              <w:t>3</w:t>
            </w:r>
          </w:p>
        </w:tc>
        <w:tc>
          <w:tcPr>
            <w:tcW w:w="4824" w:type="dxa"/>
            <w:tcMar/>
            <w:vAlign w:val="center"/>
          </w:tcPr>
          <w:p w14:paraId="3D45AC1B" wp14:textId="77777777">
            <w:r/>
            <w:r>
              <w:rPr>
                <w:rFonts w:ascii="Times New Roman" w:hAnsi="Times New Roman" w:eastAsia="Times New Roman"/>
                <w:b w:val="0"/>
                <w:i w:val="0"/>
                <w:sz w:val="20"/>
              </w:rPr>
              <w:t>AllField:(Artificial intelligence) AND AllField:(Canine) AND AllField:(Diagnosis)</w:t>
            </w:r>
          </w:p>
        </w:tc>
      </w:tr>
      <w:tr xmlns:wp14="http://schemas.microsoft.com/office/word/2010/wordml" w:rsidTr="10F4EA27" w14:paraId="6DA7F290" wp14:textId="77777777">
        <w:tc>
          <w:tcPr>
            <w:tcW w:w="4824" w:type="dxa"/>
            <w:tcMar/>
            <w:vAlign w:val="center"/>
          </w:tcPr>
          <w:p w14:paraId="5055DCC4" wp14:textId="77777777">
            <w:r/>
            <w:r>
              <w:rPr>
                <w:rFonts w:ascii="Times New Roman" w:hAnsi="Times New Roman" w:eastAsia="Times New Roman"/>
                <w:b w:val="0"/>
                <w:i w:val="0"/>
                <w:sz w:val="20"/>
              </w:rPr>
              <w:t>4</w:t>
            </w:r>
          </w:p>
        </w:tc>
        <w:tc>
          <w:tcPr>
            <w:tcW w:w="4824" w:type="dxa"/>
            <w:tcMar/>
            <w:vAlign w:val="center"/>
          </w:tcPr>
          <w:p w14:paraId="20B01B5F" wp14:textId="77777777">
            <w:r/>
            <w:r>
              <w:rPr>
                <w:rFonts w:ascii="Times New Roman" w:hAnsi="Times New Roman" w:eastAsia="Times New Roman"/>
                <w:b w:val="0"/>
                <w:i w:val="0"/>
                <w:sz w:val="20"/>
              </w:rPr>
              <w:t>AllField:(Artificial intelligence) AND AllField:(Feline) AND AllField:(Diagnosis)</w:t>
            </w:r>
          </w:p>
        </w:tc>
      </w:tr>
      <w:tr xmlns:wp14="http://schemas.microsoft.com/office/word/2010/wordml" w:rsidTr="10F4EA27" w14:paraId="7EACEF83" wp14:textId="77777777">
        <w:tc>
          <w:tcPr>
            <w:tcW w:w="4824" w:type="dxa"/>
            <w:tcMar/>
            <w:vAlign w:val="center"/>
          </w:tcPr>
          <w:p w14:paraId="14648C29" wp14:textId="77777777">
            <w:r/>
            <w:r>
              <w:rPr>
                <w:rFonts w:ascii="Times New Roman" w:hAnsi="Times New Roman" w:eastAsia="Times New Roman"/>
                <w:b w:val="0"/>
                <w:i w:val="0"/>
                <w:sz w:val="20"/>
              </w:rPr>
              <w:t>5</w:t>
            </w:r>
          </w:p>
        </w:tc>
        <w:tc>
          <w:tcPr>
            <w:tcW w:w="4824" w:type="dxa"/>
            <w:tcMar/>
            <w:vAlign w:val="center"/>
          </w:tcPr>
          <w:p w14:paraId="08145FB3" wp14:textId="77777777">
            <w:r/>
            <w:r>
              <w:rPr>
                <w:rFonts w:ascii="Times New Roman" w:hAnsi="Times New Roman" w:eastAsia="Times New Roman"/>
                <w:b w:val="0"/>
                <w:i w:val="0"/>
                <w:sz w:val="20"/>
              </w:rPr>
              <w:t>AllField:(Intelligent systems) AND AllField:(Dog) AND AllField:(Diagnosis)</w:t>
            </w:r>
          </w:p>
        </w:tc>
      </w:tr>
      <w:tr xmlns:wp14="http://schemas.microsoft.com/office/word/2010/wordml" w:rsidTr="10F4EA27" w14:paraId="2185252C" wp14:textId="77777777">
        <w:tc>
          <w:tcPr>
            <w:tcW w:w="4824" w:type="dxa"/>
            <w:tcMar/>
            <w:vAlign w:val="center"/>
          </w:tcPr>
          <w:p w14:paraId="1D3DECFD" wp14:textId="77777777">
            <w:r/>
            <w:r>
              <w:rPr>
                <w:rFonts w:ascii="Times New Roman" w:hAnsi="Times New Roman" w:eastAsia="Times New Roman"/>
                <w:b w:val="0"/>
                <w:i w:val="0"/>
                <w:sz w:val="20"/>
              </w:rPr>
              <w:t>6</w:t>
            </w:r>
          </w:p>
        </w:tc>
        <w:tc>
          <w:tcPr>
            <w:tcW w:w="4824" w:type="dxa"/>
            <w:tcMar/>
            <w:vAlign w:val="center"/>
          </w:tcPr>
          <w:p w14:paraId="3C74A683" wp14:textId="77777777">
            <w:r/>
            <w:r>
              <w:rPr>
                <w:rFonts w:ascii="Times New Roman" w:hAnsi="Times New Roman" w:eastAsia="Times New Roman"/>
                <w:b w:val="0"/>
                <w:i w:val="0"/>
                <w:sz w:val="20"/>
              </w:rPr>
              <w:t>AllField:(Intelligent systems) AND AllField:(Cat) AND AllField:(Diagnosis)</w:t>
            </w:r>
          </w:p>
        </w:tc>
      </w:tr>
      <w:tr xmlns:wp14="http://schemas.microsoft.com/office/word/2010/wordml" w:rsidTr="10F4EA27" w14:paraId="676B30D3" wp14:textId="77777777">
        <w:tc>
          <w:tcPr>
            <w:tcW w:w="4824" w:type="dxa"/>
            <w:tcMar/>
            <w:vAlign w:val="center"/>
          </w:tcPr>
          <w:p w14:paraId="71F3359E" wp14:textId="77777777">
            <w:r/>
            <w:r>
              <w:rPr>
                <w:rFonts w:ascii="Times New Roman" w:hAnsi="Times New Roman" w:eastAsia="Times New Roman"/>
                <w:b w:val="0"/>
                <w:i w:val="0"/>
                <w:sz w:val="20"/>
              </w:rPr>
              <w:t>7</w:t>
            </w:r>
          </w:p>
        </w:tc>
        <w:tc>
          <w:tcPr>
            <w:tcW w:w="4824" w:type="dxa"/>
            <w:tcMar/>
            <w:vAlign w:val="center"/>
          </w:tcPr>
          <w:p w14:paraId="1574EB56" wp14:textId="77777777">
            <w:r/>
            <w:r>
              <w:rPr>
                <w:rFonts w:ascii="Times New Roman" w:hAnsi="Times New Roman" w:eastAsia="Times New Roman"/>
                <w:b w:val="0"/>
                <w:i w:val="0"/>
                <w:sz w:val="20"/>
              </w:rPr>
              <w:t>AllField:(Intelligent systems) AND AllField:(Canine) AND AllField:(Diagnosis)</w:t>
            </w:r>
          </w:p>
        </w:tc>
      </w:tr>
      <w:tr xmlns:wp14="http://schemas.microsoft.com/office/word/2010/wordml" w:rsidTr="10F4EA27" w14:paraId="794CB608" wp14:textId="77777777">
        <w:tc>
          <w:tcPr>
            <w:tcW w:w="4824" w:type="dxa"/>
            <w:tcMar/>
            <w:vAlign w:val="center"/>
          </w:tcPr>
          <w:p w14:paraId="46D1341F" wp14:textId="77777777">
            <w:r/>
            <w:r>
              <w:rPr>
                <w:rFonts w:ascii="Times New Roman" w:hAnsi="Times New Roman" w:eastAsia="Times New Roman"/>
                <w:b w:val="0"/>
                <w:i w:val="0"/>
                <w:sz w:val="20"/>
              </w:rPr>
              <w:t>8</w:t>
            </w:r>
          </w:p>
        </w:tc>
        <w:tc>
          <w:tcPr>
            <w:tcW w:w="4824" w:type="dxa"/>
            <w:tcMar/>
            <w:vAlign w:val="center"/>
          </w:tcPr>
          <w:p w14:paraId="6E94F742" wp14:textId="77777777">
            <w:r/>
            <w:r>
              <w:rPr>
                <w:rFonts w:ascii="Times New Roman" w:hAnsi="Times New Roman" w:eastAsia="Times New Roman"/>
                <w:b w:val="0"/>
                <w:i w:val="0"/>
                <w:sz w:val="20"/>
              </w:rPr>
              <w:t>AllField:(Intelligent system) AND AllField:(Feline) AND AllField:(Diagnosis)</w:t>
            </w:r>
          </w:p>
        </w:tc>
      </w:tr>
      <w:tr xmlns:wp14="http://schemas.microsoft.com/office/word/2010/wordml" w:rsidTr="10F4EA27" w14:paraId="386CC0C2" wp14:textId="77777777">
        <w:tc>
          <w:tcPr>
            <w:tcW w:w="4824" w:type="dxa"/>
            <w:tcMar/>
            <w:vAlign w:val="center"/>
          </w:tcPr>
          <w:p w14:paraId="02DC4293" wp14:textId="77777777">
            <w:r/>
            <w:r>
              <w:rPr>
                <w:rFonts w:ascii="Times New Roman" w:hAnsi="Times New Roman" w:eastAsia="Times New Roman"/>
                <w:b w:val="0"/>
                <w:i w:val="0"/>
                <w:sz w:val="20"/>
              </w:rPr>
              <w:t>9</w:t>
            </w:r>
          </w:p>
        </w:tc>
        <w:tc>
          <w:tcPr>
            <w:tcW w:w="4824" w:type="dxa"/>
            <w:tcMar/>
            <w:vAlign w:val="center"/>
          </w:tcPr>
          <w:p w14:paraId="1002F927" wp14:textId="77777777">
            <w:r/>
            <w:r>
              <w:rPr>
                <w:rFonts w:ascii="Times New Roman" w:hAnsi="Times New Roman" w:eastAsia="Times New Roman"/>
                <w:b w:val="0"/>
                <w:i w:val="0"/>
                <w:sz w:val="20"/>
              </w:rPr>
              <w:t>AllField:(Pattern analysis) AND AllField:(Dog) AND AllField:(Diagnosis)</w:t>
            </w:r>
          </w:p>
        </w:tc>
      </w:tr>
      <w:tr xmlns:wp14="http://schemas.microsoft.com/office/word/2010/wordml" w:rsidTr="10F4EA27" w14:paraId="61945D60" wp14:textId="77777777">
        <w:tc>
          <w:tcPr>
            <w:tcW w:w="4824" w:type="dxa"/>
            <w:tcMar/>
            <w:vAlign w:val="center"/>
          </w:tcPr>
          <w:p w14:paraId="22F65FF9" wp14:textId="77777777">
            <w:r/>
            <w:r>
              <w:rPr>
                <w:rFonts w:ascii="Times New Roman" w:hAnsi="Times New Roman" w:eastAsia="Times New Roman"/>
                <w:b w:val="0"/>
                <w:i w:val="0"/>
                <w:sz w:val="20"/>
              </w:rPr>
              <w:t>10</w:t>
            </w:r>
          </w:p>
        </w:tc>
        <w:tc>
          <w:tcPr>
            <w:tcW w:w="4824" w:type="dxa"/>
            <w:tcMar/>
            <w:vAlign w:val="center"/>
          </w:tcPr>
          <w:p w14:paraId="1C8D75BC" wp14:textId="77777777">
            <w:r/>
            <w:r>
              <w:rPr>
                <w:rFonts w:ascii="Times New Roman" w:hAnsi="Times New Roman" w:eastAsia="Times New Roman"/>
                <w:b w:val="0"/>
                <w:i w:val="0"/>
                <w:sz w:val="20"/>
              </w:rPr>
              <w:t>AllField:(Pattern analysis) AND AllField:(Cat) AND AllField:(Diagnosis)</w:t>
            </w:r>
          </w:p>
        </w:tc>
      </w:tr>
      <w:tr xmlns:wp14="http://schemas.microsoft.com/office/word/2010/wordml" w:rsidTr="10F4EA27" w14:paraId="7FB1D783" wp14:textId="77777777">
        <w:tc>
          <w:tcPr>
            <w:tcW w:w="4824" w:type="dxa"/>
            <w:tcMar/>
            <w:vAlign w:val="center"/>
          </w:tcPr>
          <w:p w14:paraId="734B4ECA" wp14:textId="77777777">
            <w:r/>
            <w:r>
              <w:rPr>
                <w:rFonts w:ascii="Times New Roman" w:hAnsi="Times New Roman" w:eastAsia="Times New Roman"/>
                <w:b w:val="0"/>
                <w:i w:val="0"/>
                <w:sz w:val="20"/>
              </w:rPr>
              <w:t>11</w:t>
            </w:r>
          </w:p>
        </w:tc>
        <w:tc>
          <w:tcPr>
            <w:tcW w:w="4824" w:type="dxa"/>
            <w:tcMar/>
            <w:vAlign w:val="center"/>
          </w:tcPr>
          <w:p w14:paraId="4B25D868" wp14:textId="77777777">
            <w:r/>
            <w:r>
              <w:rPr>
                <w:rFonts w:ascii="Times New Roman" w:hAnsi="Times New Roman" w:eastAsia="Times New Roman"/>
                <w:b w:val="0"/>
                <w:i w:val="0"/>
                <w:sz w:val="20"/>
              </w:rPr>
              <w:t>AllField:(Pattern analysis) AND AllField:(Canine) AND AllField:(Diagnosis)</w:t>
            </w:r>
          </w:p>
        </w:tc>
      </w:tr>
      <w:tr xmlns:wp14="http://schemas.microsoft.com/office/word/2010/wordml" w:rsidTr="10F4EA27" w14:paraId="312CF6AE" wp14:textId="77777777">
        <w:tc>
          <w:tcPr>
            <w:tcW w:w="4824" w:type="dxa"/>
            <w:tcMar/>
            <w:vAlign w:val="center"/>
          </w:tcPr>
          <w:p w14:paraId="4E75B50F" wp14:textId="77777777">
            <w:r/>
            <w:r>
              <w:rPr>
                <w:rFonts w:ascii="Times New Roman" w:hAnsi="Times New Roman" w:eastAsia="Times New Roman"/>
                <w:b w:val="0"/>
                <w:i w:val="0"/>
                <w:sz w:val="20"/>
              </w:rPr>
              <w:t>12</w:t>
            </w:r>
          </w:p>
        </w:tc>
        <w:tc>
          <w:tcPr>
            <w:tcW w:w="4824" w:type="dxa"/>
            <w:tcMar/>
            <w:vAlign w:val="center"/>
          </w:tcPr>
          <w:p w14:paraId="18426272" wp14:textId="77777777">
            <w:r/>
            <w:r>
              <w:rPr>
                <w:rFonts w:ascii="Times New Roman" w:hAnsi="Times New Roman" w:eastAsia="Times New Roman"/>
                <w:b w:val="0"/>
                <w:i w:val="0"/>
                <w:sz w:val="20"/>
              </w:rPr>
              <w:t>AllField:(Pattern analysis) AND AllField:(Feline) AND AllField:(Diagnosis)</w:t>
            </w:r>
          </w:p>
        </w:tc>
      </w:tr>
      <w:tr xmlns:wp14="http://schemas.microsoft.com/office/word/2010/wordml" w:rsidTr="10F4EA27" w14:paraId="1924F30C" wp14:textId="77777777">
        <w:tc>
          <w:tcPr>
            <w:tcW w:w="4824" w:type="dxa"/>
            <w:tcMar/>
            <w:vAlign w:val="center"/>
          </w:tcPr>
          <w:p w14:paraId="62218FB3" wp14:textId="77777777">
            <w:r/>
            <w:r>
              <w:rPr>
                <w:rFonts w:ascii="Times New Roman" w:hAnsi="Times New Roman" w:eastAsia="Times New Roman"/>
                <w:b w:val="0"/>
                <w:i w:val="0"/>
                <w:sz w:val="20"/>
              </w:rPr>
              <w:t>13</w:t>
            </w:r>
          </w:p>
        </w:tc>
        <w:tc>
          <w:tcPr>
            <w:tcW w:w="4824" w:type="dxa"/>
            <w:tcMar/>
            <w:vAlign w:val="center"/>
          </w:tcPr>
          <w:p w14:paraId="25057B40" wp14:textId="77777777">
            <w:r/>
            <w:r>
              <w:rPr>
                <w:rFonts w:ascii="Times New Roman" w:hAnsi="Times New Roman" w:eastAsia="Times New Roman"/>
                <w:b w:val="0"/>
                <w:i w:val="0"/>
                <w:sz w:val="20"/>
              </w:rPr>
              <w:t>AllField:(Predictive models) AND AllField:(Dog) AND AllField:(Diagnosis)</w:t>
            </w:r>
          </w:p>
        </w:tc>
      </w:tr>
      <w:tr xmlns:wp14="http://schemas.microsoft.com/office/word/2010/wordml" w:rsidTr="10F4EA27" w14:paraId="7BB50AB9" wp14:textId="77777777">
        <w:tc>
          <w:tcPr>
            <w:tcW w:w="4824" w:type="dxa"/>
            <w:tcMar/>
            <w:vAlign w:val="center"/>
          </w:tcPr>
          <w:p w14:paraId="4B7EE69E" wp14:textId="77777777">
            <w:r/>
            <w:r>
              <w:rPr>
                <w:rFonts w:ascii="Times New Roman" w:hAnsi="Times New Roman" w:eastAsia="Times New Roman"/>
                <w:b w:val="0"/>
                <w:i w:val="0"/>
                <w:sz w:val="20"/>
              </w:rPr>
              <w:t>14</w:t>
            </w:r>
          </w:p>
        </w:tc>
        <w:tc>
          <w:tcPr>
            <w:tcW w:w="4824" w:type="dxa"/>
            <w:tcMar/>
            <w:vAlign w:val="center"/>
          </w:tcPr>
          <w:p w14:paraId="4F2078EE" wp14:textId="77777777">
            <w:r/>
            <w:r>
              <w:rPr>
                <w:rFonts w:ascii="Times New Roman" w:hAnsi="Times New Roman" w:eastAsia="Times New Roman"/>
                <w:b w:val="0"/>
                <w:i w:val="0"/>
                <w:sz w:val="20"/>
              </w:rPr>
              <w:t>AllField:(Predictive models) AND AllField:(Cat) AND AllField:(Diagnosis)</w:t>
            </w:r>
          </w:p>
        </w:tc>
      </w:tr>
      <w:tr xmlns:wp14="http://schemas.microsoft.com/office/word/2010/wordml" w:rsidTr="10F4EA27" w14:paraId="755EF874" wp14:textId="77777777">
        <w:tc>
          <w:tcPr>
            <w:tcW w:w="4824" w:type="dxa"/>
            <w:tcMar/>
            <w:vAlign w:val="center"/>
          </w:tcPr>
          <w:p w14:paraId="46BB2669" wp14:textId="77777777">
            <w:r/>
            <w:r>
              <w:rPr>
                <w:rFonts w:ascii="Times New Roman" w:hAnsi="Times New Roman" w:eastAsia="Times New Roman"/>
                <w:b w:val="0"/>
                <w:i w:val="0"/>
                <w:sz w:val="20"/>
              </w:rPr>
              <w:t>15</w:t>
            </w:r>
          </w:p>
        </w:tc>
        <w:tc>
          <w:tcPr>
            <w:tcW w:w="4824" w:type="dxa"/>
            <w:tcMar/>
            <w:vAlign w:val="center"/>
          </w:tcPr>
          <w:p w14:paraId="112E5235" wp14:textId="77777777">
            <w:r/>
            <w:r>
              <w:rPr>
                <w:rFonts w:ascii="Times New Roman" w:hAnsi="Times New Roman" w:eastAsia="Times New Roman"/>
                <w:b w:val="0"/>
                <w:i w:val="0"/>
                <w:sz w:val="20"/>
              </w:rPr>
              <w:t>AllField:(Predictive models) AND AllField:(Canine) AND AllField:(Diagnosis)</w:t>
            </w:r>
          </w:p>
        </w:tc>
      </w:tr>
      <w:tr xmlns:wp14="http://schemas.microsoft.com/office/word/2010/wordml" w:rsidTr="10F4EA27" w14:paraId="136C6C73" wp14:textId="77777777">
        <w:tc>
          <w:tcPr>
            <w:tcW w:w="4824" w:type="dxa"/>
            <w:tcMar/>
            <w:vAlign w:val="center"/>
          </w:tcPr>
          <w:p w14:paraId="519C40FF" wp14:textId="77777777">
            <w:r/>
            <w:r>
              <w:rPr>
                <w:rFonts w:ascii="Times New Roman" w:hAnsi="Times New Roman" w:eastAsia="Times New Roman"/>
                <w:b w:val="0"/>
                <w:i w:val="0"/>
                <w:sz w:val="20"/>
              </w:rPr>
              <w:t>16</w:t>
            </w:r>
          </w:p>
        </w:tc>
        <w:tc>
          <w:tcPr>
            <w:tcW w:w="4824" w:type="dxa"/>
            <w:tcMar/>
            <w:vAlign w:val="center"/>
          </w:tcPr>
          <w:p w14:paraId="6EE97AC0" wp14:textId="77777777">
            <w:r/>
            <w:r>
              <w:rPr>
                <w:rFonts w:ascii="Times New Roman" w:hAnsi="Times New Roman" w:eastAsia="Times New Roman"/>
                <w:b w:val="0"/>
                <w:i w:val="0"/>
                <w:sz w:val="20"/>
              </w:rPr>
              <w:t>AllField:(Predictive models) AND AllField:(Feline) AND AllField:(Diagnosis)</w:t>
            </w:r>
          </w:p>
        </w:tc>
      </w:tr>
      <w:tr xmlns:wp14="http://schemas.microsoft.com/office/word/2010/wordml" w:rsidTr="10F4EA27" w14:paraId="0AE4137F" wp14:textId="77777777">
        <w:tc>
          <w:tcPr>
            <w:tcW w:w="4824" w:type="dxa"/>
            <w:tcMar/>
            <w:vAlign w:val="center"/>
          </w:tcPr>
          <w:p w14:paraId="3C3E0C4F" wp14:textId="77777777">
            <w:r/>
            <w:r>
              <w:rPr>
                <w:rFonts w:ascii="Times New Roman" w:hAnsi="Times New Roman" w:eastAsia="Times New Roman"/>
                <w:b w:val="0"/>
                <w:i w:val="0"/>
                <w:sz w:val="20"/>
              </w:rPr>
              <w:t>17</w:t>
            </w:r>
          </w:p>
        </w:tc>
        <w:tc>
          <w:tcPr>
            <w:tcW w:w="4824" w:type="dxa"/>
            <w:tcMar/>
            <w:vAlign w:val="center"/>
          </w:tcPr>
          <w:p w14:paraId="174E062D" wp14:textId="77777777">
            <w:r/>
            <w:r>
              <w:rPr>
                <w:rFonts w:ascii="Times New Roman" w:hAnsi="Times New Roman" w:eastAsia="Times New Roman"/>
                <w:b w:val="0"/>
                <w:i w:val="0"/>
                <w:sz w:val="20"/>
              </w:rPr>
              <w:t>AllField:(Image processing) AND AllField:(Dog) AND AllField:(Diagnosis)</w:t>
            </w:r>
          </w:p>
        </w:tc>
      </w:tr>
      <w:tr xmlns:wp14="http://schemas.microsoft.com/office/word/2010/wordml" w:rsidTr="10F4EA27" w14:paraId="3E865AEE" wp14:textId="77777777">
        <w:tc>
          <w:tcPr>
            <w:tcW w:w="4824" w:type="dxa"/>
            <w:tcMar/>
            <w:vAlign w:val="center"/>
          </w:tcPr>
          <w:p w14:paraId="1B4C6DBE" wp14:textId="77777777">
            <w:r/>
            <w:r>
              <w:rPr>
                <w:rFonts w:ascii="Times New Roman" w:hAnsi="Times New Roman" w:eastAsia="Times New Roman"/>
                <w:b w:val="0"/>
                <w:i w:val="0"/>
                <w:sz w:val="20"/>
              </w:rPr>
              <w:t>18</w:t>
            </w:r>
          </w:p>
        </w:tc>
        <w:tc>
          <w:tcPr>
            <w:tcW w:w="4824" w:type="dxa"/>
            <w:tcMar/>
            <w:vAlign w:val="center"/>
          </w:tcPr>
          <w:p w14:paraId="24960D72" wp14:textId="77777777">
            <w:r/>
            <w:r>
              <w:rPr>
                <w:rFonts w:ascii="Times New Roman" w:hAnsi="Times New Roman" w:eastAsia="Times New Roman"/>
                <w:b w:val="0"/>
                <w:i w:val="0"/>
                <w:sz w:val="20"/>
              </w:rPr>
              <w:t>AllField:(Image processing) AND AllField:(Cat) AND AllField:(Diagnosis)</w:t>
            </w:r>
          </w:p>
        </w:tc>
      </w:tr>
      <w:tr xmlns:wp14="http://schemas.microsoft.com/office/word/2010/wordml" w:rsidTr="10F4EA27" w14:paraId="0E1BF282" wp14:textId="77777777">
        <w:tc>
          <w:tcPr>
            <w:tcW w:w="4824" w:type="dxa"/>
            <w:tcMar/>
            <w:vAlign w:val="center"/>
          </w:tcPr>
          <w:p w14:paraId="7AE9101A" wp14:textId="77777777">
            <w:r/>
            <w:r>
              <w:rPr>
                <w:rFonts w:ascii="Times New Roman" w:hAnsi="Times New Roman" w:eastAsia="Times New Roman"/>
                <w:b w:val="0"/>
                <w:i w:val="0"/>
                <w:sz w:val="20"/>
              </w:rPr>
              <w:t>19</w:t>
            </w:r>
          </w:p>
        </w:tc>
        <w:tc>
          <w:tcPr>
            <w:tcW w:w="4824" w:type="dxa"/>
            <w:tcMar/>
            <w:vAlign w:val="center"/>
          </w:tcPr>
          <w:p w14:paraId="1B5CE8F6" wp14:textId="77777777">
            <w:r/>
            <w:r>
              <w:rPr>
                <w:rFonts w:ascii="Times New Roman" w:hAnsi="Times New Roman" w:eastAsia="Times New Roman"/>
                <w:b w:val="0"/>
                <w:i w:val="0"/>
                <w:sz w:val="20"/>
              </w:rPr>
              <w:t>AllField:(Image processing) AND AllField:(Canine) AND AllField:(Diagnosis)</w:t>
            </w:r>
          </w:p>
        </w:tc>
      </w:tr>
      <w:tr xmlns:wp14="http://schemas.microsoft.com/office/word/2010/wordml" w:rsidTr="10F4EA27" w14:paraId="3DE08FBA" wp14:textId="77777777">
        <w:tc>
          <w:tcPr>
            <w:tcW w:w="4824" w:type="dxa"/>
            <w:tcMar/>
            <w:vAlign w:val="center"/>
          </w:tcPr>
          <w:p w14:paraId="77BB07BD" wp14:textId="77777777">
            <w:r/>
            <w:r>
              <w:rPr>
                <w:rFonts w:ascii="Times New Roman" w:hAnsi="Times New Roman" w:eastAsia="Times New Roman"/>
                <w:b w:val="0"/>
                <w:i w:val="0"/>
                <w:sz w:val="20"/>
              </w:rPr>
              <w:t>20</w:t>
            </w:r>
          </w:p>
        </w:tc>
        <w:tc>
          <w:tcPr>
            <w:tcW w:w="4824" w:type="dxa"/>
            <w:tcMar/>
            <w:vAlign w:val="center"/>
          </w:tcPr>
          <w:p w14:paraId="2227B2F4" wp14:textId="77777777">
            <w:r/>
            <w:r>
              <w:rPr>
                <w:rFonts w:ascii="Times New Roman" w:hAnsi="Times New Roman" w:eastAsia="Times New Roman"/>
                <w:b w:val="0"/>
                <w:i w:val="0"/>
                <w:sz w:val="20"/>
              </w:rPr>
              <w:t>AllField:(Image processing) AND AllField:(Feline) AND AllField:(Diagnosis)</w:t>
            </w:r>
          </w:p>
        </w:tc>
      </w:tr>
      <w:tr xmlns:wp14="http://schemas.microsoft.com/office/word/2010/wordml" w:rsidTr="10F4EA27" w14:paraId="11521304" wp14:textId="77777777">
        <w:tc>
          <w:tcPr>
            <w:tcW w:w="4824" w:type="dxa"/>
            <w:tcMar/>
            <w:vAlign w:val="center"/>
          </w:tcPr>
          <w:p w14:paraId="63ECE29B" wp14:textId="77777777">
            <w:r/>
            <w:r>
              <w:rPr>
                <w:rFonts w:ascii="Times New Roman" w:hAnsi="Times New Roman" w:eastAsia="Times New Roman"/>
                <w:b w:val="0"/>
                <w:i w:val="0"/>
                <w:sz w:val="20"/>
              </w:rPr>
              <w:t>21</w:t>
            </w:r>
          </w:p>
        </w:tc>
        <w:tc>
          <w:tcPr>
            <w:tcW w:w="4824" w:type="dxa"/>
            <w:tcMar/>
            <w:vAlign w:val="center"/>
          </w:tcPr>
          <w:p w14:paraId="4178CCBB" wp14:textId="77777777">
            <w:r/>
            <w:r>
              <w:rPr>
                <w:rFonts w:ascii="Times New Roman" w:hAnsi="Times New Roman" w:eastAsia="Times New Roman"/>
                <w:b w:val="0"/>
                <w:i w:val="0"/>
                <w:sz w:val="20"/>
              </w:rPr>
              <w:t>AllField:(Computer vision) AND AllField:(Dog) AND AllField:(Diagnosis)</w:t>
            </w:r>
          </w:p>
        </w:tc>
      </w:tr>
      <w:tr xmlns:wp14="http://schemas.microsoft.com/office/word/2010/wordml" w:rsidTr="10F4EA27" w14:paraId="34D4C19F" wp14:textId="77777777">
        <w:tc>
          <w:tcPr>
            <w:tcW w:w="4824" w:type="dxa"/>
            <w:tcMar/>
            <w:vAlign w:val="center"/>
          </w:tcPr>
          <w:p w14:paraId="4C89F634" wp14:textId="77777777">
            <w:r/>
            <w:r>
              <w:rPr>
                <w:rFonts w:ascii="Times New Roman" w:hAnsi="Times New Roman" w:eastAsia="Times New Roman"/>
                <w:b w:val="0"/>
                <w:i w:val="0"/>
                <w:sz w:val="20"/>
              </w:rPr>
              <w:t>22</w:t>
            </w:r>
          </w:p>
        </w:tc>
        <w:tc>
          <w:tcPr>
            <w:tcW w:w="4824" w:type="dxa"/>
            <w:tcMar/>
            <w:vAlign w:val="center"/>
          </w:tcPr>
          <w:p w14:paraId="23D06832" wp14:textId="77777777">
            <w:r/>
            <w:r>
              <w:rPr>
                <w:rFonts w:ascii="Times New Roman" w:hAnsi="Times New Roman" w:eastAsia="Times New Roman"/>
                <w:b w:val="0"/>
                <w:i w:val="0"/>
                <w:sz w:val="20"/>
              </w:rPr>
              <w:t>AllField:(Computer vision) AND AllField:(Cat) AND AllField:(Diagnosis)</w:t>
            </w:r>
          </w:p>
        </w:tc>
      </w:tr>
      <w:tr xmlns:wp14="http://schemas.microsoft.com/office/word/2010/wordml" w:rsidTr="10F4EA27" w14:paraId="7638C7DE" wp14:textId="77777777">
        <w:tc>
          <w:tcPr>
            <w:tcW w:w="4824" w:type="dxa"/>
            <w:tcMar/>
            <w:vAlign w:val="center"/>
          </w:tcPr>
          <w:p w14:paraId="3DE4CAF0" wp14:textId="77777777">
            <w:r/>
            <w:r>
              <w:rPr>
                <w:rFonts w:ascii="Times New Roman" w:hAnsi="Times New Roman" w:eastAsia="Times New Roman"/>
                <w:b w:val="0"/>
                <w:i w:val="0"/>
                <w:sz w:val="20"/>
              </w:rPr>
              <w:t>23</w:t>
            </w:r>
          </w:p>
        </w:tc>
        <w:tc>
          <w:tcPr>
            <w:tcW w:w="4824" w:type="dxa"/>
            <w:tcMar/>
            <w:vAlign w:val="center"/>
          </w:tcPr>
          <w:p w14:paraId="44E4B364" wp14:textId="77777777">
            <w:r/>
            <w:r>
              <w:rPr>
                <w:rFonts w:ascii="Times New Roman" w:hAnsi="Times New Roman" w:eastAsia="Times New Roman"/>
                <w:b w:val="0"/>
                <w:i w:val="0"/>
                <w:sz w:val="20"/>
              </w:rPr>
              <w:t>AllField:(Computer vision) AND AllField:(Canine) AND AllField:(Diagnosis)</w:t>
            </w:r>
          </w:p>
        </w:tc>
      </w:tr>
      <w:tr xmlns:wp14="http://schemas.microsoft.com/office/word/2010/wordml" w:rsidTr="10F4EA27" w14:paraId="2C05FD88" wp14:textId="77777777">
        <w:tc>
          <w:tcPr>
            <w:tcW w:w="4824" w:type="dxa"/>
            <w:tcMar/>
            <w:vAlign w:val="center"/>
          </w:tcPr>
          <w:p w14:paraId="1548D516" wp14:textId="77777777">
            <w:r/>
            <w:r>
              <w:rPr>
                <w:rFonts w:ascii="Times New Roman" w:hAnsi="Times New Roman" w:eastAsia="Times New Roman"/>
                <w:b w:val="0"/>
                <w:i w:val="0"/>
                <w:sz w:val="20"/>
              </w:rPr>
              <w:t>24</w:t>
            </w:r>
          </w:p>
        </w:tc>
        <w:tc>
          <w:tcPr>
            <w:tcW w:w="4824" w:type="dxa"/>
            <w:tcMar/>
            <w:vAlign w:val="center"/>
          </w:tcPr>
          <w:p w14:paraId="083D49DD" wp14:textId="77777777">
            <w:r/>
            <w:r>
              <w:rPr>
                <w:rFonts w:ascii="Times New Roman" w:hAnsi="Times New Roman" w:eastAsia="Times New Roman"/>
                <w:b w:val="0"/>
                <w:i w:val="0"/>
                <w:sz w:val="20"/>
              </w:rPr>
              <w:t>AllField:(Computer vision) AND AllField:(Feline) AND AllField:(Diagnosis)</w:t>
            </w:r>
          </w:p>
        </w:tc>
      </w:tr>
      <w:tr xmlns:wp14="http://schemas.microsoft.com/office/word/2010/wordml" w:rsidTr="10F4EA27" w14:paraId="1F32BAC7" wp14:textId="77777777">
        <w:tc>
          <w:tcPr>
            <w:tcW w:w="4824" w:type="dxa"/>
            <w:tcMar/>
            <w:vAlign w:val="center"/>
          </w:tcPr>
          <w:p w14:paraId="01E379B7" wp14:textId="77777777">
            <w:r/>
            <w:r>
              <w:rPr>
                <w:rFonts w:ascii="Times New Roman" w:hAnsi="Times New Roman" w:eastAsia="Times New Roman"/>
                <w:b w:val="0"/>
                <w:i w:val="0"/>
                <w:sz w:val="20"/>
              </w:rPr>
              <w:t>25</w:t>
            </w:r>
          </w:p>
        </w:tc>
        <w:tc>
          <w:tcPr>
            <w:tcW w:w="4824" w:type="dxa"/>
            <w:tcMar/>
            <w:vAlign w:val="center"/>
          </w:tcPr>
          <w:p w14:paraId="0E7162B3" wp14:textId="77777777">
            <w:r/>
            <w:r>
              <w:rPr>
                <w:rFonts w:ascii="Times New Roman" w:hAnsi="Times New Roman" w:eastAsia="Times New Roman"/>
                <w:b w:val="0"/>
                <w:i w:val="0"/>
                <w:sz w:val="20"/>
              </w:rPr>
              <w:t>AllField:(Machine learning) AND AllField:(Dog) AND AllField:(Diagnosis)</w:t>
            </w:r>
          </w:p>
        </w:tc>
      </w:tr>
      <w:tr xmlns:wp14="http://schemas.microsoft.com/office/word/2010/wordml" w:rsidTr="10F4EA27" w14:paraId="72609972" wp14:textId="77777777">
        <w:tc>
          <w:tcPr>
            <w:tcW w:w="4824" w:type="dxa"/>
            <w:tcMar/>
            <w:vAlign w:val="center"/>
          </w:tcPr>
          <w:p w14:paraId="0A056348" wp14:textId="77777777">
            <w:r/>
            <w:r>
              <w:rPr>
                <w:rFonts w:ascii="Times New Roman" w:hAnsi="Times New Roman" w:eastAsia="Times New Roman"/>
                <w:b w:val="0"/>
                <w:i w:val="0"/>
                <w:sz w:val="20"/>
              </w:rPr>
              <w:t>26</w:t>
            </w:r>
          </w:p>
        </w:tc>
        <w:tc>
          <w:tcPr>
            <w:tcW w:w="4824" w:type="dxa"/>
            <w:tcMar/>
            <w:vAlign w:val="center"/>
          </w:tcPr>
          <w:p w14:paraId="30B612FD" wp14:textId="77777777">
            <w:r/>
            <w:r>
              <w:rPr>
                <w:rFonts w:ascii="Times New Roman" w:hAnsi="Times New Roman" w:eastAsia="Times New Roman"/>
                <w:b w:val="0"/>
                <w:i w:val="0"/>
                <w:sz w:val="20"/>
              </w:rPr>
              <w:t>AllField:(Machine learning) AND AllField:(Cat) AND AllField:(Diagnosis)</w:t>
            </w:r>
          </w:p>
        </w:tc>
      </w:tr>
      <w:tr xmlns:wp14="http://schemas.microsoft.com/office/word/2010/wordml" w:rsidTr="10F4EA27" w14:paraId="026DF16C" wp14:textId="77777777">
        <w:tc>
          <w:tcPr>
            <w:tcW w:w="4824" w:type="dxa"/>
            <w:tcMar/>
            <w:vAlign w:val="center"/>
          </w:tcPr>
          <w:p w14:paraId="5210C003" wp14:textId="77777777">
            <w:r/>
            <w:r>
              <w:rPr>
                <w:rFonts w:ascii="Times New Roman" w:hAnsi="Times New Roman" w:eastAsia="Times New Roman"/>
                <w:b w:val="0"/>
                <w:i w:val="0"/>
                <w:sz w:val="20"/>
              </w:rPr>
              <w:t>27</w:t>
            </w:r>
          </w:p>
        </w:tc>
        <w:tc>
          <w:tcPr>
            <w:tcW w:w="4824" w:type="dxa"/>
            <w:tcMar/>
            <w:vAlign w:val="center"/>
          </w:tcPr>
          <w:p w14:paraId="36DC798F" wp14:textId="77777777">
            <w:r/>
            <w:r>
              <w:rPr>
                <w:rFonts w:ascii="Times New Roman" w:hAnsi="Times New Roman" w:eastAsia="Times New Roman"/>
                <w:b w:val="0"/>
                <w:i w:val="0"/>
                <w:sz w:val="20"/>
              </w:rPr>
              <w:t>AllField:(Machine learning) AND AllField:(Canine) AND AllField:(Diagnosis)</w:t>
            </w:r>
          </w:p>
        </w:tc>
      </w:tr>
      <w:tr xmlns:wp14="http://schemas.microsoft.com/office/word/2010/wordml" w:rsidTr="10F4EA27" w14:paraId="61D2EA48" wp14:textId="77777777">
        <w:tc>
          <w:tcPr>
            <w:tcW w:w="4824" w:type="dxa"/>
            <w:tcMar/>
            <w:vAlign w:val="center"/>
          </w:tcPr>
          <w:p w14:paraId="2EC7F4AA" wp14:textId="77777777">
            <w:r/>
            <w:r>
              <w:rPr>
                <w:rFonts w:ascii="Times New Roman" w:hAnsi="Times New Roman" w:eastAsia="Times New Roman"/>
                <w:b w:val="0"/>
                <w:i w:val="0"/>
                <w:sz w:val="20"/>
              </w:rPr>
              <w:t>28</w:t>
            </w:r>
          </w:p>
        </w:tc>
        <w:tc>
          <w:tcPr>
            <w:tcW w:w="4824" w:type="dxa"/>
            <w:tcMar/>
            <w:vAlign w:val="center"/>
          </w:tcPr>
          <w:p w14:paraId="5E271E11" wp14:textId="77777777">
            <w:r/>
            <w:r>
              <w:rPr>
                <w:rFonts w:ascii="Times New Roman" w:hAnsi="Times New Roman" w:eastAsia="Times New Roman"/>
                <w:b w:val="0"/>
                <w:i w:val="0"/>
                <w:sz w:val="20"/>
              </w:rPr>
              <w:t>AllField:(Machine learning) AND AllField:(Feline) AND AllField:(Diagnosis)</w:t>
            </w:r>
          </w:p>
        </w:tc>
      </w:tr>
      <w:tr xmlns:wp14="http://schemas.microsoft.com/office/word/2010/wordml" w:rsidTr="10F4EA27" w14:paraId="790AC681" wp14:textId="77777777">
        <w:tc>
          <w:tcPr>
            <w:tcW w:w="4824" w:type="dxa"/>
            <w:tcMar/>
            <w:vAlign w:val="center"/>
          </w:tcPr>
          <w:p w14:paraId="6D024D63" wp14:textId="77777777">
            <w:r/>
            <w:r>
              <w:rPr>
                <w:rFonts w:ascii="Times New Roman" w:hAnsi="Times New Roman" w:eastAsia="Times New Roman"/>
                <w:b w:val="0"/>
                <w:i w:val="0"/>
                <w:sz w:val="20"/>
              </w:rPr>
              <w:t>29</w:t>
            </w:r>
          </w:p>
        </w:tc>
        <w:tc>
          <w:tcPr>
            <w:tcW w:w="4824" w:type="dxa"/>
            <w:tcMar/>
            <w:vAlign w:val="center"/>
          </w:tcPr>
          <w:p w14:paraId="6616FC0F" wp14:textId="77777777">
            <w:r/>
            <w:r>
              <w:rPr>
                <w:rFonts w:ascii="Times New Roman" w:hAnsi="Times New Roman" w:eastAsia="Times New Roman"/>
                <w:b w:val="0"/>
                <w:i w:val="0"/>
                <w:sz w:val="20"/>
              </w:rPr>
              <w:t>AllField:(Neural network) AND AllField:(Dog) AND AllField:(Diagnosis)</w:t>
            </w:r>
          </w:p>
        </w:tc>
      </w:tr>
      <w:tr xmlns:wp14="http://schemas.microsoft.com/office/word/2010/wordml" w:rsidTr="10F4EA27" w14:paraId="577C969C" wp14:textId="77777777">
        <w:tc>
          <w:tcPr>
            <w:tcW w:w="4824" w:type="dxa"/>
            <w:tcMar/>
            <w:vAlign w:val="center"/>
          </w:tcPr>
          <w:p w14:paraId="2E98577D" wp14:textId="77777777">
            <w:r/>
            <w:r>
              <w:rPr>
                <w:rFonts w:ascii="Times New Roman" w:hAnsi="Times New Roman" w:eastAsia="Times New Roman"/>
                <w:b w:val="0"/>
                <w:i w:val="0"/>
                <w:sz w:val="20"/>
              </w:rPr>
              <w:t>30</w:t>
            </w:r>
          </w:p>
        </w:tc>
        <w:tc>
          <w:tcPr>
            <w:tcW w:w="4824" w:type="dxa"/>
            <w:tcMar/>
            <w:vAlign w:val="center"/>
          </w:tcPr>
          <w:p w14:paraId="50ED13F0" wp14:textId="77777777">
            <w:r/>
            <w:r>
              <w:rPr>
                <w:rFonts w:ascii="Times New Roman" w:hAnsi="Times New Roman" w:eastAsia="Times New Roman"/>
                <w:b w:val="0"/>
                <w:i w:val="0"/>
                <w:sz w:val="20"/>
              </w:rPr>
              <w:t>AllField:(Neural network) AND AllField:(Cat) AND AllField:(Diagnosis)</w:t>
            </w:r>
          </w:p>
        </w:tc>
      </w:tr>
      <w:tr xmlns:wp14="http://schemas.microsoft.com/office/word/2010/wordml" w:rsidTr="10F4EA27" w14:paraId="59AF2A15" wp14:textId="77777777">
        <w:tc>
          <w:tcPr>
            <w:tcW w:w="4824" w:type="dxa"/>
            <w:tcMar/>
            <w:vAlign w:val="center"/>
          </w:tcPr>
          <w:p w14:paraId="56818AD2" wp14:textId="77777777">
            <w:r/>
            <w:r>
              <w:rPr>
                <w:rFonts w:ascii="Times New Roman" w:hAnsi="Times New Roman" w:eastAsia="Times New Roman"/>
                <w:b w:val="0"/>
                <w:i w:val="0"/>
                <w:sz w:val="20"/>
              </w:rPr>
              <w:t>31</w:t>
            </w:r>
          </w:p>
        </w:tc>
        <w:tc>
          <w:tcPr>
            <w:tcW w:w="4824" w:type="dxa"/>
            <w:tcMar/>
            <w:vAlign w:val="center"/>
          </w:tcPr>
          <w:p w14:paraId="12048572" wp14:textId="77777777">
            <w:r/>
            <w:r>
              <w:rPr>
                <w:rFonts w:ascii="Times New Roman" w:hAnsi="Times New Roman" w:eastAsia="Times New Roman"/>
                <w:b w:val="0"/>
                <w:i w:val="0"/>
                <w:sz w:val="20"/>
              </w:rPr>
              <w:t>AllField:(Neural network) AND AllField:(Canine) AND AllField:(Diagnosis)</w:t>
            </w:r>
          </w:p>
        </w:tc>
      </w:tr>
      <w:tr xmlns:wp14="http://schemas.microsoft.com/office/word/2010/wordml" w:rsidTr="10F4EA27" w14:paraId="1BF03BC2" wp14:textId="77777777">
        <w:tc>
          <w:tcPr>
            <w:tcW w:w="4824" w:type="dxa"/>
            <w:tcMar/>
            <w:vAlign w:val="center"/>
          </w:tcPr>
          <w:p w14:paraId="66D91B24" wp14:textId="77777777">
            <w:r/>
            <w:r>
              <w:rPr>
                <w:rFonts w:ascii="Times New Roman" w:hAnsi="Times New Roman" w:eastAsia="Times New Roman"/>
                <w:b w:val="0"/>
                <w:i w:val="0"/>
                <w:sz w:val="20"/>
              </w:rPr>
              <w:t>32</w:t>
            </w:r>
          </w:p>
        </w:tc>
        <w:tc>
          <w:tcPr>
            <w:tcW w:w="4824" w:type="dxa"/>
            <w:tcMar/>
            <w:vAlign w:val="center"/>
          </w:tcPr>
          <w:p w14:paraId="7F0B9281" wp14:textId="77777777">
            <w:r/>
            <w:r>
              <w:rPr>
                <w:rFonts w:ascii="Times New Roman" w:hAnsi="Times New Roman" w:eastAsia="Times New Roman"/>
                <w:b w:val="0"/>
                <w:i w:val="0"/>
                <w:sz w:val="20"/>
              </w:rPr>
              <w:t>AllField:(Neural network) AND AllField:(Feline) AND AllField:(Diagnosis)</w:t>
            </w:r>
          </w:p>
        </w:tc>
      </w:tr>
      <w:tr xmlns:wp14="http://schemas.microsoft.com/office/word/2010/wordml" w:rsidTr="10F4EA27" w14:paraId="2A508CD8" wp14:textId="77777777">
        <w:tc>
          <w:tcPr>
            <w:tcW w:w="4824" w:type="dxa"/>
            <w:tcMar/>
            <w:vAlign w:val="center"/>
          </w:tcPr>
          <w:p w14:paraId="05A85641" wp14:textId="77777777">
            <w:r/>
            <w:r>
              <w:rPr>
                <w:rFonts w:ascii="Times New Roman" w:hAnsi="Times New Roman" w:eastAsia="Times New Roman"/>
                <w:b w:val="0"/>
                <w:i w:val="0"/>
                <w:sz w:val="20"/>
              </w:rPr>
              <w:t>33</w:t>
            </w:r>
          </w:p>
        </w:tc>
        <w:tc>
          <w:tcPr>
            <w:tcW w:w="4824" w:type="dxa"/>
            <w:tcMar/>
            <w:vAlign w:val="center"/>
          </w:tcPr>
          <w:p w14:paraId="5315199A" wp14:textId="77777777">
            <w:r/>
            <w:r>
              <w:rPr>
                <w:rFonts w:ascii="Times New Roman" w:hAnsi="Times New Roman" w:eastAsia="Times New Roman"/>
                <w:b w:val="0"/>
                <w:i w:val="0"/>
                <w:sz w:val="20"/>
              </w:rPr>
              <w:t>AllField:(Deep learning) AND AllField:(Dog) AND AllField:(Diagnosis)</w:t>
            </w:r>
          </w:p>
        </w:tc>
      </w:tr>
      <w:tr xmlns:wp14="http://schemas.microsoft.com/office/word/2010/wordml" w:rsidTr="10F4EA27" w14:paraId="2F185C81" wp14:textId="77777777">
        <w:tc>
          <w:tcPr>
            <w:tcW w:w="4824" w:type="dxa"/>
            <w:tcMar/>
            <w:vAlign w:val="center"/>
          </w:tcPr>
          <w:p w14:paraId="6C76B67E" wp14:textId="77777777">
            <w:r/>
            <w:r>
              <w:rPr>
                <w:rFonts w:ascii="Times New Roman" w:hAnsi="Times New Roman" w:eastAsia="Times New Roman"/>
                <w:b w:val="0"/>
                <w:i w:val="0"/>
                <w:sz w:val="20"/>
              </w:rPr>
              <w:t>34</w:t>
            </w:r>
          </w:p>
        </w:tc>
        <w:tc>
          <w:tcPr>
            <w:tcW w:w="4824" w:type="dxa"/>
            <w:tcMar/>
            <w:vAlign w:val="center"/>
          </w:tcPr>
          <w:p w14:paraId="5B5C6947" wp14:textId="77777777">
            <w:r/>
            <w:r>
              <w:rPr>
                <w:rFonts w:ascii="Times New Roman" w:hAnsi="Times New Roman" w:eastAsia="Times New Roman"/>
                <w:b w:val="0"/>
                <w:i w:val="0"/>
                <w:sz w:val="20"/>
              </w:rPr>
              <w:t>AllField:(Deep learning) AND AllField:(Cat) AND AllField:(Diagnosis)</w:t>
            </w:r>
          </w:p>
        </w:tc>
      </w:tr>
      <w:tr xmlns:wp14="http://schemas.microsoft.com/office/word/2010/wordml" w:rsidTr="10F4EA27" w14:paraId="3DF79E6C" wp14:textId="77777777">
        <w:tc>
          <w:tcPr>
            <w:tcW w:w="4824" w:type="dxa"/>
            <w:tcMar/>
            <w:vAlign w:val="center"/>
          </w:tcPr>
          <w:p w14:paraId="6B07A3DB" wp14:textId="77777777">
            <w:r/>
            <w:r>
              <w:rPr>
                <w:rFonts w:ascii="Times New Roman" w:hAnsi="Times New Roman" w:eastAsia="Times New Roman"/>
                <w:b w:val="0"/>
                <w:i w:val="0"/>
                <w:sz w:val="20"/>
              </w:rPr>
              <w:t>35</w:t>
            </w:r>
          </w:p>
        </w:tc>
        <w:tc>
          <w:tcPr>
            <w:tcW w:w="4824" w:type="dxa"/>
            <w:tcMar/>
            <w:vAlign w:val="center"/>
          </w:tcPr>
          <w:p w14:paraId="5A4BEE2A" wp14:textId="77777777">
            <w:r/>
            <w:r>
              <w:rPr>
                <w:rFonts w:ascii="Times New Roman" w:hAnsi="Times New Roman" w:eastAsia="Times New Roman"/>
                <w:b w:val="0"/>
                <w:i w:val="0"/>
                <w:sz w:val="20"/>
              </w:rPr>
              <w:t>AllField:(Deep learning) AND AllField:(Canine) AND AllField:(Diagnosis)</w:t>
            </w:r>
          </w:p>
        </w:tc>
      </w:tr>
      <w:tr xmlns:wp14="http://schemas.microsoft.com/office/word/2010/wordml" w:rsidTr="10F4EA27" w14:paraId="0422F908" wp14:textId="77777777">
        <w:tc>
          <w:tcPr>
            <w:tcW w:w="4824" w:type="dxa"/>
            <w:tcMar/>
            <w:vAlign w:val="center"/>
          </w:tcPr>
          <w:p w14:paraId="01D1BF19" wp14:textId="77777777">
            <w:r/>
            <w:r>
              <w:rPr>
                <w:rFonts w:ascii="Times New Roman" w:hAnsi="Times New Roman" w:eastAsia="Times New Roman"/>
                <w:b w:val="0"/>
                <w:i w:val="0"/>
                <w:sz w:val="20"/>
              </w:rPr>
              <w:t>36</w:t>
            </w:r>
          </w:p>
        </w:tc>
        <w:tc>
          <w:tcPr>
            <w:tcW w:w="4824" w:type="dxa"/>
            <w:tcMar/>
            <w:vAlign w:val="center"/>
          </w:tcPr>
          <w:p w14:paraId="7A0B02B6" wp14:textId="77777777">
            <w:r/>
            <w:r>
              <w:rPr>
                <w:rFonts w:ascii="Times New Roman" w:hAnsi="Times New Roman" w:eastAsia="Times New Roman"/>
                <w:b w:val="0"/>
                <w:i w:val="0"/>
                <w:sz w:val="20"/>
              </w:rPr>
              <w:t>AllField:(Deep learning) AND AllField:(Feline) AND AllField:(Diagnosis)</w:t>
            </w:r>
          </w:p>
        </w:tc>
      </w:tr>
    </w:tbl>
    <w:p xmlns:wp14="http://schemas.microsoft.com/office/word/2010/wordml" w:rsidP="10F4EA27" w14:paraId="5026A9C1" wp14:textId="77777777">
      <w:pPr>
        <w:pStyle w:val="Heading1"/>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Wiley Online Library</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14:paraId="29AD14D4" wp14:textId="77777777">
        <w:tc>
          <w:tcPr>
            <w:tcW w:w="4824" w:type="dxa"/>
            <w:vAlign w:val="center"/>
          </w:tcPr>
          <w:p w14:paraId="6027785D" wp14:textId="77777777">
            <w:r/>
            <w:r>
              <w:rPr>
                <w:rFonts w:ascii="Times New Roman" w:hAnsi="Times New Roman" w:eastAsia="Times New Roman"/>
                <w:b/>
                <w:i w:val="0"/>
                <w:sz w:val="21"/>
              </w:rPr>
              <w:t>Coverage</w:t>
            </w:r>
          </w:p>
        </w:tc>
        <w:tc>
          <w:tcPr>
            <w:tcW w:w="4824" w:type="dxa"/>
            <w:vAlign w:val="center"/>
          </w:tcPr>
          <w:p w14:paraId="3E881659" wp14:textId="77777777">
            <w:r/>
            <w:r>
              <w:rPr>
                <w:rFonts w:ascii="Times New Roman" w:hAnsi="Times New Roman" w:eastAsia="Times New Roman"/>
                <w:b w:val="0"/>
                <w:i w:val="0"/>
                <w:sz w:val="21"/>
              </w:rPr>
              <w:t>1984–2024</w:t>
            </w:r>
          </w:p>
        </w:tc>
      </w:tr>
      <w:tr xmlns:wp14="http://schemas.microsoft.com/office/word/2010/wordml" w14:paraId="707D972D" wp14:textId="77777777">
        <w:tc>
          <w:tcPr>
            <w:tcW w:w="4824" w:type="dxa"/>
            <w:vAlign w:val="center"/>
          </w:tcPr>
          <w:p w14:paraId="6FDC25ED" wp14:textId="77777777">
            <w:r/>
            <w:r>
              <w:rPr>
                <w:rFonts w:ascii="Times New Roman" w:hAnsi="Times New Roman" w:eastAsia="Times New Roman"/>
                <w:b/>
                <w:i w:val="0"/>
                <w:sz w:val="21"/>
              </w:rPr>
              <w:t>Date searched</w:t>
            </w:r>
          </w:p>
        </w:tc>
        <w:tc>
          <w:tcPr>
            <w:tcW w:w="4824" w:type="dxa"/>
            <w:vAlign w:val="center"/>
          </w:tcPr>
          <w:p w14:paraId="33C269F5" wp14:textId="77777777">
            <w:r/>
            <w:r>
              <w:rPr>
                <w:rFonts w:ascii="Times New Roman" w:hAnsi="Times New Roman" w:eastAsia="Times New Roman"/>
                <w:b w:val="0"/>
                <w:i w:val="0"/>
                <w:sz w:val="21"/>
              </w:rPr>
              <w:t>January 2025</w:t>
            </w:r>
          </w:p>
        </w:tc>
      </w:tr>
      <w:tr xmlns:wp14="http://schemas.microsoft.com/office/word/2010/wordml" w14:paraId="3F9220AC" wp14:textId="77777777">
        <w:tc>
          <w:tcPr>
            <w:tcW w:w="4824" w:type="dxa"/>
            <w:vAlign w:val="center"/>
          </w:tcPr>
          <w:p w14:paraId="0E50DDE4" wp14:textId="77777777">
            <w:r/>
            <w:r>
              <w:rPr>
                <w:rFonts w:ascii="Times New Roman" w:hAnsi="Times New Roman" w:eastAsia="Times New Roman"/>
                <w:b/>
                <w:i w:val="0"/>
                <w:sz w:val="21"/>
              </w:rPr>
              <w:t>Limits / filters applied</w:t>
            </w:r>
          </w:p>
        </w:tc>
        <w:tc>
          <w:tcPr>
            <w:tcW w:w="4824" w:type="dxa"/>
            <w:vAlign w:val="center"/>
          </w:tcPr>
          <w:p w14:paraId="5E4E8C6A" wp14:textId="77777777">
            <w:r/>
            <w:r>
              <w:rPr>
                <w:rFonts w:ascii="Times New Roman" w:hAnsi="Times New Roman" w:eastAsia="Times New Roman"/>
                <w:b w:val="0"/>
                <w:i w:val="0"/>
                <w:sz w:val="21"/>
              </w:rPr>
              <w:t>English (manual); 1984–2024</w:t>
            </w:r>
          </w:p>
        </w:tc>
      </w:tr>
    </w:tbl>
    <w:p xmlns:wp14="http://schemas.microsoft.com/office/word/2010/wordml" w:rsidP="10F4EA27" w14:paraId="29E7C4AF" wp14:textId="77777777">
      <w:pPr>
        <w:pStyle w:val="Heading2"/>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Search strings</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14:paraId="28DF77F1" wp14:textId="77777777">
        <w:trPr>
          <w:tblHeader w:val="true"/>
        </w:trPr>
        <w:tc>
          <w:tcPr>
            <w:tcW w:w="864" w:type="dxa"/>
            <w:vAlign w:val="center"/>
          </w:tcPr>
          <w:p w14:paraId="6C4C1AE7" wp14:textId="77777777">
            <w:r/>
            <w:r>
              <w:rPr>
                <w:rFonts w:ascii="Times New Roman" w:hAnsi="Times New Roman" w:eastAsia="Times New Roman"/>
                <w:b/>
                <w:i w:val="0"/>
                <w:sz w:val="20"/>
              </w:rPr>
              <w:t>No.</w:t>
            </w:r>
          </w:p>
        </w:tc>
        <w:tc>
          <w:tcPr>
            <w:tcW w:w="9216" w:type="dxa"/>
            <w:vAlign w:val="center"/>
          </w:tcPr>
          <w:p w14:paraId="0EABD4A7" wp14:textId="77777777">
            <w:r/>
            <w:r>
              <w:rPr>
                <w:rFonts w:ascii="Times New Roman" w:hAnsi="Times New Roman" w:eastAsia="Times New Roman"/>
                <w:b/>
                <w:i w:val="0"/>
                <w:sz w:val="20"/>
              </w:rPr>
              <w:t>Search string</w:t>
            </w:r>
          </w:p>
        </w:tc>
      </w:tr>
      <w:tr xmlns:wp14="http://schemas.microsoft.com/office/word/2010/wordml" w14:paraId="1C37EB5A" wp14:textId="77777777">
        <w:tc>
          <w:tcPr>
            <w:tcW w:w="4824" w:type="dxa"/>
            <w:vAlign w:val="center"/>
          </w:tcPr>
          <w:p w14:paraId="050B3AD0" wp14:textId="77777777">
            <w:r/>
            <w:r>
              <w:rPr>
                <w:rFonts w:ascii="Times New Roman" w:hAnsi="Times New Roman" w:eastAsia="Times New Roman"/>
                <w:b w:val="0"/>
                <w:i w:val="0"/>
                <w:sz w:val="20"/>
              </w:rPr>
              <w:t>1</w:t>
            </w:r>
          </w:p>
        </w:tc>
        <w:tc>
          <w:tcPr>
            <w:tcW w:w="4824" w:type="dxa"/>
            <w:vAlign w:val="center"/>
          </w:tcPr>
          <w:p w14:paraId="4F404AEF" wp14:textId="77777777">
            <w:r/>
            <w:r>
              <w:rPr>
                <w:rFonts w:ascii="Times New Roman" w:hAnsi="Times New Roman" w:eastAsia="Times New Roman"/>
                <w:b w:val="0"/>
                <w:i w:val="0"/>
                <w:sz w:val="20"/>
              </w:rPr>
              <w:t>"Artificial intelligence" anywhere AND "Dog" anywhere AND "Diagnosis" anywhere</w:t>
            </w:r>
          </w:p>
        </w:tc>
      </w:tr>
      <w:tr xmlns:wp14="http://schemas.microsoft.com/office/word/2010/wordml" w14:paraId="37EBB920" wp14:textId="77777777">
        <w:tc>
          <w:tcPr>
            <w:tcW w:w="4824" w:type="dxa"/>
            <w:vAlign w:val="center"/>
          </w:tcPr>
          <w:p w14:paraId="54B6C890" wp14:textId="77777777">
            <w:r/>
            <w:r>
              <w:rPr>
                <w:rFonts w:ascii="Times New Roman" w:hAnsi="Times New Roman" w:eastAsia="Times New Roman"/>
                <w:b w:val="0"/>
                <w:i w:val="0"/>
                <w:sz w:val="20"/>
              </w:rPr>
              <w:t>2</w:t>
            </w:r>
          </w:p>
        </w:tc>
        <w:tc>
          <w:tcPr>
            <w:tcW w:w="4824" w:type="dxa"/>
            <w:vAlign w:val="center"/>
          </w:tcPr>
          <w:p w14:paraId="11C63651" wp14:textId="77777777">
            <w:r/>
            <w:r>
              <w:rPr>
                <w:rFonts w:ascii="Times New Roman" w:hAnsi="Times New Roman" w:eastAsia="Times New Roman"/>
                <w:b w:val="0"/>
                <w:i w:val="0"/>
                <w:sz w:val="20"/>
              </w:rPr>
              <w:t>"Artificial intelligence" anywhere AND "Cat" anywhere AND "Diagnosis" anywhere</w:t>
            </w:r>
          </w:p>
        </w:tc>
      </w:tr>
      <w:tr xmlns:wp14="http://schemas.microsoft.com/office/word/2010/wordml" w14:paraId="50029971" wp14:textId="77777777">
        <w:tc>
          <w:tcPr>
            <w:tcW w:w="4824" w:type="dxa"/>
            <w:vAlign w:val="center"/>
          </w:tcPr>
          <w:p w14:paraId="2A2176D0" wp14:textId="77777777">
            <w:r/>
            <w:r>
              <w:rPr>
                <w:rFonts w:ascii="Times New Roman" w:hAnsi="Times New Roman" w:eastAsia="Times New Roman"/>
                <w:b w:val="0"/>
                <w:i w:val="0"/>
                <w:sz w:val="20"/>
              </w:rPr>
              <w:t>3</w:t>
            </w:r>
          </w:p>
        </w:tc>
        <w:tc>
          <w:tcPr>
            <w:tcW w:w="4824" w:type="dxa"/>
            <w:vAlign w:val="center"/>
          </w:tcPr>
          <w:p w14:paraId="48B8B99C" wp14:textId="77777777">
            <w:r/>
            <w:r>
              <w:rPr>
                <w:rFonts w:ascii="Times New Roman" w:hAnsi="Times New Roman" w:eastAsia="Times New Roman"/>
                <w:b w:val="0"/>
                <w:i w:val="0"/>
                <w:sz w:val="20"/>
              </w:rPr>
              <w:t>"Artificial intelligence" anywhere AND "Canine" anywhere AND "Diagnosis" anywhere</w:t>
            </w:r>
          </w:p>
        </w:tc>
      </w:tr>
      <w:tr xmlns:wp14="http://schemas.microsoft.com/office/word/2010/wordml" w14:paraId="763D61F3" wp14:textId="77777777">
        <w:tc>
          <w:tcPr>
            <w:tcW w:w="4824" w:type="dxa"/>
            <w:vAlign w:val="center"/>
          </w:tcPr>
          <w:p w14:paraId="3BC2995D" wp14:textId="77777777">
            <w:r/>
            <w:r>
              <w:rPr>
                <w:rFonts w:ascii="Times New Roman" w:hAnsi="Times New Roman" w:eastAsia="Times New Roman"/>
                <w:b w:val="0"/>
                <w:i w:val="0"/>
                <w:sz w:val="20"/>
              </w:rPr>
              <w:t>4</w:t>
            </w:r>
          </w:p>
        </w:tc>
        <w:tc>
          <w:tcPr>
            <w:tcW w:w="4824" w:type="dxa"/>
            <w:vAlign w:val="center"/>
          </w:tcPr>
          <w:p w14:paraId="284E50AF" wp14:textId="77777777">
            <w:r/>
            <w:r>
              <w:rPr>
                <w:rFonts w:ascii="Times New Roman" w:hAnsi="Times New Roman" w:eastAsia="Times New Roman"/>
                <w:b w:val="0"/>
                <w:i w:val="0"/>
                <w:sz w:val="20"/>
              </w:rPr>
              <w:t>"Artificial intelligence" anywhere AND "Feline" anywhere AND "Diagnosis" anywhere</w:t>
            </w:r>
          </w:p>
        </w:tc>
      </w:tr>
      <w:tr xmlns:wp14="http://schemas.microsoft.com/office/word/2010/wordml" w14:paraId="49F2CB1D" wp14:textId="77777777">
        <w:tc>
          <w:tcPr>
            <w:tcW w:w="4824" w:type="dxa"/>
            <w:vAlign w:val="center"/>
          </w:tcPr>
          <w:p w14:paraId="34C3CC76" wp14:textId="77777777">
            <w:r/>
            <w:r>
              <w:rPr>
                <w:rFonts w:ascii="Times New Roman" w:hAnsi="Times New Roman" w:eastAsia="Times New Roman"/>
                <w:b w:val="0"/>
                <w:i w:val="0"/>
                <w:sz w:val="20"/>
              </w:rPr>
              <w:t>5</w:t>
            </w:r>
          </w:p>
        </w:tc>
        <w:tc>
          <w:tcPr>
            <w:tcW w:w="4824" w:type="dxa"/>
            <w:vAlign w:val="center"/>
          </w:tcPr>
          <w:p w14:paraId="5F3E0A0E" wp14:textId="77777777">
            <w:r/>
            <w:r>
              <w:rPr>
                <w:rFonts w:ascii="Times New Roman" w:hAnsi="Times New Roman" w:eastAsia="Times New Roman"/>
                <w:b w:val="0"/>
                <w:i w:val="0"/>
                <w:sz w:val="20"/>
              </w:rPr>
              <w:t>"Intelligent systems" anywhere AND "Dog" anywhere AND "Diagnosis" anywhere</w:t>
            </w:r>
          </w:p>
        </w:tc>
      </w:tr>
      <w:tr xmlns:wp14="http://schemas.microsoft.com/office/word/2010/wordml" w14:paraId="2E47420F" wp14:textId="77777777">
        <w:tc>
          <w:tcPr>
            <w:tcW w:w="4824" w:type="dxa"/>
            <w:vAlign w:val="center"/>
          </w:tcPr>
          <w:p w14:paraId="3CBA1243" wp14:textId="77777777">
            <w:r/>
            <w:r>
              <w:rPr>
                <w:rFonts w:ascii="Times New Roman" w:hAnsi="Times New Roman" w:eastAsia="Times New Roman"/>
                <w:b w:val="0"/>
                <w:i w:val="0"/>
                <w:sz w:val="20"/>
              </w:rPr>
              <w:t>6</w:t>
            </w:r>
          </w:p>
        </w:tc>
        <w:tc>
          <w:tcPr>
            <w:tcW w:w="4824" w:type="dxa"/>
            <w:vAlign w:val="center"/>
          </w:tcPr>
          <w:p w14:paraId="5CA92B71" wp14:textId="77777777">
            <w:r/>
            <w:r>
              <w:rPr>
                <w:rFonts w:ascii="Times New Roman" w:hAnsi="Times New Roman" w:eastAsia="Times New Roman"/>
                <w:b w:val="0"/>
                <w:i w:val="0"/>
                <w:sz w:val="20"/>
              </w:rPr>
              <w:t>"Intelligent systems" anywhere AND "Cat" anywhere AND "Diagnosis" anywhere</w:t>
            </w:r>
          </w:p>
        </w:tc>
      </w:tr>
      <w:tr xmlns:wp14="http://schemas.microsoft.com/office/word/2010/wordml" w14:paraId="5E9AA90B" wp14:textId="77777777">
        <w:tc>
          <w:tcPr>
            <w:tcW w:w="4824" w:type="dxa"/>
            <w:vAlign w:val="center"/>
          </w:tcPr>
          <w:p w14:paraId="1F87031A" wp14:textId="77777777">
            <w:r/>
            <w:r>
              <w:rPr>
                <w:rFonts w:ascii="Times New Roman" w:hAnsi="Times New Roman" w:eastAsia="Times New Roman"/>
                <w:b w:val="0"/>
                <w:i w:val="0"/>
                <w:sz w:val="20"/>
              </w:rPr>
              <w:t>7</w:t>
            </w:r>
          </w:p>
        </w:tc>
        <w:tc>
          <w:tcPr>
            <w:tcW w:w="4824" w:type="dxa"/>
            <w:vAlign w:val="center"/>
          </w:tcPr>
          <w:p w14:paraId="7DF65E95" wp14:textId="77777777">
            <w:r/>
            <w:r>
              <w:rPr>
                <w:rFonts w:ascii="Times New Roman" w:hAnsi="Times New Roman" w:eastAsia="Times New Roman"/>
                <w:b w:val="0"/>
                <w:i w:val="0"/>
                <w:sz w:val="20"/>
              </w:rPr>
              <w:t>"Intelligent systems" anywhere AND "Canine" anywhere AND "Diagnosis" anywhere</w:t>
            </w:r>
          </w:p>
        </w:tc>
      </w:tr>
      <w:tr xmlns:wp14="http://schemas.microsoft.com/office/word/2010/wordml" w14:paraId="1F6F62FD" wp14:textId="77777777">
        <w:tc>
          <w:tcPr>
            <w:tcW w:w="4824" w:type="dxa"/>
            <w:vAlign w:val="center"/>
          </w:tcPr>
          <w:p w14:paraId="5FCB5F43" wp14:textId="77777777">
            <w:r/>
            <w:r>
              <w:rPr>
                <w:rFonts w:ascii="Times New Roman" w:hAnsi="Times New Roman" w:eastAsia="Times New Roman"/>
                <w:b w:val="0"/>
                <w:i w:val="0"/>
                <w:sz w:val="20"/>
              </w:rPr>
              <w:t>8</w:t>
            </w:r>
          </w:p>
        </w:tc>
        <w:tc>
          <w:tcPr>
            <w:tcW w:w="4824" w:type="dxa"/>
            <w:vAlign w:val="center"/>
          </w:tcPr>
          <w:p w14:paraId="4367B2B4" wp14:textId="77777777">
            <w:r/>
            <w:r>
              <w:rPr>
                <w:rFonts w:ascii="Times New Roman" w:hAnsi="Times New Roman" w:eastAsia="Times New Roman"/>
                <w:b w:val="0"/>
                <w:i w:val="0"/>
                <w:sz w:val="20"/>
              </w:rPr>
              <w:t>"Intelligent systems" anywhere AND "Feline" anywhere AND "Diagnosis" anywhere</w:t>
            </w:r>
          </w:p>
        </w:tc>
      </w:tr>
      <w:tr xmlns:wp14="http://schemas.microsoft.com/office/word/2010/wordml" w14:paraId="58E9AF31" wp14:textId="77777777">
        <w:tc>
          <w:tcPr>
            <w:tcW w:w="4824" w:type="dxa"/>
            <w:vAlign w:val="center"/>
          </w:tcPr>
          <w:p w14:paraId="1391D46B" wp14:textId="77777777">
            <w:r/>
            <w:r>
              <w:rPr>
                <w:rFonts w:ascii="Times New Roman" w:hAnsi="Times New Roman" w:eastAsia="Times New Roman"/>
                <w:b w:val="0"/>
                <w:i w:val="0"/>
                <w:sz w:val="20"/>
              </w:rPr>
              <w:t>9</w:t>
            </w:r>
          </w:p>
        </w:tc>
        <w:tc>
          <w:tcPr>
            <w:tcW w:w="4824" w:type="dxa"/>
            <w:vAlign w:val="center"/>
          </w:tcPr>
          <w:p w14:paraId="14CD62ED" wp14:textId="77777777">
            <w:r/>
            <w:r>
              <w:rPr>
                <w:rFonts w:ascii="Times New Roman" w:hAnsi="Times New Roman" w:eastAsia="Times New Roman"/>
                <w:b w:val="0"/>
                <w:i w:val="0"/>
                <w:sz w:val="20"/>
              </w:rPr>
              <w:t>"Pattern analysis" anywhere AND "Dog" anywhere AND "Diagnosis" anywhere</w:t>
            </w:r>
          </w:p>
        </w:tc>
      </w:tr>
      <w:tr xmlns:wp14="http://schemas.microsoft.com/office/word/2010/wordml" w14:paraId="74B9D777" wp14:textId="77777777">
        <w:tc>
          <w:tcPr>
            <w:tcW w:w="4824" w:type="dxa"/>
            <w:vAlign w:val="center"/>
          </w:tcPr>
          <w:p w14:paraId="0FA5DB3D" wp14:textId="77777777">
            <w:r/>
            <w:r>
              <w:rPr>
                <w:rFonts w:ascii="Times New Roman" w:hAnsi="Times New Roman" w:eastAsia="Times New Roman"/>
                <w:b w:val="0"/>
                <w:i w:val="0"/>
                <w:sz w:val="20"/>
              </w:rPr>
              <w:t>10</w:t>
            </w:r>
          </w:p>
        </w:tc>
        <w:tc>
          <w:tcPr>
            <w:tcW w:w="4824" w:type="dxa"/>
            <w:vAlign w:val="center"/>
          </w:tcPr>
          <w:p w14:paraId="2E8F6B2F" wp14:textId="77777777">
            <w:r/>
            <w:r>
              <w:rPr>
                <w:rFonts w:ascii="Times New Roman" w:hAnsi="Times New Roman" w:eastAsia="Times New Roman"/>
                <w:b w:val="0"/>
                <w:i w:val="0"/>
                <w:sz w:val="20"/>
              </w:rPr>
              <w:t>"Pattern analysis" anywhere AND "Cat" anywhere AND "Diagnosis" anywhere</w:t>
            </w:r>
          </w:p>
        </w:tc>
      </w:tr>
      <w:tr xmlns:wp14="http://schemas.microsoft.com/office/word/2010/wordml" w14:paraId="245085DA" wp14:textId="77777777">
        <w:tc>
          <w:tcPr>
            <w:tcW w:w="4824" w:type="dxa"/>
            <w:vAlign w:val="center"/>
          </w:tcPr>
          <w:p w14:paraId="1D7208FC" wp14:textId="77777777">
            <w:r/>
            <w:r>
              <w:rPr>
                <w:rFonts w:ascii="Times New Roman" w:hAnsi="Times New Roman" w:eastAsia="Times New Roman"/>
                <w:b w:val="0"/>
                <w:i w:val="0"/>
                <w:sz w:val="20"/>
              </w:rPr>
              <w:t>11</w:t>
            </w:r>
          </w:p>
        </w:tc>
        <w:tc>
          <w:tcPr>
            <w:tcW w:w="4824" w:type="dxa"/>
            <w:vAlign w:val="center"/>
          </w:tcPr>
          <w:p w14:paraId="20E3B239" wp14:textId="77777777">
            <w:r/>
            <w:r>
              <w:rPr>
                <w:rFonts w:ascii="Times New Roman" w:hAnsi="Times New Roman" w:eastAsia="Times New Roman"/>
                <w:b w:val="0"/>
                <w:i w:val="0"/>
                <w:sz w:val="20"/>
              </w:rPr>
              <w:t>"Pattern analysis" anywhere AND "Canine" anywhere AND "Diagnosis" anywhere</w:t>
            </w:r>
          </w:p>
        </w:tc>
      </w:tr>
      <w:tr xmlns:wp14="http://schemas.microsoft.com/office/word/2010/wordml" w14:paraId="54431E2A" wp14:textId="77777777">
        <w:tc>
          <w:tcPr>
            <w:tcW w:w="4824" w:type="dxa"/>
            <w:vAlign w:val="center"/>
          </w:tcPr>
          <w:p w14:paraId="0E2297C3" wp14:textId="77777777">
            <w:r/>
            <w:r>
              <w:rPr>
                <w:rFonts w:ascii="Times New Roman" w:hAnsi="Times New Roman" w:eastAsia="Times New Roman"/>
                <w:b w:val="0"/>
                <w:i w:val="0"/>
                <w:sz w:val="20"/>
              </w:rPr>
              <w:t>12</w:t>
            </w:r>
          </w:p>
        </w:tc>
        <w:tc>
          <w:tcPr>
            <w:tcW w:w="4824" w:type="dxa"/>
            <w:vAlign w:val="center"/>
          </w:tcPr>
          <w:p w14:paraId="23619AEF" wp14:textId="77777777">
            <w:r/>
            <w:r>
              <w:rPr>
                <w:rFonts w:ascii="Times New Roman" w:hAnsi="Times New Roman" w:eastAsia="Times New Roman"/>
                <w:b w:val="0"/>
                <w:i w:val="0"/>
                <w:sz w:val="20"/>
              </w:rPr>
              <w:t>"Pattern analysis" anywhere AND "Feline" anywhere AND "Diagnosis" anywhere</w:t>
            </w:r>
          </w:p>
        </w:tc>
      </w:tr>
      <w:tr xmlns:wp14="http://schemas.microsoft.com/office/word/2010/wordml" w14:paraId="738E3025" wp14:textId="77777777">
        <w:tc>
          <w:tcPr>
            <w:tcW w:w="4824" w:type="dxa"/>
            <w:vAlign w:val="center"/>
          </w:tcPr>
          <w:p w14:paraId="601423BC" wp14:textId="77777777">
            <w:r/>
            <w:r>
              <w:rPr>
                <w:rFonts w:ascii="Times New Roman" w:hAnsi="Times New Roman" w:eastAsia="Times New Roman"/>
                <w:b w:val="0"/>
                <w:i w:val="0"/>
                <w:sz w:val="20"/>
              </w:rPr>
              <w:t>13</w:t>
            </w:r>
          </w:p>
        </w:tc>
        <w:tc>
          <w:tcPr>
            <w:tcW w:w="4824" w:type="dxa"/>
            <w:vAlign w:val="center"/>
          </w:tcPr>
          <w:p w14:paraId="17318AA8" wp14:textId="77777777">
            <w:r/>
            <w:r>
              <w:rPr>
                <w:rFonts w:ascii="Times New Roman" w:hAnsi="Times New Roman" w:eastAsia="Times New Roman"/>
                <w:b w:val="0"/>
                <w:i w:val="0"/>
                <w:sz w:val="20"/>
              </w:rPr>
              <w:t>"Predictive models" anywhere AND "Dog" anywhere AND "Diagnosis" anywhere</w:t>
            </w:r>
          </w:p>
        </w:tc>
      </w:tr>
      <w:tr xmlns:wp14="http://schemas.microsoft.com/office/word/2010/wordml" w14:paraId="5DD5D440" wp14:textId="77777777">
        <w:tc>
          <w:tcPr>
            <w:tcW w:w="4824" w:type="dxa"/>
            <w:vAlign w:val="center"/>
          </w:tcPr>
          <w:p w14:paraId="33434407" wp14:textId="77777777">
            <w:r/>
            <w:r>
              <w:rPr>
                <w:rFonts w:ascii="Times New Roman" w:hAnsi="Times New Roman" w:eastAsia="Times New Roman"/>
                <w:b w:val="0"/>
                <w:i w:val="0"/>
                <w:sz w:val="20"/>
              </w:rPr>
              <w:t>14</w:t>
            </w:r>
          </w:p>
        </w:tc>
        <w:tc>
          <w:tcPr>
            <w:tcW w:w="4824" w:type="dxa"/>
            <w:vAlign w:val="center"/>
          </w:tcPr>
          <w:p w14:paraId="76F0AB4D" wp14:textId="77777777">
            <w:r/>
            <w:r>
              <w:rPr>
                <w:rFonts w:ascii="Times New Roman" w:hAnsi="Times New Roman" w:eastAsia="Times New Roman"/>
                <w:b w:val="0"/>
                <w:i w:val="0"/>
                <w:sz w:val="20"/>
              </w:rPr>
              <w:t>"Predictive models" anywhere AND "Cat" anywhere AND "Diagnosis" anywhere</w:t>
            </w:r>
          </w:p>
        </w:tc>
      </w:tr>
      <w:tr xmlns:wp14="http://schemas.microsoft.com/office/word/2010/wordml" w14:paraId="669A1680" wp14:textId="77777777">
        <w:tc>
          <w:tcPr>
            <w:tcW w:w="4824" w:type="dxa"/>
            <w:vAlign w:val="center"/>
          </w:tcPr>
          <w:p w14:paraId="62E3969C" wp14:textId="77777777">
            <w:r/>
            <w:r>
              <w:rPr>
                <w:rFonts w:ascii="Times New Roman" w:hAnsi="Times New Roman" w:eastAsia="Times New Roman"/>
                <w:b w:val="0"/>
                <w:i w:val="0"/>
                <w:sz w:val="20"/>
              </w:rPr>
              <w:t>15</w:t>
            </w:r>
          </w:p>
        </w:tc>
        <w:tc>
          <w:tcPr>
            <w:tcW w:w="4824" w:type="dxa"/>
            <w:vAlign w:val="center"/>
          </w:tcPr>
          <w:p w14:paraId="3F8B74D4" wp14:textId="77777777">
            <w:r/>
            <w:r>
              <w:rPr>
                <w:rFonts w:ascii="Times New Roman" w:hAnsi="Times New Roman" w:eastAsia="Times New Roman"/>
                <w:b w:val="0"/>
                <w:i w:val="0"/>
                <w:sz w:val="20"/>
              </w:rPr>
              <w:t>"Predictive models" anywhere AND "Canine" anywhere AND "Diagnosis" anywhere</w:t>
            </w:r>
          </w:p>
        </w:tc>
      </w:tr>
      <w:tr xmlns:wp14="http://schemas.microsoft.com/office/word/2010/wordml" w14:paraId="6EB264D4" wp14:textId="77777777">
        <w:tc>
          <w:tcPr>
            <w:tcW w:w="4824" w:type="dxa"/>
            <w:vAlign w:val="center"/>
          </w:tcPr>
          <w:p w14:paraId="69456573" wp14:textId="77777777">
            <w:r/>
            <w:r>
              <w:rPr>
                <w:rFonts w:ascii="Times New Roman" w:hAnsi="Times New Roman" w:eastAsia="Times New Roman"/>
                <w:b w:val="0"/>
                <w:i w:val="0"/>
                <w:sz w:val="20"/>
              </w:rPr>
              <w:t>16</w:t>
            </w:r>
          </w:p>
        </w:tc>
        <w:tc>
          <w:tcPr>
            <w:tcW w:w="4824" w:type="dxa"/>
            <w:vAlign w:val="center"/>
          </w:tcPr>
          <w:p w14:paraId="6E7ACB27" wp14:textId="77777777">
            <w:r/>
            <w:r>
              <w:rPr>
                <w:rFonts w:ascii="Times New Roman" w:hAnsi="Times New Roman" w:eastAsia="Times New Roman"/>
                <w:b w:val="0"/>
                <w:i w:val="0"/>
                <w:sz w:val="20"/>
              </w:rPr>
              <w:t>"Predictive models" anywhere AND "Feline" anywhere AND "Diagnosis" anywhere</w:t>
            </w:r>
          </w:p>
        </w:tc>
      </w:tr>
      <w:tr xmlns:wp14="http://schemas.microsoft.com/office/word/2010/wordml" w14:paraId="46FB2249" wp14:textId="77777777">
        <w:tc>
          <w:tcPr>
            <w:tcW w:w="4824" w:type="dxa"/>
            <w:vAlign w:val="center"/>
          </w:tcPr>
          <w:p w14:paraId="6D95BA9B" wp14:textId="77777777">
            <w:r/>
            <w:r>
              <w:rPr>
                <w:rFonts w:ascii="Times New Roman" w:hAnsi="Times New Roman" w:eastAsia="Times New Roman"/>
                <w:b w:val="0"/>
                <w:i w:val="0"/>
                <w:sz w:val="20"/>
              </w:rPr>
              <w:t>17</w:t>
            </w:r>
          </w:p>
        </w:tc>
        <w:tc>
          <w:tcPr>
            <w:tcW w:w="4824" w:type="dxa"/>
            <w:vAlign w:val="center"/>
          </w:tcPr>
          <w:p w14:paraId="74F5D01D" wp14:textId="77777777">
            <w:r/>
            <w:r>
              <w:rPr>
                <w:rFonts w:ascii="Times New Roman" w:hAnsi="Times New Roman" w:eastAsia="Times New Roman"/>
                <w:b w:val="0"/>
                <w:i w:val="0"/>
                <w:sz w:val="20"/>
              </w:rPr>
              <w:t>"Image processing" anywhere AND "Dog" anywhere AND "Diagnosis" anywhere</w:t>
            </w:r>
          </w:p>
        </w:tc>
      </w:tr>
      <w:tr xmlns:wp14="http://schemas.microsoft.com/office/word/2010/wordml" w14:paraId="166992CF" wp14:textId="77777777">
        <w:tc>
          <w:tcPr>
            <w:tcW w:w="4824" w:type="dxa"/>
            <w:vAlign w:val="center"/>
          </w:tcPr>
          <w:p w14:paraId="108A69A7" wp14:textId="77777777">
            <w:r/>
            <w:r>
              <w:rPr>
                <w:rFonts w:ascii="Times New Roman" w:hAnsi="Times New Roman" w:eastAsia="Times New Roman"/>
                <w:b w:val="0"/>
                <w:i w:val="0"/>
                <w:sz w:val="20"/>
              </w:rPr>
              <w:t>18</w:t>
            </w:r>
          </w:p>
        </w:tc>
        <w:tc>
          <w:tcPr>
            <w:tcW w:w="4824" w:type="dxa"/>
            <w:vAlign w:val="center"/>
          </w:tcPr>
          <w:p w14:paraId="589AFA33" wp14:textId="77777777">
            <w:r/>
            <w:r>
              <w:rPr>
                <w:rFonts w:ascii="Times New Roman" w:hAnsi="Times New Roman" w:eastAsia="Times New Roman"/>
                <w:b w:val="0"/>
                <w:i w:val="0"/>
                <w:sz w:val="20"/>
              </w:rPr>
              <w:t>"Image processing" anywhere AND "Cat" anywhere AND "Diagnosis" anywhere</w:t>
            </w:r>
          </w:p>
        </w:tc>
      </w:tr>
      <w:tr xmlns:wp14="http://schemas.microsoft.com/office/word/2010/wordml" w14:paraId="480756A5" wp14:textId="77777777">
        <w:tc>
          <w:tcPr>
            <w:tcW w:w="4824" w:type="dxa"/>
            <w:vAlign w:val="center"/>
          </w:tcPr>
          <w:p w14:paraId="362372F5" wp14:textId="77777777">
            <w:r/>
            <w:r>
              <w:rPr>
                <w:rFonts w:ascii="Times New Roman" w:hAnsi="Times New Roman" w:eastAsia="Times New Roman"/>
                <w:b w:val="0"/>
                <w:i w:val="0"/>
                <w:sz w:val="20"/>
              </w:rPr>
              <w:t>19</w:t>
            </w:r>
          </w:p>
        </w:tc>
        <w:tc>
          <w:tcPr>
            <w:tcW w:w="4824" w:type="dxa"/>
            <w:vAlign w:val="center"/>
          </w:tcPr>
          <w:p w14:paraId="0E9B48BC" wp14:textId="77777777">
            <w:r/>
            <w:r>
              <w:rPr>
                <w:rFonts w:ascii="Times New Roman" w:hAnsi="Times New Roman" w:eastAsia="Times New Roman"/>
                <w:b w:val="0"/>
                <w:i w:val="0"/>
                <w:sz w:val="20"/>
              </w:rPr>
              <w:t>"Image processing" anywhere AND "Canine" anywhere AND "Diagnosis" anywhere</w:t>
            </w:r>
          </w:p>
        </w:tc>
      </w:tr>
      <w:tr xmlns:wp14="http://schemas.microsoft.com/office/word/2010/wordml" w14:paraId="6FFBF64E" wp14:textId="77777777">
        <w:tc>
          <w:tcPr>
            <w:tcW w:w="4824" w:type="dxa"/>
            <w:vAlign w:val="center"/>
          </w:tcPr>
          <w:p w14:paraId="74BC2F5A" wp14:textId="77777777">
            <w:r/>
            <w:r>
              <w:rPr>
                <w:rFonts w:ascii="Times New Roman" w:hAnsi="Times New Roman" w:eastAsia="Times New Roman"/>
                <w:b w:val="0"/>
                <w:i w:val="0"/>
                <w:sz w:val="20"/>
              </w:rPr>
              <w:t>20</w:t>
            </w:r>
          </w:p>
        </w:tc>
        <w:tc>
          <w:tcPr>
            <w:tcW w:w="4824" w:type="dxa"/>
            <w:vAlign w:val="center"/>
          </w:tcPr>
          <w:p w14:paraId="34A6FDDC" wp14:textId="77777777">
            <w:r/>
            <w:r>
              <w:rPr>
                <w:rFonts w:ascii="Times New Roman" w:hAnsi="Times New Roman" w:eastAsia="Times New Roman"/>
                <w:b w:val="0"/>
                <w:i w:val="0"/>
                <w:sz w:val="20"/>
              </w:rPr>
              <w:t>"Image processing" anywhere AND "Feline" anywhere AND "Diagnosis" anywhere</w:t>
            </w:r>
          </w:p>
        </w:tc>
      </w:tr>
      <w:tr xmlns:wp14="http://schemas.microsoft.com/office/word/2010/wordml" w14:paraId="68DEC1B4" wp14:textId="77777777">
        <w:tc>
          <w:tcPr>
            <w:tcW w:w="4824" w:type="dxa"/>
            <w:vAlign w:val="center"/>
          </w:tcPr>
          <w:p w14:paraId="6528FAB2" wp14:textId="77777777">
            <w:r/>
            <w:r>
              <w:rPr>
                <w:rFonts w:ascii="Times New Roman" w:hAnsi="Times New Roman" w:eastAsia="Times New Roman"/>
                <w:b w:val="0"/>
                <w:i w:val="0"/>
                <w:sz w:val="20"/>
              </w:rPr>
              <w:t>21</w:t>
            </w:r>
          </w:p>
        </w:tc>
        <w:tc>
          <w:tcPr>
            <w:tcW w:w="4824" w:type="dxa"/>
            <w:vAlign w:val="center"/>
          </w:tcPr>
          <w:p w14:paraId="0795DE89" wp14:textId="77777777">
            <w:r/>
            <w:r>
              <w:rPr>
                <w:rFonts w:ascii="Times New Roman" w:hAnsi="Times New Roman" w:eastAsia="Times New Roman"/>
                <w:b w:val="0"/>
                <w:i w:val="0"/>
                <w:sz w:val="20"/>
              </w:rPr>
              <w:t>"Computer vision" anywhere AND "Dog" anywhere AND "Diagnosis" anywhere</w:t>
            </w:r>
          </w:p>
        </w:tc>
      </w:tr>
      <w:tr xmlns:wp14="http://schemas.microsoft.com/office/word/2010/wordml" w14:paraId="2992B51B" wp14:textId="77777777">
        <w:tc>
          <w:tcPr>
            <w:tcW w:w="4824" w:type="dxa"/>
            <w:vAlign w:val="center"/>
          </w:tcPr>
          <w:p w14:paraId="6214D53D" wp14:textId="77777777">
            <w:r/>
            <w:r>
              <w:rPr>
                <w:rFonts w:ascii="Times New Roman" w:hAnsi="Times New Roman" w:eastAsia="Times New Roman"/>
                <w:b w:val="0"/>
                <w:i w:val="0"/>
                <w:sz w:val="20"/>
              </w:rPr>
              <w:t>22</w:t>
            </w:r>
          </w:p>
        </w:tc>
        <w:tc>
          <w:tcPr>
            <w:tcW w:w="4824" w:type="dxa"/>
            <w:vAlign w:val="center"/>
          </w:tcPr>
          <w:p w14:paraId="0853E3AA" wp14:textId="77777777">
            <w:r/>
            <w:r>
              <w:rPr>
                <w:rFonts w:ascii="Times New Roman" w:hAnsi="Times New Roman" w:eastAsia="Times New Roman"/>
                <w:b w:val="0"/>
                <w:i w:val="0"/>
                <w:sz w:val="20"/>
              </w:rPr>
              <w:t>"Computer vision" anywhere AND "Cat" anywhere AND "Diagnosis" anywhere</w:t>
            </w:r>
          </w:p>
        </w:tc>
      </w:tr>
      <w:tr xmlns:wp14="http://schemas.microsoft.com/office/word/2010/wordml" w14:paraId="5F164852" wp14:textId="77777777">
        <w:tc>
          <w:tcPr>
            <w:tcW w:w="4824" w:type="dxa"/>
            <w:vAlign w:val="center"/>
          </w:tcPr>
          <w:p w14:paraId="08DD1106" wp14:textId="77777777">
            <w:r/>
            <w:r>
              <w:rPr>
                <w:rFonts w:ascii="Times New Roman" w:hAnsi="Times New Roman" w:eastAsia="Times New Roman"/>
                <w:b w:val="0"/>
                <w:i w:val="0"/>
                <w:sz w:val="20"/>
              </w:rPr>
              <w:t>23</w:t>
            </w:r>
          </w:p>
        </w:tc>
        <w:tc>
          <w:tcPr>
            <w:tcW w:w="4824" w:type="dxa"/>
            <w:vAlign w:val="center"/>
          </w:tcPr>
          <w:p w14:paraId="3054B186" wp14:textId="77777777">
            <w:r/>
            <w:r>
              <w:rPr>
                <w:rFonts w:ascii="Times New Roman" w:hAnsi="Times New Roman" w:eastAsia="Times New Roman"/>
                <w:b w:val="0"/>
                <w:i w:val="0"/>
                <w:sz w:val="20"/>
              </w:rPr>
              <w:t>"Computer vision" anywhere AND "Canine" anywhere AND "Diagnosis" anywhere</w:t>
            </w:r>
          </w:p>
        </w:tc>
      </w:tr>
      <w:tr xmlns:wp14="http://schemas.microsoft.com/office/word/2010/wordml" w14:paraId="323438D8" wp14:textId="77777777">
        <w:tc>
          <w:tcPr>
            <w:tcW w:w="4824" w:type="dxa"/>
            <w:vAlign w:val="center"/>
          </w:tcPr>
          <w:p w14:paraId="5284F838" wp14:textId="77777777">
            <w:r/>
            <w:r>
              <w:rPr>
                <w:rFonts w:ascii="Times New Roman" w:hAnsi="Times New Roman" w:eastAsia="Times New Roman"/>
                <w:b w:val="0"/>
                <w:i w:val="0"/>
                <w:sz w:val="20"/>
              </w:rPr>
              <w:t>24</w:t>
            </w:r>
          </w:p>
        </w:tc>
        <w:tc>
          <w:tcPr>
            <w:tcW w:w="4824" w:type="dxa"/>
            <w:vAlign w:val="center"/>
          </w:tcPr>
          <w:p w14:paraId="4F040FFC" wp14:textId="77777777">
            <w:r/>
            <w:r>
              <w:rPr>
                <w:rFonts w:ascii="Times New Roman" w:hAnsi="Times New Roman" w:eastAsia="Times New Roman"/>
                <w:b w:val="0"/>
                <w:i w:val="0"/>
                <w:sz w:val="20"/>
              </w:rPr>
              <w:t>"Computer vision" anywhere AND "Feline" anywhere AND "Diagnosis" anywhere</w:t>
            </w:r>
          </w:p>
        </w:tc>
      </w:tr>
      <w:tr xmlns:wp14="http://schemas.microsoft.com/office/word/2010/wordml" w14:paraId="1244C1E6" wp14:textId="77777777">
        <w:tc>
          <w:tcPr>
            <w:tcW w:w="4824" w:type="dxa"/>
            <w:vAlign w:val="center"/>
          </w:tcPr>
          <w:p w14:paraId="3944935F" wp14:textId="77777777">
            <w:r/>
            <w:r>
              <w:rPr>
                <w:rFonts w:ascii="Times New Roman" w:hAnsi="Times New Roman" w:eastAsia="Times New Roman"/>
                <w:b w:val="0"/>
                <w:i w:val="0"/>
                <w:sz w:val="20"/>
              </w:rPr>
              <w:t>25</w:t>
            </w:r>
          </w:p>
        </w:tc>
        <w:tc>
          <w:tcPr>
            <w:tcW w:w="4824" w:type="dxa"/>
            <w:vAlign w:val="center"/>
          </w:tcPr>
          <w:p w14:paraId="2D618AA2" wp14:textId="77777777">
            <w:r/>
            <w:r>
              <w:rPr>
                <w:rFonts w:ascii="Times New Roman" w:hAnsi="Times New Roman" w:eastAsia="Times New Roman"/>
                <w:b w:val="0"/>
                <w:i w:val="0"/>
                <w:sz w:val="20"/>
              </w:rPr>
              <w:t>"Machine learning" anywhere AND "Dog" anywhere AND "Diagnosis" anywhere</w:t>
            </w:r>
          </w:p>
        </w:tc>
      </w:tr>
      <w:tr xmlns:wp14="http://schemas.microsoft.com/office/word/2010/wordml" w14:paraId="04D35D04" wp14:textId="77777777">
        <w:tc>
          <w:tcPr>
            <w:tcW w:w="4824" w:type="dxa"/>
            <w:vAlign w:val="center"/>
          </w:tcPr>
          <w:p w14:paraId="6AFCAD6D" wp14:textId="77777777">
            <w:r/>
            <w:r>
              <w:rPr>
                <w:rFonts w:ascii="Times New Roman" w:hAnsi="Times New Roman" w:eastAsia="Times New Roman"/>
                <w:b w:val="0"/>
                <w:i w:val="0"/>
                <w:sz w:val="20"/>
              </w:rPr>
              <w:t>26</w:t>
            </w:r>
          </w:p>
        </w:tc>
        <w:tc>
          <w:tcPr>
            <w:tcW w:w="4824" w:type="dxa"/>
            <w:vAlign w:val="center"/>
          </w:tcPr>
          <w:p w14:paraId="318F04C3" wp14:textId="77777777">
            <w:r/>
            <w:r>
              <w:rPr>
                <w:rFonts w:ascii="Times New Roman" w:hAnsi="Times New Roman" w:eastAsia="Times New Roman"/>
                <w:b w:val="0"/>
                <w:i w:val="0"/>
                <w:sz w:val="20"/>
              </w:rPr>
              <w:t>"Machine learning" anywhere AND "Cat" anywhere AND "Diagnosis" anywhere</w:t>
            </w:r>
          </w:p>
        </w:tc>
      </w:tr>
      <w:tr xmlns:wp14="http://schemas.microsoft.com/office/word/2010/wordml" w14:paraId="3EC838B5" wp14:textId="77777777">
        <w:tc>
          <w:tcPr>
            <w:tcW w:w="4824" w:type="dxa"/>
            <w:vAlign w:val="center"/>
          </w:tcPr>
          <w:p w14:paraId="57E1AC04" wp14:textId="77777777">
            <w:r/>
            <w:r>
              <w:rPr>
                <w:rFonts w:ascii="Times New Roman" w:hAnsi="Times New Roman" w:eastAsia="Times New Roman"/>
                <w:b w:val="0"/>
                <w:i w:val="0"/>
                <w:sz w:val="20"/>
              </w:rPr>
              <w:t>27</w:t>
            </w:r>
          </w:p>
        </w:tc>
        <w:tc>
          <w:tcPr>
            <w:tcW w:w="4824" w:type="dxa"/>
            <w:vAlign w:val="center"/>
          </w:tcPr>
          <w:p w14:paraId="546E86B8" wp14:textId="77777777">
            <w:r/>
            <w:r>
              <w:rPr>
                <w:rFonts w:ascii="Times New Roman" w:hAnsi="Times New Roman" w:eastAsia="Times New Roman"/>
                <w:b w:val="0"/>
                <w:i w:val="0"/>
                <w:sz w:val="20"/>
              </w:rPr>
              <w:t>"Machine learning" anywhere AND "Canine" anywhere AND "Diagnosis" anywhere</w:t>
            </w:r>
          </w:p>
        </w:tc>
      </w:tr>
      <w:tr xmlns:wp14="http://schemas.microsoft.com/office/word/2010/wordml" w14:paraId="7FED1F24" wp14:textId="77777777">
        <w:tc>
          <w:tcPr>
            <w:tcW w:w="4824" w:type="dxa"/>
            <w:vAlign w:val="center"/>
          </w:tcPr>
          <w:p w14:paraId="186DC8D1" wp14:textId="77777777">
            <w:r/>
            <w:r>
              <w:rPr>
                <w:rFonts w:ascii="Times New Roman" w:hAnsi="Times New Roman" w:eastAsia="Times New Roman"/>
                <w:b w:val="0"/>
                <w:i w:val="0"/>
                <w:sz w:val="20"/>
              </w:rPr>
              <w:t>28</w:t>
            </w:r>
          </w:p>
        </w:tc>
        <w:tc>
          <w:tcPr>
            <w:tcW w:w="4824" w:type="dxa"/>
            <w:vAlign w:val="center"/>
          </w:tcPr>
          <w:p w14:paraId="7D3B9906" wp14:textId="77777777">
            <w:r/>
            <w:r>
              <w:rPr>
                <w:rFonts w:ascii="Times New Roman" w:hAnsi="Times New Roman" w:eastAsia="Times New Roman"/>
                <w:b w:val="0"/>
                <w:i w:val="0"/>
                <w:sz w:val="20"/>
              </w:rPr>
              <w:t>"Machine learning" anywhere AND "Feline" anywhere AND "Diagnosis" anywhere</w:t>
            </w:r>
          </w:p>
        </w:tc>
      </w:tr>
      <w:tr xmlns:wp14="http://schemas.microsoft.com/office/word/2010/wordml" w14:paraId="3CA752E8" wp14:textId="77777777">
        <w:tc>
          <w:tcPr>
            <w:tcW w:w="4824" w:type="dxa"/>
            <w:vAlign w:val="center"/>
          </w:tcPr>
          <w:p w14:paraId="48758079" wp14:textId="77777777">
            <w:r/>
            <w:r>
              <w:rPr>
                <w:rFonts w:ascii="Times New Roman" w:hAnsi="Times New Roman" w:eastAsia="Times New Roman"/>
                <w:b w:val="0"/>
                <w:i w:val="0"/>
                <w:sz w:val="20"/>
              </w:rPr>
              <w:t>29</w:t>
            </w:r>
          </w:p>
        </w:tc>
        <w:tc>
          <w:tcPr>
            <w:tcW w:w="4824" w:type="dxa"/>
            <w:vAlign w:val="center"/>
          </w:tcPr>
          <w:p w14:paraId="4436954F" wp14:textId="77777777">
            <w:r/>
            <w:r>
              <w:rPr>
                <w:rFonts w:ascii="Times New Roman" w:hAnsi="Times New Roman" w:eastAsia="Times New Roman"/>
                <w:b w:val="0"/>
                <w:i w:val="0"/>
                <w:sz w:val="20"/>
              </w:rPr>
              <w:t>"Neural network" anywhere AND "Dog" anywhere AND "Diagnosis" anywhere</w:t>
            </w:r>
          </w:p>
        </w:tc>
      </w:tr>
      <w:tr xmlns:wp14="http://schemas.microsoft.com/office/word/2010/wordml" w14:paraId="067EEAC7" wp14:textId="77777777">
        <w:tc>
          <w:tcPr>
            <w:tcW w:w="4824" w:type="dxa"/>
            <w:vAlign w:val="center"/>
          </w:tcPr>
          <w:p w14:paraId="10AE1722" wp14:textId="77777777">
            <w:r/>
            <w:r>
              <w:rPr>
                <w:rFonts w:ascii="Times New Roman" w:hAnsi="Times New Roman" w:eastAsia="Times New Roman"/>
                <w:b w:val="0"/>
                <w:i w:val="0"/>
                <w:sz w:val="20"/>
              </w:rPr>
              <w:t>30</w:t>
            </w:r>
          </w:p>
        </w:tc>
        <w:tc>
          <w:tcPr>
            <w:tcW w:w="4824" w:type="dxa"/>
            <w:vAlign w:val="center"/>
          </w:tcPr>
          <w:p w14:paraId="61860CEA" wp14:textId="77777777">
            <w:r/>
            <w:r>
              <w:rPr>
                <w:rFonts w:ascii="Times New Roman" w:hAnsi="Times New Roman" w:eastAsia="Times New Roman"/>
                <w:b w:val="0"/>
                <w:i w:val="0"/>
                <w:sz w:val="20"/>
              </w:rPr>
              <w:t>"Neural network" anywhere AND "Cat" anywhere AND "Diagnosis" anywhere</w:t>
            </w:r>
          </w:p>
        </w:tc>
      </w:tr>
      <w:tr xmlns:wp14="http://schemas.microsoft.com/office/word/2010/wordml" w14:paraId="0C67589C" wp14:textId="77777777">
        <w:tc>
          <w:tcPr>
            <w:tcW w:w="4824" w:type="dxa"/>
            <w:vAlign w:val="center"/>
          </w:tcPr>
          <w:p w14:paraId="35C8BDCA" wp14:textId="77777777">
            <w:r/>
            <w:r>
              <w:rPr>
                <w:rFonts w:ascii="Times New Roman" w:hAnsi="Times New Roman" w:eastAsia="Times New Roman"/>
                <w:b w:val="0"/>
                <w:i w:val="0"/>
                <w:sz w:val="20"/>
              </w:rPr>
              <w:t>31</w:t>
            </w:r>
          </w:p>
        </w:tc>
        <w:tc>
          <w:tcPr>
            <w:tcW w:w="4824" w:type="dxa"/>
            <w:vAlign w:val="center"/>
          </w:tcPr>
          <w:p w14:paraId="0AE5DE5C" wp14:textId="77777777">
            <w:r/>
            <w:r>
              <w:rPr>
                <w:rFonts w:ascii="Times New Roman" w:hAnsi="Times New Roman" w:eastAsia="Times New Roman"/>
                <w:b w:val="0"/>
                <w:i w:val="0"/>
                <w:sz w:val="20"/>
              </w:rPr>
              <w:t>"Neural network" anywhere AND "Canine" anywhere AND "Diagnosis" anywhere</w:t>
            </w:r>
          </w:p>
        </w:tc>
      </w:tr>
      <w:tr xmlns:wp14="http://schemas.microsoft.com/office/word/2010/wordml" w14:paraId="6A9EA6B4" wp14:textId="77777777">
        <w:tc>
          <w:tcPr>
            <w:tcW w:w="4824" w:type="dxa"/>
            <w:vAlign w:val="center"/>
          </w:tcPr>
          <w:p w14:paraId="4B936D8C" wp14:textId="77777777">
            <w:r/>
            <w:r>
              <w:rPr>
                <w:rFonts w:ascii="Times New Roman" w:hAnsi="Times New Roman" w:eastAsia="Times New Roman"/>
                <w:b w:val="0"/>
                <w:i w:val="0"/>
                <w:sz w:val="20"/>
              </w:rPr>
              <w:t>32</w:t>
            </w:r>
          </w:p>
        </w:tc>
        <w:tc>
          <w:tcPr>
            <w:tcW w:w="4824" w:type="dxa"/>
            <w:vAlign w:val="center"/>
          </w:tcPr>
          <w:p w14:paraId="105E4508" wp14:textId="77777777">
            <w:r/>
            <w:r>
              <w:rPr>
                <w:rFonts w:ascii="Times New Roman" w:hAnsi="Times New Roman" w:eastAsia="Times New Roman"/>
                <w:b w:val="0"/>
                <w:i w:val="0"/>
                <w:sz w:val="20"/>
              </w:rPr>
              <w:t>"Neural network" anywhere AND "Feline" anywhere AND "Diagnosis" anywhere</w:t>
            </w:r>
          </w:p>
        </w:tc>
      </w:tr>
      <w:tr xmlns:wp14="http://schemas.microsoft.com/office/word/2010/wordml" w14:paraId="71C7C4F6" wp14:textId="77777777">
        <w:tc>
          <w:tcPr>
            <w:tcW w:w="4824" w:type="dxa"/>
            <w:vAlign w:val="center"/>
          </w:tcPr>
          <w:p w14:paraId="452F6921" wp14:textId="77777777">
            <w:r/>
            <w:r>
              <w:rPr>
                <w:rFonts w:ascii="Times New Roman" w:hAnsi="Times New Roman" w:eastAsia="Times New Roman"/>
                <w:b w:val="0"/>
                <w:i w:val="0"/>
                <w:sz w:val="20"/>
              </w:rPr>
              <w:t>33</w:t>
            </w:r>
          </w:p>
        </w:tc>
        <w:tc>
          <w:tcPr>
            <w:tcW w:w="4824" w:type="dxa"/>
            <w:vAlign w:val="center"/>
          </w:tcPr>
          <w:p w14:paraId="119B0DE6" wp14:textId="77777777">
            <w:r/>
            <w:r>
              <w:rPr>
                <w:rFonts w:ascii="Times New Roman" w:hAnsi="Times New Roman" w:eastAsia="Times New Roman"/>
                <w:b w:val="0"/>
                <w:i w:val="0"/>
                <w:sz w:val="20"/>
              </w:rPr>
              <w:t>"Deep learning" anywhere AND "Dog" anywhere AND "Diagnosis" anywhere</w:t>
            </w:r>
          </w:p>
        </w:tc>
      </w:tr>
      <w:tr xmlns:wp14="http://schemas.microsoft.com/office/word/2010/wordml" w14:paraId="55C473AE" wp14:textId="77777777">
        <w:tc>
          <w:tcPr>
            <w:tcW w:w="4824" w:type="dxa"/>
            <w:vAlign w:val="center"/>
          </w:tcPr>
          <w:p w14:paraId="41152170" wp14:textId="77777777">
            <w:r/>
            <w:r>
              <w:rPr>
                <w:rFonts w:ascii="Times New Roman" w:hAnsi="Times New Roman" w:eastAsia="Times New Roman"/>
                <w:b w:val="0"/>
                <w:i w:val="0"/>
                <w:sz w:val="20"/>
              </w:rPr>
              <w:t>34</w:t>
            </w:r>
          </w:p>
        </w:tc>
        <w:tc>
          <w:tcPr>
            <w:tcW w:w="4824" w:type="dxa"/>
            <w:vAlign w:val="center"/>
          </w:tcPr>
          <w:p w14:paraId="04EAEB71" wp14:textId="77777777">
            <w:r/>
            <w:r>
              <w:rPr>
                <w:rFonts w:ascii="Times New Roman" w:hAnsi="Times New Roman" w:eastAsia="Times New Roman"/>
                <w:b w:val="0"/>
                <w:i w:val="0"/>
                <w:sz w:val="20"/>
              </w:rPr>
              <w:t>"Deep learning" anywhere AND "Cat" anywhere AND "Diagnosis" anywhere</w:t>
            </w:r>
          </w:p>
        </w:tc>
      </w:tr>
      <w:tr xmlns:wp14="http://schemas.microsoft.com/office/word/2010/wordml" w14:paraId="5A434C8A" wp14:textId="77777777">
        <w:tc>
          <w:tcPr>
            <w:tcW w:w="4824" w:type="dxa"/>
            <w:vAlign w:val="center"/>
          </w:tcPr>
          <w:p w14:paraId="3DE2B17A" wp14:textId="77777777">
            <w:r/>
            <w:r>
              <w:rPr>
                <w:rFonts w:ascii="Times New Roman" w:hAnsi="Times New Roman" w:eastAsia="Times New Roman"/>
                <w:b w:val="0"/>
                <w:i w:val="0"/>
                <w:sz w:val="20"/>
              </w:rPr>
              <w:t>35</w:t>
            </w:r>
          </w:p>
        </w:tc>
        <w:tc>
          <w:tcPr>
            <w:tcW w:w="4824" w:type="dxa"/>
            <w:vAlign w:val="center"/>
          </w:tcPr>
          <w:p w14:paraId="5C0A3A27" wp14:textId="77777777">
            <w:r/>
            <w:r>
              <w:rPr>
                <w:rFonts w:ascii="Times New Roman" w:hAnsi="Times New Roman" w:eastAsia="Times New Roman"/>
                <w:b w:val="0"/>
                <w:i w:val="0"/>
                <w:sz w:val="20"/>
              </w:rPr>
              <w:t>"Deep learning" anywhere AND "Canine" anywhere AND "Diagnosis" anywhere</w:t>
            </w:r>
          </w:p>
        </w:tc>
      </w:tr>
      <w:tr xmlns:wp14="http://schemas.microsoft.com/office/word/2010/wordml" w14:paraId="5F87BD91" wp14:textId="77777777">
        <w:tc>
          <w:tcPr>
            <w:tcW w:w="4824" w:type="dxa"/>
            <w:vAlign w:val="center"/>
          </w:tcPr>
          <w:p w14:paraId="3287DBF2" wp14:textId="77777777">
            <w:r/>
            <w:r>
              <w:rPr>
                <w:rFonts w:ascii="Times New Roman" w:hAnsi="Times New Roman" w:eastAsia="Times New Roman"/>
                <w:b w:val="0"/>
                <w:i w:val="0"/>
                <w:sz w:val="20"/>
              </w:rPr>
              <w:t>36</w:t>
            </w:r>
          </w:p>
        </w:tc>
        <w:tc>
          <w:tcPr>
            <w:tcW w:w="4824" w:type="dxa"/>
            <w:vAlign w:val="center"/>
          </w:tcPr>
          <w:p w14:paraId="0D1E3FC4" wp14:textId="77777777">
            <w:r/>
            <w:r>
              <w:rPr>
                <w:rFonts w:ascii="Times New Roman" w:hAnsi="Times New Roman" w:eastAsia="Times New Roman"/>
                <w:b w:val="0"/>
                <w:i w:val="0"/>
                <w:sz w:val="20"/>
              </w:rPr>
              <w:t>"Deep learning" anywhere AND "Feline" anywhere AND "Diagnosis" anywhere</w:t>
            </w:r>
          </w:p>
        </w:tc>
      </w:tr>
    </w:tbl>
    <w:p xmlns:wp14="http://schemas.microsoft.com/office/word/2010/wordml" w14:paraId="72A3D3EC" wp14:textId="77777777"/>
    <w:p xmlns:wp14="http://schemas.microsoft.com/office/word/2010/wordml" w:rsidP="10F4EA27" w14:paraId="437DA128" wp14:textId="77777777">
      <w:pPr>
        <w:pStyle w:val="Heading1"/>
        <w:rPr>
          <w:rFonts w:ascii="Times New Roman" w:hAnsi="Times New Roman" w:eastAsia="Times New Roman" w:cs="Times New Roman"/>
          <w:color w:val="auto"/>
          <w:sz w:val="20"/>
          <w:szCs w:val="20"/>
        </w:rPr>
      </w:pPr>
      <w:r w:rsidRPr="10F4EA27" w:rsidR="10F4EA27">
        <w:rPr>
          <w:rFonts w:ascii="Times New Roman" w:hAnsi="Times New Roman" w:eastAsia="Times New Roman" w:cs="Times New Roman"/>
          <w:color w:val="auto"/>
          <w:sz w:val="20"/>
          <w:szCs w:val="20"/>
        </w:rPr>
        <w:t>Manual search (snowballing)</w:t>
      </w:r>
    </w:p>
    <w:tbl>
      <w:tblPr>
        <w:tblStyle w:val="TableGrid"/>
        <w:tblW w:w="0" w:type="auto"/>
        <w:jc w:val="center"/>
        <w:tblLook w:val="04A0" w:firstRow="1" w:lastRow="0" w:firstColumn="1" w:lastColumn="0" w:noHBand="0" w:noVBand="1"/>
      </w:tblPr>
      <w:tblGrid>
        <w:gridCol w:w="4824"/>
        <w:gridCol w:w="4824"/>
      </w:tblGrid>
      <w:tr xmlns:wp14="http://schemas.microsoft.com/office/word/2010/wordml" w14:paraId="590BFC67" wp14:textId="77777777">
        <w:tc>
          <w:tcPr>
            <w:tcW w:w="4824" w:type="dxa"/>
            <w:vAlign w:val="center"/>
          </w:tcPr>
          <w:p w14:paraId="04BC389E" wp14:textId="77777777">
            <w:r/>
            <w:r>
              <w:rPr>
                <w:rFonts w:ascii="Times New Roman" w:hAnsi="Times New Roman" w:eastAsia="Times New Roman"/>
                <w:b/>
                <w:i w:val="0"/>
                <w:sz w:val="21"/>
              </w:rPr>
              <w:t>Coverage</w:t>
            </w:r>
          </w:p>
        </w:tc>
        <w:tc>
          <w:tcPr>
            <w:tcW w:w="4824" w:type="dxa"/>
            <w:vAlign w:val="center"/>
          </w:tcPr>
          <w:p w14:paraId="7546AC13" wp14:textId="77777777">
            <w:r/>
            <w:r>
              <w:rPr>
                <w:rFonts w:ascii="Times New Roman" w:hAnsi="Times New Roman" w:eastAsia="Times New Roman"/>
                <w:b w:val="0"/>
                <w:i w:val="0"/>
                <w:sz w:val="21"/>
              </w:rPr>
              <w:t>N/A</w:t>
            </w:r>
          </w:p>
        </w:tc>
      </w:tr>
      <w:tr xmlns:wp14="http://schemas.microsoft.com/office/word/2010/wordml" w14:paraId="2F47798D" wp14:textId="77777777">
        <w:tc>
          <w:tcPr>
            <w:tcW w:w="4824" w:type="dxa"/>
            <w:vAlign w:val="center"/>
          </w:tcPr>
          <w:p w14:paraId="6F123D4A" wp14:textId="77777777">
            <w:r/>
            <w:r>
              <w:rPr>
                <w:rFonts w:ascii="Times New Roman" w:hAnsi="Times New Roman" w:eastAsia="Times New Roman"/>
                <w:b/>
                <w:i w:val="0"/>
                <w:sz w:val="21"/>
              </w:rPr>
              <w:t>Date searched</w:t>
            </w:r>
          </w:p>
        </w:tc>
        <w:tc>
          <w:tcPr>
            <w:tcW w:w="4824" w:type="dxa"/>
            <w:vAlign w:val="center"/>
          </w:tcPr>
          <w:p w14:paraId="6F045D15" wp14:textId="77777777">
            <w:r/>
            <w:r>
              <w:rPr>
                <w:rFonts w:ascii="Times New Roman" w:hAnsi="Times New Roman" w:eastAsia="Times New Roman"/>
                <w:b w:val="0"/>
                <w:i w:val="0"/>
                <w:sz w:val="21"/>
              </w:rPr>
              <w:t>January 2025</w:t>
            </w:r>
          </w:p>
        </w:tc>
      </w:tr>
    </w:tbl>
    <w:p xmlns:wp14="http://schemas.microsoft.com/office/word/2010/wordml" w14:paraId="5320C028" wp14:textId="77777777">
      <w:r>
        <w:rPr>
          <w:rFonts w:ascii="Times New Roman" w:hAnsi="Times New Roman" w:eastAsia="Times New Roman"/>
          <w:sz w:val="22"/>
        </w:rPr>
        <w:t>Reference list screening of all included studies and relevant reviews; records were screened against the same eligibility criteria.</w:t>
      </w:r>
    </w:p>
    <w:p xmlns:wp14="http://schemas.microsoft.com/office/word/2010/wordml" w14:paraId="0D0B940D" wp14:textId="77777777"/>
    <w:p xmlns:wp14="http://schemas.microsoft.com/office/word/2010/wordml" w:rsidP="10F4EA27" w14:paraId="7C072AA2" wp14:textId="036A6BD4">
      <w:pPr>
        <w:jc w:val="both"/>
      </w:pPr>
      <w:r w:rsidRPr="10F4EA27" w:rsidR="10F4EA27">
        <w:rPr>
          <w:rFonts w:ascii="Times New Roman" w:hAnsi="Times New Roman" w:eastAsia="Times New Roman"/>
          <w:b w:val="1"/>
          <w:bCs w:val="1"/>
          <w:sz w:val="22"/>
          <w:szCs w:val="22"/>
        </w:rPr>
        <w:t xml:space="preserve">Note. </w:t>
      </w:r>
      <w:r w:rsidRPr="10F4EA27" w:rsidR="10F4EA27">
        <w:rPr>
          <w:rFonts w:ascii="Times New Roman" w:hAnsi="Times New Roman" w:eastAsia="Times New Roman"/>
          <w:sz w:val="22"/>
          <w:szCs w:val="22"/>
        </w:rPr>
        <w:t xml:space="preserve">Searches were executed in January 2025. Search strategies combined terms for artificial intelligence / machine learning / deep learning and related concepts, dog/canine and cat/feline terms, and </w:t>
      </w:r>
      <w:r w:rsidRPr="10F4EA27" w:rsidR="10F4EA27">
        <w:rPr>
          <w:rFonts w:ascii="Times New Roman" w:hAnsi="Times New Roman" w:eastAsia="Times New Roman"/>
          <w:sz w:val="22"/>
          <w:szCs w:val="22"/>
        </w:rPr>
        <w:t xml:space="preserve">diagnosis / </w:t>
      </w:r>
      <w:r w:rsidRPr="10F4EA27" w:rsidR="10F4EA27">
        <w:rPr>
          <w:rFonts w:ascii="Times New Roman" w:hAnsi="Times New Roman" w:eastAsia="Times New Roman"/>
          <w:sz w:val="22"/>
          <w:szCs w:val="22"/>
        </w:rPr>
        <w:t xml:space="preserve">diagnostic context, adapted to database-specific syntax and field designations. Separate species-specific queries were run where applicable. For readability, spacing, quotation marks, and bracket punctuation were </w:t>
      </w:r>
      <w:r w:rsidRPr="10F4EA27" w:rsidR="4122A293">
        <w:rPr>
          <w:rFonts w:ascii="Times New Roman" w:hAnsi="Times New Roman" w:eastAsia="Times New Roman"/>
          <w:sz w:val="22"/>
          <w:szCs w:val="22"/>
        </w:rPr>
        <w:t>standardized</w:t>
      </w:r>
      <w:r w:rsidRPr="10F4EA27" w:rsidR="10F4EA27">
        <w:rPr>
          <w:rFonts w:ascii="Times New Roman" w:hAnsi="Times New Roman" w:eastAsia="Times New Roman"/>
          <w:sz w:val="22"/>
          <w:szCs w:val="22"/>
        </w:rPr>
        <w:t xml:space="preserve"> in this supplement where needed for typographic consistency; no search concept blocks, species terms, field labels, or query combinations were changed. Database-specific retrieval yields were not </w:t>
      </w:r>
      <w:r w:rsidRPr="10F4EA27" w:rsidR="10F4EA27">
        <w:rPr>
          <w:rFonts w:ascii="Times New Roman" w:hAnsi="Times New Roman" w:eastAsia="Times New Roman"/>
          <w:sz w:val="22"/>
          <w:szCs w:val="22"/>
        </w:rPr>
        <w:t>retained</w:t>
      </w:r>
      <w:r w:rsidRPr="10F4EA27" w:rsidR="10F4EA27">
        <w:rPr>
          <w:rFonts w:ascii="Times New Roman" w:hAnsi="Times New Roman" w:eastAsia="Times New Roman"/>
          <w:sz w:val="22"/>
          <w:szCs w:val="22"/>
        </w:rPr>
        <w:t xml:space="preserve"> after de-duplication; identification results are therefore reported as aggregate totals in Figure 1.</w:t>
      </w:r>
    </w:p>
    <w:sectPr w:rsidRPr="0006063C" w:rsidR="00FC693F" w:rsidSect="00034616">
      <w:pgSz w:w="12240" w:h="15840" w:orient="portrait"/>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0F4EA27"/>
    <w:rsid w:val="21098DA7"/>
    <w:rsid w:val="247D9EC3"/>
    <w:rsid w:val="27F67110"/>
    <w:rsid w:val="2A01E937"/>
    <w:rsid w:val="3AED4EF6"/>
    <w:rsid w:val="3B0510F7"/>
    <w:rsid w:val="3C19B3CF"/>
    <w:rsid w:val="3D71F0C9"/>
    <w:rsid w:val="3DAE3993"/>
    <w:rsid w:val="4122A293"/>
    <w:rsid w:val="54970B68"/>
    <w:rsid w:val="554907F0"/>
    <w:rsid w:val="554907F0"/>
    <w:rsid w:val="590BC12B"/>
    <w:rsid w:val="640D276E"/>
    <w:rsid w:val="640D276E"/>
    <w:rsid w:val="66EBC004"/>
    <w:rsid w:val="7C963E0A"/>
    <w:rsid w:val="7F2A7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21156439-38C6-4764-BBC2-5474E4F62F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imes New Roman" w:hAnsi="Times New Roman" w:eastAsia="Times New Roman" w:asciiTheme="majorHAnsi" w:hAnsiTheme="majorHAnsi" w:eastAsiaTheme="majorEastAsia"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imes New Roman" w:hAnsi="Times New Roman" w:eastAsia="Times New Roman" w:asciiTheme="majorHAnsi" w:hAnsiTheme="majorHAnsi"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imes New Roman" w:hAnsi="Times New Roman" w:eastAsia="Times New Roman"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imes New Roman" w:hAnsi="Times New Roman" w:eastAsia="Times New Roman" w:asciiTheme="majorHAnsi" w:hAnsiTheme="majorHAnsi" w:eastAsiaTheme="majorEastAsia" w:cstheme="majorBidi"/>
      <w:b/>
      <w:color w:val="17365D" w:themeColor="text2" w:themeShade="BF"/>
      <w:spacing w:val="5"/>
      <w:kern w:val="28"/>
      <w:sz w:val="3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Silvia Penelo</lastModifiedBy>
  <revision>4</revision>
  <dcterms:created xsi:type="dcterms:W3CDTF">2013-12-23T23:15:00.0000000Z</dcterms:created>
  <dcterms:modified xsi:type="dcterms:W3CDTF">2026-06-01T21:47:49.4093919Z</dcterms:modified>
  <category/>
</coreProperties>
</file>