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5582" w14:textId="77777777" w:rsidR="000A26CD" w:rsidRDefault="00000000">
      <w:pPr>
        <w:jc w:val="center"/>
      </w:pPr>
      <w:r>
        <w:rPr>
          <w:b/>
          <w:sz w:val="28"/>
        </w:rPr>
        <w:t>KEY RESOURCES TABLE</w:t>
      </w:r>
    </w:p>
    <w:p w14:paraId="67E53AB6" w14:textId="2F369F8E" w:rsidR="000A26CD" w:rsidRDefault="000A26CD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95"/>
        <w:gridCol w:w="2667"/>
        <w:gridCol w:w="4172"/>
      </w:tblGrid>
      <w:tr w:rsidR="000A26CD" w14:paraId="28CA7275" w14:textId="77777777" w:rsidTr="00C74892">
        <w:trPr>
          <w:tblHeader/>
          <w:jc w:val="center"/>
        </w:trPr>
        <w:tc>
          <w:tcPr>
            <w:tcW w:w="7695" w:type="dxa"/>
            <w:shd w:val="clear" w:color="auto" w:fill="D9E2F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00A33D4" w14:textId="77777777" w:rsidR="000A26CD" w:rsidRDefault="00000000">
            <w:r>
              <w:rPr>
                <w:b/>
              </w:rPr>
              <w:t>REAGENT or RESOURCE</w:t>
            </w:r>
          </w:p>
        </w:tc>
        <w:tc>
          <w:tcPr>
            <w:tcW w:w="2667" w:type="dxa"/>
            <w:shd w:val="clear" w:color="auto" w:fill="D9E2F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2733272" w14:textId="77777777" w:rsidR="000A26CD" w:rsidRDefault="00000000">
            <w:r>
              <w:rPr>
                <w:b/>
              </w:rPr>
              <w:t>SOURCE</w:t>
            </w:r>
          </w:p>
        </w:tc>
        <w:tc>
          <w:tcPr>
            <w:tcW w:w="4172" w:type="dxa"/>
            <w:shd w:val="clear" w:color="auto" w:fill="D9E2F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862FE82" w14:textId="77777777" w:rsidR="000A26CD" w:rsidRDefault="00000000">
            <w:r>
              <w:rPr>
                <w:b/>
              </w:rPr>
              <w:t>IDENTIFIER</w:t>
            </w:r>
          </w:p>
        </w:tc>
      </w:tr>
      <w:tr w:rsidR="000A26CD" w14:paraId="027121C8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95C9F1" w14:textId="77777777" w:rsidR="000A26CD" w:rsidRDefault="00000000">
            <w:r>
              <w:rPr>
                <w:b/>
              </w:rPr>
              <w:t>Antibodies</w:t>
            </w:r>
          </w:p>
        </w:tc>
      </w:tr>
      <w:tr w:rsidR="000A26CD" w14:paraId="2194DDC4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929B977" w14:textId="77777777" w:rsidR="000A26CD" w:rsidRDefault="00000000">
            <w:r>
              <w:rPr>
                <w:sz w:val="16"/>
              </w:rPr>
              <w:t>Rat anti-mouse CD45, PerCP-Cy5.5 (clone 30-F11)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0BCF2D5" w14:textId="3CE51576" w:rsidR="000A26CD" w:rsidRPr="002403A6" w:rsidRDefault="00DF00FE">
            <w:pPr>
              <w:rPr>
                <w:sz w:val="16"/>
                <w:szCs w:val="16"/>
              </w:rPr>
            </w:pPr>
            <w:proofErr w:type="spellStart"/>
            <w:r w:rsidRPr="002403A6">
              <w:rPr>
                <w:sz w:val="16"/>
                <w:szCs w:val="16"/>
              </w:rPr>
              <w:t>Thermo</w:t>
            </w:r>
            <w:proofErr w:type="spellEnd"/>
            <w:r w:rsidRPr="002403A6">
              <w:rPr>
                <w:sz w:val="16"/>
                <w:szCs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BBCB5BC" w14:textId="384C477D" w:rsidR="000A26CD" w:rsidRDefault="00000000">
            <w:r>
              <w:rPr>
                <w:sz w:val="16"/>
              </w:rPr>
              <w:t>Cat#</w:t>
            </w:r>
            <w:r w:rsidR="00DF00FE">
              <w:rPr>
                <w:sz w:val="16"/>
              </w:rPr>
              <w:t xml:space="preserve"> </w:t>
            </w:r>
            <w:r>
              <w:rPr>
                <w:sz w:val="16"/>
              </w:rPr>
              <w:t>45-0451-</w:t>
            </w:r>
            <w:r w:rsidR="00A33210">
              <w:rPr>
                <w:sz w:val="16"/>
              </w:rPr>
              <w:t>82</w:t>
            </w:r>
            <w:r>
              <w:rPr>
                <w:sz w:val="16"/>
              </w:rPr>
              <w:t>; Clone 30-F11</w:t>
            </w:r>
            <w:r w:rsidR="00DF00FE">
              <w:rPr>
                <w:sz w:val="16"/>
              </w:rPr>
              <w:t xml:space="preserve">; </w:t>
            </w:r>
            <w:r w:rsidR="00DF00FE" w:rsidRPr="00DF00FE">
              <w:rPr>
                <w:sz w:val="16"/>
              </w:rPr>
              <w:t>RRID:</w:t>
            </w:r>
            <w:r w:rsidR="00DF00FE">
              <w:rPr>
                <w:sz w:val="16"/>
              </w:rPr>
              <w:t xml:space="preserve"> </w:t>
            </w:r>
            <w:r w:rsidR="00DF00FE" w:rsidRPr="00DF00FE">
              <w:rPr>
                <w:sz w:val="16"/>
              </w:rPr>
              <w:t>AB_1107002</w:t>
            </w:r>
          </w:p>
        </w:tc>
      </w:tr>
      <w:tr w:rsidR="000A26CD" w14:paraId="768808B5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0C7454" w14:textId="77777777" w:rsidR="000A26CD" w:rsidRDefault="00000000">
            <w:r>
              <w:rPr>
                <w:sz w:val="16"/>
              </w:rPr>
              <w:t>Rat anti-mouse CD3, APC (clone 17A2)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D7A955" w14:textId="77777777" w:rsidR="000A26CD" w:rsidRPr="002403A6" w:rsidRDefault="00000000">
            <w:pPr>
              <w:rPr>
                <w:sz w:val="16"/>
                <w:szCs w:val="16"/>
              </w:rPr>
            </w:pPr>
            <w:r w:rsidRPr="002403A6">
              <w:rPr>
                <w:sz w:val="16"/>
                <w:szCs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881484" w14:textId="4835F146" w:rsidR="000A26CD" w:rsidRDefault="00000000">
            <w:r>
              <w:rPr>
                <w:sz w:val="16"/>
              </w:rPr>
              <w:t>Cat#</w:t>
            </w:r>
            <w:r w:rsidR="00A83FC1">
              <w:rPr>
                <w:sz w:val="16"/>
              </w:rPr>
              <w:t xml:space="preserve"> </w:t>
            </w:r>
            <w:r>
              <w:rPr>
                <w:sz w:val="16"/>
              </w:rPr>
              <w:t>100236; Clone 17A2</w:t>
            </w:r>
            <w:r w:rsidR="00A83FC1">
              <w:rPr>
                <w:sz w:val="16"/>
              </w:rPr>
              <w:t>; RRID:</w:t>
            </w:r>
            <w:r w:rsidR="00A83FC1" w:rsidRPr="00A83FC1">
              <w:rPr>
                <w:rFonts w:ascii="Helvetica" w:hAnsi="Helvetica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r w:rsidR="00A83FC1" w:rsidRPr="00A83FC1">
              <w:rPr>
                <w:sz w:val="16"/>
              </w:rPr>
              <w:t>AB_2561456</w:t>
            </w:r>
          </w:p>
        </w:tc>
      </w:tr>
      <w:tr w:rsidR="000A26CD" w14:paraId="4A63A061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C2F227" w14:textId="77777777" w:rsidR="000A26CD" w:rsidRDefault="00000000">
            <w:r>
              <w:rPr>
                <w:sz w:val="16"/>
              </w:rPr>
              <w:t>Rat anti-mouse CD8a, APC-Cy7 (clone 53-6.7)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0D0994F" w14:textId="1972B130" w:rsidR="000A26CD" w:rsidRPr="002403A6" w:rsidRDefault="00DF00FE">
            <w:pPr>
              <w:rPr>
                <w:sz w:val="16"/>
                <w:szCs w:val="16"/>
              </w:rPr>
            </w:pPr>
            <w:proofErr w:type="spellStart"/>
            <w:r w:rsidRPr="002403A6">
              <w:rPr>
                <w:sz w:val="16"/>
                <w:szCs w:val="16"/>
              </w:rPr>
              <w:t>Thermo</w:t>
            </w:r>
            <w:proofErr w:type="spellEnd"/>
            <w:r w:rsidRPr="002403A6">
              <w:rPr>
                <w:sz w:val="16"/>
                <w:szCs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D964F0E" w14:textId="1D469845" w:rsidR="000A26CD" w:rsidRDefault="00000000">
            <w:r>
              <w:rPr>
                <w:sz w:val="16"/>
              </w:rPr>
              <w:t>Cat#</w:t>
            </w:r>
            <w:r w:rsidR="00DF00FE">
              <w:rPr>
                <w:sz w:val="16"/>
              </w:rPr>
              <w:t xml:space="preserve"> </w:t>
            </w:r>
            <w:r>
              <w:rPr>
                <w:sz w:val="16"/>
              </w:rPr>
              <w:t>A15386; Clone 53-6.7</w:t>
            </w:r>
            <w:r w:rsidR="00DF00FE">
              <w:rPr>
                <w:sz w:val="16"/>
              </w:rPr>
              <w:t xml:space="preserve">; RRID: </w:t>
            </w:r>
            <w:r w:rsidR="00DF00FE" w:rsidRPr="00DF00FE">
              <w:rPr>
                <w:sz w:val="16"/>
              </w:rPr>
              <w:t>AB_2534400</w:t>
            </w:r>
          </w:p>
        </w:tc>
      </w:tr>
      <w:tr w:rsidR="000A26CD" w14:paraId="7515BEC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0C9056" w14:textId="77777777" w:rsidR="000A26CD" w:rsidRDefault="00000000">
            <w:r>
              <w:rPr>
                <w:sz w:val="16"/>
              </w:rPr>
              <w:t>Rat anti-mouse CD44, eFluor450 (clone 1M7)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C0A310C" w14:textId="2B855FDD" w:rsidR="000A26CD" w:rsidRPr="002403A6" w:rsidRDefault="00DF00FE">
            <w:pPr>
              <w:rPr>
                <w:sz w:val="16"/>
                <w:szCs w:val="16"/>
              </w:rPr>
            </w:pPr>
            <w:proofErr w:type="spellStart"/>
            <w:r w:rsidRPr="002403A6">
              <w:rPr>
                <w:sz w:val="16"/>
                <w:szCs w:val="16"/>
              </w:rPr>
              <w:t>Thermo</w:t>
            </w:r>
            <w:proofErr w:type="spellEnd"/>
            <w:r w:rsidRPr="002403A6">
              <w:rPr>
                <w:sz w:val="16"/>
                <w:szCs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08724D" w14:textId="1D6E8270" w:rsidR="000A26CD" w:rsidRDefault="00000000">
            <w:r>
              <w:rPr>
                <w:sz w:val="16"/>
              </w:rPr>
              <w:t>Cat#</w:t>
            </w:r>
            <w:r w:rsidR="00DF00FE">
              <w:rPr>
                <w:sz w:val="16"/>
              </w:rPr>
              <w:t xml:space="preserve"> </w:t>
            </w:r>
            <w:r>
              <w:rPr>
                <w:sz w:val="16"/>
              </w:rPr>
              <w:t>48-0441-82; Clone 1M7</w:t>
            </w:r>
            <w:r w:rsidR="00DF00FE">
              <w:rPr>
                <w:sz w:val="16"/>
              </w:rPr>
              <w:t xml:space="preserve">; RRID: </w:t>
            </w:r>
            <w:r w:rsidR="00DF00FE" w:rsidRPr="00DF00FE">
              <w:rPr>
                <w:sz w:val="16"/>
              </w:rPr>
              <w:t>AB_1272246</w:t>
            </w:r>
          </w:p>
        </w:tc>
      </w:tr>
      <w:tr w:rsidR="000A26CD" w14:paraId="58ED563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E43B03A" w14:textId="77777777" w:rsidR="000A26CD" w:rsidRDefault="00000000">
            <w:r>
              <w:rPr>
                <w:sz w:val="16"/>
              </w:rPr>
              <w:t>Rat anti-mouse CD62L, BV605 (clone MEL-14)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CC913C" w14:textId="77777777" w:rsidR="000A26CD" w:rsidRDefault="00000000">
            <w:r>
              <w:rPr>
                <w:sz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ECA7C6" w14:textId="5E52EC4D" w:rsidR="000A26CD" w:rsidRDefault="00000000">
            <w:r>
              <w:rPr>
                <w:sz w:val="16"/>
              </w:rPr>
              <w:t>Cat#</w:t>
            </w:r>
            <w:r w:rsidR="00A83FC1">
              <w:rPr>
                <w:sz w:val="16"/>
              </w:rPr>
              <w:t xml:space="preserve"> </w:t>
            </w:r>
            <w:r>
              <w:rPr>
                <w:sz w:val="16"/>
              </w:rPr>
              <w:t>104438; Clone MEL-14</w:t>
            </w:r>
            <w:r w:rsidR="00A83FC1">
              <w:rPr>
                <w:sz w:val="16"/>
              </w:rPr>
              <w:t xml:space="preserve">; RRID: </w:t>
            </w:r>
            <w:r w:rsidR="00A83FC1" w:rsidRPr="00A83FC1">
              <w:rPr>
                <w:sz w:val="16"/>
              </w:rPr>
              <w:t>AB_2563058</w:t>
            </w:r>
          </w:p>
        </w:tc>
      </w:tr>
      <w:tr w:rsidR="000A26CD" w14:paraId="1129573C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41206A7" w14:textId="77777777" w:rsidR="000A26CD" w:rsidRDefault="00000000">
            <w:r>
              <w:rPr>
                <w:sz w:val="16"/>
              </w:rPr>
              <w:t>Mouse anti-mouse NK1.1, PE-Cy7 (clone PK136)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95F9C0" w14:textId="77777777" w:rsidR="000A26CD" w:rsidRDefault="00000000">
            <w:r>
              <w:rPr>
                <w:sz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9B26B9" w14:textId="7043EF36" w:rsidR="000A26CD" w:rsidRDefault="00000000">
            <w:r>
              <w:rPr>
                <w:sz w:val="16"/>
              </w:rPr>
              <w:t>Cat#</w:t>
            </w:r>
            <w:r w:rsidR="00313A1A">
              <w:rPr>
                <w:sz w:val="16"/>
              </w:rPr>
              <w:t xml:space="preserve"> </w:t>
            </w:r>
            <w:r>
              <w:rPr>
                <w:sz w:val="16"/>
              </w:rPr>
              <w:t>108714; Clone PK136</w:t>
            </w:r>
            <w:r w:rsidR="00313A1A">
              <w:rPr>
                <w:sz w:val="16"/>
              </w:rPr>
              <w:t xml:space="preserve">; </w:t>
            </w:r>
            <w:r w:rsidR="00313A1A" w:rsidRPr="00313A1A">
              <w:rPr>
                <w:sz w:val="16"/>
              </w:rPr>
              <w:t>RRID:</w:t>
            </w:r>
            <w:r w:rsidR="00313A1A">
              <w:rPr>
                <w:sz w:val="16"/>
              </w:rPr>
              <w:t xml:space="preserve"> </w:t>
            </w:r>
            <w:r w:rsidR="00313A1A" w:rsidRPr="00313A1A">
              <w:rPr>
                <w:sz w:val="16"/>
              </w:rPr>
              <w:t>AB_389364</w:t>
            </w:r>
          </w:p>
        </w:tc>
      </w:tr>
      <w:tr w:rsidR="000A26CD" w14:paraId="2C5A2828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A044BF8" w14:textId="77777777" w:rsidR="000A26CD" w:rsidRDefault="00000000">
            <w:r>
              <w:rPr>
                <w:sz w:val="16"/>
              </w:rPr>
              <w:t>Rat anti-mouse IFNγ, BV711 (clone XMG1.2)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E36B9F" w14:textId="77777777" w:rsidR="000A26CD" w:rsidRDefault="00000000">
            <w:r>
              <w:rPr>
                <w:sz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CA47645" w14:textId="592151FD" w:rsidR="000A26CD" w:rsidRDefault="00000000">
            <w:r>
              <w:rPr>
                <w:sz w:val="16"/>
              </w:rPr>
              <w:t>Cat#</w:t>
            </w:r>
            <w:r w:rsidR="00313A1A">
              <w:rPr>
                <w:sz w:val="16"/>
              </w:rPr>
              <w:t xml:space="preserve"> </w:t>
            </w:r>
            <w:r>
              <w:rPr>
                <w:sz w:val="16"/>
              </w:rPr>
              <w:t>505836; Clone XMG1.2</w:t>
            </w:r>
            <w:r w:rsidR="00313A1A">
              <w:rPr>
                <w:sz w:val="16"/>
              </w:rPr>
              <w:t xml:space="preserve">; </w:t>
            </w:r>
            <w:r w:rsidR="00313A1A" w:rsidRPr="00313A1A">
              <w:rPr>
                <w:sz w:val="16"/>
              </w:rPr>
              <w:t>RRID:</w:t>
            </w:r>
            <w:r w:rsidR="00313A1A">
              <w:rPr>
                <w:sz w:val="16"/>
              </w:rPr>
              <w:t xml:space="preserve"> </w:t>
            </w:r>
            <w:r w:rsidR="00313A1A" w:rsidRPr="00313A1A">
              <w:rPr>
                <w:sz w:val="16"/>
              </w:rPr>
              <w:t>AB_2650928</w:t>
            </w:r>
          </w:p>
        </w:tc>
      </w:tr>
      <w:tr w:rsidR="000A26CD" w14:paraId="5C955587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C3605F" w14:textId="77777777" w:rsidR="000A26CD" w:rsidRDefault="00000000">
            <w:r>
              <w:rPr>
                <w:sz w:val="16"/>
              </w:rPr>
              <w:t>Rat anti-mouse IL-2, PerCP-Cy5.5 (clone JES6-5H4)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54EE2E" w14:textId="207D7EFE" w:rsidR="000A26CD" w:rsidRDefault="00DF00FE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425A78" w14:textId="60C7991D" w:rsidR="000A26CD" w:rsidRDefault="00000000">
            <w:r>
              <w:rPr>
                <w:sz w:val="16"/>
              </w:rPr>
              <w:t>Cat#</w:t>
            </w:r>
            <w:r w:rsidR="00DF00FE">
              <w:rPr>
                <w:sz w:val="16"/>
              </w:rPr>
              <w:t xml:space="preserve"> </w:t>
            </w:r>
            <w:r>
              <w:rPr>
                <w:sz w:val="16"/>
              </w:rPr>
              <w:t>45-7021-80; Clone JES6-5H4</w:t>
            </w:r>
            <w:r w:rsidR="00DF00FE">
              <w:rPr>
                <w:sz w:val="16"/>
              </w:rPr>
              <w:t xml:space="preserve">; RRID: </w:t>
            </w:r>
            <w:r w:rsidR="00DF00FE" w:rsidRPr="00DF00FE">
              <w:rPr>
                <w:sz w:val="16"/>
              </w:rPr>
              <w:t>AB_925756</w:t>
            </w:r>
          </w:p>
        </w:tc>
      </w:tr>
      <w:tr w:rsidR="000A26CD" w14:paraId="2ED53D92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FF1520" w14:textId="77777777" w:rsidR="000A26CD" w:rsidRDefault="00000000">
            <w:r>
              <w:rPr>
                <w:sz w:val="16"/>
              </w:rPr>
              <w:t>Rat anti-mouse FOXP3, eFluor450 (clone FJK-16s)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FDA5AD8" w14:textId="71893F4A" w:rsidR="000A26CD" w:rsidRDefault="00DF00FE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6DBF1BA" w14:textId="59ADCE12" w:rsidR="000A26CD" w:rsidRDefault="00000000">
            <w:r>
              <w:rPr>
                <w:sz w:val="16"/>
              </w:rPr>
              <w:t>Cat#</w:t>
            </w:r>
            <w:r w:rsidR="00DF00FE">
              <w:rPr>
                <w:sz w:val="16"/>
              </w:rPr>
              <w:t xml:space="preserve"> </w:t>
            </w:r>
            <w:r>
              <w:rPr>
                <w:sz w:val="16"/>
              </w:rPr>
              <w:t>48-5773-82; Clone FJK-16s</w:t>
            </w:r>
            <w:r w:rsidR="00DF00FE">
              <w:rPr>
                <w:sz w:val="16"/>
              </w:rPr>
              <w:t xml:space="preserve">; RRID: </w:t>
            </w:r>
            <w:r w:rsidR="008739A6" w:rsidRPr="008739A6">
              <w:rPr>
                <w:sz w:val="16"/>
              </w:rPr>
              <w:t>AB_1518812</w:t>
            </w:r>
          </w:p>
        </w:tc>
      </w:tr>
      <w:tr w:rsidR="000A26CD" w14:paraId="7743C3E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A7CB14" w14:textId="77777777" w:rsidR="000A26CD" w:rsidRDefault="00000000">
            <w:r>
              <w:rPr>
                <w:sz w:val="16"/>
              </w:rPr>
              <w:t>Rat anti-mouse CD45, BUV395 (clone 30-F11)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268B37" w14:textId="77777777" w:rsidR="000A26CD" w:rsidRDefault="00000000">
            <w:r>
              <w:rPr>
                <w:sz w:val="16"/>
              </w:rPr>
              <w:t>BD Biosciences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B7ABB9" w14:textId="1128F192" w:rsidR="000A26CD" w:rsidRDefault="00000000">
            <w:r>
              <w:rPr>
                <w:sz w:val="16"/>
              </w:rPr>
              <w:t>Cat#</w:t>
            </w:r>
            <w:r w:rsidR="005E048D">
              <w:rPr>
                <w:sz w:val="16"/>
              </w:rPr>
              <w:t xml:space="preserve"> </w:t>
            </w:r>
            <w:r>
              <w:rPr>
                <w:sz w:val="16"/>
              </w:rPr>
              <w:t>564279; Clone 30-F11</w:t>
            </w:r>
            <w:r w:rsidR="005E048D">
              <w:rPr>
                <w:sz w:val="16"/>
              </w:rPr>
              <w:t xml:space="preserve">; </w:t>
            </w:r>
            <w:r w:rsidR="005E048D" w:rsidRPr="005E048D">
              <w:rPr>
                <w:sz w:val="16"/>
              </w:rPr>
              <w:t>RRID:</w:t>
            </w:r>
            <w:r w:rsidR="005E048D">
              <w:rPr>
                <w:sz w:val="16"/>
              </w:rPr>
              <w:t xml:space="preserve"> </w:t>
            </w:r>
            <w:r w:rsidR="005E048D" w:rsidRPr="005E048D">
              <w:rPr>
                <w:sz w:val="16"/>
              </w:rPr>
              <w:t>AB_2651134</w:t>
            </w:r>
          </w:p>
        </w:tc>
      </w:tr>
      <w:tr w:rsidR="000A26CD" w14:paraId="4C46983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BE6940" w14:textId="77777777" w:rsidR="000A26CD" w:rsidRDefault="00000000">
            <w:r>
              <w:rPr>
                <w:sz w:val="16"/>
              </w:rPr>
              <w:t>Rat anti-mouse CD4, PE (clone GK1.5)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D8A647" w14:textId="102D73B0" w:rsidR="000A26CD" w:rsidRDefault="008739A6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E6FA62A" w14:textId="2889C2FD" w:rsidR="000A26CD" w:rsidRDefault="00000000">
            <w:r>
              <w:rPr>
                <w:sz w:val="16"/>
              </w:rPr>
              <w:t>Cat#</w:t>
            </w:r>
            <w:r w:rsidR="008739A6">
              <w:rPr>
                <w:sz w:val="16"/>
              </w:rPr>
              <w:t xml:space="preserve"> </w:t>
            </w:r>
            <w:r>
              <w:rPr>
                <w:sz w:val="16"/>
              </w:rPr>
              <w:t>12-0041-82; Clone GK1.5</w:t>
            </w:r>
            <w:r w:rsidR="008739A6">
              <w:rPr>
                <w:sz w:val="16"/>
              </w:rPr>
              <w:t xml:space="preserve">; RRID: </w:t>
            </w:r>
            <w:r w:rsidR="008739A6" w:rsidRPr="008739A6">
              <w:rPr>
                <w:sz w:val="16"/>
              </w:rPr>
              <w:t>AB_465506</w:t>
            </w:r>
          </w:p>
        </w:tc>
      </w:tr>
      <w:tr w:rsidR="000A26CD" w14:paraId="56C7C4C2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B4937BD" w14:textId="77777777" w:rsidR="000A26CD" w:rsidRDefault="00000000">
            <w:r>
              <w:rPr>
                <w:sz w:val="16"/>
              </w:rPr>
              <w:t>Rat anti-mouse FOXP3, AF700 (clone FJK-16s)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EC2061" w14:textId="5FBB1E64" w:rsidR="000A26CD" w:rsidRDefault="008739A6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A31775" w14:textId="3B1199B5" w:rsidR="000A26CD" w:rsidRDefault="00000000">
            <w:r>
              <w:rPr>
                <w:sz w:val="16"/>
              </w:rPr>
              <w:t>Cat#</w:t>
            </w:r>
            <w:r w:rsidR="008739A6">
              <w:rPr>
                <w:sz w:val="16"/>
              </w:rPr>
              <w:t xml:space="preserve"> </w:t>
            </w:r>
            <w:r>
              <w:rPr>
                <w:sz w:val="16"/>
              </w:rPr>
              <w:t>56-5773-82; Clone FJK-16s</w:t>
            </w:r>
            <w:r w:rsidR="008739A6">
              <w:rPr>
                <w:sz w:val="16"/>
              </w:rPr>
              <w:t xml:space="preserve">; RRID: </w:t>
            </w:r>
            <w:r w:rsidR="008739A6" w:rsidRPr="008739A6">
              <w:rPr>
                <w:sz w:val="16"/>
              </w:rPr>
              <w:t>AB_1210557</w:t>
            </w:r>
          </w:p>
        </w:tc>
      </w:tr>
      <w:tr w:rsidR="000A26CD" w14:paraId="7DC79512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8D43DD6" w14:textId="77777777" w:rsidR="000A26CD" w:rsidRDefault="00000000">
            <w:r>
              <w:rPr>
                <w:sz w:val="16"/>
              </w:rPr>
              <w:t>Mouse anti-mouse Granzyme B, PE-Cy7 (clone NGZB)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552225" w14:textId="479173B6" w:rsidR="000A26CD" w:rsidRDefault="008739A6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0BB265" w14:textId="1F6A5DF6" w:rsidR="000A26CD" w:rsidRDefault="00000000">
            <w:r>
              <w:rPr>
                <w:sz w:val="16"/>
              </w:rPr>
              <w:t>Cat#</w:t>
            </w:r>
            <w:r w:rsidR="008739A6">
              <w:rPr>
                <w:sz w:val="16"/>
              </w:rPr>
              <w:t xml:space="preserve"> </w:t>
            </w:r>
            <w:r>
              <w:rPr>
                <w:sz w:val="16"/>
              </w:rPr>
              <w:t>25-8898-82; Clone NGZB</w:t>
            </w:r>
            <w:r w:rsidR="008739A6">
              <w:rPr>
                <w:sz w:val="16"/>
              </w:rPr>
              <w:t xml:space="preserve">; RRID: </w:t>
            </w:r>
            <w:r w:rsidR="008739A6" w:rsidRPr="008739A6">
              <w:rPr>
                <w:sz w:val="16"/>
              </w:rPr>
              <w:t>AB_10853339</w:t>
            </w:r>
          </w:p>
        </w:tc>
      </w:tr>
      <w:tr w:rsidR="000A26CD" w14:paraId="5F394083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AEBF35" w14:textId="77777777" w:rsidR="000A26CD" w:rsidRDefault="00000000">
            <w:r>
              <w:rPr>
                <w:sz w:val="16"/>
              </w:rPr>
              <w:t>Rat anti-mouse CD11b, BV605 (clone M1/70)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EA5536" w14:textId="77777777" w:rsidR="000A26CD" w:rsidRDefault="00000000">
            <w:r>
              <w:rPr>
                <w:sz w:val="16"/>
              </w:rPr>
              <w:t>BD Biosciences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D39CF5" w14:textId="1E434430" w:rsidR="000A26CD" w:rsidRDefault="00000000">
            <w:r>
              <w:rPr>
                <w:sz w:val="16"/>
              </w:rPr>
              <w:t>Cat#</w:t>
            </w:r>
            <w:r w:rsidR="005E048D">
              <w:rPr>
                <w:sz w:val="16"/>
              </w:rPr>
              <w:t xml:space="preserve"> </w:t>
            </w:r>
            <w:r>
              <w:rPr>
                <w:sz w:val="16"/>
              </w:rPr>
              <w:t>563015; Clone M1/70</w:t>
            </w:r>
            <w:r w:rsidR="005E048D">
              <w:rPr>
                <w:sz w:val="16"/>
              </w:rPr>
              <w:t xml:space="preserve">; </w:t>
            </w:r>
            <w:r w:rsidR="005E048D" w:rsidRPr="005E048D">
              <w:rPr>
                <w:sz w:val="16"/>
              </w:rPr>
              <w:t>RRID:</w:t>
            </w:r>
            <w:r w:rsidR="005E048D">
              <w:rPr>
                <w:sz w:val="16"/>
              </w:rPr>
              <w:t xml:space="preserve"> </w:t>
            </w:r>
            <w:r w:rsidR="005E048D" w:rsidRPr="005E048D">
              <w:rPr>
                <w:sz w:val="16"/>
              </w:rPr>
              <w:t>AB_2737951</w:t>
            </w:r>
          </w:p>
        </w:tc>
      </w:tr>
      <w:tr w:rsidR="000A26CD" w14:paraId="71531C1F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26CD5CE" w14:textId="77777777" w:rsidR="000A26CD" w:rsidRDefault="00000000">
            <w:r>
              <w:rPr>
                <w:sz w:val="16"/>
              </w:rPr>
              <w:t>Rat anti-mouse Ly6C, eFluor450 (clone HK1.4)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4530F1D" w14:textId="72B47556" w:rsidR="000A26CD" w:rsidRDefault="00A83FC1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7785C1" w14:textId="2560C507" w:rsidR="000A26CD" w:rsidRDefault="00000000">
            <w:r>
              <w:rPr>
                <w:sz w:val="16"/>
              </w:rPr>
              <w:t>Cat#</w:t>
            </w:r>
            <w:r w:rsidR="00A83FC1">
              <w:rPr>
                <w:sz w:val="16"/>
              </w:rPr>
              <w:t xml:space="preserve"> </w:t>
            </w:r>
            <w:r>
              <w:rPr>
                <w:sz w:val="16"/>
              </w:rPr>
              <w:t>48-5932-82; Clone HK1.4</w:t>
            </w:r>
            <w:r w:rsidR="00A83FC1">
              <w:rPr>
                <w:sz w:val="16"/>
              </w:rPr>
              <w:t xml:space="preserve">; RRID: </w:t>
            </w:r>
            <w:r w:rsidR="00A83FC1" w:rsidRPr="00A83FC1">
              <w:rPr>
                <w:sz w:val="16"/>
              </w:rPr>
              <w:t>AB_10805519</w:t>
            </w:r>
          </w:p>
        </w:tc>
      </w:tr>
      <w:tr w:rsidR="000A26CD" w14:paraId="0386AE42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C6AB764" w14:textId="77777777" w:rsidR="000A26CD" w:rsidRDefault="00000000">
            <w:r>
              <w:rPr>
                <w:sz w:val="16"/>
              </w:rPr>
              <w:t>Rat anti-mouse Ly6G, APC-Cy7 (clone 1A8)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0A40FC" w14:textId="77777777" w:rsidR="000A26CD" w:rsidRDefault="00000000">
            <w:r>
              <w:rPr>
                <w:sz w:val="16"/>
              </w:rPr>
              <w:t>BD Biosciences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56BCC3A" w14:textId="4B17D260" w:rsidR="000A26CD" w:rsidRDefault="00000000">
            <w:r>
              <w:rPr>
                <w:sz w:val="16"/>
              </w:rPr>
              <w:t>Cat#</w:t>
            </w:r>
            <w:r w:rsidR="005E048D">
              <w:rPr>
                <w:sz w:val="16"/>
              </w:rPr>
              <w:t xml:space="preserve"> </w:t>
            </w:r>
            <w:r>
              <w:rPr>
                <w:sz w:val="16"/>
              </w:rPr>
              <w:t>560600; Clone 1A8</w:t>
            </w:r>
            <w:r w:rsidR="005E048D">
              <w:rPr>
                <w:sz w:val="16"/>
              </w:rPr>
              <w:t xml:space="preserve">; </w:t>
            </w:r>
            <w:r w:rsidR="005E048D" w:rsidRPr="005E048D">
              <w:rPr>
                <w:sz w:val="16"/>
              </w:rPr>
              <w:t>RRID:</w:t>
            </w:r>
            <w:r w:rsidR="005E048D">
              <w:rPr>
                <w:sz w:val="16"/>
              </w:rPr>
              <w:t xml:space="preserve"> </w:t>
            </w:r>
            <w:r w:rsidR="005E048D" w:rsidRPr="005E048D">
              <w:rPr>
                <w:sz w:val="16"/>
              </w:rPr>
              <w:t>AB_1727561</w:t>
            </w:r>
          </w:p>
        </w:tc>
      </w:tr>
      <w:tr w:rsidR="000A26CD" w14:paraId="619CC415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0D7BDA4" w14:textId="77777777" w:rsidR="000A26CD" w:rsidRDefault="00000000">
            <w:r>
              <w:rPr>
                <w:sz w:val="16"/>
              </w:rPr>
              <w:t>Rat anti-mouse F4/80, APC (clone BM8)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932819" w14:textId="16450510" w:rsidR="000A26CD" w:rsidRDefault="00A83FC1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763A05" w14:textId="424E5D96" w:rsidR="000A26CD" w:rsidRDefault="00000000">
            <w:r>
              <w:rPr>
                <w:sz w:val="16"/>
              </w:rPr>
              <w:t>Cat#</w:t>
            </w:r>
            <w:r w:rsidR="00A83FC1">
              <w:rPr>
                <w:sz w:val="16"/>
              </w:rPr>
              <w:t xml:space="preserve"> </w:t>
            </w:r>
            <w:r>
              <w:rPr>
                <w:sz w:val="16"/>
              </w:rPr>
              <w:t>17-4801-82; Clone BM8</w:t>
            </w:r>
            <w:r w:rsidR="00A83FC1">
              <w:rPr>
                <w:sz w:val="16"/>
              </w:rPr>
              <w:t xml:space="preserve">; RRID: </w:t>
            </w:r>
            <w:r w:rsidR="00A83FC1" w:rsidRPr="00A83FC1">
              <w:rPr>
                <w:sz w:val="16"/>
              </w:rPr>
              <w:t>AB_2784648</w:t>
            </w:r>
          </w:p>
        </w:tc>
      </w:tr>
      <w:tr w:rsidR="000A26CD" w14:paraId="541F4D25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1B338B" w14:textId="77777777" w:rsidR="000A26CD" w:rsidRDefault="00000000">
            <w:r>
              <w:rPr>
                <w:sz w:val="16"/>
              </w:rPr>
              <w:t>Rat anti-mouse MHCII (I-A/I-E), PE-Cy7 (clone M5/114.15.2)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953422" w14:textId="13567746" w:rsidR="000A26CD" w:rsidRDefault="00A83FC1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2FDF7FC" w14:textId="4E0C0F37" w:rsidR="000A26CD" w:rsidRDefault="00000000">
            <w:r>
              <w:rPr>
                <w:sz w:val="16"/>
              </w:rPr>
              <w:t>Cat#</w:t>
            </w:r>
            <w:r w:rsidR="00A83FC1">
              <w:rPr>
                <w:sz w:val="16"/>
              </w:rPr>
              <w:t xml:space="preserve"> </w:t>
            </w:r>
            <w:r>
              <w:rPr>
                <w:sz w:val="16"/>
              </w:rPr>
              <w:t>25-5321-82; Clone M5/114.15.2</w:t>
            </w:r>
            <w:r w:rsidR="00A83FC1">
              <w:rPr>
                <w:sz w:val="16"/>
              </w:rPr>
              <w:t xml:space="preserve">; RRID: </w:t>
            </w:r>
            <w:r w:rsidR="00A83FC1" w:rsidRPr="00A83FC1">
              <w:rPr>
                <w:sz w:val="16"/>
              </w:rPr>
              <w:t>AB_10870792</w:t>
            </w:r>
          </w:p>
        </w:tc>
      </w:tr>
      <w:tr w:rsidR="000A26CD" w14:paraId="0E1D1B2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DF7309" w14:textId="77777777" w:rsidR="000A26CD" w:rsidRDefault="00000000">
            <w:r>
              <w:rPr>
                <w:sz w:val="16"/>
              </w:rPr>
              <w:t>Rat anti-mouse CD206, FITC (clone CO68C2)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4CFE01" w14:textId="77777777" w:rsidR="000A26CD" w:rsidRDefault="00000000">
            <w:r>
              <w:rPr>
                <w:sz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B94F1F" w14:textId="2F8D60DE" w:rsidR="000A26CD" w:rsidRDefault="00000000">
            <w:r>
              <w:rPr>
                <w:sz w:val="16"/>
              </w:rPr>
              <w:t>Cat#</w:t>
            </w:r>
            <w:r w:rsidR="00313A1A">
              <w:rPr>
                <w:sz w:val="16"/>
              </w:rPr>
              <w:t xml:space="preserve"> </w:t>
            </w:r>
            <w:r>
              <w:rPr>
                <w:sz w:val="16"/>
              </w:rPr>
              <w:t>141704; Clone CO68C2</w:t>
            </w:r>
            <w:r w:rsidR="00313A1A">
              <w:rPr>
                <w:sz w:val="16"/>
              </w:rPr>
              <w:t xml:space="preserve">; </w:t>
            </w:r>
            <w:r w:rsidR="00313A1A" w:rsidRPr="00313A1A">
              <w:rPr>
                <w:sz w:val="16"/>
              </w:rPr>
              <w:t>RRID:</w:t>
            </w:r>
            <w:r w:rsidR="00313A1A">
              <w:rPr>
                <w:sz w:val="16"/>
              </w:rPr>
              <w:t xml:space="preserve"> </w:t>
            </w:r>
            <w:r w:rsidR="00313A1A" w:rsidRPr="00313A1A">
              <w:rPr>
                <w:sz w:val="16"/>
              </w:rPr>
              <w:t>AB_10901166</w:t>
            </w:r>
          </w:p>
        </w:tc>
      </w:tr>
      <w:tr w:rsidR="000A26CD" w14:paraId="39513D03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A848B2" w14:textId="77777777" w:rsidR="000A26CD" w:rsidRDefault="00000000">
            <w:r>
              <w:rPr>
                <w:sz w:val="16"/>
              </w:rPr>
              <w:t>Hamster anti-mouse CD11c, BUV395 (clone HL3)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F982C0" w14:textId="77777777" w:rsidR="000A26CD" w:rsidRDefault="00000000">
            <w:r>
              <w:rPr>
                <w:sz w:val="16"/>
              </w:rPr>
              <w:t>BD Biosciences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E19A80F" w14:textId="66D88B62" w:rsidR="000A26CD" w:rsidRDefault="00000000">
            <w:r>
              <w:rPr>
                <w:sz w:val="16"/>
              </w:rPr>
              <w:t>Cat#</w:t>
            </w:r>
            <w:r w:rsidR="00C942C1">
              <w:rPr>
                <w:sz w:val="16"/>
              </w:rPr>
              <w:t xml:space="preserve"> </w:t>
            </w:r>
            <w:r>
              <w:rPr>
                <w:sz w:val="16"/>
              </w:rPr>
              <w:t>564080; Clone HL3</w:t>
            </w:r>
            <w:r w:rsidR="00C942C1">
              <w:rPr>
                <w:sz w:val="16"/>
              </w:rPr>
              <w:t xml:space="preserve">; </w:t>
            </w:r>
            <w:r w:rsidR="00C942C1" w:rsidRPr="00C942C1">
              <w:rPr>
                <w:sz w:val="16"/>
              </w:rPr>
              <w:t>RRID:</w:t>
            </w:r>
            <w:r w:rsidR="00C942C1">
              <w:rPr>
                <w:sz w:val="16"/>
              </w:rPr>
              <w:t xml:space="preserve"> </w:t>
            </w:r>
            <w:r w:rsidR="00C942C1" w:rsidRPr="00C942C1">
              <w:rPr>
                <w:sz w:val="16"/>
              </w:rPr>
              <w:t>AB_2738580</w:t>
            </w:r>
          </w:p>
        </w:tc>
      </w:tr>
      <w:tr w:rsidR="000A26CD" w14:paraId="65F8D8D7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C9E75C7" w14:textId="77777777" w:rsidR="000A26CD" w:rsidRDefault="00000000">
            <w:r>
              <w:rPr>
                <w:sz w:val="16"/>
              </w:rPr>
              <w:t>Armenian hamster anti-mouse CD103, BV711 (clone 2E7)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193D64" w14:textId="77777777" w:rsidR="000A26CD" w:rsidRDefault="00000000">
            <w:r>
              <w:rPr>
                <w:sz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5506F5" w14:textId="2FE4BC24" w:rsidR="000A26CD" w:rsidRDefault="00000000">
            <w:r>
              <w:rPr>
                <w:sz w:val="16"/>
              </w:rPr>
              <w:t>Cat#</w:t>
            </w:r>
            <w:r w:rsidR="00313A1A">
              <w:rPr>
                <w:sz w:val="16"/>
              </w:rPr>
              <w:t xml:space="preserve"> </w:t>
            </w:r>
            <w:r>
              <w:rPr>
                <w:sz w:val="16"/>
              </w:rPr>
              <w:t>121435; Clone 2E7</w:t>
            </w:r>
            <w:r w:rsidR="00313A1A">
              <w:rPr>
                <w:sz w:val="16"/>
              </w:rPr>
              <w:t xml:space="preserve">; </w:t>
            </w:r>
            <w:r w:rsidR="00313A1A" w:rsidRPr="00313A1A">
              <w:rPr>
                <w:sz w:val="16"/>
              </w:rPr>
              <w:t>RRID:</w:t>
            </w:r>
            <w:r w:rsidR="00313A1A">
              <w:rPr>
                <w:sz w:val="16"/>
              </w:rPr>
              <w:t xml:space="preserve"> </w:t>
            </w:r>
            <w:r w:rsidR="00313A1A" w:rsidRPr="00313A1A">
              <w:rPr>
                <w:sz w:val="16"/>
              </w:rPr>
              <w:t>AB_2686970</w:t>
            </w:r>
          </w:p>
        </w:tc>
      </w:tr>
      <w:tr w:rsidR="000A26CD" w14:paraId="7834F214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A3A944" w14:textId="77777777" w:rsidR="000A26CD" w:rsidRDefault="00000000">
            <w:r>
              <w:rPr>
                <w:sz w:val="16"/>
              </w:rPr>
              <w:t>Rat anti-mouse PD-1, PE-Cy7 (clone 29F.1A12)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A16488" w14:textId="77777777" w:rsidR="000A26CD" w:rsidRDefault="00000000">
            <w:r>
              <w:rPr>
                <w:sz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9A6C2F" w14:textId="4536D734" w:rsidR="000A26CD" w:rsidRDefault="00000000">
            <w:r>
              <w:rPr>
                <w:sz w:val="16"/>
              </w:rPr>
              <w:t>Cat#</w:t>
            </w:r>
            <w:r w:rsidR="007D2C0A">
              <w:rPr>
                <w:sz w:val="16"/>
              </w:rPr>
              <w:t xml:space="preserve"> </w:t>
            </w:r>
            <w:r>
              <w:rPr>
                <w:sz w:val="16"/>
              </w:rPr>
              <w:t>135216; Clone 29F.1A12</w:t>
            </w:r>
            <w:r w:rsidR="007D2C0A">
              <w:rPr>
                <w:sz w:val="16"/>
              </w:rPr>
              <w:t xml:space="preserve">; </w:t>
            </w:r>
            <w:r w:rsidR="007D2C0A" w:rsidRPr="007D2C0A">
              <w:rPr>
                <w:sz w:val="16"/>
              </w:rPr>
              <w:t>RRID:</w:t>
            </w:r>
            <w:r w:rsidR="007D2C0A">
              <w:rPr>
                <w:sz w:val="16"/>
              </w:rPr>
              <w:t xml:space="preserve"> </w:t>
            </w:r>
            <w:r w:rsidR="007D2C0A" w:rsidRPr="007D2C0A">
              <w:rPr>
                <w:sz w:val="16"/>
              </w:rPr>
              <w:t>AB_10689635</w:t>
            </w:r>
          </w:p>
        </w:tc>
      </w:tr>
      <w:tr w:rsidR="000A26CD" w14:paraId="65CAF001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37F383" w14:textId="77777777" w:rsidR="000A26CD" w:rsidRDefault="00000000">
            <w:r>
              <w:rPr>
                <w:sz w:val="16"/>
              </w:rPr>
              <w:t>Armenian hamster anti-mouse CD80, Super Bright 600 (clone GL1)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85A102" w14:textId="217508FD" w:rsidR="000A26CD" w:rsidRDefault="00C942C1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7EC150" w14:textId="0BC14FE6" w:rsidR="000A26CD" w:rsidRDefault="00000000">
            <w:r>
              <w:rPr>
                <w:sz w:val="16"/>
              </w:rPr>
              <w:t>Cat#</w:t>
            </w:r>
            <w:r w:rsidR="00C942C1">
              <w:rPr>
                <w:sz w:val="16"/>
              </w:rPr>
              <w:t xml:space="preserve"> </w:t>
            </w:r>
            <w:r>
              <w:rPr>
                <w:sz w:val="16"/>
              </w:rPr>
              <w:t>63-0862-82; Clone GL1</w:t>
            </w:r>
            <w:r w:rsidR="00C942C1">
              <w:rPr>
                <w:sz w:val="16"/>
              </w:rPr>
              <w:t xml:space="preserve">; </w:t>
            </w:r>
            <w:r w:rsidR="00C942C1" w:rsidRPr="00C942C1">
              <w:rPr>
                <w:sz w:val="16"/>
              </w:rPr>
              <w:t>RRID:</w:t>
            </w:r>
            <w:r w:rsidR="00C942C1">
              <w:rPr>
                <w:sz w:val="16"/>
              </w:rPr>
              <w:t xml:space="preserve"> </w:t>
            </w:r>
            <w:r w:rsidR="00C942C1" w:rsidRPr="00C942C1">
              <w:rPr>
                <w:sz w:val="16"/>
              </w:rPr>
              <w:t>AB_2662862)</w:t>
            </w:r>
          </w:p>
        </w:tc>
      </w:tr>
      <w:tr w:rsidR="000A26CD" w14:paraId="22DBA01A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5663D51" w14:textId="77777777" w:rsidR="000A26CD" w:rsidRDefault="00000000">
            <w:r>
              <w:rPr>
                <w:sz w:val="16"/>
              </w:rPr>
              <w:t>Rat anti-mouse CD86, BV421 (clone 16-10A1)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4B15EF" w14:textId="77777777" w:rsidR="000A26CD" w:rsidRDefault="00000000">
            <w:r>
              <w:rPr>
                <w:sz w:val="16"/>
              </w:rPr>
              <w:t>BD Biosciences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952C92" w14:textId="1D48E682" w:rsidR="000A26CD" w:rsidRDefault="00000000">
            <w:r>
              <w:rPr>
                <w:sz w:val="16"/>
              </w:rPr>
              <w:t>Cat#</w:t>
            </w:r>
            <w:r w:rsidR="00C942C1">
              <w:rPr>
                <w:sz w:val="16"/>
              </w:rPr>
              <w:t xml:space="preserve"> </w:t>
            </w:r>
            <w:r>
              <w:rPr>
                <w:sz w:val="16"/>
              </w:rPr>
              <w:t>562611; Clone 16-10A1</w:t>
            </w:r>
            <w:r w:rsidR="00C942C1">
              <w:rPr>
                <w:sz w:val="16"/>
              </w:rPr>
              <w:t xml:space="preserve">; </w:t>
            </w:r>
            <w:r w:rsidR="00C942C1" w:rsidRPr="00C942C1">
              <w:rPr>
                <w:sz w:val="16"/>
              </w:rPr>
              <w:t>RRID:</w:t>
            </w:r>
            <w:r w:rsidR="00C942C1">
              <w:rPr>
                <w:sz w:val="16"/>
              </w:rPr>
              <w:t xml:space="preserve"> </w:t>
            </w:r>
            <w:r w:rsidR="00C942C1" w:rsidRPr="00C942C1">
              <w:rPr>
                <w:sz w:val="16"/>
              </w:rPr>
              <w:t>AB_2737675</w:t>
            </w:r>
          </w:p>
        </w:tc>
      </w:tr>
      <w:tr w:rsidR="000A26CD" w14:paraId="01E96338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E99CEB9" w14:textId="77777777" w:rsidR="000A26CD" w:rsidRDefault="00000000">
            <w:r>
              <w:rPr>
                <w:sz w:val="16"/>
              </w:rPr>
              <w:t>Rat anti-mouse CD107a, eFluor450 (clone 104B)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D9C81C6" w14:textId="4E74D2C3" w:rsidR="000A26CD" w:rsidRDefault="00A83FC1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2B585B" w14:textId="66885321" w:rsidR="000A26CD" w:rsidRDefault="00000000">
            <w:r>
              <w:rPr>
                <w:sz w:val="16"/>
              </w:rPr>
              <w:t>Cat#</w:t>
            </w:r>
            <w:r w:rsidR="00A83FC1">
              <w:rPr>
                <w:sz w:val="16"/>
              </w:rPr>
              <w:t xml:space="preserve"> </w:t>
            </w:r>
            <w:r>
              <w:rPr>
                <w:sz w:val="16"/>
              </w:rPr>
              <w:t>48-1071-82; Clone 104B</w:t>
            </w:r>
            <w:r w:rsidR="00A83FC1">
              <w:rPr>
                <w:sz w:val="16"/>
              </w:rPr>
              <w:t xml:space="preserve">; RRID: </w:t>
            </w:r>
            <w:r w:rsidR="00A83FC1" w:rsidRPr="00A83FC1">
              <w:rPr>
                <w:sz w:val="16"/>
              </w:rPr>
              <w:t>AB_11219687</w:t>
            </w:r>
          </w:p>
        </w:tc>
      </w:tr>
      <w:tr w:rsidR="000A26CD" w14:paraId="24E135B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900BBF" w14:textId="77777777" w:rsidR="000A26CD" w:rsidRDefault="00000000">
            <w:r>
              <w:rPr>
                <w:sz w:val="16"/>
              </w:rPr>
              <w:t>Mouse anti-GFP, PE-Cy7 (clone FM264G)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E1F8544" w14:textId="77777777" w:rsidR="000A26CD" w:rsidRDefault="00000000">
            <w:r>
              <w:rPr>
                <w:sz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485B3E" w14:textId="08093E28" w:rsidR="000A26CD" w:rsidRDefault="00000000">
            <w:r>
              <w:rPr>
                <w:sz w:val="16"/>
              </w:rPr>
              <w:t>Cat#</w:t>
            </w:r>
            <w:r w:rsidR="007D2C0A">
              <w:rPr>
                <w:sz w:val="16"/>
              </w:rPr>
              <w:t xml:space="preserve"> </w:t>
            </w:r>
            <w:r>
              <w:rPr>
                <w:sz w:val="16"/>
              </w:rPr>
              <w:t>338014; Clone FM264G</w:t>
            </w:r>
            <w:r w:rsidR="009E1A58">
              <w:rPr>
                <w:sz w:val="16"/>
              </w:rPr>
              <w:t xml:space="preserve">; </w:t>
            </w:r>
            <w:r w:rsidR="009E1A58" w:rsidRPr="009E1A58">
              <w:rPr>
                <w:sz w:val="16"/>
              </w:rPr>
              <w:t>RRID:</w:t>
            </w:r>
            <w:r w:rsidR="009E1A58">
              <w:rPr>
                <w:sz w:val="16"/>
              </w:rPr>
              <w:t xml:space="preserve"> </w:t>
            </w:r>
            <w:r w:rsidR="009E1A58" w:rsidRPr="009E1A58">
              <w:rPr>
                <w:sz w:val="16"/>
              </w:rPr>
              <w:t>AB_2860870</w:t>
            </w:r>
          </w:p>
        </w:tc>
      </w:tr>
      <w:tr w:rsidR="000A26CD" w14:paraId="7773BD0F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ED56472" w14:textId="77777777" w:rsidR="000A26CD" w:rsidRDefault="00000000">
            <w:r>
              <w:rPr>
                <w:sz w:val="16"/>
              </w:rPr>
              <w:t>Rat anti-mouse IL-4, PerCP-Cy5.5 (clone 11B11)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7B5C82" w14:textId="77777777" w:rsidR="000A26CD" w:rsidRDefault="00000000">
            <w:r>
              <w:rPr>
                <w:sz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989AB5" w14:textId="4AA77700" w:rsidR="000A26CD" w:rsidRDefault="00000000">
            <w:r>
              <w:rPr>
                <w:sz w:val="16"/>
              </w:rPr>
              <w:t>Cat#</w:t>
            </w:r>
            <w:r w:rsidR="009E1A58">
              <w:rPr>
                <w:sz w:val="16"/>
              </w:rPr>
              <w:t xml:space="preserve"> </w:t>
            </w:r>
            <w:r>
              <w:rPr>
                <w:sz w:val="16"/>
              </w:rPr>
              <w:t>504123; Clone 11B11</w:t>
            </w:r>
            <w:r w:rsidR="009E1A58">
              <w:rPr>
                <w:sz w:val="16"/>
              </w:rPr>
              <w:t xml:space="preserve">; </w:t>
            </w:r>
            <w:r w:rsidR="009E1A58" w:rsidRPr="009E1A58">
              <w:rPr>
                <w:sz w:val="16"/>
              </w:rPr>
              <w:t>RRID:</w:t>
            </w:r>
            <w:r w:rsidR="009E1A58">
              <w:rPr>
                <w:sz w:val="16"/>
              </w:rPr>
              <w:t xml:space="preserve"> </w:t>
            </w:r>
            <w:r w:rsidR="009E1A58" w:rsidRPr="009E1A58">
              <w:rPr>
                <w:sz w:val="16"/>
              </w:rPr>
              <w:t>AB_2561564</w:t>
            </w:r>
          </w:p>
        </w:tc>
      </w:tr>
      <w:tr w:rsidR="000A26CD" w14:paraId="22DDC78A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28E834" w14:textId="77777777" w:rsidR="000A26CD" w:rsidRDefault="00000000">
            <w:r>
              <w:rPr>
                <w:sz w:val="16"/>
              </w:rPr>
              <w:t>Rat anti-mouse TNFα, PE (clone MP6-XT22)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260E130" w14:textId="77777777" w:rsidR="000A26CD" w:rsidRDefault="00000000">
            <w:r>
              <w:rPr>
                <w:sz w:val="16"/>
              </w:rPr>
              <w:t>BioLegend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ABE786" w14:textId="5D1D1D1F" w:rsidR="000A26CD" w:rsidRDefault="00000000">
            <w:r>
              <w:rPr>
                <w:sz w:val="16"/>
              </w:rPr>
              <w:t>Cat#</w:t>
            </w:r>
            <w:r w:rsidR="009E1A58">
              <w:rPr>
                <w:sz w:val="16"/>
              </w:rPr>
              <w:t xml:space="preserve"> </w:t>
            </w:r>
            <w:r>
              <w:rPr>
                <w:sz w:val="16"/>
              </w:rPr>
              <w:t>506306; Clone MP6-XT22</w:t>
            </w:r>
            <w:r w:rsidR="009E1A58">
              <w:rPr>
                <w:sz w:val="16"/>
              </w:rPr>
              <w:t xml:space="preserve">; </w:t>
            </w:r>
            <w:r w:rsidR="009E1A58" w:rsidRPr="009E1A58">
              <w:rPr>
                <w:sz w:val="16"/>
              </w:rPr>
              <w:t>RRID:</w:t>
            </w:r>
            <w:r w:rsidR="009E1A58">
              <w:rPr>
                <w:sz w:val="16"/>
              </w:rPr>
              <w:t xml:space="preserve"> </w:t>
            </w:r>
            <w:r w:rsidR="009E1A58" w:rsidRPr="009E1A58">
              <w:rPr>
                <w:sz w:val="16"/>
              </w:rPr>
              <w:t>AB_315427</w:t>
            </w:r>
          </w:p>
        </w:tc>
      </w:tr>
      <w:tr w:rsidR="006C0372" w14:paraId="2E639483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1616EA0" w14:textId="03DDA270" w:rsidR="006C0372" w:rsidRDefault="006C0372" w:rsidP="002D2BF8">
            <w:proofErr w:type="spellStart"/>
            <w:r>
              <w:rPr>
                <w:sz w:val="16"/>
              </w:rPr>
              <w:t>InVivoMAb</w:t>
            </w:r>
            <w:proofErr w:type="spellEnd"/>
            <w:r>
              <w:rPr>
                <w:sz w:val="16"/>
              </w:rPr>
              <w:t xml:space="preserve"> anti-mouse PD-1 (clone 29F.1A12)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DDAAA5" w14:textId="77777777" w:rsidR="006C0372" w:rsidRDefault="006C0372" w:rsidP="002D2BF8">
            <w:r>
              <w:rPr>
                <w:sz w:val="16"/>
              </w:rPr>
              <w:t>Bio X Cell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E85076" w14:textId="225875FF" w:rsidR="006C0372" w:rsidRDefault="006C0372" w:rsidP="002D2BF8">
            <w:r w:rsidRPr="006C0372">
              <w:rPr>
                <w:sz w:val="16"/>
              </w:rPr>
              <w:t>Cat# BE0273</w:t>
            </w:r>
            <w:r>
              <w:rPr>
                <w:sz w:val="16"/>
              </w:rPr>
              <w:t xml:space="preserve">; Clone 29F.1A12; </w:t>
            </w:r>
            <w:r w:rsidRPr="006C0372">
              <w:rPr>
                <w:sz w:val="16"/>
              </w:rPr>
              <w:t>RRID:</w:t>
            </w:r>
            <w:r>
              <w:rPr>
                <w:sz w:val="16"/>
              </w:rPr>
              <w:t xml:space="preserve"> </w:t>
            </w:r>
            <w:r w:rsidRPr="006C0372">
              <w:rPr>
                <w:sz w:val="16"/>
              </w:rPr>
              <w:t>AB_2687796</w:t>
            </w:r>
          </w:p>
        </w:tc>
      </w:tr>
      <w:tr w:rsidR="006C0372" w14:paraId="19D5394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3D57507" w14:textId="77777777" w:rsidR="006C0372" w:rsidRDefault="006C0372" w:rsidP="002D2BF8">
            <w:proofErr w:type="spellStart"/>
            <w:r>
              <w:rPr>
                <w:sz w:val="16"/>
              </w:rPr>
              <w:t>InVivoMAb</w:t>
            </w:r>
            <w:proofErr w:type="spellEnd"/>
            <w:r>
              <w:rPr>
                <w:sz w:val="16"/>
              </w:rPr>
              <w:t xml:space="preserve"> anti-mouse CD8α (clone 2.43)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F75121" w14:textId="77777777" w:rsidR="006C0372" w:rsidRDefault="006C0372" w:rsidP="002D2BF8">
            <w:r>
              <w:rPr>
                <w:sz w:val="16"/>
              </w:rPr>
              <w:t>Bio X Cell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0F032B0" w14:textId="56E5B1B5" w:rsidR="006C0372" w:rsidRDefault="00C13D76" w:rsidP="002D2BF8">
            <w:r w:rsidRPr="00C13D76">
              <w:rPr>
                <w:sz w:val="16"/>
              </w:rPr>
              <w:t>Cat# BE0061</w:t>
            </w:r>
            <w:r>
              <w:rPr>
                <w:sz w:val="16"/>
              </w:rPr>
              <w:t>; Clone 2.43;</w:t>
            </w:r>
            <w:r w:rsidRPr="00C13D76">
              <w:rPr>
                <w:sz w:val="16"/>
              </w:rPr>
              <w:t xml:space="preserve"> RRID:</w:t>
            </w:r>
            <w:r>
              <w:rPr>
                <w:sz w:val="16"/>
              </w:rPr>
              <w:t xml:space="preserve"> </w:t>
            </w:r>
            <w:r w:rsidRPr="00C13D76">
              <w:rPr>
                <w:sz w:val="16"/>
              </w:rPr>
              <w:t>AB_1125541</w:t>
            </w:r>
          </w:p>
        </w:tc>
      </w:tr>
      <w:tr w:rsidR="006C0372" w:rsidRPr="00746B5F" w14:paraId="3858057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9AE0F6E" w14:textId="17606962" w:rsidR="006C0372" w:rsidRPr="00746B5F" w:rsidRDefault="0027006E" w:rsidP="002D2BF8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lastRenderedPageBreak/>
              <w:t>Rat anti-mouse SIRPα, PE (clone P84)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592E26E" w14:textId="4B2B4232" w:rsidR="006C0372" w:rsidRPr="00746B5F" w:rsidRDefault="0027006E" w:rsidP="002D2BF8">
            <w:pPr>
              <w:rPr>
                <w:sz w:val="16"/>
                <w:szCs w:val="16"/>
              </w:rPr>
            </w:pPr>
            <w:proofErr w:type="spellStart"/>
            <w:r w:rsidRPr="00746B5F">
              <w:rPr>
                <w:sz w:val="16"/>
                <w:szCs w:val="16"/>
              </w:rPr>
              <w:t>BioLegend</w:t>
            </w:r>
            <w:proofErr w:type="spellEnd"/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0545EA" w14:textId="1D982FE2" w:rsidR="006C0372" w:rsidRPr="00746B5F" w:rsidRDefault="0027006E" w:rsidP="002D2BF8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>Cat# 144011; Clone 2.43;</w:t>
            </w:r>
            <w:r w:rsidRPr="00746B5F">
              <w:rPr>
                <w:rFonts w:ascii="Helvetica" w:hAnsi="Helvetica"/>
                <w:color w:val="333333"/>
                <w:sz w:val="16"/>
                <w:szCs w:val="16"/>
                <w:shd w:val="clear" w:color="auto" w:fill="F9F9F9"/>
              </w:rPr>
              <w:t xml:space="preserve"> </w:t>
            </w:r>
            <w:r w:rsidRPr="00746B5F">
              <w:rPr>
                <w:rFonts w:cs="Arial"/>
                <w:color w:val="333333"/>
                <w:sz w:val="16"/>
                <w:szCs w:val="16"/>
                <w:shd w:val="clear" w:color="auto" w:fill="F9F9F9"/>
              </w:rPr>
              <w:t>RRID: AB_2563549</w:t>
            </w:r>
          </w:p>
        </w:tc>
      </w:tr>
      <w:tr w:rsidR="006C0372" w:rsidRPr="00746B5F" w14:paraId="6E4327F9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9BE6E8" w14:textId="21C57686" w:rsidR="006C0372" w:rsidRPr="00746B5F" w:rsidRDefault="0027006E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>Rat anti-mouse XCR1, BV785 (clone ZET)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EF6491D" w14:textId="4F9ED274" w:rsidR="006C0372" w:rsidRPr="00746B5F" w:rsidRDefault="0027006E">
            <w:pPr>
              <w:rPr>
                <w:sz w:val="16"/>
                <w:szCs w:val="16"/>
              </w:rPr>
            </w:pPr>
            <w:proofErr w:type="spellStart"/>
            <w:r w:rsidRPr="00746B5F">
              <w:rPr>
                <w:sz w:val="16"/>
                <w:szCs w:val="16"/>
              </w:rPr>
              <w:t>BioLegend</w:t>
            </w:r>
            <w:proofErr w:type="spellEnd"/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5FE0E2" w14:textId="6602CBFD" w:rsidR="006C0372" w:rsidRPr="00746B5F" w:rsidRDefault="0027006E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>Cat# 148225; Clone ZET;</w:t>
            </w:r>
            <w:r w:rsidRPr="00746B5F">
              <w:rPr>
                <w:rFonts w:ascii="Helvetica" w:hAnsi="Helvetica"/>
                <w:color w:val="333333"/>
                <w:sz w:val="16"/>
                <w:szCs w:val="16"/>
                <w:shd w:val="clear" w:color="auto" w:fill="F9F9F9"/>
              </w:rPr>
              <w:t xml:space="preserve"> </w:t>
            </w:r>
            <w:r w:rsidRPr="00746B5F">
              <w:rPr>
                <w:rFonts w:cs="Arial"/>
                <w:color w:val="333333"/>
                <w:sz w:val="16"/>
                <w:szCs w:val="16"/>
                <w:shd w:val="clear" w:color="auto" w:fill="F9F9F9"/>
              </w:rPr>
              <w:t xml:space="preserve">RRID: </w:t>
            </w:r>
            <w:r w:rsidRPr="00746B5F">
              <w:rPr>
                <w:sz w:val="16"/>
                <w:szCs w:val="16"/>
              </w:rPr>
              <w:t>AB_2783119</w:t>
            </w:r>
          </w:p>
        </w:tc>
      </w:tr>
      <w:tr w:rsidR="0027006E" w:rsidRPr="00746B5F" w14:paraId="306C31FA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905D2E4" w14:textId="28453D58" w:rsidR="0027006E" w:rsidRPr="00746B5F" w:rsidRDefault="0027006E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>Rat anti-mouse CCR7, AF488 (clone 4B12)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784958" w14:textId="0C0DFA23" w:rsidR="0027006E" w:rsidRPr="00746B5F" w:rsidRDefault="0027006E">
            <w:pPr>
              <w:rPr>
                <w:sz w:val="16"/>
                <w:szCs w:val="16"/>
              </w:rPr>
            </w:pPr>
            <w:proofErr w:type="spellStart"/>
            <w:r w:rsidRPr="00746B5F">
              <w:rPr>
                <w:sz w:val="16"/>
                <w:szCs w:val="16"/>
              </w:rPr>
              <w:t>BioLegend</w:t>
            </w:r>
            <w:proofErr w:type="spellEnd"/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4A2B0FA" w14:textId="4D3B8664" w:rsidR="0027006E" w:rsidRPr="00746B5F" w:rsidRDefault="0027006E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 xml:space="preserve">Cat# 120112; </w:t>
            </w:r>
            <w:r w:rsidR="00904F5F" w:rsidRPr="00746B5F">
              <w:rPr>
                <w:sz w:val="16"/>
                <w:szCs w:val="16"/>
              </w:rPr>
              <w:t>Clone 4B12</w:t>
            </w:r>
            <w:r w:rsidRPr="00746B5F">
              <w:rPr>
                <w:sz w:val="16"/>
                <w:szCs w:val="16"/>
              </w:rPr>
              <w:t>;</w:t>
            </w:r>
            <w:r w:rsidRPr="00746B5F">
              <w:rPr>
                <w:rFonts w:ascii="Helvetica" w:hAnsi="Helvetica"/>
                <w:color w:val="333333"/>
                <w:sz w:val="16"/>
                <w:szCs w:val="16"/>
                <w:shd w:val="clear" w:color="auto" w:fill="F9F9F9"/>
              </w:rPr>
              <w:t xml:space="preserve"> </w:t>
            </w:r>
            <w:r w:rsidRPr="00746B5F">
              <w:rPr>
                <w:sz w:val="16"/>
                <w:szCs w:val="16"/>
              </w:rPr>
              <w:t>RRID: AB_492842</w:t>
            </w:r>
          </w:p>
        </w:tc>
      </w:tr>
      <w:tr w:rsidR="0027006E" w:rsidRPr="00746B5F" w14:paraId="3E3D621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14EA6A" w14:textId="1202781F" w:rsidR="0027006E" w:rsidRPr="00746B5F" w:rsidRDefault="0027006E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 xml:space="preserve">Rat anti-mouse </w:t>
            </w:r>
            <w:proofErr w:type="spellStart"/>
            <w:r w:rsidRPr="00746B5F">
              <w:rPr>
                <w:sz w:val="16"/>
                <w:szCs w:val="16"/>
              </w:rPr>
              <w:t>iNOS</w:t>
            </w:r>
            <w:proofErr w:type="spellEnd"/>
            <w:r w:rsidRPr="00746B5F">
              <w:rPr>
                <w:sz w:val="16"/>
                <w:szCs w:val="16"/>
              </w:rPr>
              <w:t>, PE (clone W16030C)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7194FD" w14:textId="23E8EE1A" w:rsidR="0027006E" w:rsidRPr="00746B5F" w:rsidRDefault="0027006E">
            <w:pPr>
              <w:rPr>
                <w:sz w:val="16"/>
                <w:szCs w:val="16"/>
              </w:rPr>
            </w:pPr>
            <w:proofErr w:type="spellStart"/>
            <w:r w:rsidRPr="00746B5F">
              <w:rPr>
                <w:sz w:val="16"/>
                <w:szCs w:val="16"/>
              </w:rPr>
              <w:t>BioLegend</w:t>
            </w:r>
            <w:proofErr w:type="spellEnd"/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6D7564" w14:textId="3F023D85" w:rsidR="0027006E" w:rsidRPr="00746B5F" w:rsidRDefault="0027006E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 xml:space="preserve">Cat# 696805; </w:t>
            </w:r>
            <w:r w:rsidR="00904F5F" w:rsidRPr="00746B5F">
              <w:rPr>
                <w:sz w:val="16"/>
                <w:szCs w:val="16"/>
              </w:rPr>
              <w:t>Clone W16030C</w:t>
            </w:r>
            <w:r w:rsidRPr="00746B5F">
              <w:rPr>
                <w:sz w:val="16"/>
                <w:szCs w:val="16"/>
              </w:rPr>
              <w:t>;</w:t>
            </w:r>
            <w:r w:rsidRPr="00746B5F">
              <w:rPr>
                <w:rFonts w:ascii="Helvetica" w:hAnsi="Helvetica"/>
                <w:color w:val="333333"/>
                <w:sz w:val="16"/>
                <w:szCs w:val="16"/>
                <w:shd w:val="clear" w:color="auto" w:fill="F9F9F9"/>
              </w:rPr>
              <w:t xml:space="preserve"> </w:t>
            </w:r>
            <w:r w:rsidRPr="00746B5F">
              <w:rPr>
                <w:sz w:val="16"/>
                <w:szCs w:val="16"/>
              </w:rPr>
              <w:t>RRID: AB_2876745</w:t>
            </w:r>
          </w:p>
        </w:tc>
      </w:tr>
      <w:tr w:rsidR="0027006E" w:rsidRPr="00746B5F" w14:paraId="2566D7BC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61E9E1" w14:textId="4AF6388B" w:rsidR="0027006E" w:rsidRPr="00746B5F" w:rsidRDefault="0027006E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>Rat anti-mouse PD-L1, BV711 (clone 10F.9G2)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563B87" w14:textId="1B14FB9B" w:rsidR="0027006E" w:rsidRPr="00746B5F" w:rsidRDefault="0027006E">
            <w:pPr>
              <w:rPr>
                <w:sz w:val="16"/>
                <w:szCs w:val="16"/>
              </w:rPr>
            </w:pPr>
            <w:proofErr w:type="spellStart"/>
            <w:r w:rsidRPr="00746B5F">
              <w:rPr>
                <w:sz w:val="16"/>
                <w:szCs w:val="16"/>
              </w:rPr>
              <w:t>BioLegend</w:t>
            </w:r>
            <w:proofErr w:type="spellEnd"/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E3654FB" w14:textId="688AC528" w:rsidR="0027006E" w:rsidRPr="00746B5F" w:rsidRDefault="0027006E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 xml:space="preserve">Cat# 124319; </w:t>
            </w:r>
            <w:r w:rsidR="00904F5F" w:rsidRPr="00746B5F">
              <w:rPr>
                <w:sz w:val="16"/>
                <w:szCs w:val="16"/>
              </w:rPr>
              <w:t>Clone 10F.9G2</w:t>
            </w:r>
            <w:r w:rsidRPr="00746B5F">
              <w:rPr>
                <w:sz w:val="16"/>
                <w:szCs w:val="16"/>
              </w:rPr>
              <w:t>;</w:t>
            </w:r>
            <w:r w:rsidRPr="00746B5F">
              <w:rPr>
                <w:rFonts w:ascii="Helvetica" w:hAnsi="Helvetica"/>
                <w:color w:val="333333"/>
                <w:sz w:val="16"/>
                <w:szCs w:val="16"/>
                <w:shd w:val="clear" w:color="auto" w:fill="F9F9F9"/>
              </w:rPr>
              <w:t xml:space="preserve"> </w:t>
            </w:r>
            <w:r w:rsidRPr="00746B5F">
              <w:rPr>
                <w:sz w:val="16"/>
                <w:szCs w:val="16"/>
              </w:rPr>
              <w:t>RRID:</w:t>
            </w:r>
            <w:r w:rsidR="00612ED9">
              <w:rPr>
                <w:sz w:val="16"/>
                <w:szCs w:val="16"/>
              </w:rPr>
              <w:t xml:space="preserve"> </w:t>
            </w:r>
            <w:r w:rsidRPr="00746B5F">
              <w:rPr>
                <w:sz w:val="16"/>
                <w:szCs w:val="16"/>
              </w:rPr>
              <w:t>AB_2563619</w:t>
            </w:r>
          </w:p>
        </w:tc>
      </w:tr>
      <w:tr w:rsidR="001E05A2" w:rsidRPr="00746B5F" w14:paraId="61F5068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55BE9D" w14:textId="6A891EC8" w:rsidR="001E05A2" w:rsidRPr="00746B5F" w:rsidRDefault="00746B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Rat anti-mouse </w:t>
            </w:r>
            <w:r w:rsidR="00612ED9">
              <w:rPr>
                <w:sz w:val="16"/>
                <w:szCs w:val="16"/>
              </w:rPr>
              <w:t xml:space="preserve">Arginase 1, APC (clone </w:t>
            </w:r>
            <w:r w:rsidR="00612ED9" w:rsidRPr="00612ED9">
              <w:rPr>
                <w:sz w:val="16"/>
                <w:szCs w:val="16"/>
              </w:rPr>
              <w:t>A1exF5</w:t>
            </w:r>
            <w:r w:rsidR="00612ED9">
              <w:rPr>
                <w:sz w:val="16"/>
                <w:szCs w:val="16"/>
              </w:rPr>
              <w:t>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F7E6F44" w14:textId="70937788" w:rsidR="001E05A2" w:rsidRPr="00746B5F" w:rsidRDefault="00612ED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Thermo</w:t>
            </w:r>
            <w:proofErr w:type="spellEnd"/>
            <w:r>
              <w:rPr>
                <w:sz w:val="16"/>
                <w:szCs w:val="16"/>
              </w:rPr>
              <w:t xml:space="preserve"> Fisher 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07F628F" w14:textId="7BF43A71" w:rsidR="001E05A2" w:rsidRPr="00746B5F" w:rsidRDefault="00612ED9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>Cat#</w:t>
            </w:r>
            <w:r>
              <w:rPr>
                <w:sz w:val="16"/>
                <w:szCs w:val="16"/>
              </w:rPr>
              <w:t xml:space="preserve"> </w:t>
            </w:r>
            <w:r w:rsidRPr="00612ED9">
              <w:rPr>
                <w:sz w:val="16"/>
                <w:szCs w:val="16"/>
              </w:rPr>
              <w:t>17-3697-82</w:t>
            </w:r>
            <w:r>
              <w:rPr>
                <w:sz w:val="16"/>
                <w:szCs w:val="16"/>
              </w:rPr>
              <w:t xml:space="preserve">; Clone </w:t>
            </w:r>
            <w:r w:rsidRPr="00612ED9">
              <w:rPr>
                <w:sz w:val="16"/>
                <w:szCs w:val="16"/>
              </w:rPr>
              <w:t>A1exF5</w:t>
            </w:r>
            <w:r>
              <w:rPr>
                <w:sz w:val="16"/>
                <w:szCs w:val="16"/>
              </w:rPr>
              <w:t xml:space="preserve">; </w:t>
            </w:r>
            <w:r w:rsidRPr="00746B5F">
              <w:rPr>
                <w:sz w:val="16"/>
                <w:szCs w:val="16"/>
              </w:rPr>
              <w:t>RRID</w:t>
            </w:r>
            <w:r>
              <w:rPr>
                <w:sz w:val="16"/>
                <w:szCs w:val="16"/>
              </w:rPr>
              <w:t>:</w:t>
            </w:r>
            <w:r w:rsidRPr="00612ED9">
              <w:rPr>
                <w:sz w:val="16"/>
                <w:szCs w:val="16"/>
              </w:rPr>
              <w:t xml:space="preserve"> AB_2734835</w:t>
            </w:r>
          </w:p>
        </w:tc>
      </w:tr>
      <w:tr w:rsidR="000A26CD" w14:paraId="00D3418B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3CB407" w14:textId="77777777" w:rsidR="000A26CD" w:rsidRDefault="00000000">
            <w:r>
              <w:rPr>
                <w:b/>
              </w:rPr>
              <w:t>Bacterial and virus strains</w:t>
            </w:r>
          </w:p>
        </w:tc>
      </w:tr>
      <w:tr w:rsidR="000A26CD" w14:paraId="7095FD6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3863289" w14:textId="77777777" w:rsidR="000A26CD" w:rsidRDefault="00000000">
            <w:r>
              <w:rPr>
                <w:sz w:val="16"/>
              </w:rPr>
              <w:t>Bifidobacterium pseudocatenulatum 210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4D7EBA" w14:textId="77777777" w:rsidR="000A26CD" w:rsidRDefault="00000000">
            <w:r>
              <w:rPr>
                <w:sz w:val="16"/>
              </w:rPr>
              <w:t>In-house strain collection; this paper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03530D" w14:textId="77777777" w:rsidR="000A26CD" w:rsidRDefault="00000000">
            <w:r>
              <w:rPr>
                <w:sz w:val="16"/>
              </w:rPr>
              <w:t>N/A</w:t>
            </w:r>
          </w:p>
        </w:tc>
      </w:tr>
      <w:tr w:rsidR="000A26CD" w14:paraId="6C53B67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263C0B" w14:textId="77777777" w:rsidR="000A26CD" w:rsidRDefault="00000000">
            <w:r>
              <w:rPr>
                <w:sz w:val="16"/>
              </w:rPr>
              <w:t>Bifidobacterium pseudocatenulatum DSM20438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DA48B0" w14:textId="77777777" w:rsidR="000A26CD" w:rsidRDefault="00000000">
            <w:r>
              <w:rPr>
                <w:sz w:val="16"/>
              </w:rPr>
              <w:t>DSMZ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F2367D8" w14:textId="77777777" w:rsidR="000A26CD" w:rsidRDefault="00000000">
            <w:r>
              <w:rPr>
                <w:sz w:val="16"/>
              </w:rPr>
              <w:t>DSM 20438</w:t>
            </w:r>
          </w:p>
        </w:tc>
      </w:tr>
      <w:tr w:rsidR="000A26CD" w14:paraId="5188C9A8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8CBE43" w14:textId="77777777" w:rsidR="000A26CD" w:rsidRDefault="00000000">
            <w:r>
              <w:rPr>
                <w:sz w:val="16"/>
              </w:rPr>
              <w:t>Bifidobacterium longum subsp. longum B71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C6BFCE9" w14:textId="77777777" w:rsidR="000A26CD" w:rsidRDefault="00000000">
            <w:r>
              <w:rPr>
                <w:sz w:val="16"/>
              </w:rPr>
              <w:t>In-house strain collection; Kujawska et al. (2020)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D2580D" w14:textId="77777777" w:rsidR="000A26CD" w:rsidRDefault="00000000">
            <w:r>
              <w:rPr>
                <w:sz w:val="16"/>
              </w:rPr>
              <w:t>N/A</w:t>
            </w:r>
          </w:p>
        </w:tc>
      </w:tr>
      <w:tr w:rsidR="000A26CD" w14:paraId="54CBED5A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7AD1132" w14:textId="77777777" w:rsidR="000A26CD" w:rsidRDefault="00000000">
            <w:r>
              <w:rPr>
                <w:sz w:val="16"/>
              </w:rPr>
              <w:t>Bifidobacterium bifidum LH80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5795281" w14:textId="77777777" w:rsidR="000A26CD" w:rsidRDefault="00000000">
            <w:r>
              <w:rPr>
                <w:sz w:val="16"/>
              </w:rPr>
              <w:t>In-house strain collection; Lawson et al. (2020)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A5EE033" w14:textId="77777777" w:rsidR="000A26CD" w:rsidRDefault="00000000">
            <w:r>
              <w:rPr>
                <w:sz w:val="16"/>
              </w:rPr>
              <w:t>N/A</w:t>
            </w:r>
          </w:p>
        </w:tc>
      </w:tr>
      <w:tr w:rsidR="000A26CD" w14:paraId="59A4ED3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5D73F5" w14:textId="77777777" w:rsidR="000A26CD" w:rsidRDefault="00000000">
            <w:r>
              <w:rPr>
                <w:sz w:val="16"/>
              </w:rPr>
              <w:t>Bifidobacterium choerinum LH506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3644CF" w14:textId="77777777" w:rsidR="000A26CD" w:rsidRDefault="00000000">
            <w:r>
              <w:rPr>
                <w:sz w:val="16"/>
              </w:rPr>
              <w:t>In-house strain collection; Lawson et al. (2020)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FAABFE" w14:textId="77777777" w:rsidR="000A26CD" w:rsidRDefault="00000000">
            <w:r>
              <w:rPr>
                <w:sz w:val="16"/>
              </w:rPr>
              <w:t>N/A</w:t>
            </w:r>
          </w:p>
        </w:tc>
      </w:tr>
      <w:tr w:rsidR="001E05A2" w14:paraId="5AE32AC6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9C16F1" w14:textId="1DFFDE34" w:rsidR="001E05A2" w:rsidRPr="001E05A2" w:rsidRDefault="001E05A2">
            <w:pPr>
              <w:rPr>
                <w:sz w:val="16"/>
              </w:rPr>
            </w:pPr>
            <w:r w:rsidRPr="001E05A2">
              <w:rPr>
                <w:sz w:val="16"/>
              </w:rPr>
              <w:t xml:space="preserve">Bifidobacterium </w:t>
            </w:r>
            <w:proofErr w:type="spellStart"/>
            <w:r w:rsidRPr="001E05A2">
              <w:rPr>
                <w:sz w:val="16"/>
              </w:rPr>
              <w:t>pseudocatenulatum</w:t>
            </w:r>
            <w:proofErr w:type="spellEnd"/>
            <w:r w:rsidRPr="001E05A2">
              <w:rPr>
                <w:sz w:val="16"/>
              </w:rPr>
              <w:t xml:space="preserve"> LH14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28CD60" w14:textId="5628B060" w:rsidR="001E05A2" w:rsidRPr="001E05A2" w:rsidRDefault="001E05A2">
            <w:pPr>
              <w:rPr>
                <w:sz w:val="16"/>
              </w:rPr>
            </w:pPr>
            <w:r w:rsidRPr="001E05A2">
              <w:rPr>
                <w:sz w:val="16"/>
              </w:rPr>
              <w:t>In-house strain collection</w:t>
            </w:r>
            <w:r>
              <w:rPr>
                <w:sz w:val="16"/>
              </w:rPr>
              <w:t>; this paper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15BD410" w14:textId="60771ED6" w:rsidR="001E05A2" w:rsidRDefault="001E05A2">
            <w:pPr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1E05A2" w14:paraId="18E76A87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DF6C89" w14:textId="1E1B2993" w:rsidR="001E05A2" w:rsidRDefault="001E05A2">
            <w:pPr>
              <w:rPr>
                <w:sz w:val="16"/>
              </w:rPr>
            </w:pPr>
            <w:r w:rsidRPr="001E05A2">
              <w:rPr>
                <w:sz w:val="16"/>
              </w:rPr>
              <w:t>Bifidobacterium longum subsp. longum NCIMB 8809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5375BF" w14:textId="2B33A788" w:rsidR="001E05A2" w:rsidRDefault="001E05A2">
            <w:pPr>
              <w:rPr>
                <w:sz w:val="16"/>
              </w:rPr>
            </w:pPr>
            <w:r w:rsidRPr="001E05A2">
              <w:rPr>
                <w:sz w:val="16"/>
              </w:rPr>
              <w:t>Public strain collection / NCIMB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DD90025" w14:textId="4C882150" w:rsidR="001E05A2" w:rsidRDefault="001E05A2">
            <w:pPr>
              <w:rPr>
                <w:sz w:val="16"/>
              </w:rPr>
            </w:pPr>
            <w:r>
              <w:rPr>
                <w:sz w:val="16"/>
              </w:rPr>
              <w:t>NCIMB 8809</w:t>
            </w:r>
          </w:p>
        </w:tc>
      </w:tr>
      <w:tr w:rsidR="000A26CD" w14:paraId="2F743E51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72E1F51" w14:textId="77777777" w:rsidR="000A26CD" w:rsidRDefault="00000000">
            <w:r>
              <w:rPr>
                <w:b/>
              </w:rPr>
              <w:t>Biological samples</w:t>
            </w:r>
          </w:p>
        </w:tc>
      </w:tr>
      <w:tr w:rsidR="000A26CD" w14:paraId="024242A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8785BD" w14:textId="77777777" w:rsidR="000A26CD" w:rsidRDefault="00000000">
            <w:r>
              <w:rPr>
                <w:sz w:val="16"/>
              </w:rPr>
              <w:t>Human fecal samples from BEAM cohort participants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22751B" w14:textId="77777777" w:rsidR="000A26CD" w:rsidRDefault="00000000">
            <w:r>
              <w:rPr>
                <w:sz w:val="16"/>
              </w:rPr>
              <w:t>This paper; Breast hEalth And Microbiota study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F377A7" w14:textId="77777777" w:rsidR="000A26CD" w:rsidRDefault="00000000">
            <w:r>
              <w:rPr>
                <w:sz w:val="16"/>
              </w:rPr>
              <w:t>Ethics: FMH 201819-092HT; HTA license 11208</w:t>
            </w:r>
          </w:p>
        </w:tc>
      </w:tr>
      <w:tr w:rsidR="000A26CD" w14:paraId="559D0ADF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3029864" w14:textId="77777777" w:rsidR="000A26CD" w:rsidRDefault="00000000">
            <w:r>
              <w:rPr>
                <w:b/>
              </w:rPr>
              <w:t>Chemicals, peptides, and recombinant proteins</w:t>
            </w:r>
          </w:p>
        </w:tc>
      </w:tr>
      <w:tr w:rsidR="000A26CD" w14:paraId="69FF56E4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B6F5FD" w14:textId="2B2C05B6" w:rsidR="000A26CD" w:rsidRDefault="00000000">
            <w:r>
              <w:rPr>
                <w:sz w:val="16"/>
              </w:rPr>
              <w:t>Matrigel</w:t>
            </w:r>
            <w:r w:rsidR="00316D4B">
              <w:rPr>
                <w:sz w:val="16"/>
              </w:rPr>
              <w:t xml:space="preserve"> (growth factor reduced)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A07B0BD" w14:textId="63DA774A" w:rsidR="000A26CD" w:rsidRDefault="00AA0A39"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4144DF4" w14:textId="6B4676C8" w:rsidR="000A26CD" w:rsidRDefault="00AA0A39">
            <w:r>
              <w:rPr>
                <w:sz w:val="16"/>
              </w:rPr>
              <w:t xml:space="preserve">Cat# </w:t>
            </w:r>
            <w:r w:rsidRPr="00AA0A39">
              <w:rPr>
                <w:sz w:val="16"/>
              </w:rPr>
              <w:t>CLS356230</w:t>
            </w:r>
          </w:p>
        </w:tc>
      </w:tr>
      <w:tr w:rsidR="000A26CD" w14:paraId="462DAD2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B54D16" w14:textId="77777777" w:rsidR="000A26CD" w:rsidRDefault="00000000">
            <w:r>
              <w:rPr>
                <w:sz w:val="16"/>
              </w:rPr>
              <w:t>Cyclophosphamide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D5AF9D1" w14:textId="412F56A7" w:rsidR="000A26CD" w:rsidRDefault="00AA0A39"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2EA2F1" w14:textId="7FB5DC62" w:rsidR="000A26CD" w:rsidRDefault="00AA0A39">
            <w:r>
              <w:rPr>
                <w:sz w:val="16"/>
              </w:rPr>
              <w:t>Cat# C0768</w:t>
            </w:r>
          </w:p>
        </w:tc>
      </w:tr>
      <w:tr w:rsidR="000A26CD" w14:paraId="5C1799E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8E5C68" w14:textId="77777777" w:rsidR="000A26CD" w:rsidRDefault="00000000">
            <w:r>
              <w:rPr>
                <w:sz w:val="16"/>
              </w:rPr>
              <w:t>Recombinant mouse IL-4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7BD1E1" w14:textId="3037B464" w:rsidR="000A26CD" w:rsidRDefault="007A573E">
            <w:r>
              <w:rPr>
                <w:sz w:val="16"/>
              </w:rPr>
              <w:t>Bio-Techne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2F8540" w14:textId="76B8AA2C" w:rsidR="000A26CD" w:rsidRPr="007A573E" w:rsidRDefault="007A573E">
            <w:pPr>
              <w:rPr>
                <w:sz w:val="16"/>
              </w:rPr>
            </w:pPr>
            <w:r>
              <w:rPr>
                <w:sz w:val="16"/>
              </w:rPr>
              <w:t xml:space="preserve">Cat# </w:t>
            </w:r>
            <w:r w:rsidRPr="007A573E">
              <w:rPr>
                <w:sz w:val="16"/>
              </w:rPr>
              <w:t>404-ML</w:t>
            </w:r>
          </w:p>
        </w:tc>
      </w:tr>
      <w:tr w:rsidR="000A26CD" w14:paraId="746E16B1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790359" w14:textId="77777777" w:rsidR="000A26CD" w:rsidRDefault="00000000">
            <w:r>
              <w:rPr>
                <w:sz w:val="16"/>
              </w:rPr>
              <w:t>Recombinant mouse GM-CSF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82368A" w14:textId="6842BEA0" w:rsidR="000A26CD" w:rsidRDefault="007A573E">
            <w:r>
              <w:rPr>
                <w:sz w:val="16"/>
              </w:rPr>
              <w:t>Bio-Techne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73115E" w14:textId="3B0453FC" w:rsidR="000A26CD" w:rsidRDefault="007A573E">
            <w:r>
              <w:rPr>
                <w:sz w:val="16"/>
              </w:rPr>
              <w:t>Cat# 414-ML</w:t>
            </w:r>
          </w:p>
        </w:tc>
      </w:tr>
      <w:tr w:rsidR="000A26CD" w14:paraId="253D1941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E697272" w14:textId="77777777" w:rsidR="000A26CD" w:rsidRDefault="00000000">
            <w:r>
              <w:rPr>
                <w:sz w:val="16"/>
              </w:rPr>
              <w:t>Alexa Fluor 647 hydrazide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E5859B3" w14:textId="21D658B6" w:rsidR="000A26CD" w:rsidRDefault="00000000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762382" w14:textId="4115DE12" w:rsidR="000A26CD" w:rsidRDefault="007A573E">
            <w:r>
              <w:rPr>
                <w:sz w:val="16"/>
              </w:rPr>
              <w:t xml:space="preserve">Cat# </w:t>
            </w:r>
            <w:r w:rsidRPr="007A573E">
              <w:rPr>
                <w:sz w:val="16"/>
              </w:rPr>
              <w:t>A20502</w:t>
            </w:r>
          </w:p>
        </w:tc>
      </w:tr>
      <w:tr w:rsidR="000A26CD" w14:paraId="483A1085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3FEA316" w14:textId="77777777" w:rsidR="000A26CD" w:rsidRDefault="00000000">
            <w:r>
              <w:rPr>
                <w:sz w:val="16"/>
              </w:rPr>
              <w:t>Sodium periodate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C35FFA" w14:textId="49377063" w:rsidR="000A26CD" w:rsidRPr="00746B5F" w:rsidRDefault="00FC7AD2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445E39E" w14:textId="29F64FF8" w:rsidR="000A26CD" w:rsidRDefault="007A573E">
            <w:r>
              <w:rPr>
                <w:sz w:val="16"/>
              </w:rPr>
              <w:t>Cat#</w:t>
            </w:r>
            <w:r w:rsidR="00FC7AD2">
              <w:rPr>
                <w:sz w:val="16"/>
              </w:rPr>
              <w:t xml:space="preserve"> 71859</w:t>
            </w:r>
          </w:p>
        </w:tc>
      </w:tr>
      <w:tr w:rsidR="000A26CD" w14:paraId="5C678F67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989C46" w14:textId="77777777" w:rsidR="000A26CD" w:rsidRDefault="00000000">
            <w:r>
              <w:rPr>
                <w:sz w:val="16"/>
              </w:rPr>
              <w:t>DNase I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B02117" w14:textId="6146725D" w:rsidR="000A26CD" w:rsidRPr="00746B5F" w:rsidRDefault="00C32877">
            <w:pPr>
              <w:rPr>
                <w:sz w:val="16"/>
                <w:szCs w:val="16"/>
              </w:rPr>
            </w:pPr>
            <w:r w:rsidRPr="00746B5F">
              <w:rPr>
                <w:sz w:val="16"/>
                <w:szCs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AF24C58" w14:textId="3AE781AC" w:rsidR="000A26CD" w:rsidRDefault="007A573E">
            <w:r>
              <w:rPr>
                <w:sz w:val="16"/>
              </w:rPr>
              <w:t>Cat#</w:t>
            </w:r>
            <w:r w:rsidR="00C32877">
              <w:rPr>
                <w:sz w:val="16"/>
              </w:rPr>
              <w:t xml:space="preserve"> </w:t>
            </w:r>
            <w:r w:rsidR="00C32877" w:rsidRPr="00C32877">
              <w:rPr>
                <w:sz w:val="16"/>
              </w:rPr>
              <w:t>4716728001</w:t>
            </w:r>
          </w:p>
        </w:tc>
      </w:tr>
      <w:tr w:rsidR="000A26CD" w14:paraId="102D6A5E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F54E8B" w14:textId="77777777" w:rsidR="000A26CD" w:rsidRDefault="00000000">
            <w:r>
              <w:rPr>
                <w:sz w:val="16"/>
              </w:rPr>
              <w:t>Pronase E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CD2E217" w14:textId="63C7F807" w:rsidR="000A26CD" w:rsidRDefault="00000000">
            <w:r>
              <w:rPr>
                <w:sz w:val="16"/>
              </w:rPr>
              <w:t>Merc</w:t>
            </w:r>
            <w:r w:rsidR="009A2123">
              <w:rPr>
                <w:sz w:val="16"/>
              </w:rPr>
              <w:t xml:space="preserve">k 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1388405" w14:textId="27C17E27" w:rsidR="000A26CD" w:rsidRPr="009A2123" w:rsidRDefault="007A573E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t>Cat#</w:t>
            </w:r>
            <w:r w:rsidR="009A2123">
              <w:rPr>
                <w:sz w:val="16"/>
              </w:rPr>
              <w:t xml:space="preserve"> </w:t>
            </w:r>
            <w:r w:rsidR="009A2123" w:rsidRPr="009A2123">
              <w:rPr>
                <w:sz w:val="16"/>
              </w:rPr>
              <w:t>1.07433</w:t>
            </w:r>
          </w:p>
        </w:tc>
      </w:tr>
      <w:tr w:rsidR="000A26CD" w14:paraId="40974E0F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956549E" w14:textId="77777777" w:rsidR="000A26CD" w:rsidRDefault="00000000">
            <w:r>
              <w:rPr>
                <w:sz w:val="16"/>
              </w:rPr>
              <w:t>Collagenase D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FF8FB47" w14:textId="77777777" w:rsidR="000A26CD" w:rsidRDefault="00000000"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DCCB061" w14:textId="46AD4E87" w:rsidR="000A26CD" w:rsidRDefault="007A573E">
            <w:r>
              <w:rPr>
                <w:sz w:val="16"/>
              </w:rPr>
              <w:t>Cat#</w:t>
            </w:r>
            <w:r w:rsidR="009A2123">
              <w:rPr>
                <w:sz w:val="16"/>
              </w:rPr>
              <w:t xml:space="preserve"> </w:t>
            </w:r>
            <w:r w:rsidR="009A2123" w:rsidRPr="009A2123">
              <w:rPr>
                <w:sz w:val="16"/>
              </w:rPr>
              <w:t>11088858001</w:t>
            </w:r>
          </w:p>
        </w:tc>
      </w:tr>
      <w:tr w:rsidR="000A26CD" w14:paraId="4EB3D04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79A609B" w14:textId="77777777" w:rsidR="000A26CD" w:rsidRDefault="00000000">
            <w:r>
              <w:rPr>
                <w:sz w:val="16"/>
              </w:rPr>
              <w:t>Collagenase IV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878D4E7" w14:textId="74DF1F47" w:rsidR="000A26CD" w:rsidRDefault="00000000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E8C7D67" w14:textId="63D87745" w:rsidR="000A26CD" w:rsidRDefault="007A573E">
            <w:r>
              <w:rPr>
                <w:sz w:val="16"/>
              </w:rPr>
              <w:t>Cat#</w:t>
            </w:r>
            <w:r w:rsidR="009A2123">
              <w:rPr>
                <w:sz w:val="16"/>
              </w:rPr>
              <w:t xml:space="preserve"> </w:t>
            </w:r>
            <w:r w:rsidR="009A2123" w:rsidRPr="009A2123">
              <w:rPr>
                <w:sz w:val="16"/>
              </w:rPr>
              <w:t>17104019</w:t>
            </w:r>
          </w:p>
        </w:tc>
      </w:tr>
      <w:tr w:rsidR="000A26CD" w14:paraId="28F2BF8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4B0BC9" w14:textId="77777777" w:rsidR="000A26CD" w:rsidRDefault="00000000">
            <w:r>
              <w:rPr>
                <w:sz w:val="16"/>
              </w:rPr>
              <w:t>Collagenase I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101AD9" w14:textId="6926B6B1" w:rsidR="000A26CD" w:rsidRDefault="00000000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E2E832" w14:textId="76E02305" w:rsidR="000A26CD" w:rsidRDefault="007A573E">
            <w:r>
              <w:rPr>
                <w:sz w:val="16"/>
              </w:rPr>
              <w:t>Cat#</w:t>
            </w:r>
            <w:r w:rsidR="009A2123">
              <w:rPr>
                <w:sz w:val="16"/>
              </w:rPr>
              <w:t xml:space="preserve"> </w:t>
            </w:r>
            <w:r w:rsidR="009A2123" w:rsidRPr="009A2123">
              <w:rPr>
                <w:sz w:val="16"/>
              </w:rPr>
              <w:t>17100017</w:t>
            </w:r>
          </w:p>
        </w:tc>
      </w:tr>
      <w:tr w:rsidR="000A26CD" w14:paraId="2BEB84D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AB4198" w14:textId="77777777" w:rsidR="000A26CD" w:rsidRDefault="00000000">
            <w:r>
              <w:rPr>
                <w:sz w:val="16"/>
              </w:rPr>
              <w:t>Hyaluronidase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C000EA0" w14:textId="77777777" w:rsidR="000A26CD" w:rsidRDefault="00000000">
            <w:r>
              <w:rPr>
                <w:sz w:val="16"/>
              </w:rPr>
              <w:t>Sigma-Aldrich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3E08FD" w14:textId="77222A1B" w:rsidR="000A26CD" w:rsidRDefault="007A573E">
            <w:r>
              <w:rPr>
                <w:sz w:val="16"/>
              </w:rPr>
              <w:t>Cat#</w:t>
            </w:r>
            <w:r w:rsidR="006A0126">
              <w:rPr>
                <w:sz w:val="16"/>
              </w:rPr>
              <w:t xml:space="preserve"> 389561</w:t>
            </w:r>
          </w:p>
        </w:tc>
      </w:tr>
      <w:tr w:rsidR="0020458E" w14:paraId="6A8EBF62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E77A1C" w14:textId="77777777" w:rsidR="0020458E" w:rsidRPr="00057CED" w:rsidRDefault="0020458E" w:rsidP="002D2BF8">
            <w:pPr>
              <w:rPr>
                <w:sz w:val="16"/>
              </w:rPr>
            </w:pPr>
            <w:r w:rsidRPr="00057CED">
              <w:rPr>
                <w:sz w:val="16"/>
              </w:rPr>
              <w:t>Peracetic acid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443F11" w14:textId="77777777" w:rsidR="0020458E" w:rsidRDefault="0020458E" w:rsidP="002D2BF8">
            <w:pPr>
              <w:rPr>
                <w:sz w:val="16"/>
              </w:rPr>
            </w:pPr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34402D" w14:textId="13106961" w:rsidR="0020458E" w:rsidRDefault="00C74892" w:rsidP="002D2BF8">
            <w:pPr>
              <w:rPr>
                <w:sz w:val="16"/>
              </w:rPr>
            </w:pPr>
            <w:r>
              <w:rPr>
                <w:sz w:val="16"/>
              </w:rPr>
              <w:t>Cat# 1.07222</w:t>
            </w:r>
          </w:p>
        </w:tc>
      </w:tr>
      <w:tr w:rsidR="00C74892" w14:paraId="3FD1FD0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F7E1DA" w14:textId="5E0602AC" w:rsidR="00C74892" w:rsidRPr="00057CED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lastRenderedPageBreak/>
              <w:t>Amphotericin-B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A03B23" w14:textId="12C853A3" w:rsidR="00C74892" w:rsidRDefault="00C74892" w:rsidP="002D2BF8">
            <w:pPr>
              <w:rPr>
                <w:sz w:val="16"/>
              </w:rPr>
            </w:pPr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09B0D6" w14:textId="7F73D26B" w:rsidR="00C74892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 A2411</w:t>
            </w:r>
          </w:p>
        </w:tc>
      </w:tr>
      <w:tr w:rsidR="00C74892" w14:paraId="4C5D2692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5B9CC8" w14:textId="69976DF7" w:rsidR="00C74892" w:rsidRPr="00057CED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t>Ampicillin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49AA41C" w14:textId="7DC08BD2" w:rsidR="00C74892" w:rsidRDefault="00C74892" w:rsidP="002D2BF8">
            <w:pPr>
              <w:rPr>
                <w:sz w:val="16"/>
              </w:rPr>
            </w:pPr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B969EF7" w14:textId="54EC848C" w:rsidR="00C74892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</w:t>
            </w:r>
            <w:r w:rsidRPr="00C74892">
              <w:rPr>
                <w:sz w:val="16"/>
              </w:rPr>
              <w:t>A9518</w:t>
            </w:r>
          </w:p>
        </w:tc>
      </w:tr>
      <w:tr w:rsidR="00C74892" w14:paraId="17BE5D25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4C2A317" w14:textId="4893DC97" w:rsidR="00C74892" w:rsidRPr="00057CED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t>Vancomycin Hydrochloride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F79661" w14:textId="52A252EE" w:rsidR="00C74892" w:rsidRDefault="00C74892" w:rsidP="002D2B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50C5BA" w14:textId="5A8CE76F" w:rsidR="00C74892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 11956911</w:t>
            </w:r>
          </w:p>
        </w:tc>
      </w:tr>
      <w:tr w:rsidR="00C74892" w14:paraId="5EF2652A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547F8A" w14:textId="306C777D" w:rsidR="00C74892" w:rsidRPr="00057CED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t>Metronidazole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5ADB4B6" w14:textId="5AA521B2" w:rsidR="00C74892" w:rsidRDefault="00C74892" w:rsidP="002D2BF8">
            <w:pPr>
              <w:rPr>
                <w:sz w:val="16"/>
              </w:rPr>
            </w:pPr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3FA9352" w14:textId="12077C12" w:rsidR="00C74892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</w:t>
            </w:r>
            <w:r w:rsidRPr="00C74892">
              <w:rPr>
                <w:sz w:val="16"/>
              </w:rPr>
              <w:t>M3761</w:t>
            </w:r>
          </w:p>
        </w:tc>
      </w:tr>
      <w:tr w:rsidR="00C74892" w14:paraId="7B7F7E0F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999EA5" w14:textId="42978B5C" w:rsidR="00C74892" w:rsidRPr="00057CED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t xml:space="preserve">Neomycin </w:t>
            </w:r>
            <w:proofErr w:type="spellStart"/>
            <w:r w:rsidRPr="00C74892">
              <w:rPr>
                <w:sz w:val="16"/>
              </w:rPr>
              <w:t>trisulfate</w:t>
            </w:r>
            <w:proofErr w:type="spellEnd"/>
            <w:r w:rsidRPr="00C74892">
              <w:rPr>
                <w:sz w:val="16"/>
              </w:rPr>
              <w:t xml:space="preserve"> salt hydrate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467DAD7" w14:textId="38CEECBC" w:rsidR="00C74892" w:rsidRDefault="00C74892" w:rsidP="002D2BF8">
            <w:pPr>
              <w:rPr>
                <w:sz w:val="16"/>
              </w:rPr>
            </w:pPr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4314BD" w14:textId="2316454A" w:rsidR="00C74892" w:rsidRDefault="00C74892" w:rsidP="002D2BF8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</w:t>
            </w:r>
            <w:r w:rsidRPr="00C74892">
              <w:rPr>
                <w:sz w:val="16"/>
              </w:rPr>
              <w:t>N1876</w:t>
            </w:r>
          </w:p>
        </w:tc>
      </w:tr>
      <w:tr w:rsidR="00746B5F" w14:paraId="0E960B3A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971C35" w14:textId="031DB11B" w:rsidR="00746B5F" w:rsidRPr="00C74892" w:rsidRDefault="00746B5F" w:rsidP="00746B5F">
            <w:pPr>
              <w:rPr>
                <w:sz w:val="16"/>
              </w:rPr>
            </w:pPr>
            <w:proofErr w:type="spellStart"/>
            <w:r w:rsidRPr="00057CED">
              <w:rPr>
                <w:sz w:val="16"/>
              </w:rPr>
              <w:t>eBioscience</w:t>
            </w:r>
            <w:proofErr w:type="spellEnd"/>
            <w:r w:rsidRPr="00057CED">
              <w:rPr>
                <w:sz w:val="16"/>
              </w:rPr>
              <w:t xml:space="preserve"> Foxp3 / Transcription Factor Staining Buffer Set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2223FA" w14:textId="252002EC" w:rsidR="00746B5F" w:rsidRDefault="00746B5F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DCAF7ED" w14:textId="661FF2DD" w:rsidR="00746B5F" w:rsidRPr="00C74892" w:rsidRDefault="0042100C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 w:rsidR="0040471E">
              <w:rPr>
                <w:sz w:val="16"/>
              </w:rPr>
              <w:t xml:space="preserve"> </w:t>
            </w:r>
            <w:r w:rsidR="0040471E" w:rsidRPr="0040471E">
              <w:rPr>
                <w:sz w:val="16"/>
              </w:rPr>
              <w:t>00-5523-00</w:t>
            </w:r>
          </w:p>
        </w:tc>
      </w:tr>
      <w:tr w:rsidR="00746B5F" w14:paraId="1DBDAC2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ED461C" w14:textId="581CCE5C" w:rsidR="00746B5F" w:rsidRPr="00C74892" w:rsidRDefault="00746B5F" w:rsidP="00746B5F">
            <w:pPr>
              <w:rPr>
                <w:sz w:val="16"/>
              </w:rPr>
            </w:pPr>
            <w:r w:rsidRPr="00057CED">
              <w:rPr>
                <w:sz w:val="16"/>
              </w:rPr>
              <w:t>Fixable Live/Dead Red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AA77750" w14:textId="642579DC" w:rsidR="00746B5F" w:rsidRDefault="00746B5F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991B6B" w14:textId="031FFE9F" w:rsidR="00746B5F" w:rsidRPr="00C74892" w:rsidRDefault="0042100C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 w:rsidR="0040471E">
              <w:rPr>
                <w:sz w:val="16"/>
              </w:rPr>
              <w:t xml:space="preserve"> </w:t>
            </w:r>
            <w:r w:rsidR="0040471E" w:rsidRPr="0040471E">
              <w:rPr>
                <w:sz w:val="16"/>
              </w:rPr>
              <w:t>L34972</w:t>
            </w:r>
          </w:p>
        </w:tc>
      </w:tr>
      <w:tr w:rsidR="00746B5F" w14:paraId="579E5A08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F45CFA" w14:textId="0CC0CFFB" w:rsidR="00746B5F" w:rsidRPr="00C74892" w:rsidRDefault="00746B5F" w:rsidP="00746B5F">
            <w:pPr>
              <w:rPr>
                <w:sz w:val="16"/>
              </w:rPr>
            </w:pPr>
            <w:r w:rsidRPr="00057CED">
              <w:rPr>
                <w:sz w:val="16"/>
              </w:rPr>
              <w:t>Fc-receptor blocking reagent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69FD9CE" w14:textId="5BF7889A" w:rsidR="00746B5F" w:rsidRDefault="00746B5F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739EC1" w14:textId="26ADC114" w:rsidR="00746B5F" w:rsidRPr="00C74892" w:rsidRDefault="0042100C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 w:rsidR="0040471E">
              <w:rPr>
                <w:sz w:val="16"/>
              </w:rPr>
              <w:t xml:space="preserve"> </w:t>
            </w:r>
            <w:r w:rsidR="0040471E" w:rsidRPr="0040471E">
              <w:rPr>
                <w:sz w:val="16"/>
              </w:rPr>
              <w:t>14-9161-73</w:t>
            </w:r>
          </w:p>
        </w:tc>
      </w:tr>
      <w:tr w:rsidR="00746B5F" w14:paraId="3A228021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0AC0D6" w14:textId="42407388" w:rsidR="00746B5F" w:rsidRPr="00C74892" w:rsidRDefault="00746B5F" w:rsidP="00746B5F">
            <w:pPr>
              <w:rPr>
                <w:sz w:val="16"/>
              </w:rPr>
            </w:pPr>
            <w:proofErr w:type="spellStart"/>
            <w:r w:rsidRPr="00057CED">
              <w:rPr>
                <w:sz w:val="16"/>
              </w:rPr>
              <w:t>LightCycler</w:t>
            </w:r>
            <w:proofErr w:type="spellEnd"/>
            <w:r w:rsidRPr="00057CED">
              <w:rPr>
                <w:sz w:val="16"/>
              </w:rPr>
              <w:t xml:space="preserve"> 480 SYBR Green I Master</w:t>
            </w:r>
            <w:r>
              <w:rPr>
                <w:sz w:val="16"/>
              </w:rPr>
              <w:t xml:space="preserve"> Mix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494915B" w14:textId="3D9CFE59" w:rsidR="00746B5F" w:rsidRDefault="00746B5F" w:rsidP="00746B5F">
            <w:pPr>
              <w:rPr>
                <w:sz w:val="16"/>
              </w:rPr>
            </w:pPr>
            <w:r>
              <w:rPr>
                <w:sz w:val="16"/>
              </w:rPr>
              <w:t>Roche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2993211" w14:textId="212E4BDB" w:rsidR="00746B5F" w:rsidRPr="00C74892" w:rsidRDefault="0042100C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 w:rsidR="0040471E">
              <w:rPr>
                <w:sz w:val="16"/>
              </w:rPr>
              <w:t xml:space="preserve"> </w:t>
            </w:r>
            <w:r w:rsidR="0040471E" w:rsidRPr="0040471E">
              <w:rPr>
                <w:sz w:val="16"/>
              </w:rPr>
              <w:t>04707516001</w:t>
            </w:r>
          </w:p>
        </w:tc>
      </w:tr>
      <w:tr w:rsidR="00746B5F" w14:paraId="463C060A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CB23BC" w14:textId="744E397F" w:rsidR="00746B5F" w:rsidRPr="00C74892" w:rsidRDefault="0042100C" w:rsidP="00746B5F">
            <w:pPr>
              <w:rPr>
                <w:sz w:val="16"/>
              </w:rPr>
            </w:pPr>
            <w:r>
              <w:rPr>
                <w:sz w:val="16"/>
              </w:rPr>
              <w:t>MRS-agar (Oxoid)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26D08C" w14:textId="39B2E461" w:rsidR="00746B5F" w:rsidRDefault="0042100C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1B37E5" w14:textId="7935F11E" w:rsidR="00746B5F" w:rsidRPr="00C74892" w:rsidRDefault="0042100C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P05047A</w:t>
            </w:r>
          </w:p>
        </w:tc>
      </w:tr>
      <w:tr w:rsidR="00746B5F" w14:paraId="3A144CC3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178E0E" w14:textId="413F2B50" w:rsidR="00746B5F" w:rsidRPr="00C74892" w:rsidRDefault="0042100C" w:rsidP="00746B5F">
            <w:pPr>
              <w:rPr>
                <w:sz w:val="16"/>
              </w:rPr>
            </w:pPr>
            <w:r>
              <w:rPr>
                <w:sz w:val="16"/>
              </w:rPr>
              <w:t>MRS broth (Oxoid)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B15B25" w14:textId="3570D4E8" w:rsidR="00746B5F" w:rsidRDefault="0042100C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026CCA" w14:textId="67599F45" w:rsidR="00746B5F" w:rsidRPr="00C74892" w:rsidRDefault="0042100C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CM0359B</w:t>
            </w:r>
          </w:p>
        </w:tc>
      </w:tr>
      <w:tr w:rsidR="00316D4B" w14:paraId="6B408465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3AB178" w14:textId="5BD30FC4" w:rsidR="00316D4B" w:rsidRPr="00C74892" w:rsidRDefault="0042100C" w:rsidP="00746B5F">
            <w:pPr>
              <w:rPr>
                <w:sz w:val="16"/>
              </w:rPr>
            </w:pPr>
            <w:r>
              <w:rPr>
                <w:sz w:val="16"/>
              </w:rPr>
              <w:t>DMEM, high glucose</w:t>
            </w:r>
            <w:r w:rsidR="00822A3E">
              <w:rPr>
                <w:sz w:val="16"/>
              </w:rPr>
              <w:t xml:space="preserve"> medium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2B71AA4" w14:textId="5B8938E2" w:rsidR="00316D4B" w:rsidRDefault="0042100C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585DB72" w14:textId="2C777FC2" w:rsidR="00316D4B" w:rsidRPr="00C74892" w:rsidRDefault="0042100C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11965092</w:t>
            </w:r>
          </w:p>
        </w:tc>
      </w:tr>
      <w:tr w:rsidR="00316D4B" w14:paraId="0FFC6554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EC8506" w14:textId="7FC97348" w:rsidR="00316D4B" w:rsidRPr="00C74892" w:rsidRDefault="0042100C" w:rsidP="00746B5F">
            <w:pPr>
              <w:rPr>
                <w:sz w:val="16"/>
              </w:rPr>
            </w:pPr>
            <w:r>
              <w:rPr>
                <w:sz w:val="16"/>
              </w:rPr>
              <w:t>Red blood cell lysis buffer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B80196" w14:textId="734ADEE0" w:rsidR="00316D4B" w:rsidRDefault="0042100C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C219921" w14:textId="2CA1AF52" w:rsidR="00316D4B" w:rsidRPr="00C74892" w:rsidRDefault="0042100C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</w:t>
            </w:r>
            <w:r w:rsidRPr="0042100C">
              <w:rPr>
                <w:sz w:val="16"/>
              </w:rPr>
              <w:t>00-4300-54</w:t>
            </w:r>
          </w:p>
        </w:tc>
      </w:tr>
      <w:tr w:rsidR="00316D4B" w14:paraId="0132123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8721EB" w14:textId="75328AD7" w:rsidR="00316D4B" w:rsidRPr="00C74892" w:rsidRDefault="00822A3E" w:rsidP="00746B5F">
            <w:pPr>
              <w:rPr>
                <w:sz w:val="16"/>
              </w:rPr>
            </w:pPr>
            <w:r>
              <w:rPr>
                <w:sz w:val="16"/>
              </w:rPr>
              <w:t>RPMI 1640 medium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D2CF7A9" w14:textId="0D4D0FD2" w:rsidR="00316D4B" w:rsidRDefault="00822A3E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 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125C637" w14:textId="77D75155" w:rsidR="00316D4B" w:rsidRPr="00C74892" w:rsidRDefault="0042100C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 w:rsidR="00822A3E">
              <w:rPr>
                <w:sz w:val="16"/>
              </w:rPr>
              <w:t xml:space="preserve"> </w:t>
            </w:r>
            <w:r w:rsidR="00822A3E" w:rsidRPr="00822A3E">
              <w:rPr>
                <w:sz w:val="16"/>
              </w:rPr>
              <w:t>11875093</w:t>
            </w:r>
          </w:p>
        </w:tc>
      </w:tr>
      <w:tr w:rsidR="00822A3E" w14:paraId="3D0941B9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92F3BFB" w14:textId="1242F1B3" w:rsidR="00822A3E" w:rsidRDefault="00822A3E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Percoll</w:t>
            </w:r>
            <w:proofErr w:type="spellEnd"/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41CFE99" w14:textId="7FB11071" w:rsidR="00822A3E" w:rsidRDefault="00822A3E" w:rsidP="00746B5F">
            <w:pPr>
              <w:rPr>
                <w:sz w:val="16"/>
              </w:rPr>
            </w:pPr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601B6E" w14:textId="3AAAC90A" w:rsidR="00822A3E" w:rsidRPr="00822A3E" w:rsidRDefault="00822A3E" w:rsidP="00746B5F">
            <w:pPr>
              <w:rPr>
                <w:b/>
                <w:bCs/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</w:t>
            </w:r>
            <w:r w:rsidRPr="00822A3E">
              <w:rPr>
                <w:sz w:val="16"/>
              </w:rPr>
              <w:t>P4937</w:t>
            </w:r>
          </w:p>
        </w:tc>
      </w:tr>
      <w:tr w:rsidR="009A03CB" w14:paraId="560BB24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F145FD" w14:textId="64BA31D3" w:rsidR="009A03CB" w:rsidRDefault="009A03CB" w:rsidP="00746B5F">
            <w:pPr>
              <w:rPr>
                <w:sz w:val="16"/>
              </w:rPr>
            </w:pPr>
            <w:r>
              <w:rPr>
                <w:sz w:val="16"/>
              </w:rPr>
              <w:t>2-mercaptoethanol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416F113" w14:textId="2C8CC52F" w:rsidR="009A03CB" w:rsidRDefault="009A03CB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2B2A8A" w14:textId="6A4EF6A4" w:rsidR="009A03CB" w:rsidRPr="00C74892" w:rsidRDefault="009A03CB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21985023</w:t>
            </w:r>
          </w:p>
        </w:tc>
      </w:tr>
      <w:tr w:rsidR="009A03CB" w14:paraId="42623922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4D8962" w14:textId="7416A08F" w:rsidR="009A03CB" w:rsidRDefault="009A03CB" w:rsidP="00746B5F">
            <w:pPr>
              <w:rPr>
                <w:sz w:val="16"/>
              </w:rPr>
            </w:pPr>
            <w:r w:rsidRPr="009A03CB">
              <w:rPr>
                <w:sz w:val="16"/>
              </w:rPr>
              <w:t>phorbol 12-myristate 13-acetate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09C3617" w14:textId="6BBFD7B3" w:rsidR="009A03CB" w:rsidRDefault="009A03CB" w:rsidP="00746B5F">
            <w:pPr>
              <w:rPr>
                <w:sz w:val="16"/>
              </w:rPr>
            </w:pPr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3D3E0C2" w14:textId="62F3F031" w:rsidR="009A03CB" w:rsidRPr="00C74892" w:rsidRDefault="009A03CB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P8139</w:t>
            </w:r>
          </w:p>
        </w:tc>
      </w:tr>
      <w:tr w:rsidR="009A03CB" w14:paraId="336082B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11D55E" w14:textId="108C6B5A" w:rsidR="009A03CB" w:rsidRDefault="009A03CB" w:rsidP="00746B5F">
            <w:pPr>
              <w:rPr>
                <w:sz w:val="16"/>
              </w:rPr>
            </w:pPr>
            <w:r w:rsidRPr="009A03CB">
              <w:rPr>
                <w:sz w:val="16"/>
              </w:rPr>
              <w:t>ionomycin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332FF3" w14:textId="299CF141" w:rsidR="009A03CB" w:rsidRDefault="00037029" w:rsidP="00746B5F">
            <w:pPr>
              <w:rPr>
                <w:sz w:val="16"/>
              </w:rPr>
            </w:pPr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C3249E" w14:textId="5F715C1E" w:rsidR="009A03CB" w:rsidRPr="00C74892" w:rsidRDefault="009A03CB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I</w:t>
            </w:r>
            <w:r w:rsidR="00037029">
              <w:rPr>
                <w:sz w:val="16"/>
              </w:rPr>
              <w:t>0634</w:t>
            </w:r>
          </w:p>
        </w:tc>
      </w:tr>
      <w:tr w:rsidR="009A03CB" w14:paraId="633EDA8E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557CD6" w14:textId="12B2606C" w:rsidR="009A03CB" w:rsidRDefault="009A03CB" w:rsidP="00746B5F">
            <w:pPr>
              <w:rPr>
                <w:sz w:val="16"/>
              </w:rPr>
            </w:pPr>
            <w:r w:rsidRPr="009A03CB">
              <w:rPr>
                <w:sz w:val="16"/>
              </w:rPr>
              <w:t>brefeldin A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A30212" w14:textId="4B6E909A" w:rsidR="009A03CB" w:rsidRDefault="00037029" w:rsidP="00746B5F">
            <w:pPr>
              <w:rPr>
                <w:sz w:val="16"/>
              </w:rPr>
            </w:pPr>
            <w:r>
              <w:rPr>
                <w:sz w:val="16"/>
              </w:rPr>
              <w:t>Merck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9934EB2" w14:textId="400F4E8A" w:rsidR="009A03CB" w:rsidRPr="00C74892" w:rsidRDefault="00037029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B7651</w:t>
            </w:r>
          </w:p>
        </w:tc>
      </w:tr>
      <w:tr w:rsidR="00AF7C41" w14:paraId="2AAF798C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D93B7A" w14:textId="78A1C265" w:rsidR="00AF7C41" w:rsidRPr="009A03CB" w:rsidRDefault="00AF7C41" w:rsidP="00746B5F">
            <w:pPr>
              <w:rPr>
                <w:sz w:val="16"/>
              </w:rPr>
            </w:pPr>
            <w:r w:rsidRPr="00AF7C41">
              <w:rPr>
                <w:sz w:val="16"/>
              </w:rPr>
              <w:t>Columbia blood agar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2CBA563" w14:textId="6AE401D1" w:rsidR="00AF7C41" w:rsidRDefault="00AF7C41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94C0A7" w14:textId="2CD6626C" w:rsidR="00AF7C41" w:rsidRPr="00C74892" w:rsidRDefault="00AF7C41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</w:t>
            </w:r>
            <w:r w:rsidRPr="00AF7C41">
              <w:rPr>
                <w:sz w:val="16"/>
              </w:rPr>
              <w:t>PB1224E</w:t>
            </w:r>
          </w:p>
        </w:tc>
      </w:tr>
      <w:tr w:rsidR="00AF7C41" w14:paraId="2809360F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DD52EF4" w14:textId="74BC9FD3" w:rsidR="00AF7C41" w:rsidRPr="009A03CB" w:rsidRDefault="00AF7C41" w:rsidP="00746B5F">
            <w:pPr>
              <w:rPr>
                <w:sz w:val="16"/>
              </w:rPr>
            </w:pPr>
            <w:r>
              <w:rPr>
                <w:sz w:val="16"/>
              </w:rPr>
              <w:t>B</w:t>
            </w:r>
            <w:r w:rsidRPr="00AF7C41">
              <w:rPr>
                <w:sz w:val="16"/>
              </w:rPr>
              <w:t>rain heart infusion agar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771E01" w14:textId="25037F89" w:rsidR="00AF7C41" w:rsidRDefault="00AF7C41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2C704A1" w14:textId="3A141AD8" w:rsidR="00AF7C41" w:rsidRPr="00C74892" w:rsidRDefault="00AF7C41" w:rsidP="00746B5F">
            <w:pPr>
              <w:rPr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>
              <w:rPr>
                <w:sz w:val="16"/>
              </w:rPr>
              <w:t xml:space="preserve"> </w:t>
            </w:r>
            <w:r w:rsidRPr="00AF7C41">
              <w:rPr>
                <w:sz w:val="16"/>
              </w:rPr>
              <w:t>CM1136B</w:t>
            </w:r>
          </w:p>
        </w:tc>
      </w:tr>
      <w:tr w:rsidR="00AF7C41" w14:paraId="49681953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845B98" w14:textId="70F41A1E" w:rsidR="00AF7C41" w:rsidRPr="009A03CB" w:rsidRDefault="002403A6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Amicon</w:t>
            </w:r>
            <w:proofErr w:type="spellEnd"/>
            <w:r>
              <w:rPr>
                <w:sz w:val="16"/>
              </w:rPr>
              <w:t xml:space="preserve"> r</w:t>
            </w:r>
            <w:r w:rsidRPr="002403A6">
              <w:rPr>
                <w:sz w:val="16"/>
              </w:rPr>
              <w:t>egenerated-cellulose centrifugal filter units</w:t>
            </w:r>
            <w:r>
              <w:rPr>
                <w:sz w:val="16"/>
              </w:rPr>
              <w:t xml:space="preserve"> (10kDa mw cut-off)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BAB048" w14:textId="7146B601" w:rsidR="00AF7C41" w:rsidRDefault="002403A6" w:rsidP="00746B5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109A0BB" w14:textId="3742F25D" w:rsidR="00AF7C41" w:rsidRPr="002403A6" w:rsidRDefault="002403A6" w:rsidP="00746B5F">
            <w:pPr>
              <w:rPr>
                <w:b/>
                <w:bCs/>
                <w:sz w:val="16"/>
              </w:rPr>
            </w:pPr>
            <w:r w:rsidRPr="00C74892">
              <w:rPr>
                <w:sz w:val="16"/>
              </w:rPr>
              <w:t>C</w:t>
            </w:r>
            <w:r>
              <w:rPr>
                <w:sz w:val="16"/>
              </w:rPr>
              <w:t>at</w:t>
            </w:r>
            <w:r w:rsidRPr="00C74892">
              <w:rPr>
                <w:sz w:val="16"/>
              </w:rPr>
              <w:t>#</w:t>
            </w:r>
            <w:r w:rsidRPr="002403A6">
              <w:rPr>
                <w:sz w:val="16"/>
              </w:rPr>
              <w:t xml:space="preserve"> UFC510024</w:t>
            </w:r>
          </w:p>
        </w:tc>
      </w:tr>
      <w:tr w:rsidR="00746B5F" w14:paraId="232A795F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554D98C" w14:textId="77777777" w:rsidR="00746B5F" w:rsidRDefault="00746B5F" w:rsidP="00746B5F">
            <w:r>
              <w:rPr>
                <w:b/>
              </w:rPr>
              <w:t>Critical commercial assays</w:t>
            </w:r>
          </w:p>
        </w:tc>
      </w:tr>
      <w:tr w:rsidR="00746B5F" w14:paraId="25113DD6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F7EFD1E" w14:textId="77777777" w:rsidR="00746B5F" w:rsidRDefault="00746B5F" w:rsidP="00746B5F">
            <w:r>
              <w:rPr>
                <w:sz w:val="16"/>
              </w:rPr>
              <w:t>FastDNA SPIN Kit for Soil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5C125F1" w14:textId="77777777" w:rsidR="00746B5F" w:rsidRDefault="00746B5F" w:rsidP="00746B5F">
            <w:r>
              <w:rPr>
                <w:sz w:val="16"/>
              </w:rPr>
              <w:t>MP Biomedicals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DD95150" w14:textId="3B2DAB01" w:rsidR="00746B5F" w:rsidRDefault="00746B5F" w:rsidP="00746B5F">
            <w:r>
              <w:rPr>
                <w:sz w:val="16"/>
              </w:rPr>
              <w:t xml:space="preserve">Cat# </w:t>
            </w:r>
            <w:r w:rsidRPr="00AE02B6">
              <w:rPr>
                <w:sz w:val="16"/>
              </w:rPr>
              <w:t>116560200-CF</w:t>
            </w:r>
          </w:p>
        </w:tc>
      </w:tr>
      <w:tr w:rsidR="00746B5F" w14:paraId="553A8A79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17DF111" w14:textId="77777777" w:rsidR="00746B5F" w:rsidRDefault="00746B5F" w:rsidP="00746B5F">
            <w:r>
              <w:rPr>
                <w:sz w:val="16"/>
              </w:rPr>
              <w:t>Qubit dsDNA Broad Range Assay Kit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95E719" w14:textId="40E19609" w:rsidR="00746B5F" w:rsidRDefault="00746B5F" w:rsidP="00746B5F">
            <w:proofErr w:type="spellStart"/>
            <w:r>
              <w:rPr>
                <w:sz w:val="16"/>
              </w:rPr>
              <w:t>Thermo</w:t>
            </w:r>
            <w:proofErr w:type="spellEnd"/>
            <w:r>
              <w:rPr>
                <w:sz w:val="16"/>
              </w:rPr>
              <w:t xml:space="preserve"> Fisher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CCFA6B0" w14:textId="399BCBD3" w:rsidR="00746B5F" w:rsidRDefault="00746B5F" w:rsidP="00746B5F">
            <w:r>
              <w:rPr>
                <w:sz w:val="16"/>
              </w:rPr>
              <w:t xml:space="preserve">Cat# </w:t>
            </w:r>
            <w:r w:rsidRPr="00AE02B6">
              <w:rPr>
                <w:sz w:val="16"/>
              </w:rPr>
              <w:t>Q33230</w:t>
            </w:r>
          </w:p>
        </w:tc>
      </w:tr>
      <w:tr w:rsidR="00746B5F" w14:paraId="34BC8273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1DF2A4F" w14:textId="77777777" w:rsidR="00746B5F" w:rsidRDefault="00746B5F" w:rsidP="00746B5F">
            <w:r>
              <w:rPr>
                <w:sz w:val="16"/>
              </w:rPr>
              <w:t>RNeasy Micro Kit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66F72F" w14:textId="77777777" w:rsidR="00746B5F" w:rsidRDefault="00746B5F" w:rsidP="00746B5F">
            <w:r>
              <w:rPr>
                <w:sz w:val="16"/>
              </w:rPr>
              <w:t>Qiagen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E25A1C9" w14:textId="0DFEB05D" w:rsidR="00746B5F" w:rsidRDefault="00746B5F" w:rsidP="00746B5F">
            <w:r>
              <w:rPr>
                <w:sz w:val="16"/>
              </w:rPr>
              <w:t xml:space="preserve">Cat# </w:t>
            </w:r>
            <w:r w:rsidRPr="00AE02B6">
              <w:rPr>
                <w:sz w:val="16"/>
              </w:rPr>
              <w:t>74004</w:t>
            </w:r>
          </w:p>
        </w:tc>
      </w:tr>
      <w:tr w:rsidR="00746B5F" w14:paraId="27F5B194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EE534F1" w14:textId="77777777" w:rsidR="00746B5F" w:rsidRDefault="00746B5F" w:rsidP="00746B5F">
            <w:r>
              <w:rPr>
                <w:sz w:val="16"/>
              </w:rPr>
              <w:t>DC Protein Assay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A2CE01B" w14:textId="77777777" w:rsidR="00746B5F" w:rsidRDefault="00746B5F" w:rsidP="00746B5F">
            <w:r>
              <w:rPr>
                <w:sz w:val="16"/>
              </w:rPr>
              <w:t>Bio-Rad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69E74DB" w14:textId="22EFD99E" w:rsidR="00746B5F" w:rsidRDefault="00746B5F" w:rsidP="00746B5F">
            <w:r>
              <w:rPr>
                <w:sz w:val="16"/>
              </w:rPr>
              <w:t>Cat# 5000116</w:t>
            </w:r>
          </w:p>
        </w:tc>
      </w:tr>
      <w:tr w:rsidR="00746B5F" w14:paraId="0825D61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7AA4133" w14:textId="77777777" w:rsidR="00746B5F" w:rsidRDefault="00746B5F" w:rsidP="00746B5F">
            <w:r>
              <w:rPr>
                <w:sz w:val="16"/>
              </w:rPr>
              <w:t>IL-12p70 DuoSet ELISA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941179" w14:textId="77777777" w:rsidR="00746B5F" w:rsidRDefault="00746B5F" w:rsidP="00746B5F">
            <w:r>
              <w:rPr>
                <w:sz w:val="16"/>
              </w:rPr>
              <w:t>R&amp;D Systems / Bio-Techne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06F47E4" w14:textId="667C5917" w:rsidR="00746B5F" w:rsidRDefault="00746B5F" w:rsidP="00746B5F">
            <w:r>
              <w:rPr>
                <w:sz w:val="16"/>
              </w:rPr>
              <w:t>Cat# DY419-05</w:t>
            </w:r>
          </w:p>
        </w:tc>
      </w:tr>
      <w:tr w:rsidR="00746B5F" w14:paraId="0AA9000A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93D9AC" w14:textId="77777777" w:rsidR="00746B5F" w:rsidRDefault="00746B5F" w:rsidP="00746B5F">
            <w:r>
              <w:rPr>
                <w:sz w:val="16"/>
              </w:rPr>
              <w:t>CCL19/MIP-3β DuoSet ELISA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126BBB" w14:textId="77777777" w:rsidR="00746B5F" w:rsidRDefault="00746B5F" w:rsidP="00746B5F">
            <w:r>
              <w:rPr>
                <w:sz w:val="16"/>
              </w:rPr>
              <w:t>R&amp;D Systems / Bio-Techne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BBD361" w14:textId="4B72A743" w:rsidR="00746B5F" w:rsidRDefault="00746B5F" w:rsidP="00746B5F">
            <w:r>
              <w:rPr>
                <w:sz w:val="16"/>
              </w:rPr>
              <w:t>Cat# DY440</w:t>
            </w:r>
          </w:p>
        </w:tc>
      </w:tr>
      <w:tr w:rsidR="00746B5F" w14:paraId="0BB2D996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734445" w14:textId="77777777" w:rsidR="00746B5F" w:rsidRDefault="00746B5F" w:rsidP="00746B5F">
            <w:r>
              <w:rPr>
                <w:sz w:val="16"/>
              </w:rPr>
              <w:t>CCL21/6Ckine DuoSet ELISA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0ECD3B" w14:textId="77777777" w:rsidR="00746B5F" w:rsidRDefault="00746B5F" w:rsidP="00746B5F">
            <w:r>
              <w:rPr>
                <w:sz w:val="16"/>
              </w:rPr>
              <w:t>R&amp;D Systems / Bio-Techne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E412D3" w14:textId="0887A25D" w:rsidR="00746B5F" w:rsidRDefault="00746B5F" w:rsidP="00746B5F">
            <w:r>
              <w:rPr>
                <w:sz w:val="16"/>
              </w:rPr>
              <w:t>Cat# DY457</w:t>
            </w:r>
          </w:p>
        </w:tc>
      </w:tr>
      <w:tr w:rsidR="00746B5F" w14:paraId="6F2EB217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51F40E" w14:textId="77777777" w:rsidR="00746B5F" w:rsidRDefault="00746B5F" w:rsidP="00746B5F">
            <w:r>
              <w:rPr>
                <w:sz w:val="16"/>
              </w:rPr>
              <w:t>Ancillary Reagent Kit 2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0CAF80" w14:textId="77777777" w:rsidR="00746B5F" w:rsidRDefault="00746B5F" w:rsidP="00746B5F">
            <w:r>
              <w:rPr>
                <w:sz w:val="16"/>
              </w:rPr>
              <w:t>R&amp;D Systems / Bio-Techne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B5A959" w14:textId="566C8846" w:rsidR="00746B5F" w:rsidRDefault="00746B5F" w:rsidP="00746B5F">
            <w:r>
              <w:rPr>
                <w:sz w:val="16"/>
              </w:rPr>
              <w:t>Cat# DY008B</w:t>
            </w:r>
          </w:p>
        </w:tc>
      </w:tr>
      <w:tr w:rsidR="00746B5F" w14:paraId="7D6867FF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7318BC" w14:textId="77777777" w:rsidR="00746B5F" w:rsidRDefault="00746B5F" w:rsidP="00746B5F">
            <w:r>
              <w:rPr>
                <w:sz w:val="16"/>
              </w:rPr>
              <w:t>MxP Quant 500 Kit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88D237" w14:textId="77777777" w:rsidR="00746B5F" w:rsidRDefault="00746B5F" w:rsidP="00746B5F">
            <w:r>
              <w:rPr>
                <w:sz w:val="16"/>
              </w:rPr>
              <w:t>Biocrates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F573CD" w14:textId="5855B038" w:rsidR="00746B5F" w:rsidRDefault="00746B5F" w:rsidP="00746B5F">
            <w:r>
              <w:rPr>
                <w:sz w:val="16"/>
              </w:rPr>
              <w:t xml:space="preserve">Cat# </w:t>
            </w:r>
            <w:r w:rsidRPr="00C74892">
              <w:rPr>
                <w:sz w:val="16"/>
                <w:szCs w:val="16"/>
              </w:rPr>
              <w:t>21094.12</w:t>
            </w:r>
          </w:p>
        </w:tc>
      </w:tr>
      <w:tr w:rsidR="00746B5F" w14:paraId="63994D55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6A8A63" w14:textId="77777777" w:rsidR="00746B5F" w:rsidRDefault="00746B5F" w:rsidP="00746B5F">
            <w:r>
              <w:rPr>
                <w:sz w:val="16"/>
              </w:rPr>
              <w:t>CD11c MicroBeads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4BCF41" w14:textId="77777777" w:rsidR="00746B5F" w:rsidRDefault="00746B5F" w:rsidP="00746B5F">
            <w:r>
              <w:rPr>
                <w:sz w:val="16"/>
              </w:rPr>
              <w:t>Miltenyi Biotec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25AE1E8" w14:textId="4A10037F" w:rsidR="00746B5F" w:rsidRDefault="00746B5F" w:rsidP="00746B5F">
            <w:r>
              <w:rPr>
                <w:sz w:val="16"/>
              </w:rPr>
              <w:t>Cat# 130-125-835</w:t>
            </w:r>
          </w:p>
        </w:tc>
      </w:tr>
      <w:tr w:rsidR="00746B5F" w14:paraId="1607DF56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389DBC" w14:textId="77777777" w:rsidR="00746B5F" w:rsidRDefault="00746B5F" w:rsidP="00746B5F">
            <w:r>
              <w:rPr>
                <w:b/>
              </w:rPr>
              <w:lastRenderedPageBreak/>
              <w:t>Experimental models: Cell lines</w:t>
            </w:r>
          </w:p>
        </w:tc>
      </w:tr>
      <w:tr w:rsidR="00746B5F" w14:paraId="140701D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0F95E5" w14:textId="77777777" w:rsidR="00746B5F" w:rsidRDefault="00746B5F" w:rsidP="00746B5F">
            <w:r>
              <w:rPr>
                <w:sz w:val="16"/>
              </w:rPr>
              <w:t>Mouse: BRPKp110 mammary tumour cells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BF6601D" w14:textId="77777777" w:rsidR="00746B5F" w:rsidRDefault="00746B5F" w:rsidP="00746B5F">
            <w:r>
              <w:rPr>
                <w:sz w:val="16"/>
              </w:rPr>
              <w:t>This paper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5D1FDEA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61D46E9F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DEEE2C" w14:textId="77777777" w:rsidR="00746B5F" w:rsidRDefault="00746B5F" w:rsidP="00746B5F">
            <w:r>
              <w:rPr>
                <w:sz w:val="16"/>
              </w:rPr>
              <w:t>Mouse: PyMT-BO1 mammary tumour cells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63EFFD" w14:textId="77777777" w:rsidR="00746B5F" w:rsidRDefault="00746B5F" w:rsidP="00746B5F">
            <w:r>
              <w:rPr>
                <w:sz w:val="16"/>
              </w:rPr>
              <w:t>This paper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FAAD3B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7064ECAF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DA4C0D3" w14:textId="77777777" w:rsidR="00746B5F" w:rsidRDefault="00746B5F" w:rsidP="00746B5F">
            <w:r>
              <w:rPr>
                <w:sz w:val="16"/>
              </w:rPr>
              <w:t>Mouse: 4T1 mammary tumour cells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4862A2F" w14:textId="77777777" w:rsidR="00746B5F" w:rsidRDefault="00746B5F" w:rsidP="00746B5F">
            <w:r>
              <w:rPr>
                <w:sz w:val="16"/>
              </w:rPr>
              <w:t>This paper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0D0425" w14:textId="3658FCF8" w:rsidR="00746B5F" w:rsidRDefault="00746B5F" w:rsidP="00746B5F">
            <w:proofErr w:type="gramStart"/>
            <w:r w:rsidRPr="00B10A27">
              <w:rPr>
                <w:sz w:val="16"/>
              </w:rPr>
              <w:t>RRID:CVCL</w:t>
            </w:r>
            <w:proofErr w:type="gramEnd"/>
            <w:r w:rsidRPr="00B10A27">
              <w:rPr>
                <w:sz w:val="16"/>
              </w:rPr>
              <w:t>_0125</w:t>
            </w:r>
          </w:p>
        </w:tc>
      </w:tr>
      <w:tr w:rsidR="00746B5F" w14:paraId="2618D8D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AD8EF55" w14:textId="77777777" w:rsidR="00746B5F" w:rsidRDefault="00746B5F" w:rsidP="00746B5F">
            <w:r>
              <w:rPr>
                <w:sz w:val="16"/>
              </w:rPr>
              <w:t>Mouse: E0771 mammary tumour cells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62702A" w14:textId="7F17CD42" w:rsidR="00746B5F" w:rsidRDefault="00746B5F" w:rsidP="00746B5F">
            <w:r>
              <w:rPr>
                <w:sz w:val="16"/>
              </w:rPr>
              <w:t>ATCC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E75BE79" w14:textId="0A4944E4" w:rsidR="00746B5F" w:rsidRDefault="00746B5F" w:rsidP="00746B5F">
            <w:proofErr w:type="gramStart"/>
            <w:r w:rsidRPr="00B10A27">
              <w:rPr>
                <w:sz w:val="16"/>
              </w:rPr>
              <w:t>RRID:CVCL</w:t>
            </w:r>
            <w:proofErr w:type="gramEnd"/>
            <w:r w:rsidRPr="00B10A27">
              <w:rPr>
                <w:sz w:val="16"/>
              </w:rPr>
              <w:t>_GR23</w:t>
            </w:r>
          </w:p>
        </w:tc>
      </w:tr>
      <w:tr w:rsidR="00746B5F" w14:paraId="688A4FDA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426786" w14:textId="77777777" w:rsidR="00746B5F" w:rsidRDefault="00746B5F" w:rsidP="00746B5F">
            <w:r>
              <w:rPr>
                <w:b/>
              </w:rPr>
              <w:t>Experimental models: Organisms/strains</w:t>
            </w:r>
          </w:p>
        </w:tc>
      </w:tr>
      <w:tr w:rsidR="00746B5F" w14:paraId="375F60AE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D2645AC" w14:textId="77777777" w:rsidR="00746B5F" w:rsidRDefault="00746B5F" w:rsidP="00746B5F">
            <w:r>
              <w:rPr>
                <w:sz w:val="16"/>
              </w:rPr>
              <w:t>Mouse: C57BL/6J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04BAB67" w14:textId="0185D59E" w:rsidR="00746B5F" w:rsidRDefault="00746B5F" w:rsidP="00746B5F">
            <w:r>
              <w:rPr>
                <w:sz w:val="16"/>
              </w:rPr>
              <w:t>Originally The Jaxson Laboratory; now in-house colony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FB790A" w14:textId="5B682A81" w:rsidR="00746B5F" w:rsidRDefault="00746B5F" w:rsidP="00746B5F">
            <w:r w:rsidRPr="00C433D0">
              <w:rPr>
                <w:sz w:val="16"/>
              </w:rPr>
              <w:t>RRID:</w:t>
            </w:r>
            <w:r>
              <w:rPr>
                <w:sz w:val="16"/>
              </w:rPr>
              <w:t xml:space="preserve"> </w:t>
            </w:r>
            <w:r w:rsidRPr="00C433D0">
              <w:rPr>
                <w:sz w:val="16"/>
              </w:rPr>
              <w:t>IMSR_JAX:000664</w:t>
            </w:r>
          </w:p>
        </w:tc>
      </w:tr>
      <w:tr w:rsidR="00746B5F" w14:paraId="5C027D26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10CCA33" w14:textId="77777777" w:rsidR="00746B5F" w:rsidRDefault="00746B5F" w:rsidP="00746B5F">
            <w:r>
              <w:rPr>
                <w:sz w:val="16"/>
              </w:rPr>
              <w:t>Mouse: MMTV-PyMT: B6.FVB-Tg(MMTV-PyVT)634Mul/LellJ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B6024F" w14:textId="77777777" w:rsidR="00746B5F" w:rsidRDefault="00746B5F" w:rsidP="00746B5F">
            <w:r>
              <w:rPr>
                <w:sz w:val="16"/>
              </w:rPr>
              <w:t>The Jackson Laboratory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836D3C" w14:textId="71618CDF" w:rsidR="00746B5F" w:rsidRDefault="00746B5F" w:rsidP="00746B5F">
            <w:r w:rsidRPr="00C433D0">
              <w:rPr>
                <w:sz w:val="16"/>
              </w:rPr>
              <w:t>RRID:</w:t>
            </w:r>
            <w:r>
              <w:rPr>
                <w:sz w:val="16"/>
              </w:rPr>
              <w:t xml:space="preserve"> </w:t>
            </w:r>
            <w:r w:rsidRPr="00C433D0">
              <w:rPr>
                <w:sz w:val="16"/>
              </w:rPr>
              <w:t>MGI:5493021</w:t>
            </w:r>
          </w:p>
        </w:tc>
      </w:tr>
      <w:tr w:rsidR="00746B5F" w14:paraId="3A705765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87F94A" w14:textId="77777777" w:rsidR="00746B5F" w:rsidRDefault="00746B5F" w:rsidP="00746B5F">
            <w:r>
              <w:rPr>
                <w:sz w:val="16"/>
              </w:rPr>
              <w:t>Mouse: germ-free C57BL/6J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736799" w14:textId="77777777" w:rsidR="00746B5F" w:rsidRDefault="00746B5F" w:rsidP="00746B5F">
            <w:r>
              <w:rPr>
                <w:sz w:val="16"/>
              </w:rPr>
              <w:t>In-house gnotobiotic isolator colony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B5A18A6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06D96BA8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0CD07F8" w14:textId="450DCE02" w:rsidR="00746B5F" w:rsidRDefault="00746B5F" w:rsidP="00746B5F">
            <w:pPr>
              <w:rPr>
                <w:sz w:val="16"/>
              </w:rPr>
            </w:pPr>
            <w:r>
              <w:rPr>
                <w:sz w:val="16"/>
              </w:rPr>
              <w:t>Mouse: BALB/</w:t>
            </w:r>
            <w:proofErr w:type="spellStart"/>
            <w:r>
              <w:rPr>
                <w:sz w:val="16"/>
              </w:rPr>
              <w:t>cAnNCrl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4B7736F" w14:textId="727056E0" w:rsidR="00746B5F" w:rsidRDefault="00746B5F" w:rsidP="00746B5F">
            <w:pPr>
              <w:rPr>
                <w:sz w:val="16"/>
              </w:rPr>
            </w:pPr>
            <w:r>
              <w:rPr>
                <w:sz w:val="16"/>
              </w:rPr>
              <w:t>Charles River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CD447F5" w14:textId="3C121254" w:rsidR="00746B5F" w:rsidRDefault="00746B5F" w:rsidP="00746B5F">
            <w:pPr>
              <w:rPr>
                <w:sz w:val="16"/>
              </w:rPr>
            </w:pPr>
            <w:r w:rsidRPr="00CA5EB3">
              <w:rPr>
                <w:sz w:val="16"/>
              </w:rPr>
              <w:t>RRID:</w:t>
            </w:r>
            <w:r>
              <w:rPr>
                <w:sz w:val="16"/>
              </w:rPr>
              <w:t xml:space="preserve"> </w:t>
            </w:r>
            <w:r w:rsidRPr="00CA5EB3">
              <w:rPr>
                <w:sz w:val="16"/>
              </w:rPr>
              <w:t>MGI:2683685</w:t>
            </w:r>
          </w:p>
        </w:tc>
      </w:tr>
      <w:tr w:rsidR="00746B5F" w14:paraId="56CCD1F5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2D59549" w14:textId="77777777" w:rsidR="00746B5F" w:rsidRDefault="00746B5F" w:rsidP="00746B5F">
            <w:r>
              <w:rPr>
                <w:b/>
              </w:rPr>
              <w:t>Oligonucleotides</w:t>
            </w:r>
          </w:p>
        </w:tc>
      </w:tr>
      <w:tr w:rsidR="00746B5F" w14:paraId="21464327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9F85F1" w14:textId="77777777" w:rsidR="00746B5F" w:rsidRDefault="00746B5F" w:rsidP="00746B5F">
            <w:r>
              <w:rPr>
                <w:sz w:val="16"/>
              </w:rPr>
              <w:t>GroEL qPCR primers for B. pseudocatenulatum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4E2222E" w14:textId="77777777" w:rsidR="00746B5F" w:rsidRDefault="00746B5F" w:rsidP="00746B5F">
            <w:r>
              <w:rPr>
                <w:sz w:val="16"/>
              </w:rPr>
              <w:t>Junick and Blaut (2012)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245F7F6" w14:textId="621A21FC" w:rsidR="00746B5F" w:rsidRDefault="00C818B4" w:rsidP="00746B5F">
            <w:r>
              <w:rPr>
                <w:sz w:val="16"/>
              </w:rPr>
              <w:t>N/A</w:t>
            </w:r>
          </w:p>
        </w:tc>
      </w:tr>
      <w:tr w:rsidR="00746B5F" w14:paraId="32449627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8AFE25" w14:textId="77777777" w:rsidR="00746B5F" w:rsidRDefault="00746B5F" w:rsidP="00746B5F">
            <w:r>
              <w:rPr>
                <w:b/>
              </w:rPr>
              <w:t>Software and algorithms</w:t>
            </w:r>
          </w:p>
        </w:tc>
      </w:tr>
      <w:tr w:rsidR="00746B5F" w14:paraId="4B20DE6C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411F4D" w14:textId="77777777" w:rsidR="00746B5F" w:rsidRDefault="00746B5F" w:rsidP="00746B5F">
            <w:r>
              <w:rPr>
                <w:sz w:val="16"/>
              </w:rPr>
              <w:t>fastp v0.20/v0.22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95A8B3D" w14:textId="77777777" w:rsidR="00746B5F" w:rsidRDefault="00746B5F" w:rsidP="00746B5F">
            <w:r>
              <w:rPr>
                <w:sz w:val="16"/>
              </w:rPr>
              <w:t>Chen et al. (2018)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19C7AD3" w14:textId="77777777" w:rsidR="00746B5F" w:rsidRDefault="00746B5F" w:rsidP="00746B5F">
            <w:r>
              <w:rPr>
                <w:sz w:val="16"/>
              </w:rPr>
              <w:t>https://github.com/OpenGene/fastp</w:t>
            </w:r>
          </w:p>
        </w:tc>
      </w:tr>
      <w:tr w:rsidR="00746B5F" w14:paraId="697219B7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01B30B" w14:textId="77777777" w:rsidR="00746B5F" w:rsidRDefault="00746B5F" w:rsidP="00746B5F">
            <w:r>
              <w:rPr>
                <w:sz w:val="16"/>
              </w:rPr>
              <w:t>BBMap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73E96B9" w14:textId="77777777" w:rsidR="00746B5F" w:rsidRDefault="00746B5F" w:rsidP="00746B5F">
            <w:r>
              <w:rPr>
                <w:sz w:val="16"/>
              </w:rPr>
              <w:t>Brian Bushnell, JGI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728F600" w14:textId="77777777" w:rsidR="00746B5F" w:rsidRDefault="00746B5F" w:rsidP="00746B5F">
            <w:r>
              <w:rPr>
                <w:sz w:val="16"/>
              </w:rPr>
              <w:t>https://sourceforge.net/projects/bbmap/</w:t>
            </w:r>
          </w:p>
        </w:tc>
      </w:tr>
      <w:tr w:rsidR="00746B5F" w14:paraId="50D933E3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95178C4" w14:textId="77777777" w:rsidR="00746B5F" w:rsidRDefault="00746B5F" w:rsidP="00746B5F">
            <w:r>
              <w:rPr>
                <w:sz w:val="16"/>
              </w:rPr>
              <w:t>Kraken2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592D7A3" w14:textId="77777777" w:rsidR="00746B5F" w:rsidRDefault="00746B5F" w:rsidP="00746B5F">
            <w:r>
              <w:rPr>
                <w:sz w:val="16"/>
              </w:rPr>
              <w:t>Wood et al.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67594A" w14:textId="77777777" w:rsidR="00746B5F" w:rsidRDefault="00746B5F" w:rsidP="00746B5F">
            <w:r>
              <w:rPr>
                <w:sz w:val="16"/>
              </w:rPr>
              <w:t>https://github.com/DerrickWood/kraken2</w:t>
            </w:r>
          </w:p>
        </w:tc>
      </w:tr>
      <w:tr w:rsidR="00746B5F" w14:paraId="4EDB6FE9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A87AA9" w14:textId="77777777" w:rsidR="00746B5F" w:rsidRDefault="00746B5F" w:rsidP="00746B5F">
            <w:r>
              <w:rPr>
                <w:sz w:val="16"/>
              </w:rPr>
              <w:t>Bracken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766E26" w14:textId="77777777" w:rsidR="00746B5F" w:rsidRDefault="00746B5F" w:rsidP="00746B5F">
            <w:r>
              <w:rPr>
                <w:sz w:val="16"/>
              </w:rPr>
              <w:t>Lu et al.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B6C8FF5" w14:textId="77777777" w:rsidR="00746B5F" w:rsidRDefault="00746B5F" w:rsidP="00746B5F">
            <w:r>
              <w:rPr>
                <w:sz w:val="16"/>
              </w:rPr>
              <w:t>https://ccb.jhu.edu/software/bracken/</w:t>
            </w:r>
          </w:p>
        </w:tc>
      </w:tr>
      <w:tr w:rsidR="00746B5F" w14:paraId="177711E4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361298A" w14:textId="77777777" w:rsidR="00746B5F" w:rsidRDefault="00746B5F" w:rsidP="00746B5F">
            <w:r>
              <w:rPr>
                <w:sz w:val="16"/>
              </w:rPr>
              <w:t>FlowJo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83828D" w14:textId="07651853" w:rsidR="00746B5F" w:rsidRDefault="00C818B4" w:rsidP="00746B5F">
            <w:r>
              <w:rPr>
                <w:sz w:val="16"/>
              </w:rPr>
              <w:t>Becton Dickinson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D3438E2" w14:textId="77777777" w:rsidR="00746B5F" w:rsidRDefault="00746B5F" w:rsidP="00746B5F">
            <w:r>
              <w:rPr>
                <w:sz w:val="16"/>
              </w:rPr>
              <w:t>https://www.flowjo.com</w:t>
            </w:r>
          </w:p>
        </w:tc>
      </w:tr>
      <w:tr w:rsidR="00746B5F" w14:paraId="6AE8290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DF61EDC" w14:textId="77777777" w:rsidR="00746B5F" w:rsidRDefault="00746B5F" w:rsidP="00746B5F">
            <w:r>
              <w:rPr>
                <w:sz w:val="16"/>
              </w:rPr>
              <w:t>GraphPad Prism 11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0ABF40" w14:textId="77777777" w:rsidR="00746B5F" w:rsidRDefault="00746B5F" w:rsidP="00746B5F">
            <w:r>
              <w:rPr>
                <w:sz w:val="16"/>
              </w:rPr>
              <w:t>GraphPad Software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557F895" w14:textId="77777777" w:rsidR="00746B5F" w:rsidRDefault="00746B5F" w:rsidP="00746B5F">
            <w:r>
              <w:rPr>
                <w:sz w:val="16"/>
              </w:rPr>
              <w:t>https://www.graphpad.com</w:t>
            </w:r>
          </w:p>
        </w:tc>
      </w:tr>
      <w:tr w:rsidR="00746B5F" w14:paraId="589779BC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7B7EAF" w14:textId="77777777" w:rsidR="00746B5F" w:rsidRDefault="00746B5F" w:rsidP="00746B5F">
            <w:r>
              <w:rPr>
                <w:sz w:val="16"/>
              </w:rPr>
              <w:t>MetaboAnalyst 4.0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7B7EACD" w14:textId="77777777" w:rsidR="00746B5F" w:rsidRDefault="00746B5F" w:rsidP="00746B5F">
            <w:r>
              <w:rPr>
                <w:sz w:val="16"/>
              </w:rPr>
              <w:t>Chong et al. (2019)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5B76B2D" w14:textId="77777777" w:rsidR="00746B5F" w:rsidRDefault="00746B5F" w:rsidP="00746B5F">
            <w:r>
              <w:rPr>
                <w:sz w:val="16"/>
              </w:rPr>
              <w:t>https://www.metaboanalyst.ca</w:t>
            </w:r>
          </w:p>
        </w:tc>
      </w:tr>
      <w:tr w:rsidR="00746B5F" w14:paraId="444D876E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625F9B6" w14:textId="77777777" w:rsidR="00746B5F" w:rsidRDefault="00746B5F" w:rsidP="00746B5F">
            <w:r>
              <w:rPr>
                <w:sz w:val="16"/>
              </w:rPr>
              <w:t>MetaboAnalyst 5.0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9E9A1D8" w14:textId="77777777" w:rsidR="00746B5F" w:rsidRDefault="00746B5F" w:rsidP="00746B5F">
            <w:r>
              <w:rPr>
                <w:sz w:val="16"/>
              </w:rPr>
              <w:t>Pang et al. (2022)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F2B66E" w14:textId="77777777" w:rsidR="00746B5F" w:rsidRDefault="00746B5F" w:rsidP="00746B5F">
            <w:r>
              <w:rPr>
                <w:sz w:val="16"/>
              </w:rPr>
              <w:t>https://www.metaboanalyst.ca</w:t>
            </w:r>
          </w:p>
        </w:tc>
      </w:tr>
      <w:tr w:rsidR="00746B5F" w14:paraId="6DE69E9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516F42" w14:textId="77777777" w:rsidR="00746B5F" w:rsidRDefault="00746B5F" w:rsidP="00746B5F">
            <w:r>
              <w:rPr>
                <w:sz w:val="16"/>
              </w:rPr>
              <w:t>ImageJ v1.52a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26312F" w14:textId="77777777" w:rsidR="00746B5F" w:rsidRDefault="00746B5F" w:rsidP="00746B5F">
            <w:r>
              <w:rPr>
                <w:sz w:val="16"/>
              </w:rPr>
              <w:t>Schneider et al.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C39BBCE" w14:textId="77777777" w:rsidR="00746B5F" w:rsidRDefault="00746B5F" w:rsidP="00746B5F">
            <w:r>
              <w:rPr>
                <w:sz w:val="16"/>
              </w:rPr>
              <w:t>https://imagej.nih.gov/ij/</w:t>
            </w:r>
          </w:p>
        </w:tc>
      </w:tr>
      <w:tr w:rsidR="00746B5F" w14:paraId="777A6C2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35F992B" w14:textId="77777777" w:rsidR="00746B5F" w:rsidRDefault="00746B5F" w:rsidP="00746B5F">
            <w:r>
              <w:rPr>
                <w:sz w:val="16"/>
              </w:rPr>
              <w:t>FastQC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83E003" w14:textId="77777777" w:rsidR="00746B5F" w:rsidRDefault="00746B5F" w:rsidP="00746B5F">
            <w:r>
              <w:rPr>
                <w:sz w:val="16"/>
              </w:rPr>
              <w:t>Babraham Bioinformatics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35A150" w14:textId="77777777" w:rsidR="00746B5F" w:rsidRDefault="00746B5F" w:rsidP="00746B5F">
            <w:r>
              <w:rPr>
                <w:sz w:val="16"/>
              </w:rPr>
              <w:t>https://www.bioinformatics.babraham.ac.uk/projects/fastqc/</w:t>
            </w:r>
          </w:p>
        </w:tc>
      </w:tr>
      <w:tr w:rsidR="00746B5F" w14:paraId="50780CEF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94ECC4" w14:textId="77777777" w:rsidR="00746B5F" w:rsidRDefault="00746B5F" w:rsidP="00746B5F">
            <w:r>
              <w:rPr>
                <w:sz w:val="16"/>
              </w:rPr>
              <w:t>Trimmomatic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4BDCC4" w14:textId="77777777" w:rsidR="00746B5F" w:rsidRDefault="00746B5F" w:rsidP="00746B5F">
            <w:r>
              <w:rPr>
                <w:sz w:val="16"/>
              </w:rPr>
              <w:t>Bolger et al. (2014)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3612292" w14:textId="77777777" w:rsidR="00746B5F" w:rsidRDefault="00746B5F" w:rsidP="00746B5F">
            <w:r>
              <w:rPr>
                <w:sz w:val="16"/>
              </w:rPr>
              <w:t>http://www.usadellab.org/cms/?page=trimmomatic</w:t>
            </w:r>
          </w:p>
        </w:tc>
      </w:tr>
      <w:tr w:rsidR="00746B5F" w14:paraId="08CAB448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8951B1F" w14:textId="77777777" w:rsidR="00746B5F" w:rsidRDefault="00746B5F" w:rsidP="00746B5F">
            <w:r>
              <w:rPr>
                <w:sz w:val="16"/>
              </w:rPr>
              <w:t>STAR v2.5.2b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B3E361F" w14:textId="77777777" w:rsidR="00746B5F" w:rsidRDefault="00746B5F" w:rsidP="00746B5F">
            <w:r>
              <w:rPr>
                <w:sz w:val="16"/>
              </w:rPr>
              <w:t>Dobin et al.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CAF3681" w14:textId="77777777" w:rsidR="00746B5F" w:rsidRDefault="00746B5F" w:rsidP="00746B5F">
            <w:r>
              <w:rPr>
                <w:sz w:val="16"/>
              </w:rPr>
              <w:t>https://github.com/alexdobin/STAR</w:t>
            </w:r>
          </w:p>
        </w:tc>
      </w:tr>
      <w:tr w:rsidR="00746B5F" w14:paraId="45EF975C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72D139" w14:textId="77777777" w:rsidR="00746B5F" w:rsidRDefault="00746B5F" w:rsidP="00746B5F">
            <w:r>
              <w:rPr>
                <w:sz w:val="16"/>
              </w:rPr>
              <w:t>featureCounts v1.5.0-p3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6D151D8" w14:textId="77777777" w:rsidR="00746B5F" w:rsidRDefault="00746B5F" w:rsidP="00746B5F">
            <w:r>
              <w:rPr>
                <w:sz w:val="16"/>
              </w:rPr>
              <w:t>Liao et al. (2014)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3DB903" w14:textId="77777777" w:rsidR="00746B5F" w:rsidRDefault="00746B5F" w:rsidP="00746B5F">
            <w:r>
              <w:rPr>
                <w:sz w:val="16"/>
              </w:rPr>
              <w:t>http://subread.sourceforge.net</w:t>
            </w:r>
          </w:p>
        </w:tc>
      </w:tr>
      <w:tr w:rsidR="00746B5F" w14:paraId="0294BF8A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38E7426" w14:textId="77777777" w:rsidR="00746B5F" w:rsidRDefault="00746B5F" w:rsidP="00746B5F">
            <w:r>
              <w:rPr>
                <w:sz w:val="16"/>
              </w:rPr>
              <w:t>DESeq2 v1.20.0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0A9378" w14:textId="77777777" w:rsidR="00746B5F" w:rsidRDefault="00746B5F" w:rsidP="00746B5F">
            <w:r>
              <w:rPr>
                <w:sz w:val="16"/>
              </w:rPr>
              <w:t>Love et al. (2014)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FC84F3D" w14:textId="77777777" w:rsidR="00746B5F" w:rsidRDefault="00746B5F" w:rsidP="00746B5F">
            <w:r>
              <w:rPr>
                <w:sz w:val="16"/>
              </w:rPr>
              <w:t>https://bioconductor.org/packages/DESeq2</w:t>
            </w:r>
          </w:p>
        </w:tc>
      </w:tr>
      <w:tr w:rsidR="00746B5F" w14:paraId="38457D95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84C596" w14:textId="77777777" w:rsidR="00746B5F" w:rsidRDefault="00746B5F" w:rsidP="00746B5F">
            <w:r>
              <w:rPr>
                <w:sz w:val="16"/>
              </w:rPr>
              <w:t>clusterProfiler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39CC4AA" w14:textId="77777777" w:rsidR="00746B5F" w:rsidRDefault="00746B5F" w:rsidP="00746B5F">
            <w:r>
              <w:rPr>
                <w:sz w:val="16"/>
              </w:rPr>
              <w:t>Yu et al. (2012)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0318EF0" w14:textId="77777777" w:rsidR="00746B5F" w:rsidRDefault="00746B5F" w:rsidP="00746B5F">
            <w:r>
              <w:rPr>
                <w:sz w:val="16"/>
              </w:rPr>
              <w:t>https://bioconductor.org/packages/clusterProfiler</w:t>
            </w:r>
          </w:p>
        </w:tc>
      </w:tr>
      <w:tr w:rsidR="00746B5F" w14:paraId="54EE768E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CEF8249" w14:textId="77777777" w:rsidR="00746B5F" w:rsidRDefault="00746B5F" w:rsidP="00746B5F">
            <w:r>
              <w:rPr>
                <w:sz w:val="16"/>
              </w:rPr>
              <w:t>GSEA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661D75" w14:textId="77777777" w:rsidR="00746B5F" w:rsidRDefault="00746B5F" w:rsidP="00746B5F">
            <w:r>
              <w:rPr>
                <w:sz w:val="16"/>
              </w:rPr>
              <w:t>Broad Institute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8503C5" w14:textId="77777777" w:rsidR="00746B5F" w:rsidRDefault="00746B5F" w:rsidP="00746B5F">
            <w:r>
              <w:rPr>
                <w:sz w:val="16"/>
              </w:rPr>
              <w:t>https://www.gsea-msigdb.org/gsea/index.jsp</w:t>
            </w:r>
          </w:p>
        </w:tc>
      </w:tr>
      <w:tr w:rsidR="00746B5F" w14:paraId="36E88058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470531" w14:textId="77777777" w:rsidR="00746B5F" w:rsidRDefault="00746B5F" w:rsidP="00746B5F">
            <w:r>
              <w:rPr>
                <w:sz w:val="16"/>
              </w:rPr>
              <w:t>Unicycler v0.5.0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9F2050" w14:textId="77777777" w:rsidR="00746B5F" w:rsidRDefault="00746B5F" w:rsidP="00746B5F">
            <w:r>
              <w:rPr>
                <w:sz w:val="16"/>
              </w:rPr>
              <w:t>Wick et al. (2017)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9A76C09" w14:textId="77777777" w:rsidR="00746B5F" w:rsidRDefault="00746B5F" w:rsidP="00746B5F">
            <w:r>
              <w:rPr>
                <w:sz w:val="16"/>
              </w:rPr>
              <w:t>https://github.com/rrwick/Unicycler</w:t>
            </w:r>
          </w:p>
        </w:tc>
      </w:tr>
      <w:tr w:rsidR="00746B5F" w14:paraId="7ECCC76C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90791A" w14:textId="77777777" w:rsidR="00746B5F" w:rsidRDefault="00746B5F" w:rsidP="00746B5F">
            <w:r>
              <w:rPr>
                <w:sz w:val="16"/>
              </w:rPr>
              <w:t>CheckM v1.2.3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8298B7" w14:textId="77777777" w:rsidR="00746B5F" w:rsidRDefault="00746B5F" w:rsidP="00746B5F">
            <w:r>
              <w:rPr>
                <w:sz w:val="16"/>
              </w:rPr>
              <w:t>Parks et al. (2015)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2955C8" w14:textId="77777777" w:rsidR="00746B5F" w:rsidRDefault="00746B5F" w:rsidP="00746B5F">
            <w:r>
              <w:rPr>
                <w:sz w:val="16"/>
              </w:rPr>
              <w:t>https://github.com/Ecogenomics/CheckM</w:t>
            </w:r>
          </w:p>
        </w:tc>
      </w:tr>
      <w:tr w:rsidR="00746B5F" w14:paraId="7C2ABA88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0B7E69" w14:textId="77777777" w:rsidR="00746B5F" w:rsidRDefault="00746B5F" w:rsidP="00746B5F">
            <w:r>
              <w:rPr>
                <w:sz w:val="16"/>
              </w:rPr>
              <w:t>Prokka v1.14.6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0FD4582" w14:textId="77777777" w:rsidR="00746B5F" w:rsidRDefault="00746B5F" w:rsidP="00746B5F">
            <w:r>
              <w:rPr>
                <w:sz w:val="16"/>
              </w:rPr>
              <w:t>Seemann (2014)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604B05" w14:textId="77777777" w:rsidR="00746B5F" w:rsidRDefault="00746B5F" w:rsidP="00746B5F">
            <w:r>
              <w:rPr>
                <w:sz w:val="16"/>
              </w:rPr>
              <w:t>https://github.com/tseemann/prokka</w:t>
            </w:r>
          </w:p>
        </w:tc>
      </w:tr>
      <w:tr w:rsidR="00746B5F" w14:paraId="6E4DE196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42F632" w14:textId="77777777" w:rsidR="00746B5F" w:rsidRDefault="00746B5F" w:rsidP="00746B5F">
            <w:r>
              <w:rPr>
                <w:sz w:val="16"/>
              </w:rPr>
              <w:lastRenderedPageBreak/>
              <w:t>BLAST+ v2.13.0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9EBA4EC" w14:textId="77777777" w:rsidR="00746B5F" w:rsidRDefault="00746B5F" w:rsidP="00746B5F">
            <w:r>
              <w:rPr>
                <w:sz w:val="16"/>
              </w:rPr>
              <w:t>Camacho et al. (2009)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022B386" w14:textId="77777777" w:rsidR="00746B5F" w:rsidRDefault="00746B5F" w:rsidP="00746B5F">
            <w:r>
              <w:rPr>
                <w:sz w:val="16"/>
              </w:rPr>
              <w:t>https://blast.ncbi.nlm.nih.gov/Blast.cgi</w:t>
            </w:r>
          </w:p>
        </w:tc>
      </w:tr>
      <w:tr w:rsidR="00746B5F" w14:paraId="13C27B21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D42364" w14:textId="77777777" w:rsidR="00746B5F" w:rsidRDefault="00746B5F" w:rsidP="00746B5F">
            <w:r>
              <w:rPr>
                <w:sz w:val="16"/>
              </w:rPr>
              <w:t>clinker and clustermap.js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5E7C62" w14:textId="77777777" w:rsidR="00746B5F" w:rsidRDefault="00746B5F" w:rsidP="00746B5F">
            <w:r>
              <w:rPr>
                <w:sz w:val="16"/>
              </w:rPr>
              <w:t>Gilchrist and Chooi (2021)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D69944" w14:textId="77777777" w:rsidR="00746B5F" w:rsidRDefault="00746B5F" w:rsidP="00746B5F">
            <w:r>
              <w:rPr>
                <w:sz w:val="16"/>
              </w:rPr>
              <w:t>https://github.com/gamcil/clinker</w:t>
            </w:r>
          </w:p>
        </w:tc>
      </w:tr>
      <w:tr w:rsidR="00746B5F" w14:paraId="6F756925" w14:textId="77777777" w:rsidTr="006C0372">
        <w:trPr>
          <w:jc w:val="center"/>
        </w:trPr>
        <w:tc>
          <w:tcPr>
            <w:tcW w:w="14534" w:type="dxa"/>
            <w:gridSpan w:val="3"/>
            <w:shd w:val="clear" w:color="auto" w:fill="EEECE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6FA6806" w14:textId="77777777" w:rsidR="00746B5F" w:rsidRDefault="00746B5F" w:rsidP="00746B5F">
            <w:r>
              <w:rPr>
                <w:b/>
              </w:rPr>
              <w:t>Other</w:t>
            </w:r>
          </w:p>
        </w:tc>
      </w:tr>
      <w:tr w:rsidR="00746B5F" w14:paraId="3947C1C1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4FAEC6" w14:textId="77777777" w:rsidR="00746B5F" w:rsidRDefault="00746B5F" w:rsidP="00746B5F">
            <w:r>
              <w:rPr>
                <w:sz w:val="16"/>
              </w:rPr>
              <w:t>Purified capsular EPS from B. pseudocatenulatum 210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9F09ED9" w14:textId="77777777" w:rsidR="00746B5F" w:rsidRDefault="00746B5F" w:rsidP="00746B5F">
            <w:r>
              <w:rPr>
                <w:sz w:val="16"/>
              </w:rPr>
              <w:t>This paper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F0AB828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60F4B2DD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E0E02F" w14:textId="77777777" w:rsidR="00746B5F" w:rsidRDefault="00746B5F" w:rsidP="00746B5F">
            <w:r>
              <w:rPr>
                <w:sz w:val="16"/>
              </w:rPr>
              <w:t>Purified EPS from B. longum B71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E05211A" w14:textId="77777777" w:rsidR="00746B5F" w:rsidRDefault="00746B5F" w:rsidP="00746B5F">
            <w:r>
              <w:rPr>
                <w:sz w:val="16"/>
              </w:rPr>
              <w:t>This paper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D3947F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57281944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67EA340" w14:textId="77777777" w:rsidR="00746B5F" w:rsidRDefault="00746B5F" w:rsidP="00746B5F">
            <w:r>
              <w:rPr>
                <w:sz w:val="16"/>
              </w:rPr>
              <w:t>AF647-labelled 210 EPS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49955B" w14:textId="77777777" w:rsidR="00746B5F" w:rsidRDefault="00746B5F" w:rsidP="00746B5F">
            <w:r>
              <w:rPr>
                <w:sz w:val="16"/>
              </w:rPr>
              <w:t>This paper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8F3AC5D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2C467BE1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85E295C" w14:textId="77777777" w:rsidR="00746B5F" w:rsidRDefault="00746B5F" w:rsidP="00746B5F">
            <w:r>
              <w:rPr>
                <w:sz w:val="16"/>
              </w:rPr>
              <w:t>Illumina NextSeq 500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65783B" w14:textId="77777777" w:rsidR="00746B5F" w:rsidRDefault="00746B5F" w:rsidP="00746B5F">
            <w:r>
              <w:rPr>
                <w:sz w:val="16"/>
              </w:rPr>
              <w:t>Illumina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C21FB0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76EA25B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70B3185" w14:textId="77777777" w:rsidR="00746B5F" w:rsidRDefault="00746B5F" w:rsidP="00746B5F">
            <w:r>
              <w:rPr>
                <w:sz w:val="16"/>
              </w:rPr>
              <w:t>Illumina NovaSeq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77796E" w14:textId="77777777" w:rsidR="00746B5F" w:rsidRDefault="00746B5F" w:rsidP="00746B5F">
            <w:r>
              <w:rPr>
                <w:sz w:val="16"/>
              </w:rPr>
              <w:t>Illumina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97A610E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157B6001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B67A5C" w14:textId="77777777" w:rsidR="00746B5F" w:rsidRDefault="00746B5F" w:rsidP="00746B5F">
            <w:r>
              <w:rPr>
                <w:sz w:val="16"/>
              </w:rPr>
              <w:t>Agilent TapeStation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80E5D3" w14:textId="77777777" w:rsidR="00746B5F" w:rsidRDefault="00746B5F" w:rsidP="00746B5F">
            <w:r>
              <w:rPr>
                <w:sz w:val="16"/>
              </w:rPr>
              <w:t>Agilent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FDB7A6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3E1A1C40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91ED437" w14:textId="77777777" w:rsidR="00746B5F" w:rsidRDefault="00746B5F" w:rsidP="00746B5F">
            <w:r>
              <w:rPr>
                <w:sz w:val="16"/>
              </w:rPr>
              <w:t>Agilent Bioanalyzer 2100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EC01141" w14:textId="77777777" w:rsidR="00746B5F" w:rsidRDefault="00746B5F" w:rsidP="00746B5F">
            <w:r>
              <w:rPr>
                <w:sz w:val="16"/>
              </w:rPr>
              <w:t>Agilent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962CB32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1B7D6159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BA89FC" w14:textId="77777777" w:rsidR="00746B5F" w:rsidRDefault="00746B5F" w:rsidP="00746B5F">
            <w:r>
              <w:rPr>
                <w:sz w:val="16"/>
              </w:rPr>
              <w:t>BD LSR Fortessa flow cytometer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4C4E02" w14:textId="77777777" w:rsidR="00746B5F" w:rsidRDefault="00746B5F" w:rsidP="00746B5F">
            <w:r>
              <w:rPr>
                <w:sz w:val="16"/>
              </w:rPr>
              <w:t>BD Biosciences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5964D0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479BE9E7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40C4862" w14:textId="77777777" w:rsidR="00746B5F" w:rsidRDefault="00746B5F" w:rsidP="00746B5F">
            <w:r>
              <w:rPr>
                <w:sz w:val="16"/>
              </w:rPr>
              <w:t>CLARIOstar Plus plate reader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41A227" w14:textId="77777777" w:rsidR="00746B5F" w:rsidRDefault="00746B5F" w:rsidP="00746B5F">
            <w:r>
              <w:rPr>
                <w:sz w:val="16"/>
              </w:rPr>
              <w:t>BMG LABTECH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F6A81B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1F950CC6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3691171" w14:textId="77777777" w:rsidR="00746B5F" w:rsidRDefault="00746B5F" w:rsidP="00746B5F">
            <w:r>
              <w:rPr>
                <w:sz w:val="16"/>
              </w:rPr>
              <w:t>In-Vivo Xtreme optical imaging system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0CF03AE" w14:textId="77777777" w:rsidR="00746B5F" w:rsidRDefault="00746B5F" w:rsidP="00746B5F">
            <w:r>
              <w:rPr>
                <w:sz w:val="16"/>
              </w:rPr>
              <w:t>Bruker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CCE5B5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7E3067EE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417CE5D" w14:textId="77777777" w:rsidR="00746B5F" w:rsidRDefault="00746B5F" w:rsidP="00746B5F">
            <w:r>
              <w:rPr>
                <w:sz w:val="16"/>
              </w:rPr>
              <w:t>LightCycler 480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5495BD" w14:textId="77777777" w:rsidR="00746B5F" w:rsidRDefault="00746B5F" w:rsidP="00746B5F">
            <w:r>
              <w:rPr>
                <w:sz w:val="16"/>
              </w:rPr>
              <w:t>Roche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8011FDF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7D358A7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0FFEF6" w14:textId="77777777" w:rsidR="00746B5F" w:rsidRDefault="00746B5F" w:rsidP="00746B5F">
            <w:r>
              <w:rPr>
                <w:sz w:val="16"/>
              </w:rPr>
              <w:t>VersaMax microplate reader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B4F39D" w14:textId="77777777" w:rsidR="00746B5F" w:rsidRDefault="00746B5F" w:rsidP="00746B5F">
            <w:r>
              <w:rPr>
                <w:sz w:val="16"/>
              </w:rPr>
              <w:t>Molecular Devices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AF2BC7A" w14:textId="77777777" w:rsidR="00746B5F" w:rsidRDefault="00746B5F" w:rsidP="00746B5F">
            <w:r>
              <w:rPr>
                <w:sz w:val="16"/>
              </w:rPr>
              <w:t>N/A</w:t>
            </w:r>
          </w:p>
        </w:tc>
      </w:tr>
      <w:tr w:rsidR="00746B5F" w14:paraId="3290769B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3596958" w14:textId="04AA095A" w:rsidR="00746B5F" w:rsidRDefault="00746B5F" w:rsidP="00746B5F">
            <w:pPr>
              <w:rPr>
                <w:sz w:val="16"/>
              </w:rPr>
            </w:pPr>
            <w:r w:rsidRPr="00057CED">
              <w:rPr>
                <w:sz w:val="16"/>
              </w:rPr>
              <w:t xml:space="preserve">MSD </w:t>
            </w:r>
            <w:proofErr w:type="spellStart"/>
            <w:r w:rsidRPr="00057CED">
              <w:rPr>
                <w:sz w:val="16"/>
              </w:rPr>
              <w:t>QuickPlex</w:t>
            </w:r>
            <w:proofErr w:type="spellEnd"/>
            <w:r w:rsidRPr="00057CED">
              <w:rPr>
                <w:sz w:val="16"/>
              </w:rPr>
              <w:t xml:space="preserve"> SQ 120 </w:t>
            </w:r>
            <w:proofErr w:type="gramStart"/>
            <w:r w:rsidRPr="00057CED">
              <w:rPr>
                <w:sz w:val="16"/>
              </w:rPr>
              <w:t>imager</w:t>
            </w:r>
            <w:proofErr w:type="gramEnd"/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2B11E2" w14:textId="33A04C7D" w:rsidR="00746B5F" w:rsidRDefault="00746B5F" w:rsidP="00746B5F">
            <w:pPr>
              <w:rPr>
                <w:sz w:val="16"/>
              </w:rPr>
            </w:pPr>
            <w:r>
              <w:rPr>
                <w:sz w:val="16"/>
              </w:rPr>
              <w:t>MSD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59FECA" w14:textId="344CFE79" w:rsidR="00746B5F" w:rsidRDefault="00746B5F" w:rsidP="00746B5F">
            <w:pPr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746B5F" w14:paraId="37D82B52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5597DD" w14:textId="523A585E" w:rsidR="00746B5F" w:rsidRPr="00057CED" w:rsidRDefault="00746B5F" w:rsidP="00746B5F">
            <w:pPr>
              <w:rPr>
                <w:sz w:val="16"/>
              </w:rPr>
            </w:pPr>
            <w:proofErr w:type="spellStart"/>
            <w:r w:rsidRPr="00057CED">
              <w:rPr>
                <w:sz w:val="16"/>
              </w:rPr>
              <w:t>TissueLyser</w:t>
            </w:r>
            <w:proofErr w:type="spellEnd"/>
            <w:r w:rsidRPr="00057CED">
              <w:rPr>
                <w:sz w:val="16"/>
              </w:rPr>
              <w:t xml:space="preserve"> LT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5AFA86B" w14:textId="35F484CA" w:rsidR="00746B5F" w:rsidRDefault="00746B5F" w:rsidP="00746B5F">
            <w:pPr>
              <w:rPr>
                <w:sz w:val="16"/>
              </w:rPr>
            </w:pPr>
            <w:r>
              <w:rPr>
                <w:sz w:val="16"/>
              </w:rPr>
              <w:t>Qiagen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EDCCE03" w14:textId="21C1D59D" w:rsidR="00746B5F" w:rsidRDefault="00746B5F" w:rsidP="00746B5F">
            <w:pPr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746B5F" w14:paraId="12135A17" w14:textId="77777777" w:rsidTr="00C74892">
        <w:trPr>
          <w:jc w:val="center"/>
        </w:trPr>
        <w:tc>
          <w:tcPr>
            <w:tcW w:w="7695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99774E" w14:textId="14FD86B7" w:rsidR="00746B5F" w:rsidRPr="00057CED" w:rsidRDefault="00746B5F" w:rsidP="00746B5F">
            <w:pPr>
              <w:rPr>
                <w:sz w:val="16"/>
              </w:rPr>
            </w:pPr>
            <w:r w:rsidRPr="00057CED">
              <w:rPr>
                <w:sz w:val="16"/>
              </w:rPr>
              <w:t xml:space="preserve">FastPrep-24 system / </w:t>
            </w:r>
            <w:proofErr w:type="spellStart"/>
            <w:r w:rsidRPr="00057CED">
              <w:rPr>
                <w:sz w:val="16"/>
              </w:rPr>
              <w:t>MPBio</w:t>
            </w:r>
            <w:proofErr w:type="spellEnd"/>
            <w:r w:rsidRPr="00057CED">
              <w:rPr>
                <w:sz w:val="16"/>
              </w:rPr>
              <w:t xml:space="preserve"> </w:t>
            </w:r>
            <w:proofErr w:type="spellStart"/>
            <w:r w:rsidRPr="00057CED">
              <w:rPr>
                <w:sz w:val="16"/>
              </w:rPr>
              <w:t>FastPrep</w:t>
            </w:r>
            <w:proofErr w:type="spellEnd"/>
            <w:r w:rsidRPr="00057CED">
              <w:rPr>
                <w:sz w:val="16"/>
              </w:rPr>
              <w:t xml:space="preserve"> bead beater</w:t>
            </w:r>
          </w:p>
        </w:tc>
        <w:tc>
          <w:tcPr>
            <w:tcW w:w="266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82D85B" w14:textId="4D83459B" w:rsidR="00746B5F" w:rsidRDefault="00746B5F" w:rsidP="00746B5F">
            <w:pPr>
              <w:rPr>
                <w:sz w:val="16"/>
              </w:rPr>
            </w:pPr>
            <w:r>
              <w:rPr>
                <w:sz w:val="16"/>
              </w:rPr>
              <w:t>MP Biologicals</w:t>
            </w:r>
          </w:p>
        </w:tc>
        <w:tc>
          <w:tcPr>
            <w:tcW w:w="4172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B2FFFC" w14:textId="77DF7295" w:rsidR="00746B5F" w:rsidRDefault="00746B5F" w:rsidP="00746B5F">
            <w:pPr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</w:tbl>
    <w:p w14:paraId="0A0E7BC2" w14:textId="77777777" w:rsidR="002E103F" w:rsidRDefault="002E103F"/>
    <w:sectPr w:rsidR="002E103F" w:rsidSect="00034616">
      <w:pgSz w:w="15840" w:h="12240" w:orient="landscape"/>
      <w:pgMar w:top="792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7363857">
    <w:abstractNumId w:val="8"/>
  </w:num>
  <w:num w:numId="2" w16cid:durableId="872155389">
    <w:abstractNumId w:val="6"/>
  </w:num>
  <w:num w:numId="3" w16cid:durableId="1976057526">
    <w:abstractNumId w:val="5"/>
  </w:num>
  <w:num w:numId="4" w16cid:durableId="1049402">
    <w:abstractNumId w:val="4"/>
  </w:num>
  <w:num w:numId="5" w16cid:durableId="587346488">
    <w:abstractNumId w:val="7"/>
  </w:num>
  <w:num w:numId="6" w16cid:durableId="666597610">
    <w:abstractNumId w:val="3"/>
  </w:num>
  <w:num w:numId="7" w16cid:durableId="974675663">
    <w:abstractNumId w:val="2"/>
  </w:num>
  <w:num w:numId="8" w16cid:durableId="1304040206">
    <w:abstractNumId w:val="1"/>
  </w:num>
  <w:num w:numId="9" w16cid:durableId="804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029"/>
    <w:rsid w:val="00057CED"/>
    <w:rsid w:val="0006063C"/>
    <w:rsid w:val="000A26CD"/>
    <w:rsid w:val="00134C5A"/>
    <w:rsid w:val="0015074B"/>
    <w:rsid w:val="001A236D"/>
    <w:rsid w:val="001E05A2"/>
    <w:rsid w:val="0020458E"/>
    <w:rsid w:val="002403A6"/>
    <w:rsid w:val="0027006E"/>
    <w:rsid w:val="0029639D"/>
    <w:rsid w:val="002E103F"/>
    <w:rsid w:val="00313A1A"/>
    <w:rsid w:val="00316D4B"/>
    <w:rsid w:val="00326F90"/>
    <w:rsid w:val="00380889"/>
    <w:rsid w:val="0040471E"/>
    <w:rsid w:val="0042100C"/>
    <w:rsid w:val="005E048D"/>
    <w:rsid w:val="005F03AE"/>
    <w:rsid w:val="00612ED9"/>
    <w:rsid w:val="006A0126"/>
    <w:rsid w:val="006C0372"/>
    <w:rsid w:val="00746B5F"/>
    <w:rsid w:val="007A573E"/>
    <w:rsid w:val="007D2C0A"/>
    <w:rsid w:val="00822A3E"/>
    <w:rsid w:val="00856D67"/>
    <w:rsid w:val="00872665"/>
    <w:rsid w:val="008739A6"/>
    <w:rsid w:val="00904F5F"/>
    <w:rsid w:val="009A03CB"/>
    <w:rsid w:val="009A2123"/>
    <w:rsid w:val="009D7BA4"/>
    <w:rsid w:val="009E1A58"/>
    <w:rsid w:val="00A33210"/>
    <w:rsid w:val="00A83FC1"/>
    <w:rsid w:val="00AA0A39"/>
    <w:rsid w:val="00AA1D8D"/>
    <w:rsid w:val="00AE02B6"/>
    <w:rsid w:val="00AF7C41"/>
    <w:rsid w:val="00B10A27"/>
    <w:rsid w:val="00B47730"/>
    <w:rsid w:val="00C13D76"/>
    <w:rsid w:val="00C32877"/>
    <w:rsid w:val="00C433D0"/>
    <w:rsid w:val="00C74892"/>
    <w:rsid w:val="00C818B4"/>
    <w:rsid w:val="00C9263F"/>
    <w:rsid w:val="00C942C1"/>
    <w:rsid w:val="00CA5EB3"/>
    <w:rsid w:val="00CB0664"/>
    <w:rsid w:val="00DF00FE"/>
    <w:rsid w:val="00E309EE"/>
    <w:rsid w:val="00E40BB6"/>
    <w:rsid w:val="00E9789A"/>
    <w:rsid w:val="00FC693F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2FF2B"/>
  <w14:defaultImageDpi w14:val="300"/>
  <w15:docId w15:val="{F07AAF96-4B2D-DB4B-8CD7-431DA93D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7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7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  <w:rPr>
      <w:rFonts w:ascii="Arial" w:eastAsiaTheme="minorEastAsia" w:hAnsi="Arial" w:cstheme="minorBidi"/>
      <w:sz w:val="17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  <w:rPr>
      <w:rFonts w:ascii="Arial" w:eastAsiaTheme="minorEastAsia" w:hAnsi="Arial" w:cstheme="minorBidi"/>
      <w:sz w:val="17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76" w:lineRule="auto"/>
    </w:pPr>
    <w:rPr>
      <w:rFonts w:ascii="Arial" w:eastAsiaTheme="minorEastAsia" w:hAnsi="Arial" w:cstheme="minorBidi"/>
      <w:sz w:val="17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Arial" w:eastAsiaTheme="minorEastAsia" w:hAnsi="Arial" w:cstheme="minorBidi"/>
      <w:sz w:val="17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 w:line="276" w:lineRule="auto"/>
    </w:pPr>
    <w:rPr>
      <w:rFonts w:ascii="Arial" w:eastAsiaTheme="minorEastAsia" w:hAnsi="Arial" w:cstheme="minorBidi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ascii="Arial" w:eastAsiaTheme="minorEastAsia" w:hAnsi="Arial" w:cstheme="minorBidi"/>
      <w:sz w:val="17"/>
      <w:szCs w:val="22"/>
      <w:lang w:val="en-US" w:eastAsia="en-US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after="200" w:line="276" w:lineRule="auto"/>
    </w:pPr>
    <w:rPr>
      <w:rFonts w:ascii="Arial" w:eastAsiaTheme="minorEastAsia" w:hAnsi="Arial" w:cstheme="minorBidi"/>
      <w:i/>
      <w:iCs/>
      <w:color w:val="000000" w:themeColor="text1"/>
      <w:sz w:val="17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EastAsia" w:hAnsi="Arial" w:cstheme="minorBidi"/>
      <w:b/>
      <w:bCs/>
      <w:i/>
      <w:iCs/>
      <w:color w:val="4F81BD" w:themeColor="accent1"/>
      <w:sz w:val="17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A0A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Stephen Robinson (QI)</cp:lastModifiedBy>
  <cp:revision>34</cp:revision>
  <dcterms:created xsi:type="dcterms:W3CDTF">2026-03-20T19:56:00Z</dcterms:created>
  <dcterms:modified xsi:type="dcterms:W3CDTF">2026-05-28T10:59:00Z</dcterms:modified>
  <cp:category/>
</cp:coreProperties>
</file>