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C2DA" w14:textId="783AA8E9" w:rsidR="00B97E91" w:rsidRPr="00492B5A" w:rsidRDefault="00C1470A" w:rsidP="00492B5A">
      <w:pPr>
        <w:jc w:val="center"/>
        <w:rPr>
          <w:sz w:val="24"/>
          <w:szCs w:val="24"/>
        </w:rPr>
      </w:pPr>
      <w:r w:rsidRPr="00492B5A">
        <w:rPr>
          <w:rFonts w:ascii="Times New Roman" w:hAnsi="Times New Roman"/>
          <w:sz w:val="18"/>
        </w:rPr>
        <w:t>Supplementary Table 1</w:t>
      </w:r>
      <w:r w:rsidRPr="00492B5A">
        <w:rPr>
          <w:rFonts w:ascii="Times New Roman" w:hAnsi="Times New Roman"/>
          <w:sz w:val="18"/>
        </w:rPr>
        <w:t xml:space="preserve"> |</w:t>
      </w:r>
      <w:r w:rsidRPr="00492B5A">
        <w:rPr>
          <w:rFonts w:ascii="Times New Roman" w:hAnsi="Times New Roman"/>
          <w:sz w:val="18"/>
        </w:rPr>
        <w:t xml:space="preserve"> Subgroup analyses of ASR-induced biomarker distortion (Experiment 3).</w:t>
      </w:r>
      <w:r w:rsidR="00492B5A">
        <w:rPr>
          <w:sz w:val="24"/>
          <w:szCs w:val="24"/>
        </w:rPr>
        <w:t xml:space="preserve"> </w:t>
      </w:r>
      <w:r w:rsidR="00B97E91">
        <w:rPr>
          <w:rFonts w:ascii="Times New Roman" w:hAnsi="Times New Roman"/>
          <w:sz w:val="18"/>
        </w:rPr>
        <w:t>For each subgroup, the dementia-control group difference is reported for both the human transcript (Human effect) and ASR transcript (ASR effect). Deviation = (ASR group effect) - (Human group effect). 95% CIs and p-values are from independent-samples t-tests on per-recording transcription-induced deltas (ASR - Human) between dementia and control groups. FDR correction (Benjamini-Hochberg) applied within each subgroup across all tests (4 biomarkers x 8 ASR systems). Bold rows indicate FDR-corrected p &lt; 0.05. Age &gt;=75 subgroup has limited statistical power (n = 10 control recordings); results should be interpreted with caution. Q1-Q4 = transcript length quartiles based on ground-truth word count (Q1: &lt;=57; Q2: 58-79; Q3: 80-123; Q4: &gt;123 words).</w:t>
      </w:r>
    </w:p>
    <w:p w14:paraId="163527F2" w14:textId="77777777" w:rsidR="00935AE6" w:rsidRDefault="00000000">
      <w:r>
        <w:rPr>
          <w:rFonts w:ascii="Times New Roman" w:hAnsi="Times New Roman"/>
          <w:b/>
          <w:i/>
          <w:sz w:val="18"/>
        </w:rPr>
        <w:t>Monologue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7"/>
        <w:gridCol w:w="1072"/>
        <w:gridCol w:w="1070"/>
        <w:gridCol w:w="1077"/>
        <w:gridCol w:w="1074"/>
        <w:gridCol w:w="1070"/>
        <w:gridCol w:w="1070"/>
      </w:tblGrid>
      <w:tr w:rsidR="00935AE6" w14:paraId="6576CDE7" w14:textId="77777777">
        <w:tc>
          <w:tcPr>
            <w:tcW w:w="1080" w:type="dxa"/>
          </w:tcPr>
          <w:p w14:paraId="104A3E6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0B4937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12E8148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6C6733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4E2B42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6C9CFA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D493D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5DCEE6B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25524010" w14:textId="77777777">
        <w:tc>
          <w:tcPr>
            <w:tcW w:w="1080" w:type="dxa"/>
          </w:tcPr>
          <w:p w14:paraId="19C610AE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5E7A9D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20E804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-0.0655</w:t>
            </w:r>
          </w:p>
        </w:tc>
        <w:tc>
          <w:tcPr>
            <w:tcW w:w="1080" w:type="dxa"/>
          </w:tcPr>
          <w:p w14:paraId="0005F5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FB24E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671A6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116FA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99F74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589E8716" w14:textId="77777777">
        <w:tc>
          <w:tcPr>
            <w:tcW w:w="1080" w:type="dxa"/>
          </w:tcPr>
          <w:p w14:paraId="5F70709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779C35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3EB6ED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-0.0655</w:t>
            </w:r>
          </w:p>
        </w:tc>
        <w:tc>
          <w:tcPr>
            <w:tcW w:w="1080" w:type="dxa"/>
          </w:tcPr>
          <w:p w14:paraId="0AD439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-0.0442</w:t>
            </w:r>
          </w:p>
        </w:tc>
        <w:tc>
          <w:tcPr>
            <w:tcW w:w="1080" w:type="dxa"/>
          </w:tcPr>
          <w:p w14:paraId="0A9F9D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+0.0213</w:t>
            </w:r>
          </w:p>
        </w:tc>
        <w:tc>
          <w:tcPr>
            <w:tcW w:w="1080" w:type="dxa"/>
          </w:tcPr>
          <w:p w14:paraId="28783E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(+0.0093 to +0.0332)</w:t>
            </w:r>
          </w:p>
        </w:tc>
        <w:tc>
          <w:tcPr>
            <w:tcW w:w="1080" w:type="dxa"/>
          </w:tcPr>
          <w:p w14:paraId="27FF50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08C069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</w:tr>
      <w:tr w:rsidR="00935AE6" w14:paraId="6C9CBE2D" w14:textId="77777777">
        <w:tc>
          <w:tcPr>
            <w:tcW w:w="1080" w:type="dxa"/>
          </w:tcPr>
          <w:p w14:paraId="54B145A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AssemblyAI</w:t>
            </w:r>
          </w:p>
        </w:tc>
        <w:tc>
          <w:tcPr>
            <w:tcW w:w="1080" w:type="dxa"/>
          </w:tcPr>
          <w:p w14:paraId="2FCA49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7E6322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-0.0655</w:t>
            </w:r>
          </w:p>
        </w:tc>
        <w:tc>
          <w:tcPr>
            <w:tcW w:w="1080" w:type="dxa"/>
          </w:tcPr>
          <w:p w14:paraId="3C37B0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-0.0384</w:t>
            </w:r>
          </w:p>
        </w:tc>
        <w:tc>
          <w:tcPr>
            <w:tcW w:w="1080" w:type="dxa"/>
          </w:tcPr>
          <w:p w14:paraId="3F6CC0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+0.0271</w:t>
            </w:r>
          </w:p>
        </w:tc>
        <w:tc>
          <w:tcPr>
            <w:tcW w:w="1080" w:type="dxa"/>
          </w:tcPr>
          <w:p w14:paraId="4A153E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(+0.0142 to +0.0401)</w:t>
            </w:r>
          </w:p>
        </w:tc>
        <w:tc>
          <w:tcPr>
            <w:tcW w:w="1080" w:type="dxa"/>
          </w:tcPr>
          <w:p w14:paraId="2BFF87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0510B2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  <w:tr w:rsidR="00935AE6" w14:paraId="32CB1BA4" w14:textId="77777777">
        <w:tc>
          <w:tcPr>
            <w:tcW w:w="1080" w:type="dxa"/>
          </w:tcPr>
          <w:p w14:paraId="5438B0D8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DE528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7B5F2F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-0.0655</w:t>
            </w:r>
          </w:p>
        </w:tc>
        <w:tc>
          <w:tcPr>
            <w:tcW w:w="1080" w:type="dxa"/>
          </w:tcPr>
          <w:p w14:paraId="0DA7D5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-0.0799</w:t>
            </w:r>
          </w:p>
        </w:tc>
        <w:tc>
          <w:tcPr>
            <w:tcW w:w="1080" w:type="dxa"/>
          </w:tcPr>
          <w:p w14:paraId="7AA43ED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-0.0144</w:t>
            </w:r>
          </w:p>
        </w:tc>
        <w:tc>
          <w:tcPr>
            <w:tcW w:w="1080" w:type="dxa"/>
          </w:tcPr>
          <w:p w14:paraId="0A0B9B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(-0.0315 to +0.0027)</w:t>
            </w:r>
          </w:p>
        </w:tc>
        <w:tc>
          <w:tcPr>
            <w:tcW w:w="1080" w:type="dxa"/>
          </w:tcPr>
          <w:p w14:paraId="7A46CB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0.099</w:t>
            </w:r>
          </w:p>
        </w:tc>
        <w:tc>
          <w:tcPr>
            <w:tcW w:w="1080" w:type="dxa"/>
          </w:tcPr>
          <w:p w14:paraId="08F179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0.198</w:t>
            </w:r>
          </w:p>
        </w:tc>
      </w:tr>
      <w:tr w:rsidR="00935AE6" w14:paraId="21366572" w14:textId="77777777">
        <w:tc>
          <w:tcPr>
            <w:tcW w:w="1080" w:type="dxa"/>
          </w:tcPr>
          <w:p w14:paraId="34F03766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E8A0F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117645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-0.0655</w:t>
            </w:r>
          </w:p>
        </w:tc>
        <w:tc>
          <w:tcPr>
            <w:tcW w:w="1080" w:type="dxa"/>
          </w:tcPr>
          <w:p w14:paraId="014A04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-0.0619</w:t>
            </w:r>
          </w:p>
        </w:tc>
        <w:tc>
          <w:tcPr>
            <w:tcW w:w="1080" w:type="dxa"/>
          </w:tcPr>
          <w:p w14:paraId="0F8C51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+0.0036</w:t>
            </w:r>
          </w:p>
        </w:tc>
        <w:tc>
          <w:tcPr>
            <w:tcW w:w="1080" w:type="dxa"/>
          </w:tcPr>
          <w:p w14:paraId="1518F5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(-0.0129 to +0.0201)</w:t>
            </w:r>
          </w:p>
        </w:tc>
        <w:tc>
          <w:tcPr>
            <w:tcW w:w="1080" w:type="dxa"/>
          </w:tcPr>
          <w:p w14:paraId="79889F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0.669</w:t>
            </w:r>
          </w:p>
        </w:tc>
        <w:tc>
          <w:tcPr>
            <w:tcW w:w="1080" w:type="dxa"/>
          </w:tcPr>
          <w:p w14:paraId="096921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0.722</w:t>
            </w:r>
          </w:p>
        </w:tc>
      </w:tr>
      <w:tr w:rsidR="00935AE6" w14:paraId="488AF100" w14:textId="77777777">
        <w:tc>
          <w:tcPr>
            <w:tcW w:w="1080" w:type="dxa"/>
          </w:tcPr>
          <w:p w14:paraId="3EDE8042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78EB46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74FCBD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-0.0655</w:t>
            </w:r>
          </w:p>
        </w:tc>
        <w:tc>
          <w:tcPr>
            <w:tcW w:w="1080" w:type="dxa"/>
          </w:tcPr>
          <w:p w14:paraId="1F025E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0.0088</w:t>
            </w:r>
          </w:p>
        </w:tc>
        <w:tc>
          <w:tcPr>
            <w:tcW w:w="1080" w:type="dxa"/>
          </w:tcPr>
          <w:p w14:paraId="38E810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+0.0743</w:t>
            </w:r>
          </w:p>
        </w:tc>
        <w:tc>
          <w:tcPr>
            <w:tcW w:w="1080" w:type="dxa"/>
          </w:tcPr>
          <w:p w14:paraId="39C554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(+0.0524 to +0.0962)</w:t>
            </w:r>
          </w:p>
        </w:tc>
        <w:tc>
          <w:tcPr>
            <w:tcW w:w="1080" w:type="dxa"/>
          </w:tcPr>
          <w:p w14:paraId="623466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0F4E43C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  <w:tr w:rsidR="00935AE6" w14:paraId="3A502B1F" w14:textId="77777777">
        <w:tc>
          <w:tcPr>
            <w:tcW w:w="1080" w:type="dxa"/>
          </w:tcPr>
          <w:p w14:paraId="154C6053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2E1803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6A390A3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-0.0655</w:t>
            </w:r>
          </w:p>
        </w:tc>
        <w:tc>
          <w:tcPr>
            <w:tcW w:w="1080" w:type="dxa"/>
          </w:tcPr>
          <w:p w14:paraId="2948F42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-0.0650</w:t>
            </w:r>
          </w:p>
        </w:tc>
        <w:tc>
          <w:tcPr>
            <w:tcW w:w="1080" w:type="dxa"/>
          </w:tcPr>
          <w:p w14:paraId="6ECB94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+0.0005</w:t>
            </w:r>
          </w:p>
        </w:tc>
        <w:tc>
          <w:tcPr>
            <w:tcW w:w="1080" w:type="dxa"/>
          </w:tcPr>
          <w:p w14:paraId="12FE513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(-0.0277 to +0.0287)</w:t>
            </w:r>
          </w:p>
        </w:tc>
        <w:tc>
          <w:tcPr>
            <w:tcW w:w="1080" w:type="dxa"/>
          </w:tcPr>
          <w:p w14:paraId="417D75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0.971</w:t>
            </w:r>
          </w:p>
        </w:tc>
        <w:tc>
          <w:tcPr>
            <w:tcW w:w="1080" w:type="dxa"/>
          </w:tcPr>
          <w:p w14:paraId="052011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0.971</w:t>
            </w:r>
          </w:p>
        </w:tc>
      </w:tr>
      <w:tr w:rsidR="00935AE6" w14:paraId="3EB1E076" w14:textId="77777777">
        <w:tc>
          <w:tcPr>
            <w:tcW w:w="1080" w:type="dxa"/>
          </w:tcPr>
          <w:p w14:paraId="3093068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Nemo</w:t>
            </w:r>
          </w:p>
        </w:tc>
        <w:tc>
          <w:tcPr>
            <w:tcW w:w="1080" w:type="dxa"/>
          </w:tcPr>
          <w:p w14:paraId="136D25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5D5215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-0.0655</w:t>
            </w:r>
          </w:p>
        </w:tc>
        <w:tc>
          <w:tcPr>
            <w:tcW w:w="1080" w:type="dxa"/>
          </w:tcPr>
          <w:p w14:paraId="311872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-0.0476</w:t>
            </w:r>
          </w:p>
        </w:tc>
        <w:tc>
          <w:tcPr>
            <w:tcW w:w="1080" w:type="dxa"/>
          </w:tcPr>
          <w:p w14:paraId="11E356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+0.0179</w:t>
            </w:r>
          </w:p>
        </w:tc>
        <w:tc>
          <w:tcPr>
            <w:tcW w:w="1080" w:type="dxa"/>
          </w:tcPr>
          <w:p w14:paraId="598197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(+0.0045 to +0.0314)</w:t>
            </w:r>
          </w:p>
        </w:tc>
        <w:tc>
          <w:tcPr>
            <w:tcW w:w="1080" w:type="dxa"/>
          </w:tcPr>
          <w:p w14:paraId="5B9FA8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0.009</w:t>
            </w:r>
          </w:p>
        </w:tc>
        <w:tc>
          <w:tcPr>
            <w:tcW w:w="1080" w:type="dxa"/>
          </w:tcPr>
          <w:p w14:paraId="1701E4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0.025</w:t>
            </w:r>
          </w:p>
        </w:tc>
      </w:tr>
      <w:tr w:rsidR="00935AE6" w14:paraId="75ACDC0C" w14:textId="77777777">
        <w:tc>
          <w:tcPr>
            <w:tcW w:w="1080" w:type="dxa"/>
          </w:tcPr>
          <w:p w14:paraId="48FCDD9E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27CECC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438AAC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-0.0655</w:t>
            </w:r>
          </w:p>
        </w:tc>
        <w:tc>
          <w:tcPr>
            <w:tcW w:w="1080" w:type="dxa"/>
          </w:tcPr>
          <w:p w14:paraId="39FBD1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-0.0396</w:t>
            </w:r>
          </w:p>
        </w:tc>
        <w:tc>
          <w:tcPr>
            <w:tcW w:w="1080" w:type="dxa"/>
          </w:tcPr>
          <w:p w14:paraId="0C929A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+0.0260</w:t>
            </w:r>
          </w:p>
        </w:tc>
        <w:tc>
          <w:tcPr>
            <w:tcW w:w="1080" w:type="dxa"/>
          </w:tcPr>
          <w:p w14:paraId="6F4BA2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(+0.0118 to +0.0401)</w:t>
            </w:r>
          </w:p>
        </w:tc>
        <w:tc>
          <w:tcPr>
            <w:tcW w:w="1080" w:type="dxa"/>
          </w:tcPr>
          <w:p w14:paraId="43A2BB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54EF26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</w:tr>
    </w:tbl>
    <w:p w14:paraId="0382A097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25540A8" w14:textId="77777777">
        <w:tc>
          <w:tcPr>
            <w:tcW w:w="1080" w:type="dxa"/>
          </w:tcPr>
          <w:p w14:paraId="45576772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452848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357D7F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2A8E06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2597C7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4AD21FC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7A1A59F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5FFAC4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7D25A994" w14:textId="77777777">
        <w:tc>
          <w:tcPr>
            <w:tcW w:w="1080" w:type="dxa"/>
          </w:tcPr>
          <w:p w14:paraId="0B9E386A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4FE6E3A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67B800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0.0078</w:t>
            </w:r>
          </w:p>
        </w:tc>
        <w:tc>
          <w:tcPr>
            <w:tcW w:w="1080" w:type="dxa"/>
          </w:tcPr>
          <w:p w14:paraId="18E75E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F2D85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068E48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31346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57C50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1EB92EEA" w14:textId="77777777">
        <w:tc>
          <w:tcPr>
            <w:tcW w:w="1080" w:type="dxa"/>
          </w:tcPr>
          <w:p w14:paraId="28E78003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5426C6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6E9963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0.0078</w:t>
            </w:r>
          </w:p>
        </w:tc>
        <w:tc>
          <w:tcPr>
            <w:tcW w:w="1080" w:type="dxa"/>
          </w:tcPr>
          <w:p w14:paraId="0D8197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0.0146</w:t>
            </w:r>
          </w:p>
        </w:tc>
        <w:tc>
          <w:tcPr>
            <w:tcW w:w="1080" w:type="dxa"/>
          </w:tcPr>
          <w:p w14:paraId="3F903A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+0.0069</w:t>
            </w:r>
          </w:p>
        </w:tc>
        <w:tc>
          <w:tcPr>
            <w:tcW w:w="1080" w:type="dxa"/>
          </w:tcPr>
          <w:p w14:paraId="1B2FE5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(+0.0003 to +0.0134)</w:t>
            </w:r>
          </w:p>
        </w:tc>
        <w:tc>
          <w:tcPr>
            <w:tcW w:w="1080" w:type="dxa"/>
          </w:tcPr>
          <w:p w14:paraId="177665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0.039</w:t>
            </w:r>
          </w:p>
        </w:tc>
        <w:tc>
          <w:tcPr>
            <w:tcW w:w="1080" w:type="dxa"/>
          </w:tcPr>
          <w:p w14:paraId="34182E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0.089</w:t>
            </w:r>
          </w:p>
        </w:tc>
      </w:tr>
      <w:tr w:rsidR="00935AE6" w14:paraId="37682644" w14:textId="77777777">
        <w:tc>
          <w:tcPr>
            <w:tcW w:w="1080" w:type="dxa"/>
          </w:tcPr>
          <w:p w14:paraId="41498666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3CB5C4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243308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0.0078</w:t>
            </w:r>
          </w:p>
        </w:tc>
        <w:tc>
          <w:tcPr>
            <w:tcW w:w="1080" w:type="dxa"/>
          </w:tcPr>
          <w:p w14:paraId="54E7504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0.0041</w:t>
            </w:r>
          </w:p>
        </w:tc>
        <w:tc>
          <w:tcPr>
            <w:tcW w:w="1080" w:type="dxa"/>
          </w:tcPr>
          <w:p w14:paraId="48FEF5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-0.0036</w:t>
            </w:r>
          </w:p>
        </w:tc>
        <w:tc>
          <w:tcPr>
            <w:tcW w:w="1080" w:type="dxa"/>
          </w:tcPr>
          <w:p w14:paraId="7820F7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(-0.0089 to +0.0017)</w:t>
            </w:r>
          </w:p>
        </w:tc>
        <w:tc>
          <w:tcPr>
            <w:tcW w:w="1080" w:type="dxa"/>
          </w:tcPr>
          <w:p w14:paraId="23D416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0.177</w:t>
            </w:r>
          </w:p>
        </w:tc>
        <w:tc>
          <w:tcPr>
            <w:tcW w:w="1080" w:type="dxa"/>
          </w:tcPr>
          <w:p w14:paraId="1A7FE4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0.292</w:t>
            </w:r>
          </w:p>
        </w:tc>
      </w:tr>
      <w:tr w:rsidR="00935AE6" w14:paraId="54EEEA79" w14:textId="77777777">
        <w:tc>
          <w:tcPr>
            <w:tcW w:w="1080" w:type="dxa"/>
          </w:tcPr>
          <w:p w14:paraId="3190C2D0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98E83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0B5E3C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0.0078</w:t>
            </w:r>
          </w:p>
        </w:tc>
        <w:tc>
          <w:tcPr>
            <w:tcW w:w="1080" w:type="dxa"/>
          </w:tcPr>
          <w:p w14:paraId="394C33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0.0063</w:t>
            </w:r>
          </w:p>
        </w:tc>
        <w:tc>
          <w:tcPr>
            <w:tcW w:w="1080" w:type="dxa"/>
          </w:tcPr>
          <w:p w14:paraId="3B610C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-0.0015</w:t>
            </w:r>
          </w:p>
        </w:tc>
        <w:tc>
          <w:tcPr>
            <w:tcW w:w="1080" w:type="dxa"/>
          </w:tcPr>
          <w:p w14:paraId="151CB6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(-0.0074 to +0.0044)</w:t>
            </w:r>
          </w:p>
        </w:tc>
        <w:tc>
          <w:tcPr>
            <w:tcW w:w="1080" w:type="dxa"/>
          </w:tcPr>
          <w:p w14:paraId="099E71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0.619</w:t>
            </w:r>
          </w:p>
        </w:tc>
        <w:tc>
          <w:tcPr>
            <w:tcW w:w="1080" w:type="dxa"/>
          </w:tcPr>
          <w:p w14:paraId="1E62F2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0.722</w:t>
            </w:r>
          </w:p>
        </w:tc>
      </w:tr>
      <w:tr w:rsidR="00935AE6" w14:paraId="311AFB15" w14:textId="77777777">
        <w:tc>
          <w:tcPr>
            <w:tcW w:w="1080" w:type="dxa"/>
          </w:tcPr>
          <w:p w14:paraId="6CA5F6AD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5F539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1B9B22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0.0078</w:t>
            </w:r>
          </w:p>
        </w:tc>
        <w:tc>
          <w:tcPr>
            <w:tcW w:w="1080" w:type="dxa"/>
          </w:tcPr>
          <w:p w14:paraId="2987AD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0.0097</w:t>
            </w:r>
          </w:p>
        </w:tc>
        <w:tc>
          <w:tcPr>
            <w:tcW w:w="1080" w:type="dxa"/>
          </w:tcPr>
          <w:p w14:paraId="550C14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+0.0019</w:t>
            </w:r>
          </w:p>
        </w:tc>
        <w:tc>
          <w:tcPr>
            <w:tcW w:w="1080" w:type="dxa"/>
          </w:tcPr>
          <w:p w14:paraId="4B6B36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(-0.0072 to +0.0111)</w:t>
            </w:r>
          </w:p>
        </w:tc>
        <w:tc>
          <w:tcPr>
            <w:tcW w:w="1080" w:type="dxa"/>
          </w:tcPr>
          <w:p w14:paraId="6B2819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0.677</w:t>
            </w:r>
          </w:p>
        </w:tc>
        <w:tc>
          <w:tcPr>
            <w:tcW w:w="1080" w:type="dxa"/>
          </w:tcPr>
          <w:p w14:paraId="7C750A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0.722</w:t>
            </w:r>
          </w:p>
        </w:tc>
      </w:tr>
      <w:tr w:rsidR="00935AE6" w14:paraId="0E71619B" w14:textId="77777777">
        <w:tc>
          <w:tcPr>
            <w:tcW w:w="1080" w:type="dxa"/>
          </w:tcPr>
          <w:p w14:paraId="731F2D1E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0E12C5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01332F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0.0078</w:t>
            </w:r>
          </w:p>
        </w:tc>
        <w:tc>
          <w:tcPr>
            <w:tcW w:w="1080" w:type="dxa"/>
          </w:tcPr>
          <w:p w14:paraId="23A140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-0.0045</w:t>
            </w:r>
          </w:p>
        </w:tc>
        <w:tc>
          <w:tcPr>
            <w:tcW w:w="1080" w:type="dxa"/>
          </w:tcPr>
          <w:p w14:paraId="7C2C620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-0.0123</w:t>
            </w:r>
          </w:p>
        </w:tc>
        <w:tc>
          <w:tcPr>
            <w:tcW w:w="1080" w:type="dxa"/>
          </w:tcPr>
          <w:p w14:paraId="4DB971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(-0.0198 to -0.0048)</w:t>
            </w:r>
          </w:p>
        </w:tc>
        <w:tc>
          <w:tcPr>
            <w:tcW w:w="1080" w:type="dxa"/>
          </w:tcPr>
          <w:p w14:paraId="5E3BCB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0.001</w:t>
            </w:r>
          </w:p>
        </w:tc>
        <w:tc>
          <w:tcPr>
            <w:tcW w:w="1080" w:type="dxa"/>
          </w:tcPr>
          <w:p w14:paraId="36F5CA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</w:t>
            </w:r>
          </w:p>
        </w:tc>
      </w:tr>
      <w:tr w:rsidR="00935AE6" w14:paraId="2D2434E3" w14:textId="77777777">
        <w:tc>
          <w:tcPr>
            <w:tcW w:w="1080" w:type="dxa"/>
          </w:tcPr>
          <w:p w14:paraId="2EBA2FF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37CE89C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098814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0.0078</w:t>
            </w:r>
          </w:p>
        </w:tc>
        <w:tc>
          <w:tcPr>
            <w:tcW w:w="1080" w:type="dxa"/>
          </w:tcPr>
          <w:p w14:paraId="4479B78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0.0084</w:t>
            </w:r>
          </w:p>
        </w:tc>
        <w:tc>
          <w:tcPr>
            <w:tcW w:w="1080" w:type="dxa"/>
          </w:tcPr>
          <w:p w14:paraId="0C8228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+0.0006</w:t>
            </w:r>
          </w:p>
        </w:tc>
        <w:tc>
          <w:tcPr>
            <w:tcW w:w="1080" w:type="dxa"/>
          </w:tcPr>
          <w:p w14:paraId="784F35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(-0.0086 to +0.0098)</w:t>
            </w:r>
          </w:p>
        </w:tc>
        <w:tc>
          <w:tcPr>
            <w:tcW w:w="1080" w:type="dxa"/>
          </w:tcPr>
          <w:p w14:paraId="11C950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0.898</w:t>
            </w:r>
          </w:p>
        </w:tc>
        <w:tc>
          <w:tcPr>
            <w:tcW w:w="1080" w:type="dxa"/>
          </w:tcPr>
          <w:p w14:paraId="732352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0.927</w:t>
            </w:r>
          </w:p>
        </w:tc>
      </w:tr>
      <w:tr w:rsidR="00935AE6" w14:paraId="50534377" w14:textId="77777777">
        <w:tc>
          <w:tcPr>
            <w:tcW w:w="1080" w:type="dxa"/>
          </w:tcPr>
          <w:p w14:paraId="610DAD9F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4CA9F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4C5D88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0.0078</w:t>
            </w:r>
          </w:p>
        </w:tc>
        <w:tc>
          <w:tcPr>
            <w:tcW w:w="1080" w:type="dxa"/>
          </w:tcPr>
          <w:p w14:paraId="3B427F2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0.0092</w:t>
            </w:r>
          </w:p>
        </w:tc>
        <w:tc>
          <w:tcPr>
            <w:tcW w:w="1080" w:type="dxa"/>
          </w:tcPr>
          <w:p w14:paraId="011520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+0.0014</w:t>
            </w:r>
          </w:p>
        </w:tc>
        <w:tc>
          <w:tcPr>
            <w:tcW w:w="1080" w:type="dxa"/>
          </w:tcPr>
          <w:p w14:paraId="228DFD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(-0.0036 to +0.0064)</w:t>
            </w:r>
          </w:p>
        </w:tc>
        <w:tc>
          <w:tcPr>
            <w:tcW w:w="1080" w:type="dxa"/>
          </w:tcPr>
          <w:p w14:paraId="3C3137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0.578</w:t>
            </w:r>
          </w:p>
        </w:tc>
        <w:tc>
          <w:tcPr>
            <w:tcW w:w="1080" w:type="dxa"/>
          </w:tcPr>
          <w:p w14:paraId="4720CC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0.712</w:t>
            </w:r>
          </w:p>
        </w:tc>
      </w:tr>
      <w:tr w:rsidR="00935AE6" w14:paraId="2488504D" w14:textId="77777777">
        <w:tc>
          <w:tcPr>
            <w:tcW w:w="1080" w:type="dxa"/>
          </w:tcPr>
          <w:p w14:paraId="254FFFB4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09115D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7A3172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0.0078</w:t>
            </w:r>
          </w:p>
        </w:tc>
        <w:tc>
          <w:tcPr>
            <w:tcW w:w="1080" w:type="dxa"/>
          </w:tcPr>
          <w:p w14:paraId="55FAC8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0.0119</w:t>
            </w:r>
          </w:p>
        </w:tc>
        <w:tc>
          <w:tcPr>
            <w:tcW w:w="1080" w:type="dxa"/>
          </w:tcPr>
          <w:p w14:paraId="10F2FF1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+0.0041</w:t>
            </w:r>
          </w:p>
        </w:tc>
        <w:tc>
          <w:tcPr>
            <w:tcW w:w="1080" w:type="dxa"/>
          </w:tcPr>
          <w:p w14:paraId="553174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(-0.0030 to +0.0112)</w:t>
            </w:r>
          </w:p>
        </w:tc>
        <w:tc>
          <w:tcPr>
            <w:tcW w:w="1080" w:type="dxa"/>
          </w:tcPr>
          <w:p w14:paraId="654EDC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0.258</w:t>
            </w:r>
          </w:p>
        </w:tc>
        <w:tc>
          <w:tcPr>
            <w:tcW w:w="1080" w:type="dxa"/>
          </w:tcPr>
          <w:p w14:paraId="1D7820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0.393</w:t>
            </w:r>
          </w:p>
        </w:tc>
      </w:tr>
    </w:tbl>
    <w:p w14:paraId="1C7D59F7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66DFB12A" w14:textId="77777777">
        <w:tc>
          <w:tcPr>
            <w:tcW w:w="1080" w:type="dxa"/>
          </w:tcPr>
          <w:p w14:paraId="0FF110D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2E2056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9B2E8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F964D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541CC1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 xml:space="preserve">Deviation (ASR - </w:t>
            </w:r>
            <w:r>
              <w:rPr>
                <w:rFonts w:ascii="Times New Roman" w:hAnsi="Times New Roman"/>
                <w:b/>
                <w:sz w:val="18"/>
              </w:rPr>
              <w:lastRenderedPageBreak/>
              <w:t>Human)</w:t>
            </w:r>
          </w:p>
        </w:tc>
        <w:tc>
          <w:tcPr>
            <w:tcW w:w="1080" w:type="dxa"/>
          </w:tcPr>
          <w:p w14:paraId="6E4562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95% CI</w:t>
            </w:r>
          </w:p>
        </w:tc>
        <w:tc>
          <w:tcPr>
            <w:tcW w:w="1080" w:type="dxa"/>
          </w:tcPr>
          <w:p w14:paraId="76D7D2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50C66A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31E452A1" w14:textId="77777777">
        <w:tc>
          <w:tcPr>
            <w:tcW w:w="1080" w:type="dxa"/>
          </w:tcPr>
          <w:p w14:paraId="2E9C91C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4791E4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42E68F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0.0313</w:t>
            </w:r>
          </w:p>
        </w:tc>
        <w:tc>
          <w:tcPr>
            <w:tcW w:w="1080" w:type="dxa"/>
          </w:tcPr>
          <w:p w14:paraId="221283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B5961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EF27F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814FE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861FA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54D70CFA" w14:textId="77777777">
        <w:tc>
          <w:tcPr>
            <w:tcW w:w="1080" w:type="dxa"/>
          </w:tcPr>
          <w:p w14:paraId="1F42BFF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5ECBE3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4EEAB9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0.0313</w:t>
            </w:r>
          </w:p>
        </w:tc>
        <w:tc>
          <w:tcPr>
            <w:tcW w:w="1080" w:type="dxa"/>
          </w:tcPr>
          <w:p w14:paraId="1DCE85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0.0207</w:t>
            </w:r>
          </w:p>
        </w:tc>
        <w:tc>
          <w:tcPr>
            <w:tcW w:w="1080" w:type="dxa"/>
          </w:tcPr>
          <w:p w14:paraId="16E397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-0.0106</w:t>
            </w:r>
          </w:p>
        </w:tc>
        <w:tc>
          <w:tcPr>
            <w:tcW w:w="1080" w:type="dxa"/>
          </w:tcPr>
          <w:p w14:paraId="34463E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(-0.0170 to -0.0042)</w:t>
            </w:r>
          </w:p>
        </w:tc>
        <w:tc>
          <w:tcPr>
            <w:tcW w:w="1080" w:type="dxa"/>
          </w:tcPr>
          <w:p w14:paraId="05CCEB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0.001</w:t>
            </w:r>
          </w:p>
        </w:tc>
        <w:tc>
          <w:tcPr>
            <w:tcW w:w="1080" w:type="dxa"/>
          </w:tcPr>
          <w:p w14:paraId="217306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</w:t>
            </w:r>
          </w:p>
        </w:tc>
      </w:tr>
      <w:tr w:rsidR="00935AE6" w14:paraId="3973837F" w14:textId="77777777">
        <w:tc>
          <w:tcPr>
            <w:tcW w:w="1080" w:type="dxa"/>
          </w:tcPr>
          <w:p w14:paraId="5919BE1E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B9F62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3CA343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0.0313</w:t>
            </w:r>
          </w:p>
        </w:tc>
        <w:tc>
          <w:tcPr>
            <w:tcW w:w="1080" w:type="dxa"/>
          </w:tcPr>
          <w:p w14:paraId="5E51A2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0.0264</w:t>
            </w:r>
          </w:p>
        </w:tc>
        <w:tc>
          <w:tcPr>
            <w:tcW w:w="1080" w:type="dxa"/>
          </w:tcPr>
          <w:p w14:paraId="7CC648A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-0.0049</w:t>
            </w:r>
          </w:p>
        </w:tc>
        <w:tc>
          <w:tcPr>
            <w:tcW w:w="1080" w:type="dxa"/>
          </w:tcPr>
          <w:p w14:paraId="5DDDCE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(-0.0116 to +0.0017)</w:t>
            </w:r>
          </w:p>
        </w:tc>
        <w:tc>
          <w:tcPr>
            <w:tcW w:w="1080" w:type="dxa"/>
          </w:tcPr>
          <w:p w14:paraId="214E18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0.145</w:t>
            </w:r>
          </w:p>
        </w:tc>
        <w:tc>
          <w:tcPr>
            <w:tcW w:w="1080" w:type="dxa"/>
          </w:tcPr>
          <w:p w14:paraId="4C1AC1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0.273</w:t>
            </w:r>
          </w:p>
        </w:tc>
      </w:tr>
      <w:tr w:rsidR="00935AE6" w14:paraId="5AC67A65" w14:textId="77777777">
        <w:tc>
          <w:tcPr>
            <w:tcW w:w="1080" w:type="dxa"/>
          </w:tcPr>
          <w:p w14:paraId="1F88662C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4EC460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5EC848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0.0313</w:t>
            </w:r>
          </w:p>
        </w:tc>
        <w:tc>
          <w:tcPr>
            <w:tcW w:w="1080" w:type="dxa"/>
          </w:tcPr>
          <w:p w14:paraId="449645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0.0279</w:t>
            </w:r>
          </w:p>
        </w:tc>
        <w:tc>
          <w:tcPr>
            <w:tcW w:w="1080" w:type="dxa"/>
          </w:tcPr>
          <w:p w14:paraId="53F87F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-0.0034</w:t>
            </w:r>
          </w:p>
        </w:tc>
        <w:tc>
          <w:tcPr>
            <w:tcW w:w="1080" w:type="dxa"/>
          </w:tcPr>
          <w:p w14:paraId="7F33F2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(-0.0111 to +0.0043)</w:t>
            </w:r>
          </w:p>
        </w:tc>
        <w:tc>
          <w:tcPr>
            <w:tcW w:w="1080" w:type="dxa"/>
          </w:tcPr>
          <w:p w14:paraId="06FB91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0.387</w:t>
            </w:r>
          </w:p>
        </w:tc>
        <w:tc>
          <w:tcPr>
            <w:tcW w:w="1080" w:type="dxa"/>
          </w:tcPr>
          <w:p w14:paraId="7C18B4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0.519</w:t>
            </w:r>
          </w:p>
        </w:tc>
      </w:tr>
      <w:tr w:rsidR="00935AE6" w14:paraId="6B299016" w14:textId="77777777">
        <w:tc>
          <w:tcPr>
            <w:tcW w:w="1080" w:type="dxa"/>
          </w:tcPr>
          <w:p w14:paraId="0B525B6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Google</w:t>
            </w:r>
          </w:p>
        </w:tc>
        <w:tc>
          <w:tcPr>
            <w:tcW w:w="1080" w:type="dxa"/>
          </w:tcPr>
          <w:p w14:paraId="7189F2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5435C2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0.0313</w:t>
            </w:r>
          </w:p>
        </w:tc>
        <w:tc>
          <w:tcPr>
            <w:tcW w:w="1080" w:type="dxa"/>
          </w:tcPr>
          <w:p w14:paraId="2D80E7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0.0211</w:t>
            </w:r>
          </w:p>
        </w:tc>
        <w:tc>
          <w:tcPr>
            <w:tcW w:w="1080" w:type="dxa"/>
          </w:tcPr>
          <w:p w14:paraId="4532B7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-0.0102</w:t>
            </w:r>
          </w:p>
        </w:tc>
        <w:tc>
          <w:tcPr>
            <w:tcW w:w="1080" w:type="dxa"/>
          </w:tcPr>
          <w:p w14:paraId="45A5E6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(-0.0187 to -0.0017)</w:t>
            </w:r>
          </w:p>
        </w:tc>
        <w:tc>
          <w:tcPr>
            <w:tcW w:w="1080" w:type="dxa"/>
          </w:tcPr>
          <w:p w14:paraId="08909E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0.019</w:t>
            </w:r>
          </w:p>
        </w:tc>
        <w:tc>
          <w:tcPr>
            <w:tcW w:w="1080" w:type="dxa"/>
          </w:tcPr>
          <w:p w14:paraId="2F159C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0.048</w:t>
            </w:r>
          </w:p>
        </w:tc>
      </w:tr>
      <w:tr w:rsidR="00935AE6" w14:paraId="7AF3E05F" w14:textId="77777777">
        <w:tc>
          <w:tcPr>
            <w:tcW w:w="1080" w:type="dxa"/>
          </w:tcPr>
          <w:p w14:paraId="34898F02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1C4012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61192D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0.0313</w:t>
            </w:r>
          </w:p>
        </w:tc>
        <w:tc>
          <w:tcPr>
            <w:tcW w:w="1080" w:type="dxa"/>
          </w:tcPr>
          <w:p w14:paraId="1DE99E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0.0244</w:t>
            </w:r>
          </w:p>
        </w:tc>
        <w:tc>
          <w:tcPr>
            <w:tcW w:w="1080" w:type="dxa"/>
          </w:tcPr>
          <w:p w14:paraId="267D30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-0.0069</w:t>
            </w:r>
          </w:p>
        </w:tc>
        <w:tc>
          <w:tcPr>
            <w:tcW w:w="1080" w:type="dxa"/>
          </w:tcPr>
          <w:p w14:paraId="2BC51F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(-0.0168 to +0.0030)</w:t>
            </w:r>
          </w:p>
        </w:tc>
        <w:tc>
          <w:tcPr>
            <w:tcW w:w="1080" w:type="dxa"/>
          </w:tcPr>
          <w:p w14:paraId="444810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0.169</w:t>
            </w:r>
          </w:p>
        </w:tc>
        <w:tc>
          <w:tcPr>
            <w:tcW w:w="1080" w:type="dxa"/>
          </w:tcPr>
          <w:p w14:paraId="1BBB49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0.292</w:t>
            </w:r>
          </w:p>
        </w:tc>
      </w:tr>
      <w:tr w:rsidR="00935AE6" w14:paraId="124884D7" w14:textId="77777777">
        <w:tc>
          <w:tcPr>
            <w:tcW w:w="1080" w:type="dxa"/>
          </w:tcPr>
          <w:p w14:paraId="78F39B36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Microsoft</w:t>
            </w:r>
          </w:p>
        </w:tc>
        <w:tc>
          <w:tcPr>
            <w:tcW w:w="1080" w:type="dxa"/>
          </w:tcPr>
          <w:p w14:paraId="34966C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09D94D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0.0313</w:t>
            </w:r>
          </w:p>
        </w:tc>
        <w:tc>
          <w:tcPr>
            <w:tcW w:w="1080" w:type="dxa"/>
          </w:tcPr>
          <w:p w14:paraId="708648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0.0107</w:t>
            </w:r>
          </w:p>
        </w:tc>
        <w:tc>
          <w:tcPr>
            <w:tcW w:w="1080" w:type="dxa"/>
          </w:tcPr>
          <w:p w14:paraId="6AA6C7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-0.0206</w:t>
            </w:r>
          </w:p>
        </w:tc>
        <w:tc>
          <w:tcPr>
            <w:tcW w:w="1080" w:type="dxa"/>
          </w:tcPr>
          <w:p w14:paraId="1B4C5BF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(-0.0358 to -0.0054)</w:t>
            </w:r>
          </w:p>
        </w:tc>
        <w:tc>
          <w:tcPr>
            <w:tcW w:w="1080" w:type="dxa"/>
          </w:tcPr>
          <w:p w14:paraId="5B6FFD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0.008</w:t>
            </w:r>
          </w:p>
        </w:tc>
        <w:tc>
          <w:tcPr>
            <w:tcW w:w="1080" w:type="dxa"/>
          </w:tcPr>
          <w:p w14:paraId="72506B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0.023</w:t>
            </w:r>
          </w:p>
        </w:tc>
      </w:tr>
      <w:tr w:rsidR="00935AE6" w14:paraId="38EB3D02" w14:textId="77777777">
        <w:tc>
          <w:tcPr>
            <w:tcW w:w="1080" w:type="dxa"/>
          </w:tcPr>
          <w:p w14:paraId="031CF29E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Nemo</w:t>
            </w:r>
          </w:p>
        </w:tc>
        <w:tc>
          <w:tcPr>
            <w:tcW w:w="1080" w:type="dxa"/>
          </w:tcPr>
          <w:p w14:paraId="089447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3B992A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0.0313</w:t>
            </w:r>
          </w:p>
        </w:tc>
        <w:tc>
          <w:tcPr>
            <w:tcW w:w="1080" w:type="dxa"/>
          </w:tcPr>
          <w:p w14:paraId="7DF0AC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0.0211</w:t>
            </w:r>
          </w:p>
        </w:tc>
        <w:tc>
          <w:tcPr>
            <w:tcW w:w="1080" w:type="dxa"/>
          </w:tcPr>
          <w:p w14:paraId="150396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-0.0102</w:t>
            </w:r>
          </w:p>
        </w:tc>
        <w:tc>
          <w:tcPr>
            <w:tcW w:w="1080" w:type="dxa"/>
          </w:tcPr>
          <w:p w14:paraId="45ABDB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(-0.0176 to -0.0028)</w:t>
            </w:r>
          </w:p>
        </w:tc>
        <w:tc>
          <w:tcPr>
            <w:tcW w:w="1080" w:type="dxa"/>
          </w:tcPr>
          <w:p w14:paraId="6D0DD1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0.007</w:t>
            </w:r>
          </w:p>
        </w:tc>
        <w:tc>
          <w:tcPr>
            <w:tcW w:w="1080" w:type="dxa"/>
          </w:tcPr>
          <w:p w14:paraId="462C9F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</w:t>
            </w:r>
          </w:p>
        </w:tc>
      </w:tr>
      <w:tr w:rsidR="00935AE6" w14:paraId="20C30D4A" w14:textId="77777777">
        <w:tc>
          <w:tcPr>
            <w:tcW w:w="1080" w:type="dxa"/>
          </w:tcPr>
          <w:p w14:paraId="3390375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3EA8C9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6C3878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0.0313</w:t>
            </w:r>
          </w:p>
        </w:tc>
        <w:tc>
          <w:tcPr>
            <w:tcW w:w="1080" w:type="dxa"/>
          </w:tcPr>
          <w:p w14:paraId="4D61DF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0.0193</w:t>
            </w:r>
          </w:p>
        </w:tc>
        <w:tc>
          <w:tcPr>
            <w:tcW w:w="1080" w:type="dxa"/>
          </w:tcPr>
          <w:p w14:paraId="3ED8DE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-0.0120</w:t>
            </w:r>
          </w:p>
        </w:tc>
        <w:tc>
          <w:tcPr>
            <w:tcW w:w="1080" w:type="dxa"/>
          </w:tcPr>
          <w:p w14:paraId="20EE8F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(-0.0200 to -0.0040)</w:t>
            </w:r>
          </w:p>
        </w:tc>
        <w:tc>
          <w:tcPr>
            <w:tcW w:w="1080" w:type="dxa"/>
          </w:tcPr>
          <w:p w14:paraId="7AFD95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0.004</w:t>
            </w:r>
          </w:p>
        </w:tc>
        <w:tc>
          <w:tcPr>
            <w:tcW w:w="1080" w:type="dxa"/>
          </w:tcPr>
          <w:p w14:paraId="6D5995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0.012</w:t>
            </w:r>
          </w:p>
        </w:tc>
      </w:tr>
    </w:tbl>
    <w:p w14:paraId="75E18BE6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7"/>
        <w:gridCol w:w="1072"/>
        <w:gridCol w:w="1070"/>
        <w:gridCol w:w="1077"/>
        <w:gridCol w:w="1074"/>
        <w:gridCol w:w="1070"/>
        <w:gridCol w:w="1070"/>
      </w:tblGrid>
      <w:tr w:rsidR="00935AE6" w14:paraId="2F5590B0" w14:textId="77777777">
        <w:tc>
          <w:tcPr>
            <w:tcW w:w="1080" w:type="dxa"/>
          </w:tcPr>
          <w:p w14:paraId="68C0E35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4ADEC3A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5F0463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66A78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7DABEC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479D2D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73F459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001136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32D5DB2" w14:textId="77777777">
        <w:tc>
          <w:tcPr>
            <w:tcW w:w="1080" w:type="dxa"/>
          </w:tcPr>
          <w:p w14:paraId="009C727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CE07E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1B6E29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-0.2392</w:t>
            </w:r>
          </w:p>
        </w:tc>
        <w:tc>
          <w:tcPr>
            <w:tcW w:w="1080" w:type="dxa"/>
          </w:tcPr>
          <w:p w14:paraId="6C3E49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C8478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10DF9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032D4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915C4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6CD35E8B" w14:textId="77777777">
        <w:tc>
          <w:tcPr>
            <w:tcW w:w="1080" w:type="dxa"/>
          </w:tcPr>
          <w:p w14:paraId="0E705D98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07C341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68A9F9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-0.2392</w:t>
            </w:r>
          </w:p>
        </w:tc>
        <w:tc>
          <w:tcPr>
            <w:tcW w:w="1080" w:type="dxa"/>
          </w:tcPr>
          <w:p w14:paraId="5BD977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-0.2545</w:t>
            </w:r>
          </w:p>
        </w:tc>
        <w:tc>
          <w:tcPr>
            <w:tcW w:w="1080" w:type="dxa"/>
          </w:tcPr>
          <w:p w14:paraId="40C047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-0.0153</w:t>
            </w:r>
          </w:p>
        </w:tc>
        <w:tc>
          <w:tcPr>
            <w:tcW w:w="1080" w:type="dxa"/>
          </w:tcPr>
          <w:p w14:paraId="2B7F6D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(-0.0536 to +0.0230)</w:t>
            </w:r>
          </w:p>
        </w:tc>
        <w:tc>
          <w:tcPr>
            <w:tcW w:w="1080" w:type="dxa"/>
          </w:tcPr>
          <w:p w14:paraId="52A5B8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0.431</w:t>
            </w:r>
          </w:p>
        </w:tc>
        <w:tc>
          <w:tcPr>
            <w:tcW w:w="1080" w:type="dxa"/>
          </w:tcPr>
          <w:p w14:paraId="3AB27F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0.551</w:t>
            </w:r>
          </w:p>
        </w:tc>
      </w:tr>
      <w:tr w:rsidR="00935AE6" w14:paraId="23ACF357" w14:textId="77777777">
        <w:tc>
          <w:tcPr>
            <w:tcW w:w="1080" w:type="dxa"/>
          </w:tcPr>
          <w:p w14:paraId="03DEE80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AssemblyAI</w:t>
            </w:r>
          </w:p>
        </w:tc>
        <w:tc>
          <w:tcPr>
            <w:tcW w:w="1080" w:type="dxa"/>
          </w:tcPr>
          <w:p w14:paraId="1978B6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470D8B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-0.2392</w:t>
            </w:r>
          </w:p>
        </w:tc>
        <w:tc>
          <w:tcPr>
            <w:tcW w:w="1080" w:type="dxa"/>
          </w:tcPr>
          <w:p w14:paraId="6DB2F6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-0.1512</w:t>
            </w:r>
          </w:p>
        </w:tc>
        <w:tc>
          <w:tcPr>
            <w:tcW w:w="1080" w:type="dxa"/>
          </w:tcPr>
          <w:p w14:paraId="05AB84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+0.0880</w:t>
            </w:r>
          </w:p>
        </w:tc>
        <w:tc>
          <w:tcPr>
            <w:tcW w:w="1080" w:type="dxa"/>
          </w:tcPr>
          <w:p w14:paraId="20186D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(+0.0435 to +0.1324)</w:t>
            </w:r>
          </w:p>
        </w:tc>
        <w:tc>
          <w:tcPr>
            <w:tcW w:w="1080" w:type="dxa"/>
          </w:tcPr>
          <w:p w14:paraId="641B0D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7CD8C9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  <w:tr w:rsidR="00935AE6" w14:paraId="6DEEDC50" w14:textId="77777777">
        <w:tc>
          <w:tcPr>
            <w:tcW w:w="1080" w:type="dxa"/>
          </w:tcPr>
          <w:p w14:paraId="3D0023B4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496674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7A98D0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-0.2392</w:t>
            </w:r>
          </w:p>
        </w:tc>
        <w:tc>
          <w:tcPr>
            <w:tcW w:w="1080" w:type="dxa"/>
          </w:tcPr>
          <w:p w14:paraId="5378ED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-0.2706</w:t>
            </w:r>
          </w:p>
        </w:tc>
        <w:tc>
          <w:tcPr>
            <w:tcW w:w="1080" w:type="dxa"/>
          </w:tcPr>
          <w:p w14:paraId="613F1C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-0.0314</w:t>
            </w:r>
          </w:p>
        </w:tc>
        <w:tc>
          <w:tcPr>
            <w:tcW w:w="1080" w:type="dxa"/>
          </w:tcPr>
          <w:p w14:paraId="4D3772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(-0.0776 to +0.0149)</w:t>
            </w:r>
          </w:p>
        </w:tc>
        <w:tc>
          <w:tcPr>
            <w:tcW w:w="1080" w:type="dxa"/>
          </w:tcPr>
          <w:p w14:paraId="63423F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0.182</w:t>
            </w:r>
          </w:p>
        </w:tc>
        <w:tc>
          <w:tcPr>
            <w:tcW w:w="1080" w:type="dxa"/>
          </w:tcPr>
          <w:p w14:paraId="7F8A0B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0.292</w:t>
            </w:r>
          </w:p>
        </w:tc>
      </w:tr>
      <w:tr w:rsidR="00935AE6" w14:paraId="761E92DB" w14:textId="77777777">
        <w:tc>
          <w:tcPr>
            <w:tcW w:w="1080" w:type="dxa"/>
          </w:tcPr>
          <w:p w14:paraId="7F86DBA0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3A47EF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08A87F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-0.2392</w:t>
            </w:r>
          </w:p>
        </w:tc>
        <w:tc>
          <w:tcPr>
            <w:tcW w:w="1080" w:type="dxa"/>
          </w:tcPr>
          <w:p w14:paraId="43212E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-0.2888</w:t>
            </w:r>
          </w:p>
        </w:tc>
        <w:tc>
          <w:tcPr>
            <w:tcW w:w="1080" w:type="dxa"/>
          </w:tcPr>
          <w:p w14:paraId="6B0F98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-0.0496</w:t>
            </w:r>
          </w:p>
        </w:tc>
        <w:tc>
          <w:tcPr>
            <w:tcW w:w="1080" w:type="dxa"/>
          </w:tcPr>
          <w:p w14:paraId="5047D97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(-0.1037 to +0.0045)</w:t>
            </w:r>
          </w:p>
        </w:tc>
        <w:tc>
          <w:tcPr>
            <w:tcW w:w="1080" w:type="dxa"/>
          </w:tcPr>
          <w:p w14:paraId="6F6DDE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0.072</w:t>
            </w:r>
          </w:p>
        </w:tc>
        <w:tc>
          <w:tcPr>
            <w:tcW w:w="1080" w:type="dxa"/>
          </w:tcPr>
          <w:p w14:paraId="64F716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0.153</w:t>
            </w:r>
          </w:p>
        </w:tc>
      </w:tr>
      <w:tr w:rsidR="00935AE6" w14:paraId="02A95587" w14:textId="77777777">
        <w:tc>
          <w:tcPr>
            <w:tcW w:w="1080" w:type="dxa"/>
          </w:tcPr>
          <w:p w14:paraId="0DF4DF70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062C73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724B54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-0.2392</w:t>
            </w:r>
          </w:p>
        </w:tc>
        <w:tc>
          <w:tcPr>
            <w:tcW w:w="1080" w:type="dxa"/>
          </w:tcPr>
          <w:p w14:paraId="4EFA38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-0.2070</w:t>
            </w:r>
          </w:p>
        </w:tc>
        <w:tc>
          <w:tcPr>
            <w:tcW w:w="1080" w:type="dxa"/>
          </w:tcPr>
          <w:p w14:paraId="705067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+0.0322</w:t>
            </w:r>
          </w:p>
        </w:tc>
        <w:tc>
          <w:tcPr>
            <w:tcW w:w="1080" w:type="dxa"/>
          </w:tcPr>
          <w:p w14:paraId="578E4A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(-0.0304 to +0.0948)</w:t>
            </w:r>
          </w:p>
        </w:tc>
        <w:tc>
          <w:tcPr>
            <w:tcW w:w="1080" w:type="dxa"/>
          </w:tcPr>
          <w:p w14:paraId="08D91F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0.312</w:t>
            </w:r>
          </w:p>
        </w:tc>
        <w:tc>
          <w:tcPr>
            <w:tcW w:w="1080" w:type="dxa"/>
          </w:tcPr>
          <w:p w14:paraId="0CA3CA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0.454</w:t>
            </w:r>
          </w:p>
        </w:tc>
      </w:tr>
      <w:tr w:rsidR="00935AE6" w14:paraId="25E8A830" w14:textId="77777777">
        <w:tc>
          <w:tcPr>
            <w:tcW w:w="1080" w:type="dxa"/>
          </w:tcPr>
          <w:p w14:paraId="3542D118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F5C504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738074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-0.2392</w:t>
            </w:r>
          </w:p>
        </w:tc>
        <w:tc>
          <w:tcPr>
            <w:tcW w:w="1080" w:type="dxa"/>
          </w:tcPr>
          <w:p w14:paraId="21EF3D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-0.2238</w:t>
            </w:r>
          </w:p>
        </w:tc>
        <w:tc>
          <w:tcPr>
            <w:tcW w:w="1080" w:type="dxa"/>
          </w:tcPr>
          <w:p w14:paraId="7220E4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+0.0154</w:t>
            </w:r>
          </w:p>
        </w:tc>
        <w:tc>
          <w:tcPr>
            <w:tcW w:w="1080" w:type="dxa"/>
          </w:tcPr>
          <w:p w14:paraId="72E96A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(-0.0550 to +0.0857)</w:t>
            </w:r>
          </w:p>
        </w:tc>
        <w:tc>
          <w:tcPr>
            <w:tcW w:w="1080" w:type="dxa"/>
          </w:tcPr>
          <w:p w14:paraId="7FA465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0.667</w:t>
            </w:r>
          </w:p>
        </w:tc>
        <w:tc>
          <w:tcPr>
            <w:tcW w:w="1080" w:type="dxa"/>
          </w:tcPr>
          <w:p w14:paraId="60E0AA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0.722</w:t>
            </w:r>
          </w:p>
        </w:tc>
      </w:tr>
      <w:tr w:rsidR="00935AE6" w14:paraId="4FC572F2" w14:textId="77777777">
        <w:tc>
          <w:tcPr>
            <w:tcW w:w="1080" w:type="dxa"/>
          </w:tcPr>
          <w:p w14:paraId="69890FC1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4A2E42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156 / 55</w:t>
            </w:r>
          </w:p>
        </w:tc>
        <w:tc>
          <w:tcPr>
            <w:tcW w:w="1080" w:type="dxa"/>
          </w:tcPr>
          <w:p w14:paraId="6BBBA9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-0.2392</w:t>
            </w:r>
          </w:p>
        </w:tc>
        <w:tc>
          <w:tcPr>
            <w:tcW w:w="1080" w:type="dxa"/>
          </w:tcPr>
          <w:p w14:paraId="196C5A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-0.2216</w:t>
            </w:r>
          </w:p>
        </w:tc>
        <w:tc>
          <w:tcPr>
            <w:tcW w:w="1080" w:type="dxa"/>
          </w:tcPr>
          <w:p w14:paraId="6CD712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+0.0176</w:t>
            </w:r>
          </w:p>
        </w:tc>
        <w:tc>
          <w:tcPr>
            <w:tcW w:w="1080" w:type="dxa"/>
          </w:tcPr>
          <w:p w14:paraId="11E989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(-0.0226 to +0.0578)</w:t>
            </w:r>
          </w:p>
        </w:tc>
        <w:tc>
          <w:tcPr>
            <w:tcW w:w="1080" w:type="dxa"/>
          </w:tcPr>
          <w:p w14:paraId="4739BC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0.389</w:t>
            </w:r>
          </w:p>
        </w:tc>
        <w:tc>
          <w:tcPr>
            <w:tcW w:w="1080" w:type="dxa"/>
          </w:tcPr>
          <w:p w14:paraId="0D0D3C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0.519</w:t>
            </w:r>
          </w:p>
        </w:tc>
      </w:tr>
      <w:tr w:rsidR="00935AE6" w14:paraId="2D5C5C55" w14:textId="77777777">
        <w:tc>
          <w:tcPr>
            <w:tcW w:w="1080" w:type="dxa"/>
          </w:tcPr>
          <w:p w14:paraId="64D79EE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3EF800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156 / 55</w:t>
            </w:r>
          </w:p>
        </w:tc>
        <w:tc>
          <w:tcPr>
            <w:tcW w:w="1080" w:type="dxa"/>
          </w:tcPr>
          <w:p w14:paraId="4B4470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-0.2392</w:t>
            </w:r>
          </w:p>
        </w:tc>
        <w:tc>
          <w:tcPr>
            <w:tcW w:w="1080" w:type="dxa"/>
          </w:tcPr>
          <w:p w14:paraId="1BA179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-0.1252</w:t>
            </w:r>
          </w:p>
        </w:tc>
        <w:tc>
          <w:tcPr>
            <w:tcW w:w="1080" w:type="dxa"/>
          </w:tcPr>
          <w:p w14:paraId="1CACBF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+0.1140</w:t>
            </w:r>
          </w:p>
        </w:tc>
        <w:tc>
          <w:tcPr>
            <w:tcW w:w="1080" w:type="dxa"/>
          </w:tcPr>
          <w:p w14:paraId="2A3320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(+0.0663 to +0.1616)</w:t>
            </w:r>
          </w:p>
        </w:tc>
        <w:tc>
          <w:tcPr>
            <w:tcW w:w="1080" w:type="dxa"/>
          </w:tcPr>
          <w:p w14:paraId="067D09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05EE98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</w:tbl>
    <w:p w14:paraId="4B4F04D1" w14:textId="77777777" w:rsidR="00935AE6" w:rsidRDefault="00935AE6"/>
    <w:p w14:paraId="31789AE5" w14:textId="77777777" w:rsidR="00935AE6" w:rsidRDefault="00000000">
      <w:r>
        <w:rPr>
          <w:rFonts w:ascii="Times New Roman" w:hAnsi="Times New Roman"/>
          <w:b/>
          <w:i/>
          <w:sz w:val="18"/>
        </w:rPr>
        <w:t>Picture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2E80AC59" w14:textId="77777777">
        <w:tc>
          <w:tcPr>
            <w:tcW w:w="1080" w:type="dxa"/>
          </w:tcPr>
          <w:p w14:paraId="7ADB1C4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42D8CE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12851D4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17BFEA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389CD0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72F918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927DC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694245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60BEB138" w14:textId="77777777">
        <w:tc>
          <w:tcPr>
            <w:tcW w:w="1080" w:type="dxa"/>
          </w:tcPr>
          <w:p w14:paraId="1960AEB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2D1BA14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37 / 58</w:t>
            </w:r>
          </w:p>
        </w:tc>
        <w:tc>
          <w:tcPr>
            <w:tcW w:w="1080" w:type="dxa"/>
          </w:tcPr>
          <w:p w14:paraId="180647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-0.0908</w:t>
            </w:r>
          </w:p>
        </w:tc>
        <w:tc>
          <w:tcPr>
            <w:tcW w:w="1080" w:type="dxa"/>
          </w:tcPr>
          <w:p w14:paraId="43F99F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A632D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9C88C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DC51D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E14D8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259AF42B" w14:textId="77777777">
        <w:tc>
          <w:tcPr>
            <w:tcW w:w="1080" w:type="dxa"/>
          </w:tcPr>
          <w:p w14:paraId="0EA1AE54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6BA97F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607D86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-0.0908</w:t>
            </w:r>
          </w:p>
        </w:tc>
        <w:tc>
          <w:tcPr>
            <w:tcW w:w="1080" w:type="dxa"/>
          </w:tcPr>
          <w:p w14:paraId="4A9D9A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-0.0779</w:t>
            </w:r>
          </w:p>
        </w:tc>
        <w:tc>
          <w:tcPr>
            <w:tcW w:w="1080" w:type="dxa"/>
          </w:tcPr>
          <w:p w14:paraId="1B4169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+0.0129</w:t>
            </w:r>
          </w:p>
        </w:tc>
        <w:tc>
          <w:tcPr>
            <w:tcW w:w="1080" w:type="dxa"/>
          </w:tcPr>
          <w:p w14:paraId="376AE6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(-0.0065 to +0.0323)</w:t>
            </w:r>
          </w:p>
        </w:tc>
        <w:tc>
          <w:tcPr>
            <w:tcW w:w="1080" w:type="dxa"/>
          </w:tcPr>
          <w:p w14:paraId="1B1ED8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0.186</w:t>
            </w:r>
          </w:p>
        </w:tc>
        <w:tc>
          <w:tcPr>
            <w:tcW w:w="1080" w:type="dxa"/>
          </w:tcPr>
          <w:p w14:paraId="095BE6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0.368</w:t>
            </w:r>
          </w:p>
        </w:tc>
      </w:tr>
      <w:tr w:rsidR="00935AE6" w14:paraId="18623105" w14:textId="77777777">
        <w:tc>
          <w:tcPr>
            <w:tcW w:w="1080" w:type="dxa"/>
          </w:tcPr>
          <w:p w14:paraId="4495CD98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1FD0D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240EB7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-0.0908</w:t>
            </w:r>
          </w:p>
        </w:tc>
        <w:tc>
          <w:tcPr>
            <w:tcW w:w="1080" w:type="dxa"/>
          </w:tcPr>
          <w:p w14:paraId="63B37D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-0.0642</w:t>
            </w:r>
          </w:p>
        </w:tc>
        <w:tc>
          <w:tcPr>
            <w:tcW w:w="1080" w:type="dxa"/>
          </w:tcPr>
          <w:p w14:paraId="77D9053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+0.0266</w:t>
            </w:r>
          </w:p>
        </w:tc>
        <w:tc>
          <w:tcPr>
            <w:tcW w:w="1080" w:type="dxa"/>
          </w:tcPr>
          <w:p w14:paraId="5BAB2B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(-0.0038 to +0.0571)</w:t>
            </w:r>
          </w:p>
        </w:tc>
        <w:tc>
          <w:tcPr>
            <w:tcW w:w="1080" w:type="dxa"/>
          </w:tcPr>
          <w:p w14:paraId="50B204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0.085</w:t>
            </w:r>
          </w:p>
        </w:tc>
        <w:tc>
          <w:tcPr>
            <w:tcW w:w="1080" w:type="dxa"/>
          </w:tcPr>
          <w:p w14:paraId="5874EA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0.300</w:t>
            </w:r>
          </w:p>
        </w:tc>
      </w:tr>
      <w:tr w:rsidR="00935AE6" w14:paraId="5DE1AA4C" w14:textId="77777777">
        <w:tc>
          <w:tcPr>
            <w:tcW w:w="1080" w:type="dxa"/>
          </w:tcPr>
          <w:p w14:paraId="09FF4A69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1D65D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37CC3E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-0.0908</w:t>
            </w:r>
          </w:p>
        </w:tc>
        <w:tc>
          <w:tcPr>
            <w:tcW w:w="1080" w:type="dxa"/>
          </w:tcPr>
          <w:p w14:paraId="317360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-0.1017</w:t>
            </w:r>
          </w:p>
        </w:tc>
        <w:tc>
          <w:tcPr>
            <w:tcW w:w="1080" w:type="dxa"/>
          </w:tcPr>
          <w:p w14:paraId="32478B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-0.0109</w:t>
            </w:r>
          </w:p>
        </w:tc>
        <w:tc>
          <w:tcPr>
            <w:tcW w:w="1080" w:type="dxa"/>
          </w:tcPr>
          <w:p w14:paraId="7DC8D6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(-0.0308 to +0.0090)</w:t>
            </w:r>
          </w:p>
        </w:tc>
        <w:tc>
          <w:tcPr>
            <w:tcW w:w="1080" w:type="dxa"/>
          </w:tcPr>
          <w:p w14:paraId="1CE594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0.274</w:t>
            </w:r>
          </w:p>
        </w:tc>
        <w:tc>
          <w:tcPr>
            <w:tcW w:w="1080" w:type="dxa"/>
          </w:tcPr>
          <w:p w14:paraId="2E7BC9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0.462</w:t>
            </w:r>
          </w:p>
        </w:tc>
      </w:tr>
      <w:tr w:rsidR="00935AE6" w14:paraId="52ED5C4F" w14:textId="77777777">
        <w:tc>
          <w:tcPr>
            <w:tcW w:w="1080" w:type="dxa"/>
          </w:tcPr>
          <w:p w14:paraId="354F157A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5F7CA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7E1DA1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-0.0908</w:t>
            </w:r>
          </w:p>
        </w:tc>
        <w:tc>
          <w:tcPr>
            <w:tcW w:w="1080" w:type="dxa"/>
          </w:tcPr>
          <w:p w14:paraId="51B72C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-0.0667</w:t>
            </w:r>
          </w:p>
        </w:tc>
        <w:tc>
          <w:tcPr>
            <w:tcW w:w="1080" w:type="dxa"/>
          </w:tcPr>
          <w:p w14:paraId="7B3177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+0.0240</w:t>
            </w:r>
          </w:p>
        </w:tc>
        <w:tc>
          <w:tcPr>
            <w:tcW w:w="1080" w:type="dxa"/>
          </w:tcPr>
          <w:p w14:paraId="33B1BC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(+0.0039 to +0.0442)</w:t>
            </w:r>
          </w:p>
        </w:tc>
        <w:tc>
          <w:tcPr>
            <w:tcW w:w="1080" w:type="dxa"/>
          </w:tcPr>
          <w:p w14:paraId="44AB17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</w:t>
            </w:r>
          </w:p>
        </w:tc>
        <w:tc>
          <w:tcPr>
            <w:tcW w:w="1080" w:type="dxa"/>
          </w:tcPr>
          <w:p w14:paraId="72C036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0.202</w:t>
            </w:r>
          </w:p>
        </w:tc>
      </w:tr>
      <w:tr w:rsidR="00935AE6" w14:paraId="009FCA95" w14:textId="77777777">
        <w:tc>
          <w:tcPr>
            <w:tcW w:w="1080" w:type="dxa"/>
          </w:tcPr>
          <w:p w14:paraId="76FB2BA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1CC751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37 / 58</w:t>
            </w:r>
          </w:p>
        </w:tc>
        <w:tc>
          <w:tcPr>
            <w:tcW w:w="1080" w:type="dxa"/>
          </w:tcPr>
          <w:p w14:paraId="259565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-0.0908</w:t>
            </w:r>
          </w:p>
        </w:tc>
        <w:tc>
          <w:tcPr>
            <w:tcW w:w="1080" w:type="dxa"/>
          </w:tcPr>
          <w:p w14:paraId="6F55E34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-0.0192</w:t>
            </w:r>
          </w:p>
        </w:tc>
        <w:tc>
          <w:tcPr>
            <w:tcW w:w="1080" w:type="dxa"/>
          </w:tcPr>
          <w:p w14:paraId="4CFC11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+0.0715</w:t>
            </w:r>
          </w:p>
        </w:tc>
        <w:tc>
          <w:tcPr>
            <w:tcW w:w="1080" w:type="dxa"/>
          </w:tcPr>
          <w:p w14:paraId="7D4783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 xml:space="preserve">(+0.0291 to </w:t>
            </w:r>
            <w:r>
              <w:rPr>
                <w:rFonts w:ascii="Times New Roman" w:hAnsi="Times New Roman"/>
                <w:b/>
                <w:sz w:val="18"/>
              </w:rPr>
              <w:lastRenderedPageBreak/>
              <w:t>+0.1140)</w:t>
            </w:r>
          </w:p>
        </w:tc>
        <w:tc>
          <w:tcPr>
            <w:tcW w:w="1080" w:type="dxa"/>
          </w:tcPr>
          <w:p w14:paraId="3B9D70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0.002</w:t>
            </w:r>
          </w:p>
        </w:tc>
        <w:tc>
          <w:tcPr>
            <w:tcW w:w="1080" w:type="dxa"/>
          </w:tcPr>
          <w:p w14:paraId="21FCF7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0.048</w:t>
            </w:r>
          </w:p>
        </w:tc>
      </w:tr>
      <w:tr w:rsidR="00935AE6" w14:paraId="76B8B4A4" w14:textId="77777777">
        <w:tc>
          <w:tcPr>
            <w:tcW w:w="1080" w:type="dxa"/>
          </w:tcPr>
          <w:p w14:paraId="0D2B6377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4937B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38F907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-0.0908</w:t>
            </w:r>
          </w:p>
        </w:tc>
        <w:tc>
          <w:tcPr>
            <w:tcW w:w="1080" w:type="dxa"/>
          </w:tcPr>
          <w:p w14:paraId="448FEF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-0.0932</w:t>
            </w:r>
          </w:p>
        </w:tc>
        <w:tc>
          <w:tcPr>
            <w:tcW w:w="1080" w:type="dxa"/>
          </w:tcPr>
          <w:p w14:paraId="60D7D5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-0.0024</w:t>
            </w:r>
          </w:p>
        </w:tc>
        <w:tc>
          <w:tcPr>
            <w:tcW w:w="1080" w:type="dxa"/>
          </w:tcPr>
          <w:p w14:paraId="53186B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(-0.0549 to +0.0502)</w:t>
            </w:r>
          </w:p>
        </w:tc>
        <w:tc>
          <w:tcPr>
            <w:tcW w:w="1080" w:type="dxa"/>
          </w:tcPr>
          <w:p w14:paraId="6AD706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0.927</w:t>
            </w:r>
          </w:p>
        </w:tc>
        <w:tc>
          <w:tcPr>
            <w:tcW w:w="1080" w:type="dxa"/>
          </w:tcPr>
          <w:p w14:paraId="5632D24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0.973</w:t>
            </w:r>
          </w:p>
        </w:tc>
      </w:tr>
      <w:tr w:rsidR="00935AE6" w14:paraId="43CDA605" w14:textId="77777777">
        <w:tc>
          <w:tcPr>
            <w:tcW w:w="1080" w:type="dxa"/>
          </w:tcPr>
          <w:p w14:paraId="26F6FE27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C80DA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2644E99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-0.0908</w:t>
            </w:r>
          </w:p>
        </w:tc>
        <w:tc>
          <w:tcPr>
            <w:tcW w:w="1080" w:type="dxa"/>
          </w:tcPr>
          <w:p w14:paraId="3CC2F3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-0.0620</w:t>
            </w:r>
          </w:p>
        </w:tc>
        <w:tc>
          <w:tcPr>
            <w:tcW w:w="1080" w:type="dxa"/>
          </w:tcPr>
          <w:p w14:paraId="1E0D93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+0.0287</w:t>
            </w:r>
          </w:p>
        </w:tc>
        <w:tc>
          <w:tcPr>
            <w:tcW w:w="1080" w:type="dxa"/>
          </w:tcPr>
          <w:p w14:paraId="09DA70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(+0.0002 to +0.0573)</w:t>
            </w:r>
          </w:p>
        </w:tc>
        <w:tc>
          <w:tcPr>
            <w:tcW w:w="1080" w:type="dxa"/>
          </w:tcPr>
          <w:p w14:paraId="1C0F87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0.048</w:t>
            </w:r>
          </w:p>
        </w:tc>
        <w:tc>
          <w:tcPr>
            <w:tcW w:w="1080" w:type="dxa"/>
          </w:tcPr>
          <w:p w14:paraId="1ADDA3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0.293</w:t>
            </w:r>
          </w:p>
        </w:tc>
      </w:tr>
      <w:tr w:rsidR="00935AE6" w14:paraId="6AD8F712" w14:textId="77777777">
        <w:tc>
          <w:tcPr>
            <w:tcW w:w="1080" w:type="dxa"/>
          </w:tcPr>
          <w:p w14:paraId="4366F5BE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5FEE51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4B53B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-0.0908</w:t>
            </w:r>
          </w:p>
        </w:tc>
        <w:tc>
          <w:tcPr>
            <w:tcW w:w="1080" w:type="dxa"/>
          </w:tcPr>
          <w:p w14:paraId="47ADE8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-0.0786</w:t>
            </w:r>
          </w:p>
        </w:tc>
        <w:tc>
          <w:tcPr>
            <w:tcW w:w="1080" w:type="dxa"/>
          </w:tcPr>
          <w:p w14:paraId="75AA30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+0.0122</w:t>
            </w:r>
          </w:p>
        </w:tc>
        <w:tc>
          <w:tcPr>
            <w:tcW w:w="1080" w:type="dxa"/>
          </w:tcPr>
          <w:p w14:paraId="1D08ED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(-0.0170 to +0.0414)</w:t>
            </w:r>
          </w:p>
        </w:tc>
        <w:tc>
          <w:tcPr>
            <w:tcW w:w="1080" w:type="dxa"/>
          </w:tcPr>
          <w:p w14:paraId="7A9D44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0.404</w:t>
            </w:r>
          </w:p>
        </w:tc>
        <w:tc>
          <w:tcPr>
            <w:tcW w:w="1080" w:type="dxa"/>
          </w:tcPr>
          <w:p w14:paraId="7E6103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0.589</w:t>
            </w:r>
          </w:p>
        </w:tc>
      </w:tr>
    </w:tbl>
    <w:p w14:paraId="208B5B29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0A748A59" w14:textId="77777777">
        <w:tc>
          <w:tcPr>
            <w:tcW w:w="1080" w:type="dxa"/>
          </w:tcPr>
          <w:p w14:paraId="1D3503D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15E148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7E9587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98C05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BBC1C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1A9D3C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1D230B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647227F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04FFE524" w14:textId="77777777">
        <w:tc>
          <w:tcPr>
            <w:tcW w:w="1080" w:type="dxa"/>
          </w:tcPr>
          <w:p w14:paraId="33EC3AB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8957C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37 / 58</w:t>
            </w:r>
          </w:p>
        </w:tc>
        <w:tc>
          <w:tcPr>
            <w:tcW w:w="1080" w:type="dxa"/>
          </w:tcPr>
          <w:p w14:paraId="69C815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0.0162</w:t>
            </w:r>
          </w:p>
        </w:tc>
        <w:tc>
          <w:tcPr>
            <w:tcW w:w="1080" w:type="dxa"/>
          </w:tcPr>
          <w:p w14:paraId="3BF326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A2BC6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C5C8A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527DE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586F2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5F4B8437" w14:textId="77777777">
        <w:tc>
          <w:tcPr>
            <w:tcW w:w="1080" w:type="dxa"/>
          </w:tcPr>
          <w:p w14:paraId="68064D73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54D617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3451A5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3B4DE5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0.0232</w:t>
            </w:r>
          </w:p>
        </w:tc>
        <w:tc>
          <w:tcPr>
            <w:tcW w:w="1080" w:type="dxa"/>
          </w:tcPr>
          <w:p w14:paraId="367A3C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+0.0071</w:t>
            </w:r>
          </w:p>
        </w:tc>
        <w:tc>
          <w:tcPr>
            <w:tcW w:w="1080" w:type="dxa"/>
          </w:tcPr>
          <w:p w14:paraId="0A7BEC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(-0.0002 to +0.0144)</w:t>
            </w:r>
          </w:p>
        </w:tc>
        <w:tc>
          <w:tcPr>
            <w:tcW w:w="1080" w:type="dxa"/>
          </w:tcPr>
          <w:p w14:paraId="4F309F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0.056</w:t>
            </w:r>
          </w:p>
        </w:tc>
        <w:tc>
          <w:tcPr>
            <w:tcW w:w="1080" w:type="dxa"/>
          </w:tcPr>
          <w:p w14:paraId="175628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0.293</w:t>
            </w:r>
          </w:p>
        </w:tc>
      </w:tr>
      <w:tr w:rsidR="00935AE6" w14:paraId="1F70DD82" w14:textId="77777777">
        <w:tc>
          <w:tcPr>
            <w:tcW w:w="1080" w:type="dxa"/>
          </w:tcPr>
          <w:p w14:paraId="6F1C17BB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23C754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30FDA37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0D7436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0.0192</w:t>
            </w:r>
          </w:p>
        </w:tc>
        <w:tc>
          <w:tcPr>
            <w:tcW w:w="1080" w:type="dxa"/>
          </w:tcPr>
          <w:p w14:paraId="3E67A0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+0.0031</w:t>
            </w:r>
          </w:p>
        </w:tc>
        <w:tc>
          <w:tcPr>
            <w:tcW w:w="1080" w:type="dxa"/>
          </w:tcPr>
          <w:p w14:paraId="288CFC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(-0.0055 to +0.0117)</w:t>
            </w:r>
          </w:p>
        </w:tc>
        <w:tc>
          <w:tcPr>
            <w:tcW w:w="1080" w:type="dxa"/>
          </w:tcPr>
          <w:p w14:paraId="43C8FF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0.477</w:t>
            </w:r>
          </w:p>
        </w:tc>
        <w:tc>
          <w:tcPr>
            <w:tcW w:w="1080" w:type="dxa"/>
          </w:tcPr>
          <w:p w14:paraId="11059D5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0.610</w:t>
            </w:r>
          </w:p>
        </w:tc>
      </w:tr>
      <w:tr w:rsidR="00935AE6" w14:paraId="0CE04142" w14:textId="77777777">
        <w:tc>
          <w:tcPr>
            <w:tcW w:w="1080" w:type="dxa"/>
          </w:tcPr>
          <w:p w14:paraId="47EE76BA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24DA7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18290C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79D61F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0.0159</w:t>
            </w:r>
          </w:p>
        </w:tc>
        <w:tc>
          <w:tcPr>
            <w:tcW w:w="1080" w:type="dxa"/>
          </w:tcPr>
          <w:p w14:paraId="268284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-0.0002</w:t>
            </w:r>
          </w:p>
        </w:tc>
        <w:tc>
          <w:tcPr>
            <w:tcW w:w="1080" w:type="dxa"/>
          </w:tcPr>
          <w:p w14:paraId="782F90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(-0.0059 to +0.0055)</w:t>
            </w:r>
          </w:p>
        </w:tc>
        <w:tc>
          <w:tcPr>
            <w:tcW w:w="1080" w:type="dxa"/>
          </w:tcPr>
          <w:p w14:paraId="53D536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0.942</w:t>
            </w:r>
          </w:p>
        </w:tc>
        <w:tc>
          <w:tcPr>
            <w:tcW w:w="1080" w:type="dxa"/>
          </w:tcPr>
          <w:p w14:paraId="35A4C3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0.973</w:t>
            </w:r>
          </w:p>
        </w:tc>
      </w:tr>
      <w:tr w:rsidR="00935AE6" w14:paraId="0838BF1D" w14:textId="77777777">
        <w:tc>
          <w:tcPr>
            <w:tcW w:w="1080" w:type="dxa"/>
          </w:tcPr>
          <w:p w14:paraId="12344564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A56BA9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6C40DB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0F27AFC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0.0246</w:t>
            </w:r>
          </w:p>
        </w:tc>
        <w:tc>
          <w:tcPr>
            <w:tcW w:w="1080" w:type="dxa"/>
          </w:tcPr>
          <w:p w14:paraId="008ECE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+0.0085</w:t>
            </w:r>
          </w:p>
        </w:tc>
        <w:tc>
          <w:tcPr>
            <w:tcW w:w="1080" w:type="dxa"/>
          </w:tcPr>
          <w:p w14:paraId="019E0F0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(-0.0031 to +0.0200)</w:t>
            </w:r>
          </w:p>
        </w:tc>
        <w:tc>
          <w:tcPr>
            <w:tcW w:w="1080" w:type="dxa"/>
          </w:tcPr>
          <w:p w14:paraId="27B2C4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0.147</w:t>
            </w:r>
          </w:p>
        </w:tc>
        <w:tc>
          <w:tcPr>
            <w:tcW w:w="1080" w:type="dxa"/>
          </w:tcPr>
          <w:p w14:paraId="102C22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0.335</w:t>
            </w:r>
          </w:p>
        </w:tc>
      </w:tr>
      <w:tr w:rsidR="00935AE6" w14:paraId="455AC2DA" w14:textId="77777777">
        <w:tc>
          <w:tcPr>
            <w:tcW w:w="1080" w:type="dxa"/>
          </w:tcPr>
          <w:p w14:paraId="04085DBE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500105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23F95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6C5487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0.0156</w:t>
            </w:r>
          </w:p>
        </w:tc>
        <w:tc>
          <w:tcPr>
            <w:tcW w:w="1080" w:type="dxa"/>
          </w:tcPr>
          <w:p w14:paraId="01F0AA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-0.0005</w:t>
            </w:r>
          </w:p>
        </w:tc>
        <w:tc>
          <w:tcPr>
            <w:tcW w:w="1080" w:type="dxa"/>
          </w:tcPr>
          <w:p w14:paraId="08CAE5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(-0.0092 to +0.0081)</w:t>
            </w:r>
          </w:p>
        </w:tc>
        <w:tc>
          <w:tcPr>
            <w:tcW w:w="1080" w:type="dxa"/>
          </w:tcPr>
          <w:p w14:paraId="6AE153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0.900</w:t>
            </w:r>
          </w:p>
        </w:tc>
        <w:tc>
          <w:tcPr>
            <w:tcW w:w="1080" w:type="dxa"/>
          </w:tcPr>
          <w:p w14:paraId="615CEF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0.973</w:t>
            </w:r>
          </w:p>
        </w:tc>
      </w:tr>
      <w:tr w:rsidR="00935AE6" w14:paraId="102F2A4C" w14:textId="77777777">
        <w:tc>
          <w:tcPr>
            <w:tcW w:w="1080" w:type="dxa"/>
          </w:tcPr>
          <w:p w14:paraId="45F20840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71335E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AAB50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793BC7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0.0118</w:t>
            </w:r>
          </w:p>
        </w:tc>
        <w:tc>
          <w:tcPr>
            <w:tcW w:w="1080" w:type="dxa"/>
          </w:tcPr>
          <w:p w14:paraId="05699E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-0.0044</w:t>
            </w:r>
          </w:p>
        </w:tc>
        <w:tc>
          <w:tcPr>
            <w:tcW w:w="1080" w:type="dxa"/>
          </w:tcPr>
          <w:p w14:paraId="3FEFD1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(-0.0149 to +0.0061)</w:t>
            </w:r>
          </w:p>
        </w:tc>
        <w:tc>
          <w:tcPr>
            <w:tcW w:w="1080" w:type="dxa"/>
          </w:tcPr>
          <w:p w14:paraId="6E5193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0.405</w:t>
            </w:r>
          </w:p>
        </w:tc>
        <w:tc>
          <w:tcPr>
            <w:tcW w:w="1080" w:type="dxa"/>
          </w:tcPr>
          <w:p w14:paraId="4A85F5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0.589</w:t>
            </w:r>
          </w:p>
        </w:tc>
      </w:tr>
      <w:tr w:rsidR="00935AE6" w14:paraId="35151748" w14:textId="77777777">
        <w:tc>
          <w:tcPr>
            <w:tcW w:w="1080" w:type="dxa"/>
          </w:tcPr>
          <w:p w14:paraId="7C76526A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2449E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7D74EC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09B326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0.0219</w:t>
            </w:r>
          </w:p>
        </w:tc>
        <w:tc>
          <w:tcPr>
            <w:tcW w:w="1080" w:type="dxa"/>
          </w:tcPr>
          <w:p w14:paraId="38E66D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+0.0057</w:t>
            </w:r>
          </w:p>
        </w:tc>
        <w:tc>
          <w:tcPr>
            <w:tcW w:w="1080" w:type="dxa"/>
          </w:tcPr>
          <w:p w14:paraId="7B0BA3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(-0.0019 to +0.0134)</w:t>
            </w:r>
          </w:p>
        </w:tc>
        <w:tc>
          <w:tcPr>
            <w:tcW w:w="1080" w:type="dxa"/>
          </w:tcPr>
          <w:p w14:paraId="089BA5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0.139</w:t>
            </w:r>
          </w:p>
        </w:tc>
        <w:tc>
          <w:tcPr>
            <w:tcW w:w="1080" w:type="dxa"/>
          </w:tcPr>
          <w:p w14:paraId="56166B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0.335</w:t>
            </w:r>
          </w:p>
        </w:tc>
      </w:tr>
      <w:tr w:rsidR="00935AE6" w14:paraId="5E9AE926" w14:textId="77777777">
        <w:tc>
          <w:tcPr>
            <w:tcW w:w="1080" w:type="dxa"/>
          </w:tcPr>
          <w:p w14:paraId="052AE4ED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599CFB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766214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0.0162</w:t>
            </w:r>
          </w:p>
        </w:tc>
        <w:tc>
          <w:tcPr>
            <w:tcW w:w="1080" w:type="dxa"/>
          </w:tcPr>
          <w:p w14:paraId="2BAB68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0.0215</w:t>
            </w:r>
          </w:p>
        </w:tc>
        <w:tc>
          <w:tcPr>
            <w:tcW w:w="1080" w:type="dxa"/>
          </w:tcPr>
          <w:p w14:paraId="69C251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+0.0053</w:t>
            </w:r>
          </w:p>
        </w:tc>
        <w:tc>
          <w:tcPr>
            <w:tcW w:w="1080" w:type="dxa"/>
          </w:tcPr>
          <w:p w14:paraId="5EBC57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(-0.0017 to +0.0123)</w:t>
            </w:r>
          </w:p>
        </w:tc>
        <w:tc>
          <w:tcPr>
            <w:tcW w:w="1080" w:type="dxa"/>
          </w:tcPr>
          <w:p w14:paraId="7A7AE96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0.133</w:t>
            </w:r>
          </w:p>
        </w:tc>
        <w:tc>
          <w:tcPr>
            <w:tcW w:w="1080" w:type="dxa"/>
          </w:tcPr>
          <w:p w14:paraId="5858B8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0.335</w:t>
            </w:r>
          </w:p>
        </w:tc>
      </w:tr>
    </w:tbl>
    <w:p w14:paraId="77EF49BE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4A524D6D" w14:textId="77777777">
        <w:tc>
          <w:tcPr>
            <w:tcW w:w="1080" w:type="dxa"/>
          </w:tcPr>
          <w:p w14:paraId="31ECF04A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69CB20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30B8EA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10DA6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43C907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123623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41FBA2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6D860A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30CD58F5" w14:textId="77777777">
        <w:tc>
          <w:tcPr>
            <w:tcW w:w="1080" w:type="dxa"/>
          </w:tcPr>
          <w:p w14:paraId="52713C5E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5D25BF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37 / 58</w:t>
            </w:r>
          </w:p>
        </w:tc>
        <w:tc>
          <w:tcPr>
            <w:tcW w:w="1080" w:type="dxa"/>
          </w:tcPr>
          <w:p w14:paraId="0C4203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0.0739</w:t>
            </w:r>
          </w:p>
        </w:tc>
        <w:tc>
          <w:tcPr>
            <w:tcW w:w="1080" w:type="dxa"/>
          </w:tcPr>
          <w:p w14:paraId="5B95DB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F1B2A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03229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F7AA4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EFCBC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6B414662" w14:textId="77777777">
        <w:tc>
          <w:tcPr>
            <w:tcW w:w="1080" w:type="dxa"/>
          </w:tcPr>
          <w:p w14:paraId="50DA73B6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6795FC9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0008D1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6D524E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0.0635</w:t>
            </w:r>
          </w:p>
        </w:tc>
        <w:tc>
          <w:tcPr>
            <w:tcW w:w="1080" w:type="dxa"/>
          </w:tcPr>
          <w:p w14:paraId="099FB0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-0.0104</w:t>
            </w:r>
          </w:p>
        </w:tc>
        <w:tc>
          <w:tcPr>
            <w:tcW w:w="1080" w:type="dxa"/>
          </w:tcPr>
          <w:p w14:paraId="4E559F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(-0.0251 to +0.0043)</w:t>
            </w:r>
          </w:p>
        </w:tc>
        <w:tc>
          <w:tcPr>
            <w:tcW w:w="1080" w:type="dxa"/>
          </w:tcPr>
          <w:p w14:paraId="45C442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0.160</w:t>
            </w:r>
          </w:p>
        </w:tc>
        <w:tc>
          <w:tcPr>
            <w:tcW w:w="1080" w:type="dxa"/>
          </w:tcPr>
          <w:p w14:paraId="152944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0.342</w:t>
            </w:r>
          </w:p>
        </w:tc>
      </w:tr>
      <w:tr w:rsidR="00935AE6" w14:paraId="3D61ECE6" w14:textId="77777777">
        <w:tc>
          <w:tcPr>
            <w:tcW w:w="1080" w:type="dxa"/>
          </w:tcPr>
          <w:p w14:paraId="42361C9B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30F43B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24A14B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5AD027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0.0649</w:t>
            </w:r>
          </w:p>
        </w:tc>
        <w:tc>
          <w:tcPr>
            <w:tcW w:w="1080" w:type="dxa"/>
          </w:tcPr>
          <w:p w14:paraId="7E7F60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-0.0091</w:t>
            </w:r>
          </w:p>
        </w:tc>
        <w:tc>
          <w:tcPr>
            <w:tcW w:w="1080" w:type="dxa"/>
          </w:tcPr>
          <w:p w14:paraId="77997D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(-0.0245 to +0.0064)</w:t>
            </w:r>
          </w:p>
        </w:tc>
        <w:tc>
          <w:tcPr>
            <w:tcW w:w="1080" w:type="dxa"/>
          </w:tcPr>
          <w:p w14:paraId="567391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0.243</w:t>
            </w:r>
          </w:p>
        </w:tc>
        <w:tc>
          <w:tcPr>
            <w:tcW w:w="1080" w:type="dxa"/>
          </w:tcPr>
          <w:p w14:paraId="2AB002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0.432</w:t>
            </w:r>
          </w:p>
        </w:tc>
      </w:tr>
      <w:tr w:rsidR="00935AE6" w14:paraId="1DBD4CA1" w14:textId="77777777">
        <w:tc>
          <w:tcPr>
            <w:tcW w:w="1080" w:type="dxa"/>
          </w:tcPr>
          <w:p w14:paraId="70CA0A8B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20372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2943EA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2D817E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0.0645</w:t>
            </w:r>
          </w:p>
        </w:tc>
        <w:tc>
          <w:tcPr>
            <w:tcW w:w="1080" w:type="dxa"/>
          </w:tcPr>
          <w:p w14:paraId="5BECE9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-0.0094</w:t>
            </w:r>
          </w:p>
        </w:tc>
        <w:tc>
          <w:tcPr>
            <w:tcW w:w="1080" w:type="dxa"/>
          </w:tcPr>
          <w:p w14:paraId="2AB899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(-0.0195 to +0.0006)</w:t>
            </w:r>
          </w:p>
        </w:tc>
        <w:tc>
          <w:tcPr>
            <w:tcW w:w="1080" w:type="dxa"/>
          </w:tcPr>
          <w:p w14:paraId="06D4E1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0.064</w:t>
            </w:r>
          </w:p>
        </w:tc>
        <w:tc>
          <w:tcPr>
            <w:tcW w:w="1080" w:type="dxa"/>
          </w:tcPr>
          <w:p w14:paraId="2FD1C69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0.293</w:t>
            </w:r>
          </w:p>
        </w:tc>
      </w:tr>
      <w:tr w:rsidR="00935AE6" w14:paraId="24E31E11" w14:textId="77777777">
        <w:tc>
          <w:tcPr>
            <w:tcW w:w="1080" w:type="dxa"/>
          </w:tcPr>
          <w:p w14:paraId="02317CEE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F9272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702D5F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17C4AD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0.0675</w:t>
            </w:r>
          </w:p>
        </w:tc>
        <w:tc>
          <w:tcPr>
            <w:tcW w:w="1080" w:type="dxa"/>
          </w:tcPr>
          <w:p w14:paraId="6F411B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-0.0065</w:t>
            </w:r>
          </w:p>
        </w:tc>
        <w:tc>
          <w:tcPr>
            <w:tcW w:w="1080" w:type="dxa"/>
          </w:tcPr>
          <w:p w14:paraId="2FC833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(-0.0232 to +0.0103)</w:t>
            </w:r>
          </w:p>
        </w:tc>
        <w:tc>
          <w:tcPr>
            <w:tcW w:w="1080" w:type="dxa"/>
          </w:tcPr>
          <w:p w14:paraId="2E7CB0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0.443</w:t>
            </w:r>
          </w:p>
        </w:tc>
        <w:tc>
          <w:tcPr>
            <w:tcW w:w="1080" w:type="dxa"/>
          </w:tcPr>
          <w:p w14:paraId="0085B7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0.610</w:t>
            </w:r>
          </w:p>
        </w:tc>
      </w:tr>
      <w:tr w:rsidR="00935AE6" w14:paraId="54F2CD17" w14:textId="77777777">
        <w:tc>
          <w:tcPr>
            <w:tcW w:w="1080" w:type="dxa"/>
          </w:tcPr>
          <w:p w14:paraId="380545F3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3D593D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2389EB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7D0B65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0.0741</w:t>
            </w:r>
          </w:p>
        </w:tc>
        <w:tc>
          <w:tcPr>
            <w:tcW w:w="1080" w:type="dxa"/>
          </w:tcPr>
          <w:p w14:paraId="393E21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+0.0002</w:t>
            </w:r>
          </w:p>
        </w:tc>
        <w:tc>
          <w:tcPr>
            <w:tcW w:w="1080" w:type="dxa"/>
          </w:tcPr>
          <w:p w14:paraId="1F8A64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(-0.0147 to +0.0150)</w:t>
            </w:r>
          </w:p>
        </w:tc>
        <w:tc>
          <w:tcPr>
            <w:tcW w:w="1080" w:type="dxa"/>
          </w:tcPr>
          <w:p w14:paraId="1B3F71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0.981</w:t>
            </w:r>
          </w:p>
        </w:tc>
        <w:tc>
          <w:tcPr>
            <w:tcW w:w="1080" w:type="dxa"/>
          </w:tcPr>
          <w:p w14:paraId="6C0348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0.981</w:t>
            </w:r>
          </w:p>
        </w:tc>
      </w:tr>
      <w:tr w:rsidR="00935AE6" w14:paraId="5E5F8DAE" w14:textId="77777777">
        <w:tc>
          <w:tcPr>
            <w:tcW w:w="1080" w:type="dxa"/>
          </w:tcPr>
          <w:p w14:paraId="01B2C08E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4191A8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0C07A5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1C74D0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0.0282</w:t>
            </w:r>
          </w:p>
        </w:tc>
        <w:tc>
          <w:tcPr>
            <w:tcW w:w="1080" w:type="dxa"/>
          </w:tcPr>
          <w:p w14:paraId="485CB9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-0.0457</w:t>
            </w:r>
          </w:p>
        </w:tc>
        <w:tc>
          <w:tcPr>
            <w:tcW w:w="1080" w:type="dxa"/>
          </w:tcPr>
          <w:p w14:paraId="285604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(-0.0854 to -0.0060)</w:t>
            </w:r>
          </w:p>
        </w:tc>
        <w:tc>
          <w:tcPr>
            <w:tcW w:w="1080" w:type="dxa"/>
          </w:tcPr>
          <w:p w14:paraId="06F88E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0.025</w:t>
            </w:r>
          </w:p>
        </w:tc>
        <w:tc>
          <w:tcPr>
            <w:tcW w:w="1080" w:type="dxa"/>
          </w:tcPr>
          <w:p w14:paraId="088B2D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0.202</w:t>
            </w:r>
          </w:p>
        </w:tc>
      </w:tr>
      <w:tr w:rsidR="00935AE6" w14:paraId="3E1AB40B" w14:textId="77777777">
        <w:tc>
          <w:tcPr>
            <w:tcW w:w="1080" w:type="dxa"/>
          </w:tcPr>
          <w:p w14:paraId="12CB3809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193173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19234B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7A21528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0.0592</w:t>
            </w:r>
          </w:p>
        </w:tc>
        <w:tc>
          <w:tcPr>
            <w:tcW w:w="1080" w:type="dxa"/>
          </w:tcPr>
          <w:p w14:paraId="6B6782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-0.0148</w:t>
            </w:r>
          </w:p>
        </w:tc>
        <w:tc>
          <w:tcPr>
            <w:tcW w:w="1080" w:type="dxa"/>
          </w:tcPr>
          <w:p w14:paraId="7D1474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(-0.0274 to -0.0021)</w:t>
            </w:r>
          </w:p>
        </w:tc>
        <w:tc>
          <w:tcPr>
            <w:tcW w:w="1080" w:type="dxa"/>
          </w:tcPr>
          <w:p w14:paraId="14CC54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0.023</w:t>
            </w:r>
          </w:p>
        </w:tc>
        <w:tc>
          <w:tcPr>
            <w:tcW w:w="1080" w:type="dxa"/>
          </w:tcPr>
          <w:p w14:paraId="7DD3B6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0.202</w:t>
            </w:r>
          </w:p>
        </w:tc>
      </w:tr>
      <w:tr w:rsidR="00935AE6" w14:paraId="66F697FD" w14:textId="77777777">
        <w:tc>
          <w:tcPr>
            <w:tcW w:w="1080" w:type="dxa"/>
          </w:tcPr>
          <w:p w14:paraId="2179E496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5C4319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152790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0.0739</w:t>
            </w:r>
          </w:p>
        </w:tc>
        <w:tc>
          <w:tcPr>
            <w:tcW w:w="1080" w:type="dxa"/>
          </w:tcPr>
          <w:p w14:paraId="29EB00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0.0645</w:t>
            </w:r>
          </w:p>
        </w:tc>
        <w:tc>
          <w:tcPr>
            <w:tcW w:w="1080" w:type="dxa"/>
          </w:tcPr>
          <w:p w14:paraId="378AD4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-0.0094</w:t>
            </w:r>
          </w:p>
        </w:tc>
        <w:tc>
          <w:tcPr>
            <w:tcW w:w="1080" w:type="dxa"/>
          </w:tcPr>
          <w:p w14:paraId="63F7A7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(-0.0239 to +0.0050)</w:t>
            </w:r>
          </w:p>
        </w:tc>
        <w:tc>
          <w:tcPr>
            <w:tcW w:w="1080" w:type="dxa"/>
          </w:tcPr>
          <w:p w14:paraId="2ED5A9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0.196</w:t>
            </w:r>
          </w:p>
        </w:tc>
        <w:tc>
          <w:tcPr>
            <w:tcW w:w="1080" w:type="dxa"/>
          </w:tcPr>
          <w:p w14:paraId="55DBA93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0.368</w:t>
            </w:r>
          </w:p>
        </w:tc>
      </w:tr>
    </w:tbl>
    <w:p w14:paraId="1D31A0ED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17C10237" w14:textId="77777777">
        <w:tc>
          <w:tcPr>
            <w:tcW w:w="1080" w:type="dxa"/>
          </w:tcPr>
          <w:p w14:paraId="13F759A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1337F0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64106B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64EE8F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2EF681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41C14D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2FC609E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5B77A3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02DFAC4F" w14:textId="77777777">
        <w:tc>
          <w:tcPr>
            <w:tcW w:w="1080" w:type="dxa"/>
          </w:tcPr>
          <w:p w14:paraId="627EBCC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 xml:space="preserve">Human </w:t>
            </w:r>
            <w:r>
              <w:rPr>
                <w:rFonts w:ascii="Times New Roman" w:hAnsi="Times New Roman"/>
                <w:b/>
                <w:sz w:val="18"/>
              </w:rPr>
              <w:lastRenderedPageBreak/>
              <w:t>(reference)</w:t>
            </w:r>
          </w:p>
        </w:tc>
        <w:tc>
          <w:tcPr>
            <w:tcW w:w="1080" w:type="dxa"/>
          </w:tcPr>
          <w:p w14:paraId="331C7B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37 / 58</w:t>
            </w:r>
          </w:p>
        </w:tc>
        <w:tc>
          <w:tcPr>
            <w:tcW w:w="1080" w:type="dxa"/>
          </w:tcPr>
          <w:p w14:paraId="66B319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-0.1918</w:t>
            </w:r>
          </w:p>
        </w:tc>
        <w:tc>
          <w:tcPr>
            <w:tcW w:w="1080" w:type="dxa"/>
          </w:tcPr>
          <w:p w14:paraId="7FE55B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CFCB2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556FB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5033A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7E262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5D61DAD2" w14:textId="77777777">
        <w:tc>
          <w:tcPr>
            <w:tcW w:w="1080" w:type="dxa"/>
          </w:tcPr>
          <w:p w14:paraId="59E206A0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4F24FD3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914318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76BDDB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-0.2013</w:t>
            </w:r>
          </w:p>
        </w:tc>
        <w:tc>
          <w:tcPr>
            <w:tcW w:w="1080" w:type="dxa"/>
          </w:tcPr>
          <w:p w14:paraId="6CAD7D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-0.0095</w:t>
            </w:r>
          </w:p>
        </w:tc>
        <w:tc>
          <w:tcPr>
            <w:tcW w:w="1080" w:type="dxa"/>
          </w:tcPr>
          <w:p w14:paraId="56A478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(-0.0656 to +0.0465)</w:t>
            </w:r>
          </w:p>
        </w:tc>
        <w:tc>
          <w:tcPr>
            <w:tcW w:w="1080" w:type="dxa"/>
          </w:tcPr>
          <w:p w14:paraId="7EA9F9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0.734</w:t>
            </w:r>
          </w:p>
        </w:tc>
        <w:tc>
          <w:tcPr>
            <w:tcW w:w="1080" w:type="dxa"/>
          </w:tcPr>
          <w:p w14:paraId="59E5BB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0.904</w:t>
            </w:r>
          </w:p>
        </w:tc>
      </w:tr>
      <w:tr w:rsidR="00935AE6" w14:paraId="4EEF7A23" w14:textId="77777777">
        <w:tc>
          <w:tcPr>
            <w:tcW w:w="1080" w:type="dxa"/>
          </w:tcPr>
          <w:p w14:paraId="0E148B1A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5290B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2B01F9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49B9BB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-0.1530</w:t>
            </w:r>
          </w:p>
        </w:tc>
        <w:tc>
          <w:tcPr>
            <w:tcW w:w="1080" w:type="dxa"/>
          </w:tcPr>
          <w:p w14:paraId="754BB1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+0.0387</w:t>
            </w:r>
          </w:p>
        </w:tc>
        <w:tc>
          <w:tcPr>
            <w:tcW w:w="1080" w:type="dxa"/>
          </w:tcPr>
          <w:p w14:paraId="73F6D1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(-0.0121 to +0.0896)</w:t>
            </w:r>
          </w:p>
        </w:tc>
        <w:tc>
          <w:tcPr>
            <w:tcW w:w="1080" w:type="dxa"/>
          </w:tcPr>
          <w:p w14:paraId="5EDD8D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0.132</w:t>
            </w:r>
          </w:p>
        </w:tc>
        <w:tc>
          <w:tcPr>
            <w:tcW w:w="1080" w:type="dxa"/>
          </w:tcPr>
          <w:p w14:paraId="7499E4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0.335</w:t>
            </w:r>
          </w:p>
        </w:tc>
      </w:tr>
      <w:tr w:rsidR="00935AE6" w14:paraId="7DEB997A" w14:textId="77777777">
        <w:tc>
          <w:tcPr>
            <w:tcW w:w="1080" w:type="dxa"/>
          </w:tcPr>
          <w:p w14:paraId="542D7318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6EA54C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67533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6954F7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-0.2445</w:t>
            </w:r>
          </w:p>
        </w:tc>
        <w:tc>
          <w:tcPr>
            <w:tcW w:w="1080" w:type="dxa"/>
          </w:tcPr>
          <w:p w14:paraId="7BAA36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-0.0527</w:t>
            </w:r>
          </w:p>
        </w:tc>
        <w:tc>
          <w:tcPr>
            <w:tcW w:w="1080" w:type="dxa"/>
          </w:tcPr>
          <w:p w14:paraId="4BFC17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(-0.1117 to +0.0063)</w:t>
            </w:r>
          </w:p>
        </w:tc>
        <w:tc>
          <w:tcPr>
            <w:tcW w:w="1080" w:type="dxa"/>
          </w:tcPr>
          <w:p w14:paraId="2125B2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0.079</w:t>
            </w:r>
          </w:p>
        </w:tc>
        <w:tc>
          <w:tcPr>
            <w:tcW w:w="1080" w:type="dxa"/>
          </w:tcPr>
          <w:p w14:paraId="3E2A75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0.300</w:t>
            </w:r>
          </w:p>
        </w:tc>
      </w:tr>
      <w:tr w:rsidR="00935AE6" w14:paraId="70910AD8" w14:textId="77777777">
        <w:tc>
          <w:tcPr>
            <w:tcW w:w="1080" w:type="dxa"/>
          </w:tcPr>
          <w:p w14:paraId="526BCA91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0C46F0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1874C2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525FFB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-0.1693</w:t>
            </w:r>
          </w:p>
        </w:tc>
        <w:tc>
          <w:tcPr>
            <w:tcW w:w="1080" w:type="dxa"/>
          </w:tcPr>
          <w:p w14:paraId="47503AB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+0.0225</w:t>
            </w:r>
          </w:p>
        </w:tc>
        <w:tc>
          <w:tcPr>
            <w:tcW w:w="1080" w:type="dxa"/>
          </w:tcPr>
          <w:p w14:paraId="6BEA52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(-0.0381 to +0.0831)</w:t>
            </w:r>
          </w:p>
        </w:tc>
        <w:tc>
          <w:tcPr>
            <w:tcW w:w="1080" w:type="dxa"/>
          </w:tcPr>
          <w:p w14:paraId="1774A3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0.462</w:t>
            </w:r>
          </w:p>
        </w:tc>
        <w:tc>
          <w:tcPr>
            <w:tcW w:w="1080" w:type="dxa"/>
          </w:tcPr>
          <w:p w14:paraId="70A7CD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0.610</w:t>
            </w:r>
          </w:p>
        </w:tc>
      </w:tr>
      <w:tr w:rsidR="00935AE6" w14:paraId="6CC3F949" w14:textId="77777777">
        <w:tc>
          <w:tcPr>
            <w:tcW w:w="1080" w:type="dxa"/>
          </w:tcPr>
          <w:p w14:paraId="0759FAD5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21F862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0E0AC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563F99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-0.1825</w:t>
            </w:r>
          </w:p>
        </w:tc>
        <w:tc>
          <w:tcPr>
            <w:tcW w:w="1080" w:type="dxa"/>
          </w:tcPr>
          <w:p w14:paraId="60DEC0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+0.0093</w:t>
            </w:r>
          </w:p>
        </w:tc>
        <w:tc>
          <w:tcPr>
            <w:tcW w:w="1080" w:type="dxa"/>
          </w:tcPr>
          <w:p w14:paraId="5C8D58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(-0.0933 to +0.1118)</w:t>
            </w:r>
          </w:p>
        </w:tc>
        <w:tc>
          <w:tcPr>
            <w:tcW w:w="1080" w:type="dxa"/>
          </w:tcPr>
          <w:p w14:paraId="35988F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0.857</w:t>
            </w:r>
          </w:p>
        </w:tc>
        <w:tc>
          <w:tcPr>
            <w:tcW w:w="1080" w:type="dxa"/>
          </w:tcPr>
          <w:p w14:paraId="38D55F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0.973</w:t>
            </w:r>
          </w:p>
        </w:tc>
      </w:tr>
      <w:tr w:rsidR="00935AE6" w14:paraId="79B629BB" w14:textId="77777777">
        <w:tc>
          <w:tcPr>
            <w:tcW w:w="1080" w:type="dxa"/>
          </w:tcPr>
          <w:p w14:paraId="353F6161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B87837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78CAE2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1A59FE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-0.1985</w:t>
            </w:r>
          </w:p>
        </w:tc>
        <w:tc>
          <w:tcPr>
            <w:tcW w:w="1080" w:type="dxa"/>
          </w:tcPr>
          <w:p w14:paraId="097F4E9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-0.0067</w:t>
            </w:r>
          </w:p>
        </w:tc>
        <w:tc>
          <w:tcPr>
            <w:tcW w:w="1080" w:type="dxa"/>
          </w:tcPr>
          <w:p w14:paraId="73F78B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(-0.1164 to +0.1030)</w:t>
            </w:r>
          </w:p>
        </w:tc>
        <w:tc>
          <w:tcPr>
            <w:tcW w:w="1080" w:type="dxa"/>
          </w:tcPr>
          <w:p w14:paraId="7AC06B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0.902</w:t>
            </w:r>
          </w:p>
        </w:tc>
        <w:tc>
          <w:tcPr>
            <w:tcW w:w="1080" w:type="dxa"/>
          </w:tcPr>
          <w:p w14:paraId="42DB7F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0.973</w:t>
            </w:r>
          </w:p>
        </w:tc>
      </w:tr>
      <w:tr w:rsidR="00935AE6" w14:paraId="09731BB3" w14:textId="77777777">
        <w:tc>
          <w:tcPr>
            <w:tcW w:w="1080" w:type="dxa"/>
          </w:tcPr>
          <w:p w14:paraId="5C6BF6E6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34EBBB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5274F3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6BA25B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-0.1513</w:t>
            </w:r>
          </w:p>
        </w:tc>
        <w:tc>
          <w:tcPr>
            <w:tcW w:w="1080" w:type="dxa"/>
          </w:tcPr>
          <w:p w14:paraId="4E8E70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+0.0405</w:t>
            </w:r>
          </w:p>
        </w:tc>
        <w:tc>
          <w:tcPr>
            <w:tcW w:w="1080" w:type="dxa"/>
          </w:tcPr>
          <w:p w14:paraId="497360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(-0.0121 to +0.0931)</w:t>
            </w:r>
          </w:p>
        </w:tc>
        <w:tc>
          <w:tcPr>
            <w:tcW w:w="1080" w:type="dxa"/>
          </w:tcPr>
          <w:p w14:paraId="6A5246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0.128</w:t>
            </w:r>
          </w:p>
        </w:tc>
        <w:tc>
          <w:tcPr>
            <w:tcW w:w="1080" w:type="dxa"/>
          </w:tcPr>
          <w:p w14:paraId="717751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0.335</w:t>
            </w:r>
          </w:p>
        </w:tc>
      </w:tr>
      <w:tr w:rsidR="00935AE6" w14:paraId="65D36E89" w14:textId="77777777">
        <w:tc>
          <w:tcPr>
            <w:tcW w:w="1080" w:type="dxa"/>
          </w:tcPr>
          <w:p w14:paraId="1FFA5368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615E8B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37 / 58</w:t>
            </w:r>
          </w:p>
        </w:tc>
        <w:tc>
          <w:tcPr>
            <w:tcW w:w="1080" w:type="dxa"/>
          </w:tcPr>
          <w:p w14:paraId="030D57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-0.1918</w:t>
            </w:r>
          </w:p>
        </w:tc>
        <w:tc>
          <w:tcPr>
            <w:tcW w:w="1080" w:type="dxa"/>
          </w:tcPr>
          <w:p w14:paraId="31D7E9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-0.1582</w:t>
            </w:r>
          </w:p>
        </w:tc>
        <w:tc>
          <w:tcPr>
            <w:tcW w:w="1080" w:type="dxa"/>
          </w:tcPr>
          <w:p w14:paraId="432375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+0.0335</w:t>
            </w:r>
          </w:p>
        </w:tc>
        <w:tc>
          <w:tcPr>
            <w:tcW w:w="1080" w:type="dxa"/>
          </w:tcPr>
          <w:p w14:paraId="42669F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(-0.0314 to +0.0985)</w:t>
            </w:r>
          </w:p>
        </w:tc>
        <w:tc>
          <w:tcPr>
            <w:tcW w:w="1080" w:type="dxa"/>
          </w:tcPr>
          <w:p w14:paraId="75F0A5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0.304</w:t>
            </w:r>
          </w:p>
        </w:tc>
        <w:tc>
          <w:tcPr>
            <w:tcW w:w="1080" w:type="dxa"/>
          </w:tcPr>
          <w:p w14:paraId="2C1612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0.486</w:t>
            </w:r>
          </w:p>
        </w:tc>
      </w:tr>
    </w:tbl>
    <w:p w14:paraId="7B447580" w14:textId="77777777" w:rsidR="00935AE6" w:rsidRDefault="00935AE6"/>
    <w:p w14:paraId="0C5CB9BF" w14:textId="77777777" w:rsidR="00935AE6" w:rsidRDefault="00935AE6"/>
    <w:p w14:paraId="5C4E8CCE" w14:textId="77777777" w:rsidR="00935AE6" w:rsidRDefault="00000000">
      <w:r>
        <w:rPr>
          <w:rFonts w:ascii="Times New Roman" w:hAnsi="Times New Roman"/>
          <w:b/>
          <w:sz w:val="20"/>
        </w:rPr>
        <w:t>Subgroup: Age group</w:t>
      </w:r>
    </w:p>
    <w:p w14:paraId="4C7CB26C" w14:textId="77777777" w:rsidR="00935AE6" w:rsidRDefault="00000000">
      <w:r>
        <w:rPr>
          <w:rFonts w:ascii="Times New Roman" w:hAnsi="Times New Roman"/>
          <w:b/>
          <w:i/>
          <w:sz w:val="18"/>
        </w:rPr>
        <w:t>Age &lt;75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7"/>
        <w:gridCol w:w="1072"/>
        <w:gridCol w:w="1070"/>
        <w:gridCol w:w="1077"/>
        <w:gridCol w:w="1074"/>
        <w:gridCol w:w="1070"/>
        <w:gridCol w:w="1070"/>
      </w:tblGrid>
      <w:tr w:rsidR="00935AE6" w14:paraId="0544BDE4" w14:textId="77777777">
        <w:tc>
          <w:tcPr>
            <w:tcW w:w="1080" w:type="dxa"/>
          </w:tcPr>
          <w:p w14:paraId="66D5AF2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2EAE38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6CB2AB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1D6948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6B0C67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55D91A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04D8ED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10B9A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281BDED8" w14:textId="77777777">
        <w:tc>
          <w:tcPr>
            <w:tcW w:w="1080" w:type="dxa"/>
          </w:tcPr>
          <w:p w14:paraId="3935843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551EB2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15AB69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-0.0685</w:t>
            </w:r>
          </w:p>
        </w:tc>
        <w:tc>
          <w:tcPr>
            <w:tcW w:w="1080" w:type="dxa"/>
          </w:tcPr>
          <w:p w14:paraId="6BFEF7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F75A94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FEAC9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D2FD8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F92A6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1D526426" w14:textId="77777777">
        <w:tc>
          <w:tcPr>
            <w:tcW w:w="1080" w:type="dxa"/>
          </w:tcPr>
          <w:p w14:paraId="5040D624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6263FC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30D955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-0.0685</w:t>
            </w:r>
          </w:p>
        </w:tc>
        <w:tc>
          <w:tcPr>
            <w:tcW w:w="1080" w:type="dxa"/>
          </w:tcPr>
          <w:p w14:paraId="1CBE25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-0.0471</w:t>
            </w:r>
          </w:p>
        </w:tc>
        <w:tc>
          <w:tcPr>
            <w:tcW w:w="1080" w:type="dxa"/>
          </w:tcPr>
          <w:p w14:paraId="459FE2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+0.0214</w:t>
            </w:r>
          </w:p>
        </w:tc>
        <w:tc>
          <w:tcPr>
            <w:tcW w:w="1080" w:type="dxa"/>
          </w:tcPr>
          <w:p w14:paraId="21D34B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(+0.0100 to +0.0327)</w:t>
            </w:r>
          </w:p>
        </w:tc>
        <w:tc>
          <w:tcPr>
            <w:tcW w:w="1080" w:type="dxa"/>
          </w:tcPr>
          <w:p w14:paraId="41FE1D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4CB02A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</w:tr>
      <w:tr w:rsidR="00935AE6" w14:paraId="216DD64E" w14:textId="77777777">
        <w:tc>
          <w:tcPr>
            <w:tcW w:w="1080" w:type="dxa"/>
          </w:tcPr>
          <w:p w14:paraId="7CD8B96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AssemblyAI</w:t>
            </w:r>
          </w:p>
        </w:tc>
        <w:tc>
          <w:tcPr>
            <w:tcW w:w="1080" w:type="dxa"/>
          </w:tcPr>
          <w:p w14:paraId="214E90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5E0D02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-0.0685</w:t>
            </w:r>
          </w:p>
        </w:tc>
        <w:tc>
          <w:tcPr>
            <w:tcW w:w="1080" w:type="dxa"/>
          </w:tcPr>
          <w:p w14:paraId="3419BA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-0.0437</w:t>
            </w:r>
          </w:p>
        </w:tc>
        <w:tc>
          <w:tcPr>
            <w:tcW w:w="1080" w:type="dxa"/>
          </w:tcPr>
          <w:p w14:paraId="5A1139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+0.0249</w:t>
            </w:r>
          </w:p>
        </w:tc>
        <w:tc>
          <w:tcPr>
            <w:tcW w:w="1080" w:type="dxa"/>
          </w:tcPr>
          <w:p w14:paraId="61CCE2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(+0.0111 to +0.0386)</w:t>
            </w:r>
          </w:p>
        </w:tc>
        <w:tc>
          <w:tcPr>
            <w:tcW w:w="1080" w:type="dxa"/>
          </w:tcPr>
          <w:p w14:paraId="0C1920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3B03F22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0.004</w:t>
            </w:r>
          </w:p>
        </w:tc>
      </w:tr>
      <w:tr w:rsidR="00935AE6" w14:paraId="36D61B86" w14:textId="77777777">
        <w:tc>
          <w:tcPr>
            <w:tcW w:w="1080" w:type="dxa"/>
          </w:tcPr>
          <w:p w14:paraId="0DC325C9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28D53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52C495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-0.0685</w:t>
            </w:r>
          </w:p>
        </w:tc>
        <w:tc>
          <w:tcPr>
            <w:tcW w:w="1080" w:type="dxa"/>
          </w:tcPr>
          <w:p w14:paraId="5AA3FF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-0.0846</w:t>
            </w:r>
          </w:p>
        </w:tc>
        <w:tc>
          <w:tcPr>
            <w:tcW w:w="1080" w:type="dxa"/>
          </w:tcPr>
          <w:p w14:paraId="608A30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-0.0161</w:t>
            </w:r>
          </w:p>
        </w:tc>
        <w:tc>
          <w:tcPr>
            <w:tcW w:w="1080" w:type="dxa"/>
          </w:tcPr>
          <w:p w14:paraId="3062DC9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(-0.0310 to -0.0012)</w:t>
            </w:r>
          </w:p>
        </w:tc>
        <w:tc>
          <w:tcPr>
            <w:tcW w:w="1080" w:type="dxa"/>
          </w:tcPr>
          <w:p w14:paraId="5BB61D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0.034</w:t>
            </w:r>
          </w:p>
        </w:tc>
        <w:tc>
          <w:tcPr>
            <w:tcW w:w="1080" w:type="dxa"/>
          </w:tcPr>
          <w:p w14:paraId="749FF0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0.068</w:t>
            </w:r>
          </w:p>
        </w:tc>
      </w:tr>
      <w:tr w:rsidR="00935AE6" w14:paraId="6B148329" w14:textId="77777777">
        <w:tc>
          <w:tcPr>
            <w:tcW w:w="1080" w:type="dxa"/>
          </w:tcPr>
          <w:p w14:paraId="4EEAAC6F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1BE606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62933C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-0.0685</w:t>
            </w:r>
          </w:p>
        </w:tc>
        <w:tc>
          <w:tcPr>
            <w:tcW w:w="1080" w:type="dxa"/>
          </w:tcPr>
          <w:p w14:paraId="457A68F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-0.0556</w:t>
            </w:r>
          </w:p>
        </w:tc>
        <w:tc>
          <w:tcPr>
            <w:tcW w:w="1080" w:type="dxa"/>
          </w:tcPr>
          <w:p w14:paraId="0419BB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+0.0129</w:t>
            </w:r>
          </w:p>
        </w:tc>
        <w:tc>
          <w:tcPr>
            <w:tcW w:w="1080" w:type="dxa"/>
          </w:tcPr>
          <w:p w14:paraId="6A2D7E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(-0.0025 to +0.0282)</w:t>
            </w:r>
          </w:p>
        </w:tc>
        <w:tc>
          <w:tcPr>
            <w:tcW w:w="1080" w:type="dxa"/>
          </w:tcPr>
          <w:p w14:paraId="6E59770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0.100</w:t>
            </w:r>
          </w:p>
        </w:tc>
        <w:tc>
          <w:tcPr>
            <w:tcW w:w="1080" w:type="dxa"/>
          </w:tcPr>
          <w:p w14:paraId="7937C1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0.161</w:t>
            </w:r>
          </w:p>
        </w:tc>
      </w:tr>
      <w:tr w:rsidR="00935AE6" w14:paraId="633949FF" w14:textId="77777777">
        <w:tc>
          <w:tcPr>
            <w:tcW w:w="1080" w:type="dxa"/>
          </w:tcPr>
          <w:p w14:paraId="0CF8BA4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3D0FDF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250EA4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-0.0685</w:t>
            </w:r>
          </w:p>
        </w:tc>
        <w:tc>
          <w:tcPr>
            <w:tcW w:w="1080" w:type="dxa"/>
          </w:tcPr>
          <w:p w14:paraId="3DB655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0.0041</w:t>
            </w:r>
          </w:p>
        </w:tc>
        <w:tc>
          <w:tcPr>
            <w:tcW w:w="1080" w:type="dxa"/>
          </w:tcPr>
          <w:p w14:paraId="16EC0D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+0.0726</w:t>
            </w:r>
          </w:p>
        </w:tc>
        <w:tc>
          <w:tcPr>
            <w:tcW w:w="1080" w:type="dxa"/>
          </w:tcPr>
          <w:p w14:paraId="78CD05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(+0.0510 to +0.0943)</w:t>
            </w:r>
          </w:p>
        </w:tc>
        <w:tc>
          <w:tcPr>
            <w:tcW w:w="1080" w:type="dxa"/>
          </w:tcPr>
          <w:p w14:paraId="6C62F5E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2B7FDC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  <w:tr w:rsidR="00935AE6" w14:paraId="463A5971" w14:textId="77777777">
        <w:tc>
          <w:tcPr>
            <w:tcW w:w="1080" w:type="dxa"/>
          </w:tcPr>
          <w:p w14:paraId="27D89F2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3C5E0A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7EBE57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-0.0685</w:t>
            </w:r>
          </w:p>
        </w:tc>
        <w:tc>
          <w:tcPr>
            <w:tcW w:w="1080" w:type="dxa"/>
          </w:tcPr>
          <w:p w14:paraId="6731E1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-0.0689</w:t>
            </w:r>
          </w:p>
        </w:tc>
        <w:tc>
          <w:tcPr>
            <w:tcW w:w="1080" w:type="dxa"/>
          </w:tcPr>
          <w:p w14:paraId="7F96F3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-0.0004</w:t>
            </w:r>
          </w:p>
        </w:tc>
        <w:tc>
          <w:tcPr>
            <w:tcW w:w="1080" w:type="dxa"/>
          </w:tcPr>
          <w:p w14:paraId="5D1A85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(-0.0280 to +0.0273)</w:t>
            </w:r>
          </w:p>
        </w:tc>
        <w:tc>
          <w:tcPr>
            <w:tcW w:w="1080" w:type="dxa"/>
          </w:tcPr>
          <w:p w14:paraId="5D89FE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0.978</w:t>
            </w:r>
          </w:p>
        </w:tc>
        <w:tc>
          <w:tcPr>
            <w:tcW w:w="1080" w:type="dxa"/>
          </w:tcPr>
          <w:p w14:paraId="120789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0.982</w:t>
            </w:r>
          </w:p>
        </w:tc>
      </w:tr>
      <w:tr w:rsidR="00935AE6" w14:paraId="42083276" w14:textId="77777777">
        <w:tc>
          <w:tcPr>
            <w:tcW w:w="1080" w:type="dxa"/>
          </w:tcPr>
          <w:p w14:paraId="47860D7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Nemo</w:t>
            </w:r>
          </w:p>
        </w:tc>
        <w:tc>
          <w:tcPr>
            <w:tcW w:w="1080" w:type="dxa"/>
          </w:tcPr>
          <w:p w14:paraId="7CC001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6D12C2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-0.0685</w:t>
            </w:r>
          </w:p>
        </w:tc>
        <w:tc>
          <w:tcPr>
            <w:tcW w:w="1080" w:type="dxa"/>
          </w:tcPr>
          <w:p w14:paraId="03C954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-0.0493</w:t>
            </w:r>
          </w:p>
        </w:tc>
        <w:tc>
          <w:tcPr>
            <w:tcW w:w="1080" w:type="dxa"/>
          </w:tcPr>
          <w:p w14:paraId="5DC134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+0.0192</w:t>
            </w:r>
          </w:p>
        </w:tc>
        <w:tc>
          <w:tcPr>
            <w:tcW w:w="1080" w:type="dxa"/>
          </w:tcPr>
          <w:p w14:paraId="57F8B4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(+0.0058 to +0.0326)</w:t>
            </w:r>
          </w:p>
        </w:tc>
        <w:tc>
          <w:tcPr>
            <w:tcW w:w="1080" w:type="dxa"/>
          </w:tcPr>
          <w:p w14:paraId="7B2F3B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0.005</w:t>
            </w:r>
          </w:p>
        </w:tc>
        <w:tc>
          <w:tcPr>
            <w:tcW w:w="1080" w:type="dxa"/>
          </w:tcPr>
          <w:p w14:paraId="5E0D5F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0.021</w:t>
            </w:r>
          </w:p>
        </w:tc>
      </w:tr>
      <w:tr w:rsidR="00935AE6" w14:paraId="7144A860" w14:textId="77777777">
        <w:tc>
          <w:tcPr>
            <w:tcW w:w="1080" w:type="dxa"/>
          </w:tcPr>
          <w:p w14:paraId="4F84A3C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2E8C95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62432D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-0.0685</w:t>
            </w:r>
          </w:p>
        </w:tc>
        <w:tc>
          <w:tcPr>
            <w:tcW w:w="1080" w:type="dxa"/>
          </w:tcPr>
          <w:p w14:paraId="463EC8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-0.0461</w:t>
            </w:r>
          </w:p>
        </w:tc>
        <w:tc>
          <w:tcPr>
            <w:tcW w:w="1080" w:type="dxa"/>
          </w:tcPr>
          <w:p w14:paraId="71A99D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+0.0224</w:t>
            </w:r>
          </w:p>
        </w:tc>
        <w:tc>
          <w:tcPr>
            <w:tcW w:w="1080" w:type="dxa"/>
          </w:tcPr>
          <w:p w14:paraId="12FA503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(+0.0094 to +0.0355)</w:t>
            </w:r>
          </w:p>
        </w:tc>
        <w:tc>
          <w:tcPr>
            <w:tcW w:w="1080" w:type="dxa"/>
          </w:tcPr>
          <w:p w14:paraId="27E32D4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514C25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</w:t>
            </w:r>
          </w:p>
        </w:tc>
      </w:tr>
    </w:tbl>
    <w:p w14:paraId="71FC6CA6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4C21DFB9" w14:textId="77777777">
        <w:tc>
          <w:tcPr>
            <w:tcW w:w="1080" w:type="dxa"/>
          </w:tcPr>
          <w:p w14:paraId="7BE10D3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03C513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3A8467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0477BA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003BFD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187EA80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4E006B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0130E7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129AB7B" w14:textId="77777777">
        <w:tc>
          <w:tcPr>
            <w:tcW w:w="1080" w:type="dxa"/>
          </w:tcPr>
          <w:p w14:paraId="4A909A65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287FDF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4CC102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0.0325</w:t>
            </w:r>
          </w:p>
        </w:tc>
        <w:tc>
          <w:tcPr>
            <w:tcW w:w="1080" w:type="dxa"/>
          </w:tcPr>
          <w:p w14:paraId="237CFE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D4A5C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8DB8E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9E8F5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90E35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555BF4B" w14:textId="77777777">
        <w:tc>
          <w:tcPr>
            <w:tcW w:w="1080" w:type="dxa"/>
          </w:tcPr>
          <w:p w14:paraId="46A4632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2B7D98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0C5DC5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0.0325</w:t>
            </w:r>
          </w:p>
        </w:tc>
        <w:tc>
          <w:tcPr>
            <w:tcW w:w="1080" w:type="dxa"/>
          </w:tcPr>
          <w:p w14:paraId="046BC5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0.0395</w:t>
            </w:r>
          </w:p>
        </w:tc>
        <w:tc>
          <w:tcPr>
            <w:tcW w:w="1080" w:type="dxa"/>
          </w:tcPr>
          <w:p w14:paraId="3582F1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+0.0070</w:t>
            </w:r>
          </w:p>
        </w:tc>
        <w:tc>
          <w:tcPr>
            <w:tcW w:w="1080" w:type="dxa"/>
          </w:tcPr>
          <w:p w14:paraId="7B7F0B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(+0.0021 to +0.0119)</w:t>
            </w:r>
          </w:p>
        </w:tc>
        <w:tc>
          <w:tcPr>
            <w:tcW w:w="1080" w:type="dxa"/>
          </w:tcPr>
          <w:p w14:paraId="53E87B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0.005</w:t>
            </w:r>
          </w:p>
        </w:tc>
        <w:tc>
          <w:tcPr>
            <w:tcW w:w="1080" w:type="dxa"/>
          </w:tcPr>
          <w:p w14:paraId="18D1D7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0.021</w:t>
            </w:r>
          </w:p>
        </w:tc>
      </w:tr>
      <w:tr w:rsidR="00935AE6" w14:paraId="2632C425" w14:textId="77777777">
        <w:tc>
          <w:tcPr>
            <w:tcW w:w="1080" w:type="dxa"/>
          </w:tcPr>
          <w:p w14:paraId="0598876D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79018A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7E0E46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0.0325</w:t>
            </w:r>
          </w:p>
        </w:tc>
        <w:tc>
          <w:tcPr>
            <w:tcW w:w="1080" w:type="dxa"/>
          </w:tcPr>
          <w:p w14:paraId="04BA92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0.0329</w:t>
            </w:r>
          </w:p>
        </w:tc>
        <w:tc>
          <w:tcPr>
            <w:tcW w:w="1080" w:type="dxa"/>
          </w:tcPr>
          <w:p w14:paraId="048494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+0.0004</w:t>
            </w:r>
          </w:p>
        </w:tc>
        <w:tc>
          <w:tcPr>
            <w:tcW w:w="1080" w:type="dxa"/>
          </w:tcPr>
          <w:p w14:paraId="6D3BA8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(-0.0041 to +0.0049)</w:t>
            </w:r>
          </w:p>
        </w:tc>
        <w:tc>
          <w:tcPr>
            <w:tcW w:w="1080" w:type="dxa"/>
          </w:tcPr>
          <w:p w14:paraId="24C46F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0.861</w:t>
            </w:r>
          </w:p>
        </w:tc>
        <w:tc>
          <w:tcPr>
            <w:tcW w:w="1080" w:type="dxa"/>
          </w:tcPr>
          <w:p w14:paraId="1F0537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0.919</w:t>
            </w:r>
          </w:p>
        </w:tc>
      </w:tr>
      <w:tr w:rsidR="00935AE6" w14:paraId="6C07128C" w14:textId="77777777">
        <w:tc>
          <w:tcPr>
            <w:tcW w:w="1080" w:type="dxa"/>
          </w:tcPr>
          <w:p w14:paraId="049B97F0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602073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57EE9C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0.0325</w:t>
            </w:r>
          </w:p>
        </w:tc>
        <w:tc>
          <w:tcPr>
            <w:tcW w:w="1080" w:type="dxa"/>
          </w:tcPr>
          <w:p w14:paraId="77F1D6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0.0335</w:t>
            </w:r>
          </w:p>
        </w:tc>
        <w:tc>
          <w:tcPr>
            <w:tcW w:w="1080" w:type="dxa"/>
          </w:tcPr>
          <w:p w14:paraId="13B945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+0.0010</w:t>
            </w:r>
          </w:p>
        </w:tc>
        <w:tc>
          <w:tcPr>
            <w:tcW w:w="1080" w:type="dxa"/>
          </w:tcPr>
          <w:p w14:paraId="45B908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(-0.0041 to +0.0061)</w:t>
            </w:r>
          </w:p>
        </w:tc>
        <w:tc>
          <w:tcPr>
            <w:tcW w:w="1080" w:type="dxa"/>
          </w:tcPr>
          <w:p w14:paraId="6684DD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0.702</w:t>
            </w:r>
          </w:p>
        </w:tc>
        <w:tc>
          <w:tcPr>
            <w:tcW w:w="1080" w:type="dxa"/>
          </w:tcPr>
          <w:p w14:paraId="122D39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0.802</w:t>
            </w:r>
          </w:p>
        </w:tc>
      </w:tr>
      <w:tr w:rsidR="00935AE6" w14:paraId="742A4694" w14:textId="77777777">
        <w:tc>
          <w:tcPr>
            <w:tcW w:w="1080" w:type="dxa"/>
          </w:tcPr>
          <w:p w14:paraId="665F63A4" w14:textId="77777777" w:rsidR="00935AE6" w:rsidRDefault="00000000">
            <w:r>
              <w:rPr>
                <w:rFonts w:ascii="Times New Roman" w:hAnsi="Times New Roman"/>
                <w:sz w:val="18"/>
              </w:rPr>
              <w:lastRenderedPageBreak/>
              <w:t>Google</w:t>
            </w:r>
          </w:p>
        </w:tc>
        <w:tc>
          <w:tcPr>
            <w:tcW w:w="1080" w:type="dxa"/>
          </w:tcPr>
          <w:p w14:paraId="747E82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34573B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0.0325</w:t>
            </w:r>
          </w:p>
        </w:tc>
        <w:tc>
          <w:tcPr>
            <w:tcW w:w="1080" w:type="dxa"/>
          </w:tcPr>
          <w:p w14:paraId="118204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0.0383</w:t>
            </w:r>
          </w:p>
        </w:tc>
        <w:tc>
          <w:tcPr>
            <w:tcW w:w="1080" w:type="dxa"/>
          </w:tcPr>
          <w:p w14:paraId="43EE7A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+0.0059</w:t>
            </w:r>
          </w:p>
        </w:tc>
        <w:tc>
          <w:tcPr>
            <w:tcW w:w="1080" w:type="dxa"/>
          </w:tcPr>
          <w:p w14:paraId="2EDA2B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(-0.0024 to +0.0141)</w:t>
            </w:r>
          </w:p>
        </w:tc>
        <w:tc>
          <w:tcPr>
            <w:tcW w:w="1080" w:type="dxa"/>
          </w:tcPr>
          <w:p w14:paraId="02D384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0.163</w:t>
            </w:r>
          </w:p>
        </w:tc>
        <w:tc>
          <w:tcPr>
            <w:tcW w:w="1080" w:type="dxa"/>
          </w:tcPr>
          <w:p w14:paraId="079B84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0.244</w:t>
            </w:r>
          </w:p>
        </w:tc>
      </w:tr>
      <w:tr w:rsidR="00935AE6" w14:paraId="0BC658D3" w14:textId="77777777">
        <w:tc>
          <w:tcPr>
            <w:tcW w:w="1080" w:type="dxa"/>
          </w:tcPr>
          <w:p w14:paraId="14E28E4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5277E6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5CCF87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0.0325</w:t>
            </w:r>
          </w:p>
        </w:tc>
        <w:tc>
          <w:tcPr>
            <w:tcW w:w="1080" w:type="dxa"/>
          </w:tcPr>
          <w:p w14:paraId="208AC0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0.0224</w:t>
            </w:r>
          </w:p>
        </w:tc>
        <w:tc>
          <w:tcPr>
            <w:tcW w:w="1080" w:type="dxa"/>
          </w:tcPr>
          <w:p w14:paraId="060BBE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-0.0101</w:t>
            </w:r>
          </w:p>
        </w:tc>
        <w:tc>
          <w:tcPr>
            <w:tcW w:w="1080" w:type="dxa"/>
          </w:tcPr>
          <w:p w14:paraId="0B9D8C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(-0.0163 to -0.0039)</w:t>
            </w:r>
          </w:p>
        </w:tc>
        <w:tc>
          <w:tcPr>
            <w:tcW w:w="1080" w:type="dxa"/>
          </w:tcPr>
          <w:p w14:paraId="362776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0.002</w:t>
            </w:r>
          </w:p>
        </w:tc>
        <w:tc>
          <w:tcPr>
            <w:tcW w:w="1080" w:type="dxa"/>
          </w:tcPr>
          <w:p w14:paraId="22EA26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0.008</w:t>
            </w:r>
          </w:p>
        </w:tc>
      </w:tr>
      <w:tr w:rsidR="00935AE6" w14:paraId="701B7742" w14:textId="77777777">
        <w:tc>
          <w:tcPr>
            <w:tcW w:w="1080" w:type="dxa"/>
          </w:tcPr>
          <w:p w14:paraId="534A4209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62D433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01CD71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0.0325</w:t>
            </w:r>
          </w:p>
        </w:tc>
        <w:tc>
          <w:tcPr>
            <w:tcW w:w="1080" w:type="dxa"/>
          </w:tcPr>
          <w:p w14:paraId="418BA0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0.0309</w:t>
            </w:r>
          </w:p>
        </w:tc>
        <w:tc>
          <w:tcPr>
            <w:tcW w:w="1080" w:type="dxa"/>
          </w:tcPr>
          <w:p w14:paraId="24933E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-0.0015</w:t>
            </w:r>
          </w:p>
        </w:tc>
        <w:tc>
          <w:tcPr>
            <w:tcW w:w="1080" w:type="dxa"/>
          </w:tcPr>
          <w:p w14:paraId="3FDCAE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(-0.0102 to +0.0071)</w:t>
            </w:r>
          </w:p>
        </w:tc>
        <w:tc>
          <w:tcPr>
            <w:tcW w:w="1080" w:type="dxa"/>
          </w:tcPr>
          <w:p w14:paraId="10257D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0.727</w:t>
            </w:r>
          </w:p>
        </w:tc>
        <w:tc>
          <w:tcPr>
            <w:tcW w:w="1080" w:type="dxa"/>
          </w:tcPr>
          <w:p w14:paraId="093C79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0.802</w:t>
            </w:r>
          </w:p>
        </w:tc>
      </w:tr>
      <w:tr w:rsidR="00935AE6" w14:paraId="1E6C627B" w14:textId="77777777">
        <w:tc>
          <w:tcPr>
            <w:tcW w:w="1080" w:type="dxa"/>
          </w:tcPr>
          <w:p w14:paraId="68BB21B9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E09B5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0573EE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0.0325</w:t>
            </w:r>
          </w:p>
        </w:tc>
        <w:tc>
          <w:tcPr>
            <w:tcW w:w="1080" w:type="dxa"/>
          </w:tcPr>
          <w:p w14:paraId="4B83D8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0.0344</w:t>
            </w:r>
          </w:p>
        </w:tc>
        <w:tc>
          <w:tcPr>
            <w:tcW w:w="1080" w:type="dxa"/>
          </w:tcPr>
          <w:p w14:paraId="1C0D30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+0.0019</w:t>
            </w:r>
          </w:p>
        </w:tc>
        <w:tc>
          <w:tcPr>
            <w:tcW w:w="1080" w:type="dxa"/>
          </w:tcPr>
          <w:p w14:paraId="40F754C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(-0.0029 to +0.0067)</w:t>
            </w:r>
          </w:p>
        </w:tc>
        <w:tc>
          <w:tcPr>
            <w:tcW w:w="1080" w:type="dxa"/>
          </w:tcPr>
          <w:p w14:paraId="6B7C3B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0.442</w:t>
            </w:r>
          </w:p>
        </w:tc>
        <w:tc>
          <w:tcPr>
            <w:tcW w:w="1080" w:type="dxa"/>
          </w:tcPr>
          <w:p w14:paraId="1812A5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0.565</w:t>
            </w:r>
          </w:p>
        </w:tc>
      </w:tr>
      <w:tr w:rsidR="00935AE6" w14:paraId="186019A1" w14:textId="77777777">
        <w:tc>
          <w:tcPr>
            <w:tcW w:w="1080" w:type="dxa"/>
          </w:tcPr>
          <w:p w14:paraId="3F0ACBF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1C3FC7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55CCD4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0.0325</w:t>
            </w:r>
          </w:p>
        </w:tc>
        <w:tc>
          <w:tcPr>
            <w:tcW w:w="1080" w:type="dxa"/>
          </w:tcPr>
          <w:p w14:paraId="2E140B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0.0405</w:t>
            </w:r>
          </w:p>
        </w:tc>
        <w:tc>
          <w:tcPr>
            <w:tcW w:w="1080" w:type="dxa"/>
          </w:tcPr>
          <w:p w14:paraId="51FDEE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+0.0080</w:t>
            </w:r>
          </w:p>
        </w:tc>
        <w:tc>
          <w:tcPr>
            <w:tcW w:w="1080" w:type="dxa"/>
          </w:tcPr>
          <w:p w14:paraId="15A168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(+0.0022 to +0.0139)</w:t>
            </w:r>
          </w:p>
        </w:tc>
        <w:tc>
          <w:tcPr>
            <w:tcW w:w="1080" w:type="dxa"/>
          </w:tcPr>
          <w:p w14:paraId="6C2818D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0.007</w:t>
            </w:r>
          </w:p>
        </w:tc>
        <w:tc>
          <w:tcPr>
            <w:tcW w:w="1080" w:type="dxa"/>
          </w:tcPr>
          <w:p w14:paraId="594DCA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</w:t>
            </w:r>
          </w:p>
        </w:tc>
      </w:tr>
    </w:tbl>
    <w:p w14:paraId="39C3F4E1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7DE0FFC6" w14:textId="77777777">
        <w:tc>
          <w:tcPr>
            <w:tcW w:w="1080" w:type="dxa"/>
          </w:tcPr>
          <w:p w14:paraId="2D9628D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74A996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8FC90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7C46A5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3D3873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39BA3A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386F39A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E0340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9E7C76F" w14:textId="77777777">
        <w:tc>
          <w:tcPr>
            <w:tcW w:w="1080" w:type="dxa"/>
          </w:tcPr>
          <w:p w14:paraId="3BC1554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2F152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7EF693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0.0728</w:t>
            </w:r>
          </w:p>
        </w:tc>
        <w:tc>
          <w:tcPr>
            <w:tcW w:w="1080" w:type="dxa"/>
          </w:tcPr>
          <w:p w14:paraId="548471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80DFA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B5FED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A262E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5D57B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60CD7DF9" w14:textId="77777777">
        <w:tc>
          <w:tcPr>
            <w:tcW w:w="1080" w:type="dxa"/>
          </w:tcPr>
          <w:p w14:paraId="5BDAC956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736AC42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61F4ED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0.0728</w:t>
            </w:r>
          </w:p>
        </w:tc>
        <w:tc>
          <w:tcPr>
            <w:tcW w:w="1080" w:type="dxa"/>
          </w:tcPr>
          <w:p w14:paraId="0C4F05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0.0639</w:t>
            </w:r>
          </w:p>
        </w:tc>
        <w:tc>
          <w:tcPr>
            <w:tcW w:w="1080" w:type="dxa"/>
          </w:tcPr>
          <w:p w14:paraId="4E8B33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-0.0089</w:t>
            </w:r>
          </w:p>
        </w:tc>
        <w:tc>
          <w:tcPr>
            <w:tcW w:w="1080" w:type="dxa"/>
          </w:tcPr>
          <w:p w14:paraId="4D4AC3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(-0.0153 to -0.0026)</w:t>
            </w:r>
          </w:p>
        </w:tc>
        <w:tc>
          <w:tcPr>
            <w:tcW w:w="1080" w:type="dxa"/>
          </w:tcPr>
          <w:p w14:paraId="482E5F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</w:t>
            </w:r>
          </w:p>
        </w:tc>
        <w:tc>
          <w:tcPr>
            <w:tcW w:w="1080" w:type="dxa"/>
          </w:tcPr>
          <w:p w14:paraId="361F10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0.021</w:t>
            </w:r>
          </w:p>
        </w:tc>
      </w:tr>
      <w:tr w:rsidR="00935AE6" w14:paraId="53D75A27" w14:textId="77777777">
        <w:tc>
          <w:tcPr>
            <w:tcW w:w="1080" w:type="dxa"/>
          </w:tcPr>
          <w:p w14:paraId="4666ADF8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6C2CEE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12BC90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0.0728</w:t>
            </w:r>
          </w:p>
        </w:tc>
        <w:tc>
          <w:tcPr>
            <w:tcW w:w="1080" w:type="dxa"/>
          </w:tcPr>
          <w:p w14:paraId="670504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0.0667</w:t>
            </w:r>
          </w:p>
        </w:tc>
        <w:tc>
          <w:tcPr>
            <w:tcW w:w="1080" w:type="dxa"/>
          </w:tcPr>
          <w:p w14:paraId="468482F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-0.0061</w:t>
            </w:r>
          </w:p>
        </w:tc>
        <w:tc>
          <w:tcPr>
            <w:tcW w:w="1080" w:type="dxa"/>
          </w:tcPr>
          <w:p w14:paraId="64A196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(-0.0132 to +0.0010)</w:t>
            </w:r>
          </w:p>
        </w:tc>
        <w:tc>
          <w:tcPr>
            <w:tcW w:w="1080" w:type="dxa"/>
          </w:tcPr>
          <w:p w14:paraId="2628B1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0.094</w:t>
            </w:r>
          </w:p>
        </w:tc>
        <w:tc>
          <w:tcPr>
            <w:tcW w:w="1080" w:type="dxa"/>
          </w:tcPr>
          <w:p w14:paraId="023C06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0.159</w:t>
            </w:r>
          </w:p>
        </w:tc>
      </w:tr>
      <w:tr w:rsidR="00935AE6" w14:paraId="367D6D3C" w14:textId="77777777">
        <w:tc>
          <w:tcPr>
            <w:tcW w:w="1080" w:type="dxa"/>
          </w:tcPr>
          <w:p w14:paraId="07AA7A31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321E63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52CD74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0.0728</w:t>
            </w:r>
          </w:p>
        </w:tc>
        <w:tc>
          <w:tcPr>
            <w:tcW w:w="1080" w:type="dxa"/>
          </w:tcPr>
          <w:p w14:paraId="2EF678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0.0675</w:t>
            </w:r>
          </w:p>
        </w:tc>
        <w:tc>
          <w:tcPr>
            <w:tcW w:w="1080" w:type="dxa"/>
          </w:tcPr>
          <w:p w14:paraId="4069F5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-0.0052</w:t>
            </w:r>
          </w:p>
        </w:tc>
        <w:tc>
          <w:tcPr>
            <w:tcW w:w="1080" w:type="dxa"/>
          </w:tcPr>
          <w:p w14:paraId="3C07A5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(-0.0112 to +0.0008)</w:t>
            </w:r>
          </w:p>
        </w:tc>
        <w:tc>
          <w:tcPr>
            <w:tcW w:w="1080" w:type="dxa"/>
          </w:tcPr>
          <w:p w14:paraId="0C62D6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0.089</w:t>
            </w:r>
          </w:p>
        </w:tc>
        <w:tc>
          <w:tcPr>
            <w:tcW w:w="1080" w:type="dxa"/>
          </w:tcPr>
          <w:p w14:paraId="46C960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0.159</w:t>
            </w:r>
          </w:p>
        </w:tc>
      </w:tr>
      <w:tr w:rsidR="00935AE6" w14:paraId="43A8ED79" w14:textId="77777777">
        <w:tc>
          <w:tcPr>
            <w:tcW w:w="1080" w:type="dxa"/>
          </w:tcPr>
          <w:p w14:paraId="04D45A5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Google</w:t>
            </w:r>
          </w:p>
        </w:tc>
        <w:tc>
          <w:tcPr>
            <w:tcW w:w="1080" w:type="dxa"/>
          </w:tcPr>
          <w:p w14:paraId="619955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526F10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0.0728</w:t>
            </w:r>
          </w:p>
        </w:tc>
        <w:tc>
          <w:tcPr>
            <w:tcW w:w="1080" w:type="dxa"/>
          </w:tcPr>
          <w:p w14:paraId="09D66A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0.0609</w:t>
            </w:r>
          </w:p>
        </w:tc>
        <w:tc>
          <w:tcPr>
            <w:tcW w:w="1080" w:type="dxa"/>
          </w:tcPr>
          <w:p w14:paraId="01BB24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-0.0119</w:t>
            </w:r>
          </w:p>
        </w:tc>
        <w:tc>
          <w:tcPr>
            <w:tcW w:w="1080" w:type="dxa"/>
          </w:tcPr>
          <w:p w14:paraId="03800D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(-0.0208 to -0.0029)</w:t>
            </w:r>
          </w:p>
        </w:tc>
        <w:tc>
          <w:tcPr>
            <w:tcW w:w="1080" w:type="dxa"/>
          </w:tcPr>
          <w:p w14:paraId="629DCA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0.009</w:t>
            </w:r>
          </w:p>
        </w:tc>
        <w:tc>
          <w:tcPr>
            <w:tcW w:w="1080" w:type="dxa"/>
          </w:tcPr>
          <w:p w14:paraId="5A6083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0.023</w:t>
            </w:r>
          </w:p>
        </w:tc>
      </w:tr>
      <w:tr w:rsidR="00935AE6" w14:paraId="762657EC" w14:textId="77777777">
        <w:tc>
          <w:tcPr>
            <w:tcW w:w="1080" w:type="dxa"/>
          </w:tcPr>
          <w:p w14:paraId="42AB226F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3A54D03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62C5C5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0.0728</w:t>
            </w:r>
          </w:p>
        </w:tc>
        <w:tc>
          <w:tcPr>
            <w:tcW w:w="1080" w:type="dxa"/>
          </w:tcPr>
          <w:p w14:paraId="582908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0.0658</w:t>
            </w:r>
          </w:p>
        </w:tc>
        <w:tc>
          <w:tcPr>
            <w:tcW w:w="1080" w:type="dxa"/>
          </w:tcPr>
          <w:p w14:paraId="39377A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-0.0070</w:t>
            </w:r>
          </w:p>
        </w:tc>
        <w:tc>
          <w:tcPr>
            <w:tcW w:w="1080" w:type="dxa"/>
          </w:tcPr>
          <w:p w14:paraId="205F96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(-0.0169 to +0.0030)</w:t>
            </w:r>
          </w:p>
        </w:tc>
        <w:tc>
          <w:tcPr>
            <w:tcW w:w="1080" w:type="dxa"/>
          </w:tcPr>
          <w:p w14:paraId="0E2A6C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0.168</w:t>
            </w:r>
          </w:p>
        </w:tc>
        <w:tc>
          <w:tcPr>
            <w:tcW w:w="1080" w:type="dxa"/>
          </w:tcPr>
          <w:p w14:paraId="0C88C6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0.244</w:t>
            </w:r>
          </w:p>
        </w:tc>
      </w:tr>
      <w:tr w:rsidR="00935AE6" w14:paraId="619B444E" w14:textId="77777777">
        <w:tc>
          <w:tcPr>
            <w:tcW w:w="1080" w:type="dxa"/>
          </w:tcPr>
          <w:p w14:paraId="3807FAD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Microsoft</w:t>
            </w:r>
          </w:p>
        </w:tc>
        <w:tc>
          <w:tcPr>
            <w:tcW w:w="1080" w:type="dxa"/>
          </w:tcPr>
          <w:p w14:paraId="252DBD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66D088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0.0728</w:t>
            </w:r>
          </w:p>
        </w:tc>
        <w:tc>
          <w:tcPr>
            <w:tcW w:w="1080" w:type="dxa"/>
          </w:tcPr>
          <w:p w14:paraId="69146D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0.0501</w:t>
            </w:r>
          </w:p>
        </w:tc>
        <w:tc>
          <w:tcPr>
            <w:tcW w:w="1080" w:type="dxa"/>
          </w:tcPr>
          <w:p w14:paraId="4FB422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-0.0227</w:t>
            </w:r>
          </w:p>
        </w:tc>
        <w:tc>
          <w:tcPr>
            <w:tcW w:w="1080" w:type="dxa"/>
          </w:tcPr>
          <w:p w14:paraId="4CAA33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(-0.0390 to -0.0064)</w:t>
            </w:r>
          </w:p>
        </w:tc>
        <w:tc>
          <w:tcPr>
            <w:tcW w:w="1080" w:type="dxa"/>
          </w:tcPr>
          <w:p w14:paraId="38941B8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0.007</w:t>
            </w:r>
          </w:p>
        </w:tc>
        <w:tc>
          <w:tcPr>
            <w:tcW w:w="1080" w:type="dxa"/>
          </w:tcPr>
          <w:p w14:paraId="24F18C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0.021</w:t>
            </w:r>
          </w:p>
        </w:tc>
      </w:tr>
      <w:tr w:rsidR="00935AE6" w14:paraId="77BB7C87" w14:textId="77777777">
        <w:tc>
          <w:tcPr>
            <w:tcW w:w="1080" w:type="dxa"/>
          </w:tcPr>
          <w:p w14:paraId="1C9859C0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1BB7E6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790FCE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0.0728</w:t>
            </w:r>
          </w:p>
        </w:tc>
        <w:tc>
          <w:tcPr>
            <w:tcW w:w="1080" w:type="dxa"/>
          </w:tcPr>
          <w:p w14:paraId="6E83E5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0.0656</w:t>
            </w:r>
          </w:p>
        </w:tc>
        <w:tc>
          <w:tcPr>
            <w:tcW w:w="1080" w:type="dxa"/>
          </w:tcPr>
          <w:p w14:paraId="54F8C4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-0.0071</w:t>
            </w:r>
          </w:p>
        </w:tc>
        <w:tc>
          <w:tcPr>
            <w:tcW w:w="1080" w:type="dxa"/>
          </w:tcPr>
          <w:p w14:paraId="668CBE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(-0.0137 to -0.0006)</w:t>
            </w:r>
          </w:p>
        </w:tc>
        <w:tc>
          <w:tcPr>
            <w:tcW w:w="1080" w:type="dxa"/>
          </w:tcPr>
          <w:p w14:paraId="406DC3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0.034</w:t>
            </w:r>
          </w:p>
        </w:tc>
        <w:tc>
          <w:tcPr>
            <w:tcW w:w="1080" w:type="dxa"/>
          </w:tcPr>
          <w:p w14:paraId="4DEC27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0.068</w:t>
            </w:r>
          </w:p>
        </w:tc>
      </w:tr>
      <w:tr w:rsidR="00935AE6" w14:paraId="4E925D21" w14:textId="77777777">
        <w:tc>
          <w:tcPr>
            <w:tcW w:w="1080" w:type="dxa"/>
          </w:tcPr>
          <w:p w14:paraId="6EA52EF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5207B7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0D18DB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0.0728</w:t>
            </w:r>
          </w:p>
        </w:tc>
        <w:tc>
          <w:tcPr>
            <w:tcW w:w="1080" w:type="dxa"/>
          </w:tcPr>
          <w:p w14:paraId="0DB19F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0.0618</w:t>
            </w:r>
          </w:p>
        </w:tc>
        <w:tc>
          <w:tcPr>
            <w:tcW w:w="1080" w:type="dxa"/>
          </w:tcPr>
          <w:p w14:paraId="724FF8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-0.0109</w:t>
            </w:r>
          </w:p>
        </w:tc>
        <w:tc>
          <w:tcPr>
            <w:tcW w:w="1080" w:type="dxa"/>
          </w:tcPr>
          <w:p w14:paraId="0103A8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(-0.0190 to -0.0029)</w:t>
            </w:r>
          </w:p>
        </w:tc>
        <w:tc>
          <w:tcPr>
            <w:tcW w:w="1080" w:type="dxa"/>
          </w:tcPr>
          <w:p w14:paraId="045915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0.008</w:t>
            </w:r>
          </w:p>
        </w:tc>
        <w:tc>
          <w:tcPr>
            <w:tcW w:w="1080" w:type="dxa"/>
          </w:tcPr>
          <w:p w14:paraId="689F9E8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</w:t>
            </w:r>
          </w:p>
        </w:tc>
      </w:tr>
    </w:tbl>
    <w:p w14:paraId="600B8B4F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068"/>
        <w:gridCol w:w="1072"/>
        <w:gridCol w:w="1070"/>
        <w:gridCol w:w="1077"/>
        <w:gridCol w:w="1074"/>
        <w:gridCol w:w="1070"/>
        <w:gridCol w:w="1068"/>
      </w:tblGrid>
      <w:tr w:rsidR="00935AE6" w14:paraId="62356FD0" w14:textId="77777777">
        <w:tc>
          <w:tcPr>
            <w:tcW w:w="1080" w:type="dxa"/>
          </w:tcPr>
          <w:p w14:paraId="35EC4B1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450A63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3A8CF9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D5F43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5ABD3C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28B97D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6F0A05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6E843D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2BBB1D7E" w14:textId="77777777">
        <w:tc>
          <w:tcPr>
            <w:tcW w:w="1080" w:type="dxa"/>
          </w:tcPr>
          <w:p w14:paraId="370F6A16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65659A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05E79E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-0.2345</w:t>
            </w:r>
          </w:p>
        </w:tc>
        <w:tc>
          <w:tcPr>
            <w:tcW w:w="1080" w:type="dxa"/>
          </w:tcPr>
          <w:p w14:paraId="21C95D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51376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6C41E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CCA7E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F6DA0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2436826A" w14:textId="77777777">
        <w:tc>
          <w:tcPr>
            <w:tcW w:w="1080" w:type="dxa"/>
          </w:tcPr>
          <w:p w14:paraId="4467273E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44593F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2EE230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-0.2345</w:t>
            </w:r>
          </w:p>
        </w:tc>
        <w:tc>
          <w:tcPr>
            <w:tcW w:w="1080" w:type="dxa"/>
          </w:tcPr>
          <w:p w14:paraId="36586B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-0.2524</w:t>
            </w:r>
          </w:p>
        </w:tc>
        <w:tc>
          <w:tcPr>
            <w:tcW w:w="1080" w:type="dxa"/>
          </w:tcPr>
          <w:p w14:paraId="7914B5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-0.0179</w:t>
            </w:r>
          </w:p>
        </w:tc>
        <w:tc>
          <w:tcPr>
            <w:tcW w:w="1080" w:type="dxa"/>
          </w:tcPr>
          <w:p w14:paraId="2A7953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(-0.0535 to +0.0177)</w:t>
            </w:r>
          </w:p>
        </w:tc>
        <w:tc>
          <w:tcPr>
            <w:tcW w:w="1080" w:type="dxa"/>
          </w:tcPr>
          <w:p w14:paraId="0B730F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0.323</w:t>
            </w:r>
          </w:p>
        </w:tc>
        <w:tc>
          <w:tcPr>
            <w:tcW w:w="1080" w:type="dxa"/>
          </w:tcPr>
          <w:p w14:paraId="581477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0.431</w:t>
            </w:r>
          </w:p>
        </w:tc>
      </w:tr>
      <w:tr w:rsidR="00935AE6" w14:paraId="5572657E" w14:textId="77777777">
        <w:tc>
          <w:tcPr>
            <w:tcW w:w="1080" w:type="dxa"/>
          </w:tcPr>
          <w:p w14:paraId="5A35F2F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AssemblyAI</w:t>
            </w:r>
          </w:p>
        </w:tc>
        <w:tc>
          <w:tcPr>
            <w:tcW w:w="1080" w:type="dxa"/>
          </w:tcPr>
          <w:p w14:paraId="62B72B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281910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-0.2345</w:t>
            </w:r>
          </w:p>
        </w:tc>
        <w:tc>
          <w:tcPr>
            <w:tcW w:w="1080" w:type="dxa"/>
          </w:tcPr>
          <w:p w14:paraId="64A17A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-0.1797</w:t>
            </w:r>
          </w:p>
        </w:tc>
        <w:tc>
          <w:tcPr>
            <w:tcW w:w="1080" w:type="dxa"/>
          </w:tcPr>
          <w:p w14:paraId="21DA60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+0.0548</w:t>
            </w:r>
          </w:p>
        </w:tc>
        <w:tc>
          <w:tcPr>
            <w:tcW w:w="1080" w:type="dxa"/>
          </w:tcPr>
          <w:p w14:paraId="51BE9E9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(+0.0130 to +0.0966)</w:t>
            </w:r>
          </w:p>
        </w:tc>
        <w:tc>
          <w:tcPr>
            <w:tcW w:w="1080" w:type="dxa"/>
          </w:tcPr>
          <w:p w14:paraId="18D79F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0.010</w:t>
            </w:r>
          </w:p>
        </w:tc>
        <w:tc>
          <w:tcPr>
            <w:tcW w:w="1080" w:type="dxa"/>
          </w:tcPr>
          <w:p w14:paraId="232174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0.024</w:t>
            </w:r>
          </w:p>
        </w:tc>
      </w:tr>
      <w:tr w:rsidR="00935AE6" w14:paraId="609075EF" w14:textId="77777777">
        <w:tc>
          <w:tcPr>
            <w:tcW w:w="1080" w:type="dxa"/>
          </w:tcPr>
          <w:p w14:paraId="20AC84BE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56D2B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1819EDF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-0.2345</w:t>
            </w:r>
          </w:p>
        </w:tc>
        <w:tc>
          <w:tcPr>
            <w:tcW w:w="1080" w:type="dxa"/>
          </w:tcPr>
          <w:p w14:paraId="35C9E3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-0.2750</w:t>
            </w:r>
          </w:p>
        </w:tc>
        <w:tc>
          <w:tcPr>
            <w:tcW w:w="1080" w:type="dxa"/>
          </w:tcPr>
          <w:p w14:paraId="1D3B0A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-0.0406</w:t>
            </w:r>
          </w:p>
        </w:tc>
        <w:tc>
          <w:tcPr>
            <w:tcW w:w="1080" w:type="dxa"/>
          </w:tcPr>
          <w:p w14:paraId="7D15F6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(-0.0815 to +0.0004)</w:t>
            </w:r>
          </w:p>
        </w:tc>
        <w:tc>
          <w:tcPr>
            <w:tcW w:w="1080" w:type="dxa"/>
          </w:tcPr>
          <w:p w14:paraId="4E93E5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0.052</w:t>
            </w:r>
          </w:p>
        </w:tc>
        <w:tc>
          <w:tcPr>
            <w:tcW w:w="1080" w:type="dxa"/>
          </w:tcPr>
          <w:p w14:paraId="1AD10A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0.098</w:t>
            </w:r>
          </w:p>
        </w:tc>
      </w:tr>
      <w:tr w:rsidR="00935AE6" w14:paraId="64A694B5" w14:textId="77777777">
        <w:tc>
          <w:tcPr>
            <w:tcW w:w="1080" w:type="dxa"/>
          </w:tcPr>
          <w:p w14:paraId="21093050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88F22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2627FC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-0.2345</w:t>
            </w:r>
          </w:p>
        </w:tc>
        <w:tc>
          <w:tcPr>
            <w:tcW w:w="1080" w:type="dxa"/>
          </w:tcPr>
          <w:p w14:paraId="671152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-0.2504</w:t>
            </w:r>
          </w:p>
        </w:tc>
        <w:tc>
          <w:tcPr>
            <w:tcW w:w="1080" w:type="dxa"/>
          </w:tcPr>
          <w:p w14:paraId="1E9963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-0.0159</w:t>
            </w:r>
          </w:p>
        </w:tc>
        <w:tc>
          <w:tcPr>
            <w:tcW w:w="1080" w:type="dxa"/>
          </w:tcPr>
          <w:p w14:paraId="7D80D7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(-0.0645 to +0.0327)</w:t>
            </w:r>
          </w:p>
        </w:tc>
        <w:tc>
          <w:tcPr>
            <w:tcW w:w="1080" w:type="dxa"/>
          </w:tcPr>
          <w:p w14:paraId="52D745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0.519</w:t>
            </w:r>
          </w:p>
        </w:tc>
        <w:tc>
          <w:tcPr>
            <w:tcW w:w="1080" w:type="dxa"/>
          </w:tcPr>
          <w:p w14:paraId="2796F0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0.639</w:t>
            </w:r>
          </w:p>
        </w:tc>
      </w:tr>
      <w:tr w:rsidR="00935AE6" w14:paraId="5BE99A54" w14:textId="77777777">
        <w:tc>
          <w:tcPr>
            <w:tcW w:w="1080" w:type="dxa"/>
          </w:tcPr>
          <w:p w14:paraId="65A3DC50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5A47CC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0F8B386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-0.2345</w:t>
            </w:r>
          </w:p>
        </w:tc>
        <w:tc>
          <w:tcPr>
            <w:tcW w:w="1080" w:type="dxa"/>
          </w:tcPr>
          <w:p w14:paraId="6AFF22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-0.2226</w:t>
            </w:r>
          </w:p>
        </w:tc>
        <w:tc>
          <w:tcPr>
            <w:tcW w:w="1080" w:type="dxa"/>
          </w:tcPr>
          <w:p w14:paraId="58E32D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+0.0119</w:t>
            </w:r>
          </w:p>
        </w:tc>
        <w:tc>
          <w:tcPr>
            <w:tcW w:w="1080" w:type="dxa"/>
          </w:tcPr>
          <w:p w14:paraId="1E4542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(-0.0488 to +0.0725)</w:t>
            </w:r>
          </w:p>
        </w:tc>
        <w:tc>
          <w:tcPr>
            <w:tcW w:w="1080" w:type="dxa"/>
          </w:tcPr>
          <w:p w14:paraId="6212AB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0.700</w:t>
            </w:r>
          </w:p>
        </w:tc>
        <w:tc>
          <w:tcPr>
            <w:tcW w:w="1080" w:type="dxa"/>
          </w:tcPr>
          <w:p w14:paraId="0141FF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0.802</w:t>
            </w:r>
          </w:p>
        </w:tc>
      </w:tr>
      <w:tr w:rsidR="00935AE6" w14:paraId="56BE3499" w14:textId="77777777">
        <w:tc>
          <w:tcPr>
            <w:tcW w:w="1080" w:type="dxa"/>
          </w:tcPr>
          <w:p w14:paraId="2BD27A2F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44A631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36B54AC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-0.2345</w:t>
            </w:r>
          </w:p>
        </w:tc>
        <w:tc>
          <w:tcPr>
            <w:tcW w:w="1080" w:type="dxa"/>
          </w:tcPr>
          <w:p w14:paraId="640229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-0.2337</w:t>
            </w:r>
          </w:p>
        </w:tc>
        <w:tc>
          <w:tcPr>
            <w:tcW w:w="1080" w:type="dxa"/>
          </w:tcPr>
          <w:p w14:paraId="41F0AE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+0.0008</w:t>
            </w:r>
          </w:p>
        </w:tc>
        <w:tc>
          <w:tcPr>
            <w:tcW w:w="1080" w:type="dxa"/>
          </w:tcPr>
          <w:p w14:paraId="495DAA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(-0.0656 to +0.0671)</w:t>
            </w:r>
          </w:p>
        </w:tc>
        <w:tc>
          <w:tcPr>
            <w:tcW w:w="1080" w:type="dxa"/>
          </w:tcPr>
          <w:p w14:paraId="297440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0.982</w:t>
            </w:r>
          </w:p>
        </w:tc>
        <w:tc>
          <w:tcPr>
            <w:tcW w:w="1080" w:type="dxa"/>
          </w:tcPr>
          <w:p w14:paraId="6BEBF9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0.982</w:t>
            </w:r>
          </w:p>
        </w:tc>
      </w:tr>
      <w:tr w:rsidR="00935AE6" w14:paraId="54E4F9F2" w14:textId="77777777">
        <w:tc>
          <w:tcPr>
            <w:tcW w:w="1080" w:type="dxa"/>
          </w:tcPr>
          <w:p w14:paraId="59F4B95B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1C77C7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147 / 103</w:t>
            </w:r>
          </w:p>
        </w:tc>
        <w:tc>
          <w:tcPr>
            <w:tcW w:w="1080" w:type="dxa"/>
          </w:tcPr>
          <w:p w14:paraId="3A3AD0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-0.2345</w:t>
            </w:r>
          </w:p>
        </w:tc>
        <w:tc>
          <w:tcPr>
            <w:tcW w:w="1080" w:type="dxa"/>
          </w:tcPr>
          <w:p w14:paraId="7D573A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-0.2150</w:t>
            </w:r>
          </w:p>
        </w:tc>
        <w:tc>
          <w:tcPr>
            <w:tcW w:w="1080" w:type="dxa"/>
          </w:tcPr>
          <w:p w14:paraId="166930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+0.0194</w:t>
            </w:r>
          </w:p>
        </w:tc>
        <w:tc>
          <w:tcPr>
            <w:tcW w:w="1080" w:type="dxa"/>
          </w:tcPr>
          <w:p w14:paraId="5C7694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(-0.0156 to +0.0544)</w:t>
            </w:r>
          </w:p>
        </w:tc>
        <w:tc>
          <w:tcPr>
            <w:tcW w:w="1080" w:type="dxa"/>
          </w:tcPr>
          <w:p w14:paraId="4C3202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0.276</w:t>
            </w:r>
          </w:p>
        </w:tc>
        <w:tc>
          <w:tcPr>
            <w:tcW w:w="1080" w:type="dxa"/>
          </w:tcPr>
          <w:p w14:paraId="35929E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0.383</w:t>
            </w:r>
          </w:p>
        </w:tc>
      </w:tr>
      <w:tr w:rsidR="00935AE6" w14:paraId="51BDB2E1" w14:textId="77777777">
        <w:tc>
          <w:tcPr>
            <w:tcW w:w="1080" w:type="dxa"/>
          </w:tcPr>
          <w:p w14:paraId="6F559034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408A0C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147 / 103</w:t>
            </w:r>
          </w:p>
        </w:tc>
        <w:tc>
          <w:tcPr>
            <w:tcW w:w="1080" w:type="dxa"/>
          </w:tcPr>
          <w:p w14:paraId="0B0233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-0.2345</w:t>
            </w:r>
          </w:p>
        </w:tc>
        <w:tc>
          <w:tcPr>
            <w:tcW w:w="1080" w:type="dxa"/>
          </w:tcPr>
          <w:p w14:paraId="6E703A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-0.1503</w:t>
            </w:r>
          </w:p>
        </w:tc>
        <w:tc>
          <w:tcPr>
            <w:tcW w:w="1080" w:type="dxa"/>
          </w:tcPr>
          <w:p w14:paraId="62802A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+0.0841</w:t>
            </w:r>
          </w:p>
        </w:tc>
        <w:tc>
          <w:tcPr>
            <w:tcW w:w="1080" w:type="dxa"/>
          </w:tcPr>
          <w:p w14:paraId="69F3AA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(+0.0398 to +0.1285)</w:t>
            </w:r>
          </w:p>
        </w:tc>
        <w:tc>
          <w:tcPr>
            <w:tcW w:w="1080" w:type="dxa"/>
          </w:tcPr>
          <w:p w14:paraId="43F187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23F038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</w:tr>
    </w:tbl>
    <w:p w14:paraId="7584441E" w14:textId="77777777" w:rsidR="00935AE6" w:rsidRDefault="00935AE6"/>
    <w:p w14:paraId="6E361FB1" w14:textId="77777777" w:rsidR="00935AE6" w:rsidRDefault="00000000">
      <w:r>
        <w:rPr>
          <w:rFonts w:ascii="Times New Roman" w:hAnsi="Times New Roman"/>
          <w:b/>
          <w:i/>
          <w:sz w:val="18"/>
        </w:rPr>
        <w:t>Age &gt;=75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EAB8299" w14:textId="77777777">
        <w:tc>
          <w:tcPr>
            <w:tcW w:w="1080" w:type="dxa"/>
          </w:tcPr>
          <w:p w14:paraId="2D6ABF9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lastRenderedPageBreak/>
              <w:t>Type-token ratio</w:t>
            </w:r>
          </w:p>
        </w:tc>
        <w:tc>
          <w:tcPr>
            <w:tcW w:w="1080" w:type="dxa"/>
          </w:tcPr>
          <w:p w14:paraId="7345BC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556446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02F0024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4C92FB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3DC795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2CB1CB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3BD392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0DC37248" w14:textId="77777777">
        <w:tc>
          <w:tcPr>
            <w:tcW w:w="1080" w:type="dxa"/>
          </w:tcPr>
          <w:p w14:paraId="54BDF5F5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169191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698F1D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-0.1079</w:t>
            </w:r>
          </w:p>
        </w:tc>
        <w:tc>
          <w:tcPr>
            <w:tcW w:w="1080" w:type="dxa"/>
          </w:tcPr>
          <w:p w14:paraId="3267B3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F6534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89899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13E14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59846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7FE54A15" w14:textId="77777777">
        <w:tc>
          <w:tcPr>
            <w:tcW w:w="1080" w:type="dxa"/>
          </w:tcPr>
          <w:p w14:paraId="1E03F1AD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185B32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7DA172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-0.1079</w:t>
            </w:r>
          </w:p>
        </w:tc>
        <w:tc>
          <w:tcPr>
            <w:tcW w:w="1080" w:type="dxa"/>
          </w:tcPr>
          <w:p w14:paraId="35AF4C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-0.1254</w:t>
            </w:r>
          </w:p>
        </w:tc>
        <w:tc>
          <w:tcPr>
            <w:tcW w:w="1080" w:type="dxa"/>
          </w:tcPr>
          <w:p w14:paraId="212753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-0.0175</w:t>
            </w:r>
          </w:p>
        </w:tc>
        <w:tc>
          <w:tcPr>
            <w:tcW w:w="1080" w:type="dxa"/>
          </w:tcPr>
          <w:p w14:paraId="7CB763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(-0.0310 to -0.0040)</w:t>
            </w:r>
          </w:p>
        </w:tc>
        <w:tc>
          <w:tcPr>
            <w:tcW w:w="1080" w:type="dxa"/>
          </w:tcPr>
          <w:p w14:paraId="226EDB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</w:t>
            </w:r>
          </w:p>
        </w:tc>
        <w:tc>
          <w:tcPr>
            <w:tcW w:w="1080" w:type="dxa"/>
          </w:tcPr>
          <w:p w14:paraId="11F1AF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0.068</w:t>
            </w:r>
          </w:p>
        </w:tc>
      </w:tr>
      <w:tr w:rsidR="00935AE6" w14:paraId="6E7E6B41" w14:textId="77777777">
        <w:tc>
          <w:tcPr>
            <w:tcW w:w="1080" w:type="dxa"/>
          </w:tcPr>
          <w:p w14:paraId="1A581060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3F78F9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1F03FB8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-0.1079</w:t>
            </w:r>
          </w:p>
        </w:tc>
        <w:tc>
          <w:tcPr>
            <w:tcW w:w="1080" w:type="dxa"/>
          </w:tcPr>
          <w:p w14:paraId="76D4EB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-0.1066</w:t>
            </w:r>
          </w:p>
        </w:tc>
        <w:tc>
          <w:tcPr>
            <w:tcW w:w="1080" w:type="dxa"/>
          </w:tcPr>
          <w:p w14:paraId="61659E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+0.0013</w:t>
            </w:r>
          </w:p>
        </w:tc>
        <w:tc>
          <w:tcPr>
            <w:tcW w:w="1080" w:type="dxa"/>
          </w:tcPr>
          <w:p w14:paraId="128C43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(-0.0143 to +0.0169)</w:t>
            </w:r>
          </w:p>
        </w:tc>
        <w:tc>
          <w:tcPr>
            <w:tcW w:w="1080" w:type="dxa"/>
          </w:tcPr>
          <w:p w14:paraId="2A15B0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0.862</w:t>
            </w:r>
          </w:p>
        </w:tc>
        <w:tc>
          <w:tcPr>
            <w:tcW w:w="1080" w:type="dxa"/>
          </w:tcPr>
          <w:p w14:paraId="1D234E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  <w:tr w:rsidR="00935AE6" w14:paraId="51D821BB" w14:textId="77777777">
        <w:tc>
          <w:tcPr>
            <w:tcW w:w="1080" w:type="dxa"/>
          </w:tcPr>
          <w:p w14:paraId="02E593AE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3C5F1F7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284663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-0.1079</w:t>
            </w:r>
          </w:p>
        </w:tc>
        <w:tc>
          <w:tcPr>
            <w:tcW w:w="1080" w:type="dxa"/>
          </w:tcPr>
          <w:p w14:paraId="2F57DB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-0.1323</w:t>
            </w:r>
          </w:p>
        </w:tc>
        <w:tc>
          <w:tcPr>
            <w:tcW w:w="1080" w:type="dxa"/>
          </w:tcPr>
          <w:p w14:paraId="589991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-0.0243</w:t>
            </w:r>
          </w:p>
        </w:tc>
        <w:tc>
          <w:tcPr>
            <w:tcW w:w="1080" w:type="dxa"/>
          </w:tcPr>
          <w:p w14:paraId="167B8F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(-0.0749 to +0.0262)</w:t>
            </w:r>
          </w:p>
        </w:tc>
        <w:tc>
          <w:tcPr>
            <w:tcW w:w="1080" w:type="dxa"/>
          </w:tcPr>
          <w:p w14:paraId="1D4506F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0.332</w:t>
            </w:r>
          </w:p>
        </w:tc>
        <w:tc>
          <w:tcPr>
            <w:tcW w:w="1080" w:type="dxa"/>
          </w:tcPr>
          <w:p w14:paraId="7C2927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0.600</w:t>
            </w:r>
          </w:p>
        </w:tc>
      </w:tr>
      <w:tr w:rsidR="00935AE6" w14:paraId="32F29D13" w14:textId="77777777">
        <w:tc>
          <w:tcPr>
            <w:tcW w:w="1080" w:type="dxa"/>
          </w:tcPr>
          <w:p w14:paraId="6B92E204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CF5A08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761D06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-0.1079</w:t>
            </w:r>
          </w:p>
        </w:tc>
        <w:tc>
          <w:tcPr>
            <w:tcW w:w="1080" w:type="dxa"/>
          </w:tcPr>
          <w:p w14:paraId="529629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-0.1397</w:t>
            </w:r>
          </w:p>
        </w:tc>
        <w:tc>
          <w:tcPr>
            <w:tcW w:w="1080" w:type="dxa"/>
          </w:tcPr>
          <w:p w14:paraId="65CBFA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-0.0318</w:t>
            </w:r>
          </w:p>
        </w:tc>
        <w:tc>
          <w:tcPr>
            <w:tcW w:w="1080" w:type="dxa"/>
          </w:tcPr>
          <w:p w14:paraId="5D47558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(-0.0569 to -0.0066)</w:t>
            </w:r>
          </w:p>
        </w:tc>
        <w:tc>
          <w:tcPr>
            <w:tcW w:w="1080" w:type="dxa"/>
          </w:tcPr>
          <w:p w14:paraId="14A8BC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0.015</w:t>
            </w:r>
          </w:p>
        </w:tc>
        <w:tc>
          <w:tcPr>
            <w:tcW w:w="1080" w:type="dxa"/>
          </w:tcPr>
          <w:p w14:paraId="2853D3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0.068</w:t>
            </w:r>
          </w:p>
        </w:tc>
      </w:tr>
      <w:tr w:rsidR="00935AE6" w14:paraId="1116C964" w14:textId="77777777">
        <w:tc>
          <w:tcPr>
            <w:tcW w:w="1080" w:type="dxa"/>
          </w:tcPr>
          <w:p w14:paraId="20809DB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012E8D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71F95C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-0.1079</w:t>
            </w:r>
          </w:p>
        </w:tc>
        <w:tc>
          <w:tcPr>
            <w:tcW w:w="1080" w:type="dxa"/>
          </w:tcPr>
          <w:p w14:paraId="066DB5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-0.0543</w:t>
            </w:r>
          </w:p>
        </w:tc>
        <w:tc>
          <w:tcPr>
            <w:tcW w:w="1080" w:type="dxa"/>
          </w:tcPr>
          <w:p w14:paraId="39C5B7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+0.0537</w:t>
            </w:r>
          </w:p>
        </w:tc>
        <w:tc>
          <w:tcPr>
            <w:tcW w:w="1080" w:type="dxa"/>
          </w:tcPr>
          <w:p w14:paraId="71164A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(+0.0239 to +0.0835)</w:t>
            </w:r>
          </w:p>
        </w:tc>
        <w:tc>
          <w:tcPr>
            <w:tcW w:w="1080" w:type="dxa"/>
          </w:tcPr>
          <w:p w14:paraId="7F3A09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0.001</w:t>
            </w:r>
          </w:p>
        </w:tc>
        <w:tc>
          <w:tcPr>
            <w:tcW w:w="1080" w:type="dxa"/>
          </w:tcPr>
          <w:p w14:paraId="707D46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0.013</w:t>
            </w:r>
          </w:p>
        </w:tc>
      </w:tr>
      <w:tr w:rsidR="00935AE6" w14:paraId="0BD23423" w14:textId="77777777">
        <w:tc>
          <w:tcPr>
            <w:tcW w:w="1080" w:type="dxa"/>
          </w:tcPr>
          <w:p w14:paraId="3238CC5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4803AB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4FE67A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-0.1079</w:t>
            </w:r>
          </w:p>
        </w:tc>
        <w:tc>
          <w:tcPr>
            <w:tcW w:w="1080" w:type="dxa"/>
          </w:tcPr>
          <w:p w14:paraId="57EE13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-0.0850</w:t>
            </w:r>
          </w:p>
        </w:tc>
        <w:tc>
          <w:tcPr>
            <w:tcW w:w="1080" w:type="dxa"/>
          </w:tcPr>
          <w:p w14:paraId="6366F6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+0.0229</w:t>
            </w:r>
          </w:p>
        </w:tc>
        <w:tc>
          <w:tcPr>
            <w:tcW w:w="1080" w:type="dxa"/>
          </w:tcPr>
          <w:p w14:paraId="0014B0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(+0.0021 to +0.0437)</w:t>
            </w:r>
          </w:p>
        </w:tc>
        <w:tc>
          <w:tcPr>
            <w:tcW w:w="1080" w:type="dxa"/>
          </w:tcPr>
          <w:p w14:paraId="34BDC0D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0.032</w:t>
            </w:r>
          </w:p>
        </w:tc>
        <w:tc>
          <w:tcPr>
            <w:tcW w:w="1080" w:type="dxa"/>
          </w:tcPr>
          <w:p w14:paraId="6E9CAE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0.103</w:t>
            </w:r>
          </w:p>
        </w:tc>
      </w:tr>
      <w:tr w:rsidR="00935AE6" w14:paraId="69A43677" w14:textId="77777777">
        <w:tc>
          <w:tcPr>
            <w:tcW w:w="1080" w:type="dxa"/>
          </w:tcPr>
          <w:p w14:paraId="1A26E315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0E251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65530B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-0.1079</w:t>
            </w:r>
          </w:p>
        </w:tc>
        <w:tc>
          <w:tcPr>
            <w:tcW w:w="1080" w:type="dxa"/>
          </w:tcPr>
          <w:p w14:paraId="3DEE95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-0.1055</w:t>
            </w:r>
          </w:p>
        </w:tc>
        <w:tc>
          <w:tcPr>
            <w:tcW w:w="1080" w:type="dxa"/>
          </w:tcPr>
          <w:p w14:paraId="04E797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+0.0024</w:t>
            </w:r>
          </w:p>
        </w:tc>
        <w:tc>
          <w:tcPr>
            <w:tcW w:w="1080" w:type="dxa"/>
          </w:tcPr>
          <w:p w14:paraId="439F30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(-0.0195 to +0.0244)</w:t>
            </w:r>
          </w:p>
        </w:tc>
        <w:tc>
          <w:tcPr>
            <w:tcW w:w="1080" w:type="dxa"/>
          </w:tcPr>
          <w:p w14:paraId="4D0BDD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0.817</w:t>
            </w:r>
          </w:p>
        </w:tc>
        <w:tc>
          <w:tcPr>
            <w:tcW w:w="1080" w:type="dxa"/>
          </w:tcPr>
          <w:p w14:paraId="5B410D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  <w:tr w:rsidR="00935AE6" w14:paraId="6B6997DE" w14:textId="77777777">
        <w:tc>
          <w:tcPr>
            <w:tcW w:w="1080" w:type="dxa"/>
          </w:tcPr>
          <w:p w14:paraId="5BCA645F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7E7974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1489FE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-0.1079</w:t>
            </w:r>
          </w:p>
        </w:tc>
        <w:tc>
          <w:tcPr>
            <w:tcW w:w="1080" w:type="dxa"/>
          </w:tcPr>
          <w:p w14:paraId="0CE23C0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-0.1038</w:t>
            </w:r>
          </w:p>
        </w:tc>
        <w:tc>
          <w:tcPr>
            <w:tcW w:w="1080" w:type="dxa"/>
          </w:tcPr>
          <w:p w14:paraId="5E251C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+0.0042</w:t>
            </w:r>
          </w:p>
        </w:tc>
        <w:tc>
          <w:tcPr>
            <w:tcW w:w="1080" w:type="dxa"/>
          </w:tcPr>
          <w:p w14:paraId="50B5CE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(-0.0157 to +0.0240)</w:t>
            </w:r>
          </w:p>
        </w:tc>
        <w:tc>
          <w:tcPr>
            <w:tcW w:w="1080" w:type="dxa"/>
          </w:tcPr>
          <w:p w14:paraId="69C29F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0.672</w:t>
            </w:r>
          </w:p>
        </w:tc>
        <w:tc>
          <w:tcPr>
            <w:tcW w:w="1080" w:type="dxa"/>
          </w:tcPr>
          <w:p w14:paraId="6A5C20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</w:tbl>
    <w:p w14:paraId="4CF40E51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54D9A0E0" w14:textId="77777777">
        <w:tc>
          <w:tcPr>
            <w:tcW w:w="1080" w:type="dxa"/>
          </w:tcPr>
          <w:p w14:paraId="49D61E34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365196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730745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78FA79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3C1539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153BE3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358EA0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3BA8C6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7BC36F0" w14:textId="77777777">
        <w:tc>
          <w:tcPr>
            <w:tcW w:w="1080" w:type="dxa"/>
          </w:tcPr>
          <w:p w14:paraId="3BFD91A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9C9C3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1C5F08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0.0205</w:t>
            </w:r>
          </w:p>
        </w:tc>
        <w:tc>
          <w:tcPr>
            <w:tcW w:w="1080" w:type="dxa"/>
          </w:tcPr>
          <w:p w14:paraId="04DBDD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1BE71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20EB4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93DDD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576C0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3CB61880" w14:textId="77777777">
        <w:tc>
          <w:tcPr>
            <w:tcW w:w="1080" w:type="dxa"/>
          </w:tcPr>
          <w:p w14:paraId="6A946B3E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5AE307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52AE70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092B41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0.0185</w:t>
            </w:r>
          </w:p>
        </w:tc>
        <w:tc>
          <w:tcPr>
            <w:tcW w:w="1080" w:type="dxa"/>
          </w:tcPr>
          <w:p w14:paraId="5B7A70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-0.0020</w:t>
            </w:r>
          </w:p>
        </w:tc>
        <w:tc>
          <w:tcPr>
            <w:tcW w:w="1080" w:type="dxa"/>
          </w:tcPr>
          <w:p w14:paraId="03361B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(-0.0262 to +0.0221)</w:t>
            </w:r>
          </w:p>
        </w:tc>
        <w:tc>
          <w:tcPr>
            <w:tcW w:w="1080" w:type="dxa"/>
          </w:tcPr>
          <w:p w14:paraId="4DC5C99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0.866</w:t>
            </w:r>
          </w:p>
        </w:tc>
        <w:tc>
          <w:tcPr>
            <w:tcW w:w="1080" w:type="dxa"/>
          </w:tcPr>
          <w:p w14:paraId="37D335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  <w:tr w:rsidR="00935AE6" w14:paraId="551949B5" w14:textId="77777777">
        <w:tc>
          <w:tcPr>
            <w:tcW w:w="1080" w:type="dxa"/>
          </w:tcPr>
          <w:p w14:paraId="30D6C848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3ACE4D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1782A4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09F12A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0.0103</w:t>
            </w:r>
          </w:p>
        </w:tc>
        <w:tc>
          <w:tcPr>
            <w:tcW w:w="1080" w:type="dxa"/>
          </w:tcPr>
          <w:p w14:paraId="040383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-0.0102</w:t>
            </w:r>
          </w:p>
        </w:tc>
        <w:tc>
          <w:tcPr>
            <w:tcW w:w="1080" w:type="dxa"/>
          </w:tcPr>
          <w:p w14:paraId="15E59D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(-0.0265 to +0.0060)</w:t>
            </w:r>
          </w:p>
        </w:tc>
        <w:tc>
          <w:tcPr>
            <w:tcW w:w="1080" w:type="dxa"/>
          </w:tcPr>
          <w:p w14:paraId="24DD11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0.209</w:t>
            </w:r>
          </w:p>
        </w:tc>
        <w:tc>
          <w:tcPr>
            <w:tcW w:w="1080" w:type="dxa"/>
          </w:tcPr>
          <w:p w14:paraId="4FE667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0.479</w:t>
            </w:r>
          </w:p>
        </w:tc>
      </w:tr>
      <w:tr w:rsidR="00935AE6" w14:paraId="7C0BE483" w14:textId="77777777">
        <w:tc>
          <w:tcPr>
            <w:tcW w:w="1080" w:type="dxa"/>
          </w:tcPr>
          <w:p w14:paraId="462D918D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5D359E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6D01D0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79AAB7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0.0139</w:t>
            </w:r>
          </w:p>
        </w:tc>
        <w:tc>
          <w:tcPr>
            <w:tcW w:w="1080" w:type="dxa"/>
          </w:tcPr>
          <w:p w14:paraId="255CA9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-0.0066</w:t>
            </w:r>
          </w:p>
        </w:tc>
        <w:tc>
          <w:tcPr>
            <w:tcW w:w="1080" w:type="dxa"/>
          </w:tcPr>
          <w:p w14:paraId="6ED4C6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(-0.0239 to +0.0106)</w:t>
            </w:r>
          </w:p>
        </w:tc>
        <w:tc>
          <w:tcPr>
            <w:tcW w:w="1080" w:type="dxa"/>
          </w:tcPr>
          <w:p w14:paraId="73E315E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0.439</w:t>
            </w:r>
          </w:p>
        </w:tc>
        <w:tc>
          <w:tcPr>
            <w:tcW w:w="1080" w:type="dxa"/>
          </w:tcPr>
          <w:p w14:paraId="69CD17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0.703</w:t>
            </w:r>
          </w:p>
        </w:tc>
      </w:tr>
      <w:tr w:rsidR="00935AE6" w14:paraId="1EF041EC" w14:textId="77777777">
        <w:tc>
          <w:tcPr>
            <w:tcW w:w="1080" w:type="dxa"/>
          </w:tcPr>
          <w:p w14:paraId="6F4A7351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1636E2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52A341F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5C25A9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-0.0072</w:t>
            </w:r>
          </w:p>
        </w:tc>
        <w:tc>
          <w:tcPr>
            <w:tcW w:w="1080" w:type="dxa"/>
          </w:tcPr>
          <w:p w14:paraId="2BEDCD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-0.0278</w:t>
            </w:r>
          </w:p>
        </w:tc>
        <w:tc>
          <w:tcPr>
            <w:tcW w:w="1080" w:type="dxa"/>
          </w:tcPr>
          <w:p w14:paraId="5CE3C6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(-0.0486 to -0.0069)</w:t>
            </w:r>
          </w:p>
        </w:tc>
        <w:tc>
          <w:tcPr>
            <w:tcW w:w="1080" w:type="dxa"/>
          </w:tcPr>
          <w:p w14:paraId="29388B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0.011</w:t>
            </w:r>
          </w:p>
        </w:tc>
        <w:tc>
          <w:tcPr>
            <w:tcW w:w="1080" w:type="dxa"/>
          </w:tcPr>
          <w:p w14:paraId="7946748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0.068</w:t>
            </w:r>
          </w:p>
        </w:tc>
      </w:tr>
      <w:tr w:rsidR="00935AE6" w14:paraId="2DF9CE3A" w14:textId="77777777">
        <w:tc>
          <w:tcPr>
            <w:tcW w:w="1080" w:type="dxa"/>
          </w:tcPr>
          <w:p w14:paraId="021DB21C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484698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5757B5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5ADE34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0.0206</w:t>
            </w:r>
          </w:p>
        </w:tc>
        <w:tc>
          <w:tcPr>
            <w:tcW w:w="1080" w:type="dxa"/>
          </w:tcPr>
          <w:p w14:paraId="19857A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+0.0001</w:t>
            </w:r>
          </w:p>
        </w:tc>
        <w:tc>
          <w:tcPr>
            <w:tcW w:w="1080" w:type="dxa"/>
          </w:tcPr>
          <w:p w14:paraId="30B078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(-0.0188 to +0.0190)</w:t>
            </w:r>
          </w:p>
        </w:tc>
        <w:tc>
          <w:tcPr>
            <w:tcW w:w="1080" w:type="dxa"/>
          </w:tcPr>
          <w:p w14:paraId="7D0E21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0.989</w:t>
            </w:r>
          </w:p>
        </w:tc>
        <w:tc>
          <w:tcPr>
            <w:tcW w:w="1080" w:type="dxa"/>
          </w:tcPr>
          <w:p w14:paraId="223388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0.989</w:t>
            </w:r>
          </w:p>
        </w:tc>
      </w:tr>
      <w:tr w:rsidR="00935AE6" w14:paraId="0CEC6E8A" w14:textId="77777777">
        <w:tc>
          <w:tcPr>
            <w:tcW w:w="1080" w:type="dxa"/>
          </w:tcPr>
          <w:p w14:paraId="63694D0D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9BDDE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64110BC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7CFE22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0.0242</w:t>
            </w:r>
          </w:p>
        </w:tc>
        <w:tc>
          <w:tcPr>
            <w:tcW w:w="1080" w:type="dxa"/>
          </w:tcPr>
          <w:p w14:paraId="3C7B3B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+0.0037</w:t>
            </w:r>
          </w:p>
        </w:tc>
        <w:tc>
          <w:tcPr>
            <w:tcW w:w="1080" w:type="dxa"/>
          </w:tcPr>
          <w:p w14:paraId="5E9886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(-0.0085 to +0.0159)</w:t>
            </w:r>
          </w:p>
        </w:tc>
        <w:tc>
          <w:tcPr>
            <w:tcW w:w="1080" w:type="dxa"/>
          </w:tcPr>
          <w:p w14:paraId="1C6CE6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0.542</w:t>
            </w:r>
          </w:p>
        </w:tc>
        <w:tc>
          <w:tcPr>
            <w:tcW w:w="1080" w:type="dxa"/>
          </w:tcPr>
          <w:p w14:paraId="18C306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0.788</w:t>
            </w:r>
          </w:p>
        </w:tc>
      </w:tr>
      <w:tr w:rsidR="00935AE6" w14:paraId="6724CA06" w14:textId="77777777">
        <w:tc>
          <w:tcPr>
            <w:tcW w:w="1080" w:type="dxa"/>
          </w:tcPr>
          <w:p w14:paraId="65595476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2F0A12C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307F22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186CA9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0.0250</w:t>
            </w:r>
          </w:p>
        </w:tc>
        <w:tc>
          <w:tcPr>
            <w:tcW w:w="1080" w:type="dxa"/>
          </w:tcPr>
          <w:p w14:paraId="1BA143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+0.0045</w:t>
            </w:r>
          </w:p>
        </w:tc>
        <w:tc>
          <w:tcPr>
            <w:tcW w:w="1080" w:type="dxa"/>
          </w:tcPr>
          <w:p w14:paraId="14A9A6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(-0.0106 to +0.0195)</w:t>
            </w:r>
          </w:p>
        </w:tc>
        <w:tc>
          <w:tcPr>
            <w:tcW w:w="1080" w:type="dxa"/>
          </w:tcPr>
          <w:p w14:paraId="4B5FCF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0.536</w:t>
            </w:r>
          </w:p>
        </w:tc>
        <w:tc>
          <w:tcPr>
            <w:tcW w:w="1080" w:type="dxa"/>
          </w:tcPr>
          <w:p w14:paraId="35BB22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0.788</w:t>
            </w:r>
          </w:p>
        </w:tc>
      </w:tr>
      <w:tr w:rsidR="00935AE6" w14:paraId="667A723D" w14:textId="77777777">
        <w:tc>
          <w:tcPr>
            <w:tcW w:w="1080" w:type="dxa"/>
          </w:tcPr>
          <w:p w14:paraId="09672FE2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56A4B3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078979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0.0205</w:t>
            </w:r>
          </w:p>
        </w:tc>
        <w:tc>
          <w:tcPr>
            <w:tcW w:w="1080" w:type="dxa"/>
          </w:tcPr>
          <w:p w14:paraId="4009C3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0.0173</w:t>
            </w:r>
          </w:p>
        </w:tc>
        <w:tc>
          <w:tcPr>
            <w:tcW w:w="1080" w:type="dxa"/>
          </w:tcPr>
          <w:p w14:paraId="5192BB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-0.0032</w:t>
            </w:r>
          </w:p>
        </w:tc>
        <w:tc>
          <w:tcPr>
            <w:tcW w:w="1080" w:type="dxa"/>
          </w:tcPr>
          <w:p w14:paraId="051E79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(-0.0253 to +0.0189)</w:t>
            </w:r>
          </w:p>
        </w:tc>
        <w:tc>
          <w:tcPr>
            <w:tcW w:w="1080" w:type="dxa"/>
          </w:tcPr>
          <w:p w14:paraId="7D2147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0.769</w:t>
            </w:r>
          </w:p>
        </w:tc>
        <w:tc>
          <w:tcPr>
            <w:tcW w:w="1080" w:type="dxa"/>
          </w:tcPr>
          <w:p w14:paraId="00B979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</w:tbl>
    <w:p w14:paraId="027D8CF2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068"/>
        <w:gridCol w:w="1072"/>
        <w:gridCol w:w="1070"/>
        <w:gridCol w:w="1077"/>
        <w:gridCol w:w="1074"/>
        <w:gridCol w:w="1070"/>
        <w:gridCol w:w="1068"/>
      </w:tblGrid>
      <w:tr w:rsidR="00935AE6" w14:paraId="0ACAA98B" w14:textId="77777777">
        <w:tc>
          <w:tcPr>
            <w:tcW w:w="1080" w:type="dxa"/>
          </w:tcPr>
          <w:p w14:paraId="2594C561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5764ED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55EC17D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5D5B5E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555C9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172A67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0CAD6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0904C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1CB8B74" w14:textId="77777777">
        <w:tc>
          <w:tcPr>
            <w:tcW w:w="1080" w:type="dxa"/>
          </w:tcPr>
          <w:p w14:paraId="1BD6EEFF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1F9B7A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2ABC9C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0.0767</w:t>
            </w:r>
          </w:p>
        </w:tc>
        <w:tc>
          <w:tcPr>
            <w:tcW w:w="1080" w:type="dxa"/>
          </w:tcPr>
          <w:p w14:paraId="20C9D9F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ABAABF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66341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8E7C0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DDC91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5447AF15" w14:textId="77777777">
        <w:tc>
          <w:tcPr>
            <w:tcW w:w="1080" w:type="dxa"/>
          </w:tcPr>
          <w:p w14:paraId="08B1C34D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269E12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193894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0.0767</w:t>
            </w:r>
          </w:p>
        </w:tc>
        <w:tc>
          <w:tcPr>
            <w:tcW w:w="1080" w:type="dxa"/>
          </w:tcPr>
          <w:p w14:paraId="2AB1C1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0.0622</w:t>
            </w:r>
          </w:p>
        </w:tc>
        <w:tc>
          <w:tcPr>
            <w:tcW w:w="1080" w:type="dxa"/>
          </w:tcPr>
          <w:p w14:paraId="004654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-0.0145</w:t>
            </w:r>
          </w:p>
        </w:tc>
        <w:tc>
          <w:tcPr>
            <w:tcW w:w="1080" w:type="dxa"/>
          </w:tcPr>
          <w:p w14:paraId="252765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(-0.0290 to +0.0000)</w:t>
            </w:r>
          </w:p>
        </w:tc>
        <w:tc>
          <w:tcPr>
            <w:tcW w:w="1080" w:type="dxa"/>
          </w:tcPr>
          <w:p w14:paraId="73808B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0.051</w:t>
            </w:r>
          </w:p>
        </w:tc>
        <w:tc>
          <w:tcPr>
            <w:tcW w:w="1080" w:type="dxa"/>
          </w:tcPr>
          <w:p w14:paraId="258401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0.147</w:t>
            </w:r>
          </w:p>
        </w:tc>
      </w:tr>
      <w:tr w:rsidR="00935AE6" w14:paraId="01B8E7CC" w14:textId="77777777">
        <w:tc>
          <w:tcPr>
            <w:tcW w:w="1080" w:type="dxa"/>
          </w:tcPr>
          <w:p w14:paraId="5D149CE2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7AD365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1AE1A3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0.0767</w:t>
            </w:r>
          </w:p>
        </w:tc>
        <w:tc>
          <w:tcPr>
            <w:tcW w:w="1080" w:type="dxa"/>
          </w:tcPr>
          <w:p w14:paraId="5D5964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0.0641</w:t>
            </w:r>
          </w:p>
        </w:tc>
        <w:tc>
          <w:tcPr>
            <w:tcW w:w="1080" w:type="dxa"/>
          </w:tcPr>
          <w:p w14:paraId="49631A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-0.0127</w:t>
            </w:r>
          </w:p>
        </w:tc>
        <w:tc>
          <w:tcPr>
            <w:tcW w:w="1080" w:type="dxa"/>
          </w:tcPr>
          <w:p w14:paraId="7A0E02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(-0.0237 to -0.0016)</w:t>
            </w:r>
          </w:p>
        </w:tc>
        <w:tc>
          <w:tcPr>
            <w:tcW w:w="1080" w:type="dxa"/>
          </w:tcPr>
          <w:p w14:paraId="06732B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0.026</w:t>
            </w:r>
          </w:p>
        </w:tc>
        <w:tc>
          <w:tcPr>
            <w:tcW w:w="1080" w:type="dxa"/>
          </w:tcPr>
          <w:p w14:paraId="0B561D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0.103</w:t>
            </w:r>
          </w:p>
        </w:tc>
      </w:tr>
      <w:tr w:rsidR="00935AE6" w14:paraId="54442670" w14:textId="77777777">
        <w:tc>
          <w:tcPr>
            <w:tcW w:w="1080" w:type="dxa"/>
          </w:tcPr>
          <w:p w14:paraId="2DA11F5A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93C99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44E964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0.0767</w:t>
            </w:r>
          </w:p>
        </w:tc>
        <w:tc>
          <w:tcPr>
            <w:tcW w:w="1080" w:type="dxa"/>
          </w:tcPr>
          <w:p w14:paraId="48CCC83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0.0678</w:t>
            </w:r>
          </w:p>
        </w:tc>
        <w:tc>
          <w:tcPr>
            <w:tcW w:w="1080" w:type="dxa"/>
          </w:tcPr>
          <w:p w14:paraId="7328D0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-0.0089</w:t>
            </w:r>
          </w:p>
        </w:tc>
        <w:tc>
          <w:tcPr>
            <w:tcW w:w="1080" w:type="dxa"/>
          </w:tcPr>
          <w:p w14:paraId="7FDC29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(-0.0319 to +0.0142)</w:t>
            </w:r>
          </w:p>
        </w:tc>
        <w:tc>
          <w:tcPr>
            <w:tcW w:w="1080" w:type="dxa"/>
          </w:tcPr>
          <w:p w14:paraId="3C3649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0.430</w:t>
            </w:r>
          </w:p>
        </w:tc>
        <w:tc>
          <w:tcPr>
            <w:tcW w:w="1080" w:type="dxa"/>
          </w:tcPr>
          <w:p w14:paraId="09B733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0.703</w:t>
            </w:r>
          </w:p>
        </w:tc>
      </w:tr>
      <w:tr w:rsidR="00935AE6" w14:paraId="59825DE3" w14:textId="77777777">
        <w:tc>
          <w:tcPr>
            <w:tcW w:w="1080" w:type="dxa"/>
          </w:tcPr>
          <w:p w14:paraId="5583820F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1215E7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68315C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0.0767</w:t>
            </w:r>
          </w:p>
        </w:tc>
        <w:tc>
          <w:tcPr>
            <w:tcW w:w="1080" w:type="dxa"/>
          </w:tcPr>
          <w:p w14:paraId="48AE35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0.0680</w:t>
            </w:r>
          </w:p>
        </w:tc>
        <w:tc>
          <w:tcPr>
            <w:tcW w:w="1080" w:type="dxa"/>
          </w:tcPr>
          <w:p w14:paraId="5E4E5A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-0.0087</w:t>
            </w:r>
          </w:p>
        </w:tc>
        <w:tc>
          <w:tcPr>
            <w:tcW w:w="1080" w:type="dxa"/>
          </w:tcPr>
          <w:p w14:paraId="7EE96E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(-0.0266 to +0.0092)</w:t>
            </w:r>
          </w:p>
        </w:tc>
        <w:tc>
          <w:tcPr>
            <w:tcW w:w="1080" w:type="dxa"/>
          </w:tcPr>
          <w:p w14:paraId="5C3159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0.327</w:t>
            </w:r>
          </w:p>
        </w:tc>
        <w:tc>
          <w:tcPr>
            <w:tcW w:w="1080" w:type="dxa"/>
          </w:tcPr>
          <w:p w14:paraId="6C4621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0.600</w:t>
            </w:r>
          </w:p>
        </w:tc>
      </w:tr>
      <w:tr w:rsidR="00935AE6" w14:paraId="2E606E93" w14:textId="77777777">
        <w:tc>
          <w:tcPr>
            <w:tcW w:w="1080" w:type="dxa"/>
          </w:tcPr>
          <w:p w14:paraId="7958BFBA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5CC042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56D157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0.0767</w:t>
            </w:r>
          </w:p>
        </w:tc>
        <w:tc>
          <w:tcPr>
            <w:tcW w:w="1080" w:type="dxa"/>
          </w:tcPr>
          <w:p w14:paraId="381592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0.0743</w:t>
            </w:r>
          </w:p>
        </w:tc>
        <w:tc>
          <w:tcPr>
            <w:tcW w:w="1080" w:type="dxa"/>
          </w:tcPr>
          <w:p w14:paraId="2E9789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-0.0024</w:t>
            </w:r>
          </w:p>
        </w:tc>
        <w:tc>
          <w:tcPr>
            <w:tcW w:w="1080" w:type="dxa"/>
          </w:tcPr>
          <w:p w14:paraId="068953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 xml:space="preserve">(-0.0177 to </w:t>
            </w:r>
            <w:r>
              <w:rPr>
                <w:rFonts w:ascii="Times New Roman" w:hAnsi="Times New Roman"/>
                <w:sz w:val="18"/>
              </w:rPr>
              <w:lastRenderedPageBreak/>
              <w:t>+0.0129)</w:t>
            </w:r>
          </w:p>
        </w:tc>
        <w:tc>
          <w:tcPr>
            <w:tcW w:w="1080" w:type="dxa"/>
          </w:tcPr>
          <w:p w14:paraId="5D5D71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lastRenderedPageBreak/>
              <w:t>0.753</w:t>
            </w:r>
          </w:p>
        </w:tc>
        <w:tc>
          <w:tcPr>
            <w:tcW w:w="1080" w:type="dxa"/>
          </w:tcPr>
          <w:p w14:paraId="64CD2D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  <w:tr w:rsidR="00935AE6" w14:paraId="22491AC7" w14:textId="77777777">
        <w:tc>
          <w:tcPr>
            <w:tcW w:w="1080" w:type="dxa"/>
          </w:tcPr>
          <w:p w14:paraId="447EB8BF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4C824B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3DA3F9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0.0767</w:t>
            </w:r>
          </w:p>
        </w:tc>
        <w:tc>
          <w:tcPr>
            <w:tcW w:w="1080" w:type="dxa"/>
          </w:tcPr>
          <w:p w14:paraId="56965D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618593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-0.0102</w:t>
            </w:r>
          </w:p>
        </w:tc>
        <w:tc>
          <w:tcPr>
            <w:tcW w:w="1080" w:type="dxa"/>
          </w:tcPr>
          <w:p w14:paraId="5C6A62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(-0.0254 to +0.0050)</w:t>
            </w:r>
          </w:p>
        </w:tc>
        <w:tc>
          <w:tcPr>
            <w:tcW w:w="1080" w:type="dxa"/>
          </w:tcPr>
          <w:p w14:paraId="7850EE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0.182</w:t>
            </w:r>
          </w:p>
        </w:tc>
        <w:tc>
          <w:tcPr>
            <w:tcW w:w="1080" w:type="dxa"/>
          </w:tcPr>
          <w:p w14:paraId="53D80BC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0.447</w:t>
            </w:r>
          </w:p>
        </w:tc>
      </w:tr>
      <w:tr w:rsidR="00935AE6" w14:paraId="0C7830B8" w14:textId="77777777">
        <w:tc>
          <w:tcPr>
            <w:tcW w:w="1080" w:type="dxa"/>
          </w:tcPr>
          <w:p w14:paraId="6995085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Nemo</w:t>
            </w:r>
          </w:p>
        </w:tc>
        <w:tc>
          <w:tcPr>
            <w:tcW w:w="1080" w:type="dxa"/>
          </w:tcPr>
          <w:p w14:paraId="156D55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1E7BF1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0.0767</w:t>
            </w:r>
          </w:p>
        </w:tc>
        <w:tc>
          <w:tcPr>
            <w:tcW w:w="1080" w:type="dxa"/>
          </w:tcPr>
          <w:p w14:paraId="13E8374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0.0511</w:t>
            </w:r>
          </w:p>
        </w:tc>
        <w:tc>
          <w:tcPr>
            <w:tcW w:w="1080" w:type="dxa"/>
          </w:tcPr>
          <w:p w14:paraId="4E9CC6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-0.0256</w:t>
            </w:r>
          </w:p>
        </w:tc>
        <w:tc>
          <w:tcPr>
            <w:tcW w:w="1080" w:type="dxa"/>
          </w:tcPr>
          <w:p w14:paraId="6F67C4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(-0.0381 to -0.0132)</w:t>
            </w:r>
          </w:p>
        </w:tc>
        <w:tc>
          <w:tcPr>
            <w:tcW w:w="1080" w:type="dxa"/>
          </w:tcPr>
          <w:p w14:paraId="7AF22C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37A693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</w:t>
            </w:r>
          </w:p>
        </w:tc>
      </w:tr>
      <w:tr w:rsidR="00935AE6" w14:paraId="46645DD3" w14:textId="77777777">
        <w:tc>
          <w:tcPr>
            <w:tcW w:w="1080" w:type="dxa"/>
          </w:tcPr>
          <w:p w14:paraId="79F1ACC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477F29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7476B5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0.0767</w:t>
            </w:r>
          </w:p>
        </w:tc>
        <w:tc>
          <w:tcPr>
            <w:tcW w:w="1080" w:type="dxa"/>
          </w:tcPr>
          <w:p w14:paraId="0912F1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0.0612</w:t>
            </w:r>
          </w:p>
        </w:tc>
        <w:tc>
          <w:tcPr>
            <w:tcW w:w="1080" w:type="dxa"/>
          </w:tcPr>
          <w:p w14:paraId="36C0B7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-0.0156</w:t>
            </w:r>
          </w:p>
        </w:tc>
        <w:tc>
          <w:tcPr>
            <w:tcW w:w="1080" w:type="dxa"/>
          </w:tcPr>
          <w:p w14:paraId="1A5316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(-0.0257 to -0.0054)</w:t>
            </w:r>
          </w:p>
        </w:tc>
        <w:tc>
          <w:tcPr>
            <w:tcW w:w="1080" w:type="dxa"/>
          </w:tcPr>
          <w:p w14:paraId="007FFA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0.004</w:t>
            </w:r>
          </w:p>
        </w:tc>
        <w:tc>
          <w:tcPr>
            <w:tcW w:w="1080" w:type="dxa"/>
          </w:tcPr>
          <w:p w14:paraId="48A6E9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0.030</w:t>
            </w:r>
          </w:p>
        </w:tc>
      </w:tr>
    </w:tbl>
    <w:p w14:paraId="137052BA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068"/>
        <w:gridCol w:w="1072"/>
        <w:gridCol w:w="1070"/>
        <w:gridCol w:w="1077"/>
        <w:gridCol w:w="1074"/>
        <w:gridCol w:w="1070"/>
        <w:gridCol w:w="1068"/>
      </w:tblGrid>
      <w:tr w:rsidR="00935AE6" w14:paraId="0734D49F" w14:textId="77777777">
        <w:tc>
          <w:tcPr>
            <w:tcW w:w="1080" w:type="dxa"/>
          </w:tcPr>
          <w:p w14:paraId="572272B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5F9721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43F301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5C94F7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59E53B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4A1A71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7370CB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492ABA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FF4B115" w14:textId="77777777">
        <w:tc>
          <w:tcPr>
            <w:tcW w:w="1080" w:type="dxa"/>
          </w:tcPr>
          <w:p w14:paraId="10CD98C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3A6BBD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524EC6F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-0.3415</w:t>
            </w:r>
          </w:p>
        </w:tc>
        <w:tc>
          <w:tcPr>
            <w:tcW w:w="1080" w:type="dxa"/>
          </w:tcPr>
          <w:p w14:paraId="333450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900CC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EA9F6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9640D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E5C8F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79446D96" w14:textId="77777777">
        <w:tc>
          <w:tcPr>
            <w:tcW w:w="1080" w:type="dxa"/>
          </w:tcPr>
          <w:p w14:paraId="493A6BB6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614313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6549AB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-0.3415</w:t>
            </w:r>
          </w:p>
        </w:tc>
        <w:tc>
          <w:tcPr>
            <w:tcW w:w="1080" w:type="dxa"/>
          </w:tcPr>
          <w:p w14:paraId="56451E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-0.3486</w:t>
            </w:r>
          </w:p>
        </w:tc>
        <w:tc>
          <w:tcPr>
            <w:tcW w:w="1080" w:type="dxa"/>
          </w:tcPr>
          <w:p w14:paraId="34AFD5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-0.0071</w:t>
            </w:r>
          </w:p>
        </w:tc>
        <w:tc>
          <w:tcPr>
            <w:tcW w:w="1080" w:type="dxa"/>
          </w:tcPr>
          <w:p w14:paraId="589FDC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(-0.0824 to +0.0683)</w:t>
            </w:r>
          </w:p>
        </w:tc>
        <w:tc>
          <w:tcPr>
            <w:tcW w:w="1080" w:type="dxa"/>
          </w:tcPr>
          <w:p w14:paraId="07CB00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0.845</w:t>
            </w:r>
          </w:p>
        </w:tc>
        <w:tc>
          <w:tcPr>
            <w:tcW w:w="1080" w:type="dxa"/>
          </w:tcPr>
          <w:p w14:paraId="11DA28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  <w:tr w:rsidR="00935AE6" w14:paraId="0A8A5024" w14:textId="77777777">
        <w:tc>
          <w:tcPr>
            <w:tcW w:w="1080" w:type="dxa"/>
          </w:tcPr>
          <w:p w14:paraId="512CFD84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6068B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0429DD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-0.3415</w:t>
            </w:r>
          </w:p>
        </w:tc>
        <w:tc>
          <w:tcPr>
            <w:tcW w:w="1080" w:type="dxa"/>
          </w:tcPr>
          <w:p w14:paraId="55315B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-0.2901</w:t>
            </w:r>
          </w:p>
        </w:tc>
        <w:tc>
          <w:tcPr>
            <w:tcW w:w="1080" w:type="dxa"/>
          </w:tcPr>
          <w:p w14:paraId="61A14B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+0.0514</w:t>
            </w:r>
          </w:p>
        </w:tc>
        <w:tc>
          <w:tcPr>
            <w:tcW w:w="1080" w:type="dxa"/>
          </w:tcPr>
          <w:p w14:paraId="03ED63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(-0.0389 to +0.1417)</w:t>
            </w:r>
          </w:p>
        </w:tc>
        <w:tc>
          <w:tcPr>
            <w:tcW w:w="1080" w:type="dxa"/>
          </w:tcPr>
          <w:p w14:paraId="451CA9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0.242</w:t>
            </w:r>
          </w:p>
        </w:tc>
        <w:tc>
          <w:tcPr>
            <w:tcW w:w="1080" w:type="dxa"/>
          </w:tcPr>
          <w:p w14:paraId="77AB87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0.517</w:t>
            </w:r>
          </w:p>
        </w:tc>
      </w:tr>
      <w:tr w:rsidR="00935AE6" w14:paraId="3CB36A99" w14:textId="77777777">
        <w:tc>
          <w:tcPr>
            <w:tcW w:w="1080" w:type="dxa"/>
          </w:tcPr>
          <w:p w14:paraId="77311BAA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31FF37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270115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-0.3415</w:t>
            </w:r>
          </w:p>
        </w:tc>
        <w:tc>
          <w:tcPr>
            <w:tcW w:w="1080" w:type="dxa"/>
          </w:tcPr>
          <w:p w14:paraId="6F9613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-0.3899</w:t>
            </w:r>
          </w:p>
        </w:tc>
        <w:tc>
          <w:tcPr>
            <w:tcW w:w="1080" w:type="dxa"/>
          </w:tcPr>
          <w:p w14:paraId="6B76D9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-0.0484</w:t>
            </w:r>
          </w:p>
        </w:tc>
        <w:tc>
          <w:tcPr>
            <w:tcW w:w="1080" w:type="dxa"/>
          </w:tcPr>
          <w:p w14:paraId="4975D4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(-0.1496 to +0.0528)</w:t>
            </w:r>
          </w:p>
        </w:tc>
        <w:tc>
          <w:tcPr>
            <w:tcW w:w="1080" w:type="dxa"/>
          </w:tcPr>
          <w:p w14:paraId="486B23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0.337</w:t>
            </w:r>
          </w:p>
        </w:tc>
        <w:tc>
          <w:tcPr>
            <w:tcW w:w="1080" w:type="dxa"/>
          </w:tcPr>
          <w:p w14:paraId="513D6E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0.600</w:t>
            </w:r>
          </w:p>
        </w:tc>
      </w:tr>
      <w:tr w:rsidR="00935AE6" w14:paraId="7A3EF639" w14:textId="77777777">
        <w:tc>
          <w:tcPr>
            <w:tcW w:w="1080" w:type="dxa"/>
          </w:tcPr>
          <w:p w14:paraId="4A0D37D0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82304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7268BA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-0.3415</w:t>
            </w:r>
          </w:p>
        </w:tc>
        <w:tc>
          <w:tcPr>
            <w:tcW w:w="1080" w:type="dxa"/>
          </w:tcPr>
          <w:p w14:paraId="36C26B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-0.3191</w:t>
            </w:r>
          </w:p>
        </w:tc>
        <w:tc>
          <w:tcPr>
            <w:tcW w:w="1080" w:type="dxa"/>
          </w:tcPr>
          <w:p w14:paraId="5B9200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+0.0224</w:t>
            </w:r>
          </w:p>
        </w:tc>
        <w:tc>
          <w:tcPr>
            <w:tcW w:w="1080" w:type="dxa"/>
          </w:tcPr>
          <w:p w14:paraId="0B1FB2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(-0.1236 to +0.1684)</w:t>
            </w:r>
          </w:p>
        </w:tc>
        <w:tc>
          <w:tcPr>
            <w:tcW w:w="1080" w:type="dxa"/>
          </w:tcPr>
          <w:p w14:paraId="5A1CF9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0.745</w:t>
            </w:r>
          </w:p>
        </w:tc>
        <w:tc>
          <w:tcPr>
            <w:tcW w:w="1080" w:type="dxa"/>
          </w:tcPr>
          <w:p w14:paraId="24981A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0.894</w:t>
            </w:r>
          </w:p>
        </w:tc>
      </w:tr>
      <w:tr w:rsidR="00935AE6" w14:paraId="727022DB" w14:textId="77777777">
        <w:tc>
          <w:tcPr>
            <w:tcW w:w="1080" w:type="dxa"/>
          </w:tcPr>
          <w:p w14:paraId="5C78DD98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23D9F7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7C05FB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-0.3415</w:t>
            </w:r>
          </w:p>
        </w:tc>
        <w:tc>
          <w:tcPr>
            <w:tcW w:w="1080" w:type="dxa"/>
          </w:tcPr>
          <w:p w14:paraId="0C8781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-0.2243</w:t>
            </w:r>
          </w:p>
        </w:tc>
        <w:tc>
          <w:tcPr>
            <w:tcW w:w="1080" w:type="dxa"/>
          </w:tcPr>
          <w:p w14:paraId="45812B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+0.1172</w:t>
            </w:r>
          </w:p>
        </w:tc>
        <w:tc>
          <w:tcPr>
            <w:tcW w:w="1080" w:type="dxa"/>
          </w:tcPr>
          <w:p w14:paraId="076619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(-0.0046 to +0.2391)</w:t>
            </w:r>
          </w:p>
        </w:tc>
        <w:tc>
          <w:tcPr>
            <w:tcW w:w="1080" w:type="dxa"/>
          </w:tcPr>
          <w:p w14:paraId="72F529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0.059</w:t>
            </w:r>
          </w:p>
        </w:tc>
        <w:tc>
          <w:tcPr>
            <w:tcW w:w="1080" w:type="dxa"/>
          </w:tcPr>
          <w:p w14:paraId="424880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0.157</w:t>
            </w:r>
          </w:p>
        </w:tc>
      </w:tr>
      <w:tr w:rsidR="00935AE6" w14:paraId="49561189" w14:textId="77777777">
        <w:tc>
          <w:tcPr>
            <w:tcW w:w="1080" w:type="dxa"/>
          </w:tcPr>
          <w:p w14:paraId="52F60D90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44733D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14102E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-0.3415</w:t>
            </w:r>
          </w:p>
        </w:tc>
        <w:tc>
          <w:tcPr>
            <w:tcW w:w="1080" w:type="dxa"/>
          </w:tcPr>
          <w:p w14:paraId="4BC32C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-0.2341</w:t>
            </w:r>
          </w:p>
        </w:tc>
        <w:tc>
          <w:tcPr>
            <w:tcW w:w="1080" w:type="dxa"/>
          </w:tcPr>
          <w:p w14:paraId="199674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+0.1075</w:t>
            </w:r>
          </w:p>
        </w:tc>
        <w:tc>
          <w:tcPr>
            <w:tcW w:w="1080" w:type="dxa"/>
          </w:tcPr>
          <w:p w14:paraId="3BF459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(+0.0116 to +0.2034)</w:t>
            </w:r>
          </w:p>
        </w:tc>
        <w:tc>
          <w:tcPr>
            <w:tcW w:w="1080" w:type="dxa"/>
          </w:tcPr>
          <w:p w14:paraId="281040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0.030</w:t>
            </w:r>
          </w:p>
        </w:tc>
        <w:tc>
          <w:tcPr>
            <w:tcW w:w="1080" w:type="dxa"/>
          </w:tcPr>
          <w:p w14:paraId="1275B96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0.103</w:t>
            </w:r>
          </w:p>
        </w:tc>
      </w:tr>
      <w:tr w:rsidR="00935AE6" w14:paraId="69D73514" w14:textId="77777777">
        <w:tc>
          <w:tcPr>
            <w:tcW w:w="1080" w:type="dxa"/>
          </w:tcPr>
          <w:p w14:paraId="05EB974E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3A1839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27 / 10</w:t>
            </w:r>
          </w:p>
        </w:tc>
        <w:tc>
          <w:tcPr>
            <w:tcW w:w="1080" w:type="dxa"/>
          </w:tcPr>
          <w:p w14:paraId="4E5CAC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-0.3415</w:t>
            </w:r>
          </w:p>
        </w:tc>
        <w:tc>
          <w:tcPr>
            <w:tcW w:w="1080" w:type="dxa"/>
          </w:tcPr>
          <w:p w14:paraId="54593C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-0.3256</w:t>
            </w:r>
          </w:p>
        </w:tc>
        <w:tc>
          <w:tcPr>
            <w:tcW w:w="1080" w:type="dxa"/>
          </w:tcPr>
          <w:p w14:paraId="7E6616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+0.0160</w:t>
            </w:r>
          </w:p>
        </w:tc>
        <w:tc>
          <w:tcPr>
            <w:tcW w:w="1080" w:type="dxa"/>
          </w:tcPr>
          <w:p w14:paraId="2D87DC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(-0.0553 to +0.0872)</w:t>
            </w:r>
          </w:p>
        </w:tc>
        <w:tc>
          <w:tcPr>
            <w:tcW w:w="1080" w:type="dxa"/>
          </w:tcPr>
          <w:p w14:paraId="5025C76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0.642</w:t>
            </w:r>
          </w:p>
        </w:tc>
        <w:tc>
          <w:tcPr>
            <w:tcW w:w="1080" w:type="dxa"/>
          </w:tcPr>
          <w:p w14:paraId="545F5F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0.893</w:t>
            </w:r>
          </w:p>
        </w:tc>
      </w:tr>
      <w:tr w:rsidR="00935AE6" w14:paraId="65294CD9" w14:textId="77777777">
        <w:tc>
          <w:tcPr>
            <w:tcW w:w="1080" w:type="dxa"/>
          </w:tcPr>
          <w:p w14:paraId="001C3E0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568331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27 / 10</w:t>
            </w:r>
          </w:p>
        </w:tc>
        <w:tc>
          <w:tcPr>
            <w:tcW w:w="1080" w:type="dxa"/>
          </w:tcPr>
          <w:p w14:paraId="02101C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-0.3415</w:t>
            </w:r>
          </w:p>
        </w:tc>
        <w:tc>
          <w:tcPr>
            <w:tcW w:w="1080" w:type="dxa"/>
          </w:tcPr>
          <w:p w14:paraId="3F29F5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-0.1792</w:t>
            </w:r>
          </w:p>
        </w:tc>
        <w:tc>
          <w:tcPr>
            <w:tcW w:w="1080" w:type="dxa"/>
          </w:tcPr>
          <w:p w14:paraId="47C15C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+0.1624</w:t>
            </w:r>
          </w:p>
        </w:tc>
        <w:tc>
          <w:tcPr>
            <w:tcW w:w="1080" w:type="dxa"/>
          </w:tcPr>
          <w:p w14:paraId="600CA6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(+0.0740 to +0.2507)</w:t>
            </w:r>
          </w:p>
        </w:tc>
        <w:tc>
          <w:tcPr>
            <w:tcW w:w="1080" w:type="dxa"/>
          </w:tcPr>
          <w:p w14:paraId="6050AE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1233B8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0.011</w:t>
            </w:r>
          </w:p>
        </w:tc>
      </w:tr>
    </w:tbl>
    <w:p w14:paraId="7C761784" w14:textId="77777777" w:rsidR="00935AE6" w:rsidRDefault="00935AE6"/>
    <w:p w14:paraId="5971185D" w14:textId="77777777" w:rsidR="00935AE6" w:rsidRDefault="00935AE6"/>
    <w:p w14:paraId="62C099E6" w14:textId="77777777" w:rsidR="00935AE6" w:rsidRDefault="00000000">
      <w:r>
        <w:rPr>
          <w:rFonts w:ascii="Times New Roman" w:hAnsi="Times New Roman"/>
          <w:b/>
          <w:sz w:val="20"/>
        </w:rPr>
        <w:t>Subgroup: Sex</w:t>
      </w:r>
    </w:p>
    <w:p w14:paraId="11DCFEE6" w14:textId="77777777" w:rsidR="00935AE6" w:rsidRDefault="00000000">
      <w:r>
        <w:rPr>
          <w:rFonts w:ascii="Times New Roman" w:hAnsi="Times New Roman"/>
          <w:b/>
          <w:i/>
          <w:sz w:val="18"/>
        </w:rPr>
        <w:t>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7"/>
        <w:gridCol w:w="1072"/>
        <w:gridCol w:w="1070"/>
        <w:gridCol w:w="1077"/>
        <w:gridCol w:w="1074"/>
        <w:gridCol w:w="1070"/>
        <w:gridCol w:w="1070"/>
      </w:tblGrid>
      <w:tr w:rsidR="00935AE6" w14:paraId="0C9FFB74" w14:textId="77777777">
        <w:tc>
          <w:tcPr>
            <w:tcW w:w="1080" w:type="dxa"/>
          </w:tcPr>
          <w:p w14:paraId="662B7812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2CAA45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1B3615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04F223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5854E2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4B920A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3CAE208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7F2369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D83A42A" w14:textId="77777777">
        <w:tc>
          <w:tcPr>
            <w:tcW w:w="1080" w:type="dxa"/>
          </w:tcPr>
          <w:p w14:paraId="707E5A5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3A5CCD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154707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-0.0570</w:t>
            </w:r>
          </w:p>
        </w:tc>
        <w:tc>
          <w:tcPr>
            <w:tcW w:w="1080" w:type="dxa"/>
          </w:tcPr>
          <w:p w14:paraId="60ECDD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9F9DE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1E14E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B7FC8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03A74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13223D2" w14:textId="77777777">
        <w:tc>
          <w:tcPr>
            <w:tcW w:w="1080" w:type="dxa"/>
          </w:tcPr>
          <w:p w14:paraId="4E3DBFFD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31FB39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0DE764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-0.0570</w:t>
            </w:r>
          </w:p>
        </w:tc>
        <w:tc>
          <w:tcPr>
            <w:tcW w:w="1080" w:type="dxa"/>
          </w:tcPr>
          <w:p w14:paraId="010533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-0.0441</w:t>
            </w:r>
          </w:p>
        </w:tc>
        <w:tc>
          <w:tcPr>
            <w:tcW w:w="1080" w:type="dxa"/>
          </w:tcPr>
          <w:p w14:paraId="3F9EE1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+0.0129</w:t>
            </w:r>
          </w:p>
        </w:tc>
        <w:tc>
          <w:tcPr>
            <w:tcW w:w="1080" w:type="dxa"/>
          </w:tcPr>
          <w:p w14:paraId="4D2CB8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(-0.0001 to +0.0259)</w:t>
            </w:r>
          </w:p>
        </w:tc>
        <w:tc>
          <w:tcPr>
            <w:tcW w:w="1080" w:type="dxa"/>
          </w:tcPr>
          <w:p w14:paraId="47B085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0.052</w:t>
            </w:r>
          </w:p>
        </w:tc>
        <w:tc>
          <w:tcPr>
            <w:tcW w:w="1080" w:type="dxa"/>
          </w:tcPr>
          <w:p w14:paraId="59F904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0.184</w:t>
            </w:r>
          </w:p>
        </w:tc>
      </w:tr>
      <w:tr w:rsidR="00935AE6" w14:paraId="621CDEA7" w14:textId="77777777">
        <w:tc>
          <w:tcPr>
            <w:tcW w:w="1080" w:type="dxa"/>
          </w:tcPr>
          <w:p w14:paraId="3B94F8A5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5D13A5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55B214D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-0.0570</w:t>
            </w:r>
          </w:p>
        </w:tc>
        <w:tc>
          <w:tcPr>
            <w:tcW w:w="1080" w:type="dxa"/>
          </w:tcPr>
          <w:p w14:paraId="2BD644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-0.0363</w:t>
            </w:r>
          </w:p>
        </w:tc>
        <w:tc>
          <w:tcPr>
            <w:tcW w:w="1080" w:type="dxa"/>
          </w:tcPr>
          <w:p w14:paraId="5613F4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+0.0207</w:t>
            </w:r>
          </w:p>
        </w:tc>
        <w:tc>
          <w:tcPr>
            <w:tcW w:w="1080" w:type="dxa"/>
          </w:tcPr>
          <w:p w14:paraId="569625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(+0.0037 to +0.0378)</w:t>
            </w:r>
          </w:p>
        </w:tc>
        <w:tc>
          <w:tcPr>
            <w:tcW w:w="1080" w:type="dxa"/>
          </w:tcPr>
          <w:p w14:paraId="591B9A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0.018</w:t>
            </w:r>
          </w:p>
        </w:tc>
        <w:tc>
          <w:tcPr>
            <w:tcW w:w="1080" w:type="dxa"/>
          </w:tcPr>
          <w:p w14:paraId="130281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0.093</w:t>
            </w:r>
          </w:p>
        </w:tc>
      </w:tr>
      <w:tr w:rsidR="00935AE6" w14:paraId="55AF1277" w14:textId="77777777">
        <w:tc>
          <w:tcPr>
            <w:tcW w:w="1080" w:type="dxa"/>
          </w:tcPr>
          <w:p w14:paraId="0896A934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6E5DF0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0BA9A6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-0.0570</w:t>
            </w:r>
          </w:p>
        </w:tc>
        <w:tc>
          <w:tcPr>
            <w:tcW w:w="1080" w:type="dxa"/>
          </w:tcPr>
          <w:p w14:paraId="065E7A0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-0.0700</w:t>
            </w:r>
          </w:p>
        </w:tc>
        <w:tc>
          <w:tcPr>
            <w:tcW w:w="1080" w:type="dxa"/>
          </w:tcPr>
          <w:p w14:paraId="717BF0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-0.0130</w:t>
            </w:r>
          </w:p>
        </w:tc>
        <w:tc>
          <w:tcPr>
            <w:tcW w:w="1080" w:type="dxa"/>
          </w:tcPr>
          <w:p w14:paraId="3ACCF5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(-0.0282 to +0.0022)</w:t>
            </w:r>
          </w:p>
        </w:tc>
        <w:tc>
          <w:tcPr>
            <w:tcW w:w="1080" w:type="dxa"/>
          </w:tcPr>
          <w:p w14:paraId="63E152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0.094</w:t>
            </w:r>
          </w:p>
        </w:tc>
        <w:tc>
          <w:tcPr>
            <w:tcW w:w="1080" w:type="dxa"/>
          </w:tcPr>
          <w:p w14:paraId="5627F3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0.231</w:t>
            </w:r>
          </w:p>
        </w:tc>
      </w:tr>
      <w:tr w:rsidR="00935AE6" w14:paraId="3D802636" w14:textId="77777777">
        <w:tc>
          <w:tcPr>
            <w:tcW w:w="1080" w:type="dxa"/>
          </w:tcPr>
          <w:p w14:paraId="38645279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BBCAD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1053DE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-0.0570</w:t>
            </w:r>
          </w:p>
        </w:tc>
        <w:tc>
          <w:tcPr>
            <w:tcW w:w="1080" w:type="dxa"/>
          </w:tcPr>
          <w:p w14:paraId="7C9C9D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-0.0535</w:t>
            </w:r>
          </w:p>
        </w:tc>
        <w:tc>
          <w:tcPr>
            <w:tcW w:w="1080" w:type="dxa"/>
          </w:tcPr>
          <w:p w14:paraId="1F5A56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+0.0035</w:t>
            </w:r>
          </w:p>
        </w:tc>
        <w:tc>
          <w:tcPr>
            <w:tcW w:w="1080" w:type="dxa"/>
          </w:tcPr>
          <w:p w14:paraId="67B49B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(-0.0151 to +0.0220)</w:t>
            </w:r>
          </w:p>
        </w:tc>
        <w:tc>
          <w:tcPr>
            <w:tcW w:w="1080" w:type="dxa"/>
          </w:tcPr>
          <w:p w14:paraId="16CFAF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0.712</w:t>
            </w:r>
          </w:p>
        </w:tc>
        <w:tc>
          <w:tcPr>
            <w:tcW w:w="1080" w:type="dxa"/>
          </w:tcPr>
          <w:p w14:paraId="388766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0.844</w:t>
            </w:r>
          </w:p>
        </w:tc>
      </w:tr>
      <w:tr w:rsidR="00935AE6" w14:paraId="3B5B714C" w14:textId="77777777">
        <w:tc>
          <w:tcPr>
            <w:tcW w:w="1080" w:type="dxa"/>
          </w:tcPr>
          <w:p w14:paraId="7846A7A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4999A6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268DB7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-0.0570</w:t>
            </w:r>
          </w:p>
        </w:tc>
        <w:tc>
          <w:tcPr>
            <w:tcW w:w="1080" w:type="dxa"/>
          </w:tcPr>
          <w:p w14:paraId="25C5C0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0.0068</w:t>
            </w:r>
          </w:p>
        </w:tc>
        <w:tc>
          <w:tcPr>
            <w:tcW w:w="1080" w:type="dxa"/>
          </w:tcPr>
          <w:p w14:paraId="2E7328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+0.0638</w:t>
            </w:r>
          </w:p>
        </w:tc>
        <w:tc>
          <w:tcPr>
            <w:tcW w:w="1080" w:type="dxa"/>
          </w:tcPr>
          <w:p w14:paraId="12F404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(+0.0368 to +0.0907)</w:t>
            </w:r>
          </w:p>
        </w:tc>
        <w:tc>
          <w:tcPr>
            <w:tcW w:w="1080" w:type="dxa"/>
          </w:tcPr>
          <w:p w14:paraId="364D19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46DA2F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  <w:tr w:rsidR="00935AE6" w14:paraId="0BDDBEFA" w14:textId="77777777">
        <w:tc>
          <w:tcPr>
            <w:tcW w:w="1080" w:type="dxa"/>
          </w:tcPr>
          <w:p w14:paraId="3E1649A0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781350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18125B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-0.0570</w:t>
            </w:r>
          </w:p>
        </w:tc>
        <w:tc>
          <w:tcPr>
            <w:tcW w:w="1080" w:type="dxa"/>
          </w:tcPr>
          <w:p w14:paraId="134815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-0.0641</w:t>
            </w:r>
          </w:p>
        </w:tc>
        <w:tc>
          <w:tcPr>
            <w:tcW w:w="1080" w:type="dxa"/>
          </w:tcPr>
          <w:p w14:paraId="4F721A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-0.0071</w:t>
            </w:r>
          </w:p>
        </w:tc>
        <w:tc>
          <w:tcPr>
            <w:tcW w:w="1080" w:type="dxa"/>
          </w:tcPr>
          <w:p w14:paraId="677075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(-0.0375 to +0.0233)</w:t>
            </w:r>
          </w:p>
        </w:tc>
        <w:tc>
          <w:tcPr>
            <w:tcW w:w="1080" w:type="dxa"/>
          </w:tcPr>
          <w:p w14:paraId="60587B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0.646</w:t>
            </w:r>
          </w:p>
        </w:tc>
        <w:tc>
          <w:tcPr>
            <w:tcW w:w="1080" w:type="dxa"/>
          </w:tcPr>
          <w:p w14:paraId="3D9157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0.844</w:t>
            </w:r>
          </w:p>
        </w:tc>
      </w:tr>
      <w:tr w:rsidR="00935AE6" w14:paraId="75B8F37F" w14:textId="77777777">
        <w:tc>
          <w:tcPr>
            <w:tcW w:w="1080" w:type="dxa"/>
          </w:tcPr>
          <w:p w14:paraId="54F42D99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368629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5403B0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-0.0570</w:t>
            </w:r>
          </w:p>
        </w:tc>
        <w:tc>
          <w:tcPr>
            <w:tcW w:w="1080" w:type="dxa"/>
          </w:tcPr>
          <w:p w14:paraId="2C9645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-0.0460</w:t>
            </w:r>
          </w:p>
        </w:tc>
        <w:tc>
          <w:tcPr>
            <w:tcW w:w="1080" w:type="dxa"/>
          </w:tcPr>
          <w:p w14:paraId="1C0007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+0.0110</w:t>
            </w:r>
          </w:p>
        </w:tc>
        <w:tc>
          <w:tcPr>
            <w:tcW w:w="1080" w:type="dxa"/>
          </w:tcPr>
          <w:p w14:paraId="482B12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(-0.0042 to +0.0262)</w:t>
            </w:r>
          </w:p>
        </w:tc>
        <w:tc>
          <w:tcPr>
            <w:tcW w:w="1080" w:type="dxa"/>
          </w:tcPr>
          <w:p w14:paraId="377A7A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0.153</w:t>
            </w:r>
          </w:p>
        </w:tc>
        <w:tc>
          <w:tcPr>
            <w:tcW w:w="1080" w:type="dxa"/>
          </w:tcPr>
          <w:p w14:paraId="70AB46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0.314</w:t>
            </w:r>
          </w:p>
        </w:tc>
      </w:tr>
      <w:tr w:rsidR="00935AE6" w14:paraId="5B2FC0DA" w14:textId="77777777">
        <w:tc>
          <w:tcPr>
            <w:tcW w:w="1080" w:type="dxa"/>
          </w:tcPr>
          <w:p w14:paraId="536248BF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7C8D99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5F4F8C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-0.0570</w:t>
            </w:r>
          </w:p>
        </w:tc>
        <w:tc>
          <w:tcPr>
            <w:tcW w:w="1080" w:type="dxa"/>
          </w:tcPr>
          <w:p w14:paraId="09D498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-0.0395</w:t>
            </w:r>
          </w:p>
        </w:tc>
        <w:tc>
          <w:tcPr>
            <w:tcW w:w="1080" w:type="dxa"/>
          </w:tcPr>
          <w:p w14:paraId="3BE55D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+0.0175</w:t>
            </w:r>
          </w:p>
        </w:tc>
        <w:tc>
          <w:tcPr>
            <w:tcW w:w="1080" w:type="dxa"/>
          </w:tcPr>
          <w:p w14:paraId="693F24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(+0.0022 to +0.0328)</w:t>
            </w:r>
          </w:p>
        </w:tc>
        <w:tc>
          <w:tcPr>
            <w:tcW w:w="1080" w:type="dxa"/>
          </w:tcPr>
          <w:p w14:paraId="365AAD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0.025</w:t>
            </w:r>
          </w:p>
        </w:tc>
        <w:tc>
          <w:tcPr>
            <w:tcW w:w="1080" w:type="dxa"/>
          </w:tcPr>
          <w:p w14:paraId="4FADD7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0.115</w:t>
            </w:r>
          </w:p>
        </w:tc>
      </w:tr>
    </w:tbl>
    <w:p w14:paraId="5206561E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61845AC4" w14:textId="77777777">
        <w:tc>
          <w:tcPr>
            <w:tcW w:w="1080" w:type="dxa"/>
          </w:tcPr>
          <w:p w14:paraId="58229E74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4325B5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189E0B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02191A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80E11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6EAF39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337B79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B8BE9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27D0AED2" w14:textId="77777777">
        <w:tc>
          <w:tcPr>
            <w:tcW w:w="1080" w:type="dxa"/>
          </w:tcPr>
          <w:p w14:paraId="2D9B0412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2EF7EB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78115E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0.0223</w:t>
            </w:r>
          </w:p>
        </w:tc>
        <w:tc>
          <w:tcPr>
            <w:tcW w:w="1080" w:type="dxa"/>
          </w:tcPr>
          <w:p w14:paraId="4D760E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5189C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C48EC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4B69F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D2176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47D5650" w14:textId="77777777">
        <w:tc>
          <w:tcPr>
            <w:tcW w:w="1080" w:type="dxa"/>
          </w:tcPr>
          <w:p w14:paraId="0BCF67D6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2ECF43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605984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654CA4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0.0238</w:t>
            </w:r>
          </w:p>
        </w:tc>
        <w:tc>
          <w:tcPr>
            <w:tcW w:w="1080" w:type="dxa"/>
          </w:tcPr>
          <w:p w14:paraId="485D20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+0.0015</w:t>
            </w:r>
          </w:p>
        </w:tc>
        <w:tc>
          <w:tcPr>
            <w:tcW w:w="1080" w:type="dxa"/>
          </w:tcPr>
          <w:p w14:paraId="37B892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(-0.0059 to +0.0088)</w:t>
            </w:r>
          </w:p>
        </w:tc>
        <w:tc>
          <w:tcPr>
            <w:tcW w:w="1080" w:type="dxa"/>
          </w:tcPr>
          <w:p w14:paraId="3EE7A0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0.697</w:t>
            </w:r>
          </w:p>
        </w:tc>
        <w:tc>
          <w:tcPr>
            <w:tcW w:w="1080" w:type="dxa"/>
          </w:tcPr>
          <w:p w14:paraId="571465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0.844</w:t>
            </w:r>
          </w:p>
        </w:tc>
      </w:tr>
      <w:tr w:rsidR="00935AE6" w14:paraId="34225945" w14:textId="77777777">
        <w:tc>
          <w:tcPr>
            <w:tcW w:w="1080" w:type="dxa"/>
          </w:tcPr>
          <w:p w14:paraId="176523E4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1E1E99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16FC3B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657EC4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0.0202</w:t>
            </w:r>
          </w:p>
        </w:tc>
        <w:tc>
          <w:tcPr>
            <w:tcW w:w="1080" w:type="dxa"/>
          </w:tcPr>
          <w:p w14:paraId="4B4B92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-0.0021</w:t>
            </w:r>
          </w:p>
        </w:tc>
        <w:tc>
          <w:tcPr>
            <w:tcW w:w="1080" w:type="dxa"/>
          </w:tcPr>
          <w:p w14:paraId="2D3038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(-0.0087 to +0.0045)</w:t>
            </w:r>
          </w:p>
        </w:tc>
        <w:tc>
          <w:tcPr>
            <w:tcW w:w="1080" w:type="dxa"/>
          </w:tcPr>
          <w:p w14:paraId="2DE6E1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0.529</w:t>
            </w:r>
          </w:p>
        </w:tc>
        <w:tc>
          <w:tcPr>
            <w:tcW w:w="1080" w:type="dxa"/>
          </w:tcPr>
          <w:p w14:paraId="0D6D45F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0.736</w:t>
            </w:r>
          </w:p>
        </w:tc>
      </w:tr>
      <w:tr w:rsidR="00935AE6" w14:paraId="56D33038" w14:textId="77777777">
        <w:tc>
          <w:tcPr>
            <w:tcW w:w="1080" w:type="dxa"/>
          </w:tcPr>
          <w:p w14:paraId="24C7708E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235AB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300D153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00F2CF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0.0217</w:t>
            </w:r>
          </w:p>
        </w:tc>
        <w:tc>
          <w:tcPr>
            <w:tcW w:w="1080" w:type="dxa"/>
          </w:tcPr>
          <w:p w14:paraId="7E0934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-0.0006</w:t>
            </w:r>
          </w:p>
        </w:tc>
        <w:tc>
          <w:tcPr>
            <w:tcW w:w="1080" w:type="dxa"/>
          </w:tcPr>
          <w:p w14:paraId="4240D07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(-0.0050 to +0.0038)</w:t>
            </w:r>
          </w:p>
        </w:tc>
        <w:tc>
          <w:tcPr>
            <w:tcW w:w="1080" w:type="dxa"/>
          </w:tcPr>
          <w:p w14:paraId="4B89BB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0.773</w:t>
            </w:r>
          </w:p>
        </w:tc>
        <w:tc>
          <w:tcPr>
            <w:tcW w:w="1080" w:type="dxa"/>
          </w:tcPr>
          <w:p w14:paraId="7DE50A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0.859</w:t>
            </w:r>
          </w:p>
        </w:tc>
      </w:tr>
      <w:tr w:rsidR="00935AE6" w14:paraId="78620AC6" w14:textId="77777777">
        <w:tc>
          <w:tcPr>
            <w:tcW w:w="1080" w:type="dxa"/>
          </w:tcPr>
          <w:p w14:paraId="7EEDC28F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024DEF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02EC85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46B891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0.0169</w:t>
            </w:r>
          </w:p>
        </w:tc>
        <w:tc>
          <w:tcPr>
            <w:tcW w:w="1080" w:type="dxa"/>
          </w:tcPr>
          <w:p w14:paraId="31B957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-0.0054</w:t>
            </w:r>
          </w:p>
        </w:tc>
        <w:tc>
          <w:tcPr>
            <w:tcW w:w="1080" w:type="dxa"/>
          </w:tcPr>
          <w:p w14:paraId="2E5C1B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(-0.0145 to +0.0037)</w:t>
            </w:r>
          </w:p>
        </w:tc>
        <w:tc>
          <w:tcPr>
            <w:tcW w:w="1080" w:type="dxa"/>
          </w:tcPr>
          <w:p w14:paraId="1E9270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0.240</w:t>
            </w:r>
          </w:p>
        </w:tc>
        <w:tc>
          <w:tcPr>
            <w:tcW w:w="1080" w:type="dxa"/>
          </w:tcPr>
          <w:p w14:paraId="72F9E8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0.407</w:t>
            </w:r>
          </w:p>
        </w:tc>
      </w:tr>
      <w:tr w:rsidR="00935AE6" w14:paraId="7A15B8A9" w14:textId="77777777">
        <w:tc>
          <w:tcPr>
            <w:tcW w:w="1080" w:type="dxa"/>
          </w:tcPr>
          <w:p w14:paraId="64443AA6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288AE1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730253D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0.0223</w:t>
            </w:r>
          </w:p>
        </w:tc>
        <w:tc>
          <w:tcPr>
            <w:tcW w:w="1080" w:type="dxa"/>
          </w:tcPr>
          <w:p w14:paraId="3B5847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0.0092</w:t>
            </w:r>
          </w:p>
        </w:tc>
        <w:tc>
          <w:tcPr>
            <w:tcW w:w="1080" w:type="dxa"/>
          </w:tcPr>
          <w:p w14:paraId="44B95A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-0.0132</w:t>
            </w:r>
          </w:p>
        </w:tc>
        <w:tc>
          <w:tcPr>
            <w:tcW w:w="1080" w:type="dxa"/>
          </w:tcPr>
          <w:p w14:paraId="15DD06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(-0.0216 to -0.0047)</w:t>
            </w:r>
          </w:p>
        </w:tc>
        <w:tc>
          <w:tcPr>
            <w:tcW w:w="1080" w:type="dxa"/>
          </w:tcPr>
          <w:p w14:paraId="5B3DCE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  <w:tc>
          <w:tcPr>
            <w:tcW w:w="1080" w:type="dxa"/>
          </w:tcPr>
          <w:p w14:paraId="6D1C84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0.027</w:t>
            </w:r>
          </w:p>
        </w:tc>
      </w:tr>
      <w:tr w:rsidR="00935AE6" w14:paraId="248C4110" w14:textId="77777777">
        <w:tc>
          <w:tcPr>
            <w:tcW w:w="1080" w:type="dxa"/>
          </w:tcPr>
          <w:p w14:paraId="2E5A2874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3CEA3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396D3D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2EDBDE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0.0167</w:t>
            </w:r>
          </w:p>
        </w:tc>
        <w:tc>
          <w:tcPr>
            <w:tcW w:w="1080" w:type="dxa"/>
          </w:tcPr>
          <w:p w14:paraId="440570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-0.0056</w:t>
            </w:r>
          </w:p>
        </w:tc>
        <w:tc>
          <w:tcPr>
            <w:tcW w:w="1080" w:type="dxa"/>
          </w:tcPr>
          <w:p w14:paraId="1FB28A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(-0.0133 to +0.0021)</w:t>
            </w:r>
          </w:p>
        </w:tc>
        <w:tc>
          <w:tcPr>
            <w:tcW w:w="1080" w:type="dxa"/>
          </w:tcPr>
          <w:p w14:paraId="1F89569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0.154</w:t>
            </w:r>
          </w:p>
        </w:tc>
        <w:tc>
          <w:tcPr>
            <w:tcW w:w="1080" w:type="dxa"/>
          </w:tcPr>
          <w:p w14:paraId="72CC59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0.314</w:t>
            </w:r>
          </w:p>
        </w:tc>
      </w:tr>
      <w:tr w:rsidR="00935AE6" w14:paraId="5AB60195" w14:textId="77777777">
        <w:tc>
          <w:tcPr>
            <w:tcW w:w="1080" w:type="dxa"/>
          </w:tcPr>
          <w:p w14:paraId="33A8D037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E4899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72416D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530501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0.0226</w:t>
            </w:r>
          </w:p>
        </w:tc>
        <w:tc>
          <w:tcPr>
            <w:tcW w:w="1080" w:type="dxa"/>
          </w:tcPr>
          <w:p w14:paraId="020EDC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+0.0002</w:t>
            </w:r>
          </w:p>
        </w:tc>
        <w:tc>
          <w:tcPr>
            <w:tcW w:w="1080" w:type="dxa"/>
          </w:tcPr>
          <w:p w14:paraId="0F36C6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(-0.0058 to +0.0062)</w:t>
            </w:r>
          </w:p>
        </w:tc>
        <w:tc>
          <w:tcPr>
            <w:tcW w:w="1080" w:type="dxa"/>
          </w:tcPr>
          <w:p w14:paraId="437965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0.940</w:t>
            </w:r>
          </w:p>
        </w:tc>
        <w:tc>
          <w:tcPr>
            <w:tcW w:w="1080" w:type="dxa"/>
          </w:tcPr>
          <w:p w14:paraId="2324ED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0.940</w:t>
            </w:r>
          </w:p>
        </w:tc>
      </w:tr>
      <w:tr w:rsidR="00935AE6" w14:paraId="1B07DE1B" w14:textId="77777777">
        <w:tc>
          <w:tcPr>
            <w:tcW w:w="1080" w:type="dxa"/>
          </w:tcPr>
          <w:p w14:paraId="1367A2CC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09DD34A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06394A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5EF852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0.0269</w:t>
            </w:r>
          </w:p>
        </w:tc>
        <w:tc>
          <w:tcPr>
            <w:tcW w:w="1080" w:type="dxa"/>
          </w:tcPr>
          <w:p w14:paraId="779212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+0.0046</w:t>
            </w:r>
          </w:p>
        </w:tc>
        <w:tc>
          <w:tcPr>
            <w:tcW w:w="1080" w:type="dxa"/>
          </w:tcPr>
          <w:p w14:paraId="39DCD8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(-0.0031 to +0.0122)</w:t>
            </w:r>
          </w:p>
        </w:tc>
        <w:tc>
          <w:tcPr>
            <w:tcW w:w="1080" w:type="dxa"/>
          </w:tcPr>
          <w:p w14:paraId="6877CB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0.242</w:t>
            </w:r>
          </w:p>
        </w:tc>
        <w:tc>
          <w:tcPr>
            <w:tcW w:w="1080" w:type="dxa"/>
          </w:tcPr>
          <w:p w14:paraId="56C9E9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0.407</w:t>
            </w:r>
          </w:p>
        </w:tc>
      </w:tr>
    </w:tbl>
    <w:p w14:paraId="17E06EF4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6782AA6" w14:textId="77777777">
        <w:tc>
          <w:tcPr>
            <w:tcW w:w="1080" w:type="dxa"/>
          </w:tcPr>
          <w:p w14:paraId="180D428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4FBD54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D4FA8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63F3E4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EA10C8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236A10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370026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BD0DB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35F7FFB4" w14:textId="77777777">
        <w:tc>
          <w:tcPr>
            <w:tcW w:w="1080" w:type="dxa"/>
          </w:tcPr>
          <w:p w14:paraId="3B08FA92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62818B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1EDE27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0.0665</w:t>
            </w:r>
          </w:p>
        </w:tc>
        <w:tc>
          <w:tcPr>
            <w:tcW w:w="1080" w:type="dxa"/>
          </w:tcPr>
          <w:p w14:paraId="4B937C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40B61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39B12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F16F4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EB5F8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E1AD69B" w14:textId="77777777">
        <w:tc>
          <w:tcPr>
            <w:tcW w:w="1080" w:type="dxa"/>
          </w:tcPr>
          <w:p w14:paraId="06195EDB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1658AF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634FE2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0AA9E3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0.0610</w:t>
            </w:r>
          </w:p>
        </w:tc>
        <w:tc>
          <w:tcPr>
            <w:tcW w:w="1080" w:type="dxa"/>
          </w:tcPr>
          <w:p w14:paraId="328916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-0.0055</w:t>
            </w:r>
          </w:p>
        </w:tc>
        <w:tc>
          <w:tcPr>
            <w:tcW w:w="1080" w:type="dxa"/>
          </w:tcPr>
          <w:p w14:paraId="503A32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(-0.0135 to +0.0024)</w:t>
            </w:r>
          </w:p>
        </w:tc>
        <w:tc>
          <w:tcPr>
            <w:tcW w:w="1080" w:type="dxa"/>
          </w:tcPr>
          <w:p w14:paraId="63BC53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0.173</w:t>
            </w:r>
          </w:p>
        </w:tc>
        <w:tc>
          <w:tcPr>
            <w:tcW w:w="1080" w:type="dxa"/>
          </w:tcPr>
          <w:p w14:paraId="4AE855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0.325</w:t>
            </w:r>
          </w:p>
        </w:tc>
      </w:tr>
      <w:tr w:rsidR="00935AE6" w14:paraId="65908295" w14:textId="77777777">
        <w:tc>
          <w:tcPr>
            <w:tcW w:w="1080" w:type="dxa"/>
          </w:tcPr>
          <w:p w14:paraId="76A7E327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21C250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36887F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2DA204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0.0581</w:t>
            </w:r>
          </w:p>
        </w:tc>
        <w:tc>
          <w:tcPr>
            <w:tcW w:w="1080" w:type="dxa"/>
          </w:tcPr>
          <w:p w14:paraId="3B898C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-0.0084</w:t>
            </w:r>
          </w:p>
        </w:tc>
        <w:tc>
          <w:tcPr>
            <w:tcW w:w="1080" w:type="dxa"/>
          </w:tcPr>
          <w:p w14:paraId="26DB0E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(-0.0176 to +0.0008)</w:t>
            </w:r>
          </w:p>
        </w:tc>
        <w:tc>
          <w:tcPr>
            <w:tcW w:w="1080" w:type="dxa"/>
          </w:tcPr>
          <w:p w14:paraId="3CBAA8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0.074</w:t>
            </w:r>
          </w:p>
        </w:tc>
        <w:tc>
          <w:tcPr>
            <w:tcW w:w="1080" w:type="dxa"/>
          </w:tcPr>
          <w:p w14:paraId="5FDABC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0.199</w:t>
            </w:r>
          </w:p>
        </w:tc>
      </w:tr>
      <w:tr w:rsidR="00935AE6" w14:paraId="2B9FB001" w14:textId="77777777">
        <w:tc>
          <w:tcPr>
            <w:tcW w:w="1080" w:type="dxa"/>
          </w:tcPr>
          <w:p w14:paraId="73EE7E12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F6760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5BF24C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796A4F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0.0597</w:t>
            </w:r>
          </w:p>
        </w:tc>
        <w:tc>
          <w:tcPr>
            <w:tcW w:w="1080" w:type="dxa"/>
          </w:tcPr>
          <w:p w14:paraId="7E6A8F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-0.0069</w:t>
            </w:r>
          </w:p>
        </w:tc>
        <w:tc>
          <w:tcPr>
            <w:tcW w:w="1080" w:type="dxa"/>
          </w:tcPr>
          <w:p w14:paraId="591FBF4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(-0.0139 to +0.0002)</w:t>
            </w:r>
          </w:p>
        </w:tc>
        <w:tc>
          <w:tcPr>
            <w:tcW w:w="1080" w:type="dxa"/>
          </w:tcPr>
          <w:p w14:paraId="31F9D4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0.058</w:t>
            </w:r>
          </w:p>
        </w:tc>
        <w:tc>
          <w:tcPr>
            <w:tcW w:w="1080" w:type="dxa"/>
          </w:tcPr>
          <w:p w14:paraId="58540D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0.184</w:t>
            </w:r>
          </w:p>
        </w:tc>
      </w:tr>
      <w:tr w:rsidR="00935AE6" w14:paraId="64ED18BB" w14:textId="77777777">
        <w:tc>
          <w:tcPr>
            <w:tcW w:w="1080" w:type="dxa"/>
          </w:tcPr>
          <w:p w14:paraId="282FCD8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Google</w:t>
            </w:r>
          </w:p>
        </w:tc>
        <w:tc>
          <w:tcPr>
            <w:tcW w:w="1080" w:type="dxa"/>
          </w:tcPr>
          <w:p w14:paraId="4CEBE8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114106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0.0665</w:t>
            </w:r>
          </w:p>
        </w:tc>
        <w:tc>
          <w:tcPr>
            <w:tcW w:w="1080" w:type="dxa"/>
          </w:tcPr>
          <w:p w14:paraId="069C7EB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0.0511</w:t>
            </w:r>
          </w:p>
        </w:tc>
        <w:tc>
          <w:tcPr>
            <w:tcW w:w="1080" w:type="dxa"/>
          </w:tcPr>
          <w:p w14:paraId="3CB6D1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-0.0154</w:t>
            </w:r>
          </w:p>
        </w:tc>
        <w:tc>
          <w:tcPr>
            <w:tcW w:w="1080" w:type="dxa"/>
          </w:tcPr>
          <w:p w14:paraId="4C8883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(-0.0261 to -0.0047)</w:t>
            </w:r>
          </w:p>
        </w:tc>
        <w:tc>
          <w:tcPr>
            <w:tcW w:w="1080" w:type="dxa"/>
          </w:tcPr>
          <w:p w14:paraId="2C2835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0.005</w:t>
            </w:r>
          </w:p>
        </w:tc>
        <w:tc>
          <w:tcPr>
            <w:tcW w:w="1080" w:type="dxa"/>
          </w:tcPr>
          <w:p w14:paraId="1DA52E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0.039</w:t>
            </w:r>
          </w:p>
        </w:tc>
      </w:tr>
      <w:tr w:rsidR="00935AE6" w14:paraId="06D2FC1C" w14:textId="77777777">
        <w:tc>
          <w:tcPr>
            <w:tcW w:w="1080" w:type="dxa"/>
          </w:tcPr>
          <w:p w14:paraId="76DAADF3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3E5032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25A754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1F739E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0.0594</w:t>
            </w:r>
          </w:p>
        </w:tc>
        <w:tc>
          <w:tcPr>
            <w:tcW w:w="1080" w:type="dxa"/>
          </w:tcPr>
          <w:p w14:paraId="3193E6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-0.0072</w:t>
            </w:r>
          </w:p>
        </w:tc>
        <w:tc>
          <w:tcPr>
            <w:tcW w:w="1080" w:type="dxa"/>
          </w:tcPr>
          <w:p w14:paraId="12013B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(-0.0201 to +0.0057)</w:t>
            </w:r>
          </w:p>
        </w:tc>
        <w:tc>
          <w:tcPr>
            <w:tcW w:w="1080" w:type="dxa"/>
          </w:tcPr>
          <w:p w14:paraId="5458E8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0.274</w:t>
            </w:r>
          </w:p>
        </w:tc>
        <w:tc>
          <w:tcPr>
            <w:tcW w:w="1080" w:type="dxa"/>
          </w:tcPr>
          <w:p w14:paraId="71D4ABE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0.439</w:t>
            </w:r>
          </w:p>
        </w:tc>
      </w:tr>
      <w:tr w:rsidR="00935AE6" w14:paraId="5F0471F4" w14:textId="77777777">
        <w:tc>
          <w:tcPr>
            <w:tcW w:w="1080" w:type="dxa"/>
          </w:tcPr>
          <w:p w14:paraId="671E6D26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154E46B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76FC84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507E57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0.0505</w:t>
            </w:r>
          </w:p>
        </w:tc>
        <w:tc>
          <w:tcPr>
            <w:tcW w:w="1080" w:type="dxa"/>
          </w:tcPr>
          <w:p w14:paraId="19F667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-0.0160</w:t>
            </w:r>
          </w:p>
        </w:tc>
        <w:tc>
          <w:tcPr>
            <w:tcW w:w="1080" w:type="dxa"/>
          </w:tcPr>
          <w:p w14:paraId="1CDD65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(-0.0332 to +0.0012)</w:t>
            </w:r>
          </w:p>
        </w:tc>
        <w:tc>
          <w:tcPr>
            <w:tcW w:w="1080" w:type="dxa"/>
          </w:tcPr>
          <w:p w14:paraId="7483F8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0.067</w:t>
            </w:r>
          </w:p>
        </w:tc>
        <w:tc>
          <w:tcPr>
            <w:tcW w:w="1080" w:type="dxa"/>
          </w:tcPr>
          <w:p w14:paraId="05D532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0.196</w:t>
            </w:r>
          </w:p>
        </w:tc>
      </w:tr>
      <w:tr w:rsidR="00935AE6" w14:paraId="1BB3B480" w14:textId="77777777">
        <w:tc>
          <w:tcPr>
            <w:tcW w:w="1080" w:type="dxa"/>
          </w:tcPr>
          <w:p w14:paraId="48947635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02879D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27B423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44BB55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0.0606</w:t>
            </w:r>
          </w:p>
        </w:tc>
        <w:tc>
          <w:tcPr>
            <w:tcW w:w="1080" w:type="dxa"/>
          </w:tcPr>
          <w:p w14:paraId="61CE20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-0.0060</w:t>
            </w:r>
          </w:p>
        </w:tc>
        <w:tc>
          <w:tcPr>
            <w:tcW w:w="1080" w:type="dxa"/>
          </w:tcPr>
          <w:p w14:paraId="3BCEEC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(-0.0143 to +0.0023)</w:t>
            </w:r>
          </w:p>
        </w:tc>
        <w:tc>
          <w:tcPr>
            <w:tcW w:w="1080" w:type="dxa"/>
          </w:tcPr>
          <w:p w14:paraId="0C5DDD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0.157</w:t>
            </w:r>
          </w:p>
        </w:tc>
        <w:tc>
          <w:tcPr>
            <w:tcW w:w="1080" w:type="dxa"/>
          </w:tcPr>
          <w:p w14:paraId="07F6A2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0.314</w:t>
            </w:r>
          </w:p>
        </w:tc>
      </w:tr>
      <w:tr w:rsidR="00935AE6" w14:paraId="119EB97E" w14:textId="77777777">
        <w:tc>
          <w:tcPr>
            <w:tcW w:w="1080" w:type="dxa"/>
          </w:tcPr>
          <w:p w14:paraId="58205BEE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6C7393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28F242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0.0665</w:t>
            </w:r>
          </w:p>
        </w:tc>
        <w:tc>
          <w:tcPr>
            <w:tcW w:w="1080" w:type="dxa"/>
          </w:tcPr>
          <w:p w14:paraId="70DFB4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0.0561</w:t>
            </w:r>
          </w:p>
        </w:tc>
        <w:tc>
          <w:tcPr>
            <w:tcW w:w="1080" w:type="dxa"/>
          </w:tcPr>
          <w:p w14:paraId="512B84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-0.0105</w:t>
            </w:r>
          </w:p>
        </w:tc>
        <w:tc>
          <w:tcPr>
            <w:tcW w:w="1080" w:type="dxa"/>
          </w:tcPr>
          <w:p w14:paraId="0D96E9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(-0.0207 to -0.0002)</w:t>
            </w:r>
          </w:p>
        </w:tc>
        <w:tc>
          <w:tcPr>
            <w:tcW w:w="1080" w:type="dxa"/>
          </w:tcPr>
          <w:p w14:paraId="7176EA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0.045</w:t>
            </w:r>
          </w:p>
        </w:tc>
        <w:tc>
          <w:tcPr>
            <w:tcW w:w="1080" w:type="dxa"/>
          </w:tcPr>
          <w:p w14:paraId="7A1EFB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0.180</w:t>
            </w:r>
          </w:p>
        </w:tc>
      </w:tr>
    </w:tbl>
    <w:p w14:paraId="113ED6FD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068"/>
        <w:gridCol w:w="1072"/>
        <w:gridCol w:w="1070"/>
        <w:gridCol w:w="1077"/>
        <w:gridCol w:w="1074"/>
        <w:gridCol w:w="1070"/>
        <w:gridCol w:w="1068"/>
      </w:tblGrid>
      <w:tr w:rsidR="00935AE6" w14:paraId="5292DEBF" w14:textId="77777777">
        <w:tc>
          <w:tcPr>
            <w:tcW w:w="1080" w:type="dxa"/>
          </w:tcPr>
          <w:p w14:paraId="32CA74F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1BF4EA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1DD671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6C631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3C6CA0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2E5062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CE9599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7F1E90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36C4DA6" w14:textId="77777777">
        <w:tc>
          <w:tcPr>
            <w:tcW w:w="1080" w:type="dxa"/>
          </w:tcPr>
          <w:p w14:paraId="67781A21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58F4E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65C4C2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-0.2332</w:t>
            </w:r>
          </w:p>
        </w:tc>
        <w:tc>
          <w:tcPr>
            <w:tcW w:w="1080" w:type="dxa"/>
          </w:tcPr>
          <w:p w14:paraId="4873D9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F7CEDF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6C1B0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F8C2A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F43B4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7AD4EF5A" w14:textId="77777777">
        <w:tc>
          <w:tcPr>
            <w:tcW w:w="1080" w:type="dxa"/>
          </w:tcPr>
          <w:p w14:paraId="2CEBB3AB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695883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03AE6B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-0.2332</w:t>
            </w:r>
          </w:p>
        </w:tc>
        <w:tc>
          <w:tcPr>
            <w:tcW w:w="1080" w:type="dxa"/>
          </w:tcPr>
          <w:p w14:paraId="5551D4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-0.2275</w:t>
            </w:r>
          </w:p>
        </w:tc>
        <w:tc>
          <w:tcPr>
            <w:tcW w:w="1080" w:type="dxa"/>
          </w:tcPr>
          <w:p w14:paraId="3F5B56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+0.0058</w:t>
            </w:r>
          </w:p>
        </w:tc>
        <w:tc>
          <w:tcPr>
            <w:tcW w:w="1080" w:type="dxa"/>
          </w:tcPr>
          <w:p w14:paraId="2E11CE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(-0.0403 to +0.0519)</w:t>
            </w:r>
          </w:p>
        </w:tc>
        <w:tc>
          <w:tcPr>
            <w:tcW w:w="1080" w:type="dxa"/>
          </w:tcPr>
          <w:p w14:paraId="7C2FD7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0.805</w:t>
            </w:r>
          </w:p>
        </w:tc>
        <w:tc>
          <w:tcPr>
            <w:tcW w:w="1080" w:type="dxa"/>
          </w:tcPr>
          <w:p w14:paraId="527C04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0.859</w:t>
            </w:r>
          </w:p>
        </w:tc>
      </w:tr>
      <w:tr w:rsidR="00935AE6" w14:paraId="721CF938" w14:textId="77777777">
        <w:tc>
          <w:tcPr>
            <w:tcW w:w="1080" w:type="dxa"/>
          </w:tcPr>
          <w:p w14:paraId="55EF3CF1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5601BC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1BBA70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-0.2332</w:t>
            </w:r>
          </w:p>
        </w:tc>
        <w:tc>
          <w:tcPr>
            <w:tcW w:w="1080" w:type="dxa"/>
          </w:tcPr>
          <w:p w14:paraId="5A6C37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-0.1702</w:t>
            </w:r>
          </w:p>
        </w:tc>
        <w:tc>
          <w:tcPr>
            <w:tcW w:w="1080" w:type="dxa"/>
          </w:tcPr>
          <w:p w14:paraId="04A53B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+0.0630</w:t>
            </w:r>
          </w:p>
        </w:tc>
        <w:tc>
          <w:tcPr>
            <w:tcW w:w="1080" w:type="dxa"/>
          </w:tcPr>
          <w:p w14:paraId="51D9B5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(+0.0136 to +0.1125)</w:t>
            </w:r>
          </w:p>
        </w:tc>
        <w:tc>
          <w:tcPr>
            <w:tcW w:w="1080" w:type="dxa"/>
          </w:tcPr>
          <w:p w14:paraId="2818CE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</w:t>
            </w:r>
          </w:p>
        </w:tc>
        <w:tc>
          <w:tcPr>
            <w:tcW w:w="1080" w:type="dxa"/>
          </w:tcPr>
          <w:p w14:paraId="5ABBCF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0.081</w:t>
            </w:r>
          </w:p>
        </w:tc>
      </w:tr>
      <w:tr w:rsidR="00935AE6" w14:paraId="1806C80F" w14:textId="77777777">
        <w:tc>
          <w:tcPr>
            <w:tcW w:w="1080" w:type="dxa"/>
          </w:tcPr>
          <w:p w14:paraId="5C91D3B3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61736B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23F754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-0.2332</w:t>
            </w:r>
          </w:p>
        </w:tc>
        <w:tc>
          <w:tcPr>
            <w:tcW w:w="1080" w:type="dxa"/>
          </w:tcPr>
          <w:p w14:paraId="6265D5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-0.2532</w:t>
            </w:r>
          </w:p>
        </w:tc>
        <w:tc>
          <w:tcPr>
            <w:tcW w:w="1080" w:type="dxa"/>
          </w:tcPr>
          <w:p w14:paraId="77B8EF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-0.0199</w:t>
            </w:r>
          </w:p>
        </w:tc>
        <w:tc>
          <w:tcPr>
            <w:tcW w:w="1080" w:type="dxa"/>
          </w:tcPr>
          <w:p w14:paraId="0CC5A0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(-0.0592 to +0.0194)</w:t>
            </w:r>
          </w:p>
        </w:tc>
        <w:tc>
          <w:tcPr>
            <w:tcW w:w="1080" w:type="dxa"/>
          </w:tcPr>
          <w:p w14:paraId="14A2BD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0.318</w:t>
            </w:r>
          </w:p>
        </w:tc>
        <w:tc>
          <w:tcPr>
            <w:tcW w:w="1080" w:type="dxa"/>
          </w:tcPr>
          <w:p w14:paraId="425A29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0.484</w:t>
            </w:r>
          </w:p>
        </w:tc>
      </w:tr>
      <w:tr w:rsidR="00935AE6" w14:paraId="05A29832" w14:textId="77777777">
        <w:tc>
          <w:tcPr>
            <w:tcW w:w="1080" w:type="dxa"/>
          </w:tcPr>
          <w:p w14:paraId="573596F4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DECEE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458B3D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-0.2332</w:t>
            </w:r>
          </w:p>
        </w:tc>
        <w:tc>
          <w:tcPr>
            <w:tcW w:w="1080" w:type="dxa"/>
          </w:tcPr>
          <w:p w14:paraId="09CCCF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-0.2084</w:t>
            </w:r>
          </w:p>
        </w:tc>
        <w:tc>
          <w:tcPr>
            <w:tcW w:w="1080" w:type="dxa"/>
          </w:tcPr>
          <w:p w14:paraId="11408E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+0.0248</w:t>
            </w:r>
          </w:p>
        </w:tc>
        <w:tc>
          <w:tcPr>
            <w:tcW w:w="1080" w:type="dxa"/>
          </w:tcPr>
          <w:p w14:paraId="74AC94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 xml:space="preserve">(-0.0296 to </w:t>
            </w:r>
            <w:r>
              <w:rPr>
                <w:rFonts w:ascii="Times New Roman" w:hAnsi="Times New Roman"/>
                <w:sz w:val="18"/>
              </w:rPr>
              <w:lastRenderedPageBreak/>
              <w:t>+0.0792)</w:t>
            </w:r>
          </w:p>
        </w:tc>
        <w:tc>
          <w:tcPr>
            <w:tcW w:w="1080" w:type="dxa"/>
          </w:tcPr>
          <w:p w14:paraId="1BC4F1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lastRenderedPageBreak/>
              <w:t>0.369</w:t>
            </w:r>
          </w:p>
        </w:tc>
        <w:tc>
          <w:tcPr>
            <w:tcW w:w="1080" w:type="dxa"/>
          </w:tcPr>
          <w:p w14:paraId="6D6638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0.537</w:t>
            </w:r>
          </w:p>
        </w:tc>
      </w:tr>
      <w:tr w:rsidR="00935AE6" w14:paraId="240B9221" w14:textId="77777777">
        <w:tc>
          <w:tcPr>
            <w:tcW w:w="1080" w:type="dxa"/>
          </w:tcPr>
          <w:p w14:paraId="49B55D34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4DC55F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27F5E8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-0.2332</w:t>
            </w:r>
          </w:p>
        </w:tc>
        <w:tc>
          <w:tcPr>
            <w:tcW w:w="1080" w:type="dxa"/>
          </w:tcPr>
          <w:p w14:paraId="1FF06A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-0.2262</w:t>
            </w:r>
          </w:p>
        </w:tc>
        <w:tc>
          <w:tcPr>
            <w:tcW w:w="1080" w:type="dxa"/>
          </w:tcPr>
          <w:p w14:paraId="6524E2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+0.0070</w:t>
            </w:r>
          </w:p>
        </w:tc>
        <w:tc>
          <w:tcPr>
            <w:tcW w:w="1080" w:type="dxa"/>
          </w:tcPr>
          <w:p w14:paraId="530BCF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(-0.0639 to +0.0780)</w:t>
            </w:r>
          </w:p>
        </w:tc>
        <w:tc>
          <w:tcPr>
            <w:tcW w:w="1080" w:type="dxa"/>
          </w:tcPr>
          <w:p w14:paraId="071EFF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0.846</w:t>
            </w:r>
          </w:p>
        </w:tc>
        <w:tc>
          <w:tcPr>
            <w:tcW w:w="1080" w:type="dxa"/>
          </w:tcPr>
          <w:p w14:paraId="4B4152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0.873</w:t>
            </w:r>
          </w:p>
        </w:tc>
      </w:tr>
      <w:tr w:rsidR="00935AE6" w14:paraId="48DEAB52" w14:textId="77777777">
        <w:tc>
          <w:tcPr>
            <w:tcW w:w="1080" w:type="dxa"/>
          </w:tcPr>
          <w:p w14:paraId="6AF1B2D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56694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5B4BC9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-0.2332</w:t>
            </w:r>
          </w:p>
        </w:tc>
        <w:tc>
          <w:tcPr>
            <w:tcW w:w="1080" w:type="dxa"/>
          </w:tcPr>
          <w:p w14:paraId="057C99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-0.2186</w:t>
            </w:r>
          </w:p>
        </w:tc>
        <w:tc>
          <w:tcPr>
            <w:tcW w:w="1080" w:type="dxa"/>
          </w:tcPr>
          <w:p w14:paraId="1829B5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+0.0146</w:t>
            </w:r>
          </w:p>
        </w:tc>
        <w:tc>
          <w:tcPr>
            <w:tcW w:w="1080" w:type="dxa"/>
          </w:tcPr>
          <w:p w14:paraId="131EDD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(-0.0566 to +0.0858)</w:t>
            </w:r>
          </w:p>
        </w:tc>
        <w:tc>
          <w:tcPr>
            <w:tcW w:w="1080" w:type="dxa"/>
          </w:tcPr>
          <w:p w14:paraId="221779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0.686</w:t>
            </w:r>
          </w:p>
        </w:tc>
        <w:tc>
          <w:tcPr>
            <w:tcW w:w="1080" w:type="dxa"/>
          </w:tcPr>
          <w:p w14:paraId="7990F39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0.844</w:t>
            </w:r>
          </w:p>
        </w:tc>
      </w:tr>
      <w:tr w:rsidR="00935AE6" w14:paraId="7EFEF0B7" w14:textId="77777777">
        <w:tc>
          <w:tcPr>
            <w:tcW w:w="1080" w:type="dxa"/>
          </w:tcPr>
          <w:p w14:paraId="215F482D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5F60A2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112 / 53</w:t>
            </w:r>
          </w:p>
        </w:tc>
        <w:tc>
          <w:tcPr>
            <w:tcW w:w="1080" w:type="dxa"/>
          </w:tcPr>
          <w:p w14:paraId="194A56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-0.2332</w:t>
            </w:r>
          </w:p>
        </w:tc>
        <w:tc>
          <w:tcPr>
            <w:tcW w:w="1080" w:type="dxa"/>
          </w:tcPr>
          <w:p w14:paraId="53D97F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-0.2272</w:t>
            </w:r>
          </w:p>
        </w:tc>
        <w:tc>
          <w:tcPr>
            <w:tcW w:w="1080" w:type="dxa"/>
          </w:tcPr>
          <w:p w14:paraId="5A06BC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+0.0060</w:t>
            </w:r>
          </w:p>
        </w:tc>
        <w:tc>
          <w:tcPr>
            <w:tcW w:w="1080" w:type="dxa"/>
          </w:tcPr>
          <w:p w14:paraId="4F7837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(-0.0370 to +0.0490)</w:t>
            </w:r>
          </w:p>
        </w:tc>
        <w:tc>
          <w:tcPr>
            <w:tcW w:w="1080" w:type="dxa"/>
          </w:tcPr>
          <w:p w14:paraId="51E7E5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0.783</w:t>
            </w:r>
          </w:p>
        </w:tc>
        <w:tc>
          <w:tcPr>
            <w:tcW w:w="1080" w:type="dxa"/>
          </w:tcPr>
          <w:p w14:paraId="48584F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0.859</w:t>
            </w:r>
          </w:p>
        </w:tc>
      </w:tr>
      <w:tr w:rsidR="00935AE6" w14:paraId="45D6A570" w14:textId="77777777">
        <w:tc>
          <w:tcPr>
            <w:tcW w:w="1080" w:type="dxa"/>
          </w:tcPr>
          <w:p w14:paraId="1565907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74642C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112 / 53</w:t>
            </w:r>
          </w:p>
        </w:tc>
        <w:tc>
          <w:tcPr>
            <w:tcW w:w="1080" w:type="dxa"/>
          </w:tcPr>
          <w:p w14:paraId="420559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-0.2332</w:t>
            </w:r>
          </w:p>
        </w:tc>
        <w:tc>
          <w:tcPr>
            <w:tcW w:w="1080" w:type="dxa"/>
          </w:tcPr>
          <w:p w14:paraId="6237F1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-0.1381</w:t>
            </w:r>
          </w:p>
        </w:tc>
        <w:tc>
          <w:tcPr>
            <w:tcW w:w="1080" w:type="dxa"/>
          </w:tcPr>
          <w:p w14:paraId="174A81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+0.0951</w:t>
            </w:r>
          </w:p>
        </w:tc>
        <w:tc>
          <w:tcPr>
            <w:tcW w:w="1080" w:type="dxa"/>
          </w:tcPr>
          <w:p w14:paraId="2053ED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(+0.0436 to +0.1466)</w:t>
            </w:r>
          </w:p>
        </w:tc>
        <w:tc>
          <w:tcPr>
            <w:tcW w:w="1080" w:type="dxa"/>
          </w:tcPr>
          <w:p w14:paraId="4EC22C2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0A24EE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</w:t>
            </w:r>
          </w:p>
        </w:tc>
      </w:tr>
    </w:tbl>
    <w:p w14:paraId="56958CA2" w14:textId="77777777" w:rsidR="00935AE6" w:rsidRDefault="00935AE6"/>
    <w:p w14:paraId="4240FF9D" w14:textId="77777777" w:rsidR="00935AE6" w:rsidRDefault="00000000">
      <w:r>
        <w:rPr>
          <w:rFonts w:ascii="Times New Roman" w:hAnsi="Times New Roman"/>
          <w:b/>
          <w:i/>
          <w:sz w:val="18"/>
        </w:rPr>
        <w:t>Female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7"/>
        <w:gridCol w:w="1072"/>
        <w:gridCol w:w="1070"/>
        <w:gridCol w:w="1077"/>
        <w:gridCol w:w="1074"/>
        <w:gridCol w:w="1070"/>
        <w:gridCol w:w="1070"/>
      </w:tblGrid>
      <w:tr w:rsidR="00935AE6" w14:paraId="5DB9F5A4" w14:textId="77777777">
        <w:tc>
          <w:tcPr>
            <w:tcW w:w="1080" w:type="dxa"/>
          </w:tcPr>
          <w:p w14:paraId="529AFEEE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1F32C2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795FAAF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662EA1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25FA12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0599CB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7822DE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6CCF09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15FE158F" w14:textId="77777777">
        <w:tc>
          <w:tcPr>
            <w:tcW w:w="1080" w:type="dxa"/>
          </w:tcPr>
          <w:p w14:paraId="421181C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34AB6F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2FD4F5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-0.0895</w:t>
            </w:r>
          </w:p>
        </w:tc>
        <w:tc>
          <w:tcPr>
            <w:tcW w:w="1080" w:type="dxa"/>
          </w:tcPr>
          <w:p w14:paraId="17E1D0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CF58E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35F2F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5BE68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4BD87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5446281" w14:textId="77777777">
        <w:tc>
          <w:tcPr>
            <w:tcW w:w="1080" w:type="dxa"/>
          </w:tcPr>
          <w:p w14:paraId="4F8DD994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0FE0D9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3FFD7D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-0.0895</w:t>
            </w:r>
          </w:p>
        </w:tc>
        <w:tc>
          <w:tcPr>
            <w:tcW w:w="1080" w:type="dxa"/>
          </w:tcPr>
          <w:p w14:paraId="7ACAFE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-0.0687</w:t>
            </w:r>
          </w:p>
        </w:tc>
        <w:tc>
          <w:tcPr>
            <w:tcW w:w="1080" w:type="dxa"/>
          </w:tcPr>
          <w:p w14:paraId="588DD9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+0.0208</w:t>
            </w:r>
          </w:p>
        </w:tc>
        <w:tc>
          <w:tcPr>
            <w:tcW w:w="1080" w:type="dxa"/>
          </w:tcPr>
          <w:p w14:paraId="54E5C2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(+0.0041 to +0.0374)</w:t>
            </w:r>
          </w:p>
        </w:tc>
        <w:tc>
          <w:tcPr>
            <w:tcW w:w="1080" w:type="dxa"/>
          </w:tcPr>
          <w:p w14:paraId="0D5084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0.015</w:t>
            </w:r>
          </w:p>
        </w:tc>
        <w:tc>
          <w:tcPr>
            <w:tcW w:w="1080" w:type="dxa"/>
          </w:tcPr>
          <w:p w14:paraId="64FC7C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0.061</w:t>
            </w:r>
          </w:p>
        </w:tc>
      </w:tr>
      <w:tr w:rsidR="00935AE6" w14:paraId="7A00FFF7" w14:textId="77777777">
        <w:tc>
          <w:tcPr>
            <w:tcW w:w="1080" w:type="dxa"/>
          </w:tcPr>
          <w:p w14:paraId="6B83CAC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AssemblyAI</w:t>
            </w:r>
          </w:p>
        </w:tc>
        <w:tc>
          <w:tcPr>
            <w:tcW w:w="1080" w:type="dxa"/>
          </w:tcPr>
          <w:p w14:paraId="3A07EF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5D799B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-0.0895</w:t>
            </w:r>
          </w:p>
        </w:tc>
        <w:tc>
          <w:tcPr>
            <w:tcW w:w="1080" w:type="dxa"/>
          </w:tcPr>
          <w:p w14:paraId="1D418C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-0.0672</w:t>
            </w:r>
          </w:p>
        </w:tc>
        <w:tc>
          <w:tcPr>
            <w:tcW w:w="1080" w:type="dxa"/>
          </w:tcPr>
          <w:p w14:paraId="76C323F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+0.0223</w:t>
            </w:r>
          </w:p>
        </w:tc>
        <w:tc>
          <w:tcPr>
            <w:tcW w:w="1080" w:type="dxa"/>
          </w:tcPr>
          <w:p w14:paraId="374845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(+0.0080 to +0.0366)</w:t>
            </w:r>
          </w:p>
        </w:tc>
        <w:tc>
          <w:tcPr>
            <w:tcW w:w="1080" w:type="dxa"/>
          </w:tcPr>
          <w:p w14:paraId="6A8CE6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  <w:tc>
          <w:tcPr>
            <w:tcW w:w="1080" w:type="dxa"/>
          </w:tcPr>
          <w:p w14:paraId="3A661A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</w:t>
            </w:r>
          </w:p>
        </w:tc>
      </w:tr>
      <w:tr w:rsidR="00935AE6" w14:paraId="205859CB" w14:textId="77777777">
        <w:tc>
          <w:tcPr>
            <w:tcW w:w="1080" w:type="dxa"/>
          </w:tcPr>
          <w:p w14:paraId="136891E2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DB134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0244D6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-0.0895</w:t>
            </w:r>
          </w:p>
        </w:tc>
        <w:tc>
          <w:tcPr>
            <w:tcW w:w="1080" w:type="dxa"/>
          </w:tcPr>
          <w:p w14:paraId="25DC2D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-0.1177</w:t>
            </w:r>
          </w:p>
        </w:tc>
        <w:tc>
          <w:tcPr>
            <w:tcW w:w="1080" w:type="dxa"/>
          </w:tcPr>
          <w:p w14:paraId="0AC25A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-0.0282</w:t>
            </w:r>
          </w:p>
        </w:tc>
        <w:tc>
          <w:tcPr>
            <w:tcW w:w="1080" w:type="dxa"/>
          </w:tcPr>
          <w:p w14:paraId="5D08AA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(-0.0574 to +0.0010)</w:t>
            </w:r>
          </w:p>
        </w:tc>
        <w:tc>
          <w:tcPr>
            <w:tcW w:w="1080" w:type="dxa"/>
          </w:tcPr>
          <w:p w14:paraId="308412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0.058</w:t>
            </w:r>
          </w:p>
        </w:tc>
        <w:tc>
          <w:tcPr>
            <w:tcW w:w="1080" w:type="dxa"/>
          </w:tcPr>
          <w:p w14:paraId="55C5CD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0.129</w:t>
            </w:r>
          </w:p>
        </w:tc>
      </w:tr>
      <w:tr w:rsidR="00935AE6" w14:paraId="37A34EC8" w14:textId="77777777">
        <w:tc>
          <w:tcPr>
            <w:tcW w:w="1080" w:type="dxa"/>
          </w:tcPr>
          <w:p w14:paraId="78799410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6B3229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7E6BAE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-0.0895</w:t>
            </w:r>
          </w:p>
        </w:tc>
        <w:tc>
          <w:tcPr>
            <w:tcW w:w="1080" w:type="dxa"/>
          </w:tcPr>
          <w:p w14:paraId="04080E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-0.0740</w:t>
            </w:r>
          </w:p>
        </w:tc>
        <w:tc>
          <w:tcPr>
            <w:tcW w:w="1080" w:type="dxa"/>
          </w:tcPr>
          <w:p w14:paraId="442DF5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+0.0155</w:t>
            </w:r>
          </w:p>
        </w:tc>
        <w:tc>
          <w:tcPr>
            <w:tcW w:w="1080" w:type="dxa"/>
          </w:tcPr>
          <w:p w14:paraId="323F16F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(-0.0069 to +0.0380)</w:t>
            </w:r>
          </w:p>
        </w:tc>
        <w:tc>
          <w:tcPr>
            <w:tcW w:w="1080" w:type="dxa"/>
          </w:tcPr>
          <w:p w14:paraId="396144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0.172</w:t>
            </w:r>
          </w:p>
        </w:tc>
        <w:tc>
          <w:tcPr>
            <w:tcW w:w="1080" w:type="dxa"/>
          </w:tcPr>
          <w:p w14:paraId="639DCB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0.263</w:t>
            </w:r>
          </w:p>
        </w:tc>
      </w:tr>
      <w:tr w:rsidR="00935AE6" w14:paraId="4D756188" w14:textId="77777777">
        <w:tc>
          <w:tcPr>
            <w:tcW w:w="1080" w:type="dxa"/>
          </w:tcPr>
          <w:p w14:paraId="0F12128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435E27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0E25E9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-0.0895</w:t>
            </w:r>
          </w:p>
        </w:tc>
        <w:tc>
          <w:tcPr>
            <w:tcW w:w="1080" w:type="dxa"/>
          </w:tcPr>
          <w:p w14:paraId="5F8072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-0.0181</w:t>
            </w:r>
          </w:p>
        </w:tc>
        <w:tc>
          <w:tcPr>
            <w:tcW w:w="1080" w:type="dxa"/>
          </w:tcPr>
          <w:p w14:paraId="5DBBF8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+0.0714</w:t>
            </w:r>
          </w:p>
        </w:tc>
        <w:tc>
          <w:tcPr>
            <w:tcW w:w="1080" w:type="dxa"/>
          </w:tcPr>
          <w:p w14:paraId="0F3022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(+0.0473 to +0.0954)</w:t>
            </w:r>
          </w:p>
        </w:tc>
        <w:tc>
          <w:tcPr>
            <w:tcW w:w="1080" w:type="dxa"/>
          </w:tcPr>
          <w:p w14:paraId="44BB3F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5E7BC6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  <w:tr w:rsidR="00935AE6" w14:paraId="336DB7DA" w14:textId="77777777">
        <w:tc>
          <w:tcPr>
            <w:tcW w:w="1080" w:type="dxa"/>
          </w:tcPr>
          <w:p w14:paraId="2B2B7B6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3E2995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5C4AD8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-0.0895</w:t>
            </w:r>
          </w:p>
        </w:tc>
        <w:tc>
          <w:tcPr>
            <w:tcW w:w="1080" w:type="dxa"/>
          </w:tcPr>
          <w:p w14:paraId="3E69F5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-0.0775</w:t>
            </w:r>
          </w:p>
        </w:tc>
        <w:tc>
          <w:tcPr>
            <w:tcW w:w="1080" w:type="dxa"/>
          </w:tcPr>
          <w:p w14:paraId="01F628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+0.0120</w:t>
            </w:r>
          </w:p>
        </w:tc>
        <w:tc>
          <w:tcPr>
            <w:tcW w:w="1080" w:type="dxa"/>
          </w:tcPr>
          <w:p w14:paraId="5B8185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(-0.0285 to +0.0525)</w:t>
            </w:r>
          </w:p>
        </w:tc>
        <w:tc>
          <w:tcPr>
            <w:tcW w:w="1080" w:type="dxa"/>
          </w:tcPr>
          <w:p w14:paraId="12E77C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0.555</w:t>
            </w:r>
          </w:p>
        </w:tc>
        <w:tc>
          <w:tcPr>
            <w:tcW w:w="1080" w:type="dxa"/>
          </w:tcPr>
          <w:p w14:paraId="55AEF1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0.658</w:t>
            </w:r>
          </w:p>
        </w:tc>
      </w:tr>
      <w:tr w:rsidR="00935AE6" w14:paraId="4EF41D68" w14:textId="77777777">
        <w:tc>
          <w:tcPr>
            <w:tcW w:w="1080" w:type="dxa"/>
          </w:tcPr>
          <w:p w14:paraId="1332FBD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Nemo</w:t>
            </w:r>
          </w:p>
        </w:tc>
        <w:tc>
          <w:tcPr>
            <w:tcW w:w="1080" w:type="dxa"/>
          </w:tcPr>
          <w:p w14:paraId="25F432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24360F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-0.0895</w:t>
            </w:r>
          </w:p>
        </w:tc>
        <w:tc>
          <w:tcPr>
            <w:tcW w:w="1080" w:type="dxa"/>
          </w:tcPr>
          <w:p w14:paraId="48ECB8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-0.0624</w:t>
            </w:r>
          </w:p>
        </w:tc>
        <w:tc>
          <w:tcPr>
            <w:tcW w:w="1080" w:type="dxa"/>
          </w:tcPr>
          <w:p w14:paraId="3C6BD8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+0.0271</w:t>
            </w:r>
          </w:p>
        </w:tc>
        <w:tc>
          <w:tcPr>
            <w:tcW w:w="1080" w:type="dxa"/>
          </w:tcPr>
          <w:p w14:paraId="1058F6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(+0.0077 to +0.0466)</w:t>
            </w:r>
          </w:p>
        </w:tc>
        <w:tc>
          <w:tcPr>
            <w:tcW w:w="1080" w:type="dxa"/>
          </w:tcPr>
          <w:p w14:paraId="3FF850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0.007</w:t>
            </w:r>
          </w:p>
        </w:tc>
        <w:tc>
          <w:tcPr>
            <w:tcW w:w="1080" w:type="dxa"/>
          </w:tcPr>
          <w:p w14:paraId="3434217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0.037</w:t>
            </w:r>
          </w:p>
        </w:tc>
      </w:tr>
      <w:tr w:rsidR="00935AE6" w14:paraId="43464BBF" w14:textId="77777777">
        <w:tc>
          <w:tcPr>
            <w:tcW w:w="1080" w:type="dxa"/>
          </w:tcPr>
          <w:p w14:paraId="0618F674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06B361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2AA425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-0.0895</w:t>
            </w:r>
          </w:p>
        </w:tc>
        <w:tc>
          <w:tcPr>
            <w:tcW w:w="1080" w:type="dxa"/>
          </w:tcPr>
          <w:p w14:paraId="764E38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-0.0679</w:t>
            </w:r>
          </w:p>
        </w:tc>
        <w:tc>
          <w:tcPr>
            <w:tcW w:w="1080" w:type="dxa"/>
          </w:tcPr>
          <w:p w14:paraId="31E6DB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+0.0216</w:t>
            </w:r>
          </w:p>
        </w:tc>
        <w:tc>
          <w:tcPr>
            <w:tcW w:w="1080" w:type="dxa"/>
          </w:tcPr>
          <w:p w14:paraId="008B4F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(+0.0020 to +0.0411)</w:t>
            </w:r>
          </w:p>
        </w:tc>
        <w:tc>
          <w:tcPr>
            <w:tcW w:w="1080" w:type="dxa"/>
          </w:tcPr>
          <w:p w14:paraId="7B85BB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</w:t>
            </w:r>
          </w:p>
        </w:tc>
        <w:tc>
          <w:tcPr>
            <w:tcW w:w="1080" w:type="dxa"/>
          </w:tcPr>
          <w:p w14:paraId="546F0C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0.091</w:t>
            </w:r>
          </w:p>
        </w:tc>
      </w:tr>
    </w:tbl>
    <w:p w14:paraId="7AD4C4BC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13153335" w14:textId="77777777">
        <w:tc>
          <w:tcPr>
            <w:tcW w:w="1080" w:type="dxa"/>
          </w:tcPr>
          <w:p w14:paraId="4F8C6525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581118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2DB56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5390F4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7B03104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3F9457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38DD41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B1F19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8167909" w14:textId="77777777">
        <w:tc>
          <w:tcPr>
            <w:tcW w:w="1080" w:type="dxa"/>
          </w:tcPr>
          <w:p w14:paraId="2F5A2EA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31BC91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2A2913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0.0424</w:t>
            </w:r>
          </w:p>
        </w:tc>
        <w:tc>
          <w:tcPr>
            <w:tcW w:w="1080" w:type="dxa"/>
          </w:tcPr>
          <w:p w14:paraId="04DB66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FEB0E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7A1F6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B79839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FBAB0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25235AC3" w14:textId="77777777">
        <w:tc>
          <w:tcPr>
            <w:tcW w:w="1080" w:type="dxa"/>
          </w:tcPr>
          <w:p w14:paraId="212E2DB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039D22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3E33BC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0.0424</w:t>
            </w:r>
          </w:p>
        </w:tc>
        <w:tc>
          <w:tcPr>
            <w:tcW w:w="1080" w:type="dxa"/>
          </w:tcPr>
          <w:p w14:paraId="61D963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0.0539</w:t>
            </w:r>
          </w:p>
        </w:tc>
        <w:tc>
          <w:tcPr>
            <w:tcW w:w="1080" w:type="dxa"/>
          </w:tcPr>
          <w:p w14:paraId="6BC56A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+0.0115</w:t>
            </w:r>
          </w:p>
        </w:tc>
        <w:tc>
          <w:tcPr>
            <w:tcW w:w="1080" w:type="dxa"/>
          </w:tcPr>
          <w:p w14:paraId="0F8940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(+0.0035 to +0.0196)</w:t>
            </w:r>
          </w:p>
        </w:tc>
        <w:tc>
          <w:tcPr>
            <w:tcW w:w="1080" w:type="dxa"/>
          </w:tcPr>
          <w:p w14:paraId="1F8BFE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0.006</w:t>
            </w:r>
          </w:p>
        </w:tc>
        <w:tc>
          <w:tcPr>
            <w:tcW w:w="1080" w:type="dxa"/>
          </w:tcPr>
          <w:p w14:paraId="58B4A4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0.036</w:t>
            </w:r>
          </w:p>
        </w:tc>
      </w:tr>
      <w:tr w:rsidR="00935AE6" w14:paraId="6D7AA699" w14:textId="77777777">
        <w:tc>
          <w:tcPr>
            <w:tcW w:w="1080" w:type="dxa"/>
          </w:tcPr>
          <w:p w14:paraId="585DC234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1FF03D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5E66C9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0.0424</w:t>
            </w:r>
          </w:p>
        </w:tc>
        <w:tc>
          <w:tcPr>
            <w:tcW w:w="1080" w:type="dxa"/>
          </w:tcPr>
          <w:p w14:paraId="283DAC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0.0417</w:t>
            </w:r>
          </w:p>
        </w:tc>
        <w:tc>
          <w:tcPr>
            <w:tcW w:w="1080" w:type="dxa"/>
          </w:tcPr>
          <w:p w14:paraId="61081F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-0.0007</w:t>
            </w:r>
          </w:p>
        </w:tc>
        <w:tc>
          <w:tcPr>
            <w:tcW w:w="1080" w:type="dxa"/>
          </w:tcPr>
          <w:p w14:paraId="0FB032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(-0.0062 to +0.0048)</w:t>
            </w:r>
          </w:p>
        </w:tc>
        <w:tc>
          <w:tcPr>
            <w:tcW w:w="1080" w:type="dxa"/>
          </w:tcPr>
          <w:p w14:paraId="7581D8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0.796</w:t>
            </w:r>
          </w:p>
        </w:tc>
        <w:tc>
          <w:tcPr>
            <w:tcW w:w="1080" w:type="dxa"/>
          </w:tcPr>
          <w:p w14:paraId="114DB7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0.849</w:t>
            </w:r>
          </w:p>
        </w:tc>
      </w:tr>
      <w:tr w:rsidR="00935AE6" w14:paraId="1D68A8E7" w14:textId="77777777">
        <w:tc>
          <w:tcPr>
            <w:tcW w:w="1080" w:type="dxa"/>
          </w:tcPr>
          <w:p w14:paraId="155631D2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6C210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7E0EDF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0.0424</w:t>
            </w:r>
          </w:p>
        </w:tc>
        <w:tc>
          <w:tcPr>
            <w:tcW w:w="1080" w:type="dxa"/>
          </w:tcPr>
          <w:p w14:paraId="1B96C3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0.0435</w:t>
            </w:r>
          </w:p>
        </w:tc>
        <w:tc>
          <w:tcPr>
            <w:tcW w:w="1080" w:type="dxa"/>
          </w:tcPr>
          <w:p w14:paraId="01D918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+0.0011</w:t>
            </w:r>
          </w:p>
        </w:tc>
        <w:tc>
          <w:tcPr>
            <w:tcW w:w="1080" w:type="dxa"/>
          </w:tcPr>
          <w:p w14:paraId="009907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(-0.0107 to +0.0129)</w:t>
            </w:r>
          </w:p>
        </w:tc>
        <w:tc>
          <w:tcPr>
            <w:tcW w:w="1080" w:type="dxa"/>
          </w:tcPr>
          <w:p w14:paraId="09BDC4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0.849</w:t>
            </w:r>
          </w:p>
        </w:tc>
        <w:tc>
          <w:tcPr>
            <w:tcW w:w="1080" w:type="dxa"/>
          </w:tcPr>
          <w:p w14:paraId="501DAC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0.873</w:t>
            </w:r>
          </w:p>
        </w:tc>
      </w:tr>
      <w:tr w:rsidR="00935AE6" w14:paraId="523E2F92" w14:textId="77777777">
        <w:tc>
          <w:tcPr>
            <w:tcW w:w="1080" w:type="dxa"/>
          </w:tcPr>
          <w:p w14:paraId="53246D2D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77D27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575681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0.0424</w:t>
            </w:r>
          </w:p>
        </w:tc>
        <w:tc>
          <w:tcPr>
            <w:tcW w:w="1080" w:type="dxa"/>
          </w:tcPr>
          <w:p w14:paraId="2CAB981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0.0560</w:t>
            </w:r>
          </w:p>
        </w:tc>
        <w:tc>
          <w:tcPr>
            <w:tcW w:w="1080" w:type="dxa"/>
          </w:tcPr>
          <w:p w14:paraId="4DF706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+0.0136</w:t>
            </w:r>
          </w:p>
        </w:tc>
        <w:tc>
          <w:tcPr>
            <w:tcW w:w="1080" w:type="dxa"/>
          </w:tcPr>
          <w:p w14:paraId="18C3E2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(-0.0001 to +0.0274)</w:t>
            </w:r>
          </w:p>
        </w:tc>
        <w:tc>
          <w:tcPr>
            <w:tcW w:w="1080" w:type="dxa"/>
          </w:tcPr>
          <w:p w14:paraId="2DE0FB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0.052</w:t>
            </w:r>
          </w:p>
        </w:tc>
        <w:tc>
          <w:tcPr>
            <w:tcW w:w="1080" w:type="dxa"/>
          </w:tcPr>
          <w:p w14:paraId="2B2C01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0.127</w:t>
            </w:r>
          </w:p>
        </w:tc>
      </w:tr>
      <w:tr w:rsidR="00935AE6" w14:paraId="31C198DB" w14:textId="77777777">
        <w:tc>
          <w:tcPr>
            <w:tcW w:w="1080" w:type="dxa"/>
          </w:tcPr>
          <w:p w14:paraId="36B3D080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2B529D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1B7FC9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0.0424</w:t>
            </w:r>
          </w:p>
        </w:tc>
        <w:tc>
          <w:tcPr>
            <w:tcW w:w="1080" w:type="dxa"/>
          </w:tcPr>
          <w:p w14:paraId="106A00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0.0401</w:t>
            </w:r>
          </w:p>
        </w:tc>
        <w:tc>
          <w:tcPr>
            <w:tcW w:w="1080" w:type="dxa"/>
          </w:tcPr>
          <w:p w14:paraId="4D925C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-0.0023</w:t>
            </w:r>
          </w:p>
        </w:tc>
        <w:tc>
          <w:tcPr>
            <w:tcW w:w="1080" w:type="dxa"/>
          </w:tcPr>
          <w:p w14:paraId="02EBF0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(-0.0108 to +0.0063)</w:t>
            </w:r>
          </w:p>
        </w:tc>
        <w:tc>
          <w:tcPr>
            <w:tcW w:w="1080" w:type="dxa"/>
          </w:tcPr>
          <w:p w14:paraId="306438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0.596</w:t>
            </w:r>
          </w:p>
        </w:tc>
        <w:tc>
          <w:tcPr>
            <w:tcW w:w="1080" w:type="dxa"/>
          </w:tcPr>
          <w:p w14:paraId="0FDD242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0.681</w:t>
            </w:r>
          </w:p>
        </w:tc>
      </w:tr>
      <w:tr w:rsidR="00935AE6" w14:paraId="098C959E" w14:textId="77777777">
        <w:tc>
          <w:tcPr>
            <w:tcW w:w="1080" w:type="dxa"/>
          </w:tcPr>
          <w:p w14:paraId="6B11E079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27DD76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762244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0.0424</w:t>
            </w:r>
          </w:p>
        </w:tc>
        <w:tc>
          <w:tcPr>
            <w:tcW w:w="1080" w:type="dxa"/>
          </w:tcPr>
          <w:p w14:paraId="1BA304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0.0484</w:t>
            </w:r>
          </w:p>
        </w:tc>
        <w:tc>
          <w:tcPr>
            <w:tcW w:w="1080" w:type="dxa"/>
          </w:tcPr>
          <w:p w14:paraId="57F299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+0.0060</w:t>
            </w:r>
          </w:p>
        </w:tc>
        <w:tc>
          <w:tcPr>
            <w:tcW w:w="1080" w:type="dxa"/>
          </w:tcPr>
          <w:p w14:paraId="10F681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(-0.0107 to +0.0227)</w:t>
            </w:r>
          </w:p>
        </w:tc>
        <w:tc>
          <w:tcPr>
            <w:tcW w:w="1080" w:type="dxa"/>
          </w:tcPr>
          <w:p w14:paraId="5BCAAE8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0.477</w:t>
            </w:r>
          </w:p>
        </w:tc>
        <w:tc>
          <w:tcPr>
            <w:tcW w:w="1080" w:type="dxa"/>
          </w:tcPr>
          <w:p w14:paraId="099739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0.597</w:t>
            </w:r>
          </w:p>
        </w:tc>
      </w:tr>
      <w:tr w:rsidR="00935AE6" w14:paraId="77DE5642" w14:textId="77777777">
        <w:tc>
          <w:tcPr>
            <w:tcW w:w="1080" w:type="dxa"/>
          </w:tcPr>
          <w:p w14:paraId="715473DC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4FEDB8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6DC18C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0.0424</w:t>
            </w:r>
          </w:p>
        </w:tc>
        <w:tc>
          <w:tcPr>
            <w:tcW w:w="1080" w:type="dxa"/>
          </w:tcPr>
          <w:p w14:paraId="352F0E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0.0479</w:t>
            </w:r>
          </w:p>
        </w:tc>
        <w:tc>
          <w:tcPr>
            <w:tcW w:w="1080" w:type="dxa"/>
          </w:tcPr>
          <w:p w14:paraId="695C8E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+0.0055</w:t>
            </w:r>
          </w:p>
        </w:tc>
        <w:tc>
          <w:tcPr>
            <w:tcW w:w="1080" w:type="dxa"/>
          </w:tcPr>
          <w:p w14:paraId="1ED222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(-0.0014 to +0.0123)</w:t>
            </w:r>
          </w:p>
        </w:tc>
        <w:tc>
          <w:tcPr>
            <w:tcW w:w="1080" w:type="dxa"/>
          </w:tcPr>
          <w:p w14:paraId="7E7231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0.117</w:t>
            </w:r>
          </w:p>
        </w:tc>
        <w:tc>
          <w:tcPr>
            <w:tcW w:w="1080" w:type="dxa"/>
          </w:tcPr>
          <w:p w14:paraId="7DE5E7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0.196</w:t>
            </w:r>
          </w:p>
        </w:tc>
      </w:tr>
      <w:tr w:rsidR="00935AE6" w14:paraId="0978BFA2" w14:textId="77777777">
        <w:tc>
          <w:tcPr>
            <w:tcW w:w="1080" w:type="dxa"/>
          </w:tcPr>
          <w:p w14:paraId="27A00F26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4271F1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284328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0.0424</w:t>
            </w:r>
          </w:p>
        </w:tc>
        <w:tc>
          <w:tcPr>
            <w:tcW w:w="1080" w:type="dxa"/>
          </w:tcPr>
          <w:p w14:paraId="337AAC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0.0507</w:t>
            </w:r>
          </w:p>
        </w:tc>
        <w:tc>
          <w:tcPr>
            <w:tcW w:w="1080" w:type="dxa"/>
          </w:tcPr>
          <w:p w14:paraId="044758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+0.0083</w:t>
            </w:r>
          </w:p>
        </w:tc>
        <w:tc>
          <w:tcPr>
            <w:tcW w:w="1080" w:type="dxa"/>
          </w:tcPr>
          <w:p w14:paraId="4023D6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(-0.0021 to +0.0187)</w:t>
            </w:r>
          </w:p>
        </w:tc>
        <w:tc>
          <w:tcPr>
            <w:tcW w:w="1080" w:type="dxa"/>
          </w:tcPr>
          <w:p w14:paraId="39F15A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0.117</w:t>
            </w:r>
          </w:p>
        </w:tc>
        <w:tc>
          <w:tcPr>
            <w:tcW w:w="1080" w:type="dxa"/>
          </w:tcPr>
          <w:p w14:paraId="7B265AD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0.196</w:t>
            </w:r>
          </w:p>
        </w:tc>
      </w:tr>
    </w:tbl>
    <w:p w14:paraId="785C5A2D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068"/>
        <w:gridCol w:w="1072"/>
        <w:gridCol w:w="1070"/>
        <w:gridCol w:w="1077"/>
        <w:gridCol w:w="1074"/>
        <w:gridCol w:w="1070"/>
        <w:gridCol w:w="1068"/>
      </w:tblGrid>
      <w:tr w:rsidR="00935AE6" w14:paraId="21A0B306" w14:textId="77777777">
        <w:tc>
          <w:tcPr>
            <w:tcW w:w="1080" w:type="dxa"/>
          </w:tcPr>
          <w:p w14:paraId="09FC769F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lastRenderedPageBreak/>
              <w:t>Content-word ratio</w:t>
            </w:r>
          </w:p>
        </w:tc>
        <w:tc>
          <w:tcPr>
            <w:tcW w:w="1080" w:type="dxa"/>
          </w:tcPr>
          <w:p w14:paraId="355F78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A9B85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2B65F6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01B911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33E8DEF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07BE62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2DD6B9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09F6F56D" w14:textId="77777777">
        <w:tc>
          <w:tcPr>
            <w:tcW w:w="1080" w:type="dxa"/>
          </w:tcPr>
          <w:p w14:paraId="2D00B07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E7EA3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2B4FFF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0.0800</w:t>
            </w:r>
          </w:p>
        </w:tc>
        <w:tc>
          <w:tcPr>
            <w:tcW w:w="1080" w:type="dxa"/>
          </w:tcPr>
          <w:p w14:paraId="3711B9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E0C92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36535C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CCD99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67CB9F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7D916107" w14:textId="77777777">
        <w:tc>
          <w:tcPr>
            <w:tcW w:w="1080" w:type="dxa"/>
          </w:tcPr>
          <w:p w14:paraId="62320F04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357704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31E2C9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0.0800</w:t>
            </w:r>
          </w:p>
        </w:tc>
        <w:tc>
          <w:tcPr>
            <w:tcW w:w="1080" w:type="dxa"/>
          </w:tcPr>
          <w:p w14:paraId="645BF3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0.0655</w:t>
            </w:r>
          </w:p>
        </w:tc>
        <w:tc>
          <w:tcPr>
            <w:tcW w:w="1080" w:type="dxa"/>
          </w:tcPr>
          <w:p w14:paraId="3693B3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-0.0144</w:t>
            </w:r>
          </w:p>
        </w:tc>
        <w:tc>
          <w:tcPr>
            <w:tcW w:w="1080" w:type="dxa"/>
          </w:tcPr>
          <w:p w14:paraId="5B5C7C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(-0.0225 to -0.0064)</w:t>
            </w:r>
          </w:p>
        </w:tc>
        <w:tc>
          <w:tcPr>
            <w:tcW w:w="1080" w:type="dxa"/>
          </w:tcPr>
          <w:p w14:paraId="061DFE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47B172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0.010</w:t>
            </w:r>
          </w:p>
        </w:tc>
      </w:tr>
      <w:tr w:rsidR="00935AE6" w14:paraId="2E2C87A6" w14:textId="77777777">
        <w:tc>
          <w:tcPr>
            <w:tcW w:w="1080" w:type="dxa"/>
          </w:tcPr>
          <w:p w14:paraId="4D443F54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E3E68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4B29F8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0.0800</w:t>
            </w:r>
          </w:p>
        </w:tc>
        <w:tc>
          <w:tcPr>
            <w:tcW w:w="1080" w:type="dxa"/>
          </w:tcPr>
          <w:p w14:paraId="241D58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0.0768</w:t>
            </w:r>
          </w:p>
        </w:tc>
        <w:tc>
          <w:tcPr>
            <w:tcW w:w="1080" w:type="dxa"/>
          </w:tcPr>
          <w:p w14:paraId="14CB6C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-0.0031</w:t>
            </w:r>
          </w:p>
        </w:tc>
        <w:tc>
          <w:tcPr>
            <w:tcW w:w="1080" w:type="dxa"/>
          </w:tcPr>
          <w:p w14:paraId="5B082A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(-0.0094 to +0.0032)</w:t>
            </w:r>
          </w:p>
        </w:tc>
        <w:tc>
          <w:tcPr>
            <w:tcW w:w="1080" w:type="dxa"/>
          </w:tcPr>
          <w:p w14:paraId="636016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0.326</w:t>
            </w:r>
          </w:p>
        </w:tc>
        <w:tc>
          <w:tcPr>
            <w:tcW w:w="1080" w:type="dxa"/>
          </w:tcPr>
          <w:p w14:paraId="784946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0.454</w:t>
            </w:r>
          </w:p>
        </w:tc>
      </w:tr>
      <w:tr w:rsidR="00935AE6" w14:paraId="7513C1D9" w14:textId="77777777">
        <w:tc>
          <w:tcPr>
            <w:tcW w:w="1080" w:type="dxa"/>
          </w:tcPr>
          <w:p w14:paraId="7D5CB8DA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692C83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6BB6D1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0.0800</w:t>
            </w:r>
          </w:p>
        </w:tc>
        <w:tc>
          <w:tcPr>
            <w:tcW w:w="1080" w:type="dxa"/>
          </w:tcPr>
          <w:p w14:paraId="5F9D9C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0.0783</w:t>
            </w:r>
          </w:p>
        </w:tc>
        <w:tc>
          <w:tcPr>
            <w:tcW w:w="1080" w:type="dxa"/>
          </w:tcPr>
          <w:p w14:paraId="3C792C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-0.0016</w:t>
            </w:r>
          </w:p>
        </w:tc>
        <w:tc>
          <w:tcPr>
            <w:tcW w:w="1080" w:type="dxa"/>
          </w:tcPr>
          <w:p w14:paraId="0FA8C7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(-0.0121 to +0.0088)</w:t>
            </w:r>
          </w:p>
        </w:tc>
        <w:tc>
          <w:tcPr>
            <w:tcW w:w="1080" w:type="dxa"/>
          </w:tcPr>
          <w:p w14:paraId="58FE3F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0.756</w:t>
            </w:r>
          </w:p>
        </w:tc>
        <w:tc>
          <w:tcPr>
            <w:tcW w:w="1080" w:type="dxa"/>
          </w:tcPr>
          <w:p w14:paraId="2CD7FD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0.834</w:t>
            </w:r>
          </w:p>
        </w:tc>
      </w:tr>
      <w:tr w:rsidR="00935AE6" w14:paraId="0E8A7A09" w14:textId="77777777">
        <w:tc>
          <w:tcPr>
            <w:tcW w:w="1080" w:type="dxa"/>
          </w:tcPr>
          <w:p w14:paraId="120091C7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AE541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07FBA8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0.0800</w:t>
            </w:r>
          </w:p>
        </w:tc>
        <w:tc>
          <w:tcPr>
            <w:tcW w:w="1080" w:type="dxa"/>
          </w:tcPr>
          <w:p w14:paraId="5C8271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0.0752</w:t>
            </w:r>
          </w:p>
        </w:tc>
        <w:tc>
          <w:tcPr>
            <w:tcW w:w="1080" w:type="dxa"/>
          </w:tcPr>
          <w:p w14:paraId="1353A7F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-0.0048</w:t>
            </w:r>
          </w:p>
        </w:tc>
        <w:tc>
          <w:tcPr>
            <w:tcW w:w="1080" w:type="dxa"/>
          </w:tcPr>
          <w:p w14:paraId="0B5FDC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(-0.0175 to +0.0080)</w:t>
            </w:r>
          </w:p>
        </w:tc>
        <w:tc>
          <w:tcPr>
            <w:tcW w:w="1080" w:type="dxa"/>
          </w:tcPr>
          <w:p w14:paraId="77A049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0.458</w:t>
            </w:r>
          </w:p>
        </w:tc>
        <w:tc>
          <w:tcPr>
            <w:tcW w:w="1080" w:type="dxa"/>
          </w:tcPr>
          <w:p w14:paraId="5B34AA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0.597</w:t>
            </w:r>
          </w:p>
        </w:tc>
      </w:tr>
      <w:tr w:rsidR="00935AE6" w14:paraId="10B817B5" w14:textId="77777777">
        <w:tc>
          <w:tcPr>
            <w:tcW w:w="1080" w:type="dxa"/>
          </w:tcPr>
          <w:p w14:paraId="717857C6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30CC43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27367C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0.0800</w:t>
            </w:r>
          </w:p>
        </w:tc>
        <w:tc>
          <w:tcPr>
            <w:tcW w:w="1080" w:type="dxa"/>
          </w:tcPr>
          <w:p w14:paraId="70430A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0.0765</w:t>
            </w:r>
          </w:p>
        </w:tc>
        <w:tc>
          <w:tcPr>
            <w:tcW w:w="1080" w:type="dxa"/>
          </w:tcPr>
          <w:p w14:paraId="56F0AE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-0.0034</w:t>
            </w:r>
          </w:p>
        </w:tc>
        <w:tc>
          <w:tcPr>
            <w:tcW w:w="1080" w:type="dxa"/>
          </w:tcPr>
          <w:p w14:paraId="6A57F1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(-0.0132 to +0.0063)</w:t>
            </w:r>
          </w:p>
        </w:tc>
        <w:tc>
          <w:tcPr>
            <w:tcW w:w="1080" w:type="dxa"/>
          </w:tcPr>
          <w:p w14:paraId="4AE461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0.485</w:t>
            </w:r>
          </w:p>
        </w:tc>
        <w:tc>
          <w:tcPr>
            <w:tcW w:w="1080" w:type="dxa"/>
          </w:tcPr>
          <w:p w14:paraId="3687BF0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0.597</w:t>
            </w:r>
          </w:p>
        </w:tc>
      </w:tr>
      <w:tr w:rsidR="00935AE6" w14:paraId="131B1093" w14:textId="77777777">
        <w:tc>
          <w:tcPr>
            <w:tcW w:w="1080" w:type="dxa"/>
          </w:tcPr>
          <w:p w14:paraId="01723C0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167547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2C3D84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0.0800</w:t>
            </w:r>
          </w:p>
        </w:tc>
        <w:tc>
          <w:tcPr>
            <w:tcW w:w="1080" w:type="dxa"/>
          </w:tcPr>
          <w:p w14:paraId="4F00EB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0.0513</w:t>
            </w:r>
          </w:p>
        </w:tc>
        <w:tc>
          <w:tcPr>
            <w:tcW w:w="1080" w:type="dxa"/>
          </w:tcPr>
          <w:p w14:paraId="7159D1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-0.0286</w:t>
            </w:r>
          </w:p>
        </w:tc>
        <w:tc>
          <w:tcPr>
            <w:tcW w:w="1080" w:type="dxa"/>
          </w:tcPr>
          <w:p w14:paraId="1DD6AA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(-0.0538 to -0.0035)</w:t>
            </w:r>
          </w:p>
        </w:tc>
        <w:tc>
          <w:tcPr>
            <w:tcW w:w="1080" w:type="dxa"/>
          </w:tcPr>
          <w:p w14:paraId="4F5E1F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0.026</w:t>
            </w:r>
          </w:p>
        </w:tc>
        <w:tc>
          <w:tcPr>
            <w:tcW w:w="1080" w:type="dxa"/>
          </w:tcPr>
          <w:p w14:paraId="68EACF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0.091</w:t>
            </w:r>
          </w:p>
        </w:tc>
      </w:tr>
      <w:tr w:rsidR="00935AE6" w14:paraId="6EF5AB6A" w14:textId="77777777">
        <w:tc>
          <w:tcPr>
            <w:tcW w:w="1080" w:type="dxa"/>
          </w:tcPr>
          <w:p w14:paraId="10578A5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Nemo</w:t>
            </w:r>
          </w:p>
        </w:tc>
        <w:tc>
          <w:tcPr>
            <w:tcW w:w="1080" w:type="dxa"/>
          </w:tcPr>
          <w:p w14:paraId="09638C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4B0ACF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0.0800</w:t>
            </w:r>
          </w:p>
        </w:tc>
        <w:tc>
          <w:tcPr>
            <w:tcW w:w="1080" w:type="dxa"/>
          </w:tcPr>
          <w:p w14:paraId="78BF88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0.0664</w:t>
            </w:r>
          </w:p>
        </w:tc>
        <w:tc>
          <w:tcPr>
            <w:tcW w:w="1080" w:type="dxa"/>
          </w:tcPr>
          <w:p w14:paraId="66E753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-0.0136</w:t>
            </w:r>
          </w:p>
        </w:tc>
        <w:tc>
          <w:tcPr>
            <w:tcW w:w="1080" w:type="dxa"/>
          </w:tcPr>
          <w:p w14:paraId="5386EEF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(-0.0223 to -0.0049)</w:t>
            </w:r>
          </w:p>
        </w:tc>
        <w:tc>
          <w:tcPr>
            <w:tcW w:w="1080" w:type="dxa"/>
          </w:tcPr>
          <w:p w14:paraId="7A8A27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  <w:tc>
          <w:tcPr>
            <w:tcW w:w="1080" w:type="dxa"/>
          </w:tcPr>
          <w:p w14:paraId="210C46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0.022</w:t>
            </w:r>
          </w:p>
        </w:tc>
      </w:tr>
      <w:tr w:rsidR="00935AE6" w14:paraId="2295CCCA" w14:textId="77777777">
        <w:tc>
          <w:tcPr>
            <w:tcW w:w="1080" w:type="dxa"/>
          </w:tcPr>
          <w:p w14:paraId="61BE0515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51D5CEF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1271DF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0.0800</w:t>
            </w:r>
          </w:p>
        </w:tc>
        <w:tc>
          <w:tcPr>
            <w:tcW w:w="1080" w:type="dxa"/>
          </w:tcPr>
          <w:p w14:paraId="35A58D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0.0700</w:t>
            </w:r>
          </w:p>
        </w:tc>
        <w:tc>
          <w:tcPr>
            <w:tcW w:w="1080" w:type="dxa"/>
          </w:tcPr>
          <w:p w14:paraId="2B29C9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-0.0099</w:t>
            </w:r>
          </w:p>
        </w:tc>
        <w:tc>
          <w:tcPr>
            <w:tcW w:w="1080" w:type="dxa"/>
          </w:tcPr>
          <w:p w14:paraId="7D32F5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(-0.0190 to -0.0009)</w:t>
            </w:r>
          </w:p>
        </w:tc>
        <w:tc>
          <w:tcPr>
            <w:tcW w:w="1080" w:type="dxa"/>
          </w:tcPr>
          <w:p w14:paraId="26F8D9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</w:t>
            </w:r>
          </w:p>
        </w:tc>
        <w:tc>
          <w:tcPr>
            <w:tcW w:w="1080" w:type="dxa"/>
          </w:tcPr>
          <w:p w14:paraId="33CEE0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0.091</w:t>
            </w:r>
          </w:p>
        </w:tc>
      </w:tr>
    </w:tbl>
    <w:p w14:paraId="67DE2BEF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6CD72686" w14:textId="77777777">
        <w:tc>
          <w:tcPr>
            <w:tcW w:w="1080" w:type="dxa"/>
          </w:tcPr>
          <w:p w14:paraId="514865C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6174BF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56F402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6A0AF7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41D753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7CB901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6073D3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568FFC8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25ECD0AA" w14:textId="77777777">
        <w:tc>
          <w:tcPr>
            <w:tcW w:w="1080" w:type="dxa"/>
          </w:tcPr>
          <w:p w14:paraId="14EDC2F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05D40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149134C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-0.2125</w:t>
            </w:r>
          </w:p>
        </w:tc>
        <w:tc>
          <w:tcPr>
            <w:tcW w:w="1080" w:type="dxa"/>
          </w:tcPr>
          <w:p w14:paraId="21A22D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5B9729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66DA8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7ECD9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47134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2B53E861" w14:textId="77777777">
        <w:tc>
          <w:tcPr>
            <w:tcW w:w="1080" w:type="dxa"/>
          </w:tcPr>
          <w:p w14:paraId="090DC375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70100D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32EBC1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-0.2125</w:t>
            </w:r>
          </w:p>
        </w:tc>
        <w:tc>
          <w:tcPr>
            <w:tcW w:w="1080" w:type="dxa"/>
          </w:tcPr>
          <w:p w14:paraId="197ACE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-0.2598</w:t>
            </w:r>
          </w:p>
        </w:tc>
        <w:tc>
          <w:tcPr>
            <w:tcW w:w="1080" w:type="dxa"/>
          </w:tcPr>
          <w:p w14:paraId="1754C4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-0.0473</w:t>
            </w:r>
          </w:p>
        </w:tc>
        <w:tc>
          <w:tcPr>
            <w:tcW w:w="1080" w:type="dxa"/>
          </w:tcPr>
          <w:p w14:paraId="29FBE6C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(-0.0911 to -0.0034)</w:t>
            </w:r>
          </w:p>
        </w:tc>
        <w:tc>
          <w:tcPr>
            <w:tcW w:w="1080" w:type="dxa"/>
          </w:tcPr>
          <w:p w14:paraId="3FD18FE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0.035</w:t>
            </w:r>
          </w:p>
        </w:tc>
        <w:tc>
          <w:tcPr>
            <w:tcW w:w="1080" w:type="dxa"/>
          </w:tcPr>
          <w:p w14:paraId="658B47F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0.093</w:t>
            </w:r>
          </w:p>
        </w:tc>
      </w:tr>
      <w:tr w:rsidR="00935AE6" w14:paraId="7F099489" w14:textId="77777777">
        <w:tc>
          <w:tcPr>
            <w:tcW w:w="1080" w:type="dxa"/>
          </w:tcPr>
          <w:p w14:paraId="4D06A66E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132BB7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0F3CFE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-0.2125</w:t>
            </w:r>
          </w:p>
        </w:tc>
        <w:tc>
          <w:tcPr>
            <w:tcW w:w="1080" w:type="dxa"/>
          </w:tcPr>
          <w:p w14:paraId="31F6C6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-0.1674</w:t>
            </w:r>
          </w:p>
        </w:tc>
        <w:tc>
          <w:tcPr>
            <w:tcW w:w="1080" w:type="dxa"/>
          </w:tcPr>
          <w:p w14:paraId="6326DD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+0.0451</w:t>
            </w:r>
          </w:p>
        </w:tc>
        <w:tc>
          <w:tcPr>
            <w:tcW w:w="1080" w:type="dxa"/>
          </w:tcPr>
          <w:p w14:paraId="64FED2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(-0.0116 to +0.1019)</w:t>
            </w:r>
          </w:p>
        </w:tc>
        <w:tc>
          <w:tcPr>
            <w:tcW w:w="1080" w:type="dxa"/>
          </w:tcPr>
          <w:p w14:paraId="1ED773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0.118</w:t>
            </w:r>
          </w:p>
        </w:tc>
        <w:tc>
          <w:tcPr>
            <w:tcW w:w="1080" w:type="dxa"/>
          </w:tcPr>
          <w:p w14:paraId="4A7B80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0.196</w:t>
            </w:r>
          </w:p>
        </w:tc>
      </w:tr>
      <w:tr w:rsidR="00935AE6" w14:paraId="4E5C61E4" w14:textId="77777777">
        <w:tc>
          <w:tcPr>
            <w:tcW w:w="1080" w:type="dxa"/>
          </w:tcPr>
          <w:p w14:paraId="2D9437F8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A33E3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23B197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-0.2125</w:t>
            </w:r>
          </w:p>
        </w:tc>
        <w:tc>
          <w:tcPr>
            <w:tcW w:w="1080" w:type="dxa"/>
          </w:tcPr>
          <w:p w14:paraId="6F1099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-0.2875</w:t>
            </w:r>
          </w:p>
        </w:tc>
        <w:tc>
          <w:tcPr>
            <w:tcW w:w="1080" w:type="dxa"/>
          </w:tcPr>
          <w:p w14:paraId="6AD6E4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-0.0750</w:t>
            </w:r>
          </w:p>
        </w:tc>
        <w:tc>
          <w:tcPr>
            <w:tcW w:w="1080" w:type="dxa"/>
          </w:tcPr>
          <w:p w14:paraId="51075E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(-0.1543 to +0.0044)</w:t>
            </w:r>
          </w:p>
        </w:tc>
        <w:tc>
          <w:tcPr>
            <w:tcW w:w="1080" w:type="dxa"/>
          </w:tcPr>
          <w:p w14:paraId="22C15A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0.064</w:t>
            </w:r>
          </w:p>
        </w:tc>
        <w:tc>
          <w:tcPr>
            <w:tcW w:w="1080" w:type="dxa"/>
          </w:tcPr>
          <w:p w14:paraId="6EB5C5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0.129</w:t>
            </w:r>
          </w:p>
        </w:tc>
      </w:tr>
      <w:tr w:rsidR="00935AE6" w14:paraId="10B63748" w14:textId="77777777">
        <w:tc>
          <w:tcPr>
            <w:tcW w:w="1080" w:type="dxa"/>
          </w:tcPr>
          <w:p w14:paraId="4924529A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1181B1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3785D6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-0.2125</w:t>
            </w:r>
          </w:p>
        </w:tc>
        <w:tc>
          <w:tcPr>
            <w:tcW w:w="1080" w:type="dxa"/>
          </w:tcPr>
          <w:p w14:paraId="247FE9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-0.2709</w:t>
            </w:r>
          </w:p>
        </w:tc>
        <w:tc>
          <w:tcPr>
            <w:tcW w:w="1080" w:type="dxa"/>
          </w:tcPr>
          <w:p w14:paraId="5A37D9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-0.0584</w:t>
            </w:r>
          </w:p>
        </w:tc>
        <w:tc>
          <w:tcPr>
            <w:tcW w:w="1080" w:type="dxa"/>
          </w:tcPr>
          <w:p w14:paraId="2BA765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(-0.1328 to +0.0160)</w:t>
            </w:r>
          </w:p>
        </w:tc>
        <w:tc>
          <w:tcPr>
            <w:tcW w:w="1080" w:type="dxa"/>
          </w:tcPr>
          <w:p w14:paraId="4FE104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0.123</w:t>
            </w:r>
          </w:p>
        </w:tc>
        <w:tc>
          <w:tcPr>
            <w:tcW w:w="1080" w:type="dxa"/>
          </w:tcPr>
          <w:p w14:paraId="0683FE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0.196</w:t>
            </w:r>
          </w:p>
        </w:tc>
      </w:tr>
      <w:tr w:rsidR="00935AE6" w14:paraId="5CF04603" w14:textId="77777777">
        <w:tc>
          <w:tcPr>
            <w:tcW w:w="1080" w:type="dxa"/>
          </w:tcPr>
          <w:p w14:paraId="3973709E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1CB41E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44FD9BC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-0.2125</w:t>
            </w:r>
          </w:p>
        </w:tc>
        <w:tc>
          <w:tcPr>
            <w:tcW w:w="1080" w:type="dxa"/>
          </w:tcPr>
          <w:p w14:paraId="504DA1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-0.1663</w:t>
            </w:r>
          </w:p>
        </w:tc>
        <w:tc>
          <w:tcPr>
            <w:tcW w:w="1080" w:type="dxa"/>
          </w:tcPr>
          <w:p w14:paraId="4D28F4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+0.0463</w:t>
            </w:r>
          </w:p>
        </w:tc>
        <w:tc>
          <w:tcPr>
            <w:tcW w:w="1080" w:type="dxa"/>
          </w:tcPr>
          <w:p w14:paraId="3737A3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(-0.0402 to +0.1327)</w:t>
            </w:r>
          </w:p>
        </w:tc>
        <w:tc>
          <w:tcPr>
            <w:tcW w:w="1080" w:type="dxa"/>
          </w:tcPr>
          <w:p w14:paraId="6C9B1F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0.290</w:t>
            </w:r>
          </w:p>
        </w:tc>
        <w:tc>
          <w:tcPr>
            <w:tcW w:w="1080" w:type="dxa"/>
          </w:tcPr>
          <w:p w14:paraId="1615C9E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0.422</w:t>
            </w:r>
          </w:p>
        </w:tc>
      </w:tr>
      <w:tr w:rsidR="00935AE6" w14:paraId="10051AA4" w14:textId="77777777">
        <w:tc>
          <w:tcPr>
            <w:tcW w:w="1080" w:type="dxa"/>
          </w:tcPr>
          <w:p w14:paraId="08BAD4C8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0281C18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46E9BC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-0.2125</w:t>
            </w:r>
          </w:p>
        </w:tc>
        <w:tc>
          <w:tcPr>
            <w:tcW w:w="1080" w:type="dxa"/>
          </w:tcPr>
          <w:p w14:paraId="0FDEE8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-0.2044</w:t>
            </w:r>
          </w:p>
        </w:tc>
        <w:tc>
          <w:tcPr>
            <w:tcW w:w="1080" w:type="dxa"/>
          </w:tcPr>
          <w:p w14:paraId="757F02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+0.0082</w:t>
            </w:r>
          </w:p>
        </w:tc>
        <w:tc>
          <w:tcPr>
            <w:tcW w:w="1080" w:type="dxa"/>
          </w:tcPr>
          <w:p w14:paraId="24886E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(-0.0939 to +0.1103)</w:t>
            </w:r>
          </w:p>
        </w:tc>
        <w:tc>
          <w:tcPr>
            <w:tcW w:w="1080" w:type="dxa"/>
          </w:tcPr>
          <w:p w14:paraId="20FE9B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0.873</w:t>
            </w:r>
          </w:p>
        </w:tc>
        <w:tc>
          <w:tcPr>
            <w:tcW w:w="1080" w:type="dxa"/>
          </w:tcPr>
          <w:p w14:paraId="62952D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0.873</w:t>
            </w:r>
          </w:p>
        </w:tc>
      </w:tr>
      <w:tr w:rsidR="00935AE6" w14:paraId="71298548" w14:textId="77777777">
        <w:tc>
          <w:tcPr>
            <w:tcW w:w="1080" w:type="dxa"/>
          </w:tcPr>
          <w:p w14:paraId="2EDBB72F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3E0F42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62 / 60</w:t>
            </w:r>
          </w:p>
        </w:tc>
        <w:tc>
          <w:tcPr>
            <w:tcW w:w="1080" w:type="dxa"/>
          </w:tcPr>
          <w:p w14:paraId="6A89D7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-0.2125</w:t>
            </w:r>
          </w:p>
        </w:tc>
        <w:tc>
          <w:tcPr>
            <w:tcW w:w="1080" w:type="dxa"/>
          </w:tcPr>
          <w:p w14:paraId="4520F3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-0.1682</w:t>
            </w:r>
          </w:p>
        </w:tc>
        <w:tc>
          <w:tcPr>
            <w:tcW w:w="1080" w:type="dxa"/>
          </w:tcPr>
          <w:p w14:paraId="1C35FC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+0.0443</w:t>
            </w:r>
          </w:p>
        </w:tc>
        <w:tc>
          <w:tcPr>
            <w:tcW w:w="1080" w:type="dxa"/>
          </w:tcPr>
          <w:p w14:paraId="5E3406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(-0.0027 to +0.0914)</w:t>
            </w:r>
          </w:p>
        </w:tc>
        <w:tc>
          <w:tcPr>
            <w:tcW w:w="1080" w:type="dxa"/>
          </w:tcPr>
          <w:p w14:paraId="0CE2B6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0.065</w:t>
            </w:r>
          </w:p>
        </w:tc>
        <w:tc>
          <w:tcPr>
            <w:tcW w:w="1080" w:type="dxa"/>
          </w:tcPr>
          <w:p w14:paraId="7089CA7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0.129</w:t>
            </w:r>
          </w:p>
        </w:tc>
      </w:tr>
      <w:tr w:rsidR="00935AE6" w14:paraId="684FDCBF" w14:textId="77777777">
        <w:tc>
          <w:tcPr>
            <w:tcW w:w="1080" w:type="dxa"/>
          </w:tcPr>
          <w:p w14:paraId="60EB08A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33B6CA8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62 / 60</w:t>
            </w:r>
          </w:p>
        </w:tc>
        <w:tc>
          <w:tcPr>
            <w:tcW w:w="1080" w:type="dxa"/>
          </w:tcPr>
          <w:p w14:paraId="06836B5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-0.2125</w:t>
            </w:r>
          </w:p>
        </w:tc>
        <w:tc>
          <w:tcPr>
            <w:tcW w:w="1080" w:type="dxa"/>
          </w:tcPr>
          <w:p w14:paraId="7AB8BB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-0.1185</w:t>
            </w:r>
          </w:p>
        </w:tc>
        <w:tc>
          <w:tcPr>
            <w:tcW w:w="1080" w:type="dxa"/>
          </w:tcPr>
          <w:p w14:paraId="1C01A6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+0.0940</w:t>
            </w:r>
          </w:p>
        </w:tc>
        <w:tc>
          <w:tcPr>
            <w:tcW w:w="1080" w:type="dxa"/>
          </w:tcPr>
          <w:p w14:paraId="066759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(+0.0252 to +0.1629)</w:t>
            </w:r>
          </w:p>
        </w:tc>
        <w:tc>
          <w:tcPr>
            <w:tcW w:w="1080" w:type="dxa"/>
          </w:tcPr>
          <w:p w14:paraId="45F210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0.008</w:t>
            </w:r>
          </w:p>
        </w:tc>
        <w:tc>
          <w:tcPr>
            <w:tcW w:w="1080" w:type="dxa"/>
          </w:tcPr>
          <w:p w14:paraId="7270B1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0.037</w:t>
            </w:r>
          </w:p>
        </w:tc>
      </w:tr>
    </w:tbl>
    <w:p w14:paraId="5AD4878B" w14:textId="77777777" w:rsidR="00935AE6" w:rsidRDefault="00935AE6"/>
    <w:p w14:paraId="2660B883" w14:textId="77777777" w:rsidR="00935AE6" w:rsidRDefault="00935AE6"/>
    <w:p w14:paraId="67934B56" w14:textId="77777777" w:rsidR="00935AE6" w:rsidRDefault="00000000">
      <w:r>
        <w:rPr>
          <w:rFonts w:ascii="Times New Roman" w:hAnsi="Times New Roman"/>
          <w:b/>
          <w:sz w:val="20"/>
        </w:rPr>
        <w:t>Subgroup: Transcript length (word count)</w:t>
      </w:r>
    </w:p>
    <w:p w14:paraId="18BE029A" w14:textId="77777777" w:rsidR="00935AE6" w:rsidRDefault="00000000">
      <w:r>
        <w:rPr>
          <w:rFonts w:ascii="Times New Roman" w:hAnsi="Times New Roman"/>
          <w:b/>
          <w:i/>
          <w:sz w:val="18"/>
        </w:rPr>
        <w:t>Q1 (&lt;=57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7"/>
        <w:gridCol w:w="1072"/>
        <w:gridCol w:w="1070"/>
        <w:gridCol w:w="1077"/>
        <w:gridCol w:w="1074"/>
        <w:gridCol w:w="1070"/>
        <w:gridCol w:w="1070"/>
      </w:tblGrid>
      <w:tr w:rsidR="00935AE6" w14:paraId="1A4EA346" w14:textId="77777777">
        <w:tc>
          <w:tcPr>
            <w:tcW w:w="1080" w:type="dxa"/>
          </w:tcPr>
          <w:p w14:paraId="4C76980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7CB3F6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1F11D1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09A4C00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0675D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686E6D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6F706A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46B7F5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6D0D1594" w14:textId="77777777">
        <w:tc>
          <w:tcPr>
            <w:tcW w:w="1080" w:type="dxa"/>
          </w:tcPr>
          <w:p w14:paraId="55DA7E02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3A20FAC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1E426FC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-0.0809</w:t>
            </w:r>
          </w:p>
        </w:tc>
        <w:tc>
          <w:tcPr>
            <w:tcW w:w="1080" w:type="dxa"/>
          </w:tcPr>
          <w:p w14:paraId="75C6EE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BC9A8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263A0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3051B8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5FE6F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2C45DC8F" w14:textId="77777777">
        <w:tc>
          <w:tcPr>
            <w:tcW w:w="1080" w:type="dxa"/>
          </w:tcPr>
          <w:p w14:paraId="2A01C16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2065892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724C47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-0.0809</w:t>
            </w:r>
          </w:p>
        </w:tc>
        <w:tc>
          <w:tcPr>
            <w:tcW w:w="1080" w:type="dxa"/>
          </w:tcPr>
          <w:p w14:paraId="735B51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-0.0185</w:t>
            </w:r>
          </w:p>
        </w:tc>
        <w:tc>
          <w:tcPr>
            <w:tcW w:w="1080" w:type="dxa"/>
          </w:tcPr>
          <w:p w14:paraId="115BC9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+0.0624</w:t>
            </w:r>
          </w:p>
        </w:tc>
        <w:tc>
          <w:tcPr>
            <w:tcW w:w="1080" w:type="dxa"/>
          </w:tcPr>
          <w:p w14:paraId="094C42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(+0.0296 to +0.0953)</w:t>
            </w:r>
          </w:p>
        </w:tc>
        <w:tc>
          <w:tcPr>
            <w:tcW w:w="1080" w:type="dxa"/>
          </w:tcPr>
          <w:p w14:paraId="4D9F2C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6E7226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0.004</w:t>
            </w:r>
          </w:p>
        </w:tc>
      </w:tr>
      <w:tr w:rsidR="00935AE6" w14:paraId="7F1D37B3" w14:textId="77777777">
        <w:tc>
          <w:tcPr>
            <w:tcW w:w="1080" w:type="dxa"/>
          </w:tcPr>
          <w:p w14:paraId="0F2B2C0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lastRenderedPageBreak/>
              <w:t>AssemblyAI</w:t>
            </w:r>
          </w:p>
        </w:tc>
        <w:tc>
          <w:tcPr>
            <w:tcW w:w="1080" w:type="dxa"/>
          </w:tcPr>
          <w:p w14:paraId="0643AB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6D1753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-0.0809</w:t>
            </w:r>
          </w:p>
        </w:tc>
        <w:tc>
          <w:tcPr>
            <w:tcW w:w="1080" w:type="dxa"/>
          </w:tcPr>
          <w:p w14:paraId="32F879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0.0017</w:t>
            </w:r>
          </w:p>
        </w:tc>
        <w:tc>
          <w:tcPr>
            <w:tcW w:w="1080" w:type="dxa"/>
          </w:tcPr>
          <w:p w14:paraId="01585E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+0.0826</w:t>
            </w:r>
          </w:p>
        </w:tc>
        <w:tc>
          <w:tcPr>
            <w:tcW w:w="1080" w:type="dxa"/>
          </w:tcPr>
          <w:p w14:paraId="362410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(+0.0418 to +0.1234)</w:t>
            </w:r>
          </w:p>
        </w:tc>
        <w:tc>
          <w:tcPr>
            <w:tcW w:w="1080" w:type="dxa"/>
          </w:tcPr>
          <w:p w14:paraId="20A326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2E188E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</w:tr>
      <w:tr w:rsidR="00935AE6" w14:paraId="423EE8A9" w14:textId="77777777">
        <w:tc>
          <w:tcPr>
            <w:tcW w:w="1080" w:type="dxa"/>
          </w:tcPr>
          <w:p w14:paraId="1EEEC624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49340D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6CE93B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-0.0809</w:t>
            </w:r>
          </w:p>
        </w:tc>
        <w:tc>
          <w:tcPr>
            <w:tcW w:w="1080" w:type="dxa"/>
          </w:tcPr>
          <w:p w14:paraId="4AAAEE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-0.1062</w:t>
            </w:r>
          </w:p>
        </w:tc>
        <w:tc>
          <w:tcPr>
            <w:tcW w:w="1080" w:type="dxa"/>
          </w:tcPr>
          <w:p w14:paraId="1A95DE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-0.0253</w:t>
            </w:r>
          </w:p>
        </w:tc>
        <w:tc>
          <w:tcPr>
            <w:tcW w:w="1080" w:type="dxa"/>
          </w:tcPr>
          <w:p w14:paraId="027DB2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(-0.0728 to +0.0222)</w:t>
            </w:r>
          </w:p>
        </w:tc>
        <w:tc>
          <w:tcPr>
            <w:tcW w:w="1080" w:type="dxa"/>
          </w:tcPr>
          <w:p w14:paraId="2B47B8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0.290</w:t>
            </w:r>
          </w:p>
        </w:tc>
        <w:tc>
          <w:tcPr>
            <w:tcW w:w="1080" w:type="dxa"/>
          </w:tcPr>
          <w:p w14:paraId="796F69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0.421</w:t>
            </w:r>
          </w:p>
        </w:tc>
      </w:tr>
      <w:tr w:rsidR="00935AE6" w14:paraId="5942D329" w14:textId="77777777">
        <w:tc>
          <w:tcPr>
            <w:tcW w:w="1080" w:type="dxa"/>
          </w:tcPr>
          <w:p w14:paraId="02706D25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2E17DE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64BD38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-0.0809</w:t>
            </w:r>
          </w:p>
        </w:tc>
        <w:tc>
          <w:tcPr>
            <w:tcW w:w="1080" w:type="dxa"/>
          </w:tcPr>
          <w:p w14:paraId="4A38A6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-0.0654</w:t>
            </w:r>
          </w:p>
        </w:tc>
        <w:tc>
          <w:tcPr>
            <w:tcW w:w="1080" w:type="dxa"/>
          </w:tcPr>
          <w:p w14:paraId="7A66C5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+0.0155</w:t>
            </w:r>
          </w:p>
        </w:tc>
        <w:tc>
          <w:tcPr>
            <w:tcW w:w="1080" w:type="dxa"/>
          </w:tcPr>
          <w:p w14:paraId="53A550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(-0.0272 to +0.0582)</w:t>
            </w:r>
          </w:p>
        </w:tc>
        <w:tc>
          <w:tcPr>
            <w:tcW w:w="1080" w:type="dxa"/>
          </w:tcPr>
          <w:p w14:paraId="07FE58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0.470</w:t>
            </w:r>
          </w:p>
        </w:tc>
        <w:tc>
          <w:tcPr>
            <w:tcW w:w="1080" w:type="dxa"/>
          </w:tcPr>
          <w:p w14:paraId="439F81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0.618</w:t>
            </w:r>
          </w:p>
        </w:tc>
      </w:tr>
      <w:tr w:rsidR="00935AE6" w14:paraId="745B6022" w14:textId="77777777">
        <w:tc>
          <w:tcPr>
            <w:tcW w:w="1080" w:type="dxa"/>
          </w:tcPr>
          <w:p w14:paraId="73ABAF3F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1C6EFE8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692801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-0.0809</w:t>
            </w:r>
          </w:p>
        </w:tc>
        <w:tc>
          <w:tcPr>
            <w:tcW w:w="1080" w:type="dxa"/>
          </w:tcPr>
          <w:p w14:paraId="3ED501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0.0545</w:t>
            </w:r>
          </w:p>
        </w:tc>
        <w:tc>
          <w:tcPr>
            <w:tcW w:w="1080" w:type="dxa"/>
          </w:tcPr>
          <w:p w14:paraId="0CB682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+0.1354</w:t>
            </w:r>
          </w:p>
        </w:tc>
        <w:tc>
          <w:tcPr>
            <w:tcW w:w="1080" w:type="dxa"/>
          </w:tcPr>
          <w:p w14:paraId="50C9F5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(+0.0777 to +0.1930)</w:t>
            </w:r>
          </w:p>
        </w:tc>
        <w:tc>
          <w:tcPr>
            <w:tcW w:w="1080" w:type="dxa"/>
          </w:tcPr>
          <w:p w14:paraId="6ED722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4E56D5F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</w:tr>
      <w:tr w:rsidR="00935AE6" w14:paraId="075606FA" w14:textId="77777777">
        <w:tc>
          <w:tcPr>
            <w:tcW w:w="1080" w:type="dxa"/>
          </w:tcPr>
          <w:p w14:paraId="7083FEC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12D1C6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14B9DF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-0.0809</w:t>
            </w:r>
          </w:p>
        </w:tc>
        <w:tc>
          <w:tcPr>
            <w:tcW w:w="1080" w:type="dxa"/>
          </w:tcPr>
          <w:p w14:paraId="39BAE7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-0.0842</w:t>
            </w:r>
          </w:p>
        </w:tc>
        <w:tc>
          <w:tcPr>
            <w:tcW w:w="1080" w:type="dxa"/>
          </w:tcPr>
          <w:p w14:paraId="523F9A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-0.0033</w:t>
            </w:r>
          </w:p>
        </w:tc>
        <w:tc>
          <w:tcPr>
            <w:tcW w:w="1080" w:type="dxa"/>
          </w:tcPr>
          <w:p w14:paraId="6D0959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(-0.0767 to +0.0702)</w:t>
            </w:r>
          </w:p>
        </w:tc>
        <w:tc>
          <w:tcPr>
            <w:tcW w:w="1080" w:type="dxa"/>
          </w:tcPr>
          <w:p w14:paraId="1ACAD2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0.929</w:t>
            </w:r>
          </w:p>
        </w:tc>
        <w:tc>
          <w:tcPr>
            <w:tcW w:w="1080" w:type="dxa"/>
          </w:tcPr>
          <w:p w14:paraId="71F2B6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0.929</w:t>
            </w:r>
          </w:p>
        </w:tc>
      </w:tr>
      <w:tr w:rsidR="00935AE6" w14:paraId="69540BDF" w14:textId="77777777">
        <w:tc>
          <w:tcPr>
            <w:tcW w:w="1080" w:type="dxa"/>
          </w:tcPr>
          <w:p w14:paraId="0A56644A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Nemo</w:t>
            </w:r>
          </w:p>
        </w:tc>
        <w:tc>
          <w:tcPr>
            <w:tcW w:w="1080" w:type="dxa"/>
          </w:tcPr>
          <w:p w14:paraId="2F5218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7B862B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-0.0809</w:t>
            </w:r>
          </w:p>
        </w:tc>
        <w:tc>
          <w:tcPr>
            <w:tcW w:w="1080" w:type="dxa"/>
          </w:tcPr>
          <w:p w14:paraId="652E75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-0.0221</w:t>
            </w:r>
          </w:p>
        </w:tc>
        <w:tc>
          <w:tcPr>
            <w:tcW w:w="1080" w:type="dxa"/>
          </w:tcPr>
          <w:p w14:paraId="425F93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+0.0588</w:t>
            </w:r>
          </w:p>
        </w:tc>
        <w:tc>
          <w:tcPr>
            <w:tcW w:w="1080" w:type="dxa"/>
          </w:tcPr>
          <w:p w14:paraId="67B554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(+0.0164 to +0.1011)</w:t>
            </w:r>
          </w:p>
        </w:tc>
        <w:tc>
          <w:tcPr>
            <w:tcW w:w="1080" w:type="dxa"/>
          </w:tcPr>
          <w:p w14:paraId="327380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0.008</w:t>
            </w:r>
          </w:p>
        </w:tc>
        <w:tc>
          <w:tcPr>
            <w:tcW w:w="1080" w:type="dxa"/>
          </w:tcPr>
          <w:p w14:paraId="1410F3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0.041</w:t>
            </w:r>
          </w:p>
        </w:tc>
      </w:tr>
      <w:tr w:rsidR="00935AE6" w14:paraId="7982DC5F" w14:textId="77777777">
        <w:tc>
          <w:tcPr>
            <w:tcW w:w="1080" w:type="dxa"/>
          </w:tcPr>
          <w:p w14:paraId="58585DDA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511546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38514D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-0.0809</w:t>
            </w:r>
          </w:p>
        </w:tc>
        <w:tc>
          <w:tcPr>
            <w:tcW w:w="1080" w:type="dxa"/>
          </w:tcPr>
          <w:p w14:paraId="220795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-0.0345</w:t>
            </w:r>
          </w:p>
        </w:tc>
        <w:tc>
          <w:tcPr>
            <w:tcW w:w="1080" w:type="dxa"/>
          </w:tcPr>
          <w:p w14:paraId="17F456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+0.0464</w:t>
            </w:r>
          </w:p>
        </w:tc>
        <w:tc>
          <w:tcPr>
            <w:tcW w:w="1080" w:type="dxa"/>
          </w:tcPr>
          <w:p w14:paraId="13AF8E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(+0.0045 to +0.0882)</w:t>
            </w:r>
          </w:p>
        </w:tc>
        <w:tc>
          <w:tcPr>
            <w:tcW w:w="1080" w:type="dxa"/>
          </w:tcPr>
          <w:p w14:paraId="50F53E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</w:t>
            </w:r>
          </w:p>
        </w:tc>
        <w:tc>
          <w:tcPr>
            <w:tcW w:w="1080" w:type="dxa"/>
          </w:tcPr>
          <w:p w14:paraId="6B5D68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0.100</w:t>
            </w:r>
          </w:p>
        </w:tc>
      </w:tr>
    </w:tbl>
    <w:p w14:paraId="2C4D0F17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58CE993D" w14:textId="77777777">
        <w:tc>
          <w:tcPr>
            <w:tcW w:w="1080" w:type="dxa"/>
          </w:tcPr>
          <w:p w14:paraId="2348B275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36F308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4A643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1980C5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7C167F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063140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2A78B9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747F75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32F447B3" w14:textId="77777777">
        <w:tc>
          <w:tcPr>
            <w:tcW w:w="1080" w:type="dxa"/>
          </w:tcPr>
          <w:p w14:paraId="08D9975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1E8FF1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1323F5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0.0389</w:t>
            </w:r>
          </w:p>
        </w:tc>
        <w:tc>
          <w:tcPr>
            <w:tcW w:w="1080" w:type="dxa"/>
          </w:tcPr>
          <w:p w14:paraId="658F46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48B1D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7E834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235EC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9B369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2C01A62F" w14:textId="77777777">
        <w:tc>
          <w:tcPr>
            <w:tcW w:w="1080" w:type="dxa"/>
          </w:tcPr>
          <w:p w14:paraId="606F6F3F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2E0BC0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13D8FE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06B1FB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0.0518</w:t>
            </w:r>
          </w:p>
        </w:tc>
        <w:tc>
          <w:tcPr>
            <w:tcW w:w="1080" w:type="dxa"/>
          </w:tcPr>
          <w:p w14:paraId="750EBD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+0.0129</w:t>
            </w:r>
          </w:p>
        </w:tc>
        <w:tc>
          <w:tcPr>
            <w:tcW w:w="1080" w:type="dxa"/>
          </w:tcPr>
          <w:p w14:paraId="5188E7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(-0.0074 to +0.0332)</w:t>
            </w:r>
          </w:p>
        </w:tc>
        <w:tc>
          <w:tcPr>
            <w:tcW w:w="1080" w:type="dxa"/>
          </w:tcPr>
          <w:p w14:paraId="0C1DCB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0.207</w:t>
            </w:r>
          </w:p>
        </w:tc>
        <w:tc>
          <w:tcPr>
            <w:tcW w:w="1080" w:type="dxa"/>
          </w:tcPr>
          <w:p w14:paraId="6E0AB6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0.349</w:t>
            </w:r>
          </w:p>
        </w:tc>
      </w:tr>
      <w:tr w:rsidR="00935AE6" w14:paraId="17BFBF21" w14:textId="77777777">
        <w:tc>
          <w:tcPr>
            <w:tcW w:w="1080" w:type="dxa"/>
          </w:tcPr>
          <w:p w14:paraId="565121AE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0185EA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097F25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6DD7FB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0.0366</w:t>
            </w:r>
          </w:p>
        </w:tc>
        <w:tc>
          <w:tcPr>
            <w:tcW w:w="1080" w:type="dxa"/>
          </w:tcPr>
          <w:p w14:paraId="11D992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-0.0023</w:t>
            </w:r>
          </w:p>
        </w:tc>
        <w:tc>
          <w:tcPr>
            <w:tcW w:w="1080" w:type="dxa"/>
          </w:tcPr>
          <w:p w14:paraId="62D10F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(-0.0174 to +0.0128)</w:t>
            </w:r>
          </w:p>
        </w:tc>
        <w:tc>
          <w:tcPr>
            <w:tcW w:w="1080" w:type="dxa"/>
          </w:tcPr>
          <w:p w14:paraId="09438B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0.758</w:t>
            </w:r>
          </w:p>
        </w:tc>
        <w:tc>
          <w:tcPr>
            <w:tcW w:w="1080" w:type="dxa"/>
          </w:tcPr>
          <w:p w14:paraId="7F5916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0.809</w:t>
            </w:r>
          </w:p>
        </w:tc>
      </w:tr>
      <w:tr w:rsidR="00935AE6" w14:paraId="16AA050B" w14:textId="77777777">
        <w:tc>
          <w:tcPr>
            <w:tcW w:w="1080" w:type="dxa"/>
          </w:tcPr>
          <w:p w14:paraId="32141E0B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48D169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24CF2D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3B1D98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0.0435</w:t>
            </w:r>
          </w:p>
        </w:tc>
        <w:tc>
          <w:tcPr>
            <w:tcW w:w="1080" w:type="dxa"/>
          </w:tcPr>
          <w:p w14:paraId="796963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+0.0047</w:t>
            </w:r>
          </w:p>
        </w:tc>
        <w:tc>
          <w:tcPr>
            <w:tcW w:w="1080" w:type="dxa"/>
          </w:tcPr>
          <w:p w14:paraId="5B0C74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(-0.0116 to +0.0210)</w:t>
            </w:r>
          </w:p>
        </w:tc>
        <w:tc>
          <w:tcPr>
            <w:tcW w:w="1080" w:type="dxa"/>
          </w:tcPr>
          <w:p w14:paraId="07D3B8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0.567</w:t>
            </w:r>
          </w:p>
        </w:tc>
        <w:tc>
          <w:tcPr>
            <w:tcW w:w="1080" w:type="dxa"/>
          </w:tcPr>
          <w:p w14:paraId="605422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0.689</w:t>
            </w:r>
          </w:p>
        </w:tc>
      </w:tr>
      <w:tr w:rsidR="00935AE6" w14:paraId="452F5C01" w14:textId="77777777">
        <w:tc>
          <w:tcPr>
            <w:tcW w:w="1080" w:type="dxa"/>
          </w:tcPr>
          <w:p w14:paraId="139027B4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1C4FDA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3E7AEC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0CE000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0.0549</w:t>
            </w:r>
          </w:p>
        </w:tc>
        <w:tc>
          <w:tcPr>
            <w:tcW w:w="1080" w:type="dxa"/>
          </w:tcPr>
          <w:p w14:paraId="087E89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+0.0160</w:t>
            </w:r>
          </w:p>
        </w:tc>
        <w:tc>
          <w:tcPr>
            <w:tcW w:w="1080" w:type="dxa"/>
          </w:tcPr>
          <w:p w14:paraId="797A77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(-0.0099 to +0.0419)</w:t>
            </w:r>
          </w:p>
        </w:tc>
        <w:tc>
          <w:tcPr>
            <w:tcW w:w="1080" w:type="dxa"/>
          </w:tcPr>
          <w:p w14:paraId="6A46B8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0.219</w:t>
            </w:r>
          </w:p>
        </w:tc>
        <w:tc>
          <w:tcPr>
            <w:tcW w:w="1080" w:type="dxa"/>
          </w:tcPr>
          <w:p w14:paraId="361B022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0.351</w:t>
            </w:r>
          </w:p>
        </w:tc>
      </w:tr>
      <w:tr w:rsidR="00935AE6" w14:paraId="448F9864" w14:textId="77777777">
        <w:tc>
          <w:tcPr>
            <w:tcW w:w="1080" w:type="dxa"/>
          </w:tcPr>
          <w:p w14:paraId="44E95C2B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4781B4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55EC61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6855ED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0.0211</w:t>
            </w:r>
          </w:p>
        </w:tc>
        <w:tc>
          <w:tcPr>
            <w:tcW w:w="1080" w:type="dxa"/>
          </w:tcPr>
          <w:p w14:paraId="437A88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-0.0177</w:t>
            </w:r>
          </w:p>
        </w:tc>
        <w:tc>
          <w:tcPr>
            <w:tcW w:w="1080" w:type="dxa"/>
          </w:tcPr>
          <w:p w14:paraId="4EC763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(-0.0351 to -0.0003)</w:t>
            </w:r>
          </w:p>
        </w:tc>
        <w:tc>
          <w:tcPr>
            <w:tcW w:w="1080" w:type="dxa"/>
          </w:tcPr>
          <w:p w14:paraId="523438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0.046</w:t>
            </w:r>
          </w:p>
        </w:tc>
        <w:tc>
          <w:tcPr>
            <w:tcW w:w="1080" w:type="dxa"/>
          </w:tcPr>
          <w:p w14:paraId="385F8C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0.122</w:t>
            </w:r>
          </w:p>
        </w:tc>
      </w:tr>
      <w:tr w:rsidR="00935AE6" w14:paraId="506D0726" w14:textId="77777777">
        <w:tc>
          <w:tcPr>
            <w:tcW w:w="1080" w:type="dxa"/>
          </w:tcPr>
          <w:p w14:paraId="53D61C54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809A0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046C98F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553550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0.0457</w:t>
            </w:r>
          </w:p>
        </w:tc>
        <w:tc>
          <w:tcPr>
            <w:tcW w:w="1080" w:type="dxa"/>
          </w:tcPr>
          <w:p w14:paraId="79682D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+0.0068</w:t>
            </w:r>
          </w:p>
        </w:tc>
        <w:tc>
          <w:tcPr>
            <w:tcW w:w="1080" w:type="dxa"/>
          </w:tcPr>
          <w:p w14:paraId="2CA80C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(-0.0187 to +0.0323)</w:t>
            </w:r>
          </w:p>
        </w:tc>
        <w:tc>
          <w:tcPr>
            <w:tcW w:w="1080" w:type="dxa"/>
          </w:tcPr>
          <w:p w14:paraId="45E637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0.594</w:t>
            </w:r>
          </w:p>
        </w:tc>
        <w:tc>
          <w:tcPr>
            <w:tcW w:w="1080" w:type="dxa"/>
          </w:tcPr>
          <w:p w14:paraId="2BF4264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0.689</w:t>
            </w:r>
          </w:p>
        </w:tc>
      </w:tr>
      <w:tr w:rsidR="00935AE6" w14:paraId="64366B59" w14:textId="77777777">
        <w:tc>
          <w:tcPr>
            <w:tcW w:w="1080" w:type="dxa"/>
          </w:tcPr>
          <w:p w14:paraId="01B80DBB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0CF379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7375EC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0DFC63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0.0374</w:t>
            </w:r>
          </w:p>
        </w:tc>
        <w:tc>
          <w:tcPr>
            <w:tcW w:w="1080" w:type="dxa"/>
          </w:tcPr>
          <w:p w14:paraId="26892D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-0.0014</w:t>
            </w:r>
          </w:p>
        </w:tc>
        <w:tc>
          <w:tcPr>
            <w:tcW w:w="1080" w:type="dxa"/>
          </w:tcPr>
          <w:p w14:paraId="77AE19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(-0.0165 to +0.0137)</w:t>
            </w:r>
          </w:p>
        </w:tc>
        <w:tc>
          <w:tcPr>
            <w:tcW w:w="1080" w:type="dxa"/>
          </w:tcPr>
          <w:p w14:paraId="6D0738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0.849</w:t>
            </w:r>
          </w:p>
        </w:tc>
        <w:tc>
          <w:tcPr>
            <w:tcW w:w="1080" w:type="dxa"/>
          </w:tcPr>
          <w:p w14:paraId="490F1F7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0.877</w:t>
            </w:r>
          </w:p>
        </w:tc>
      </w:tr>
      <w:tr w:rsidR="00935AE6" w14:paraId="6322403F" w14:textId="77777777">
        <w:tc>
          <w:tcPr>
            <w:tcW w:w="1080" w:type="dxa"/>
          </w:tcPr>
          <w:p w14:paraId="16C116BE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08922F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6B38B9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0.0389</w:t>
            </w:r>
          </w:p>
        </w:tc>
        <w:tc>
          <w:tcPr>
            <w:tcW w:w="1080" w:type="dxa"/>
          </w:tcPr>
          <w:p w14:paraId="7A2C8B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0.0582</w:t>
            </w:r>
          </w:p>
        </w:tc>
        <w:tc>
          <w:tcPr>
            <w:tcW w:w="1080" w:type="dxa"/>
          </w:tcPr>
          <w:p w14:paraId="1A015D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+0.0194</w:t>
            </w:r>
          </w:p>
        </w:tc>
        <w:tc>
          <w:tcPr>
            <w:tcW w:w="1080" w:type="dxa"/>
          </w:tcPr>
          <w:p w14:paraId="417E96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(-0.0015 to +0.0402)</w:t>
            </w:r>
          </w:p>
        </w:tc>
        <w:tc>
          <w:tcPr>
            <w:tcW w:w="1080" w:type="dxa"/>
          </w:tcPr>
          <w:p w14:paraId="30565C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0.068</w:t>
            </w:r>
          </w:p>
        </w:tc>
        <w:tc>
          <w:tcPr>
            <w:tcW w:w="1080" w:type="dxa"/>
          </w:tcPr>
          <w:p w14:paraId="7C36F3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0.167</w:t>
            </w:r>
          </w:p>
        </w:tc>
      </w:tr>
    </w:tbl>
    <w:p w14:paraId="3407A374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4FF1662" w14:textId="77777777">
        <w:tc>
          <w:tcPr>
            <w:tcW w:w="1080" w:type="dxa"/>
          </w:tcPr>
          <w:p w14:paraId="24166891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0AB64AD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0E61A4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52E3065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6A763A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54A867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B92DD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2C402C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3C81ABCA" w14:textId="77777777">
        <w:tc>
          <w:tcPr>
            <w:tcW w:w="1080" w:type="dxa"/>
          </w:tcPr>
          <w:p w14:paraId="390A7B2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622360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024A7B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0.1490</w:t>
            </w:r>
          </w:p>
        </w:tc>
        <w:tc>
          <w:tcPr>
            <w:tcW w:w="1080" w:type="dxa"/>
          </w:tcPr>
          <w:p w14:paraId="7E71C78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E0160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5DD8E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FC271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1823D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D6A5D81" w14:textId="77777777">
        <w:tc>
          <w:tcPr>
            <w:tcW w:w="1080" w:type="dxa"/>
          </w:tcPr>
          <w:p w14:paraId="55A8275E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2EFB29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748053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7A226C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0.1356</w:t>
            </w:r>
          </w:p>
        </w:tc>
        <w:tc>
          <w:tcPr>
            <w:tcW w:w="1080" w:type="dxa"/>
          </w:tcPr>
          <w:p w14:paraId="15B772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-0.0134</w:t>
            </w:r>
          </w:p>
        </w:tc>
        <w:tc>
          <w:tcPr>
            <w:tcW w:w="1080" w:type="dxa"/>
          </w:tcPr>
          <w:p w14:paraId="39BA95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(-0.0308 to +0.0041)</w:t>
            </w:r>
          </w:p>
        </w:tc>
        <w:tc>
          <w:tcPr>
            <w:tcW w:w="1080" w:type="dxa"/>
          </w:tcPr>
          <w:p w14:paraId="45FCC6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0.131</w:t>
            </w:r>
          </w:p>
        </w:tc>
        <w:tc>
          <w:tcPr>
            <w:tcW w:w="1080" w:type="dxa"/>
          </w:tcPr>
          <w:p w14:paraId="0D5693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0.248</w:t>
            </w:r>
          </w:p>
        </w:tc>
      </w:tr>
      <w:tr w:rsidR="00935AE6" w14:paraId="30B318B9" w14:textId="77777777">
        <w:tc>
          <w:tcPr>
            <w:tcW w:w="1080" w:type="dxa"/>
          </w:tcPr>
          <w:p w14:paraId="04920BC9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71DAE3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7552C7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03CBA8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0.1288</w:t>
            </w:r>
          </w:p>
        </w:tc>
        <w:tc>
          <w:tcPr>
            <w:tcW w:w="1080" w:type="dxa"/>
          </w:tcPr>
          <w:p w14:paraId="370D4B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-0.0202</w:t>
            </w:r>
          </w:p>
        </w:tc>
        <w:tc>
          <w:tcPr>
            <w:tcW w:w="1080" w:type="dxa"/>
          </w:tcPr>
          <w:p w14:paraId="1415CB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(-0.0428 to +0.0024)</w:t>
            </w:r>
          </w:p>
        </w:tc>
        <w:tc>
          <w:tcPr>
            <w:tcW w:w="1080" w:type="dxa"/>
          </w:tcPr>
          <w:p w14:paraId="23265C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0.079</w:t>
            </w:r>
          </w:p>
        </w:tc>
        <w:tc>
          <w:tcPr>
            <w:tcW w:w="1080" w:type="dxa"/>
          </w:tcPr>
          <w:p w14:paraId="11B03A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0.168</w:t>
            </w:r>
          </w:p>
        </w:tc>
      </w:tr>
      <w:tr w:rsidR="00935AE6" w14:paraId="63C12A3B" w14:textId="77777777">
        <w:tc>
          <w:tcPr>
            <w:tcW w:w="1080" w:type="dxa"/>
          </w:tcPr>
          <w:p w14:paraId="61C83A09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59675A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6D0370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37F0F4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0.1377</w:t>
            </w:r>
          </w:p>
        </w:tc>
        <w:tc>
          <w:tcPr>
            <w:tcW w:w="1080" w:type="dxa"/>
          </w:tcPr>
          <w:p w14:paraId="31EC6E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-0.0112</w:t>
            </w:r>
          </w:p>
        </w:tc>
        <w:tc>
          <w:tcPr>
            <w:tcW w:w="1080" w:type="dxa"/>
          </w:tcPr>
          <w:p w14:paraId="5663CB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(-0.0277 to +0.0053)</w:t>
            </w:r>
          </w:p>
        </w:tc>
        <w:tc>
          <w:tcPr>
            <w:tcW w:w="1080" w:type="dxa"/>
          </w:tcPr>
          <w:p w14:paraId="4D78233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0.178</w:t>
            </w:r>
          </w:p>
        </w:tc>
        <w:tc>
          <w:tcPr>
            <w:tcW w:w="1080" w:type="dxa"/>
          </w:tcPr>
          <w:p w14:paraId="14ED04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0.316</w:t>
            </w:r>
          </w:p>
        </w:tc>
      </w:tr>
      <w:tr w:rsidR="00935AE6" w14:paraId="26245551" w14:textId="77777777">
        <w:tc>
          <w:tcPr>
            <w:tcW w:w="1080" w:type="dxa"/>
          </w:tcPr>
          <w:p w14:paraId="047E0C87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2B34A8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633EA1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74D940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0.1237</w:t>
            </w:r>
          </w:p>
        </w:tc>
        <w:tc>
          <w:tcPr>
            <w:tcW w:w="1080" w:type="dxa"/>
          </w:tcPr>
          <w:p w14:paraId="4D8498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-0.0252</w:t>
            </w:r>
          </w:p>
        </w:tc>
        <w:tc>
          <w:tcPr>
            <w:tcW w:w="1080" w:type="dxa"/>
          </w:tcPr>
          <w:p w14:paraId="72CFA8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(-0.0477 to -0.0027)</w:t>
            </w:r>
          </w:p>
        </w:tc>
        <w:tc>
          <w:tcPr>
            <w:tcW w:w="1080" w:type="dxa"/>
          </w:tcPr>
          <w:p w14:paraId="23779E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</w:t>
            </w:r>
          </w:p>
        </w:tc>
        <w:tc>
          <w:tcPr>
            <w:tcW w:w="1080" w:type="dxa"/>
          </w:tcPr>
          <w:p w14:paraId="3EFA5F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0.100</w:t>
            </w:r>
          </w:p>
        </w:tc>
      </w:tr>
      <w:tr w:rsidR="00935AE6" w14:paraId="1F46F8B7" w14:textId="77777777">
        <w:tc>
          <w:tcPr>
            <w:tcW w:w="1080" w:type="dxa"/>
          </w:tcPr>
          <w:p w14:paraId="5AE9DA11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585FAF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69E11A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7BBE27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0.1163</w:t>
            </w:r>
          </w:p>
        </w:tc>
        <w:tc>
          <w:tcPr>
            <w:tcW w:w="1080" w:type="dxa"/>
          </w:tcPr>
          <w:p w14:paraId="4901038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-0.0327</w:t>
            </w:r>
          </w:p>
        </w:tc>
        <w:tc>
          <w:tcPr>
            <w:tcW w:w="1080" w:type="dxa"/>
          </w:tcPr>
          <w:p w14:paraId="46F2074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(-0.0628 to -0.0025)</w:t>
            </w:r>
          </w:p>
        </w:tc>
        <w:tc>
          <w:tcPr>
            <w:tcW w:w="1080" w:type="dxa"/>
          </w:tcPr>
          <w:p w14:paraId="4E0DD41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0.034</w:t>
            </w:r>
          </w:p>
        </w:tc>
        <w:tc>
          <w:tcPr>
            <w:tcW w:w="1080" w:type="dxa"/>
          </w:tcPr>
          <w:p w14:paraId="038EFB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0.100</w:t>
            </w:r>
          </w:p>
        </w:tc>
      </w:tr>
      <w:tr w:rsidR="00935AE6" w14:paraId="78A70A0B" w14:textId="77777777">
        <w:tc>
          <w:tcPr>
            <w:tcW w:w="1080" w:type="dxa"/>
          </w:tcPr>
          <w:p w14:paraId="00C058A1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6E14CB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2EC7B5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3E8D5F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0.1243</w:t>
            </w:r>
          </w:p>
        </w:tc>
        <w:tc>
          <w:tcPr>
            <w:tcW w:w="1080" w:type="dxa"/>
          </w:tcPr>
          <w:p w14:paraId="508C29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-0.0247</w:t>
            </w:r>
          </w:p>
        </w:tc>
        <w:tc>
          <w:tcPr>
            <w:tcW w:w="1080" w:type="dxa"/>
          </w:tcPr>
          <w:p w14:paraId="2C2CEB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(-0.0520 to +0.0025)</w:t>
            </w:r>
          </w:p>
        </w:tc>
        <w:tc>
          <w:tcPr>
            <w:tcW w:w="1080" w:type="dxa"/>
          </w:tcPr>
          <w:p w14:paraId="524BC1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0.075</w:t>
            </w:r>
          </w:p>
        </w:tc>
        <w:tc>
          <w:tcPr>
            <w:tcW w:w="1080" w:type="dxa"/>
          </w:tcPr>
          <w:p w14:paraId="3F4C99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0.168</w:t>
            </w:r>
          </w:p>
        </w:tc>
      </w:tr>
      <w:tr w:rsidR="00935AE6" w14:paraId="3CAF71F1" w14:textId="77777777">
        <w:tc>
          <w:tcPr>
            <w:tcW w:w="1080" w:type="dxa"/>
          </w:tcPr>
          <w:p w14:paraId="3B393637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1CE1BD5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1B287E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7B77B5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0.1367</w:t>
            </w:r>
          </w:p>
        </w:tc>
        <w:tc>
          <w:tcPr>
            <w:tcW w:w="1080" w:type="dxa"/>
          </w:tcPr>
          <w:p w14:paraId="3A872CF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-0.0123</w:t>
            </w:r>
          </w:p>
        </w:tc>
        <w:tc>
          <w:tcPr>
            <w:tcW w:w="1080" w:type="dxa"/>
          </w:tcPr>
          <w:p w14:paraId="6ED55E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(-0.0284 to +0.0038)</w:t>
            </w:r>
          </w:p>
        </w:tc>
        <w:tc>
          <w:tcPr>
            <w:tcW w:w="1080" w:type="dxa"/>
          </w:tcPr>
          <w:p w14:paraId="0A85A31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0.132</w:t>
            </w:r>
          </w:p>
        </w:tc>
        <w:tc>
          <w:tcPr>
            <w:tcW w:w="1080" w:type="dxa"/>
          </w:tcPr>
          <w:p w14:paraId="43CD79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0.248</w:t>
            </w:r>
          </w:p>
        </w:tc>
      </w:tr>
      <w:tr w:rsidR="00935AE6" w14:paraId="3C834C8B" w14:textId="77777777">
        <w:tc>
          <w:tcPr>
            <w:tcW w:w="1080" w:type="dxa"/>
          </w:tcPr>
          <w:p w14:paraId="31B31147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3DAAAB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578BF89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0.1490</w:t>
            </w:r>
          </w:p>
        </w:tc>
        <w:tc>
          <w:tcPr>
            <w:tcW w:w="1080" w:type="dxa"/>
          </w:tcPr>
          <w:p w14:paraId="2FCC54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0.1227</w:t>
            </w:r>
          </w:p>
        </w:tc>
        <w:tc>
          <w:tcPr>
            <w:tcW w:w="1080" w:type="dxa"/>
          </w:tcPr>
          <w:p w14:paraId="4CCFD3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-0.0263</w:t>
            </w:r>
          </w:p>
        </w:tc>
        <w:tc>
          <w:tcPr>
            <w:tcW w:w="1080" w:type="dxa"/>
          </w:tcPr>
          <w:p w14:paraId="5BFD69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(-0.0491 to -0.0036)</w:t>
            </w:r>
          </w:p>
        </w:tc>
        <w:tc>
          <w:tcPr>
            <w:tcW w:w="1080" w:type="dxa"/>
          </w:tcPr>
          <w:p w14:paraId="23C4D0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</w:t>
            </w:r>
          </w:p>
        </w:tc>
        <w:tc>
          <w:tcPr>
            <w:tcW w:w="1080" w:type="dxa"/>
          </w:tcPr>
          <w:p w14:paraId="508294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0.100</w:t>
            </w:r>
          </w:p>
        </w:tc>
      </w:tr>
    </w:tbl>
    <w:p w14:paraId="141C3B47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CB0251C" w14:textId="77777777">
        <w:tc>
          <w:tcPr>
            <w:tcW w:w="1080" w:type="dxa"/>
          </w:tcPr>
          <w:p w14:paraId="1A1AD0E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11CD44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0AC4E6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3ECC7F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464D66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225F4B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3CE40A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383A7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229EB5E" w14:textId="77777777">
        <w:tc>
          <w:tcPr>
            <w:tcW w:w="1080" w:type="dxa"/>
          </w:tcPr>
          <w:p w14:paraId="4C8C87E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46457B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728CE5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-0.4286</w:t>
            </w:r>
          </w:p>
        </w:tc>
        <w:tc>
          <w:tcPr>
            <w:tcW w:w="1080" w:type="dxa"/>
          </w:tcPr>
          <w:p w14:paraId="224872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04C8FB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432AA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6B3ED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FB79D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00EA0344" w14:textId="77777777">
        <w:tc>
          <w:tcPr>
            <w:tcW w:w="1080" w:type="dxa"/>
          </w:tcPr>
          <w:p w14:paraId="5D373B0E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2AE173F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262B53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-0.4286</w:t>
            </w:r>
          </w:p>
        </w:tc>
        <w:tc>
          <w:tcPr>
            <w:tcW w:w="1080" w:type="dxa"/>
          </w:tcPr>
          <w:p w14:paraId="673318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-0.4451</w:t>
            </w:r>
          </w:p>
        </w:tc>
        <w:tc>
          <w:tcPr>
            <w:tcW w:w="1080" w:type="dxa"/>
          </w:tcPr>
          <w:p w14:paraId="2E43CE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-0.0165</w:t>
            </w:r>
          </w:p>
        </w:tc>
        <w:tc>
          <w:tcPr>
            <w:tcW w:w="1080" w:type="dxa"/>
          </w:tcPr>
          <w:p w14:paraId="7A465C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(-0.1078 to +0.0749)</w:t>
            </w:r>
          </w:p>
        </w:tc>
        <w:tc>
          <w:tcPr>
            <w:tcW w:w="1080" w:type="dxa"/>
          </w:tcPr>
          <w:p w14:paraId="7848A5D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0.719</w:t>
            </w:r>
          </w:p>
        </w:tc>
        <w:tc>
          <w:tcPr>
            <w:tcW w:w="1080" w:type="dxa"/>
          </w:tcPr>
          <w:p w14:paraId="16100D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0.793</w:t>
            </w:r>
          </w:p>
        </w:tc>
      </w:tr>
      <w:tr w:rsidR="00935AE6" w14:paraId="7C7263D3" w14:textId="77777777">
        <w:tc>
          <w:tcPr>
            <w:tcW w:w="1080" w:type="dxa"/>
          </w:tcPr>
          <w:p w14:paraId="2C8BF184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AssemblyAI</w:t>
            </w:r>
          </w:p>
        </w:tc>
        <w:tc>
          <w:tcPr>
            <w:tcW w:w="1080" w:type="dxa"/>
          </w:tcPr>
          <w:p w14:paraId="0FBD16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640469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-0.4286</w:t>
            </w:r>
          </w:p>
        </w:tc>
        <w:tc>
          <w:tcPr>
            <w:tcW w:w="1080" w:type="dxa"/>
          </w:tcPr>
          <w:p w14:paraId="1853E5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-0.2678</w:t>
            </w:r>
          </w:p>
        </w:tc>
        <w:tc>
          <w:tcPr>
            <w:tcW w:w="1080" w:type="dxa"/>
          </w:tcPr>
          <w:p w14:paraId="6597D8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+0.1608</w:t>
            </w:r>
          </w:p>
        </w:tc>
        <w:tc>
          <w:tcPr>
            <w:tcW w:w="1080" w:type="dxa"/>
          </w:tcPr>
          <w:p w14:paraId="0D6916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(+0.0516 to +0.2700)</w:t>
            </w:r>
          </w:p>
        </w:tc>
        <w:tc>
          <w:tcPr>
            <w:tcW w:w="1080" w:type="dxa"/>
          </w:tcPr>
          <w:p w14:paraId="139973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0.005</w:t>
            </w:r>
          </w:p>
        </w:tc>
        <w:tc>
          <w:tcPr>
            <w:tcW w:w="1080" w:type="dxa"/>
          </w:tcPr>
          <w:p w14:paraId="01001D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0.038</w:t>
            </w:r>
          </w:p>
        </w:tc>
      </w:tr>
      <w:tr w:rsidR="00935AE6" w14:paraId="036876E8" w14:textId="77777777">
        <w:tc>
          <w:tcPr>
            <w:tcW w:w="1080" w:type="dxa"/>
          </w:tcPr>
          <w:p w14:paraId="4B6C91F6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F2856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69882E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-0.4286</w:t>
            </w:r>
          </w:p>
        </w:tc>
        <w:tc>
          <w:tcPr>
            <w:tcW w:w="1080" w:type="dxa"/>
          </w:tcPr>
          <w:p w14:paraId="28753F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-0.4961</w:t>
            </w:r>
          </w:p>
        </w:tc>
        <w:tc>
          <w:tcPr>
            <w:tcW w:w="1080" w:type="dxa"/>
          </w:tcPr>
          <w:p w14:paraId="3515F3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-0.0674</w:t>
            </w:r>
          </w:p>
        </w:tc>
        <w:tc>
          <w:tcPr>
            <w:tcW w:w="1080" w:type="dxa"/>
          </w:tcPr>
          <w:p w14:paraId="2624A5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(-0.1881 to +0.0532)</w:t>
            </w:r>
          </w:p>
        </w:tc>
        <w:tc>
          <w:tcPr>
            <w:tcW w:w="1080" w:type="dxa"/>
          </w:tcPr>
          <w:p w14:paraId="66DD8F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0.267</w:t>
            </w:r>
          </w:p>
        </w:tc>
        <w:tc>
          <w:tcPr>
            <w:tcW w:w="1080" w:type="dxa"/>
          </w:tcPr>
          <w:p w14:paraId="5CCEC5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0.406</w:t>
            </w:r>
          </w:p>
        </w:tc>
      </w:tr>
      <w:tr w:rsidR="00935AE6" w14:paraId="7C42C032" w14:textId="77777777">
        <w:tc>
          <w:tcPr>
            <w:tcW w:w="1080" w:type="dxa"/>
          </w:tcPr>
          <w:p w14:paraId="59A656F4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5D62C3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30E2BA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-0.4286</w:t>
            </w:r>
          </w:p>
        </w:tc>
        <w:tc>
          <w:tcPr>
            <w:tcW w:w="1080" w:type="dxa"/>
          </w:tcPr>
          <w:p w14:paraId="05177B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-0.4806</w:t>
            </w:r>
          </w:p>
        </w:tc>
        <w:tc>
          <w:tcPr>
            <w:tcW w:w="1080" w:type="dxa"/>
          </w:tcPr>
          <w:p w14:paraId="70EED5F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-0.0519</w:t>
            </w:r>
          </w:p>
        </w:tc>
        <w:tc>
          <w:tcPr>
            <w:tcW w:w="1080" w:type="dxa"/>
          </w:tcPr>
          <w:p w14:paraId="159400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(-0.1648 to +0.0610)</w:t>
            </w:r>
          </w:p>
        </w:tc>
        <w:tc>
          <w:tcPr>
            <w:tcW w:w="1080" w:type="dxa"/>
          </w:tcPr>
          <w:p w14:paraId="69D50A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0.362</w:t>
            </w:r>
          </w:p>
        </w:tc>
        <w:tc>
          <w:tcPr>
            <w:tcW w:w="1080" w:type="dxa"/>
          </w:tcPr>
          <w:p w14:paraId="2D06E3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0.503</w:t>
            </w:r>
          </w:p>
        </w:tc>
      </w:tr>
      <w:tr w:rsidR="00935AE6" w14:paraId="3D31CAF7" w14:textId="77777777">
        <w:tc>
          <w:tcPr>
            <w:tcW w:w="1080" w:type="dxa"/>
          </w:tcPr>
          <w:p w14:paraId="27D42C03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11A92D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224393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-0.4286</w:t>
            </w:r>
          </w:p>
        </w:tc>
        <w:tc>
          <w:tcPr>
            <w:tcW w:w="1080" w:type="dxa"/>
          </w:tcPr>
          <w:p w14:paraId="157D21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-0.4693</w:t>
            </w:r>
          </w:p>
        </w:tc>
        <w:tc>
          <w:tcPr>
            <w:tcW w:w="1080" w:type="dxa"/>
          </w:tcPr>
          <w:p w14:paraId="7C84EE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-0.0407</w:t>
            </w:r>
          </w:p>
        </w:tc>
        <w:tc>
          <w:tcPr>
            <w:tcW w:w="1080" w:type="dxa"/>
          </w:tcPr>
          <w:p w14:paraId="12ACB1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(-0.1970 to +0.1156)</w:t>
            </w:r>
          </w:p>
        </w:tc>
        <w:tc>
          <w:tcPr>
            <w:tcW w:w="1080" w:type="dxa"/>
          </w:tcPr>
          <w:p w14:paraId="063399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0.603</w:t>
            </w:r>
          </w:p>
        </w:tc>
        <w:tc>
          <w:tcPr>
            <w:tcW w:w="1080" w:type="dxa"/>
          </w:tcPr>
          <w:p w14:paraId="049AAE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0.689</w:t>
            </w:r>
          </w:p>
        </w:tc>
      </w:tr>
      <w:tr w:rsidR="00935AE6" w14:paraId="3BC9B43A" w14:textId="77777777">
        <w:tc>
          <w:tcPr>
            <w:tcW w:w="1080" w:type="dxa"/>
          </w:tcPr>
          <w:p w14:paraId="3A44384D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6630C2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779921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-0.4286</w:t>
            </w:r>
          </w:p>
        </w:tc>
        <w:tc>
          <w:tcPr>
            <w:tcW w:w="1080" w:type="dxa"/>
          </w:tcPr>
          <w:p w14:paraId="489825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-0.3708</w:t>
            </w:r>
          </w:p>
        </w:tc>
        <w:tc>
          <w:tcPr>
            <w:tcW w:w="1080" w:type="dxa"/>
          </w:tcPr>
          <w:p w14:paraId="0FEE58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+0.0578</w:t>
            </w:r>
          </w:p>
        </w:tc>
        <w:tc>
          <w:tcPr>
            <w:tcW w:w="1080" w:type="dxa"/>
          </w:tcPr>
          <w:p w14:paraId="45B98D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(-0.1068 to +0.2224)</w:t>
            </w:r>
          </w:p>
        </w:tc>
        <w:tc>
          <w:tcPr>
            <w:tcW w:w="1080" w:type="dxa"/>
          </w:tcPr>
          <w:p w14:paraId="7A6778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0.483</w:t>
            </w:r>
          </w:p>
        </w:tc>
        <w:tc>
          <w:tcPr>
            <w:tcW w:w="1080" w:type="dxa"/>
          </w:tcPr>
          <w:p w14:paraId="6E833D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0.618</w:t>
            </w:r>
          </w:p>
        </w:tc>
      </w:tr>
      <w:tr w:rsidR="00935AE6" w14:paraId="0668031A" w14:textId="77777777">
        <w:tc>
          <w:tcPr>
            <w:tcW w:w="1080" w:type="dxa"/>
          </w:tcPr>
          <w:p w14:paraId="4413D7D5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484BDA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42 / 35</w:t>
            </w:r>
          </w:p>
        </w:tc>
        <w:tc>
          <w:tcPr>
            <w:tcW w:w="1080" w:type="dxa"/>
          </w:tcPr>
          <w:p w14:paraId="20FCC0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-0.4286</w:t>
            </w:r>
          </w:p>
        </w:tc>
        <w:tc>
          <w:tcPr>
            <w:tcW w:w="1080" w:type="dxa"/>
          </w:tcPr>
          <w:p w14:paraId="1B716F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-0.3357</w:t>
            </w:r>
          </w:p>
        </w:tc>
        <w:tc>
          <w:tcPr>
            <w:tcW w:w="1080" w:type="dxa"/>
          </w:tcPr>
          <w:p w14:paraId="69D6FC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+0.0929</w:t>
            </w:r>
          </w:p>
        </w:tc>
        <w:tc>
          <w:tcPr>
            <w:tcW w:w="1080" w:type="dxa"/>
          </w:tcPr>
          <w:p w14:paraId="7798BF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(+0.0072 to +0.1786)</w:t>
            </w:r>
          </w:p>
        </w:tc>
        <w:tc>
          <w:tcPr>
            <w:tcW w:w="1080" w:type="dxa"/>
          </w:tcPr>
          <w:p w14:paraId="39F87D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0.034</w:t>
            </w:r>
          </w:p>
        </w:tc>
        <w:tc>
          <w:tcPr>
            <w:tcW w:w="1080" w:type="dxa"/>
          </w:tcPr>
          <w:p w14:paraId="0CF0A1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0.100</w:t>
            </w:r>
          </w:p>
        </w:tc>
      </w:tr>
      <w:tr w:rsidR="00935AE6" w14:paraId="78956A67" w14:textId="77777777">
        <w:tc>
          <w:tcPr>
            <w:tcW w:w="1080" w:type="dxa"/>
          </w:tcPr>
          <w:p w14:paraId="5F4BBBE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Whisper</w:t>
            </w:r>
          </w:p>
        </w:tc>
        <w:tc>
          <w:tcPr>
            <w:tcW w:w="1080" w:type="dxa"/>
          </w:tcPr>
          <w:p w14:paraId="7774AD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42 / 35</w:t>
            </w:r>
          </w:p>
        </w:tc>
        <w:tc>
          <w:tcPr>
            <w:tcW w:w="1080" w:type="dxa"/>
          </w:tcPr>
          <w:p w14:paraId="523917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-0.4286</w:t>
            </w:r>
          </w:p>
        </w:tc>
        <w:tc>
          <w:tcPr>
            <w:tcW w:w="1080" w:type="dxa"/>
          </w:tcPr>
          <w:p w14:paraId="734E2B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-0.2707</w:t>
            </w:r>
          </w:p>
        </w:tc>
        <w:tc>
          <w:tcPr>
            <w:tcW w:w="1080" w:type="dxa"/>
          </w:tcPr>
          <w:p w14:paraId="18F05D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+0.1579</w:t>
            </w:r>
          </w:p>
        </w:tc>
        <w:tc>
          <w:tcPr>
            <w:tcW w:w="1080" w:type="dxa"/>
          </w:tcPr>
          <w:p w14:paraId="58375D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(+0.0441 to +0.2718)</w:t>
            </w:r>
          </w:p>
        </w:tc>
        <w:tc>
          <w:tcPr>
            <w:tcW w:w="1080" w:type="dxa"/>
          </w:tcPr>
          <w:p w14:paraId="5F075F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0.007</w:t>
            </w:r>
          </w:p>
        </w:tc>
        <w:tc>
          <w:tcPr>
            <w:tcW w:w="1080" w:type="dxa"/>
          </w:tcPr>
          <w:p w14:paraId="38DC5A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0.041</w:t>
            </w:r>
          </w:p>
        </w:tc>
      </w:tr>
    </w:tbl>
    <w:p w14:paraId="171FE722" w14:textId="77777777" w:rsidR="00935AE6" w:rsidRDefault="00935AE6"/>
    <w:p w14:paraId="3DF2C49D" w14:textId="77777777" w:rsidR="00935AE6" w:rsidRDefault="00000000">
      <w:r>
        <w:rPr>
          <w:rFonts w:ascii="Times New Roman" w:hAnsi="Times New Roman"/>
          <w:b/>
          <w:i/>
          <w:sz w:val="18"/>
        </w:rPr>
        <w:t>Q2 (58-79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068"/>
        <w:gridCol w:w="1072"/>
        <w:gridCol w:w="1070"/>
        <w:gridCol w:w="1077"/>
        <w:gridCol w:w="1074"/>
        <w:gridCol w:w="1070"/>
        <w:gridCol w:w="1068"/>
      </w:tblGrid>
      <w:tr w:rsidR="00935AE6" w14:paraId="7E4671AA" w14:textId="77777777">
        <w:tc>
          <w:tcPr>
            <w:tcW w:w="1080" w:type="dxa"/>
          </w:tcPr>
          <w:p w14:paraId="256D9CE5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7928B9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A5613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325A9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6EAFE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50213F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2688E2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6C6BCA8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4AC594E" w14:textId="77777777">
        <w:tc>
          <w:tcPr>
            <w:tcW w:w="1080" w:type="dxa"/>
          </w:tcPr>
          <w:p w14:paraId="6F837CEB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225C2E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36 / 41</w:t>
            </w:r>
          </w:p>
        </w:tc>
        <w:tc>
          <w:tcPr>
            <w:tcW w:w="1080" w:type="dxa"/>
          </w:tcPr>
          <w:p w14:paraId="456E94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-0.0513</w:t>
            </w:r>
          </w:p>
        </w:tc>
        <w:tc>
          <w:tcPr>
            <w:tcW w:w="1080" w:type="dxa"/>
          </w:tcPr>
          <w:p w14:paraId="3E485C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92476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6D6B0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54B9B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0A6A8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500118FF" w14:textId="77777777">
        <w:tc>
          <w:tcPr>
            <w:tcW w:w="1080" w:type="dxa"/>
          </w:tcPr>
          <w:p w14:paraId="22EAD5E3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261C23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2079B5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-0.0513</w:t>
            </w:r>
          </w:p>
        </w:tc>
        <w:tc>
          <w:tcPr>
            <w:tcW w:w="1080" w:type="dxa"/>
          </w:tcPr>
          <w:p w14:paraId="783EE6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-0.0400</w:t>
            </w:r>
          </w:p>
        </w:tc>
        <w:tc>
          <w:tcPr>
            <w:tcW w:w="1080" w:type="dxa"/>
          </w:tcPr>
          <w:p w14:paraId="20174B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+0.0114</w:t>
            </w:r>
          </w:p>
        </w:tc>
        <w:tc>
          <w:tcPr>
            <w:tcW w:w="1080" w:type="dxa"/>
          </w:tcPr>
          <w:p w14:paraId="38BF35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(-0.0055 to +0.0282)</w:t>
            </w:r>
          </w:p>
        </w:tc>
        <w:tc>
          <w:tcPr>
            <w:tcW w:w="1080" w:type="dxa"/>
          </w:tcPr>
          <w:p w14:paraId="1A6E30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0.181</w:t>
            </w:r>
          </w:p>
        </w:tc>
        <w:tc>
          <w:tcPr>
            <w:tcW w:w="1080" w:type="dxa"/>
          </w:tcPr>
          <w:p w14:paraId="104206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0.386</w:t>
            </w:r>
          </w:p>
        </w:tc>
      </w:tr>
      <w:tr w:rsidR="00935AE6" w14:paraId="1000FF7B" w14:textId="77777777">
        <w:tc>
          <w:tcPr>
            <w:tcW w:w="1080" w:type="dxa"/>
          </w:tcPr>
          <w:p w14:paraId="5528D211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1A0FB1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716F8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-0.0513</w:t>
            </w:r>
          </w:p>
        </w:tc>
        <w:tc>
          <w:tcPr>
            <w:tcW w:w="1080" w:type="dxa"/>
          </w:tcPr>
          <w:p w14:paraId="774E8F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-0.0423</w:t>
            </w:r>
          </w:p>
        </w:tc>
        <w:tc>
          <w:tcPr>
            <w:tcW w:w="1080" w:type="dxa"/>
          </w:tcPr>
          <w:p w14:paraId="1BF4BF8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+0.0091</w:t>
            </w:r>
          </w:p>
        </w:tc>
        <w:tc>
          <w:tcPr>
            <w:tcW w:w="1080" w:type="dxa"/>
          </w:tcPr>
          <w:p w14:paraId="17649A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(-0.0073 to +0.0254)</w:t>
            </w:r>
          </w:p>
        </w:tc>
        <w:tc>
          <w:tcPr>
            <w:tcW w:w="1080" w:type="dxa"/>
          </w:tcPr>
          <w:p w14:paraId="0976AF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0.271</w:t>
            </w:r>
          </w:p>
        </w:tc>
        <w:tc>
          <w:tcPr>
            <w:tcW w:w="1080" w:type="dxa"/>
          </w:tcPr>
          <w:p w14:paraId="294325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0.482</w:t>
            </w:r>
          </w:p>
        </w:tc>
      </w:tr>
      <w:tr w:rsidR="00935AE6" w14:paraId="2B7F51AA" w14:textId="77777777">
        <w:tc>
          <w:tcPr>
            <w:tcW w:w="1080" w:type="dxa"/>
          </w:tcPr>
          <w:p w14:paraId="1155BC79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12C16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336AA3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-0.0513</w:t>
            </w:r>
          </w:p>
        </w:tc>
        <w:tc>
          <w:tcPr>
            <w:tcW w:w="1080" w:type="dxa"/>
          </w:tcPr>
          <w:p w14:paraId="1D18C5E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-0.0812</w:t>
            </w:r>
          </w:p>
        </w:tc>
        <w:tc>
          <w:tcPr>
            <w:tcW w:w="1080" w:type="dxa"/>
          </w:tcPr>
          <w:p w14:paraId="5A6C2D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-0.0299</w:t>
            </w:r>
          </w:p>
        </w:tc>
        <w:tc>
          <w:tcPr>
            <w:tcW w:w="1080" w:type="dxa"/>
          </w:tcPr>
          <w:p w14:paraId="031546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(-0.0622 to +0.0025)</w:t>
            </w:r>
          </w:p>
        </w:tc>
        <w:tc>
          <w:tcPr>
            <w:tcW w:w="1080" w:type="dxa"/>
          </w:tcPr>
          <w:p w14:paraId="624A87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0.070</w:t>
            </w:r>
          </w:p>
        </w:tc>
        <w:tc>
          <w:tcPr>
            <w:tcW w:w="1080" w:type="dxa"/>
          </w:tcPr>
          <w:p w14:paraId="6036A5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0.203</w:t>
            </w:r>
          </w:p>
        </w:tc>
      </w:tr>
      <w:tr w:rsidR="00935AE6" w14:paraId="5A04EA95" w14:textId="77777777">
        <w:tc>
          <w:tcPr>
            <w:tcW w:w="1080" w:type="dxa"/>
          </w:tcPr>
          <w:p w14:paraId="4E6CC2D8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3D7BBB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4ED022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-0.0513</w:t>
            </w:r>
          </w:p>
        </w:tc>
        <w:tc>
          <w:tcPr>
            <w:tcW w:w="1080" w:type="dxa"/>
          </w:tcPr>
          <w:p w14:paraId="21D0EC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-0.0337</w:t>
            </w:r>
          </w:p>
        </w:tc>
        <w:tc>
          <w:tcPr>
            <w:tcW w:w="1080" w:type="dxa"/>
          </w:tcPr>
          <w:p w14:paraId="671457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+0.0176</w:t>
            </w:r>
          </w:p>
        </w:tc>
        <w:tc>
          <w:tcPr>
            <w:tcW w:w="1080" w:type="dxa"/>
          </w:tcPr>
          <w:p w14:paraId="127475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(-0.0068 to +0.0420)</w:t>
            </w:r>
          </w:p>
        </w:tc>
        <w:tc>
          <w:tcPr>
            <w:tcW w:w="1080" w:type="dxa"/>
          </w:tcPr>
          <w:p w14:paraId="18D9AB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0.153</w:t>
            </w:r>
          </w:p>
        </w:tc>
        <w:tc>
          <w:tcPr>
            <w:tcW w:w="1080" w:type="dxa"/>
          </w:tcPr>
          <w:p w14:paraId="71A174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0.350</w:t>
            </w:r>
          </w:p>
        </w:tc>
      </w:tr>
      <w:tr w:rsidR="00935AE6" w14:paraId="439F4175" w14:textId="77777777">
        <w:tc>
          <w:tcPr>
            <w:tcW w:w="1080" w:type="dxa"/>
          </w:tcPr>
          <w:p w14:paraId="09A82DB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13EED2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36 / 41</w:t>
            </w:r>
          </w:p>
        </w:tc>
        <w:tc>
          <w:tcPr>
            <w:tcW w:w="1080" w:type="dxa"/>
          </w:tcPr>
          <w:p w14:paraId="4C13E5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-0.0513</w:t>
            </w:r>
          </w:p>
        </w:tc>
        <w:tc>
          <w:tcPr>
            <w:tcW w:w="1080" w:type="dxa"/>
          </w:tcPr>
          <w:p w14:paraId="3266855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0.0137</w:t>
            </w:r>
          </w:p>
        </w:tc>
        <w:tc>
          <w:tcPr>
            <w:tcW w:w="1080" w:type="dxa"/>
          </w:tcPr>
          <w:p w14:paraId="2217031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+0.0650</w:t>
            </w:r>
          </w:p>
        </w:tc>
        <w:tc>
          <w:tcPr>
            <w:tcW w:w="1080" w:type="dxa"/>
          </w:tcPr>
          <w:p w14:paraId="67DEA6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(+0.0295 to +0.1005)</w:t>
            </w:r>
          </w:p>
        </w:tc>
        <w:tc>
          <w:tcPr>
            <w:tcW w:w="1080" w:type="dxa"/>
          </w:tcPr>
          <w:p w14:paraId="63A2B2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73B361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0.019</w:t>
            </w:r>
          </w:p>
        </w:tc>
      </w:tr>
      <w:tr w:rsidR="00935AE6" w14:paraId="5C824071" w14:textId="77777777">
        <w:tc>
          <w:tcPr>
            <w:tcW w:w="1080" w:type="dxa"/>
          </w:tcPr>
          <w:p w14:paraId="4F9F0A95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2365D1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14190C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-0.0513</w:t>
            </w:r>
          </w:p>
        </w:tc>
        <w:tc>
          <w:tcPr>
            <w:tcW w:w="1080" w:type="dxa"/>
          </w:tcPr>
          <w:p w14:paraId="2003F6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-0.0369</w:t>
            </w:r>
          </w:p>
        </w:tc>
        <w:tc>
          <w:tcPr>
            <w:tcW w:w="1080" w:type="dxa"/>
          </w:tcPr>
          <w:p w14:paraId="531D5E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+0.0144</w:t>
            </w:r>
          </w:p>
        </w:tc>
        <w:tc>
          <w:tcPr>
            <w:tcW w:w="1080" w:type="dxa"/>
          </w:tcPr>
          <w:p w14:paraId="28CE2D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(-0.0296 to +0.0584)</w:t>
            </w:r>
          </w:p>
        </w:tc>
        <w:tc>
          <w:tcPr>
            <w:tcW w:w="1080" w:type="dxa"/>
          </w:tcPr>
          <w:p w14:paraId="08B20F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0.511</w:t>
            </w:r>
          </w:p>
        </w:tc>
        <w:tc>
          <w:tcPr>
            <w:tcW w:w="1080" w:type="dxa"/>
          </w:tcPr>
          <w:p w14:paraId="31F69A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0.682</w:t>
            </w:r>
          </w:p>
        </w:tc>
      </w:tr>
      <w:tr w:rsidR="00935AE6" w14:paraId="560C595A" w14:textId="77777777">
        <w:tc>
          <w:tcPr>
            <w:tcW w:w="1080" w:type="dxa"/>
          </w:tcPr>
          <w:p w14:paraId="0BEF11F6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D90B4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376E8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-0.0513</w:t>
            </w:r>
          </w:p>
        </w:tc>
        <w:tc>
          <w:tcPr>
            <w:tcW w:w="1080" w:type="dxa"/>
          </w:tcPr>
          <w:p w14:paraId="63C870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-0.0306</w:t>
            </w:r>
          </w:p>
        </w:tc>
        <w:tc>
          <w:tcPr>
            <w:tcW w:w="1080" w:type="dxa"/>
          </w:tcPr>
          <w:p w14:paraId="1B94187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+0.0208</w:t>
            </w:r>
          </w:p>
        </w:tc>
        <w:tc>
          <w:tcPr>
            <w:tcW w:w="1080" w:type="dxa"/>
          </w:tcPr>
          <w:p w14:paraId="1B7C3FC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(+0.0030 to +0.0385)</w:t>
            </w:r>
          </w:p>
        </w:tc>
        <w:tc>
          <w:tcPr>
            <w:tcW w:w="1080" w:type="dxa"/>
          </w:tcPr>
          <w:p w14:paraId="08A6F9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0.023</w:t>
            </w:r>
          </w:p>
        </w:tc>
        <w:tc>
          <w:tcPr>
            <w:tcW w:w="1080" w:type="dxa"/>
          </w:tcPr>
          <w:p w14:paraId="08B2FF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0.146</w:t>
            </w:r>
          </w:p>
        </w:tc>
      </w:tr>
      <w:tr w:rsidR="00935AE6" w14:paraId="372E27B0" w14:textId="77777777">
        <w:tc>
          <w:tcPr>
            <w:tcW w:w="1080" w:type="dxa"/>
          </w:tcPr>
          <w:p w14:paraId="32CCB188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71C36E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716377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-0.0513</w:t>
            </w:r>
          </w:p>
        </w:tc>
        <w:tc>
          <w:tcPr>
            <w:tcW w:w="1080" w:type="dxa"/>
          </w:tcPr>
          <w:p w14:paraId="0FF3AD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-0.0231</w:t>
            </w:r>
          </w:p>
        </w:tc>
        <w:tc>
          <w:tcPr>
            <w:tcW w:w="1080" w:type="dxa"/>
          </w:tcPr>
          <w:p w14:paraId="1256A60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+0.0282</w:t>
            </w:r>
          </w:p>
        </w:tc>
        <w:tc>
          <w:tcPr>
            <w:tcW w:w="1080" w:type="dxa"/>
          </w:tcPr>
          <w:p w14:paraId="212B91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(-0.0018 to +0.0582)</w:t>
            </w:r>
          </w:p>
        </w:tc>
        <w:tc>
          <w:tcPr>
            <w:tcW w:w="1080" w:type="dxa"/>
          </w:tcPr>
          <w:p w14:paraId="1F6ADF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0.065</w:t>
            </w:r>
          </w:p>
        </w:tc>
        <w:tc>
          <w:tcPr>
            <w:tcW w:w="1080" w:type="dxa"/>
          </w:tcPr>
          <w:p w14:paraId="61FCB8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0.203</w:t>
            </w:r>
          </w:p>
        </w:tc>
      </w:tr>
    </w:tbl>
    <w:p w14:paraId="00B557AB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A910D99" w14:textId="77777777">
        <w:tc>
          <w:tcPr>
            <w:tcW w:w="1080" w:type="dxa"/>
          </w:tcPr>
          <w:p w14:paraId="47F0EE99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00FE35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334DE3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E1C38C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2BBBFD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65F45F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6B0E4A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1E583F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182713B5" w14:textId="77777777">
        <w:tc>
          <w:tcPr>
            <w:tcW w:w="1080" w:type="dxa"/>
          </w:tcPr>
          <w:p w14:paraId="69C3704F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9B87C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36 / 41</w:t>
            </w:r>
          </w:p>
        </w:tc>
        <w:tc>
          <w:tcPr>
            <w:tcW w:w="1080" w:type="dxa"/>
          </w:tcPr>
          <w:p w14:paraId="05952F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0.0290</w:t>
            </w:r>
          </w:p>
        </w:tc>
        <w:tc>
          <w:tcPr>
            <w:tcW w:w="1080" w:type="dxa"/>
          </w:tcPr>
          <w:p w14:paraId="473FC2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406BA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12EF81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1F0F1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373AF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51399B94" w14:textId="77777777">
        <w:tc>
          <w:tcPr>
            <w:tcW w:w="1080" w:type="dxa"/>
          </w:tcPr>
          <w:p w14:paraId="2E2BBF67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5F5A92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30A6DE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0CB894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0.0339</w:t>
            </w:r>
          </w:p>
        </w:tc>
        <w:tc>
          <w:tcPr>
            <w:tcW w:w="1080" w:type="dxa"/>
          </w:tcPr>
          <w:p w14:paraId="202F22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+0.0050</w:t>
            </w:r>
          </w:p>
        </w:tc>
        <w:tc>
          <w:tcPr>
            <w:tcW w:w="1080" w:type="dxa"/>
          </w:tcPr>
          <w:p w14:paraId="4B44BA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(-0.0040 to +0.0140)</w:t>
            </w:r>
          </w:p>
        </w:tc>
        <w:tc>
          <w:tcPr>
            <w:tcW w:w="1080" w:type="dxa"/>
          </w:tcPr>
          <w:p w14:paraId="26A6F2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0.270</w:t>
            </w:r>
          </w:p>
        </w:tc>
        <w:tc>
          <w:tcPr>
            <w:tcW w:w="1080" w:type="dxa"/>
          </w:tcPr>
          <w:p w14:paraId="6DB844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0.482</w:t>
            </w:r>
          </w:p>
        </w:tc>
      </w:tr>
      <w:tr w:rsidR="00935AE6" w14:paraId="332CDC32" w14:textId="77777777">
        <w:tc>
          <w:tcPr>
            <w:tcW w:w="1080" w:type="dxa"/>
          </w:tcPr>
          <w:p w14:paraId="2A12684A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1F37AB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35B999C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2C4CF4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0.0277</w:t>
            </w:r>
          </w:p>
        </w:tc>
        <w:tc>
          <w:tcPr>
            <w:tcW w:w="1080" w:type="dxa"/>
          </w:tcPr>
          <w:p w14:paraId="1F4BEB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-0.0012</w:t>
            </w:r>
          </w:p>
        </w:tc>
        <w:tc>
          <w:tcPr>
            <w:tcW w:w="1080" w:type="dxa"/>
          </w:tcPr>
          <w:p w14:paraId="3E8FA4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(-0.0073 to +0.0048)</w:t>
            </w:r>
          </w:p>
        </w:tc>
        <w:tc>
          <w:tcPr>
            <w:tcW w:w="1080" w:type="dxa"/>
          </w:tcPr>
          <w:p w14:paraId="27A391D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0.682</w:t>
            </w:r>
          </w:p>
        </w:tc>
        <w:tc>
          <w:tcPr>
            <w:tcW w:w="1080" w:type="dxa"/>
          </w:tcPr>
          <w:p w14:paraId="491E86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0.809</w:t>
            </w:r>
          </w:p>
        </w:tc>
      </w:tr>
      <w:tr w:rsidR="00935AE6" w14:paraId="045A9A96" w14:textId="77777777">
        <w:tc>
          <w:tcPr>
            <w:tcW w:w="1080" w:type="dxa"/>
          </w:tcPr>
          <w:p w14:paraId="5B08268E" w14:textId="77777777" w:rsidR="00935AE6" w:rsidRDefault="00000000">
            <w:r>
              <w:rPr>
                <w:rFonts w:ascii="Times New Roman" w:hAnsi="Times New Roman"/>
                <w:sz w:val="18"/>
              </w:rPr>
              <w:lastRenderedPageBreak/>
              <w:t>CrisperWhisper</w:t>
            </w:r>
          </w:p>
        </w:tc>
        <w:tc>
          <w:tcPr>
            <w:tcW w:w="1080" w:type="dxa"/>
          </w:tcPr>
          <w:p w14:paraId="62BBFE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12D1FA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1B2337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0.0250</w:t>
            </w:r>
          </w:p>
        </w:tc>
        <w:tc>
          <w:tcPr>
            <w:tcW w:w="1080" w:type="dxa"/>
          </w:tcPr>
          <w:p w14:paraId="31259A8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-0.0040</w:t>
            </w:r>
          </w:p>
        </w:tc>
        <w:tc>
          <w:tcPr>
            <w:tcW w:w="1080" w:type="dxa"/>
          </w:tcPr>
          <w:p w14:paraId="0AA4EF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(-0.0146 to +0.0066)</w:t>
            </w:r>
          </w:p>
        </w:tc>
        <w:tc>
          <w:tcPr>
            <w:tcW w:w="1080" w:type="dxa"/>
          </w:tcPr>
          <w:p w14:paraId="748C7F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0.450</w:t>
            </w:r>
          </w:p>
        </w:tc>
        <w:tc>
          <w:tcPr>
            <w:tcW w:w="1080" w:type="dxa"/>
          </w:tcPr>
          <w:p w14:paraId="4D0999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0.680</w:t>
            </w:r>
          </w:p>
        </w:tc>
      </w:tr>
      <w:tr w:rsidR="00935AE6" w14:paraId="66E800F5" w14:textId="77777777">
        <w:tc>
          <w:tcPr>
            <w:tcW w:w="1080" w:type="dxa"/>
          </w:tcPr>
          <w:p w14:paraId="22E91A33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639EE8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252E5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21287B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0.0244</w:t>
            </w:r>
          </w:p>
        </w:tc>
        <w:tc>
          <w:tcPr>
            <w:tcW w:w="1080" w:type="dxa"/>
          </w:tcPr>
          <w:p w14:paraId="292368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-0.0046</w:t>
            </w:r>
          </w:p>
        </w:tc>
        <w:tc>
          <w:tcPr>
            <w:tcW w:w="1080" w:type="dxa"/>
          </w:tcPr>
          <w:p w14:paraId="4E768DC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(-0.0172 to +0.0080)</w:t>
            </w:r>
          </w:p>
        </w:tc>
        <w:tc>
          <w:tcPr>
            <w:tcW w:w="1080" w:type="dxa"/>
          </w:tcPr>
          <w:p w14:paraId="352ADB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0.468</w:t>
            </w:r>
          </w:p>
        </w:tc>
        <w:tc>
          <w:tcPr>
            <w:tcW w:w="1080" w:type="dxa"/>
          </w:tcPr>
          <w:p w14:paraId="483651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0.680</w:t>
            </w:r>
          </w:p>
        </w:tc>
      </w:tr>
      <w:tr w:rsidR="00935AE6" w14:paraId="6CE296BD" w14:textId="77777777">
        <w:tc>
          <w:tcPr>
            <w:tcW w:w="1080" w:type="dxa"/>
          </w:tcPr>
          <w:p w14:paraId="6D79B029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70680A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257A4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5758C4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0.0223</w:t>
            </w:r>
          </w:p>
        </w:tc>
        <w:tc>
          <w:tcPr>
            <w:tcW w:w="1080" w:type="dxa"/>
          </w:tcPr>
          <w:p w14:paraId="037CFF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-0.0066</w:t>
            </w:r>
          </w:p>
        </w:tc>
        <w:tc>
          <w:tcPr>
            <w:tcW w:w="1080" w:type="dxa"/>
          </w:tcPr>
          <w:p w14:paraId="6D5555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(-0.0190 to +0.0057)</w:t>
            </w:r>
          </w:p>
        </w:tc>
        <w:tc>
          <w:tcPr>
            <w:tcW w:w="1080" w:type="dxa"/>
          </w:tcPr>
          <w:p w14:paraId="7DC7BE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0.288</w:t>
            </w:r>
          </w:p>
        </w:tc>
        <w:tc>
          <w:tcPr>
            <w:tcW w:w="1080" w:type="dxa"/>
          </w:tcPr>
          <w:p w14:paraId="72D4E8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0.486</w:t>
            </w:r>
          </w:p>
        </w:tc>
      </w:tr>
      <w:tr w:rsidR="00935AE6" w14:paraId="70AB96D9" w14:textId="77777777">
        <w:tc>
          <w:tcPr>
            <w:tcW w:w="1080" w:type="dxa"/>
          </w:tcPr>
          <w:p w14:paraId="4BBDCCF7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4B6D06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30A910F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60FC174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0.0301</w:t>
            </w:r>
          </w:p>
        </w:tc>
        <w:tc>
          <w:tcPr>
            <w:tcW w:w="1080" w:type="dxa"/>
          </w:tcPr>
          <w:p w14:paraId="42154F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+0.0012</w:t>
            </w:r>
          </w:p>
        </w:tc>
        <w:tc>
          <w:tcPr>
            <w:tcW w:w="1080" w:type="dxa"/>
          </w:tcPr>
          <w:p w14:paraId="4689DDD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(-0.0126 to +0.0149)</w:t>
            </w:r>
          </w:p>
        </w:tc>
        <w:tc>
          <w:tcPr>
            <w:tcW w:w="1080" w:type="dxa"/>
          </w:tcPr>
          <w:p w14:paraId="321038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0.865</w:t>
            </w:r>
          </w:p>
        </w:tc>
        <w:tc>
          <w:tcPr>
            <w:tcW w:w="1080" w:type="dxa"/>
          </w:tcPr>
          <w:p w14:paraId="335C22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0.923</w:t>
            </w:r>
          </w:p>
        </w:tc>
      </w:tr>
      <w:tr w:rsidR="00935AE6" w14:paraId="6B564D89" w14:textId="77777777">
        <w:tc>
          <w:tcPr>
            <w:tcW w:w="1080" w:type="dxa"/>
          </w:tcPr>
          <w:p w14:paraId="01C6E5AB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466574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3D3B4EA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274604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0.0370</w:t>
            </w:r>
          </w:p>
        </w:tc>
        <w:tc>
          <w:tcPr>
            <w:tcW w:w="1080" w:type="dxa"/>
          </w:tcPr>
          <w:p w14:paraId="441B67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+0.0081</w:t>
            </w:r>
          </w:p>
        </w:tc>
        <w:tc>
          <w:tcPr>
            <w:tcW w:w="1080" w:type="dxa"/>
          </w:tcPr>
          <w:p w14:paraId="6A6DC0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(-0.0004 to +0.0165)</w:t>
            </w:r>
          </w:p>
        </w:tc>
        <w:tc>
          <w:tcPr>
            <w:tcW w:w="1080" w:type="dxa"/>
          </w:tcPr>
          <w:p w14:paraId="0F8AD8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0.060</w:t>
            </w:r>
          </w:p>
        </w:tc>
        <w:tc>
          <w:tcPr>
            <w:tcW w:w="1080" w:type="dxa"/>
          </w:tcPr>
          <w:p w14:paraId="5CA970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0.203</w:t>
            </w:r>
          </w:p>
        </w:tc>
      </w:tr>
      <w:tr w:rsidR="00935AE6" w14:paraId="4867BB55" w14:textId="77777777">
        <w:tc>
          <w:tcPr>
            <w:tcW w:w="1080" w:type="dxa"/>
          </w:tcPr>
          <w:p w14:paraId="68E962EC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5C84F5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73DDC7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0.0290</w:t>
            </w:r>
          </w:p>
        </w:tc>
        <w:tc>
          <w:tcPr>
            <w:tcW w:w="1080" w:type="dxa"/>
          </w:tcPr>
          <w:p w14:paraId="1E30A7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0.0285</w:t>
            </w:r>
          </w:p>
        </w:tc>
        <w:tc>
          <w:tcPr>
            <w:tcW w:w="1080" w:type="dxa"/>
          </w:tcPr>
          <w:p w14:paraId="4B896E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-0.0004</w:t>
            </w:r>
          </w:p>
        </w:tc>
        <w:tc>
          <w:tcPr>
            <w:tcW w:w="1080" w:type="dxa"/>
          </w:tcPr>
          <w:p w14:paraId="725149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(-0.0112 to +0.0103)</w:t>
            </w:r>
          </w:p>
        </w:tc>
        <w:tc>
          <w:tcPr>
            <w:tcW w:w="1080" w:type="dxa"/>
          </w:tcPr>
          <w:p w14:paraId="338D5C8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0.936</w:t>
            </w:r>
          </w:p>
        </w:tc>
        <w:tc>
          <w:tcPr>
            <w:tcW w:w="1080" w:type="dxa"/>
          </w:tcPr>
          <w:p w14:paraId="51230A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0.936</w:t>
            </w:r>
          </w:p>
        </w:tc>
      </w:tr>
    </w:tbl>
    <w:p w14:paraId="4E8A886A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52F7A0B5" w14:textId="77777777">
        <w:tc>
          <w:tcPr>
            <w:tcW w:w="1080" w:type="dxa"/>
          </w:tcPr>
          <w:p w14:paraId="33A030D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237F46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64BCDF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3CD6CB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73E48F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4B829C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6CC53E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66046DD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B3F50DF" w14:textId="77777777">
        <w:tc>
          <w:tcPr>
            <w:tcW w:w="1080" w:type="dxa"/>
          </w:tcPr>
          <w:p w14:paraId="00DD2F67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407028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36 / 41</w:t>
            </w:r>
          </w:p>
        </w:tc>
        <w:tc>
          <w:tcPr>
            <w:tcW w:w="1080" w:type="dxa"/>
          </w:tcPr>
          <w:p w14:paraId="29C53B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0.0544</w:t>
            </w:r>
          </w:p>
        </w:tc>
        <w:tc>
          <w:tcPr>
            <w:tcW w:w="1080" w:type="dxa"/>
          </w:tcPr>
          <w:p w14:paraId="0E84B2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3AEF8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A7B9DC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36064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3EB76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0BC035FC" w14:textId="77777777">
        <w:tc>
          <w:tcPr>
            <w:tcW w:w="1080" w:type="dxa"/>
          </w:tcPr>
          <w:p w14:paraId="570E59DF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AWS</w:t>
            </w:r>
          </w:p>
        </w:tc>
        <w:tc>
          <w:tcPr>
            <w:tcW w:w="1080" w:type="dxa"/>
          </w:tcPr>
          <w:p w14:paraId="5C9A98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36 / 41</w:t>
            </w:r>
          </w:p>
        </w:tc>
        <w:tc>
          <w:tcPr>
            <w:tcW w:w="1080" w:type="dxa"/>
          </w:tcPr>
          <w:p w14:paraId="31CDD4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0.0544</w:t>
            </w:r>
          </w:p>
        </w:tc>
        <w:tc>
          <w:tcPr>
            <w:tcW w:w="1080" w:type="dxa"/>
          </w:tcPr>
          <w:p w14:paraId="406631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0.0371</w:t>
            </w:r>
          </w:p>
        </w:tc>
        <w:tc>
          <w:tcPr>
            <w:tcW w:w="1080" w:type="dxa"/>
          </w:tcPr>
          <w:p w14:paraId="2B83A8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-0.0173</w:t>
            </w:r>
          </w:p>
        </w:tc>
        <w:tc>
          <w:tcPr>
            <w:tcW w:w="1080" w:type="dxa"/>
          </w:tcPr>
          <w:p w14:paraId="74E01D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(-0.0289 to -0.0057)</w:t>
            </w:r>
          </w:p>
        </w:tc>
        <w:tc>
          <w:tcPr>
            <w:tcW w:w="1080" w:type="dxa"/>
          </w:tcPr>
          <w:p w14:paraId="54DABBE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0.004</w:t>
            </w:r>
          </w:p>
        </w:tc>
        <w:tc>
          <w:tcPr>
            <w:tcW w:w="1080" w:type="dxa"/>
          </w:tcPr>
          <w:p w14:paraId="6666AB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0.046</w:t>
            </w:r>
          </w:p>
        </w:tc>
      </w:tr>
      <w:tr w:rsidR="00935AE6" w14:paraId="468ADEF9" w14:textId="77777777">
        <w:tc>
          <w:tcPr>
            <w:tcW w:w="1080" w:type="dxa"/>
          </w:tcPr>
          <w:p w14:paraId="67E3B6F9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25EF51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91CAD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0.0544</w:t>
            </w:r>
          </w:p>
        </w:tc>
        <w:tc>
          <w:tcPr>
            <w:tcW w:w="1080" w:type="dxa"/>
          </w:tcPr>
          <w:p w14:paraId="0C2A20E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0.0493</w:t>
            </w:r>
          </w:p>
        </w:tc>
        <w:tc>
          <w:tcPr>
            <w:tcW w:w="1080" w:type="dxa"/>
          </w:tcPr>
          <w:p w14:paraId="473C2E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-0.0051</w:t>
            </w:r>
          </w:p>
        </w:tc>
        <w:tc>
          <w:tcPr>
            <w:tcW w:w="1080" w:type="dxa"/>
          </w:tcPr>
          <w:p w14:paraId="6ACE11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(-0.0129 to +0.0027)</w:t>
            </w:r>
          </w:p>
        </w:tc>
        <w:tc>
          <w:tcPr>
            <w:tcW w:w="1080" w:type="dxa"/>
          </w:tcPr>
          <w:p w14:paraId="7E905E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0.199</w:t>
            </w:r>
          </w:p>
        </w:tc>
        <w:tc>
          <w:tcPr>
            <w:tcW w:w="1080" w:type="dxa"/>
          </w:tcPr>
          <w:p w14:paraId="038CAB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0.398</w:t>
            </w:r>
          </w:p>
        </w:tc>
      </w:tr>
      <w:tr w:rsidR="00935AE6" w14:paraId="78AFD1B0" w14:textId="77777777">
        <w:tc>
          <w:tcPr>
            <w:tcW w:w="1080" w:type="dxa"/>
          </w:tcPr>
          <w:p w14:paraId="5898DAB6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7B0B53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7C87B3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0.0544</w:t>
            </w:r>
          </w:p>
        </w:tc>
        <w:tc>
          <w:tcPr>
            <w:tcW w:w="1080" w:type="dxa"/>
          </w:tcPr>
          <w:p w14:paraId="7CF839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0.0526</w:t>
            </w:r>
          </w:p>
        </w:tc>
        <w:tc>
          <w:tcPr>
            <w:tcW w:w="1080" w:type="dxa"/>
          </w:tcPr>
          <w:p w14:paraId="59B9E11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-0.0019</w:t>
            </w:r>
          </w:p>
        </w:tc>
        <w:tc>
          <w:tcPr>
            <w:tcW w:w="1080" w:type="dxa"/>
          </w:tcPr>
          <w:p w14:paraId="4AFDCF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(-0.0202 to +0.0165)</w:t>
            </w:r>
          </w:p>
        </w:tc>
        <w:tc>
          <w:tcPr>
            <w:tcW w:w="1080" w:type="dxa"/>
          </w:tcPr>
          <w:p w14:paraId="0606BE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0.839</w:t>
            </w:r>
          </w:p>
        </w:tc>
        <w:tc>
          <w:tcPr>
            <w:tcW w:w="1080" w:type="dxa"/>
          </w:tcPr>
          <w:p w14:paraId="4BD656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0.923</w:t>
            </w:r>
          </w:p>
        </w:tc>
      </w:tr>
      <w:tr w:rsidR="00935AE6" w14:paraId="7B33D6F6" w14:textId="77777777">
        <w:tc>
          <w:tcPr>
            <w:tcW w:w="1080" w:type="dxa"/>
          </w:tcPr>
          <w:p w14:paraId="0C0C4A25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4E8534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74F06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0.0544</w:t>
            </w:r>
          </w:p>
        </w:tc>
        <w:tc>
          <w:tcPr>
            <w:tcW w:w="1080" w:type="dxa"/>
          </w:tcPr>
          <w:p w14:paraId="5DB4BF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0.0489</w:t>
            </w:r>
          </w:p>
        </w:tc>
        <w:tc>
          <w:tcPr>
            <w:tcW w:w="1080" w:type="dxa"/>
          </w:tcPr>
          <w:p w14:paraId="7A136E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-0.0055</w:t>
            </w:r>
          </w:p>
        </w:tc>
        <w:tc>
          <w:tcPr>
            <w:tcW w:w="1080" w:type="dxa"/>
          </w:tcPr>
          <w:p w14:paraId="568432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(-0.0216 to +0.0105)</w:t>
            </w:r>
          </w:p>
        </w:tc>
        <w:tc>
          <w:tcPr>
            <w:tcW w:w="1080" w:type="dxa"/>
          </w:tcPr>
          <w:p w14:paraId="28900D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0.492</w:t>
            </w:r>
          </w:p>
        </w:tc>
        <w:tc>
          <w:tcPr>
            <w:tcW w:w="1080" w:type="dxa"/>
          </w:tcPr>
          <w:p w14:paraId="396538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0.682</w:t>
            </w:r>
          </w:p>
        </w:tc>
      </w:tr>
      <w:tr w:rsidR="00935AE6" w14:paraId="590E1924" w14:textId="77777777">
        <w:tc>
          <w:tcPr>
            <w:tcW w:w="1080" w:type="dxa"/>
          </w:tcPr>
          <w:p w14:paraId="0ECAA23E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0EBED6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4A2C4C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0.0544</w:t>
            </w:r>
          </w:p>
        </w:tc>
        <w:tc>
          <w:tcPr>
            <w:tcW w:w="1080" w:type="dxa"/>
          </w:tcPr>
          <w:p w14:paraId="208A378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0.0481</w:t>
            </w:r>
          </w:p>
        </w:tc>
        <w:tc>
          <w:tcPr>
            <w:tcW w:w="1080" w:type="dxa"/>
          </w:tcPr>
          <w:p w14:paraId="717FEE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-0.0063</w:t>
            </w:r>
          </w:p>
        </w:tc>
        <w:tc>
          <w:tcPr>
            <w:tcW w:w="1080" w:type="dxa"/>
          </w:tcPr>
          <w:p w14:paraId="53F675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(-0.0215 to +0.0089)</w:t>
            </w:r>
          </w:p>
        </w:tc>
        <w:tc>
          <w:tcPr>
            <w:tcW w:w="1080" w:type="dxa"/>
          </w:tcPr>
          <w:p w14:paraId="3113A7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0.410</w:t>
            </w:r>
          </w:p>
        </w:tc>
        <w:tc>
          <w:tcPr>
            <w:tcW w:w="1080" w:type="dxa"/>
          </w:tcPr>
          <w:p w14:paraId="5A06FC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0.656</w:t>
            </w:r>
          </w:p>
        </w:tc>
      </w:tr>
      <w:tr w:rsidR="00935AE6" w14:paraId="1C5723FF" w14:textId="77777777">
        <w:tc>
          <w:tcPr>
            <w:tcW w:w="1080" w:type="dxa"/>
          </w:tcPr>
          <w:p w14:paraId="0CE7617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Microsoft</w:t>
            </w:r>
          </w:p>
        </w:tc>
        <w:tc>
          <w:tcPr>
            <w:tcW w:w="1080" w:type="dxa"/>
          </w:tcPr>
          <w:p w14:paraId="239378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36 / 41</w:t>
            </w:r>
          </w:p>
        </w:tc>
        <w:tc>
          <w:tcPr>
            <w:tcW w:w="1080" w:type="dxa"/>
          </w:tcPr>
          <w:p w14:paraId="6B87CD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0.0544</w:t>
            </w:r>
          </w:p>
        </w:tc>
        <w:tc>
          <w:tcPr>
            <w:tcW w:w="1080" w:type="dxa"/>
          </w:tcPr>
          <w:p w14:paraId="53E72B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0.0258</w:t>
            </w:r>
          </w:p>
        </w:tc>
        <w:tc>
          <w:tcPr>
            <w:tcW w:w="1080" w:type="dxa"/>
          </w:tcPr>
          <w:p w14:paraId="668BA4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-0.0286</w:t>
            </w:r>
          </w:p>
        </w:tc>
        <w:tc>
          <w:tcPr>
            <w:tcW w:w="1080" w:type="dxa"/>
          </w:tcPr>
          <w:p w14:paraId="162F67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(-0.0470 to -0.0102)</w:t>
            </w:r>
          </w:p>
        </w:tc>
        <w:tc>
          <w:tcPr>
            <w:tcW w:w="1080" w:type="dxa"/>
          </w:tcPr>
          <w:p w14:paraId="33A270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  <w:tc>
          <w:tcPr>
            <w:tcW w:w="1080" w:type="dxa"/>
          </w:tcPr>
          <w:p w14:paraId="79B127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0.046</w:t>
            </w:r>
          </w:p>
        </w:tc>
      </w:tr>
      <w:tr w:rsidR="00935AE6" w14:paraId="5C156FC3" w14:textId="77777777">
        <w:tc>
          <w:tcPr>
            <w:tcW w:w="1080" w:type="dxa"/>
          </w:tcPr>
          <w:p w14:paraId="560CAB74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3F1A55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70498A8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0.0544</w:t>
            </w:r>
          </w:p>
        </w:tc>
        <w:tc>
          <w:tcPr>
            <w:tcW w:w="1080" w:type="dxa"/>
          </w:tcPr>
          <w:p w14:paraId="505545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0.0416</w:t>
            </w:r>
          </w:p>
        </w:tc>
        <w:tc>
          <w:tcPr>
            <w:tcW w:w="1080" w:type="dxa"/>
          </w:tcPr>
          <w:p w14:paraId="724A9B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-0.0128</w:t>
            </w:r>
          </w:p>
        </w:tc>
        <w:tc>
          <w:tcPr>
            <w:tcW w:w="1080" w:type="dxa"/>
          </w:tcPr>
          <w:p w14:paraId="333479F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(-0.0258 to +0.0002)</w:t>
            </w:r>
          </w:p>
        </w:tc>
        <w:tc>
          <w:tcPr>
            <w:tcW w:w="1080" w:type="dxa"/>
          </w:tcPr>
          <w:p w14:paraId="7F36E9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</w:t>
            </w:r>
          </w:p>
        </w:tc>
        <w:tc>
          <w:tcPr>
            <w:tcW w:w="1080" w:type="dxa"/>
          </w:tcPr>
          <w:p w14:paraId="78A48F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0.203</w:t>
            </w:r>
          </w:p>
        </w:tc>
      </w:tr>
      <w:tr w:rsidR="00935AE6" w14:paraId="0745C5EC" w14:textId="77777777">
        <w:tc>
          <w:tcPr>
            <w:tcW w:w="1080" w:type="dxa"/>
          </w:tcPr>
          <w:p w14:paraId="3D6D7185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2AA8C17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271233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0.0544</w:t>
            </w:r>
          </w:p>
        </w:tc>
        <w:tc>
          <w:tcPr>
            <w:tcW w:w="1080" w:type="dxa"/>
          </w:tcPr>
          <w:p w14:paraId="0043A8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0.0425</w:t>
            </w:r>
          </w:p>
        </w:tc>
        <w:tc>
          <w:tcPr>
            <w:tcW w:w="1080" w:type="dxa"/>
          </w:tcPr>
          <w:p w14:paraId="3E9240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-0.0119</w:t>
            </w:r>
          </w:p>
        </w:tc>
        <w:tc>
          <w:tcPr>
            <w:tcW w:w="1080" w:type="dxa"/>
          </w:tcPr>
          <w:p w14:paraId="0BB02A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(-0.0254 to +0.0016)</w:t>
            </w:r>
          </w:p>
        </w:tc>
        <w:tc>
          <w:tcPr>
            <w:tcW w:w="1080" w:type="dxa"/>
          </w:tcPr>
          <w:p w14:paraId="0053FD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0.083</w:t>
            </w:r>
          </w:p>
        </w:tc>
        <w:tc>
          <w:tcPr>
            <w:tcW w:w="1080" w:type="dxa"/>
          </w:tcPr>
          <w:p w14:paraId="311ED7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0.221</w:t>
            </w:r>
          </w:p>
        </w:tc>
      </w:tr>
    </w:tbl>
    <w:p w14:paraId="1AC6B312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4F4E964B" w14:textId="77777777">
        <w:tc>
          <w:tcPr>
            <w:tcW w:w="1080" w:type="dxa"/>
          </w:tcPr>
          <w:p w14:paraId="53D08631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01B8D8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2B5D14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2CDFC0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1EF4AD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2BC21A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0821D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2AC47F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307FCBC" w14:textId="77777777">
        <w:tc>
          <w:tcPr>
            <w:tcW w:w="1080" w:type="dxa"/>
          </w:tcPr>
          <w:p w14:paraId="14E88BA6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38420EF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36 / 41</w:t>
            </w:r>
          </w:p>
        </w:tc>
        <w:tc>
          <w:tcPr>
            <w:tcW w:w="1080" w:type="dxa"/>
          </w:tcPr>
          <w:p w14:paraId="5944BAE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-0.2286</w:t>
            </w:r>
          </w:p>
        </w:tc>
        <w:tc>
          <w:tcPr>
            <w:tcW w:w="1080" w:type="dxa"/>
          </w:tcPr>
          <w:p w14:paraId="3CC3DB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0C7DF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EC9342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7E2E3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64F15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10DBC766" w14:textId="77777777">
        <w:tc>
          <w:tcPr>
            <w:tcW w:w="1080" w:type="dxa"/>
          </w:tcPr>
          <w:p w14:paraId="74778C97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295963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55C85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29783F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-0.3144</w:t>
            </w:r>
          </w:p>
        </w:tc>
        <w:tc>
          <w:tcPr>
            <w:tcW w:w="1080" w:type="dxa"/>
          </w:tcPr>
          <w:p w14:paraId="052070F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-0.0858</w:t>
            </w:r>
          </w:p>
        </w:tc>
        <w:tc>
          <w:tcPr>
            <w:tcW w:w="1080" w:type="dxa"/>
          </w:tcPr>
          <w:p w14:paraId="489A9C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(-0.1487 to -0.0229)</w:t>
            </w:r>
          </w:p>
        </w:tc>
        <w:tc>
          <w:tcPr>
            <w:tcW w:w="1080" w:type="dxa"/>
          </w:tcPr>
          <w:p w14:paraId="6E6C32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0.008</w:t>
            </w:r>
          </w:p>
        </w:tc>
        <w:tc>
          <w:tcPr>
            <w:tcW w:w="1080" w:type="dxa"/>
          </w:tcPr>
          <w:p w14:paraId="47CFFAF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0.066</w:t>
            </w:r>
          </w:p>
        </w:tc>
      </w:tr>
      <w:tr w:rsidR="00935AE6" w14:paraId="295CE5B8" w14:textId="77777777">
        <w:tc>
          <w:tcPr>
            <w:tcW w:w="1080" w:type="dxa"/>
          </w:tcPr>
          <w:p w14:paraId="5A7D5C96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1655B9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71C359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6E5DEA3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-0.2371</w:t>
            </w:r>
          </w:p>
        </w:tc>
        <w:tc>
          <w:tcPr>
            <w:tcW w:w="1080" w:type="dxa"/>
          </w:tcPr>
          <w:p w14:paraId="23EFD3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-0.0084</w:t>
            </w:r>
          </w:p>
        </w:tc>
        <w:tc>
          <w:tcPr>
            <w:tcW w:w="1080" w:type="dxa"/>
          </w:tcPr>
          <w:p w14:paraId="42915E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(-0.0718 to +0.0550)</w:t>
            </w:r>
          </w:p>
        </w:tc>
        <w:tc>
          <w:tcPr>
            <w:tcW w:w="1080" w:type="dxa"/>
          </w:tcPr>
          <w:p w14:paraId="5DE5B9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0.791</w:t>
            </w:r>
          </w:p>
        </w:tc>
        <w:tc>
          <w:tcPr>
            <w:tcW w:w="1080" w:type="dxa"/>
          </w:tcPr>
          <w:p w14:paraId="51118D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0.904</w:t>
            </w:r>
          </w:p>
        </w:tc>
      </w:tr>
      <w:tr w:rsidR="00935AE6" w14:paraId="0D2115F1" w14:textId="77777777">
        <w:tc>
          <w:tcPr>
            <w:tcW w:w="1080" w:type="dxa"/>
          </w:tcPr>
          <w:p w14:paraId="6BE58DF2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60836F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2D55B1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4B7D3D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-0.3177</w:t>
            </w:r>
          </w:p>
        </w:tc>
        <w:tc>
          <w:tcPr>
            <w:tcW w:w="1080" w:type="dxa"/>
          </w:tcPr>
          <w:p w14:paraId="1EAAC8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-0.0890</w:t>
            </w:r>
          </w:p>
        </w:tc>
        <w:tc>
          <w:tcPr>
            <w:tcW w:w="1080" w:type="dxa"/>
          </w:tcPr>
          <w:p w14:paraId="18CA91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(-0.1852 to +0.0071)</w:t>
            </w:r>
          </w:p>
        </w:tc>
        <w:tc>
          <w:tcPr>
            <w:tcW w:w="1080" w:type="dxa"/>
          </w:tcPr>
          <w:p w14:paraId="2E42FD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0.069</w:t>
            </w:r>
          </w:p>
        </w:tc>
        <w:tc>
          <w:tcPr>
            <w:tcW w:w="1080" w:type="dxa"/>
          </w:tcPr>
          <w:p w14:paraId="5B1343E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0.203</w:t>
            </w:r>
          </w:p>
        </w:tc>
      </w:tr>
      <w:tr w:rsidR="00935AE6" w14:paraId="50061C69" w14:textId="77777777">
        <w:tc>
          <w:tcPr>
            <w:tcW w:w="1080" w:type="dxa"/>
          </w:tcPr>
          <w:p w14:paraId="49537F4A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234711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7870760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0D6C61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-0.2353</w:t>
            </w:r>
          </w:p>
        </w:tc>
        <w:tc>
          <w:tcPr>
            <w:tcW w:w="1080" w:type="dxa"/>
          </w:tcPr>
          <w:p w14:paraId="11EA1F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-0.0067</w:t>
            </w:r>
          </w:p>
        </w:tc>
        <w:tc>
          <w:tcPr>
            <w:tcW w:w="1080" w:type="dxa"/>
          </w:tcPr>
          <w:p w14:paraId="5DD2CB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(-0.1084 to +0.0951)</w:t>
            </w:r>
          </w:p>
        </w:tc>
        <w:tc>
          <w:tcPr>
            <w:tcW w:w="1080" w:type="dxa"/>
          </w:tcPr>
          <w:p w14:paraId="7AE120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0.896</w:t>
            </w:r>
          </w:p>
        </w:tc>
        <w:tc>
          <w:tcPr>
            <w:tcW w:w="1080" w:type="dxa"/>
          </w:tcPr>
          <w:p w14:paraId="299B90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0.925</w:t>
            </w:r>
          </w:p>
        </w:tc>
      </w:tr>
      <w:tr w:rsidR="00935AE6" w14:paraId="57DB23C9" w14:textId="77777777">
        <w:tc>
          <w:tcPr>
            <w:tcW w:w="1080" w:type="dxa"/>
          </w:tcPr>
          <w:p w14:paraId="157CCD27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6FD6FE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25FF89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574893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-0.1520</w:t>
            </w:r>
          </w:p>
        </w:tc>
        <w:tc>
          <w:tcPr>
            <w:tcW w:w="1080" w:type="dxa"/>
          </w:tcPr>
          <w:p w14:paraId="16586B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+0.0766</w:t>
            </w:r>
          </w:p>
        </w:tc>
        <w:tc>
          <w:tcPr>
            <w:tcW w:w="1080" w:type="dxa"/>
          </w:tcPr>
          <w:p w14:paraId="591D8C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(-0.0178 to +0.1711)</w:t>
            </w:r>
          </w:p>
        </w:tc>
        <w:tc>
          <w:tcPr>
            <w:tcW w:w="1080" w:type="dxa"/>
          </w:tcPr>
          <w:p w14:paraId="5D9E90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0.110</w:t>
            </w:r>
          </w:p>
        </w:tc>
        <w:tc>
          <w:tcPr>
            <w:tcW w:w="1080" w:type="dxa"/>
          </w:tcPr>
          <w:p w14:paraId="272880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0.270</w:t>
            </w:r>
          </w:p>
        </w:tc>
      </w:tr>
      <w:tr w:rsidR="00935AE6" w14:paraId="50DB6697" w14:textId="77777777">
        <w:tc>
          <w:tcPr>
            <w:tcW w:w="1080" w:type="dxa"/>
          </w:tcPr>
          <w:p w14:paraId="0CF8AF90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3B73DD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66F665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158F4A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-0.2600</w:t>
            </w:r>
          </w:p>
        </w:tc>
        <w:tc>
          <w:tcPr>
            <w:tcW w:w="1080" w:type="dxa"/>
          </w:tcPr>
          <w:p w14:paraId="351A07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-0.0314</w:t>
            </w:r>
          </w:p>
        </w:tc>
        <w:tc>
          <w:tcPr>
            <w:tcW w:w="1080" w:type="dxa"/>
          </w:tcPr>
          <w:p w14:paraId="42AB48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(-0.1615 to +0.0988)</w:t>
            </w:r>
          </w:p>
        </w:tc>
        <w:tc>
          <w:tcPr>
            <w:tcW w:w="1080" w:type="dxa"/>
          </w:tcPr>
          <w:p w14:paraId="3FF7F4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0.629</w:t>
            </w:r>
          </w:p>
        </w:tc>
        <w:tc>
          <w:tcPr>
            <w:tcW w:w="1080" w:type="dxa"/>
          </w:tcPr>
          <w:p w14:paraId="265CCA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0.774</w:t>
            </w:r>
          </w:p>
        </w:tc>
      </w:tr>
      <w:tr w:rsidR="00935AE6" w14:paraId="651D7442" w14:textId="77777777">
        <w:tc>
          <w:tcPr>
            <w:tcW w:w="1080" w:type="dxa"/>
          </w:tcPr>
          <w:p w14:paraId="0BFBA133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4F63DC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44FD8C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4E1269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-0.2102</w:t>
            </w:r>
          </w:p>
        </w:tc>
        <w:tc>
          <w:tcPr>
            <w:tcW w:w="1080" w:type="dxa"/>
          </w:tcPr>
          <w:p w14:paraId="33619FA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+0.0184</w:t>
            </w:r>
          </w:p>
        </w:tc>
        <w:tc>
          <w:tcPr>
            <w:tcW w:w="1080" w:type="dxa"/>
          </w:tcPr>
          <w:p w14:paraId="4337B0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(-0.0517 to +0.0885)</w:t>
            </w:r>
          </w:p>
        </w:tc>
        <w:tc>
          <w:tcPr>
            <w:tcW w:w="1080" w:type="dxa"/>
          </w:tcPr>
          <w:p w14:paraId="4A6F74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0.600</w:t>
            </w:r>
          </w:p>
        </w:tc>
        <w:tc>
          <w:tcPr>
            <w:tcW w:w="1080" w:type="dxa"/>
          </w:tcPr>
          <w:p w14:paraId="30C733D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0.768</w:t>
            </w:r>
          </w:p>
        </w:tc>
      </w:tr>
      <w:tr w:rsidR="00935AE6" w14:paraId="2FE1965E" w14:textId="77777777">
        <w:tc>
          <w:tcPr>
            <w:tcW w:w="1080" w:type="dxa"/>
          </w:tcPr>
          <w:p w14:paraId="3601F30D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03D602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36 / 41</w:t>
            </w:r>
          </w:p>
        </w:tc>
        <w:tc>
          <w:tcPr>
            <w:tcW w:w="1080" w:type="dxa"/>
          </w:tcPr>
          <w:p w14:paraId="443849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-0.2286</w:t>
            </w:r>
          </w:p>
        </w:tc>
        <w:tc>
          <w:tcPr>
            <w:tcW w:w="1080" w:type="dxa"/>
          </w:tcPr>
          <w:p w14:paraId="3E74FB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-0.1235</w:t>
            </w:r>
          </w:p>
        </w:tc>
        <w:tc>
          <w:tcPr>
            <w:tcW w:w="1080" w:type="dxa"/>
          </w:tcPr>
          <w:p w14:paraId="28DA40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+0.1052</w:t>
            </w:r>
          </w:p>
        </w:tc>
        <w:tc>
          <w:tcPr>
            <w:tcW w:w="1080" w:type="dxa"/>
          </w:tcPr>
          <w:p w14:paraId="57DD9B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(+0.0018 to +0.2086)</w:t>
            </w:r>
          </w:p>
        </w:tc>
        <w:tc>
          <w:tcPr>
            <w:tcW w:w="1080" w:type="dxa"/>
          </w:tcPr>
          <w:p w14:paraId="6BB589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0.046</w:t>
            </w:r>
          </w:p>
        </w:tc>
        <w:tc>
          <w:tcPr>
            <w:tcW w:w="1080" w:type="dxa"/>
          </w:tcPr>
          <w:p w14:paraId="2E5C8E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0.203</w:t>
            </w:r>
          </w:p>
        </w:tc>
      </w:tr>
    </w:tbl>
    <w:p w14:paraId="7C526511" w14:textId="77777777" w:rsidR="00935AE6" w:rsidRDefault="00935AE6"/>
    <w:p w14:paraId="7FFC43F8" w14:textId="77777777" w:rsidR="00935AE6" w:rsidRDefault="00000000">
      <w:r>
        <w:rPr>
          <w:rFonts w:ascii="Times New Roman" w:hAnsi="Times New Roman"/>
          <w:b/>
          <w:i/>
          <w:sz w:val="18"/>
        </w:rPr>
        <w:lastRenderedPageBreak/>
        <w:t>Q3 (80-123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068"/>
        <w:gridCol w:w="1072"/>
        <w:gridCol w:w="1070"/>
        <w:gridCol w:w="1077"/>
        <w:gridCol w:w="1074"/>
        <w:gridCol w:w="1070"/>
        <w:gridCol w:w="1068"/>
      </w:tblGrid>
      <w:tr w:rsidR="00935AE6" w14:paraId="6C9FC1AB" w14:textId="77777777">
        <w:tc>
          <w:tcPr>
            <w:tcW w:w="1080" w:type="dxa"/>
          </w:tcPr>
          <w:p w14:paraId="0BC8789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24C7A1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198612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771347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5CF62B2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6AE1FE9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7AF099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7B43A1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06A863FB" w14:textId="77777777">
        <w:tc>
          <w:tcPr>
            <w:tcW w:w="1080" w:type="dxa"/>
          </w:tcPr>
          <w:p w14:paraId="47D5B561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6C9C38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51 / 25</w:t>
            </w:r>
          </w:p>
        </w:tc>
        <w:tc>
          <w:tcPr>
            <w:tcW w:w="1080" w:type="dxa"/>
          </w:tcPr>
          <w:p w14:paraId="403481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-0.0359</w:t>
            </w:r>
          </w:p>
        </w:tc>
        <w:tc>
          <w:tcPr>
            <w:tcW w:w="1080" w:type="dxa"/>
          </w:tcPr>
          <w:p w14:paraId="3958FA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593678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2F852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B73A7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EFC78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373B14A8" w14:textId="77777777">
        <w:tc>
          <w:tcPr>
            <w:tcW w:w="1080" w:type="dxa"/>
          </w:tcPr>
          <w:p w14:paraId="0510499D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5CE4ACB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4BC256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-0.0359</w:t>
            </w:r>
          </w:p>
        </w:tc>
        <w:tc>
          <w:tcPr>
            <w:tcW w:w="1080" w:type="dxa"/>
          </w:tcPr>
          <w:p w14:paraId="7985CF2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-0.0255</w:t>
            </w:r>
          </w:p>
        </w:tc>
        <w:tc>
          <w:tcPr>
            <w:tcW w:w="1080" w:type="dxa"/>
          </w:tcPr>
          <w:p w14:paraId="1D69AE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+0.0104</w:t>
            </w:r>
          </w:p>
        </w:tc>
        <w:tc>
          <w:tcPr>
            <w:tcW w:w="1080" w:type="dxa"/>
          </w:tcPr>
          <w:p w14:paraId="7A4F34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(-0.0053 to +0.0261)</w:t>
            </w:r>
          </w:p>
        </w:tc>
        <w:tc>
          <w:tcPr>
            <w:tcW w:w="1080" w:type="dxa"/>
          </w:tcPr>
          <w:p w14:paraId="4B8EBB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0.192</w:t>
            </w:r>
          </w:p>
        </w:tc>
        <w:tc>
          <w:tcPr>
            <w:tcW w:w="1080" w:type="dxa"/>
          </w:tcPr>
          <w:p w14:paraId="3DC12F2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074F32EE" w14:textId="77777777">
        <w:tc>
          <w:tcPr>
            <w:tcW w:w="1080" w:type="dxa"/>
          </w:tcPr>
          <w:p w14:paraId="709445EC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034B67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7EC3AC2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-0.0359</w:t>
            </w:r>
          </w:p>
        </w:tc>
        <w:tc>
          <w:tcPr>
            <w:tcW w:w="1080" w:type="dxa"/>
          </w:tcPr>
          <w:p w14:paraId="33B13C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-0.0258</w:t>
            </w:r>
          </w:p>
        </w:tc>
        <w:tc>
          <w:tcPr>
            <w:tcW w:w="1080" w:type="dxa"/>
          </w:tcPr>
          <w:p w14:paraId="316DB8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+0.0101</w:t>
            </w:r>
          </w:p>
        </w:tc>
        <w:tc>
          <w:tcPr>
            <w:tcW w:w="1080" w:type="dxa"/>
          </w:tcPr>
          <w:p w14:paraId="594562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(-0.0072 to +0.0273)</w:t>
            </w:r>
          </w:p>
        </w:tc>
        <w:tc>
          <w:tcPr>
            <w:tcW w:w="1080" w:type="dxa"/>
          </w:tcPr>
          <w:p w14:paraId="55CF90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0.248</w:t>
            </w:r>
          </w:p>
        </w:tc>
        <w:tc>
          <w:tcPr>
            <w:tcW w:w="1080" w:type="dxa"/>
          </w:tcPr>
          <w:p w14:paraId="16E26B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6FBB1532" w14:textId="77777777">
        <w:tc>
          <w:tcPr>
            <w:tcW w:w="1080" w:type="dxa"/>
          </w:tcPr>
          <w:p w14:paraId="04618D8F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D806A2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32757E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-0.0359</w:t>
            </w:r>
          </w:p>
        </w:tc>
        <w:tc>
          <w:tcPr>
            <w:tcW w:w="1080" w:type="dxa"/>
          </w:tcPr>
          <w:p w14:paraId="6073E2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-0.0482</w:t>
            </w:r>
          </w:p>
        </w:tc>
        <w:tc>
          <w:tcPr>
            <w:tcW w:w="1080" w:type="dxa"/>
          </w:tcPr>
          <w:p w14:paraId="58C4F2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-0.0123</w:t>
            </w:r>
          </w:p>
        </w:tc>
        <w:tc>
          <w:tcPr>
            <w:tcW w:w="1080" w:type="dxa"/>
          </w:tcPr>
          <w:p w14:paraId="1690A8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(-0.0339 to +0.0092)</w:t>
            </w:r>
          </w:p>
        </w:tc>
        <w:tc>
          <w:tcPr>
            <w:tcW w:w="1080" w:type="dxa"/>
          </w:tcPr>
          <w:p w14:paraId="46909A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0.256</w:t>
            </w:r>
          </w:p>
        </w:tc>
        <w:tc>
          <w:tcPr>
            <w:tcW w:w="1080" w:type="dxa"/>
          </w:tcPr>
          <w:p w14:paraId="347B0D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4BCD6248" w14:textId="77777777">
        <w:tc>
          <w:tcPr>
            <w:tcW w:w="1080" w:type="dxa"/>
          </w:tcPr>
          <w:p w14:paraId="77291C84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F37EF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1FF7BB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-0.0359</w:t>
            </w:r>
          </w:p>
        </w:tc>
        <w:tc>
          <w:tcPr>
            <w:tcW w:w="1080" w:type="dxa"/>
          </w:tcPr>
          <w:p w14:paraId="7DEBAA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-0.0268</w:t>
            </w:r>
          </w:p>
        </w:tc>
        <w:tc>
          <w:tcPr>
            <w:tcW w:w="1080" w:type="dxa"/>
          </w:tcPr>
          <w:p w14:paraId="54FB5E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+0.0090</w:t>
            </w:r>
          </w:p>
        </w:tc>
        <w:tc>
          <w:tcPr>
            <w:tcW w:w="1080" w:type="dxa"/>
          </w:tcPr>
          <w:p w14:paraId="4A60AA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(-0.0147 to +0.0328)</w:t>
            </w:r>
          </w:p>
        </w:tc>
        <w:tc>
          <w:tcPr>
            <w:tcW w:w="1080" w:type="dxa"/>
          </w:tcPr>
          <w:p w14:paraId="79685D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0.452</w:t>
            </w:r>
          </w:p>
        </w:tc>
        <w:tc>
          <w:tcPr>
            <w:tcW w:w="1080" w:type="dxa"/>
          </w:tcPr>
          <w:p w14:paraId="33C5F1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0.657</w:t>
            </w:r>
          </w:p>
        </w:tc>
      </w:tr>
      <w:tr w:rsidR="00935AE6" w14:paraId="2126B3ED" w14:textId="77777777">
        <w:tc>
          <w:tcPr>
            <w:tcW w:w="1080" w:type="dxa"/>
          </w:tcPr>
          <w:p w14:paraId="21404E42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Meta</w:t>
            </w:r>
          </w:p>
        </w:tc>
        <w:tc>
          <w:tcPr>
            <w:tcW w:w="1080" w:type="dxa"/>
          </w:tcPr>
          <w:p w14:paraId="3B06F53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51 / 25</w:t>
            </w:r>
          </w:p>
        </w:tc>
        <w:tc>
          <w:tcPr>
            <w:tcW w:w="1080" w:type="dxa"/>
          </w:tcPr>
          <w:p w14:paraId="14FB3F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-0.0359</w:t>
            </w:r>
          </w:p>
        </w:tc>
        <w:tc>
          <w:tcPr>
            <w:tcW w:w="1080" w:type="dxa"/>
          </w:tcPr>
          <w:p w14:paraId="05BAA5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0.0234</w:t>
            </w:r>
          </w:p>
        </w:tc>
        <w:tc>
          <w:tcPr>
            <w:tcW w:w="1080" w:type="dxa"/>
          </w:tcPr>
          <w:p w14:paraId="646F13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+0.0592</w:t>
            </w:r>
          </w:p>
        </w:tc>
        <w:tc>
          <w:tcPr>
            <w:tcW w:w="1080" w:type="dxa"/>
          </w:tcPr>
          <w:p w14:paraId="145D54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(+0.0306 to +0.0879)</w:t>
            </w:r>
          </w:p>
        </w:tc>
        <w:tc>
          <w:tcPr>
            <w:tcW w:w="1080" w:type="dxa"/>
          </w:tcPr>
          <w:p w14:paraId="5B8A27A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&lt;0.001</w:t>
            </w:r>
          </w:p>
        </w:tc>
        <w:tc>
          <w:tcPr>
            <w:tcW w:w="1080" w:type="dxa"/>
          </w:tcPr>
          <w:p w14:paraId="5E2088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0.003</w:t>
            </w:r>
          </w:p>
        </w:tc>
      </w:tr>
      <w:tr w:rsidR="00935AE6" w14:paraId="5EDB0969" w14:textId="77777777">
        <w:tc>
          <w:tcPr>
            <w:tcW w:w="1080" w:type="dxa"/>
          </w:tcPr>
          <w:p w14:paraId="64D1555A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4DC437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7B9BF4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-0.0359</w:t>
            </w:r>
          </w:p>
        </w:tc>
        <w:tc>
          <w:tcPr>
            <w:tcW w:w="1080" w:type="dxa"/>
          </w:tcPr>
          <w:p w14:paraId="28EE8A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-0.0280</w:t>
            </w:r>
          </w:p>
        </w:tc>
        <w:tc>
          <w:tcPr>
            <w:tcW w:w="1080" w:type="dxa"/>
          </w:tcPr>
          <w:p w14:paraId="623549E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+0.0079</w:t>
            </w:r>
          </w:p>
        </w:tc>
        <w:tc>
          <w:tcPr>
            <w:tcW w:w="1080" w:type="dxa"/>
          </w:tcPr>
          <w:p w14:paraId="31604A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(-0.0257 to +0.0415)</w:t>
            </w:r>
          </w:p>
        </w:tc>
        <w:tc>
          <w:tcPr>
            <w:tcW w:w="1080" w:type="dxa"/>
          </w:tcPr>
          <w:p w14:paraId="561CC3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0.641</w:t>
            </w:r>
          </w:p>
        </w:tc>
        <w:tc>
          <w:tcPr>
            <w:tcW w:w="1080" w:type="dxa"/>
          </w:tcPr>
          <w:p w14:paraId="288705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0.707</w:t>
            </w:r>
          </w:p>
        </w:tc>
      </w:tr>
      <w:tr w:rsidR="00935AE6" w14:paraId="54B2D279" w14:textId="77777777">
        <w:tc>
          <w:tcPr>
            <w:tcW w:w="1080" w:type="dxa"/>
          </w:tcPr>
          <w:p w14:paraId="1404FAFB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1E1D30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0C728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-0.0359</w:t>
            </w:r>
          </w:p>
        </w:tc>
        <w:tc>
          <w:tcPr>
            <w:tcW w:w="1080" w:type="dxa"/>
          </w:tcPr>
          <w:p w14:paraId="535829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-0.0287</w:t>
            </w:r>
          </w:p>
        </w:tc>
        <w:tc>
          <w:tcPr>
            <w:tcW w:w="1080" w:type="dxa"/>
          </w:tcPr>
          <w:p w14:paraId="782DB4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+0.0071</w:t>
            </w:r>
          </w:p>
        </w:tc>
        <w:tc>
          <w:tcPr>
            <w:tcW w:w="1080" w:type="dxa"/>
          </w:tcPr>
          <w:p w14:paraId="0C8559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(-0.0114 to +0.0257)</w:t>
            </w:r>
          </w:p>
        </w:tc>
        <w:tc>
          <w:tcPr>
            <w:tcW w:w="1080" w:type="dxa"/>
          </w:tcPr>
          <w:p w14:paraId="72C1AC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0.447</w:t>
            </w:r>
          </w:p>
        </w:tc>
        <w:tc>
          <w:tcPr>
            <w:tcW w:w="1080" w:type="dxa"/>
          </w:tcPr>
          <w:p w14:paraId="0B1236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0.657</w:t>
            </w:r>
          </w:p>
        </w:tc>
      </w:tr>
      <w:tr w:rsidR="00935AE6" w14:paraId="386910E3" w14:textId="77777777">
        <w:tc>
          <w:tcPr>
            <w:tcW w:w="1080" w:type="dxa"/>
          </w:tcPr>
          <w:p w14:paraId="6B4140EC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41649D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4BEF13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-0.0359</w:t>
            </w:r>
          </w:p>
        </w:tc>
        <w:tc>
          <w:tcPr>
            <w:tcW w:w="1080" w:type="dxa"/>
          </w:tcPr>
          <w:p w14:paraId="2DC17B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-0.0212</w:t>
            </w:r>
          </w:p>
        </w:tc>
        <w:tc>
          <w:tcPr>
            <w:tcW w:w="1080" w:type="dxa"/>
          </w:tcPr>
          <w:p w14:paraId="72A319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+0.0146</w:t>
            </w:r>
          </w:p>
        </w:tc>
        <w:tc>
          <w:tcPr>
            <w:tcW w:w="1080" w:type="dxa"/>
          </w:tcPr>
          <w:p w14:paraId="7608B6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(-0.0016 to +0.0308)</w:t>
            </w:r>
          </w:p>
        </w:tc>
        <w:tc>
          <w:tcPr>
            <w:tcW w:w="1080" w:type="dxa"/>
          </w:tcPr>
          <w:p w14:paraId="4740A6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0.076</w:t>
            </w:r>
          </w:p>
        </w:tc>
        <w:tc>
          <w:tcPr>
            <w:tcW w:w="1080" w:type="dxa"/>
          </w:tcPr>
          <w:p w14:paraId="164036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0.346</w:t>
            </w:r>
          </w:p>
        </w:tc>
      </w:tr>
    </w:tbl>
    <w:p w14:paraId="31B9B533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2E1E3C80" w14:textId="77777777">
        <w:tc>
          <w:tcPr>
            <w:tcW w:w="1080" w:type="dxa"/>
          </w:tcPr>
          <w:p w14:paraId="3C692C1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Pronoun ratio</w:t>
            </w:r>
          </w:p>
        </w:tc>
        <w:tc>
          <w:tcPr>
            <w:tcW w:w="1080" w:type="dxa"/>
          </w:tcPr>
          <w:p w14:paraId="29CE0C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60B165C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109A64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0E07A69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568F7C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5997B0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2B63C8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191128A8" w14:textId="77777777">
        <w:tc>
          <w:tcPr>
            <w:tcW w:w="1080" w:type="dxa"/>
          </w:tcPr>
          <w:p w14:paraId="5903CF64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23827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51 / 25</w:t>
            </w:r>
          </w:p>
        </w:tc>
        <w:tc>
          <w:tcPr>
            <w:tcW w:w="1080" w:type="dxa"/>
          </w:tcPr>
          <w:p w14:paraId="3F5C33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0.0243</w:t>
            </w:r>
          </w:p>
        </w:tc>
        <w:tc>
          <w:tcPr>
            <w:tcW w:w="1080" w:type="dxa"/>
          </w:tcPr>
          <w:p w14:paraId="4F2CAB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FCC3B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90EA6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203E7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AC3EA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11A5BC19" w14:textId="77777777">
        <w:tc>
          <w:tcPr>
            <w:tcW w:w="1080" w:type="dxa"/>
          </w:tcPr>
          <w:p w14:paraId="42518042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4BB24B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1216B4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0C0F26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0.0319</w:t>
            </w:r>
          </w:p>
        </w:tc>
        <w:tc>
          <w:tcPr>
            <w:tcW w:w="1080" w:type="dxa"/>
          </w:tcPr>
          <w:p w14:paraId="3C419E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+0.0076</w:t>
            </w:r>
          </w:p>
        </w:tc>
        <w:tc>
          <w:tcPr>
            <w:tcW w:w="1080" w:type="dxa"/>
          </w:tcPr>
          <w:p w14:paraId="3C7606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(-0.0004 to +0.0155)</w:t>
            </w:r>
          </w:p>
        </w:tc>
        <w:tc>
          <w:tcPr>
            <w:tcW w:w="1080" w:type="dxa"/>
          </w:tcPr>
          <w:p w14:paraId="16EBCDE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0.063</w:t>
            </w:r>
          </w:p>
        </w:tc>
        <w:tc>
          <w:tcPr>
            <w:tcW w:w="1080" w:type="dxa"/>
          </w:tcPr>
          <w:p w14:paraId="6F46FE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0.346</w:t>
            </w:r>
          </w:p>
        </w:tc>
      </w:tr>
      <w:tr w:rsidR="00935AE6" w14:paraId="770F2BC0" w14:textId="77777777">
        <w:tc>
          <w:tcPr>
            <w:tcW w:w="1080" w:type="dxa"/>
          </w:tcPr>
          <w:p w14:paraId="1E2DBEDC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5BFFC5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7E3965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7AFFED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0.0276</w:t>
            </w:r>
          </w:p>
        </w:tc>
        <w:tc>
          <w:tcPr>
            <w:tcW w:w="1080" w:type="dxa"/>
          </w:tcPr>
          <w:p w14:paraId="473BC7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+0.0033</w:t>
            </w:r>
          </w:p>
        </w:tc>
        <w:tc>
          <w:tcPr>
            <w:tcW w:w="1080" w:type="dxa"/>
          </w:tcPr>
          <w:p w14:paraId="5B716F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(-0.0034 to +0.0100)</w:t>
            </w:r>
          </w:p>
        </w:tc>
        <w:tc>
          <w:tcPr>
            <w:tcW w:w="1080" w:type="dxa"/>
          </w:tcPr>
          <w:p w14:paraId="29BFB4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0.333</w:t>
            </w:r>
          </w:p>
        </w:tc>
        <w:tc>
          <w:tcPr>
            <w:tcW w:w="1080" w:type="dxa"/>
          </w:tcPr>
          <w:p w14:paraId="3A840D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4B44028E" w14:textId="77777777">
        <w:tc>
          <w:tcPr>
            <w:tcW w:w="1080" w:type="dxa"/>
          </w:tcPr>
          <w:p w14:paraId="1C0E51C6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6C63D7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4D4EF0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68660A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0.0214</w:t>
            </w:r>
          </w:p>
        </w:tc>
        <w:tc>
          <w:tcPr>
            <w:tcW w:w="1080" w:type="dxa"/>
          </w:tcPr>
          <w:p w14:paraId="2DA7D7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-0.0028</w:t>
            </w:r>
          </w:p>
        </w:tc>
        <w:tc>
          <w:tcPr>
            <w:tcW w:w="1080" w:type="dxa"/>
          </w:tcPr>
          <w:p w14:paraId="1B088A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(-0.0108 to +0.0051)</w:t>
            </w:r>
          </w:p>
        </w:tc>
        <w:tc>
          <w:tcPr>
            <w:tcW w:w="1080" w:type="dxa"/>
          </w:tcPr>
          <w:p w14:paraId="31AB3F7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0.477</w:t>
            </w:r>
          </w:p>
        </w:tc>
        <w:tc>
          <w:tcPr>
            <w:tcW w:w="1080" w:type="dxa"/>
          </w:tcPr>
          <w:p w14:paraId="11AD95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0.660</w:t>
            </w:r>
          </w:p>
        </w:tc>
      </w:tr>
      <w:tr w:rsidR="00935AE6" w14:paraId="43D5377F" w14:textId="77777777">
        <w:tc>
          <w:tcPr>
            <w:tcW w:w="1080" w:type="dxa"/>
          </w:tcPr>
          <w:p w14:paraId="0B22EBEA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55C119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C084E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15B499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0.0204</w:t>
            </w:r>
          </w:p>
        </w:tc>
        <w:tc>
          <w:tcPr>
            <w:tcW w:w="1080" w:type="dxa"/>
          </w:tcPr>
          <w:p w14:paraId="4C6B62D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-0.0039</w:t>
            </w:r>
          </w:p>
        </w:tc>
        <w:tc>
          <w:tcPr>
            <w:tcW w:w="1080" w:type="dxa"/>
          </w:tcPr>
          <w:p w14:paraId="4EBCA4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(-0.0139 to +0.0061)</w:t>
            </w:r>
          </w:p>
        </w:tc>
        <w:tc>
          <w:tcPr>
            <w:tcW w:w="1080" w:type="dxa"/>
          </w:tcPr>
          <w:p w14:paraId="35F927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0.439</w:t>
            </w:r>
          </w:p>
        </w:tc>
        <w:tc>
          <w:tcPr>
            <w:tcW w:w="1080" w:type="dxa"/>
          </w:tcPr>
          <w:p w14:paraId="327B6B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0.657</w:t>
            </w:r>
          </w:p>
        </w:tc>
      </w:tr>
      <w:tr w:rsidR="00935AE6" w14:paraId="730A95F6" w14:textId="77777777">
        <w:tc>
          <w:tcPr>
            <w:tcW w:w="1080" w:type="dxa"/>
          </w:tcPr>
          <w:p w14:paraId="65BEE97D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68103E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5249B2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70612E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0.0199</w:t>
            </w:r>
          </w:p>
        </w:tc>
        <w:tc>
          <w:tcPr>
            <w:tcW w:w="1080" w:type="dxa"/>
          </w:tcPr>
          <w:p w14:paraId="5B3BCB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-0.0044</w:t>
            </w:r>
          </w:p>
        </w:tc>
        <w:tc>
          <w:tcPr>
            <w:tcW w:w="1080" w:type="dxa"/>
          </w:tcPr>
          <w:p w14:paraId="1FF7C5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(-0.0140 to +0.0053)</w:t>
            </w:r>
          </w:p>
        </w:tc>
        <w:tc>
          <w:tcPr>
            <w:tcW w:w="1080" w:type="dxa"/>
          </w:tcPr>
          <w:p w14:paraId="7F6D167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0.370</w:t>
            </w:r>
          </w:p>
        </w:tc>
        <w:tc>
          <w:tcPr>
            <w:tcW w:w="1080" w:type="dxa"/>
          </w:tcPr>
          <w:p w14:paraId="170342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0.657</w:t>
            </w:r>
          </w:p>
        </w:tc>
      </w:tr>
      <w:tr w:rsidR="00935AE6" w14:paraId="5FA16D14" w14:textId="77777777">
        <w:tc>
          <w:tcPr>
            <w:tcW w:w="1080" w:type="dxa"/>
          </w:tcPr>
          <w:p w14:paraId="7827EE02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2EE2B5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4A51CDB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3F4EE7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0.0276</w:t>
            </w:r>
          </w:p>
        </w:tc>
        <w:tc>
          <w:tcPr>
            <w:tcW w:w="1080" w:type="dxa"/>
          </w:tcPr>
          <w:p w14:paraId="51145F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+0.0033</w:t>
            </w:r>
          </w:p>
        </w:tc>
        <w:tc>
          <w:tcPr>
            <w:tcW w:w="1080" w:type="dxa"/>
          </w:tcPr>
          <w:p w14:paraId="159668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(-0.0084 to +0.0150)</w:t>
            </w:r>
          </w:p>
        </w:tc>
        <w:tc>
          <w:tcPr>
            <w:tcW w:w="1080" w:type="dxa"/>
          </w:tcPr>
          <w:p w14:paraId="462279B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0.578</w:t>
            </w:r>
          </w:p>
        </w:tc>
        <w:tc>
          <w:tcPr>
            <w:tcW w:w="1080" w:type="dxa"/>
          </w:tcPr>
          <w:p w14:paraId="33A518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0.660</w:t>
            </w:r>
          </w:p>
        </w:tc>
      </w:tr>
      <w:tr w:rsidR="00935AE6" w14:paraId="626BEC27" w14:textId="77777777">
        <w:tc>
          <w:tcPr>
            <w:tcW w:w="1080" w:type="dxa"/>
          </w:tcPr>
          <w:p w14:paraId="4EE279D2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1685A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7B57AD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6DB3D3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0.0277</w:t>
            </w:r>
          </w:p>
        </w:tc>
        <w:tc>
          <w:tcPr>
            <w:tcW w:w="1080" w:type="dxa"/>
          </w:tcPr>
          <w:p w14:paraId="26B2FA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+0.0034</w:t>
            </w:r>
          </w:p>
        </w:tc>
        <w:tc>
          <w:tcPr>
            <w:tcW w:w="1080" w:type="dxa"/>
          </w:tcPr>
          <w:p w14:paraId="3B4D37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(-0.0027 to +0.0095)</w:t>
            </w:r>
          </w:p>
        </w:tc>
        <w:tc>
          <w:tcPr>
            <w:tcW w:w="1080" w:type="dxa"/>
          </w:tcPr>
          <w:p w14:paraId="1C4FB6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0.275</w:t>
            </w:r>
          </w:p>
        </w:tc>
        <w:tc>
          <w:tcPr>
            <w:tcW w:w="1080" w:type="dxa"/>
          </w:tcPr>
          <w:p w14:paraId="391B2B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1E7BFE24" w14:textId="77777777">
        <w:tc>
          <w:tcPr>
            <w:tcW w:w="1080" w:type="dxa"/>
          </w:tcPr>
          <w:p w14:paraId="614F731A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3FFF8B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499B87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0.0243</w:t>
            </w:r>
          </w:p>
        </w:tc>
        <w:tc>
          <w:tcPr>
            <w:tcW w:w="1080" w:type="dxa"/>
          </w:tcPr>
          <w:p w14:paraId="6E973F6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0.0310</w:t>
            </w:r>
          </w:p>
        </w:tc>
        <w:tc>
          <w:tcPr>
            <w:tcW w:w="1080" w:type="dxa"/>
          </w:tcPr>
          <w:p w14:paraId="3B6921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+0.0067</w:t>
            </w:r>
          </w:p>
        </w:tc>
        <w:tc>
          <w:tcPr>
            <w:tcW w:w="1080" w:type="dxa"/>
          </w:tcPr>
          <w:p w14:paraId="4B340A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(-0.0007 to +0.0142)</w:t>
            </w:r>
          </w:p>
        </w:tc>
        <w:tc>
          <w:tcPr>
            <w:tcW w:w="1080" w:type="dxa"/>
          </w:tcPr>
          <w:p w14:paraId="268650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0.075</w:t>
            </w:r>
          </w:p>
        </w:tc>
        <w:tc>
          <w:tcPr>
            <w:tcW w:w="1080" w:type="dxa"/>
          </w:tcPr>
          <w:p w14:paraId="09D72A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0.346</w:t>
            </w:r>
          </w:p>
        </w:tc>
      </w:tr>
    </w:tbl>
    <w:p w14:paraId="15D1635A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50AEE70" w14:textId="77777777">
        <w:tc>
          <w:tcPr>
            <w:tcW w:w="1080" w:type="dxa"/>
          </w:tcPr>
          <w:p w14:paraId="1CDD36F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6D9319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3F4111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3E437A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3DB580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770EAD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0935FC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77167E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3C5857FC" w14:textId="77777777">
        <w:tc>
          <w:tcPr>
            <w:tcW w:w="1080" w:type="dxa"/>
          </w:tcPr>
          <w:p w14:paraId="7F6A1D7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24F97C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51 / 25</w:t>
            </w:r>
          </w:p>
        </w:tc>
        <w:tc>
          <w:tcPr>
            <w:tcW w:w="1080" w:type="dxa"/>
          </w:tcPr>
          <w:p w14:paraId="121DC6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0.0531</w:t>
            </w:r>
          </w:p>
        </w:tc>
        <w:tc>
          <w:tcPr>
            <w:tcW w:w="1080" w:type="dxa"/>
          </w:tcPr>
          <w:p w14:paraId="1B5ADB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7A82C4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9B70DC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E99A79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7C06E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1590B43F" w14:textId="77777777">
        <w:tc>
          <w:tcPr>
            <w:tcW w:w="1080" w:type="dxa"/>
          </w:tcPr>
          <w:p w14:paraId="24342DF9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00D471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71176AC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2A6921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0.0472</w:t>
            </w:r>
          </w:p>
        </w:tc>
        <w:tc>
          <w:tcPr>
            <w:tcW w:w="1080" w:type="dxa"/>
          </w:tcPr>
          <w:p w14:paraId="1E3147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-0.0060</w:t>
            </w:r>
          </w:p>
        </w:tc>
        <w:tc>
          <w:tcPr>
            <w:tcW w:w="1080" w:type="dxa"/>
          </w:tcPr>
          <w:p w14:paraId="639854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(-0.0161 to +0.0041)</w:t>
            </w:r>
          </w:p>
        </w:tc>
        <w:tc>
          <w:tcPr>
            <w:tcW w:w="1080" w:type="dxa"/>
          </w:tcPr>
          <w:p w14:paraId="65FCED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0.239</w:t>
            </w:r>
          </w:p>
        </w:tc>
        <w:tc>
          <w:tcPr>
            <w:tcW w:w="1080" w:type="dxa"/>
          </w:tcPr>
          <w:p w14:paraId="333865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2BDD50FB" w14:textId="77777777">
        <w:tc>
          <w:tcPr>
            <w:tcW w:w="1080" w:type="dxa"/>
          </w:tcPr>
          <w:p w14:paraId="6B5F9B9E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DE1E8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E9694D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21D9F1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0.0506</w:t>
            </w:r>
          </w:p>
        </w:tc>
        <w:tc>
          <w:tcPr>
            <w:tcW w:w="1080" w:type="dxa"/>
          </w:tcPr>
          <w:p w14:paraId="410EAD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-0.0026</w:t>
            </w:r>
          </w:p>
        </w:tc>
        <w:tc>
          <w:tcPr>
            <w:tcW w:w="1080" w:type="dxa"/>
          </w:tcPr>
          <w:p w14:paraId="6B1CFA4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(-0.0111 to +0.0060)</w:t>
            </w:r>
          </w:p>
        </w:tc>
        <w:tc>
          <w:tcPr>
            <w:tcW w:w="1080" w:type="dxa"/>
          </w:tcPr>
          <w:p w14:paraId="51B9A86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0.550</w:t>
            </w:r>
          </w:p>
        </w:tc>
        <w:tc>
          <w:tcPr>
            <w:tcW w:w="1080" w:type="dxa"/>
          </w:tcPr>
          <w:p w14:paraId="5A7DEC4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0.660</w:t>
            </w:r>
          </w:p>
        </w:tc>
      </w:tr>
      <w:tr w:rsidR="00935AE6" w14:paraId="2CC9DB89" w14:textId="77777777">
        <w:tc>
          <w:tcPr>
            <w:tcW w:w="1080" w:type="dxa"/>
          </w:tcPr>
          <w:p w14:paraId="64787F14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7DB010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678262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2A5D59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0.0519</w:t>
            </w:r>
          </w:p>
        </w:tc>
        <w:tc>
          <w:tcPr>
            <w:tcW w:w="1080" w:type="dxa"/>
          </w:tcPr>
          <w:p w14:paraId="5A37A7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-0.0012</w:t>
            </w:r>
          </w:p>
        </w:tc>
        <w:tc>
          <w:tcPr>
            <w:tcW w:w="1080" w:type="dxa"/>
          </w:tcPr>
          <w:p w14:paraId="241C135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(-0.0140 to +0.0116)</w:t>
            </w:r>
          </w:p>
        </w:tc>
        <w:tc>
          <w:tcPr>
            <w:tcW w:w="1080" w:type="dxa"/>
          </w:tcPr>
          <w:p w14:paraId="641FD7A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0.852</w:t>
            </w:r>
          </w:p>
        </w:tc>
        <w:tc>
          <w:tcPr>
            <w:tcW w:w="1080" w:type="dxa"/>
          </w:tcPr>
          <w:p w14:paraId="34A158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0.852</w:t>
            </w:r>
          </w:p>
        </w:tc>
      </w:tr>
      <w:tr w:rsidR="00935AE6" w14:paraId="2DB43BAE" w14:textId="77777777">
        <w:tc>
          <w:tcPr>
            <w:tcW w:w="1080" w:type="dxa"/>
          </w:tcPr>
          <w:p w14:paraId="56F7E85E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F9A30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594623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72C858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0.0453</w:t>
            </w:r>
          </w:p>
        </w:tc>
        <w:tc>
          <w:tcPr>
            <w:tcW w:w="1080" w:type="dxa"/>
          </w:tcPr>
          <w:p w14:paraId="0AF4D7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-0.0078</w:t>
            </w:r>
          </w:p>
        </w:tc>
        <w:tc>
          <w:tcPr>
            <w:tcW w:w="1080" w:type="dxa"/>
          </w:tcPr>
          <w:p w14:paraId="6DF5EF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 xml:space="preserve">(-0.0232 to </w:t>
            </w:r>
            <w:r>
              <w:rPr>
                <w:rFonts w:ascii="Times New Roman" w:hAnsi="Times New Roman"/>
                <w:sz w:val="18"/>
              </w:rPr>
              <w:lastRenderedPageBreak/>
              <w:t>+0.0075)</w:t>
            </w:r>
          </w:p>
        </w:tc>
        <w:tc>
          <w:tcPr>
            <w:tcW w:w="1080" w:type="dxa"/>
          </w:tcPr>
          <w:p w14:paraId="0EF606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lastRenderedPageBreak/>
              <w:t>0.313</w:t>
            </w:r>
          </w:p>
        </w:tc>
        <w:tc>
          <w:tcPr>
            <w:tcW w:w="1080" w:type="dxa"/>
          </w:tcPr>
          <w:p w14:paraId="0F6B980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1F86A86A" w14:textId="77777777">
        <w:tc>
          <w:tcPr>
            <w:tcW w:w="1080" w:type="dxa"/>
          </w:tcPr>
          <w:p w14:paraId="766254B4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35587D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1EC2E2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35837BF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0.0564</w:t>
            </w:r>
          </w:p>
        </w:tc>
        <w:tc>
          <w:tcPr>
            <w:tcW w:w="1080" w:type="dxa"/>
          </w:tcPr>
          <w:p w14:paraId="10383E2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+0.0033</w:t>
            </w:r>
          </w:p>
        </w:tc>
        <w:tc>
          <w:tcPr>
            <w:tcW w:w="1080" w:type="dxa"/>
          </w:tcPr>
          <w:p w14:paraId="58B51C3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(-0.0082 to +0.0148)</w:t>
            </w:r>
          </w:p>
        </w:tc>
        <w:tc>
          <w:tcPr>
            <w:tcW w:w="1080" w:type="dxa"/>
          </w:tcPr>
          <w:p w14:paraId="370806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0.569</w:t>
            </w:r>
          </w:p>
        </w:tc>
        <w:tc>
          <w:tcPr>
            <w:tcW w:w="1080" w:type="dxa"/>
          </w:tcPr>
          <w:p w14:paraId="49E98B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0.660</w:t>
            </w:r>
          </w:p>
        </w:tc>
      </w:tr>
      <w:tr w:rsidR="00935AE6" w14:paraId="6AC69E8A" w14:textId="77777777">
        <w:tc>
          <w:tcPr>
            <w:tcW w:w="1080" w:type="dxa"/>
          </w:tcPr>
          <w:p w14:paraId="0BF7B870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396B50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4FEA7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185EC9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0.0460</w:t>
            </w:r>
          </w:p>
        </w:tc>
        <w:tc>
          <w:tcPr>
            <w:tcW w:w="1080" w:type="dxa"/>
          </w:tcPr>
          <w:p w14:paraId="0755A6B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-0.0072</w:t>
            </w:r>
          </w:p>
        </w:tc>
        <w:tc>
          <w:tcPr>
            <w:tcW w:w="1080" w:type="dxa"/>
          </w:tcPr>
          <w:p w14:paraId="7BE8894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(-0.0324 to +0.0181)</w:t>
            </w:r>
          </w:p>
        </w:tc>
        <w:tc>
          <w:tcPr>
            <w:tcW w:w="1080" w:type="dxa"/>
          </w:tcPr>
          <w:p w14:paraId="22E72C6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0.574</w:t>
            </w:r>
          </w:p>
        </w:tc>
        <w:tc>
          <w:tcPr>
            <w:tcW w:w="1080" w:type="dxa"/>
          </w:tcPr>
          <w:p w14:paraId="199E58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0.660</w:t>
            </w:r>
          </w:p>
        </w:tc>
      </w:tr>
      <w:tr w:rsidR="00935AE6" w14:paraId="35F647D4" w14:textId="77777777">
        <w:tc>
          <w:tcPr>
            <w:tcW w:w="1080" w:type="dxa"/>
          </w:tcPr>
          <w:p w14:paraId="60BD0C8A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4F97067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FDEDD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53E9A6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0.0447</w:t>
            </w:r>
          </w:p>
        </w:tc>
        <w:tc>
          <w:tcPr>
            <w:tcW w:w="1080" w:type="dxa"/>
          </w:tcPr>
          <w:p w14:paraId="459554D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-0.0084</w:t>
            </w:r>
          </w:p>
        </w:tc>
        <w:tc>
          <w:tcPr>
            <w:tcW w:w="1080" w:type="dxa"/>
          </w:tcPr>
          <w:p w14:paraId="0CE379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(-0.0200 to +0.0031)</w:t>
            </w:r>
          </w:p>
        </w:tc>
        <w:tc>
          <w:tcPr>
            <w:tcW w:w="1080" w:type="dxa"/>
          </w:tcPr>
          <w:p w14:paraId="0DBC81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0.150</w:t>
            </w:r>
          </w:p>
        </w:tc>
        <w:tc>
          <w:tcPr>
            <w:tcW w:w="1080" w:type="dxa"/>
          </w:tcPr>
          <w:p w14:paraId="13BC32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0.599</w:t>
            </w:r>
          </w:p>
        </w:tc>
      </w:tr>
      <w:tr w:rsidR="00935AE6" w14:paraId="630C04F3" w14:textId="77777777">
        <w:tc>
          <w:tcPr>
            <w:tcW w:w="1080" w:type="dxa"/>
          </w:tcPr>
          <w:p w14:paraId="442E69EE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43A2A81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5217C2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0.0531</w:t>
            </w:r>
          </w:p>
        </w:tc>
        <w:tc>
          <w:tcPr>
            <w:tcW w:w="1080" w:type="dxa"/>
          </w:tcPr>
          <w:p w14:paraId="7495B5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0.0497</w:t>
            </w:r>
          </w:p>
        </w:tc>
        <w:tc>
          <w:tcPr>
            <w:tcW w:w="1080" w:type="dxa"/>
          </w:tcPr>
          <w:p w14:paraId="2E50AED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-0.0035</w:t>
            </w:r>
          </w:p>
        </w:tc>
        <w:tc>
          <w:tcPr>
            <w:tcW w:w="1080" w:type="dxa"/>
          </w:tcPr>
          <w:p w14:paraId="68510B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(-0.0147 to +0.0078)</w:t>
            </w:r>
          </w:p>
        </w:tc>
        <w:tc>
          <w:tcPr>
            <w:tcW w:w="1080" w:type="dxa"/>
          </w:tcPr>
          <w:p w14:paraId="08390EC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0.542</w:t>
            </w:r>
          </w:p>
        </w:tc>
        <w:tc>
          <w:tcPr>
            <w:tcW w:w="1080" w:type="dxa"/>
          </w:tcPr>
          <w:p w14:paraId="0FF91E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0.660</w:t>
            </w:r>
          </w:p>
        </w:tc>
      </w:tr>
    </w:tbl>
    <w:p w14:paraId="5F26D915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6BFE3CA8" w14:textId="77777777">
        <w:tc>
          <w:tcPr>
            <w:tcW w:w="1080" w:type="dxa"/>
          </w:tcPr>
          <w:p w14:paraId="7062EFAA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1E9142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45AA1D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2A39BB6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03D7D98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0ABFF7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018097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3D3D19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116AB813" w14:textId="77777777">
        <w:tc>
          <w:tcPr>
            <w:tcW w:w="1080" w:type="dxa"/>
          </w:tcPr>
          <w:p w14:paraId="1369FC3C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63FE3F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51 / 25</w:t>
            </w:r>
          </w:p>
        </w:tc>
        <w:tc>
          <w:tcPr>
            <w:tcW w:w="1080" w:type="dxa"/>
          </w:tcPr>
          <w:p w14:paraId="2BD1F47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-0.1944</w:t>
            </w:r>
          </w:p>
        </w:tc>
        <w:tc>
          <w:tcPr>
            <w:tcW w:w="1080" w:type="dxa"/>
          </w:tcPr>
          <w:p w14:paraId="309CEBC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F0DE3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2E30D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B7D683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512E8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6C1D0788" w14:textId="77777777">
        <w:tc>
          <w:tcPr>
            <w:tcW w:w="1080" w:type="dxa"/>
          </w:tcPr>
          <w:p w14:paraId="46245FA8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7C76970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C8DEAE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1B7A3CB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-0.2101</w:t>
            </w:r>
          </w:p>
        </w:tc>
        <w:tc>
          <w:tcPr>
            <w:tcW w:w="1080" w:type="dxa"/>
          </w:tcPr>
          <w:p w14:paraId="3B7848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-0.0157</w:t>
            </w:r>
          </w:p>
        </w:tc>
        <w:tc>
          <w:tcPr>
            <w:tcW w:w="1080" w:type="dxa"/>
          </w:tcPr>
          <w:p w14:paraId="108A879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(-0.0532 to +0.0219)</w:t>
            </w:r>
          </w:p>
        </w:tc>
        <w:tc>
          <w:tcPr>
            <w:tcW w:w="1080" w:type="dxa"/>
          </w:tcPr>
          <w:p w14:paraId="2D7FC5E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0.407</w:t>
            </w:r>
          </w:p>
        </w:tc>
        <w:tc>
          <w:tcPr>
            <w:tcW w:w="1080" w:type="dxa"/>
          </w:tcPr>
          <w:p w14:paraId="19D71A6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0.657</w:t>
            </w:r>
          </w:p>
        </w:tc>
      </w:tr>
      <w:tr w:rsidR="00935AE6" w14:paraId="5556E73D" w14:textId="77777777">
        <w:tc>
          <w:tcPr>
            <w:tcW w:w="1080" w:type="dxa"/>
          </w:tcPr>
          <w:p w14:paraId="30B6E0FF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72E262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71E5624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07F92B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-0.1883</w:t>
            </w:r>
          </w:p>
        </w:tc>
        <w:tc>
          <w:tcPr>
            <w:tcW w:w="1080" w:type="dxa"/>
          </w:tcPr>
          <w:p w14:paraId="7CFBD7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+0.0061</w:t>
            </w:r>
          </w:p>
        </w:tc>
        <w:tc>
          <w:tcPr>
            <w:tcW w:w="1080" w:type="dxa"/>
          </w:tcPr>
          <w:p w14:paraId="6497EEC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(-0.0432 to +0.0553)</w:t>
            </w:r>
          </w:p>
        </w:tc>
        <w:tc>
          <w:tcPr>
            <w:tcW w:w="1080" w:type="dxa"/>
          </w:tcPr>
          <w:p w14:paraId="33B0F5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0.805</w:t>
            </w:r>
          </w:p>
        </w:tc>
        <w:tc>
          <w:tcPr>
            <w:tcW w:w="1080" w:type="dxa"/>
          </w:tcPr>
          <w:p w14:paraId="26C4575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0.831</w:t>
            </w:r>
          </w:p>
        </w:tc>
      </w:tr>
      <w:tr w:rsidR="00935AE6" w14:paraId="1E9D7772" w14:textId="77777777">
        <w:tc>
          <w:tcPr>
            <w:tcW w:w="1080" w:type="dxa"/>
          </w:tcPr>
          <w:p w14:paraId="01F1F212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39E0470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C118AA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7800C8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-0.2448</w:t>
            </w:r>
          </w:p>
        </w:tc>
        <w:tc>
          <w:tcPr>
            <w:tcW w:w="1080" w:type="dxa"/>
          </w:tcPr>
          <w:p w14:paraId="510ACB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-0.0504</w:t>
            </w:r>
          </w:p>
        </w:tc>
        <w:tc>
          <w:tcPr>
            <w:tcW w:w="1080" w:type="dxa"/>
          </w:tcPr>
          <w:p w14:paraId="263346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(-0.1041 to +0.0033)</w:t>
            </w:r>
          </w:p>
        </w:tc>
        <w:tc>
          <w:tcPr>
            <w:tcW w:w="1080" w:type="dxa"/>
          </w:tcPr>
          <w:p w14:paraId="1818AA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0.065</w:t>
            </w:r>
          </w:p>
        </w:tc>
        <w:tc>
          <w:tcPr>
            <w:tcW w:w="1080" w:type="dxa"/>
          </w:tcPr>
          <w:p w14:paraId="0540B6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0.346</w:t>
            </w:r>
          </w:p>
        </w:tc>
      </w:tr>
      <w:tr w:rsidR="00935AE6" w14:paraId="51A4FC0F" w14:textId="77777777">
        <w:tc>
          <w:tcPr>
            <w:tcW w:w="1080" w:type="dxa"/>
          </w:tcPr>
          <w:p w14:paraId="19FC05FE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47E8F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366283D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7C6834C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-0.2053</w:t>
            </w:r>
          </w:p>
        </w:tc>
        <w:tc>
          <w:tcPr>
            <w:tcW w:w="1080" w:type="dxa"/>
          </w:tcPr>
          <w:p w14:paraId="44BEA6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-0.0109</w:t>
            </w:r>
          </w:p>
        </w:tc>
        <w:tc>
          <w:tcPr>
            <w:tcW w:w="1080" w:type="dxa"/>
          </w:tcPr>
          <w:p w14:paraId="60F4BA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(-0.0865 to +0.0647)</w:t>
            </w:r>
          </w:p>
        </w:tc>
        <w:tc>
          <w:tcPr>
            <w:tcW w:w="1080" w:type="dxa"/>
          </w:tcPr>
          <w:p w14:paraId="279DFE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0.774</w:t>
            </w:r>
          </w:p>
        </w:tc>
        <w:tc>
          <w:tcPr>
            <w:tcW w:w="1080" w:type="dxa"/>
          </w:tcPr>
          <w:p w14:paraId="73279C5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0.826</w:t>
            </w:r>
          </w:p>
        </w:tc>
      </w:tr>
      <w:tr w:rsidR="00935AE6" w14:paraId="69332274" w14:textId="77777777">
        <w:tc>
          <w:tcPr>
            <w:tcW w:w="1080" w:type="dxa"/>
          </w:tcPr>
          <w:p w14:paraId="4166B878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1CBFB87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0213D9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4E9E79F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-0.2297</w:t>
            </w:r>
          </w:p>
        </w:tc>
        <w:tc>
          <w:tcPr>
            <w:tcW w:w="1080" w:type="dxa"/>
          </w:tcPr>
          <w:p w14:paraId="30B9649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-0.0353</w:t>
            </w:r>
          </w:p>
        </w:tc>
        <w:tc>
          <w:tcPr>
            <w:tcW w:w="1080" w:type="dxa"/>
          </w:tcPr>
          <w:p w14:paraId="535451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(-0.1025 to +0.0320)</w:t>
            </w:r>
          </w:p>
        </w:tc>
        <w:tc>
          <w:tcPr>
            <w:tcW w:w="1080" w:type="dxa"/>
          </w:tcPr>
          <w:p w14:paraId="64C9EC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0.300</w:t>
            </w:r>
          </w:p>
        </w:tc>
        <w:tc>
          <w:tcPr>
            <w:tcW w:w="1080" w:type="dxa"/>
          </w:tcPr>
          <w:p w14:paraId="317B7B3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6B89F2A4" w14:textId="77777777">
        <w:tc>
          <w:tcPr>
            <w:tcW w:w="1080" w:type="dxa"/>
          </w:tcPr>
          <w:p w14:paraId="69BDB9CB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2E8D92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082855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0E6C02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-0.1553</w:t>
            </w:r>
          </w:p>
        </w:tc>
        <w:tc>
          <w:tcPr>
            <w:tcW w:w="1080" w:type="dxa"/>
          </w:tcPr>
          <w:p w14:paraId="60A5DFF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+0.0391</w:t>
            </w:r>
          </w:p>
        </w:tc>
        <w:tc>
          <w:tcPr>
            <w:tcW w:w="1080" w:type="dxa"/>
          </w:tcPr>
          <w:p w14:paraId="568F0F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(-0.0207 to +0.0989)</w:t>
            </w:r>
          </w:p>
        </w:tc>
        <w:tc>
          <w:tcPr>
            <w:tcW w:w="1080" w:type="dxa"/>
          </w:tcPr>
          <w:p w14:paraId="495867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0.197</w:t>
            </w:r>
          </w:p>
        </w:tc>
        <w:tc>
          <w:tcPr>
            <w:tcW w:w="1080" w:type="dxa"/>
          </w:tcPr>
          <w:p w14:paraId="5F8AD1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0.626</w:t>
            </w:r>
          </w:p>
        </w:tc>
      </w:tr>
      <w:tr w:rsidR="00935AE6" w14:paraId="36918C2B" w14:textId="77777777">
        <w:tc>
          <w:tcPr>
            <w:tcW w:w="1080" w:type="dxa"/>
          </w:tcPr>
          <w:p w14:paraId="262E637C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5CAB40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30DEC7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6D8FF95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-0.2415</w:t>
            </w:r>
          </w:p>
        </w:tc>
        <w:tc>
          <w:tcPr>
            <w:tcW w:w="1080" w:type="dxa"/>
          </w:tcPr>
          <w:p w14:paraId="475D2C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-0.0470</w:t>
            </w:r>
          </w:p>
        </w:tc>
        <w:tc>
          <w:tcPr>
            <w:tcW w:w="1080" w:type="dxa"/>
          </w:tcPr>
          <w:p w14:paraId="5C7F8B0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(-0.0928 to -0.0013)</w:t>
            </w:r>
          </w:p>
        </w:tc>
        <w:tc>
          <w:tcPr>
            <w:tcW w:w="1080" w:type="dxa"/>
          </w:tcPr>
          <w:p w14:paraId="24045A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0.044</w:t>
            </w:r>
          </w:p>
        </w:tc>
        <w:tc>
          <w:tcPr>
            <w:tcW w:w="1080" w:type="dxa"/>
          </w:tcPr>
          <w:p w14:paraId="56131EC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0.346</w:t>
            </w:r>
          </w:p>
        </w:tc>
      </w:tr>
      <w:tr w:rsidR="00935AE6" w14:paraId="088C3DBA" w14:textId="77777777">
        <w:tc>
          <w:tcPr>
            <w:tcW w:w="1080" w:type="dxa"/>
          </w:tcPr>
          <w:p w14:paraId="08BB2477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0E72B0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51 / 25</w:t>
            </w:r>
          </w:p>
        </w:tc>
        <w:tc>
          <w:tcPr>
            <w:tcW w:w="1080" w:type="dxa"/>
          </w:tcPr>
          <w:p w14:paraId="60F21A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-0.1944</w:t>
            </w:r>
          </w:p>
        </w:tc>
        <w:tc>
          <w:tcPr>
            <w:tcW w:w="1080" w:type="dxa"/>
          </w:tcPr>
          <w:p w14:paraId="42FEA8C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-0.1365</w:t>
            </w:r>
          </w:p>
        </w:tc>
        <w:tc>
          <w:tcPr>
            <w:tcW w:w="1080" w:type="dxa"/>
          </w:tcPr>
          <w:p w14:paraId="3E9E594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+0.0579</w:t>
            </w:r>
          </w:p>
        </w:tc>
        <w:tc>
          <w:tcPr>
            <w:tcW w:w="1080" w:type="dxa"/>
          </w:tcPr>
          <w:p w14:paraId="5BD3B0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(+0.0098 to +0.1059)</w:t>
            </w:r>
          </w:p>
        </w:tc>
        <w:tc>
          <w:tcPr>
            <w:tcW w:w="1080" w:type="dxa"/>
          </w:tcPr>
          <w:p w14:paraId="6339BC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0.019</w:t>
            </w:r>
          </w:p>
        </w:tc>
        <w:tc>
          <w:tcPr>
            <w:tcW w:w="1080" w:type="dxa"/>
          </w:tcPr>
          <w:p w14:paraId="3904CF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0.302</w:t>
            </w:r>
          </w:p>
        </w:tc>
      </w:tr>
    </w:tbl>
    <w:p w14:paraId="0728B648" w14:textId="77777777" w:rsidR="00935AE6" w:rsidRDefault="00935AE6"/>
    <w:p w14:paraId="3FE593FD" w14:textId="77777777" w:rsidR="00935AE6" w:rsidRDefault="00000000">
      <w:r>
        <w:rPr>
          <w:rFonts w:ascii="Times New Roman" w:hAnsi="Times New Roman"/>
          <w:b/>
          <w:i/>
          <w:sz w:val="18"/>
        </w:rPr>
        <w:t>Q4 (&gt;123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67860A49" w14:textId="77777777">
        <w:tc>
          <w:tcPr>
            <w:tcW w:w="1080" w:type="dxa"/>
          </w:tcPr>
          <w:p w14:paraId="656B34B6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Type-token ratio</w:t>
            </w:r>
          </w:p>
        </w:tc>
        <w:tc>
          <w:tcPr>
            <w:tcW w:w="1080" w:type="dxa"/>
          </w:tcPr>
          <w:p w14:paraId="5CD228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055DE1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7D90BC5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349559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60984B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4D8E09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5D10C5E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4917E942" w14:textId="77777777">
        <w:tc>
          <w:tcPr>
            <w:tcW w:w="1080" w:type="dxa"/>
          </w:tcPr>
          <w:p w14:paraId="1C456FA8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2ED951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64 / 12</w:t>
            </w:r>
          </w:p>
        </w:tc>
        <w:tc>
          <w:tcPr>
            <w:tcW w:w="1080" w:type="dxa"/>
          </w:tcPr>
          <w:p w14:paraId="6214C0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0.0134</w:t>
            </w:r>
          </w:p>
        </w:tc>
        <w:tc>
          <w:tcPr>
            <w:tcW w:w="1080" w:type="dxa"/>
          </w:tcPr>
          <w:p w14:paraId="5122025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0BFCE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95056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A0264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8C42D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BED7831" w14:textId="77777777">
        <w:tc>
          <w:tcPr>
            <w:tcW w:w="1080" w:type="dxa"/>
          </w:tcPr>
          <w:p w14:paraId="355C6C68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35B7AD0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627661F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72998B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0.0116</w:t>
            </w:r>
          </w:p>
        </w:tc>
        <w:tc>
          <w:tcPr>
            <w:tcW w:w="1080" w:type="dxa"/>
          </w:tcPr>
          <w:p w14:paraId="078EC19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-0.0018</w:t>
            </w:r>
          </w:p>
        </w:tc>
        <w:tc>
          <w:tcPr>
            <w:tcW w:w="1080" w:type="dxa"/>
          </w:tcPr>
          <w:p w14:paraId="0AA460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(-0.0179 to +0.0143)</w:t>
            </w:r>
          </w:p>
        </w:tc>
        <w:tc>
          <w:tcPr>
            <w:tcW w:w="1080" w:type="dxa"/>
          </w:tcPr>
          <w:p w14:paraId="5F1A724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0.814</w:t>
            </w:r>
          </w:p>
        </w:tc>
        <w:tc>
          <w:tcPr>
            <w:tcW w:w="1080" w:type="dxa"/>
          </w:tcPr>
          <w:p w14:paraId="149FA7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0.898</w:t>
            </w:r>
          </w:p>
        </w:tc>
      </w:tr>
      <w:tr w:rsidR="00935AE6" w14:paraId="4FE75F2C" w14:textId="77777777">
        <w:tc>
          <w:tcPr>
            <w:tcW w:w="1080" w:type="dxa"/>
          </w:tcPr>
          <w:p w14:paraId="7028C0F2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667EF94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302CF7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4818F4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0.0200</w:t>
            </w:r>
          </w:p>
        </w:tc>
        <w:tc>
          <w:tcPr>
            <w:tcW w:w="1080" w:type="dxa"/>
          </w:tcPr>
          <w:p w14:paraId="006052C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+0.0066</w:t>
            </w:r>
          </w:p>
        </w:tc>
        <w:tc>
          <w:tcPr>
            <w:tcW w:w="1080" w:type="dxa"/>
          </w:tcPr>
          <w:p w14:paraId="0A54C0B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(-0.0118 to +0.0249)</w:t>
            </w:r>
          </w:p>
        </w:tc>
        <w:tc>
          <w:tcPr>
            <w:tcW w:w="1080" w:type="dxa"/>
          </w:tcPr>
          <w:p w14:paraId="7070E75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0.462</w:t>
            </w:r>
          </w:p>
        </w:tc>
        <w:tc>
          <w:tcPr>
            <w:tcW w:w="1080" w:type="dxa"/>
          </w:tcPr>
          <w:p w14:paraId="3668072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0.695</w:t>
            </w:r>
          </w:p>
        </w:tc>
      </w:tr>
      <w:tr w:rsidR="00935AE6" w14:paraId="2B6F4798" w14:textId="77777777">
        <w:tc>
          <w:tcPr>
            <w:tcW w:w="1080" w:type="dxa"/>
          </w:tcPr>
          <w:p w14:paraId="7A3B0C6C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46588B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4DEFD92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056B6B7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0.0051</w:t>
            </w:r>
          </w:p>
        </w:tc>
        <w:tc>
          <w:tcPr>
            <w:tcW w:w="1080" w:type="dxa"/>
          </w:tcPr>
          <w:p w14:paraId="05067F1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-0.0083</w:t>
            </w:r>
          </w:p>
        </w:tc>
        <w:tc>
          <w:tcPr>
            <w:tcW w:w="1080" w:type="dxa"/>
          </w:tcPr>
          <w:p w14:paraId="6546341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(-0.0296 to +0.0130)</w:t>
            </w:r>
          </w:p>
        </w:tc>
        <w:tc>
          <w:tcPr>
            <w:tcW w:w="1080" w:type="dxa"/>
          </w:tcPr>
          <w:p w14:paraId="5148A8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0.418</w:t>
            </w:r>
          </w:p>
        </w:tc>
        <w:tc>
          <w:tcPr>
            <w:tcW w:w="1080" w:type="dxa"/>
          </w:tcPr>
          <w:p w14:paraId="6B83696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0.695</w:t>
            </w:r>
          </w:p>
        </w:tc>
      </w:tr>
      <w:tr w:rsidR="00935AE6" w14:paraId="4DB31589" w14:textId="77777777">
        <w:tc>
          <w:tcPr>
            <w:tcW w:w="1080" w:type="dxa"/>
          </w:tcPr>
          <w:p w14:paraId="671A6E74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C0C48F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7E58B42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2C0416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-0.0051</w:t>
            </w:r>
          </w:p>
        </w:tc>
        <w:tc>
          <w:tcPr>
            <w:tcW w:w="1080" w:type="dxa"/>
          </w:tcPr>
          <w:p w14:paraId="33DE5B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-0.0185</w:t>
            </w:r>
          </w:p>
        </w:tc>
        <w:tc>
          <w:tcPr>
            <w:tcW w:w="1080" w:type="dxa"/>
          </w:tcPr>
          <w:p w14:paraId="7470A9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(-0.0358 to -0.0013)</w:t>
            </w:r>
          </w:p>
        </w:tc>
        <w:tc>
          <w:tcPr>
            <w:tcW w:w="1080" w:type="dxa"/>
          </w:tcPr>
          <w:p w14:paraId="212984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0.036</w:t>
            </w:r>
          </w:p>
        </w:tc>
        <w:tc>
          <w:tcPr>
            <w:tcW w:w="1080" w:type="dxa"/>
          </w:tcPr>
          <w:p w14:paraId="50D670D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0.289</w:t>
            </w:r>
          </w:p>
        </w:tc>
      </w:tr>
      <w:tr w:rsidR="00935AE6" w14:paraId="3854D5EC" w14:textId="77777777">
        <w:tc>
          <w:tcPr>
            <w:tcW w:w="1080" w:type="dxa"/>
          </w:tcPr>
          <w:p w14:paraId="6A4DFC2A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4CCFB7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57BE32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36AE37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0.0429</w:t>
            </w:r>
          </w:p>
        </w:tc>
        <w:tc>
          <w:tcPr>
            <w:tcW w:w="1080" w:type="dxa"/>
          </w:tcPr>
          <w:p w14:paraId="5488DA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+0.0295</w:t>
            </w:r>
          </w:p>
        </w:tc>
        <w:tc>
          <w:tcPr>
            <w:tcW w:w="1080" w:type="dxa"/>
          </w:tcPr>
          <w:p w14:paraId="212C75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(-0.0086 to +0.0676)</w:t>
            </w:r>
          </w:p>
        </w:tc>
        <w:tc>
          <w:tcPr>
            <w:tcW w:w="1080" w:type="dxa"/>
          </w:tcPr>
          <w:p w14:paraId="41A37C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0.123</w:t>
            </w:r>
          </w:p>
        </w:tc>
        <w:tc>
          <w:tcPr>
            <w:tcW w:w="1080" w:type="dxa"/>
          </w:tcPr>
          <w:p w14:paraId="37E070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0.392</w:t>
            </w:r>
          </w:p>
        </w:tc>
      </w:tr>
      <w:tr w:rsidR="00935AE6" w14:paraId="0D7DB64D" w14:textId="77777777">
        <w:tc>
          <w:tcPr>
            <w:tcW w:w="1080" w:type="dxa"/>
          </w:tcPr>
          <w:p w14:paraId="299F89F7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687C8A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0CD236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7785F6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-0.0262</w:t>
            </w:r>
          </w:p>
        </w:tc>
        <w:tc>
          <w:tcPr>
            <w:tcW w:w="1080" w:type="dxa"/>
          </w:tcPr>
          <w:p w14:paraId="695EF6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-0.0396</w:t>
            </w:r>
          </w:p>
        </w:tc>
        <w:tc>
          <w:tcPr>
            <w:tcW w:w="1080" w:type="dxa"/>
          </w:tcPr>
          <w:p w14:paraId="7B2D32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(-0.0920 to +0.0127)</w:t>
            </w:r>
          </w:p>
        </w:tc>
        <w:tc>
          <w:tcPr>
            <w:tcW w:w="1080" w:type="dxa"/>
          </w:tcPr>
          <w:p w14:paraId="0FF100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0.133</w:t>
            </w:r>
          </w:p>
        </w:tc>
        <w:tc>
          <w:tcPr>
            <w:tcW w:w="1080" w:type="dxa"/>
          </w:tcPr>
          <w:p w14:paraId="2BAC56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0.392</w:t>
            </w:r>
          </w:p>
        </w:tc>
      </w:tr>
      <w:tr w:rsidR="00935AE6" w14:paraId="2402E6F1" w14:textId="77777777">
        <w:tc>
          <w:tcPr>
            <w:tcW w:w="1080" w:type="dxa"/>
          </w:tcPr>
          <w:p w14:paraId="2AC75BC0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3D179BE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4DC5E8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3C7E1D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0.0187</w:t>
            </w:r>
          </w:p>
        </w:tc>
        <w:tc>
          <w:tcPr>
            <w:tcW w:w="1080" w:type="dxa"/>
          </w:tcPr>
          <w:p w14:paraId="4D449A0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+0.0053</w:t>
            </w:r>
          </w:p>
        </w:tc>
        <w:tc>
          <w:tcPr>
            <w:tcW w:w="1080" w:type="dxa"/>
          </w:tcPr>
          <w:p w14:paraId="5BD71E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(-0.0132 to +0.0238)</w:t>
            </w:r>
          </w:p>
        </w:tc>
        <w:tc>
          <w:tcPr>
            <w:tcW w:w="1080" w:type="dxa"/>
          </w:tcPr>
          <w:p w14:paraId="66AA671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0.551</w:t>
            </w:r>
          </w:p>
        </w:tc>
        <w:tc>
          <w:tcPr>
            <w:tcW w:w="1080" w:type="dxa"/>
          </w:tcPr>
          <w:p w14:paraId="3241DE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0.766</w:t>
            </w:r>
          </w:p>
        </w:tc>
      </w:tr>
      <w:tr w:rsidR="00935AE6" w14:paraId="42796C92" w14:textId="77777777">
        <w:tc>
          <w:tcPr>
            <w:tcW w:w="1080" w:type="dxa"/>
          </w:tcPr>
          <w:p w14:paraId="1E6275BB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424B5A0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5FC9A9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0.0134</w:t>
            </w:r>
          </w:p>
        </w:tc>
        <w:tc>
          <w:tcPr>
            <w:tcW w:w="1080" w:type="dxa"/>
          </w:tcPr>
          <w:p w14:paraId="566E7C2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0.0163</w:t>
            </w:r>
          </w:p>
        </w:tc>
        <w:tc>
          <w:tcPr>
            <w:tcW w:w="1080" w:type="dxa"/>
          </w:tcPr>
          <w:p w14:paraId="679E9D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+0.0028</w:t>
            </w:r>
          </w:p>
        </w:tc>
        <w:tc>
          <w:tcPr>
            <w:tcW w:w="1080" w:type="dxa"/>
          </w:tcPr>
          <w:p w14:paraId="4B0243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(-0.0146 to +0.0202)</w:t>
            </w:r>
          </w:p>
        </w:tc>
        <w:tc>
          <w:tcPr>
            <w:tcW w:w="1080" w:type="dxa"/>
          </w:tcPr>
          <w:p w14:paraId="30D66E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0.742</w:t>
            </w:r>
          </w:p>
        </w:tc>
        <w:tc>
          <w:tcPr>
            <w:tcW w:w="1080" w:type="dxa"/>
          </w:tcPr>
          <w:p w14:paraId="2D62CDA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0.898</w:t>
            </w:r>
          </w:p>
        </w:tc>
      </w:tr>
    </w:tbl>
    <w:p w14:paraId="4746E725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19D0605D" w14:textId="77777777">
        <w:tc>
          <w:tcPr>
            <w:tcW w:w="1080" w:type="dxa"/>
          </w:tcPr>
          <w:p w14:paraId="061E4293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lastRenderedPageBreak/>
              <w:t>Pronoun ratio</w:t>
            </w:r>
          </w:p>
        </w:tc>
        <w:tc>
          <w:tcPr>
            <w:tcW w:w="1080" w:type="dxa"/>
          </w:tcPr>
          <w:p w14:paraId="51ECA3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7E490B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5347B7E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0166DD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623A33A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6DDC6CE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3C4ABA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69CD2C65" w14:textId="77777777">
        <w:tc>
          <w:tcPr>
            <w:tcW w:w="1080" w:type="dxa"/>
          </w:tcPr>
          <w:p w14:paraId="6A0D88E1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2449095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64 / 12</w:t>
            </w:r>
          </w:p>
        </w:tc>
        <w:tc>
          <w:tcPr>
            <w:tcW w:w="1080" w:type="dxa"/>
          </w:tcPr>
          <w:p w14:paraId="20F7194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-0.0027</w:t>
            </w:r>
          </w:p>
        </w:tc>
        <w:tc>
          <w:tcPr>
            <w:tcW w:w="1080" w:type="dxa"/>
          </w:tcPr>
          <w:p w14:paraId="4291A3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82B861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8C3480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26AE95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2A5482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1166995F" w14:textId="77777777">
        <w:tc>
          <w:tcPr>
            <w:tcW w:w="1080" w:type="dxa"/>
          </w:tcPr>
          <w:p w14:paraId="7F2D1C0B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0099CD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277827D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479CD6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0.0029</w:t>
            </w:r>
          </w:p>
        </w:tc>
        <w:tc>
          <w:tcPr>
            <w:tcW w:w="1080" w:type="dxa"/>
          </w:tcPr>
          <w:p w14:paraId="66D8BE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+0.0056</w:t>
            </w:r>
          </w:p>
        </w:tc>
        <w:tc>
          <w:tcPr>
            <w:tcW w:w="1080" w:type="dxa"/>
          </w:tcPr>
          <w:p w14:paraId="240308C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(-0.0015 to +0.0127)</w:t>
            </w:r>
          </w:p>
        </w:tc>
        <w:tc>
          <w:tcPr>
            <w:tcW w:w="1080" w:type="dxa"/>
          </w:tcPr>
          <w:p w14:paraId="237384E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0.114</w:t>
            </w:r>
          </w:p>
        </w:tc>
        <w:tc>
          <w:tcPr>
            <w:tcW w:w="1080" w:type="dxa"/>
          </w:tcPr>
          <w:p w14:paraId="21BE02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0.392</w:t>
            </w:r>
          </w:p>
        </w:tc>
      </w:tr>
      <w:tr w:rsidR="00935AE6" w14:paraId="5B99C1C0" w14:textId="77777777">
        <w:tc>
          <w:tcPr>
            <w:tcW w:w="1080" w:type="dxa"/>
          </w:tcPr>
          <w:p w14:paraId="28169240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04F578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5823F72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76CDF06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-0.0038</w:t>
            </w:r>
          </w:p>
        </w:tc>
        <w:tc>
          <w:tcPr>
            <w:tcW w:w="1080" w:type="dxa"/>
          </w:tcPr>
          <w:p w14:paraId="558D948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-0.0011</w:t>
            </w:r>
          </w:p>
        </w:tc>
        <w:tc>
          <w:tcPr>
            <w:tcW w:w="1080" w:type="dxa"/>
          </w:tcPr>
          <w:p w14:paraId="338921A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(-0.0097 to +0.0075)</w:t>
            </w:r>
          </w:p>
        </w:tc>
        <w:tc>
          <w:tcPr>
            <w:tcW w:w="1080" w:type="dxa"/>
          </w:tcPr>
          <w:p w14:paraId="2EDD704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0.802</w:t>
            </w:r>
          </w:p>
        </w:tc>
        <w:tc>
          <w:tcPr>
            <w:tcW w:w="1080" w:type="dxa"/>
          </w:tcPr>
          <w:p w14:paraId="0029B88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0.898</w:t>
            </w:r>
          </w:p>
        </w:tc>
      </w:tr>
      <w:tr w:rsidR="00935AE6" w14:paraId="1EF4632F" w14:textId="77777777">
        <w:tc>
          <w:tcPr>
            <w:tcW w:w="1080" w:type="dxa"/>
          </w:tcPr>
          <w:p w14:paraId="34AADC5C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19D496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0B8E633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708223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-0.0028</w:t>
            </w:r>
          </w:p>
        </w:tc>
        <w:tc>
          <w:tcPr>
            <w:tcW w:w="1080" w:type="dxa"/>
          </w:tcPr>
          <w:p w14:paraId="4B99E25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-0.0000</w:t>
            </w:r>
          </w:p>
        </w:tc>
        <w:tc>
          <w:tcPr>
            <w:tcW w:w="1080" w:type="dxa"/>
          </w:tcPr>
          <w:p w14:paraId="698DC8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(-0.0084 to +0.0083)</w:t>
            </w:r>
          </w:p>
        </w:tc>
        <w:tc>
          <w:tcPr>
            <w:tcW w:w="1080" w:type="dxa"/>
          </w:tcPr>
          <w:p w14:paraId="7F4072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0.991</w:t>
            </w:r>
          </w:p>
        </w:tc>
        <w:tc>
          <w:tcPr>
            <w:tcW w:w="1080" w:type="dxa"/>
          </w:tcPr>
          <w:p w14:paraId="66712DB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0.991</w:t>
            </w:r>
          </w:p>
        </w:tc>
      </w:tr>
      <w:tr w:rsidR="00935AE6" w14:paraId="300BB270" w14:textId="77777777">
        <w:tc>
          <w:tcPr>
            <w:tcW w:w="1080" w:type="dxa"/>
          </w:tcPr>
          <w:p w14:paraId="208DCC68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7AE76C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1B385A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5BEA7D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0.0039</w:t>
            </w:r>
          </w:p>
        </w:tc>
        <w:tc>
          <w:tcPr>
            <w:tcW w:w="1080" w:type="dxa"/>
          </w:tcPr>
          <w:p w14:paraId="4DD1D95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+0.0066</w:t>
            </w:r>
          </w:p>
        </w:tc>
        <w:tc>
          <w:tcPr>
            <w:tcW w:w="1080" w:type="dxa"/>
          </w:tcPr>
          <w:p w14:paraId="068C4B0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(-0.0014 to +0.0147)</w:t>
            </w:r>
          </w:p>
        </w:tc>
        <w:tc>
          <w:tcPr>
            <w:tcW w:w="1080" w:type="dxa"/>
          </w:tcPr>
          <w:p w14:paraId="4F26422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0.104</w:t>
            </w:r>
          </w:p>
        </w:tc>
        <w:tc>
          <w:tcPr>
            <w:tcW w:w="1080" w:type="dxa"/>
          </w:tcPr>
          <w:p w14:paraId="09C39A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0.392</w:t>
            </w:r>
          </w:p>
        </w:tc>
      </w:tr>
      <w:tr w:rsidR="00935AE6" w14:paraId="3448DFD9" w14:textId="77777777">
        <w:tc>
          <w:tcPr>
            <w:tcW w:w="1080" w:type="dxa"/>
          </w:tcPr>
          <w:p w14:paraId="4BC94F86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04FCA38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6B1AD9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0016BA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-0.0111</w:t>
            </w:r>
          </w:p>
        </w:tc>
        <w:tc>
          <w:tcPr>
            <w:tcW w:w="1080" w:type="dxa"/>
          </w:tcPr>
          <w:p w14:paraId="02F7C0A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-0.0084</w:t>
            </w:r>
          </w:p>
        </w:tc>
        <w:tc>
          <w:tcPr>
            <w:tcW w:w="1080" w:type="dxa"/>
          </w:tcPr>
          <w:p w14:paraId="75A766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(-0.0201 to +0.0033)</w:t>
            </w:r>
          </w:p>
        </w:tc>
        <w:tc>
          <w:tcPr>
            <w:tcW w:w="1080" w:type="dxa"/>
          </w:tcPr>
          <w:p w14:paraId="320A454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0.147</w:t>
            </w:r>
          </w:p>
        </w:tc>
        <w:tc>
          <w:tcPr>
            <w:tcW w:w="1080" w:type="dxa"/>
          </w:tcPr>
          <w:p w14:paraId="4F1002D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0.392</w:t>
            </w:r>
          </w:p>
        </w:tc>
      </w:tr>
      <w:tr w:rsidR="00935AE6" w14:paraId="0C2125BC" w14:textId="77777777">
        <w:tc>
          <w:tcPr>
            <w:tcW w:w="1080" w:type="dxa"/>
          </w:tcPr>
          <w:p w14:paraId="6AC04C17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6E33FA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5B1A186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132749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-0.0091</w:t>
            </w:r>
          </w:p>
        </w:tc>
        <w:tc>
          <w:tcPr>
            <w:tcW w:w="1080" w:type="dxa"/>
          </w:tcPr>
          <w:p w14:paraId="6540D5B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-0.0064</w:t>
            </w:r>
          </w:p>
        </w:tc>
        <w:tc>
          <w:tcPr>
            <w:tcW w:w="1080" w:type="dxa"/>
          </w:tcPr>
          <w:p w14:paraId="0353D61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(-0.0173 to +0.0045)</w:t>
            </w:r>
          </w:p>
        </w:tc>
        <w:tc>
          <w:tcPr>
            <w:tcW w:w="1080" w:type="dxa"/>
          </w:tcPr>
          <w:p w14:paraId="424875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0.244</w:t>
            </w:r>
          </w:p>
        </w:tc>
        <w:tc>
          <w:tcPr>
            <w:tcW w:w="1080" w:type="dxa"/>
          </w:tcPr>
          <w:p w14:paraId="70DA92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0.459</w:t>
            </w:r>
          </w:p>
        </w:tc>
      </w:tr>
      <w:tr w:rsidR="00935AE6" w14:paraId="6C517CD1" w14:textId="77777777">
        <w:tc>
          <w:tcPr>
            <w:tcW w:w="1080" w:type="dxa"/>
          </w:tcPr>
          <w:p w14:paraId="6EB15544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242105D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21E9F7C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27D34BA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-0.0026</w:t>
            </w:r>
          </w:p>
        </w:tc>
        <w:tc>
          <w:tcPr>
            <w:tcW w:w="1080" w:type="dxa"/>
          </w:tcPr>
          <w:p w14:paraId="7009647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+0.0002</w:t>
            </w:r>
          </w:p>
        </w:tc>
        <w:tc>
          <w:tcPr>
            <w:tcW w:w="1080" w:type="dxa"/>
          </w:tcPr>
          <w:p w14:paraId="3360D2B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(-0.0072 to +0.0075)</w:t>
            </w:r>
          </w:p>
        </w:tc>
        <w:tc>
          <w:tcPr>
            <w:tcW w:w="1080" w:type="dxa"/>
          </w:tcPr>
          <w:p w14:paraId="247FD4D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0.964</w:t>
            </w:r>
          </w:p>
        </w:tc>
        <w:tc>
          <w:tcPr>
            <w:tcW w:w="1080" w:type="dxa"/>
          </w:tcPr>
          <w:p w14:paraId="57156F0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0.991</w:t>
            </w:r>
          </w:p>
        </w:tc>
      </w:tr>
      <w:tr w:rsidR="00935AE6" w14:paraId="2F4A6566" w14:textId="77777777">
        <w:tc>
          <w:tcPr>
            <w:tcW w:w="1080" w:type="dxa"/>
          </w:tcPr>
          <w:p w14:paraId="0D2E41E2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42A23A6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64A7E1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-0.0027</w:t>
            </w:r>
          </w:p>
        </w:tc>
        <w:tc>
          <w:tcPr>
            <w:tcW w:w="1080" w:type="dxa"/>
          </w:tcPr>
          <w:p w14:paraId="176FBD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-0.0009</w:t>
            </w:r>
          </w:p>
        </w:tc>
        <w:tc>
          <w:tcPr>
            <w:tcW w:w="1080" w:type="dxa"/>
          </w:tcPr>
          <w:p w14:paraId="34D144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+0.0018</w:t>
            </w:r>
          </w:p>
        </w:tc>
        <w:tc>
          <w:tcPr>
            <w:tcW w:w="1080" w:type="dxa"/>
          </w:tcPr>
          <w:p w14:paraId="5B3ECDD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(-0.0076 to +0.0112)</w:t>
            </w:r>
          </w:p>
        </w:tc>
        <w:tc>
          <w:tcPr>
            <w:tcW w:w="1080" w:type="dxa"/>
          </w:tcPr>
          <w:p w14:paraId="136B0F3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0.689</w:t>
            </w:r>
          </w:p>
        </w:tc>
        <w:tc>
          <w:tcPr>
            <w:tcW w:w="1080" w:type="dxa"/>
          </w:tcPr>
          <w:p w14:paraId="0D346D1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0.898</w:t>
            </w:r>
          </w:p>
        </w:tc>
      </w:tr>
    </w:tbl>
    <w:p w14:paraId="5420C38F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A60A3DA" w14:textId="77777777">
        <w:tc>
          <w:tcPr>
            <w:tcW w:w="1080" w:type="dxa"/>
          </w:tcPr>
          <w:p w14:paraId="07FB260F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Content-word ratio</w:t>
            </w:r>
          </w:p>
        </w:tc>
        <w:tc>
          <w:tcPr>
            <w:tcW w:w="1080" w:type="dxa"/>
          </w:tcPr>
          <w:p w14:paraId="48EFD08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331EFA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468B09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5EED526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517F27F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162BF8F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2FFA8F8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F2C0F5A" w14:textId="77777777">
        <w:tc>
          <w:tcPr>
            <w:tcW w:w="1080" w:type="dxa"/>
          </w:tcPr>
          <w:p w14:paraId="287AC76D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0941634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64 / 12</w:t>
            </w:r>
          </w:p>
        </w:tc>
        <w:tc>
          <w:tcPr>
            <w:tcW w:w="1080" w:type="dxa"/>
          </w:tcPr>
          <w:p w14:paraId="2C8AB4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0.0100</w:t>
            </w:r>
          </w:p>
        </w:tc>
        <w:tc>
          <w:tcPr>
            <w:tcW w:w="1080" w:type="dxa"/>
          </w:tcPr>
          <w:p w14:paraId="60348E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5B4F512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0CE85F1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4995CC9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2D70D7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344C2294" w14:textId="77777777">
        <w:tc>
          <w:tcPr>
            <w:tcW w:w="1080" w:type="dxa"/>
          </w:tcPr>
          <w:p w14:paraId="3855E555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524BCE7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413C63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44D06E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0.0053</w:t>
            </w:r>
          </w:p>
        </w:tc>
        <w:tc>
          <w:tcPr>
            <w:tcW w:w="1080" w:type="dxa"/>
          </w:tcPr>
          <w:p w14:paraId="0B2C147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-0.0047</w:t>
            </w:r>
          </w:p>
        </w:tc>
        <w:tc>
          <w:tcPr>
            <w:tcW w:w="1080" w:type="dxa"/>
          </w:tcPr>
          <w:p w14:paraId="35191B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(-0.0110 to +0.0016)</w:t>
            </w:r>
          </w:p>
        </w:tc>
        <w:tc>
          <w:tcPr>
            <w:tcW w:w="1080" w:type="dxa"/>
          </w:tcPr>
          <w:p w14:paraId="1F327FE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0.138</w:t>
            </w:r>
          </w:p>
        </w:tc>
        <w:tc>
          <w:tcPr>
            <w:tcW w:w="1080" w:type="dxa"/>
          </w:tcPr>
          <w:p w14:paraId="6F62971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0.392</w:t>
            </w:r>
          </w:p>
        </w:tc>
      </w:tr>
      <w:tr w:rsidR="00935AE6" w14:paraId="7E4CE717" w14:textId="77777777">
        <w:tc>
          <w:tcPr>
            <w:tcW w:w="1080" w:type="dxa"/>
          </w:tcPr>
          <w:p w14:paraId="67D768F2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4DE1FC4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719927D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1B9AEF8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0.0096</w:t>
            </w:r>
          </w:p>
        </w:tc>
        <w:tc>
          <w:tcPr>
            <w:tcW w:w="1080" w:type="dxa"/>
          </w:tcPr>
          <w:p w14:paraId="21E2CD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-0.0004</w:t>
            </w:r>
          </w:p>
        </w:tc>
        <w:tc>
          <w:tcPr>
            <w:tcW w:w="1080" w:type="dxa"/>
          </w:tcPr>
          <w:p w14:paraId="14EEC25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(-0.0078 to +0.0070)</w:t>
            </w:r>
          </w:p>
        </w:tc>
        <w:tc>
          <w:tcPr>
            <w:tcW w:w="1080" w:type="dxa"/>
          </w:tcPr>
          <w:p w14:paraId="26A20F8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0.910</w:t>
            </w:r>
          </w:p>
        </w:tc>
        <w:tc>
          <w:tcPr>
            <w:tcW w:w="1080" w:type="dxa"/>
          </w:tcPr>
          <w:p w14:paraId="323A369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0.970</w:t>
            </w:r>
          </w:p>
        </w:tc>
      </w:tr>
      <w:tr w:rsidR="00935AE6" w14:paraId="1D3050DF" w14:textId="77777777">
        <w:tc>
          <w:tcPr>
            <w:tcW w:w="1080" w:type="dxa"/>
          </w:tcPr>
          <w:p w14:paraId="674A4BF3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2850870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345860D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3D8827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0.0055</w:t>
            </w:r>
          </w:p>
        </w:tc>
        <w:tc>
          <w:tcPr>
            <w:tcW w:w="1080" w:type="dxa"/>
          </w:tcPr>
          <w:p w14:paraId="2B6985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-0.0045</w:t>
            </w:r>
          </w:p>
        </w:tc>
        <w:tc>
          <w:tcPr>
            <w:tcW w:w="1080" w:type="dxa"/>
          </w:tcPr>
          <w:p w14:paraId="0A3C2B6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(-0.0119 to +0.0028)</w:t>
            </w:r>
          </w:p>
        </w:tc>
        <w:tc>
          <w:tcPr>
            <w:tcW w:w="1080" w:type="dxa"/>
          </w:tcPr>
          <w:p w14:paraId="4158F6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0.214</w:t>
            </w:r>
          </w:p>
        </w:tc>
        <w:tc>
          <w:tcPr>
            <w:tcW w:w="1080" w:type="dxa"/>
          </w:tcPr>
          <w:p w14:paraId="0D053E3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0.459</w:t>
            </w:r>
          </w:p>
        </w:tc>
      </w:tr>
      <w:tr w:rsidR="00935AE6" w14:paraId="5950C7F8" w14:textId="77777777">
        <w:tc>
          <w:tcPr>
            <w:tcW w:w="1080" w:type="dxa"/>
          </w:tcPr>
          <w:p w14:paraId="619B37C7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1AB7B30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145CA07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4084A5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-0.0012</w:t>
            </w:r>
          </w:p>
        </w:tc>
        <w:tc>
          <w:tcPr>
            <w:tcW w:w="1080" w:type="dxa"/>
          </w:tcPr>
          <w:p w14:paraId="3BC1DF8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-0.0112</w:t>
            </w:r>
          </w:p>
        </w:tc>
        <w:tc>
          <w:tcPr>
            <w:tcW w:w="1080" w:type="dxa"/>
          </w:tcPr>
          <w:p w14:paraId="17A833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(-0.0224 to -0.0001)</w:t>
            </w:r>
          </w:p>
        </w:tc>
        <w:tc>
          <w:tcPr>
            <w:tcW w:w="1080" w:type="dxa"/>
          </w:tcPr>
          <w:p w14:paraId="2ABE359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0.048</w:t>
            </w:r>
          </w:p>
        </w:tc>
        <w:tc>
          <w:tcPr>
            <w:tcW w:w="1080" w:type="dxa"/>
          </w:tcPr>
          <w:p w14:paraId="5E1B53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0.294</w:t>
            </w:r>
          </w:p>
        </w:tc>
      </w:tr>
      <w:tr w:rsidR="00935AE6" w14:paraId="7DD1E641" w14:textId="77777777">
        <w:tc>
          <w:tcPr>
            <w:tcW w:w="1080" w:type="dxa"/>
          </w:tcPr>
          <w:p w14:paraId="0B144AAA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24811FD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08B065C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723CA2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0.0218</w:t>
            </w:r>
          </w:p>
        </w:tc>
        <w:tc>
          <w:tcPr>
            <w:tcW w:w="1080" w:type="dxa"/>
          </w:tcPr>
          <w:p w14:paraId="1B3AF4C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+0.0118</w:t>
            </w:r>
          </w:p>
        </w:tc>
        <w:tc>
          <w:tcPr>
            <w:tcW w:w="1080" w:type="dxa"/>
          </w:tcPr>
          <w:p w14:paraId="3FCDA6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(-0.0003 to +0.0239)</w:t>
            </w:r>
          </w:p>
        </w:tc>
        <w:tc>
          <w:tcPr>
            <w:tcW w:w="1080" w:type="dxa"/>
          </w:tcPr>
          <w:p w14:paraId="4F7D24C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0.055</w:t>
            </w:r>
          </w:p>
        </w:tc>
        <w:tc>
          <w:tcPr>
            <w:tcW w:w="1080" w:type="dxa"/>
          </w:tcPr>
          <w:p w14:paraId="0EF8E76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0.294</w:t>
            </w:r>
          </w:p>
        </w:tc>
      </w:tr>
      <w:tr w:rsidR="00935AE6" w14:paraId="0478FB15" w14:textId="77777777">
        <w:tc>
          <w:tcPr>
            <w:tcW w:w="1080" w:type="dxa"/>
          </w:tcPr>
          <w:p w14:paraId="787B4046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2B5DB69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45328DC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3F7509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-0.0264</w:t>
            </w:r>
          </w:p>
        </w:tc>
        <w:tc>
          <w:tcPr>
            <w:tcW w:w="1080" w:type="dxa"/>
          </w:tcPr>
          <w:p w14:paraId="07EF76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-0.0365</w:t>
            </w:r>
          </w:p>
        </w:tc>
        <w:tc>
          <w:tcPr>
            <w:tcW w:w="1080" w:type="dxa"/>
          </w:tcPr>
          <w:p w14:paraId="08A5897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(-0.0692 to -0.0037)</w:t>
            </w:r>
          </w:p>
        </w:tc>
        <w:tc>
          <w:tcPr>
            <w:tcW w:w="1080" w:type="dxa"/>
          </w:tcPr>
          <w:p w14:paraId="5197C22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0.029</w:t>
            </w:r>
          </w:p>
        </w:tc>
        <w:tc>
          <w:tcPr>
            <w:tcW w:w="1080" w:type="dxa"/>
          </w:tcPr>
          <w:p w14:paraId="45FFE17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0.289</w:t>
            </w:r>
          </w:p>
        </w:tc>
      </w:tr>
      <w:tr w:rsidR="00935AE6" w14:paraId="6F184C9E" w14:textId="77777777">
        <w:tc>
          <w:tcPr>
            <w:tcW w:w="1080" w:type="dxa"/>
          </w:tcPr>
          <w:p w14:paraId="3045033C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6299EDE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4647F62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51BC1E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0.0015</w:t>
            </w:r>
          </w:p>
        </w:tc>
        <w:tc>
          <w:tcPr>
            <w:tcW w:w="1080" w:type="dxa"/>
          </w:tcPr>
          <w:p w14:paraId="38FC1AC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-0.0085</w:t>
            </w:r>
          </w:p>
        </w:tc>
        <w:tc>
          <w:tcPr>
            <w:tcW w:w="1080" w:type="dxa"/>
          </w:tcPr>
          <w:p w14:paraId="3A9B4D1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(-0.0217 to +0.0047)</w:t>
            </w:r>
          </w:p>
        </w:tc>
        <w:tc>
          <w:tcPr>
            <w:tcW w:w="1080" w:type="dxa"/>
          </w:tcPr>
          <w:p w14:paraId="72E8F8D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0.194</w:t>
            </w:r>
          </w:p>
        </w:tc>
        <w:tc>
          <w:tcPr>
            <w:tcW w:w="1080" w:type="dxa"/>
          </w:tcPr>
          <w:p w14:paraId="6E9F449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0.459</w:t>
            </w:r>
          </w:p>
        </w:tc>
      </w:tr>
      <w:tr w:rsidR="00935AE6" w14:paraId="411C5A7A" w14:textId="77777777">
        <w:tc>
          <w:tcPr>
            <w:tcW w:w="1080" w:type="dxa"/>
          </w:tcPr>
          <w:p w14:paraId="124046E8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46ECEF5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0AA704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0.0100</w:t>
            </w:r>
          </w:p>
        </w:tc>
        <w:tc>
          <w:tcPr>
            <w:tcW w:w="1080" w:type="dxa"/>
          </w:tcPr>
          <w:p w14:paraId="44681E3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0.0067</w:t>
            </w:r>
          </w:p>
        </w:tc>
        <w:tc>
          <w:tcPr>
            <w:tcW w:w="1080" w:type="dxa"/>
          </w:tcPr>
          <w:p w14:paraId="695B625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-0.0033</w:t>
            </w:r>
          </w:p>
        </w:tc>
        <w:tc>
          <w:tcPr>
            <w:tcW w:w="1080" w:type="dxa"/>
          </w:tcPr>
          <w:p w14:paraId="71D89F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(-0.0129 to +0.0062)</w:t>
            </w:r>
          </w:p>
        </w:tc>
        <w:tc>
          <w:tcPr>
            <w:tcW w:w="1080" w:type="dxa"/>
          </w:tcPr>
          <w:p w14:paraId="1E6495A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0.477</w:t>
            </w:r>
          </w:p>
        </w:tc>
        <w:tc>
          <w:tcPr>
            <w:tcW w:w="1080" w:type="dxa"/>
          </w:tcPr>
          <w:p w14:paraId="13CD2BF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0.695</w:t>
            </w:r>
          </w:p>
        </w:tc>
      </w:tr>
    </w:tbl>
    <w:p w14:paraId="77C7D98D" w14:textId="77777777" w:rsidR="00935AE6" w:rsidRDefault="00935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068"/>
        <w:gridCol w:w="1073"/>
        <w:gridCol w:w="1071"/>
        <w:gridCol w:w="1077"/>
        <w:gridCol w:w="1075"/>
        <w:gridCol w:w="1068"/>
        <w:gridCol w:w="1068"/>
      </w:tblGrid>
      <w:tr w:rsidR="00935AE6" w14:paraId="3881F52D" w14:textId="77777777">
        <w:tc>
          <w:tcPr>
            <w:tcW w:w="1080" w:type="dxa"/>
          </w:tcPr>
          <w:p w14:paraId="48F1F141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Mean word length</w:t>
            </w:r>
          </w:p>
        </w:tc>
        <w:tc>
          <w:tcPr>
            <w:tcW w:w="1080" w:type="dxa"/>
          </w:tcPr>
          <w:p w14:paraId="04C12E3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 (Dem / Con)</w:t>
            </w:r>
          </w:p>
        </w:tc>
        <w:tc>
          <w:tcPr>
            <w:tcW w:w="1080" w:type="dxa"/>
          </w:tcPr>
          <w:p w14:paraId="0215F70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Human effect</w:t>
            </w:r>
          </w:p>
        </w:tc>
        <w:tc>
          <w:tcPr>
            <w:tcW w:w="1080" w:type="dxa"/>
          </w:tcPr>
          <w:p w14:paraId="1FB195B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ASR effect</w:t>
            </w:r>
          </w:p>
        </w:tc>
        <w:tc>
          <w:tcPr>
            <w:tcW w:w="1080" w:type="dxa"/>
          </w:tcPr>
          <w:p w14:paraId="7ACA4C3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Deviation (ASR - Human)</w:t>
            </w:r>
          </w:p>
        </w:tc>
        <w:tc>
          <w:tcPr>
            <w:tcW w:w="1080" w:type="dxa"/>
          </w:tcPr>
          <w:p w14:paraId="3DDB326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w="1080" w:type="dxa"/>
          </w:tcPr>
          <w:p w14:paraId="1D2856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p-value</w:t>
            </w:r>
          </w:p>
        </w:tc>
        <w:tc>
          <w:tcPr>
            <w:tcW w:w="1080" w:type="dxa"/>
          </w:tcPr>
          <w:p w14:paraId="2F8C68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p-FDR</w:t>
            </w:r>
          </w:p>
        </w:tc>
      </w:tr>
      <w:tr w:rsidR="00935AE6" w14:paraId="5B92A138" w14:textId="77777777">
        <w:tc>
          <w:tcPr>
            <w:tcW w:w="1080" w:type="dxa"/>
          </w:tcPr>
          <w:p w14:paraId="6CA78960" w14:textId="77777777" w:rsidR="00935AE6" w:rsidRDefault="00000000">
            <w:r>
              <w:rPr>
                <w:rFonts w:ascii="Times New Roman" w:hAnsi="Times New Roman"/>
                <w:b/>
                <w:sz w:val="18"/>
              </w:rPr>
              <w:t>Human (reference)</w:t>
            </w:r>
          </w:p>
        </w:tc>
        <w:tc>
          <w:tcPr>
            <w:tcW w:w="1080" w:type="dxa"/>
          </w:tcPr>
          <w:p w14:paraId="724E136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64 / 12</w:t>
            </w:r>
          </w:p>
        </w:tc>
        <w:tc>
          <w:tcPr>
            <w:tcW w:w="1080" w:type="dxa"/>
          </w:tcPr>
          <w:p w14:paraId="384AFCB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-0.0524</w:t>
            </w:r>
          </w:p>
        </w:tc>
        <w:tc>
          <w:tcPr>
            <w:tcW w:w="1080" w:type="dxa"/>
          </w:tcPr>
          <w:p w14:paraId="2FCD7EB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798275C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1CED9B4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626AC4F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080" w:type="dxa"/>
          </w:tcPr>
          <w:p w14:paraId="351401B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935AE6" w14:paraId="4DAC6667" w14:textId="77777777">
        <w:tc>
          <w:tcPr>
            <w:tcW w:w="1080" w:type="dxa"/>
          </w:tcPr>
          <w:p w14:paraId="233FD616" w14:textId="77777777" w:rsidR="00935AE6" w:rsidRDefault="00000000">
            <w:r>
              <w:rPr>
                <w:rFonts w:ascii="Times New Roman" w:hAnsi="Times New Roman"/>
                <w:sz w:val="18"/>
              </w:rPr>
              <w:t>AWS</w:t>
            </w:r>
          </w:p>
        </w:tc>
        <w:tc>
          <w:tcPr>
            <w:tcW w:w="1080" w:type="dxa"/>
          </w:tcPr>
          <w:p w14:paraId="6304BD5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47DFB68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6C6A144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-0.0274</w:t>
            </w:r>
          </w:p>
        </w:tc>
        <w:tc>
          <w:tcPr>
            <w:tcW w:w="1080" w:type="dxa"/>
          </w:tcPr>
          <w:p w14:paraId="3C9A0E8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+0.0250</w:t>
            </w:r>
          </w:p>
        </w:tc>
        <w:tc>
          <w:tcPr>
            <w:tcW w:w="1080" w:type="dxa"/>
          </w:tcPr>
          <w:p w14:paraId="7D2C96E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(-0.0404 to +0.0904)</w:t>
            </w:r>
          </w:p>
        </w:tc>
        <w:tc>
          <w:tcPr>
            <w:tcW w:w="1080" w:type="dxa"/>
          </w:tcPr>
          <w:p w14:paraId="32A6F74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0.441</w:t>
            </w:r>
          </w:p>
        </w:tc>
        <w:tc>
          <w:tcPr>
            <w:tcW w:w="1080" w:type="dxa"/>
          </w:tcPr>
          <w:p w14:paraId="4A6988A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0.695</w:t>
            </w:r>
          </w:p>
        </w:tc>
      </w:tr>
      <w:tr w:rsidR="00935AE6" w14:paraId="3AF49DD7" w14:textId="77777777">
        <w:tc>
          <w:tcPr>
            <w:tcW w:w="1080" w:type="dxa"/>
          </w:tcPr>
          <w:p w14:paraId="69E1614C" w14:textId="77777777" w:rsidR="00935AE6" w:rsidRDefault="00000000">
            <w:r>
              <w:rPr>
                <w:rFonts w:ascii="Times New Roman" w:hAnsi="Times New Roman"/>
                <w:sz w:val="18"/>
              </w:rPr>
              <w:t>AssemblyAI</w:t>
            </w:r>
          </w:p>
        </w:tc>
        <w:tc>
          <w:tcPr>
            <w:tcW w:w="1080" w:type="dxa"/>
          </w:tcPr>
          <w:p w14:paraId="065E7F5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7247370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31177B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0.0331</w:t>
            </w:r>
          </w:p>
        </w:tc>
        <w:tc>
          <w:tcPr>
            <w:tcW w:w="1080" w:type="dxa"/>
          </w:tcPr>
          <w:p w14:paraId="6CD8D50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+0.0855</w:t>
            </w:r>
          </w:p>
        </w:tc>
        <w:tc>
          <w:tcPr>
            <w:tcW w:w="1080" w:type="dxa"/>
          </w:tcPr>
          <w:p w14:paraId="55713A9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(+0.0268 to +0.1442)</w:t>
            </w:r>
          </w:p>
        </w:tc>
        <w:tc>
          <w:tcPr>
            <w:tcW w:w="1080" w:type="dxa"/>
          </w:tcPr>
          <w:p w14:paraId="73E0C26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0.005</w:t>
            </w:r>
          </w:p>
        </w:tc>
        <w:tc>
          <w:tcPr>
            <w:tcW w:w="1080" w:type="dxa"/>
          </w:tcPr>
          <w:p w14:paraId="108E378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0.176</w:t>
            </w:r>
          </w:p>
        </w:tc>
      </w:tr>
      <w:tr w:rsidR="00935AE6" w14:paraId="32A59A74" w14:textId="77777777">
        <w:tc>
          <w:tcPr>
            <w:tcW w:w="1080" w:type="dxa"/>
          </w:tcPr>
          <w:p w14:paraId="5558279B" w14:textId="77777777" w:rsidR="00935AE6" w:rsidRDefault="00000000">
            <w:r>
              <w:rPr>
                <w:rFonts w:ascii="Times New Roman" w:hAnsi="Times New Roman"/>
                <w:sz w:val="18"/>
              </w:rPr>
              <w:t>CrisperWhisper</w:t>
            </w:r>
          </w:p>
        </w:tc>
        <w:tc>
          <w:tcPr>
            <w:tcW w:w="1080" w:type="dxa"/>
          </w:tcPr>
          <w:p w14:paraId="31F451BB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04F0466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10C9C4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-0.0450</w:t>
            </w:r>
          </w:p>
        </w:tc>
        <w:tc>
          <w:tcPr>
            <w:tcW w:w="1080" w:type="dxa"/>
          </w:tcPr>
          <w:p w14:paraId="2787D9A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+0.0074</w:t>
            </w:r>
          </w:p>
        </w:tc>
        <w:tc>
          <w:tcPr>
            <w:tcW w:w="1080" w:type="dxa"/>
          </w:tcPr>
          <w:p w14:paraId="21B4CA3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(-0.0551 to +0.0700)</w:t>
            </w:r>
          </w:p>
        </w:tc>
        <w:tc>
          <w:tcPr>
            <w:tcW w:w="1080" w:type="dxa"/>
          </w:tcPr>
          <w:p w14:paraId="2FBF23F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0.808</w:t>
            </w:r>
          </w:p>
        </w:tc>
        <w:tc>
          <w:tcPr>
            <w:tcW w:w="1080" w:type="dxa"/>
          </w:tcPr>
          <w:p w14:paraId="52D4394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0.898</w:t>
            </w:r>
          </w:p>
        </w:tc>
      </w:tr>
      <w:tr w:rsidR="00935AE6" w14:paraId="53000438" w14:textId="77777777">
        <w:tc>
          <w:tcPr>
            <w:tcW w:w="1080" w:type="dxa"/>
          </w:tcPr>
          <w:p w14:paraId="16232930" w14:textId="77777777" w:rsidR="00935AE6" w:rsidRDefault="00000000">
            <w:r>
              <w:rPr>
                <w:rFonts w:ascii="Times New Roman" w:hAnsi="Times New Roman"/>
                <w:sz w:val="18"/>
              </w:rPr>
              <w:t>Google</w:t>
            </w:r>
          </w:p>
        </w:tc>
        <w:tc>
          <w:tcPr>
            <w:tcW w:w="1080" w:type="dxa"/>
          </w:tcPr>
          <w:p w14:paraId="5DEFD021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54107CF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17962C8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-0.0964</w:t>
            </w:r>
          </w:p>
        </w:tc>
        <w:tc>
          <w:tcPr>
            <w:tcW w:w="1080" w:type="dxa"/>
          </w:tcPr>
          <w:p w14:paraId="7736FDF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-0.0440</w:t>
            </w:r>
          </w:p>
        </w:tc>
        <w:tc>
          <w:tcPr>
            <w:tcW w:w="1080" w:type="dxa"/>
          </w:tcPr>
          <w:p w14:paraId="13BB205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(-0.1198 to +0.0318)</w:t>
            </w:r>
          </w:p>
        </w:tc>
        <w:tc>
          <w:tcPr>
            <w:tcW w:w="1080" w:type="dxa"/>
          </w:tcPr>
          <w:p w14:paraId="0CD56B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0.240</w:t>
            </w:r>
          </w:p>
        </w:tc>
        <w:tc>
          <w:tcPr>
            <w:tcW w:w="1080" w:type="dxa"/>
          </w:tcPr>
          <w:p w14:paraId="72982CE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0.459</w:t>
            </w:r>
          </w:p>
        </w:tc>
      </w:tr>
      <w:tr w:rsidR="00935AE6" w14:paraId="0623E4CC" w14:textId="77777777">
        <w:tc>
          <w:tcPr>
            <w:tcW w:w="1080" w:type="dxa"/>
          </w:tcPr>
          <w:p w14:paraId="42AEB1E2" w14:textId="77777777" w:rsidR="00935AE6" w:rsidRDefault="00000000">
            <w:r>
              <w:rPr>
                <w:rFonts w:ascii="Times New Roman" w:hAnsi="Times New Roman"/>
                <w:sz w:val="18"/>
              </w:rPr>
              <w:t>Meta</w:t>
            </w:r>
          </w:p>
        </w:tc>
        <w:tc>
          <w:tcPr>
            <w:tcW w:w="1080" w:type="dxa"/>
          </w:tcPr>
          <w:p w14:paraId="42EB0743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4D827F3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22572DB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-0.0034</w:t>
            </w:r>
          </w:p>
        </w:tc>
        <w:tc>
          <w:tcPr>
            <w:tcW w:w="1080" w:type="dxa"/>
          </w:tcPr>
          <w:p w14:paraId="05815299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+0.0490</w:t>
            </w:r>
          </w:p>
        </w:tc>
        <w:tc>
          <w:tcPr>
            <w:tcW w:w="1080" w:type="dxa"/>
          </w:tcPr>
          <w:p w14:paraId="4D4A62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 xml:space="preserve">(-0.0370 to </w:t>
            </w:r>
            <w:r>
              <w:rPr>
                <w:rFonts w:ascii="Times New Roman" w:hAnsi="Times New Roman"/>
                <w:sz w:val="18"/>
              </w:rPr>
              <w:lastRenderedPageBreak/>
              <w:t>+0.1351)</w:t>
            </w:r>
          </w:p>
        </w:tc>
        <w:tc>
          <w:tcPr>
            <w:tcW w:w="1080" w:type="dxa"/>
          </w:tcPr>
          <w:p w14:paraId="39C09E3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lastRenderedPageBreak/>
              <w:t>0.258</w:t>
            </w:r>
          </w:p>
        </w:tc>
        <w:tc>
          <w:tcPr>
            <w:tcW w:w="1080" w:type="dxa"/>
          </w:tcPr>
          <w:p w14:paraId="2D829892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0.459</w:t>
            </w:r>
          </w:p>
        </w:tc>
      </w:tr>
      <w:tr w:rsidR="00935AE6" w14:paraId="5028C50D" w14:textId="77777777">
        <w:tc>
          <w:tcPr>
            <w:tcW w:w="1080" w:type="dxa"/>
          </w:tcPr>
          <w:p w14:paraId="2A0D0BBA" w14:textId="77777777" w:rsidR="00935AE6" w:rsidRDefault="00000000">
            <w:r>
              <w:rPr>
                <w:rFonts w:ascii="Times New Roman" w:hAnsi="Times New Roman"/>
                <w:sz w:val="18"/>
              </w:rPr>
              <w:t>Microsoft</w:t>
            </w:r>
          </w:p>
        </w:tc>
        <w:tc>
          <w:tcPr>
            <w:tcW w:w="1080" w:type="dxa"/>
          </w:tcPr>
          <w:p w14:paraId="51879917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5A08DBE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20E7F60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-0.0702</w:t>
            </w:r>
          </w:p>
        </w:tc>
        <w:tc>
          <w:tcPr>
            <w:tcW w:w="1080" w:type="dxa"/>
          </w:tcPr>
          <w:p w14:paraId="7DD5E8E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-0.0178</w:t>
            </w:r>
          </w:p>
        </w:tc>
        <w:tc>
          <w:tcPr>
            <w:tcW w:w="1080" w:type="dxa"/>
          </w:tcPr>
          <w:p w14:paraId="1254732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(-0.1329 to +0.0973)</w:t>
            </w:r>
          </w:p>
        </w:tc>
        <w:tc>
          <w:tcPr>
            <w:tcW w:w="1080" w:type="dxa"/>
          </w:tcPr>
          <w:p w14:paraId="4CD38B65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0.758</w:t>
            </w:r>
          </w:p>
        </w:tc>
        <w:tc>
          <w:tcPr>
            <w:tcW w:w="1080" w:type="dxa"/>
          </w:tcPr>
          <w:p w14:paraId="6A9779C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0.898</w:t>
            </w:r>
          </w:p>
        </w:tc>
      </w:tr>
      <w:tr w:rsidR="00935AE6" w14:paraId="70CAE5D8" w14:textId="77777777">
        <w:tc>
          <w:tcPr>
            <w:tcW w:w="1080" w:type="dxa"/>
          </w:tcPr>
          <w:p w14:paraId="471C6F2B" w14:textId="77777777" w:rsidR="00935AE6" w:rsidRDefault="00000000">
            <w:r>
              <w:rPr>
                <w:rFonts w:ascii="Times New Roman" w:hAnsi="Times New Roman"/>
                <w:sz w:val="18"/>
              </w:rPr>
              <w:t>Nemo</w:t>
            </w:r>
          </w:p>
        </w:tc>
        <w:tc>
          <w:tcPr>
            <w:tcW w:w="1080" w:type="dxa"/>
          </w:tcPr>
          <w:p w14:paraId="28E1B09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7540873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47912F10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-0.0159</w:t>
            </w:r>
          </w:p>
        </w:tc>
        <w:tc>
          <w:tcPr>
            <w:tcW w:w="1080" w:type="dxa"/>
          </w:tcPr>
          <w:p w14:paraId="27C7550D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+0.0365</w:t>
            </w:r>
          </w:p>
        </w:tc>
        <w:tc>
          <w:tcPr>
            <w:tcW w:w="1080" w:type="dxa"/>
          </w:tcPr>
          <w:p w14:paraId="25169E3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(-0.0269 to +0.0999)</w:t>
            </w:r>
          </w:p>
        </w:tc>
        <w:tc>
          <w:tcPr>
            <w:tcW w:w="1080" w:type="dxa"/>
          </w:tcPr>
          <w:p w14:paraId="6FBFF97E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0.251</w:t>
            </w:r>
          </w:p>
        </w:tc>
        <w:tc>
          <w:tcPr>
            <w:tcW w:w="1080" w:type="dxa"/>
          </w:tcPr>
          <w:p w14:paraId="32D3575A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0.459</w:t>
            </w:r>
          </w:p>
        </w:tc>
      </w:tr>
      <w:tr w:rsidR="00935AE6" w14:paraId="6F520267" w14:textId="77777777">
        <w:tc>
          <w:tcPr>
            <w:tcW w:w="1080" w:type="dxa"/>
          </w:tcPr>
          <w:p w14:paraId="32E07A9E" w14:textId="77777777" w:rsidR="00935AE6" w:rsidRDefault="00000000">
            <w:r>
              <w:rPr>
                <w:rFonts w:ascii="Times New Roman" w:hAnsi="Times New Roman"/>
                <w:sz w:val="18"/>
              </w:rPr>
              <w:t>Whisper</w:t>
            </w:r>
          </w:p>
        </w:tc>
        <w:tc>
          <w:tcPr>
            <w:tcW w:w="1080" w:type="dxa"/>
          </w:tcPr>
          <w:p w14:paraId="68CCCF7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64 / 12</w:t>
            </w:r>
          </w:p>
        </w:tc>
        <w:tc>
          <w:tcPr>
            <w:tcW w:w="1080" w:type="dxa"/>
          </w:tcPr>
          <w:p w14:paraId="14411BA6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-0.0524</w:t>
            </w:r>
          </w:p>
        </w:tc>
        <w:tc>
          <w:tcPr>
            <w:tcW w:w="1080" w:type="dxa"/>
          </w:tcPr>
          <w:p w14:paraId="20CE60FC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0.0247</w:t>
            </w:r>
          </w:p>
        </w:tc>
        <w:tc>
          <w:tcPr>
            <w:tcW w:w="1080" w:type="dxa"/>
          </w:tcPr>
          <w:p w14:paraId="286B676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+0.0772</w:t>
            </w:r>
          </w:p>
        </w:tc>
        <w:tc>
          <w:tcPr>
            <w:tcW w:w="1080" w:type="dxa"/>
          </w:tcPr>
          <w:p w14:paraId="3B6BD688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(+0.0105 to +0.1439)</w:t>
            </w:r>
          </w:p>
        </w:tc>
        <w:tc>
          <w:tcPr>
            <w:tcW w:w="1080" w:type="dxa"/>
          </w:tcPr>
          <w:p w14:paraId="3311E4A4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0.024</w:t>
            </w:r>
          </w:p>
        </w:tc>
        <w:tc>
          <w:tcPr>
            <w:tcW w:w="1080" w:type="dxa"/>
          </w:tcPr>
          <w:p w14:paraId="507D3B1F" w14:textId="77777777" w:rsidR="00935AE6" w:rsidRDefault="00000000">
            <w:pPr>
              <w:jc w:val="center"/>
            </w:pPr>
            <w:r>
              <w:rPr>
                <w:rFonts w:ascii="Times New Roman" w:hAnsi="Times New Roman"/>
                <w:sz w:val="18"/>
              </w:rPr>
              <w:t>0.289</w:t>
            </w:r>
          </w:p>
        </w:tc>
      </w:tr>
    </w:tbl>
    <w:p w14:paraId="38332A12" w14:textId="77777777" w:rsidR="00935AE6" w:rsidRDefault="00935AE6"/>
    <w:p w14:paraId="1DE1C9BC" w14:textId="77777777" w:rsidR="00935AE6" w:rsidRDefault="00935AE6"/>
    <w:sectPr w:rsidR="00935A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409941">
    <w:abstractNumId w:val="8"/>
  </w:num>
  <w:num w:numId="2" w16cid:durableId="1458405212">
    <w:abstractNumId w:val="6"/>
  </w:num>
  <w:num w:numId="3" w16cid:durableId="821704230">
    <w:abstractNumId w:val="5"/>
  </w:num>
  <w:num w:numId="4" w16cid:durableId="1006520815">
    <w:abstractNumId w:val="4"/>
  </w:num>
  <w:num w:numId="5" w16cid:durableId="727263669">
    <w:abstractNumId w:val="7"/>
  </w:num>
  <w:num w:numId="6" w16cid:durableId="1179849085">
    <w:abstractNumId w:val="3"/>
  </w:num>
  <w:num w:numId="7" w16cid:durableId="1662923275">
    <w:abstractNumId w:val="2"/>
  </w:num>
  <w:num w:numId="8" w16cid:durableId="116725765">
    <w:abstractNumId w:val="1"/>
  </w:num>
  <w:num w:numId="9" w16cid:durableId="87342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B5A"/>
    <w:rsid w:val="007822F9"/>
    <w:rsid w:val="00935AE6"/>
    <w:rsid w:val="00A0171E"/>
    <w:rsid w:val="00AA1D8D"/>
    <w:rsid w:val="00AE6402"/>
    <w:rsid w:val="00B47730"/>
    <w:rsid w:val="00B97E91"/>
    <w:rsid w:val="00C1470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77680"/>
  <w14:defaultImageDpi w14:val="300"/>
  <w15:docId w15:val="{788DCD52-1DF4-9644-B0C7-AD7F871F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4550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Thayabaran Kathiresan</cp:lastModifiedBy>
  <cp:revision>6</cp:revision>
  <dcterms:created xsi:type="dcterms:W3CDTF">2013-12-23T23:15:00Z</dcterms:created>
  <dcterms:modified xsi:type="dcterms:W3CDTF">2026-06-02T02:30:00Z</dcterms:modified>
  <cp:category/>
</cp:coreProperties>
</file>