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C11D" w14:textId="77777777" w:rsidR="0089710C" w:rsidRPr="0062583E" w:rsidRDefault="0089710C" w:rsidP="0062583E">
      <w:pPr>
        <w:spacing w:line="480" w:lineRule="auto"/>
        <w:jc w:val="center"/>
        <w:rPr>
          <w:rFonts w:ascii="Times New Roman" w:hAnsi="Times New Roman" w:cs="Times New Roman"/>
          <w:b/>
          <w:bCs/>
          <w:sz w:val="36"/>
          <w:szCs w:val="36"/>
          <w:lang w:val="en-GB"/>
        </w:rPr>
      </w:pPr>
      <w:r w:rsidRPr="0062583E">
        <w:rPr>
          <w:rFonts w:ascii="Times New Roman" w:hAnsi="Times New Roman" w:cs="Times New Roman"/>
          <w:b/>
          <w:bCs/>
          <w:sz w:val="36"/>
          <w:szCs w:val="36"/>
          <w:lang w:val="en-GB"/>
        </w:rPr>
        <w:t xml:space="preserve">Supplementary Materials for </w:t>
      </w:r>
    </w:p>
    <w:p w14:paraId="6CF21526" w14:textId="2176C306" w:rsidR="009E0AD8" w:rsidRPr="0062583E" w:rsidRDefault="006D0C39" w:rsidP="0062583E">
      <w:pPr>
        <w:spacing w:line="480" w:lineRule="auto"/>
        <w:jc w:val="center"/>
        <w:rPr>
          <w:rFonts w:ascii="Times New Roman" w:hAnsi="Times New Roman" w:cs="Times New Roman"/>
          <w:b/>
          <w:bCs/>
          <w:lang w:val="en-GB"/>
        </w:rPr>
      </w:pPr>
      <w:r w:rsidRPr="006D0C39">
        <w:rPr>
          <w:rFonts w:ascii="Times New Roman" w:hAnsi="Times New Roman" w:cs="Times New Roman"/>
          <w:b/>
          <w:bCs/>
          <w:sz w:val="36"/>
          <w:szCs w:val="36"/>
          <w:lang w:val="en-GB"/>
        </w:rPr>
        <w:t>Development and psychometric validation of the Fresco Experience Scale: a multidimensional measure of sacred-image engagement</w:t>
      </w:r>
    </w:p>
    <w:p w14:paraId="22C0C8F7" w14:textId="77777777" w:rsidR="009E0AD8" w:rsidRPr="0062583E" w:rsidRDefault="009E0AD8" w:rsidP="0062583E">
      <w:pPr>
        <w:spacing w:line="480" w:lineRule="auto"/>
        <w:rPr>
          <w:rFonts w:ascii="Times New Roman" w:hAnsi="Times New Roman" w:cs="Times New Roman"/>
          <w:b/>
          <w:lang w:val="en-GB"/>
        </w:rPr>
      </w:pPr>
      <w:r w:rsidRPr="0062583E">
        <w:rPr>
          <w:rFonts w:ascii="Times New Roman" w:hAnsi="Times New Roman" w:cs="Times New Roman"/>
          <w:b/>
          <w:lang w:val="en-GB"/>
        </w:rPr>
        <w:br w:type="page"/>
      </w:r>
    </w:p>
    <w:p w14:paraId="353A1CD2" w14:textId="7585F72F" w:rsidR="00E24DCE" w:rsidRDefault="009E0AD8" w:rsidP="0062583E">
      <w:pPr>
        <w:pStyle w:val="Heading1"/>
        <w:spacing w:line="480" w:lineRule="auto"/>
      </w:pPr>
      <w:r w:rsidRPr="008F583D">
        <w:lastRenderedPageBreak/>
        <w:t>Content:</w:t>
      </w:r>
    </w:p>
    <w:p w14:paraId="2F68C441" w14:textId="2A911D4F" w:rsidR="008F583D" w:rsidRPr="008F583D" w:rsidRDefault="008F583D" w:rsidP="008F583D">
      <w:pPr>
        <w:pStyle w:val="Heading2"/>
      </w:pPr>
      <w:proofErr w:type="spellStart"/>
      <w:r>
        <w:t>Tables</w:t>
      </w:r>
      <w:proofErr w:type="spellEnd"/>
      <w:r>
        <w:t>:</w:t>
      </w:r>
    </w:p>
    <w:p w14:paraId="3C0901C3" w14:textId="16237DDA" w:rsidR="00865CF2" w:rsidRPr="00865CF2" w:rsidRDefault="00865CF2" w:rsidP="0062583E">
      <w:pPr>
        <w:spacing w:line="480" w:lineRule="auto"/>
        <w:rPr>
          <w:rFonts w:ascii="Times New Roman" w:hAnsi="Times New Roman" w:cs="Times New Roman"/>
          <w:lang w:val="en-GB"/>
        </w:rPr>
      </w:pPr>
      <w:r>
        <w:rPr>
          <w:rFonts w:ascii="Times New Roman" w:hAnsi="Times New Roman" w:cs="Times New Roman"/>
          <w:b/>
          <w:bCs/>
          <w:lang w:val="en-GB"/>
        </w:rPr>
        <w:t xml:space="preserve">Table S1a. </w:t>
      </w:r>
      <w:r w:rsidRPr="00865CF2">
        <w:rPr>
          <w:rFonts w:ascii="Times New Roman" w:hAnsi="Times New Roman" w:cs="Times New Roman"/>
          <w:lang w:val="en-GB"/>
        </w:rPr>
        <w:t>Retention by Screening Criteria (Primary and Sensitivity Sets)</w:t>
      </w:r>
    </w:p>
    <w:p w14:paraId="064ABC44" w14:textId="6FF81CCB" w:rsidR="00F94BA5" w:rsidRPr="008F583D" w:rsidRDefault="00C31839"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 xml:space="preserve">Table </w:t>
      </w:r>
      <w:r w:rsidR="00F94BA5" w:rsidRPr="008F583D">
        <w:rPr>
          <w:rFonts w:ascii="Times New Roman" w:hAnsi="Times New Roman" w:cs="Times New Roman"/>
          <w:b/>
          <w:bCs/>
          <w:lang w:val="en-GB"/>
        </w:rPr>
        <w:t>S</w:t>
      </w:r>
      <w:r w:rsidR="007155C9">
        <w:rPr>
          <w:rFonts w:ascii="Times New Roman" w:hAnsi="Times New Roman" w:cs="Times New Roman"/>
          <w:b/>
          <w:bCs/>
          <w:lang w:val="en-GB"/>
        </w:rPr>
        <w:t>1</w:t>
      </w:r>
      <w:r w:rsidR="00865CF2">
        <w:rPr>
          <w:rFonts w:ascii="Times New Roman" w:hAnsi="Times New Roman" w:cs="Times New Roman"/>
          <w:b/>
          <w:bCs/>
          <w:lang w:val="en-GB"/>
        </w:rPr>
        <w:t>b</w:t>
      </w:r>
      <w:r w:rsidR="007155C9">
        <w:rPr>
          <w:rFonts w:ascii="Times New Roman" w:hAnsi="Times New Roman" w:cs="Times New Roman"/>
          <w:b/>
          <w:bCs/>
          <w:lang w:val="en-GB"/>
        </w:rPr>
        <w:t>-S1f</w:t>
      </w:r>
      <w:r w:rsidR="00F94BA5" w:rsidRPr="008F583D">
        <w:rPr>
          <w:rFonts w:ascii="Times New Roman" w:hAnsi="Times New Roman" w:cs="Times New Roman"/>
          <w:b/>
          <w:bCs/>
          <w:lang w:val="en-GB"/>
        </w:rPr>
        <w:t xml:space="preserve">. </w:t>
      </w:r>
      <w:r w:rsidR="00F94BA5" w:rsidRPr="008F583D">
        <w:rPr>
          <w:rFonts w:ascii="Times New Roman" w:hAnsi="Times New Roman" w:cs="Times New Roman"/>
          <w:lang w:val="en-GB"/>
        </w:rPr>
        <w:t>Cross-tabulations of retained vs. excluded participants by demographics</w:t>
      </w:r>
    </w:p>
    <w:p w14:paraId="4670F911" w14:textId="208945C8" w:rsidR="007A03AD" w:rsidRPr="008F583D" w:rsidRDefault="007A03AD"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Table S</w:t>
      </w:r>
      <w:r w:rsidR="007155C9">
        <w:rPr>
          <w:rFonts w:ascii="Times New Roman" w:hAnsi="Times New Roman" w:cs="Times New Roman"/>
          <w:b/>
          <w:bCs/>
          <w:lang w:val="en-GB"/>
        </w:rPr>
        <w:t>2</w:t>
      </w:r>
      <w:r w:rsidRPr="008F583D">
        <w:rPr>
          <w:rFonts w:ascii="Times New Roman" w:hAnsi="Times New Roman" w:cs="Times New Roman"/>
          <w:b/>
          <w:bCs/>
          <w:lang w:val="en-GB"/>
        </w:rPr>
        <w:t xml:space="preserve">. </w:t>
      </w:r>
      <w:r w:rsidRPr="008F583D">
        <w:rPr>
          <w:rFonts w:ascii="Times New Roman" w:hAnsi="Times New Roman" w:cs="Times New Roman"/>
          <w:lang w:val="en-GB"/>
        </w:rPr>
        <w:t>Item composition of the FES-30 and FES-24 short forms by factor</w:t>
      </w:r>
    </w:p>
    <w:p w14:paraId="168B11FD" w14:textId="2FC99C65" w:rsidR="007A03AD" w:rsidRPr="008F583D" w:rsidRDefault="007A03AD" w:rsidP="0062583E">
      <w:pPr>
        <w:spacing w:line="480" w:lineRule="auto"/>
        <w:rPr>
          <w:rFonts w:ascii="Times New Roman" w:hAnsi="Times New Roman" w:cs="Times New Roman"/>
          <w:b/>
          <w:bCs/>
          <w:lang w:val="en-GB"/>
        </w:rPr>
      </w:pPr>
      <w:r w:rsidRPr="008F583D">
        <w:rPr>
          <w:rFonts w:ascii="Times New Roman" w:hAnsi="Times New Roman" w:cs="Times New Roman"/>
          <w:b/>
          <w:bCs/>
          <w:lang w:val="en-GB"/>
        </w:rPr>
        <w:t>Table S</w:t>
      </w:r>
      <w:r w:rsidR="007155C9">
        <w:rPr>
          <w:rFonts w:ascii="Times New Roman" w:hAnsi="Times New Roman" w:cs="Times New Roman"/>
          <w:b/>
          <w:bCs/>
          <w:lang w:val="en-GB"/>
        </w:rPr>
        <w:t>3</w:t>
      </w:r>
      <w:r w:rsidRPr="008F583D">
        <w:rPr>
          <w:rFonts w:ascii="Times New Roman" w:hAnsi="Times New Roman" w:cs="Times New Roman"/>
          <w:b/>
          <w:bCs/>
          <w:lang w:val="en-GB"/>
        </w:rPr>
        <w:t>.</w:t>
      </w:r>
      <w:r w:rsidRPr="008F583D">
        <w:rPr>
          <w:rFonts w:ascii="Times New Roman" w:hAnsi="Times New Roman" w:cs="Times New Roman"/>
          <w:lang w:val="en-GB"/>
        </w:rPr>
        <w:t xml:space="preserve"> Reliability and Convergent Validity for the FES, FES-30, and FES-24 (N = 778)</w:t>
      </w:r>
    </w:p>
    <w:p w14:paraId="0508BAF0" w14:textId="775D8C3E" w:rsidR="009E0AD8" w:rsidRPr="008F583D" w:rsidRDefault="009E0AD8" w:rsidP="00483098">
      <w:pPr>
        <w:spacing w:line="480" w:lineRule="auto"/>
        <w:rPr>
          <w:rFonts w:ascii="Times New Roman" w:hAnsi="Times New Roman" w:cs="Times New Roman"/>
          <w:lang w:val="en-GB"/>
        </w:rPr>
      </w:pPr>
      <w:r w:rsidRPr="008F583D">
        <w:rPr>
          <w:rFonts w:ascii="Times New Roman" w:hAnsi="Times New Roman" w:cs="Times New Roman"/>
          <w:b/>
          <w:bCs/>
          <w:lang w:val="en-GB"/>
        </w:rPr>
        <w:t>Table S</w:t>
      </w:r>
      <w:r w:rsidR="007155C9">
        <w:rPr>
          <w:rFonts w:ascii="Times New Roman" w:hAnsi="Times New Roman" w:cs="Times New Roman"/>
          <w:b/>
          <w:bCs/>
          <w:lang w:val="en-GB"/>
        </w:rPr>
        <w:t>4</w:t>
      </w:r>
      <w:r w:rsidR="001802D3">
        <w:rPr>
          <w:rFonts w:ascii="Times New Roman" w:hAnsi="Times New Roman" w:cs="Times New Roman"/>
          <w:b/>
          <w:bCs/>
          <w:lang w:val="sr-Latn-RS"/>
        </w:rPr>
        <w:t>a</w:t>
      </w:r>
      <w:r w:rsidR="00483098">
        <w:rPr>
          <w:rFonts w:ascii="Times New Roman" w:hAnsi="Times New Roman" w:cs="Times New Roman"/>
          <w:b/>
          <w:bCs/>
          <w:lang w:val="sr-Latn-RS"/>
        </w:rPr>
        <w:t>-S4b</w:t>
      </w:r>
      <w:r w:rsidRPr="008F583D">
        <w:rPr>
          <w:rFonts w:ascii="Times New Roman" w:hAnsi="Times New Roman" w:cs="Times New Roman"/>
          <w:b/>
          <w:bCs/>
          <w:lang w:val="en-GB"/>
        </w:rPr>
        <w:t xml:space="preserve">. </w:t>
      </w:r>
      <w:r w:rsidR="007A03AD" w:rsidRPr="008F583D">
        <w:rPr>
          <w:rFonts w:ascii="Times New Roman" w:hAnsi="Times New Roman" w:cs="Times New Roman"/>
          <w:lang w:val="en-GB"/>
        </w:rPr>
        <w:t xml:space="preserve">Item-level descriptive statistics for the FES core </w:t>
      </w:r>
      <w:r w:rsidR="00483098">
        <w:rPr>
          <w:rFonts w:ascii="Times New Roman" w:hAnsi="Times New Roman" w:cs="Times New Roman"/>
          <w:lang w:val="en-GB"/>
        </w:rPr>
        <w:t>and</w:t>
      </w:r>
      <w:r w:rsidR="007A03AD" w:rsidRPr="008F583D">
        <w:rPr>
          <w:rFonts w:ascii="Times New Roman" w:hAnsi="Times New Roman" w:cs="Times New Roman"/>
          <w:lang w:val="en-GB"/>
        </w:rPr>
        <w:t xml:space="preserve"> reserve items</w:t>
      </w:r>
    </w:p>
    <w:p w14:paraId="41D113AB" w14:textId="1C1F2F77" w:rsidR="009E0AD8" w:rsidRPr="008F583D" w:rsidRDefault="009E0AD8"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Table S</w:t>
      </w:r>
      <w:r w:rsidR="001802D3">
        <w:rPr>
          <w:rFonts w:ascii="Times New Roman" w:hAnsi="Times New Roman" w:cs="Times New Roman"/>
          <w:b/>
          <w:bCs/>
          <w:lang w:val="en-GB"/>
        </w:rPr>
        <w:t>5</w:t>
      </w:r>
      <w:r w:rsidRPr="008F583D">
        <w:rPr>
          <w:rFonts w:ascii="Times New Roman" w:hAnsi="Times New Roman" w:cs="Times New Roman"/>
          <w:b/>
          <w:bCs/>
          <w:lang w:val="en-GB"/>
        </w:rPr>
        <w:t xml:space="preserve">. </w:t>
      </w:r>
      <w:r w:rsidRPr="008F583D">
        <w:rPr>
          <w:rFonts w:ascii="Times New Roman" w:hAnsi="Times New Roman" w:cs="Times New Roman"/>
          <w:lang w:val="en-GB"/>
        </w:rPr>
        <w:t>Ceiling and Floor by subscale using sum-based thresholds (N = 778)</w:t>
      </w:r>
    </w:p>
    <w:p w14:paraId="2B1D5826" w14:textId="29BAD3A0" w:rsidR="0022773B" w:rsidRPr="008F583D" w:rsidRDefault="009E0AD8"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Table S</w:t>
      </w:r>
      <w:r w:rsidR="001802D3">
        <w:rPr>
          <w:rFonts w:ascii="Times New Roman" w:hAnsi="Times New Roman" w:cs="Times New Roman"/>
          <w:b/>
          <w:bCs/>
          <w:lang w:val="en-GB"/>
        </w:rPr>
        <w:t>6</w:t>
      </w:r>
      <w:r w:rsidR="0022773B" w:rsidRPr="008F583D">
        <w:rPr>
          <w:rFonts w:ascii="Times New Roman" w:hAnsi="Times New Roman" w:cs="Times New Roman"/>
          <w:b/>
          <w:bCs/>
          <w:lang w:val="en-GB"/>
        </w:rPr>
        <w:t xml:space="preserve">. </w:t>
      </w:r>
      <w:r w:rsidR="0022773B" w:rsidRPr="008F583D">
        <w:rPr>
          <w:rFonts w:ascii="Times New Roman" w:hAnsi="Times New Roman" w:cs="Times New Roman"/>
          <w:lang w:val="en-GB"/>
        </w:rPr>
        <w:t>Descriptive Statistics and Reliability for external measures (N = 778)</w:t>
      </w:r>
    </w:p>
    <w:p w14:paraId="6F3C49FC" w14:textId="09A69215" w:rsidR="007E5C29" w:rsidRPr="008F583D" w:rsidRDefault="007E5C29"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Table S</w:t>
      </w:r>
      <w:r w:rsidR="001802D3">
        <w:rPr>
          <w:rFonts w:ascii="Times New Roman" w:hAnsi="Times New Roman" w:cs="Times New Roman"/>
          <w:b/>
          <w:bCs/>
          <w:lang w:val="en-GB"/>
        </w:rPr>
        <w:t>7</w:t>
      </w:r>
      <w:r w:rsidRPr="008F583D">
        <w:rPr>
          <w:rFonts w:ascii="Times New Roman" w:hAnsi="Times New Roman" w:cs="Times New Roman"/>
          <w:b/>
          <w:bCs/>
          <w:lang w:val="en-GB"/>
        </w:rPr>
        <w:t>.</w:t>
      </w:r>
      <w:r w:rsidR="0066166C" w:rsidRPr="008F583D">
        <w:rPr>
          <w:rFonts w:ascii="Times New Roman" w:hAnsi="Times New Roman" w:cs="Times New Roman"/>
          <w:lang w:val="en-GB"/>
        </w:rPr>
        <w:t xml:space="preserve"> Standardized Factor Loadings and Significance for FES Items by Latent Factor</w:t>
      </w:r>
    </w:p>
    <w:p w14:paraId="19A5B097" w14:textId="481F3783" w:rsidR="002F7376" w:rsidRPr="008F583D" w:rsidRDefault="002F7376" w:rsidP="0062583E">
      <w:pPr>
        <w:spacing w:line="480" w:lineRule="auto"/>
        <w:rPr>
          <w:rFonts w:ascii="Times New Roman" w:hAnsi="Times New Roman" w:cs="Times New Roman"/>
          <w:bCs/>
          <w:lang w:val="en-GB"/>
        </w:rPr>
      </w:pPr>
      <w:r w:rsidRPr="008F583D">
        <w:rPr>
          <w:rFonts w:ascii="Times New Roman" w:hAnsi="Times New Roman" w:cs="Times New Roman"/>
          <w:b/>
          <w:bCs/>
          <w:lang w:val="en-GB"/>
        </w:rPr>
        <w:t>Table S</w:t>
      </w:r>
      <w:r w:rsidR="001802D3">
        <w:rPr>
          <w:rFonts w:ascii="Times New Roman" w:hAnsi="Times New Roman" w:cs="Times New Roman"/>
          <w:b/>
          <w:bCs/>
          <w:lang w:val="en-GB"/>
        </w:rPr>
        <w:t>8</w:t>
      </w:r>
      <w:r w:rsidRPr="008F583D">
        <w:rPr>
          <w:rFonts w:ascii="Times New Roman" w:hAnsi="Times New Roman" w:cs="Times New Roman"/>
          <w:b/>
          <w:bCs/>
          <w:lang w:val="en-GB"/>
        </w:rPr>
        <w:t>.</w:t>
      </w:r>
      <w:r w:rsidRPr="008F583D">
        <w:rPr>
          <w:rFonts w:ascii="Times New Roman" w:hAnsi="Times New Roman" w:cs="Times New Roman"/>
          <w:lang w:val="en-GB"/>
        </w:rPr>
        <w:t xml:space="preserve"> </w:t>
      </w:r>
      <w:r w:rsidRPr="008F583D">
        <w:rPr>
          <w:rFonts w:ascii="Times New Roman" w:hAnsi="Times New Roman" w:cs="Times New Roman"/>
          <w:bCs/>
          <w:lang w:val="en-GB"/>
        </w:rPr>
        <w:t>Latent factor correlations (STDYX) for the six-factor CFA (N = 778)</w:t>
      </w:r>
    </w:p>
    <w:p w14:paraId="62DD9709" w14:textId="7CDBF08B" w:rsidR="001570B6" w:rsidRPr="008F583D" w:rsidRDefault="001570B6" w:rsidP="0062583E">
      <w:pPr>
        <w:spacing w:line="480" w:lineRule="auto"/>
        <w:rPr>
          <w:rFonts w:ascii="Times New Roman" w:hAnsi="Times New Roman" w:cs="Times New Roman"/>
          <w:bCs/>
          <w:lang w:val="en-GB"/>
        </w:rPr>
      </w:pPr>
      <w:r w:rsidRPr="008F583D">
        <w:rPr>
          <w:rFonts w:ascii="Times New Roman" w:hAnsi="Times New Roman" w:cs="Times New Roman"/>
          <w:b/>
          <w:lang w:val="en-GB"/>
        </w:rPr>
        <w:t>Table S</w:t>
      </w:r>
      <w:r w:rsidR="001802D3">
        <w:rPr>
          <w:rFonts w:ascii="Times New Roman" w:hAnsi="Times New Roman" w:cs="Times New Roman"/>
          <w:b/>
          <w:lang w:val="en-GB"/>
        </w:rPr>
        <w:t>9</w:t>
      </w:r>
      <w:r w:rsidRPr="008F583D">
        <w:rPr>
          <w:rFonts w:ascii="Times New Roman" w:hAnsi="Times New Roman" w:cs="Times New Roman"/>
          <w:b/>
          <w:lang w:val="en-GB"/>
        </w:rPr>
        <w:t>.</w:t>
      </w:r>
      <w:r w:rsidRPr="008F583D">
        <w:rPr>
          <w:rFonts w:ascii="Times New Roman" w:hAnsi="Times New Roman" w:cs="Times New Roman"/>
          <w:bCs/>
          <w:lang w:val="en-GB"/>
        </w:rPr>
        <w:t xml:space="preserve"> Discriminant Validity Diagnostics for Key FES Factor Pairs (N = 778)</w:t>
      </w:r>
    </w:p>
    <w:p w14:paraId="534CC9CD" w14:textId="51ABDC70" w:rsidR="009E0AD8" w:rsidRPr="008F583D" w:rsidRDefault="0022773B"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Table S</w:t>
      </w:r>
      <w:r w:rsidR="00F10DA2" w:rsidRPr="008F583D">
        <w:rPr>
          <w:rFonts w:ascii="Times New Roman" w:hAnsi="Times New Roman" w:cs="Times New Roman"/>
          <w:b/>
          <w:bCs/>
          <w:lang w:val="en-GB"/>
        </w:rPr>
        <w:t>1</w:t>
      </w:r>
      <w:r w:rsidR="001802D3">
        <w:rPr>
          <w:rFonts w:ascii="Times New Roman" w:hAnsi="Times New Roman" w:cs="Times New Roman"/>
          <w:b/>
          <w:bCs/>
          <w:lang w:val="en-GB"/>
        </w:rPr>
        <w:t>0</w:t>
      </w:r>
      <w:r w:rsidR="00214514" w:rsidRPr="008F583D">
        <w:rPr>
          <w:rFonts w:ascii="Times New Roman" w:hAnsi="Times New Roman" w:cs="Times New Roman"/>
          <w:b/>
          <w:bCs/>
          <w:lang w:val="en-GB"/>
        </w:rPr>
        <w:t>a-</w:t>
      </w:r>
      <w:r w:rsidR="007155C9">
        <w:rPr>
          <w:rFonts w:ascii="Times New Roman" w:hAnsi="Times New Roman" w:cs="Times New Roman"/>
          <w:b/>
          <w:bCs/>
          <w:lang w:val="en-GB"/>
        </w:rPr>
        <w:t>S1</w:t>
      </w:r>
      <w:r w:rsidR="001802D3">
        <w:rPr>
          <w:rFonts w:ascii="Times New Roman" w:hAnsi="Times New Roman" w:cs="Times New Roman"/>
          <w:b/>
          <w:bCs/>
          <w:lang w:val="en-GB"/>
        </w:rPr>
        <w:t>0</w:t>
      </w:r>
      <w:r w:rsidR="00214514" w:rsidRPr="008F583D">
        <w:rPr>
          <w:rFonts w:ascii="Times New Roman" w:hAnsi="Times New Roman" w:cs="Times New Roman"/>
          <w:b/>
          <w:bCs/>
          <w:lang w:val="en-GB"/>
        </w:rPr>
        <w:t>f</w:t>
      </w:r>
      <w:r w:rsidR="009E0AD8" w:rsidRPr="008F583D">
        <w:rPr>
          <w:rFonts w:ascii="Times New Roman" w:hAnsi="Times New Roman" w:cs="Times New Roman"/>
          <w:b/>
          <w:bCs/>
          <w:lang w:val="en-GB"/>
        </w:rPr>
        <w:t xml:space="preserve">. </w:t>
      </w:r>
      <w:r w:rsidR="009E0AD8" w:rsidRPr="008F583D">
        <w:rPr>
          <w:rFonts w:ascii="Times New Roman" w:hAnsi="Times New Roman" w:cs="Times New Roman"/>
          <w:lang w:val="en-GB"/>
        </w:rPr>
        <w:t xml:space="preserve">(Full sample vs Orthodox-only) Correlations of </w:t>
      </w:r>
      <w:r w:rsidR="00B14C40" w:rsidRPr="008F583D">
        <w:rPr>
          <w:rFonts w:ascii="Times New Roman" w:hAnsi="Times New Roman" w:cs="Times New Roman"/>
          <w:lang w:val="en-GB"/>
        </w:rPr>
        <w:t>FES</w:t>
      </w:r>
      <w:r w:rsidR="009E0AD8" w:rsidRPr="008F583D">
        <w:rPr>
          <w:rFonts w:ascii="Times New Roman" w:hAnsi="Times New Roman" w:cs="Times New Roman"/>
          <w:lang w:val="en-GB"/>
        </w:rPr>
        <w:t xml:space="preserve"> factors with external variables (95% CIs; Holm-adjusted p within factor).</w:t>
      </w:r>
    </w:p>
    <w:p w14:paraId="20235AC4" w14:textId="7E94D680" w:rsidR="009E0AD8" w:rsidRPr="008F583D" w:rsidRDefault="009B61BD"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Table S</w:t>
      </w:r>
      <w:r w:rsidR="00F10DA2" w:rsidRPr="008F583D">
        <w:rPr>
          <w:rFonts w:ascii="Times New Roman" w:hAnsi="Times New Roman" w:cs="Times New Roman"/>
          <w:b/>
          <w:bCs/>
          <w:lang w:val="en-GB"/>
        </w:rPr>
        <w:t>1</w:t>
      </w:r>
      <w:r w:rsidR="001802D3">
        <w:rPr>
          <w:rFonts w:ascii="Times New Roman" w:hAnsi="Times New Roman" w:cs="Times New Roman"/>
          <w:b/>
          <w:bCs/>
          <w:lang w:val="en-GB"/>
        </w:rPr>
        <w:t>1</w:t>
      </w:r>
      <w:r w:rsidRPr="008F583D">
        <w:rPr>
          <w:rFonts w:ascii="Times New Roman" w:hAnsi="Times New Roman" w:cs="Times New Roman"/>
          <w:b/>
          <w:bCs/>
          <w:lang w:val="en-GB"/>
        </w:rPr>
        <w:t xml:space="preserve">. </w:t>
      </w:r>
      <w:r w:rsidR="009E0AD8" w:rsidRPr="008F583D">
        <w:rPr>
          <w:rFonts w:ascii="Times New Roman" w:hAnsi="Times New Roman" w:cs="Times New Roman"/>
          <w:lang w:val="en-GB"/>
        </w:rPr>
        <w:t>(Orthodox vs Non-Orthodox) Group differences in correlations (</w:t>
      </w:r>
      <w:proofErr w:type="spellStart"/>
      <w:r w:rsidR="009E0AD8" w:rsidRPr="008F583D">
        <w:rPr>
          <w:rFonts w:ascii="Times New Roman" w:hAnsi="Times New Roman" w:cs="Times New Roman"/>
          <w:lang w:val="en-GB"/>
        </w:rPr>
        <w:t>Δr</w:t>
      </w:r>
      <w:proofErr w:type="spellEnd"/>
      <w:r w:rsidR="009E0AD8" w:rsidRPr="008F583D">
        <w:rPr>
          <w:rFonts w:ascii="Times New Roman" w:hAnsi="Times New Roman" w:cs="Times New Roman"/>
          <w:lang w:val="en-GB"/>
        </w:rPr>
        <w:t>, Fisher z, Holm-adjusted p)</w:t>
      </w:r>
    </w:p>
    <w:p w14:paraId="0DE717BA" w14:textId="77777777" w:rsidR="008F583D" w:rsidRDefault="008F583D">
      <w:pPr>
        <w:rPr>
          <w:rFonts w:ascii="Times New Roman" w:hAnsi="Times New Roman" w:cs="Times New Roman"/>
          <w:b/>
          <w:bCs/>
          <w:lang w:val="en-GB"/>
        </w:rPr>
      </w:pPr>
      <w:r>
        <w:rPr>
          <w:rFonts w:ascii="Times New Roman" w:hAnsi="Times New Roman" w:cs="Times New Roman"/>
          <w:b/>
          <w:bCs/>
          <w:lang w:val="en-GB"/>
        </w:rPr>
        <w:br w:type="page"/>
      </w:r>
    </w:p>
    <w:p w14:paraId="153CB197" w14:textId="011D3332" w:rsidR="008F583D" w:rsidRPr="008F583D" w:rsidRDefault="008F583D" w:rsidP="008F583D">
      <w:pPr>
        <w:pStyle w:val="Heading2"/>
        <w:rPr>
          <w:lang w:val="en-GB"/>
        </w:rPr>
      </w:pPr>
      <w:r w:rsidRPr="008F583D">
        <w:rPr>
          <w:lang w:val="en-GB"/>
        </w:rPr>
        <w:lastRenderedPageBreak/>
        <w:t>Appendices</w:t>
      </w:r>
      <w:r>
        <w:rPr>
          <w:lang w:val="en-GB"/>
        </w:rPr>
        <w:t>:</w:t>
      </w:r>
    </w:p>
    <w:p w14:paraId="2E2498A0" w14:textId="1E53F076" w:rsidR="007A03AD" w:rsidRPr="008F583D" w:rsidRDefault="007A03AD"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Appendix S</w:t>
      </w:r>
      <w:r w:rsidR="000F6C82" w:rsidRPr="008F583D">
        <w:rPr>
          <w:rFonts w:ascii="Times New Roman" w:hAnsi="Times New Roman" w:cs="Times New Roman"/>
          <w:b/>
          <w:bCs/>
          <w:lang w:val="en-GB"/>
        </w:rPr>
        <w:t>1</w:t>
      </w:r>
      <w:r w:rsidRPr="008F583D">
        <w:rPr>
          <w:rFonts w:ascii="Times New Roman" w:hAnsi="Times New Roman" w:cs="Times New Roman"/>
          <w:b/>
          <w:bCs/>
          <w:lang w:val="en-GB"/>
        </w:rPr>
        <w:t xml:space="preserve">. </w:t>
      </w:r>
      <w:r w:rsidRPr="008F583D">
        <w:rPr>
          <w:rFonts w:ascii="Times New Roman" w:hAnsi="Times New Roman" w:cs="Times New Roman"/>
          <w:lang w:val="en-GB"/>
        </w:rPr>
        <w:t>Fresco Experience Scale (FES) and Additional Items (n = 42)</w:t>
      </w:r>
    </w:p>
    <w:p w14:paraId="18AF8477" w14:textId="7435896F" w:rsidR="000F6C82" w:rsidRPr="008F583D" w:rsidRDefault="000F6C82" w:rsidP="0062583E">
      <w:pPr>
        <w:spacing w:line="480" w:lineRule="auto"/>
        <w:rPr>
          <w:rFonts w:ascii="Times New Roman" w:hAnsi="Times New Roman" w:cs="Times New Roman"/>
          <w:b/>
          <w:bCs/>
          <w:lang w:val="en-GB"/>
        </w:rPr>
      </w:pPr>
      <w:r w:rsidRPr="008F583D">
        <w:rPr>
          <w:rFonts w:ascii="Times New Roman" w:hAnsi="Times New Roman" w:cs="Times New Roman"/>
          <w:b/>
          <w:bCs/>
          <w:lang w:val="en-GB"/>
        </w:rPr>
        <w:t xml:space="preserve">Appendix S2. </w:t>
      </w:r>
      <w:r w:rsidRPr="008F583D">
        <w:rPr>
          <w:rFonts w:ascii="Times New Roman" w:hAnsi="Times New Roman" w:cs="Times New Roman"/>
          <w:lang w:val="en-GB"/>
        </w:rPr>
        <w:t>FES</w:t>
      </w:r>
      <w:r w:rsidRPr="008F583D">
        <w:rPr>
          <w:rFonts w:ascii="Times New Roman" w:hAnsi="Times New Roman" w:cs="Times New Roman"/>
          <w:b/>
          <w:bCs/>
          <w:lang w:val="en-GB"/>
        </w:rPr>
        <w:t xml:space="preserve"> </w:t>
      </w:r>
      <w:r w:rsidRPr="008F583D">
        <w:rPr>
          <w:rFonts w:ascii="Times New Roman" w:hAnsi="Times New Roman" w:cs="Times New Roman"/>
          <w:lang w:val="en-GB"/>
        </w:rPr>
        <w:t>Scale Development</w:t>
      </w:r>
    </w:p>
    <w:p w14:paraId="4DE361E1" w14:textId="7976599B" w:rsidR="0006073A" w:rsidRPr="008F583D" w:rsidRDefault="0006073A"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Appendix S</w:t>
      </w:r>
      <w:r w:rsidR="007878AC" w:rsidRPr="008F583D">
        <w:rPr>
          <w:rFonts w:ascii="Times New Roman" w:hAnsi="Times New Roman" w:cs="Times New Roman"/>
          <w:b/>
          <w:bCs/>
          <w:lang w:val="en-GB"/>
        </w:rPr>
        <w:t>3</w:t>
      </w:r>
      <w:r w:rsidRPr="008F583D">
        <w:rPr>
          <w:rFonts w:ascii="Times New Roman" w:hAnsi="Times New Roman" w:cs="Times New Roman"/>
          <w:lang w:val="en-GB"/>
        </w:rPr>
        <w:t>. External measures</w:t>
      </w:r>
    </w:p>
    <w:p w14:paraId="4A01EA6C" w14:textId="39B41936" w:rsidR="00F10DA2" w:rsidRPr="008F583D" w:rsidRDefault="00F10DA2"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Appendix S</w:t>
      </w:r>
      <w:r w:rsidR="007878AC" w:rsidRPr="008F583D">
        <w:rPr>
          <w:rFonts w:ascii="Times New Roman" w:hAnsi="Times New Roman" w:cs="Times New Roman"/>
          <w:b/>
          <w:bCs/>
          <w:lang w:val="en-GB"/>
        </w:rPr>
        <w:t>4</w:t>
      </w:r>
      <w:r w:rsidRPr="008F583D">
        <w:rPr>
          <w:rFonts w:ascii="Times New Roman" w:hAnsi="Times New Roman" w:cs="Times New Roman"/>
          <w:b/>
          <w:bCs/>
          <w:lang w:val="en-GB"/>
        </w:rPr>
        <w:t>.</w:t>
      </w:r>
      <w:r w:rsidRPr="008F583D">
        <w:rPr>
          <w:rFonts w:ascii="Times New Roman" w:hAnsi="Times New Roman" w:cs="Times New Roman"/>
          <w:lang w:val="en-GB"/>
        </w:rPr>
        <w:t xml:space="preserve"> </w:t>
      </w:r>
      <w:r w:rsidR="00214514" w:rsidRPr="008F583D">
        <w:rPr>
          <w:rFonts w:ascii="Times New Roman" w:hAnsi="Times New Roman" w:cs="Times New Roman"/>
          <w:lang w:val="en-GB"/>
        </w:rPr>
        <w:t>Sensitivity analyses for invariance (parameterisation, category collapsing, decision rules, nearby partial-metric specs)</w:t>
      </w:r>
    </w:p>
    <w:p w14:paraId="26734EAF" w14:textId="62965385" w:rsidR="009E0AD8" w:rsidRPr="008F583D" w:rsidRDefault="0006073A" w:rsidP="0062583E">
      <w:pPr>
        <w:spacing w:line="480" w:lineRule="auto"/>
        <w:rPr>
          <w:rFonts w:ascii="Times New Roman" w:hAnsi="Times New Roman" w:cs="Times New Roman"/>
          <w:b/>
          <w:bCs/>
          <w:lang w:val="en-GB"/>
        </w:rPr>
      </w:pPr>
      <w:r w:rsidRPr="008F583D">
        <w:rPr>
          <w:rFonts w:ascii="Times New Roman" w:hAnsi="Times New Roman" w:cs="Times New Roman"/>
          <w:b/>
          <w:bCs/>
          <w:lang w:val="en-GB"/>
        </w:rPr>
        <w:t>Appendix S</w:t>
      </w:r>
      <w:r w:rsidR="007878AC" w:rsidRPr="008F583D">
        <w:rPr>
          <w:rFonts w:ascii="Times New Roman" w:hAnsi="Times New Roman" w:cs="Times New Roman"/>
          <w:b/>
          <w:bCs/>
          <w:lang w:val="en-GB"/>
        </w:rPr>
        <w:t>5</w:t>
      </w:r>
      <w:r w:rsidRPr="008F583D">
        <w:rPr>
          <w:rFonts w:ascii="Times New Roman" w:hAnsi="Times New Roman" w:cs="Times New Roman"/>
          <w:b/>
          <w:bCs/>
          <w:lang w:val="en-GB"/>
        </w:rPr>
        <w:t xml:space="preserve">. </w:t>
      </w:r>
      <w:proofErr w:type="spellStart"/>
      <w:r w:rsidR="009E0AD8" w:rsidRPr="008F583D">
        <w:rPr>
          <w:rFonts w:ascii="Times New Roman" w:hAnsi="Times New Roman" w:cs="Times New Roman"/>
          <w:lang w:val="en-GB"/>
        </w:rPr>
        <w:t>Mplus</w:t>
      </w:r>
      <w:proofErr w:type="spellEnd"/>
      <w:r w:rsidR="009E0AD8" w:rsidRPr="008F583D">
        <w:rPr>
          <w:rFonts w:ascii="Times New Roman" w:hAnsi="Times New Roman" w:cs="Times New Roman"/>
          <w:lang w:val="en-GB"/>
        </w:rPr>
        <w:t xml:space="preserve"> </w:t>
      </w:r>
      <w:r w:rsidR="00967BE4" w:rsidRPr="008F583D">
        <w:rPr>
          <w:rFonts w:ascii="Times New Roman" w:hAnsi="Times New Roman" w:cs="Times New Roman"/>
          <w:lang w:val="en-GB"/>
        </w:rPr>
        <w:t xml:space="preserve">Syntax </w:t>
      </w:r>
      <w:r w:rsidR="009E0AD8" w:rsidRPr="008F583D">
        <w:rPr>
          <w:rFonts w:ascii="Times New Roman" w:hAnsi="Times New Roman" w:cs="Times New Roman"/>
          <w:lang w:val="en-GB"/>
        </w:rPr>
        <w:t xml:space="preserve">for </w:t>
      </w:r>
      <w:r w:rsidR="00967BE4" w:rsidRPr="008F583D">
        <w:rPr>
          <w:rFonts w:ascii="Times New Roman" w:hAnsi="Times New Roman" w:cs="Times New Roman"/>
          <w:lang w:val="en-GB"/>
        </w:rPr>
        <w:t>Competing Measurement Models</w:t>
      </w:r>
    </w:p>
    <w:p w14:paraId="309E53D6" w14:textId="5136055E" w:rsidR="009E0AD8" w:rsidRPr="008F583D" w:rsidRDefault="009E0AD8" w:rsidP="0062583E">
      <w:pPr>
        <w:spacing w:line="480" w:lineRule="auto"/>
        <w:ind w:left="720"/>
        <w:rPr>
          <w:rFonts w:ascii="Times New Roman" w:hAnsi="Times New Roman" w:cs="Times New Roman"/>
          <w:lang w:val="en-GB"/>
        </w:rPr>
      </w:pPr>
      <w:r w:rsidRPr="008F583D">
        <w:rPr>
          <w:rFonts w:ascii="Times New Roman" w:hAnsi="Times New Roman" w:cs="Times New Roman"/>
          <w:i/>
          <w:iCs/>
          <w:lang w:val="en-GB"/>
        </w:rPr>
        <w:t>Model A:</w:t>
      </w:r>
      <w:r w:rsidRPr="008F583D">
        <w:rPr>
          <w:rFonts w:ascii="Times New Roman" w:hAnsi="Times New Roman" w:cs="Times New Roman"/>
          <w:lang w:val="en-GB"/>
        </w:rPr>
        <w:t xml:space="preserve"> One-factor CFA</w:t>
      </w:r>
    </w:p>
    <w:p w14:paraId="56C69698" w14:textId="6B174288" w:rsidR="009E0AD8" w:rsidRPr="008F583D" w:rsidRDefault="009E0AD8" w:rsidP="0062583E">
      <w:pPr>
        <w:spacing w:line="480" w:lineRule="auto"/>
        <w:ind w:left="720"/>
        <w:rPr>
          <w:rFonts w:ascii="Times New Roman" w:hAnsi="Times New Roman" w:cs="Times New Roman"/>
          <w:i/>
          <w:iCs/>
          <w:lang w:val="en-GB"/>
        </w:rPr>
      </w:pPr>
      <w:r w:rsidRPr="008F583D">
        <w:rPr>
          <w:rFonts w:ascii="Times New Roman" w:hAnsi="Times New Roman" w:cs="Times New Roman"/>
          <w:i/>
          <w:iCs/>
          <w:lang w:val="en-GB"/>
        </w:rPr>
        <w:t xml:space="preserve">Model B: </w:t>
      </w:r>
      <w:r w:rsidRPr="008F583D">
        <w:rPr>
          <w:rFonts w:ascii="Times New Roman" w:hAnsi="Times New Roman" w:cs="Times New Roman"/>
          <w:lang w:val="en-GB"/>
        </w:rPr>
        <w:t>Six correlated first-order factors</w:t>
      </w:r>
    </w:p>
    <w:p w14:paraId="66152A8B" w14:textId="32C55FC0" w:rsidR="009E0AD8" w:rsidRPr="008F583D" w:rsidRDefault="009E0AD8" w:rsidP="0062583E">
      <w:pPr>
        <w:spacing w:line="480" w:lineRule="auto"/>
        <w:ind w:left="720"/>
        <w:rPr>
          <w:rFonts w:ascii="Times New Roman" w:hAnsi="Times New Roman" w:cs="Times New Roman"/>
          <w:i/>
          <w:iCs/>
          <w:lang w:val="en-GB"/>
        </w:rPr>
      </w:pPr>
      <w:r w:rsidRPr="008F583D">
        <w:rPr>
          <w:rFonts w:ascii="Times New Roman" w:hAnsi="Times New Roman" w:cs="Times New Roman"/>
          <w:i/>
          <w:iCs/>
          <w:lang w:val="en-GB"/>
        </w:rPr>
        <w:t xml:space="preserve">Model C: </w:t>
      </w:r>
      <w:r w:rsidRPr="008F583D">
        <w:rPr>
          <w:rFonts w:ascii="Times New Roman" w:hAnsi="Times New Roman" w:cs="Times New Roman"/>
          <w:lang w:val="en-GB"/>
        </w:rPr>
        <w:t>Higher-order model</w:t>
      </w:r>
    </w:p>
    <w:p w14:paraId="1C1F0AB8" w14:textId="26160AE4" w:rsidR="009E0AD8" w:rsidRPr="008F583D" w:rsidRDefault="009E0AD8"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Appendix S</w:t>
      </w:r>
      <w:r w:rsidR="007D2556" w:rsidRPr="008F583D">
        <w:rPr>
          <w:rFonts w:ascii="Times New Roman" w:hAnsi="Times New Roman" w:cs="Times New Roman"/>
          <w:b/>
          <w:bCs/>
          <w:lang w:val="en-GB"/>
        </w:rPr>
        <w:t>6</w:t>
      </w:r>
      <w:r w:rsidRPr="008F583D">
        <w:rPr>
          <w:rFonts w:ascii="Times New Roman" w:hAnsi="Times New Roman" w:cs="Times New Roman"/>
          <w:b/>
          <w:bCs/>
          <w:lang w:val="en-GB"/>
        </w:rPr>
        <w:t>.</w:t>
      </w:r>
      <w:r w:rsidRPr="008F583D">
        <w:rPr>
          <w:rFonts w:ascii="Times New Roman" w:hAnsi="Times New Roman" w:cs="Times New Roman"/>
          <w:lang w:val="en-GB"/>
        </w:rPr>
        <w:t xml:space="preserve"> </w:t>
      </w:r>
      <w:proofErr w:type="spellStart"/>
      <w:r w:rsidR="00B96ABD" w:rsidRPr="008F583D">
        <w:rPr>
          <w:rFonts w:ascii="Times New Roman" w:hAnsi="Times New Roman" w:cs="Times New Roman"/>
          <w:lang w:val="en-GB"/>
        </w:rPr>
        <w:t>Mplus</w:t>
      </w:r>
      <w:proofErr w:type="spellEnd"/>
      <w:r w:rsidR="00B96ABD" w:rsidRPr="008F583D">
        <w:rPr>
          <w:rFonts w:ascii="Times New Roman" w:hAnsi="Times New Roman" w:cs="Times New Roman"/>
          <w:lang w:val="en-GB"/>
        </w:rPr>
        <w:t xml:space="preserve"> </w:t>
      </w:r>
      <w:r w:rsidR="00967BE4" w:rsidRPr="008F583D">
        <w:rPr>
          <w:rFonts w:ascii="Times New Roman" w:hAnsi="Times New Roman" w:cs="Times New Roman"/>
          <w:lang w:val="en-GB"/>
        </w:rPr>
        <w:t xml:space="preserve">Syntax </w:t>
      </w:r>
      <w:r w:rsidR="00B96ABD" w:rsidRPr="008F583D">
        <w:rPr>
          <w:rFonts w:ascii="Times New Roman" w:hAnsi="Times New Roman" w:cs="Times New Roman"/>
          <w:lang w:val="en-GB"/>
        </w:rPr>
        <w:t xml:space="preserve">for </w:t>
      </w:r>
      <w:r w:rsidR="004A4A09" w:rsidRPr="008F583D">
        <w:rPr>
          <w:rFonts w:ascii="Times New Roman" w:hAnsi="Times New Roman" w:cs="Times New Roman"/>
          <w:lang w:val="en-GB"/>
        </w:rPr>
        <w:t>Short-Form Model Comparison</w:t>
      </w:r>
    </w:p>
    <w:p w14:paraId="6DEAFAE6" w14:textId="270A2406" w:rsidR="009E0AD8" w:rsidRPr="008F583D" w:rsidRDefault="00B14C40" w:rsidP="0062583E">
      <w:pPr>
        <w:spacing w:line="480" w:lineRule="auto"/>
        <w:ind w:left="720"/>
        <w:rPr>
          <w:rFonts w:ascii="Times New Roman" w:hAnsi="Times New Roman" w:cs="Times New Roman"/>
          <w:i/>
          <w:iCs/>
          <w:lang w:val="en-GB"/>
        </w:rPr>
      </w:pPr>
      <w:r w:rsidRPr="008F583D">
        <w:rPr>
          <w:rFonts w:ascii="Times New Roman" w:hAnsi="Times New Roman" w:cs="Times New Roman"/>
          <w:i/>
          <w:iCs/>
          <w:lang w:val="en-GB"/>
        </w:rPr>
        <w:t>FES</w:t>
      </w:r>
      <w:r w:rsidR="009E0AD8" w:rsidRPr="008F583D">
        <w:rPr>
          <w:rFonts w:ascii="Times New Roman" w:hAnsi="Times New Roman" w:cs="Times New Roman"/>
          <w:i/>
          <w:iCs/>
          <w:lang w:val="en-GB"/>
        </w:rPr>
        <w:t xml:space="preserve"> six-factor CFA (see Appendix S1, Model B)</w:t>
      </w:r>
    </w:p>
    <w:p w14:paraId="6AA84363" w14:textId="06CD473C" w:rsidR="009E0AD8" w:rsidRPr="008F583D" w:rsidRDefault="009E0AD8" w:rsidP="0062583E">
      <w:pPr>
        <w:spacing w:line="480" w:lineRule="auto"/>
        <w:ind w:left="720"/>
        <w:rPr>
          <w:rFonts w:ascii="Times New Roman" w:hAnsi="Times New Roman" w:cs="Times New Roman"/>
          <w:i/>
          <w:iCs/>
          <w:lang w:val="en-GB"/>
        </w:rPr>
      </w:pPr>
      <w:r w:rsidRPr="008F583D">
        <w:rPr>
          <w:rFonts w:ascii="Times New Roman" w:hAnsi="Times New Roman" w:cs="Times New Roman"/>
          <w:i/>
          <w:iCs/>
          <w:lang w:val="en-GB"/>
        </w:rPr>
        <w:t>FES-30 CFA</w:t>
      </w:r>
    </w:p>
    <w:p w14:paraId="05D6B220" w14:textId="39CA391D" w:rsidR="009E0AD8" w:rsidRPr="008F583D" w:rsidRDefault="009E0AD8" w:rsidP="0062583E">
      <w:pPr>
        <w:spacing w:line="480" w:lineRule="auto"/>
        <w:ind w:left="720"/>
        <w:rPr>
          <w:rFonts w:ascii="Times New Roman" w:hAnsi="Times New Roman" w:cs="Times New Roman"/>
          <w:i/>
          <w:iCs/>
          <w:lang w:val="en-GB"/>
        </w:rPr>
      </w:pPr>
      <w:r w:rsidRPr="008F583D">
        <w:rPr>
          <w:rFonts w:ascii="Times New Roman" w:hAnsi="Times New Roman" w:cs="Times New Roman"/>
          <w:i/>
          <w:iCs/>
          <w:lang w:val="en-GB"/>
        </w:rPr>
        <w:t>FES-24 CFA</w:t>
      </w:r>
    </w:p>
    <w:p w14:paraId="2F04322C" w14:textId="08785588" w:rsidR="009E0AD8" w:rsidRPr="008F583D" w:rsidRDefault="009E0AD8"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Appendix S</w:t>
      </w:r>
      <w:r w:rsidR="007D2556" w:rsidRPr="008F583D">
        <w:rPr>
          <w:rFonts w:ascii="Times New Roman" w:hAnsi="Times New Roman" w:cs="Times New Roman"/>
          <w:b/>
          <w:bCs/>
          <w:lang w:val="en-GB"/>
        </w:rPr>
        <w:t>7</w:t>
      </w:r>
      <w:r w:rsidRPr="008F583D">
        <w:rPr>
          <w:rFonts w:ascii="Times New Roman" w:hAnsi="Times New Roman" w:cs="Times New Roman"/>
          <w:lang w:val="en-GB"/>
        </w:rPr>
        <w:t xml:space="preserve">. </w:t>
      </w:r>
      <w:proofErr w:type="spellStart"/>
      <w:r w:rsidRPr="008F583D">
        <w:rPr>
          <w:rFonts w:ascii="Times New Roman" w:hAnsi="Times New Roman" w:cs="Times New Roman"/>
          <w:lang w:val="en-GB"/>
        </w:rPr>
        <w:t>Mplus</w:t>
      </w:r>
      <w:proofErr w:type="spellEnd"/>
      <w:r w:rsidRPr="008F583D">
        <w:rPr>
          <w:rFonts w:ascii="Times New Roman" w:hAnsi="Times New Roman" w:cs="Times New Roman"/>
          <w:lang w:val="en-GB"/>
        </w:rPr>
        <w:t xml:space="preserve"> </w:t>
      </w:r>
      <w:r w:rsidR="00967BE4" w:rsidRPr="008F583D">
        <w:rPr>
          <w:rFonts w:ascii="Times New Roman" w:hAnsi="Times New Roman" w:cs="Times New Roman"/>
          <w:lang w:val="en-GB"/>
        </w:rPr>
        <w:t xml:space="preserve">Invariance Syntax </w:t>
      </w:r>
      <w:r w:rsidRPr="008F583D">
        <w:rPr>
          <w:rFonts w:ascii="Times New Roman" w:hAnsi="Times New Roman" w:cs="Times New Roman"/>
          <w:lang w:val="en-GB"/>
        </w:rPr>
        <w:t>(A1</w:t>
      </w:r>
      <w:r w:rsidR="004A4A09" w:rsidRPr="008F583D">
        <w:rPr>
          <w:rFonts w:ascii="Times New Roman" w:hAnsi="Times New Roman" w:cs="Times New Roman"/>
          <w:lang w:val="en-GB"/>
        </w:rPr>
        <w:t xml:space="preserve">, </w:t>
      </w:r>
      <w:r w:rsidRPr="008F583D">
        <w:rPr>
          <w:rFonts w:ascii="Times New Roman" w:hAnsi="Times New Roman" w:cs="Times New Roman"/>
          <w:lang w:val="en-GB"/>
        </w:rPr>
        <w:t>A2</w:t>
      </w:r>
      <w:r w:rsidR="004A4A09" w:rsidRPr="008F583D">
        <w:rPr>
          <w:rFonts w:ascii="Times New Roman" w:hAnsi="Times New Roman" w:cs="Times New Roman"/>
          <w:lang w:val="en-GB"/>
        </w:rPr>
        <w:t xml:space="preserve"> and </w:t>
      </w:r>
      <w:r w:rsidRPr="008F583D">
        <w:rPr>
          <w:rFonts w:ascii="Times New Roman" w:hAnsi="Times New Roman" w:cs="Times New Roman"/>
          <w:lang w:val="en-GB"/>
        </w:rPr>
        <w:t xml:space="preserve">A3) for </w:t>
      </w:r>
      <w:r w:rsidR="00967BE4" w:rsidRPr="008F583D">
        <w:rPr>
          <w:rFonts w:ascii="Times New Roman" w:hAnsi="Times New Roman" w:cs="Times New Roman"/>
          <w:lang w:val="en-GB"/>
        </w:rPr>
        <w:t xml:space="preserve">Gender </w:t>
      </w:r>
      <w:r w:rsidRPr="008F583D">
        <w:rPr>
          <w:rFonts w:ascii="Times New Roman" w:hAnsi="Times New Roman" w:cs="Times New Roman"/>
          <w:lang w:val="en-GB"/>
        </w:rPr>
        <w:t xml:space="preserve">and </w:t>
      </w:r>
      <w:bookmarkStart w:id="0" w:name="_Hlk223601218"/>
      <w:r w:rsidR="00967BE4" w:rsidRPr="008F583D">
        <w:rPr>
          <w:rFonts w:ascii="Times New Roman" w:hAnsi="Times New Roman" w:cs="Times New Roman"/>
          <w:lang w:val="en-GB"/>
        </w:rPr>
        <w:t>Religious Affiliation</w:t>
      </w:r>
      <w:bookmarkEnd w:id="0"/>
      <w:r w:rsidRPr="008F583D">
        <w:rPr>
          <w:rFonts w:ascii="Times New Roman" w:hAnsi="Times New Roman" w:cs="Times New Roman"/>
          <w:lang w:val="en-GB"/>
        </w:rPr>
        <w:t>.</w:t>
      </w:r>
    </w:p>
    <w:p w14:paraId="3F94D666" w14:textId="18F61A57" w:rsidR="009E0AD8" w:rsidRPr="008F583D" w:rsidRDefault="009E0AD8" w:rsidP="0062583E">
      <w:pPr>
        <w:spacing w:line="480" w:lineRule="auto"/>
        <w:ind w:left="720"/>
        <w:rPr>
          <w:rFonts w:ascii="Times New Roman" w:hAnsi="Times New Roman" w:cs="Times New Roman"/>
          <w:lang w:val="en-GB"/>
        </w:rPr>
      </w:pPr>
      <w:r w:rsidRPr="008F583D">
        <w:rPr>
          <w:rFonts w:ascii="Times New Roman" w:hAnsi="Times New Roman" w:cs="Times New Roman"/>
          <w:i/>
          <w:iCs/>
          <w:lang w:val="en-GB"/>
        </w:rPr>
        <w:t>Gender</w:t>
      </w:r>
      <w:r w:rsidRPr="008F583D">
        <w:rPr>
          <w:rFonts w:ascii="Times New Roman" w:hAnsi="Times New Roman" w:cs="Times New Roman"/>
          <w:lang w:val="en-GB"/>
        </w:rPr>
        <w:t>: Model A1 – Configural, Model A2 – Metric, Model A3 – Scalar</w:t>
      </w:r>
    </w:p>
    <w:p w14:paraId="70B80692" w14:textId="5B02C25A" w:rsidR="009E0AD8" w:rsidRPr="008F583D" w:rsidRDefault="00967BE4" w:rsidP="0062583E">
      <w:pPr>
        <w:spacing w:line="480" w:lineRule="auto"/>
        <w:ind w:left="720"/>
        <w:rPr>
          <w:rFonts w:ascii="Times New Roman" w:hAnsi="Times New Roman" w:cs="Times New Roman"/>
          <w:lang w:val="en-GB"/>
        </w:rPr>
      </w:pPr>
      <w:r w:rsidRPr="008F583D">
        <w:rPr>
          <w:rFonts w:ascii="Times New Roman" w:hAnsi="Times New Roman" w:cs="Times New Roman"/>
          <w:i/>
          <w:iCs/>
          <w:lang w:val="en-GB"/>
        </w:rPr>
        <w:t>Religious Affiliation</w:t>
      </w:r>
      <w:r w:rsidR="009E0AD8" w:rsidRPr="008F583D">
        <w:rPr>
          <w:rFonts w:ascii="Times New Roman" w:hAnsi="Times New Roman" w:cs="Times New Roman"/>
          <w:lang w:val="en-GB"/>
        </w:rPr>
        <w:t>: Model A1 – Configural, Model A2 – Metric, Model A3 – Scalar</w:t>
      </w:r>
    </w:p>
    <w:p w14:paraId="3717564F" w14:textId="70655099" w:rsidR="009E0AD8" w:rsidRPr="008F583D" w:rsidRDefault="009E0AD8" w:rsidP="0062583E">
      <w:pPr>
        <w:spacing w:line="480" w:lineRule="auto"/>
        <w:rPr>
          <w:rFonts w:ascii="Times New Roman" w:hAnsi="Times New Roman" w:cs="Times New Roman"/>
          <w:lang w:val="en-GB"/>
        </w:rPr>
      </w:pPr>
      <w:r w:rsidRPr="008F583D">
        <w:rPr>
          <w:rFonts w:ascii="Times New Roman" w:hAnsi="Times New Roman" w:cs="Times New Roman"/>
          <w:b/>
          <w:bCs/>
          <w:lang w:val="en-GB"/>
        </w:rPr>
        <w:t>Appendix S</w:t>
      </w:r>
      <w:r w:rsidR="007D2556" w:rsidRPr="008F583D">
        <w:rPr>
          <w:rFonts w:ascii="Times New Roman" w:hAnsi="Times New Roman" w:cs="Times New Roman"/>
          <w:b/>
          <w:bCs/>
          <w:lang w:val="en-GB"/>
        </w:rPr>
        <w:t>8</w:t>
      </w:r>
      <w:r w:rsidRPr="008F583D">
        <w:rPr>
          <w:rFonts w:ascii="Times New Roman" w:hAnsi="Times New Roman" w:cs="Times New Roman"/>
          <w:lang w:val="en-GB"/>
        </w:rPr>
        <w:t xml:space="preserve">. </w:t>
      </w:r>
      <w:proofErr w:type="spellStart"/>
      <w:r w:rsidRPr="008F583D">
        <w:rPr>
          <w:rFonts w:ascii="Times New Roman" w:hAnsi="Times New Roman" w:cs="Times New Roman"/>
          <w:lang w:val="en-GB"/>
        </w:rPr>
        <w:t>lavaan</w:t>
      </w:r>
      <w:proofErr w:type="spellEnd"/>
      <w:r w:rsidRPr="008F583D">
        <w:rPr>
          <w:rFonts w:ascii="Times New Roman" w:hAnsi="Times New Roman" w:cs="Times New Roman"/>
          <w:lang w:val="en-GB"/>
        </w:rPr>
        <w:t xml:space="preserve"> syntax / outputs summary (robustness check).</w:t>
      </w:r>
    </w:p>
    <w:p w14:paraId="0E77AA7E" w14:textId="14FAF966" w:rsidR="009E0AD8" w:rsidRPr="0062583E" w:rsidRDefault="009E0AD8" w:rsidP="0062583E">
      <w:pPr>
        <w:spacing w:line="480" w:lineRule="auto"/>
        <w:rPr>
          <w:rFonts w:ascii="Times New Roman" w:hAnsi="Times New Roman" w:cs="Times New Roman"/>
          <w:b/>
          <w:bCs/>
          <w:lang w:val="en-GB"/>
        </w:rPr>
      </w:pPr>
      <w:r w:rsidRPr="008F583D">
        <w:rPr>
          <w:rFonts w:ascii="Times New Roman" w:hAnsi="Times New Roman" w:cs="Times New Roman"/>
          <w:b/>
          <w:bCs/>
          <w:lang w:val="en-GB"/>
        </w:rPr>
        <w:t>Supplementary</w:t>
      </w:r>
      <w:r w:rsidRPr="0062583E">
        <w:rPr>
          <w:rFonts w:ascii="Times New Roman" w:hAnsi="Times New Roman" w:cs="Times New Roman"/>
          <w:b/>
          <w:bCs/>
          <w:lang w:val="en-GB"/>
        </w:rPr>
        <w:t xml:space="preserve"> Dataset</w:t>
      </w:r>
    </w:p>
    <w:p w14:paraId="2476CD03" w14:textId="4E7B983F" w:rsidR="009E0AD8" w:rsidRPr="0062583E" w:rsidRDefault="007878AC" w:rsidP="0062583E">
      <w:pPr>
        <w:spacing w:line="480" w:lineRule="auto"/>
        <w:rPr>
          <w:rFonts w:ascii="Times New Roman" w:hAnsi="Times New Roman" w:cs="Times New Roman"/>
          <w:b/>
          <w:bCs/>
          <w:lang w:val="en-GB"/>
        </w:rPr>
        <w:sectPr w:rsidR="009E0AD8" w:rsidRPr="0062583E" w:rsidSect="0062583E">
          <w:footerReference w:type="default" r:id="rId8"/>
          <w:type w:val="continuous"/>
          <w:pgSz w:w="12240" w:h="15840" w:code="1"/>
          <w:pgMar w:top="1440" w:right="1440" w:bottom="1440" w:left="1440" w:header="720" w:footer="720" w:gutter="0"/>
          <w:cols w:space="720"/>
          <w:docGrid w:linePitch="360"/>
        </w:sectPr>
      </w:pPr>
      <w:r w:rsidRPr="0062583E">
        <w:rPr>
          <w:rFonts w:ascii="Times New Roman" w:hAnsi="Times New Roman" w:cs="Times New Roman"/>
          <w:b/>
          <w:bCs/>
          <w:lang w:val="en-GB"/>
        </w:rPr>
        <w:lastRenderedPageBreak/>
        <w:t>Reference</w:t>
      </w:r>
    </w:p>
    <w:p w14:paraId="02C5D0C3" w14:textId="55A7E49C" w:rsidR="00C31839" w:rsidRPr="0062583E" w:rsidRDefault="00F94BA5" w:rsidP="0092580E">
      <w:pPr>
        <w:pStyle w:val="Heading1"/>
        <w:spacing w:line="480" w:lineRule="auto"/>
      </w:pPr>
      <w:r w:rsidRPr="0062583E">
        <w:lastRenderedPageBreak/>
        <w:t>Table S</w:t>
      </w:r>
      <w:r w:rsidR="007155C9">
        <w:t>1</w:t>
      </w:r>
      <w:r w:rsidR="0092580E">
        <w:t xml:space="preserve">a. </w:t>
      </w:r>
      <w:r w:rsidR="00C31839" w:rsidRPr="0062583E">
        <w:t>Retention by Screening Criteria (Primary and Sensitivity Sets)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4"/>
        <w:gridCol w:w="1628"/>
        <w:gridCol w:w="1763"/>
        <w:gridCol w:w="1900"/>
        <w:gridCol w:w="2022"/>
        <w:gridCol w:w="1563"/>
        <w:gridCol w:w="1460"/>
      </w:tblGrid>
      <w:tr w:rsidR="00C31839" w:rsidRPr="0062583E" w14:paraId="30892813" w14:textId="77777777" w:rsidTr="00B659AE">
        <w:trPr>
          <w:tblHeader/>
          <w:tblCellSpacing w:w="15" w:type="dxa"/>
        </w:trPr>
        <w:tc>
          <w:tcPr>
            <w:tcW w:w="0" w:type="auto"/>
            <w:tcBorders>
              <w:top w:val="single" w:sz="4" w:space="0" w:color="auto"/>
            </w:tcBorders>
            <w:vAlign w:val="center"/>
            <w:hideMark/>
          </w:tcPr>
          <w:p w14:paraId="79E66AEE" w14:textId="77777777" w:rsidR="00C31839" w:rsidRPr="0062583E" w:rsidRDefault="00C31839" w:rsidP="0062583E">
            <w:pPr>
              <w:spacing w:line="480" w:lineRule="auto"/>
              <w:rPr>
                <w:rFonts w:ascii="Times New Roman" w:hAnsi="Times New Roman" w:cs="Times New Roman"/>
                <w:lang w:val="en-GB"/>
              </w:rPr>
            </w:pPr>
            <w:r w:rsidRPr="0062583E">
              <w:rPr>
                <w:rFonts w:ascii="Times New Roman" w:hAnsi="Times New Roman" w:cs="Times New Roman"/>
                <w:lang w:val="en-GB"/>
              </w:rPr>
              <w:t>Criterion set</w:t>
            </w:r>
          </w:p>
        </w:tc>
        <w:tc>
          <w:tcPr>
            <w:tcW w:w="0" w:type="auto"/>
            <w:tcBorders>
              <w:top w:val="single" w:sz="4" w:space="0" w:color="auto"/>
            </w:tcBorders>
            <w:vAlign w:val="center"/>
            <w:hideMark/>
          </w:tcPr>
          <w:p w14:paraId="17A11F1B"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Attention threshold</w:t>
            </w:r>
          </w:p>
        </w:tc>
        <w:tc>
          <w:tcPr>
            <w:tcW w:w="0" w:type="auto"/>
            <w:tcBorders>
              <w:top w:val="single" w:sz="4" w:space="0" w:color="auto"/>
            </w:tcBorders>
            <w:vAlign w:val="center"/>
            <w:hideMark/>
          </w:tcPr>
          <w:p w14:paraId="1B3315EB" w14:textId="77777777" w:rsidR="00C31839" w:rsidRPr="0062583E" w:rsidRDefault="00C31839" w:rsidP="0062583E">
            <w:pPr>
              <w:spacing w:line="480" w:lineRule="auto"/>
              <w:jc w:val="center"/>
              <w:rPr>
                <w:rFonts w:ascii="Times New Roman" w:hAnsi="Times New Roman" w:cs="Times New Roman"/>
                <w:lang w:val="en-GB"/>
              </w:rPr>
            </w:pP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threshold</w:t>
            </w:r>
          </w:p>
        </w:tc>
        <w:tc>
          <w:tcPr>
            <w:tcW w:w="0" w:type="auto"/>
            <w:tcBorders>
              <w:top w:val="single" w:sz="4" w:space="0" w:color="auto"/>
            </w:tcBorders>
            <w:vAlign w:val="center"/>
            <w:hideMark/>
          </w:tcPr>
          <w:p w14:paraId="11DC9A50"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Passed attention, n (%)</w:t>
            </w:r>
          </w:p>
        </w:tc>
        <w:tc>
          <w:tcPr>
            <w:tcW w:w="0" w:type="auto"/>
            <w:tcBorders>
              <w:top w:val="single" w:sz="4" w:space="0" w:color="auto"/>
            </w:tcBorders>
            <w:vAlign w:val="center"/>
            <w:hideMark/>
          </w:tcPr>
          <w:p w14:paraId="57189C8B"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 xml:space="preserve">Passed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n (%)</w:t>
            </w:r>
          </w:p>
        </w:tc>
        <w:tc>
          <w:tcPr>
            <w:tcW w:w="0" w:type="auto"/>
            <w:tcBorders>
              <w:top w:val="single" w:sz="4" w:space="0" w:color="auto"/>
            </w:tcBorders>
            <w:vAlign w:val="center"/>
            <w:hideMark/>
          </w:tcPr>
          <w:p w14:paraId="663A6426"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Passed both, n (%)</w:t>
            </w:r>
          </w:p>
        </w:tc>
        <w:tc>
          <w:tcPr>
            <w:tcW w:w="0" w:type="auto"/>
            <w:tcBorders>
              <w:top w:val="single" w:sz="4" w:space="0" w:color="auto"/>
            </w:tcBorders>
            <w:vAlign w:val="center"/>
            <w:hideMark/>
          </w:tcPr>
          <w:p w14:paraId="6920F5F8"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Retained N / 941</w:t>
            </w:r>
          </w:p>
        </w:tc>
      </w:tr>
      <w:tr w:rsidR="00C31839" w:rsidRPr="0062583E" w14:paraId="64BBD594" w14:textId="77777777" w:rsidTr="00B659AE">
        <w:trPr>
          <w:tblCellSpacing w:w="15" w:type="dxa"/>
        </w:trPr>
        <w:tc>
          <w:tcPr>
            <w:tcW w:w="0" w:type="auto"/>
            <w:tcBorders>
              <w:top w:val="single" w:sz="4" w:space="0" w:color="auto"/>
            </w:tcBorders>
            <w:vAlign w:val="center"/>
            <w:hideMark/>
          </w:tcPr>
          <w:p w14:paraId="18D339D8" w14:textId="77777777" w:rsidR="00C31839" w:rsidRPr="0062583E" w:rsidRDefault="00C31839" w:rsidP="0062583E">
            <w:pPr>
              <w:spacing w:line="480" w:lineRule="auto"/>
              <w:rPr>
                <w:rFonts w:ascii="Times New Roman" w:hAnsi="Times New Roman" w:cs="Times New Roman"/>
                <w:lang w:val="en-GB"/>
              </w:rPr>
            </w:pPr>
            <w:r w:rsidRPr="0062583E">
              <w:rPr>
                <w:rFonts w:ascii="Times New Roman" w:hAnsi="Times New Roman" w:cs="Times New Roman"/>
                <w:lang w:val="en-GB"/>
              </w:rPr>
              <w:t>Primary (reported in main text)</w:t>
            </w:r>
          </w:p>
        </w:tc>
        <w:tc>
          <w:tcPr>
            <w:tcW w:w="0" w:type="auto"/>
            <w:tcBorders>
              <w:top w:val="single" w:sz="4" w:space="0" w:color="auto"/>
            </w:tcBorders>
            <w:vAlign w:val="center"/>
            <w:hideMark/>
          </w:tcPr>
          <w:p w14:paraId="7A5EDE3E"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≥5/8 correct</w:t>
            </w:r>
          </w:p>
        </w:tc>
        <w:tc>
          <w:tcPr>
            <w:tcW w:w="0" w:type="auto"/>
            <w:tcBorders>
              <w:top w:val="single" w:sz="4" w:space="0" w:color="auto"/>
            </w:tcBorders>
            <w:vAlign w:val="center"/>
            <w:hideMark/>
          </w:tcPr>
          <w:p w14:paraId="2480FB5E"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&lt; 12</w:t>
            </w:r>
          </w:p>
        </w:tc>
        <w:tc>
          <w:tcPr>
            <w:tcW w:w="0" w:type="auto"/>
            <w:tcBorders>
              <w:top w:val="single" w:sz="4" w:space="0" w:color="auto"/>
            </w:tcBorders>
            <w:vAlign w:val="center"/>
            <w:hideMark/>
          </w:tcPr>
          <w:p w14:paraId="03380EF5"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917 (97.4%)</w:t>
            </w:r>
          </w:p>
        </w:tc>
        <w:tc>
          <w:tcPr>
            <w:tcW w:w="0" w:type="auto"/>
            <w:tcBorders>
              <w:top w:val="single" w:sz="4" w:space="0" w:color="auto"/>
            </w:tcBorders>
            <w:vAlign w:val="center"/>
            <w:hideMark/>
          </w:tcPr>
          <w:p w14:paraId="18A27D43"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 xml:space="preserve">794 </w:t>
            </w:r>
            <w:r w:rsidRPr="0062583E">
              <w:rPr>
                <w:rFonts w:ascii="Times New Roman" w:hAnsi="Times New Roman" w:cs="Times New Roman"/>
                <w:lang w:val="en-GB"/>
              </w:rPr>
              <w:br/>
              <w:t>(84.4%)</w:t>
            </w:r>
          </w:p>
        </w:tc>
        <w:tc>
          <w:tcPr>
            <w:tcW w:w="0" w:type="auto"/>
            <w:tcBorders>
              <w:top w:val="single" w:sz="4" w:space="0" w:color="auto"/>
            </w:tcBorders>
            <w:vAlign w:val="center"/>
            <w:hideMark/>
          </w:tcPr>
          <w:p w14:paraId="2CAC25EC"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778 (82.7%)</w:t>
            </w:r>
          </w:p>
        </w:tc>
        <w:tc>
          <w:tcPr>
            <w:tcW w:w="0" w:type="auto"/>
            <w:tcBorders>
              <w:top w:val="single" w:sz="4" w:space="0" w:color="auto"/>
            </w:tcBorders>
            <w:vAlign w:val="center"/>
            <w:hideMark/>
          </w:tcPr>
          <w:p w14:paraId="63378A27"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778</w:t>
            </w:r>
          </w:p>
        </w:tc>
      </w:tr>
      <w:tr w:rsidR="00C31839" w:rsidRPr="0062583E" w14:paraId="355DA383" w14:textId="77777777" w:rsidTr="00B659AE">
        <w:trPr>
          <w:tblCellSpacing w:w="15" w:type="dxa"/>
        </w:trPr>
        <w:tc>
          <w:tcPr>
            <w:tcW w:w="0" w:type="auto"/>
            <w:tcBorders>
              <w:bottom w:val="single" w:sz="4" w:space="0" w:color="auto"/>
            </w:tcBorders>
            <w:vAlign w:val="center"/>
            <w:hideMark/>
          </w:tcPr>
          <w:p w14:paraId="14FD7FAF" w14:textId="77777777" w:rsidR="00C31839" w:rsidRPr="0062583E" w:rsidRDefault="00C31839" w:rsidP="0062583E">
            <w:pPr>
              <w:spacing w:line="480" w:lineRule="auto"/>
              <w:rPr>
                <w:rFonts w:ascii="Times New Roman" w:hAnsi="Times New Roman" w:cs="Times New Roman"/>
                <w:lang w:val="en-GB"/>
              </w:rPr>
            </w:pPr>
            <w:r w:rsidRPr="0062583E">
              <w:rPr>
                <w:rFonts w:ascii="Times New Roman" w:hAnsi="Times New Roman" w:cs="Times New Roman"/>
                <w:lang w:val="en-GB"/>
              </w:rPr>
              <w:t>Secondary (Supplementary)</w:t>
            </w:r>
          </w:p>
        </w:tc>
        <w:tc>
          <w:tcPr>
            <w:tcW w:w="0" w:type="auto"/>
            <w:tcBorders>
              <w:bottom w:val="single" w:sz="4" w:space="0" w:color="auto"/>
            </w:tcBorders>
            <w:vAlign w:val="center"/>
            <w:hideMark/>
          </w:tcPr>
          <w:p w14:paraId="5C182C26"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≥4/8 correct</w:t>
            </w:r>
          </w:p>
        </w:tc>
        <w:tc>
          <w:tcPr>
            <w:tcW w:w="0" w:type="auto"/>
            <w:tcBorders>
              <w:bottom w:val="single" w:sz="4" w:space="0" w:color="auto"/>
            </w:tcBorders>
            <w:vAlign w:val="center"/>
            <w:hideMark/>
          </w:tcPr>
          <w:p w14:paraId="266283E6"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&lt; 14</w:t>
            </w:r>
          </w:p>
        </w:tc>
        <w:tc>
          <w:tcPr>
            <w:tcW w:w="0" w:type="auto"/>
            <w:tcBorders>
              <w:bottom w:val="single" w:sz="4" w:space="0" w:color="auto"/>
            </w:tcBorders>
            <w:vAlign w:val="center"/>
            <w:hideMark/>
          </w:tcPr>
          <w:p w14:paraId="2C6ADD15"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 xml:space="preserve">941 </w:t>
            </w:r>
            <w:r w:rsidRPr="0062583E">
              <w:rPr>
                <w:rFonts w:ascii="Times New Roman" w:hAnsi="Times New Roman" w:cs="Times New Roman"/>
                <w:lang w:val="en-GB"/>
              </w:rPr>
              <w:br/>
              <w:t>(100%)</w:t>
            </w:r>
          </w:p>
        </w:tc>
        <w:tc>
          <w:tcPr>
            <w:tcW w:w="0" w:type="auto"/>
            <w:tcBorders>
              <w:bottom w:val="single" w:sz="4" w:space="0" w:color="auto"/>
            </w:tcBorders>
            <w:vAlign w:val="center"/>
            <w:hideMark/>
          </w:tcPr>
          <w:p w14:paraId="1AB02FE5"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825</w:t>
            </w:r>
            <w:r w:rsidRPr="0062583E">
              <w:rPr>
                <w:rFonts w:ascii="Times New Roman" w:hAnsi="Times New Roman" w:cs="Times New Roman"/>
                <w:lang w:val="en-GB"/>
              </w:rPr>
              <w:br/>
              <w:t>(87.7%)</w:t>
            </w:r>
          </w:p>
        </w:tc>
        <w:tc>
          <w:tcPr>
            <w:tcW w:w="0" w:type="auto"/>
            <w:tcBorders>
              <w:bottom w:val="single" w:sz="4" w:space="0" w:color="auto"/>
            </w:tcBorders>
            <w:vAlign w:val="center"/>
            <w:hideMark/>
          </w:tcPr>
          <w:p w14:paraId="742A1FAE"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825 (87.7%)</w:t>
            </w:r>
          </w:p>
        </w:tc>
        <w:tc>
          <w:tcPr>
            <w:tcW w:w="0" w:type="auto"/>
            <w:tcBorders>
              <w:bottom w:val="single" w:sz="4" w:space="0" w:color="auto"/>
            </w:tcBorders>
            <w:vAlign w:val="center"/>
            <w:hideMark/>
          </w:tcPr>
          <w:p w14:paraId="0F0E5EF5" w14:textId="77777777" w:rsidR="00C31839" w:rsidRPr="0062583E" w:rsidRDefault="00C31839"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825</w:t>
            </w:r>
          </w:p>
        </w:tc>
      </w:tr>
    </w:tbl>
    <w:p w14:paraId="6456AF81" w14:textId="77777777" w:rsidR="00C31839" w:rsidRPr="0062583E" w:rsidRDefault="00C31839" w:rsidP="0062583E">
      <w:pPr>
        <w:spacing w:line="480" w:lineRule="auto"/>
        <w:rPr>
          <w:rFonts w:ascii="Times New Roman" w:hAnsi="Times New Roman" w:cs="Times New Roman"/>
          <w:lang w:val="en-GB"/>
        </w:rPr>
      </w:pPr>
      <w:r w:rsidRPr="0062583E">
        <w:rPr>
          <w:rFonts w:ascii="Times New Roman" w:hAnsi="Times New Roman" w:cs="Times New Roman"/>
          <w:i/>
          <w:iCs/>
          <w:lang w:val="en-GB"/>
        </w:rPr>
        <w:t>Note.</w:t>
      </w:r>
      <w:r w:rsidRPr="0062583E">
        <w:rPr>
          <w:rFonts w:ascii="Times New Roman" w:hAnsi="Times New Roman" w:cs="Times New Roman"/>
          <w:lang w:val="en-GB"/>
        </w:rPr>
        <w:t xml:space="preserve"> Percentages are relative to the full sample </w:t>
      </w:r>
      <w:r w:rsidRPr="0062583E">
        <w:rPr>
          <w:rFonts w:ascii="Times New Roman" w:hAnsi="Times New Roman" w:cs="Times New Roman"/>
          <w:i/>
          <w:iCs/>
          <w:lang w:val="en-GB"/>
        </w:rPr>
        <w:t>N</w:t>
      </w:r>
      <w:r w:rsidRPr="0062583E">
        <w:rPr>
          <w:rFonts w:ascii="Times New Roman" w:hAnsi="Times New Roman" w:cs="Times New Roman"/>
          <w:lang w:val="en-GB"/>
        </w:rPr>
        <w:t xml:space="preserve"> = 941. "Passed Both" represents the intersection of the two conditions.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refers to the maximum number of consecutive identical responses across all 42 administered items.</w:t>
      </w:r>
    </w:p>
    <w:p w14:paraId="34D8C655" w14:textId="77777777" w:rsidR="00C31839" w:rsidRPr="0062583E" w:rsidRDefault="00C31839" w:rsidP="0062583E">
      <w:pPr>
        <w:spacing w:line="480" w:lineRule="auto"/>
        <w:rPr>
          <w:rFonts w:ascii="Times New Roman" w:hAnsi="Times New Roman" w:cs="Times New Roman"/>
          <w:i/>
          <w:lang w:val="en-GB"/>
        </w:rPr>
      </w:pPr>
    </w:p>
    <w:p w14:paraId="0AF82758" w14:textId="77777777" w:rsidR="00B3019F" w:rsidRDefault="00B3019F">
      <w:pPr>
        <w:rPr>
          <w:rFonts w:ascii="Times New Roman" w:hAnsi="Times New Roman" w:cs="Times New Roman"/>
          <w:i/>
          <w:lang w:val="en-GB"/>
        </w:rPr>
      </w:pPr>
      <w:r>
        <w:rPr>
          <w:rFonts w:ascii="Times New Roman" w:hAnsi="Times New Roman" w:cs="Times New Roman"/>
          <w:i/>
          <w:lang w:val="en-GB"/>
        </w:rPr>
        <w:br w:type="page"/>
      </w:r>
    </w:p>
    <w:p w14:paraId="4F9BAF5C" w14:textId="7EEBD931" w:rsidR="00A26D54" w:rsidRPr="005C6167" w:rsidRDefault="00483098" w:rsidP="005C6167">
      <w:pPr>
        <w:pStyle w:val="Heading1"/>
        <w:spacing w:line="480" w:lineRule="auto"/>
      </w:pPr>
      <w:r w:rsidRPr="00483098">
        <w:lastRenderedPageBreak/>
        <w:t xml:space="preserve">Table </w:t>
      </w:r>
      <w:r w:rsidR="007A03AD" w:rsidRPr="0092580E">
        <w:t>S</w:t>
      </w:r>
      <w:r w:rsidR="007155C9">
        <w:t>1</w:t>
      </w:r>
      <w:r w:rsidR="0092580E" w:rsidRPr="0092580E">
        <w:t>b.</w:t>
      </w:r>
      <w:r w:rsidR="00F94BA5" w:rsidRPr="0092580E">
        <w:t xml:space="preserve"> </w:t>
      </w:r>
      <w:r w:rsidR="0092580E" w:rsidRPr="0092580E">
        <w:t xml:space="preserve">Cross-tabulations of retained vs. excluded participants by </w:t>
      </w:r>
      <w:r w:rsidR="005C6167">
        <w:t>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160"/>
        <w:gridCol w:w="2160"/>
      </w:tblGrid>
      <w:tr w:rsidR="0092580E" w:rsidRPr="0062583E" w14:paraId="1CBB713A" w14:textId="77777777" w:rsidTr="0092580E">
        <w:tc>
          <w:tcPr>
            <w:tcW w:w="2160" w:type="dxa"/>
            <w:tcBorders>
              <w:bottom w:val="single" w:sz="4" w:space="0" w:color="auto"/>
            </w:tcBorders>
            <w:vAlign w:val="center"/>
            <w:hideMark/>
          </w:tcPr>
          <w:p w14:paraId="10D6FD2D" w14:textId="77777777" w:rsidR="0092580E" w:rsidRPr="0062583E" w:rsidRDefault="0092580E"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Status</w:t>
            </w:r>
          </w:p>
        </w:tc>
        <w:tc>
          <w:tcPr>
            <w:tcW w:w="2160" w:type="dxa"/>
            <w:tcBorders>
              <w:bottom w:val="single" w:sz="4" w:space="0" w:color="auto"/>
            </w:tcBorders>
          </w:tcPr>
          <w:p w14:paraId="175A33B6" w14:textId="064D58EF" w:rsidR="0092580E" w:rsidRPr="0062583E" w:rsidRDefault="0092580E" w:rsidP="0062583E">
            <w:pPr>
              <w:spacing w:line="480" w:lineRule="auto"/>
              <w:rPr>
                <w:rFonts w:ascii="Times New Roman" w:hAnsi="Times New Roman" w:cs="Times New Roman"/>
                <w:bCs/>
                <w:lang w:val="en-GB"/>
              </w:rPr>
            </w:pPr>
            <w:r>
              <w:rPr>
                <w:rFonts w:ascii="Times New Roman" w:hAnsi="Times New Roman" w:cs="Times New Roman"/>
                <w:bCs/>
                <w:lang w:val="en-GB"/>
              </w:rPr>
              <w:t>S</w:t>
            </w:r>
            <w:r w:rsidRPr="0092580E">
              <w:rPr>
                <w:rFonts w:ascii="Times New Roman" w:hAnsi="Times New Roman" w:cs="Times New Roman"/>
                <w:bCs/>
                <w:lang w:val="en-GB"/>
              </w:rPr>
              <w:t>creening rule</w:t>
            </w:r>
          </w:p>
        </w:tc>
        <w:tc>
          <w:tcPr>
            <w:tcW w:w="2160" w:type="dxa"/>
            <w:tcBorders>
              <w:bottom w:val="single" w:sz="4" w:space="0" w:color="auto"/>
            </w:tcBorders>
            <w:vAlign w:val="center"/>
            <w:hideMark/>
          </w:tcPr>
          <w:p w14:paraId="22BB5D99" w14:textId="5F493A9B" w:rsidR="0092580E" w:rsidRPr="0062583E" w:rsidRDefault="0092580E"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Male</w:t>
            </w:r>
          </w:p>
        </w:tc>
        <w:tc>
          <w:tcPr>
            <w:tcW w:w="2160" w:type="dxa"/>
            <w:tcBorders>
              <w:bottom w:val="single" w:sz="4" w:space="0" w:color="auto"/>
            </w:tcBorders>
            <w:vAlign w:val="center"/>
            <w:hideMark/>
          </w:tcPr>
          <w:p w14:paraId="09027D8B" w14:textId="77777777" w:rsidR="0092580E" w:rsidRPr="0062583E" w:rsidRDefault="0092580E"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Female</w:t>
            </w:r>
          </w:p>
        </w:tc>
        <w:tc>
          <w:tcPr>
            <w:tcW w:w="2160" w:type="dxa"/>
            <w:tcBorders>
              <w:bottom w:val="single" w:sz="4" w:space="0" w:color="auto"/>
            </w:tcBorders>
            <w:vAlign w:val="center"/>
            <w:hideMark/>
          </w:tcPr>
          <w:p w14:paraId="3F96F17F" w14:textId="77777777" w:rsidR="0092580E" w:rsidRPr="0062583E" w:rsidRDefault="0092580E"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Total</w:t>
            </w:r>
          </w:p>
        </w:tc>
      </w:tr>
      <w:tr w:rsidR="005C6167" w:rsidRPr="0062583E" w14:paraId="004921A6" w14:textId="77777777" w:rsidTr="005C6167">
        <w:tc>
          <w:tcPr>
            <w:tcW w:w="2160" w:type="dxa"/>
            <w:tcBorders>
              <w:top w:val="single" w:sz="4" w:space="0" w:color="auto"/>
              <w:bottom w:val="nil"/>
            </w:tcBorders>
            <w:vAlign w:val="center"/>
            <w:hideMark/>
          </w:tcPr>
          <w:p w14:paraId="5DF37A9C" w14:textId="77777777" w:rsidR="005C6167" w:rsidRPr="0062583E" w:rsidRDefault="005C6167"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Excluded</w:t>
            </w:r>
          </w:p>
        </w:tc>
        <w:tc>
          <w:tcPr>
            <w:tcW w:w="2160" w:type="dxa"/>
            <w:vMerge w:val="restart"/>
            <w:tcBorders>
              <w:top w:val="single" w:sz="4" w:space="0" w:color="auto"/>
            </w:tcBorders>
            <w:vAlign w:val="center"/>
          </w:tcPr>
          <w:p w14:paraId="65E96CEB" w14:textId="033CF570" w:rsidR="005C6167" w:rsidRPr="0062583E" w:rsidRDefault="005C6167" w:rsidP="0062583E">
            <w:pPr>
              <w:spacing w:line="480" w:lineRule="auto"/>
              <w:rPr>
                <w:rFonts w:ascii="Times New Roman" w:hAnsi="Times New Roman" w:cs="Times New Roman"/>
                <w:bCs/>
                <w:lang w:val="en-GB"/>
              </w:rPr>
            </w:pPr>
            <w:r>
              <w:rPr>
                <w:rFonts w:ascii="Times New Roman" w:hAnsi="Times New Roman" w:cs="Times New Roman"/>
                <w:bCs/>
                <w:lang w:val="en-GB"/>
              </w:rPr>
              <w:t>Primary</w:t>
            </w:r>
          </w:p>
        </w:tc>
        <w:tc>
          <w:tcPr>
            <w:tcW w:w="2160" w:type="dxa"/>
            <w:tcBorders>
              <w:top w:val="single" w:sz="4" w:space="0" w:color="auto"/>
              <w:bottom w:val="nil"/>
            </w:tcBorders>
            <w:vAlign w:val="center"/>
          </w:tcPr>
          <w:p w14:paraId="60B3A9E2" w14:textId="7A7E9A11" w:rsidR="005C6167" w:rsidRPr="0062583E" w:rsidRDefault="005C6167"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35 (21.5%)</w:t>
            </w:r>
          </w:p>
        </w:tc>
        <w:tc>
          <w:tcPr>
            <w:tcW w:w="2160" w:type="dxa"/>
            <w:tcBorders>
              <w:top w:val="single" w:sz="4" w:space="0" w:color="auto"/>
              <w:bottom w:val="nil"/>
            </w:tcBorders>
            <w:vAlign w:val="center"/>
          </w:tcPr>
          <w:p w14:paraId="67891C90" w14:textId="7E2D7FC2" w:rsidR="005C6167" w:rsidRPr="0062583E" w:rsidRDefault="005C6167"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128 (78.5%)</w:t>
            </w:r>
          </w:p>
        </w:tc>
        <w:tc>
          <w:tcPr>
            <w:tcW w:w="2160" w:type="dxa"/>
            <w:tcBorders>
              <w:top w:val="single" w:sz="4" w:space="0" w:color="auto"/>
              <w:bottom w:val="nil"/>
            </w:tcBorders>
            <w:vAlign w:val="center"/>
          </w:tcPr>
          <w:p w14:paraId="1219BBDF" w14:textId="5033ECB3" w:rsidR="005C6167" w:rsidRPr="0062583E" w:rsidRDefault="005C6167"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163</w:t>
            </w:r>
          </w:p>
        </w:tc>
      </w:tr>
      <w:tr w:rsidR="005C6167" w:rsidRPr="0062583E" w14:paraId="5B8E1410" w14:textId="77777777" w:rsidTr="00D47363">
        <w:tc>
          <w:tcPr>
            <w:tcW w:w="2160" w:type="dxa"/>
            <w:tcBorders>
              <w:top w:val="nil"/>
              <w:bottom w:val="single" w:sz="4" w:space="0" w:color="auto"/>
            </w:tcBorders>
            <w:vAlign w:val="center"/>
            <w:hideMark/>
          </w:tcPr>
          <w:p w14:paraId="109C834C" w14:textId="77777777" w:rsidR="005C6167" w:rsidRPr="0062583E" w:rsidRDefault="005C6167"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Retained</w:t>
            </w:r>
          </w:p>
        </w:tc>
        <w:tc>
          <w:tcPr>
            <w:tcW w:w="2160" w:type="dxa"/>
            <w:vMerge/>
            <w:tcBorders>
              <w:bottom w:val="single" w:sz="4" w:space="0" w:color="auto"/>
            </w:tcBorders>
          </w:tcPr>
          <w:p w14:paraId="0DC4C341" w14:textId="77777777" w:rsidR="005C6167" w:rsidRPr="0062583E" w:rsidRDefault="005C6167" w:rsidP="0062583E">
            <w:pPr>
              <w:spacing w:line="480" w:lineRule="auto"/>
              <w:rPr>
                <w:rFonts w:ascii="Times New Roman" w:hAnsi="Times New Roman" w:cs="Times New Roman"/>
                <w:bCs/>
                <w:lang w:val="en-GB"/>
              </w:rPr>
            </w:pPr>
          </w:p>
        </w:tc>
        <w:tc>
          <w:tcPr>
            <w:tcW w:w="2160" w:type="dxa"/>
            <w:tcBorders>
              <w:top w:val="nil"/>
              <w:bottom w:val="single" w:sz="4" w:space="0" w:color="auto"/>
            </w:tcBorders>
            <w:vAlign w:val="center"/>
          </w:tcPr>
          <w:p w14:paraId="5F65B19B" w14:textId="47045F31" w:rsidR="005C6167" w:rsidRPr="0062583E" w:rsidRDefault="005C6167"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166 (21.3%)</w:t>
            </w:r>
          </w:p>
        </w:tc>
        <w:tc>
          <w:tcPr>
            <w:tcW w:w="2160" w:type="dxa"/>
            <w:tcBorders>
              <w:top w:val="nil"/>
              <w:bottom w:val="single" w:sz="4" w:space="0" w:color="auto"/>
            </w:tcBorders>
            <w:vAlign w:val="center"/>
          </w:tcPr>
          <w:p w14:paraId="5B5B7BF4" w14:textId="0C1E64E9" w:rsidR="005C6167" w:rsidRPr="0062583E" w:rsidRDefault="005C6167"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612 (87.7%)</w:t>
            </w:r>
          </w:p>
        </w:tc>
        <w:tc>
          <w:tcPr>
            <w:tcW w:w="2160" w:type="dxa"/>
            <w:tcBorders>
              <w:top w:val="nil"/>
              <w:bottom w:val="single" w:sz="4" w:space="0" w:color="auto"/>
            </w:tcBorders>
            <w:vAlign w:val="center"/>
          </w:tcPr>
          <w:p w14:paraId="5FAF1A3A" w14:textId="76279A7E" w:rsidR="005C6167" w:rsidRPr="0062583E" w:rsidRDefault="005C6167"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778</w:t>
            </w:r>
          </w:p>
        </w:tc>
      </w:tr>
      <w:tr w:rsidR="005C6167" w:rsidRPr="0062583E" w14:paraId="0BF81ADD" w14:textId="77777777" w:rsidTr="00B41690">
        <w:tc>
          <w:tcPr>
            <w:tcW w:w="2160" w:type="dxa"/>
            <w:tcBorders>
              <w:top w:val="single" w:sz="4" w:space="0" w:color="auto"/>
              <w:bottom w:val="nil"/>
            </w:tcBorders>
            <w:vAlign w:val="center"/>
          </w:tcPr>
          <w:p w14:paraId="70A14FB5" w14:textId="614D39F4"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Excluded</w:t>
            </w:r>
          </w:p>
        </w:tc>
        <w:tc>
          <w:tcPr>
            <w:tcW w:w="2160" w:type="dxa"/>
            <w:vMerge w:val="restart"/>
            <w:tcBorders>
              <w:top w:val="single" w:sz="4" w:space="0" w:color="auto"/>
            </w:tcBorders>
            <w:vAlign w:val="center"/>
          </w:tcPr>
          <w:p w14:paraId="777BD25B" w14:textId="0F09E914" w:rsidR="005C6167" w:rsidRPr="0062583E" w:rsidRDefault="005C6167" w:rsidP="005C6167">
            <w:pPr>
              <w:spacing w:line="480" w:lineRule="auto"/>
              <w:rPr>
                <w:rFonts w:ascii="Times New Roman" w:hAnsi="Times New Roman" w:cs="Times New Roman"/>
                <w:bCs/>
                <w:lang w:val="en-GB"/>
              </w:rPr>
            </w:pPr>
            <w:r w:rsidRPr="005C6167">
              <w:rPr>
                <w:rFonts w:ascii="Times New Roman" w:hAnsi="Times New Roman" w:cs="Times New Roman"/>
                <w:bCs/>
                <w:lang w:val="en-GB"/>
              </w:rPr>
              <w:t>Secondary</w:t>
            </w:r>
          </w:p>
        </w:tc>
        <w:tc>
          <w:tcPr>
            <w:tcW w:w="2160" w:type="dxa"/>
            <w:tcBorders>
              <w:top w:val="single" w:sz="4" w:space="0" w:color="auto"/>
              <w:bottom w:val="nil"/>
            </w:tcBorders>
            <w:vAlign w:val="center"/>
          </w:tcPr>
          <w:p w14:paraId="6441D3C9" w14:textId="2A5D01DA"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lang w:val="en-GB"/>
              </w:rPr>
              <w:t>26 (22.4%)</w:t>
            </w:r>
          </w:p>
        </w:tc>
        <w:tc>
          <w:tcPr>
            <w:tcW w:w="2160" w:type="dxa"/>
            <w:tcBorders>
              <w:top w:val="single" w:sz="4" w:space="0" w:color="auto"/>
              <w:bottom w:val="nil"/>
            </w:tcBorders>
            <w:vAlign w:val="center"/>
          </w:tcPr>
          <w:p w14:paraId="4C66A10F" w14:textId="4D1CE328"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lang w:val="en-GB"/>
              </w:rPr>
              <w:t>90 (77.6%)</w:t>
            </w:r>
          </w:p>
        </w:tc>
        <w:tc>
          <w:tcPr>
            <w:tcW w:w="2160" w:type="dxa"/>
            <w:tcBorders>
              <w:top w:val="single" w:sz="4" w:space="0" w:color="auto"/>
              <w:bottom w:val="nil"/>
            </w:tcBorders>
            <w:vAlign w:val="center"/>
          </w:tcPr>
          <w:p w14:paraId="183D8A87" w14:textId="68436300"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lang w:val="en-GB"/>
              </w:rPr>
              <w:t>116</w:t>
            </w:r>
          </w:p>
        </w:tc>
      </w:tr>
      <w:tr w:rsidR="005C6167" w:rsidRPr="0062583E" w14:paraId="56615FB4" w14:textId="77777777" w:rsidTr="00B41690">
        <w:tc>
          <w:tcPr>
            <w:tcW w:w="2160" w:type="dxa"/>
            <w:tcBorders>
              <w:top w:val="nil"/>
            </w:tcBorders>
            <w:vAlign w:val="center"/>
          </w:tcPr>
          <w:p w14:paraId="20D04A62" w14:textId="46B5879B"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Retained</w:t>
            </w:r>
          </w:p>
        </w:tc>
        <w:tc>
          <w:tcPr>
            <w:tcW w:w="2160" w:type="dxa"/>
            <w:vMerge/>
          </w:tcPr>
          <w:p w14:paraId="71C252DD" w14:textId="77777777" w:rsidR="005C6167" w:rsidRPr="0062583E" w:rsidRDefault="005C6167" w:rsidP="005C6167">
            <w:pPr>
              <w:spacing w:line="480" w:lineRule="auto"/>
              <w:rPr>
                <w:rFonts w:ascii="Times New Roman" w:hAnsi="Times New Roman" w:cs="Times New Roman"/>
                <w:bCs/>
                <w:lang w:val="en-GB"/>
              </w:rPr>
            </w:pPr>
          </w:p>
        </w:tc>
        <w:tc>
          <w:tcPr>
            <w:tcW w:w="2160" w:type="dxa"/>
            <w:tcBorders>
              <w:top w:val="nil"/>
            </w:tcBorders>
            <w:vAlign w:val="center"/>
          </w:tcPr>
          <w:p w14:paraId="46F1CA24" w14:textId="7C39DF4C"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lang w:val="en-GB"/>
              </w:rPr>
              <w:t>175 (21.2%)</w:t>
            </w:r>
          </w:p>
        </w:tc>
        <w:tc>
          <w:tcPr>
            <w:tcW w:w="2160" w:type="dxa"/>
            <w:tcBorders>
              <w:top w:val="nil"/>
            </w:tcBorders>
            <w:vAlign w:val="center"/>
          </w:tcPr>
          <w:p w14:paraId="44E4A99C" w14:textId="533860D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lang w:val="en-GB"/>
              </w:rPr>
              <w:t>650 (78.8%)</w:t>
            </w:r>
          </w:p>
        </w:tc>
        <w:tc>
          <w:tcPr>
            <w:tcW w:w="2160" w:type="dxa"/>
            <w:tcBorders>
              <w:top w:val="nil"/>
            </w:tcBorders>
            <w:vAlign w:val="center"/>
          </w:tcPr>
          <w:p w14:paraId="134B9A0B" w14:textId="34E715A8"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lang w:val="en-GB"/>
              </w:rPr>
              <w:t>825</w:t>
            </w:r>
          </w:p>
        </w:tc>
      </w:tr>
    </w:tbl>
    <w:p w14:paraId="00AE9404" w14:textId="0958725D" w:rsidR="00F94BA5" w:rsidRPr="0062583E" w:rsidRDefault="005C6167" w:rsidP="0062583E">
      <w:pPr>
        <w:spacing w:line="480" w:lineRule="auto"/>
        <w:rPr>
          <w:rFonts w:ascii="Times New Roman" w:hAnsi="Times New Roman" w:cs="Times New Roman"/>
          <w:lang w:val="en-GB"/>
        </w:rPr>
      </w:pPr>
      <w:r w:rsidRPr="0062583E">
        <w:rPr>
          <w:rFonts w:ascii="Times New Roman" w:hAnsi="Times New Roman" w:cs="Times New Roman"/>
          <w:i/>
          <w:lang w:val="en-GB"/>
        </w:rPr>
        <w:t xml:space="preserve">Note. </w:t>
      </w:r>
      <w:r w:rsidRPr="0062583E">
        <w:rPr>
          <w:rFonts w:ascii="Times New Roman" w:hAnsi="Times New Roman" w:cs="Times New Roman"/>
          <w:lang w:val="en-GB"/>
        </w:rPr>
        <w:t xml:space="preserve">Primary (≥5/8 correct attention checks and FES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&lt; 12) and Secondary screening criteria (≥4/8 correct attention checks and FES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&lt; 14).  Percentages are row percentages.</w:t>
      </w:r>
    </w:p>
    <w:p w14:paraId="5C883FF6" w14:textId="77777777" w:rsidR="00E42D13" w:rsidRPr="0062583E" w:rsidRDefault="00E42D13" w:rsidP="0062583E">
      <w:pPr>
        <w:spacing w:line="480" w:lineRule="auto"/>
        <w:rPr>
          <w:rFonts w:ascii="Times New Roman" w:hAnsi="Times New Roman" w:cs="Times New Roman"/>
          <w:b/>
          <w:lang w:val="en-GB"/>
        </w:rPr>
      </w:pPr>
      <w:r w:rsidRPr="0062583E">
        <w:rPr>
          <w:rFonts w:ascii="Times New Roman" w:hAnsi="Times New Roman" w:cs="Times New Roman"/>
          <w:b/>
          <w:lang w:val="en-GB"/>
        </w:rPr>
        <w:br w:type="page"/>
      </w:r>
    </w:p>
    <w:p w14:paraId="34E73A12" w14:textId="435E490C" w:rsidR="00A26D54" w:rsidRPr="005C6167" w:rsidRDefault="00483098" w:rsidP="005C6167">
      <w:pPr>
        <w:pStyle w:val="Heading1"/>
        <w:spacing w:line="480" w:lineRule="auto"/>
      </w:pPr>
      <w:r w:rsidRPr="00483098">
        <w:lastRenderedPageBreak/>
        <w:t xml:space="preserve">Table </w:t>
      </w:r>
      <w:r w:rsidR="007A03AD" w:rsidRPr="0062583E">
        <w:t>S</w:t>
      </w:r>
      <w:r w:rsidR="007155C9">
        <w:t>1</w:t>
      </w:r>
      <w:r w:rsidR="005C6167" w:rsidRPr="005C6167">
        <w:t>c.</w:t>
      </w:r>
      <w:r w:rsidR="00F94BA5" w:rsidRPr="0062583E">
        <w:t xml:space="preserve"> </w:t>
      </w:r>
      <w:r w:rsidR="005C6167" w:rsidRPr="0092580E">
        <w:t>Cross-tabulations of retained vs. excluded participants by</w:t>
      </w:r>
      <w:r w:rsidR="005C6167" w:rsidRPr="005C6167">
        <w:t xml:space="preserve"> </w:t>
      </w:r>
      <w:r w:rsidR="005C6167">
        <w:t>e</w:t>
      </w:r>
      <w:r w:rsidR="00F94BA5" w:rsidRPr="0062583E">
        <w:t>ducation level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145"/>
        <w:gridCol w:w="1306"/>
        <w:gridCol w:w="1555"/>
        <w:gridCol w:w="1585"/>
        <w:gridCol w:w="2131"/>
        <w:gridCol w:w="1322"/>
        <w:gridCol w:w="1335"/>
        <w:gridCol w:w="1244"/>
      </w:tblGrid>
      <w:tr w:rsidR="005C6167" w:rsidRPr="0062583E" w14:paraId="3059C263" w14:textId="77777777" w:rsidTr="005C6167">
        <w:tc>
          <w:tcPr>
            <w:tcW w:w="1337" w:type="dxa"/>
            <w:tcBorders>
              <w:bottom w:val="single" w:sz="4" w:space="0" w:color="auto"/>
            </w:tcBorders>
            <w:vAlign w:val="center"/>
            <w:hideMark/>
          </w:tcPr>
          <w:p w14:paraId="2BFDE3AE"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Status</w:t>
            </w:r>
          </w:p>
        </w:tc>
        <w:tc>
          <w:tcPr>
            <w:tcW w:w="1145" w:type="dxa"/>
            <w:tcBorders>
              <w:bottom w:val="single" w:sz="4" w:space="0" w:color="auto"/>
            </w:tcBorders>
          </w:tcPr>
          <w:p w14:paraId="44DF8F39" w14:textId="145A58ED" w:rsidR="005C6167" w:rsidRPr="0062583E" w:rsidRDefault="005C6167" w:rsidP="005C6167">
            <w:pPr>
              <w:spacing w:line="480" w:lineRule="auto"/>
              <w:rPr>
                <w:rFonts w:ascii="Times New Roman" w:hAnsi="Times New Roman" w:cs="Times New Roman"/>
                <w:bCs/>
                <w:lang w:val="en-GB"/>
              </w:rPr>
            </w:pPr>
            <w:r>
              <w:rPr>
                <w:rFonts w:ascii="Times New Roman" w:hAnsi="Times New Roman" w:cs="Times New Roman"/>
                <w:bCs/>
                <w:lang w:val="en-GB"/>
              </w:rPr>
              <w:t>S</w:t>
            </w:r>
            <w:r w:rsidRPr="0092580E">
              <w:rPr>
                <w:rFonts w:ascii="Times New Roman" w:hAnsi="Times New Roman" w:cs="Times New Roman"/>
                <w:bCs/>
                <w:lang w:val="en-GB"/>
              </w:rPr>
              <w:t>creening rule</w:t>
            </w:r>
          </w:p>
        </w:tc>
        <w:tc>
          <w:tcPr>
            <w:tcW w:w="1306" w:type="dxa"/>
            <w:tcBorders>
              <w:bottom w:val="single" w:sz="4" w:space="0" w:color="auto"/>
            </w:tcBorders>
            <w:vAlign w:val="center"/>
            <w:hideMark/>
          </w:tcPr>
          <w:p w14:paraId="46144ACD" w14:textId="37C6134F"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Primary</w:t>
            </w:r>
          </w:p>
        </w:tc>
        <w:tc>
          <w:tcPr>
            <w:tcW w:w="1555" w:type="dxa"/>
            <w:tcBorders>
              <w:bottom w:val="single" w:sz="4" w:space="0" w:color="auto"/>
            </w:tcBorders>
            <w:vAlign w:val="center"/>
            <w:hideMark/>
          </w:tcPr>
          <w:p w14:paraId="138663FB"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Secondary</w:t>
            </w:r>
          </w:p>
        </w:tc>
        <w:tc>
          <w:tcPr>
            <w:tcW w:w="1585" w:type="dxa"/>
            <w:tcBorders>
              <w:bottom w:val="single" w:sz="4" w:space="0" w:color="auto"/>
            </w:tcBorders>
            <w:vAlign w:val="center"/>
            <w:hideMark/>
          </w:tcPr>
          <w:p w14:paraId="25B64EEE"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Vocational</w:t>
            </w:r>
          </w:p>
        </w:tc>
        <w:tc>
          <w:tcPr>
            <w:tcW w:w="2131" w:type="dxa"/>
            <w:tcBorders>
              <w:bottom w:val="single" w:sz="4" w:space="0" w:color="auto"/>
            </w:tcBorders>
            <w:vAlign w:val="center"/>
            <w:hideMark/>
          </w:tcPr>
          <w:p w14:paraId="5DFEC385"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Undergraduate</w:t>
            </w:r>
          </w:p>
        </w:tc>
        <w:tc>
          <w:tcPr>
            <w:tcW w:w="1322" w:type="dxa"/>
            <w:tcBorders>
              <w:bottom w:val="single" w:sz="4" w:space="0" w:color="auto"/>
            </w:tcBorders>
            <w:vAlign w:val="center"/>
            <w:hideMark/>
          </w:tcPr>
          <w:p w14:paraId="119FB4F6"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Master’s</w:t>
            </w:r>
          </w:p>
        </w:tc>
        <w:tc>
          <w:tcPr>
            <w:tcW w:w="1335" w:type="dxa"/>
            <w:tcBorders>
              <w:bottom w:val="single" w:sz="4" w:space="0" w:color="auto"/>
            </w:tcBorders>
            <w:vAlign w:val="center"/>
            <w:hideMark/>
          </w:tcPr>
          <w:p w14:paraId="36EE0D92"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Doctoral</w:t>
            </w:r>
          </w:p>
        </w:tc>
        <w:tc>
          <w:tcPr>
            <w:tcW w:w="1244" w:type="dxa"/>
            <w:tcBorders>
              <w:bottom w:val="single" w:sz="4" w:space="0" w:color="auto"/>
            </w:tcBorders>
            <w:vAlign w:val="center"/>
            <w:hideMark/>
          </w:tcPr>
          <w:p w14:paraId="658B6976"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Total</w:t>
            </w:r>
          </w:p>
        </w:tc>
      </w:tr>
      <w:tr w:rsidR="005C6167" w:rsidRPr="0062583E" w14:paraId="152F8514" w14:textId="77777777" w:rsidTr="005C6167">
        <w:tc>
          <w:tcPr>
            <w:tcW w:w="1337" w:type="dxa"/>
            <w:tcBorders>
              <w:top w:val="single" w:sz="4" w:space="0" w:color="auto"/>
              <w:bottom w:val="nil"/>
            </w:tcBorders>
            <w:vAlign w:val="center"/>
            <w:hideMark/>
          </w:tcPr>
          <w:p w14:paraId="7E8326BA"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Excluded</w:t>
            </w:r>
          </w:p>
        </w:tc>
        <w:tc>
          <w:tcPr>
            <w:tcW w:w="1145" w:type="dxa"/>
            <w:vMerge w:val="restart"/>
            <w:tcBorders>
              <w:top w:val="single" w:sz="4" w:space="0" w:color="auto"/>
            </w:tcBorders>
            <w:vAlign w:val="center"/>
          </w:tcPr>
          <w:p w14:paraId="6DB1805C" w14:textId="6912454D" w:rsidR="005C6167" w:rsidRPr="0062583E" w:rsidRDefault="005C6167" w:rsidP="005C6167">
            <w:pPr>
              <w:spacing w:line="480" w:lineRule="auto"/>
              <w:rPr>
                <w:rFonts w:ascii="Times New Roman" w:hAnsi="Times New Roman" w:cs="Times New Roman"/>
                <w:bCs/>
                <w:lang w:val="en-GB"/>
              </w:rPr>
            </w:pPr>
            <w:r>
              <w:rPr>
                <w:rFonts w:ascii="Times New Roman" w:hAnsi="Times New Roman" w:cs="Times New Roman"/>
                <w:bCs/>
                <w:lang w:val="en-GB"/>
              </w:rPr>
              <w:t>Primary</w:t>
            </w:r>
          </w:p>
        </w:tc>
        <w:tc>
          <w:tcPr>
            <w:tcW w:w="1306" w:type="dxa"/>
            <w:tcBorders>
              <w:top w:val="single" w:sz="4" w:space="0" w:color="auto"/>
              <w:bottom w:val="nil"/>
            </w:tcBorders>
            <w:vAlign w:val="center"/>
          </w:tcPr>
          <w:p w14:paraId="0871BAD0" w14:textId="4F864929"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w:t>
            </w:r>
          </w:p>
        </w:tc>
        <w:tc>
          <w:tcPr>
            <w:tcW w:w="1555" w:type="dxa"/>
            <w:tcBorders>
              <w:top w:val="single" w:sz="4" w:space="0" w:color="auto"/>
              <w:bottom w:val="nil"/>
            </w:tcBorders>
            <w:vAlign w:val="center"/>
          </w:tcPr>
          <w:p w14:paraId="0E18802D" w14:textId="43400EBF"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61 (37.4%)</w:t>
            </w:r>
          </w:p>
        </w:tc>
        <w:tc>
          <w:tcPr>
            <w:tcW w:w="1585" w:type="dxa"/>
            <w:tcBorders>
              <w:top w:val="single" w:sz="4" w:space="0" w:color="auto"/>
              <w:bottom w:val="nil"/>
            </w:tcBorders>
            <w:vAlign w:val="center"/>
          </w:tcPr>
          <w:p w14:paraId="5CFA042E" w14:textId="14C2408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4 (2.5%)</w:t>
            </w:r>
          </w:p>
        </w:tc>
        <w:tc>
          <w:tcPr>
            <w:tcW w:w="2131" w:type="dxa"/>
            <w:tcBorders>
              <w:top w:val="single" w:sz="4" w:space="0" w:color="auto"/>
              <w:bottom w:val="nil"/>
            </w:tcBorders>
            <w:vAlign w:val="center"/>
          </w:tcPr>
          <w:p w14:paraId="7E7F3DA3" w14:textId="08CDC315"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73 (44.8%)</w:t>
            </w:r>
          </w:p>
        </w:tc>
        <w:tc>
          <w:tcPr>
            <w:tcW w:w="1322" w:type="dxa"/>
            <w:tcBorders>
              <w:top w:val="single" w:sz="4" w:space="0" w:color="auto"/>
              <w:bottom w:val="nil"/>
            </w:tcBorders>
            <w:vAlign w:val="center"/>
          </w:tcPr>
          <w:p w14:paraId="726C89C0" w14:textId="190FE9C4"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23 (14.1%)</w:t>
            </w:r>
          </w:p>
        </w:tc>
        <w:tc>
          <w:tcPr>
            <w:tcW w:w="1335" w:type="dxa"/>
            <w:tcBorders>
              <w:top w:val="single" w:sz="4" w:space="0" w:color="auto"/>
              <w:bottom w:val="nil"/>
            </w:tcBorders>
            <w:vAlign w:val="center"/>
          </w:tcPr>
          <w:p w14:paraId="48ED8E8C" w14:textId="489E69DF"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 (1.2%)</w:t>
            </w:r>
          </w:p>
        </w:tc>
        <w:tc>
          <w:tcPr>
            <w:tcW w:w="1244" w:type="dxa"/>
            <w:tcBorders>
              <w:top w:val="single" w:sz="4" w:space="0" w:color="auto"/>
              <w:bottom w:val="nil"/>
            </w:tcBorders>
            <w:vAlign w:val="center"/>
          </w:tcPr>
          <w:p w14:paraId="5C827E2E" w14:textId="54790602"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163</w:t>
            </w:r>
          </w:p>
        </w:tc>
      </w:tr>
      <w:tr w:rsidR="005C6167" w:rsidRPr="0062583E" w14:paraId="38DA3CB9" w14:textId="77777777" w:rsidTr="005C6167">
        <w:tc>
          <w:tcPr>
            <w:tcW w:w="1337" w:type="dxa"/>
            <w:tcBorders>
              <w:top w:val="nil"/>
              <w:bottom w:val="single" w:sz="4" w:space="0" w:color="auto"/>
            </w:tcBorders>
            <w:vAlign w:val="center"/>
            <w:hideMark/>
          </w:tcPr>
          <w:p w14:paraId="5B1105FD"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Retained</w:t>
            </w:r>
          </w:p>
        </w:tc>
        <w:tc>
          <w:tcPr>
            <w:tcW w:w="1145" w:type="dxa"/>
            <w:vMerge/>
            <w:tcBorders>
              <w:bottom w:val="single" w:sz="4" w:space="0" w:color="auto"/>
            </w:tcBorders>
          </w:tcPr>
          <w:p w14:paraId="175A2A7B" w14:textId="77777777" w:rsidR="005C6167" w:rsidRPr="0062583E" w:rsidRDefault="005C6167" w:rsidP="005C6167">
            <w:pPr>
              <w:spacing w:line="480" w:lineRule="auto"/>
              <w:rPr>
                <w:rFonts w:ascii="Times New Roman" w:hAnsi="Times New Roman" w:cs="Times New Roman"/>
                <w:bCs/>
                <w:lang w:val="en-GB"/>
              </w:rPr>
            </w:pPr>
          </w:p>
        </w:tc>
        <w:tc>
          <w:tcPr>
            <w:tcW w:w="1306" w:type="dxa"/>
            <w:tcBorders>
              <w:top w:val="nil"/>
              <w:bottom w:val="single" w:sz="4" w:space="0" w:color="auto"/>
            </w:tcBorders>
            <w:vAlign w:val="center"/>
          </w:tcPr>
          <w:p w14:paraId="371F9DD1" w14:textId="4D963ACA"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 (0.1%)</w:t>
            </w:r>
          </w:p>
        </w:tc>
        <w:tc>
          <w:tcPr>
            <w:tcW w:w="1555" w:type="dxa"/>
            <w:tcBorders>
              <w:top w:val="nil"/>
              <w:bottom w:val="single" w:sz="4" w:space="0" w:color="auto"/>
            </w:tcBorders>
            <w:vAlign w:val="center"/>
          </w:tcPr>
          <w:p w14:paraId="52F62BC6" w14:textId="52A209BF"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220 (28.3%)</w:t>
            </w:r>
          </w:p>
        </w:tc>
        <w:tc>
          <w:tcPr>
            <w:tcW w:w="1585" w:type="dxa"/>
            <w:tcBorders>
              <w:top w:val="nil"/>
              <w:bottom w:val="single" w:sz="4" w:space="0" w:color="auto"/>
            </w:tcBorders>
            <w:vAlign w:val="center"/>
          </w:tcPr>
          <w:p w14:paraId="48FA2465" w14:textId="0A10B29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8 (1.0%)</w:t>
            </w:r>
          </w:p>
        </w:tc>
        <w:tc>
          <w:tcPr>
            <w:tcW w:w="2131" w:type="dxa"/>
            <w:tcBorders>
              <w:top w:val="nil"/>
              <w:bottom w:val="single" w:sz="4" w:space="0" w:color="auto"/>
            </w:tcBorders>
            <w:vAlign w:val="center"/>
          </w:tcPr>
          <w:p w14:paraId="3F530BE3" w14:textId="39B5615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420 (54.0%)</w:t>
            </w:r>
          </w:p>
        </w:tc>
        <w:tc>
          <w:tcPr>
            <w:tcW w:w="1322" w:type="dxa"/>
            <w:tcBorders>
              <w:top w:val="nil"/>
              <w:bottom w:val="single" w:sz="4" w:space="0" w:color="auto"/>
            </w:tcBorders>
            <w:vAlign w:val="center"/>
          </w:tcPr>
          <w:p w14:paraId="6FFBCB18" w14:textId="43F6D192"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107 (13.8%)</w:t>
            </w:r>
          </w:p>
        </w:tc>
        <w:tc>
          <w:tcPr>
            <w:tcW w:w="1335" w:type="dxa"/>
            <w:tcBorders>
              <w:top w:val="nil"/>
              <w:bottom w:val="single" w:sz="4" w:space="0" w:color="auto"/>
            </w:tcBorders>
            <w:vAlign w:val="center"/>
          </w:tcPr>
          <w:p w14:paraId="29AB4A70" w14:textId="6860CC5A"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22 (2.8%)</w:t>
            </w:r>
          </w:p>
        </w:tc>
        <w:tc>
          <w:tcPr>
            <w:tcW w:w="1244" w:type="dxa"/>
            <w:tcBorders>
              <w:top w:val="nil"/>
              <w:bottom w:val="single" w:sz="4" w:space="0" w:color="auto"/>
            </w:tcBorders>
            <w:vAlign w:val="center"/>
          </w:tcPr>
          <w:p w14:paraId="2B5361C3" w14:textId="1731BAFA"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778</w:t>
            </w:r>
          </w:p>
        </w:tc>
      </w:tr>
      <w:tr w:rsidR="005C6167" w:rsidRPr="0062583E" w14:paraId="602D408D" w14:textId="77777777" w:rsidTr="005C6167">
        <w:tc>
          <w:tcPr>
            <w:tcW w:w="1337" w:type="dxa"/>
            <w:tcBorders>
              <w:top w:val="single" w:sz="4" w:space="0" w:color="auto"/>
              <w:bottom w:val="nil"/>
            </w:tcBorders>
            <w:vAlign w:val="center"/>
          </w:tcPr>
          <w:p w14:paraId="530E8A77" w14:textId="4BF2034B"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Excluded</w:t>
            </w:r>
          </w:p>
        </w:tc>
        <w:tc>
          <w:tcPr>
            <w:tcW w:w="1145" w:type="dxa"/>
            <w:vMerge w:val="restart"/>
            <w:tcBorders>
              <w:top w:val="single" w:sz="4" w:space="0" w:color="auto"/>
            </w:tcBorders>
            <w:vAlign w:val="center"/>
          </w:tcPr>
          <w:p w14:paraId="6FE2CEBE" w14:textId="7CF98691" w:rsidR="005C6167" w:rsidRPr="0062583E" w:rsidRDefault="005C6167" w:rsidP="005C6167">
            <w:pPr>
              <w:spacing w:line="480" w:lineRule="auto"/>
              <w:rPr>
                <w:rFonts w:ascii="Times New Roman" w:hAnsi="Times New Roman" w:cs="Times New Roman"/>
                <w:bCs/>
                <w:lang w:val="en-GB"/>
              </w:rPr>
            </w:pPr>
            <w:r w:rsidRPr="005C6167">
              <w:rPr>
                <w:rFonts w:ascii="Times New Roman" w:hAnsi="Times New Roman" w:cs="Times New Roman"/>
                <w:bCs/>
                <w:lang w:val="en-GB"/>
              </w:rPr>
              <w:t>Secondary</w:t>
            </w:r>
          </w:p>
        </w:tc>
        <w:tc>
          <w:tcPr>
            <w:tcW w:w="1306" w:type="dxa"/>
            <w:tcBorders>
              <w:top w:val="single" w:sz="4" w:space="0" w:color="auto"/>
              <w:bottom w:val="nil"/>
            </w:tcBorders>
            <w:vAlign w:val="center"/>
          </w:tcPr>
          <w:p w14:paraId="6B225538" w14:textId="25528642"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w:t>
            </w:r>
          </w:p>
        </w:tc>
        <w:tc>
          <w:tcPr>
            <w:tcW w:w="1555" w:type="dxa"/>
            <w:tcBorders>
              <w:top w:val="single" w:sz="4" w:space="0" w:color="auto"/>
              <w:bottom w:val="nil"/>
            </w:tcBorders>
            <w:vAlign w:val="center"/>
          </w:tcPr>
          <w:p w14:paraId="1F2C2B79" w14:textId="69F54646"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41 (35.3%)</w:t>
            </w:r>
          </w:p>
        </w:tc>
        <w:tc>
          <w:tcPr>
            <w:tcW w:w="1585" w:type="dxa"/>
            <w:tcBorders>
              <w:top w:val="single" w:sz="4" w:space="0" w:color="auto"/>
              <w:bottom w:val="nil"/>
            </w:tcBorders>
            <w:vAlign w:val="center"/>
          </w:tcPr>
          <w:p w14:paraId="7C8C8A9C" w14:textId="0195E365"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 (1.7%)</w:t>
            </w:r>
          </w:p>
        </w:tc>
        <w:tc>
          <w:tcPr>
            <w:tcW w:w="2131" w:type="dxa"/>
            <w:tcBorders>
              <w:top w:val="single" w:sz="4" w:space="0" w:color="auto"/>
              <w:bottom w:val="nil"/>
            </w:tcBorders>
            <w:vAlign w:val="center"/>
          </w:tcPr>
          <w:p w14:paraId="36AE71B7" w14:textId="6E4145BF"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50 (43.1%)</w:t>
            </w:r>
          </w:p>
        </w:tc>
        <w:tc>
          <w:tcPr>
            <w:tcW w:w="1322" w:type="dxa"/>
            <w:tcBorders>
              <w:top w:val="single" w:sz="4" w:space="0" w:color="auto"/>
              <w:bottom w:val="nil"/>
            </w:tcBorders>
            <w:vAlign w:val="center"/>
          </w:tcPr>
          <w:p w14:paraId="5D4D5AD0" w14:textId="591DA919"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21 (18.1%)</w:t>
            </w:r>
          </w:p>
        </w:tc>
        <w:tc>
          <w:tcPr>
            <w:tcW w:w="1335" w:type="dxa"/>
            <w:tcBorders>
              <w:top w:val="single" w:sz="4" w:space="0" w:color="auto"/>
              <w:bottom w:val="nil"/>
            </w:tcBorders>
            <w:vAlign w:val="center"/>
          </w:tcPr>
          <w:p w14:paraId="7BA1B586" w14:textId="61ECFB12"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 (1.7%)</w:t>
            </w:r>
          </w:p>
        </w:tc>
        <w:tc>
          <w:tcPr>
            <w:tcW w:w="1244" w:type="dxa"/>
            <w:tcBorders>
              <w:top w:val="single" w:sz="4" w:space="0" w:color="auto"/>
              <w:bottom w:val="nil"/>
            </w:tcBorders>
            <w:vAlign w:val="center"/>
          </w:tcPr>
          <w:p w14:paraId="05BDDF54" w14:textId="5B68DD52"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116</w:t>
            </w:r>
          </w:p>
        </w:tc>
      </w:tr>
      <w:tr w:rsidR="005C6167" w:rsidRPr="0062583E" w14:paraId="627F91F0" w14:textId="77777777" w:rsidTr="005C6167">
        <w:tc>
          <w:tcPr>
            <w:tcW w:w="1337" w:type="dxa"/>
            <w:tcBorders>
              <w:top w:val="nil"/>
            </w:tcBorders>
            <w:vAlign w:val="center"/>
          </w:tcPr>
          <w:p w14:paraId="777E426B" w14:textId="1E75423E"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Retained</w:t>
            </w:r>
          </w:p>
        </w:tc>
        <w:tc>
          <w:tcPr>
            <w:tcW w:w="1145" w:type="dxa"/>
            <w:vMerge/>
          </w:tcPr>
          <w:p w14:paraId="41C704CC" w14:textId="77777777" w:rsidR="005C6167" w:rsidRPr="0062583E" w:rsidRDefault="005C6167" w:rsidP="005C6167">
            <w:pPr>
              <w:spacing w:line="480" w:lineRule="auto"/>
              <w:rPr>
                <w:rFonts w:ascii="Times New Roman" w:hAnsi="Times New Roman" w:cs="Times New Roman"/>
                <w:bCs/>
                <w:lang w:val="en-GB"/>
              </w:rPr>
            </w:pPr>
          </w:p>
        </w:tc>
        <w:tc>
          <w:tcPr>
            <w:tcW w:w="1306" w:type="dxa"/>
            <w:tcBorders>
              <w:top w:val="nil"/>
            </w:tcBorders>
            <w:vAlign w:val="center"/>
          </w:tcPr>
          <w:p w14:paraId="0B0FDEC1" w14:textId="60FF6F53"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 (0.1%)</w:t>
            </w:r>
          </w:p>
        </w:tc>
        <w:tc>
          <w:tcPr>
            <w:tcW w:w="1555" w:type="dxa"/>
            <w:tcBorders>
              <w:top w:val="nil"/>
            </w:tcBorders>
            <w:vAlign w:val="center"/>
          </w:tcPr>
          <w:p w14:paraId="7AE14104" w14:textId="425EA98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240 (29.1%)</w:t>
            </w:r>
          </w:p>
        </w:tc>
        <w:tc>
          <w:tcPr>
            <w:tcW w:w="1585" w:type="dxa"/>
            <w:tcBorders>
              <w:top w:val="nil"/>
            </w:tcBorders>
            <w:vAlign w:val="center"/>
          </w:tcPr>
          <w:p w14:paraId="2E882B6B" w14:textId="44999859"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10 (1.2%)</w:t>
            </w:r>
          </w:p>
        </w:tc>
        <w:tc>
          <w:tcPr>
            <w:tcW w:w="2131" w:type="dxa"/>
            <w:tcBorders>
              <w:top w:val="nil"/>
            </w:tcBorders>
            <w:vAlign w:val="center"/>
          </w:tcPr>
          <w:p w14:paraId="38F6702D" w14:textId="53766A0B"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443 (53.7%)</w:t>
            </w:r>
          </w:p>
        </w:tc>
        <w:tc>
          <w:tcPr>
            <w:tcW w:w="1322" w:type="dxa"/>
            <w:tcBorders>
              <w:top w:val="nil"/>
            </w:tcBorders>
            <w:vAlign w:val="center"/>
          </w:tcPr>
          <w:p w14:paraId="613A530D" w14:textId="00CF0E6D"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109 (13.2%)</w:t>
            </w:r>
          </w:p>
        </w:tc>
        <w:tc>
          <w:tcPr>
            <w:tcW w:w="1335" w:type="dxa"/>
            <w:tcBorders>
              <w:top w:val="nil"/>
            </w:tcBorders>
            <w:vAlign w:val="center"/>
          </w:tcPr>
          <w:p w14:paraId="1590F85C" w14:textId="22692AB0"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22 (2.7%)</w:t>
            </w:r>
          </w:p>
        </w:tc>
        <w:tc>
          <w:tcPr>
            <w:tcW w:w="1244" w:type="dxa"/>
            <w:tcBorders>
              <w:top w:val="nil"/>
            </w:tcBorders>
            <w:vAlign w:val="center"/>
          </w:tcPr>
          <w:p w14:paraId="7594A4B4" w14:textId="37977988"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825</w:t>
            </w:r>
          </w:p>
        </w:tc>
      </w:tr>
    </w:tbl>
    <w:p w14:paraId="09415E2F" w14:textId="6226E628" w:rsidR="00B3019F" w:rsidRDefault="005C6167">
      <w:pPr>
        <w:rPr>
          <w:rFonts w:ascii="Times New Roman" w:hAnsi="Times New Roman" w:cs="Times New Roman"/>
          <w:b/>
          <w:lang w:val="en-GB"/>
        </w:rPr>
      </w:pPr>
      <w:r w:rsidRPr="0062583E">
        <w:rPr>
          <w:rFonts w:ascii="Times New Roman" w:hAnsi="Times New Roman" w:cs="Times New Roman"/>
          <w:i/>
          <w:lang w:val="en-GB"/>
        </w:rPr>
        <w:t xml:space="preserve">Note. </w:t>
      </w:r>
      <w:r w:rsidRPr="0062583E">
        <w:rPr>
          <w:rFonts w:ascii="Times New Roman" w:hAnsi="Times New Roman" w:cs="Times New Roman"/>
          <w:lang w:val="en-GB"/>
        </w:rPr>
        <w:t xml:space="preserve">Primary (≥5/8 correct attention checks and FES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&lt; 12) and Secondary screening criteria (≥4/8 correct attention checks and FES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&lt; 14).  Percentages are row percentages. </w:t>
      </w:r>
      <w:r w:rsidR="00B3019F">
        <w:rPr>
          <w:rFonts w:ascii="Times New Roman" w:hAnsi="Times New Roman" w:cs="Times New Roman"/>
          <w:b/>
          <w:lang w:val="en-GB"/>
        </w:rPr>
        <w:br w:type="page"/>
      </w:r>
    </w:p>
    <w:p w14:paraId="0D31B5CC" w14:textId="1AC3573C" w:rsidR="00F94BA5" w:rsidRPr="005C6167" w:rsidRDefault="00483098" w:rsidP="005C6167">
      <w:pPr>
        <w:pStyle w:val="Heading1"/>
        <w:spacing w:line="480" w:lineRule="auto"/>
      </w:pPr>
      <w:r w:rsidRPr="00483098">
        <w:lastRenderedPageBreak/>
        <w:t xml:space="preserve">Table </w:t>
      </w:r>
      <w:r w:rsidR="007A03AD" w:rsidRPr="0062583E">
        <w:t>S</w:t>
      </w:r>
      <w:r w:rsidR="007155C9">
        <w:t>1</w:t>
      </w:r>
      <w:r w:rsidR="005C6167">
        <w:t>d</w:t>
      </w:r>
      <w:r w:rsidR="00F94BA5" w:rsidRPr="0062583E">
        <w:t xml:space="preserve">. </w:t>
      </w:r>
      <w:r w:rsidR="005C6167" w:rsidRPr="0092580E">
        <w:t>Cross-tabulations of retained vs. excluded participants by</w:t>
      </w:r>
      <w:r w:rsidR="005C6167" w:rsidRPr="005C6167">
        <w:t xml:space="preserve"> </w:t>
      </w:r>
      <w:r w:rsidR="005C6167" w:rsidRPr="0062583E">
        <w:t>religious</w:t>
      </w:r>
      <w:r w:rsidR="00F94BA5" w:rsidRPr="0062583E">
        <w:t xml:space="preserve"> affiliation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1159"/>
        <w:gridCol w:w="1396"/>
        <w:gridCol w:w="1154"/>
        <w:gridCol w:w="1235"/>
        <w:gridCol w:w="1123"/>
        <w:gridCol w:w="2264"/>
        <w:gridCol w:w="1123"/>
        <w:gridCol w:w="1123"/>
        <w:gridCol w:w="1084"/>
      </w:tblGrid>
      <w:tr w:rsidR="005C6167" w:rsidRPr="0062583E" w14:paraId="36235109" w14:textId="77777777" w:rsidTr="005C6167">
        <w:tc>
          <w:tcPr>
            <w:tcW w:w="1299" w:type="dxa"/>
            <w:tcBorders>
              <w:top w:val="single" w:sz="4" w:space="0" w:color="auto"/>
              <w:bottom w:val="single" w:sz="4" w:space="0" w:color="auto"/>
            </w:tcBorders>
            <w:vAlign w:val="center"/>
            <w:hideMark/>
          </w:tcPr>
          <w:p w14:paraId="2E718B4B" w14:textId="77777777" w:rsidR="005C6167" w:rsidRPr="0062583E" w:rsidRDefault="005C6167" w:rsidP="005C6167">
            <w:pPr>
              <w:spacing w:line="480" w:lineRule="auto"/>
              <w:ind w:left="-57" w:right="-57"/>
              <w:rPr>
                <w:rFonts w:ascii="Times New Roman" w:hAnsi="Times New Roman" w:cs="Times New Roman"/>
                <w:bCs/>
                <w:lang w:val="en-GB"/>
              </w:rPr>
            </w:pPr>
            <w:r w:rsidRPr="0062583E">
              <w:rPr>
                <w:rFonts w:ascii="Times New Roman" w:hAnsi="Times New Roman" w:cs="Times New Roman"/>
                <w:bCs/>
                <w:lang w:val="en-GB"/>
              </w:rPr>
              <w:t>Status</w:t>
            </w:r>
          </w:p>
        </w:tc>
        <w:tc>
          <w:tcPr>
            <w:tcW w:w="1159" w:type="dxa"/>
            <w:tcBorders>
              <w:top w:val="single" w:sz="4" w:space="0" w:color="auto"/>
              <w:bottom w:val="single" w:sz="4" w:space="0" w:color="auto"/>
            </w:tcBorders>
          </w:tcPr>
          <w:p w14:paraId="60B31723" w14:textId="137A7A13" w:rsidR="005C6167" w:rsidRPr="0062583E" w:rsidRDefault="005C6167" w:rsidP="005C6167">
            <w:pPr>
              <w:spacing w:line="480" w:lineRule="auto"/>
              <w:ind w:left="-57" w:right="-57"/>
              <w:rPr>
                <w:rFonts w:ascii="Times New Roman" w:hAnsi="Times New Roman" w:cs="Times New Roman"/>
                <w:bCs/>
                <w:lang w:val="en-GB"/>
              </w:rPr>
            </w:pPr>
            <w:r>
              <w:rPr>
                <w:rFonts w:ascii="Times New Roman" w:hAnsi="Times New Roman" w:cs="Times New Roman"/>
                <w:bCs/>
                <w:lang w:val="en-GB"/>
              </w:rPr>
              <w:t>S</w:t>
            </w:r>
            <w:r w:rsidRPr="0092580E">
              <w:rPr>
                <w:rFonts w:ascii="Times New Roman" w:hAnsi="Times New Roman" w:cs="Times New Roman"/>
                <w:bCs/>
                <w:lang w:val="en-GB"/>
              </w:rPr>
              <w:t>creening rule</w:t>
            </w:r>
          </w:p>
        </w:tc>
        <w:tc>
          <w:tcPr>
            <w:tcW w:w="1396" w:type="dxa"/>
            <w:tcBorders>
              <w:top w:val="single" w:sz="4" w:space="0" w:color="auto"/>
              <w:bottom w:val="single" w:sz="4" w:space="0" w:color="auto"/>
            </w:tcBorders>
            <w:vAlign w:val="center"/>
            <w:hideMark/>
          </w:tcPr>
          <w:p w14:paraId="54F989CC" w14:textId="20406017" w:rsidR="005C6167" w:rsidRPr="0062583E" w:rsidRDefault="005C6167" w:rsidP="005C6167">
            <w:pPr>
              <w:spacing w:line="480" w:lineRule="auto"/>
              <w:ind w:left="-57" w:right="-57"/>
              <w:rPr>
                <w:rFonts w:ascii="Times New Roman" w:hAnsi="Times New Roman" w:cs="Times New Roman"/>
                <w:bCs/>
                <w:lang w:val="en-GB"/>
              </w:rPr>
            </w:pPr>
            <w:r w:rsidRPr="0062583E">
              <w:rPr>
                <w:rFonts w:ascii="Times New Roman" w:hAnsi="Times New Roman" w:cs="Times New Roman"/>
                <w:bCs/>
                <w:lang w:val="en-GB"/>
              </w:rPr>
              <w:t>Orthodox</w:t>
            </w:r>
          </w:p>
        </w:tc>
        <w:tc>
          <w:tcPr>
            <w:tcW w:w="1154" w:type="dxa"/>
            <w:tcBorders>
              <w:top w:val="single" w:sz="4" w:space="0" w:color="auto"/>
              <w:bottom w:val="single" w:sz="4" w:space="0" w:color="auto"/>
            </w:tcBorders>
            <w:vAlign w:val="center"/>
            <w:hideMark/>
          </w:tcPr>
          <w:p w14:paraId="04283C61" w14:textId="5EF846C3" w:rsidR="005C6167" w:rsidRPr="0062583E" w:rsidRDefault="005C6167" w:rsidP="005C6167">
            <w:pPr>
              <w:spacing w:line="480" w:lineRule="auto"/>
              <w:ind w:left="-57" w:right="-57"/>
              <w:rPr>
                <w:rFonts w:ascii="Times New Roman" w:hAnsi="Times New Roman" w:cs="Times New Roman"/>
                <w:bCs/>
                <w:lang w:val="en-GB"/>
              </w:rPr>
            </w:pPr>
            <w:r w:rsidRPr="0062583E">
              <w:rPr>
                <w:rFonts w:ascii="Times New Roman" w:hAnsi="Times New Roman" w:cs="Times New Roman"/>
                <w:bCs/>
                <w:lang w:val="en-GB"/>
              </w:rPr>
              <w:t>Muslim</w:t>
            </w:r>
          </w:p>
        </w:tc>
        <w:tc>
          <w:tcPr>
            <w:tcW w:w="1235" w:type="dxa"/>
            <w:tcBorders>
              <w:top w:val="single" w:sz="4" w:space="0" w:color="auto"/>
              <w:bottom w:val="single" w:sz="4" w:space="0" w:color="auto"/>
            </w:tcBorders>
            <w:vAlign w:val="center"/>
            <w:hideMark/>
          </w:tcPr>
          <w:p w14:paraId="16A10831" w14:textId="77777777" w:rsidR="005C6167" w:rsidRPr="0062583E" w:rsidRDefault="005C6167" w:rsidP="005C6167">
            <w:pPr>
              <w:spacing w:line="480" w:lineRule="auto"/>
              <w:ind w:left="-57" w:right="-57"/>
              <w:rPr>
                <w:rFonts w:ascii="Times New Roman" w:hAnsi="Times New Roman" w:cs="Times New Roman"/>
                <w:bCs/>
                <w:lang w:val="en-GB"/>
              </w:rPr>
            </w:pPr>
            <w:r w:rsidRPr="0062583E">
              <w:rPr>
                <w:rFonts w:ascii="Times New Roman" w:hAnsi="Times New Roman" w:cs="Times New Roman"/>
                <w:bCs/>
                <w:lang w:val="en-GB"/>
              </w:rPr>
              <w:t>Catholic</w:t>
            </w:r>
          </w:p>
        </w:tc>
        <w:tc>
          <w:tcPr>
            <w:tcW w:w="1123" w:type="dxa"/>
            <w:tcBorders>
              <w:top w:val="single" w:sz="4" w:space="0" w:color="auto"/>
              <w:bottom w:val="single" w:sz="4" w:space="0" w:color="auto"/>
            </w:tcBorders>
            <w:vAlign w:val="center"/>
            <w:hideMark/>
          </w:tcPr>
          <w:p w14:paraId="3AC4070F" w14:textId="77777777" w:rsidR="005C6167" w:rsidRPr="0062583E" w:rsidRDefault="005C6167" w:rsidP="005C6167">
            <w:pPr>
              <w:spacing w:line="480" w:lineRule="auto"/>
              <w:ind w:left="-57" w:right="-57"/>
              <w:rPr>
                <w:rFonts w:ascii="Times New Roman" w:hAnsi="Times New Roman" w:cs="Times New Roman"/>
                <w:bCs/>
                <w:lang w:val="en-GB"/>
              </w:rPr>
            </w:pPr>
            <w:r w:rsidRPr="0062583E">
              <w:rPr>
                <w:rFonts w:ascii="Times New Roman" w:hAnsi="Times New Roman" w:cs="Times New Roman"/>
                <w:bCs/>
                <w:lang w:val="en-GB"/>
              </w:rPr>
              <w:t>Jewish</w:t>
            </w:r>
          </w:p>
        </w:tc>
        <w:tc>
          <w:tcPr>
            <w:tcW w:w="2264" w:type="dxa"/>
            <w:tcBorders>
              <w:top w:val="single" w:sz="4" w:space="0" w:color="auto"/>
              <w:bottom w:val="single" w:sz="4" w:space="0" w:color="auto"/>
            </w:tcBorders>
            <w:vAlign w:val="center"/>
            <w:hideMark/>
          </w:tcPr>
          <w:p w14:paraId="0D4F9A54" w14:textId="77777777" w:rsidR="005C6167" w:rsidRPr="0062583E" w:rsidRDefault="005C6167" w:rsidP="005C6167">
            <w:pPr>
              <w:spacing w:line="480" w:lineRule="auto"/>
              <w:ind w:left="-57" w:right="-57"/>
              <w:rPr>
                <w:rFonts w:ascii="Times New Roman" w:hAnsi="Times New Roman" w:cs="Times New Roman"/>
                <w:bCs/>
                <w:lang w:val="en-GB"/>
              </w:rPr>
            </w:pPr>
            <w:r w:rsidRPr="0062583E">
              <w:rPr>
                <w:rFonts w:ascii="Times New Roman" w:hAnsi="Times New Roman" w:cs="Times New Roman"/>
                <w:bCs/>
                <w:lang w:val="en-GB"/>
              </w:rPr>
              <w:t>Atheist/Agnostic</w:t>
            </w:r>
          </w:p>
        </w:tc>
        <w:tc>
          <w:tcPr>
            <w:tcW w:w="1123" w:type="dxa"/>
            <w:tcBorders>
              <w:top w:val="single" w:sz="4" w:space="0" w:color="auto"/>
              <w:bottom w:val="single" w:sz="4" w:space="0" w:color="auto"/>
            </w:tcBorders>
            <w:vAlign w:val="center"/>
            <w:hideMark/>
          </w:tcPr>
          <w:p w14:paraId="41E02DC1" w14:textId="77777777" w:rsidR="005C6167" w:rsidRPr="0062583E" w:rsidRDefault="005C6167" w:rsidP="005C6167">
            <w:pPr>
              <w:spacing w:line="480" w:lineRule="auto"/>
              <w:ind w:left="-57" w:right="-57"/>
              <w:rPr>
                <w:rFonts w:ascii="Times New Roman" w:hAnsi="Times New Roman" w:cs="Times New Roman"/>
                <w:bCs/>
                <w:lang w:val="en-GB"/>
              </w:rPr>
            </w:pPr>
            <w:r w:rsidRPr="0062583E">
              <w:rPr>
                <w:rFonts w:ascii="Times New Roman" w:hAnsi="Times New Roman" w:cs="Times New Roman"/>
                <w:bCs/>
                <w:lang w:val="en-GB"/>
              </w:rPr>
              <w:t>Other</w:t>
            </w:r>
          </w:p>
        </w:tc>
        <w:tc>
          <w:tcPr>
            <w:tcW w:w="1123" w:type="dxa"/>
            <w:tcBorders>
              <w:top w:val="single" w:sz="4" w:space="0" w:color="auto"/>
              <w:bottom w:val="single" w:sz="4" w:space="0" w:color="auto"/>
            </w:tcBorders>
            <w:vAlign w:val="center"/>
            <w:hideMark/>
          </w:tcPr>
          <w:p w14:paraId="50482984" w14:textId="77777777" w:rsidR="005C6167" w:rsidRPr="0062583E" w:rsidRDefault="005C6167" w:rsidP="005C6167">
            <w:pPr>
              <w:spacing w:line="480" w:lineRule="auto"/>
              <w:ind w:left="-57" w:right="-57"/>
              <w:rPr>
                <w:rFonts w:ascii="Times New Roman" w:hAnsi="Times New Roman" w:cs="Times New Roman"/>
                <w:bCs/>
                <w:lang w:val="en-GB"/>
              </w:rPr>
            </w:pPr>
            <w:r w:rsidRPr="0062583E">
              <w:rPr>
                <w:rFonts w:ascii="Times New Roman" w:hAnsi="Times New Roman" w:cs="Times New Roman"/>
                <w:bCs/>
                <w:lang w:val="en-GB"/>
              </w:rPr>
              <w:t>Prefer not to say</w:t>
            </w:r>
          </w:p>
        </w:tc>
        <w:tc>
          <w:tcPr>
            <w:tcW w:w="1084" w:type="dxa"/>
            <w:tcBorders>
              <w:top w:val="single" w:sz="4" w:space="0" w:color="auto"/>
              <w:bottom w:val="single" w:sz="4" w:space="0" w:color="auto"/>
            </w:tcBorders>
            <w:vAlign w:val="center"/>
            <w:hideMark/>
          </w:tcPr>
          <w:p w14:paraId="7B6D9613" w14:textId="77777777" w:rsidR="005C6167" w:rsidRPr="0062583E" w:rsidRDefault="005C6167" w:rsidP="005C6167">
            <w:pPr>
              <w:spacing w:line="480" w:lineRule="auto"/>
              <w:ind w:left="-57" w:right="-57"/>
              <w:rPr>
                <w:rFonts w:ascii="Times New Roman" w:hAnsi="Times New Roman" w:cs="Times New Roman"/>
                <w:bCs/>
                <w:lang w:val="en-GB"/>
              </w:rPr>
            </w:pPr>
            <w:r w:rsidRPr="0062583E">
              <w:rPr>
                <w:rFonts w:ascii="Times New Roman" w:hAnsi="Times New Roman" w:cs="Times New Roman"/>
                <w:bCs/>
                <w:lang w:val="en-GB"/>
              </w:rPr>
              <w:t>Total</w:t>
            </w:r>
          </w:p>
        </w:tc>
      </w:tr>
      <w:tr w:rsidR="005C6167" w:rsidRPr="0062583E" w14:paraId="08F1ECBD" w14:textId="77777777" w:rsidTr="009B3579">
        <w:tc>
          <w:tcPr>
            <w:tcW w:w="1299" w:type="dxa"/>
            <w:tcBorders>
              <w:top w:val="single" w:sz="4" w:space="0" w:color="auto"/>
              <w:bottom w:val="nil"/>
            </w:tcBorders>
            <w:vAlign w:val="center"/>
            <w:hideMark/>
          </w:tcPr>
          <w:p w14:paraId="03E8A31C" w14:textId="77777777"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Excluded</w:t>
            </w:r>
          </w:p>
        </w:tc>
        <w:tc>
          <w:tcPr>
            <w:tcW w:w="1159" w:type="dxa"/>
            <w:vMerge w:val="restart"/>
            <w:tcBorders>
              <w:top w:val="single" w:sz="4" w:space="0" w:color="auto"/>
            </w:tcBorders>
            <w:vAlign w:val="center"/>
          </w:tcPr>
          <w:p w14:paraId="7226EEDA" w14:textId="5CA9F83A" w:rsidR="005C6167" w:rsidRPr="0062583E" w:rsidRDefault="005C6167" w:rsidP="005C6167">
            <w:pPr>
              <w:spacing w:line="480" w:lineRule="auto"/>
              <w:ind w:left="-57" w:right="-57"/>
              <w:rPr>
                <w:rFonts w:ascii="Times New Roman" w:hAnsi="Times New Roman" w:cs="Times New Roman"/>
                <w:lang w:val="en-GB"/>
              </w:rPr>
            </w:pPr>
            <w:r>
              <w:rPr>
                <w:rFonts w:ascii="Times New Roman" w:hAnsi="Times New Roman" w:cs="Times New Roman"/>
                <w:bCs/>
                <w:lang w:val="en-GB"/>
              </w:rPr>
              <w:t>Primary</w:t>
            </w:r>
          </w:p>
        </w:tc>
        <w:tc>
          <w:tcPr>
            <w:tcW w:w="1396" w:type="dxa"/>
            <w:tcBorders>
              <w:top w:val="single" w:sz="4" w:space="0" w:color="auto"/>
              <w:bottom w:val="nil"/>
            </w:tcBorders>
            <w:vAlign w:val="center"/>
          </w:tcPr>
          <w:p w14:paraId="0EC61EAD" w14:textId="518B902D"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126 (77.3%)</w:t>
            </w:r>
          </w:p>
        </w:tc>
        <w:tc>
          <w:tcPr>
            <w:tcW w:w="1154" w:type="dxa"/>
            <w:tcBorders>
              <w:top w:val="single" w:sz="4" w:space="0" w:color="auto"/>
              <w:bottom w:val="nil"/>
            </w:tcBorders>
            <w:vAlign w:val="center"/>
          </w:tcPr>
          <w:p w14:paraId="61937A7C" w14:textId="441A2E4C" w:rsidR="005C6167" w:rsidRPr="0062583E" w:rsidRDefault="005C6167" w:rsidP="005C6167">
            <w:pPr>
              <w:spacing w:line="480" w:lineRule="auto"/>
              <w:ind w:left="-113" w:right="-113"/>
              <w:rPr>
                <w:rFonts w:ascii="Times New Roman" w:hAnsi="Times New Roman" w:cs="Times New Roman"/>
                <w:lang w:val="en-GB"/>
              </w:rPr>
            </w:pPr>
            <w:r w:rsidRPr="0062583E">
              <w:rPr>
                <w:rFonts w:ascii="Times New Roman" w:hAnsi="Times New Roman" w:cs="Times New Roman"/>
                <w:lang w:val="en-GB"/>
              </w:rPr>
              <w:t>34 (20.9%)</w:t>
            </w:r>
          </w:p>
        </w:tc>
        <w:tc>
          <w:tcPr>
            <w:tcW w:w="1235" w:type="dxa"/>
            <w:tcBorders>
              <w:top w:val="single" w:sz="4" w:space="0" w:color="auto"/>
              <w:bottom w:val="nil"/>
            </w:tcBorders>
            <w:vAlign w:val="center"/>
          </w:tcPr>
          <w:p w14:paraId="71CEC441" w14:textId="24BD830F"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1 (0.6%)</w:t>
            </w:r>
          </w:p>
        </w:tc>
        <w:tc>
          <w:tcPr>
            <w:tcW w:w="1123" w:type="dxa"/>
            <w:tcBorders>
              <w:top w:val="single" w:sz="4" w:space="0" w:color="auto"/>
              <w:bottom w:val="nil"/>
            </w:tcBorders>
            <w:vAlign w:val="center"/>
          </w:tcPr>
          <w:p w14:paraId="244BF052" w14:textId="2C8D9B67"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1 (0.6%)</w:t>
            </w:r>
          </w:p>
        </w:tc>
        <w:tc>
          <w:tcPr>
            <w:tcW w:w="2264" w:type="dxa"/>
            <w:tcBorders>
              <w:top w:val="single" w:sz="4" w:space="0" w:color="auto"/>
              <w:bottom w:val="nil"/>
            </w:tcBorders>
            <w:vAlign w:val="center"/>
          </w:tcPr>
          <w:p w14:paraId="104F3343" w14:textId="4F169896"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1 (0.6%)</w:t>
            </w:r>
          </w:p>
        </w:tc>
        <w:tc>
          <w:tcPr>
            <w:tcW w:w="1123" w:type="dxa"/>
            <w:tcBorders>
              <w:top w:val="single" w:sz="4" w:space="0" w:color="auto"/>
              <w:bottom w:val="nil"/>
            </w:tcBorders>
            <w:vAlign w:val="center"/>
          </w:tcPr>
          <w:p w14:paraId="496E5107" w14:textId="0381237C"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w:t>
            </w:r>
          </w:p>
        </w:tc>
        <w:tc>
          <w:tcPr>
            <w:tcW w:w="1123" w:type="dxa"/>
            <w:tcBorders>
              <w:top w:val="single" w:sz="4" w:space="0" w:color="auto"/>
              <w:bottom w:val="nil"/>
            </w:tcBorders>
            <w:vAlign w:val="center"/>
          </w:tcPr>
          <w:p w14:paraId="28276285" w14:textId="625CC192"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w:t>
            </w:r>
          </w:p>
        </w:tc>
        <w:tc>
          <w:tcPr>
            <w:tcW w:w="1084" w:type="dxa"/>
            <w:tcBorders>
              <w:top w:val="single" w:sz="4" w:space="0" w:color="auto"/>
              <w:bottom w:val="nil"/>
            </w:tcBorders>
            <w:vAlign w:val="center"/>
          </w:tcPr>
          <w:p w14:paraId="09FB4E27" w14:textId="0B5FC65A"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163</w:t>
            </w:r>
          </w:p>
        </w:tc>
      </w:tr>
      <w:tr w:rsidR="005C6167" w:rsidRPr="0062583E" w14:paraId="37AFEB6C" w14:textId="77777777" w:rsidTr="00FB314B">
        <w:tc>
          <w:tcPr>
            <w:tcW w:w="1299" w:type="dxa"/>
            <w:tcBorders>
              <w:top w:val="nil"/>
              <w:bottom w:val="single" w:sz="4" w:space="0" w:color="auto"/>
            </w:tcBorders>
            <w:vAlign w:val="center"/>
            <w:hideMark/>
          </w:tcPr>
          <w:p w14:paraId="4413B579" w14:textId="77777777"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Retained</w:t>
            </w:r>
          </w:p>
        </w:tc>
        <w:tc>
          <w:tcPr>
            <w:tcW w:w="1159" w:type="dxa"/>
            <w:vMerge/>
            <w:tcBorders>
              <w:bottom w:val="single" w:sz="4" w:space="0" w:color="auto"/>
            </w:tcBorders>
          </w:tcPr>
          <w:p w14:paraId="32171AE8" w14:textId="77777777" w:rsidR="005C6167" w:rsidRPr="0062583E" w:rsidRDefault="005C6167" w:rsidP="005C6167">
            <w:pPr>
              <w:spacing w:line="480" w:lineRule="auto"/>
              <w:ind w:left="-57" w:right="-57"/>
              <w:rPr>
                <w:rFonts w:ascii="Times New Roman" w:hAnsi="Times New Roman" w:cs="Times New Roman"/>
                <w:lang w:val="en-GB"/>
              </w:rPr>
            </w:pPr>
          </w:p>
        </w:tc>
        <w:tc>
          <w:tcPr>
            <w:tcW w:w="1396" w:type="dxa"/>
            <w:tcBorders>
              <w:top w:val="nil"/>
              <w:bottom w:val="single" w:sz="4" w:space="0" w:color="auto"/>
            </w:tcBorders>
            <w:vAlign w:val="center"/>
          </w:tcPr>
          <w:p w14:paraId="4325C03E" w14:textId="5AA61F99"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592 (76.1%)</w:t>
            </w:r>
          </w:p>
        </w:tc>
        <w:tc>
          <w:tcPr>
            <w:tcW w:w="1154" w:type="dxa"/>
            <w:tcBorders>
              <w:top w:val="nil"/>
              <w:bottom w:val="single" w:sz="4" w:space="0" w:color="auto"/>
            </w:tcBorders>
            <w:vAlign w:val="center"/>
          </w:tcPr>
          <w:p w14:paraId="1A4CE9D6" w14:textId="025BEA33" w:rsidR="005C6167" w:rsidRPr="0062583E" w:rsidRDefault="005C6167" w:rsidP="005C6167">
            <w:pPr>
              <w:spacing w:line="480" w:lineRule="auto"/>
              <w:ind w:left="-113" w:right="-113"/>
              <w:rPr>
                <w:rFonts w:ascii="Times New Roman" w:hAnsi="Times New Roman" w:cs="Times New Roman"/>
                <w:lang w:val="en-GB"/>
              </w:rPr>
            </w:pPr>
            <w:r w:rsidRPr="0062583E">
              <w:rPr>
                <w:rFonts w:ascii="Times New Roman" w:hAnsi="Times New Roman" w:cs="Times New Roman"/>
                <w:lang w:val="en-GB"/>
              </w:rPr>
              <w:t>155 (19.9%)</w:t>
            </w:r>
          </w:p>
        </w:tc>
        <w:tc>
          <w:tcPr>
            <w:tcW w:w="1235" w:type="dxa"/>
            <w:tcBorders>
              <w:top w:val="nil"/>
              <w:bottom w:val="single" w:sz="4" w:space="0" w:color="auto"/>
            </w:tcBorders>
            <w:vAlign w:val="center"/>
          </w:tcPr>
          <w:p w14:paraId="13B36C05" w14:textId="4452A386"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1 (0.1%)</w:t>
            </w:r>
          </w:p>
        </w:tc>
        <w:tc>
          <w:tcPr>
            <w:tcW w:w="1123" w:type="dxa"/>
            <w:tcBorders>
              <w:top w:val="nil"/>
              <w:bottom w:val="single" w:sz="4" w:space="0" w:color="auto"/>
            </w:tcBorders>
            <w:vAlign w:val="center"/>
          </w:tcPr>
          <w:p w14:paraId="6543B4E9" w14:textId="26D6F58D"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2 (0.3%)</w:t>
            </w:r>
          </w:p>
        </w:tc>
        <w:tc>
          <w:tcPr>
            <w:tcW w:w="2264" w:type="dxa"/>
            <w:tcBorders>
              <w:top w:val="nil"/>
              <w:bottom w:val="single" w:sz="4" w:space="0" w:color="auto"/>
            </w:tcBorders>
            <w:vAlign w:val="center"/>
          </w:tcPr>
          <w:p w14:paraId="71803837" w14:textId="1C2BDC90"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17 (2.2%)</w:t>
            </w:r>
          </w:p>
        </w:tc>
        <w:tc>
          <w:tcPr>
            <w:tcW w:w="1123" w:type="dxa"/>
            <w:tcBorders>
              <w:top w:val="nil"/>
              <w:bottom w:val="single" w:sz="4" w:space="0" w:color="auto"/>
            </w:tcBorders>
            <w:vAlign w:val="center"/>
          </w:tcPr>
          <w:p w14:paraId="5EF9938F" w14:textId="5E0FE6B7"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3 (0.4%)</w:t>
            </w:r>
          </w:p>
        </w:tc>
        <w:tc>
          <w:tcPr>
            <w:tcW w:w="1123" w:type="dxa"/>
            <w:tcBorders>
              <w:top w:val="nil"/>
              <w:bottom w:val="single" w:sz="4" w:space="0" w:color="auto"/>
            </w:tcBorders>
            <w:vAlign w:val="center"/>
          </w:tcPr>
          <w:p w14:paraId="279EBF46" w14:textId="5CDF91CA"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8 (1.0%)</w:t>
            </w:r>
          </w:p>
        </w:tc>
        <w:tc>
          <w:tcPr>
            <w:tcW w:w="1084" w:type="dxa"/>
            <w:tcBorders>
              <w:top w:val="nil"/>
              <w:bottom w:val="single" w:sz="4" w:space="0" w:color="auto"/>
            </w:tcBorders>
            <w:vAlign w:val="center"/>
          </w:tcPr>
          <w:p w14:paraId="101CB09B" w14:textId="356DD230"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778</w:t>
            </w:r>
          </w:p>
        </w:tc>
      </w:tr>
      <w:tr w:rsidR="005C6167" w:rsidRPr="0062583E" w14:paraId="0A55AEE9" w14:textId="77777777" w:rsidTr="009B3579">
        <w:tc>
          <w:tcPr>
            <w:tcW w:w="1299" w:type="dxa"/>
            <w:tcBorders>
              <w:top w:val="single" w:sz="4" w:space="0" w:color="auto"/>
              <w:bottom w:val="nil"/>
            </w:tcBorders>
            <w:vAlign w:val="center"/>
          </w:tcPr>
          <w:p w14:paraId="1B452AA6" w14:textId="47F42B90"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Excluded</w:t>
            </w:r>
          </w:p>
        </w:tc>
        <w:tc>
          <w:tcPr>
            <w:tcW w:w="1159" w:type="dxa"/>
            <w:vMerge w:val="restart"/>
            <w:tcBorders>
              <w:top w:val="single" w:sz="4" w:space="0" w:color="auto"/>
            </w:tcBorders>
            <w:vAlign w:val="center"/>
          </w:tcPr>
          <w:p w14:paraId="4781EC69" w14:textId="7FA4B44A" w:rsidR="005C6167" w:rsidRPr="0062583E" w:rsidRDefault="005C6167" w:rsidP="005C6167">
            <w:pPr>
              <w:spacing w:line="480" w:lineRule="auto"/>
              <w:ind w:left="-57" w:right="-57"/>
              <w:rPr>
                <w:rFonts w:ascii="Times New Roman" w:hAnsi="Times New Roman" w:cs="Times New Roman"/>
                <w:lang w:val="en-GB"/>
              </w:rPr>
            </w:pPr>
            <w:r w:rsidRPr="005C6167">
              <w:rPr>
                <w:rFonts w:ascii="Times New Roman" w:hAnsi="Times New Roman" w:cs="Times New Roman"/>
                <w:bCs/>
                <w:lang w:val="en-GB"/>
              </w:rPr>
              <w:t>Secondary</w:t>
            </w:r>
          </w:p>
        </w:tc>
        <w:tc>
          <w:tcPr>
            <w:tcW w:w="1396" w:type="dxa"/>
            <w:tcBorders>
              <w:top w:val="single" w:sz="4" w:space="0" w:color="auto"/>
              <w:bottom w:val="nil"/>
            </w:tcBorders>
            <w:vAlign w:val="center"/>
          </w:tcPr>
          <w:p w14:paraId="5E574445" w14:textId="68993A7F"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90 (77.6%)</w:t>
            </w:r>
          </w:p>
        </w:tc>
        <w:tc>
          <w:tcPr>
            <w:tcW w:w="1154" w:type="dxa"/>
            <w:tcBorders>
              <w:top w:val="single" w:sz="4" w:space="0" w:color="auto"/>
              <w:bottom w:val="nil"/>
            </w:tcBorders>
            <w:vAlign w:val="center"/>
          </w:tcPr>
          <w:p w14:paraId="54E2F9E2" w14:textId="5965F8C5" w:rsidR="005C6167" w:rsidRPr="0062583E" w:rsidRDefault="005C6167" w:rsidP="005C6167">
            <w:pPr>
              <w:spacing w:line="480" w:lineRule="auto"/>
              <w:ind w:left="-113" w:right="-113"/>
              <w:rPr>
                <w:rFonts w:ascii="Times New Roman" w:hAnsi="Times New Roman" w:cs="Times New Roman"/>
                <w:lang w:val="en-GB"/>
              </w:rPr>
            </w:pPr>
            <w:r w:rsidRPr="0062583E">
              <w:rPr>
                <w:rFonts w:ascii="Times New Roman" w:hAnsi="Times New Roman" w:cs="Times New Roman"/>
                <w:bCs/>
                <w:lang w:val="en-GB"/>
              </w:rPr>
              <w:t>25 (21.6%)</w:t>
            </w:r>
          </w:p>
        </w:tc>
        <w:tc>
          <w:tcPr>
            <w:tcW w:w="1235" w:type="dxa"/>
            <w:tcBorders>
              <w:top w:val="single" w:sz="4" w:space="0" w:color="auto"/>
              <w:bottom w:val="nil"/>
            </w:tcBorders>
            <w:vAlign w:val="center"/>
          </w:tcPr>
          <w:p w14:paraId="229945BE" w14:textId="38058737"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w:t>
            </w:r>
          </w:p>
        </w:tc>
        <w:tc>
          <w:tcPr>
            <w:tcW w:w="1123" w:type="dxa"/>
            <w:tcBorders>
              <w:top w:val="single" w:sz="4" w:space="0" w:color="auto"/>
              <w:bottom w:val="nil"/>
            </w:tcBorders>
            <w:vAlign w:val="center"/>
          </w:tcPr>
          <w:p w14:paraId="6D15606A" w14:textId="4721272A"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w:t>
            </w:r>
          </w:p>
        </w:tc>
        <w:tc>
          <w:tcPr>
            <w:tcW w:w="2264" w:type="dxa"/>
            <w:tcBorders>
              <w:top w:val="single" w:sz="4" w:space="0" w:color="auto"/>
              <w:bottom w:val="nil"/>
            </w:tcBorders>
            <w:vAlign w:val="center"/>
          </w:tcPr>
          <w:p w14:paraId="6820ACE7" w14:textId="5DE85C75"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1 (0.9%)</w:t>
            </w:r>
          </w:p>
        </w:tc>
        <w:tc>
          <w:tcPr>
            <w:tcW w:w="1123" w:type="dxa"/>
            <w:tcBorders>
              <w:top w:val="single" w:sz="4" w:space="0" w:color="auto"/>
              <w:bottom w:val="nil"/>
            </w:tcBorders>
            <w:vAlign w:val="center"/>
          </w:tcPr>
          <w:p w14:paraId="4896176C" w14:textId="362FEB6B"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w:t>
            </w:r>
          </w:p>
        </w:tc>
        <w:tc>
          <w:tcPr>
            <w:tcW w:w="1123" w:type="dxa"/>
            <w:tcBorders>
              <w:top w:val="single" w:sz="4" w:space="0" w:color="auto"/>
              <w:bottom w:val="nil"/>
            </w:tcBorders>
            <w:vAlign w:val="center"/>
          </w:tcPr>
          <w:p w14:paraId="410D6D97" w14:textId="67672576"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w:t>
            </w:r>
          </w:p>
        </w:tc>
        <w:tc>
          <w:tcPr>
            <w:tcW w:w="1084" w:type="dxa"/>
            <w:tcBorders>
              <w:top w:val="single" w:sz="4" w:space="0" w:color="auto"/>
              <w:bottom w:val="nil"/>
            </w:tcBorders>
            <w:vAlign w:val="center"/>
          </w:tcPr>
          <w:p w14:paraId="3B320E27" w14:textId="7B15058B"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116</w:t>
            </w:r>
          </w:p>
        </w:tc>
      </w:tr>
      <w:tr w:rsidR="005C6167" w:rsidRPr="0062583E" w14:paraId="73E109E2" w14:textId="77777777" w:rsidTr="00297A28">
        <w:tc>
          <w:tcPr>
            <w:tcW w:w="1299" w:type="dxa"/>
            <w:tcBorders>
              <w:top w:val="nil"/>
            </w:tcBorders>
            <w:vAlign w:val="center"/>
          </w:tcPr>
          <w:p w14:paraId="176F91C4" w14:textId="7D3815C4"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lang w:val="en-GB"/>
              </w:rPr>
              <w:t>Retained</w:t>
            </w:r>
          </w:p>
        </w:tc>
        <w:tc>
          <w:tcPr>
            <w:tcW w:w="1159" w:type="dxa"/>
            <w:vMerge/>
          </w:tcPr>
          <w:p w14:paraId="2E37C334" w14:textId="77777777" w:rsidR="005C6167" w:rsidRPr="0062583E" w:rsidRDefault="005C6167" w:rsidP="005C6167">
            <w:pPr>
              <w:spacing w:line="480" w:lineRule="auto"/>
              <w:ind w:left="-57" w:right="-57"/>
              <w:rPr>
                <w:rFonts w:ascii="Times New Roman" w:hAnsi="Times New Roman" w:cs="Times New Roman"/>
                <w:lang w:val="en-GB"/>
              </w:rPr>
            </w:pPr>
          </w:p>
        </w:tc>
        <w:tc>
          <w:tcPr>
            <w:tcW w:w="1396" w:type="dxa"/>
            <w:tcBorders>
              <w:top w:val="nil"/>
            </w:tcBorders>
            <w:vAlign w:val="center"/>
          </w:tcPr>
          <w:p w14:paraId="2C4861CE" w14:textId="708291FD"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628 (76.1%)</w:t>
            </w:r>
          </w:p>
        </w:tc>
        <w:tc>
          <w:tcPr>
            <w:tcW w:w="1154" w:type="dxa"/>
            <w:tcBorders>
              <w:top w:val="nil"/>
            </w:tcBorders>
            <w:vAlign w:val="center"/>
          </w:tcPr>
          <w:p w14:paraId="6FDCF359" w14:textId="5C2797B6" w:rsidR="005C6167" w:rsidRPr="0062583E" w:rsidRDefault="005C6167" w:rsidP="005C6167">
            <w:pPr>
              <w:spacing w:line="480" w:lineRule="auto"/>
              <w:ind w:left="-113" w:right="-113"/>
              <w:rPr>
                <w:rFonts w:ascii="Times New Roman" w:hAnsi="Times New Roman" w:cs="Times New Roman"/>
                <w:lang w:val="en-GB"/>
              </w:rPr>
            </w:pPr>
            <w:r w:rsidRPr="0062583E">
              <w:rPr>
                <w:rFonts w:ascii="Times New Roman" w:hAnsi="Times New Roman" w:cs="Times New Roman"/>
                <w:bCs/>
                <w:lang w:val="en-GB"/>
              </w:rPr>
              <w:t>164 (19.9%)</w:t>
            </w:r>
          </w:p>
        </w:tc>
        <w:tc>
          <w:tcPr>
            <w:tcW w:w="1235" w:type="dxa"/>
            <w:tcBorders>
              <w:top w:val="nil"/>
            </w:tcBorders>
            <w:vAlign w:val="center"/>
          </w:tcPr>
          <w:p w14:paraId="0A70A388" w14:textId="75F4043F"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2 (0.2%)</w:t>
            </w:r>
          </w:p>
        </w:tc>
        <w:tc>
          <w:tcPr>
            <w:tcW w:w="1123" w:type="dxa"/>
            <w:tcBorders>
              <w:top w:val="nil"/>
            </w:tcBorders>
            <w:vAlign w:val="center"/>
          </w:tcPr>
          <w:p w14:paraId="1E3E582C" w14:textId="2D53CAA4"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3 (0.4%)</w:t>
            </w:r>
          </w:p>
        </w:tc>
        <w:tc>
          <w:tcPr>
            <w:tcW w:w="2264" w:type="dxa"/>
            <w:tcBorders>
              <w:top w:val="nil"/>
            </w:tcBorders>
            <w:vAlign w:val="center"/>
          </w:tcPr>
          <w:p w14:paraId="58C95990" w14:textId="0291C2D5"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17 (2.1%)</w:t>
            </w:r>
          </w:p>
        </w:tc>
        <w:tc>
          <w:tcPr>
            <w:tcW w:w="1123" w:type="dxa"/>
            <w:tcBorders>
              <w:top w:val="nil"/>
            </w:tcBorders>
            <w:vAlign w:val="center"/>
          </w:tcPr>
          <w:p w14:paraId="3F7DD163" w14:textId="2CEC2345"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3 (0.4%)</w:t>
            </w:r>
          </w:p>
        </w:tc>
        <w:tc>
          <w:tcPr>
            <w:tcW w:w="1123" w:type="dxa"/>
            <w:tcBorders>
              <w:top w:val="nil"/>
            </w:tcBorders>
            <w:vAlign w:val="center"/>
          </w:tcPr>
          <w:p w14:paraId="58D6A844" w14:textId="7A11E941"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8 (1.0%)</w:t>
            </w:r>
          </w:p>
        </w:tc>
        <w:tc>
          <w:tcPr>
            <w:tcW w:w="1084" w:type="dxa"/>
            <w:tcBorders>
              <w:top w:val="nil"/>
            </w:tcBorders>
            <w:vAlign w:val="center"/>
          </w:tcPr>
          <w:p w14:paraId="3E0228B9" w14:textId="1C2E55A1" w:rsidR="005C6167" w:rsidRPr="0062583E" w:rsidRDefault="005C6167" w:rsidP="005C6167">
            <w:pPr>
              <w:spacing w:line="480" w:lineRule="auto"/>
              <w:ind w:left="-57" w:right="-57"/>
              <w:rPr>
                <w:rFonts w:ascii="Times New Roman" w:hAnsi="Times New Roman" w:cs="Times New Roman"/>
                <w:lang w:val="en-GB"/>
              </w:rPr>
            </w:pPr>
            <w:r w:rsidRPr="0062583E">
              <w:rPr>
                <w:rFonts w:ascii="Times New Roman" w:hAnsi="Times New Roman" w:cs="Times New Roman"/>
                <w:bCs/>
                <w:lang w:val="en-GB"/>
              </w:rPr>
              <w:t>825</w:t>
            </w:r>
          </w:p>
        </w:tc>
      </w:tr>
    </w:tbl>
    <w:p w14:paraId="018034AD" w14:textId="11D2E1A3" w:rsidR="00A26D54" w:rsidRPr="0062583E" w:rsidRDefault="005C6167" w:rsidP="0062583E">
      <w:pPr>
        <w:spacing w:line="480" w:lineRule="auto"/>
        <w:rPr>
          <w:rFonts w:ascii="Times New Roman" w:hAnsi="Times New Roman" w:cs="Times New Roman"/>
          <w:bCs/>
          <w:i/>
          <w:iCs/>
          <w:lang w:val="en-GB"/>
        </w:rPr>
      </w:pPr>
      <w:r w:rsidRPr="0062583E">
        <w:rPr>
          <w:rFonts w:ascii="Times New Roman" w:hAnsi="Times New Roman" w:cs="Times New Roman"/>
          <w:i/>
          <w:lang w:val="en-GB"/>
        </w:rPr>
        <w:t xml:space="preserve">Note. </w:t>
      </w:r>
      <w:r w:rsidRPr="0062583E">
        <w:rPr>
          <w:rFonts w:ascii="Times New Roman" w:hAnsi="Times New Roman" w:cs="Times New Roman"/>
          <w:lang w:val="en-GB"/>
        </w:rPr>
        <w:t xml:space="preserve">Primary (≥5/8 correct attention checks and FES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&lt; 12) and Secondary screening criteria (≥4/8 correct attention checks and FES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&lt; 14).  Percentages are row percentages.</w:t>
      </w:r>
    </w:p>
    <w:p w14:paraId="3A4358D6" w14:textId="77777777" w:rsidR="00F94BA5" w:rsidRPr="0062583E" w:rsidRDefault="00F94BA5" w:rsidP="0062583E">
      <w:pPr>
        <w:spacing w:line="480" w:lineRule="auto"/>
        <w:rPr>
          <w:rFonts w:ascii="Times New Roman" w:hAnsi="Times New Roman" w:cs="Times New Roman"/>
          <w:lang w:val="en-GB"/>
        </w:rPr>
      </w:pPr>
    </w:p>
    <w:p w14:paraId="1CF5A77A" w14:textId="77777777" w:rsidR="00E42D13" w:rsidRPr="0062583E" w:rsidRDefault="00E42D13" w:rsidP="0062583E">
      <w:pPr>
        <w:spacing w:line="480" w:lineRule="auto"/>
        <w:rPr>
          <w:rFonts w:ascii="Times New Roman" w:hAnsi="Times New Roman" w:cs="Times New Roman"/>
          <w:b/>
          <w:lang w:val="en-GB"/>
        </w:rPr>
      </w:pPr>
      <w:r w:rsidRPr="0062583E">
        <w:rPr>
          <w:rFonts w:ascii="Times New Roman" w:hAnsi="Times New Roman" w:cs="Times New Roman"/>
          <w:b/>
          <w:lang w:val="en-GB"/>
        </w:rPr>
        <w:br w:type="page"/>
      </w:r>
    </w:p>
    <w:p w14:paraId="44B3D412" w14:textId="36C33313" w:rsidR="00F94BA5" w:rsidRPr="005C6167" w:rsidRDefault="00483098" w:rsidP="005C6167">
      <w:pPr>
        <w:pStyle w:val="Heading1"/>
        <w:spacing w:line="480" w:lineRule="auto"/>
      </w:pPr>
      <w:r w:rsidRPr="00483098">
        <w:lastRenderedPageBreak/>
        <w:t xml:space="preserve">Table </w:t>
      </w:r>
      <w:r w:rsidR="007A03AD" w:rsidRPr="0062583E">
        <w:t>S</w:t>
      </w:r>
      <w:r w:rsidR="007155C9">
        <w:t>1</w:t>
      </w:r>
      <w:r w:rsidR="005C6167" w:rsidRPr="005C6167">
        <w:t>e</w:t>
      </w:r>
      <w:r w:rsidR="00F94BA5" w:rsidRPr="0062583E">
        <w:t xml:space="preserve">. </w:t>
      </w:r>
      <w:r w:rsidR="005C6167" w:rsidRPr="0092580E">
        <w:t>Cross-tabulations of retained vs. excluded participants by</w:t>
      </w:r>
      <w:r w:rsidR="005C6167" w:rsidRPr="005C6167">
        <w:t xml:space="preserve"> </w:t>
      </w:r>
      <w:r w:rsidR="005C6167">
        <w:t>e</w:t>
      </w:r>
      <w:r w:rsidR="00F94BA5" w:rsidRPr="0062583E">
        <w:t>thnic affiliation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1497"/>
        <w:gridCol w:w="1654"/>
        <w:gridCol w:w="1656"/>
        <w:gridCol w:w="1616"/>
        <w:gridCol w:w="1616"/>
        <w:gridCol w:w="1616"/>
        <w:gridCol w:w="1611"/>
      </w:tblGrid>
      <w:tr w:rsidR="005C6167" w:rsidRPr="0062583E" w14:paraId="4122DDDA" w14:textId="77777777" w:rsidTr="005C6167">
        <w:tc>
          <w:tcPr>
            <w:tcW w:w="1694" w:type="dxa"/>
            <w:tcBorders>
              <w:bottom w:val="single" w:sz="4" w:space="0" w:color="auto"/>
            </w:tcBorders>
            <w:vAlign w:val="center"/>
            <w:hideMark/>
          </w:tcPr>
          <w:p w14:paraId="5D08E9FA"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Status</w:t>
            </w:r>
          </w:p>
        </w:tc>
        <w:tc>
          <w:tcPr>
            <w:tcW w:w="1497" w:type="dxa"/>
            <w:tcBorders>
              <w:bottom w:val="single" w:sz="4" w:space="0" w:color="auto"/>
            </w:tcBorders>
          </w:tcPr>
          <w:p w14:paraId="3FD7FAD0" w14:textId="1092FF59" w:rsidR="005C6167" w:rsidRPr="0062583E" w:rsidRDefault="005C6167" w:rsidP="005C6167">
            <w:pPr>
              <w:spacing w:line="480" w:lineRule="auto"/>
              <w:rPr>
                <w:rFonts w:ascii="Times New Roman" w:hAnsi="Times New Roman" w:cs="Times New Roman"/>
                <w:bCs/>
                <w:lang w:val="en-GB"/>
              </w:rPr>
            </w:pPr>
            <w:r>
              <w:rPr>
                <w:rFonts w:ascii="Times New Roman" w:hAnsi="Times New Roman" w:cs="Times New Roman"/>
                <w:bCs/>
                <w:lang w:val="en-GB"/>
              </w:rPr>
              <w:t>S</w:t>
            </w:r>
            <w:r w:rsidRPr="0092580E">
              <w:rPr>
                <w:rFonts w:ascii="Times New Roman" w:hAnsi="Times New Roman" w:cs="Times New Roman"/>
                <w:bCs/>
                <w:lang w:val="en-GB"/>
              </w:rPr>
              <w:t>creening rule</w:t>
            </w:r>
          </w:p>
        </w:tc>
        <w:tc>
          <w:tcPr>
            <w:tcW w:w="1654" w:type="dxa"/>
            <w:tcBorders>
              <w:bottom w:val="single" w:sz="4" w:space="0" w:color="auto"/>
            </w:tcBorders>
            <w:vAlign w:val="center"/>
            <w:hideMark/>
          </w:tcPr>
          <w:p w14:paraId="3A0508EB" w14:textId="3AF76484"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Serb</w:t>
            </w:r>
          </w:p>
        </w:tc>
        <w:tc>
          <w:tcPr>
            <w:tcW w:w="1656" w:type="dxa"/>
            <w:tcBorders>
              <w:bottom w:val="single" w:sz="4" w:space="0" w:color="auto"/>
            </w:tcBorders>
            <w:vAlign w:val="center"/>
            <w:hideMark/>
          </w:tcPr>
          <w:p w14:paraId="6E33E4D4" w14:textId="77777777" w:rsidR="005C6167" w:rsidRPr="0062583E" w:rsidRDefault="005C6167" w:rsidP="005C6167">
            <w:pPr>
              <w:spacing w:line="480" w:lineRule="auto"/>
              <w:rPr>
                <w:rFonts w:ascii="Times New Roman" w:hAnsi="Times New Roman" w:cs="Times New Roman"/>
                <w:bCs/>
                <w:lang w:val="en-GB"/>
              </w:rPr>
            </w:pPr>
            <w:proofErr w:type="spellStart"/>
            <w:r w:rsidRPr="0062583E">
              <w:rPr>
                <w:rFonts w:ascii="Times New Roman" w:hAnsi="Times New Roman" w:cs="Times New Roman"/>
                <w:bCs/>
                <w:lang w:val="en-GB"/>
              </w:rPr>
              <w:t>Bosniak</w:t>
            </w:r>
            <w:proofErr w:type="spellEnd"/>
          </w:p>
        </w:tc>
        <w:tc>
          <w:tcPr>
            <w:tcW w:w="1616" w:type="dxa"/>
            <w:tcBorders>
              <w:bottom w:val="single" w:sz="4" w:space="0" w:color="auto"/>
            </w:tcBorders>
            <w:vAlign w:val="center"/>
            <w:hideMark/>
          </w:tcPr>
          <w:p w14:paraId="57DE8177"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Roma</w:t>
            </w:r>
          </w:p>
        </w:tc>
        <w:tc>
          <w:tcPr>
            <w:tcW w:w="1616" w:type="dxa"/>
            <w:tcBorders>
              <w:bottom w:val="single" w:sz="4" w:space="0" w:color="auto"/>
            </w:tcBorders>
            <w:vAlign w:val="center"/>
            <w:hideMark/>
          </w:tcPr>
          <w:p w14:paraId="0E19942A"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Other</w:t>
            </w:r>
          </w:p>
        </w:tc>
        <w:tc>
          <w:tcPr>
            <w:tcW w:w="1616" w:type="dxa"/>
            <w:tcBorders>
              <w:bottom w:val="single" w:sz="4" w:space="0" w:color="auto"/>
            </w:tcBorders>
            <w:vAlign w:val="center"/>
            <w:hideMark/>
          </w:tcPr>
          <w:p w14:paraId="0655D23F"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Prefer not to say</w:t>
            </w:r>
          </w:p>
        </w:tc>
        <w:tc>
          <w:tcPr>
            <w:tcW w:w="1611" w:type="dxa"/>
            <w:tcBorders>
              <w:bottom w:val="single" w:sz="4" w:space="0" w:color="auto"/>
            </w:tcBorders>
            <w:vAlign w:val="center"/>
            <w:hideMark/>
          </w:tcPr>
          <w:p w14:paraId="256F7D33"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Total (valid)</w:t>
            </w:r>
          </w:p>
        </w:tc>
      </w:tr>
      <w:tr w:rsidR="005C6167" w:rsidRPr="0062583E" w14:paraId="07C7C72F" w14:textId="77777777" w:rsidTr="00D6278D">
        <w:tc>
          <w:tcPr>
            <w:tcW w:w="1694" w:type="dxa"/>
            <w:tcBorders>
              <w:top w:val="single" w:sz="4" w:space="0" w:color="auto"/>
              <w:bottom w:val="nil"/>
            </w:tcBorders>
            <w:vAlign w:val="center"/>
            <w:hideMark/>
          </w:tcPr>
          <w:p w14:paraId="71A5C33E"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Excluded</w:t>
            </w:r>
          </w:p>
        </w:tc>
        <w:tc>
          <w:tcPr>
            <w:tcW w:w="1497" w:type="dxa"/>
            <w:vMerge w:val="restart"/>
            <w:tcBorders>
              <w:top w:val="single" w:sz="4" w:space="0" w:color="auto"/>
            </w:tcBorders>
            <w:vAlign w:val="center"/>
          </w:tcPr>
          <w:p w14:paraId="1CBE1EF0" w14:textId="725AC23C" w:rsidR="005C6167" w:rsidRPr="0062583E" w:rsidRDefault="005C6167" w:rsidP="005C6167">
            <w:pPr>
              <w:spacing w:line="480" w:lineRule="auto"/>
              <w:rPr>
                <w:rFonts w:ascii="Times New Roman" w:hAnsi="Times New Roman" w:cs="Times New Roman"/>
                <w:bCs/>
                <w:lang w:val="en-GB"/>
              </w:rPr>
            </w:pPr>
            <w:r>
              <w:rPr>
                <w:rFonts w:ascii="Times New Roman" w:hAnsi="Times New Roman" w:cs="Times New Roman"/>
                <w:bCs/>
                <w:lang w:val="en-GB"/>
              </w:rPr>
              <w:t>Primary</w:t>
            </w:r>
          </w:p>
        </w:tc>
        <w:tc>
          <w:tcPr>
            <w:tcW w:w="1654" w:type="dxa"/>
            <w:tcBorders>
              <w:top w:val="single" w:sz="4" w:space="0" w:color="auto"/>
              <w:bottom w:val="nil"/>
            </w:tcBorders>
            <w:vAlign w:val="center"/>
          </w:tcPr>
          <w:p w14:paraId="7F401390" w14:textId="5BBDD5C0"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128 (78.5%)</w:t>
            </w:r>
          </w:p>
        </w:tc>
        <w:tc>
          <w:tcPr>
            <w:tcW w:w="1656" w:type="dxa"/>
            <w:tcBorders>
              <w:top w:val="single" w:sz="4" w:space="0" w:color="auto"/>
              <w:bottom w:val="nil"/>
            </w:tcBorders>
            <w:vAlign w:val="center"/>
          </w:tcPr>
          <w:p w14:paraId="583B66D5" w14:textId="484DC704"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30 (18.4%)</w:t>
            </w:r>
          </w:p>
        </w:tc>
        <w:tc>
          <w:tcPr>
            <w:tcW w:w="1616" w:type="dxa"/>
            <w:tcBorders>
              <w:top w:val="single" w:sz="4" w:space="0" w:color="auto"/>
              <w:bottom w:val="nil"/>
            </w:tcBorders>
            <w:vAlign w:val="center"/>
          </w:tcPr>
          <w:p w14:paraId="79E4EC64" w14:textId="1700A0D2"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 (1.2%)</w:t>
            </w:r>
          </w:p>
        </w:tc>
        <w:tc>
          <w:tcPr>
            <w:tcW w:w="1616" w:type="dxa"/>
            <w:tcBorders>
              <w:top w:val="single" w:sz="4" w:space="0" w:color="auto"/>
              <w:bottom w:val="nil"/>
            </w:tcBorders>
            <w:vAlign w:val="center"/>
          </w:tcPr>
          <w:p w14:paraId="5E4DB190" w14:textId="6D7D7826"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w:t>
            </w:r>
          </w:p>
        </w:tc>
        <w:tc>
          <w:tcPr>
            <w:tcW w:w="1616" w:type="dxa"/>
            <w:tcBorders>
              <w:top w:val="single" w:sz="4" w:space="0" w:color="auto"/>
              <w:bottom w:val="nil"/>
            </w:tcBorders>
            <w:vAlign w:val="center"/>
          </w:tcPr>
          <w:p w14:paraId="65A1B741" w14:textId="5795C986"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3 (1.8%)</w:t>
            </w:r>
          </w:p>
        </w:tc>
        <w:tc>
          <w:tcPr>
            <w:tcW w:w="1611" w:type="dxa"/>
            <w:tcBorders>
              <w:top w:val="single" w:sz="4" w:space="0" w:color="auto"/>
              <w:bottom w:val="nil"/>
            </w:tcBorders>
            <w:vAlign w:val="center"/>
          </w:tcPr>
          <w:p w14:paraId="08001F92" w14:textId="4540C60C"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163</w:t>
            </w:r>
          </w:p>
        </w:tc>
      </w:tr>
      <w:tr w:rsidR="005C6167" w:rsidRPr="0062583E" w14:paraId="279AAD41" w14:textId="77777777" w:rsidTr="00E3292B">
        <w:tc>
          <w:tcPr>
            <w:tcW w:w="1694" w:type="dxa"/>
            <w:tcBorders>
              <w:top w:val="nil"/>
              <w:bottom w:val="single" w:sz="4" w:space="0" w:color="auto"/>
            </w:tcBorders>
            <w:vAlign w:val="center"/>
            <w:hideMark/>
          </w:tcPr>
          <w:p w14:paraId="163110D2"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Retained</w:t>
            </w:r>
          </w:p>
        </w:tc>
        <w:tc>
          <w:tcPr>
            <w:tcW w:w="1497" w:type="dxa"/>
            <w:vMerge/>
            <w:tcBorders>
              <w:bottom w:val="single" w:sz="4" w:space="0" w:color="auto"/>
            </w:tcBorders>
          </w:tcPr>
          <w:p w14:paraId="06810428" w14:textId="77777777" w:rsidR="005C6167" w:rsidRPr="0062583E" w:rsidRDefault="005C6167" w:rsidP="005C6167">
            <w:pPr>
              <w:spacing w:line="480" w:lineRule="auto"/>
              <w:rPr>
                <w:rFonts w:ascii="Times New Roman" w:hAnsi="Times New Roman" w:cs="Times New Roman"/>
                <w:bCs/>
                <w:lang w:val="en-GB"/>
              </w:rPr>
            </w:pPr>
          </w:p>
        </w:tc>
        <w:tc>
          <w:tcPr>
            <w:tcW w:w="1654" w:type="dxa"/>
            <w:tcBorders>
              <w:top w:val="nil"/>
              <w:bottom w:val="single" w:sz="4" w:space="0" w:color="auto"/>
            </w:tcBorders>
            <w:vAlign w:val="center"/>
          </w:tcPr>
          <w:p w14:paraId="735F0B59" w14:textId="44B59E26"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612 (78.7%)</w:t>
            </w:r>
          </w:p>
        </w:tc>
        <w:tc>
          <w:tcPr>
            <w:tcW w:w="1656" w:type="dxa"/>
            <w:tcBorders>
              <w:top w:val="nil"/>
              <w:bottom w:val="single" w:sz="4" w:space="0" w:color="auto"/>
            </w:tcBorders>
            <w:vAlign w:val="center"/>
          </w:tcPr>
          <w:p w14:paraId="204344FA" w14:textId="6E61BF2D"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137 (17.6%)</w:t>
            </w:r>
          </w:p>
        </w:tc>
        <w:tc>
          <w:tcPr>
            <w:tcW w:w="1616" w:type="dxa"/>
            <w:tcBorders>
              <w:top w:val="nil"/>
              <w:bottom w:val="single" w:sz="4" w:space="0" w:color="auto"/>
            </w:tcBorders>
            <w:vAlign w:val="center"/>
          </w:tcPr>
          <w:p w14:paraId="4FB9F72C" w14:textId="7A9BC9BA"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 (0.1%)</w:t>
            </w:r>
          </w:p>
        </w:tc>
        <w:tc>
          <w:tcPr>
            <w:tcW w:w="1616" w:type="dxa"/>
            <w:tcBorders>
              <w:top w:val="nil"/>
              <w:bottom w:val="single" w:sz="4" w:space="0" w:color="auto"/>
            </w:tcBorders>
            <w:vAlign w:val="center"/>
          </w:tcPr>
          <w:p w14:paraId="2C4C3059" w14:textId="1109483C"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12 (1.5%)</w:t>
            </w:r>
          </w:p>
        </w:tc>
        <w:tc>
          <w:tcPr>
            <w:tcW w:w="1616" w:type="dxa"/>
            <w:tcBorders>
              <w:top w:val="nil"/>
              <w:bottom w:val="single" w:sz="4" w:space="0" w:color="auto"/>
            </w:tcBorders>
            <w:vAlign w:val="center"/>
          </w:tcPr>
          <w:p w14:paraId="01E78640" w14:textId="4A919D6A"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12 (1.5%)</w:t>
            </w:r>
          </w:p>
        </w:tc>
        <w:tc>
          <w:tcPr>
            <w:tcW w:w="1611" w:type="dxa"/>
            <w:tcBorders>
              <w:top w:val="nil"/>
              <w:bottom w:val="single" w:sz="4" w:space="0" w:color="auto"/>
            </w:tcBorders>
            <w:vAlign w:val="center"/>
          </w:tcPr>
          <w:p w14:paraId="2A15F668" w14:textId="6762480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774</w:t>
            </w:r>
          </w:p>
        </w:tc>
      </w:tr>
      <w:tr w:rsidR="005C6167" w:rsidRPr="0062583E" w14:paraId="5AA6D33E" w14:textId="77777777" w:rsidTr="00D6278D">
        <w:tc>
          <w:tcPr>
            <w:tcW w:w="1694" w:type="dxa"/>
            <w:tcBorders>
              <w:top w:val="single" w:sz="4" w:space="0" w:color="auto"/>
              <w:bottom w:val="nil"/>
            </w:tcBorders>
            <w:vAlign w:val="center"/>
          </w:tcPr>
          <w:p w14:paraId="0EBA84C3" w14:textId="5203ABF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Excluded</w:t>
            </w:r>
          </w:p>
        </w:tc>
        <w:tc>
          <w:tcPr>
            <w:tcW w:w="1497" w:type="dxa"/>
            <w:vMerge w:val="restart"/>
            <w:tcBorders>
              <w:top w:val="single" w:sz="4" w:space="0" w:color="auto"/>
            </w:tcBorders>
            <w:vAlign w:val="center"/>
          </w:tcPr>
          <w:p w14:paraId="2483EF4E" w14:textId="1EDA6DE3" w:rsidR="005C6167" w:rsidRPr="0062583E" w:rsidRDefault="005C6167" w:rsidP="005C6167">
            <w:pPr>
              <w:spacing w:line="480" w:lineRule="auto"/>
              <w:rPr>
                <w:rFonts w:ascii="Times New Roman" w:hAnsi="Times New Roman" w:cs="Times New Roman"/>
                <w:bCs/>
                <w:lang w:val="en-GB"/>
              </w:rPr>
            </w:pPr>
            <w:r w:rsidRPr="005C6167">
              <w:rPr>
                <w:rFonts w:ascii="Times New Roman" w:hAnsi="Times New Roman" w:cs="Times New Roman"/>
                <w:bCs/>
                <w:lang w:val="en-GB"/>
              </w:rPr>
              <w:t>Secondary</w:t>
            </w:r>
          </w:p>
        </w:tc>
        <w:tc>
          <w:tcPr>
            <w:tcW w:w="1654" w:type="dxa"/>
            <w:tcBorders>
              <w:top w:val="single" w:sz="4" w:space="0" w:color="auto"/>
              <w:bottom w:val="nil"/>
            </w:tcBorders>
            <w:vAlign w:val="center"/>
          </w:tcPr>
          <w:p w14:paraId="74803B3B" w14:textId="0AB8729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91 (78.4%)</w:t>
            </w:r>
          </w:p>
        </w:tc>
        <w:tc>
          <w:tcPr>
            <w:tcW w:w="1656" w:type="dxa"/>
            <w:tcBorders>
              <w:top w:val="single" w:sz="4" w:space="0" w:color="auto"/>
              <w:bottom w:val="nil"/>
            </w:tcBorders>
            <w:vAlign w:val="center"/>
          </w:tcPr>
          <w:p w14:paraId="766D339A" w14:textId="6110B0EB"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22 (19.0%)</w:t>
            </w:r>
          </w:p>
        </w:tc>
        <w:tc>
          <w:tcPr>
            <w:tcW w:w="1616" w:type="dxa"/>
            <w:tcBorders>
              <w:top w:val="single" w:sz="4" w:space="0" w:color="auto"/>
              <w:bottom w:val="nil"/>
            </w:tcBorders>
            <w:vAlign w:val="center"/>
          </w:tcPr>
          <w:p w14:paraId="56618DCF" w14:textId="58600BB3"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 (0.9%)</w:t>
            </w:r>
          </w:p>
        </w:tc>
        <w:tc>
          <w:tcPr>
            <w:tcW w:w="1616" w:type="dxa"/>
            <w:tcBorders>
              <w:top w:val="single" w:sz="4" w:space="0" w:color="auto"/>
              <w:bottom w:val="nil"/>
            </w:tcBorders>
            <w:vAlign w:val="center"/>
          </w:tcPr>
          <w:p w14:paraId="778A2992" w14:textId="77ADB42E"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w:t>
            </w:r>
          </w:p>
        </w:tc>
        <w:tc>
          <w:tcPr>
            <w:tcW w:w="1616" w:type="dxa"/>
            <w:tcBorders>
              <w:top w:val="single" w:sz="4" w:space="0" w:color="auto"/>
              <w:bottom w:val="nil"/>
            </w:tcBorders>
            <w:vAlign w:val="center"/>
          </w:tcPr>
          <w:p w14:paraId="0A69AB0C" w14:textId="5DE646F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 (1.7%)</w:t>
            </w:r>
          </w:p>
        </w:tc>
        <w:tc>
          <w:tcPr>
            <w:tcW w:w="1611" w:type="dxa"/>
            <w:tcBorders>
              <w:top w:val="single" w:sz="4" w:space="0" w:color="auto"/>
              <w:bottom w:val="nil"/>
            </w:tcBorders>
            <w:vAlign w:val="center"/>
          </w:tcPr>
          <w:p w14:paraId="12D39925" w14:textId="663D4E1D"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116</w:t>
            </w:r>
          </w:p>
        </w:tc>
      </w:tr>
      <w:tr w:rsidR="005C6167" w:rsidRPr="0062583E" w14:paraId="7CEC425A" w14:textId="77777777" w:rsidTr="0097142C">
        <w:tc>
          <w:tcPr>
            <w:tcW w:w="1694" w:type="dxa"/>
            <w:tcBorders>
              <w:top w:val="nil"/>
            </w:tcBorders>
            <w:vAlign w:val="center"/>
          </w:tcPr>
          <w:p w14:paraId="5E7793AB" w14:textId="71E904BC"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Retained</w:t>
            </w:r>
          </w:p>
        </w:tc>
        <w:tc>
          <w:tcPr>
            <w:tcW w:w="1497" w:type="dxa"/>
            <w:vMerge/>
          </w:tcPr>
          <w:p w14:paraId="2C68E708" w14:textId="77777777" w:rsidR="005C6167" w:rsidRPr="0062583E" w:rsidRDefault="005C6167" w:rsidP="005C6167">
            <w:pPr>
              <w:spacing w:line="480" w:lineRule="auto"/>
              <w:rPr>
                <w:rFonts w:ascii="Times New Roman" w:hAnsi="Times New Roman" w:cs="Times New Roman"/>
                <w:bCs/>
                <w:lang w:val="en-GB"/>
              </w:rPr>
            </w:pPr>
          </w:p>
        </w:tc>
        <w:tc>
          <w:tcPr>
            <w:tcW w:w="1654" w:type="dxa"/>
            <w:tcBorders>
              <w:top w:val="nil"/>
            </w:tcBorders>
            <w:vAlign w:val="center"/>
          </w:tcPr>
          <w:p w14:paraId="4F73E490" w14:textId="58EAAD50"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649 (79.0%)</w:t>
            </w:r>
          </w:p>
        </w:tc>
        <w:tc>
          <w:tcPr>
            <w:tcW w:w="1656" w:type="dxa"/>
            <w:tcBorders>
              <w:top w:val="nil"/>
            </w:tcBorders>
            <w:vAlign w:val="center"/>
          </w:tcPr>
          <w:p w14:paraId="2C144D2B" w14:textId="3E07BCCA"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145 (17.7%)</w:t>
            </w:r>
          </w:p>
        </w:tc>
        <w:tc>
          <w:tcPr>
            <w:tcW w:w="1616" w:type="dxa"/>
            <w:tcBorders>
              <w:top w:val="nil"/>
            </w:tcBorders>
            <w:vAlign w:val="center"/>
          </w:tcPr>
          <w:p w14:paraId="21E130D5" w14:textId="49E26C58"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 (0.2%)</w:t>
            </w:r>
          </w:p>
        </w:tc>
        <w:tc>
          <w:tcPr>
            <w:tcW w:w="1616" w:type="dxa"/>
            <w:tcBorders>
              <w:top w:val="nil"/>
            </w:tcBorders>
            <w:vAlign w:val="center"/>
          </w:tcPr>
          <w:p w14:paraId="571B166C" w14:textId="0E63597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12 (1.5%)</w:t>
            </w:r>
          </w:p>
        </w:tc>
        <w:tc>
          <w:tcPr>
            <w:tcW w:w="1616" w:type="dxa"/>
            <w:tcBorders>
              <w:top w:val="nil"/>
            </w:tcBorders>
            <w:vAlign w:val="center"/>
          </w:tcPr>
          <w:p w14:paraId="45380C2B" w14:textId="146B05FE"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13 (1.6%)</w:t>
            </w:r>
          </w:p>
        </w:tc>
        <w:tc>
          <w:tcPr>
            <w:tcW w:w="1611" w:type="dxa"/>
            <w:tcBorders>
              <w:top w:val="nil"/>
            </w:tcBorders>
            <w:vAlign w:val="center"/>
          </w:tcPr>
          <w:p w14:paraId="1237ACC8" w14:textId="68D18EC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821</w:t>
            </w:r>
          </w:p>
        </w:tc>
      </w:tr>
    </w:tbl>
    <w:p w14:paraId="0DE31E2A" w14:textId="4909A384" w:rsidR="0050462A" w:rsidRPr="0062583E" w:rsidRDefault="005C6167" w:rsidP="0062583E">
      <w:pPr>
        <w:spacing w:line="480" w:lineRule="auto"/>
        <w:rPr>
          <w:rFonts w:ascii="Times New Roman" w:hAnsi="Times New Roman" w:cs="Times New Roman"/>
          <w:bCs/>
          <w:i/>
          <w:iCs/>
          <w:lang w:val="en-GB"/>
        </w:rPr>
      </w:pPr>
      <w:r w:rsidRPr="0062583E">
        <w:rPr>
          <w:rFonts w:ascii="Times New Roman" w:hAnsi="Times New Roman" w:cs="Times New Roman"/>
          <w:i/>
          <w:lang w:val="en-GB"/>
        </w:rPr>
        <w:t xml:space="preserve">Note. </w:t>
      </w:r>
      <w:r w:rsidRPr="0062583E">
        <w:rPr>
          <w:rFonts w:ascii="Times New Roman" w:hAnsi="Times New Roman" w:cs="Times New Roman"/>
          <w:lang w:val="en-GB"/>
        </w:rPr>
        <w:t xml:space="preserve">Primary (≥5/8 correct attention checks and FES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&lt; 12) and Secondary screening criteria (≥4/8 correct attention checks and FES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&lt; 14).  Percentages are row percentages.</w:t>
      </w:r>
    </w:p>
    <w:p w14:paraId="246E94A6" w14:textId="77777777" w:rsidR="009C3FA8" w:rsidRPr="0062583E" w:rsidRDefault="009C3FA8" w:rsidP="0062583E">
      <w:pPr>
        <w:spacing w:line="480" w:lineRule="auto"/>
        <w:rPr>
          <w:rFonts w:ascii="Times New Roman" w:hAnsi="Times New Roman" w:cs="Times New Roman"/>
          <w:b/>
          <w:lang w:val="en-GB"/>
        </w:rPr>
      </w:pPr>
    </w:p>
    <w:p w14:paraId="27039DEB" w14:textId="77777777" w:rsidR="00B3019F" w:rsidRDefault="00B3019F">
      <w:pPr>
        <w:rPr>
          <w:rFonts w:ascii="Times New Roman" w:hAnsi="Times New Roman" w:cs="Times New Roman"/>
          <w:b/>
          <w:lang w:val="en-GB"/>
        </w:rPr>
      </w:pPr>
      <w:r>
        <w:rPr>
          <w:rFonts w:ascii="Times New Roman" w:hAnsi="Times New Roman" w:cs="Times New Roman"/>
          <w:b/>
          <w:lang w:val="en-GB"/>
        </w:rPr>
        <w:br w:type="page"/>
      </w:r>
    </w:p>
    <w:p w14:paraId="093EA255" w14:textId="5B0A6BCC" w:rsidR="00F94BA5" w:rsidRPr="005C6167" w:rsidRDefault="00483098" w:rsidP="005C6167">
      <w:pPr>
        <w:pStyle w:val="Heading1"/>
        <w:spacing w:line="480" w:lineRule="auto"/>
      </w:pPr>
      <w:r w:rsidRPr="00483098">
        <w:lastRenderedPageBreak/>
        <w:t xml:space="preserve">Table </w:t>
      </w:r>
      <w:r w:rsidR="007A03AD" w:rsidRPr="0062583E">
        <w:t>S</w:t>
      </w:r>
      <w:r w:rsidR="007155C9">
        <w:t>1</w:t>
      </w:r>
      <w:r w:rsidR="005C6167" w:rsidRPr="005C6167">
        <w:t>f</w:t>
      </w:r>
      <w:r w:rsidR="00F94BA5" w:rsidRPr="0062583E">
        <w:t xml:space="preserve">. </w:t>
      </w:r>
      <w:r w:rsidR="005C6167" w:rsidRPr="0092580E">
        <w:t>Cross-tabulations of retained vs. excluded participants by</w:t>
      </w:r>
      <w:r w:rsidR="005C6167" w:rsidRPr="005C6167">
        <w:t xml:space="preserve"> </w:t>
      </w:r>
      <w:r w:rsidR="005C6167">
        <w:t>a</w:t>
      </w:r>
      <w:r w:rsidR="00F94BA5" w:rsidRPr="0062583E">
        <w:t>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gridCol w:w="1728"/>
      </w:tblGrid>
      <w:tr w:rsidR="005C6167" w:rsidRPr="0062583E" w14:paraId="62818692" w14:textId="77777777" w:rsidTr="00AF2151">
        <w:tc>
          <w:tcPr>
            <w:tcW w:w="1728" w:type="dxa"/>
            <w:tcBorders>
              <w:bottom w:val="single" w:sz="4" w:space="0" w:color="auto"/>
            </w:tcBorders>
            <w:vAlign w:val="center"/>
            <w:hideMark/>
          </w:tcPr>
          <w:p w14:paraId="4C7C00D9"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Status</w:t>
            </w:r>
          </w:p>
        </w:tc>
        <w:tc>
          <w:tcPr>
            <w:tcW w:w="1728" w:type="dxa"/>
            <w:tcBorders>
              <w:bottom w:val="single" w:sz="4" w:space="0" w:color="auto"/>
            </w:tcBorders>
          </w:tcPr>
          <w:p w14:paraId="10E7DCCE" w14:textId="4CD01739" w:rsidR="005C6167" w:rsidRPr="0062583E" w:rsidRDefault="005C6167" w:rsidP="005C6167">
            <w:pPr>
              <w:spacing w:line="480" w:lineRule="auto"/>
              <w:rPr>
                <w:rFonts w:ascii="Times New Roman" w:hAnsi="Times New Roman" w:cs="Times New Roman"/>
                <w:bCs/>
                <w:lang w:val="en-GB"/>
              </w:rPr>
            </w:pPr>
            <w:r>
              <w:rPr>
                <w:rFonts w:ascii="Times New Roman" w:hAnsi="Times New Roman" w:cs="Times New Roman"/>
                <w:bCs/>
                <w:lang w:val="en-GB"/>
              </w:rPr>
              <w:t>S</w:t>
            </w:r>
            <w:r w:rsidRPr="0092580E">
              <w:rPr>
                <w:rFonts w:ascii="Times New Roman" w:hAnsi="Times New Roman" w:cs="Times New Roman"/>
                <w:bCs/>
                <w:lang w:val="en-GB"/>
              </w:rPr>
              <w:t>creening rule</w:t>
            </w:r>
          </w:p>
        </w:tc>
        <w:tc>
          <w:tcPr>
            <w:tcW w:w="1728" w:type="dxa"/>
            <w:tcBorders>
              <w:bottom w:val="single" w:sz="4" w:space="0" w:color="auto"/>
            </w:tcBorders>
            <w:vAlign w:val="center"/>
            <w:hideMark/>
          </w:tcPr>
          <w:p w14:paraId="4C397020" w14:textId="695C319A"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N</w:t>
            </w:r>
          </w:p>
        </w:tc>
        <w:tc>
          <w:tcPr>
            <w:tcW w:w="1728" w:type="dxa"/>
            <w:tcBorders>
              <w:bottom w:val="single" w:sz="4" w:space="0" w:color="auto"/>
            </w:tcBorders>
            <w:vAlign w:val="center"/>
            <w:hideMark/>
          </w:tcPr>
          <w:p w14:paraId="528F468D"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Min–Max</w:t>
            </w:r>
          </w:p>
        </w:tc>
        <w:tc>
          <w:tcPr>
            <w:tcW w:w="1728" w:type="dxa"/>
            <w:tcBorders>
              <w:bottom w:val="single" w:sz="4" w:space="0" w:color="auto"/>
            </w:tcBorders>
            <w:vAlign w:val="center"/>
            <w:hideMark/>
          </w:tcPr>
          <w:p w14:paraId="5D9281A3"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M</w:t>
            </w:r>
          </w:p>
        </w:tc>
        <w:tc>
          <w:tcPr>
            <w:tcW w:w="1728" w:type="dxa"/>
            <w:tcBorders>
              <w:bottom w:val="single" w:sz="4" w:space="0" w:color="auto"/>
            </w:tcBorders>
            <w:vAlign w:val="center"/>
            <w:hideMark/>
          </w:tcPr>
          <w:p w14:paraId="58843210"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SD</w:t>
            </w:r>
          </w:p>
        </w:tc>
      </w:tr>
      <w:tr w:rsidR="005C6167" w:rsidRPr="0062583E" w14:paraId="7D5AC52C" w14:textId="77777777" w:rsidTr="00680A93">
        <w:tc>
          <w:tcPr>
            <w:tcW w:w="1728" w:type="dxa"/>
            <w:tcBorders>
              <w:top w:val="single" w:sz="4" w:space="0" w:color="auto"/>
              <w:bottom w:val="nil"/>
            </w:tcBorders>
            <w:vAlign w:val="center"/>
            <w:hideMark/>
          </w:tcPr>
          <w:p w14:paraId="1E148B6C"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Excluded</w:t>
            </w:r>
          </w:p>
        </w:tc>
        <w:tc>
          <w:tcPr>
            <w:tcW w:w="1728" w:type="dxa"/>
            <w:vMerge w:val="restart"/>
            <w:tcBorders>
              <w:top w:val="single" w:sz="4" w:space="0" w:color="auto"/>
            </w:tcBorders>
            <w:vAlign w:val="center"/>
          </w:tcPr>
          <w:p w14:paraId="0A83640E" w14:textId="6617D38D" w:rsidR="005C6167" w:rsidRPr="0062583E" w:rsidRDefault="005C6167" w:rsidP="005C6167">
            <w:pPr>
              <w:spacing w:line="480" w:lineRule="auto"/>
              <w:rPr>
                <w:rFonts w:ascii="Times New Roman" w:hAnsi="Times New Roman" w:cs="Times New Roman"/>
                <w:bCs/>
                <w:lang w:val="en-GB"/>
              </w:rPr>
            </w:pPr>
            <w:r>
              <w:rPr>
                <w:rFonts w:ascii="Times New Roman" w:hAnsi="Times New Roman" w:cs="Times New Roman"/>
                <w:bCs/>
                <w:lang w:val="en-GB"/>
              </w:rPr>
              <w:t>Primary</w:t>
            </w:r>
          </w:p>
        </w:tc>
        <w:tc>
          <w:tcPr>
            <w:tcW w:w="1728" w:type="dxa"/>
            <w:tcBorders>
              <w:top w:val="single" w:sz="4" w:space="0" w:color="auto"/>
              <w:bottom w:val="nil"/>
            </w:tcBorders>
            <w:vAlign w:val="center"/>
          </w:tcPr>
          <w:p w14:paraId="153575CB" w14:textId="2A0E87FB"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163</w:t>
            </w:r>
          </w:p>
        </w:tc>
        <w:tc>
          <w:tcPr>
            <w:tcW w:w="1728" w:type="dxa"/>
            <w:tcBorders>
              <w:top w:val="single" w:sz="4" w:space="0" w:color="auto"/>
              <w:bottom w:val="nil"/>
            </w:tcBorders>
            <w:vAlign w:val="center"/>
            <w:hideMark/>
          </w:tcPr>
          <w:p w14:paraId="3EF4B221" w14:textId="03070C0F"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18–73</w:t>
            </w:r>
          </w:p>
        </w:tc>
        <w:tc>
          <w:tcPr>
            <w:tcW w:w="1728" w:type="dxa"/>
            <w:tcBorders>
              <w:top w:val="single" w:sz="4" w:space="0" w:color="auto"/>
              <w:bottom w:val="nil"/>
            </w:tcBorders>
            <w:vAlign w:val="center"/>
            <w:hideMark/>
          </w:tcPr>
          <w:p w14:paraId="4C627D78" w14:textId="07B95F4F"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28.48</w:t>
            </w:r>
          </w:p>
        </w:tc>
        <w:tc>
          <w:tcPr>
            <w:tcW w:w="1728" w:type="dxa"/>
            <w:tcBorders>
              <w:top w:val="single" w:sz="4" w:space="0" w:color="auto"/>
              <w:bottom w:val="nil"/>
            </w:tcBorders>
            <w:vAlign w:val="center"/>
            <w:hideMark/>
          </w:tcPr>
          <w:p w14:paraId="79744A7E" w14:textId="56A59FE4"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12.05</w:t>
            </w:r>
          </w:p>
        </w:tc>
      </w:tr>
      <w:tr w:rsidR="005C6167" w:rsidRPr="0062583E" w14:paraId="32206868" w14:textId="77777777" w:rsidTr="008A5F27">
        <w:tc>
          <w:tcPr>
            <w:tcW w:w="1728" w:type="dxa"/>
            <w:tcBorders>
              <w:top w:val="nil"/>
              <w:bottom w:val="single" w:sz="4" w:space="0" w:color="auto"/>
            </w:tcBorders>
            <w:vAlign w:val="center"/>
            <w:hideMark/>
          </w:tcPr>
          <w:p w14:paraId="1E4B1D80" w14:textId="7777777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Retained</w:t>
            </w:r>
          </w:p>
        </w:tc>
        <w:tc>
          <w:tcPr>
            <w:tcW w:w="1728" w:type="dxa"/>
            <w:vMerge/>
            <w:tcBorders>
              <w:bottom w:val="single" w:sz="4" w:space="0" w:color="auto"/>
            </w:tcBorders>
          </w:tcPr>
          <w:p w14:paraId="00889D53" w14:textId="77777777" w:rsidR="005C6167" w:rsidRPr="0062583E" w:rsidRDefault="005C6167" w:rsidP="005C6167">
            <w:pPr>
              <w:spacing w:line="480" w:lineRule="auto"/>
              <w:rPr>
                <w:rFonts w:ascii="Times New Roman" w:hAnsi="Times New Roman" w:cs="Times New Roman"/>
                <w:bCs/>
                <w:lang w:val="en-GB"/>
              </w:rPr>
            </w:pPr>
          </w:p>
        </w:tc>
        <w:tc>
          <w:tcPr>
            <w:tcW w:w="1728" w:type="dxa"/>
            <w:tcBorders>
              <w:top w:val="nil"/>
              <w:bottom w:val="single" w:sz="4" w:space="0" w:color="auto"/>
            </w:tcBorders>
            <w:vAlign w:val="center"/>
          </w:tcPr>
          <w:p w14:paraId="42B77C5C" w14:textId="6DA22594"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778</w:t>
            </w:r>
          </w:p>
        </w:tc>
        <w:tc>
          <w:tcPr>
            <w:tcW w:w="1728" w:type="dxa"/>
            <w:tcBorders>
              <w:top w:val="nil"/>
              <w:bottom w:val="single" w:sz="4" w:space="0" w:color="auto"/>
            </w:tcBorders>
            <w:vAlign w:val="center"/>
            <w:hideMark/>
          </w:tcPr>
          <w:p w14:paraId="142AAC7E" w14:textId="2A6ADF16"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18–66</w:t>
            </w:r>
          </w:p>
        </w:tc>
        <w:tc>
          <w:tcPr>
            <w:tcW w:w="1728" w:type="dxa"/>
            <w:tcBorders>
              <w:top w:val="nil"/>
              <w:bottom w:val="single" w:sz="4" w:space="0" w:color="auto"/>
            </w:tcBorders>
            <w:vAlign w:val="center"/>
            <w:hideMark/>
          </w:tcPr>
          <w:p w14:paraId="442813CC" w14:textId="0CB5FEF5"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27.97</w:t>
            </w:r>
          </w:p>
        </w:tc>
        <w:tc>
          <w:tcPr>
            <w:tcW w:w="1728" w:type="dxa"/>
            <w:tcBorders>
              <w:top w:val="nil"/>
              <w:bottom w:val="single" w:sz="4" w:space="0" w:color="auto"/>
            </w:tcBorders>
            <w:vAlign w:val="center"/>
            <w:hideMark/>
          </w:tcPr>
          <w:p w14:paraId="508C5186" w14:textId="02D658A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11.63</w:t>
            </w:r>
          </w:p>
        </w:tc>
      </w:tr>
      <w:tr w:rsidR="005C6167" w:rsidRPr="0062583E" w14:paraId="7F352D17" w14:textId="77777777" w:rsidTr="00680A93">
        <w:tc>
          <w:tcPr>
            <w:tcW w:w="1728" w:type="dxa"/>
            <w:tcBorders>
              <w:top w:val="single" w:sz="4" w:space="0" w:color="auto"/>
              <w:bottom w:val="nil"/>
            </w:tcBorders>
            <w:vAlign w:val="center"/>
          </w:tcPr>
          <w:p w14:paraId="7928764B" w14:textId="7BE63C07"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Excluded</w:t>
            </w:r>
          </w:p>
        </w:tc>
        <w:tc>
          <w:tcPr>
            <w:tcW w:w="1728" w:type="dxa"/>
            <w:vMerge w:val="restart"/>
            <w:tcBorders>
              <w:top w:val="single" w:sz="4" w:space="0" w:color="auto"/>
            </w:tcBorders>
            <w:vAlign w:val="center"/>
          </w:tcPr>
          <w:p w14:paraId="204F0EF0" w14:textId="3B1BAD00" w:rsidR="005C6167" w:rsidRPr="0062583E" w:rsidRDefault="005C6167" w:rsidP="005C6167">
            <w:pPr>
              <w:spacing w:line="480" w:lineRule="auto"/>
              <w:rPr>
                <w:rFonts w:ascii="Times New Roman" w:hAnsi="Times New Roman" w:cs="Times New Roman"/>
                <w:bCs/>
                <w:lang w:val="en-GB"/>
              </w:rPr>
            </w:pPr>
            <w:r w:rsidRPr="005C6167">
              <w:rPr>
                <w:rFonts w:ascii="Times New Roman" w:hAnsi="Times New Roman" w:cs="Times New Roman"/>
                <w:bCs/>
                <w:lang w:val="en-GB"/>
              </w:rPr>
              <w:t>Secondary</w:t>
            </w:r>
          </w:p>
        </w:tc>
        <w:tc>
          <w:tcPr>
            <w:tcW w:w="1728" w:type="dxa"/>
            <w:tcBorders>
              <w:top w:val="single" w:sz="4" w:space="0" w:color="auto"/>
              <w:bottom w:val="nil"/>
            </w:tcBorders>
            <w:vAlign w:val="center"/>
          </w:tcPr>
          <w:p w14:paraId="13FCD20D" w14:textId="1A7593C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116</w:t>
            </w:r>
          </w:p>
        </w:tc>
        <w:tc>
          <w:tcPr>
            <w:tcW w:w="1728" w:type="dxa"/>
            <w:tcBorders>
              <w:top w:val="single" w:sz="4" w:space="0" w:color="auto"/>
              <w:bottom w:val="nil"/>
            </w:tcBorders>
            <w:vAlign w:val="center"/>
          </w:tcPr>
          <w:p w14:paraId="6512ED6D" w14:textId="2BB21B7F"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18–69</w:t>
            </w:r>
          </w:p>
        </w:tc>
        <w:tc>
          <w:tcPr>
            <w:tcW w:w="1728" w:type="dxa"/>
            <w:tcBorders>
              <w:top w:val="single" w:sz="4" w:space="0" w:color="auto"/>
              <w:bottom w:val="nil"/>
            </w:tcBorders>
            <w:vAlign w:val="center"/>
          </w:tcPr>
          <w:p w14:paraId="222B4AFD" w14:textId="6AD59C71"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28.59</w:t>
            </w:r>
          </w:p>
        </w:tc>
        <w:tc>
          <w:tcPr>
            <w:tcW w:w="1728" w:type="dxa"/>
            <w:tcBorders>
              <w:top w:val="single" w:sz="4" w:space="0" w:color="auto"/>
              <w:bottom w:val="nil"/>
            </w:tcBorders>
            <w:vAlign w:val="center"/>
          </w:tcPr>
          <w:p w14:paraId="71E87DF6" w14:textId="1FDF9BEE"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11.28</w:t>
            </w:r>
          </w:p>
        </w:tc>
      </w:tr>
      <w:tr w:rsidR="005C6167" w:rsidRPr="0062583E" w14:paraId="60D226D4" w14:textId="77777777" w:rsidTr="00A90A8B">
        <w:tc>
          <w:tcPr>
            <w:tcW w:w="1728" w:type="dxa"/>
            <w:tcBorders>
              <w:top w:val="nil"/>
            </w:tcBorders>
            <w:vAlign w:val="center"/>
          </w:tcPr>
          <w:p w14:paraId="0C3D91CB" w14:textId="4A99DBBE"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Retained</w:t>
            </w:r>
          </w:p>
        </w:tc>
        <w:tc>
          <w:tcPr>
            <w:tcW w:w="1728" w:type="dxa"/>
            <w:vMerge/>
          </w:tcPr>
          <w:p w14:paraId="310EE1CD" w14:textId="77777777" w:rsidR="005C6167" w:rsidRPr="0062583E" w:rsidRDefault="005C6167" w:rsidP="005C6167">
            <w:pPr>
              <w:spacing w:line="480" w:lineRule="auto"/>
              <w:rPr>
                <w:rFonts w:ascii="Times New Roman" w:hAnsi="Times New Roman" w:cs="Times New Roman"/>
                <w:bCs/>
                <w:lang w:val="en-GB"/>
              </w:rPr>
            </w:pPr>
          </w:p>
        </w:tc>
        <w:tc>
          <w:tcPr>
            <w:tcW w:w="1728" w:type="dxa"/>
            <w:tcBorders>
              <w:top w:val="nil"/>
            </w:tcBorders>
            <w:vAlign w:val="center"/>
          </w:tcPr>
          <w:p w14:paraId="22F95323" w14:textId="606DBD1F"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825</w:t>
            </w:r>
          </w:p>
        </w:tc>
        <w:tc>
          <w:tcPr>
            <w:tcW w:w="1728" w:type="dxa"/>
            <w:tcBorders>
              <w:top w:val="nil"/>
            </w:tcBorders>
            <w:vAlign w:val="center"/>
          </w:tcPr>
          <w:p w14:paraId="51F71B23" w14:textId="6CFD28EC"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18–73</w:t>
            </w:r>
          </w:p>
        </w:tc>
        <w:tc>
          <w:tcPr>
            <w:tcW w:w="1728" w:type="dxa"/>
            <w:tcBorders>
              <w:top w:val="nil"/>
            </w:tcBorders>
            <w:vAlign w:val="center"/>
          </w:tcPr>
          <w:p w14:paraId="0FD8FB1D" w14:textId="4717DDB2"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27.98</w:t>
            </w:r>
          </w:p>
        </w:tc>
        <w:tc>
          <w:tcPr>
            <w:tcW w:w="1728" w:type="dxa"/>
            <w:tcBorders>
              <w:top w:val="nil"/>
            </w:tcBorders>
            <w:vAlign w:val="center"/>
          </w:tcPr>
          <w:p w14:paraId="12264282" w14:textId="79A0C828" w:rsidR="005C6167" w:rsidRPr="0062583E" w:rsidRDefault="005C6167" w:rsidP="005C6167">
            <w:pPr>
              <w:spacing w:line="480" w:lineRule="auto"/>
              <w:rPr>
                <w:rFonts w:ascii="Times New Roman" w:hAnsi="Times New Roman" w:cs="Times New Roman"/>
                <w:bCs/>
                <w:lang w:val="en-GB"/>
              </w:rPr>
            </w:pPr>
            <w:r w:rsidRPr="0062583E">
              <w:rPr>
                <w:rFonts w:ascii="Times New Roman" w:hAnsi="Times New Roman" w:cs="Times New Roman"/>
                <w:bCs/>
                <w:lang w:val="en-GB"/>
              </w:rPr>
              <w:t>11.76</w:t>
            </w:r>
          </w:p>
        </w:tc>
      </w:tr>
    </w:tbl>
    <w:p w14:paraId="018AFF97" w14:textId="77777777" w:rsidR="0050462A" w:rsidRPr="0062583E" w:rsidRDefault="0050462A" w:rsidP="0062583E">
      <w:pPr>
        <w:spacing w:line="480" w:lineRule="auto"/>
        <w:rPr>
          <w:rFonts w:ascii="Times New Roman" w:hAnsi="Times New Roman" w:cs="Times New Roman"/>
          <w:bCs/>
          <w:i/>
          <w:iCs/>
          <w:lang w:val="en-GB"/>
        </w:rPr>
      </w:pPr>
    </w:p>
    <w:p w14:paraId="3B8D25DD" w14:textId="2E921621" w:rsidR="00F94BA5" w:rsidRPr="0062583E" w:rsidRDefault="00F94BA5" w:rsidP="0062583E">
      <w:pPr>
        <w:spacing w:line="480" w:lineRule="auto"/>
        <w:rPr>
          <w:rFonts w:ascii="Times New Roman" w:hAnsi="Times New Roman" w:cs="Times New Roman"/>
          <w:b/>
          <w:bCs/>
          <w:sz w:val="32"/>
          <w:szCs w:val="32"/>
          <w:lang w:val="en-GB" w:eastAsia="sr-Latn-RS"/>
        </w:rPr>
      </w:pPr>
      <w:r w:rsidRPr="0062583E">
        <w:rPr>
          <w:rFonts w:ascii="Times New Roman" w:hAnsi="Times New Roman" w:cs="Times New Roman"/>
          <w:i/>
          <w:lang w:val="en-GB"/>
        </w:rPr>
        <w:t xml:space="preserve">Note. </w:t>
      </w:r>
      <w:r w:rsidR="0050462A" w:rsidRPr="0062583E">
        <w:rPr>
          <w:rFonts w:ascii="Times New Roman" w:hAnsi="Times New Roman" w:cs="Times New Roman"/>
          <w:lang w:val="en-GB"/>
        </w:rPr>
        <w:t>P</w:t>
      </w:r>
      <w:r w:rsidRPr="0062583E">
        <w:rPr>
          <w:rFonts w:ascii="Times New Roman" w:hAnsi="Times New Roman" w:cs="Times New Roman"/>
          <w:lang w:val="en-GB"/>
        </w:rPr>
        <w:t xml:space="preserve">rimary (≥5/8 correct attention checks and FES </w:t>
      </w:r>
      <w:proofErr w:type="spellStart"/>
      <w:r w:rsidRPr="0062583E">
        <w:rPr>
          <w:rFonts w:ascii="Times New Roman" w:hAnsi="Times New Roman" w:cs="Times New Roman"/>
          <w:lang w:val="en-GB"/>
        </w:rPr>
        <w:t>longstring</w:t>
      </w:r>
      <w:proofErr w:type="spellEnd"/>
      <w:r w:rsidRPr="0062583E">
        <w:rPr>
          <w:rFonts w:ascii="Times New Roman" w:hAnsi="Times New Roman" w:cs="Times New Roman"/>
          <w:lang w:val="en-GB"/>
        </w:rPr>
        <w:t xml:space="preserve"> &lt; 12)</w:t>
      </w:r>
      <w:r w:rsidR="0050462A" w:rsidRPr="0062583E">
        <w:rPr>
          <w:rFonts w:ascii="Times New Roman" w:hAnsi="Times New Roman" w:cs="Times New Roman"/>
          <w:lang w:val="en-GB"/>
        </w:rPr>
        <w:t xml:space="preserve"> and </w:t>
      </w:r>
      <w:r w:rsidR="00B14C40" w:rsidRPr="0062583E">
        <w:rPr>
          <w:rFonts w:ascii="Times New Roman" w:hAnsi="Times New Roman" w:cs="Times New Roman"/>
          <w:lang w:val="en-GB"/>
        </w:rPr>
        <w:t>Secondary</w:t>
      </w:r>
      <w:r w:rsidR="0050462A" w:rsidRPr="0062583E">
        <w:rPr>
          <w:rFonts w:ascii="Times New Roman" w:hAnsi="Times New Roman" w:cs="Times New Roman"/>
          <w:lang w:val="en-GB"/>
        </w:rPr>
        <w:t xml:space="preserve"> screening criteria (≥4/8 correct attention checks and FES </w:t>
      </w:r>
      <w:proofErr w:type="spellStart"/>
      <w:r w:rsidR="0050462A" w:rsidRPr="0062583E">
        <w:rPr>
          <w:rFonts w:ascii="Times New Roman" w:hAnsi="Times New Roman" w:cs="Times New Roman"/>
          <w:lang w:val="en-GB"/>
        </w:rPr>
        <w:t>longstring</w:t>
      </w:r>
      <w:proofErr w:type="spellEnd"/>
      <w:r w:rsidR="0050462A" w:rsidRPr="0062583E">
        <w:rPr>
          <w:rFonts w:ascii="Times New Roman" w:hAnsi="Times New Roman" w:cs="Times New Roman"/>
          <w:lang w:val="en-GB"/>
        </w:rPr>
        <w:t xml:space="preserve"> &lt; 14). </w:t>
      </w:r>
      <w:r w:rsidRPr="0062583E">
        <w:rPr>
          <w:rFonts w:ascii="Times New Roman" w:hAnsi="Times New Roman" w:cs="Times New Roman"/>
          <w:lang w:val="en-GB"/>
        </w:rPr>
        <w:t xml:space="preserve"> Percentages are row percentages. </w:t>
      </w:r>
      <w:r w:rsidRPr="0062583E">
        <w:rPr>
          <w:rFonts w:ascii="Times New Roman" w:hAnsi="Times New Roman" w:cs="Times New Roman"/>
          <w:lang w:val="en-GB"/>
        </w:rPr>
        <w:br w:type="page"/>
      </w:r>
    </w:p>
    <w:p w14:paraId="25C2BCF6" w14:textId="45441DF3" w:rsidR="007A03AD" w:rsidRPr="0092580E" w:rsidRDefault="007A03AD" w:rsidP="0092580E">
      <w:pPr>
        <w:pStyle w:val="Heading1"/>
        <w:spacing w:line="480" w:lineRule="auto"/>
        <w:rPr>
          <w:iCs/>
        </w:rPr>
      </w:pPr>
      <w:r w:rsidRPr="0062583E">
        <w:lastRenderedPageBreak/>
        <w:t>Table S</w:t>
      </w:r>
      <w:r w:rsidR="007155C9">
        <w:t>2</w:t>
      </w:r>
      <w:r w:rsidR="0092580E">
        <w:t xml:space="preserve">. </w:t>
      </w:r>
      <w:r w:rsidRPr="0092580E">
        <w:rPr>
          <w:iCs/>
        </w:rPr>
        <w:t>Item composition of the FES-30 and FES-24 short forms by factor</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3987"/>
        <w:gridCol w:w="3264"/>
        <w:gridCol w:w="3201"/>
      </w:tblGrid>
      <w:tr w:rsidR="007A03AD" w:rsidRPr="0062583E" w14:paraId="1D995FE2" w14:textId="77777777" w:rsidTr="0079662B">
        <w:trPr>
          <w:jc w:val="center"/>
        </w:trPr>
        <w:tc>
          <w:tcPr>
            <w:tcW w:w="2660" w:type="dxa"/>
            <w:tcBorders>
              <w:bottom w:val="single" w:sz="4" w:space="0" w:color="auto"/>
            </w:tcBorders>
            <w:vAlign w:val="center"/>
            <w:hideMark/>
          </w:tcPr>
          <w:p w14:paraId="3AD7F7D1"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Factor</w:t>
            </w:r>
          </w:p>
        </w:tc>
        <w:tc>
          <w:tcPr>
            <w:tcW w:w="4504" w:type="dxa"/>
            <w:tcBorders>
              <w:bottom w:val="single" w:sz="4" w:space="0" w:color="auto"/>
            </w:tcBorders>
            <w:vAlign w:val="center"/>
            <w:hideMark/>
          </w:tcPr>
          <w:p w14:paraId="0A4AED96"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FES-30 retained items (5 per factor)</w:t>
            </w:r>
          </w:p>
        </w:tc>
        <w:tc>
          <w:tcPr>
            <w:tcW w:w="3582" w:type="dxa"/>
            <w:tcBorders>
              <w:bottom w:val="single" w:sz="4" w:space="0" w:color="auto"/>
            </w:tcBorders>
            <w:vAlign w:val="center"/>
            <w:hideMark/>
          </w:tcPr>
          <w:p w14:paraId="7789531A"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Dropped from FES → FES-30 (brief rationale)</w:t>
            </w:r>
          </w:p>
        </w:tc>
        <w:tc>
          <w:tcPr>
            <w:tcW w:w="3582" w:type="dxa"/>
            <w:tcBorders>
              <w:bottom w:val="single" w:sz="4" w:space="0" w:color="auto"/>
            </w:tcBorders>
            <w:vAlign w:val="center"/>
            <w:hideMark/>
          </w:tcPr>
          <w:p w14:paraId="6A4614D0"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FES-24 retained items (4 per factor)</w:t>
            </w:r>
          </w:p>
        </w:tc>
      </w:tr>
      <w:tr w:rsidR="007A03AD" w:rsidRPr="0062583E" w14:paraId="3904F54B" w14:textId="77777777" w:rsidTr="0079662B">
        <w:trPr>
          <w:jc w:val="center"/>
        </w:trPr>
        <w:tc>
          <w:tcPr>
            <w:tcW w:w="2660" w:type="dxa"/>
            <w:tcBorders>
              <w:top w:val="single" w:sz="4" w:space="0" w:color="auto"/>
              <w:bottom w:val="nil"/>
            </w:tcBorders>
            <w:vAlign w:val="center"/>
            <w:hideMark/>
          </w:tcPr>
          <w:p w14:paraId="20001F4B"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Visual–Aesthetic</w:t>
            </w:r>
          </w:p>
        </w:tc>
        <w:tc>
          <w:tcPr>
            <w:tcW w:w="4504" w:type="dxa"/>
            <w:tcBorders>
              <w:top w:val="single" w:sz="4" w:space="0" w:color="auto"/>
              <w:bottom w:val="nil"/>
            </w:tcBorders>
            <w:vAlign w:val="center"/>
            <w:hideMark/>
          </w:tcPr>
          <w:p w14:paraId="3FBD50F2"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FES_01, FES_02, FES_03, FES_04, FES_05</w:t>
            </w:r>
          </w:p>
        </w:tc>
        <w:tc>
          <w:tcPr>
            <w:tcW w:w="3582" w:type="dxa"/>
            <w:tcBorders>
              <w:top w:val="single" w:sz="4" w:space="0" w:color="auto"/>
              <w:bottom w:val="nil"/>
            </w:tcBorders>
            <w:vAlign w:val="center"/>
            <w:hideMark/>
          </w:tcPr>
          <w:p w14:paraId="5CD71F71"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Dropped FES_06 (lowest loading; content coverage retained)</w:t>
            </w:r>
          </w:p>
        </w:tc>
        <w:tc>
          <w:tcPr>
            <w:tcW w:w="3582" w:type="dxa"/>
            <w:tcBorders>
              <w:top w:val="single" w:sz="4" w:space="0" w:color="auto"/>
              <w:bottom w:val="nil"/>
            </w:tcBorders>
            <w:vAlign w:val="center"/>
            <w:hideMark/>
          </w:tcPr>
          <w:p w14:paraId="43DE0F7D"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FES_01, FES_02, FES_03, FES_04</w:t>
            </w:r>
          </w:p>
        </w:tc>
      </w:tr>
      <w:tr w:rsidR="007A03AD" w:rsidRPr="0062583E" w14:paraId="27837914" w14:textId="77777777" w:rsidTr="0079662B">
        <w:trPr>
          <w:jc w:val="center"/>
        </w:trPr>
        <w:tc>
          <w:tcPr>
            <w:tcW w:w="2660" w:type="dxa"/>
            <w:tcBorders>
              <w:top w:val="nil"/>
            </w:tcBorders>
            <w:vAlign w:val="center"/>
            <w:hideMark/>
          </w:tcPr>
          <w:p w14:paraId="0E4311A5"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Emotional</w:t>
            </w:r>
          </w:p>
        </w:tc>
        <w:tc>
          <w:tcPr>
            <w:tcW w:w="4504" w:type="dxa"/>
            <w:tcBorders>
              <w:top w:val="nil"/>
            </w:tcBorders>
            <w:vAlign w:val="center"/>
            <w:hideMark/>
          </w:tcPr>
          <w:p w14:paraId="3E08A0C9"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FES_07, FES_09, FES_10, FES_11, FES_12</w:t>
            </w:r>
          </w:p>
        </w:tc>
        <w:tc>
          <w:tcPr>
            <w:tcW w:w="3582" w:type="dxa"/>
            <w:tcBorders>
              <w:top w:val="nil"/>
            </w:tcBorders>
            <w:vAlign w:val="center"/>
            <w:hideMark/>
          </w:tcPr>
          <w:p w14:paraId="6C0D218C"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Dropped FES_08 (conceptually less central; relatively more cognitive)</w:t>
            </w:r>
          </w:p>
        </w:tc>
        <w:tc>
          <w:tcPr>
            <w:tcW w:w="3582" w:type="dxa"/>
            <w:tcBorders>
              <w:top w:val="nil"/>
            </w:tcBorders>
            <w:vAlign w:val="center"/>
            <w:hideMark/>
          </w:tcPr>
          <w:p w14:paraId="4ECCF297"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FES_07, FES_09, FES_10, FES_12</w:t>
            </w:r>
          </w:p>
        </w:tc>
      </w:tr>
      <w:tr w:rsidR="007A03AD" w:rsidRPr="0062583E" w14:paraId="6DDC663C" w14:textId="77777777" w:rsidTr="0079662B">
        <w:trPr>
          <w:jc w:val="center"/>
        </w:trPr>
        <w:tc>
          <w:tcPr>
            <w:tcW w:w="2660" w:type="dxa"/>
            <w:vAlign w:val="center"/>
            <w:hideMark/>
          </w:tcPr>
          <w:p w14:paraId="79C8AF28"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Cognitive</w:t>
            </w:r>
          </w:p>
        </w:tc>
        <w:tc>
          <w:tcPr>
            <w:tcW w:w="4504" w:type="dxa"/>
            <w:vAlign w:val="center"/>
            <w:hideMark/>
          </w:tcPr>
          <w:p w14:paraId="22F488E5"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FES_13, FES_14, FES_15, FES_17, FES_18</w:t>
            </w:r>
          </w:p>
        </w:tc>
        <w:tc>
          <w:tcPr>
            <w:tcW w:w="3582" w:type="dxa"/>
            <w:vAlign w:val="center"/>
            <w:hideMark/>
          </w:tcPr>
          <w:p w14:paraId="1A347A4F"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Dropped FES_16 (lowest loading; content coverage retained)</w:t>
            </w:r>
          </w:p>
        </w:tc>
        <w:tc>
          <w:tcPr>
            <w:tcW w:w="3582" w:type="dxa"/>
            <w:vAlign w:val="center"/>
            <w:hideMark/>
          </w:tcPr>
          <w:p w14:paraId="6A44D641"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FES_13, FES_14, FES_17, FES_18</w:t>
            </w:r>
          </w:p>
        </w:tc>
      </w:tr>
      <w:tr w:rsidR="007A03AD" w:rsidRPr="0062583E" w14:paraId="4A036CD8" w14:textId="77777777" w:rsidTr="0079662B">
        <w:trPr>
          <w:jc w:val="center"/>
        </w:trPr>
        <w:tc>
          <w:tcPr>
            <w:tcW w:w="2660" w:type="dxa"/>
            <w:vAlign w:val="center"/>
            <w:hideMark/>
          </w:tcPr>
          <w:p w14:paraId="3B4AF7D8"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Communicative</w:t>
            </w:r>
          </w:p>
        </w:tc>
        <w:tc>
          <w:tcPr>
            <w:tcW w:w="4504" w:type="dxa"/>
            <w:vAlign w:val="center"/>
            <w:hideMark/>
          </w:tcPr>
          <w:p w14:paraId="4612F09C"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FES_20, FES_21, FES_22, FES_23, FES_24</w:t>
            </w:r>
          </w:p>
        </w:tc>
        <w:tc>
          <w:tcPr>
            <w:tcW w:w="3582" w:type="dxa"/>
            <w:vAlign w:val="center"/>
            <w:hideMark/>
          </w:tcPr>
          <w:p w14:paraId="5FA57406"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Dropped FES_19 (lowest loading; core content retained)</w:t>
            </w:r>
          </w:p>
        </w:tc>
        <w:tc>
          <w:tcPr>
            <w:tcW w:w="3582" w:type="dxa"/>
            <w:vAlign w:val="center"/>
            <w:hideMark/>
          </w:tcPr>
          <w:p w14:paraId="696104D6"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FES_20, FES_21, FES_22, FES_23</w:t>
            </w:r>
          </w:p>
        </w:tc>
      </w:tr>
      <w:tr w:rsidR="007A03AD" w:rsidRPr="0062583E" w14:paraId="395EECAD" w14:textId="77777777" w:rsidTr="0079662B">
        <w:trPr>
          <w:jc w:val="center"/>
        </w:trPr>
        <w:tc>
          <w:tcPr>
            <w:tcW w:w="2660" w:type="dxa"/>
            <w:vAlign w:val="center"/>
            <w:hideMark/>
          </w:tcPr>
          <w:p w14:paraId="007371EA"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Spiritual–Transformative</w:t>
            </w:r>
          </w:p>
        </w:tc>
        <w:tc>
          <w:tcPr>
            <w:tcW w:w="4504" w:type="dxa"/>
            <w:vAlign w:val="center"/>
            <w:hideMark/>
          </w:tcPr>
          <w:p w14:paraId="67E5D082"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FES_25, FES_26, FES_27, FES_28, FES_29</w:t>
            </w:r>
          </w:p>
        </w:tc>
        <w:tc>
          <w:tcPr>
            <w:tcW w:w="3582" w:type="dxa"/>
            <w:vAlign w:val="center"/>
            <w:hideMark/>
          </w:tcPr>
          <w:p w14:paraId="767CF566"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Dropped FES_30 (content overlap; redundancy reduction)</w:t>
            </w:r>
          </w:p>
        </w:tc>
        <w:tc>
          <w:tcPr>
            <w:tcW w:w="3582" w:type="dxa"/>
            <w:vAlign w:val="center"/>
            <w:hideMark/>
          </w:tcPr>
          <w:p w14:paraId="32DF3E1F"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FES_25, FES_27, FES_28, FES_29</w:t>
            </w:r>
          </w:p>
        </w:tc>
      </w:tr>
      <w:tr w:rsidR="007A03AD" w:rsidRPr="0062583E" w14:paraId="218B5252" w14:textId="77777777" w:rsidTr="0079662B">
        <w:trPr>
          <w:jc w:val="center"/>
        </w:trPr>
        <w:tc>
          <w:tcPr>
            <w:tcW w:w="2660" w:type="dxa"/>
            <w:vAlign w:val="center"/>
            <w:hideMark/>
          </w:tcPr>
          <w:p w14:paraId="09AA7248"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Sociocultural</w:t>
            </w:r>
          </w:p>
        </w:tc>
        <w:tc>
          <w:tcPr>
            <w:tcW w:w="4504" w:type="dxa"/>
            <w:vAlign w:val="center"/>
            <w:hideMark/>
          </w:tcPr>
          <w:p w14:paraId="6AEEE7EE"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FES_31, FES_32, FES_33, FES_35, FES_36</w:t>
            </w:r>
          </w:p>
        </w:tc>
        <w:tc>
          <w:tcPr>
            <w:tcW w:w="3582" w:type="dxa"/>
            <w:vAlign w:val="center"/>
            <w:hideMark/>
          </w:tcPr>
          <w:p w14:paraId="6A448301"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Dropped FES_34 (lower loading; content coverage retained)</w:t>
            </w:r>
          </w:p>
        </w:tc>
        <w:tc>
          <w:tcPr>
            <w:tcW w:w="3582" w:type="dxa"/>
            <w:vAlign w:val="center"/>
            <w:hideMark/>
          </w:tcPr>
          <w:p w14:paraId="6162ACC8" w14:textId="77777777" w:rsidR="007A03AD" w:rsidRPr="0062583E" w:rsidRDefault="007A03AD" w:rsidP="0062583E">
            <w:pPr>
              <w:spacing w:line="480" w:lineRule="auto"/>
              <w:rPr>
                <w:rFonts w:ascii="Times New Roman" w:hAnsi="Times New Roman" w:cs="Times New Roman"/>
                <w:bCs/>
                <w:lang w:val="en-GB"/>
              </w:rPr>
            </w:pPr>
            <w:r w:rsidRPr="0062583E">
              <w:rPr>
                <w:rFonts w:ascii="Times New Roman" w:hAnsi="Times New Roman" w:cs="Times New Roman"/>
                <w:bCs/>
                <w:lang w:val="en-GB"/>
              </w:rPr>
              <w:t>FES_32, FES_33, FES_35, FES_36</w:t>
            </w:r>
          </w:p>
        </w:tc>
      </w:tr>
    </w:tbl>
    <w:p w14:paraId="78E1C936" w14:textId="77777777" w:rsidR="007A03AD" w:rsidRPr="0062583E" w:rsidRDefault="007A03AD" w:rsidP="0062583E">
      <w:pPr>
        <w:spacing w:line="480" w:lineRule="auto"/>
        <w:rPr>
          <w:rFonts w:ascii="Times New Roman" w:hAnsi="Times New Roman" w:cs="Times New Roman"/>
          <w:lang w:val="en-GB"/>
        </w:rPr>
      </w:pPr>
    </w:p>
    <w:p w14:paraId="08F10A04" w14:textId="77777777" w:rsidR="007A03AD" w:rsidRPr="0062583E" w:rsidRDefault="007A03AD" w:rsidP="0062583E">
      <w:pPr>
        <w:spacing w:line="480" w:lineRule="auto"/>
        <w:rPr>
          <w:rFonts w:ascii="Times New Roman" w:hAnsi="Times New Roman" w:cs="Times New Roman"/>
          <w:lang w:val="en-GB"/>
        </w:rPr>
      </w:pPr>
      <w:r w:rsidRPr="0062583E">
        <w:rPr>
          <w:rFonts w:ascii="Times New Roman" w:hAnsi="Times New Roman" w:cs="Times New Roman"/>
          <w:i/>
          <w:lang w:val="en-GB"/>
        </w:rPr>
        <w:lastRenderedPageBreak/>
        <w:t xml:space="preserve">Note. </w:t>
      </w:r>
      <w:r w:rsidRPr="0062583E">
        <w:rPr>
          <w:rFonts w:ascii="Times New Roman" w:hAnsi="Times New Roman" w:cs="Times New Roman"/>
          <w:lang w:val="en-GB"/>
        </w:rPr>
        <w:t xml:space="preserve">Item selection prioritised higher standardised loadings within factor, avoidance of near-duplicate content, and preservation of each factor’s core content domain. Where candidates were comparable, distributional properties (e.g., ceiling concentration and category use) served as a </w:t>
      </w:r>
      <w:proofErr w:type="gramStart"/>
      <w:r w:rsidRPr="0062583E">
        <w:rPr>
          <w:rFonts w:ascii="Times New Roman" w:hAnsi="Times New Roman" w:cs="Times New Roman"/>
          <w:lang w:val="en-GB"/>
        </w:rPr>
        <w:t>tie-breaker</w:t>
      </w:r>
      <w:proofErr w:type="gramEnd"/>
      <w:r w:rsidRPr="0062583E">
        <w:rPr>
          <w:rFonts w:ascii="Times New Roman" w:hAnsi="Times New Roman" w:cs="Times New Roman"/>
          <w:lang w:val="en-GB"/>
        </w:rPr>
        <w:t>.</w:t>
      </w:r>
    </w:p>
    <w:p w14:paraId="2219F66D" w14:textId="77777777" w:rsidR="007A03AD" w:rsidRPr="0062583E" w:rsidRDefault="007A03AD"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336509FD" w14:textId="189164FD" w:rsidR="007A03AD" w:rsidRPr="0062583E" w:rsidRDefault="007A03AD" w:rsidP="0092580E">
      <w:pPr>
        <w:pStyle w:val="Heading1"/>
        <w:spacing w:line="480" w:lineRule="auto"/>
      </w:pPr>
      <w:r w:rsidRPr="0062583E">
        <w:lastRenderedPageBreak/>
        <w:t>Table S</w:t>
      </w:r>
      <w:r w:rsidR="007155C9">
        <w:t>3</w:t>
      </w:r>
      <w:r w:rsidR="0092580E">
        <w:t xml:space="preserve">. </w:t>
      </w:r>
      <w:r w:rsidRPr="0062583E">
        <w:t>Reliability and Convergent Validity for the FES, FES-30, and FES-24 (</w:t>
      </w:r>
      <w:r w:rsidRPr="0092580E">
        <w:rPr>
          <w:i/>
          <w:iCs/>
        </w:rPr>
        <w:t>N</w:t>
      </w:r>
      <w:r w:rsidRPr="0062583E">
        <w:t xml:space="preserve"> = 778)</w:t>
      </w:r>
    </w:p>
    <w:tbl>
      <w:tblPr>
        <w:tblW w:w="0" w:type="auto"/>
        <w:tblCellSpacing w:w="1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078"/>
        <w:gridCol w:w="2614"/>
        <w:gridCol w:w="1527"/>
        <w:gridCol w:w="1527"/>
        <w:gridCol w:w="843"/>
        <w:gridCol w:w="699"/>
      </w:tblGrid>
      <w:tr w:rsidR="007A03AD" w:rsidRPr="0062583E" w14:paraId="427C861D" w14:textId="77777777" w:rsidTr="00865CF2">
        <w:trPr>
          <w:tblHeader/>
          <w:tblCellSpacing w:w="15" w:type="dxa"/>
        </w:trPr>
        <w:tc>
          <w:tcPr>
            <w:tcW w:w="0" w:type="auto"/>
            <w:tcBorders>
              <w:top w:val="nil"/>
              <w:bottom w:val="single" w:sz="4" w:space="0" w:color="auto"/>
            </w:tcBorders>
            <w:tcMar>
              <w:top w:w="120" w:type="dxa"/>
              <w:left w:w="180" w:type="dxa"/>
              <w:bottom w:w="120" w:type="dxa"/>
              <w:right w:w="180" w:type="dxa"/>
            </w:tcMar>
            <w:vAlign w:val="center"/>
            <w:hideMark/>
          </w:tcPr>
          <w:p w14:paraId="463CFABD"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Form</w:t>
            </w:r>
          </w:p>
        </w:tc>
        <w:tc>
          <w:tcPr>
            <w:tcW w:w="0" w:type="auto"/>
            <w:tcBorders>
              <w:top w:val="nil"/>
              <w:bottom w:val="single" w:sz="4" w:space="0" w:color="auto"/>
            </w:tcBorders>
            <w:tcMar>
              <w:top w:w="120" w:type="dxa"/>
              <w:left w:w="180" w:type="dxa"/>
              <w:bottom w:w="120" w:type="dxa"/>
              <w:right w:w="180" w:type="dxa"/>
            </w:tcMar>
            <w:vAlign w:val="center"/>
            <w:hideMark/>
          </w:tcPr>
          <w:p w14:paraId="2C6BF79B"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Factor</w:t>
            </w:r>
          </w:p>
        </w:tc>
        <w:tc>
          <w:tcPr>
            <w:tcW w:w="0" w:type="auto"/>
            <w:tcBorders>
              <w:top w:val="nil"/>
              <w:bottom w:val="single" w:sz="4" w:space="0" w:color="auto"/>
            </w:tcBorders>
            <w:tcMar>
              <w:top w:w="120" w:type="dxa"/>
              <w:left w:w="180" w:type="dxa"/>
              <w:bottom w:w="120" w:type="dxa"/>
              <w:right w:w="180" w:type="dxa"/>
            </w:tcMar>
            <w:vAlign w:val="center"/>
            <w:hideMark/>
          </w:tcPr>
          <w:p w14:paraId="4506D21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i/>
                <w:iCs/>
                <w:color w:val="1F1F1F"/>
                <w:bdr w:val="none" w:sz="0" w:space="0" w:color="auto" w:frame="1"/>
                <w:lang w:val="en-GB"/>
              </w:rPr>
              <w:t>ω</w:t>
            </w:r>
            <w:r w:rsidRPr="0062583E">
              <w:rPr>
                <w:rFonts w:ascii="Times New Roman" w:hAnsi="Times New Roman" w:cs="Times New Roman"/>
                <w:color w:val="1F1F1F"/>
                <w:bdr w:val="none" w:sz="0" w:space="0" w:color="auto" w:frame="1"/>
                <w:lang w:val="en-GB"/>
              </w:rPr>
              <w:t xml:space="preserve"> [95% CI]</w:t>
            </w:r>
          </w:p>
        </w:tc>
        <w:tc>
          <w:tcPr>
            <w:tcW w:w="0" w:type="auto"/>
            <w:tcBorders>
              <w:top w:val="nil"/>
              <w:bottom w:val="single" w:sz="4" w:space="0" w:color="auto"/>
            </w:tcBorders>
            <w:tcMar>
              <w:top w:w="120" w:type="dxa"/>
              <w:left w:w="180" w:type="dxa"/>
              <w:bottom w:w="120" w:type="dxa"/>
              <w:right w:w="180" w:type="dxa"/>
            </w:tcMar>
            <w:vAlign w:val="center"/>
            <w:hideMark/>
          </w:tcPr>
          <w:p w14:paraId="31B5D16F"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i/>
                <w:iCs/>
                <w:color w:val="1F1F1F"/>
                <w:bdr w:val="none" w:sz="0" w:space="0" w:color="auto" w:frame="1"/>
                <w:lang w:val="en-GB"/>
              </w:rPr>
              <w:t xml:space="preserve">α </w:t>
            </w:r>
            <w:r w:rsidRPr="0062583E">
              <w:rPr>
                <w:rFonts w:ascii="Times New Roman" w:hAnsi="Times New Roman" w:cs="Times New Roman"/>
                <w:color w:val="1F1F1F"/>
                <w:bdr w:val="none" w:sz="0" w:space="0" w:color="auto" w:frame="1"/>
                <w:lang w:val="en-GB"/>
              </w:rPr>
              <w:t>[95% CI]</w:t>
            </w:r>
          </w:p>
        </w:tc>
        <w:tc>
          <w:tcPr>
            <w:tcW w:w="0" w:type="auto"/>
            <w:tcBorders>
              <w:top w:val="nil"/>
              <w:bottom w:val="single" w:sz="4" w:space="0" w:color="auto"/>
            </w:tcBorders>
            <w:tcMar>
              <w:top w:w="120" w:type="dxa"/>
              <w:left w:w="180" w:type="dxa"/>
              <w:bottom w:w="120" w:type="dxa"/>
              <w:right w:w="180" w:type="dxa"/>
            </w:tcMar>
            <w:vAlign w:val="center"/>
            <w:hideMark/>
          </w:tcPr>
          <w:p w14:paraId="27306173"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AVE</w:t>
            </w:r>
          </w:p>
        </w:tc>
        <w:tc>
          <w:tcPr>
            <w:tcW w:w="0" w:type="auto"/>
            <w:tcBorders>
              <w:top w:val="nil"/>
              <w:bottom w:val="single" w:sz="4" w:space="0" w:color="auto"/>
            </w:tcBorders>
            <w:tcMar>
              <w:top w:w="120" w:type="dxa"/>
              <w:left w:w="180" w:type="dxa"/>
              <w:bottom w:w="120" w:type="dxa"/>
              <w:right w:w="180" w:type="dxa"/>
            </w:tcMar>
            <w:vAlign w:val="center"/>
            <w:hideMark/>
          </w:tcPr>
          <w:p w14:paraId="06172F41"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CR</w:t>
            </w:r>
          </w:p>
        </w:tc>
      </w:tr>
      <w:tr w:rsidR="007A03AD" w:rsidRPr="0062583E" w14:paraId="60115937" w14:textId="77777777" w:rsidTr="00865CF2">
        <w:trPr>
          <w:tblCellSpacing w:w="15" w:type="dxa"/>
        </w:trPr>
        <w:tc>
          <w:tcPr>
            <w:tcW w:w="0" w:type="auto"/>
            <w:tcMar>
              <w:top w:w="120" w:type="dxa"/>
              <w:left w:w="180" w:type="dxa"/>
              <w:bottom w:w="120" w:type="dxa"/>
              <w:right w:w="180" w:type="dxa"/>
            </w:tcMar>
            <w:vAlign w:val="center"/>
            <w:hideMark/>
          </w:tcPr>
          <w:p w14:paraId="3E31D489"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FES</w:t>
            </w:r>
          </w:p>
        </w:tc>
        <w:tc>
          <w:tcPr>
            <w:tcW w:w="0" w:type="auto"/>
            <w:tcMar>
              <w:top w:w="120" w:type="dxa"/>
              <w:left w:w="180" w:type="dxa"/>
              <w:bottom w:w="120" w:type="dxa"/>
              <w:right w:w="180" w:type="dxa"/>
            </w:tcMar>
            <w:vAlign w:val="center"/>
            <w:hideMark/>
          </w:tcPr>
          <w:p w14:paraId="18B368FC"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Visual–Aesthetic</w:t>
            </w:r>
          </w:p>
        </w:tc>
        <w:tc>
          <w:tcPr>
            <w:tcW w:w="0" w:type="auto"/>
            <w:tcMar>
              <w:top w:w="120" w:type="dxa"/>
              <w:left w:w="180" w:type="dxa"/>
              <w:bottom w:w="120" w:type="dxa"/>
              <w:right w:w="180" w:type="dxa"/>
            </w:tcMar>
            <w:vAlign w:val="center"/>
            <w:hideMark/>
          </w:tcPr>
          <w:p w14:paraId="35CF3D8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.88 [.87, .89]</w:t>
            </w:r>
          </w:p>
        </w:tc>
        <w:tc>
          <w:tcPr>
            <w:tcW w:w="0" w:type="auto"/>
            <w:tcMar>
              <w:top w:w="120" w:type="dxa"/>
              <w:left w:w="180" w:type="dxa"/>
              <w:bottom w:w="120" w:type="dxa"/>
              <w:right w:w="180" w:type="dxa"/>
            </w:tcMar>
            <w:vAlign w:val="center"/>
            <w:hideMark/>
          </w:tcPr>
          <w:p w14:paraId="6A781D70"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.88 [.86, .89]</w:t>
            </w:r>
          </w:p>
        </w:tc>
        <w:tc>
          <w:tcPr>
            <w:tcW w:w="0" w:type="auto"/>
            <w:tcMar>
              <w:top w:w="120" w:type="dxa"/>
              <w:left w:w="180" w:type="dxa"/>
              <w:bottom w:w="120" w:type="dxa"/>
              <w:right w:w="180" w:type="dxa"/>
            </w:tcMar>
            <w:vAlign w:val="center"/>
            <w:hideMark/>
          </w:tcPr>
          <w:p w14:paraId="1D0E30C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.64</w:t>
            </w:r>
          </w:p>
        </w:tc>
        <w:tc>
          <w:tcPr>
            <w:tcW w:w="0" w:type="auto"/>
            <w:tcMar>
              <w:top w:w="120" w:type="dxa"/>
              <w:left w:w="180" w:type="dxa"/>
              <w:bottom w:w="120" w:type="dxa"/>
              <w:right w:w="180" w:type="dxa"/>
            </w:tcMar>
            <w:vAlign w:val="center"/>
            <w:hideMark/>
          </w:tcPr>
          <w:p w14:paraId="4471E2A9"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.91</w:t>
            </w:r>
          </w:p>
        </w:tc>
      </w:tr>
      <w:tr w:rsidR="007A03AD" w:rsidRPr="0062583E" w14:paraId="2908A6E0" w14:textId="77777777" w:rsidTr="00865CF2">
        <w:trPr>
          <w:tblCellSpacing w:w="15" w:type="dxa"/>
        </w:trPr>
        <w:tc>
          <w:tcPr>
            <w:tcW w:w="0" w:type="auto"/>
            <w:tcMar>
              <w:top w:w="120" w:type="dxa"/>
              <w:left w:w="180" w:type="dxa"/>
              <w:bottom w:w="120" w:type="dxa"/>
              <w:right w:w="180" w:type="dxa"/>
            </w:tcMar>
            <w:vAlign w:val="center"/>
            <w:hideMark/>
          </w:tcPr>
          <w:p w14:paraId="14987B6F"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38C40CBE"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Emotional</w:t>
            </w:r>
          </w:p>
        </w:tc>
        <w:tc>
          <w:tcPr>
            <w:tcW w:w="0" w:type="auto"/>
            <w:tcMar>
              <w:top w:w="120" w:type="dxa"/>
              <w:left w:w="180" w:type="dxa"/>
              <w:bottom w:w="120" w:type="dxa"/>
              <w:right w:w="180" w:type="dxa"/>
            </w:tcMar>
            <w:vAlign w:val="center"/>
            <w:hideMark/>
          </w:tcPr>
          <w:p w14:paraId="5429B06F"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.94 [.93, .94]</w:t>
            </w:r>
          </w:p>
        </w:tc>
        <w:tc>
          <w:tcPr>
            <w:tcW w:w="0" w:type="auto"/>
            <w:tcMar>
              <w:top w:w="120" w:type="dxa"/>
              <w:left w:w="180" w:type="dxa"/>
              <w:bottom w:w="120" w:type="dxa"/>
              <w:right w:w="180" w:type="dxa"/>
            </w:tcMar>
            <w:vAlign w:val="center"/>
            <w:hideMark/>
          </w:tcPr>
          <w:p w14:paraId="5E62833D"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.94 [.93, .94]</w:t>
            </w:r>
          </w:p>
        </w:tc>
        <w:tc>
          <w:tcPr>
            <w:tcW w:w="0" w:type="auto"/>
            <w:tcMar>
              <w:top w:w="120" w:type="dxa"/>
              <w:left w:w="180" w:type="dxa"/>
              <w:bottom w:w="120" w:type="dxa"/>
              <w:right w:w="180" w:type="dxa"/>
            </w:tcMar>
            <w:vAlign w:val="center"/>
            <w:hideMark/>
          </w:tcPr>
          <w:p w14:paraId="0451B11A"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.73</w:t>
            </w:r>
          </w:p>
        </w:tc>
        <w:tc>
          <w:tcPr>
            <w:tcW w:w="0" w:type="auto"/>
            <w:tcMar>
              <w:top w:w="120" w:type="dxa"/>
              <w:left w:w="180" w:type="dxa"/>
              <w:bottom w:w="120" w:type="dxa"/>
              <w:right w:w="180" w:type="dxa"/>
            </w:tcMar>
            <w:vAlign w:val="center"/>
            <w:hideMark/>
          </w:tcPr>
          <w:p w14:paraId="4D03E22D"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.94</w:t>
            </w:r>
          </w:p>
        </w:tc>
      </w:tr>
      <w:tr w:rsidR="007A03AD" w:rsidRPr="0062583E" w14:paraId="68649BF4" w14:textId="77777777" w:rsidTr="00865CF2">
        <w:trPr>
          <w:tblCellSpacing w:w="15" w:type="dxa"/>
        </w:trPr>
        <w:tc>
          <w:tcPr>
            <w:tcW w:w="0" w:type="auto"/>
            <w:tcMar>
              <w:top w:w="120" w:type="dxa"/>
              <w:left w:w="180" w:type="dxa"/>
              <w:bottom w:w="120" w:type="dxa"/>
              <w:right w:w="180" w:type="dxa"/>
            </w:tcMar>
            <w:vAlign w:val="center"/>
            <w:hideMark/>
          </w:tcPr>
          <w:p w14:paraId="4BF6A0A3"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4F7D6F1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Cognitive</w:t>
            </w:r>
          </w:p>
        </w:tc>
        <w:tc>
          <w:tcPr>
            <w:tcW w:w="0" w:type="auto"/>
            <w:tcMar>
              <w:top w:w="120" w:type="dxa"/>
              <w:left w:w="180" w:type="dxa"/>
              <w:bottom w:w="120" w:type="dxa"/>
              <w:right w:w="180" w:type="dxa"/>
            </w:tcMar>
            <w:vAlign w:val="center"/>
            <w:hideMark/>
          </w:tcPr>
          <w:p w14:paraId="1A1AE7EC"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.89 [.87, .90]</w:t>
            </w:r>
          </w:p>
        </w:tc>
        <w:tc>
          <w:tcPr>
            <w:tcW w:w="0" w:type="auto"/>
            <w:tcMar>
              <w:top w:w="120" w:type="dxa"/>
              <w:left w:w="180" w:type="dxa"/>
              <w:bottom w:w="120" w:type="dxa"/>
              <w:right w:w="180" w:type="dxa"/>
            </w:tcMar>
            <w:vAlign w:val="center"/>
            <w:hideMark/>
          </w:tcPr>
          <w:p w14:paraId="15400F2B"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.88 [.87, .89]</w:t>
            </w:r>
          </w:p>
        </w:tc>
        <w:tc>
          <w:tcPr>
            <w:tcW w:w="0" w:type="auto"/>
            <w:tcMar>
              <w:top w:w="120" w:type="dxa"/>
              <w:left w:w="180" w:type="dxa"/>
              <w:bottom w:w="120" w:type="dxa"/>
              <w:right w:w="180" w:type="dxa"/>
            </w:tcMar>
            <w:vAlign w:val="center"/>
            <w:hideMark/>
          </w:tcPr>
          <w:p w14:paraId="5592B49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.59</w:t>
            </w:r>
          </w:p>
        </w:tc>
        <w:tc>
          <w:tcPr>
            <w:tcW w:w="0" w:type="auto"/>
            <w:tcMar>
              <w:top w:w="120" w:type="dxa"/>
              <w:left w:w="180" w:type="dxa"/>
              <w:bottom w:w="120" w:type="dxa"/>
              <w:right w:w="180" w:type="dxa"/>
            </w:tcMar>
            <w:vAlign w:val="center"/>
            <w:hideMark/>
          </w:tcPr>
          <w:p w14:paraId="7826179B"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.90</w:t>
            </w:r>
          </w:p>
        </w:tc>
      </w:tr>
      <w:tr w:rsidR="007A03AD" w:rsidRPr="0062583E" w14:paraId="632CB5B1" w14:textId="77777777" w:rsidTr="00865CF2">
        <w:trPr>
          <w:tblCellSpacing w:w="15" w:type="dxa"/>
        </w:trPr>
        <w:tc>
          <w:tcPr>
            <w:tcW w:w="0" w:type="auto"/>
            <w:tcMar>
              <w:top w:w="120" w:type="dxa"/>
              <w:left w:w="180" w:type="dxa"/>
              <w:bottom w:w="120" w:type="dxa"/>
              <w:right w:w="180" w:type="dxa"/>
            </w:tcMar>
            <w:vAlign w:val="center"/>
            <w:hideMark/>
          </w:tcPr>
          <w:p w14:paraId="76BFC936"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36971A33"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Communicative</w:t>
            </w:r>
          </w:p>
        </w:tc>
        <w:tc>
          <w:tcPr>
            <w:tcW w:w="0" w:type="auto"/>
            <w:tcMar>
              <w:top w:w="120" w:type="dxa"/>
              <w:left w:w="180" w:type="dxa"/>
              <w:bottom w:w="120" w:type="dxa"/>
              <w:right w:w="180" w:type="dxa"/>
            </w:tcMar>
            <w:vAlign w:val="center"/>
            <w:hideMark/>
          </w:tcPr>
          <w:p w14:paraId="5DD4DA7C"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.90 [.89, .91]</w:t>
            </w:r>
          </w:p>
        </w:tc>
        <w:tc>
          <w:tcPr>
            <w:tcW w:w="0" w:type="auto"/>
            <w:tcMar>
              <w:top w:w="120" w:type="dxa"/>
              <w:left w:w="180" w:type="dxa"/>
              <w:bottom w:w="120" w:type="dxa"/>
              <w:right w:w="180" w:type="dxa"/>
            </w:tcMar>
            <w:vAlign w:val="center"/>
            <w:hideMark/>
          </w:tcPr>
          <w:p w14:paraId="49CEBD95"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.90 [.89, .91]</w:t>
            </w:r>
          </w:p>
        </w:tc>
        <w:tc>
          <w:tcPr>
            <w:tcW w:w="0" w:type="auto"/>
            <w:tcMar>
              <w:top w:w="120" w:type="dxa"/>
              <w:left w:w="180" w:type="dxa"/>
              <w:bottom w:w="120" w:type="dxa"/>
              <w:right w:w="180" w:type="dxa"/>
            </w:tcMar>
            <w:vAlign w:val="center"/>
            <w:hideMark/>
          </w:tcPr>
          <w:p w14:paraId="1B4BE49C"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.68</w:t>
            </w:r>
          </w:p>
        </w:tc>
        <w:tc>
          <w:tcPr>
            <w:tcW w:w="0" w:type="auto"/>
            <w:tcMar>
              <w:top w:w="120" w:type="dxa"/>
              <w:left w:w="180" w:type="dxa"/>
              <w:bottom w:w="120" w:type="dxa"/>
              <w:right w:w="180" w:type="dxa"/>
            </w:tcMar>
            <w:vAlign w:val="center"/>
            <w:hideMark/>
          </w:tcPr>
          <w:p w14:paraId="498DE23A"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.93</w:t>
            </w:r>
          </w:p>
        </w:tc>
      </w:tr>
      <w:tr w:rsidR="007A03AD" w:rsidRPr="0062583E" w14:paraId="36B4EA4C" w14:textId="77777777" w:rsidTr="00865CF2">
        <w:trPr>
          <w:tblCellSpacing w:w="15" w:type="dxa"/>
        </w:trPr>
        <w:tc>
          <w:tcPr>
            <w:tcW w:w="0" w:type="auto"/>
            <w:tcMar>
              <w:top w:w="120" w:type="dxa"/>
              <w:left w:w="180" w:type="dxa"/>
              <w:bottom w:w="120" w:type="dxa"/>
              <w:right w:w="180" w:type="dxa"/>
            </w:tcMar>
            <w:vAlign w:val="center"/>
            <w:hideMark/>
          </w:tcPr>
          <w:p w14:paraId="45433359"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3E15B453"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Spiritual–Transformative</w:t>
            </w:r>
          </w:p>
        </w:tc>
        <w:tc>
          <w:tcPr>
            <w:tcW w:w="0" w:type="auto"/>
            <w:tcMar>
              <w:top w:w="120" w:type="dxa"/>
              <w:left w:w="180" w:type="dxa"/>
              <w:bottom w:w="120" w:type="dxa"/>
              <w:right w:w="180" w:type="dxa"/>
            </w:tcMar>
            <w:vAlign w:val="center"/>
            <w:hideMark/>
          </w:tcPr>
          <w:p w14:paraId="61B3A99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.96 [.95, .96]</w:t>
            </w:r>
          </w:p>
        </w:tc>
        <w:tc>
          <w:tcPr>
            <w:tcW w:w="0" w:type="auto"/>
            <w:tcMar>
              <w:top w:w="120" w:type="dxa"/>
              <w:left w:w="180" w:type="dxa"/>
              <w:bottom w:w="120" w:type="dxa"/>
              <w:right w:w="180" w:type="dxa"/>
            </w:tcMar>
            <w:vAlign w:val="center"/>
            <w:hideMark/>
          </w:tcPr>
          <w:p w14:paraId="447D2293"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.95 [.95, .96]</w:t>
            </w:r>
          </w:p>
        </w:tc>
        <w:tc>
          <w:tcPr>
            <w:tcW w:w="0" w:type="auto"/>
            <w:tcMar>
              <w:top w:w="120" w:type="dxa"/>
              <w:left w:w="180" w:type="dxa"/>
              <w:bottom w:w="120" w:type="dxa"/>
              <w:right w:w="180" w:type="dxa"/>
            </w:tcMar>
            <w:vAlign w:val="center"/>
            <w:hideMark/>
          </w:tcPr>
          <w:p w14:paraId="0FA447C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.78</w:t>
            </w:r>
          </w:p>
        </w:tc>
        <w:tc>
          <w:tcPr>
            <w:tcW w:w="0" w:type="auto"/>
            <w:tcMar>
              <w:top w:w="120" w:type="dxa"/>
              <w:left w:w="180" w:type="dxa"/>
              <w:bottom w:w="120" w:type="dxa"/>
              <w:right w:w="180" w:type="dxa"/>
            </w:tcMar>
            <w:vAlign w:val="center"/>
            <w:hideMark/>
          </w:tcPr>
          <w:p w14:paraId="2C619599"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.96</w:t>
            </w:r>
          </w:p>
        </w:tc>
      </w:tr>
      <w:tr w:rsidR="007A03AD" w:rsidRPr="0062583E" w14:paraId="01087559" w14:textId="77777777" w:rsidTr="00865CF2">
        <w:trPr>
          <w:tblCellSpacing w:w="15" w:type="dxa"/>
        </w:trPr>
        <w:tc>
          <w:tcPr>
            <w:tcW w:w="0" w:type="auto"/>
            <w:tcMar>
              <w:top w:w="120" w:type="dxa"/>
              <w:left w:w="180" w:type="dxa"/>
              <w:bottom w:w="120" w:type="dxa"/>
              <w:right w:w="180" w:type="dxa"/>
            </w:tcMar>
            <w:vAlign w:val="center"/>
            <w:hideMark/>
          </w:tcPr>
          <w:p w14:paraId="558D25AC"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22EB1CF0"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Sociocultural</w:t>
            </w:r>
          </w:p>
        </w:tc>
        <w:tc>
          <w:tcPr>
            <w:tcW w:w="0" w:type="auto"/>
            <w:tcMar>
              <w:top w:w="120" w:type="dxa"/>
              <w:left w:w="180" w:type="dxa"/>
              <w:bottom w:w="120" w:type="dxa"/>
              <w:right w:w="180" w:type="dxa"/>
            </w:tcMar>
            <w:vAlign w:val="center"/>
            <w:hideMark/>
          </w:tcPr>
          <w:p w14:paraId="30C1FAC8"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.91 [.90, .92]</w:t>
            </w:r>
          </w:p>
        </w:tc>
        <w:tc>
          <w:tcPr>
            <w:tcW w:w="0" w:type="auto"/>
            <w:tcMar>
              <w:top w:w="120" w:type="dxa"/>
              <w:left w:w="180" w:type="dxa"/>
              <w:bottom w:w="120" w:type="dxa"/>
              <w:right w:w="180" w:type="dxa"/>
            </w:tcMar>
            <w:vAlign w:val="center"/>
            <w:hideMark/>
          </w:tcPr>
          <w:p w14:paraId="1CBE8B19"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.91 [.90, .92]</w:t>
            </w:r>
          </w:p>
        </w:tc>
        <w:tc>
          <w:tcPr>
            <w:tcW w:w="0" w:type="auto"/>
            <w:tcMar>
              <w:top w:w="120" w:type="dxa"/>
              <w:left w:w="180" w:type="dxa"/>
              <w:bottom w:w="120" w:type="dxa"/>
              <w:right w:w="180" w:type="dxa"/>
            </w:tcMar>
            <w:vAlign w:val="center"/>
            <w:hideMark/>
          </w:tcPr>
          <w:p w14:paraId="54EAF9A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.71</w:t>
            </w:r>
          </w:p>
        </w:tc>
        <w:tc>
          <w:tcPr>
            <w:tcW w:w="0" w:type="auto"/>
            <w:tcMar>
              <w:top w:w="120" w:type="dxa"/>
              <w:left w:w="180" w:type="dxa"/>
              <w:bottom w:w="120" w:type="dxa"/>
              <w:right w:w="180" w:type="dxa"/>
            </w:tcMar>
            <w:vAlign w:val="center"/>
            <w:hideMark/>
          </w:tcPr>
          <w:p w14:paraId="55783EA7"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.94</w:t>
            </w:r>
          </w:p>
        </w:tc>
      </w:tr>
      <w:tr w:rsidR="007A03AD" w:rsidRPr="0062583E" w14:paraId="1E832A4E" w14:textId="77777777" w:rsidTr="00865CF2">
        <w:trPr>
          <w:tblCellSpacing w:w="15" w:type="dxa"/>
        </w:trPr>
        <w:tc>
          <w:tcPr>
            <w:tcW w:w="0" w:type="auto"/>
            <w:tcMar>
              <w:top w:w="120" w:type="dxa"/>
              <w:left w:w="180" w:type="dxa"/>
              <w:bottom w:w="120" w:type="dxa"/>
              <w:right w:w="180" w:type="dxa"/>
            </w:tcMar>
            <w:vAlign w:val="center"/>
            <w:hideMark/>
          </w:tcPr>
          <w:p w14:paraId="3C8A814B"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FES-30</w:t>
            </w:r>
          </w:p>
        </w:tc>
        <w:tc>
          <w:tcPr>
            <w:tcW w:w="0" w:type="auto"/>
            <w:tcMar>
              <w:top w:w="120" w:type="dxa"/>
              <w:left w:w="180" w:type="dxa"/>
              <w:bottom w:w="120" w:type="dxa"/>
              <w:right w:w="180" w:type="dxa"/>
            </w:tcMar>
            <w:vAlign w:val="center"/>
            <w:hideMark/>
          </w:tcPr>
          <w:p w14:paraId="288EE94C"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Visual–Aesthetic</w:t>
            </w:r>
          </w:p>
        </w:tc>
        <w:tc>
          <w:tcPr>
            <w:tcW w:w="0" w:type="auto"/>
            <w:tcMar>
              <w:top w:w="120" w:type="dxa"/>
              <w:left w:w="180" w:type="dxa"/>
              <w:bottom w:w="120" w:type="dxa"/>
              <w:right w:w="180" w:type="dxa"/>
            </w:tcMar>
            <w:vAlign w:val="center"/>
            <w:hideMark/>
          </w:tcPr>
          <w:p w14:paraId="0D98DFC1"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.88 [.86, .89]</w:t>
            </w:r>
          </w:p>
        </w:tc>
        <w:tc>
          <w:tcPr>
            <w:tcW w:w="0" w:type="auto"/>
            <w:tcMar>
              <w:top w:w="120" w:type="dxa"/>
              <w:left w:w="180" w:type="dxa"/>
              <w:bottom w:w="120" w:type="dxa"/>
              <w:right w:w="180" w:type="dxa"/>
            </w:tcMar>
            <w:vAlign w:val="center"/>
            <w:hideMark/>
          </w:tcPr>
          <w:p w14:paraId="3CCCAC1B"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.87 [.86, .88]</w:t>
            </w:r>
          </w:p>
        </w:tc>
        <w:tc>
          <w:tcPr>
            <w:tcW w:w="0" w:type="auto"/>
            <w:tcMar>
              <w:top w:w="120" w:type="dxa"/>
              <w:left w:w="180" w:type="dxa"/>
              <w:bottom w:w="120" w:type="dxa"/>
              <w:right w:w="180" w:type="dxa"/>
            </w:tcMar>
            <w:vAlign w:val="center"/>
            <w:hideMark/>
          </w:tcPr>
          <w:p w14:paraId="12F35C1B"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.67</w:t>
            </w:r>
          </w:p>
        </w:tc>
        <w:tc>
          <w:tcPr>
            <w:tcW w:w="0" w:type="auto"/>
            <w:tcMar>
              <w:top w:w="120" w:type="dxa"/>
              <w:left w:w="180" w:type="dxa"/>
              <w:bottom w:w="120" w:type="dxa"/>
              <w:right w:w="180" w:type="dxa"/>
            </w:tcMar>
            <w:vAlign w:val="center"/>
            <w:hideMark/>
          </w:tcPr>
          <w:p w14:paraId="1D21388D"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.91</w:t>
            </w:r>
          </w:p>
        </w:tc>
      </w:tr>
      <w:tr w:rsidR="007A03AD" w:rsidRPr="0062583E" w14:paraId="7808778C" w14:textId="77777777" w:rsidTr="00865CF2">
        <w:trPr>
          <w:tblCellSpacing w:w="15" w:type="dxa"/>
        </w:trPr>
        <w:tc>
          <w:tcPr>
            <w:tcW w:w="0" w:type="auto"/>
            <w:tcMar>
              <w:top w:w="120" w:type="dxa"/>
              <w:left w:w="180" w:type="dxa"/>
              <w:bottom w:w="120" w:type="dxa"/>
              <w:right w:w="180" w:type="dxa"/>
            </w:tcMar>
            <w:vAlign w:val="center"/>
            <w:hideMark/>
          </w:tcPr>
          <w:p w14:paraId="28FAA4D7"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32928FEB"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Emotional</w:t>
            </w:r>
          </w:p>
        </w:tc>
        <w:tc>
          <w:tcPr>
            <w:tcW w:w="0" w:type="auto"/>
            <w:tcMar>
              <w:top w:w="120" w:type="dxa"/>
              <w:left w:w="180" w:type="dxa"/>
              <w:bottom w:w="120" w:type="dxa"/>
              <w:right w:w="180" w:type="dxa"/>
            </w:tcMar>
            <w:vAlign w:val="center"/>
            <w:hideMark/>
          </w:tcPr>
          <w:p w14:paraId="3BA7EC9C"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.93 [.92, .93]</w:t>
            </w:r>
          </w:p>
        </w:tc>
        <w:tc>
          <w:tcPr>
            <w:tcW w:w="0" w:type="auto"/>
            <w:tcMar>
              <w:top w:w="120" w:type="dxa"/>
              <w:left w:w="180" w:type="dxa"/>
              <w:bottom w:w="120" w:type="dxa"/>
              <w:right w:w="180" w:type="dxa"/>
            </w:tcMar>
            <w:vAlign w:val="center"/>
            <w:hideMark/>
          </w:tcPr>
          <w:p w14:paraId="342CE607"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.93 [.92, .93]</w:t>
            </w:r>
          </w:p>
        </w:tc>
        <w:tc>
          <w:tcPr>
            <w:tcW w:w="0" w:type="auto"/>
            <w:tcMar>
              <w:top w:w="120" w:type="dxa"/>
              <w:left w:w="180" w:type="dxa"/>
              <w:bottom w:w="120" w:type="dxa"/>
              <w:right w:w="180" w:type="dxa"/>
            </w:tcMar>
            <w:vAlign w:val="center"/>
            <w:hideMark/>
          </w:tcPr>
          <w:p w14:paraId="39816DB7"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.74</w:t>
            </w:r>
          </w:p>
        </w:tc>
        <w:tc>
          <w:tcPr>
            <w:tcW w:w="0" w:type="auto"/>
            <w:tcMar>
              <w:top w:w="120" w:type="dxa"/>
              <w:left w:w="180" w:type="dxa"/>
              <w:bottom w:w="120" w:type="dxa"/>
              <w:right w:w="180" w:type="dxa"/>
            </w:tcMar>
            <w:vAlign w:val="center"/>
            <w:hideMark/>
          </w:tcPr>
          <w:p w14:paraId="355AD0C9"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.93</w:t>
            </w:r>
          </w:p>
        </w:tc>
      </w:tr>
      <w:tr w:rsidR="007A03AD" w:rsidRPr="0062583E" w14:paraId="6F4E3045" w14:textId="77777777" w:rsidTr="00865CF2">
        <w:trPr>
          <w:tblCellSpacing w:w="15" w:type="dxa"/>
        </w:trPr>
        <w:tc>
          <w:tcPr>
            <w:tcW w:w="0" w:type="auto"/>
            <w:tcMar>
              <w:top w:w="120" w:type="dxa"/>
              <w:left w:w="180" w:type="dxa"/>
              <w:bottom w:w="120" w:type="dxa"/>
              <w:right w:w="180" w:type="dxa"/>
            </w:tcMar>
            <w:vAlign w:val="center"/>
            <w:hideMark/>
          </w:tcPr>
          <w:p w14:paraId="77DF2F77"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482CE0F1"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Cognitive</w:t>
            </w:r>
          </w:p>
        </w:tc>
        <w:tc>
          <w:tcPr>
            <w:tcW w:w="0" w:type="auto"/>
            <w:tcMar>
              <w:top w:w="120" w:type="dxa"/>
              <w:left w:w="180" w:type="dxa"/>
              <w:bottom w:w="120" w:type="dxa"/>
              <w:right w:w="180" w:type="dxa"/>
            </w:tcMar>
            <w:vAlign w:val="center"/>
            <w:hideMark/>
          </w:tcPr>
          <w:p w14:paraId="7CBE4900"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.87 [.85, .88]</w:t>
            </w:r>
          </w:p>
        </w:tc>
        <w:tc>
          <w:tcPr>
            <w:tcW w:w="0" w:type="auto"/>
            <w:tcMar>
              <w:top w:w="120" w:type="dxa"/>
              <w:left w:w="180" w:type="dxa"/>
              <w:bottom w:w="120" w:type="dxa"/>
              <w:right w:w="180" w:type="dxa"/>
            </w:tcMar>
            <w:vAlign w:val="center"/>
            <w:hideMark/>
          </w:tcPr>
          <w:p w14:paraId="2B0381D5"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.86 [.85, .88]</w:t>
            </w:r>
          </w:p>
        </w:tc>
        <w:tc>
          <w:tcPr>
            <w:tcW w:w="0" w:type="auto"/>
            <w:tcMar>
              <w:top w:w="120" w:type="dxa"/>
              <w:left w:w="180" w:type="dxa"/>
              <w:bottom w:w="120" w:type="dxa"/>
              <w:right w:w="180" w:type="dxa"/>
            </w:tcMar>
            <w:vAlign w:val="center"/>
            <w:hideMark/>
          </w:tcPr>
          <w:p w14:paraId="40989388"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.59</w:t>
            </w:r>
          </w:p>
        </w:tc>
        <w:tc>
          <w:tcPr>
            <w:tcW w:w="0" w:type="auto"/>
            <w:tcMar>
              <w:top w:w="120" w:type="dxa"/>
              <w:left w:w="180" w:type="dxa"/>
              <w:bottom w:w="120" w:type="dxa"/>
              <w:right w:w="180" w:type="dxa"/>
            </w:tcMar>
            <w:vAlign w:val="center"/>
            <w:hideMark/>
          </w:tcPr>
          <w:p w14:paraId="3860A95D"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.88</w:t>
            </w:r>
          </w:p>
        </w:tc>
      </w:tr>
      <w:tr w:rsidR="007A03AD" w:rsidRPr="0062583E" w14:paraId="7F163CD6" w14:textId="77777777" w:rsidTr="00865CF2">
        <w:trPr>
          <w:tblCellSpacing w:w="15" w:type="dxa"/>
        </w:trPr>
        <w:tc>
          <w:tcPr>
            <w:tcW w:w="0" w:type="auto"/>
            <w:tcMar>
              <w:top w:w="120" w:type="dxa"/>
              <w:left w:w="180" w:type="dxa"/>
              <w:bottom w:w="120" w:type="dxa"/>
              <w:right w:w="180" w:type="dxa"/>
            </w:tcMar>
            <w:vAlign w:val="center"/>
            <w:hideMark/>
          </w:tcPr>
          <w:p w14:paraId="259EBEF4"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56106218"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Communicative</w:t>
            </w:r>
          </w:p>
        </w:tc>
        <w:tc>
          <w:tcPr>
            <w:tcW w:w="0" w:type="auto"/>
            <w:tcMar>
              <w:top w:w="120" w:type="dxa"/>
              <w:left w:w="180" w:type="dxa"/>
              <w:bottom w:w="120" w:type="dxa"/>
              <w:right w:w="180" w:type="dxa"/>
            </w:tcMar>
            <w:vAlign w:val="center"/>
            <w:hideMark/>
          </w:tcPr>
          <w:p w14:paraId="4D90092F"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.89 [.88, .90]</w:t>
            </w:r>
          </w:p>
        </w:tc>
        <w:tc>
          <w:tcPr>
            <w:tcW w:w="0" w:type="auto"/>
            <w:tcMar>
              <w:top w:w="120" w:type="dxa"/>
              <w:left w:w="180" w:type="dxa"/>
              <w:bottom w:w="120" w:type="dxa"/>
              <w:right w:w="180" w:type="dxa"/>
            </w:tcMar>
            <w:vAlign w:val="center"/>
            <w:hideMark/>
          </w:tcPr>
          <w:p w14:paraId="29BD4171"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.89 [.88, .90]</w:t>
            </w:r>
          </w:p>
        </w:tc>
        <w:tc>
          <w:tcPr>
            <w:tcW w:w="0" w:type="auto"/>
            <w:tcMar>
              <w:top w:w="120" w:type="dxa"/>
              <w:left w:w="180" w:type="dxa"/>
              <w:bottom w:w="120" w:type="dxa"/>
              <w:right w:w="180" w:type="dxa"/>
            </w:tcMar>
            <w:vAlign w:val="center"/>
            <w:hideMark/>
          </w:tcPr>
          <w:p w14:paraId="5C845F1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.69</w:t>
            </w:r>
          </w:p>
        </w:tc>
        <w:tc>
          <w:tcPr>
            <w:tcW w:w="0" w:type="auto"/>
            <w:tcMar>
              <w:top w:w="120" w:type="dxa"/>
              <w:left w:w="180" w:type="dxa"/>
              <w:bottom w:w="120" w:type="dxa"/>
              <w:right w:w="180" w:type="dxa"/>
            </w:tcMar>
            <w:vAlign w:val="center"/>
            <w:hideMark/>
          </w:tcPr>
          <w:p w14:paraId="5D401944"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.92</w:t>
            </w:r>
          </w:p>
        </w:tc>
      </w:tr>
      <w:tr w:rsidR="007A03AD" w:rsidRPr="0062583E" w14:paraId="105408A7" w14:textId="77777777" w:rsidTr="00865CF2">
        <w:trPr>
          <w:tblCellSpacing w:w="15" w:type="dxa"/>
        </w:trPr>
        <w:tc>
          <w:tcPr>
            <w:tcW w:w="0" w:type="auto"/>
            <w:tcMar>
              <w:top w:w="120" w:type="dxa"/>
              <w:left w:w="180" w:type="dxa"/>
              <w:bottom w:w="120" w:type="dxa"/>
              <w:right w:w="180" w:type="dxa"/>
            </w:tcMar>
            <w:vAlign w:val="center"/>
            <w:hideMark/>
          </w:tcPr>
          <w:p w14:paraId="1328D69B"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20BDAB5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Spiritual–Transformative</w:t>
            </w:r>
          </w:p>
        </w:tc>
        <w:tc>
          <w:tcPr>
            <w:tcW w:w="0" w:type="auto"/>
            <w:tcMar>
              <w:top w:w="120" w:type="dxa"/>
              <w:left w:w="180" w:type="dxa"/>
              <w:bottom w:w="120" w:type="dxa"/>
              <w:right w:w="180" w:type="dxa"/>
            </w:tcMar>
            <w:vAlign w:val="center"/>
            <w:hideMark/>
          </w:tcPr>
          <w:p w14:paraId="2762D078"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.95 [.95, .96]</w:t>
            </w:r>
          </w:p>
        </w:tc>
        <w:tc>
          <w:tcPr>
            <w:tcW w:w="0" w:type="auto"/>
            <w:tcMar>
              <w:top w:w="120" w:type="dxa"/>
              <w:left w:w="180" w:type="dxa"/>
              <w:bottom w:w="120" w:type="dxa"/>
              <w:right w:w="180" w:type="dxa"/>
            </w:tcMar>
            <w:vAlign w:val="center"/>
            <w:hideMark/>
          </w:tcPr>
          <w:p w14:paraId="14E45759"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.95 [.95, .96]</w:t>
            </w:r>
          </w:p>
        </w:tc>
        <w:tc>
          <w:tcPr>
            <w:tcW w:w="0" w:type="auto"/>
            <w:tcMar>
              <w:top w:w="120" w:type="dxa"/>
              <w:left w:w="180" w:type="dxa"/>
              <w:bottom w:w="120" w:type="dxa"/>
              <w:right w:w="180" w:type="dxa"/>
            </w:tcMar>
            <w:vAlign w:val="center"/>
            <w:hideMark/>
          </w:tcPr>
          <w:p w14:paraId="16F7BD50"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.80</w:t>
            </w:r>
          </w:p>
        </w:tc>
        <w:tc>
          <w:tcPr>
            <w:tcW w:w="0" w:type="auto"/>
            <w:tcMar>
              <w:top w:w="120" w:type="dxa"/>
              <w:left w:w="180" w:type="dxa"/>
              <w:bottom w:w="120" w:type="dxa"/>
              <w:right w:w="180" w:type="dxa"/>
            </w:tcMar>
            <w:vAlign w:val="center"/>
            <w:hideMark/>
          </w:tcPr>
          <w:p w14:paraId="39266095"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.95</w:t>
            </w:r>
          </w:p>
        </w:tc>
      </w:tr>
      <w:tr w:rsidR="007A03AD" w:rsidRPr="0062583E" w14:paraId="7855D332" w14:textId="77777777" w:rsidTr="00865CF2">
        <w:trPr>
          <w:tblCellSpacing w:w="15" w:type="dxa"/>
        </w:trPr>
        <w:tc>
          <w:tcPr>
            <w:tcW w:w="0" w:type="auto"/>
            <w:tcMar>
              <w:top w:w="120" w:type="dxa"/>
              <w:left w:w="180" w:type="dxa"/>
              <w:bottom w:w="120" w:type="dxa"/>
              <w:right w:w="180" w:type="dxa"/>
            </w:tcMar>
            <w:vAlign w:val="center"/>
            <w:hideMark/>
          </w:tcPr>
          <w:p w14:paraId="02DC9DF4"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64A43E5B"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Sociocultural</w:t>
            </w:r>
          </w:p>
        </w:tc>
        <w:tc>
          <w:tcPr>
            <w:tcW w:w="0" w:type="auto"/>
            <w:tcMar>
              <w:top w:w="120" w:type="dxa"/>
              <w:left w:w="180" w:type="dxa"/>
              <w:bottom w:w="120" w:type="dxa"/>
              <w:right w:w="180" w:type="dxa"/>
            </w:tcMar>
            <w:vAlign w:val="center"/>
            <w:hideMark/>
          </w:tcPr>
          <w:p w14:paraId="0BF9030E"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.91 [.90, .92]</w:t>
            </w:r>
          </w:p>
        </w:tc>
        <w:tc>
          <w:tcPr>
            <w:tcW w:w="0" w:type="auto"/>
            <w:tcMar>
              <w:top w:w="120" w:type="dxa"/>
              <w:left w:w="180" w:type="dxa"/>
              <w:bottom w:w="120" w:type="dxa"/>
              <w:right w:w="180" w:type="dxa"/>
            </w:tcMar>
            <w:vAlign w:val="center"/>
            <w:hideMark/>
          </w:tcPr>
          <w:p w14:paraId="6AF6D9F8"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.91 [.90, .92]</w:t>
            </w:r>
          </w:p>
        </w:tc>
        <w:tc>
          <w:tcPr>
            <w:tcW w:w="0" w:type="auto"/>
            <w:tcMar>
              <w:top w:w="120" w:type="dxa"/>
              <w:left w:w="180" w:type="dxa"/>
              <w:bottom w:w="120" w:type="dxa"/>
              <w:right w:w="180" w:type="dxa"/>
            </w:tcMar>
            <w:vAlign w:val="center"/>
            <w:hideMark/>
          </w:tcPr>
          <w:p w14:paraId="1B14ED8A"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.74</w:t>
            </w:r>
          </w:p>
        </w:tc>
        <w:tc>
          <w:tcPr>
            <w:tcW w:w="0" w:type="auto"/>
            <w:tcMar>
              <w:top w:w="120" w:type="dxa"/>
              <w:left w:w="180" w:type="dxa"/>
              <w:bottom w:w="120" w:type="dxa"/>
              <w:right w:w="180" w:type="dxa"/>
            </w:tcMar>
            <w:vAlign w:val="center"/>
            <w:hideMark/>
          </w:tcPr>
          <w:p w14:paraId="0CE9971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.93</w:t>
            </w:r>
          </w:p>
        </w:tc>
      </w:tr>
      <w:tr w:rsidR="007A03AD" w:rsidRPr="0062583E" w14:paraId="02DBDE9E" w14:textId="77777777" w:rsidTr="00865CF2">
        <w:trPr>
          <w:tblCellSpacing w:w="15" w:type="dxa"/>
        </w:trPr>
        <w:tc>
          <w:tcPr>
            <w:tcW w:w="0" w:type="auto"/>
            <w:tcMar>
              <w:top w:w="120" w:type="dxa"/>
              <w:left w:w="180" w:type="dxa"/>
              <w:bottom w:w="120" w:type="dxa"/>
              <w:right w:w="180" w:type="dxa"/>
            </w:tcMar>
            <w:vAlign w:val="center"/>
            <w:hideMark/>
          </w:tcPr>
          <w:p w14:paraId="0F942BD0"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FES-24</w:t>
            </w:r>
          </w:p>
        </w:tc>
        <w:tc>
          <w:tcPr>
            <w:tcW w:w="0" w:type="auto"/>
            <w:tcMar>
              <w:top w:w="120" w:type="dxa"/>
              <w:left w:w="180" w:type="dxa"/>
              <w:bottom w:w="120" w:type="dxa"/>
              <w:right w:w="180" w:type="dxa"/>
            </w:tcMar>
            <w:vAlign w:val="center"/>
            <w:hideMark/>
          </w:tcPr>
          <w:p w14:paraId="42618DC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Visual–Aesthetic</w:t>
            </w:r>
          </w:p>
        </w:tc>
        <w:tc>
          <w:tcPr>
            <w:tcW w:w="0" w:type="auto"/>
            <w:tcMar>
              <w:top w:w="120" w:type="dxa"/>
              <w:left w:w="180" w:type="dxa"/>
              <w:bottom w:w="120" w:type="dxa"/>
              <w:right w:w="180" w:type="dxa"/>
            </w:tcMar>
            <w:vAlign w:val="center"/>
            <w:hideMark/>
          </w:tcPr>
          <w:p w14:paraId="3388BC2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.87 [.86, .89]</w:t>
            </w:r>
          </w:p>
        </w:tc>
        <w:tc>
          <w:tcPr>
            <w:tcW w:w="0" w:type="auto"/>
            <w:tcMar>
              <w:top w:w="120" w:type="dxa"/>
              <w:left w:w="180" w:type="dxa"/>
              <w:bottom w:w="120" w:type="dxa"/>
              <w:right w:w="180" w:type="dxa"/>
            </w:tcMar>
            <w:vAlign w:val="center"/>
            <w:hideMark/>
          </w:tcPr>
          <w:p w14:paraId="1FA6C1C4"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.86 [.85, .88]</w:t>
            </w:r>
          </w:p>
        </w:tc>
        <w:tc>
          <w:tcPr>
            <w:tcW w:w="0" w:type="auto"/>
            <w:tcMar>
              <w:top w:w="120" w:type="dxa"/>
              <w:left w:w="180" w:type="dxa"/>
              <w:bottom w:w="120" w:type="dxa"/>
              <w:right w:w="180" w:type="dxa"/>
            </w:tcMar>
            <w:vAlign w:val="center"/>
            <w:hideMark/>
          </w:tcPr>
          <w:p w14:paraId="5B644C60"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.69</w:t>
            </w:r>
          </w:p>
        </w:tc>
        <w:tc>
          <w:tcPr>
            <w:tcW w:w="0" w:type="auto"/>
            <w:tcMar>
              <w:top w:w="120" w:type="dxa"/>
              <w:left w:w="180" w:type="dxa"/>
              <w:bottom w:w="120" w:type="dxa"/>
              <w:right w:w="180" w:type="dxa"/>
            </w:tcMar>
            <w:vAlign w:val="center"/>
            <w:hideMark/>
          </w:tcPr>
          <w:p w14:paraId="31D2E65A"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.90</w:t>
            </w:r>
          </w:p>
        </w:tc>
      </w:tr>
      <w:tr w:rsidR="007A03AD" w:rsidRPr="0062583E" w14:paraId="5E5286E4" w14:textId="77777777" w:rsidTr="00865CF2">
        <w:trPr>
          <w:tblCellSpacing w:w="15" w:type="dxa"/>
        </w:trPr>
        <w:tc>
          <w:tcPr>
            <w:tcW w:w="0" w:type="auto"/>
            <w:tcMar>
              <w:top w:w="120" w:type="dxa"/>
              <w:left w:w="180" w:type="dxa"/>
              <w:bottom w:w="120" w:type="dxa"/>
              <w:right w:w="180" w:type="dxa"/>
            </w:tcMar>
            <w:vAlign w:val="center"/>
            <w:hideMark/>
          </w:tcPr>
          <w:p w14:paraId="47F817A8"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13B07415"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Emotional</w:t>
            </w:r>
          </w:p>
        </w:tc>
        <w:tc>
          <w:tcPr>
            <w:tcW w:w="0" w:type="auto"/>
            <w:tcMar>
              <w:top w:w="120" w:type="dxa"/>
              <w:left w:w="180" w:type="dxa"/>
              <w:bottom w:w="120" w:type="dxa"/>
              <w:right w:w="180" w:type="dxa"/>
            </w:tcMar>
            <w:vAlign w:val="center"/>
            <w:hideMark/>
          </w:tcPr>
          <w:p w14:paraId="7362114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.92 [.91, .93]</w:t>
            </w:r>
          </w:p>
        </w:tc>
        <w:tc>
          <w:tcPr>
            <w:tcW w:w="0" w:type="auto"/>
            <w:tcMar>
              <w:top w:w="120" w:type="dxa"/>
              <w:left w:w="180" w:type="dxa"/>
              <w:bottom w:w="120" w:type="dxa"/>
              <w:right w:w="180" w:type="dxa"/>
            </w:tcMar>
            <w:vAlign w:val="center"/>
            <w:hideMark/>
          </w:tcPr>
          <w:p w14:paraId="143D03B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.92 [.91, .93]</w:t>
            </w:r>
          </w:p>
        </w:tc>
        <w:tc>
          <w:tcPr>
            <w:tcW w:w="0" w:type="auto"/>
            <w:tcMar>
              <w:top w:w="120" w:type="dxa"/>
              <w:left w:w="180" w:type="dxa"/>
              <w:bottom w:w="120" w:type="dxa"/>
              <w:right w:w="180" w:type="dxa"/>
            </w:tcMar>
            <w:vAlign w:val="center"/>
            <w:hideMark/>
          </w:tcPr>
          <w:p w14:paraId="03C37ABE"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.76</w:t>
            </w:r>
          </w:p>
        </w:tc>
        <w:tc>
          <w:tcPr>
            <w:tcW w:w="0" w:type="auto"/>
            <w:tcMar>
              <w:top w:w="120" w:type="dxa"/>
              <w:left w:w="180" w:type="dxa"/>
              <w:bottom w:w="120" w:type="dxa"/>
              <w:right w:w="180" w:type="dxa"/>
            </w:tcMar>
            <w:vAlign w:val="center"/>
            <w:hideMark/>
          </w:tcPr>
          <w:p w14:paraId="7D486B8A"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.93</w:t>
            </w:r>
          </w:p>
        </w:tc>
      </w:tr>
      <w:tr w:rsidR="007A03AD" w:rsidRPr="0062583E" w14:paraId="4870486E" w14:textId="77777777" w:rsidTr="00865CF2">
        <w:trPr>
          <w:tblCellSpacing w:w="15" w:type="dxa"/>
        </w:trPr>
        <w:tc>
          <w:tcPr>
            <w:tcW w:w="0" w:type="auto"/>
            <w:tcMar>
              <w:top w:w="120" w:type="dxa"/>
              <w:left w:w="180" w:type="dxa"/>
              <w:bottom w:w="120" w:type="dxa"/>
              <w:right w:w="180" w:type="dxa"/>
            </w:tcMar>
            <w:vAlign w:val="center"/>
            <w:hideMark/>
          </w:tcPr>
          <w:p w14:paraId="1F0DB91D"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6C8350AB"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Cognitive</w:t>
            </w:r>
          </w:p>
        </w:tc>
        <w:tc>
          <w:tcPr>
            <w:tcW w:w="0" w:type="auto"/>
            <w:tcMar>
              <w:top w:w="120" w:type="dxa"/>
              <w:left w:w="180" w:type="dxa"/>
              <w:bottom w:w="120" w:type="dxa"/>
              <w:right w:w="180" w:type="dxa"/>
            </w:tcMar>
            <w:vAlign w:val="center"/>
            <w:hideMark/>
          </w:tcPr>
          <w:p w14:paraId="04BAA6BD"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.83 [.81, .85]</w:t>
            </w:r>
          </w:p>
        </w:tc>
        <w:tc>
          <w:tcPr>
            <w:tcW w:w="0" w:type="auto"/>
            <w:tcMar>
              <w:top w:w="120" w:type="dxa"/>
              <w:left w:w="180" w:type="dxa"/>
              <w:bottom w:w="120" w:type="dxa"/>
              <w:right w:w="180" w:type="dxa"/>
            </w:tcMar>
            <w:vAlign w:val="center"/>
            <w:hideMark/>
          </w:tcPr>
          <w:p w14:paraId="079B4275"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.82 [.80, .84]</w:t>
            </w:r>
          </w:p>
        </w:tc>
        <w:tc>
          <w:tcPr>
            <w:tcW w:w="0" w:type="auto"/>
            <w:tcMar>
              <w:top w:w="120" w:type="dxa"/>
              <w:left w:w="180" w:type="dxa"/>
              <w:bottom w:w="120" w:type="dxa"/>
              <w:right w:w="180" w:type="dxa"/>
            </w:tcMar>
            <w:vAlign w:val="center"/>
            <w:hideMark/>
          </w:tcPr>
          <w:p w14:paraId="6A5132E8"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.56</w:t>
            </w:r>
          </w:p>
        </w:tc>
        <w:tc>
          <w:tcPr>
            <w:tcW w:w="0" w:type="auto"/>
            <w:tcMar>
              <w:top w:w="120" w:type="dxa"/>
              <w:left w:w="180" w:type="dxa"/>
              <w:bottom w:w="120" w:type="dxa"/>
              <w:right w:w="180" w:type="dxa"/>
            </w:tcMar>
            <w:vAlign w:val="center"/>
            <w:hideMark/>
          </w:tcPr>
          <w:p w14:paraId="481AD528"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.84</w:t>
            </w:r>
          </w:p>
        </w:tc>
      </w:tr>
      <w:tr w:rsidR="007A03AD" w:rsidRPr="0062583E" w14:paraId="42A7F8BE" w14:textId="77777777" w:rsidTr="00865CF2">
        <w:trPr>
          <w:tblCellSpacing w:w="15" w:type="dxa"/>
        </w:trPr>
        <w:tc>
          <w:tcPr>
            <w:tcW w:w="0" w:type="auto"/>
            <w:tcMar>
              <w:top w:w="120" w:type="dxa"/>
              <w:left w:w="180" w:type="dxa"/>
              <w:bottom w:w="120" w:type="dxa"/>
              <w:right w:w="180" w:type="dxa"/>
            </w:tcMar>
            <w:vAlign w:val="center"/>
            <w:hideMark/>
          </w:tcPr>
          <w:p w14:paraId="16978931"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4E76DF7D"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Communicative</w:t>
            </w:r>
          </w:p>
        </w:tc>
        <w:tc>
          <w:tcPr>
            <w:tcW w:w="0" w:type="auto"/>
            <w:tcMar>
              <w:top w:w="120" w:type="dxa"/>
              <w:left w:w="180" w:type="dxa"/>
              <w:bottom w:w="120" w:type="dxa"/>
              <w:right w:w="180" w:type="dxa"/>
            </w:tcMar>
            <w:vAlign w:val="center"/>
            <w:hideMark/>
          </w:tcPr>
          <w:p w14:paraId="41688B3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.89 [.88, .90]</w:t>
            </w:r>
          </w:p>
        </w:tc>
        <w:tc>
          <w:tcPr>
            <w:tcW w:w="0" w:type="auto"/>
            <w:tcMar>
              <w:top w:w="120" w:type="dxa"/>
              <w:left w:w="180" w:type="dxa"/>
              <w:bottom w:w="120" w:type="dxa"/>
              <w:right w:w="180" w:type="dxa"/>
            </w:tcMar>
            <w:vAlign w:val="center"/>
            <w:hideMark/>
          </w:tcPr>
          <w:p w14:paraId="62B1776C"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.89 [.88, .90]</w:t>
            </w:r>
          </w:p>
        </w:tc>
        <w:tc>
          <w:tcPr>
            <w:tcW w:w="0" w:type="auto"/>
            <w:tcMar>
              <w:top w:w="120" w:type="dxa"/>
              <w:left w:w="180" w:type="dxa"/>
              <w:bottom w:w="120" w:type="dxa"/>
              <w:right w:w="180" w:type="dxa"/>
            </w:tcMar>
            <w:vAlign w:val="center"/>
            <w:hideMark/>
          </w:tcPr>
          <w:p w14:paraId="4D3F5E2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.72</w:t>
            </w:r>
          </w:p>
        </w:tc>
        <w:tc>
          <w:tcPr>
            <w:tcW w:w="0" w:type="auto"/>
            <w:tcMar>
              <w:top w:w="120" w:type="dxa"/>
              <w:left w:w="180" w:type="dxa"/>
              <w:bottom w:w="120" w:type="dxa"/>
              <w:right w:w="180" w:type="dxa"/>
            </w:tcMar>
            <w:vAlign w:val="center"/>
            <w:hideMark/>
          </w:tcPr>
          <w:p w14:paraId="130BB19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.91</w:t>
            </w:r>
          </w:p>
        </w:tc>
      </w:tr>
      <w:tr w:rsidR="007A03AD" w:rsidRPr="0062583E" w14:paraId="71E72F8A" w14:textId="77777777" w:rsidTr="00865CF2">
        <w:trPr>
          <w:tblCellSpacing w:w="15" w:type="dxa"/>
        </w:trPr>
        <w:tc>
          <w:tcPr>
            <w:tcW w:w="0" w:type="auto"/>
            <w:tcMar>
              <w:top w:w="120" w:type="dxa"/>
              <w:left w:w="180" w:type="dxa"/>
              <w:bottom w:w="120" w:type="dxa"/>
              <w:right w:w="180" w:type="dxa"/>
            </w:tcMar>
            <w:vAlign w:val="center"/>
            <w:hideMark/>
          </w:tcPr>
          <w:p w14:paraId="40FE6E89"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7BE34B9E"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Spiritual–Transformative</w:t>
            </w:r>
          </w:p>
        </w:tc>
        <w:tc>
          <w:tcPr>
            <w:tcW w:w="0" w:type="auto"/>
            <w:tcMar>
              <w:top w:w="120" w:type="dxa"/>
              <w:left w:w="180" w:type="dxa"/>
              <w:bottom w:w="120" w:type="dxa"/>
              <w:right w:w="180" w:type="dxa"/>
            </w:tcMar>
            <w:vAlign w:val="center"/>
            <w:hideMark/>
          </w:tcPr>
          <w:p w14:paraId="59D8E209"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.94 [.94, .95]</w:t>
            </w:r>
          </w:p>
        </w:tc>
        <w:tc>
          <w:tcPr>
            <w:tcW w:w="0" w:type="auto"/>
            <w:tcMar>
              <w:top w:w="120" w:type="dxa"/>
              <w:left w:w="180" w:type="dxa"/>
              <w:bottom w:w="120" w:type="dxa"/>
              <w:right w:w="180" w:type="dxa"/>
            </w:tcMar>
            <w:vAlign w:val="center"/>
            <w:hideMark/>
          </w:tcPr>
          <w:p w14:paraId="70645400"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.94 [.93, .95]</w:t>
            </w:r>
          </w:p>
        </w:tc>
        <w:tc>
          <w:tcPr>
            <w:tcW w:w="0" w:type="auto"/>
            <w:tcMar>
              <w:top w:w="120" w:type="dxa"/>
              <w:left w:w="180" w:type="dxa"/>
              <w:bottom w:w="120" w:type="dxa"/>
              <w:right w:w="180" w:type="dxa"/>
            </w:tcMar>
            <w:vAlign w:val="center"/>
            <w:hideMark/>
          </w:tcPr>
          <w:p w14:paraId="53F770F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.81</w:t>
            </w:r>
          </w:p>
        </w:tc>
        <w:tc>
          <w:tcPr>
            <w:tcW w:w="0" w:type="auto"/>
            <w:tcMar>
              <w:top w:w="120" w:type="dxa"/>
              <w:left w:w="180" w:type="dxa"/>
              <w:bottom w:w="120" w:type="dxa"/>
              <w:right w:w="180" w:type="dxa"/>
            </w:tcMar>
            <w:vAlign w:val="center"/>
            <w:hideMark/>
          </w:tcPr>
          <w:p w14:paraId="56B4D1F3"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.94</w:t>
            </w:r>
          </w:p>
        </w:tc>
      </w:tr>
      <w:tr w:rsidR="007A03AD" w:rsidRPr="0062583E" w14:paraId="072C8A64" w14:textId="77777777" w:rsidTr="00865CF2">
        <w:trPr>
          <w:tblCellSpacing w:w="15" w:type="dxa"/>
        </w:trPr>
        <w:tc>
          <w:tcPr>
            <w:tcW w:w="0" w:type="auto"/>
            <w:tcMar>
              <w:top w:w="120" w:type="dxa"/>
              <w:left w:w="180" w:type="dxa"/>
              <w:bottom w:w="120" w:type="dxa"/>
              <w:right w:w="180" w:type="dxa"/>
            </w:tcMar>
            <w:vAlign w:val="center"/>
            <w:hideMark/>
          </w:tcPr>
          <w:p w14:paraId="4D17C049" w14:textId="77777777" w:rsidR="007A03AD" w:rsidRPr="0062583E" w:rsidRDefault="007A03AD" w:rsidP="0062583E">
            <w:pPr>
              <w:spacing w:after="0" w:line="480" w:lineRule="auto"/>
              <w:rPr>
                <w:rFonts w:ascii="Times New Roman" w:hAnsi="Times New Roman" w:cs="Times New Roman"/>
                <w:color w:val="1F1F1F"/>
                <w:lang w:val="en-GB"/>
              </w:rPr>
            </w:pPr>
          </w:p>
        </w:tc>
        <w:tc>
          <w:tcPr>
            <w:tcW w:w="0" w:type="auto"/>
            <w:tcMar>
              <w:top w:w="120" w:type="dxa"/>
              <w:left w:w="180" w:type="dxa"/>
              <w:bottom w:w="120" w:type="dxa"/>
              <w:right w:w="180" w:type="dxa"/>
            </w:tcMar>
            <w:vAlign w:val="center"/>
            <w:hideMark/>
          </w:tcPr>
          <w:p w14:paraId="233893CD"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Sociocultural</w:t>
            </w:r>
          </w:p>
        </w:tc>
        <w:tc>
          <w:tcPr>
            <w:tcW w:w="0" w:type="auto"/>
            <w:tcMar>
              <w:top w:w="120" w:type="dxa"/>
              <w:left w:w="180" w:type="dxa"/>
              <w:bottom w:w="120" w:type="dxa"/>
              <w:right w:w="180" w:type="dxa"/>
            </w:tcMar>
            <w:vAlign w:val="center"/>
            <w:hideMark/>
          </w:tcPr>
          <w:p w14:paraId="4C8AECCC"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.91 [.90, .92]</w:t>
            </w:r>
          </w:p>
        </w:tc>
        <w:tc>
          <w:tcPr>
            <w:tcW w:w="0" w:type="auto"/>
            <w:tcMar>
              <w:top w:w="120" w:type="dxa"/>
              <w:left w:w="180" w:type="dxa"/>
              <w:bottom w:w="120" w:type="dxa"/>
              <w:right w:w="180" w:type="dxa"/>
            </w:tcMar>
            <w:vAlign w:val="center"/>
            <w:hideMark/>
          </w:tcPr>
          <w:p w14:paraId="08AB3956"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.91 [.90, .92]</w:t>
            </w:r>
          </w:p>
        </w:tc>
        <w:tc>
          <w:tcPr>
            <w:tcW w:w="0" w:type="auto"/>
            <w:tcMar>
              <w:top w:w="120" w:type="dxa"/>
              <w:left w:w="180" w:type="dxa"/>
              <w:bottom w:w="120" w:type="dxa"/>
              <w:right w:w="180" w:type="dxa"/>
            </w:tcMar>
            <w:vAlign w:val="center"/>
            <w:hideMark/>
          </w:tcPr>
          <w:p w14:paraId="2BC348F2"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.79</w:t>
            </w:r>
          </w:p>
        </w:tc>
        <w:tc>
          <w:tcPr>
            <w:tcW w:w="0" w:type="auto"/>
            <w:tcMar>
              <w:top w:w="120" w:type="dxa"/>
              <w:left w:w="180" w:type="dxa"/>
              <w:bottom w:w="120" w:type="dxa"/>
              <w:right w:w="180" w:type="dxa"/>
            </w:tcMar>
            <w:vAlign w:val="center"/>
            <w:hideMark/>
          </w:tcPr>
          <w:p w14:paraId="7DD2484C" w14:textId="77777777" w:rsidR="007A03AD" w:rsidRPr="0062583E" w:rsidRDefault="007A03AD" w:rsidP="0062583E">
            <w:pPr>
              <w:spacing w:after="0" w:line="480" w:lineRule="auto"/>
              <w:rPr>
                <w:rFonts w:ascii="Times New Roman" w:hAnsi="Times New Roman" w:cs="Times New Roman"/>
                <w:color w:val="1F1F1F"/>
                <w:lang w:val="en-GB"/>
              </w:rPr>
            </w:pPr>
            <w:r w:rsidRPr="0062583E">
              <w:rPr>
                <w:rFonts w:ascii="Times New Roman" w:hAnsi="Times New Roman" w:cs="Times New Roman"/>
                <w:color w:val="1F1F1F"/>
                <w:bdr w:val="none" w:sz="0" w:space="0" w:color="auto" w:frame="1"/>
                <w:lang w:val="en-GB"/>
              </w:rPr>
              <w:t>.94</w:t>
            </w:r>
          </w:p>
        </w:tc>
      </w:tr>
    </w:tbl>
    <w:p w14:paraId="52C5DEB1" w14:textId="77777777" w:rsidR="007A03AD" w:rsidRPr="0062583E" w:rsidRDefault="007A03AD" w:rsidP="0062583E">
      <w:pPr>
        <w:spacing w:line="480" w:lineRule="auto"/>
        <w:rPr>
          <w:rFonts w:ascii="Times New Roman" w:hAnsi="Times New Roman" w:cs="Times New Roman"/>
          <w:lang w:val="en-GB"/>
        </w:rPr>
      </w:pPr>
      <w:r w:rsidRPr="0062583E">
        <w:rPr>
          <w:rFonts w:ascii="Times New Roman" w:hAnsi="Times New Roman" w:cs="Times New Roman"/>
          <w:i/>
          <w:iCs/>
          <w:lang w:val="en-GB"/>
        </w:rPr>
        <w:t>Note.</w:t>
      </w:r>
      <w:r w:rsidRPr="0062583E">
        <w:rPr>
          <w:rFonts w:ascii="Times New Roman" w:hAnsi="Times New Roman" w:cs="Times New Roman"/>
          <w:lang w:val="en-GB"/>
        </w:rPr>
        <w:t xml:space="preserve"> N = 778. </w:t>
      </w:r>
      <w:r w:rsidRPr="0062583E">
        <w:rPr>
          <w:rFonts w:ascii="Times New Roman" w:hAnsi="Times New Roman" w:cs="Times New Roman"/>
          <w:i/>
          <w:iCs/>
          <w:lang w:val="en-GB"/>
        </w:rPr>
        <w:t>ω</w:t>
      </w:r>
      <w:r w:rsidRPr="0062583E">
        <w:rPr>
          <w:rFonts w:ascii="Times New Roman" w:hAnsi="Times New Roman" w:cs="Times New Roman"/>
          <w:lang w:val="en-GB"/>
        </w:rPr>
        <w:t xml:space="preserve"> = McDonald’s omega; </w:t>
      </w:r>
      <w:r w:rsidRPr="0062583E">
        <w:rPr>
          <w:rFonts w:ascii="Times New Roman" w:hAnsi="Times New Roman" w:cs="Times New Roman"/>
          <w:i/>
          <w:iCs/>
          <w:lang w:val="en-GB"/>
        </w:rPr>
        <w:t>α</w:t>
      </w:r>
      <w:r w:rsidRPr="0062583E">
        <w:rPr>
          <w:rFonts w:ascii="Times New Roman" w:hAnsi="Times New Roman" w:cs="Times New Roman"/>
          <w:lang w:val="en-GB"/>
        </w:rPr>
        <w:t xml:space="preserve"> = Cronbach’s alpha; CI = confidence interval; AVE = average variance extracted; CR = composite reliability.</w:t>
      </w:r>
    </w:p>
    <w:p w14:paraId="0BFD0744" w14:textId="77777777" w:rsidR="007A03AD" w:rsidRPr="0062583E" w:rsidRDefault="007A03AD" w:rsidP="0062583E">
      <w:pPr>
        <w:spacing w:after="160" w:line="480" w:lineRule="auto"/>
        <w:rPr>
          <w:rFonts w:ascii="Times New Roman" w:hAnsi="Times New Roman" w:cs="Times New Roman"/>
          <w:b/>
          <w:bCs/>
          <w:lang w:val="en-GB"/>
        </w:rPr>
      </w:pPr>
      <w:r w:rsidRPr="0062583E">
        <w:rPr>
          <w:rFonts w:ascii="Times New Roman" w:hAnsi="Times New Roman" w:cs="Times New Roman"/>
          <w:lang w:val="en-GB"/>
        </w:rPr>
        <w:br w:type="page"/>
      </w:r>
    </w:p>
    <w:p w14:paraId="0FE64E56" w14:textId="28368D37" w:rsidR="00E24DCE" w:rsidRPr="0092580E" w:rsidRDefault="00E24DCE" w:rsidP="0092580E">
      <w:pPr>
        <w:pStyle w:val="Heading1"/>
        <w:spacing w:line="480" w:lineRule="auto"/>
      </w:pPr>
      <w:r w:rsidRPr="0062583E">
        <w:lastRenderedPageBreak/>
        <w:t>Table S</w:t>
      </w:r>
      <w:r w:rsidR="007155C9">
        <w:t>4</w:t>
      </w:r>
      <w:r w:rsidR="001802D3">
        <w:t>a</w:t>
      </w:r>
      <w:r w:rsidR="0092580E">
        <w:t xml:space="preserve">. </w:t>
      </w:r>
      <w:r w:rsidR="009E533D" w:rsidRPr="0092580E">
        <w:t>Item-level descriptive statistics for the FES core items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1331"/>
        <w:gridCol w:w="764"/>
        <w:gridCol w:w="662"/>
        <w:gridCol w:w="658"/>
        <w:gridCol w:w="891"/>
        <w:gridCol w:w="1022"/>
        <w:gridCol w:w="1032"/>
        <w:gridCol w:w="829"/>
        <w:gridCol w:w="829"/>
        <w:gridCol w:w="829"/>
        <w:gridCol w:w="829"/>
        <w:gridCol w:w="829"/>
        <w:gridCol w:w="829"/>
        <w:gridCol w:w="829"/>
      </w:tblGrid>
      <w:tr w:rsidR="00E24DCE" w:rsidRPr="0092580E" w14:paraId="6C312216" w14:textId="77777777" w:rsidTr="009E533D">
        <w:tc>
          <w:tcPr>
            <w:tcW w:w="886" w:type="dxa"/>
            <w:tcBorders>
              <w:bottom w:val="single" w:sz="4" w:space="0" w:color="auto"/>
            </w:tcBorders>
          </w:tcPr>
          <w:p w14:paraId="1157E66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Item</w:t>
            </w:r>
          </w:p>
        </w:tc>
        <w:tc>
          <w:tcPr>
            <w:tcW w:w="1367" w:type="dxa"/>
            <w:tcBorders>
              <w:bottom w:val="single" w:sz="4" w:space="0" w:color="auto"/>
            </w:tcBorders>
          </w:tcPr>
          <w:p w14:paraId="742E3B71" w14:textId="1B2C06DE"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Factor</w:t>
            </w:r>
          </w:p>
        </w:tc>
        <w:tc>
          <w:tcPr>
            <w:tcW w:w="866" w:type="dxa"/>
            <w:tcBorders>
              <w:bottom w:val="single" w:sz="4" w:space="0" w:color="auto"/>
            </w:tcBorders>
          </w:tcPr>
          <w:p w14:paraId="2CAB4D95" w14:textId="77777777" w:rsidR="00E24DCE" w:rsidRPr="0092580E" w:rsidRDefault="00E24DCE" w:rsidP="0092580E">
            <w:pPr>
              <w:spacing w:line="480" w:lineRule="auto"/>
              <w:ind w:left="-57" w:right="-57"/>
              <w:rPr>
                <w:rFonts w:ascii="Times New Roman" w:hAnsi="Times New Roman" w:cs="Times New Roman"/>
                <w:sz w:val="18"/>
                <w:lang w:val="en-GB"/>
              </w:rPr>
            </w:pPr>
            <w:proofErr w:type="spellStart"/>
            <w:r w:rsidRPr="0092580E">
              <w:rPr>
                <w:rFonts w:ascii="Times New Roman" w:hAnsi="Times New Roman" w:cs="Times New Roman"/>
                <w:sz w:val="18"/>
                <w:lang w:val="en-GB"/>
              </w:rPr>
              <w:t>N_total</w:t>
            </w:r>
            <w:proofErr w:type="spellEnd"/>
          </w:p>
        </w:tc>
        <w:tc>
          <w:tcPr>
            <w:tcW w:w="806" w:type="dxa"/>
            <w:tcBorders>
              <w:bottom w:val="single" w:sz="4" w:space="0" w:color="auto"/>
            </w:tcBorders>
          </w:tcPr>
          <w:p w14:paraId="42CC222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Mean</w:t>
            </w:r>
          </w:p>
        </w:tc>
        <w:tc>
          <w:tcPr>
            <w:tcW w:w="804" w:type="dxa"/>
            <w:tcBorders>
              <w:bottom w:val="single" w:sz="4" w:space="0" w:color="auto"/>
            </w:tcBorders>
          </w:tcPr>
          <w:p w14:paraId="2C47D20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SD</w:t>
            </w:r>
          </w:p>
        </w:tc>
        <w:tc>
          <w:tcPr>
            <w:tcW w:w="940" w:type="dxa"/>
            <w:tcBorders>
              <w:bottom w:val="single" w:sz="4" w:space="0" w:color="auto"/>
            </w:tcBorders>
          </w:tcPr>
          <w:p w14:paraId="5A51C497" w14:textId="77777777" w:rsidR="00E24DCE" w:rsidRPr="0092580E" w:rsidRDefault="00E24DCE" w:rsidP="0092580E">
            <w:pPr>
              <w:spacing w:line="480" w:lineRule="auto"/>
              <w:ind w:left="-57" w:right="-57"/>
              <w:rPr>
                <w:rFonts w:ascii="Times New Roman" w:hAnsi="Times New Roman" w:cs="Times New Roman"/>
                <w:sz w:val="18"/>
                <w:lang w:val="en-GB"/>
              </w:rPr>
            </w:pPr>
            <w:proofErr w:type="spellStart"/>
            <w:r w:rsidRPr="0092580E">
              <w:rPr>
                <w:rFonts w:ascii="Times New Roman" w:hAnsi="Times New Roman" w:cs="Times New Roman"/>
                <w:sz w:val="18"/>
                <w:lang w:val="en-GB"/>
              </w:rPr>
              <w:t>Floor_pct</w:t>
            </w:r>
            <w:proofErr w:type="spellEnd"/>
          </w:p>
        </w:tc>
        <w:tc>
          <w:tcPr>
            <w:tcW w:w="1056" w:type="dxa"/>
            <w:tcBorders>
              <w:bottom w:val="single" w:sz="4" w:space="0" w:color="auto"/>
            </w:tcBorders>
          </w:tcPr>
          <w:p w14:paraId="0DEFB178" w14:textId="77777777" w:rsidR="00E24DCE" w:rsidRPr="0092580E" w:rsidRDefault="00E24DCE" w:rsidP="0092580E">
            <w:pPr>
              <w:spacing w:line="480" w:lineRule="auto"/>
              <w:ind w:left="-57" w:right="-57"/>
              <w:rPr>
                <w:rFonts w:ascii="Times New Roman" w:hAnsi="Times New Roman" w:cs="Times New Roman"/>
                <w:sz w:val="18"/>
                <w:lang w:val="en-GB"/>
              </w:rPr>
            </w:pPr>
            <w:proofErr w:type="spellStart"/>
            <w:r w:rsidRPr="0092580E">
              <w:rPr>
                <w:rFonts w:ascii="Times New Roman" w:hAnsi="Times New Roman" w:cs="Times New Roman"/>
                <w:sz w:val="18"/>
                <w:lang w:val="en-GB"/>
              </w:rPr>
              <w:t>Ceiling_pct</w:t>
            </w:r>
            <w:proofErr w:type="spellEnd"/>
          </w:p>
        </w:tc>
        <w:tc>
          <w:tcPr>
            <w:tcW w:w="1066" w:type="dxa"/>
            <w:tcBorders>
              <w:bottom w:val="single" w:sz="4" w:space="0" w:color="auto"/>
            </w:tcBorders>
          </w:tcPr>
          <w:p w14:paraId="3F780F8D" w14:textId="77777777" w:rsidR="00E24DCE" w:rsidRPr="0092580E" w:rsidRDefault="00E24DCE" w:rsidP="0092580E">
            <w:pPr>
              <w:spacing w:line="480" w:lineRule="auto"/>
              <w:ind w:left="-57" w:right="-57"/>
              <w:rPr>
                <w:rFonts w:ascii="Times New Roman" w:hAnsi="Times New Roman" w:cs="Times New Roman"/>
                <w:sz w:val="18"/>
                <w:lang w:val="en-GB"/>
              </w:rPr>
            </w:pPr>
            <w:proofErr w:type="spellStart"/>
            <w:r w:rsidRPr="0092580E">
              <w:rPr>
                <w:rFonts w:ascii="Times New Roman" w:hAnsi="Times New Roman" w:cs="Times New Roman"/>
                <w:sz w:val="18"/>
                <w:lang w:val="en-GB"/>
              </w:rPr>
              <w:t>Empty_cats</w:t>
            </w:r>
            <w:proofErr w:type="spellEnd"/>
          </w:p>
        </w:tc>
        <w:tc>
          <w:tcPr>
            <w:tcW w:w="903" w:type="dxa"/>
            <w:tcBorders>
              <w:bottom w:val="single" w:sz="4" w:space="0" w:color="auto"/>
            </w:tcBorders>
          </w:tcPr>
          <w:p w14:paraId="7BF96E9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Count_1</w:t>
            </w:r>
          </w:p>
        </w:tc>
        <w:tc>
          <w:tcPr>
            <w:tcW w:w="903" w:type="dxa"/>
            <w:tcBorders>
              <w:bottom w:val="single" w:sz="4" w:space="0" w:color="auto"/>
            </w:tcBorders>
          </w:tcPr>
          <w:p w14:paraId="2B144C9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Count_2</w:t>
            </w:r>
          </w:p>
        </w:tc>
        <w:tc>
          <w:tcPr>
            <w:tcW w:w="903" w:type="dxa"/>
            <w:tcBorders>
              <w:bottom w:val="single" w:sz="4" w:space="0" w:color="auto"/>
            </w:tcBorders>
          </w:tcPr>
          <w:p w14:paraId="44CAACB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Count_3</w:t>
            </w:r>
          </w:p>
        </w:tc>
        <w:tc>
          <w:tcPr>
            <w:tcW w:w="903" w:type="dxa"/>
            <w:tcBorders>
              <w:bottom w:val="single" w:sz="4" w:space="0" w:color="auto"/>
            </w:tcBorders>
          </w:tcPr>
          <w:p w14:paraId="2E51F33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Count_4</w:t>
            </w:r>
          </w:p>
        </w:tc>
        <w:tc>
          <w:tcPr>
            <w:tcW w:w="903" w:type="dxa"/>
            <w:tcBorders>
              <w:bottom w:val="single" w:sz="4" w:space="0" w:color="auto"/>
            </w:tcBorders>
          </w:tcPr>
          <w:p w14:paraId="18EBE73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Count_5</w:t>
            </w:r>
          </w:p>
        </w:tc>
        <w:tc>
          <w:tcPr>
            <w:tcW w:w="903" w:type="dxa"/>
            <w:tcBorders>
              <w:bottom w:val="single" w:sz="4" w:space="0" w:color="auto"/>
            </w:tcBorders>
          </w:tcPr>
          <w:p w14:paraId="2D12BE5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Count_6</w:t>
            </w:r>
          </w:p>
        </w:tc>
        <w:tc>
          <w:tcPr>
            <w:tcW w:w="903" w:type="dxa"/>
            <w:tcBorders>
              <w:bottom w:val="single" w:sz="4" w:space="0" w:color="auto"/>
            </w:tcBorders>
          </w:tcPr>
          <w:p w14:paraId="431DE04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Count_7</w:t>
            </w:r>
          </w:p>
        </w:tc>
      </w:tr>
      <w:tr w:rsidR="00E24DCE" w:rsidRPr="0092580E" w14:paraId="7CF1D9B4" w14:textId="77777777" w:rsidTr="009E533D">
        <w:tc>
          <w:tcPr>
            <w:tcW w:w="886" w:type="dxa"/>
            <w:tcBorders>
              <w:top w:val="single" w:sz="4" w:space="0" w:color="auto"/>
              <w:bottom w:val="nil"/>
            </w:tcBorders>
          </w:tcPr>
          <w:p w14:paraId="33F5853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FES_01</w:t>
            </w:r>
          </w:p>
        </w:tc>
        <w:tc>
          <w:tcPr>
            <w:tcW w:w="1367" w:type="dxa"/>
            <w:tcBorders>
              <w:top w:val="single" w:sz="4" w:space="0" w:color="auto"/>
              <w:bottom w:val="nil"/>
            </w:tcBorders>
          </w:tcPr>
          <w:p w14:paraId="6D04D6D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Visual-Aesthetic</w:t>
            </w:r>
          </w:p>
        </w:tc>
        <w:tc>
          <w:tcPr>
            <w:tcW w:w="866" w:type="dxa"/>
            <w:tcBorders>
              <w:top w:val="single" w:sz="4" w:space="0" w:color="auto"/>
              <w:bottom w:val="nil"/>
            </w:tcBorders>
          </w:tcPr>
          <w:p w14:paraId="6DB1D41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Borders>
              <w:top w:val="single" w:sz="4" w:space="0" w:color="auto"/>
              <w:bottom w:val="nil"/>
            </w:tcBorders>
          </w:tcPr>
          <w:p w14:paraId="5A231B6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5.562</w:t>
            </w:r>
          </w:p>
        </w:tc>
        <w:tc>
          <w:tcPr>
            <w:tcW w:w="804" w:type="dxa"/>
            <w:tcBorders>
              <w:top w:val="single" w:sz="4" w:space="0" w:color="auto"/>
              <w:bottom w:val="nil"/>
            </w:tcBorders>
          </w:tcPr>
          <w:p w14:paraId="0FDF012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1.658</w:t>
            </w:r>
          </w:p>
        </w:tc>
        <w:tc>
          <w:tcPr>
            <w:tcW w:w="940" w:type="dxa"/>
            <w:tcBorders>
              <w:top w:val="single" w:sz="4" w:space="0" w:color="auto"/>
              <w:bottom w:val="nil"/>
            </w:tcBorders>
          </w:tcPr>
          <w:p w14:paraId="793D157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4.0</w:t>
            </w:r>
          </w:p>
        </w:tc>
        <w:tc>
          <w:tcPr>
            <w:tcW w:w="1056" w:type="dxa"/>
            <w:tcBorders>
              <w:top w:val="single" w:sz="4" w:space="0" w:color="auto"/>
              <w:bottom w:val="nil"/>
            </w:tcBorders>
          </w:tcPr>
          <w:p w14:paraId="376DEC5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38.3</w:t>
            </w:r>
          </w:p>
        </w:tc>
        <w:tc>
          <w:tcPr>
            <w:tcW w:w="1066" w:type="dxa"/>
            <w:tcBorders>
              <w:top w:val="single" w:sz="4" w:space="0" w:color="auto"/>
              <w:bottom w:val="nil"/>
            </w:tcBorders>
          </w:tcPr>
          <w:p w14:paraId="0F11C68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Borders>
              <w:top w:val="single" w:sz="4" w:space="0" w:color="auto"/>
              <w:bottom w:val="nil"/>
            </w:tcBorders>
          </w:tcPr>
          <w:p w14:paraId="37F96CC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31</w:t>
            </w:r>
          </w:p>
        </w:tc>
        <w:tc>
          <w:tcPr>
            <w:tcW w:w="903" w:type="dxa"/>
            <w:tcBorders>
              <w:top w:val="single" w:sz="4" w:space="0" w:color="auto"/>
              <w:bottom w:val="nil"/>
            </w:tcBorders>
          </w:tcPr>
          <w:p w14:paraId="76CFCCC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24</w:t>
            </w:r>
          </w:p>
        </w:tc>
        <w:tc>
          <w:tcPr>
            <w:tcW w:w="903" w:type="dxa"/>
            <w:tcBorders>
              <w:top w:val="single" w:sz="4" w:space="0" w:color="auto"/>
              <w:bottom w:val="nil"/>
            </w:tcBorders>
          </w:tcPr>
          <w:p w14:paraId="1CF1275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51</w:t>
            </w:r>
          </w:p>
        </w:tc>
        <w:tc>
          <w:tcPr>
            <w:tcW w:w="903" w:type="dxa"/>
            <w:tcBorders>
              <w:top w:val="single" w:sz="4" w:space="0" w:color="auto"/>
              <w:bottom w:val="nil"/>
            </w:tcBorders>
          </w:tcPr>
          <w:p w14:paraId="6A7E540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67</w:t>
            </w:r>
          </w:p>
        </w:tc>
        <w:tc>
          <w:tcPr>
            <w:tcW w:w="903" w:type="dxa"/>
            <w:tcBorders>
              <w:top w:val="single" w:sz="4" w:space="0" w:color="auto"/>
              <w:bottom w:val="nil"/>
            </w:tcBorders>
          </w:tcPr>
          <w:p w14:paraId="0B6A3ED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101</w:t>
            </w:r>
          </w:p>
        </w:tc>
        <w:tc>
          <w:tcPr>
            <w:tcW w:w="903" w:type="dxa"/>
            <w:tcBorders>
              <w:top w:val="single" w:sz="4" w:space="0" w:color="auto"/>
              <w:bottom w:val="nil"/>
            </w:tcBorders>
          </w:tcPr>
          <w:p w14:paraId="05F9EE6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206</w:t>
            </w:r>
          </w:p>
        </w:tc>
        <w:tc>
          <w:tcPr>
            <w:tcW w:w="903" w:type="dxa"/>
            <w:tcBorders>
              <w:top w:val="single" w:sz="4" w:space="0" w:color="auto"/>
              <w:bottom w:val="nil"/>
            </w:tcBorders>
          </w:tcPr>
          <w:p w14:paraId="603C1B5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298</w:t>
            </w:r>
          </w:p>
        </w:tc>
      </w:tr>
      <w:tr w:rsidR="00E24DCE" w:rsidRPr="0092580E" w14:paraId="30AF0A3C" w14:textId="77777777" w:rsidTr="009E533D">
        <w:tc>
          <w:tcPr>
            <w:tcW w:w="886" w:type="dxa"/>
            <w:tcBorders>
              <w:top w:val="nil"/>
            </w:tcBorders>
          </w:tcPr>
          <w:p w14:paraId="6539CD5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FES_02</w:t>
            </w:r>
          </w:p>
        </w:tc>
        <w:tc>
          <w:tcPr>
            <w:tcW w:w="1367" w:type="dxa"/>
            <w:tcBorders>
              <w:top w:val="nil"/>
            </w:tcBorders>
          </w:tcPr>
          <w:p w14:paraId="7586913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Visual-Aesthetic</w:t>
            </w:r>
          </w:p>
        </w:tc>
        <w:tc>
          <w:tcPr>
            <w:tcW w:w="866" w:type="dxa"/>
            <w:tcBorders>
              <w:top w:val="nil"/>
            </w:tcBorders>
          </w:tcPr>
          <w:p w14:paraId="467EB1D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Borders>
              <w:top w:val="nil"/>
            </w:tcBorders>
          </w:tcPr>
          <w:p w14:paraId="0578850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5.36</w:t>
            </w:r>
          </w:p>
        </w:tc>
        <w:tc>
          <w:tcPr>
            <w:tcW w:w="804" w:type="dxa"/>
            <w:tcBorders>
              <w:top w:val="nil"/>
            </w:tcBorders>
          </w:tcPr>
          <w:p w14:paraId="7B9533A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1.672</w:t>
            </w:r>
          </w:p>
        </w:tc>
        <w:tc>
          <w:tcPr>
            <w:tcW w:w="940" w:type="dxa"/>
            <w:tcBorders>
              <w:top w:val="nil"/>
            </w:tcBorders>
          </w:tcPr>
          <w:p w14:paraId="25EBE8D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4.1</w:t>
            </w:r>
          </w:p>
        </w:tc>
        <w:tc>
          <w:tcPr>
            <w:tcW w:w="1056" w:type="dxa"/>
            <w:tcBorders>
              <w:top w:val="nil"/>
            </w:tcBorders>
          </w:tcPr>
          <w:p w14:paraId="665018C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29.0</w:t>
            </w:r>
          </w:p>
        </w:tc>
        <w:tc>
          <w:tcPr>
            <w:tcW w:w="1066" w:type="dxa"/>
            <w:tcBorders>
              <w:top w:val="nil"/>
            </w:tcBorders>
          </w:tcPr>
          <w:p w14:paraId="29D29B1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Borders>
              <w:top w:val="nil"/>
            </w:tcBorders>
          </w:tcPr>
          <w:p w14:paraId="0F94F90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32</w:t>
            </w:r>
          </w:p>
        </w:tc>
        <w:tc>
          <w:tcPr>
            <w:tcW w:w="903" w:type="dxa"/>
            <w:tcBorders>
              <w:top w:val="nil"/>
            </w:tcBorders>
          </w:tcPr>
          <w:p w14:paraId="61217CE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37</w:t>
            </w:r>
          </w:p>
        </w:tc>
        <w:tc>
          <w:tcPr>
            <w:tcW w:w="903" w:type="dxa"/>
            <w:tcBorders>
              <w:top w:val="nil"/>
            </w:tcBorders>
          </w:tcPr>
          <w:p w14:paraId="5CC2303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52</w:t>
            </w:r>
          </w:p>
        </w:tc>
        <w:tc>
          <w:tcPr>
            <w:tcW w:w="903" w:type="dxa"/>
            <w:tcBorders>
              <w:top w:val="nil"/>
            </w:tcBorders>
          </w:tcPr>
          <w:p w14:paraId="20C1917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72</w:t>
            </w:r>
          </w:p>
        </w:tc>
        <w:tc>
          <w:tcPr>
            <w:tcW w:w="903" w:type="dxa"/>
            <w:tcBorders>
              <w:top w:val="nil"/>
            </w:tcBorders>
          </w:tcPr>
          <w:p w14:paraId="3CF56A8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116</w:t>
            </w:r>
          </w:p>
        </w:tc>
        <w:tc>
          <w:tcPr>
            <w:tcW w:w="903" w:type="dxa"/>
            <w:tcBorders>
              <w:top w:val="nil"/>
            </w:tcBorders>
          </w:tcPr>
          <w:p w14:paraId="2E03912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243</w:t>
            </w:r>
          </w:p>
        </w:tc>
        <w:tc>
          <w:tcPr>
            <w:tcW w:w="903" w:type="dxa"/>
            <w:tcBorders>
              <w:top w:val="nil"/>
            </w:tcBorders>
          </w:tcPr>
          <w:p w14:paraId="59E4918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226</w:t>
            </w:r>
          </w:p>
        </w:tc>
      </w:tr>
      <w:tr w:rsidR="00E24DCE" w:rsidRPr="0092580E" w14:paraId="2BCABA7D" w14:textId="77777777" w:rsidTr="009E533D">
        <w:tc>
          <w:tcPr>
            <w:tcW w:w="886" w:type="dxa"/>
          </w:tcPr>
          <w:p w14:paraId="462869C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FES_03</w:t>
            </w:r>
          </w:p>
        </w:tc>
        <w:tc>
          <w:tcPr>
            <w:tcW w:w="1367" w:type="dxa"/>
          </w:tcPr>
          <w:p w14:paraId="176DCF4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Visual-Aesthetic</w:t>
            </w:r>
          </w:p>
        </w:tc>
        <w:tc>
          <w:tcPr>
            <w:tcW w:w="866" w:type="dxa"/>
          </w:tcPr>
          <w:p w14:paraId="6AB6B40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7E2588C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5.87</w:t>
            </w:r>
          </w:p>
        </w:tc>
        <w:tc>
          <w:tcPr>
            <w:tcW w:w="804" w:type="dxa"/>
          </w:tcPr>
          <w:p w14:paraId="00FDD78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1.368</w:t>
            </w:r>
          </w:p>
        </w:tc>
        <w:tc>
          <w:tcPr>
            <w:tcW w:w="940" w:type="dxa"/>
          </w:tcPr>
          <w:p w14:paraId="2542DCD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w:t>
            </w:r>
          </w:p>
        </w:tc>
        <w:tc>
          <w:tcPr>
            <w:tcW w:w="1056" w:type="dxa"/>
          </w:tcPr>
          <w:p w14:paraId="111E184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41.9</w:t>
            </w:r>
          </w:p>
        </w:tc>
        <w:tc>
          <w:tcPr>
            <w:tcW w:w="1066" w:type="dxa"/>
          </w:tcPr>
          <w:p w14:paraId="4A96B67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12E30B2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w:t>
            </w:r>
          </w:p>
        </w:tc>
        <w:tc>
          <w:tcPr>
            <w:tcW w:w="903" w:type="dxa"/>
          </w:tcPr>
          <w:p w14:paraId="2B2F820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w:t>
            </w:r>
          </w:p>
        </w:tc>
        <w:tc>
          <w:tcPr>
            <w:tcW w:w="903" w:type="dxa"/>
          </w:tcPr>
          <w:p w14:paraId="589C1C7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38</w:t>
            </w:r>
          </w:p>
        </w:tc>
        <w:tc>
          <w:tcPr>
            <w:tcW w:w="903" w:type="dxa"/>
          </w:tcPr>
          <w:p w14:paraId="77FDA7F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35</w:t>
            </w:r>
          </w:p>
        </w:tc>
        <w:tc>
          <w:tcPr>
            <w:tcW w:w="903" w:type="dxa"/>
          </w:tcPr>
          <w:p w14:paraId="5922D18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121</w:t>
            </w:r>
          </w:p>
        </w:tc>
        <w:tc>
          <w:tcPr>
            <w:tcW w:w="903" w:type="dxa"/>
          </w:tcPr>
          <w:p w14:paraId="27CC230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230</w:t>
            </w:r>
          </w:p>
        </w:tc>
        <w:tc>
          <w:tcPr>
            <w:tcW w:w="903" w:type="dxa"/>
          </w:tcPr>
          <w:p w14:paraId="5D694D6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326</w:t>
            </w:r>
          </w:p>
        </w:tc>
      </w:tr>
      <w:tr w:rsidR="00E24DCE" w:rsidRPr="0092580E" w14:paraId="7BBABEA8" w14:textId="77777777" w:rsidTr="009E533D">
        <w:tc>
          <w:tcPr>
            <w:tcW w:w="886" w:type="dxa"/>
          </w:tcPr>
          <w:p w14:paraId="1B6119F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FES_04</w:t>
            </w:r>
          </w:p>
        </w:tc>
        <w:tc>
          <w:tcPr>
            <w:tcW w:w="1367" w:type="dxa"/>
          </w:tcPr>
          <w:p w14:paraId="772ECAC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Visual-Aesthetic</w:t>
            </w:r>
          </w:p>
        </w:tc>
        <w:tc>
          <w:tcPr>
            <w:tcW w:w="866" w:type="dxa"/>
          </w:tcPr>
          <w:p w14:paraId="5927677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57B98BF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6.156</w:t>
            </w:r>
          </w:p>
        </w:tc>
        <w:tc>
          <w:tcPr>
            <w:tcW w:w="804" w:type="dxa"/>
          </w:tcPr>
          <w:p w14:paraId="043B31A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1.294</w:t>
            </w:r>
          </w:p>
        </w:tc>
        <w:tc>
          <w:tcPr>
            <w:tcW w:w="940" w:type="dxa"/>
          </w:tcPr>
          <w:p w14:paraId="6DEC08D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w:t>
            </w:r>
          </w:p>
        </w:tc>
        <w:tc>
          <w:tcPr>
            <w:tcW w:w="1056" w:type="dxa"/>
          </w:tcPr>
          <w:p w14:paraId="131B022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56.2</w:t>
            </w:r>
          </w:p>
        </w:tc>
        <w:tc>
          <w:tcPr>
            <w:tcW w:w="1066" w:type="dxa"/>
          </w:tcPr>
          <w:p w14:paraId="0E2E964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2C47917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w:t>
            </w:r>
          </w:p>
        </w:tc>
        <w:tc>
          <w:tcPr>
            <w:tcW w:w="903" w:type="dxa"/>
          </w:tcPr>
          <w:p w14:paraId="50A41EC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w:t>
            </w:r>
          </w:p>
        </w:tc>
        <w:tc>
          <w:tcPr>
            <w:tcW w:w="903" w:type="dxa"/>
          </w:tcPr>
          <w:p w14:paraId="433D9A0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20</w:t>
            </w:r>
          </w:p>
        </w:tc>
        <w:tc>
          <w:tcPr>
            <w:tcW w:w="903" w:type="dxa"/>
          </w:tcPr>
          <w:p w14:paraId="2D49C67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33</w:t>
            </w:r>
          </w:p>
        </w:tc>
        <w:tc>
          <w:tcPr>
            <w:tcW w:w="903" w:type="dxa"/>
          </w:tcPr>
          <w:p w14:paraId="024ED21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80</w:t>
            </w:r>
          </w:p>
        </w:tc>
        <w:tc>
          <w:tcPr>
            <w:tcW w:w="903" w:type="dxa"/>
          </w:tcPr>
          <w:p w14:paraId="24DE8B8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183</w:t>
            </w:r>
          </w:p>
        </w:tc>
        <w:tc>
          <w:tcPr>
            <w:tcW w:w="903" w:type="dxa"/>
          </w:tcPr>
          <w:p w14:paraId="089CA03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437</w:t>
            </w:r>
          </w:p>
        </w:tc>
      </w:tr>
      <w:tr w:rsidR="00E24DCE" w:rsidRPr="0092580E" w14:paraId="0D6B1BE8" w14:textId="77777777" w:rsidTr="009E533D">
        <w:tc>
          <w:tcPr>
            <w:tcW w:w="886" w:type="dxa"/>
          </w:tcPr>
          <w:p w14:paraId="4631361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FES_05</w:t>
            </w:r>
          </w:p>
        </w:tc>
        <w:tc>
          <w:tcPr>
            <w:tcW w:w="1367" w:type="dxa"/>
          </w:tcPr>
          <w:p w14:paraId="68F491A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Visual-Aesthetic</w:t>
            </w:r>
          </w:p>
        </w:tc>
        <w:tc>
          <w:tcPr>
            <w:tcW w:w="866" w:type="dxa"/>
          </w:tcPr>
          <w:p w14:paraId="0983AAB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1B386D5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6.26</w:t>
            </w:r>
          </w:p>
        </w:tc>
        <w:tc>
          <w:tcPr>
            <w:tcW w:w="804" w:type="dxa"/>
          </w:tcPr>
          <w:p w14:paraId="5EC88EE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1.138</w:t>
            </w:r>
          </w:p>
        </w:tc>
        <w:tc>
          <w:tcPr>
            <w:tcW w:w="940" w:type="dxa"/>
          </w:tcPr>
          <w:p w14:paraId="4F1F395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0.1</w:t>
            </w:r>
          </w:p>
        </w:tc>
        <w:tc>
          <w:tcPr>
            <w:tcW w:w="1056" w:type="dxa"/>
          </w:tcPr>
          <w:p w14:paraId="7BE891E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58.1</w:t>
            </w:r>
          </w:p>
        </w:tc>
        <w:tc>
          <w:tcPr>
            <w:tcW w:w="1066" w:type="dxa"/>
          </w:tcPr>
          <w:p w14:paraId="2431509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12EC667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w:t>
            </w:r>
          </w:p>
        </w:tc>
        <w:tc>
          <w:tcPr>
            <w:tcW w:w="903" w:type="dxa"/>
          </w:tcPr>
          <w:p w14:paraId="122418B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w:t>
            </w:r>
          </w:p>
        </w:tc>
        <w:tc>
          <w:tcPr>
            <w:tcW w:w="903" w:type="dxa"/>
          </w:tcPr>
          <w:p w14:paraId="0DD4AF0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w:t>
            </w:r>
          </w:p>
        </w:tc>
        <w:tc>
          <w:tcPr>
            <w:tcW w:w="903" w:type="dxa"/>
          </w:tcPr>
          <w:p w14:paraId="334C2A4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36</w:t>
            </w:r>
          </w:p>
        </w:tc>
        <w:tc>
          <w:tcPr>
            <w:tcW w:w="903" w:type="dxa"/>
          </w:tcPr>
          <w:p w14:paraId="0BFF24F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63</w:t>
            </w:r>
          </w:p>
        </w:tc>
        <w:tc>
          <w:tcPr>
            <w:tcW w:w="903" w:type="dxa"/>
          </w:tcPr>
          <w:p w14:paraId="5638CCA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193</w:t>
            </w:r>
          </w:p>
        </w:tc>
        <w:tc>
          <w:tcPr>
            <w:tcW w:w="903" w:type="dxa"/>
          </w:tcPr>
          <w:p w14:paraId="5C10D93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452</w:t>
            </w:r>
          </w:p>
        </w:tc>
      </w:tr>
      <w:tr w:rsidR="00E24DCE" w:rsidRPr="0092580E" w14:paraId="0165F47A" w14:textId="77777777" w:rsidTr="009E533D">
        <w:tc>
          <w:tcPr>
            <w:tcW w:w="886" w:type="dxa"/>
          </w:tcPr>
          <w:p w14:paraId="611A5AD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FES_06</w:t>
            </w:r>
          </w:p>
        </w:tc>
        <w:tc>
          <w:tcPr>
            <w:tcW w:w="1367" w:type="dxa"/>
          </w:tcPr>
          <w:p w14:paraId="4B1BAF7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Visual-Aesthetic</w:t>
            </w:r>
          </w:p>
        </w:tc>
        <w:tc>
          <w:tcPr>
            <w:tcW w:w="866" w:type="dxa"/>
          </w:tcPr>
          <w:p w14:paraId="00282FE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20C223B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6.126</w:t>
            </w:r>
          </w:p>
        </w:tc>
        <w:tc>
          <w:tcPr>
            <w:tcW w:w="804" w:type="dxa"/>
          </w:tcPr>
          <w:p w14:paraId="52E197F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1.219</w:t>
            </w:r>
          </w:p>
        </w:tc>
        <w:tc>
          <w:tcPr>
            <w:tcW w:w="940" w:type="dxa"/>
          </w:tcPr>
          <w:p w14:paraId="339007E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0.6</w:t>
            </w:r>
          </w:p>
        </w:tc>
        <w:tc>
          <w:tcPr>
            <w:tcW w:w="1056" w:type="dxa"/>
          </w:tcPr>
          <w:p w14:paraId="378CA1C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50.6</w:t>
            </w:r>
          </w:p>
        </w:tc>
        <w:tc>
          <w:tcPr>
            <w:tcW w:w="1066" w:type="dxa"/>
          </w:tcPr>
          <w:p w14:paraId="29264BB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3D33AD2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w:t>
            </w:r>
          </w:p>
        </w:tc>
        <w:tc>
          <w:tcPr>
            <w:tcW w:w="903" w:type="dxa"/>
          </w:tcPr>
          <w:p w14:paraId="0287A7A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w:t>
            </w:r>
          </w:p>
        </w:tc>
        <w:tc>
          <w:tcPr>
            <w:tcW w:w="903" w:type="dxa"/>
          </w:tcPr>
          <w:p w14:paraId="2937D21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25</w:t>
            </w:r>
          </w:p>
        </w:tc>
        <w:tc>
          <w:tcPr>
            <w:tcW w:w="903" w:type="dxa"/>
          </w:tcPr>
          <w:p w14:paraId="5D83921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35</w:t>
            </w:r>
          </w:p>
        </w:tc>
        <w:tc>
          <w:tcPr>
            <w:tcW w:w="903" w:type="dxa"/>
          </w:tcPr>
          <w:p w14:paraId="1B87CBF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74</w:t>
            </w:r>
          </w:p>
        </w:tc>
        <w:tc>
          <w:tcPr>
            <w:tcW w:w="903" w:type="dxa"/>
          </w:tcPr>
          <w:p w14:paraId="43A81C7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232</w:t>
            </w:r>
          </w:p>
        </w:tc>
        <w:tc>
          <w:tcPr>
            <w:tcW w:w="903" w:type="dxa"/>
          </w:tcPr>
          <w:p w14:paraId="2357FBD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394</w:t>
            </w:r>
          </w:p>
        </w:tc>
      </w:tr>
      <w:tr w:rsidR="00E24DCE" w:rsidRPr="0092580E" w14:paraId="570C4650" w14:textId="77777777" w:rsidTr="009E533D">
        <w:tc>
          <w:tcPr>
            <w:tcW w:w="886" w:type="dxa"/>
          </w:tcPr>
          <w:p w14:paraId="3F609FB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FES_07</w:t>
            </w:r>
          </w:p>
        </w:tc>
        <w:tc>
          <w:tcPr>
            <w:tcW w:w="1367" w:type="dxa"/>
          </w:tcPr>
          <w:p w14:paraId="78DC46E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Emotional</w:t>
            </w:r>
          </w:p>
        </w:tc>
        <w:tc>
          <w:tcPr>
            <w:tcW w:w="866" w:type="dxa"/>
          </w:tcPr>
          <w:p w14:paraId="3599419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537736A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5.229</w:t>
            </w:r>
          </w:p>
        </w:tc>
        <w:tc>
          <w:tcPr>
            <w:tcW w:w="804" w:type="dxa"/>
          </w:tcPr>
          <w:p w14:paraId="1F792A0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1.899</w:t>
            </w:r>
          </w:p>
        </w:tc>
        <w:tc>
          <w:tcPr>
            <w:tcW w:w="940" w:type="dxa"/>
          </w:tcPr>
          <w:p w14:paraId="064DCAE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6.9</w:t>
            </w:r>
          </w:p>
        </w:tc>
        <w:tc>
          <w:tcPr>
            <w:tcW w:w="1056" w:type="dxa"/>
          </w:tcPr>
          <w:p w14:paraId="716CAAA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33.3</w:t>
            </w:r>
          </w:p>
        </w:tc>
        <w:tc>
          <w:tcPr>
            <w:tcW w:w="1066" w:type="dxa"/>
          </w:tcPr>
          <w:p w14:paraId="70DC644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51FF988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54</w:t>
            </w:r>
          </w:p>
        </w:tc>
        <w:tc>
          <w:tcPr>
            <w:tcW w:w="903" w:type="dxa"/>
          </w:tcPr>
          <w:p w14:paraId="558BA82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48</w:t>
            </w:r>
          </w:p>
        </w:tc>
        <w:tc>
          <w:tcPr>
            <w:tcW w:w="903" w:type="dxa"/>
          </w:tcPr>
          <w:p w14:paraId="69BE6E4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62</w:t>
            </w:r>
          </w:p>
        </w:tc>
        <w:tc>
          <w:tcPr>
            <w:tcW w:w="903" w:type="dxa"/>
          </w:tcPr>
          <w:p w14:paraId="4998932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60</w:t>
            </w:r>
          </w:p>
        </w:tc>
        <w:tc>
          <w:tcPr>
            <w:tcW w:w="903" w:type="dxa"/>
          </w:tcPr>
          <w:p w14:paraId="7D51E2F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91</w:t>
            </w:r>
          </w:p>
        </w:tc>
        <w:tc>
          <w:tcPr>
            <w:tcW w:w="903" w:type="dxa"/>
          </w:tcPr>
          <w:p w14:paraId="497DB0A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204</w:t>
            </w:r>
          </w:p>
        </w:tc>
        <w:tc>
          <w:tcPr>
            <w:tcW w:w="903" w:type="dxa"/>
          </w:tcPr>
          <w:p w14:paraId="75EE6E5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259</w:t>
            </w:r>
          </w:p>
        </w:tc>
      </w:tr>
      <w:tr w:rsidR="00E24DCE" w:rsidRPr="0092580E" w14:paraId="7CD3CAC3" w14:textId="77777777" w:rsidTr="009E533D">
        <w:tc>
          <w:tcPr>
            <w:tcW w:w="886" w:type="dxa"/>
          </w:tcPr>
          <w:p w14:paraId="0CF2602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FES_08</w:t>
            </w:r>
          </w:p>
        </w:tc>
        <w:tc>
          <w:tcPr>
            <w:tcW w:w="1367" w:type="dxa"/>
          </w:tcPr>
          <w:p w14:paraId="4960748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Emotional</w:t>
            </w:r>
          </w:p>
        </w:tc>
        <w:tc>
          <w:tcPr>
            <w:tcW w:w="866" w:type="dxa"/>
          </w:tcPr>
          <w:p w14:paraId="1462C17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2BA415E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4.635</w:t>
            </w:r>
          </w:p>
        </w:tc>
        <w:tc>
          <w:tcPr>
            <w:tcW w:w="804" w:type="dxa"/>
          </w:tcPr>
          <w:p w14:paraId="50E9BA9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1.823</w:t>
            </w:r>
          </w:p>
        </w:tc>
        <w:tc>
          <w:tcPr>
            <w:tcW w:w="940" w:type="dxa"/>
          </w:tcPr>
          <w:p w14:paraId="31A884C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8.5</w:t>
            </w:r>
          </w:p>
        </w:tc>
        <w:tc>
          <w:tcPr>
            <w:tcW w:w="1056" w:type="dxa"/>
          </w:tcPr>
          <w:p w14:paraId="28FBAB0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13.5</w:t>
            </w:r>
          </w:p>
        </w:tc>
        <w:tc>
          <w:tcPr>
            <w:tcW w:w="1066" w:type="dxa"/>
          </w:tcPr>
          <w:p w14:paraId="59DCFD5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0DF0C01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66</w:t>
            </w:r>
          </w:p>
        </w:tc>
        <w:tc>
          <w:tcPr>
            <w:tcW w:w="903" w:type="dxa"/>
          </w:tcPr>
          <w:p w14:paraId="6806DE8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66</w:t>
            </w:r>
          </w:p>
        </w:tc>
        <w:tc>
          <w:tcPr>
            <w:tcW w:w="903" w:type="dxa"/>
          </w:tcPr>
          <w:p w14:paraId="6A9360D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72</w:t>
            </w:r>
          </w:p>
        </w:tc>
        <w:tc>
          <w:tcPr>
            <w:tcW w:w="903" w:type="dxa"/>
          </w:tcPr>
          <w:p w14:paraId="32F61D3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108</w:t>
            </w:r>
          </w:p>
        </w:tc>
        <w:tc>
          <w:tcPr>
            <w:tcW w:w="903" w:type="dxa"/>
          </w:tcPr>
          <w:p w14:paraId="26CBF1B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141</w:t>
            </w:r>
          </w:p>
        </w:tc>
        <w:tc>
          <w:tcPr>
            <w:tcW w:w="903" w:type="dxa"/>
          </w:tcPr>
          <w:p w14:paraId="7905DE4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220</w:t>
            </w:r>
          </w:p>
        </w:tc>
        <w:tc>
          <w:tcPr>
            <w:tcW w:w="903" w:type="dxa"/>
          </w:tcPr>
          <w:p w14:paraId="712D95A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105</w:t>
            </w:r>
          </w:p>
        </w:tc>
      </w:tr>
      <w:tr w:rsidR="00E24DCE" w:rsidRPr="0092580E" w14:paraId="507E1D42" w14:textId="77777777" w:rsidTr="009E533D">
        <w:tc>
          <w:tcPr>
            <w:tcW w:w="886" w:type="dxa"/>
          </w:tcPr>
          <w:p w14:paraId="64168E9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FES_09</w:t>
            </w:r>
          </w:p>
        </w:tc>
        <w:tc>
          <w:tcPr>
            <w:tcW w:w="1367" w:type="dxa"/>
          </w:tcPr>
          <w:p w14:paraId="50699C3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Emotional</w:t>
            </w:r>
          </w:p>
        </w:tc>
        <w:tc>
          <w:tcPr>
            <w:tcW w:w="866" w:type="dxa"/>
          </w:tcPr>
          <w:p w14:paraId="7E9A9D8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0C9A430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4.748</w:t>
            </w:r>
          </w:p>
        </w:tc>
        <w:tc>
          <w:tcPr>
            <w:tcW w:w="804" w:type="dxa"/>
          </w:tcPr>
          <w:p w14:paraId="150AF8B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1.864</w:t>
            </w:r>
          </w:p>
        </w:tc>
        <w:tc>
          <w:tcPr>
            <w:tcW w:w="940" w:type="dxa"/>
          </w:tcPr>
          <w:p w14:paraId="60F3E6F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8.7</w:t>
            </w:r>
          </w:p>
        </w:tc>
        <w:tc>
          <w:tcPr>
            <w:tcW w:w="1056" w:type="dxa"/>
          </w:tcPr>
          <w:p w14:paraId="07F02F7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16.7</w:t>
            </w:r>
          </w:p>
        </w:tc>
        <w:tc>
          <w:tcPr>
            <w:tcW w:w="1066" w:type="dxa"/>
          </w:tcPr>
          <w:p w14:paraId="245A396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345A103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68</w:t>
            </w:r>
          </w:p>
        </w:tc>
        <w:tc>
          <w:tcPr>
            <w:tcW w:w="903" w:type="dxa"/>
          </w:tcPr>
          <w:p w14:paraId="7E2C22D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65</w:t>
            </w:r>
          </w:p>
        </w:tc>
        <w:tc>
          <w:tcPr>
            <w:tcW w:w="903" w:type="dxa"/>
          </w:tcPr>
          <w:p w14:paraId="7E4128F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62</w:t>
            </w:r>
          </w:p>
        </w:tc>
        <w:tc>
          <w:tcPr>
            <w:tcW w:w="903" w:type="dxa"/>
          </w:tcPr>
          <w:p w14:paraId="24CD284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86</w:t>
            </w:r>
          </w:p>
        </w:tc>
        <w:tc>
          <w:tcPr>
            <w:tcW w:w="903" w:type="dxa"/>
          </w:tcPr>
          <w:p w14:paraId="6D8F0D9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146</w:t>
            </w:r>
          </w:p>
        </w:tc>
        <w:tc>
          <w:tcPr>
            <w:tcW w:w="903" w:type="dxa"/>
          </w:tcPr>
          <w:p w14:paraId="24089BD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221</w:t>
            </w:r>
          </w:p>
        </w:tc>
        <w:tc>
          <w:tcPr>
            <w:tcW w:w="903" w:type="dxa"/>
          </w:tcPr>
          <w:p w14:paraId="794E6B7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130</w:t>
            </w:r>
          </w:p>
        </w:tc>
      </w:tr>
      <w:tr w:rsidR="00E24DCE" w:rsidRPr="0092580E" w14:paraId="61C8474F" w14:textId="77777777" w:rsidTr="009E533D">
        <w:tc>
          <w:tcPr>
            <w:tcW w:w="886" w:type="dxa"/>
          </w:tcPr>
          <w:p w14:paraId="1135433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FES_10</w:t>
            </w:r>
          </w:p>
        </w:tc>
        <w:tc>
          <w:tcPr>
            <w:tcW w:w="1367" w:type="dxa"/>
          </w:tcPr>
          <w:p w14:paraId="436097C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Emotional</w:t>
            </w:r>
          </w:p>
        </w:tc>
        <w:tc>
          <w:tcPr>
            <w:tcW w:w="866" w:type="dxa"/>
          </w:tcPr>
          <w:p w14:paraId="6BAC993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577EDBF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4.623</w:t>
            </w:r>
          </w:p>
        </w:tc>
        <w:tc>
          <w:tcPr>
            <w:tcW w:w="804" w:type="dxa"/>
          </w:tcPr>
          <w:p w14:paraId="38C8D49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1.904</w:t>
            </w:r>
          </w:p>
        </w:tc>
        <w:tc>
          <w:tcPr>
            <w:tcW w:w="940" w:type="dxa"/>
          </w:tcPr>
          <w:p w14:paraId="0B9174F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10.8</w:t>
            </w:r>
          </w:p>
        </w:tc>
        <w:tc>
          <w:tcPr>
            <w:tcW w:w="1056" w:type="dxa"/>
          </w:tcPr>
          <w:p w14:paraId="6641BB3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15.3</w:t>
            </w:r>
          </w:p>
        </w:tc>
        <w:tc>
          <w:tcPr>
            <w:tcW w:w="1066" w:type="dxa"/>
          </w:tcPr>
          <w:p w14:paraId="02B90F3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108A8F9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84</w:t>
            </w:r>
          </w:p>
        </w:tc>
        <w:tc>
          <w:tcPr>
            <w:tcW w:w="903" w:type="dxa"/>
          </w:tcPr>
          <w:p w14:paraId="2EB2A9E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60</w:t>
            </w:r>
          </w:p>
        </w:tc>
        <w:tc>
          <w:tcPr>
            <w:tcW w:w="903" w:type="dxa"/>
          </w:tcPr>
          <w:p w14:paraId="172D204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65</w:t>
            </w:r>
          </w:p>
        </w:tc>
        <w:tc>
          <w:tcPr>
            <w:tcW w:w="903" w:type="dxa"/>
          </w:tcPr>
          <w:p w14:paraId="393BBBA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96</w:t>
            </w:r>
          </w:p>
        </w:tc>
        <w:tc>
          <w:tcPr>
            <w:tcW w:w="903" w:type="dxa"/>
          </w:tcPr>
          <w:p w14:paraId="4399CAA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143</w:t>
            </w:r>
          </w:p>
        </w:tc>
        <w:tc>
          <w:tcPr>
            <w:tcW w:w="903" w:type="dxa"/>
          </w:tcPr>
          <w:p w14:paraId="7E01621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211</w:t>
            </w:r>
          </w:p>
        </w:tc>
        <w:tc>
          <w:tcPr>
            <w:tcW w:w="903" w:type="dxa"/>
          </w:tcPr>
          <w:p w14:paraId="161C968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119</w:t>
            </w:r>
          </w:p>
        </w:tc>
      </w:tr>
      <w:tr w:rsidR="00E24DCE" w:rsidRPr="0092580E" w14:paraId="2B1BDFC7" w14:textId="77777777" w:rsidTr="009E533D">
        <w:tc>
          <w:tcPr>
            <w:tcW w:w="886" w:type="dxa"/>
          </w:tcPr>
          <w:p w14:paraId="5B64825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FES_11</w:t>
            </w:r>
          </w:p>
        </w:tc>
        <w:tc>
          <w:tcPr>
            <w:tcW w:w="1367" w:type="dxa"/>
          </w:tcPr>
          <w:p w14:paraId="39E9C30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Emotional</w:t>
            </w:r>
          </w:p>
        </w:tc>
        <w:tc>
          <w:tcPr>
            <w:tcW w:w="866" w:type="dxa"/>
          </w:tcPr>
          <w:p w14:paraId="57EC124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1685F7C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5.026</w:t>
            </w:r>
          </w:p>
        </w:tc>
        <w:tc>
          <w:tcPr>
            <w:tcW w:w="804" w:type="dxa"/>
          </w:tcPr>
          <w:p w14:paraId="2C7E3EF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1.77</w:t>
            </w:r>
          </w:p>
        </w:tc>
        <w:tc>
          <w:tcPr>
            <w:tcW w:w="940" w:type="dxa"/>
          </w:tcPr>
          <w:p w14:paraId="0241744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5.1</w:t>
            </w:r>
          </w:p>
        </w:tc>
        <w:tc>
          <w:tcPr>
            <w:tcW w:w="1056" w:type="dxa"/>
          </w:tcPr>
          <w:p w14:paraId="241586C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21.2</w:t>
            </w:r>
          </w:p>
        </w:tc>
        <w:tc>
          <w:tcPr>
            <w:tcW w:w="1066" w:type="dxa"/>
          </w:tcPr>
          <w:p w14:paraId="68E05DB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0278ACD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40</w:t>
            </w:r>
          </w:p>
        </w:tc>
        <w:tc>
          <w:tcPr>
            <w:tcW w:w="903" w:type="dxa"/>
          </w:tcPr>
          <w:p w14:paraId="6A8ABE9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56</w:t>
            </w:r>
          </w:p>
        </w:tc>
        <w:tc>
          <w:tcPr>
            <w:tcW w:w="903" w:type="dxa"/>
          </w:tcPr>
          <w:p w14:paraId="67BF946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82</w:t>
            </w:r>
          </w:p>
        </w:tc>
        <w:tc>
          <w:tcPr>
            <w:tcW w:w="903" w:type="dxa"/>
          </w:tcPr>
          <w:p w14:paraId="3BAE396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61</w:t>
            </w:r>
          </w:p>
        </w:tc>
        <w:tc>
          <w:tcPr>
            <w:tcW w:w="903" w:type="dxa"/>
          </w:tcPr>
          <w:p w14:paraId="25DDA89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131</w:t>
            </w:r>
          </w:p>
        </w:tc>
        <w:tc>
          <w:tcPr>
            <w:tcW w:w="903" w:type="dxa"/>
          </w:tcPr>
          <w:p w14:paraId="4398B5B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243</w:t>
            </w:r>
          </w:p>
        </w:tc>
        <w:tc>
          <w:tcPr>
            <w:tcW w:w="903" w:type="dxa"/>
          </w:tcPr>
          <w:p w14:paraId="547F1A2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165</w:t>
            </w:r>
          </w:p>
        </w:tc>
      </w:tr>
      <w:tr w:rsidR="00E24DCE" w:rsidRPr="0092580E" w14:paraId="1692D010" w14:textId="77777777" w:rsidTr="009E533D">
        <w:tc>
          <w:tcPr>
            <w:tcW w:w="886" w:type="dxa"/>
          </w:tcPr>
          <w:p w14:paraId="6764AE4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FES_12</w:t>
            </w:r>
          </w:p>
        </w:tc>
        <w:tc>
          <w:tcPr>
            <w:tcW w:w="1367" w:type="dxa"/>
          </w:tcPr>
          <w:p w14:paraId="1C7FDE7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Emotional</w:t>
            </w:r>
          </w:p>
        </w:tc>
        <w:tc>
          <w:tcPr>
            <w:tcW w:w="866" w:type="dxa"/>
          </w:tcPr>
          <w:p w14:paraId="70859BC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50B5C50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5.063</w:t>
            </w:r>
          </w:p>
        </w:tc>
        <w:tc>
          <w:tcPr>
            <w:tcW w:w="804" w:type="dxa"/>
          </w:tcPr>
          <w:p w14:paraId="6854B67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1.822</w:t>
            </w:r>
          </w:p>
        </w:tc>
        <w:tc>
          <w:tcPr>
            <w:tcW w:w="940" w:type="dxa"/>
          </w:tcPr>
          <w:p w14:paraId="14E90F6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6.4</w:t>
            </w:r>
          </w:p>
        </w:tc>
        <w:tc>
          <w:tcPr>
            <w:tcW w:w="1056" w:type="dxa"/>
          </w:tcPr>
          <w:p w14:paraId="4BFFEAC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24.8</w:t>
            </w:r>
          </w:p>
        </w:tc>
        <w:tc>
          <w:tcPr>
            <w:tcW w:w="1066" w:type="dxa"/>
          </w:tcPr>
          <w:p w14:paraId="33DDEB3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6396906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w:t>
            </w:r>
          </w:p>
        </w:tc>
        <w:tc>
          <w:tcPr>
            <w:tcW w:w="903" w:type="dxa"/>
          </w:tcPr>
          <w:p w14:paraId="222E81F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w:t>
            </w:r>
          </w:p>
        </w:tc>
        <w:tc>
          <w:tcPr>
            <w:tcW w:w="903" w:type="dxa"/>
          </w:tcPr>
          <w:p w14:paraId="6D3C52D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65</w:t>
            </w:r>
          </w:p>
        </w:tc>
        <w:tc>
          <w:tcPr>
            <w:tcW w:w="903" w:type="dxa"/>
          </w:tcPr>
          <w:p w14:paraId="3E43F7B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79</w:t>
            </w:r>
          </w:p>
        </w:tc>
        <w:tc>
          <w:tcPr>
            <w:tcW w:w="903" w:type="dxa"/>
          </w:tcPr>
          <w:p w14:paraId="50825AF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119</w:t>
            </w:r>
          </w:p>
        </w:tc>
        <w:tc>
          <w:tcPr>
            <w:tcW w:w="903" w:type="dxa"/>
          </w:tcPr>
          <w:p w14:paraId="33E9179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222</w:t>
            </w:r>
          </w:p>
        </w:tc>
        <w:tc>
          <w:tcPr>
            <w:tcW w:w="903" w:type="dxa"/>
          </w:tcPr>
          <w:p w14:paraId="1039DAF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193</w:t>
            </w:r>
          </w:p>
        </w:tc>
      </w:tr>
      <w:tr w:rsidR="00E24DCE" w:rsidRPr="0092580E" w14:paraId="2EF50DCE" w14:textId="77777777" w:rsidTr="009E533D">
        <w:tc>
          <w:tcPr>
            <w:tcW w:w="886" w:type="dxa"/>
          </w:tcPr>
          <w:p w14:paraId="1944B97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FES_13</w:t>
            </w:r>
          </w:p>
        </w:tc>
        <w:tc>
          <w:tcPr>
            <w:tcW w:w="1367" w:type="dxa"/>
          </w:tcPr>
          <w:p w14:paraId="7C8C319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Cognitive</w:t>
            </w:r>
          </w:p>
        </w:tc>
        <w:tc>
          <w:tcPr>
            <w:tcW w:w="866" w:type="dxa"/>
          </w:tcPr>
          <w:p w14:paraId="2958725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412805E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5.638</w:t>
            </w:r>
          </w:p>
        </w:tc>
        <w:tc>
          <w:tcPr>
            <w:tcW w:w="804" w:type="dxa"/>
          </w:tcPr>
          <w:p w14:paraId="3777E1B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1.563</w:t>
            </w:r>
          </w:p>
        </w:tc>
        <w:tc>
          <w:tcPr>
            <w:tcW w:w="940" w:type="dxa"/>
          </w:tcPr>
          <w:p w14:paraId="0D19E43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3.0</w:t>
            </w:r>
          </w:p>
        </w:tc>
        <w:tc>
          <w:tcPr>
            <w:tcW w:w="1056" w:type="dxa"/>
          </w:tcPr>
          <w:p w14:paraId="3554220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36.9</w:t>
            </w:r>
          </w:p>
        </w:tc>
        <w:tc>
          <w:tcPr>
            <w:tcW w:w="1066" w:type="dxa"/>
          </w:tcPr>
          <w:p w14:paraId="77AAA53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6891D33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w:t>
            </w:r>
          </w:p>
        </w:tc>
        <w:tc>
          <w:tcPr>
            <w:tcW w:w="903" w:type="dxa"/>
          </w:tcPr>
          <w:p w14:paraId="3D6034A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26</w:t>
            </w:r>
          </w:p>
        </w:tc>
        <w:tc>
          <w:tcPr>
            <w:tcW w:w="903" w:type="dxa"/>
          </w:tcPr>
          <w:p w14:paraId="2ED0BE7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46</w:t>
            </w:r>
          </w:p>
        </w:tc>
        <w:tc>
          <w:tcPr>
            <w:tcW w:w="903" w:type="dxa"/>
          </w:tcPr>
          <w:p w14:paraId="1926AB6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48</w:t>
            </w:r>
          </w:p>
        </w:tc>
        <w:tc>
          <w:tcPr>
            <w:tcW w:w="903" w:type="dxa"/>
          </w:tcPr>
          <w:p w14:paraId="7B894FC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116</w:t>
            </w:r>
          </w:p>
        </w:tc>
        <w:tc>
          <w:tcPr>
            <w:tcW w:w="903" w:type="dxa"/>
          </w:tcPr>
          <w:p w14:paraId="5DC741B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232</w:t>
            </w:r>
          </w:p>
        </w:tc>
        <w:tc>
          <w:tcPr>
            <w:tcW w:w="903" w:type="dxa"/>
          </w:tcPr>
          <w:p w14:paraId="4030E60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287</w:t>
            </w:r>
          </w:p>
        </w:tc>
      </w:tr>
      <w:tr w:rsidR="00E24DCE" w:rsidRPr="0092580E" w14:paraId="1869D8C7" w14:textId="77777777" w:rsidTr="009E533D">
        <w:tc>
          <w:tcPr>
            <w:tcW w:w="886" w:type="dxa"/>
          </w:tcPr>
          <w:p w14:paraId="0A1F765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FES_14</w:t>
            </w:r>
          </w:p>
        </w:tc>
        <w:tc>
          <w:tcPr>
            <w:tcW w:w="1367" w:type="dxa"/>
          </w:tcPr>
          <w:p w14:paraId="740B038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Cognitive</w:t>
            </w:r>
          </w:p>
        </w:tc>
        <w:tc>
          <w:tcPr>
            <w:tcW w:w="866" w:type="dxa"/>
          </w:tcPr>
          <w:p w14:paraId="65922BE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33AC08A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4.787</w:t>
            </w:r>
          </w:p>
        </w:tc>
        <w:tc>
          <w:tcPr>
            <w:tcW w:w="804" w:type="dxa"/>
          </w:tcPr>
          <w:p w14:paraId="69D3C0A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1.813</w:t>
            </w:r>
          </w:p>
        </w:tc>
        <w:tc>
          <w:tcPr>
            <w:tcW w:w="940" w:type="dxa"/>
          </w:tcPr>
          <w:p w14:paraId="7B93DC4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7.3</w:t>
            </w:r>
          </w:p>
        </w:tc>
        <w:tc>
          <w:tcPr>
            <w:tcW w:w="1056" w:type="dxa"/>
          </w:tcPr>
          <w:p w14:paraId="72758BE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17.2</w:t>
            </w:r>
          </w:p>
        </w:tc>
        <w:tc>
          <w:tcPr>
            <w:tcW w:w="1066" w:type="dxa"/>
          </w:tcPr>
          <w:p w14:paraId="22859C3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7AC624A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57</w:t>
            </w:r>
          </w:p>
        </w:tc>
        <w:tc>
          <w:tcPr>
            <w:tcW w:w="903" w:type="dxa"/>
          </w:tcPr>
          <w:p w14:paraId="1E79B3A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64</w:t>
            </w:r>
          </w:p>
        </w:tc>
        <w:tc>
          <w:tcPr>
            <w:tcW w:w="903" w:type="dxa"/>
          </w:tcPr>
          <w:p w14:paraId="3DEDC72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62</w:t>
            </w:r>
          </w:p>
        </w:tc>
        <w:tc>
          <w:tcPr>
            <w:tcW w:w="903" w:type="dxa"/>
          </w:tcPr>
          <w:p w14:paraId="65FD6FC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103</w:t>
            </w:r>
          </w:p>
        </w:tc>
        <w:tc>
          <w:tcPr>
            <w:tcW w:w="903" w:type="dxa"/>
          </w:tcPr>
          <w:p w14:paraId="46B59B2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145</w:t>
            </w:r>
          </w:p>
        </w:tc>
        <w:tc>
          <w:tcPr>
            <w:tcW w:w="903" w:type="dxa"/>
          </w:tcPr>
          <w:p w14:paraId="400EF98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213</w:t>
            </w:r>
          </w:p>
        </w:tc>
        <w:tc>
          <w:tcPr>
            <w:tcW w:w="903" w:type="dxa"/>
          </w:tcPr>
          <w:p w14:paraId="19882E6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134</w:t>
            </w:r>
          </w:p>
        </w:tc>
      </w:tr>
      <w:tr w:rsidR="00E24DCE" w:rsidRPr="0092580E" w14:paraId="49119D73" w14:textId="77777777" w:rsidTr="009E533D">
        <w:tc>
          <w:tcPr>
            <w:tcW w:w="886" w:type="dxa"/>
          </w:tcPr>
          <w:p w14:paraId="2FAE013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FES_15</w:t>
            </w:r>
          </w:p>
        </w:tc>
        <w:tc>
          <w:tcPr>
            <w:tcW w:w="1367" w:type="dxa"/>
          </w:tcPr>
          <w:p w14:paraId="41717A4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Cognitive</w:t>
            </w:r>
          </w:p>
        </w:tc>
        <w:tc>
          <w:tcPr>
            <w:tcW w:w="866" w:type="dxa"/>
          </w:tcPr>
          <w:p w14:paraId="396D448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2FEA81C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4.697</w:t>
            </w:r>
          </w:p>
        </w:tc>
        <w:tc>
          <w:tcPr>
            <w:tcW w:w="804" w:type="dxa"/>
          </w:tcPr>
          <w:p w14:paraId="5281728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1.776</w:t>
            </w:r>
          </w:p>
        </w:tc>
        <w:tc>
          <w:tcPr>
            <w:tcW w:w="940" w:type="dxa"/>
          </w:tcPr>
          <w:p w14:paraId="4B12961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6.4</w:t>
            </w:r>
          </w:p>
        </w:tc>
        <w:tc>
          <w:tcPr>
            <w:tcW w:w="1056" w:type="dxa"/>
          </w:tcPr>
          <w:p w14:paraId="2314679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16.2</w:t>
            </w:r>
          </w:p>
        </w:tc>
        <w:tc>
          <w:tcPr>
            <w:tcW w:w="1066" w:type="dxa"/>
          </w:tcPr>
          <w:p w14:paraId="60D6DC0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2DC3E00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w:t>
            </w:r>
          </w:p>
        </w:tc>
        <w:tc>
          <w:tcPr>
            <w:tcW w:w="903" w:type="dxa"/>
          </w:tcPr>
          <w:p w14:paraId="4E75F3B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65</w:t>
            </w:r>
          </w:p>
        </w:tc>
        <w:tc>
          <w:tcPr>
            <w:tcW w:w="903" w:type="dxa"/>
          </w:tcPr>
          <w:p w14:paraId="1E145DE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94</w:t>
            </w:r>
          </w:p>
        </w:tc>
        <w:tc>
          <w:tcPr>
            <w:tcW w:w="903" w:type="dxa"/>
          </w:tcPr>
          <w:p w14:paraId="0E63EC6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81</w:t>
            </w:r>
          </w:p>
        </w:tc>
        <w:tc>
          <w:tcPr>
            <w:tcW w:w="903" w:type="dxa"/>
          </w:tcPr>
          <w:p w14:paraId="2A719BD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186</w:t>
            </w:r>
          </w:p>
        </w:tc>
        <w:tc>
          <w:tcPr>
            <w:tcW w:w="903" w:type="dxa"/>
          </w:tcPr>
          <w:p w14:paraId="637542B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176</w:t>
            </w:r>
          </w:p>
        </w:tc>
        <w:tc>
          <w:tcPr>
            <w:tcW w:w="903" w:type="dxa"/>
          </w:tcPr>
          <w:p w14:paraId="248CCFE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126</w:t>
            </w:r>
          </w:p>
        </w:tc>
      </w:tr>
      <w:tr w:rsidR="00E24DCE" w:rsidRPr="0092580E" w14:paraId="072387CF" w14:textId="77777777" w:rsidTr="009E533D">
        <w:tc>
          <w:tcPr>
            <w:tcW w:w="886" w:type="dxa"/>
          </w:tcPr>
          <w:p w14:paraId="43D2234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FES_16</w:t>
            </w:r>
          </w:p>
        </w:tc>
        <w:tc>
          <w:tcPr>
            <w:tcW w:w="1367" w:type="dxa"/>
          </w:tcPr>
          <w:p w14:paraId="6F9F9D0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Cognitive</w:t>
            </w:r>
          </w:p>
        </w:tc>
        <w:tc>
          <w:tcPr>
            <w:tcW w:w="866" w:type="dxa"/>
          </w:tcPr>
          <w:p w14:paraId="5958E22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41E8B15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4.991</w:t>
            </w:r>
          </w:p>
        </w:tc>
        <w:tc>
          <w:tcPr>
            <w:tcW w:w="804" w:type="dxa"/>
          </w:tcPr>
          <w:p w14:paraId="16E7E87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1.783</w:t>
            </w:r>
          </w:p>
        </w:tc>
        <w:tc>
          <w:tcPr>
            <w:tcW w:w="940" w:type="dxa"/>
          </w:tcPr>
          <w:p w14:paraId="59CCF35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w:t>
            </w:r>
          </w:p>
        </w:tc>
        <w:tc>
          <w:tcPr>
            <w:tcW w:w="1056" w:type="dxa"/>
          </w:tcPr>
          <w:p w14:paraId="26A13F7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21.7</w:t>
            </w:r>
          </w:p>
        </w:tc>
        <w:tc>
          <w:tcPr>
            <w:tcW w:w="1066" w:type="dxa"/>
          </w:tcPr>
          <w:p w14:paraId="130C2AF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54D9402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39</w:t>
            </w:r>
          </w:p>
        </w:tc>
        <w:tc>
          <w:tcPr>
            <w:tcW w:w="903" w:type="dxa"/>
          </w:tcPr>
          <w:p w14:paraId="2D7F5D7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62</w:t>
            </w:r>
          </w:p>
        </w:tc>
        <w:tc>
          <w:tcPr>
            <w:tcW w:w="903" w:type="dxa"/>
          </w:tcPr>
          <w:p w14:paraId="0A310EF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78</w:t>
            </w:r>
          </w:p>
        </w:tc>
        <w:tc>
          <w:tcPr>
            <w:tcW w:w="903" w:type="dxa"/>
          </w:tcPr>
          <w:p w14:paraId="171731A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73</w:t>
            </w:r>
          </w:p>
        </w:tc>
        <w:tc>
          <w:tcPr>
            <w:tcW w:w="903" w:type="dxa"/>
          </w:tcPr>
          <w:p w14:paraId="6FD8C86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131</w:t>
            </w:r>
          </w:p>
        </w:tc>
        <w:tc>
          <w:tcPr>
            <w:tcW w:w="903" w:type="dxa"/>
          </w:tcPr>
          <w:p w14:paraId="6A8D177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226</w:t>
            </w:r>
          </w:p>
        </w:tc>
        <w:tc>
          <w:tcPr>
            <w:tcW w:w="903" w:type="dxa"/>
          </w:tcPr>
          <w:p w14:paraId="41CA40C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169</w:t>
            </w:r>
          </w:p>
        </w:tc>
      </w:tr>
      <w:tr w:rsidR="00E24DCE" w:rsidRPr="0092580E" w14:paraId="1F65ECC9" w14:textId="77777777" w:rsidTr="009E533D">
        <w:tc>
          <w:tcPr>
            <w:tcW w:w="886" w:type="dxa"/>
          </w:tcPr>
          <w:p w14:paraId="791DB33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FES_17</w:t>
            </w:r>
          </w:p>
        </w:tc>
        <w:tc>
          <w:tcPr>
            <w:tcW w:w="1367" w:type="dxa"/>
          </w:tcPr>
          <w:p w14:paraId="037031F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Cognitive</w:t>
            </w:r>
          </w:p>
        </w:tc>
        <w:tc>
          <w:tcPr>
            <w:tcW w:w="866" w:type="dxa"/>
          </w:tcPr>
          <w:p w14:paraId="0239E8E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02A9091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5.014</w:t>
            </w:r>
          </w:p>
        </w:tc>
        <w:tc>
          <w:tcPr>
            <w:tcW w:w="804" w:type="dxa"/>
          </w:tcPr>
          <w:p w14:paraId="29CF688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1.742</w:t>
            </w:r>
          </w:p>
        </w:tc>
        <w:tc>
          <w:tcPr>
            <w:tcW w:w="940" w:type="dxa"/>
          </w:tcPr>
          <w:p w14:paraId="14EA602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5.3</w:t>
            </w:r>
          </w:p>
        </w:tc>
        <w:tc>
          <w:tcPr>
            <w:tcW w:w="1056" w:type="dxa"/>
          </w:tcPr>
          <w:p w14:paraId="7E778B2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20.6</w:t>
            </w:r>
          </w:p>
        </w:tc>
        <w:tc>
          <w:tcPr>
            <w:tcW w:w="1066" w:type="dxa"/>
          </w:tcPr>
          <w:p w14:paraId="4B23942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2EF8067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41</w:t>
            </w:r>
          </w:p>
        </w:tc>
        <w:tc>
          <w:tcPr>
            <w:tcW w:w="903" w:type="dxa"/>
          </w:tcPr>
          <w:p w14:paraId="7C1D030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58</w:t>
            </w:r>
          </w:p>
        </w:tc>
        <w:tc>
          <w:tcPr>
            <w:tcW w:w="903" w:type="dxa"/>
          </w:tcPr>
          <w:p w14:paraId="000B2BA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57</w:t>
            </w:r>
          </w:p>
        </w:tc>
        <w:tc>
          <w:tcPr>
            <w:tcW w:w="903" w:type="dxa"/>
          </w:tcPr>
          <w:p w14:paraId="479620A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84</w:t>
            </w:r>
          </w:p>
        </w:tc>
        <w:tc>
          <w:tcPr>
            <w:tcW w:w="903" w:type="dxa"/>
          </w:tcPr>
          <w:p w14:paraId="656F53A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151</w:t>
            </w:r>
          </w:p>
        </w:tc>
        <w:tc>
          <w:tcPr>
            <w:tcW w:w="903" w:type="dxa"/>
          </w:tcPr>
          <w:p w14:paraId="7AE8080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227</w:t>
            </w:r>
          </w:p>
        </w:tc>
        <w:tc>
          <w:tcPr>
            <w:tcW w:w="903" w:type="dxa"/>
          </w:tcPr>
          <w:p w14:paraId="3287D0E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160</w:t>
            </w:r>
          </w:p>
        </w:tc>
      </w:tr>
      <w:tr w:rsidR="00E24DCE" w:rsidRPr="0092580E" w14:paraId="2D1D150A" w14:textId="77777777" w:rsidTr="009E533D">
        <w:tc>
          <w:tcPr>
            <w:tcW w:w="886" w:type="dxa"/>
          </w:tcPr>
          <w:p w14:paraId="24399DB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FES_18</w:t>
            </w:r>
          </w:p>
        </w:tc>
        <w:tc>
          <w:tcPr>
            <w:tcW w:w="1367" w:type="dxa"/>
          </w:tcPr>
          <w:p w14:paraId="5163F58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Cognitive</w:t>
            </w:r>
          </w:p>
        </w:tc>
        <w:tc>
          <w:tcPr>
            <w:tcW w:w="866" w:type="dxa"/>
          </w:tcPr>
          <w:p w14:paraId="02D0296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06D0D53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4.483</w:t>
            </w:r>
          </w:p>
        </w:tc>
        <w:tc>
          <w:tcPr>
            <w:tcW w:w="804" w:type="dxa"/>
          </w:tcPr>
          <w:p w14:paraId="1491854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1.905</w:t>
            </w:r>
          </w:p>
        </w:tc>
        <w:tc>
          <w:tcPr>
            <w:tcW w:w="940" w:type="dxa"/>
          </w:tcPr>
          <w:p w14:paraId="2DB3499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11.8</w:t>
            </w:r>
          </w:p>
        </w:tc>
        <w:tc>
          <w:tcPr>
            <w:tcW w:w="1056" w:type="dxa"/>
          </w:tcPr>
          <w:p w14:paraId="521A9E5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14.0</w:t>
            </w:r>
          </w:p>
        </w:tc>
        <w:tc>
          <w:tcPr>
            <w:tcW w:w="1066" w:type="dxa"/>
          </w:tcPr>
          <w:p w14:paraId="6238B96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352D34C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92</w:t>
            </w:r>
          </w:p>
        </w:tc>
        <w:tc>
          <w:tcPr>
            <w:tcW w:w="903" w:type="dxa"/>
          </w:tcPr>
          <w:p w14:paraId="224D9A8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65</w:t>
            </w:r>
          </w:p>
        </w:tc>
        <w:tc>
          <w:tcPr>
            <w:tcW w:w="903" w:type="dxa"/>
          </w:tcPr>
          <w:p w14:paraId="162DA1F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65</w:t>
            </w:r>
          </w:p>
        </w:tc>
        <w:tc>
          <w:tcPr>
            <w:tcW w:w="903" w:type="dxa"/>
          </w:tcPr>
          <w:p w14:paraId="6FAAEBF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101</w:t>
            </w:r>
          </w:p>
        </w:tc>
        <w:tc>
          <w:tcPr>
            <w:tcW w:w="903" w:type="dxa"/>
          </w:tcPr>
          <w:p w14:paraId="0B2BA39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172</w:t>
            </w:r>
          </w:p>
        </w:tc>
        <w:tc>
          <w:tcPr>
            <w:tcW w:w="903" w:type="dxa"/>
          </w:tcPr>
          <w:p w14:paraId="242FED0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174</w:t>
            </w:r>
          </w:p>
        </w:tc>
        <w:tc>
          <w:tcPr>
            <w:tcW w:w="903" w:type="dxa"/>
          </w:tcPr>
          <w:p w14:paraId="5DA564E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109</w:t>
            </w:r>
          </w:p>
        </w:tc>
      </w:tr>
      <w:tr w:rsidR="00E24DCE" w:rsidRPr="0092580E" w14:paraId="7FC20DCC" w14:textId="77777777" w:rsidTr="009E533D">
        <w:tc>
          <w:tcPr>
            <w:tcW w:w="886" w:type="dxa"/>
          </w:tcPr>
          <w:p w14:paraId="4FBCE4A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FES_19</w:t>
            </w:r>
          </w:p>
        </w:tc>
        <w:tc>
          <w:tcPr>
            <w:tcW w:w="1367" w:type="dxa"/>
          </w:tcPr>
          <w:p w14:paraId="1C9D4B4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Communicative</w:t>
            </w:r>
          </w:p>
        </w:tc>
        <w:tc>
          <w:tcPr>
            <w:tcW w:w="866" w:type="dxa"/>
          </w:tcPr>
          <w:p w14:paraId="595D2CB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66887CF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5.608</w:t>
            </w:r>
          </w:p>
        </w:tc>
        <w:tc>
          <w:tcPr>
            <w:tcW w:w="804" w:type="dxa"/>
          </w:tcPr>
          <w:p w14:paraId="1D2EAA1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1.502</w:t>
            </w:r>
          </w:p>
        </w:tc>
        <w:tc>
          <w:tcPr>
            <w:tcW w:w="940" w:type="dxa"/>
          </w:tcPr>
          <w:p w14:paraId="2240A54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w:t>
            </w:r>
          </w:p>
        </w:tc>
        <w:tc>
          <w:tcPr>
            <w:tcW w:w="1056" w:type="dxa"/>
          </w:tcPr>
          <w:p w14:paraId="2510611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35.0</w:t>
            </w:r>
          </w:p>
        </w:tc>
        <w:tc>
          <w:tcPr>
            <w:tcW w:w="1066" w:type="dxa"/>
          </w:tcPr>
          <w:p w14:paraId="006A7FB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10B22B5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w:t>
            </w:r>
          </w:p>
        </w:tc>
        <w:tc>
          <w:tcPr>
            <w:tcW w:w="903" w:type="dxa"/>
          </w:tcPr>
          <w:p w14:paraId="1E360B6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26</w:t>
            </w:r>
          </w:p>
        </w:tc>
        <w:tc>
          <w:tcPr>
            <w:tcW w:w="903" w:type="dxa"/>
          </w:tcPr>
          <w:p w14:paraId="1A60C02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34</w:t>
            </w:r>
          </w:p>
        </w:tc>
        <w:tc>
          <w:tcPr>
            <w:tcW w:w="903" w:type="dxa"/>
          </w:tcPr>
          <w:p w14:paraId="0CB97EA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84</w:t>
            </w:r>
          </w:p>
        </w:tc>
        <w:tc>
          <w:tcPr>
            <w:tcW w:w="903" w:type="dxa"/>
          </w:tcPr>
          <w:p w14:paraId="433D08B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118</w:t>
            </w:r>
          </w:p>
        </w:tc>
        <w:tc>
          <w:tcPr>
            <w:tcW w:w="903" w:type="dxa"/>
          </w:tcPr>
          <w:p w14:paraId="1783A16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227</w:t>
            </w:r>
          </w:p>
        </w:tc>
        <w:tc>
          <w:tcPr>
            <w:tcW w:w="903" w:type="dxa"/>
          </w:tcPr>
          <w:p w14:paraId="2FD454B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272</w:t>
            </w:r>
          </w:p>
        </w:tc>
      </w:tr>
      <w:tr w:rsidR="00E24DCE" w:rsidRPr="0092580E" w14:paraId="68A4714D" w14:textId="77777777" w:rsidTr="009E533D">
        <w:tc>
          <w:tcPr>
            <w:tcW w:w="886" w:type="dxa"/>
          </w:tcPr>
          <w:p w14:paraId="529842D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lastRenderedPageBreak/>
              <w:t>FES_20</w:t>
            </w:r>
          </w:p>
        </w:tc>
        <w:tc>
          <w:tcPr>
            <w:tcW w:w="1367" w:type="dxa"/>
          </w:tcPr>
          <w:p w14:paraId="36493C8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Communicative</w:t>
            </w:r>
          </w:p>
        </w:tc>
        <w:tc>
          <w:tcPr>
            <w:tcW w:w="866" w:type="dxa"/>
          </w:tcPr>
          <w:p w14:paraId="32A2C0C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28CAA10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5.835</w:t>
            </w:r>
          </w:p>
        </w:tc>
        <w:tc>
          <w:tcPr>
            <w:tcW w:w="804" w:type="dxa"/>
          </w:tcPr>
          <w:p w14:paraId="00908AB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1.514</w:t>
            </w:r>
          </w:p>
        </w:tc>
        <w:tc>
          <w:tcPr>
            <w:tcW w:w="940" w:type="dxa"/>
          </w:tcPr>
          <w:p w14:paraId="4426946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3.0</w:t>
            </w:r>
          </w:p>
        </w:tc>
        <w:tc>
          <w:tcPr>
            <w:tcW w:w="1056" w:type="dxa"/>
          </w:tcPr>
          <w:p w14:paraId="1717176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44.9</w:t>
            </w:r>
          </w:p>
        </w:tc>
        <w:tc>
          <w:tcPr>
            <w:tcW w:w="1066" w:type="dxa"/>
          </w:tcPr>
          <w:p w14:paraId="6BEA426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150358A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w:t>
            </w:r>
          </w:p>
        </w:tc>
        <w:tc>
          <w:tcPr>
            <w:tcW w:w="903" w:type="dxa"/>
          </w:tcPr>
          <w:p w14:paraId="3C6C6DF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21</w:t>
            </w:r>
          </w:p>
        </w:tc>
        <w:tc>
          <w:tcPr>
            <w:tcW w:w="903" w:type="dxa"/>
          </w:tcPr>
          <w:p w14:paraId="26C33CC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28</w:t>
            </w:r>
          </w:p>
        </w:tc>
        <w:tc>
          <w:tcPr>
            <w:tcW w:w="903" w:type="dxa"/>
          </w:tcPr>
          <w:p w14:paraId="2B00546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48</w:t>
            </w:r>
          </w:p>
        </w:tc>
        <w:tc>
          <w:tcPr>
            <w:tcW w:w="903" w:type="dxa"/>
          </w:tcPr>
          <w:p w14:paraId="46B385C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98</w:t>
            </w:r>
          </w:p>
        </w:tc>
        <w:tc>
          <w:tcPr>
            <w:tcW w:w="903" w:type="dxa"/>
          </w:tcPr>
          <w:p w14:paraId="7021101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211</w:t>
            </w:r>
          </w:p>
        </w:tc>
        <w:tc>
          <w:tcPr>
            <w:tcW w:w="903" w:type="dxa"/>
          </w:tcPr>
          <w:p w14:paraId="3F74386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349</w:t>
            </w:r>
          </w:p>
        </w:tc>
      </w:tr>
      <w:tr w:rsidR="00E24DCE" w:rsidRPr="0092580E" w14:paraId="4C7DC001" w14:textId="77777777" w:rsidTr="009E533D">
        <w:tc>
          <w:tcPr>
            <w:tcW w:w="886" w:type="dxa"/>
          </w:tcPr>
          <w:p w14:paraId="079B856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FES_21</w:t>
            </w:r>
          </w:p>
        </w:tc>
        <w:tc>
          <w:tcPr>
            <w:tcW w:w="1367" w:type="dxa"/>
          </w:tcPr>
          <w:p w14:paraId="745A29A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Communicative</w:t>
            </w:r>
          </w:p>
        </w:tc>
        <w:tc>
          <w:tcPr>
            <w:tcW w:w="866" w:type="dxa"/>
          </w:tcPr>
          <w:p w14:paraId="41FD701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32C3176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5.792</w:t>
            </w:r>
          </w:p>
        </w:tc>
        <w:tc>
          <w:tcPr>
            <w:tcW w:w="804" w:type="dxa"/>
          </w:tcPr>
          <w:p w14:paraId="016672F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1.481</w:t>
            </w:r>
          </w:p>
        </w:tc>
        <w:tc>
          <w:tcPr>
            <w:tcW w:w="940" w:type="dxa"/>
          </w:tcPr>
          <w:p w14:paraId="525604D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w:t>
            </w:r>
          </w:p>
        </w:tc>
        <w:tc>
          <w:tcPr>
            <w:tcW w:w="1056" w:type="dxa"/>
          </w:tcPr>
          <w:p w14:paraId="4904770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43.1</w:t>
            </w:r>
          </w:p>
        </w:tc>
        <w:tc>
          <w:tcPr>
            <w:tcW w:w="1066" w:type="dxa"/>
          </w:tcPr>
          <w:p w14:paraId="4B576BC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73CEDDD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w:t>
            </w:r>
          </w:p>
        </w:tc>
        <w:tc>
          <w:tcPr>
            <w:tcW w:w="903" w:type="dxa"/>
          </w:tcPr>
          <w:p w14:paraId="6221DA3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w:t>
            </w:r>
          </w:p>
        </w:tc>
        <w:tc>
          <w:tcPr>
            <w:tcW w:w="903" w:type="dxa"/>
          </w:tcPr>
          <w:p w14:paraId="47BE8C0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27</w:t>
            </w:r>
          </w:p>
        </w:tc>
        <w:tc>
          <w:tcPr>
            <w:tcW w:w="903" w:type="dxa"/>
          </w:tcPr>
          <w:p w14:paraId="740E22D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70</w:t>
            </w:r>
          </w:p>
        </w:tc>
        <w:tc>
          <w:tcPr>
            <w:tcW w:w="903" w:type="dxa"/>
          </w:tcPr>
          <w:p w14:paraId="5D5C2E9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103</w:t>
            </w:r>
          </w:p>
        </w:tc>
        <w:tc>
          <w:tcPr>
            <w:tcW w:w="903" w:type="dxa"/>
          </w:tcPr>
          <w:p w14:paraId="3474E4A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204</w:t>
            </w:r>
          </w:p>
        </w:tc>
        <w:tc>
          <w:tcPr>
            <w:tcW w:w="903" w:type="dxa"/>
          </w:tcPr>
          <w:p w14:paraId="037577B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335</w:t>
            </w:r>
          </w:p>
        </w:tc>
      </w:tr>
      <w:tr w:rsidR="00E24DCE" w:rsidRPr="0092580E" w14:paraId="33E3777C" w14:textId="77777777" w:rsidTr="009E533D">
        <w:tc>
          <w:tcPr>
            <w:tcW w:w="886" w:type="dxa"/>
          </w:tcPr>
          <w:p w14:paraId="0F3BC62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FES_22</w:t>
            </w:r>
          </w:p>
        </w:tc>
        <w:tc>
          <w:tcPr>
            <w:tcW w:w="1367" w:type="dxa"/>
          </w:tcPr>
          <w:p w14:paraId="032C725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Communicative</w:t>
            </w:r>
          </w:p>
        </w:tc>
        <w:tc>
          <w:tcPr>
            <w:tcW w:w="866" w:type="dxa"/>
          </w:tcPr>
          <w:p w14:paraId="5B2B871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2FE95CA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5.131</w:t>
            </w:r>
          </w:p>
        </w:tc>
        <w:tc>
          <w:tcPr>
            <w:tcW w:w="804" w:type="dxa"/>
          </w:tcPr>
          <w:p w14:paraId="2693B24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1.68</w:t>
            </w:r>
          </w:p>
        </w:tc>
        <w:tc>
          <w:tcPr>
            <w:tcW w:w="940" w:type="dxa"/>
          </w:tcPr>
          <w:p w14:paraId="0B2C330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4.9</w:t>
            </w:r>
          </w:p>
        </w:tc>
        <w:tc>
          <w:tcPr>
            <w:tcW w:w="1056" w:type="dxa"/>
          </w:tcPr>
          <w:p w14:paraId="39AF55F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22.6</w:t>
            </w:r>
          </w:p>
        </w:tc>
        <w:tc>
          <w:tcPr>
            <w:tcW w:w="1066" w:type="dxa"/>
          </w:tcPr>
          <w:p w14:paraId="168188D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026BB57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38</w:t>
            </w:r>
          </w:p>
        </w:tc>
        <w:tc>
          <w:tcPr>
            <w:tcW w:w="903" w:type="dxa"/>
          </w:tcPr>
          <w:p w14:paraId="791C63E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47</w:t>
            </w:r>
          </w:p>
        </w:tc>
        <w:tc>
          <w:tcPr>
            <w:tcW w:w="903" w:type="dxa"/>
          </w:tcPr>
          <w:p w14:paraId="5131631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37</w:t>
            </w:r>
          </w:p>
        </w:tc>
        <w:tc>
          <w:tcPr>
            <w:tcW w:w="903" w:type="dxa"/>
          </w:tcPr>
          <w:p w14:paraId="6EB2855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103</w:t>
            </w:r>
          </w:p>
        </w:tc>
        <w:tc>
          <w:tcPr>
            <w:tcW w:w="903" w:type="dxa"/>
          </w:tcPr>
          <w:p w14:paraId="51B1AE8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157</w:t>
            </w:r>
          </w:p>
        </w:tc>
        <w:tc>
          <w:tcPr>
            <w:tcW w:w="903" w:type="dxa"/>
          </w:tcPr>
          <w:p w14:paraId="2882123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220</w:t>
            </w:r>
          </w:p>
        </w:tc>
        <w:tc>
          <w:tcPr>
            <w:tcW w:w="903" w:type="dxa"/>
          </w:tcPr>
          <w:p w14:paraId="2100B9C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176</w:t>
            </w:r>
          </w:p>
        </w:tc>
      </w:tr>
      <w:tr w:rsidR="00E24DCE" w:rsidRPr="0092580E" w14:paraId="4EEBD9F8" w14:textId="77777777" w:rsidTr="009E533D">
        <w:tc>
          <w:tcPr>
            <w:tcW w:w="886" w:type="dxa"/>
          </w:tcPr>
          <w:p w14:paraId="386B9D6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FES_23</w:t>
            </w:r>
          </w:p>
        </w:tc>
        <w:tc>
          <w:tcPr>
            <w:tcW w:w="1367" w:type="dxa"/>
          </w:tcPr>
          <w:p w14:paraId="138130B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Communicative</w:t>
            </w:r>
          </w:p>
        </w:tc>
        <w:tc>
          <w:tcPr>
            <w:tcW w:w="866" w:type="dxa"/>
          </w:tcPr>
          <w:p w14:paraId="5E37735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1051932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5.743</w:t>
            </w:r>
          </w:p>
        </w:tc>
        <w:tc>
          <w:tcPr>
            <w:tcW w:w="804" w:type="dxa"/>
          </w:tcPr>
          <w:p w14:paraId="2487D76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1.472</w:t>
            </w:r>
          </w:p>
        </w:tc>
        <w:tc>
          <w:tcPr>
            <w:tcW w:w="940" w:type="dxa"/>
          </w:tcPr>
          <w:p w14:paraId="0A5F4AC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2.8</w:t>
            </w:r>
          </w:p>
        </w:tc>
        <w:tc>
          <w:tcPr>
            <w:tcW w:w="1056" w:type="dxa"/>
          </w:tcPr>
          <w:p w14:paraId="04C4B5A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37.1</w:t>
            </w:r>
          </w:p>
        </w:tc>
        <w:tc>
          <w:tcPr>
            <w:tcW w:w="1066" w:type="dxa"/>
          </w:tcPr>
          <w:p w14:paraId="09785BD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69693BF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w:t>
            </w:r>
          </w:p>
        </w:tc>
        <w:tc>
          <w:tcPr>
            <w:tcW w:w="903" w:type="dxa"/>
          </w:tcPr>
          <w:p w14:paraId="052DAD2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w:t>
            </w:r>
          </w:p>
        </w:tc>
        <w:tc>
          <w:tcPr>
            <w:tcW w:w="903" w:type="dxa"/>
          </w:tcPr>
          <w:p w14:paraId="445761E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25</w:t>
            </w:r>
          </w:p>
        </w:tc>
        <w:tc>
          <w:tcPr>
            <w:tcW w:w="903" w:type="dxa"/>
          </w:tcPr>
          <w:p w14:paraId="67543E2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46</w:t>
            </w:r>
          </w:p>
        </w:tc>
        <w:tc>
          <w:tcPr>
            <w:tcW w:w="903" w:type="dxa"/>
          </w:tcPr>
          <w:p w14:paraId="25E21AF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120</w:t>
            </w:r>
          </w:p>
        </w:tc>
        <w:tc>
          <w:tcPr>
            <w:tcW w:w="903" w:type="dxa"/>
          </w:tcPr>
          <w:p w14:paraId="6E314EA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253</w:t>
            </w:r>
          </w:p>
        </w:tc>
        <w:tc>
          <w:tcPr>
            <w:tcW w:w="903" w:type="dxa"/>
          </w:tcPr>
          <w:p w14:paraId="74A3E74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289</w:t>
            </w:r>
          </w:p>
        </w:tc>
      </w:tr>
      <w:tr w:rsidR="00E24DCE" w:rsidRPr="0092580E" w14:paraId="16F1D13B" w14:textId="77777777" w:rsidTr="009E533D">
        <w:tc>
          <w:tcPr>
            <w:tcW w:w="886" w:type="dxa"/>
          </w:tcPr>
          <w:p w14:paraId="4915D6D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FES_24</w:t>
            </w:r>
          </w:p>
        </w:tc>
        <w:tc>
          <w:tcPr>
            <w:tcW w:w="1367" w:type="dxa"/>
          </w:tcPr>
          <w:p w14:paraId="65DF9E1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Communicative</w:t>
            </w:r>
          </w:p>
        </w:tc>
        <w:tc>
          <w:tcPr>
            <w:tcW w:w="866" w:type="dxa"/>
          </w:tcPr>
          <w:p w14:paraId="4EC1BE9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79B96A9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4.788</w:t>
            </w:r>
          </w:p>
        </w:tc>
        <w:tc>
          <w:tcPr>
            <w:tcW w:w="804" w:type="dxa"/>
          </w:tcPr>
          <w:p w14:paraId="593B047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1.914</w:t>
            </w:r>
          </w:p>
        </w:tc>
        <w:tc>
          <w:tcPr>
            <w:tcW w:w="940" w:type="dxa"/>
          </w:tcPr>
          <w:p w14:paraId="4827FCF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10.8</w:t>
            </w:r>
          </w:p>
        </w:tc>
        <w:tc>
          <w:tcPr>
            <w:tcW w:w="1056" w:type="dxa"/>
          </w:tcPr>
          <w:p w14:paraId="4120432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20.2</w:t>
            </w:r>
          </w:p>
        </w:tc>
        <w:tc>
          <w:tcPr>
            <w:tcW w:w="1066" w:type="dxa"/>
          </w:tcPr>
          <w:p w14:paraId="0DBC3A0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090C089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84</w:t>
            </w:r>
          </w:p>
        </w:tc>
        <w:tc>
          <w:tcPr>
            <w:tcW w:w="903" w:type="dxa"/>
          </w:tcPr>
          <w:p w14:paraId="2DB2A36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47</w:t>
            </w:r>
          </w:p>
        </w:tc>
        <w:tc>
          <w:tcPr>
            <w:tcW w:w="903" w:type="dxa"/>
          </w:tcPr>
          <w:p w14:paraId="3934A89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w:t>
            </w:r>
          </w:p>
        </w:tc>
        <w:tc>
          <w:tcPr>
            <w:tcW w:w="903" w:type="dxa"/>
          </w:tcPr>
          <w:p w14:paraId="3434D62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94</w:t>
            </w:r>
          </w:p>
        </w:tc>
        <w:tc>
          <w:tcPr>
            <w:tcW w:w="903" w:type="dxa"/>
          </w:tcPr>
          <w:p w14:paraId="6A08E84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154</w:t>
            </w:r>
          </w:p>
        </w:tc>
        <w:tc>
          <w:tcPr>
            <w:tcW w:w="903" w:type="dxa"/>
          </w:tcPr>
          <w:p w14:paraId="72C35ED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192</w:t>
            </w:r>
          </w:p>
        </w:tc>
        <w:tc>
          <w:tcPr>
            <w:tcW w:w="903" w:type="dxa"/>
          </w:tcPr>
          <w:p w14:paraId="4C19DAF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157</w:t>
            </w:r>
          </w:p>
        </w:tc>
      </w:tr>
      <w:tr w:rsidR="00E24DCE" w:rsidRPr="0092580E" w14:paraId="67E7157E" w14:textId="77777777" w:rsidTr="009E533D">
        <w:tc>
          <w:tcPr>
            <w:tcW w:w="886" w:type="dxa"/>
          </w:tcPr>
          <w:p w14:paraId="55F4914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FES_25</w:t>
            </w:r>
          </w:p>
        </w:tc>
        <w:tc>
          <w:tcPr>
            <w:tcW w:w="1367" w:type="dxa"/>
          </w:tcPr>
          <w:p w14:paraId="22776B7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Spiritual-Transformative</w:t>
            </w:r>
          </w:p>
        </w:tc>
        <w:tc>
          <w:tcPr>
            <w:tcW w:w="866" w:type="dxa"/>
          </w:tcPr>
          <w:p w14:paraId="5A62F0C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20BACFE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4.905</w:t>
            </w:r>
          </w:p>
        </w:tc>
        <w:tc>
          <w:tcPr>
            <w:tcW w:w="804" w:type="dxa"/>
          </w:tcPr>
          <w:p w14:paraId="39C6250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1.788</w:t>
            </w:r>
          </w:p>
        </w:tc>
        <w:tc>
          <w:tcPr>
            <w:tcW w:w="940" w:type="dxa"/>
          </w:tcPr>
          <w:p w14:paraId="0186AD0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8.0</w:t>
            </w:r>
          </w:p>
        </w:tc>
        <w:tc>
          <w:tcPr>
            <w:tcW w:w="1056" w:type="dxa"/>
          </w:tcPr>
          <w:p w14:paraId="26A7825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17.9</w:t>
            </w:r>
          </w:p>
        </w:tc>
        <w:tc>
          <w:tcPr>
            <w:tcW w:w="1066" w:type="dxa"/>
          </w:tcPr>
          <w:p w14:paraId="0340E77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6BFC1EE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62</w:t>
            </w:r>
          </w:p>
        </w:tc>
        <w:tc>
          <w:tcPr>
            <w:tcW w:w="903" w:type="dxa"/>
          </w:tcPr>
          <w:p w14:paraId="423B3AC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w:t>
            </w:r>
          </w:p>
        </w:tc>
        <w:tc>
          <w:tcPr>
            <w:tcW w:w="903" w:type="dxa"/>
          </w:tcPr>
          <w:p w14:paraId="754A16B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40</w:t>
            </w:r>
          </w:p>
        </w:tc>
        <w:tc>
          <w:tcPr>
            <w:tcW w:w="903" w:type="dxa"/>
          </w:tcPr>
          <w:p w14:paraId="365750F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104</w:t>
            </w:r>
          </w:p>
        </w:tc>
        <w:tc>
          <w:tcPr>
            <w:tcW w:w="903" w:type="dxa"/>
          </w:tcPr>
          <w:p w14:paraId="4EC8DFD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153</w:t>
            </w:r>
          </w:p>
        </w:tc>
        <w:tc>
          <w:tcPr>
            <w:tcW w:w="903" w:type="dxa"/>
          </w:tcPr>
          <w:p w14:paraId="0B3F9D4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230</w:t>
            </w:r>
          </w:p>
        </w:tc>
        <w:tc>
          <w:tcPr>
            <w:tcW w:w="903" w:type="dxa"/>
          </w:tcPr>
          <w:p w14:paraId="2281C81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139</w:t>
            </w:r>
          </w:p>
        </w:tc>
      </w:tr>
      <w:tr w:rsidR="00E24DCE" w:rsidRPr="0092580E" w14:paraId="7F48E66A" w14:textId="77777777" w:rsidTr="009E533D">
        <w:tc>
          <w:tcPr>
            <w:tcW w:w="886" w:type="dxa"/>
          </w:tcPr>
          <w:p w14:paraId="2730608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FES_26</w:t>
            </w:r>
          </w:p>
        </w:tc>
        <w:tc>
          <w:tcPr>
            <w:tcW w:w="1367" w:type="dxa"/>
          </w:tcPr>
          <w:p w14:paraId="05F33DF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Spiritual-Transformative</w:t>
            </w:r>
          </w:p>
        </w:tc>
        <w:tc>
          <w:tcPr>
            <w:tcW w:w="866" w:type="dxa"/>
          </w:tcPr>
          <w:p w14:paraId="5F9DAF7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3F60FD3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4.805</w:t>
            </w:r>
          </w:p>
        </w:tc>
        <w:tc>
          <w:tcPr>
            <w:tcW w:w="804" w:type="dxa"/>
          </w:tcPr>
          <w:p w14:paraId="06DED51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1.916</w:t>
            </w:r>
          </w:p>
        </w:tc>
        <w:tc>
          <w:tcPr>
            <w:tcW w:w="940" w:type="dxa"/>
          </w:tcPr>
          <w:p w14:paraId="2DA0957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11.8</w:t>
            </w:r>
          </w:p>
        </w:tc>
        <w:tc>
          <w:tcPr>
            <w:tcW w:w="1056" w:type="dxa"/>
          </w:tcPr>
          <w:p w14:paraId="0493AB9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17.9</w:t>
            </w:r>
          </w:p>
        </w:tc>
        <w:tc>
          <w:tcPr>
            <w:tcW w:w="1066" w:type="dxa"/>
          </w:tcPr>
          <w:p w14:paraId="302B594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0A0D28A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92</w:t>
            </w:r>
          </w:p>
        </w:tc>
        <w:tc>
          <w:tcPr>
            <w:tcW w:w="903" w:type="dxa"/>
          </w:tcPr>
          <w:p w14:paraId="35DD4E0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39</w:t>
            </w:r>
          </w:p>
        </w:tc>
        <w:tc>
          <w:tcPr>
            <w:tcW w:w="903" w:type="dxa"/>
          </w:tcPr>
          <w:p w14:paraId="0608628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44</w:t>
            </w:r>
          </w:p>
        </w:tc>
        <w:tc>
          <w:tcPr>
            <w:tcW w:w="903" w:type="dxa"/>
          </w:tcPr>
          <w:p w14:paraId="0AB9918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92</w:t>
            </w:r>
          </w:p>
        </w:tc>
        <w:tc>
          <w:tcPr>
            <w:tcW w:w="903" w:type="dxa"/>
          </w:tcPr>
          <w:p w14:paraId="0C113E9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137</w:t>
            </w:r>
          </w:p>
        </w:tc>
        <w:tc>
          <w:tcPr>
            <w:tcW w:w="903" w:type="dxa"/>
          </w:tcPr>
          <w:p w14:paraId="0C99F59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235</w:t>
            </w:r>
          </w:p>
        </w:tc>
        <w:tc>
          <w:tcPr>
            <w:tcW w:w="903" w:type="dxa"/>
          </w:tcPr>
          <w:p w14:paraId="096EEB6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139</w:t>
            </w:r>
          </w:p>
        </w:tc>
      </w:tr>
      <w:tr w:rsidR="00E24DCE" w:rsidRPr="0092580E" w14:paraId="7C787817" w14:textId="77777777" w:rsidTr="009E533D">
        <w:tc>
          <w:tcPr>
            <w:tcW w:w="886" w:type="dxa"/>
          </w:tcPr>
          <w:p w14:paraId="2ABC6C3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FES_27</w:t>
            </w:r>
          </w:p>
        </w:tc>
        <w:tc>
          <w:tcPr>
            <w:tcW w:w="1367" w:type="dxa"/>
          </w:tcPr>
          <w:p w14:paraId="19904FA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Spiritual-Transformative</w:t>
            </w:r>
          </w:p>
        </w:tc>
        <w:tc>
          <w:tcPr>
            <w:tcW w:w="866" w:type="dxa"/>
          </w:tcPr>
          <w:p w14:paraId="504B783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7A4F3CE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5.006</w:t>
            </w:r>
          </w:p>
        </w:tc>
        <w:tc>
          <w:tcPr>
            <w:tcW w:w="804" w:type="dxa"/>
          </w:tcPr>
          <w:p w14:paraId="4CDF635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1.934</w:t>
            </w:r>
          </w:p>
        </w:tc>
        <w:tc>
          <w:tcPr>
            <w:tcW w:w="940" w:type="dxa"/>
          </w:tcPr>
          <w:p w14:paraId="30F31E7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10.9</w:t>
            </w:r>
          </w:p>
        </w:tc>
        <w:tc>
          <w:tcPr>
            <w:tcW w:w="1056" w:type="dxa"/>
          </w:tcPr>
          <w:p w14:paraId="79E523A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23.8</w:t>
            </w:r>
          </w:p>
        </w:tc>
        <w:tc>
          <w:tcPr>
            <w:tcW w:w="1066" w:type="dxa"/>
          </w:tcPr>
          <w:p w14:paraId="6695CF1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1C37080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85</w:t>
            </w:r>
          </w:p>
        </w:tc>
        <w:tc>
          <w:tcPr>
            <w:tcW w:w="903" w:type="dxa"/>
          </w:tcPr>
          <w:p w14:paraId="063B46B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34</w:t>
            </w:r>
          </w:p>
        </w:tc>
        <w:tc>
          <w:tcPr>
            <w:tcW w:w="903" w:type="dxa"/>
          </w:tcPr>
          <w:p w14:paraId="2B13A17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46</w:t>
            </w:r>
          </w:p>
        </w:tc>
        <w:tc>
          <w:tcPr>
            <w:tcW w:w="903" w:type="dxa"/>
          </w:tcPr>
          <w:p w14:paraId="2B26D9D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73</w:t>
            </w:r>
          </w:p>
        </w:tc>
        <w:tc>
          <w:tcPr>
            <w:tcW w:w="903" w:type="dxa"/>
          </w:tcPr>
          <w:p w14:paraId="0C7F744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113</w:t>
            </w:r>
          </w:p>
        </w:tc>
        <w:tc>
          <w:tcPr>
            <w:tcW w:w="903" w:type="dxa"/>
          </w:tcPr>
          <w:p w14:paraId="109DA97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242</w:t>
            </w:r>
          </w:p>
        </w:tc>
        <w:tc>
          <w:tcPr>
            <w:tcW w:w="903" w:type="dxa"/>
          </w:tcPr>
          <w:p w14:paraId="0B7AAE2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185</w:t>
            </w:r>
          </w:p>
        </w:tc>
      </w:tr>
      <w:tr w:rsidR="00E24DCE" w:rsidRPr="0092580E" w14:paraId="00163DE7" w14:textId="77777777" w:rsidTr="009E533D">
        <w:tc>
          <w:tcPr>
            <w:tcW w:w="886" w:type="dxa"/>
          </w:tcPr>
          <w:p w14:paraId="34A40DB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FES_28</w:t>
            </w:r>
          </w:p>
        </w:tc>
        <w:tc>
          <w:tcPr>
            <w:tcW w:w="1367" w:type="dxa"/>
          </w:tcPr>
          <w:p w14:paraId="14AE9C4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Spiritual-Transformative</w:t>
            </w:r>
          </w:p>
        </w:tc>
        <w:tc>
          <w:tcPr>
            <w:tcW w:w="866" w:type="dxa"/>
          </w:tcPr>
          <w:p w14:paraId="09ADA96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6649BAC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4.888</w:t>
            </w:r>
          </w:p>
        </w:tc>
        <w:tc>
          <w:tcPr>
            <w:tcW w:w="804" w:type="dxa"/>
          </w:tcPr>
          <w:p w14:paraId="35901C2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1.924</w:t>
            </w:r>
          </w:p>
        </w:tc>
        <w:tc>
          <w:tcPr>
            <w:tcW w:w="940" w:type="dxa"/>
          </w:tcPr>
          <w:p w14:paraId="749490D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11.7</w:t>
            </w:r>
          </w:p>
        </w:tc>
        <w:tc>
          <w:tcPr>
            <w:tcW w:w="1056" w:type="dxa"/>
          </w:tcPr>
          <w:p w14:paraId="0285099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20.8</w:t>
            </w:r>
          </w:p>
        </w:tc>
        <w:tc>
          <w:tcPr>
            <w:tcW w:w="1066" w:type="dxa"/>
          </w:tcPr>
          <w:p w14:paraId="44CE4B1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392270C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91</w:t>
            </w:r>
          </w:p>
        </w:tc>
        <w:tc>
          <w:tcPr>
            <w:tcW w:w="903" w:type="dxa"/>
          </w:tcPr>
          <w:p w14:paraId="794DED4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36</w:t>
            </w:r>
          </w:p>
        </w:tc>
        <w:tc>
          <w:tcPr>
            <w:tcW w:w="903" w:type="dxa"/>
          </w:tcPr>
          <w:p w14:paraId="3D943B8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37</w:t>
            </w:r>
          </w:p>
        </w:tc>
        <w:tc>
          <w:tcPr>
            <w:tcW w:w="903" w:type="dxa"/>
          </w:tcPr>
          <w:p w14:paraId="7ABC33D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88</w:t>
            </w:r>
          </w:p>
        </w:tc>
        <w:tc>
          <w:tcPr>
            <w:tcW w:w="903" w:type="dxa"/>
          </w:tcPr>
          <w:p w14:paraId="211E50E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141</w:t>
            </w:r>
          </w:p>
        </w:tc>
        <w:tc>
          <w:tcPr>
            <w:tcW w:w="903" w:type="dxa"/>
          </w:tcPr>
          <w:p w14:paraId="2312303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223</w:t>
            </w:r>
          </w:p>
        </w:tc>
        <w:tc>
          <w:tcPr>
            <w:tcW w:w="903" w:type="dxa"/>
          </w:tcPr>
          <w:p w14:paraId="0BD1863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162</w:t>
            </w:r>
          </w:p>
        </w:tc>
      </w:tr>
      <w:tr w:rsidR="00E24DCE" w:rsidRPr="0092580E" w14:paraId="386C98E1" w14:textId="77777777" w:rsidTr="009E533D">
        <w:tc>
          <w:tcPr>
            <w:tcW w:w="886" w:type="dxa"/>
          </w:tcPr>
          <w:p w14:paraId="7051858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FES_29</w:t>
            </w:r>
          </w:p>
        </w:tc>
        <w:tc>
          <w:tcPr>
            <w:tcW w:w="1367" w:type="dxa"/>
          </w:tcPr>
          <w:p w14:paraId="027D931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Spiritual-Transformative</w:t>
            </w:r>
          </w:p>
        </w:tc>
        <w:tc>
          <w:tcPr>
            <w:tcW w:w="866" w:type="dxa"/>
          </w:tcPr>
          <w:p w14:paraId="2680E69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3A1B3E1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4.683</w:t>
            </w:r>
          </w:p>
        </w:tc>
        <w:tc>
          <w:tcPr>
            <w:tcW w:w="804" w:type="dxa"/>
          </w:tcPr>
          <w:p w14:paraId="422B012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1.983</w:t>
            </w:r>
          </w:p>
        </w:tc>
        <w:tc>
          <w:tcPr>
            <w:tcW w:w="940" w:type="dxa"/>
          </w:tcPr>
          <w:p w14:paraId="06D72EF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13.0</w:t>
            </w:r>
          </w:p>
        </w:tc>
        <w:tc>
          <w:tcPr>
            <w:tcW w:w="1056" w:type="dxa"/>
          </w:tcPr>
          <w:p w14:paraId="0831D41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18.6</w:t>
            </w:r>
          </w:p>
        </w:tc>
        <w:tc>
          <w:tcPr>
            <w:tcW w:w="1066" w:type="dxa"/>
          </w:tcPr>
          <w:p w14:paraId="7AA20A5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3574585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101</w:t>
            </w:r>
          </w:p>
        </w:tc>
        <w:tc>
          <w:tcPr>
            <w:tcW w:w="903" w:type="dxa"/>
          </w:tcPr>
          <w:p w14:paraId="4B6EEC2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w:t>
            </w:r>
          </w:p>
        </w:tc>
        <w:tc>
          <w:tcPr>
            <w:tcW w:w="903" w:type="dxa"/>
          </w:tcPr>
          <w:p w14:paraId="79679F5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50</w:t>
            </w:r>
          </w:p>
        </w:tc>
        <w:tc>
          <w:tcPr>
            <w:tcW w:w="903" w:type="dxa"/>
          </w:tcPr>
          <w:p w14:paraId="1758A56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85</w:t>
            </w:r>
          </w:p>
        </w:tc>
        <w:tc>
          <w:tcPr>
            <w:tcW w:w="903" w:type="dxa"/>
          </w:tcPr>
          <w:p w14:paraId="3ECDF6F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145</w:t>
            </w:r>
          </w:p>
        </w:tc>
        <w:tc>
          <w:tcPr>
            <w:tcW w:w="903" w:type="dxa"/>
          </w:tcPr>
          <w:p w14:paraId="7E887BC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202</w:t>
            </w:r>
          </w:p>
        </w:tc>
        <w:tc>
          <w:tcPr>
            <w:tcW w:w="903" w:type="dxa"/>
          </w:tcPr>
          <w:p w14:paraId="550192E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145</w:t>
            </w:r>
          </w:p>
        </w:tc>
      </w:tr>
      <w:tr w:rsidR="00E24DCE" w:rsidRPr="0092580E" w14:paraId="5F037A2B" w14:textId="77777777" w:rsidTr="009E533D">
        <w:tc>
          <w:tcPr>
            <w:tcW w:w="886" w:type="dxa"/>
          </w:tcPr>
          <w:p w14:paraId="3931D31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FES_30</w:t>
            </w:r>
          </w:p>
        </w:tc>
        <w:tc>
          <w:tcPr>
            <w:tcW w:w="1367" w:type="dxa"/>
          </w:tcPr>
          <w:p w14:paraId="477C140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Spiritual-Transformative</w:t>
            </w:r>
          </w:p>
        </w:tc>
        <w:tc>
          <w:tcPr>
            <w:tcW w:w="866" w:type="dxa"/>
          </w:tcPr>
          <w:p w14:paraId="7E189E3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1179953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4.351</w:t>
            </w:r>
          </w:p>
        </w:tc>
        <w:tc>
          <w:tcPr>
            <w:tcW w:w="804" w:type="dxa"/>
          </w:tcPr>
          <w:p w14:paraId="005F447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1.842</w:t>
            </w:r>
          </w:p>
        </w:tc>
        <w:tc>
          <w:tcPr>
            <w:tcW w:w="940" w:type="dxa"/>
          </w:tcPr>
          <w:p w14:paraId="61D2540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11.3</w:t>
            </w:r>
          </w:p>
        </w:tc>
        <w:tc>
          <w:tcPr>
            <w:tcW w:w="1056" w:type="dxa"/>
          </w:tcPr>
          <w:p w14:paraId="5CEDB53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9.6</w:t>
            </w:r>
          </w:p>
        </w:tc>
        <w:tc>
          <w:tcPr>
            <w:tcW w:w="1066" w:type="dxa"/>
          </w:tcPr>
          <w:p w14:paraId="264D8A5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07C2295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88</w:t>
            </w:r>
          </w:p>
        </w:tc>
        <w:tc>
          <w:tcPr>
            <w:tcW w:w="903" w:type="dxa"/>
          </w:tcPr>
          <w:p w14:paraId="3EB9C03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75</w:t>
            </w:r>
          </w:p>
        </w:tc>
        <w:tc>
          <w:tcPr>
            <w:tcW w:w="903" w:type="dxa"/>
          </w:tcPr>
          <w:p w14:paraId="7710836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70</w:t>
            </w:r>
          </w:p>
        </w:tc>
        <w:tc>
          <w:tcPr>
            <w:tcW w:w="903" w:type="dxa"/>
          </w:tcPr>
          <w:p w14:paraId="4F8DFCC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120</w:t>
            </w:r>
          </w:p>
        </w:tc>
        <w:tc>
          <w:tcPr>
            <w:tcW w:w="903" w:type="dxa"/>
          </w:tcPr>
          <w:p w14:paraId="1528446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168</w:t>
            </w:r>
          </w:p>
        </w:tc>
        <w:tc>
          <w:tcPr>
            <w:tcW w:w="903" w:type="dxa"/>
          </w:tcPr>
          <w:p w14:paraId="44D3F30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182</w:t>
            </w:r>
          </w:p>
        </w:tc>
        <w:tc>
          <w:tcPr>
            <w:tcW w:w="903" w:type="dxa"/>
          </w:tcPr>
          <w:p w14:paraId="121F8A2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75</w:t>
            </w:r>
          </w:p>
        </w:tc>
      </w:tr>
      <w:tr w:rsidR="00E24DCE" w:rsidRPr="0092580E" w14:paraId="30C1CA14" w14:textId="77777777" w:rsidTr="009E533D">
        <w:tc>
          <w:tcPr>
            <w:tcW w:w="886" w:type="dxa"/>
          </w:tcPr>
          <w:p w14:paraId="23729D7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FES_31</w:t>
            </w:r>
          </w:p>
        </w:tc>
        <w:tc>
          <w:tcPr>
            <w:tcW w:w="1367" w:type="dxa"/>
          </w:tcPr>
          <w:p w14:paraId="7F0F898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Sociocultural</w:t>
            </w:r>
          </w:p>
        </w:tc>
        <w:tc>
          <w:tcPr>
            <w:tcW w:w="866" w:type="dxa"/>
          </w:tcPr>
          <w:p w14:paraId="121C4C8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62B07EF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5.663</w:t>
            </w:r>
          </w:p>
        </w:tc>
        <w:tc>
          <w:tcPr>
            <w:tcW w:w="804" w:type="dxa"/>
          </w:tcPr>
          <w:p w14:paraId="280435E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1.521</w:t>
            </w:r>
          </w:p>
        </w:tc>
        <w:tc>
          <w:tcPr>
            <w:tcW w:w="940" w:type="dxa"/>
          </w:tcPr>
          <w:p w14:paraId="4494CD2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w:t>
            </w:r>
          </w:p>
        </w:tc>
        <w:tc>
          <w:tcPr>
            <w:tcW w:w="1056" w:type="dxa"/>
          </w:tcPr>
          <w:p w14:paraId="1B8E98F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36.6</w:t>
            </w:r>
          </w:p>
        </w:tc>
        <w:tc>
          <w:tcPr>
            <w:tcW w:w="1066" w:type="dxa"/>
          </w:tcPr>
          <w:p w14:paraId="488F597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3E679E8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w:t>
            </w:r>
          </w:p>
        </w:tc>
        <w:tc>
          <w:tcPr>
            <w:tcW w:w="903" w:type="dxa"/>
          </w:tcPr>
          <w:p w14:paraId="283A077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29</w:t>
            </w:r>
          </w:p>
        </w:tc>
        <w:tc>
          <w:tcPr>
            <w:tcW w:w="903" w:type="dxa"/>
          </w:tcPr>
          <w:p w14:paraId="553C8F2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39</w:t>
            </w:r>
          </w:p>
        </w:tc>
        <w:tc>
          <w:tcPr>
            <w:tcW w:w="903" w:type="dxa"/>
          </w:tcPr>
          <w:p w14:paraId="0F4CDD3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56</w:t>
            </w:r>
          </w:p>
        </w:tc>
        <w:tc>
          <w:tcPr>
            <w:tcW w:w="903" w:type="dxa"/>
          </w:tcPr>
          <w:p w14:paraId="12CEEE6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112</w:t>
            </w:r>
          </w:p>
        </w:tc>
        <w:tc>
          <w:tcPr>
            <w:tcW w:w="903" w:type="dxa"/>
          </w:tcPr>
          <w:p w14:paraId="279CCF7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239</w:t>
            </w:r>
          </w:p>
        </w:tc>
        <w:tc>
          <w:tcPr>
            <w:tcW w:w="903" w:type="dxa"/>
          </w:tcPr>
          <w:p w14:paraId="45CEFCB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285</w:t>
            </w:r>
          </w:p>
        </w:tc>
      </w:tr>
      <w:tr w:rsidR="00E24DCE" w:rsidRPr="0092580E" w14:paraId="7AC3CCAB" w14:textId="77777777" w:rsidTr="009E533D">
        <w:tc>
          <w:tcPr>
            <w:tcW w:w="886" w:type="dxa"/>
          </w:tcPr>
          <w:p w14:paraId="157233B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FES_32</w:t>
            </w:r>
          </w:p>
        </w:tc>
        <w:tc>
          <w:tcPr>
            <w:tcW w:w="1367" w:type="dxa"/>
          </w:tcPr>
          <w:p w14:paraId="5935B94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Sociocultural</w:t>
            </w:r>
          </w:p>
        </w:tc>
        <w:tc>
          <w:tcPr>
            <w:tcW w:w="866" w:type="dxa"/>
          </w:tcPr>
          <w:p w14:paraId="7D11F0E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3453770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5.848</w:t>
            </w:r>
          </w:p>
        </w:tc>
        <w:tc>
          <w:tcPr>
            <w:tcW w:w="804" w:type="dxa"/>
          </w:tcPr>
          <w:p w14:paraId="010B234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1.675</w:t>
            </w:r>
          </w:p>
        </w:tc>
        <w:tc>
          <w:tcPr>
            <w:tcW w:w="940" w:type="dxa"/>
          </w:tcPr>
          <w:p w14:paraId="2355812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4.1</w:t>
            </w:r>
          </w:p>
        </w:tc>
        <w:tc>
          <w:tcPr>
            <w:tcW w:w="1056" w:type="dxa"/>
          </w:tcPr>
          <w:p w14:paraId="2247D87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53.6</w:t>
            </w:r>
          </w:p>
        </w:tc>
        <w:tc>
          <w:tcPr>
            <w:tcW w:w="1066" w:type="dxa"/>
          </w:tcPr>
          <w:p w14:paraId="3948D7F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3A90EDF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32</w:t>
            </w:r>
          </w:p>
        </w:tc>
        <w:tc>
          <w:tcPr>
            <w:tcW w:w="903" w:type="dxa"/>
          </w:tcPr>
          <w:p w14:paraId="6504E6F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24</w:t>
            </w:r>
          </w:p>
        </w:tc>
        <w:tc>
          <w:tcPr>
            <w:tcW w:w="903" w:type="dxa"/>
          </w:tcPr>
          <w:p w14:paraId="081D058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36</w:t>
            </w:r>
          </w:p>
        </w:tc>
        <w:tc>
          <w:tcPr>
            <w:tcW w:w="903" w:type="dxa"/>
          </w:tcPr>
          <w:p w14:paraId="5C6981D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51</w:t>
            </w:r>
          </w:p>
        </w:tc>
        <w:tc>
          <w:tcPr>
            <w:tcW w:w="903" w:type="dxa"/>
          </w:tcPr>
          <w:p w14:paraId="56A76D6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69</w:t>
            </w:r>
          </w:p>
        </w:tc>
        <w:tc>
          <w:tcPr>
            <w:tcW w:w="903" w:type="dxa"/>
          </w:tcPr>
          <w:p w14:paraId="701DB14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149</w:t>
            </w:r>
          </w:p>
        </w:tc>
        <w:tc>
          <w:tcPr>
            <w:tcW w:w="903" w:type="dxa"/>
          </w:tcPr>
          <w:p w14:paraId="3E270A5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417</w:t>
            </w:r>
          </w:p>
        </w:tc>
      </w:tr>
      <w:tr w:rsidR="00E24DCE" w:rsidRPr="0092580E" w14:paraId="015F3C13" w14:textId="77777777" w:rsidTr="009E533D">
        <w:tc>
          <w:tcPr>
            <w:tcW w:w="886" w:type="dxa"/>
          </w:tcPr>
          <w:p w14:paraId="448FB70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FES_33</w:t>
            </w:r>
          </w:p>
        </w:tc>
        <w:tc>
          <w:tcPr>
            <w:tcW w:w="1367" w:type="dxa"/>
          </w:tcPr>
          <w:p w14:paraId="586C770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Sociocultural</w:t>
            </w:r>
          </w:p>
        </w:tc>
        <w:tc>
          <w:tcPr>
            <w:tcW w:w="866" w:type="dxa"/>
          </w:tcPr>
          <w:p w14:paraId="541E52C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2A5B82D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6.064</w:t>
            </w:r>
          </w:p>
        </w:tc>
        <w:tc>
          <w:tcPr>
            <w:tcW w:w="804" w:type="dxa"/>
          </w:tcPr>
          <w:p w14:paraId="13B6B84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1.449</w:t>
            </w:r>
          </w:p>
        </w:tc>
        <w:tc>
          <w:tcPr>
            <w:tcW w:w="940" w:type="dxa"/>
          </w:tcPr>
          <w:p w14:paraId="63C7B37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2.2</w:t>
            </w:r>
          </w:p>
        </w:tc>
        <w:tc>
          <w:tcPr>
            <w:tcW w:w="1056" w:type="dxa"/>
          </w:tcPr>
          <w:p w14:paraId="7F3D916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56.2</w:t>
            </w:r>
          </w:p>
        </w:tc>
        <w:tc>
          <w:tcPr>
            <w:tcW w:w="1066" w:type="dxa"/>
          </w:tcPr>
          <w:p w14:paraId="77FF47A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176D810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w:t>
            </w:r>
          </w:p>
        </w:tc>
        <w:tc>
          <w:tcPr>
            <w:tcW w:w="903" w:type="dxa"/>
          </w:tcPr>
          <w:p w14:paraId="5EFCBB6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w:t>
            </w:r>
          </w:p>
        </w:tc>
        <w:tc>
          <w:tcPr>
            <w:tcW w:w="903" w:type="dxa"/>
          </w:tcPr>
          <w:p w14:paraId="20ADEC3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16</w:t>
            </w:r>
          </w:p>
        </w:tc>
        <w:tc>
          <w:tcPr>
            <w:tcW w:w="903" w:type="dxa"/>
          </w:tcPr>
          <w:p w14:paraId="4B4B70E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49</w:t>
            </w:r>
          </w:p>
        </w:tc>
        <w:tc>
          <w:tcPr>
            <w:tcW w:w="903" w:type="dxa"/>
          </w:tcPr>
          <w:p w14:paraId="28379BA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64</w:t>
            </w:r>
          </w:p>
        </w:tc>
        <w:tc>
          <w:tcPr>
            <w:tcW w:w="903" w:type="dxa"/>
          </w:tcPr>
          <w:p w14:paraId="785BE71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172</w:t>
            </w:r>
          </w:p>
        </w:tc>
        <w:tc>
          <w:tcPr>
            <w:tcW w:w="903" w:type="dxa"/>
          </w:tcPr>
          <w:p w14:paraId="78BCE30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437</w:t>
            </w:r>
          </w:p>
        </w:tc>
      </w:tr>
      <w:tr w:rsidR="00E24DCE" w:rsidRPr="0092580E" w14:paraId="3A23B465" w14:textId="77777777" w:rsidTr="009E533D">
        <w:tc>
          <w:tcPr>
            <w:tcW w:w="886" w:type="dxa"/>
          </w:tcPr>
          <w:p w14:paraId="3D9049F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FES_34</w:t>
            </w:r>
          </w:p>
        </w:tc>
        <w:tc>
          <w:tcPr>
            <w:tcW w:w="1367" w:type="dxa"/>
          </w:tcPr>
          <w:p w14:paraId="63736BB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Sociocultural</w:t>
            </w:r>
          </w:p>
        </w:tc>
        <w:tc>
          <w:tcPr>
            <w:tcW w:w="866" w:type="dxa"/>
          </w:tcPr>
          <w:p w14:paraId="5DF92E7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3B7962C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5.816</w:t>
            </w:r>
          </w:p>
        </w:tc>
        <w:tc>
          <w:tcPr>
            <w:tcW w:w="804" w:type="dxa"/>
          </w:tcPr>
          <w:p w14:paraId="3ACF3F5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1.472</w:t>
            </w:r>
          </w:p>
        </w:tc>
        <w:tc>
          <w:tcPr>
            <w:tcW w:w="940" w:type="dxa"/>
          </w:tcPr>
          <w:p w14:paraId="3BBCC3CB"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w:t>
            </w:r>
          </w:p>
        </w:tc>
        <w:tc>
          <w:tcPr>
            <w:tcW w:w="1056" w:type="dxa"/>
          </w:tcPr>
          <w:p w14:paraId="53B0138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43.1</w:t>
            </w:r>
          </w:p>
        </w:tc>
        <w:tc>
          <w:tcPr>
            <w:tcW w:w="1066" w:type="dxa"/>
          </w:tcPr>
          <w:p w14:paraId="24E9A7D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32D7AFE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w:t>
            </w:r>
          </w:p>
        </w:tc>
        <w:tc>
          <w:tcPr>
            <w:tcW w:w="903" w:type="dxa"/>
          </w:tcPr>
          <w:p w14:paraId="178311F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w:t>
            </w:r>
          </w:p>
        </w:tc>
        <w:tc>
          <w:tcPr>
            <w:tcW w:w="903" w:type="dxa"/>
          </w:tcPr>
          <w:p w14:paraId="1A56338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32</w:t>
            </w:r>
          </w:p>
        </w:tc>
        <w:tc>
          <w:tcPr>
            <w:tcW w:w="903" w:type="dxa"/>
          </w:tcPr>
          <w:p w14:paraId="7802F43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64</w:t>
            </w:r>
          </w:p>
        </w:tc>
        <w:tc>
          <w:tcPr>
            <w:tcW w:w="903" w:type="dxa"/>
          </w:tcPr>
          <w:p w14:paraId="245EE03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92</w:t>
            </w:r>
          </w:p>
        </w:tc>
        <w:tc>
          <w:tcPr>
            <w:tcW w:w="903" w:type="dxa"/>
          </w:tcPr>
          <w:p w14:paraId="66CC140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219</w:t>
            </w:r>
          </w:p>
        </w:tc>
        <w:tc>
          <w:tcPr>
            <w:tcW w:w="903" w:type="dxa"/>
          </w:tcPr>
          <w:p w14:paraId="3E28B13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335</w:t>
            </w:r>
          </w:p>
        </w:tc>
      </w:tr>
      <w:tr w:rsidR="00E24DCE" w:rsidRPr="0092580E" w14:paraId="646AEED4" w14:textId="77777777" w:rsidTr="009E533D">
        <w:tc>
          <w:tcPr>
            <w:tcW w:w="886" w:type="dxa"/>
          </w:tcPr>
          <w:p w14:paraId="06CC549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FES_35</w:t>
            </w:r>
          </w:p>
        </w:tc>
        <w:tc>
          <w:tcPr>
            <w:tcW w:w="1367" w:type="dxa"/>
          </w:tcPr>
          <w:p w14:paraId="67D707A4"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Sociocultural</w:t>
            </w:r>
          </w:p>
        </w:tc>
        <w:tc>
          <w:tcPr>
            <w:tcW w:w="866" w:type="dxa"/>
          </w:tcPr>
          <w:p w14:paraId="3F4CFB0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07478E0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5.976</w:t>
            </w:r>
          </w:p>
        </w:tc>
        <w:tc>
          <w:tcPr>
            <w:tcW w:w="804" w:type="dxa"/>
          </w:tcPr>
          <w:p w14:paraId="5F20120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1.472</w:t>
            </w:r>
          </w:p>
        </w:tc>
        <w:tc>
          <w:tcPr>
            <w:tcW w:w="940" w:type="dxa"/>
          </w:tcPr>
          <w:p w14:paraId="6C61A4C9"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w:t>
            </w:r>
          </w:p>
        </w:tc>
        <w:tc>
          <w:tcPr>
            <w:tcW w:w="1056" w:type="dxa"/>
          </w:tcPr>
          <w:p w14:paraId="78FB9CF7"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51.2</w:t>
            </w:r>
          </w:p>
        </w:tc>
        <w:tc>
          <w:tcPr>
            <w:tcW w:w="1066" w:type="dxa"/>
          </w:tcPr>
          <w:p w14:paraId="67C1A9F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0BA13FE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18</w:t>
            </w:r>
          </w:p>
        </w:tc>
        <w:tc>
          <w:tcPr>
            <w:tcW w:w="903" w:type="dxa"/>
          </w:tcPr>
          <w:p w14:paraId="441DEB2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23</w:t>
            </w:r>
          </w:p>
        </w:tc>
        <w:tc>
          <w:tcPr>
            <w:tcW w:w="903" w:type="dxa"/>
          </w:tcPr>
          <w:p w14:paraId="4AD2BCF0"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25</w:t>
            </w:r>
          </w:p>
        </w:tc>
        <w:tc>
          <w:tcPr>
            <w:tcW w:w="903" w:type="dxa"/>
          </w:tcPr>
          <w:p w14:paraId="11A71C8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42</w:t>
            </w:r>
          </w:p>
        </w:tc>
        <w:tc>
          <w:tcPr>
            <w:tcW w:w="903" w:type="dxa"/>
          </w:tcPr>
          <w:p w14:paraId="52FD481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76</w:t>
            </w:r>
          </w:p>
        </w:tc>
        <w:tc>
          <w:tcPr>
            <w:tcW w:w="903" w:type="dxa"/>
          </w:tcPr>
          <w:p w14:paraId="59C49D22"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196</w:t>
            </w:r>
          </w:p>
        </w:tc>
        <w:tc>
          <w:tcPr>
            <w:tcW w:w="903" w:type="dxa"/>
          </w:tcPr>
          <w:p w14:paraId="66CD1351"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398</w:t>
            </w:r>
          </w:p>
        </w:tc>
      </w:tr>
      <w:tr w:rsidR="00E24DCE" w:rsidRPr="0092580E" w14:paraId="3BBE8C8A" w14:textId="77777777" w:rsidTr="009E533D">
        <w:tc>
          <w:tcPr>
            <w:tcW w:w="886" w:type="dxa"/>
          </w:tcPr>
          <w:p w14:paraId="7559242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lastRenderedPageBreak/>
              <w:t>FES_36</w:t>
            </w:r>
          </w:p>
        </w:tc>
        <w:tc>
          <w:tcPr>
            <w:tcW w:w="1367" w:type="dxa"/>
          </w:tcPr>
          <w:p w14:paraId="77CC4CD8"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Sociocultural</w:t>
            </w:r>
          </w:p>
        </w:tc>
        <w:tc>
          <w:tcPr>
            <w:tcW w:w="866" w:type="dxa"/>
          </w:tcPr>
          <w:p w14:paraId="73ACFDAA"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778</w:t>
            </w:r>
          </w:p>
        </w:tc>
        <w:tc>
          <w:tcPr>
            <w:tcW w:w="806" w:type="dxa"/>
          </w:tcPr>
          <w:p w14:paraId="4E8C650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6.226</w:t>
            </w:r>
          </w:p>
        </w:tc>
        <w:tc>
          <w:tcPr>
            <w:tcW w:w="804" w:type="dxa"/>
          </w:tcPr>
          <w:p w14:paraId="7B0DC57D"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1.436</w:t>
            </w:r>
          </w:p>
        </w:tc>
        <w:tc>
          <w:tcPr>
            <w:tcW w:w="940" w:type="dxa"/>
          </w:tcPr>
          <w:p w14:paraId="5A5E52D5"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2.7</w:t>
            </w:r>
          </w:p>
        </w:tc>
        <w:tc>
          <w:tcPr>
            <w:tcW w:w="1056" w:type="dxa"/>
          </w:tcPr>
          <w:p w14:paraId="6F9C8A1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66.6</w:t>
            </w:r>
          </w:p>
        </w:tc>
        <w:tc>
          <w:tcPr>
            <w:tcW w:w="1066" w:type="dxa"/>
          </w:tcPr>
          <w:p w14:paraId="636BB1C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0</w:t>
            </w:r>
          </w:p>
        </w:tc>
        <w:tc>
          <w:tcPr>
            <w:tcW w:w="903" w:type="dxa"/>
          </w:tcPr>
          <w:p w14:paraId="3591376E"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21</w:t>
            </w:r>
          </w:p>
        </w:tc>
        <w:tc>
          <w:tcPr>
            <w:tcW w:w="903" w:type="dxa"/>
          </w:tcPr>
          <w:p w14:paraId="1F0839A6"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15</w:t>
            </w:r>
          </w:p>
        </w:tc>
        <w:tc>
          <w:tcPr>
            <w:tcW w:w="903" w:type="dxa"/>
          </w:tcPr>
          <w:p w14:paraId="1998621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20</w:t>
            </w:r>
          </w:p>
        </w:tc>
        <w:tc>
          <w:tcPr>
            <w:tcW w:w="903" w:type="dxa"/>
          </w:tcPr>
          <w:p w14:paraId="05F8869F"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31</w:t>
            </w:r>
          </w:p>
        </w:tc>
        <w:tc>
          <w:tcPr>
            <w:tcW w:w="903" w:type="dxa"/>
          </w:tcPr>
          <w:p w14:paraId="2A5128F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55</w:t>
            </w:r>
          </w:p>
        </w:tc>
        <w:tc>
          <w:tcPr>
            <w:tcW w:w="903" w:type="dxa"/>
          </w:tcPr>
          <w:p w14:paraId="069CCC0C"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118</w:t>
            </w:r>
          </w:p>
        </w:tc>
        <w:tc>
          <w:tcPr>
            <w:tcW w:w="903" w:type="dxa"/>
          </w:tcPr>
          <w:p w14:paraId="484C8CB3" w14:textId="77777777" w:rsidR="00E24DCE" w:rsidRPr="0092580E" w:rsidRDefault="00E24DCE" w:rsidP="0092580E">
            <w:pPr>
              <w:spacing w:line="480" w:lineRule="auto"/>
              <w:ind w:left="-57" w:right="-57"/>
              <w:rPr>
                <w:rFonts w:ascii="Times New Roman" w:hAnsi="Times New Roman" w:cs="Times New Roman"/>
                <w:sz w:val="18"/>
                <w:lang w:val="en-GB"/>
              </w:rPr>
            </w:pPr>
            <w:r w:rsidRPr="0092580E">
              <w:rPr>
                <w:rFonts w:ascii="Times New Roman" w:hAnsi="Times New Roman" w:cs="Times New Roman"/>
                <w:sz w:val="18"/>
                <w:lang w:val="en-GB"/>
              </w:rPr>
              <w:t>518</w:t>
            </w:r>
          </w:p>
        </w:tc>
      </w:tr>
    </w:tbl>
    <w:p w14:paraId="000BC479" w14:textId="123A7364" w:rsidR="009E533D" w:rsidRPr="0062583E" w:rsidRDefault="009E533D" w:rsidP="0062583E">
      <w:pPr>
        <w:pStyle w:val="NormalWeb"/>
        <w:spacing w:line="480" w:lineRule="auto"/>
        <w:rPr>
          <w:lang w:val="en-GB"/>
        </w:rPr>
      </w:pPr>
      <w:r w:rsidRPr="0062583E">
        <w:rPr>
          <w:rStyle w:val="Strong"/>
          <w:b w:val="0"/>
          <w:bCs w:val="0"/>
          <w:i/>
          <w:iCs/>
          <w:lang w:val="en-GB"/>
        </w:rPr>
        <w:t>Note</w:t>
      </w:r>
      <w:r w:rsidRPr="0062583E">
        <w:rPr>
          <w:rStyle w:val="Strong"/>
          <w:lang w:val="en-GB"/>
        </w:rPr>
        <w:t>.</w:t>
      </w:r>
      <w:r w:rsidRPr="0062583E">
        <w:rPr>
          <w:lang w:val="en-GB"/>
        </w:rPr>
        <w:t xml:space="preserve"> </w:t>
      </w:r>
      <w:proofErr w:type="spellStart"/>
      <w:r w:rsidRPr="00865CF2">
        <w:rPr>
          <w:rStyle w:val="Emphasis"/>
          <w:lang w:val="en-GB"/>
        </w:rPr>
        <w:t>N</w:t>
      </w:r>
      <w:r w:rsidR="00865CF2">
        <w:rPr>
          <w:rStyle w:val="Emphasis"/>
          <w:lang w:val="en-GB"/>
        </w:rPr>
        <w:t>_</w:t>
      </w:r>
      <w:r w:rsidRPr="00865CF2">
        <w:rPr>
          <w:i/>
          <w:iCs/>
          <w:lang w:val="en-GB"/>
        </w:rPr>
        <w:t>total</w:t>
      </w:r>
      <w:proofErr w:type="spellEnd"/>
      <w:r w:rsidRPr="0062583E">
        <w:rPr>
          <w:lang w:val="en-GB"/>
        </w:rPr>
        <w:t xml:space="preserve"> = number of respondents with a valid response for the item. Mean and SD are computed on the 1–7 response metric for descriptive purposes. </w:t>
      </w:r>
      <w:proofErr w:type="spellStart"/>
      <w:r w:rsidRPr="0062583E">
        <w:rPr>
          <w:rStyle w:val="Emphasis"/>
          <w:lang w:val="en-GB"/>
        </w:rPr>
        <w:t>Floor_pct</w:t>
      </w:r>
      <w:proofErr w:type="spellEnd"/>
      <w:r w:rsidRPr="0062583E">
        <w:rPr>
          <w:lang w:val="en-GB"/>
        </w:rPr>
        <w:t xml:space="preserve"> and </w:t>
      </w:r>
      <w:proofErr w:type="spellStart"/>
      <w:r w:rsidRPr="0062583E">
        <w:rPr>
          <w:rStyle w:val="Emphasis"/>
          <w:lang w:val="en-GB"/>
        </w:rPr>
        <w:t>Ceiling_pct</w:t>
      </w:r>
      <w:proofErr w:type="spellEnd"/>
      <w:r w:rsidRPr="0062583E">
        <w:rPr>
          <w:lang w:val="en-GB"/>
        </w:rPr>
        <w:t xml:space="preserve"> = percentage of responses in the lowest (1) and highest (7) category, respectively. </w:t>
      </w:r>
      <w:proofErr w:type="spellStart"/>
      <w:r w:rsidRPr="0062583E">
        <w:rPr>
          <w:rStyle w:val="Emphasis"/>
          <w:lang w:val="en-GB"/>
        </w:rPr>
        <w:t>Empty_cats</w:t>
      </w:r>
      <w:proofErr w:type="spellEnd"/>
      <w:r w:rsidRPr="0062583E">
        <w:rPr>
          <w:lang w:val="en-GB"/>
        </w:rPr>
        <w:t xml:space="preserve"> = number of response categories (from 1 to 7) with zero observed responses for that item. </w:t>
      </w:r>
      <w:r w:rsidRPr="0062583E">
        <w:rPr>
          <w:rStyle w:val="Emphasis"/>
          <w:lang w:val="en-GB"/>
        </w:rPr>
        <w:t>Count_1</w:t>
      </w:r>
      <w:r w:rsidRPr="0062583E">
        <w:rPr>
          <w:lang w:val="en-GB"/>
        </w:rPr>
        <w:t>–</w:t>
      </w:r>
      <w:r w:rsidRPr="0062583E">
        <w:rPr>
          <w:rStyle w:val="Emphasis"/>
          <w:lang w:val="en-GB"/>
        </w:rPr>
        <w:t>Count_7</w:t>
      </w:r>
      <w:r w:rsidRPr="0062583E">
        <w:rPr>
          <w:lang w:val="en-GB"/>
        </w:rPr>
        <w:t xml:space="preserve"> = observed frequencies in each response category (1–7). Items are grouped by their assigned FES factor.</w:t>
      </w:r>
    </w:p>
    <w:p w14:paraId="182257FC" w14:textId="77777777" w:rsidR="00E24DCE" w:rsidRPr="0062583E" w:rsidRDefault="00E24DCE" w:rsidP="0062583E">
      <w:pPr>
        <w:spacing w:line="480" w:lineRule="auto"/>
        <w:rPr>
          <w:rFonts w:ascii="Times New Roman" w:hAnsi="Times New Roman" w:cs="Times New Roman"/>
          <w:lang w:val="en-GB"/>
        </w:rPr>
      </w:pPr>
    </w:p>
    <w:p w14:paraId="0F3E4EBB" w14:textId="77777777" w:rsidR="00E24DCE" w:rsidRPr="0062583E" w:rsidRDefault="00E24DCE"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78962DD1" w14:textId="167ECBCD" w:rsidR="00E24DCE" w:rsidRPr="0092580E" w:rsidRDefault="00E24DCE" w:rsidP="0092580E">
      <w:pPr>
        <w:pStyle w:val="Heading1"/>
        <w:spacing w:line="480" w:lineRule="auto"/>
      </w:pPr>
      <w:r w:rsidRPr="0062583E">
        <w:lastRenderedPageBreak/>
        <w:t>Table S</w:t>
      </w:r>
      <w:r w:rsidR="001802D3">
        <w:t>4b</w:t>
      </w:r>
      <w:r w:rsidR="0092580E">
        <w:t xml:space="preserve">. </w:t>
      </w:r>
      <w:r w:rsidR="009E533D" w:rsidRPr="0092580E">
        <w:t xml:space="preserve">Item-level descriptive statistics for the </w:t>
      </w:r>
      <w:r w:rsidR="00B14C40" w:rsidRPr="0092580E">
        <w:t>FES</w:t>
      </w:r>
      <w:r w:rsidR="009E533D" w:rsidRPr="0092580E">
        <w:t xml:space="preserve"> reserve items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296"/>
        <w:gridCol w:w="751"/>
        <w:gridCol w:w="622"/>
        <w:gridCol w:w="617"/>
        <w:gridCol w:w="909"/>
        <w:gridCol w:w="1047"/>
        <w:gridCol w:w="1057"/>
        <w:gridCol w:w="830"/>
        <w:gridCol w:w="830"/>
        <w:gridCol w:w="830"/>
        <w:gridCol w:w="830"/>
        <w:gridCol w:w="830"/>
        <w:gridCol w:w="830"/>
        <w:gridCol w:w="830"/>
      </w:tblGrid>
      <w:tr w:rsidR="0002725A" w:rsidRPr="0062583E" w14:paraId="270AB0BB" w14:textId="77777777" w:rsidTr="0002725A">
        <w:tc>
          <w:tcPr>
            <w:tcW w:w="851" w:type="dxa"/>
            <w:tcBorders>
              <w:bottom w:val="single" w:sz="4" w:space="0" w:color="auto"/>
            </w:tcBorders>
          </w:tcPr>
          <w:p w14:paraId="3468B1DF"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Item</w:t>
            </w:r>
          </w:p>
        </w:tc>
        <w:tc>
          <w:tcPr>
            <w:tcW w:w="1296" w:type="dxa"/>
            <w:tcBorders>
              <w:bottom w:val="single" w:sz="4" w:space="0" w:color="auto"/>
            </w:tcBorders>
          </w:tcPr>
          <w:p w14:paraId="2F7C9719" w14:textId="028DE08D"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Factor</w:t>
            </w:r>
          </w:p>
        </w:tc>
        <w:tc>
          <w:tcPr>
            <w:tcW w:w="751" w:type="dxa"/>
            <w:tcBorders>
              <w:bottom w:val="single" w:sz="4" w:space="0" w:color="auto"/>
            </w:tcBorders>
          </w:tcPr>
          <w:p w14:paraId="59BD60D0" w14:textId="77777777" w:rsidR="00E24DCE" w:rsidRPr="0062583E" w:rsidRDefault="00E24DCE" w:rsidP="0002725A">
            <w:pPr>
              <w:spacing w:line="480" w:lineRule="auto"/>
              <w:ind w:left="-57" w:right="-57"/>
              <w:rPr>
                <w:rFonts w:ascii="Times New Roman" w:hAnsi="Times New Roman" w:cs="Times New Roman"/>
                <w:lang w:val="en-GB"/>
              </w:rPr>
            </w:pPr>
            <w:proofErr w:type="spellStart"/>
            <w:r w:rsidRPr="0062583E">
              <w:rPr>
                <w:rFonts w:ascii="Times New Roman" w:hAnsi="Times New Roman" w:cs="Times New Roman"/>
                <w:sz w:val="18"/>
                <w:lang w:val="en-GB"/>
              </w:rPr>
              <w:t>N_total</w:t>
            </w:r>
            <w:proofErr w:type="spellEnd"/>
          </w:p>
        </w:tc>
        <w:tc>
          <w:tcPr>
            <w:tcW w:w="622" w:type="dxa"/>
            <w:tcBorders>
              <w:bottom w:val="single" w:sz="4" w:space="0" w:color="auto"/>
            </w:tcBorders>
          </w:tcPr>
          <w:p w14:paraId="5137F76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Mean</w:t>
            </w:r>
          </w:p>
        </w:tc>
        <w:tc>
          <w:tcPr>
            <w:tcW w:w="617" w:type="dxa"/>
            <w:tcBorders>
              <w:bottom w:val="single" w:sz="4" w:space="0" w:color="auto"/>
            </w:tcBorders>
          </w:tcPr>
          <w:p w14:paraId="6B1A530D"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SD</w:t>
            </w:r>
          </w:p>
        </w:tc>
        <w:tc>
          <w:tcPr>
            <w:tcW w:w="909" w:type="dxa"/>
            <w:tcBorders>
              <w:bottom w:val="single" w:sz="4" w:space="0" w:color="auto"/>
            </w:tcBorders>
          </w:tcPr>
          <w:p w14:paraId="6BF0FB80" w14:textId="77777777" w:rsidR="00E24DCE" w:rsidRPr="0062583E" w:rsidRDefault="00E24DCE" w:rsidP="0002725A">
            <w:pPr>
              <w:spacing w:line="480" w:lineRule="auto"/>
              <w:ind w:left="-57" w:right="-57"/>
              <w:rPr>
                <w:rFonts w:ascii="Times New Roman" w:hAnsi="Times New Roman" w:cs="Times New Roman"/>
                <w:lang w:val="en-GB"/>
              </w:rPr>
            </w:pPr>
            <w:proofErr w:type="spellStart"/>
            <w:r w:rsidRPr="0062583E">
              <w:rPr>
                <w:rFonts w:ascii="Times New Roman" w:hAnsi="Times New Roman" w:cs="Times New Roman"/>
                <w:sz w:val="18"/>
                <w:lang w:val="en-GB"/>
              </w:rPr>
              <w:t>Floor_pct</w:t>
            </w:r>
            <w:proofErr w:type="spellEnd"/>
          </w:p>
        </w:tc>
        <w:tc>
          <w:tcPr>
            <w:tcW w:w="1047" w:type="dxa"/>
            <w:tcBorders>
              <w:bottom w:val="single" w:sz="4" w:space="0" w:color="auto"/>
            </w:tcBorders>
          </w:tcPr>
          <w:p w14:paraId="16ED5F5B" w14:textId="77777777" w:rsidR="00E24DCE" w:rsidRPr="0062583E" w:rsidRDefault="00E24DCE" w:rsidP="0002725A">
            <w:pPr>
              <w:spacing w:line="480" w:lineRule="auto"/>
              <w:ind w:left="-57" w:right="-57"/>
              <w:rPr>
                <w:rFonts w:ascii="Times New Roman" w:hAnsi="Times New Roman" w:cs="Times New Roman"/>
                <w:lang w:val="en-GB"/>
              </w:rPr>
            </w:pPr>
            <w:proofErr w:type="spellStart"/>
            <w:r w:rsidRPr="0062583E">
              <w:rPr>
                <w:rFonts w:ascii="Times New Roman" w:hAnsi="Times New Roman" w:cs="Times New Roman"/>
                <w:sz w:val="18"/>
                <w:lang w:val="en-GB"/>
              </w:rPr>
              <w:t>Ceiling_pct</w:t>
            </w:r>
            <w:proofErr w:type="spellEnd"/>
          </w:p>
        </w:tc>
        <w:tc>
          <w:tcPr>
            <w:tcW w:w="1057" w:type="dxa"/>
            <w:tcBorders>
              <w:bottom w:val="single" w:sz="4" w:space="0" w:color="auto"/>
            </w:tcBorders>
          </w:tcPr>
          <w:p w14:paraId="2B6FD14B" w14:textId="77777777" w:rsidR="00E24DCE" w:rsidRPr="0062583E" w:rsidRDefault="00E24DCE" w:rsidP="0002725A">
            <w:pPr>
              <w:spacing w:line="480" w:lineRule="auto"/>
              <w:ind w:left="-57" w:right="-57"/>
              <w:rPr>
                <w:rFonts w:ascii="Times New Roman" w:hAnsi="Times New Roman" w:cs="Times New Roman"/>
                <w:lang w:val="en-GB"/>
              </w:rPr>
            </w:pPr>
            <w:proofErr w:type="spellStart"/>
            <w:r w:rsidRPr="0062583E">
              <w:rPr>
                <w:rFonts w:ascii="Times New Roman" w:hAnsi="Times New Roman" w:cs="Times New Roman"/>
                <w:sz w:val="18"/>
                <w:lang w:val="en-GB"/>
              </w:rPr>
              <w:t>Empty_cats</w:t>
            </w:r>
            <w:proofErr w:type="spellEnd"/>
          </w:p>
        </w:tc>
        <w:tc>
          <w:tcPr>
            <w:tcW w:w="830" w:type="dxa"/>
            <w:tcBorders>
              <w:bottom w:val="single" w:sz="4" w:space="0" w:color="auto"/>
            </w:tcBorders>
          </w:tcPr>
          <w:p w14:paraId="7BBCFCAA"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Count_1</w:t>
            </w:r>
          </w:p>
        </w:tc>
        <w:tc>
          <w:tcPr>
            <w:tcW w:w="830" w:type="dxa"/>
            <w:tcBorders>
              <w:bottom w:val="single" w:sz="4" w:space="0" w:color="auto"/>
            </w:tcBorders>
          </w:tcPr>
          <w:p w14:paraId="1C35FE78"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Count_2</w:t>
            </w:r>
          </w:p>
        </w:tc>
        <w:tc>
          <w:tcPr>
            <w:tcW w:w="830" w:type="dxa"/>
            <w:tcBorders>
              <w:bottom w:val="single" w:sz="4" w:space="0" w:color="auto"/>
            </w:tcBorders>
          </w:tcPr>
          <w:p w14:paraId="5E700D0C"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Count_3</w:t>
            </w:r>
          </w:p>
        </w:tc>
        <w:tc>
          <w:tcPr>
            <w:tcW w:w="830" w:type="dxa"/>
            <w:tcBorders>
              <w:bottom w:val="single" w:sz="4" w:space="0" w:color="auto"/>
            </w:tcBorders>
          </w:tcPr>
          <w:p w14:paraId="0BB15BD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Count_4</w:t>
            </w:r>
          </w:p>
        </w:tc>
        <w:tc>
          <w:tcPr>
            <w:tcW w:w="830" w:type="dxa"/>
            <w:tcBorders>
              <w:bottom w:val="single" w:sz="4" w:space="0" w:color="auto"/>
            </w:tcBorders>
          </w:tcPr>
          <w:p w14:paraId="2E1C9F0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Count_5</w:t>
            </w:r>
          </w:p>
        </w:tc>
        <w:tc>
          <w:tcPr>
            <w:tcW w:w="830" w:type="dxa"/>
            <w:tcBorders>
              <w:bottom w:val="single" w:sz="4" w:space="0" w:color="auto"/>
            </w:tcBorders>
          </w:tcPr>
          <w:p w14:paraId="1B0D55D7"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Count_6</w:t>
            </w:r>
          </w:p>
        </w:tc>
        <w:tc>
          <w:tcPr>
            <w:tcW w:w="830" w:type="dxa"/>
            <w:tcBorders>
              <w:bottom w:val="single" w:sz="4" w:space="0" w:color="auto"/>
            </w:tcBorders>
          </w:tcPr>
          <w:p w14:paraId="69A2D678"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Count_7</w:t>
            </w:r>
          </w:p>
        </w:tc>
      </w:tr>
      <w:tr w:rsidR="0002725A" w:rsidRPr="0062583E" w14:paraId="0ADE816D" w14:textId="77777777" w:rsidTr="0002725A">
        <w:tc>
          <w:tcPr>
            <w:tcW w:w="851" w:type="dxa"/>
            <w:tcBorders>
              <w:top w:val="single" w:sz="4" w:space="0" w:color="auto"/>
              <w:bottom w:val="nil"/>
            </w:tcBorders>
          </w:tcPr>
          <w:p w14:paraId="602AC86E"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FES_37</w:t>
            </w:r>
          </w:p>
        </w:tc>
        <w:tc>
          <w:tcPr>
            <w:tcW w:w="1296" w:type="dxa"/>
            <w:tcBorders>
              <w:top w:val="single" w:sz="4" w:space="0" w:color="auto"/>
              <w:bottom w:val="nil"/>
            </w:tcBorders>
          </w:tcPr>
          <w:p w14:paraId="6457FD46"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Visual-Aesthetic</w:t>
            </w:r>
          </w:p>
        </w:tc>
        <w:tc>
          <w:tcPr>
            <w:tcW w:w="751" w:type="dxa"/>
            <w:tcBorders>
              <w:top w:val="single" w:sz="4" w:space="0" w:color="auto"/>
              <w:bottom w:val="nil"/>
            </w:tcBorders>
          </w:tcPr>
          <w:p w14:paraId="1E9C540D"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778</w:t>
            </w:r>
          </w:p>
        </w:tc>
        <w:tc>
          <w:tcPr>
            <w:tcW w:w="622" w:type="dxa"/>
            <w:tcBorders>
              <w:top w:val="single" w:sz="4" w:space="0" w:color="auto"/>
              <w:bottom w:val="nil"/>
            </w:tcBorders>
          </w:tcPr>
          <w:p w14:paraId="6E514698"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5.602</w:t>
            </w:r>
          </w:p>
        </w:tc>
        <w:tc>
          <w:tcPr>
            <w:tcW w:w="617" w:type="dxa"/>
            <w:tcBorders>
              <w:top w:val="single" w:sz="4" w:space="0" w:color="auto"/>
              <w:bottom w:val="nil"/>
            </w:tcBorders>
          </w:tcPr>
          <w:p w14:paraId="3F0E272F"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1.633</w:t>
            </w:r>
          </w:p>
        </w:tc>
        <w:tc>
          <w:tcPr>
            <w:tcW w:w="909" w:type="dxa"/>
            <w:tcBorders>
              <w:top w:val="single" w:sz="4" w:space="0" w:color="auto"/>
              <w:bottom w:val="nil"/>
            </w:tcBorders>
          </w:tcPr>
          <w:p w14:paraId="1D021A8E"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4.4</w:t>
            </w:r>
          </w:p>
        </w:tc>
        <w:tc>
          <w:tcPr>
            <w:tcW w:w="1047" w:type="dxa"/>
            <w:tcBorders>
              <w:top w:val="single" w:sz="4" w:space="0" w:color="auto"/>
              <w:bottom w:val="nil"/>
            </w:tcBorders>
          </w:tcPr>
          <w:p w14:paraId="74C18350"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37.7</w:t>
            </w:r>
          </w:p>
        </w:tc>
        <w:tc>
          <w:tcPr>
            <w:tcW w:w="1057" w:type="dxa"/>
            <w:tcBorders>
              <w:top w:val="single" w:sz="4" w:space="0" w:color="auto"/>
              <w:bottom w:val="nil"/>
            </w:tcBorders>
          </w:tcPr>
          <w:p w14:paraId="3ED78A13"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0</w:t>
            </w:r>
          </w:p>
        </w:tc>
        <w:tc>
          <w:tcPr>
            <w:tcW w:w="830" w:type="dxa"/>
            <w:tcBorders>
              <w:top w:val="single" w:sz="4" w:space="0" w:color="auto"/>
              <w:bottom w:val="nil"/>
            </w:tcBorders>
          </w:tcPr>
          <w:p w14:paraId="6DD8D809"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34</w:t>
            </w:r>
          </w:p>
        </w:tc>
        <w:tc>
          <w:tcPr>
            <w:tcW w:w="830" w:type="dxa"/>
            <w:tcBorders>
              <w:top w:val="single" w:sz="4" w:space="0" w:color="auto"/>
              <w:bottom w:val="nil"/>
            </w:tcBorders>
          </w:tcPr>
          <w:p w14:paraId="32E4C90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21</w:t>
            </w:r>
          </w:p>
        </w:tc>
        <w:tc>
          <w:tcPr>
            <w:tcW w:w="830" w:type="dxa"/>
            <w:tcBorders>
              <w:top w:val="single" w:sz="4" w:space="0" w:color="auto"/>
              <w:bottom w:val="nil"/>
            </w:tcBorders>
          </w:tcPr>
          <w:p w14:paraId="0E000F6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40</w:t>
            </w:r>
          </w:p>
        </w:tc>
        <w:tc>
          <w:tcPr>
            <w:tcW w:w="830" w:type="dxa"/>
            <w:tcBorders>
              <w:top w:val="single" w:sz="4" w:space="0" w:color="auto"/>
              <w:bottom w:val="nil"/>
            </w:tcBorders>
          </w:tcPr>
          <w:p w14:paraId="335B5BFA"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64</w:t>
            </w:r>
          </w:p>
        </w:tc>
        <w:tc>
          <w:tcPr>
            <w:tcW w:w="830" w:type="dxa"/>
            <w:tcBorders>
              <w:top w:val="single" w:sz="4" w:space="0" w:color="auto"/>
              <w:bottom w:val="nil"/>
            </w:tcBorders>
          </w:tcPr>
          <w:p w14:paraId="52E447D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101</w:t>
            </w:r>
          </w:p>
        </w:tc>
        <w:tc>
          <w:tcPr>
            <w:tcW w:w="830" w:type="dxa"/>
            <w:tcBorders>
              <w:top w:val="single" w:sz="4" w:space="0" w:color="auto"/>
              <w:bottom w:val="nil"/>
            </w:tcBorders>
          </w:tcPr>
          <w:p w14:paraId="1AA4913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225</w:t>
            </w:r>
          </w:p>
        </w:tc>
        <w:tc>
          <w:tcPr>
            <w:tcW w:w="830" w:type="dxa"/>
            <w:tcBorders>
              <w:top w:val="single" w:sz="4" w:space="0" w:color="auto"/>
              <w:bottom w:val="nil"/>
            </w:tcBorders>
          </w:tcPr>
          <w:p w14:paraId="3662E456"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293</w:t>
            </w:r>
          </w:p>
        </w:tc>
      </w:tr>
      <w:tr w:rsidR="0002725A" w:rsidRPr="0062583E" w14:paraId="00AC7FF5" w14:textId="77777777" w:rsidTr="0002725A">
        <w:tc>
          <w:tcPr>
            <w:tcW w:w="851" w:type="dxa"/>
            <w:tcBorders>
              <w:top w:val="nil"/>
            </w:tcBorders>
          </w:tcPr>
          <w:p w14:paraId="1517DF5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FES_38</w:t>
            </w:r>
          </w:p>
        </w:tc>
        <w:tc>
          <w:tcPr>
            <w:tcW w:w="1296" w:type="dxa"/>
            <w:tcBorders>
              <w:top w:val="nil"/>
            </w:tcBorders>
          </w:tcPr>
          <w:p w14:paraId="4FDF8436"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Emotional</w:t>
            </w:r>
          </w:p>
        </w:tc>
        <w:tc>
          <w:tcPr>
            <w:tcW w:w="751" w:type="dxa"/>
            <w:tcBorders>
              <w:top w:val="nil"/>
            </w:tcBorders>
          </w:tcPr>
          <w:p w14:paraId="4CDFFEA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778</w:t>
            </w:r>
          </w:p>
        </w:tc>
        <w:tc>
          <w:tcPr>
            <w:tcW w:w="622" w:type="dxa"/>
            <w:tcBorders>
              <w:top w:val="nil"/>
            </w:tcBorders>
          </w:tcPr>
          <w:p w14:paraId="48385FB9"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5.387</w:t>
            </w:r>
          </w:p>
        </w:tc>
        <w:tc>
          <w:tcPr>
            <w:tcW w:w="617" w:type="dxa"/>
            <w:tcBorders>
              <w:top w:val="nil"/>
            </w:tcBorders>
          </w:tcPr>
          <w:p w14:paraId="35BD1200"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1.839</w:t>
            </w:r>
          </w:p>
        </w:tc>
        <w:tc>
          <w:tcPr>
            <w:tcW w:w="909" w:type="dxa"/>
            <w:tcBorders>
              <w:top w:val="nil"/>
            </w:tcBorders>
          </w:tcPr>
          <w:p w14:paraId="31686304"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5.9</w:t>
            </w:r>
          </w:p>
        </w:tc>
        <w:tc>
          <w:tcPr>
            <w:tcW w:w="1047" w:type="dxa"/>
            <w:tcBorders>
              <w:top w:val="nil"/>
            </w:tcBorders>
          </w:tcPr>
          <w:p w14:paraId="0CAB6234"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37.8</w:t>
            </w:r>
          </w:p>
        </w:tc>
        <w:tc>
          <w:tcPr>
            <w:tcW w:w="1057" w:type="dxa"/>
            <w:tcBorders>
              <w:top w:val="nil"/>
            </w:tcBorders>
          </w:tcPr>
          <w:p w14:paraId="25E31EE3"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0</w:t>
            </w:r>
          </w:p>
        </w:tc>
        <w:tc>
          <w:tcPr>
            <w:tcW w:w="830" w:type="dxa"/>
            <w:tcBorders>
              <w:top w:val="nil"/>
            </w:tcBorders>
          </w:tcPr>
          <w:p w14:paraId="1524B49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46</w:t>
            </w:r>
          </w:p>
        </w:tc>
        <w:tc>
          <w:tcPr>
            <w:tcW w:w="830" w:type="dxa"/>
            <w:tcBorders>
              <w:top w:val="nil"/>
            </w:tcBorders>
          </w:tcPr>
          <w:p w14:paraId="3C30112B"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43</w:t>
            </w:r>
          </w:p>
        </w:tc>
        <w:tc>
          <w:tcPr>
            <w:tcW w:w="830" w:type="dxa"/>
            <w:tcBorders>
              <w:top w:val="nil"/>
            </w:tcBorders>
          </w:tcPr>
          <w:p w14:paraId="1B0F6714"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47</w:t>
            </w:r>
          </w:p>
        </w:tc>
        <w:tc>
          <w:tcPr>
            <w:tcW w:w="830" w:type="dxa"/>
            <w:tcBorders>
              <w:top w:val="nil"/>
            </w:tcBorders>
          </w:tcPr>
          <w:p w14:paraId="38F2368B"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68</w:t>
            </w:r>
          </w:p>
        </w:tc>
        <w:tc>
          <w:tcPr>
            <w:tcW w:w="830" w:type="dxa"/>
            <w:tcBorders>
              <w:top w:val="nil"/>
            </w:tcBorders>
          </w:tcPr>
          <w:p w14:paraId="3F2348E4"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92</w:t>
            </w:r>
          </w:p>
        </w:tc>
        <w:tc>
          <w:tcPr>
            <w:tcW w:w="830" w:type="dxa"/>
            <w:tcBorders>
              <w:top w:val="nil"/>
            </w:tcBorders>
          </w:tcPr>
          <w:p w14:paraId="47B016DD"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188</w:t>
            </w:r>
          </w:p>
        </w:tc>
        <w:tc>
          <w:tcPr>
            <w:tcW w:w="830" w:type="dxa"/>
            <w:tcBorders>
              <w:top w:val="nil"/>
            </w:tcBorders>
          </w:tcPr>
          <w:p w14:paraId="4969F36D"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294</w:t>
            </w:r>
          </w:p>
        </w:tc>
      </w:tr>
      <w:tr w:rsidR="0002725A" w:rsidRPr="0062583E" w14:paraId="0A41458E" w14:textId="77777777" w:rsidTr="0002725A">
        <w:tc>
          <w:tcPr>
            <w:tcW w:w="851" w:type="dxa"/>
          </w:tcPr>
          <w:p w14:paraId="74B587EF"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FES_39</w:t>
            </w:r>
          </w:p>
        </w:tc>
        <w:tc>
          <w:tcPr>
            <w:tcW w:w="1296" w:type="dxa"/>
          </w:tcPr>
          <w:p w14:paraId="732CC2ED"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Cognitive</w:t>
            </w:r>
          </w:p>
        </w:tc>
        <w:tc>
          <w:tcPr>
            <w:tcW w:w="751" w:type="dxa"/>
          </w:tcPr>
          <w:p w14:paraId="173EE11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778</w:t>
            </w:r>
          </w:p>
        </w:tc>
        <w:tc>
          <w:tcPr>
            <w:tcW w:w="622" w:type="dxa"/>
          </w:tcPr>
          <w:p w14:paraId="624D9428"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4.835</w:t>
            </w:r>
          </w:p>
        </w:tc>
        <w:tc>
          <w:tcPr>
            <w:tcW w:w="617" w:type="dxa"/>
          </w:tcPr>
          <w:p w14:paraId="55399ED8"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1.769</w:t>
            </w:r>
          </w:p>
        </w:tc>
        <w:tc>
          <w:tcPr>
            <w:tcW w:w="909" w:type="dxa"/>
          </w:tcPr>
          <w:p w14:paraId="1E8F95EB"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7.8</w:t>
            </w:r>
          </w:p>
        </w:tc>
        <w:tc>
          <w:tcPr>
            <w:tcW w:w="1047" w:type="dxa"/>
          </w:tcPr>
          <w:p w14:paraId="05771CDC"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17.2</w:t>
            </w:r>
          </w:p>
        </w:tc>
        <w:tc>
          <w:tcPr>
            <w:tcW w:w="1057" w:type="dxa"/>
          </w:tcPr>
          <w:p w14:paraId="459AD826"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0</w:t>
            </w:r>
          </w:p>
        </w:tc>
        <w:tc>
          <w:tcPr>
            <w:tcW w:w="830" w:type="dxa"/>
          </w:tcPr>
          <w:p w14:paraId="6062F46E"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61</w:t>
            </w:r>
          </w:p>
        </w:tc>
        <w:tc>
          <w:tcPr>
            <w:tcW w:w="830" w:type="dxa"/>
          </w:tcPr>
          <w:p w14:paraId="4F481CDE"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45</w:t>
            </w:r>
          </w:p>
        </w:tc>
        <w:tc>
          <w:tcPr>
            <w:tcW w:w="830" w:type="dxa"/>
          </w:tcPr>
          <w:p w14:paraId="1C88429F"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58</w:t>
            </w:r>
          </w:p>
        </w:tc>
        <w:tc>
          <w:tcPr>
            <w:tcW w:w="830" w:type="dxa"/>
          </w:tcPr>
          <w:p w14:paraId="32709CAA"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102</w:t>
            </w:r>
          </w:p>
        </w:tc>
        <w:tc>
          <w:tcPr>
            <w:tcW w:w="830" w:type="dxa"/>
          </w:tcPr>
          <w:p w14:paraId="2536E380"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177</w:t>
            </w:r>
          </w:p>
        </w:tc>
        <w:tc>
          <w:tcPr>
            <w:tcW w:w="830" w:type="dxa"/>
          </w:tcPr>
          <w:p w14:paraId="45C272C0"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201</w:t>
            </w:r>
          </w:p>
        </w:tc>
        <w:tc>
          <w:tcPr>
            <w:tcW w:w="830" w:type="dxa"/>
          </w:tcPr>
          <w:p w14:paraId="4FB91401"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134</w:t>
            </w:r>
          </w:p>
        </w:tc>
      </w:tr>
      <w:tr w:rsidR="0002725A" w:rsidRPr="0062583E" w14:paraId="7872D151" w14:textId="77777777" w:rsidTr="0002725A">
        <w:tc>
          <w:tcPr>
            <w:tcW w:w="851" w:type="dxa"/>
          </w:tcPr>
          <w:p w14:paraId="05160E3D"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FES_40</w:t>
            </w:r>
          </w:p>
        </w:tc>
        <w:tc>
          <w:tcPr>
            <w:tcW w:w="1296" w:type="dxa"/>
          </w:tcPr>
          <w:p w14:paraId="3A2CEFBC"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Communicative</w:t>
            </w:r>
          </w:p>
        </w:tc>
        <w:tc>
          <w:tcPr>
            <w:tcW w:w="751" w:type="dxa"/>
          </w:tcPr>
          <w:p w14:paraId="68F5D443"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778</w:t>
            </w:r>
          </w:p>
        </w:tc>
        <w:tc>
          <w:tcPr>
            <w:tcW w:w="622" w:type="dxa"/>
          </w:tcPr>
          <w:p w14:paraId="39DD0DCB"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5.632</w:t>
            </w:r>
          </w:p>
        </w:tc>
        <w:tc>
          <w:tcPr>
            <w:tcW w:w="617" w:type="dxa"/>
          </w:tcPr>
          <w:p w14:paraId="7066FD7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1.538</w:t>
            </w:r>
          </w:p>
        </w:tc>
        <w:tc>
          <w:tcPr>
            <w:tcW w:w="909" w:type="dxa"/>
          </w:tcPr>
          <w:p w14:paraId="3A16741B"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2.4</w:t>
            </w:r>
          </w:p>
        </w:tc>
        <w:tc>
          <w:tcPr>
            <w:tcW w:w="1047" w:type="dxa"/>
          </w:tcPr>
          <w:p w14:paraId="0A70FA5E"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36.6</w:t>
            </w:r>
          </w:p>
        </w:tc>
        <w:tc>
          <w:tcPr>
            <w:tcW w:w="1057" w:type="dxa"/>
          </w:tcPr>
          <w:p w14:paraId="2B41915C"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0</w:t>
            </w:r>
          </w:p>
        </w:tc>
        <w:tc>
          <w:tcPr>
            <w:tcW w:w="830" w:type="dxa"/>
          </w:tcPr>
          <w:p w14:paraId="0D724C8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19</w:t>
            </w:r>
          </w:p>
        </w:tc>
        <w:tc>
          <w:tcPr>
            <w:tcW w:w="830" w:type="dxa"/>
          </w:tcPr>
          <w:p w14:paraId="74EE327A"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31</w:t>
            </w:r>
          </w:p>
        </w:tc>
        <w:tc>
          <w:tcPr>
            <w:tcW w:w="830" w:type="dxa"/>
          </w:tcPr>
          <w:p w14:paraId="711359F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34</w:t>
            </w:r>
          </w:p>
        </w:tc>
        <w:tc>
          <w:tcPr>
            <w:tcW w:w="830" w:type="dxa"/>
          </w:tcPr>
          <w:p w14:paraId="0E6E7AD9"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65</w:t>
            </w:r>
          </w:p>
        </w:tc>
        <w:tc>
          <w:tcPr>
            <w:tcW w:w="830" w:type="dxa"/>
          </w:tcPr>
          <w:p w14:paraId="3F6B99E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120</w:t>
            </w:r>
          </w:p>
        </w:tc>
        <w:tc>
          <w:tcPr>
            <w:tcW w:w="830" w:type="dxa"/>
          </w:tcPr>
          <w:p w14:paraId="1DFBAF79"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224</w:t>
            </w:r>
          </w:p>
        </w:tc>
        <w:tc>
          <w:tcPr>
            <w:tcW w:w="830" w:type="dxa"/>
          </w:tcPr>
          <w:p w14:paraId="5B878128"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285</w:t>
            </w:r>
          </w:p>
        </w:tc>
      </w:tr>
      <w:tr w:rsidR="0002725A" w:rsidRPr="0062583E" w14:paraId="087FA341" w14:textId="77777777" w:rsidTr="0002725A">
        <w:tc>
          <w:tcPr>
            <w:tcW w:w="851" w:type="dxa"/>
          </w:tcPr>
          <w:p w14:paraId="67D4FEF1"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FES_41</w:t>
            </w:r>
          </w:p>
        </w:tc>
        <w:tc>
          <w:tcPr>
            <w:tcW w:w="1296" w:type="dxa"/>
          </w:tcPr>
          <w:p w14:paraId="714560C1"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Spiritual-Transformative</w:t>
            </w:r>
          </w:p>
        </w:tc>
        <w:tc>
          <w:tcPr>
            <w:tcW w:w="751" w:type="dxa"/>
          </w:tcPr>
          <w:p w14:paraId="0D9DB9F6"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778</w:t>
            </w:r>
          </w:p>
        </w:tc>
        <w:tc>
          <w:tcPr>
            <w:tcW w:w="622" w:type="dxa"/>
          </w:tcPr>
          <w:p w14:paraId="76F3D0EE"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5.06</w:t>
            </w:r>
          </w:p>
        </w:tc>
        <w:tc>
          <w:tcPr>
            <w:tcW w:w="617" w:type="dxa"/>
          </w:tcPr>
          <w:p w14:paraId="02A32E01"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1.89</w:t>
            </w:r>
          </w:p>
        </w:tc>
        <w:tc>
          <w:tcPr>
            <w:tcW w:w="909" w:type="dxa"/>
          </w:tcPr>
          <w:p w14:paraId="4928936F"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9.0</w:t>
            </w:r>
          </w:p>
        </w:tc>
        <w:tc>
          <w:tcPr>
            <w:tcW w:w="1047" w:type="dxa"/>
          </w:tcPr>
          <w:p w14:paraId="34ACF693"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26.1</w:t>
            </w:r>
          </w:p>
        </w:tc>
        <w:tc>
          <w:tcPr>
            <w:tcW w:w="1057" w:type="dxa"/>
          </w:tcPr>
          <w:p w14:paraId="6A7C296F"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0</w:t>
            </w:r>
          </w:p>
        </w:tc>
        <w:tc>
          <w:tcPr>
            <w:tcW w:w="830" w:type="dxa"/>
          </w:tcPr>
          <w:p w14:paraId="384E84D4"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70</w:t>
            </w:r>
          </w:p>
        </w:tc>
        <w:tc>
          <w:tcPr>
            <w:tcW w:w="830" w:type="dxa"/>
          </w:tcPr>
          <w:p w14:paraId="374A9C5F"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41</w:t>
            </w:r>
          </w:p>
        </w:tc>
        <w:tc>
          <w:tcPr>
            <w:tcW w:w="830" w:type="dxa"/>
          </w:tcPr>
          <w:p w14:paraId="445DBCCE"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45</w:t>
            </w:r>
          </w:p>
        </w:tc>
        <w:tc>
          <w:tcPr>
            <w:tcW w:w="830" w:type="dxa"/>
          </w:tcPr>
          <w:p w14:paraId="5B2111F0"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82</w:t>
            </w:r>
          </w:p>
        </w:tc>
        <w:tc>
          <w:tcPr>
            <w:tcW w:w="830" w:type="dxa"/>
          </w:tcPr>
          <w:p w14:paraId="1EB9FBA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121</w:t>
            </w:r>
          </w:p>
        </w:tc>
        <w:tc>
          <w:tcPr>
            <w:tcW w:w="830" w:type="dxa"/>
          </w:tcPr>
          <w:p w14:paraId="5FF7285A"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216</w:t>
            </w:r>
          </w:p>
        </w:tc>
        <w:tc>
          <w:tcPr>
            <w:tcW w:w="830" w:type="dxa"/>
          </w:tcPr>
          <w:p w14:paraId="27D3EEDF"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203</w:t>
            </w:r>
          </w:p>
        </w:tc>
      </w:tr>
      <w:tr w:rsidR="0002725A" w:rsidRPr="0062583E" w14:paraId="35765369" w14:textId="77777777" w:rsidTr="0002725A">
        <w:tc>
          <w:tcPr>
            <w:tcW w:w="851" w:type="dxa"/>
          </w:tcPr>
          <w:p w14:paraId="23A6979B"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FES_42</w:t>
            </w:r>
          </w:p>
        </w:tc>
        <w:tc>
          <w:tcPr>
            <w:tcW w:w="1296" w:type="dxa"/>
          </w:tcPr>
          <w:p w14:paraId="4912E87B"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Sociocultural</w:t>
            </w:r>
          </w:p>
        </w:tc>
        <w:tc>
          <w:tcPr>
            <w:tcW w:w="751" w:type="dxa"/>
          </w:tcPr>
          <w:p w14:paraId="756D81FC"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778</w:t>
            </w:r>
          </w:p>
        </w:tc>
        <w:tc>
          <w:tcPr>
            <w:tcW w:w="622" w:type="dxa"/>
          </w:tcPr>
          <w:p w14:paraId="05208F7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5.721</w:t>
            </w:r>
          </w:p>
        </w:tc>
        <w:tc>
          <w:tcPr>
            <w:tcW w:w="617" w:type="dxa"/>
          </w:tcPr>
          <w:p w14:paraId="4D2BB54C"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1.757</w:t>
            </w:r>
          </w:p>
        </w:tc>
        <w:tc>
          <w:tcPr>
            <w:tcW w:w="909" w:type="dxa"/>
          </w:tcPr>
          <w:p w14:paraId="20D6F6E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4.5</w:t>
            </w:r>
          </w:p>
        </w:tc>
        <w:tc>
          <w:tcPr>
            <w:tcW w:w="1047" w:type="dxa"/>
          </w:tcPr>
          <w:p w14:paraId="71CA0082"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49.7</w:t>
            </w:r>
          </w:p>
        </w:tc>
        <w:tc>
          <w:tcPr>
            <w:tcW w:w="1057" w:type="dxa"/>
          </w:tcPr>
          <w:p w14:paraId="6D82753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0</w:t>
            </w:r>
          </w:p>
        </w:tc>
        <w:tc>
          <w:tcPr>
            <w:tcW w:w="830" w:type="dxa"/>
          </w:tcPr>
          <w:p w14:paraId="40D7675E"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35</w:t>
            </w:r>
          </w:p>
        </w:tc>
        <w:tc>
          <w:tcPr>
            <w:tcW w:w="830" w:type="dxa"/>
          </w:tcPr>
          <w:p w14:paraId="22A55765"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40</w:t>
            </w:r>
          </w:p>
        </w:tc>
        <w:tc>
          <w:tcPr>
            <w:tcW w:w="830" w:type="dxa"/>
          </w:tcPr>
          <w:p w14:paraId="3C1673CA"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32</w:t>
            </w:r>
          </w:p>
        </w:tc>
        <w:tc>
          <w:tcPr>
            <w:tcW w:w="830" w:type="dxa"/>
          </w:tcPr>
          <w:p w14:paraId="4464EBC4"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48</w:t>
            </w:r>
          </w:p>
        </w:tc>
        <w:tc>
          <w:tcPr>
            <w:tcW w:w="830" w:type="dxa"/>
          </w:tcPr>
          <w:p w14:paraId="6EB5A0CE"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77</w:t>
            </w:r>
          </w:p>
        </w:tc>
        <w:tc>
          <w:tcPr>
            <w:tcW w:w="830" w:type="dxa"/>
          </w:tcPr>
          <w:p w14:paraId="48E70089"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159</w:t>
            </w:r>
          </w:p>
        </w:tc>
        <w:tc>
          <w:tcPr>
            <w:tcW w:w="830" w:type="dxa"/>
          </w:tcPr>
          <w:p w14:paraId="610C71CB" w14:textId="77777777" w:rsidR="00E24DCE" w:rsidRPr="0062583E" w:rsidRDefault="00E24DCE" w:rsidP="0002725A">
            <w:pPr>
              <w:spacing w:line="480" w:lineRule="auto"/>
              <w:ind w:left="-57" w:right="-57"/>
              <w:rPr>
                <w:rFonts w:ascii="Times New Roman" w:hAnsi="Times New Roman" w:cs="Times New Roman"/>
                <w:lang w:val="en-GB"/>
              </w:rPr>
            </w:pPr>
            <w:r w:rsidRPr="0062583E">
              <w:rPr>
                <w:rFonts w:ascii="Times New Roman" w:hAnsi="Times New Roman" w:cs="Times New Roman"/>
                <w:sz w:val="18"/>
                <w:lang w:val="en-GB"/>
              </w:rPr>
              <w:t>387</w:t>
            </w:r>
          </w:p>
        </w:tc>
      </w:tr>
    </w:tbl>
    <w:p w14:paraId="0FAD41BB" w14:textId="093DE585" w:rsidR="009E533D" w:rsidRPr="0062583E" w:rsidRDefault="009E533D" w:rsidP="0062583E">
      <w:pPr>
        <w:pStyle w:val="NormalWeb"/>
        <w:spacing w:line="480" w:lineRule="auto"/>
        <w:rPr>
          <w:lang w:val="en-GB"/>
        </w:rPr>
      </w:pPr>
      <w:r w:rsidRPr="0062583E">
        <w:rPr>
          <w:rStyle w:val="Strong"/>
          <w:b w:val="0"/>
          <w:bCs w:val="0"/>
          <w:i/>
          <w:iCs/>
          <w:lang w:val="en-GB"/>
        </w:rPr>
        <w:t>Note</w:t>
      </w:r>
      <w:r w:rsidRPr="0062583E">
        <w:rPr>
          <w:rStyle w:val="Strong"/>
          <w:lang w:val="en-GB"/>
        </w:rPr>
        <w:t>.</w:t>
      </w:r>
      <w:r w:rsidRPr="0062583E">
        <w:rPr>
          <w:lang w:val="en-GB"/>
        </w:rPr>
        <w:t xml:space="preserve"> </w:t>
      </w:r>
      <w:proofErr w:type="spellStart"/>
      <w:r w:rsidRPr="0002725A">
        <w:rPr>
          <w:rStyle w:val="Emphasis"/>
          <w:i w:val="0"/>
          <w:iCs w:val="0"/>
          <w:lang w:val="en-GB"/>
        </w:rPr>
        <w:t>N</w:t>
      </w:r>
      <w:r w:rsidR="0002725A" w:rsidRPr="0002725A">
        <w:rPr>
          <w:rStyle w:val="Emphasis"/>
          <w:i w:val="0"/>
          <w:iCs w:val="0"/>
          <w:lang w:val="en-GB"/>
        </w:rPr>
        <w:t>_</w:t>
      </w:r>
      <w:r w:rsidRPr="0062583E">
        <w:rPr>
          <w:lang w:val="en-GB"/>
        </w:rPr>
        <w:t>total</w:t>
      </w:r>
      <w:proofErr w:type="spellEnd"/>
      <w:r w:rsidRPr="0062583E">
        <w:rPr>
          <w:lang w:val="en-GB"/>
        </w:rPr>
        <w:t xml:space="preserve"> = number of respondents with a valid response for the item. Mean and SD are computed on the 1–7 response metric for descriptive purposes. </w:t>
      </w:r>
      <w:proofErr w:type="spellStart"/>
      <w:r w:rsidRPr="0062583E">
        <w:rPr>
          <w:rStyle w:val="Emphasis"/>
          <w:lang w:val="en-GB"/>
        </w:rPr>
        <w:t>Floor_pct</w:t>
      </w:r>
      <w:proofErr w:type="spellEnd"/>
      <w:r w:rsidRPr="0062583E">
        <w:rPr>
          <w:lang w:val="en-GB"/>
        </w:rPr>
        <w:t xml:space="preserve"> and </w:t>
      </w:r>
      <w:proofErr w:type="spellStart"/>
      <w:r w:rsidRPr="0062583E">
        <w:rPr>
          <w:rStyle w:val="Emphasis"/>
          <w:lang w:val="en-GB"/>
        </w:rPr>
        <w:t>Ceiling_pct</w:t>
      </w:r>
      <w:proofErr w:type="spellEnd"/>
      <w:r w:rsidRPr="0062583E">
        <w:rPr>
          <w:lang w:val="en-GB"/>
        </w:rPr>
        <w:t xml:space="preserve"> = percentage of responses in the lowest (1) and highest (7) category, respectively. </w:t>
      </w:r>
      <w:proofErr w:type="spellStart"/>
      <w:r w:rsidRPr="0062583E">
        <w:rPr>
          <w:rStyle w:val="Emphasis"/>
          <w:lang w:val="en-GB"/>
        </w:rPr>
        <w:t>Empty_cats</w:t>
      </w:r>
      <w:proofErr w:type="spellEnd"/>
      <w:r w:rsidRPr="0062583E">
        <w:rPr>
          <w:lang w:val="en-GB"/>
        </w:rPr>
        <w:t xml:space="preserve"> = number of response categories (from 1 to 7) with zero observed responses for that item. </w:t>
      </w:r>
      <w:r w:rsidRPr="0062583E">
        <w:rPr>
          <w:rStyle w:val="Emphasis"/>
          <w:lang w:val="en-GB"/>
        </w:rPr>
        <w:t>Count_1</w:t>
      </w:r>
      <w:r w:rsidRPr="0062583E">
        <w:rPr>
          <w:lang w:val="en-GB"/>
        </w:rPr>
        <w:t>–</w:t>
      </w:r>
      <w:r w:rsidRPr="0062583E">
        <w:rPr>
          <w:rStyle w:val="Emphasis"/>
          <w:lang w:val="en-GB"/>
        </w:rPr>
        <w:t>Count_7</w:t>
      </w:r>
      <w:r w:rsidRPr="0062583E">
        <w:rPr>
          <w:lang w:val="en-GB"/>
        </w:rPr>
        <w:t xml:space="preserve"> = observed frequencies in each response category (1–7). Items are grouped by their assigned FES factor.</w:t>
      </w:r>
    </w:p>
    <w:p w14:paraId="371F581A" w14:textId="77777777" w:rsidR="00E24DCE" w:rsidRPr="0062583E" w:rsidRDefault="00E24DCE" w:rsidP="0062583E">
      <w:pPr>
        <w:spacing w:line="480" w:lineRule="auto"/>
        <w:rPr>
          <w:rFonts w:ascii="Times New Roman" w:hAnsi="Times New Roman" w:cs="Times New Roman"/>
          <w:b/>
          <w:lang w:val="en-GB"/>
        </w:rPr>
      </w:pPr>
    </w:p>
    <w:p w14:paraId="34CECB93" w14:textId="77777777" w:rsidR="00E24DCE" w:rsidRPr="0062583E" w:rsidRDefault="00E24DCE" w:rsidP="0062583E">
      <w:pPr>
        <w:spacing w:line="480" w:lineRule="auto"/>
        <w:rPr>
          <w:rFonts w:ascii="Times New Roman" w:hAnsi="Times New Roman" w:cs="Times New Roman"/>
          <w:b/>
          <w:lang w:val="en-GB"/>
        </w:rPr>
      </w:pPr>
      <w:r w:rsidRPr="0062583E">
        <w:rPr>
          <w:rFonts w:ascii="Times New Roman" w:hAnsi="Times New Roman" w:cs="Times New Roman"/>
          <w:b/>
          <w:lang w:val="en-GB"/>
        </w:rPr>
        <w:br w:type="page"/>
      </w:r>
    </w:p>
    <w:p w14:paraId="118A5EED" w14:textId="77777777" w:rsidR="00E24DCE" w:rsidRPr="0062583E" w:rsidRDefault="00E24DCE" w:rsidP="0062583E">
      <w:pPr>
        <w:spacing w:line="480" w:lineRule="auto"/>
        <w:rPr>
          <w:rFonts w:ascii="Times New Roman" w:hAnsi="Times New Roman" w:cs="Times New Roman"/>
          <w:b/>
          <w:lang w:val="en-GB"/>
        </w:rPr>
      </w:pPr>
    </w:p>
    <w:p w14:paraId="1249EC54" w14:textId="26C3F843" w:rsidR="0022773B" w:rsidRPr="0062583E" w:rsidRDefault="009B7DF5" w:rsidP="0092580E">
      <w:pPr>
        <w:pStyle w:val="Heading1"/>
        <w:spacing w:line="480" w:lineRule="auto"/>
      </w:pPr>
      <w:r w:rsidRPr="0062583E">
        <w:t>Table S</w:t>
      </w:r>
      <w:r w:rsidR="001802D3">
        <w:t>5</w:t>
      </w:r>
      <w:r w:rsidR="0092580E">
        <w:t xml:space="preserve">. </w:t>
      </w:r>
      <w:r w:rsidR="0092580E" w:rsidRPr="0092580E">
        <w:t xml:space="preserve">Subscale score distributions and floor/ceiling effects for the FES, FES-30, and FES-24 (sum-score thresholds; </w:t>
      </w:r>
      <w:r w:rsidR="0092580E" w:rsidRPr="0092580E">
        <w:rPr>
          <w:i/>
          <w:iCs/>
        </w:rPr>
        <w:t>N</w:t>
      </w:r>
      <w:r w:rsidR="0092580E" w:rsidRPr="0092580E">
        <w:t xml:space="preserve"> = 778)</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2211"/>
        <w:gridCol w:w="1505"/>
        <w:gridCol w:w="1672"/>
        <w:gridCol w:w="1656"/>
        <w:gridCol w:w="1606"/>
        <w:gridCol w:w="1631"/>
        <w:gridCol w:w="1638"/>
      </w:tblGrid>
      <w:tr w:rsidR="009B7DF5" w:rsidRPr="0062583E" w14:paraId="275EDF44" w14:textId="77777777" w:rsidTr="0092580E">
        <w:tc>
          <w:tcPr>
            <w:tcW w:w="1041" w:type="dxa"/>
            <w:tcBorders>
              <w:bottom w:val="single" w:sz="4" w:space="0" w:color="auto"/>
            </w:tcBorders>
          </w:tcPr>
          <w:p w14:paraId="138BDFCF" w14:textId="77777777" w:rsidR="009B7DF5" w:rsidRPr="0062583E" w:rsidRDefault="009B7DF5"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Form</w:t>
            </w:r>
          </w:p>
        </w:tc>
        <w:tc>
          <w:tcPr>
            <w:tcW w:w="2211" w:type="dxa"/>
            <w:tcBorders>
              <w:bottom w:val="single" w:sz="4" w:space="0" w:color="auto"/>
            </w:tcBorders>
          </w:tcPr>
          <w:p w14:paraId="7815D0BA" w14:textId="77777777" w:rsidR="009B7DF5" w:rsidRPr="0062583E" w:rsidRDefault="009B7DF5"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Factor</w:t>
            </w:r>
          </w:p>
        </w:tc>
        <w:tc>
          <w:tcPr>
            <w:tcW w:w="1505" w:type="dxa"/>
            <w:tcBorders>
              <w:bottom w:val="single" w:sz="4" w:space="0" w:color="auto"/>
            </w:tcBorders>
          </w:tcPr>
          <w:p w14:paraId="77F5692D" w14:textId="77777777" w:rsidR="009B7DF5" w:rsidRPr="0062583E" w:rsidRDefault="009B7DF5"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k</w:t>
            </w:r>
          </w:p>
        </w:tc>
        <w:tc>
          <w:tcPr>
            <w:tcW w:w="1672" w:type="dxa"/>
            <w:tcBorders>
              <w:bottom w:val="single" w:sz="4" w:space="0" w:color="auto"/>
            </w:tcBorders>
          </w:tcPr>
          <w:p w14:paraId="1CD0DC0F" w14:textId="77777777" w:rsidR="009B7DF5" w:rsidRPr="0062583E" w:rsidRDefault="009B7DF5"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sum_floor_thr</w:t>
            </w:r>
            <w:proofErr w:type="spellEnd"/>
          </w:p>
        </w:tc>
        <w:tc>
          <w:tcPr>
            <w:tcW w:w="1656" w:type="dxa"/>
            <w:tcBorders>
              <w:bottom w:val="single" w:sz="4" w:space="0" w:color="auto"/>
            </w:tcBorders>
          </w:tcPr>
          <w:p w14:paraId="1396F6E8" w14:textId="77777777" w:rsidR="009B7DF5" w:rsidRPr="0062583E" w:rsidRDefault="009B7DF5"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sum_ceil_thr</w:t>
            </w:r>
            <w:proofErr w:type="spellEnd"/>
          </w:p>
        </w:tc>
        <w:tc>
          <w:tcPr>
            <w:tcW w:w="1606" w:type="dxa"/>
            <w:tcBorders>
              <w:bottom w:val="single" w:sz="4" w:space="0" w:color="auto"/>
            </w:tcBorders>
          </w:tcPr>
          <w:p w14:paraId="218AD263" w14:textId="77777777" w:rsidR="009B7DF5" w:rsidRPr="0062583E" w:rsidRDefault="009B7DF5"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floor_pct</w:t>
            </w:r>
            <w:proofErr w:type="spellEnd"/>
          </w:p>
        </w:tc>
        <w:tc>
          <w:tcPr>
            <w:tcW w:w="1631" w:type="dxa"/>
            <w:tcBorders>
              <w:bottom w:val="single" w:sz="4" w:space="0" w:color="auto"/>
            </w:tcBorders>
          </w:tcPr>
          <w:p w14:paraId="65B5EAF7" w14:textId="77777777" w:rsidR="009B7DF5" w:rsidRPr="0062583E" w:rsidRDefault="009B7DF5"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ceiling_pct</w:t>
            </w:r>
            <w:proofErr w:type="spellEnd"/>
          </w:p>
        </w:tc>
        <w:tc>
          <w:tcPr>
            <w:tcW w:w="1638" w:type="dxa"/>
            <w:tcBorders>
              <w:bottom w:val="single" w:sz="4" w:space="0" w:color="auto"/>
            </w:tcBorders>
          </w:tcPr>
          <w:p w14:paraId="0F03FF1E" w14:textId="77777777" w:rsidR="009B7DF5" w:rsidRPr="0062583E" w:rsidRDefault="009B7DF5"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n_complete</w:t>
            </w:r>
            <w:proofErr w:type="spellEnd"/>
          </w:p>
        </w:tc>
      </w:tr>
      <w:tr w:rsidR="00142CBB" w:rsidRPr="0062583E" w14:paraId="41A7B376" w14:textId="77777777" w:rsidTr="0092580E">
        <w:tc>
          <w:tcPr>
            <w:tcW w:w="1041" w:type="dxa"/>
            <w:vMerge w:val="restart"/>
            <w:tcBorders>
              <w:top w:val="single" w:sz="4" w:space="0" w:color="auto"/>
            </w:tcBorders>
          </w:tcPr>
          <w:p w14:paraId="1EA7E9EC" w14:textId="29EC15BA" w:rsidR="00142CBB" w:rsidRPr="0062583E" w:rsidRDefault="00B14C40"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FES</w:t>
            </w:r>
          </w:p>
          <w:p w14:paraId="7DA80479" w14:textId="78E8E3D9" w:rsidR="00142CBB" w:rsidRPr="0062583E" w:rsidRDefault="00142CBB" w:rsidP="0062583E">
            <w:pPr>
              <w:spacing w:line="480" w:lineRule="auto"/>
              <w:rPr>
                <w:rFonts w:ascii="Times New Roman" w:hAnsi="Times New Roman" w:cs="Times New Roman"/>
                <w:lang w:val="en-GB"/>
              </w:rPr>
            </w:pPr>
          </w:p>
        </w:tc>
        <w:tc>
          <w:tcPr>
            <w:tcW w:w="2211" w:type="dxa"/>
            <w:tcBorders>
              <w:top w:val="single" w:sz="4" w:space="0" w:color="auto"/>
              <w:bottom w:val="nil"/>
            </w:tcBorders>
          </w:tcPr>
          <w:p w14:paraId="31C08ED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Visual–Aesthetic</w:t>
            </w:r>
          </w:p>
        </w:tc>
        <w:tc>
          <w:tcPr>
            <w:tcW w:w="1505" w:type="dxa"/>
            <w:tcBorders>
              <w:top w:val="single" w:sz="4" w:space="0" w:color="auto"/>
              <w:bottom w:val="nil"/>
            </w:tcBorders>
          </w:tcPr>
          <w:p w14:paraId="4333C15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72" w:type="dxa"/>
            <w:tcBorders>
              <w:top w:val="single" w:sz="4" w:space="0" w:color="auto"/>
              <w:bottom w:val="nil"/>
            </w:tcBorders>
          </w:tcPr>
          <w:p w14:paraId="338C0EA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9</w:t>
            </w:r>
          </w:p>
        </w:tc>
        <w:tc>
          <w:tcPr>
            <w:tcW w:w="1656" w:type="dxa"/>
            <w:tcBorders>
              <w:top w:val="single" w:sz="4" w:space="0" w:color="auto"/>
              <w:bottom w:val="nil"/>
            </w:tcBorders>
          </w:tcPr>
          <w:p w14:paraId="1F1AE86C"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39</w:t>
            </w:r>
          </w:p>
        </w:tc>
        <w:tc>
          <w:tcPr>
            <w:tcW w:w="1606" w:type="dxa"/>
            <w:tcBorders>
              <w:top w:val="single" w:sz="4" w:space="0" w:color="auto"/>
              <w:bottom w:val="nil"/>
            </w:tcBorders>
          </w:tcPr>
          <w:p w14:paraId="66534336"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w:t>
            </w:r>
          </w:p>
        </w:tc>
        <w:tc>
          <w:tcPr>
            <w:tcW w:w="1631" w:type="dxa"/>
            <w:tcBorders>
              <w:top w:val="single" w:sz="4" w:space="0" w:color="auto"/>
              <w:bottom w:val="nil"/>
            </w:tcBorders>
          </w:tcPr>
          <w:p w14:paraId="23464F80"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42.4</w:t>
            </w:r>
          </w:p>
        </w:tc>
        <w:tc>
          <w:tcPr>
            <w:tcW w:w="1638" w:type="dxa"/>
            <w:tcBorders>
              <w:top w:val="single" w:sz="4" w:space="0" w:color="auto"/>
              <w:bottom w:val="nil"/>
            </w:tcBorders>
          </w:tcPr>
          <w:p w14:paraId="5B64B605"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727870F9" w14:textId="77777777" w:rsidTr="0092580E">
        <w:tc>
          <w:tcPr>
            <w:tcW w:w="1041" w:type="dxa"/>
            <w:vMerge/>
          </w:tcPr>
          <w:p w14:paraId="599C80F2" w14:textId="0DC3768E" w:rsidR="00142CBB" w:rsidRPr="0062583E" w:rsidRDefault="00142CBB" w:rsidP="0062583E">
            <w:pPr>
              <w:spacing w:line="480" w:lineRule="auto"/>
              <w:rPr>
                <w:rFonts w:ascii="Times New Roman" w:hAnsi="Times New Roman" w:cs="Times New Roman"/>
                <w:lang w:val="en-GB"/>
              </w:rPr>
            </w:pPr>
          </w:p>
        </w:tc>
        <w:tc>
          <w:tcPr>
            <w:tcW w:w="2211" w:type="dxa"/>
            <w:tcBorders>
              <w:top w:val="nil"/>
            </w:tcBorders>
          </w:tcPr>
          <w:p w14:paraId="640B9DE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Emotional</w:t>
            </w:r>
          </w:p>
        </w:tc>
        <w:tc>
          <w:tcPr>
            <w:tcW w:w="1505" w:type="dxa"/>
            <w:tcBorders>
              <w:top w:val="nil"/>
            </w:tcBorders>
          </w:tcPr>
          <w:p w14:paraId="2CB5868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72" w:type="dxa"/>
            <w:tcBorders>
              <w:top w:val="nil"/>
            </w:tcBorders>
          </w:tcPr>
          <w:p w14:paraId="4AF6BA3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9</w:t>
            </w:r>
          </w:p>
        </w:tc>
        <w:tc>
          <w:tcPr>
            <w:tcW w:w="1656" w:type="dxa"/>
            <w:tcBorders>
              <w:top w:val="nil"/>
            </w:tcBorders>
          </w:tcPr>
          <w:p w14:paraId="7651B8C6"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39</w:t>
            </w:r>
          </w:p>
        </w:tc>
        <w:tc>
          <w:tcPr>
            <w:tcW w:w="1606" w:type="dxa"/>
            <w:tcBorders>
              <w:top w:val="nil"/>
            </w:tcBorders>
          </w:tcPr>
          <w:p w14:paraId="382A6F0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5.4</w:t>
            </w:r>
          </w:p>
        </w:tc>
        <w:tc>
          <w:tcPr>
            <w:tcW w:w="1631" w:type="dxa"/>
            <w:tcBorders>
              <w:top w:val="nil"/>
            </w:tcBorders>
          </w:tcPr>
          <w:p w14:paraId="4EF1429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15.6</w:t>
            </w:r>
          </w:p>
        </w:tc>
        <w:tc>
          <w:tcPr>
            <w:tcW w:w="1638" w:type="dxa"/>
            <w:tcBorders>
              <w:top w:val="nil"/>
            </w:tcBorders>
          </w:tcPr>
          <w:p w14:paraId="1893A04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5C78CB47" w14:textId="77777777" w:rsidTr="0092580E">
        <w:tc>
          <w:tcPr>
            <w:tcW w:w="1041" w:type="dxa"/>
            <w:vMerge/>
          </w:tcPr>
          <w:p w14:paraId="1192EE9B" w14:textId="36BEE983" w:rsidR="00142CBB" w:rsidRPr="0062583E" w:rsidRDefault="00142CBB" w:rsidP="0062583E">
            <w:pPr>
              <w:spacing w:line="480" w:lineRule="auto"/>
              <w:rPr>
                <w:rFonts w:ascii="Times New Roman" w:hAnsi="Times New Roman" w:cs="Times New Roman"/>
                <w:lang w:val="en-GB"/>
              </w:rPr>
            </w:pPr>
          </w:p>
        </w:tc>
        <w:tc>
          <w:tcPr>
            <w:tcW w:w="2211" w:type="dxa"/>
          </w:tcPr>
          <w:p w14:paraId="4CD8646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Cognitive</w:t>
            </w:r>
          </w:p>
        </w:tc>
        <w:tc>
          <w:tcPr>
            <w:tcW w:w="1505" w:type="dxa"/>
          </w:tcPr>
          <w:p w14:paraId="248FE6A9"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72" w:type="dxa"/>
          </w:tcPr>
          <w:p w14:paraId="3F9099D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9</w:t>
            </w:r>
          </w:p>
        </w:tc>
        <w:tc>
          <w:tcPr>
            <w:tcW w:w="1656" w:type="dxa"/>
          </w:tcPr>
          <w:p w14:paraId="2969B826"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39</w:t>
            </w:r>
          </w:p>
        </w:tc>
        <w:tc>
          <w:tcPr>
            <w:tcW w:w="1606" w:type="dxa"/>
          </w:tcPr>
          <w:p w14:paraId="57CA5FBF"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1.7</w:t>
            </w:r>
          </w:p>
        </w:tc>
        <w:tc>
          <w:tcPr>
            <w:tcW w:w="1631" w:type="dxa"/>
          </w:tcPr>
          <w:p w14:paraId="09C8095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12.0</w:t>
            </w:r>
          </w:p>
        </w:tc>
        <w:tc>
          <w:tcPr>
            <w:tcW w:w="1638" w:type="dxa"/>
          </w:tcPr>
          <w:p w14:paraId="5A1B181C"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779248B0" w14:textId="77777777" w:rsidTr="0092580E">
        <w:tc>
          <w:tcPr>
            <w:tcW w:w="1041" w:type="dxa"/>
            <w:vMerge/>
          </w:tcPr>
          <w:p w14:paraId="211B4C38" w14:textId="71F5A11B" w:rsidR="00142CBB" w:rsidRPr="0062583E" w:rsidRDefault="00142CBB" w:rsidP="0062583E">
            <w:pPr>
              <w:spacing w:line="480" w:lineRule="auto"/>
              <w:rPr>
                <w:rFonts w:ascii="Times New Roman" w:hAnsi="Times New Roman" w:cs="Times New Roman"/>
                <w:lang w:val="en-GB"/>
              </w:rPr>
            </w:pPr>
          </w:p>
        </w:tc>
        <w:tc>
          <w:tcPr>
            <w:tcW w:w="2211" w:type="dxa"/>
          </w:tcPr>
          <w:p w14:paraId="2F47C9A0"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Communicative</w:t>
            </w:r>
          </w:p>
        </w:tc>
        <w:tc>
          <w:tcPr>
            <w:tcW w:w="1505" w:type="dxa"/>
          </w:tcPr>
          <w:p w14:paraId="700ECB53"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72" w:type="dxa"/>
          </w:tcPr>
          <w:p w14:paraId="029B24F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9</w:t>
            </w:r>
          </w:p>
        </w:tc>
        <w:tc>
          <w:tcPr>
            <w:tcW w:w="1656" w:type="dxa"/>
          </w:tcPr>
          <w:p w14:paraId="14E4F9B6"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39</w:t>
            </w:r>
          </w:p>
        </w:tc>
        <w:tc>
          <w:tcPr>
            <w:tcW w:w="1606" w:type="dxa"/>
          </w:tcPr>
          <w:p w14:paraId="2F4C6B86"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1.3</w:t>
            </w:r>
          </w:p>
        </w:tc>
        <w:tc>
          <w:tcPr>
            <w:tcW w:w="1631" w:type="dxa"/>
          </w:tcPr>
          <w:p w14:paraId="21C5CB33"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27.1</w:t>
            </w:r>
          </w:p>
        </w:tc>
        <w:tc>
          <w:tcPr>
            <w:tcW w:w="1638" w:type="dxa"/>
          </w:tcPr>
          <w:p w14:paraId="3C111CFF"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29C7CB11" w14:textId="77777777" w:rsidTr="0092580E">
        <w:tc>
          <w:tcPr>
            <w:tcW w:w="1041" w:type="dxa"/>
            <w:vMerge/>
          </w:tcPr>
          <w:p w14:paraId="41FB70EA" w14:textId="74AB9A0E" w:rsidR="00142CBB" w:rsidRPr="0062583E" w:rsidRDefault="00142CBB" w:rsidP="0062583E">
            <w:pPr>
              <w:spacing w:line="480" w:lineRule="auto"/>
              <w:rPr>
                <w:rFonts w:ascii="Times New Roman" w:hAnsi="Times New Roman" w:cs="Times New Roman"/>
                <w:lang w:val="en-GB"/>
              </w:rPr>
            </w:pPr>
          </w:p>
        </w:tc>
        <w:tc>
          <w:tcPr>
            <w:tcW w:w="2211" w:type="dxa"/>
          </w:tcPr>
          <w:p w14:paraId="662786EA"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Spiritual–Transformative</w:t>
            </w:r>
          </w:p>
        </w:tc>
        <w:tc>
          <w:tcPr>
            <w:tcW w:w="1505" w:type="dxa"/>
          </w:tcPr>
          <w:p w14:paraId="156FAAE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72" w:type="dxa"/>
          </w:tcPr>
          <w:p w14:paraId="77FC4F55"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9</w:t>
            </w:r>
          </w:p>
        </w:tc>
        <w:tc>
          <w:tcPr>
            <w:tcW w:w="1656" w:type="dxa"/>
          </w:tcPr>
          <w:p w14:paraId="257C73E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39</w:t>
            </w:r>
          </w:p>
        </w:tc>
        <w:tc>
          <w:tcPr>
            <w:tcW w:w="1606" w:type="dxa"/>
          </w:tcPr>
          <w:p w14:paraId="327740DB"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9.9</w:t>
            </w:r>
          </w:p>
        </w:tc>
        <w:tc>
          <w:tcPr>
            <w:tcW w:w="1631" w:type="dxa"/>
          </w:tcPr>
          <w:p w14:paraId="23FFE68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12.9</w:t>
            </w:r>
          </w:p>
        </w:tc>
        <w:tc>
          <w:tcPr>
            <w:tcW w:w="1638" w:type="dxa"/>
          </w:tcPr>
          <w:p w14:paraId="2B3BA22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351248D5" w14:textId="77777777" w:rsidTr="0092580E">
        <w:tc>
          <w:tcPr>
            <w:tcW w:w="1041" w:type="dxa"/>
            <w:vMerge/>
            <w:tcBorders>
              <w:bottom w:val="single" w:sz="4" w:space="0" w:color="auto"/>
            </w:tcBorders>
          </w:tcPr>
          <w:p w14:paraId="70C62769" w14:textId="2DBCBE15" w:rsidR="00142CBB" w:rsidRPr="0062583E" w:rsidRDefault="00142CBB" w:rsidP="0062583E">
            <w:pPr>
              <w:spacing w:line="480" w:lineRule="auto"/>
              <w:rPr>
                <w:rFonts w:ascii="Times New Roman" w:hAnsi="Times New Roman" w:cs="Times New Roman"/>
                <w:lang w:val="en-GB"/>
              </w:rPr>
            </w:pPr>
          </w:p>
        </w:tc>
        <w:tc>
          <w:tcPr>
            <w:tcW w:w="2211" w:type="dxa"/>
            <w:tcBorders>
              <w:bottom w:val="single" w:sz="4" w:space="0" w:color="auto"/>
            </w:tcBorders>
          </w:tcPr>
          <w:p w14:paraId="7CE2D7FC"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Sociocultural</w:t>
            </w:r>
          </w:p>
        </w:tc>
        <w:tc>
          <w:tcPr>
            <w:tcW w:w="1505" w:type="dxa"/>
            <w:tcBorders>
              <w:bottom w:val="single" w:sz="4" w:space="0" w:color="auto"/>
            </w:tcBorders>
          </w:tcPr>
          <w:p w14:paraId="2584CDAB"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72" w:type="dxa"/>
            <w:tcBorders>
              <w:bottom w:val="single" w:sz="4" w:space="0" w:color="auto"/>
            </w:tcBorders>
          </w:tcPr>
          <w:p w14:paraId="72D2DAFB"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9</w:t>
            </w:r>
          </w:p>
        </w:tc>
        <w:tc>
          <w:tcPr>
            <w:tcW w:w="1656" w:type="dxa"/>
            <w:tcBorders>
              <w:bottom w:val="single" w:sz="4" w:space="0" w:color="auto"/>
            </w:tcBorders>
          </w:tcPr>
          <w:p w14:paraId="1E27C26D"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39</w:t>
            </w:r>
          </w:p>
        </w:tc>
        <w:tc>
          <w:tcPr>
            <w:tcW w:w="1606" w:type="dxa"/>
            <w:tcBorders>
              <w:bottom w:val="single" w:sz="4" w:space="0" w:color="auto"/>
            </w:tcBorders>
          </w:tcPr>
          <w:p w14:paraId="765A912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w:t>
            </w:r>
          </w:p>
        </w:tc>
        <w:tc>
          <w:tcPr>
            <w:tcW w:w="1631" w:type="dxa"/>
            <w:tcBorders>
              <w:bottom w:val="single" w:sz="4" w:space="0" w:color="auto"/>
            </w:tcBorders>
          </w:tcPr>
          <w:p w14:paraId="0B7FA944"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50.1</w:t>
            </w:r>
          </w:p>
        </w:tc>
        <w:tc>
          <w:tcPr>
            <w:tcW w:w="1638" w:type="dxa"/>
            <w:tcBorders>
              <w:bottom w:val="single" w:sz="4" w:space="0" w:color="auto"/>
            </w:tcBorders>
          </w:tcPr>
          <w:p w14:paraId="3B8D4163"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4803EDB7" w14:textId="77777777" w:rsidTr="0092580E">
        <w:tc>
          <w:tcPr>
            <w:tcW w:w="1041" w:type="dxa"/>
            <w:vMerge w:val="restart"/>
            <w:tcBorders>
              <w:top w:val="single" w:sz="4" w:space="0" w:color="auto"/>
            </w:tcBorders>
          </w:tcPr>
          <w:p w14:paraId="3535804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FES-30</w:t>
            </w:r>
          </w:p>
          <w:p w14:paraId="1980F35D" w14:textId="0CFC5743" w:rsidR="00142CBB" w:rsidRPr="0062583E" w:rsidRDefault="00142CBB" w:rsidP="0062583E">
            <w:pPr>
              <w:spacing w:line="480" w:lineRule="auto"/>
              <w:rPr>
                <w:rFonts w:ascii="Times New Roman" w:hAnsi="Times New Roman" w:cs="Times New Roman"/>
                <w:lang w:val="en-GB"/>
              </w:rPr>
            </w:pPr>
          </w:p>
        </w:tc>
        <w:tc>
          <w:tcPr>
            <w:tcW w:w="2211" w:type="dxa"/>
            <w:tcBorders>
              <w:top w:val="single" w:sz="4" w:space="0" w:color="auto"/>
              <w:bottom w:val="nil"/>
            </w:tcBorders>
          </w:tcPr>
          <w:p w14:paraId="0305046A"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Visual–Aesthetic</w:t>
            </w:r>
          </w:p>
        </w:tc>
        <w:tc>
          <w:tcPr>
            <w:tcW w:w="1505" w:type="dxa"/>
            <w:tcBorders>
              <w:top w:val="single" w:sz="4" w:space="0" w:color="auto"/>
              <w:bottom w:val="nil"/>
            </w:tcBorders>
          </w:tcPr>
          <w:p w14:paraId="728710E0"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5</w:t>
            </w:r>
          </w:p>
        </w:tc>
        <w:tc>
          <w:tcPr>
            <w:tcW w:w="1672" w:type="dxa"/>
            <w:tcBorders>
              <w:top w:val="single" w:sz="4" w:space="0" w:color="auto"/>
              <w:bottom w:val="nil"/>
            </w:tcBorders>
          </w:tcPr>
          <w:p w14:paraId="429F4E53"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w:t>
            </w:r>
          </w:p>
        </w:tc>
        <w:tc>
          <w:tcPr>
            <w:tcW w:w="1656" w:type="dxa"/>
            <w:tcBorders>
              <w:top w:val="single" w:sz="4" w:space="0" w:color="auto"/>
              <w:bottom w:val="nil"/>
            </w:tcBorders>
          </w:tcPr>
          <w:p w14:paraId="748C94C0"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33</w:t>
            </w:r>
          </w:p>
        </w:tc>
        <w:tc>
          <w:tcPr>
            <w:tcW w:w="1606" w:type="dxa"/>
            <w:tcBorders>
              <w:top w:val="single" w:sz="4" w:space="0" w:color="auto"/>
              <w:bottom w:val="nil"/>
            </w:tcBorders>
          </w:tcPr>
          <w:p w14:paraId="5033785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w:t>
            </w:r>
          </w:p>
        </w:tc>
        <w:tc>
          <w:tcPr>
            <w:tcW w:w="1631" w:type="dxa"/>
            <w:tcBorders>
              <w:top w:val="single" w:sz="4" w:space="0" w:color="auto"/>
              <w:bottom w:val="nil"/>
            </w:tcBorders>
          </w:tcPr>
          <w:p w14:paraId="619CA5B4"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37.8</w:t>
            </w:r>
          </w:p>
        </w:tc>
        <w:tc>
          <w:tcPr>
            <w:tcW w:w="1638" w:type="dxa"/>
            <w:tcBorders>
              <w:top w:val="single" w:sz="4" w:space="0" w:color="auto"/>
              <w:bottom w:val="nil"/>
            </w:tcBorders>
          </w:tcPr>
          <w:p w14:paraId="518DCD25"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3421D0E2" w14:textId="77777777" w:rsidTr="0092580E">
        <w:tc>
          <w:tcPr>
            <w:tcW w:w="1041" w:type="dxa"/>
            <w:vMerge/>
          </w:tcPr>
          <w:p w14:paraId="59C36730" w14:textId="0DC0B6E7" w:rsidR="00142CBB" w:rsidRPr="0062583E" w:rsidRDefault="00142CBB" w:rsidP="0062583E">
            <w:pPr>
              <w:spacing w:line="480" w:lineRule="auto"/>
              <w:rPr>
                <w:rFonts w:ascii="Times New Roman" w:hAnsi="Times New Roman" w:cs="Times New Roman"/>
                <w:lang w:val="en-GB"/>
              </w:rPr>
            </w:pPr>
          </w:p>
        </w:tc>
        <w:tc>
          <w:tcPr>
            <w:tcW w:w="2211" w:type="dxa"/>
            <w:tcBorders>
              <w:top w:val="nil"/>
            </w:tcBorders>
          </w:tcPr>
          <w:p w14:paraId="385A70E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Emotional</w:t>
            </w:r>
          </w:p>
        </w:tc>
        <w:tc>
          <w:tcPr>
            <w:tcW w:w="1505" w:type="dxa"/>
            <w:tcBorders>
              <w:top w:val="nil"/>
            </w:tcBorders>
          </w:tcPr>
          <w:p w14:paraId="00A95CC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5</w:t>
            </w:r>
          </w:p>
        </w:tc>
        <w:tc>
          <w:tcPr>
            <w:tcW w:w="1672" w:type="dxa"/>
            <w:tcBorders>
              <w:top w:val="nil"/>
            </w:tcBorders>
          </w:tcPr>
          <w:p w14:paraId="7C590D7D"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w:t>
            </w:r>
          </w:p>
        </w:tc>
        <w:tc>
          <w:tcPr>
            <w:tcW w:w="1656" w:type="dxa"/>
            <w:tcBorders>
              <w:top w:val="nil"/>
            </w:tcBorders>
          </w:tcPr>
          <w:p w14:paraId="7F677463"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33</w:t>
            </w:r>
          </w:p>
        </w:tc>
        <w:tc>
          <w:tcPr>
            <w:tcW w:w="1606" w:type="dxa"/>
            <w:tcBorders>
              <w:top w:val="nil"/>
            </w:tcBorders>
          </w:tcPr>
          <w:p w14:paraId="3EE8E8A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4.8</w:t>
            </w:r>
          </w:p>
        </w:tc>
        <w:tc>
          <w:tcPr>
            <w:tcW w:w="1631" w:type="dxa"/>
            <w:tcBorders>
              <w:top w:val="nil"/>
            </w:tcBorders>
          </w:tcPr>
          <w:p w14:paraId="083173A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15.0</w:t>
            </w:r>
          </w:p>
        </w:tc>
        <w:tc>
          <w:tcPr>
            <w:tcW w:w="1638" w:type="dxa"/>
            <w:tcBorders>
              <w:top w:val="nil"/>
            </w:tcBorders>
          </w:tcPr>
          <w:p w14:paraId="6C2DCD1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7A71332E" w14:textId="77777777" w:rsidTr="0092580E">
        <w:tc>
          <w:tcPr>
            <w:tcW w:w="1041" w:type="dxa"/>
            <w:vMerge/>
          </w:tcPr>
          <w:p w14:paraId="10574CBD" w14:textId="1F56FDC4" w:rsidR="00142CBB" w:rsidRPr="0062583E" w:rsidRDefault="00142CBB" w:rsidP="0062583E">
            <w:pPr>
              <w:spacing w:line="480" w:lineRule="auto"/>
              <w:rPr>
                <w:rFonts w:ascii="Times New Roman" w:hAnsi="Times New Roman" w:cs="Times New Roman"/>
                <w:lang w:val="en-GB"/>
              </w:rPr>
            </w:pPr>
          </w:p>
        </w:tc>
        <w:tc>
          <w:tcPr>
            <w:tcW w:w="2211" w:type="dxa"/>
          </w:tcPr>
          <w:p w14:paraId="0027B1F3"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Cognitive</w:t>
            </w:r>
          </w:p>
        </w:tc>
        <w:tc>
          <w:tcPr>
            <w:tcW w:w="1505" w:type="dxa"/>
          </w:tcPr>
          <w:p w14:paraId="0DE26F1A"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5</w:t>
            </w:r>
          </w:p>
        </w:tc>
        <w:tc>
          <w:tcPr>
            <w:tcW w:w="1672" w:type="dxa"/>
          </w:tcPr>
          <w:p w14:paraId="42CCF849"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w:t>
            </w:r>
          </w:p>
        </w:tc>
        <w:tc>
          <w:tcPr>
            <w:tcW w:w="1656" w:type="dxa"/>
          </w:tcPr>
          <w:p w14:paraId="4C5DE76F"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33</w:t>
            </w:r>
          </w:p>
        </w:tc>
        <w:tc>
          <w:tcPr>
            <w:tcW w:w="1606" w:type="dxa"/>
          </w:tcPr>
          <w:p w14:paraId="4984745A"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2.4</w:t>
            </w:r>
          </w:p>
        </w:tc>
        <w:tc>
          <w:tcPr>
            <w:tcW w:w="1631" w:type="dxa"/>
          </w:tcPr>
          <w:p w14:paraId="7970712A"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10.3</w:t>
            </w:r>
          </w:p>
        </w:tc>
        <w:tc>
          <w:tcPr>
            <w:tcW w:w="1638" w:type="dxa"/>
          </w:tcPr>
          <w:p w14:paraId="69B25B9B"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731FBBB5" w14:textId="77777777" w:rsidTr="0092580E">
        <w:tc>
          <w:tcPr>
            <w:tcW w:w="1041" w:type="dxa"/>
            <w:vMerge/>
          </w:tcPr>
          <w:p w14:paraId="63C55ECD" w14:textId="153B70EC" w:rsidR="00142CBB" w:rsidRPr="0062583E" w:rsidRDefault="00142CBB" w:rsidP="0062583E">
            <w:pPr>
              <w:spacing w:line="480" w:lineRule="auto"/>
              <w:rPr>
                <w:rFonts w:ascii="Times New Roman" w:hAnsi="Times New Roman" w:cs="Times New Roman"/>
                <w:lang w:val="en-GB"/>
              </w:rPr>
            </w:pPr>
          </w:p>
        </w:tc>
        <w:tc>
          <w:tcPr>
            <w:tcW w:w="2211" w:type="dxa"/>
          </w:tcPr>
          <w:p w14:paraId="25D2B850"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Communicative</w:t>
            </w:r>
          </w:p>
        </w:tc>
        <w:tc>
          <w:tcPr>
            <w:tcW w:w="1505" w:type="dxa"/>
          </w:tcPr>
          <w:p w14:paraId="1FF5A6BD"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5</w:t>
            </w:r>
          </w:p>
        </w:tc>
        <w:tc>
          <w:tcPr>
            <w:tcW w:w="1672" w:type="dxa"/>
          </w:tcPr>
          <w:p w14:paraId="2E0A53B0"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w:t>
            </w:r>
          </w:p>
        </w:tc>
        <w:tc>
          <w:tcPr>
            <w:tcW w:w="1656" w:type="dxa"/>
          </w:tcPr>
          <w:p w14:paraId="5D395529"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33</w:t>
            </w:r>
          </w:p>
        </w:tc>
        <w:tc>
          <w:tcPr>
            <w:tcW w:w="1606" w:type="dxa"/>
          </w:tcPr>
          <w:p w14:paraId="7B84F80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1.5</w:t>
            </w:r>
          </w:p>
        </w:tc>
        <w:tc>
          <w:tcPr>
            <w:tcW w:w="1631" w:type="dxa"/>
          </w:tcPr>
          <w:p w14:paraId="372B571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22.6</w:t>
            </w:r>
          </w:p>
        </w:tc>
        <w:tc>
          <w:tcPr>
            <w:tcW w:w="1638" w:type="dxa"/>
          </w:tcPr>
          <w:p w14:paraId="14B80836"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005C2F79" w14:textId="77777777" w:rsidTr="0092580E">
        <w:tc>
          <w:tcPr>
            <w:tcW w:w="1041" w:type="dxa"/>
            <w:vMerge/>
          </w:tcPr>
          <w:p w14:paraId="23710285" w14:textId="0901EDC0" w:rsidR="00142CBB" w:rsidRPr="0062583E" w:rsidRDefault="00142CBB" w:rsidP="0062583E">
            <w:pPr>
              <w:spacing w:line="480" w:lineRule="auto"/>
              <w:rPr>
                <w:rFonts w:ascii="Times New Roman" w:hAnsi="Times New Roman" w:cs="Times New Roman"/>
                <w:lang w:val="en-GB"/>
              </w:rPr>
            </w:pPr>
          </w:p>
        </w:tc>
        <w:tc>
          <w:tcPr>
            <w:tcW w:w="2211" w:type="dxa"/>
          </w:tcPr>
          <w:p w14:paraId="417A743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Spiritual–Transformative</w:t>
            </w:r>
          </w:p>
        </w:tc>
        <w:tc>
          <w:tcPr>
            <w:tcW w:w="1505" w:type="dxa"/>
          </w:tcPr>
          <w:p w14:paraId="11C96243"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5</w:t>
            </w:r>
          </w:p>
        </w:tc>
        <w:tc>
          <w:tcPr>
            <w:tcW w:w="1672" w:type="dxa"/>
          </w:tcPr>
          <w:p w14:paraId="75CB569D"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w:t>
            </w:r>
          </w:p>
        </w:tc>
        <w:tc>
          <w:tcPr>
            <w:tcW w:w="1656" w:type="dxa"/>
          </w:tcPr>
          <w:p w14:paraId="14C6C0AB"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33</w:t>
            </w:r>
          </w:p>
        </w:tc>
        <w:tc>
          <w:tcPr>
            <w:tcW w:w="1606" w:type="dxa"/>
          </w:tcPr>
          <w:p w14:paraId="27DA2EDF"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9.1</w:t>
            </w:r>
          </w:p>
        </w:tc>
        <w:tc>
          <w:tcPr>
            <w:tcW w:w="1631" w:type="dxa"/>
          </w:tcPr>
          <w:p w14:paraId="7844F72D"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13.5</w:t>
            </w:r>
          </w:p>
        </w:tc>
        <w:tc>
          <w:tcPr>
            <w:tcW w:w="1638" w:type="dxa"/>
          </w:tcPr>
          <w:p w14:paraId="08CB7535"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6F0E5FE8" w14:textId="77777777" w:rsidTr="0092580E">
        <w:tc>
          <w:tcPr>
            <w:tcW w:w="1041" w:type="dxa"/>
            <w:vMerge/>
            <w:tcBorders>
              <w:bottom w:val="single" w:sz="4" w:space="0" w:color="auto"/>
            </w:tcBorders>
          </w:tcPr>
          <w:p w14:paraId="6B95F7CA" w14:textId="792C79B3" w:rsidR="00142CBB" w:rsidRPr="0062583E" w:rsidRDefault="00142CBB" w:rsidP="0062583E">
            <w:pPr>
              <w:spacing w:line="480" w:lineRule="auto"/>
              <w:rPr>
                <w:rFonts w:ascii="Times New Roman" w:hAnsi="Times New Roman" w:cs="Times New Roman"/>
                <w:lang w:val="en-GB"/>
              </w:rPr>
            </w:pPr>
          </w:p>
        </w:tc>
        <w:tc>
          <w:tcPr>
            <w:tcW w:w="2211" w:type="dxa"/>
            <w:tcBorders>
              <w:bottom w:val="single" w:sz="4" w:space="0" w:color="auto"/>
            </w:tcBorders>
          </w:tcPr>
          <w:p w14:paraId="7350017C"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Sociocultural</w:t>
            </w:r>
          </w:p>
        </w:tc>
        <w:tc>
          <w:tcPr>
            <w:tcW w:w="1505" w:type="dxa"/>
            <w:tcBorders>
              <w:bottom w:val="single" w:sz="4" w:space="0" w:color="auto"/>
            </w:tcBorders>
          </w:tcPr>
          <w:p w14:paraId="5F55D91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5</w:t>
            </w:r>
          </w:p>
        </w:tc>
        <w:tc>
          <w:tcPr>
            <w:tcW w:w="1672" w:type="dxa"/>
            <w:tcBorders>
              <w:bottom w:val="single" w:sz="4" w:space="0" w:color="auto"/>
            </w:tcBorders>
          </w:tcPr>
          <w:p w14:paraId="7B757E7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w:t>
            </w:r>
          </w:p>
        </w:tc>
        <w:tc>
          <w:tcPr>
            <w:tcW w:w="1656" w:type="dxa"/>
            <w:tcBorders>
              <w:bottom w:val="single" w:sz="4" w:space="0" w:color="auto"/>
            </w:tcBorders>
          </w:tcPr>
          <w:p w14:paraId="6580E5BB"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33</w:t>
            </w:r>
          </w:p>
        </w:tc>
        <w:tc>
          <w:tcPr>
            <w:tcW w:w="1606" w:type="dxa"/>
            <w:tcBorders>
              <w:bottom w:val="single" w:sz="4" w:space="0" w:color="auto"/>
            </w:tcBorders>
          </w:tcPr>
          <w:p w14:paraId="1CFA1CC3"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w:t>
            </w:r>
          </w:p>
        </w:tc>
        <w:tc>
          <w:tcPr>
            <w:tcW w:w="1631" w:type="dxa"/>
            <w:tcBorders>
              <w:bottom w:val="single" w:sz="4" w:space="0" w:color="auto"/>
            </w:tcBorders>
          </w:tcPr>
          <w:p w14:paraId="422E38E9"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48.7</w:t>
            </w:r>
          </w:p>
        </w:tc>
        <w:tc>
          <w:tcPr>
            <w:tcW w:w="1638" w:type="dxa"/>
            <w:tcBorders>
              <w:bottom w:val="single" w:sz="4" w:space="0" w:color="auto"/>
            </w:tcBorders>
          </w:tcPr>
          <w:p w14:paraId="024A14D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1909968A" w14:textId="77777777" w:rsidTr="0092580E">
        <w:tc>
          <w:tcPr>
            <w:tcW w:w="1041" w:type="dxa"/>
            <w:vMerge w:val="restart"/>
            <w:tcBorders>
              <w:top w:val="single" w:sz="4" w:space="0" w:color="auto"/>
            </w:tcBorders>
          </w:tcPr>
          <w:p w14:paraId="5EC565AF"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FES-24</w:t>
            </w:r>
          </w:p>
          <w:p w14:paraId="15824564" w14:textId="6ABAC603" w:rsidR="00142CBB" w:rsidRPr="0062583E" w:rsidRDefault="00142CBB" w:rsidP="0062583E">
            <w:pPr>
              <w:spacing w:line="480" w:lineRule="auto"/>
              <w:rPr>
                <w:rFonts w:ascii="Times New Roman" w:hAnsi="Times New Roman" w:cs="Times New Roman"/>
                <w:lang w:val="en-GB"/>
              </w:rPr>
            </w:pPr>
          </w:p>
        </w:tc>
        <w:tc>
          <w:tcPr>
            <w:tcW w:w="2211" w:type="dxa"/>
            <w:tcBorders>
              <w:top w:val="single" w:sz="4" w:space="0" w:color="auto"/>
              <w:bottom w:val="nil"/>
            </w:tcBorders>
          </w:tcPr>
          <w:p w14:paraId="41ACCC5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Visual–Aesthetic</w:t>
            </w:r>
          </w:p>
        </w:tc>
        <w:tc>
          <w:tcPr>
            <w:tcW w:w="1505" w:type="dxa"/>
            <w:tcBorders>
              <w:top w:val="single" w:sz="4" w:space="0" w:color="auto"/>
              <w:bottom w:val="nil"/>
            </w:tcBorders>
          </w:tcPr>
          <w:p w14:paraId="1D281C9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w:t>
            </w:r>
          </w:p>
        </w:tc>
        <w:tc>
          <w:tcPr>
            <w:tcW w:w="1672" w:type="dxa"/>
            <w:tcBorders>
              <w:top w:val="single" w:sz="4" w:space="0" w:color="auto"/>
              <w:bottom w:val="nil"/>
            </w:tcBorders>
          </w:tcPr>
          <w:p w14:paraId="26DDB7C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56" w:type="dxa"/>
            <w:tcBorders>
              <w:top w:val="single" w:sz="4" w:space="0" w:color="auto"/>
              <w:bottom w:val="nil"/>
            </w:tcBorders>
          </w:tcPr>
          <w:p w14:paraId="22E02EDA"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26</w:t>
            </w:r>
          </w:p>
        </w:tc>
        <w:tc>
          <w:tcPr>
            <w:tcW w:w="1606" w:type="dxa"/>
            <w:tcBorders>
              <w:top w:val="single" w:sz="4" w:space="0" w:color="auto"/>
              <w:bottom w:val="nil"/>
            </w:tcBorders>
          </w:tcPr>
          <w:p w14:paraId="0D7227B5"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w:t>
            </w:r>
          </w:p>
        </w:tc>
        <w:tc>
          <w:tcPr>
            <w:tcW w:w="1631" w:type="dxa"/>
            <w:tcBorders>
              <w:top w:val="single" w:sz="4" w:space="0" w:color="auto"/>
              <w:bottom w:val="nil"/>
            </w:tcBorders>
          </w:tcPr>
          <w:p w14:paraId="6F69FB4E"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42.3</w:t>
            </w:r>
          </w:p>
        </w:tc>
        <w:tc>
          <w:tcPr>
            <w:tcW w:w="1638" w:type="dxa"/>
            <w:tcBorders>
              <w:top w:val="single" w:sz="4" w:space="0" w:color="auto"/>
              <w:bottom w:val="nil"/>
            </w:tcBorders>
          </w:tcPr>
          <w:p w14:paraId="4FDAD426"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1CE7EBFC" w14:textId="77777777" w:rsidTr="0092580E">
        <w:tc>
          <w:tcPr>
            <w:tcW w:w="1041" w:type="dxa"/>
            <w:vMerge/>
          </w:tcPr>
          <w:p w14:paraId="1FE0F2B8" w14:textId="3556D20F" w:rsidR="00142CBB" w:rsidRPr="0062583E" w:rsidRDefault="00142CBB" w:rsidP="0062583E">
            <w:pPr>
              <w:spacing w:line="480" w:lineRule="auto"/>
              <w:rPr>
                <w:rFonts w:ascii="Times New Roman" w:hAnsi="Times New Roman" w:cs="Times New Roman"/>
                <w:lang w:val="en-GB"/>
              </w:rPr>
            </w:pPr>
          </w:p>
        </w:tc>
        <w:tc>
          <w:tcPr>
            <w:tcW w:w="2211" w:type="dxa"/>
            <w:tcBorders>
              <w:top w:val="nil"/>
            </w:tcBorders>
          </w:tcPr>
          <w:p w14:paraId="13CC345E"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Emotional</w:t>
            </w:r>
          </w:p>
        </w:tc>
        <w:tc>
          <w:tcPr>
            <w:tcW w:w="1505" w:type="dxa"/>
            <w:tcBorders>
              <w:top w:val="nil"/>
            </w:tcBorders>
          </w:tcPr>
          <w:p w14:paraId="1C01C47B"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w:t>
            </w:r>
          </w:p>
        </w:tc>
        <w:tc>
          <w:tcPr>
            <w:tcW w:w="1672" w:type="dxa"/>
            <w:tcBorders>
              <w:top w:val="nil"/>
            </w:tcBorders>
          </w:tcPr>
          <w:p w14:paraId="0ADB5D5B"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56" w:type="dxa"/>
            <w:tcBorders>
              <w:top w:val="nil"/>
            </w:tcBorders>
          </w:tcPr>
          <w:p w14:paraId="1C99282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26</w:t>
            </w:r>
          </w:p>
        </w:tc>
        <w:tc>
          <w:tcPr>
            <w:tcW w:w="1606" w:type="dxa"/>
            <w:tcBorders>
              <w:top w:val="nil"/>
            </w:tcBorders>
          </w:tcPr>
          <w:p w14:paraId="3AA62D9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6.3</w:t>
            </w:r>
          </w:p>
        </w:tc>
        <w:tc>
          <w:tcPr>
            <w:tcW w:w="1631" w:type="dxa"/>
            <w:tcBorders>
              <w:top w:val="nil"/>
            </w:tcBorders>
          </w:tcPr>
          <w:p w14:paraId="142F05DF"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19.8</w:t>
            </w:r>
          </w:p>
        </w:tc>
        <w:tc>
          <w:tcPr>
            <w:tcW w:w="1638" w:type="dxa"/>
            <w:tcBorders>
              <w:top w:val="nil"/>
            </w:tcBorders>
          </w:tcPr>
          <w:p w14:paraId="6B00E89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4AD6FB23" w14:textId="77777777" w:rsidTr="0092580E">
        <w:tc>
          <w:tcPr>
            <w:tcW w:w="1041" w:type="dxa"/>
            <w:vMerge/>
          </w:tcPr>
          <w:p w14:paraId="0854D13B" w14:textId="1658270D" w:rsidR="00142CBB" w:rsidRPr="0062583E" w:rsidRDefault="00142CBB" w:rsidP="0062583E">
            <w:pPr>
              <w:spacing w:line="480" w:lineRule="auto"/>
              <w:rPr>
                <w:rFonts w:ascii="Times New Roman" w:hAnsi="Times New Roman" w:cs="Times New Roman"/>
                <w:lang w:val="en-GB"/>
              </w:rPr>
            </w:pPr>
          </w:p>
        </w:tc>
        <w:tc>
          <w:tcPr>
            <w:tcW w:w="2211" w:type="dxa"/>
          </w:tcPr>
          <w:p w14:paraId="38EB7E2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Cognitive</w:t>
            </w:r>
          </w:p>
        </w:tc>
        <w:tc>
          <w:tcPr>
            <w:tcW w:w="1505" w:type="dxa"/>
          </w:tcPr>
          <w:p w14:paraId="3D528C95"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w:t>
            </w:r>
          </w:p>
        </w:tc>
        <w:tc>
          <w:tcPr>
            <w:tcW w:w="1672" w:type="dxa"/>
          </w:tcPr>
          <w:p w14:paraId="22E80CBE"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56" w:type="dxa"/>
          </w:tcPr>
          <w:p w14:paraId="3B3D9BFB"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26</w:t>
            </w:r>
          </w:p>
        </w:tc>
        <w:tc>
          <w:tcPr>
            <w:tcW w:w="1606" w:type="dxa"/>
          </w:tcPr>
          <w:p w14:paraId="4595C68C"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3.0</w:t>
            </w:r>
          </w:p>
        </w:tc>
        <w:tc>
          <w:tcPr>
            <w:tcW w:w="1631" w:type="dxa"/>
          </w:tcPr>
          <w:p w14:paraId="1DEEC4F3"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13.9</w:t>
            </w:r>
          </w:p>
        </w:tc>
        <w:tc>
          <w:tcPr>
            <w:tcW w:w="1638" w:type="dxa"/>
          </w:tcPr>
          <w:p w14:paraId="6C065AD1"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4C0EFD8A" w14:textId="77777777" w:rsidTr="0092580E">
        <w:tc>
          <w:tcPr>
            <w:tcW w:w="1041" w:type="dxa"/>
            <w:vMerge/>
          </w:tcPr>
          <w:p w14:paraId="346D4741" w14:textId="38CAA300" w:rsidR="00142CBB" w:rsidRPr="0062583E" w:rsidRDefault="00142CBB" w:rsidP="0062583E">
            <w:pPr>
              <w:spacing w:line="480" w:lineRule="auto"/>
              <w:rPr>
                <w:rFonts w:ascii="Times New Roman" w:hAnsi="Times New Roman" w:cs="Times New Roman"/>
                <w:lang w:val="en-GB"/>
              </w:rPr>
            </w:pPr>
          </w:p>
        </w:tc>
        <w:tc>
          <w:tcPr>
            <w:tcW w:w="2211" w:type="dxa"/>
          </w:tcPr>
          <w:p w14:paraId="5F5364C6"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Communicative</w:t>
            </w:r>
          </w:p>
        </w:tc>
        <w:tc>
          <w:tcPr>
            <w:tcW w:w="1505" w:type="dxa"/>
          </w:tcPr>
          <w:p w14:paraId="1D4DE9CE"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w:t>
            </w:r>
          </w:p>
        </w:tc>
        <w:tc>
          <w:tcPr>
            <w:tcW w:w="1672" w:type="dxa"/>
          </w:tcPr>
          <w:p w14:paraId="510F5090"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56" w:type="dxa"/>
          </w:tcPr>
          <w:p w14:paraId="53927E2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26</w:t>
            </w:r>
          </w:p>
        </w:tc>
        <w:tc>
          <w:tcPr>
            <w:tcW w:w="1606" w:type="dxa"/>
          </w:tcPr>
          <w:p w14:paraId="35FE6FD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1.5</w:t>
            </w:r>
          </w:p>
        </w:tc>
        <w:tc>
          <w:tcPr>
            <w:tcW w:w="1631" w:type="dxa"/>
          </w:tcPr>
          <w:p w14:paraId="7D15647E"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35.7</w:t>
            </w:r>
          </w:p>
        </w:tc>
        <w:tc>
          <w:tcPr>
            <w:tcW w:w="1638" w:type="dxa"/>
          </w:tcPr>
          <w:p w14:paraId="38BD2A5D"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06549B3B" w14:textId="77777777" w:rsidTr="0092580E">
        <w:tc>
          <w:tcPr>
            <w:tcW w:w="1041" w:type="dxa"/>
            <w:vMerge/>
          </w:tcPr>
          <w:p w14:paraId="7621631B" w14:textId="4CE5A57D" w:rsidR="00142CBB" w:rsidRPr="0062583E" w:rsidRDefault="00142CBB" w:rsidP="0062583E">
            <w:pPr>
              <w:spacing w:line="480" w:lineRule="auto"/>
              <w:rPr>
                <w:rFonts w:ascii="Times New Roman" w:hAnsi="Times New Roman" w:cs="Times New Roman"/>
                <w:lang w:val="en-GB"/>
              </w:rPr>
            </w:pPr>
          </w:p>
        </w:tc>
        <w:tc>
          <w:tcPr>
            <w:tcW w:w="2211" w:type="dxa"/>
          </w:tcPr>
          <w:p w14:paraId="79E40A0D"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Spiritual–Transformative</w:t>
            </w:r>
          </w:p>
        </w:tc>
        <w:tc>
          <w:tcPr>
            <w:tcW w:w="1505" w:type="dxa"/>
          </w:tcPr>
          <w:p w14:paraId="3C628FAE"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w:t>
            </w:r>
          </w:p>
        </w:tc>
        <w:tc>
          <w:tcPr>
            <w:tcW w:w="1672" w:type="dxa"/>
          </w:tcPr>
          <w:p w14:paraId="2C2EE2E6"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56" w:type="dxa"/>
          </w:tcPr>
          <w:p w14:paraId="1DC35F7C"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26</w:t>
            </w:r>
          </w:p>
        </w:tc>
        <w:tc>
          <w:tcPr>
            <w:tcW w:w="1606" w:type="dxa"/>
          </w:tcPr>
          <w:p w14:paraId="6B32C7EC"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9.9</w:t>
            </w:r>
          </w:p>
        </w:tc>
        <w:tc>
          <w:tcPr>
            <w:tcW w:w="1631" w:type="dxa"/>
          </w:tcPr>
          <w:p w14:paraId="162CAB90"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18.6</w:t>
            </w:r>
          </w:p>
        </w:tc>
        <w:tc>
          <w:tcPr>
            <w:tcW w:w="1638" w:type="dxa"/>
          </w:tcPr>
          <w:p w14:paraId="4ABE6C7C"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r w:rsidR="00142CBB" w:rsidRPr="0062583E" w14:paraId="517B9E27" w14:textId="77777777" w:rsidTr="0092580E">
        <w:tc>
          <w:tcPr>
            <w:tcW w:w="1041" w:type="dxa"/>
            <w:vMerge/>
          </w:tcPr>
          <w:p w14:paraId="76D3D32A" w14:textId="35A546DC" w:rsidR="00142CBB" w:rsidRPr="0062583E" w:rsidRDefault="00142CBB" w:rsidP="0062583E">
            <w:pPr>
              <w:spacing w:line="480" w:lineRule="auto"/>
              <w:rPr>
                <w:rFonts w:ascii="Times New Roman" w:hAnsi="Times New Roman" w:cs="Times New Roman"/>
                <w:lang w:val="en-GB"/>
              </w:rPr>
            </w:pPr>
          </w:p>
        </w:tc>
        <w:tc>
          <w:tcPr>
            <w:tcW w:w="2211" w:type="dxa"/>
          </w:tcPr>
          <w:p w14:paraId="3758DCF5"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Sociocultural</w:t>
            </w:r>
          </w:p>
        </w:tc>
        <w:tc>
          <w:tcPr>
            <w:tcW w:w="1505" w:type="dxa"/>
          </w:tcPr>
          <w:p w14:paraId="67216FA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w:t>
            </w:r>
          </w:p>
        </w:tc>
        <w:tc>
          <w:tcPr>
            <w:tcW w:w="1672" w:type="dxa"/>
          </w:tcPr>
          <w:p w14:paraId="08C552E8"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6</w:t>
            </w:r>
          </w:p>
        </w:tc>
        <w:tc>
          <w:tcPr>
            <w:tcW w:w="1656" w:type="dxa"/>
          </w:tcPr>
          <w:p w14:paraId="150A3DB7"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26</w:t>
            </w:r>
          </w:p>
        </w:tc>
        <w:tc>
          <w:tcPr>
            <w:tcW w:w="1606" w:type="dxa"/>
          </w:tcPr>
          <w:p w14:paraId="44EE4822"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1.2</w:t>
            </w:r>
          </w:p>
        </w:tc>
        <w:tc>
          <w:tcPr>
            <w:tcW w:w="1631" w:type="dxa"/>
          </w:tcPr>
          <w:p w14:paraId="0452121A"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58.5</w:t>
            </w:r>
          </w:p>
        </w:tc>
        <w:tc>
          <w:tcPr>
            <w:tcW w:w="1638" w:type="dxa"/>
          </w:tcPr>
          <w:p w14:paraId="5B8D2970" w14:textId="77777777" w:rsidR="00142CBB"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778</w:t>
            </w:r>
          </w:p>
        </w:tc>
      </w:tr>
    </w:tbl>
    <w:p w14:paraId="458F2F05" w14:textId="77777777" w:rsidR="009E533D" w:rsidRPr="0062583E" w:rsidRDefault="009E533D" w:rsidP="0062583E">
      <w:pPr>
        <w:pStyle w:val="NormalWeb"/>
        <w:spacing w:line="480" w:lineRule="auto"/>
        <w:rPr>
          <w:lang w:val="en-GB"/>
        </w:rPr>
      </w:pPr>
      <w:r w:rsidRPr="0062583E">
        <w:rPr>
          <w:rStyle w:val="Strong"/>
          <w:b w:val="0"/>
          <w:bCs w:val="0"/>
          <w:i/>
          <w:iCs/>
          <w:lang w:val="en-GB"/>
        </w:rPr>
        <w:t>Note</w:t>
      </w:r>
      <w:r w:rsidRPr="0062583E">
        <w:rPr>
          <w:rStyle w:val="Strong"/>
          <w:lang w:val="en-GB"/>
        </w:rPr>
        <w:t>.</w:t>
      </w:r>
      <w:r w:rsidRPr="0062583E">
        <w:rPr>
          <w:lang w:val="en-GB"/>
        </w:rPr>
        <w:t xml:space="preserve"> Floor and ceiling effects were computed at the </w:t>
      </w:r>
      <w:r w:rsidRPr="0062583E">
        <w:rPr>
          <w:rStyle w:val="Strong"/>
          <w:lang w:val="en-GB"/>
        </w:rPr>
        <w:t>subscale (factor) level</w:t>
      </w:r>
      <w:r w:rsidRPr="0062583E">
        <w:rPr>
          <w:lang w:val="en-GB"/>
        </w:rPr>
        <w:t xml:space="preserve"> using </w:t>
      </w:r>
      <w:r w:rsidRPr="0062583E">
        <w:rPr>
          <w:rStyle w:val="Strong"/>
          <w:lang w:val="en-GB"/>
        </w:rPr>
        <w:t>sum scores</w:t>
      </w:r>
      <w:r w:rsidRPr="0062583E">
        <w:rPr>
          <w:lang w:val="en-GB"/>
        </w:rPr>
        <w:t xml:space="preserve">. </w:t>
      </w:r>
      <w:r w:rsidRPr="0062583E">
        <w:rPr>
          <w:rStyle w:val="Emphasis"/>
          <w:lang w:val="en-GB"/>
        </w:rPr>
        <w:t>k</w:t>
      </w:r>
      <w:r w:rsidRPr="0062583E">
        <w:rPr>
          <w:lang w:val="en-GB"/>
        </w:rPr>
        <w:t xml:space="preserve"> = number of items in the subscale. </w:t>
      </w:r>
      <w:proofErr w:type="spellStart"/>
      <w:r w:rsidRPr="0062583E">
        <w:rPr>
          <w:rStyle w:val="Emphasis"/>
          <w:lang w:val="en-GB"/>
        </w:rPr>
        <w:t>sum_floor_thr</w:t>
      </w:r>
      <w:proofErr w:type="spellEnd"/>
      <w:r w:rsidRPr="0062583E">
        <w:rPr>
          <w:lang w:val="en-GB"/>
        </w:rPr>
        <w:t xml:space="preserve"> and </w:t>
      </w:r>
      <w:proofErr w:type="spellStart"/>
      <w:r w:rsidRPr="0062583E">
        <w:rPr>
          <w:rStyle w:val="Emphasis"/>
          <w:lang w:val="en-GB"/>
        </w:rPr>
        <w:t>sum_ceil_thr</w:t>
      </w:r>
      <w:proofErr w:type="spellEnd"/>
      <w:r w:rsidRPr="0062583E">
        <w:rPr>
          <w:lang w:val="en-GB"/>
        </w:rPr>
        <w:t xml:space="preserve"> = sum-score thresholds used to classify a respondent as showing a floor or ceiling effect, respectively (derived from the minimum and maximum possible subscale sums given the item response scale and the prespecified criterion for “extreme” responding; see Supplement for exact rule). </w:t>
      </w:r>
      <w:proofErr w:type="spellStart"/>
      <w:r w:rsidRPr="0062583E">
        <w:rPr>
          <w:rStyle w:val="Emphasis"/>
          <w:lang w:val="en-GB"/>
        </w:rPr>
        <w:t>floor_pct</w:t>
      </w:r>
      <w:proofErr w:type="spellEnd"/>
      <w:r w:rsidRPr="0062583E">
        <w:rPr>
          <w:lang w:val="en-GB"/>
        </w:rPr>
        <w:t xml:space="preserve"> and </w:t>
      </w:r>
      <w:proofErr w:type="spellStart"/>
      <w:r w:rsidRPr="0062583E">
        <w:rPr>
          <w:rStyle w:val="Emphasis"/>
          <w:lang w:val="en-GB"/>
        </w:rPr>
        <w:t>ceiling_pct</w:t>
      </w:r>
      <w:proofErr w:type="spellEnd"/>
      <w:r w:rsidRPr="0062583E">
        <w:rPr>
          <w:lang w:val="en-GB"/>
        </w:rPr>
        <w:t xml:space="preserve"> = percentage of respondents whose subscale sum met the floor or ceiling threshold. </w:t>
      </w:r>
      <w:proofErr w:type="spellStart"/>
      <w:r w:rsidRPr="0062583E">
        <w:rPr>
          <w:rStyle w:val="Emphasis"/>
          <w:lang w:val="en-GB"/>
        </w:rPr>
        <w:t>n_complete</w:t>
      </w:r>
      <w:proofErr w:type="spellEnd"/>
      <w:r w:rsidRPr="0062583E">
        <w:rPr>
          <w:lang w:val="en-GB"/>
        </w:rPr>
        <w:t xml:space="preserve"> = number of participants with complete data for that subscale in the given form.</w:t>
      </w:r>
    </w:p>
    <w:p w14:paraId="0E6F30A9" w14:textId="77777777" w:rsidR="009B7DF5" w:rsidRPr="0062583E" w:rsidRDefault="009B7DF5" w:rsidP="0062583E">
      <w:pPr>
        <w:spacing w:line="480" w:lineRule="auto"/>
        <w:rPr>
          <w:rFonts w:ascii="Times New Roman" w:hAnsi="Times New Roman" w:cs="Times New Roman"/>
          <w:lang w:val="en-GB"/>
        </w:rPr>
      </w:pPr>
    </w:p>
    <w:p w14:paraId="5B2C90CE" w14:textId="77777777" w:rsidR="00E24DCE" w:rsidRPr="0062583E" w:rsidRDefault="00E24DCE" w:rsidP="0062583E">
      <w:pPr>
        <w:spacing w:line="480" w:lineRule="auto"/>
        <w:rPr>
          <w:rFonts w:ascii="Times New Roman" w:hAnsi="Times New Roman" w:cs="Times New Roman"/>
          <w:b/>
          <w:lang w:val="en-GB"/>
        </w:rPr>
      </w:pPr>
      <w:r w:rsidRPr="0062583E">
        <w:rPr>
          <w:rFonts w:ascii="Times New Roman" w:hAnsi="Times New Roman" w:cs="Times New Roman"/>
          <w:b/>
          <w:lang w:val="en-GB"/>
        </w:rPr>
        <w:br w:type="page"/>
      </w:r>
    </w:p>
    <w:p w14:paraId="2FC35E77" w14:textId="79F3B344" w:rsidR="0022773B" w:rsidRPr="0062583E" w:rsidRDefault="004A58F1" w:rsidP="0092580E">
      <w:pPr>
        <w:pStyle w:val="Heading1"/>
        <w:spacing w:line="480" w:lineRule="auto"/>
      </w:pPr>
      <w:r w:rsidRPr="0062583E">
        <w:lastRenderedPageBreak/>
        <w:t>Table S</w:t>
      </w:r>
      <w:r w:rsidR="001802D3">
        <w:t>6</w:t>
      </w:r>
      <w:r w:rsidR="0092580E">
        <w:t xml:space="preserve">. </w:t>
      </w:r>
      <w:r w:rsidR="0022773B" w:rsidRPr="0062583E">
        <w:t>Descriptive Statistics and Reliability for external measures (</w:t>
      </w:r>
      <w:r w:rsidR="0022773B" w:rsidRPr="0092580E">
        <w:rPr>
          <w:i/>
          <w:iCs/>
        </w:rPr>
        <w:t>N</w:t>
      </w:r>
      <w:r w:rsidR="0022773B" w:rsidRPr="0062583E">
        <w:t xml:space="preserve"> = 778)</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793"/>
        <w:gridCol w:w="978"/>
        <w:gridCol w:w="1027"/>
        <w:gridCol w:w="1148"/>
        <w:gridCol w:w="2197"/>
        <w:gridCol w:w="2198"/>
        <w:gridCol w:w="1517"/>
        <w:gridCol w:w="1575"/>
      </w:tblGrid>
      <w:tr w:rsidR="0022773B" w:rsidRPr="0062583E" w14:paraId="0025012E" w14:textId="77777777" w:rsidTr="00B659AE">
        <w:tc>
          <w:tcPr>
            <w:tcW w:w="1570" w:type="dxa"/>
            <w:tcBorders>
              <w:top w:val="single" w:sz="4" w:space="0" w:color="auto"/>
              <w:bottom w:val="single" w:sz="4" w:space="0" w:color="auto"/>
            </w:tcBorders>
            <w:vAlign w:val="center"/>
          </w:tcPr>
          <w:p w14:paraId="750BC4F5" w14:textId="77777777" w:rsidR="0022773B" w:rsidRPr="0062583E" w:rsidRDefault="0022773B" w:rsidP="0062583E">
            <w:pPr>
              <w:spacing w:line="480" w:lineRule="auto"/>
              <w:rPr>
                <w:rFonts w:ascii="Times New Roman" w:hAnsi="Times New Roman" w:cs="Times New Roman"/>
                <w:lang w:val="en-GB"/>
              </w:rPr>
            </w:pPr>
          </w:p>
        </w:tc>
        <w:tc>
          <w:tcPr>
            <w:tcW w:w="813" w:type="dxa"/>
            <w:tcBorders>
              <w:top w:val="single" w:sz="4" w:space="0" w:color="auto"/>
              <w:bottom w:val="single" w:sz="4" w:space="0" w:color="auto"/>
            </w:tcBorders>
            <w:vAlign w:val="center"/>
          </w:tcPr>
          <w:p w14:paraId="5F8FE104"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Valid</w:t>
            </w:r>
          </w:p>
        </w:tc>
        <w:tc>
          <w:tcPr>
            <w:tcW w:w="990" w:type="dxa"/>
            <w:tcBorders>
              <w:top w:val="single" w:sz="4" w:space="0" w:color="auto"/>
              <w:bottom w:val="single" w:sz="4" w:space="0" w:color="auto"/>
            </w:tcBorders>
            <w:vAlign w:val="center"/>
          </w:tcPr>
          <w:p w14:paraId="2DB83397"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Missing</w:t>
            </w:r>
          </w:p>
        </w:tc>
        <w:tc>
          <w:tcPr>
            <w:tcW w:w="1097" w:type="dxa"/>
            <w:tcBorders>
              <w:top w:val="single" w:sz="4" w:space="0" w:color="auto"/>
              <w:bottom w:val="single" w:sz="4" w:space="0" w:color="auto"/>
            </w:tcBorders>
            <w:vAlign w:val="center"/>
          </w:tcPr>
          <w:p w14:paraId="0E9FF93B"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Mean</w:t>
            </w:r>
          </w:p>
        </w:tc>
        <w:tc>
          <w:tcPr>
            <w:tcW w:w="1163" w:type="dxa"/>
            <w:tcBorders>
              <w:top w:val="single" w:sz="4" w:space="0" w:color="auto"/>
              <w:bottom w:val="single" w:sz="4" w:space="0" w:color="auto"/>
            </w:tcBorders>
            <w:vAlign w:val="center"/>
          </w:tcPr>
          <w:p w14:paraId="2A2909F4"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Std. Deviation</w:t>
            </w:r>
          </w:p>
        </w:tc>
        <w:tc>
          <w:tcPr>
            <w:tcW w:w="2539" w:type="dxa"/>
            <w:tcBorders>
              <w:top w:val="single" w:sz="4" w:space="0" w:color="auto"/>
              <w:bottom w:val="single" w:sz="4" w:space="0" w:color="auto"/>
            </w:tcBorders>
            <w:vAlign w:val="center"/>
          </w:tcPr>
          <w:p w14:paraId="036F8DFE"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α [95% CI]</w:t>
            </w:r>
          </w:p>
        </w:tc>
        <w:tc>
          <w:tcPr>
            <w:tcW w:w="2540" w:type="dxa"/>
            <w:tcBorders>
              <w:top w:val="single" w:sz="4" w:space="0" w:color="auto"/>
              <w:bottom w:val="single" w:sz="4" w:space="0" w:color="auto"/>
            </w:tcBorders>
            <w:vAlign w:val="center"/>
          </w:tcPr>
          <w:p w14:paraId="69A6ED29"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ω [95% CI]</w:t>
            </w:r>
          </w:p>
        </w:tc>
        <w:tc>
          <w:tcPr>
            <w:tcW w:w="1621" w:type="dxa"/>
            <w:tcBorders>
              <w:top w:val="single" w:sz="4" w:space="0" w:color="auto"/>
              <w:bottom w:val="single" w:sz="4" w:space="0" w:color="auto"/>
            </w:tcBorders>
            <w:vAlign w:val="center"/>
          </w:tcPr>
          <w:p w14:paraId="43E53E52"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Observed range</w:t>
            </w:r>
          </w:p>
        </w:tc>
        <w:tc>
          <w:tcPr>
            <w:tcW w:w="1625" w:type="dxa"/>
            <w:tcBorders>
              <w:top w:val="single" w:sz="4" w:space="0" w:color="auto"/>
              <w:bottom w:val="single" w:sz="4" w:space="0" w:color="auto"/>
            </w:tcBorders>
            <w:vAlign w:val="center"/>
          </w:tcPr>
          <w:p w14:paraId="4C94B65E"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Possible range</w:t>
            </w:r>
          </w:p>
        </w:tc>
      </w:tr>
      <w:tr w:rsidR="0022773B" w:rsidRPr="0062583E" w14:paraId="4C10D5AF" w14:textId="77777777" w:rsidTr="00B659AE">
        <w:tc>
          <w:tcPr>
            <w:tcW w:w="1570" w:type="dxa"/>
            <w:tcBorders>
              <w:top w:val="single" w:sz="4" w:space="0" w:color="auto"/>
            </w:tcBorders>
            <w:vAlign w:val="center"/>
          </w:tcPr>
          <w:p w14:paraId="26AAEAB3" w14:textId="57AD006E" w:rsidR="0022773B" w:rsidRPr="0062583E" w:rsidRDefault="00214514" w:rsidP="0062583E">
            <w:pPr>
              <w:spacing w:line="480" w:lineRule="auto"/>
              <w:rPr>
                <w:rFonts w:ascii="Times New Roman" w:hAnsi="Times New Roman" w:cs="Times New Roman"/>
                <w:lang w:val="en-GB"/>
              </w:rPr>
            </w:pPr>
            <w:r w:rsidRPr="00214514">
              <w:rPr>
                <w:rFonts w:ascii="Times New Roman" w:hAnsi="Times New Roman" w:cs="Times New Roman"/>
                <w:lang w:val="en-GB"/>
              </w:rPr>
              <w:t>Religiosity</w:t>
            </w:r>
          </w:p>
        </w:tc>
        <w:tc>
          <w:tcPr>
            <w:tcW w:w="813" w:type="dxa"/>
            <w:tcBorders>
              <w:top w:val="single" w:sz="4" w:space="0" w:color="auto"/>
            </w:tcBorders>
            <w:vAlign w:val="center"/>
          </w:tcPr>
          <w:p w14:paraId="05FA9638"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778</w:t>
            </w:r>
          </w:p>
        </w:tc>
        <w:tc>
          <w:tcPr>
            <w:tcW w:w="990" w:type="dxa"/>
            <w:tcBorders>
              <w:top w:val="single" w:sz="4" w:space="0" w:color="auto"/>
            </w:tcBorders>
            <w:vAlign w:val="center"/>
          </w:tcPr>
          <w:p w14:paraId="7961A540"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w:t>
            </w:r>
          </w:p>
        </w:tc>
        <w:tc>
          <w:tcPr>
            <w:tcW w:w="1097" w:type="dxa"/>
            <w:tcBorders>
              <w:top w:val="single" w:sz="4" w:space="0" w:color="auto"/>
            </w:tcBorders>
            <w:vAlign w:val="center"/>
          </w:tcPr>
          <w:p w14:paraId="320D9052"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0.00</w:t>
            </w:r>
          </w:p>
        </w:tc>
        <w:tc>
          <w:tcPr>
            <w:tcW w:w="1163" w:type="dxa"/>
            <w:tcBorders>
              <w:top w:val="single" w:sz="4" w:space="0" w:color="auto"/>
            </w:tcBorders>
            <w:vAlign w:val="center"/>
          </w:tcPr>
          <w:p w14:paraId="4D666E3C"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0.66</w:t>
            </w:r>
          </w:p>
        </w:tc>
        <w:tc>
          <w:tcPr>
            <w:tcW w:w="2539" w:type="dxa"/>
            <w:tcBorders>
              <w:top w:val="single" w:sz="4" w:space="0" w:color="auto"/>
            </w:tcBorders>
            <w:vAlign w:val="center"/>
          </w:tcPr>
          <w:p w14:paraId="6D9FC278"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.884 [.871 - .895]</w:t>
            </w:r>
          </w:p>
        </w:tc>
        <w:tc>
          <w:tcPr>
            <w:tcW w:w="2540" w:type="dxa"/>
            <w:tcBorders>
              <w:top w:val="single" w:sz="4" w:space="0" w:color="auto"/>
            </w:tcBorders>
            <w:vAlign w:val="center"/>
          </w:tcPr>
          <w:p w14:paraId="24F46B29"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.886 [.874 - .898]</w:t>
            </w:r>
          </w:p>
        </w:tc>
        <w:tc>
          <w:tcPr>
            <w:tcW w:w="1621" w:type="dxa"/>
            <w:tcBorders>
              <w:top w:val="single" w:sz="4" w:space="0" w:color="auto"/>
            </w:tcBorders>
            <w:vAlign w:val="center"/>
          </w:tcPr>
          <w:p w14:paraId="4FBFB738"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-2.29 – 1.43</w:t>
            </w:r>
          </w:p>
        </w:tc>
        <w:tc>
          <w:tcPr>
            <w:tcW w:w="1625" w:type="dxa"/>
            <w:tcBorders>
              <w:top w:val="single" w:sz="4" w:space="0" w:color="auto"/>
            </w:tcBorders>
            <w:vAlign w:val="center"/>
          </w:tcPr>
          <w:p w14:paraId="08E4C972"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Standardised z</w:t>
            </w:r>
          </w:p>
        </w:tc>
      </w:tr>
      <w:tr w:rsidR="0022773B" w:rsidRPr="0062583E" w14:paraId="2B3351FE" w14:textId="77777777" w:rsidTr="00B659AE">
        <w:tc>
          <w:tcPr>
            <w:tcW w:w="1570" w:type="dxa"/>
            <w:vAlign w:val="center"/>
          </w:tcPr>
          <w:p w14:paraId="3CE2680D"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NAIT</w:t>
            </w:r>
          </w:p>
        </w:tc>
        <w:tc>
          <w:tcPr>
            <w:tcW w:w="813" w:type="dxa"/>
            <w:vAlign w:val="center"/>
          </w:tcPr>
          <w:p w14:paraId="54BE8D84"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774</w:t>
            </w:r>
          </w:p>
        </w:tc>
        <w:tc>
          <w:tcPr>
            <w:tcW w:w="990" w:type="dxa"/>
            <w:vAlign w:val="center"/>
          </w:tcPr>
          <w:p w14:paraId="2D47F624"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4</w:t>
            </w:r>
          </w:p>
        </w:tc>
        <w:tc>
          <w:tcPr>
            <w:tcW w:w="1097" w:type="dxa"/>
            <w:vAlign w:val="center"/>
          </w:tcPr>
          <w:p w14:paraId="3CBAA037"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3.46</w:t>
            </w:r>
          </w:p>
        </w:tc>
        <w:tc>
          <w:tcPr>
            <w:tcW w:w="1163" w:type="dxa"/>
            <w:vAlign w:val="center"/>
          </w:tcPr>
          <w:p w14:paraId="5EA12F5A"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0.53</w:t>
            </w:r>
          </w:p>
        </w:tc>
        <w:tc>
          <w:tcPr>
            <w:tcW w:w="2539" w:type="dxa"/>
            <w:vAlign w:val="bottom"/>
          </w:tcPr>
          <w:p w14:paraId="68A27393"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.855 [.841 - .869]</w:t>
            </w:r>
          </w:p>
        </w:tc>
        <w:tc>
          <w:tcPr>
            <w:tcW w:w="2540" w:type="dxa"/>
            <w:vAlign w:val="bottom"/>
          </w:tcPr>
          <w:p w14:paraId="3B38AD1D"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.858 [.840 - .874]</w:t>
            </w:r>
          </w:p>
        </w:tc>
        <w:tc>
          <w:tcPr>
            <w:tcW w:w="1621" w:type="dxa"/>
          </w:tcPr>
          <w:p w14:paraId="0855FBCB"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1.67 – 5</w:t>
            </w:r>
          </w:p>
        </w:tc>
        <w:tc>
          <w:tcPr>
            <w:tcW w:w="1625" w:type="dxa"/>
          </w:tcPr>
          <w:p w14:paraId="65A94E72"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 – 5</w:t>
            </w:r>
          </w:p>
        </w:tc>
      </w:tr>
      <w:tr w:rsidR="0022773B" w:rsidRPr="0062583E" w14:paraId="28282D77" w14:textId="77777777" w:rsidTr="00B659AE">
        <w:tc>
          <w:tcPr>
            <w:tcW w:w="1570" w:type="dxa"/>
            <w:vAlign w:val="center"/>
          </w:tcPr>
          <w:p w14:paraId="6ADD4A4C"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AEQ</w:t>
            </w:r>
          </w:p>
        </w:tc>
        <w:tc>
          <w:tcPr>
            <w:tcW w:w="813" w:type="dxa"/>
            <w:vAlign w:val="center"/>
          </w:tcPr>
          <w:p w14:paraId="46783B52"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778</w:t>
            </w:r>
          </w:p>
        </w:tc>
        <w:tc>
          <w:tcPr>
            <w:tcW w:w="990" w:type="dxa"/>
            <w:vAlign w:val="center"/>
          </w:tcPr>
          <w:p w14:paraId="0D88A06B"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w:t>
            </w:r>
          </w:p>
        </w:tc>
        <w:tc>
          <w:tcPr>
            <w:tcW w:w="1097" w:type="dxa"/>
            <w:vAlign w:val="center"/>
          </w:tcPr>
          <w:p w14:paraId="4D7EE45D"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4.95</w:t>
            </w:r>
          </w:p>
        </w:tc>
        <w:tc>
          <w:tcPr>
            <w:tcW w:w="1163" w:type="dxa"/>
            <w:vAlign w:val="center"/>
          </w:tcPr>
          <w:p w14:paraId="180BA62B"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1.07</w:t>
            </w:r>
          </w:p>
        </w:tc>
        <w:tc>
          <w:tcPr>
            <w:tcW w:w="2539" w:type="dxa"/>
            <w:vAlign w:val="bottom"/>
          </w:tcPr>
          <w:p w14:paraId="11F2860F"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.945 [.939 - .950]</w:t>
            </w:r>
          </w:p>
        </w:tc>
        <w:tc>
          <w:tcPr>
            <w:tcW w:w="2540" w:type="dxa"/>
            <w:vAlign w:val="bottom"/>
          </w:tcPr>
          <w:p w14:paraId="200D9709"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.945 [.939 - .950]</w:t>
            </w:r>
          </w:p>
        </w:tc>
        <w:tc>
          <w:tcPr>
            <w:tcW w:w="1621" w:type="dxa"/>
          </w:tcPr>
          <w:p w14:paraId="446806D7"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1.5 – 7</w:t>
            </w:r>
          </w:p>
        </w:tc>
        <w:tc>
          <w:tcPr>
            <w:tcW w:w="1625" w:type="dxa"/>
          </w:tcPr>
          <w:p w14:paraId="65DB4663"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 – 7</w:t>
            </w:r>
          </w:p>
        </w:tc>
      </w:tr>
      <w:tr w:rsidR="0022773B" w:rsidRPr="0062583E" w14:paraId="5E9DB89C" w14:textId="77777777" w:rsidTr="00B659AE">
        <w:tc>
          <w:tcPr>
            <w:tcW w:w="1570" w:type="dxa"/>
            <w:vAlign w:val="center"/>
          </w:tcPr>
          <w:p w14:paraId="2864FE7B"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DSES</w:t>
            </w:r>
          </w:p>
        </w:tc>
        <w:tc>
          <w:tcPr>
            <w:tcW w:w="813" w:type="dxa"/>
            <w:vAlign w:val="center"/>
          </w:tcPr>
          <w:p w14:paraId="45837CC4"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778</w:t>
            </w:r>
          </w:p>
        </w:tc>
        <w:tc>
          <w:tcPr>
            <w:tcW w:w="990" w:type="dxa"/>
            <w:vAlign w:val="center"/>
          </w:tcPr>
          <w:p w14:paraId="60563B00"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w:t>
            </w:r>
          </w:p>
        </w:tc>
        <w:tc>
          <w:tcPr>
            <w:tcW w:w="1097" w:type="dxa"/>
            <w:vAlign w:val="center"/>
          </w:tcPr>
          <w:p w14:paraId="672259FF"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4.39</w:t>
            </w:r>
          </w:p>
        </w:tc>
        <w:tc>
          <w:tcPr>
            <w:tcW w:w="1163" w:type="dxa"/>
            <w:vAlign w:val="center"/>
          </w:tcPr>
          <w:p w14:paraId="2BE3742A"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1.21</w:t>
            </w:r>
          </w:p>
        </w:tc>
        <w:tc>
          <w:tcPr>
            <w:tcW w:w="2539" w:type="dxa"/>
            <w:vAlign w:val="bottom"/>
          </w:tcPr>
          <w:p w14:paraId="4FEC31A5"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.963 [.960 - .967]</w:t>
            </w:r>
          </w:p>
        </w:tc>
        <w:tc>
          <w:tcPr>
            <w:tcW w:w="2540" w:type="dxa"/>
            <w:vAlign w:val="bottom"/>
          </w:tcPr>
          <w:p w14:paraId="33395E3C"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.967 [.964 - .970]</w:t>
            </w:r>
          </w:p>
        </w:tc>
        <w:tc>
          <w:tcPr>
            <w:tcW w:w="1621" w:type="dxa"/>
          </w:tcPr>
          <w:p w14:paraId="3AE0EEBA"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1.13 – 5.88</w:t>
            </w:r>
          </w:p>
        </w:tc>
        <w:tc>
          <w:tcPr>
            <w:tcW w:w="1625" w:type="dxa"/>
          </w:tcPr>
          <w:p w14:paraId="6233219F"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 – 6</w:t>
            </w:r>
          </w:p>
        </w:tc>
      </w:tr>
      <w:tr w:rsidR="0022773B" w:rsidRPr="0062583E" w14:paraId="58307626" w14:textId="77777777" w:rsidTr="00B659AE">
        <w:tc>
          <w:tcPr>
            <w:tcW w:w="1570" w:type="dxa"/>
            <w:vAlign w:val="center"/>
          </w:tcPr>
          <w:p w14:paraId="63C02F6E"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Extraversion</w:t>
            </w:r>
          </w:p>
        </w:tc>
        <w:tc>
          <w:tcPr>
            <w:tcW w:w="813" w:type="dxa"/>
            <w:vAlign w:val="center"/>
          </w:tcPr>
          <w:p w14:paraId="5EE88B57"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778</w:t>
            </w:r>
          </w:p>
        </w:tc>
        <w:tc>
          <w:tcPr>
            <w:tcW w:w="990" w:type="dxa"/>
            <w:vAlign w:val="center"/>
          </w:tcPr>
          <w:p w14:paraId="1A367687"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w:t>
            </w:r>
          </w:p>
        </w:tc>
        <w:tc>
          <w:tcPr>
            <w:tcW w:w="1097" w:type="dxa"/>
            <w:vAlign w:val="center"/>
          </w:tcPr>
          <w:p w14:paraId="366DDE6D"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3.43</w:t>
            </w:r>
          </w:p>
        </w:tc>
        <w:tc>
          <w:tcPr>
            <w:tcW w:w="1163" w:type="dxa"/>
            <w:vAlign w:val="center"/>
          </w:tcPr>
          <w:p w14:paraId="2FFADD15"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0.65</w:t>
            </w:r>
          </w:p>
        </w:tc>
        <w:tc>
          <w:tcPr>
            <w:tcW w:w="2539" w:type="dxa"/>
            <w:vAlign w:val="bottom"/>
          </w:tcPr>
          <w:p w14:paraId="46002E2B"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.704 [.672 - .733]</w:t>
            </w:r>
          </w:p>
        </w:tc>
        <w:tc>
          <w:tcPr>
            <w:tcW w:w="2540" w:type="dxa"/>
            <w:vAlign w:val="bottom"/>
          </w:tcPr>
          <w:p w14:paraId="0FF802AA"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.714 [.684 - .744]</w:t>
            </w:r>
          </w:p>
        </w:tc>
        <w:tc>
          <w:tcPr>
            <w:tcW w:w="1621" w:type="dxa"/>
          </w:tcPr>
          <w:p w14:paraId="388ADB78"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1.63 – 5</w:t>
            </w:r>
          </w:p>
        </w:tc>
        <w:tc>
          <w:tcPr>
            <w:tcW w:w="1625" w:type="dxa"/>
          </w:tcPr>
          <w:p w14:paraId="42126EC6"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 – 5</w:t>
            </w:r>
          </w:p>
        </w:tc>
      </w:tr>
      <w:tr w:rsidR="0022773B" w:rsidRPr="0062583E" w14:paraId="61EEFA2D" w14:textId="77777777" w:rsidTr="00B659AE">
        <w:tc>
          <w:tcPr>
            <w:tcW w:w="1570" w:type="dxa"/>
            <w:vAlign w:val="center"/>
          </w:tcPr>
          <w:p w14:paraId="56316FF0"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Neuroticism</w:t>
            </w:r>
          </w:p>
        </w:tc>
        <w:tc>
          <w:tcPr>
            <w:tcW w:w="813" w:type="dxa"/>
            <w:vAlign w:val="center"/>
          </w:tcPr>
          <w:p w14:paraId="41A025C0"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778</w:t>
            </w:r>
          </w:p>
        </w:tc>
        <w:tc>
          <w:tcPr>
            <w:tcW w:w="990" w:type="dxa"/>
            <w:vAlign w:val="center"/>
          </w:tcPr>
          <w:p w14:paraId="37D50F3E"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w:t>
            </w:r>
          </w:p>
        </w:tc>
        <w:tc>
          <w:tcPr>
            <w:tcW w:w="1097" w:type="dxa"/>
            <w:vAlign w:val="center"/>
          </w:tcPr>
          <w:p w14:paraId="03B684DC"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2.87</w:t>
            </w:r>
          </w:p>
        </w:tc>
        <w:tc>
          <w:tcPr>
            <w:tcW w:w="1163" w:type="dxa"/>
            <w:vAlign w:val="center"/>
          </w:tcPr>
          <w:p w14:paraId="0C139C67"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0.72</w:t>
            </w:r>
          </w:p>
        </w:tc>
        <w:tc>
          <w:tcPr>
            <w:tcW w:w="2539" w:type="dxa"/>
            <w:vAlign w:val="bottom"/>
          </w:tcPr>
          <w:p w14:paraId="6763E2E6"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.751 [.723 - .776]</w:t>
            </w:r>
          </w:p>
        </w:tc>
        <w:tc>
          <w:tcPr>
            <w:tcW w:w="2540" w:type="dxa"/>
            <w:vAlign w:val="bottom"/>
          </w:tcPr>
          <w:p w14:paraId="7E047654"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.742 [.714 - .769]</w:t>
            </w:r>
          </w:p>
        </w:tc>
        <w:tc>
          <w:tcPr>
            <w:tcW w:w="1621" w:type="dxa"/>
          </w:tcPr>
          <w:p w14:paraId="0C3C807C"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 – 5</w:t>
            </w:r>
          </w:p>
        </w:tc>
        <w:tc>
          <w:tcPr>
            <w:tcW w:w="1625" w:type="dxa"/>
          </w:tcPr>
          <w:p w14:paraId="0819D437"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 – 5</w:t>
            </w:r>
          </w:p>
        </w:tc>
      </w:tr>
      <w:tr w:rsidR="0022773B" w:rsidRPr="0062583E" w14:paraId="4F05581A" w14:textId="77777777" w:rsidTr="00B659AE">
        <w:tc>
          <w:tcPr>
            <w:tcW w:w="1570" w:type="dxa"/>
            <w:vAlign w:val="center"/>
          </w:tcPr>
          <w:p w14:paraId="28007308"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Narcissism</w:t>
            </w:r>
          </w:p>
        </w:tc>
        <w:tc>
          <w:tcPr>
            <w:tcW w:w="813" w:type="dxa"/>
            <w:vAlign w:val="center"/>
          </w:tcPr>
          <w:p w14:paraId="3449B5DA"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778</w:t>
            </w:r>
          </w:p>
        </w:tc>
        <w:tc>
          <w:tcPr>
            <w:tcW w:w="990" w:type="dxa"/>
            <w:vAlign w:val="center"/>
          </w:tcPr>
          <w:p w14:paraId="0AD22BAA"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w:t>
            </w:r>
          </w:p>
        </w:tc>
        <w:tc>
          <w:tcPr>
            <w:tcW w:w="1097" w:type="dxa"/>
            <w:vAlign w:val="center"/>
          </w:tcPr>
          <w:p w14:paraId="3BE1C677"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2.88</w:t>
            </w:r>
          </w:p>
        </w:tc>
        <w:tc>
          <w:tcPr>
            <w:tcW w:w="1163" w:type="dxa"/>
            <w:vAlign w:val="center"/>
          </w:tcPr>
          <w:p w14:paraId="5F87956D"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0.66</w:t>
            </w:r>
          </w:p>
        </w:tc>
        <w:tc>
          <w:tcPr>
            <w:tcW w:w="2539" w:type="dxa"/>
            <w:vAlign w:val="bottom"/>
          </w:tcPr>
          <w:p w14:paraId="6F7C5A66"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.659 [.622 - .693]</w:t>
            </w:r>
          </w:p>
        </w:tc>
        <w:tc>
          <w:tcPr>
            <w:tcW w:w="2540" w:type="dxa"/>
            <w:vAlign w:val="bottom"/>
          </w:tcPr>
          <w:p w14:paraId="10A4F92A"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.658 [.623 - .693]</w:t>
            </w:r>
          </w:p>
        </w:tc>
        <w:tc>
          <w:tcPr>
            <w:tcW w:w="1621" w:type="dxa"/>
          </w:tcPr>
          <w:p w14:paraId="23F76859"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1.11– 5</w:t>
            </w:r>
          </w:p>
        </w:tc>
        <w:tc>
          <w:tcPr>
            <w:tcW w:w="1625" w:type="dxa"/>
          </w:tcPr>
          <w:p w14:paraId="656AD8A0"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 – 5</w:t>
            </w:r>
          </w:p>
        </w:tc>
      </w:tr>
      <w:tr w:rsidR="0022773B" w:rsidRPr="0062583E" w14:paraId="47115225" w14:textId="77777777" w:rsidTr="00B659AE">
        <w:tc>
          <w:tcPr>
            <w:tcW w:w="1570" w:type="dxa"/>
            <w:vAlign w:val="center"/>
          </w:tcPr>
          <w:p w14:paraId="1B11BF74"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NFCS-15</w:t>
            </w:r>
          </w:p>
        </w:tc>
        <w:tc>
          <w:tcPr>
            <w:tcW w:w="813" w:type="dxa"/>
            <w:vAlign w:val="center"/>
          </w:tcPr>
          <w:p w14:paraId="12EA8F19"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778</w:t>
            </w:r>
          </w:p>
        </w:tc>
        <w:tc>
          <w:tcPr>
            <w:tcW w:w="990" w:type="dxa"/>
            <w:vAlign w:val="center"/>
          </w:tcPr>
          <w:p w14:paraId="4B807046"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w:t>
            </w:r>
          </w:p>
        </w:tc>
        <w:tc>
          <w:tcPr>
            <w:tcW w:w="1097" w:type="dxa"/>
            <w:vAlign w:val="center"/>
          </w:tcPr>
          <w:p w14:paraId="195FFE21"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4.38</w:t>
            </w:r>
          </w:p>
        </w:tc>
        <w:tc>
          <w:tcPr>
            <w:tcW w:w="1163" w:type="dxa"/>
            <w:vAlign w:val="center"/>
          </w:tcPr>
          <w:p w14:paraId="12A50385"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lang w:val="en-GB"/>
              </w:rPr>
              <w:t>0.90</w:t>
            </w:r>
          </w:p>
        </w:tc>
        <w:tc>
          <w:tcPr>
            <w:tcW w:w="2539" w:type="dxa"/>
            <w:vAlign w:val="bottom"/>
          </w:tcPr>
          <w:p w14:paraId="5F84BC63"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.871 [.857 - .884]</w:t>
            </w:r>
          </w:p>
        </w:tc>
        <w:tc>
          <w:tcPr>
            <w:tcW w:w="2540" w:type="dxa"/>
            <w:vAlign w:val="bottom"/>
          </w:tcPr>
          <w:p w14:paraId="023C0F37"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.873 [.860 - .886]</w:t>
            </w:r>
          </w:p>
        </w:tc>
        <w:tc>
          <w:tcPr>
            <w:tcW w:w="1621" w:type="dxa"/>
          </w:tcPr>
          <w:p w14:paraId="55205E03"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1.6 – 6</w:t>
            </w:r>
          </w:p>
        </w:tc>
        <w:tc>
          <w:tcPr>
            <w:tcW w:w="1625" w:type="dxa"/>
          </w:tcPr>
          <w:p w14:paraId="55C3794D" w14:textId="77777777" w:rsidR="0022773B" w:rsidRPr="0062583E" w:rsidRDefault="0022773B" w:rsidP="0062583E">
            <w:pPr>
              <w:spacing w:line="480" w:lineRule="auto"/>
              <w:jc w:val="center"/>
              <w:rPr>
                <w:rFonts w:ascii="Times New Roman" w:hAnsi="Times New Roman" w:cs="Times New Roman"/>
                <w:lang w:val="en-GB"/>
              </w:rPr>
            </w:pPr>
            <w:r w:rsidRPr="0062583E">
              <w:rPr>
                <w:rFonts w:ascii="Times New Roman" w:hAnsi="Times New Roman" w:cs="Times New Roman"/>
                <w:lang w:val="en-GB"/>
              </w:rPr>
              <w:t>1 – 6</w:t>
            </w:r>
          </w:p>
        </w:tc>
      </w:tr>
    </w:tbl>
    <w:p w14:paraId="7E8920BE" w14:textId="77777777" w:rsidR="0022773B" w:rsidRPr="0062583E" w:rsidRDefault="0022773B" w:rsidP="0062583E">
      <w:pPr>
        <w:spacing w:line="480" w:lineRule="auto"/>
        <w:rPr>
          <w:rFonts w:ascii="Times New Roman" w:hAnsi="Times New Roman" w:cs="Times New Roman"/>
          <w:lang w:val="en-GB"/>
        </w:rPr>
      </w:pPr>
      <w:r w:rsidRPr="0062583E">
        <w:rPr>
          <w:rFonts w:ascii="Times New Roman" w:hAnsi="Times New Roman" w:cs="Times New Roman"/>
          <w:i/>
          <w:iCs/>
          <w:lang w:val="en-GB"/>
        </w:rPr>
        <w:t>Note.</w:t>
      </w:r>
      <w:r w:rsidRPr="0062583E">
        <w:rPr>
          <w:rFonts w:ascii="Times New Roman" w:hAnsi="Times New Roman" w:cs="Times New Roman"/>
          <w:lang w:val="en-GB"/>
        </w:rPr>
        <w:t xml:space="preserve"> NAIT = National Identity Scale; AEQ = Aesthetic Experience Questionnaire; DSES = Daily Spiritual Experience Scale; NFCS-15 = Need for Closure Scale; AVE = Average Variance Extracted; CR = Composite Reliability. Religiosity items were standardised into z-scores prior to aggregation due to non-identical response formats; the composite score reflects the mean of these standardised values.</w:t>
      </w:r>
    </w:p>
    <w:p w14:paraId="7AEF2BB9" w14:textId="77777777" w:rsidR="0022773B" w:rsidRPr="0062583E" w:rsidRDefault="0022773B" w:rsidP="0062583E">
      <w:pPr>
        <w:spacing w:line="480" w:lineRule="auto"/>
        <w:rPr>
          <w:rFonts w:ascii="Times New Roman" w:hAnsi="Times New Roman" w:cs="Times New Roman"/>
          <w:b/>
          <w:bCs/>
          <w:sz w:val="32"/>
          <w:szCs w:val="32"/>
          <w:lang w:val="en-GB" w:eastAsia="sr-Latn-RS"/>
        </w:rPr>
      </w:pPr>
      <w:r w:rsidRPr="0062583E">
        <w:rPr>
          <w:rFonts w:ascii="Times New Roman" w:hAnsi="Times New Roman" w:cs="Times New Roman"/>
          <w:lang w:val="en-GB"/>
        </w:rPr>
        <w:br w:type="page"/>
      </w:r>
    </w:p>
    <w:p w14:paraId="39985E07" w14:textId="19E4ABEE" w:rsidR="007E5C29" w:rsidRPr="0092580E" w:rsidRDefault="002F7376" w:rsidP="0092580E">
      <w:pPr>
        <w:pStyle w:val="Heading1"/>
        <w:spacing w:line="480" w:lineRule="auto"/>
        <w:rPr>
          <w:bCs w:val="0"/>
        </w:rPr>
      </w:pPr>
      <w:r w:rsidRPr="0062583E">
        <w:lastRenderedPageBreak/>
        <w:t>Table S</w:t>
      </w:r>
      <w:r w:rsidR="001802D3">
        <w:t>7</w:t>
      </w:r>
      <w:r w:rsidR="0092580E">
        <w:t xml:space="preserve">. </w:t>
      </w:r>
      <w:r w:rsidR="0066166C" w:rsidRPr="0092580E">
        <w:t>Standardized Factor Loadings and Significance for FES Items by Latent Factor (</w:t>
      </w:r>
      <w:r w:rsidR="0066166C" w:rsidRPr="0092580E">
        <w:rPr>
          <w:i/>
          <w:iCs/>
        </w:rPr>
        <w:t>N</w:t>
      </w:r>
      <w:r w:rsidR="0066166C" w:rsidRPr="0092580E">
        <w:t>=778)</w:t>
      </w:r>
    </w:p>
    <w:tbl>
      <w:tblPr>
        <w:tblW w:w="3250" w:type="pct"/>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93"/>
        <w:gridCol w:w="1679"/>
        <w:gridCol w:w="1679"/>
        <w:gridCol w:w="1679"/>
        <w:gridCol w:w="1694"/>
      </w:tblGrid>
      <w:tr w:rsidR="0066166C" w:rsidRPr="0062583E" w14:paraId="6F660B9D" w14:textId="77777777" w:rsidTr="0062583E">
        <w:trPr>
          <w:tblHeader/>
          <w:tblCellSpacing w:w="15" w:type="dxa"/>
        </w:trPr>
        <w:tc>
          <w:tcPr>
            <w:tcW w:w="1648" w:type="dxa"/>
            <w:tcBorders>
              <w:top w:val="nil"/>
              <w:bottom w:val="single" w:sz="4" w:space="0" w:color="auto"/>
            </w:tcBorders>
            <w:vAlign w:val="center"/>
            <w:hideMark/>
          </w:tcPr>
          <w:p w14:paraId="0CBB9277" w14:textId="77777777" w:rsidR="0066166C" w:rsidRPr="0062583E" w:rsidRDefault="0066166C" w:rsidP="0062583E">
            <w:pPr>
              <w:spacing w:after="0" w:line="480" w:lineRule="auto"/>
              <w:jc w:val="center"/>
              <w:rPr>
                <w:rFonts w:ascii="Times New Roman" w:eastAsia="Times New Roman" w:hAnsi="Times New Roman" w:cs="Times New Roman"/>
                <w:b/>
                <w:bCs/>
                <w:sz w:val="24"/>
                <w:szCs w:val="24"/>
                <w:lang w:val="en-GB" w:eastAsia="sr-Latn-RS"/>
              </w:rPr>
            </w:pPr>
            <w:r w:rsidRPr="0062583E">
              <w:rPr>
                <w:rFonts w:ascii="Times New Roman" w:eastAsia="Times New Roman" w:hAnsi="Times New Roman" w:cs="Times New Roman"/>
                <w:b/>
                <w:bCs/>
                <w:sz w:val="24"/>
                <w:szCs w:val="24"/>
                <w:lang w:val="en-GB" w:eastAsia="sr-Latn-RS"/>
              </w:rPr>
              <w:t>Item</w:t>
            </w:r>
          </w:p>
        </w:tc>
        <w:tc>
          <w:tcPr>
            <w:tcW w:w="1649" w:type="dxa"/>
            <w:tcBorders>
              <w:top w:val="nil"/>
              <w:bottom w:val="single" w:sz="4" w:space="0" w:color="auto"/>
            </w:tcBorders>
            <w:vAlign w:val="center"/>
            <w:hideMark/>
          </w:tcPr>
          <w:p w14:paraId="12EE8A9E" w14:textId="77777777" w:rsidR="0066166C" w:rsidRPr="0062583E" w:rsidRDefault="0066166C" w:rsidP="0062583E">
            <w:pPr>
              <w:spacing w:after="0" w:line="480" w:lineRule="auto"/>
              <w:jc w:val="center"/>
              <w:rPr>
                <w:rFonts w:ascii="Times New Roman" w:eastAsia="Times New Roman" w:hAnsi="Times New Roman" w:cs="Times New Roman"/>
                <w:b/>
                <w:bCs/>
                <w:sz w:val="24"/>
                <w:szCs w:val="24"/>
                <w:lang w:val="en-GB" w:eastAsia="sr-Latn-RS"/>
              </w:rPr>
            </w:pPr>
            <w:r w:rsidRPr="0062583E">
              <w:rPr>
                <w:rFonts w:ascii="Times New Roman" w:eastAsia="Times New Roman" w:hAnsi="Times New Roman" w:cs="Times New Roman"/>
                <w:b/>
                <w:bCs/>
                <w:sz w:val="24"/>
                <w:szCs w:val="24"/>
                <w:lang w:val="en-GB" w:eastAsia="sr-Latn-RS"/>
              </w:rPr>
              <w:t>Estimate</w:t>
            </w:r>
          </w:p>
        </w:tc>
        <w:tc>
          <w:tcPr>
            <w:tcW w:w="1649" w:type="dxa"/>
            <w:tcBorders>
              <w:top w:val="nil"/>
              <w:bottom w:val="single" w:sz="4" w:space="0" w:color="auto"/>
            </w:tcBorders>
            <w:vAlign w:val="center"/>
            <w:hideMark/>
          </w:tcPr>
          <w:p w14:paraId="64488964" w14:textId="77777777" w:rsidR="0066166C" w:rsidRPr="0062583E" w:rsidRDefault="0066166C" w:rsidP="0062583E">
            <w:pPr>
              <w:spacing w:after="0" w:line="480" w:lineRule="auto"/>
              <w:jc w:val="center"/>
              <w:rPr>
                <w:rFonts w:ascii="Times New Roman" w:eastAsia="Times New Roman" w:hAnsi="Times New Roman" w:cs="Times New Roman"/>
                <w:b/>
                <w:bCs/>
                <w:sz w:val="24"/>
                <w:szCs w:val="24"/>
                <w:lang w:val="en-GB" w:eastAsia="sr-Latn-RS"/>
              </w:rPr>
            </w:pPr>
            <w:r w:rsidRPr="0062583E">
              <w:rPr>
                <w:rFonts w:ascii="Times New Roman" w:eastAsia="Times New Roman" w:hAnsi="Times New Roman" w:cs="Times New Roman"/>
                <w:b/>
                <w:bCs/>
                <w:sz w:val="24"/>
                <w:szCs w:val="24"/>
                <w:lang w:val="en-GB" w:eastAsia="sr-Latn-RS"/>
              </w:rPr>
              <w:t>S.E.</w:t>
            </w:r>
          </w:p>
        </w:tc>
        <w:tc>
          <w:tcPr>
            <w:tcW w:w="1649" w:type="dxa"/>
            <w:tcBorders>
              <w:top w:val="nil"/>
              <w:bottom w:val="single" w:sz="4" w:space="0" w:color="auto"/>
            </w:tcBorders>
            <w:vAlign w:val="center"/>
            <w:hideMark/>
          </w:tcPr>
          <w:p w14:paraId="4DCBB1CC" w14:textId="77777777" w:rsidR="0066166C" w:rsidRPr="0062583E" w:rsidRDefault="0066166C" w:rsidP="0062583E">
            <w:pPr>
              <w:spacing w:after="0" w:line="480" w:lineRule="auto"/>
              <w:jc w:val="center"/>
              <w:rPr>
                <w:rFonts w:ascii="Times New Roman" w:eastAsia="Times New Roman" w:hAnsi="Times New Roman" w:cs="Times New Roman"/>
                <w:b/>
                <w:bCs/>
                <w:sz w:val="24"/>
                <w:szCs w:val="24"/>
                <w:lang w:val="en-GB" w:eastAsia="sr-Latn-RS"/>
              </w:rPr>
            </w:pPr>
            <w:r w:rsidRPr="0062583E">
              <w:rPr>
                <w:rFonts w:ascii="Times New Roman" w:eastAsia="Times New Roman" w:hAnsi="Times New Roman" w:cs="Times New Roman"/>
                <w:b/>
                <w:bCs/>
                <w:sz w:val="24"/>
                <w:szCs w:val="24"/>
                <w:lang w:val="en-GB" w:eastAsia="sr-Latn-RS"/>
              </w:rPr>
              <w:t>z</w:t>
            </w:r>
          </w:p>
        </w:tc>
        <w:tc>
          <w:tcPr>
            <w:tcW w:w="1649" w:type="dxa"/>
            <w:tcBorders>
              <w:top w:val="nil"/>
              <w:bottom w:val="single" w:sz="4" w:space="0" w:color="auto"/>
            </w:tcBorders>
            <w:vAlign w:val="center"/>
            <w:hideMark/>
          </w:tcPr>
          <w:p w14:paraId="1A70AB3D" w14:textId="77777777" w:rsidR="0066166C" w:rsidRPr="0062583E" w:rsidRDefault="0066166C" w:rsidP="0062583E">
            <w:pPr>
              <w:spacing w:after="0" w:line="480" w:lineRule="auto"/>
              <w:jc w:val="center"/>
              <w:rPr>
                <w:rFonts w:ascii="Times New Roman" w:eastAsia="Times New Roman" w:hAnsi="Times New Roman" w:cs="Times New Roman"/>
                <w:b/>
                <w:bCs/>
                <w:sz w:val="24"/>
                <w:szCs w:val="24"/>
                <w:lang w:val="en-GB" w:eastAsia="sr-Latn-RS"/>
              </w:rPr>
            </w:pPr>
            <w:r w:rsidRPr="0062583E">
              <w:rPr>
                <w:rFonts w:ascii="Times New Roman" w:eastAsia="Times New Roman" w:hAnsi="Times New Roman" w:cs="Times New Roman"/>
                <w:b/>
                <w:bCs/>
                <w:sz w:val="24"/>
                <w:szCs w:val="24"/>
                <w:lang w:val="en-GB" w:eastAsia="sr-Latn-RS"/>
              </w:rPr>
              <w:t>p</w:t>
            </w:r>
          </w:p>
        </w:tc>
      </w:tr>
      <w:tr w:rsidR="0062583E" w:rsidRPr="0062583E" w14:paraId="17CF6827" w14:textId="77777777" w:rsidTr="0062583E">
        <w:trPr>
          <w:tblCellSpacing w:w="15" w:type="dxa"/>
        </w:trPr>
        <w:tc>
          <w:tcPr>
            <w:tcW w:w="8364" w:type="dxa"/>
            <w:gridSpan w:val="5"/>
            <w:vAlign w:val="center"/>
            <w:hideMark/>
          </w:tcPr>
          <w:p w14:paraId="1C1CCC1E" w14:textId="33B3759F" w:rsidR="0062583E" w:rsidRPr="0062583E" w:rsidRDefault="0062583E" w:rsidP="0062583E">
            <w:pPr>
              <w:spacing w:after="0" w:line="480" w:lineRule="auto"/>
              <w:rPr>
                <w:rFonts w:ascii="Times New Roman" w:eastAsia="Times New Roman" w:hAnsi="Times New Roman" w:cs="Times New Roman"/>
                <w:sz w:val="20"/>
                <w:szCs w:val="20"/>
                <w:lang w:val="en-GB" w:eastAsia="sr-Latn-RS"/>
              </w:rPr>
            </w:pPr>
            <w:r w:rsidRPr="0062583E">
              <w:rPr>
                <w:rFonts w:ascii="Times New Roman" w:eastAsia="Times New Roman" w:hAnsi="Times New Roman" w:cs="Times New Roman"/>
                <w:b/>
                <w:bCs/>
                <w:sz w:val="24"/>
                <w:szCs w:val="24"/>
                <w:lang w:val="en-GB" w:eastAsia="sr-Latn-RS"/>
              </w:rPr>
              <w:t>Visual–Aesthetic</w:t>
            </w:r>
          </w:p>
        </w:tc>
      </w:tr>
      <w:tr w:rsidR="0066166C" w:rsidRPr="0062583E" w14:paraId="0A81E4C2" w14:textId="77777777" w:rsidTr="0062583E">
        <w:trPr>
          <w:tblCellSpacing w:w="15" w:type="dxa"/>
        </w:trPr>
        <w:tc>
          <w:tcPr>
            <w:tcW w:w="1648" w:type="dxa"/>
            <w:vAlign w:val="center"/>
            <w:hideMark/>
          </w:tcPr>
          <w:p w14:paraId="0ADB5E10"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FES_01</w:t>
            </w:r>
          </w:p>
        </w:tc>
        <w:tc>
          <w:tcPr>
            <w:tcW w:w="1649" w:type="dxa"/>
            <w:vAlign w:val="center"/>
            <w:hideMark/>
          </w:tcPr>
          <w:p w14:paraId="1CB440A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0.859</w:t>
            </w:r>
          </w:p>
        </w:tc>
        <w:tc>
          <w:tcPr>
            <w:tcW w:w="1649" w:type="dxa"/>
            <w:vAlign w:val="center"/>
            <w:hideMark/>
          </w:tcPr>
          <w:p w14:paraId="4A20893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0.016</w:t>
            </w:r>
          </w:p>
        </w:tc>
        <w:tc>
          <w:tcPr>
            <w:tcW w:w="1649" w:type="dxa"/>
            <w:vAlign w:val="center"/>
            <w:hideMark/>
          </w:tcPr>
          <w:p w14:paraId="5D3D520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55.161</w:t>
            </w:r>
          </w:p>
        </w:tc>
        <w:tc>
          <w:tcPr>
            <w:tcW w:w="1649" w:type="dxa"/>
            <w:vAlign w:val="center"/>
            <w:hideMark/>
          </w:tcPr>
          <w:p w14:paraId="147FEBB3"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52BD9414" w14:textId="77777777" w:rsidTr="0062583E">
        <w:trPr>
          <w:tblCellSpacing w:w="15" w:type="dxa"/>
        </w:trPr>
        <w:tc>
          <w:tcPr>
            <w:tcW w:w="1648" w:type="dxa"/>
            <w:vAlign w:val="center"/>
            <w:hideMark/>
          </w:tcPr>
          <w:p w14:paraId="343198D4"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FES_02</w:t>
            </w:r>
          </w:p>
        </w:tc>
        <w:tc>
          <w:tcPr>
            <w:tcW w:w="1649" w:type="dxa"/>
            <w:vAlign w:val="center"/>
            <w:hideMark/>
          </w:tcPr>
          <w:p w14:paraId="6DC0D940"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0.872</w:t>
            </w:r>
          </w:p>
        </w:tc>
        <w:tc>
          <w:tcPr>
            <w:tcW w:w="1649" w:type="dxa"/>
            <w:vAlign w:val="center"/>
            <w:hideMark/>
          </w:tcPr>
          <w:p w14:paraId="1A5B5D18"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0.015</w:t>
            </w:r>
          </w:p>
        </w:tc>
        <w:tc>
          <w:tcPr>
            <w:tcW w:w="1649" w:type="dxa"/>
            <w:vAlign w:val="center"/>
            <w:hideMark/>
          </w:tcPr>
          <w:p w14:paraId="3E0F2A7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58.838</w:t>
            </w:r>
          </w:p>
        </w:tc>
        <w:tc>
          <w:tcPr>
            <w:tcW w:w="1649" w:type="dxa"/>
            <w:vAlign w:val="center"/>
            <w:hideMark/>
          </w:tcPr>
          <w:p w14:paraId="66DD4C1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2DA3774" w14:textId="77777777" w:rsidTr="0062583E">
        <w:trPr>
          <w:tblCellSpacing w:w="15" w:type="dxa"/>
        </w:trPr>
        <w:tc>
          <w:tcPr>
            <w:tcW w:w="1648" w:type="dxa"/>
            <w:vAlign w:val="center"/>
            <w:hideMark/>
          </w:tcPr>
          <w:p w14:paraId="4DE6AF29"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FES_03</w:t>
            </w:r>
          </w:p>
        </w:tc>
        <w:tc>
          <w:tcPr>
            <w:tcW w:w="1649" w:type="dxa"/>
            <w:vAlign w:val="center"/>
            <w:hideMark/>
          </w:tcPr>
          <w:p w14:paraId="25DAA75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0.764</w:t>
            </w:r>
          </w:p>
        </w:tc>
        <w:tc>
          <w:tcPr>
            <w:tcW w:w="1649" w:type="dxa"/>
            <w:vAlign w:val="center"/>
            <w:hideMark/>
          </w:tcPr>
          <w:p w14:paraId="505185B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0.021</w:t>
            </w:r>
          </w:p>
        </w:tc>
        <w:tc>
          <w:tcPr>
            <w:tcW w:w="1649" w:type="dxa"/>
            <w:vAlign w:val="center"/>
            <w:hideMark/>
          </w:tcPr>
          <w:p w14:paraId="6283E5FE"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36.296</w:t>
            </w:r>
          </w:p>
        </w:tc>
        <w:tc>
          <w:tcPr>
            <w:tcW w:w="1649" w:type="dxa"/>
            <w:vAlign w:val="center"/>
            <w:hideMark/>
          </w:tcPr>
          <w:p w14:paraId="791B2EA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17AF5384" w14:textId="77777777" w:rsidTr="0062583E">
        <w:trPr>
          <w:tblCellSpacing w:w="15" w:type="dxa"/>
        </w:trPr>
        <w:tc>
          <w:tcPr>
            <w:tcW w:w="1648" w:type="dxa"/>
            <w:vAlign w:val="center"/>
            <w:hideMark/>
          </w:tcPr>
          <w:p w14:paraId="288E352F"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FES_04</w:t>
            </w:r>
          </w:p>
        </w:tc>
        <w:tc>
          <w:tcPr>
            <w:tcW w:w="1649" w:type="dxa"/>
            <w:vAlign w:val="center"/>
            <w:hideMark/>
          </w:tcPr>
          <w:p w14:paraId="729B0FF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0.876</w:t>
            </w:r>
          </w:p>
        </w:tc>
        <w:tc>
          <w:tcPr>
            <w:tcW w:w="1649" w:type="dxa"/>
            <w:vAlign w:val="center"/>
            <w:hideMark/>
          </w:tcPr>
          <w:p w14:paraId="41C01993"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0.017</w:t>
            </w:r>
          </w:p>
        </w:tc>
        <w:tc>
          <w:tcPr>
            <w:tcW w:w="1649" w:type="dxa"/>
            <w:vAlign w:val="center"/>
            <w:hideMark/>
          </w:tcPr>
          <w:p w14:paraId="01A1E1B7"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50.884</w:t>
            </w:r>
          </w:p>
        </w:tc>
        <w:tc>
          <w:tcPr>
            <w:tcW w:w="1649" w:type="dxa"/>
            <w:vAlign w:val="center"/>
            <w:hideMark/>
          </w:tcPr>
          <w:p w14:paraId="3A5CDDA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6BE8F992" w14:textId="77777777" w:rsidTr="0062583E">
        <w:trPr>
          <w:tblCellSpacing w:w="15" w:type="dxa"/>
        </w:trPr>
        <w:tc>
          <w:tcPr>
            <w:tcW w:w="1648" w:type="dxa"/>
            <w:vAlign w:val="center"/>
            <w:hideMark/>
          </w:tcPr>
          <w:p w14:paraId="3C23AEB8"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FES_05</w:t>
            </w:r>
          </w:p>
        </w:tc>
        <w:tc>
          <w:tcPr>
            <w:tcW w:w="1649" w:type="dxa"/>
            <w:vAlign w:val="center"/>
            <w:hideMark/>
          </w:tcPr>
          <w:p w14:paraId="3FF2926C"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0.722</w:t>
            </w:r>
          </w:p>
        </w:tc>
        <w:tc>
          <w:tcPr>
            <w:tcW w:w="1649" w:type="dxa"/>
            <w:vAlign w:val="center"/>
            <w:hideMark/>
          </w:tcPr>
          <w:p w14:paraId="57E8214F"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0.024</w:t>
            </w:r>
          </w:p>
        </w:tc>
        <w:tc>
          <w:tcPr>
            <w:tcW w:w="1649" w:type="dxa"/>
            <w:vAlign w:val="center"/>
            <w:hideMark/>
          </w:tcPr>
          <w:p w14:paraId="7F52B900"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30.007</w:t>
            </w:r>
          </w:p>
        </w:tc>
        <w:tc>
          <w:tcPr>
            <w:tcW w:w="1649" w:type="dxa"/>
            <w:vAlign w:val="center"/>
            <w:hideMark/>
          </w:tcPr>
          <w:p w14:paraId="2390250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664C1E2C" w14:textId="77777777" w:rsidTr="0062583E">
        <w:trPr>
          <w:tblCellSpacing w:w="15" w:type="dxa"/>
        </w:trPr>
        <w:tc>
          <w:tcPr>
            <w:tcW w:w="1648" w:type="dxa"/>
            <w:vAlign w:val="center"/>
            <w:hideMark/>
          </w:tcPr>
          <w:p w14:paraId="63BB3E30"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FES_06</w:t>
            </w:r>
          </w:p>
        </w:tc>
        <w:tc>
          <w:tcPr>
            <w:tcW w:w="1649" w:type="dxa"/>
            <w:vAlign w:val="center"/>
            <w:hideMark/>
          </w:tcPr>
          <w:p w14:paraId="214DA3DC"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0.667</w:t>
            </w:r>
          </w:p>
        </w:tc>
        <w:tc>
          <w:tcPr>
            <w:tcW w:w="1649" w:type="dxa"/>
            <w:vAlign w:val="center"/>
            <w:hideMark/>
          </w:tcPr>
          <w:p w14:paraId="3A94026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0.027</w:t>
            </w:r>
          </w:p>
        </w:tc>
        <w:tc>
          <w:tcPr>
            <w:tcW w:w="1649" w:type="dxa"/>
            <w:vAlign w:val="center"/>
            <w:hideMark/>
          </w:tcPr>
          <w:p w14:paraId="5B2C9D8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24.474</w:t>
            </w:r>
          </w:p>
        </w:tc>
        <w:tc>
          <w:tcPr>
            <w:tcW w:w="1649" w:type="dxa"/>
            <w:vAlign w:val="center"/>
            <w:hideMark/>
          </w:tcPr>
          <w:p w14:paraId="59A33C46"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3407F7C" w14:textId="77777777" w:rsidTr="0062583E">
        <w:trPr>
          <w:tblCellSpacing w:w="15" w:type="dxa"/>
        </w:trPr>
        <w:tc>
          <w:tcPr>
            <w:tcW w:w="1648" w:type="dxa"/>
            <w:vAlign w:val="center"/>
            <w:hideMark/>
          </w:tcPr>
          <w:p w14:paraId="112E6889" w14:textId="48F71BA8"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b/>
                <w:bCs/>
                <w:sz w:val="24"/>
                <w:szCs w:val="24"/>
                <w:lang w:val="en-GB" w:eastAsia="sr-Latn-RS"/>
              </w:rPr>
              <w:t>Emotional</w:t>
            </w:r>
          </w:p>
        </w:tc>
        <w:tc>
          <w:tcPr>
            <w:tcW w:w="1649" w:type="dxa"/>
            <w:vAlign w:val="center"/>
            <w:hideMark/>
          </w:tcPr>
          <w:p w14:paraId="3C6D0E7C"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p>
        </w:tc>
        <w:tc>
          <w:tcPr>
            <w:tcW w:w="1649" w:type="dxa"/>
            <w:vAlign w:val="center"/>
            <w:hideMark/>
          </w:tcPr>
          <w:p w14:paraId="3ED18629" w14:textId="77777777" w:rsidR="0066166C" w:rsidRPr="0062583E" w:rsidRDefault="0066166C" w:rsidP="0062583E">
            <w:pPr>
              <w:spacing w:after="0" w:line="480" w:lineRule="auto"/>
              <w:jc w:val="center"/>
              <w:rPr>
                <w:rFonts w:ascii="Times New Roman" w:eastAsia="Times New Roman" w:hAnsi="Times New Roman" w:cs="Times New Roman"/>
                <w:sz w:val="20"/>
                <w:szCs w:val="20"/>
                <w:lang w:val="en-GB" w:eastAsia="sr-Latn-RS"/>
              </w:rPr>
            </w:pPr>
          </w:p>
        </w:tc>
        <w:tc>
          <w:tcPr>
            <w:tcW w:w="1649" w:type="dxa"/>
            <w:vAlign w:val="center"/>
            <w:hideMark/>
          </w:tcPr>
          <w:p w14:paraId="0714A7F1" w14:textId="77777777" w:rsidR="0066166C" w:rsidRPr="0062583E" w:rsidRDefault="0066166C" w:rsidP="0062583E">
            <w:pPr>
              <w:spacing w:after="0" w:line="480" w:lineRule="auto"/>
              <w:jc w:val="center"/>
              <w:rPr>
                <w:rFonts w:ascii="Times New Roman" w:eastAsia="Times New Roman" w:hAnsi="Times New Roman" w:cs="Times New Roman"/>
                <w:sz w:val="20"/>
                <w:szCs w:val="20"/>
                <w:lang w:val="en-GB" w:eastAsia="sr-Latn-RS"/>
              </w:rPr>
            </w:pPr>
          </w:p>
        </w:tc>
        <w:tc>
          <w:tcPr>
            <w:tcW w:w="1649" w:type="dxa"/>
            <w:vAlign w:val="center"/>
            <w:hideMark/>
          </w:tcPr>
          <w:p w14:paraId="3E7B823F" w14:textId="77777777" w:rsidR="0066166C" w:rsidRPr="0062583E" w:rsidRDefault="0066166C" w:rsidP="0062583E">
            <w:pPr>
              <w:spacing w:after="0" w:line="480" w:lineRule="auto"/>
              <w:jc w:val="center"/>
              <w:rPr>
                <w:rFonts w:ascii="Times New Roman" w:eastAsia="Times New Roman" w:hAnsi="Times New Roman" w:cs="Times New Roman"/>
                <w:sz w:val="20"/>
                <w:szCs w:val="20"/>
                <w:lang w:val="en-GB" w:eastAsia="sr-Latn-RS"/>
              </w:rPr>
            </w:pPr>
          </w:p>
        </w:tc>
      </w:tr>
      <w:tr w:rsidR="0066166C" w:rsidRPr="0062583E" w14:paraId="1138E3E1" w14:textId="77777777" w:rsidTr="0062583E">
        <w:trPr>
          <w:tblCellSpacing w:w="15" w:type="dxa"/>
        </w:trPr>
        <w:tc>
          <w:tcPr>
            <w:tcW w:w="1648" w:type="dxa"/>
            <w:vAlign w:val="center"/>
            <w:hideMark/>
          </w:tcPr>
          <w:p w14:paraId="7C676E4B"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FES_07</w:t>
            </w:r>
          </w:p>
        </w:tc>
        <w:tc>
          <w:tcPr>
            <w:tcW w:w="1649" w:type="dxa"/>
            <w:vAlign w:val="center"/>
            <w:hideMark/>
          </w:tcPr>
          <w:p w14:paraId="26FF209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0.894</w:t>
            </w:r>
          </w:p>
        </w:tc>
        <w:tc>
          <w:tcPr>
            <w:tcW w:w="1649" w:type="dxa"/>
            <w:vAlign w:val="center"/>
            <w:hideMark/>
          </w:tcPr>
          <w:p w14:paraId="2491351E"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0.010</w:t>
            </w:r>
          </w:p>
        </w:tc>
        <w:tc>
          <w:tcPr>
            <w:tcW w:w="1649" w:type="dxa"/>
            <w:vAlign w:val="center"/>
            <w:hideMark/>
          </w:tcPr>
          <w:p w14:paraId="71AF7C96"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89.983</w:t>
            </w:r>
          </w:p>
        </w:tc>
        <w:tc>
          <w:tcPr>
            <w:tcW w:w="1649" w:type="dxa"/>
            <w:vAlign w:val="center"/>
            <w:hideMark/>
          </w:tcPr>
          <w:p w14:paraId="744B8BA3"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B3E7FD0" w14:textId="77777777" w:rsidTr="0062583E">
        <w:trPr>
          <w:tblCellSpacing w:w="15" w:type="dxa"/>
        </w:trPr>
        <w:tc>
          <w:tcPr>
            <w:tcW w:w="1648" w:type="dxa"/>
            <w:vAlign w:val="center"/>
            <w:hideMark/>
          </w:tcPr>
          <w:p w14:paraId="4E8AE55C"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FES_08</w:t>
            </w:r>
          </w:p>
        </w:tc>
        <w:tc>
          <w:tcPr>
            <w:tcW w:w="1649" w:type="dxa"/>
            <w:vAlign w:val="center"/>
            <w:hideMark/>
          </w:tcPr>
          <w:p w14:paraId="418DE43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0.820</w:t>
            </w:r>
          </w:p>
        </w:tc>
        <w:tc>
          <w:tcPr>
            <w:tcW w:w="1649" w:type="dxa"/>
            <w:vAlign w:val="center"/>
            <w:hideMark/>
          </w:tcPr>
          <w:p w14:paraId="7B792476"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0.012</w:t>
            </w:r>
          </w:p>
        </w:tc>
        <w:tc>
          <w:tcPr>
            <w:tcW w:w="1649" w:type="dxa"/>
            <w:vAlign w:val="center"/>
            <w:hideMark/>
          </w:tcPr>
          <w:p w14:paraId="7178C730"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66.261</w:t>
            </w:r>
          </w:p>
        </w:tc>
        <w:tc>
          <w:tcPr>
            <w:tcW w:w="1649" w:type="dxa"/>
            <w:vAlign w:val="center"/>
            <w:hideMark/>
          </w:tcPr>
          <w:p w14:paraId="417E7440"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7C001B9F" w14:textId="77777777" w:rsidTr="0062583E">
        <w:trPr>
          <w:tblCellSpacing w:w="15" w:type="dxa"/>
        </w:trPr>
        <w:tc>
          <w:tcPr>
            <w:tcW w:w="1648" w:type="dxa"/>
            <w:vAlign w:val="center"/>
            <w:hideMark/>
          </w:tcPr>
          <w:p w14:paraId="17BA09C2"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FES_09</w:t>
            </w:r>
          </w:p>
        </w:tc>
        <w:tc>
          <w:tcPr>
            <w:tcW w:w="1649" w:type="dxa"/>
            <w:vAlign w:val="center"/>
            <w:hideMark/>
          </w:tcPr>
          <w:p w14:paraId="57151DFC"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0.866</w:t>
            </w:r>
          </w:p>
        </w:tc>
        <w:tc>
          <w:tcPr>
            <w:tcW w:w="1649" w:type="dxa"/>
            <w:vAlign w:val="center"/>
            <w:hideMark/>
          </w:tcPr>
          <w:p w14:paraId="602C2376"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0.010</w:t>
            </w:r>
          </w:p>
        </w:tc>
        <w:tc>
          <w:tcPr>
            <w:tcW w:w="1649" w:type="dxa"/>
            <w:vAlign w:val="center"/>
            <w:hideMark/>
          </w:tcPr>
          <w:p w14:paraId="18595AAF"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82.808</w:t>
            </w:r>
          </w:p>
        </w:tc>
        <w:tc>
          <w:tcPr>
            <w:tcW w:w="1649" w:type="dxa"/>
            <w:vAlign w:val="center"/>
            <w:hideMark/>
          </w:tcPr>
          <w:p w14:paraId="36F8A5DF"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5F7CB479" w14:textId="77777777" w:rsidTr="0062583E">
        <w:trPr>
          <w:tblCellSpacing w:w="15" w:type="dxa"/>
        </w:trPr>
        <w:tc>
          <w:tcPr>
            <w:tcW w:w="1648" w:type="dxa"/>
            <w:vAlign w:val="center"/>
            <w:hideMark/>
          </w:tcPr>
          <w:p w14:paraId="2B30AB22"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FES_10</w:t>
            </w:r>
          </w:p>
        </w:tc>
        <w:tc>
          <w:tcPr>
            <w:tcW w:w="1649" w:type="dxa"/>
            <w:vAlign w:val="center"/>
            <w:hideMark/>
          </w:tcPr>
          <w:p w14:paraId="0522014F"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0.874</w:t>
            </w:r>
          </w:p>
        </w:tc>
        <w:tc>
          <w:tcPr>
            <w:tcW w:w="1649" w:type="dxa"/>
            <w:vAlign w:val="center"/>
            <w:hideMark/>
          </w:tcPr>
          <w:p w14:paraId="0498F1E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0.010</w:t>
            </w:r>
          </w:p>
        </w:tc>
        <w:tc>
          <w:tcPr>
            <w:tcW w:w="1649" w:type="dxa"/>
            <w:vAlign w:val="center"/>
            <w:hideMark/>
          </w:tcPr>
          <w:p w14:paraId="7A848886"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88.26</w:t>
            </w:r>
          </w:p>
        </w:tc>
        <w:tc>
          <w:tcPr>
            <w:tcW w:w="1649" w:type="dxa"/>
            <w:vAlign w:val="center"/>
            <w:hideMark/>
          </w:tcPr>
          <w:p w14:paraId="49766E9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138025A3" w14:textId="77777777" w:rsidTr="0062583E">
        <w:trPr>
          <w:tblCellSpacing w:w="15" w:type="dxa"/>
        </w:trPr>
        <w:tc>
          <w:tcPr>
            <w:tcW w:w="1648" w:type="dxa"/>
            <w:vAlign w:val="center"/>
            <w:hideMark/>
          </w:tcPr>
          <w:p w14:paraId="4E247334"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lastRenderedPageBreak/>
              <w:t>FES_11</w:t>
            </w:r>
          </w:p>
        </w:tc>
        <w:tc>
          <w:tcPr>
            <w:tcW w:w="1649" w:type="dxa"/>
            <w:vAlign w:val="center"/>
            <w:hideMark/>
          </w:tcPr>
          <w:p w14:paraId="6764654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0.814</w:t>
            </w:r>
          </w:p>
        </w:tc>
        <w:tc>
          <w:tcPr>
            <w:tcW w:w="1649" w:type="dxa"/>
            <w:vAlign w:val="center"/>
            <w:hideMark/>
          </w:tcPr>
          <w:p w14:paraId="118E81B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0.016</w:t>
            </w:r>
          </w:p>
        </w:tc>
        <w:tc>
          <w:tcPr>
            <w:tcW w:w="1649" w:type="dxa"/>
            <w:vAlign w:val="center"/>
            <w:hideMark/>
          </w:tcPr>
          <w:p w14:paraId="23139F1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52.216</w:t>
            </w:r>
          </w:p>
        </w:tc>
        <w:tc>
          <w:tcPr>
            <w:tcW w:w="1649" w:type="dxa"/>
            <w:vAlign w:val="center"/>
            <w:hideMark/>
          </w:tcPr>
          <w:p w14:paraId="42CB7CD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6C6DC8A8" w14:textId="77777777" w:rsidTr="0062583E">
        <w:trPr>
          <w:tblCellSpacing w:w="15" w:type="dxa"/>
        </w:trPr>
        <w:tc>
          <w:tcPr>
            <w:tcW w:w="1648" w:type="dxa"/>
            <w:vAlign w:val="center"/>
            <w:hideMark/>
          </w:tcPr>
          <w:p w14:paraId="36308B2C"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FES_12</w:t>
            </w:r>
          </w:p>
        </w:tc>
        <w:tc>
          <w:tcPr>
            <w:tcW w:w="1649" w:type="dxa"/>
            <w:vAlign w:val="center"/>
            <w:hideMark/>
          </w:tcPr>
          <w:p w14:paraId="7F57F038"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0.864</w:t>
            </w:r>
          </w:p>
        </w:tc>
        <w:tc>
          <w:tcPr>
            <w:tcW w:w="1649" w:type="dxa"/>
            <w:vAlign w:val="center"/>
            <w:hideMark/>
          </w:tcPr>
          <w:p w14:paraId="6BA7A15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0.012</w:t>
            </w:r>
          </w:p>
        </w:tc>
        <w:tc>
          <w:tcPr>
            <w:tcW w:w="1649" w:type="dxa"/>
            <w:vAlign w:val="center"/>
            <w:hideMark/>
          </w:tcPr>
          <w:p w14:paraId="18E61A9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72.978</w:t>
            </w:r>
          </w:p>
        </w:tc>
        <w:tc>
          <w:tcPr>
            <w:tcW w:w="1649" w:type="dxa"/>
            <w:vAlign w:val="center"/>
            <w:hideMark/>
          </w:tcPr>
          <w:p w14:paraId="4E9605E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C64E238" w14:textId="77777777" w:rsidTr="0062583E">
        <w:trPr>
          <w:tblCellSpacing w:w="15" w:type="dxa"/>
        </w:trPr>
        <w:tc>
          <w:tcPr>
            <w:tcW w:w="1648" w:type="dxa"/>
            <w:vAlign w:val="center"/>
            <w:hideMark/>
          </w:tcPr>
          <w:p w14:paraId="4AB7CF64" w14:textId="3555037D" w:rsidR="0066166C" w:rsidRPr="0062583E" w:rsidRDefault="0066166C" w:rsidP="0062583E">
            <w:pPr>
              <w:pStyle w:val="Heading2"/>
              <w:spacing w:line="480" w:lineRule="auto"/>
              <w:rPr>
                <w:lang w:val="en-GB"/>
              </w:rPr>
            </w:pPr>
            <w:r w:rsidRPr="0062583E">
              <w:rPr>
                <w:lang w:val="en-GB"/>
              </w:rPr>
              <w:t>C</w:t>
            </w:r>
            <w:r w:rsidR="00A7300F" w:rsidRPr="0062583E">
              <w:rPr>
                <w:lang w:val="en-GB"/>
              </w:rPr>
              <w:t>ognitive</w:t>
            </w:r>
          </w:p>
        </w:tc>
        <w:tc>
          <w:tcPr>
            <w:tcW w:w="1649" w:type="dxa"/>
            <w:vAlign w:val="center"/>
            <w:hideMark/>
          </w:tcPr>
          <w:p w14:paraId="089BFAA3" w14:textId="77777777" w:rsidR="0066166C" w:rsidRPr="0062583E" w:rsidRDefault="0066166C" w:rsidP="0062583E">
            <w:pPr>
              <w:pStyle w:val="Heading2"/>
              <w:spacing w:line="480" w:lineRule="auto"/>
              <w:rPr>
                <w:lang w:val="en-GB"/>
              </w:rPr>
            </w:pPr>
          </w:p>
        </w:tc>
        <w:tc>
          <w:tcPr>
            <w:tcW w:w="1649" w:type="dxa"/>
            <w:vAlign w:val="center"/>
            <w:hideMark/>
          </w:tcPr>
          <w:p w14:paraId="62EAE161" w14:textId="77777777" w:rsidR="0066166C" w:rsidRPr="0062583E" w:rsidRDefault="0066166C" w:rsidP="0062583E">
            <w:pPr>
              <w:pStyle w:val="Heading2"/>
              <w:spacing w:line="480" w:lineRule="auto"/>
              <w:rPr>
                <w:sz w:val="20"/>
                <w:szCs w:val="20"/>
                <w:lang w:val="en-GB"/>
              </w:rPr>
            </w:pPr>
          </w:p>
        </w:tc>
        <w:tc>
          <w:tcPr>
            <w:tcW w:w="1649" w:type="dxa"/>
            <w:vAlign w:val="center"/>
            <w:hideMark/>
          </w:tcPr>
          <w:p w14:paraId="67D53FD8" w14:textId="77777777" w:rsidR="0066166C" w:rsidRPr="0062583E" w:rsidRDefault="0066166C" w:rsidP="0062583E">
            <w:pPr>
              <w:pStyle w:val="Heading2"/>
              <w:spacing w:line="480" w:lineRule="auto"/>
              <w:rPr>
                <w:sz w:val="20"/>
                <w:szCs w:val="20"/>
                <w:lang w:val="en-GB"/>
              </w:rPr>
            </w:pPr>
          </w:p>
        </w:tc>
        <w:tc>
          <w:tcPr>
            <w:tcW w:w="1649" w:type="dxa"/>
            <w:vAlign w:val="center"/>
            <w:hideMark/>
          </w:tcPr>
          <w:p w14:paraId="7AFF3A1A" w14:textId="77777777" w:rsidR="0066166C" w:rsidRPr="0062583E" w:rsidRDefault="0066166C" w:rsidP="0062583E">
            <w:pPr>
              <w:pStyle w:val="Heading2"/>
              <w:spacing w:line="480" w:lineRule="auto"/>
              <w:rPr>
                <w:sz w:val="20"/>
                <w:szCs w:val="20"/>
                <w:lang w:val="en-GB"/>
              </w:rPr>
            </w:pPr>
          </w:p>
        </w:tc>
      </w:tr>
      <w:tr w:rsidR="0066166C" w:rsidRPr="0062583E" w14:paraId="435BAE43" w14:textId="77777777" w:rsidTr="0062583E">
        <w:trPr>
          <w:tblCellSpacing w:w="15" w:type="dxa"/>
        </w:trPr>
        <w:tc>
          <w:tcPr>
            <w:tcW w:w="1648" w:type="dxa"/>
            <w:vAlign w:val="center"/>
            <w:hideMark/>
          </w:tcPr>
          <w:p w14:paraId="3547520A"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FES_13</w:t>
            </w:r>
          </w:p>
        </w:tc>
        <w:tc>
          <w:tcPr>
            <w:tcW w:w="1649" w:type="dxa"/>
            <w:vAlign w:val="center"/>
            <w:hideMark/>
          </w:tcPr>
          <w:p w14:paraId="0C231F5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0.731</w:t>
            </w:r>
          </w:p>
        </w:tc>
        <w:tc>
          <w:tcPr>
            <w:tcW w:w="1649" w:type="dxa"/>
            <w:vAlign w:val="center"/>
            <w:hideMark/>
          </w:tcPr>
          <w:p w14:paraId="3A7691BE"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0.024</w:t>
            </w:r>
          </w:p>
        </w:tc>
        <w:tc>
          <w:tcPr>
            <w:tcW w:w="1649" w:type="dxa"/>
            <w:vAlign w:val="center"/>
            <w:hideMark/>
          </w:tcPr>
          <w:p w14:paraId="71C1FBE3"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30.909</w:t>
            </w:r>
          </w:p>
        </w:tc>
        <w:tc>
          <w:tcPr>
            <w:tcW w:w="1649" w:type="dxa"/>
            <w:vAlign w:val="center"/>
            <w:hideMark/>
          </w:tcPr>
          <w:p w14:paraId="39E939D0"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4F9D5348" w14:textId="77777777" w:rsidTr="0062583E">
        <w:trPr>
          <w:tblCellSpacing w:w="15" w:type="dxa"/>
        </w:trPr>
        <w:tc>
          <w:tcPr>
            <w:tcW w:w="1648" w:type="dxa"/>
            <w:vAlign w:val="center"/>
            <w:hideMark/>
          </w:tcPr>
          <w:p w14:paraId="2F39280B"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FES_14</w:t>
            </w:r>
          </w:p>
        </w:tc>
        <w:tc>
          <w:tcPr>
            <w:tcW w:w="1649" w:type="dxa"/>
            <w:vAlign w:val="center"/>
            <w:hideMark/>
          </w:tcPr>
          <w:p w14:paraId="3EC1F07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0.761</w:t>
            </w:r>
          </w:p>
        </w:tc>
        <w:tc>
          <w:tcPr>
            <w:tcW w:w="1649" w:type="dxa"/>
            <w:vAlign w:val="center"/>
            <w:hideMark/>
          </w:tcPr>
          <w:p w14:paraId="313296C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0.019</w:t>
            </w:r>
          </w:p>
        </w:tc>
        <w:tc>
          <w:tcPr>
            <w:tcW w:w="1649" w:type="dxa"/>
            <w:vAlign w:val="center"/>
            <w:hideMark/>
          </w:tcPr>
          <w:p w14:paraId="7CCEA40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40.428</w:t>
            </w:r>
          </w:p>
        </w:tc>
        <w:tc>
          <w:tcPr>
            <w:tcW w:w="1649" w:type="dxa"/>
            <w:vAlign w:val="center"/>
            <w:hideMark/>
          </w:tcPr>
          <w:p w14:paraId="1E76D38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22429B2" w14:textId="77777777" w:rsidTr="0062583E">
        <w:trPr>
          <w:tblCellSpacing w:w="15" w:type="dxa"/>
        </w:trPr>
        <w:tc>
          <w:tcPr>
            <w:tcW w:w="1648" w:type="dxa"/>
            <w:vAlign w:val="center"/>
            <w:hideMark/>
          </w:tcPr>
          <w:p w14:paraId="6190D350"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FES_15</w:t>
            </w:r>
          </w:p>
        </w:tc>
        <w:tc>
          <w:tcPr>
            <w:tcW w:w="1649" w:type="dxa"/>
            <w:vAlign w:val="center"/>
            <w:hideMark/>
          </w:tcPr>
          <w:p w14:paraId="0C077BF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0.743</w:t>
            </w:r>
          </w:p>
        </w:tc>
        <w:tc>
          <w:tcPr>
            <w:tcW w:w="1649" w:type="dxa"/>
            <w:vAlign w:val="center"/>
            <w:hideMark/>
          </w:tcPr>
          <w:p w14:paraId="162B1BF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0.018</w:t>
            </w:r>
          </w:p>
        </w:tc>
        <w:tc>
          <w:tcPr>
            <w:tcW w:w="1649" w:type="dxa"/>
            <w:vAlign w:val="center"/>
            <w:hideMark/>
          </w:tcPr>
          <w:p w14:paraId="0EDC3117"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41.458</w:t>
            </w:r>
          </w:p>
        </w:tc>
        <w:tc>
          <w:tcPr>
            <w:tcW w:w="1649" w:type="dxa"/>
            <w:vAlign w:val="center"/>
            <w:hideMark/>
          </w:tcPr>
          <w:p w14:paraId="305403D7"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BB8DD14" w14:textId="77777777" w:rsidTr="0062583E">
        <w:trPr>
          <w:tblCellSpacing w:w="15" w:type="dxa"/>
        </w:trPr>
        <w:tc>
          <w:tcPr>
            <w:tcW w:w="1648" w:type="dxa"/>
            <w:vAlign w:val="center"/>
            <w:hideMark/>
          </w:tcPr>
          <w:p w14:paraId="60605C4A"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FES_16</w:t>
            </w:r>
          </w:p>
        </w:tc>
        <w:tc>
          <w:tcPr>
            <w:tcW w:w="1649" w:type="dxa"/>
            <w:vAlign w:val="center"/>
            <w:hideMark/>
          </w:tcPr>
          <w:p w14:paraId="6BC17FC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0.679</w:t>
            </w:r>
          </w:p>
        </w:tc>
        <w:tc>
          <w:tcPr>
            <w:tcW w:w="1649" w:type="dxa"/>
            <w:vAlign w:val="center"/>
            <w:hideMark/>
          </w:tcPr>
          <w:p w14:paraId="79503A5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0.020</w:t>
            </w:r>
          </w:p>
        </w:tc>
        <w:tc>
          <w:tcPr>
            <w:tcW w:w="1649" w:type="dxa"/>
            <w:vAlign w:val="center"/>
            <w:hideMark/>
          </w:tcPr>
          <w:p w14:paraId="15DB841C"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33.434</w:t>
            </w:r>
          </w:p>
        </w:tc>
        <w:tc>
          <w:tcPr>
            <w:tcW w:w="1649" w:type="dxa"/>
            <w:vAlign w:val="center"/>
            <w:hideMark/>
          </w:tcPr>
          <w:p w14:paraId="2167F1ED"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7ABC86FF" w14:textId="77777777" w:rsidTr="0062583E">
        <w:trPr>
          <w:tblCellSpacing w:w="15" w:type="dxa"/>
        </w:trPr>
        <w:tc>
          <w:tcPr>
            <w:tcW w:w="1648" w:type="dxa"/>
            <w:vAlign w:val="center"/>
            <w:hideMark/>
          </w:tcPr>
          <w:p w14:paraId="6E0602C8"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FES_17</w:t>
            </w:r>
          </w:p>
        </w:tc>
        <w:tc>
          <w:tcPr>
            <w:tcW w:w="1649" w:type="dxa"/>
            <w:vAlign w:val="center"/>
            <w:hideMark/>
          </w:tcPr>
          <w:p w14:paraId="77A5AD8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0.809</w:t>
            </w:r>
          </w:p>
        </w:tc>
        <w:tc>
          <w:tcPr>
            <w:tcW w:w="1649" w:type="dxa"/>
            <w:vAlign w:val="center"/>
            <w:hideMark/>
          </w:tcPr>
          <w:p w14:paraId="29FF5CC7"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0.015</w:t>
            </w:r>
          </w:p>
        </w:tc>
        <w:tc>
          <w:tcPr>
            <w:tcW w:w="1649" w:type="dxa"/>
            <w:vAlign w:val="center"/>
            <w:hideMark/>
          </w:tcPr>
          <w:p w14:paraId="4497097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53.345</w:t>
            </w:r>
          </w:p>
        </w:tc>
        <w:tc>
          <w:tcPr>
            <w:tcW w:w="1649" w:type="dxa"/>
            <w:vAlign w:val="center"/>
            <w:hideMark/>
          </w:tcPr>
          <w:p w14:paraId="71523B5E"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3726CBDC" w14:textId="77777777" w:rsidTr="0062583E">
        <w:trPr>
          <w:tblCellSpacing w:w="15" w:type="dxa"/>
        </w:trPr>
        <w:tc>
          <w:tcPr>
            <w:tcW w:w="1648" w:type="dxa"/>
            <w:vAlign w:val="center"/>
            <w:hideMark/>
          </w:tcPr>
          <w:p w14:paraId="2D93DC99"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FES_18</w:t>
            </w:r>
          </w:p>
        </w:tc>
        <w:tc>
          <w:tcPr>
            <w:tcW w:w="1649" w:type="dxa"/>
            <w:vAlign w:val="center"/>
            <w:hideMark/>
          </w:tcPr>
          <w:p w14:paraId="1C82AC1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0.879</w:t>
            </w:r>
          </w:p>
        </w:tc>
        <w:tc>
          <w:tcPr>
            <w:tcW w:w="1649" w:type="dxa"/>
            <w:vAlign w:val="center"/>
            <w:hideMark/>
          </w:tcPr>
          <w:p w14:paraId="5C10549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0.015</w:t>
            </w:r>
          </w:p>
        </w:tc>
        <w:tc>
          <w:tcPr>
            <w:tcW w:w="1649" w:type="dxa"/>
            <w:vAlign w:val="center"/>
            <w:hideMark/>
          </w:tcPr>
          <w:p w14:paraId="79899F6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58.73</w:t>
            </w:r>
          </w:p>
        </w:tc>
        <w:tc>
          <w:tcPr>
            <w:tcW w:w="1649" w:type="dxa"/>
            <w:vAlign w:val="center"/>
            <w:hideMark/>
          </w:tcPr>
          <w:p w14:paraId="2FB468D7"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2583E" w:rsidRPr="0062583E" w14:paraId="4F2FD3D7" w14:textId="77777777" w:rsidTr="0062583E">
        <w:trPr>
          <w:tblCellSpacing w:w="15" w:type="dxa"/>
        </w:trPr>
        <w:tc>
          <w:tcPr>
            <w:tcW w:w="6685" w:type="dxa"/>
            <w:gridSpan w:val="4"/>
            <w:vAlign w:val="center"/>
            <w:hideMark/>
          </w:tcPr>
          <w:p w14:paraId="51DE71E5" w14:textId="7075FAAD" w:rsidR="0062583E" w:rsidRPr="0062583E" w:rsidRDefault="0062583E" w:rsidP="0062583E">
            <w:pPr>
              <w:spacing w:after="0" w:line="480" w:lineRule="auto"/>
              <w:rPr>
                <w:rFonts w:ascii="Times New Roman" w:eastAsia="Times New Roman" w:hAnsi="Times New Roman" w:cs="Times New Roman"/>
                <w:sz w:val="20"/>
                <w:szCs w:val="20"/>
                <w:lang w:val="en-GB" w:eastAsia="sr-Latn-RS"/>
              </w:rPr>
            </w:pPr>
            <w:r w:rsidRPr="0062583E">
              <w:rPr>
                <w:rFonts w:ascii="Times New Roman" w:eastAsia="Times New Roman" w:hAnsi="Times New Roman" w:cs="Times New Roman"/>
                <w:b/>
                <w:bCs/>
                <w:sz w:val="24"/>
                <w:szCs w:val="24"/>
                <w:lang w:val="en-GB" w:eastAsia="sr-Latn-RS"/>
              </w:rPr>
              <w:t>Communicative</w:t>
            </w:r>
          </w:p>
        </w:tc>
        <w:tc>
          <w:tcPr>
            <w:tcW w:w="1649" w:type="dxa"/>
            <w:vAlign w:val="center"/>
            <w:hideMark/>
          </w:tcPr>
          <w:p w14:paraId="5DC44FA2" w14:textId="77777777" w:rsidR="0062583E" w:rsidRPr="0062583E" w:rsidRDefault="0062583E" w:rsidP="0062583E">
            <w:pPr>
              <w:spacing w:after="0" w:line="480" w:lineRule="auto"/>
              <w:jc w:val="center"/>
              <w:rPr>
                <w:rFonts w:ascii="Times New Roman" w:eastAsia="Times New Roman" w:hAnsi="Times New Roman" w:cs="Times New Roman"/>
                <w:sz w:val="20"/>
                <w:szCs w:val="20"/>
                <w:lang w:val="en-GB" w:eastAsia="sr-Latn-RS"/>
              </w:rPr>
            </w:pPr>
          </w:p>
        </w:tc>
      </w:tr>
      <w:tr w:rsidR="0066166C" w:rsidRPr="0062583E" w14:paraId="43E9551E" w14:textId="77777777" w:rsidTr="0062583E">
        <w:trPr>
          <w:tblCellSpacing w:w="15" w:type="dxa"/>
        </w:trPr>
        <w:tc>
          <w:tcPr>
            <w:tcW w:w="1648" w:type="dxa"/>
            <w:vAlign w:val="center"/>
            <w:hideMark/>
          </w:tcPr>
          <w:p w14:paraId="78DEBEB6"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FES_19</w:t>
            </w:r>
          </w:p>
        </w:tc>
        <w:tc>
          <w:tcPr>
            <w:tcW w:w="1649" w:type="dxa"/>
            <w:vAlign w:val="center"/>
            <w:hideMark/>
          </w:tcPr>
          <w:p w14:paraId="144743A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0.777</w:t>
            </w:r>
          </w:p>
        </w:tc>
        <w:tc>
          <w:tcPr>
            <w:tcW w:w="1649" w:type="dxa"/>
            <w:vAlign w:val="center"/>
            <w:hideMark/>
          </w:tcPr>
          <w:p w14:paraId="0CFA468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0.018</w:t>
            </w:r>
          </w:p>
        </w:tc>
        <w:tc>
          <w:tcPr>
            <w:tcW w:w="1649" w:type="dxa"/>
            <w:vAlign w:val="center"/>
            <w:hideMark/>
          </w:tcPr>
          <w:p w14:paraId="7870E7CF"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42.893</w:t>
            </w:r>
          </w:p>
        </w:tc>
        <w:tc>
          <w:tcPr>
            <w:tcW w:w="1649" w:type="dxa"/>
            <w:vAlign w:val="center"/>
            <w:hideMark/>
          </w:tcPr>
          <w:p w14:paraId="1E79DB93"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5AFA664" w14:textId="77777777" w:rsidTr="0062583E">
        <w:trPr>
          <w:tblCellSpacing w:w="15" w:type="dxa"/>
        </w:trPr>
        <w:tc>
          <w:tcPr>
            <w:tcW w:w="1648" w:type="dxa"/>
            <w:vAlign w:val="center"/>
            <w:hideMark/>
          </w:tcPr>
          <w:p w14:paraId="69733B02"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FES_20</w:t>
            </w:r>
          </w:p>
        </w:tc>
        <w:tc>
          <w:tcPr>
            <w:tcW w:w="1649" w:type="dxa"/>
            <w:vAlign w:val="center"/>
            <w:hideMark/>
          </w:tcPr>
          <w:p w14:paraId="04ABB723"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0.851</w:t>
            </w:r>
          </w:p>
        </w:tc>
        <w:tc>
          <w:tcPr>
            <w:tcW w:w="1649" w:type="dxa"/>
            <w:vAlign w:val="center"/>
            <w:hideMark/>
          </w:tcPr>
          <w:p w14:paraId="4A9D736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0.014</w:t>
            </w:r>
          </w:p>
        </w:tc>
        <w:tc>
          <w:tcPr>
            <w:tcW w:w="1649" w:type="dxa"/>
            <w:vAlign w:val="center"/>
            <w:hideMark/>
          </w:tcPr>
          <w:p w14:paraId="156157BE"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59.599</w:t>
            </w:r>
          </w:p>
        </w:tc>
        <w:tc>
          <w:tcPr>
            <w:tcW w:w="1649" w:type="dxa"/>
            <w:vAlign w:val="center"/>
            <w:hideMark/>
          </w:tcPr>
          <w:p w14:paraId="526FCA4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34F00910" w14:textId="77777777" w:rsidTr="0062583E">
        <w:trPr>
          <w:tblCellSpacing w:w="15" w:type="dxa"/>
        </w:trPr>
        <w:tc>
          <w:tcPr>
            <w:tcW w:w="1648" w:type="dxa"/>
            <w:vAlign w:val="center"/>
            <w:hideMark/>
          </w:tcPr>
          <w:p w14:paraId="5E8EFE54"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FES_21</w:t>
            </w:r>
          </w:p>
        </w:tc>
        <w:tc>
          <w:tcPr>
            <w:tcW w:w="1649" w:type="dxa"/>
            <w:vAlign w:val="center"/>
            <w:hideMark/>
          </w:tcPr>
          <w:p w14:paraId="2EBFB89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0.834</w:t>
            </w:r>
          </w:p>
        </w:tc>
        <w:tc>
          <w:tcPr>
            <w:tcW w:w="1649" w:type="dxa"/>
            <w:vAlign w:val="center"/>
            <w:hideMark/>
          </w:tcPr>
          <w:p w14:paraId="0C19CED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0.015</w:t>
            </w:r>
          </w:p>
        </w:tc>
        <w:tc>
          <w:tcPr>
            <w:tcW w:w="1649" w:type="dxa"/>
            <w:vAlign w:val="center"/>
            <w:hideMark/>
          </w:tcPr>
          <w:p w14:paraId="5521520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54.418</w:t>
            </w:r>
          </w:p>
        </w:tc>
        <w:tc>
          <w:tcPr>
            <w:tcW w:w="1649" w:type="dxa"/>
            <w:vAlign w:val="center"/>
            <w:hideMark/>
          </w:tcPr>
          <w:p w14:paraId="7A55497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36D02841" w14:textId="77777777" w:rsidTr="0062583E">
        <w:trPr>
          <w:tblCellSpacing w:w="15" w:type="dxa"/>
        </w:trPr>
        <w:tc>
          <w:tcPr>
            <w:tcW w:w="1648" w:type="dxa"/>
            <w:vAlign w:val="center"/>
            <w:hideMark/>
          </w:tcPr>
          <w:p w14:paraId="77987284"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FES_22</w:t>
            </w:r>
          </w:p>
        </w:tc>
        <w:tc>
          <w:tcPr>
            <w:tcW w:w="1649" w:type="dxa"/>
            <w:vAlign w:val="center"/>
            <w:hideMark/>
          </w:tcPr>
          <w:p w14:paraId="2E6E2BA3"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0.819</w:t>
            </w:r>
          </w:p>
        </w:tc>
        <w:tc>
          <w:tcPr>
            <w:tcW w:w="1649" w:type="dxa"/>
            <w:vAlign w:val="center"/>
            <w:hideMark/>
          </w:tcPr>
          <w:p w14:paraId="538CE57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0.015</w:t>
            </w:r>
          </w:p>
        </w:tc>
        <w:tc>
          <w:tcPr>
            <w:tcW w:w="1649" w:type="dxa"/>
            <w:vAlign w:val="center"/>
            <w:hideMark/>
          </w:tcPr>
          <w:p w14:paraId="5F4B79C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54.447</w:t>
            </w:r>
          </w:p>
        </w:tc>
        <w:tc>
          <w:tcPr>
            <w:tcW w:w="1649" w:type="dxa"/>
            <w:vAlign w:val="center"/>
            <w:hideMark/>
          </w:tcPr>
          <w:p w14:paraId="6D8C34BD"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0EBE95B6" w14:textId="77777777" w:rsidTr="0062583E">
        <w:trPr>
          <w:tblCellSpacing w:w="15" w:type="dxa"/>
        </w:trPr>
        <w:tc>
          <w:tcPr>
            <w:tcW w:w="1648" w:type="dxa"/>
            <w:vAlign w:val="center"/>
            <w:hideMark/>
          </w:tcPr>
          <w:p w14:paraId="6AA5072C"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lastRenderedPageBreak/>
              <w:t>FES_23</w:t>
            </w:r>
          </w:p>
        </w:tc>
        <w:tc>
          <w:tcPr>
            <w:tcW w:w="1649" w:type="dxa"/>
            <w:vAlign w:val="center"/>
            <w:hideMark/>
          </w:tcPr>
          <w:p w14:paraId="581120B7"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0.806</w:t>
            </w:r>
          </w:p>
        </w:tc>
        <w:tc>
          <w:tcPr>
            <w:tcW w:w="1649" w:type="dxa"/>
            <w:vAlign w:val="center"/>
            <w:hideMark/>
          </w:tcPr>
          <w:p w14:paraId="2420DE6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0.016</w:t>
            </w:r>
          </w:p>
        </w:tc>
        <w:tc>
          <w:tcPr>
            <w:tcW w:w="1649" w:type="dxa"/>
            <w:vAlign w:val="center"/>
            <w:hideMark/>
          </w:tcPr>
          <w:p w14:paraId="1BFFF72C"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49.681</w:t>
            </w:r>
          </w:p>
        </w:tc>
        <w:tc>
          <w:tcPr>
            <w:tcW w:w="1649" w:type="dxa"/>
            <w:vAlign w:val="center"/>
            <w:hideMark/>
          </w:tcPr>
          <w:p w14:paraId="45BA14D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66F89010" w14:textId="77777777" w:rsidTr="0062583E">
        <w:trPr>
          <w:tblCellSpacing w:w="15" w:type="dxa"/>
        </w:trPr>
        <w:tc>
          <w:tcPr>
            <w:tcW w:w="1648" w:type="dxa"/>
            <w:vAlign w:val="center"/>
            <w:hideMark/>
          </w:tcPr>
          <w:p w14:paraId="40822888"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FES_24</w:t>
            </w:r>
          </w:p>
        </w:tc>
        <w:tc>
          <w:tcPr>
            <w:tcW w:w="1649" w:type="dxa"/>
            <w:vAlign w:val="center"/>
            <w:hideMark/>
          </w:tcPr>
          <w:p w14:paraId="5C59B2D6"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0.842</w:t>
            </w:r>
          </w:p>
        </w:tc>
        <w:tc>
          <w:tcPr>
            <w:tcW w:w="1649" w:type="dxa"/>
            <w:vAlign w:val="center"/>
            <w:hideMark/>
          </w:tcPr>
          <w:p w14:paraId="782E95E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0.016</w:t>
            </w:r>
          </w:p>
        </w:tc>
        <w:tc>
          <w:tcPr>
            <w:tcW w:w="1649" w:type="dxa"/>
            <w:vAlign w:val="center"/>
            <w:hideMark/>
          </w:tcPr>
          <w:p w14:paraId="2E38C64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52.599</w:t>
            </w:r>
          </w:p>
        </w:tc>
        <w:tc>
          <w:tcPr>
            <w:tcW w:w="1649" w:type="dxa"/>
            <w:vAlign w:val="center"/>
            <w:hideMark/>
          </w:tcPr>
          <w:p w14:paraId="531BA793"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2583E" w:rsidRPr="0062583E" w14:paraId="63A9CC37" w14:textId="77777777" w:rsidTr="0062583E">
        <w:trPr>
          <w:tblCellSpacing w:w="15" w:type="dxa"/>
        </w:trPr>
        <w:tc>
          <w:tcPr>
            <w:tcW w:w="6685" w:type="dxa"/>
            <w:gridSpan w:val="4"/>
            <w:vAlign w:val="center"/>
            <w:hideMark/>
          </w:tcPr>
          <w:p w14:paraId="7A76A735" w14:textId="053D9458" w:rsidR="0062583E" w:rsidRPr="0062583E" w:rsidRDefault="0062583E" w:rsidP="0062583E">
            <w:pPr>
              <w:spacing w:after="0" w:line="480" w:lineRule="auto"/>
              <w:rPr>
                <w:rFonts w:ascii="Times New Roman" w:eastAsia="Times New Roman" w:hAnsi="Times New Roman" w:cs="Times New Roman"/>
                <w:sz w:val="20"/>
                <w:szCs w:val="20"/>
                <w:lang w:val="en-GB" w:eastAsia="sr-Latn-RS"/>
              </w:rPr>
            </w:pPr>
            <w:r w:rsidRPr="0062583E">
              <w:rPr>
                <w:rFonts w:ascii="Times New Roman" w:eastAsia="Times New Roman" w:hAnsi="Times New Roman" w:cs="Times New Roman"/>
                <w:b/>
                <w:bCs/>
                <w:sz w:val="24"/>
                <w:szCs w:val="24"/>
                <w:lang w:val="en-GB" w:eastAsia="sr-Latn-RS"/>
              </w:rPr>
              <w:t>Spiritual–Transformative</w:t>
            </w:r>
          </w:p>
        </w:tc>
        <w:tc>
          <w:tcPr>
            <w:tcW w:w="1649" w:type="dxa"/>
            <w:vAlign w:val="center"/>
            <w:hideMark/>
          </w:tcPr>
          <w:p w14:paraId="34F98681" w14:textId="77777777" w:rsidR="0062583E" w:rsidRPr="0062583E" w:rsidRDefault="0062583E" w:rsidP="0062583E">
            <w:pPr>
              <w:spacing w:after="0" w:line="480" w:lineRule="auto"/>
              <w:jc w:val="center"/>
              <w:rPr>
                <w:rFonts w:ascii="Times New Roman" w:eastAsia="Times New Roman" w:hAnsi="Times New Roman" w:cs="Times New Roman"/>
                <w:sz w:val="20"/>
                <w:szCs w:val="20"/>
                <w:lang w:val="en-GB" w:eastAsia="sr-Latn-RS"/>
              </w:rPr>
            </w:pPr>
          </w:p>
        </w:tc>
      </w:tr>
      <w:tr w:rsidR="0066166C" w:rsidRPr="0062583E" w14:paraId="3E6D93CA" w14:textId="77777777" w:rsidTr="0062583E">
        <w:trPr>
          <w:tblCellSpacing w:w="15" w:type="dxa"/>
        </w:trPr>
        <w:tc>
          <w:tcPr>
            <w:tcW w:w="1648" w:type="dxa"/>
            <w:vAlign w:val="center"/>
            <w:hideMark/>
          </w:tcPr>
          <w:p w14:paraId="040C5385"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FES_25</w:t>
            </w:r>
          </w:p>
        </w:tc>
        <w:tc>
          <w:tcPr>
            <w:tcW w:w="1649" w:type="dxa"/>
            <w:vAlign w:val="center"/>
            <w:hideMark/>
          </w:tcPr>
          <w:p w14:paraId="67ECBA4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0.830</w:t>
            </w:r>
          </w:p>
        </w:tc>
        <w:tc>
          <w:tcPr>
            <w:tcW w:w="1649" w:type="dxa"/>
            <w:vAlign w:val="center"/>
            <w:hideMark/>
          </w:tcPr>
          <w:p w14:paraId="7FB23E8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0.014</w:t>
            </w:r>
          </w:p>
        </w:tc>
        <w:tc>
          <w:tcPr>
            <w:tcW w:w="1649" w:type="dxa"/>
            <w:vAlign w:val="center"/>
            <w:hideMark/>
          </w:tcPr>
          <w:p w14:paraId="7414D478"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61.112</w:t>
            </w:r>
          </w:p>
        </w:tc>
        <w:tc>
          <w:tcPr>
            <w:tcW w:w="1649" w:type="dxa"/>
            <w:vAlign w:val="center"/>
            <w:hideMark/>
          </w:tcPr>
          <w:p w14:paraId="5E27F84D"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61D67FD" w14:textId="77777777" w:rsidTr="0062583E">
        <w:trPr>
          <w:tblCellSpacing w:w="15" w:type="dxa"/>
        </w:trPr>
        <w:tc>
          <w:tcPr>
            <w:tcW w:w="1648" w:type="dxa"/>
            <w:vAlign w:val="center"/>
            <w:hideMark/>
          </w:tcPr>
          <w:p w14:paraId="0CCB82DA"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FES_26</w:t>
            </w:r>
          </w:p>
        </w:tc>
        <w:tc>
          <w:tcPr>
            <w:tcW w:w="1649" w:type="dxa"/>
            <w:vAlign w:val="center"/>
            <w:hideMark/>
          </w:tcPr>
          <w:p w14:paraId="7667B03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0.858</w:t>
            </w:r>
          </w:p>
        </w:tc>
        <w:tc>
          <w:tcPr>
            <w:tcW w:w="1649" w:type="dxa"/>
            <w:vAlign w:val="center"/>
            <w:hideMark/>
          </w:tcPr>
          <w:p w14:paraId="02DF678D"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0.011</w:t>
            </w:r>
          </w:p>
        </w:tc>
        <w:tc>
          <w:tcPr>
            <w:tcW w:w="1649" w:type="dxa"/>
            <w:vAlign w:val="center"/>
            <w:hideMark/>
          </w:tcPr>
          <w:p w14:paraId="4F944997"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75.329</w:t>
            </w:r>
          </w:p>
        </w:tc>
        <w:tc>
          <w:tcPr>
            <w:tcW w:w="1649" w:type="dxa"/>
            <w:vAlign w:val="center"/>
            <w:hideMark/>
          </w:tcPr>
          <w:p w14:paraId="06D7F6A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7A53127D" w14:textId="77777777" w:rsidTr="0062583E">
        <w:trPr>
          <w:tblCellSpacing w:w="15" w:type="dxa"/>
        </w:trPr>
        <w:tc>
          <w:tcPr>
            <w:tcW w:w="1648" w:type="dxa"/>
            <w:vAlign w:val="center"/>
            <w:hideMark/>
          </w:tcPr>
          <w:p w14:paraId="512B2528"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FES_27</w:t>
            </w:r>
          </w:p>
        </w:tc>
        <w:tc>
          <w:tcPr>
            <w:tcW w:w="1649" w:type="dxa"/>
            <w:vAlign w:val="center"/>
            <w:hideMark/>
          </w:tcPr>
          <w:p w14:paraId="7F3D5DF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0.921</w:t>
            </w:r>
          </w:p>
        </w:tc>
        <w:tc>
          <w:tcPr>
            <w:tcW w:w="1649" w:type="dxa"/>
            <w:vAlign w:val="center"/>
            <w:hideMark/>
          </w:tcPr>
          <w:p w14:paraId="704B0F9E"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0.007</w:t>
            </w:r>
          </w:p>
        </w:tc>
        <w:tc>
          <w:tcPr>
            <w:tcW w:w="1649" w:type="dxa"/>
            <w:vAlign w:val="center"/>
            <w:hideMark/>
          </w:tcPr>
          <w:p w14:paraId="0AA30B7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127.335</w:t>
            </w:r>
          </w:p>
        </w:tc>
        <w:tc>
          <w:tcPr>
            <w:tcW w:w="1649" w:type="dxa"/>
            <w:vAlign w:val="center"/>
            <w:hideMark/>
          </w:tcPr>
          <w:p w14:paraId="2BFBEA2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15966A5D" w14:textId="77777777" w:rsidTr="0062583E">
        <w:trPr>
          <w:tblCellSpacing w:w="15" w:type="dxa"/>
        </w:trPr>
        <w:tc>
          <w:tcPr>
            <w:tcW w:w="1648" w:type="dxa"/>
            <w:vAlign w:val="center"/>
            <w:hideMark/>
          </w:tcPr>
          <w:p w14:paraId="5FF93F51"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FES_28</w:t>
            </w:r>
          </w:p>
        </w:tc>
        <w:tc>
          <w:tcPr>
            <w:tcW w:w="1649" w:type="dxa"/>
            <w:vAlign w:val="center"/>
            <w:hideMark/>
          </w:tcPr>
          <w:p w14:paraId="77FEF4A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0.925</w:t>
            </w:r>
          </w:p>
        </w:tc>
        <w:tc>
          <w:tcPr>
            <w:tcW w:w="1649" w:type="dxa"/>
            <w:vAlign w:val="center"/>
            <w:hideMark/>
          </w:tcPr>
          <w:p w14:paraId="0AFC3F3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0.007</w:t>
            </w:r>
          </w:p>
        </w:tc>
        <w:tc>
          <w:tcPr>
            <w:tcW w:w="1649" w:type="dxa"/>
            <w:vAlign w:val="center"/>
            <w:hideMark/>
          </w:tcPr>
          <w:p w14:paraId="0A1158AE"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135.955</w:t>
            </w:r>
          </w:p>
        </w:tc>
        <w:tc>
          <w:tcPr>
            <w:tcW w:w="1649" w:type="dxa"/>
            <w:vAlign w:val="center"/>
            <w:hideMark/>
          </w:tcPr>
          <w:p w14:paraId="5683B3D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06F6C2E" w14:textId="77777777" w:rsidTr="0062583E">
        <w:trPr>
          <w:tblCellSpacing w:w="15" w:type="dxa"/>
        </w:trPr>
        <w:tc>
          <w:tcPr>
            <w:tcW w:w="1648" w:type="dxa"/>
            <w:vAlign w:val="center"/>
            <w:hideMark/>
          </w:tcPr>
          <w:p w14:paraId="467B3AEA"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FES_29</w:t>
            </w:r>
          </w:p>
        </w:tc>
        <w:tc>
          <w:tcPr>
            <w:tcW w:w="1649" w:type="dxa"/>
            <w:vAlign w:val="center"/>
            <w:hideMark/>
          </w:tcPr>
          <w:p w14:paraId="009007A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0.914</w:t>
            </w:r>
          </w:p>
        </w:tc>
        <w:tc>
          <w:tcPr>
            <w:tcW w:w="1649" w:type="dxa"/>
            <w:vAlign w:val="center"/>
            <w:hideMark/>
          </w:tcPr>
          <w:p w14:paraId="3081CFE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0.007</w:t>
            </w:r>
          </w:p>
        </w:tc>
        <w:tc>
          <w:tcPr>
            <w:tcW w:w="1649" w:type="dxa"/>
            <w:vAlign w:val="center"/>
            <w:hideMark/>
          </w:tcPr>
          <w:p w14:paraId="7F10D88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123.493</w:t>
            </w:r>
          </w:p>
        </w:tc>
        <w:tc>
          <w:tcPr>
            <w:tcW w:w="1649" w:type="dxa"/>
            <w:vAlign w:val="center"/>
            <w:hideMark/>
          </w:tcPr>
          <w:p w14:paraId="444EDC8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142AEBB4" w14:textId="77777777" w:rsidTr="0062583E">
        <w:trPr>
          <w:tblCellSpacing w:w="15" w:type="dxa"/>
        </w:trPr>
        <w:tc>
          <w:tcPr>
            <w:tcW w:w="1648" w:type="dxa"/>
            <w:vAlign w:val="center"/>
            <w:hideMark/>
          </w:tcPr>
          <w:p w14:paraId="6D95F694"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FES_30</w:t>
            </w:r>
          </w:p>
        </w:tc>
        <w:tc>
          <w:tcPr>
            <w:tcW w:w="1649" w:type="dxa"/>
            <w:vAlign w:val="center"/>
            <w:hideMark/>
          </w:tcPr>
          <w:p w14:paraId="2D216BC0"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0.840</w:t>
            </w:r>
          </w:p>
        </w:tc>
        <w:tc>
          <w:tcPr>
            <w:tcW w:w="1649" w:type="dxa"/>
            <w:vAlign w:val="center"/>
            <w:hideMark/>
          </w:tcPr>
          <w:p w14:paraId="762F7273"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0.012</w:t>
            </w:r>
          </w:p>
        </w:tc>
        <w:tc>
          <w:tcPr>
            <w:tcW w:w="1649" w:type="dxa"/>
            <w:vAlign w:val="center"/>
            <w:hideMark/>
          </w:tcPr>
          <w:p w14:paraId="15468D7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69.183</w:t>
            </w:r>
          </w:p>
        </w:tc>
        <w:tc>
          <w:tcPr>
            <w:tcW w:w="1649" w:type="dxa"/>
            <w:vAlign w:val="center"/>
            <w:hideMark/>
          </w:tcPr>
          <w:p w14:paraId="4EAE6A2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661E7E64" w14:textId="77777777" w:rsidTr="0062583E">
        <w:trPr>
          <w:tblCellSpacing w:w="15" w:type="dxa"/>
        </w:trPr>
        <w:tc>
          <w:tcPr>
            <w:tcW w:w="1648" w:type="dxa"/>
            <w:vAlign w:val="center"/>
            <w:hideMark/>
          </w:tcPr>
          <w:p w14:paraId="4DA11F33" w14:textId="342DCDF3" w:rsidR="0066166C" w:rsidRPr="0062583E" w:rsidRDefault="0062583E"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b/>
                <w:bCs/>
                <w:sz w:val="24"/>
                <w:szCs w:val="24"/>
                <w:lang w:val="en-GB" w:eastAsia="sr-Latn-RS"/>
              </w:rPr>
              <w:t>Sociocultural</w:t>
            </w:r>
          </w:p>
        </w:tc>
        <w:tc>
          <w:tcPr>
            <w:tcW w:w="1649" w:type="dxa"/>
            <w:vAlign w:val="center"/>
            <w:hideMark/>
          </w:tcPr>
          <w:p w14:paraId="3936B3F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p>
        </w:tc>
        <w:tc>
          <w:tcPr>
            <w:tcW w:w="1649" w:type="dxa"/>
            <w:vAlign w:val="center"/>
            <w:hideMark/>
          </w:tcPr>
          <w:p w14:paraId="02A27BF9" w14:textId="77777777" w:rsidR="0066166C" w:rsidRPr="0062583E" w:rsidRDefault="0066166C" w:rsidP="0062583E">
            <w:pPr>
              <w:spacing w:after="0" w:line="480" w:lineRule="auto"/>
              <w:jc w:val="center"/>
              <w:rPr>
                <w:rFonts w:ascii="Times New Roman" w:eastAsia="Times New Roman" w:hAnsi="Times New Roman" w:cs="Times New Roman"/>
                <w:sz w:val="20"/>
                <w:szCs w:val="20"/>
                <w:lang w:val="en-GB" w:eastAsia="sr-Latn-RS"/>
              </w:rPr>
            </w:pPr>
          </w:p>
        </w:tc>
        <w:tc>
          <w:tcPr>
            <w:tcW w:w="1649" w:type="dxa"/>
            <w:vAlign w:val="center"/>
            <w:hideMark/>
          </w:tcPr>
          <w:p w14:paraId="2E7ABB40" w14:textId="77777777" w:rsidR="0066166C" w:rsidRPr="0062583E" w:rsidRDefault="0066166C" w:rsidP="0062583E">
            <w:pPr>
              <w:spacing w:after="0" w:line="480" w:lineRule="auto"/>
              <w:jc w:val="center"/>
              <w:rPr>
                <w:rFonts w:ascii="Times New Roman" w:eastAsia="Times New Roman" w:hAnsi="Times New Roman" w:cs="Times New Roman"/>
                <w:sz w:val="20"/>
                <w:szCs w:val="20"/>
                <w:lang w:val="en-GB" w:eastAsia="sr-Latn-RS"/>
              </w:rPr>
            </w:pPr>
          </w:p>
        </w:tc>
        <w:tc>
          <w:tcPr>
            <w:tcW w:w="1649" w:type="dxa"/>
            <w:vAlign w:val="center"/>
            <w:hideMark/>
          </w:tcPr>
          <w:p w14:paraId="356E5E25" w14:textId="77777777" w:rsidR="0066166C" w:rsidRPr="0062583E" w:rsidRDefault="0066166C" w:rsidP="0062583E">
            <w:pPr>
              <w:spacing w:after="0" w:line="480" w:lineRule="auto"/>
              <w:jc w:val="center"/>
              <w:rPr>
                <w:rFonts w:ascii="Times New Roman" w:eastAsia="Times New Roman" w:hAnsi="Times New Roman" w:cs="Times New Roman"/>
                <w:sz w:val="20"/>
                <w:szCs w:val="20"/>
                <w:lang w:val="en-GB" w:eastAsia="sr-Latn-RS"/>
              </w:rPr>
            </w:pPr>
          </w:p>
        </w:tc>
      </w:tr>
      <w:tr w:rsidR="0066166C" w:rsidRPr="0062583E" w14:paraId="007007B7" w14:textId="77777777" w:rsidTr="0062583E">
        <w:trPr>
          <w:tblCellSpacing w:w="15" w:type="dxa"/>
        </w:trPr>
        <w:tc>
          <w:tcPr>
            <w:tcW w:w="1648" w:type="dxa"/>
            <w:vAlign w:val="center"/>
            <w:hideMark/>
          </w:tcPr>
          <w:p w14:paraId="3AE3B113"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FES_31</w:t>
            </w:r>
          </w:p>
        </w:tc>
        <w:tc>
          <w:tcPr>
            <w:tcW w:w="1649" w:type="dxa"/>
            <w:vAlign w:val="center"/>
            <w:hideMark/>
          </w:tcPr>
          <w:p w14:paraId="4C0CEB36"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0.751</w:t>
            </w:r>
          </w:p>
        </w:tc>
        <w:tc>
          <w:tcPr>
            <w:tcW w:w="1649" w:type="dxa"/>
            <w:vAlign w:val="center"/>
            <w:hideMark/>
          </w:tcPr>
          <w:p w14:paraId="26A8512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0.020</w:t>
            </w:r>
          </w:p>
        </w:tc>
        <w:tc>
          <w:tcPr>
            <w:tcW w:w="1649" w:type="dxa"/>
            <w:vAlign w:val="center"/>
            <w:hideMark/>
          </w:tcPr>
          <w:p w14:paraId="223D490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38.513</w:t>
            </w:r>
          </w:p>
        </w:tc>
        <w:tc>
          <w:tcPr>
            <w:tcW w:w="1649" w:type="dxa"/>
            <w:vAlign w:val="center"/>
            <w:hideMark/>
          </w:tcPr>
          <w:p w14:paraId="2426D2C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1330351C" w14:textId="77777777" w:rsidTr="0062583E">
        <w:trPr>
          <w:tblCellSpacing w:w="15" w:type="dxa"/>
        </w:trPr>
        <w:tc>
          <w:tcPr>
            <w:tcW w:w="1648" w:type="dxa"/>
            <w:vAlign w:val="center"/>
            <w:hideMark/>
          </w:tcPr>
          <w:p w14:paraId="64E4A389"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FES_32</w:t>
            </w:r>
          </w:p>
        </w:tc>
        <w:tc>
          <w:tcPr>
            <w:tcW w:w="1649" w:type="dxa"/>
            <w:vAlign w:val="center"/>
            <w:hideMark/>
          </w:tcPr>
          <w:p w14:paraId="3262B77B"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0.899</w:t>
            </w:r>
          </w:p>
        </w:tc>
        <w:tc>
          <w:tcPr>
            <w:tcW w:w="1649" w:type="dxa"/>
            <w:vAlign w:val="center"/>
            <w:hideMark/>
          </w:tcPr>
          <w:p w14:paraId="1025C087"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0.013</w:t>
            </w:r>
          </w:p>
        </w:tc>
        <w:tc>
          <w:tcPr>
            <w:tcW w:w="1649" w:type="dxa"/>
            <w:vAlign w:val="center"/>
            <w:hideMark/>
          </w:tcPr>
          <w:p w14:paraId="1357C287"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67.251</w:t>
            </w:r>
          </w:p>
        </w:tc>
        <w:tc>
          <w:tcPr>
            <w:tcW w:w="1649" w:type="dxa"/>
            <w:vAlign w:val="center"/>
            <w:hideMark/>
          </w:tcPr>
          <w:p w14:paraId="28CE7376"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43906A17" w14:textId="77777777" w:rsidTr="0062583E">
        <w:trPr>
          <w:tblCellSpacing w:w="15" w:type="dxa"/>
        </w:trPr>
        <w:tc>
          <w:tcPr>
            <w:tcW w:w="1648" w:type="dxa"/>
            <w:vAlign w:val="center"/>
            <w:hideMark/>
          </w:tcPr>
          <w:p w14:paraId="3B723256"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FES_33</w:t>
            </w:r>
          </w:p>
        </w:tc>
        <w:tc>
          <w:tcPr>
            <w:tcW w:w="1649" w:type="dxa"/>
            <w:vAlign w:val="center"/>
            <w:hideMark/>
          </w:tcPr>
          <w:p w14:paraId="2701EBCE"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0.892</w:t>
            </w:r>
          </w:p>
        </w:tc>
        <w:tc>
          <w:tcPr>
            <w:tcW w:w="1649" w:type="dxa"/>
            <w:vAlign w:val="center"/>
            <w:hideMark/>
          </w:tcPr>
          <w:p w14:paraId="0FBFFA28"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0.014</w:t>
            </w:r>
          </w:p>
        </w:tc>
        <w:tc>
          <w:tcPr>
            <w:tcW w:w="1649" w:type="dxa"/>
            <w:vAlign w:val="center"/>
            <w:hideMark/>
          </w:tcPr>
          <w:p w14:paraId="52EC8C7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64.362</w:t>
            </w:r>
          </w:p>
        </w:tc>
        <w:tc>
          <w:tcPr>
            <w:tcW w:w="1649" w:type="dxa"/>
            <w:vAlign w:val="center"/>
            <w:hideMark/>
          </w:tcPr>
          <w:p w14:paraId="57D5E3C9"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07DEE8EA" w14:textId="77777777" w:rsidTr="0062583E">
        <w:trPr>
          <w:tblCellSpacing w:w="15" w:type="dxa"/>
        </w:trPr>
        <w:tc>
          <w:tcPr>
            <w:tcW w:w="1648" w:type="dxa"/>
            <w:vAlign w:val="center"/>
            <w:hideMark/>
          </w:tcPr>
          <w:p w14:paraId="1642C68E"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FES_34</w:t>
            </w:r>
          </w:p>
        </w:tc>
        <w:tc>
          <w:tcPr>
            <w:tcW w:w="1649" w:type="dxa"/>
            <w:vAlign w:val="center"/>
            <w:hideMark/>
          </w:tcPr>
          <w:p w14:paraId="1AC7F308"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0.721</w:t>
            </w:r>
          </w:p>
        </w:tc>
        <w:tc>
          <w:tcPr>
            <w:tcW w:w="1649" w:type="dxa"/>
            <w:vAlign w:val="center"/>
            <w:hideMark/>
          </w:tcPr>
          <w:p w14:paraId="03C32B4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0.022</w:t>
            </w:r>
          </w:p>
        </w:tc>
        <w:tc>
          <w:tcPr>
            <w:tcW w:w="1649" w:type="dxa"/>
            <w:vAlign w:val="center"/>
            <w:hideMark/>
          </w:tcPr>
          <w:p w14:paraId="71605DE4"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33.228</w:t>
            </w:r>
          </w:p>
        </w:tc>
        <w:tc>
          <w:tcPr>
            <w:tcW w:w="1649" w:type="dxa"/>
            <w:vAlign w:val="center"/>
            <w:hideMark/>
          </w:tcPr>
          <w:p w14:paraId="18FEF3E2"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21AAE427" w14:textId="77777777" w:rsidTr="0062583E">
        <w:trPr>
          <w:tblCellSpacing w:w="15" w:type="dxa"/>
        </w:trPr>
        <w:tc>
          <w:tcPr>
            <w:tcW w:w="1648" w:type="dxa"/>
            <w:vAlign w:val="center"/>
            <w:hideMark/>
          </w:tcPr>
          <w:p w14:paraId="0D9A1B3F"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lastRenderedPageBreak/>
              <w:t>FES_35</w:t>
            </w:r>
          </w:p>
        </w:tc>
        <w:tc>
          <w:tcPr>
            <w:tcW w:w="1649" w:type="dxa"/>
            <w:vAlign w:val="center"/>
            <w:hideMark/>
          </w:tcPr>
          <w:p w14:paraId="6C14093D"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0.858</w:t>
            </w:r>
          </w:p>
        </w:tc>
        <w:tc>
          <w:tcPr>
            <w:tcW w:w="1649" w:type="dxa"/>
            <w:vAlign w:val="center"/>
            <w:hideMark/>
          </w:tcPr>
          <w:p w14:paraId="57B362B1"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0.014</w:t>
            </w:r>
          </w:p>
        </w:tc>
        <w:tc>
          <w:tcPr>
            <w:tcW w:w="1649" w:type="dxa"/>
            <w:vAlign w:val="center"/>
            <w:hideMark/>
          </w:tcPr>
          <w:p w14:paraId="17DE121F"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59.828</w:t>
            </w:r>
          </w:p>
        </w:tc>
        <w:tc>
          <w:tcPr>
            <w:tcW w:w="1649" w:type="dxa"/>
            <w:vAlign w:val="center"/>
            <w:hideMark/>
          </w:tcPr>
          <w:p w14:paraId="3D69DF5E"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r w:rsidR="0066166C" w:rsidRPr="0062583E" w14:paraId="5EE38826" w14:textId="77777777" w:rsidTr="0062583E">
        <w:trPr>
          <w:tblCellSpacing w:w="15" w:type="dxa"/>
        </w:trPr>
        <w:tc>
          <w:tcPr>
            <w:tcW w:w="1648" w:type="dxa"/>
            <w:vAlign w:val="center"/>
            <w:hideMark/>
          </w:tcPr>
          <w:p w14:paraId="33FF7F31" w14:textId="77777777" w:rsidR="0066166C"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FES_36</w:t>
            </w:r>
          </w:p>
        </w:tc>
        <w:tc>
          <w:tcPr>
            <w:tcW w:w="1649" w:type="dxa"/>
            <w:vAlign w:val="center"/>
            <w:hideMark/>
          </w:tcPr>
          <w:p w14:paraId="6BBF382A"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0.907</w:t>
            </w:r>
          </w:p>
        </w:tc>
        <w:tc>
          <w:tcPr>
            <w:tcW w:w="1649" w:type="dxa"/>
            <w:vAlign w:val="center"/>
            <w:hideMark/>
          </w:tcPr>
          <w:p w14:paraId="21DA9A65"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0.015</w:t>
            </w:r>
          </w:p>
        </w:tc>
        <w:tc>
          <w:tcPr>
            <w:tcW w:w="1649" w:type="dxa"/>
            <w:vAlign w:val="center"/>
            <w:hideMark/>
          </w:tcPr>
          <w:p w14:paraId="5A61E756"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59.595</w:t>
            </w:r>
          </w:p>
        </w:tc>
        <w:tc>
          <w:tcPr>
            <w:tcW w:w="1649" w:type="dxa"/>
            <w:vAlign w:val="center"/>
            <w:hideMark/>
          </w:tcPr>
          <w:p w14:paraId="78F4B57D" w14:textId="77777777" w:rsidR="0066166C"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&lt;.001</w:t>
            </w:r>
          </w:p>
        </w:tc>
      </w:tr>
    </w:tbl>
    <w:p w14:paraId="48B23ADB" w14:textId="77777777" w:rsidR="0066166C" w:rsidRPr="0062583E" w:rsidRDefault="0066166C" w:rsidP="0062583E">
      <w:pPr>
        <w:spacing w:before="100" w:beforeAutospacing="1" w:after="100" w:afterAutospacing="1"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i/>
          <w:iCs/>
          <w:sz w:val="24"/>
          <w:szCs w:val="24"/>
          <w:lang w:val="en-GB" w:eastAsia="sr-Latn-RS"/>
        </w:rPr>
        <w:t>Note</w:t>
      </w:r>
      <w:r w:rsidRPr="0062583E">
        <w:rPr>
          <w:rFonts w:ascii="Times New Roman" w:eastAsia="Times New Roman" w:hAnsi="Times New Roman" w:cs="Times New Roman"/>
          <w:sz w:val="24"/>
          <w:szCs w:val="24"/>
          <w:lang w:val="en-GB" w:eastAsia="sr-Latn-RS"/>
        </w:rPr>
        <w:t>. All loadings are standardized. The column z represents the test statistic (Estimate / S.E.). All p-values are two-tailed and reported as &lt; .001).</w:t>
      </w:r>
    </w:p>
    <w:p w14:paraId="7FAD4A3E" w14:textId="77777777" w:rsidR="0066166C" w:rsidRPr="0062583E" w:rsidRDefault="0066166C" w:rsidP="0062583E">
      <w:pPr>
        <w:spacing w:line="480" w:lineRule="auto"/>
        <w:rPr>
          <w:rFonts w:ascii="Times New Roman" w:hAnsi="Times New Roman" w:cs="Times New Roman"/>
          <w:bCs/>
          <w:i/>
          <w:iCs/>
          <w:lang w:val="en-GB"/>
        </w:rPr>
      </w:pPr>
    </w:p>
    <w:p w14:paraId="556B3342" w14:textId="77777777" w:rsidR="007E5C29" w:rsidRPr="0062583E" w:rsidRDefault="007E5C29" w:rsidP="0062583E">
      <w:pPr>
        <w:spacing w:line="480" w:lineRule="auto"/>
        <w:rPr>
          <w:rFonts w:ascii="Times New Roman" w:hAnsi="Times New Roman" w:cs="Times New Roman"/>
          <w:b/>
          <w:bCs/>
          <w:sz w:val="24"/>
          <w:szCs w:val="24"/>
          <w:lang w:val="en-GB" w:eastAsia="sr-Latn-RS"/>
        </w:rPr>
      </w:pPr>
      <w:r w:rsidRPr="0062583E">
        <w:rPr>
          <w:rFonts w:ascii="Times New Roman" w:hAnsi="Times New Roman" w:cs="Times New Roman"/>
          <w:lang w:val="en-GB"/>
        </w:rPr>
        <w:br w:type="page"/>
      </w:r>
    </w:p>
    <w:p w14:paraId="1F1190E6" w14:textId="7FF093AE" w:rsidR="00A7300F" w:rsidRPr="0062583E" w:rsidRDefault="00A7300F" w:rsidP="0062583E">
      <w:pPr>
        <w:spacing w:line="480" w:lineRule="auto"/>
        <w:rPr>
          <w:rFonts w:ascii="Times New Roman" w:hAnsi="Times New Roman" w:cs="Times New Roman"/>
          <w:b/>
          <w:bCs/>
          <w:sz w:val="24"/>
          <w:szCs w:val="24"/>
          <w:lang w:val="en-GB" w:eastAsia="sr-Latn-RS"/>
        </w:rPr>
      </w:pPr>
    </w:p>
    <w:p w14:paraId="69F22BED" w14:textId="684DD2D8" w:rsidR="007E5C29" w:rsidRPr="0092580E" w:rsidRDefault="007E5C29" w:rsidP="0092580E">
      <w:pPr>
        <w:pStyle w:val="Heading1"/>
        <w:spacing w:line="480" w:lineRule="auto"/>
        <w:rPr>
          <w:bCs w:val="0"/>
        </w:rPr>
      </w:pPr>
      <w:r w:rsidRPr="0062583E">
        <w:t>Table S</w:t>
      </w:r>
      <w:r w:rsidR="001802D3">
        <w:t>8</w:t>
      </w:r>
      <w:r w:rsidR="0092580E">
        <w:t xml:space="preserve">. </w:t>
      </w:r>
      <w:r w:rsidRPr="0092580E">
        <w:t>Latent factor correlations (STDYX) for the six-factor CFA (</w:t>
      </w:r>
      <w:r w:rsidRPr="0092580E">
        <w:rPr>
          <w:i/>
          <w:iCs/>
        </w:rPr>
        <w:t>N</w:t>
      </w:r>
      <w:r w:rsidRPr="0092580E">
        <w:t xml:space="preserve"> = 778)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03"/>
        <w:gridCol w:w="1774"/>
        <w:gridCol w:w="1777"/>
        <w:gridCol w:w="1777"/>
        <w:gridCol w:w="1777"/>
        <w:gridCol w:w="1777"/>
        <w:gridCol w:w="1775"/>
      </w:tblGrid>
      <w:tr w:rsidR="002F7376" w:rsidRPr="0062583E" w14:paraId="75ADD49C" w14:textId="77777777" w:rsidTr="0031547C">
        <w:trPr>
          <w:tblHeader/>
          <w:tblCellSpacing w:w="15" w:type="dxa"/>
        </w:trPr>
        <w:tc>
          <w:tcPr>
            <w:tcW w:w="873" w:type="pct"/>
            <w:tcBorders>
              <w:top w:val="single" w:sz="4" w:space="0" w:color="auto"/>
              <w:bottom w:val="single" w:sz="4" w:space="0" w:color="auto"/>
            </w:tcBorders>
            <w:vAlign w:val="center"/>
            <w:hideMark/>
          </w:tcPr>
          <w:p w14:paraId="4EB8D038" w14:textId="77777777" w:rsidR="002F7376" w:rsidRPr="0062583E" w:rsidRDefault="002F7376" w:rsidP="0062583E">
            <w:pPr>
              <w:spacing w:after="0" w:line="480" w:lineRule="auto"/>
              <w:rPr>
                <w:rFonts w:ascii="Times New Roman" w:eastAsia="Times New Roman" w:hAnsi="Times New Roman" w:cs="Times New Roman"/>
                <w:sz w:val="24"/>
                <w:szCs w:val="24"/>
                <w:lang w:val="en-GB" w:eastAsia="sr-Latn-RS"/>
              </w:rPr>
            </w:pPr>
          </w:p>
        </w:tc>
        <w:tc>
          <w:tcPr>
            <w:tcW w:w="674" w:type="pct"/>
            <w:tcBorders>
              <w:top w:val="single" w:sz="4" w:space="0" w:color="auto"/>
              <w:bottom w:val="single" w:sz="4" w:space="0" w:color="auto"/>
            </w:tcBorders>
            <w:vAlign w:val="center"/>
            <w:hideMark/>
          </w:tcPr>
          <w:p w14:paraId="2318E09E" w14:textId="24DC4E20" w:rsidR="002F7376" w:rsidRPr="0062583E" w:rsidRDefault="0066166C"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hAnsi="Times New Roman" w:cs="Times New Roman"/>
                <w:lang w:val="en-GB"/>
              </w:rPr>
              <w:t>Visual–Aesthetic</w:t>
            </w:r>
          </w:p>
        </w:tc>
        <w:tc>
          <w:tcPr>
            <w:tcW w:w="675" w:type="pct"/>
            <w:tcBorders>
              <w:top w:val="single" w:sz="4" w:space="0" w:color="auto"/>
              <w:bottom w:val="single" w:sz="4" w:space="0" w:color="auto"/>
            </w:tcBorders>
            <w:vAlign w:val="center"/>
            <w:hideMark/>
          </w:tcPr>
          <w:p w14:paraId="0C6DD2EF"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Emotional</w:t>
            </w:r>
          </w:p>
        </w:tc>
        <w:tc>
          <w:tcPr>
            <w:tcW w:w="675" w:type="pct"/>
            <w:tcBorders>
              <w:top w:val="single" w:sz="4" w:space="0" w:color="auto"/>
              <w:bottom w:val="single" w:sz="4" w:space="0" w:color="auto"/>
            </w:tcBorders>
            <w:vAlign w:val="center"/>
            <w:hideMark/>
          </w:tcPr>
          <w:p w14:paraId="6C41E3E0"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Cognitive</w:t>
            </w:r>
          </w:p>
        </w:tc>
        <w:tc>
          <w:tcPr>
            <w:tcW w:w="675" w:type="pct"/>
            <w:tcBorders>
              <w:top w:val="single" w:sz="4" w:space="0" w:color="auto"/>
              <w:bottom w:val="single" w:sz="4" w:space="0" w:color="auto"/>
            </w:tcBorders>
            <w:vAlign w:val="center"/>
            <w:hideMark/>
          </w:tcPr>
          <w:p w14:paraId="36D00C66"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Communicative</w:t>
            </w:r>
          </w:p>
        </w:tc>
        <w:tc>
          <w:tcPr>
            <w:tcW w:w="675" w:type="pct"/>
            <w:tcBorders>
              <w:top w:val="single" w:sz="4" w:space="0" w:color="auto"/>
              <w:bottom w:val="single" w:sz="4" w:space="0" w:color="auto"/>
            </w:tcBorders>
            <w:vAlign w:val="center"/>
            <w:hideMark/>
          </w:tcPr>
          <w:p w14:paraId="667880FD"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Spiritual–Transformative</w:t>
            </w:r>
          </w:p>
        </w:tc>
        <w:tc>
          <w:tcPr>
            <w:tcW w:w="669" w:type="pct"/>
            <w:tcBorders>
              <w:top w:val="single" w:sz="4" w:space="0" w:color="auto"/>
              <w:bottom w:val="single" w:sz="4" w:space="0" w:color="auto"/>
            </w:tcBorders>
            <w:vAlign w:val="center"/>
            <w:hideMark/>
          </w:tcPr>
          <w:p w14:paraId="37F9653E"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Sociocultural</w:t>
            </w:r>
          </w:p>
        </w:tc>
      </w:tr>
      <w:tr w:rsidR="002F7376" w:rsidRPr="0062583E" w14:paraId="191871F0" w14:textId="77777777" w:rsidTr="0031547C">
        <w:trPr>
          <w:tblCellSpacing w:w="15" w:type="dxa"/>
        </w:trPr>
        <w:tc>
          <w:tcPr>
            <w:tcW w:w="873" w:type="pct"/>
            <w:vAlign w:val="center"/>
            <w:hideMark/>
          </w:tcPr>
          <w:p w14:paraId="28C263C1" w14:textId="3129B85F" w:rsidR="002F7376" w:rsidRPr="0062583E" w:rsidRDefault="0066166C"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hAnsi="Times New Roman" w:cs="Times New Roman"/>
                <w:lang w:val="en-GB"/>
              </w:rPr>
              <w:t>Visual–Aesthetic</w:t>
            </w:r>
          </w:p>
        </w:tc>
        <w:tc>
          <w:tcPr>
            <w:tcW w:w="674" w:type="pct"/>
            <w:vAlign w:val="center"/>
            <w:hideMark/>
          </w:tcPr>
          <w:p w14:paraId="447998FD"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1.000</w:t>
            </w:r>
          </w:p>
        </w:tc>
        <w:tc>
          <w:tcPr>
            <w:tcW w:w="675" w:type="pct"/>
            <w:vAlign w:val="center"/>
            <w:hideMark/>
          </w:tcPr>
          <w:p w14:paraId="07EEEC65"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.776</w:t>
            </w:r>
          </w:p>
        </w:tc>
        <w:tc>
          <w:tcPr>
            <w:tcW w:w="675" w:type="pct"/>
            <w:vAlign w:val="center"/>
            <w:hideMark/>
          </w:tcPr>
          <w:p w14:paraId="73EF80EE"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.644</w:t>
            </w:r>
          </w:p>
        </w:tc>
        <w:tc>
          <w:tcPr>
            <w:tcW w:w="675" w:type="pct"/>
            <w:vAlign w:val="center"/>
            <w:hideMark/>
          </w:tcPr>
          <w:p w14:paraId="46322B0A"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.747</w:t>
            </w:r>
          </w:p>
        </w:tc>
        <w:tc>
          <w:tcPr>
            <w:tcW w:w="675" w:type="pct"/>
            <w:vAlign w:val="center"/>
            <w:hideMark/>
          </w:tcPr>
          <w:p w14:paraId="0DA9ECC9"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.687</w:t>
            </w:r>
          </w:p>
        </w:tc>
        <w:tc>
          <w:tcPr>
            <w:tcW w:w="669" w:type="pct"/>
            <w:vAlign w:val="center"/>
            <w:hideMark/>
          </w:tcPr>
          <w:p w14:paraId="4AED9FCE"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.792</w:t>
            </w:r>
          </w:p>
        </w:tc>
      </w:tr>
      <w:tr w:rsidR="002F7376" w:rsidRPr="0062583E" w14:paraId="71C2D281" w14:textId="77777777" w:rsidTr="0031547C">
        <w:trPr>
          <w:tblCellSpacing w:w="15" w:type="dxa"/>
        </w:trPr>
        <w:tc>
          <w:tcPr>
            <w:tcW w:w="873" w:type="pct"/>
            <w:vAlign w:val="center"/>
            <w:hideMark/>
          </w:tcPr>
          <w:p w14:paraId="59D7BE55" w14:textId="77777777" w:rsidR="002F7376" w:rsidRPr="0062583E" w:rsidRDefault="002F7376"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Emotional</w:t>
            </w:r>
          </w:p>
        </w:tc>
        <w:tc>
          <w:tcPr>
            <w:tcW w:w="674" w:type="pct"/>
            <w:vAlign w:val="center"/>
            <w:hideMark/>
          </w:tcPr>
          <w:p w14:paraId="44AD9AEB"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.776</w:t>
            </w:r>
          </w:p>
        </w:tc>
        <w:tc>
          <w:tcPr>
            <w:tcW w:w="675" w:type="pct"/>
            <w:vAlign w:val="center"/>
            <w:hideMark/>
          </w:tcPr>
          <w:p w14:paraId="531D139E"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1.000</w:t>
            </w:r>
          </w:p>
        </w:tc>
        <w:tc>
          <w:tcPr>
            <w:tcW w:w="675" w:type="pct"/>
            <w:vAlign w:val="center"/>
            <w:hideMark/>
          </w:tcPr>
          <w:p w14:paraId="1D8683F8"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.695</w:t>
            </w:r>
          </w:p>
        </w:tc>
        <w:tc>
          <w:tcPr>
            <w:tcW w:w="675" w:type="pct"/>
            <w:vAlign w:val="center"/>
            <w:hideMark/>
          </w:tcPr>
          <w:p w14:paraId="4C818654"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.754</w:t>
            </w:r>
          </w:p>
        </w:tc>
        <w:tc>
          <w:tcPr>
            <w:tcW w:w="675" w:type="pct"/>
            <w:vAlign w:val="center"/>
            <w:hideMark/>
          </w:tcPr>
          <w:p w14:paraId="200B1810"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.894</w:t>
            </w:r>
          </w:p>
        </w:tc>
        <w:tc>
          <w:tcPr>
            <w:tcW w:w="669" w:type="pct"/>
            <w:vAlign w:val="center"/>
            <w:hideMark/>
          </w:tcPr>
          <w:p w14:paraId="64A6E598"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.682</w:t>
            </w:r>
          </w:p>
        </w:tc>
      </w:tr>
      <w:tr w:rsidR="002F7376" w:rsidRPr="0062583E" w14:paraId="4531EAA5" w14:textId="77777777" w:rsidTr="0031547C">
        <w:trPr>
          <w:tblCellSpacing w:w="15" w:type="dxa"/>
        </w:trPr>
        <w:tc>
          <w:tcPr>
            <w:tcW w:w="873" w:type="pct"/>
            <w:vAlign w:val="center"/>
            <w:hideMark/>
          </w:tcPr>
          <w:p w14:paraId="5A129A58" w14:textId="77777777" w:rsidR="002F7376" w:rsidRPr="0062583E" w:rsidRDefault="002F7376"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Cognitive</w:t>
            </w:r>
          </w:p>
        </w:tc>
        <w:tc>
          <w:tcPr>
            <w:tcW w:w="674" w:type="pct"/>
            <w:vAlign w:val="center"/>
            <w:hideMark/>
          </w:tcPr>
          <w:p w14:paraId="16B808FF"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.644</w:t>
            </w:r>
          </w:p>
        </w:tc>
        <w:tc>
          <w:tcPr>
            <w:tcW w:w="675" w:type="pct"/>
            <w:vAlign w:val="center"/>
            <w:hideMark/>
          </w:tcPr>
          <w:p w14:paraId="2D3DEF1C"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.695</w:t>
            </w:r>
          </w:p>
        </w:tc>
        <w:tc>
          <w:tcPr>
            <w:tcW w:w="675" w:type="pct"/>
            <w:vAlign w:val="center"/>
            <w:hideMark/>
          </w:tcPr>
          <w:p w14:paraId="3C0AE229"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1.000</w:t>
            </w:r>
          </w:p>
        </w:tc>
        <w:tc>
          <w:tcPr>
            <w:tcW w:w="675" w:type="pct"/>
            <w:vAlign w:val="center"/>
            <w:hideMark/>
          </w:tcPr>
          <w:p w14:paraId="08930255"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.798</w:t>
            </w:r>
          </w:p>
        </w:tc>
        <w:tc>
          <w:tcPr>
            <w:tcW w:w="675" w:type="pct"/>
            <w:vAlign w:val="center"/>
            <w:hideMark/>
          </w:tcPr>
          <w:p w14:paraId="0ACD3CA4"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.733</w:t>
            </w:r>
          </w:p>
        </w:tc>
        <w:tc>
          <w:tcPr>
            <w:tcW w:w="669" w:type="pct"/>
            <w:vAlign w:val="center"/>
            <w:hideMark/>
          </w:tcPr>
          <w:p w14:paraId="7E9C172C"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.630</w:t>
            </w:r>
          </w:p>
        </w:tc>
      </w:tr>
      <w:tr w:rsidR="002F7376" w:rsidRPr="0062583E" w14:paraId="65068D95" w14:textId="77777777" w:rsidTr="0031547C">
        <w:trPr>
          <w:tblCellSpacing w:w="15" w:type="dxa"/>
        </w:trPr>
        <w:tc>
          <w:tcPr>
            <w:tcW w:w="873" w:type="pct"/>
            <w:vAlign w:val="center"/>
            <w:hideMark/>
          </w:tcPr>
          <w:p w14:paraId="270398EE" w14:textId="77777777" w:rsidR="002F7376" w:rsidRPr="0062583E" w:rsidRDefault="002F7376"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Communicative</w:t>
            </w:r>
          </w:p>
        </w:tc>
        <w:tc>
          <w:tcPr>
            <w:tcW w:w="674" w:type="pct"/>
            <w:vAlign w:val="center"/>
            <w:hideMark/>
          </w:tcPr>
          <w:p w14:paraId="500EA5E5"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.747</w:t>
            </w:r>
          </w:p>
        </w:tc>
        <w:tc>
          <w:tcPr>
            <w:tcW w:w="675" w:type="pct"/>
            <w:vAlign w:val="center"/>
            <w:hideMark/>
          </w:tcPr>
          <w:p w14:paraId="5CFF2E50"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.754</w:t>
            </w:r>
          </w:p>
        </w:tc>
        <w:tc>
          <w:tcPr>
            <w:tcW w:w="675" w:type="pct"/>
            <w:vAlign w:val="center"/>
            <w:hideMark/>
          </w:tcPr>
          <w:p w14:paraId="44A09106"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.798</w:t>
            </w:r>
          </w:p>
        </w:tc>
        <w:tc>
          <w:tcPr>
            <w:tcW w:w="675" w:type="pct"/>
            <w:vAlign w:val="center"/>
            <w:hideMark/>
          </w:tcPr>
          <w:p w14:paraId="5EE8647A"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1.000</w:t>
            </w:r>
          </w:p>
        </w:tc>
        <w:tc>
          <w:tcPr>
            <w:tcW w:w="675" w:type="pct"/>
            <w:vAlign w:val="center"/>
            <w:hideMark/>
          </w:tcPr>
          <w:p w14:paraId="1463793C"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.755</w:t>
            </w:r>
          </w:p>
        </w:tc>
        <w:tc>
          <w:tcPr>
            <w:tcW w:w="669" w:type="pct"/>
            <w:vAlign w:val="center"/>
            <w:hideMark/>
          </w:tcPr>
          <w:p w14:paraId="472EAF44"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.747</w:t>
            </w:r>
          </w:p>
        </w:tc>
      </w:tr>
      <w:tr w:rsidR="002F7376" w:rsidRPr="0062583E" w14:paraId="6128EDE7" w14:textId="77777777" w:rsidTr="0031547C">
        <w:trPr>
          <w:tblCellSpacing w:w="15" w:type="dxa"/>
        </w:trPr>
        <w:tc>
          <w:tcPr>
            <w:tcW w:w="873" w:type="pct"/>
            <w:vAlign w:val="center"/>
            <w:hideMark/>
          </w:tcPr>
          <w:p w14:paraId="47726AB7" w14:textId="77777777" w:rsidR="002F7376" w:rsidRPr="0062583E" w:rsidRDefault="002F7376"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Spiritual–Transformative</w:t>
            </w:r>
          </w:p>
        </w:tc>
        <w:tc>
          <w:tcPr>
            <w:tcW w:w="674" w:type="pct"/>
            <w:vAlign w:val="center"/>
            <w:hideMark/>
          </w:tcPr>
          <w:p w14:paraId="0B74C34E"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.687</w:t>
            </w:r>
          </w:p>
        </w:tc>
        <w:tc>
          <w:tcPr>
            <w:tcW w:w="675" w:type="pct"/>
            <w:vAlign w:val="center"/>
            <w:hideMark/>
          </w:tcPr>
          <w:p w14:paraId="19752C21"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.894</w:t>
            </w:r>
          </w:p>
        </w:tc>
        <w:tc>
          <w:tcPr>
            <w:tcW w:w="675" w:type="pct"/>
            <w:vAlign w:val="center"/>
            <w:hideMark/>
          </w:tcPr>
          <w:p w14:paraId="3F2AA895"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.733</w:t>
            </w:r>
          </w:p>
        </w:tc>
        <w:tc>
          <w:tcPr>
            <w:tcW w:w="675" w:type="pct"/>
            <w:vAlign w:val="center"/>
            <w:hideMark/>
          </w:tcPr>
          <w:p w14:paraId="6292379D"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.755</w:t>
            </w:r>
          </w:p>
        </w:tc>
        <w:tc>
          <w:tcPr>
            <w:tcW w:w="675" w:type="pct"/>
            <w:vAlign w:val="center"/>
            <w:hideMark/>
          </w:tcPr>
          <w:p w14:paraId="1E6C79EC"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1.000</w:t>
            </w:r>
          </w:p>
        </w:tc>
        <w:tc>
          <w:tcPr>
            <w:tcW w:w="669" w:type="pct"/>
            <w:vAlign w:val="center"/>
            <w:hideMark/>
          </w:tcPr>
          <w:p w14:paraId="428E1E30"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.662</w:t>
            </w:r>
          </w:p>
        </w:tc>
      </w:tr>
      <w:tr w:rsidR="002F7376" w:rsidRPr="0062583E" w14:paraId="46B9052D" w14:textId="77777777" w:rsidTr="0031547C">
        <w:trPr>
          <w:tblCellSpacing w:w="15" w:type="dxa"/>
        </w:trPr>
        <w:tc>
          <w:tcPr>
            <w:tcW w:w="873" w:type="pct"/>
            <w:tcBorders>
              <w:bottom w:val="single" w:sz="4" w:space="0" w:color="auto"/>
            </w:tcBorders>
            <w:vAlign w:val="center"/>
            <w:hideMark/>
          </w:tcPr>
          <w:p w14:paraId="7A3BA848" w14:textId="77777777" w:rsidR="002F7376" w:rsidRPr="0062583E" w:rsidRDefault="002F7376"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Sociocultural</w:t>
            </w:r>
          </w:p>
        </w:tc>
        <w:tc>
          <w:tcPr>
            <w:tcW w:w="674" w:type="pct"/>
            <w:tcBorders>
              <w:bottom w:val="single" w:sz="4" w:space="0" w:color="auto"/>
            </w:tcBorders>
            <w:vAlign w:val="center"/>
            <w:hideMark/>
          </w:tcPr>
          <w:p w14:paraId="5DB3CB8A"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.792</w:t>
            </w:r>
          </w:p>
        </w:tc>
        <w:tc>
          <w:tcPr>
            <w:tcW w:w="675" w:type="pct"/>
            <w:tcBorders>
              <w:bottom w:val="single" w:sz="4" w:space="0" w:color="auto"/>
            </w:tcBorders>
            <w:vAlign w:val="center"/>
            <w:hideMark/>
          </w:tcPr>
          <w:p w14:paraId="559450DD"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.682</w:t>
            </w:r>
          </w:p>
        </w:tc>
        <w:tc>
          <w:tcPr>
            <w:tcW w:w="675" w:type="pct"/>
            <w:tcBorders>
              <w:bottom w:val="single" w:sz="4" w:space="0" w:color="auto"/>
            </w:tcBorders>
            <w:vAlign w:val="center"/>
            <w:hideMark/>
          </w:tcPr>
          <w:p w14:paraId="35EEFF0F"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.630</w:t>
            </w:r>
          </w:p>
        </w:tc>
        <w:tc>
          <w:tcPr>
            <w:tcW w:w="675" w:type="pct"/>
            <w:tcBorders>
              <w:bottom w:val="single" w:sz="4" w:space="0" w:color="auto"/>
            </w:tcBorders>
            <w:vAlign w:val="center"/>
            <w:hideMark/>
          </w:tcPr>
          <w:p w14:paraId="2CBBB4F2"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.747</w:t>
            </w:r>
          </w:p>
        </w:tc>
        <w:tc>
          <w:tcPr>
            <w:tcW w:w="675" w:type="pct"/>
            <w:tcBorders>
              <w:bottom w:val="single" w:sz="4" w:space="0" w:color="auto"/>
            </w:tcBorders>
            <w:vAlign w:val="center"/>
            <w:hideMark/>
          </w:tcPr>
          <w:p w14:paraId="3819813B"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.662</w:t>
            </w:r>
          </w:p>
        </w:tc>
        <w:tc>
          <w:tcPr>
            <w:tcW w:w="669" w:type="pct"/>
            <w:tcBorders>
              <w:bottom w:val="single" w:sz="4" w:space="0" w:color="auto"/>
            </w:tcBorders>
            <w:vAlign w:val="center"/>
            <w:hideMark/>
          </w:tcPr>
          <w:p w14:paraId="457F7BB1" w14:textId="77777777" w:rsidR="002F7376" w:rsidRPr="0062583E" w:rsidRDefault="002F7376" w:rsidP="0062583E">
            <w:pPr>
              <w:spacing w:after="0" w:line="480" w:lineRule="auto"/>
              <w:jc w:val="center"/>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1.000</w:t>
            </w:r>
          </w:p>
        </w:tc>
      </w:tr>
    </w:tbl>
    <w:p w14:paraId="43085AF3" w14:textId="77777777" w:rsidR="002F7376" w:rsidRPr="0062583E" w:rsidRDefault="002F7376" w:rsidP="0062583E">
      <w:pPr>
        <w:spacing w:line="480" w:lineRule="auto"/>
        <w:rPr>
          <w:rFonts w:ascii="Times New Roman" w:hAnsi="Times New Roman" w:cs="Times New Roman"/>
          <w:b/>
          <w:bCs/>
          <w:sz w:val="24"/>
          <w:szCs w:val="24"/>
          <w:lang w:val="en-GB" w:eastAsia="sr-Latn-RS"/>
        </w:rPr>
      </w:pPr>
      <w:r w:rsidRPr="0062583E">
        <w:rPr>
          <w:rFonts w:ascii="Times New Roman" w:hAnsi="Times New Roman" w:cs="Times New Roman"/>
          <w:sz w:val="24"/>
          <w:szCs w:val="24"/>
          <w:lang w:val="en-GB"/>
        </w:rPr>
        <w:br w:type="page"/>
      </w:r>
    </w:p>
    <w:p w14:paraId="3E9BA473" w14:textId="5C668A92" w:rsidR="001570B6" w:rsidRPr="0062583E" w:rsidRDefault="001570B6" w:rsidP="0092580E">
      <w:pPr>
        <w:pStyle w:val="Heading1"/>
        <w:spacing w:line="480" w:lineRule="auto"/>
      </w:pPr>
      <w:r w:rsidRPr="0062583E">
        <w:lastRenderedPageBreak/>
        <w:t>Table S</w:t>
      </w:r>
      <w:r w:rsidR="001802D3">
        <w:t>9</w:t>
      </w:r>
      <w:r w:rsidR="0092580E">
        <w:t xml:space="preserve">. </w:t>
      </w:r>
      <w:r w:rsidRPr="0062583E">
        <w:t>Discriminant Validity Diagnostics for Key FES Factor Pairs (</w:t>
      </w:r>
      <w:r w:rsidRPr="0092580E">
        <w:rPr>
          <w:i/>
          <w:iCs/>
        </w:rPr>
        <w:t>N</w:t>
      </w:r>
      <w:r w:rsidRPr="0062583E">
        <w:t xml:space="preserve"> = 778)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71"/>
        <w:gridCol w:w="1011"/>
        <w:gridCol w:w="535"/>
        <w:gridCol w:w="1130"/>
        <w:gridCol w:w="1130"/>
        <w:gridCol w:w="4142"/>
        <w:gridCol w:w="841"/>
      </w:tblGrid>
      <w:tr w:rsidR="0062583E" w:rsidRPr="0062583E" w14:paraId="71B3E6E7" w14:textId="77777777" w:rsidTr="00AC08E6">
        <w:trPr>
          <w:tblHeader/>
          <w:tblCellSpacing w:w="15" w:type="dxa"/>
        </w:trPr>
        <w:tc>
          <w:tcPr>
            <w:tcW w:w="0" w:type="auto"/>
            <w:tcBorders>
              <w:top w:val="single" w:sz="4" w:space="0" w:color="auto"/>
              <w:bottom w:val="single" w:sz="4" w:space="0" w:color="auto"/>
            </w:tcBorders>
            <w:vAlign w:val="center"/>
            <w:hideMark/>
          </w:tcPr>
          <w:p w14:paraId="7400AA10" w14:textId="77777777" w:rsidR="001570B6" w:rsidRPr="0062583E" w:rsidRDefault="001570B6" w:rsidP="0062583E">
            <w:pPr>
              <w:spacing w:after="0" w:line="480" w:lineRule="auto"/>
              <w:rPr>
                <w:rFonts w:ascii="Times New Roman" w:hAnsi="Times New Roman" w:cs="Times New Roman"/>
                <w:lang w:val="en-GB"/>
              </w:rPr>
            </w:pPr>
            <w:r w:rsidRPr="0062583E">
              <w:rPr>
                <w:rFonts w:ascii="Times New Roman" w:hAnsi="Times New Roman" w:cs="Times New Roman"/>
                <w:lang w:val="en-GB"/>
              </w:rPr>
              <w:br w:type="page"/>
              <w:t>Factor pair</w:t>
            </w:r>
          </w:p>
        </w:tc>
        <w:tc>
          <w:tcPr>
            <w:tcW w:w="0" w:type="auto"/>
            <w:tcBorders>
              <w:top w:val="single" w:sz="4" w:space="0" w:color="auto"/>
              <w:bottom w:val="single" w:sz="4" w:space="0" w:color="auto"/>
            </w:tcBorders>
            <w:vAlign w:val="center"/>
            <w:hideMark/>
          </w:tcPr>
          <w:p w14:paraId="5889234B"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i/>
                <w:iCs/>
                <w:lang w:val="en-GB"/>
              </w:rPr>
              <w:t>r</w:t>
            </w:r>
            <w:r w:rsidRPr="0062583E">
              <w:rPr>
                <w:rFonts w:ascii="Times New Roman" w:hAnsi="Times New Roman" w:cs="Times New Roman"/>
                <w:lang w:val="en-GB"/>
              </w:rPr>
              <w:t xml:space="preserve"> (latent)</w:t>
            </w:r>
          </w:p>
        </w:tc>
        <w:tc>
          <w:tcPr>
            <w:tcW w:w="0" w:type="auto"/>
            <w:tcBorders>
              <w:top w:val="single" w:sz="4" w:space="0" w:color="auto"/>
              <w:bottom w:val="single" w:sz="4" w:space="0" w:color="auto"/>
            </w:tcBorders>
            <w:vAlign w:val="center"/>
            <w:hideMark/>
          </w:tcPr>
          <w:p w14:paraId="201BDB46" w14:textId="77777777" w:rsidR="001570B6" w:rsidRPr="0062583E" w:rsidRDefault="001570B6" w:rsidP="0062583E">
            <w:pPr>
              <w:spacing w:after="0" w:line="480" w:lineRule="auto"/>
              <w:jc w:val="center"/>
              <w:rPr>
                <w:rFonts w:ascii="Times New Roman" w:hAnsi="Times New Roman" w:cs="Times New Roman"/>
                <w:i/>
                <w:iCs/>
                <w:lang w:val="en-GB"/>
              </w:rPr>
            </w:pPr>
            <w:r w:rsidRPr="0062583E">
              <w:rPr>
                <w:rFonts w:ascii="Times New Roman" w:hAnsi="Times New Roman" w:cs="Times New Roman"/>
                <w:i/>
                <w:iCs/>
                <w:lang w:val="en-GB"/>
              </w:rPr>
              <w:t>r²</w:t>
            </w:r>
          </w:p>
        </w:tc>
        <w:tc>
          <w:tcPr>
            <w:tcW w:w="0" w:type="auto"/>
            <w:tcBorders>
              <w:top w:val="single" w:sz="4" w:space="0" w:color="auto"/>
              <w:bottom w:val="single" w:sz="4" w:space="0" w:color="auto"/>
            </w:tcBorders>
            <w:vAlign w:val="center"/>
            <w:hideMark/>
          </w:tcPr>
          <w:p w14:paraId="67B7DCE7"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 xml:space="preserve">AVE </w:t>
            </w:r>
            <w:r w:rsidRPr="0062583E">
              <w:rPr>
                <w:rFonts w:ascii="Times New Roman" w:hAnsi="Times New Roman" w:cs="Times New Roman"/>
                <w:lang w:val="en-GB"/>
              </w:rPr>
              <w:br/>
              <w:t>(Factor 1)</w:t>
            </w:r>
          </w:p>
        </w:tc>
        <w:tc>
          <w:tcPr>
            <w:tcW w:w="0" w:type="auto"/>
            <w:tcBorders>
              <w:top w:val="single" w:sz="4" w:space="0" w:color="auto"/>
              <w:bottom w:val="single" w:sz="4" w:space="0" w:color="auto"/>
            </w:tcBorders>
            <w:vAlign w:val="center"/>
            <w:hideMark/>
          </w:tcPr>
          <w:p w14:paraId="13A266E8"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 xml:space="preserve">AVE </w:t>
            </w:r>
            <w:r w:rsidRPr="0062583E">
              <w:rPr>
                <w:rFonts w:ascii="Times New Roman" w:hAnsi="Times New Roman" w:cs="Times New Roman"/>
                <w:lang w:val="en-GB"/>
              </w:rPr>
              <w:br/>
              <w:t>(Factor 2)</w:t>
            </w:r>
          </w:p>
        </w:tc>
        <w:tc>
          <w:tcPr>
            <w:tcW w:w="0" w:type="auto"/>
            <w:tcBorders>
              <w:top w:val="single" w:sz="4" w:space="0" w:color="auto"/>
              <w:bottom w:val="single" w:sz="4" w:space="0" w:color="auto"/>
            </w:tcBorders>
            <w:vAlign w:val="center"/>
            <w:hideMark/>
          </w:tcPr>
          <w:p w14:paraId="585295B7"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Fornell–</w:t>
            </w:r>
            <w:proofErr w:type="spellStart"/>
            <w:r w:rsidRPr="0062583E">
              <w:rPr>
                <w:rFonts w:ascii="Times New Roman" w:hAnsi="Times New Roman" w:cs="Times New Roman"/>
                <w:lang w:val="en-GB"/>
              </w:rPr>
              <w:t>Larcker</w:t>
            </w:r>
            <w:proofErr w:type="spellEnd"/>
            <w:r w:rsidRPr="0062583E">
              <w:rPr>
                <w:rFonts w:ascii="Times New Roman" w:hAnsi="Times New Roman" w:cs="Times New Roman"/>
                <w:lang w:val="en-GB"/>
              </w:rPr>
              <w:t xml:space="preserve"> met? </w:t>
            </w:r>
            <w:r w:rsidRPr="0062583E">
              <w:rPr>
                <w:rFonts w:ascii="Times New Roman" w:hAnsi="Times New Roman" w:cs="Times New Roman"/>
                <w:lang w:val="en-GB"/>
              </w:rPr>
              <w:br/>
              <w:t>(r² ≤ AVE for both)</w:t>
            </w:r>
          </w:p>
        </w:tc>
        <w:tc>
          <w:tcPr>
            <w:tcW w:w="0" w:type="auto"/>
            <w:tcBorders>
              <w:top w:val="single" w:sz="4" w:space="0" w:color="auto"/>
              <w:bottom w:val="single" w:sz="4" w:space="0" w:color="auto"/>
            </w:tcBorders>
            <w:vAlign w:val="center"/>
            <w:hideMark/>
          </w:tcPr>
          <w:p w14:paraId="73467999"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HTMT</w:t>
            </w:r>
          </w:p>
        </w:tc>
      </w:tr>
      <w:tr w:rsidR="0062583E" w:rsidRPr="0062583E" w14:paraId="1BA5BF11" w14:textId="77777777" w:rsidTr="00AC08E6">
        <w:trPr>
          <w:tblCellSpacing w:w="15" w:type="dxa"/>
        </w:trPr>
        <w:tc>
          <w:tcPr>
            <w:tcW w:w="0" w:type="auto"/>
            <w:vAlign w:val="center"/>
            <w:hideMark/>
          </w:tcPr>
          <w:p w14:paraId="1DAE23BB" w14:textId="77777777" w:rsidR="001570B6" w:rsidRPr="0062583E" w:rsidRDefault="001570B6" w:rsidP="0062583E">
            <w:pPr>
              <w:spacing w:after="0" w:line="480" w:lineRule="auto"/>
              <w:rPr>
                <w:rFonts w:ascii="Times New Roman" w:hAnsi="Times New Roman" w:cs="Times New Roman"/>
                <w:lang w:val="en-GB"/>
              </w:rPr>
            </w:pPr>
            <w:r w:rsidRPr="0062583E">
              <w:rPr>
                <w:rFonts w:ascii="Times New Roman" w:hAnsi="Times New Roman" w:cs="Times New Roman"/>
                <w:lang w:val="en-GB"/>
              </w:rPr>
              <w:t>Emotional – Spiritual–Transformative</w:t>
            </w:r>
          </w:p>
        </w:tc>
        <w:tc>
          <w:tcPr>
            <w:tcW w:w="0" w:type="auto"/>
            <w:vAlign w:val="center"/>
            <w:hideMark/>
          </w:tcPr>
          <w:p w14:paraId="3C9D817E"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.894</w:t>
            </w:r>
          </w:p>
        </w:tc>
        <w:tc>
          <w:tcPr>
            <w:tcW w:w="0" w:type="auto"/>
            <w:vAlign w:val="center"/>
            <w:hideMark/>
          </w:tcPr>
          <w:p w14:paraId="017DA056"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.800</w:t>
            </w:r>
          </w:p>
        </w:tc>
        <w:tc>
          <w:tcPr>
            <w:tcW w:w="0" w:type="auto"/>
            <w:vAlign w:val="center"/>
            <w:hideMark/>
          </w:tcPr>
          <w:p w14:paraId="4B7CA363"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.732</w:t>
            </w:r>
          </w:p>
        </w:tc>
        <w:tc>
          <w:tcPr>
            <w:tcW w:w="0" w:type="auto"/>
            <w:vAlign w:val="center"/>
            <w:hideMark/>
          </w:tcPr>
          <w:p w14:paraId="0794E3E3"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.778</w:t>
            </w:r>
          </w:p>
        </w:tc>
        <w:tc>
          <w:tcPr>
            <w:tcW w:w="0" w:type="auto"/>
            <w:vAlign w:val="center"/>
            <w:hideMark/>
          </w:tcPr>
          <w:p w14:paraId="75F72F03"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No (exceeds both AVEs)</w:t>
            </w:r>
          </w:p>
        </w:tc>
        <w:tc>
          <w:tcPr>
            <w:tcW w:w="0" w:type="auto"/>
            <w:vAlign w:val="center"/>
            <w:hideMark/>
          </w:tcPr>
          <w:p w14:paraId="26D38518"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.902</w:t>
            </w:r>
          </w:p>
        </w:tc>
      </w:tr>
      <w:tr w:rsidR="0062583E" w:rsidRPr="0062583E" w14:paraId="37D22774" w14:textId="77777777" w:rsidTr="00AC08E6">
        <w:trPr>
          <w:tblCellSpacing w:w="15" w:type="dxa"/>
        </w:trPr>
        <w:tc>
          <w:tcPr>
            <w:tcW w:w="0" w:type="auto"/>
            <w:tcBorders>
              <w:bottom w:val="single" w:sz="4" w:space="0" w:color="auto"/>
            </w:tcBorders>
            <w:vAlign w:val="center"/>
            <w:hideMark/>
          </w:tcPr>
          <w:p w14:paraId="409F9E62" w14:textId="77777777" w:rsidR="001570B6" w:rsidRPr="0062583E" w:rsidRDefault="001570B6" w:rsidP="0062583E">
            <w:pPr>
              <w:spacing w:after="0" w:line="480" w:lineRule="auto"/>
              <w:rPr>
                <w:rFonts w:ascii="Times New Roman" w:hAnsi="Times New Roman" w:cs="Times New Roman"/>
                <w:lang w:val="en-GB"/>
              </w:rPr>
            </w:pPr>
            <w:r w:rsidRPr="0062583E">
              <w:rPr>
                <w:rFonts w:ascii="Times New Roman" w:hAnsi="Times New Roman" w:cs="Times New Roman"/>
                <w:lang w:val="en-GB"/>
              </w:rPr>
              <w:t>Cognitive – Communicative</w:t>
            </w:r>
          </w:p>
        </w:tc>
        <w:tc>
          <w:tcPr>
            <w:tcW w:w="0" w:type="auto"/>
            <w:tcBorders>
              <w:bottom w:val="single" w:sz="4" w:space="0" w:color="auto"/>
            </w:tcBorders>
            <w:vAlign w:val="center"/>
            <w:hideMark/>
          </w:tcPr>
          <w:p w14:paraId="468BD9B6"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.798</w:t>
            </w:r>
          </w:p>
        </w:tc>
        <w:tc>
          <w:tcPr>
            <w:tcW w:w="0" w:type="auto"/>
            <w:tcBorders>
              <w:bottom w:val="single" w:sz="4" w:space="0" w:color="auto"/>
            </w:tcBorders>
            <w:vAlign w:val="center"/>
            <w:hideMark/>
          </w:tcPr>
          <w:p w14:paraId="7E2BF939"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.637</w:t>
            </w:r>
          </w:p>
        </w:tc>
        <w:tc>
          <w:tcPr>
            <w:tcW w:w="0" w:type="auto"/>
            <w:tcBorders>
              <w:bottom w:val="single" w:sz="4" w:space="0" w:color="auto"/>
            </w:tcBorders>
            <w:vAlign w:val="center"/>
            <w:hideMark/>
          </w:tcPr>
          <w:p w14:paraId="7805054D"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.592</w:t>
            </w:r>
          </w:p>
        </w:tc>
        <w:tc>
          <w:tcPr>
            <w:tcW w:w="0" w:type="auto"/>
            <w:tcBorders>
              <w:bottom w:val="single" w:sz="4" w:space="0" w:color="auto"/>
            </w:tcBorders>
            <w:vAlign w:val="center"/>
            <w:hideMark/>
          </w:tcPr>
          <w:p w14:paraId="73A95614"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.675</w:t>
            </w:r>
          </w:p>
        </w:tc>
        <w:tc>
          <w:tcPr>
            <w:tcW w:w="0" w:type="auto"/>
            <w:tcBorders>
              <w:bottom w:val="single" w:sz="4" w:space="0" w:color="auto"/>
            </w:tcBorders>
            <w:vAlign w:val="center"/>
            <w:hideMark/>
          </w:tcPr>
          <w:p w14:paraId="425827E4"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Partial (exceeds Cognitive AVE only)</w:t>
            </w:r>
          </w:p>
        </w:tc>
        <w:tc>
          <w:tcPr>
            <w:tcW w:w="0" w:type="auto"/>
            <w:tcBorders>
              <w:bottom w:val="single" w:sz="4" w:space="0" w:color="auto"/>
            </w:tcBorders>
            <w:vAlign w:val="center"/>
            <w:hideMark/>
          </w:tcPr>
          <w:p w14:paraId="4AFF1B96" w14:textId="77777777" w:rsidR="001570B6" w:rsidRPr="0062583E" w:rsidRDefault="001570B6" w:rsidP="0062583E">
            <w:pPr>
              <w:spacing w:after="0" w:line="480" w:lineRule="auto"/>
              <w:jc w:val="center"/>
              <w:rPr>
                <w:rFonts w:ascii="Times New Roman" w:hAnsi="Times New Roman" w:cs="Times New Roman"/>
                <w:lang w:val="en-GB"/>
              </w:rPr>
            </w:pPr>
            <w:r w:rsidRPr="0062583E">
              <w:rPr>
                <w:rFonts w:ascii="Times New Roman" w:hAnsi="Times New Roman" w:cs="Times New Roman"/>
                <w:lang w:val="en-GB"/>
              </w:rPr>
              <w:t>.804</w:t>
            </w:r>
          </w:p>
        </w:tc>
      </w:tr>
    </w:tbl>
    <w:p w14:paraId="14405E71" w14:textId="77777777" w:rsidR="001570B6" w:rsidRPr="0062583E" w:rsidRDefault="001570B6" w:rsidP="0062583E">
      <w:pPr>
        <w:spacing w:after="160" w:line="480" w:lineRule="auto"/>
        <w:rPr>
          <w:rStyle w:val="Emphasis"/>
          <w:rFonts w:ascii="Times New Roman" w:hAnsi="Times New Roman" w:cs="Times New Roman"/>
          <w:lang w:val="en-GB"/>
        </w:rPr>
      </w:pPr>
    </w:p>
    <w:p w14:paraId="0473CB9A" w14:textId="77777777" w:rsidR="001570B6" w:rsidRPr="0062583E" w:rsidRDefault="001570B6" w:rsidP="0062583E">
      <w:pPr>
        <w:spacing w:after="160" w:line="480" w:lineRule="auto"/>
        <w:rPr>
          <w:rFonts w:ascii="Times New Roman" w:hAnsi="Times New Roman" w:cs="Times New Roman"/>
          <w:lang w:val="en-GB"/>
        </w:rPr>
      </w:pPr>
      <w:r w:rsidRPr="0062583E">
        <w:rPr>
          <w:rStyle w:val="Emphasis"/>
          <w:rFonts w:ascii="Times New Roman" w:hAnsi="Times New Roman" w:cs="Times New Roman"/>
          <w:lang w:val="en-GB"/>
        </w:rPr>
        <w:t>Note.</w:t>
      </w:r>
      <w:r w:rsidRPr="0062583E">
        <w:rPr>
          <w:rFonts w:ascii="Times New Roman" w:hAnsi="Times New Roman" w:cs="Times New Roman"/>
          <w:lang w:val="en-GB"/>
        </w:rPr>
        <w:t xml:space="preserve"> </w:t>
      </w:r>
      <w:r w:rsidRPr="0062583E">
        <w:rPr>
          <w:rFonts w:ascii="Times New Roman" w:hAnsi="Times New Roman" w:cs="Times New Roman"/>
          <w:i/>
          <w:iCs/>
          <w:lang w:val="en-GB"/>
        </w:rPr>
        <w:t>r</w:t>
      </w:r>
      <w:r w:rsidRPr="0062583E">
        <w:rPr>
          <w:rFonts w:ascii="Times New Roman" w:hAnsi="Times New Roman" w:cs="Times New Roman"/>
          <w:lang w:val="en-GB"/>
        </w:rPr>
        <w:t xml:space="preserve"> = standardised latent factor correlation from the six-factor CFA (STDYX). r² = squared correlation. AVE = average variance extracted for each factor (Table 3). HTMT = </w:t>
      </w:r>
      <w:proofErr w:type="spellStart"/>
      <w:r w:rsidRPr="0062583E">
        <w:rPr>
          <w:rFonts w:ascii="Times New Roman" w:hAnsi="Times New Roman" w:cs="Times New Roman"/>
          <w:lang w:val="en-GB"/>
        </w:rPr>
        <w:t>heterotrait</w:t>
      </w:r>
      <w:proofErr w:type="spellEnd"/>
      <w:r w:rsidRPr="0062583E">
        <w:rPr>
          <w:rFonts w:ascii="Times New Roman" w:hAnsi="Times New Roman" w:cs="Times New Roman"/>
          <w:lang w:val="en-GB"/>
        </w:rPr>
        <w:t>–</w:t>
      </w:r>
      <w:proofErr w:type="spellStart"/>
      <w:r w:rsidRPr="0062583E">
        <w:rPr>
          <w:rFonts w:ascii="Times New Roman" w:hAnsi="Times New Roman" w:cs="Times New Roman"/>
          <w:lang w:val="en-GB"/>
        </w:rPr>
        <w:t>monotrait</w:t>
      </w:r>
      <w:proofErr w:type="spellEnd"/>
      <w:r w:rsidRPr="0062583E">
        <w:rPr>
          <w:rFonts w:ascii="Times New Roman" w:hAnsi="Times New Roman" w:cs="Times New Roman"/>
          <w:lang w:val="en-GB"/>
        </w:rPr>
        <w:t xml:space="preserve"> ratio computed from </w:t>
      </w:r>
      <w:proofErr w:type="spellStart"/>
      <w:r w:rsidRPr="0062583E">
        <w:rPr>
          <w:rFonts w:ascii="Times New Roman" w:hAnsi="Times New Roman" w:cs="Times New Roman"/>
          <w:lang w:val="en-GB"/>
        </w:rPr>
        <w:t>polychoric</w:t>
      </w:r>
      <w:proofErr w:type="spellEnd"/>
      <w:r w:rsidRPr="0062583E">
        <w:rPr>
          <w:rFonts w:ascii="Times New Roman" w:hAnsi="Times New Roman" w:cs="Times New Roman"/>
          <w:lang w:val="en-GB"/>
        </w:rPr>
        <w:t xml:space="preserve"> item correlations for ordered indicators.</w:t>
      </w:r>
    </w:p>
    <w:p w14:paraId="69568F69" w14:textId="77777777" w:rsidR="001570B6" w:rsidRPr="0062583E" w:rsidRDefault="001570B6" w:rsidP="0062583E">
      <w:pPr>
        <w:spacing w:line="480" w:lineRule="auto"/>
        <w:rPr>
          <w:rFonts w:ascii="Times New Roman" w:eastAsia="Times New Roman" w:hAnsi="Times New Roman" w:cs="Times New Roman"/>
          <w:b/>
          <w:bCs/>
          <w:sz w:val="24"/>
          <w:szCs w:val="24"/>
          <w:lang w:val="en-GB" w:eastAsia="sr-Latn-RS"/>
        </w:rPr>
      </w:pPr>
      <w:r w:rsidRPr="0062583E">
        <w:rPr>
          <w:rFonts w:ascii="Times New Roman" w:hAnsi="Times New Roman" w:cs="Times New Roman"/>
          <w:lang w:val="en-GB"/>
        </w:rPr>
        <w:br w:type="page"/>
      </w:r>
    </w:p>
    <w:p w14:paraId="50AAD7EF" w14:textId="57087BAC" w:rsidR="00060701" w:rsidRPr="0092580E" w:rsidRDefault="0083519B" w:rsidP="0092580E">
      <w:pPr>
        <w:pStyle w:val="Heading1"/>
        <w:spacing w:line="480" w:lineRule="auto"/>
      </w:pPr>
      <w:r w:rsidRPr="0062583E">
        <w:lastRenderedPageBreak/>
        <w:t xml:space="preserve">Table </w:t>
      </w:r>
      <w:r w:rsidR="00F10DA2" w:rsidRPr="0062583E">
        <w:t>S1</w:t>
      </w:r>
      <w:r w:rsidR="001802D3">
        <w:t>0</w:t>
      </w:r>
      <w:r w:rsidR="00397AC2" w:rsidRPr="0062583E">
        <w:t>a</w:t>
      </w:r>
      <w:r w:rsidR="0092580E">
        <w:t xml:space="preserve">. </w:t>
      </w:r>
      <w:r w:rsidR="00060701" w:rsidRPr="0092580E">
        <w:rPr>
          <w:rStyle w:val="Emphasis"/>
          <w:i w:val="0"/>
          <w:iCs w:val="0"/>
        </w:rPr>
        <w:t>Correlations of the Visual–Aesthetic Factor with External Variables (Full Sample vs. Orthodox Subsample)</w:t>
      </w:r>
    </w:p>
    <w:tbl>
      <w:tblPr>
        <w:tblW w:w="0" w:type="auto"/>
        <w:tblCellSpacing w:w="1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80"/>
        <w:gridCol w:w="1857"/>
        <w:gridCol w:w="983"/>
        <w:gridCol w:w="1472"/>
        <w:gridCol w:w="1020"/>
        <w:gridCol w:w="1961"/>
        <w:gridCol w:w="1105"/>
        <w:gridCol w:w="1594"/>
        <w:gridCol w:w="1157"/>
      </w:tblGrid>
      <w:tr w:rsidR="00397AC2" w:rsidRPr="0062583E" w14:paraId="5B0165F8" w14:textId="77777777" w:rsidTr="00060701">
        <w:trPr>
          <w:tblHeader/>
          <w:tblCellSpacing w:w="15" w:type="dxa"/>
        </w:trPr>
        <w:tc>
          <w:tcPr>
            <w:tcW w:w="0" w:type="auto"/>
            <w:tcMar>
              <w:top w:w="120" w:type="dxa"/>
              <w:left w:w="180" w:type="dxa"/>
              <w:bottom w:w="120" w:type="dxa"/>
              <w:right w:w="180" w:type="dxa"/>
            </w:tcMar>
            <w:vAlign w:val="center"/>
            <w:hideMark/>
          </w:tcPr>
          <w:p w14:paraId="706A5D5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Variable</w:t>
            </w:r>
          </w:p>
        </w:tc>
        <w:tc>
          <w:tcPr>
            <w:tcW w:w="0" w:type="auto"/>
            <w:tcMar>
              <w:top w:w="120" w:type="dxa"/>
              <w:left w:w="180" w:type="dxa"/>
              <w:bottom w:w="120" w:type="dxa"/>
              <w:right w:w="180" w:type="dxa"/>
            </w:tcMar>
            <w:vAlign w:val="center"/>
            <w:hideMark/>
          </w:tcPr>
          <w:p w14:paraId="3B8B8C60" w14:textId="03495212"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(All) [95% CI]</w:t>
            </w:r>
          </w:p>
        </w:tc>
        <w:tc>
          <w:tcPr>
            <w:tcW w:w="0" w:type="auto"/>
            <w:tcMar>
              <w:top w:w="120" w:type="dxa"/>
              <w:left w:w="180" w:type="dxa"/>
              <w:bottom w:w="120" w:type="dxa"/>
              <w:right w:w="180" w:type="dxa"/>
            </w:tcMar>
            <w:vAlign w:val="center"/>
            <w:hideMark/>
          </w:tcPr>
          <w:p w14:paraId="73951A82" w14:textId="1EDEC45E"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Mar>
              <w:top w:w="120" w:type="dxa"/>
              <w:left w:w="180" w:type="dxa"/>
              <w:bottom w:w="120" w:type="dxa"/>
              <w:right w:w="180" w:type="dxa"/>
            </w:tcMar>
            <w:vAlign w:val="center"/>
            <w:hideMark/>
          </w:tcPr>
          <w:p w14:paraId="3A26F30D" w14:textId="613CE7A9"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color w:val="1F1F1F"/>
                <w:bdr w:val="none" w:sz="0" w:space="0" w:color="auto" w:frame="1"/>
                <w:lang w:val="en-GB" w:eastAsia="sr-Latn-RS"/>
              </w:rPr>
              <w:t>​ (All)</w:t>
            </w:r>
          </w:p>
        </w:tc>
        <w:tc>
          <w:tcPr>
            <w:tcW w:w="0" w:type="auto"/>
            <w:tcMar>
              <w:top w:w="120" w:type="dxa"/>
              <w:left w:w="180" w:type="dxa"/>
              <w:bottom w:w="120" w:type="dxa"/>
              <w:right w:w="180" w:type="dxa"/>
            </w:tcMar>
            <w:vAlign w:val="center"/>
            <w:hideMark/>
          </w:tcPr>
          <w:p w14:paraId="0346FD16" w14:textId="4DDB867D"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Mar>
              <w:top w:w="120" w:type="dxa"/>
              <w:left w:w="180" w:type="dxa"/>
              <w:bottom w:w="120" w:type="dxa"/>
              <w:right w:w="180" w:type="dxa"/>
            </w:tcMar>
            <w:vAlign w:val="center"/>
            <w:hideMark/>
          </w:tcPr>
          <w:p w14:paraId="5567F3C8" w14:textId="56675859"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(Orth) [95% CI]</w:t>
            </w:r>
          </w:p>
        </w:tc>
        <w:tc>
          <w:tcPr>
            <w:tcW w:w="0" w:type="auto"/>
            <w:tcMar>
              <w:top w:w="120" w:type="dxa"/>
              <w:left w:w="180" w:type="dxa"/>
              <w:bottom w:w="120" w:type="dxa"/>
              <w:right w:w="180" w:type="dxa"/>
            </w:tcMar>
            <w:vAlign w:val="center"/>
            <w:hideMark/>
          </w:tcPr>
          <w:p w14:paraId="100021BE" w14:textId="227F69E6"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Mar>
              <w:top w:w="120" w:type="dxa"/>
              <w:left w:w="180" w:type="dxa"/>
              <w:bottom w:w="120" w:type="dxa"/>
              <w:right w:w="180" w:type="dxa"/>
            </w:tcMar>
            <w:vAlign w:val="center"/>
            <w:hideMark/>
          </w:tcPr>
          <w:p w14:paraId="701B3795" w14:textId="7C40309F"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i/>
                <w:iCs/>
                <w:color w:val="1F1F1F"/>
                <w:bdr w:val="none" w:sz="0" w:space="0" w:color="auto" w:frame="1"/>
                <w:lang w:val="en-GB" w:eastAsia="sr-Latn-RS"/>
              </w:rPr>
              <w:t>​</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Mar>
              <w:top w:w="120" w:type="dxa"/>
              <w:left w:w="180" w:type="dxa"/>
              <w:bottom w:w="120" w:type="dxa"/>
              <w:right w:w="180" w:type="dxa"/>
            </w:tcMar>
            <w:vAlign w:val="center"/>
            <w:hideMark/>
          </w:tcPr>
          <w:p w14:paraId="5F304CDB" w14:textId="31722434"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(Orth)</w:t>
            </w:r>
          </w:p>
        </w:tc>
      </w:tr>
      <w:tr w:rsidR="00060701" w:rsidRPr="0062583E" w14:paraId="77BB8315" w14:textId="77777777" w:rsidTr="00060701">
        <w:trPr>
          <w:tblCellSpacing w:w="15" w:type="dxa"/>
        </w:trPr>
        <w:tc>
          <w:tcPr>
            <w:tcW w:w="0" w:type="auto"/>
            <w:tcBorders>
              <w:top w:val="single" w:sz="4" w:space="0" w:color="auto"/>
              <w:bottom w:val="nil"/>
            </w:tcBorders>
            <w:tcMar>
              <w:top w:w="120" w:type="dxa"/>
              <w:left w:w="180" w:type="dxa"/>
              <w:bottom w:w="120" w:type="dxa"/>
              <w:right w:w="180" w:type="dxa"/>
            </w:tcMar>
            <w:vAlign w:val="center"/>
            <w:hideMark/>
          </w:tcPr>
          <w:p w14:paraId="5FB1B0F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Gender</w:t>
            </w:r>
          </w:p>
        </w:tc>
        <w:tc>
          <w:tcPr>
            <w:tcW w:w="0" w:type="auto"/>
            <w:tcBorders>
              <w:top w:val="single" w:sz="4" w:space="0" w:color="auto"/>
              <w:bottom w:val="nil"/>
            </w:tcBorders>
            <w:tcMar>
              <w:top w:w="120" w:type="dxa"/>
              <w:left w:w="180" w:type="dxa"/>
              <w:bottom w:w="120" w:type="dxa"/>
              <w:right w:w="180" w:type="dxa"/>
            </w:tcMar>
            <w:vAlign w:val="center"/>
            <w:hideMark/>
          </w:tcPr>
          <w:p w14:paraId="3EDEAD5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[.01, .15]</w:t>
            </w:r>
          </w:p>
        </w:tc>
        <w:tc>
          <w:tcPr>
            <w:tcW w:w="0" w:type="auto"/>
            <w:tcBorders>
              <w:top w:val="single" w:sz="4" w:space="0" w:color="auto"/>
              <w:bottom w:val="nil"/>
            </w:tcBorders>
            <w:tcMar>
              <w:top w:w="120" w:type="dxa"/>
              <w:left w:w="180" w:type="dxa"/>
              <w:bottom w:w="120" w:type="dxa"/>
              <w:right w:w="180" w:type="dxa"/>
            </w:tcMar>
            <w:vAlign w:val="center"/>
            <w:hideMark/>
          </w:tcPr>
          <w:p w14:paraId="7FAD235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.033</w:t>
            </w:r>
          </w:p>
        </w:tc>
        <w:tc>
          <w:tcPr>
            <w:tcW w:w="0" w:type="auto"/>
            <w:tcBorders>
              <w:top w:val="single" w:sz="4" w:space="0" w:color="auto"/>
              <w:bottom w:val="nil"/>
            </w:tcBorders>
            <w:tcMar>
              <w:top w:w="120" w:type="dxa"/>
              <w:left w:w="180" w:type="dxa"/>
              <w:bottom w:w="120" w:type="dxa"/>
              <w:right w:w="180" w:type="dxa"/>
            </w:tcMar>
            <w:vAlign w:val="center"/>
            <w:hideMark/>
          </w:tcPr>
          <w:p w14:paraId="3030E18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.134</w:t>
            </w:r>
          </w:p>
        </w:tc>
        <w:tc>
          <w:tcPr>
            <w:tcW w:w="0" w:type="auto"/>
            <w:tcBorders>
              <w:top w:val="single" w:sz="4" w:space="0" w:color="auto"/>
              <w:bottom w:val="nil"/>
            </w:tcBorders>
            <w:tcMar>
              <w:top w:w="120" w:type="dxa"/>
              <w:left w:w="180" w:type="dxa"/>
              <w:bottom w:w="120" w:type="dxa"/>
              <w:right w:w="180" w:type="dxa"/>
            </w:tcMar>
            <w:vAlign w:val="center"/>
            <w:hideMark/>
          </w:tcPr>
          <w:p w14:paraId="5E48985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Borders>
              <w:top w:val="single" w:sz="4" w:space="0" w:color="auto"/>
              <w:bottom w:val="nil"/>
            </w:tcBorders>
            <w:tcMar>
              <w:top w:w="120" w:type="dxa"/>
              <w:left w:w="180" w:type="dxa"/>
              <w:bottom w:w="120" w:type="dxa"/>
              <w:right w:w="180" w:type="dxa"/>
            </w:tcMar>
            <w:vAlign w:val="center"/>
            <w:hideMark/>
          </w:tcPr>
          <w:p w14:paraId="2209001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[–.00, .16]</w:t>
            </w:r>
          </w:p>
        </w:tc>
        <w:tc>
          <w:tcPr>
            <w:tcW w:w="0" w:type="auto"/>
            <w:tcBorders>
              <w:top w:val="single" w:sz="4" w:space="0" w:color="auto"/>
              <w:bottom w:val="nil"/>
            </w:tcBorders>
            <w:tcMar>
              <w:top w:w="120" w:type="dxa"/>
              <w:left w:w="180" w:type="dxa"/>
              <w:bottom w:w="120" w:type="dxa"/>
              <w:right w:w="180" w:type="dxa"/>
            </w:tcMar>
            <w:vAlign w:val="center"/>
            <w:hideMark/>
          </w:tcPr>
          <w:p w14:paraId="4E55854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.058</w:t>
            </w:r>
          </w:p>
        </w:tc>
        <w:tc>
          <w:tcPr>
            <w:tcW w:w="0" w:type="auto"/>
            <w:tcBorders>
              <w:top w:val="single" w:sz="4" w:space="0" w:color="auto"/>
              <w:bottom w:val="nil"/>
            </w:tcBorders>
            <w:tcMar>
              <w:top w:w="120" w:type="dxa"/>
              <w:left w:w="180" w:type="dxa"/>
              <w:bottom w:w="120" w:type="dxa"/>
              <w:right w:w="180" w:type="dxa"/>
            </w:tcMar>
            <w:vAlign w:val="center"/>
            <w:hideMark/>
          </w:tcPr>
          <w:p w14:paraId="41E7494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.174</w:t>
            </w:r>
          </w:p>
        </w:tc>
        <w:tc>
          <w:tcPr>
            <w:tcW w:w="0" w:type="auto"/>
            <w:tcBorders>
              <w:top w:val="single" w:sz="4" w:space="0" w:color="auto"/>
              <w:bottom w:val="nil"/>
            </w:tcBorders>
            <w:tcMar>
              <w:top w:w="120" w:type="dxa"/>
              <w:left w:w="180" w:type="dxa"/>
              <w:bottom w:w="120" w:type="dxa"/>
              <w:right w:w="180" w:type="dxa"/>
            </w:tcMar>
            <w:vAlign w:val="center"/>
            <w:hideMark/>
          </w:tcPr>
          <w:p w14:paraId="60F37AD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4E976AA9" w14:textId="77777777" w:rsidTr="00060701">
        <w:trPr>
          <w:tblCellSpacing w:w="15" w:type="dxa"/>
        </w:trPr>
        <w:tc>
          <w:tcPr>
            <w:tcW w:w="0" w:type="auto"/>
            <w:tcMar>
              <w:top w:w="120" w:type="dxa"/>
              <w:left w:w="180" w:type="dxa"/>
              <w:bottom w:w="120" w:type="dxa"/>
              <w:right w:w="180" w:type="dxa"/>
            </w:tcMar>
            <w:vAlign w:val="center"/>
            <w:hideMark/>
          </w:tcPr>
          <w:p w14:paraId="6FA0B0B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Age</w:t>
            </w:r>
          </w:p>
        </w:tc>
        <w:tc>
          <w:tcPr>
            <w:tcW w:w="0" w:type="auto"/>
            <w:tcMar>
              <w:top w:w="120" w:type="dxa"/>
              <w:left w:w="180" w:type="dxa"/>
              <w:bottom w:w="120" w:type="dxa"/>
              <w:right w:w="180" w:type="dxa"/>
            </w:tcMar>
            <w:vAlign w:val="center"/>
            <w:hideMark/>
          </w:tcPr>
          <w:p w14:paraId="02A75E1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 [–.06, .09]</w:t>
            </w:r>
          </w:p>
        </w:tc>
        <w:tc>
          <w:tcPr>
            <w:tcW w:w="0" w:type="auto"/>
            <w:tcMar>
              <w:top w:w="120" w:type="dxa"/>
              <w:left w:w="180" w:type="dxa"/>
              <w:bottom w:w="120" w:type="dxa"/>
              <w:right w:w="180" w:type="dxa"/>
            </w:tcMar>
            <w:vAlign w:val="center"/>
            <w:hideMark/>
          </w:tcPr>
          <w:p w14:paraId="69D0EEC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.690</w:t>
            </w:r>
          </w:p>
        </w:tc>
        <w:tc>
          <w:tcPr>
            <w:tcW w:w="0" w:type="auto"/>
            <w:tcMar>
              <w:top w:w="120" w:type="dxa"/>
              <w:left w:w="180" w:type="dxa"/>
              <w:bottom w:w="120" w:type="dxa"/>
              <w:right w:w="180" w:type="dxa"/>
            </w:tcMar>
            <w:vAlign w:val="center"/>
            <w:hideMark/>
          </w:tcPr>
          <w:p w14:paraId="0F64DCA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.690</w:t>
            </w:r>
          </w:p>
        </w:tc>
        <w:tc>
          <w:tcPr>
            <w:tcW w:w="0" w:type="auto"/>
            <w:tcMar>
              <w:top w:w="120" w:type="dxa"/>
              <w:left w:w="180" w:type="dxa"/>
              <w:bottom w:w="120" w:type="dxa"/>
              <w:right w:w="180" w:type="dxa"/>
            </w:tcMar>
            <w:vAlign w:val="center"/>
            <w:hideMark/>
          </w:tcPr>
          <w:p w14:paraId="2B72B2E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A467B3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 [–.08, .09]</w:t>
            </w:r>
          </w:p>
        </w:tc>
        <w:tc>
          <w:tcPr>
            <w:tcW w:w="0" w:type="auto"/>
            <w:tcMar>
              <w:top w:w="120" w:type="dxa"/>
              <w:left w:w="180" w:type="dxa"/>
              <w:bottom w:w="120" w:type="dxa"/>
              <w:right w:w="180" w:type="dxa"/>
            </w:tcMar>
            <w:vAlign w:val="center"/>
            <w:hideMark/>
          </w:tcPr>
          <w:p w14:paraId="2CF206B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.903</w:t>
            </w:r>
          </w:p>
        </w:tc>
        <w:tc>
          <w:tcPr>
            <w:tcW w:w="0" w:type="auto"/>
            <w:tcMar>
              <w:top w:w="120" w:type="dxa"/>
              <w:left w:w="180" w:type="dxa"/>
              <w:bottom w:w="120" w:type="dxa"/>
              <w:right w:w="180" w:type="dxa"/>
            </w:tcMar>
            <w:vAlign w:val="center"/>
            <w:hideMark/>
          </w:tcPr>
          <w:p w14:paraId="5BF929A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.903</w:t>
            </w:r>
          </w:p>
        </w:tc>
        <w:tc>
          <w:tcPr>
            <w:tcW w:w="0" w:type="auto"/>
            <w:tcMar>
              <w:top w:w="120" w:type="dxa"/>
              <w:left w:w="180" w:type="dxa"/>
              <w:bottom w:w="120" w:type="dxa"/>
              <w:right w:w="180" w:type="dxa"/>
            </w:tcMar>
            <w:vAlign w:val="center"/>
            <w:hideMark/>
          </w:tcPr>
          <w:p w14:paraId="00BF867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7689D862" w14:textId="77777777" w:rsidTr="00060701">
        <w:trPr>
          <w:tblCellSpacing w:w="15" w:type="dxa"/>
        </w:trPr>
        <w:tc>
          <w:tcPr>
            <w:tcW w:w="0" w:type="auto"/>
            <w:tcMar>
              <w:top w:w="120" w:type="dxa"/>
              <w:left w:w="180" w:type="dxa"/>
              <w:bottom w:w="120" w:type="dxa"/>
              <w:right w:w="180" w:type="dxa"/>
            </w:tcMar>
            <w:vAlign w:val="center"/>
            <w:hideMark/>
          </w:tcPr>
          <w:p w14:paraId="21E3BBE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Education level</w:t>
            </w:r>
          </w:p>
        </w:tc>
        <w:tc>
          <w:tcPr>
            <w:tcW w:w="0" w:type="auto"/>
            <w:tcMar>
              <w:top w:w="120" w:type="dxa"/>
              <w:left w:w="180" w:type="dxa"/>
              <w:bottom w:w="120" w:type="dxa"/>
              <w:right w:w="180" w:type="dxa"/>
            </w:tcMar>
            <w:vAlign w:val="center"/>
            <w:hideMark/>
          </w:tcPr>
          <w:p w14:paraId="38AC381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.17 [.10, .24]</w:t>
            </w:r>
          </w:p>
        </w:tc>
        <w:tc>
          <w:tcPr>
            <w:tcW w:w="0" w:type="auto"/>
            <w:tcMar>
              <w:top w:w="120" w:type="dxa"/>
              <w:left w:w="180" w:type="dxa"/>
              <w:bottom w:w="120" w:type="dxa"/>
              <w:right w:w="180" w:type="dxa"/>
            </w:tcMar>
            <w:vAlign w:val="center"/>
            <w:hideMark/>
          </w:tcPr>
          <w:p w14:paraId="41F022B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470C35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65019F1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0A40223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.15 [.07, .23]</w:t>
            </w:r>
          </w:p>
        </w:tc>
        <w:tc>
          <w:tcPr>
            <w:tcW w:w="0" w:type="auto"/>
            <w:tcMar>
              <w:top w:w="120" w:type="dxa"/>
              <w:left w:w="180" w:type="dxa"/>
              <w:bottom w:w="120" w:type="dxa"/>
              <w:right w:w="180" w:type="dxa"/>
            </w:tcMar>
            <w:vAlign w:val="center"/>
            <w:hideMark/>
          </w:tcPr>
          <w:p w14:paraId="596CBBE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B7110F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7BA4A63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7BC62710" w14:textId="77777777" w:rsidTr="00060701">
        <w:trPr>
          <w:tblCellSpacing w:w="15" w:type="dxa"/>
        </w:trPr>
        <w:tc>
          <w:tcPr>
            <w:tcW w:w="0" w:type="auto"/>
            <w:tcMar>
              <w:top w:w="120" w:type="dxa"/>
              <w:left w:w="180" w:type="dxa"/>
              <w:bottom w:w="120" w:type="dxa"/>
              <w:right w:w="180" w:type="dxa"/>
            </w:tcMar>
            <w:vAlign w:val="center"/>
            <w:hideMark/>
          </w:tcPr>
          <w:p w14:paraId="213F153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Religiosity</w:t>
            </w:r>
          </w:p>
        </w:tc>
        <w:tc>
          <w:tcPr>
            <w:tcW w:w="0" w:type="auto"/>
            <w:tcMar>
              <w:top w:w="120" w:type="dxa"/>
              <w:left w:w="180" w:type="dxa"/>
              <w:bottom w:w="120" w:type="dxa"/>
              <w:right w:w="180" w:type="dxa"/>
            </w:tcMar>
            <w:vAlign w:val="center"/>
            <w:hideMark/>
          </w:tcPr>
          <w:p w14:paraId="0C1DFBA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.13 [.06, .19]</w:t>
            </w:r>
          </w:p>
        </w:tc>
        <w:tc>
          <w:tcPr>
            <w:tcW w:w="0" w:type="auto"/>
            <w:tcMar>
              <w:top w:w="120" w:type="dxa"/>
              <w:left w:w="180" w:type="dxa"/>
              <w:bottom w:w="120" w:type="dxa"/>
              <w:right w:w="180" w:type="dxa"/>
            </w:tcMar>
            <w:vAlign w:val="center"/>
            <w:hideMark/>
          </w:tcPr>
          <w:p w14:paraId="754C2E9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6A4AA3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.004</w:t>
            </w:r>
          </w:p>
        </w:tc>
        <w:tc>
          <w:tcPr>
            <w:tcW w:w="0" w:type="auto"/>
            <w:tcMar>
              <w:top w:w="120" w:type="dxa"/>
              <w:left w:w="180" w:type="dxa"/>
              <w:bottom w:w="120" w:type="dxa"/>
              <w:right w:w="180" w:type="dxa"/>
            </w:tcMar>
            <w:vAlign w:val="center"/>
            <w:hideMark/>
          </w:tcPr>
          <w:p w14:paraId="76235CA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45A5FD2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.26 [.19, .34]</w:t>
            </w:r>
          </w:p>
        </w:tc>
        <w:tc>
          <w:tcPr>
            <w:tcW w:w="0" w:type="auto"/>
            <w:tcMar>
              <w:top w:w="120" w:type="dxa"/>
              <w:left w:w="180" w:type="dxa"/>
              <w:bottom w:w="120" w:type="dxa"/>
              <w:right w:w="180" w:type="dxa"/>
            </w:tcMar>
            <w:vAlign w:val="center"/>
            <w:hideMark/>
          </w:tcPr>
          <w:p w14:paraId="0BEDD1D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D988EB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0A8836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588</w:t>
            </w:r>
          </w:p>
        </w:tc>
      </w:tr>
      <w:tr w:rsidR="00060701" w:rsidRPr="0062583E" w14:paraId="729F933E" w14:textId="77777777" w:rsidTr="00060701">
        <w:trPr>
          <w:tblCellSpacing w:w="15" w:type="dxa"/>
        </w:trPr>
        <w:tc>
          <w:tcPr>
            <w:tcW w:w="0" w:type="auto"/>
            <w:tcMar>
              <w:top w:w="120" w:type="dxa"/>
              <w:left w:w="180" w:type="dxa"/>
              <w:bottom w:w="120" w:type="dxa"/>
              <w:right w:w="180" w:type="dxa"/>
            </w:tcMar>
            <w:vAlign w:val="center"/>
            <w:hideMark/>
          </w:tcPr>
          <w:p w14:paraId="7BD57B6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NAIT</w:t>
            </w:r>
          </w:p>
        </w:tc>
        <w:tc>
          <w:tcPr>
            <w:tcW w:w="0" w:type="auto"/>
            <w:tcMar>
              <w:top w:w="120" w:type="dxa"/>
              <w:left w:w="180" w:type="dxa"/>
              <w:bottom w:w="120" w:type="dxa"/>
              <w:right w:w="180" w:type="dxa"/>
            </w:tcMar>
            <w:vAlign w:val="center"/>
            <w:hideMark/>
          </w:tcPr>
          <w:p w14:paraId="47ED3D7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.25 [.18, .31]</w:t>
            </w:r>
          </w:p>
        </w:tc>
        <w:tc>
          <w:tcPr>
            <w:tcW w:w="0" w:type="auto"/>
            <w:tcMar>
              <w:top w:w="120" w:type="dxa"/>
              <w:left w:w="180" w:type="dxa"/>
              <w:bottom w:w="120" w:type="dxa"/>
              <w:right w:w="180" w:type="dxa"/>
            </w:tcMar>
            <w:vAlign w:val="center"/>
            <w:hideMark/>
          </w:tcPr>
          <w:p w14:paraId="735B1C7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95F400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628BEF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774</w:t>
            </w:r>
          </w:p>
        </w:tc>
        <w:tc>
          <w:tcPr>
            <w:tcW w:w="0" w:type="auto"/>
            <w:tcMar>
              <w:top w:w="120" w:type="dxa"/>
              <w:left w:w="180" w:type="dxa"/>
              <w:bottom w:w="120" w:type="dxa"/>
              <w:right w:w="180" w:type="dxa"/>
            </w:tcMar>
            <w:vAlign w:val="center"/>
            <w:hideMark/>
          </w:tcPr>
          <w:p w14:paraId="0431C7F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.35 [.28, .42]</w:t>
            </w:r>
          </w:p>
        </w:tc>
        <w:tc>
          <w:tcPr>
            <w:tcW w:w="0" w:type="auto"/>
            <w:tcMar>
              <w:top w:w="120" w:type="dxa"/>
              <w:left w:w="180" w:type="dxa"/>
              <w:bottom w:w="120" w:type="dxa"/>
              <w:right w:w="180" w:type="dxa"/>
            </w:tcMar>
            <w:vAlign w:val="center"/>
            <w:hideMark/>
          </w:tcPr>
          <w:p w14:paraId="04D1333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68A6685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2FDEDF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1C679549" w14:textId="77777777" w:rsidTr="00060701">
        <w:trPr>
          <w:tblCellSpacing w:w="15" w:type="dxa"/>
        </w:trPr>
        <w:tc>
          <w:tcPr>
            <w:tcW w:w="0" w:type="auto"/>
            <w:tcMar>
              <w:top w:w="120" w:type="dxa"/>
              <w:left w:w="180" w:type="dxa"/>
              <w:bottom w:w="120" w:type="dxa"/>
              <w:right w:w="180" w:type="dxa"/>
            </w:tcMar>
            <w:vAlign w:val="center"/>
            <w:hideMark/>
          </w:tcPr>
          <w:p w14:paraId="6EE0A24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AEQ Total</w:t>
            </w:r>
          </w:p>
        </w:tc>
        <w:tc>
          <w:tcPr>
            <w:tcW w:w="0" w:type="auto"/>
            <w:tcMar>
              <w:top w:w="120" w:type="dxa"/>
              <w:left w:w="180" w:type="dxa"/>
              <w:bottom w:w="120" w:type="dxa"/>
              <w:right w:w="180" w:type="dxa"/>
            </w:tcMar>
            <w:vAlign w:val="center"/>
            <w:hideMark/>
          </w:tcPr>
          <w:p w14:paraId="3ABED8F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.33 [.26, .39]</w:t>
            </w:r>
          </w:p>
        </w:tc>
        <w:tc>
          <w:tcPr>
            <w:tcW w:w="0" w:type="auto"/>
            <w:tcMar>
              <w:top w:w="120" w:type="dxa"/>
              <w:left w:w="180" w:type="dxa"/>
              <w:bottom w:w="120" w:type="dxa"/>
              <w:right w:w="180" w:type="dxa"/>
            </w:tcMar>
            <w:vAlign w:val="center"/>
            <w:hideMark/>
          </w:tcPr>
          <w:p w14:paraId="4696146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698C43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DACA9A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53F4670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.17 [.09, .24]</w:t>
            </w:r>
          </w:p>
        </w:tc>
        <w:tc>
          <w:tcPr>
            <w:tcW w:w="0" w:type="auto"/>
            <w:tcMar>
              <w:top w:w="120" w:type="dxa"/>
              <w:left w:w="180" w:type="dxa"/>
              <w:bottom w:w="120" w:type="dxa"/>
              <w:right w:w="180" w:type="dxa"/>
            </w:tcMar>
            <w:vAlign w:val="center"/>
            <w:hideMark/>
          </w:tcPr>
          <w:p w14:paraId="6221FDD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4D15049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A5CFD2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7DAB3829" w14:textId="77777777" w:rsidTr="00060701">
        <w:trPr>
          <w:tblCellSpacing w:w="15" w:type="dxa"/>
        </w:trPr>
        <w:tc>
          <w:tcPr>
            <w:tcW w:w="0" w:type="auto"/>
            <w:tcMar>
              <w:top w:w="120" w:type="dxa"/>
              <w:left w:w="180" w:type="dxa"/>
              <w:bottom w:w="120" w:type="dxa"/>
              <w:right w:w="180" w:type="dxa"/>
            </w:tcMar>
            <w:vAlign w:val="center"/>
            <w:hideMark/>
          </w:tcPr>
          <w:p w14:paraId="4CD6D12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DSES</w:t>
            </w:r>
          </w:p>
        </w:tc>
        <w:tc>
          <w:tcPr>
            <w:tcW w:w="0" w:type="auto"/>
            <w:tcMar>
              <w:top w:w="120" w:type="dxa"/>
              <w:left w:w="180" w:type="dxa"/>
              <w:bottom w:w="120" w:type="dxa"/>
              <w:right w:w="180" w:type="dxa"/>
            </w:tcMar>
            <w:vAlign w:val="center"/>
            <w:hideMark/>
          </w:tcPr>
          <w:p w14:paraId="6821E75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.11 [.04, .18]</w:t>
            </w:r>
          </w:p>
        </w:tc>
        <w:tc>
          <w:tcPr>
            <w:tcW w:w="0" w:type="auto"/>
            <w:tcMar>
              <w:top w:w="120" w:type="dxa"/>
              <w:left w:w="180" w:type="dxa"/>
              <w:bottom w:w="120" w:type="dxa"/>
              <w:right w:w="180" w:type="dxa"/>
            </w:tcMar>
            <w:vAlign w:val="center"/>
            <w:hideMark/>
          </w:tcPr>
          <w:p w14:paraId="77B57E5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.003</w:t>
            </w:r>
          </w:p>
        </w:tc>
        <w:tc>
          <w:tcPr>
            <w:tcW w:w="0" w:type="auto"/>
            <w:tcMar>
              <w:top w:w="120" w:type="dxa"/>
              <w:left w:w="180" w:type="dxa"/>
              <w:bottom w:w="120" w:type="dxa"/>
              <w:right w:w="180" w:type="dxa"/>
            </w:tcMar>
            <w:vAlign w:val="center"/>
            <w:hideMark/>
          </w:tcPr>
          <w:p w14:paraId="08BE0D6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.014</w:t>
            </w:r>
          </w:p>
        </w:tc>
        <w:tc>
          <w:tcPr>
            <w:tcW w:w="0" w:type="auto"/>
            <w:tcMar>
              <w:top w:w="120" w:type="dxa"/>
              <w:left w:w="180" w:type="dxa"/>
              <w:bottom w:w="120" w:type="dxa"/>
              <w:right w:w="180" w:type="dxa"/>
            </w:tcMar>
            <w:vAlign w:val="center"/>
            <w:hideMark/>
          </w:tcPr>
          <w:p w14:paraId="7E1605C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2DE9AFA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.15 [.07, .22]</w:t>
            </w:r>
          </w:p>
        </w:tc>
        <w:tc>
          <w:tcPr>
            <w:tcW w:w="0" w:type="auto"/>
            <w:tcMar>
              <w:top w:w="120" w:type="dxa"/>
              <w:left w:w="180" w:type="dxa"/>
              <w:bottom w:w="120" w:type="dxa"/>
              <w:right w:w="180" w:type="dxa"/>
            </w:tcMar>
            <w:vAlign w:val="center"/>
            <w:hideMark/>
          </w:tcPr>
          <w:p w14:paraId="7904E21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4B62D50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.002</w:t>
            </w:r>
          </w:p>
        </w:tc>
        <w:tc>
          <w:tcPr>
            <w:tcW w:w="0" w:type="auto"/>
            <w:tcMar>
              <w:top w:w="120" w:type="dxa"/>
              <w:left w:w="180" w:type="dxa"/>
              <w:bottom w:w="120" w:type="dxa"/>
              <w:right w:w="180" w:type="dxa"/>
            </w:tcMar>
            <w:vAlign w:val="center"/>
            <w:hideMark/>
          </w:tcPr>
          <w:p w14:paraId="2992BEB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64B17C5A" w14:textId="77777777" w:rsidTr="00060701">
        <w:trPr>
          <w:tblCellSpacing w:w="15" w:type="dxa"/>
        </w:trPr>
        <w:tc>
          <w:tcPr>
            <w:tcW w:w="0" w:type="auto"/>
            <w:tcMar>
              <w:top w:w="120" w:type="dxa"/>
              <w:left w:w="180" w:type="dxa"/>
              <w:bottom w:w="120" w:type="dxa"/>
              <w:right w:w="180" w:type="dxa"/>
            </w:tcMar>
            <w:vAlign w:val="center"/>
            <w:hideMark/>
          </w:tcPr>
          <w:p w14:paraId="2C967A4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Extraversion</w:t>
            </w:r>
          </w:p>
        </w:tc>
        <w:tc>
          <w:tcPr>
            <w:tcW w:w="0" w:type="auto"/>
            <w:tcMar>
              <w:top w:w="120" w:type="dxa"/>
              <w:left w:w="180" w:type="dxa"/>
              <w:bottom w:w="120" w:type="dxa"/>
              <w:right w:w="180" w:type="dxa"/>
            </w:tcMar>
            <w:vAlign w:val="center"/>
            <w:hideMark/>
          </w:tcPr>
          <w:p w14:paraId="23DCBEB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.11 [.04, .18]</w:t>
            </w:r>
          </w:p>
        </w:tc>
        <w:tc>
          <w:tcPr>
            <w:tcW w:w="0" w:type="auto"/>
            <w:tcMar>
              <w:top w:w="120" w:type="dxa"/>
              <w:left w:w="180" w:type="dxa"/>
              <w:bottom w:w="120" w:type="dxa"/>
              <w:right w:w="180" w:type="dxa"/>
            </w:tcMar>
            <w:vAlign w:val="center"/>
            <w:hideMark/>
          </w:tcPr>
          <w:p w14:paraId="668E628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.002</w:t>
            </w:r>
          </w:p>
        </w:tc>
        <w:tc>
          <w:tcPr>
            <w:tcW w:w="0" w:type="auto"/>
            <w:tcMar>
              <w:top w:w="120" w:type="dxa"/>
              <w:left w:w="180" w:type="dxa"/>
              <w:bottom w:w="120" w:type="dxa"/>
              <w:right w:w="180" w:type="dxa"/>
            </w:tcMar>
            <w:vAlign w:val="center"/>
            <w:hideMark/>
          </w:tcPr>
          <w:p w14:paraId="7F66B74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.009</w:t>
            </w:r>
          </w:p>
        </w:tc>
        <w:tc>
          <w:tcPr>
            <w:tcW w:w="0" w:type="auto"/>
            <w:tcMar>
              <w:top w:w="120" w:type="dxa"/>
              <w:left w:w="180" w:type="dxa"/>
              <w:bottom w:w="120" w:type="dxa"/>
              <w:right w:w="180" w:type="dxa"/>
            </w:tcMar>
            <w:vAlign w:val="center"/>
            <w:hideMark/>
          </w:tcPr>
          <w:p w14:paraId="2291D74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4FFD0A3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–.13 [–.21, –.05]</w:t>
            </w:r>
          </w:p>
        </w:tc>
        <w:tc>
          <w:tcPr>
            <w:tcW w:w="0" w:type="auto"/>
            <w:tcMar>
              <w:top w:w="120" w:type="dxa"/>
              <w:left w:w="180" w:type="dxa"/>
              <w:bottom w:w="120" w:type="dxa"/>
              <w:right w:w="180" w:type="dxa"/>
            </w:tcMar>
            <w:vAlign w:val="center"/>
            <w:hideMark/>
          </w:tcPr>
          <w:p w14:paraId="397E0C7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33B1105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.004</w:t>
            </w:r>
          </w:p>
        </w:tc>
        <w:tc>
          <w:tcPr>
            <w:tcW w:w="0" w:type="auto"/>
            <w:tcMar>
              <w:top w:w="120" w:type="dxa"/>
              <w:left w:w="180" w:type="dxa"/>
              <w:bottom w:w="120" w:type="dxa"/>
              <w:right w:w="180" w:type="dxa"/>
            </w:tcMar>
            <w:vAlign w:val="center"/>
            <w:hideMark/>
          </w:tcPr>
          <w:p w14:paraId="2ACBBA2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665E0292" w14:textId="77777777" w:rsidTr="00060701">
        <w:trPr>
          <w:tblCellSpacing w:w="15" w:type="dxa"/>
        </w:trPr>
        <w:tc>
          <w:tcPr>
            <w:tcW w:w="0" w:type="auto"/>
            <w:tcMar>
              <w:top w:w="120" w:type="dxa"/>
              <w:left w:w="180" w:type="dxa"/>
              <w:bottom w:w="120" w:type="dxa"/>
              <w:right w:w="180" w:type="dxa"/>
            </w:tcMar>
            <w:vAlign w:val="center"/>
            <w:hideMark/>
          </w:tcPr>
          <w:p w14:paraId="07FC712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Neuroticism</w:t>
            </w:r>
          </w:p>
        </w:tc>
        <w:tc>
          <w:tcPr>
            <w:tcW w:w="0" w:type="auto"/>
            <w:tcMar>
              <w:top w:w="120" w:type="dxa"/>
              <w:left w:w="180" w:type="dxa"/>
              <w:bottom w:w="120" w:type="dxa"/>
              <w:right w:w="180" w:type="dxa"/>
            </w:tcMar>
            <w:vAlign w:val="center"/>
            <w:hideMark/>
          </w:tcPr>
          <w:p w14:paraId="7A8D7A3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[–.15, –.01]</w:t>
            </w:r>
          </w:p>
        </w:tc>
        <w:tc>
          <w:tcPr>
            <w:tcW w:w="0" w:type="auto"/>
            <w:tcMar>
              <w:top w:w="120" w:type="dxa"/>
              <w:left w:w="180" w:type="dxa"/>
              <w:bottom w:w="120" w:type="dxa"/>
              <w:right w:w="180" w:type="dxa"/>
            </w:tcMar>
            <w:vAlign w:val="center"/>
            <w:hideMark/>
          </w:tcPr>
          <w:p w14:paraId="2096B81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.038</w:t>
            </w:r>
          </w:p>
        </w:tc>
        <w:tc>
          <w:tcPr>
            <w:tcW w:w="0" w:type="auto"/>
            <w:tcMar>
              <w:top w:w="120" w:type="dxa"/>
              <w:left w:w="180" w:type="dxa"/>
              <w:bottom w:w="120" w:type="dxa"/>
              <w:right w:w="180" w:type="dxa"/>
            </w:tcMar>
            <w:vAlign w:val="center"/>
            <w:hideMark/>
          </w:tcPr>
          <w:p w14:paraId="512247D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.134</w:t>
            </w:r>
          </w:p>
        </w:tc>
        <w:tc>
          <w:tcPr>
            <w:tcW w:w="0" w:type="auto"/>
            <w:tcMar>
              <w:top w:w="120" w:type="dxa"/>
              <w:left w:w="180" w:type="dxa"/>
              <w:bottom w:w="120" w:type="dxa"/>
              <w:right w:w="180" w:type="dxa"/>
            </w:tcMar>
            <w:vAlign w:val="center"/>
            <w:hideMark/>
          </w:tcPr>
          <w:p w14:paraId="2B29EC8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0262C09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 [–.13, .04]</w:t>
            </w:r>
          </w:p>
        </w:tc>
        <w:tc>
          <w:tcPr>
            <w:tcW w:w="0" w:type="auto"/>
            <w:tcMar>
              <w:top w:w="120" w:type="dxa"/>
              <w:left w:w="180" w:type="dxa"/>
              <w:bottom w:w="120" w:type="dxa"/>
              <w:right w:w="180" w:type="dxa"/>
            </w:tcMar>
            <w:vAlign w:val="center"/>
            <w:hideMark/>
          </w:tcPr>
          <w:p w14:paraId="218355B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.264</w:t>
            </w:r>
          </w:p>
        </w:tc>
        <w:tc>
          <w:tcPr>
            <w:tcW w:w="0" w:type="auto"/>
            <w:tcMar>
              <w:top w:w="120" w:type="dxa"/>
              <w:left w:w="180" w:type="dxa"/>
              <w:bottom w:w="120" w:type="dxa"/>
              <w:right w:w="180" w:type="dxa"/>
            </w:tcMar>
            <w:vAlign w:val="center"/>
            <w:hideMark/>
          </w:tcPr>
          <w:p w14:paraId="467D41A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.528</w:t>
            </w:r>
          </w:p>
        </w:tc>
        <w:tc>
          <w:tcPr>
            <w:tcW w:w="0" w:type="auto"/>
            <w:tcMar>
              <w:top w:w="120" w:type="dxa"/>
              <w:left w:w="180" w:type="dxa"/>
              <w:bottom w:w="120" w:type="dxa"/>
              <w:right w:w="180" w:type="dxa"/>
            </w:tcMar>
            <w:vAlign w:val="center"/>
            <w:hideMark/>
          </w:tcPr>
          <w:p w14:paraId="4E4C762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3993DC0C" w14:textId="77777777" w:rsidTr="00060701">
        <w:trPr>
          <w:tblCellSpacing w:w="15" w:type="dxa"/>
        </w:trPr>
        <w:tc>
          <w:tcPr>
            <w:tcW w:w="0" w:type="auto"/>
            <w:tcMar>
              <w:top w:w="120" w:type="dxa"/>
              <w:left w:w="180" w:type="dxa"/>
              <w:bottom w:w="120" w:type="dxa"/>
              <w:right w:w="180" w:type="dxa"/>
            </w:tcMar>
            <w:vAlign w:val="center"/>
            <w:hideMark/>
          </w:tcPr>
          <w:p w14:paraId="3F9588A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Narcissism</w:t>
            </w:r>
          </w:p>
        </w:tc>
        <w:tc>
          <w:tcPr>
            <w:tcW w:w="0" w:type="auto"/>
            <w:tcMar>
              <w:top w:w="120" w:type="dxa"/>
              <w:left w:w="180" w:type="dxa"/>
              <w:bottom w:w="120" w:type="dxa"/>
              <w:right w:w="180" w:type="dxa"/>
            </w:tcMar>
            <w:vAlign w:val="center"/>
            <w:hideMark/>
          </w:tcPr>
          <w:p w14:paraId="66A88B4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 [–.12, .02]</w:t>
            </w:r>
          </w:p>
        </w:tc>
        <w:tc>
          <w:tcPr>
            <w:tcW w:w="0" w:type="auto"/>
            <w:tcMar>
              <w:top w:w="120" w:type="dxa"/>
              <w:left w:w="180" w:type="dxa"/>
              <w:bottom w:w="120" w:type="dxa"/>
              <w:right w:w="180" w:type="dxa"/>
            </w:tcMar>
            <w:vAlign w:val="center"/>
            <w:hideMark/>
          </w:tcPr>
          <w:p w14:paraId="6AF3A1A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.192</w:t>
            </w:r>
          </w:p>
        </w:tc>
        <w:tc>
          <w:tcPr>
            <w:tcW w:w="0" w:type="auto"/>
            <w:tcMar>
              <w:top w:w="120" w:type="dxa"/>
              <w:left w:w="180" w:type="dxa"/>
              <w:bottom w:w="120" w:type="dxa"/>
              <w:right w:w="180" w:type="dxa"/>
            </w:tcMar>
            <w:vAlign w:val="center"/>
            <w:hideMark/>
          </w:tcPr>
          <w:p w14:paraId="1F8E018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.384</w:t>
            </w:r>
          </w:p>
        </w:tc>
        <w:tc>
          <w:tcPr>
            <w:tcW w:w="0" w:type="auto"/>
            <w:tcMar>
              <w:top w:w="120" w:type="dxa"/>
              <w:left w:w="180" w:type="dxa"/>
              <w:bottom w:w="120" w:type="dxa"/>
              <w:right w:w="180" w:type="dxa"/>
            </w:tcMar>
            <w:vAlign w:val="center"/>
            <w:hideMark/>
          </w:tcPr>
          <w:p w14:paraId="25DD5AC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37F1649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.21 [.14, .29]</w:t>
            </w:r>
          </w:p>
        </w:tc>
        <w:tc>
          <w:tcPr>
            <w:tcW w:w="0" w:type="auto"/>
            <w:tcMar>
              <w:top w:w="120" w:type="dxa"/>
              <w:left w:w="180" w:type="dxa"/>
              <w:bottom w:w="120" w:type="dxa"/>
              <w:right w:w="180" w:type="dxa"/>
            </w:tcMar>
            <w:vAlign w:val="center"/>
            <w:hideMark/>
          </w:tcPr>
          <w:p w14:paraId="42AD6AF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1EE869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6AD188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31671AC3" w14:textId="77777777" w:rsidTr="00060701">
        <w:trPr>
          <w:tblCellSpacing w:w="15" w:type="dxa"/>
        </w:trPr>
        <w:tc>
          <w:tcPr>
            <w:tcW w:w="0" w:type="auto"/>
            <w:tcMar>
              <w:top w:w="120" w:type="dxa"/>
              <w:left w:w="180" w:type="dxa"/>
              <w:bottom w:w="120" w:type="dxa"/>
              <w:right w:w="180" w:type="dxa"/>
            </w:tcMar>
            <w:vAlign w:val="center"/>
            <w:hideMark/>
          </w:tcPr>
          <w:p w14:paraId="786D97B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lastRenderedPageBreak/>
              <w:t>NFCS-15</w:t>
            </w:r>
          </w:p>
        </w:tc>
        <w:tc>
          <w:tcPr>
            <w:tcW w:w="0" w:type="auto"/>
            <w:tcMar>
              <w:top w:w="120" w:type="dxa"/>
              <w:left w:w="180" w:type="dxa"/>
              <w:bottom w:w="120" w:type="dxa"/>
              <w:right w:w="180" w:type="dxa"/>
            </w:tcMar>
            <w:vAlign w:val="center"/>
            <w:hideMark/>
          </w:tcPr>
          <w:p w14:paraId="1F6336A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.12 [.05, .19]</w:t>
            </w:r>
          </w:p>
        </w:tc>
        <w:tc>
          <w:tcPr>
            <w:tcW w:w="0" w:type="auto"/>
            <w:tcMar>
              <w:top w:w="120" w:type="dxa"/>
              <w:left w:w="180" w:type="dxa"/>
              <w:bottom w:w="120" w:type="dxa"/>
              <w:right w:w="180" w:type="dxa"/>
            </w:tcMar>
            <w:vAlign w:val="center"/>
            <w:hideMark/>
          </w:tcPr>
          <w:p w14:paraId="3C3399D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22A11D9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.005</w:t>
            </w:r>
          </w:p>
        </w:tc>
        <w:tc>
          <w:tcPr>
            <w:tcW w:w="0" w:type="auto"/>
            <w:tcMar>
              <w:top w:w="120" w:type="dxa"/>
              <w:left w:w="180" w:type="dxa"/>
              <w:bottom w:w="120" w:type="dxa"/>
              <w:right w:w="180" w:type="dxa"/>
            </w:tcMar>
            <w:vAlign w:val="center"/>
            <w:hideMark/>
          </w:tcPr>
          <w:p w14:paraId="19F970A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1163194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.21 [.14, .29]</w:t>
            </w:r>
          </w:p>
        </w:tc>
        <w:tc>
          <w:tcPr>
            <w:tcW w:w="0" w:type="auto"/>
            <w:tcMar>
              <w:top w:w="120" w:type="dxa"/>
              <w:left w:w="180" w:type="dxa"/>
              <w:bottom w:w="120" w:type="dxa"/>
              <w:right w:w="180" w:type="dxa"/>
            </w:tcMar>
            <w:vAlign w:val="center"/>
            <w:hideMark/>
          </w:tcPr>
          <w:p w14:paraId="21CE4AA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212E4E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9E42B8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bl>
    <w:p w14:paraId="2B65AE19" w14:textId="77777777" w:rsidR="00060701" w:rsidRPr="0062583E" w:rsidRDefault="00060701" w:rsidP="0062583E">
      <w:pPr>
        <w:spacing w:after="0" w:line="480" w:lineRule="auto"/>
        <w:rPr>
          <w:rFonts w:ascii="Times New Roman" w:eastAsia="Times New Roman" w:hAnsi="Times New Roman" w:cs="Times New Roman"/>
          <w:sz w:val="24"/>
          <w:szCs w:val="24"/>
          <w:lang w:val="en-GB" w:eastAsia="sr-Latn-RS"/>
        </w:rPr>
      </w:pPr>
    </w:p>
    <w:p w14:paraId="6AB3AB13" w14:textId="77777777" w:rsidR="00060701" w:rsidRPr="0062583E" w:rsidRDefault="00060701"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i/>
          <w:iCs/>
          <w:sz w:val="24"/>
          <w:szCs w:val="24"/>
          <w:lang w:val="en-GB" w:eastAsia="sr-Latn-RS"/>
        </w:rPr>
        <w:t>Note.</w:t>
      </w:r>
      <w:r w:rsidRPr="0062583E">
        <w:rPr>
          <w:rFonts w:ascii="Times New Roman" w:eastAsia="Times New Roman" w:hAnsi="Times New Roman" w:cs="Times New Roman"/>
          <w:sz w:val="24"/>
          <w:szCs w:val="24"/>
          <w:lang w:val="en-GB" w:eastAsia="sr-Latn-RS"/>
        </w:rPr>
        <w:t xml:space="preserve"> All = full sample; Orth = Orthodox subsample. </w:t>
      </w:r>
      <w:r w:rsidRPr="0062583E">
        <w:rPr>
          <w:rFonts w:ascii="Times New Roman" w:eastAsia="Times New Roman" w:hAnsi="Times New Roman" w:cs="Times New Roman"/>
          <w:i/>
          <w:iCs/>
          <w:sz w:val="24"/>
          <w:szCs w:val="24"/>
          <w:lang w:val="en-GB" w:eastAsia="sr-Latn-RS"/>
        </w:rPr>
        <w:t>N</w:t>
      </w:r>
      <w:r w:rsidRPr="0062583E">
        <w:rPr>
          <w:rFonts w:ascii="Times New Roman" w:eastAsia="Times New Roman" w:hAnsi="Times New Roman" w:cs="Times New Roman"/>
          <w:sz w:val="24"/>
          <w:szCs w:val="24"/>
          <w:lang w:val="en-GB" w:eastAsia="sr-Latn-RS"/>
        </w:rPr>
        <w:t xml:space="preserve"> varies due to missing data for specific variables. NAIT = National Identity Scale; AEQ = Aesthetic Experience Questionnaire; DSES = Daily Spiritual Experience Scale; NFCS-15 = Need for Closure Scale. Gender was coded as 1 = Female, 2 = Male.</w:t>
      </w:r>
    </w:p>
    <w:p w14:paraId="2BF9AC89" w14:textId="77777777" w:rsidR="00060701" w:rsidRPr="0062583E" w:rsidRDefault="00060701" w:rsidP="0062583E">
      <w:pPr>
        <w:spacing w:line="480" w:lineRule="auto"/>
        <w:rPr>
          <w:rStyle w:val="Emphasis"/>
          <w:rFonts w:ascii="Times New Roman" w:hAnsi="Times New Roman" w:cs="Times New Roman"/>
          <w:lang w:val="en-GB"/>
        </w:rPr>
      </w:pPr>
    </w:p>
    <w:p w14:paraId="43BD392C" w14:textId="77777777" w:rsidR="002E62FB" w:rsidRPr="0062583E" w:rsidRDefault="0083519B"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4D472E3E" w14:textId="14DCAC59" w:rsidR="002E62FB" w:rsidRPr="0092580E" w:rsidRDefault="001802D3" w:rsidP="0092580E">
      <w:pPr>
        <w:pStyle w:val="Heading1"/>
        <w:spacing w:line="480" w:lineRule="auto"/>
        <w:rPr>
          <w:b w:val="0"/>
        </w:rPr>
      </w:pPr>
      <w:r>
        <w:lastRenderedPageBreak/>
        <w:t>Table S10</w:t>
      </w:r>
      <w:r w:rsidR="00397AC2" w:rsidRPr="0062583E">
        <w:t>b</w:t>
      </w:r>
      <w:r w:rsidR="0092580E">
        <w:t xml:space="preserve">. </w:t>
      </w:r>
      <w:r w:rsidR="00060701" w:rsidRPr="0092580E">
        <w:t>Correlations of the Emotional Factor with External Variables (Full Sample vs. Orthodox Subsample)</w:t>
      </w:r>
    </w:p>
    <w:tbl>
      <w:tblPr>
        <w:tblW w:w="0" w:type="auto"/>
        <w:tblCellSpacing w:w="1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80"/>
        <w:gridCol w:w="1857"/>
        <w:gridCol w:w="983"/>
        <w:gridCol w:w="1472"/>
        <w:gridCol w:w="1020"/>
        <w:gridCol w:w="1961"/>
        <w:gridCol w:w="1105"/>
        <w:gridCol w:w="1594"/>
        <w:gridCol w:w="1157"/>
      </w:tblGrid>
      <w:tr w:rsidR="00397AC2" w:rsidRPr="0062583E" w14:paraId="66494038" w14:textId="77777777" w:rsidTr="00060701">
        <w:trPr>
          <w:tblHeader/>
          <w:tblCellSpacing w:w="15" w:type="dxa"/>
        </w:trPr>
        <w:tc>
          <w:tcPr>
            <w:tcW w:w="0" w:type="auto"/>
            <w:tcMar>
              <w:top w:w="120" w:type="dxa"/>
              <w:left w:w="180" w:type="dxa"/>
              <w:bottom w:w="120" w:type="dxa"/>
              <w:right w:w="180" w:type="dxa"/>
            </w:tcMar>
            <w:vAlign w:val="center"/>
            <w:hideMark/>
          </w:tcPr>
          <w:p w14:paraId="6432A5E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Variable</w:t>
            </w:r>
          </w:p>
        </w:tc>
        <w:tc>
          <w:tcPr>
            <w:tcW w:w="0" w:type="auto"/>
            <w:tcMar>
              <w:top w:w="120" w:type="dxa"/>
              <w:left w:w="180" w:type="dxa"/>
              <w:bottom w:w="120" w:type="dxa"/>
              <w:right w:w="180" w:type="dxa"/>
            </w:tcMar>
            <w:vAlign w:val="center"/>
            <w:hideMark/>
          </w:tcPr>
          <w:p w14:paraId="0612844E" w14:textId="6836891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(All) [95% CI]</w:t>
            </w:r>
          </w:p>
        </w:tc>
        <w:tc>
          <w:tcPr>
            <w:tcW w:w="0" w:type="auto"/>
            <w:tcMar>
              <w:top w:w="120" w:type="dxa"/>
              <w:left w:w="180" w:type="dxa"/>
              <w:bottom w:w="120" w:type="dxa"/>
              <w:right w:w="180" w:type="dxa"/>
            </w:tcMar>
            <w:vAlign w:val="center"/>
            <w:hideMark/>
          </w:tcPr>
          <w:p w14:paraId="0F6A5677" w14:textId="28BCF726"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Mar>
              <w:top w:w="120" w:type="dxa"/>
              <w:left w:w="180" w:type="dxa"/>
              <w:bottom w:w="120" w:type="dxa"/>
              <w:right w:w="180" w:type="dxa"/>
            </w:tcMar>
            <w:vAlign w:val="center"/>
            <w:hideMark/>
          </w:tcPr>
          <w:p w14:paraId="7D83DA8F" w14:textId="74FE6A7F"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color w:val="1F1F1F"/>
                <w:bdr w:val="none" w:sz="0" w:space="0" w:color="auto" w:frame="1"/>
                <w:lang w:val="en-GB" w:eastAsia="sr-Latn-RS"/>
              </w:rPr>
              <w:t>​ (All)</w:t>
            </w:r>
          </w:p>
        </w:tc>
        <w:tc>
          <w:tcPr>
            <w:tcW w:w="0" w:type="auto"/>
            <w:tcMar>
              <w:top w:w="120" w:type="dxa"/>
              <w:left w:w="180" w:type="dxa"/>
              <w:bottom w:w="120" w:type="dxa"/>
              <w:right w:w="180" w:type="dxa"/>
            </w:tcMar>
            <w:vAlign w:val="center"/>
            <w:hideMark/>
          </w:tcPr>
          <w:p w14:paraId="46649D28" w14:textId="7A9A1840"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Mar>
              <w:top w:w="120" w:type="dxa"/>
              <w:left w:w="180" w:type="dxa"/>
              <w:bottom w:w="120" w:type="dxa"/>
              <w:right w:w="180" w:type="dxa"/>
            </w:tcMar>
            <w:vAlign w:val="center"/>
            <w:hideMark/>
          </w:tcPr>
          <w:p w14:paraId="1CEDCF17" w14:textId="38A6272A"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(Orth) [95% CI]</w:t>
            </w:r>
          </w:p>
        </w:tc>
        <w:tc>
          <w:tcPr>
            <w:tcW w:w="0" w:type="auto"/>
            <w:tcMar>
              <w:top w:w="120" w:type="dxa"/>
              <w:left w:w="180" w:type="dxa"/>
              <w:bottom w:w="120" w:type="dxa"/>
              <w:right w:w="180" w:type="dxa"/>
            </w:tcMar>
            <w:vAlign w:val="center"/>
            <w:hideMark/>
          </w:tcPr>
          <w:p w14:paraId="6A2E6ABD" w14:textId="07553A29"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Mar>
              <w:top w:w="120" w:type="dxa"/>
              <w:left w:w="180" w:type="dxa"/>
              <w:bottom w:w="120" w:type="dxa"/>
              <w:right w:w="180" w:type="dxa"/>
            </w:tcMar>
            <w:vAlign w:val="center"/>
            <w:hideMark/>
          </w:tcPr>
          <w:p w14:paraId="11C1B625" w14:textId="33AE4E6E"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i/>
                <w:iCs/>
                <w:color w:val="1F1F1F"/>
                <w:bdr w:val="none" w:sz="0" w:space="0" w:color="auto" w:frame="1"/>
                <w:lang w:val="en-GB" w:eastAsia="sr-Latn-RS"/>
              </w:rPr>
              <w:t>​</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Mar>
              <w:top w:w="120" w:type="dxa"/>
              <w:left w:w="180" w:type="dxa"/>
              <w:bottom w:w="120" w:type="dxa"/>
              <w:right w:w="180" w:type="dxa"/>
            </w:tcMar>
            <w:vAlign w:val="center"/>
            <w:hideMark/>
          </w:tcPr>
          <w:p w14:paraId="4F7568FB" w14:textId="449DAC40"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(Orth)</w:t>
            </w:r>
          </w:p>
        </w:tc>
      </w:tr>
      <w:tr w:rsidR="00060701" w:rsidRPr="0062583E" w14:paraId="4F50608B" w14:textId="77777777" w:rsidTr="00060701">
        <w:trPr>
          <w:tblCellSpacing w:w="15" w:type="dxa"/>
        </w:trPr>
        <w:tc>
          <w:tcPr>
            <w:tcW w:w="0" w:type="auto"/>
            <w:tcBorders>
              <w:top w:val="single" w:sz="4" w:space="0" w:color="auto"/>
              <w:bottom w:val="nil"/>
            </w:tcBorders>
            <w:tcMar>
              <w:top w:w="120" w:type="dxa"/>
              <w:left w:w="180" w:type="dxa"/>
              <w:bottom w:w="120" w:type="dxa"/>
              <w:right w:w="180" w:type="dxa"/>
            </w:tcMar>
            <w:vAlign w:val="center"/>
            <w:hideMark/>
          </w:tcPr>
          <w:p w14:paraId="233198C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Gender</w:t>
            </w:r>
          </w:p>
        </w:tc>
        <w:tc>
          <w:tcPr>
            <w:tcW w:w="0" w:type="auto"/>
            <w:tcBorders>
              <w:top w:val="single" w:sz="4" w:space="0" w:color="auto"/>
              <w:bottom w:val="nil"/>
            </w:tcBorders>
            <w:tcMar>
              <w:top w:w="120" w:type="dxa"/>
              <w:left w:w="180" w:type="dxa"/>
              <w:bottom w:w="120" w:type="dxa"/>
              <w:right w:w="180" w:type="dxa"/>
            </w:tcMar>
            <w:vAlign w:val="center"/>
            <w:hideMark/>
          </w:tcPr>
          <w:p w14:paraId="40BF14D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 [–.04, .10]</w:t>
            </w:r>
          </w:p>
        </w:tc>
        <w:tc>
          <w:tcPr>
            <w:tcW w:w="0" w:type="auto"/>
            <w:tcBorders>
              <w:top w:val="single" w:sz="4" w:space="0" w:color="auto"/>
              <w:bottom w:val="nil"/>
            </w:tcBorders>
            <w:tcMar>
              <w:top w:w="120" w:type="dxa"/>
              <w:left w:w="180" w:type="dxa"/>
              <w:bottom w:w="120" w:type="dxa"/>
              <w:right w:w="180" w:type="dxa"/>
            </w:tcMar>
            <w:vAlign w:val="center"/>
            <w:hideMark/>
          </w:tcPr>
          <w:p w14:paraId="7D8F29F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.348</w:t>
            </w:r>
          </w:p>
        </w:tc>
        <w:tc>
          <w:tcPr>
            <w:tcW w:w="0" w:type="auto"/>
            <w:tcBorders>
              <w:top w:val="single" w:sz="4" w:space="0" w:color="auto"/>
              <w:bottom w:val="nil"/>
            </w:tcBorders>
            <w:tcMar>
              <w:top w:w="120" w:type="dxa"/>
              <w:left w:w="180" w:type="dxa"/>
              <w:bottom w:w="120" w:type="dxa"/>
              <w:right w:w="180" w:type="dxa"/>
            </w:tcMar>
            <w:vAlign w:val="center"/>
            <w:hideMark/>
          </w:tcPr>
          <w:p w14:paraId="7849A27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.533</w:t>
            </w:r>
          </w:p>
        </w:tc>
        <w:tc>
          <w:tcPr>
            <w:tcW w:w="0" w:type="auto"/>
            <w:tcBorders>
              <w:top w:val="single" w:sz="4" w:space="0" w:color="auto"/>
              <w:bottom w:val="nil"/>
            </w:tcBorders>
            <w:tcMar>
              <w:top w:w="120" w:type="dxa"/>
              <w:left w:w="180" w:type="dxa"/>
              <w:bottom w:w="120" w:type="dxa"/>
              <w:right w:w="180" w:type="dxa"/>
            </w:tcMar>
            <w:vAlign w:val="center"/>
            <w:hideMark/>
          </w:tcPr>
          <w:p w14:paraId="3BEBE42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Borders>
              <w:top w:val="single" w:sz="4" w:space="0" w:color="auto"/>
              <w:bottom w:val="nil"/>
            </w:tcBorders>
            <w:tcMar>
              <w:top w:w="120" w:type="dxa"/>
              <w:left w:w="180" w:type="dxa"/>
              <w:bottom w:w="120" w:type="dxa"/>
              <w:right w:w="180" w:type="dxa"/>
            </w:tcMar>
            <w:vAlign w:val="center"/>
            <w:hideMark/>
          </w:tcPr>
          <w:p w14:paraId="639BF23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 [–.04, .12]</w:t>
            </w:r>
          </w:p>
        </w:tc>
        <w:tc>
          <w:tcPr>
            <w:tcW w:w="0" w:type="auto"/>
            <w:tcBorders>
              <w:top w:val="single" w:sz="4" w:space="0" w:color="auto"/>
              <w:bottom w:val="nil"/>
            </w:tcBorders>
            <w:tcMar>
              <w:top w:w="120" w:type="dxa"/>
              <w:left w:w="180" w:type="dxa"/>
              <w:bottom w:w="120" w:type="dxa"/>
              <w:right w:w="180" w:type="dxa"/>
            </w:tcMar>
            <w:vAlign w:val="center"/>
            <w:hideMark/>
          </w:tcPr>
          <w:p w14:paraId="70A94B6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.331</w:t>
            </w:r>
          </w:p>
        </w:tc>
        <w:tc>
          <w:tcPr>
            <w:tcW w:w="0" w:type="auto"/>
            <w:tcBorders>
              <w:top w:val="single" w:sz="4" w:space="0" w:color="auto"/>
              <w:bottom w:val="nil"/>
            </w:tcBorders>
            <w:tcMar>
              <w:top w:w="120" w:type="dxa"/>
              <w:left w:w="180" w:type="dxa"/>
              <w:bottom w:w="120" w:type="dxa"/>
              <w:right w:w="180" w:type="dxa"/>
            </w:tcMar>
            <w:vAlign w:val="center"/>
            <w:hideMark/>
          </w:tcPr>
          <w:p w14:paraId="29BF8E0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.855</w:t>
            </w:r>
          </w:p>
        </w:tc>
        <w:tc>
          <w:tcPr>
            <w:tcW w:w="0" w:type="auto"/>
            <w:tcBorders>
              <w:top w:val="single" w:sz="4" w:space="0" w:color="auto"/>
              <w:bottom w:val="nil"/>
            </w:tcBorders>
            <w:tcMar>
              <w:top w:w="120" w:type="dxa"/>
              <w:left w:w="180" w:type="dxa"/>
              <w:bottom w:w="120" w:type="dxa"/>
              <w:right w:w="180" w:type="dxa"/>
            </w:tcMar>
            <w:vAlign w:val="center"/>
            <w:hideMark/>
          </w:tcPr>
          <w:p w14:paraId="34B999D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694AAE4E" w14:textId="77777777" w:rsidTr="00060701">
        <w:trPr>
          <w:tblCellSpacing w:w="15" w:type="dxa"/>
        </w:trPr>
        <w:tc>
          <w:tcPr>
            <w:tcW w:w="0" w:type="auto"/>
            <w:tcMar>
              <w:top w:w="120" w:type="dxa"/>
              <w:left w:w="180" w:type="dxa"/>
              <w:bottom w:w="120" w:type="dxa"/>
              <w:right w:w="180" w:type="dxa"/>
            </w:tcMar>
            <w:vAlign w:val="center"/>
            <w:hideMark/>
          </w:tcPr>
          <w:p w14:paraId="5994833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Age</w:t>
            </w:r>
          </w:p>
        </w:tc>
        <w:tc>
          <w:tcPr>
            <w:tcW w:w="0" w:type="auto"/>
            <w:tcMar>
              <w:top w:w="120" w:type="dxa"/>
              <w:left w:w="180" w:type="dxa"/>
              <w:bottom w:w="120" w:type="dxa"/>
              <w:right w:w="180" w:type="dxa"/>
            </w:tcMar>
            <w:vAlign w:val="center"/>
            <w:hideMark/>
          </w:tcPr>
          <w:p w14:paraId="317BDE0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.06 [–.01, .13]</w:t>
            </w:r>
          </w:p>
        </w:tc>
        <w:tc>
          <w:tcPr>
            <w:tcW w:w="0" w:type="auto"/>
            <w:tcMar>
              <w:top w:w="120" w:type="dxa"/>
              <w:left w:w="180" w:type="dxa"/>
              <w:bottom w:w="120" w:type="dxa"/>
              <w:right w:w="180" w:type="dxa"/>
            </w:tcMar>
            <w:vAlign w:val="center"/>
            <w:hideMark/>
          </w:tcPr>
          <w:p w14:paraId="7802949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.100</w:t>
            </w:r>
          </w:p>
        </w:tc>
        <w:tc>
          <w:tcPr>
            <w:tcW w:w="0" w:type="auto"/>
            <w:tcMar>
              <w:top w:w="120" w:type="dxa"/>
              <w:left w:w="180" w:type="dxa"/>
              <w:bottom w:w="120" w:type="dxa"/>
              <w:right w:w="180" w:type="dxa"/>
            </w:tcMar>
            <w:vAlign w:val="center"/>
            <w:hideMark/>
          </w:tcPr>
          <w:p w14:paraId="160AD54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.299</w:t>
            </w:r>
          </w:p>
        </w:tc>
        <w:tc>
          <w:tcPr>
            <w:tcW w:w="0" w:type="auto"/>
            <w:tcMar>
              <w:top w:w="120" w:type="dxa"/>
              <w:left w:w="180" w:type="dxa"/>
              <w:bottom w:w="120" w:type="dxa"/>
              <w:right w:w="180" w:type="dxa"/>
            </w:tcMar>
            <w:vAlign w:val="center"/>
            <w:hideMark/>
          </w:tcPr>
          <w:p w14:paraId="38A49A4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1DC0347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 [–.04, .12]</w:t>
            </w:r>
          </w:p>
        </w:tc>
        <w:tc>
          <w:tcPr>
            <w:tcW w:w="0" w:type="auto"/>
            <w:tcMar>
              <w:top w:w="120" w:type="dxa"/>
              <w:left w:w="180" w:type="dxa"/>
              <w:bottom w:w="120" w:type="dxa"/>
              <w:right w:w="180" w:type="dxa"/>
            </w:tcMar>
            <w:vAlign w:val="center"/>
            <w:hideMark/>
          </w:tcPr>
          <w:p w14:paraId="71A9B7C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.285</w:t>
            </w:r>
          </w:p>
        </w:tc>
        <w:tc>
          <w:tcPr>
            <w:tcW w:w="0" w:type="auto"/>
            <w:tcMar>
              <w:top w:w="120" w:type="dxa"/>
              <w:left w:w="180" w:type="dxa"/>
              <w:bottom w:w="120" w:type="dxa"/>
              <w:right w:w="180" w:type="dxa"/>
            </w:tcMar>
            <w:vAlign w:val="center"/>
            <w:hideMark/>
          </w:tcPr>
          <w:p w14:paraId="16FC6BD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.855</w:t>
            </w:r>
          </w:p>
        </w:tc>
        <w:tc>
          <w:tcPr>
            <w:tcW w:w="0" w:type="auto"/>
            <w:tcMar>
              <w:top w:w="120" w:type="dxa"/>
              <w:left w:w="180" w:type="dxa"/>
              <w:bottom w:w="120" w:type="dxa"/>
              <w:right w:w="180" w:type="dxa"/>
            </w:tcMar>
            <w:vAlign w:val="center"/>
            <w:hideMark/>
          </w:tcPr>
          <w:p w14:paraId="6CC1FE6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1B3A9C3C" w14:textId="77777777" w:rsidTr="00060701">
        <w:trPr>
          <w:tblCellSpacing w:w="15" w:type="dxa"/>
        </w:trPr>
        <w:tc>
          <w:tcPr>
            <w:tcW w:w="0" w:type="auto"/>
            <w:tcMar>
              <w:top w:w="120" w:type="dxa"/>
              <w:left w:w="180" w:type="dxa"/>
              <w:bottom w:w="120" w:type="dxa"/>
              <w:right w:w="180" w:type="dxa"/>
            </w:tcMar>
            <w:vAlign w:val="center"/>
            <w:hideMark/>
          </w:tcPr>
          <w:p w14:paraId="710DD95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Education level</w:t>
            </w:r>
          </w:p>
        </w:tc>
        <w:tc>
          <w:tcPr>
            <w:tcW w:w="0" w:type="auto"/>
            <w:tcMar>
              <w:top w:w="120" w:type="dxa"/>
              <w:left w:w="180" w:type="dxa"/>
              <w:bottom w:w="120" w:type="dxa"/>
              <w:right w:w="180" w:type="dxa"/>
            </w:tcMar>
            <w:vAlign w:val="center"/>
            <w:hideMark/>
          </w:tcPr>
          <w:p w14:paraId="3B58249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.15 [.08, .22]</w:t>
            </w:r>
          </w:p>
        </w:tc>
        <w:tc>
          <w:tcPr>
            <w:tcW w:w="0" w:type="auto"/>
            <w:tcMar>
              <w:top w:w="120" w:type="dxa"/>
              <w:left w:w="180" w:type="dxa"/>
              <w:bottom w:w="120" w:type="dxa"/>
              <w:right w:w="180" w:type="dxa"/>
            </w:tcMar>
            <w:vAlign w:val="center"/>
            <w:hideMark/>
          </w:tcPr>
          <w:p w14:paraId="3F7FA49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EDB285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8A7CE3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389E5BA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.16 [.08, .24]</w:t>
            </w:r>
          </w:p>
        </w:tc>
        <w:tc>
          <w:tcPr>
            <w:tcW w:w="0" w:type="auto"/>
            <w:tcMar>
              <w:top w:w="120" w:type="dxa"/>
              <w:left w:w="180" w:type="dxa"/>
              <w:bottom w:w="120" w:type="dxa"/>
              <w:right w:w="180" w:type="dxa"/>
            </w:tcMar>
            <w:vAlign w:val="center"/>
            <w:hideMark/>
          </w:tcPr>
          <w:p w14:paraId="2E2E3F4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F3E501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5492B51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078FE313" w14:textId="77777777" w:rsidTr="00060701">
        <w:trPr>
          <w:tblCellSpacing w:w="15" w:type="dxa"/>
        </w:trPr>
        <w:tc>
          <w:tcPr>
            <w:tcW w:w="0" w:type="auto"/>
            <w:tcMar>
              <w:top w:w="120" w:type="dxa"/>
              <w:left w:w="180" w:type="dxa"/>
              <w:bottom w:w="120" w:type="dxa"/>
              <w:right w:w="180" w:type="dxa"/>
            </w:tcMar>
            <w:vAlign w:val="center"/>
            <w:hideMark/>
          </w:tcPr>
          <w:p w14:paraId="328871F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Religiosity</w:t>
            </w:r>
          </w:p>
        </w:tc>
        <w:tc>
          <w:tcPr>
            <w:tcW w:w="0" w:type="auto"/>
            <w:tcMar>
              <w:top w:w="120" w:type="dxa"/>
              <w:left w:w="180" w:type="dxa"/>
              <w:bottom w:w="120" w:type="dxa"/>
              <w:right w:w="180" w:type="dxa"/>
            </w:tcMar>
            <w:vAlign w:val="center"/>
            <w:hideMark/>
          </w:tcPr>
          <w:p w14:paraId="3788746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.28 [.21, .34]</w:t>
            </w:r>
          </w:p>
        </w:tc>
        <w:tc>
          <w:tcPr>
            <w:tcW w:w="0" w:type="auto"/>
            <w:tcMar>
              <w:top w:w="120" w:type="dxa"/>
              <w:left w:w="180" w:type="dxa"/>
              <w:bottom w:w="120" w:type="dxa"/>
              <w:right w:w="180" w:type="dxa"/>
            </w:tcMar>
            <w:vAlign w:val="center"/>
            <w:hideMark/>
          </w:tcPr>
          <w:p w14:paraId="08E6A0A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2AE35E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4057D0B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03EDD8F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.34 [.26, .41]</w:t>
            </w:r>
          </w:p>
        </w:tc>
        <w:tc>
          <w:tcPr>
            <w:tcW w:w="0" w:type="auto"/>
            <w:tcMar>
              <w:top w:w="120" w:type="dxa"/>
              <w:left w:w="180" w:type="dxa"/>
              <w:bottom w:w="120" w:type="dxa"/>
              <w:right w:w="180" w:type="dxa"/>
            </w:tcMar>
            <w:vAlign w:val="center"/>
            <w:hideMark/>
          </w:tcPr>
          <w:p w14:paraId="56AA2EB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9CEDCE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6FFE3DA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588</w:t>
            </w:r>
          </w:p>
        </w:tc>
      </w:tr>
      <w:tr w:rsidR="00060701" w:rsidRPr="0062583E" w14:paraId="7CBFD3F4" w14:textId="77777777" w:rsidTr="00060701">
        <w:trPr>
          <w:tblCellSpacing w:w="15" w:type="dxa"/>
        </w:trPr>
        <w:tc>
          <w:tcPr>
            <w:tcW w:w="0" w:type="auto"/>
            <w:tcMar>
              <w:top w:w="120" w:type="dxa"/>
              <w:left w:w="180" w:type="dxa"/>
              <w:bottom w:w="120" w:type="dxa"/>
              <w:right w:w="180" w:type="dxa"/>
            </w:tcMar>
            <w:vAlign w:val="center"/>
            <w:hideMark/>
          </w:tcPr>
          <w:p w14:paraId="3606F46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NAIT</w:t>
            </w:r>
          </w:p>
        </w:tc>
        <w:tc>
          <w:tcPr>
            <w:tcW w:w="0" w:type="auto"/>
            <w:tcMar>
              <w:top w:w="120" w:type="dxa"/>
              <w:left w:w="180" w:type="dxa"/>
              <w:bottom w:w="120" w:type="dxa"/>
              <w:right w:w="180" w:type="dxa"/>
            </w:tcMar>
            <w:vAlign w:val="center"/>
            <w:hideMark/>
          </w:tcPr>
          <w:p w14:paraId="43DA8BC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.31 [.25, .37]</w:t>
            </w:r>
          </w:p>
        </w:tc>
        <w:tc>
          <w:tcPr>
            <w:tcW w:w="0" w:type="auto"/>
            <w:tcMar>
              <w:top w:w="120" w:type="dxa"/>
              <w:left w:w="180" w:type="dxa"/>
              <w:bottom w:w="120" w:type="dxa"/>
              <w:right w:w="180" w:type="dxa"/>
            </w:tcMar>
            <w:vAlign w:val="center"/>
            <w:hideMark/>
          </w:tcPr>
          <w:p w14:paraId="323116E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0486BF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561D61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774</w:t>
            </w:r>
          </w:p>
        </w:tc>
        <w:tc>
          <w:tcPr>
            <w:tcW w:w="0" w:type="auto"/>
            <w:tcMar>
              <w:top w:w="120" w:type="dxa"/>
              <w:left w:w="180" w:type="dxa"/>
              <w:bottom w:w="120" w:type="dxa"/>
              <w:right w:w="180" w:type="dxa"/>
            </w:tcMar>
            <w:vAlign w:val="center"/>
            <w:hideMark/>
          </w:tcPr>
          <w:p w14:paraId="655F0C8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bookmarkStart w:id="1" w:name="_Hlk221443171"/>
            <w:r w:rsidRPr="0062583E">
              <w:rPr>
                <w:rFonts w:ascii="Times New Roman" w:eastAsia="Times New Roman" w:hAnsi="Times New Roman" w:cs="Times New Roman"/>
                <w:color w:val="1F1F1F"/>
                <w:bdr w:val="none" w:sz="0" w:space="0" w:color="auto" w:frame="1"/>
                <w:lang w:val="en-GB" w:eastAsia="sr-Latn-RS"/>
              </w:rPr>
              <w:t>.40 [.33, .46]</w:t>
            </w:r>
            <w:bookmarkEnd w:id="1"/>
          </w:p>
        </w:tc>
        <w:tc>
          <w:tcPr>
            <w:tcW w:w="0" w:type="auto"/>
            <w:tcMar>
              <w:top w:w="120" w:type="dxa"/>
              <w:left w:w="180" w:type="dxa"/>
              <w:bottom w:w="120" w:type="dxa"/>
              <w:right w:w="180" w:type="dxa"/>
            </w:tcMar>
            <w:vAlign w:val="center"/>
            <w:hideMark/>
          </w:tcPr>
          <w:p w14:paraId="0A700DD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7CF4AB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67334D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1FC6F418" w14:textId="77777777" w:rsidTr="00060701">
        <w:trPr>
          <w:tblCellSpacing w:w="15" w:type="dxa"/>
        </w:trPr>
        <w:tc>
          <w:tcPr>
            <w:tcW w:w="0" w:type="auto"/>
            <w:tcMar>
              <w:top w:w="120" w:type="dxa"/>
              <w:left w:w="180" w:type="dxa"/>
              <w:bottom w:w="120" w:type="dxa"/>
              <w:right w:w="180" w:type="dxa"/>
            </w:tcMar>
            <w:vAlign w:val="center"/>
            <w:hideMark/>
          </w:tcPr>
          <w:p w14:paraId="6633376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AEQ Total</w:t>
            </w:r>
          </w:p>
        </w:tc>
        <w:tc>
          <w:tcPr>
            <w:tcW w:w="0" w:type="auto"/>
            <w:tcMar>
              <w:top w:w="120" w:type="dxa"/>
              <w:left w:w="180" w:type="dxa"/>
              <w:bottom w:w="120" w:type="dxa"/>
              <w:right w:w="180" w:type="dxa"/>
            </w:tcMar>
            <w:vAlign w:val="center"/>
            <w:hideMark/>
          </w:tcPr>
          <w:p w14:paraId="55E0EBF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.36 [.29, .42]</w:t>
            </w:r>
          </w:p>
        </w:tc>
        <w:tc>
          <w:tcPr>
            <w:tcW w:w="0" w:type="auto"/>
            <w:tcMar>
              <w:top w:w="120" w:type="dxa"/>
              <w:left w:w="180" w:type="dxa"/>
              <w:bottom w:w="120" w:type="dxa"/>
              <w:right w:w="180" w:type="dxa"/>
            </w:tcMar>
            <w:vAlign w:val="center"/>
            <w:hideMark/>
          </w:tcPr>
          <w:p w14:paraId="30CA41F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A529B7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E24120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38D48DE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.26 [.19, .34]</w:t>
            </w:r>
          </w:p>
        </w:tc>
        <w:tc>
          <w:tcPr>
            <w:tcW w:w="0" w:type="auto"/>
            <w:tcMar>
              <w:top w:w="120" w:type="dxa"/>
              <w:left w:w="180" w:type="dxa"/>
              <w:bottom w:w="120" w:type="dxa"/>
              <w:right w:w="180" w:type="dxa"/>
            </w:tcMar>
            <w:vAlign w:val="center"/>
            <w:hideMark/>
          </w:tcPr>
          <w:p w14:paraId="4D54BE5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47161CB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6596D6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5B942A2A" w14:textId="77777777" w:rsidTr="00060701">
        <w:trPr>
          <w:tblCellSpacing w:w="15" w:type="dxa"/>
        </w:trPr>
        <w:tc>
          <w:tcPr>
            <w:tcW w:w="0" w:type="auto"/>
            <w:tcMar>
              <w:top w:w="120" w:type="dxa"/>
              <w:left w:w="180" w:type="dxa"/>
              <w:bottom w:w="120" w:type="dxa"/>
              <w:right w:w="180" w:type="dxa"/>
            </w:tcMar>
            <w:vAlign w:val="center"/>
            <w:hideMark/>
          </w:tcPr>
          <w:p w14:paraId="2E8EF0D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DSES</w:t>
            </w:r>
          </w:p>
        </w:tc>
        <w:tc>
          <w:tcPr>
            <w:tcW w:w="0" w:type="auto"/>
            <w:tcMar>
              <w:top w:w="120" w:type="dxa"/>
              <w:left w:w="180" w:type="dxa"/>
              <w:bottom w:w="120" w:type="dxa"/>
              <w:right w:w="180" w:type="dxa"/>
            </w:tcMar>
            <w:vAlign w:val="center"/>
            <w:hideMark/>
          </w:tcPr>
          <w:p w14:paraId="3CBB5EA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.16 [.09, .23]</w:t>
            </w:r>
          </w:p>
        </w:tc>
        <w:tc>
          <w:tcPr>
            <w:tcW w:w="0" w:type="auto"/>
            <w:tcMar>
              <w:top w:w="120" w:type="dxa"/>
              <w:left w:w="180" w:type="dxa"/>
              <w:bottom w:w="120" w:type="dxa"/>
              <w:right w:w="180" w:type="dxa"/>
            </w:tcMar>
            <w:vAlign w:val="center"/>
            <w:hideMark/>
          </w:tcPr>
          <w:p w14:paraId="7B2BC72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983CE6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09217E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FAC455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.11 [.03, .19]</w:t>
            </w:r>
          </w:p>
        </w:tc>
        <w:tc>
          <w:tcPr>
            <w:tcW w:w="0" w:type="auto"/>
            <w:tcMar>
              <w:top w:w="120" w:type="dxa"/>
              <w:left w:w="180" w:type="dxa"/>
              <w:bottom w:w="120" w:type="dxa"/>
              <w:right w:w="180" w:type="dxa"/>
            </w:tcMar>
            <w:vAlign w:val="center"/>
            <w:hideMark/>
          </w:tcPr>
          <w:p w14:paraId="3EEC486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.010</w:t>
            </w:r>
          </w:p>
        </w:tc>
        <w:tc>
          <w:tcPr>
            <w:tcW w:w="0" w:type="auto"/>
            <w:tcMar>
              <w:top w:w="120" w:type="dxa"/>
              <w:left w:w="180" w:type="dxa"/>
              <w:bottom w:w="120" w:type="dxa"/>
              <w:right w:w="180" w:type="dxa"/>
            </w:tcMar>
            <w:vAlign w:val="center"/>
            <w:hideMark/>
          </w:tcPr>
          <w:p w14:paraId="09A2B41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.039</w:t>
            </w:r>
          </w:p>
        </w:tc>
        <w:tc>
          <w:tcPr>
            <w:tcW w:w="0" w:type="auto"/>
            <w:tcMar>
              <w:top w:w="120" w:type="dxa"/>
              <w:left w:w="180" w:type="dxa"/>
              <w:bottom w:w="120" w:type="dxa"/>
              <w:right w:w="180" w:type="dxa"/>
            </w:tcMar>
            <w:vAlign w:val="center"/>
            <w:hideMark/>
          </w:tcPr>
          <w:p w14:paraId="41E3CF4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5F00EFFC" w14:textId="77777777" w:rsidTr="00060701">
        <w:trPr>
          <w:tblCellSpacing w:w="15" w:type="dxa"/>
        </w:trPr>
        <w:tc>
          <w:tcPr>
            <w:tcW w:w="0" w:type="auto"/>
            <w:tcMar>
              <w:top w:w="120" w:type="dxa"/>
              <w:left w:w="180" w:type="dxa"/>
              <w:bottom w:w="120" w:type="dxa"/>
              <w:right w:w="180" w:type="dxa"/>
            </w:tcMar>
            <w:vAlign w:val="center"/>
            <w:hideMark/>
          </w:tcPr>
          <w:p w14:paraId="5E2276C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Extraversion</w:t>
            </w:r>
          </w:p>
        </w:tc>
        <w:tc>
          <w:tcPr>
            <w:tcW w:w="0" w:type="auto"/>
            <w:tcMar>
              <w:top w:w="120" w:type="dxa"/>
              <w:left w:w="180" w:type="dxa"/>
              <w:bottom w:w="120" w:type="dxa"/>
              <w:right w:w="180" w:type="dxa"/>
            </w:tcMar>
            <w:vAlign w:val="center"/>
            <w:hideMark/>
          </w:tcPr>
          <w:p w14:paraId="6B32C0B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.09 [.02, .16]</w:t>
            </w:r>
          </w:p>
        </w:tc>
        <w:tc>
          <w:tcPr>
            <w:tcW w:w="0" w:type="auto"/>
            <w:tcMar>
              <w:top w:w="120" w:type="dxa"/>
              <w:left w:w="180" w:type="dxa"/>
              <w:bottom w:w="120" w:type="dxa"/>
              <w:right w:w="180" w:type="dxa"/>
            </w:tcMar>
            <w:vAlign w:val="center"/>
            <w:hideMark/>
          </w:tcPr>
          <w:p w14:paraId="151867A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.016</w:t>
            </w:r>
          </w:p>
        </w:tc>
        <w:tc>
          <w:tcPr>
            <w:tcW w:w="0" w:type="auto"/>
            <w:tcMar>
              <w:top w:w="120" w:type="dxa"/>
              <w:left w:w="180" w:type="dxa"/>
              <w:bottom w:w="120" w:type="dxa"/>
              <w:right w:w="180" w:type="dxa"/>
            </w:tcMar>
            <w:vAlign w:val="center"/>
            <w:hideMark/>
          </w:tcPr>
          <w:p w14:paraId="644D419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.078</w:t>
            </w:r>
          </w:p>
        </w:tc>
        <w:tc>
          <w:tcPr>
            <w:tcW w:w="0" w:type="auto"/>
            <w:tcMar>
              <w:top w:w="120" w:type="dxa"/>
              <w:left w:w="180" w:type="dxa"/>
              <w:bottom w:w="120" w:type="dxa"/>
              <w:right w:w="180" w:type="dxa"/>
            </w:tcMar>
            <w:vAlign w:val="center"/>
            <w:hideMark/>
          </w:tcPr>
          <w:p w14:paraId="02DB1CF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2AF3366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–.11 [–.19, –.03]</w:t>
            </w:r>
          </w:p>
        </w:tc>
        <w:tc>
          <w:tcPr>
            <w:tcW w:w="0" w:type="auto"/>
            <w:tcMar>
              <w:top w:w="120" w:type="dxa"/>
              <w:left w:w="180" w:type="dxa"/>
              <w:bottom w:w="120" w:type="dxa"/>
              <w:right w:w="180" w:type="dxa"/>
            </w:tcMar>
            <w:vAlign w:val="center"/>
            <w:hideMark/>
          </w:tcPr>
          <w:p w14:paraId="4F79EA6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.005</w:t>
            </w:r>
          </w:p>
        </w:tc>
        <w:tc>
          <w:tcPr>
            <w:tcW w:w="0" w:type="auto"/>
            <w:tcMar>
              <w:top w:w="120" w:type="dxa"/>
              <w:left w:w="180" w:type="dxa"/>
              <w:bottom w:w="120" w:type="dxa"/>
              <w:right w:w="180" w:type="dxa"/>
            </w:tcMar>
            <w:vAlign w:val="center"/>
            <w:hideMark/>
          </w:tcPr>
          <w:p w14:paraId="13214C2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.027</w:t>
            </w:r>
          </w:p>
        </w:tc>
        <w:tc>
          <w:tcPr>
            <w:tcW w:w="0" w:type="auto"/>
            <w:tcMar>
              <w:top w:w="120" w:type="dxa"/>
              <w:left w:w="180" w:type="dxa"/>
              <w:bottom w:w="120" w:type="dxa"/>
              <w:right w:w="180" w:type="dxa"/>
            </w:tcMar>
            <w:vAlign w:val="center"/>
            <w:hideMark/>
          </w:tcPr>
          <w:p w14:paraId="7F724D0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113C91B6" w14:textId="77777777" w:rsidTr="00060701">
        <w:trPr>
          <w:tblCellSpacing w:w="15" w:type="dxa"/>
        </w:trPr>
        <w:tc>
          <w:tcPr>
            <w:tcW w:w="0" w:type="auto"/>
            <w:tcMar>
              <w:top w:w="120" w:type="dxa"/>
              <w:left w:w="180" w:type="dxa"/>
              <w:bottom w:w="120" w:type="dxa"/>
              <w:right w:w="180" w:type="dxa"/>
            </w:tcMar>
            <w:vAlign w:val="center"/>
            <w:hideMark/>
          </w:tcPr>
          <w:p w14:paraId="4203817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Neuroticism</w:t>
            </w:r>
          </w:p>
        </w:tc>
        <w:tc>
          <w:tcPr>
            <w:tcW w:w="0" w:type="auto"/>
            <w:tcMar>
              <w:top w:w="120" w:type="dxa"/>
              <w:left w:w="180" w:type="dxa"/>
              <w:bottom w:w="120" w:type="dxa"/>
              <w:right w:w="180" w:type="dxa"/>
            </w:tcMar>
            <w:vAlign w:val="center"/>
            <w:hideMark/>
          </w:tcPr>
          <w:p w14:paraId="1B8ABA2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–.10 [–.17, –.03]</w:t>
            </w:r>
          </w:p>
        </w:tc>
        <w:tc>
          <w:tcPr>
            <w:tcW w:w="0" w:type="auto"/>
            <w:tcMar>
              <w:top w:w="120" w:type="dxa"/>
              <w:left w:w="180" w:type="dxa"/>
              <w:bottom w:w="120" w:type="dxa"/>
              <w:right w:w="180" w:type="dxa"/>
            </w:tcMar>
            <w:vAlign w:val="center"/>
            <w:hideMark/>
          </w:tcPr>
          <w:p w14:paraId="341430A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.008</w:t>
            </w:r>
          </w:p>
        </w:tc>
        <w:tc>
          <w:tcPr>
            <w:tcW w:w="0" w:type="auto"/>
            <w:tcMar>
              <w:top w:w="120" w:type="dxa"/>
              <w:left w:w="180" w:type="dxa"/>
              <w:bottom w:w="120" w:type="dxa"/>
              <w:right w:w="180" w:type="dxa"/>
            </w:tcMar>
            <w:vAlign w:val="center"/>
            <w:hideMark/>
          </w:tcPr>
          <w:p w14:paraId="059C33C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.046</w:t>
            </w:r>
          </w:p>
        </w:tc>
        <w:tc>
          <w:tcPr>
            <w:tcW w:w="0" w:type="auto"/>
            <w:tcMar>
              <w:top w:w="120" w:type="dxa"/>
              <w:left w:w="180" w:type="dxa"/>
              <w:bottom w:w="120" w:type="dxa"/>
              <w:right w:w="180" w:type="dxa"/>
            </w:tcMar>
            <w:vAlign w:val="center"/>
            <w:hideMark/>
          </w:tcPr>
          <w:p w14:paraId="547AB4A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02714B5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–.02 [–.10, .06]</w:t>
            </w:r>
          </w:p>
        </w:tc>
        <w:tc>
          <w:tcPr>
            <w:tcW w:w="0" w:type="auto"/>
            <w:tcMar>
              <w:top w:w="120" w:type="dxa"/>
              <w:left w:w="180" w:type="dxa"/>
              <w:bottom w:w="120" w:type="dxa"/>
              <w:right w:w="180" w:type="dxa"/>
            </w:tcMar>
            <w:vAlign w:val="center"/>
            <w:hideMark/>
          </w:tcPr>
          <w:p w14:paraId="4F63952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.560</w:t>
            </w:r>
          </w:p>
        </w:tc>
        <w:tc>
          <w:tcPr>
            <w:tcW w:w="0" w:type="auto"/>
            <w:tcMar>
              <w:top w:w="120" w:type="dxa"/>
              <w:left w:w="180" w:type="dxa"/>
              <w:bottom w:w="120" w:type="dxa"/>
              <w:right w:w="180" w:type="dxa"/>
            </w:tcMar>
            <w:vAlign w:val="center"/>
            <w:hideMark/>
          </w:tcPr>
          <w:p w14:paraId="3A5CF4F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.855</w:t>
            </w:r>
          </w:p>
        </w:tc>
        <w:tc>
          <w:tcPr>
            <w:tcW w:w="0" w:type="auto"/>
            <w:tcMar>
              <w:top w:w="120" w:type="dxa"/>
              <w:left w:w="180" w:type="dxa"/>
              <w:bottom w:w="120" w:type="dxa"/>
              <w:right w:w="180" w:type="dxa"/>
            </w:tcMar>
            <w:vAlign w:val="center"/>
            <w:hideMark/>
          </w:tcPr>
          <w:p w14:paraId="1B2FBB9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681717E7" w14:textId="77777777" w:rsidTr="00060701">
        <w:trPr>
          <w:tblCellSpacing w:w="15" w:type="dxa"/>
        </w:trPr>
        <w:tc>
          <w:tcPr>
            <w:tcW w:w="0" w:type="auto"/>
            <w:tcMar>
              <w:top w:w="120" w:type="dxa"/>
              <w:left w:w="180" w:type="dxa"/>
              <w:bottom w:w="120" w:type="dxa"/>
              <w:right w:w="180" w:type="dxa"/>
            </w:tcMar>
            <w:vAlign w:val="center"/>
            <w:hideMark/>
          </w:tcPr>
          <w:p w14:paraId="5BAE9E4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Narcissism</w:t>
            </w:r>
          </w:p>
        </w:tc>
        <w:tc>
          <w:tcPr>
            <w:tcW w:w="0" w:type="auto"/>
            <w:tcMar>
              <w:top w:w="120" w:type="dxa"/>
              <w:left w:w="180" w:type="dxa"/>
              <w:bottom w:w="120" w:type="dxa"/>
              <w:right w:w="180" w:type="dxa"/>
            </w:tcMar>
            <w:vAlign w:val="center"/>
            <w:hideMark/>
          </w:tcPr>
          <w:p w14:paraId="54FAD53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 [–.11, .03]</w:t>
            </w:r>
          </w:p>
        </w:tc>
        <w:tc>
          <w:tcPr>
            <w:tcW w:w="0" w:type="auto"/>
            <w:tcMar>
              <w:top w:w="120" w:type="dxa"/>
              <w:left w:w="180" w:type="dxa"/>
              <w:bottom w:w="120" w:type="dxa"/>
              <w:right w:w="180" w:type="dxa"/>
            </w:tcMar>
            <w:vAlign w:val="center"/>
            <w:hideMark/>
          </w:tcPr>
          <w:p w14:paraId="35D3A85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.266</w:t>
            </w:r>
          </w:p>
        </w:tc>
        <w:tc>
          <w:tcPr>
            <w:tcW w:w="0" w:type="auto"/>
            <w:tcMar>
              <w:top w:w="120" w:type="dxa"/>
              <w:left w:w="180" w:type="dxa"/>
              <w:bottom w:w="120" w:type="dxa"/>
              <w:right w:w="180" w:type="dxa"/>
            </w:tcMar>
            <w:vAlign w:val="center"/>
            <w:hideMark/>
          </w:tcPr>
          <w:p w14:paraId="13EE761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.533</w:t>
            </w:r>
          </w:p>
        </w:tc>
        <w:tc>
          <w:tcPr>
            <w:tcW w:w="0" w:type="auto"/>
            <w:tcMar>
              <w:top w:w="120" w:type="dxa"/>
              <w:left w:w="180" w:type="dxa"/>
              <w:bottom w:w="120" w:type="dxa"/>
              <w:right w:w="180" w:type="dxa"/>
            </w:tcMar>
            <w:vAlign w:val="center"/>
            <w:hideMark/>
          </w:tcPr>
          <w:p w14:paraId="3E3416D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F5CCD1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.21 [.13, .29]</w:t>
            </w:r>
          </w:p>
        </w:tc>
        <w:tc>
          <w:tcPr>
            <w:tcW w:w="0" w:type="auto"/>
            <w:tcMar>
              <w:top w:w="120" w:type="dxa"/>
              <w:left w:w="180" w:type="dxa"/>
              <w:bottom w:w="120" w:type="dxa"/>
              <w:right w:w="180" w:type="dxa"/>
            </w:tcMar>
            <w:vAlign w:val="center"/>
            <w:hideMark/>
          </w:tcPr>
          <w:p w14:paraId="56357BF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CE0C58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607E63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060701" w:rsidRPr="0062583E" w14:paraId="52B085F5" w14:textId="77777777" w:rsidTr="00060701">
        <w:trPr>
          <w:tblCellSpacing w:w="15" w:type="dxa"/>
        </w:trPr>
        <w:tc>
          <w:tcPr>
            <w:tcW w:w="0" w:type="auto"/>
            <w:tcMar>
              <w:top w:w="120" w:type="dxa"/>
              <w:left w:w="180" w:type="dxa"/>
              <w:bottom w:w="120" w:type="dxa"/>
              <w:right w:w="180" w:type="dxa"/>
            </w:tcMar>
            <w:vAlign w:val="center"/>
            <w:hideMark/>
          </w:tcPr>
          <w:p w14:paraId="58FCEFE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lastRenderedPageBreak/>
              <w:t>NFCS-15</w:t>
            </w:r>
          </w:p>
        </w:tc>
        <w:tc>
          <w:tcPr>
            <w:tcW w:w="0" w:type="auto"/>
            <w:tcMar>
              <w:top w:w="120" w:type="dxa"/>
              <w:left w:w="180" w:type="dxa"/>
              <w:bottom w:w="120" w:type="dxa"/>
              <w:right w:w="180" w:type="dxa"/>
            </w:tcMar>
            <w:vAlign w:val="center"/>
            <w:hideMark/>
          </w:tcPr>
          <w:p w14:paraId="7A8C5BD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[.01, .15]</w:t>
            </w:r>
          </w:p>
        </w:tc>
        <w:tc>
          <w:tcPr>
            <w:tcW w:w="0" w:type="auto"/>
            <w:tcMar>
              <w:top w:w="120" w:type="dxa"/>
              <w:left w:w="180" w:type="dxa"/>
              <w:bottom w:w="120" w:type="dxa"/>
              <w:right w:w="180" w:type="dxa"/>
            </w:tcMar>
            <w:vAlign w:val="center"/>
            <w:hideMark/>
          </w:tcPr>
          <w:p w14:paraId="75AC28A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.019</w:t>
            </w:r>
          </w:p>
        </w:tc>
        <w:tc>
          <w:tcPr>
            <w:tcW w:w="0" w:type="auto"/>
            <w:tcMar>
              <w:top w:w="120" w:type="dxa"/>
              <w:left w:w="180" w:type="dxa"/>
              <w:bottom w:w="120" w:type="dxa"/>
              <w:right w:w="180" w:type="dxa"/>
            </w:tcMar>
            <w:vAlign w:val="center"/>
            <w:hideMark/>
          </w:tcPr>
          <w:p w14:paraId="68A0C86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.078</w:t>
            </w:r>
          </w:p>
        </w:tc>
        <w:tc>
          <w:tcPr>
            <w:tcW w:w="0" w:type="auto"/>
            <w:tcMar>
              <w:top w:w="120" w:type="dxa"/>
              <w:left w:w="180" w:type="dxa"/>
              <w:bottom w:w="120" w:type="dxa"/>
              <w:right w:w="180" w:type="dxa"/>
            </w:tcMar>
            <w:vAlign w:val="center"/>
            <w:hideMark/>
          </w:tcPr>
          <w:p w14:paraId="7B356F6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4C00E8D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.21 [.13, .29]</w:t>
            </w:r>
          </w:p>
        </w:tc>
        <w:tc>
          <w:tcPr>
            <w:tcW w:w="0" w:type="auto"/>
            <w:tcMar>
              <w:top w:w="120" w:type="dxa"/>
              <w:left w:w="180" w:type="dxa"/>
              <w:bottom w:w="120" w:type="dxa"/>
              <w:right w:w="180" w:type="dxa"/>
            </w:tcMar>
            <w:vAlign w:val="center"/>
            <w:hideMark/>
          </w:tcPr>
          <w:p w14:paraId="59F243B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E1CD71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37460B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bl>
    <w:p w14:paraId="6C994B71" w14:textId="77777777" w:rsidR="00060701" w:rsidRPr="0062583E" w:rsidRDefault="00060701" w:rsidP="0062583E">
      <w:pPr>
        <w:spacing w:line="480" w:lineRule="auto"/>
        <w:rPr>
          <w:rFonts w:ascii="Times New Roman" w:hAnsi="Times New Roman" w:cs="Times New Roman"/>
          <w:sz w:val="24"/>
          <w:szCs w:val="24"/>
          <w:lang w:val="en-GB" w:eastAsia="sr-Latn-RS"/>
        </w:rPr>
      </w:pPr>
      <w:r w:rsidRPr="0062583E">
        <w:rPr>
          <w:rFonts w:ascii="Times New Roman" w:hAnsi="Times New Roman" w:cs="Times New Roman"/>
          <w:i/>
          <w:iCs/>
          <w:sz w:val="24"/>
          <w:szCs w:val="24"/>
          <w:lang w:val="en-GB" w:eastAsia="sr-Latn-RS"/>
        </w:rPr>
        <w:t>Note.</w:t>
      </w:r>
      <w:r w:rsidRPr="0062583E">
        <w:rPr>
          <w:rFonts w:ascii="Times New Roman" w:hAnsi="Times New Roman" w:cs="Times New Roman"/>
          <w:sz w:val="24"/>
          <w:szCs w:val="24"/>
          <w:lang w:val="en-GB" w:eastAsia="sr-Latn-RS"/>
        </w:rPr>
        <w:t xml:space="preserve"> All = full sample; Orth = Orthodox subsample. </w:t>
      </w:r>
      <w:r w:rsidRPr="0062583E">
        <w:rPr>
          <w:rFonts w:ascii="Times New Roman" w:hAnsi="Times New Roman" w:cs="Times New Roman"/>
          <w:i/>
          <w:iCs/>
          <w:sz w:val="24"/>
          <w:szCs w:val="24"/>
          <w:lang w:val="en-GB" w:eastAsia="sr-Latn-RS"/>
        </w:rPr>
        <w:t>N</w:t>
      </w:r>
      <w:r w:rsidRPr="0062583E">
        <w:rPr>
          <w:rFonts w:ascii="Times New Roman" w:hAnsi="Times New Roman" w:cs="Times New Roman"/>
          <w:sz w:val="24"/>
          <w:szCs w:val="24"/>
          <w:lang w:val="en-GB" w:eastAsia="sr-Latn-RS"/>
        </w:rPr>
        <w:t xml:space="preserve"> varies due to missing data for specific variables. NAIT = National Identity Scale; AEQ = Aesthetic Experience Questionnaire; DSES = Daily Spiritual Experience Scale; NFCS-15 = Need for Closure Scale. Gender was coded as 1 = Female, 2 = Male.</w:t>
      </w:r>
    </w:p>
    <w:p w14:paraId="03771FD8" w14:textId="77777777" w:rsidR="00060701" w:rsidRPr="0062583E" w:rsidRDefault="00060701" w:rsidP="0062583E">
      <w:pPr>
        <w:spacing w:line="480" w:lineRule="auto"/>
        <w:rPr>
          <w:rFonts w:ascii="Times New Roman" w:hAnsi="Times New Roman" w:cs="Times New Roman"/>
          <w:lang w:val="en-GB"/>
        </w:rPr>
      </w:pPr>
    </w:p>
    <w:p w14:paraId="1558A81E" w14:textId="77777777" w:rsidR="002E62FB" w:rsidRPr="0062583E" w:rsidRDefault="0083519B"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05364491" w14:textId="73528F8E" w:rsidR="002E62FB" w:rsidRPr="0092580E" w:rsidRDefault="001802D3" w:rsidP="0092580E">
      <w:pPr>
        <w:pStyle w:val="Heading1"/>
        <w:spacing w:line="480" w:lineRule="auto"/>
        <w:rPr>
          <w:b w:val="0"/>
        </w:rPr>
      </w:pPr>
      <w:r>
        <w:lastRenderedPageBreak/>
        <w:t>Table S10</w:t>
      </w:r>
      <w:r w:rsidR="00397AC2" w:rsidRPr="0062583E">
        <w:t>c</w:t>
      </w:r>
      <w:r w:rsidR="0092580E">
        <w:t xml:space="preserve">. </w:t>
      </w:r>
      <w:r w:rsidR="00397AC2" w:rsidRPr="0092580E">
        <w:t>Correlations of the Cognitive Factor with External Variables (Full Sample vs. Orthodox Subsample)</w:t>
      </w:r>
    </w:p>
    <w:tbl>
      <w:tblPr>
        <w:tblW w:w="0" w:type="auto"/>
        <w:tblCellSpacing w:w="15" w:type="dxa"/>
        <w:tblCellMar>
          <w:left w:w="0" w:type="dxa"/>
          <w:right w:w="0" w:type="dxa"/>
        </w:tblCellMar>
        <w:tblLook w:val="04A0" w:firstRow="1" w:lastRow="0" w:firstColumn="1" w:lastColumn="0" w:noHBand="0" w:noVBand="1"/>
      </w:tblPr>
      <w:tblGrid>
        <w:gridCol w:w="1780"/>
        <w:gridCol w:w="1857"/>
        <w:gridCol w:w="983"/>
        <w:gridCol w:w="1472"/>
        <w:gridCol w:w="1020"/>
        <w:gridCol w:w="1961"/>
        <w:gridCol w:w="1105"/>
        <w:gridCol w:w="1594"/>
        <w:gridCol w:w="1157"/>
      </w:tblGrid>
      <w:tr w:rsidR="00397AC2" w:rsidRPr="0062583E" w14:paraId="45D263A8" w14:textId="77777777" w:rsidTr="00397AC2">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21F2A4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Variable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0A5AF39" w14:textId="0727B80F"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(All) [95% CI]</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F3FF7D8" w14:textId="61832CE8"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4140704" w14:textId="4817AB43"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color w:val="1F1F1F"/>
                <w:bdr w:val="none" w:sz="0" w:space="0" w:color="auto" w:frame="1"/>
                <w:lang w:val="en-GB" w:eastAsia="sr-Latn-RS"/>
              </w:rPr>
              <w:t>​ (All)</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F5DED5B" w14:textId="009DE0F2"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167B225" w14:textId="6BD01E65"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(Orth) [95% CI]</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122A1979" w14:textId="4D018D65"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41FFD3D" w14:textId="681EA9EF"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i/>
                <w:iCs/>
                <w:color w:val="1F1F1F"/>
                <w:bdr w:val="none" w:sz="0" w:space="0" w:color="auto" w:frame="1"/>
                <w:lang w:val="en-GB" w:eastAsia="sr-Latn-RS"/>
              </w:rPr>
              <w:t>​</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A42F58A" w14:textId="2FB994FD"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(Orth)</w:t>
            </w:r>
          </w:p>
        </w:tc>
      </w:tr>
      <w:tr w:rsidR="00397AC2" w:rsidRPr="0062583E" w14:paraId="68F6AEE8" w14:textId="77777777" w:rsidTr="00397AC2">
        <w:trPr>
          <w:tblCellSpacing w:w="15" w:type="dxa"/>
        </w:trPr>
        <w:tc>
          <w:tcPr>
            <w:tcW w:w="0" w:type="auto"/>
            <w:tcMar>
              <w:top w:w="120" w:type="dxa"/>
              <w:left w:w="180" w:type="dxa"/>
              <w:bottom w:w="120" w:type="dxa"/>
              <w:right w:w="180" w:type="dxa"/>
            </w:tcMar>
            <w:vAlign w:val="center"/>
            <w:hideMark/>
          </w:tcPr>
          <w:p w14:paraId="33460A8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Gender</w:t>
            </w:r>
          </w:p>
        </w:tc>
        <w:tc>
          <w:tcPr>
            <w:tcW w:w="0" w:type="auto"/>
            <w:tcMar>
              <w:top w:w="120" w:type="dxa"/>
              <w:left w:w="180" w:type="dxa"/>
              <w:bottom w:w="120" w:type="dxa"/>
              <w:right w:w="180" w:type="dxa"/>
            </w:tcMar>
            <w:vAlign w:val="center"/>
            <w:hideMark/>
          </w:tcPr>
          <w:p w14:paraId="210EEFD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.06 [–.01, .13]</w:t>
            </w:r>
          </w:p>
        </w:tc>
        <w:tc>
          <w:tcPr>
            <w:tcW w:w="0" w:type="auto"/>
            <w:tcMar>
              <w:top w:w="120" w:type="dxa"/>
              <w:left w:w="180" w:type="dxa"/>
              <w:bottom w:w="120" w:type="dxa"/>
              <w:right w:w="180" w:type="dxa"/>
            </w:tcMar>
            <w:vAlign w:val="center"/>
            <w:hideMark/>
          </w:tcPr>
          <w:p w14:paraId="55136B7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.118</w:t>
            </w:r>
          </w:p>
        </w:tc>
        <w:tc>
          <w:tcPr>
            <w:tcW w:w="0" w:type="auto"/>
            <w:tcMar>
              <w:top w:w="120" w:type="dxa"/>
              <w:left w:w="180" w:type="dxa"/>
              <w:bottom w:w="120" w:type="dxa"/>
              <w:right w:w="180" w:type="dxa"/>
            </w:tcMar>
            <w:vAlign w:val="center"/>
            <w:hideMark/>
          </w:tcPr>
          <w:p w14:paraId="650F5B3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.472</w:t>
            </w:r>
          </w:p>
        </w:tc>
        <w:tc>
          <w:tcPr>
            <w:tcW w:w="0" w:type="auto"/>
            <w:tcMar>
              <w:top w:w="120" w:type="dxa"/>
              <w:left w:w="180" w:type="dxa"/>
              <w:bottom w:w="120" w:type="dxa"/>
              <w:right w:w="180" w:type="dxa"/>
            </w:tcMar>
            <w:vAlign w:val="center"/>
            <w:hideMark/>
          </w:tcPr>
          <w:p w14:paraId="192B781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33ABEBA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 [–.04, .13]</w:t>
            </w:r>
          </w:p>
        </w:tc>
        <w:tc>
          <w:tcPr>
            <w:tcW w:w="0" w:type="auto"/>
            <w:tcMar>
              <w:top w:w="120" w:type="dxa"/>
              <w:left w:w="180" w:type="dxa"/>
              <w:bottom w:w="120" w:type="dxa"/>
              <w:right w:w="180" w:type="dxa"/>
            </w:tcMar>
            <w:vAlign w:val="center"/>
            <w:hideMark/>
          </w:tcPr>
          <w:p w14:paraId="657BDD2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.274</w:t>
            </w:r>
          </w:p>
        </w:tc>
        <w:tc>
          <w:tcPr>
            <w:tcW w:w="0" w:type="auto"/>
            <w:tcMar>
              <w:top w:w="120" w:type="dxa"/>
              <w:left w:w="180" w:type="dxa"/>
              <w:bottom w:w="120" w:type="dxa"/>
              <w:right w:w="180" w:type="dxa"/>
            </w:tcMar>
            <w:vAlign w:val="center"/>
            <w:hideMark/>
          </w:tcPr>
          <w:p w14:paraId="5BDEF9B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.974</w:t>
            </w:r>
          </w:p>
        </w:tc>
        <w:tc>
          <w:tcPr>
            <w:tcW w:w="0" w:type="auto"/>
            <w:tcMar>
              <w:top w:w="120" w:type="dxa"/>
              <w:left w:w="180" w:type="dxa"/>
              <w:bottom w:w="120" w:type="dxa"/>
              <w:right w:w="180" w:type="dxa"/>
            </w:tcMar>
            <w:vAlign w:val="center"/>
            <w:hideMark/>
          </w:tcPr>
          <w:p w14:paraId="141E498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2BBD027B" w14:textId="77777777" w:rsidTr="00397AC2">
        <w:trPr>
          <w:tblCellSpacing w:w="15" w:type="dxa"/>
        </w:trPr>
        <w:tc>
          <w:tcPr>
            <w:tcW w:w="0" w:type="auto"/>
            <w:tcMar>
              <w:top w:w="120" w:type="dxa"/>
              <w:left w:w="180" w:type="dxa"/>
              <w:bottom w:w="120" w:type="dxa"/>
              <w:right w:w="180" w:type="dxa"/>
            </w:tcMar>
            <w:vAlign w:val="center"/>
            <w:hideMark/>
          </w:tcPr>
          <w:p w14:paraId="5AA0DA5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Age</w:t>
            </w:r>
          </w:p>
        </w:tc>
        <w:tc>
          <w:tcPr>
            <w:tcW w:w="0" w:type="auto"/>
            <w:tcMar>
              <w:top w:w="120" w:type="dxa"/>
              <w:left w:w="180" w:type="dxa"/>
              <w:bottom w:w="120" w:type="dxa"/>
              <w:right w:w="180" w:type="dxa"/>
            </w:tcMar>
            <w:vAlign w:val="center"/>
            <w:hideMark/>
          </w:tcPr>
          <w:p w14:paraId="67E5103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 [–.10, .04]</w:t>
            </w:r>
          </w:p>
        </w:tc>
        <w:tc>
          <w:tcPr>
            <w:tcW w:w="0" w:type="auto"/>
            <w:tcMar>
              <w:top w:w="120" w:type="dxa"/>
              <w:left w:w="180" w:type="dxa"/>
              <w:bottom w:w="120" w:type="dxa"/>
              <w:right w:w="180" w:type="dxa"/>
            </w:tcMar>
            <w:vAlign w:val="center"/>
            <w:hideMark/>
          </w:tcPr>
          <w:p w14:paraId="59AB512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.353</w:t>
            </w:r>
          </w:p>
        </w:tc>
        <w:tc>
          <w:tcPr>
            <w:tcW w:w="0" w:type="auto"/>
            <w:tcMar>
              <w:top w:w="120" w:type="dxa"/>
              <w:left w:w="180" w:type="dxa"/>
              <w:bottom w:w="120" w:type="dxa"/>
              <w:right w:w="180" w:type="dxa"/>
            </w:tcMar>
            <w:vAlign w:val="center"/>
            <w:hideMark/>
          </w:tcPr>
          <w:p w14:paraId="1C54990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.707</w:t>
            </w:r>
          </w:p>
        </w:tc>
        <w:tc>
          <w:tcPr>
            <w:tcW w:w="0" w:type="auto"/>
            <w:tcMar>
              <w:top w:w="120" w:type="dxa"/>
              <w:left w:w="180" w:type="dxa"/>
              <w:bottom w:w="120" w:type="dxa"/>
              <w:right w:w="180" w:type="dxa"/>
            </w:tcMar>
            <w:vAlign w:val="center"/>
            <w:hideMark/>
          </w:tcPr>
          <w:p w14:paraId="747FC8A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540CAF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 [–.12, .05]</w:t>
            </w:r>
          </w:p>
        </w:tc>
        <w:tc>
          <w:tcPr>
            <w:tcW w:w="0" w:type="auto"/>
            <w:tcMar>
              <w:top w:w="120" w:type="dxa"/>
              <w:left w:w="180" w:type="dxa"/>
              <w:bottom w:w="120" w:type="dxa"/>
              <w:right w:w="180" w:type="dxa"/>
            </w:tcMar>
            <w:vAlign w:val="center"/>
            <w:hideMark/>
          </w:tcPr>
          <w:p w14:paraId="01B63C2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.395</w:t>
            </w:r>
          </w:p>
        </w:tc>
        <w:tc>
          <w:tcPr>
            <w:tcW w:w="0" w:type="auto"/>
            <w:tcMar>
              <w:top w:w="120" w:type="dxa"/>
              <w:left w:w="180" w:type="dxa"/>
              <w:bottom w:w="120" w:type="dxa"/>
              <w:right w:w="180" w:type="dxa"/>
            </w:tcMar>
            <w:vAlign w:val="center"/>
            <w:hideMark/>
          </w:tcPr>
          <w:p w14:paraId="472F157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.974</w:t>
            </w:r>
          </w:p>
        </w:tc>
        <w:tc>
          <w:tcPr>
            <w:tcW w:w="0" w:type="auto"/>
            <w:tcMar>
              <w:top w:w="120" w:type="dxa"/>
              <w:left w:w="180" w:type="dxa"/>
              <w:bottom w:w="120" w:type="dxa"/>
              <w:right w:w="180" w:type="dxa"/>
            </w:tcMar>
            <w:vAlign w:val="center"/>
            <w:hideMark/>
          </w:tcPr>
          <w:p w14:paraId="74563F0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2948C797" w14:textId="77777777" w:rsidTr="00397AC2">
        <w:trPr>
          <w:tblCellSpacing w:w="15" w:type="dxa"/>
        </w:trPr>
        <w:tc>
          <w:tcPr>
            <w:tcW w:w="0" w:type="auto"/>
            <w:tcMar>
              <w:top w:w="120" w:type="dxa"/>
              <w:left w:w="180" w:type="dxa"/>
              <w:bottom w:w="120" w:type="dxa"/>
              <w:right w:w="180" w:type="dxa"/>
            </w:tcMar>
            <w:vAlign w:val="center"/>
            <w:hideMark/>
          </w:tcPr>
          <w:p w14:paraId="0D14E3C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Education level</w:t>
            </w:r>
          </w:p>
        </w:tc>
        <w:tc>
          <w:tcPr>
            <w:tcW w:w="0" w:type="auto"/>
            <w:tcMar>
              <w:top w:w="120" w:type="dxa"/>
              <w:left w:w="180" w:type="dxa"/>
              <w:bottom w:w="120" w:type="dxa"/>
              <w:right w:w="180" w:type="dxa"/>
            </w:tcMar>
            <w:vAlign w:val="center"/>
            <w:hideMark/>
          </w:tcPr>
          <w:p w14:paraId="7574155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.13 [.06, .20]</w:t>
            </w:r>
          </w:p>
        </w:tc>
        <w:tc>
          <w:tcPr>
            <w:tcW w:w="0" w:type="auto"/>
            <w:tcMar>
              <w:top w:w="120" w:type="dxa"/>
              <w:left w:w="180" w:type="dxa"/>
              <w:bottom w:w="120" w:type="dxa"/>
              <w:right w:w="180" w:type="dxa"/>
            </w:tcMar>
            <w:vAlign w:val="center"/>
            <w:hideMark/>
          </w:tcPr>
          <w:p w14:paraId="0164DEE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5C8852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.002</w:t>
            </w:r>
          </w:p>
        </w:tc>
        <w:tc>
          <w:tcPr>
            <w:tcW w:w="0" w:type="auto"/>
            <w:tcMar>
              <w:top w:w="120" w:type="dxa"/>
              <w:left w:w="180" w:type="dxa"/>
              <w:bottom w:w="120" w:type="dxa"/>
              <w:right w:w="180" w:type="dxa"/>
            </w:tcMar>
            <w:vAlign w:val="center"/>
            <w:hideMark/>
          </w:tcPr>
          <w:p w14:paraId="48A93AA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1F3D00D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 [–.03, .13]</w:t>
            </w:r>
          </w:p>
        </w:tc>
        <w:tc>
          <w:tcPr>
            <w:tcW w:w="0" w:type="auto"/>
            <w:tcMar>
              <w:top w:w="120" w:type="dxa"/>
              <w:left w:w="180" w:type="dxa"/>
              <w:bottom w:w="120" w:type="dxa"/>
              <w:right w:w="180" w:type="dxa"/>
            </w:tcMar>
            <w:vAlign w:val="center"/>
            <w:hideMark/>
          </w:tcPr>
          <w:p w14:paraId="0254F46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.244</w:t>
            </w:r>
          </w:p>
        </w:tc>
        <w:tc>
          <w:tcPr>
            <w:tcW w:w="0" w:type="auto"/>
            <w:tcMar>
              <w:top w:w="120" w:type="dxa"/>
              <w:left w:w="180" w:type="dxa"/>
              <w:bottom w:w="120" w:type="dxa"/>
              <w:right w:w="180" w:type="dxa"/>
            </w:tcMar>
            <w:vAlign w:val="center"/>
            <w:hideMark/>
          </w:tcPr>
          <w:p w14:paraId="10308F7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.974</w:t>
            </w:r>
          </w:p>
        </w:tc>
        <w:tc>
          <w:tcPr>
            <w:tcW w:w="0" w:type="auto"/>
            <w:tcMar>
              <w:top w:w="120" w:type="dxa"/>
              <w:left w:w="180" w:type="dxa"/>
              <w:bottom w:w="120" w:type="dxa"/>
              <w:right w:w="180" w:type="dxa"/>
            </w:tcMar>
            <w:vAlign w:val="center"/>
            <w:hideMark/>
          </w:tcPr>
          <w:p w14:paraId="31FBF09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2F9E724E" w14:textId="77777777" w:rsidTr="00397AC2">
        <w:trPr>
          <w:tblCellSpacing w:w="15" w:type="dxa"/>
        </w:trPr>
        <w:tc>
          <w:tcPr>
            <w:tcW w:w="0" w:type="auto"/>
            <w:tcMar>
              <w:top w:w="120" w:type="dxa"/>
              <w:left w:w="180" w:type="dxa"/>
              <w:bottom w:w="120" w:type="dxa"/>
              <w:right w:w="180" w:type="dxa"/>
            </w:tcMar>
            <w:vAlign w:val="center"/>
            <w:hideMark/>
          </w:tcPr>
          <w:p w14:paraId="681DA85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Religiosity</w:t>
            </w:r>
          </w:p>
        </w:tc>
        <w:tc>
          <w:tcPr>
            <w:tcW w:w="0" w:type="auto"/>
            <w:tcMar>
              <w:top w:w="120" w:type="dxa"/>
              <w:left w:w="180" w:type="dxa"/>
              <w:bottom w:w="120" w:type="dxa"/>
              <w:right w:w="180" w:type="dxa"/>
            </w:tcMar>
            <w:vAlign w:val="center"/>
            <w:hideMark/>
          </w:tcPr>
          <w:p w14:paraId="54CF420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.23 [.17, .30]</w:t>
            </w:r>
          </w:p>
        </w:tc>
        <w:tc>
          <w:tcPr>
            <w:tcW w:w="0" w:type="auto"/>
            <w:tcMar>
              <w:top w:w="120" w:type="dxa"/>
              <w:left w:w="180" w:type="dxa"/>
              <w:bottom w:w="120" w:type="dxa"/>
              <w:right w:w="180" w:type="dxa"/>
            </w:tcMar>
            <w:vAlign w:val="center"/>
            <w:hideMark/>
          </w:tcPr>
          <w:p w14:paraId="2E250A7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E10589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4238A5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52803F7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.28 [.20, .35]</w:t>
            </w:r>
          </w:p>
        </w:tc>
        <w:tc>
          <w:tcPr>
            <w:tcW w:w="0" w:type="auto"/>
            <w:tcMar>
              <w:top w:w="120" w:type="dxa"/>
              <w:left w:w="180" w:type="dxa"/>
              <w:bottom w:w="120" w:type="dxa"/>
              <w:right w:w="180" w:type="dxa"/>
            </w:tcMar>
            <w:vAlign w:val="center"/>
            <w:hideMark/>
          </w:tcPr>
          <w:p w14:paraId="1D0FBA1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F62892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23468A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588</w:t>
            </w:r>
          </w:p>
        </w:tc>
      </w:tr>
      <w:tr w:rsidR="00397AC2" w:rsidRPr="0062583E" w14:paraId="04E938F2" w14:textId="77777777" w:rsidTr="00397AC2">
        <w:trPr>
          <w:tblCellSpacing w:w="15" w:type="dxa"/>
        </w:trPr>
        <w:tc>
          <w:tcPr>
            <w:tcW w:w="0" w:type="auto"/>
            <w:tcMar>
              <w:top w:w="120" w:type="dxa"/>
              <w:left w:w="180" w:type="dxa"/>
              <w:bottom w:w="120" w:type="dxa"/>
              <w:right w:w="180" w:type="dxa"/>
            </w:tcMar>
            <w:vAlign w:val="center"/>
            <w:hideMark/>
          </w:tcPr>
          <w:p w14:paraId="6C93EC4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NAIT</w:t>
            </w:r>
          </w:p>
        </w:tc>
        <w:tc>
          <w:tcPr>
            <w:tcW w:w="0" w:type="auto"/>
            <w:tcMar>
              <w:top w:w="120" w:type="dxa"/>
              <w:left w:w="180" w:type="dxa"/>
              <w:bottom w:w="120" w:type="dxa"/>
              <w:right w:w="180" w:type="dxa"/>
            </w:tcMar>
            <w:vAlign w:val="center"/>
            <w:hideMark/>
          </w:tcPr>
          <w:p w14:paraId="01DD789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.29 [.22, .35]</w:t>
            </w:r>
          </w:p>
        </w:tc>
        <w:tc>
          <w:tcPr>
            <w:tcW w:w="0" w:type="auto"/>
            <w:tcMar>
              <w:top w:w="120" w:type="dxa"/>
              <w:left w:w="180" w:type="dxa"/>
              <w:bottom w:w="120" w:type="dxa"/>
              <w:right w:w="180" w:type="dxa"/>
            </w:tcMar>
            <w:vAlign w:val="center"/>
            <w:hideMark/>
          </w:tcPr>
          <w:p w14:paraId="286886F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4D0F3FA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D08B1F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774</w:t>
            </w:r>
          </w:p>
        </w:tc>
        <w:tc>
          <w:tcPr>
            <w:tcW w:w="0" w:type="auto"/>
            <w:tcMar>
              <w:top w:w="120" w:type="dxa"/>
              <w:left w:w="180" w:type="dxa"/>
              <w:bottom w:w="120" w:type="dxa"/>
              <w:right w:w="180" w:type="dxa"/>
            </w:tcMar>
            <w:vAlign w:val="center"/>
            <w:hideMark/>
          </w:tcPr>
          <w:p w14:paraId="319F5C1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.34 [.27, .41]</w:t>
            </w:r>
          </w:p>
        </w:tc>
        <w:tc>
          <w:tcPr>
            <w:tcW w:w="0" w:type="auto"/>
            <w:tcMar>
              <w:top w:w="120" w:type="dxa"/>
              <w:left w:w="180" w:type="dxa"/>
              <w:bottom w:w="120" w:type="dxa"/>
              <w:right w:w="180" w:type="dxa"/>
            </w:tcMar>
            <w:vAlign w:val="center"/>
            <w:hideMark/>
          </w:tcPr>
          <w:p w14:paraId="499BD92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AE5C8D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C56B1A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7FB353B5" w14:textId="77777777" w:rsidTr="00397AC2">
        <w:trPr>
          <w:tblCellSpacing w:w="15" w:type="dxa"/>
        </w:trPr>
        <w:tc>
          <w:tcPr>
            <w:tcW w:w="0" w:type="auto"/>
            <w:tcMar>
              <w:top w:w="120" w:type="dxa"/>
              <w:left w:w="180" w:type="dxa"/>
              <w:bottom w:w="120" w:type="dxa"/>
              <w:right w:w="180" w:type="dxa"/>
            </w:tcMar>
            <w:vAlign w:val="center"/>
            <w:hideMark/>
          </w:tcPr>
          <w:p w14:paraId="023A4C06" w14:textId="31E162C2"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AEQ</w:t>
            </w:r>
          </w:p>
        </w:tc>
        <w:tc>
          <w:tcPr>
            <w:tcW w:w="0" w:type="auto"/>
            <w:tcMar>
              <w:top w:w="120" w:type="dxa"/>
              <w:left w:w="180" w:type="dxa"/>
              <w:bottom w:w="120" w:type="dxa"/>
              <w:right w:w="180" w:type="dxa"/>
            </w:tcMar>
            <w:vAlign w:val="center"/>
            <w:hideMark/>
          </w:tcPr>
          <w:p w14:paraId="118326D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.51 [.46, .56]</w:t>
            </w:r>
          </w:p>
        </w:tc>
        <w:tc>
          <w:tcPr>
            <w:tcW w:w="0" w:type="auto"/>
            <w:tcMar>
              <w:top w:w="120" w:type="dxa"/>
              <w:left w:w="180" w:type="dxa"/>
              <w:bottom w:w="120" w:type="dxa"/>
              <w:right w:w="180" w:type="dxa"/>
            </w:tcMar>
            <w:vAlign w:val="center"/>
            <w:hideMark/>
          </w:tcPr>
          <w:p w14:paraId="6F75194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A58E66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F8CF82E"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1E19DE0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 xml:space="preserve">.51 </w:t>
            </w:r>
            <w:bookmarkStart w:id="2" w:name="_Hlk221442985"/>
            <w:r w:rsidRPr="0062583E">
              <w:rPr>
                <w:rFonts w:ascii="Times New Roman" w:eastAsia="Times New Roman" w:hAnsi="Times New Roman" w:cs="Times New Roman"/>
                <w:color w:val="1F1F1F"/>
                <w:bdr w:val="none" w:sz="0" w:space="0" w:color="auto" w:frame="1"/>
                <w:lang w:val="en-GB" w:eastAsia="sr-Latn-RS"/>
              </w:rPr>
              <w:t>[.45, .57]</w:t>
            </w:r>
            <w:bookmarkEnd w:id="2"/>
          </w:p>
        </w:tc>
        <w:tc>
          <w:tcPr>
            <w:tcW w:w="0" w:type="auto"/>
            <w:tcMar>
              <w:top w:w="120" w:type="dxa"/>
              <w:left w:w="180" w:type="dxa"/>
              <w:bottom w:w="120" w:type="dxa"/>
              <w:right w:w="180" w:type="dxa"/>
            </w:tcMar>
            <w:vAlign w:val="center"/>
            <w:hideMark/>
          </w:tcPr>
          <w:p w14:paraId="616823F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33877A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852E8A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5CE3EC96" w14:textId="77777777" w:rsidTr="00397AC2">
        <w:trPr>
          <w:tblCellSpacing w:w="15" w:type="dxa"/>
        </w:trPr>
        <w:tc>
          <w:tcPr>
            <w:tcW w:w="0" w:type="auto"/>
            <w:tcMar>
              <w:top w:w="120" w:type="dxa"/>
              <w:left w:w="180" w:type="dxa"/>
              <w:bottom w:w="120" w:type="dxa"/>
              <w:right w:w="180" w:type="dxa"/>
            </w:tcMar>
            <w:vAlign w:val="center"/>
            <w:hideMark/>
          </w:tcPr>
          <w:p w14:paraId="1D9F443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DSES</w:t>
            </w:r>
          </w:p>
        </w:tc>
        <w:tc>
          <w:tcPr>
            <w:tcW w:w="0" w:type="auto"/>
            <w:tcMar>
              <w:top w:w="120" w:type="dxa"/>
              <w:left w:w="180" w:type="dxa"/>
              <w:bottom w:w="120" w:type="dxa"/>
              <w:right w:w="180" w:type="dxa"/>
            </w:tcMar>
            <w:vAlign w:val="center"/>
            <w:hideMark/>
          </w:tcPr>
          <w:p w14:paraId="02079B9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.14 [.07, .20]</w:t>
            </w:r>
          </w:p>
        </w:tc>
        <w:tc>
          <w:tcPr>
            <w:tcW w:w="0" w:type="auto"/>
            <w:tcMar>
              <w:top w:w="120" w:type="dxa"/>
              <w:left w:w="180" w:type="dxa"/>
              <w:bottom w:w="120" w:type="dxa"/>
              <w:right w:w="180" w:type="dxa"/>
            </w:tcMar>
            <w:vAlign w:val="center"/>
            <w:hideMark/>
          </w:tcPr>
          <w:p w14:paraId="78E9960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42D42AB"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4763667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4B5F0D5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[–.00, .16]</w:t>
            </w:r>
          </w:p>
        </w:tc>
        <w:tc>
          <w:tcPr>
            <w:tcW w:w="0" w:type="auto"/>
            <w:tcMar>
              <w:top w:w="120" w:type="dxa"/>
              <w:left w:w="180" w:type="dxa"/>
              <w:bottom w:w="120" w:type="dxa"/>
              <w:right w:w="180" w:type="dxa"/>
            </w:tcMar>
            <w:vAlign w:val="center"/>
            <w:hideMark/>
          </w:tcPr>
          <w:p w14:paraId="188EC2B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.055</w:t>
            </w:r>
          </w:p>
        </w:tc>
        <w:tc>
          <w:tcPr>
            <w:tcW w:w="0" w:type="auto"/>
            <w:tcMar>
              <w:top w:w="120" w:type="dxa"/>
              <w:left w:w="180" w:type="dxa"/>
              <w:bottom w:w="120" w:type="dxa"/>
              <w:right w:w="180" w:type="dxa"/>
            </w:tcMar>
            <w:vAlign w:val="center"/>
            <w:hideMark/>
          </w:tcPr>
          <w:p w14:paraId="37D04AE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.274</w:t>
            </w:r>
          </w:p>
        </w:tc>
        <w:tc>
          <w:tcPr>
            <w:tcW w:w="0" w:type="auto"/>
            <w:tcMar>
              <w:top w:w="120" w:type="dxa"/>
              <w:left w:w="180" w:type="dxa"/>
              <w:bottom w:w="120" w:type="dxa"/>
              <w:right w:w="180" w:type="dxa"/>
            </w:tcMar>
            <w:vAlign w:val="center"/>
            <w:hideMark/>
          </w:tcPr>
          <w:p w14:paraId="4CD6861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0DDBDE5F" w14:textId="77777777" w:rsidTr="00397AC2">
        <w:trPr>
          <w:tblCellSpacing w:w="15" w:type="dxa"/>
        </w:trPr>
        <w:tc>
          <w:tcPr>
            <w:tcW w:w="0" w:type="auto"/>
            <w:tcMar>
              <w:top w:w="120" w:type="dxa"/>
              <w:left w:w="180" w:type="dxa"/>
              <w:bottom w:w="120" w:type="dxa"/>
              <w:right w:w="180" w:type="dxa"/>
            </w:tcMar>
            <w:vAlign w:val="center"/>
            <w:hideMark/>
          </w:tcPr>
          <w:p w14:paraId="2EF81F7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Extraversion</w:t>
            </w:r>
          </w:p>
        </w:tc>
        <w:tc>
          <w:tcPr>
            <w:tcW w:w="0" w:type="auto"/>
            <w:tcMar>
              <w:top w:w="120" w:type="dxa"/>
              <w:left w:w="180" w:type="dxa"/>
              <w:bottom w:w="120" w:type="dxa"/>
              <w:right w:w="180" w:type="dxa"/>
            </w:tcMar>
            <w:vAlign w:val="center"/>
            <w:hideMark/>
          </w:tcPr>
          <w:p w14:paraId="7FDC046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 [–.02, .12]</w:t>
            </w:r>
          </w:p>
        </w:tc>
        <w:tc>
          <w:tcPr>
            <w:tcW w:w="0" w:type="auto"/>
            <w:tcMar>
              <w:top w:w="120" w:type="dxa"/>
              <w:left w:w="180" w:type="dxa"/>
              <w:bottom w:w="120" w:type="dxa"/>
              <w:right w:w="180" w:type="dxa"/>
            </w:tcMar>
            <w:vAlign w:val="center"/>
            <w:hideMark/>
          </w:tcPr>
          <w:p w14:paraId="36A2AE8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.146</w:t>
            </w:r>
          </w:p>
        </w:tc>
        <w:tc>
          <w:tcPr>
            <w:tcW w:w="0" w:type="auto"/>
            <w:tcMar>
              <w:top w:w="120" w:type="dxa"/>
              <w:left w:w="180" w:type="dxa"/>
              <w:bottom w:w="120" w:type="dxa"/>
              <w:right w:w="180" w:type="dxa"/>
            </w:tcMar>
            <w:vAlign w:val="center"/>
            <w:hideMark/>
          </w:tcPr>
          <w:p w14:paraId="1A0E3E4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.472</w:t>
            </w:r>
          </w:p>
        </w:tc>
        <w:tc>
          <w:tcPr>
            <w:tcW w:w="0" w:type="auto"/>
            <w:tcMar>
              <w:top w:w="120" w:type="dxa"/>
              <w:left w:w="180" w:type="dxa"/>
              <w:bottom w:w="120" w:type="dxa"/>
              <w:right w:w="180" w:type="dxa"/>
            </w:tcMar>
            <w:vAlign w:val="center"/>
            <w:hideMark/>
          </w:tcPr>
          <w:p w14:paraId="2F78A78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42BEB4B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–.14 [–.22, –.06]</w:t>
            </w:r>
          </w:p>
        </w:tc>
        <w:tc>
          <w:tcPr>
            <w:tcW w:w="0" w:type="auto"/>
            <w:tcMar>
              <w:top w:w="120" w:type="dxa"/>
              <w:left w:w="180" w:type="dxa"/>
              <w:bottom w:w="120" w:type="dxa"/>
              <w:right w:w="180" w:type="dxa"/>
            </w:tcMar>
            <w:vAlign w:val="center"/>
            <w:hideMark/>
          </w:tcPr>
          <w:p w14:paraId="29269FF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49D3093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.004</w:t>
            </w:r>
          </w:p>
        </w:tc>
        <w:tc>
          <w:tcPr>
            <w:tcW w:w="0" w:type="auto"/>
            <w:tcMar>
              <w:top w:w="120" w:type="dxa"/>
              <w:left w:w="180" w:type="dxa"/>
              <w:bottom w:w="120" w:type="dxa"/>
              <w:right w:w="180" w:type="dxa"/>
            </w:tcMar>
            <w:vAlign w:val="center"/>
            <w:hideMark/>
          </w:tcPr>
          <w:p w14:paraId="401557F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2469CE15" w14:textId="77777777" w:rsidTr="00397AC2">
        <w:trPr>
          <w:tblCellSpacing w:w="15" w:type="dxa"/>
        </w:trPr>
        <w:tc>
          <w:tcPr>
            <w:tcW w:w="0" w:type="auto"/>
            <w:tcMar>
              <w:top w:w="120" w:type="dxa"/>
              <w:left w:w="180" w:type="dxa"/>
              <w:bottom w:w="120" w:type="dxa"/>
              <w:right w:w="180" w:type="dxa"/>
            </w:tcMar>
            <w:vAlign w:val="center"/>
            <w:hideMark/>
          </w:tcPr>
          <w:p w14:paraId="46EE94DD"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Neuroticism</w:t>
            </w:r>
          </w:p>
        </w:tc>
        <w:tc>
          <w:tcPr>
            <w:tcW w:w="0" w:type="auto"/>
            <w:tcMar>
              <w:top w:w="120" w:type="dxa"/>
              <w:left w:w="180" w:type="dxa"/>
              <w:bottom w:w="120" w:type="dxa"/>
              <w:right w:w="180" w:type="dxa"/>
            </w:tcMar>
            <w:vAlign w:val="center"/>
            <w:hideMark/>
          </w:tcPr>
          <w:p w14:paraId="49D1BE8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–.10 [–.17, –.03]</w:t>
            </w:r>
          </w:p>
        </w:tc>
        <w:tc>
          <w:tcPr>
            <w:tcW w:w="0" w:type="auto"/>
            <w:tcMar>
              <w:top w:w="120" w:type="dxa"/>
              <w:left w:w="180" w:type="dxa"/>
              <w:bottom w:w="120" w:type="dxa"/>
              <w:right w:w="180" w:type="dxa"/>
            </w:tcMar>
            <w:vAlign w:val="center"/>
            <w:hideMark/>
          </w:tcPr>
          <w:p w14:paraId="0E86E52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.005</w:t>
            </w:r>
          </w:p>
        </w:tc>
        <w:tc>
          <w:tcPr>
            <w:tcW w:w="0" w:type="auto"/>
            <w:tcMar>
              <w:top w:w="120" w:type="dxa"/>
              <w:left w:w="180" w:type="dxa"/>
              <w:bottom w:w="120" w:type="dxa"/>
              <w:right w:w="180" w:type="dxa"/>
            </w:tcMar>
            <w:vAlign w:val="center"/>
            <w:hideMark/>
          </w:tcPr>
          <w:p w14:paraId="68121E7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.031</w:t>
            </w:r>
          </w:p>
        </w:tc>
        <w:tc>
          <w:tcPr>
            <w:tcW w:w="0" w:type="auto"/>
            <w:tcMar>
              <w:top w:w="120" w:type="dxa"/>
              <w:left w:w="180" w:type="dxa"/>
              <w:bottom w:w="120" w:type="dxa"/>
              <w:right w:w="180" w:type="dxa"/>
            </w:tcMar>
            <w:vAlign w:val="center"/>
            <w:hideMark/>
          </w:tcPr>
          <w:p w14:paraId="1A28EEB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2F5AB0A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 [–.08, .08]</w:t>
            </w:r>
          </w:p>
        </w:tc>
        <w:tc>
          <w:tcPr>
            <w:tcW w:w="0" w:type="auto"/>
            <w:tcMar>
              <w:top w:w="120" w:type="dxa"/>
              <w:left w:w="180" w:type="dxa"/>
              <w:bottom w:w="120" w:type="dxa"/>
              <w:right w:w="180" w:type="dxa"/>
            </w:tcMar>
            <w:vAlign w:val="center"/>
            <w:hideMark/>
          </w:tcPr>
          <w:p w14:paraId="4536FBA3"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.981</w:t>
            </w:r>
          </w:p>
        </w:tc>
        <w:tc>
          <w:tcPr>
            <w:tcW w:w="0" w:type="auto"/>
            <w:tcMar>
              <w:top w:w="120" w:type="dxa"/>
              <w:left w:w="180" w:type="dxa"/>
              <w:bottom w:w="120" w:type="dxa"/>
              <w:right w:w="180" w:type="dxa"/>
            </w:tcMar>
            <w:vAlign w:val="center"/>
            <w:hideMark/>
          </w:tcPr>
          <w:p w14:paraId="69606C5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.981</w:t>
            </w:r>
          </w:p>
        </w:tc>
        <w:tc>
          <w:tcPr>
            <w:tcW w:w="0" w:type="auto"/>
            <w:tcMar>
              <w:top w:w="120" w:type="dxa"/>
              <w:left w:w="180" w:type="dxa"/>
              <w:bottom w:w="120" w:type="dxa"/>
              <w:right w:w="180" w:type="dxa"/>
            </w:tcMar>
            <w:vAlign w:val="center"/>
            <w:hideMark/>
          </w:tcPr>
          <w:p w14:paraId="3328199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5426A8D8" w14:textId="77777777" w:rsidTr="00397AC2">
        <w:trPr>
          <w:tblCellSpacing w:w="15" w:type="dxa"/>
        </w:trPr>
        <w:tc>
          <w:tcPr>
            <w:tcW w:w="0" w:type="auto"/>
            <w:tcMar>
              <w:top w:w="120" w:type="dxa"/>
              <w:left w:w="180" w:type="dxa"/>
              <w:bottom w:w="120" w:type="dxa"/>
              <w:right w:w="180" w:type="dxa"/>
            </w:tcMar>
            <w:vAlign w:val="center"/>
            <w:hideMark/>
          </w:tcPr>
          <w:p w14:paraId="0A13BF8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Narcissism</w:t>
            </w:r>
          </w:p>
        </w:tc>
        <w:tc>
          <w:tcPr>
            <w:tcW w:w="0" w:type="auto"/>
            <w:tcMar>
              <w:top w:w="120" w:type="dxa"/>
              <w:left w:w="180" w:type="dxa"/>
              <w:bottom w:w="120" w:type="dxa"/>
              <w:right w:w="180" w:type="dxa"/>
            </w:tcMar>
            <w:vAlign w:val="center"/>
            <w:hideMark/>
          </w:tcPr>
          <w:p w14:paraId="32A6F429"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–.02 [–.09, .05]</w:t>
            </w:r>
          </w:p>
        </w:tc>
        <w:tc>
          <w:tcPr>
            <w:tcW w:w="0" w:type="auto"/>
            <w:tcMar>
              <w:top w:w="120" w:type="dxa"/>
              <w:left w:w="180" w:type="dxa"/>
              <w:bottom w:w="120" w:type="dxa"/>
              <w:right w:w="180" w:type="dxa"/>
            </w:tcMar>
            <w:vAlign w:val="center"/>
            <w:hideMark/>
          </w:tcPr>
          <w:p w14:paraId="49F18E21"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.502</w:t>
            </w:r>
          </w:p>
        </w:tc>
        <w:tc>
          <w:tcPr>
            <w:tcW w:w="0" w:type="auto"/>
            <w:tcMar>
              <w:top w:w="120" w:type="dxa"/>
              <w:left w:w="180" w:type="dxa"/>
              <w:bottom w:w="120" w:type="dxa"/>
              <w:right w:w="180" w:type="dxa"/>
            </w:tcMar>
            <w:vAlign w:val="center"/>
            <w:hideMark/>
          </w:tcPr>
          <w:p w14:paraId="52E65B8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.707</w:t>
            </w:r>
          </w:p>
        </w:tc>
        <w:tc>
          <w:tcPr>
            <w:tcW w:w="0" w:type="auto"/>
            <w:tcMar>
              <w:top w:w="120" w:type="dxa"/>
              <w:left w:w="180" w:type="dxa"/>
              <w:bottom w:w="120" w:type="dxa"/>
              <w:right w:w="180" w:type="dxa"/>
            </w:tcMar>
            <w:vAlign w:val="center"/>
            <w:hideMark/>
          </w:tcPr>
          <w:p w14:paraId="6A525E8C"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75022182"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.16 [.08, .24]</w:t>
            </w:r>
          </w:p>
        </w:tc>
        <w:tc>
          <w:tcPr>
            <w:tcW w:w="0" w:type="auto"/>
            <w:tcMar>
              <w:top w:w="120" w:type="dxa"/>
              <w:left w:w="180" w:type="dxa"/>
              <w:bottom w:w="120" w:type="dxa"/>
              <w:right w:w="180" w:type="dxa"/>
            </w:tcMar>
            <w:vAlign w:val="center"/>
            <w:hideMark/>
          </w:tcPr>
          <w:p w14:paraId="6DCC73B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77FCDC7"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5D064234"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320E5C2E" w14:textId="77777777" w:rsidTr="00397AC2">
        <w:trPr>
          <w:tblCellSpacing w:w="15" w:type="dxa"/>
        </w:trPr>
        <w:tc>
          <w:tcPr>
            <w:tcW w:w="0" w:type="auto"/>
            <w:tcBorders>
              <w:bottom w:val="single" w:sz="4" w:space="0" w:color="auto"/>
            </w:tcBorders>
            <w:tcMar>
              <w:top w:w="120" w:type="dxa"/>
              <w:left w:w="180" w:type="dxa"/>
              <w:bottom w:w="120" w:type="dxa"/>
              <w:right w:w="180" w:type="dxa"/>
            </w:tcMar>
            <w:vAlign w:val="center"/>
            <w:hideMark/>
          </w:tcPr>
          <w:p w14:paraId="6A284C2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lastRenderedPageBreak/>
              <w:t>NFCS-15</w:t>
            </w:r>
          </w:p>
        </w:tc>
        <w:tc>
          <w:tcPr>
            <w:tcW w:w="0" w:type="auto"/>
            <w:tcBorders>
              <w:bottom w:val="single" w:sz="4" w:space="0" w:color="auto"/>
            </w:tcBorders>
            <w:tcMar>
              <w:top w:w="120" w:type="dxa"/>
              <w:left w:w="180" w:type="dxa"/>
              <w:bottom w:w="120" w:type="dxa"/>
              <w:right w:w="180" w:type="dxa"/>
            </w:tcMar>
            <w:vAlign w:val="center"/>
            <w:hideMark/>
          </w:tcPr>
          <w:p w14:paraId="26FE13F0"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.09 [.02, .16]</w:t>
            </w:r>
          </w:p>
        </w:tc>
        <w:tc>
          <w:tcPr>
            <w:tcW w:w="0" w:type="auto"/>
            <w:tcBorders>
              <w:bottom w:val="single" w:sz="4" w:space="0" w:color="auto"/>
            </w:tcBorders>
            <w:tcMar>
              <w:top w:w="120" w:type="dxa"/>
              <w:left w:w="180" w:type="dxa"/>
              <w:bottom w:w="120" w:type="dxa"/>
              <w:right w:w="180" w:type="dxa"/>
            </w:tcMar>
            <w:vAlign w:val="center"/>
            <w:hideMark/>
          </w:tcPr>
          <w:p w14:paraId="7C4FB89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.010</w:t>
            </w:r>
          </w:p>
        </w:tc>
        <w:tc>
          <w:tcPr>
            <w:tcW w:w="0" w:type="auto"/>
            <w:tcBorders>
              <w:bottom w:val="single" w:sz="4" w:space="0" w:color="auto"/>
            </w:tcBorders>
            <w:tcMar>
              <w:top w:w="120" w:type="dxa"/>
              <w:left w:w="180" w:type="dxa"/>
              <w:bottom w:w="120" w:type="dxa"/>
              <w:right w:w="180" w:type="dxa"/>
            </w:tcMar>
            <w:vAlign w:val="center"/>
            <w:hideMark/>
          </w:tcPr>
          <w:p w14:paraId="196AB52F"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.048</w:t>
            </w:r>
          </w:p>
        </w:tc>
        <w:tc>
          <w:tcPr>
            <w:tcW w:w="0" w:type="auto"/>
            <w:tcBorders>
              <w:bottom w:val="single" w:sz="4" w:space="0" w:color="auto"/>
            </w:tcBorders>
            <w:tcMar>
              <w:top w:w="120" w:type="dxa"/>
              <w:left w:w="180" w:type="dxa"/>
              <w:bottom w:w="120" w:type="dxa"/>
              <w:right w:w="180" w:type="dxa"/>
            </w:tcMar>
            <w:vAlign w:val="center"/>
            <w:hideMark/>
          </w:tcPr>
          <w:p w14:paraId="2DB584A6"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Borders>
              <w:bottom w:val="single" w:sz="4" w:space="0" w:color="auto"/>
            </w:tcBorders>
            <w:tcMar>
              <w:top w:w="120" w:type="dxa"/>
              <w:left w:w="180" w:type="dxa"/>
              <w:bottom w:w="120" w:type="dxa"/>
              <w:right w:w="180" w:type="dxa"/>
            </w:tcMar>
            <w:vAlign w:val="center"/>
            <w:hideMark/>
          </w:tcPr>
          <w:p w14:paraId="27AE8D1A"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.16 [.08, .24]</w:t>
            </w:r>
          </w:p>
        </w:tc>
        <w:tc>
          <w:tcPr>
            <w:tcW w:w="0" w:type="auto"/>
            <w:tcBorders>
              <w:bottom w:val="single" w:sz="4" w:space="0" w:color="auto"/>
            </w:tcBorders>
            <w:tcMar>
              <w:top w:w="120" w:type="dxa"/>
              <w:left w:w="180" w:type="dxa"/>
              <w:bottom w:w="120" w:type="dxa"/>
              <w:right w:w="180" w:type="dxa"/>
            </w:tcMar>
            <w:vAlign w:val="center"/>
            <w:hideMark/>
          </w:tcPr>
          <w:p w14:paraId="6E67EC2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Borders>
              <w:bottom w:val="single" w:sz="4" w:space="0" w:color="auto"/>
            </w:tcBorders>
            <w:tcMar>
              <w:top w:w="120" w:type="dxa"/>
              <w:left w:w="180" w:type="dxa"/>
              <w:bottom w:w="120" w:type="dxa"/>
              <w:right w:w="180" w:type="dxa"/>
            </w:tcMar>
            <w:vAlign w:val="center"/>
            <w:hideMark/>
          </w:tcPr>
          <w:p w14:paraId="23DB2F25"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Borders>
              <w:bottom w:val="single" w:sz="4" w:space="0" w:color="auto"/>
            </w:tcBorders>
            <w:tcMar>
              <w:top w:w="120" w:type="dxa"/>
              <w:left w:w="180" w:type="dxa"/>
              <w:bottom w:w="120" w:type="dxa"/>
              <w:right w:w="180" w:type="dxa"/>
            </w:tcMar>
            <w:vAlign w:val="center"/>
            <w:hideMark/>
          </w:tcPr>
          <w:p w14:paraId="2AAC60E8" w14:textId="77777777" w:rsidR="00060701" w:rsidRPr="0062583E" w:rsidRDefault="00060701"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bl>
    <w:p w14:paraId="685A8D59" w14:textId="77777777" w:rsidR="00397AC2" w:rsidRPr="0062583E" w:rsidRDefault="00397AC2" w:rsidP="0062583E">
      <w:pPr>
        <w:spacing w:line="480" w:lineRule="auto"/>
        <w:rPr>
          <w:rFonts w:ascii="Times New Roman" w:hAnsi="Times New Roman" w:cs="Times New Roman"/>
          <w:sz w:val="24"/>
          <w:szCs w:val="24"/>
          <w:lang w:val="en-GB" w:eastAsia="sr-Latn-RS"/>
        </w:rPr>
      </w:pPr>
      <w:r w:rsidRPr="0062583E">
        <w:rPr>
          <w:rFonts w:ascii="Times New Roman" w:hAnsi="Times New Roman" w:cs="Times New Roman"/>
          <w:i/>
          <w:iCs/>
          <w:sz w:val="24"/>
          <w:szCs w:val="24"/>
          <w:lang w:val="en-GB" w:eastAsia="sr-Latn-RS"/>
        </w:rPr>
        <w:t>Note.</w:t>
      </w:r>
      <w:r w:rsidRPr="0062583E">
        <w:rPr>
          <w:rFonts w:ascii="Times New Roman" w:hAnsi="Times New Roman" w:cs="Times New Roman"/>
          <w:sz w:val="24"/>
          <w:szCs w:val="24"/>
          <w:lang w:val="en-GB" w:eastAsia="sr-Latn-RS"/>
        </w:rPr>
        <w:t xml:space="preserve"> All = full sample; Orth = Orthodox subsample. </w:t>
      </w:r>
      <w:r w:rsidRPr="0062583E">
        <w:rPr>
          <w:rFonts w:ascii="Times New Roman" w:hAnsi="Times New Roman" w:cs="Times New Roman"/>
          <w:i/>
          <w:iCs/>
          <w:sz w:val="24"/>
          <w:szCs w:val="24"/>
          <w:lang w:val="en-GB" w:eastAsia="sr-Latn-RS"/>
        </w:rPr>
        <w:t>N</w:t>
      </w:r>
      <w:r w:rsidRPr="0062583E">
        <w:rPr>
          <w:rFonts w:ascii="Times New Roman" w:hAnsi="Times New Roman" w:cs="Times New Roman"/>
          <w:sz w:val="24"/>
          <w:szCs w:val="24"/>
          <w:lang w:val="en-GB" w:eastAsia="sr-Latn-RS"/>
        </w:rPr>
        <w:t xml:space="preserve"> varies due to missing data for specific variables. NAIT = National Identity Scale; AEQ = Aesthetic Experience Questionnaire; DSES = Daily Spiritual Experience Scale; NFCS-15 = Need for Closure Scale. Gender was coded as 1 = Female, 2 = Male.</w:t>
      </w:r>
    </w:p>
    <w:p w14:paraId="0F164C72" w14:textId="657F754C" w:rsidR="00060701" w:rsidRPr="0062583E" w:rsidRDefault="00060701" w:rsidP="0062583E">
      <w:pPr>
        <w:spacing w:line="480" w:lineRule="auto"/>
        <w:rPr>
          <w:rFonts w:ascii="Times New Roman" w:hAnsi="Times New Roman" w:cs="Times New Roman"/>
          <w:b/>
          <w:lang w:val="en-GB"/>
        </w:rPr>
      </w:pPr>
    </w:p>
    <w:p w14:paraId="65C3D42D" w14:textId="77777777" w:rsidR="00060701" w:rsidRPr="0062583E" w:rsidRDefault="00060701" w:rsidP="0062583E">
      <w:pPr>
        <w:spacing w:line="480" w:lineRule="auto"/>
        <w:rPr>
          <w:rFonts w:ascii="Times New Roman" w:hAnsi="Times New Roman" w:cs="Times New Roman"/>
          <w:lang w:val="en-GB"/>
        </w:rPr>
      </w:pPr>
    </w:p>
    <w:p w14:paraId="1FBE81B2" w14:textId="77777777" w:rsidR="00397AC2" w:rsidRPr="0062583E" w:rsidRDefault="00397AC2" w:rsidP="0062583E">
      <w:pPr>
        <w:spacing w:line="480" w:lineRule="auto"/>
        <w:rPr>
          <w:rFonts w:ascii="Times New Roman" w:hAnsi="Times New Roman" w:cs="Times New Roman"/>
          <w:i/>
          <w:iCs/>
          <w:sz w:val="24"/>
          <w:szCs w:val="24"/>
          <w:lang w:val="en-GB" w:eastAsia="sr-Latn-RS"/>
        </w:rPr>
      </w:pPr>
    </w:p>
    <w:p w14:paraId="5F399FFD" w14:textId="77777777" w:rsidR="0062583E" w:rsidRDefault="0062583E">
      <w:pPr>
        <w:rPr>
          <w:rFonts w:ascii="Times New Roman" w:hAnsi="Times New Roman" w:cs="Times New Roman"/>
          <w:b/>
          <w:bCs/>
          <w:sz w:val="24"/>
          <w:szCs w:val="24"/>
          <w:lang w:val="en-GB" w:eastAsia="sr-Latn-RS"/>
        </w:rPr>
      </w:pPr>
      <w:r>
        <w:br w:type="page"/>
      </w:r>
    </w:p>
    <w:p w14:paraId="405D3C7D" w14:textId="3C633694" w:rsidR="00397AC2" w:rsidRPr="0062583E" w:rsidRDefault="001802D3" w:rsidP="0092580E">
      <w:pPr>
        <w:pStyle w:val="Heading1"/>
        <w:spacing w:line="480" w:lineRule="auto"/>
      </w:pPr>
      <w:r>
        <w:lastRenderedPageBreak/>
        <w:t>Table S10</w:t>
      </w:r>
      <w:r w:rsidR="00397AC2" w:rsidRPr="0062583E">
        <w:t>d</w:t>
      </w:r>
      <w:r w:rsidR="0092580E">
        <w:t xml:space="preserve">. </w:t>
      </w:r>
      <w:r w:rsidR="00397AC2" w:rsidRPr="0062583E">
        <w:t>Correlations of the Communicative Factor with External Variables (Full Sample vs. Orthodox Subsample)</w:t>
      </w:r>
    </w:p>
    <w:tbl>
      <w:tblPr>
        <w:tblW w:w="0" w:type="auto"/>
        <w:tblCellSpacing w:w="1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80"/>
        <w:gridCol w:w="1839"/>
        <w:gridCol w:w="983"/>
        <w:gridCol w:w="1472"/>
        <w:gridCol w:w="1020"/>
        <w:gridCol w:w="1961"/>
        <w:gridCol w:w="1105"/>
        <w:gridCol w:w="1594"/>
        <w:gridCol w:w="1157"/>
      </w:tblGrid>
      <w:tr w:rsidR="00397AC2" w:rsidRPr="0062583E" w14:paraId="1528A9C7" w14:textId="77777777" w:rsidTr="00397AC2">
        <w:trPr>
          <w:tblHeader/>
          <w:tblCellSpacing w:w="15" w:type="dxa"/>
        </w:trPr>
        <w:tc>
          <w:tcPr>
            <w:tcW w:w="0" w:type="auto"/>
            <w:tcMar>
              <w:top w:w="120" w:type="dxa"/>
              <w:left w:w="180" w:type="dxa"/>
              <w:bottom w:w="120" w:type="dxa"/>
              <w:right w:w="180" w:type="dxa"/>
            </w:tcMar>
            <w:vAlign w:val="center"/>
            <w:hideMark/>
          </w:tcPr>
          <w:p w14:paraId="4CE93F5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Variable</w:t>
            </w:r>
          </w:p>
        </w:tc>
        <w:tc>
          <w:tcPr>
            <w:tcW w:w="0" w:type="auto"/>
            <w:tcMar>
              <w:top w:w="120" w:type="dxa"/>
              <w:left w:w="180" w:type="dxa"/>
              <w:bottom w:w="120" w:type="dxa"/>
              <w:right w:w="180" w:type="dxa"/>
            </w:tcMar>
            <w:vAlign w:val="center"/>
            <w:hideMark/>
          </w:tcPr>
          <w:p w14:paraId="2B2F6BE5" w14:textId="7419A1C1"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(All) [95% CI]</w:t>
            </w:r>
          </w:p>
        </w:tc>
        <w:tc>
          <w:tcPr>
            <w:tcW w:w="0" w:type="auto"/>
            <w:tcMar>
              <w:top w:w="120" w:type="dxa"/>
              <w:left w:w="180" w:type="dxa"/>
              <w:bottom w:w="120" w:type="dxa"/>
              <w:right w:w="180" w:type="dxa"/>
            </w:tcMar>
            <w:vAlign w:val="center"/>
            <w:hideMark/>
          </w:tcPr>
          <w:p w14:paraId="554B016A" w14:textId="6366D09E"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Mar>
              <w:top w:w="120" w:type="dxa"/>
              <w:left w:w="180" w:type="dxa"/>
              <w:bottom w:w="120" w:type="dxa"/>
              <w:right w:w="180" w:type="dxa"/>
            </w:tcMar>
            <w:vAlign w:val="center"/>
            <w:hideMark/>
          </w:tcPr>
          <w:p w14:paraId="39821574" w14:textId="0C0F32E3"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color w:val="1F1F1F"/>
                <w:bdr w:val="none" w:sz="0" w:space="0" w:color="auto" w:frame="1"/>
                <w:lang w:val="en-GB" w:eastAsia="sr-Latn-RS"/>
              </w:rPr>
              <w:t>​ (All)</w:t>
            </w:r>
          </w:p>
        </w:tc>
        <w:tc>
          <w:tcPr>
            <w:tcW w:w="0" w:type="auto"/>
            <w:tcMar>
              <w:top w:w="120" w:type="dxa"/>
              <w:left w:w="180" w:type="dxa"/>
              <w:bottom w:w="120" w:type="dxa"/>
              <w:right w:w="180" w:type="dxa"/>
            </w:tcMar>
            <w:vAlign w:val="center"/>
            <w:hideMark/>
          </w:tcPr>
          <w:p w14:paraId="4E7DC3BA" w14:textId="6B3F48C9"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Mar>
              <w:top w:w="120" w:type="dxa"/>
              <w:left w:w="180" w:type="dxa"/>
              <w:bottom w:w="120" w:type="dxa"/>
              <w:right w:w="180" w:type="dxa"/>
            </w:tcMar>
            <w:vAlign w:val="center"/>
            <w:hideMark/>
          </w:tcPr>
          <w:p w14:paraId="49CAA670" w14:textId="02A1C4F2"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(Orth) [95% CI]</w:t>
            </w:r>
          </w:p>
        </w:tc>
        <w:tc>
          <w:tcPr>
            <w:tcW w:w="0" w:type="auto"/>
            <w:tcMar>
              <w:top w:w="120" w:type="dxa"/>
              <w:left w:w="180" w:type="dxa"/>
              <w:bottom w:w="120" w:type="dxa"/>
              <w:right w:w="180" w:type="dxa"/>
            </w:tcMar>
            <w:vAlign w:val="center"/>
            <w:hideMark/>
          </w:tcPr>
          <w:p w14:paraId="7E5FF7CB" w14:textId="7958033E"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Mar>
              <w:top w:w="120" w:type="dxa"/>
              <w:left w:w="180" w:type="dxa"/>
              <w:bottom w:w="120" w:type="dxa"/>
              <w:right w:w="180" w:type="dxa"/>
            </w:tcMar>
            <w:vAlign w:val="center"/>
            <w:hideMark/>
          </w:tcPr>
          <w:p w14:paraId="42B2102C" w14:textId="3EEDC9FA"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i/>
                <w:iCs/>
                <w:color w:val="1F1F1F"/>
                <w:bdr w:val="none" w:sz="0" w:space="0" w:color="auto" w:frame="1"/>
                <w:lang w:val="en-GB" w:eastAsia="sr-Latn-RS"/>
              </w:rPr>
              <w:t>​</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Mar>
              <w:top w:w="120" w:type="dxa"/>
              <w:left w:w="180" w:type="dxa"/>
              <w:bottom w:w="120" w:type="dxa"/>
              <w:right w:w="180" w:type="dxa"/>
            </w:tcMar>
            <w:vAlign w:val="center"/>
            <w:hideMark/>
          </w:tcPr>
          <w:p w14:paraId="44233157" w14:textId="5E31CAEC"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(Orth)</w:t>
            </w:r>
          </w:p>
        </w:tc>
      </w:tr>
      <w:tr w:rsidR="00397AC2" w:rsidRPr="0062583E" w14:paraId="5146C56A" w14:textId="77777777" w:rsidTr="00397AC2">
        <w:trPr>
          <w:tblCellSpacing w:w="15" w:type="dxa"/>
        </w:trPr>
        <w:tc>
          <w:tcPr>
            <w:tcW w:w="0" w:type="auto"/>
            <w:tcBorders>
              <w:top w:val="single" w:sz="4" w:space="0" w:color="auto"/>
              <w:bottom w:val="nil"/>
            </w:tcBorders>
            <w:tcMar>
              <w:top w:w="120" w:type="dxa"/>
              <w:left w:w="180" w:type="dxa"/>
              <w:bottom w:w="120" w:type="dxa"/>
              <w:right w:w="180" w:type="dxa"/>
            </w:tcMar>
            <w:vAlign w:val="center"/>
            <w:hideMark/>
          </w:tcPr>
          <w:p w14:paraId="54060298"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Gender</w:t>
            </w:r>
          </w:p>
        </w:tc>
        <w:tc>
          <w:tcPr>
            <w:tcW w:w="0" w:type="auto"/>
            <w:tcBorders>
              <w:top w:val="single" w:sz="4" w:space="0" w:color="auto"/>
              <w:bottom w:val="nil"/>
            </w:tcBorders>
            <w:tcMar>
              <w:top w:w="120" w:type="dxa"/>
              <w:left w:w="180" w:type="dxa"/>
              <w:bottom w:w="120" w:type="dxa"/>
              <w:right w:w="180" w:type="dxa"/>
            </w:tcMar>
            <w:vAlign w:val="center"/>
            <w:hideMark/>
          </w:tcPr>
          <w:p w14:paraId="059E701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 [–.03, .11]</w:t>
            </w:r>
          </w:p>
        </w:tc>
        <w:tc>
          <w:tcPr>
            <w:tcW w:w="0" w:type="auto"/>
            <w:tcBorders>
              <w:top w:val="single" w:sz="4" w:space="0" w:color="auto"/>
              <w:bottom w:val="nil"/>
            </w:tcBorders>
            <w:tcMar>
              <w:top w:w="120" w:type="dxa"/>
              <w:left w:w="180" w:type="dxa"/>
              <w:bottom w:w="120" w:type="dxa"/>
              <w:right w:w="180" w:type="dxa"/>
            </w:tcMar>
            <w:vAlign w:val="center"/>
            <w:hideMark/>
          </w:tcPr>
          <w:p w14:paraId="2A3FDBC8"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.258</w:t>
            </w:r>
          </w:p>
        </w:tc>
        <w:tc>
          <w:tcPr>
            <w:tcW w:w="0" w:type="auto"/>
            <w:tcBorders>
              <w:top w:val="single" w:sz="4" w:space="0" w:color="auto"/>
              <w:bottom w:val="nil"/>
            </w:tcBorders>
            <w:tcMar>
              <w:top w:w="120" w:type="dxa"/>
              <w:left w:w="180" w:type="dxa"/>
              <w:bottom w:w="120" w:type="dxa"/>
              <w:right w:w="180" w:type="dxa"/>
            </w:tcMar>
            <w:vAlign w:val="center"/>
            <w:hideMark/>
          </w:tcPr>
          <w:p w14:paraId="6EDF59E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.615</w:t>
            </w:r>
          </w:p>
        </w:tc>
        <w:tc>
          <w:tcPr>
            <w:tcW w:w="0" w:type="auto"/>
            <w:tcBorders>
              <w:top w:val="single" w:sz="4" w:space="0" w:color="auto"/>
              <w:bottom w:val="nil"/>
            </w:tcBorders>
            <w:tcMar>
              <w:top w:w="120" w:type="dxa"/>
              <w:left w:w="180" w:type="dxa"/>
              <w:bottom w:w="120" w:type="dxa"/>
              <w:right w:w="180" w:type="dxa"/>
            </w:tcMar>
            <w:vAlign w:val="center"/>
            <w:hideMark/>
          </w:tcPr>
          <w:p w14:paraId="0989C3E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Borders>
              <w:top w:val="single" w:sz="4" w:space="0" w:color="auto"/>
              <w:bottom w:val="nil"/>
            </w:tcBorders>
            <w:tcMar>
              <w:top w:w="120" w:type="dxa"/>
              <w:left w:w="180" w:type="dxa"/>
              <w:bottom w:w="120" w:type="dxa"/>
              <w:right w:w="180" w:type="dxa"/>
            </w:tcMar>
            <w:vAlign w:val="center"/>
            <w:hideMark/>
          </w:tcPr>
          <w:p w14:paraId="052C15B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.07 [–.01, .15]</w:t>
            </w:r>
          </w:p>
        </w:tc>
        <w:tc>
          <w:tcPr>
            <w:tcW w:w="0" w:type="auto"/>
            <w:tcBorders>
              <w:top w:val="single" w:sz="4" w:space="0" w:color="auto"/>
              <w:bottom w:val="nil"/>
            </w:tcBorders>
            <w:tcMar>
              <w:top w:w="120" w:type="dxa"/>
              <w:left w:w="180" w:type="dxa"/>
              <w:bottom w:w="120" w:type="dxa"/>
              <w:right w:w="180" w:type="dxa"/>
            </w:tcMar>
            <w:vAlign w:val="center"/>
            <w:hideMark/>
          </w:tcPr>
          <w:p w14:paraId="0749967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.089</w:t>
            </w:r>
          </w:p>
        </w:tc>
        <w:tc>
          <w:tcPr>
            <w:tcW w:w="0" w:type="auto"/>
            <w:tcBorders>
              <w:top w:val="single" w:sz="4" w:space="0" w:color="auto"/>
              <w:bottom w:val="nil"/>
            </w:tcBorders>
            <w:tcMar>
              <w:top w:w="120" w:type="dxa"/>
              <w:left w:w="180" w:type="dxa"/>
              <w:bottom w:w="120" w:type="dxa"/>
              <w:right w:w="180" w:type="dxa"/>
            </w:tcMar>
            <w:vAlign w:val="center"/>
            <w:hideMark/>
          </w:tcPr>
          <w:p w14:paraId="2D1E720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.266</w:t>
            </w:r>
          </w:p>
        </w:tc>
        <w:tc>
          <w:tcPr>
            <w:tcW w:w="0" w:type="auto"/>
            <w:tcBorders>
              <w:top w:val="single" w:sz="4" w:space="0" w:color="auto"/>
              <w:bottom w:val="nil"/>
            </w:tcBorders>
            <w:tcMar>
              <w:top w:w="120" w:type="dxa"/>
              <w:left w:w="180" w:type="dxa"/>
              <w:bottom w:w="120" w:type="dxa"/>
              <w:right w:w="180" w:type="dxa"/>
            </w:tcMar>
            <w:vAlign w:val="center"/>
            <w:hideMark/>
          </w:tcPr>
          <w:p w14:paraId="0408663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0439B30E" w14:textId="77777777" w:rsidTr="00397AC2">
        <w:trPr>
          <w:tblCellSpacing w:w="15" w:type="dxa"/>
        </w:trPr>
        <w:tc>
          <w:tcPr>
            <w:tcW w:w="0" w:type="auto"/>
            <w:tcMar>
              <w:top w:w="120" w:type="dxa"/>
              <w:left w:w="180" w:type="dxa"/>
              <w:bottom w:w="120" w:type="dxa"/>
              <w:right w:w="180" w:type="dxa"/>
            </w:tcMar>
            <w:vAlign w:val="center"/>
            <w:hideMark/>
          </w:tcPr>
          <w:p w14:paraId="2310678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Age</w:t>
            </w:r>
          </w:p>
        </w:tc>
        <w:tc>
          <w:tcPr>
            <w:tcW w:w="0" w:type="auto"/>
            <w:tcMar>
              <w:top w:w="120" w:type="dxa"/>
              <w:left w:w="180" w:type="dxa"/>
              <w:bottom w:w="120" w:type="dxa"/>
              <w:right w:w="180" w:type="dxa"/>
            </w:tcMar>
            <w:vAlign w:val="center"/>
            <w:hideMark/>
          </w:tcPr>
          <w:p w14:paraId="475F53D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 [–.12, .02]</w:t>
            </w:r>
          </w:p>
        </w:tc>
        <w:tc>
          <w:tcPr>
            <w:tcW w:w="0" w:type="auto"/>
            <w:tcMar>
              <w:top w:w="120" w:type="dxa"/>
              <w:left w:w="180" w:type="dxa"/>
              <w:bottom w:w="120" w:type="dxa"/>
              <w:right w:w="180" w:type="dxa"/>
            </w:tcMar>
            <w:vAlign w:val="center"/>
            <w:hideMark/>
          </w:tcPr>
          <w:p w14:paraId="2F215898"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.147</w:t>
            </w:r>
          </w:p>
        </w:tc>
        <w:tc>
          <w:tcPr>
            <w:tcW w:w="0" w:type="auto"/>
            <w:tcMar>
              <w:top w:w="120" w:type="dxa"/>
              <w:left w:w="180" w:type="dxa"/>
              <w:bottom w:w="120" w:type="dxa"/>
              <w:right w:w="180" w:type="dxa"/>
            </w:tcMar>
            <w:vAlign w:val="center"/>
            <w:hideMark/>
          </w:tcPr>
          <w:p w14:paraId="2D509D1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.589</w:t>
            </w:r>
          </w:p>
        </w:tc>
        <w:tc>
          <w:tcPr>
            <w:tcW w:w="0" w:type="auto"/>
            <w:tcMar>
              <w:top w:w="120" w:type="dxa"/>
              <w:left w:w="180" w:type="dxa"/>
              <w:bottom w:w="120" w:type="dxa"/>
              <w:right w:w="180" w:type="dxa"/>
            </w:tcMar>
            <w:vAlign w:val="center"/>
            <w:hideMark/>
          </w:tcPr>
          <w:p w14:paraId="08A7DF24"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2B2822C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–.02 [–.10, .06]</w:t>
            </w:r>
          </w:p>
        </w:tc>
        <w:tc>
          <w:tcPr>
            <w:tcW w:w="0" w:type="auto"/>
            <w:tcMar>
              <w:top w:w="120" w:type="dxa"/>
              <w:left w:w="180" w:type="dxa"/>
              <w:bottom w:w="120" w:type="dxa"/>
              <w:right w:w="180" w:type="dxa"/>
            </w:tcMar>
            <w:vAlign w:val="center"/>
            <w:hideMark/>
          </w:tcPr>
          <w:p w14:paraId="3DC9DBD8"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.610</w:t>
            </w:r>
          </w:p>
        </w:tc>
        <w:tc>
          <w:tcPr>
            <w:tcW w:w="0" w:type="auto"/>
            <w:tcMar>
              <w:top w:w="120" w:type="dxa"/>
              <w:left w:w="180" w:type="dxa"/>
              <w:bottom w:w="120" w:type="dxa"/>
              <w:right w:w="180" w:type="dxa"/>
            </w:tcMar>
            <w:vAlign w:val="center"/>
            <w:hideMark/>
          </w:tcPr>
          <w:p w14:paraId="0403BAE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1.000</w:t>
            </w:r>
          </w:p>
        </w:tc>
        <w:tc>
          <w:tcPr>
            <w:tcW w:w="0" w:type="auto"/>
            <w:tcMar>
              <w:top w:w="120" w:type="dxa"/>
              <w:left w:w="180" w:type="dxa"/>
              <w:bottom w:w="120" w:type="dxa"/>
              <w:right w:w="180" w:type="dxa"/>
            </w:tcMar>
            <w:vAlign w:val="center"/>
            <w:hideMark/>
          </w:tcPr>
          <w:p w14:paraId="1E24C8D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020C2BD9" w14:textId="77777777" w:rsidTr="00397AC2">
        <w:trPr>
          <w:tblCellSpacing w:w="15" w:type="dxa"/>
        </w:trPr>
        <w:tc>
          <w:tcPr>
            <w:tcW w:w="0" w:type="auto"/>
            <w:tcMar>
              <w:top w:w="120" w:type="dxa"/>
              <w:left w:w="180" w:type="dxa"/>
              <w:bottom w:w="120" w:type="dxa"/>
              <w:right w:w="180" w:type="dxa"/>
            </w:tcMar>
            <w:vAlign w:val="center"/>
            <w:hideMark/>
          </w:tcPr>
          <w:p w14:paraId="3496D67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Education level</w:t>
            </w:r>
          </w:p>
        </w:tc>
        <w:tc>
          <w:tcPr>
            <w:tcW w:w="0" w:type="auto"/>
            <w:tcMar>
              <w:top w:w="120" w:type="dxa"/>
              <w:left w:w="180" w:type="dxa"/>
              <w:bottom w:w="120" w:type="dxa"/>
              <w:right w:w="180" w:type="dxa"/>
            </w:tcMar>
            <w:vAlign w:val="center"/>
            <w:hideMark/>
          </w:tcPr>
          <w:p w14:paraId="19AF27F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.14 [.07, .21]</w:t>
            </w:r>
          </w:p>
        </w:tc>
        <w:tc>
          <w:tcPr>
            <w:tcW w:w="0" w:type="auto"/>
            <w:tcMar>
              <w:top w:w="120" w:type="dxa"/>
              <w:left w:w="180" w:type="dxa"/>
              <w:bottom w:w="120" w:type="dxa"/>
              <w:right w:w="180" w:type="dxa"/>
            </w:tcMar>
            <w:vAlign w:val="center"/>
            <w:hideMark/>
          </w:tcPr>
          <w:p w14:paraId="6F9C1AA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2B8155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B16C6B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33D2A28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.09 [.01, .17]</w:t>
            </w:r>
          </w:p>
        </w:tc>
        <w:tc>
          <w:tcPr>
            <w:tcW w:w="0" w:type="auto"/>
            <w:tcMar>
              <w:top w:w="120" w:type="dxa"/>
              <w:left w:w="180" w:type="dxa"/>
              <w:bottom w:w="120" w:type="dxa"/>
              <w:right w:w="180" w:type="dxa"/>
            </w:tcMar>
            <w:vAlign w:val="center"/>
            <w:hideMark/>
          </w:tcPr>
          <w:p w14:paraId="32B2616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.030</w:t>
            </w:r>
          </w:p>
        </w:tc>
        <w:tc>
          <w:tcPr>
            <w:tcW w:w="0" w:type="auto"/>
            <w:tcMar>
              <w:top w:w="120" w:type="dxa"/>
              <w:left w:w="180" w:type="dxa"/>
              <w:bottom w:w="120" w:type="dxa"/>
              <w:right w:w="180" w:type="dxa"/>
            </w:tcMar>
            <w:vAlign w:val="center"/>
            <w:hideMark/>
          </w:tcPr>
          <w:p w14:paraId="004E602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.152</w:t>
            </w:r>
          </w:p>
        </w:tc>
        <w:tc>
          <w:tcPr>
            <w:tcW w:w="0" w:type="auto"/>
            <w:tcMar>
              <w:top w:w="120" w:type="dxa"/>
              <w:left w:w="180" w:type="dxa"/>
              <w:bottom w:w="120" w:type="dxa"/>
              <w:right w:w="180" w:type="dxa"/>
            </w:tcMar>
            <w:vAlign w:val="center"/>
            <w:hideMark/>
          </w:tcPr>
          <w:p w14:paraId="59CBFF4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7FD89F2A" w14:textId="77777777" w:rsidTr="00397AC2">
        <w:trPr>
          <w:tblCellSpacing w:w="15" w:type="dxa"/>
        </w:trPr>
        <w:tc>
          <w:tcPr>
            <w:tcW w:w="0" w:type="auto"/>
            <w:tcMar>
              <w:top w:w="120" w:type="dxa"/>
              <w:left w:w="180" w:type="dxa"/>
              <w:bottom w:w="120" w:type="dxa"/>
              <w:right w:w="180" w:type="dxa"/>
            </w:tcMar>
            <w:vAlign w:val="center"/>
            <w:hideMark/>
          </w:tcPr>
          <w:p w14:paraId="27FACD6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Religiosity</w:t>
            </w:r>
          </w:p>
        </w:tc>
        <w:tc>
          <w:tcPr>
            <w:tcW w:w="0" w:type="auto"/>
            <w:tcMar>
              <w:top w:w="120" w:type="dxa"/>
              <w:left w:w="180" w:type="dxa"/>
              <w:bottom w:w="120" w:type="dxa"/>
              <w:right w:w="180" w:type="dxa"/>
            </w:tcMar>
            <w:vAlign w:val="center"/>
            <w:hideMark/>
          </w:tcPr>
          <w:p w14:paraId="5BA7547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.20 [.13, .26]</w:t>
            </w:r>
          </w:p>
        </w:tc>
        <w:tc>
          <w:tcPr>
            <w:tcW w:w="0" w:type="auto"/>
            <w:tcMar>
              <w:top w:w="120" w:type="dxa"/>
              <w:left w:w="180" w:type="dxa"/>
              <w:bottom w:w="120" w:type="dxa"/>
              <w:right w:w="180" w:type="dxa"/>
            </w:tcMar>
            <w:vAlign w:val="center"/>
            <w:hideMark/>
          </w:tcPr>
          <w:p w14:paraId="3D5F6A5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07F45A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DA0CEE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1D2EFBB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.24 [.16, .32]</w:t>
            </w:r>
          </w:p>
        </w:tc>
        <w:tc>
          <w:tcPr>
            <w:tcW w:w="0" w:type="auto"/>
            <w:tcMar>
              <w:top w:w="120" w:type="dxa"/>
              <w:left w:w="180" w:type="dxa"/>
              <w:bottom w:w="120" w:type="dxa"/>
              <w:right w:w="180" w:type="dxa"/>
            </w:tcMar>
            <w:vAlign w:val="center"/>
            <w:hideMark/>
          </w:tcPr>
          <w:p w14:paraId="2E7C70E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7052A2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C30311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588</w:t>
            </w:r>
          </w:p>
        </w:tc>
      </w:tr>
      <w:tr w:rsidR="00397AC2" w:rsidRPr="0062583E" w14:paraId="1E8D98DE" w14:textId="77777777" w:rsidTr="00397AC2">
        <w:trPr>
          <w:tblCellSpacing w:w="15" w:type="dxa"/>
        </w:trPr>
        <w:tc>
          <w:tcPr>
            <w:tcW w:w="0" w:type="auto"/>
            <w:tcMar>
              <w:top w:w="120" w:type="dxa"/>
              <w:left w:w="180" w:type="dxa"/>
              <w:bottom w:w="120" w:type="dxa"/>
              <w:right w:w="180" w:type="dxa"/>
            </w:tcMar>
            <w:vAlign w:val="center"/>
            <w:hideMark/>
          </w:tcPr>
          <w:p w14:paraId="345EFD9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NAIT</w:t>
            </w:r>
          </w:p>
        </w:tc>
        <w:tc>
          <w:tcPr>
            <w:tcW w:w="0" w:type="auto"/>
            <w:tcMar>
              <w:top w:w="120" w:type="dxa"/>
              <w:left w:w="180" w:type="dxa"/>
              <w:bottom w:w="120" w:type="dxa"/>
              <w:right w:w="180" w:type="dxa"/>
            </w:tcMar>
            <w:vAlign w:val="center"/>
            <w:hideMark/>
          </w:tcPr>
          <w:p w14:paraId="3B33D3C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.29 [.22, .35]</w:t>
            </w:r>
          </w:p>
        </w:tc>
        <w:tc>
          <w:tcPr>
            <w:tcW w:w="0" w:type="auto"/>
            <w:tcMar>
              <w:top w:w="120" w:type="dxa"/>
              <w:left w:w="180" w:type="dxa"/>
              <w:bottom w:w="120" w:type="dxa"/>
              <w:right w:w="180" w:type="dxa"/>
            </w:tcMar>
            <w:vAlign w:val="center"/>
            <w:hideMark/>
          </w:tcPr>
          <w:p w14:paraId="4E50B3D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9110A1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6DBBED6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774</w:t>
            </w:r>
          </w:p>
        </w:tc>
        <w:tc>
          <w:tcPr>
            <w:tcW w:w="0" w:type="auto"/>
            <w:tcMar>
              <w:top w:w="120" w:type="dxa"/>
              <w:left w:w="180" w:type="dxa"/>
              <w:bottom w:w="120" w:type="dxa"/>
              <w:right w:w="180" w:type="dxa"/>
            </w:tcMar>
            <w:vAlign w:val="center"/>
            <w:hideMark/>
          </w:tcPr>
          <w:p w14:paraId="5D8FE10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.35 [.28, .42]</w:t>
            </w:r>
          </w:p>
        </w:tc>
        <w:tc>
          <w:tcPr>
            <w:tcW w:w="0" w:type="auto"/>
            <w:tcMar>
              <w:top w:w="120" w:type="dxa"/>
              <w:left w:w="180" w:type="dxa"/>
              <w:bottom w:w="120" w:type="dxa"/>
              <w:right w:w="180" w:type="dxa"/>
            </w:tcMar>
            <w:vAlign w:val="center"/>
            <w:hideMark/>
          </w:tcPr>
          <w:p w14:paraId="73B8F4E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9982B9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DCC380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0806796B" w14:textId="77777777" w:rsidTr="00397AC2">
        <w:trPr>
          <w:tblCellSpacing w:w="15" w:type="dxa"/>
        </w:trPr>
        <w:tc>
          <w:tcPr>
            <w:tcW w:w="0" w:type="auto"/>
            <w:tcMar>
              <w:top w:w="120" w:type="dxa"/>
              <w:left w:w="180" w:type="dxa"/>
              <w:bottom w:w="120" w:type="dxa"/>
              <w:right w:w="180" w:type="dxa"/>
            </w:tcMar>
            <w:vAlign w:val="center"/>
            <w:hideMark/>
          </w:tcPr>
          <w:p w14:paraId="392E451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AEQ Total</w:t>
            </w:r>
          </w:p>
        </w:tc>
        <w:tc>
          <w:tcPr>
            <w:tcW w:w="0" w:type="auto"/>
            <w:tcMar>
              <w:top w:w="120" w:type="dxa"/>
              <w:left w:w="180" w:type="dxa"/>
              <w:bottom w:w="120" w:type="dxa"/>
              <w:right w:w="180" w:type="dxa"/>
            </w:tcMar>
            <w:vAlign w:val="center"/>
            <w:hideMark/>
          </w:tcPr>
          <w:p w14:paraId="3F1DE91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.40 [.34, .45]</w:t>
            </w:r>
          </w:p>
        </w:tc>
        <w:tc>
          <w:tcPr>
            <w:tcW w:w="0" w:type="auto"/>
            <w:tcMar>
              <w:top w:w="120" w:type="dxa"/>
              <w:left w:w="180" w:type="dxa"/>
              <w:bottom w:w="120" w:type="dxa"/>
              <w:right w:w="180" w:type="dxa"/>
            </w:tcMar>
            <w:vAlign w:val="center"/>
            <w:hideMark/>
          </w:tcPr>
          <w:p w14:paraId="7983C76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4F84E50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8520824"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3E0F306F"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 xml:space="preserve">.46 </w:t>
            </w:r>
            <w:bookmarkStart w:id="3" w:name="_Hlk221443027"/>
            <w:r w:rsidRPr="0062583E">
              <w:rPr>
                <w:rFonts w:ascii="Times New Roman" w:eastAsia="Times New Roman" w:hAnsi="Times New Roman" w:cs="Times New Roman"/>
                <w:color w:val="1F1F1F"/>
                <w:bdr w:val="none" w:sz="0" w:space="0" w:color="auto" w:frame="1"/>
                <w:lang w:val="en-GB" w:eastAsia="sr-Latn-RS"/>
              </w:rPr>
              <w:t>[.39, .52]</w:t>
            </w:r>
            <w:bookmarkEnd w:id="3"/>
          </w:p>
        </w:tc>
        <w:tc>
          <w:tcPr>
            <w:tcW w:w="0" w:type="auto"/>
            <w:tcMar>
              <w:top w:w="120" w:type="dxa"/>
              <w:left w:w="180" w:type="dxa"/>
              <w:bottom w:w="120" w:type="dxa"/>
              <w:right w:w="180" w:type="dxa"/>
            </w:tcMar>
            <w:vAlign w:val="center"/>
            <w:hideMark/>
          </w:tcPr>
          <w:p w14:paraId="67C1E69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4B9228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D6D5FF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0EA20AFE" w14:textId="77777777" w:rsidTr="00397AC2">
        <w:trPr>
          <w:tblCellSpacing w:w="15" w:type="dxa"/>
        </w:trPr>
        <w:tc>
          <w:tcPr>
            <w:tcW w:w="0" w:type="auto"/>
            <w:tcMar>
              <w:top w:w="120" w:type="dxa"/>
              <w:left w:w="180" w:type="dxa"/>
              <w:bottom w:w="120" w:type="dxa"/>
              <w:right w:w="180" w:type="dxa"/>
            </w:tcMar>
            <w:vAlign w:val="center"/>
            <w:hideMark/>
          </w:tcPr>
          <w:p w14:paraId="7B6CC1A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DSES</w:t>
            </w:r>
          </w:p>
        </w:tc>
        <w:tc>
          <w:tcPr>
            <w:tcW w:w="0" w:type="auto"/>
            <w:tcMar>
              <w:top w:w="120" w:type="dxa"/>
              <w:left w:w="180" w:type="dxa"/>
              <w:bottom w:w="120" w:type="dxa"/>
              <w:right w:w="180" w:type="dxa"/>
            </w:tcMar>
            <w:vAlign w:val="center"/>
            <w:hideMark/>
          </w:tcPr>
          <w:p w14:paraId="164F18D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.15 [.08, .22]</w:t>
            </w:r>
          </w:p>
        </w:tc>
        <w:tc>
          <w:tcPr>
            <w:tcW w:w="0" w:type="auto"/>
            <w:tcMar>
              <w:top w:w="120" w:type="dxa"/>
              <w:left w:w="180" w:type="dxa"/>
              <w:bottom w:w="120" w:type="dxa"/>
              <w:right w:w="180" w:type="dxa"/>
            </w:tcMar>
            <w:vAlign w:val="center"/>
            <w:hideMark/>
          </w:tcPr>
          <w:p w14:paraId="7377ACE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131868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4034DF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3DD239BF"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.12 [.04, .19]</w:t>
            </w:r>
          </w:p>
        </w:tc>
        <w:tc>
          <w:tcPr>
            <w:tcW w:w="0" w:type="auto"/>
            <w:tcMar>
              <w:top w:w="120" w:type="dxa"/>
              <w:left w:w="180" w:type="dxa"/>
              <w:bottom w:w="120" w:type="dxa"/>
              <w:right w:w="180" w:type="dxa"/>
            </w:tcMar>
            <w:vAlign w:val="center"/>
            <w:hideMark/>
          </w:tcPr>
          <w:p w14:paraId="44FE1F8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.005</w:t>
            </w:r>
          </w:p>
        </w:tc>
        <w:tc>
          <w:tcPr>
            <w:tcW w:w="0" w:type="auto"/>
            <w:tcMar>
              <w:top w:w="120" w:type="dxa"/>
              <w:left w:w="180" w:type="dxa"/>
              <w:bottom w:w="120" w:type="dxa"/>
              <w:right w:w="180" w:type="dxa"/>
            </w:tcMar>
            <w:vAlign w:val="center"/>
            <w:hideMark/>
          </w:tcPr>
          <w:p w14:paraId="640CD21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.031</w:t>
            </w:r>
          </w:p>
        </w:tc>
        <w:tc>
          <w:tcPr>
            <w:tcW w:w="0" w:type="auto"/>
            <w:tcMar>
              <w:top w:w="120" w:type="dxa"/>
              <w:left w:w="180" w:type="dxa"/>
              <w:bottom w:w="120" w:type="dxa"/>
              <w:right w:w="180" w:type="dxa"/>
            </w:tcMar>
            <w:vAlign w:val="center"/>
            <w:hideMark/>
          </w:tcPr>
          <w:p w14:paraId="5AE497D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3B47E51C" w14:textId="77777777" w:rsidTr="00397AC2">
        <w:trPr>
          <w:tblCellSpacing w:w="15" w:type="dxa"/>
        </w:trPr>
        <w:tc>
          <w:tcPr>
            <w:tcW w:w="0" w:type="auto"/>
            <w:tcMar>
              <w:top w:w="120" w:type="dxa"/>
              <w:left w:w="180" w:type="dxa"/>
              <w:bottom w:w="120" w:type="dxa"/>
              <w:right w:w="180" w:type="dxa"/>
            </w:tcMar>
            <w:vAlign w:val="center"/>
            <w:hideMark/>
          </w:tcPr>
          <w:p w14:paraId="798C7DB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Extraversion</w:t>
            </w:r>
          </w:p>
        </w:tc>
        <w:tc>
          <w:tcPr>
            <w:tcW w:w="0" w:type="auto"/>
            <w:tcMar>
              <w:top w:w="120" w:type="dxa"/>
              <w:left w:w="180" w:type="dxa"/>
              <w:bottom w:w="120" w:type="dxa"/>
              <w:right w:w="180" w:type="dxa"/>
            </w:tcMar>
            <w:vAlign w:val="center"/>
            <w:hideMark/>
          </w:tcPr>
          <w:p w14:paraId="1DC01F0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.09 [.02, .16]</w:t>
            </w:r>
          </w:p>
        </w:tc>
        <w:tc>
          <w:tcPr>
            <w:tcW w:w="0" w:type="auto"/>
            <w:tcMar>
              <w:top w:w="120" w:type="dxa"/>
              <w:left w:w="180" w:type="dxa"/>
              <w:bottom w:w="120" w:type="dxa"/>
              <w:right w:w="180" w:type="dxa"/>
            </w:tcMar>
            <w:vAlign w:val="center"/>
            <w:hideMark/>
          </w:tcPr>
          <w:p w14:paraId="6E738DC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.013</w:t>
            </w:r>
          </w:p>
        </w:tc>
        <w:tc>
          <w:tcPr>
            <w:tcW w:w="0" w:type="auto"/>
            <w:tcMar>
              <w:top w:w="120" w:type="dxa"/>
              <w:left w:w="180" w:type="dxa"/>
              <w:bottom w:w="120" w:type="dxa"/>
              <w:right w:w="180" w:type="dxa"/>
            </w:tcMar>
            <w:vAlign w:val="center"/>
            <w:hideMark/>
          </w:tcPr>
          <w:p w14:paraId="621338F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.066</w:t>
            </w:r>
          </w:p>
        </w:tc>
        <w:tc>
          <w:tcPr>
            <w:tcW w:w="0" w:type="auto"/>
            <w:tcMar>
              <w:top w:w="120" w:type="dxa"/>
              <w:left w:w="180" w:type="dxa"/>
              <w:bottom w:w="120" w:type="dxa"/>
              <w:right w:w="180" w:type="dxa"/>
            </w:tcMar>
            <w:vAlign w:val="center"/>
            <w:hideMark/>
          </w:tcPr>
          <w:p w14:paraId="167DAA7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E0129F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[–.16, –.00]</w:t>
            </w:r>
          </w:p>
        </w:tc>
        <w:tc>
          <w:tcPr>
            <w:tcW w:w="0" w:type="auto"/>
            <w:tcMar>
              <w:top w:w="120" w:type="dxa"/>
              <w:left w:w="180" w:type="dxa"/>
              <w:bottom w:w="120" w:type="dxa"/>
              <w:right w:w="180" w:type="dxa"/>
            </w:tcMar>
            <w:vAlign w:val="center"/>
            <w:hideMark/>
          </w:tcPr>
          <w:p w14:paraId="3DB3ABF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.041</w:t>
            </w:r>
          </w:p>
        </w:tc>
        <w:tc>
          <w:tcPr>
            <w:tcW w:w="0" w:type="auto"/>
            <w:tcMar>
              <w:top w:w="120" w:type="dxa"/>
              <w:left w:w="180" w:type="dxa"/>
              <w:bottom w:w="120" w:type="dxa"/>
              <w:right w:w="180" w:type="dxa"/>
            </w:tcMar>
            <w:vAlign w:val="center"/>
            <w:hideMark/>
          </w:tcPr>
          <w:p w14:paraId="30D813D8"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.164</w:t>
            </w:r>
          </w:p>
        </w:tc>
        <w:tc>
          <w:tcPr>
            <w:tcW w:w="0" w:type="auto"/>
            <w:tcMar>
              <w:top w:w="120" w:type="dxa"/>
              <w:left w:w="180" w:type="dxa"/>
              <w:bottom w:w="120" w:type="dxa"/>
              <w:right w:w="180" w:type="dxa"/>
            </w:tcMar>
            <w:vAlign w:val="center"/>
            <w:hideMark/>
          </w:tcPr>
          <w:p w14:paraId="6C7E106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55B5DD43" w14:textId="77777777" w:rsidTr="00397AC2">
        <w:trPr>
          <w:tblCellSpacing w:w="15" w:type="dxa"/>
        </w:trPr>
        <w:tc>
          <w:tcPr>
            <w:tcW w:w="0" w:type="auto"/>
            <w:tcMar>
              <w:top w:w="120" w:type="dxa"/>
              <w:left w:w="180" w:type="dxa"/>
              <w:bottom w:w="120" w:type="dxa"/>
              <w:right w:w="180" w:type="dxa"/>
            </w:tcMar>
            <w:vAlign w:val="center"/>
            <w:hideMark/>
          </w:tcPr>
          <w:p w14:paraId="502D24B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Neuroticism</w:t>
            </w:r>
          </w:p>
        </w:tc>
        <w:tc>
          <w:tcPr>
            <w:tcW w:w="0" w:type="auto"/>
            <w:tcMar>
              <w:top w:w="120" w:type="dxa"/>
              <w:left w:w="180" w:type="dxa"/>
              <w:bottom w:w="120" w:type="dxa"/>
              <w:right w:w="180" w:type="dxa"/>
            </w:tcMar>
            <w:vAlign w:val="center"/>
            <w:hideMark/>
          </w:tcPr>
          <w:p w14:paraId="6EE717A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 [–.12, .03]</w:t>
            </w:r>
          </w:p>
        </w:tc>
        <w:tc>
          <w:tcPr>
            <w:tcW w:w="0" w:type="auto"/>
            <w:tcMar>
              <w:top w:w="120" w:type="dxa"/>
              <w:left w:w="180" w:type="dxa"/>
              <w:bottom w:w="120" w:type="dxa"/>
              <w:right w:w="180" w:type="dxa"/>
            </w:tcMar>
            <w:vAlign w:val="center"/>
            <w:hideMark/>
          </w:tcPr>
          <w:p w14:paraId="3283A6A8"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.205</w:t>
            </w:r>
          </w:p>
        </w:tc>
        <w:tc>
          <w:tcPr>
            <w:tcW w:w="0" w:type="auto"/>
            <w:tcMar>
              <w:top w:w="120" w:type="dxa"/>
              <w:left w:w="180" w:type="dxa"/>
              <w:bottom w:w="120" w:type="dxa"/>
              <w:right w:w="180" w:type="dxa"/>
            </w:tcMar>
            <w:vAlign w:val="center"/>
            <w:hideMark/>
          </w:tcPr>
          <w:p w14:paraId="7F9D430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.615</w:t>
            </w:r>
          </w:p>
        </w:tc>
        <w:tc>
          <w:tcPr>
            <w:tcW w:w="0" w:type="auto"/>
            <w:tcMar>
              <w:top w:w="120" w:type="dxa"/>
              <w:left w:w="180" w:type="dxa"/>
              <w:bottom w:w="120" w:type="dxa"/>
              <w:right w:w="180" w:type="dxa"/>
            </w:tcMar>
            <w:vAlign w:val="center"/>
            <w:hideMark/>
          </w:tcPr>
          <w:p w14:paraId="4F219F7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57EF60F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 [–.08, .08]</w:t>
            </w:r>
          </w:p>
        </w:tc>
        <w:tc>
          <w:tcPr>
            <w:tcW w:w="0" w:type="auto"/>
            <w:tcMar>
              <w:top w:w="120" w:type="dxa"/>
              <w:left w:w="180" w:type="dxa"/>
              <w:bottom w:w="120" w:type="dxa"/>
              <w:right w:w="180" w:type="dxa"/>
            </w:tcMar>
            <w:vAlign w:val="center"/>
            <w:hideMark/>
          </w:tcPr>
          <w:p w14:paraId="15688BB3"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.961</w:t>
            </w:r>
          </w:p>
        </w:tc>
        <w:tc>
          <w:tcPr>
            <w:tcW w:w="0" w:type="auto"/>
            <w:tcMar>
              <w:top w:w="120" w:type="dxa"/>
              <w:left w:w="180" w:type="dxa"/>
              <w:bottom w:w="120" w:type="dxa"/>
              <w:right w:w="180" w:type="dxa"/>
            </w:tcMar>
            <w:vAlign w:val="center"/>
            <w:hideMark/>
          </w:tcPr>
          <w:p w14:paraId="66C417EF"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1.000</w:t>
            </w:r>
          </w:p>
        </w:tc>
        <w:tc>
          <w:tcPr>
            <w:tcW w:w="0" w:type="auto"/>
            <w:tcMar>
              <w:top w:w="120" w:type="dxa"/>
              <w:left w:w="180" w:type="dxa"/>
              <w:bottom w:w="120" w:type="dxa"/>
              <w:right w:w="180" w:type="dxa"/>
            </w:tcMar>
            <w:vAlign w:val="center"/>
            <w:hideMark/>
          </w:tcPr>
          <w:p w14:paraId="0BD717B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53697062" w14:textId="77777777" w:rsidTr="00397AC2">
        <w:trPr>
          <w:tblCellSpacing w:w="15" w:type="dxa"/>
        </w:trPr>
        <w:tc>
          <w:tcPr>
            <w:tcW w:w="0" w:type="auto"/>
            <w:tcMar>
              <w:top w:w="120" w:type="dxa"/>
              <w:left w:w="180" w:type="dxa"/>
              <w:bottom w:w="120" w:type="dxa"/>
              <w:right w:w="180" w:type="dxa"/>
            </w:tcMar>
            <w:vAlign w:val="center"/>
            <w:hideMark/>
          </w:tcPr>
          <w:p w14:paraId="3CF6310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Narcissism</w:t>
            </w:r>
          </w:p>
        </w:tc>
        <w:tc>
          <w:tcPr>
            <w:tcW w:w="0" w:type="auto"/>
            <w:tcMar>
              <w:top w:w="120" w:type="dxa"/>
              <w:left w:w="180" w:type="dxa"/>
              <w:bottom w:w="120" w:type="dxa"/>
              <w:right w:w="180" w:type="dxa"/>
            </w:tcMar>
            <w:vAlign w:val="center"/>
            <w:hideMark/>
          </w:tcPr>
          <w:p w14:paraId="4BC2A8C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 [–.08, .06]</w:t>
            </w:r>
          </w:p>
        </w:tc>
        <w:tc>
          <w:tcPr>
            <w:tcW w:w="0" w:type="auto"/>
            <w:tcMar>
              <w:top w:w="120" w:type="dxa"/>
              <w:left w:w="180" w:type="dxa"/>
              <w:bottom w:w="120" w:type="dxa"/>
              <w:right w:w="180" w:type="dxa"/>
            </w:tcMar>
            <w:vAlign w:val="center"/>
            <w:hideMark/>
          </w:tcPr>
          <w:p w14:paraId="05D2146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.777</w:t>
            </w:r>
          </w:p>
        </w:tc>
        <w:tc>
          <w:tcPr>
            <w:tcW w:w="0" w:type="auto"/>
            <w:tcMar>
              <w:top w:w="120" w:type="dxa"/>
              <w:left w:w="180" w:type="dxa"/>
              <w:bottom w:w="120" w:type="dxa"/>
              <w:right w:w="180" w:type="dxa"/>
            </w:tcMar>
            <w:vAlign w:val="center"/>
            <w:hideMark/>
          </w:tcPr>
          <w:p w14:paraId="676607D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.777</w:t>
            </w:r>
          </w:p>
        </w:tc>
        <w:tc>
          <w:tcPr>
            <w:tcW w:w="0" w:type="auto"/>
            <w:tcMar>
              <w:top w:w="120" w:type="dxa"/>
              <w:left w:w="180" w:type="dxa"/>
              <w:bottom w:w="120" w:type="dxa"/>
              <w:right w:w="180" w:type="dxa"/>
            </w:tcMar>
            <w:vAlign w:val="center"/>
            <w:hideMark/>
          </w:tcPr>
          <w:p w14:paraId="50479B1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614E4D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.20 [.12, .28]</w:t>
            </w:r>
          </w:p>
        </w:tc>
        <w:tc>
          <w:tcPr>
            <w:tcW w:w="0" w:type="auto"/>
            <w:tcMar>
              <w:top w:w="120" w:type="dxa"/>
              <w:left w:w="180" w:type="dxa"/>
              <w:bottom w:w="120" w:type="dxa"/>
              <w:right w:w="180" w:type="dxa"/>
            </w:tcMar>
            <w:vAlign w:val="center"/>
            <w:hideMark/>
          </w:tcPr>
          <w:p w14:paraId="4A9B199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B32874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C7BC60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022ECC22" w14:textId="77777777" w:rsidTr="00397AC2">
        <w:trPr>
          <w:tblCellSpacing w:w="15" w:type="dxa"/>
        </w:trPr>
        <w:tc>
          <w:tcPr>
            <w:tcW w:w="0" w:type="auto"/>
            <w:tcMar>
              <w:top w:w="120" w:type="dxa"/>
              <w:left w:w="180" w:type="dxa"/>
              <w:bottom w:w="120" w:type="dxa"/>
              <w:right w:w="180" w:type="dxa"/>
            </w:tcMar>
            <w:vAlign w:val="center"/>
            <w:hideMark/>
          </w:tcPr>
          <w:p w14:paraId="0F09380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lastRenderedPageBreak/>
              <w:t>NFCS-15</w:t>
            </w:r>
          </w:p>
        </w:tc>
        <w:tc>
          <w:tcPr>
            <w:tcW w:w="0" w:type="auto"/>
            <w:tcMar>
              <w:top w:w="120" w:type="dxa"/>
              <w:left w:w="180" w:type="dxa"/>
              <w:bottom w:w="120" w:type="dxa"/>
              <w:right w:w="180" w:type="dxa"/>
            </w:tcMar>
            <w:vAlign w:val="center"/>
            <w:hideMark/>
          </w:tcPr>
          <w:p w14:paraId="6FB6D82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.15 [.08, .21]</w:t>
            </w:r>
          </w:p>
        </w:tc>
        <w:tc>
          <w:tcPr>
            <w:tcW w:w="0" w:type="auto"/>
            <w:tcMar>
              <w:top w:w="120" w:type="dxa"/>
              <w:left w:w="180" w:type="dxa"/>
              <w:bottom w:w="120" w:type="dxa"/>
              <w:right w:w="180" w:type="dxa"/>
            </w:tcMar>
            <w:vAlign w:val="center"/>
            <w:hideMark/>
          </w:tcPr>
          <w:p w14:paraId="549037A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BB4AF1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DAE6EAF"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47D8FB2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.20 [.12, .28]</w:t>
            </w:r>
          </w:p>
        </w:tc>
        <w:tc>
          <w:tcPr>
            <w:tcW w:w="0" w:type="auto"/>
            <w:tcMar>
              <w:top w:w="120" w:type="dxa"/>
              <w:left w:w="180" w:type="dxa"/>
              <w:bottom w:w="120" w:type="dxa"/>
              <w:right w:w="180" w:type="dxa"/>
            </w:tcMar>
            <w:vAlign w:val="center"/>
            <w:hideMark/>
          </w:tcPr>
          <w:p w14:paraId="6A28D1C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B039BE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47FB42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bl>
    <w:p w14:paraId="79D7E244" w14:textId="6A82509E" w:rsidR="00060701" w:rsidRPr="0062583E" w:rsidRDefault="00060701" w:rsidP="0062583E">
      <w:pPr>
        <w:spacing w:line="480" w:lineRule="auto"/>
        <w:rPr>
          <w:rFonts w:ascii="Times New Roman" w:hAnsi="Times New Roman" w:cs="Times New Roman"/>
          <w:sz w:val="24"/>
          <w:szCs w:val="24"/>
          <w:lang w:val="en-GB" w:eastAsia="sr-Latn-RS"/>
        </w:rPr>
      </w:pPr>
      <w:r w:rsidRPr="0062583E">
        <w:rPr>
          <w:rFonts w:ascii="Times New Roman" w:hAnsi="Times New Roman" w:cs="Times New Roman"/>
          <w:i/>
          <w:iCs/>
          <w:sz w:val="24"/>
          <w:szCs w:val="24"/>
          <w:lang w:val="en-GB" w:eastAsia="sr-Latn-RS"/>
        </w:rPr>
        <w:t>Note.</w:t>
      </w:r>
      <w:r w:rsidRPr="0062583E">
        <w:rPr>
          <w:rFonts w:ascii="Times New Roman" w:hAnsi="Times New Roman" w:cs="Times New Roman"/>
          <w:sz w:val="24"/>
          <w:szCs w:val="24"/>
          <w:lang w:val="en-GB" w:eastAsia="sr-Latn-RS"/>
        </w:rPr>
        <w:t xml:space="preserve"> All = full sample; Orth = Orthodox subsample. </w:t>
      </w:r>
      <w:r w:rsidRPr="0062583E">
        <w:rPr>
          <w:rFonts w:ascii="Times New Roman" w:hAnsi="Times New Roman" w:cs="Times New Roman"/>
          <w:i/>
          <w:iCs/>
          <w:sz w:val="24"/>
          <w:szCs w:val="24"/>
          <w:lang w:val="en-GB" w:eastAsia="sr-Latn-RS"/>
        </w:rPr>
        <w:t>N</w:t>
      </w:r>
      <w:r w:rsidRPr="0062583E">
        <w:rPr>
          <w:rFonts w:ascii="Times New Roman" w:hAnsi="Times New Roman" w:cs="Times New Roman"/>
          <w:sz w:val="24"/>
          <w:szCs w:val="24"/>
          <w:lang w:val="en-GB" w:eastAsia="sr-Latn-RS"/>
        </w:rPr>
        <w:t xml:space="preserve"> varies due to missing data for specific variables. NAIT = National Identity Scale; AEQ = Aesthetic Experience Questionnaire; DSES = Daily Spiritual Experience Scale; NFCS-15 = Need for Closure Scale. Gender was coded as 1 = Female, 2 = Male.</w:t>
      </w:r>
    </w:p>
    <w:p w14:paraId="4A526E2D" w14:textId="3CA4AE46" w:rsidR="002E62FB" w:rsidRPr="0062583E" w:rsidRDefault="0083519B"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2D8DE67F" w14:textId="1EA2065A" w:rsidR="00397AC2" w:rsidRPr="0062583E" w:rsidRDefault="001802D3" w:rsidP="0092580E">
      <w:pPr>
        <w:pStyle w:val="Heading1"/>
        <w:spacing w:line="480" w:lineRule="auto"/>
        <w:rPr>
          <w:b w:val="0"/>
        </w:rPr>
      </w:pPr>
      <w:r>
        <w:lastRenderedPageBreak/>
        <w:t>Table S10</w:t>
      </w:r>
      <w:r w:rsidR="00397AC2" w:rsidRPr="0062583E">
        <w:t>e</w:t>
      </w:r>
      <w:r w:rsidR="0092580E">
        <w:t xml:space="preserve">. </w:t>
      </w:r>
      <w:r w:rsidR="00397AC2" w:rsidRPr="0062583E">
        <w:t>Correlations of the Spiritual–Transformative Factor with External Variables (Full Sample vs. Orthodox Subsample)</w:t>
      </w:r>
    </w:p>
    <w:tbl>
      <w:tblPr>
        <w:tblW w:w="0" w:type="auto"/>
        <w:tblCellSpacing w:w="1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80"/>
        <w:gridCol w:w="1857"/>
        <w:gridCol w:w="983"/>
        <w:gridCol w:w="1472"/>
        <w:gridCol w:w="1020"/>
        <w:gridCol w:w="1961"/>
        <w:gridCol w:w="1105"/>
        <w:gridCol w:w="1594"/>
        <w:gridCol w:w="1157"/>
      </w:tblGrid>
      <w:tr w:rsidR="00397AC2" w:rsidRPr="0062583E" w14:paraId="7B5F15B3" w14:textId="77777777" w:rsidTr="00397AC2">
        <w:trPr>
          <w:tblHeader/>
          <w:tblCellSpacing w:w="15" w:type="dxa"/>
        </w:trPr>
        <w:tc>
          <w:tcPr>
            <w:tcW w:w="0" w:type="auto"/>
            <w:tcMar>
              <w:top w:w="120" w:type="dxa"/>
              <w:left w:w="180" w:type="dxa"/>
              <w:bottom w:w="120" w:type="dxa"/>
              <w:right w:w="180" w:type="dxa"/>
            </w:tcMar>
            <w:vAlign w:val="center"/>
            <w:hideMark/>
          </w:tcPr>
          <w:p w14:paraId="7BD92D4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Variable</w:t>
            </w:r>
          </w:p>
        </w:tc>
        <w:tc>
          <w:tcPr>
            <w:tcW w:w="0" w:type="auto"/>
            <w:tcMar>
              <w:top w:w="120" w:type="dxa"/>
              <w:left w:w="180" w:type="dxa"/>
              <w:bottom w:w="120" w:type="dxa"/>
              <w:right w:w="180" w:type="dxa"/>
            </w:tcMar>
            <w:vAlign w:val="center"/>
            <w:hideMark/>
          </w:tcPr>
          <w:p w14:paraId="55ABD3BD" w14:textId="4A4FEE9E"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(All) [95% CI]</w:t>
            </w:r>
          </w:p>
        </w:tc>
        <w:tc>
          <w:tcPr>
            <w:tcW w:w="0" w:type="auto"/>
            <w:tcMar>
              <w:top w:w="120" w:type="dxa"/>
              <w:left w:w="180" w:type="dxa"/>
              <w:bottom w:w="120" w:type="dxa"/>
              <w:right w:w="180" w:type="dxa"/>
            </w:tcMar>
            <w:vAlign w:val="center"/>
            <w:hideMark/>
          </w:tcPr>
          <w:p w14:paraId="3BE6E1BC" w14:textId="5374E0F5"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Mar>
              <w:top w:w="120" w:type="dxa"/>
              <w:left w:w="180" w:type="dxa"/>
              <w:bottom w:w="120" w:type="dxa"/>
              <w:right w:w="180" w:type="dxa"/>
            </w:tcMar>
            <w:vAlign w:val="center"/>
            <w:hideMark/>
          </w:tcPr>
          <w:p w14:paraId="236ECE9A" w14:textId="48B51480"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color w:val="1F1F1F"/>
                <w:bdr w:val="none" w:sz="0" w:space="0" w:color="auto" w:frame="1"/>
                <w:lang w:val="en-GB" w:eastAsia="sr-Latn-RS"/>
              </w:rPr>
              <w:t>​ (All)</w:t>
            </w:r>
          </w:p>
        </w:tc>
        <w:tc>
          <w:tcPr>
            <w:tcW w:w="0" w:type="auto"/>
            <w:tcMar>
              <w:top w:w="120" w:type="dxa"/>
              <w:left w:w="180" w:type="dxa"/>
              <w:bottom w:w="120" w:type="dxa"/>
              <w:right w:w="180" w:type="dxa"/>
            </w:tcMar>
            <w:vAlign w:val="center"/>
            <w:hideMark/>
          </w:tcPr>
          <w:p w14:paraId="6CF8B399" w14:textId="6AB4E211"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Mar>
              <w:top w:w="120" w:type="dxa"/>
              <w:left w:w="180" w:type="dxa"/>
              <w:bottom w:w="120" w:type="dxa"/>
              <w:right w:w="180" w:type="dxa"/>
            </w:tcMar>
            <w:vAlign w:val="center"/>
            <w:hideMark/>
          </w:tcPr>
          <w:p w14:paraId="1C0EE3A1" w14:textId="2BCB128E"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(Orth) [95% CI]</w:t>
            </w:r>
          </w:p>
        </w:tc>
        <w:tc>
          <w:tcPr>
            <w:tcW w:w="0" w:type="auto"/>
            <w:tcMar>
              <w:top w:w="120" w:type="dxa"/>
              <w:left w:w="180" w:type="dxa"/>
              <w:bottom w:w="120" w:type="dxa"/>
              <w:right w:w="180" w:type="dxa"/>
            </w:tcMar>
            <w:vAlign w:val="center"/>
            <w:hideMark/>
          </w:tcPr>
          <w:p w14:paraId="023F5276" w14:textId="41B76234"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Mar>
              <w:top w:w="120" w:type="dxa"/>
              <w:left w:w="180" w:type="dxa"/>
              <w:bottom w:w="120" w:type="dxa"/>
              <w:right w:w="180" w:type="dxa"/>
            </w:tcMar>
            <w:vAlign w:val="center"/>
            <w:hideMark/>
          </w:tcPr>
          <w:p w14:paraId="524B2A78" w14:textId="1D7010EF" w:rsidR="00397AC2" w:rsidRPr="0062583E" w:rsidRDefault="00397AC2" w:rsidP="0062583E">
            <w:pPr>
              <w:spacing w:after="0" w:line="480" w:lineRule="auto"/>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i/>
                <w:iCs/>
                <w:color w:val="1F1F1F"/>
                <w:bdr w:val="none" w:sz="0" w:space="0" w:color="auto" w:frame="1"/>
                <w:lang w:val="en-GB" w:eastAsia="sr-Latn-RS"/>
              </w:rPr>
              <w:t>​</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Mar>
              <w:top w:w="120" w:type="dxa"/>
              <w:left w:w="180" w:type="dxa"/>
              <w:bottom w:w="120" w:type="dxa"/>
              <w:right w:w="180" w:type="dxa"/>
            </w:tcMar>
            <w:vAlign w:val="center"/>
            <w:hideMark/>
          </w:tcPr>
          <w:p w14:paraId="28A920E1" w14:textId="7AC3411F"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(Orth)</w:t>
            </w:r>
          </w:p>
        </w:tc>
      </w:tr>
      <w:tr w:rsidR="00397AC2" w:rsidRPr="0062583E" w14:paraId="254765A2" w14:textId="77777777" w:rsidTr="00397AC2">
        <w:trPr>
          <w:tblCellSpacing w:w="15" w:type="dxa"/>
        </w:trPr>
        <w:tc>
          <w:tcPr>
            <w:tcW w:w="0" w:type="auto"/>
            <w:tcBorders>
              <w:top w:val="single" w:sz="4" w:space="0" w:color="auto"/>
              <w:bottom w:val="nil"/>
            </w:tcBorders>
            <w:tcMar>
              <w:top w:w="120" w:type="dxa"/>
              <w:left w:w="180" w:type="dxa"/>
              <w:bottom w:w="120" w:type="dxa"/>
              <w:right w:w="180" w:type="dxa"/>
            </w:tcMar>
            <w:vAlign w:val="center"/>
            <w:hideMark/>
          </w:tcPr>
          <w:p w14:paraId="09D07C8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Gender</w:t>
            </w:r>
          </w:p>
        </w:tc>
        <w:tc>
          <w:tcPr>
            <w:tcW w:w="0" w:type="auto"/>
            <w:tcBorders>
              <w:top w:val="single" w:sz="4" w:space="0" w:color="auto"/>
              <w:bottom w:val="nil"/>
            </w:tcBorders>
            <w:tcMar>
              <w:top w:w="120" w:type="dxa"/>
              <w:left w:w="180" w:type="dxa"/>
              <w:bottom w:w="120" w:type="dxa"/>
              <w:right w:w="180" w:type="dxa"/>
            </w:tcMar>
            <w:vAlign w:val="center"/>
            <w:hideMark/>
          </w:tcPr>
          <w:p w14:paraId="1E46DEE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 [–.03, .11]</w:t>
            </w:r>
          </w:p>
        </w:tc>
        <w:tc>
          <w:tcPr>
            <w:tcW w:w="0" w:type="auto"/>
            <w:tcBorders>
              <w:top w:val="single" w:sz="4" w:space="0" w:color="auto"/>
              <w:bottom w:val="nil"/>
            </w:tcBorders>
            <w:tcMar>
              <w:top w:w="120" w:type="dxa"/>
              <w:left w:w="180" w:type="dxa"/>
              <w:bottom w:w="120" w:type="dxa"/>
              <w:right w:w="180" w:type="dxa"/>
            </w:tcMar>
            <w:vAlign w:val="center"/>
            <w:hideMark/>
          </w:tcPr>
          <w:p w14:paraId="1FE207C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.237</w:t>
            </w:r>
          </w:p>
        </w:tc>
        <w:tc>
          <w:tcPr>
            <w:tcW w:w="0" w:type="auto"/>
            <w:tcBorders>
              <w:top w:val="single" w:sz="4" w:space="0" w:color="auto"/>
              <w:bottom w:val="nil"/>
            </w:tcBorders>
            <w:tcMar>
              <w:top w:w="120" w:type="dxa"/>
              <w:left w:w="180" w:type="dxa"/>
              <w:bottom w:w="120" w:type="dxa"/>
              <w:right w:w="180" w:type="dxa"/>
            </w:tcMar>
            <w:vAlign w:val="center"/>
            <w:hideMark/>
          </w:tcPr>
          <w:p w14:paraId="3D52330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.474</w:t>
            </w:r>
          </w:p>
        </w:tc>
        <w:tc>
          <w:tcPr>
            <w:tcW w:w="0" w:type="auto"/>
            <w:tcBorders>
              <w:top w:val="single" w:sz="4" w:space="0" w:color="auto"/>
              <w:bottom w:val="nil"/>
            </w:tcBorders>
            <w:tcMar>
              <w:top w:w="120" w:type="dxa"/>
              <w:left w:w="180" w:type="dxa"/>
              <w:bottom w:w="120" w:type="dxa"/>
              <w:right w:w="180" w:type="dxa"/>
            </w:tcMar>
            <w:vAlign w:val="center"/>
            <w:hideMark/>
          </w:tcPr>
          <w:p w14:paraId="157CF23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Borders>
              <w:top w:val="single" w:sz="4" w:space="0" w:color="auto"/>
              <w:bottom w:val="nil"/>
            </w:tcBorders>
            <w:tcMar>
              <w:top w:w="120" w:type="dxa"/>
              <w:left w:w="180" w:type="dxa"/>
              <w:bottom w:w="120" w:type="dxa"/>
              <w:right w:w="180" w:type="dxa"/>
            </w:tcMar>
            <w:vAlign w:val="center"/>
            <w:hideMark/>
          </w:tcPr>
          <w:p w14:paraId="756594F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 [–.04, .12]</w:t>
            </w:r>
          </w:p>
        </w:tc>
        <w:tc>
          <w:tcPr>
            <w:tcW w:w="0" w:type="auto"/>
            <w:tcBorders>
              <w:top w:val="single" w:sz="4" w:space="0" w:color="auto"/>
              <w:bottom w:val="nil"/>
            </w:tcBorders>
            <w:tcMar>
              <w:top w:w="120" w:type="dxa"/>
              <w:left w:w="180" w:type="dxa"/>
              <w:bottom w:w="120" w:type="dxa"/>
              <w:right w:w="180" w:type="dxa"/>
            </w:tcMar>
            <w:vAlign w:val="center"/>
            <w:hideMark/>
          </w:tcPr>
          <w:p w14:paraId="551128F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.296</w:t>
            </w:r>
          </w:p>
        </w:tc>
        <w:tc>
          <w:tcPr>
            <w:tcW w:w="0" w:type="auto"/>
            <w:tcBorders>
              <w:top w:val="single" w:sz="4" w:space="0" w:color="auto"/>
              <w:bottom w:val="nil"/>
            </w:tcBorders>
            <w:tcMar>
              <w:top w:w="120" w:type="dxa"/>
              <w:left w:w="180" w:type="dxa"/>
              <w:bottom w:w="120" w:type="dxa"/>
              <w:right w:w="180" w:type="dxa"/>
            </w:tcMar>
            <w:vAlign w:val="center"/>
            <w:hideMark/>
          </w:tcPr>
          <w:p w14:paraId="0E5D662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.889</w:t>
            </w:r>
          </w:p>
        </w:tc>
        <w:tc>
          <w:tcPr>
            <w:tcW w:w="0" w:type="auto"/>
            <w:tcBorders>
              <w:top w:val="single" w:sz="4" w:space="0" w:color="auto"/>
              <w:bottom w:val="nil"/>
            </w:tcBorders>
            <w:tcMar>
              <w:top w:w="120" w:type="dxa"/>
              <w:left w:w="180" w:type="dxa"/>
              <w:bottom w:w="120" w:type="dxa"/>
              <w:right w:w="180" w:type="dxa"/>
            </w:tcMar>
            <w:vAlign w:val="center"/>
            <w:hideMark/>
          </w:tcPr>
          <w:p w14:paraId="302562A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3B6DF56E" w14:textId="77777777" w:rsidTr="00397AC2">
        <w:trPr>
          <w:tblCellSpacing w:w="15" w:type="dxa"/>
        </w:trPr>
        <w:tc>
          <w:tcPr>
            <w:tcW w:w="0" w:type="auto"/>
            <w:tcMar>
              <w:top w:w="120" w:type="dxa"/>
              <w:left w:w="180" w:type="dxa"/>
              <w:bottom w:w="120" w:type="dxa"/>
              <w:right w:w="180" w:type="dxa"/>
            </w:tcMar>
            <w:vAlign w:val="center"/>
            <w:hideMark/>
          </w:tcPr>
          <w:p w14:paraId="3F12C913"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Age</w:t>
            </w:r>
          </w:p>
        </w:tc>
        <w:tc>
          <w:tcPr>
            <w:tcW w:w="0" w:type="auto"/>
            <w:tcMar>
              <w:top w:w="120" w:type="dxa"/>
              <w:left w:w="180" w:type="dxa"/>
              <w:bottom w:w="120" w:type="dxa"/>
              <w:right w:w="180" w:type="dxa"/>
            </w:tcMar>
            <w:vAlign w:val="center"/>
            <w:hideMark/>
          </w:tcPr>
          <w:p w14:paraId="4EB8B3D8"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.06 [–.01, .13]</w:t>
            </w:r>
          </w:p>
        </w:tc>
        <w:tc>
          <w:tcPr>
            <w:tcW w:w="0" w:type="auto"/>
            <w:tcMar>
              <w:top w:w="120" w:type="dxa"/>
              <w:left w:w="180" w:type="dxa"/>
              <w:bottom w:w="120" w:type="dxa"/>
              <w:right w:w="180" w:type="dxa"/>
            </w:tcMar>
            <w:vAlign w:val="center"/>
            <w:hideMark/>
          </w:tcPr>
          <w:p w14:paraId="1ED84C6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.115</w:t>
            </w:r>
          </w:p>
        </w:tc>
        <w:tc>
          <w:tcPr>
            <w:tcW w:w="0" w:type="auto"/>
            <w:tcMar>
              <w:top w:w="120" w:type="dxa"/>
              <w:left w:w="180" w:type="dxa"/>
              <w:bottom w:w="120" w:type="dxa"/>
              <w:right w:w="180" w:type="dxa"/>
            </w:tcMar>
            <w:vAlign w:val="center"/>
            <w:hideMark/>
          </w:tcPr>
          <w:p w14:paraId="6AF894B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.346</w:t>
            </w:r>
          </w:p>
        </w:tc>
        <w:tc>
          <w:tcPr>
            <w:tcW w:w="0" w:type="auto"/>
            <w:tcMar>
              <w:top w:w="120" w:type="dxa"/>
              <w:left w:w="180" w:type="dxa"/>
              <w:bottom w:w="120" w:type="dxa"/>
              <w:right w:w="180" w:type="dxa"/>
            </w:tcMar>
            <w:vAlign w:val="center"/>
            <w:hideMark/>
          </w:tcPr>
          <w:p w14:paraId="5D6EF7C4"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052403A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 [–.04, .12]</w:t>
            </w:r>
          </w:p>
        </w:tc>
        <w:tc>
          <w:tcPr>
            <w:tcW w:w="0" w:type="auto"/>
            <w:tcMar>
              <w:top w:w="120" w:type="dxa"/>
              <w:left w:w="180" w:type="dxa"/>
              <w:bottom w:w="120" w:type="dxa"/>
              <w:right w:w="180" w:type="dxa"/>
            </w:tcMar>
            <w:vAlign w:val="center"/>
            <w:hideMark/>
          </w:tcPr>
          <w:p w14:paraId="51AC00C4"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.308</w:t>
            </w:r>
          </w:p>
        </w:tc>
        <w:tc>
          <w:tcPr>
            <w:tcW w:w="0" w:type="auto"/>
            <w:tcMar>
              <w:top w:w="120" w:type="dxa"/>
              <w:left w:w="180" w:type="dxa"/>
              <w:bottom w:w="120" w:type="dxa"/>
              <w:right w:w="180" w:type="dxa"/>
            </w:tcMar>
            <w:vAlign w:val="center"/>
            <w:hideMark/>
          </w:tcPr>
          <w:p w14:paraId="4EA651C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.889</w:t>
            </w:r>
          </w:p>
        </w:tc>
        <w:tc>
          <w:tcPr>
            <w:tcW w:w="0" w:type="auto"/>
            <w:tcMar>
              <w:top w:w="120" w:type="dxa"/>
              <w:left w:w="180" w:type="dxa"/>
              <w:bottom w:w="120" w:type="dxa"/>
              <w:right w:w="180" w:type="dxa"/>
            </w:tcMar>
            <w:vAlign w:val="center"/>
            <w:hideMark/>
          </w:tcPr>
          <w:p w14:paraId="5D9BC1F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0BA85E06" w14:textId="77777777" w:rsidTr="00397AC2">
        <w:trPr>
          <w:tblCellSpacing w:w="15" w:type="dxa"/>
        </w:trPr>
        <w:tc>
          <w:tcPr>
            <w:tcW w:w="0" w:type="auto"/>
            <w:tcMar>
              <w:top w:w="120" w:type="dxa"/>
              <w:left w:w="180" w:type="dxa"/>
              <w:bottom w:w="120" w:type="dxa"/>
              <w:right w:w="180" w:type="dxa"/>
            </w:tcMar>
            <w:vAlign w:val="center"/>
            <w:hideMark/>
          </w:tcPr>
          <w:p w14:paraId="046D53B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Education level</w:t>
            </w:r>
          </w:p>
        </w:tc>
        <w:tc>
          <w:tcPr>
            <w:tcW w:w="0" w:type="auto"/>
            <w:tcMar>
              <w:top w:w="120" w:type="dxa"/>
              <w:left w:w="180" w:type="dxa"/>
              <w:bottom w:w="120" w:type="dxa"/>
              <w:right w:w="180" w:type="dxa"/>
            </w:tcMar>
            <w:vAlign w:val="center"/>
            <w:hideMark/>
          </w:tcPr>
          <w:p w14:paraId="7131ED7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.11 [.04, .18]</w:t>
            </w:r>
          </w:p>
        </w:tc>
        <w:tc>
          <w:tcPr>
            <w:tcW w:w="0" w:type="auto"/>
            <w:tcMar>
              <w:top w:w="120" w:type="dxa"/>
              <w:left w:w="180" w:type="dxa"/>
              <w:bottom w:w="120" w:type="dxa"/>
              <w:right w:w="180" w:type="dxa"/>
            </w:tcMar>
            <w:vAlign w:val="center"/>
            <w:hideMark/>
          </w:tcPr>
          <w:p w14:paraId="236F175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.002</w:t>
            </w:r>
          </w:p>
        </w:tc>
        <w:tc>
          <w:tcPr>
            <w:tcW w:w="0" w:type="auto"/>
            <w:tcMar>
              <w:top w:w="120" w:type="dxa"/>
              <w:left w:w="180" w:type="dxa"/>
              <w:bottom w:w="120" w:type="dxa"/>
              <w:right w:w="180" w:type="dxa"/>
            </w:tcMar>
            <w:vAlign w:val="center"/>
            <w:hideMark/>
          </w:tcPr>
          <w:p w14:paraId="77DE3D4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.010</w:t>
            </w:r>
          </w:p>
        </w:tc>
        <w:tc>
          <w:tcPr>
            <w:tcW w:w="0" w:type="auto"/>
            <w:tcMar>
              <w:top w:w="120" w:type="dxa"/>
              <w:left w:w="180" w:type="dxa"/>
              <w:bottom w:w="120" w:type="dxa"/>
              <w:right w:w="180" w:type="dxa"/>
            </w:tcMar>
            <w:vAlign w:val="center"/>
            <w:hideMark/>
          </w:tcPr>
          <w:p w14:paraId="23E228EF"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364925C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[–.00, .16]</w:t>
            </w:r>
          </w:p>
        </w:tc>
        <w:tc>
          <w:tcPr>
            <w:tcW w:w="0" w:type="auto"/>
            <w:tcMar>
              <w:top w:w="120" w:type="dxa"/>
              <w:left w:w="180" w:type="dxa"/>
              <w:bottom w:w="120" w:type="dxa"/>
              <w:right w:w="180" w:type="dxa"/>
            </w:tcMar>
            <w:vAlign w:val="center"/>
            <w:hideMark/>
          </w:tcPr>
          <w:p w14:paraId="2F3B0BA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.058</w:t>
            </w:r>
          </w:p>
        </w:tc>
        <w:tc>
          <w:tcPr>
            <w:tcW w:w="0" w:type="auto"/>
            <w:tcMar>
              <w:top w:w="120" w:type="dxa"/>
              <w:left w:w="180" w:type="dxa"/>
              <w:bottom w:w="120" w:type="dxa"/>
              <w:right w:w="180" w:type="dxa"/>
            </w:tcMar>
            <w:vAlign w:val="center"/>
            <w:hideMark/>
          </w:tcPr>
          <w:p w14:paraId="073BB12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.231</w:t>
            </w:r>
          </w:p>
        </w:tc>
        <w:tc>
          <w:tcPr>
            <w:tcW w:w="0" w:type="auto"/>
            <w:tcMar>
              <w:top w:w="120" w:type="dxa"/>
              <w:left w:w="180" w:type="dxa"/>
              <w:bottom w:w="120" w:type="dxa"/>
              <w:right w:w="180" w:type="dxa"/>
            </w:tcMar>
            <w:vAlign w:val="center"/>
            <w:hideMark/>
          </w:tcPr>
          <w:p w14:paraId="1808260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2AF072F0" w14:textId="77777777" w:rsidTr="00397AC2">
        <w:trPr>
          <w:tblCellSpacing w:w="15" w:type="dxa"/>
        </w:trPr>
        <w:tc>
          <w:tcPr>
            <w:tcW w:w="0" w:type="auto"/>
            <w:tcMar>
              <w:top w:w="120" w:type="dxa"/>
              <w:left w:w="180" w:type="dxa"/>
              <w:bottom w:w="120" w:type="dxa"/>
              <w:right w:w="180" w:type="dxa"/>
            </w:tcMar>
            <w:vAlign w:val="center"/>
            <w:hideMark/>
          </w:tcPr>
          <w:p w14:paraId="552BC07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Religiosity</w:t>
            </w:r>
          </w:p>
        </w:tc>
        <w:tc>
          <w:tcPr>
            <w:tcW w:w="0" w:type="auto"/>
            <w:tcMar>
              <w:top w:w="120" w:type="dxa"/>
              <w:left w:w="180" w:type="dxa"/>
              <w:bottom w:w="120" w:type="dxa"/>
              <w:right w:w="180" w:type="dxa"/>
            </w:tcMar>
            <w:vAlign w:val="center"/>
            <w:hideMark/>
          </w:tcPr>
          <w:p w14:paraId="0A84004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.28 [.21, .34]</w:t>
            </w:r>
          </w:p>
        </w:tc>
        <w:tc>
          <w:tcPr>
            <w:tcW w:w="0" w:type="auto"/>
            <w:tcMar>
              <w:top w:w="120" w:type="dxa"/>
              <w:left w:w="180" w:type="dxa"/>
              <w:bottom w:w="120" w:type="dxa"/>
              <w:right w:w="180" w:type="dxa"/>
            </w:tcMar>
            <w:vAlign w:val="center"/>
            <w:hideMark/>
          </w:tcPr>
          <w:p w14:paraId="050B9C9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982AC1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5119FE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030A38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.42 [.35, .48]</w:t>
            </w:r>
          </w:p>
        </w:tc>
        <w:tc>
          <w:tcPr>
            <w:tcW w:w="0" w:type="auto"/>
            <w:tcMar>
              <w:top w:w="120" w:type="dxa"/>
              <w:left w:w="180" w:type="dxa"/>
              <w:bottom w:w="120" w:type="dxa"/>
              <w:right w:w="180" w:type="dxa"/>
            </w:tcMar>
            <w:vAlign w:val="center"/>
            <w:hideMark/>
          </w:tcPr>
          <w:p w14:paraId="44FD815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4C582C5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6DA9ECD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588</w:t>
            </w:r>
          </w:p>
        </w:tc>
      </w:tr>
      <w:tr w:rsidR="00397AC2" w:rsidRPr="0062583E" w14:paraId="08A72965" w14:textId="77777777" w:rsidTr="00397AC2">
        <w:trPr>
          <w:tblCellSpacing w:w="15" w:type="dxa"/>
        </w:trPr>
        <w:tc>
          <w:tcPr>
            <w:tcW w:w="0" w:type="auto"/>
            <w:tcMar>
              <w:top w:w="120" w:type="dxa"/>
              <w:left w:w="180" w:type="dxa"/>
              <w:bottom w:w="120" w:type="dxa"/>
              <w:right w:w="180" w:type="dxa"/>
            </w:tcMar>
            <w:vAlign w:val="center"/>
            <w:hideMark/>
          </w:tcPr>
          <w:p w14:paraId="657631E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NAIT</w:t>
            </w:r>
          </w:p>
        </w:tc>
        <w:tc>
          <w:tcPr>
            <w:tcW w:w="0" w:type="auto"/>
            <w:tcMar>
              <w:top w:w="120" w:type="dxa"/>
              <w:left w:w="180" w:type="dxa"/>
              <w:bottom w:w="120" w:type="dxa"/>
              <w:right w:w="180" w:type="dxa"/>
            </w:tcMar>
            <w:vAlign w:val="center"/>
            <w:hideMark/>
          </w:tcPr>
          <w:p w14:paraId="02649CFF"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.33 [.27, .40]</w:t>
            </w:r>
          </w:p>
        </w:tc>
        <w:tc>
          <w:tcPr>
            <w:tcW w:w="0" w:type="auto"/>
            <w:tcMar>
              <w:top w:w="120" w:type="dxa"/>
              <w:left w:w="180" w:type="dxa"/>
              <w:bottom w:w="120" w:type="dxa"/>
              <w:right w:w="180" w:type="dxa"/>
            </w:tcMar>
            <w:vAlign w:val="center"/>
            <w:hideMark/>
          </w:tcPr>
          <w:p w14:paraId="68E799B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800A20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6B53C46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774</w:t>
            </w:r>
          </w:p>
        </w:tc>
        <w:tc>
          <w:tcPr>
            <w:tcW w:w="0" w:type="auto"/>
            <w:tcMar>
              <w:top w:w="120" w:type="dxa"/>
              <w:left w:w="180" w:type="dxa"/>
              <w:bottom w:w="120" w:type="dxa"/>
              <w:right w:w="180" w:type="dxa"/>
            </w:tcMar>
            <w:vAlign w:val="center"/>
            <w:hideMark/>
          </w:tcPr>
          <w:p w14:paraId="07A25433"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w:t>
            </w:r>
            <w:bookmarkStart w:id="4" w:name="_Hlk221443115"/>
            <w:r w:rsidRPr="0062583E">
              <w:rPr>
                <w:rFonts w:ascii="Times New Roman" w:eastAsia="Times New Roman" w:hAnsi="Times New Roman" w:cs="Times New Roman"/>
                <w:color w:val="1F1F1F"/>
                <w:bdr w:val="none" w:sz="0" w:space="0" w:color="auto" w:frame="1"/>
                <w:lang w:val="en-GB" w:eastAsia="sr-Latn-RS"/>
              </w:rPr>
              <w:t>41 [.34, .47]</w:t>
            </w:r>
            <w:bookmarkEnd w:id="4"/>
          </w:p>
        </w:tc>
        <w:tc>
          <w:tcPr>
            <w:tcW w:w="0" w:type="auto"/>
            <w:tcMar>
              <w:top w:w="120" w:type="dxa"/>
              <w:left w:w="180" w:type="dxa"/>
              <w:bottom w:w="120" w:type="dxa"/>
              <w:right w:w="180" w:type="dxa"/>
            </w:tcMar>
            <w:vAlign w:val="center"/>
            <w:hideMark/>
          </w:tcPr>
          <w:p w14:paraId="7984E59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A68D37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285F8D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23A31045" w14:textId="77777777" w:rsidTr="00397AC2">
        <w:trPr>
          <w:tblCellSpacing w:w="15" w:type="dxa"/>
        </w:trPr>
        <w:tc>
          <w:tcPr>
            <w:tcW w:w="0" w:type="auto"/>
            <w:tcMar>
              <w:top w:w="120" w:type="dxa"/>
              <w:left w:w="180" w:type="dxa"/>
              <w:bottom w:w="120" w:type="dxa"/>
              <w:right w:w="180" w:type="dxa"/>
            </w:tcMar>
            <w:vAlign w:val="center"/>
            <w:hideMark/>
          </w:tcPr>
          <w:p w14:paraId="0FEBB567"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AEQ Total</w:t>
            </w:r>
          </w:p>
        </w:tc>
        <w:tc>
          <w:tcPr>
            <w:tcW w:w="0" w:type="auto"/>
            <w:tcMar>
              <w:top w:w="120" w:type="dxa"/>
              <w:left w:w="180" w:type="dxa"/>
              <w:bottom w:w="120" w:type="dxa"/>
              <w:right w:w="180" w:type="dxa"/>
            </w:tcMar>
            <w:vAlign w:val="center"/>
            <w:hideMark/>
          </w:tcPr>
          <w:p w14:paraId="609ADC4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.34 [.27, .40]</w:t>
            </w:r>
          </w:p>
        </w:tc>
        <w:tc>
          <w:tcPr>
            <w:tcW w:w="0" w:type="auto"/>
            <w:tcMar>
              <w:top w:w="120" w:type="dxa"/>
              <w:left w:w="180" w:type="dxa"/>
              <w:bottom w:w="120" w:type="dxa"/>
              <w:right w:w="180" w:type="dxa"/>
            </w:tcMar>
            <w:vAlign w:val="center"/>
            <w:hideMark/>
          </w:tcPr>
          <w:p w14:paraId="3000670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A7E5BD4"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C95A263"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1383B00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.41 [.34, .47]</w:t>
            </w:r>
          </w:p>
        </w:tc>
        <w:tc>
          <w:tcPr>
            <w:tcW w:w="0" w:type="auto"/>
            <w:tcMar>
              <w:top w:w="120" w:type="dxa"/>
              <w:left w:w="180" w:type="dxa"/>
              <w:bottom w:w="120" w:type="dxa"/>
              <w:right w:w="180" w:type="dxa"/>
            </w:tcMar>
            <w:vAlign w:val="center"/>
            <w:hideMark/>
          </w:tcPr>
          <w:p w14:paraId="3E0473A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4BD4A9B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8800DE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6E58B7F1" w14:textId="77777777" w:rsidTr="00397AC2">
        <w:trPr>
          <w:tblCellSpacing w:w="15" w:type="dxa"/>
        </w:trPr>
        <w:tc>
          <w:tcPr>
            <w:tcW w:w="0" w:type="auto"/>
            <w:tcMar>
              <w:top w:w="120" w:type="dxa"/>
              <w:left w:w="180" w:type="dxa"/>
              <w:bottom w:w="120" w:type="dxa"/>
              <w:right w:w="180" w:type="dxa"/>
            </w:tcMar>
            <w:vAlign w:val="center"/>
            <w:hideMark/>
          </w:tcPr>
          <w:p w14:paraId="41B3F25F"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DSES</w:t>
            </w:r>
          </w:p>
        </w:tc>
        <w:tc>
          <w:tcPr>
            <w:tcW w:w="0" w:type="auto"/>
            <w:tcMar>
              <w:top w:w="120" w:type="dxa"/>
              <w:left w:w="180" w:type="dxa"/>
              <w:bottom w:w="120" w:type="dxa"/>
              <w:right w:w="180" w:type="dxa"/>
            </w:tcMar>
            <w:vAlign w:val="center"/>
            <w:hideMark/>
          </w:tcPr>
          <w:p w14:paraId="2F65EF0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.18 [.11, .24]</w:t>
            </w:r>
          </w:p>
        </w:tc>
        <w:tc>
          <w:tcPr>
            <w:tcW w:w="0" w:type="auto"/>
            <w:tcMar>
              <w:top w:w="120" w:type="dxa"/>
              <w:left w:w="180" w:type="dxa"/>
              <w:bottom w:w="120" w:type="dxa"/>
              <w:right w:w="180" w:type="dxa"/>
            </w:tcMar>
            <w:vAlign w:val="center"/>
            <w:hideMark/>
          </w:tcPr>
          <w:p w14:paraId="74904C3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EC9B8C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BC32EA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09E237A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.09 [.01, .17]</w:t>
            </w:r>
          </w:p>
        </w:tc>
        <w:tc>
          <w:tcPr>
            <w:tcW w:w="0" w:type="auto"/>
            <w:tcMar>
              <w:top w:w="120" w:type="dxa"/>
              <w:left w:w="180" w:type="dxa"/>
              <w:bottom w:w="120" w:type="dxa"/>
              <w:right w:w="180" w:type="dxa"/>
            </w:tcMar>
            <w:vAlign w:val="center"/>
            <w:hideMark/>
          </w:tcPr>
          <w:p w14:paraId="467ED4D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.027</w:t>
            </w:r>
          </w:p>
        </w:tc>
        <w:tc>
          <w:tcPr>
            <w:tcW w:w="0" w:type="auto"/>
            <w:tcMar>
              <w:top w:w="120" w:type="dxa"/>
              <w:left w:w="180" w:type="dxa"/>
              <w:bottom w:w="120" w:type="dxa"/>
              <w:right w:w="180" w:type="dxa"/>
            </w:tcMar>
            <w:vAlign w:val="center"/>
            <w:hideMark/>
          </w:tcPr>
          <w:p w14:paraId="0AB92D8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.134</w:t>
            </w:r>
          </w:p>
        </w:tc>
        <w:tc>
          <w:tcPr>
            <w:tcW w:w="0" w:type="auto"/>
            <w:tcMar>
              <w:top w:w="120" w:type="dxa"/>
              <w:left w:w="180" w:type="dxa"/>
              <w:bottom w:w="120" w:type="dxa"/>
              <w:right w:w="180" w:type="dxa"/>
            </w:tcMar>
            <w:vAlign w:val="center"/>
            <w:hideMark/>
          </w:tcPr>
          <w:p w14:paraId="7D13741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5AF0F0CE" w14:textId="77777777" w:rsidTr="00397AC2">
        <w:trPr>
          <w:tblCellSpacing w:w="15" w:type="dxa"/>
        </w:trPr>
        <w:tc>
          <w:tcPr>
            <w:tcW w:w="0" w:type="auto"/>
            <w:tcMar>
              <w:top w:w="120" w:type="dxa"/>
              <w:left w:w="180" w:type="dxa"/>
              <w:bottom w:w="120" w:type="dxa"/>
              <w:right w:w="180" w:type="dxa"/>
            </w:tcMar>
            <w:vAlign w:val="center"/>
            <w:hideMark/>
          </w:tcPr>
          <w:p w14:paraId="5C959DD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Extraversion</w:t>
            </w:r>
          </w:p>
        </w:tc>
        <w:tc>
          <w:tcPr>
            <w:tcW w:w="0" w:type="auto"/>
            <w:tcMar>
              <w:top w:w="120" w:type="dxa"/>
              <w:left w:w="180" w:type="dxa"/>
              <w:bottom w:w="120" w:type="dxa"/>
              <w:right w:w="180" w:type="dxa"/>
            </w:tcMar>
            <w:vAlign w:val="center"/>
            <w:hideMark/>
          </w:tcPr>
          <w:p w14:paraId="72D56D1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[.01, .15]</w:t>
            </w:r>
          </w:p>
        </w:tc>
        <w:tc>
          <w:tcPr>
            <w:tcW w:w="0" w:type="auto"/>
            <w:tcMar>
              <w:top w:w="120" w:type="dxa"/>
              <w:left w:w="180" w:type="dxa"/>
              <w:bottom w:w="120" w:type="dxa"/>
              <w:right w:w="180" w:type="dxa"/>
            </w:tcMar>
            <w:vAlign w:val="center"/>
            <w:hideMark/>
          </w:tcPr>
          <w:p w14:paraId="00C5F9D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.033</w:t>
            </w:r>
          </w:p>
        </w:tc>
        <w:tc>
          <w:tcPr>
            <w:tcW w:w="0" w:type="auto"/>
            <w:tcMar>
              <w:top w:w="120" w:type="dxa"/>
              <w:left w:w="180" w:type="dxa"/>
              <w:bottom w:w="120" w:type="dxa"/>
              <w:right w:w="180" w:type="dxa"/>
            </w:tcMar>
            <w:vAlign w:val="center"/>
            <w:hideMark/>
          </w:tcPr>
          <w:p w14:paraId="460EB733"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.164</w:t>
            </w:r>
          </w:p>
        </w:tc>
        <w:tc>
          <w:tcPr>
            <w:tcW w:w="0" w:type="auto"/>
            <w:tcMar>
              <w:top w:w="120" w:type="dxa"/>
              <w:left w:w="180" w:type="dxa"/>
              <w:bottom w:w="120" w:type="dxa"/>
              <w:right w:w="180" w:type="dxa"/>
            </w:tcMar>
            <w:vAlign w:val="center"/>
            <w:hideMark/>
          </w:tcPr>
          <w:p w14:paraId="3D96F04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28D97E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–.12 [–.20, –.04]</w:t>
            </w:r>
          </w:p>
        </w:tc>
        <w:tc>
          <w:tcPr>
            <w:tcW w:w="0" w:type="auto"/>
            <w:tcMar>
              <w:top w:w="120" w:type="dxa"/>
              <w:left w:w="180" w:type="dxa"/>
              <w:bottom w:w="120" w:type="dxa"/>
              <w:right w:w="180" w:type="dxa"/>
            </w:tcMar>
            <w:vAlign w:val="center"/>
            <w:hideMark/>
          </w:tcPr>
          <w:p w14:paraId="6D0A7D1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.005</w:t>
            </w:r>
          </w:p>
        </w:tc>
        <w:tc>
          <w:tcPr>
            <w:tcW w:w="0" w:type="auto"/>
            <w:tcMar>
              <w:top w:w="120" w:type="dxa"/>
              <w:left w:w="180" w:type="dxa"/>
              <w:bottom w:w="120" w:type="dxa"/>
              <w:right w:w="180" w:type="dxa"/>
            </w:tcMar>
            <w:vAlign w:val="center"/>
            <w:hideMark/>
          </w:tcPr>
          <w:p w14:paraId="466EEB2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.028</w:t>
            </w:r>
          </w:p>
        </w:tc>
        <w:tc>
          <w:tcPr>
            <w:tcW w:w="0" w:type="auto"/>
            <w:tcMar>
              <w:top w:w="120" w:type="dxa"/>
              <w:left w:w="180" w:type="dxa"/>
              <w:bottom w:w="120" w:type="dxa"/>
              <w:right w:w="180" w:type="dxa"/>
            </w:tcMar>
            <w:vAlign w:val="center"/>
            <w:hideMark/>
          </w:tcPr>
          <w:p w14:paraId="2840D9D1"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70AA1EBB" w14:textId="77777777" w:rsidTr="00397AC2">
        <w:trPr>
          <w:tblCellSpacing w:w="15" w:type="dxa"/>
        </w:trPr>
        <w:tc>
          <w:tcPr>
            <w:tcW w:w="0" w:type="auto"/>
            <w:tcMar>
              <w:top w:w="120" w:type="dxa"/>
              <w:left w:w="180" w:type="dxa"/>
              <w:bottom w:w="120" w:type="dxa"/>
              <w:right w:w="180" w:type="dxa"/>
            </w:tcMar>
            <w:vAlign w:val="center"/>
            <w:hideMark/>
          </w:tcPr>
          <w:p w14:paraId="6852EC6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Neuroticism</w:t>
            </w:r>
          </w:p>
        </w:tc>
        <w:tc>
          <w:tcPr>
            <w:tcW w:w="0" w:type="auto"/>
            <w:tcMar>
              <w:top w:w="120" w:type="dxa"/>
              <w:left w:w="180" w:type="dxa"/>
              <w:bottom w:w="120" w:type="dxa"/>
              <w:right w:w="180" w:type="dxa"/>
            </w:tcMar>
            <w:vAlign w:val="center"/>
            <w:hideMark/>
          </w:tcPr>
          <w:p w14:paraId="5044C00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–.07 [–.14, –.00]</w:t>
            </w:r>
          </w:p>
        </w:tc>
        <w:tc>
          <w:tcPr>
            <w:tcW w:w="0" w:type="auto"/>
            <w:tcMar>
              <w:top w:w="120" w:type="dxa"/>
              <w:left w:w="180" w:type="dxa"/>
              <w:bottom w:w="120" w:type="dxa"/>
              <w:right w:w="180" w:type="dxa"/>
            </w:tcMar>
            <w:vAlign w:val="center"/>
            <w:hideMark/>
          </w:tcPr>
          <w:p w14:paraId="7888A43C"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.043</w:t>
            </w:r>
          </w:p>
        </w:tc>
        <w:tc>
          <w:tcPr>
            <w:tcW w:w="0" w:type="auto"/>
            <w:tcMar>
              <w:top w:w="120" w:type="dxa"/>
              <w:left w:w="180" w:type="dxa"/>
              <w:bottom w:w="120" w:type="dxa"/>
              <w:right w:w="180" w:type="dxa"/>
            </w:tcMar>
            <w:vAlign w:val="center"/>
            <w:hideMark/>
          </w:tcPr>
          <w:p w14:paraId="2D11991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.173</w:t>
            </w:r>
          </w:p>
        </w:tc>
        <w:tc>
          <w:tcPr>
            <w:tcW w:w="0" w:type="auto"/>
            <w:tcMar>
              <w:top w:w="120" w:type="dxa"/>
              <w:left w:w="180" w:type="dxa"/>
              <w:bottom w:w="120" w:type="dxa"/>
              <w:right w:w="180" w:type="dxa"/>
            </w:tcMar>
            <w:vAlign w:val="center"/>
            <w:hideMark/>
          </w:tcPr>
          <w:p w14:paraId="172BEF8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0B913A3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 [–.05, .11]</w:t>
            </w:r>
          </w:p>
        </w:tc>
        <w:tc>
          <w:tcPr>
            <w:tcW w:w="0" w:type="auto"/>
            <w:tcMar>
              <w:top w:w="120" w:type="dxa"/>
              <w:left w:w="180" w:type="dxa"/>
              <w:bottom w:w="120" w:type="dxa"/>
              <w:right w:w="180" w:type="dxa"/>
            </w:tcMar>
            <w:vAlign w:val="center"/>
            <w:hideMark/>
          </w:tcPr>
          <w:p w14:paraId="5D73ACA5"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.466</w:t>
            </w:r>
          </w:p>
        </w:tc>
        <w:tc>
          <w:tcPr>
            <w:tcW w:w="0" w:type="auto"/>
            <w:tcMar>
              <w:top w:w="120" w:type="dxa"/>
              <w:left w:w="180" w:type="dxa"/>
              <w:bottom w:w="120" w:type="dxa"/>
              <w:right w:w="180" w:type="dxa"/>
            </w:tcMar>
            <w:vAlign w:val="center"/>
            <w:hideMark/>
          </w:tcPr>
          <w:p w14:paraId="39B30D2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.889</w:t>
            </w:r>
          </w:p>
        </w:tc>
        <w:tc>
          <w:tcPr>
            <w:tcW w:w="0" w:type="auto"/>
            <w:tcMar>
              <w:top w:w="120" w:type="dxa"/>
              <w:left w:w="180" w:type="dxa"/>
              <w:bottom w:w="120" w:type="dxa"/>
              <w:right w:w="180" w:type="dxa"/>
            </w:tcMar>
            <w:vAlign w:val="center"/>
            <w:hideMark/>
          </w:tcPr>
          <w:p w14:paraId="250CA1D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6215696A" w14:textId="77777777" w:rsidTr="00397AC2">
        <w:trPr>
          <w:tblCellSpacing w:w="15" w:type="dxa"/>
        </w:trPr>
        <w:tc>
          <w:tcPr>
            <w:tcW w:w="0" w:type="auto"/>
            <w:tcMar>
              <w:top w:w="120" w:type="dxa"/>
              <w:left w:w="180" w:type="dxa"/>
              <w:bottom w:w="120" w:type="dxa"/>
              <w:right w:w="180" w:type="dxa"/>
            </w:tcMar>
            <w:vAlign w:val="center"/>
            <w:hideMark/>
          </w:tcPr>
          <w:p w14:paraId="4969D36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lastRenderedPageBreak/>
              <w:t>Narcissism</w:t>
            </w:r>
          </w:p>
        </w:tc>
        <w:tc>
          <w:tcPr>
            <w:tcW w:w="0" w:type="auto"/>
            <w:tcMar>
              <w:top w:w="120" w:type="dxa"/>
              <w:left w:w="180" w:type="dxa"/>
              <w:bottom w:w="120" w:type="dxa"/>
              <w:right w:w="180" w:type="dxa"/>
            </w:tcMar>
            <w:vAlign w:val="center"/>
            <w:hideMark/>
          </w:tcPr>
          <w:p w14:paraId="7BE03723"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–.02 [–.09, .05]</w:t>
            </w:r>
          </w:p>
        </w:tc>
        <w:tc>
          <w:tcPr>
            <w:tcW w:w="0" w:type="auto"/>
            <w:tcMar>
              <w:top w:w="120" w:type="dxa"/>
              <w:left w:w="180" w:type="dxa"/>
              <w:bottom w:w="120" w:type="dxa"/>
              <w:right w:w="180" w:type="dxa"/>
            </w:tcMar>
            <w:vAlign w:val="center"/>
            <w:hideMark/>
          </w:tcPr>
          <w:p w14:paraId="63B02B4E"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.604</w:t>
            </w:r>
          </w:p>
        </w:tc>
        <w:tc>
          <w:tcPr>
            <w:tcW w:w="0" w:type="auto"/>
            <w:tcMar>
              <w:top w:w="120" w:type="dxa"/>
              <w:left w:w="180" w:type="dxa"/>
              <w:bottom w:w="120" w:type="dxa"/>
              <w:right w:w="180" w:type="dxa"/>
            </w:tcMar>
            <w:vAlign w:val="center"/>
            <w:hideMark/>
          </w:tcPr>
          <w:p w14:paraId="787A3742"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.604</w:t>
            </w:r>
          </w:p>
        </w:tc>
        <w:tc>
          <w:tcPr>
            <w:tcW w:w="0" w:type="auto"/>
            <w:tcMar>
              <w:top w:w="120" w:type="dxa"/>
              <w:left w:w="180" w:type="dxa"/>
              <w:bottom w:w="120" w:type="dxa"/>
              <w:right w:w="180" w:type="dxa"/>
            </w:tcMar>
            <w:vAlign w:val="center"/>
            <w:hideMark/>
          </w:tcPr>
          <w:p w14:paraId="03A6DCB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336DDDCD"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.27 [.19, .34]</w:t>
            </w:r>
          </w:p>
        </w:tc>
        <w:tc>
          <w:tcPr>
            <w:tcW w:w="0" w:type="auto"/>
            <w:tcMar>
              <w:top w:w="120" w:type="dxa"/>
              <w:left w:w="180" w:type="dxa"/>
              <w:bottom w:w="120" w:type="dxa"/>
              <w:right w:w="180" w:type="dxa"/>
            </w:tcMar>
            <w:vAlign w:val="center"/>
            <w:hideMark/>
          </w:tcPr>
          <w:p w14:paraId="18E2D758"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16C049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7F8E27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397AC2" w:rsidRPr="0062583E" w14:paraId="43F1E25D" w14:textId="77777777" w:rsidTr="00397AC2">
        <w:trPr>
          <w:tblCellSpacing w:w="15" w:type="dxa"/>
        </w:trPr>
        <w:tc>
          <w:tcPr>
            <w:tcW w:w="0" w:type="auto"/>
            <w:tcMar>
              <w:top w:w="120" w:type="dxa"/>
              <w:left w:w="180" w:type="dxa"/>
              <w:bottom w:w="120" w:type="dxa"/>
              <w:right w:w="180" w:type="dxa"/>
            </w:tcMar>
            <w:vAlign w:val="center"/>
            <w:hideMark/>
          </w:tcPr>
          <w:p w14:paraId="6A79F474"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NFCS-15</w:t>
            </w:r>
          </w:p>
        </w:tc>
        <w:tc>
          <w:tcPr>
            <w:tcW w:w="0" w:type="auto"/>
            <w:tcMar>
              <w:top w:w="120" w:type="dxa"/>
              <w:left w:w="180" w:type="dxa"/>
              <w:bottom w:w="120" w:type="dxa"/>
              <w:right w:w="180" w:type="dxa"/>
            </w:tcMar>
            <w:vAlign w:val="center"/>
            <w:hideMark/>
          </w:tcPr>
          <w:p w14:paraId="63A3E406"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.14 [.07, .20]</w:t>
            </w:r>
          </w:p>
        </w:tc>
        <w:tc>
          <w:tcPr>
            <w:tcW w:w="0" w:type="auto"/>
            <w:tcMar>
              <w:top w:w="120" w:type="dxa"/>
              <w:left w:w="180" w:type="dxa"/>
              <w:bottom w:w="120" w:type="dxa"/>
              <w:right w:w="180" w:type="dxa"/>
            </w:tcMar>
            <w:vAlign w:val="center"/>
            <w:hideMark/>
          </w:tcPr>
          <w:p w14:paraId="216FAAE0"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3FB0E0B"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61569E73"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5309958A"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.27 [.19, .34]</w:t>
            </w:r>
          </w:p>
        </w:tc>
        <w:tc>
          <w:tcPr>
            <w:tcW w:w="0" w:type="auto"/>
            <w:tcMar>
              <w:top w:w="120" w:type="dxa"/>
              <w:left w:w="180" w:type="dxa"/>
              <w:bottom w:w="120" w:type="dxa"/>
              <w:right w:w="180" w:type="dxa"/>
            </w:tcMar>
            <w:vAlign w:val="center"/>
            <w:hideMark/>
          </w:tcPr>
          <w:p w14:paraId="31BAC153"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64976019"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E4E7BD8" w14:textId="77777777" w:rsidR="00397AC2" w:rsidRPr="0062583E" w:rsidRDefault="00397AC2" w:rsidP="0062583E">
            <w:pPr>
              <w:spacing w:after="0" w:line="480" w:lineRule="auto"/>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bl>
    <w:p w14:paraId="0FB502AF" w14:textId="77777777" w:rsidR="00397AC2" w:rsidRPr="0062583E" w:rsidRDefault="00397AC2" w:rsidP="0062583E">
      <w:pPr>
        <w:spacing w:line="480" w:lineRule="auto"/>
        <w:rPr>
          <w:rFonts w:ascii="Times New Roman" w:hAnsi="Times New Roman" w:cs="Times New Roman"/>
          <w:sz w:val="24"/>
          <w:szCs w:val="24"/>
          <w:lang w:val="en-GB" w:eastAsia="sr-Latn-RS"/>
        </w:rPr>
      </w:pPr>
      <w:r w:rsidRPr="0062583E">
        <w:rPr>
          <w:rFonts w:ascii="Times New Roman" w:hAnsi="Times New Roman" w:cs="Times New Roman"/>
          <w:i/>
          <w:iCs/>
          <w:sz w:val="24"/>
          <w:szCs w:val="24"/>
          <w:lang w:val="en-GB" w:eastAsia="sr-Latn-RS"/>
        </w:rPr>
        <w:t>Note.</w:t>
      </w:r>
      <w:r w:rsidRPr="0062583E">
        <w:rPr>
          <w:rFonts w:ascii="Times New Roman" w:hAnsi="Times New Roman" w:cs="Times New Roman"/>
          <w:sz w:val="24"/>
          <w:szCs w:val="24"/>
          <w:lang w:val="en-GB" w:eastAsia="sr-Latn-RS"/>
        </w:rPr>
        <w:t xml:space="preserve"> All = full sample; Orth = Orthodox subsample. </w:t>
      </w:r>
      <w:r w:rsidRPr="0062583E">
        <w:rPr>
          <w:rFonts w:ascii="Times New Roman" w:hAnsi="Times New Roman" w:cs="Times New Roman"/>
          <w:i/>
          <w:iCs/>
          <w:sz w:val="24"/>
          <w:szCs w:val="24"/>
          <w:lang w:val="en-GB" w:eastAsia="sr-Latn-RS"/>
        </w:rPr>
        <w:t>N</w:t>
      </w:r>
      <w:r w:rsidRPr="0062583E">
        <w:rPr>
          <w:rFonts w:ascii="Times New Roman" w:hAnsi="Times New Roman" w:cs="Times New Roman"/>
          <w:sz w:val="24"/>
          <w:szCs w:val="24"/>
          <w:lang w:val="en-GB" w:eastAsia="sr-Latn-RS"/>
        </w:rPr>
        <w:t xml:space="preserve"> varies due to missing data for specific variables. NAIT = National Identity Scale; AEQ = Aesthetic Experience Questionnaire; DSES = Daily Spiritual Experience Scale; NFCS-15 = Need for Closure Scale. Gender was coded as 1 = Female, 2 = Male.</w:t>
      </w:r>
    </w:p>
    <w:p w14:paraId="13FE1A9D" w14:textId="77777777" w:rsidR="00397AC2" w:rsidRPr="0062583E" w:rsidRDefault="00397AC2" w:rsidP="0062583E">
      <w:pPr>
        <w:spacing w:line="480" w:lineRule="auto"/>
        <w:rPr>
          <w:rFonts w:ascii="Times New Roman" w:hAnsi="Times New Roman" w:cs="Times New Roman"/>
          <w:lang w:val="en-GB"/>
        </w:rPr>
      </w:pPr>
    </w:p>
    <w:p w14:paraId="1A6A15C0" w14:textId="77777777" w:rsidR="00397AC2" w:rsidRPr="0062583E" w:rsidRDefault="00397AC2" w:rsidP="0062583E">
      <w:pPr>
        <w:spacing w:line="480" w:lineRule="auto"/>
        <w:rPr>
          <w:rFonts w:ascii="Times New Roman" w:hAnsi="Times New Roman" w:cs="Times New Roman"/>
          <w:lang w:val="en-GB"/>
        </w:rPr>
      </w:pPr>
    </w:p>
    <w:p w14:paraId="2E954141" w14:textId="0E958DB5" w:rsidR="002E62FB" w:rsidRPr="0062583E" w:rsidRDefault="0083519B"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48849CEB" w14:textId="7D72631C" w:rsidR="00397AC2" w:rsidRPr="0062583E" w:rsidRDefault="001802D3" w:rsidP="0092580E">
      <w:pPr>
        <w:pStyle w:val="Heading1"/>
        <w:spacing w:line="480" w:lineRule="auto"/>
      </w:pPr>
      <w:r>
        <w:lastRenderedPageBreak/>
        <w:t>Table S10</w:t>
      </w:r>
      <w:r w:rsidR="00397AC2" w:rsidRPr="0062583E">
        <w:t>f</w:t>
      </w:r>
      <w:r w:rsidR="0092580E">
        <w:t xml:space="preserve">. </w:t>
      </w:r>
      <w:r w:rsidR="00397AC2" w:rsidRPr="0062583E">
        <w:t>Correlations of the Sociocultural Factor with External Variables (Full Sample vs. Orthodox Subsample)</w:t>
      </w:r>
    </w:p>
    <w:tbl>
      <w:tblPr>
        <w:tblW w:w="0" w:type="auto"/>
        <w:tblCellSpacing w:w="1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00"/>
        <w:gridCol w:w="1813"/>
        <w:gridCol w:w="1012"/>
        <w:gridCol w:w="1473"/>
        <w:gridCol w:w="1046"/>
        <w:gridCol w:w="1915"/>
        <w:gridCol w:w="1134"/>
        <w:gridCol w:w="1584"/>
        <w:gridCol w:w="1183"/>
      </w:tblGrid>
      <w:tr w:rsidR="0062583E" w:rsidRPr="0062583E" w14:paraId="0078E293" w14:textId="77777777" w:rsidTr="00397AC2">
        <w:trPr>
          <w:tblHeader/>
          <w:tblCellSpacing w:w="15" w:type="dxa"/>
        </w:trPr>
        <w:tc>
          <w:tcPr>
            <w:tcW w:w="0" w:type="auto"/>
            <w:tcBorders>
              <w:top w:val="nil"/>
              <w:bottom w:val="single" w:sz="4" w:space="0" w:color="auto"/>
            </w:tcBorders>
            <w:tcMar>
              <w:top w:w="120" w:type="dxa"/>
              <w:left w:w="180" w:type="dxa"/>
              <w:bottom w:w="120" w:type="dxa"/>
              <w:right w:w="180" w:type="dxa"/>
            </w:tcMar>
            <w:vAlign w:val="center"/>
            <w:hideMark/>
          </w:tcPr>
          <w:p w14:paraId="75898F44"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Variable</w:t>
            </w:r>
          </w:p>
        </w:tc>
        <w:tc>
          <w:tcPr>
            <w:tcW w:w="0" w:type="auto"/>
            <w:tcBorders>
              <w:top w:val="nil"/>
              <w:bottom w:val="single" w:sz="4" w:space="0" w:color="auto"/>
            </w:tcBorders>
            <w:tcMar>
              <w:top w:w="120" w:type="dxa"/>
              <w:left w:w="180" w:type="dxa"/>
              <w:bottom w:w="120" w:type="dxa"/>
              <w:right w:w="180" w:type="dxa"/>
            </w:tcMar>
            <w:vAlign w:val="center"/>
            <w:hideMark/>
          </w:tcPr>
          <w:p w14:paraId="394A26C1"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(All) [95% CI]</w:t>
            </w:r>
          </w:p>
        </w:tc>
        <w:tc>
          <w:tcPr>
            <w:tcW w:w="0" w:type="auto"/>
            <w:tcBorders>
              <w:top w:val="nil"/>
              <w:bottom w:val="single" w:sz="4" w:space="0" w:color="auto"/>
            </w:tcBorders>
            <w:tcMar>
              <w:top w:w="120" w:type="dxa"/>
              <w:left w:w="180" w:type="dxa"/>
              <w:bottom w:w="120" w:type="dxa"/>
              <w:right w:w="180" w:type="dxa"/>
            </w:tcMar>
            <w:vAlign w:val="center"/>
            <w:hideMark/>
          </w:tcPr>
          <w:p w14:paraId="6CBD881C"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Borders>
              <w:top w:val="nil"/>
              <w:bottom w:val="single" w:sz="4" w:space="0" w:color="auto"/>
            </w:tcBorders>
            <w:tcMar>
              <w:top w:w="120" w:type="dxa"/>
              <w:left w:w="180" w:type="dxa"/>
              <w:bottom w:w="120" w:type="dxa"/>
              <w:right w:w="180" w:type="dxa"/>
            </w:tcMar>
            <w:vAlign w:val="center"/>
            <w:hideMark/>
          </w:tcPr>
          <w:p w14:paraId="3E1B9DBF"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color w:val="1F1F1F"/>
                <w:bdr w:val="none" w:sz="0" w:space="0" w:color="auto" w:frame="1"/>
                <w:lang w:val="en-GB" w:eastAsia="sr-Latn-RS"/>
              </w:rPr>
              <w:t>​ (All)</w:t>
            </w:r>
          </w:p>
        </w:tc>
        <w:tc>
          <w:tcPr>
            <w:tcW w:w="0" w:type="auto"/>
            <w:tcBorders>
              <w:top w:val="nil"/>
              <w:bottom w:val="single" w:sz="4" w:space="0" w:color="auto"/>
            </w:tcBorders>
            <w:tcMar>
              <w:top w:w="120" w:type="dxa"/>
              <w:left w:w="180" w:type="dxa"/>
              <w:bottom w:w="120" w:type="dxa"/>
              <w:right w:w="180" w:type="dxa"/>
            </w:tcMar>
            <w:vAlign w:val="center"/>
            <w:hideMark/>
          </w:tcPr>
          <w:p w14:paraId="447F80BA" w14:textId="6AB29134"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(All)</w:t>
            </w:r>
          </w:p>
        </w:tc>
        <w:tc>
          <w:tcPr>
            <w:tcW w:w="0" w:type="auto"/>
            <w:tcBorders>
              <w:top w:val="nil"/>
              <w:bottom w:val="single" w:sz="4" w:space="0" w:color="auto"/>
            </w:tcBorders>
            <w:tcMar>
              <w:top w:w="120" w:type="dxa"/>
              <w:left w:w="180" w:type="dxa"/>
              <w:bottom w:w="120" w:type="dxa"/>
              <w:right w:w="180" w:type="dxa"/>
            </w:tcMar>
            <w:vAlign w:val="center"/>
            <w:hideMark/>
          </w:tcPr>
          <w:p w14:paraId="6A7A3F54"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r</w:t>
            </w:r>
            <w:r w:rsidRPr="0062583E">
              <w:rPr>
                <w:rFonts w:ascii="Times New Roman" w:eastAsia="Times New Roman" w:hAnsi="Times New Roman" w:cs="Times New Roman"/>
                <w:color w:val="1F1F1F"/>
                <w:bdr w:val="none" w:sz="0" w:space="0" w:color="auto" w:frame="1"/>
                <w:lang w:val="en-GB" w:eastAsia="sr-Latn-RS"/>
              </w:rPr>
              <w:t xml:space="preserve"> (Orth) [95% CI]</w:t>
            </w:r>
          </w:p>
        </w:tc>
        <w:tc>
          <w:tcPr>
            <w:tcW w:w="0" w:type="auto"/>
            <w:tcBorders>
              <w:top w:val="nil"/>
              <w:bottom w:val="single" w:sz="4" w:space="0" w:color="auto"/>
            </w:tcBorders>
            <w:tcMar>
              <w:top w:w="120" w:type="dxa"/>
              <w:left w:w="180" w:type="dxa"/>
              <w:bottom w:w="120" w:type="dxa"/>
              <w:right w:w="180" w:type="dxa"/>
            </w:tcMar>
            <w:vAlign w:val="center"/>
            <w:hideMark/>
          </w:tcPr>
          <w:p w14:paraId="6EDC5899"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p</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Borders>
              <w:top w:val="nil"/>
              <w:bottom w:val="single" w:sz="4" w:space="0" w:color="auto"/>
            </w:tcBorders>
            <w:tcMar>
              <w:top w:w="120" w:type="dxa"/>
              <w:left w:w="180" w:type="dxa"/>
              <w:bottom w:w="120" w:type="dxa"/>
              <w:right w:w="180" w:type="dxa"/>
            </w:tcMar>
            <w:vAlign w:val="center"/>
            <w:hideMark/>
          </w:tcPr>
          <w:p w14:paraId="163FD2AE"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proofErr w:type="spellStart"/>
            <w:r w:rsidRPr="0062583E">
              <w:rPr>
                <w:rFonts w:ascii="Times New Roman" w:eastAsia="Times New Roman" w:hAnsi="Times New Roman" w:cs="Times New Roman"/>
                <w:i/>
                <w:iCs/>
                <w:color w:val="1F1F1F"/>
                <w:bdr w:val="none" w:sz="0" w:space="0" w:color="auto" w:frame="1"/>
                <w:lang w:val="en-GB" w:eastAsia="sr-Latn-RS"/>
              </w:rPr>
              <w:t>pHolm</w:t>
            </w:r>
            <w:proofErr w:type="spellEnd"/>
            <w:r w:rsidRPr="0062583E">
              <w:rPr>
                <w:rFonts w:ascii="Times New Roman" w:eastAsia="Times New Roman" w:hAnsi="Times New Roman" w:cs="Times New Roman"/>
                <w:i/>
                <w:iCs/>
                <w:color w:val="1F1F1F"/>
                <w:bdr w:val="none" w:sz="0" w:space="0" w:color="auto" w:frame="1"/>
                <w:lang w:val="en-GB" w:eastAsia="sr-Latn-RS"/>
              </w:rPr>
              <w:t>​</w:t>
            </w:r>
            <w:r w:rsidRPr="0062583E">
              <w:rPr>
                <w:rFonts w:ascii="Times New Roman" w:eastAsia="Times New Roman" w:hAnsi="Times New Roman" w:cs="Times New Roman"/>
                <w:color w:val="1F1F1F"/>
                <w:bdr w:val="none" w:sz="0" w:space="0" w:color="auto" w:frame="1"/>
                <w:lang w:val="en-GB" w:eastAsia="sr-Latn-RS"/>
              </w:rPr>
              <w:t xml:space="preserve"> (Orth)</w:t>
            </w:r>
          </w:p>
        </w:tc>
        <w:tc>
          <w:tcPr>
            <w:tcW w:w="0" w:type="auto"/>
            <w:tcBorders>
              <w:top w:val="nil"/>
              <w:bottom w:val="single" w:sz="4" w:space="0" w:color="auto"/>
            </w:tcBorders>
            <w:tcMar>
              <w:top w:w="120" w:type="dxa"/>
              <w:left w:w="180" w:type="dxa"/>
              <w:bottom w:w="120" w:type="dxa"/>
              <w:right w:w="180" w:type="dxa"/>
            </w:tcMar>
            <w:vAlign w:val="center"/>
            <w:hideMark/>
          </w:tcPr>
          <w:p w14:paraId="298222AC" w14:textId="51D30476"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i/>
                <w:iCs/>
                <w:color w:val="1F1F1F"/>
                <w:bdr w:val="none" w:sz="0" w:space="0" w:color="auto" w:frame="1"/>
                <w:lang w:val="en-GB" w:eastAsia="sr-Latn-RS"/>
              </w:rPr>
              <w:t>N</w:t>
            </w:r>
            <w:r w:rsidRPr="0062583E">
              <w:rPr>
                <w:rFonts w:ascii="Times New Roman" w:eastAsia="Times New Roman" w:hAnsi="Times New Roman" w:cs="Times New Roman"/>
                <w:color w:val="1F1F1F"/>
                <w:bdr w:val="none" w:sz="0" w:space="0" w:color="auto" w:frame="1"/>
                <w:lang w:val="en-GB" w:eastAsia="sr-Latn-RS"/>
              </w:rPr>
              <w:t xml:space="preserve"> (Orth)</w:t>
            </w:r>
          </w:p>
        </w:tc>
      </w:tr>
      <w:tr w:rsidR="0062583E" w:rsidRPr="0062583E" w14:paraId="74562525" w14:textId="77777777" w:rsidTr="00397AC2">
        <w:trPr>
          <w:tblCellSpacing w:w="15" w:type="dxa"/>
        </w:trPr>
        <w:tc>
          <w:tcPr>
            <w:tcW w:w="0" w:type="auto"/>
            <w:tcMar>
              <w:top w:w="120" w:type="dxa"/>
              <w:left w:w="180" w:type="dxa"/>
              <w:bottom w:w="120" w:type="dxa"/>
              <w:right w:w="180" w:type="dxa"/>
            </w:tcMar>
            <w:vAlign w:val="center"/>
            <w:hideMark/>
          </w:tcPr>
          <w:p w14:paraId="3898DCD2"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Gender</w:t>
            </w:r>
          </w:p>
        </w:tc>
        <w:tc>
          <w:tcPr>
            <w:tcW w:w="0" w:type="auto"/>
            <w:tcMar>
              <w:top w:w="120" w:type="dxa"/>
              <w:left w:w="180" w:type="dxa"/>
              <w:bottom w:w="120" w:type="dxa"/>
              <w:right w:w="180" w:type="dxa"/>
            </w:tcMar>
            <w:vAlign w:val="center"/>
            <w:hideMark/>
          </w:tcPr>
          <w:p w14:paraId="5B5C3FB4"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.07 [–.00, .14]</w:t>
            </w:r>
          </w:p>
        </w:tc>
        <w:tc>
          <w:tcPr>
            <w:tcW w:w="0" w:type="auto"/>
            <w:tcMar>
              <w:top w:w="120" w:type="dxa"/>
              <w:left w:w="180" w:type="dxa"/>
              <w:bottom w:w="120" w:type="dxa"/>
              <w:right w:w="180" w:type="dxa"/>
            </w:tcMar>
            <w:vAlign w:val="center"/>
            <w:hideMark/>
          </w:tcPr>
          <w:p w14:paraId="7D04B268"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.054</w:t>
            </w:r>
          </w:p>
        </w:tc>
        <w:tc>
          <w:tcPr>
            <w:tcW w:w="0" w:type="auto"/>
            <w:tcMar>
              <w:top w:w="120" w:type="dxa"/>
              <w:left w:w="180" w:type="dxa"/>
              <w:bottom w:w="120" w:type="dxa"/>
              <w:right w:w="180" w:type="dxa"/>
            </w:tcMar>
            <w:vAlign w:val="center"/>
            <w:hideMark/>
          </w:tcPr>
          <w:p w14:paraId="383D2DB4"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.226</w:t>
            </w:r>
          </w:p>
        </w:tc>
        <w:tc>
          <w:tcPr>
            <w:tcW w:w="0" w:type="auto"/>
            <w:tcMar>
              <w:top w:w="120" w:type="dxa"/>
              <w:left w:w="180" w:type="dxa"/>
              <w:bottom w:w="120" w:type="dxa"/>
              <w:right w:w="180" w:type="dxa"/>
            </w:tcMar>
            <w:vAlign w:val="center"/>
            <w:hideMark/>
          </w:tcPr>
          <w:p w14:paraId="1E0F17D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4412C848"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[–.00, .16]</w:t>
            </w:r>
          </w:p>
        </w:tc>
        <w:tc>
          <w:tcPr>
            <w:tcW w:w="0" w:type="auto"/>
            <w:tcMar>
              <w:top w:w="120" w:type="dxa"/>
              <w:left w:w="180" w:type="dxa"/>
              <w:bottom w:w="120" w:type="dxa"/>
              <w:right w:w="180" w:type="dxa"/>
            </w:tcMar>
            <w:vAlign w:val="center"/>
            <w:hideMark/>
          </w:tcPr>
          <w:p w14:paraId="1F9A53F1"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.052</w:t>
            </w:r>
          </w:p>
        </w:tc>
        <w:tc>
          <w:tcPr>
            <w:tcW w:w="0" w:type="auto"/>
            <w:tcMar>
              <w:top w:w="120" w:type="dxa"/>
              <w:left w:w="180" w:type="dxa"/>
              <w:bottom w:w="120" w:type="dxa"/>
              <w:right w:w="180" w:type="dxa"/>
            </w:tcMar>
            <w:vAlign w:val="center"/>
            <w:hideMark/>
          </w:tcPr>
          <w:p w14:paraId="7E92F999"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.259</w:t>
            </w:r>
          </w:p>
        </w:tc>
        <w:tc>
          <w:tcPr>
            <w:tcW w:w="0" w:type="auto"/>
            <w:tcMar>
              <w:top w:w="120" w:type="dxa"/>
              <w:left w:w="180" w:type="dxa"/>
              <w:bottom w:w="120" w:type="dxa"/>
              <w:right w:w="180" w:type="dxa"/>
            </w:tcMar>
            <w:vAlign w:val="center"/>
            <w:hideMark/>
          </w:tcPr>
          <w:p w14:paraId="677E537F"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62583E" w:rsidRPr="0062583E" w14:paraId="0D06CD49" w14:textId="77777777" w:rsidTr="00397AC2">
        <w:trPr>
          <w:tblCellSpacing w:w="15" w:type="dxa"/>
        </w:trPr>
        <w:tc>
          <w:tcPr>
            <w:tcW w:w="0" w:type="auto"/>
            <w:tcMar>
              <w:top w:w="120" w:type="dxa"/>
              <w:left w:w="180" w:type="dxa"/>
              <w:bottom w:w="120" w:type="dxa"/>
              <w:right w:w="180" w:type="dxa"/>
            </w:tcMar>
            <w:vAlign w:val="center"/>
            <w:hideMark/>
          </w:tcPr>
          <w:p w14:paraId="27DBFFDE"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Age</w:t>
            </w:r>
          </w:p>
        </w:tc>
        <w:tc>
          <w:tcPr>
            <w:tcW w:w="0" w:type="auto"/>
            <w:tcMar>
              <w:top w:w="120" w:type="dxa"/>
              <w:left w:w="180" w:type="dxa"/>
              <w:bottom w:w="120" w:type="dxa"/>
              <w:right w:w="180" w:type="dxa"/>
            </w:tcMar>
            <w:vAlign w:val="center"/>
            <w:hideMark/>
          </w:tcPr>
          <w:p w14:paraId="3DF3B234"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 [–.04, .10]</w:t>
            </w:r>
          </w:p>
        </w:tc>
        <w:tc>
          <w:tcPr>
            <w:tcW w:w="0" w:type="auto"/>
            <w:tcMar>
              <w:top w:w="120" w:type="dxa"/>
              <w:left w:w="180" w:type="dxa"/>
              <w:bottom w:w="120" w:type="dxa"/>
              <w:right w:w="180" w:type="dxa"/>
            </w:tcMar>
            <w:vAlign w:val="center"/>
            <w:hideMark/>
          </w:tcPr>
          <w:p w14:paraId="4908447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.350</w:t>
            </w:r>
          </w:p>
        </w:tc>
        <w:tc>
          <w:tcPr>
            <w:tcW w:w="0" w:type="auto"/>
            <w:tcMar>
              <w:top w:w="120" w:type="dxa"/>
              <w:left w:w="180" w:type="dxa"/>
              <w:bottom w:w="120" w:type="dxa"/>
              <w:right w:w="180" w:type="dxa"/>
            </w:tcMar>
            <w:vAlign w:val="center"/>
            <w:hideMark/>
          </w:tcPr>
          <w:p w14:paraId="5D375F52"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.701</w:t>
            </w:r>
          </w:p>
        </w:tc>
        <w:tc>
          <w:tcPr>
            <w:tcW w:w="0" w:type="auto"/>
            <w:tcMar>
              <w:top w:w="120" w:type="dxa"/>
              <w:left w:w="180" w:type="dxa"/>
              <w:bottom w:w="120" w:type="dxa"/>
              <w:right w:w="180" w:type="dxa"/>
            </w:tcMar>
            <w:vAlign w:val="center"/>
            <w:hideMark/>
          </w:tcPr>
          <w:p w14:paraId="3050C1AE"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2522F17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 [–.03, .13]</w:t>
            </w:r>
          </w:p>
        </w:tc>
        <w:tc>
          <w:tcPr>
            <w:tcW w:w="0" w:type="auto"/>
            <w:tcMar>
              <w:top w:w="120" w:type="dxa"/>
              <w:left w:w="180" w:type="dxa"/>
              <w:bottom w:w="120" w:type="dxa"/>
              <w:right w:w="180" w:type="dxa"/>
            </w:tcMar>
            <w:vAlign w:val="center"/>
            <w:hideMark/>
          </w:tcPr>
          <w:p w14:paraId="489690D0"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.190</w:t>
            </w:r>
          </w:p>
        </w:tc>
        <w:tc>
          <w:tcPr>
            <w:tcW w:w="0" w:type="auto"/>
            <w:tcMar>
              <w:top w:w="120" w:type="dxa"/>
              <w:left w:w="180" w:type="dxa"/>
              <w:bottom w:w="120" w:type="dxa"/>
              <w:right w:w="180" w:type="dxa"/>
            </w:tcMar>
            <w:vAlign w:val="center"/>
            <w:hideMark/>
          </w:tcPr>
          <w:p w14:paraId="533E5DF1"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.379</w:t>
            </w:r>
          </w:p>
        </w:tc>
        <w:tc>
          <w:tcPr>
            <w:tcW w:w="0" w:type="auto"/>
            <w:tcMar>
              <w:top w:w="120" w:type="dxa"/>
              <w:left w:w="180" w:type="dxa"/>
              <w:bottom w:w="120" w:type="dxa"/>
              <w:right w:w="180" w:type="dxa"/>
            </w:tcMar>
            <w:vAlign w:val="center"/>
            <w:hideMark/>
          </w:tcPr>
          <w:p w14:paraId="1AA6D359"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62583E" w:rsidRPr="0062583E" w14:paraId="32594B05" w14:textId="77777777" w:rsidTr="00397AC2">
        <w:trPr>
          <w:tblCellSpacing w:w="15" w:type="dxa"/>
        </w:trPr>
        <w:tc>
          <w:tcPr>
            <w:tcW w:w="0" w:type="auto"/>
            <w:tcMar>
              <w:top w:w="120" w:type="dxa"/>
              <w:left w:w="180" w:type="dxa"/>
              <w:bottom w:w="120" w:type="dxa"/>
              <w:right w:w="180" w:type="dxa"/>
            </w:tcMar>
            <w:vAlign w:val="center"/>
            <w:hideMark/>
          </w:tcPr>
          <w:p w14:paraId="58FE15B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Education level</w:t>
            </w:r>
          </w:p>
        </w:tc>
        <w:tc>
          <w:tcPr>
            <w:tcW w:w="0" w:type="auto"/>
            <w:tcMar>
              <w:top w:w="120" w:type="dxa"/>
              <w:left w:w="180" w:type="dxa"/>
              <w:bottom w:w="120" w:type="dxa"/>
              <w:right w:w="180" w:type="dxa"/>
            </w:tcMar>
            <w:vAlign w:val="center"/>
            <w:hideMark/>
          </w:tcPr>
          <w:p w14:paraId="269460DB"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.20 [.13, .26]</w:t>
            </w:r>
          </w:p>
        </w:tc>
        <w:tc>
          <w:tcPr>
            <w:tcW w:w="0" w:type="auto"/>
            <w:tcMar>
              <w:top w:w="120" w:type="dxa"/>
              <w:left w:w="180" w:type="dxa"/>
              <w:bottom w:w="120" w:type="dxa"/>
              <w:right w:w="180" w:type="dxa"/>
            </w:tcMar>
            <w:vAlign w:val="center"/>
            <w:hideMark/>
          </w:tcPr>
          <w:p w14:paraId="255474B2"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40DA0E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9E2F918"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37AB72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.17 [.09, .25]</w:t>
            </w:r>
          </w:p>
        </w:tc>
        <w:tc>
          <w:tcPr>
            <w:tcW w:w="0" w:type="auto"/>
            <w:tcMar>
              <w:top w:w="120" w:type="dxa"/>
              <w:left w:w="180" w:type="dxa"/>
              <w:bottom w:w="120" w:type="dxa"/>
              <w:right w:w="180" w:type="dxa"/>
            </w:tcMar>
            <w:vAlign w:val="center"/>
            <w:hideMark/>
          </w:tcPr>
          <w:p w14:paraId="75D13E2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74AB9C8"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8C6167C"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62583E" w:rsidRPr="0062583E" w14:paraId="1E17965F" w14:textId="77777777" w:rsidTr="00397AC2">
        <w:trPr>
          <w:tblCellSpacing w:w="15" w:type="dxa"/>
        </w:trPr>
        <w:tc>
          <w:tcPr>
            <w:tcW w:w="0" w:type="auto"/>
            <w:tcMar>
              <w:top w:w="120" w:type="dxa"/>
              <w:left w:w="180" w:type="dxa"/>
              <w:bottom w:w="120" w:type="dxa"/>
              <w:right w:w="180" w:type="dxa"/>
            </w:tcMar>
            <w:vAlign w:val="center"/>
            <w:hideMark/>
          </w:tcPr>
          <w:p w14:paraId="269FCC98"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Religiosity</w:t>
            </w:r>
          </w:p>
        </w:tc>
        <w:tc>
          <w:tcPr>
            <w:tcW w:w="0" w:type="auto"/>
            <w:tcMar>
              <w:top w:w="120" w:type="dxa"/>
              <w:left w:w="180" w:type="dxa"/>
              <w:bottom w:w="120" w:type="dxa"/>
              <w:right w:w="180" w:type="dxa"/>
            </w:tcMar>
            <w:vAlign w:val="center"/>
            <w:hideMark/>
          </w:tcPr>
          <w:p w14:paraId="5B78AB86"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.13 [.06, .20]</w:t>
            </w:r>
          </w:p>
        </w:tc>
        <w:tc>
          <w:tcPr>
            <w:tcW w:w="0" w:type="auto"/>
            <w:tcMar>
              <w:top w:w="120" w:type="dxa"/>
              <w:left w:w="180" w:type="dxa"/>
              <w:bottom w:w="120" w:type="dxa"/>
              <w:right w:w="180" w:type="dxa"/>
            </w:tcMar>
            <w:vAlign w:val="center"/>
            <w:hideMark/>
          </w:tcPr>
          <w:p w14:paraId="3F591862"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809463C"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76D85571"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452D499"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.31 [.24, .39]</w:t>
            </w:r>
          </w:p>
        </w:tc>
        <w:tc>
          <w:tcPr>
            <w:tcW w:w="0" w:type="auto"/>
            <w:tcMar>
              <w:top w:w="120" w:type="dxa"/>
              <w:left w:w="180" w:type="dxa"/>
              <w:bottom w:w="120" w:type="dxa"/>
              <w:right w:w="180" w:type="dxa"/>
            </w:tcMar>
            <w:vAlign w:val="center"/>
            <w:hideMark/>
          </w:tcPr>
          <w:p w14:paraId="58B2D7DC"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600FEA70"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5DA1AA85"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588</w:t>
            </w:r>
          </w:p>
        </w:tc>
      </w:tr>
      <w:tr w:rsidR="0062583E" w:rsidRPr="0062583E" w14:paraId="2881709D" w14:textId="77777777" w:rsidTr="00397AC2">
        <w:trPr>
          <w:tblCellSpacing w:w="15" w:type="dxa"/>
        </w:trPr>
        <w:tc>
          <w:tcPr>
            <w:tcW w:w="0" w:type="auto"/>
            <w:tcMar>
              <w:top w:w="120" w:type="dxa"/>
              <w:left w:w="180" w:type="dxa"/>
              <w:bottom w:w="120" w:type="dxa"/>
              <w:right w:w="180" w:type="dxa"/>
            </w:tcMar>
            <w:vAlign w:val="center"/>
            <w:hideMark/>
          </w:tcPr>
          <w:p w14:paraId="09F07D20"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NAIT</w:t>
            </w:r>
          </w:p>
        </w:tc>
        <w:tc>
          <w:tcPr>
            <w:tcW w:w="0" w:type="auto"/>
            <w:tcMar>
              <w:top w:w="120" w:type="dxa"/>
              <w:left w:w="180" w:type="dxa"/>
              <w:bottom w:w="120" w:type="dxa"/>
              <w:right w:w="180" w:type="dxa"/>
            </w:tcMar>
            <w:vAlign w:val="center"/>
            <w:hideMark/>
          </w:tcPr>
          <w:p w14:paraId="69FCFA75"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.28 [.21, .34]</w:t>
            </w:r>
          </w:p>
        </w:tc>
        <w:tc>
          <w:tcPr>
            <w:tcW w:w="0" w:type="auto"/>
            <w:tcMar>
              <w:top w:w="120" w:type="dxa"/>
              <w:left w:w="180" w:type="dxa"/>
              <w:bottom w:w="120" w:type="dxa"/>
              <w:right w:w="180" w:type="dxa"/>
            </w:tcMar>
            <w:vAlign w:val="center"/>
            <w:hideMark/>
          </w:tcPr>
          <w:p w14:paraId="29213F6F"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B8B527F"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AE8D5C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774</w:t>
            </w:r>
          </w:p>
        </w:tc>
        <w:tc>
          <w:tcPr>
            <w:tcW w:w="0" w:type="auto"/>
            <w:tcMar>
              <w:top w:w="120" w:type="dxa"/>
              <w:left w:w="180" w:type="dxa"/>
              <w:bottom w:w="120" w:type="dxa"/>
              <w:right w:w="180" w:type="dxa"/>
            </w:tcMar>
            <w:vAlign w:val="center"/>
            <w:hideMark/>
          </w:tcPr>
          <w:p w14:paraId="415E5F6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bookmarkStart w:id="5" w:name="_Hlk221443145"/>
            <w:r w:rsidRPr="0062583E">
              <w:rPr>
                <w:rFonts w:ascii="Times New Roman" w:eastAsia="Times New Roman" w:hAnsi="Times New Roman" w:cs="Times New Roman"/>
                <w:color w:val="1F1F1F"/>
                <w:bdr w:val="none" w:sz="0" w:space="0" w:color="auto" w:frame="1"/>
                <w:lang w:val="en-GB" w:eastAsia="sr-Latn-RS"/>
              </w:rPr>
              <w:t>.30 [.22, .37]</w:t>
            </w:r>
            <w:bookmarkEnd w:id="5"/>
          </w:p>
        </w:tc>
        <w:tc>
          <w:tcPr>
            <w:tcW w:w="0" w:type="auto"/>
            <w:tcMar>
              <w:top w:w="120" w:type="dxa"/>
              <w:left w:w="180" w:type="dxa"/>
              <w:bottom w:w="120" w:type="dxa"/>
              <w:right w:w="180" w:type="dxa"/>
            </w:tcMar>
            <w:vAlign w:val="center"/>
            <w:hideMark/>
          </w:tcPr>
          <w:p w14:paraId="5C7ED506"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8BF2285"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279C0BE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62583E" w:rsidRPr="0062583E" w14:paraId="0034A3E8" w14:textId="77777777" w:rsidTr="00397AC2">
        <w:trPr>
          <w:tblCellSpacing w:w="15" w:type="dxa"/>
        </w:trPr>
        <w:tc>
          <w:tcPr>
            <w:tcW w:w="0" w:type="auto"/>
            <w:tcMar>
              <w:top w:w="120" w:type="dxa"/>
              <w:left w:w="180" w:type="dxa"/>
              <w:bottom w:w="120" w:type="dxa"/>
              <w:right w:w="180" w:type="dxa"/>
            </w:tcMar>
            <w:vAlign w:val="center"/>
            <w:hideMark/>
          </w:tcPr>
          <w:p w14:paraId="08CA0CC2"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AEQ Total</w:t>
            </w:r>
          </w:p>
        </w:tc>
        <w:tc>
          <w:tcPr>
            <w:tcW w:w="0" w:type="auto"/>
            <w:tcMar>
              <w:top w:w="120" w:type="dxa"/>
              <w:left w:w="180" w:type="dxa"/>
              <w:bottom w:w="120" w:type="dxa"/>
              <w:right w:w="180" w:type="dxa"/>
            </w:tcMar>
            <w:vAlign w:val="center"/>
            <w:hideMark/>
          </w:tcPr>
          <w:p w14:paraId="4A581A29"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.28 [.22, .35]</w:t>
            </w:r>
          </w:p>
        </w:tc>
        <w:tc>
          <w:tcPr>
            <w:tcW w:w="0" w:type="auto"/>
            <w:tcMar>
              <w:top w:w="120" w:type="dxa"/>
              <w:left w:w="180" w:type="dxa"/>
              <w:bottom w:w="120" w:type="dxa"/>
              <w:right w:w="180" w:type="dxa"/>
            </w:tcMar>
            <w:vAlign w:val="center"/>
            <w:hideMark/>
          </w:tcPr>
          <w:p w14:paraId="30F06CC3"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28954D3"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987F04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2F19B48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.18 [.10, .26]</w:t>
            </w:r>
          </w:p>
        </w:tc>
        <w:tc>
          <w:tcPr>
            <w:tcW w:w="0" w:type="auto"/>
            <w:tcMar>
              <w:top w:w="120" w:type="dxa"/>
              <w:left w:w="180" w:type="dxa"/>
              <w:bottom w:w="120" w:type="dxa"/>
              <w:right w:w="180" w:type="dxa"/>
            </w:tcMar>
            <w:vAlign w:val="center"/>
            <w:hideMark/>
          </w:tcPr>
          <w:p w14:paraId="082F65A1"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D5A8903"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547026B"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62583E" w:rsidRPr="0062583E" w14:paraId="59BBE99A" w14:textId="77777777" w:rsidTr="00397AC2">
        <w:trPr>
          <w:tblCellSpacing w:w="15" w:type="dxa"/>
        </w:trPr>
        <w:tc>
          <w:tcPr>
            <w:tcW w:w="0" w:type="auto"/>
            <w:tcMar>
              <w:top w:w="120" w:type="dxa"/>
              <w:left w:w="180" w:type="dxa"/>
              <w:bottom w:w="120" w:type="dxa"/>
              <w:right w:w="180" w:type="dxa"/>
            </w:tcMar>
            <w:vAlign w:val="center"/>
            <w:hideMark/>
          </w:tcPr>
          <w:p w14:paraId="7E80B75F"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DSES</w:t>
            </w:r>
          </w:p>
        </w:tc>
        <w:tc>
          <w:tcPr>
            <w:tcW w:w="0" w:type="auto"/>
            <w:tcMar>
              <w:top w:w="120" w:type="dxa"/>
              <w:left w:w="180" w:type="dxa"/>
              <w:bottom w:w="120" w:type="dxa"/>
              <w:right w:w="180" w:type="dxa"/>
            </w:tcMar>
            <w:vAlign w:val="center"/>
            <w:hideMark/>
          </w:tcPr>
          <w:p w14:paraId="2B07AB4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.13 [.06, .20]</w:t>
            </w:r>
          </w:p>
        </w:tc>
        <w:tc>
          <w:tcPr>
            <w:tcW w:w="0" w:type="auto"/>
            <w:tcMar>
              <w:top w:w="120" w:type="dxa"/>
              <w:left w:w="180" w:type="dxa"/>
              <w:bottom w:w="120" w:type="dxa"/>
              <w:right w:w="180" w:type="dxa"/>
            </w:tcMar>
            <w:vAlign w:val="center"/>
            <w:hideMark/>
          </w:tcPr>
          <w:p w14:paraId="60429D14"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69103BF"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.003</w:t>
            </w:r>
          </w:p>
        </w:tc>
        <w:tc>
          <w:tcPr>
            <w:tcW w:w="0" w:type="auto"/>
            <w:tcMar>
              <w:top w:w="120" w:type="dxa"/>
              <w:left w:w="180" w:type="dxa"/>
              <w:bottom w:w="120" w:type="dxa"/>
              <w:right w:w="180" w:type="dxa"/>
            </w:tcMar>
            <w:vAlign w:val="center"/>
            <w:hideMark/>
          </w:tcPr>
          <w:p w14:paraId="34499D6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0728BC0F"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.08 [–.00, .16]</w:t>
            </w:r>
          </w:p>
        </w:tc>
        <w:tc>
          <w:tcPr>
            <w:tcW w:w="0" w:type="auto"/>
            <w:tcMar>
              <w:top w:w="120" w:type="dxa"/>
              <w:left w:w="180" w:type="dxa"/>
              <w:bottom w:w="120" w:type="dxa"/>
              <w:right w:w="180" w:type="dxa"/>
            </w:tcMar>
            <w:vAlign w:val="center"/>
            <w:hideMark/>
          </w:tcPr>
          <w:p w14:paraId="40C3490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.055</w:t>
            </w:r>
          </w:p>
        </w:tc>
        <w:tc>
          <w:tcPr>
            <w:tcW w:w="0" w:type="auto"/>
            <w:tcMar>
              <w:top w:w="120" w:type="dxa"/>
              <w:left w:w="180" w:type="dxa"/>
              <w:bottom w:w="120" w:type="dxa"/>
              <w:right w:w="180" w:type="dxa"/>
            </w:tcMar>
            <w:vAlign w:val="center"/>
            <w:hideMark/>
          </w:tcPr>
          <w:p w14:paraId="1ED5EA50"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.259</w:t>
            </w:r>
          </w:p>
        </w:tc>
        <w:tc>
          <w:tcPr>
            <w:tcW w:w="0" w:type="auto"/>
            <w:tcMar>
              <w:top w:w="120" w:type="dxa"/>
              <w:left w:w="180" w:type="dxa"/>
              <w:bottom w:w="120" w:type="dxa"/>
              <w:right w:w="180" w:type="dxa"/>
            </w:tcMar>
            <w:vAlign w:val="center"/>
            <w:hideMark/>
          </w:tcPr>
          <w:p w14:paraId="0F8AC533"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62583E" w:rsidRPr="0062583E" w14:paraId="5F564608" w14:textId="77777777" w:rsidTr="00397AC2">
        <w:trPr>
          <w:tblCellSpacing w:w="15" w:type="dxa"/>
        </w:trPr>
        <w:tc>
          <w:tcPr>
            <w:tcW w:w="0" w:type="auto"/>
            <w:tcMar>
              <w:top w:w="120" w:type="dxa"/>
              <w:left w:w="180" w:type="dxa"/>
              <w:bottom w:w="120" w:type="dxa"/>
              <w:right w:w="180" w:type="dxa"/>
            </w:tcMar>
            <w:vAlign w:val="center"/>
            <w:hideMark/>
          </w:tcPr>
          <w:p w14:paraId="18FD9C01"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Extraversion</w:t>
            </w:r>
          </w:p>
        </w:tc>
        <w:tc>
          <w:tcPr>
            <w:tcW w:w="0" w:type="auto"/>
            <w:tcMar>
              <w:top w:w="120" w:type="dxa"/>
              <w:left w:w="180" w:type="dxa"/>
              <w:bottom w:w="120" w:type="dxa"/>
              <w:right w:w="180" w:type="dxa"/>
            </w:tcMar>
            <w:vAlign w:val="center"/>
            <w:hideMark/>
          </w:tcPr>
          <w:p w14:paraId="54568AC9"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.06 [–.01, .13]</w:t>
            </w:r>
          </w:p>
        </w:tc>
        <w:tc>
          <w:tcPr>
            <w:tcW w:w="0" w:type="auto"/>
            <w:tcMar>
              <w:top w:w="120" w:type="dxa"/>
              <w:left w:w="180" w:type="dxa"/>
              <w:bottom w:w="120" w:type="dxa"/>
              <w:right w:w="180" w:type="dxa"/>
            </w:tcMar>
            <w:vAlign w:val="center"/>
            <w:hideMark/>
          </w:tcPr>
          <w:p w14:paraId="1717123F"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.113</w:t>
            </w:r>
          </w:p>
        </w:tc>
        <w:tc>
          <w:tcPr>
            <w:tcW w:w="0" w:type="auto"/>
            <w:tcMar>
              <w:top w:w="120" w:type="dxa"/>
              <w:left w:w="180" w:type="dxa"/>
              <w:bottom w:w="120" w:type="dxa"/>
              <w:right w:w="180" w:type="dxa"/>
            </w:tcMar>
            <w:vAlign w:val="center"/>
            <w:hideMark/>
          </w:tcPr>
          <w:p w14:paraId="6B23AA7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.340</w:t>
            </w:r>
          </w:p>
        </w:tc>
        <w:tc>
          <w:tcPr>
            <w:tcW w:w="0" w:type="auto"/>
            <w:tcMar>
              <w:top w:w="120" w:type="dxa"/>
              <w:left w:w="180" w:type="dxa"/>
              <w:bottom w:w="120" w:type="dxa"/>
              <w:right w:w="180" w:type="dxa"/>
            </w:tcMar>
            <w:vAlign w:val="center"/>
            <w:hideMark/>
          </w:tcPr>
          <w:p w14:paraId="524F7E2E"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4EA89AB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–.03 [–.11, .06]</w:t>
            </w:r>
          </w:p>
        </w:tc>
        <w:tc>
          <w:tcPr>
            <w:tcW w:w="0" w:type="auto"/>
            <w:tcMar>
              <w:top w:w="120" w:type="dxa"/>
              <w:left w:w="180" w:type="dxa"/>
              <w:bottom w:w="120" w:type="dxa"/>
              <w:right w:w="180" w:type="dxa"/>
            </w:tcMar>
            <w:vAlign w:val="center"/>
            <w:hideMark/>
          </w:tcPr>
          <w:p w14:paraId="3544C09D"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.528</w:t>
            </w:r>
          </w:p>
        </w:tc>
        <w:tc>
          <w:tcPr>
            <w:tcW w:w="0" w:type="auto"/>
            <w:tcMar>
              <w:top w:w="120" w:type="dxa"/>
              <w:left w:w="180" w:type="dxa"/>
              <w:bottom w:w="120" w:type="dxa"/>
              <w:right w:w="180" w:type="dxa"/>
            </w:tcMar>
            <w:vAlign w:val="center"/>
            <w:hideMark/>
          </w:tcPr>
          <w:p w14:paraId="299E2838"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.528</w:t>
            </w:r>
          </w:p>
        </w:tc>
        <w:tc>
          <w:tcPr>
            <w:tcW w:w="0" w:type="auto"/>
            <w:tcMar>
              <w:top w:w="120" w:type="dxa"/>
              <w:left w:w="180" w:type="dxa"/>
              <w:bottom w:w="120" w:type="dxa"/>
              <w:right w:w="180" w:type="dxa"/>
            </w:tcMar>
            <w:vAlign w:val="center"/>
            <w:hideMark/>
          </w:tcPr>
          <w:p w14:paraId="3379B660"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62583E" w:rsidRPr="0062583E" w14:paraId="21DC821C" w14:textId="77777777" w:rsidTr="00397AC2">
        <w:trPr>
          <w:tblCellSpacing w:w="15" w:type="dxa"/>
        </w:trPr>
        <w:tc>
          <w:tcPr>
            <w:tcW w:w="0" w:type="auto"/>
            <w:tcMar>
              <w:top w:w="120" w:type="dxa"/>
              <w:left w:w="180" w:type="dxa"/>
              <w:bottom w:w="120" w:type="dxa"/>
              <w:right w:w="180" w:type="dxa"/>
            </w:tcMar>
            <w:vAlign w:val="center"/>
            <w:hideMark/>
          </w:tcPr>
          <w:p w14:paraId="0BC993D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Neuroticism</w:t>
            </w:r>
          </w:p>
        </w:tc>
        <w:tc>
          <w:tcPr>
            <w:tcW w:w="0" w:type="auto"/>
            <w:tcMar>
              <w:top w:w="120" w:type="dxa"/>
              <w:left w:w="180" w:type="dxa"/>
              <w:bottom w:w="120" w:type="dxa"/>
              <w:right w:w="180" w:type="dxa"/>
            </w:tcMar>
            <w:vAlign w:val="center"/>
            <w:hideMark/>
          </w:tcPr>
          <w:p w14:paraId="4F39B7BC"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.02 [–.05, .09]</w:t>
            </w:r>
          </w:p>
        </w:tc>
        <w:tc>
          <w:tcPr>
            <w:tcW w:w="0" w:type="auto"/>
            <w:tcMar>
              <w:top w:w="120" w:type="dxa"/>
              <w:left w:w="180" w:type="dxa"/>
              <w:bottom w:w="120" w:type="dxa"/>
              <w:right w:w="180" w:type="dxa"/>
            </w:tcMar>
            <w:vAlign w:val="center"/>
            <w:hideMark/>
          </w:tcPr>
          <w:p w14:paraId="744A8135"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.571</w:t>
            </w:r>
          </w:p>
        </w:tc>
        <w:tc>
          <w:tcPr>
            <w:tcW w:w="0" w:type="auto"/>
            <w:tcMar>
              <w:top w:w="120" w:type="dxa"/>
              <w:left w:w="180" w:type="dxa"/>
              <w:bottom w:w="120" w:type="dxa"/>
              <w:right w:w="180" w:type="dxa"/>
            </w:tcMar>
            <w:vAlign w:val="center"/>
            <w:hideMark/>
          </w:tcPr>
          <w:p w14:paraId="694BCD41"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.701</w:t>
            </w:r>
          </w:p>
        </w:tc>
        <w:tc>
          <w:tcPr>
            <w:tcW w:w="0" w:type="auto"/>
            <w:tcMar>
              <w:top w:w="120" w:type="dxa"/>
              <w:left w:w="180" w:type="dxa"/>
              <w:bottom w:w="120" w:type="dxa"/>
              <w:right w:w="180" w:type="dxa"/>
            </w:tcMar>
            <w:vAlign w:val="center"/>
            <w:hideMark/>
          </w:tcPr>
          <w:p w14:paraId="1C0E3253"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67AD495B"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–.07 [–.15, .02]</w:t>
            </w:r>
          </w:p>
        </w:tc>
        <w:tc>
          <w:tcPr>
            <w:tcW w:w="0" w:type="auto"/>
            <w:tcMar>
              <w:top w:w="120" w:type="dxa"/>
              <w:left w:w="180" w:type="dxa"/>
              <w:bottom w:w="120" w:type="dxa"/>
              <w:right w:w="180" w:type="dxa"/>
            </w:tcMar>
            <w:vAlign w:val="center"/>
            <w:hideMark/>
          </w:tcPr>
          <w:p w14:paraId="7DE4128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.109</w:t>
            </w:r>
          </w:p>
        </w:tc>
        <w:tc>
          <w:tcPr>
            <w:tcW w:w="0" w:type="auto"/>
            <w:tcMar>
              <w:top w:w="120" w:type="dxa"/>
              <w:left w:w="180" w:type="dxa"/>
              <w:bottom w:w="120" w:type="dxa"/>
              <w:right w:w="180" w:type="dxa"/>
            </w:tcMar>
            <w:vAlign w:val="center"/>
            <w:hideMark/>
          </w:tcPr>
          <w:p w14:paraId="31A7C984"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.326</w:t>
            </w:r>
          </w:p>
        </w:tc>
        <w:tc>
          <w:tcPr>
            <w:tcW w:w="0" w:type="auto"/>
            <w:tcMar>
              <w:top w:w="120" w:type="dxa"/>
              <w:left w:w="180" w:type="dxa"/>
              <w:bottom w:w="120" w:type="dxa"/>
              <w:right w:w="180" w:type="dxa"/>
            </w:tcMar>
            <w:vAlign w:val="center"/>
            <w:hideMark/>
          </w:tcPr>
          <w:p w14:paraId="0CEAAC31"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62583E" w:rsidRPr="0062583E" w14:paraId="1D73E5C7" w14:textId="77777777" w:rsidTr="00397AC2">
        <w:trPr>
          <w:tblCellSpacing w:w="15" w:type="dxa"/>
        </w:trPr>
        <w:tc>
          <w:tcPr>
            <w:tcW w:w="0" w:type="auto"/>
            <w:tcMar>
              <w:top w:w="120" w:type="dxa"/>
              <w:left w:w="180" w:type="dxa"/>
              <w:bottom w:w="120" w:type="dxa"/>
              <w:right w:w="180" w:type="dxa"/>
            </w:tcMar>
            <w:vAlign w:val="center"/>
            <w:hideMark/>
          </w:tcPr>
          <w:p w14:paraId="23782964"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Narcissism</w:t>
            </w:r>
          </w:p>
        </w:tc>
        <w:tc>
          <w:tcPr>
            <w:tcW w:w="0" w:type="auto"/>
            <w:tcMar>
              <w:top w:w="120" w:type="dxa"/>
              <w:left w:w="180" w:type="dxa"/>
              <w:bottom w:w="120" w:type="dxa"/>
              <w:right w:w="180" w:type="dxa"/>
            </w:tcMar>
            <w:vAlign w:val="center"/>
            <w:hideMark/>
          </w:tcPr>
          <w:p w14:paraId="53D8A42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–.07 [–.14, –.00]</w:t>
            </w:r>
          </w:p>
        </w:tc>
        <w:tc>
          <w:tcPr>
            <w:tcW w:w="0" w:type="auto"/>
            <w:tcMar>
              <w:top w:w="120" w:type="dxa"/>
              <w:left w:w="180" w:type="dxa"/>
              <w:bottom w:w="120" w:type="dxa"/>
              <w:right w:w="180" w:type="dxa"/>
            </w:tcMar>
            <w:vAlign w:val="center"/>
            <w:hideMark/>
          </w:tcPr>
          <w:p w14:paraId="391EB9FF"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.045</w:t>
            </w:r>
          </w:p>
        </w:tc>
        <w:tc>
          <w:tcPr>
            <w:tcW w:w="0" w:type="auto"/>
            <w:tcMar>
              <w:top w:w="120" w:type="dxa"/>
              <w:left w:w="180" w:type="dxa"/>
              <w:bottom w:w="120" w:type="dxa"/>
              <w:right w:w="180" w:type="dxa"/>
            </w:tcMar>
            <w:vAlign w:val="center"/>
            <w:hideMark/>
          </w:tcPr>
          <w:p w14:paraId="6AD24433"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.226</w:t>
            </w:r>
          </w:p>
        </w:tc>
        <w:tc>
          <w:tcPr>
            <w:tcW w:w="0" w:type="auto"/>
            <w:tcMar>
              <w:top w:w="120" w:type="dxa"/>
              <w:left w:w="180" w:type="dxa"/>
              <w:bottom w:w="120" w:type="dxa"/>
              <w:right w:w="180" w:type="dxa"/>
            </w:tcMar>
            <w:vAlign w:val="center"/>
            <w:hideMark/>
          </w:tcPr>
          <w:p w14:paraId="1F8F4D31"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57912398"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.22 [.14, .30]</w:t>
            </w:r>
          </w:p>
        </w:tc>
        <w:tc>
          <w:tcPr>
            <w:tcW w:w="0" w:type="auto"/>
            <w:tcMar>
              <w:top w:w="120" w:type="dxa"/>
              <w:left w:w="180" w:type="dxa"/>
              <w:bottom w:w="120" w:type="dxa"/>
              <w:right w:w="180" w:type="dxa"/>
            </w:tcMar>
            <w:vAlign w:val="center"/>
            <w:hideMark/>
          </w:tcPr>
          <w:p w14:paraId="760F7367"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49CB39EB"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1479BDD2"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r w:rsidR="0062583E" w:rsidRPr="0062583E" w14:paraId="2981E624" w14:textId="77777777" w:rsidTr="00397AC2">
        <w:trPr>
          <w:tblCellSpacing w:w="15" w:type="dxa"/>
        </w:trPr>
        <w:tc>
          <w:tcPr>
            <w:tcW w:w="0" w:type="auto"/>
            <w:tcMar>
              <w:top w:w="120" w:type="dxa"/>
              <w:left w:w="180" w:type="dxa"/>
              <w:bottom w:w="120" w:type="dxa"/>
              <w:right w:w="180" w:type="dxa"/>
            </w:tcMar>
            <w:vAlign w:val="center"/>
            <w:hideMark/>
          </w:tcPr>
          <w:p w14:paraId="0242B786"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lastRenderedPageBreak/>
              <w:t>NFCS-15</w:t>
            </w:r>
          </w:p>
        </w:tc>
        <w:tc>
          <w:tcPr>
            <w:tcW w:w="0" w:type="auto"/>
            <w:tcMar>
              <w:top w:w="120" w:type="dxa"/>
              <w:left w:w="180" w:type="dxa"/>
              <w:bottom w:w="120" w:type="dxa"/>
              <w:right w:w="180" w:type="dxa"/>
            </w:tcMar>
            <w:vAlign w:val="center"/>
            <w:hideMark/>
          </w:tcPr>
          <w:p w14:paraId="548733F2"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.14 [.07, .21]</w:t>
            </w:r>
          </w:p>
        </w:tc>
        <w:tc>
          <w:tcPr>
            <w:tcW w:w="0" w:type="auto"/>
            <w:tcMar>
              <w:top w:w="120" w:type="dxa"/>
              <w:left w:w="180" w:type="dxa"/>
              <w:bottom w:w="120" w:type="dxa"/>
              <w:right w:w="180" w:type="dxa"/>
            </w:tcMar>
            <w:vAlign w:val="center"/>
            <w:hideMark/>
          </w:tcPr>
          <w:p w14:paraId="61E0A175"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019EEE7C"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.001</w:t>
            </w:r>
          </w:p>
        </w:tc>
        <w:tc>
          <w:tcPr>
            <w:tcW w:w="0" w:type="auto"/>
            <w:tcMar>
              <w:top w:w="120" w:type="dxa"/>
              <w:left w:w="180" w:type="dxa"/>
              <w:bottom w:w="120" w:type="dxa"/>
              <w:right w:w="180" w:type="dxa"/>
            </w:tcMar>
            <w:vAlign w:val="center"/>
            <w:hideMark/>
          </w:tcPr>
          <w:p w14:paraId="492FAA84"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778</w:t>
            </w:r>
          </w:p>
        </w:tc>
        <w:tc>
          <w:tcPr>
            <w:tcW w:w="0" w:type="auto"/>
            <w:tcMar>
              <w:top w:w="120" w:type="dxa"/>
              <w:left w:w="180" w:type="dxa"/>
              <w:bottom w:w="120" w:type="dxa"/>
              <w:right w:w="180" w:type="dxa"/>
            </w:tcMar>
            <w:vAlign w:val="center"/>
            <w:hideMark/>
          </w:tcPr>
          <w:p w14:paraId="44AD6EE2"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.22 [.14, .30]</w:t>
            </w:r>
          </w:p>
        </w:tc>
        <w:tc>
          <w:tcPr>
            <w:tcW w:w="0" w:type="auto"/>
            <w:tcMar>
              <w:top w:w="120" w:type="dxa"/>
              <w:left w:w="180" w:type="dxa"/>
              <w:bottom w:w="120" w:type="dxa"/>
              <w:right w:w="180" w:type="dxa"/>
            </w:tcMar>
            <w:vAlign w:val="center"/>
            <w:hideMark/>
          </w:tcPr>
          <w:p w14:paraId="4C83ACBE"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7286CA4A"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&lt; .001</w:t>
            </w:r>
          </w:p>
        </w:tc>
        <w:tc>
          <w:tcPr>
            <w:tcW w:w="0" w:type="auto"/>
            <w:tcMar>
              <w:top w:w="120" w:type="dxa"/>
              <w:left w:w="180" w:type="dxa"/>
              <w:bottom w:w="120" w:type="dxa"/>
              <w:right w:w="180" w:type="dxa"/>
            </w:tcMar>
            <w:vAlign w:val="center"/>
            <w:hideMark/>
          </w:tcPr>
          <w:p w14:paraId="380B6DD9" w14:textId="77777777" w:rsidR="00397AC2" w:rsidRPr="0062583E" w:rsidRDefault="00397AC2" w:rsidP="0062583E">
            <w:pPr>
              <w:spacing w:after="0" w:line="480" w:lineRule="auto"/>
              <w:ind w:left="-57" w:right="-57"/>
              <w:rPr>
                <w:rFonts w:ascii="Times New Roman" w:eastAsia="Times New Roman" w:hAnsi="Times New Roman" w:cs="Times New Roman"/>
                <w:color w:val="1F1F1F"/>
                <w:lang w:val="en-GB" w:eastAsia="sr-Latn-RS"/>
              </w:rPr>
            </w:pPr>
            <w:r w:rsidRPr="0062583E">
              <w:rPr>
                <w:rFonts w:ascii="Times New Roman" w:eastAsia="Times New Roman" w:hAnsi="Times New Roman" w:cs="Times New Roman"/>
                <w:color w:val="1F1F1F"/>
                <w:bdr w:val="none" w:sz="0" w:space="0" w:color="auto" w:frame="1"/>
                <w:lang w:val="en-GB" w:eastAsia="sr-Latn-RS"/>
              </w:rPr>
              <w:t>592</w:t>
            </w:r>
          </w:p>
        </w:tc>
      </w:tr>
    </w:tbl>
    <w:p w14:paraId="0145D287" w14:textId="77777777" w:rsidR="00397AC2" w:rsidRPr="0062583E" w:rsidRDefault="00397AC2" w:rsidP="0062583E">
      <w:pPr>
        <w:spacing w:line="480" w:lineRule="auto"/>
        <w:rPr>
          <w:rFonts w:ascii="Times New Roman" w:hAnsi="Times New Roman" w:cs="Times New Roman"/>
          <w:sz w:val="24"/>
          <w:szCs w:val="24"/>
          <w:lang w:val="en-GB" w:eastAsia="sr-Latn-RS"/>
        </w:rPr>
      </w:pPr>
      <w:r w:rsidRPr="0062583E">
        <w:rPr>
          <w:rFonts w:ascii="Times New Roman" w:hAnsi="Times New Roman" w:cs="Times New Roman"/>
          <w:i/>
          <w:iCs/>
          <w:sz w:val="24"/>
          <w:szCs w:val="24"/>
          <w:lang w:val="en-GB" w:eastAsia="sr-Latn-RS"/>
        </w:rPr>
        <w:t>Note.</w:t>
      </w:r>
      <w:r w:rsidRPr="0062583E">
        <w:rPr>
          <w:rFonts w:ascii="Times New Roman" w:hAnsi="Times New Roman" w:cs="Times New Roman"/>
          <w:sz w:val="24"/>
          <w:szCs w:val="24"/>
          <w:lang w:val="en-GB" w:eastAsia="sr-Latn-RS"/>
        </w:rPr>
        <w:t xml:space="preserve"> All = full sample; Orth = Orthodox subsample. </w:t>
      </w:r>
      <w:r w:rsidRPr="0062583E">
        <w:rPr>
          <w:rFonts w:ascii="Times New Roman" w:hAnsi="Times New Roman" w:cs="Times New Roman"/>
          <w:i/>
          <w:iCs/>
          <w:sz w:val="24"/>
          <w:szCs w:val="24"/>
          <w:lang w:val="en-GB" w:eastAsia="sr-Latn-RS"/>
        </w:rPr>
        <w:t>N</w:t>
      </w:r>
      <w:r w:rsidRPr="0062583E">
        <w:rPr>
          <w:rFonts w:ascii="Times New Roman" w:hAnsi="Times New Roman" w:cs="Times New Roman"/>
          <w:sz w:val="24"/>
          <w:szCs w:val="24"/>
          <w:lang w:val="en-GB" w:eastAsia="sr-Latn-RS"/>
        </w:rPr>
        <w:t xml:space="preserve"> varies due to missing data for specific variables. NAIT = National Identity Scale; AEQ = Aesthetic Experience Questionnaire; DSES = Daily Spiritual Experience Scale; NFCS-15 = Need for Closure Scale. Gender was coded as 1 = Female, 2 = Male.</w:t>
      </w:r>
    </w:p>
    <w:p w14:paraId="6ADDC4AE" w14:textId="58CF2DB6"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07295857" w14:textId="4A31D647" w:rsidR="009E533D" w:rsidRPr="0092580E" w:rsidRDefault="007F7D86" w:rsidP="0092580E">
      <w:pPr>
        <w:pStyle w:val="Heading1"/>
        <w:spacing w:line="480" w:lineRule="auto"/>
        <w:rPr>
          <w:rStyle w:val="Emphasis"/>
          <w:i w:val="0"/>
          <w:iCs w:val="0"/>
        </w:rPr>
      </w:pPr>
      <w:r w:rsidRPr="0062583E">
        <w:lastRenderedPageBreak/>
        <w:t>Table</w:t>
      </w:r>
      <w:r w:rsidR="00747000" w:rsidRPr="0062583E">
        <w:t xml:space="preserve"> </w:t>
      </w:r>
      <w:r w:rsidR="00F10DA2" w:rsidRPr="0062583E">
        <w:t>S1</w:t>
      </w:r>
      <w:r w:rsidR="001802D3">
        <w:t>1</w:t>
      </w:r>
      <w:r w:rsidR="0092580E">
        <w:t xml:space="preserve">. </w:t>
      </w:r>
      <w:r w:rsidR="009E533D" w:rsidRPr="0092580E">
        <w:rPr>
          <w:rStyle w:val="Emphasis"/>
          <w:i w:val="0"/>
          <w:iCs w:val="0"/>
        </w:rPr>
        <w:t>Orthodox versus non-Orthodox differences in external-validity correlations by FES dimension</w:t>
      </w:r>
    </w:p>
    <w:p w14:paraId="3808B2AC" w14:textId="003EE023"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b/>
          <w:lang w:val="en-GB"/>
        </w:rPr>
        <w:t>Visual–Aesthetic</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39"/>
        <w:gridCol w:w="1881"/>
        <w:gridCol w:w="1829"/>
        <w:gridCol w:w="1829"/>
        <w:gridCol w:w="1829"/>
        <w:gridCol w:w="1854"/>
      </w:tblGrid>
      <w:tr w:rsidR="007F7D86" w:rsidRPr="0062583E" w14:paraId="0033CBD1" w14:textId="77777777" w:rsidTr="00142CBB">
        <w:tc>
          <w:tcPr>
            <w:tcW w:w="2016" w:type="dxa"/>
            <w:tcBorders>
              <w:bottom w:val="single" w:sz="4" w:space="0" w:color="auto"/>
            </w:tcBorders>
          </w:tcPr>
          <w:p w14:paraId="40BB453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Variable</w:t>
            </w:r>
          </w:p>
        </w:tc>
        <w:tc>
          <w:tcPr>
            <w:tcW w:w="2016" w:type="dxa"/>
            <w:tcBorders>
              <w:bottom w:val="single" w:sz="4" w:space="0" w:color="auto"/>
            </w:tcBorders>
          </w:tcPr>
          <w:p w14:paraId="6B5BAC9E"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36FA0E7A"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r_NonOrth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320A3982"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Δr</w:t>
            </w:r>
            <w:proofErr w:type="spellEnd"/>
          </w:p>
        </w:tc>
        <w:tc>
          <w:tcPr>
            <w:tcW w:w="2016" w:type="dxa"/>
            <w:tcBorders>
              <w:bottom w:val="single" w:sz="4" w:space="0" w:color="auto"/>
            </w:tcBorders>
          </w:tcPr>
          <w:p w14:paraId="4D4D0C3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z</w:t>
            </w:r>
          </w:p>
        </w:tc>
        <w:tc>
          <w:tcPr>
            <w:tcW w:w="2016" w:type="dxa"/>
            <w:tcBorders>
              <w:bottom w:val="single" w:sz="4" w:space="0" w:color="auto"/>
            </w:tcBorders>
          </w:tcPr>
          <w:p w14:paraId="1FDB5C1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p</w:t>
            </w:r>
          </w:p>
        </w:tc>
        <w:tc>
          <w:tcPr>
            <w:tcW w:w="2016" w:type="dxa"/>
            <w:tcBorders>
              <w:bottom w:val="single" w:sz="4" w:space="0" w:color="auto"/>
            </w:tcBorders>
          </w:tcPr>
          <w:p w14:paraId="3D69000D"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p_Holm</w:t>
            </w:r>
            <w:proofErr w:type="spellEnd"/>
          </w:p>
        </w:tc>
      </w:tr>
      <w:tr w:rsidR="007F7D86" w:rsidRPr="0062583E" w14:paraId="2A591F32" w14:textId="77777777" w:rsidTr="00142CBB">
        <w:tc>
          <w:tcPr>
            <w:tcW w:w="2016" w:type="dxa"/>
            <w:tcBorders>
              <w:top w:val="single" w:sz="4" w:space="0" w:color="auto"/>
              <w:bottom w:val="nil"/>
            </w:tcBorders>
          </w:tcPr>
          <w:p w14:paraId="5E1EC34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Gender</w:t>
            </w:r>
          </w:p>
        </w:tc>
        <w:tc>
          <w:tcPr>
            <w:tcW w:w="2016" w:type="dxa"/>
            <w:tcBorders>
              <w:top w:val="single" w:sz="4" w:space="0" w:color="auto"/>
              <w:bottom w:val="nil"/>
            </w:tcBorders>
          </w:tcPr>
          <w:p w14:paraId="5D36570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0.078 (592)</w:t>
            </w:r>
          </w:p>
        </w:tc>
        <w:tc>
          <w:tcPr>
            <w:tcW w:w="2016" w:type="dxa"/>
            <w:tcBorders>
              <w:top w:val="single" w:sz="4" w:space="0" w:color="auto"/>
              <w:bottom w:val="nil"/>
            </w:tcBorders>
          </w:tcPr>
          <w:p w14:paraId="08B5A6C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0.116 (186)</w:t>
            </w:r>
          </w:p>
        </w:tc>
        <w:tc>
          <w:tcPr>
            <w:tcW w:w="2016" w:type="dxa"/>
            <w:tcBorders>
              <w:top w:val="single" w:sz="4" w:space="0" w:color="auto"/>
              <w:bottom w:val="nil"/>
            </w:tcBorders>
          </w:tcPr>
          <w:p w14:paraId="3BCBBDB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-0.038</w:t>
            </w:r>
          </w:p>
        </w:tc>
        <w:tc>
          <w:tcPr>
            <w:tcW w:w="2016" w:type="dxa"/>
            <w:tcBorders>
              <w:top w:val="single" w:sz="4" w:space="0" w:color="auto"/>
              <w:bottom w:val="nil"/>
            </w:tcBorders>
          </w:tcPr>
          <w:p w14:paraId="123AE44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-0.453</w:t>
            </w:r>
          </w:p>
        </w:tc>
        <w:tc>
          <w:tcPr>
            <w:tcW w:w="2016" w:type="dxa"/>
            <w:tcBorders>
              <w:top w:val="single" w:sz="4" w:space="0" w:color="auto"/>
              <w:bottom w:val="nil"/>
            </w:tcBorders>
          </w:tcPr>
          <w:p w14:paraId="7853A7B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0.650</w:t>
            </w:r>
          </w:p>
        </w:tc>
        <w:tc>
          <w:tcPr>
            <w:tcW w:w="2016" w:type="dxa"/>
            <w:tcBorders>
              <w:top w:val="single" w:sz="4" w:space="0" w:color="auto"/>
              <w:bottom w:val="nil"/>
            </w:tcBorders>
          </w:tcPr>
          <w:p w14:paraId="3C552AD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6CB6CDF2" w14:textId="77777777" w:rsidTr="00142CBB">
        <w:tc>
          <w:tcPr>
            <w:tcW w:w="2016" w:type="dxa"/>
            <w:tcBorders>
              <w:top w:val="nil"/>
            </w:tcBorders>
          </w:tcPr>
          <w:p w14:paraId="380E97A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Age</w:t>
            </w:r>
          </w:p>
        </w:tc>
        <w:tc>
          <w:tcPr>
            <w:tcW w:w="2016" w:type="dxa"/>
            <w:tcBorders>
              <w:top w:val="nil"/>
            </w:tcBorders>
          </w:tcPr>
          <w:p w14:paraId="22DBECD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0.005 (592)</w:t>
            </w:r>
          </w:p>
        </w:tc>
        <w:tc>
          <w:tcPr>
            <w:tcW w:w="2016" w:type="dxa"/>
            <w:tcBorders>
              <w:top w:val="nil"/>
            </w:tcBorders>
          </w:tcPr>
          <w:p w14:paraId="6A1A609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-0.049 (186)</w:t>
            </w:r>
          </w:p>
        </w:tc>
        <w:tc>
          <w:tcPr>
            <w:tcW w:w="2016" w:type="dxa"/>
            <w:tcBorders>
              <w:top w:val="nil"/>
            </w:tcBorders>
          </w:tcPr>
          <w:p w14:paraId="10F7F18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0.054</w:t>
            </w:r>
          </w:p>
        </w:tc>
        <w:tc>
          <w:tcPr>
            <w:tcW w:w="2016" w:type="dxa"/>
            <w:tcBorders>
              <w:top w:val="nil"/>
            </w:tcBorders>
          </w:tcPr>
          <w:p w14:paraId="12F865E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0.639</w:t>
            </w:r>
          </w:p>
        </w:tc>
        <w:tc>
          <w:tcPr>
            <w:tcW w:w="2016" w:type="dxa"/>
            <w:tcBorders>
              <w:top w:val="nil"/>
            </w:tcBorders>
          </w:tcPr>
          <w:p w14:paraId="5E6A6E2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0.523</w:t>
            </w:r>
          </w:p>
        </w:tc>
        <w:tc>
          <w:tcPr>
            <w:tcW w:w="2016" w:type="dxa"/>
            <w:tcBorders>
              <w:top w:val="nil"/>
            </w:tcBorders>
          </w:tcPr>
          <w:p w14:paraId="3410346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7DF39C66" w14:textId="77777777" w:rsidTr="00142CBB">
        <w:tc>
          <w:tcPr>
            <w:tcW w:w="2016" w:type="dxa"/>
          </w:tcPr>
          <w:p w14:paraId="3C07B327" w14:textId="0A20A2D8"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Education level</w:t>
            </w:r>
          </w:p>
        </w:tc>
        <w:tc>
          <w:tcPr>
            <w:tcW w:w="2016" w:type="dxa"/>
          </w:tcPr>
          <w:p w14:paraId="0E70AAE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0.153 (592)</w:t>
            </w:r>
          </w:p>
        </w:tc>
        <w:tc>
          <w:tcPr>
            <w:tcW w:w="2016" w:type="dxa"/>
          </w:tcPr>
          <w:p w14:paraId="1359EBB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0.202 (186)</w:t>
            </w:r>
          </w:p>
        </w:tc>
        <w:tc>
          <w:tcPr>
            <w:tcW w:w="2016" w:type="dxa"/>
          </w:tcPr>
          <w:p w14:paraId="7BB485F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-0.049</w:t>
            </w:r>
          </w:p>
        </w:tc>
        <w:tc>
          <w:tcPr>
            <w:tcW w:w="2016" w:type="dxa"/>
          </w:tcPr>
          <w:p w14:paraId="5785828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-0.598</w:t>
            </w:r>
          </w:p>
        </w:tc>
        <w:tc>
          <w:tcPr>
            <w:tcW w:w="2016" w:type="dxa"/>
          </w:tcPr>
          <w:p w14:paraId="37ECFDF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0.550</w:t>
            </w:r>
          </w:p>
        </w:tc>
        <w:tc>
          <w:tcPr>
            <w:tcW w:w="2016" w:type="dxa"/>
          </w:tcPr>
          <w:p w14:paraId="19D7917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15B5FD1B" w14:textId="77777777" w:rsidTr="00142CBB">
        <w:tc>
          <w:tcPr>
            <w:tcW w:w="2016" w:type="dxa"/>
          </w:tcPr>
          <w:p w14:paraId="05C3FB08" w14:textId="7D21F2B7"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Religiosity</w:t>
            </w:r>
          </w:p>
        </w:tc>
        <w:tc>
          <w:tcPr>
            <w:tcW w:w="2016" w:type="dxa"/>
          </w:tcPr>
          <w:p w14:paraId="4A820CB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0.262 (588)</w:t>
            </w:r>
          </w:p>
        </w:tc>
        <w:tc>
          <w:tcPr>
            <w:tcW w:w="2016" w:type="dxa"/>
          </w:tcPr>
          <w:p w14:paraId="7A2DB14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0.064 (186)</w:t>
            </w:r>
          </w:p>
        </w:tc>
        <w:tc>
          <w:tcPr>
            <w:tcW w:w="2016" w:type="dxa"/>
          </w:tcPr>
          <w:p w14:paraId="45F6B58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0.198</w:t>
            </w:r>
          </w:p>
        </w:tc>
        <w:tc>
          <w:tcPr>
            <w:tcW w:w="2016" w:type="dxa"/>
          </w:tcPr>
          <w:p w14:paraId="249DDF1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2.411</w:t>
            </w:r>
          </w:p>
        </w:tc>
        <w:tc>
          <w:tcPr>
            <w:tcW w:w="2016" w:type="dxa"/>
          </w:tcPr>
          <w:p w14:paraId="57837AC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0.016</w:t>
            </w:r>
          </w:p>
        </w:tc>
        <w:tc>
          <w:tcPr>
            <w:tcW w:w="2016" w:type="dxa"/>
          </w:tcPr>
          <w:p w14:paraId="6A09D17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0.143</w:t>
            </w:r>
          </w:p>
        </w:tc>
      </w:tr>
      <w:tr w:rsidR="007F7D86" w:rsidRPr="0062583E" w14:paraId="7203D636" w14:textId="77777777" w:rsidTr="00142CBB">
        <w:tc>
          <w:tcPr>
            <w:tcW w:w="2016" w:type="dxa"/>
          </w:tcPr>
          <w:p w14:paraId="01BBA8B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NAIT</w:t>
            </w:r>
          </w:p>
        </w:tc>
        <w:tc>
          <w:tcPr>
            <w:tcW w:w="2016" w:type="dxa"/>
          </w:tcPr>
          <w:p w14:paraId="1745096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0.351 (592)</w:t>
            </w:r>
          </w:p>
        </w:tc>
        <w:tc>
          <w:tcPr>
            <w:tcW w:w="2016" w:type="dxa"/>
          </w:tcPr>
          <w:p w14:paraId="4E870E8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0.062 (186)</w:t>
            </w:r>
          </w:p>
        </w:tc>
        <w:tc>
          <w:tcPr>
            <w:tcW w:w="2016" w:type="dxa"/>
          </w:tcPr>
          <w:p w14:paraId="2E45853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0.289</w:t>
            </w:r>
          </w:p>
        </w:tc>
        <w:tc>
          <w:tcPr>
            <w:tcW w:w="2016" w:type="dxa"/>
          </w:tcPr>
          <w:p w14:paraId="3C1595C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3.598</w:t>
            </w:r>
          </w:p>
        </w:tc>
        <w:tc>
          <w:tcPr>
            <w:tcW w:w="2016" w:type="dxa"/>
          </w:tcPr>
          <w:p w14:paraId="2320EA7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0.000</w:t>
            </w:r>
          </w:p>
        </w:tc>
        <w:tc>
          <w:tcPr>
            <w:tcW w:w="2016" w:type="dxa"/>
          </w:tcPr>
          <w:p w14:paraId="40CF768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0.004</w:t>
            </w:r>
          </w:p>
        </w:tc>
      </w:tr>
      <w:tr w:rsidR="007F7D86" w:rsidRPr="0062583E" w14:paraId="2A61AB2C" w14:textId="77777777" w:rsidTr="00142CBB">
        <w:tc>
          <w:tcPr>
            <w:tcW w:w="2016" w:type="dxa"/>
          </w:tcPr>
          <w:p w14:paraId="183DD167" w14:textId="5A328DAF"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AEQ</w:t>
            </w:r>
          </w:p>
        </w:tc>
        <w:tc>
          <w:tcPr>
            <w:tcW w:w="2016" w:type="dxa"/>
          </w:tcPr>
          <w:p w14:paraId="1697129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0.165 (592)</w:t>
            </w:r>
          </w:p>
        </w:tc>
        <w:tc>
          <w:tcPr>
            <w:tcW w:w="2016" w:type="dxa"/>
          </w:tcPr>
          <w:p w14:paraId="3CB1113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0.304 (186)</w:t>
            </w:r>
          </w:p>
        </w:tc>
        <w:tc>
          <w:tcPr>
            <w:tcW w:w="2016" w:type="dxa"/>
          </w:tcPr>
          <w:p w14:paraId="6FEDFCB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-0.139</w:t>
            </w:r>
          </w:p>
        </w:tc>
        <w:tc>
          <w:tcPr>
            <w:tcW w:w="2016" w:type="dxa"/>
          </w:tcPr>
          <w:p w14:paraId="1805BA6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-1.742</w:t>
            </w:r>
          </w:p>
        </w:tc>
        <w:tc>
          <w:tcPr>
            <w:tcW w:w="2016" w:type="dxa"/>
          </w:tcPr>
          <w:p w14:paraId="2ECBB4F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0.082</w:t>
            </w:r>
          </w:p>
        </w:tc>
        <w:tc>
          <w:tcPr>
            <w:tcW w:w="2016" w:type="dxa"/>
          </w:tcPr>
          <w:p w14:paraId="57E940A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0.489</w:t>
            </w:r>
          </w:p>
        </w:tc>
      </w:tr>
      <w:tr w:rsidR="007F7D86" w:rsidRPr="0062583E" w14:paraId="2C8171B1" w14:textId="77777777" w:rsidTr="00142CBB">
        <w:tc>
          <w:tcPr>
            <w:tcW w:w="2016" w:type="dxa"/>
          </w:tcPr>
          <w:p w14:paraId="7FF0776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DSES</w:t>
            </w:r>
          </w:p>
        </w:tc>
        <w:tc>
          <w:tcPr>
            <w:tcW w:w="2016" w:type="dxa"/>
          </w:tcPr>
          <w:p w14:paraId="47224C2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0.146 (592)</w:t>
            </w:r>
          </w:p>
        </w:tc>
        <w:tc>
          <w:tcPr>
            <w:tcW w:w="2016" w:type="dxa"/>
          </w:tcPr>
          <w:p w14:paraId="09D0D0B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0.009 (186)</w:t>
            </w:r>
          </w:p>
        </w:tc>
        <w:tc>
          <w:tcPr>
            <w:tcW w:w="2016" w:type="dxa"/>
          </w:tcPr>
          <w:p w14:paraId="2AE292D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0.137</w:t>
            </w:r>
          </w:p>
        </w:tc>
        <w:tc>
          <w:tcPr>
            <w:tcW w:w="2016" w:type="dxa"/>
          </w:tcPr>
          <w:p w14:paraId="5128A7C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1.631</w:t>
            </w:r>
          </w:p>
        </w:tc>
        <w:tc>
          <w:tcPr>
            <w:tcW w:w="2016" w:type="dxa"/>
          </w:tcPr>
          <w:p w14:paraId="1FB8B34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0.103</w:t>
            </w:r>
          </w:p>
        </w:tc>
        <w:tc>
          <w:tcPr>
            <w:tcW w:w="2016" w:type="dxa"/>
          </w:tcPr>
          <w:p w14:paraId="0BC1FFD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0.514</w:t>
            </w:r>
          </w:p>
        </w:tc>
      </w:tr>
      <w:tr w:rsidR="007F7D86" w:rsidRPr="0062583E" w14:paraId="73E3ED59" w14:textId="77777777" w:rsidTr="00142CBB">
        <w:tc>
          <w:tcPr>
            <w:tcW w:w="2016" w:type="dxa"/>
          </w:tcPr>
          <w:p w14:paraId="7CF353D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Extraversion</w:t>
            </w:r>
          </w:p>
        </w:tc>
        <w:tc>
          <w:tcPr>
            <w:tcW w:w="2016" w:type="dxa"/>
          </w:tcPr>
          <w:p w14:paraId="1DE33B7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-0.134 (592)</w:t>
            </w:r>
          </w:p>
        </w:tc>
        <w:tc>
          <w:tcPr>
            <w:tcW w:w="2016" w:type="dxa"/>
          </w:tcPr>
          <w:p w14:paraId="316D031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-0.015 (186)</w:t>
            </w:r>
          </w:p>
        </w:tc>
        <w:tc>
          <w:tcPr>
            <w:tcW w:w="2016" w:type="dxa"/>
          </w:tcPr>
          <w:p w14:paraId="3E1C98C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-0.119</w:t>
            </w:r>
          </w:p>
        </w:tc>
        <w:tc>
          <w:tcPr>
            <w:tcW w:w="2016" w:type="dxa"/>
          </w:tcPr>
          <w:p w14:paraId="6A1D8A5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-1.416</w:t>
            </w:r>
          </w:p>
        </w:tc>
        <w:tc>
          <w:tcPr>
            <w:tcW w:w="2016" w:type="dxa"/>
          </w:tcPr>
          <w:p w14:paraId="0A5218F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0.157</w:t>
            </w:r>
          </w:p>
        </w:tc>
        <w:tc>
          <w:tcPr>
            <w:tcW w:w="2016" w:type="dxa"/>
          </w:tcPr>
          <w:p w14:paraId="0A943C8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0.627</w:t>
            </w:r>
          </w:p>
        </w:tc>
      </w:tr>
      <w:tr w:rsidR="007F7D86" w:rsidRPr="0062583E" w14:paraId="32E6A293" w14:textId="77777777" w:rsidTr="00142CBB">
        <w:tc>
          <w:tcPr>
            <w:tcW w:w="2016" w:type="dxa"/>
          </w:tcPr>
          <w:p w14:paraId="0A15606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Neuroticism</w:t>
            </w:r>
          </w:p>
        </w:tc>
        <w:tc>
          <w:tcPr>
            <w:tcW w:w="2016" w:type="dxa"/>
          </w:tcPr>
          <w:p w14:paraId="712006A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-0.046 (592)</w:t>
            </w:r>
          </w:p>
        </w:tc>
        <w:tc>
          <w:tcPr>
            <w:tcW w:w="2016" w:type="dxa"/>
          </w:tcPr>
          <w:p w14:paraId="74AB966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0.137 (186)</w:t>
            </w:r>
          </w:p>
        </w:tc>
        <w:tc>
          <w:tcPr>
            <w:tcW w:w="2016" w:type="dxa"/>
          </w:tcPr>
          <w:p w14:paraId="75B5923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-0.183</w:t>
            </w:r>
          </w:p>
        </w:tc>
        <w:tc>
          <w:tcPr>
            <w:tcW w:w="2016" w:type="dxa"/>
          </w:tcPr>
          <w:p w14:paraId="51B6DC4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-2.173</w:t>
            </w:r>
          </w:p>
        </w:tc>
        <w:tc>
          <w:tcPr>
            <w:tcW w:w="2016" w:type="dxa"/>
          </w:tcPr>
          <w:p w14:paraId="6F2DBF0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0.030</w:t>
            </w:r>
          </w:p>
        </w:tc>
        <w:tc>
          <w:tcPr>
            <w:tcW w:w="2016" w:type="dxa"/>
          </w:tcPr>
          <w:p w14:paraId="49072A1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0.208</w:t>
            </w:r>
          </w:p>
        </w:tc>
      </w:tr>
      <w:tr w:rsidR="007F7D86" w:rsidRPr="0062583E" w14:paraId="5ABB6D95" w14:textId="77777777" w:rsidTr="00142CBB">
        <w:tc>
          <w:tcPr>
            <w:tcW w:w="2016" w:type="dxa"/>
          </w:tcPr>
          <w:p w14:paraId="54F7C2A9" w14:textId="5BC91B0A"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Narcissism</w:t>
            </w:r>
          </w:p>
        </w:tc>
        <w:tc>
          <w:tcPr>
            <w:tcW w:w="2016" w:type="dxa"/>
          </w:tcPr>
          <w:p w14:paraId="3FF39E6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0.213 (592)</w:t>
            </w:r>
          </w:p>
        </w:tc>
        <w:tc>
          <w:tcPr>
            <w:tcW w:w="2016" w:type="dxa"/>
          </w:tcPr>
          <w:p w14:paraId="001049B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0.020 (186)</w:t>
            </w:r>
          </w:p>
        </w:tc>
        <w:tc>
          <w:tcPr>
            <w:tcW w:w="2016" w:type="dxa"/>
          </w:tcPr>
          <w:p w14:paraId="0BE957E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0.193</w:t>
            </w:r>
          </w:p>
        </w:tc>
        <w:tc>
          <w:tcPr>
            <w:tcW w:w="2016" w:type="dxa"/>
          </w:tcPr>
          <w:p w14:paraId="11DD67D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2.320</w:t>
            </w:r>
          </w:p>
        </w:tc>
        <w:tc>
          <w:tcPr>
            <w:tcW w:w="2016" w:type="dxa"/>
          </w:tcPr>
          <w:p w14:paraId="75E5C2C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0.020</w:t>
            </w:r>
          </w:p>
        </w:tc>
        <w:tc>
          <w:tcPr>
            <w:tcW w:w="2016" w:type="dxa"/>
          </w:tcPr>
          <w:p w14:paraId="0A6EE10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0.163</w:t>
            </w:r>
          </w:p>
        </w:tc>
      </w:tr>
      <w:tr w:rsidR="007F7D86" w:rsidRPr="0062583E" w14:paraId="266CB238" w14:textId="77777777" w:rsidTr="00142CBB">
        <w:tc>
          <w:tcPr>
            <w:tcW w:w="2016" w:type="dxa"/>
          </w:tcPr>
          <w:p w14:paraId="6367D521" w14:textId="6B170B6F"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NFCS-15</w:t>
            </w:r>
          </w:p>
        </w:tc>
        <w:tc>
          <w:tcPr>
            <w:tcW w:w="2016" w:type="dxa"/>
          </w:tcPr>
          <w:p w14:paraId="2168315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0.213 (592)</w:t>
            </w:r>
          </w:p>
        </w:tc>
        <w:tc>
          <w:tcPr>
            <w:tcW w:w="2016" w:type="dxa"/>
          </w:tcPr>
          <w:p w14:paraId="35390AE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0.003 (186)</w:t>
            </w:r>
          </w:p>
        </w:tc>
        <w:tc>
          <w:tcPr>
            <w:tcW w:w="2016" w:type="dxa"/>
          </w:tcPr>
          <w:p w14:paraId="686514C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0.210</w:t>
            </w:r>
          </w:p>
        </w:tc>
        <w:tc>
          <w:tcPr>
            <w:tcW w:w="2016" w:type="dxa"/>
          </w:tcPr>
          <w:p w14:paraId="08DA87E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2.521</w:t>
            </w:r>
          </w:p>
        </w:tc>
        <w:tc>
          <w:tcPr>
            <w:tcW w:w="2016" w:type="dxa"/>
          </w:tcPr>
          <w:p w14:paraId="429CADE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0.012</w:t>
            </w:r>
          </w:p>
        </w:tc>
        <w:tc>
          <w:tcPr>
            <w:tcW w:w="2016" w:type="dxa"/>
          </w:tcPr>
          <w:p w14:paraId="0FC8D3A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0.117</w:t>
            </w:r>
          </w:p>
        </w:tc>
      </w:tr>
    </w:tbl>
    <w:p w14:paraId="62CFC50D" w14:textId="36279918" w:rsidR="00536B00" w:rsidRPr="0062583E" w:rsidRDefault="00142CBB" w:rsidP="0062583E">
      <w:pPr>
        <w:spacing w:line="480" w:lineRule="auto"/>
        <w:rPr>
          <w:rFonts w:ascii="Times New Roman" w:hAnsi="Times New Roman" w:cs="Times New Roman"/>
          <w:lang w:val="en-GB"/>
        </w:rPr>
      </w:pPr>
      <w:r w:rsidRPr="0062583E">
        <w:rPr>
          <w:rStyle w:val="Strong"/>
          <w:rFonts w:ascii="Times New Roman" w:hAnsi="Times New Roman" w:cs="Times New Roman"/>
          <w:b w:val="0"/>
          <w:bCs w:val="0"/>
          <w:i/>
          <w:iCs/>
          <w:lang w:val="en-GB"/>
        </w:rPr>
        <w:t>Note</w:t>
      </w:r>
      <w:r w:rsidRPr="0062583E">
        <w:rPr>
          <w:rStyle w:val="Strong"/>
          <w:rFonts w:ascii="Times New Roman" w:hAnsi="Times New Roman" w:cs="Times New Roman"/>
          <w:lang w:val="en-GB"/>
        </w:rPr>
        <w:t>.</w:t>
      </w:r>
      <w:r w:rsidRPr="0062583E">
        <w:rPr>
          <w:rFonts w:ascii="Times New Roman" w:hAnsi="Times New Roman" w:cs="Times New Roman"/>
          <w:lang w:val="en-GB"/>
        </w:rPr>
        <w:t xml:space="preserve"> </w:t>
      </w:r>
      <w:proofErr w:type="spellStart"/>
      <w:r w:rsidRPr="0062583E">
        <w:rPr>
          <w:rStyle w:val="Emphasis"/>
          <w:rFonts w:ascii="Times New Roman" w:hAnsi="Times New Roman" w:cs="Times New Roman"/>
          <w:lang w:val="en-GB"/>
        </w:rPr>
        <w:t>r</w:t>
      </w:r>
      <w:r w:rsidRPr="0062583E">
        <w:rPr>
          <w:rFonts w:ascii="Times New Roman" w:hAnsi="Times New Roman" w:cs="Times New Roman"/>
          <w:lang w:val="en-GB"/>
        </w:rPr>
        <w:t>Orth</w:t>
      </w:r>
      <w:proofErr w:type="spellEnd"/>
      <w:r w:rsidRPr="0062583E">
        <w:rPr>
          <w:rFonts w:ascii="Times New Roman" w:hAnsi="Times New Roman" w:cs="Times New Roman"/>
          <w:lang w:val="en-GB"/>
        </w:rPr>
        <w:t xml:space="preserve"> = zero-order Pearson correlation in the Orthodox subgroup; </w:t>
      </w:r>
      <w:proofErr w:type="spellStart"/>
      <w:r w:rsidRPr="0062583E">
        <w:rPr>
          <w:rStyle w:val="Emphasis"/>
          <w:rFonts w:ascii="Times New Roman" w:hAnsi="Times New Roman" w:cs="Times New Roman"/>
          <w:lang w:val="en-GB"/>
        </w:rPr>
        <w:t>r</w:t>
      </w:r>
      <w:r w:rsidRPr="0062583E">
        <w:rPr>
          <w:rFonts w:ascii="Times New Roman" w:hAnsi="Times New Roman" w:cs="Times New Roman"/>
          <w:lang w:val="en-GB"/>
        </w:rPr>
        <w:t>NonOrth</w:t>
      </w:r>
      <w:proofErr w:type="spellEnd"/>
      <w:r w:rsidRPr="0062583E">
        <w:rPr>
          <w:rFonts w:ascii="Times New Roman" w:hAnsi="Times New Roman" w:cs="Times New Roman"/>
          <w:lang w:val="en-GB"/>
        </w:rPr>
        <w:t xml:space="preserve"> = zero-order Pearson correlation in the non-Orthodox subgroup. </w:t>
      </w:r>
      <w:r w:rsidRPr="0062583E">
        <w:rPr>
          <w:rStyle w:val="Emphasis"/>
          <w:rFonts w:ascii="Times New Roman" w:hAnsi="Times New Roman" w:cs="Times New Roman"/>
          <w:lang w:val="en-GB"/>
        </w:rPr>
        <w:t>N</w:t>
      </w:r>
      <w:r w:rsidRPr="0062583E">
        <w:rPr>
          <w:rFonts w:ascii="Times New Roman" w:hAnsi="Times New Roman" w:cs="Times New Roman"/>
          <w:lang w:val="en-GB"/>
        </w:rPr>
        <w:t xml:space="preserve"> denotes the subgroup sample size used for the correlation. </w:t>
      </w:r>
      <w:proofErr w:type="spellStart"/>
      <w:r w:rsidRPr="0062583E">
        <w:rPr>
          <w:rFonts w:ascii="Times New Roman" w:hAnsi="Times New Roman" w:cs="Times New Roman"/>
          <w:lang w:val="en-GB"/>
        </w:rPr>
        <w:t>Δ</w:t>
      </w:r>
      <w:r w:rsidRPr="0062583E">
        <w:rPr>
          <w:rStyle w:val="Emphasis"/>
          <w:rFonts w:ascii="Times New Roman" w:hAnsi="Times New Roman" w:cs="Times New Roman"/>
          <w:lang w:val="en-GB"/>
        </w:rPr>
        <w:t>r</w:t>
      </w:r>
      <w:proofErr w:type="spellEnd"/>
      <w:r w:rsidRPr="0062583E">
        <w:rPr>
          <w:rFonts w:ascii="Times New Roman" w:hAnsi="Times New Roman" w:cs="Times New Roman"/>
          <w:lang w:val="en-GB"/>
        </w:rPr>
        <w:t xml:space="preserve"> = difference in correlations (</w:t>
      </w:r>
      <w:proofErr w:type="spellStart"/>
      <w:r w:rsidRPr="0062583E">
        <w:rPr>
          <w:rStyle w:val="Emphasis"/>
          <w:rFonts w:ascii="Times New Roman" w:hAnsi="Times New Roman" w:cs="Times New Roman"/>
          <w:lang w:val="en-GB"/>
        </w:rPr>
        <w:t>r</w:t>
      </w:r>
      <w:r w:rsidRPr="0062583E">
        <w:rPr>
          <w:rFonts w:ascii="Times New Roman" w:hAnsi="Times New Roman" w:cs="Times New Roman"/>
          <w:lang w:val="en-GB"/>
        </w:rPr>
        <w:t>Orth</w:t>
      </w:r>
      <w:proofErr w:type="spellEnd"/>
      <w:r w:rsidRPr="0062583E">
        <w:rPr>
          <w:rFonts w:ascii="Times New Roman" w:hAnsi="Times New Roman" w:cs="Times New Roman"/>
          <w:lang w:val="en-GB"/>
        </w:rPr>
        <w:t xml:space="preserve"> − </w:t>
      </w:r>
      <w:proofErr w:type="spellStart"/>
      <w:r w:rsidRPr="0062583E">
        <w:rPr>
          <w:rStyle w:val="Emphasis"/>
          <w:rFonts w:ascii="Times New Roman" w:hAnsi="Times New Roman" w:cs="Times New Roman"/>
          <w:lang w:val="en-GB"/>
        </w:rPr>
        <w:t>r</w:t>
      </w:r>
      <w:r w:rsidRPr="0062583E">
        <w:rPr>
          <w:rFonts w:ascii="Times New Roman" w:hAnsi="Times New Roman" w:cs="Times New Roman"/>
          <w:lang w:val="en-GB"/>
        </w:rPr>
        <w:t>NonOrth</w:t>
      </w:r>
      <w:proofErr w:type="spellEnd"/>
      <w:r w:rsidRPr="0062583E">
        <w:rPr>
          <w:rFonts w:ascii="Times New Roman" w:hAnsi="Times New Roman" w:cs="Times New Roman"/>
          <w:lang w:val="en-GB"/>
        </w:rPr>
        <w:t xml:space="preserve">). </w:t>
      </w:r>
      <w:r w:rsidRPr="0062583E">
        <w:rPr>
          <w:rStyle w:val="Emphasis"/>
          <w:rFonts w:ascii="Times New Roman" w:hAnsi="Times New Roman" w:cs="Times New Roman"/>
          <w:lang w:val="en-GB"/>
        </w:rPr>
        <w:t>z</w:t>
      </w:r>
      <w:r w:rsidRPr="0062583E">
        <w:rPr>
          <w:rFonts w:ascii="Times New Roman" w:hAnsi="Times New Roman" w:cs="Times New Roman"/>
          <w:lang w:val="en-GB"/>
        </w:rPr>
        <w:t xml:space="preserve"> = Fisher </w:t>
      </w:r>
      <w:r w:rsidRPr="0062583E">
        <w:rPr>
          <w:rStyle w:val="Emphasis"/>
          <w:rFonts w:ascii="Times New Roman" w:hAnsi="Times New Roman" w:cs="Times New Roman"/>
          <w:lang w:val="en-GB"/>
        </w:rPr>
        <w:t>r</w:t>
      </w:r>
      <w:r w:rsidRPr="0062583E">
        <w:rPr>
          <w:rFonts w:ascii="Times New Roman" w:hAnsi="Times New Roman" w:cs="Times New Roman"/>
          <w:lang w:val="en-GB"/>
        </w:rPr>
        <w:t>-to-</w:t>
      </w:r>
      <w:r w:rsidRPr="0062583E">
        <w:rPr>
          <w:rStyle w:val="Emphasis"/>
          <w:rFonts w:ascii="Times New Roman" w:hAnsi="Times New Roman" w:cs="Times New Roman"/>
          <w:lang w:val="en-GB"/>
        </w:rPr>
        <w:t>z</w:t>
      </w:r>
      <w:r w:rsidRPr="0062583E">
        <w:rPr>
          <w:rFonts w:ascii="Times New Roman" w:hAnsi="Times New Roman" w:cs="Times New Roman"/>
          <w:lang w:val="en-GB"/>
        </w:rPr>
        <w:t xml:space="preserve"> test statistic for the difference between independent correlations. </w:t>
      </w:r>
      <w:r w:rsidRPr="0062583E">
        <w:rPr>
          <w:rStyle w:val="Emphasis"/>
          <w:rFonts w:ascii="Times New Roman" w:hAnsi="Times New Roman" w:cs="Times New Roman"/>
          <w:lang w:val="en-GB"/>
        </w:rPr>
        <w:t>p</w:t>
      </w:r>
      <w:r w:rsidRPr="0062583E">
        <w:rPr>
          <w:rFonts w:ascii="Times New Roman" w:hAnsi="Times New Roman" w:cs="Times New Roman"/>
          <w:lang w:val="en-GB"/>
        </w:rPr>
        <w:t xml:space="preserve"> = two-tailed </w:t>
      </w:r>
      <w:r w:rsidRPr="0062583E">
        <w:rPr>
          <w:rStyle w:val="Emphasis"/>
          <w:rFonts w:ascii="Times New Roman" w:hAnsi="Times New Roman" w:cs="Times New Roman"/>
          <w:lang w:val="en-GB"/>
        </w:rPr>
        <w:t>p</w:t>
      </w:r>
      <w:r w:rsidRPr="0062583E">
        <w:rPr>
          <w:rFonts w:ascii="Times New Roman" w:hAnsi="Times New Roman" w:cs="Times New Roman"/>
          <w:lang w:val="en-GB"/>
        </w:rPr>
        <w:t xml:space="preserve"> value for the Fisher </w:t>
      </w:r>
      <w:r w:rsidRPr="0062583E">
        <w:rPr>
          <w:rStyle w:val="Emphasis"/>
          <w:rFonts w:ascii="Times New Roman" w:hAnsi="Times New Roman" w:cs="Times New Roman"/>
          <w:lang w:val="en-GB"/>
        </w:rPr>
        <w:t>z</w:t>
      </w:r>
      <w:r w:rsidRPr="0062583E">
        <w:rPr>
          <w:rFonts w:ascii="Times New Roman" w:hAnsi="Times New Roman" w:cs="Times New Roman"/>
          <w:lang w:val="en-GB"/>
        </w:rPr>
        <w:t xml:space="preserve"> test. </w:t>
      </w:r>
      <w:proofErr w:type="spellStart"/>
      <w:r w:rsidRPr="0062583E">
        <w:rPr>
          <w:rStyle w:val="Emphasis"/>
          <w:rFonts w:ascii="Times New Roman" w:hAnsi="Times New Roman" w:cs="Times New Roman"/>
          <w:lang w:val="en-GB"/>
        </w:rPr>
        <w:t>p</w:t>
      </w:r>
      <w:r w:rsidRPr="0062583E">
        <w:rPr>
          <w:rFonts w:ascii="Times New Roman" w:hAnsi="Times New Roman" w:cs="Times New Roman"/>
          <w:lang w:val="en-GB"/>
        </w:rPr>
        <w:t>Holm</w:t>
      </w:r>
      <w:proofErr w:type="spellEnd"/>
      <w:r w:rsidRPr="0062583E">
        <w:rPr>
          <w:rFonts w:ascii="Times New Roman" w:hAnsi="Times New Roman" w:cs="Times New Roman"/>
          <w:lang w:val="en-GB"/>
        </w:rPr>
        <w:t xml:space="preserve"> = Holm–Bonferroni adjusted </w:t>
      </w:r>
      <w:r w:rsidRPr="0062583E">
        <w:rPr>
          <w:rStyle w:val="Emphasis"/>
          <w:rFonts w:ascii="Times New Roman" w:hAnsi="Times New Roman" w:cs="Times New Roman"/>
          <w:lang w:val="en-GB"/>
        </w:rPr>
        <w:t>p</w:t>
      </w:r>
      <w:r w:rsidRPr="0062583E">
        <w:rPr>
          <w:rFonts w:ascii="Times New Roman" w:hAnsi="Times New Roman" w:cs="Times New Roman"/>
          <w:lang w:val="en-GB"/>
        </w:rPr>
        <w:t xml:space="preserve"> value controlling the familywise error rate within each FES dimension (row block). Orth = Orthodox; </w:t>
      </w:r>
      <w:proofErr w:type="spellStart"/>
      <w:r w:rsidRPr="0062583E">
        <w:rPr>
          <w:rFonts w:ascii="Times New Roman" w:hAnsi="Times New Roman" w:cs="Times New Roman"/>
          <w:lang w:val="en-GB"/>
        </w:rPr>
        <w:t>NonOrth</w:t>
      </w:r>
      <w:proofErr w:type="spellEnd"/>
      <w:r w:rsidRPr="0062583E">
        <w:rPr>
          <w:rFonts w:ascii="Times New Roman" w:hAnsi="Times New Roman" w:cs="Times New Roman"/>
          <w:lang w:val="en-GB"/>
        </w:rPr>
        <w:t xml:space="preserve"> = non-Orthodox.</w:t>
      </w:r>
    </w:p>
    <w:p w14:paraId="32FDCE2F" w14:textId="57C75E3C" w:rsidR="007F7D86" w:rsidRPr="0062583E" w:rsidRDefault="007F7D86" w:rsidP="0062583E">
      <w:pPr>
        <w:spacing w:line="480" w:lineRule="auto"/>
        <w:rPr>
          <w:rFonts w:ascii="Times New Roman" w:hAnsi="Times New Roman" w:cs="Times New Roman"/>
          <w:lang w:val="en-GB"/>
        </w:rPr>
      </w:pPr>
    </w:p>
    <w:p w14:paraId="4DDBB19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b/>
          <w:lang w:val="en-GB"/>
        </w:rPr>
        <w:lastRenderedPageBreak/>
        <w:t>Emotional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39"/>
        <w:gridCol w:w="1881"/>
        <w:gridCol w:w="1829"/>
        <w:gridCol w:w="1829"/>
        <w:gridCol w:w="1829"/>
        <w:gridCol w:w="1854"/>
      </w:tblGrid>
      <w:tr w:rsidR="007F7D86" w:rsidRPr="0062583E" w14:paraId="4B3949C8" w14:textId="77777777" w:rsidTr="00142CBB">
        <w:tc>
          <w:tcPr>
            <w:tcW w:w="2016" w:type="dxa"/>
            <w:tcBorders>
              <w:bottom w:val="single" w:sz="4" w:space="0" w:color="auto"/>
            </w:tcBorders>
          </w:tcPr>
          <w:p w14:paraId="003A04B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Variable</w:t>
            </w:r>
          </w:p>
        </w:tc>
        <w:tc>
          <w:tcPr>
            <w:tcW w:w="2016" w:type="dxa"/>
            <w:tcBorders>
              <w:bottom w:val="single" w:sz="4" w:space="0" w:color="auto"/>
            </w:tcBorders>
          </w:tcPr>
          <w:p w14:paraId="4CD3C628"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7365D907"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r_NonOrth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2543CA5F"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Δr</w:t>
            </w:r>
            <w:proofErr w:type="spellEnd"/>
          </w:p>
        </w:tc>
        <w:tc>
          <w:tcPr>
            <w:tcW w:w="2016" w:type="dxa"/>
            <w:tcBorders>
              <w:bottom w:val="single" w:sz="4" w:space="0" w:color="auto"/>
            </w:tcBorders>
          </w:tcPr>
          <w:p w14:paraId="34B7567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z</w:t>
            </w:r>
          </w:p>
        </w:tc>
        <w:tc>
          <w:tcPr>
            <w:tcW w:w="2016" w:type="dxa"/>
            <w:tcBorders>
              <w:bottom w:val="single" w:sz="4" w:space="0" w:color="auto"/>
            </w:tcBorders>
          </w:tcPr>
          <w:p w14:paraId="787DA0D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p</w:t>
            </w:r>
          </w:p>
        </w:tc>
        <w:tc>
          <w:tcPr>
            <w:tcW w:w="2016" w:type="dxa"/>
            <w:tcBorders>
              <w:bottom w:val="single" w:sz="4" w:space="0" w:color="auto"/>
            </w:tcBorders>
          </w:tcPr>
          <w:p w14:paraId="068F86F6"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p_Holm</w:t>
            </w:r>
            <w:proofErr w:type="spellEnd"/>
          </w:p>
        </w:tc>
      </w:tr>
      <w:tr w:rsidR="007F7D86" w:rsidRPr="0062583E" w14:paraId="388ADBA9" w14:textId="77777777" w:rsidTr="00142CBB">
        <w:tc>
          <w:tcPr>
            <w:tcW w:w="2016" w:type="dxa"/>
            <w:tcBorders>
              <w:top w:val="single" w:sz="4" w:space="0" w:color="auto"/>
              <w:bottom w:val="nil"/>
            </w:tcBorders>
          </w:tcPr>
          <w:p w14:paraId="6FD0634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Gender</w:t>
            </w:r>
          </w:p>
        </w:tc>
        <w:tc>
          <w:tcPr>
            <w:tcW w:w="2016" w:type="dxa"/>
            <w:tcBorders>
              <w:top w:val="single" w:sz="4" w:space="0" w:color="auto"/>
              <w:bottom w:val="nil"/>
            </w:tcBorders>
          </w:tcPr>
          <w:p w14:paraId="287CC08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0.040 (592)</w:t>
            </w:r>
          </w:p>
        </w:tc>
        <w:tc>
          <w:tcPr>
            <w:tcW w:w="2016" w:type="dxa"/>
            <w:tcBorders>
              <w:top w:val="single" w:sz="4" w:space="0" w:color="auto"/>
              <w:bottom w:val="nil"/>
            </w:tcBorders>
          </w:tcPr>
          <w:p w14:paraId="54F1F37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0.074 (186)</w:t>
            </w:r>
          </w:p>
        </w:tc>
        <w:tc>
          <w:tcPr>
            <w:tcW w:w="2016" w:type="dxa"/>
            <w:tcBorders>
              <w:top w:val="single" w:sz="4" w:space="0" w:color="auto"/>
              <w:bottom w:val="nil"/>
            </w:tcBorders>
          </w:tcPr>
          <w:p w14:paraId="611738C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-0.034</w:t>
            </w:r>
          </w:p>
        </w:tc>
        <w:tc>
          <w:tcPr>
            <w:tcW w:w="2016" w:type="dxa"/>
            <w:tcBorders>
              <w:top w:val="single" w:sz="4" w:space="0" w:color="auto"/>
              <w:bottom w:val="nil"/>
            </w:tcBorders>
          </w:tcPr>
          <w:p w14:paraId="52EA553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-0.403</w:t>
            </w:r>
          </w:p>
        </w:tc>
        <w:tc>
          <w:tcPr>
            <w:tcW w:w="2016" w:type="dxa"/>
            <w:tcBorders>
              <w:top w:val="single" w:sz="4" w:space="0" w:color="auto"/>
              <w:bottom w:val="nil"/>
            </w:tcBorders>
          </w:tcPr>
          <w:p w14:paraId="02D3921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0.687</w:t>
            </w:r>
          </w:p>
        </w:tc>
        <w:tc>
          <w:tcPr>
            <w:tcW w:w="2016" w:type="dxa"/>
            <w:tcBorders>
              <w:top w:val="single" w:sz="4" w:space="0" w:color="auto"/>
              <w:bottom w:val="nil"/>
            </w:tcBorders>
          </w:tcPr>
          <w:p w14:paraId="0998734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4EFA5402" w14:textId="77777777" w:rsidTr="00142CBB">
        <w:tc>
          <w:tcPr>
            <w:tcW w:w="2016" w:type="dxa"/>
            <w:tcBorders>
              <w:top w:val="nil"/>
            </w:tcBorders>
          </w:tcPr>
          <w:p w14:paraId="4219B8B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Age</w:t>
            </w:r>
          </w:p>
        </w:tc>
        <w:tc>
          <w:tcPr>
            <w:tcW w:w="2016" w:type="dxa"/>
            <w:tcBorders>
              <w:top w:val="nil"/>
            </w:tcBorders>
          </w:tcPr>
          <w:p w14:paraId="6FCFA58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0.044 (592)</w:t>
            </w:r>
          </w:p>
        </w:tc>
        <w:tc>
          <w:tcPr>
            <w:tcW w:w="2016" w:type="dxa"/>
            <w:tcBorders>
              <w:top w:val="nil"/>
            </w:tcBorders>
          </w:tcPr>
          <w:p w14:paraId="0C0E51F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0.000 (186)</w:t>
            </w:r>
          </w:p>
        </w:tc>
        <w:tc>
          <w:tcPr>
            <w:tcW w:w="2016" w:type="dxa"/>
            <w:tcBorders>
              <w:top w:val="nil"/>
            </w:tcBorders>
          </w:tcPr>
          <w:p w14:paraId="1C6A1DA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0.044</w:t>
            </w:r>
          </w:p>
        </w:tc>
        <w:tc>
          <w:tcPr>
            <w:tcW w:w="2016" w:type="dxa"/>
            <w:tcBorders>
              <w:top w:val="nil"/>
            </w:tcBorders>
          </w:tcPr>
          <w:p w14:paraId="2E009C1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0.520</w:t>
            </w:r>
          </w:p>
        </w:tc>
        <w:tc>
          <w:tcPr>
            <w:tcW w:w="2016" w:type="dxa"/>
            <w:tcBorders>
              <w:top w:val="nil"/>
            </w:tcBorders>
          </w:tcPr>
          <w:p w14:paraId="6870BA9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0.603</w:t>
            </w:r>
          </w:p>
        </w:tc>
        <w:tc>
          <w:tcPr>
            <w:tcW w:w="2016" w:type="dxa"/>
            <w:tcBorders>
              <w:top w:val="nil"/>
            </w:tcBorders>
          </w:tcPr>
          <w:p w14:paraId="47B3922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73C70533" w14:textId="77777777" w:rsidTr="00142CBB">
        <w:tc>
          <w:tcPr>
            <w:tcW w:w="2016" w:type="dxa"/>
          </w:tcPr>
          <w:p w14:paraId="74759DE6" w14:textId="58CC21D7"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Education level</w:t>
            </w:r>
          </w:p>
        </w:tc>
        <w:tc>
          <w:tcPr>
            <w:tcW w:w="2016" w:type="dxa"/>
          </w:tcPr>
          <w:p w14:paraId="5F37843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0.159 (592)</w:t>
            </w:r>
          </w:p>
        </w:tc>
        <w:tc>
          <w:tcPr>
            <w:tcW w:w="2016" w:type="dxa"/>
          </w:tcPr>
          <w:p w14:paraId="6FD79E4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0.124 (186)</w:t>
            </w:r>
          </w:p>
        </w:tc>
        <w:tc>
          <w:tcPr>
            <w:tcW w:w="2016" w:type="dxa"/>
          </w:tcPr>
          <w:p w14:paraId="3DDFC60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0.035</w:t>
            </w:r>
          </w:p>
        </w:tc>
        <w:tc>
          <w:tcPr>
            <w:tcW w:w="2016" w:type="dxa"/>
          </w:tcPr>
          <w:p w14:paraId="4CBD229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0.422</w:t>
            </w:r>
          </w:p>
        </w:tc>
        <w:tc>
          <w:tcPr>
            <w:tcW w:w="2016" w:type="dxa"/>
          </w:tcPr>
          <w:p w14:paraId="0EE57E4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0.673</w:t>
            </w:r>
          </w:p>
        </w:tc>
        <w:tc>
          <w:tcPr>
            <w:tcW w:w="2016" w:type="dxa"/>
          </w:tcPr>
          <w:p w14:paraId="15297DA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3B5C5B1A" w14:textId="77777777" w:rsidTr="00142CBB">
        <w:tc>
          <w:tcPr>
            <w:tcW w:w="2016" w:type="dxa"/>
          </w:tcPr>
          <w:p w14:paraId="351F6DF0" w14:textId="556EB1E9"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Religiosity</w:t>
            </w:r>
          </w:p>
        </w:tc>
        <w:tc>
          <w:tcPr>
            <w:tcW w:w="2016" w:type="dxa"/>
          </w:tcPr>
          <w:p w14:paraId="11C9662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0.338 (588)</w:t>
            </w:r>
          </w:p>
        </w:tc>
        <w:tc>
          <w:tcPr>
            <w:tcW w:w="2016" w:type="dxa"/>
          </w:tcPr>
          <w:p w14:paraId="765FE6F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0.112 (186)</w:t>
            </w:r>
          </w:p>
        </w:tc>
        <w:tc>
          <w:tcPr>
            <w:tcW w:w="2016" w:type="dxa"/>
          </w:tcPr>
          <w:p w14:paraId="582B750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0.226</w:t>
            </w:r>
          </w:p>
        </w:tc>
        <w:tc>
          <w:tcPr>
            <w:tcW w:w="2016" w:type="dxa"/>
          </w:tcPr>
          <w:p w14:paraId="16367B4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2.826</w:t>
            </w:r>
          </w:p>
        </w:tc>
        <w:tc>
          <w:tcPr>
            <w:tcW w:w="2016" w:type="dxa"/>
          </w:tcPr>
          <w:p w14:paraId="4323D01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0.005</w:t>
            </w:r>
          </w:p>
        </w:tc>
        <w:tc>
          <w:tcPr>
            <w:tcW w:w="2016" w:type="dxa"/>
          </w:tcPr>
          <w:p w14:paraId="4FF3143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0.042</w:t>
            </w:r>
          </w:p>
        </w:tc>
      </w:tr>
      <w:tr w:rsidR="007F7D86" w:rsidRPr="0062583E" w14:paraId="6E50FCB2" w14:textId="77777777" w:rsidTr="00142CBB">
        <w:tc>
          <w:tcPr>
            <w:tcW w:w="2016" w:type="dxa"/>
          </w:tcPr>
          <w:p w14:paraId="611FC05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NAIT</w:t>
            </w:r>
          </w:p>
        </w:tc>
        <w:tc>
          <w:tcPr>
            <w:tcW w:w="2016" w:type="dxa"/>
          </w:tcPr>
          <w:p w14:paraId="1A22F04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0.397 (592)</w:t>
            </w:r>
          </w:p>
        </w:tc>
        <w:tc>
          <w:tcPr>
            <w:tcW w:w="2016" w:type="dxa"/>
          </w:tcPr>
          <w:p w14:paraId="4967798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0.117 (186)</w:t>
            </w:r>
          </w:p>
        </w:tc>
        <w:tc>
          <w:tcPr>
            <w:tcW w:w="2016" w:type="dxa"/>
          </w:tcPr>
          <w:p w14:paraId="21AE055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0.280</w:t>
            </w:r>
          </w:p>
        </w:tc>
        <w:tc>
          <w:tcPr>
            <w:tcW w:w="2016" w:type="dxa"/>
          </w:tcPr>
          <w:p w14:paraId="2C0E9CA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3.575</w:t>
            </w:r>
          </w:p>
        </w:tc>
        <w:tc>
          <w:tcPr>
            <w:tcW w:w="2016" w:type="dxa"/>
          </w:tcPr>
          <w:p w14:paraId="479CEDF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0.000</w:t>
            </w:r>
          </w:p>
        </w:tc>
        <w:tc>
          <w:tcPr>
            <w:tcW w:w="2016" w:type="dxa"/>
          </w:tcPr>
          <w:p w14:paraId="6A62E0A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0.004</w:t>
            </w:r>
          </w:p>
        </w:tc>
      </w:tr>
      <w:tr w:rsidR="007F7D86" w:rsidRPr="0062583E" w14:paraId="6370674D" w14:textId="77777777" w:rsidTr="00142CBB">
        <w:tc>
          <w:tcPr>
            <w:tcW w:w="2016" w:type="dxa"/>
          </w:tcPr>
          <w:p w14:paraId="33FB21F0" w14:textId="5DB9F4B0" w:rsidR="007F7D86"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AEQ</w:t>
            </w:r>
          </w:p>
        </w:tc>
        <w:tc>
          <w:tcPr>
            <w:tcW w:w="2016" w:type="dxa"/>
          </w:tcPr>
          <w:p w14:paraId="4451D5F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0.264 (592)</w:t>
            </w:r>
          </w:p>
        </w:tc>
        <w:tc>
          <w:tcPr>
            <w:tcW w:w="2016" w:type="dxa"/>
          </w:tcPr>
          <w:p w14:paraId="128A668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0.400 (186)</w:t>
            </w:r>
          </w:p>
        </w:tc>
        <w:tc>
          <w:tcPr>
            <w:tcW w:w="2016" w:type="dxa"/>
          </w:tcPr>
          <w:p w14:paraId="628B53C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-0.136</w:t>
            </w:r>
          </w:p>
        </w:tc>
        <w:tc>
          <w:tcPr>
            <w:tcW w:w="2016" w:type="dxa"/>
          </w:tcPr>
          <w:p w14:paraId="1619EF3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-1.811</w:t>
            </w:r>
          </w:p>
        </w:tc>
        <w:tc>
          <w:tcPr>
            <w:tcW w:w="2016" w:type="dxa"/>
          </w:tcPr>
          <w:p w14:paraId="7BFB808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0.070</w:t>
            </w:r>
          </w:p>
        </w:tc>
        <w:tc>
          <w:tcPr>
            <w:tcW w:w="2016" w:type="dxa"/>
          </w:tcPr>
          <w:p w14:paraId="7A7E899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0.491</w:t>
            </w:r>
          </w:p>
        </w:tc>
      </w:tr>
      <w:tr w:rsidR="007F7D86" w:rsidRPr="0062583E" w14:paraId="32941F89" w14:textId="77777777" w:rsidTr="00142CBB">
        <w:tc>
          <w:tcPr>
            <w:tcW w:w="2016" w:type="dxa"/>
          </w:tcPr>
          <w:p w14:paraId="6A37D6E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DSES</w:t>
            </w:r>
          </w:p>
        </w:tc>
        <w:tc>
          <w:tcPr>
            <w:tcW w:w="2016" w:type="dxa"/>
          </w:tcPr>
          <w:p w14:paraId="7B3C454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0.106 (592)</w:t>
            </w:r>
          </w:p>
        </w:tc>
        <w:tc>
          <w:tcPr>
            <w:tcW w:w="2016" w:type="dxa"/>
          </w:tcPr>
          <w:p w14:paraId="523A2A6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0.041 (186)</w:t>
            </w:r>
          </w:p>
        </w:tc>
        <w:tc>
          <w:tcPr>
            <w:tcW w:w="2016" w:type="dxa"/>
          </w:tcPr>
          <w:p w14:paraId="1C789BA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0.065</w:t>
            </w:r>
          </w:p>
        </w:tc>
        <w:tc>
          <w:tcPr>
            <w:tcW w:w="2016" w:type="dxa"/>
          </w:tcPr>
          <w:p w14:paraId="59F7923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0.772</w:t>
            </w:r>
          </w:p>
        </w:tc>
        <w:tc>
          <w:tcPr>
            <w:tcW w:w="2016" w:type="dxa"/>
          </w:tcPr>
          <w:p w14:paraId="09B1CF5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0.440</w:t>
            </w:r>
          </w:p>
        </w:tc>
        <w:tc>
          <w:tcPr>
            <w:tcW w:w="2016" w:type="dxa"/>
          </w:tcPr>
          <w:p w14:paraId="056C9B7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074A66FF" w14:textId="77777777" w:rsidTr="00142CBB">
        <w:tc>
          <w:tcPr>
            <w:tcW w:w="2016" w:type="dxa"/>
          </w:tcPr>
          <w:p w14:paraId="778A8A4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Extraversion</w:t>
            </w:r>
          </w:p>
        </w:tc>
        <w:tc>
          <w:tcPr>
            <w:tcW w:w="2016" w:type="dxa"/>
          </w:tcPr>
          <w:p w14:paraId="18E8D3B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-0.114 (592)</w:t>
            </w:r>
          </w:p>
        </w:tc>
        <w:tc>
          <w:tcPr>
            <w:tcW w:w="2016" w:type="dxa"/>
          </w:tcPr>
          <w:p w14:paraId="370FC7D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-0.042 (186)</w:t>
            </w:r>
          </w:p>
        </w:tc>
        <w:tc>
          <w:tcPr>
            <w:tcW w:w="2016" w:type="dxa"/>
          </w:tcPr>
          <w:p w14:paraId="73713B5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-0.072</w:t>
            </w:r>
          </w:p>
        </w:tc>
        <w:tc>
          <w:tcPr>
            <w:tcW w:w="2016" w:type="dxa"/>
          </w:tcPr>
          <w:p w14:paraId="59FE956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-0.856</w:t>
            </w:r>
          </w:p>
        </w:tc>
        <w:tc>
          <w:tcPr>
            <w:tcW w:w="2016" w:type="dxa"/>
          </w:tcPr>
          <w:p w14:paraId="16B77D8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0.392</w:t>
            </w:r>
          </w:p>
        </w:tc>
        <w:tc>
          <w:tcPr>
            <w:tcW w:w="2016" w:type="dxa"/>
          </w:tcPr>
          <w:p w14:paraId="18581C8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306FC658" w14:textId="77777777" w:rsidTr="00142CBB">
        <w:tc>
          <w:tcPr>
            <w:tcW w:w="2016" w:type="dxa"/>
          </w:tcPr>
          <w:p w14:paraId="4C5DE7D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Neuroticism</w:t>
            </w:r>
          </w:p>
        </w:tc>
        <w:tc>
          <w:tcPr>
            <w:tcW w:w="2016" w:type="dxa"/>
          </w:tcPr>
          <w:p w14:paraId="49947E4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-0.024 (592)</w:t>
            </w:r>
          </w:p>
        </w:tc>
        <w:tc>
          <w:tcPr>
            <w:tcW w:w="2016" w:type="dxa"/>
          </w:tcPr>
          <w:p w14:paraId="60BD025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0.023 (186)</w:t>
            </w:r>
          </w:p>
        </w:tc>
        <w:tc>
          <w:tcPr>
            <w:tcW w:w="2016" w:type="dxa"/>
          </w:tcPr>
          <w:p w14:paraId="4E10C02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-0.047</w:t>
            </w:r>
          </w:p>
        </w:tc>
        <w:tc>
          <w:tcPr>
            <w:tcW w:w="2016" w:type="dxa"/>
          </w:tcPr>
          <w:p w14:paraId="73A8FA4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-0.555</w:t>
            </w:r>
          </w:p>
        </w:tc>
        <w:tc>
          <w:tcPr>
            <w:tcW w:w="2016" w:type="dxa"/>
          </w:tcPr>
          <w:p w14:paraId="34973D2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0.579</w:t>
            </w:r>
          </w:p>
        </w:tc>
        <w:tc>
          <w:tcPr>
            <w:tcW w:w="2016" w:type="dxa"/>
          </w:tcPr>
          <w:p w14:paraId="2911F1A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3FC0AC3A" w14:textId="77777777" w:rsidTr="00142CBB">
        <w:tc>
          <w:tcPr>
            <w:tcW w:w="2016" w:type="dxa"/>
          </w:tcPr>
          <w:p w14:paraId="4B18E66D" w14:textId="43880BC7"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Narcissism</w:t>
            </w:r>
          </w:p>
        </w:tc>
        <w:tc>
          <w:tcPr>
            <w:tcW w:w="2016" w:type="dxa"/>
          </w:tcPr>
          <w:p w14:paraId="154CAFE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0.212 (592)</w:t>
            </w:r>
          </w:p>
        </w:tc>
        <w:tc>
          <w:tcPr>
            <w:tcW w:w="2016" w:type="dxa"/>
          </w:tcPr>
          <w:p w14:paraId="3A03FAC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0.029 (186)</w:t>
            </w:r>
          </w:p>
        </w:tc>
        <w:tc>
          <w:tcPr>
            <w:tcW w:w="2016" w:type="dxa"/>
          </w:tcPr>
          <w:p w14:paraId="45B81B9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0.183</w:t>
            </w:r>
          </w:p>
        </w:tc>
        <w:tc>
          <w:tcPr>
            <w:tcW w:w="2016" w:type="dxa"/>
          </w:tcPr>
          <w:p w14:paraId="4307BA1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2.201</w:t>
            </w:r>
          </w:p>
        </w:tc>
        <w:tc>
          <w:tcPr>
            <w:tcW w:w="2016" w:type="dxa"/>
          </w:tcPr>
          <w:p w14:paraId="1A7AC15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0.028</w:t>
            </w:r>
          </w:p>
        </w:tc>
        <w:tc>
          <w:tcPr>
            <w:tcW w:w="2016" w:type="dxa"/>
          </w:tcPr>
          <w:p w14:paraId="725847A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0.222</w:t>
            </w:r>
          </w:p>
        </w:tc>
      </w:tr>
      <w:tr w:rsidR="007F7D86" w:rsidRPr="0062583E" w14:paraId="116907FC" w14:textId="77777777" w:rsidTr="00142CBB">
        <w:tc>
          <w:tcPr>
            <w:tcW w:w="2016" w:type="dxa"/>
          </w:tcPr>
          <w:p w14:paraId="5D9C0483" w14:textId="25A96681"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NFCS-15</w:t>
            </w:r>
          </w:p>
        </w:tc>
        <w:tc>
          <w:tcPr>
            <w:tcW w:w="2016" w:type="dxa"/>
          </w:tcPr>
          <w:p w14:paraId="4565EE7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0.212 (592)</w:t>
            </w:r>
          </w:p>
        </w:tc>
        <w:tc>
          <w:tcPr>
            <w:tcW w:w="2016" w:type="dxa"/>
          </w:tcPr>
          <w:p w14:paraId="7279C25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-0.064 (186)</w:t>
            </w:r>
          </w:p>
        </w:tc>
        <w:tc>
          <w:tcPr>
            <w:tcW w:w="2016" w:type="dxa"/>
          </w:tcPr>
          <w:p w14:paraId="44205FA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0.276</w:t>
            </w:r>
          </w:p>
        </w:tc>
        <w:tc>
          <w:tcPr>
            <w:tcW w:w="2016" w:type="dxa"/>
          </w:tcPr>
          <w:p w14:paraId="2902C61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3.301</w:t>
            </w:r>
          </w:p>
        </w:tc>
        <w:tc>
          <w:tcPr>
            <w:tcW w:w="2016" w:type="dxa"/>
          </w:tcPr>
          <w:p w14:paraId="6A7719B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0.001</w:t>
            </w:r>
          </w:p>
        </w:tc>
        <w:tc>
          <w:tcPr>
            <w:tcW w:w="2016" w:type="dxa"/>
          </w:tcPr>
          <w:p w14:paraId="7622000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0.010</w:t>
            </w:r>
          </w:p>
        </w:tc>
      </w:tr>
    </w:tbl>
    <w:p w14:paraId="535D9549" w14:textId="72EAE724" w:rsidR="00142CBB" w:rsidRPr="0062583E" w:rsidRDefault="00142CBB" w:rsidP="0062583E">
      <w:pPr>
        <w:spacing w:line="480" w:lineRule="auto"/>
        <w:rPr>
          <w:rFonts w:ascii="Times New Roman" w:hAnsi="Times New Roman" w:cs="Times New Roman"/>
          <w:lang w:val="en-GB"/>
        </w:rPr>
      </w:pPr>
      <w:r w:rsidRPr="0062583E">
        <w:rPr>
          <w:rStyle w:val="Strong"/>
          <w:rFonts w:ascii="Times New Roman" w:hAnsi="Times New Roman" w:cs="Times New Roman"/>
          <w:b w:val="0"/>
          <w:bCs w:val="0"/>
          <w:i/>
          <w:iCs/>
          <w:lang w:val="en-GB"/>
        </w:rPr>
        <w:t>Note</w:t>
      </w:r>
      <w:r w:rsidRPr="0062583E">
        <w:rPr>
          <w:rStyle w:val="Strong"/>
          <w:rFonts w:ascii="Times New Roman" w:hAnsi="Times New Roman" w:cs="Times New Roman"/>
          <w:lang w:val="en-GB"/>
        </w:rPr>
        <w:t>.</w:t>
      </w:r>
      <w:r w:rsidRPr="0062583E">
        <w:rPr>
          <w:rFonts w:ascii="Times New Roman" w:hAnsi="Times New Roman" w:cs="Times New Roman"/>
          <w:lang w:val="en-GB"/>
        </w:rPr>
        <w:t xml:space="preserve">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zero-order Pearson correlation in the Orthodox subgroup;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zero-order Pearson correlation in the non-Orthodox subgroup. </w:t>
      </w:r>
      <w:r w:rsidR="0049576D" w:rsidRPr="0062583E">
        <w:rPr>
          <w:rStyle w:val="Emphasis"/>
          <w:rFonts w:ascii="Times New Roman" w:hAnsi="Times New Roman" w:cs="Times New Roman"/>
          <w:lang w:val="en-GB"/>
        </w:rPr>
        <w:t>N</w:t>
      </w:r>
      <w:r w:rsidR="0049576D" w:rsidRPr="0062583E">
        <w:rPr>
          <w:rFonts w:ascii="Times New Roman" w:hAnsi="Times New Roman" w:cs="Times New Roman"/>
          <w:lang w:val="en-GB"/>
        </w:rPr>
        <w:t xml:space="preserve"> denotes the subgroup sample size used for the correlation. </w:t>
      </w:r>
      <w:proofErr w:type="spellStart"/>
      <w:r w:rsidR="0049576D" w:rsidRPr="0062583E">
        <w:rPr>
          <w:rFonts w:ascii="Times New Roman" w:hAnsi="Times New Roman" w:cs="Times New Roman"/>
          <w:lang w:val="en-GB"/>
        </w:rPr>
        <w:t>Δ</w:t>
      </w:r>
      <w:r w:rsidR="0049576D" w:rsidRPr="0062583E">
        <w:rPr>
          <w:rStyle w:val="Emphasis"/>
          <w:rFonts w:ascii="Times New Roman" w:hAnsi="Times New Roman" w:cs="Times New Roman"/>
          <w:lang w:val="en-GB"/>
        </w:rPr>
        <w:t>r</w:t>
      </w:r>
      <w:proofErr w:type="spellEnd"/>
      <w:r w:rsidR="0049576D" w:rsidRPr="0062583E">
        <w:rPr>
          <w:rFonts w:ascii="Times New Roman" w:hAnsi="Times New Roman" w:cs="Times New Roman"/>
          <w:lang w:val="en-GB"/>
        </w:rPr>
        <w:t xml:space="preserve"> = difference in correlations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 Fisher </w:t>
      </w:r>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-to-</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statistic for the difference between independent correlations.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 two-tailed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for the Fisher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w:t>
      </w:r>
      <w:proofErr w:type="spellStart"/>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Holm</w:t>
      </w:r>
      <w:proofErr w:type="spellEnd"/>
      <w:r w:rsidR="0049576D" w:rsidRPr="0062583E">
        <w:rPr>
          <w:rFonts w:ascii="Times New Roman" w:hAnsi="Times New Roman" w:cs="Times New Roman"/>
          <w:lang w:val="en-GB"/>
        </w:rPr>
        <w:t xml:space="preserve"> = Holm–Bonferroni adjusted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controlling the familywise error rate within each FES dimension (row block). Orth = Orthodox; </w:t>
      </w:r>
      <w:proofErr w:type="spellStart"/>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non-Orthodox.</w:t>
      </w:r>
    </w:p>
    <w:p w14:paraId="73D9F526" w14:textId="77777777" w:rsidR="0062583E" w:rsidRDefault="0062583E">
      <w:pPr>
        <w:rPr>
          <w:rFonts w:ascii="Times New Roman" w:hAnsi="Times New Roman" w:cs="Times New Roman"/>
          <w:b/>
          <w:lang w:val="en-GB"/>
        </w:rPr>
      </w:pPr>
      <w:r>
        <w:rPr>
          <w:rFonts w:ascii="Times New Roman" w:hAnsi="Times New Roman" w:cs="Times New Roman"/>
          <w:b/>
          <w:lang w:val="en-GB"/>
        </w:rPr>
        <w:br w:type="page"/>
      </w:r>
    </w:p>
    <w:p w14:paraId="67B17D3B" w14:textId="29D88E5B"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b/>
          <w:lang w:val="en-GB"/>
        </w:rPr>
        <w:lastRenderedPageBreak/>
        <w:t>Cognitive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39"/>
        <w:gridCol w:w="1881"/>
        <w:gridCol w:w="1829"/>
        <w:gridCol w:w="1829"/>
        <w:gridCol w:w="1829"/>
        <w:gridCol w:w="1854"/>
      </w:tblGrid>
      <w:tr w:rsidR="007F7D86" w:rsidRPr="0062583E" w14:paraId="4E5A97C5" w14:textId="77777777" w:rsidTr="00142CBB">
        <w:tc>
          <w:tcPr>
            <w:tcW w:w="2016" w:type="dxa"/>
            <w:tcBorders>
              <w:bottom w:val="single" w:sz="4" w:space="0" w:color="auto"/>
            </w:tcBorders>
          </w:tcPr>
          <w:p w14:paraId="1F1E2B3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Variable</w:t>
            </w:r>
          </w:p>
        </w:tc>
        <w:tc>
          <w:tcPr>
            <w:tcW w:w="2016" w:type="dxa"/>
            <w:tcBorders>
              <w:bottom w:val="single" w:sz="4" w:space="0" w:color="auto"/>
            </w:tcBorders>
          </w:tcPr>
          <w:p w14:paraId="636C63DF"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50405720"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r_NonOrth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4F5B3CCB"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Δr</w:t>
            </w:r>
            <w:proofErr w:type="spellEnd"/>
          </w:p>
        </w:tc>
        <w:tc>
          <w:tcPr>
            <w:tcW w:w="2016" w:type="dxa"/>
            <w:tcBorders>
              <w:bottom w:val="single" w:sz="4" w:space="0" w:color="auto"/>
            </w:tcBorders>
          </w:tcPr>
          <w:p w14:paraId="7A380D3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z</w:t>
            </w:r>
          </w:p>
        </w:tc>
        <w:tc>
          <w:tcPr>
            <w:tcW w:w="2016" w:type="dxa"/>
            <w:tcBorders>
              <w:bottom w:val="single" w:sz="4" w:space="0" w:color="auto"/>
            </w:tcBorders>
          </w:tcPr>
          <w:p w14:paraId="5360C0A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p</w:t>
            </w:r>
          </w:p>
        </w:tc>
        <w:tc>
          <w:tcPr>
            <w:tcW w:w="2016" w:type="dxa"/>
            <w:tcBorders>
              <w:bottom w:val="single" w:sz="4" w:space="0" w:color="auto"/>
            </w:tcBorders>
          </w:tcPr>
          <w:p w14:paraId="41CC1BFD"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p_Holm</w:t>
            </w:r>
            <w:proofErr w:type="spellEnd"/>
          </w:p>
        </w:tc>
      </w:tr>
      <w:tr w:rsidR="007F7D86" w:rsidRPr="0062583E" w14:paraId="3AC23DED" w14:textId="77777777" w:rsidTr="00142CBB">
        <w:tc>
          <w:tcPr>
            <w:tcW w:w="2016" w:type="dxa"/>
            <w:tcBorders>
              <w:top w:val="single" w:sz="4" w:space="0" w:color="auto"/>
              <w:bottom w:val="nil"/>
            </w:tcBorders>
          </w:tcPr>
          <w:p w14:paraId="047D38C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Gender</w:t>
            </w:r>
          </w:p>
        </w:tc>
        <w:tc>
          <w:tcPr>
            <w:tcW w:w="2016" w:type="dxa"/>
            <w:tcBorders>
              <w:top w:val="single" w:sz="4" w:space="0" w:color="auto"/>
              <w:bottom w:val="nil"/>
            </w:tcBorders>
          </w:tcPr>
          <w:p w14:paraId="52F73C4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0.045 (592)</w:t>
            </w:r>
          </w:p>
        </w:tc>
        <w:tc>
          <w:tcPr>
            <w:tcW w:w="2016" w:type="dxa"/>
            <w:tcBorders>
              <w:top w:val="single" w:sz="4" w:space="0" w:color="auto"/>
              <w:bottom w:val="nil"/>
            </w:tcBorders>
          </w:tcPr>
          <w:p w14:paraId="71D116E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0.110 (186)</w:t>
            </w:r>
          </w:p>
        </w:tc>
        <w:tc>
          <w:tcPr>
            <w:tcW w:w="2016" w:type="dxa"/>
            <w:tcBorders>
              <w:top w:val="single" w:sz="4" w:space="0" w:color="auto"/>
              <w:bottom w:val="nil"/>
            </w:tcBorders>
          </w:tcPr>
          <w:p w14:paraId="7D69BB2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-0.065</w:t>
            </w:r>
          </w:p>
        </w:tc>
        <w:tc>
          <w:tcPr>
            <w:tcW w:w="2016" w:type="dxa"/>
            <w:tcBorders>
              <w:top w:val="single" w:sz="4" w:space="0" w:color="auto"/>
              <w:bottom w:val="nil"/>
            </w:tcBorders>
          </w:tcPr>
          <w:p w14:paraId="5C3E53A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-0.773</w:t>
            </w:r>
          </w:p>
        </w:tc>
        <w:tc>
          <w:tcPr>
            <w:tcW w:w="2016" w:type="dxa"/>
            <w:tcBorders>
              <w:top w:val="single" w:sz="4" w:space="0" w:color="auto"/>
              <w:bottom w:val="nil"/>
            </w:tcBorders>
          </w:tcPr>
          <w:p w14:paraId="5E1B672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0.440</w:t>
            </w:r>
          </w:p>
        </w:tc>
        <w:tc>
          <w:tcPr>
            <w:tcW w:w="2016" w:type="dxa"/>
            <w:tcBorders>
              <w:top w:val="single" w:sz="4" w:space="0" w:color="auto"/>
              <w:bottom w:val="nil"/>
            </w:tcBorders>
          </w:tcPr>
          <w:p w14:paraId="5C516CA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46830C4B" w14:textId="77777777" w:rsidTr="00142CBB">
        <w:tc>
          <w:tcPr>
            <w:tcW w:w="2016" w:type="dxa"/>
            <w:tcBorders>
              <w:top w:val="nil"/>
            </w:tcBorders>
          </w:tcPr>
          <w:p w14:paraId="48CE7F3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Age</w:t>
            </w:r>
          </w:p>
        </w:tc>
        <w:tc>
          <w:tcPr>
            <w:tcW w:w="2016" w:type="dxa"/>
            <w:tcBorders>
              <w:top w:val="nil"/>
            </w:tcBorders>
          </w:tcPr>
          <w:p w14:paraId="34F3642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-0.035 (592)</w:t>
            </w:r>
          </w:p>
        </w:tc>
        <w:tc>
          <w:tcPr>
            <w:tcW w:w="2016" w:type="dxa"/>
            <w:tcBorders>
              <w:top w:val="nil"/>
            </w:tcBorders>
          </w:tcPr>
          <w:p w14:paraId="7857149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-0.113 (186)</w:t>
            </w:r>
          </w:p>
        </w:tc>
        <w:tc>
          <w:tcPr>
            <w:tcW w:w="2016" w:type="dxa"/>
            <w:tcBorders>
              <w:top w:val="nil"/>
            </w:tcBorders>
          </w:tcPr>
          <w:p w14:paraId="3FBD196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0.078</w:t>
            </w:r>
          </w:p>
        </w:tc>
        <w:tc>
          <w:tcPr>
            <w:tcW w:w="2016" w:type="dxa"/>
            <w:tcBorders>
              <w:top w:val="nil"/>
            </w:tcBorders>
          </w:tcPr>
          <w:p w14:paraId="548461B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0.927</w:t>
            </w:r>
          </w:p>
        </w:tc>
        <w:tc>
          <w:tcPr>
            <w:tcW w:w="2016" w:type="dxa"/>
            <w:tcBorders>
              <w:top w:val="nil"/>
            </w:tcBorders>
          </w:tcPr>
          <w:p w14:paraId="75A515B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0.354</w:t>
            </w:r>
          </w:p>
        </w:tc>
        <w:tc>
          <w:tcPr>
            <w:tcW w:w="2016" w:type="dxa"/>
            <w:tcBorders>
              <w:top w:val="nil"/>
            </w:tcBorders>
          </w:tcPr>
          <w:p w14:paraId="593E4FA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61C83B48" w14:textId="77777777" w:rsidTr="00142CBB">
        <w:tc>
          <w:tcPr>
            <w:tcW w:w="2016" w:type="dxa"/>
          </w:tcPr>
          <w:p w14:paraId="2C7B636D" w14:textId="3B1A3926"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Education level</w:t>
            </w:r>
          </w:p>
        </w:tc>
        <w:tc>
          <w:tcPr>
            <w:tcW w:w="2016" w:type="dxa"/>
          </w:tcPr>
          <w:p w14:paraId="14A21FB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0.048 (592)</w:t>
            </w:r>
          </w:p>
        </w:tc>
        <w:tc>
          <w:tcPr>
            <w:tcW w:w="2016" w:type="dxa"/>
          </w:tcPr>
          <w:p w14:paraId="2AA6B40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0.301 (186)</w:t>
            </w:r>
          </w:p>
        </w:tc>
        <w:tc>
          <w:tcPr>
            <w:tcW w:w="2016" w:type="dxa"/>
          </w:tcPr>
          <w:p w14:paraId="585430A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-0.253</w:t>
            </w:r>
          </w:p>
        </w:tc>
        <w:tc>
          <w:tcPr>
            <w:tcW w:w="2016" w:type="dxa"/>
          </w:tcPr>
          <w:p w14:paraId="30DB498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-3.103</w:t>
            </w:r>
          </w:p>
        </w:tc>
        <w:tc>
          <w:tcPr>
            <w:tcW w:w="2016" w:type="dxa"/>
          </w:tcPr>
          <w:p w14:paraId="67A108E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0.002</w:t>
            </w:r>
          </w:p>
        </w:tc>
        <w:tc>
          <w:tcPr>
            <w:tcW w:w="2016" w:type="dxa"/>
          </w:tcPr>
          <w:p w14:paraId="27E0451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0.019</w:t>
            </w:r>
          </w:p>
        </w:tc>
      </w:tr>
      <w:tr w:rsidR="007F7D86" w:rsidRPr="0062583E" w14:paraId="2B0531A3" w14:textId="77777777" w:rsidTr="00142CBB">
        <w:tc>
          <w:tcPr>
            <w:tcW w:w="2016" w:type="dxa"/>
          </w:tcPr>
          <w:p w14:paraId="59971983" w14:textId="6F38A76E"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Religiosity</w:t>
            </w:r>
          </w:p>
        </w:tc>
        <w:tc>
          <w:tcPr>
            <w:tcW w:w="2016" w:type="dxa"/>
          </w:tcPr>
          <w:p w14:paraId="14BAA70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0.279 (588)</w:t>
            </w:r>
          </w:p>
        </w:tc>
        <w:tc>
          <w:tcPr>
            <w:tcW w:w="2016" w:type="dxa"/>
          </w:tcPr>
          <w:p w14:paraId="57A7B69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0.143 (186)</w:t>
            </w:r>
          </w:p>
        </w:tc>
        <w:tc>
          <w:tcPr>
            <w:tcW w:w="2016" w:type="dxa"/>
          </w:tcPr>
          <w:p w14:paraId="5814143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0.136</w:t>
            </w:r>
          </w:p>
        </w:tc>
        <w:tc>
          <w:tcPr>
            <w:tcW w:w="2016" w:type="dxa"/>
          </w:tcPr>
          <w:p w14:paraId="15589AF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1.684</w:t>
            </w:r>
          </w:p>
        </w:tc>
        <w:tc>
          <w:tcPr>
            <w:tcW w:w="2016" w:type="dxa"/>
          </w:tcPr>
          <w:p w14:paraId="033E8BF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0.092</w:t>
            </w:r>
          </w:p>
        </w:tc>
        <w:tc>
          <w:tcPr>
            <w:tcW w:w="2016" w:type="dxa"/>
          </w:tcPr>
          <w:p w14:paraId="118B609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0.646</w:t>
            </w:r>
          </w:p>
        </w:tc>
      </w:tr>
      <w:tr w:rsidR="007F7D86" w:rsidRPr="0062583E" w14:paraId="6D3407A0" w14:textId="77777777" w:rsidTr="00142CBB">
        <w:tc>
          <w:tcPr>
            <w:tcW w:w="2016" w:type="dxa"/>
          </w:tcPr>
          <w:p w14:paraId="014E0E3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NAIT</w:t>
            </w:r>
          </w:p>
        </w:tc>
        <w:tc>
          <w:tcPr>
            <w:tcW w:w="2016" w:type="dxa"/>
          </w:tcPr>
          <w:p w14:paraId="2A83F8D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0.340 (592)</w:t>
            </w:r>
          </w:p>
        </w:tc>
        <w:tc>
          <w:tcPr>
            <w:tcW w:w="2016" w:type="dxa"/>
          </w:tcPr>
          <w:p w14:paraId="23EE5E6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0.057 (186)</w:t>
            </w:r>
          </w:p>
        </w:tc>
        <w:tc>
          <w:tcPr>
            <w:tcW w:w="2016" w:type="dxa"/>
          </w:tcPr>
          <w:p w14:paraId="0AA82B9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0.283</w:t>
            </w:r>
          </w:p>
        </w:tc>
        <w:tc>
          <w:tcPr>
            <w:tcW w:w="2016" w:type="dxa"/>
          </w:tcPr>
          <w:p w14:paraId="709BED7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3.510</w:t>
            </w:r>
          </w:p>
        </w:tc>
        <w:tc>
          <w:tcPr>
            <w:tcW w:w="2016" w:type="dxa"/>
          </w:tcPr>
          <w:p w14:paraId="28F2E97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0.000</w:t>
            </w:r>
          </w:p>
        </w:tc>
        <w:tc>
          <w:tcPr>
            <w:tcW w:w="2016" w:type="dxa"/>
          </w:tcPr>
          <w:p w14:paraId="09F3E8B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0.005</w:t>
            </w:r>
          </w:p>
        </w:tc>
      </w:tr>
      <w:tr w:rsidR="007F7D86" w:rsidRPr="0062583E" w14:paraId="4C70164A" w14:textId="77777777" w:rsidTr="00142CBB">
        <w:tc>
          <w:tcPr>
            <w:tcW w:w="2016" w:type="dxa"/>
          </w:tcPr>
          <w:p w14:paraId="00158016" w14:textId="365E3477" w:rsidR="007F7D86"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AEQ</w:t>
            </w:r>
          </w:p>
        </w:tc>
        <w:tc>
          <w:tcPr>
            <w:tcW w:w="2016" w:type="dxa"/>
          </w:tcPr>
          <w:p w14:paraId="53DF825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0.507 (592)</w:t>
            </w:r>
          </w:p>
        </w:tc>
        <w:tc>
          <w:tcPr>
            <w:tcW w:w="2016" w:type="dxa"/>
          </w:tcPr>
          <w:p w14:paraId="40972B5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0.554 (186)</w:t>
            </w:r>
          </w:p>
        </w:tc>
        <w:tc>
          <w:tcPr>
            <w:tcW w:w="2016" w:type="dxa"/>
          </w:tcPr>
          <w:p w14:paraId="0266FF9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-0.047</w:t>
            </w:r>
          </w:p>
        </w:tc>
        <w:tc>
          <w:tcPr>
            <w:tcW w:w="2016" w:type="dxa"/>
          </w:tcPr>
          <w:p w14:paraId="4467891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-0.773</w:t>
            </w:r>
          </w:p>
        </w:tc>
        <w:tc>
          <w:tcPr>
            <w:tcW w:w="2016" w:type="dxa"/>
          </w:tcPr>
          <w:p w14:paraId="5303E7C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0.439</w:t>
            </w:r>
          </w:p>
        </w:tc>
        <w:tc>
          <w:tcPr>
            <w:tcW w:w="2016" w:type="dxa"/>
          </w:tcPr>
          <w:p w14:paraId="57E0217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47D40C2B" w14:textId="77777777" w:rsidTr="00142CBB">
        <w:tc>
          <w:tcPr>
            <w:tcW w:w="2016" w:type="dxa"/>
          </w:tcPr>
          <w:p w14:paraId="0313E2B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DSES</w:t>
            </w:r>
          </w:p>
        </w:tc>
        <w:tc>
          <w:tcPr>
            <w:tcW w:w="2016" w:type="dxa"/>
          </w:tcPr>
          <w:p w14:paraId="2CEE159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0.079 (592)</w:t>
            </w:r>
          </w:p>
        </w:tc>
        <w:tc>
          <w:tcPr>
            <w:tcW w:w="2016" w:type="dxa"/>
          </w:tcPr>
          <w:p w14:paraId="44BE62A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0.039 (186)</w:t>
            </w:r>
          </w:p>
        </w:tc>
        <w:tc>
          <w:tcPr>
            <w:tcW w:w="2016" w:type="dxa"/>
          </w:tcPr>
          <w:p w14:paraId="56DA63C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0.040</w:t>
            </w:r>
          </w:p>
        </w:tc>
        <w:tc>
          <w:tcPr>
            <w:tcW w:w="2016" w:type="dxa"/>
          </w:tcPr>
          <w:p w14:paraId="13327FF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0.474</w:t>
            </w:r>
          </w:p>
        </w:tc>
        <w:tc>
          <w:tcPr>
            <w:tcW w:w="2016" w:type="dxa"/>
          </w:tcPr>
          <w:p w14:paraId="1364FDA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0.635</w:t>
            </w:r>
          </w:p>
        </w:tc>
        <w:tc>
          <w:tcPr>
            <w:tcW w:w="2016" w:type="dxa"/>
          </w:tcPr>
          <w:p w14:paraId="2464BDD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35717356" w14:textId="77777777" w:rsidTr="00142CBB">
        <w:tc>
          <w:tcPr>
            <w:tcW w:w="2016" w:type="dxa"/>
          </w:tcPr>
          <w:p w14:paraId="2CE39B6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Extraversion</w:t>
            </w:r>
          </w:p>
        </w:tc>
        <w:tc>
          <w:tcPr>
            <w:tcW w:w="2016" w:type="dxa"/>
          </w:tcPr>
          <w:p w14:paraId="32CD605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-0.139 (592)</w:t>
            </w:r>
          </w:p>
        </w:tc>
        <w:tc>
          <w:tcPr>
            <w:tcW w:w="2016" w:type="dxa"/>
          </w:tcPr>
          <w:p w14:paraId="0BF68E2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-0.067 (186)</w:t>
            </w:r>
          </w:p>
        </w:tc>
        <w:tc>
          <w:tcPr>
            <w:tcW w:w="2016" w:type="dxa"/>
          </w:tcPr>
          <w:p w14:paraId="0CB7404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-0.072</w:t>
            </w:r>
          </w:p>
        </w:tc>
        <w:tc>
          <w:tcPr>
            <w:tcW w:w="2016" w:type="dxa"/>
          </w:tcPr>
          <w:p w14:paraId="6D290D9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-0.860</w:t>
            </w:r>
          </w:p>
        </w:tc>
        <w:tc>
          <w:tcPr>
            <w:tcW w:w="2016" w:type="dxa"/>
          </w:tcPr>
          <w:p w14:paraId="5AFC914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0.390</w:t>
            </w:r>
          </w:p>
        </w:tc>
        <w:tc>
          <w:tcPr>
            <w:tcW w:w="2016" w:type="dxa"/>
          </w:tcPr>
          <w:p w14:paraId="265F69F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1F73F205" w14:textId="77777777" w:rsidTr="00142CBB">
        <w:tc>
          <w:tcPr>
            <w:tcW w:w="2016" w:type="dxa"/>
          </w:tcPr>
          <w:p w14:paraId="5C628A1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Neuroticism</w:t>
            </w:r>
          </w:p>
        </w:tc>
        <w:tc>
          <w:tcPr>
            <w:tcW w:w="2016" w:type="dxa"/>
          </w:tcPr>
          <w:p w14:paraId="4B57E0F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-0.001 (592)</w:t>
            </w:r>
          </w:p>
        </w:tc>
        <w:tc>
          <w:tcPr>
            <w:tcW w:w="2016" w:type="dxa"/>
          </w:tcPr>
          <w:p w14:paraId="055DD99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0.044 (186)</w:t>
            </w:r>
          </w:p>
        </w:tc>
        <w:tc>
          <w:tcPr>
            <w:tcW w:w="2016" w:type="dxa"/>
          </w:tcPr>
          <w:p w14:paraId="7C72483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-0.045</w:t>
            </w:r>
          </w:p>
        </w:tc>
        <w:tc>
          <w:tcPr>
            <w:tcW w:w="2016" w:type="dxa"/>
          </w:tcPr>
          <w:p w14:paraId="4749E45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-0.532</w:t>
            </w:r>
          </w:p>
        </w:tc>
        <w:tc>
          <w:tcPr>
            <w:tcW w:w="2016" w:type="dxa"/>
          </w:tcPr>
          <w:p w14:paraId="78CA910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0.595</w:t>
            </w:r>
          </w:p>
        </w:tc>
        <w:tc>
          <w:tcPr>
            <w:tcW w:w="2016" w:type="dxa"/>
          </w:tcPr>
          <w:p w14:paraId="0E2AEA8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29643407" w14:textId="77777777" w:rsidTr="00142CBB">
        <w:tc>
          <w:tcPr>
            <w:tcW w:w="2016" w:type="dxa"/>
          </w:tcPr>
          <w:p w14:paraId="3E186D67" w14:textId="7B6E78FC"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Narcissism</w:t>
            </w:r>
          </w:p>
        </w:tc>
        <w:tc>
          <w:tcPr>
            <w:tcW w:w="2016" w:type="dxa"/>
          </w:tcPr>
          <w:p w14:paraId="4A29DC1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0.159 (592)</w:t>
            </w:r>
          </w:p>
        </w:tc>
        <w:tc>
          <w:tcPr>
            <w:tcW w:w="2016" w:type="dxa"/>
          </w:tcPr>
          <w:p w14:paraId="42EE1A4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-0.015 (186)</w:t>
            </w:r>
          </w:p>
        </w:tc>
        <w:tc>
          <w:tcPr>
            <w:tcW w:w="2016" w:type="dxa"/>
          </w:tcPr>
          <w:p w14:paraId="437201A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0.174</w:t>
            </w:r>
          </w:p>
        </w:tc>
        <w:tc>
          <w:tcPr>
            <w:tcW w:w="2016" w:type="dxa"/>
          </w:tcPr>
          <w:p w14:paraId="07B6864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2.072</w:t>
            </w:r>
          </w:p>
        </w:tc>
        <w:tc>
          <w:tcPr>
            <w:tcW w:w="2016" w:type="dxa"/>
          </w:tcPr>
          <w:p w14:paraId="0049985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0.038</w:t>
            </w:r>
          </w:p>
        </w:tc>
        <w:tc>
          <w:tcPr>
            <w:tcW w:w="2016" w:type="dxa"/>
          </w:tcPr>
          <w:p w14:paraId="226575C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0.344</w:t>
            </w:r>
          </w:p>
        </w:tc>
      </w:tr>
      <w:tr w:rsidR="007F7D86" w:rsidRPr="0062583E" w14:paraId="34A2F13A" w14:textId="77777777" w:rsidTr="00142CBB">
        <w:tc>
          <w:tcPr>
            <w:tcW w:w="2016" w:type="dxa"/>
          </w:tcPr>
          <w:p w14:paraId="042CC584" w14:textId="735897FB"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NFCS-15</w:t>
            </w:r>
          </w:p>
        </w:tc>
        <w:tc>
          <w:tcPr>
            <w:tcW w:w="2016" w:type="dxa"/>
          </w:tcPr>
          <w:p w14:paraId="44A20BA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0.159 (592)</w:t>
            </w:r>
          </w:p>
        </w:tc>
        <w:tc>
          <w:tcPr>
            <w:tcW w:w="2016" w:type="dxa"/>
          </w:tcPr>
          <w:p w14:paraId="17A6EAE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0.004 (186)</w:t>
            </w:r>
          </w:p>
        </w:tc>
        <w:tc>
          <w:tcPr>
            <w:tcW w:w="2016" w:type="dxa"/>
          </w:tcPr>
          <w:p w14:paraId="798F625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0.155</w:t>
            </w:r>
          </w:p>
        </w:tc>
        <w:tc>
          <w:tcPr>
            <w:tcW w:w="2016" w:type="dxa"/>
          </w:tcPr>
          <w:p w14:paraId="0CBC47B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1.848</w:t>
            </w:r>
          </w:p>
        </w:tc>
        <w:tc>
          <w:tcPr>
            <w:tcW w:w="2016" w:type="dxa"/>
          </w:tcPr>
          <w:p w14:paraId="2E184CF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0.065</w:t>
            </w:r>
          </w:p>
        </w:tc>
        <w:tc>
          <w:tcPr>
            <w:tcW w:w="2016" w:type="dxa"/>
          </w:tcPr>
          <w:p w14:paraId="754D618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0.517</w:t>
            </w:r>
          </w:p>
        </w:tc>
      </w:tr>
    </w:tbl>
    <w:p w14:paraId="1203AEBB" w14:textId="2B2372E3" w:rsidR="00536B00" w:rsidRPr="0062583E" w:rsidRDefault="00142CBB" w:rsidP="0062583E">
      <w:pPr>
        <w:spacing w:line="480" w:lineRule="auto"/>
        <w:rPr>
          <w:rFonts w:ascii="Times New Roman" w:hAnsi="Times New Roman" w:cs="Times New Roman"/>
          <w:lang w:val="en-GB"/>
        </w:rPr>
      </w:pPr>
      <w:r w:rsidRPr="0062583E">
        <w:rPr>
          <w:rStyle w:val="Strong"/>
          <w:rFonts w:ascii="Times New Roman" w:hAnsi="Times New Roman" w:cs="Times New Roman"/>
          <w:b w:val="0"/>
          <w:bCs w:val="0"/>
          <w:i/>
          <w:iCs/>
          <w:lang w:val="en-GB"/>
        </w:rPr>
        <w:t>Note</w:t>
      </w:r>
      <w:r w:rsidRPr="0062583E">
        <w:rPr>
          <w:rStyle w:val="Strong"/>
          <w:rFonts w:ascii="Times New Roman" w:hAnsi="Times New Roman" w:cs="Times New Roman"/>
          <w:lang w:val="en-GB"/>
        </w:rPr>
        <w:t>.</w:t>
      </w:r>
      <w:r w:rsidRPr="0062583E">
        <w:rPr>
          <w:rFonts w:ascii="Times New Roman" w:hAnsi="Times New Roman" w:cs="Times New Roman"/>
          <w:lang w:val="en-GB"/>
        </w:rPr>
        <w:t xml:space="preserve">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zero-order Pearson correlation in the Orthodox subgroup;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zero-order Pearson correlation in the non-Orthodox subgroup. </w:t>
      </w:r>
      <w:r w:rsidR="0049576D" w:rsidRPr="0062583E">
        <w:rPr>
          <w:rStyle w:val="Emphasis"/>
          <w:rFonts w:ascii="Times New Roman" w:hAnsi="Times New Roman" w:cs="Times New Roman"/>
          <w:lang w:val="en-GB"/>
        </w:rPr>
        <w:t>N</w:t>
      </w:r>
      <w:r w:rsidR="0049576D" w:rsidRPr="0062583E">
        <w:rPr>
          <w:rFonts w:ascii="Times New Roman" w:hAnsi="Times New Roman" w:cs="Times New Roman"/>
          <w:lang w:val="en-GB"/>
        </w:rPr>
        <w:t xml:space="preserve"> denotes the subgroup sample size used for the correlation. </w:t>
      </w:r>
      <w:proofErr w:type="spellStart"/>
      <w:r w:rsidR="0049576D" w:rsidRPr="0062583E">
        <w:rPr>
          <w:rFonts w:ascii="Times New Roman" w:hAnsi="Times New Roman" w:cs="Times New Roman"/>
          <w:lang w:val="en-GB"/>
        </w:rPr>
        <w:t>Δ</w:t>
      </w:r>
      <w:r w:rsidR="0049576D" w:rsidRPr="0062583E">
        <w:rPr>
          <w:rStyle w:val="Emphasis"/>
          <w:rFonts w:ascii="Times New Roman" w:hAnsi="Times New Roman" w:cs="Times New Roman"/>
          <w:lang w:val="en-GB"/>
        </w:rPr>
        <w:t>r</w:t>
      </w:r>
      <w:proofErr w:type="spellEnd"/>
      <w:r w:rsidR="0049576D" w:rsidRPr="0062583E">
        <w:rPr>
          <w:rFonts w:ascii="Times New Roman" w:hAnsi="Times New Roman" w:cs="Times New Roman"/>
          <w:lang w:val="en-GB"/>
        </w:rPr>
        <w:t xml:space="preserve"> = difference in correlations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 Fisher </w:t>
      </w:r>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-to-</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statistic for the difference between independent correlations.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 two-tailed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for the Fisher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w:t>
      </w:r>
      <w:proofErr w:type="spellStart"/>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Holm</w:t>
      </w:r>
      <w:proofErr w:type="spellEnd"/>
      <w:r w:rsidR="0049576D" w:rsidRPr="0062583E">
        <w:rPr>
          <w:rFonts w:ascii="Times New Roman" w:hAnsi="Times New Roman" w:cs="Times New Roman"/>
          <w:lang w:val="en-GB"/>
        </w:rPr>
        <w:t xml:space="preserve"> = Holm–Bonferroni adjusted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controlling the familywise error rate within each FES dimension (row block). Orth = Orthodox; </w:t>
      </w:r>
      <w:proofErr w:type="spellStart"/>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non-Orthodox.</w:t>
      </w:r>
    </w:p>
    <w:p w14:paraId="6A0D03AD" w14:textId="3253078A" w:rsidR="007F7D86" w:rsidRPr="0062583E" w:rsidRDefault="007F7D86" w:rsidP="0062583E">
      <w:pPr>
        <w:spacing w:line="480" w:lineRule="auto"/>
        <w:rPr>
          <w:rFonts w:ascii="Times New Roman" w:hAnsi="Times New Roman" w:cs="Times New Roman"/>
          <w:lang w:val="en-GB"/>
        </w:rPr>
      </w:pPr>
    </w:p>
    <w:p w14:paraId="689EA97A" w14:textId="77777777" w:rsidR="0062583E" w:rsidRDefault="0062583E">
      <w:pPr>
        <w:rPr>
          <w:rFonts w:ascii="Times New Roman" w:hAnsi="Times New Roman" w:cs="Times New Roman"/>
          <w:b/>
          <w:lang w:val="en-GB"/>
        </w:rPr>
      </w:pPr>
      <w:r>
        <w:rPr>
          <w:rFonts w:ascii="Times New Roman" w:hAnsi="Times New Roman" w:cs="Times New Roman"/>
          <w:b/>
          <w:lang w:val="en-GB"/>
        </w:rPr>
        <w:br w:type="page"/>
      </w:r>
    </w:p>
    <w:p w14:paraId="1052FA3D" w14:textId="797A6C6E"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b/>
          <w:lang w:val="en-GB"/>
        </w:rPr>
        <w:lastRenderedPageBreak/>
        <w:t>Communicative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39"/>
        <w:gridCol w:w="1881"/>
        <w:gridCol w:w="1829"/>
        <w:gridCol w:w="1829"/>
        <w:gridCol w:w="1829"/>
        <w:gridCol w:w="1854"/>
      </w:tblGrid>
      <w:tr w:rsidR="007F7D86" w:rsidRPr="0062583E" w14:paraId="41AC70D3" w14:textId="77777777" w:rsidTr="00142CBB">
        <w:tc>
          <w:tcPr>
            <w:tcW w:w="2016" w:type="dxa"/>
            <w:tcBorders>
              <w:bottom w:val="single" w:sz="4" w:space="0" w:color="auto"/>
            </w:tcBorders>
          </w:tcPr>
          <w:p w14:paraId="5A56A95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Variable</w:t>
            </w:r>
          </w:p>
        </w:tc>
        <w:tc>
          <w:tcPr>
            <w:tcW w:w="2016" w:type="dxa"/>
            <w:tcBorders>
              <w:bottom w:val="single" w:sz="4" w:space="0" w:color="auto"/>
            </w:tcBorders>
          </w:tcPr>
          <w:p w14:paraId="49AB2467"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45A06D4B"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r_NonOrth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368DA2F9"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Δr</w:t>
            </w:r>
            <w:proofErr w:type="spellEnd"/>
          </w:p>
        </w:tc>
        <w:tc>
          <w:tcPr>
            <w:tcW w:w="2016" w:type="dxa"/>
            <w:tcBorders>
              <w:bottom w:val="single" w:sz="4" w:space="0" w:color="auto"/>
            </w:tcBorders>
          </w:tcPr>
          <w:p w14:paraId="72B2044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z</w:t>
            </w:r>
          </w:p>
        </w:tc>
        <w:tc>
          <w:tcPr>
            <w:tcW w:w="2016" w:type="dxa"/>
            <w:tcBorders>
              <w:bottom w:val="single" w:sz="4" w:space="0" w:color="auto"/>
            </w:tcBorders>
          </w:tcPr>
          <w:p w14:paraId="325BA94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p</w:t>
            </w:r>
          </w:p>
        </w:tc>
        <w:tc>
          <w:tcPr>
            <w:tcW w:w="2016" w:type="dxa"/>
            <w:tcBorders>
              <w:bottom w:val="single" w:sz="4" w:space="0" w:color="auto"/>
            </w:tcBorders>
          </w:tcPr>
          <w:p w14:paraId="017A08B3"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p_Holm</w:t>
            </w:r>
            <w:proofErr w:type="spellEnd"/>
          </w:p>
        </w:tc>
      </w:tr>
      <w:tr w:rsidR="007F7D86" w:rsidRPr="0062583E" w14:paraId="21C59AB4" w14:textId="77777777" w:rsidTr="00142CBB">
        <w:tc>
          <w:tcPr>
            <w:tcW w:w="2016" w:type="dxa"/>
            <w:tcBorders>
              <w:top w:val="single" w:sz="4" w:space="0" w:color="auto"/>
              <w:bottom w:val="nil"/>
            </w:tcBorders>
          </w:tcPr>
          <w:p w14:paraId="0F71388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Gender</w:t>
            </w:r>
          </w:p>
        </w:tc>
        <w:tc>
          <w:tcPr>
            <w:tcW w:w="2016" w:type="dxa"/>
            <w:tcBorders>
              <w:top w:val="single" w:sz="4" w:space="0" w:color="auto"/>
              <w:bottom w:val="nil"/>
            </w:tcBorders>
          </w:tcPr>
          <w:p w14:paraId="05926B3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0.070 (592)</w:t>
            </w:r>
          </w:p>
        </w:tc>
        <w:tc>
          <w:tcPr>
            <w:tcW w:w="2016" w:type="dxa"/>
            <w:tcBorders>
              <w:top w:val="single" w:sz="4" w:space="0" w:color="auto"/>
              <w:bottom w:val="nil"/>
            </w:tcBorders>
          </w:tcPr>
          <w:p w14:paraId="5D28AE9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0.004 (186)</w:t>
            </w:r>
          </w:p>
        </w:tc>
        <w:tc>
          <w:tcPr>
            <w:tcW w:w="2016" w:type="dxa"/>
            <w:tcBorders>
              <w:top w:val="single" w:sz="4" w:space="0" w:color="auto"/>
              <w:bottom w:val="nil"/>
            </w:tcBorders>
          </w:tcPr>
          <w:p w14:paraId="7CBFCAB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0.066</w:t>
            </w:r>
          </w:p>
        </w:tc>
        <w:tc>
          <w:tcPr>
            <w:tcW w:w="2016" w:type="dxa"/>
            <w:tcBorders>
              <w:top w:val="single" w:sz="4" w:space="0" w:color="auto"/>
              <w:bottom w:val="nil"/>
            </w:tcBorders>
          </w:tcPr>
          <w:p w14:paraId="64D1078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0.781</w:t>
            </w:r>
          </w:p>
        </w:tc>
        <w:tc>
          <w:tcPr>
            <w:tcW w:w="2016" w:type="dxa"/>
            <w:tcBorders>
              <w:top w:val="single" w:sz="4" w:space="0" w:color="auto"/>
              <w:bottom w:val="nil"/>
            </w:tcBorders>
          </w:tcPr>
          <w:p w14:paraId="421B9F3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0.435</w:t>
            </w:r>
          </w:p>
        </w:tc>
        <w:tc>
          <w:tcPr>
            <w:tcW w:w="2016" w:type="dxa"/>
            <w:tcBorders>
              <w:top w:val="single" w:sz="4" w:space="0" w:color="auto"/>
              <w:bottom w:val="nil"/>
            </w:tcBorders>
          </w:tcPr>
          <w:p w14:paraId="38B8BA0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08A6038F" w14:textId="77777777" w:rsidTr="00142CBB">
        <w:tc>
          <w:tcPr>
            <w:tcW w:w="2016" w:type="dxa"/>
            <w:tcBorders>
              <w:top w:val="nil"/>
            </w:tcBorders>
          </w:tcPr>
          <w:p w14:paraId="34CC9E0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Age</w:t>
            </w:r>
          </w:p>
        </w:tc>
        <w:tc>
          <w:tcPr>
            <w:tcW w:w="2016" w:type="dxa"/>
            <w:tcBorders>
              <w:top w:val="nil"/>
            </w:tcBorders>
          </w:tcPr>
          <w:p w14:paraId="28D7DDB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-0.021 (592)</w:t>
            </w:r>
          </w:p>
        </w:tc>
        <w:tc>
          <w:tcPr>
            <w:tcW w:w="2016" w:type="dxa"/>
            <w:tcBorders>
              <w:top w:val="nil"/>
            </w:tcBorders>
          </w:tcPr>
          <w:p w14:paraId="7C62A26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-0.244 (186)</w:t>
            </w:r>
          </w:p>
        </w:tc>
        <w:tc>
          <w:tcPr>
            <w:tcW w:w="2016" w:type="dxa"/>
            <w:tcBorders>
              <w:top w:val="nil"/>
            </w:tcBorders>
          </w:tcPr>
          <w:p w14:paraId="6EFC53B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0.223</w:t>
            </w:r>
          </w:p>
        </w:tc>
        <w:tc>
          <w:tcPr>
            <w:tcW w:w="2016" w:type="dxa"/>
            <w:tcBorders>
              <w:top w:val="nil"/>
            </w:tcBorders>
          </w:tcPr>
          <w:p w14:paraId="612412F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2.694</w:t>
            </w:r>
          </w:p>
        </w:tc>
        <w:tc>
          <w:tcPr>
            <w:tcW w:w="2016" w:type="dxa"/>
            <w:tcBorders>
              <w:top w:val="nil"/>
            </w:tcBorders>
          </w:tcPr>
          <w:p w14:paraId="3FF8108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0.007</w:t>
            </w:r>
          </w:p>
        </w:tc>
        <w:tc>
          <w:tcPr>
            <w:tcW w:w="2016" w:type="dxa"/>
            <w:tcBorders>
              <w:top w:val="nil"/>
            </w:tcBorders>
          </w:tcPr>
          <w:p w14:paraId="2A9DF3F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0.071</w:t>
            </w:r>
          </w:p>
        </w:tc>
      </w:tr>
      <w:tr w:rsidR="007F7D86" w:rsidRPr="0062583E" w14:paraId="51735A95" w14:textId="77777777" w:rsidTr="00142CBB">
        <w:tc>
          <w:tcPr>
            <w:tcW w:w="2016" w:type="dxa"/>
          </w:tcPr>
          <w:p w14:paraId="63E345D6" w14:textId="7CB9C567"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Education level</w:t>
            </w:r>
          </w:p>
        </w:tc>
        <w:tc>
          <w:tcPr>
            <w:tcW w:w="2016" w:type="dxa"/>
          </w:tcPr>
          <w:p w14:paraId="20FB081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0.089 (592)</w:t>
            </w:r>
          </w:p>
        </w:tc>
        <w:tc>
          <w:tcPr>
            <w:tcW w:w="2016" w:type="dxa"/>
          </w:tcPr>
          <w:p w14:paraId="59735DE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0.241 (186)</w:t>
            </w:r>
          </w:p>
        </w:tc>
        <w:tc>
          <w:tcPr>
            <w:tcW w:w="2016" w:type="dxa"/>
          </w:tcPr>
          <w:p w14:paraId="39E5920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-0.152</w:t>
            </w:r>
          </w:p>
        </w:tc>
        <w:tc>
          <w:tcPr>
            <w:tcW w:w="2016" w:type="dxa"/>
          </w:tcPr>
          <w:p w14:paraId="371FD1B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-1.850</w:t>
            </w:r>
          </w:p>
        </w:tc>
        <w:tc>
          <w:tcPr>
            <w:tcW w:w="2016" w:type="dxa"/>
          </w:tcPr>
          <w:p w14:paraId="5ABE062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0.064</w:t>
            </w:r>
          </w:p>
        </w:tc>
        <w:tc>
          <w:tcPr>
            <w:tcW w:w="2016" w:type="dxa"/>
          </w:tcPr>
          <w:p w14:paraId="46FF768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0.514</w:t>
            </w:r>
          </w:p>
        </w:tc>
      </w:tr>
      <w:tr w:rsidR="007F7D86" w:rsidRPr="0062583E" w14:paraId="29108CC1" w14:textId="77777777" w:rsidTr="00142CBB">
        <w:tc>
          <w:tcPr>
            <w:tcW w:w="2016" w:type="dxa"/>
          </w:tcPr>
          <w:p w14:paraId="5166E6C9" w14:textId="13B8364A"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Religiosity</w:t>
            </w:r>
          </w:p>
        </w:tc>
        <w:tc>
          <w:tcPr>
            <w:tcW w:w="2016" w:type="dxa"/>
          </w:tcPr>
          <w:p w14:paraId="73B092F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0.242 (588)</w:t>
            </w:r>
          </w:p>
        </w:tc>
        <w:tc>
          <w:tcPr>
            <w:tcW w:w="2016" w:type="dxa"/>
          </w:tcPr>
          <w:p w14:paraId="580422A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0.104 (186)</w:t>
            </w:r>
          </w:p>
        </w:tc>
        <w:tc>
          <w:tcPr>
            <w:tcW w:w="2016" w:type="dxa"/>
          </w:tcPr>
          <w:p w14:paraId="31B1DDE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0.138</w:t>
            </w:r>
          </w:p>
        </w:tc>
        <w:tc>
          <w:tcPr>
            <w:tcW w:w="2016" w:type="dxa"/>
          </w:tcPr>
          <w:p w14:paraId="0F9A7EC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1.683</w:t>
            </w:r>
          </w:p>
        </w:tc>
        <w:tc>
          <w:tcPr>
            <w:tcW w:w="2016" w:type="dxa"/>
          </w:tcPr>
          <w:p w14:paraId="34FD361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0.092</w:t>
            </w:r>
          </w:p>
        </w:tc>
        <w:tc>
          <w:tcPr>
            <w:tcW w:w="2016" w:type="dxa"/>
          </w:tcPr>
          <w:p w14:paraId="7110B58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0.555</w:t>
            </w:r>
          </w:p>
        </w:tc>
      </w:tr>
      <w:tr w:rsidR="007F7D86" w:rsidRPr="0062583E" w14:paraId="295A0F9D" w14:textId="77777777" w:rsidTr="00142CBB">
        <w:tc>
          <w:tcPr>
            <w:tcW w:w="2016" w:type="dxa"/>
          </w:tcPr>
          <w:p w14:paraId="7AF48F1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NAIT</w:t>
            </w:r>
          </w:p>
        </w:tc>
        <w:tc>
          <w:tcPr>
            <w:tcW w:w="2016" w:type="dxa"/>
          </w:tcPr>
          <w:p w14:paraId="13217FE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0.348 (592)</w:t>
            </w:r>
          </w:p>
        </w:tc>
        <w:tc>
          <w:tcPr>
            <w:tcW w:w="2016" w:type="dxa"/>
          </w:tcPr>
          <w:p w14:paraId="07349D2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0.040 (186)</w:t>
            </w:r>
          </w:p>
        </w:tc>
        <w:tc>
          <w:tcPr>
            <w:tcW w:w="2016" w:type="dxa"/>
          </w:tcPr>
          <w:p w14:paraId="087DD20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0.308</w:t>
            </w:r>
          </w:p>
        </w:tc>
        <w:tc>
          <w:tcPr>
            <w:tcW w:w="2016" w:type="dxa"/>
          </w:tcPr>
          <w:p w14:paraId="5DEE85B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3.818</w:t>
            </w:r>
          </w:p>
        </w:tc>
        <w:tc>
          <w:tcPr>
            <w:tcW w:w="2016" w:type="dxa"/>
          </w:tcPr>
          <w:p w14:paraId="228BD7E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0.000</w:t>
            </w:r>
          </w:p>
        </w:tc>
        <w:tc>
          <w:tcPr>
            <w:tcW w:w="2016" w:type="dxa"/>
          </w:tcPr>
          <w:p w14:paraId="69E5A0E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0.001</w:t>
            </w:r>
          </w:p>
        </w:tc>
      </w:tr>
      <w:tr w:rsidR="007F7D86" w:rsidRPr="0062583E" w14:paraId="29AB0D07" w14:textId="77777777" w:rsidTr="00142CBB">
        <w:tc>
          <w:tcPr>
            <w:tcW w:w="2016" w:type="dxa"/>
          </w:tcPr>
          <w:p w14:paraId="7F15CA21" w14:textId="0CCBDCBB" w:rsidR="007F7D86"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AEQ</w:t>
            </w:r>
          </w:p>
        </w:tc>
        <w:tc>
          <w:tcPr>
            <w:tcW w:w="2016" w:type="dxa"/>
          </w:tcPr>
          <w:p w14:paraId="01F85AD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0.459 (592)</w:t>
            </w:r>
          </w:p>
        </w:tc>
        <w:tc>
          <w:tcPr>
            <w:tcW w:w="2016" w:type="dxa"/>
          </w:tcPr>
          <w:p w14:paraId="2FC281F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0.323 (186)</w:t>
            </w:r>
          </w:p>
        </w:tc>
        <w:tc>
          <w:tcPr>
            <w:tcW w:w="2016" w:type="dxa"/>
          </w:tcPr>
          <w:p w14:paraId="5400A49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0.136</w:t>
            </w:r>
          </w:p>
        </w:tc>
        <w:tc>
          <w:tcPr>
            <w:tcW w:w="2016" w:type="dxa"/>
          </w:tcPr>
          <w:p w14:paraId="37B8219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1.903</w:t>
            </w:r>
          </w:p>
        </w:tc>
        <w:tc>
          <w:tcPr>
            <w:tcW w:w="2016" w:type="dxa"/>
          </w:tcPr>
          <w:p w14:paraId="2DEE19D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0.057</w:t>
            </w:r>
          </w:p>
        </w:tc>
        <w:tc>
          <w:tcPr>
            <w:tcW w:w="2016" w:type="dxa"/>
          </w:tcPr>
          <w:p w14:paraId="2262217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0.513</w:t>
            </w:r>
          </w:p>
        </w:tc>
      </w:tr>
      <w:tr w:rsidR="007F7D86" w:rsidRPr="0062583E" w14:paraId="4963BA22" w14:textId="77777777" w:rsidTr="00142CBB">
        <w:tc>
          <w:tcPr>
            <w:tcW w:w="2016" w:type="dxa"/>
          </w:tcPr>
          <w:p w14:paraId="221F98D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DSES</w:t>
            </w:r>
          </w:p>
        </w:tc>
        <w:tc>
          <w:tcPr>
            <w:tcW w:w="2016" w:type="dxa"/>
          </w:tcPr>
          <w:p w14:paraId="31382F8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0.115 (592)</w:t>
            </w:r>
          </w:p>
        </w:tc>
        <w:tc>
          <w:tcPr>
            <w:tcW w:w="2016" w:type="dxa"/>
          </w:tcPr>
          <w:p w14:paraId="53840E5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0.104 (186)</w:t>
            </w:r>
          </w:p>
        </w:tc>
        <w:tc>
          <w:tcPr>
            <w:tcW w:w="2016" w:type="dxa"/>
          </w:tcPr>
          <w:p w14:paraId="0C26A6E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0.011</w:t>
            </w:r>
          </w:p>
        </w:tc>
        <w:tc>
          <w:tcPr>
            <w:tcW w:w="2016" w:type="dxa"/>
          </w:tcPr>
          <w:p w14:paraId="41DCAA9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0.132</w:t>
            </w:r>
          </w:p>
        </w:tc>
        <w:tc>
          <w:tcPr>
            <w:tcW w:w="2016" w:type="dxa"/>
          </w:tcPr>
          <w:p w14:paraId="4989BDD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0.895</w:t>
            </w:r>
          </w:p>
        </w:tc>
        <w:tc>
          <w:tcPr>
            <w:tcW w:w="2016" w:type="dxa"/>
          </w:tcPr>
          <w:p w14:paraId="4445EB6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10058C70" w14:textId="77777777" w:rsidTr="00142CBB">
        <w:tc>
          <w:tcPr>
            <w:tcW w:w="2016" w:type="dxa"/>
          </w:tcPr>
          <w:p w14:paraId="11E898A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Extraversion</w:t>
            </w:r>
          </w:p>
        </w:tc>
        <w:tc>
          <w:tcPr>
            <w:tcW w:w="2016" w:type="dxa"/>
          </w:tcPr>
          <w:p w14:paraId="2334DA2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-0.084 (592)</w:t>
            </w:r>
          </w:p>
        </w:tc>
        <w:tc>
          <w:tcPr>
            <w:tcW w:w="2016" w:type="dxa"/>
          </w:tcPr>
          <w:p w14:paraId="3DA2707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-0.025 (186)</w:t>
            </w:r>
          </w:p>
        </w:tc>
        <w:tc>
          <w:tcPr>
            <w:tcW w:w="2016" w:type="dxa"/>
          </w:tcPr>
          <w:p w14:paraId="1BC29FE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-0.059</w:t>
            </w:r>
          </w:p>
        </w:tc>
        <w:tc>
          <w:tcPr>
            <w:tcW w:w="2016" w:type="dxa"/>
          </w:tcPr>
          <w:p w14:paraId="147D9D7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-0.699</w:t>
            </w:r>
          </w:p>
        </w:tc>
        <w:tc>
          <w:tcPr>
            <w:tcW w:w="2016" w:type="dxa"/>
          </w:tcPr>
          <w:p w14:paraId="320DABD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0.484</w:t>
            </w:r>
          </w:p>
        </w:tc>
        <w:tc>
          <w:tcPr>
            <w:tcW w:w="2016" w:type="dxa"/>
          </w:tcPr>
          <w:p w14:paraId="5185AB3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6146DCF8" w14:textId="77777777" w:rsidTr="00142CBB">
        <w:tc>
          <w:tcPr>
            <w:tcW w:w="2016" w:type="dxa"/>
          </w:tcPr>
          <w:p w14:paraId="3FE94E0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Neuroticism</w:t>
            </w:r>
          </w:p>
        </w:tc>
        <w:tc>
          <w:tcPr>
            <w:tcW w:w="2016" w:type="dxa"/>
          </w:tcPr>
          <w:p w14:paraId="7464066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-0.002 (592)</w:t>
            </w:r>
          </w:p>
        </w:tc>
        <w:tc>
          <w:tcPr>
            <w:tcW w:w="2016" w:type="dxa"/>
          </w:tcPr>
          <w:p w14:paraId="3C55F09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0.112 (186)</w:t>
            </w:r>
          </w:p>
        </w:tc>
        <w:tc>
          <w:tcPr>
            <w:tcW w:w="2016" w:type="dxa"/>
          </w:tcPr>
          <w:p w14:paraId="47FC793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-0.114</w:t>
            </w:r>
          </w:p>
        </w:tc>
        <w:tc>
          <w:tcPr>
            <w:tcW w:w="2016" w:type="dxa"/>
          </w:tcPr>
          <w:p w14:paraId="3BC25BE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-1.353</w:t>
            </w:r>
          </w:p>
        </w:tc>
        <w:tc>
          <w:tcPr>
            <w:tcW w:w="2016" w:type="dxa"/>
          </w:tcPr>
          <w:p w14:paraId="2A4CF74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0.176</w:t>
            </w:r>
          </w:p>
        </w:tc>
        <w:tc>
          <w:tcPr>
            <w:tcW w:w="2016" w:type="dxa"/>
          </w:tcPr>
          <w:p w14:paraId="65B80FE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0.881</w:t>
            </w:r>
          </w:p>
        </w:tc>
      </w:tr>
      <w:tr w:rsidR="007F7D86" w:rsidRPr="0062583E" w14:paraId="52CB308A" w14:textId="77777777" w:rsidTr="00142CBB">
        <w:tc>
          <w:tcPr>
            <w:tcW w:w="2016" w:type="dxa"/>
          </w:tcPr>
          <w:p w14:paraId="7697FDF1" w14:textId="03F7FC7C"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Narcissism</w:t>
            </w:r>
          </w:p>
        </w:tc>
        <w:tc>
          <w:tcPr>
            <w:tcW w:w="2016" w:type="dxa"/>
          </w:tcPr>
          <w:p w14:paraId="3FF5FD5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0.202 (592)</w:t>
            </w:r>
          </w:p>
        </w:tc>
        <w:tc>
          <w:tcPr>
            <w:tcW w:w="2016" w:type="dxa"/>
          </w:tcPr>
          <w:p w14:paraId="5B03BC2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0.050 (186)</w:t>
            </w:r>
          </w:p>
        </w:tc>
        <w:tc>
          <w:tcPr>
            <w:tcW w:w="2016" w:type="dxa"/>
          </w:tcPr>
          <w:p w14:paraId="3956190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0.152</w:t>
            </w:r>
          </w:p>
        </w:tc>
        <w:tc>
          <w:tcPr>
            <w:tcW w:w="2016" w:type="dxa"/>
          </w:tcPr>
          <w:p w14:paraId="370C15B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1.829</w:t>
            </w:r>
          </w:p>
        </w:tc>
        <w:tc>
          <w:tcPr>
            <w:tcW w:w="2016" w:type="dxa"/>
          </w:tcPr>
          <w:p w14:paraId="65A9C8F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0.067</w:t>
            </w:r>
          </w:p>
        </w:tc>
        <w:tc>
          <w:tcPr>
            <w:tcW w:w="2016" w:type="dxa"/>
          </w:tcPr>
          <w:p w14:paraId="3D8FDAD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0.514</w:t>
            </w:r>
          </w:p>
        </w:tc>
      </w:tr>
      <w:tr w:rsidR="007F7D86" w:rsidRPr="0062583E" w14:paraId="36A09BE0" w14:textId="77777777" w:rsidTr="00142CBB">
        <w:tc>
          <w:tcPr>
            <w:tcW w:w="2016" w:type="dxa"/>
          </w:tcPr>
          <w:p w14:paraId="5811EE15" w14:textId="2057C567"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NFCS-15</w:t>
            </w:r>
          </w:p>
        </w:tc>
        <w:tc>
          <w:tcPr>
            <w:tcW w:w="2016" w:type="dxa"/>
          </w:tcPr>
          <w:p w14:paraId="42E76E3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0.202 (592)</w:t>
            </w:r>
          </w:p>
        </w:tc>
        <w:tc>
          <w:tcPr>
            <w:tcW w:w="2016" w:type="dxa"/>
          </w:tcPr>
          <w:p w14:paraId="437B7AC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0.125 (186)</w:t>
            </w:r>
          </w:p>
        </w:tc>
        <w:tc>
          <w:tcPr>
            <w:tcW w:w="2016" w:type="dxa"/>
          </w:tcPr>
          <w:p w14:paraId="732340B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0.077</w:t>
            </w:r>
          </w:p>
        </w:tc>
        <w:tc>
          <w:tcPr>
            <w:tcW w:w="2016" w:type="dxa"/>
          </w:tcPr>
          <w:p w14:paraId="2A75E34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0.935</w:t>
            </w:r>
          </w:p>
        </w:tc>
        <w:tc>
          <w:tcPr>
            <w:tcW w:w="2016" w:type="dxa"/>
          </w:tcPr>
          <w:p w14:paraId="079CE2F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0.350</w:t>
            </w:r>
          </w:p>
        </w:tc>
        <w:tc>
          <w:tcPr>
            <w:tcW w:w="2016" w:type="dxa"/>
          </w:tcPr>
          <w:p w14:paraId="28BB5B0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bl>
    <w:p w14:paraId="4A88A2E9" w14:textId="07E68BF4" w:rsidR="007F7D86" w:rsidRPr="0062583E" w:rsidRDefault="00142CBB" w:rsidP="0062583E">
      <w:pPr>
        <w:spacing w:line="480" w:lineRule="auto"/>
        <w:rPr>
          <w:rFonts w:ascii="Times New Roman" w:hAnsi="Times New Roman" w:cs="Times New Roman"/>
          <w:lang w:val="en-GB"/>
        </w:rPr>
      </w:pPr>
      <w:r w:rsidRPr="0062583E">
        <w:rPr>
          <w:rStyle w:val="Strong"/>
          <w:rFonts w:ascii="Times New Roman" w:hAnsi="Times New Roman" w:cs="Times New Roman"/>
          <w:b w:val="0"/>
          <w:bCs w:val="0"/>
          <w:i/>
          <w:iCs/>
          <w:lang w:val="en-GB"/>
        </w:rPr>
        <w:t>Note</w:t>
      </w:r>
      <w:r w:rsidRPr="0062583E">
        <w:rPr>
          <w:rStyle w:val="Strong"/>
          <w:rFonts w:ascii="Times New Roman" w:hAnsi="Times New Roman" w:cs="Times New Roman"/>
          <w:lang w:val="en-GB"/>
        </w:rPr>
        <w:t>.</w:t>
      </w:r>
      <w:r w:rsidRPr="0062583E">
        <w:rPr>
          <w:rFonts w:ascii="Times New Roman" w:hAnsi="Times New Roman" w:cs="Times New Roman"/>
          <w:lang w:val="en-GB"/>
        </w:rPr>
        <w:t xml:space="preserve">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zero-order Pearson correlation in the Orthodox subgroup;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zero-order Pearson correlation in the non-Orthodox subgroup. </w:t>
      </w:r>
      <w:r w:rsidR="0049576D" w:rsidRPr="0062583E">
        <w:rPr>
          <w:rStyle w:val="Emphasis"/>
          <w:rFonts w:ascii="Times New Roman" w:hAnsi="Times New Roman" w:cs="Times New Roman"/>
          <w:lang w:val="en-GB"/>
        </w:rPr>
        <w:t>N</w:t>
      </w:r>
      <w:r w:rsidR="0049576D" w:rsidRPr="0062583E">
        <w:rPr>
          <w:rFonts w:ascii="Times New Roman" w:hAnsi="Times New Roman" w:cs="Times New Roman"/>
          <w:lang w:val="en-GB"/>
        </w:rPr>
        <w:t xml:space="preserve"> denotes the subgroup sample size used for the correlation. </w:t>
      </w:r>
      <w:proofErr w:type="spellStart"/>
      <w:r w:rsidR="0049576D" w:rsidRPr="0062583E">
        <w:rPr>
          <w:rFonts w:ascii="Times New Roman" w:hAnsi="Times New Roman" w:cs="Times New Roman"/>
          <w:lang w:val="en-GB"/>
        </w:rPr>
        <w:t>Δ</w:t>
      </w:r>
      <w:r w:rsidR="0049576D" w:rsidRPr="0062583E">
        <w:rPr>
          <w:rStyle w:val="Emphasis"/>
          <w:rFonts w:ascii="Times New Roman" w:hAnsi="Times New Roman" w:cs="Times New Roman"/>
          <w:lang w:val="en-GB"/>
        </w:rPr>
        <w:t>r</w:t>
      </w:r>
      <w:proofErr w:type="spellEnd"/>
      <w:r w:rsidR="0049576D" w:rsidRPr="0062583E">
        <w:rPr>
          <w:rFonts w:ascii="Times New Roman" w:hAnsi="Times New Roman" w:cs="Times New Roman"/>
          <w:lang w:val="en-GB"/>
        </w:rPr>
        <w:t xml:space="preserve"> = difference in correlations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 Fisher </w:t>
      </w:r>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-to-</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statistic for the difference between independent correlations.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 two-tailed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for the Fisher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w:t>
      </w:r>
      <w:proofErr w:type="spellStart"/>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Holm</w:t>
      </w:r>
      <w:proofErr w:type="spellEnd"/>
      <w:r w:rsidR="0049576D" w:rsidRPr="0062583E">
        <w:rPr>
          <w:rFonts w:ascii="Times New Roman" w:hAnsi="Times New Roman" w:cs="Times New Roman"/>
          <w:lang w:val="en-GB"/>
        </w:rPr>
        <w:t xml:space="preserve"> = Holm–Bonferroni adjusted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controlling the familywise error rate within each FES dimension (row block). Orth = Orthodox; </w:t>
      </w:r>
      <w:proofErr w:type="spellStart"/>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non-Orthodox.</w:t>
      </w:r>
      <w:r w:rsidR="007F7D86" w:rsidRPr="0062583E">
        <w:rPr>
          <w:rFonts w:ascii="Times New Roman" w:hAnsi="Times New Roman" w:cs="Times New Roman"/>
          <w:lang w:val="en-GB"/>
        </w:rPr>
        <w:br w:type="page"/>
      </w:r>
    </w:p>
    <w:p w14:paraId="76DEA9D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b/>
          <w:lang w:val="en-GB"/>
        </w:rPr>
        <w:lastRenderedPageBreak/>
        <w:t>Spiritual–Transformative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39"/>
        <w:gridCol w:w="1881"/>
        <w:gridCol w:w="1829"/>
        <w:gridCol w:w="1829"/>
        <w:gridCol w:w="1829"/>
        <w:gridCol w:w="1854"/>
      </w:tblGrid>
      <w:tr w:rsidR="007F7D86" w:rsidRPr="0062583E" w14:paraId="137F5245" w14:textId="77777777" w:rsidTr="00142CBB">
        <w:tc>
          <w:tcPr>
            <w:tcW w:w="2016" w:type="dxa"/>
            <w:tcBorders>
              <w:bottom w:val="single" w:sz="4" w:space="0" w:color="auto"/>
            </w:tcBorders>
          </w:tcPr>
          <w:p w14:paraId="5727B90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Variable</w:t>
            </w:r>
          </w:p>
        </w:tc>
        <w:tc>
          <w:tcPr>
            <w:tcW w:w="2016" w:type="dxa"/>
            <w:tcBorders>
              <w:bottom w:val="single" w:sz="4" w:space="0" w:color="auto"/>
            </w:tcBorders>
          </w:tcPr>
          <w:p w14:paraId="29F367C4"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79E09295"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r_NonOrth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376449CD"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Δr</w:t>
            </w:r>
            <w:proofErr w:type="spellEnd"/>
          </w:p>
        </w:tc>
        <w:tc>
          <w:tcPr>
            <w:tcW w:w="2016" w:type="dxa"/>
            <w:tcBorders>
              <w:bottom w:val="single" w:sz="4" w:space="0" w:color="auto"/>
            </w:tcBorders>
          </w:tcPr>
          <w:p w14:paraId="1D70181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z</w:t>
            </w:r>
          </w:p>
        </w:tc>
        <w:tc>
          <w:tcPr>
            <w:tcW w:w="2016" w:type="dxa"/>
            <w:tcBorders>
              <w:bottom w:val="single" w:sz="4" w:space="0" w:color="auto"/>
            </w:tcBorders>
          </w:tcPr>
          <w:p w14:paraId="7057E87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p</w:t>
            </w:r>
          </w:p>
        </w:tc>
        <w:tc>
          <w:tcPr>
            <w:tcW w:w="2016" w:type="dxa"/>
            <w:tcBorders>
              <w:bottom w:val="single" w:sz="4" w:space="0" w:color="auto"/>
            </w:tcBorders>
          </w:tcPr>
          <w:p w14:paraId="777D0D97"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p_Holm</w:t>
            </w:r>
            <w:proofErr w:type="spellEnd"/>
          </w:p>
        </w:tc>
      </w:tr>
      <w:tr w:rsidR="007F7D86" w:rsidRPr="0062583E" w14:paraId="2AA861CF" w14:textId="77777777" w:rsidTr="00142CBB">
        <w:tc>
          <w:tcPr>
            <w:tcW w:w="2016" w:type="dxa"/>
            <w:tcBorders>
              <w:top w:val="single" w:sz="4" w:space="0" w:color="auto"/>
              <w:bottom w:val="nil"/>
            </w:tcBorders>
          </w:tcPr>
          <w:p w14:paraId="1683D0A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Gender</w:t>
            </w:r>
          </w:p>
        </w:tc>
        <w:tc>
          <w:tcPr>
            <w:tcW w:w="2016" w:type="dxa"/>
            <w:tcBorders>
              <w:top w:val="single" w:sz="4" w:space="0" w:color="auto"/>
              <w:bottom w:val="nil"/>
            </w:tcBorders>
          </w:tcPr>
          <w:p w14:paraId="59E830E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0.043 (592)</w:t>
            </w:r>
          </w:p>
        </w:tc>
        <w:tc>
          <w:tcPr>
            <w:tcW w:w="2016" w:type="dxa"/>
            <w:tcBorders>
              <w:top w:val="single" w:sz="4" w:space="0" w:color="auto"/>
              <w:bottom w:val="nil"/>
            </w:tcBorders>
          </w:tcPr>
          <w:p w14:paraId="3BA88AB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0.108 (186)</w:t>
            </w:r>
          </w:p>
        </w:tc>
        <w:tc>
          <w:tcPr>
            <w:tcW w:w="2016" w:type="dxa"/>
            <w:tcBorders>
              <w:top w:val="single" w:sz="4" w:space="0" w:color="auto"/>
              <w:bottom w:val="nil"/>
            </w:tcBorders>
          </w:tcPr>
          <w:p w14:paraId="4BDDAFC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-0.065</w:t>
            </w:r>
          </w:p>
        </w:tc>
        <w:tc>
          <w:tcPr>
            <w:tcW w:w="2016" w:type="dxa"/>
            <w:tcBorders>
              <w:top w:val="single" w:sz="4" w:space="0" w:color="auto"/>
              <w:bottom w:val="nil"/>
            </w:tcBorders>
          </w:tcPr>
          <w:p w14:paraId="12AD01F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-0.773</w:t>
            </w:r>
          </w:p>
        </w:tc>
        <w:tc>
          <w:tcPr>
            <w:tcW w:w="2016" w:type="dxa"/>
            <w:tcBorders>
              <w:top w:val="single" w:sz="4" w:space="0" w:color="auto"/>
              <w:bottom w:val="nil"/>
            </w:tcBorders>
          </w:tcPr>
          <w:p w14:paraId="1232368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0.440</w:t>
            </w:r>
          </w:p>
        </w:tc>
        <w:tc>
          <w:tcPr>
            <w:tcW w:w="2016" w:type="dxa"/>
            <w:tcBorders>
              <w:top w:val="single" w:sz="4" w:space="0" w:color="auto"/>
              <w:bottom w:val="nil"/>
            </w:tcBorders>
          </w:tcPr>
          <w:p w14:paraId="2B63B1C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29A72673" w14:textId="77777777" w:rsidTr="00142CBB">
        <w:tc>
          <w:tcPr>
            <w:tcW w:w="2016" w:type="dxa"/>
            <w:tcBorders>
              <w:top w:val="nil"/>
            </w:tcBorders>
          </w:tcPr>
          <w:p w14:paraId="18BD0A5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Age</w:t>
            </w:r>
          </w:p>
        </w:tc>
        <w:tc>
          <w:tcPr>
            <w:tcW w:w="2016" w:type="dxa"/>
            <w:tcBorders>
              <w:top w:val="nil"/>
            </w:tcBorders>
          </w:tcPr>
          <w:p w14:paraId="27431BD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0.042 (592)</w:t>
            </w:r>
          </w:p>
        </w:tc>
        <w:tc>
          <w:tcPr>
            <w:tcW w:w="2016" w:type="dxa"/>
            <w:tcBorders>
              <w:top w:val="nil"/>
            </w:tcBorders>
          </w:tcPr>
          <w:p w14:paraId="548F548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-0.005 (186)</w:t>
            </w:r>
          </w:p>
        </w:tc>
        <w:tc>
          <w:tcPr>
            <w:tcW w:w="2016" w:type="dxa"/>
            <w:tcBorders>
              <w:top w:val="nil"/>
            </w:tcBorders>
          </w:tcPr>
          <w:p w14:paraId="19AAA7F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0.047</w:t>
            </w:r>
          </w:p>
        </w:tc>
        <w:tc>
          <w:tcPr>
            <w:tcW w:w="2016" w:type="dxa"/>
            <w:tcBorders>
              <w:top w:val="nil"/>
            </w:tcBorders>
          </w:tcPr>
          <w:p w14:paraId="42F9ADC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0.556</w:t>
            </w:r>
          </w:p>
        </w:tc>
        <w:tc>
          <w:tcPr>
            <w:tcW w:w="2016" w:type="dxa"/>
            <w:tcBorders>
              <w:top w:val="nil"/>
            </w:tcBorders>
          </w:tcPr>
          <w:p w14:paraId="7F8C945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0.578</w:t>
            </w:r>
          </w:p>
        </w:tc>
        <w:tc>
          <w:tcPr>
            <w:tcW w:w="2016" w:type="dxa"/>
            <w:tcBorders>
              <w:top w:val="nil"/>
            </w:tcBorders>
          </w:tcPr>
          <w:p w14:paraId="4F23C0C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17EC85B3" w14:textId="77777777" w:rsidTr="00142CBB">
        <w:tc>
          <w:tcPr>
            <w:tcW w:w="2016" w:type="dxa"/>
          </w:tcPr>
          <w:p w14:paraId="0C7ADE4D" w14:textId="3B4E305F"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Education level</w:t>
            </w:r>
          </w:p>
        </w:tc>
        <w:tc>
          <w:tcPr>
            <w:tcW w:w="2016" w:type="dxa"/>
          </w:tcPr>
          <w:p w14:paraId="60AEDF4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0.078 (592)</w:t>
            </w:r>
          </w:p>
        </w:tc>
        <w:tc>
          <w:tcPr>
            <w:tcW w:w="2016" w:type="dxa"/>
          </w:tcPr>
          <w:p w14:paraId="2FB78BB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0.156 (186)</w:t>
            </w:r>
          </w:p>
        </w:tc>
        <w:tc>
          <w:tcPr>
            <w:tcW w:w="2016" w:type="dxa"/>
          </w:tcPr>
          <w:p w14:paraId="2F76DF4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-0.078</w:t>
            </w:r>
          </w:p>
        </w:tc>
        <w:tc>
          <w:tcPr>
            <w:tcW w:w="2016" w:type="dxa"/>
          </w:tcPr>
          <w:p w14:paraId="7E60F97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-0.935</w:t>
            </w:r>
          </w:p>
        </w:tc>
        <w:tc>
          <w:tcPr>
            <w:tcW w:w="2016" w:type="dxa"/>
          </w:tcPr>
          <w:p w14:paraId="695027E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0.350</w:t>
            </w:r>
          </w:p>
        </w:tc>
        <w:tc>
          <w:tcPr>
            <w:tcW w:w="2016" w:type="dxa"/>
          </w:tcPr>
          <w:p w14:paraId="431857C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08A9654C" w14:textId="77777777" w:rsidTr="00142CBB">
        <w:tc>
          <w:tcPr>
            <w:tcW w:w="2016" w:type="dxa"/>
          </w:tcPr>
          <w:p w14:paraId="67D1E909" w14:textId="3FBCE8C9"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Religiosity</w:t>
            </w:r>
          </w:p>
        </w:tc>
        <w:tc>
          <w:tcPr>
            <w:tcW w:w="2016" w:type="dxa"/>
          </w:tcPr>
          <w:p w14:paraId="7AE5E34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0.417 (588)</w:t>
            </w:r>
          </w:p>
        </w:tc>
        <w:tc>
          <w:tcPr>
            <w:tcW w:w="2016" w:type="dxa"/>
          </w:tcPr>
          <w:p w14:paraId="604CC89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0.112 (186)</w:t>
            </w:r>
          </w:p>
        </w:tc>
        <w:tc>
          <w:tcPr>
            <w:tcW w:w="2016" w:type="dxa"/>
          </w:tcPr>
          <w:p w14:paraId="7CB788A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0.305</w:t>
            </w:r>
          </w:p>
        </w:tc>
        <w:tc>
          <w:tcPr>
            <w:tcW w:w="2016" w:type="dxa"/>
          </w:tcPr>
          <w:p w14:paraId="2801E23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3.915</w:t>
            </w:r>
          </w:p>
        </w:tc>
        <w:tc>
          <w:tcPr>
            <w:tcW w:w="2016" w:type="dxa"/>
          </w:tcPr>
          <w:p w14:paraId="6B50C59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0.000</w:t>
            </w:r>
          </w:p>
        </w:tc>
        <w:tc>
          <w:tcPr>
            <w:tcW w:w="2016" w:type="dxa"/>
          </w:tcPr>
          <w:p w14:paraId="14B897E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0.001</w:t>
            </w:r>
          </w:p>
        </w:tc>
      </w:tr>
      <w:tr w:rsidR="007F7D86" w:rsidRPr="0062583E" w14:paraId="5AC57BAD" w14:textId="77777777" w:rsidTr="00142CBB">
        <w:tc>
          <w:tcPr>
            <w:tcW w:w="2016" w:type="dxa"/>
          </w:tcPr>
          <w:p w14:paraId="659FD44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NAIT</w:t>
            </w:r>
          </w:p>
        </w:tc>
        <w:tc>
          <w:tcPr>
            <w:tcW w:w="2016" w:type="dxa"/>
          </w:tcPr>
          <w:p w14:paraId="3FA0509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0.406 (592)</w:t>
            </w:r>
          </w:p>
        </w:tc>
        <w:tc>
          <w:tcPr>
            <w:tcW w:w="2016" w:type="dxa"/>
          </w:tcPr>
          <w:p w14:paraId="0440505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0.079 (186)</w:t>
            </w:r>
          </w:p>
        </w:tc>
        <w:tc>
          <w:tcPr>
            <w:tcW w:w="2016" w:type="dxa"/>
          </w:tcPr>
          <w:p w14:paraId="3256651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0.327</w:t>
            </w:r>
          </w:p>
        </w:tc>
        <w:tc>
          <w:tcPr>
            <w:tcW w:w="2016" w:type="dxa"/>
          </w:tcPr>
          <w:p w14:paraId="3770A3C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4.155</w:t>
            </w:r>
          </w:p>
        </w:tc>
        <w:tc>
          <w:tcPr>
            <w:tcW w:w="2016" w:type="dxa"/>
          </w:tcPr>
          <w:p w14:paraId="7748F31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0.000</w:t>
            </w:r>
          </w:p>
        </w:tc>
        <w:tc>
          <w:tcPr>
            <w:tcW w:w="2016" w:type="dxa"/>
          </w:tcPr>
          <w:p w14:paraId="44A3CB9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0.000</w:t>
            </w:r>
          </w:p>
        </w:tc>
      </w:tr>
      <w:tr w:rsidR="007F7D86" w:rsidRPr="0062583E" w14:paraId="0A00CE14" w14:textId="77777777" w:rsidTr="00142CBB">
        <w:tc>
          <w:tcPr>
            <w:tcW w:w="2016" w:type="dxa"/>
          </w:tcPr>
          <w:p w14:paraId="65267B4E" w14:textId="359A41AA" w:rsidR="007F7D86"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AEQ</w:t>
            </w:r>
          </w:p>
        </w:tc>
        <w:tc>
          <w:tcPr>
            <w:tcW w:w="2016" w:type="dxa"/>
          </w:tcPr>
          <w:p w14:paraId="105548E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0.406 (592)</w:t>
            </w:r>
          </w:p>
        </w:tc>
        <w:tc>
          <w:tcPr>
            <w:tcW w:w="2016" w:type="dxa"/>
          </w:tcPr>
          <w:p w14:paraId="32DAE9D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0.352 (186)</w:t>
            </w:r>
          </w:p>
        </w:tc>
        <w:tc>
          <w:tcPr>
            <w:tcW w:w="2016" w:type="dxa"/>
          </w:tcPr>
          <w:p w14:paraId="134A874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0.054</w:t>
            </w:r>
          </w:p>
        </w:tc>
        <w:tc>
          <w:tcPr>
            <w:tcW w:w="2016" w:type="dxa"/>
          </w:tcPr>
          <w:p w14:paraId="2D334C1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0.745</w:t>
            </w:r>
          </w:p>
        </w:tc>
        <w:tc>
          <w:tcPr>
            <w:tcW w:w="2016" w:type="dxa"/>
          </w:tcPr>
          <w:p w14:paraId="23F9C2E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0.456</w:t>
            </w:r>
          </w:p>
        </w:tc>
        <w:tc>
          <w:tcPr>
            <w:tcW w:w="2016" w:type="dxa"/>
          </w:tcPr>
          <w:p w14:paraId="3FB7D20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0D952B4F" w14:textId="77777777" w:rsidTr="00142CBB">
        <w:tc>
          <w:tcPr>
            <w:tcW w:w="2016" w:type="dxa"/>
          </w:tcPr>
          <w:p w14:paraId="5BEE9AF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DSES</w:t>
            </w:r>
          </w:p>
        </w:tc>
        <w:tc>
          <w:tcPr>
            <w:tcW w:w="2016" w:type="dxa"/>
          </w:tcPr>
          <w:p w14:paraId="6BBB334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0.091 (592)</w:t>
            </w:r>
          </w:p>
        </w:tc>
        <w:tc>
          <w:tcPr>
            <w:tcW w:w="2016" w:type="dxa"/>
          </w:tcPr>
          <w:p w14:paraId="07AAB37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0.082 (186)</w:t>
            </w:r>
          </w:p>
        </w:tc>
        <w:tc>
          <w:tcPr>
            <w:tcW w:w="2016" w:type="dxa"/>
          </w:tcPr>
          <w:p w14:paraId="3AB4789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0.009</w:t>
            </w:r>
          </w:p>
        </w:tc>
        <w:tc>
          <w:tcPr>
            <w:tcW w:w="2016" w:type="dxa"/>
          </w:tcPr>
          <w:p w14:paraId="3882D27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0.107</w:t>
            </w:r>
          </w:p>
        </w:tc>
        <w:tc>
          <w:tcPr>
            <w:tcW w:w="2016" w:type="dxa"/>
          </w:tcPr>
          <w:p w14:paraId="0DD1972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0.915</w:t>
            </w:r>
          </w:p>
        </w:tc>
        <w:tc>
          <w:tcPr>
            <w:tcW w:w="2016" w:type="dxa"/>
          </w:tcPr>
          <w:p w14:paraId="3CA1285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411F9C7A" w14:textId="77777777" w:rsidTr="00142CBB">
        <w:tc>
          <w:tcPr>
            <w:tcW w:w="2016" w:type="dxa"/>
          </w:tcPr>
          <w:p w14:paraId="2EAB34C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Extraversion</w:t>
            </w:r>
          </w:p>
        </w:tc>
        <w:tc>
          <w:tcPr>
            <w:tcW w:w="2016" w:type="dxa"/>
          </w:tcPr>
          <w:p w14:paraId="791500F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-0.116 (592)</w:t>
            </w:r>
          </w:p>
        </w:tc>
        <w:tc>
          <w:tcPr>
            <w:tcW w:w="2016" w:type="dxa"/>
          </w:tcPr>
          <w:p w14:paraId="35D3374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-0.040 (186)</w:t>
            </w:r>
          </w:p>
        </w:tc>
        <w:tc>
          <w:tcPr>
            <w:tcW w:w="2016" w:type="dxa"/>
          </w:tcPr>
          <w:p w14:paraId="02FBC0E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-0.076</w:t>
            </w:r>
          </w:p>
        </w:tc>
        <w:tc>
          <w:tcPr>
            <w:tcW w:w="2016" w:type="dxa"/>
          </w:tcPr>
          <w:p w14:paraId="0F246DA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-0.904</w:t>
            </w:r>
          </w:p>
        </w:tc>
        <w:tc>
          <w:tcPr>
            <w:tcW w:w="2016" w:type="dxa"/>
          </w:tcPr>
          <w:p w14:paraId="038EA22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0.366</w:t>
            </w:r>
          </w:p>
        </w:tc>
        <w:tc>
          <w:tcPr>
            <w:tcW w:w="2016" w:type="dxa"/>
          </w:tcPr>
          <w:p w14:paraId="11F00C9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06C458D4" w14:textId="77777777" w:rsidTr="00142CBB">
        <w:tc>
          <w:tcPr>
            <w:tcW w:w="2016" w:type="dxa"/>
          </w:tcPr>
          <w:p w14:paraId="74C2C0D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Neuroticism</w:t>
            </w:r>
          </w:p>
        </w:tc>
        <w:tc>
          <w:tcPr>
            <w:tcW w:w="2016" w:type="dxa"/>
          </w:tcPr>
          <w:p w14:paraId="6E6C239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0.030 (592)</w:t>
            </w:r>
          </w:p>
        </w:tc>
        <w:tc>
          <w:tcPr>
            <w:tcW w:w="2016" w:type="dxa"/>
          </w:tcPr>
          <w:p w14:paraId="459E0F8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0.108 (186)</w:t>
            </w:r>
          </w:p>
        </w:tc>
        <w:tc>
          <w:tcPr>
            <w:tcW w:w="2016" w:type="dxa"/>
          </w:tcPr>
          <w:p w14:paraId="5BC6866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-0.078</w:t>
            </w:r>
          </w:p>
        </w:tc>
        <w:tc>
          <w:tcPr>
            <w:tcW w:w="2016" w:type="dxa"/>
          </w:tcPr>
          <w:p w14:paraId="6A1E3D5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-0.927</w:t>
            </w:r>
          </w:p>
        </w:tc>
        <w:tc>
          <w:tcPr>
            <w:tcW w:w="2016" w:type="dxa"/>
          </w:tcPr>
          <w:p w14:paraId="2524D18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0.354</w:t>
            </w:r>
          </w:p>
        </w:tc>
        <w:tc>
          <w:tcPr>
            <w:tcW w:w="2016" w:type="dxa"/>
          </w:tcPr>
          <w:p w14:paraId="10862EF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6EBD51F2" w14:textId="77777777" w:rsidTr="00142CBB">
        <w:tc>
          <w:tcPr>
            <w:tcW w:w="2016" w:type="dxa"/>
          </w:tcPr>
          <w:p w14:paraId="35907F1A" w14:textId="536A2DC5"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Narcissism</w:t>
            </w:r>
          </w:p>
        </w:tc>
        <w:tc>
          <w:tcPr>
            <w:tcW w:w="2016" w:type="dxa"/>
          </w:tcPr>
          <w:p w14:paraId="0368EA3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0.265 (592)</w:t>
            </w:r>
          </w:p>
        </w:tc>
        <w:tc>
          <w:tcPr>
            <w:tcW w:w="2016" w:type="dxa"/>
          </w:tcPr>
          <w:p w14:paraId="6AEE8E7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0.002 (186)</w:t>
            </w:r>
          </w:p>
        </w:tc>
        <w:tc>
          <w:tcPr>
            <w:tcW w:w="2016" w:type="dxa"/>
          </w:tcPr>
          <w:p w14:paraId="5CDCF59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0.263</w:t>
            </w:r>
          </w:p>
        </w:tc>
        <w:tc>
          <w:tcPr>
            <w:tcW w:w="2016" w:type="dxa"/>
          </w:tcPr>
          <w:p w14:paraId="23C6E49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3.184</w:t>
            </w:r>
          </w:p>
        </w:tc>
        <w:tc>
          <w:tcPr>
            <w:tcW w:w="2016" w:type="dxa"/>
          </w:tcPr>
          <w:p w14:paraId="203C784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0.001</w:t>
            </w:r>
          </w:p>
        </w:tc>
        <w:tc>
          <w:tcPr>
            <w:tcW w:w="2016" w:type="dxa"/>
          </w:tcPr>
          <w:p w14:paraId="4ADF2C8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0.013</w:t>
            </w:r>
          </w:p>
        </w:tc>
      </w:tr>
      <w:tr w:rsidR="007F7D86" w:rsidRPr="0062583E" w14:paraId="123058B0" w14:textId="77777777" w:rsidTr="00142CBB">
        <w:tc>
          <w:tcPr>
            <w:tcW w:w="2016" w:type="dxa"/>
          </w:tcPr>
          <w:p w14:paraId="6FFDB59C" w14:textId="52F58E80"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NFCS-15</w:t>
            </w:r>
          </w:p>
        </w:tc>
        <w:tc>
          <w:tcPr>
            <w:tcW w:w="2016" w:type="dxa"/>
          </w:tcPr>
          <w:p w14:paraId="732D15E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0.265 (592)</w:t>
            </w:r>
          </w:p>
        </w:tc>
        <w:tc>
          <w:tcPr>
            <w:tcW w:w="2016" w:type="dxa"/>
          </w:tcPr>
          <w:p w14:paraId="23AD74D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0.068 (186)</w:t>
            </w:r>
          </w:p>
        </w:tc>
        <w:tc>
          <w:tcPr>
            <w:tcW w:w="2016" w:type="dxa"/>
          </w:tcPr>
          <w:p w14:paraId="5067373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0.197</w:t>
            </w:r>
          </w:p>
        </w:tc>
        <w:tc>
          <w:tcPr>
            <w:tcW w:w="2016" w:type="dxa"/>
          </w:tcPr>
          <w:p w14:paraId="22BD0E4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2.403</w:t>
            </w:r>
          </w:p>
        </w:tc>
        <w:tc>
          <w:tcPr>
            <w:tcW w:w="2016" w:type="dxa"/>
          </w:tcPr>
          <w:p w14:paraId="49DA35A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0.016</w:t>
            </w:r>
          </w:p>
        </w:tc>
        <w:tc>
          <w:tcPr>
            <w:tcW w:w="2016" w:type="dxa"/>
          </w:tcPr>
          <w:p w14:paraId="534827E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0.130</w:t>
            </w:r>
          </w:p>
        </w:tc>
      </w:tr>
    </w:tbl>
    <w:p w14:paraId="749B3C1B" w14:textId="6763E214" w:rsidR="00536B00" w:rsidRPr="0062583E" w:rsidRDefault="00142CBB" w:rsidP="0062583E">
      <w:pPr>
        <w:spacing w:line="480" w:lineRule="auto"/>
        <w:rPr>
          <w:rFonts w:ascii="Times New Roman" w:hAnsi="Times New Roman" w:cs="Times New Roman"/>
          <w:lang w:val="en-GB"/>
        </w:rPr>
      </w:pPr>
      <w:r w:rsidRPr="0062583E">
        <w:rPr>
          <w:rStyle w:val="Strong"/>
          <w:rFonts w:ascii="Times New Roman" w:hAnsi="Times New Roman" w:cs="Times New Roman"/>
          <w:b w:val="0"/>
          <w:bCs w:val="0"/>
          <w:i/>
          <w:iCs/>
          <w:lang w:val="en-GB"/>
        </w:rPr>
        <w:t>Note</w:t>
      </w:r>
      <w:r w:rsidR="0049576D" w:rsidRPr="0062583E">
        <w:rPr>
          <w:rFonts w:ascii="Times New Roman" w:hAnsi="Times New Roman" w:cs="Times New Roman"/>
          <w:lang w:val="en-GB"/>
        </w:rPr>
        <w:t xml:space="preserve">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zero-order Pearson correlation in the Orthodox subgroup;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zero-order Pearson correlation in the non-Orthodox subgroup. </w:t>
      </w:r>
      <w:r w:rsidR="0049576D" w:rsidRPr="0062583E">
        <w:rPr>
          <w:rStyle w:val="Emphasis"/>
          <w:rFonts w:ascii="Times New Roman" w:hAnsi="Times New Roman" w:cs="Times New Roman"/>
          <w:lang w:val="en-GB"/>
        </w:rPr>
        <w:t>N</w:t>
      </w:r>
      <w:r w:rsidR="0049576D" w:rsidRPr="0062583E">
        <w:rPr>
          <w:rFonts w:ascii="Times New Roman" w:hAnsi="Times New Roman" w:cs="Times New Roman"/>
          <w:lang w:val="en-GB"/>
        </w:rPr>
        <w:t xml:space="preserve"> denotes the subgroup sample size used for the correlation. </w:t>
      </w:r>
      <w:proofErr w:type="spellStart"/>
      <w:r w:rsidR="0049576D" w:rsidRPr="0062583E">
        <w:rPr>
          <w:rFonts w:ascii="Times New Roman" w:hAnsi="Times New Roman" w:cs="Times New Roman"/>
          <w:lang w:val="en-GB"/>
        </w:rPr>
        <w:t>Δ</w:t>
      </w:r>
      <w:r w:rsidR="0049576D" w:rsidRPr="0062583E">
        <w:rPr>
          <w:rStyle w:val="Emphasis"/>
          <w:rFonts w:ascii="Times New Roman" w:hAnsi="Times New Roman" w:cs="Times New Roman"/>
          <w:lang w:val="en-GB"/>
        </w:rPr>
        <w:t>r</w:t>
      </w:r>
      <w:proofErr w:type="spellEnd"/>
      <w:r w:rsidR="0049576D" w:rsidRPr="0062583E">
        <w:rPr>
          <w:rFonts w:ascii="Times New Roman" w:hAnsi="Times New Roman" w:cs="Times New Roman"/>
          <w:lang w:val="en-GB"/>
        </w:rPr>
        <w:t xml:space="preserve"> = difference in correlations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 Fisher </w:t>
      </w:r>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-to-</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statistic for the difference between independent correlations.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 two-tailed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for the Fisher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w:t>
      </w:r>
      <w:proofErr w:type="spellStart"/>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Holm</w:t>
      </w:r>
      <w:proofErr w:type="spellEnd"/>
      <w:r w:rsidR="0049576D" w:rsidRPr="0062583E">
        <w:rPr>
          <w:rFonts w:ascii="Times New Roman" w:hAnsi="Times New Roman" w:cs="Times New Roman"/>
          <w:lang w:val="en-GB"/>
        </w:rPr>
        <w:t xml:space="preserve"> = Holm–Bonferroni adjusted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controlling the familywise error rate within each FES dimension (row block). Orth = Orthodox; </w:t>
      </w:r>
      <w:proofErr w:type="spellStart"/>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non-Orthodox.</w:t>
      </w:r>
    </w:p>
    <w:p w14:paraId="63C70425" w14:textId="025DD1F2" w:rsidR="007F7D86" w:rsidRPr="0062583E" w:rsidRDefault="007F7D86" w:rsidP="0062583E">
      <w:pPr>
        <w:spacing w:line="480" w:lineRule="auto"/>
        <w:rPr>
          <w:rFonts w:ascii="Times New Roman" w:hAnsi="Times New Roman" w:cs="Times New Roman"/>
          <w:lang w:val="en-GB"/>
        </w:rPr>
      </w:pPr>
    </w:p>
    <w:p w14:paraId="22C1A241" w14:textId="77777777" w:rsidR="0062583E" w:rsidRDefault="0062583E">
      <w:pPr>
        <w:rPr>
          <w:rFonts w:ascii="Times New Roman" w:hAnsi="Times New Roman" w:cs="Times New Roman"/>
          <w:b/>
          <w:lang w:val="en-GB"/>
        </w:rPr>
      </w:pPr>
      <w:r>
        <w:rPr>
          <w:rFonts w:ascii="Times New Roman" w:hAnsi="Times New Roman" w:cs="Times New Roman"/>
          <w:b/>
          <w:lang w:val="en-GB"/>
        </w:rPr>
        <w:br w:type="page"/>
      </w:r>
    </w:p>
    <w:p w14:paraId="64F6DFB9" w14:textId="3912D6A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b/>
          <w:lang w:val="en-GB"/>
        </w:rPr>
        <w:lastRenderedPageBreak/>
        <w:t>Sociocultural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39"/>
        <w:gridCol w:w="1881"/>
        <w:gridCol w:w="1829"/>
        <w:gridCol w:w="1829"/>
        <w:gridCol w:w="1829"/>
        <w:gridCol w:w="1854"/>
      </w:tblGrid>
      <w:tr w:rsidR="007F7D86" w:rsidRPr="0062583E" w14:paraId="6E41A039" w14:textId="77777777" w:rsidTr="00142CBB">
        <w:tc>
          <w:tcPr>
            <w:tcW w:w="2016" w:type="dxa"/>
            <w:tcBorders>
              <w:bottom w:val="single" w:sz="4" w:space="0" w:color="auto"/>
            </w:tcBorders>
          </w:tcPr>
          <w:p w14:paraId="6DF1A5B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Variable</w:t>
            </w:r>
          </w:p>
        </w:tc>
        <w:tc>
          <w:tcPr>
            <w:tcW w:w="2016" w:type="dxa"/>
            <w:tcBorders>
              <w:bottom w:val="single" w:sz="4" w:space="0" w:color="auto"/>
            </w:tcBorders>
          </w:tcPr>
          <w:p w14:paraId="6A6EE100"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3ABAAB85"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r_NonOrth</w:t>
            </w:r>
            <w:proofErr w:type="spellEnd"/>
            <w:r w:rsidRPr="0062583E">
              <w:rPr>
                <w:rFonts w:ascii="Times New Roman" w:hAnsi="Times New Roman" w:cs="Times New Roman"/>
                <w:sz w:val="18"/>
                <w:lang w:val="en-GB"/>
              </w:rPr>
              <w:t xml:space="preserve"> (N)</w:t>
            </w:r>
          </w:p>
        </w:tc>
        <w:tc>
          <w:tcPr>
            <w:tcW w:w="2016" w:type="dxa"/>
            <w:tcBorders>
              <w:bottom w:val="single" w:sz="4" w:space="0" w:color="auto"/>
            </w:tcBorders>
          </w:tcPr>
          <w:p w14:paraId="2652E416"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Δr</w:t>
            </w:r>
            <w:proofErr w:type="spellEnd"/>
          </w:p>
        </w:tc>
        <w:tc>
          <w:tcPr>
            <w:tcW w:w="2016" w:type="dxa"/>
            <w:tcBorders>
              <w:bottom w:val="single" w:sz="4" w:space="0" w:color="auto"/>
            </w:tcBorders>
          </w:tcPr>
          <w:p w14:paraId="5504E08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z</w:t>
            </w:r>
          </w:p>
        </w:tc>
        <w:tc>
          <w:tcPr>
            <w:tcW w:w="2016" w:type="dxa"/>
            <w:tcBorders>
              <w:bottom w:val="single" w:sz="4" w:space="0" w:color="auto"/>
            </w:tcBorders>
          </w:tcPr>
          <w:p w14:paraId="37259DC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p</w:t>
            </w:r>
          </w:p>
        </w:tc>
        <w:tc>
          <w:tcPr>
            <w:tcW w:w="2016" w:type="dxa"/>
            <w:tcBorders>
              <w:bottom w:val="single" w:sz="4" w:space="0" w:color="auto"/>
            </w:tcBorders>
          </w:tcPr>
          <w:p w14:paraId="39222712" w14:textId="77777777" w:rsidR="007F7D86" w:rsidRPr="0062583E" w:rsidRDefault="007F7D86" w:rsidP="0062583E">
            <w:pPr>
              <w:spacing w:line="480" w:lineRule="auto"/>
              <w:rPr>
                <w:rFonts w:ascii="Times New Roman" w:hAnsi="Times New Roman" w:cs="Times New Roman"/>
                <w:lang w:val="en-GB"/>
              </w:rPr>
            </w:pPr>
            <w:proofErr w:type="spellStart"/>
            <w:r w:rsidRPr="0062583E">
              <w:rPr>
                <w:rFonts w:ascii="Times New Roman" w:hAnsi="Times New Roman" w:cs="Times New Roman"/>
                <w:sz w:val="18"/>
                <w:lang w:val="en-GB"/>
              </w:rPr>
              <w:t>p_Holm</w:t>
            </w:r>
            <w:proofErr w:type="spellEnd"/>
          </w:p>
        </w:tc>
      </w:tr>
      <w:tr w:rsidR="007F7D86" w:rsidRPr="0062583E" w14:paraId="4AC5510E" w14:textId="77777777" w:rsidTr="00142CBB">
        <w:tc>
          <w:tcPr>
            <w:tcW w:w="2016" w:type="dxa"/>
            <w:tcBorders>
              <w:top w:val="single" w:sz="4" w:space="0" w:color="auto"/>
              <w:bottom w:val="nil"/>
            </w:tcBorders>
          </w:tcPr>
          <w:p w14:paraId="66AC9DD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Gender</w:t>
            </w:r>
          </w:p>
        </w:tc>
        <w:tc>
          <w:tcPr>
            <w:tcW w:w="2016" w:type="dxa"/>
            <w:tcBorders>
              <w:top w:val="single" w:sz="4" w:space="0" w:color="auto"/>
              <w:bottom w:val="nil"/>
            </w:tcBorders>
          </w:tcPr>
          <w:p w14:paraId="073154E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0.080 (592)</w:t>
            </w:r>
          </w:p>
        </w:tc>
        <w:tc>
          <w:tcPr>
            <w:tcW w:w="2016" w:type="dxa"/>
            <w:tcBorders>
              <w:top w:val="single" w:sz="4" w:space="0" w:color="auto"/>
              <w:bottom w:val="nil"/>
            </w:tcBorders>
          </w:tcPr>
          <w:p w14:paraId="0A92A9B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0.083 (186)</w:t>
            </w:r>
          </w:p>
        </w:tc>
        <w:tc>
          <w:tcPr>
            <w:tcW w:w="2016" w:type="dxa"/>
            <w:tcBorders>
              <w:top w:val="single" w:sz="4" w:space="0" w:color="auto"/>
              <w:bottom w:val="nil"/>
            </w:tcBorders>
          </w:tcPr>
          <w:p w14:paraId="378580C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-0.003</w:t>
            </w:r>
          </w:p>
        </w:tc>
        <w:tc>
          <w:tcPr>
            <w:tcW w:w="2016" w:type="dxa"/>
            <w:tcBorders>
              <w:top w:val="single" w:sz="4" w:space="0" w:color="auto"/>
              <w:bottom w:val="nil"/>
            </w:tcBorders>
          </w:tcPr>
          <w:p w14:paraId="17A983E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-0.036</w:t>
            </w:r>
          </w:p>
        </w:tc>
        <w:tc>
          <w:tcPr>
            <w:tcW w:w="2016" w:type="dxa"/>
            <w:tcBorders>
              <w:top w:val="single" w:sz="4" w:space="0" w:color="auto"/>
              <w:bottom w:val="nil"/>
            </w:tcBorders>
          </w:tcPr>
          <w:p w14:paraId="5D36A85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0.972</w:t>
            </w:r>
          </w:p>
        </w:tc>
        <w:tc>
          <w:tcPr>
            <w:tcW w:w="2016" w:type="dxa"/>
            <w:tcBorders>
              <w:top w:val="single" w:sz="4" w:space="0" w:color="auto"/>
              <w:bottom w:val="nil"/>
            </w:tcBorders>
          </w:tcPr>
          <w:p w14:paraId="14E5B10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42303CFF" w14:textId="77777777" w:rsidTr="00142CBB">
        <w:tc>
          <w:tcPr>
            <w:tcW w:w="2016" w:type="dxa"/>
            <w:tcBorders>
              <w:top w:val="nil"/>
            </w:tcBorders>
          </w:tcPr>
          <w:p w14:paraId="0EC3551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Age</w:t>
            </w:r>
          </w:p>
        </w:tc>
        <w:tc>
          <w:tcPr>
            <w:tcW w:w="2016" w:type="dxa"/>
            <w:tcBorders>
              <w:top w:val="nil"/>
            </w:tcBorders>
          </w:tcPr>
          <w:p w14:paraId="76A30B8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0.054 (592)</w:t>
            </w:r>
          </w:p>
        </w:tc>
        <w:tc>
          <w:tcPr>
            <w:tcW w:w="2016" w:type="dxa"/>
            <w:tcBorders>
              <w:top w:val="nil"/>
            </w:tcBorders>
          </w:tcPr>
          <w:p w14:paraId="67FDDCC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-0.091 (186)</w:t>
            </w:r>
          </w:p>
        </w:tc>
        <w:tc>
          <w:tcPr>
            <w:tcW w:w="2016" w:type="dxa"/>
            <w:tcBorders>
              <w:top w:val="nil"/>
            </w:tcBorders>
          </w:tcPr>
          <w:p w14:paraId="110CD5D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0.145</w:t>
            </w:r>
          </w:p>
        </w:tc>
        <w:tc>
          <w:tcPr>
            <w:tcW w:w="2016" w:type="dxa"/>
            <w:tcBorders>
              <w:top w:val="nil"/>
            </w:tcBorders>
          </w:tcPr>
          <w:p w14:paraId="3473FDAF"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1.717</w:t>
            </w:r>
          </w:p>
        </w:tc>
        <w:tc>
          <w:tcPr>
            <w:tcW w:w="2016" w:type="dxa"/>
            <w:tcBorders>
              <w:top w:val="nil"/>
            </w:tcBorders>
          </w:tcPr>
          <w:p w14:paraId="60D7E9F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0.086</w:t>
            </w:r>
          </w:p>
        </w:tc>
        <w:tc>
          <w:tcPr>
            <w:tcW w:w="2016" w:type="dxa"/>
            <w:tcBorders>
              <w:top w:val="nil"/>
            </w:tcBorders>
          </w:tcPr>
          <w:p w14:paraId="56381FF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0.516</w:t>
            </w:r>
          </w:p>
        </w:tc>
      </w:tr>
      <w:tr w:rsidR="007F7D86" w:rsidRPr="0062583E" w14:paraId="6FF7C80C" w14:textId="77777777" w:rsidTr="00142CBB">
        <w:tc>
          <w:tcPr>
            <w:tcW w:w="2016" w:type="dxa"/>
          </w:tcPr>
          <w:p w14:paraId="4FA0E7CA" w14:textId="14286F70"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Education level</w:t>
            </w:r>
          </w:p>
        </w:tc>
        <w:tc>
          <w:tcPr>
            <w:tcW w:w="2016" w:type="dxa"/>
          </w:tcPr>
          <w:p w14:paraId="6AE9127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0.168 (592)</w:t>
            </w:r>
          </w:p>
        </w:tc>
        <w:tc>
          <w:tcPr>
            <w:tcW w:w="2016" w:type="dxa"/>
          </w:tcPr>
          <w:p w14:paraId="0A76302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0.254 (186)</w:t>
            </w:r>
          </w:p>
        </w:tc>
        <w:tc>
          <w:tcPr>
            <w:tcW w:w="2016" w:type="dxa"/>
          </w:tcPr>
          <w:p w14:paraId="7322289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-0.086</w:t>
            </w:r>
          </w:p>
        </w:tc>
        <w:tc>
          <w:tcPr>
            <w:tcW w:w="2016" w:type="dxa"/>
          </w:tcPr>
          <w:p w14:paraId="007C6D0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-1.064</w:t>
            </w:r>
          </w:p>
        </w:tc>
        <w:tc>
          <w:tcPr>
            <w:tcW w:w="2016" w:type="dxa"/>
          </w:tcPr>
          <w:p w14:paraId="406F20F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0.287</w:t>
            </w:r>
          </w:p>
        </w:tc>
        <w:tc>
          <w:tcPr>
            <w:tcW w:w="2016" w:type="dxa"/>
          </w:tcPr>
          <w:p w14:paraId="0250C73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713B8C0C" w14:textId="77777777" w:rsidTr="00142CBB">
        <w:tc>
          <w:tcPr>
            <w:tcW w:w="2016" w:type="dxa"/>
          </w:tcPr>
          <w:p w14:paraId="0FC2553F" w14:textId="73905C79"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Religiosity</w:t>
            </w:r>
          </w:p>
        </w:tc>
        <w:tc>
          <w:tcPr>
            <w:tcW w:w="2016" w:type="dxa"/>
          </w:tcPr>
          <w:p w14:paraId="2D4D170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0.314 (588)</w:t>
            </w:r>
          </w:p>
        </w:tc>
        <w:tc>
          <w:tcPr>
            <w:tcW w:w="2016" w:type="dxa"/>
          </w:tcPr>
          <w:p w14:paraId="0179F3F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0.055 (186)</w:t>
            </w:r>
          </w:p>
        </w:tc>
        <w:tc>
          <w:tcPr>
            <w:tcW w:w="2016" w:type="dxa"/>
          </w:tcPr>
          <w:p w14:paraId="3E900A1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0.259</w:t>
            </w:r>
          </w:p>
        </w:tc>
        <w:tc>
          <w:tcPr>
            <w:tcW w:w="2016" w:type="dxa"/>
          </w:tcPr>
          <w:p w14:paraId="36DFEE4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3.187</w:t>
            </w:r>
          </w:p>
        </w:tc>
        <w:tc>
          <w:tcPr>
            <w:tcW w:w="2016" w:type="dxa"/>
          </w:tcPr>
          <w:p w14:paraId="47C4B12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0.001</w:t>
            </w:r>
          </w:p>
        </w:tc>
        <w:tc>
          <w:tcPr>
            <w:tcW w:w="2016" w:type="dxa"/>
          </w:tcPr>
          <w:p w14:paraId="5FCDB23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0.014</w:t>
            </w:r>
          </w:p>
        </w:tc>
      </w:tr>
      <w:tr w:rsidR="007F7D86" w:rsidRPr="0062583E" w14:paraId="5E0959FD" w14:textId="77777777" w:rsidTr="00142CBB">
        <w:tc>
          <w:tcPr>
            <w:tcW w:w="2016" w:type="dxa"/>
          </w:tcPr>
          <w:p w14:paraId="1478A9EA"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NAIT</w:t>
            </w:r>
          </w:p>
        </w:tc>
        <w:tc>
          <w:tcPr>
            <w:tcW w:w="2016" w:type="dxa"/>
          </w:tcPr>
          <w:p w14:paraId="741B2BB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0.299 (592)</w:t>
            </w:r>
          </w:p>
        </w:tc>
        <w:tc>
          <w:tcPr>
            <w:tcW w:w="2016" w:type="dxa"/>
          </w:tcPr>
          <w:p w14:paraId="516987D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0.086 (186)</w:t>
            </w:r>
          </w:p>
        </w:tc>
        <w:tc>
          <w:tcPr>
            <w:tcW w:w="2016" w:type="dxa"/>
          </w:tcPr>
          <w:p w14:paraId="588D13F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0.213</w:t>
            </w:r>
          </w:p>
        </w:tc>
        <w:tc>
          <w:tcPr>
            <w:tcW w:w="2016" w:type="dxa"/>
          </w:tcPr>
          <w:p w14:paraId="3743511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2.626</w:t>
            </w:r>
          </w:p>
        </w:tc>
        <w:tc>
          <w:tcPr>
            <w:tcW w:w="2016" w:type="dxa"/>
          </w:tcPr>
          <w:p w14:paraId="2C8B4E0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0.009</w:t>
            </w:r>
          </w:p>
        </w:tc>
        <w:tc>
          <w:tcPr>
            <w:tcW w:w="2016" w:type="dxa"/>
          </w:tcPr>
          <w:p w14:paraId="773C43F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0.069</w:t>
            </w:r>
          </w:p>
        </w:tc>
      </w:tr>
      <w:tr w:rsidR="007F7D86" w:rsidRPr="0062583E" w14:paraId="6A6BE176" w14:textId="77777777" w:rsidTr="00142CBB">
        <w:tc>
          <w:tcPr>
            <w:tcW w:w="2016" w:type="dxa"/>
          </w:tcPr>
          <w:p w14:paraId="27CE1C59" w14:textId="2FFA6B1D" w:rsidR="007F7D86" w:rsidRPr="0062583E" w:rsidRDefault="00142CBB"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AEQ</w:t>
            </w:r>
          </w:p>
        </w:tc>
        <w:tc>
          <w:tcPr>
            <w:tcW w:w="2016" w:type="dxa"/>
          </w:tcPr>
          <w:p w14:paraId="2922493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0.178 (592)</w:t>
            </w:r>
          </w:p>
        </w:tc>
        <w:tc>
          <w:tcPr>
            <w:tcW w:w="2016" w:type="dxa"/>
          </w:tcPr>
          <w:p w14:paraId="235F966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0.262 (186)</w:t>
            </w:r>
          </w:p>
        </w:tc>
        <w:tc>
          <w:tcPr>
            <w:tcW w:w="2016" w:type="dxa"/>
          </w:tcPr>
          <w:p w14:paraId="2518C11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-0.084</w:t>
            </w:r>
          </w:p>
        </w:tc>
        <w:tc>
          <w:tcPr>
            <w:tcW w:w="2016" w:type="dxa"/>
          </w:tcPr>
          <w:p w14:paraId="41B4252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-1.044</w:t>
            </w:r>
          </w:p>
        </w:tc>
        <w:tc>
          <w:tcPr>
            <w:tcW w:w="2016" w:type="dxa"/>
          </w:tcPr>
          <w:p w14:paraId="37026A4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0.297</w:t>
            </w:r>
          </w:p>
        </w:tc>
        <w:tc>
          <w:tcPr>
            <w:tcW w:w="2016" w:type="dxa"/>
          </w:tcPr>
          <w:p w14:paraId="72B37A6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4AAE317F" w14:textId="77777777" w:rsidTr="00142CBB">
        <w:tc>
          <w:tcPr>
            <w:tcW w:w="2016" w:type="dxa"/>
          </w:tcPr>
          <w:p w14:paraId="47B56B7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DSES</w:t>
            </w:r>
          </w:p>
        </w:tc>
        <w:tc>
          <w:tcPr>
            <w:tcW w:w="2016" w:type="dxa"/>
          </w:tcPr>
          <w:p w14:paraId="15E8C14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0.079 (592)</w:t>
            </w:r>
          </w:p>
        </w:tc>
        <w:tc>
          <w:tcPr>
            <w:tcW w:w="2016" w:type="dxa"/>
          </w:tcPr>
          <w:p w14:paraId="1D4A61E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0.054 (186)</w:t>
            </w:r>
          </w:p>
        </w:tc>
        <w:tc>
          <w:tcPr>
            <w:tcW w:w="2016" w:type="dxa"/>
          </w:tcPr>
          <w:p w14:paraId="4999E65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0.025</w:t>
            </w:r>
          </w:p>
        </w:tc>
        <w:tc>
          <w:tcPr>
            <w:tcW w:w="2016" w:type="dxa"/>
          </w:tcPr>
          <w:p w14:paraId="30260C7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0.297</w:t>
            </w:r>
          </w:p>
        </w:tc>
        <w:tc>
          <w:tcPr>
            <w:tcW w:w="2016" w:type="dxa"/>
          </w:tcPr>
          <w:p w14:paraId="3EB8226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0.767</w:t>
            </w:r>
          </w:p>
        </w:tc>
        <w:tc>
          <w:tcPr>
            <w:tcW w:w="2016" w:type="dxa"/>
          </w:tcPr>
          <w:p w14:paraId="390D34C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3D9136AB" w14:textId="77777777" w:rsidTr="00142CBB">
        <w:tc>
          <w:tcPr>
            <w:tcW w:w="2016" w:type="dxa"/>
          </w:tcPr>
          <w:p w14:paraId="17ADBD5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Extraversion</w:t>
            </w:r>
          </w:p>
        </w:tc>
        <w:tc>
          <w:tcPr>
            <w:tcW w:w="2016" w:type="dxa"/>
          </w:tcPr>
          <w:p w14:paraId="7F4665A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-0.026 (592)</w:t>
            </w:r>
          </w:p>
        </w:tc>
        <w:tc>
          <w:tcPr>
            <w:tcW w:w="2016" w:type="dxa"/>
          </w:tcPr>
          <w:p w14:paraId="4AB6EC2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-0.054 (186)</w:t>
            </w:r>
          </w:p>
        </w:tc>
        <w:tc>
          <w:tcPr>
            <w:tcW w:w="2016" w:type="dxa"/>
          </w:tcPr>
          <w:p w14:paraId="668F1D7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0.028</w:t>
            </w:r>
          </w:p>
        </w:tc>
        <w:tc>
          <w:tcPr>
            <w:tcW w:w="2016" w:type="dxa"/>
          </w:tcPr>
          <w:p w14:paraId="1B6B2585"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0.331</w:t>
            </w:r>
          </w:p>
        </w:tc>
        <w:tc>
          <w:tcPr>
            <w:tcW w:w="2016" w:type="dxa"/>
          </w:tcPr>
          <w:p w14:paraId="788B226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0.740</w:t>
            </w:r>
          </w:p>
        </w:tc>
        <w:tc>
          <w:tcPr>
            <w:tcW w:w="2016" w:type="dxa"/>
          </w:tcPr>
          <w:p w14:paraId="0CB2AC8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1.000</w:t>
            </w:r>
          </w:p>
        </w:tc>
      </w:tr>
      <w:tr w:rsidR="007F7D86" w:rsidRPr="0062583E" w14:paraId="207ECDF9" w14:textId="77777777" w:rsidTr="00142CBB">
        <w:tc>
          <w:tcPr>
            <w:tcW w:w="2016" w:type="dxa"/>
          </w:tcPr>
          <w:p w14:paraId="06EB1B7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Neuroticism</w:t>
            </w:r>
          </w:p>
        </w:tc>
        <w:tc>
          <w:tcPr>
            <w:tcW w:w="2016" w:type="dxa"/>
          </w:tcPr>
          <w:p w14:paraId="048A23F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-0.066 (592)</w:t>
            </w:r>
          </w:p>
        </w:tc>
        <w:tc>
          <w:tcPr>
            <w:tcW w:w="2016" w:type="dxa"/>
          </w:tcPr>
          <w:p w14:paraId="42926BE2"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0.213 (186)</w:t>
            </w:r>
          </w:p>
        </w:tc>
        <w:tc>
          <w:tcPr>
            <w:tcW w:w="2016" w:type="dxa"/>
          </w:tcPr>
          <w:p w14:paraId="06419CF0"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-0.279</w:t>
            </w:r>
          </w:p>
        </w:tc>
        <w:tc>
          <w:tcPr>
            <w:tcW w:w="2016" w:type="dxa"/>
          </w:tcPr>
          <w:p w14:paraId="1E2E62E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-3.337</w:t>
            </w:r>
          </w:p>
        </w:tc>
        <w:tc>
          <w:tcPr>
            <w:tcW w:w="2016" w:type="dxa"/>
          </w:tcPr>
          <w:p w14:paraId="74941459"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0.001</w:t>
            </w:r>
          </w:p>
        </w:tc>
        <w:tc>
          <w:tcPr>
            <w:tcW w:w="2016" w:type="dxa"/>
          </w:tcPr>
          <w:p w14:paraId="6FDD868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0.009</w:t>
            </w:r>
          </w:p>
        </w:tc>
      </w:tr>
      <w:tr w:rsidR="007F7D86" w:rsidRPr="0062583E" w14:paraId="31344185" w14:textId="77777777" w:rsidTr="00142CBB">
        <w:tc>
          <w:tcPr>
            <w:tcW w:w="2016" w:type="dxa"/>
          </w:tcPr>
          <w:p w14:paraId="3BB096B5" w14:textId="399E4F08"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Narcissism</w:t>
            </w:r>
          </w:p>
        </w:tc>
        <w:tc>
          <w:tcPr>
            <w:tcW w:w="2016" w:type="dxa"/>
          </w:tcPr>
          <w:p w14:paraId="0092820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0.221 (592)</w:t>
            </w:r>
          </w:p>
        </w:tc>
        <w:tc>
          <w:tcPr>
            <w:tcW w:w="2016" w:type="dxa"/>
          </w:tcPr>
          <w:p w14:paraId="0F9261EB"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-0.030 (186)</w:t>
            </w:r>
          </w:p>
        </w:tc>
        <w:tc>
          <w:tcPr>
            <w:tcW w:w="2016" w:type="dxa"/>
          </w:tcPr>
          <w:p w14:paraId="7DC32A04"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0.251</w:t>
            </w:r>
          </w:p>
        </w:tc>
        <w:tc>
          <w:tcPr>
            <w:tcW w:w="2016" w:type="dxa"/>
          </w:tcPr>
          <w:p w14:paraId="432FE94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3.010</w:t>
            </w:r>
          </w:p>
        </w:tc>
        <w:tc>
          <w:tcPr>
            <w:tcW w:w="2016" w:type="dxa"/>
          </w:tcPr>
          <w:p w14:paraId="20144658"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0.003</w:t>
            </w:r>
          </w:p>
        </w:tc>
        <w:tc>
          <w:tcPr>
            <w:tcW w:w="2016" w:type="dxa"/>
          </w:tcPr>
          <w:p w14:paraId="44DB6EBE"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0.024</w:t>
            </w:r>
          </w:p>
        </w:tc>
      </w:tr>
      <w:tr w:rsidR="007F7D86" w:rsidRPr="0062583E" w14:paraId="41AC173A" w14:textId="77777777" w:rsidTr="00142CBB">
        <w:tc>
          <w:tcPr>
            <w:tcW w:w="2016" w:type="dxa"/>
          </w:tcPr>
          <w:p w14:paraId="3CC264A2" w14:textId="197A7425" w:rsidR="007F7D86" w:rsidRPr="0062583E" w:rsidRDefault="007C0981"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NFCS-15</w:t>
            </w:r>
          </w:p>
        </w:tc>
        <w:tc>
          <w:tcPr>
            <w:tcW w:w="2016" w:type="dxa"/>
          </w:tcPr>
          <w:p w14:paraId="089B621D"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0.221 (592)</w:t>
            </w:r>
          </w:p>
        </w:tc>
        <w:tc>
          <w:tcPr>
            <w:tcW w:w="2016" w:type="dxa"/>
          </w:tcPr>
          <w:p w14:paraId="4C0F9C0C"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0.065 (186)</w:t>
            </w:r>
          </w:p>
        </w:tc>
        <w:tc>
          <w:tcPr>
            <w:tcW w:w="2016" w:type="dxa"/>
          </w:tcPr>
          <w:p w14:paraId="0DE243F7"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0.156</w:t>
            </w:r>
          </w:p>
        </w:tc>
        <w:tc>
          <w:tcPr>
            <w:tcW w:w="2016" w:type="dxa"/>
          </w:tcPr>
          <w:p w14:paraId="3C5618C6"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1.886</w:t>
            </w:r>
          </w:p>
        </w:tc>
        <w:tc>
          <w:tcPr>
            <w:tcW w:w="2016" w:type="dxa"/>
          </w:tcPr>
          <w:p w14:paraId="4E0126B1"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0.059</w:t>
            </w:r>
          </w:p>
        </w:tc>
        <w:tc>
          <w:tcPr>
            <w:tcW w:w="2016" w:type="dxa"/>
          </w:tcPr>
          <w:p w14:paraId="1D362813" w14:textId="77777777" w:rsidR="007F7D86" w:rsidRPr="0062583E" w:rsidRDefault="007F7D86" w:rsidP="0062583E">
            <w:pPr>
              <w:spacing w:line="480" w:lineRule="auto"/>
              <w:rPr>
                <w:rFonts w:ascii="Times New Roman" w:hAnsi="Times New Roman" w:cs="Times New Roman"/>
                <w:lang w:val="en-GB"/>
              </w:rPr>
            </w:pPr>
            <w:r w:rsidRPr="0062583E">
              <w:rPr>
                <w:rFonts w:ascii="Times New Roman" w:hAnsi="Times New Roman" w:cs="Times New Roman"/>
                <w:sz w:val="18"/>
                <w:lang w:val="en-GB"/>
              </w:rPr>
              <w:t>0.415</w:t>
            </w:r>
          </w:p>
        </w:tc>
      </w:tr>
    </w:tbl>
    <w:p w14:paraId="0203DA00" w14:textId="591D419E" w:rsidR="007F7D86" w:rsidRPr="0062583E" w:rsidRDefault="00142CBB" w:rsidP="0062583E">
      <w:pPr>
        <w:spacing w:line="480" w:lineRule="auto"/>
        <w:rPr>
          <w:rFonts w:ascii="Times New Roman" w:hAnsi="Times New Roman" w:cs="Times New Roman"/>
          <w:lang w:val="en-GB"/>
        </w:rPr>
      </w:pPr>
      <w:r w:rsidRPr="0062583E">
        <w:rPr>
          <w:rStyle w:val="Strong"/>
          <w:rFonts w:ascii="Times New Roman" w:hAnsi="Times New Roman" w:cs="Times New Roman"/>
          <w:b w:val="0"/>
          <w:bCs w:val="0"/>
          <w:i/>
          <w:iCs/>
          <w:lang w:val="en-GB"/>
        </w:rPr>
        <w:t>Note</w:t>
      </w:r>
      <w:r w:rsidRPr="0062583E">
        <w:rPr>
          <w:rStyle w:val="Strong"/>
          <w:rFonts w:ascii="Times New Roman" w:hAnsi="Times New Roman" w:cs="Times New Roman"/>
          <w:lang w:val="en-GB"/>
        </w:rPr>
        <w:t>.</w:t>
      </w:r>
      <w:r w:rsidRPr="0062583E">
        <w:rPr>
          <w:rFonts w:ascii="Times New Roman" w:hAnsi="Times New Roman" w:cs="Times New Roman"/>
          <w:lang w:val="en-GB"/>
        </w:rPr>
        <w:t xml:space="preserve">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zero-order Pearson correlation in the Orthodox subgroup;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zero-order Pearson correlation in the non-Orthodox subgroup. </w:t>
      </w:r>
      <w:r w:rsidR="0049576D" w:rsidRPr="0062583E">
        <w:rPr>
          <w:rStyle w:val="Emphasis"/>
          <w:rFonts w:ascii="Times New Roman" w:hAnsi="Times New Roman" w:cs="Times New Roman"/>
          <w:lang w:val="en-GB"/>
        </w:rPr>
        <w:t>N</w:t>
      </w:r>
      <w:r w:rsidR="0049576D" w:rsidRPr="0062583E">
        <w:rPr>
          <w:rFonts w:ascii="Times New Roman" w:hAnsi="Times New Roman" w:cs="Times New Roman"/>
          <w:lang w:val="en-GB"/>
        </w:rPr>
        <w:t xml:space="preserve"> denotes the subgroup sample size used for the correlation. </w:t>
      </w:r>
      <w:proofErr w:type="spellStart"/>
      <w:r w:rsidR="0049576D" w:rsidRPr="0062583E">
        <w:rPr>
          <w:rFonts w:ascii="Times New Roman" w:hAnsi="Times New Roman" w:cs="Times New Roman"/>
          <w:lang w:val="en-GB"/>
        </w:rPr>
        <w:t>Δ</w:t>
      </w:r>
      <w:r w:rsidR="0049576D" w:rsidRPr="0062583E">
        <w:rPr>
          <w:rStyle w:val="Emphasis"/>
          <w:rFonts w:ascii="Times New Roman" w:hAnsi="Times New Roman" w:cs="Times New Roman"/>
          <w:lang w:val="en-GB"/>
        </w:rPr>
        <w:t>r</w:t>
      </w:r>
      <w:proofErr w:type="spellEnd"/>
      <w:r w:rsidR="0049576D" w:rsidRPr="0062583E">
        <w:rPr>
          <w:rFonts w:ascii="Times New Roman" w:hAnsi="Times New Roman" w:cs="Times New Roman"/>
          <w:lang w:val="en-GB"/>
        </w:rPr>
        <w:t xml:space="preserve"> = difference in correlations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Orth</w:t>
      </w:r>
      <w:proofErr w:type="spellEnd"/>
      <w:r w:rsidR="0049576D" w:rsidRPr="0062583E">
        <w:rPr>
          <w:rFonts w:ascii="Times New Roman" w:hAnsi="Times New Roman" w:cs="Times New Roman"/>
          <w:lang w:val="en-GB"/>
        </w:rPr>
        <w:t xml:space="preserve"> − </w:t>
      </w:r>
      <w:proofErr w:type="spellStart"/>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 Fisher </w:t>
      </w:r>
      <w:r w:rsidR="0049576D" w:rsidRPr="0062583E">
        <w:rPr>
          <w:rStyle w:val="Emphasis"/>
          <w:rFonts w:ascii="Times New Roman" w:hAnsi="Times New Roman" w:cs="Times New Roman"/>
          <w:lang w:val="en-GB"/>
        </w:rPr>
        <w:t>r</w:t>
      </w:r>
      <w:r w:rsidR="0049576D" w:rsidRPr="0062583E">
        <w:rPr>
          <w:rFonts w:ascii="Times New Roman" w:hAnsi="Times New Roman" w:cs="Times New Roman"/>
          <w:lang w:val="en-GB"/>
        </w:rPr>
        <w:t>-to-</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statistic for the difference between independent correlations.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 two-tailed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for the Fisher </w:t>
      </w:r>
      <w:r w:rsidR="0049576D" w:rsidRPr="0062583E">
        <w:rPr>
          <w:rStyle w:val="Emphasis"/>
          <w:rFonts w:ascii="Times New Roman" w:hAnsi="Times New Roman" w:cs="Times New Roman"/>
          <w:lang w:val="en-GB"/>
        </w:rPr>
        <w:t>z</w:t>
      </w:r>
      <w:r w:rsidR="0049576D" w:rsidRPr="0062583E">
        <w:rPr>
          <w:rFonts w:ascii="Times New Roman" w:hAnsi="Times New Roman" w:cs="Times New Roman"/>
          <w:lang w:val="en-GB"/>
        </w:rPr>
        <w:t xml:space="preserve"> test. </w:t>
      </w:r>
      <w:proofErr w:type="spellStart"/>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Holm</w:t>
      </w:r>
      <w:proofErr w:type="spellEnd"/>
      <w:r w:rsidR="0049576D" w:rsidRPr="0062583E">
        <w:rPr>
          <w:rFonts w:ascii="Times New Roman" w:hAnsi="Times New Roman" w:cs="Times New Roman"/>
          <w:lang w:val="en-GB"/>
        </w:rPr>
        <w:t xml:space="preserve"> = Holm–Bonferroni adjusted </w:t>
      </w:r>
      <w:r w:rsidR="0049576D" w:rsidRPr="0062583E">
        <w:rPr>
          <w:rStyle w:val="Emphasis"/>
          <w:rFonts w:ascii="Times New Roman" w:hAnsi="Times New Roman" w:cs="Times New Roman"/>
          <w:lang w:val="en-GB"/>
        </w:rPr>
        <w:t>p</w:t>
      </w:r>
      <w:r w:rsidR="0049576D" w:rsidRPr="0062583E">
        <w:rPr>
          <w:rFonts w:ascii="Times New Roman" w:hAnsi="Times New Roman" w:cs="Times New Roman"/>
          <w:lang w:val="en-GB"/>
        </w:rPr>
        <w:t xml:space="preserve"> value controlling the familywise error rate within each FES dimension (row block). Orth = Orthodox; </w:t>
      </w:r>
      <w:proofErr w:type="spellStart"/>
      <w:r w:rsidR="0049576D" w:rsidRPr="0062583E">
        <w:rPr>
          <w:rFonts w:ascii="Times New Roman" w:hAnsi="Times New Roman" w:cs="Times New Roman"/>
          <w:lang w:val="en-GB"/>
        </w:rPr>
        <w:t>NonOrth</w:t>
      </w:r>
      <w:proofErr w:type="spellEnd"/>
      <w:r w:rsidR="0049576D" w:rsidRPr="0062583E">
        <w:rPr>
          <w:rFonts w:ascii="Times New Roman" w:hAnsi="Times New Roman" w:cs="Times New Roman"/>
          <w:lang w:val="en-GB"/>
        </w:rPr>
        <w:t xml:space="preserve"> = non-Orthodox.</w:t>
      </w:r>
    </w:p>
    <w:p w14:paraId="113DE52C" w14:textId="1A9AC98F" w:rsidR="003E5E6A" w:rsidRPr="0062583E" w:rsidRDefault="003E5E6A" w:rsidP="0062583E">
      <w:pPr>
        <w:spacing w:line="480" w:lineRule="auto"/>
        <w:rPr>
          <w:rFonts w:ascii="Times New Roman" w:hAnsi="Times New Roman" w:cs="Times New Roman"/>
          <w:lang w:val="en-GB"/>
        </w:rPr>
      </w:pPr>
    </w:p>
    <w:p w14:paraId="0B629ABE" w14:textId="77777777" w:rsidR="0062583E" w:rsidRDefault="0062583E" w:rsidP="0062583E">
      <w:pPr>
        <w:spacing w:line="480" w:lineRule="auto"/>
        <w:rPr>
          <w:rFonts w:ascii="Times New Roman" w:hAnsi="Times New Roman" w:cs="Times New Roman"/>
          <w:lang w:val="en-GB"/>
        </w:rPr>
        <w:sectPr w:rsidR="0062583E" w:rsidSect="0062583E">
          <w:pgSz w:w="15840" w:h="12240" w:orient="landscape" w:code="1"/>
          <w:pgMar w:top="1440" w:right="1440" w:bottom="1440" w:left="1440" w:header="720" w:footer="720" w:gutter="0"/>
          <w:cols w:space="720"/>
          <w:docGrid w:linePitch="360"/>
        </w:sectPr>
      </w:pPr>
    </w:p>
    <w:p w14:paraId="1644388C" w14:textId="531DA523" w:rsidR="000F6C82" w:rsidRPr="0062583E" w:rsidRDefault="000F6C82" w:rsidP="00B96ABD">
      <w:pPr>
        <w:pStyle w:val="Heading1"/>
      </w:pPr>
      <w:r w:rsidRPr="0062583E">
        <w:lastRenderedPageBreak/>
        <w:t>Appendix S1. Fresco Experience Scale (FES) and Additional Items</w:t>
      </w:r>
    </w:p>
    <w:p w14:paraId="523A01D7" w14:textId="77777777" w:rsidR="000F6C82" w:rsidRPr="0062583E" w:rsidRDefault="000F6C82" w:rsidP="0062583E">
      <w:pPr>
        <w:pStyle w:val="Heading2"/>
        <w:spacing w:line="480" w:lineRule="auto"/>
        <w:rPr>
          <w:lang w:val="en-GB"/>
        </w:rPr>
      </w:pPr>
      <w:r w:rsidRPr="0062583E">
        <w:rPr>
          <w:lang w:val="en-GB"/>
        </w:rPr>
        <w:t>Questionnaire instruction in Serbian (original wording)</w:t>
      </w:r>
    </w:p>
    <w:p w14:paraId="16656AAD" w14:textId="77777777" w:rsidR="000F6C82" w:rsidRPr="00B96ABD" w:rsidRDefault="000F6C82" w:rsidP="0062583E">
      <w:pPr>
        <w:pStyle w:val="NormalWeb"/>
        <w:spacing w:line="480" w:lineRule="auto"/>
      </w:pPr>
      <w:r w:rsidRPr="00B96ABD">
        <w:rPr>
          <w:rStyle w:val="Strong"/>
        </w:rPr>
        <w:t>Freske u religioznoj umetnosti: Doživljaj i značaj</w:t>
      </w:r>
    </w:p>
    <w:p w14:paraId="4BBA32F5" w14:textId="77777777" w:rsidR="000F6C82" w:rsidRPr="00B96ABD" w:rsidRDefault="000F6C82" w:rsidP="0062583E">
      <w:pPr>
        <w:pStyle w:val="NormalWeb"/>
        <w:spacing w:line="480" w:lineRule="auto"/>
      </w:pPr>
      <w:r w:rsidRPr="00B96ABD">
        <w:t>Freske su religiozna umetnost u sakralnim prostorima (npr. crkve i manastiri) ili u njihovim vernim reprodukcijama. U ovom delu upitnika interesuje nas kako ljudi doživljavaju freske.</w:t>
      </w:r>
    </w:p>
    <w:p w14:paraId="4141BF1D" w14:textId="77777777" w:rsidR="000F6C82" w:rsidRPr="00B96ABD" w:rsidRDefault="000F6C82" w:rsidP="0062583E">
      <w:pPr>
        <w:pStyle w:val="NormalWeb"/>
        <w:spacing w:line="480" w:lineRule="auto"/>
      </w:pPr>
      <w:r w:rsidRPr="00B96ABD">
        <w:rPr>
          <w:rStyle w:val="Strong"/>
        </w:rPr>
        <w:t>Kako da odgovarate:</w:t>
      </w:r>
    </w:p>
    <w:p w14:paraId="124D9AC6" w14:textId="77777777" w:rsidR="000F6C82" w:rsidRPr="00B96ABD" w:rsidRDefault="000F6C82" w:rsidP="0062583E">
      <w:pPr>
        <w:pStyle w:val="NormalWeb"/>
        <w:numPr>
          <w:ilvl w:val="0"/>
          <w:numId w:val="13"/>
        </w:numPr>
        <w:spacing w:line="480" w:lineRule="auto"/>
      </w:pPr>
      <w:r w:rsidRPr="00B96ABD">
        <w:t>Molimo vas da se prisetite svojih iskustava posmatranja fresaka (u stvarnom prostoru ili u vernim reprodukcijama).</w:t>
      </w:r>
    </w:p>
    <w:p w14:paraId="46374C3C" w14:textId="77777777" w:rsidR="000F6C82" w:rsidRPr="00B96ABD" w:rsidRDefault="000F6C82" w:rsidP="0062583E">
      <w:pPr>
        <w:pStyle w:val="NormalWeb"/>
        <w:numPr>
          <w:ilvl w:val="0"/>
          <w:numId w:val="13"/>
        </w:numPr>
        <w:spacing w:line="480" w:lineRule="auto"/>
      </w:pPr>
      <w:r w:rsidRPr="00B96ABD">
        <w:t>Ako ste freske videli retko ili samo u reprodukcijama, odgovorite na osnovu onoga što vam je dostupno iskustveno i kako biste se vi tipično osećali u takvom okruženju.</w:t>
      </w:r>
    </w:p>
    <w:p w14:paraId="52747D60" w14:textId="77777777" w:rsidR="000F6C82" w:rsidRPr="00B96ABD" w:rsidRDefault="000F6C82" w:rsidP="0062583E">
      <w:pPr>
        <w:pStyle w:val="NormalWeb"/>
        <w:numPr>
          <w:ilvl w:val="0"/>
          <w:numId w:val="13"/>
        </w:numPr>
        <w:spacing w:line="480" w:lineRule="auto"/>
      </w:pPr>
      <w:r w:rsidRPr="00B96ABD">
        <w:t>Posmatranje ovde podrazumeva svesno zaustavljanje i fokus na scene, simbole, svetlost i kompoziciju (ne samo prolazno gledanje ili fotografisanje bez razmatranja).</w:t>
      </w:r>
    </w:p>
    <w:p w14:paraId="59FAB513" w14:textId="77777777" w:rsidR="000F6C82" w:rsidRPr="00B96ABD" w:rsidRDefault="000F6C82" w:rsidP="0062583E">
      <w:pPr>
        <w:pStyle w:val="NormalWeb"/>
        <w:numPr>
          <w:ilvl w:val="0"/>
          <w:numId w:val="13"/>
        </w:numPr>
        <w:spacing w:line="480" w:lineRule="auto"/>
      </w:pPr>
      <w:r w:rsidRPr="00B96ABD">
        <w:t>Ne postoje tačni ili netačni odgovori. Odgovarajte iskreno, prema svom doživljaju.</w:t>
      </w:r>
    </w:p>
    <w:p w14:paraId="020174A5" w14:textId="77777777" w:rsidR="000F6C82" w:rsidRPr="00B96ABD" w:rsidRDefault="000F6C82" w:rsidP="0062583E">
      <w:pPr>
        <w:pStyle w:val="NormalWeb"/>
        <w:spacing w:line="480" w:lineRule="auto"/>
      </w:pPr>
      <w:r w:rsidRPr="00B96ABD">
        <w:rPr>
          <w:rStyle w:val="Strong"/>
        </w:rPr>
        <w:t>Zadatak:</w:t>
      </w:r>
      <w:r w:rsidRPr="00B96ABD">
        <w:t xml:space="preserve"> Procenite u kojoj meri se slažete sa svakom tvrdnjom.</w:t>
      </w:r>
    </w:p>
    <w:p w14:paraId="0CE49026" w14:textId="77777777" w:rsidR="000F6C82" w:rsidRPr="00B96ABD" w:rsidRDefault="000F6C82" w:rsidP="0062583E">
      <w:pPr>
        <w:pStyle w:val="NormalWeb"/>
        <w:spacing w:line="480" w:lineRule="auto"/>
      </w:pPr>
      <w:r w:rsidRPr="00B96ABD">
        <w:rPr>
          <w:rStyle w:val="Strong"/>
        </w:rPr>
        <w:t>Skala:</w:t>
      </w:r>
      <w:r w:rsidRPr="00B96ABD">
        <w:t xml:space="preserve"> 1 = Uopšte se ne slažem … 7 = Potpuno se slažem.</w:t>
      </w:r>
    </w:p>
    <w:p w14:paraId="377AA9BF" w14:textId="77777777" w:rsidR="000F6C82" w:rsidRPr="00B96ABD" w:rsidRDefault="000F6C82" w:rsidP="0062583E">
      <w:pPr>
        <w:spacing w:line="480" w:lineRule="auto"/>
        <w:rPr>
          <w:rFonts w:ascii="Times New Roman" w:hAnsi="Times New Roman" w:cs="Times New Roman"/>
          <w:sz w:val="24"/>
          <w:szCs w:val="24"/>
          <w:lang w:val="sr-Latn-RS"/>
        </w:rPr>
      </w:pPr>
      <w:r w:rsidRPr="00B96ABD">
        <w:rPr>
          <w:rStyle w:val="Strong"/>
          <w:rFonts w:ascii="Times New Roman" w:hAnsi="Times New Roman" w:cs="Times New Roman"/>
          <w:sz w:val="24"/>
          <w:szCs w:val="24"/>
          <w:lang w:val="sr-Latn-RS"/>
        </w:rPr>
        <w:t>Važno:</w:t>
      </w:r>
      <w:r w:rsidRPr="00B96ABD">
        <w:rPr>
          <w:rFonts w:ascii="Times New Roman" w:hAnsi="Times New Roman" w:cs="Times New Roman"/>
          <w:sz w:val="24"/>
          <w:szCs w:val="24"/>
          <w:lang w:val="sr-Latn-RS"/>
        </w:rPr>
        <w:t xml:space="preserve"> Vaši odgovori su anonimni i biće korišćeni isključivo u istraživačke svrhe.</w:t>
      </w:r>
    </w:p>
    <w:p w14:paraId="77CEC7BC" w14:textId="77777777" w:rsidR="000F6C82" w:rsidRPr="0062583E" w:rsidRDefault="000F6C82" w:rsidP="0062583E">
      <w:pPr>
        <w:spacing w:line="480" w:lineRule="auto"/>
        <w:rPr>
          <w:rFonts w:ascii="Times New Roman" w:eastAsia="Times New Roman" w:hAnsi="Times New Roman" w:cs="Times New Roman"/>
          <w:b/>
          <w:bCs/>
          <w:sz w:val="24"/>
          <w:szCs w:val="24"/>
          <w:lang w:val="en-GB" w:eastAsia="sr-Latn-RS"/>
        </w:rPr>
      </w:pPr>
      <w:r w:rsidRPr="0062583E">
        <w:rPr>
          <w:rFonts w:ascii="Times New Roman" w:hAnsi="Times New Roman" w:cs="Times New Roman"/>
          <w:sz w:val="24"/>
          <w:szCs w:val="24"/>
          <w:lang w:val="en-GB"/>
        </w:rPr>
        <w:br w:type="page"/>
      </w:r>
    </w:p>
    <w:p w14:paraId="52D17387" w14:textId="77777777" w:rsidR="000F6C82" w:rsidRPr="0062583E" w:rsidRDefault="000F6C82" w:rsidP="0062583E">
      <w:pPr>
        <w:pStyle w:val="Heading2"/>
        <w:spacing w:line="480" w:lineRule="auto"/>
        <w:rPr>
          <w:lang w:val="en-GB"/>
        </w:rPr>
      </w:pPr>
      <w:r w:rsidRPr="0062583E">
        <w:rPr>
          <w:lang w:val="en-GB"/>
        </w:rPr>
        <w:lastRenderedPageBreak/>
        <w:t>Questionnaire instruction in English (translation for Supplement)</w:t>
      </w:r>
    </w:p>
    <w:p w14:paraId="4849E22D" w14:textId="77777777" w:rsidR="000F6C82" w:rsidRPr="0062583E" w:rsidRDefault="000F6C82" w:rsidP="0062583E">
      <w:pPr>
        <w:pStyle w:val="NormalWeb"/>
        <w:spacing w:line="480" w:lineRule="auto"/>
        <w:rPr>
          <w:lang w:val="en-GB"/>
        </w:rPr>
      </w:pPr>
      <w:r w:rsidRPr="0062583E">
        <w:rPr>
          <w:rStyle w:val="Strong"/>
          <w:lang w:val="en-GB"/>
        </w:rPr>
        <w:t>Frescoes in Religious Art: Experience and Meaning</w:t>
      </w:r>
    </w:p>
    <w:p w14:paraId="5576B3E9" w14:textId="77777777" w:rsidR="000F6C82" w:rsidRPr="0062583E" w:rsidRDefault="000F6C82" w:rsidP="0062583E">
      <w:pPr>
        <w:pStyle w:val="NormalWeb"/>
        <w:spacing w:line="480" w:lineRule="auto"/>
        <w:rPr>
          <w:lang w:val="en-GB"/>
        </w:rPr>
      </w:pPr>
      <w:r w:rsidRPr="0062583E">
        <w:rPr>
          <w:lang w:val="en-GB"/>
        </w:rPr>
        <w:t>Frescoes are a form of religious art found in sacred spaces (e.g., churches and monasteries) or in faithful reproductions. In this part of the questionnaire, we are interested in how people experience frescoes.</w:t>
      </w:r>
    </w:p>
    <w:p w14:paraId="45E0CA23" w14:textId="77777777" w:rsidR="000F6C82" w:rsidRPr="0062583E" w:rsidRDefault="000F6C82" w:rsidP="0062583E">
      <w:pPr>
        <w:pStyle w:val="NormalWeb"/>
        <w:spacing w:line="480" w:lineRule="auto"/>
        <w:rPr>
          <w:lang w:val="en-GB"/>
        </w:rPr>
      </w:pPr>
      <w:r w:rsidRPr="0062583E">
        <w:rPr>
          <w:rStyle w:val="Strong"/>
          <w:lang w:val="en-GB"/>
        </w:rPr>
        <w:t>How to respond:</w:t>
      </w:r>
    </w:p>
    <w:p w14:paraId="5BB7680C" w14:textId="77777777" w:rsidR="000F6C82" w:rsidRPr="0062583E" w:rsidRDefault="000F6C82" w:rsidP="0062583E">
      <w:pPr>
        <w:pStyle w:val="NormalWeb"/>
        <w:numPr>
          <w:ilvl w:val="0"/>
          <w:numId w:val="14"/>
        </w:numPr>
        <w:spacing w:line="480" w:lineRule="auto"/>
        <w:rPr>
          <w:lang w:val="en-GB"/>
        </w:rPr>
      </w:pPr>
      <w:r w:rsidRPr="0062583E">
        <w:rPr>
          <w:lang w:val="en-GB"/>
        </w:rPr>
        <w:t>Please draw on your experiences of viewing frescoes (in a real setting or through faithful reproductions).</w:t>
      </w:r>
    </w:p>
    <w:p w14:paraId="261F6B34" w14:textId="77777777" w:rsidR="000F6C82" w:rsidRPr="0062583E" w:rsidRDefault="000F6C82" w:rsidP="0062583E">
      <w:pPr>
        <w:pStyle w:val="NormalWeb"/>
        <w:numPr>
          <w:ilvl w:val="0"/>
          <w:numId w:val="14"/>
        </w:numPr>
        <w:spacing w:line="480" w:lineRule="auto"/>
        <w:rPr>
          <w:lang w:val="en-GB"/>
        </w:rPr>
      </w:pPr>
      <w:r w:rsidRPr="0062583E">
        <w:rPr>
          <w:lang w:val="en-GB"/>
        </w:rPr>
        <w:t>If you have seen frescoes only rarely or only in reproductions, respond based on what is available to you experientially and how you would typically feel in such a setting.</w:t>
      </w:r>
    </w:p>
    <w:p w14:paraId="1E607160" w14:textId="77777777" w:rsidR="000F6C82" w:rsidRPr="0062583E" w:rsidRDefault="000F6C82" w:rsidP="0062583E">
      <w:pPr>
        <w:pStyle w:val="NormalWeb"/>
        <w:numPr>
          <w:ilvl w:val="0"/>
          <w:numId w:val="14"/>
        </w:numPr>
        <w:spacing w:line="480" w:lineRule="auto"/>
        <w:rPr>
          <w:lang w:val="en-GB"/>
        </w:rPr>
      </w:pPr>
      <w:r w:rsidRPr="0062583E">
        <w:rPr>
          <w:lang w:val="en-GB"/>
        </w:rPr>
        <w:t>Here, viewing implies a deliberate pause and focused attention to scenes, symbols, light, and composition (rather than merely glancing at the artwork or taking photographs without reflection).</w:t>
      </w:r>
    </w:p>
    <w:p w14:paraId="74EA2E4A" w14:textId="77777777" w:rsidR="000F6C82" w:rsidRPr="0062583E" w:rsidRDefault="000F6C82" w:rsidP="0062583E">
      <w:pPr>
        <w:pStyle w:val="NormalWeb"/>
        <w:numPr>
          <w:ilvl w:val="0"/>
          <w:numId w:val="14"/>
        </w:numPr>
        <w:spacing w:line="480" w:lineRule="auto"/>
        <w:rPr>
          <w:lang w:val="en-GB"/>
        </w:rPr>
      </w:pPr>
      <w:r w:rsidRPr="0062583E">
        <w:rPr>
          <w:lang w:val="en-GB"/>
        </w:rPr>
        <w:t>There are no right or wrong answers. Please respond honestly, based on your experience.</w:t>
      </w:r>
    </w:p>
    <w:p w14:paraId="56FEB27C" w14:textId="77777777" w:rsidR="000F6C82" w:rsidRPr="0062583E" w:rsidRDefault="000F6C82" w:rsidP="0062583E">
      <w:pPr>
        <w:pStyle w:val="NormalWeb"/>
        <w:spacing w:line="480" w:lineRule="auto"/>
        <w:rPr>
          <w:lang w:val="en-GB"/>
        </w:rPr>
      </w:pPr>
      <w:r w:rsidRPr="0062583E">
        <w:rPr>
          <w:rStyle w:val="Strong"/>
          <w:lang w:val="en-GB"/>
        </w:rPr>
        <w:t>Task:</w:t>
      </w:r>
      <w:r w:rsidRPr="0062583E">
        <w:rPr>
          <w:lang w:val="en-GB"/>
        </w:rPr>
        <w:t xml:space="preserve"> Indicate the extent to which you agree with each statement.</w:t>
      </w:r>
    </w:p>
    <w:p w14:paraId="04122494" w14:textId="77777777" w:rsidR="000F6C82" w:rsidRPr="0062583E" w:rsidRDefault="000F6C82" w:rsidP="0062583E">
      <w:pPr>
        <w:pStyle w:val="NormalWeb"/>
        <w:spacing w:line="480" w:lineRule="auto"/>
        <w:rPr>
          <w:lang w:val="en-GB"/>
        </w:rPr>
      </w:pPr>
      <w:r w:rsidRPr="0062583E">
        <w:rPr>
          <w:rStyle w:val="Strong"/>
          <w:lang w:val="en-GB"/>
        </w:rPr>
        <w:t>Response scale:</w:t>
      </w:r>
      <w:r w:rsidRPr="0062583E">
        <w:rPr>
          <w:lang w:val="en-GB"/>
        </w:rPr>
        <w:t xml:space="preserve"> 1 = Strongly disagree … 7 = Strongly agree.</w:t>
      </w:r>
    </w:p>
    <w:p w14:paraId="4711F9F6" w14:textId="77777777" w:rsidR="000F6C82" w:rsidRPr="0062583E" w:rsidRDefault="000F6C82" w:rsidP="0062583E">
      <w:pPr>
        <w:pStyle w:val="NormalWeb"/>
        <w:spacing w:line="480" w:lineRule="auto"/>
        <w:rPr>
          <w:lang w:val="en-GB"/>
        </w:rPr>
      </w:pPr>
      <w:r w:rsidRPr="0062583E">
        <w:rPr>
          <w:rStyle w:val="Strong"/>
          <w:lang w:val="en-GB"/>
        </w:rPr>
        <w:t>Important:</w:t>
      </w:r>
      <w:r w:rsidRPr="0062583E">
        <w:rPr>
          <w:lang w:val="en-GB"/>
        </w:rPr>
        <w:t xml:space="preserve"> Your responses are anonymous and will be used for research purposes only.</w:t>
      </w:r>
    </w:p>
    <w:p w14:paraId="17AF350D" w14:textId="77777777" w:rsidR="000F6C82" w:rsidRPr="0062583E" w:rsidRDefault="000F6C82" w:rsidP="0062583E">
      <w:pPr>
        <w:spacing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br w:type="page"/>
      </w:r>
    </w:p>
    <w:p w14:paraId="3792EFAB" w14:textId="77777777" w:rsidR="000F6C82" w:rsidRPr="0062583E" w:rsidRDefault="000F6C82" w:rsidP="0062583E">
      <w:pPr>
        <w:pStyle w:val="Heading2"/>
        <w:spacing w:line="480" w:lineRule="auto"/>
        <w:rPr>
          <w:rFonts w:eastAsiaTheme="minorEastAsia"/>
          <w:lang w:val="en-GB"/>
        </w:rPr>
      </w:pPr>
      <w:r w:rsidRPr="0062583E">
        <w:rPr>
          <w:lang w:val="en-GB"/>
        </w:rPr>
        <w:lastRenderedPageBreak/>
        <w:t>Fresco Experience Scale (FES) and Additional Items (n = 42)</w:t>
      </w:r>
    </w:p>
    <w:tbl>
      <w:tblPr>
        <w:tblW w:w="5000" w:type="pct"/>
        <w:tblBorders>
          <w:top w:val="single" w:sz="4" w:space="0" w:color="auto"/>
          <w:bottom w:val="single" w:sz="4" w:space="0" w:color="auto"/>
        </w:tblBorders>
        <w:tblLook w:val="04A0" w:firstRow="1" w:lastRow="0" w:firstColumn="1" w:lastColumn="0" w:noHBand="0" w:noVBand="1"/>
      </w:tblPr>
      <w:tblGrid>
        <w:gridCol w:w="1096"/>
        <w:gridCol w:w="2202"/>
        <w:gridCol w:w="3042"/>
        <w:gridCol w:w="3020"/>
      </w:tblGrid>
      <w:tr w:rsidR="000F6C82" w:rsidRPr="0062583E" w14:paraId="3EF2FBA6" w14:textId="77777777" w:rsidTr="00EB3D7A">
        <w:trPr>
          <w:trHeight w:val="315"/>
        </w:trPr>
        <w:tc>
          <w:tcPr>
            <w:tcW w:w="960" w:type="dxa"/>
            <w:tcBorders>
              <w:bottom w:val="single" w:sz="4" w:space="0" w:color="auto"/>
            </w:tcBorders>
            <w:shd w:val="clear" w:color="auto" w:fill="auto"/>
            <w:noWrap/>
            <w:vAlign w:val="bottom"/>
            <w:hideMark/>
          </w:tcPr>
          <w:p w14:paraId="1B013297" w14:textId="77777777" w:rsidR="000F6C82" w:rsidRPr="0062583E" w:rsidRDefault="000F6C82" w:rsidP="0062583E">
            <w:pPr>
              <w:spacing w:after="0" w:line="480" w:lineRule="auto"/>
              <w:rPr>
                <w:rFonts w:ascii="Times New Roman" w:eastAsia="Times New Roman" w:hAnsi="Times New Roman" w:cs="Times New Roman"/>
                <w:b/>
                <w:bCs/>
                <w:sz w:val="24"/>
                <w:szCs w:val="24"/>
                <w:lang w:val="en-GB" w:eastAsia="sr-Latn-RS"/>
              </w:rPr>
            </w:pPr>
            <w:r w:rsidRPr="0062583E">
              <w:rPr>
                <w:rFonts w:ascii="Times New Roman" w:eastAsia="Times New Roman" w:hAnsi="Times New Roman" w:cs="Times New Roman"/>
                <w:b/>
                <w:bCs/>
                <w:sz w:val="24"/>
                <w:szCs w:val="24"/>
                <w:lang w:val="en-GB" w:eastAsia="sr-Latn-RS"/>
              </w:rPr>
              <w:t xml:space="preserve">Item ID </w:t>
            </w:r>
          </w:p>
        </w:tc>
        <w:tc>
          <w:tcPr>
            <w:tcW w:w="2202" w:type="dxa"/>
            <w:tcBorders>
              <w:bottom w:val="single" w:sz="4" w:space="0" w:color="auto"/>
            </w:tcBorders>
            <w:shd w:val="clear" w:color="auto" w:fill="auto"/>
            <w:noWrap/>
            <w:vAlign w:val="bottom"/>
            <w:hideMark/>
          </w:tcPr>
          <w:p w14:paraId="17FE7891" w14:textId="77777777" w:rsidR="000F6C82" w:rsidRPr="0062583E" w:rsidRDefault="000F6C82" w:rsidP="0062583E">
            <w:pPr>
              <w:spacing w:after="0" w:line="480" w:lineRule="auto"/>
              <w:rPr>
                <w:rFonts w:ascii="Times New Roman" w:eastAsia="Times New Roman" w:hAnsi="Times New Roman" w:cs="Times New Roman"/>
                <w:b/>
                <w:bCs/>
                <w:sz w:val="24"/>
                <w:szCs w:val="24"/>
                <w:lang w:val="en-GB" w:eastAsia="sr-Latn-RS"/>
              </w:rPr>
            </w:pPr>
            <w:r w:rsidRPr="0062583E">
              <w:rPr>
                <w:rFonts w:ascii="Times New Roman" w:eastAsia="Times New Roman" w:hAnsi="Times New Roman" w:cs="Times New Roman"/>
                <w:b/>
                <w:bCs/>
                <w:sz w:val="24"/>
                <w:szCs w:val="24"/>
                <w:lang w:val="en-GB" w:eastAsia="sr-Latn-RS"/>
              </w:rPr>
              <w:t>Dimension</w:t>
            </w:r>
          </w:p>
        </w:tc>
        <w:tc>
          <w:tcPr>
            <w:tcW w:w="5989" w:type="dxa"/>
            <w:tcBorders>
              <w:bottom w:val="single" w:sz="4" w:space="0" w:color="auto"/>
            </w:tcBorders>
            <w:shd w:val="clear" w:color="auto" w:fill="auto"/>
            <w:vAlign w:val="bottom"/>
            <w:hideMark/>
          </w:tcPr>
          <w:p w14:paraId="1863FE83" w14:textId="77777777" w:rsidR="000F6C82" w:rsidRPr="0062583E" w:rsidRDefault="000F6C82" w:rsidP="0062583E">
            <w:pPr>
              <w:spacing w:after="0" w:line="480" w:lineRule="auto"/>
              <w:rPr>
                <w:rFonts w:ascii="Times New Roman" w:eastAsia="Times New Roman" w:hAnsi="Times New Roman" w:cs="Times New Roman"/>
                <w:b/>
                <w:bCs/>
                <w:sz w:val="24"/>
                <w:szCs w:val="24"/>
                <w:lang w:val="en-GB" w:eastAsia="sr-Latn-RS"/>
              </w:rPr>
            </w:pPr>
            <w:r w:rsidRPr="0062583E">
              <w:rPr>
                <w:rFonts w:ascii="Times New Roman" w:eastAsia="Times New Roman" w:hAnsi="Times New Roman" w:cs="Times New Roman"/>
                <w:b/>
                <w:bCs/>
                <w:sz w:val="24"/>
                <w:szCs w:val="24"/>
                <w:lang w:val="en-GB" w:eastAsia="sr-Latn-RS"/>
              </w:rPr>
              <w:t>Items wording (Serbian)</w:t>
            </w:r>
          </w:p>
        </w:tc>
        <w:tc>
          <w:tcPr>
            <w:tcW w:w="5989" w:type="dxa"/>
            <w:tcBorders>
              <w:bottom w:val="single" w:sz="4" w:space="0" w:color="auto"/>
            </w:tcBorders>
            <w:shd w:val="clear" w:color="auto" w:fill="auto"/>
            <w:vAlign w:val="bottom"/>
            <w:hideMark/>
          </w:tcPr>
          <w:p w14:paraId="4F27A508" w14:textId="77777777" w:rsidR="000F6C82" w:rsidRPr="0062583E" w:rsidRDefault="000F6C82" w:rsidP="0062583E">
            <w:pPr>
              <w:spacing w:after="0" w:line="480" w:lineRule="auto"/>
              <w:rPr>
                <w:rFonts w:ascii="Times New Roman" w:eastAsia="Times New Roman" w:hAnsi="Times New Roman" w:cs="Times New Roman"/>
                <w:b/>
                <w:bCs/>
                <w:sz w:val="24"/>
                <w:szCs w:val="24"/>
                <w:lang w:val="en-GB" w:eastAsia="sr-Latn-RS"/>
              </w:rPr>
            </w:pPr>
            <w:r w:rsidRPr="0062583E">
              <w:rPr>
                <w:rFonts w:ascii="Times New Roman" w:eastAsia="Times New Roman" w:hAnsi="Times New Roman" w:cs="Times New Roman"/>
                <w:b/>
                <w:bCs/>
                <w:sz w:val="24"/>
                <w:szCs w:val="24"/>
                <w:lang w:val="en-GB" w:eastAsia="sr-Latn-RS"/>
              </w:rPr>
              <w:t>Items wording (English)</w:t>
            </w:r>
          </w:p>
        </w:tc>
      </w:tr>
      <w:tr w:rsidR="000F6C82" w:rsidRPr="0062583E" w14:paraId="224BD173" w14:textId="77777777" w:rsidTr="00EB3D7A">
        <w:trPr>
          <w:trHeight w:val="600"/>
        </w:trPr>
        <w:tc>
          <w:tcPr>
            <w:tcW w:w="960" w:type="dxa"/>
            <w:tcBorders>
              <w:top w:val="single" w:sz="4" w:space="0" w:color="auto"/>
              <w:bottom w:val="nil"/>
            </w:tcBorders>
            <w:shd w:val="clear" w:color="auto" w:fill="auto"/>
            <w:noWrap/>
            <w:vAlign w:val="bottom"/>
            <w:hideMark/>
          </w:tcPr>
          <w:p w14:paraId="0AACDDA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FES_01</w:t>
            </w:r>
          </w:p>
        </w:tc>
        <w:tc>
          <w:tcPr>
            <w:tcW w:w="2202" w:type="dxa"/>
            <w:tcBorders>
              <w:top w:val="single" w:sz="4" w:space="0" w:color="auto"/>
              <w:bottom w:val="nil"/>
            </w:tcBorders>
            <w:shd w:val="clear" w:color="auto" w:fill="auto"/>
            <w:noWrap/>
            <w:vAlign w:val="bottom"/>
            <w:hideMark/>
          </w:tcPr>
          <w:p w14:paraId="24C135E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Visual-Aesthetic</w:t>
            </w:r>
          </w:p>
        </w:tc>
        <w:tc>
          <w:tcPr>
            <w:tcW w:w="5989" w:type="dxa"/>
            <w:tcBorders>
              <w:top w:val="single" w:sz="4" w:space="0" w:color="auto"/>
              <w:bottom w:val="nil"/>
            </w:tcBorders>
            <w:shd w:val="clear" w:color="auto" w:fill="auto"/>
            <w:vAlign w:val="center"/>
            <w:hideMark/>
          </w:tcPr>
          <w:p w14:paraId="233DA2A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Svetlost</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freskama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stvara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poseban</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vizuelni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doživljaj</w:t>
            </w:r>
            <w:proofErr w:type="spellEnd"/>
            <w:r w:rsidRPr="0062583E">
              <w:rPr>
                <w:rFonts w:ascii="Times New Roman" w:eastAsia="Times New Roman" w:hAnsi="Times New Roman" w:cs="Times New Roman"/>
                <w:sz w:val="24"/>
                <w:szCs w:val="24"/>
                <w:lang w:val="en-GB" w:eastAsia="sr-Latn-RS"/>
              </w:rPr>
              <w:t>.</w:t>
            </w:r>
          </w:p>
        </w:tc>
        <w:tc>
          <w:tcPr>
            <w:tcW w:w="5989" w:type="dxa"/>
            <w:tcBorders>
              <w:top w:val="single" w:sz="4" w:space="0" w:color="auto"/>
              <w:bottom w:val="nil"/>
            </w:tcBorders>
            <w:shd w:val="clear" w:color="auto" w:fill="auto"/>
            <w:vAlign w:val="center"/>
            <w:hideMark/>
          </w:tcPr>
          <w:p w14:paraId="0E95C24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light in the frescoes creates a distinctive visual experience.</w:t>
            </w:r>
          </w:p>
        </w:tc>
      </w:tr>
      <w:tr w:rsidR="000F6C82" w:rsidRPr="0062583E" w14:paraId="3DF3EF01" w14:textId="77777777" w:rsidTr="00EB3D7A">
        <w:trPr>
          <w:trHeight w:val="600"/>
        </w:trPr>
        <w:tc>
          <w:tcPr>
            <w:tcW w:w="960" w:type="dxa"/>
            <w:tcBorders>
              <w:top w:val="nil"/>
            </w:tcBorders>
            <w:shd w:val="clear" w:color="auto" w:fill="auto"/>
            <w:noWrap/>
            <w:vAlign w:val="bottom"/>
            <w:hideMark/>
          </w:tcPr>
          <w:p w14:paraId="51AEFB9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FES_02</w:t>
            </w:r>
          </w:p>
        </w:tc>
        <w:tc>
          <w:tcPr>
            <w:tcW w:w="2202" w:type="dxa"/>
            <w:tcBorders>
              <w:top w:val="nil"/>
            </w:tcBorders>
            <w:shd w:val="clear" w:color="auto" w:fill="auto"/>
            <w:noWrap/>
            <w:vAlign w:val="bottom"/>
            <w:hideMark/>
          </w:tcPr>
          <w:p w14:paraId="40F6053A"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Visual-Aesthetic</w:t>
            </w:r>
          </w:p>
        </w:tc>
        <w:tc>
          <w:tcPr>
            <w:tcW w:w="5989" w:type="dxa"/>
            <w:tcBorders>
              <w:top w:val="nil"/>
            </w:tcBorders>
            <w:shd w:val="clear" w:color="auto" w:fill="auto"/>
            <w:vAlign w:val="center"/>
            <w:hideMark/>
          </w:tcPr>
          <w:p w14:paraId="39335F35"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Kompozicija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fresaka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stvara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harmonije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reda</w:t>
            </w:r>
            <w:proofErr w:type="spellEnd"/>
            <w:r w:rsidRPr="0062583E">
              <w:rPr>
                <w:rFonts w:ascii="Times New Roman" w:eastAsia="Times New Roman" w:hAnsi="Times New Roman" w:cs="Times New Roman"/>
                <w:sz w:val="24"/>
                <w:szCs w:val="24"/>
                <w:lang w:val="en-GB" w:eastAsia="sr-Latn-RS"/>
              </w:rPr>
              <w:t>.</w:t>
            </w:r>
          </w:p>
        </w:tc>
        <w:tc>
          <w:tcPr>
            <w:tcW w:w="5989" w:type="dxa"/>
            <w:tcBorders>
              <w:top w:val="nil"/>
            </w:tcBorders>
            <w:shd w:val="clear" w:color="auto" w:fill="auto"/>
            <w:vAlign w:val="center"/>
            <w:hideMark/>
          </w:tcPr>
          <w:p w14:paraId="02D845A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composition of the frescoes creates a sense of harmony and order.</w:t>
            </w:r>
          </w:p>
        </w:tc>
      </w:tr>
      <w:tr w:rsidR="000F6C82" w:rsidRPr="0062583E" w14:paraId="05398564" w14:textId="77777777" w:rsidTr="00EB3D7A">
        <w:trPr>
          <w:trHeight w:val="300"/>
        </w:trPr>
        <w:tc>
          <w:tcPr>
            <w:tcW w:w="960" w:type="dxa"/>
            <w:shd w:val="clear" w:color="auto" w:fill="auto"/>
            <w:noWrap/>
            <w:vAlign w:val="bottom"/>
            <w:hideMark/>
          </w:tcPr>
          <w:p w14:paraId="5224D81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FES_03</w:t>
            </w:r>
          </w:p>
        </w:tc>
        <w:tc>
          <w:tcPr>
            <w:tcW w:w="2202" w:type="dxa"/>
            <w:shd w:val="clear" w:color="auto" w:fill="auto"/>
            <w:noWrap/>
            <w:vAlign w:val="bottom"/>
            <w:hideMark/>
          </w:tcPr>
          <w:p w14:paraId="6A82322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Visual-Aesthetic</w:t>
            </w:r>
          </w:p>
        </w:tc>
        <w:tc>
          <w:tcPr>
            <w:tcW w:w="5989" w:type="dxa"/>
            <w:shd w:val="clear" w:color="auto" w:fill="auto"/>
            <w:vAlign w:val="center"/>
            <w:hideMark/>
          </w:tcPr>
          <w:p w14:paraId="1FCB1FE5"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estetski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privlačne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vizuelno</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zadivljujuće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4E93553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are aesthetically appealing and visually striking.</w:t>
            </w:r>
          </w:p>
        </w:tc>
      </w:tr>
      <w:tr w:rsidR="000F6C82" w:rsidRPr="0062583E" w14:paraId="07F2D3E8" w14:textId="77777777" w:rsidTr="00EB3D7A">
        <w:trPr>
          <w:trHeight w:val="600"/>
        </w:trPr>
        <w:tc>
          <w:tcPr>
            <w:tcW w:w="960" w:type="dxa"/>
            <w:shd w:val="clear" w:color="auto" w:fill="auto"/>
            <w:noWrap/>
            <w:vAlign w:val="bottom"/>
            <w:hideMark/>
          </w:tcPr>
          <w:p w14:paraId="0ABEEF5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FES_04</w:t>
            </w:r>
          </w:p>
        </w:tc>
        <w:tc>
          <w:tcPr>
            <w:tcW w:w="2202" w:type="dxa"/>
            <w:shd w:val="clear" w:color="auto" w:fill="auto"/>
            <w:noWrap/>
            <w:vAlign w:val="bottom"/>
            <w:hideMark/>
          </w:tcPr>
          <w:p w14:paraId="59F0EEA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Visual-Aesthetic</w:t>
            </w:r>
          </w:p>
        </w:tc>
        <w:tc>
          <w:tcPr>
            <w:tcW w:w="5989" w:type="dxa"/>
            <w:shd w:val="clear" w:color="auto" w:fill="auto"/>
            <w:vAlign w:val="center"/>
            <w:hideMark/>
          </w:tcPr>
          <w:p w14:paraId="0AFFE41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Arhitektonski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prostor</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crkve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ili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manastira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zajedno</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čine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harmoničnu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celinu</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15DE3062"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architectural space of the church or monastery and the frescoes together form a harmonious whole.</w:t>
            </w:r>
          </w:p>
        </w:tc>
      </w:tr>
      <w:tr w:rsidR="000F6C82" w:rsidRPr="0062583E" w14:paraId="342BCE5D" w14:textId="77777777" w:rsidTr="00EB3D7A">
        <w:trPr>
          <w:trHeight w:val="300"/>
        </w:trPr>
        <w:tc>
          <w:tcPr>
            <w:tcW w:w="960" w:type="dxa"/>
            <w:shd w:val="clear" w:color="auto" w:fill="auto"/>
            <w:noWrap/>
            <w:vAlign w:val="bottom"/>
            <w:hideMark/>
          </w:tcPr>
          <w:p w14:paraId="09B81685"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FES_05</w:t>
            </w:r>
          </w:p>
        </w:tc>
        <w:tc>
          <w:tcPr>
            <w:tcW w:w="2202" w:type="dxa"/>
            <w:shd w:val="clear" w:color="auto" w:fill="auto"/>
            <w:noWrap/>
            <w:vAlign w:val="bottom"/>
            <w:hideMark/>
          </w:tcPr>
          <w:p w14:paraId="7644985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Visual-Aesthetic</w:t>
            </w:r>
          </w:p>
        </w:tc>
        <w:tc>
          <w:tcPr>
            <w:tcW w:w="5989" w:type="dxa"/>
            <w:shd w:val="clear" w:color="auto" w:fill="auto"/>
            <w:vAlign w:val="center"/>
            <w:hideMark/>
          </w:tcPr>
          <w:p w14:paraId="40966D3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izgledaju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kao</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pažljivo</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osmišljena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umetnička</w:t>
            </w:r>
            <w:proofErr w:type="spellEnd"/>
            <w:r w:rsidRPr="0062583E">
              <w:rPr>
                <w:rFonts w:ascii="Times New Roman" w:eastAsia="Times New Roman" w:hAnsi="Times New Roman" w:cs="Times New Roman"/>
                <w:sz w:val="24"/>
                <w:szCs w:val="24"/>
                <w:lang w:val="en-GB" w:eastAsia="sr-Latn-RS"/>
              </w:rPr>
              <w:t xml:space="preserve"> dela.</w:t>
            </w:r>
          </w:p>
        </w:tc>
        <w:tc>
          <w:tcPr>
            <w:tcW w:w="5989" w:type="dxa"/>
            <w:shd w:val="clear" w:color="auto" w:fill="auto"/>
            <w:vAlign w:val="center"/>
            <w:hideMark/>
          </w:tcPr>
          <w:p w14:paraId="65E8EF2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appear as carefully conceived works of art.</w:t>
            </w:r>
          </w:p>
        </w:tc>
      </w:tr>
      <w:tr w:rsidR="000F6C82" w:rsidRPr="0062583E" w14:paraId="67C44D21" w14:textId="77777777" w:rsidTr="00EB3D7A">
        <w:trPr>
          <w:trHeight w:val="600"/>
        </w:trPr>
        <w:tc>
          <w:tcPr>
            <w:tcW w:w="960" w:type="dxa"/>
            <w:tcBorders>
              <w:bottom w:val="single" w:sz="4" w:space="0" w:color="auto"/>
            </w:tcBorders>
            <w:shd w:val="clear" w:color="auto" w:fill="auto"/>
            <w:noWrap/>
            <w:vAlign w:val="bottom"/>
            <w:hideMark/>
          </w:tcPr>
          <w:p w14:paraId="0F9890C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FES_06</w:t>
            </w:r>
          </w:p>
        </w:tc>
        <w:tc>
          <w:tcPr>
            <w:tcW w:w="2202" w:type="dxa"/>
            <w:tcBorders>
              <w:bottom w:val="single" w:sz="4" w:space="0" w:color="auto"/>
            </w:tcBorders>
            <w:shd w:val="clear" w:color="auto" w:fill="auto"/>
            <w:noWrap/>
            <w:vAlign w:val="bottom"/>
            <w:hideMark/>
          </w:tcPr>
          <w:p w14:paraId="6AF7686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Visual-Aesthetic</w:t>
            </w:r>
          </w:p>
        </w:tc>
        <w:tc>
          <w:tcPr>
            <w:tcW w:w="5989" w:type="dxa"/>
            <w:tcBorders>
              <w:bottom w:val="single" w:sz="4" w:space="0" w:color="auto"/>
            </w:tcBorders>
            <w:shd w:val="clear" w:color="auto" w:fill="auto"/>
            <w:vAlign w:val="center"/>
            <w:hideMark/>
          </w:tcPr>
          <w:p w14:paraId="306D1B2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 xml:space="preserve">Dok </w:t>
            </w:r>
            <w:proofErr w:type="spellStart"/>
            <w:r w:rsidRPr="0062583E">
              <w:rPr>
                <w:rFonts w:ascii="Times New Roman" w:eastAsia="Times New Roman" w:hAnsi="Times New Roman" w:cs="Times New Roman"/>
                <w:sz w:val="24"/>
                <w:szCs w:val="24"/>
                <w:lang w:val="en-GB" w:eastAsia="sr-Latn-RS"/>
              </w:rPr>
              <w:t>posmatram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primećujem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preciznost</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posvećenost</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umetničkom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radu</w:t>
            </w:r>
            <w:proofErr w:type="spellEnd"/>
            <w:r w:rsidRPr="0062583E">
              <w:rPr>
                <w:rFonts w:ascii="Times New Roman" w:eastAsia="Times New Roman" w:hAnsi="Times New Roman" w:cs="Times New Roman"/>
                <w:sz w:val="24"/>
                <w:szCs w:val="24"/>
                <w:lang w:val="en-GB" w:eastAsia="sr-Latn-RS"/>
              </w:rPr>
              <w:t>.</w:t>
            </w:r>
          </w:p>
        </w:tc>
        <w:tc>
          <w:tcPr>
            <w:tcW w:w="5989" w:type="dxa"/>
            <w:tcBorders>
              <w:bottom w:val="single" w:sz="4" w:space="0" w:color="auto"/>
            </w:tcBorders>
            <w:shd w:val="clear" w:color="auto" w:fill="auto"/>
            <w:vAlign w:val="center"/>
            <w:hideMark/>
          </w:tcPr>
          <w:p w14:paraId="64B751A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While observing the frescoes, I notice precision and dedication in the artistic workmanship.</w:t>
            </w:r>
          </w:p>
        </w:tc>
      </w:tr>
      <w:tr w:rsidR="000F6C82" w:rsidRPr="0062583E" w14:paraId="5D62BFB1" w14:textId="77777777" w:rsidTr="00EB3D7A">
        <w:trPr>
          <w:trHeight w:val="600"/>
        </w:trPr>
        <w:tc>
          <w:tcPr>
            <w:tcW w:w="960" w:type="dxa"/>
            <w:tcBorders>
              <w:top w:val="single" w:sz="4" w:space="0" w:color="auto"/>
              <w:bottom w:val="nil"/>
            </w:tcBorders>
            <w:shd w:val="clear" w:color="auto" w:fill="auto"/>
            <w:noWrap/>
            <w:vAlign w:val="bottom"/>
            <w:hideMark/>
          </w:tcPr>
          <w:p w14:paraId="70CFE68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lastRenderedPageBreak/>
              <w:t>FES_07</w:t>
            </w:r>
          </w:p>
        </w:tc>
        <w:tc>
          <w:tcPr>
            <w:tcW w:w="2202" w:type="dxa"/>
            <w:tcBorders>
              <w:top w:val="single" w:sz="4" w:space="0" w:color="auto"/>
              <w:bottom w:val="nil"/>
            </w:tcBorders>
            <w:shd w:val="clear" w:color="auto" w:fill="auto"/>
            <w:noWrap/>
            <w:vAlign w:val="bottom"/>
            <w:hideMark/>
          </w:tcPr>
          <w:p w14:paraId="72CC507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Emotional</w:t>
            </w:r>
          </w:p>
        </w:tc>
        <w:tc>
          <w:tcPr>
            <w:tcW w:w="5989" w:type="dxa"/>
            <w:tcBorders>
              <w:top w:val="single" w:sz="4" w:space="0" w:color="auto"/>
              <w:bottom w:val="nil"/>
            </w:tcBorders>
            <w:shd w:val="clear" w:color="auto" w:fill="auto"/>
            <w:vAlign w:val="center"/>
            <w:hideMark/>
          </w:tcPr>
          <w:p w14:paraId="2338BE2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u </w:t>
            </w:r>
            <w:proofErr w:type="spellStart"/>
            <w:r w:rsidRPr="0062583E">
              <w:rPr>
                <w:rFonts w:ascii="Times New Roman" w:eastAsia="Times New Roman" w:hAnsi="Times New Roman" w:cs="Times New Roman"/>
                <w:sz w:val="24"/>
                <w:szCs w:val="24"/>
                <w:lang w:val="en-GB" w:eastAsia="sr-Latn-RS"/>
              </w:rPr>
              <w:t>meni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izazivaju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topline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emocionalne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bliskosti</w:t>
            </w:r>
            <w:proofErr w:type="spellEnd"/>
            <w:r w:rsidRPr="0062583E">
              <w:rPr>
                <w:rFonts w:ascii="Times New Roman" w:eastAsia="Times New Roman" w:hAnsi="Times New Roman" w:cs="Times New Roman"/>
                <w:sz w:val="24"/>
                <w:szCs w:val="24"/>
                <w:lang w:val="en-GB" w:eastAsia="sr-Latn-RS"/>
              </w:rPr>
              <w:t>.</w:t>
            </w:r>
          </w:p>
        </w:tc>
        <w:tc>
          <w:tcPr>
            <w:tcW w:w="5989" w:type="dxa"/>
            <w:tcBorders>
              <w:top w:val="single" w:sz="4" w:space="0" w:color="auto"/>
              <w:bottom w:val="nil"/>
            </w:tcBorders>
            <w:shd w:val="clear" w:color="auto" w:fill="auto"/>
            <w:vAlign w:val="center"/>
            <w:hideMark/>
          </w:tcPr>
          <w:p w14:paraId="52E2AF0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evoke a feeling of warmth and emotional closeness in me.</w:t>
            </w:r>
          </w:p>
        </w:tc>
      </w:tr>
      <w:tr w:rsidR="000F6C82" w:rsidRPr="0062583E" w14:paraId="6BFD7E47" w14:textId="77777777" w:rsidTr="00EB3D7A">
        <w:trPr>
          <w:trHeight w:val="300"/>
        </w:trPr>
        <w:tc>
          <w:tcPr>
            <w:tcW w:w="960" w:type="dxa"/>
            <w:tcBorders>
              <w:top w:val="nil"/>
            </w:tcBorders>
            <w:shd w:val="clear" w:color="auto" w:fill="auto"/>
            <w:noWrap/>
            <w:vAlign w:val="bottom"/>
            <w:hideMark/>
          </w:tcPr>
          <w:p w14:paraId="3060E30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FES_08</w:t>
            </w:r>
          </w:p>
        </w:tc>
        <w:tc>
          <w:tcPr>
            <w:tcW w:w="2202" w:type="dxa"/>
            <w:tcBorders>
              <w:top w:val="nil"/>
            </w:tcBorders>
            <w:shd w:val="clear" w:color="auto" w:fill="auto"/>
            <w:noWrap/>
            <w:vAlign w:val="bottom"/>
            <w:hideMark/>
          </w:tcPr>
          <w:p w14:paraId="0FF396A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Emotional</w:t>
            </w:r>
          </w:p>
        </w:tc>
        <w:tc>
          <w:tcPr>
            <w:tcW w:w="5989" w:type="dxa"/>
            <w:tcBorders>
              <w:top w:val="nil"/>
            </w:tcBorders>
            <w:shd w:val="clear" w:color="auto" w:fill="auto"/>
            <w:vAlign w:val="center"/>
            <w:hideMark/>
          </w:tcPr>
          <w:p w14:paraId="0EE78D9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me </w:t>
            </w:r>
            <w:proofErr w:type="spellStart"/>
            <w:r w:rsidRPr="0062583E">
              <w:rPr>
                <w:rFonts w:ascii="Times New Roman" w:eastAsia="Times New Roman" w:hAnsi="Times New Roman" w:cs="Times New Roman"/>
                <w:sz w:val="24"/>
                <w:szCs w:val="24"/>
                <w:lang w:val="en-GB" w:eastAsia="sr-Latn-RS"/>
              </w:rPr>
              <w:t>podstiču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analizu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sopstvenih</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emocija</w:t>
            </w:r>
            <w:proofErr w:type="spellEnd"/>
            <w:r w:rsidRPr="0062583E">
              <w:rPr>
                <w:rFonts w:ascii="Times New Roman" w:eastAsia="Times New Roman" w:hAnsi="Times New Roman" w:cs="Times New Roman"/>
                <w:sz w:val="24"/>
                <w:szCs w:val="24"/>
                <w:lang w:val="en-GB" w:eastAsia="sr-Latn-RS"/>
              </w:rPr>
              <w:t>.</w:t>
            </w:r>
          </w:p>
        </w:tc>
        <w:tc>
          <w:tcPr>
            <w:tcW w:w="5989" w:type="dxa"/>
            <w:tcBorders>
              <w:top w:val="nil"/>
            </w:tcBorders>
            <w:shd w:val="clear" w:color="auto" w:fill="auto"/>
            <w:vAlign w:val="center"/>
            <w:hideMark/>
          </w:tcPr>
          <w:p w14:paraId="642EA1A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prompt me to analyse my own emotions.</w:t>
            </w:r>
          </w:p>
        </w:tc>
      </w:tr>
      <w:tr w:rsidR="000F6C82" w:rsidRPr="0062583E" w14:paraId="1CCFA9D2" w14:textId="77777777" w:rsidTr="00EB3D7A">
        <w:trPr>
          <w:trHeight w:val="600"/>
        </w:trPr>
        <w:tc>
          <w:tcPr>
            <w:tcW w:w="960" w:type="dxa"/>
            <w:shd w:val="clear" w:color="auto" w:fill="auto"/>
            <w:noWrap/>
            <w:vAlign w:val="bottom"/>
            <w:hideMark/>
          </w:tcPr>
          <w:p w14:paraId="76E2637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FES_09</w:t>
            </w:r>
          </w:p>
        </w:tc>
        <w:tc>
          <w:tcPr>
            <w:tcW w:w="2202" w:type="dxa"/>
            <w:shd w:val="clear" w:color="auto" w:fill="auto"/>
            <w:noWrap/>
            <w:vAlign w:val="bottom"/>
            <w:hideMark/>
          </w:tcPr>
          <w:p w14:paraId="660F188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Emotional</w:t>
            </w:r>
          </w:p>
        </w:tc>
        <w:tc>
          <w:tcPr>
            <w:tcW w:w="5989" w:type="dxa"/>
            <w:shd w:val="clear" w:color="auto" w:fill="auto"/>
            <w:vAlign w:val="center"/>
            <w:hideMark/>
          </w:tcPr>
          <w:p w14:paraId="6C2E0CAC"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u </w:t>
            </w:r>
            <w:proofErr w:type="spellStart"/>
            <w:r w:rsidRPr="0062583E">
              <w:rPr>
                <w:rFonts w:ascii="Times New Roman" w:eastAsia="Times New Roman" w:hAnsi="Times New Roman" w:cs="Times New Roman"/>
                <w:sz w:val="24"/>
                <w:szCs w:val="24"/>
                <w:lang w:val="en-GB" w:eastAsia="sr-Latn-RS"/>
              </w:rPr>
              <w:t>meni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izazivaju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emotivne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povezanosti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prikazanim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scenama</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3DA923D0"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evoke a sense of emotional connection with the depicted scenes.</w:t>
            </w:r>
          </w:p>
        </w:tc>
      </w:tr>
      <w:tr w:rsidR="000F6C82" w:rsidRPr="0062583E" w14:paraId="29FA3391" w14:textId="77777777" w:rsidTr="00EB3D7A">
        <w:trPr>
          <w:trHeight w:val="300"/>
        </w:trPr>
        <w:tc>
          <w:tcPr>
            <w:tcW w:w="960" w:type="dxa"/>
            <w:shd w:val="clear" w:color="auto" w:fill="auto"/>
            <w:noWrap/>
            <w:vAlign w:val="bottom"/>
            <w:hideMark/>
          </w:tcPr>
          <w:p w14:paraId="65B2AD2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FES_10</w:t>
            </w:r>
          </w:p>
        </w:tc>
        <w:tc>
          <w:tcPr>
            <w:tcW w:w="2202" w:type="dxa"/>
            <w:shd w:val="clear" w:color="auto" w:fill="auto"/>
            <w:noWrap/>
            <w:vAlign w:val="bottom"/>
            <w:hideMark/>
          </w:tcPr>
          <w:p w14:paraId="12A9EFD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Emotional</w:t>
            </w:r>
          </w:p>
        </w:tc>
        <w:tc>
          <w:tcPr>
            <w:tcW w:w="5989" w:type="dxa"/>
            <w:shd w:val="clear" w:color="auto" w:fill="auto"/>
            <w:vAlign w:val="center"/>
            <w:hideMark/>
          </w:tcPr>
          <w:p w14:paraId="1C63AF5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mi </w:t>
            </w:r>
            <w:proofErr w:type="spellStart"/>
            <w:r w:rsidRPr="0062583E">
              <w:rPr>
                <w:rFonts w:ascii="Times New Roman" w:eastAsia="Times New Roman" w:hAnsi="Times New Roman" w:cs="Times New Roman"/>
                <w:sz w:val="24"/>
                <w:szCs w:val="24"/>
                <w:lang w:val="en-GB" w:eastAsia="sr-Latn-RS"/>
              </w:rPr>
              <w:t>pomažu</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pronađem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unutrašnjeg</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balansa</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3749EC4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help me find a sense of inner balance.</w:t>
            </w:r>
          </w:p>
        </w:tc>
      </w:tr>
      <w:tr w:rsidR="000F6C82" w:rsidRPr="0062583E" w14:paraId="62171C8F" w14:textId="77777777" w:rsidTr="00EB3D7A">
        <w:trPr>
          <w:trHeight w:val="600"/>
        </w:trPr>
        <w:tc>
          <w:tcPr>
            <w:tcW w:w="960" w:type="dxa"/>
            <w:shd w:val="clear" w:color="auto" w:fill="auto"/>
            <w:noWrap/>
            <w:vAlign w:val="bottom"/>
            <w:hideMark/>
          </w:tcPr>
          <w:p w14:paraId="7E98F7F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FES_11</w:t>
            </w:r>
          </w:p>
        </w:tc>
        <w:tc>
          <w:tcPr>
            <w:tcW w:w="2202" w:type="dxa"/>
            <w:shd w:val="clear" w:color="auto" w:fill="auto"/>
            <w:noWrap/>
            <w:vAlign w:val="bottom"/>
            <w:hideMark/>
          </w:tcPr>
          <w:p w14:paraId="4D6EE5E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Emotional</w:t>
            </w:r>
          </w:p>
        </w:tc>
        <w:tc>
          <w:tcPr>
            <w:tcW w:w="5989" w:type="dxa"/>
            <w:shd w:val="clear" w:color="auto" w:fill="auto"/>
            <w:vAlign w:val="center"/>
            <w:hideMark/>
          </w:tcPr>
          <w:p w14:paraId="32778B5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podstiču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saosećanje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prema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likovima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scenama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koje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prikazuju</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2F29651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encourage empathy towards the figures and scenes they portray.</w:t>
            </w:r>
          </w:p>
        </w:tc>
      </w:tr>
      <w:tr w:rsidR="000F6C82" w:rsidRPr="0062583E" w14:paraId="37EA8AC9" w14:textId="77777777" w:rsidTr="00EB3D7A">
        <w:trPr>
          <w:trHeight w:val="300"/>
        </w:trPr>
        <w:tc>
          <w:tcPr>
            <w:tcW w:w="960" w:type="dxa"/>
            <w:tcBorders>
              <w:bottom w:val="single" w:sz="4" w:space="0" w:color="auto"/>
            </w:tcBorders>
            <w:shd w:val="clear" w:color="auto" w:fill="auto"/>
            <w:noWrap/>
            <w:vAlign w:val="bottom"/>
            <w:hideMark/>
          </w:tcPr>
          <w:p w14:paraId="2BAF7C8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FES_12</w:t>
            </w:r>
          </w:p>
        </w:tc>
        <w:tc>
          <w:tcPr>
            <w:tcW w:w="2202" w:type="dxa"/>
            <w:tcBorders>
              <w:bottom w:val="single" w:sz="4" w:space="0" w:color="auto"/>
            </w:tcBorders>
            <w:shd w:val="clear" w:color="auto" w:fill="auto"/>
            <w:noWrap/>
            <w:vAlign w:val="bottom"/>
            <w:hideMark/>
          </w:tcPr>
          <w:p w14:paraId="064A2EE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Emotional</w:t>
            </w:r>
          </w:p>
        </w:tc>
        <w:tc>
          <w:tcPr>
            <w:tcW w:w="5989" w:type="dxa"/>
            <w:tcBorders>
              <w:bottom w:val="single" w:sz="4" w:space="0" w:color="auto"/>
            </w:tcBorders>
            <w:shd w:val="clear" w:color="auto" w:fill="auto"/>
            <w:vAlign w:val="center"/>
            <w:hideMark/>
          </w:tcPr>
          <w:p w14:paraId="66F6FDA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Posmatranje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fresaka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budi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različite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emocije</w:t>
            </w:r>
            <w:proofErr w:type="spellEnd"/>
            <w:r w:rsidRPr="0062583E">
              <w:rPr>
                <w:rFonts w:ascii="Times New Roman" w:eastAsia="Times New Roman" w:hAnsi="Times New Roman" w:cs="Times New Roman"/>
                <w:sz w:val="24"/>
                <w:szCs w:val="24"/>
                <w:lang w:val="en-GB" w:eastAsia="sr-Latn-RS"/>
              </w:rPr>
              <w:t xml:space="preserve"> u </w:t>
            </w:r>
            <w:proofErr w:type="spellStart"/>
            <w:r w:rsidRPr="0062583E">
              <w:rPr>
                <w:rFonts w:ascii="Times New Roman" w:eastAsia="Times New Roman" w:hAnsi="Times New Roman" w:cs="Times New Roman"/>
                <w:sz w:val="24"/>
                <w:szCs w:val="24"/>
                <w:lang w:val="en-GB" w:eastAsia="sr-Latn-RS"/>
              </w:rPr>
              <w:t>meni</w:t>
            </w:r>
            <w:proofErr w:type="spellEnd"/>
            <w:r w:rsidRPr="0062583E">
              <w:rPr>
                <w:rFonts w:ascii="Times New Roman" w:eastAsia="Times New Roman" w:hAnsi="Times New Roman" w:cs="Times New Roman"/>
                <w:sz w:val="24"/>
                <w:szCs w:val="24"/>
                <w:lang w:val="en-GB" w:eastAsia="sr-Latn-RS"/>
              </w:rPr>
              <w:t>.</w:t>
            </w:r>
          </w:p>
        </w:tc>
        <w:tc>
          <w:tcPr>
            <w:tcW w:w="5989" w:type="dxa"/>
            <w:tcBorders>
              <w:bottom w:val="single" w:sz="4" w:space="0" w:color="auto"/>
            </w:tcBorders>
            <w:shd w:val="clear" w:color="auto" w:fill="auto"/>
            <w:vAlign w:val="center"/>
            <w:hideMark/>
          </w:tcPr>
          <w:p w14:paraId="2C6EF645"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Viewing the frescoes awakens a range of emotions in me.</w:t>
            </w:r>
          </w:p>
        </w:tc>
      </w:tr>
      <w:tr w:rsidR="000F6C82" w:rsidRPr="0062583E" w14:paraId="5E2C41EE" w14:textId="77777777" w:rsidTr="00EB3D7A">
        <w:trPr>
          <w:trHeight w:val="600"/>
        </w:trPr>
        <w:tc>
          <w:tcPr>
            <w:tcW w:w="960" w:type="dxa"/>
            <w:tcBorders>
              <w:top w:val="single" w:sz="4" w:space="0" w:color="auto"/>
              <w:bottom w:val="nil"/>
            </w:tcBorders>
            <w:shd w:val="clear" w:color="auto" w:fill="auto"/>
            <w:noWrap/>
            <w:vAlign w:val="bottom"/>
            <w:hideMark/>
          </w:tcPr>
          <w:p w14:paraId="3BDB131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FES_13</w:t>
            </w:r>
          </w:p>
        </w:tc>
        <w:tc>
          <w:tcPr>
            <w:tcW w:w="2202" w:type="dxa"/>
            <w:tcBorders>
              <w:top w:val="single" w:sz="4" w:space="0" w:color="auto"/>
              <w:bottom w:val="nil"/>
            </w:tcBorders>
            <w:shd w:val="clear" w:color="auto" w:fill="auto"/>
            <w:noWrap/>
            <w:vAlign w:val="bottom"/>
            <w:hideMark/>
          </w:tcPr>
          <w:p w14:paraId="5E77490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Cognitive</w:t>
            </w:r>
          </w:p>
        </w:tc>
        <w:tc>
          <w:tcPr>
            <w:tcW w:w="5989" w:type="dxa"/>
            <w:tcBorders>
              <w:top w:val="single" w:sz="4" w:space="0" w:color="auto"/>
              <w:bottom w:val="nil"/>
            </w:tcBorders>
            <w:shd w:val="clear" w:color="auto" w:fill="auto"/>
            <w:vAlign w:val="center"/>
            <w:hideMark/>
          </w:tcPr>
          <w:p w14:paraId="213A0AF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me </w:t>
            </w:r>
            <w:proofErr w:type="spellStart"/>
            <w:r w:rsidRPr="0062583E">
              <w:rPr>
                <w:rFonts w:ascii="Times New Roman" w:eastAsia="Times New Roman" w:hAnsi="Times New Roman" w:cs="Times New Roman"/>
                <w:sz w:val="24"/>
                <w:szCs w:val="24"/>
                <w:lang w:val="en-GB" w:eastAsia="sr-Latn-RS"/>
              </w:rPr>
              <w:t>podstiču</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razmišljam</w:t>
            </w:r>
            <w:proofErr w:type="spellEnd"/>
            <w:r w:rsidRPr="0062583E">
              <w:rPr>
                <w:rFonts w:ascii="Times New Roman" w:eastAsia="Times New Roman" w:hAnsi="Times New Roman" w:cs="Times New Roman"/>
                <w:sz w:val="24"/>
                <w:szCs w:val="24"/>
                <w:lang w:val="en-GB" w:eastAsia="sr-Latn-RS"/>
              </w:rPr>
              <w:t xml:space="preserve"> o </w:t>
            </w:r>
            <w:proofErr w:type="spellStart"/>
            <w:r w:rsidRPr="0062583E">
              <w:rPr>
                <w:rFonts w:ascii="Times New Roman" w:eastAsia="Times New Roman" w:hAnsi="Times New Roman" w:cs="Times New Roman"/>
                <w:sz w:val="24"/>
                <w:szCs w:val="24"/>
                <w:lang w:val="en-GB" w:eastAsia="sr-Latn-RS"/>
              </w:rPr>
              <w:t>istorijskom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kontekstu</w:t>
            </w:r>
            <w:proofErr w:type="spellEnd"/>
            <w:r w:rsidRPr="0062583E">
              <w:rPr>
                <w:rFonts w:ascii="Times New Roman" w:eastAsia="Times New Roman" w:hAnsi="Times New Roman" w:cs="Times New Roman"/>
                <w:sz w:val="24"/>
                <w:szCs w:val="24"/>
                <w:lang w:val="en-GB" w:eastAsia="sr-Latn-RS"/>
              </w:rPr>
              <w:t xml:space="preserve"> u </w:t>
            </w:r>
            <w:proofErr w:type="spellStart"/>
            <w:r w:rsidRPr="0062583E">
              <w:rPr>
                <w:rFonts w:ascii="Times New Roman" w:eastAsia="Times New Roman" w:hAnsi="Times New Roman" w:cs="Times New Roman"/>
                <w:sz w:val="24"/>
                <w:szCs w:val="24"/>
                <w:lang w:val="en-GB" w:eastAsia="sr-Latn-RS"/>
              </w:rPr>
              <w:t>kojem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nastale</w:t>
            </w:r>
            <w:proofErr w:type="spellEnd"/>
            <w:r w:rsidRPr="0062583E">
              <w:rPr>
                <w:rFonts w:ascii="Times New Roman" w:eastAsia="Times New Roman" w:hAnsi="Times New Roman" w:cs="Times New Roman"/>
                <w:sz w:val="24"/>
                <w:szCs w:val="24"/>
                <w:lang w:val="en-GB" w:eastAsia="sr-Latn-RS"/>
              </w:rPr>
              <w:t>.</w:t>
            </w:r>
          </w:p>
        </w:tc>
        <w:tc>
          <w:tcPr>
            <w:tcW w:w="5989" w:type="dxa"/>
            <w:tcBorders>
              <w:top w:val="single" w:sz="4" w:space="0" w:color="auto"/>
              <w:bottom w:val="nil"/>
            </w:tcBorders>
            <w:shd w:val="clear" w:color="auto" w:fill="auto"/>
            <w:vAlign w:val="center"/>
            <w:hideMark/>
          </w:tcPr>
          <w:p w14:paraId="4AC40CC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prompt me to think about the historical context in which they were created.</w:t>
            </w:r>
          </w:p>
        </w:tc>
      </w:tr>
      <w:tr w:rsidR="000F6C82" w:rsidRPr="0062583E" w14:paraId="373600A8" w14:textId="77777777" w:rsidTr="00EB3D7A">
        <w:trPr>
          <w:trHeight w:val="600"/>
        </w:trPr>
        <w:tc>
          <w:tcPr>
            <w:tcW w:w="960" w:type="dxa"/>
            <w:tcBorders>
              <w:top w:val="nil"/>
            </w:tcBorders>
            <w:shd w:val="clear" w:color="auto" w:fill="auto"/>
            <w:noWrap/>
            <w:vAlign w:val="bottom"/>
            <w:hideMark/>
          </w:tcPr>
          <w:p w14:paraId="62EA346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lastRenderedPageBreak/>
              <w:t>FES_14</w:t>
            </w:r>
          </w:p>
        </w:tc>
        <w:tc>
          <w:tcPr>
            <w:tcW w:w="2202" w:type="dxa"/>
            <w:tcBorders>
              <w:top w:val="nil"/>
            </w:tcBorders>
            <w:shd w:val="clear" w:color="auto" w:fill="auto"/>
            <w:noWrap/>
            <w:vAlign w:val="bottom"/>
            <w:hideMark/>
          </w:tcPr>
          <w:p w14:paraId="4DE957AA"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Cognitive</w:t>
            </w:r>
          </w:p>
        </w:tc>
        <w:tc>
          <w:tcPr>
            <w:tcW w:w="5989" w:type="dxa"/>
            <w:tcBorders>
              <w:top w:val="nil"/>
            </w:tcBorders>
            <w:shd w:val="clear" w:color="auto" w:fill="auto"/>
            <w:vAlign w:val="center"/>
            <w:hideMark/>
          </w:tcPr>
          <w:p w14:paraId="0BD5057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me </w:t>
            </w:r>
            <w:proofErr w:type="spellStart"/>
            <w:r w:rsidRPr="0062583E">
              <w:rPr>
                <w:rFonts w:ascii="Times New Roman" w:eastAsia="Times New Roman" w:hAnsi="Times New Roman" w:cs="Times New Roman"/>
                <w:sz w:val="24"/>
                <w:szCs w:val="24"/>
                <w:lang w:val="en-GB" w:eastAsia="sr-Latn-RS"/>
              </w:rPr>
              <w:t>podstiču</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preispitam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značenje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određenih</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verskih</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simbola</w:t>
            </w:r>
            <w:proofErr w:type="spellEnd"/>
            <w:r w:rsidRPr="0062583E">
              <w:rPr>
                <w:rFonts w:ascii="Times New Roman" w:eastAsia="Times New Roman" w:hAnsi="Times New Roman" w:cs="Times New Roman"/>
                <w:sz w:val="24"/>
                <w:szCs w:val="24"/>
                <w:lang w:val="en-GB" w:eastAsia="sr-Latn-RS"/>
              </w:rPr>
              <w:t>.</w:t>
            </w:r>
          </w:p>
        </w:tc>
        <w:tc>
          <w:tcPr>
            <w:tcW w:w="5989" w:type="dxa"/>
            <w:tcBorders>
              <w:top w:val="nil"/>
            </w:tcBorders>
            <w:shd w:val="clear" w:color="auto" w:fill="auto"/>
            <w:vAlign w:val="center"/>
            <w:hideMark/>
          </w:tcPr>
          <w:p w14:paraId="063EEDD0"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encourage me to reconsider the meaning of certain religious symbols.</w:t>
            </w:r>
          </w:p>
        </w:tc>
      </w:tr>
      <w:tr w:rsidR="000F6C82" w:rsidRPr="0062583E" w14:paraId="4335FCA7" w14:textId="77777777" w:rsidTr="00EB3D7A">
        <w:trPr>
          <w:trHeight w:val="600"/>
        </w:trPr>
        <w:tc>
          <w:tcPr>
            <w:tcW w:w="960" w:type="dxa"/>
            <w:shd w:val="clear" w:color="auto" w:fill="auto"/>
            <w:noWrap/>
            <w:vAlign w:val="bottom"/>
            <w:hideMark/>
          </w:tcPr>
          <w:p w14:paraId="2DC3FA6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FES_15</w:t>
            </w:r>
          </w:p>
        </w:tc>
        <w:tc>
          <w:tcPr>
            <w:tcW w:w="2202" w:type="dxa"/>
            <w:shd w:val="clear" w:color="auto" w:fill="auto"/>
            <w:noWrap/>
            <w:vAlign w:val="bottom"/>
            <w:hideMark/>
          </w:tcPr>
          <w:p w14:paraId="526B402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Cognitive</w:t>
            </w:r>
          </w:p>
        </w:tc>
        <w:tc>
          <w:tcPr>
            <w:tcW w:w="5989" w:type="dxa"/>
            <w:shd w:val="clear" w:color="auto" w:fill="auto"/>
            <w:vAlign w:val="center"/>
            <w:hideMark/>
          </w:tcPr>
          <w:p w14:paraId="7788EB1C"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me </w:t>
            </w:r>
            <w:proofErr w:type="spellStart"/>
            <w:r w:rsidRPr="0062583E">
              <w:rPr>
                <w:rFonts w:ascii="Times New Roman" w:eastAsia="Times New Roman" w:hAnsi="Times New Roman" w:cs="Times New Roman"/>
                <w:sz w:val="24"/>
                <w:szCs w:val="24"/>
                <w:lang w:val="en-GB" w:eastAsia="sr-Latn-RS"/>
              </w:rPr>
              <w:t>inspirišu</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istražujem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više</w:t>
            </w:r>
            <w:proofErr w:type="spellEnd"/>
            <w:r w:rsidRPr="0062583E">
              <w:rPr>
                <w:rFonts w:ascii="Times New Roman" w:eastAsia="Times New Roman" w:hAnsi="Times New Roman" w:cs="Times New Roman"/>
                <w:sz w:val="24"/>
                <w:szCs w:val="24"/>
                <w:lang w:val="en-GB" w:eastAsia="sr-Latn-RS"/>
              </w:rPr>
              <w:t xml:space="preserve"> o </w:t>
            </w:r>
            <w:proofErr w:type="spellStart"/>
            <w:r w:rsidRPr="0062583E">
              <w:rPr>
                <w:rFonts w:ascii="Times New Roman" w:eastAsia="Times New Roman" w:hAnsi="Times New Roman" w:cs="Times New Roman"/>
                <w:sz w:val="24"/>
                <w:szCs w:val="24"/>
                <w:lang w:val="en-GB" w:eastAsia="sr-Latn-RS"/>
              </w:rPr>
              <w:t>umetničkom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istorijskom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kontekstu</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5AB0944C"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inspire me to explore more about their artistic and historical context.</w:t>
            </w:r>
          </w:p>
        </w:tc>
      </w:tr>
      <w:tr w:rsidR="000F6C82" w:rsidRPr="0062583E" w14:paraId="55050675" w14:textId="77777777" w:rsidTr="00EB3D7A">
        <w:trPr>
          <w:trHeight w:val="600"/>
        </w:trPr>
        <w:tc>
          <w:tcPr>
            <w:tcW w:w="960" w:type="dxa"/>
            <w:shd w:val="clear" w:color="auto" w:fill="auto"/>
            <w:noWrap/>
            <w:vAlign w:val="bottom"/>
            <w:hideMark/>
          </w:tcPr>
          <w:p w14:paraId="092A72B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FES_16</w:t>
            </w:r>
          </w:p>
        </w:tc>
        <w:tc>
          <w:tcPr>
            <w:tcW w:w="2202" w:type="dxa"/>
            <w:shd w:val="clear" w:color="auto" w:fill="auto"/>
            <w:noWrap/>
            <w:vAlign w:val="bottom"/>
            <w:hideMark/>
          </w:tcPr>
          <w:p w14:paraId="3C801E2A"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Cognitive</w:t>
            </w:r>
          </w:p>
        </w:tc>
        <w:tc>
          <w:tcPr>
            <w:tcW w:w="5989" w:type="dxa"/>
            <w:shd w:val="clear" w:color="auto" w:fill="auto"/>
            <w:vAlign w:val="center"/>
            <w:hideMark/>
          </w:tcPr>
          <w:p w14:paraId="1A120DD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Razmišljam</w:t>
            </w:r>
            <w:proofErr w:type="spellEnd"/>
            <w:r w:rsidRPr="0062583E">
              <w:rPr>
                <w:rFonts w:ascii="Times New Roman" w:eastAsia="Times New Roman" w:hAnsi="Times New Roman" w:cs="Times New Roman"/>
                <w:sz w:val="24"/>
                <w:szCs w:val="24"/>
                <w:lang w:val="en-GB" w:eastAsia="sr-Latn-RS"/>
              </w:rPr>
              <w:t xml:space="preserve"> o </w:t>
            </w:r>
            <w:proofErr w:type="spellStart"/>
            <w:r w:rsidRPr="0062583E">
              <w:rPr>
                <w:rFonts w:ascii="Times New Roman" w:eastAsia="Times New Roman" w:hAnsi="Times New Roman" w:cs="Times New Roman"/>
                <w:sz w:val="24"/>
                <w:szCs w:val="24"/>
                <w:lang w:val="en-GB" w:eastAsia="sr-Latn-RS"/>
              </w:rPr>
              <w:t>tehnikama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umeću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umetnika</w:t>
            </w:r>
            <w:proofErr w:type="spellEnd"/>
            <w:r w:rsidRPr="0062583E">
              <w:rPr>
                <w:rFonts w:ascii="Times New Roman" w:eastAsia="Times New Roman" w:hAnsi="Times New Roman" w:cs="Times New Roman"/>
                <w:sz w:val="24"/>
                <w:szCs w:val="24"/>
                <w:lang w:val="en-GB" w:eastAsia="sr-Latn-RS"/>
              </w:rPr>
              <w:t xml:space="preserve"> koji </w:t>
            </w:r>
            <w:proofErr w:type="spellStart"/>
            <w:r w:rsidRPr="0062583E">
              <w:rPr>
                <w:rFonts w:ascii="Times New Roman" w:eastAsia="Times New Roman" w:hAnsi="Times New Roman" w:cs="Times New Roman"/>
                <w:sz w:val="24"/>
                <w:szCs w:val="24"/>
                <w:lang w:val="en-GB" w:eastAsia="sr-Latn-RS"/>
              </w:rPr>
              <w:t>su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stvorili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41AAEAF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I think about the techniques and craftsmanship of the artists who created the frescoes.</w:t>
            </w:r>
          </w:p>
        </w:tc>
      </w:tr>
      <w:tr w:rsidR="000F6C82" w:rsidRPr="0062583E" w14:paraId="759BCB9C" w14:textId="77777777" w:rsidTr="00EB3D7A">
        <w:trPr>
          <w:trHeight w:val="600"/>
        </w:trPr>
        <w:tc>
          <w:tcPr>
            <w:tcW w:w="960" w:type="dxa"/>
            <w:shd w:val="clear" w:color="auto" w:fill="auto"/>
            <w:noWrap/>
            <w:vAlign w:val="bottom"/>
            <w:hideMark/>
          </w:tcPr>
          <w:p w14:paraId="3CD5929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FES_17</w:t>
            </w:r>
          </w:p>
        </w:tc>
        <w:tc>
          <w:tcPr>
            <w:tcW w:w="2202" w:type="dxa"/>
            <w:shd w:val="clear" w:color="auto" w:fill="auto"/>
            <w:noWrap/>
            <w:vAlign w:val="bottom"/>
            <w:hideMark/>
          </w:tcPr>
          <w:p w14:paraId="68658DC2"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Cognitive</w:t>
            </w:r>
          </w:p>
        </w:tc>
        <w:tc>
          <w:tcPr>
            <w:tcW w:w="5989" w:type="dxa"/>
            <w:shd w:val="clear" w:color="auto" w:fill="auto"/>
            <w:vAlign w:val="center"/>
            <w:hideMark/>
          </w:tcPr>
          <w:p w14:paraId="1AFC42B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Detalji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freskama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otkrivaju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složene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ideje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koje</w:t>
            </w:r>
            <w:proofErr w:type="spellEnd"/>
            <w:r w:rsidRPr="0062583E">
              <w:rPr>
                <w:rFonts w:ascii="Times New Roman" w:eastAsia="Times New Roman" w:hAnsi="Times New Roman" w:cs="Times New Roman"/>
                <w:sz w:val="24"/>
                <w:szCs w:val="24"/>
                <w:lang w:val="en-GB" w:eastAsia="sr-Latn-RS"/>
              </w:rPr>
              <w:t xml:space="preserve"> me </w:t>
            </w:r>
            <w:proofErr w:type="spellStart"/>
            <w:r w:rsidRPr="0062583E">
              <w:rPr>
                <w:rFonts w:ascii="Times New Roman" w:eastAsia="Times New Roman" w:hAnsi="Times New Roman" w:cs="Times New Roman"/>
                <w:sz w:val="24"/>
                <w:szCs w:val="24"/>
                <w:lang w:val="en-GB" w:eastAsia="sr-Latn-RS"/>
              </w:rPr>
              <w:t>podstiču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razmišljanje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5A97336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Details in the frescoes reveal complex ideas that stimulate my thinking.</w:t>
            </w:r>
          </w:p>
        </w:tc>
      </w:tr>
      <w:tr w:rsidR="000F6C82" w:rsidRPr="0062583E" w14:paraId="3FCFC551" w14:textId="77777777" w:rsidTr="00EB3D7A">
        <w:trPr>
          <w:trHeight w:val="600"/>
        </w:trPr>
        <w:tc>
          <w:tcPr>
            <w:tcW w:w="960" w:type="dxa"/>
            <w:tcBorders>
              <w:bottom w:val="single" w:sz="4" w:space="0" w:color="auto"/>
            </w:tcBorders>
            <w:shd w:val="clear" w:color="auto" w:fill="auto"/>
            <w:noWrap/>
            <w:vAlign w:val="bottom"/>
            <w:hideMark/>
          </w:tcPr>
          <w:p w14:paraId="74DF0DAA"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FES_18</w:t>
            </w:r>
          </w:p>
        </w:tc>
        <w:tc>
          <w:tcPr>
            <w:tcW w:w="2202" w:type="dxa"/>
            <w:tcBorders>
              <w:bottom w:val="single" w:sz="4" w:space="0" w:color="auto"/>
            </w:tcBorders>
            <w:shd w:val="clear" w:color="auto" w:fill="auto"/>
            <w:noWrap/>
            <w:vAlign w:val="bottom"/>
            <w:hideMark/>
          </w:tcPr>
          <w:p w14:paraId="2C1C257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Cognitive</w:t>
            </w:r>
          </w:p>
        </w:tc>
        <w:tc>
          <w:tcPr>
            <w:tcW w:w="5989" w:type="dxa"/>
            <w:tcBorders>
              <w:bottom w:val="single" w:sz="4" w:space="0" w:color="auto"/>
            </w:tcBorders>
            <w:shd w:val="clear" w:color="auto" w:fill="auto"/>
            <w:vAlign w:val="center"/>
            <w:hideMark/>
          </w:tcPr>
          <w:p w14:paraId="4ED6706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me </w:t>
            </w:r>
            <w:proofErr w:type="spellStart"/>
            <w:r w:rsidRPr="0062583E">
              <w:rPr>
                <w:rFonts w:ascii="Times New Roman" w:eastAsia="Times New Roman" w:hAnsi="Times New Roman" w:cs="Times New Roman"/>
                <w:sz w:val="24"/>
                <w:szCs w:val="24"/>
                <w:lang w:val="en-GB" w:eastAsia="sr-Latn-RS"/>
              </w:rPr>
              <w:t>podstiču</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razmišljam</w:t>
            </w:r>
            <w:proofErr w:type="spellEnd"/>
            <w:r w:rsidRPr="0062583E">
              <w:rPr>
                <w:rFonts w:ascii="Times New Roman" w:eastAsia="Times New Roman" w:hAnsi="Times New Roman" w:cs="Times New Roman"/>
                <w:sz w:val="24"/>
                <w:szCs w:val="24"/>
                <w:lang w:val="en-GB" w:eastAsia="sr-Latn-RS"/>
              </w:rPr>
              <w:t xml:space="preserve"> o </w:t>
            </w:r>
            <w:proofErr w:type="spellStart"/>
            <w:r w:rsidRPr="0062583E">
              <w:rPr>
                <w:rFonts w:ascii="Times New Roman" w:eastAsia="Times New Roman" w:hAnsi="Times New Roman" w:cs="Times New Roman"/>
                <w:sz w:val="24"/>
                <w:szCs w:val="24"/>
                <w:lang w:val="en-GB" w:eastAsia="sr-Latn-RS"/>
              </w:rPr>
              <w:t>teološkim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ili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ikonografskim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značenjima</w:t>
            </w:r>
            <w:proofErr w:type="spellEnd"/>
            <w:r w:rsidRPr="0062583E">
              <w:rPr>
                <w:rFonts w:ascii="Times New Roman" w:eastAsia="Times New Roman" w:hAnsi="Times New Roman" w:cs="Times New Roman"/>
                <w:sz w:val="24"/>
                <w:szCs w:val="24"/>
                <w:lang w:val="en-GB" w:eastAsia="sr-Latn-RS"/>
              </w:rPr>
              <w:t>.</w:t>
            </w:r>
          </w:p>
          <w:p w14:paraId="13A2999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
        </w:tc>
        <w:tc>
          <w:tcPr>
            <w:tcW w:w="5989" w:type="dxa"/>
            <w:tcBorders>
              <w:bottom w:val="single" w:sz="4" w:space="0" w:color="auto"/>
            </w:tcBorders>
            <w:shd w:val="clear" w:color="auto" w:fill="auto"/>
            <w:vAlign w:val="center"/>
            <w:hideMark/>
          </w:tcPr>
          <w:p w14:paraId="5FEA6FCC"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lead me to reflect on theological or iconographic meanings.</w:t>
            </w:r>
          </w:p>
        </w:tc>
      </w:tr>
      <w:tr w:rsidR="000F6C82" w:rsidRPr="0062583E" w14:paraId="07086705" w14:textId="77777777" w:rsidTr="00EB3D7A">
        <w:trPr>
          <w:trHeight w:val="600"/>
        </w:trPr>
        <w:tc>
          <w:tcPr>
            <w:tcW w:w="960" w:type="dxa"/>
            <w:tcBorders>
              <w:top w:val="single" w:sz="4" w:space="0" w:color="auto"/>
              <w:bottom w:val="nil"/>
            </w:tcBorders>
            <w:shd w:val="clear" w:color="auto" w:fill="auto"/>
            <w:noWrap/>
            <w:vAlign w:val="bottom"/>
            <w:hideMark/>
          </w:tcPr>
          <w:p w14:paraId="20D196F5"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FES_19</w:t>
            </w:r>
          </w:p>
        </w:tc>
        <w:tc>
          <w:tcPr>
            <w:tcW w:w="2202" w:type="dxa"/>
            <w:tcBorders>
              <w:top w:val="single" w:sz="4" w:space="0" w:color="auto"/>
              <w:bottom w:val="nil"/>
            </w:tcBorders>
            <w:shd w:val="clear" w:color="auto" w:fill="auto"/>
            <w:noWrap/>
            <w:vAlign w:val="bottom"/>
            <w:hideMark/>
          </w:tcPr>
          <w:p w14:paraId="23990960"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Communicative</w:t>
            </w:r>
          </w:p>
        </w:tc>
        <w:tc>
          <w:tcPr>
            <w:tcW w:w="5989" w:type="dxa"/>
            <w:tcBorders>
              <w:top w:val="single" w:sz="4" w:space="0" w:color="auto"/>
              <w:bottom w:val="nil"/>
            </w:tcBorders>
            <w:shd w:val="clear" w:color="auto" w:fill="auto"/>
            <w:vAlign w:val="center"/>
            <w:hideMark/>
          </w:tcPr>
          <w:p w14:paraId="41096F95"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 xml:space="preserve">Boje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svetlost</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freskama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prenose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određenu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poruku</w:t>
            </w:r>
            <w:proofErr w:type="spellEnd"/>
            <w:r w:rsidRPr="0062583E">
              <w:rPr>
                <w:rFonts w:ascii="Times New Roman" w:eastAsia="Times New Roman" w:hAnsi="Times New Roman" w:cs="Times New Roman"/>
                <w:sz w:val="24"/>
                <w:szCs w:val="24"/>
                <w:lang w:val="en-GB" w:eastAsia="sr-Latn-RS"/>
              </w:rPr>
              <w:t>.</w:t>
            </w:r>
          </w:p>
        </w:tc>
        <w:tc>
          <w:tcPr>
            <w:tcW w:w="5989" w:type="dxa"/>
            <w:tcBorders>
              <w:top w:val="single" w:sz="4" w:space="0" w:color="auto"/>
              <w:bottom w:val="nil"/>
            </w:tcBorders>
            <w:shd w:val="clear" w:color="auto" w:fill="auto"/>
            <w:vAlign w:val="center"/>
            <w:hideMark/>
          </w:tcPr>
          <w:p w14:paraId="220A7A7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colours and light in the frescoes convey a particular message.</w:t>
            </w:r>
          </w:p>
        </w:tc>
      </w:tr>
      <w:tr w:rsidR="000F6C82" w:rsidRPr="0062583E" w14:paraId="546DEA07" w14:textId="77777777" w:rsidTr="00EB3D7A">
        <w:trPr>
          <w:trHeight w:val="600"/>
        </w:trPr>
        <w:tc>
          <w:tcPr>
            <w:tcW w:w="960" w:type="dxa"/>
            <w:tcBorders>
              <w:top w:val="nil"/>
            </w:tcBorders>
            <w:shd w:val="clear" w:color="auto" w:fill="auto"/>
            <w:noWrap/>
            <w:vAlign w:val="bottom"/>
            <w:hideMark/>
          </w:tcPr>
          <w:p w14:paraId="6864EB1A"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FES_20</w:t>
            </w:r>
          </w:p>
        </w:tc>
        <w:tc>
          <w:tcPr>
            <w:tcW w:w="2202" w:type="dxa"/>
            <w:tcBorders>
              <w:top w:val="nil"/>
            </w:tcBorders>
            <w:shd w:val="clear" w:color="auto" w:fill="auto"/>
            <w:noWrap/>
            <w:vAlign w:val="bottom"/>
            <w:hideMark/>
          </w:tcPr>
          <w:p w14:paraId="029C3EC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Communicative</w:t>
            </w:r>
          </w:p>
        </w:tc>
        <w:tc>
          <w:tcPr>
            <w:tcW w:w="5989" w:type="dxa"/>
            <w:tcBorders>
              <w:top w:val="nil"/>
            </w:tcBorders>
            <w:shd w:val="clear" w:color="auto" w:fill="auto"/>
            <w:vAlign w:val="center"/>
            <w:hideMark/>
          </w:tcPr>
          <w:p w14:paraId="3F223010"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Gestovi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izrazi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lica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likovima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fresaka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deluju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kao</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šalju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poruku</w:t>
            </w:r>
            <w:proofErr w:type="spellEnd"/>
            <w:r w:rsidRPr="0062583E">
              <w:rPr>
                <w:rFonts w:ascii="Times New Roman" w:eastAsia="Times New Roman" w:hAnsi="Times New Roman" w:cs="Times New Roman"/>
                <w:sz w:val="24"/>
                <w:szCs w:val="24"/>
                <w:lang w:val="en-GB" w:eastAsia="sr-Latn-RS"/>
              </w:rPr>
              <w:t>.</w:t>
            </w:r>
          </w:p>
        </w:tc>
        <w:tc>
          <w:tcPr>
            <w:tcW w:w="5989" w:type="dxa"/>
            <w:tcBorders>
              <w:top w:val="nil"/>
            </w:tcBorders>
            <w:shd w:val="clear" w:color="auto" w:fill="auto"/>
            <w:vAlign w:val="center"/>
            <w:hideMark/>
          </w:tcPr>
          <w:p w14:paraId="1D9ABDB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 xml:space="preserve">The gestures and facial expressions of the figures in </w:t>
            </w:r>
            <w:r w:rsidRPr="0062583E">
              <w:rPr>
                <w:rFonts w:ascii="Times New Roman" w:eastAsia="Times New Roman" w:hAnsi="Times New Roman" w:cs="Times New Roman"/>
                <w:sz w:val="24"/>
                <w:szCs w:val="24"/>
                <w:lang w:val="en-GB" w:eastAsia="sr-Latn-RS"/>
              </w:rPr>
              <w:lastRenderedPageBreak/>
              <w:t>the frescoes seem to send a message.</w:t>
            </w:r>
          </w:p>
        </w:tc>
      </w:tr>
      <w:tr w:rsidR="000F6C82" w:rsidRPr="0062583E" w14:paraId="4A4838DE" w14:textId="77777777" w:rsidTr="00EB3D7A">
        <w:trPr>
          <w:trHeight w:val="600"/>
        </w:trPr>
        <w:tc>
          <w:tcPr>
            <w:tcW w:w="960" w:type="dxa"/>
            <w:shd w:val="clear" w:color="auto" w:fill="auto"/>
            <w:noWrap/>
            <w:vAlign w:val="bottom"/>
            <w:hideMark/>
          </w:tcPr>
          <w:p w14:paraId="17B7FDB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lastRenderedPageBreak/>
              <w:t>FES_21</w:t>
            </w:r>
          </w:p>
        </w:tc>
        <w:tc>
          <w:tcPr>
            <w:tcW w:w="2202" w:type="dxa"/>
            <w:shd w:val="clear" w:color="auto" w:fill="auto"/>
            <w:noWrap/>
            <w:vAlign w:val="bottom"/>
            <w:hideMark/>
          </w:tcPr>
          <w:p w14:paraId="088E046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Communicative</w:t>
            </w:r>
          </w:p>
        </w:tc>
        <w:tc>
          <w:tcPr>
            <w:tcW w:w="5989" w:type="dxa"/>
            <w:shd w:val="clear" w:color="auto" w:fill="auto"/>
            <w:vAlign w:val="center"/>
            <w:hideMark/>
          </w:tcPr>
          <w:p w14:paraId="4B4C3EA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 xml:space="preserve">Scene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freskama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komuniciraju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univerzalne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poruke</w:t>
            </w:r>
            <w:proofErr w:type="spellEnd"/>
            <w:r w:rsidRPr="0062583E">
              <w:rPr>
                <w:rFonts w:ascii="Times New Roman" w:eastAsia="Times New Roman" w:hAnsi="Times New Roman" w:cs="Times New Roman"/>
                <w:sz w:val="24"/>
                <w:szCs w:val="24"/>
                <w:lang w:val="en-GB" w:eastAsia="sr-Latn-RS"/>
              </w:rPr>
              <w:t xml:space="preserve"> o </w:t>
            </w:r>
            <w:proofErr w:type="spellStart"/>
            <w:r w:rsidRPr="0062583E">
              <w:rPr>
                <w:rFonts w:ascii="Times New Roman" w:eastAsia="Times New Roman" w:hAnsi="Times New Roman" w:cs="Times New Roman"/>
                <w:sz w:val="24"/>
                <w:szCs w:val="24"/>
                <w:lang w:val="en-GB" w:eastAsia="sr-Latn-RS"/>
              </w:rPr>
              <w:t>životu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veri</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470C9F4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scenes in the frescoes communicate universal messages about life and faith.</w:t>
            </w:r>
          </w:p>
        </w:tc>
      </w:tr>
      <w:tr w:rsidR="000F6C82" w:rsidRPr="0062583E" w14:paraId="784DA005" w14:textId="77777777" w:rsidTr="00EB3D7A">
        <w:trPr>
          <w:trHeight w:val="300"/>
        </w:trPr>
        <w:tc>
          <w:tcPr>
            <w:tcW w:w="960" w:type="dxa"/>
            <w:shd w:val="clear" w:color="auto" w:fill="auto"/>
            <w:noWrap/>
            <w:vAlign w:val="bottom"/>
            <w:hideMark/>
          </w:tcPr>
          <w:p w14:paraId="4FBA8C1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FES_22</w:t>
            </w:r>
          </w:p>
        </w:tc>
        <w:tc>
          <w:tcPr>
            <w:tcW w:w="2202" w:type="dxa"/>
            <w:shd w:val="clear" w:color="auto" w:fill="auto"/>
            <w:noWrap/>
            <w:vAlign w:val="bottom"/>
            <w:hideMark/>
          </w:tcPr>
          <w:p w14:paraId="429C45D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Communicative</w:t>
            </w:r>
          </w:p>
        </w:tc>
        <w:tc>
          <w:tcPr>
            <w:tcW w:w="5989" w:type="dxa"/>
            <w:shd w:val="clear" w:color="auto" w:fill="auto"/>
            <w:vAlign w:val="center"/>
            <w:hideMark/>
          </w:tcPr>
          <w:p w14:paraId="002FFE8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prenose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emocije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koje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mogu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jasno</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razumem</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4C446E70"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convey emotions that I can clearly understand.</w:t>
            </w:r>
          </w:p>
        </w:tc>
      </w:tr>
      <w:tr w:rsidR="000F6C82" w:rsidRPr="0062583E" w14:paraId="732397E1" w14:textId="77777777" w:rsidTr="00EB3D7A">
        <w:trPr>
          <w:trHeight w:val="600"/>
        </w:trPr>
        <w:tc>
          <w:tcPr>
            <w:tcW w:w="960" w:type="dxa"/>
            <w:shd w:val="clear" w:color="auto" w:fill="auto"/>
            <w:noWrap/>
            <w:vAlign w:val="bottom"/>
            <w:hideMark/>
          </w:tcPr>
          <w:p w14:paraId="5500C62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FES_23</w:t>
            </w:r>
          </w:p>
        </w:tc>
        <w:tc>
          <w:tcPr>
            <w:tcW w:w="2202" w:type="dxa"/>
            <w:shd w:val="clear" w:color="auto" w:fill="auto"/>
            <w:noWrap/>
            <w:vAlign w:val="bottom"/>
            <w:hideMark/>
          </w:tcPr>
          <w:p w14:paraId="19BF3E42"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Communicative</w:t>
            </w:r>
          </w:p>
        </w:tc>
        <w:tc>
          <w:tcPr>
            <w:tcW w:w="5989" w:type="dxa"/>
            <w:shd w:val="clear" w:color="auto" w:fill="auto"/>
            <w:vAlign w:val="center"/>
            <w:hideMark/>
          </w:tcPr>
          <w:p w14:paraId="58C42D4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uspešno</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prenose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priču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kroz</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slike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detalje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7909418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successfully tell a story through images and details.</w:t>
            </w:r>
          </w:p>
        </w:tc>
      </w:tr>
      <w:tr w:rsidR="000F6C82" w:rsidRPr="0062583E" w14:paraId="56553AE6" w14:textId="77777777" w:rsidTr="00EB3D7A">
        <w:trPr>
          <w:trHeight w:val="600"/>
        </w:trPr>
        <w:tc>
          <w:tcPr>
            <w:tcW w:w="960" w:type="dxa"/>
            <w:tcBorders>
              <w:bottom w:val="single" w:sz="4" w:space="0" w:color="auto"/>
            </w:tcBorders>
            <w:shd w:val="clear" w:color="auto" w:fill="auto"/>
            <w:noWrap/>
            <w:vAlign w:val="bottom"/>
            <w:hideMark/>
          </w:tcPr>
          <w:p w14:paraId="378689A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FES_24</w:t>
            </w:r>
          </w:p>
        </w:tc>
        <w:tc>
          <w:tcPr>
            <w:tcW w:w="2202" w:type="dxa"/>
            <w:tcBorders>
              <w:bottom w:val="single" w:sz="4" w:space="0" w:color="auto"/>
            </w:tcBorders>
            <w:shd w:val="clear" w:color="auto" w:fill="auto"/>
            <w:noWrap/>
            <w:vAlign w:val="bottom"/>
            <w:hideMark/>
          </w:tcPr>
          <w:p w14:paraId="3F5B895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Communicative</w:t>
            </w:r>
          </w:p>
        </w:tc>
        <w:tc>
          <w:tcPr>
            <w:tcW w:w="5989" w:type="dxa"/>
            <w:tcBorders>
              <w:bottom w:val="single" w:sz="4" w:space="0" w:color="auto"/>
            </w:tcBorders>
            <w:shd w:val="clear" w:color="auto" w:fill="auto"/>
            <w:vAlign w:val="center"/>
            <w:hideMark/>
          </w:tcPr>
          <w:p w14:paraId="35B06E8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 xml:space="preserve">Dok </w:t>
            </w:r>
            <w:proofErr w:type="spellStart"/>
            <w:r w:rsidRPr="0062583E">
              <w:rPr>
                <w:rFonts w:ascii="Times New Roman" w:eastAsia="Times New Roman" w:hAnsi="Times New Roman" w:cs="Times New Roman"/>
                <w:sz w:val="24"/>
                <w:szCs w:val="24"/>
                <w:lang w:val="en-GB" w:eastAsia="sr-Latn-RS"/>
              </w:rPr>
              <w:t>gledam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imam </w:t>
            </w:r>
            <w:proofErr w:type="spellStart"/>
            <w:r w:rsidRPr="0062583E">
              <w:rPr>
                <w:rFonts w:ascii="Times New Roman" w:eastAsia="Times New Roman" w:hAnsi="Times New Roman" w:cs="Times New Roman"/>
                <w:sz w:val="24"/>
                <w:szCs w:val="24"/>
                <w:lang w:val="en-GB" w:eastAsia="sr-Latn-RS"/>
              </w:rPr>
              <w:t>utisak</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učestvujem</w:t>
            </w:r>
            <w:proofErr w:type="spellEnd"/>
            <w:r w:rsidRPr="0062583E">
              <w:rPr>
                <w:rFonts w:ascii="Times New Roman" w:eastAsia="Times New Roman" w:hAnsi="Times New Roman" w:cs="Times New Roman"/>
                <w:sz w:val="24"/>
                <w:szCs w:val="24"/>
                <w:lang w:val="en-GB" w:eastAsia="sr-Latn-RS"/>
              </w:rPr>
              <w:t xml:space="preserve"> u </w:t>
            </w:r>
            <w:proofErr w:type="spellStart"/>
            <w:r w:rsidRPr="0062583E">
              <w:rPr>
                <w:rFonts w:ascii="Times New Roman" w:eastAsia="Times New Roman" w:hAnsi="Times New Roman" w:cs="Times New Roman"/>
                <w:sz w:val="24"/>
                <w:szCs w:val="24"/>
                <w:lang w:val="en-GB" w:eastAsia="sr-Latn-RS"/>
              </w:rPr>
              <w:t>nekoj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vrsti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tihog</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dijaloga</w:t>
            </w:r>
            <w:proofErr w:type="spellEnd"/>
            <w:r w:rsidRPr="0062583E">
              <w:rPr>
                <w:rFonts w:ascii="Times New Roman" w:eastAsia="Times New Roman" w:hAnsi="Times New Roman" w:cs="Times New Roman"/>
                <w:sz w:val="24"/>
                <w:szCs w:val="24"/>
                <w:lang w:val="en-GB" w:eastAsia="sr-Latn-RS"/>
              </w:rPr>
              <w:t>.</w:t>
            </w:r>
          </w:p>
        </w:tc>
        <w:tc>
          <w:tcPr>
            <w:tcW w:w="5989" w:type="dxa"/>
            <w:tcBorders>
              <w:bottom w:val="single" w:sz="4" w:space="0" w:color="auto"/>
            </w:tcBorders>
            <w:shd w:val="clear" w:color="auto" w:fill="auto"/>
            <w:vAlign w:val="center"/>
            <w:hideMark/>
          </w:tcPr>
          <w:p w14:paraId="4C8CF30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When looking at the frescoes, I have the impression of taking part in a kind of silent dialogue.</w:t>
            </w:r>
          </w:p>
        </w:tc>
      </w:tr>
      <w:tr w:rsidR="000F6C82" w:rsidRPr="0062583E" w14:paraId="1A16E712" w14:textId="77777777" w:rsidTr="00EB3D7A">
        <w:trPr>
          <w:trHeight w:val="600"/>
        </w:trPr>
        <w:tc>
          <w:tcPr>
            <w:tcW w:w="960" w:type="dxa"/>
            <w:tcBorders>
              <w:top w:val="single" w:sz="4" w:space="0" w:color="auto"/>
              <w:bottom w:val="nil"/>
            </w:tcBorders>
            <w:shd w:val="clear" w:color="auto" w:fill="auto"/>
            <w:noWrap/>
            <w:vAlign w:val="bottom"/>
            <w:hideMark/>
          </w:tcPr>
          <w:p w14:paraId="1EC1691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FES_25</w:t>
            </w:r>
          </w:p>
        </w:tc>
        <w:tc>
          <w:tcPr>
            <w:tcW w:w="2202" w:type="dxa"/>
            <w:tcBorders>
              <w:top w:val="single" w:sz="4" w:space="0" w:color="auto"/>
              <w:bottom w:val="nil"/>
            </w:tcBorders>
            <w:shd w:val="clear" w:color="auto" w:fill="auto"/>
            <w:noWrap/>
            <w:vAlign w:val="bottom"/>
            <w:hideMark/>
          </w:tcPr>
          <w:p w14:paraId="7CE9618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Spiritual-Transformative</w:t>
            </w:r>
          </w:p>
        </w:tc>
        <w:tc>
          <w:tcPr>
            <w:tcW w:w="5989" w:type="dxa"/>
            <w:tcBorders>
              <w:top w:val="single" w:sz="4" w:space="0" w:color="auto"/>
              <w:bottom w:val="nil"/>
            </w:tcBorders>
            <w:shd w:val="clear" w:color="auto" w:fill="auto"/>
            <w:vAlign w:val="center"/>
            <w:hideMark/>
          </w:tcPr>
          <w:p w14:paraId="204F97D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podstiču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introspektivno</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promišljanje</w:t>
            </w:r>
            <w:proofErr w:type="spellEnd"/>
            <w:r w:rsidRPr="0062583E">
              <w:rPr>
                <w:rFonts w:ascii="Times New Roman" w:eastAsia="Times New Roman" w:hAnsi="Times New Roman" w:cs="Times New Roman"/>
                <w:sz w:val="24"/>
                <w:szCs w:val="24"/>
                <w:lang w:val="en-GB" w:eastAsia="sr-Latn-RS"/>
              </w:rPr>
              <w:t xml:space="preserve"> o </w:t>
            </w:r>
            <w:proofErr w:type="spellStart"/>
            <w:r w:rsidRPr="0062583E">
              <w:rPr>
                <w:rFonts w:ascii="Times New Roman" w:eastAsia="Times New Roman" w:hAnsi="Times New Roman" w:cs="Times New Roman"/>
                <w:sz w:val="24"/>
                <w:szCs w:val="24"/>
                <w:lang w:val="en-GB" w:eastAsia="sr-Latn-RS"/>
              </w:rPr>
              <w:t>sopstvenim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vrednostima</w:t>
            </w:r>
            <w:proofErr w:type="spellEnd"/>
            <w:r w:rsidRPr="0062583E">
              <w:rPr>
                <w:rFonts w:ascii="Times New Roman" w:eastAsia="Times New Roman" w:hAnsi="Times New Roman" w:cs="Times New Roman"/>
                <w:sz w:val="24"/>
                <w:szCs w:val="24"/>
                <w:lang w:val="en-GB" w:eastAsia="sr-Latn-RS"/>
              </w:rPr>
              <w:t>.</w:t>
            </w:r>
          </w:p>
        </w:tc>
        <w:tc>
          <w:tcPr>
            <w:tcW w:w="5989" w:type="dxa"/>
            <w:tcBorders>
              <w:top w:val="single" w:sz="4" w:space="0" w:color="auto"/>
              <w:bottom w:val="nil"/>
            </w:tcBorders>
            <w:shd w:val="clear" w:color="auto" w:fill="auto"/>
            <w:vAlign w:val="center"/>
            <w:hideMark/>
          </w:tcPr>
          <w:p w14:paraId="2881E40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encourage introspective reflection on my own values.</w:t>
            </w:r>
          </w:p>
        </w:tc>
      </w:tr>
      <w:tr w:rsidR="000F6C82" w:rsidRPr="0062583E" w14:paraId="508BFCEE" w14:textId="77777777" w:rsidTr="00EB3D7A">
        <w:trPr>
          <w:trHeight w:val="600"/>
        </w:trPr>
        <w:tc>
          <w:tcPr>
            <w:tcW w:w="960" w:type="dxa"/>
            <w:tcBorders>
              <w:top w:val="nil"/>
            </w:tcBorders>
            <w:shd w:val="clear" w:color="auto" w:fill="auto"/>
            <w:noWrap/>
            <w:vAlign w:val="bottom"/>
            <w:hideMark/>
          </w:tcPr>
          <w:p w14:paraId="7BAB6C4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FES_26</w:t>
            </w:r>
          </w:p>
        </w:tc>
        <w:tc>
          <w:tcPr>
            <w:tcW w:w="2202" w:type="dxa"/>
            <w:tcBorders>
              <w:top w:val="nil"/>
            </w:tcBorders>
            <w:shd w:val="clear" w:color="auto" w:fill="auto"/>
            <w:noWrap/>
            <w:vAlign w:val="bottom"/>
            <w:hideMark/>
          </w:tcPr>
          <w:p w14:paraId="7A66290C"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Spiritual-Transformative</w:t>
            </w:r>
          </w:p>
        </w:tc>
        <w:tc>
          <w:tcPr>
            <w:tcW w:w="5989" w:type="dxa"/>
            <w:tcBorders>
              <w:top w:val="nil"/>
            </w:tcBorders>
            <w:shd w:val="clear" w:color="auto" w:fill="auto"/>
            <w:vAlign w:val="center"/>
            <w:hideMark/>
          </w:tcPr>
          <w:p w14:paraId="3C41AD5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Posmatranje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fresaka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menja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moj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pogled</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duhovne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aspekte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života</w:t>
            </w:r>
            <w:proofErr w:type="spellEnd"/>
            <w:r w:rsidRPr="0062583E">
              <w:rPr>
                <w:rFonts w:ascii="Times New Roman" w:eastAsia="Times New Roman" w:hAnsi="Times New Roman" w:cs="Times New Roman"/>
                <w:sz w:val="24"/>
                <w:szCs w:val="24"/>
                <w:lang w:val="en-GB" w:eastAsia="sr-Latn-RS"/>
              </w:rPr>
              <w:t>.</w:t>
            </w:r>
          </w:p>
        </w:tc>
        <w:tc>
          <w:tcPr>
            <w:tcW w:w="5989" w:type="dxa"/>
            <w:tcBorders>
              <w:top w:val="nil"/>
            </w:tcBorders>
            <w:shd w:val="clear" w:color="auto" w:fill="auto"/>
            <w:vAlign w:val="center"/>
            <w:hideMark/>
          </w:tcPr>
          <w:p w14:paraId="3EA4BA4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Viewing the frescoes changes my outlook on the spiritual aspects of life.</w:t>
            </w:r>
          </w:p>
        </w:tc>
      </w:tr>
      <w:tr w:rsidR="000F6C82" w:rsidRPr="0062583E" w14:paraId="78C61AAD" w14:textId="77777777" w:rsidTr="00EB3D7A">
        <w:trPr>
          <w:trHeight w:val="300"/>
        </w:trPr>
        <w:tc>
          <w:tcPr>
            <w:tcW w:w="960" w:type="dxa"/>
            <w:shd w:val="clear" w:color="auto" w:fill="auto"/>
            <w:noWrap/>
            <w:vAlign w:val="bottom"/>
            <w:hideMark/>
          </w:tcPr>
          <w:p w14:paraId="257311F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lastRenderedPageBreak/>
              <w:t>FES_27</w:t>
            </w:r>
          </w:p>
        </w:tc>
        <w:tc>
          <w:tcPr>
            <w:tcW w:w="2202" w:type="dxa"/>
            <w:shd w:val="clear" w:color="auto" w:fill="auto"/>
            <w:noWrap/>
            <w:vAlign w:val="bottom"/>
            <w:hideMark/>
          </w:tcPr>
          <w:p w14:paraId="4A8468C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Spiritual-Transformative</w:t>
            </w:r>
          </w:p>
        </w:tc>
        <w:tc>
          <w:tcPr>
            <w:tcW w:w="5989" w:type="dxa"/>
            <w:shd w:val="clear" w:color="auto" w:fill="auto"/>
            <w:vAlign w:val="center"/>
            <w:hideMark/>
          </w:tcPr>
          <w:p w14:paraId="54B54BE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 xml:space="preserve">Dok </w:t>
            </w:r>
            <w:proofErr w:type="spellStart"/>
            <w:r w:rsidRPr="0062583E">
              <w:rPr>
                <w:rFonts w:ascii="Times New Roman" w:eastAsia="Times New Roman" w:hAnsi="Times New Roman" w:cs="Times New Roman"/>
                <w:sz w:val="24"/>
                <w:szCs w:val="24"/>
                <w:lang w:val="en-GB" w:eastAsia="sr-Latn-RS"/>
              </w:rPr>
              <w:t>posmatram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duhovnog</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uzdizanja</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4A2E999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While observing the frescoes, I feel a sense of spiritual uplift.</w:t>
            </w:r>
          </w:p>
        </w:tc>
      </w:tr>
      <w:tr w:rsidR="000F6C82" w:rsidRPr="0062583E" w14:paraId="6FED94BB" w14:textId="77777777" w:rsidTr="00EB3D7A">
        <w:trPr>
          <w:trHeight w:val="300"/>
        </w:trPr>
        <w:tc>
          <w:tcPr>
            <w:tcW w:w="960" w:type="dxa"/>
            <w:shd w:val="clear" w:color="auto" w:fill="auto"/>
            <w:noWrap/>
            <w:vAlign w:val="bottom"/>
            <w:hideMark/>
          </w:tcPr>
          <w:p w14:paraId="62FA583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FES_28</w:t>
            </w:r>
          </w:p>
        </w:tc>
        <w:tc>
          <w:tcPr>
            <w:tcW w:w="2202" w:type="dxa"/>
            <w:shd w:val="clear" w:color="auto" w:fill="auto"/>
            <w:noWrap/>
            <w:vAlign w:val="bottom"/>
            <w:hideMark/>
          </w:tcPr>
          <w:p w14:paraId="3917B32A"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Spiritual-Transformative</w:t>
            </w:r>
          </w:p>
        </w:tc>
        <w:tc>
          <w:tcPr>
            <w:tcW w:w="5989" w:type="dxa"/>
            <w:shd w:val="clear" w:color="auto" w:fill="auto"/>
            <w:vAlign w:val="center"/>
            <w:hideMark/>
          </w:tcPr>
          <w:p w14:paraId="5D41230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izazivaju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unutrašnje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obnove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26E9BC6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evoke a sense of inner renewal.</w:t>
            </w:r>
          </w:p>
        </w:tc>
      </w:tr>
      <w:tr w:rsidR="000F6C82" w:rsidRPr="0062583E" w14:paraId="334816F7" w14:textId="77777777" w:rsidTr="00EB3D7A">
        <w:trPr>
          <w:trHeight w:val="600"/>
        </w:trPr>
        <w:tc>
          <w:tcPr>
            <w:tcW w:w="960" w:type="dxa"/>
            <w:shd w:val="clear" w:color="auto" w:fill="auto"/>
            <w:noWrap/>
            <w:vAlign w:val="bottom"/>
            <w:hideMark/>
          </w:tcPr>
          <w:p w14:paraId="086FB78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FES_29</w:t>
            </w:r>
          </w:p>
        </w:tc>
        <w:tc>
          <w:tcPr>
            <w:tcW w:w="2202" w:type="dxa"/>
            <w:shd w:val="clear" w:color="auto" w:fill="auto"/>
            <w:noWrap/>
            <w:vAlign w:val="bottom"/>
            <w:hideMark/>
          </w:tcPr>
          <w:p w14:paraId="40E1928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Spiritual-Transformative</w:t>
            </w:r>
          </w:p>
        </w:tc>
        <w:tc>
          <w:tcPr>
            <w:tcW w:w="5989" w:type="dxa"/>
            <w:shd w:val="clear" w:color="auto" w:fill="auto"/>
            <w:vAlign w:val="center"/>
            <w:hideMark/>
          </w:tcPr>
          <w:p w14:paraId="28BF645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Doživljaj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fresaka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ostavlja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dugotrajan</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trag</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moje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duhovno</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stanje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51793DE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experience of the frescoes leaves a lasting mark on my spiritual state.</w:t>
            </w:r>
          </w:p>
        </w:tc>
      </w:tr>
      <w:tr w:rsidR="000F6C82" w:rsidRPr="0062583E" w14:paraId="79757397" w14:textId="77777777" w:rsidTr="00EB3D7A">
        <w:trPr>
          <w:trHeight w:val="600"/>
        </w:trPr>
        <w:tc>
          <w:tcPr>
            <w:tcW w:w="960" w:type="dxa"/>
            <w:tcBorders>
              <w:bottom w:val="single" w:sz="4" w:space="0" w:color="auto"/>
            </w:tcBorders>
            <w:shd w:val="clear" w:color="auto" w:fill="auto"/>
            <w:noWrap/>
            <w:vAlign w:val="bottom"/>
            <w:hideMark/>
          </w:tcPr>
          <w:p w14:paraId="6FA5D1FA"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FES_30</w:t>
            </w:r>
          </w:p>
        </w:tc>
        <w:tc>
          <w:tcPr>
            <w:tcW w:w="2202" w:type="dxa"/>
            <w:tcBorders>
              <w:bottom w:val="single" w:sz="4" w:space="0" w:color="auto"/>
            </w:tcBorders>
            <w:shd w:val="clear" w:color="auto" w:fill="auto"/>
            <w:noWrap/>
            <w:vAlign w:val="bottom"/>
            <w:hideMark/>
          </w:tcPr>
          <w:p w14:paraId="4775524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Spiritual-Transformative</w:t>
            </w:r>
          </w:p>
        </w:tc>
        <w:tc>
          <w:tcPr>
            <w:tcW w:w="5989" w:type="dxa"/>
            <w:tcBorders>
              <w:bottom w:val="single" w:sz="4" w:space="0" w:color="auto"/>
            </w:tcBorders>
            <w:shd w:val="clear" w:color="auto" w:fill="auto"/>
            <w:vAlign w:val="center"/>
            <w:hideMark/>
          </w:tcPr>
          <w:p w14:paraId="7AE1CAA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Nakon</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posmatranja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fresaka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unutrašnju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promenu</w:t>
            </w:r>
            <w:proofErr w:type="spellEnd"/>
            <w:r w:rsidRPr="0062583E">
              <w:rPr>
                <w:rFonts w:ascii="Times New Roman" w:eastAsia="Times New Roman" w:hAnsi="Times New Roman" w:cs="Times New Roman"/>
                <w:sz w:val="24"/>
                <w:szCs w:val="24"/>
                <w:lang w:val="en-GB" w:eastAsia="sr-Latn-RS"/>
              </w:rPr>
              <w:t xml:space="preserve"> u </w:t>
            </w:r>
            <w:proofErr w:type="spellStart"/>
            <w:r w:rsidRPr="0062583E">
              <w:rPr>
                <w:rFonts w:ascii="Times New Roman" w:eastAsia="Times New Roman" w:hAnsi="Times New Roman" w:cs="Times New Roman"/>
                <w:sz w:val="24"/>
                <w:szCs w:val="24"/>
                <w:lang w:val="en-GB" w:eastAsia="sr-Latn-RS"/>
              </w:rPr>
              <w:t>načinu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koji </w:t>
            </w:r>
            <w:proofErr w:type="spellStart"/>
            <w:r w:rsidRPr="0062583E">
              <w:rPr>
                <w:rFonts w:ascii="Times New Roman" w:eastAsia="Times New Roman" w:hAnsi="Times New Roman" w:cs="Times New Roman"/>
                <w:sz w:val="24"/>
                <w:szCs w:val="24"/>
                <w:lang w:val="en-GB" w:eastAsia="sr-Latn-RS"/>
              </w:rPr>
              <w:t>doživljavam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svet</w:t>
            </w:r>
            <w:proofErr w:type="spellEnd"/>
            <w:r w:rsidRPr="0062583E">
              <w:rPr>
                <w:rFonts w:ascii="Times New Roman" w:eastAsia="Times New Roman" w:hAnsi="Times New Roman" w:cs="Times New Roman"/>
                <w:sz w:val="24"/>
                <w:szCs w:val="24"/>
                <w:lang w:val="en-GB" w:eastAsia="sr-Latn-RS"/>
              </w:rPr>
              <w:t>.</w:t>
            </w:r>
          </w:p>
        </w:tc>
        <w:tc>
          <w:tcPr>
            <w:tcW w:w="5989" w:type="dxa"/>
            <w:tcBorders>
              <w:bottom w:val="single" w:sz="4" w:space="0" w:color="auto"/>
            </w:tcBorders>
            <w:shd w:val="clear" w:color="auto" w:fill="auto"/>
            <w:vAlign w:val="center"/>
            <w:hideMark/>
          </w:tcPr>
          <w:p w14:paraId="43283B3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After observing the frescoes, I feel an inner change in the way I experience the world.</w:t>
            </w:r>
          </w:p>
        </w:tc>
      </w:tr>
      <w:tr w:rsidR="000F6C82" w:rsidRPr="0062583E" w14:paraId="0ADD7E41" w14:textId="77777777" w:rsidTr="00EB3D7A">
        <w:trPr>
          <w:trHeight w:val="600"/>
        </w:trPr>
        <w:tc>
          <w:tcPr>
            <w:tcW w:w="960" w:type="dxa"/>
            <w:tcBorders>
              <w:top w:val="single" w:sz="4" w:space="0" w:color="auto"/>
              <w:bottom w:val="nil"/>
            </w:tcBorders>
            <w:shd w:val="clear" w:color="auto" w:fill="auto"/>
            <w:noWrap/>
            <w:vAlign w:val="bottom"/>
            <w:hideMark/>
          </w:tcPr>
          <w:p w14:paraId="29E05F4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FES_31</w:t>
            </w:r>
          </w:p>
        </w:tc>
        <w:tc>
          <w:tcPr>
            <w:tcW w:w="2202" w:type="dxa"/>
            <w:tcBorders>
              <w:top w:val="single" w:sz="4" w:space="0" w:color="auto"/>
              <w:bottom w:val="nil"/>
            </w:tcBorders>
            <w:shd w:val="clear" w:color="auto" w:fill="auto"/>
            <w:noWrap/>
            <w:vAlign w:val="bottom"/>
            <w:hideMark/>
          </w:tcPr>
          <w:p w14:paraId="1FB4886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Sociocultural</w:t>
            </w:r>
          </w:p>
        </w:tc>
        <w:tc>
          <w:tcPr>
            <w:tcW w:w="5989" w:type="dxa"/>
            <w:tcBorders>
              <w:top w:val="single" w:sz="4" w:space="0" w:color="auto"/>
              <w:bottom w:val="nil"/>
            </w:tcBorders>
            <w:shd w:val="clear" w:color="auto" w:fill="auto"/>
            <w:vAlign w:val="center"/>
            <w:hideMark/>
          </w:tcPr>
          <w:p w14:paraId="6BE1AE2F"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odražavaju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vrednosti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verovanja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zajednice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iz</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koje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potiču</w:t>
            </w:r>
            <w:proofErr w:type="spellEnd"/>
            <w:r w:rsidRPr="0062583E">
              <w:rPr>
                <w:rFonts w:ascii="Times New Roman" w:eastAsia="Times New Roman" w:hAnsi="Times New Roman" w:cs="Times New Roman"/>
                <w:sz w:val="24"/>
                <w:szCs w:val="24"/>
                <w:lang w:val="en-GB" w:eastAsia="sr-Latn-RS"/>
              </w:rPr>
              <w:t>.</w:t>
            </w:r>
          </w:p>
        </w:tc>
        <w:tc>
          <w:tcPr>
            <w:tcW w:w="5989" w:type="dxa"/>
            <w:tcBorders>
              <w:top w:val="single" w:sz="4" w:space="0" w:color="auto"/>
              <w:bottom w:val="nil"/>
            </w:tcBorders>
            <w:shd w:val="clear" w:color="auto" w:fill="auto"/>
            <w:vAlign w:val="center"/>
            <w:hideMark/>
          </w:tcPr>
          <w:p w14:paraId="4BE427F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reflect the values and beliefs of the community from which they originate.</w:t>
            </w:r>
          </w:p>
        </w:tc>
      </w:tr>
      <w:tr w:rsidR="000F6C82" w:rsidRPr="0062583E" w14:paraId="3D5110C5" w14:textId="77777777" w:rsidTr="00EB3D7A">
        <w:trPr>
          <w:trHeight w:val="600"/>
        </w:trPr>
        <w:tc>
          <w:tcPr>
            <w:tcW w:w="960" w:type="dxa"/>
            <w:tcBorders>
              <w:top w:val="nil"/>
            </w:tcBorders>
            <w:shd w:val="clear" w:color="auto" w:fill="auto"/>
            <w:noWrap/>
            <w:vAlign w:val="bottom"/>
            <w:hideMark/>
          </w:tcPr>
          <w:p w14:paraId="6E414972"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FES_32</w:t>
            </w:r>
          </w:p>
        </w:tc>
        <w:tc>
          <w:tcPr>
            <w:tcW w:w="2202" w:type="dxa"/>
            <w:tcBorders>
              <w:top w:val="nil"/>
            </w:tcBorders>
            <w:shd w:val="clear" w:color="auto" w:fill="auto"/>
            <w:noWrap/>
            <w:vAlign w:val="bottom"/>
            <w:hideMark/>
          </w:tcPr>
          <w:p w14:paraId="59AB7F5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Sociocultural</w:t>
            </w:r>
          </w:p>
        </w:tc>
        <w:tc>
          <w:tcPr>
            <w:tcW w:w="5989" w:type="dxa"/>
            <w:tcBorders>
              <w:top w:val="nil"/>
            </w:tcBorders>
            <w:shd w:val="clear" w:color="auto" w:fill="auto"/>
            <w:vAlign w:val="center"/>
            <w:hideMark/>
          </w:tcPr>
          <w:p w14:paraId="2341203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imaju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važnu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ulogu</w:t>
            </w:r>
            <w:proofErr w:type="spellEnd"/>
            <w:r w:rsidRPr="0062583E">
              <w:rPr>
                <w:rFonts w:ascii="Times New Roman" w:eastAsia="Times New Roman" w:hAnsi="Times New Roman" w:cs="Times New Roman"/>
                <w:sz w:val="24"/>
                <w:szCs w:val="24"/>
                <w:lang w:val="en-GB" w:eastAsia="sr-Latn-RS"/>
              </w:rPr>
              <w:t xml:space="preserve"> u </w:t>
            </w:r>
            <w:proofErr w:type="spellStart"/>
            <w:r w:rsidRPr="0062583E">
              <w:rPr>
                <w:rFonts w:ascii="Times New Roman" w:eastAsia="Times New Roman" w:hAnsi="Times New Roman" w:cs="Times New Roman"/>
                <w:sz w:val="24"/>
                <w:szCs w:val="24"/>
                <w:lang w:val="en-GB" w:eastAsia="sr-Latn-RS"/>
              </w:rPr>
              <w:t>očuvanju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identiteta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naše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zajednice</w:t>
            </w:r>
            <w:proofErr w:type="spellEnd"/>
            <w:r w:rsidRPr="0062583E">
              <w:rPr>
                <w:rFonts w:ascii="Times New Roman" w:eastAsia="Times New Roman" w:hAnsi="Times New Roman" w:cs="Times New Roman"/>
                <w:sz w:val="24"/>
                <w:szCs w:val="24"/>
                <w:lang w:val="en-GB" w:eastAsia="sr-Latn-RS"/>
              </w:rPr>
              <w:t>.</w:t>
            </w:r>
          </w:p>
        </w:tc>
        <w:tc>
          <w:tcPr>
            <w:tcW w:w="5989" w:type="dxa"/>
            <w:tcBorders>
              <w:top w:val="nil"/>
            </w:tcBorders>
            <w:shd w:val="clear" w:color="auto" w:fill="auto"/>
            <w:vAlign w:val="center"/>
            <w:hideMark/>
          </w:tcPr>
          <w:p w14:paraId="147DE89A"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play an important role in preserving our community’s identity.</w:t>
            </w:r>
          </w:p>
        </w:tc>
      </w:tr>
      <w:tr w:rsidR="000F6C82" w:rsidRPr="0062583E" w14:paraId="2753404F" w14:textId="77777777" w:rsidTr="00EB3D7A">
        <w:trPr>
          <w:trHeight w:val="600"/>
        </w:trPr>
        <w:tc>
          <w:tcPr>
            <w:tcW w:w="960" w:type="dxa"/>
            <w:shd w:val="clear" w:color="auto" w:fill="auto"/>
            <w:noWrap/>
            <w:vAlign w:val="bottom"/>
            <w:hideMark/>
          </w:tcPr>
          <w:p w14:paraId="69FD319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FES_33</w:t>
            </w:r>
          </w:p>
        </w:tc>
        <w:tc>
          <w:tcPr>
            <w:tcW w:w="2202" w:type="dxa"/>
            <w:shd w:val="clear" w:color="auto" w:fill="auto"/>
            <w:noWrap/>
            <w:vAlign w:val="bottom"/>
            <w:hideMark/>
          </w:tcPr>
          <w:p w14:paraId="3163D6B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Sociocultural</w:t>
            </w:r>
          </w:p>
        </w:tc>
        <w:tc>
          <w:tcPr>
            <w:tcW w:w="5989" w:type="dxa"/>
            <w:shd w:val="clear" w:color="auto" w:fill="auto"/>
            <w:vAlign w:val="center"/>
            <w:hideMark/>
          </w:tcPr>
          <w:p w14:paraId="5E308C5C"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prenose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poruke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vrednosti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iz</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prošlosti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našim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generacijama</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07857E8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convey messages and values from the past to our generations.</w:t>
            </w:r>
          </w:p>
        </w:tc>
      </w:tr>
      <w:tr w:rsidR="000F6C82" w:rsidRPr="0062583E" w14:paraId="1242643F" w14:textId="77777777" w:rsidTr="00EB3D7A">
        <w:trPr>
          <w:trHeight w:val="600"/>
        </w:trPr>
        <w:tc>
          <w:tcPr>
            <w:tcW w:w="960" w:type="dxa"/>
            <w:shd w:val="clear" w:color="auto" w:fill="auto"/>
            <w:noWrap/>
            <w:vAlign w:val="bottom"/>
            <w:hideMark/>
          </w:tcPr>
          <w:p w14:paraId="3FD6CC9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lastRenderedPageBreak/>
              <w:t>FES_34</w:t>
            </w:r>
          </w:p>
        </w:tc>
        <w:tc>
          <w:tcPr>
            <w:tcW w:w="2202" w:type="dxa"/>
            <w:shd w:val="clear" w:color="auto" w:fill="auto"/>
            <w:noWrap/>
            <w:vAlign w:val="bottom"/>
            <w:hideMark/>
          </w:tcPr>
          <w:p w14:paraId="2E72EDE2"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Sociocultural</w:t>
            </w:r>
          </w:p>
        </w:tc>
        <w:tc>
          <w:tcPr>
            <w:tcW w:w="5989" w:type="dxa"/>
            <w:shd w:val="clear" w:color="auto" w:fill="auto"/>
            <w:vAlign w:val="center"/>
            <w:hideMark/>
          </w:tcPr>
          <w:p w14:paraId="0A1CBFB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predstavljaju</w:t>
            </w:r>
            <w:proofErr w:type="spellEnd"/>
            <w:r w:rsidRPr="0062583E">
              <w:rPr>
                <w:rFonts w:ascii="Times New Roman" w:eastAsia="Times New Roman" w:hAnsi="Times New Roman" w:cs="Times New Roman"/>
                <w:sz w:val="24"/>
                <w:szCs w:val="24"/>
                <w:lang w:val="en-GB" w:eastAsia="sr-Latn-RS"/>
              </w:rPr>
              <w:t xml:space="preserve"> most </w:t>
            </w:r>
            <w:proofErr w:type="spellStart"/>
            <w:r w:rsidRPr="0062583E">
              <w:rPr>
                <w:rFonts w:ascii="Times New Roman" w:eastAsia="Times New Roman" w:hAnsi="Times New Roman" w:cs="Times New Roman"/>
                <w:sz w:val="24"/>
                <w:szCs w:val="24"/>
                <w:lang w:val="en-GB" w:eastAsia="sr-Latn-RS"/>
              </w:rPr>
              <w:t>između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prošlih</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sadašnjih</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generacija</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0BF35CF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represent a bridge between past and present generations.</w:t>
            </w:r>
          </w:p>
        </w:tc>
      </w:tr>
      <w:tr w:rsidR="000F6C82" w:rsidRPr="0062583E" w14:paraId="343253DD" w14:textId="77777777" w:rsidTr="00EB3D7A">
        <w:trPr>
          <w:trHeight w:val="600"/>
        </w:trPr>
        <w:tc>
          <w:tcPr>
            <w:tcW w:w="960" w:type="dxa"/>
            <w:shd w:val="clear" w:color="auto" w:fill="auto"/>
            <w:noWrap/>
            <w:vAlign w:val="bottom"/>
            <w:hideMark/>
          </w:tcPr>
          <w:p w14:paraId="180C89AC"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FES_35</w:t>
            </w:r>
          </w:p>
        </w:tc>
        <w:tc>
          <w:tcPr>
            <w:tcW w:w="2202" w:type="dxa"/>
            <w:shd w:val="clear" w:color="auto" w:fill="auto"/>
            <w:noWrap/>
            <w:vAlign w:val="bottom"/>
            <w:hideMark/>
          </w:tcPr>
          <w:p w14:paraId="340A5B95"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Sociocultural</w:t>
            </w:r>
          </w:p>
        </w:tc>
        <w:tc>
          <w:tcPr>
            <w:tcW w:w="5989" w:type="dxa"/>
            <w:shd w:val="clear" w:color="auto" w:fill="auto"/>
            <w:vAlign w:val="center"/>
            <w:hideMark/>
          </w:tcPr>
          <w:p w14:paraId="0C6843A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podsećaju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značajne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trenutke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iz</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istorije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naše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zajednice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16F79C42"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remind us of important moments in our community’s history.</w:t>
            </w:r>
          </w:p>
        </w:tc>
      </w:tr>
      <w:tr w:rsidR="000F6C82" w:rsidRPr="0062583E" w14:paraId="55C0D40E" w14:textId="77777777" w:rsidTr="00EB3D7A">
        <w:trPr>
          <w:trHeight w:val="600"/>
        </w:trPr>
        <w:tc>
          <w:tcPr>
            <w:tcW w:w="960" w:type="dxa"/>
            <w:shd w:val="clear" w:color="auto" w:fill="auto"/>
            <w:noWrap/>
            <w:vAlign w:val="bottom"/>
            <w:hideMark/>
          </w:tcPr>
          <w:p w14:paraId="09C80E7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FES_36</w:t>
            </w:r>
          </w:p>
        </w:tc>
        <w:tc>
          <w:tcPr>
            <w:tcW w:w="2202" w:type="dxa"/>
            <w:shd w:val="clear" w:color="auto" w:fill="auto"/>
            <w:noWrap/>
            <w:vAlign w:val="bottom"/>
            <w:hideMark/>
          </w:tcPr>
          <w:p w14:paraId="5AE0BD02"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Sociocultural</w:t>
            </w:r>
          </w:p>
        </w:tc>
        <w:tc>
          <w:tcPr>
            <w:tcW w:w="5989" w:type="dxa"/>
            <w:shd w:val="clear" w:color="auto" w:fill="auto"/>
            <w:vAlign w:val="center"/>
            <w:hideMark/>
          </w:tcPr>
          <w:p w14:paraId="7ABFC945"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Očuvanje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fresaka</w:t>
            </w:r>
            <w:proofErr w:type="spellEnd"/>
            <w:r w:rsidRPr="0062583E">
              <w:rPr>
                <w:rFonts w:ascii="Times New Roman" w:eastAsia="Times New Roman" w:hAnsi="Times New Roman" w:cs="Times New Roman"/>
                <w:sz w:val="24"/>
                <w:szCs w:val="24"/>
                <w:lang w:val="en-GB" w:eastAsia="sr-Latn-RS"/>
              </w:rPr>
              <w:t xml:space="preserve"> je </w:t>
            </w:r>
            <w:proofErr w:type="spellStart"/>
            <w:r w:rsidRPr="0062583E">
              <w:rPr>
                <w:rFonts w:ascii="Times New Roman" w:eastAsia="Times New Roman" w:hAnsi="Times New Roman" w:cs="Times New Roman"/>
                <w:sz w:val="24"/>
                <w:szCs w:val="24"/>
                <w:lang w:val="en-GB" w:eastAsia="sr-Latn-RS"/>
              </w:rPr>
              <w:t>važno</w:t>
            </w:r>
            <w:proofErr w:type="spellEnd"/>
            <w:r w:rsidRPr="0062583E">
              <w:rPr>
                <w:rFonts w:ascii="Times New Roman" w:eastAsia="Times New Roman" w:hAnsi="Times New Roman" w:cs="Times New Roman"/>
                <w:sz w:val="24"/>
                <w:szCs w:val="24"/>
                <w:lang w:val="en-GB" w:eastAsia="sr-Latn-RS"/>
              </w:rPr>
              <w:t xml:space="preserve"> za </w:t>
            </w:r>
            <w:proofErr w:type="spellStart"/>
            <w:r w:rsidRPr="0062583E">
              <w:rPr>
                <w:rFonts w:ascii="Times New Roman" w:eastAsia="Times New Roman" w:hAnsi="Times New Roman" w:cs="Times New Roman"/>
                <w:sz w:val="24"/>
                <w:szCs w:val="24"/>
                <w:lang w:val="en-GB" w:eastAsia="sr-Latn-RS"/>
              </w:rPr>
              <w:t>očuvanje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kulturnog</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identiteta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naše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zajednice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2A994A3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Preserving the frescoes is important for safeguarding our community’s cultural identity.</w:t>
            </w:r>
          </w:p>
        </w:tc>
      </w:tr>
      <w:tr w:rsidR="000F6C82" w:rsidRPr="0062583E" w14:paraId="0DE1BB93" w14:textId="77777777" w:rsidTr="00EB3D7A">
        <w:trPr>
          <w:trHeight w:val="600"/>
        </w:trPr>
        <w:tc>
          <w:tcPr>
            <w:tcW w:w="960" w:type="dxa"/>
            <w:shd w:val="clear" w:color="auto" w:fill="auto"/>
            <w:noWrap/>
            <w:vAlign w:val="bottom"/>
            <w:hideMark/>
          </w:tcPr>
          <w:p w14:paraId="6194002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ADD_01</w:t>
            </w:r>
          </w:p>
        </w:tc>
        <w:tc>
          <w:tcPr>
            <w:tcW w:w="2202" w:type="dxa"/>
            <w:shd w:val="clear" w:color="auto" w:fill="auto"/>
            <w:noWrap/>
            <w:vAlign w:val="bottom"/>
            <w:hideMark/>
          </w:tcPr>
          <w:p w14:paraId="05D643D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Visual-Aesthetic</w:t>
            </w:r>
          </w:p>
        </w:tc>
        <w:tc>
          <w:tcPr>
            <w:tcW w:w="5989" w:type="dxa"/>
            <w:shd w:val="clear" w:color="auto" w:fill="auto"/>
            <w:vAlign w:val="center"/>
            <w:hideMark/>
          </w:tcPr>
          <w:p w14:paraId="07F6468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Svetlost</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senke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freskama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dodaju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dinamiku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životnost</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prikazanim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scenama</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0DFBBF2C"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Light and shadow in the frescoes add dynamism and vitality to the depicted scenes.</w:t>
            </w:r>
          </w:p>
        </w:tc>
      </w:tr>
      <w:tr w:rsidR="000F6C82" w:rsidRPr="0062583E" w14:paraId="7B84DCDF" w14:textId="77777777" w:rsidTr="00EB3D7A">
        <w:trPr>
          <w:trHeight w:val="600"/>
        </w:trPr>
        <w:tc>
          <w:tcPr>
            <w:tcW w:w="960" w:type="dxa"/>
            <w:shd w:val="clear" w:color="auto" w:fill="auto"/>
            <w:noWrap/>
            <w:vAlign w:val="bottom"/>
            <w:hideMark/>
          </w:tcPr>
          <w:p w14:paraId="27E5BFE9"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ADD_02</w:t>
            </w:r>
          </w:p>
        </w:tc>
        <w:tc>
          <w:tcPr>
            <w:tcW w:w="2202" w:type="dxa"/>
            <w:shd w:val="clear" w:color="auto" w:fill="auto"/>
            <w:noWrap/>
            <w:vAlign w:val="bottom"/>
            <w:hideMark/>
          </w:tcPr>
          <w:p w14:paraId="34000864"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Emotional</w:t>
            </w:r>
          </w:p>
        </w:tc>
        <w:tc>
          <w:tcPr>
            <w:tcW w:w="5989" w:type="dxa"/>
            <w:shd w:val="clear" w:color="auto" w:fill="auto"/>
            <w:vAlign w:val="center"/>
            <w:hideMark/>
          </w:tcPr>
          <w:p w14:paraId="004EA765"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izazivaju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unutrašnjeg</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mira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spokoja</w:t>
            </w:r>
            <w:proofErr w:type="spellEnd"/>
            <w:r w:rsidRPr="0062583E">
              <w:rPr>
                <w:rFonts w:ascii="Times New Roman" w:eastAsia="Times New Roman" w:hAnsi="Times New Roman" w:cs="Times New Roman"/>
                <w:sz w:val="24"/>
                <w:szCs w:val="24"/>
                <w:lang w:val="en-GB" w:eastAsia="sr-Latn-RS"/>
              </w:rPr>
              <w:t xml:space="preserve"> u </w:t>
            </w:r>
            <w:proofErr w:type="spellStart"/>
            <w:r w:rsidRPr="0062583E">
              <w:rPr>
                <w:rFonts w:ascii="Times New Roman" w:eastAsia="Times New Roman" w:hAnsi="Times New Roman" w:cs="Times New Roman"/>
                <w:sz w:val="24"/>
                <w:szCs w:val="24"/>
                <w:lang w:val="en-GB" w:eastAsia="sr-Latn-RS"/>
              </w:rPr>
              <w:t>meni</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6478709B"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The frescoes evoke a sense of inner peace and tranquillity in me.</w:t>
            </w:r>
          </w:p>
        </w:tc>
      </w:tr>
      <w:tr w:rsidR="000F6C82" w:rsidRPr="0062583E" w14:paraId="7B993A27" w14:textId="77777777" w:rsidTr="00EB3D7A">
        <w:trPr>
          <w:trHeight w:val="600"/>
        </w:trPr>
        <w:tc>
          <w:tcPr>
            <w:tcW w:w="960" w:type="dxa"/>
            <w:shd w:val="clear" w:color="auto" w:fill="auto"/>
            <w:noWrap/>
            <w:vAlign w:val="bottom"/>
            <w:hideMark/>
          </w:tcPr>
          <w:p w14:paraId="331A5B30"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ADD_03</w:t>
            </w:r>
          </w:p>
        </w:tc>
        <w:tc>
          <w:tcPr>
            <w:tcW w:w="2202" w:type="dxa"/>
            <w:shd w:val="clear" w:color="auto" w:fill="auto"/>
            <w:noWrap/>
            <w:vAlign w:val="bottom"/>
            <w:hideMark/>
          </w:tcPr>
          <w:p w14:paraId="152903C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Cognitive</w:t>
            </w:r>
          </w:p>
        </w:tc>
        <w:tc>
          <w:tcPr>
            <w:tcW w:w="5989" w:type="dxa"/>
            <w:shd w:val="clear" w:color="auto" w:fill="auto"/>
            <w:vAlign w:val="center"/>
            <w:hideMark/>
          </w:tcPr>
          <w:p w14:paraId="61838E43"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 xml:space="preserve">Dok </w:t>
            </w:r>
            <w:proofErr w:type="spellStart"/>
            <w:r w:rsidRPr="0062583E">
              <w:rPr>
                <w:rFonts w:ascii="Times New Roman" w:eastAsia="Times New Roman" w:hAnsi="Times New Roman" w:cs="Times New Roman"/>
                <w:sz w:val="24"/>
                <w:szCs w:val="24"/>
                <w:lang w:val="en-GB" w:eastAsia="sr-Latn-RS"/>
              </w:rPr>
              <w:t>analiziram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promišljam</w:t>
            </w:r>
            <w:proofErr w:type="spellEnd"/>
            <w:r w:rsidRPr="0062583E">
              <w:rPr>
                <w:rFonts w:ascii="Times New Roman" w:eastAsia="Times New Roman" w:hAnsi="Times New Roman" w:cs="Times New Roman"/>
                <w:sz w:val="24"/>
                <w:szCs w:val="24"/>
                <w:lang w:val="en-GB" w:eastAsia="sr-Latn-RS"/>
              </w:rPr>
              <w:t xml:space="preserve"> o </w:t>
            </w:r>
            <w:proofErr w:type="spellStart"/>
            <w:r w:rsidRPr="0062583E">
              <w:rPr>
                <w:rFonts w:ascii="Times New Roman" w:eastAsia="Times New Roman" w:hAnsi="Times New Roman" w:cs="Times New Roman"/>
                <w:sz w:val="24"/>
                <w:szCs w:val="24"/>
                <w:lang w:val="en-GB" w:eastAsia="sr-Latn-RS"/>
              </w:rPr>
              <w:t>univerzalnim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životnim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pitanjima</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0EF5826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When I analyse the frescoes, I reflect on universal questions of life.</w:t>
            </w:r>
          </w:p>
        </w:tc>
      </w:tr>
      <w:tr w:rsidR="000F6C82" w:rsidRPr="0062583E" w14:paraId="1D2E37EF" w14:textId="77777777" w:rsidTr="00EB3D7A">
        <w:trPr>
          <w:trHeight w:val="600"/>
        </w:trPr>
        <w:tc>
          <w:tcPr>
            <w:tcW w:w="960" w:type="dxa"/>
            <w:shd w:val="clear" w:color="auto" w:fill="auto"/>
            <w:noWrap/>
            <w:vAlign w:val="bottom"/>
            <w:hideMark/>
          </w:tcPr>
          <w:p w14:paraId="4058F0F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ADD_04</w:t>
            </w:r>
          </w:p>
        </w:tc>
        <w:tc>
          <w:tcPr>
            <w:tcW w:w="2202" w:type="dxa"/>
            <w:shd w:val="clear" w:color="auto" w:fill="auto"/>
            <w:noWrap/>
            <w:vAlign w:val="bottom"/>
            <w:hideMark/>
          </w:tcPr>
          <w:p w14:paraId="2F2104E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Communicative</w:t>
            </w:r>
          </w:p>
        </w:tc>
        <w:tc>
          <w:tcPr>
            <w:tcW w:w="5989" w:type="dxa"/>
            <w:shd w:val="clear" w:color="auto" w:fill="auto"/>
            <w:vAlign w:val="center"/>
            <w:hideMark/>
          </w:tcPr>
          <w:p w14:paraId="20C4FAB7"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Čak</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i</w:t>
            </w:r>
            <w:proofErr w:type="spellEnd"/>
            <w:r w:rsidRPr="0062583E">
              <w:rPr>
                <w:rFonts w:ascii="Times New Roman" w:eastAsia="Times New Roman" w:hAnsi="Times New Roman" w:cs="Times New Roman"/>
                <w:sz w:val="24"/>
                <w:szCs w:val="24"/>
                <w:lang w:val="en-GB" w:eastAsia="sr-Latn-RS"/>
              </w:rPr>
              <w:t xml:space="preserve"> bez </w:t>
            </w:r>
            <w:proofErr w:type="spellStart"/>
            <w:r w:rsidRPr="0062583E">
              <w:rPr>
                <w:rFonts w:ascii="Times New Roman" w:eastAsia="Times New Roman" w:hAnsi="Times New Roman" w:cs="Times New Roman"/>
                <w:sz w:val="24"/>
                <w:szCs w:val="24"/>
                <w:lang w:val="en-GB" w:eastAsia="sr-Latn-RS"/>
              </w:rPr>
              <w:t>objašnjenja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uspevaju</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prenesu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svoju</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poruku</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3FD3033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Even without explanations, the frescoes manage to convey their message.</w:t>
            </w:r>
          </w:p>
        </w:tc>
      </w:tr>
      <w:tr w:rsidR="000F6C82" w:rsidRPr="0062583E" w14:paraId="50F15CB2" w14:textId="77777777" w:rsidTr="00EB3D7A">
        <w:trPr>
          <w:trHeight w:val="600"/>
        </w:trPr>
        <w:tc>
          <w:tcPr>
            <w:tcW w:w="960" w:type="dxa"/>
            <w:shd w:val="clear" w:color="auto" w:fill="auto"/>
            <w:noWrap/>
            <w:vAlign w:val="bottom"/>
            <w:hideMark/>
          </w:tcPr>
          <w:p w14:paraId="11248A18"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lastRenderedPageBreak/>
              <w:t>ADD_05</w:t>
            </w:r>
          </w:p>
        </w:tc>
        <w:tc>
          <w:tcPr>
            <w:tcW w:w="2202" w:type="dxa"/>
            <w:shd w:val="clear" w:color="auto" w:fill="auto"/>
            <w:noWrap/>
            <w:vAlign w:val="bottom"/>
            <w:hideMark/>
          </w:tcPr>
          <w:p w14:paraId="41D26C0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Spiritual-Transformative</w:t>
            </w:r>
          </w:p>
        </w:tc>
        <w:tc>
          <w:tcPr>
            <w:tcW w:w="5989" w:type="dxa"/>
            <w:shd w:val="clear" w:color="auto" w:fill="auto"/>
            <w:vAlign w:val="center"/>
            <w:hideMark/>
          </w:tcPr>
          <w:p w14:paraId="4086E99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 xml:space="preserve">Dok </w:t>
            </w:r>
            <w:proofErr w:type="spellStart"/>
            <w:r w:rsidRPr="0062583E">
              <w:rPr>
                <w:rFonts w:ascii="Times New Roman" w:eastAsia="Times New Roman" w:hAnsi="Times New Roman" w:cs="Times New Roman"/>
                <w:sz w:val="24"/>
                <w:szCs w:val="24"/>
                <w:lang w:val="en-GB" w:eastAsia="sr-Latn-RS"/>
              </w:rPr>
              <w:t>posmatram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freske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osećam</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kao</w:t>
            </w:r>
            <w:proofErr w:type="spellEnd"/>
            <w:r w:rsidRPr="0062583E">
              <w:rPr>
                <w:rFonts w:ascii="Times New Roman" w:eastAsia="Times New Roman" w:hAnsi="Times New Roman" w:cs="Times New Roman"/>
                <w:sz w:val="24"/>
                <w:szCs w:val="24"/>
                <w:lang w:val="en-GB" w:eastAsia="sr-Latn-RS"/>
              </w:rPr>
              <w:t xml:space="preserve"> da </w:t>
            </w:r>
            <w:proofErr w:type="spellStart"/>
            <w:r w:rsidRPr="0062583E">
              <w:rPr>
                <w:rFonts w:ascii="Times New Roman" w:eastAsia="Times New Roman" w:hAnsi="Times New Roman" w:cs="Times New Roman"/>
                <w:sz w:val="24"/>
                <w:szCs w:val="24"/>
                <w:lang w:val="en-GB" w:eastAsia="sr-Latn-RS"/>
              </w:rPr>
              <w:t>sam</w:t>
            </w:r>
            <w:proofErr w:type="spellEnd"/>
            <w:r w:rsidRPr="0062583E">
              <w:rPr>
                <w:rFonts w:ascii="Times New Roman" w:eastAsia="Times New Roman" w:hAnsi="Times New Roman" w:cs="Times New Roman"/>
                <w:sz w:val="24"/>
                <w:szCs w:val="24"/>
                <w:lang w:val="en-GB" w:eastAsia="sr-Latn-RS"/>
              </w:rPr>
              <w:t xml:space="preserve"> deo </w:t>
            </w:r>
            <w:proofErr w:type="spellStart"/>
            <w:r w:rsidRPr="0062583E">
              <w:rPr>
                <w:rFonts w:ascii="Times New Roman" w:eastAsia="Times New Roman" w:hAnsi="Times New Roman" w:cs="Times New Roman"/>
                <w:sz w:val="24"/>
                <w:szCs w:val="24"/>
                <w:lang w:val="en-GB" w:eastAsia="sr-Latn-RS"/>
              </w:rPr>
              <w:t>nečeg</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većeg</w:t>
            </w:r>
            <w:proofErr w:type="spellEnd"/>
            <w:r w:rsidRPr="0062583E">
              <w:rPr>
                <w:rFonts w:ascii="Times New Roman" w:eastAsia="Times New Roman" w:hAnsi="Times New Roman" w:cs="Times New Roman"/>
                <w:sz w:val="24"/>
                <w:szCs w:val="24"/>
                <w:lang w:val="en-GB" w:eastAsia="sr-Latn-RS"/>
              </w:rPr>
              <w:t xml:space="preserve"> od </w:t>
            </w:r>
            <w:proofErr w:type="spellStart"/>
            <w:r w:rsidRPr="0062583E">
              <w:rPr>
                <w:rFonts w:ascii="Times New Roman" w:eastAsia="Times New Roman" w:hAnsi="Times New Roman" w:cs="Times New Roman"/>
                <w:sz w:val="24"/>
                <w:szCs w:val="24"/>
                <w:lang w:val="en-GB" w:eastAsia="sr-Latn-RS"/>
              </w:rPr>
              <w:t>sebe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12BBFD4E"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While observing the frescoes, I feel as if I am part of something greater than myself.</w:t>
            </w:r>
          </w:p>
        </w:tc>
      </w:tr>
      <w:tr w:rsidR="000F6C82" w:rsidRPr="0062583E" w14:paraId="7B3839BB" w14:textId="77777777" w:rsidTr="00EB3D7A">
        <w:trPr>
          <w:trHeight w:val="600"/>
        </w:trPr>
        <w:tc>
          <w:tcPr>
            <w:tcW w:w="960" w:type="dxa"/>
            <w:shd w:val="clear" w:color="auto" w:fill="auto"/>
            <w:noWrap/>
            <w:vAlign w:val="bottom"/>
            <w:hideMark/>
          </w:tcPr>
          <w:p w14:paraId="567DFDD1"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ADD_06</w:t>
            </w:r>
          </w:p>
        </w:tc>
        <w:tc>
          <w:tcPr>
            <w:tcW w:w="2202" w:type="dxa"/>
            <w:shd w:val="clear" w:color="auto" w:fill="auto"/>
            <w:noWrap/>
            <w:vAlign w:val="bottom"/>
            <w:hideMark/>
          </w:tcPr>
          <w:p w14:paraId="3A7F1D02"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Sociocultural</w:t>
            </w:r>
          </w:p>
        </w:tc>
        <w:tc>
          <w:tcPr>
            <w:tcW w:w="5989" w:type="dxa"/>
            <w:shd w:val="clear" w:color="auto" w:fill="auto"/>
            <w:vAlign w:val="center"/>
            <w:hideMark/>
          </w:tcPr>
          <w:p w14:paraId="3988A6A6"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proofErr w:type="spellStart"/>
            <w:r w:rsidRPr="0062583E">
              <w:rPr>
                <w:rFonts w:ascii="Times New Roman" w:eastAsia="Times New Roman" w:hAnsi="Times New Roman" w:cs="Times New Roman"/>
                <w:sz w:val="24"/>
                <w:szCs w:val="24"/>
                <w:lang w:val="en-GB" w:eastAsia="sr-Latn-RS"/>
              </w:rPr>
              <w:t>Posmatranje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fresaka</w:t>
            </w:r>
            <w:proofErr w:type="spellEnd"/>
            <w:r w:rsidRPr="0062583E">
              <w:rPr>
                <w:rFonts w:ascii="Times New Roman" w:eastAsia="Times New Roman" w:hAnsi="Times New Roman" w:cs="Times New Roman"/>
                <w:sz w:val="24"/>
                <w:szCs w:val="24"/>
                <w:lang w:val="en-GB" w:eastAsia="sr-Latn-RS"/>
              </w:rPr>
              <w:t xml:space="preserve"> u </w:t>
            </w:r>
            <w:proofErr w:type="spellStart"/>
            <w:r w:rsidRPr="0062583E">
              <w:rPr>
                <w:rFonts w:ascii="Times New Roman" w:eastAsia="Times New Roman" w:hAnsi="Times New Roman" w:cs="Times New Roman"/>
                <w:sz w:val="24"/>
                <w:szCs w:val="24"/>
                <w:lang w:val="en-GB" w:eastAsia="sr-Latn-RS"/>
              </w:rPr>
              <w:t>meni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budi</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osećaj</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ponosa</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zbog</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naše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kulturne</w:t>
            </w:r>
            <w:proofErr w:type="spellEnd"/>
            <w:r w:rsidRPr="0062583E">
              <w:rPr>
                <w:rFonts w:ascii="Times New Roman" w:eastAsia="Times New Roman" w:hAnsi="Times New Roman" w:cs="Times New Roman"/>
                <w:sz w:val="24"/>
                <w:szCs w:val="24"/>
                <w:lang w:val="en-GB" w:eastAsia="sr-Latn-RS"/>
              </w:rPr>
              <w:t xml:space="preserve"> </w:t>
            </w:r>
            <w:proofErr w:type="spellStart"/>
            <w:r w:rsidRPr="0062583E">
              <w:rPr>
                <w:rFonts w:ascii="Times New Roman" w:eastAsia="Times New Roman" w:hAnsi="Times New Roman" w:cs="Times New Roman"/>
                <w:sz w:val="24"/>
                <w:szCs w:val="24"/>
                <w:lang w:val="en-GB" w:eastAsia="sr-Latn-RS"/>
              </w:rPr>
              <w:t>baštine</w:t>
            </w:r>
            <w:proofErr w:type="spellEnd"/>
            <w:r w:rsidRPr="0062583E">
              <w:rPr>
                <w:rFonts w:ascii="Times New Roman" w:eastAsia="Times New Roman" w:hAnsi="Times New Roman" w:cs="Times New Roman"/>
                <w:sz w:val="24"/>
                <w:szCs w:val="24"/>
                <w:lang w:val="en-GB" w:eastAsia="sr-Latn-RS"/>
              </w:rPr>
              <w:t>.</w:t>
            </w:r>
          </w:p>
        </w:tc>
        <w:tc>
          <w:tcPr>
            <w:tcW w:w="5989" w:type="dxa"/>
            <w:shd w:val="clear" w:color="auto" w:fill="auto"/>
            <w:vAlign w:val="center"/>
            <w:hideMark/>
          </w:tcPr>
          <w:p w14:paraId="4A6E0EBD" w14:textId="77777777" w:rsidR="000F6C82" w:rsidRPr="0062583E" w:rsidRDefault="000F6C82" w:rsidP="0062583E">
            <w:pPr>
              <w:spacing w:after="0" w:line="480" w:lineRule="auto"/>
              <w:rPr>
                <w:rFonts w:ascii="Times New Roman" w:eastAsia="Times New Roman" w:hAnsi="Times New Roman" w:cs="Times New Roman"/>
                <w:sz w:val="24"/>
                <w:szCs w:val="24"/>
                <w:lang w:val="en-GB" w:eastAsia="sr-Latn-RS"/>
              </w:rPr>
            </w:pPr>
            <w:r w:rsidRPr="0062583E">
              <w:rPr>
                <w:rFonts w:ascii="Times New Roman" w:eastAsia="Times New Roman" w:hAnsi="Times New Roman" w:cs="Times New Roman"/>
                <w:sz w:val="24"/>
                <w:szCs w:val="24"/>
                <w:lang w:val="en-GB" w:eastAsia="sr-Latn-RS"/>
              </w:rPr>
              <w:t>Viewing the frescoes awakens a sense of pride in our cultural heritage.</w:t>
            </w:r>
          </w:p>
        </w:tc>
      </w:tr>
    </w:tbl>
    <w:p w14:paraId="370BA94E" w14:textId="77777777" w:rsidR="000F6C82" w:rsidRPr="0062583E" w:rsidRDefault="000F6C82" w:rsidP="0062583E">
      <w:pPr>
        <w:spacing w:before="100" w:beforeAutospacing="1" w:after="100" w:afterAutospacing="1" w:line="480" w:lineRule="auto"/>
        <w:rPr>
          <w:rFonts w:ascii="Times New Roman" w:eastAsia="Times New Roman" w:hAnsi="Times New Roman" w:cs="Times New Roman"/>
          <w:sz w:val="24"/>
          <w:szCs w:val="24"/>
          <w:lang w:val="en-GB" w:eastAsia="sr-Latn-RS"/>
        </w:rPr>
      </w:pPr>
    </w:p>
    <w:p w14:paraId="556ADE3D" w14:textId="77777777" w:rsidR="000F6C82" w:rsidRPr="0062583E" w:rsidRDefault="000F6C82" w:rsidP="0062583E">
      <w:pPr>
        <w:pStyle w:val="Heading2"/>
        <w:spacing w:line="480" w:lineRule="auto"/>
        <w:rPr>
          <w:lang w:val="en-GB"/>
        </w:rPr>
      </w:pPr>
      <w:r w:rsidRPr="0062583E">
        <w:rPr>
          <w:lang w:val="en-GB"/>
        </w:rPr>
        <w:t>Scoring</w:t>
      </w:r>
    </w:p>
    <w:p w14:paraId="7FDCC03E" w14:textId="77777777" w:rsidR="000F6C82" w:rsidRPr="0062583E" w:rsidRDefault="000F6C82" w:rsidP="0062583E">
      <w:pPr>
        <w:spacing w:line="480" w:lineRule="auto"/>
        <w:rPr>
          <w:rFonts w:ascii="Times New Roman" w:hAnsi="Times New Roman" w:cs="Times New Roman"/>
          <w:sz w:val="24"/>
          <w:szCs w:val="24"/>
          <w:lang w:val="en-GB"/>
        </w:rPr>
      </w:pPr>
      <w:r w:rsidRPr="0062583E">
        <w:rPr>
          <w:rFonts w:ascii="Times New Roman" w:hAnsi="Times New Roman" w:cs="Times New Roman"/>
          <w:sz w:val="24"/>
          <w:szCs w:val="24"/>
          <w:lang w:val="en-GB"/>
        </w:rPr>
        <w:t xml:space="preserve">Each dimension score was computed as the mean of the six items belonging to that dimension, preserving the original 1–7 metric; higher scores indicate stronger endorsement of the corresponding aspect of fresco experience (e.g., Visual–Aesthetic = mean of FES_01–FES_06). </w:t>
      </w:r>
    </w:p>
    <w:p w14:paraId="52C814EA" w14:textId="77777777" w:rsidR="000F6C82" w:rsidRPr="0062583E" w:rsidRDefault="000F6C82"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04970013" w14:textId="159A5C4B" w:rsidR="0036102D" w:rsidRPr="0062583E" w:rsidRDefault="0036102D" w:rsidP="0062583E">
      <w:pPr>
        <w:pStyle w:val="Heading1"/>
        <w:spacing w:line="480" w:lineRule="auto"/>
      </w:pPr>
      <w:r w:rsidRPr="0062583E">
        <w:lastRenderedPageBreak/>
        <w:t>Appendix S</w:t>
      </w:r>
      <w:r w:rsidR="000F6C82" w:rsidRPr="0062583E">
        <w:t>2</w:t>
      </w:r>
      <w:r w:rsidRPr="0062583E">
        <w:t>. FES Development</w:t>
      </w:r>
    </w:p>
    <w:p w14:paraId="2FEA85C9" w14:textId="77777777" w:rsidR="0036102D" w:rsidRPr="0062583E" w:rsidRDefault="0036102D" w:rsidP="0062583E">
      <w:pPr>
        <w:spacing w:line="480" w:lineRule="auto"/>
        <w:rPr>
          <w:rFonts w:ascii="Times New Roman" w:hAnsi="Times New Roman" w:cs="Times New Roman"/>
          <w:lang w:val="en-GB"/>
        </w:rPr>
      </w:pPr>
      <w:r w:rsidRPr="0062583E">
        <w:rPr>
          <w:rFonts w:ascii="Times New Roman" w:hAnsi="Times New Roman" w:cs="Times New Roman"/>
          <w:lang w:val="en-GB"/>
        </w:rPr>
        <w:t>The development of the Fresco Experience Scale (FES) followed a systematic, multi-stage process integrating theoretical frameworks, qualitative inquiry, expert consultation, and empirical refinement. This rigorous approach ensured that the final instrument captured the multifaceted nature of subjective experiences with religious art whilst maintaining psychometric integrity (see Figure S1).</w:t>
      </w:r>
    </w:p>
    <w:p w14:paraId="531B424A" w14:textId="77777777" w:rsidR="0036102D" w:rsidRPr="0062583E" w:rsidRDefault="0036102D" w:rsidP="0062583E">
      <w:pPr>
        <w:pStyle w:val="Heading2"/>
        <w:spacing w:line="480" w:lineRule="auto"/>
      </w:pPr>
      <w:proofErr w:type="spellStart"/>
      <w:r w:rsidRPr="0062583E">
        <w:t>Theoretical</w:t>
      </w:r>
      <w:proofErr w:type="spellEnd"/>
      <w:r w:rsidRPr="0062583E">
        <w:t xml:space="preserve"> </w:t>
      </w:r>
      <w:proofErr w:type="spellStart"/>
      <w:r w:rsidRPr="0062583E">
        <w:t>Foundation</w:t>
      </w:r>
      <w:proofErr w:type="spellEnd"/>
      <w:r w:rsidRPr="0062583E">
        <w:t xml:space="preserve"> </w:t>
      </w:r>
      <w:proofErr w:type="spellStart"/>
      <w:r w:rsidRPr="0062583E">
        <w:t>and</w:t>
      </w:r>
      <w:proofErr w:type="spellEnd"/>
      <w:r w:rsidRPr="0062583E">
        <w:t xml:space="preserve"> </w:t>
      </w:r>
      <w:proofErr w:type="spellStart"/>
      <w:r w:rsidRPr="0062583E">
        <w:t>Initial</w:t>
      </w:r>
      <w:proofErr w:type="spellEnd"/>
      <w:r w:rsidRPr="0062583E">
        <w:t xml:space="preserve"> </w:t>
      </w:r>
      <w:proofErr w:type="spellStart"/>
      <w:r w:rsidRPr="0062583E">
        <w:t>Item</w:t>
      </w:r>
      <w:proofErr w:type="spellEnd"/>
      <w:r w:rsidRPr="0062583E">
        <w:t xml:space="preserve"> </w:t>
      </w:r>
      <w:proofErr w:type="spellStart"/>
      <w:r w:rsidRPr="0062583E">
        <w:t>Generation</w:t>
      </w:r>
      <w:proofErr w:type="spellEnd"/>
    </w:p>
    <w:p w14:paraId="57CAFBA8" w14:textId="77777777" w:rsidR="0036102D" w:rsidRPr="0062583E" w:rsidRDefault="0036102D" w:rsidP="0062583E">
      <w:pPr>
        <w:spacing w:line="480" w:lineRule="auto"/>
        <w:rPr>
          <w:rFonts w:ascii="Times New Roman" w:hAnsi="Times New Roman" w:cs="Times New Roman"/>
          <w:lang w:val="en-GB"/>
        </w:rPr>
      </w:pPr>
      <w:r w:rsidRPr="0062583E">
        <w:rPr>
          <w:rFonts w:ascii="Times New Roman" w:hAnsi="Times New Roman" w:cs="Times New Roman"/>
          <w:lang w:val="en-GB"/>
        </w:rPr>
        <w:t>Item generation was grounded in Csikszentmihalyi and Robinson's (1990) model of aesthetic experience, which posits four core dimensions of art engagement: perceptive, emotional, cognitive, and communicative responses. To adapt this framework to the domain of religious art, we conducted a systematic review of 52 theoretical and empirical sources addressing aesthetic, religious, and cultural dimensions of art experience. This literature synthesis identified three additional domains salient to religious art encounters: spiritual experiences, transformative impact, and sociocultural significance. Based on this expanded theoretical model, we generated an initial pool designed to operationalise seven preliminary dimensions: Perceptual, Emotional, Cognitive, Communicative, Spiritual, Aesthetic, and Transformative. Sociocultural meaning was treated as a candidate domain during the literature synthesis and was subsequently formalised as a distinct dimension based on qualitative evidence (see below).</w:t>
      </w:r>
    </w:p>
    <w:p w14:paraId="21252FA7" w14:textId="77777777" w:rsidR="0036102D" w:rsidRPr="0062583E" w:rsidRDefault="0036102D" w:rsidP="0062583E">
      <w:pPr>
        <w:pStyle w:val="Heading2"/>
        <w:spacing w:line="480" w:lineRule="auto"/>
      </w:pPr>
      <w:proofErr w:type="spellStart"/>
      <w:r w:rsidRPr="0062583E">
        <w:t>Qualitative</w:t>
      </w:r>
      <w:proofErr w:type="spellEnd"/>
      <w:r w:rsidRPr="0062583E">
        <w:t xml:space="preserve"> </w:t>
      </w:r>
      <w:proofErr w:type="spellStart"/>
      <w:r w:rsidRPr="0062583E">
        <w:t>Validation</w:t>
      </w:r>
      <w:proofErr w:type="spellEnd"/>
      <w:r w:rsidRPr="0062583E">
        <w:t xml:space="preserve"> </w:t>
      </w:r>
      <w:proofErr w:type="spellStart"/>
      <w:r w:rsidRPr="0062583E">
        <w:t>and</w:t>
      </w:r>
      <w:proofErr w:type="spellEnd"/>
      <w:r w:rsidRPr="0062583E">
        <w:t xml:space="preserve"> </w:t>
      </w:r>
      <w:proofErr w:type="spellStart"/>
      <w:r w:rsidRPr="0062583E">
        <w:t>Dimension</w:t>
      </w:r>
      <w:proofErr w:type="spellEnd"/>
      <w:r w:rsidRPr="0062583E">
        <w:t xml:space="preserve"> </w:t>
      </w:r>
      <w:proofErr w:type="spellStart"/>
      <w:r w:rsidRPr="0062583E">
        <w:t>Refinement</w:t>
      </w:r>
      <w:proofErr w:type="spellEnd"/>
    </w:p>
    <w:p w14:paraId="205E270A" w14:textId="33551073" w:rsidR="0036102D" w:rsidRPr="0062583E" w:rsidRDefault="0036102D" w:rsidP="0062583E">
      <w:pPr>
        <w:spacing w:line="480" w:lineRule="auto"/>
        <w:rPr>
          <w:rFonts w:ascii="Times New Roman" w:hAnsi="Times New Roman" w:cs="Times New Roman"/>
          <w:lang w:val="en-GB"/>
        </w:rPr>
      </w:pPr>
      <w:r w:rsidRPr="0062583E">
        <w:rPr>
          <w:rFonts w:ascii="Times New Roman" w:hAnsi="Times New Roman" w:cs="Times New Roman"/>
          <w:lang w:val="en-GB"/>
        </w:rPr>
        <w:t>To ensure ecological validity and cultural appropriateness, we conducted a qualitative study with 90 participants (13 semi-structured interviews, 32 online surveys, and 45 respondents completing a visual-response task). Interview participants were recruited through purposive sampling to represent diverse levels of religious engagement and art expertise. The visual-response task presented nine representative medieval Serbian frescoes, selected to span key iconographic themes (Christological, Marian, hagiographic, and eschatological), and participants provided open-ended descriptions of their experiences.</w:t>
      </w:r>
    </w:p>
    <w:p w14:paraId="570C8020" w14:textId="77777777" w:rsidR="0036102D" w:rsidRPr="0062583E" w:rsidRDefault="0036102D" w:rsidP="0062583E">
      <w:pPr>
        <w:pStyle w:val="Tablenumber"/>
        <w:rPr>
          <w:rStyle w:val="Strong"/>
          <w:b/>
          <w:bCs/>
        </w:rPr>
      </w:pPr>
      <w:r w:rsidRPr="0062583E">
        <w:rPr>
          <w:rStyle w:val="Strong"/>
          <w:b/>
          <w:bCs/>
        </w:rPr>
        <w:lastRenderedPageBreak/>
        <w:t>Figure S1</w:t>
      </w:r>
    </w:p>
    <w:p w14:paraId="159C2F22" w14:textId="77777777" w:rsidR="0036102D" w:rsidRPr="0062583E" w:rsidRDefault="0036102D" w:rsidP="0062583E">
      <w:pPr>
        <w:pStyle w:val="Tablelabel"/>
      </w:pPr>
      <w:r w:rsidRPr="0062583E">
        <w:rPr>
          <w:rStyle w:val="Strong"/>
          <w:b w:val="0"/>
          <w:bCs w:val="0"/>
        </w:rPr>
        <w:t>FES development and validation workflow.</w:t>
      </w:r>
    </w:p>
    <w:p w14:paraId="23C8E739" w14:textId="77777777" w:rsidR="0036102D" w:rsidRPr="0062583E" w:rsidRDefault="0036102D" w:rsidP="0062583E">
      <w:pPr>
        <w:pStyle w:val="NormalWeb"/>
        <w:spacing w:line="480" w:lineRule="auto"/>
      </w:pPr>
      <w:r w:rsidRPr="0062583E">
        <w:rPr>
          <w:noProof/>
        </w:rPr>
        <w:drawing>
          <wp:inline distT="0" distB="0" distL="0" distR="0" wp14:anchorId="1F57A24D" wp14:editId="7FFA19C5">
            <wp:extent cx="5187631" cy="7321550"/>
            <wp:effectExtent l="0" t="0" r="13335"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D5B2E33" w14:textId="77777777" w:rsidR="0036102D" w:rsidRPr="0062583E" w:rsidRDefault="0036102D" w:rsidP="0062583E">
      <w:pPr>
        <w:spacing w:line="480" w:lineRule="auto"/>
        <w:rPr>
          <w:rFonts w:ascii="Times New Roman" w:hAnsi="Times New Roman" w:cs="Times New Roman"/>
          <w:lang w:val="en-GB"/>
        </w:rPr>
      </w:pPr>
    </w:p>
    <w:p w14:paraId="5E085914" w14:textId="77777777" w:rsidR="0036102D" w:rsidRPr="0062583E" w:rsidRDefault="0036102D"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Thematic analysis of the 288 qualitative responses yielded rich phenomenological descriptions across the theoretical dimensions, with response frequencies ranging from 97 (Emotional) to 12 (preliminary Sociocultural). Frequencies refer to the number of coded responses in which a theme was present (responses could contain multiple themes). This analysis revealed three key insights that informed dimension refinement. First, </w:t>
      </w:r>
      <w:proofErr w:type="gramStart"/>
      <w:r w:rsidRPr="0062583E">
        <w:rPr>
          <w:rFonts w:ascii="Times New Roman" w:hAnsi="Times New Roman" w:cs="Times New Roman"/>
          <w:lang w:val="en-GB"/>
        </w:rPr>
        <w:t>perceptive</w:t>
      </w:r>
      <w:proofErr w:type="gramEnd"/>
      <w:r w:rsidRPr="0062583E">
        <w:rPr>
          <w:rFonts w:ascii="Times New Roman" w:hAnsi="Times New Roman" w:cs="Times New Roman"/>
          <w:lang w:val="en-GB"/>
        </w:rPr>
        <w:t xml:space="preserve"> and aesthetic responses were empirically inseparable, as participants consistently described sensory experiences in evaluative aesthetic terms; these were therefore consolidated into a single </w:t>
      </w:r>
      <w:r w:rsidRPr="0062583E">
        <w:rPr>
          <w:rFonts w:ascii="Times New Roman" w:hAnsi="Times New Roman" w:cs="Times New Roman"/>
          <w:i/>
          <w:iCs/>
          <w:lang w:val="en-GB"/>
        </w:rPr>
        <w:t>Visual–Aesthetic</w:t>
      </w:r>
      <w:r w:rsidRPr="0062583E">
        <w:rPr>
          <w:rFonts w:ascii="Times New Roman" w:hAnsi="Times New Roman" w:cs="Times New Roman"/>
          <w:lang w:val="en-GB"/>
        </w:rPr>
        <w:t xml:space="preserve"> dimension. Second, spiritual experiences were invariably described as catalysing lasting personal change, leading to the integration of Spiritual and Transformative dimensions into a unified </w:t>
      </w:r>
      <w:r w:rsidRPr="0062583E">
        <w:rPr>
          <w:rFonts w:ascii="Times New Roman" w:hAnsi="Times New Roman" w:cs="Times New Roman"/>
          <w:i/>
          <w:iCs/>
          <w:lang w:val="en-GB"/>
        </w:rPr>
        <w:t>Spiritual–Transformative</w:t>
      </w:r>
      <w:r w:rsidRPr="0062583E">
        <w:rPr>
          <w:rFonts w:ascii="Times New Roman" w:hAnsi="Times New Roman" w:cs="Times New Roman"/>
          <w:lang w:val="en-GB"/>
        </w:rPr>
        <w:t xml:space="preserve"> construct. Third, and unexpectedly, a substantial subset of responses emphasised the cultural-historical significance and collective identity functions of frescoes—themes not captured by the initial framework. This emergent pattern led to the formal inclusion of a </w:t>
      </w:r>
      <w:r w:rsidRPr="0062583E">
        <w:rPr>
          <w:rFonts w:ascii="Times New Roman" w:hAnsi="Times New Roman" w:cs="Times New Roman"/>
          <w:i/>
          <w:iCs/>
          <w:lang w:val="en-GB"/>
        </w:rPr>
        <w:t>Sociocultural</w:t>
      </w:r>
      <w:r w:rsidRPr="0062583E">
        <w:rPr>
          <w:rFonts w:ascii="Times New Roman" w:hAnsi="Times New Roman" w:cs="Times New Roman"/>
          <w:lang w:val="en-GB"/>
        </w:rPr>
        <w:t xml:space="preserve"> dimension. The final model thus comprised six dimensions: Visual–Aesthetic, Emotional, Cognitive, Communicative, Spiritual–Transformative, and Sociocultural.</w:t>
      </w:r>
    </w:p>
    <w:p w14:paraId="014E4C88" w14:textId="77777777" w:rsidR="0036102D" w:rsidRPr="0062583E" w:rsidRDefault="0036102D" w:rsidP="0062583E">
      <w:pPr>
        <w:pStyle w:val="Heading2"/>
        <w:spacing w:line="480" w:lineRule="auto"/>
      </w:pPr>
      <w:r w:rsidRPr="0062583E">
        <w:t xml:space="preserve">Pilot </w:t>
      </w:r>
      <w:proofErr w:type="spellStart"/>
      <w:r w:rsidRPr="0062583E">
        <w:t>Testing</w:t>
      </w:r>
      <w:proofErr w:type="spellEnd"/>
      <w:r w:rsidRPr="0062583E">
        <w:t xml:space="preserve"> </w:t>
      </w:r>
      <w:proofErr w:type="spellStart"/>
      <w:r w:rsidRPr="0062583E">
        <w:t>and</w:t>
      </w:r>
      <w:proofErr w:type="spellEnd"/>
      <w:r w:rsidRPr="0062583E">
        <w:t xml:space="preserve"> </w:t>
      </w:r>
      <w:proofErr w:type="spellStart"/>
      <w:r w:rsidRPr="0062583E">
        <w:t>Item</w:t>
      </w:r>
      <w:proofErr w:type="spellEnd"/>
      <w:r w:rsidRPr="0062583E">
        <w:t xml:space="preserve"> </w:t>
      </w:r>
      <w:proofErr w:type="spellStart"/>
      <w:r w:rsidRPr="0062583E">
        <w:t>Refinement</w:t>
      </w:r>
      <w:proofErr w:type="spellEnd"/>
    </w:p>
    <w:p w14:paraId="33DA9EFA" w14:textId="77777777" w:rsidR="0036102D" w:rsidRPr="0062583E" w:rsidRDefault="0036102D"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Based on the refined six-dimension model and qualitative themes, we generated a pilot item pool of 68 statements (10–13 items per dimension) formulated as declarative sentences rated on a 7-point Likert scale (1 = </w:t>
      </w:r>
      <w:r w:rsidRPr="0062583E">
        <w:rPr>
          <w:rFonts w:ascii="Times New Roman" w:hAnsi="Times New Roman" w:cs="Times New Roman"/>
          <w:i/>
          <w:iCs/>
          <w:lang w:val="en-GB"/>
        </w:rPr>
        <w:t>strongly disagree</w:t>
      </w:r>
      <w:r w:rsidRPr="0062583E">
        <w:rPr>
          <w:rFonts w:ascii="Times New Roman" w:hAnsi="Times New Roman" w:cs="Times New Roman"/>
          <w:lang w:val="en-GB"/>
        </w:rPr>
        <w:t xml:space="preserve">, 7 = </w:t>
      </w:r>
      <w:r w:rsidRPr="0062583E">
        <w:rPr>
          <w:rFonts w:ascii="Times New Roman" w:hAnsi="Times New Roman" w:cs="Times New Roman"/>
          <w:i/>
          <w:iCs/>
          <w:lang w:val="en-GB"/>
        </w:rPr>
        <w:t>strongly agree</w:t>
      </w:r>
      <w:r w:rsidRPr="0062583E">
        <w:rPr>
          <w:rFonts w:ascii="Times New Roman" w:hAnsi="Times New Roman" w:cs="Times New Roman"/>
          <w:lang w:val="en-GB"/>
        </w:rPr>
        <w:t>). Items were designed to be theoretically aligned, linguistically accessible to lay respondents, and free from technical jargon. The pilot instrument was administered to 425 participants (</w:t>
      </w:r>
      <w:r w:rsidRPr="0062583E">
        <w:rPr>
          <w:rFonts w:ascii="Times New Roman" w:hAnsi="Times New Roman" w:cs="Times New Roman"/>
          <w:i/>
          <w:iCs/>
          <w:lang w:val="en-GB"/>
        </w:rPr>
        <w:t>M</w:t>
      </w:r>
      <w:r w:rsidRPr="0062583E">
        <w:rPr>
          <w:rFonts w:ascii="Times New Roman" w:hAnsi="Times New Roman" w:cs="Times New Roman"/>
          <w:i/>
          <w:iCs/>
          <w:vertAlign w:val="subscript"/>
          <w:lang w:val="en-GB"/>
        </w:rPr>
        <w:t>age</w:t>
      </w:r>
      <w:r w:rsidRPr="0062583E">
        <w:rPr>
          <w:rFonts w:ascii="Times New Roman" w:hAnsi="Times New Roman" w:cs="Times New Roman"/>
          <w:lang w:val="en-GB"/>
        </w:rPr>
        <w:t xml:space="preserve"> = 26.40, </w:t>
      </w:r>
      <w:r w:rsidRPr="0062583E">
        <w:rPr>
          <w:rFonts w:ascii="Times New Roman" w:hAnsi="Times New Roman" w:cs="Times New Roman"/>
          <w:i/>
          <w:iCs/>
          <w:lang w:val="en-GB"/>
        </w:rPr>
        <w:t>SD</w:t>
      </w:r>
      <w:r w:rsidRPr="0062583E">
        <w:rPr>
          <w:rFonts w:ascii="Times New Roman" w:hAnsi="Times New Roman" w:cs="Times New Roman"/>
          <w:lang w:val="en-GB"/>
        </w:rPr>
        <w:t xml:space="preserve"> = 12.08; 78.1% female; 93.9% Orthodox Christian) recruited via online platforms and in-person at monastery sites during January–February 2025.</w:t>
      </w:r>
    </w:p>
    <w:p w14:paraId="65119EAE" w14:textId="77777777" w:rsidR="0036102D" w:rsidRPr="0062583E" w:rsidRDefault="0036102D"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Exploratory factor analysis (EFA) using principal axis factoring with </w:t>
      </w:r>
      <w:proofErr w:type="spellStart"/>
      <w:r w:rsidRPr="0062583E">
        <w:rPr>
          <w:rFonts w:ascii="Times New Roman" w:hAnsi="Times New Roman" w:cs="Times New Roman"/>
          <w:lang w:val="en-GB"/>
        </w:rPr>
        <w:t>oblimin</w:t>
      </w:r>
      <w:proofErr w:type="spellEnd"/>
      <w:r w:rsidRPr="0062583E">
        <w:rPr>
          <w:rFonts w:ascii="Times New Roman" w:hAnsi="Times New Roman" w:cs="Times New Roman"/>
          <w:lang w:val="en-GB"/>
        </w:rPr>
        <w:t xml:space="preserve"> rotation confirmed the six-factor structure (Kaiser-Meyer-Olkin = .982; Bartlett's test: </w:t>
      </w:r>
      <w:r w:rsidRPr="0062583E">
        <w:rPr>
          <w:rFonts w:ascii="Times New Roman" w:hAnsi="Times New Roman" w:cs="Times New Roman"/>
          <w:i/>
          <w:iCs/>
          <w:lang w:val="en-GB"/>
        </w:rPr>
        <w:t>χ</w:t>
      </w:r>
      <w:proofErr w:type="gramStart"/>
      <w:r w:rsidRPr="0062583E">
        <w:rPr>
          <w:rFonts w:ascii="Times New Roman" w:hAnsi="Times New Roman" w:cs="Times New Roman"/>
          <w:i/>
          <w:iCs/>
          <w:lang w:val="en-GB"/>
        </w:rPr>
        <w:t>²</w:t>
      </w:r>
      <w:r w:rsidRPr="0062583E">
        <w:rPr>
          <w:rFonts w:ascii="Times New Roman" w:hAnsi="Times New Roman" w:cs="Times New Roman"/>
          <w:lang w:val="en-GB"/>
        </w:rPr>
        <w:t>(</w:t>
      </w:r>
      <w:proofErr w:type="gramEnd"/>
      <w:r w:rsidRPr="0062583E">
        <w:rPr>
          <w:rFonts w:ascii="Times New Roman" w:hAnsi="Times New Roman" w:cs="Times New Roman"/>
          <w:lang w:val="en-GB"/>
        </w:rPr>
        <w:t xml:space="preserve">2278) = 43464.35, </w:t>
      </w:r>
      <w:r w:rsidRPr="0062583E">
        <w:rPr>
          <w:rFonts w:ascii="Times New Roman" w:hAnsi="Times New Roman" w:cs="Times New Roman"/>
          <w:i/>
          <w:iCs/>
          <w:lang w:val="en-GB"/>
        </w:rPr>
        <w:t>p</w:t>
      </w:r>
      <w:r w:rsidRPr="0062583E">
        <w:rPr>
          <w:rFonts w:ascii="Times New Roman" w:hAnsi="Times New Roman" w:cs="Times New Roman"/>
          <w:lang w:val="en-GB"/>
        </w:rPr>
        <w:t xml:space="preserve"> &lt; .001). Parallel analysis corroborated the retention of six factors. To optimise efficiency whilst preserving coverage, we </w:t>
      </w:r>
      <w:r w:rsidRPr="0062583E">
        <w:rPr>
          <w:rFonts w:ascii="Times New Roman" w:hAnsi="Times New Roman" w:cs="Times New Roman"/>
          <w:lang w:val="en-GB"/>
        </w:rPr>
        <w:lastRenderedPageBreak/>
        <w:t>selected six items per dimension based on (a) strong primary pattern loadings (typically ≥ .60), (b) content representativeness of the qualitative themes, and (c) minimal redundancy. This yielded a 36-item version (6 items × 6 dimensions) that was subjected to confirmatory factor analysis in the main study sample. The item reduction process prioritised factor loadings, content representativeness, minimal redundancy, and theoretical coherence.</w:t>
      </w:r>
    </w:p>
    <w:p w14:paraId="700177F3" w14:textId="77777777" w:rsidR="0036102D" w:rsidRPr="0062583E" w:rsidRDefault="0036102D" w:rsidP="0062583E">
      <w:pPr>
        <w:spacing w:line="480" w:lineRule="auto"/>
        <w:rPr>
          <w:rFonts w:ascii="Times New Roman" w:hAnsi="Times New Roman" w:cs="Times New Roman"/>
          <w:lang w:val="en-GB"/>
        </w:rPr>
      </w:pPr>
      <w:r w:rsidRPr="0062583E">
        <w:rPr>
          <w:rFonts w:ascii="Times New Roman" w:hAnsi="Times New Roman" w:cs="Times New Roman"/>
          <w:lang w:val="en-GB"/>
        </w:rPr>
        <w:t>This iterative, mixed-methods approach—integrating literature review, qualitative inquiry, and quantitative psychometric evaluation—ensured that the FES is both theoretically grounded and empirically robust, capturing the complexity of religious art experience in a parsimonious, psychometrically sound instrument.</w:t>
      </w:r>
    </w:p>
    <w:p w14:paraId="03639BAB" w14:textId="77777777" w:rsidR="0036102D" w:rsidRPr="0062583E" w:rsidRDefault="0036102D" w:rsidP="0062583E">
      <w:pPr>
        <w:spacing w:line="480" w:lineRule="auto"/>
        <w:rPr>
          <w:rFonts w:ascii="Times New Roman" w:hAnsi="Times New Roman" w:cs="Times New Roman"/>
          <w:b/>
          <w:bCs/>
          <w:sz w:val="32"/>
          <w:szCs w:val="32"/>
          <w:lang w:val="en-GB" w:eastAsia="sr-Latn-RS"/>
        </w:rPr>
      </w:pPr>
      <w:r w:rsidRPr="0062583E">
        <w:rPr>
          <w:rFonts w:ascii="Times New Roman" w:hAnsi="Times New Roman" w:cs="Times New Roman"/>
          <w:lang w:val="en-GB"/>
        </w:rPr>
        <w:br w:type="page"/>
      </w:r>
    </w:p>
    <w:p w14:paraId="53729FC6" w14:textId="0EEB19E8" w:rsidR="0006073A" w:rsidRPr="0062583E" w:rsidRDefault="005E6331" w:rsidP="0062583E">
      <w:pPr>
        <w:pStyle w:val="Heading1"/>
        <w:spacing w:line="480" w:lineRule="auto"/>
      </w:pPr>
      <w:r w:rsidRPr="0062583E">
        <w:lastRenderedPageBreak/>
        <w:t>Appendix S</w:t>
      </w:r>
      <w:r w:rsidR="007878AC" w:rsidRPr="0062583E">
        <w:t>3</w:t>
      </w:r>
      <w:r w:rsidRPr="0062583E">
        <w:t xml:space="preserve">. </w:t>
      </w:r>
      <w:r w:rsidR="0006073A" w:rsidRPr="0062583E">
        <w:t>External measures</w:t>
      </w:r>
    </w:p>
    <w:p w14:paraId="7C5D3A96" w14:textId="77777777" w:rsidR="0006073A" w:rsidRPr="0062583E" w:rsidRDefault="0006073A"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Religiosity</w:t>
      </w:r>
      <w:r w:rsidRPr="0062583E">
        <w:rPr>
          <w:rFonts w:ascii="Times New Roman" w:hAnsi="Times New Roman" w:cs="Times New Roman"/>
          <w:lang w:val="en-GB"/>
        </w:rPr>
        <w:t xml:space="preserve">. Religiosity was assessed to establish the convergent validity of the FES, specifically to examine how personal and institutional religious commitment relates to the spiritual and sociocultural dimensions of the fresco experience. This was measured using a brief self-report scale adapted from the Strayhorn Religiousness Scale (Strayhorn et al., 1990; Serbian version by Belić, 2009). The 12-item instrument captures private expressions (e.g., personal prayer) and public practices (e.g., church attendance). Because the items utilised non-identical response ranges (predominantly 5-point scales, with some using fewer categories), all items were standardised into </w:t>
      </w:r>
      <w:r w:rsidRPr="0062583E">
        <w:rPr>
          <w:rFonts w:ascii="Times New Roman" w:hAnsi="Times New Roman" w:cs="Times New Roman"/>
          <w:i/>
          <w:iCs/>
          <w:lang w:val="en-GB"/>
        </w:rPr>
        <w:t>z</w:t>
      </w:r>
      <w:r w:rsidRPr="0062583E">
        <w:rPr>
          <w:rFonts w:ascii="Times New Roman" w:hAnsi="Times New Roman" w:cs="Times New Roman"/>
          <w:lang w:val="en-GB"/>
        </w:rPr>
        <w:t>-scores prior to aggregation to ensure equal weighting. The total religiosity score was then computed as the mean of these standardised values (</w:t>
      </w:r>
      <w:r w:rsidRPr="0062583E">
        <w:rPr>
          <w:rFonts w:ascii="Times New Roman" w:hAnsi="Times New Roman" w:cs="Times New Roman"/>
          <w:i/>
          <w:iCs/>
          <w:lang w:val="en-GB"/>
        </w:rPr>
        <w:t>M</w:t>
      </w:r>
      <w:r w:rsidRPr="0062583E">
        <w:rPr>
          <w:rFonts w:ascii="Times New Roman" w:hAnsi="Times New Roman" w:cs="Times New Roman"/>
          <w:lang w:val="en-GB"/>
        </w:rPr>
        <w:t xml:space="preserve"> = 0.00, </w:t>
      </w:r>
      <w:r w:rsidRPr="0062583E">
        <w:rPr>
          <w:rFonts w:ascii="Times New Roman" w:hAnsi="Times New Roman" w:cs="Times New Roman"/>
          <w:i/>
          <w:iCs/>
          <w:lang w:val="en-GB"/>
        </w:rPr>
        <w:t>SD</w:t>
      </w:r>
      <w:r w:rsidRPr="0062583E">
        <w:rPr>
          <w:rFonts w:ascii="Times New Roman" w:hAnsi="Times New Roman" w:cs="Times New Roman"/>
          <w:lang w:val="en-GB"/>
        </w:rPr>
        <w:t xml:space="preserve"> = 0.661), where higher scores indicate greater religiosity. Internal consistency for the standardised composite was high (</w:t>
      </w:r>
      <w:r w:rsidRPr="0062583E">
        <w:rPr>
          <w:rFonts w:ascii="Times New Roman" w:hAnsi="Times New Roman" w:cs="Times New Roman"/>
          <w:i/>
          <w:iCs/>
          <w:lang w:val="en-GB"/>
        </w:rPr>
        <w:t>α</w:t>
      </w:r>
      <w:r w:rsidRPr="0062583E">
        <w:rPr>
          <w:rFonts w:ascii="Times New Roman" w:hAnsi="Times New Roman" w:cs="Times New Roman"/>
          <w:lang w:val="en-GB"/>
        </w:rPr>
        <w:t xml:space="preserve"> = .88, </w:t>
      </w:r>
      <w:r w:rsidRPr="0062583E">
        <w:rPr>
          <w:rFonts w:ascii="Times New Roman" w:hAnsi="Times New Roman" w:cs="Times New Roman"/>
          <w:i/>
          <w:iCs/>
          <w:lang w:val="en-GB"/>
        </w:rPr>
        <w:t>ω</w:t>
      </w:r>
      <w:r w:rsidRPr="0062583E">
        <w:rPr>
          <w:rFonts w:ascii="Times New Roman" w:hAnsi="Times New Roman" w:cs="Times New Roman"/>
          <w:lang w:val="en-GB"/>
        </w:rPr>
        <w:t xml:space="preserve"> = .89). Religious affiliation was recorded as a separate categorical demographic variable. </w:t>
      </w:r>
    </w:p>
    <w:p w14:paraId="1F9D746C" w14:textId="77777777" w:rsidR="0006073A" w:rsidRPr="0062583E" w:rsidRDefault="0006073A"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Daily spiritual experience.</w:t>
      </w:r>
      <w:r w:rsidRPr="0062583E">
        <w:rPr>
          <w:rFonts w:ascii="Times New Roman" w:hAnsi="Times New Roman" w:cs="Times New Roman"/>
          <w:lang w:val="en-GB"/>
        </w:rPr>
        <w:t xml:space="preserve"> To further examine the relationship between fresco engagement and frequent sensations of transcendence, we employed the Daily Spiritual Experience Scale (DSES; Underwood, 2011). The DSES measures the frequency of ordinary spiritual experiences, such as sensing a divine presence or feeling inner peace. In accordance with the scale's protocol, participants who felt uncomfortable with the term "God" were instructed to substitute it with an equivalent term for the divine or holy. For this study, the 15 frequency items were utilised (excluding the 16th item on general closeness to God). Items were rated on a 6-point scale (1 – </w:t>
      </w:r>
      <w:r w:rsidRPr="0062583E">
        <w:rPr>
          <w:rFonts w:ascii="Times New Roman" w:hAnsi="Times New Roman" w:cs="Times New Roman"/>
          <w:i/>
          <w:iCs/>
          <w:lang w:val="en-GB"/>
        </w:rPr>
        <w:t xml:space="preserve">Never </w:t>
      </w:r>
      <w:r w:rsidRPr="0062583E">
        <w:rPr>
          <w:rFonts w:ascii="Times New Roman" w:hAnsi="Times New Roman" w:cs="Times New Roman"/>
          <w:lang w:val="en-GB"/>
        </w:rPr>
        <w:t>to 6 -</w:t>
      </w:r>
      <w:r w:rsidRPr="0062583E">
        <w:rPr>
          <w:rFonts w:ascii="Times New Roman" w:hAnsi="Times New Roman" w:cs="Times New Roman"/>
          <w:i/>
          <w:iCs/>
          <w:lang w:val="en-GB"/>
        </w:rPr>
        <w:t xml:space="preserve"> Many times a day</w:t>
      </w:r>
      <w:r w:rsidRPr="0062583E">
        <w:rPr>
          <w:rFonts w:ascii="Times New Roman" w:hAnsi="Times New Roman" w:cs="Times New Roman"/>
          <w:lang w:val="en-GB"/>
        </w:rPr>
        <w:t>), and a total score was computed as the mean of the 15 items. Internal consistency in the current sample was excellent (</w:t>
      </w:r>
      <w:r w:rsidRPr="0062583E">
        <w:rPr>
          <w:rFonts w:ascii="Times New Roman" w:hAnsi="Times New Roman" w:cs="Times New Roman"/>
          <w:i/>
          <w:iCs/>
          <w:lang w:val="en-GB"/>
        </w:rPr>
        <w:t>α</w:t>
      </w:r>
      <w:r w:rsidRPr="0062583E">
        <w:rPr>
          <w:rFonts w:ascii="Times New Roman" w:hAnsi="Times New Roman" w:cs="Times New Roman"/>
          <w:lang w:val="en-GB"/>
        </w:rPr>
        <w:t xml:space="preserve"> = .96, </w:t>
      </w:r>
      <w:r w:rsidRPr="0062583E">
        <w:rPr>
          <w:rFonts w:ascii="Times New Roman" w:hAnsi="Times New Roman" w:cs="Times New Roman"/>
          <w:i/>
          <w:iCs/>
          <w:lang w:val="en-GB"/>
        </w:rPr>
        <w:t>ω</w:t>
      </w:r>
      <w:r w:rsidRPr="0062583E">
        <w:rPr>
          <w:rFonts w:ascii="Times New Roman" w:hAnsi="Times New Roman" w:cs="Times New Roman"/>
          <w:lang w:val="en-GB"/>
        </w:rPr>
        <w:t xml:space="preserve"> = .97).</w:t>
      </w:r>
    </w:p>
    <w:p w14:paraId="7688044F" w14:textId="77777777" w:rsidR="0006073A" w:rsidRPr="0062583E" w:rsidRDefault="0006073A"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 xml:space="preserve">Aesthetic experience. </w:t>
      </w:r>
      <w:r w:rsidRPr="0062583E">
        <w:rPr>
          <w:rFonts w:ascii="Times New Roman" w:hAnsi="Times New Roman" w:cs="Times New Roman"/>
          <w:lang w:val="en-GB"/>
        </w:rPr>
        <w:t xml:space="preserve"> To provide evidence for convergent validity, aesthetic engagement was measured using the Aesthetic Experience Questionnaire (AEQ; Wanzer et al., 2020). The AEQ operationalises the aesthetic-experience framework of Csikszentmihalyi and Robinson (1990), capturing both art-related </w:t>
      </w:r>
      <w:r w:rsidRPr="0062583E">
        <w:rPr>
          <w:rFonts w:ascii="Times New Roman" w:hAnsi="Times New Roman" w:cs="Times New Roman"/>
          <w:lang w:val="en-GB"/>
        </w:rPr>
        <w:lastRenderedPageBreak/>
        <w:t xml:space="preserve">responses (perceptual, emotional, cultural, and cognitive) and flow-related experiences during art viewing. The scale comprises 22 items rated on a 7-point Likert-type scale (1 = </w:t>
      </w:r>
      <w:r w:rsidRPr="0062583E">
        <w:rPr>
          <w:rFonts w:ascii="Times New Roman" w:eastAsiaTheme="majorEastAsia" w:hAnsi="Times New Roman" w:cs="Times New Roman"/>
          <w:i/>
          <w:iCs/>
          <w:lang w:val="en-GB"/>
        </w:rPr>
        <w:t>strongly disagree</w:t>
      </w:r>
      <w:r w:rsidRPr="0062583E">
        <w:rPr>
          <w:rFonts w:ascii="Times New Roman" w:hAnsi="Times New Roman" w:cs="Times New Roman"/>
          <w:lang w:val="en-GB"/>
        </w:rPr>
        <w:t xml:space="preserve"> to 7 = </w:t>
      </w:r>
      <w:r w:rsidRPr="0062583E">
        <w:rPr>
          <w:rFonts w:ascii="Times New Roman" w:eastAsiaTheme="majorEastAsia" w:hAnsi="Times New Roman" w:cs="Times New Roman"/>
          <w:i/>
          <w:iCs/>
          <w:lang w:val="en-GB"/>
        </w:rPr>
        <w:t xml:space="preserve">strongly agree). </w:t>
      </w:r>
      <w:r w:rsidRPr="0062583E">
        <w:rPr>
          <w:rFonts w:ascii="Times New Roman" w:hAnsi="Times New Roman" w:cs="Times New Roman"/>
          <w:lang w:val="en-GB"/>
        </w:rPr>
        <w:t>In the present study, an overall mean composite score was utilised, where higher scores indicate more intense aesthetic and flow-like experiences. Internal consistency in the current sample was excellent (</w:t>
      </w:r>
      <w:r w:rsidRPr="0062583E">
        <w:rPr>
          <w:rFonts w:ascii="Times New Roman" w:hAnsi="Times New Roman" w:cs="Times New Roman"/>
          <w:i/>
          <w:iCs/>
          <w:lang w:val="en-GB"/>
        </w:rPr>
        <w:t>α</w:t>
      </w:r>
      <w:r w:rsidRPr="0062583E">
        <w:rPr>
          <w:rFonts w:ascii="Times New Roman" w:hAnsi="Times New Roman" w:cs="Times New Roman"/>
          <w:lang w:val="en-GB"/>
        </w:rPr>
        <w:t xml:space="preserve"> = .95, </w:t>
      </w:r>
      <w:r w:rsidRPr="0062583E">
        <w:rPr>
          <w:rFonts w:ascii="Times New Roman" w:hAnsi="Times New Roman" w:cs="Times New Roman"/>
          <w:i/>
          <w:iCs/>
          <w:lang w:val="en-GB"/>
        </w:rPr>
        <w:t>ω</w:t>
      </w:r>
      <w:r w:rsidRPr="0062583E">
        <w:rPr>
          <w:rFonts w:ascii="Times New Roman" w:hAnsi="Times New Roman" w:cs="Times New Roman"/>
          <w:lang w:val="en-GB"/>
        </w:rPr>
        <w:t xml:space="preserve"> = .95).</w:t>
      </w:r>
    </w:p>
    <w:p w14:paraId="5B1A49ED" w14:textId="77777777" w:rsidR="0006073A" w:rsidRPr="0062583E" w:rsidRDefault="0006073A"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National Identification (NAIT)</w:t>
      </w:r>
      <w:r w:rsidRPr="0062583E">
        <w:rPr>
          <w:rFonts w:ascii="Times New Roman" w:hAnsi="Times New Roman" w:cs="Times New Roman"/>
          <w:lang w:val="en-GB"/>
        </w:rPr>
        <w:t xml:space="preserve">. National identification was assessed to examine the sociocultural dimension of the fresco experience, given the status of medieval frescoes as significant markers of national heritage. This was measured using the National Identity Scale (NAIT; </w:t>
      </w:r>
      <w:proofErr w:type="spellStart"/>
      <w:r w:rsidRPr="0062583E">
        <w:rPr>
          <w:rFonts w:ascii="Times New Roman" w:hAnsi="Times New Roman" w:cs="Times New Roman"/>
          <w:lang w:val="en-GB"/>
        </w:rPr>
        <w:t>Čorkalo</w:t>
      </w:r>
      <w:proofErr w:type="spellEnd"/>
      <w:r w:rsidRPr="0062583E">
        <w:rPr>
          <w:rFonts w:ascii="Times New Roman" w:hAnsi="Times New Roman" w:cs="Times New Roman"/>
          <w:lang w:val="en-GB"/>
        </w:rPr>
        <w:t xml:space="preserve"> &amp; </w:t>
      </w:r>
      <w:proofErr w:type="spellStart"/>
      <w:r w:rsidRPr="0062583E">
        <w:rPr>
          <w:rFonts w:ascii="Times New Roman" w:hAnsi="Times New Roman" w:cs="Times New Roman"/>
          <w:lang w:val="en-GB"/>
        </w:rPr>
        <w:t>Kamenov</w:t>
      </w:r>
      <w:proofErr w:type="spellEnd"/>
      <w:r w:rsidRPr="0062583E">
        <w:rPr>
          <w:rFonts w:ascii="Times New Roman" w:hAnsi="Times New Roman" w:cs="Times New Roman"/>
          <w:lang w:val="en-GB"/>
        </w:rPr>
        <w:t xml:space="preserve">, 1998), which consists of 27 statements (e.g., “I am proud of my nation’s history”) rated on a 5-point Likert agreement scale. Items were scored and aggregated such that higher mean scores reflect a more strongly expressed national identity. While previous research has reported reliability coefficients ranging from .80 to .94 (e.g., </w:t>
      </w:r>
      <w:proofErr w:type="spellStart"/>
      <w:r w:rsidRPr="0062583E">
        <w:rPr>
          <w:rFonts w:ascii="Times New Roman" w:hAnsi="Times New Roman" w:cs="Times New Roman"/>
          <w:lang w:val="en-GB"/>
        </w:rPr>
        <w:t>Kamenov</w:t>
      </w:r>
      <w:proofErr w:type="spellEnd"/>
      <w:r w:rsidRPr="0062583E">
        <w:rPr>
          <w:rFonts w:ascii="Times New Roman" w:hAnsi="Times New Roman" w:cs="Times New Roman"/>
          <w:lang w:val="en-GB"/>
        </w:rPr>
        <w:t xml:space="preserve"> at al., 2006), the internal consistency in the present sample was high (</w:t>
      </w:r>
      <w:r w:rsidRPr="0062583E">
        <w:rPr>
          <w:rFonts w:ascii="Times New Roman" w:hAnsi="Times New Roman" w:cs="Times New Roman"/>
          <w:i/>
          <w:iCs/>
          <w:lang w:val="en-GB"/>
        </w:rPr>
        <w:t>α</w:t>
      </w:r>
      <w:r w:rsidRPr="0062583E">
        <w:rPr>
          <w:rFonts w:ascii="Times New Roman" w:hAnsi="Times New Roman" w:cs="Times New Roman"/>
          <w:lang w:val="en-GB"/>
        </w:rPr>
        <w:t xml:space="preserve"> = .86; </w:t>
      </w:r>
      <w:r w:rsidRPr="0062583E">
        <w:rPr>
          <w:rFonts w:ascii="Times New Roman" w:hAnsi="Times New Roman" w:cs="Times New Roman"/>
          <w:i/>
          <w:iCs/>
          <w:lang w:val="en-GB"/>
        </w:rPr>
        <w:t>ω</w:t>
      </w:r>
      <w:r w:rsidRPr="0062583E">
        <w:rPr>
          <w:rFonts w:ascii="Times New Roman" w:hAnsi="Times New Roman" w:cs="Times New Roman"/>
          <w:lang w:val="en-GB"/>
        </w:rPr>
        <w:t xml:space="preserve"> = .86).</w:t>
      </w:r>
    </w:p>
    <w:p w14:paraId="1A92F36C" w14:textId="77777777" w:rsidR="0006073A" w:rsidRPr="0062583E" w:rsidRDefault="0006073A"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 xml:space="preserve">Personality Traits. </w:t>
      </w:r>
      <w:r w:rsidRPr="0062583E">
        <w:rPr>
          <w:rFonts w:ascii="Times New Roman" w:hAnsi="Times New Roman" w:cs="Times New Roman"/>
          <w:lang w:val="en-GB"/>
        </w:rPr>
        <w:t>To evaluate the divergent validity of the FES, Extraversion and Neuroticism were assessed using the Serbian adaptation (</w:t>
      </w:r>
      <w:proofErr w:type="spellStart"/>
      <w:r w:rsidRPr="0062583E">
        <w:rPr>
          <w:rFonts w:ascii="Times New Roman" w:hAnsi="Times New Roman" w:cs="Times New Roman"/>
          <w:lang w:val="en-GB"/>
        </w:rPr>
        <w:t>Čerović</w:t>
      </w:r>
      <w:proofErr w:type="spellEnd"/>
      <w:r w:rsidRPr="0062583E">
        <w:rPr>
          <w:rFonts w:ascii="Times New Roman" w:hAnsi="Times New Roman" w:cs="Times New Roman"/>
          <w:lang w:val="en-GB"/>
        </w:rPr>
        <w:t xml:space="preserve"> et al., 2013) of the Big Five Inventory–44 (BFI-44; John, Donahue, &amp; </w:t>
      </w:r>
      <w:proofErr w:type="spellStart"/>
      <w:r w:rsidRPr="0062583E">
        <w:rPr>
          <w:rFonts w:ascii="Times New Roman" w:hAnsi="Times New Roman" w:cs="Times New Roman"/>
          <w:lang w:val="en-GB"/>
        </w:rPr>
        <w:t>Kentle</w:t>
      </w:r>
      <w:proofErr w:type="spellEnd"/>
      <w:r w:rsidRPr="0062583E">
        <w:rPr>
          <w:rFonts w:ascii="Times New Roman" w:hAnsi="Times New Roman" w:cs="Times New Roman"/>
          <w:lang w:val="en-GB"/>
        </w:rPr>
        <w:t xml:space="preserve">, 1991; John, Naumann, &amp; Soto, 2008; Benet-Martínez &amp; John, 1998). The BFI-44 is a widely validated self-report inventory that utilises a 5-point Likert-type scale (1 = </w:t>
      </w:r>
      <w:r w:rsidRPr="0062583E">
        <w:rPr>
          <w:rFonts w:ascii="Times New Roman" w:hAnsi="Times New Roman" w:cs="Times New Roman"/>
          <w:i/>
          <w:iCs/>
          <w:lang w:val="en-GB"/>
        </w:rPr>
        <w:t xml:space="preserve">strongly disagree </w:t>
      </w:r>
      <w:r w:rsidRPr="0062583E">
        <w:rPr>
          <w:rFonts w:ascii="Times New Roman" w:hAnsi="Times New Roman" w:cs="Times New Roman"/>
          <w:lang w:val="en-GB"/>
        </w:rPr>
        <w:t xml:space="preserve">to 5 = </w:t>
      </w:r>
      <w:r w:rsidRPr="0062583E">
        <w:rPr>
          <w:rFonts w:ascii="Times New Roman" w:hAnsi="Times New Roman" w:cs="Times New Roman"/>
          <w:i/>
          <w:iCs/>
          <w:lang w:val="en-GB"/>
        </w:rPr>
        <w:t>strongly agree</w:t>
      </w:r>
      <w:r w:rsidRPr="0062583E">
        <w:rPr>
          <w:rFonts w:ascii="Times New Roman" w:hAnsi="Times New Roman" w:cs="Times New Roman"/>
          <w:lang w:val="en-GB"/>
        </w:rPr>
        <w:t xml:space="preserve">). </w:t>
      </w:r>
    </w:p>
    <w:p w14:paraId="12914669" w14:textId="77777777" w:rsidR="0006073A" w:rsidRPr="0062583E" w:rsidRDefault="0006073A" w:rsidP="0062583E">
      <w:pPr>
        <w:spacing w:line="480" w:lineRule="auto"/>
        <w:rPr>
          <w:rFonts w:ascii="Times New Roman" w:hAnsi="Times New Roman" w:cs="Times New Roman"/>
          <w:b/>
          <w:bCs/>
          <w:lang w:val="en-GB"/>
        </w:rPr>
      </w:pPr>
      <w:r w:rsidRPr="0062583E">
        <w:rPr>
          <w:rFonts w:ascii="Times New Roman" w:hAnsi="Times New Roman" w:cs="Times New Roman"/>
          <w:lang w:val="en-GB"/>
        </w:rPr>
        <w:t>Extraversion was operationalised using eight items, intended to test whether fresco engagement is distinct from general social orientation. After reverse-scoring negatively keyed items, a mean scale score was computed, where higher values indicate higher levels of extraversion. Internal consistency in the present sample was acceptable (</w:t>
      </w:r>
      <w:r w:rsidRPr="0062583E">
        <w:rPr>
          <w:rFonts w:ascii="Times New Roman" w:hAnsi="Times New Roman" w:cs="Times New Roman"/>
          <w:i/>
          <w:iCs/>
          <w:lang w:val="en-GB"/>
        </w:rPr>
        <w:t>α</w:t>
      </w:r>
      <w:r w:rsidRPr="0062583E">
        <w:rPr>
          <w:rFonts w:ascii="Times New Roman" w:hAnsi="Times New Roman" w:cs="Times New Roman"/>
          <w:lang w:val="en-GB"/>
        </w:rPr>
        <w:t xml:space="preserve"> = .70, </w:t>
      </w:r>
      <w:r w:rsidRPr="0062583E">
        <w:rPr>
          <w:rFonts w:ascii="Times New Roman" w:hAnsi="Times New Roman" w:cs="Times New Roman"/>
          <w:i/>
          <w:iCs/>
          <w:lang w:val="en-GB"/>
        </w:rPr>
        <w:t xml:space="preserve">ω </w:t>
      </w:r>
      <w:r w:rsidRPr="0062583E">
        <w:rPr>
          <w:rFonts w:ascii="Times New Roman" w:hAnsi="Times New Roman" w:cs="Times New Roman"/>
          <w:lang w:val="en-GB"/>
        </w:rPr>
        <w:t xml:space="preserve">= .71). </w:t>
      </w:r>
    </w:p>
    <w:p w14:paraId="6A46EB41" w14:textId="77777777" w:rsidR="0006073A" w:rsidRPr="0062583E" w:rsidRDefault="0006073A"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Neuroticism was also measured with eight items to determine if reported emotional and spiritual fresco experiences were independent of general emotional volatility. Scale scores were computed as the mean of </w:t>
      </w:r>
      <w:r w:rsidRPr="0062583E">
        <w:rPr>
          <w:rFonts w:ascii="Times New Roman" w:hAnsi="Times New Roman" w:cs="Times New Roman"/>
          <w:lang w:val="en-GB"/>
        </w:rPr>
        <w:lastRenderedPageBreak/>
        <w:t>the items, with higher scores reflecting higher neuroticism. The subscale demonstrated good internal consistency in this sample (α = .75, ω = .74).</w:t>
      </w:r>
    </w:p>
    <w:p w14:paraId="3DBC16E6" w14:textId="77777777" w:rsidR="0006073A" w:rsidRPr="0062583E" w:rsidRDefault="0006073A"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Narcissism</w:t>
      </w:r>
      <w:r w:rsidRPr="0062583E">
        <w:rPr>
          <w:rFonts w:ascii="Times New Roman" w:hAnsi="Times New Roman" w:cs="Times New Roman"/>
          <w:lang w:val="en-GB"/>
        </w:rPr>
        <w:t xml:space="preserve">. To establish divergent validity and ensure that responses to frescoes are distinct from self-enhancement tendencies, narcissism was measured using the subscale from the Short Dark Triad (SD3; Jones &amp; Paulhus, 2014; Serbian adaptation by </w:t>
      </w:r>
      <w:proofErr w:type="spellStart"/>
      <w:r w:rsidRPr="0062583E">
        <w:rPr>
          <w:rFonts w:ascii="Times New Roman" w:hAnsi="Times New Roman" w:cs="Times New Roman"/>
          <w:lang w:val="en-GB"/>
        </w:rPr>
        <w:t>Dinić</w:t>
      </w:r>
      <w:proofErr w:type="spellEnd"/>
      <w:r w:rsidRPr="0062583E">
        <w:rPr>
          <w:rFonts w:ascii="Times New Roman" w:hAnsi="Times New Roman" w:cs="Times New Roman"/>
          <w:lang w:val="en-GB"/>
        </w:rPr>
        <w:t xml:space="preserve"> et al., 2018). This nine-item subscale captures agentic and grandiose self-perceptions (e.g., leadership and uniqueness) on a 5-point Likert-type scale (1 = </w:t>
      </w:r>
      <w:r w:rsidRPr="0062583E">
        <w:rPr>
          <w:rFonts w:ascii="Times New Roman" w:eastAsiaTheme="majorEastAsia" w:hAnsi="Times New Roman" w:cs="Times New Roman"/>
          <w:i/>
          <w:iCs/>
          <w:lang w:val="en-GB"/>
        </w:rPr>
        <w:t>strongly disagree</w:t>
      </w:r>
      <w:r w:rsidRPr="0062583E">
        <w:rPr>
          <w:rFonts w:ascii="Times New Roman" w:hAnsi="Times New Roman" w:cs="Times New Roman"/>
          <w:lang w:val="en-GB"/>
        </w:rPr>
        <w:t xml:space="preserve"> to 5 = </w:t>
      </w:r>
      <w:r w:rsidRPr="0062583E">
        <w:rPr>
          <w:rFonts w:ascii="Times New Roman" w:eastAsiaTheme="majorEastAsia" w:hAnsi="Times New Roman" w:cs="Times New Roman"/>
          <w:i/>
          <w:iCs/>
          <w:lang w:val="en-GB"/>
        </w:rPr>
        <w:t>strongly agree</w:t>
      </w:r>
      <w:r w:rsidRPr="0062583E">
        <w:rPr>
          <w:rFonts w:ascii="Times New Roman" w:hAnsi="Times New Roman" w:cs="Times New Roman"/>
          <w:lang w:val="en-GB"/>
        </w:rPr>
        <w:t xml:space="preserve">). Following the reverse-scoring of three items, a mean composite score was computed, with higher values reflecting higher narcissistic traits. Internal consistency in the current sample was </w:t>
      </w:r>
      <w:r w:rsidRPr="0062583E">
        <w:rPr>
          <w:rFonts w:ascii="Times New Roman" w:hAnsi="Times New Roman" w:cs="Times New Roman"/>
          <w:i/>
          <w:iCs/>
          <w:lang w:val="en-GB"/>
        </w:rPr>
        <w:t>α</w:t>
      </w:r>
      <w:r w:rsidRPr="0062583E">
        <w:rPr>
          <w:rFonts w:ascii="Times New Roman" w:hAnsi="Times New Roman" w:cs="Times New Roman"/>
          <w:lang w:val="en-GB"/>
        </w:rPr>
        <w:t xml:space="preserve"> = .66, </w:t>
      </w:r>
      <w:r w:rsidRPr="0062583E">
        <w:rPr>
          <w:rFonts w:ascii="Times New Roman" w:hAnsi="Times New Roman" w:cs="Times New Roman"/>
          <w:i/>
          <w:iCs/>
          <w:lang w:val="en-GB"/>
        </w:rPr>
        <w:t>ω</w:t>
      </w:r>
      <w:r w:rsidRPr="0062583E">
        <w:rPr>
          <w:rFonts w:ascii="Times New Roman" w:hAnsi="Times New Roman" w:cs="Times New Roman"/>
          <w:lang w:val="en-GB"/>
        </w:rPr>
        <w:t xml:space="preserve"> = .66. </w:t>
      </w:r>
    </w:p>
    <w:p w14:paraId="73C739D0" w14:textId="77777777" w:rsidR="0006073A" w:rsidRPr="0062583E" w:rsidRDefault="0006073A"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 xml:space="preserve">Need for Closure. </w:t>
      </w:r>
      <w:r w:rsidRPr="0062583E">
        <w:rPr>
          <w:rFonts w:ascii="Times New Roman" w:hAnsi="Times New Roman" w:cs="Times New Roman"/>
          <w:lang w:val="en-GB"/>
        </w:rPr>
        <w:t xml:space="preserve">Need for closure was measured to explore the relationship between a preference for cognitive certainty and the interpretative, cognitive dimension of the fresco experience. Individual differences in motivated cognition were assessed using the 15-item short-form Need for Closure Scale (NFCS-15; Roets &amp; Van Hiel, 2011; Serbian adaptation by Žeželj &amp; Petrović, 2022). The NFCS-15 measures the preference for clear, definite answers and the discomfort associated with ambiguity. Participants indicated their agreement on a 6-point Likert-type scale 1 = </w:t>
      </w:r>
      <w:r w:rsidRPr="0062583E">
        <w:rPr>
          <w:rFonts w:ascii="Times New Roman" w:hAnsi="Times New Roman" w:cs="Times New Roman"/>
          <w:i/>
          <w:iCs/>
          <w:lang w:val="en-GB"/>
        </w:rPr>
        <w:t>strongly disagree</w:t>
      </w:r>
      <w:r w:rsidRPr="0062583E">
        <w:rPr>
          <w:rFonts w:ascii="Times New Roman" w:hAnsi="Times New Roman" w:cs="Times New Roman"/>
          <w:lang w:val="en-GB"/>
        </w:rPr>
        <w:t xml:space="preserve"> to 6 = </w:t>
      </w:r>
      <w:r w:rsidRPr="0062583E">
        <w:rPr>
          <w:rFonts w:ascii="Times New Roman" w:hAnsi="Times New Roman" w:cs="Times New Roman"/>
          <w:i/>
          <w:iCs/>
          <w:lang w:val="en-GB"/>
        </w:rPr>
        <w:t>strongly agree</w:t>
      </w:r>
      <w:r w:rsidRPr="0062583E">
        <w:rPr>
          <w:rFonts w:ascii="Times New Roman" w:hAnsi="Times New Roman" w:cs="Times New Roman"/>
          <w:lang w:val="en-GB"/>
        </w:rPr>
        <w:t>). A total score was calculated as the mean of all 15 items, with higher scores indicating a stronger need for closure</w:t>
      </w:r>
      <w:r w:rsidRPr="0062583E">
        <w:rPr>
          <w:rFonts w:ascii="Times New Roman" w:hAnsi="Times New Roman" w:cs="Times New Roman"/>
          <w:b/>
          <w:bCs/>
          <w:lang w:val="en-GB"/>
        </w:rPr>
        <w:t xml:space="preserve"> (</w:t>
      </w:r>
      <w:r w:rsidRPr="0062583E">
        <w:rPr>
          <w:rFonts w:ascii="Times New Roman" w:hAnsi="Times New Roman" w:cs="Times New Roman"/>
          <w:i/>
          <w:iCs/>
          <w:lang w:val="en-GB"/>
        </w:rPr>
        <w:t>α</w:t>
      </w:r>
      <w:r w:rsidRPr="0062583E">
        <w:rPr>
          <w:rFonts w:ascii="Times New Roman" w:hAnsi="Times New Roman" w:cs="Times New Roman"/>
          <w:lang w:val="en-GB"/>
        </w:rPr>
        <w:t xml:space="preserve"> = .87, </w:t>
      </w:r>
      <w:r w:rsidRPr="0062583E">
        <w:rPr>
          <w:rFonts w:ascii="Times New Roman" w:hAnsi="Times New Roman" w:cs="Times New Roman"/>
          <w:i/>
          <w:iCs/>
          <w:lang w:val="en-GB"/>
        </w:rPr>
        <w:t>ω</w:t>
      </w:r>
      <w:r w:rsidRPr="0062583E">
        <w:rPr>
          <w:rFonts w:ascii="Times New Roman" w:hAnsi="Times New Roman" w:cs="Times New Roman"/>
          <w:lang w:val="en-GB"/>
        </w:rPr>
        <w:t xml:space="preserve"> = .87). </w:t>
      </w:r>
    </w:p>
    <w:p w14:paraId="3D01CC9C" w14:textId="77777777" w:rsidR="0006073A" w:rsidRPr="0062583E" w:rsidRDefault="0006073A"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Translation and Adaptation</w:t>
      </w:r>
      <w:r w:rsidRPr="0062583E">
        <w:rPr>
          <w:rFonts w:ascii="Times New Roman" w:hAnsi="Times New Roman" w:cs="Times New Roman"/>
          <w:lang w:val="en-GB"/>
        </w:rPr>
        <w:t xml:space="preserve">. All instruments were administered in Serbian. For measures without existing validated Serbian versions (DSES and AEQ), a rigorous forward–backward translation procedure was employed to ensure conceptual equivalence. Two independent bilingual translators (professional language editors at the Faculty of Philosophy) first translated the items into Serbian. These translations were then reconciled by a psychologist from the research team to ensure psychological and terminological accuracy. Finally, a third independent bilingual expert </w:t>
      </w:r>
      <w:proofErr w:type="gramStart"/>
      <w:r w:rsidRPr="0062583E">
        <w:rPr>
          <w:rFonts w:ascii="Times New Roman" w:hAnsi="Times New Roman" w:cs="Times New Roman"/>
          <w:lang w:val="en-GB"/>
        </w:rPr>
        <w:t>back-translated</w:t>
      </w:r>
      <w:proofErr w:type="gramEnd"/>
      <w:r w:rsidRPr="0062583E">
        <w:rPr>
          <w:rFonts w:ascii="Times New Roman" w:hAnsi="Times New Roman" w:cs="Times New Roman"/>
          <w:lang w:val="en-GB"/>
        </w:rPr>
        <w:t xml:space="preserve"> the Serbian version into English. Any discrepancies were resolved through consensus to ensure the final Serbian items accurately reflected </w:t>
      </w:r>
      <w:r w:rsidRPr="0062583E">
        <w:rPr>
          <w:rFonts w:ascii="Times New Roman" w:hAnsi="Times New Roman" w:cs="Times New Roman"/>
          <w:lang w:val="en-GB"/>
        </w:rPr>
        <w:lastRenderedPageBreak/>
        <w:t>the original theoretical constructs. The translated items were reviewed for clarity by members of the research team prior to fielding.</w:t>
      </w:r>
    </w:p>
    <w:p w14:paraId="10BC2839" w14:textId="77777777" w:rsidR="0006073A" w:rsidRPr="0062583E" w:rsidRDefault="0006073A" w:rsidP="0062583E">
      <w:pPr>
        <w:spacing w:line="480" w:lineRule="auto"/>
        <w:rPr>
          <w:rFonts w:ascii="Times New Roman" w:hAnsi="Times New Roman" w:cs="Times New Roman"/>
          <w:b/>
          <w:bCs/>
          <w:sz w:val="32"/>
          <w:szCs w:val="32"/>
          <w:lang w:val="en-GB" w:eastAsia="sr-Latn-RS"/>
        </w:rPr>
      </w:pPr>
      <w:r w:rsidRPr="0062583E">
        <w:rPr>
          <w:rFonts w:ascii="Times New Roman" w:hAnsi="Times New Roman" w:cs="Times New Roman"/>
          <w:lang w:val="en-GB"/>
        </w:rPr>
        <w:br w:type="page"/>
      </w:r>
    </w:p>
    <w:p w14:paraId="3D1AB094" w14:textId="51BBEB53" w:rsidR="00F10DA2" w:rsidRPr="0062583E" w:rsidRDefault="0006073A" w:rsidP="0062583E">
      <w:pPr>
        <w:pStyle w:val="Heading1"/>
        <w:spacing w:line="480" w:lineRule="auto"/>
      </w:pPr>
      <w:r w:rsidRPr="0062583E">
        <w:lastRenderedPageBreak/>
        <w:t xml:space="preserve">Appendix </w:t>
      </w:r>
      <w:r w:rsidR="007878AC" w:rsidRPr="0062583E">
        <w:t>S4</w:t>
      </w:r>
      <w:r w:rsidR="00B96ABD">
        <w:t>.</w:t>
      </w:r>
      <w:r w:rsidR="00F10DA2" w:rsidRPr="0062583E">
        <w:t xml:space="preserve"> </w:t>
      </w:r>
      <w:r w:rsidR="00214514" w:rsidRPr="00214514">
        <w:t>Sensitivity analyses for invariance (parameterisation, category collapsing, decision rules, nearby partial-metric specs)</w:t>
      </w:r>
    </w:p>
    <w:p w14:paraId="43F4ECE4" w14:textId="77777777" w:rsidR="00F10DA2" w:rsidRPr="0062583E" w:rsidRDefault="00F10DA2"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 xml:space="preserve">Parameterisation Sensitivity (WLSMV THETA versus DELTA). </w:t>
      </w:r>
      <w:r w:rsidRPr="0062583E">
        <w:rPr>
          <w:rFonts w:ascii="Times New Roman" w:hAnsi="Times New Roman" w:cs="Times New Roman"/>
          <w:lang w:val="en-GB"/>
        </w:rPr>
        <w:t>To ensure that invariance conclusions were not contingent upon the specific WLSMV parameterisation, the multi-group CFA sequence was repeated using the DELTA parameterisation as an alternative to the primary THETA-based approach. For gender, re-estimating the configural, metric, and scalar models yielded identical substantive conclusions; model fit remained acceptable and the pattern of invariance was unchanged. For religious affiliation, the threshold/scalar specification did not converge under THETA parameterisation but converged under DELTA; conclusions were unchanged. Even under DELTA, however, imposing threshold equality resulted in a marked deterioration in fit, confirming that the rejection of scalar invariance was robust to the choice of parameterisation.</w:t>
      </w:r>
    </w:p>
    <w:p w14:paraId="2630B97A" w14:textId="77777777" w:rsidR="00F10DA2" w:rsidRPr="0062583E" w:rsidRDefault="00F10DA2"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 xml:space="preserve">Decision-Rule Sensitivity (DIFFTEST versus Practical Fit Change). </w:t>
      </w:r>
      <w:r w:rsidRPr="0062583E">
        <w:rPr>
          <w:rFonts w:ascii="Times New Roman" w:hAnsi="Times New Roman" w:cs="Times New Roman"/>
          <w:lang w:val="en-GB"/>
        </w:rPr>
        <w:t xml:space="preserve">In addition to the </w:t>
      </w:r>
      <w:r w:rsidRPr="0062583E">
        <w:rPr>
          <w:rFonts w:ascii="Times New Roman" w:hAnsi="Times New Roman" w:cs="Times New Roman"/>
          <w:i/>
          <w:iCs/>
          <w:lang w:val="en-GB"/>
        </w:rPr>
        <w:t>χ²</w:t>
      </w:r>
      <w:r w:rsidRPr="0062583E">
        <w:rPr>
          <w:rFonts w:ascii="Times New Roman" w:hAnsi="Times New Roman" w:cs="Times New Roman"/>
          <w:lang w:val="en-GB"/>
        </w:rPr>
        <w:t>-based DIFFTEST, we evaluated changes in approximate fit indices (ΔCFI and ΔRMSEA; see Supplementary Table S8). For gender, the CFI increased across steps (ΔCFI ≥ +.007) and the RMSEA decreased (ΔRMSEA = –.012), consistent with retaining the threshold/scalar model for gender. For religious affiliation, while the transition to partial metric invariance showed negligible fit changes, the transition to scalar invariance produced a substantial decline in fit (ΔCFI = –.092; ΔRMSEA = +.043). These practical fit indices provided unambiguous support for the decisions reached via the DIFFTEST.</w:t>
      </w:r>
    </w:p>
    <w:p w14:paraId="36483E36" w14:textId="77777777" w:rsidR="00F10DA2" w:rsidRPr="0062583E" w:rsidRDefault="00F10DA2" w:rsidP="0062583E">
      <w:pPr>
        <w:spacing w:line="480" w:lineRule="auto"/>
        <w:rPr>
          <w:rFonts w:ascii="Times New Roman" w:hAnsi="Times New Roman" w:cs="Times New Roman"/>
          <w:lang w:val="en-GB"/>
        </w:rPr>
      </w:pPr>
      <w:r w:rsidRPr="0062583E">
        <w:rPr>
          <w:rFonts w:ascii="Times New Roman" w:hAnsi="Times New Roman" w:cs="Times New Roman"/>
          <w:b/>
          <w:bCs/>
          <w:lang w:val="en-GB"/>
        </w:rPr>
        <w:t xml:space="preserve">Sensitivity to Sparse Response Categories (Ordinal Indicators). </w:t>
      </w:r>
      <w:r w:rsidRPr="0062583E">
        <w:rPr>
          <w:rFonts w:ascii="Times New Roman" w:hAnsi="Times New Roman" w:cs="Times New Roman"/>
          <w:lang w:val="en-GB"/>
        </w:rPr>
        <w:t>To test whether the lack of threshold/scalar invariance for religious identification reflected sparse category use, we collapsed low-frequency categories for affected items and re-estimated the MG-CFA models. The configural and (partial) metric models retained acceptable fit, whereas the threshold/scalar model continued to show a large decrement (</w:t>
      </w:r>
      <w:r w:rsidRPr="0062583E">
        <w:rPr>
          <w:rFonts w:ascii="Times New Roman" w:hAnsi="Times New Roman" w:cs="Times New Roman"/>
          <w:i/>
          <w:iCs/>
          <w:lang w:val="en-GB"/>
        </w:rPr>
        <w:t>Δχ</w:t>
      </w:r>
      <w:proofErr w:type="gramStart"/>
      <w:r w:rsidRPr="0062583E">
        <w:rPr>
          <w:rFonts w:ascii="Times New Roman" w:hAnsi="Times New Roman" w:cs="Times New Roman"/>
          <w:i/>
          <w:iCs/>
          <w:lang w:val="en-GB"/>
        </w:rPr>
        <w:t>²</w:t>
      </w:r>
      <w:r w:rsidRPr="0062583E">
        <w:rPr>
          <w:rFonts w:ascii="Times New Roman" w:hAnsi="Times New Roman" w:cs="Times New Roman"/>
          <w:lang w:val="en-GB"/>
        </w:rPr>
        <w:t>(</w:t>
      </w:r>
      <w:proofErr w:type="gramEnd"/>
      <w:r w:rsidRPr="0062583E">
        <w:rPr>
          <w:rFonts w:ascii="Times New Roman" w:hAnsi="Times New Roman" w:cs="Times New Roman"/>
          <w:lang w:val="en-GB"/>
        </w:rPr>
        <w:t xml:space="preserve">153) = 2,775.04, </w:t>
      </w:r>
      <w:r w:rsidRPr="0062583E">
        <w:rPr>
          <w:rFonts w:ascii="Times New Roman" w:hAnsi="Times New Roman" w:cs="Times New Roman"/>
          <w:i/>
          <w:iCs/>
          <w:lang w:val="en-GB"/>
        </w:rPr>
        <w:t>p</w:t>
      </w:r>
      <w:r w:rsidRPr="0062583E">
        <w:rPr>
          <w:rFonts w:ascii="Times New Roman" w:hAnsi="Times New Roman" w:cs="Times New Roman"/>
          <w:lang w:val="en-GB"/>
        </w:rPr>
        <w:t xml:space="preserve"> &lt; .001; ΔCFI = −.093), indicating that the non-invariance </w:t>
      </w:r>
      <w:r w:rsidRPr="0062583E">
        <w:rPr>
          <w:rFonts w:ascii="Times New Roman" w:hAnsi="Times New Roman" w:cs="Times New Roman"/>
          <w:lang w:val="en-GB"/>
        </w:rPr>
        <w:lastRenderedPageBreak/>
        <w:t>conclusion was robust to category-collapsing. Category-collapsing was concentrated within the same subset of items that showed non-invariant loadings in the partial metric solution.</w:t>
      </w:r>
    </w:p>
    <w:p w14:paraId="0C875CA3" w14:textId="26895B4D" w:rsidR="00F10DA2" w:rsidRPr="0062583E" w:rsidRDefault="00F10DA2" w:rsidP="0062583E">
      <w:pPr>
        <w:spacing w:line="480" w:lineRule="auto"/>
        <w:rPr>
          <w:rFonts w:ascii="Times New Roman" w:hAnsi="Times New Roman" w:cs="Times New Roman"/>
          <w:lang w:val="en-GB"/>
        </w:rPr>
      </w:pPr>
      <w:r w:rsidRPr="0062583E">
        <w:rPr>
          <w:rStyle w:val="Strong"/>
          <w:rFonts w:ascii="Times New Roman" w:hAnsi="Times New Roman" w:cs="Times New Roman"/>
          <w:lang w:val="en-GB"/>
        </w:rPr>
        <w:t>Model-Specification Sensitivity. T</w:t>
      </w:r>
      <w:r w:rsidRPr="0062583E">
        <w:rPr>
          <w:rFonts w:ascii="Times New Roman" w:hAnsi="Times New Roman" w:cs="Times New Roman"/>
          <w:lang w:val="en-GB"/>
        </w:rPr>
        <w:t>o assess dependence on the specific partial-metric specification, we re-estimated the metric model using a nearby alternative constraint set (reinstating invariance for one loading; Item 10; Supplementary Table S</w:t>
      </w:r>
      <w:r w:rsidR="008471D3" w:rsidRPr="0062583E">
        <w:rPr>
          <w:rFonts w:ascii="Times New Roman" w:hAnsi="Times New Roman" w:cs="Times New Roman"/>
          <w:lang w:val="en-GB"/>
        </w:rPr>
        <w:t>14, below</w:t>
      </w:r>
      <w:r w:rsidRPr="0062583E">
        <w:rPr>
          <w:rFonts w:ascii="Times New Roman" w:hAnsi="Times New Roman" w:cs="Times New Roman"/>
          <w:lang w:val="en-GB"/>
        </w:rPr>
        <w:t>). Global fit was virtually identical (both models: CFI = .956; RMSEA = .066). In contrast, imposing threshold/scalar invariance again produced substantial deterioration in fit in both specifications, with DIFFTEST strongly rejecting threshold equality (</w:t>
      </w:r>
      <w:proofErr w:type="spellStart"/>
      <w:r w:rsidRPr="0062583E">
        <w:rPr>
          <w:rFonts w:ascii="Times New Roman" w:hAnsi="Times New Roman" w:cs="Times New Roman"/>
          <w:i/>
          <w:iCs/>
          <w:lang w:val="en-GB"/>
        </w:rPr>
        <w:t>ps</w:t>
      </w:r>
      <w:proofErr w:type="spellEnd"/>
      <w:r w:rsidRPr="0062583E">
        <w:rPr>
          <w:rFonts w:ascii="Times New Roman" w:hAnsi="Times New Roman" w:cs="Times New Roman"/>
          <w:i/>
          <w:iCs/>
          <w:lang w:val="en-GB"/>
        </w:rPr>
        <w:t xml:space="preserve"> </w:t>
      </w:r>
      <w:r w:rsidRPr="0062583E">
        <w:rPr>
          <w:rFonts w:ascii="Times New Roman" w:hAnsi="Times New Roman" w:cs="Times New Roman"/>
          <w:lang w:val="en-GB"/>
        </w:rPr>
        <w:t>&lt; .001). Accordingly, religious-identification analyses were retained at the (partial) metric level and did not interpret latent mean differences.</w:t>
      </w:r>
    </w:p>
    <w:p w14:paraId="3F3338B5" w14:textId="657970C2" w:rsidR="008471D3" w:rsidRPr="0062583E" w:rsidRDefault="008471D3" w:rsidP="0062583E">
      <w:pPr>
        <w:spacing w:line="480" w:lineRule="auto"/>
        <w:rPr>
          <w:rFonts w:ascii="Times New Roman" w:hAnsi="Times New Roman" w:cs="Times New Roman"/>
          <w:i/>
          <w:iCs/>
          <w:lang w:val="en-GB"/>
        </w:rPr>
      </w:pPr>
      <w:r w:rsidRPr="0062583E">
        <w:rPr>
          <w:rStyle w:val="Heading1Char"/>
        </w:rPr>
        <w:t>Table S14</w:t>
      </w:r>
      <w:r w:rsidRPr="0062583E">
        <w:rPr>
          <w:rStyle w:val="Heading1Char"/>
        </w:rPr>
        <w:br/>
      </w:r>
      <w:r w:rsidRPr="0062583E">
        <w:rPr>
          <w:rFonts w:ascii="Times New Roman" w:hAnsi="Times New Roman" w:cs="Times New Roman"/>
          <w:i/>
          <w:iCs/>
          <w:lang w:val="en-GB"/>
        </w:rPr>
        <w:t>Model-Specification Sensitivity for Religious Affiliation: Retained versus Alternative Partial Metric and Scalar Tests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0"/>
        <w:gridCol w:w="1142"/>
        <w:gridCol w:w="445"/>
        <w:gridCol w:w="818"/>
        <w:gridCol w:w="672"/>
        <w:gridCol w:w="2545"/>
      </w:tblGrid>
      <w:tr w:rsidR="008471D3" w:rsidRPr="0062583E" w14:paraId="76B53279" w14:textId="77777777" w:rsidTr="00B659AE">
        <w:trPr>
          <w:tblHeader/>
          <w:tblCellSpacing w:w="15" w:type="dxa"/>
        </w:trPr>
        <w:tc>
          <w:tcPr>
            <w:tcW w:w="0" w:type="auto"/>
            <w:tcBorders>
              <w:top w:val="single" w:sz="4" w:space="0" w:color="auto"/>
              <w:bottom w:val="single" w:sz="4" w:space="0" w:color="auto"/>
            </w:tcBorders>
            <w:vAlign w:val="center"/>
            <w:hideMark/>
          </w:tcPr>
          <w:p w14:paraId="2B1355B7"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Model</w:t>
            </w:r>
          </w:p>
        </w:tc>
        <w:tc>
          <w:tcPr>
            <w:tcW w:w="0" w:type="auto"/>
            <w:tcBorders>
              <w:top w:val="single" w:sz="4" w:space="0" w:color="auto"/>
              <w:bottom w:val="single" w:sz="4" w:space="0" w:color="auto"/>
            </w:tcBorders>
            <w:vAlign w:val="center"/>
            <w:hideMark/>
          </w:tcPr>
          <w:p w14:paraId="1FCC1EC8"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Free params</w:t>
            </w:r>
          </w:p>
        </w:tc>
        <w:tc>
          <w:tcPr>
            <w:tcW w:w="0" w:type="auto"/>
            <w:tcBorders>
              <w:top w:val="single" w:sz="4" w:space="0" w:color="auto"/>
              <w:bottom w:val="single" w:sz="4" w:space="0" w:color="auto"/>
            </w:tcBorders>
            <w:vAlign w:val="center"/>
            <w:hideMark/>
          </w:tcPr>
          <w:p w14:paraId="74C59533"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CFI</w:t>
            </w:r>
          </w:p>
        </w:tc>
        <w:tc>
          <w:tcPr>
            <w:tcW w:w="0" w:type="auto"/>
            <w:tcBorders>
              <w:top w:val="single" w:sz="4" w:space="0" w:color="auto"/>
              <w:bottom w:val="single" w:sz="4" w:space="0" w:color="auto"/>
            </w:tcBorders>
            <w:vAlign w:val="center"/>
            <w:hideMark/>
          </w:tcPr>
          <w:p w14:paraId="5AF9CEB8"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RMSEA</w:t>
            </w:r>
          </w:p>
        </w:tc>
        <w:tc>
          <w:tcPr>
            <w:tcW w:w="0" w:type="auto"/>
            <w:tcBorders>
              <w:top w:val="single" w:sz="4" w:space="0" w:color="auto"/>
              <w:bottom w:val="single" w:sz="4" w:space="0" w:color="auto"/>
            </w:tcBorders>
            <w:vAlign w:val="center"/>
            <w:hideMark/>
          </w:tcPr>
          <w:p w14:paraId="3C7C5929"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SRMR</w:t>
            </w:r>
          </w:p>
        </w:tc>
        <w:tc>
          <w:tcPr>
            <w:tcW w:w="0" w:type="auto"/>
            <w:tcBorders>
              <w:top w:val="single" w:sz="4" w:space="0" w:color="auto"/>
              <w:bottom w:val="single" w:sz="4" w:space="0" w:color="auto"/>
            </w:tcBorders>
            <w:vAlign w:val="center"/>
            <w:hideMark/>
          </w:tcPr>
          <w:p w14:paraId="09755E74"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DIFFTEST (A3 v. A2)</w:t>
            </w:r>
          </w:p>
        </w:tc>
      </w:tr>
      <w:tr w:rsidR="008471D3" w:rsidRPr="0062583E" w14:paraId="5BBB6AD2" w14:textId="77777777" w:rsidTr="00B659AE">
        <w:trPr>
          <w:tblCellSpacing w:w="15" w:type="dxa"/>
        </w:trPr>
        <w:tc>
          <w:tcPr>
            <w:tcW w:w="0" w:type="auto"/>
            <w:vAlign w:val="center"/>
            <w:hideMark/>
          </w:tcPr>
          <w:p w14:paraId="205E3DDA"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A2-H1 original (partial metric)</w:t>
            </w:r>
          </w:p>
        </w:tc>
        <w:tc>
          <w:tcPr>
            <w:tcW w:w="0" w:type="auto"/>
            <w:vAlign w:val="center"/>
            <w:hideMark/>
          </w:tcPr>
          <w:p w14:paraId="5A778B44"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511</w:t>
            </w:r>
          </w:p>
        </w:tc>
        <w:tc>
          <w:tcPr>
            <w:tcW w:w="0" w:type="auto"/>
            <w:vAlign w:val="center"/>
            <w:hideMark/>
          </w:tcPr>
          <w:p w14:paraId="37269CF3"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.956</w:t>
            </w:r>
          </w:p>
        </w:tc>
        <w:tc>
          <w:tcPr>
            <w:tcW w:w="0" w:type="auto"/>
            <w:vAlign w:val="center"/>
            <w:hideMark/>
          </w:tcPr>
          <w:p w14:paraId="5F5FE9AC"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.066</w:t>
            </w:r>
          </w:p>
        </w:tc>
        <w:tc>
          <w:tcPr>
            <w:tcW w:w="0" w:type="auto"/>
            <w:vAlign w:val="center"/>
            <w:hideMark/>
          </w:tcPr>
          <w:p w14:paraId="7D944BB0"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.060</w:t>
            </w:r>
          </w:p>
        </w:tc>
        <w:tc>
          <w:tcPr>
            <w:tcW w:w="0" w:type="auto"/>
            <w:vAlign w:val="center"/>
            <w:hideMark/>
          </w:tcPr>
          <w:p w14:paraId="3D28A7D5"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w:t>
            </w:r>
          </w:p>
        </w:tc>
      </w:tr>
      <w:tr w:rsidR="008471D3" w:rsidRPr="0062583E" w14:paraId="2F8EC747" w14:textId="77777777" w:rsidTr="00B659AE">
        <w:trPr>
          <w:tblCellSpacing w:w="15" w:type="dxa"/>
        </w:trPr>
        <w:tc>
          <w:tcPr>
            <w:tcW w:w="0" w:type="auto"/>
            <w:vAlign w:val="center"/>
            <w:hideMark/>
          </w:tcPr>
          <w:p w14:paraId="3FFDEF54"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A2-H1 alternative (partial metric)</w:t>
            </w:r>
          </w:p>
        </w:tc>
        <w:tc>
          <w:tcPr>
            <w:tcW w:w="0" w:type="auto"/>
            <w:vAlign w:val="center"/>
            <w:hideMark/>
          </w:tcPr>
          <w:p w14:paraId="0BD338B8"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510</w:t>
            </w:r>
          </w:p>
        </w:tc>
        <w:tc>
          <w:tcPr>
            <w:tcW w:w="0" w:type="auto"/>
            <w:vAlign w:val="center"/>
            <w:hideMark/>
          </w:tcPr>
          <w:p w14:paraId="41339E18"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.956</w:t>
            </w:r>
          </w:p>
        </w:tc>
        <w:tc>
          <w:tcPr>
            <w:tcW w:w="0" w:type="auto"/>
            <w:vAlign w:val="center"/>
            <w:hideMark/>
          </w:tcPr>
          <w:p w14:paraId="7444E1D9"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.066</w:t>
            </w:r>
          </w:p>
        </w:tc>
        <w:tc>
          <w:tcPr>
            <w:tcW w:w="0" w:type="auto"/>
            <w:vAlign w:val="center"/>
            <w:hideMark/>
          </w:tcPr>
          <w:p w14:paraId="11992796"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.060</w:t>
            </w:r>
          </w:p>
        </w:tc>
        <w:tc>
          <w:tcPr>
            <w:tcW w:w="0" w:type="auto"/>
            <w:vAlign w:val="center"/>
            <w:hideMark/>
          </w:tcPr>
          <w:p w14:paraId="3B9072BE"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w:t>
            </w:r>
          </w:p>
        </w:tc>
      </w:tr>
      <w:tr w:rsidR="008471D3" w:rsidRPr="0062583E" w14:paraId="61F0C2D9" w14:textId="77777777" w:rsidTr="00B659AE">
        <w:trPr>
          <w:tblCellSpacing w:w="15" w:type="dxa"/>
        </w:trPr>
        <w:tc>
          <w:tcPr>
            <w:tcW w:w="0" w:type="auto"/>
            <w:vAlign w:val="center"/>
            <w:hideMark/>
          </w:tcPr>
          <w:p w14:paraId="137FC9FC"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A3 original (scalar test)</w:t>
            </w:r>
          </w:p>
        </w:tc>
        <w:tc>
          <w:tcPr>
            <w:tcW w:w="0" w:type="auto"/>
            <w:vAlign w:val="center"/>
            <w:hideMark/>
          </w:tcPr>
          <w:p w14:paraId="28747E33"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350</w:t>
            </w:r>
          </w:p>
        </w:tc>
        <w:tc>
          <w:tcPr>
            <w:tcW w:w="0" w:type="auto"/>
            <w:vAlign w:val="center"/>
            <w:hideMark/>
          </w:tcPr>
          <w:p w14:paraId="181A201B"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.864</w:t>
            </w:r>
          </w:p>
        </w:tc>
        <w:tc>
          <w:tcPr>
            <w:tcW w:w="0" w:type="auto"/>
            <w:vAlign w:val="center"/>
            <w:hideMark/>
          </w:tcPr>
          <w:p w14:paraId="3D4E5A6A"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.109</w:t>
            </w:r>
          </w:p>
        </w:tc>
        <w:tc>
          <w:tcPr>
            <w:tcW w:w="0" w:type="auto"/>
            <w:vAlign w:val="center"/>
            <w:hideMark/>
          </w:tcPr>
          <w:p w14:paraId="01EF6D9A"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.066</w:t>
            </w:r>
          </w:p>
        </w:tc>
        <w:tc>
          <w:tcPr>
            <w:tcW w:w="0" w:type="auto"/>
            <w:vAlign w:val="center"/>
            <w:hideMark/>
          </w:tcPr>
          <w:p w14:paraId="594C5F4C"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Δχ</w:t>
            </w:r>
            <w:proofErr w:type="gramStart"/>
            <w:r w:rsidRPr="0062583E">
              <w:rPr>
                <w:rFonts w:ascii="Times New Roman" w:hAnsi="Times New Roman" w:cs="Times New Roman"/>
                <w:lang w:val="en-GB"/>
              </w:rPr>
              <w:t>²(</w:t>
            </w:r>
            <w:proofErr w:type="gramEnd"/>
            <w:r w:rsidRPr="0062583E">
              <w:rPr>
                <w:rFonts w:ascii="Times New Roman" w:hAnsi="Times New Roman" w:cs="Times New Roman"/>
                <w:lang w:val="en-GB"/>
              </w:rPr>
              <w:t xml:space="preserve">161)=2845.209, </w:t>
            </w:r>
            <w:r w:rsidRPr="0062583E">
              <w:rPr>
                <w:rStyle w:val="Emphasis"/>
                <w:rFonts w:ascii="Times New Roman" w:hAnsi="Times New Roman" w:cs="Times New Roman"/>
                <w:sz w:val="24"/>
                <w:szCs w:val="24"/>
                <w:lang w:val="en-GB"/>
              </w:rPr>
              <w:t>p</w:t>
            </w:r>
            <w:r w:rsidRPr="0062583E">
              <w:rPr>
                <w:rFonts w:ascii="Times New Roman" w:hAnsi="Times New Roman" w:cs="Times New Roman"/>
                <w:lang w:val="en-GB"/>
              </w:rPr>
              <w:t>&lt;.001</w:t>
            </w:r>
          </w:p>
        </w:tc>
      </w:tr>
      <w:tr w:rsidR="008471D3" w:rsidRPr="0062583E" w14:paraId="50234D02" w14:textId="77777777" w:rsidTr="00B659AE">
        <w:trPr>
          <w:tblCellSpacing w:w="15" w:type="dxa"/>
        </w:trPr>
        <w:tc>
          <w:tcPr>
            <w:tcW w:w="0" w:type="auto"/>
            <w:tcBorders>
              <w:bottom w:val="single" w:sz="4" w:space="0" w:color="auto"/>
            </w:tcBorders>
            <w:vAlign w:val="center"/>
            <w:hideMark/>
          </w:tcPr>
          <w:p w14:paraId="6C6FE050"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A3 alternative (scalar test)</w:t>
            </w:r>
          </w:p>
        </w:tc>
        <w:tc>
          <w:tcPr>
            <w:tcW w:w="0" w:type="auto"/>
            <w:tcBorders>
              <w:bottom w:val="single" w:sz="4" w:space="0" w:color="auto"/>
            </w:tcBorders>
            <w:vAlign w:val="center"/>
            <w:hideMark/>
          </w:tcPr>
          <w:p w14:paraId="1AFD42F8"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343</w:t>
            </w:r>
          </w:p>
        </w:tc>
        <w:tc>
          <w:tcPr>
            <w:tcW w:w="0" w:type="auto"/>
            <w:tcBorders>
              <w:bottom w:val="single" w:sz="4" w:space="0" w:color="auto"/>
            </w:tcBorders>
            <w:vAlign w:val="center"/>
            <w:hideMark/>
          </w:tcPr>
          <w:p w14:paraId="00FED8C6"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.858</w:t>
            </w:r>
          </w:p>
        </w:tc>
        <w:tc>
          <w:tcPr>
            <w:tcW w:w="0" w:type="auto"/>
            <w:tcBorders>
              <w:bottom w:val="single" w:sz="4" w:space="0" w:color="auto"/>
            </w:tcBorders>
            <w:vAlign w:val="center"/>
            <w:hideMark/>
          </w:tcPr>
          <w:p w14:paraId="4BCECBA4"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.111</w:t>
            </w:r>
          </w:p>
        </w:tc>
        <w:tc>
          <w:tcPr>
            <w:tcW w:w="0" w:type="auto"/>
            <w:tcBorders>
              <w:bottom w:val="single" w:sz="4" w:space="0" w:color="auto"/>
            </w:tcBorders>
            <w:vAlign w:val="center"/>
            <w:hideMark/>
          </w:tcPr>
          <w:p w14:paraId="576736C2"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.066</w:t>
            </w:r>
          </w:p>
        </w:tc>
        <w:tc>
          <w:tcPr>
            <w:tcW w:w="0" w:type="auto"/>
            <w:tcBorders>
              <w:bottom w:val="single" w:sz="4" w:space="0" w:color="auto"/>
            </w:tcBorders>
            <w:vAlign w:val="center"/>
            <w:hideMark/>
          </w:tcPr>
          <w:p w14:paraId="2DAC9029" w14:textId="77777777" w:rsidR="008471D3" w:rsidRPr="0062583E" w:rsidRDefault="008471D3" w:rsidP="0062583E">
            <w:pPr>
              <w:spacing w:line="480" w:lineRule="auto"/>
              <w:rPr>
                <w:rFonts w:ascii="Times New Roman" w:hAnsi="Times New Roman" w:cs="Times New Roman"/>
                <w:lang w:val="en-GB"/>
              </w:rPr>
            </w:pPr>
            <w:r w:rsidRPr="0062583E">
              <w:rPr>
                <w:rFonts w:ascii="Times New Roman" w:hAnsi="Times New Roman" w:cs="Times New Roman"/>
                <w:lang w:val="en-GB"/>
              </w:rPr>
              <w:t>Δχ</w:t>
            </w:r>
            <w:proofErr w:type="gramStart"/>
            <w:r w:rsidRPr="0062583E">
              <w:rPr>
                <w:rFonts w:ascii="Times New Roman" w:hAnsi="Times New Roman" w:cs="Times New Roman"/>
                <w:lang w:val="en-GB"/>
              </w:rPr>
              <w:t>²(</w:t>
            </w:r>
            <w:proofErr w:type="gramEnd"/>
            <w:r w:rsidRPr="0062583E">
              <w:rPr>
                <w:rFonts w:ascii="Times New Roman" w:hAnsi="Times New Roman" w:cs="Times New Roman"/>
                <w:lang w:val="en-GB"/>
              </w:rPr>
              <w:t xml:space="preserve">167)=2999.737, </w:t>
            </w:r>
            <w:r w:rsidRPr="0062583E">
              <w:rPr>
                <w:rStyle w:val="Emphasis"/>
                <w:rFonts w:ascii="Times New Roman" w:hAnsi="Times New Roman" w:cs="Times New Roman"/>
                <w:sz w:val="24"/>
                <w:szCs w:val="24"/>
                <w:lang w:val="en-GB"/>
              </w:rPr>
              <w:t>p</w:t>
            </w:r>
            <w:r w:rsidRPr="0062583E">
              <w:rPr>
                <w:rFonts w:ascii="Times New Roman" w:hAnsi="Times New Roman" w:cs="Times New Roman"/>
                <w:lang w:val="en-GB"/>
              </w:rPr>
              <w:t>&lt;.001</w:t>
            </w:r>
          </w:p>
        </w:tc>
      </w:tr>
    </w:tbl>
    <w:p w14:paraId="612AAC23" w14:textId="77777777" w:rsidR="00F10DA2" w:rsidRPr="0062583E" w:rsidRDefault="00F10DA2" w:rsidP="0062583E">
      <w:pPr>
        <w:spacing w:line="480" w:lineRule="auto"/>
        <w:rPr>
          <w:rFonts w:ascii="Times New Roman" w:hAnsi="Times New Roman" w:cs="Times New Roman"/>
          <w:b/>
          <w:bCs/>
          <w:sz w:val="24"/>
          <w:szCs w:val="24"/>
          <w:lang w:val="en-GB" w:eastAsia="sr-Latn-RS"/>
        </w:rPr>
      </w:pPr>
      <w:r w:rsidRPr="0062583E">
        <w:rPr>
          <w:rFonts w:ascii="Times New Roman" w:hAnsi="Times New Roman" w:cs="Times New Roman"/>
          <w:lang w:val="en-GB"/>
        </w:rPr>
        <w:br w:type="page"/>
      </w:r>
    </w:p>
    <w:p w14:paraId="14068682" w14:textId="4D839DC1" w:rsidR="005E6331" w:rsidRPr="0062583E" w:rsidRDefault="00F10DA2" w:rsidP="0062583E">
      <w:pPr>
        <w:pStyle w:val="Heading1"/>
        <w:spacing w:line="480" w:lineRule="auto"/>
      </w:pPr>
      <w:r w:rsidRPr="0062583E">
        <w:lastRenderedPageBreak/>
        <w:t>Appendix S</w:t>
      </w:r>
      <w:r w:rsidR="007878AC" w:rsidRPr="0062583E">
        <w:t>5</w:t>
      </w:r>
      <w:r w:rsidRPr="0062583E">
        <w:t xml:space="preserve">. </w:t>
      </w:r>
      <w:proofErr w:type="spellStart"/>
      <w:r w:rsidR="005E6331" w:rsidRPr="0062583E">
        <w:t>Mplus</w:t>
      </w:r>
      <w:proofErr w:type="spellEnd"/>
      <w:r w:rsidR="005E6331" w:rsidRPr="0062583E">
        <w:t xml:space="preserve"> syntax for competing measurement models (</w:t>
      </w:r>
      <w:r w:rsidR="00B14C40" w:rsidRPr="0062583E">
        <w:t>FES</w:t>
      </w:r>
      <w:r w:rsidR="005E6331" w:rsidRPr="0062583E">
        <w:t>)</w:t>
      </w:r>
    </w:p>
    <w:p w14:paraId="0EC0C394" w14:textId="4D12C5D3" w:rsidR="005E6331" w:rsidRPr="0062583E" w:rsidRDefault="005E6331" w:rsidP="0062583E">
      <w:pPr>
        <w:pStyle w:val="Heading2"/>
        <w:spacing w:line="480" w:lineRule="auto"/>
        <w:rPr>
          <w:lang w:val="en-GB"/>
        </w:rPr>
      </w:pPr>
      <w:r w:rsidRPr="0062583E">
        <w:rPr>
          <w:lang w:val="en-GB"/>
        </w:rPr>
        <w:t>Model A: One-factor CFA</w:t>
      </w:r>
    </w:p>
    <w:p w14:paraId="6338E554" w14:textId="5597A5FB"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TITLE: </w:t>
      </w:r>
      <w:r w:rsidR="00B14C40" w:rsidRPr="0062583E">
        <w:rPr>
          <w:rFonts w:ascii="Times New Roman" w:hAnsi="Times New Roman" w:cs="Times New Roman"/>
          <w:lang w:val="en-GB"/>
        </w:rPr>
        <w:t>FES</w:t>
      </w:r>
      <w:r w:rsidRPr="0062583E">
        <w:rPr>
          <w:rFonts w:ascii="Times New Roman" w:hAnsi="Times New Roman" w:cs="Times New Roman"/>
          <w:lang w:val="en-GB"/>
        </w:rPr>
        <w:t xml:space="preserve"> CFA – One-factor </w:t>
      </w:r>
      <w:proofErr w:type="gramStart"/>
      <w:r w:rsidRPr="0062583E">
        <w:rPr>
          <w:rFonts w:ascii="Times New Roman" w:hAnsi="Times New Roman" w:cs="Times New Roman"/>
          <w:lang w:val="en-GB"/>
        </w:rPr>
        <w:t>model;</w:t>
      </w:r>
      <w:proofErr w:type="gramEnd"/>
    </w:p>
    <w:p w14:paraId="18C2C061"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DATA: FILE IS </w:t>
      </w:r>
      <w:proofErr w:type="gramStart"/>
      <w:r w:rsidRPr="0062583E">
        <w:rPr>
          <w:rFonts w:ascii="Times New Roman" w:hAnsi="Times New Roman" w:cs="Times New Roman"/>
          <w:lang w:val="en-GB"/>
        </w:rPr>
        <w:t>FES-analysis.csv;</w:t>
      </w:r>
      <w:proofErr w:type="gramEnd"/>
    </w:p>
    <w:p w14:paraId="025AFC32" w14:textId="77777777" w:rsidR="005E6331" w:rsidRPr="0062583E" w:rsidRDefault="005E6331" w:rsidP="0062583E">
      <w:pPr>
        <w:spacing w:line="480" w:lineRule="auto"/>
        <w:rPr>
          <w:rFonts w:ascii="Times New Roman" w:hAnsi="Times New Roman" w:cs="Times New Roman"/>
          <w:lang w:val="en-GB"/>
        </w:rPr>
      </w:pPr>
    </w:p>
    <w:p w14:paraId="7789AB0E"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VARIABLE:</w:t>
      </w:r>
    </w:p>
    <w:p w14:paraId="77742E52"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NAMES ARE</w:t>
      </w:r>
    </w:p>
    <w:p w14:paraId="3F2208D5"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Gender Age </w:t>
      </w:r>
      <w:proofErr w:type="spellStart"/>
      <w:r w:rsidRPr="0062583E">
        <w:rPr>
          <w:rFonts w:ascii="Times New Roman" w:hAnsi="Times New Roman" w:cs="Times New Roman"/>
          <w:lang w:val="en-GB"/>
        </w:rPr>
        <w:t>Educlev</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Rlgaff</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Ethnaff</w:t>
      </w:r>
      <w:proofErr w:type="spellEnd"/>
    </w:p>
    <w:p w14:paraId="17B9B5C3"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FES_01-FES_42</w:t>
      </w:r>
    </w:p>
    <w:p w14:paraId="4A7EC046"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REL_01-REL_12</w:t>
      </w:r>
    </w:p>
    <w:p w14:paraId="7BA30D60"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NAT_01-NAT_32</w:t>
      </w:r>
    </w:p>
    <w:p w14:paraId="394514CF"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AEQ_01-AEQ_22</w:t>
      </w:r>
    </w:p>
    <w:p w14:paraId="2A3C29A2"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DSES_01-DSES_16</w:t>
      </w:r>
    </w:p>
    <w:p w14:paraId="6115FCEC"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Extr_01-Extr_08 Neurot_01-Neurot_08</w:t>
      </w:r>
    </w:p>
    <w:p w14:paraId="2394D81B"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Narcis_01-Narcis_09</w:t>
      </w:r>
    </w:p>
    <w:p w14:paraId="20334CA4" w14:textId="5909A5E5"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r w:rsidR="007C0981" w:rsidRPr="0062583E">
        <w:rPr>
          <w:rFonts w:ascii="Times New Roman" w:hAnsi="Times New Roman" w:cs="Times New Roman"/>
          <w:lang w:val="en-GB"/>
        </w:rPr>
        <w:t>NFCS-15</w:t>
      </w:r>
      <w:r w:rsidRPr="0062583E">
        <w:rPr>
          <w:rFonts w:ascii="Times New Roman" w:hAnsi="Times New Roman" w:cs="Times New Roman"/>
          <w:lang w:val="en-GB"/>
        </w:rPr>
        <w:t>_01-</w:t>
      </w:r>
      <w:r w:rsidR="007C0981" w:rsidRPr="0062583E">
        <w:rPr>
          <w:rFonts w:ascii="Times New Roman" w:hAnsi="Times New Roman" w:cs="Times New Roman"/>
          <w:lang w:val="en-GB"/>
        </w:rPr>
        <w:t>NFCS-15</w:t>
      </w:r>
      <w:r w:rsidRPr="0062583E">
        <w:rPr>
          <w:rFonts w:ascii="Times New Roman" w:hAnsi="Times New Roman" w:cs="Times New Roman"/>
          <w:lang w:val="en-GB"/>
        </w:rPr>
        <w:t>_15</w:t>
      </w:r>
    </w:p>
    <w:p w14:paraId="6B0FF855"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Acc12 </w:t>
      </w:r>
      <w:proofErr w:type="gramStart"/>
      <w:r w:rsidRPr="0062583E">
        <w:rPr>
          <w:rFonts w:ascii="Times New Roman" w:hAnsi="Times New Roman" w:cs="Times New Roman"/>
          <w:lang w:val="en-GB"/>
        </w:rPr>
        <w:t>Acc14;</w:t>
      </w:r>
      <w:proofErr w:type="gramEnd"/>
    </w:p>
    <w:p w14:paraId="5EB6BD07"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USEVARIABLES ARE FES_01-FES_</w:t>
      </w:r>
      <w:proofErr w:type="gramStart"/>
      <w:r w:rsidRPr="0062583E">
        <w:rPr>
          <w:rFonts w:ascii="Times New Roman" w:hAnsi="Times New Roman" w:cs="Times New Roman"/>
          <w:lang w:val="en-GB"/>
        </w:rPr>
        <w:t>36;</w:t>
      </w:r>
      <w:proofErr w:type="gramEnd"/>
    </w:p>
    <w:p w14:paraId="237EA1F7"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CATEGORICAL ARE FES_01-FES_</w:t>
      </w:r>
      <w:proofErr w:type="gramStart"/>
      <w:r w:rsidRPr="0062583E">
        <w:rPr>
          <w:rFonts w:ascii="Times New Roman" w:hAnsi="Times New Roman" w:cs="Times New Roman"/>
          <w:lang w:val="en-GB"/>
        </w:rPr>
        <w:t>36;</w:t>
      </w:r>
      <w:proofErr w:type="gramEnd"/>
    </w:p>
    <w:p w14:paraId="4C185433"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MISSING ARE ALL (9999</w:t>
      </w:r>
      <w:proofErr w:type="gramStart"/>
      <w:r w:rsidRPr="0062583E">
        <w:rPr>
          <w:rFonts w:ascii="Times New Roman" w:hAnsi="Times New Roman" w:cs="Times New Roman"/>
          <w:lang w:val="en-GB"/>
        </w:rPr>
        <w:t>);</w:t>
      </w:r>
      <w:proofErr w:type="gramEnd"/>
    </w:p>
    <w:p w14:paraId="5C630FB4" w14:textId="7FF0D466"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Optional: filter retained cases if file includes excluded respondents</w:t>
      </w:r>
    </w:p>
    <w:p w14:paraId="5F5E4ACC"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USEOBSERVATIONS ARE (Acc12 EQ 1</w:t>
      </w:r>
      <w:proofErr w:type="gramStart"/>
      <w:r w:rsidRPr="0062583E">
        <w:rPr>
          <w:rFonts w:ascii="Times New Roman" w:hAnsi="Times New Roman" w:cs="Times New Roman"/>
          <w:lang w:val="en-GB"/>
        </w:rPr>
        <w:t>);</w:t>
      </w:r>
      <w:proofErr w:type="gramEnd"/>
    </w:p>
    <w:p w14:paraId="3F686F38" w14:textId="77777777" w:rsidR="005E6331" w:rsidRPr="0062583E" w:rsidRDefault="005E6331" w:rsidP="0062583E">
      <w:pPr>
        <w:spacing w:line="480" w:lineRule="auto"/>
        <w:rPr>
          <w:rFonts w:ascii="Times New Roman" w:hAnsi="Times New Roman" w:cs="Times New Roman"/>
          <w:lang w:val="en-GB"/>
        </w:rPr>
      </w:pPr>
    </w:p>
    <w:p w14:paraId="247F7B88"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ANALYSIS:</w:t>
      </w:r>
    </w:p>
    <w:p w14:paraId="49B2CF1F"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ESTIMATOR = </w:t>
      </w:r>
      <w:proofErr w:type="gramStart"/>
      <w:r w:rsidRPr="0062583E">
        <w:rPr>
          <w:rFonts w:ascii="Times New Roman" w:hAnsi="Times New Roman" w:cs="Times New Roman"/>
          <w:lang w:val="en-GB"/>
        </w:rPr>
        <w:t>WLSMV;</w:t>
      </w:r>
      <w:proofErr w:type="gramEnd"/>
    </w:p>
    <w:p w14:paraId="6BC0B35F"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PARAMETERIZATION = </w:t>
      </w:r>
      <w:proofErr w:type="gramStart"/>
      <w:r w:rsidRPr="0062583E">
        <w:rPr>
          <w:rFonts w:ascii="Times New Roman" w:hAnsi="Times New Roman" w:cs="Times New Roman"/>
          <w:lang w:val="en-GB"/>
        </w:rPr>
        <w:t>THETA;</w:t>
      </w:r>
      <w:proofErr w:type="gramEnd"/>
    </w:p>
    <w:p w14:paraId="5AAE3EEB"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ITERATIONS = </w:t>
      </w:r>
      <w:proofErr w:type="gramStart"/>
      <w:r w:rsidRPr="0062583E">
        <w:rPr>
          <w:rFonts w:ascii="Times New Roman" w:hAnsi="Times New Roman" w:cs="Times New Roman"/>
          <w:lang w:val="en-GB"/>
        </w:rPr>
        <w:t>10000;</w:t>
      </w:r>
      <w:proofErr w:type="gramEnd"/>
    </w:p>
    <w:p w14:paraId="69B09D80" w14:textId="77777777" w:rsidR="005E6331" w:rsidRPr="0062583E" w:rsidRDefault="005E6331" w:rsidP="0062583E">
      <w:pPr>
        <w:spacing w:line="480" w:lineRule="auto"/>
        <w:rPr>
          <w:rFonts w:ascii="Times New Roman" w:hAnsi="Times New Roman" w:cs="Times New Roman"/>
          <w:lang w:val="en-GB"/>
        </w:rPr>
      </w:pPr>
    </w:p>
    <w:p w14:paraId="3797396D"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MODEL:</w:t>
      </w:r>
    </w:p>
    <w:p w14:paraId="1B4EB0B1" w14:textId="663AFC60"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G BY FES_01-FES_</w:t>
      </w:r>
      <w:proofErr w:type="gramStart"/>
      <w:r w:rsidRPr="0062583E">
        <w:rPr>
          <w:rFonts w:ascii="Times New Roman" w:hAnsi="Times New Roman" w:cs="Times New Roman"/>
          <w:lang w:val="en-GB"/>
        </w:rPr>
        <w:t>36;</w:t>
      </w:r>
      <w:proofErr w:type="gramEnd"/>
    </w:p>
    <w:p w14:paraId="34DD26C8"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OUTPUT:</w:t>
      </w:r>
    </w:p>
    <w:p w14:paraId="23258E24"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SAMPSTAT STANDARDIZED MODINDICES(ALL</w:t>
      </w:r>
      <w:proofErr w:type="gramStart"/>
      <w:r w:rsidRPr="0062583E">
        <w:rPr>
          <w:rFonts w:ascii="Times New Roman" w:hAnsi="Times New Roman" w:cs="Times New Roman"/>
          <w:lang w:val="en-GB"/>
        </w:rPr>
        <w:t>);</w:t>
      </w:r>
      <w:proofErr w:type="gramEnd"/>
    </w:p>
    <w:p w14:paraId="3FB11576" w14:textId="780BBE8B" w:rsidR="007F7D86"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TECH4 </w:t>
      </w:r>
      <w:proofErr w:type="gramStart"/>
      <w:r w:rsidRPr="0062583E">
        <w:rPr>
          <w:rFonts w:ascii="Times New Roman" w:hAnsi="Times New Roman" w:cs="Times New Roman"/>
          <w:lang w:val="en-GB"/>
        </w:rPr>
        <w:t>TECH10;</w:t>
      </w:r>
      <w:proofErr w:type="gramEnd"/>
    </w:p>
    <w:p w14:paraId="7599DE71" w14:textId="2AF7904F"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7667F8E4" w14:textId="4CD21C13" w:rsidR="005E6331" w:rsidRPr="0062583E" w:rsidRDefault="005E6331" w:rsidP="0062583E">
      <w:pPr>
        <w:pStyle w:val="Heading2"/>
        <w:spacing w:line="480" w:lineRule="auto"/>
        <w:rPr>
          <w:lang w:val="en-GB"/>
        </w:rPr>
      </w:pPr>
      <w:r w:rsidRPr="0062583E">
        <w:rPr>
          <w:lang w:val="en-GB"/>
        </w:rPr>
        <w:lastRenderedPageBreak/>
        <w:t>Model B: Six correlated first-order factors</w:t>
      </w:r>
    </w:p>
    <w:p w14:paraId="4178AC64" w14:textId="3F7B2E01"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TITLE: </w:t>
      </w:r>
      <w:r w:rsidR="00B14C40" w:rsidRPr="0062583E">
        <w:rPr>
          <w:rFonts w:ascii="Times New Roman" w:hAnsi="Times New Roman" w:cs="Times New Roman"/>
          <w:lang w:val="en-GB"/>
        </w:rPr>
        <w:t>FES</w:t>
      </w:r>
      <w:r w:rsidRPr="0062583E">
        <w:rPr>
          <w:rFonts w:ascii="Times New Roman" w:hAnsi="Times New Roman" w:cs="Times New Roman"/>
          <w:lang w:val="en-GB"/>
        </w:rPr>
        <w:t xml:space="preserve"> CFA – Six correlated factors (WLSMV, THETA</w:t>
      </w:r>
      <w:proofErr w:type="gramStart"/>
      <w:r w:rsidRPr="0062583E">
        <w:rPr>
          <w:rFonts w:ascii="Times New Roman" w:hAnsi="Times New Roman" w:cs="Times New Roman"/>
          <w:lang w:val="en-GB"/>
        </w:rPr>
        <w:t>);</w:t>
      </w:r>
      <w:proofErr w:type="gramEnd"/>
    </w:p>
    <w:p w14:paraId="4D7A4A4D"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DATA: FILE IS </w:t>
      </w:r>
      <w:proofErr w:type="gramStart"/>
      <w:r w:rsidRPr="0062583E">
        <w:rPr>
          <w:rFonts w:ascii="Times New Roman" w:hAnsi="Times New Roman" w:cs="Times New Roman"/>
          <w:lang w:val="en-GB"/>
        </w:rPr>
        <w:t>FES-analysis.csv;</w:t>
      </w:r>
      <w:proofErr w:type="gramEnd"/>
    </w:p>
    <w:p w14:paraId="67813ADF" w14:textId="77777777" w:rsidR="005E6331" w:rsidRPr="0062583E" w:rsidRDefault="005E6331" w:rsidP="0062583E">
      <w:pPr>
        <w:spacing w:line="480" w:lineRule="auto"/>
        <w:rPr>
          <w:rFonts w:ascii="Times New Roman" w:hAnsi="Times New Roman" w:cs="Times New Roman"/>
          <w:lang w:val="en-GB"/>
        </w:rPr>
      </w:pPr>
    </w:p>
    <w:p w14:paraId="63BC611D"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VARIABLE:</w:t>
      </w:r>
    </w:p>
    <w:p w14:paraId="4CE68926"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NAMES ARE</w:t>
      </w:r>
    </w:p>
    <w:p w14:paraId="43285B0F"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Gender Age </w:t>
      </w:r>
      <w:proofErr w:type="spellStart"/>
      <w:r w:rsidRPr="0062583E">
        <w:rPr>
          <w:rFonts w:ascii="Times New Roman" w:hAnsi="Times New Roman" w:cs="Times New Roman"/>
          <w:lang w:val="en-GB"/>
        </w:rPr>
        <w:t>Educlev</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Rlgaff</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Ethnaff</w:t>
      </w:r>
      <w:proofErr w:type="spellEnd"/>
    </w:p>
    <w:p w14:paraId="7E3A29A2"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FES_01-FES_42</w:t>
      </w:r>
    </w:p>
    <w:p w14:paraId="185C2E3B"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REL_01-REL_12</w:t>
      </w:r>
    </w:p>
    <w:p w14:paraId="23664302"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NAT_01-NAT_32</w:t>
      </w:r>
    </w:p>
    <w:p w14:paraId="252578B2"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AEQ_01-AEQ_22</w:t>
      </w:r>
    </w:p>
    <w:p w14:paraId="29941DC1"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DSES_01-DSES_16</w:t>
      </w:r>
    </w:p>
    <w:p w14:paraId="32464DD4"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Extr_01-Extr_08 Neurot_01-Neurot_08</w:t>
      </w:r>
    </w:p>
    <w:p w14:paraId="4E249A40"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Narcis_01-Narcis_09</w:t>
      </w:r>
    </w:p>
    <w:p w14:paraId="6D3E7A17" w14:textId="3CDA0F13"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r w:rsidR="007C0981" w:rsidRPr="0062583E">
        <w:rPr>
          <w:rFonts w:ascii="Times New Roman" w:hAnsi="Times New Roman" w:cs="Times New Roman"/>
          <w:lang w:val="en-GB"/>
        </w:rPr>
        <w:t>NFCS-15</w:t>
      </w:r>
      <w:r w:rsidRPr="0062583E">
        <w:rPr>
          <w:rFonts w:ascii="Times New Roman" w:hAnsi="Times New Roman" w:cs="Times New Roman"/>
          <w:lang w:val="en-GB"/>
        </w:rPr>
        <w:t>_01-</w:t>
      </w:r>
      <w:r w:rsidR="007C0981" w:rsidRPr="0062583E">
        <w:rPr>
          <w:rFonts w:ascii="Times New Roman" w:hAnsi="Times New Roman" w:cs="Times New Roman"/>
          <w:lang w:val="en-GB"/>
        </w:rPr>
        <w:t>NFCS-15</w:t>
      </w:r>
      <w:r w:rsidRPr="0062583E">
        <w:rPr>
          <w:rFonts w:ascii="Times New Roman" w:hAnsi="Times New Roman" w:cs="Times New Roman"/>
          <w:lang w:val="en-GB"/>
        </w:rPr>
        <w:t>_15</w:t>
      </w:r>
    </w:p>
    <w:p w14:paraId="10DEB354"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Acc12 </w:t>
      </w:r>
      <w:proofErr w:type="gramStart"/>
      <w:r w:rsidRPr="0062583E">
        <w:rPr>
          <w:rFonts w:ascii="Times New Roman" w:hAnsi="Times New Roman" w:cs="Times New Roman"/>
          <w:lang w:val="en-GB"/>
        </w:rPr>
        <w:t>Acc14;</w:t>
      </w:r>
      <w:proofErr w:type="gramEnd"/>
    </w:p>
    <w:p w14:paraId="4A925171"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USEVARIABLES ARE FES_01-FES_</w:t>
      </w:r>
      <w:proofErr w:type="gramStart"/>
      <w:r w:rsidRPr="0062583E">
        <w:rPr>
          <w:rFonts w:ascii="Times New Roman" w:hAnsi="Times New Roman" w:cs="Times New Roman"/>
          <w:lang w:val="en-GB"/>
        </w:rPr>
        <w:t>36;</w:t>
      </w:r>
      <w:proofErr w:type="gramEnd"/>
    </w:p>
    <w:p w14:paraId="6A4B312B"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CATEGORICAL ARE FES_01-FES_</w:t>
      </w:r>
      <w:proofErr w:type="gramStart"/>
      <w:r w:rsidRPr="0062583E">
        <w:rPr>
          <w:rFonts w:ascii="Times New Roman" w:hAnsi="Times New Roman" w:cs="Times New Roman"/>
          <w:lang w:val="en-GB"/>
        </w:rPr>
        <w:t>36;</w:t>
      </w:r>
      <w:proofErr w:type="gramEnd"/>
    </w:p>
    <w:p w14:paraId="61AA25A5"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MISSING ARE ALL (9999</w:t>
      </w:r>
      <w:proofErr w:type="gramStart"/>
      <w:r w:rsidRPr="0062583E">
        <w:rPr>
          <w:rFonts w:ascii="Times New Roman" w:hAnsi="Times New Roman" w:cs="Times New Roman"/>
          <w:lang w:val="en-GB"/>
        </w:rPr>
        <w:t>);</w:t>
      </w:r>
      <w:proofErr w:type="gramEnd"/>
    </w:p>
    <w:p w14:paraId="577321C7" w14:textId="27DDC093"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Optional: filter retained cases if file includes excluded respondents</w:t>
      </w:r>
    </w:p>
    <w:p w14:paraId="76E3AC47"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USEOBSERVATIONS ARE (Acc12 EQ 1</w:t>
      </w:r>
      <w:proofErr w:type="gramStart"/>
      <w:r w:rsidRPr="0062583E">
        <w:rPr>
          <w:rFonts w:ascii="Times New Roman" w:hAnsi="Times New Roman" w:cs="Times New Roman"/>
          <w:lang w:val="en-GB"/>
        </w:rPr>
        <w:t>);</w:t>
      </w:r>
      <w:proofErr w:type="gramEnd"/>
    </w:p>
    <w:p w14:paraId="17550998" w14:textId="77777777" w:rsidR="005E6331" w:rsidRPr="0062583E" w:rsidRDefault="005E6331" w:rsidP="0062583E">
      <w:pPr>
        <w:spacing w:line="480" w:lineRule="auto"/>
        <w:rPr>
          <w:rFonts w:ascii="Times New Roman" w:hAnsi="Times New Roman" w:cs="Times New Roman"/>
          <w:lang w:val="en-GB"/>
        </w:rPr>
      </w:pPr>
    </w:p>
    <w:p w14:paraId="345DD1FA"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ANALYSIS:</w:t>
      </w:r>
    </w:p>
    <w:p w14:paraId="0E4D41C9"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ESTIMATOR = </w:t>
      </w:r>
      <w:proofErr w:type="gramStart"/>
      <w:r w:rsidRPr="0062583E">
        <w:rPr>
          <w:rFonts w:ascii="Times New Roman" w:hAnsi="Times New Roman" w:cs="Times New Roman"/>
          <w:lang w:val="en-GB"/>
        </w:rPr>
        <w:t>WLSMV;</w:t>
      </w:r>
      <w:proofErr w:type="gramEnd"/>
    </w:p>
    <w:p w14:paraId="44E166F4"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PARAMETERIZATION = </w:t>
      </w:r>
      <w:proofErr w:type="gramStart"/>
      <w:r w:rsidRPr="0062583E">
        <w:rPr>
          <w:rFonts w:ascii="Times New Roman" w:hAnsi="Times New Roman" w:cs="Times New Roman"/>
          <w:lang w:val="en-GB"/>
        </w:rPr>
        <w:t>THETA;</w:t>
      </w:r>
      <w:proofErr w:type="gramEnd"/>
    </w:p>
    <w:p w14:paraId="16377B8E"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ITERATIONS = </w:t>
      </w:r>
      <w:proofErr w:type="gramStart"/>
      <w:r w:rsidRPr="0062583E">
        <w:rPr>
          <w:rFonts w:ascii="Times New Roman" w:hAnsi="Times New Roman" w:cs="Times New Roman"/>
          <w:lang w:val="en-GB"/>
        </w:rPr>
        <w:t>10000;</w:t>
      </w:r>
      <w:proofErr w:type="gramEnd"/>
    </w:p>
    <w:p w14:paraId="698BB30D" w14:textId="77777777" w:rsidR="005E6331" w:rsidRPr="0062583E" w:rsidRDefault="005E6331" w:rsidP="0062583E">
      <w:pPr>
        <w:spacing w:line="480" w:lineRule="auto"/>
        <w:rPr>
          <w:rFonts w:ascii="Times New Roman" w:hAnsi="Times New Roman" w:cs="Times New Roman"/>
          <w:lang w:val="en-GB"/>
        </w:rPr>
      </w:pPr>
    </w:p>
    <w:p w14:paraId="2F60E9F7"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MODEL:</w:t>
      </w:r>
    </w:p>
    <w:p w14:paraId="33FC8651"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FES_01 FES_02 FES_03 FES_04 FES_05 FES_</w:t>
      </w:r>
      <w:proofErr w:type="gramStart"/>
      <w:r w:rsidRPr="0062583E">
        <w:rPr>
          <w:rFonts w:ascii="Times New Roman" w:hAnsi="Times New Roman" w:cs="Times New Roman"/>
          <w:lang w:val="en-GB"/>
        </w:rPr>
        <w:t>06;</w:t>
      </w:r>
      <w:proofErr w:type="gramEnd"/>
    </w:p>
    <w:p w14:paraId="79B9A63E"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Emot</w:t>
      </w:r>
      <w:proofErr w:type="spellEnd"/>
      <w:r w:rsidRPr="0062583E">
        <w:rPr>
          <w:rFonts w:ascii="Times New Roman" w:hAnsi="Times New Roman" w:cs="Times New Roman"/>
          <w:lang w:val="en-GB"/>
        </w:rPr>
        <w:t xml:space="preserve">   BY FES_07 FES_08 FES_09 FES_10 FES_11 FES_</w:t>
      </w:r>
      <w:proofErr w:type="gramStart"/>
      <w:r w:rsidRPr="0062583E">
        <w:rPr>
          <w:rFonts w:ascii="Times New Roman" w:hAnsi="Times New Roman" w:cs="Times New Roman"/>
          <w:lang w:val="en-GB"/>
        </w:rPr>
        <w:t>12;</w:t>
      </w:r>
      <w:proofErr w:type="gramEnd"/>
    </w:p>
    <w:p w14:paraId="622B8A0A"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Cogn</w:t>
      </w:r>
      <w:proofErr w:type="spellEnd"/>
      <w:r w:rsidRPr="0062583E">
        <w:rPr>
          <w:rFonts w:ascii="Times New Roman" w:hAnsi="Times New Roman" w:cs="Times New Roman"/>
          <w:lang w:val="en-GB"/>
        </w:rPr>
        <w:t xml:space="preserve">   BY FES_13 FES_14 FES_15 FES_16 FES_17 FES_</w:t>
      </w:r>
      <w:proofErr w:type="gramStart"/>
      <w:r w:rsidRPr="0062583E">
        <w:rPr>
          <w:rFonts w:ascii="Times New Roman" w:hAnsi="Times New Roman" w:cs="Times New Roman"/>
          <w:lang w:val="en-GB"/>
        </w:rPr>
        <w:t>18;</w:t>
      </w:r>
      <w:proofErr w:type="gramEnd"/>
    </w:p>
    <w:p w14:paraId="3B5B82AA"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FES_19 FES_20 FES_21 FES_22 FES_23 FES_</w:t>
      </w:r>
      <w:proofErr w:type="gramStart"/>
      <w:r w:rsidRPr="0062583E">
        <w:rPr>
          <w:rFonts w:ascii="Times New Roman" w:hAnsi="Times New Roman" w:cs="Times New Roman"/>
          <w:lang w:val="en-GB"/>
        </w:rPr>
        <w:t>24;</w:t>
      </w:r>
      <w:proofErr w:type="gramEnd"/>
    </w:p>
    <w:p w14:paraId="40B09637"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FES_25 FES_26 FES_27 FES_28 FES_29 FES_</w:t>
      </w:r>
      <w:proofErr w:type="gramStart"/>
      <w:r w:rsidRPr="0062583E">
        <w:rPr>
          <w:rFonts w:ascii="Times New Roman" w:hAnsi="Times New Roman" w:cs="Times New Roman"/>
          <w:lang w:val="en-GB"/>
        </w:rPr>
        <w:t>30;</w:t>
      </w:r>
      <w:proofErr w:type="gramEnd"/>
    </w:p>
    <w:p w14:paraId="517F8961"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Socio  BY</w:t>
      </w:r>
      <w:proofErr w:type="gramEnd"/>
      <w:r w:rsidRPr="0062583E">
        <w:rPr>
          <w:rFonts w:ascii="Times New Roman" w:hAnsi="Times New Roman" w:cs="Times New Roman"/>
          <w:lang w:val="en-GB"/>
        </w:rPr>
        <w:t xml:space="preserve"> FES_31 FES_32 FES_33 FES_34 FES_35 FES_36;</w:t>
      </w:r>
    </w:p>
    <w:p w14:paraId="64A28EE8" w14:textId="77777777" w:rsidR="005E6331" w:rsidRPr="0062583E" w:rsidRDefault="005E6331" w:rsidP="0062583E">
      <w:pPr>
        <w:spacing w:line="480" w:lineRule="auto"/>
        <w:rPr>
          <w:rFonts w:ascii="Times New Roman" w:hAnsi="Times New Roman" w:cs="Times New Roman"/>
          <w:lang w:val="en-GB"/>
        </w:rPr>
      </w:pPr>
    </w:p>
    <w:p w14:paraId="4B51370B"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OUTPUT:</w:t>
      </w:r>
    </w:p>
    <w:p w14:paraId="05B975E5"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SAMPSTAT STANDARDIZED MODINDICES(ALL</w:t>
      </w:r>
      <w:proofErr w:type="gramStart"/>
      <w:r w:rsidRPr="0062583E">
        <w:rPr>
          <w:rFonts w:ascii="Times New Roman" w:hAnsi="Times New Roman" w:cs="Times New Roman"/>
          <w:lang w:val="en-GB"/>
        </w:rPr>
        <w:t>);</w:t>
      </w:r>
      <w:proofErr w:type="gramEnd"/>
    </w:p>
    <w:p w14:paraId="338BEE2D" w14:textId="03ED6EFA"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TECH4 </w:t>
      </w:r>
      <w:proofErr w:type="gramStart"/>
      <w:r w:rsidRPr="0062583E">
        <w:rPr>
          <w:rFonts w:ascii="Times New Roman" w:hAnsi="Times New Roman" w:cs="Times New Roman"/>
          <w:lang w:val="en-GB"/>
        </w:rPr>
        <w:t>TECH10;</w:t>
      </w:r>
      <w:proofErr w:type="gramEnd"/>
    </w:p>
    <w:p w14:paraId="46C7132F" w14:textId="5E37CBE9"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1D96A1AF" w14:textId="6677D02A" w:rsidR="005E6331" w:rsidRPr="0062583E" w:rsidRDefault="005E6331" w:rsidP="0062583E">
      <w:pPr>
        <w:pStyle w:val="Heading2"/>
        <w:spacing w:line="480" w:lineRule="auto"/>
        <w:rPr>
          <w:lang w:val="en-GB"/>
        </w:rPr>
      </w:pPr>
      <w:r w:rsidRPr="0062583E">
        <w:rPr>
          <w:lang w:val="en-GB"/>
        </w:rPr>
        <w:lastRenderedPageBreak/>
        <w:t>Model C: Higher-order model</w:t>
      </w:r>
    </w:p>
    <w:p w14:paraId="3D9EB3A8" w14:textId="786C2FB2"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TITLE: </w:t>
      </w:r>
      <w:r w:rsidR="00B14C40" w:rsidRPr="0062583E">
        <w:rPr>
          <w:rFonts w:ascii="Times New Roman" w:hAnsi="Times New Roman" w:cs="Times New Roman"/>
          <w:lang w:val="en-GB"/>
        </w:rPr>
        <w:t>FES</w:t>
      </w:r>
      <w:r w:rsidRPr="0062583E">
        <w:rPr>
          <w:rFonts w:ascii="Times New Roman" w:hAnsi="Times New Roman" w:cs="Times New Roman"/>
          <w:lang w:val="en-GB"/>
        </w:rPr>
        <w:t xml:space="preserve"> CFA – Higher-order model (Global on six </w:t>
      </w:r>
      <w:proofErr w:type="gramStart"/>
      <w:r w:rsidRPr="0062583E">
        <w:rPr>
          <w:rFonts w:ascii="Times New Roman" w:hAnsi="Times New Roman" w:cs="Times New Roman"/>
          <w:lang w:val="en-GB"/>
        </w:rPr>
        <w:t>first-order</w:t>
      </w:r>
      <w:proofErr w:type="gramEnd"/>
      <w:r w:rsidRPr="0062583E">
        <w:rPr>
          <w:rFonts w:ascii="Times New Roman" w:hAnsi="Times New Roman" w:cs="Times New Roman"/>
          <w:lang w:val="en-GB"/>
        </w:rPr>
        <w:t>);</w:t>
      </w:r>
    </w:p>
    <w:p w14:paraId="0C5EFE5D"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DATA: FILE IS </w:t>
      </w:r>
      <w:proofErr w:type="gramStart"/>
      <w:r w:rsidRPr="0062583E">
        <w:rPr>
          <w:rFonts w:ascii="Times New Roman" w:hAnsi="Times New Roman" w:cs="Times New Roman"/>
          <w:lang w:val="en-GB"/>
        </w:rPr>
        <w:t>FES-analysis.csv;</w:t>
      </w:r>
      <w:proofErr w:type="gramEnd"/>
    </w:p>
    <w:p w14:paraId="3350F075" w14:textId="77777777" w:rsidR="005E6331" w:rsidRPr="0062583E" w:rsidRDefault="005E6331" w:rsidP="0062583E">
      <w:pPr>
        <w:spacing w:line="480" w:lineRule="auto"/>
        <w:rPr>
          <w:rFonts w:ascii="Times New Roman" w:hAnsi="Times New Roman" w:cs="Times New Roman"/>
          <w:lang w:val="en-GB"/>
        </w:rPr>
      </w:pPr>
    </w:p>
    <w:p w14:paraId="43257499"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VARIABLE:</w:t>
      </w:r>
    </w:p>
    <w:p w14:paraId="0EF6DEFC"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NAMES ARE</w:t>
      </w:r>
    </w:p>
    <w:p w14:paraId="2FD53560"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Gender Age </w:t>
      </w:r>
      <w:proofErr w:type="spellStart"/>
      <w:r w:rsidRPr="0062583E">
        <w:rPr>
          <w:rFonts w:ascii="Times New Roman" w:hAnsi="Times New Roman" w:cs="Times New Roman"/>
          <w:lang w:val="en-GB"/>
        </w:rPr>
        <w:t>Educlev</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Rlgaff</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Ethnaff</w:t>
      </w:r>
      <w:proofErr w:type="spellEnd"/>
    </w:p>
    <w:p w14:paraId="216D76D3"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FES_01-FES_42</w:t>
      </w:r>
    </w:p>
    <w:p w14:paraId="7F74330C"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REL_01-REL_12</w:t>
      </w:r>
    </w:p>
    <w:p w14:paraId="27D74E9E"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NAT_01-NAT_32</w:t>
      </w:r>
    </w:p>
    <w:p w14:paraId="09EFD599"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AEQ_01-AEQ_22</w:t>
      </w:r>
    </w:p>
    <w:p w14:paraId="50E20C06"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DSES_01-DSES_16</w:t>
      </w:r>
    </w:p>
    <w:p w14:paraId="0AF419ED"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Extr_01-Extr_08 Neurot_01-Neurot_08</w:t>
      </w:r>
    </w:p>
    <w:p w14:paraId="5193411C"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Narcis_01-Narcis_09</w:t>
      </w:r>
    </w:p>
    <w:p w14:paraId="1935A8DD" w14:textId="2669A039"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r w:rsidR="007C0981" w:rsidRPr="0062583E">
        <w:rPr>
          <w:rFonts w:ascii="Times New Roman" w:hAnsi="Times New Roman" w:cs="Times New Roman"/>
          <w:lang w:val="en-GB"/>
        </w:rPr>
        <w:t>NFCS-15</w:t>
      </w:r>
      <w:r w:rsidRPr="0062583E">
        <w:rPr>
          <w:rFonts w:ascii="Times New Roman" w:hAnsi="Times New Roman" w:cs="Times New Roman"/>
          <w:lang w:val="en-GB"/>
        </w:rPr>
        <w:t>_01-</w:t>
      </w:r>
      <w:r w:rsidR="007C0981" w:rsidRPr="0062583E">
        <w:rPr>
          <w:rFonts w:ascii="Times New Roman" w:hAnsi="Times New Roman" w:cs="Times New Roman"/>
          <w:lang w:val="en-GB"/>
        </w:rPr>
        <w:t>NFCS-15</w:t>
      </w:r>
      <w:r w:rsidRPr="0062583E">
        <w:rPr>
          <w:rFonts w:ascii="Times New Roman" w:hAnsi="Times New Roman" w:cs="Times New Roman"/>
          <w:lang w:val="en-GB"/>
        </w:rPr>
        <w:t>_15</w:t>
      </w:r>
    </w:p>
    <w:p w14:paraId="3A9BEA05"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Acc12 </w:t>
      </w:r>
      <w:proofErr w:type="gramStart"/>
      <w:r w:rsidRPr="0062583E">
        <w:rPr>
          <w:rFonts w:ascii="Times New Roman" w:hAnsi="Times New Roman" w:cs="Times New Roman"/>
          <w:lang w:val="en-GB"/>
        </w:rPr>
        <w:t>Acc14;</w:t>
      </w:r>
      <w:proofErr w:type="gramEnd"/>
    </w:p>
    <w:p w14:paraId="0A6DA374"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USEVARIABLES ARE FES_01-FES_</w:t>
      </w:r>
      <w:proofErr w:type="gramStart"/>
      <w:r w:rsidRPr="0062583E">
        <w:rPr>
          <w:rFonts w:ascii="Times New Roman" w:hAnsi="Times New Roman" w:cs="Times New Roman"/>
          <w:lang w:val="en-GB"/>
        </w:rPr>
        <w:t>36;</w:t>
      </w:r>
      <w:proofErr w:type="gramEnd"/>
    </w:p>
    <w:p w14:paraId="2B244041"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CATEGORICAL ARE FES_01-FES_</w:t>
      </w:r>
      <w:proofErr w:type="gramStart"/>
      <w:r w:rsidRPr="0062583E">
        <w:rPr>
          <w:rFonts w:ascii="Times New Roman" w:hAnsi="Times New Roman" w:cs="Times New Roman"/>
          <w:lang w:val="en-GB"/>
        </w:rPr>
        <w:t>36;</w:t>
      </w:r>
      <w:proofErr w:type="gramEnd"/>
    </w:p>
    <w:p w14:paraId="28C1D069"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MISSING ARE ALL (9999</w:t>
      </w:r>
      <w:proofErr w:type="gramStart"/>
      <w:r w:rsidRPr="0062583E">
        <w:rPr>
          <w:rFonts w:ascii="Times New Roman" w:hAnsi="Times New Roman" w:cs="Times New Roman"/>
          <w:lang w:val="en-GB"/>
        </w:rPr>
        <w:t>);</w:t>
      </w:r>
      <w:proofErr w:type="gramEnd"/>
    </w:p>
    <w:p w14:paraId="2E651AF8" w14:textId="468CEFF1"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Optional: filter retained cases if file includes excluded respondents</w:t>
      </w:r>
    </w:p>
    <w:p w14:paraId="77C8793A"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USEOBSERVATIONS ARE (Acc12 EQ 1</w:t>
      </w:r>
      <w:proofErr w:type="gramStart"/>
      <w:r w:rsidRPr="0062583E">
        <w:rPr>
          <w:rFonts w:ascii="Times New Roman" w:hAnsi="Times New Roman" w:cs="Times New Roman"/>
          <w:lang w:val="en-GB"/>
        </w:rPr>
        <w:t>);</w:t>
      </w:r>
      <w:proofErr w:type="gramEnd"/>
    </w:p>
    <w:p w14:paraId="60DF9DCE" w14:textId="77777777" w:rsidR="005E6331" w:rsidRPr="0062583E" w:rsidRDefault="005E6331" w:rsidP="0062583E">
      <w:pPr>
        <w:spacing w:line="480" w:lineRule="auto"/>
        <w:rPr>
          <w:rFonts w:ascii="Times New Roman" w:hAnsi="Times New Roman" w:cs="Times New Roman"/>
          <w:lang w:val="en-GB"/>
        </w:rPr>
      </w:pPr>
    </w:p>
    <w:p w14:paraId="7DB5CBDD"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ANALYSIS:</w:t>
      </w:r>
    </w:p>
    <w:p w14:paraId="425AC9EE"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ESTIMATOR = </w:t>
      </w:r>
      <w:proofErr w:type="gramStart"/>
      <w:r w:rsidRPr="0062583E">
        <w:rPr>
          <w:rFonts w:ascii="Times New Roman" w:hAnsi="Times New Roman" w:cs="Times New Roman"/>
          <w:lang w:val="en-GB"/>
        </w:rPr>
        <w:t>WLSMV;</w:t>
      </w:r>
      <w:proofErr w:type="gramEnd"/>
    </w:p>
    <w:p w14:paraId="300197FD"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PARAMETERIZATION = </w:t>
      </w:r>
      <w:proofErr w:type="gramStart"/>
      <w:r w:rsidRPr="0062583E">
        <w:rPr>
          <w:rFonts w:ascii="Times New Roman" w:hAnsi="Times New Roman" w:cs="Times New Roman"/>
          <w:lang w:val="en-GB"/>
        </w:rPr>
        <w:t>THETA;</w:t>
      </w:r>
      <w:proofErr w:type="gramEnd"/>
    </w:p>
    <w:p w14:paraId="4830874C"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ITERATIONS = </w:t>
      </w:r>
      <w:proofErr w:type="gramStart"/>
      <w:r w:rsidRPr="0062583E">
        <w:rPr>
          <w:rFonts w:ascii="Times New Roman" w:hAnsi="Times New Roman" w:cs="Times New Roman"/>
          <w:lang w:val="en-GB"/>
        </w:rPr>
        <w:t>10000;</w:t>
      </w:r>
      <w:proofErr w:type="gramEnd"/>
    </w:p>
    <w:p w14:paraId="465D79D9" w14:textId="77777777" w:rsidR="005E6331" w:rsidRPr="0062583E" w:rsidRDefault="005E6331" w:rsidP="0062583E">
      <w:pPr>
        <w:spacing w:line="480" w:lineRule="auto"/>
        <w:rPr>
          <w:rFonts w:ascii="Times New Roman" w:hAnsi="Times New Roman" w:cs="Times New Roman"/>
          <w:lang w:val="en-GB"/>
        </w:rPr>
      </w:pPr>
    </w:p>
    <w:p w14:paraId="0B1845E3"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MODEL:</w:t>
      </w:r>
    </w:p>
    <w:p w14:paraId="3D3DD6F4"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FES_01 FES_02 FES_03 FES_04 FES_05 FES_</w:t>
      </w:r>
      <w:proofErr w:type="gramStart"/>
      <w:r w:rsidRPr="0062583E">
        <w:rPr>
          <w:rFonts w:ascii="Times New Roman" w:hAnsi="Times New Roman" w:cs="Times New Roman"/>
          <w:lang w:val="en-GB"/>
        </w:rPr>
        <w:t>06;</w:t>
      </w:r>
      <w:proofErr w:type="gramEnd"/>
    </w:p>
    <w:p w14:paraId="086C1F0B"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Emot</w:t>
      </w:r>
      <w:proofErr w:type="spellEnd"/>
      <w:r w:rsidRPr="0062583E">
        <w:rPr>
          <w:rFonts w:ascii="Times New Roman" w:hAnsi="Times New Roman" w:cs="Times New Roman"/>
          <w:lang w:val="en-GB"/>
        </w:rPr>
        <w:t xml:space="preserve">   BY FES_07 FES_08 FES_09 FES_10 FES_11 FES_</w:t>
      </w:r>
      <w:proofErr w:type="gramStart"/>
      <w:r w:rsidRPr="0062583E">
        <w:rPr>
          <w:rFonts w:ascii="Times New Roman" w:hAnsi="Times New Roman" w:cs="Times New Roman"/>
          <w:lang w:val="en-GB"/>
        </w:rPr>
        <w:t>12;</w:t>
      </w:r>
      <w:proofErr w:type="gramEnd"/>
    </w:p>
    <w:p w14:paraId="36EF98A7"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Cogn</w:t>
      </w:r>
      <w:proofErr w:type="spellEnd"/>
      <w:r w:rsidRPr="0062583E">
        <w:rPr>
          <w:rFonts w:ascii="Times New Roman" w:hAnsi="Times New Roman" w:cs="Times New Roman"/>
          <w:lang w:val="en-GB"/>
        </w:rPr>
        <w:t xml:space="preserve">   BY FES_13 FES_14 FES_15 FES_16 FES_17 FES_</w:t>
      </w:r>
      <w:proofErr w:type="gramStart"/>
      <w:r w:rsidRPr="0062583E">
        <w:rPr>
          <w:rFonts w:ascii="Times New Roman" w:hAnsi="Times New Roman" w:cs="Times New Roman"/>
          <w:lang w:val="en-GB"/>
        </w:rPr>
        <w:t>18;</w:t>
      </w:r>
      <w:proofErr w:type="gramEnd"/>
    </w:p>
    <w:p w14:paraId="20C0063A"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FES_19 FES_20 FES_21 FES_22 FES_23 FES_</w:t>
      </w:r>
      <w:proofErr w:type="gramStart"/>
      <w:r w:rsidRPr="0062583E">
        <w:rPr>
          <w:rFonts w:ascii="Times New Roman" w:hAnsi="Times New Roman" w:cs="Times New Roman"/>
          <w:lang w:val="en-GB"/>
        </w:rPr>
        <w:t>24;</w:t>
      </w:r>
      <w:proofErr w:type="gramEnd"/>
    </w:p>
    <w:p w14:paraId="01BBA475"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FES_25 FES_26 FES_27 FES_28 FES_29 FES_</w:t>
      </w:r>
      <w:proofErr w:type="gramStart"/>
      <w:r w:rsidRPr="0062583E">
        <w:rPr>
          <w:rFonts w:ascii="Times New Roman" w:hAnsi="Times New Roman" w:cs="Times New Roman"/>
          <w:lang w:val="en-GB"/>
        </w:rPr>
        <w:t>30;</w:t>
      </w:r>
      <w:proofErr w:type="gramEnd"/>
    </w:p>
    <w:p w14:paraId="16A0D7A0"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Socio  BY</w:t>
      </w:r>
      <w:proofErr w:type="gramEnd"/>
      <w:r w:rsidRPr="0062583E">
        <w:rPr>
          <w:rFonts w:ascii="Times New Roman" w:hAnsi="Times New Roman" w:cs="Times New Roman"/>
          <w:lang w:val="en-GB"/>
        </w:rPr>
        <w:t xml:space="preserve"> FES_31 FES_32 FES_33 FES_34 FES_35 FES_36;</w:t>
      </w:r>
    </w:p>
    <w:p w14:paraId="337CD4AB" w14:textId="77777777" w:rsidR="005E6331" w:rsidRPr="0062583E" w:rsidRDefault="005E6331" w:rsidP="0062583E">
      <w:pPr>
        <w:spacing w:line="480" w:lineRule="auto"/>
        <w:rPr>
          <w:rFonts w:ascii="Times New Roman" w:hAnsi="Times New Roman" w:cs="Times New Roman"/>
          <w:lang w:val="en-GB"/>
        </w:rPr>
      </w:pPr>
    </w:p>
    <w:p w14:paraId="4DD5AB15" w14:textId="09E8E459"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Global BY Visual </w:t>
      </w:r>
      <w:proofErr w:type="spellStart"/>
      <w:r w:rsidRPr="0062583E">
        <w:rPr>
          <w:rFonts w:ascii="Times New Roman" w:hAnsi="Times New Roman" w:cs="Times New Roman"/>
          <w:lang w:val="en-GB"/>
        </w:rPr>
        <w:t>Emot</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Cogn</w:t>
      </w:r>
      <w:proofErr w:type="spellEnd"/>
      <w:r w:rsidRPr="0062583E">
        <w:rPr>
          <w:rFonts w:ascii="Times New Roman" w:hAnsi="Times New Roman" w:cs="Times New Roman"/>
          <w:lang w:val="en-GB"/>
        </w:rPr>
        <w:t xml:space="preserve"> Comm Spir </w:t>
      </w:r>
      <w:proofErr w:type="gramStart"/>
      <w:r w:rsidRPr="0062583E">
        <w:rPr>
          <w:rFonts w:ascii="Times New Roman" w:hAnsi="Times New Roman" w:cs="Times New Roman"/>
          <w:lang w:val="en-GB"/>
        </w:rPr>
        <w:t>Socio;</w:t>
      </w:r>
      <w:proofErr w:type="gramEnd"/>
    </w:p>
    <w:p w14:paraId="19111DCC" w14:textId="77777777" w:rsidR="005E6331" w:rsidRPr="0062583E" w:rsidRDefault="005E6331" w:rsidP="0062583E">
      <w:pPr>
        <w:spacing w:line="480" w:lineRule="auto"/>
        <w:rPr>
          <w:rFonts w:ascii="Times New Roman" w:hAnsi="Times New Roman" w:cs="Times New Roman"/>
          <w:lang w:val="en-GB"/>
        </w:rPr>
      </w:pPr>
    </w:p>
    <w:p w14:paraId="40B0D46E"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OUTPUT:</w:t>
      </w:r>
    </w:p>
    <w:p w14:paraId="5AD25813" w14:textId="77777777" w:rsidR="005E633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SAMPSTAT STANDARDIZED MODINDICES(ALL</w:t>
      </w:r>
      <w:proofErr w:type="gramStart"/>
      <w:r w:rsidRPr="0062583E">
        <w:rPr>
          <w:rFonts w:ascii="Times New Roman" w:hAnsi="Times New Roman" w:cs="Times New Roman"/>
          <w:lang w:val="en-GB"/>
        </w:rPr>
        <w:t>);</w:t>
      </w:r>
      <w:proofErr w:type="gramEnd"/>
    </w:p>
    <w:p w14:paraId="1D79D9F7" w14:textId="708362DE" w:rsidR="007458E1" w:rsidRPr="0062583E" w:rsidRDefault="005E633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TECH4 </w:t>
      </w:r>
      <w:proofErr w:type="gramStart"/>
      <w:r w:rsidRPr="0062583E">
        <w:rPr>
          <w:rFonts w:ascii="Times New Roman" w:hAnsi="Times New Roman" w:cs="Times New Roman"/>
          <w:lang w:val="en-GB"/>
        </w:rPr>
        <w:t>TECH10;</w:t>
      </w:r>
      <w:proofErr w:type="gramEnd"/>
    </w:p>
    <w:p w14:paraId="7B74C945"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5212321E" w14:textId="7DC42E06" w:rsidR="007458E1" w:rsidRPr="0062583E" w:rsidRDefault="007458E1" w:rsidP="0062583E">
      <w:pPr>
        <w:pStyle w:val="Heading1"/>
        <w:spacing w:line="480" w:lineRule="auto"/>
      </w:pPr>
      <w:r w:rsidRPr="0062583E">
        <w:rPr>
          <w:rStyle w:val="Strong"/>
          <w:b/>
          <w:bCs/>
        </w:rPr>
        <w:lastRenderedPageBreak/>
        <w:t>Appendix S</w:t>
      </w:r>
      <w:r w:rsidR="007878AC" w:rsidRPr="0062583E">
        <w:rPr>
          <w:rStyle w:val="Strong"/>
          <w:b/>
          <w:bCs/>
        </w:rPr>
        <w:t>6</w:t>
      </w:r>
      <w:r w:rsidRPr="0062583E">
        <w:rPr>
          <w:rStyle w:val="Strong"/>
          <w:b/>
          <w:bCs/>
        </w:rPr>
        <w:t xml:space="preserve">. </w:t>
      </w:r>
      <w:proofErr w:type="spellStart"/>
      <w:r w:rsidR="00B96ABD" w:rsidRPr="0062583E">
        <w:t>Mplus</w:t>
      </w:r>
      <w:proofErr w:type="spellEnd"/>
      <w:r w:rsidR="00B96ABD" w:rsidRPr="0062583E">
        <w:t xml:space="preserve"> syntax for </w:t>
      </w:r>
      <w:r w:rsidR="004A4A09" w:rsidRPr="0062583E">
        <w:rPr>
          <w:rStyle w:val="Strong"/>
          <w:b/>
          <w:bCs/>
        </w:rPr>
        <w:t>Short-Form Model Comparison</w:t>
      </w:r>
    </w:p>
    <w:p w14:paraId="1F19873C" w14:textId="58957B77" w:rsidR="007458E1" w:rsidRPr="0062583E" w:rsidRDefault="00B14C40" w:rsidP="0062583E">
      <w:pPr>
        <w:pStyle w:val="Heading2"/>
        <w:spacing w:line="480" w:lineRule="auto"/>
        <w:rPr>
          <w:lang w:val="en-GB"/>
        </w:rPr>
      </w:pPr>
      <w:r w:rsidRPr="0062583E">
        <w:rPr>
          <w:lang w:val="en-GB"/>
        </w:rPr>
        <w:t>FES</w:t>
      </w:r>
      <w:r w:rsidR="007458E1" w:rsidRPr="0062583E">
        <w:rPr>
          <w:lang w:val="en-GB"/>
        </w:rPr>
        <w:t xml:space="preserve"> six-factor CFA (see Appendix S1, Model B)</w:t>
      </w:r>
    </w:p>
    <w:p w14:paraId="3165D693" w14:textId="311EBB06" w:rsidR="007458E1" w:rsidRPr="0062583E" w:rsidRDefault="007458E1" w:rsidP="0062583E">
      <w:pPr>
        <w:pStyle w:val="Heading2"/>
        <w:spacing w:line="480" w:lineRule="auto"/>
        <w:rPr>
          <w:lang w:val="en-GB"/>
        </w:rPr>
      </w:pPr>
      <w:r w:rsidRPr="0062583E">
        <w:rPr>
          <w:lang w:val="en-GB"/>
        </w:rPr>
        <w:t>FES-30 CFA</w:t>
      </w:r>
    </w:p>
    <w:p w14:paraId="3200C793" w14:textId="77777777" w:rsidR="007458E1" w:rsidRPr="0062583E" w:rsidRDefault="007458E1" w:rsidP="0062583E">
      <w:pPr>
        <w:pStyle w:val="NormalWeb"/>
        <w:spacing w:line="480" w:lineRule="auto"/>
        <w:rPr>
          <w:lang w:val="en-GB"/>
        </w:rPr>
      </w:pPr>
      <w:r w:rsidRPr="0062583E">
        <w:rPr>
          <w:lang w:val="en-GB"/>
        </w:rPr>
        <w:t>TITLE: FES-30 CFA – six correlated factors (WLSMV, THETA</w:t>
      </w:r>
      <w:proofErr w:type="gramStart"/>
      <w:r w:rsidRPr="0062583E">
        <w:rPr>
          <w:lang w:val="en-GB"/>
        </w:rPr>
        <w:t>);</w:t>
      </w:r>
      <w:proofErr w:type="gramEnd"/>
    </w:p>
    <w:p w14:paraId="6F595E9A" w14:textId="3E4434AB" w:rsidR="007458E1" w:rsidRPr="0062583E" w:rsidRDefault="007458E1" w:rsidP="0062583E">
      <w:pPr>
        <w:pStyle w:val="NormalWeb"/>
        <w:spacing w:line="480" w:lineRule="auto"/>
        <w:rPr>
          <w:lang w:val="en-GB"/>
        </w:rPr>
      </w:pPr>
      <w:r w:rsidRPr="0062583E">
        <w:rPr>
          <w:lang w:val="en-GB"/>
        </w:rPr>
        <w:t xml:space="preserve">  DATA: FILE IS </w:t>
      </w:r>
      <w:proofErr w:type="gramStart"/>
      <w:r w:rsidRPr="0062583E">
        <w:rPr>
          <w:lang w:val="en-GB"/>
        </w:rPr>
        <w:t>FES-analysis.csv;</w:t>
      </w:r>
      <w:proofErr w:type="gramEnd"/>
    </w:p>
    <w:p w14:paraId="528F3607" w14:textId="77777777" w:rsidR="007458E1" w:rsidRPr="0062583E" w:rsidRDefault="007458E1" w:rsidP="0062583E">
      <w:pPr>
        <w:pStyle w:val="NormalWeb"/>
        <w:spacing w:line="480" w:lineRule="auto"/>
        <w:rPr>
          <w:lang w:val="en-GB"/>
        </w:rPr>
      </w:pPr>
      <w:r w:rsidRPr="0062583E">
        <w:rPr>
          <w:lang w:val="en-GB"/>
        </w:rPr>
        <w:t xml:space="preserve">  VARIABLE:</w:t>
      </w:r>
    </w:p>
    <w:p w14:paraId="5B187C97" w14:textId="77777777" w:rsidR="007458E1" w:rsidRPr="0062583E" w:rsidRDefault="007458E1" w:rsidP="0062583E">
      <w:pPr>
        <w:pStyle w:val="NormalWeb"/>
        <w:spacing w:line="480" w:lineRule="auto"/>
        <w:rPr>
          <w:lang w:val="en-GB"/>
        </w:rPr>
      </w:pPr>
      <w:r w:rsidRPr="0062583E">
        <w:rPr>
          <w:lang w:val="en-GB"/>
        </w:rPr>
        <w:t xml:space="preserve">    NAMES ARE</w:t>
      </w:r>
    </w:p>
    <w:p w14:paraId="557082B9" w14:textId="77777777" w:rsidR="007458E1" w:rsidRPr="0062583E" w:rsidRDefault="007458E1" w:rsidP="0062583E">
      <w:pPr>
        <w:pStyle w:val="NormalWeb"/>
        <w:spacing w:line="480" w:lineRule="auto"/>
        <w:rPr>
          <w:lang w:val="en-GB"/>
        </w:rPr>
      </w:pPr>
      <w:r w:rsidRPr="0062583E">
        <w:rPr>
          <w:lang w:val="en-GB"/>
        </w:rPr>
        <w:t xml:space="preserve">      Gender Age </w:t>
      </w:r>
      <w:proofErr w:type="spellStart"/>
      <w:r w:rsidRPr="0062583E">
        <w:rPr>
          <w:lang w:val="en-GB"/>
        </w:rPr>
        <w:t>Educlev</w:t>
      </w:r>
      <w:proofErr w:type="spellEnd"/>
      <w:r w:rsidRPr="0062583E">
        <w:rPr>
          <w:lang w:val="en-GB"/>
        </w:rPr>
        <w:t xml:space="preserve"> </w:t>
      </w:r>
      <w:proofErr w:type="spellStart"/>
      <w:r w:rsidRPr="0062583E">
        <w:rPr>
          <w:lang w:val="en-GB"/>
        </w:rPr>
        <w:t>Rlgaff</w:t>
      </w:r>
      <w:proofErr w:type="spellEnd"/>
      <w:r w:rsidRPr="0062583E">
        <w:rPr>
          <w:lang w:val="en-GB"/>
        </w:rPr>
        <w:t xml:space="preserve"> </w:t>
      </w:r>
      <w:proofErr w:type="spellStart"/>
      <w:r w:rsidRPr="0062583E">
        <w:rPr>
          <w:lang w:val="en-GB"/>
        </w:rPr>
        <w:t>Ethnaff</w:t>
      </w:r>
      <w:proofErr w:type="spellEnd"/>
    </w:p>
    <w:p w14:paraId="5853D330" w14:textId="77777777" w:rsidR="007458E1" w:rsidRPr="0062583E" w:rsidRDefault="007458E1" w:rsidP="0062583E">
      <w:pPr>
        <w:pStyle w:val="NormalWeb"/>
        <w:spacing w:line="480" w:lineRule="auto"/>
        <w:rPr>
          <w:lang w:val="en-GB"/>
        </w:rPr>
      </w:pPr>
      <w:r w:rsidRPr="0062583E">
        <w:rPr>
          <w:lang w:val="en-GB"/>
        </w:rPr>
        <w:t xml:space="preserve">      FES_01-FES_42</w:t>
      </w:r>
    </w:p>
    <w:p w14:paraId="22D9CC6E" w14:textId="77777777" w:rsidR="007458E1" w:rsidRPr="0062583E" w:rsidRDefault="007458E1" w:rsidP="0062583E">
      <w:pPr>
        <w:pStyle w:val="NormalWeb"/>
        <w:spacing w:line="480" w:lineRule="auto"/>
        <w:rPr>
          <w:lang w:val="en-GB"/>
        </w:rPr>
      </w:pPr>
      <w:r w:rsidRPr="0062583E">
        <w:rPr>
          <w:lang w:val="en-GB"/>
        </w:rPr>
        <w:t xml:space="preserve">      REL_01-REL_12</w:t>
      </w:r>
    </w:p>
    <w:p w14:paraId="18845255" w14:textId="77777777" w:rsidR="007458E1" w:rsidRPr="0062583E" w:rsidRDefault="007458E1" w:rsidP="0062583E">
      <w:pPr>
        <w:pStyle w:val="NormalWeb"/>
        <w:spacing w:line="480" w:lineRule="auto"/>
        <w:rPr>
          <w:lang w:val="en-GB"/>
        </w:rPr>
      </w:pPr>
      <w:r w:rsidRPr="0062583E">
        <w:rPr>
          <w:lang w:val="en-GB"/>
        </w:rPr>
        <w:t xml:space="preserve">      NAT_01-NAT_32</w:t>
      </w:r>
    </w:p>
    <w:p w14:paraId="27574D77" w14:textId="77777777" w:rsidR="007458E1" w:rsidRPr="0062583E" w:rsidRDefault="007458E1" w:rsidP="0062583E">
      <w:pPr>
        <w:pStyle w:val="NormalWeb"/>
        <w:spacing w:line="480" w:lineRule="auto"/>
        <w:rPr>
          <w:lang w:val="en-GB"/>
        </w:rPr>
      </w:pPr>
      <w:r w:rsidRPr="0062583E">
        <w:rPr>
          <w:lang w:val="en-GB"/>
        </w:rPr>
        <w:t xml:space="preserve">      AEQ_01-AEQ_22</w:t>
      </w:r>
    </w:p>
    <w:p w14:paraId="5B4385C0" w14:textId="77777777" w:rsidR="007458E1" w:rsidRPr="0062583E" w:rsidRDefault="007458E1" w:rsidP="0062583E">
      <w:pPr>
        <w:pStyle w:val="NormalWeb"/>
        <w:spacing w:line="480" w:lineRule="auto"/>
        <w:rPr>
          <w:lang w:val="en-GB"/>
        </w:rPr>
      </w:pPr>
      <w:r w:rsidRPr="0062583E">
        <w:rPr>
          <w:lang w:val="en-GB"/>
        </w:rPr>
        <w:t xml:space="preserve">      DSES_01-DSES_16</w:t>
      </w:r>
    </w:p>
    <w:p w14:paraId="486F0771" w14:textId="77777777" w:rsidR="007458E1" w:rsidRPr="0062583E" w:rsidRDefault="007458E1" w:rsidP="0062583E">
      <w:pPr>
        <w:pStyle w:val="NormalWeb"/>
        <w:spacing w:line="480" w:lineRule="auto"/>
        <w:rPr>
          <w:lang w:val="en-GB"/>
        </w:rPr>
      </w:pPr>
      <w:r w:rsidRPr="0062583E">
        <w:rPr>
          <w:lang w:val="en-GB"/>
        </w:rPr>
        <w:t xml:space="preserve">      Extr_01-Extr_08 Neurot_01-Neurot_08</w:t>
      </w:r>
    </w:p>
    <w:p w14:paraId="667D5B15" w14:textId="77777777" w:rsidR="007458E1" w:rsidRPr="0062583E" w:rsidRDefault="007458E1" w:rsidP="0062583E">
      <w:pPr>
        <w:pStyle w:val="NormalWeb"/>
        <w:spacing w:line="480" w:lineRule="auto"/>
        <w:rPr>
          <w:lang w:val="en-GB"/>
        </w:rPr>
      </w:pPr>
      <w:r w:rsidRPr="0062583E">
        <w:rPr>
          <w:lang w:val="en-GB"/>
        </w:rPr>
        <w:t xml:space="preserve">      Narcis_01-Narcis_09</w:t>
      </w:r>
    </w:p>
    <w:p w14:paraId="721C1715" w14:textId="22DD9033" w:rsidR="007458E1" w:rsidRPr="0062583E" w:rsidRDefault="007458E1" w:rsidP="0062583E">
      <w:pPr>
        <w:pStyle w:val="NormalWeb"/>
        <w:spacing w:line="480" w:lineRule="auto"/>
        <w:rPr>
          <w:lang w:val="en-GB"/>
        </w:rPr>
      </w:pPr>
      <w:r w:rsidRPr="0062583E">
        <w:rPr>
          <w:lang w:val="en-GB"/>
        </w:rPr>
        <w:t xml:space="preserve">      </w:t>
      </w:r>
      <w:r w:rsidR="007C0981" w:rsidRPr="0062583E">
        <w:rPr>
          <w:lang w:val="en-GB"/>
        </w:rPr>
        <w:t>NFCS-15</w:t>
      </w:r>
      <w:r w:rsidRPr="0062583E">
        <w:rPr>
          <w:lang w:val="en-GB"/>
        </w:rPr>
        <w:t>_01-</w:t>
      </w:r>
      <w:r w:rsidR="007C0981" w:rsidRPr="0062583E">
        <w:rPr>
          <w:lang w:val="en-GB"/>
        </w:rPr>
        <w:t>NFCS-15</w:t>
      </w:r>
      <w:r w:rsidRPr="0062583E">
        <w:rPr>
          <w:lang w:val="en-GB"/>
        </w:rPr>
        <w:t>_15</w:t>
      </w:r>
    </w:p>
    <w:p w14:paraId="3AAE7465" w14:textId="77777777" w:rsidR="007458E1" w:rsidRPr="0062583E" w:rsidRDefault="007458E1" w:rsidP="0062583E">
      <w:pPr>
        <w:pStyle w:val="NormalWeb"/>
        <w:spacing w:line="480" w:lineRule="auto"/>
        <w:rPr>
          <w:lang w:val="en-GB"/>
        </w:rPr>
      </w:pPr>
      <w:r w:rsidRPr="0062583E">
        <w:rPr>
          <w:lang w:val="en-GB"/>
        </w:rPr>
        <w:lastRenderedPageBreak/>
        <w:t xml:space="preserve">      Acc12 </w:t>
      </w:r>
      <w:proofErr w:type="gramStart"/>
      <w:r w:rsidRPr="0062583E">
        <w:rPr>
          <w:lang w:val="en-GB"/>
        </w:rPr>
        <w:t>Acc14;</w:t>
      </w:r>
      <w:proofErr w:type="gramEnd"/>
    </w:p>
    <w:p w14:paraId="51B41298" w14:textId="77777777" w:rsidR="007458E1" w:rsidRPr="0062583E" w:rsidRDefault="007458E1" w:rsidP="0062583E">
      <w:pPr>
        <w:pStyle w:val="NormalWeb"/>
        <w:spacing w:line="480" w:lineRule="auto"/>
        <w:rPr>
          <w:lang w:val="en-GB"/>
        </w:rPr>
      </w:pPr>
      <w:r w:rsidRPr="0062583E">
        <w:rPr>
          <w:lang w:val="en-GB"/>
        </w:rPr>
        <w:t xml:space="preserve">    USEVARIABLES ARE FES_01 FES_02 FES_03 FES_04 FES_05</w:t>
      </w:r>
    </w:p>
    <w:p w14:paraId="043A2B23" w14:textId="77777777" w:rsidR="007458E1" w:rsidRPr="0062583E" w:rsidRDefault="007458E1" w:rsidP="0062583E">
      <w:pPr>
        <w:pStyle w:val="NormalWeb"/>
        <w:spacing w:line="480" w:lineRule="auto"/>
        <w:rPr>
          <w:lang w:val="en-GB"/>
        </w:rPr>
      </w:pPr>
      <w:r w:rsidRPr="0062583E">
        <w:rPr>
          <w:lang w:val="en-GB"/>
        </w:rPr>
        <w:t xml:space="preserve">                    FES_07 FES_09 FES_10 FES_11 FES_12</w:t>
      </w:r>
    </w:p>
    <w:p w14:paraId="46958FFE" w14:textId="77777777" w:rsidR="007458E1" w:rsidRPr="0062583E" w:rsidRDefault="007458E1" w:rsidP="0062583E">
      <w:pPr>
        <w:pStyle w:val="NormalWeb"/>
        <w:spacing w:line="480" w:lineRule="auto"/>
        <w:rPr>
          <w:lang w:val="en-GB"/>
        </w:rPr>
      </w:pPr>
      <w:r w:rsidRPr="0062583E">
        <w:rPr>
          <w:lang w:val="en-GB"/>
        </w:rPr>
        <w:t xml:space="preserve">                    FES_13 FES_14 FES_15 FES_17 FES_18</w:t>
      </w:r>
    </w:p>
    <w:p w14:paraId="72C1D88A" w14:textId="77777777" w:rsidR="007458E1" w:rsidRPr="0062583E" w:rsidRDefault="007458E1" w:rsidP="0062583E">
      <w:pPr>
        <w:pStyle w:val="NormalWeb"/>
        <w:spacing w:line="480" w:lineRule="auto"/>
        <w:rPr>
          <w:lang w:val="en-GB"/>
        </w:rPr>
      </w:pPr>
      <w:r w:rsidRPr="0062583E">
        <w:rPr>
          <w:lang w:val="en-GB"/>
        </w:rPr>
        <w:t xml:space="preserve">                    FES_20 FES_21 FES_22 FES_23 FES_24</w:t>
      </w:r>
    </w:p>
    <w:p w14:paraId="119D1B19" w14:textId="77777777" w:rsidR="007458E1" w:rsidRPr="0062583E" w:rsidRDefault="007458E1" w:rsidP="0062583E">
      <w:pPr>
        <w:pStyle w:val="NormalWeb"/>
        <w:spacing w:line="480" w:lineRule="auto"/>
        <w:rPr>
          <w:lang w:val="en-GB"/>
        </w:rPr>
      </w:pPr>
      <w:r w:rsidRPr="0062583E">
        <w:rPr>
          <w:lang w:val="en-GB"/>
        </w:rPr>
        <w:t xml:space="preserve">                    FES_25 FES_26 FES_27 FES_28 FES_29</w:t>
      </w:r>
    </w:p>
    <w:p w14:paraId="53255663" w14:textId="77777777" w:rsidR="007458E1" w:rsidRPr="0062583E" w:rsidRDefault="007458E1" w:rsidP="0062583E">
      <w:pPr>
        <w:pStyle w:val="NormalWeb"/>
        <w:spacing w:line="480" w:lineRule="auto"/>
        <w:rPr>
          <w:lang w:val="en-GB"/>
        </w:rPr>
      </w:pPr>
      <w:r w:rsidRPr="0062583E">
        <w:rPr>
          <w:lang w:val="en-GB"/>
        </w:rPr>
        <w:t xml:space="preserve">                    FES_31 FES_32 FES_33 FES_35 FES_</w:t>
      </w:r>
      <w:proofErr w:type="gramStart"/>
      <w:r w:rsidRPr="0062583E">
        <w:rPr>
          <w:lang w:val="en-GB"/>
        </w:rPr>
        <w:t>36;</w:t>
      </w:r>
      <w:proofErr w:type="gramEnd"/>
    </w:p>
    <w:p w14:paraId="5A6FF8AB" w14:textId="77777777" w:rsidR="007458E1" w:rsidRPr="0062583E" w:rsidRDefault="007458E1" w:rsidP="0062583E">
      <w:pPr>
        <w:pStyle w:val="NormalWeb"/>
        <w:spacing w:line="480" w:lineRule="auto"/>
        <w:rPr>
          <w:lang w:val="en-GB"/>
        </w:rPr>
      </w:pPr>
      <w:r w:rsidRPr="0062583E">
        <w:rPr>
          <w:lang w:val="en-GB"/>
        </w:rPr>
        <w:t xml:space="preserve">    CATEGORICAL ARE FES_01 FES_02 FES_03 FES_04 FES_05</w:t>
      </w:r>
    </w:p>
    <w:p w14:paraId="14A396C2" w14:textId="77777777" w:rsidR="007458E1" w:rsidRPr="0062583E" w:rsidRDefault="007458E1" w:rsidP="0062583E">
      <w:pPr>
        <w:pStyle w:val="NormalWeb"/>
        <w:spacing w:line="480" w:lineRule="auto"/>
        <w:rPr>
          <w:lang w:val="en-GB"/>
        </w:rPr>
      </w:pPr>
      <w:r w:rsidRPr="0062583E">
        <w:rPr>
          <w:lang w:val="en-GB"/>
        </w:rPr>
        <w:t xml:space="preserve">                    FES_07 FES_09 FES_10 FES_11 FES_12</w:t>
      </w:r>
    </w:p>
    <w:p w14:paraId="62DB53C3" w14:textId="77777777" w:rsidR="007458E1" w:rsidRPr="0062583E" w:rsidRDefault="007458E1" w:rsidP="0062583E">
      <w:pPr>
        <w:pStyle w:val="NormalWeb"/>
        <w:spacing w:line="480" w:lineRule="auto"/>
        <w:rPr>
          <w:lang w:val="en-GB"/>
        </w:rPr>
      </w:pPr>
      <w:r w:rsidRPr="0062583E">
        <w:rPr>
          <w:lang w:val="en-GB"/>
        </w:rPr>
        <w:t xml:space="preserve">                    FES_13 FES_14 FES_15 FES_17 FES_18</w:t>
      </w:r>
    </w:p>
    <w:p w14:paraId="13293E07" w14:textId="77777777" w:rsidR="007458E1" w:rsidRPr="0062583E" w:rsidRDefault="007458E1" w:rsidP="0062583E">
      <w:pPr>
        <w:pStyle w:val="NormalWeb"/>
        <w:spacing w:line="480" w:lineRule="auto"/>
        <w:rPr>
          <w:lang w:val="en-GB"/>
        </w:rPr>
      </w:pPr>
      <w:r w:rsidRPr="0062583E">
        <w:rPr>
          <w:lang w:val="en-GB"/>
        </w:rPr>
        <w:t xml:space="preserve">                    FES_20 FES_21 FES_22 FES_23 FES_24</w:t>
      </w:r>
    </w:p>
    <w:p w14:paraId="303D5262" w14:textId="77777777" w:rsidR="007458E1" w:rsidRPr="0062583E" w:rsidRDefault="007458E1" w:rsidP="0062583E">
      <w:pPr>
        <w:pStyle w:val="NormalWeb"/>
        <w:spacing w:line="480" w:lineRule="auto"/>
        <w:rPr>
          <w:lang w:val="en-GB"/>
        </w:rPr>
      </w:pPr>
      <w:r w:rsidRPr="0062583E">
        <w:rPr>
          <w:lang w:val="en-GB"/>
        </w:rPr>
        <w:t xml:space="preserve">                    FES_25 FES_26 FES_27 FES_28 FES_29</w:t>
      </w:r>
    </w:p>
    <w:p w14:paraId="3B8E4A26" w14:textId="77777777" w:rsidR="007458E1" w:rsidRPr="0062583E" w:rsidRDefault="007458E1" w:rsidP="0062583E">
      <w:pPr>
        <w:pStyle w:val="NormalWeb"/>
        <w:spacing w:line="480" w:lineRule="auto"/>
        <w:rPr>
          <w:lang w:val="en-GB"/>
        </w:rPr>
      </w:pPr>
      <w:r w:rsidRPr="0062583E">
        <w:rPr>
          <w:lang w:val="en-GB"/>
        </w:rPr>
        <w:t xml:space="preserve">                    FES_31 FES_32 FES_33 FES_35 FES_</w:t>
      </w:r>
      <w:proofErr w:type="gramStart"/>
      <w:r w:rsidRPr="0062583E">
        <w:rPr>
          <w:lang w:val="en-GB"/>
        </w:rPr>
        <w:t>36;</w:t>
      </w:r>
      <w:proofErr w:type="gramEnd"/>
    </w:p>
    <w:p w14:paraId="5CBF77C2" w14:textId="77777777" w:rsidR="007458E1" w:rsidRPr="0062583E" w:rsidRDefault="007458E1" w:rsidP="0062583E">
      <w:pPr>
        <w:pStyle w:val="NormalWeb"/>
        <w:spacing w:line="480" w:lineRule="auto"/>
        <w:rPr>
          <w:lang w:val="en-GB"/>
        </w:rPr>
      </w:pPr>
      <w:r w:rsidRPr="0062583E">
        <w:rPr>
          <w:lang w:val="en-GB"/>
        </w:rPr>
        <w:t xml:space="preserve">    MISSING ARE ALL (9999</w:t>
      </w:r>
      <w:proofErr w:type="gramStart"/>
      <w:r w:rsidRPr="0062583E">
        <w:rPr>
          <w:lang w:val="en-GB"/>
        </w:rPr>
        <w:t>);</w:t>
      </w:r>
      <w:proofErr w:type="gramEnd"/>
    </w:p>
    <w:p w14:paraId="38623328" w14:textId="72F50EC3" w:rsidR="007458E1" w:rsidRPr="0062583E" w:rsidRDefault="007458E1" w:rsidP="0062583E">
      <w:pPr>
        <w:pStyle w:val="NormalWeb"/>
        <w:spacing w:line="480" w:lineRule="auto"/>
        <w:rPr>
          <w:lang w:val="en-GB"/>
        </w:rPr>
      </w:pPr>
      <w:r w:rsidRPr="0062583E">
        <w:rPr>
          <w:lang w:val="en-GB"/>
        </w:rPr>
        <w:t xml:space="preserve">    ! Optional: filter retained cases if file includes excluded respondents</w:t>
      </w:r>
    </w:p>
    <w:p w14:paraId="2A514BAA" w14:textId="77777777" w:rsidR="007458E1" w:rsidRPr="0062583E" w:rsidRDefault="007458E1" w:rsidP="0062583E">
      <w:pPr>
        <w:pStyle w:val="NormalWeb"/>
        <w:spacing w:line="480" w:lineRule="auto"/>
        <w:rPr>
          <w:lang w:val="en-GB"/>
        </w:rPr>
      </w:pPr>
      <w:r w:rsidRPr="0062583E">
        <w:rPr>
          <w:lang w:val="en-GB"/>
        </w:rPr>
        <w:t xml:space="preserve">    USEOBSERVATIONS ARE (Acc12 EQ 1</w:t>
      </w:r>
      <w:proofErr w:type="gramStart"/>
      <w:r w:rsidRPr="0062583E">
        <w:rPr>
          <w:lang w:val="en-GB"/>
        </w:rPr>
        <w:t>);</w:t>
      </w:r>
      <w:proofErr w:type="gramEnd"/>
    </w:p>
    <w:p w14:paraId="0BD09333" w14:textId="77777777" w:rsidR="007458E1" w:rsidRPr="0062583E" w:rsidRDefault="007458E1" w:rsidP="0062583E">
      <w:pPr>
        <w:pStyle w:val="NormalWeb"/>
        <w:spacing w:line="480" w:lineRule="auto"/>
        <w:rPr>
          <w:lang w:val="en-GB"/>
        </w:rPr>
      </w:pPr>
    </w:p>
    <w:p w14:paraId="5BABC838" w14:textId="77777777" w:rsidR="007458E1" w:rsidRPr="0062583E" w:rsidRDefault="007458E1" w:rsidP="0062583E">
      <w:pPr>
        <w:pStyle w:val="NormalWeb"/>
        <w:spacing w:line="480" w:lineRule="auto"/>
        <w:rPr>
          <w:lang w:val="en-GB"/>
        </w:rPr>
      </w:pPr>
      <w:r w:rsidRPr="0062583E">
        <w:rPr>
          <w:lang w:val="en-GB"/>
        </w:rPr>
        <w:t xml:space="preserve">  ANALYSIS:</w:t>
      </w:r>
    </w:p>
    <w:p w14:paraId="682CEB20" w14:textId="77777777" w:rsidR="007458E1" w:rsidRPr="0062583E" w:rsidRDefault="007458E1" w:rsidP="0062583E">
      <w:pPr>
        <w:pStyle w:val="NormalWeb"/>
        <w:spacing w:line="480" w:lineRule="auto"/>
        <w:rPr>
          <w:lang w:val="en-GB"/>
        </w:rPr>
      </w:pPr>
      <w:r w:rsidRPr="0062583E">
        <w:rPr>
          <w:lang w:val="en-GB"/>
        </w:rPr>
        <w:t xml:space="preserve">    ESTIMATOR = </w:t>
      </w:r>
      <w:proofErr w:type="gramStart"/>
      <w:r w:rsidRPr="0062583E">
        <w:rPr>
          <w:lang w:val="en-GB"/>
        </w:rPr>
        <w:t>WLSMV;</w:t>
      </w:r>
      <w:proofErr w:type="gramEnd"/>
    </w:p>
    <w:p w14:paraId="1E452237" w14:textId="77777777" w:rsidR="007458E1" w:rsidRPr="0062583E" w:rsidRDefault="007458E1" w:rsidP="0062583E">
      <w:pPr>
        <w:pStyle w:val="NormalWeb"/>
        <w:spacing w:line="480" w:lineRule="auto"/>
        <w:rPr>
          <w:lang w:val="en-GB"/>
        </w:rPr>
      </w:pPr>
      <w:r w:rsidRPr="0062583E">
        <w:rPr>
          <w:lang w:val="en-GB"/>
        </w:rPr>
        <w:t xml:space="preserve">    PARAMETERIZATION = </w:t>
      </w:r>
      <w:proofErr w:type="gramStart"/>
      <w:r w:rsidRPr="0062583E">
        <w:rPr>
          <w:lang w:val="en-GB"/>
        </w:rPr>
        <w:t>THETA;</w:t>
      </w:r>
      <w:proofErr w:type="gramEnd"/>
    </w:p>
    <w:p w14:paraId="5D3E478F" w14:textId="77777777" w:rsidR="007458E1" w:rsidRPr="0062583E" w:rsidRDefault="007458E1" w:rsidP="0062583E">
      <w:pPr>
        <w:pStyle w:val="NormalWeb"/>
        <w:spacing w:line="480" w:lineRule="auto"/>
        <w:rPr>
          <w:lang w:val="en-GB"/>
        </w:rPr>
      </w:pPr>
      <w:r w:rsidRPr="0062583E">
        <w:rPr>
          <w:lang w:val="en-GB"/>
        </w:rPr>
        <w:t xml:space="preserve">    ITERATIONS = </w:t>
      </w:r>
      <w:proofErr w:type="gramStart"/>
      <w:r w:rsidRPr="0062583E">
        <w:rPr>
          <w:lang w:val="en-GB"/>
        </w:rPr>
        <w:t>10000;</w:t>
      </w:r>
      <w:proofErr w:type="gramEnd"/>
    </w:p>
    <w:p w14:paraId="394C1FE7" w14:textId="77777777" w:rsidR="007458E1" w:rsidRPr="0062583E" w:rsidRDefault="007458E1" w:rsidP="0062583E">
      <w:pPr>
        <w:pStyle w:val="NormalWeb"/>
        <w:spacing w:line="480" w:lineRule="auto"/>
        <w:rPr>
          <w:lang w:val="en-GB"/>
        </w:rPr>
      </w:pPr>
    </w:p>
    <w:p w14:paraId="3870AA6C" w14:textId="77777777" w:rsidR="007458E1" w:rsidRPr="0062583E" w:rsidRDefault="007458E1" w:rsidP="0062583E">
      <w:pPr>
        <w:pStyle w:val="NormalWeb"/>
        <w:spacing w:line="480" w:lineRule="auto"/>
        <w:rPr>
          <w:lang w:val="en-GB"/>
        </w:rPr>
      </w:pPr>
      <w:r w:rsidRPr="0062583E">
        <w:rPr>
          <w:lang w:val="en-GB"/>
        </w:rPr>
        <w:t xml:space="preserve">  MODEL:</w:t>
      </w:r>
    </w:p>
    <w:p w14:paraId="5546D257" w14:textId="77777777" w:rsidR="007458E1" w:rsidRPr="0062583E" w:rsidRDefault="007458E1" w:rsidP="0062583E">
      <w:pPr>
        <w:pStyle w:val="NormalWeb"/>
        <w:spacing w:line="480" w:lineRule="auto"/>
        <w:rPr>
          <w:lang w:val="en-GB"/>
        </w:rPr>
      </w:pPr>
      <w:r w:rsidRPr="0062583E">
        <w:rPr>
          <w:lang w:val="en-GB"/>
        </w:rPr>
        <w:t xml:space="preserve">    Visual BY FES_01 FES_02 FES_03 FES_04 FES_</w:t>
      </w:r>
      <w:proofErr w:type="gramStart"/>
      <w:r w:rsidRPr="0062583E">
        <w:rPr>
          <w:lang w:val="en-GB"/>
        </w:rPr>
        <w:t>05;</w:t>
      </w:r>
      <w:proofErr w:type="gramEnd"/>
    </w:p>
    <w:p w14:paraId="19003D08" w14:textId="77777777" w:rsidR="007458E1" w:rsidRPr="0062583E" w:rsidRDefault="007458E1" w:rsidP="0062583E">
      <w:pPr>
        <w:pStyle w:val="NormalWeb"/>
        <w:spacing w:line="480" w:lineRule="auto"/>
        <w:rPr>
          <w:lang w:val="en-GB"/>
        </w:rPr>
      </w:pPr>
      <w:r w:rsidRPr="0062583E">
        <w:rPr>
          <w:lang w:val="en-GB"/>
        </w:rPr>
        <w:t xml:space="preserve">    </w:t>
      </w:r>
      <w:proofErr w:type="spellStart"/>
      <w:r w:rsidRPr="0062583E">
        <w:rPr>
          <w:lang w:val="en-GB"/>
        </w:rPr>
        <w:t>Emot</w:t>
      </w:r>
      <w:proofErr w:type="spellEnd"/>
      <w:r w:rsidRPr="0062583E">
        <w:rPr>
          <w:lang w:val="en-GB"/>
        </w:rPr>
        <w:t xml:space="preserve">   BY FES_07 FES_09 FES_10 FES_11 FES_</w:t>
      </w:r>
      <w:proofErr w:type="gramStart"/>
      <w:r w:rsidRPr="0062583E">
        <w:rPr>
          <w:lang w:val="en-GB"/>
        </w:rPr>
        <w:t>12;</w:t>
      </w:r>
      <w:proofErr w:type="gramEnd"/>
    </w:p>
    <w:p w14:paraId="39322530" w14:textId="77777777" w:rsidR="007458E1" w:rsidRPr="0062583E" w:rsidRDefault="007458E1" w:rsidP="0062583E">
      <w:pPr>
        <w:pStyle w:val="NormalWeb"/>
        <w:spacing w:line="480" w:lineRule="auto"/>
        <w:rPr>
          <w:lang w:val="en-GB"/>
        </w:rPr>
      </w:pPr>
      <w:r w:rsidRPr="0062583E">
        <w:rPr>
          <w:lang w:val="en-GB"/>
        </w:rPr>
        <w:t xml:space="preserve">    </w:t>
      </w:r>
      <w:proofErr w:type="spellStart"/>
      <w:r w:rsidRPr="0062583E">
        <w:rPr>
          <w:lang w:val="en-GB"/>
        </w:rPr>
        <w:t>Cogn</w:t>
      </w:r>
      <w:proofErr w:type="spellEnd"/>
      <w:r w:rsidRPr="0062583E">
        <w:rPr>
          <w:lang w:val="en-GB"/>
        </w:rPr>
        <w:t xml:space="preserve">   BY FES_13 FES_14 FES_15 FES_17 FES_</w:t>
      </w:r>
      <w:proofErr w:type="gramStart"/>
      <w:r w:rsidRPr="0062583E">
        <w:rPr>
          <w:lang w:val="en-GB"/>
        </w:rPr>
        <w:t>18;</w:t>
      </w:r>
      <w:proofErr w:type="gramEnd"/>
    </w:p>
    <w:p w14:paraId="53C96EA4" w14:textId="77777777" w:rsidR="007458E1" w:rsidRPr="0062583E" w:rsidRDefault="007458E1" w:rsidP="0062583E">
      <w:pPr>
        <w:pStyle w:val="NormalWeb"/>
        <w:spacing w:line="480" w:lineRule="auto"/>
        <w:rPr>
          <w:lang w:val="en-GB"/>
        </w:rPr>
      </w:pPr>
      <w:r w:rsidRPr="0062583E">
        <w:rPr>
          <w:lang w:val="en-GB"/>
        </w:rPr>
        <w:t xml:space="preserve">    Comm   BY FES_20 FES_21 FES_22 FES_23 FES_</w:t>
      </w:r>
      <w:proofErr w:type="gramStart"/>
      <w:r w:rsidRPr="0062583E">
        <w:rPr>
          <w:lang w:val="en-GB"/>
        </w:rPr>
        <w:t>24;</w:t>
      </w:r>
      <w:proofErr w:type="gramEnd"/>
    </w:p>
    <w:p w14:paraId="71A65900" w14:textId="77777777" w:rsidR="007458E1" w:rsidRPr="0062583E" w:rsidRDefault="007458E1" w:rsidP="0062583E">
      <w:pPr>
        <w:pStyle w:val="NormalWeb"/>
        <w:spacing w:line="480" w:lineRule="auto"/>
        <w:rPr>
          <w:lang w:val="en-GB"/>
        </w:rPr>
      </w:pPr>
      <w:r w:rsidRPr="0062583E">
        <w:rPr>
          <w:lang w:val="en-GB"/>
        </w:rPr>
        <w:t xml:space="preserve">    Spir   BY FES_25 FES_26 FES_27 FES_28 FES_</w:t>
      </w:r>
      <w:proofErr w:type="gramStart"/>
      <w:r w:rsidRPr="0062583E">
        <w:rPr>
          <w:lang w:val="en-GB"/>
        </w:rPr>
        <w:t>29;</w:t>
      </w:r>
      <w:proofErr w:type="gramEnd"/>
    </w:p>
    <w:p w14:paraId="15B14386" w14:textId="77777777" w:rsidR="007458E1" w:rsidRPr="0062583E" w:rsidRDefault="007458E1" w:rsidP="0062583E">
      <w:pPr>
        <w:pStyle w:val="NormalWeb"/>
        <w:spacing w:line="480" w:lineRule="auto"/>
        <w:rPr>
          <w:lang w:val="en-GB"/>
        </w:rPr>
      </w:pPr>
      <w:r w:rsidRPr="0062583E">
        <w:rPr>
          <w:lang w:val="en-GB"/>
        </w:rPr>
        <w:t xml:space="preserve">    </w:t>
      </w:r>
      <w:proofErr w:type="gramStart"/>
      <w:r w:rsidRPr="0062583E">
        <w:rPr>
          <w:lang w:val="en-GB"/>
        </w:rPr>
        <w:t>Socio  BY</w:t>
      </w:r>
      <w:proofErr w:type="gramEnd"/>
      <w:r w:rsidRPr="0062583E">
        <w:rPr>
          <w:lang w:val="en-GB"/>
        </w:rPr>
        <w:t xml:space="preserve"> FES_31 FES_32 FES_33 FES_35 FES_36;</w:t>
      </w:r>
    </w:p>
    <w:p w14:paraId="4C781C28" w14:textId="77777777" w:rsidR="007458E1" w:rsidRPr="0062583E" w:rsidRDefault="007458E1" w:rsidP="0062583E">
      <w:pPr>
        <w:pStyle w:val="NormalWeb"/>
        <w:spacing w:line="480" w:lineRule="auto"/>
        <w:rPr>
          <w:lang w:val="en-GB"/>
        </w:rPr>
      </w:pPr>
    </w:p>
    <w:p w14:paraId="36DD1861" w14:textId="77777777" w:rsidR="007458E1" w:rsidRPr="0062583E" w:rsidRDefault="007458E1" w:rsidP="0062583E">
      <w:pPr>
        <w:pStyle w:val="NormalWeb"/>
        <w:spacing w:line="480" w:lineRule="auto"/>
        <w:rPr>
          <w:lang w:val="en-GB"/>
        </w:rPr>
      </w:pPr>
    </w:p>
    <w:p w14:paraId="5AFCFFA7" w14:textId="77777777" w:rsidR="007458E1" w:rsidRPr="0062583E" w:rsidRDefault="007458E1" w:rsidP="0062583E">
      <w:pPr>
        <w:pStyle w:val="NormalWeb"/>
        <w:spacing w:line="480" w:lineRule="auto"/>
        <w:rPr>
          <w:lang w:val="en-GB"/>
        </w:rPr>
      </w:pPr>
      <w:r w:rsidRPr="0062583E">
        <w:rPr>
          <w:lang w:val="en-GB"/>
        </w:rPr>
        <w:t xml:space="preserve">  OUTPUT:</w:t>
      </w:r>
    </w:p>
    <w:p w14:paraId="36E88F46" w14:textId="77777777" w:rsidR="007458E1" w:rsidRPr="0062583E" w:rsidRDefault="007458E1" w:rsidP="0062583E">
      <w:pPr>
        <w:pStyle w:val="NormalWeb"/>
        <w:spacing w:line="480" w:lineRule="auto"/>
        <w:rPr>
          <w:lang w:val="en-GB"/>
        </w:rPr>
      </w:pPr>
      <w:r w:rsidRPr="0062583E">
        <w:rPr>
          <w:lang w:val="en-GB"/>
        </w:rPr>
        <w:lastRenderedPageBreak/>
        <w:t xml:space="preserve">    SAMPSTAT STANDARDIZED MODINDICES(ALL</w:t>
      </w:r>
      <w:proofErr w:type="gramStart"/>
      <w:r w:rsidRPr="0062583E">
        <w:rPr>
          <w:lang w:val="en-GB"/>
        </w:rPr>
        <w:t>);</w:t>
      </w:r>
      <w:proofErr w:type="gramEnd"/>
    </w:p>
    <w:p w14:paraId="02F994DF" w14:textId="12CD2F99" w:rsidR="007458E1" w:rsidRPr="0062583E" w:rsidRDefault="007458E1" w:rsidP="0062583E">
      <w:pPr>
        <w:pStyle w:val="NormalWeb"/>
        <w:spacing w:line="480" w:lineRule="auto"/>
        <w:rPr>
          <w:lang w:val="en-GB"/>
        </w:rPr>
      </w:pPr>
      <w:r w:rsidRPr="0062583E">
        <w:rPr>
          <w:lang w:val="en-GB"/>
        </w:rPr>
        <w:t xml:space="preserve">    TECH4 </w:t>
      </w:r>
      <w:proofErr w:type="gramStart"/>
      <w:r w:rsidRPr="0062583E">
        <w:rPr>
          <w:lang w:val="en-GB"/>
        </w:rPr>
        <w:t>TECH10;</w:t>
      </w:r>
      <w:proofErr w:type="gramEnd"/>
    </w:p>
    <w:p w14:paraId="11688CFA" w14:textId="77777777" w:rsidR="007458E1" w:rsidRPr="0062583E" w:rsidRDefault="007458E1" w:rsidP="0062583E">
      <w:pPr>
        <w:spacing w:line="480" w:lineRule="auto"/>
        <w:rPr>
          <w:rStyle w:val="Strong"/>
          <w:rFonts w:ascii="Times New Roman" w:eastAsia="Times New Roman" w:hAnsi="Times New Roman" w:cs="Times New Roman"/>
          <w:sz w:val="24"/>
          <w:szCs w:val="24"/>
          <w:lang w:val="en-GB" w:eastAsia="sr-Latn-RS"/>
        </w:rPr>
      </w:pPr>
      <w:r w:rsidRPr="0062583E">
        <w:rPr>
          <w:rStyle w:val="Strong"/>
          <w:rFonts w:ascii="Times New Roman" w:hAnsi="Times New Roman" w:cs="Times New Roman"/>
          <w:lang w:val="en-GB"/>
        </w:rPr>
        <w:br w:type="page"/>
      </w:r>
    </w:p>
    <w:p w14:paraId="2AE58DB6" w14:textId="7625CDBC" w:rsidR="007458E1" w:rsidRPr="0062583E" w:rsidRDefault="007458E1" w:rsidP="0062583E">
      <w:pPr>
        <w:pStyle w:val="Heading2"/>
        <w:spacing w:line="480" w:lineRule="auto"/>
        <w:rPr>
          <w:lang w:val="en-GB"/>
        </w:rPr>
      </w:pPr>
      <w:r w:rsidRPr="0062583E">
        <w:rPr>
          <w:lang w:val="en-GB"/>
        </w:rPr>
        <w:lastRenderedPageBreak/>
        <w:t>FES-24 CFA</w:t>
      </w:r>
    </w:p>
    <w:p w14:paraId="0F7A28B2" w14:textId="77777777" w:rsidR="007458E1" w:rsidRPr="0062583E" w:rsidRDefault="007458E1" w:rsidP="0062583E">
      <w:pPr>
        <w:pStyle w:val="NormalWeb"/>
        <w:spacing w:line="480" w:lineRule="auto"/>
        <w:rPr>
          <w:lang w:val="en-GB"/>
        </w:rPr>
      </w:pPr>
      <w:r w:rsidRPr="0062583E">
        <w:rPr>
          <w:lang w:val="en-GB"/>
        </w:rPr>
        <w:t>TITLE: FES-24 CFA – six correlated factors (WLSMV, THETA</w:t>
      </w:r>
      <w:proofErr w:type="gramStart"/>
      <w:r w:rsidRPr="0062583E">
        <w:rPr>
          <w:lang w:val="en-GB"/>
        </w:rPr>
        <w:t>);</w:t>
      </w:r>
      <w:proofErr w:type="gramEnd"/>
    </w:p>
    <w:p w14:paraId="5C77E345" w14:textId="77777777" w:rsidR="007458E1" w:rsidRPr="0062583E" w:rsidRDefault="007458E1" w:rsidP="0062583E">
      <w:pPr>
        <w:pStyle w:val="NormalWeb"/>
        <w:spacing w:line="480" w:lineRule="auto"/>
        <w:rPr>
          <w:lang w:val="en-GB"/>
        </w:rPr>
      </w:pPr>
      <w:r w:rsidRPr="0062583E">
        <w:rPr>
          <w:lang w:val="en-GB"/>
        </w:rPr>
        <w:t xml:space="preserve">  DATA: FILE IS </w:t>
      </w:r>
      <w:proofErr w:type="gramStart"/>
      <w:r w:rsidRPr="0062583E">
        <w:rPr>
          <w:lang w:val="en-GB"/>
        </w:rPr>
        <w:t>FES-analysis.csv;</w:t>
      </w:r>
      <w:proofErr w:type="gramEnd"/>
    </w:p>
    <w:p w14:paraId="7E56A727" w14:textId="77777777" w:rsidR="007458E1" w:rsidRPr="0062583E" w:rsidRDefault="007458E1" w:rsidP="0062583E">
      <w:pPr>
        <w:pStyle w:val="NormalWeb"/>
        <w:spacing w:line="480" w:lineRule="auto"/>
        <w:rPr>
          <w:lang w:val="en-GB"/>
        </w:rPr>
      </w:pPr>
    </w:p>
    <w:p w14:paraId="5D57823F" w14:textId="77777777" w:rsidR="007458E1" w:rsidRPr="0062583E" w:rsidRDefault="007458E1" w:rsidP="0062583E">
      <w:pPr>
        <w:pStyle w:val="NormalWeb"/>
        <w:spacing w:line="480" w:lineRule="auto"/>
        <w:rPr>
          <w:lang w:val="en-GB"/>
        </w:rPr>
      </w:pPr>
      <w:r w:rsidRPr="0062583E">
        <w:rPr>
          <w:lang w:val="en-GB"/>
        </w:rPr>
        <w:t xml:space="preserve">  VARIABLE:</w:t>
      </w:r>
    </w:p>
    <w:p w14:paraId="012C8721" w14:textId="77777777" w:rsidR="007458E1" w:rsidRPr="0062583E" w:rsidRDefault="007458E1" w:rsidP="0062583E">
      <w:pPr>
        <w:pStyle w:val="NormalWeb"/>
        <w:spacing w:line="480" w:lineRule="auto"/>
        <w:rPr>
          <w:lang w:val="en-GB"/>
        </w:rPr>
      </w:pPr>
      <w:r w:rsidRPr="0062583E">
        <w:rPr>
          <w:lang w:val="en-GB"/>
        </w:rPr>
        <w:t xml:space="preserve">    NAMES ARE</w:t>
      </w:r>
    </w:p>
    <w:p w14:paraId="2448A11B" w14:textId="77777777" w:rsidR="007458E1" w:rsidRPr="0062583E" w:rsidRDefault="007458E1" w:rsidP="0062583E">
      <w:pPr>
        <w:pStyle w:val="NormalWeb"/>
        <w:spacing w:line="480" w:lineRule="auto"/>
        <w:rPr>
          <w:lang w:val="en-GB"/>
        </w:rPr>
      </w:pPr>
      <w:r w:rsidRPr="0062583E">
        <w:rPr>
          <w:lang w:val="en-GB"/>
        </w:rPr>
        <w:t xml:space="preserve">      Gender Age </w:t>
      </w:r>
      <w:proofErr w:type="spellStart"/>
      <w:r w:rsidRPr="0062583E">
        <w:rPr>
          <w:lang w:val="en-GB"/>
        </w:rPr>
        <w:t>Educlev</w:t>
      </w:r>
      <w:proofErr w:type="spellEnd"/>
      <w:r w:rsidRPr="0062583E">
        <w:rPr>
          <w:lang w:val="en-GB"/>
        </w:rPr>
        <w:t xml:space="preserve"> </w:t>
      </w:r>
      <w:proofErr w:type="spellStart"/>
      <w:r w:rsidRPr="0062583E">
        <w:rPr>
          <w:lang w:val="en-GB"/>
        </w:rPr>
        <w:t>Rlgaff</w:t>
      </w:r>
      <w:proofErr w:type="spellEnd"/>
      <w:r w:rsidRPr="0062583E">
        <w:rPr>
          <w:lang w:val="en-GB"/>
        </w:rPr>
        <w:t xml:space="preserve"> </w:t>
      </w:r>
      <w:proofErr w:type="spellStart"/>
      <w:r w:rsidRPr="0062583E">
        <w:rPr>
          <w:lang w:val="en-GB"/>
        </w:rPr>
        <w:t>Ethnaff</w:t>
      </w:r>
      <w:proofErr w:type="spellEnd"/>
    </w:p>
    <w:p w14:paraId="1159516B" w14:textId="77777777" w:rsidR="007458E1" w:rsidRPr="0062583E" w:rsidRDefault="007458E1" w:rsidP="0062583E">
      <w:pPr>
        <w:pStyle w:val="NormalWeb"/>
        <w:spacing w:line="480" w:lineRule="auto"/>
        <w:rPr>
          <w:lang w:val="en-GB"/>
        </w:rPr>
      </w:pPr>
      <w:r w:rsidRPr="0062583E">
        <w:rPr>
          <w:lang w:val="en-GB"/>
        </w:rPr>
        <w:t xml:space="preserve">      FES_01-FES_42</w:t>
      </w:r>
    </w:p>
    <w:p w14:paraId="2A953539" w14:textId="77777777" w:rsidR="007458E1" w:rsidRPr="0062583E" w:rsidRDefault="007458E1" w:rsidP="0062583E">
      <w:pPr>
        <w:pStyle w:val="NormalWeb"/>
        <w:spacing w:line="480" w:lineRule="auto"/>
        <w:rPr>
          <w:lang w:val="en-GB"/>
        </w:rPr>
      </w:pPr>
      <w:r w:rsidRPr="0062583E">
        <w:rPr>
          <w:lang w:val="en-GB"/>
        </w:rPr>
        <w:t xml:space="preserve">      REL_01-REL_12</w:t>
      </w:r>
    </w:p>
    <w:p w14:paraId="3927A882" w14:textId="77777777" w:rsidR="007458E1" w:rsidRPr="0062583E" w:rsidRDefault="007458E1" w:rsidP="0062583E">
      <w:pPr>
        <w:pStyle w:val="NormalWeb"/>
        <w:spacing w:line="480" w:lineRule="auto"/>
        <w:rPr>
          <w:lang w:val="en-GB"/>
        </w:rPr>
      </w:pPr>
      <w:r w:rsidRPr="0062583E">
        <w:rPr>
          <w:lang w:val="en-GB"/>
        </w:rPr>
        <w:t xml:space="preserve">      NAT_01-NAT_32</w:t>
      </w:r>
    </w:p>
    <w:p w14:paraId="4178486C" w14:textId="77777777" w:rsidR="007458E1" w:rsidRPr="0062583E" w:rsidRDefault="007458E1" w:rsidP="0062583E">
      <w:pPr>
        <w:pStyle w:val="NormalWeb"/>
        <w:spacing w:line="480" w:lineRule="auto"/>
        <w:rPr>
          <w:lang w:val="en-GB"/>
        </w:rPr>
      </w:pPr>
      <w:r w:rsidRPr="0062583E">
        <w:rPr>
          <w:lang w:val="en-GB"/>
        </w:rPr>
        <w:t xml:space="preserve">      AEQ_01-AEQ_22</w:t>
      </w:r>
    </w:p>
    <w:p w14:paraId="3E7F3A71" w14:textId="77777777" w:rsidR="007458E1" w:rsidRPr="0062583E" w:rsidRDefault="007458E1" w:rsidP="0062583E">
      <w:pPr>
        <w:pStyle w:val="NormalWeb"/>
        <w:spacing w:line="480" w:lineRule="auto"/>
        <w:rPr>
          <w:lang w:val="en-GB"/>
        </w:rPr>
      </w:pPr>
      <w:r w:rsidRPr="0062583E">
        <w:rPr>
          <w:lang w:val="en-GB"/>
        </w:rPr>
        <w:t xml:space="preserve">      DSES_01-DSES_16</w:t>
      </w:r>
    </w:p>
    <w:p w14:paraId="31F1C769" w14:textId="77777777" w:rsidR="007458E1" w:rsidRPr="0062583E" w:rsidRDefault="007458E1" w:rsidP="0062583E">
      <w:pPr>
        <w:pStyle w:val="NormalWeb"/>
        <w:spacing w:line="480" w:lineRule="auto"/>
        <w:rPr>
          <w:lang w:val="en-GB"/>
        </w:rPr>
      </w:pPr>
      <w:r w:rsidRPr="0062583E">
        <w:rPr>
          <w:lang w:val="en-GB"/>
        </w:rPr>
        <w:t xml:space="preserve">      Extr_01-Extr_08 Neurot_01-Neurot_08</w:t>
      </w:r>
    </w:p>
    <w:p w14:paraId="237BD020" w14:textId="77777777" w:rsidR="007458E1" w:rsidRPr="0062583E" w:rsidRDefault="007458E1" w:rsidP="0062583E">
      <w:pPr>
        <w:pStyle w:val="NormalWeb"/>
        <w:spacing w:line="480" w:lineRule="auto"/>
        <w:rPr>
          <w:lang w:val="en-GB"/>
        </w:rPr>
      </w:pPr>
      <w:r w:rsidRPr="0062583E">
        <w:rPr>
          <w:lang w:val="en-GB"/>
        </w:rPr>
        <w:t xml:space="preserve">      Narcis_01-Narcis_09</w:t>
      </w:r>
    </w:p>
    <w:p w14:paraId="5FEC3251" w14:textId="5C83521B" w:rsidR="007458E1" w:rsidRPr="0062583E" w:rsidRDefault="007458E1" w:rsidP="0062583E">
      <w:pPr>
        <w:pStyle w:val="NormalWeb"/>
        <w:spacing w:line="480" w:lineRule="auto"/>
        <w:rPr>
          <w:lang w:val="en-GB"/>
        </w:rPr>
      </w:pPr>
      <w:r w:rsidRPr="0062583E">
        <w:rPr>
          <w:lang w:val="en-GB"/>
        </w:rPr>
        <w:t xml:space="preserve">      </w:t>
      </w:r>
      <w:r w:rsidR="007C0981" w:rsidRPr="0062583E">
        <w:rPr>
          <w:lang w:val="en-GB"/>
        </w:rPr>
        <w:t>NFCS-15</w:t>
      </w:r>
      <w:r w:rsidRPr="0062583E">
        <w:rPr>
          <w:lang w:val="en-GB"/>
        </w:rPr>
        <w:t>_01-</w:t>
      </w:r>
      <w:r w:rsidR="007C0981" w:rsidRPr="0062583E">
        <w:rPr>
          <w:lang w:val="en-GB"/>
        </w:rPr>
        <w:t>NFCS-15</w:t>
      </w:r>
      <w:r w:rsidRPr="0062583E">
        <w:rPr>
          <w:lang w:val="en-GB"/>
        </w:rPr>
        <w:t>_15</w:t>
      </w:r>
    </w:p>
    <w:p w14:paraId="03532D57" w14:textId="77777777" w:rsidR="007458E1" w:rsidRPr="0062583E" w:rsidRDefault="007458E1" w:rsidP="0062583E">
      <w:pPr>
        <w:pStyle w:val="NormalWeb"/>
        <w:spacing w:line="480" w:lineRule="auto"/>
        <w:rPr>
          <w:lang w:val="en-GB"/>
        </w:rPr>
      </w:pPr>
      <w:r w:rsidRPr="0062583E">
        <w:rPr>
          <w:lang w:val="en-GB"/>
        </w:rPr>
        <w:t xml:space="preserve">      Acc12 </w:t>
      </w:r>
      <w:proofErr w:type="gramStart"/>
      <w:r w:rsidRPr="0062583E">
        <w:rPr>
          <w:lang w:val="en-GB"/>
        </w:rPr>
        <w:t>Acc14;</w:t>
      </w:r>
      <w:proofErr w:type="gramEnd"/>
    </w:p>
    <w:p w14:paraId="28FF02E7" w14:textId="77777777" w:rsidR="007458E1" w:rsidRPr="0062583E" w:rsidRDefault="007458E1" w:rsidP="0062583E">
      <w:pPr>
        <w:pStyle w:val="NormalWeb"/>
        <w:spacing w:line="480" w:lineRule="auto"/>
        <w:rPr>
          <w:lang w:val="en-GB"/>
        </w:rPr>
      </w:pPr>
      <w:r w:rsidRPr="0062583E">
        <w:rPr>
          <w:lang w:val="en-GB"/>
        </w:rPr>
        <w:lastRenderedPageBreak/>
        <w:t xml:space="preserve">    USEVARIABLES ARE FES_01 FES_02 FES_03 FES_04</w:t>
      </w:r>
    </w:p>
    <w:p w14:paraId="5A1F1669" w14:textId="77777777" w:rsidR="007458E1" w:rsidRPr="0062583E" w:rsidRDefault="007458E1" w:rsidP="0062583E">
      <w:pPr>
        <w:pStyle w:val="NormalWeb"/>
        <w:spacing w:line="480" w:lineRule="auto"/>
        <w:rPr>
          <w:lang w:val="en-GB"/>
        </w:rPr>
      </w:pPr>
      <w:r w:rsidRPr="0062583E">
        <w:rPr>
          <w:lang w:val="en-GB"/>
        </w:rPr>
        <w:t xml:space="preserve">      FES_07 FES_09 FES_10 FES_12</w:t>
      </w:r>
    </w:p>
    <w:p w14:paraId="75AB975A" w14:textId="77777777" w:rsidR="007458E1" w:rsidRPr="0062583E" w:rsidRDefault="007458E1" w:rsidP="0062583E">
      <w:pPr>
        <w:pStyle w:val="NormalWeb"/>
        <w:spacing w:line="480" w:lineRule="auto"/>
        <w:rPr>
          <w:lang w:val="en-GB"/>
        </w:rPr>
      </w:pPr>
      <w:r w:rsidRPr="0062583E">
        <w:rPr>
          <w:lang w:val="en-GB"/>
        </w:rPr>
        <w:t xml:space="preserve">      FES_13 FES_14 FES_17 FES_18</w:t>
      </w:r>
    </w:p>
    <w:p w14:paraId="52DA5666" w14:textId="77777777" w:rsidR="007458E1" w:rsidRPr="0062583E" w:rsidRDefault="007458E1" w:rsidP="0062583E">
      <w:pPr>
        <w:pStyle w:val="NormalWeb"/>
        <w:spacing w:line="480" w:lineRule="auto"/>
        <w:rPr>
          <w:lang w:val="en-GB"/>
        </w:rPr>
      </w:pPr>
      <w:r w:rsidRPr="0062583E">
        <w:rPr>
          <w:lang w:val="en-GB"/>
        </w:rPr>
        <w:t xml:space="preserve">      FES_20 FES_21 FES_22 FES_23</w:t>
      </w:r>
    </w:p>
    <w:p w14:paraId="1D3166E4" w14:textId="77777777" w:rsidR="007458E1" w:rsidRPr="0062583E" w:rsidRDefault="007458E1" w:rsidP="0062583E">
      <w:pPr>
        <w:pStyle w:val="NormalWeb"/>
        <w:spacing w:line="480" w:lineRule="auto"/>
        <w:rPr>
          <w:lang w:val="en-GB"/>
        </w:rPr>
      </w:pPr>
      <w:r w:rsidRPr="0062583E">
        <w:rPr>
          <w:lang w:val="en-GB"/>
        </w:rPr>
        <w:t xml:space="preserve">      FES_25 FES_27 FES_28 FES_29</w:t>
      </w:r>
    </w:p>
    <w:p w14:paraId="0B44F885" w14:textId="77777777" w:rsidR="007458E1" w:rsidRPr="0062583E" w:rsidRDefault="007458E1" w:rsidP="0062583E">
      <w:pPr>
        <w:pStyle w:val="NormalWeb"/>
        <w:spacing w:line="480" w:lineRule="auto"/>
        <w:rPr>
          <w:lang w:val="en-GB"/>
        </w:rPr>
      </w:pPr>
      <w:r w:rsidRPr="0062583E">
        <w:rPr>
          <w:lang w:val="en-GB"/>
        </w:rPr>
        <w:t xml:space="preserve">      FES_32 FES_33 FES_35 FES_</w:t>
      </w:r>
      <w:proofErr w:type="gramStart"/>
      <w:r w:rsidRPr="0062583E">
        <w:rPr>
          <w:lang w:val="en-GB"/>
        </w:rPr>
        <w:t>36;</w:t>
      </w:r>
      <w:proofErr w:type="gramEnd"/>
    </w:p>
    <w:p w14:paraId="6FFEC8ED" w14:textId="77777777" w:rsidR="007458E1" w:rsidRPr="0062583E" w:rsidRDefault="007458E1" w:rsidP="0062583E">
      <w:pPr>
        <w:pStyle w:val="NormalWeb"/>
        <w:spacing w:line="480" w:lineRule="auto"/>
        <w:rPr>
          <w:lang w:val="en-GB"/>
        </w:rPr>
      </w:pPr>
    </w:p>
    <w:p w14:paraId="1C6F184C" w14:textId="77777777" w:rsidR="007458E1" w:rsidRPr="0062583E" w:rsidRDefault="007458E1" w:rsidP="0062583E">
      <w:pPr>
        <w:pStyle w:val="NormalWeb"/>
        <w:spacing w:line="480" w:lineRule="auto"/>
        <w:rPr>
          <w:lang w:val="en-GB"/>
        </w:rPr>
      </w:pPr>
      <w:r w:rsidRPr="0062583E">
        <w:rPr>
          <w:lang w:val="en-GB"/>
        </w:rPr>
        <w:t xml:space="preserve">    CATEGORICAL ARE FES_01 FES_02 FES_03 FES_04</w:t>
      </w:r>
    </w:p>
    <w:p w14:paraId="6D03DA2C" w14:textId="77777777" w:rsidR="007458E1" w:rsidRPr="0062583E" w:rsidRDefault="007458E1" w:rsidP="0062583E">
      <w:pPr>
        <w:pStyle w:val="NormalWeb"/>
        <w:spacing w:line="480" w:lineRule="auto"/>
        <w:rPr>
          <w:lang w:val="en-GB"/>
        </w:rPr>
      </w:pPr>
      <w:r w:rsidRPr="0062583E">
        <w:rPr>
          <w:lang w:val="en-GB"/>
        </w:rPr>
        <w:t xml:space="preserve">      FES_07 FES_09 FES_10 FES_12</w:t>
      </w:r>
    </w:p>
    <w:p w14:paraId="47D5BD86" w14:textId="77777777" w:rsidR="007458E1" w:rsidRPr="0062583E" w:rsidRDefault="007458E1" w:rsidP="0062583E">
      <w:pPr>
        <w:pStyle w:val="NormalWeb"/>
        <w:spacing w:line="480" w:lineRule="auto"/>
        <w:rPr>
          <w:lang w:val="en-GB"/>
        </w:rPr>
      </w:pPr>
      <w:r w:rsidRPr="0062583E">
        <w:rPr>
          <w:lang w:val="en-GB"/>
        </w:rPr>
        <w:t xml:space="preserve">      FES_13 FES_14 FES_17 FES_18</w:t>
      </w:r>
    </w:p>
    <w:p w14:paraId="6DD49B1D" w14:textId="77777777" w:rsidR="007458E1" w:rsidRPr="0062583E" w:rsidRDefault="007458E1" w:rsidP="0062583E">
      <w:pPr>
        <w:pStyle w:val="NormalWeb"/>
        <w:spacing w:line="480" w:lineRule="auto"/>
        <w:rPr>
          <w:lang w:val="en-GB"/>
        </w:rPr>
      </w:pPr>
      <w:r w:rsidRPr="0062583E">
        <w:rPr>
          <w:lang w:val="en-GB"/>
        </w:rPr>
        <w:t xml:space="preserve">      FES_20 FES_21 FES_22 FES_23</w:t>
      </w:r>
    </w:p>
    <w:p w14:paraId="104F94C9" w14:textId="77777777" w:rsidR="007458E1" w:rsidRPr="0062583E" w:rsidRDefault="007458E1" w:rsidP="0062583E">
      <w:pPr>
        <w:pStyle w:val="NormalWeb"/>
        <w:spacing w:line="480" w:lineRule="auto"/>
        <w:rPr>
          <w:lang w:val="en-GB"/>
        </w:rPr>
      </w:pPr>
      <w:r w:rsidRPr="0062583E">
        <w:rPr>
          <w:lang w:val="en-GB"/>
        </w:rPr>
        <w:t xml:space="preserve">      FES_25 FES_27 FES_28 FES_29</w:t>
      </w:r>
    </w:p>
    <w:p w14:paraId="580B9033" w14:textId="77777777" w:rsidR="007458E1" w:rsidRPr="0062583E" w:rsidRDefault="007458E1" w:rsidP="0062583E">
      <w:pPr>
        <w:pStyle w:val="NormalWeb"/>
        <w:spacing w:line="480" w:lineRule="auto"/>
        <w:rPr>
          <w:lang w:val="en-GB"/>
        </w:rPr>
      </w:pPr>
      <w:r w:rsidRPr="0062583E">
        <w:rPr>
          <w:lang w:val="en-GB"/>
        </w:rPr>
        <w:t xml:space="preserve">      FES_32 FES_33 FES_35 FES_</w:t>
      </w:r>
      <w:proofErr w:type="gramStart"/>
      <w:r w:rsidRPr="0062583E">
        <w:rPr>
          <w:lang w:val="en-GB"/>
        </w:rPr>
        <w:t>36;</w:t>
      </w:r>
      <w:proofErr w:type="gramEnd"/>
    </w:p>
    <w:p w14:paraId="4EA7E2AC" w14:textId="77777777" w:rsidR="007458E1" w:rsidRPr="0062583E" w:rsidRDefault="007458E1" w:rsidP="0062583E">
      <w:pPr>
        <w:pStyle w:val="NormalWeb"/>
        <w:spacing w:line="480" w:lineRule="auto"/>
        <w:rPr>
          <w:lang w:val="en-GB"/>
        </w:rPr>
      </w:pPr>
    </w:p>
    <w:p w14:paraId="19AFBAC7" w14:textId="77777777" w:rsidR="007458E1" w:rsidRPr="0062583E" w:rsidRDefault="007458E1" w:rsidP="0062583E">
      <w:pPr>
        <w:pStyle w:val="NormalWeb"/>
        <w:spacing w:line="480" w:lineRule="auto"/>
        <w:rPr>
          <w:lang w:val="en-GB"/>
        </w:rPr>
      </w:pPr>
      <w:r w:rsidRPr="0062583E">
        <w:rPr>
          <w:lang w:val="en-GB"/>
        </w:rPr>
        <w:t xml:space="preserve">    MISSING ARE ALL (9999</w:t>
      </w:r>
      <w:proofErr w:type="gramStart"/>
      <w:r w:rsidRPr="0062583E">
        <w:rPr>
          <w:lang w:val="en-GB"/>
        </w:rPr>
        <w:t>);</w:t>
      </w:r>
      <w:proofErr w:type="gramEnd"/>
    </w:p>
    <w:p w14:paraId="059D130D" w14:textId="4E943E86" w:rsidR="007458E1" w:rsidRPr="0062583E" w:rsidRDefault="007458E1" w:rsidP="0062583E">
      <w:pPr>
        <w:pStyle w:val="NormalWeb"/>
        <w:spacing w:line="480" w:lineRule="auto"/>
        <w:rPr>
          <w:lang w:val="en-GB"/>
        </w:rPr>
      </w:pPr>
      <w:r w:rsidRPr="0062583E">
        <w:rPr>
          <w:lang w:val="en-GB"/>
        </w:rPr>
        <w:t xml:space="preserve">    ! Optional: filter retained cases if file includes excluded respondents</w:t>
      </w:r>
    </w:p>
    <w:p w14:paraId="75F09A62" w14:textId="77777777" w:rsidR="007458E1" w:rsidRPr="0062583E" w:rsidRDefault="007458E1" w:rsidP="0062583E">
      <w:pPr>
        <w:pStyle w:val="NormalWeb"/>
        <w:spacing w:line="480" w:lineRule="auto"/>
        <w:rPr>
          <w:lang w:val="en-GB"/>
        </w:rPr>
      </w:pPr>
      <w:r w:rsidRPr="0062583E">
        <w:rPr>
          <w:lang w:val="en-GB"/>
        </w:rPr>
        <w:lastRenderedPageBreak/>
        <w:t xml:space="preserve">    USEOBSERVATIONS ARE (Acc12 EQ 1</w:t>
      </w:r>
      <w:proofErr w:type="gramStart"/>
      <w:r w:rsidRPr="0062583E">
        <w:rPr>
          <w:lang w:val="en-GB"/>
        </w:rPr>
        <w:t>);</w:t>
      </w:r>
      <w:proofErr w:type="gramEnd"/>
    </w:p>
    <w:p w14:paraId="2A5F9871" w14:textId="77777777" w:rsidR="007458E1" w:rsidRPr="0062583E" w:rsidRDefault="007458E1" w:rsidP="0062583E">
      <w:pPr>
        <w:pStyle w:val="NormalWeb"/>
        <w:spacing w:line="480" w:lineRule="auto"/>
        <w:rPr>
          <w:lang w:val="en-GB"/>
        </w:rPr>
      </w:pPr>
    </w:p>
    <w:p w14:paraId="3067DDD3" w14:textId="77777777" w:rsidR="007458E1" w:rsidRPr="0062583E" w:rsidRDefault="007458E1" w:rsidP="0062583E">
      <w:pPr>
        <w:pStyle w:val="NormalWeb"/>
        <w:spacing w:line="480" w:lineRule="auto"/>
        <w:rPr>
          <w:lang w:val="en-GB"/>
        </w:rPr>
      </w:pPr>
      <w:r w:rsidRPr="0062583E">
        <w:rPr>
          <w:lang w:val="en-GB"/>
        </w:rPr>
        <w:t xml:space="preserve">  ANALYSIS:</w:t>
      </w:r>
    </w:p>
    <w:p w14:paraId="1BB5B907" w14:textId="77777777" w:rsidR="007458E1" w:rsidRPr="0062583E" w:rsidRDefault="007458E1" w:rsidP="0062583E">
      <w:pPr>
        <w:pStyle w:val="NormalWeb"/>
        <w:spacing w:line="480" w:lineRule="auto"/>
        <w:rPr>
          <w:lang w:val="en-GB"/>
        </w:rPr>
      </w:pPr>
      <w:r w:rsidRPr="0062583E">
        <w:rPr>
          <w:lang w:val="en-GB"/>
        </w:rPr>
        <w:t xml:space="preserve">    ESTIMATOR = </w:t>
      </w:r>
      <w:proofErr w:type="gramStart"/>
      <w:r w:rsidRPr="0062583E">
        <w:rPr>
          <w:lang w:val="en-GB"/>
        </w:rPr>
        <w:t>WLSMV;</w:t>
      </w:r>
      <w:proofErr w:type="gramEnd"/>
    </w:p>
    <w:p w14:paraId="2587FF10" w14:textId="77777777" w:rsidR="007458E1" w:rsidRPr="0062583E" w:rsidRDefault="007458E1" w:rsidP="0062583E">
      <w:pPr>
        <w:pStyle w:val="NormalWeb"/>
        <w:spacing w:line="480" w:lineRule="auto"/>
        <w:rPr>
          <w:lang w:val="en-GB"/>
        </w:rPr>
      </w:pPr>
      <w:r w:rsidRPr="0062583E">
        <w:rPr>
          <w:lang w:val="en-GB"/>
        </w:rPr>
        <w:t xml:space="preserve">    PARAMETERIZATION = </w:t>
      </w:r>
      <w:proofErr w:type="gramStart"/>
      <w:r w:rsidRPr="0062583E">
        <w:rPr>
          <w:lang w:val="en-GB"/>
        </w:rPr>
        <w:t>THETA;</w:t>
      </w:r>
      <w:proofErr w:type="gramEnd"/>
    </w:p>
    <w:p w14:paraId="6D50C128" w14:textId="77777777" w:rsidR="007458E1" w:rsidRPr="0062583E" w:rsidRDefault="007458E1" w:rsidP="0062583E">
      <w:pPr>
        <w:pStyle w:val="NormalWeb"/>
        <w:spacing w:line="480" w:lineRule="auto"/>
        <w:rPr>
          <w:lang w:val="en-GB"/>
        </w:rPr>
      </w:pPr>
      <w:r w:rsidRPr="0062583E">
        <w:rPr>
          <w:lang w:val="en-GB"/>
        </w:rPr>
        <w:t xml:space="preserve">    ITERATIONS = </w:t>
      </w:r>
      <w:proofErr w:type="gramStart"/>
      <w:r w:rsidRPr="0062583E">
        <w:rPr>
          <w:lang w:val="en-GB"/>
        </w:rPr>
        <w:t>10000;</w:t>
      </w:r>
      <w:proofErr w:type="gramEnd"/>
    </w:p>
    <w:p w14:paraId="4E0F0C26" w14:textId="77777777" w:rsidR="007458E1" w:rsidRPr="0062583E" w:rsidRDefault="007458E1" w:rsidP="0062583E">
      <w:pPr>
        <w:pStyle w:val="NormalWeb"/>
        <w:spacing w:line="480" w:lineRule="auto"/>
        <w:rPr>
          <w:lang w:val="en-GB"/>
        </w:rPr>
      </w:pPr>
    </w:p>
    <w:p w14:paraId="3251E7F2" w14:textId="77777777" w:rsidR="007458E1" w:rsidRPr="0062583E" w:rsidRDefault="007458E1" w:rsidP="0062583E">
      <w:pPr>
        <w:pStyle w:val="NormalWeb"/>
        <w:spacing w:line="480" w:lineRule="auto"/>
        <w:rPr>
          <w:lang w:val="en-GB"/>
        </w:rPr>
      </w:pPr>
      <w:r w:rsidRPr="0062583E">
        <w:rPr>
          <w:lang w:val="en-GB"/>
        </w:rPr>
        <w:t xml:space="preserve">  MODEL:</w:t>
      </w:r>
    </w:p>
    <w:p w14:paraId="0B3BF619" w14:textId="77777777" w:rsidR="007458E1" w:rsidRPr="0062583E" w:rsidRDefault="007458E1" w:rsidP="0062583E">
      <w:pPr>
        <w:pStyle w:val="NormalWeb"/>
        <w:spacing w:line="480" w:lineRule="auto"/>
        <w:rPr>
          <w:lang w:val="en-GB"/>
        </w:rPr>
      </w:pPr>
      <w:r w:rsidRPr="0062583E">
        <w:rPr>
          <w:lang w:val="en-GB"/>
        </w:rPr>
        <w:t xml:space="preserve">    Visual BY FES_01 FES_02 FES_03 FES_</w:t>
      </w:r>
      <w:proofErr w:type="gramStart"/>
      <w:r w:rsidRPr="0062583E">
        <w:rPr>
          <w:lang w:val="en-GB"/>
        </w:rPr>
        <w:t>04;</w:t>
      </w:r>
      <w:proofErr w:type="gramEnd"/>
    </w:p>
    <w:p w14:paraId="165CE5FD" w14:textId="77777777" w:rsidR="007458E1" w:rsidRPr="0062583E" w:rsidRDefault="007458E1" w:rsidP="0062583E">
      <w:pPr>
        <w:pStyle w:val="NormalWeb"/>
        <w:spacing w:line="480" w:lineRule="auto"/>
        <w:rPr>
          <w:lang w:val="en-GB"/>
        </w:rPr>
      </w:pPr>
      <w:r w:rsidRPr="0062583E">
        <w:rPr>
          <w:lang w:val="en-GB"/>
        </w:rPr>
        <w:t xml:space="preserve">    </w:t>
      </w:r>
      <w:proofErr w:type="spellStart"/>
      <w:r w:rsidRPr="0062583E">
        <w:rPr>
          <w:lang w:val="en-GB"/>
        </w:rPr>
        <w:t>Emot</w:t>
      </w:r>
      <w:proofErr w:type="spellEnd"/>
      <w:r w:rsidRPr="0062583E">
        <w:rPr>
          <w:lang w:val="en-GB"/>
        </w:rPr>
        <w:t xml:space="preserve">   BY FES_07 FES_09 FES_10 FES_</w:t>
      </w:r>
      <w:proofErr w:type="gramStart"/>
      <w:r w:rsidRPr="0062583E">
        <w:rPr>
          <w:lang w:val="en-GB"/>
        </w:rPr>
        <w:t>12;</w:t>
      </w:r>
      <w:proofErr w:type="gramEnd"/>
    </w:p>
    <w:p w14:paraId="04EFEAA3" w14:textId="77777777" w:rsidR="007458E1" w:rsidRPr="0062583E" w:rsidRDefault="007458E1" w:rsidP="0062583E">
      <w:pPr>
        <w:pStyle w:val="NormalWeb"/>
        <w:spacing w:line="480" w:lineRule="auto"/>
        <w:rPr>
          <w:lang w:val="en-GB"/>
        </w:rPr>
      </w:pPr>
      <w:r w:rsidRPr="0062583E">
        <w:rPr>
          <w:lang w:val="en-GB"/>
        </w:rPr>
        <w:t xml:space="preserve">    </w:t>
      </w:r>
      <w:proofErr w:type="spellStart"/>
      <w:r w:rsidRPr="0062583E">
        <w:rPr>
          <w:lang w:val="en-GB"/>
        </w:rPr>
        <w:t>Cogn</w:t>
      </w:r>
      <w:proofErr w:type="spellEnd"/>
      <w:r w:rsidRPr="0062583E">
        <w:rPr>
          <w:lang w:val="en-GB"/>
        </w:rPr>
        <w:t xml:space="preserve">   BY FES_13 FES_14 FES_17 FES_</w:t>
      </w:r>
      <w:proofErr w:type="gramStart"/>
      <w:r w:rsidRPr="0062583E">
        <w:rPr>
          <w:lang w:val="en-GB"/>
        </w:rPr>
        <w:t>18;</w:t>
      </w:r>
      <w:proofErr w:type="gramEnd"/>
    </w:p>
    <w:p w14:paraId="03092CE3" w14:textId="77777777" w:rsidR="007458E1" w:rsidRPr="0062583E" w:rsidRDefault="007458E1" w:rsidP="0062583E">
      <w:pPr>
        <w:pStyle w:val="NormalWeb"/>
        <w:spacing w:line="480" w:lineRule="auto"/>
        <w:rPr>
          <w:lang w:val="en-GB"/>
        </w:rPr>
      </w:pPr>
      <w:r w:rsidRPr="0062583E">
        <w:rPr>
          <w:lang w:val="en-GB"/>
        </w:rPr>
        <w:t xml:space="preserve">    Comm   BY FES_20 FES_21 FES_22 FES_</w:t>
      </w:r>
      <w:proofErr w:type="gramStart"/>
      <w:r w:rsidRPr="0062583E">
        <w:rPr>
          <w:lang w:val="en-GB"/>
        </w:rPr>
        <w:t>23;</w:t>
      </w:r>
      <w:proofErr w:type="gramEnd"/>
    </w:p>
    <w:p w14:paraId="120BA063" w14:textId="77777777" w:rsidR="007458E1" w:rsidRPr="0062583E" w:rsidRDefault="007458E1" w:rsidP="0062583E">
      <w:pPr>
        <w:pStyle w:val="NormalWeb"/>
        <w:spacing w:line="480" w:lineRule="auto"/>
        <w:rPr>
          <w:lang w:val="en-GB"/>
        </w:rPr>
      </w:pPr>
      <w:r w:rsidRPr="0062583E">
        <w:rPr>
          <w:lang w:val="en-GB"/>
        </w:rPr>
        <w:t xml:space="preserve">    Spir   BY FES_25 FES_27 FES_28 FES_</w:t>
      </w:r>
      <w:proofErr w:type="gramStart"/>
      <w:r w:rsidRPr="0062583E">
        <w:rPr>
          <w:lang w:val="en-GB"/>
        </w:rPr>
        <w:t>29;</w:t>
      </w:r>
      <w:proofErr w:type="gramEnd"/>
    </w:p>
    <w:p w14:paraId="6314B7FA" w14:textId="77777777" w:rsidR="007458E1" w:rsidRPr="0062583E" w:rsidRDefault="007458E1" w:rsidP="0062583E">
      <w:pPr>
        <w:pStyle w:val="NormalWeb"/>
        <w:spacing w:line="480" w:lineRule="auto"/>
        <w:rPr>
          <w:lang w:val="en-GB"/>
        </w:rPr>
      </w:pPr>
      <w:r w:rsidRPr="0062583E">
        <w:rPr>
          <w:lang w:val="en-GB"/>
        </w:rPr>
        <w:t xml:space="preserve">    </w:t>
      </w:r>
      <w:proofErr w:type="gramStart"/>
      <w:r w:rsidRPr="0062583E">
        <w:rPr>
          <w:lang w:val="en-GB"/>
        </w:rPr>
        <w:t>Socio  BY</w:t>
      </w:r>
      <w:proofErr w:type="gramEnd"/>
      <w:r w:rsidRPr="0062583E">
        <w:rPr>
          <w:lang w:val="en-GB"/>
        </w:rPr>
        <w:t xml:space="preserve"> FES_32 FES_33 FES_35 FES_36;</w:t>
      </w:r>
    </w:p>
    <w:p w14:paraId="2CE2E3A3" w14:textId="77777777" w:rsidR="007458E1" w:rsidRPr="0062583E" w:rsidRDefault="007458E1" w:rsidP="0062583E">
      <w:pPr>
        <w:pStyle w:val="NormalWeb"/>
        <w:spacing w:line="480" w:lineRule="auto"/>
        <w:rPr>
          <w:lang w:val="en-GB"/>
        </w:rPr>
      </w:pPr>
    </w:p>
    <w:p w14:paraId="1743BAAF" w14:textId="77777777" w:rsidR="007458E1" w:rsidRPr="0062583E" w:rsidRDefault="007458E1" w:rsidP="0062583E">
      <w:pPr>
        <w:pStyle w:val="NormalWeb"/>
        <w:spacing w:line="480" w:lineRule="auto"/>
        <w:rPr>
          <w:lang w:val="en-GB"/>
        </w:rPr>
      </w:pPr>
    </w:p>
    <w:p w14:paraId="1C5D9694" w14:textId="77777777" w:rsidR="007458E1" w:rsidRPr="0062583E" w:rsidRDefault="007458E1" w:rsidP="0062583E">
      <w:pPr>
        <w:pStyle w:val="NormalWeb"/>
        <w:spacing w:line="480" w:lineRule="auto"/>
        <w:rPr>
          <w:lang w:val="en-GB"/>
        </w:rPr>
      </w:pPr>
      <w:r w:rsidRPr="0062583E">
        <w:rPr>
          <w:lang w:val="en-GB"/>
        </w:rPr>
        <w:lastRenderedPageBreak/>
        <w:t xml:space="preserve">  OUTPUT:</w:t>
      </w:r>
    </w:p>
    <w:p w14:paraId="4D667EC9" w14:textId="77777777" w:rsidR="007458E1" w:rsidRPr="0062583E" w:rsidRDefault="007458E1" w:rsidP="0062583E">
      <w:pPr>
        <w:pStyle w:val="NormalWeb"/>
        <w:spacing w:line="480" w:lineRule="auto"/>
        <w:rPr>
          <w:lang w:val="en-GB"/>
        </w:rPr>
      </w:pPr>
      <w:r w:rsidRPr="0062583E">
        <w:rPr>
          <w:lang w:val="en-GB"/>
        </w:rPr>
        <w:t xml:space="preserve">    SAMPSTAT STANDARDIZED MODINDICES(ALL</w:t>
      </w:r>
      <w:proofErr w:type="gramStart"/>
      <w:r w:rsidRPr="0062583E">
        <w:rPr>
          <w:lang w:val="en-GB"/>
        </w:rPr>
        <w:t>);</w:t>
      </w:r>
      <w:proofErr w:type="gramEnd"/>
    </w:p>
    <w:p w14:paraId="2352AD25" w14:textId="701AC8BF" w:rsidR="007458E1" w:rsidRPr="0062583E" w:rsidRDefault="007458E1" w:rsidP="0062583E">
      <w:pPr>
        <w:pStyle w:val="NormalWeb"/>
        <w:spacing w:line="480" w:lineRule="auto"/>
        <w:rPr>
          <w:lang w:val="en-GB"/>
        </w:rPr>
      </w:pPr>
      <w:r w:rsidRPr="0062583E">
        <w:rPr>
          <w:lang w:val="en-GB"/>
        </w:rPr>
        <w:t xml:space="preserve">    TECH4 </w:t>
      </w:r>
      <w:proofErr w:type="gramStart"/>
      <w:r w:rsidRPr="0062583E">
        <w:rPr>
          <w:lang w:val="en-GB"/>
        </w:rPr>
        <w:t>TECH10;</w:t>
      </w:r>
      <w:proofErr w:type="gramEnd"/>
    </w:p>
    <w:p w14:paraId="10719590" w14:textId="282F6D54"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726AF3CC" w14:textId="0CEAF157" w:rsidR="007458E1" w:rsidRPr="0062583E" w:rsidRDefault="007458E1" w:rsidP="0062583E">
      <w:pPr>
        <w:pStyle w:val="Heading1"/>
        <w:spacing w:line="480" w:lineRule="auto"/>
      </w:pPr>
      <w:r w:rsidRPr="0062583E">
        <w:lastRenderedPageBreak/>
        <w:t>Appendix S</w:t>
      </w:r>
      <w:r w:rsidR="007878AC" w:rsidRPr="0062583E">
        <w:t>7</w:t>
      </w:r>
      <w:r w:rsidRPr="0062583E">
        <w:t xml:space="preserve">. </w:t>
      </w:r>
      <w:proofErr w:type="spellStart"/>
      <w:r w:rsidRPr="0062583E">
        <w:t>Mplus</w:t>
      </w:r>
      <w:proofErr w:type="spellEnd"/>
      <w:r w:rsidRPr="0062583E">
        <w:t xml:space="preserve"> invariance syntax (A1</w:t>
      </w:r>
      <w:r w:rsidR="004A4A09" w:rsidRPr="0062583E">
        <w:t xml:space="preserve">, </w:t>
      </w:r>
      <w:r w:rsidRPr="0062583E">
        <w:t>A2</w:t>
      </w:r>
      <w:r w:rsidR="004A4A09" w:rsidRPr="0062583E">
        <w:t xml:space="preserve"> and </w:t>
      </w:r>
      <w:r w:rsidRPr="0062583E">
        <w:t xml:space="preserve">A3) for gender and </w:t>
      </w:r>
      <w:r w:rsidR="00214514">
        <w:t>Religious Affiliation</w:t>
      </w:r>
      <w:r w:rsidRPr="0062583E">
        <w:t>.</w:t>
      </w:r>
    </w:p>
    <w:p w14:paraId="6F438055" w14:textId="7B2406F0" w:rsidR="007458E1" w:rsidRPr="0062583E" w:rsidRDefault="007458E1" w:rsidP="0062583E">
      <w:pPr>
        <w:pStyle w:val="Heading2"/>
        <w:spacing w:line="480" w:lineRule="auto"/>
        <w:rPr>
          <w:lang w:val="en-GB"/>
        </w:rPr>
      </w:pPr>
      <w:r w:rsidRPr="0062583E">
        <w:rPr>
          <w:lang w:val="en-GB"/>
        </w:rPr>
        <w:t>Gender</w:t>
      </w:r>
    </w:p>
    <w:p w14:paraId="645EFFCE" w14:textId="1F2A1EE6" w:rsidR="007458E1" w:rsidRPr="0062583E" w:rsidRDefault="007458E1" w:rsidP="0062583E">
      <w:pPr>
        <w:pStyle w:val="Heading2"/>
        <w:spacing w:line="480" w:lineRule="auto"/>
        <w:rPr>
          <w:lang w:val="en-GB"/>
        </w:rPr>
      </w:pPr>
      <w:r w:rsidRPr="0062583E">
        <w:rPr>
          <w:lang w:val="en-GB"/>
        </w:rPr>
        <w:t>Model A1 - Configural</w:t>
      </w:r>
    </w:p>
    <w:p w14:paraId="61B085FD"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TITLE:</w:t>
      </w:r>
    </w:p>
    <w:p w14:paraId="4C112C93" w14:textId="30B7D195"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r w:rsidR="00B14C40" w:rsidRPr="0062583E">
        <w:rPr>
          <w:rFonts w:ascii="Times New Roman" w:hAnsi="Times New Roman" w:cs="Times New Roman"/>
          <w:lang w:val="en-GB"/>
        </w:rPr>
        <w:t>FES</w:t>
      </w:r>
      <w:r w:rsidRPr="0062583E">
        <w:rPr>
          <w:rFonts w:ascii="Times New Roman" w:hAnsi="Times New Roman" w:cs="Times New Roman"/>
          <w:lang w:val="en-GB"/>
        </w:rPr>
        <w:t xml:space="preserve"> Gender invariance – A1 Configural (WLSMV; THETA; DIFFTEST save)</w:t>
      </w:r>
    </w:p>
    <w:p w14:paraId="49E7F24C" w14:textId="77777777" w:rsidR="007458E1" w:rsidRPr="0062583E" w:rsidRDefault="007458E1" w:rsidP="0062583E">
      <w:pPr>
        <w:spacing w:line="480" w:lineRule="auto"/>
        <w:rPr>
          <w:rFonts w:ascii="Times New Roman" w:hAnsi="Times New Roman" w:cs="Times New Roman"/>
          <w:lang w:val="en-GB"/>
        </w:rPr>
      </w:pPr>
    </w:p>
    <w:p w14:paraId="624720DA"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DATA:</w:t>
      </w:r>
    </w:p>
    <w:p w14:paraId="5DC443D4"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FILE = </w:t>
      </w:r>
      <w:proofErr w:type="gramStart"/>
      <w:r w:rsidRPr="0062583E">
        <w:rPr>
          <w:rFonts w:ascii="Times New Roman" w:hAnsi="Times New Roman" w:cs="Times New Roman"/>
          <w:lang w:val="en-GB"/>
        </w:rPr>
        <w:t>FES-analysis-invariance.csv;</w:t>
      </w:r>
      <w:proofErr w:type="gramEnd"/>
    </w:p>
    <w:p w14:paraId="4D6B06CA" w14:textId="77777777" w:rsidR="007458E1" w:rsidRPr="0062583E" w:rsidRDefault="007458E1" w:rsidP="0062583E">
      <w:pPr>
        <w:spacing w:line="480" w:lineRule="auto"/>
        <w:rPr>
          <w:rFonts w:ascii="Times New Roman" w:hAnsi="Times New Roman" w:cs="Times New Roman"/>
          <w:lang w:val="en-GB"/>
        </w:rPr>
      </w:pPr>
    </w:p>
    <w:p w14:paraId="1DF04701"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VARIABLE:</w:t>
      </w:r>
    </w:p>
    <w:p w14:paraId="25E0C01D"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NAMES = Gender Age </w:t>
      </w:r>
      <w:proofErr w:type="spellStart"/>
      <w:r w:rsidRPr="0062583E">
        <w:rPr>
          <w:rFonts w:ascii="Times New Roman" w:hAnsi="Times New Roman" w:cs="Times New Roman"/>
          <w:lang w:val="en-GB"/>
        </w:rPr>
        <w:t>Educlev</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Rlgaff</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Ethnaff</w:t>
      </w:r>
      <w:proofErr w:type="spellEnd"/>
    </w:p>
    <w:p w14:paraId="3A36EEB4"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FES_01-FES_42 REL_01-REL_12 NAT_01-NAT_32 AEQ_01-AEQ_22</w:t>
      </w:r>
    </w:p>
    <w:p w14:paraId="687044E2"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DSES_01-DSES_16 Extr_01-Extr_08 Neurot_01-Neurot_08</w:t>
      </w:r>
    </w:p>
    <w:p w14:paraId="360F759B" w14:textId="5410E20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Narcis_01-Narcis_09 </w:t>
      </w:r>
      <w:r w:rsidR="007C0981" w:rsidRPr="0062583E">
        <w:rPr>
          <w:rFonts w:ascii="Times New Roman" w:hAnsi="Times New Roman" w:cs="Times New Roman"/>
          <w:lang w:val="en-GB"/>
        </w:rPr>
        <w:t>NFCS-15</w:t>
      </w:r>
      <w:r w:rsidRPr="0062583E">
        <w:rPr>
          <w:rFonts w:ascii="Times New Roman" w:hAnsi="Times New Roman" w:cs="Times New Roman"/>
          <w:lang w:val="en-GB"/>
        </w:rPr>
        <w:t>_01-</w:t>
      </w:r>
      <w:r w:rsidR="007C0981" w:rsidRPr="0062583E">
        <w:rPr>
          <w:rFonts w:ascii="Times New Roman" w:hAnsi="Times New Roman" w:cs="Times New Roman"/>
          <w:lang w:val="en-GB"/>
        </w:rPr>
        <w:t>NFCS-15</w:t>
      </w:r>
      <w:r w:rsidRPr="0062583E">
        <w:rPr>
          <w:rFonts w:ascii="Times New Roman" w:hAnsi="Times New Roman" w:cs="Times New Roman"/>
          <w:lang w:val="en-GB"/>
        </w:rPr>
        <w:t xml:space="preserve">_15 Acc12 </w:t>
      </w:r>
      <w:proofErr w:type="gramStart"/>
      <w:r w:rsidRPr="0062583E">
        <w:rPr>
          <w:rFonts w:ascii="Times New Roman" w:hAnsi="Times New Roman" w:cs="Times New Roman"/>
          <w:lang w:val="en-GB"/>
        </w:rPr>
        <w:t>Acc14;</w:t>
      </w:r>
      <w:proofErr w:type="gramEnd"/>
    </w:p>
    <w:p w14:paraId="0A1F9D8B"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USEVARIABLES ARE FES_01-FES_</w:t>
      </w:r>
      <w:proofErr w:type="gramStart"/>
      <w:r w:rsidRPr="0062583E">
        <w:rPr>
          <w:rFonts w:ascii="Times New Roman" w:hAnsi="Times New Roman" w:cs="Times New Roman"/>
          <w:lang w:val="en-GB"/>
        </w:rPr>
        <w:t>36;</w:t>
      </w:r>
      <w:proofErr w:type="gramEnd"/>
    </w:p>
    <w:p w14:paraId="79EB95FD"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CATEGORICAL ARE FES_01-FES_</w:t>
      </w:r>
      <w:proofErr w:type="gramStart"/>
      <w:r w:rsidRPr="0062583E">
        <w:rPr>
          <w:rFonts w:ascii="Times New Roman" w:hAnsi="Times New Roman" w:cs="Times New Roman"/>
          <w:lang w:val="en-GB"/>
        </w:rPr>
        <w:t>36;</w:t>
      </w:r>
      <w:proofErr w:type="gramEnd"/>
    </w:p>
    <w:p w14:paraId="5DE60976"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MISSING ARE ALL (9999</w:t>
      </w:r>
      <w:proofErr w:type="gramStart"/>
      <w:r w:rsidRPr="0062583E">
        <w:rPr>
          <w:rFonts w:ascii="Times New Roman" w:hAnsi="Times New Roman" w:cs="Times New Roman"/>
          <w:lang w:val="en-GB"/>
        </w:rPr>
        <w:t>);</w:t>
      </w:r>
      <w:proofErr w:type="gramEnd"/>
    </w:p>
    <w:p w14:paraId="5D05EC20"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USEOBSERVATIONS ARE (Acc12 EQ 1</w:t>
      </w:r>
      <w:proofErr w:type="gramStart"/>
      <w:r w:rsidRPr="0062583E">
        <w:rPr>
          <w:rFonts w:ascii="Times New Roman" w:hAnsi="Times New Roman" w:cs="Times New Roman"/>
          <w:lang w:val="en-GB"/>
        </w:rPr>
        <w:t>);</w:t>
      </w:r>
      <w:proofErr w:type="gramEnd"/>
    </w:p>
    <w:p w14:paraId="474075EB"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GROUPING IS Gender (0 = Male 1 = Female</w:t>
      </w:r>
      <w:proofErr w:type="gramStart"/>
      <w:r w:rsidRPr="0062583E">
        <w:rPr>
          <w:rFonts w:ascii="Times New Roman" w:hAnsi="Times New Roman" w:cs="Times New Roman"/>
          <w:lang w:val="en-GB"/>
        </w:rPr>
        <w:t>);</w:t>
      </w:r>
      <w:proofErr w:type="gramEnd"/>
    </w:p>
    <w:p w14:paraId="0EF8A09A" w14:textId="77777777" w:rsidR="007458E1" w:rsidRPr="0062583E" w:rsidRDefault="007458E1" w:rsidP="0062583E">
      <w:pPr>
        <w:spacing w:line="480" w:lineRule="auto"/>
        <w:rPr>
          <w:rFonts w:ascii="Times New Roman" w:hAnsi="Times New Roman" w:cs="Times New Roman"/>
          <w:lang w:val="en-GB"/>
        </w:rPr>
      </w:pPr>
    </w:p>
    <w:p w14:paraId="7335DA75"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DEFINE:</w:t>
      </w:r>
    </w:p>
    <w:p w14:paraId="740AA247"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FES_05 </w:t>
      </w:r>
      <w:proofErr w:type="spellStart"/>
      <w:r w:rsidRPr="0062583E">
        <w:rPr>
          <w:rFonts w:ascii="Times New Roman" w:hAnsi="Times New Roman" w:cs="Times New Roman"/>
          <w:lang w:val="en-GB"/>
        </w:rPr>
        <w:t>ima</w:t>
      </w:r>
      <w:proofErr w:type="spellEnd"/>
      <w:r w:rsidRPr="0062583E">
        <w:rPr>
          <w:rFonts w:ascii="Times New Roman" w:hAnsi="Times New Roman" w:cs="Times New Roman"/>
          <w:lang w:val="en-GB"/>
        </w:rPr>
        <w:t xml:space="preserve"> 6 </w:t>
      </w:r>
      <w:proofErr w:type="spellStart"/>
      <w:r w:rsidRPr="0062583E">
        <w:rPr>
          <w:rFonts w:ascii="Times New Roman" w:hAnsi="Times New Roman" w:cs="Times New Roman"/>
          <w:lang w:val="en-GB"/>
        </w:rPr>
        <w:t>kategorija</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pomeri</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opseg</w:t>
      </w:r>
      <w:proofErr w:type="spellEnd"/>
      <w:r w:rsidRPr="0062583E">
        <w:rPr>
          <w:rFonts w:ascii="Times New Roman" w:hAnsi="Times New Roman" w:cs="Times New Roman"/>
          <w:lang w:val="en-GB"/>
        </w:rPr>
        <w:t xml:space="preserve"> 2–7 -&gt; 1–6</w:t>
      </w:r>
    </w:p>
    <w:p w14:paraId="57006DA9"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IF (FES_05 EQ 1) THEN FES_05 = </w:t>
      </w:r>
      <w:proofErr w:type="gramStart"/>
      <w:r w:rsidRPr="0062583E">
        <w:rPr>
          <w:rFonts w:ascii="Times New Roman" w:hAnsi="Times New Roman" w:cs="Times New Roman"/>
          <w:lang w:val="en-GB"/>
        </w:rPr>
        <w:t>2;</w:t>
      </w:r>
      <w:proofErr w:type="gramEnd"/>
    </w:p>
    <w:p w14:paraId="467BCD94"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FES_05 = FES_05 - </w:t>
      </w:r>
      <w:proofErr w:type="gramStart"/>
      <w:r w:rsidRPr="0062583E">
        <w:rPr>
          <w:rFonts w:ascii="Times New Roman" w:hAnsi="Times New Roman" w:cs="Times New Roman"/>
          <w:lang w:val="en-GB"/>
        </w:rPr>
        <w:t>1;</w:t>
      </w:r>
      <w:proofErr w:type="gramEnd"/>
    </w:p>
    <w:p w14:paraId="168A70CC" w14:textId="77777777" w:rsidR="007458E1" w:rsidRPr="0062583E" w:rsidRDefault="007458E1" w:rsidP="0062583E">
      <w:pPr>
        <w:spacing w:line="480" w:lineRule="auto"/>
        <w:rPr>
          <w:rFonts w:ascii="Times New Roman" w:hAnsi="Times New Roman" w:cs="Times New Roman"/>
          <w:lang w:val="en-GB"/>
        </w:rPr>
      </w:pPr>
    </w:p>
    <w:p w14:paraId="58160744"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ANALYSIS:</w:t>
      </w:r>
    </w:p>
    <w:p w14:paraId="6021AEA4"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ESTIMATOR = </w:t>
      </w:r>
      <w:proofErr w:type="gramStart"/>
      <w:r w:rsidRPr="0062583E">
        <w:rPr>
          <w:rFonts w:ascii="Times New Roman" w:hAnsi="Times New Roman" w:cs="Times New Roman"/>
          <w:lang w:val="en-GB"/>
        </w:rPr>
        <w:t>WLSMV;</w:t>
      </w:r>
      <w:proofErr w:type="gramEnd"/>
    </w:p>
    <w:p w14:paraId="0735BBD9"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PARAMETERIZATION = </w:t>
      </w:r>
      <w:proofErr w:type="gramStart"/>
      <w:r w:rsidRPr="0062583E">
        <w:rPr>
          <w:rFonts w:ascii="Times New Roman" w:hAnsi="Times New Roman" w:cs="Times New Roman"/>
          <w:lang w:val="en-GB"/>
        </w:rPr>
        <w:t>THETA;</w:t>
      </w:r>
      <w:proofErr w:type="gramEnd"/>
    </w:p>
    <w:p w14:paraId="33742762"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MODEL = </w:t>
      </w:r>
      <w:proofErr w:type="gramStart"/>
      <w:r w:rsidRPr="0062583E">
        <w:rPr>
          <w:rFonts w:ascii="Times New Roman" w:hAnsi="Times New Roman" w:cs="Times New Roman"/>
          <w:lang w:val="en-GB"/>
        </w:rPr>
        <w:t>CONFIGURAL;</w:t>
      </w:r>
      <w:proofErr w:type="gramEnd"/>
    </w:p>
    <w:p w14:paraId="0A17B33F" w14:textId="77777777" w:rsidR="007458E1" w:rsidRPr="0062583E" w:rsidRDefault="007458E1" w:rsidP="0062583E">
      <w:pPr>
        <w:spacing w:line="480" w:lineRule="auto"/>
        <w:rPr>
          <w:rFonts w:ascii="Times New Roman" w:hAnsi="Times New Roman" w:cs="Times New Roman"/>
          <w:lang w:val="en-GB"/>
        </w:rPr>
      </w:pPr>
    </w:p>
    <w:p w14:paraId="4A4426CB"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MODEL:</w:t>
      </w:r>
    </w:p>
    <w:p w14:paraId="33910859"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Marker </w:t>
      </w:r>
      <w:proofErr w:type="spellStart"/>
      <w:r w:rsidRPr="0062583E">
        <w:rPr>
          <w:rFonts w:ascii="Times New Roman" w:hAnsi="Times New Roman" w:cs="Times New Roman"/>
          <w:lang w:val="en-GB"/>
        </w:rPr>
        <w:t>opterecenje</w:t>
      </w:r>
      <w:proofErr w:type="spellEnd"/>
      <w:r w:rsidRPr="0062583E">
        <w:rPr>
          <w:rFonts w:ascii="Times New Roman" w:hAnsi="Times New Roman" w:cs="Times New Roman"/>
          <w:lang w:val="en-GB"/>
        </w:rPr>
        <w:t xml:space="preserve"> @1 za </w:t>
      </w:r>
      <w:proofErr w:type="spellStart"/>
      <w:r w:rsidRPr="0062583E">
        <w:rPr>
          <w:rFonts w:ascii="Times New Roman" w:hAnsi="Times New Roman" w:cs="Times New Roman"/>
          <w:lang w:val="en-GB"/>
        </w:rPr>
        <w:t>prvi</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indikator</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svakog</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faktora</w:t>
      </w:r>
      <w:proofErr w:type="spellEnd"/>
    </w:p>
    <w:p w14:paraId="5DFA0690"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w:t>
      </w:r>
    </w:p>
    <w:p w14:paraId="5BDAA00C"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w:t>
      </w:r>
      <w:proofErr w:type="gramStart"/>
      <w:r w:rsidRPr="0062583E">
        <w:rPr>
          <w:rFonts w:ascii="Times New Roman" w:hAnsi="Times New Roman" w:cs="Times New Roman"/>
          <w:lang w:val="en-GB"/>
        </w:rPr>
        <w:t>1;</w:t>
      </w:r>
      <w:proofErr w:type="gramEnd"/>
    </w:p>
    <w:p w14:paraId="6D3ACF1D"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w:t>
      </w:r>
      <w:proofErr w:type="gramStart"/>
      <w:r w:rsidRPr="0062583E">
        <w:rPr>
          <w:rFonts w:ascii="Times New Roman" w:hAnsi="Times New Roman" w:cs="Times New Roman"/>
          <w:lang w:val="en-GB"/>
        </w:rPr>
        <w:t>02;</w:t>
      </w:r>
      <w:proofErr w:type="gramEnd"/>
    </w:p>
    <w:p w14:paraId="042874D0"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VISUAL BY FES_</w:t>
      </w:r>
      <w:proofErr w:type="gramStart"/>
      <w:r w:rsidRPr="0062583E">
        <w:rPr>
          <w:rFonts w:ascii="Times New Roman" w:hAnsi="Times New Roman" w:cs="Times New Roman"/>
          <w:lang w:val="en-GB"/>
        </w:rPr>
        <w:t>03;</w:t>
      </w:r>
      <w:proofErr w:type="gramEnd"/>
    </w:p>
    <w:p w14:paraId="1F160AFC"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w:t>
      </w:r>
      <w:proofErr w:type="gramStart"/>
      <w:r w:rsidRPr="0062583E">
        <w:rPr>
          <w:rFonts w:ascii="Times New Roman" w:hAnsi="Times New Roman" w:cs="Times New Roman"/>
          <w:lang w:val="en-GB"/>
        </w:rPr>
        <w:t>04;</w:t>
      </w:r>
      <w:proofErr w:type="gramEnd"/>
    </w:p>
    <w:p w14:paraId="2BB01A99"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w:t>
      </w:r>
      <w:proofErr w:type="gramStart"/>
      <w:r w:rsidRPr="0062583E">
        <w:rPr>
          <w:rFonts w:ascii="Times New Roman" w:hAnsi="Times New Roman" w:cs="Times New Roman"/>
          <w:lang w:val="en-GB"/>
        </w:rPr>
        <w:t>05;</w:t>
      </w:r>
      <w:proofErr w:type="gramEnd"/>
    </w:p>
    <w:p w14:paraId="1DF92A23"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w:t>
      </w:r>
      <w:proofErr w:type="gramStart"/>
      <w:r w:rsidRPr="0062583E">
        <w:rPr>
          <w:rFonts w:ascii="Times New Roman" w:hAnsi="Times New Roman" w:cs="Times New Roman"/>
          <w:lang w:val="en-GB"/>
        </w:rPr>
        <w:t>06;</w:t>
      </w:r>
      <w:proofErr w:type="gramEnd"/>
    </w:p>
    <w:p w14:paraId="7AD25049" w14:textId="77777777" w:rsidR="007458E1" w:rsidRPr="0062583E" w:rsidRDefault="007458E1" w:rsidP="0062583E">
      <w:pPr>
        <w:spacing w:line="480" w:lineRule="auto"/>
        <w:rPr>
          <w:rFonts w:ascii="Times New Roman" w:hAnsi="Times New Roman" w:cs="Times New Roman"/>
          <w:lang w:val="en-GB"/>
        </w:rPr>
      </w:pPr>
    </w:p>
    <w:p w14:paraId="715EFCF9"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w:t>
      </w:r>
    </w:p>
    <w:p w14:paraId="641BD16B"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FES_07@</w:t>
      </w:r>
      <w:proofErr w:type="gramStart"/>
      <w:r w:rsidRPr="0062583E">
        <w:rPr>
          <w:rFonts w:ascii="Times New Roman" w:hAnsi="Times New Roman" w:cs="Times New Roman"/>
          <w:lang w:val="en-GB"/>
        </w:rPr>
        <w:t>1;</w:t>
      </w:r>
      <w:proofErr w:type="gramEnd"/>
    </w:p>
    <w:p w14:paraId="1A3DE48B"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08;</w:t>
      </w:r>
      <w:proofErr w:type="gramEnd"/>
    </w:p>
    <w:p w14:paraId="537566D6"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09;</w:t>
      </w:r>
      <w:proofErr w:type="gramEnd"/>
    </w:p>
    <w:p w14:paraId="59F6FE60"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10;</w:t>
      </w:r>
      <w:proofErr w:type="gramEnd"/>
    </w:p>
    <w:p w14:paraId="73899285"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11;</w:t>
      </w:r>
      <w:proofErr w:type="gramEnd"/>
    </w:p>
    <w:p w14:paraId="7FC6FCDC"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12;</w:t>
      </w:r>
      <w:proofErr w:type="gramEnd"/>
    </w:p>
    <w:p w14:paraId="0FDF9091" w14:textId="77777777" w:rsidR="007458E1" w:rsidRPr="0062583E" w:rsidRDefault="007458E1" w:rsidP="0062583E">
      <w:pPr>
        <w:spacing w:line="480" w:lineRule="auto"/>
        <w:rPr>
          <w:rFonts w:ascii="Times New Roman" w:hAnsi="Times New Roman" w:cs="Times New Roman"/>
          <w:lang w:val="en-GB"/>
        </w:rPr>
      </w:pPr>
    </w:p>
    <w:p w14:paraId="0EB9BBE8"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w:t>
      </w:r>
    </w:p>
    <w:p w14:paraId="066A73B9"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FES_13@</w:t>
      </w:r>
      <w:proofErr w:type="gramStart"/>
      <w:r w:rsidRPr="0062583E">
        <w:rPr>
          <w:rFonts w:ascii="Times New Roman" w:hAnsi="Times New Roman" w:cs="Times New Roman"/>
          <w:lang w:val="en-GB"/>
        </w:rPr>
        <w:t>1;</w:t>
      </w:r>
      <w:proofErr w:type="gramEnd"/>
    </w:p>
    <w:p w14:paraId="3CE63BC7"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w:t>
      </w:r>
      <w:proofErr w:type="gramStart"/>
      <w:r w:rsidRPr="0062583E">
        <w:rPr>
          <w:rFonts w:ascii="Times New Roman" w:hAnsi="Times New Roman" w:cs="Times New Roman"/>
          <w:lang w:val="en-GB"/>
        </w:rPr>
        <w:t>14;</w:t>
      </w:r>
      <w:proofErr w:type="gramEnd"/>
    </w:p>
    <w:p w14:paraId="67900447"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w:t>
      </w:r>
      <w:proofErr w:type="gramStart"/>
      <w:r w:rsidRPr="0062583E">
        <w:rPr>
          <w:rFonts w:ascii="Times New Roman" w:hAnsi="Times New Roman" w:cs="Times New Roman"/>
          <w:lang w:val="en-GB"/>
        </w:rPr>
        <w:t>15;</w:t>
      </w:r>
      <w:proofErr w:type="gramEnd"/>
    </w:p>
    <w:p w14:paraId="1B010078"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w:t>
      </w:r>
      <w:proofErr w:type="gramStart"/>
      <w:r w:rsidRPr="0062583E">
        <w:rPr>
          <w:rFonts w:ascii="Times New Roman" w:hAnsi="Times New Roman" w:cs="Times New Roman"/>
          <w:lang w:val="en-GB"/>
        </w:rPr>
        <w:t>16;</w:t>
      </w:r>
      <w:proofErr w:type="gramEnd"/>
    </w:p>
    <w:p w14:paraId="107BCBEC"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COGN BY FES_</w:t>
      </w:r>
      <w:proofErr w:type="gramStart"/>
      <w:r w:rsidRPr="0062583E">
        <w:rPr>
          <w:rFonts w:ascii="Times New Roman" w:hAnsi="Times New Roman" w:cs="Times New Roman"/>
          <w:lang w:val="en-GB"/>
        </w:rPr>
        <w:t>17;</w:t>
      </w:r>
      <w:proofErr w:type="gramEnd"/>
    </w:p>
    <w:p w14:paraId="784AC56B"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w:t>
      </w:r>
      <w:proofErr w:type="gramStart"/>
      <w:r w:rsidRPr="0062583E">
        <w:rPr>
          <w:rFonts w:ascii="Times New Roman" w:hAnsi="Times New Roman" w:cs="Times New Roman"/>
          <w:lang w:val="en-GB"/>
        </w:rPr>
        <w:t>18;</w:t>
      </w:r>
      <w:proofErr w:type="gramEnd"/>
    </w:p>
    <w:p w14:paraId="67848BE9" w14:textId="77777777" w:rsidR="007458E1" w:rsidRPr="0062583E" w:rsidRDefault="007458E1" w:rsidP="0062583E">
      <w:pPr>
        <w:spacing w:line="480" w:lineRule="auto"/>
        <w:rPr>
          <w:rFonts w:ascii="Times New Roman" w:hAnsi="Times New Roman" w:cs="Times New Roman"/>
          <w:lang w:val="en-GB"/>
        </w:rPr>
      </w:pPr>
    </w:p>
    <w:p w14:paraId="62F8552A"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w:t>
      </w:r>
    </w:p>
    <w:p w14:paraId="6BE81F32"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FES_19@</w:t>
      </w:r>
      <w:proofErr w:type="gramStart"/>
      <w:r w:rsidRPr="0062583E">
        <w:rPr>
          <w:rFonts w:ascii="Times New Roman" w:hAnsi="Times New Roman" w:cs="Times New Roman"/>
          <w:lang w:val="en-GB"/>
        </w:rPr>
        <w:t>1;</w:t>
      </w:r>
      <w:proofErr w:type="gramEnd"/>
    </w:p>
    <w:p w14:paraId="4301B36E"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20;</w:t>
      </w:r>
      <w:proofErr w:type="gramEnd"/>
    </w:p>
    <w:p w14:paraId="334D5CF3"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21;</w:t>
      </w:r>
      <w:proofErr w:type="gramEnd"/>
    </w:p>
    <w:p w14:paraId="39F3B5E3"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22;</w:t>
      </w:r>
      <w:proofErr w:type="gramEnd"/>
    </w:p>
    <w:p w14:paraId="5595969C"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23;</w:t>
      </w:r>
      <w:proofErr w:type="gramEnd"/>
    </w:p>
    <w:p w14:paraId="66BFD402"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24;</w:t>
      </w:r>
      <w:proofErr w:type="gramEnd"/>
    </w:p>
    <w:p w14:paraId="68353BCC" w14:textId="77777777" w:rsidR="007458E1" w:rsidRPr="0062583E" w:rsidRDefault="007458E1" w:rsidP="0062583E">
      <w:pPr>
        <w:spacing w:line="480" w:lineRule="auto"/>
        <w:rPr>
          <w:rFonts w:ascii="Times New Roman" w:hAnsi="Times New Roman" w:cs="Times New Roman"/>
          <w:lang w:val="en-GB"/>
        </w:rPr>
      </w:pPr>
    </w:p>
    <w:p w14:paraId="5D43F09A"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w:t>
      </w:r>
    </w:p>
    <w:p w14:paraId="12722894"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FES_25@</w:t>
      </w:r>
      <w:proofErr w:type="gramStart"/>
      <w:r w:rsidRPr="0062583E">
        <w:rPr>
          <w:rFonts w:ascii="Times New Roman" w:hAnsi="Times New Roman" w:cs="Times New Roman"/>
          <w:lang w:val="en-GB"/>
        </w:rPr>
        <w:t>1;</w:t>
      </w:r>
      <w:proofErr w:type="gramEnd"/>
    </w:p>
    <w:p w14:paraId="408B6712"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26;</w:t>
      </w:r>
      <w:proofErr w:type="gramEnd"/>
    </w:p>
    <w:p w14:paraId="3EFDE4F2"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27;</w:t>
      </w:r>
      <w:proofErr w:type="gramEnd"/>
    </w:p>
    <w:p w14:paraId="2D44F5BA"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28;</w:t>
      </w:r>
      <w:proofErr w:type="gramEnd"/>
    </w:p>
    <w:p w14:paraId="4993A3EE"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29;</w:t>
      </w:r>
      <w:proofErr w:type="gramEnd"/>
    </w:p>
    <w:p w14:paraId="4004C69D"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30;</w:t>
      </w:r>
      <w:proofErr w:type="gramEnd"/>
    </w:p>
    <w:p w14:paraId="1244571F" w14:textId="77777777" w:rsidR="007458E1" w:rsidRPr="0062583E" w:rsidRDefault="007458E1" w:rsidP="0062583E">
      <w:pPr>
        <w:spacing w:line="480" w:lineRule="auto"/>
        <w:rPr>
          <w:rFonts w:ascii="Times New Roman" w:hAnsi="Times New Roman" w:cs="Times New Roman"/>
          <w:lang w:val="en-GB"/>
        </w:rPr>
      </w:pPr>
    </w:p>
    <w:p w14:paraId="62CEEAD2"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w:t>
      </w:r>
    </w:p>
    <w:p w14:paraId="37135AB9"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FES_31@</w:t>
      </w:r>
      <w:proofErr w:type="gramStart"/>
      <w:r w:rsidRPr="0062583E">
        <w:rPr>
          <w:rFonts w:ascii="Times New Roman" w:hAnsi="Times New Roman" w:cs="Times New Roman"/>
          <w:lang w:val="en-GB"/>
        </w:rPr>
        <w:t>1;</w:t>
      </w:r>
      <w:proofErr w:type="gramEnd"/>
    </w:p>
    <w:p w14:paraId="7C8C3C47"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32;</w:t>
      </w:r>
      <w:proofErr w:type="gramEnd"/>
    </w:p>
    <w:p w14:paraId="2AF15E2A"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33;</w:t>
      </w:r>
      <w:proofErr w:type="gramEnd"/>
    </w:p>
    <w:p w14:paraId="08B63A2B"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34;</w:t>
      </w:r>
      <w:proofErr w:type="gramEnd"/>
    </w:p>
    <w:p w14:paraId="51E22CFB"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35;</w:t>
      </w:r>
      <w:proofErr w:type="gramEnd"/>
    </w:p>
    <w:p w14:paraId="6CE47D36"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36;</w:t>
      </w:r>
      <w:proofErr w:type="gramEnd"/>
    </w:p>
    <w:p w14:paraId="14A46D44" w14:textId="77777777" w:rsidR="007458E1" w:rsidRPr="0062583E" w:rsidRDefault="007458E1" w:rsidP="0062583E">
      <w:pPr>
        <w:spacing w:line="480" w:lineRule="auto"/>
        <w:rPr>
          <w:rFonts w:ascii="Times New Roman" w:hAnsi="Times New Roman" w:cs="Times New Roman"/>
          <w:lang w:val="en-GB"/>
        </w:rPr>
      </w:pPr>
    </w:p>
    <w:p w14:paraId="03008BDE"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OUTPUT:</w:t>
      </w:r>
    </w:p>
    <w:p w14:paraId="47028609"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MODINDICES(ALL</w:t>
      </w:r>
      <w:proofErr w:type="gramStart"/>
      <w:r w:rsidRPr="0062583E">
        <w:rPr>
          <w:rFonts w:ascii="Times New Roman" w:hAnsi="Times New Roman" w:cs="Times New Roman"/>
          <w:lang w:val="en-GB"/>
        </w:rPr>
        <w:t>);</w:t>
      </w:r>
      <w:proofErr w:type="gramEnd"/>
    </w:p>
    <w:p w14:paraId="46DCDE90"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SAMPSTAT;</w:t>
      </w:r>
      <w:proofErr w:type="gramEnd"/>
    </w:p>
    <w:p w14:paraId="22531C3F"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STDYX;</w:t>
      </w:r>
      <w:proofErr w:type="gramEnd"/>
    </w:p>
    <w:p w14:paraId="696F5FDF" w14:textId="77777777" w:rsidR="007458E1" w:rsidRPr="0062583E" w:rsidRDefault="007458E1" w:rsidP="0062583E">
      <w:pPr>
        <w:spacing w:line="480" w:lineRule="auto"/>
        <w:rPr>
          <w:rFonts w:ascii="Times New Roman" w:hAnsi="Times New Roman" w:cs="Times New Roman"/>
          <w:lang w:val="en-GB"/>
        </w:rPr>
      </w:pPr>
    </w:p>
    <w:p w14:paraId="70BDD6AF"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SAVEDATA:</w:t>
      </w:r>
    </w:p>
    <w:p w14:paraId="66D2F459" w14:textId="42FC7B9C"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DIFFTEST = </w:t>
      </w:r>
      <w:proofErr w:type="gramStart"/>
      <w:r w:rsidRPr="0062583E">
        <w:rPr>
          <w:rFonts w:ascii="Times New Roman" w:hAnsi="Times New Roman" w:cs="Times New Roman"/>
          <w:lang w:val="en-GB"/>
        </w:rPr>
        <w:t>diff_gender_configural.dat;</w:t>
      </w:r>
      <w:proofErr w:type="gramEnd"/>
    </w:p>
    <w:p w14:paraId="6B1EEADB" w14:textId="1C24D5F0"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6A8CC6CE" w14:textId="5C710B6C" w:rsidR="007458E1" w:rsidRPr="0062583E" w:rsidRDefault="007458E1" w:rsidP="0062583E">
      <w:pPr>
        <w:pStyle w:val="Heading2"/>
        <w:spacing w:line="480" w:lineRule="auto"/>
        <w:rPr>
          <w:lang w:val="en-GB"/>
        </w:rPr>
      </w:pPr>
      <w:r w:rsidRPr="0062583E">
        <w:rPr>
          <w:lang w:val="en-GB"/>
        </w:rPr>
        <w:lastRenderedPageBreak/>
        <w:t>Model A2 – Metric</w:t>
      </w:r>
    </w:p>
    <w:p w14:paraId="61C9C58D" w14:textId="14EE2645"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TITLE: </w:t>
      </w:r>
      <w:r w:rsidR="00B14C40" w:rsidRPr="0062583E">
        <w:rPr>
          <w:rFonts w:ascii="Times New Roman" w:hAnsi="Times New Roman" w:cs="Times New Roman"/>
          <w:lang w:val="en-GB" w:eastAsia="sr-Latn-RS"/>
        </w:rPr>
        <w:t>FES</w:t>
      </w:r>
      <w:r w:rsidRPr="0062583E">
        <w:rPr>
          <w:rFonts w:ascii="Times New Roman" w:hAnsi="Times New Roman" w:cs="Times New Roman"/>
          <w:lang w:val="en-GB" w:eastAsia="sr-Latn-RS"/>
        </w:rPr>
        <w:t xml:space="preserve"> Gender invariance – A2 Metric (WLSMV; THETA; DIFFTEST)</w:t>
      </w:r>
    </w:p>
    <w:p w14:paraId="14ACA95D" w14:textId="77777777" w:rsidR="007458E1" w:rsidRPr="0062583E" w:rsidRDefault="007458E1" w:rsidP="0062583E">
      <w:pPr>
        <w:spacing w:line="480" w:lineRule="auto"/>
        <w:rPr>
          <w:rFonts w:ascii="Times New Roman" w:hAnsi="Times New Roman" w:cs="Times New Roman"/>
          <w:lang w:val="en-GB" w:eastAsia="sr-Latn-RS"/>
        </w:rPr>
      </w:pPr>
    </w:p>
    <w:p w14:paraId="3EEA00E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DATA:</w:t>
      </w:r>
    </w:p>
    <w:p w14:paraId="323210B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FILE = </w:t>
      </w:r>
      <w:proofErr w:type="gramStart"/>
      <w:r w:rsidRPr="0062583E">
        <w:rPr>
          <w:rFonts w:ascii="Times New Roman" w:hAnsi="Times New Roman" w:cs="Times New Roman"/>
          <w:lang w:val="en-GB" w:eastAsia="sr-Latn-RS"/>
        </w:rPr>
        <w:t>FES-analysis-invariance.csv;</w:t>
      </w:r>
      <w:proofErr w:type="gramEnd"/>
    </w:p>
    <w:p w14:paraId="45B6F732" w14:textId="77777777" w:rsidR="007458E1" w:rsidRPr="0062583E" w:rsidRDefault="007458E1" w:rsidP="0062583E">
      <w:pPr>
        <w:spacing w:line="480" w:lineRule="auto"/>
        <w:rPr>
          <w:rFonts w:ascii="Times New Roman" w:hAnsi="Times New Roman" w:cs="Times New Roman"/>
          <w:lang w:val="en-GB" w:eastAsia="sr-Latn-RS"/>
        </w:rPr>
      </w:pPr>
    </w:p>
    <w:p w14:paraId="1736090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VARIABLE:</w:t>
      </w:r>
    </w:p>
    <w:p w14:paraId="0F05903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NAMES = Gender Age </w:t>
      </w:r>
      <w:proofErr w:type="spellStart"/>
      <w:r w:rsidRPr="0062583E">
        <w:rPr>
          <w:rFonts w:ascii="Times New Roman" w:hAnsi="Times New Roman" w:cs="Times New Roman"/>
          <w:lang w:val="en-GB" w:eastAsia="sr-Latn-RS"/>
        </w:rPr>
        <w:t>Educlev</w:t>
      </w:r>
      <w:proofErr w:type="spellEnd"/>
      <w:r w:rsidRPr="0062583E">
        <w:rPr>
          <w:rFonts w:ascii="Times New Roman" w:hAnsi="Times New Roman" w:cs="Times New Roman"/>
          <w:lang w:val="en-GB" w:eastAsia="sr-Latn-RS"/>
        </w:rPr>
        <w:t xml:space="preserve"> </w:t>
      </w:r>
      <w:proofErr w:type="spellStart"/>
      <w:r w:rsidRPr="0062583E">
        <w:rPr>
          <w:rFonts w:ascii="Times New Roman" w:hAnsi="Times New Roman" w:cs="Times New Roman"/>
          <w:lang w:val="en-GB" w:eastAsia="sr-Latn-RS"/>
        </w:rPr>
        <w:t>Rlgaff</w:t>
      </w:r>
      <w:proofErr w:type="spellEnd"/>
      <w:r w:rsidRPr="0062583E">
        <w:rPr>
          <w:rFonts w:ascii="Times New Roman" w:hAnsi="Times New Roman" w:cs="Times New Roman"/>
          <w:lang w:val="en-GB" w:eastAsia="sr-Latn-RS"/>
        </w:rPr>
        <w:t xml:space="preserve"> </w:t>
      </w:r>
      <w:proofErr w:type="spellStart"/>
      <w:r w:rsidRPr="0062583E">
        <w:rPr>
          <w:rFonts w:ascii="Times New Roman" w:hAnsi="Times New Roman" w:cs="Times New Roman"/>
          <w:lang w:val="en-GB" w:eastAsia="sr-Latn-RS"/>
        </w:rPr>
        <w:t>Ethnaff</w:t>
      </w:r>
      <w:proofErr w:type="spellEnd"/>
    </w:p>
    <w:p w14:paraId="637B323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FES_01-FES_42 REL_01-REL_12 NAT_01-NAT_32 AEQ_01-AEQ_22</w:t>
      </w:r>
    </w:p>
    <w:p w14:paraId="0841B7A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DSES_01-DSES_16 Extr_01-Extr_08 Neurot_01-Neurot_08</w:t>
      </w:r>
    </w:p>
    <w:p w14:paraId="5C2F5570" w14:textId="11C448A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Narcis_01-Narcis_09 </w:t>
      </w:r>
      <w:r w:rsidR="007C0981" w:rsidRPr="0062583E">
        <w:rPr>
          <w:rFonts w:ascii="Times New Roman" w:hAnsi="Times New Roman" w:cs="Times New Roman"/>
          <w:lang w:val="en-GB" w:eastAsia="sr-Latn-RS"/>
        </w:rPr>
        <w:t>NFCS-15</w:t>
      </w:r>
      <w:r w:rsidRPr="0062583E">
        <w:rPr>
          <w:rFonts w:ascii="Times New Roman" w:hAnsi="Times New Roman" w:cs="Times New Roman"/>
          <w:lang w:val="en-GB" w:eastAsia="sr-Latn-RS"/>
        </w:rPr>
        <w:t>_01-</w:t>
      </w:r>
      <w:r w:rsidR="007C0981" w:rsidRPr="0062583E">
        <w:rPr>
          <w:rFonts w:ascii="Times New Roman" w:hAnsi="Times New Roman" w:cs="Times New Roman"/>
          <w:lang w:val="en-GB" w:eastAsia="sr-Latn-RS"/>
        </w:rPr>
        <w:t>NFCS-15</w:t>
      </w:r>
      <w:r w:rsidRPr="0062583E">
        <w:rPr>
          <w:rFonts w:ascii="Times New Roman" w:hAnsi="Times New Roman" w:cs="Times New Roman"/>
          <w:lang w:val="en-GB" w:eastAsia="sr-Latn-RS"/>
        </w:rPr>
        <w:t xml:space="preserve">_15 Acc12 </w:t>
      </w:r>
      <w:proofErr w:type="gramStart"/>
      <w:r w:rsidRPr="0062583E">
        <w:rPr>
          <w:rFonts w:ascii="Times New Roman" w:hAnsi="Times New Roman" w:cs="Times New Roman"/>
          <w:lang w:val="en-GB" w:eastAsia="sr-Latn-RS"/>
        </w:rPr>
        <w:t>Acc14;</w:t>
      </w:r>
      <w:proofErr w:type="gramEnd"/>
    </w:p>
    <w:p w14:paraId="1EED866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USEVARIABLES = Gender FES_01-FES_</w:t>
      </w:r>
      <w:proofErr w:type="gramStart"/>
      <w:r w:rsidRPr="0062583E">
        <w:rPr>
          <w:rFonts w:ascii="Times New Roman" w:hAnsi="Times New Roman" w:cs="Times New Roman"/>
          <w:lang w:val="en-GB" w:eastAsia="sr-Latn-RS"/>
        </w:rPr>
        <w:t>36;</w:t>
      </w:r>
      <w:proofErr w:type="gramEnd"/>
    </w:p>
    <w:p w14:paraId="1948DEC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CATEGORICAL = FES_01-FES_</w:t>
      </w:r>
      <w:proofErr w:type="gramStart"/>
      <w:r w:rsidRPr="0062583E">
        <w:rPr>
          <w:rFonts w:ascii="Times New Roman" w:hAnsi="Times New Roman" w:cs="Times New Roman"/>
          <w:lang w:val="en-GB" w:eastAsia="sr-Latn-RS"/>
        </w:rPr>
        <w:t>36;</w:t>
      </w:r>
      <w:proofErr w:type="gramEnd"/>
    </w:p>
    <w:p w14:paraId="1B9834B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MISSING = </w:t>
      </w:r>
      <w:proofErr w:type="gramStart"/>
      <w:r w:rsidRPr="0062583E">
        <w:rPr>
          <w:rFonts w:ascii="Times New Roman" w:hAnsi="Times New Roman" w:cs="Times New Roman"/>
          <w:lang w:val="en-GB" w:eastAsia="sr-Latn-RS"/>
        </w:rPr>
        <w:t>ALL(</w:t>
      </w:r>
      <w:proofErr w:type="gramEnd"/>
      <w:r w:rsidRPr="0062583E">
        <w:rPr>
          <w:rFonts w:ascii="Times New Roman" w:hAnsi="Times New Roman" w:cs="Times New Roman"/>
          <w:lang w:val="en-GB" w:eastAsia="sr-Latn-RS"/>
        </w:rPr>
        <w:t>9999);</w:t>
      </w:r>
    </w:p>
    <w:p w14:paraId="392B2CF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USEOBSERVATIONS = (Acc12 EQ 1</w:t>
      </w:r>
      <w:proofErr w:type="gramStart"/>
      <w:r w:rsidRPr="0062583E">
        <w:rPr>
          <w:rFonts w:ascii="Times New Roman" w:hAnsi="Times New Roman" w:cs="Times New Roman"/>
          <w:lang w:val="en-GB" w:eastAsia="sr-Latn-RS"/>
        </w:rPr>
        <w:t>);</w:t>
      </w:r>
      <w:proofErr w:type="gramEnd"/>
    </w:p>
    <w:p w14:paraId="4867F8E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GROUPING = Gender (0 = Male 1 = Female</w:t>
      </w:r>
      <w:proofErr w:type="gramStart"/>
      <w:r w:rsidRPr="0062583E">
        <w:rPr>
          <w:rFonts w:ascii="Times New Roman" w:hAnsi="Times New Roman" w:cs="Times New Roman"/>
          <w:lang w:val="en-GB" w:eastAsia="sr-Latn-RS"/>
        </w:rPr>
        <w:t>);</w:t>
      </w:r>
      <w:proofErr w:type="gramEnd"/>
    </w:p>
    <w:p w14:paraId="57C5CB6E" w14:textId="77777777" w:rsidR="007458E1" w:rsidRPr="0062583E" w:rsidRDefault="007458E1" w:rsidP="0062583E">
      <w:pPr>
        <w:spacing w:line="480" w:lineRule="auto"/>
        <w:rPr>
          <w:rFonts w:ascii="Times New Roman" w:hAnsi="Times New Roman" w:cs="Times New Roman"/>
          <w:lang w:val="en-GB" w:eastAsia="sr-Latn-RS"/>
        </w:rPr>
      </w:pPr>
    </w:p>
    <w:p w14:paraId="5A1A164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DEFINE:</w:t>
      </w:r>
    </w:p>
    <w:p w14:paraId="35D64B8F" w14:textId="12CDE8DD"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 FES_05 has 6 categories in data (2–7). Shift to 1–6.</w:t>
      </w:r>
    </w:p>
    <w:p w14:paraId="791D80A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IF (FES_05 EQ 1) THEN FES_05 = </w:t>
      </w:r>
      <w:proofErr w:type="gramStart"/>
      <w:r w:rsidRPr="0062583E">
        <w:rPr>
          <w:rFonts w:ascii="Times New Roman" w:hAnsi="Times New Roman" w:cs="Times New Roman"/>
          <w:lang w:val="en-GB" w:eastAsia="sr-Latn-RS"/>
        </w:rPr>
        <w:t>2;</w:t>
      </w:r>
      <w:proofErr w:type="gramEnd"/>
    </w:p>
    <w:p w14:paraId="7BDD0FA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FES_05 = FES_05 - </w:t>
      </w:r>
      <w:proofErr w:type="gramStart"/>
      <w:r w:rsidRPr="0062583E">
        <w:rPr>
          <w:rFonts w:ascii="Times New Roman" w:hAnsi="Times New Roman" w:cs="Times New Roman"/>
          <w:lang w:val="en-GB" w:eastAsia="sr-Latn-RS"/>
        </w:rPr>
        <w:t>1;</w:t>
      </w:r>
      <w:proofErr w:type="gramEnd"/>
    </w:p>
    <w:p w14:paraId="6AAE9870" w14:textId="77777777" w:rsidR="007458E1" w:rsidRPr="0062583E" w:rsidRDefault="007458E1" w:rsidP="0062583E">
      <w:pPr>
        <w:spacing w:line="480" w:lineRule="auto"/>
        <w:rPr>
          <w:rFonts w:ascii="Times New Roman" w:hAnsi="Times New Roman" w:cs="Times New Roman"/>
          <w:lang w:val="en-GB" w:eastAsia="sr-Latn-RS"/>
        </w:rPr>
      </w:pPr>
    </w:p>
    <w:p w14:paraId="471AFCF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ANALYSIS:</w:t>
      </w:r>
    </w:p>
    <w:p w14:paraId="7168833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ESTIMATOR = </w:t>
      </w:r>
      <w:proofErr w:type="gramStart"/>
      <w:r w:rsidRPr="0062583E">
        <w:rPr>
          <w:rFonts w:ascii="Times New Roman" w:hAnsi="Times New Roman" w:cs="Times New Roman"/>
          <w:lang w:val="en-GB" w:eastAsia="sr-Latn-RS"/>
        </w:rPr>
        <w:t>WLSMV;</w:t>
      </w:r>
      <w:proofErr w:type="gramEnd"/>
    </w:p>
    <w:p w14:paraId="517F119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PARAMETERIZATION = </w:t>
      </w:r>
      <w:proofErr w:type="gramStart"/>
      <w:r w:rsidRPr="0062583E">
        <w:rPr>
          <w:rFonts w:ascii="Times New Roman" w:hAnsi="Times New Roman" w:cs="Times New Roman"/>
          <w:lang w:val="en-GB" w:eastAsia="sr-Latn-RS"/>
        </w:rPr>
        <w:t>THETA;</w:t>
      </w:r>
      <w:proofErr w:type="gramEnd"/>
    </w:p>
    <w:p w14:paraId="12D21596" w14:textId="3140822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MODEL = </w:t>
      </w:r>
      <w:proofErr w:type="gramStart"/>
      <w:r w:rsidRPr="0062583E">
        <w:rPr>
          <w:rFonts w:ascii="Times New Roman" w:hAnsi="Times New Roman" w:cs="Times New Roman"/>
          <w:lang w:val="en-GB" w:eastAsia="sr-Latn-RS"/>
        </w:rPr>
        <w:t xml:space="preserve">CONFIGURAL;   </w:t>
      </w:r>
      <w:proofErr w:type="gramEnd"/>
      <w:r w:rsidRPr="0062583E">
        <w:rPr>
          <w:rFonts w:ascii="Times New Roman" w:hAnsi="Times New Roman" w:cs="Times New Roman"/>
          <w:lang w:val="en-GB" w:eastAsia="sr-Latn-RS"/>
        </w:rPr>
        <w:t xml:space="preserve">              ! &lt;- keeping identification as in A1</w:t>
      </w:r>
    </w:p>
    <w:p w14:paraId="2092E58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DIFFTEST = </w:t>
      </w:r>
      <w:proofErr w:type="gramStart"/>
      <w:r w:rsidRPr="0062583E">
        <w:rPr>
          <w:rFonts w:ascii="Times New Roman" w:hAnsi="Times New Roman" w:cs="Times New Roman"/>
          <w:lang w:val="en-GB" w:eastAsia="sr-Latn-RS"/>
        </w:rPr>
        <w:t>diff_gender_configural.dat;</w:t>
      </w:r>
      <w:proofErr w:type="gramEnd"/>
    </w:p>
    <w:p w14:paraId="3E7C0AD7" w14:textId="77777777" w:rsidR="007458E1" w:rsidRPr="0062583E" w:rsidRDefault="007458E1" w:rsidP="0062583E">
      <w:pPr>
        <w:spacing w:line="480" w:lineRule="auto"/>
        <w:rPr>
          <w:rFonts w:ascii="Times New Roman" w:hAnsi="Times New Roman" w:cs="Times New Roman"/>
          <w:lang w:val="en-GB" w:eastAsia="sr-Latn-RS"/>
        </w:rPr>
      </w:pPr>
    </w:p>
    <w:p w14:paraId="37B8A6A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MODEL:</w:t>
      </w:r>
    </w:p>
    <w:p w14:paraId="41DF537A" w14:textId="77777777" w:rsidR="007458E1" w:rsidRPr="0062583E" w:rsidRDefault="007458E1" w:rsidP="0062583E">
      <w:pPr>
        <w:spacing w:line="480" w:lineRule="auto"/>
        <w:rPr>
          <w:rFonts w:ascii="Times New Roman" w:hAnsi="Times New Roman" w:cs="Times New Roman"/>
          <w:lang w:val="en-GB" w:eastAsia="sr-Latn-RS"/>
        </w:rPr>
      </w:pPr>
    </w:p>
    <w:p w14:paraId="2F92493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VISUAL</w:t>
      </w:r>
    </w:p>
    <w:p w14:paraId="1A105B7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FES_01@</w:t>
      </w:r>
      <w:proofErr w:type="gramStart"/>
      <w:r w:rsidRPr="0062583E">
        <w:rPr>
          <w:rFonts w:ascii="Times New Roman" w:hAnsi="Times New Roman" w:cs="Times New Roman"/>
          <w:lang w:val="en-GB" w:eastAsia="sr-Latn-RS"/>
        </w:rPr>
        <w:t>1;</w:t>
      </w:r>
      <w:proofErr w:type="gramEnd"/>
    </w:p>
    <w:p w14:paraId="0090ACF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FES_02 (vi2</w:t>
      </w:r>
      <w:proofErr w:type="gramStart"/>
      <w:r w:rsidRPr="0062583E">
        <w:rPr>
          <w:rFonts w:ascii="Times New Roman" w:hAnsi="Times New Roman" w:cs="Times New Roman"/>
          <w:lang w:val="en-GB" w:eastAsia="sr-Latn-RS"/>
        </w:rPr>
        <w:t>);</w:t>
      </w:r>
      <w:proofErr w:type="gramEnd"/>
    </w:p>
    <w:p w14:paraId="4948019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FES_03 (vi3</w:t>
      </w:r>
      <w:proofErr w:type="gramStart"/>
      <w:r w:rsidRPr="0062583E">
        <w:rPr>
          <w:rFonts w:ascii="Times New Roman" w:hAnsi="Times New Roman" w:cs="Times New Roman"/>
          <w:lang w:val="en-GB" w:eastAsia="sr-Latn-RS"/>
        </w:rPr>
        <w:t>);</w:t>
      </w:r>
      <w:proofErr w:type="gramEnd"/>
    </w:p>
    <w:p w14:paraId="6A725F8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FES_04 (vi4</w:t>
      </w:r>
      <w:proofErr w:type="gramStart"/>
      <w:r w:rsidRPr="0062583E">
        <w:rPr>
          <w:rFonts w:ascii="Times New Roman" w:hAnsi="Times New Roman" w:cs="Times New Roman"/>
          <w:lang w:val="en-GB" w:eastAsia="sr-Latn-RS"/>
        </w:rPr>
        <w:t>);</w:t>
      </w:r>
      <w:proofErr w:type="gramEnd"/>
    </w:p>
    <w:p w14:paraId="40C81A5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FES_05 (vi5</w:t>
      </w:r>
      <w:proofErr w:type="gramStart"/>
      <w:r w:rsidRPr="0062583E">
        <w:rPr>
          <w:rFonts w:ascii="Times New Roman" w:hAnsi="Times New Roman" w:cs="Times New Roman"/>
          <w:lang w:val="en-GB" w:eastAsia="sr-Latn-RS"/>
        </w:rPr>
        <w:t>);</w:t>
      </w:r>
      <w:proofErr w:type="gramEnd"/>
    </w:p>
    <w:p w14:paraId="57A7099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VISUAL BY FES_06 (vi6</w:t>
      </w:r>
      <w:proofErr w:type="gramStart"/>
      <w:r w:rsidRPr="0062583E">
        <w:rPr>
          <w:rFonts w:ascii="Times New Roman" w:hAnsi="Times New Roman" w:cs="Times New Roman"/>
          <w:lang w:val="en-GB" w:eastAsia="sr-Latn-RS"/>
        </w:rPr>
        <w:t>);</w:t>
      </w:r>
      <w:proofErr w:type="gramEnd"/>
    </w:p>
    <w:p w14:paraId="3E28CAF7" w14:textId="77777777" w:rsidR="007458E1" w:rsidRPr="0062583E" w:rsidRDefault="007458E1" w:rsidP="0062583E">
      <w:pPr>
        <w:spacing w:line="480" w:lineRule="auto"/>
        <w:rPr>
          <w:rFonts w:ascii="Times New Roman" w:hAnsi="Times New Roman" w:cs="Times New Roman"/>
          <w:lang w:val="en-GB" w:eastAsia="sr-Latn-RS"/>
        </w:rPr>
      </w:pPr>
    </w:p>
    <w:p w14:paraId="3DFF340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EMOT</w:t>
      </w:r>
    </w:p>
    <w:p w14:paraId="027BE9A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FES_07@</w:t>
      </w:r>
      <w:proofErr w:type="gramStart"/>
      <w:r w:rsidRPr="0062583E">
        <w:rPr>
          <w:rFonts w:ascii="Times New Roman" w:hAnsi="Times New Roman" w:cs="Times New Roman"/>
          <w:lang w:val="en-GB" w:eastAsia="sr-Latn-RS"/>
        </w:rPr>
        <w:t>1;</w:t>
      </w:r>
      <w:proofErr w:type="gramEnd"/>
    </w:p>
    <w:p w14:paraId="66BE8D5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FES_08 (em2</w:t>
      </w:r>
      <w:proofErr w:type="gramStart"/>
      <w:r w:rsidRPr="0062583E">
        <w:rPr>
          <w:rFonts w:ascii="Times New Roman" w:hAnsi="Times New Roman" w:cs="Times New Roman"/>
          <w:lang w:val="en-GB" w:eastAsia="sr-Latn-RS"/>
        </w:rPr>
        <w:t>);</w:t>
      </w:r>
      <w:proofErr w:type="gramEnd"/>
    </w:p>
    <w:p w14:paraId="37414A3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FES_09 (em3</w:t>
      </w:r>
      <w:proofErr w:type="gramStart"/>
      <w:r w:rsidRPr="0062583E">
        <w:rPr>
          <w:rFonts w:ascii="Times New Roman" w:hAnsi="Times New Roman" w:cs="Times New Roman"/>
          <w:lang w:val="en-GB" w:eastAsia="sr-Latn-RS"/>
        </w:rPr>
        <w:t>);</w:t>
      </w:r>
      <w:proofErr w:type="gramEnd"/>
    </w:p>
    <w:p w14:paraId="5EC97B1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FES_10 (em4</w:t>
      </w:r>
      <w:proofErr w:type="gramStart"/>
      <w:r w:rsidRPr="0062583E">
        <w:rPr>
          <w:rFonts w:ascii="Times New Roman" w:hAnsi="Times New Roman" w:cs="Times New Roman"/>
          <w:lang w:val="en-GB" w:eastAsia="sr-Latn-RS"/>
        </w:rPr>
        <w:t>);</w:t>
      </w:r>
      <w:proofErr w:type="gramEnd"/>
    </w:p>
    <w:p w14:paraId="72833FD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FES_11 (em5</w:t>
      </w:r>
      <w:proofErr w:type="gramStart"/>
      <w:r w:rsidRPr="0062583E">
        <w:rPr>
          <w:rFonts w:ascii="Times New Roman" w:hAnsi="Times New Roman" w:cs="Times New Roman"/>
          <w:lang w:val="en-GB" w:eastAsia="sr-Latn-RS"/>
        </w:rPr>
        <w:t>);</w:t>
      </w:r>
      <w:proofErr w:type="gramEnd"/>
    </w:p>
    <w:p w14:paraId="3036422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FES_12 (em6</w:t>
      </w:r>
      <w:proofErr w:type="gramStart"/>
      <w:r w:rsidRPr="0062583E">
        <w:rPr>
          <w:rFonts w:ascii="Times New Roman" w:hAnsi="Times New Roman" w:cs="Times New Roman"/>
          <w:lang w:val="en-GB" w:eastAsia="sr-Latn-RS"/>
        </w:rPr>
        <w:t>);</w:t>
      </w:r>
      <w:proofErr w:type="gramEnd"/>
    </w:p>
    <w:p w14:paraId="2C949AA0" w14:textId="77777777" w:rsidR="007458E1" w:rsidRPr="0062583E" w:rsidRDefault="007458E1" w:rsidP="0062583E">
      <w:pPr>
        <w:spacing w:line="480" w:lineRule="auto"/>
        <w:rPr>
          <w:rFonts w:ascii="Times New Roman" w:hAnsi="Times New Roman" w:cs="Times New Roman"/>
          <w:lang w:val="en-GB" w:eastAsia="sr-Latn-RS"/>
        </w:rPr>
      </w:pPr>
    </w:p>
    <w:p w14:paraId="5BFCB86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COGN</w:t>
      </w:r>
    </w:p>
    <w:p w14:paraId="093B1DD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FES_13@</w:t>
      </w:r>
      <w:proofErr w:type="gramStart"/>
      <w:r w:rsidRPr="0062583E">
        <w:rPr>
          <w:rFonts w:ascii="Times New Roman" w:hAnsi="Times New Roman" w:cs="Times New Roman"/>
          <w:lang w:val="en-GB" w:eastAsia="sr-Latn-RS"/>
        </w:rPr>
        <w:t>1;</w:t>
      </w:r>
      <w:proofErr w:type="gramEnd"/>
    </w:p>
    <w:p w14:paraId="3BF3789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FES_14 (cg2</w:t>
      </w:r>
      <w:proofErr w:type="gramStart"/>
      <w:r w:rsidRPr="0062583E">
        <w:rPr>
          <w:rFonts w:ascii="Times New Roman" w:hAnsi="Times New Roman" w:cs="Times New Roman"/>
          <w:lang w:val="en-GB" w:eastAsia="sr-Latn-RS"/>
        </w:rPr>
        <w:t>);</w:t>
      </w:r>
      <w:proofErr w:type="gramEnd"/>
    </w:p>
    <w:p w14:paraId="06665CB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FES_15 (cg3</w:t>
      </w:r>
      <w:proofErr w:type="gramStart"/>
      <w:r w:rsidRPr="0062583E">
        <w:rPr>
          <w:rFonts w:ascii="Times New Roman" w:hAnsi="Times New Roman" w:cs="Times New Roman"/>
          <w:lang w:val="en-GB" w:eastAsia="sr-Latn-RS"/>
        </w:rPr>
        <w:t>);</w:t>
      </w:r>
      <w:proofErr w:type="gramEnd"/>
    </w:p>
    <w:p w14:paraId="2000089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FES_16 (cg4</w:t>
      </w:r>
      <w:proofErr w:type="gramStart"/>
      <w:r w:rsidRPr="0062583E">
        <w:rPr>
          <w:rFonts w:ascii="Times New Roman" w:hAnsi="Times New Roman" w:cs="Times New Roman"/>
          <w:lang w:val="en-GB" w:eastAsia="sr-Latn-RS"/>
        </w:rPr>
        <w:t>);</w:t>
      </w:r>
      <w:proofErr w:type="gramEnd"/>
    </w:p>
    <w:p w14:paraId="3C55509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FES_17 (cg5</w:t>
      </w:r>
      <w:proofErr w:type="gramStart"/>
      <w:r w:rsidRPr="0062583E">
        <w:rPr>
          <w:rFonts w:ascii="Times New Roman" w:hAnsi="Times New Roman" w:cs="Times New Roman"/>
          <w:lang w:val="en-GB" w:eastAsia="sr-Latn-RS"/>
        </w:rPr>
        <w:t>);</w:t>
      </w:r>
      <w:proofErr w:type="gramEnd"/>
    </w:p>
    <w:p w14:paraId="3002316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FES_18 (cg6</w:t>
      </w:r>
      <w:proofErr w:type="gramStart"/>
      <w:r w:rsidRPr="0062583E">
        <w:rPr>
          <w:rFonts w:ascii="Times New Roman" w:hAnsi="Times New Roman" w:cs="Times New Roman"/>
          <w:lang w:val="en-GB" w:eastAsia="sr-Latn-RS"/>
        </w:rPr>
        <w:t>);</w:t>
      </w:r>
      <w:proofErr w:type="gramEnd"/>
    </w:p>
    <w:p w14:paraId="5F2E6096" w14:textId="77777777" w:rsidR="007458E1" w:rsidRPr="0062583E" w:rsidRDefault="007458E1" w:rsidP="0062583E">
      <w:pPr>
        <w:spacing w:line="480" w:lineRule="auto"/>
        <w:rPr>
          <w:rFonts w:ascii="Times New Roman" w:hAnsi="Times New Roman" w:cs="Times New Roman"/>
          <w:lang w:val="en-GB" w:eastAsia="sr-Latn-RS"/>
        </w:rPr>
      </w:pPr>
    </w:p>
    <w:p w14:paraId="113C335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 COMM</w:t>
      </w:r>
    </w:p>
    <w:p w14:paraId="4D8B143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FES_19@</w:t>
      </w:r>
      <w:proofErr w:type="gramStart"/>
      <w:r w:rsidRPr="0062583E">
        <w:rPr>
          <w:rFonts w:ascii="Times New Roman" w:hAnsi="Times New Roman" w:cs="Times New Roman"/>
          <w:lang w:val="en-GB" w:eastAsia="sr-Latn-RS"/>
        </w:rPr>
        <w:t>1;</w:t>
      </w:r>
      <w:proofErr w:type="gramEnd"/>
    </w:p>
    <w:p w14:paraId="6B94040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FES_20 (cm2</w:t>
      </w:r>
      <w:proofErr w:type="gramStart"/>
      <w:r w:rsidRPr="0062583E">
        <w:rPr>
          <w:rFonts w:ascii="Times New Roman" w:hAnsi="Times New Roman" w:cs="Times New Roman"/>
          <w:lang w:val="en-GB" w:eastAsia="sr-Latn-RS"/>
        </w:rPr>
        <w:t>);</w:t>
      </w:r>
      <w:proofErr w:type="gramEnd"/>
    </w:p>
    <w:p w14:paraId="286B96A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FES_21 (cm3</w:t>
      </w:r>
      <w:proofErr w:type="gramStart"/>
      <w:r w:rsidRPr="0062583E">
        <w:rPr>
          <w:rFonts w:ascii="Times New Roman" w:hAnsi="Times New Roman" w:cs="Times New Roman"/>
          <w:lang w:val="en-GB" w:eastAsia="sr-Latn-RS"/>
        </w:rPr>
        <w:t>);</w:t>
      </w:r>
      <w:proofErr w:type="gramEnd"/>
    </w:p>
    <w:p w14:paraId="427E4B5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FES_22 (cm4</w:t>
      </w:r>
      <w:proofErr w:type="gramStart"/>
      <w:r w:rsidRPr="0062583E">
        <w:rPr>
          <w:rFonts w:ascii="Times New Roman" w:hAnsi="Times New Roman" w:cs="Times New Roman"/>
          <w:lang w:val="en-GB" w:eastAsia="sr-Latn-RS"/>
        </w:rPr>
        <w:t>);</w:t>
      </w:r>
      <w:proofErr w:type="gramEnd"/>
    </w:p>
    <w:p w14:paraId="021E4DC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FES_23 (cm5</w:t>
      </w:r>
      <w:proofErr w:type="gramStart"/>
      <w:r w:rsidRPr="0062583E">
        <w:rPr>
          <w:rFonts w:ascii="Times New Roman" w:hAnsi="Times New Roman" w:cs="Times New Roman"/>
          <w:lang w:val="en-GB" w:eastAsia="sr-Latn-RS"/>
        </w:rPr>
        <w:t>);</w:t>
      </w:r>
      <w:proofErr w:type="gramEnd"/>
    </w:p>
    <w:p w14:paraId="5F9ADC6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FES_24 (cm6</w:t>
      </w:r>
      <w:proofErr w:type="gramStart"/>
      <w:r w:rsidRPr="0062583E">
        <w:rPr>
          <w:rFonts w:ascii="Times New Roman" w:hAnsi="Times New Roman" w:cs="Times New Roman"/>
          <w:lang w:val="en-GB" w:eastAsia="sr-Latn-RS"/>
        </w:rPr>
        <w:t>);</w:t>
      </w:r>
      <w:proofErr w:type="gramEnd"/>
    </w:p>
    <w:p w14:paraId="53073B95" w14:textId="77777777" w:rsidR="007458E1" w:rsidRPr="0062583E" w:rsidRDefault="007458E1" w:rsidP="0062583E">
      <w:pPr>
        <w:spacing w:line="480" w:lineRule="auto"/>
        <w:rPr>
          <w:rFonts w:ascii="Times New Roman" w:hAnsi="Times New Roman" w:cs="Times New Roman"/>
          <w:lang w:val="en-GB" w:eastAsia="sr-Latn-RS"/>
        </w:rPr>
      </w:pPr>
    </w:p>
    <w:p w14:paraId="5785A8E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SPIR</w:t>
      </w:r>
    </w:p>
    <w:p w14:paraId="3DACB33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FES_25@</w:t>
      </w:r>
      <w:proofErr w:type="gramStart"/>
      <w:r w:rsidRPr="0062583E">
        <w:rPr>
          <w:rFonts w:ascii="Times New Roman" w:hAnsi="Times New Roman" w:cs="Times New Roman"/>
          <w:lang w:val="en-GB" w:eastAsia="sr-Latn-RS"/>
        </w:rPr>
        <w:t>1;</w:t>
      </w:r>
      <w:proofErr w:type="gramEnd"/>
    </w:p>
    <w:p w14:paraId="2563A83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FES_26 (sp2</w:t>
      </w:r>
      <w:proofErr w:type="gramStart"/>
      <w:r w:rsidRPr="0062583E">
        <w:rPr>
          <w:rFonts w:ascii="Times New Roman" w:hAnsi="Times New Roman" w:cs="Times New Roman"/>
          <w:lang w:val="en-GB" w:eastAsia="sr-Latn-RS"/>
        </w:rPr>
        <w:t>);</w:t>
      </w:r>
      <w:proofErr w:type="gramEnd"/>
    </w:p>
    <w:p w14:paraId="7B38DCA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FES_27 (sp3</w:t>
      </w:r>
      <w:proofErr w:type="gramStart"/>
      <w:r w:rsidRPr="0062583E">
        <w:rPr>
          <w:rFonts w:ascii="Times New Roman" w:hAnsi="Times New Roman" w:cs="Times New Roman"/>
          <w:lang w:val="en-GB" w:eastAsia="sr-Latn-RS"/>
        </w:rPr>
        <w:t>);</w:t>
      </w:r>
      <w:proofErr w:type="gramEnd"/>
    </w:p>
    <w:p w14:paraId="4F7700D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FES_28 (sp4</w:t>
      </w:r>
      <w:proofErr w:type="gramStart"/>
      <w:r w:rsidRPr="0062583E">
        <w:rPr>
          <w:rFonts w:ascii="Times New Roman" w:hAnsi="Times New Roman" w:cs="Times New Roman"/>
          <w:lang w:val="en-GB" w:eastAsia="sr-Latn-RS"/>
        </w:rPr>
        <w:t>);</w:t>
      </w:r>
      <w:proofErr w:type="gramEnd"/>
    </w:p>
    <w:p w14:paraId="2367F4E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FES_29 (sp5</w:t>
      </w:r>
      <w:proofErr w:type="gramStart"/>
      <w:r w:rsidRPr="0062583E">
        <w:rPr>
          <w:rFonts w:ascii="Times New Roman" w:hAnsi="Times New Roman" w:cs="Times New Roman"/>
          <w:lang w:val="en-GB" w:eastAsia="sr-Latn-RS"/>
        </w:rPr>
        <w:t>);</w:t>
      </w:r>
      <w:proofErr w:type="gramEnd"/>
    </w:p>
    <w:p w14:paraId="6629F4C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FES_30 (sp6</w:t>
      </w:r>
      <w:proofErr w:type="gramStart"/>
      <w:r w:rsidRPr="0062583E">
        <w:rPr>
          <w:rFonts w:ascii="Times New Roman" w:hAnsi="Times New Roman" w:cs="Times New Roman"/>
          <w:lang w:val="en-GB" w:eastAsia="sr-Latn-RS"/>
        </w:rPr>
        <w:t>);</w:t>
      </w:r>
      <w:proofErr w:type="gramEnd"/>
    </w:p>
    <w:p w14:paraId="729FD04D" w14:textId="77777777" w:rsidR="007458E1" w:rsidRPr="0062583E" w:rsidRDefault="007458E1" w:rsidP="0062583E">
      <w:pPr>
        <w:spacing w:line="480" w:lineRule="auto"/>
        <w:rPr>
          <w:rFonts w:ascii="Times New Roman" w:hAnsi="Times New Roman" w:cs="Times New Roman"/>
          <w:lang w:val="en-GB" w:eastAsia="sr-Latn-RS"/>
        </w:rPr>
      </w:pPr>
    </w:p>
    <w:p w14:paraId="780716A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SOCIO</w:t>
      </w:r>
    </w:p>
    <w:p w14:paraId="42FCE81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FES_31@</w:t>
      </w:r>
      <w:proofErr w:type="gramStart"/>
      <w:r w:rsidRPr="0062583E">
        <w:rPr>
          <w:rFonts w:ascii="Times New Roman" w:hAnsi="Times New Roman" w:cs="Times New Roman"/>
          <w:lang w:val="en-GB" w:eastAsia="sr-Latn-RS"/>
        </w:rPr>
        <w:t>1;</w:t>
      </w:r>
      <w:proofErr w:type="gramEnd"/>
    </w:p>
    <w:p w14:paraId="7B60E26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SOCIO BY FES_32 (so2</w:t>
      </w:r>
      <w:proofErr w:type="gramStart"/>
      <w:r w:rsidRPr="0062583E">
        <w:rPr>
          <w:rFonts w:ascii="Times New Roman" w:hAnsi="Times New Roman" w:cs="Times New Roman"/>
          <w:lang w:val="en-GB" w:eastAsia="sr-Latn-RS"/>
        </w:rPr>
        <w:t>);</w:t>
      </w:r>
      <w:proofErr w:type="gramEnd"/>
    </w:p>
    <w:p w14:paraId="4EDB0CD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FES_33 (so3</w:t>
      </w:r>
      <w:proofErr w:type="gramStart"/>
      <w:r w:rsidRPr="0062583E">
        <w:rPr>
          <w:rFonts w:ascii="Times New Roman" w:hAnsi="Times New Roman" w:cs="Times New Roman"/>
          <w:lang w:val="en-GB" w:eastAsia="sr-Latn-RS"/>
        </w:rPr>
        <w:t>);</w:t>
      </w:r>
      <w:proofErr w:type="gramEnd"/>
    </w:p>
    <w:p w14:paraId="4487A82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FES_34 (so4</w:t>
      </w:r>
      <w:proofErr w:type="gramStart"/>
      <w:r w:rsidRPr="0062583E">
        <w:rPr>
          <w:rFonts w:ascii="Times New Roman" w:hAnsi="Times New Roman" w:cs="Times New Roman"/>
          <w:lang w:val="en-GB" w:eastAsia="sr-Latn-RS"/>
        </w:rPr>
        <w:t>);</w:t>
      </w:r>
      <w:proofErr w:type="gramEnd"/>
    </w:p>
    <w:p w14:paraId="234A040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FES_35 (so5</w:t>
      </w:r>
      <w:proofErr w:type="gramStart"/>
      <w:r w:rsidRPr="0062583E">
        <w:rPr>
          <w:rFonts w:ascii="Times New Roman" w:hAnsi="Times New Roman" w:cs="Times New Roman"/>
          <w:lang w:val="en-GB" w:eastAsia="sr-Latn-RS"/>
        </w:rPr>
        <w:t>);</w:t>
      </w:r>
      <w:proofErr w:type="gramEnd"/>
    </w:p>
    <w:p w14:paraId="69888A8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FES_36 (so6</w:t>
      </w:r>
      <w:proofErr w:type="gramStart"/>
      <w:r w:rsidRPr="0062583E">
        <w:rPr>
          <w:rFonts w:ascii="Times New Roman" w:hAnsi="Times New Roman" w:cs="Times New Roman"/>
          <w:lang w:val="en-GB" w:eastAsia="sr-Latn-RS"/>
        </w:rPr>
        <w:t>);</w:t>
      </w:r>
      <w:proofErr w:type="gramEnd"/>
    </w:p>
    <w:p w14:paraId="36375A06" w14:textId="77777777" w:rsidR="007458E1" w:rsidRPr="0062583E" w:rsidRDefault="007458E1" w:rsidP="0062583E">
      <w:pPr>
        <w:spacing w:line="480" w:lineRule="auto"/>
        <w:rPr>
          <w:rFonts w:ascii="Times New Roman" w:hAnsi="Times New Roman" w:cs="Times New Roman"/>
          <w:lang w:val="en-GB" w:eastAsia="sr-Latn-RS"/>
        </w:rPr>
      </w:pPr>
    </w:p>
    <w:p w14:paraId="0485712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OUTPUT:</w:t>
      </w:r>
    </w:p>
    <w:p w14:paraId="0E517D0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w:t>
      </w:r>
      <w:proofErr w:type="gramStart"/>
      <w:r w:rsidRPr="0062583E">
        <w:rPr>
          <w:rFonts w:ascii="Times New Roman" w:hAnsi="Times New Roman" w:cs="Times New Roman"/>
          <w:lang w:val="en-GB" w:eastAsia="sr-Latn-RS"/>
        </w:rPr>
        <w:t>MODINDICES;</w:t>
      </w:r>
      <w:proofErr w:type="gramEnd"/>
    </w:p>
    <w:p w14:paraId="6736CD1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w:t>
      </w:r>
      <w:proofErr w:type="gramStart"/>
      <w:r w:rsidRPr="0062583E">
        <w:rPr>
          <w:rFonts w:ascii="Times New Roman" w:hAnsi="Times New Roman" w:cs="Times New Roman"/>
          <w:lang w:val="en-GB" w:eastAsia="sr-Latn-RS"/>
        </w:rPr>
        <w:t>SAMPSTAT;</w:t>
      </w:r>
      <w:proofErr w:type="gramEnd"/>
    </w:p>
    <w:p w14:paraId="3C679B4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w:t>
      </w:r>
      <w:proofErr w:type="gramStart"/>
      <w:r w:rsidRPr="0062583E">
        <w:rPr>
          <w:rFonts w:ascii="Times New Roman" w:hAnsi="Times New Roman" w:cs="Times New Roman"/>
          <w:lang w:val="en-GB" w:eastAsia="sr-Latn-RS"/>
        </w:rPr>
        <w:t>STDYX;</w:t>
      </w:r>
      <w:proofErr w:type="gramEnd"/>
    </w:p>
    <w:p w14:paraId="6AF447D2" w14:textId="6C3D0CC1"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TECH1 </w:t>
      </w:r>
      <w:proofErr w:type="gramStart"/>
      <w:r w:rsidRPr="0062583E">
        <w:rPr>
          <w:rFonts w:ascii="Times New Roman" w:hAnsi="Times New Roman" w:cs="Times New Roman"/>
          <w:lang w:val="en-GB" w:eastAsia="sr-Latn-RS"/>
        </w:rPr>
        <w:t>TECH4;</w:t>
      </w:r>
      <w:proofErr w:type="gramEnd"/>
    </w:p>
    <w:p w14:paraId="3CEB3ABA" w14:textId="77777777" w:rsidR="007458E1" w:rsidRPr="0062583E" w:rsidRDefault="007458E1" w:rsidP="0062583E">
      <w:pPr>
        <w:spacing w:line="480" w:lineRule="auto"/>
        <w:rPr>
          <w:rFonts w:ascii="Times New Roman" w:hAnsi="Times New Roman" w:cs="Times New Roman"/>
          <w:lang w:val="en-GB" w:eastAsia="sr-Latn-RS"/>
        </w:rPr>
      </w:pPr>
    </w:p>
    <w:p w14:paraId="2738C2C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SAVEDATA:</w:t>
      </w:r>
    </w:p>
    <w:p w14:paraId="7D1F3907" w14:textId="2E73AD26"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DIFFTEST = </w:t>
      </w:r>
      <w:proofErr w:type="gramStart"/>
      <w:r w:rsidRPr="0062583E">
        <w:rPr>
          <w:rFonts w:ascii="Times New Roman" w:hAnsi="Times New Roman" w:cs="Times New Roman"/>
          <w:lang w:val="en-GB" w:eastAsia="sr-Latn-RS"/>
        </w:rPr>
        <w:t xml:space="preserve">diff_gender_metric.dat;   </w:t>
      </w:r>
      <w:proofErr w:type="gramEnd"/>
      <w:r w:rsidRPr="0062583E">
        <w:rPr>
          <w:rFonts w:ascii="Times New Roman" w:hAnsi="Times New Roman" w:cs="Times New Roman"/>
          <w:lang w:val="en-GB" w:eastAsia="sr-Latn-RS"/>
        </w:rPr>
        <w:t>! &lt;- used in A3</w:t>
      </w:r>
    </w:p>
    <w:p w14:paraId="26C64A0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br w:type="page"/>
      </w:r>
    </w:p>
    <w:p w14:paraId="20136D87" w14:textId="6E4EC454" w:rsidR="007458E1" w:rsidRPr="0062583E" w:rsidRDefault="007458E1" w:rsidP="0062583E">
      <w:pPr>
        <w:pStyle w:val="Heading2"/>
        <w:spacing w:line="480" w:lineRule="auto"/>
        <w:rPr>
          <w:lang w:val="en-GB"/>
        </w:rPr>
      </w:pPr>
      <w:r w:rsidRPr="0062583E">
        <w:rPr>
          <w:lang w:val="en-GB"/>
        </w:rPr>
        <w:lastRenderedPageBreak/>
        <w:t>Model A3 – Scalar</w:t>
      </w:r>
    </w:p>
    <w:p w14:paraId="0B89FFD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TITLE:</w:t>
      </w:r>
    </w:p>
    <w:p w14:paraId="4827F116" w14:textId="77A1AE34"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w:t>
      </w:r>
      <w:r w:rsidR="00B14C40" w:rsidRPr="0062583E">
        <w:rPr>
          <w:rFonts w:ascii="Times New Roman" w:hAnsi="Times New Roman" w:cs="Times New Roman"/>
          <w:lang w:val="en-GB" w:eastAsia="sr-Latn-RS"/>
        </w:rPr>
        <w:t>FES</w:t>
      </w:r>
      <w:r w:rsidRPr="0062583E">
        <w:rPr>
          <w:rFonts w:ascii="Times New Roman" w:hAnsi="Times New Roman" w:cs="Times New Roman"/>
          <w:lang w:val="en-GB" w:eastAsia="sr-Latn-RS"/>
        </w:rPr>
        <w:t xml:space="preserve"> Gender invariance – A3 Scalar (WLSMV; THETA)</w:t>
      </w:r>
    </w:p>
    <w:p w14:paraId="3F58A2A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H0 vs A2 (A2 is H1; use diff_gender_metric.dat)</w:t>
      </w:r>
    </w:p>
    <w:p w14:paraId="466426F9" w14:textId="77777777" w:rsidR="007458E1" w:rsidRPr="0062583E" w:rsidRDefault="007458E1" w:rsidP="0062583E">
      <w:pPr>
        <w:spacing w:line="480" w:lineRule="auto"/>
        <w:rPr>
          <w:rFonts w:ascii="Times New Roman" w:hAnsi="Times New Roman" w:cs="Times New Roman"/>
          <w:lang w:val="en-GB" w:eastAsia="sr-Latn-RS"/>
        </w:rPr>
      </w:pPr>
    </w:p>
    <w:p w14:paraId="0B37FD8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DATA:</w:t>
      </w:r>
    </w:p>
    <w:p w14:paraId="7E06843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FILE = </w:t>
      </w:r>
      <w:proofErr w:type="gramStart"/>
      <w:r w:rsidRPr="0062583E">
        <w:rPr>
          <w:rFonts w:ascii="Times New Roman" w:hAnsi="Times New Roman" w:cs="Times New Roman"/>
          <w:lang w:val="en-GB" w:eastAsia="sr-Latn-RS"/>
        </w:rPr>
        <w:t>FES-analysis-invariance.csv;</w:t>
      </w:r>
      <w:proofErr w:type="gramEnd"/>
    </w:p>
    <w:p w14:paraId="5B0B90E4" w14:textId="77777777" w:rsidR="007458E1" w:rsidRPr="0062583E" w:rsidRDefault="007458E1" w:rsidP="0062583E">
      <w:pPr>
        <w:spacing w:line="480" w:lineRule="auto"/>
        <w:rPr>
          <w:rFonts w:ascii="Times New Roman" w:hAnsi="Times New Roman" w:cs="Times New Roman"/>
          <w:lang w:val="en-GB" w:eastAsia="sr-Latn-RS"/>
        </w:rPr>
      </w:pPr>
    </w:p>
    <w:p w14:paraId="65C2635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VARIABLE:</w:t>
      </w:r>
    </w:p>
    <w:p w14:paraId="6D6A5C7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NAMES = Gender Age </w:t>
      </w:r>
      <w:proofErr w:type="spellStart"/>
      <w:r w:rsidRPr="0062583E">
        <w:rPr>
          <w:rFonts w:ascii="Times New Roman" w:hAnsi="Times New Roman" w:cs="Times New Roman"/>
          <w:lang w:val="en-GB" w:eastAsia="sr-Latn-RS"/>
        </w:rPr>
        <w:t>Educlev</w:t>
      </w:r>
      <w:proofErr w:type="spellEnd"/>
      <w:r w:rsidRPr="0062583E">
        <w:rPr>
          <w:rFonts w:ascii="Times New Roman" w:hAnsi="Times New Roman" w:cs="Times New Roman"/>
          <w:lang w:val="en-GB" w:eastAsia="sr-Latn-RS"/>
        </w:rPr>
        <w:t xml:space="preserve"> </w:t>
      </w:r>
      <w:proofErr w:type="spellStart"/>
      <w:r w:rsidRPr="0062583E">
        <w:rPr>
          <w:rFonts w:ascii="Times New Roman" w:hAnsi="Times New Roman" w:cs="Times New Roman"/>
          <w:lang w:val="en-GB" w:eastAsia="sr-Latn-RS"/>
        </w:rPr>
        <w:t>Rlgaff</w:t>
      </w:r>
      <w:proofErr w:type="spellEnd"/>
      <w:r w:rsidRPr="0062583E">
        <w:rPr>
          <w:rFonts w:ascii="Times New Roman" w:hAnsi="Times New Roman" w:cs="Times New Roman"/>
          <w:lang w:val="en-GB" w:eastAsia="sr-Latn-RS"/>
        </w:rPr>
        <w:t xml:space="preserve"> </w:t>
      </w:r>
      <w:proofErr w:type="spellStart"/>
      <w:r w:rsidRPr="0062583E">
        <w:rPr>
          <w:rFonts w:ascii="Times New Roman" w:hAnsi="Times New Roman" w:cs="Times New Roman"/>
          <w:lang w:val="en-GB" w:eastAsia="sr-Latn-RS"/>
        </w:rPr>
        <w:t>Ethnaff</w:t>
      </w:r>
      <w:proofErr w:type="spellEnd"/>
    </w:p>
    <w:p w14:paraId="246958B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FES_01-FES_42 REL_01-REL_12 NAT_01-NAT_32 AEQ_01-AEQ_22</w:t>
      </w:r>
    </w:p>
    <w:p w14:paraId="787CE2C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DSES_01-DSES_16 Extr_01-Extr_08 Neurot_01-Neurot_08</w:t>
      </w:r>
    </w:p>
    <w:p w14:paraId="6A13FF7F" w14:textId="65023D4A"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Narcis_01-Narcis_09 </w:t>
      </w:r>
      <w:r w:rsidR="007C0981" w:rsidRPr="0062583E">
        <w:rPr>
          <w:rFonts w:ascii="Times New Roman" w:hAnsi="Times New Roman" w:cs="Times New Roman"/>
          <w:lang w:val="en-GB" w:eastAsia="sr-Latn-RS"/>
        </w:rPr>
        <w:t>NFCS-15</w:t>
      </w:r>
      <w:r w:rsidRPr="0062583E">
        <w:rPr>
          <w:rFonts w:ascii="Times New Roman" w:hAnsi="Times New Roman" w:cs="Times New Roman"/>
          <w:lang w:val="en-GB" w:eastAsia="sr-Latn-RS"/>
        </w:rPr>
        <w:t>_01-</w:t>
      </w:r>
      <w:r w:rsidR="007C0981" w:rsidRPr="0062583E">
        <w:rPr>
          <w:rFonts w:ascii="Times New Roman" w:hAnsi="Times New Roman" w:cs="Times New Roman"/>
          <w:lang w:val="en-GB" w:eastAsia="sr-Latn-RS"/>
        </w:rPr>
        <w:t>NFCS-15</w:t>
      </w:r>
      <w:r w:rsidRPr="0062583E">
        <w:rPr>
          <w:rFonts w:ascii="Times New Roman" w:hAnsi="Times New Roman" w:cs="Times New Roman"/>
          <w:lang w:val="en-GB" w:eastAsia="sr-Latn-RS"/>
        </w:rPr>
        <w:t xml:space="preserve">_15 Acc12 </w:t>
      </w:r>
      <w:proofErr w:type="gramStart"/>
      <w:r w:rsidRPr="0062583E">
        <w:rPr>
          <w:rFonts w:ascii="Times New Roman" w:hAnsi="Times New Roman" w:cs="Times New Roman"/>
          <w:lang w:val="en-GB" w:eastAsia="sr-Latn-RS"/>
        </w:rPr>
        <w:t>Acc14;</w:t>
      </w:r>
      <w:proofErr w:type="gramEnd"/>
    </w:p>
    <w:p w14:paraId="1C3D8EDE" w14:textId="77777777" w:rsidR="007458E1" w:rsidRPr="0062583E" w:rsidRDefault="007458E1" w:rsidP="0062583E">
      <w:pPr>
        <w:spacing w:line="480" w:lineRule="auto"/>
        <w:rPr>
          <w:rFonts w:ascii="Times New Roman" w:hAnsi="Times New Roman" w:cs="Times New Roman"/>
          <w:lang w:val="en-GB" w:eastAsia="sr-Latn-RS"/>
        </w:rPr>
      </w:pPr>
    </w:p>
    <w:p w14:paraId="009EAB6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USEVARIABLES ARE FES_01-FES_</w:t>
      </w:r>
      <w:proofErr w:type="gramStart"/>
      <w:r w:rsidRPr="0062583E">
        <w:rPr>
          <w:rFonts w:ascii="Times New Roman" w:hAnsi="Times New Roman" w:cs="Times New Roman"/>
          <w:lang w:val="en-GB" w:eastAsia="sr-Latn-RS"/>
        </w:rPr>
        <w:t>36;</w:t>
      </w:r>
      <w:proofErr w:type="gramEnd"/>
    </w:p>
    <w:p w14:paraId="622320B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CATEGORICAL ARE FES_01-FES_</w:t>
      </w:r>
      <w:proofErr w:type="gramStart"/>
      <w:r w:rsidRPr="0062583E">
        <w:rPr>
          <w:rFonts w:ascii="Times New Roman" w:hAnsi="Times New Roman" w:cs="Times New Roman"/>
          <w:lang w:val="en-GB" w:eastAsia="sr-Latn-RS"/>
        </w:rPr>
        <w:t>36;</w:t>
      </w:r>
      <w:proofErr w:type="gramEnd"/>
    </w:p>
    <w:p w14:paraId="78AB7F3F" w14:textId="77777777" w:rsidR="007458E1" w:rsidRPr="0062583E" w:rsidRDefault="007458E1" w:rsidP="0062583E">
      <w:pPr>
        <w:spacing w:line="480" w:lineRule="auto"/>
        <w:rPr>
          <w:rFonts w:ascii="Times New Roman" w:hAnsi="Times New Roman" w:cs="Times New Roman"/>
          <w:lang w:val="en-GB" w:eastAsia="sr-Latn-RS"/>
        </w:rPr>
      </w:pPr>
    </w:p>
    <w:p w14:paraId="663D8CF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MISSING ARE ALL (9999</w:t>
      </w:r>
      <w:proofErr w:type="gramStart"/>
      <w:r w:rsidRPr="0062583E">
        <w:rPr>
          <w:rFonts w:ascii="Times New Roman" w:hAnsi="Times New Roman" w:cs="Times New Roman"/>
          <w:lang w:val="en-GB" w:eastAsia="sr-Latn-RS"/>
        </w:rPr>
        <w:t>);</w:t>
      </w:r>
      <w:proofErr w:type="gramEnd"/>
    </w:p>
    <w:p w14:paraId="6255F45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USEOBSERVATIONS ARE (Acc12 EQ 1</w:t>
      </w:r>
      <w:proofErr w:type="gramStart"/>
      <w:r w:rsidRPr="0062583E">
        <w:rPr>
          <w:rFonts w:ascii="Times New Roman" w:hAnsi="Times New Roman" w:cs="Times New Roman"/>
          <w:lang w:val="en-GB" w:eastAsia="sr-Latn-RS"/>
        </w:rPr>
        <w:t>);</w:t>
      </w:r>
      <w:proofErr w:type="gramEnd"/>
    </w:p>
    <w:p w14:paraId="168A8253" w14:textId="77777777" w:rsidR="007458E1" w:rsidRPr="0062583E" w:rsidRDefault="007458E1" w:rsidP="0062583E">
      <w:pPr>
        <w:spacing w:line="480" w:lineRule="auto"/>
        <w:rPr>
          <w:rFonts w:ascii="Times New Roman" w:hAnsi="Times New Roman" w:cs="Times New Roman"/>
          <w:lang w:val="en-GB" w:eastAsia="sr-Latn-RS"/>
        </w:rPr>
      </w:pPr>
    </w:p>
    <w:p w14:paraId="5AB654C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GROUPING IS Gender (0 = Male 1 = Female</w:t>
      </w:r>
      <w:proofErr w:type="gramStart"/>
      <w:r w:rsidRPr="0062583E">
        <w:rPr>
          <w:rFonts w:ascii="Times New Roman" w:hAnsi="Times New Roman" w:cs="Times New Roman"/>
          <w:lang w:val="en-GB" w:eastAsia="sr-Latn-RS"/>
        </w:rPr>
        <w:t>);</w:t>
      </w:r>
      <w:proofErr w:type="gramEnd"/>
    </w:p>
    <w:p w14:paraId="1FDF8A6C" w14:textId="77777777" w:rsidR="007458E1" w:rsidRPr="0062583E" w:rsidRDefault="007458E1" w:rsidP="0062583E">
      <w:pPr>
        <w:spacing w:line="480" w:lineRule="auto"/>
        <w:rPr>
          <w:rFonts w:ascii="Times New Roman" w:hAnsi="Times New Roman" w:cs="Times New Roman"/>
          <w:lang w:val="en-GB" w:eastAsia="sr-Latn-RS"/>
        </w:rPr>
      </w:pPr>
    </w:p>
    <w:p w14:paraId="5DCE1E2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DEFINE:</w:t>
      </w:r>
    </w:p>
    <w:p w14:paraId="4768DFD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FES_05 </w:t>
      </w:r>
      <w:proofErr w:type="spellStart"/>
      <w:r w:rsidRPr="0062583E">
        <w:rPr>
          <w:rFonts w:ascii="Times New Roman" w:hAnsi="Times New Roman" w:cs="Times New Roman"/>
          <w:lang w:val="en-GB" w:eastAsia="sr-Latn-RS"/>
        </w:rPr>
        <w:t>ima</w:t>
      </w:r>
      <w:proofErr w:type="spellEnd"/>
      <w:r w:rsidRPr="0062583E">
        <w:rPr>
          <w:rFonts w:ascii="Times New Roman" w:hAnsi="Times New Roman" w:cs="Times New Roman"/>
          <w:lang w:val="en-GB" w:eastAsia="sr-Latn-RS"/>
        </w:rPr>
        <w:t xml:space="preserve"> 6 </w:t>
      </w:r>
      <w:proofErr w:type="spellStart"/>
      <w:r w:rsidRPr="0062583E">
        <w:rPr>
          <w:rFonts w:ascii="Times New Roman" w:hAnsi="Times New Roman" w:cs="Times New Roman"/>
          <w:lang w:val="en-GB" w:eastAsia="sr-Latn-RS"/>
        </w:rPr>
        <w:t>kategorija</w:t>
      </w:r>
      <w:proofErr w:type="spellEnd"/>
      <w:r w:rsidRPr="0062583E">
        <w:rPr>
          <w:rFonts w:ascii="Times New Roman" w:hAnsi="Times New Roman" w:cs="Times New Roman"/>
          <w:lang w:val="en-GB" w:eastAsia="sr-Latn-RS"/>
        </w:rPr>
        <w:t xml:space="preserve">: </w:t>
      </w:r>
      <w:proofErr w:type="spellStart"/>
      <w:r w:rsidRPr="0062583E">
        <w:rPr>
          <w:rFonts w:ascii="Times New Roman" w:hAnsi="Times New Roman" w:cs="Times New Roman"/>
          <w:lang w:val="en-GB" w:eastAsia="sr-Latn-RS"/>
        </w:rPr>
        <w:t>pomeri</w:t>
      </w:r>
      <w:proofErr w:type="spellEnd"/>
      <w:r w:rsidRPr="0062583E">
        <w:rPr>
          <w:rFonts w:ascii="Times New Roman" w:hAnsi="Times New Roman" w:cs="Times New Roman"/>
          <w:lang w:val="en-GB" w:eastAsia="sr-Latn-RS"/>
        </w:rPr>
        <w:t xml:space="preserve"> </w:t>
      </w:r>
      <w:proofErr w:type="spellStart"/>
      <w:r w:rsidRPr="0062583E">
        <w:rPr>
          <w:rFonts w:ascii="Times New Roman" w:hAnsi="Times New Roman" w:cs="Times New Roman"/>
          <w:lang w:val="en-GB" w:eastAsia="sr-Latn-RS"/>
        </w:rPr>
        <w:t>opseg</w:t>
      </w:r>
      <w:proofErr w:type="spellEnd"/>
      <w:r w:rsidRPr="0062583E">
        <w:rPr>
          <w:rFonts w:ascii="Times New Roman" w:hAnsi="Times New Roman" w:cs="Times New Roman"/>
          <w:lang w:val="en-GB" w:eastAsia="sr-Latn-RS"/>
        </w:rPr>
        <w:t xml:space="preserve"> 2–7 -&gt; 1–6</w:t>
      </w:r>
    </w:p>
    <w:p w14:paraId="1D5F409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IF (FES_05 EQ 1) THEN FES_05 = </w:t>
      </w:r>
      <w:proofErr w:type="gramStart"/>
      <w:r w:rsidRPr="0062583E">
        <w:rPr>
          <w:rFonts w:ascii="Times New Roman" w:hAnsi="Times New Roman" w:cs="Times New Roman"/>
          <w:lang w:val="en-GB" w:eastAsia="sr-Latn-RS"/>
        </w:rPr>
        <w:t>2;</w:t>
      </w:r>
      <w:proofErr w:type="gramEnd"/>
    </w:p>
    <w:p w14:paraId="6A3E081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FES_05 = FES_05 - </w:t>
      </w:r>
      <w:proofErr w:type="gramStart"/>
      <w:r w:rsidRPr="0062583E">
        <w:rPr>
          <w:rFonts w:ascii="Times New Roman" w:hAnsi="Times New Roman" w:cs="Times New Roman"/>
          <w:lang w:val="en-GB" w:eastAsia="sr-Latn-RS"/>
        </w:rPr>
        <w:t>1;</w:t>
      </w:r>
      <w:proofErr w:type="gramEnd"/>
    </w:p>
    <w:p w14:paraId="68C96ABD" w14:textId="77777777" w:rsidR="007458E1" w:rsidRPr="0062583E" w:rsidRDefault="007458E1" w:rsidP="0062583E">
      <w:pPr>
        <w:spacing w:line="480" w:lineRule="auto"/>
        <w:rPr>
          <w:rFonts w:ascii="Times New Roman" w:hAnsi="Times New Roman" w:cs="Times New Roman"/>
          <w:lang w:val="en-GB" w:eastAsia="sr-Latn-RS"/>
        </w:rPr>
      </w:pPr>
    </w:p>
    <w:p w14:paraId="1210D5B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ANALYSIS:</w:t>
      </w:r>
    </w:p>
    <w:p w14:paraId="2AE2928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ESTIMATOR = </w:t>
      </w:r>
      <w:proofErr w:type="gramStart"/>
      <w:r w:rsidRPr="0062583E">
        <w:rPr>
          <w:rFonts w:ascii="Times New Roman" w:hAnsi="Times New Roman" w:cs="Times New Roman"/>
          <w:lang w:val="en-GB" w:eastAsia="sr-Latn-RS"/>
        </w:rPr>
        <w:t>WLSMV;</w:t>
      </w:r>
      <w:proofErr w:type="gramEnd"/>
    </w:p>
    <w:p w14:paraId="511C643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PARAMETERIZATION = </w:t>
      </w:r>
      <w:proofErr w:type="gramStart"/>
      <w:r w:rsidRPr="0062583E">
        <w:rPr>
          <w:rFonts w:ascii="Times New Roman" w:hAnsi="Times New Roman" w:cs="Times New Roman"/>
          <w:lang w:val="en-GB" w:eastAsia="sr-Latn-RS"/>
        </w:rPr>
        <w:t>THETA;</w:t>
      </w:r>
      <w:proofErr w:type="gramEnd"/>
    </w:p>
    <w:p w14:paraId="493C7E2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MODEL = </w:t>
      </w:r>
      <w:proofErr w:type="gramStart"/>
      <w:r w:rsidRPr="0062583E">
        <w:rPr>
          <w:rFonts w:ascii="Times New Roman" w:hAnsi="Times New Roman" w:cs="Times New Roman"/>
          <w:lang w:val="en-GB" w:eastAsia="sr-Latn-RS"/>
        </w:rPr>
        <w:t>CONFIGURAL;</w:t>
      </w:r>
      <w:proofErr w:type="gramEnd"/>
    </w:p>
    <w:p w14:paraId="30C0432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DIFFTEST = </w:t>
      </w:r>
      <w:proofErr w:type="gramStart"/>
      <w:r w:rsidRPr="0062583E">
        <w:rPr>
          <w:rFonts w:ascii="Times New Roman" w:hAnsi="Times New Roman" w:cs="Times New Roman"/>
          <w:lang w:val="en-GB" w:eastAsia="sr-Latn-RS"/>
        </w:rPr>
        <w:t>diff_gender_metric.dat;</w:t>
      </w:r>
      <w:proofErr w:type="gramEnd"/>
    </w:p>
    <w:p w14:paraId="5ADE3192" w14:textId="77777777" w:rsidR="007458E1" w:rsidRPr="0062583E" w:rsidRDefault="007458E1" w:rsidP="0062583E">
      <w:pPr>
        <w:spacing w:line="480" w:lineRule="auto"/>
        <w:rPr>
          <w:rFonts w:ascii="Times New Roman" w:hAnsi="Times New Roman" w:cs="Times New Roman"/>
          <w:lang w:val="en-GB" w:eastAsia="sr-Latn-RS"/>
        </w:rPr>
      </w:pPr>
    </w:p>
    <w:p w14:paraId="1920A38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MODEL:</w:t>
      </w:r>
    </w:p>
    <w:p w14:paraId="142E44B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w:t>
      </w:r>
    </w:p>
    <w:p w14:paraId="4E0DFB3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1) LOADINGS (metric) – </w:t>
      </w:r>
      <w:proofErr w:type="spellStart"/>
      <w:r w:rsidRPr="0062583E">
        <w:rPr>
          <w:rFonts w:ascii="Times New Roman" w:hAnsi="Times New Roman" w:cs="Times New Roman"/>
          <w:lang w:val="en-GB" w:eastAsia="sr-Latn-RS"/>
        </w:rPr>
        <w:t>isti</w:t>
      </w:r>
      <w:proofErr w:type="spellEnd"/>
      <w:r w:rsidRPr="0062583E">
        <w:rPr>
          <w:rFonts w:ascii="Times New Roman" w:hAnsi="Times New Roman" w:cs="Times New Roman"/>
          <w:lang w:val="en-GB" w:eastAsia="sr-Latn-RS"/>
        </w:rPr>
        <w:t xml:space="preserve"> labels </w:t>
      </w:r>
      <w:proofErr w:type="spellStart"/>
      <w:r w:rsidRPr="0062583E">
        <w:rPr>
          <w:rFonts w:ascii="Times New Roman" w:hAnsi="Times New Roman" w:cs="Times New Roman"/>
          <w:lang w:val="en-GB" w:eastAsia="sr-Latn-RS"/>
        </w:rPr>
        <w:t>kao</w:t>
      </w:r>
      <w:proofErr w:type="spellEnd"/>
      <w:r w:rsidRPr="0062583E">
        <w:rPr>
          <w:rFonts w:ascii="Times New Roman" w:hAnsi="Times New Roman" w:cs="Times New Roman"/>
          <w:lang w:val="en-GB" w:eastAsia="sr-Latn-RS"/>
        </w:rPr>
        <w:t xml:space="preserve"> u A2</w:t>
      </w:r>
    </w:p>
    <w:p w14:paraId="096A45D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 =========================</w:t>
      </w:r>
    </w:p>
    <w:p w14:paraId="4D05338C" w14:textId="77777777" w:rsidR="007458E1" w:rsidRPr="0062583E" w:rsidRDefault="007458E1" w:rsidP="0062583E">
      <w:pPr>
        <w:spacing w:line="480" w:lineRule="auto"/>
        <w:rPr>
          <w:rFonts w:ascii="Times New Roman" w:hAnsi="Times New Roman" w:cs="Times New Roman"/>
          <w:lang w:val="en-GB" w:eastAsia="sr-Latn-RS"/>
        </w:rPr>
      </w:pPr>
    </w:p>
    <w:p w14:paraId="5B976CC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VISUAL</w:t>
      </w:r>
    </w:p>
    <w:p w14:paraId="5B35163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FES_01@</w:t>
      </w:r>
      <w:proofErr w:type="gramStart"/>
      <w:r w:rsidRPr="0062583E">
        <w:rPr>
          <w:rFonts w:ascii="Times New Roman" w:hAnsi="Times New Roman" w:cs="Times New Roman"/>
          <w:lang w:val="en-GB" w:eastAsia="sr-Latn-RS"/>
        </w:rPr>
        <w:t>1;</w:t>
      </w:r>
      <w:proofErr w:type="gramEnd"/>
    </w:p>
    <w:p w14:paraId="1EA2027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FES_02 (vi2</w:t>
      </w:r>
      <w:proofErr w:type="gramStart"/>
      <w:r w:rsidRPr="0062583E">
        <w:rPr>
          <w:rFonts w:ascii="Times New Roman" w:hAnsi="Times New Roman" w:cs="Times New Roman"/>
          <w:lang w:val="en-GB" w:eastAsia="sr-Latn-RS"/>
        </w:rPr>
        <w:t>);</w:t>
      </w:r>
      <w:proofErr w:type="gramEnd"/>
    </w:p>
    <w:p w14:paraId="48464C5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FES_03 (vi3</w:t>
      </w:r>
      <w:proofErr w:type="gramStart"/>
      <w:r w:rsidRPr="0062583E">
        <w:rPr>
          <w:rFonts w:ascii="Times New Roman" w:hAnsi="Times New Roman" w:cs="Times New Roman"/>
          <w:lang w:val="en-GB" w:eastAsia="sr-Latn-RS"/>
        </w:rPr>
        <w:t>);</w:t>
      </w:r>
      <w:proofErr w:type="gramEnd"/>
    </w:p>
    <w:p w14:paraId="4BEB00F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FES_04 (vi4</w:t>
      </w:r>
      <w:proofErr w:type="gramStart"/>
      <w:r w:rsidRPr="0062583E">
        <w:rPr>
          <w:rFonts w:ascii="Times New Roman" w:hAnsi="Times New Roman" w:cs="Times New Roman"/>
          <w:lang w:val="en-GB" w:eastAsia="sr-Latn-RS"/>
        </w:rPr>
        <w:t>);</w:t>
      </w:r>
      <w:proofErr w:type="gramEnd"/>
    </w:p>
    <w:p w14:paraId="1190E46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FES_05 (vi5</w:t>
      </w:r>
      <w:proofErr w:type="gramStart"/>
      <w:r w:rsidRPr="0062583E">
        <w:rPr>
          <w:rFonts w:ascii="Times New Roman" w:hAnsi="Times New Roman" w:cs="Times New Roman"/>
          <w:lang w:val="en-GB" w:eastAsia="sr-Latn-RS"/>
        </w:rPr>
        <w:t>);</w:t>
      </w:r>
      <w:proofErr w:type="gramEnd"/>
    </w:p>
    <w:p w14:paraId="7E968FF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VISUAL BY FES_06 (vi6</w:t>
      </w:r>
      <w:proofErr w:type="gramStart"/>
      <w:r w:rsidRPr="0062583E">
        <w:rPr>
          <w:rFonts w:ascii="Times New Roman" w:hAnsi="Times New Roman" w:cs="Times New Roman"/>
          <w:lang w:val="en-GB" w:eastAsia="sr-Latn-RS"/>
        </w:rPr>
        <w:t>);</w:t>
      </w:r>
      <w:proofErr w:type="gramEnd"/>
    </w:p>
    <w:p w14:paraId="711CF28E" w14:textId="77777777" w:rsidR="007458E1" w:rsidRPr="0062583E" w:rsidRDefault="007458E1" w:rsidP="0062583E">
      <w:pPr>
        <w:spacing w:line="480" w:lineRule="auto"/>
        <w:rPr>
          <w:rFonts w:ascii="Times New Roman" w:hAnsi="Times New Roman" w:cs="Times New Roman"/>
          <w:lang w:val="en-GB" w:eastAsia="sr-Latn-RS"/>
        </w:rPr>
      </w:pPr>
    </w:p>
    <w:p w14:paraId="7E9221E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EMOT</w:t>
      </w:r>
    </w:p>
    <w:p w14:paraId="472B7F8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FES_07@</w:t>
      </w:r>
      <w:proofErr w:type="gramStart"/>
      <w:r w:rsidRPr="0062583E">
        <w:rPr>
          <w:rFonts w:ascii="Times New Roman" w:hAnsi="Times New Roman" w:cs="Times New Roman"/>
          <w:lang w:val="en-GB" w:eastAsia="sr-Latn-RS"/>
        </w:rPr>
        <w:t>1;</w:t>
      </w:r>
      <w:proofErr w:type="gramEnd"/>
    </w:p>
    <w:p w14:paraId="6AC8F59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FES_08 (em2</w:t>
      </w:r>
      <w:proofErr w:type="gramStart"/>
      <w:r w:rsidRPr="0062583E">
        <w:rPr>
          <w:rFonts w:ascii="Times New Roman" w:hAnsi="Times New Roman" w:cs="Times New Roman"/>
          <w:lang w:val="en-GB" w:eastAsia="sr-Latn-RS"/>
        </w:rPr>
        <w:t>);</w:t>
      </w:r>
      <w:proofErr w:type="gramEnd"/>
    </w:p>
    <w:p w14:paraId="3A82E35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FES_09 (em3</w:t>
      </w:r>
      <w:proofErr w:type="gramStart"/>
      <w:r w:rsidRPr="0062583E">
        <w:rPr>
          <w:rFonts w:ascii="Times New Roman" w:hAnsi="Times New Roman" w:cs="Times New Roman"/>
          <w:lang w:val="en-GB" w:eastAsia="sr-Latn-RS"/>
        </w:rPr>
        <w:t>);</w:t>
      </w:r>
      <w:proofErr w:type="gramEnd"/>
    </w:p>
    <w:p w14:paraId="4A579AA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FES_10 (em4</w:t>
      </w:r>
      <w:proofErr w:type="gramStart"/>
      <w:r w:rsidRPr="0062583E">
        <w:rPr>
          <w:rFonts w:ascii="Times New Roman" w:hAnsi="Times New Roman" w:cs="Times New Roman"/>
          <w:lang w:val="en-GB" w:eastAsia="sr-Latn-RS"/>
        </w:rPr>
        <w:t>);</w:t>
      </w:r>
      <w:proofErr w:type="gramEnd"/>
    </w:p>
    <w:p w14:paraId="1DD3E42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FES_11 (em5</w:t>
      </w:r>
      <w:proofErr w:type="gramStart"/>
      <w:r w:rsidRPr="0062583E">
        <w:rPr>
          <w:rFonts w:ascii="Times New Roman" w:hAnsi="Times New Roman" w:cs="Times New Roman"/>
          <w:lang w:val="en-GB" w:eastAsia="sr-Latn-RS"/>
        </w:rPr>
        <w:t>);</w:t>
      </w:r>
      <w:proofErr w:type="gramEnd"/>
    </w:p>
    <w:p w14:paraId="64E4D24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EMOT BY FES_12 (em6</w:t>
      </w:r>
      <w:proofErr w:type="gramStart"/>
      <w:r w:rsidRPr="0062583E">
        <w:rPr>
          <w:rFonts w:ascii="Times New Roman" w:hAnsi="Times New Roman" w:cs="Times New Roman"/>
          <w:lang w:val="en-GB" w:eastAsia="sr-Latn-RS"/>
        </w:rPr>
        <w:t>);</w:t>
      </w:r>
      <w:proofErr w:type="gramEnd"/>
    </w:p>
    <w:p w14:paraId="396408BF" w14:textId="77777777" w:rsidR="007458E1" w:rsidRPr="0062583E" w:rsidRDefault="007458E1" w:rsidP="0062583E">
      <w:pPr>
        <w:spacing w:line="480" w:lineRule="auto"/>
        <w:rPr>
          <w:rFonts w:ascii="Times New Roman" w:hAnsi="Times New Roman" w:cs="Times New Roman"/>
          <w:lang w:val="en-GB" w:eastAsia="sr-Latn-RS"/>
        </w:rPr>
      </w:pPr>
    </w:p>
    <w:p w14:paraId="4DB0532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 COGN</w:t>
      </w:r>
    </w:p>
    <w:p w14:paraId="0072580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FES_13@</w:t>
      </w:r>
      <w:proofErr w:type="gramStart"/>
      <w:r w:rsidRPr="0062583E">
        <w:rPr>
          <w:rFonts w:ascii="Times New Roman" w:hAnsi="Times New Roman" w:cs="Times New Roman"/>
          <w:lang w:val="en-GB" w:eastAsia="sr-Latn-RS"/>
        </w:rPr>
        <w:t>1;</w:t>
      </w:r>
      <w:proofErr w:type="gramEnd"/>
    </w:p>
    <w:p w14:paraId="3DA8F1F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FES_14 (cg2</w:t>
      </w:r>
      <w:proofErr w:type="gramStart"/>
      <w:r w:rsidRPr="0062583E">
        <w:rPr>
          <w:rFonts w:ascii="Times New Roman" w:hAnsi="Times New Roman" w:cs="Times New Roman"/>
          <w:lang w:val="en-GB" w:eastAsia="sr-Latn-RS"/>
        </w:rPr>
        <w:t>);</w:t>
      </w:r>
      <w:proofErr w:type="gramEnd"/>
    </w:p>
    <w:p w14:paraId="15578B9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FES_15 (cg3</w:t>
      </w:r>
      <w:proofErr w:type="gramStart"/>
      <w:r w:rsidRPr="0062583E">
        <w:rPr>
          <w:rFonts w:ascii="Times New Roman" w:hAnsi="Times New Roman" w:cs="Times New Roman"/>
          <w:lang w:val="en-GB" w:eastAsia="sr-Latn-RS"/>
        </w:rPr>
        <w:t>);</w:t>
      </w:r>
      <w:proofErr w:type="gramEnd"/>
    </w:p>
    <w:p w14:paraId="5A93E72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FES_16 (cg4</w:t>
      </w:r>
      <w:proofErr w:type="gramStart"/>
      <w:r w:rsidRPr="0062583E">
        <w:rPr>
          <w:rFonts w:ascii="Times New Roman" w:hAnsi="Times New Roman" w:cs="Times New Roman"/>
          <w:lang w:val="en-GB" w:eastAsia="sr-Latn-RS"/>
        </w:rPr>
        <w:t>);</w:t>
      </w:r>
      <w:proofErr w:type="gramEnd"/>
    </w:p>
    <w:p w14:paraId="7717398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FES_17 (cg5</w:t>
      </w:r>
      <w:proofErr w:type="gramStart"/>
      <w:r w:rsidRPr="0062583E">
        <w:rPr>
          <w:rFonts w:ascii="Times New Roman" w:hAnsi="Times New Roman" w:cs="Times New Roman"/>
          <w:lang w:val="en-GB" w:eastAsia="sr-Latn-RS"/>
        </w:rPr>
        <w:t>);</w:t>
      </w:r>
      <w:proofErr w:type="gramEnd"/>
    </w:p>
    <w:p w14:paraId="5105D32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COGN BY FES_18 (cg6</w:t>
      </w:r>
      <w:proofErr w:type="gramStart"/>
      <w:r w:rsidRPr="0062583E">
        <w:rPr>
          <w:rFonts w:ascii="Times New Roman" w:hAnsi="Times New Roman" w:cs="Times New Roman"/>
          <w:lang w:val="en-GB" w:eastAsia="sr-Latn-RS"/>
        </w:rPr>
        <w:t>);</w:t>
      </w:r>
      <w:proofErr w:type="gramEnd"/>
    </w:p>
    <w:p w14:paraId="6781FECB" w14:textId="77777777" w:rsidR="007458E1" w:rsidRPr="0062583E" w:rsidRDefault="007458E1" w:rsidP="0062583E">
      <w:pPr>
        <w:spacing w:line="480" w:lineRule="auto"/>
        <w:rPr>
          <w:rFonts w:ascii="Times New Roman" w:hAnsi="Times New Roman" w:cs="Times New Roman"/>
          <w:lang w:val="en-GB" w:eastAsia="sr-Latn-RS"/>
        </w:rPr>
      </w:pPr>
    </w:p>
    <w:p w14:paraId="01188F1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COMM</w:t>
      </w:r>
    </w:p>
    <w:p w14:paraId="2636E51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FES_19@</w:t>
      </w:r>
      <w:proofErr w:type="gramStart"/>
      <w:r w:rsidRPr="0062583E">
        <w:rPr>
          <w:rFonts w:ascii="Times New Roman" w:hAnsi="Times New Roman" w:cs="Times New Roman"/>
          <w:lang w:val="en-GB" w:eastAsia="sr-Latn-RS"/>
        </w:rPr>
        <w:t>1;</w:t>
      </w:r>
      <w:proofErr w:type="gramEnd"/>
    </w:p>
    <w:p w14:paraId="22FF548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FES_20 (cm2</w:t>
      </w:r>
      <w:proofErr w:type="gramStart"/>
      <w:r w:rsidRPr="0062583E">
        <w:rPr>
          <w:rFonts w:ascii="Times New Roman" w:hAnsi="Times New Roman" w:cs="Times New Roman"/>
          <w:lang w:val="en-GB" w:eastAsia="sr-Latn-RS"/>
        </w:rPr>
        <w:t>);</w:t>
      </w:r>
      <w:proofErr w:type="gramEnd"/>
    </w:p>
    <w:p w14:paraId="3859EA9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FES_21 (cm3</w:t>
      </w:r>
      <w:proofErr w:type="gramStart"/>
      <w:r w:rsidRPr="0062583E">
        <w:rPr>
          <w:rFonts w:ascii="Times New Roman" w:hAnsi="Times New Roman" w:cs="Times New Roman"/>
          <w:lang w:val="en-GB" w:eastAsia="sr-Latn-RS"/>
        </w:rPr>
        <w:t>);</w:t>
      </w:r>
      <w:proofErr w:type="gramEnd"/>
    </w:p>
    <w:p w14:paraId="6C8864A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FES_22 (cm4</w:t>
      </w:r>
      <w:proofErr w:type="gramStart"/>
      <w:r w:rsidRPr="0062583E">
        <w:rPr>
          <w:rFonts w:ascii="Times New Roman" w:hAnsi="Times New Roman" w:cs="Times New Roman"/>
          <w:lang w:val="en-GB" w:eastAsia="sr-Latn-RS"/>
        </w:rPr>
        <w:t>);</w:t>
      </w:r>
      <w:proofErr w:type="gramEnd"/>
    </w:p>
    <w:p w14:paraId="478A1DA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FES_23 (cm5</w:t>
      </w:r>
      <w:proofErr w:type="gramStart"/>
      <w:r w:rsidRPr="0062583E">
        <w:rPr>
          <w:rFonts w:ascii="Times New Roman" w:hAnsi="Times New Roman" w:cs="Times New Roman"/>
          <w:lang w:val="en-GB" w:eastAsia="sr-Latn-RS"/>
        </w:rPr>
        <w:t>);</w:t>
      </w:r>
      <w:proofErr w:type="gramEnd"/>
    </w:p>
    <w:p w14:paraId="18A0787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COMM BY FES_24 (cm6</w:t>
      </w:r>
      <w:proofErr w:type="gramStart"/>
      <w:r w:rsidRPr="0062583E">
        <w:rPr>
          <w:rFonts w:ascii="Times New Roman" w:hAnsi="Times New Roman" w:cs="Times New Roman"/>
          <w:lang w:val="en-GB" w:eastAsia="sr-Latn-RS"/>
        </w:rPr>
        <w:t>);</w:t>
      </w:r>
      <w:proofErr w:type="gramEnd"/>
    </w:p>
    <w:p w14:paraId="5F3B5808" w14:textId="77777777" w:rsidR="007458E1" w:rsidRPr="0062583E" w:rsidRDefault="007458E1" w:rsidP="0062583E">
      <w:pPr>
        <w:spacing w:line="480" w:lineRule="auto"/>
        <w:rPr>
          <w:rFonts w:ascii="Times New Roman" w:hAnsi="Times New Roman" w:cs="Times New Roman"/>
          <w:lang w:val="en-GB" w:eastAsia="sr-Latn-RS"/>
        </w:rPr>
      </w:pPr>
    </w:p>
    <w:p w14:paraId="02AD181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SPIR</w:t>
      </w:r>
    </w:p>
    <w:p w14:paraId="458183B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FES_25@</w:t>
      </w:r>
      <w:proofErr w:type="gramStart"/>
      <w:r w:rsidRPr="0062583E">
        <w:rPr>
          <w:rFonts w:ascii="Times New Roman" w:hAnsi="Times New Roman" w:cs="Times New Roman"/>
          <w:lang w:val="en-GB" w:eastAsia="sr-Latn-RS"/>
        </w:rPr>
        <w:t>1;</w:t>
      </w:r>
      <w:proofErr w:type="gramEnd"/>
    </w:p>
    <w:p w14:paraId="14A601A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SPIR BY FES_26 (sp2</w:t>
      </w:r>
      <w:proofErr w:type="gramStart"/>
      <w:r w:rsidRPr="0062583E">
        <w:rPr>
          <w:rFonts w:ascii="Times New Roman" w:hAnsi="Times New Roman" w:cs="Times New Roman"/>
          <w:lang w:val="en-GB" w:eastAsia="sr-Latn-RS"/>
        </w:rPr>
        <w:t>);</w:t>
      </w:r>
      <w:proofErr w:type="gramEnd"/>
    </w:p>
    <w:p w14:paraId="3F9976A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FES_27 (sp3</w:t>
      </w:r>
      <w:proofErr w:type="gramStart"/>
      <w:r w:rsidRPr="0062583E">
        <w:rPr>
          <w:rFonts w:ascii="Times New Roman" w:hAnsi="Times New Roman" w:cs="Times New Roman"/>
          <w:lang w:val="en-GB" w:eastAsia="sr-Latn-RS"/>
        </w:rPr>
        <w:t>);</w:t>
      </w:r>
      <w:proofErr w:type="gramEnd"/>
    </w:p>
    <w:p w14:paraId="7D698D2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FES_28 (sp4</w:t>
      </w:r>
      <w:proofErr w:type="gramStart"/>
      <w:r w:rsidRPr="0062583E">
        <w:rPr>
          <w:rFonts w:ascii="Times New Roman" w:hAnsi="Times New Roman" w:cs="Times New Roman"/>
          <w:lang w:val="en-GB" w:eastAsia="sr-Latn-RS"/>
        </w:rPr>
        <w:t>);</w:t>
      </w:r>
      <w:proofErr w:type="gramEnd"/>
    </w:p>
    <w:p w14:paraId="5558082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FES_29 (sp5</w:t>
      </w:r>
      <w:proofErr w:type="gramStart"/>
      <w:r w:rsidRPr="0062583E">
        <w:rPr>
          <w:rFonts w:ascii="Times New Roman" w:hAnsi="Times New Roman" w:cs="Times New Roman"/>
          <w:lang w:val="en-GB" w:eastAsia="sr-Latn-RS"/>
        </w:rPr>
        <w:t>);</w:t>
      </w:r>
      <w:proofErr w:type="gramEnd"/>
    </w:p>
    <w:p w14:paraId="2D3C851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SPIR BY FES_30 (sp6</w:t>
      </w:r>
      <w:proofErr w:type="gramStart"/>
      <w:r w:rsidRPr="0062583E">
        <w:rPr>
          <w:rFonts w:ascii="Times New Roman" w:hAnsi="Times New Roman" w:cs="Times New Roman"/>
          <w:lang w:val="en-GB" w:eastAsia="sr-Latn-RS"/>
        </w:rPr>
        <w:t>);</w:t>
      </w:r>
      <w:proofErr w:type="gramEnd"/>
    </w:p>
    <w:p w14:paraId="05C9EE64" w14:textId="77777777" w:rsidR="007458E1" w:rsidRPr="0062583E" w:rsidRDefault="007458E1" w:rsidP="0062583E">
      <w:pPr>
        <w:spacing w:line="480" w:lineRule="auto"/>
        <w:rPr>
          <w:rFonts w:ascii="Times New Roman" w:hAnsi="Times New Roman" w:cs="Times New Roman"/>
          <w:lang w:val="en-GB" w:eastAsia="sr-Latn-RS"/>
        </w:rPr>
      </w:pPr>
    </w:p>
    <w:p w14:paraId="2ECB268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SOCIO</w:t>
      </w:r>
    </w:p>
    <w:p w14:paraId="4292E03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FES_31@</w:t>
      </w:r>
      <w:proofErr w:type="gramStart"/>
      <w:r w:rsidRPr="0062583E">
        <w:rPr>
          <w:rFonts w:ascii="Times New Roman" w:hAnsi="Times New Roman" w:cs="Times New Roman"/>
          <w:lang w:val="en-GB" w:eastAsia="sr-Latn-RS"/>
        </w:rPr>
        <w:t>1;</w:t>
      </w:r>
      <w:proofErr w:type="gramEnd"/>
    </w:p>
    <w:p w14:paraId="17B0748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FES_32 (so2</w:t>
      </w:r>
      <w:proofErr w:type="gramStart"/>
      <w:r w:rsidRPr="0062583E">
        <w:rPr>
          <w:rFonts w:ascii="Times New Roman" w:hAnsi="Times New Roman" w:cs="Times New Roman"/>
          <w:lang w:val="en-GB" w:eastAsia="sr-Latn-RS"/>
        </w:rPr>
        <w:t>);</w:t>
      </w:r>
      <w:proofErr w:type="gramEnd"/>
    </w:p>
    <w:p w14:paraId="67730AA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FES_33 (so3</w:t>
      </w:r>
      <w:proofErr w:type="gramStart"/>
      <w:r w:rsidRPr="0062583E">
        <w:rPr>
          <w:rFonts w:ascii="Times New Roman" w:hAnsi="Times New Roman" w:cs="Times New Roman"/>
          <w:lang w:val="en-GB" w:eastAsia="sr-Latn-RS"/>
        </w:rPr>
        <w:t>);</w:t>
      </w:r>
      <w:proofErr w:type="gramEnd"/>
    </w:p>
    <w:p w14:paraId="436C779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FES_34 (so4</w:t>
      </w:r>
      <w:proofErr w:type="gramStart"/>
      <w:r w:rsidRPr="0062583E">
        <w:rPr>
          <w:rFonts w:ascii="Times New Roman" w:hAnsi="Times New Roman" w:cs="Times New Roman"/>
          <w:lang w:val="en-GB" w:eastAsia="sr-Latn-RS"/>
        </w:rPr>
        <w:t>);</w:t>
      </w:r>
      <w:proofErr w:type="gramEnd"/>
    </w:p>
    <w:p w14:paraId="3333D9C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FES_35 (so5</w:t>
      </w:r>
      <w:proofErr w:type="gramStart"/>
      <w:r w:rsidRPr="0062583E">
        <w:rPr>
          <w:rFonts w:ascii="Times New Roman" w:hAnsi="Times New Roman" w:cs="Times New Roman"/>
          <w:lang w:val="en-GB" w:eastAsia="sr-Latn-RS"/>
        </w:rPr>
        <w:t>);</w:t>
      </w:r>
      <w:proofErr w:type="gramEnd"/>
    </w:p>
    <w:p w14:paraId="67369AE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SOCIO BY FES_36 (so6</w:t>
      </w:r>
      <w:proofErr w:type="gramStart"/>
      <w:r w:rsidRPr="0062583E">
        <w:rPr>
          <w:rFonts w:ascii="Times New Roman" w:hAnsi="Times New Roman" w:cs="Times New Roman"/>
          <w:lang w:val="en-GB" w:eastAsia="sr-Latn-RS"/>
        </w:rPr>
        <w:t>);</w:t>
      </w:r>
      <w:proofErr w:type="gramEnd"/>
    </w:p>
    <w:p w14:paraId="34E19A89" w14:textId="77777777" w:rsidR="007458E1" w:rsidRPr="0062583E" w:rsidRDefault="007458E1" w:rsidP="0062583E">
      <w:pPr>
        <w:spacing w:line="480" w:lineRule="auto"/>
        <w:rPr>
          <w:rFonts w:ascii="Times New Roman" w:hAnsi="Times New Roman" w:cs="Times New Roman"/>
          <w:lang w:val="en-GB" w:eastAsia="sr-Latn-RS"/>
        </w:rPr>
      </w:pPr>
    </w:p>
    <w:p w14:paraId="4DF254F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w:t>
      </w:r>
    </w:p>
    <w:p w14:paraId="64B2170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2) THRESHOLDS – </w:t>
      </w:r>
      <w:proofErr w:type="spellStart"/>
      <w:r w:rsidRPr="0062583E">
        <w:rPr>
          <w:rFonts w:ascii="Times New Roman" w:hAnsi="Times New Roman" w:cs="Times New Roman"/>
          <w:lang w:val="en-GB" w:eastAsia="sr-Latn-RS"/>
        </w:rPr>
        <w:t>jednaki</w:t>
      </w:r>
      <w:proofErr w:type="spellEnd"/>
      <w:r w:rsidRPr="0062583E">
        <w:rPr>
          <w:rFonts w:ascii="Times New Roman" w:hAnsi="Times New Roman" w:cs="Times New Roman"/>
          <w:lang w:val="en-GB" w:eastAsia="sr-Latn-RS"/>
        </w:rPr>
        <w:t xml:space="preserve"> </w:t>
      </w:r>
      <w:proofErr w:type="spellStart"/>
      <w:r w:rsidRPr="0062583E">
        <w:rPr>
          <w:rFonts w:ascii="Times New Roman" w:hAnsi="Times New Roman" w:cs="Times New Roman"/>
          <w:lang w:val="en-GB" w:eastAsia="sr-Latn-RS"/>
        </w:rPr>
        <w:t>preko</w:t>
      </w:r>
      <w:proofErr w:type="spellEnd"/>
      <w:r w:rsidRPr="0062583E">
        <w:rPr>
          <w:rFonts w:ascii="Times New Roman" w:hAnsi="Times New Roman" w:cs="Times New Roman"/>
          <w:lang w:val="en-GB" w:eastAsia="sr-Latn-RS"/>
        </w:rPr>
        <w:t xml:space="preserve"> </w:t>
      </w:r>
      <w:proofErr w:type="spellStart"/>
      <w:r w:rsidRPr="0062583E">
        <w:rPr>
          <w:rFonts w:ascii="Times New Roman" w:hAnsi="Times New Roman" w:cs="Times New Roman"/>
          <w:lang w:val="en-GB" w:eastAsia="sr-Latn-RS"/>
        </w:rPr>
        <w:t>grupa</w:t>
      </w:r>
      <w:proofErr w:type="spellEnd"/>
      <w:r w:rsidRPr="0062583E">
        <w:rPr>
          <w:rFonts w:ascii="Times New Roman" w:hAnsi="Times New Roman" w:cs="Times New Roman"/>
          <w:lang w:val="en-GB" w:eastAsia="sr-Latn-RS"/>
        </w:rPr>
        <w:t xml:space="preserve"> (scalar za </w:t>
      </w:r>
      <w:proofErr w:type="spellStart"/>
      <w:r w:rsidRPr="0062583E">
        <w:rPr>
          <w:rFonts w:ascii="Times New Roman" w:hAnsi="Times New Roman" w:cs="Times New Roman"/>
          <w:lang w:val="en-GB" w:eastAsia="sr-Latn-RS"/>
        </w:rPr>
        <w:t>ordinalne</w:t>
      </w:r>
      <w:proofErr w:type="spellEnd"/>
      <w:r w:rsidRPr="0062583E">
        <w:rPr>
          <w:rFonts w:ascii="Times New Roman" w:hAnsi="Times New Roman" w:cs="Times New Roman"/>
          <w:lang w:val="en-GB" w:eastAsia="sr-Latn-RS"/>
        </w:rPr>
        <w:t>)</w:t>
      </w:r>
    </w:p>
    <w:p w14:paraId="1F29D06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w:t>
      </w:r>
    </w:p>
    <w:p w14:paraId="222C614D" w14:textId="77777777" w:rsidR="007458E1" w:rsidRPr="0062583E" w:rsidRDefault="007458E1" w:rsidP="0062583E">
      <w:pPr>
        <w:spacing w:line="480" w:lineRule="auto"/>
        <w:rPr>
          <w:rFonts w:ascii="Times New Roman" w:hAnsi="Times New Roman" w:cs="Times New Roman"/>
          <w:lang w:val="en-GB" w:eastAsia="sr-Latn-RS"/>
        </w:rPr>
      </w:pPr>
    </w:p>
    <w:p w14:paraId="1B9D79B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[FES_01$1] (t0101</w:t>
      </w:r>
      <w:proofErr w:type="gramStart"/>
      <w:r w:rsidRPr="0062583E">
        <w:rPr>
          <w:rFonts w:ascii="Times New Roman" w:hAnsi="Times New Roman" w:cs="Times New Roman"/>
          <w:lang w:val="en-GB" w:eastAsia="sr-Latn-RS"/>
        </w:rPr>
        <w:t>);</w:t>
      </w:r>
      <w:proofErr w:type="gramEnd"/>
    </w:p>
    <w:p w14:paraId="0352A0B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[FES_01$2] (t0102</w:t>
      </w:r>
      <w:proofErr w:type="gramStart"/>
      <w:r w:rsidRPr="0062583E">
        <w:rPr>
          <w:rFonts w:ascii="Times New Roman" w:hAnsi="Times New Roman" w:cs="Times New Roman"/>
          <w:lang w:val="en-GB" w:eastAsia="sr-Latn-RS"/>
        </w:rPr>
        <w:t>);</w:t>
      </w:r>
      <w:proofErr w:type="gramEnd"/>
    </w:p>
    <w:p w14:paraId="13ED754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[FES_01$3] (t0103</w:t>
      </w:r>
      <w:proofErr w:type="gramStart"/>
      <w:r w:rsidRPr="0062583E">
        <w:rPr>
          <w:rFonts w:ascii="Times New Roman" w:hAnsi="Times New Roman" w:cs="Times New Roman"/>
          <w:lang w:val="en-GB" w:eastAsia="sr-Latn-RS"/>
        </w:rPr>
        <w:t>);</w:t>
      </w:r>
      <w:proofErr w:type="gramEnd"/>
    </w:p>
    <w:p w14:paraId="17B855D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[FES_01$4] (t0104</w:t>
      </w:r>
      <w:proofErr w:type="gramStart"/>
      <w:r w:rsidRPr="0062583E">
        <w:rPr>
          <w:rFonts w:ascii="Times New Roman" w:hAnsi="Times New Roman" w:cs="Times New Roman"/>
          <w:lang w:val="en-GB" w:eastAsia="sr-Latn-RS"/>
        </w:rPr>
        <w:t>);</w:t>
      </w:r>
      <w:proofErr w:type="gramEnd"/>
    </w:p>
    <w:p w14:paraId="15C138E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[FES_01$5] (t0105</w:t>
      </w:r>
      <w:proofErr w:type="gramStart"/>
      <w:r w:rsidRPr="0062583E">
        <w:rPr>
          <w:rFonts w:ascii="Times New Roman" w:hAnsi="Times New Roman" w:cs="Times New Roman"/>
          <w:lang w:val="en-GB" w:eastAsia="sr-Latn-RS"/>
        </w:rPr>
        <w:t>);</w:t>
      </w:r>
      <w:proofErr w:type="gramEnd"/>
    </w:p>
    <w:p w14:paraId="30B0A0B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[FES_01$6] (t0106</w:t>
      </w:r>
      <w:proofErr w:type="gramStart"/>
      <w:r w:rsidRPr="0062583E">
        <w:rPr>
          <w:rFonts w:ascii="Times New Roman" w:hAnsi="Times New Roman" w:cs="Times New Roman"/>
          <w:lang w:val="en-GB" w:eastAsia="sr-Latn-RS"/>
        </w:rPr>
        <w:t>);</w:t>
      </w:r>
      <w:proofErr w:type="gramEnd"/>
    </w:p>
    <w:p w14:paraId="0311E85E" w14:textId="77777777" w:rsidR="007458E1" w:rsidRPr="0062583E" w:rsidRDefault="007458E1" w:rsidP="0062583E">
      <w:pPr>
        <w:spacing w:line="480" w:lineRule="auto"/>
        <w:rPr>
          <w:rFonts w:ascii="Times New Roman" w:hAnsi="Times New Roman" w:cs="Times New Roman"/>
          <w:lang w:val="en-GB" w:eastAsia="sr-Latn-RS"/>
        </w:rPr>
      </w:pPr>
    </w:p>
    <w:p w14:paraId="610C22D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[FES_02$1] (t0201</w:t>
      </w:r>
      <w:proofErr w:type="gramStart"/>
      <w:r w:rsidRPr="0062583E">
        <w:rPr>
          <w:rFonts w:ascii="Times New Roman" w:hAnsi="Times New Roman" w:cs="Times New Roman"/>
          <w:lang w:val="en-GB" w:eastAsia="sr-Latn-RS"/>
        </w:rPr>
        <w:t>);</w:t>
      </w:r>
      <w:proofErr w:type="gramEnd"/>
    </w:p>
    <w:p w14:paraId="29A21B0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[FES_02$2] (t0202</w:t>
      </w:r>
      <w:proofErr w:type="gramStart"/>
      <w:r w:rsidRPr="0062583E">
        <w:rPr>
          <w:rFonts w:ascii="Times New Roman" w:hAnsi="Times New Roman" w:cs="Times New Roman"/>
          <w:lang w:val="en-GB" w:eastAsia="sr-Latn-RS"/>
        </w:rPr>
        <w:t>);</w:t>
      </w:r>
      <w:proofErr w:type="gramEnd"/>
    </w:p>
    <w:p w14:paraId="4AF4BD5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[FES_02$3] (t0203</w:t>
      </w:r>
      <w:proofErr w:type="gramStart"/>
      <w:r w:rsidRPr="0062583E">
        <w:rPr>
          <w:rFonts w:ascii="Times New Roman" w:hAnsi="Times New Roman" w:cs="Times New Roman"/>
          <w:lang w:val="en-GB" w:eastAsia="sr-Latn-RS"/>
        </w:rPr>
        <w:t>);</w:t>
      </w:r>
      <w:proofErr w:type="gramEnd"/>
    </w:p>
    <w:p w14:paraId="2A111AA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[FES_02$4] (t0204</w:t>
      </w:r>
      <w:proofErr w:type="gramStart"/>
      <w:r w:rsidRPr="0062583E">
        <w:rPr>
          <w:rFonts w:ascii="Times New Roman" w:hAnsi="Times New Roman" w:cs="Times New Roman"/>
          <w:lang w:val="en-GB" w:eastAsia="sr-Latn-RS"/>
        </w:rPr>
        <w:t>);</w:t>
      </w:r>
      <w:proofErr w:type="gramEnd"/>
    </w:p>
    <w:p w14:paraId="6D388D9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[FES_02$5] (t0205</w:t>
      </w:r>
      <w:proofErr w:type="gramStart"/>
      <w:r w:rsidRPr="0062583E">
        <w:rPr>
          <w:rFonts w:ascii="Times New Roman" w:hAnsi="Times New Roman" w:cs="Times New Roman"/>
          <w:lang w:val="en-GB" w:eastAsia="sr-Latn-RS"/>
        </w:rPr>
        <w:t>);</w:t>
      </w:r>
      <w:proofErr w:type="gramEnd"/>
    </w:p>
    <w:p w14:paraId="2D9E10D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[FES_02$6] (t0206</w:t>
      </w:r>
      <w:proofErr w:type="gramStart"/>
      <w:r w:rsidRPr="0062583E">
        <w:rPr>
          <w:rFonts w:ascii="Times New Roman" w:hAnsi="Times New Roman" w:cs="Times New Roman"/>
          <w:lang w:val="en-GB" w:eastAsia="sr-Latn-RS"/>
        </w:rPr>
        <w:t>);</w:t>
      </w:r>
      <w:proofErr w:type="gramEnd"/>
    </w:p>
    <w:p w14:paraId="23F9AAC1" w14:textId="77777777" w:rsidR="007458E1" w:rsidRPr="0062583E" w:rsidRDefault="007458E1" w:rsidP="0062583E">
      <w:pPr>
        <w:spacing w:line="480" w:lineRule="auto"/>
        <w:rPr>
          <w:rFonts w:ascii="Times New Roman" w:hAnsi="Times New Roman" w:cs="Times New Roman"/>
          <w:lang w:val="en-GB" w:eastAsia="sr-Latn-RS"/>
        </w:rPr>
      </w:pPr>
    </w:p>
    <w:p w14:paraId="3C1877F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[FES_03$1] (t0301</w:t>
      </w:r>
      <w:proofErr w:type="gramStart"/>
      <w:r w:rsidRPr="0062583E">
        <w:rPr>
          <w:rFonts w:ascii="Times New Roman" w:hAnsi="Times New Roman" w:cs="Times New Roman"/>
          <w:lang w:val="en-GB" w:eastAsia="sr-Latn-RS"/>
        </w:rPr>
        <w:t>);</w:t>
      </w:r>
      <w:proofErr w:type="gramEnd"/>
    </w:p>
    <w:p w14:paraId="11C028D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[FES_03$2] (t0302</w:t>
      </w:r>
      <w:proofErr w:type="gramStart"/>
      <w:r w:rsidRPr="0062583E">
        <w:rPr>
          <w:rFonts w:ascii="Times New Roman" w:hAnsi="Times New Roman" w:cs="Times New Roman"/>
          <w:lang w:val="en-GB" w:eastAsia="sr-Latn-RS"/>
        </w:rPr>
        <w:t>);</w:t>
      </w:r>
      <w:proofErr w:type="gramEnd"/>
    </w:p>
    <w:p w14:paraId="13EC54B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[FES_03$3] (t0303</w:t>
      </w:r>
      <w:proofErr w:type="gramStart"/>
      <w:r w:rsidRPr="0062583E">
        <w:rPr>
          <w:rFonts w:ascii="Times New Roman" w:hAnsi="Times New Roman" w:cs="Times New Roman"/>
          <w:lang w:val="en-GB" w:eastAsia="sr-Latn-RS"/>
        </w:rPr>
        <w:t>);</w:t>
      </w:r>
      <w:proofErr w:type="gramEnd"/>
    </w:p>
    <w:p w14:paraId="6C7BC82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[FES_03$4] (t0304</w:t>
      </w:r>
      <w:proofErr w:type="gramStart"/>
      <w:r w:rsidRPr="0062583E">
        <w:rPr>
          <w:rFonts w:ascii="Times New Roman" w:hAnsi="Times New Roman" w:cs="Times New Roman"/>
          <w:lang w:val="en-GB" w:eastAsia="sr-Latn-RS"/>
        </w:rPr>
        <w:t>);</w:t>
      </w:r>
      <w:proofErr w:type="gramEnd"/>
    </w:p>
    <w:p w14:paraId="63BB474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[FES_03$5] (t0305</w:t>
      </w:r>
      <w:proofErr w:type="gramStart"/>
      <w:r w:rsidRPr="0062583E">
        <w:rPr>
          <w:rFonts w:ascii="Times New Roman" w:hAnsi="Times New Roman" w:cs="Times New Roman"/>
          <w:lang w:val="en-GB" w:eastAsia="sr-Latn-RS"/>
        </w:rPr>
        <w:t>);</w:t>
      </w:r>
      <w:proofErr w:type="gramEnd"/>
    </w:p>
    <w:p w14:paraId="22AB56F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[FES_03$6] (t0306</w:t>
      </w:r>
      <w:proofErr w:type="gramStart"/>
      <w:r w:rsidRPr="0062583E">
        <w:rPr>
          <w:rFonts w:ascii="Times New Roman" w:hAnsi="Times New Roman" w:cs="Times New Roman"/>
          <w:lang w:val="en-GB" w:eastAsia="sr-Latn-RS"/>
        </w:rPr>
        <w:t>);</w:t>
      </w:r>
      <w:proofErr w:type="gramEnd"/>
    </w:p>
    <w:p w14:paraId="22346DEB" w14:textId="77777777" w:rsidR="007458E1" w:rsidRPr="0062583E" w:rsidRDefault="007458E1" w:rsidP="0062583E">
      <w:pPr>
        <w:spacing w:line="480" w:lineRule="auto"/>
        <w:rPr>
          <w:rFonts w:ascii="Times New Roman" w:hAnsi="Times New Roman" w:cs="Times New Roman"/>
          <w:lang w:val="en-GB" w:eastAsia="sr-Latn-RS"/>
        </w:rPr>
      </w:pPr>
    </w:p>
    <w:p w14:paraId="5069939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[FES_04$1] (t0401</w:t>
      </w:r>
      <w:proofErr w:type="gramStart"/>
      <w:r w:rsidRPr="0062583E">
        <w:rPr>
          <w:rFonts w:ascii="Times New Roman" w:hAnsi="Times New Roman" w:cs="Times New Roman"/>
          <w:lang w:val="en-GB" w:eastAsia="sr-Latn-RS"/>
        </w:rPr>
        <w:t>);</w:t>
      </w:r>
      <w:proofErr w:type="gramEnd"/>
    </w:p>
    <w:p w14:paraId="7D4F925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[FES_04$2] (t0402</w:t>
      </w:r>
      <w:proofErr w:type="gramStart"/>
      <w:r w:rsidRPr="0062583E">
        <w:rPr>
          <w:rFonts w:ascii="Times New Roman" w:hAnsi="Times New Roman" w:cs="Times New Roman"/>
          <w:lang w:val="en-GB" w:eastAsia="sr-Latn-RS"/>
        </w:rPr>
        <w:t>);</w:t>
      </w:r>
      <w:proofErr w:type="gramEnd"/>
    </w:p>
    <w:p w14:paraId="70AE244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[FES_04$3] (t0403</w:t>
      </w:r>
      <w:proofErr w:type="gramStart"/>
      <w:r w:rsidRPr="0062583E">
        <w:rPr>
          <w:rFonts w:ascii="Times New Roman" w:hAnsi="Times New Roman" w:cs="Times New Roman"/>
          <w:lang w:val="en-GB" w:eastAsia="sr-Latn-RS"/>
        </w:rPr>
        <w:t>);</w:t>
      </w:r>
      <w:proofErr w:type="gramEnd"/>
    </w:p>
    <w:p w14:paraId="63B3217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[FES_04$4] (t0404</w:t>
      </w:r>
      <w:proofErr w:type="gramStart"/>
      <w:r w:rsidRPr="0062583E">
        <w:rPr>
          <w:rFonts w:ascii="Times New Roman" w:hAnsi="Times New Roman" w:cs="Times New Roman"/>
          <w:lang w:val="en-GB" w:eastAsia="sr-Latn-RS"/>
        </w:rPr>
        <w:t>);</w:t>
      </w:r>
      <w:proofErr w:type="gramEnd"/>
    </w:p>
    <w:p w14:paraId="6A18CD4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[FES_04$5] (t0405</w:t>
      </w:r>
      <w:proofErr w:type="gramStart"/>
      <w:r w:rsidRPr="0062583E">
        <w:rPr>
          <w:rFonts w:ascii="Times New Roman" w:hAnsi="Times New Roman" w:cs="Times New Roman"/>
          <w:lang w:val="en-GB" w:eastAsia="sr-Latn-RS"/>
        </w:rPr>
        <w:t>);</w:t>
      </w:r>
      <w:proofErr w:type="gramEnd"/>
    </w:p>
    <w:p w14:paraId="54888D0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[FES_04$6] (t0406</w:t>
      </w:r>
      <w:proofErr w:type="gramStart"/>
      <w:r w:rsidRPr="0062583E">
        <w:rPr>
          <w:rFonts w:ascii="Times New Roman" w:hAnsi="Times New Roman" w:cs="Times New Roman"/>
          <w:lang w:val="en-GB" w:eastAsia="sr-Latn-RS"/>
        </w:rPr>
        <w:t>);</w:t>
      </w:r>
      <w:proofErr w:type="gramEnd"/>
    </w:p>
    <w:p w14:paraId="159692F8" w14:textId="77777777" w:rsidR="007458E1" w:rsidRPr="0062583E" w:rsidRDefault="007458E1" w:rsidP="0062583E">
      <w:pPr>
        <w:spacing w:line="480" w:lineRule="auto"/>
        <w:rPr>
          <w:rFonts w:ascii="Times New Roman" w:hAnsi="Times New Roman" w:cs="Times New Roman"/>
          <w:lang w:val="en-GB" w:eastAsia="sr-Latn-RS"/>
        </w:rPr>
      </w:pPr>
    </w:p>
    <w:p w14:paraId="4C90F6A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 FES_05 </w:t>
      </w:r>
      <w:proofErr w:type="spellStart"/>
      <w:r w:rsidRPr="0062583E">
        <w:rPr>
          <w:rFonts w:ascii="Times New Roman" w:hAnsi="Times New Roman" w:cs="Times New Roman"/>
          <w:lang w:val="en-GB" w:eastAsia="sr-Latn-RS"/>
        </w:rPr>
        <w:t>ima</w:t>
      </w:r>
      <w:proofErr w:type="spellEnd"/>
      <w:r w:rsidRPr="0062583E">
        <w:rPr>
          <w:rFonts w:ascii="Times New Roman" w:hAnsi="Times New Roman" w:cs="Times New Roman"/>
          <w:lang w:val="en-GB" w:eastAsia="sr-Latn-RS"/>
        </w:rPr>
        <w:t xml:space="preserve"> 6 </w:t>
      </w:r>
      <w:proofErr w:type="spellStart"/>
      <w:r w:rsidRPr="0062583E">
        <w:rPr>
          <w:rFonts w:ascii="Times New Roman" w:hAnsi="Times New Roman" w:cs="Times New Roman"/>
          <w:lang w:val="en-GB" w:eastAsia="sr-Latn-RS"/>
        </w:rPr>
        <w:t>kategorija</w:t>
      </w:r>
      <w:proofErr w:type="spellEnd"/>
      <w:r w:rsidRPr="0062583E">
        <w:rPr>
          <w:rFonts w:ascii="Times New Roman" w:hAnsi="Times New Roman" w:cs="Times New Roman"/>
          <w:lang w:val="en-GB" w:eastAsia="sr-Latn-RS"/>
        </w:rPr>
        <w:t xml:space="preserve"> -&gt; 5 </w:t>
      </w:r>
      <w:proofErr w:type="spellStart"/>
      <w:r w:rsidRPr="0062583E">
        <w:rPr>
          <w:rFonts w:ascii="Times New Roman" w:hAnsi="Times New Roman" w:cs="Times New Roman"/>
          <w:lang w:val="en-GB" w:eastAsia="sr-Latn-RS"/>
        </w:rPr>
        <w:t>pragova</w:t>
      </w:r>
      <w:proofErr w:type="spellEnd"/>
    </w:p>
    <w:p w14:paraId="705263B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[FES_05$1] (t0501</w:t>
      </w:r>
      <w:proofErr w:type="gramStart"/>
      <w:r w:rsidRPr="0062583E">
        <w:rPr>
          <w:rFonts w:ascii="Times New Roman" w:hAnsi="Times New Roman" w:cs="Times New Roman"/>
          <w:lang w:val="en-GB" w:eastAsia="sr-Latn-RS"/>
        </w:rPr>
        <w:t>);</w:t>
      </w:r>
      <w:proofErr w:type="gramEnd"/>
    </w:p>
    <w:p w14:paraId="23C84C8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[FES_05$2] (t0502</w:t>
      </w:r>
      <w:proofErr w:type="gramStart"/>
      <w:r w:rsidRPr="0062583E">
        <w:rPr>
          <w:rFonts w:ascii="Times New Roman" w:hAnsi="Times New Roman" w:cs="Times New Roman"/>
          <w:lang w:val="en-GB" w:eastAsia="sr-Latn-RS"/>
        </w:rPr>
        <w:t>);</w:t>
      </w:r>
      <w:proofErr w:type="gramEnd"/>
    </w:p>
    <w:p w14:paraId="562CCA5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[FES_05$3] (t0503</w:t>
      </w:r>
      <w:proofErr w:type="gramStart"/>
      <w:r w:rsidRPr="0062583E">
        <w:rPr>
          <w:rFonts w:ascii="Times New Roman" w:hAnsi="Times New Roman" w:cs="Times New Roman"/>
          <w:lang w:val="en-GB" w:eastAsia="sr-Latn-RS"/>
        </w:rPr>
        <w:t>);</w:t>
      </w:r>
      <w:proofErr w:type="gramEnd"/>
    </w:p>
    <w:p w14:paraId="0F5BF3C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[FES_05$4] (t0504</w:t>
      </w:r>
      <w:proofErr w:type="gramStart"/>
      <w:r w:rsidRPr="0062583E">
        <w:rPr>
          <w:rFonts w:ascii="Times New Roman" w:hAnsi="Times New Roman" w:cs="Times New Roman"/>
          <w:lang w:val="en-GB" w:eastAsia="sr-Latn-RS"/>
        </w:rPr>
        <w:t>);</w:t>
      </w:r>
      <w:proofErr w:type="gramEnd"/>
    </w:p>
    <w:p w14:paraId="55A4EB2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[FES_05$5] (t0505</w:t>
      </w:r>
      <w:proofErr w:type="gramStart"/>
      <w:r w:rsidRPr="0062583E">
        <w:rPr>
          <w:rFonts w:ascii="Times New Roman" w:hAnsi="Times New Roman" w:cs="Times New Roman"/>
          <w:lang w:val="en-GB" w:eastAsia="sr-Latn-RS"/>
        </w:rPr>
        <w:t>);</w:t>
      </w:r>
      <w:proofErr w:type="gramEnd"/>
    </w:p>
    <w:p w14:paraId="32DDC4F5" w14:textId="77777777" w:rsidR="007458E1" w:rsidRPr="0062583E" w:rsidRDefault="007458E1" w:rsidP="0062583E">
      <w:pPr>
        <w:spacing w:line="480" w:lineRule="auto"/>
        <w:rPr>
          <w:rFonts w:ascii="Times New Roman" w:hAnsi="Times New Roman" w:cs="Times New Roman"/>
          <w:lang w:val="en-GB" w:eastAsia="sr-Latn-RS"/>
        </w:rPr>
      </w:pPr>
    </w:p>
    <w:p w14:paraId="00D9AEA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[FES_06$1] (t0601</w:t>
      </w:r>
      <w:proofErr w:type="gramStart"/>
      <w:r w:rsidRPr="0062583E">
        <w:rPr>
          <w:rFonts w:ascii="Times New Roman" w:hAnsi="Times New Roman" w:cs="Times New Roman"/>
          <w:lang w:val="en-GB" w:eastAsia="sr-Latn-RS"/>
        </w:rPr>
        <w:t>);</w:t>
      </w:r>
      <w:proofErr w:type="gramEnd"/>
    </w:p>
    <w:p w14:paraId="3A0E8A6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[FES_06$2] (t0602</w:t>
      </w:r>
      <w:proofErr w:type="gramStart"/>
      <w:r w:rsidRPr="0062583E">
        <w:rPr>
          <w:rFonts w:ascii="Times New Roman" w:hAnsi="Times New Roman" w:cs="Times New Roman"/>
          <w:lang w:val="en-GB" w:eastAsia="sr-Latn-RS"/>
        </w:rPr>
        <w:t>);</w:t>
      </w:r>
      <w:proofErr w:type="gramEnd"/>
    </w:p>
    <w:p w14:paraId="5AE122D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[FES_06$3] (t0603</w:t>
      </w:r>
      <w:proofErr w:type="gramStart"/>
      <w:r w:rsidRPr="0062583E">
        <w:rPr>
          <w:rFonts w:ascii="Times New Roman" w:hAnsi="Times New Roman" w:cs="Times New Roman"/>
          <w:lang w:val="en-GB" w:eastAsia="sr-Latn-RS"/>
        </w:rPr>
        <w:t>);</w:t>
      </w:r>
      <w:proofErr w:type="gramEnd"/>
    </w:p>
    <w:p w14:paraId="0A02234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[FES_06$4] (t0604</w:t>
      </w:r>
      <w:proofErr w:type="gramStart"/>
      <w:r w:rsidRPr="0062583E">
        <w:rPr>
          <w:rFonts w:ascii="Times New Roman" w:hAnsi="Times New Roman" w:cs="Times New Roman"/>
          <w:lang w:val="en-GB" w:eastAsia="sr-Latn-RS"/>
        </w:rPr>
        <w:t>);</w:t>
      </w:r>
      <w:proofErr w:type="gramEnd"/>
    </w:p>
    <w:p w14:paraId="0F0FB20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[FES_06$5] (t0605</w:t>
      </w:r>
      <w:proofErr w:type="gramStart"/>
      <w:r w:rsidRPr="0062583E">
        <w:rPr>
          <w:rFonts w:ascii="Times New Roman" w:hAnsi="Times New Roman" w:cs="Times New Roman"/>
          <w:lang w:val="en-GB" w:eastAsia="sr-Latn-RS"/>
        </w:rPr>
        <w:t>);</w:t>
      </w:r>
      <w:proofErr w:type="gramEnd"/>
    </w:p>
    <w:p w14:paraId="682DBDF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[FES_06$6] (t0606</w:t>
      </w:r>
      <w:proofErr w:type="gramStart"/>
      <w:r w:rsidRPr="0062583E">
        <w:rPr>
          <w:rFonts w:ascii="Times New Roman" w:hAnsi="Times New Roman" w:cs="Times New Roman"/>
          <w:lang w:val="en-GB" w:eastAsia="sr-Latn-RS"/>
        </w:rPr>
        <w:t>);</w:t>
      </w:r>
      <w:proofErr w:type="gramEnd"/>
    </w:p>
    <w:p w14:paraId="3DDC82A5" w14:textId="77777777" w:rsidR="007458E1" w:rsidRPr="0062583E" w:rsidRDefault="007458E1" w:rsidP="0062583E">
      <w:pPr>
        <w:spacing w:line="480" w:lineRule="auto"/>
        <w:rPr>
          <w:rFonts w:ascii="Times New Roman" w:hAnsi="Times New Roman" w:cs="Times New Roman"/>
          <w:lang w:val="en-GB" w:eastAsia="sr-Latn-RS"/>
        </w:rPr>
      </w:pPr>
    </w:p>
    <w:p w14:paraId="4F8CC15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[FES_07$1] (t0701</w:t>
      </w:r>
      <w:proofErr w:type="gramStart"/>
      <w:r w:rsidRPr="0062583E">
        <w:rPr>
          <w:rFonts w:ascii="Times New Roman" w:hAnsi="Times New Roman" w:cs="Times New Roman"/>
          <w:lang w:val="en-GB" w:eastAsia="sr-Latn-RS"/>
        </w:rPr>
        <w:t>);</w:t>
      </w:r>
      <w:proofErr w:type="gramEnd"/>
    </w:p>
    <w:p w14:paraId="65E218C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[FES_07$2] (t0702</w:t>
      </w:r>
      <w:proofErr w:type="gramStart"/>
      <w:r w:rsidRPr="0062583E">
        <w:rPr>
          <w:rFonts w:ascii="Times New Roman" w:hAnsi="Times New Roman" w:cs="Times New Roman"/>
          <w:lang w:val="en-GB" w:eastAsia="sr-Latn-RS"/>
        </w:rPr>
        <w:t>);</w:t>
      </w:r>
      <w:proofErr w:type="gramEnd"/>
    </w:p>
    <w:p w14:paraId="2DDE1D0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[FES_07$3] (t0703</w:t>
      </w:r>
      <w:proofErr w:type="gramStart"/>
      <w:r w:rsidRPr="0062583E">
        <w:rPr>
          <w:rFonts w:ascii="Times New Roman" w:hAnsi="Times New Roman" w:cs="Times New Roman"/>
          <w:lang w:val="en-GB" w:eastAsia="sr-Latn-RS"/>
        </w:rPr>
        <w:t>);</w:t>
      </w:r>
      <w:proofErr w:type="gramEnd"/>
    </w:p>
    <w:p w14:paraId="3D0D7ED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[FES_07$4] (t0704</w:t>
      </w:r>
      <w:proofErr w:type="gramStart"/>
      <w:r w:rsidRPr="0062583E">
        <w:rPr>
          <w:rFonts w:ascii="Times New Roman" w:hAnsi="Times New Roman" w:cs="Times New Roman"/>
          <w:lang w:val="en-GB" w:eastAsia="sr-Latn-RS"/>
        </w:rPr>
        <w:t>);</w:t>
      </w:r>
      <w:proofErr w:type="gramEnd"/>
    </w:p>
    <w:p w14:paraId="49C81FB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[FES_07$5] (t0705</w:t>
      </w:r>
      <w:proofErr w:type="gramStart"/>
      <w:r w:rsidRPr="0062583E">
        <w:rPr>
          <w:rFonts w:ascii="Times New Roman" w:hAnsi="Times New Roman" w:cs="Times New Roman"/>
          <w:lang w:val="en-GB" w:eastAsia="sr-Latn-RS"/>
        </w:rPr>
        <w:t>);</w:t>
      </w:r>
      <w:proofErr w:type="gramEnd"/>
    </w:p>
    <w:p w14:paraId="1D75F4B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[FES_07$6] (t0706</w:t>
      </w:r>
      <w:proofErr w:type="gramStart"/>
      <w:r w:rsidRPr="0062583E">
        <w:rPr>
          <w:rFonts w:ascii="Times New Roman" w:hAnsi="Times New Roman" w:cs="Times New Roman"/>
          <w:lang w:val="en-GB" w:eastAsia="sr-Latn-RS"/>
        </w:rPr>
        <w:t>);</w:t>
      </w:r>
      <w:proofErr w:type="gramEnd"/>
    </w:p>
    <w:p w14:paraId="51390723" w14:textId="77777777" w:rsidR="007458E1" w:rsidRPr="0062583E" w:rsidRDefault="007458E1" w:rsidP="0062583E">
      <w:pPr>
        <w:spacing w:line="480" w:lineRule="auto"/>
        <w:rPr>
          <w:rFonts w:ascii="Times New Roman" w:hAnsi="Times New Roman" w:cs="Times New Roman"/>
          <w:lang w:val="en-GB" w:eastAsia="sr-Latn-RS"/>
        </w:rPr>
      </w:pPr>
    </w:p>
    <w:p w14:paraId="13D3A59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[FES_08$1] (t0801</w:t>
      </w:r>
      <w:proofErr w:type="gramStart"/>
      <w:r w:rsidRPr="0062583E">
        <w:rPr>
          <w:rFonts w:ascii="Times New Roman" w:hAnsi="Times New Roman" w:cs="Times New Roman"/>
          <w:lang w:val="en-GB" w:eastAsia="sr-Latn-RS"/>
        </w:rPr>
        <w:t>);</w:t>
      </w:r>
      <w:proofErr w:type="gramEnd"/>
    </w:p>
    <w:p w14:paraId="3983ECC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[FES_08$2] (t0802</w:t>
      </w:r>
      <w:proofErr w:type="gramStart"/>
      <w:r w:rsidRPr="0062583E">
        <w:rPr>
          <w:rFonts w:ascii="Times New Roman" w:hAnsi="Times New Roman" w:cs="Times New Roman"/>
          <w:lang w:val="en-GB" w:eastAsia="sr-Latn-RS"/>
        </w:rPr>
        <w:t>);</w:t>
      </w:r>
      <w:proofErr w:type="gramEnd"/>
    </w:p>
    <w:p w14:paraId="151EF86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[FES_08$3] (t0803</w:t>
      </w:r>
      <w:proofErr w:type="gramStart"/>
      <w:r w:rsidRPr="0062583E">
        <w:rPr>
          <w:rFonts w:ascii="Times New Roman" w:hAnsi="Times New Roman" w:cs="Times New Roman"/>
          <w:lang w:val="en-GB" w:eastAsia="sr-Latn-RS"/>
        </w:rPr>
        <w:t>);</w:t>
      </w:r>
      <w:proofErr w:type="gramEnd"/>
    </w:p>
    <w:p w14:paraId="602CD2D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[FES_08$4] (t0804</w:t>
      </w:r>
      <w:proofErr w:type="gramStart"/>
      <w:r w:rsidRPr="0062583E">
        <w:rPr>
          <w:rFonts w:ascii="Times New Roman" w:hAnsi="Times New Roman" w:cs="Times New Roman"/>
          <w:lang w:val="en-GB" w:eastAsia="sr-Latn-RS"/>
        </w:rPr>
        <w:t>);</w:t>
      </w:r>
      <w:proofErr w:type="gramEnd"/>
    </w:p>
    <w:p w14:paraId="32A1AE9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[FES_08$5] (t0805</w:t>
      </w:r>
      <w:proofErr w:type="gramStart"/>
      <w:r w:rsidRPr="0062583E">
        <w:rPr>
          <w:rFonts w:ascii="Times New Roman" w:hAnsi="Times New Roman" w:cs="Times New Roman"/>
          <w:lang w:val="en-GB" w:eastAsia="sr-Latn-RS"/>
        </w:rPr>
        <w:t>);</w:t>
      </w:r>
      <w:proofErr w:type="gramEnd"/>
    </w:p>
    <w:p w14:paraId="7FB3B5F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[FES_08$6] (t0806</w:t>
      </w:r>
      <w:proofErr w:type="gramStart"/>
      <w:r w:rsidRPr="0062583E">
        <w:rPr>
          <w:rFonts w:ascii="Times New Roman" w:hAnsi="Times New Roman" w:cs="Times New Roman"/>
          <w:lang w:val="en-GB" w:eastAsia="sr-Latn-RS"/>
        </w:rPr>
        <w:t>);</w:t>
      </w:r>
      <w:proofErr w:type="gramEnd"/>
    </w:p>
    <w:p w14:paraId="2C57A549" w14:textId="77777777" w:rsidR="007458E1" w:rsidRPr="0062583E" w:rsidRDefault="007458E1" w:rsidP="0062583E">
      <w:pPr>
        <w:spacing w:line="480" w:lineRule="auto"/>
        <w:rPr>
          <w:rFonts w:ascii="Times New Roman" w:hAnsi="Times New Roman" w:cs="Times New Roman"/>
          <w:lang w:val="en-GB" w:eastAsia="sr-Latn-RS"/>
        </w:rPr>
      </w:pPr>
    </w:p>
    <w:p w14:paraId="396CA6F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[FES_09$1] (t0901</w:t>
      </w:r>
      <w:proofErr w:type="gramStart"/>
      <w:r w:rsidRPr="0062583E">
        <w:rPr>
          <w:rFonts w:ascii="Times New Roman" w:hAnsi="Times New Roman" w:cs="Times New Roman"/>
          <w:lang w:val="en-GB" w:eastAsia="sr-Latn-RS"/>
        </w:rPr>
        <w:t>);</w:t>
      </w:r>
      <w:proofErr w:type="gramEnd"/>
    </w:p>
    <w:p w14:paraId="184EAD4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[FES_09$2] (t0902</w:t>
      </w:r>
      <w:proofErr w:type="gramStart"/>
      <w:r w:rsidRPr="0062583E">
        <w:rPr>
          <w:rFonts w:ascii="Times New Roman" w:hAnsi="Times New Roman" w:cs="Times New Roman"/>
          <w:lang w:val="en-GB" w:eastAsia="sr-Latn-RS"/>
        </w:rPr>
        <w:t>);</w:t>
      </w:r>
      <w:proofErr w:type="gramEnd"/>
    </w:p>
    <w:p w14:paraId="1D5A11D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[FES_09$3] (t0903</w:t>
      </w:r>
      <w:proofErr w:type="gramStart"/>
      <w:r w:rsidRPr="0062583E">
        <w:rPr>
          <w:rFonts w:ascii="Times New Roman" w:hAnsi="Times New Roman" w:cs="Times New Roman"/>
          <w:lang w:val="en-GB" w:eastAsia="sr-Latn-RS"/>
        </w:rPr>
        <w:t>);</w:t>
      </w:r>
      <w:proofErr w:type="gramEnd"/>
    </w:p>
    <w:p w14:paraId="236B8D3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[FES_09$4] (t0904</w:t>
      </w:r>
      <w:proofErr w:type="gramStart"/>
      <w:r w:rsidRPr="0062583E">
        <w:rPr>
          <w:rFonts w:ascii="Times New Roman" w:hAnsi="Times New Roman" w:cs="Times New Roman"/>
          <w:lang w:val="en-GB" w:eastAsia="sr-Latn-RS"/>
        </w:rPr>
        <w:t>);</w:t>
      </w:r>
      <w:proofErr w:type="gramEnd"/>
    </w:p>
    <w:p w14:paraId="7016747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[FES_09$5] (t0905</w:t>
      </w:r>
      <w:proofErr w:type="gramStart"/>
      <w:r w:rsidRPr="0062583E">
        <w:rPr>
          <w:rFonts w:ascii="Times New Roman" w:hAnsi="Times New Roman" w:cs="Times New Roman"/>
          <w:lang w:val="en-GB" w:eastAsia="sr-Latn-RS"/>
        </w:rPr>
        <w:t>);</w:t>
      </w:r>
      <w:proofErr w:type="gramEnd"/>
    </w:p>
    <w:p w14:paraId="287DE2A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[FES_09$6] (t0906</w:t>
      </w:r>
      <w:proofErr w:type="gramStart"/>
      <w:r w:rsidRPr="0062583E">
        <w:rPr>
          <w:rFonts w:ascii="Times New Roman" w:hAnsi="Times New Roman" w:cs="Times New Roman"/>
          <w:lang w:val="en-GB" w:eastAsia="sr-Latn-RS"/>
        </w:rPr>
        <w:t>);</w:t>
      </w:r>
      <w:proofErr w:type="gramEnd"/>
    </w:p>
    <w:p w14:paraId="006BEA5F" w14:textId="77777777" w:rsidR="007458E1" w:rsidRPr="0062583E" w:rsidRDefault="007458E1" w:rsidP="0062583E">
      <w:pPr>
        <w:spacing w:line="480" w:lineRule="auto"/>
        <w:rPr>
          <w:rFonts w:ascii="Times New Roman" w:hAnsi="Times New Roman" w:cs="Times New Roman"/>
          <w:lang w:val="en-GB" w:eastAsia="sr-Latn-RS"/>
        </w:rPr>
      </w:pPr>
    </w:p>
    <w:p w14:paraId="470AF49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[FES_10$1] (t1001</w:t>
      </w:r>
      <w:proofErr w:type="gramStart"/>
      <w:r w:rsidRPr="0062583E">
        <w:rPr>
          <w:rFonts w:ascii="Times New Roman" w:hAnsi="Times New Roman" w:cs="Times New Roman"/>
          <w:lang w:val="en-GB" w:eastAsia="sr-Latn-RS"/>
        </w:rPr>
        <w:t>);</w:t>
      </w:r>
      <w:proofErr w:type="gramEnd"/>
    </w:p>
    <w:p w14:paraId="0A56E40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[FES_10$2] (t1002</w:t>
      </w:r>
      <w:proofErr w:type="gramStart"/>
      <w:r w:rsidRPr="0062583E">
        <w:rPr>
          <w:rFonts w:ascii="Times New Roman" w:hAnsi="Times New Roman" w:cs="Times New Roman"/>
          <w:lang w:val="en-GB" w:eastAsia="sr-Latn-RS"/>
        </w:rPr>
        <w:t>);</w:t>
      </w:r>
      <w:proofErr w:type="gramEnd"/>
    </w:p>
    <w:p w14:paraId="4277DB2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[FES_10$3] (t1003</w:t>
      </w:r>
      <w:proofErr w:type="gramStart"/>
      <w:r w:rsidRPr="0062583E">
        <w:rPr>
          <w:rFonts w:ascii="Times New Roman" w:hAnsi="Times New Roman" w:cs="Times New Roman"/>
          <w:lang w:val="en-GB" w:eastAsia="sr-Latn-RS"/>
        </w:rPr>
        <w:t>);</w:t>
      </w:r>
      <w:proofErr w:type="gramEnd"/>
    </w:p>
    <w:p w14:paraId="0B1F60D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[FES_10$4] (t1004</w:t>
      </w:r>
      <w:proofErr w:type="gramStart"/>
      <w:r w:rsidRPr="0062583E">
        <w:rPr>
          <w:rFonts w:ascii="Times New Roman" w:hAnsi="Times New Roman" w:cs="Times New Roman"/>
          <w:lang w:val="en-GB" w:eastAsia="sr-Latn-RS"/>
        </w:rPr>
        <w:t>);</w:t>
      </w:r>
      <w:proofErr w:type="gramEnd"/>
    </w:p>
    <w:p w14:paraId="4DD3646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[FES_10$5] (t1005</w:t>
      </w:r>
      <w:proofErr w:type="gramStart"/>
      <w:r w:rsidRPr="0062583E">
        <w:rPr>
          <w:rFonts w:ascii="Times New Roman" w:hAnsi="Times New Roman" w:cs="Times New Roman"/>
          <w:lang w:val="en-GB" w:eastAsia="sr-Latn-RS"/>
        </w:rPr>
        <w:t>);</w:t>
      </w:r>
      <w:proofErr w:type="gramEnd"/>
    </w:p>
    <w:p w14:paraId="41C0DCF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[FES_10$6] (t1006</w:t>
      </w:r>
      <w:proofErr w:type="gramStart"/>
      <w:r w:rsidRPr="0062583E">
        <w:rPr>
          <w:rFonts w:ascii="Times New Roman" w:hAnsi="Times New Roman" w:cs="Times New Roman"/>
          <w:lang w:val="en-GB" w:eastAsia="sr-Latn-RS"/>
        </w:rPr>
        <w:t>);</w:t>
      </w:r>
      <w:proofErr w:type="gramEnd"/>
    </w:p>
    <w:p w14:paraId="1EEA36D1" w14:textId="77777777" w:rsidR="007458E1" w:rsidRPr="0062583E" w:rsidRDefault="007458E1" w:rsidP="0062583E">
      <w:pPr>
        <w:spacing w:line="480" w:lineRule="auto"/>
        <w:rPr>
          <w:rFonts w:ascii="Times New Roman" w:hAnsi="Times New Roman" w:cs="Times New Roman"/>
          <w:lang w:val="en-GB" w:eastAsia="sr-Latn-RS"/>
        </w:rPr>
      </w:pPr>
    </w:p>
    <w:p w14:paraId="1A45BB2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[FES_11$1] (t1101</w:t>
      </w:r>
      <w:proofErr w:type="gramStart"/>
      <w:r w:rsidRPr="0062583E">
        <w:rPr>
          <w:rFonts w:ascii="Times New Roman" w:hAnsi="Times New Roman" w:cs="Times New Roman"/>
          <w:lang w:val="en-GB" w:eastAsia="sr-Latn-RS"/>
        </w:rPr>
        <w:t>);</w:t>
      </w:r>
      <w:proofErr w:type="gramEnd"/>
    </w:p>
    <w:p w14:paraId="0029AF1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[FES_11$2] (t1102</w:t>
      </w:r>
      <w:proofErr w:type="gramStart"/>
      <w:r w:rsidRPr="0062583E">
        <w:rPr>
          <w:rFonts w:ascii="Times New Roman" w:hAnsi="Times New Roman" w:cs="Times New Roman"/>
          <w:lang w:val="en-GB" w:eastAsia="sr-Latn-RS"/>
        </w:rPr>
        <w:t>);</w:t>
      </w:r>
      <w:proofErr w:type="gramEnd"/>
    </w:p>
    <w:p w14:paraId="5A2F031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[FES_11$3] (t1103</w:t>
      </w:r>
      <w:proofErr w:type="gramStart"/>
      <w:r w:rsidRPr="0062583E">
        <w:rPr>
          <w:rFonts w:ascii="Times New Roman" w:hAnsi="Times New Roman" w:cs="Times New Roman"/>
          <w:lang w:val="en-GB" w:eastAsia="sr-Latn-RS"/>
        </w:rPr>
        <w:t>);</w:t>
      </w:r>
      <w:proofErr w:type="gramEnd"/>
    </w:p>
    <w:p w14:paraId="589634E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[FES_11$4] (t1104</w:t>
      </w:r>
      <w:proofErr w:type="gramStart"/>
      <w:r w:rsidRPr="0062583E">
        <w:rPr>
          <w:rFonts w:ascii="Times New Roman" w:hAnsi="Times New Roman" w:cs="Times New Roman"/>
          <w:lang w:val="en-GB" w:eastAsia="sr-Latn-RS"/>
        </w:rPr>
        <w:t>);</w:t>
      </w:r>
      <w:proofErr w:type="gramEnd"/>
    </w:p>
    <w:p w14:paraId="1577E52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[FES_11$5] (t1105</w:t>
      </w:r>
      <w:proofErr w:type="gramStart"/>
      <w:r w:rsidRPr="0062583E">
        <w:rPr>
          <w:rFonts w:ascii="Times New Roman" w:hAnsi="Times New Roman" w:cs="Times New Roman"/>
          <w:lang w:val="en-GB" w:eastAsia="sr-Latn-RS"/>
        </w:rPr>
        <w:t>);</w:t>
      </w:r>
      <w:proofErr w:type="gramEnd"/>
    </w:p>
    <w:p w14:paraId="339E9FD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[FES_11$6] (t1106</w:t>
      </w:r>
      <w:proofErr w:type="gramStart"/>
      <w:r w:rsidRPr="0062583E">
        <w:rPr>
          <w:rFonts w:ascii="Times New Roman" w:hAnsi="Times New Roman" w:cs="Times New Roman"/>
          <w:lang w:val="en-GB" w:eastAsia="sr-Latn-RS"/>
        </w:rPr>
        <w:t>);</w:t>
      </w:r>
      <w:proofErr w:type="gramEnd"/>
    </w:p>
    <w:p w14:paraId="67680946" w14:textId="77777777" w:rsidR="007458E1" w:rsidRPr="0062583E" w:rsidRDefault="007458E1" w:rsidP="0062583E">
      <w:pPr>
        <w:spacing w:line="480" w:lineRule="auto"/>
        <w:rPr>
          <w:rFonts w:ascii="Times New Roman" w:hAnsi="Times New Roman" w:cs="Times New Roman"/>
          <w:lang w:val="en-GB" w:eastAsia="sr-Latn-RS"/>
        </w:rPr>
      </w:pPr>
    </w:p>
    <w:p w14:paraId="1D38A56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[FES_12$1] (t1201</w:t>
      </w:r>
      <w:proofErr w:type="gramStart"/>
      <w:r w:rsidRPr="0062583E">
        <w:rPr>
          <w:rFonts w:ascii="Times New Roman" w:hAnsi="Times New Roman" w:cs="Times New Roman"/>
          <w:lang w:val="en-GB" w:eastAsia="sr-Latn-RS"/>
        </w:rPr>
        <w:t>);</w:t>
      </w:r>
      <w:proofErr w:type="gramEnd"/>
    </w:p>
    <w:p w14:paraId="212E84F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[FES_12$2] (t1202</w:t>
      </w:r>
      <w:proofErr w:type="gramStart"/>
      <w:r w:rsidRPr="0062583E">
        <w:rPr>
          <w:rFonts w:ascii="Times New Roman" w:hAnsi="Times New Roman" w:cs="Times New Roman"/>
          <w:lang w:val="en-GB" w:eastAsia="sr-Latn-RS"/>
        </w:rPr>
        <w:t>);</w:t>
      </w:r>
      <w:proofErr w:type="gramEnd"/>
    </w:p>
    <w:p w14:paraId="10AFA6B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[FES_12$3] (t1203</w:t>
      </w:r>
      <w:proofErr w:type="gramStart"/>
      <w:r w:rsidRPr="0062583E">
        <w:rPr>
          <w:rFonts w:ascii="Times New Roman" w:hAnsi="Times New Roman" w:cs="Times New Roman"/>
          <w:lang w:val="en-GB" w:eastAsia="sr-Latn-RS"/>
        </w:rPr>
        <w:t>);</w:t>
      </w:r>
      <w:proofErr w:type="gramEnd"/>
    </w:p>
    <w:p w14:paraId="3D9B69B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[FES_12$4] (t1204</w:t>
      </w:r>
      <w:proofErr w:type="gramStart"/>
      <w:r w:rsidRPr="0062583E">
        <w:rPr>
          <w:rFonts w:ascii="Times New Roman" w:hAnsi="Times New Roman" w:cs="Times New Roman"/>
          <w:lang w:val="en-GB" w:eastAsia="sr-Latn-RS"/>
        </w:rPr>
        <w:t>);</w:t>
      </w:r>
      <w:proofErr w:type="gramEnd"/>
    </w:p>
    <w:p w14:paraId="0E32490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[FES_12$5] (t1205</w:t>
      </w:r>
      <w:proofErr w:type="gramStart"/>
      <w:r w:rsidRPr="0062583E">
        <w:rPr>
          <w:rFonts w:ascii="Times New Roman" w:hAnsi="Times New Roman" w:cs="Times New Roman"/>
          <w:lang w:val="en-GB" w:eastAsia="sr-Latn-RS"/>
        </w:rPr>
        <w:t>);</w:t>
      </w:r>
      <w:proofErr w:type="gramEnd"/>
    </w:p>
    <w:p w14:paraId="3A292F7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[FES_12$6] (t1206</w:t>
      </w:r>
      <w:proofErr w:type="gramStart"/>
      <w:r w:rsidRPr="0062583E">
        <w:rPr>
          <w:rFonts w:ascii="Times New Roman" w:hAnsi="Times New Roman" w:cs="Times New Roman"/>
          <w:lang w:val="en-GB" w:eastAsia="sr-Latn-RS"/>
        </w:rPr>
        <w:t>);</w:t>
      </w:r>
      <w:proofErr w:type="gramEnd"/>
    </w:p>
    <w:p w14:paraId="590EEDD4" w14:textId="77777777" w:rsidR="007458E1" w:rsidRPr="0062583E" w:rsidRDefault="007458E1" w:rsidP="0062583E">
      <w:pPr>
        <w:spacing w:line="480" w:lineRule="auto"/>
        <w:rPr>
          <w:rFonts w:ascii="Times New Roman" w:hAnsi="Times New Roman" w:cs="Times New Roman"/>
          <w:lang w:val="en-GB" w:eastAsia="sr-Latn-RS"/>
        </w:rPr>
      </w:pPr>
    </w:p>
    <w:p w14:paraId="2CC6B2B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[FES_13$1] (t1301</w:t>
      </w:r>
      <w:proofErr w:type="gramStart"/>
      <w:r w:rsidRPr="0062583E">
        <w:rPr>
          <w:rFonts w:ascii="Times New Roman" w:hAnsi="Times New Roman" w:cs="Times New Roman"/>
          <w:lang w:val="en-GB" w:eastAsia="sr-Latn-RS"/>
        </w:rPr>
        <w:t>);</w:t>
      </w:r>
      <w:proofErr w:type="gramEnd"/>
    </w:p>
    <w:p w14:paraId="5DC1C72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[FES_13$2] (t1302</w:t>
      </w:r>
      <w:proofErr w:type="gramStart"/>
      <w:r w:rsidRPr="0062583E">
        <w:rPr>
          <w:rFonts w:ascii="Times New Roman" w:hAnsi="Times New Roman" w:cs="Times New Roman"/>
          <w:lang w:val="en-GB" w:eastAsia="sr-Latn-RS"/>
        </w:rPr>
        <w:t>);</w:t>
      </w:r>
      <w:proofErr w:type="gramEnd"/>
    </w:p>
    <w:p w14:paraId="6E020C5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[FES_13$3] (t1303</w:t>
      </w:r>
      <w:proofErr w:type="gramStart"/>
      <w:r w:rsidRPr="0062583E">
        <w:rPr>
          <w:rFonts w:ascii="Times New Roman" w:hAnsi="Times New Roman" w:cs="Times New Roman"/>
          <w:lang w:val="en-GB" w:eastAsia="sr-Latn-RS"/>
        </w:rPr>
        <w:t>);</w:t>
      </w:r>
      <w:proofErr w:type="gramEnd"/>
    </w:p>
    <w:p w14:paraId="5FA14CE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[FES_13$4] (t1304</w:t>
      </w:r>
      <w:proofErr w:type="gramStart"/>
      <w:r w:rsidRPr="0062583E">
        <w:rPr>
          <w:rFonts w:ascii="Times New Roman" w:hAnsi="Times New Roman" w:cs="Times New Roman"/>
          <w:lang w:val="en-GB" w:eastAsia="sr-Latn-RS"/>
        </w:rPr>
        <w:t>);</w:t>
      </w:r>
      <w:proofErr w:type="gramEnd"/>
    </w:p>
    <w:p w14:paraId="4A0F791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[FES_13$5] (t1305</w:t>
      </w:r>
      <w:proofErr w:type="gramStart"/>
      <w:r w:rsidRPr="0062583E">
        <w:rPr>
          <w:rFonts w:ascii="Times New Roman" w:hAnsi="Times New Roman" w:cs="Times New Roman"/>
          <w:lang w:val="en-GB" w:eastAsia="sr-Latn-RS"/>
        </w:rPr>
        <w:t>);</w:t>
      </w:r>
      <w:proofErr w:type="gramEnd"/>
    </w:p>
    <w:p w14:paraId="4EA5D61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[FES_13$6] (t1306</w:t>
      </w:r>
      <w:proofErr w:type="gramStart"/>
      <w:r w:rsidRPr="0062583E">
        <w:rPr>
          <w:rFonts w:ascii="Times New Roman" w:hAnsi="Times New Roman" w:cs="Times New Roman"/>
          <w:lang w:val="en-GB" w:eastAsia="sr-Latn-RS"/>
        </w:rPr>
        <w:t>);</w:t>
      </w:r>
      <w:proofErr w:type="gramEnd"/>
    </w:p>
    <w:p w14:paraId="4B128BDD" w14:textId="77777777" w:rsidR="007458E1" w:rsidRPr="0062583E" w:rsidRDefault="007458E1" w:rsidP="0062583E">
      <w:pPr>
        <w:spacing w:line="480" w:lineRule="auto"/>
        <w:rPr>
          <w:rFonts w:ascii="Times New Roman" w:hAnsi="Times New Roman" w:cs="Times New Roman"/>
          <w:lang w:val="en-GB" w:eastAsia="sr-Latn-RS"/>
        </w:rPr>
      </w:pPr>
    </w:p>
    <w:p w14:paraId="218C8BE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[FES_14$1] (t1401</w:t>
      </w:r>
      <w:proofErr w:type="gramStart"/>
      <w:r w:rsidRPr="0062583E">
        <w:rPr>
          <w:rFonts w:ascii="Times New Roman" w:hAnsi="Times New Roman" w:cs="Times New Roman"/>
          <w:lang w:val="en-GB" w:eastAsia="sr-Latn-RS"/>
        </w:rPr>
        <w:t>);</w:t>
      </w:r>
      <w:proofErr w:type="gramEnd"/>
    </w:p>
    <w:p w14:paraId="27DF147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[FES_14$2] (t1402</w:t>
      </w:r>
      <w:proofErr w:type="gramStart"/>
      <w:r w:rsidRPr="0062583E">
        <w:rPr>
          <w:rFonts w:ascii="Times New Roman" w:hAnsi="Times New Roman" w:cs="Times New Roman"/>
          <w:lang w:val="en-GB" w:eastAsia="sr-Latn-RS"/>
        </w:rPr>
        <w:t>);</w:t>
      </w:r>
      <w:proofErr w:type="gramEnd"/>
    </w:p>
    <w:p w14:paraId="342148B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[FES_14$3] (t1403</w:t>
      </w:r>
      <w:proofErr w:type="gramStart"/>
      <w:r w:rsidRPr="0062583E">
        <w:rPr>
          <w:rFonts w:ascii="Times New Roman" w:hAnsi="Times New Roman" w:cs="Times New Roman"/>
          <w:lang w:val="en-GB" w:eastAsia="sr-Latn-RS"/>
        </w:rPr>
        <w:t>);</w:t>
      </w:r>
      <w:proofErr w:type="gramEnd"/>
    </w:p>
    <w:p w14:paraId="7BEF576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[FES_14$4] (t1404</w:t>
      </w:r>
      <w:proofErr w:type="gramStart"/>
      <w:r w:rsidRPr="0062583E">
        <w:rPr>
          <w:rFonts w:ascii="Times New Roman" w:hAnsi="Times New Roman" w:cs="Times New Roman"/>
          <w:lang w:val="en-GB" w:eastAsia="sr-Latn-RS"/>
        </w:rPr>
        <w:t>);</w:t>
      </w:r>
      <w:proofErr w:type="gramEnd"/>
    </w:p>
    <w:p w14:paraId="27F8790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[FES_14$5] (t1405</w:t>
      </w:r>
      <w:proofErr w:type="gramStart"/>
      <w:r w:rsidRPr="0062583E">
        <w:rPr>
          <w:rFonts w:ascii="Times New Roman" w:hAnsi="Times New Roman" w:cs="Times New Roman"/>
          <w:lang w:val="en-GB" w:eastAsia="sr-Latn-RS"/>
        </w:rPr>
        <w:t>);</w:t>
      </w:r>
      <w:proofErr w:type="gramEnd"/>
    </w:p>
    <w:p w14:paraId="024822B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[FES_14$6] (t1406</w:t>
      </w:r>
      <w:proofErr w:type="gramStart"/>
      <w:r w:rsidRPr="0062583E">
        <w:rPr>
          <w:rFonts w:ascii="Times New Roman" w:hAnsi="Times New Roman" w:cs="Times New Roman"/>
          <w:lang w:val="en-GB" w:eastAsia="sr-Latn-RS"/>
        </w:rPr>
        <w:t>);</w:t>
      </w:r>
      <w:proofErr w:type="gramEnd"/>
    </w:p>
    <w:p w14:paraId="24689528" w14:textId="77777777" w:rsidR="007458E1" w:rsidRPr="0062583E" w:rsidRDefault="007458E1" w:rsidP="0062583E">
      <w:pPr>
        <w:spacing w:line="480" w:lineRule="auto"/>
        <w:rPr>
          <w:rFonts w:ascii="Times New Roman" w:hAnsi="Times New Roman" w:cs="Times New Roman"/>
          <w:lang w:val="en-GB" w:eastAsia="sr-Latn-RS"/>
        </w:rPr>
      </w:pPr>
    </w:p>
    <w:p w14:paraId="5B2EEEB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[FES_15$1] (t1501</w:t>
      </w:r>
      <w:proofErr w:type="gramStart"/>
      <w:r w:rsidRPr="0062583E">
        <w:rPr>
          <w:rFonts w:ascii="Times New Roman" w:hAnsi="Times New Roman" w:cs="Times New Roman"/>
          <w:lang w:val="en-GB" w:eastAsia="sr-Latn-RS"/>
        </w:rPr>
        <w:t>);</w:t>
      </w:r>
      <w:proofErr w:type="gramEnd"/>
    </w:p>
    <w:p w14:paraId="32896C8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[FES_15$2] (t1502</w:t>
      </w:r>
      <w:proofErr w:type="gramStart"/>
      <w:r w:rsidRPr="0062583E">
        <w:rPr>
          <w:rFonts w:ascii="Times New Roman" w:hAnsi="Times New Roman" w:cs="Times New Roman"/>
          <w:lang w:val="en-GB" w:eastAsia="sr-Latn-RS"/>
        </w:rPr>
        <w:t>);</w:t>
      </w:r>
      <w:proofErr w:type="gramEnd"/>
    </w:p>
    <w:p w14:paraId="5D16374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[FES_15$3] (t1503</w:t>
      </w:r>
      <w:proofErr w:type="gramStart"/>
      <w:r w:rsidRPr="0062583E">
        <w:rPr>
          <w:rFonts w:ascii="Times New Roman" w:hAnsi="Times New Roman" w:cs="Times New Roman"/>
          <w:lang w:val="en-GB" w:eastAsia="sr-Latn-RS"/>
        </w:rPr>
        <w:t>);</w:t>
      </w:r>
      <w:proofErr w:type="gramEnd"/>
    </w:p>
    <w:p w14:paraId="3853D21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[FES_15$4] (t1504</w:t>
      </w:r>
      <w:proofErr w:type="gramStart"/>
      <w:r w:rsidRPr="0062583E">
        <w:rPr>
          <w:rFonts w:ascii="Times New Roman" w:hAnsi="Times New Roman" w:cs="Times New Roman"/>
          <w:lang w:val="en-GB" w:eastAsia="sr-Latn-RS"/>
        </w:rPr>
        <w:t>);</w:t>
      </w:r>
      <w:proofErr w:type="gramEnd"/>
    </w:p>
    <w:p w14:paraId="02AFD61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[FES_15$5] (t1505</w:t>
      </w:r>
      <w:proofErr w:type="gramStart"/>
      <w:r w:rsidRPr="0062583E">
        <w:rPr>
          <w:rFonts w:ascii="Times New Roman" w:hAnsi="Times New Roman" w:cs="Times New Roman"/>
          <w:lang w:val="en-GB" w:eastAsia="sr-Latn-RS"/>
        </w:rPr>
        <w:t>);</w:t>
      </w:r>
      <w:proofErr w:type="gramEnd"/>
    </w:p>
    <w:p w14:paraId="2EB5BF8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[FES_15$6] (t1506</w:t>
      </w:r>
      <w:proofErr w:type="gramStart"/>
      <w:r w:rsidRPr="0062583E">
        <w:rPr>
          <w:rFonts w:ascii="Times New Roman" w:hAnsi="Times New Roman" w:cs="Times New Roman"/>
          <w:lang w:val="en-GB" w:eastAsia="sr-Latn-RS"/>
        </w:rPr>
        <w:t>);</w:t>
      </w:r>
      <w:proofErr w:type="gramEnd"/>
    </w:p>
    <w:p w14:paraId="0D8138E0" w14:textId="77777777" w:rsidR="007458E1" w:rsidRPr="0062583E" w:rsidRDefault="007458E1" w:rsidP="0062583E">
      <w:pPr>
        <w:spacing w:line="480" w:lineRule="auto"/>
        <w:rPr>
          <w:rFonts w:ascii="Times New Roman" w:hAnsi="Times New Roman" w:cs="Times New Roman"/>
          <w:lang w:val="en-GB" w:eastAsia="sr-Latn-RS"/>
        </w:rPr>
      </w:pPr>
    </w:p>
    <w:p w14:paraId="316F8E8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[FES_16$1] (t1601</w:t>
      </w:r>
      <w:proofErr w:type="gramStart"/>
      <w:r w:rsidRPr="0062583E">
        <w:rPr>
          <w:rFonts w:ascii="Times New Roman" w:hAnsi="Times New Roman" w:cs="Times New Roman"/>
          <w:lang w:val="en-GB" w:eastAsia="sr-Latn-RS"/>
        </w:rPr>
        <w:t>);</w:t>
      </w:r>
      <w:proofErr w:type="gramEnd"/>
    </w:p>
    <w:p w14:paraId="1FBC219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[FES_16$2] (t1602</w:t>
      </w:r>
      <w:proofErr w:type="gramStart"/>
      <w:r w:rsidRPr="0062583E">
        <w:rPr>
          <w:rFonts w:ascii="Times New Roman" w:hAnsi="Times New Roman" w:cs="Times New Roman"/>
          <w:lang w:val="en-GB" w:eastAsia="sr-Latn-RS"/>
        </w:rPr>
        <w:t>);</w:t>
      </w:r>
      <w:proofErr w:type="gramEnd"/>
    </w:p>
    <w:p w14:paraId="0F60A4E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[FES_16$3] (t1603</w:t>
      </w:r>
      <w:proofErr w:type="gramStart"/>
      <w:r w:rsidRPr="0062583E">
        <w:rPr>
          <w:rFonts w:ascii="Times New Roman" w:hAnsi="Times New Roman" w:cs="Times New Roman"/>
          <w:lang w:val="en-GB" w:eastAsia="sr-Latn-RS"/>
        </w:rPr>
        <w:t>);</w:t>
      </w:r>
      <w:proofErr w:type="gramEnd"/>
    </w:p>
    <w:p w14:paraId="09A3C52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[FES_16$4] (t1604</w:t>
      </w:r>
      <w:proofErr w:type="gramStart"/>
      <w:r w:rsidRPr="0062583E">
        <w:rPr>
          <w:rFonts w:ascii="Times New Roman" w:hAnsi="Times New Roman" w:cs="Times New Roman"/>
          <w:lang w:val="en-GB" w:eastAsia="sr-Latn-RS"/>
        </w:rPr>
        <w:t>);</w:t>
      </w:r>
      <w:proofErr w:type="gramEnd"/>
    </w:p>
    <w:p w14:paraId="6ACE633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[FES_16$5] (t1605</w:t>
      </w:r>
      <w:proofErr w:type="gramStart"/>
      <w:r w:rsidRPr="0062583E">
        <w:rPr>
          <w:rFonts w:ascii="Times New Roman" w:hAnsi="Times New Roman" w:cs="Times New Roman"/>
          <w:lang w:val="en-GB" w:eastAsia="sr-Latn-RS"/>
        </w:rPr>
        <w:t>);</w:t>
      </w:r>
      <w:proofErr w:type="gramEnd"/>
    </w:p>
    <w:p w14:paraId="0AC057B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[FES_16$6] (t1606</w:t>
      </w:r>
      <w:proofErr w:type="gramStart"/>
      <w:r w:rsidRPr="0062583E">
        <w:rPr>
          <w:rFonts w:ascii="Times New Roman" w:hAnsi="Times New Roman" w:cs="Times New Roman"/>
          <w:lang w:val="en-GB" w:eastAsia="sr-Latn-RS"/>
        </w:rPr>
        <w:t>);</w:t>
      </w:r>
      <w:proofErr w:type="gramEnd"/>
    </w:p>
    <w:p w14:paraId="0FF11C1D" w14:textId="77777777" w:rsidR="007458E1" w:rsidRPr="0062583E" w:rsidRDefault="007458E1" w:rsidP="0062583E">
      <w:pPr>
        <w:spacing w:line="480" w:lineRule="auto"/>
        <w:rPr>
          <w:rFonts w:ascii="Times New Roman" w:hAnsi="Times New Roman" w:cs="Times New Roman"/>
          <w:lang w:val="en-GB" w:eastAsia="sr-Latn-RS"/>
        </w:rPr>
      </w:pPr>
    </w:p>
    <w:p w14:paraId="2FD02CD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[FES_17$1] (t1701</w:t>
      </w:r>
      <w:proofErr w:type="gramStart"/>
      <w:r w:rsidRPr="0062583E">
        <w:rPr>
          <w:rFonts w:ascii="Times New Roman" w:hAnsi="Times New Roman" w:cs="Times New Roman"/>
          <w:lang w:val="en-GB" w:eastAsia="sr-Latn-RS"/>
        </w:rPr>
        <w:t>);</w:t>
      </w:r>
      <w:proofErr w:type="gramEnd"/>
    </w:p>
    <w:p w14:paraId="6055500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[FES_17$2] (t1702</w:t>
      </w:r>
      <w:proofErr w:type="gramStart"/>
      <w:r w:rsidRPr="0062583E">
        <w:rPr>
          <w:rFonts w:ascii="Times New Roman" w:hAnsi="Times New Roman" w:cs="Times New Roman"/>
          <w:lang w:val="en-GB" w:eastAsia="sr-Latn-RS"/>
        </w:rPr>
        <w:t>);</w:t>
      </w:r>
      <w:proofErr w:type="gramEnd"/>
    </w:p>
    <w:p w14:paraId="43EC1C8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[FES_17$3] (t1703</w:t>
      </w:r>
      <w:proofErr w:type="gramStart"/>
      <w:r w:rsidRPr="0062583E">
        <w:rPr>
          <w:rFonts w:ascii="Times New Roman" w:hAnsi="Times New Roman" w:cs="Times New Roman"/>
          <w:lang w:val="en-GB" w:eastAsia="sr-Latn-RS"/>
        </w:rPr>
        <w:t>);</w:t>
      </w:r>
      <w:proofErr w:type="gramEnd"/>
    </w:p>
    <w:p w14:paraId="540EFD7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[FES_17$4] (t1704</w:t>
      </w:r>
      <w:proofErr w:type="gramStart"/>
      <w:r w:rsidRPr="0062583E">
        <w:rPr>
          <w:rFonts w:ascii="Times New Roman" w:hAnsi="Times New Roman" w:cs="Times New Roman"/>
          <w:lang w:val="en-GB" w:eastAsia="sr-Latn-RS"/>
        </w:rPr>
        <w:t>);</w:t>
      </w:r>
      <w:proofErr w:type="gramEnd"/>
    </w:p>
    <w:p w14:paraId="5E1DE42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[FES_17$5] (t1705</w:t>
      </w:r>
      <w:proofErr w:type="gramStart"/>
      <w:r w:rsidRPr="0062583E">
        <w:rPr>
          <w:rFonts w:ascii="Times New Roman" w:hAnsi="Times New Roman" w:cs="Times New Roman"/>
          <w:lang w:val="en-GB" w:eastAsia="sr-Latn-RS"/>
        </w:rPr>
        <w:t>);</w:t>
      </w:r>
      <w:proofErr w:type="gramEnd"/>
    </w:p>
    <w:p w14:paraId="3BC712B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[FES_17$6] (t1706</w:t>
      </w:r>
      <w:proofErr w:type="gramStart"/>
      <w:r w:rsidRPr="0062583E">
        <w:rPr>
          <w:rFonts w:ascii="Times New Roman" w:hAnsi="Times New Roman" w:cs="Times New Roman"/>
          <w:lang w:val="en-GB" w:eastAsia="sr-Latn-RS"/>
        </w:rPr>
        <w:t>);</w:t>
      </w:r>
      <w:proofErr w:type="gramEnd"/>
    </w:p>
    <w:p w14:paraId="5F261986" w14:textId="77777777" w:rsidR="007458E1" w:rsidRPr="0062583E" w:rsidRDefault="007458E1" w:rsidP="0062583E">
      <w:pPr>
        <w:spacing w:line="480" w:lineRule="auto"/>
        <w:rPr>
          <w:rFonts w:ascii="Times New Roman" w:hAnsi="Times New Roman" w:cs="Times New Roman"/>
          <w:lang w:val="en-GB" w:eastAsia="sr-Latn-RS"/>
        </w:rPr>
      </w:pPr>
    </w:p>
    <w:p w14:paraId="53AE0D1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[FES_18$1] (t1801</w:t>
      </w:r>
      <w:proofErr w:type="gramStart"/>
      <w:r w:rsidRPr="0062583E">
        <w:rPr>
          <w:rFonts w:ascii="Times New Roman" w:hAnsi="Times New Roman" w:cs="Times New Roman"/>
          <w:lang w:val="en-GB" w:eastAsia="sr-Latn-RS"/>
        </w:rPr>
        <w:t>);</w:t>
      </w:r>
      <w:proofErr w:type="gramEnd"/>
    </w:p>
    <w:p w14:paraId="5739C66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[FES_18$2] (t1802</w:t>
      </w:r>
      <w:proofErr w:type="gramStart"/>
      <w:r w:rsidRPr="0062583E">
        <w:rPr>
          <w:rFonts w:ascii="Times New Roman" w:hAnsi="Times New Roman" w:cs="Times New Roman"/>
          <w:lang w:val="en-GB" w:eastAsia="sr-Latn-RS"/>
        </w:rPr>
        <w:t>);</w:t>
      </w:r>
      <w:proofErr w:type="gramEnd"/>
    </w:p>
    <w:p w14:paraId="5E7E734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[FES_18$3] (t1803</w:t>
      </w:r>
      <w:proofErr w:type="gramStart"/>
      <w:r w:rsidRPr="0062583E">
        <w:rPr>
          <w:rFonts w:ascii="Times New Roman" w:hAnsi="Times New Roman" w:cs="Times New Roman"/>
          <w:lang w:val="en-GB" w:eastAsia="sr-Latn-RS"/>
        </w:rPr>
        <w:t>);</w:t>
      </w:r>
      <w:proofErr w:type="gramEnd"/>
    </w:p>
    <w:p w14:paraId="341A4F2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[FES_18$4] (t1804</w:t>
      </w:r>
      <w:proofErr w:type="gramStart"/>
      <w:r w:rsidRPr="0062583E">
        <w:rPr>
          <w:rFonts w:ascii="Times New Roman" w:hAnsi="Times New Roman" w:cs="Times New Roman"/>
          <w:lang w:val="en-GB" w:eastAsia="sr-Latn-RS"/>
        </w:rPr>
        <w:t>);</w:t>
      </w:r>
      <w:proofErr w:type="gramEnd"/>
    </w:p>
    <w:p w14:paraId="705B608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[FES_18$5] (t1805</w:t>
      </w:r>
      <w:proofErr w:type="gramStart"/>
      <w:r w:rsidRPr="0062583E">
        <w:rPr>
          <w:rFonts w:ascii="Times New Roman" w:hAnsi="Times New Roman" w:cs="Times New Roman"/>
          <w:lang w:val="en-GB" w:eastAsia="sr-Latn-RS"/>
        </w:rPr>
        <w:t>);</w:t>
      </w:r>
      <w:proofErr w:type="gramEnd"/>
    </w:p>
    <w:p w14:paraId="7C92572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[FES_18$6] (t1806</w:t>
      </w:r>
      <w:proofErr w:type="gramStart"/>
      <w:r w:rsidRPr="0062583E">
        <w:rPr>
          <w:rFonts w:ascii="Times New Roman" w:hAnsi="Times New Roman" w:cs="Times New Roman"/>
          <w:lang w:val="en-GB" w:eastAsia="sr-Latn-RS"/>
        </w:rPr>
        <w:t>);</w:t>
      </w:r>
      <w:proofErr w:type="gramEnd"/>
    </w:p>
    <w:p w14:paraId="15268428" w14:textId="77777777" w:rsidR="007458E1" w:rsidRPr="0062583E" w:rsidRDefault="007458E1" w:rsidP="0062583E">
      <w:pPr>
        <w:spacing w:line="480" w:lineRule="auto"/>
        <w:rPr>
          <w:rFonts w:ascii="Times New Roman" w:hAnsi="Times New Roman" w:cs="Times New Roman"/>
          <w:lang w:val="en-GB" w:eastAsia="sr-Latn-RS"/>
        </w:rPr>
      </w:pPr>
    </w:p>
    <w:p w14:paraId="01A8B84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[FES_19$1] (t1901</w:t>
      </w:r>
      <w:proofErr w:type="gramStart"/>
      <w:r w:rsidRPr="0062583E">
        <w:rPr>
          <w:rFonts w:ascii="Times New Roman" w:hAnsi="Times New Roman" w:cs="Times New Roman"/>
          <w:lang w:val="en-GB" w:eastAsia="sr-Latn-RS"/>
        </w:rPr>
        <w:t>);</w:t>
      </w:r>
      <w:proofErr w:type="gramEnd"/>
    </w:p>
    <w:p w14:paraId="40B2CCD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[FES_19$2] (t1902</w:t>
      </w:r>
      <w:proofErr w:type="gramStart"/>
      <w:r w:rsidRPr="0062583E">
        <w:rPr>
          <w:rFonts w:ascii="Times New Roman" w:hAnsi="Times New Roman" w:cs="Times New Roman"/>
          <w:lang w:val="en-GB" w:eastAsia="sr-Latn-RS"/>
        </w:rPr>
        <w:t>);</w:t>
      </w:r>
      <w:proofErr w:type="gramEnd"/>
    </w:p>
    <w:p w14:paraId="26694BC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[FES_19$3] (t1903</w:t>
      </w:r>
      <w:proofErr w:type="gramStart"/>
      <w:r w:rsidRPr="0062583E">
        <w:rPr>
          <w:rFonts w:ascii="Times New Roman" w:hAnsi="Times New Roman" w:cs="Times New Roman"/>
          <w:lang w:val="en-GB" w:eastAsia="sr-Latn-RS"/>
        </w:rPr>
        <w:t>);</w:t>
      </w:r>
      <w:proofErr w:type="gramEnd"/>
    </w:p>
    <w:p w14:paraId="308C869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[FES_19$4] (t1904</w:t>
      </w:r>
      <w:proofErr w:type="gramStart"/>
      <w:r w:rsidRPr="0062583E">
        <w:rPr>
          <w:rFonts w:ascii="Times New Roman" w:hAnsi="Times New Roman" w:cs="Times New Roman"/>
          <w:lang w:val="en-GB" w:eastAsia="sr-Latn-RS"/>
        </w:rPr>
        <w:t>);</w:t>
      </w:r>
      <w:proofErr w:type="gramEnd"/>
    </w:p>
    <w:p w14:paraId="1A13B69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[FES_19$5] (t1905</w:t>
      </w:r>
      <w:proofErr w:type="gramStart"/>
      <w:r w:rsidRPr="0062583E">
        <w:rPr>
          <w:rFonts w:ascii="Times New Roman" w:hAnsi="Times New Roman" w:cs="Times New Roman"/>
          <w:lang w:val="en-GB" w:eastAsia="sr-Latn-RS"/>
        </w:rPr>
        <w:t>);</w:t>
      </w:r>
      <w:proofErr w:type="gramEnd"/>
    </w:p>
    <w:p w14:paraId="01502B4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[FES_19$6] (t1906</w:t>
      </w:r>
      <w:proofErr w:type="gramStart"/>
      <w:r w:rsidRPr="0062583E">
        <w:rPr>
          <w:rFonts w:ascii="Times New Roman" w:hAnsi="Times New Roman" w:cs="Times New Roman"/>
          <w:lang w:val="en-GB" w:eastAsia="sr-Latn-RS"/>
        </w:rPr>
        <w:t>);</w:t>
      </w:r>
      <w:proofErr w:type="gramEnd"/>
    </w:p>
    <w:p w14:paraId="7B99F326" w14:textId="77777777" w:rsidR="007458E1" w:rsidRPr="0062583E" w:rsidRDefault="007458E1" w:rsidP="0062583E">
      <w:pPr>
        <w:spacing w:line="480" w:lineRule="auto"/>
        <w:rPr>
          <w:rFonts w:ascii="Times New Roman" w:hAnsi="Times New Roman" w:cs="Times New Roman"/>
          <w:lang w:val="en-GB" w:eastAsia="sr-Latn-RS"/>
        </w:rPr>
      </w:pPr>
    </w:p>
    <w:p w14:paraId="5C11F24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[FES_20$1] (t2001</w:t>
      </w:r>
      <w:proofErr w:type="gramStart"/>
      <w:r w:rsidRPr="0062583E">
        <w:rPr>
          <w:rFonts w:ascii="Times New Roman" w:hAnsi="Times New Roman" w:cs="Times New Roman"/>
          <w:lang w:val="en-GB" w:eastAsia="sr-Latn-RS"/>
        </w:rPr>
        <w:t>);</w:t>
      </w:r>
      <w:proofErr w:type="gramEnd"/>
    </w:p>
    <w:p w14:paraId="3787EAA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[FES_20$2] (t2002</w:t>
      </w:r>
      <w:proofErr w:type="gramStart"/>
      <w:r w:rsidRPr="0062583E">
        <w:rPr>
          <w:rFonts w:ascii="Times New Roman" w:hAnsi="Times New Roman" w:cs="Times New Roman"/>
          <w:lang w:val="en-GB" w:eastAsia="sr-Latn-RS"/>
        </w:rPr>
        <w:t>);</w:t>
      </w:r>
      <w:proofErr w:type="gramEnd"/>
    </w:p>
    <w:p w14:paraId="7441DB3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[FES_20$3] (t2003</w:t>
      </w:r>
      <w:proofErr w:type="gramStart"/>
      <w:r w:rsidRPr="0062583E">
        <w:rPr>
          <w:rFonts w:ascii="Times New Roman" w:hAnsi="Times New Roman" w:cs="Times New Roman"/>
          <w:lang w:val="en-GB" w:eastAsia="sr-Latn-RS"/>
        </w:rPr>
        <w:t>);</w:t>
      </w:r>
      <w:proofErr w:type="gramEnd"/>
    </w:p>
    <w:p w14:paraId="1D84937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[FES_20$4] (t2004</w:t>
      </w:r>
      <w:proofErr w:type="gramStart"/>
      <w:r w:rsidRPr="0062583E">
        <w:rPr>
          <w:rFonts w:ascii="Times New Roman" w:hAnsi="Times New Roman" w:cs="Times New Roman"/>
          <w:lang w:val="en-GB" w:eastAsia="sr-Latn-RS"/>
        </w:rPr>
        <w:t>);</w:t>
      </w:r>
      <w:proofErr w:type="gramEnd"/>
    </w:p>
    <w:p w14:paraId="02193FA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[FES_20$5] (t2005</w:t>
      </w:r>
      <w:proofErr w:type="gramStart"/>
      <w:r w:rsidRPr="0062583E">
        <w:rPr>
          <w:rFonts w:ascii="Times New Roman" w:hAnsi="Times New Roman" w:cs="Times New Roman"/>
          <w:lang w:val="en-GB" w:eastAsia="sr-Latn-RS"/>
        </w:rPr>
        <w:t>);</w:t>
      </w:r>
      <w:proofErr w:type="gramEnd"/>
    </w:p>
    <w:p w14:paraId="1DAAB45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[FES_20$6] (t2006</w:t>
      </w:r>
      <w:proofErr w:type="gramStart"/>
      <w:r w:rsidRPr="0062583E">
        <w:rPr>
          <w:rFonts w:ascii="Times New Roman" w:hAnsi="Times New Roman" w:cs="Times New Roman"/>
          <w:lang w:val="en-GB" w:eastAsia="sr-Latn-RS"/>
        </w:rPr>
        <w:t>);</w:t>
      </w:r>
      <w:proofErr w:type="gramEnd"/>
    </w:p>
    <w:p w14:paraId="38D557EF" w14:textId="77777777" w:rsidR="007458E1" w:rsidRPr="0062583E" w:rsidRDefault="007458E1" w:rsidP="0062583E">
      <w:pPr>
        <w:spacing w:line="480" w:lineRule="auto"/>
        <w:rPr>
          <w:rFonts w:ascii="Times New Roman" w:hAnsi="Times New Roman" w:cs="Times New Roman"/>
          <w:lang w:val="en-GB" w:eastAsia="sr-Latn-RS"/>
        </w:rPr>
      </w:pPr>
    </w:p>
    <w:p w14:paraId="6B9B2CA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[FES_21$1] (t2101</w:t>
      </w:r>
      <w:proofErr w:type="gramStart"/>
      <w:r w:rsidRPr="0062583E">
        <w:rPr>
          <w:rFonts w:ascii="Times New Roman" w:hAnsi="Times New Roman" w:cs="Times New Roman"/>
          <w:lang w:val="en-GB" w:eastAsia="sr-Latn-RS"/>
        </w:rPr>
        <w:t>);</w:t>
      </w:r>
      <w:proofErr w:type="gramEnd"/>
    </w:p>
    <w:p w14:paraId="3B0C47A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[FES_21$2] (t2102</w:t>
      </w:r>
      <w:proofErr w:type="gramStart"/>
      <w:r w:rsidRPr="0062583E">
        <w:rPr>
          <w:rFonts w:ascii="Times New Roman" w:hAnsi="Times New Roman" w:cs="Times New Roman"/>
          <w:lang w:val="en-GB" w:eastAsia="sr-Latn-RS"/>
        </w:rPr>
        <w:t>);</w:t>
      </w:r>
      <w:proofErr w:type="gramEnd"/>
    </w:p>
    <w:p w14:paraId="612499D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[FES_21$3] (t2103</w:t>
      </w:r>
      <w:proofErr w:type="gramStart"/>
      <w:r w:rsidRPr="0062583E">
        <w:rPr>
          <w:rFonts w:ascii="Times New Roman" w:hAnsi="Times New Roman" w:cs="Times New Roman"/>
          <w:lang w:val="en-GB" w:eastAsia="sr-Latn-RS"/>
        </w:rPr>
        <w:t>);</w:t>
      </w:r>
      <w:proofErr w:type="gramEnd"/>
    </w:p>
    <w:p w14:paraId="542FC43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[FES_21$4] (t2104</w:t>
      </w:r>
      <w:proofErr w:type="gramStart"/>
      <w:r w:rsidRPr="0062583E">
        <w:rPr>
          <w:rFonts w:ascii="Times New Roman" w:hAnsi="Times New Roman" w:cs="Times New Roman"/>
          <w:lang w:val="en-GB" w:eastAsia="sr-Latn-RS"/>
        </w:rPr>
        <w:t>);</w:t>
      </w:r>
      <w:proofErr w:type="gramEnd"/>
    </w:p>
    <w:p w14:paraId="4786973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[FES_21$5] (t2105</w:t>
      </w:r>
      <w:proofErr w:type="gramStart"/>
      <w:r w:rsidRPr="0062583E">
        <w:rPr>
          <w:rFonts w:ascii="Times New Roman" w:hAnsi="Times New Roman" w:cs="Times New Roman"/>
          <w:lang w:val="en-GB" w:eastAsia="sr-Latn-RS"/>
        </w:rPr>
        <w:t>);</w:t>
      </w:r>
      <w:proofErr w:type="gramEnd"/>
    </w:p>
    <w:p w14:paraId="116500A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[FES_21$6] (t2106</w:t>
      </w:r>
      <w:proofErr w:type="gramStart"/>
      <w:r w:rsidRPr="0062583E">
        <w:rPr>
          <w:rFonts w:ascii="Times New Roman" w:hAnsi="Times New Roman" w:cs="Times New Roman"/>
          <w:lang w:val="en-GB" w:eastAsia="sr-Latn-RS"/>
        </w:rPr>
        <w:t>);</w:t>
      </w:r>
      <w:proofErr w:type="gramEnd"/>
    </w:p>
    <w:p w14:paraId="6AD64242" w14:textId="77777777" w:rsidR="007458E1" w:rsidRPr="0062583E" w:rsidRDefault="007458E1" w:rsidP="0062583E">
      <w:pPr>
        <w:spacing w:line="480" w:lineRule="auto"/>
        <w:rPr>
          <w:rFonts w:ascii="Times New Roman" w:hAnsi="Times New Roman" w:cs="Times New Roman"/>
          <w:lang w:val="en-GB" w:eastAsia="sr-Latn-RS"/>
        </w:rPr>
      </w:pPr>
    </w:p>
    <w:p w14:paraId="38B8BE0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[FES_22$1] (t2201</w:t>
      </w:r>
      <w:proofErr w:type="gramStart"/>
      <w:r w:rsidRPr="0062583E">
        <w:rPr>
          <w:rFonts w:ascii="Times New Roman" w:hAnsi="Times New Roman" w:cs="Times New Roman"/>
          <w:lang w:val="en-GB" w:eastAsia="sr-Latn-RS"/>
        </w:rPr>
        <w:t>);</w:t>
      </w:r>
      <w:proofErr w:type="gramEnd"/>
    </w:p>
    <w:p w14:paraId="225F340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[FES_22$2] (t2202</w:t>
      </w:r>
      <w:proofErr w:type="gramStart"/>
      <w:r w:rsidRPr="0062583E">
        <w:rPr>
          <w:rFonts w:ascii="Times New Roman" w:hAnsi="Times New Roman" w:cs="Times New Roman"/>
          <w:lang w:val="en-GB" w:eastAsia="sr-Latn-RS"/>
        </w:rPr>
        <w:t>);</w:t>
      </w:r>
      <w:proofErr w:type="gramEnd"/>
    </w:p>
    <w:p w14:paraId="395B41A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[FES_22$3] (t2203</w:t>
      </w:r>
      <w:proofErr w:type="gramStart"/>
      <w:r w:rsidRPr="0062583E">
        <w:rPr>
          <w:rFonts w:ascii="Times New Roman" w:hAnsi="Times New Roman" w:cs="Times New Roman"/>
          <w:lang w:val="en-GB" w:eastAsia="sr-Latn-RS"/>
        </w:rPr>
        <w:t>);</w:t>
      </w:r>
      <w:proofErr w:type="gramEnd"/>
    </w:p>
    <w:p w14:paraId="7CF1EF4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[FES_22$4] (t2204</w:t>
      </w:r>
      <w:proofErr w:type="gramStart"/>
      <w:r w:rsidRPr="0062583E">
        <w:rPr>
          <w:rFonts w:ascii="Times New Roman" w:hAnsi="Times New Roman" w:cs="Times New Roman"/>
          <w:lang w:val="en-GB" w:eastAsia="sr-Latn-RS"/>
        </w:rPr>
        <w:t>);</w:t>
      </w:r>
      <w:proofErr w:type="gramEnd"/>
    </w:p>
    <w:p w14:paraId="6875EB5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[FES_22$5] (t2205</w:t>
      </w:r>
      <w:proofErr w:type="gramStart"/>
      <w:r w:rsidRPr="0062583E">
        <w:rPr>
          <w:rFonts w:ascii="Times New Roman" w:hAnsi="Times New Roman" w:cs="Times New Roman"/>
          <w:lang w:val="en-GB" w:eastAsia="sr-Latn-RS"/>
        </w:rPr>
        <w:t>);</w:t>
      </w:r>
      <w:proofErr w:type="gramEnd"/>
    </w:p>
    <w:p w14:paraId="0ED2FD7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[FES_22$6] (t2206</w:t>
      </w:r>
      <w:proofErr w:type="gramStart"/>
      <w:r w:rsidRPr="0062583E">
        <w:rPr>
          <w:rFonts w:ascii="Times New Roman" w:hAnsi="Times New Roman" w:cs="Times New Roman"/>
          <w:lang w:val="en-GB" w:eastAsia="sr-Latn-RS"/>
        </w:rPr>
        <w:t>);</w:t>
      </w:r>
      <w:proofErr w:type="gramEnd"/>
    </w:p>
    <w:p w14:paraId="4F529E4A" w14:textId="77777777" w:rsidR="007458E1" w:rsidRPr="0062583E" w:rsidRDefault="007458E1" w:rsidP="0062583E">
      <w:pPr>
        <w:spacing w:line="480" w:lineRule="auto"/>
        <w:rPr>
          <w:rFonts w:ascii="Times New Roman" w:hAnsi="Times New Roman" w:cs="Times New Roman"/>
          <w:lang w:val="en-GB" w:eastAsia="sr-Latn-RS"/>
        </w:rPr>
      </w:pPr>
    </w:p>
    <w:p w14:paraId="2F8F517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[FES_23$1] (t2301</w:t>
      </w:r>
      <w:proofErr w:type="gramStart"/>
      <w:r w:rsidRPr="0062583E">
        <w:rPr>
          <w:rFonts w:ascii="Times New Roman" w:hAnsi="Times New Roman" w:cs="Times New Roman"/>
          <w:lang w:val="en-GB" w:eastAsia="sr-Latn-RS"/>
        </w:rPr>
        <w:t>);</w:t>
      </w:r>
      <w:proofErr w:type="gramEnd"/>
    </w:p>
    <w:p w14:paraId="283591E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[FES_23$2] (t2302</w:t>
      </w:r>
      <w:proofErr w:type="gramStart"/>
      <w:r w:rsidRPr="0062583E">
        <w:rPr>
          <w:rFonts w:ascii="Times New Roman" w:hAnsi="Times New Roman" w:cs="Times New Roman"/>
          <w:lang w:val="en-GB" w:eastAsia="sr-Latn-RS"/>
        </w:rPr>
        <w:t>);</w:t>
      </w:r>
      <w:proofErr w:type="gramEnd"/>
    </w:p>
    <w:p w14:paraId="2A2C44C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[FES_23$3] (t2303</w:t>
      </w:r>
      <w:proofErr w:type="gramStart"/>
      <w:r w:rsidRPr="0062583E">
        <w:rPr>
          <w:rFonts w:ascii="Times New Roman" w:hAnsi="Times New Roman" w:cs="Times New Roman"/>
          <w:lang w:val="en-GB" w:eastAsia="sr-Latn-RS"/>
        </w:rPr>
        <w:t>);</w:t>
      </w:r>
      <w:proofErr w:type="gramEnd"/>
    </w:p>
    <w:p w14:paraId="7F57870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[FES_23$4] (t2304</w:t>
      </w:r>
      <w:proofErr w:type="gramStart"/>
      <w:r w:rsidRPr="0062583E">
        <w:rPr>
          <w:rFonts w:ascii="Times New Roman" w:hAnsi="Times New Roman" w:cs="Times New Roman"/>
          <w:lang w:val="en-GB" w:eastAsia="sr-Latn-RS"/>
        </w:rPr>
        <w:t>);</w:t>
      </w:r>
      <w:proofErr w:type="gramEnd"/>
    </w:p>
    <w:p w14:paraId="5BE3A6E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[FES_23$5] (t2305</w:t>
      </w:r>
      <w:proofErr w:type="gramStart"/>
      <w:r w:rsidRPr="0062583E">
        <w:rPr>
          <w:rFonts w:ascii="Times New Roman" w:hAnsi="Times New Roman" w:cs="Times New Roman"/>
          <w:lang w:val="en-GB" w:eastAsia="sr-Latn-RS"/>
        </w:rPr>
        <w:t>);</w:t>
      </w:r>
      <w:proofErr w:type="gramEnd"/>
    </w:p>
    <w:p w14:paraId="4786CEE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[FES_23$6] (t2306</w:t>
      </w:r>
      <w:proofErr w:type="gramStart"/>
      <w:r w:rsidRPr="0062583E">
        <w:rPr>
          <w:rFonts w:ascii="Times New Roman" w:hAnsi="Times New Roman" w:cs="Times New Roman"/>
          <w:lang w:val="en-GB" w:eastAsia="sr-Latn-RS"/>
        </w:rPr>
        <w:t>);</w:t>
      </w:r>
      <w:proofErr w:type="gramEnd"/>
    </w:p>
    <w:p w14:paraId="19BC2560" w14:textId="77777777" w:rsidR="007458E1" w:rsidRPr="0062583E" w:rsidRDefault="007458E1" w:rsidP="0062583E">
      <w:pPr>
        <w:spacing w:line="480" w:lineRule="auto"/>
        <w:rPr>
          <w:rFonts w:ascii="Times New Roman" w:hAnsi="Times New Roman" w:cs="Times New Roman"/>
          <w:lang w:val="en-GB" w:eastAsia="sr-Latn-RS"/>
        </w:rPr>
      </w:pPr>
    </w:p>
    <w:p w14:paraId="61F282D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[FES_24$1] (t2401</w:t>
      </w:r>
      <w:proofErr w:type="gramStart"/>
      <w:r w:rsidRPr="0062583E">
        <w:rPr>
          <w:rFonts w:ascii="Times New Roman" w:hAnsi="Times New Roman" w:cs="Times New Roman"/>
          <w:lang w:val="en-GB" w:eastAsia="sr-Latn-RS"/>
        </w:rPr>
        <w:t>);</w:t>
      </w:r>
      <w:proofErr w:type="gramEnd"/>
    </w:p>
    <w:p w14:paraId="2F92E12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[FES_24$2] (t2402</w:t>
      </w:r>
      <w:proofErr w:type="gramStart"/>
      <w:r w:rsidRPr="0062583E">
        <w:rPr>
          <w:rFonts w:ascii="Times New Roman" w:hAnsi="Times New Roman" w:cs="Times New Roman"/>
          <w:lang w:val="en-GB" w:eastAsia="sr-Latn-RS"/>
        </w:rPr>
        <w:t>);</w:t>
      </w:r>
      <w:proofErr w:type="gramEnd"/>
    </w:p>
    <w:p w14:paraId="30D3731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[FES_24$3] (t2403</w:t>
      </w:r>
      <w:proofErr w:type="gramStart"/>
      <w:r w:rsidRPr="0062583E">
        <w:rPr>
          <w:rFonts w:ascii="Times New Roman" w:hAnsi="Times New Roman" w:cs="Times New Roman"/>
          <w:lang w:val="en-GB" w:eastAsia="sr-Latn-RS"/>
        </w:rPr>
        <w:t>);</w:t>
      </w:r>
      <w:proofErr w:type="gramEnd"/>
    </w:p>
    <w:p w14:paraId="3AF3643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[FES_24$4] (t2404</w:t>
      </w:r>
      <w:proofErr w:type="gramStart"/>
      <w:r w:rsidRPr="0062583E">
        <w:rPr>
          <w:rFonts w:ascii="Times New Roman" w:hAnsi="Times New Roman" w:cs="Times New Roman"/>
          <w:lang w:val="en-GB" w:eastAsia="sr-Latn-RS"/>
        </w:rPr>
        <w:t>);</w:t>
      </w:r>
      <w:proofErr w:type="gramEnd"/>
    </w:p>
    <w:p w14:paraId="26578B0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[FES_24$5] (t2405</w:t>
      </w:r>
      <w:proofErr w:type="gramStart"/>
      <w:r w:rsidRPr="0062583E">
        <w:rPr>
          <w:rFonts w:ascii="Times New Roman" w:hAnsi="Times New Roman" w:cs="Times New Roman"/>
          <w:lang w:val="en-GB" w:eastAsia="sr-Latn-RS"/>
        </w:rPr>
        <w:t>);</w:t>
      </w:r>
      <w:proofErr w:type="gramEnd"/>
    </w:p>
    <w:p w14:paraId="077DACF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[FES_24$6] (t2406</w:t>
      </w:r>
      <w:proofErr w:type="gramStart"/>
      <w:r w:rsidRPr="0062583E">
        <w:rPr>
          <w:rFonts w:ascii="Times New Roman" w:hAnsi="Times New Roman" w:cs="Times New Roman"/>
          <w:lang w:val="en-GB" w:eastAsia="sr-Latn-RS"/>
        </w:rPr>
        <w:t>);</w:t>
      </w:r>
      <w:proofErr w:type="gramEnd"/>
    </w:p>
    <w:p w14:paraId="7B6056C4" w14:textId="77777777" w:rsidR="007458E1" w:rsidRPr="0062583E" w:rsidRDefault="007458E1" w:rsidP="0062583E">
      <w:pPr>
        <w:spacing w:line="480" w:lineRule="auto"/>
        <w:rPr>
          <w:rFonts w:ascii="Times New Roman" w:hAnsi="Times New Roman" w:cs="Times New Roman"/>
          <w:lang w:val="en-GB" w:eastAsia="sr-Latn-RS"/>
        </w:rPr>
      </w:pPr>
    </w:p>
    <w:p w14:paraId="39ED866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[FES_25$1] (t2501</w:t>
      </w:r>
      <w:proofErr w:type="gramStart"/>
      <w:r w:rsidRPr="0062583E">
        <w:rPr>
          <w:rFonts w:ascii="Times New Roman" w:hAnsi="Times New Roman" w:cs="Times New Roman"/>
          <w:lang w:val="en-GB" w:eastAsia="sr-Latn-RS"/>
        </w:rPr>
        <w:t>);</w:t>
      </w:r>
      <w:proofErr w:type="gramEnd"/>
    </w:p>
    <w:p w14:paraId="6849F82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[FES_25$2] (t2502</w:t>
      </w:r>
      <w:proofErr w:type="gramStart"/>
      <w:r w:rsidRPr="0062583E">
        <w:rPr>
          <w:rFonts w:ascii="Times New Roman" w:hAnsi="Times New Roman" w:cs="Times New Roman"/>
          <w:lang w:val="en-GB" w:eastAsia="sr-Latn-RS"/>
        </w:rPr>
        <w:t>);</w:t>
      </w:r>
      <w:proofErr w:type="gramEnd"/>
    </w:p>
    <w:p w14:paraId="78C1EF1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[FES_25$3] (t2503</w:t>
      </w:r>
      <w:proofErr w:type="gramStart"/>
      <w:r w:rsidRPr="0062583E">
        <w:rPr>
          <w:rFonts w:ascii="Times New Roman" w:hAnsi="Times New Roman" w:cs="Times New Roman"/>
          <w:lang w:val="en-GB" w:eastAsia="sr-Latn-RS"/>
        </w:rPr>
        <w:t>);</w:t>
      </w:r>
      <w:proofErr w:type="gramEnd"/>
    </w:p>
    <w:p w14:paraId="42FE606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[FES_25$4] (t2504</w:t>
      </w:r>
      <w:proofErr w:type="gramStart"/>
      <w:r w:rsidRPr="0062583E">
        <w:rPr>
          <w:rFonts w:ascii="Times New Roman" w:hAnsi="Times New Roman" w:cs="Times New Roman"/>
          <w:lang w:val="en-GB" w:eastAsia="sr-Latn-RS"/>
        </w:rPr>
        <w:t>);</w:t>
      </w:r>
      <w:proofErr w:type="gramEnd"/>
    </w:p>
    <w:p w14:paraId="33C4626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[FES_25$5] (t2505</w:t>
      </w:r>
      <w:proofErr w:type="gramStart"/>
      <w:r w:rsidRPr="0062583E">
        <w:rPr>
          <w:rFonts w:ascii="Times New Roman" w:hAnsi="Times New Roman" w:cs="Times New Roman"/>
          <w:lang w:val="en-GB" w:eastAsia="sr-Latn-RS"/>
        </w:rPr>
        <w:t>);</w:t>
      </w:r>
      <w:proofErr w:type="gramEnd"/>
    </w:p>
    <w:p w14:paraId="0FFFB1E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[FES_25$6] (t2506</w:t>
      </w:r>
      <w:proofErr w:type="gramStart"/>
      <w:r w:rsidRPr="0062583E">
        <w:rPr>
          <w:rFonts w:ascii="Times New Roman" w:hAnsi="Times New Roman" w:cs="Times New Roman"/>
          <w:lang w:val="en-GB" w:eastAsia="sr-Latn-RS"/>
        </w:rPr>
        <w:t>);</w:t>
      </w:r>
      <w:proofErr w:type="gramEnd"/>
    </w:p>
    <w:p w14:paraId="5F57E1DF" w14:textId="77777777" w:rsidR="007458E1" w:rsidRPr="0062583E" w:rsidRDefault="007458E1" w:rsidP="0062583E">
      <w:pPr>
        <w:spacing w:line="480" w:lineRule="auto"/>
        <w:rPr>
          <w:rFonts w:ascii="Times New Roman" w:hAnsi="Times New Roman" w:cs="Times New Roman"/>
          <w:lang w:val="en-GB" w:eastAsia="sr-Latn-RS"/>
        </w:rPr>
      </w:pPr>
    </w:p>
    <w:p w14:paraId="49811FB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[FES_26$1] (t2601</w:t>
      </w:r>
      <w:proofErr w:type="gramStart"/>
      <w:r w:rsidRPr="0062583E">
        <w:rPr>
          <w:rFonts w:ascii="Times New Roman" w:hAnsi="Times New Roman" w:cs="Times New Roman"/>
          <w:lang w:val="en-GB" w:eastAsia="sr-Latn-RS"/>
        </w:rPr>
        <w:t>);</w:t>
      </w:r>
      <w:proofErr w:type="gramEnd"/>
    </w:p>
    <w:p w14:paraId="79ABC64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[FES_26$2] (t2602</w:t>
      </w:r>
      <w:proofErr w:type="gramStart"/>
      <w:r w:rsidRPr="0062583E">
        <w:rPr>
          <w:rFonts w:ascii="Times New Roman" w:hAnsi="Times New Roman" w:cs="Times New Roman"/>
          <w:lang w:val="en-GB" w:eastAsia="sr-Latn-RS"/>
        </w:rPr>
        <w:t>);</w:t>
      </w:r>
      <w:proofErr w:type="gramEnd"/>
    </w:p>
    <w:p w14:paraId="4DE1FD6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[FES_26$3] (t2603</w:t>
      </w:r>
      <w:proofErr w:type="gramStart"/>
      <w:r w:rsidRPr="0062583E">
        <w:rPr>
          <w:rFonts w:ascii="Times New Roman" w:hAnsi="Times New Roman" w:cs="Times New Roman"/>
          <w:lang w:val="en-GB" w:eastAsia="sr-Latn-RS"/>
        </w:rPr>
        <w:t>);</w:t>
      </w:r>
      <w:proofErr w:type="gramEnd"/>
    </w:p>
    <w:p w14:paraId="71C395C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[FES_26$4] (t2604</w:t>
      </w:r>
      <w:proofErr w:type="gramStart"/>
      <w:r w:rsidRPr="0062583E">
        <w:rPr>
          <w:rFonts w:ascii="Times New Roman" w:hAnsi="Times New Roman" w:cs="Times New Roman"/>
          <w:lang w:val="en-GB" w:eastAsia="sr-Latn-RS"/>
        </w:rPr>
        <w:t>);</w:t>
      </w:r>
      <w:proofErr w:type="gramEnd"/>
    </w:p>
    <w:p w14:paraId="775533E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[FES_26$5] (t2605</w:t>
      </w:r>
      <w:proofErr w:type="gramStart"/>
      <w:r w:rsidRPr="0062583E">
        <w:rPr>
          <w:rFonts w:ascii="Times New Roman" w:hAnsi="Times New Roman" w:cs="Times New Roman"/>
          <w:lang w:val="en-GB" w:eastAsia="sr-Latn-RS"/>
        </w:rPr>
        <w:t>);</w:t>
      </w:r>
      <w:proofErr w:type="gramEnd"/>
    </w:p>
    <w:p w14:paraId="1AB50BA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[FES_26$6] (t2606</w:t>
      </w:r>
      <w:proofErr w:type="gramStart"/>
      <w:r w:rsidRPr="0062583E">
        <w:rPr>
          <w:rFonts w:ascii="Times New Roman" w:hAnsi="Times New Roman" w:cs="Times New Roman"/>
          <w:lang w:val="en-GB" w:eastAsia="sr-Latn-RS"/>
        </w:rPr>
        <w:t>);</w:t>
      </w:r>
      <w:proofErr w:type="gramEnd"/>
    </w:p>
    <w:p w14:paraId="2E8C93FB" w14:textId="77777777" w:rsidR="007458E1" w:rsidRPr="0062583E" w:rsidRDefault="007458E1" w:rsidP="0062583E">
      <w:pPr>
        <w:spacing w:line="480" w:lineRule="auto"/>
        <w:rPr>
          <w:rFonts w:ascii="Times New Roman" w:hAnsi="Times New Roman" w:cs="Times New Roman"/>
          <w:lang w:val="en-GB" w:eastAsia="sr-Latn-RS"/>
        </w:rPr>
      </w:pPr>
    </w:p>
    <w:p w14:paraId="6215D24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[FES_27$1] (t2701</w:t>
      </w:r>
      <w:proofErr w:type="gramStart"/>
      <w:r w:rsidRPr="0062583E">
        <w:rPr>
          <w:rFonts w:ascii="Times New Roman" w:hAnsi="Times New Roman" w:cs="Times New Roman"/>
          <w:lang w:val="en-GB" w:eastAsia="sr-Latn-RS"/>
        </w:rPr>
        <w:t>);</w:t>
      </w:r>
      <w:proofErr w:type="gramEnd"/>
    </w:p>
    <w:p w14:paraId="7A30122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[FES_27$2] (t2702</w:t>
      </w:r>
      <w:proofErr w:type="gramStart"/>
      <w:r w:rsidRPr="0062583E">
        <w:rPr>
          <w:rFonts w:ascii="Times New Roman" w:hAnsi="Times New Roman" w:cs="Times New Roman"/>
          <w:lang w:val="en-GB" w:eastAsia="sr-Latn-RS"/>
        </w:rPr>
        <w:t>);</w:t>
      </w:r>
      <w:proofErr w:type="gramEnd"/>
    </w:p>
    <w:p w14:paraId="21355CC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[FES_27$3] (t2703</w:t>
      </w:r>
      <w:proofErr w:type="gramStart"/>
      <w:r w:rsidRPr="0062583E">
        <w:rPr>
          <w:rFonts w:ascii="Times New Roman" w:hAnsi="Times New Roman" w:cs="Times New Roman"/>
          <w:lang w:val="en-GB" w:eastAsia="sr-Latn-RS"/>
        </w:rPr>
        <w:t>);</w:t>
      </w:r>
      <w:proofErr w:type="gramEnd"/>
    </w:p>
    <w:p w14:paraId="173411E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[FES_27$4] (t2704</w:t>
      </w:r>
      <w:proofErr w:type="gramStart"/>
      <w:r w:rsidRPr="0062583E">
        <w:rPr>
          <w:rFonts w:ascii="Times New Roman" w:hAnsi="Times New Roman" w:cs="Times New Roman"/>
          <w:lang w:val="en-GB" w:eastAsia="sr-Latn-RS"/>
        </w:rPr>
        <w:t>);</w:t>
      </w:r>
      <w:proofErr w:type="gramEnd"/>
    </w:p>
    <w:p w14:paraId="439EE6A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[FES_27$5] (t2705</w:t>
      </w:r>
      <w:proofErr w:type="gramStart"/>
      <w:r w:rsidRPr="0062583E">
        <w:rPr>
          <w:rFonts w:ascii="Times New Roman" w:hAnsi="Times New Roman" w:cs="Times New Roman"/>
          <w:lang w:val="en-GB" w:eastAsia="sr-Latn-RS"/>
        </w:rPr>
        <w:t>);</w:t>
      </w:r>
      <w:proofErr w:type="gramEnd"/>
    </w:p>
    <w:p w14:paraId="4203E04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[FES_27$6] (t2706</w:t>
      </w:r>
      <w:proofErr w:type="gramStart"/>
      <w:r w:rsidRPr="0062583E">
        <w:rPr>
          <w:rFonts w:ascii="Times New Roman" w:hAnsi="Times New Roman" w:cs="Times New Roman"/>
          <w:lang w:val="en-GB" w:eastAsia="sr-Latn-RS"/>
        </w:rPr>
        <w:t>);</w:t>
      </w:r>
      <w:proofErr w:type="gramEnd"/>
    </w:p>
    <w:p w14:paraId="29BEBE95" w14:textId="77777777" w:rsidR="007458E1" w:rsidRPr="0062583E" w:rsidRDefault="007458E1" w:rsidP="0062583E">
      <w:pPr>
        <w:spacing w:line="480" w:lineRule="auto"/>
        <w:rPr>
          <w:rFonts w:ascii="Times New Roman" w:hAnsi="Times New Roman" w:cs="Times New Roman"/>
          <w:lang w:val="en-GB" w:eastAsia="sr-Latn-RS"/>
        </w:rPr>
      </w:pPr>
    </w:p>
    <w:p w14:paraId="15A230F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[FES_28$1] (t2801</w:t>
      </w:r>
      <w:proofErr w:type="gramStart"/>
      <w:r w:rsidRPr="0062583E">
        <w:rPr>
          <w:rFonts w:ascii="Times New Roman" w:hAnsi="Times New Roman" w:cs="Times New Roman"/>
          <w:lang w:val="en-GB" w:eastAsia="sr-Latn-RS"/>
        </w:rPr>
        <w:t>);</w:t>
      </w:r>
      <w:proofErr w:type="gramEnd"/>
    </w:p>
    <w:p w14:paraId="0A3D87F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[FES_28$2] (t2802</w:t>
      </w:r>
      <w:proofErr w:type="gramStart"/>
      <w:r w:rsidRPr="0062583E">
        <w:rPr>
          <w:rFonts w:ascii="Times New Roman" w:hAnsi="Times New Roman" w:cs="Times New Roman"/>
          <w:lang w:val="en-GB" w:eastAsia="sr-Latn-RS"/>
        </w:rPr>
        <w:t>);</w:t>
      </w:r>
      <w:proofErr w:type="gramEnd"/>
    </w:p>
    <w:p w14:paraId="7594E6F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[FES_28$3] (t2803</w:t>
      </w:r>
      <w:proofErr w:type="gramStart"/>
      <w:r w:rsidRPr="0062583E">
        <w:rPr>
          <w:rFonts w:ascii="Times New Roman" w:hAnsi="Times New Roman" w:cs="Times New Roman"/>
          <w:lang w:val="en-GB" w:eastAsia="sr-Latn-RS"/>
        </w:rPr>
        <w:t>);</w:t>
      </w:r>
      <w:proofErr w:type="gramEnd"/>
    </w:p>
    <w:p w14:paraId="6C6D775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[FES_28$4] (t2804</w:t>
      </w:r>
      <w:proofErr w:type="gramStart"/>
      <w:r w:rsidRPr="0062583E">
        <w:rPr>
          <w:rFonts w:ascii="Times New Roman" w:hAnsi="Times New Roman" w:cs="Times New Roman"/>
          <w:lang w:val="en-GB" w:eastAsia="sr-Latn-RS"/>
        </w:rPr>
        <w:t>);</w:t>
      </w:r>
      <w:proofErr w:type="gramEnd"/>
    </w:p>
    <w:p w14:paraId="3E87DD6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[FES_28$5] (t2805</w:t>
      </w:r>
      <w:proofErr w:type="gramStart"/>
      <w:r w:rsidRPr="0062583E">
        <w:rPr>
          <w:rFonts w:ascii="Times New Roman" w:hAnsi="Times New Roman" w:cs="Times New Roman"/>
          <w:lang w:val="en-GB" w:eastAsia="sr-Latn-RS"/>
        </w:rPr>
        <w:t>);</w:t>
      </w:r>
      <w:proofErr w:type="gramEnd"/>
    </w:p>
    <w:p w14:paraId="7D45BD6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[FES_28$6] (t2806</w:t>
      </w:r>
      <w:proofErr w:type="gramStart"/>
      <w:r w:rsidRPr="0062583E">
        <w:rPr>
          <w:rFonts w:ascii="Times New Roman" w:hAnsi="Times New Roman" w:cs="Times New Roman"/>
          <w:lang w:val="en-GB" w:eastAsia="sr-Latn-RS"/>
        </w:rPr>
        <w:t>);</w:t>
      </w:r>
      <w:proofErr w:type="gramEnd"/>
    </w:p>
    <w:p w14:paraId="77807527" w14:textId="77777777" w:rsidR="007458E1" w:rsidRPr="0062583E" w:rsidRDefault="007458E1" w:rsidP="0062583E">
      <w:pPr>
        <w:spacing w:line="480" w:lineRule="auto"/>
        <w:rPr>
          <w:rFonts w:ascii="Times New Roman" w:hAnsi="Times New Roman" w:cs="Times New Roman"/>
          <w:lang w:val="en-GB" w:eastAsia="sr-Latn-RS"/>
        </w:rPr>
      </w:pPr>
    </w:p>
    <w:p w14:paraId="161B5DD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[FES_29$1] (t2901</w:t>
      </w:r>
      <w:proofErr w:type="gramStart"/>
      <w:r w:rsidRPr="0062583E">
        <w:rPr>
          <w:rFonts w:ascii="Times New Roman" w:hAnsi="Times New Roman" w:cs="Times New Roman"/>
          <w:lang w:val="en-GB" w:eastAsia="sr-Latn-RS"/>
        </w:rPr>
        <w:t>);</w:t>
      </w:r>
      <w:proofErr w:type="gramEnd"/>
    </w:p>
    <w:p w14:paraId="32ECDB8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[FES_29$2] (t2902</w:t>
      </w:r>
      <w:proofErr w:type="gramStart"/>
      <w:r w:rsidRPr="0062583E">
        <w:rPr>
          <w:rFonts w:ascii="Times New Roman" w:hAnsi="Times New Roman" w:cs="Times New Roman"/>
          <w:lang w:val="en-GB" w:eastAsia="sr-Latn-RS"/>
        </w:rPr>
        <w:t>);</w:t>
      </w:r>
      <w:proofErr w:type="gramEnd"/>
    </w:p>
    <w:p w14:paraId="43AD8CC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[FES_29$3] (t2903</w:t>
      </w:r>
      <w:proofErr w:type="gramStart"/>
      <w:r w:rsidRPr="0062583E">
        <w:rPr>
          <w:rFonts w:ascii="Times New Roman" w:hAnsi="Times New Roman" w:cs="Times New Roman"/>
          <w:lang w:val="en-GB" w:eastAsia="sr-Latn-RS"/>
        </w:rPr>
        <w:t>);</w:t>
      </w:r>
      <w:proofErr w:type="gramEnd"/>
    </w:p>
    <w:p w14:paraId="73FE688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[FES_29$4] (t2904</w:t>
      </w:r>
      <w:proofErr w:type="gramStart"/>
      <w:r w:rsidRPr="0062583E">
        <w:rPr>
          <w:rFonts w:ascii="Times New Roman" w:hAnsi="Times New Roman" w:cs="Times New Roman"/>
          <w:lang w:val="en-GB" w:eastAsia="sr-Latn-RS"/>
        </w:rPr>
        <w:t>);</w:t>
      </w:r>
      <w:proofErr w:type="gramEnd"/>
    </w:p>
    <w:p w14:paraId="01FC489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[FES_29$5] (t2905</w:t>
      </w:r>
      <w:proofErr w:type="gramStart"/>
      <w:r w:rsidRPr="0062583E">
        <w:rPr>
          <w:rFonts w:ascii="Times New Roman" w:hAnsi="Times New Roman" w:cs="Times New Roman"/>
          <w:lang w:val="en-GB" w:eastAsia="sr-Latn-RS"/>
        </w:rPr>
        <w:t>);</w:t>
      </w:r>
      <w:proofErr w:type="gramEnd"/>
    </w:p>
    <w:p w14:paraId="4679FBB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[FES_29$6] (t2906</w:t>
      </w:r>
      <w:proofErr w:type="gramStart"/>
      <w:r w:rsidRPr="0062583E">
        <w:rPr>
          <w:rFonts w:ascii="Times New Roman" w:hAnsi="Times New Roman" w:cs="Times New Roman"/>
          <w:lang w:val="en-GB" w:eastAsia="sr-Latn-RS"/>
        </w:rPr>
        <w:t>);</w:t>
      </w:r>
      <w:proofErr w:type="gramEnd"/>
    </w:p>
    <w:p w14:paraId="50BA3EB3" w14:textId="77777777" w:rsidR="007458E1" w:rsidRPr="0062583E" w:rsidRDefault="007458E1" w:rsidP="0062583E">
      <w:pPr>
        <w:spacing w:line="480" w:lineRule="auto"/>
        <w:rPr>
          <w:rFonts w:ascii="Times New Roman" w:hAnsi="Times New Roman" w:cs="Times New Roman"/>
          <w:lang w:val="en-GB" w:eastAsia="sr-Latn-RS"/>
        </w:rPr>
      </w:pPr>
    </w:p>
    <w:p w14:paraId="140431B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[FES_30$1] (t3001</w:t>
      </w:r>
      <w:proofErr w:type="gramStart"/>
      <w:r w:rsidRPr="0062583E">
        <w:rPr>
          <w:rFonts w:ascii="Times New Roman" w:hAnsi="Times New Roman" w:cs="Times New Roman"/>
          <w:lang w:val="en-GB" w:eastAsia="sr-Latn-RS"/>
        </w:rPr>
        <w:t>);</w:t>
      </w:r>
      <w:proofErr w:type="gramEnd"/>
    </w:p>
    <w:p w14:paraId="7FF5224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[FES_30$2] (t3002</w:t>
      </w:r>
      <w:proofErr w:type="gramStart"/>
      <w:r w:rsidRPr="0062583E">
        <w:rPr>
          <w:rFonts w:ascii="Times New Roman" w:hAnsi="Times New Roman" w:cs="Times New Roman"/>
          <w:lang w:val="en-GB" w:eastAsia="sr-Latn-RS"/>
        </w:rPr>
        <w:t>);</w:t>
      </w:r>
      <w:proofErr w:type="gramEnd"/>
    </w:p>
    <w:p w14:paraId="7A302ED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[FES_30$3] (t3003</w:t>
      </w:r>
      <w:proofErr w:type="gramStart"/>
      <w:r w:rsidRPr="0062583E">
        <w:rPr>
          <w:rFonts w:ascii="Times New Roman" w:hAnsi="Times New Roman" w:cs="Times New Roman"/>
          <w:lang w:val="en-GB" w:eastAsia="sr-Latn-RS"/>
        </w:rPr>
        <w:t>);</w:t>
      </w:r>
      <w:proofErr w:type="gramEnd"/>
    </w:p>
    <w:p w14:paraId="2580F70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[FES_30$4] (t3004</w:t>
      </w:r>
      <w:proofErr w:type="gramStart"/>
      <w:r w:rsidRPr="0062583E">
        <w:rPr>
          <w:rFonts w:ascii="Times New Roman" w:hAnsi="Times New Roman" w:cs="Times New Roman"/>
          <w:lang w:val="en-GB" w:eastAsia="sr-Latn-RS"/>
        </w:rPr>
        <w:t>);</w:t>
      </w:r>
      <w:proofErr w:type="gramEnd"/>
    </w:p>
    <w:p w14:paraId="5F92493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[FES_30$5] (t3005</w:t>
      </w:r>
      <w:proofErr w:type="gramStart"/>
      <w:r w:rsidRPr="0062583E">
        <w:rPr>
          <w:rFonts w:ascii="Times New Roman" w:hAnsi="Times New Roman" w:cs="Times New Roman"/>
          <w:lang w:val="en-GB" w:eastAsia="sr-Latn-RS"/>
        </w:rPr>
        <w:t>);</w:t>
      </w:r>
      <w:proofErr w:type="gramEnd"/>
    </w:p>
    <w:p w14:paraId="0A0FDC9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[FES_30$6] (t3006</w:t>
      </w:r>
      <w:proofErr w:type="gramStart"/>
      <w:r w:rsidRPr="0062583E">
        <w:rPr>
          <w:rFonts w:ascii="Times New Roman" w:hAnsi="Times New Roman" w:cs="Times New Roman"/>
          <w:lang w:val="en-GB" w:eastAsia="sr-Latn-RS"/>
        </w:rPr>
        <w:t>);</w:t>
      </w:r>
      <w:proofErr w:type="gramEnd"/>
    </w:p>
    <w:p w14:paraId="1D8E27E8" w14:textId="77777777" w:rsidR="007458E1" w:rsidRPr="0062583E" w:rsidRDefault="007458E1" w:rsidP="0062583E">
      <w:pPr>
        <w:spacing w:line="480" w:lineRule="auto"/>
        <w:rPr>
          <w:rFonts w:ascii="Times New Roman" w:hAnsi="Times New Roman" w:cs="Times New Roman"/>
          <w:lang w:val="en-GB" w:eastAsia="sr-Latn-RS"/>
        </w:rPr>
      </w:pPr>
    </w:p>
    <w:p w14:paraId="719DB8B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[FES_31$1] (t3101</w:t>
      </w:r>
      <w:proofErr w:type="gramStart"/>
      <w:r w:rsidRPr="0062583E">
        <w:rPr>
          <w:rFonts w:ascii="Times New Roman" w:hAnsi="Times New Roman" w:cs="Times New Roman"/>
          <w:lang w:val="en-GB" w:eastAsia="sr-Latn-RS"/>
        </w:rPr>
        <w:t>);</w:t>
      </w:r>
      <w:proofErr w:type="gramEnd"/>
    </w:p>
    <w:p w14:paraId="4AC3F84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[FES_31$2] (t3102</w:t>
      </w:r>
      <w:proofErr w:type="gramStart"/>
      <w:r w:rsidRPr="0062583E">
        <w:rPr>
          <w:rFonts w:ascii="Times New Roman" w:hAnsi="Times New Roman" w:cs="Times New Roman"/>
          <w:lang w:val="en-GB" w:eastAsia="sr-Latn-RS"/>
        </w:rPr>
        <w:t>);</w:t>
      </w:r>
      <w:proofErr w:type="gramEnd"/>
    </w:p>
    <w:p w14:paraId="5B17C33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[FES_31$3] (t3103</w:t>
      </w:r>
      <w:proofErr w:type="gramStart"/>
      <w:r w:rsidRPr="0062583E">
        <w:rPr>
          <w:rFonts w:ascii="Times New Roman" w:hAnsi="Times New Roman" w:cs="Times New Roman"/>
          <w:lang w:val="en-GB" w:eastAsia="sr-Latn-RS"/>
        </w:rPr>
        <w:t>);</w:t>
      </w:r>
      <w:proofErr w:type="gramEnd"/>
    </w:p>
    <w:p w14:paraId="39A9A4A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[FES_31$4] (t3104</w:t>
      </w:r>
      <w:proofErr w:type="gramStart"/>
      <w:r w:rsidRPr="0062583E">
        <w:rPr>
          <w:rFonts w:ascii="Times New Roman" w:hAnsi="Times New Roman" w:cs="Times New Roman"/>
          <w:lang w:val="en-GB" w:eastAsia="sr-Latn-RS"/>
        </w:rPr>
        <w:t>);</w:t>
      </w:r>
      <w:proofErr w:type="gramEnd"/>
    </w:p>
    <w:p w14:paraId="3C1F261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[FES_31$5] (t3105</w:t>
      </w:r>
      <w:proofErr w:type="gramStart"/>
      <w:r w:rsidRPr="0062583E">
        <w:rPr>
          <w:rFonts w:ascii="Times New Roman" w:hAnsi="Times New Roman" w:cs="Times New Roman"/>
          <w:lang w:val="en-GB" w:eastAsia="sr-Latn-RS"/>
        </w:rPr>
        <w:t>);</w:t>
      </w:r>
      <w:proofErr w:type="gramEnd"/>
    </w:p>
    <w:p w14:paraId="1204FE6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[FES_31$6] (t3106</w:t>
      </w:r>
      <w:proofErr w:type="gramStart"/>
      <w:r w:rsidRPr="0062583E">
        <w:rPr>
          <w:rFonts w:ascii="Times New Roman" w:hAnsi="Times New Roman" w:cs="Times New Roman"/>
          <w:lang w:val="en-GB" w:eastAsia="sr-Latn-RS"/>
        </w:rPr>
        <w:t>);</w:t>
      </w:r>
      <w:proofErr w:type="gramEnd"/>
    </w:p>
    <w:p w14:paraId="64A051D0" w14:textId="77777777" w:rsidR="007458E1" w:rsidRPr="0062583E" w:rsidRDefault="007458E1" w:rsidP="0062583E">
      <w:pPr>
        <w:spacing w:line="480" w:lineRule="auto"/>
        <w:rPr>
          <w:rFonts w:ascii="Times New Roman" w:hAnsi="Times New Roman" w:cs="Times New Roman"/>
          <w:lang w:val="en-GB" w:eastAsia="sr-Latn-RS"/>
        </w:rPr>
      </w:pPr>
    </w:p>
    <w:p w14:paraId="756F92B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[FES_32$1] (t3201</w:t>
      </w:r>
      <w:proofErr w:type="gramStart"/>
      <w:r w:rsidRPr="0062583E">
        <w:rPr>
          <w:rFonts w:ascii="Times New Roman" w:hAnsi="Times New Roman" w:cs="Times New Roman"/>
          <w:lang w:val="en-GB" w:eastAsia="sr-Latn-RS"/>
        </w:rPr>
        <w:t>);</w:t>
      </w:r>
      <w:proofErr w:type="gramEnd"/>
    </w:p>
    <w:p w14:paraId="545B935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[FES_32$2] (t3202</w:t>
      </w:r>
      <w:proofErr w:type="gramStart"/>
      <w:r w:rsidRPr="0062583E">
        <w:rPr>
          <w:rFonts w:ascii="Times New Roman" w:hAnsi="Times New Roman" w:cs="Times New Roman"/>
          <w:lang w:val="en-GB" w:eastAsia="sr-Latn-RS"/>
        </w:rPr>
        <w:t>);</w:t>
      </w:r>
      <w:proofErr w:type="gramEnd"/>
    </w:p>
    <w:p w14:paraId="5830B1B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[FES_32$3] (t3203</w:t>
      </w:r>
      <w:proofErr w:type="gramStart"/>
      <w:r w:rsidRPr="0062583E">
        <w:rPr>
          <w:rFonts w:ascii="Times New Roman" w:hAnsi="Times New Roman" w:cs="Times New Roman"/>
          <w:lang w:val="en-GB" w:eastAsia="sr-Latn-RS"/>
        </w:rPr>
        <w:t>);</w:t>
      </w:r>
      <w:proofErr w:type="gramEnd"/>
    </w:p>
    <w:p w14:paraId="5F1DD6E0"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[FES_32$4] (t3204</w:t>
      </w:r>
      <w:proofErr w:type="gramStart"/>
      <w:r w:rsidRPr="0062583E">
        <w:rPr>
          <w:rFonts w:ascii="Times New Roman" w:hAnsi="Times New Roman" w:cs="Times New Roman"/>
          <w:lang w:val="en-GB" w:eastAsia="sr-Latn-RS"/>
        </w:rPr>
        <w:t>);</w:t>
      </w:r>
      <w:proofErr w:type="gramEnd"/>
    </w:p>
    <w:p w14:paraId="16C927B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[FES_32$5] (t3205</w:t>
      </w:r>
      <w:proofErr w:type="gramStart"/>
      <w:r w:rsidRPr="0062583E">
        <w:rPr>
          <w:rFonts w:ascii="Times New Roman" w:hAnsi="Times New Roman" w:cs="Times New Roman"/>
          <w:lang w:val="en-GB" w:eastAsia="sr-Latn-RS"/>
        </w:rPr>
        <w:t>);</w:t>
      </w:r>
      <w:proofErr w:type="gramEnd"/>
    </w:p>
    <w:p w14:paraId="3E05773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[FES_32$6] (t3206</w:t>
      </w:r>
      <w:proofErr w:type="gramStart"/>
      <w:r w:rsidRPr="0062583E">
        <w:rPr>
          <w:rFonts w:ascii="Times New Roman" w:hAnsi="Times New Roman" w:cs="Times New Roman"/>
          <w:lang w:val="en-GB" w:eastAsia="sr-Latn-RS"/>
        </w:rPr>
        <w:t>);</w:t>
      </w:r>
      <w:proofErr w:type="gramEnd"/>
    </w:p>
    <w:p w14:paraId="72BC3E3E" w14:textId="77777777" w:rsidR="007458E1" w:rsidRPr="0062583E" w:rsidRDefault="007458E1" w:rsidP="0062583E">
      <w:pPr>
        <w:spacing w:line="480" w:lineRule="auto"/>
        <w:rPr>
          <w:rFonts w:ascii="Times New Roman" w:hAnsi="Times New Roman" w:cs="Times New Roman"/>
          <w:lang w:val="en-GB" w:eastAsia="sr-Latn-RS"/>
        </w:rPr>
      </w:pPr>
    </w:p>
    <w:p w14:paraId="3AACBD9F"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[FES_33$1] (t3301</w:t>
      </w:r>
      <w:proofErr w:type="gramStart"/>
      <w:r w:rsidRPr="0062583E">
        <w:rPr>
          <w:rFonts w:ascii="Times New Roman" w:hAnsi="Times New Roman" w:cs="Times New Roman"/>
          <w:lang w:val="en-GB" w:eastAsia="sr-Latn-RS"/>
        </w:rPr>
        <w:t>);</w:t>
      </w:r>
      <w:proofErr w:type="gramEnd"/>
    </w:p>
    <w:p w14:paraId="0FF34239"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[FES_33$2] (t3302</w:t>
      </w:r>
      <w:proofErr w:type="gramStart"/>
      <w:r w:rsidRPr="0062583E">
        <w:rPr>
          <w:rFonts w:ascii="Times New Roman" w:hAnsi="Times New Roman" w:cs="Times New Roman"/>
          <w:lang w:val="en-GB" w:eastAsia="sr-Latn-RS"/>
        </w:rPr>
        <w:t>);</w:t>
      </w:r>
      <w:proofErr w:type="gramEnd"/>
    </w:p>
    <w:p w14:paraId="024046CC"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[FES_33$3] (t3303</w:t>
      </w:r>
      <w:proofErr w:type="gramStart"/>
      <w:r w:rsidRPr="0062583E">
        <w:rPr>
          <w:rFonts w:ascii="Times New Roman" w:hAnsi="Times New Roman" w:cs="Times New Roman"/>
          <w:lang w:val="en-GB" w:eastAsia="sr-Latn-RS"/>
        </w:rPr>
        <w:t>);</w:t>
      </w:r>
      <w:proofErr w:type="gramEnd"/>
    </w:p>
    <w:p w14:paraId="76E8BB8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[FES_33$4] (t3304</w:t>
      </w:r>
      <w:proofErr w:type="gramStart"/>
      <w:r w:rsidRPr="0062583E">
        <w:rPr>
          <w:rFonts w:ascii="Times New Roman" w:hAnsi="Times New Roman" w:cs="Times New Roman"/>
          <w:lang w:val="en-GB" w:eastAsia="sr-Latn-RS"/>
        </w:rPr>
        <w:t>);</w:t>
      </w:r>
      <w:proofErr w:type="gramEnd"/>
    </w:p>
    <w:p w14:paraId="596F0575"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[FES_33$5] (t3305</w:t>
      </w:r>
      <w:proofErr w:type="gramStart"/>
      <w:r w:rsidRPr="0062583E">
        <w:rPr>
          <w:rFonts w:ascii="Times New Roman" w:hAnsi="Times New Roman" w:cs="Times New Roman"/>
          <w:lang w:val="en-GB" w:eastAsia="sr-Latn-RS"/>
        </w:rPr>
        <w:t>);</w:t>
      </w:r>
      <w:proofErr w:type="gramEnd"/>
    </w:p>
    <w:p w14:paraId="13313B2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[FES_33$6] (t3306</w:t>
      </w:r>
      <w:proofErr w:type="gramStart"/>
      <w:r w:rsidRPr="0062583E">
        <w:rPr>
          <w:rFonts w:ascii="Times New Roman" w:hAnsi="Times New Roman" w:cs="Times New Roman"/>
          <w:lang w:val="en-GB" w:eastAsia="sr-Latn-RS"/>
        </w:rPr>
        <w:t>);</w:t>
      </w:r>
      <w:proofErr w:type="gramEnd"/>
    </w:p>
    <w:p w14:paraId="62B67B30" w14:textId="77777777" w:rsidR="007458E1" w:rsidRPr="0062583E" w:rsidRDefault="007458E1" w:rsidP="0062583E">
      <w:pPr>
        <w:spacing w:line="480" w:lineRule="auto"/>
        <w:rPr>
          <w:rFonts w:ascii="Times New Roman" w:hAnsi="Times New Roman" w:cs="Times New Roman"/>
          <w:lang w:val="en-GB" w:eastAsia="sr-Latn-RS"/>
        </w:rPr>
      </w:pPr>
    </w:p>
    <w:p w14:paraId="0DA0D99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[FES_34$1] (t3401</w:t>
      </w:r>
      <w:proofErr w:type="gramStart"/>
      <w:r w:rsidRPr="0062583E">
        <w:rPr>
          <w:rFonts w:ascii="Times New Roman" w:hAnsi="Times New Roman" w:cs="Times New Roman"/>
          <w:lang w:val="en-GB" w:eastAsia="sr-Latn-RS"/>
        </w:rPr>
        <w:t>);</w:t>
      </w:r>
      <w:proofErr w:type="gramEnd"/>
    </w:p>
    <w:p w14:paraId="6EC8916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[FES_34$2] (t3402</w:t>
      </w:r>
      <w:proofErr w:type="gramStart"/>
      <w:r w:rsidRPr="0062583E">
        <w:rPr>
          <w:rFonts w:ascii="Times New Roman" w:hAnsi="Times New Roman" w:cs="Times New Roman"/>
          <w:lang w:val="en-GB" w:eastAsia="sr-Latn-RS"/>
        </w:rPr>
        <w:t>);</w:t>
      </w:r>
      <w:proofErr w:type="gramEnd"/>
    </w:p>
    <w:p w14:paraId="1F7F1FE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[FES_34$3] (t3403</w:t>
      </w:r>
      <w:proofErr w:type="gramStart"/>
      <w:r w:rsidRPr="0062583E">
        <w:rPr>
          <w:rFonts w:ascii="Times New Roman" w:hAnsi="Times New Roman" w:cs="Times New Roman"/>
          <w:lang w:val="en-GB" w:eastAsia="sr-Latn-RS"/>
        </w:rPr>
        <w:t>);</w:t>
      </w:r>
      <w:proofErr w:type="gramEnd"/>
    </w:p>
    <w:p w14:paraId="6AF84BD1"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lastRenderedPageBreak/>
        <w:t xml:space="preserve">  [FES_34$4] (t3404</w:t>
      </w:r>
      <w:proofErr w:type="gramStart"/>
      <w:r w:rsidRPr="0062583E">
        <w:rPr>
          <w:rFonts w:ascii="Times New Roman" w:hAnsi="Times New Roman" w:cs="Times New Roman"/>
          <w:lang w:val="en-GB" w:eastAsia="sr-Latn-RS"/>
        </w:rPr>
        <w:t>);</w:t>
      </w:r>
      <w:proofErr w:type="gramEnd"/>
    </w:p>
    <w:p w14:paraId="52817BC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[FES_34$5] (t3405</w:t>
      </w:r>
      <w:proofErr w:type="gramStart"/>
      <w:r w:rsidRPr="0062583E">
        <w:rPr>
          <w:rFonts w:ascii="Times New Roman" w:hAnsi="Times New Roman" w:cs="Times New Roman"/>
          <w:lang w:val="en-GB" w:eastAsia="sr-Latn-RS"/>
        </w:rPr>
        <w:t>);</w:t>
      </w:r>
      <w:proofErr w:type="gramEnd"/>
    </w:p>
    <w:p w14:paraId="4C7635A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[FES_34$6] (t3406</w:t>
      </w:r>
      <w:proofErr w:type="gramStart"/>
      <w:r w:rsidRPr="0062583E">
        <w:rPr>
          <w:rFonts w:ascii="Times New Roman" w:hAnsi="Times New Roman" w:cs="Times New Roman"/>
          <w:lang w:val="en-GB" w:eastAsia="sr-Latn-RS"/>
        </w:rPr>
        <w:t>);</w:t>
      </w:r>
      <w:proofErr w:type="gramEnd"/>
    </w:p>
    <w:p w14:paraId="6DF5B9AF" w14:textId="77777777" w:rsidR="007458E1" w:rsidRPr="0062583E" w:rsidRDefault="007458E1" w:rsidP="0062583E">
      <w:pPr>
        <w:spacing w:line="480" w:lineRule="auto"/>
        <w:rPr>
          <w:rFonts w:ascii="Times New Roman" w:hAnsi="Times New Roman" w:cs="Times New Roman"/>
          <w:lang w:val="en-GB" w:eastAsia="sr-Latn-RS"/>
        </w:rPr>
      </w:pPr>
    </w:p>
    <w:p w14:paraId="06E1633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[FES_35$1] (t3501</w:t>
      </w:r>
      <w:proofErr w:type="gramStart"/>
      <w:r w:rsidRPr="0062583E">
        <w:rPr>
          <w:rFonts w:ascii="Times New Roman" w:hAnsi="Times New Roman" w:cs="Times New Roman"/>
          <w:lang w:val="en-GB" w:eastAsia="sr-Latn-RS"/>
        </w:rPr>
        <w:t>);</w:t>
      </w:r>
      <w:proofErr w:type="gramEnd"/>
    </w:p>
    <w:p w14:paraId="0FA8EDF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[FES_35$2] (t3502</w:t>
      </w:r>
      <w:proofErr w:type="gramStart"/>
      <w:r w:rsidRPr="0062583E">
        <w:rPr>
          <w:rFonts w:ascii="Times New Roman" w:hAnsi="Times New Roman" w:cs="Times New Roman"/>
          <w:lang w:val="en-GB" w:eastAsia="sr-Latn-RS"/>
        </w:rPr>
        <w:t>);</w:t>
      </w:r>
      <w:proofErr w:type="gramEnd"/>
    </w:p>
    <w:p w14:paraId="5EBD9ED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[FES_35$3] (t3503</w:t>
      </w:r>
      <w:proofErr w:type="gramStart"/>
      <w:r w:rsidRPr="0062583E">
        <w:rPr>
          <w:rFonts w:ascii="Times New Roman" w:hAnsi="Times New Roman" w:cs="Times New Roman"/>
          <w:lang w:val="en-GB" w:eastAsia="sr-Latn-RS"/>
        </w:rPr>
        <w:t>);</w:t>
      </w:r>
      <w:proofErr w:type="gramEnd"/>
    </w:p>
    <w:p w14:paraId="2B830827"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[FES_35$4] (t3504</w:t>
      </w:r>
      <w:proofErr w:type="gramStart"/>
      <w:r w:rsidRPr="0062583E">
        <w:rPr>
          <w:rFonts w:ascii="Times New Roman" w:hAnsi="Times New Roman" w:cs="Times New Roman"/>
          <w:lang w:val="en-GB" w:eastAsia="sr-Latn-RS"/>
        </w:rPr>
        <w:t>);</w:t>
      </w:r>
      <w:proofErr w:type="gramEnd"/>
    </w:p>
    <w:p w14:paraId="5CDC918A"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[FES_35$5] (t3505</w:t>
      </w:r>
      <w:proofErr w:type="gramStart"/>
      <w:r w:rsidRPr="0062583E">
        <w:rPr>
          <w:rFonts w:ascii="Times New Roman" w:hAnsi="Times New Roman" w:cs="Times New Roman"/>
          <w:lang w:val="en-GB" w:eastAsia="sr-Latn-RS"/>
        </w:rPr>
        <w:t>);</w:t>
      </w:r>
      <w:proofErr w:type="gramEnd"/>
    </w:p>
    <w:p w14:paraId="14C83F04"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[FES_35$6] (t3506</w:t>
      </w:r>
      <w:proofErr w:type="gramStart"/>
      <w:r w:rsidRPr="0062583E">
        <w:rPr>
          <w:rFonts w:ascii="Times New Roman" w:hAnsi="Times New Roman" w:cs="Times New Roman"/>
          <w:lang w:val="en-GB" w:eastAsia="sr-Latn-RS"/>
        </w:rPr>
        <w:t>);</w:t>
      </w:r>
      <w:proofErr w:type="gramEnd"/>
    </w:p>
    <w:p w14:paraId="612634CC" w14:textId="77777777" w:rsidR="007458E1" w:rsidRPr="0062583E" w:rsidRDefault="007458E1" w:rsidP="0062583E">
      <w:pPr>
        <w:spacing w:line="480" w:lineRule="auto"/>
        <w:rPr>
          <w:rFonts w:ascii="Times New Roman" w:hAnsi="Times New Roman" w:cs="Times New Roman"/>
          <w:lang w:val="en-GB" w:eastAsia="sr-Latn-RS"/>
        </w:rPr>
      </w:pPr>
    </w:p>
    <w:p w14:paraId="11C466BB"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[FES_36$1] (t3601</w:t>
      </w:r>
      <w:proofErr w:type="gramStart"/>
      <w:r w:rsidRPr="0062583E">
        <w:rPr>
          <w:rFonts w:ascii="Times New Roman" w:hAnsi="Times New Roman" w:cs="Times New Roman"/>
          <w:lang w:val="en-GB" w:eastAsia="sr-Latn-RS"/>
        </w:rPr>
        <w:t>);</w:t>
      </w:r>
      <w:proofErr w:type="gramEnd"/>
    </w:p>
    <w:p w14:paraId="36A5C7A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[FES_36$2] (t3602</w:t>
      </w:r>
      <w:proofErr w:type="gramStart"/>
      <w:r w:rsidRPr="0062583E">
        <w:rPr>
          <w:rFonts w:ascii="Times New Roman" w:hAnsi="Times New Roman" w:cs="Times New Roman"/>
          <w:lang w:val="en-GB" w:eastAsia="sr-Latn-RS"/>
        </w:rPr>
        <w:t>);</w:t>
      </w:r>
      <w:proofErr w:type="gramEnd"/>
    </w:p>
    <w:p w14:paraId="10E8786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[FES_36$3] (t3603</w:t>
      </w:r>
      <w:proofErr w:type="gramStart"/>
      <w:r w:rsidRPr="0062583E">
        <w:rPr>
          <w:rFonts w:ascii="Times New Roman" w:hAnsi="Times New Roman" w:cs="Times New Roman"/>
          <w:lang w:val="en-GB" w:eastAsia="sr-Latn-RS"/>
        </w:rPr>
        <w:t>);</w:t>
      </w:r>
      <w:proofErr w:type="gramEnd"/>
    </w:p>
    <w:p w14:paraId="4160E0FD"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[FES_36$4] (t3604</w:t>
      </w:r>
      <w:proofErr w:type="gramStart"/>
      <w:r w:rsidRPr="0062583E">
        <w:rPr>
          <w:rFonts w:ascii="Times New Roman" w:hAnsi="Times New Roman" w:cs="Times New Roman"/>
          <w:lang w:val="en-GB" w:eastAsia="sr-Latn-RS"/>
        </w:rPr>
        <w:t>);</w:t>
      </w:r>
      <w:proofErr w:type="gramEnd"/>
    </w:p>
    <w:p w14:paraId="3CA41942"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[FES_36$5] (t3605</w:t>
      </w:r>
      <w:proofErr w:type="gramStart"/>
      <w:r w:rsidRPr="0062583E">
        <w:rPr>
          <w:rFonts w:ascii="Times New Roman" w:hAnsi="Times New Roman" w:cs="Times New Roman"/>
          <w:lang w:val="en-GB" w:eastAsia="sr-Latn-RS"/>
        </w:rPr>
        <w:t>);</w:t>
      </w:r>
      <w:proofErr w:type="gramEnd"/>
    </w:p>
    <w:p w14:paraId="7E69E086"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[FES_36$6] (t3606</w:t>
      </w:r>
      <w:proofErr w:type="gramStart"/>
      <w:r w:rsidRPr="0062583E">
        <w:rPr>
          <w:rFonts w:ascii="Times New Roman" w:hAnsi="Times New Roman" w:cs="Times New Roman"/>
          <w:lang w:val="en-GB" w:eastAsia="sr-Latn-RS"/>
        </w:rPr>
        <w:t>);</w:t>
      </w:r>
      <w:proofErr w:type="gramEnd"/>
    </w:p>
    <w:p w14:paraId="3ED775EE" w14:textId="77777777" w:rsidR="007458E1" w:rsidRPr="0062583E" w:rsidRDefault="007458E1" w:rsidP="0062583E">
      <w:pPr>
        <w:spacing w:line="480" w:lineRule="auto"/>
        <w:rPr>
          <w:rFonts w:ascii="Times New Roman" w:hAnsi="Times New Roman" w:cs="Times New Roman"/>
          <w:lang w:val="en-GB" w:eastAsia="sr-Latn-RS"/>
        </w:rPr>
      </w:pPr>
    </w:p>
    <w:p w14:paraId="6AD41209" w14:textId="77777777" w:rsidR="007458E1" w:rsidRPr="0062583E" w:rsidRDefault="007458E1" w:rsidP="0062583E">
      <w:pPr>
        <w:spacing w:line="480" w:lineRule="auto"/>
        <w:rPr>
          <w:rFonts w:ascii="Times New Roman" w:hAnsi="Times New Roman" w:cs="Times New Roman"/>
          <w:lang w:val="en-GB" w:eastAsia="sr-Latn-RS"/>
        </w:rPr>
      </w:pPr>
    </w:p>
    <w:p w14:paraId="64C4D6A8"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OUTPUT:</w:t>
      </w:r>
    </w:p>
    <w:p w14:paraId="6E6BE0BE"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MODINDICES(ALL</w:t>
      </w:r>
      <w:proofErr w:type="gramStart"/>
      <w:r w:rsidRPr="0062583E">
        <w:rPr>
          <w:rFonts w:ascii="Times New Roman" w:hAnsi="Times New Roman" w:cs="Times New Roman"/>
          <w:lang w:val="en-GB" w:eastAsia="sr-Latn-RS"/>
        </w:rPr>
        <w:t>);</w:t>
      </w:r>
      <w:proofErr w:type="gramEnd"/>
    </w:p>
    <w:p w14:paraId="3B99C093" w14:textId="77777777"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w:t>
      </w:r>
      <w:proofErr w:type="gramStart"/>
      <w:r w:rsidRPr="0062583E">
        <w:rPr>
          <w:rFonts w:ascii="Times New Roman" w:hAnsi="Times New Roman" w:cs="Times New Roman"/>
          <w:lang w:val="en-GB" w:eastAsia="sr-Latn-RS"/>
        </w:rPr>
        <w:t>SAMPSTAT;</w:t>
      </w:r>
      <w:proofErr w:type="gramEnd"/>
    </w:p>
    <w:p w14:paraId="60F4E7F6" w14:textId="147DA271" w:rsidR="007458E1" w:rsidRPr="0062583E" w:rsidRDefault="007458E1" w:rsidP="0062583E">
      <w:pPr>
        <w:spacing w:line="480" w:lineRule="auto"/>
        <w:rPr>
          <w:rFonts w:ascii="Times New Roman" w:hAnsi="Times New Roman" w:cs="Times New Roman"/>
          <w:lang w:val="en-GB" w:eastAsia="sr-Latn-RS"/>
        </w:rPr>
      </w:pPr>
      <w:r w:rsidRPr="0062583E">
        <w:rPr>
          <w:rFonts w:ascii="Times New Roman" w:hAnsi="Times New Roman" w:cs="Times New Roman"/>
          <w:lang w:val="en-GB" w:eastAsia="sr-Latn-RS"/>
        </w:rPr>
        <w:t xml:space="preserve">  </w:t>
      </w:r>
      <w:proofErr w:type="gramStart"/>
      <w:r w:rsidRPr="0062583E">
        <w:rPr>
          <w:rFonts w:ascii="Times New Roman" w:hAnsi="Times New Roman" w:cs="Times New Roman"/>
          <w:lang w:val="en-GB" w:eastAsia="sr-Latn-RS"/>
        </w:rPr>
        <w:t>STDYX;</w:t>
      </w:r>
      <w:proofErr w:type="gramEnd"/>
    </w:p>
    <w:p w14:paraId="4C300DC3" w14:textId="77777777" w:rsidR="007458E1" w:rsidRPr="0062583E" w:rsidRDefault="007458E1" w:rsidP="0062583E">
      <w:pPr>
        <w:spacing w:line="480" w:lineRule="auto"/>
        <w:rPr>
          <w:rFonts w:ascii="Times New Roman" w:hAnsi="Times New Roman" w:cs="Times New Roman"/>
          <w:lang w:val="en-GB"/>
        </w:rPr>
      </w:pPr>
    </w:p>
    <w:p w14:paraId="4B15D14D" w14:textId="77777777" w:rsidR="007458E1" w:rsidRPr="0062583E" w:rsidRDefault="007458E1"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4BB87B01" w14:textId="77777777" w:rsidR="007458E1" w:rsidRPr="0062583E" w:rsidRDefault="007458E1" w:rsidP="0062583E">
      <w:pPr>
        <w:spacing w:line="480" w:lineRule="auto"/>
        <w:rPr>
          <w:rFonts w:ascii="Times New Roman" w:hAnsi="Times New Roman" w:cs="Times New Roman"/>
          <w:lang w:val="en-GB"/>
        </w:rPr>
      </w:pPr>
    </w:p>
    <w:p w14:paraId="71192B95" w14:textId="515EAC09" w:rsidR="001C2F27" w:rsidRPr="0062583E" w:rsidRDefault="00967BE4" w:rsidP="0062583E">
      <w:pPr>
        <w:pStyle w:val="Heading2"/>
        <w:spacing w:line="480" w:lineRule="auto"/>
        <w:rPr>
          <w:lang w:val="en-GB"/>
        </w:rPr>
      </w:pPr>
      <w:r w:rsidRPr="00967BE4">
        <w:rPr>
          <w:lang w:val="en-GB"/>
        </w:rPr>
        <w:t xml:space="preserve">Religious Affiliation </w:t>
      </w:r>
      <w:r w:rsidR="001C2F27" w:rsidRPr="0062583E">
        <w:rPr>
          <w:lang w:val="en-GB"/>
        </w:rPr>
        <w:t>Model A1 – Configural</w:t>
      </w:r>
    </w:p>
    <w:p w14:paraId="7A59A17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TITLE:</w:t>
      </w:r>
    </w:p>
    <w:p w14:paraId="5B9340F1" w14:textId="38AF7241"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r w:rsidR="00B14C40" w:rsidRPr="0062583E">
        <w:rPr>
          <w:rFonts w:ascii="Times New Roman" w:hAnsi="Times New Roman" w:cs="Times New Roman"/>
          <w:lang w:val="en-GB"/>
        </w:rPr>
        <w:t>FES</w:t>
      </w:r>
      <w:r w:rsidRPr="0062583E">
        <w:rPr>
          <w:rFonts w:ascii="Times New Roman" w:hAnsi="Times New Roman" w:cs="Times New Roman"/>
          <w:lang w:val="en-GB"/>
        </w:rPr>
        <w:t xml:space="preserve"> </w:t>
      </w:r>
      <w:r w:rsidR="00967BE4" w:rsidRPr="00967BE4">
        <w:rPr>
          <w:rFonts w:ascii="Times New Roman" w:hAnsi="Times New Roman" w:cs="Times New Roman"/>
          <w:lang w:val="en-GB"/>
        </w:rPr>
        <w:t xml:space="preserve">Religious Affiliation </w:t>
      </w:r>
      <w:r w:rsidRPr="0062583E">
        <w:rPr>
          <w:rFonts w:ascii="Times New Roman" w:hAnsi="Times New Roman" w:cs="Times New Roman"/>
          <w:lang w:val="en-GB"/>
        </w:rPr>
        <w:t>invariance – A1 Configural (WLSMV; THETA; DIFFTEST save)</w:t>
      </w:r>
    </w:p>
    <w:p w14:paraId="3B2F561C" w14:textId="77777777" w:rsidR="001C2F27" w:rsidRPr="0062583E" w:rsidRDefault="001C2F27" w:rsidP="0062583E">
      <w:pPr>
        <w:spacing w:line="480" w:lineRule="auto"/>
        <w:rPr>
          <w:rFonts w:ascii="Times New Roman" w:hAnsi="Times New Roman" w:cs="Times New Roman"/>
          <w:lang w:val="en-GB"/>
        </w:rPr>
      </w:pPr>
    </w:p>
    <w:p w14:paraId="220753F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DATA:</w:t>
      </w:r>
    </w:p>
    <w:p w14:paraId="0E2D7591" w14:textId="29A2B5DB"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FILE = </w:t>
      </w:r>
      <w:proofErr w:type="gramStart"/>
      <w:r w:rsidRPr="0062583E">
        <w:rPr>
          <w:rFonts w:ascii="Times New Roman" w:hAnsi="Times New Roman" w:cs="Times New Roman"/>
          <w:lang w:val="en-GB"/>
        </w:rPr>
        <w:t>FES-analysis-</w:t>
      </w:r>
      <w:r w:rsidR="007C0981" w:rsidRPr="0062583E">
        <w:rPr>
          <w:rFonts w:ascii="Times New Roman" w:hAnsi="Times New Roman" w:cs="Times New Roman"/>
          <w:lang w:val="en-GB"/>
        </w:rPr>
        <w:t>Religiosity</w:t>
      </w:r>
      <w:r w:rsidRPr="0062583E">
        <w:rPr>
          <w:rFonts w:ascii="Times New Roman" w:hAnsi="Times New Roman" w:cs="Times New Roman"/>
          <w:lang w:val="en-GB"/>
        </w:rPr>
        <w:t>.csv;</w:t>
      </w:r>
      <w:proofErr w:type="gramEnd"/>
    </w:p>
    <w:p w14:paraId="0103E3B1" w14:textId="77777777" w:rsidR="001C2F27" w:rsidRPr="0062583E" w:rsidRDefault="001C2F27" w:rsidP="0062583E">
      <w:pPr>
        <w:spacing w:line="480" w:lineRule="auto"/>
        <w:rPr>
          <w:rFonts w:ascii="Times New Roman" w:hAnsi="Times New Roman" w:cs="Times New Roman"/>
          <w:lang w:val="en-GB"/>
        </w:rPr>
      </w:pPr>
    </w:p>
    <w:p w14:paraId="0D42B0A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VARIABLE:</w:t>
      </w:r>
    </w:p>
    <w:p w14:paraId="527ED43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NAMES = Gender Age </w:t>
      </w:r>
      <w:proofErr w:type="spellStart"/>
      <w:r w:rsidRPr="0062583E">
        <w:rPr>
          <w:rFonts w:ascii="Times New Roman" w:hAnsi="Times New Roman" w:cs="Times New Roman"/>
          <w:lang w:val="en-GB"/>
        </w:rPr>
        <w:t>Educlev</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Rlgaff</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Ethnaff</w:t>
      </w:r>
      <w:proofErr w:type="spellEnd"/>
    </w:p>
    <w:p w14:paraId="66A07BD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FES_01-FES_42 REL_01-REL_12 NAT_01-NAT_32 AEQ_01-AEQ_22</w:t>
      </w:r>
    </w:p>
    <w:p w14:paraId="35BBC34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DSES_01-DSES_16 Extr_01-Extr_08 Neurot_01-Neurot_08</w:t>
      </w:r>
    </w:p>
    <w:p w14:paraId="7F3EF193" w14:textId="680667F9"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Narcis_01-Narcis_09 </w:t>
      </w:r>
      <w:r w:rsidR="007C0981" w:rsidRPr="0062583E">
        <w:rPr>
          <w:rFonts w:ascii="Times New Roman" w:hAnsi="Times New Roman" w:cs="Times New Roman"/>
          <w:lang w:val="en-GB"/>
        </w:rPr>
        <w:t>NFCS-15</w:t>
      </w:r>
      <w:r w:rsidRPr="0062583E">
        <w:rPr>
          <w:rFonts w:ascii="Times New Roman" w:hAnsi="Times New Roman" w:cs="Times New Roman"/>
          <w:lang w:val="en-GB"/>
        </w:rPr>
        <w:t>_01-</w:t>
      </w:r>
      <w:r w:rsidR="007C0981" w:rsidRPr="0062583E">
        <w:rPr>
          <w:rFonts w:ascii="Times New Roman" w:hAnsi="Times New Roman" w:cs="Times New Roman"/>
          <w:lang w:val="en-GB"/>
        </w:rPr>
        <w:t>NFCS-15</w:t>
      </w:r>
      <w:r w:rsidRPr="0062583E">
        <w:rPr>
          <w:rFonts w:ascii="Times New Roman" w:hAnsi="Times New Roman" w:cs="Times New Roman"/>
          <w:lang w:val="en-GB"/>
        </w:rPr>
        <w:t xml:space="preserve">_15 Acc12 Acc14 </w:t>
      </w:r>
      <w:proofErr w:type="spellStart"/>
      <w:proofErr w:type="gramStart"/>
      <w:r w:rsidRPr="0062583E">
        <w:rPr>
          <w:rFonts w:ascii="Times New Roman" w:hAnsi="Times New Roman" w:cs="Times New Roman"/>
          <w:lang w:val="en-GB"/>
        </w:rPr>
        <w:t>RelgBin</w:t>
      </w:r>
      <w:proofErr w:type="spellEnd"/>
      <w:r w:rsidRPr="0062583E">
        <w:rPr>
          <w:rFonts w:ascii="Times New Roman" w:hAnsi="Times New Roman" w:cs="Times New Roman"/>
          <w:lang w:val="en-GB"/>
        </w:rPr>
        <w:t>;</w:t>
      </w:r>
      <w:proofErr w:type="gramEnd"/>
    </w:p>
    <w:p w14:paraId="2CC6877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USEVARIABLES ARE FES_01-FES_</w:t>
      </w:r>
      <w:proofErr w:type="gramStart"/>
      <w:r w:rsidRPr="0062583E">
        <w:rPr>
          <w:rFonts w:ascii="Times New Roman" w:hAnsi="Times New Roman" w:cs="Times New Roman"/>
          <w:lang w:val="en-GB"/>
        </w:rPr>
        <w:t>36;</w:t>
      </w:r>
      <w:proofErr w:type="gramEnd"/>
    </w:p>
    <w:p w14:paraId="5748C69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CATEGORICAL ARE FES_01-FES_</w:t>
      </w:r>
      <w:proofErr w:type="gramStart"/>
      <w:r w:rsidRPr="0062583E">
        <w:rPr>
          <w:rFonts w:ascii="Times New Roman" w:hAnsi="Times New Roman" w:cs="Times New Roman"/>
          <w:lang w:val="en-GB"/>
        </w:rPr>
        <w:t>36;</w:t>
      </w:r>
      <w:proofErr w:type="gramEnd"/>
    </w:p>
    <w:p w14:paraId="1DF846B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MISSING ARE ALL (9999</w:t>
      </w:r>
      <w:proofErr w:type="gramStart"/>
      <w:r w:rsidRPr="0062583E">
        <w:rPr>
          <w:rFonts w:ascii="Times New Roman" w:hAnsi="Times New Roman" w:cs="Times New Roman"/>
          <w:lang w:val="en-GB"/>
        </w:rPr>
        <w:t>);</w:t>
      </w:r>
      <w:proofErr w:type="gramEnd"/>
    </w:p>
    <w:p w14:paraId="58BD672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USEOBSERVATIONS ARE (Acc12 EQ 1</w:t>
      </w:r>
      <w:proofErr w:type="gramStart"/>
      <w:r w:rsidRPr="0062583E">
        <w:rPr>
          <w:rFonts w:ascii="Times New Roman" w:hAnsi="Times New Roman" w:cs="Times New Roman"/>
          <w:lang w:val="en-GB"/>
        </w:rPr>
        <w:t>);</w:t>
      </w:r>
      <w:proofErr w:type="gramEnd"/>
    </w:p>
    <w:p w14:paraId="752AC4AA" w14:textId="144DE799"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GROUPING IS </w:t>
      </w:r>
      <w:proofErr w:type="spellStart"/>
      <w:r w:rsidRPr="0062583E">
        <w:rPr>
          <w:rFonts w:ascii="Times New Roman" w:hAnsi="Times New Roman" w:cs="Times New Roman"/>
          <w:lang w:val="en-GB"/>
        </w:rPr>
        <w:t>RelgBin</w:t>
      </w:r>
      <w:proofErr w:type="spellEnd"/>
      <w:r w:rsidRPr="0062583E">
        <w:rPr>
          <w:rFonts w:ascii="Times New Roman" w:hAnsi="Times New Roman" w:cs="Times New Roman"/>
          <w:lang w:val="en-GB"/>
        </w:rPr>
        <w:t xml:space="preserve"> (0 = </w:t>
      </w:r>
      <w:proofErr w:type="spellStart"/>
      <w:r w:rsidR="0049576D" w:rsidRPr="0062583E">
        <w:rPr>
          <w:rFonts w:ascii="Times New Roman" w:hAnsi="Times New Roman" w:cs="Times New Roman"/>
          <w:lang w:val="en-GB"/>
        </w:rPr>
        <w:t>nonOrthodox</w:t>
      </w:r>
      <w:proofErr w:type="spellEnd"/>
      <w:r w:rsidR="0049576D" w:rsidRPr="0062583E">
        <w:rPr>
          <w:rFonts w:ascii="Times New Roman" w:hAnsi="Times New Roman" w:cs="Times New Roman"/>
          <w:lang w:val="en-GB"/>
        </w:rPr>
        <w:t xml:space="preserve"> </w:t>
      </w:r>
      <w:r w:rsidRPr="0062583E">
        <w:rPr>
          <w:rFonts w:ascii="Times New Roman" w:hAnsi="Times New Roman" w:cs="Times New Roman"/>
          <w:lang w:val="en-GB"/>
        </w:rPr>
        <w:t>1 = Or</w:t>
      </w:r>
      <w:r w:rsidR="0049576D" w:rsidRPr="0062583E">
        <w:rPr>
          <w:rFonts w:ascii="Times New Roman" w:hAnsi="Times New Roman" w:cs="Times New Roman"/>
          <w:lang w:val="en-GB"/>
        </w:rPr>
        <w:t>t</w:t>
      </w:r>
      <w:r w:rsidRPr="0062583E">
        <w:rPr>
          <w:rFonts w:ascii="Times New Roman" w:hAnsi="Times New Roman" w:cs="Times New Roman"/>
          <w:lang w:val="en-GB"/>
        </w:rPr>
        <w:t>hodox</w:t>
      </w:r>
      <w:proofErr w:type="gramStart"/>
      <w:r w:rsidRPr="0062583E">
        <w:rPr>
          <w:rFonts w:ascii="Times New Roman" w:hAnsi="Times New Roman" w:cs="Times New Roman"/>
          <w:lang w:val="en-GB"/>
        </w:rPr>
        <w:t>);</w:t>
      </w:r>
      <w:proofErr w:type="gramEnd"/>
    </w:p>
    <w:p w14:paraId="04C79FE1" w14:textId="77777777" w:rsidR="001C2F27" w:rsidRPr="0062583E" w:rsidRDefault="001C2F27" w:rsidP="0062583E">
      <w:pPr>
        <w:spacing w:line="480" w:lineRule="auto"/>
        <w:rPr>
          <w:rFonts w:ascii="Times New Roman" w:hAnsi="Times New Roman" w:cs="Times New Roman"/>
          <w:lang w:val="en-GB"/>
        </w:rPr>
      </w:pPr>
    </w:p>
    <w:p w14:paraId="794D206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DEFINE:</w:t>
      </w:r>
    </w:p>
    <w:p w14:paraId="1EE1DD7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FES_05 </w:t>
      </w:r>
      <w:proofErr w:type="spellStart"/>
      <w:r w:rsidRPr="0062583E">
        <w:rPr>
          <w:rFonts w:ascii="Times New Roman" w:hAnsi="Times New Roman" w:cs="Times New Roman"/>
          <w:lang w:val="en-GB"/>
        </w:rPr>
        <w:t>ima</w:t>
      </w:r>
      <w:proofErr w:type="spellEnd"/>
      <w:r w:rsidRPr="0062583E">
        <w:rPr>
          <w:rFonts w:ascii="Times New Roman" w:hAnsi="Times New Roman" w:cs="Times New Roman"/>
          <w:lang w:val="en-GB"/>
        </w:rPr>
        <w:t xml:space="preserve"> 6 </w:t>
      </w:r>
      <w:proofErr w:type="spellStart"/>
      <w:r w:rsidRPr="0062583E">
        <w:rPr>
          <w:rFonts w:ascii="Times New Roman" w:hAnsi="Times New Roman" w:cs="Times New Roman"/>
          <w:lang w:val="en-GB"/>
        </w:rPr>
        <w:t>kategorija</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pomeri</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opseg</w:t>
      </w:r>
      <w:proofErr w:type="spellEnd"/>
      <w:r w:rsidRPr="0062583E">
        <w:rPr>
          <w:rFonts w:ascii="Times New Roman" w:hAnsi="Times New Roman" w:cs="Times New Roman"/>
          <w:lang w:val="en-GB"/>
        </w:rPr>
        <w:t xml:space="preserve"> 2–7 -&gt; 1–6</w:t>
      </w:r>
    </w:p>
    <w:p w14:paraId="59F9555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IF (FES_05 EQ 1) THEN FES_05 = </w:t>
      </w:r>
      <w:proofErr w:type="gramStart"/>
      <w:r w:rsidRPr="0062583E">
        <w:rPr>
          <w:rFonts w:ascii="Times New Roman" w:hAnsi="Times New Roman" w:cs="Times New Roman"/>
          <w:lang w:val="en-GB"/>
        </w:rPr>
        <w:t>2;</w:t>
      </w:r>
      <w:proofErr w:type="gramEnd"/>
    </w:p>
    <w:p w14:paraId="4D4B351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FES_05 = FES_05 - </w:t>
      </w:r>
      <w:proofErr w:type="gramStart"/>
      <w:r w:rsidRPr="0062583E">
        <w:rPr>
          <w:rFonts w:ascii="Times New Roman" w:hAnsi="Times New Roman" w:cs="Times New Roman"/>
          <w:lang w:val="en-GB"/>
        </w:rPr>
        <w:t>1;</w:t>
      </w:r>
      <w:proofErr w:type="gramEnd"/>
    </w:p>
    <w:p w14:paraId="5941327C" w14:textId="77777777" w:rsidR="001C2F27" w:rsidRPr="0062583E" w:rsidRDefault="001C2F27" w:rsidP="0062583E">
      <w:pPr>
        <w:spacing w:line="480" w:lineRule="auto"/>
        <w:rPr>
          <w:rFonts w:ascii="Times New Roman" w:hAnsi="Times New Roman" w:cs="Times New Roman"/>
          <w:lang w:val="en-GB"/>
        </w:rPr>
      </w:pPr>
    </w:p>
    <w:p w14:paraId="353AAB8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ANALYSIS:</w:t>
      </w:r>
    </w:p>
    <w:p w14:paraId="26D3CDF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ESTIMATOR = </w:t>
      </w:r>
      <w:proofErr w:type="gramStart"/>
      <w:r w:rsidRPr="0062583E">
        <w:rPr>
          <w:rFonts w:ascii="Times New Roman" w:hAnsi="Times New Roman" w:cs="Times New Roman"/>
          <w:lang w:val="en-GB"/>
        </w:rPr>
        <w:t>WLSMV;</w:t>
      </w:r>
      <w:proofErr w:type="gramEnd"/>
    </w:p>
    <w:p w14:paraId="26902CE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PARAMETERIZATION = </w:t>
      </w:r>
      <w:proofErr w:type="gramStart"/>
      <w:r w:rsidRPr="0062583E">
        <w:rPr>
          <w:rFonts w:ascii="Times New Roman" w:hAnsi="Times New Roman" w:cs="Times New Roman"/>
          <w:lang w:val="en-GB"/>
        </w:rPr>
        <w:t>DELTA;</w:t>
      </w:r>
      <w:proofErr w:type="gramEnd"/>
    </w:p>
    <w:p w14:paraId="0416928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MODEL = </w:t>
      </w:r>
      <w:proofErr w:type="gramStart"/>
      <w:r w:rsidRPr="0062583E">
        <w:rPr>
          <w:rFonts w:ascii="Times New Roman" w:hAnsi="Times New Roman" w:cs="Times New Roman"/>
          <w:lang w:val="en-GB"/>
        </w:rPr>
        <w:t>CONFIGURAL;</w:t>
      </w:r>
      <w:proofErr w:type="gramEnd"/>
    </w:p>
    <w:p w14:paraId="70FFEFE6" w14:textId="77777777" w:rsidR="001C2F27" w:rsidRPr="0062583E" w:rsidRDefault="001C2F27" w:rsidP="0062583E">
      <w:pPr>
        <w:spacing w:line="480" w:lineRule="auto"/>
        <w:rPr>
          <w:rFonts w:ascii="Times New Roman" w:hAnsi="Times New Roman" w:cs="Times New Roman"/>
          <w:lang w:val="en-GB"/>
        </w:rPr>
      </w:pPr>
    </w:p>
    <w:p w14:paraId="25A346D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MODEL:</w:t>
      </w:r>
    </w:p>
    <w:p w14:paraId="03E24CF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Marker </w:t>
      </w:r>
      <w:proofErr w:type="spellStart"/>
      <w:r w:rsidRPr="0062583E">
        <w:rPr>
          <w:rFonts w:ascii="Times New Roman" w:hAnsi="Times New Roman" w:cs="Times New Roman"/>
          <w:lang w:val="en-GB"/>
        </w:rPr>
        <w:t>opterecenje</w:t>
      </w:r>
      <w:proofErr w:type="spellEnd"/>
      <w:r w:rsidRPr="0062583E">
        <w:rPr>
          <w:rFonts w:ascii="Times New Roman" w:hAnsi="Times New Roman" w:cs="Times New Roman"/>
          <w:lang w:val="en-GB"/>
        </w:rPr>
        <w:t xml:space="preserve"> @1 za </w:t>
      </w:r>
      <w:proofErr w:type="spellStart"/>
      <w:r w:rsidRPr="0062583E">
        <w:rPr>
          <w:rFonts w:ascii="Times New Roman" w:hAnsi="Times New Roman" w:cs="Times New Roman"/>
          <w:lang w:val="en-GB"/>
        </w:rPr>
        <w:t>prvi</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indikator</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svakog</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faktora</w:t>
      </w:r>
      <w:proofErr w:type="spellEnd"/>
    </w:p>
    <w:p w14:paraId="1BAED6C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w:t>
      </w:r>
    </w:p>
    <w:p w14:paraId="1D7160B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w:t>
      </w:r>
      <w:proofErr w:type="gramStart"/>
      <w:r w:rsidRPr="0062583E">
        <w:rPr>
          <w:rFonts w:ascii="Times New Roman" w:hAnsi="Times New Roman" w:cs="Times New Roman"/>
          <w:lang w:val="en-GB"/>
        </w:rPr>
        <w:t>1;</w:t>
      </w:r>
      <w:proofErr w:type="gramEnd"/>
    </w:p>
    <w:p w14:paraId="2198F61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w:t>
      </w:r>
      <w:proofErr w:type="gramStart"/>
      <w:r w:rsidRPr="0062583E">
        <w:rPr>
          <w:rFonts w:ascii="Times New Roman" w:hAnsi="Times New Roman" w:cs="Times New Roman"/>
          <w:lang w:val="en-GB"/>
        </w:rPr>
        <w:t>02;</w:t>
      </w:r>
      <w:proofErr w:type="gramEnd"/>
    </w:p>
    <w:p w14:paraId="0425E2D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w:t>
      </w:r>
      <w:proofErr w:type="gramStart"/>
      <w:r w:rsidRPr="0062583E">
        <w:rPr>
          <w:rFonts w:ascii="Times New Roman" w:hAnsi="Times New Roman" w:cs="Times New Roman"/>
          <w:lang w:val="en-GB"/>
        </w:rPr>
        <w:t>03;</w:t>
      </w:r>
      <w:proofErr w:type="gramEnd"/>
    </w:p>
    <w:p w14:paraId="3C7C301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w:t>
      </w:r>
      <w:proofErr w:type="gramStart"/>
      <w:r w:rsidRPr="0062583E">
        <w:rPr>
          <w:rFonts w:ascii="Times New Roman" w:hAnsi="Times New Roman" w:cs="Times New Roman"/>
          <w:lang w:val="en-GB"/>
        </w:rPr>
        <w:t>04;</w:t>
      </w:r>
      <w:proofErr w:type="gramEnd"/>
    </w:p>
    <w:p w14:paraId="034CCD7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VISUAL BY FES_</w:t>
      </w:r>
      <w:proofErr w:type="gramStart"/>
      <w:r w:rsidRPr="0062583E">
        <w:rPr>
          <w:rFonts w:ascii="Times New Roman" w:hAnsi="Times New Roman" w:cs="Times New Roman"/>
          <w:lang w:val="en-GB"/>
        </w:rPr>
        <w:t>05;</w:t>
      </w:r>
      <w:proofErr w:type="gramEnd"/>
    </w:p>
    <w:p w14:paraId="347377D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w:t>
      </w:r>
      <w:proofErr w:type="gramStart"/>
      <w:r w:rsidRPr="0062583E">
        <w:rPr>
          <w:rFonts w:ascii="Times New Roman" w:hAnsi="Times New Roman" w:cs="Times New Roman"/>
          <w:lang w:val="en-GB"/>
        </w:rPr>
        <w:t>06;</w:t>
      </w:r>
      <w:proofErr w:type="gramEnd"/>
    </w:p>
    <w:p w14:paraId="4CCA627B" w14:textId="77777777" w:rsidR="001C2F27" w:rsidRPr="0062583E" w:rsidRDefault="001C2F27" w:rsidP="0062583E">
      <w:pPr>
        <w:spacing w:line="480" w:lineRule="auto"/>
        <w:rPr>
          <w:rFonts w:ascii="Times New Roman" w:hAnsi="Times New Roman" w:cs="Times New Roman"/>
          <w:lang w:val="en-GB"/>
        </w:rPr>
      </w:pPr>
    </w:p>
    <w:p w14:paraId="0B30E99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w:t>
      </w:r>
    </w:p>
    <w:p w14:paraId="6E7D343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FES_07@</w:t>
      </w:r>
      <w:proofErr w:type="gramStart"/>
      <w:r w:rsidRPr="0062583E">
        <w:rPr>
          <w:rFonts w:ascii="Times New Roman" w:hAnsi="Times New Roman" w:cs="Times New Roman"/>
          <w:lang w:val="en-GB"/>
        </w:rPr>
        <w:t>1;</w:t>
      </w:r>
      <w:proofErr w:type="gramEnd"/>
    </w:p>
    <w:p w14:paraId="544837C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08;</w:t>
      </w:r>
      <w:proofErr w:type="gramEnd"/>
    </w:p>
    <w:p w14:paraId="7191CB5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09;</w:t>
      </w:r>
      <w:proofErr w:type="gramEnd"/>
    </w:p>
    <w:p w14:paraId="01331CA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10;</w:t>
      </w:r>
      <w:proofErr w:type="gramEnd"/>
    </w:p>
    <w:p w14:paraId="20DF0E4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11;</w:t>
      </w:r>
      <w:proofErr w:type="gramEnd"/>
    </w:p>
    <w:p w14:paraId="2834A5C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w:t>
      </w:r>
      <w:proofErr w:type="gramStart"/>
      <w:r w:rsidRPr="0062583E">
        <w:rPr>
          <w:rFonts w:ascii="Times New Roman" w:hAnsi="Times New Roman" w:cs="Times New Roman"/>
          <w:lang w:val="en-GB"/>
        </w:rPr>
        <w:t>12;</w:t>
      </w:r>
      <w:proofErr w:type="gramEnd"/>
    </w:p>
    <w:p w14:paraId="06C951D3" w14:textId="77777777" w:rsidR="001C2F27" w:rsidRPr="0062583E" w:rsidRDefault="001C2F27" w:rsidP="0062583E">
      <w:pPr>
        <w:spacing w:line="480" w:lineRule="auto"/>
        <w:rPr>
          <w:rFonts w:ascii="Times New Roman" w:hAnsi="Times New Roman" w:cs="Times New Roman"/>
          <w:lang w:val="en-GB"/>
        </w:rPr>
      </w:pPr>
    </w:p>
    <w:p w14:paraId="7454CB2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w:t>
      </w:r>
    </w:p>
    <w:p w14:paraId="740281E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FES_13@</w:t>
      </w:r>
      <w:proofErr w:type="gramStart"/>
      <w:r w:rsidRPr="0062583E">
        <w:rPr>
          <w:rFonts w:ascii="Times New Roman" w:hAnsi="Times New Roman" w:cs="Times New Roman"/>
          <w:lang w:val="en-GB"/>
        </w:rPr>
        <w:t>1;</w:t>
      </w:r>
      <w:proofErr w:type="gramEnd"/>
    </w:p>
    <w:p w14:paraId="1F3E5E5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w:t>
      </w:r>
      <w:proofErr w:type="gramStart"/>
      <w:r w:rsidRPr="0062583E">
        <w:rPr>
          <w:rFonts w:ascii="Times New Roman" w:hAnsi="Times New Roman" w:cs="Times New Roman"/>
          <w:lang w:val="en-GB"/>
        </w:rPr>
        <w:t>14;</w:t>
      </w:r>
      <w:proofErr w:type="gramEnd"/>
    </w:p>
    <w:p w14:paraId="36B657A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w:t>
      </w:r>
      <w:proofErr w:type="gramStart"/>
      <w:r w:rsidRPr="0062583E">
        <w:rPr>
          <w:rFonts w:ascii="Times New Roman" w:hAnsi="Times New Roman" w:cs="Times New Roman"/>
          <w:lang w:val="en-GB"/>
        </w:rPr>
        <w:t>15;</w:t>
      </w:r>
      <w:proofErr w:type="gramEnd"/>
    </w:p>
    <w:p w14:paraId="0C4E251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w:t>
      </w:r>
      <w:proofErr w:type="gramStart"/>
      <w:r w:rsidRPr="0062583E">
        <w:rPr>
          <w:rFonts w:ascii="Times New Roman" w:hAnsi="Times New Roman" w:cs="Times New Roman"/>
          <w:lang w:val="en-GB"/>
        </w:rPr>
        <w:t>16;</w:t>
      </w:r>
      <w:proofErr w:type="gramEnd"/>
    </w:p>
    <w:p w14:paraId="2CF0F73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w:t>
      </w:r>
      <w:proofErr w:type="gramStart"/>
      <w:r w:rsidRPr="0062583E">
        <w:rPr>
          <w:rFonts w:ascii="Times New Roman" w:hAnsi="Times New Roman" w:cs="Times New Roman"/>
          <w:lang w:val="en-GB"/>
        </w:rPr>
        <w:t>17;</w:t>
      </w:r>
      <w:proofErr w:type="gramEnd"/>
    </w:p>
    <w:p w14:paraId="33498E8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w:t>
      </w:r>
      <w:proofErr w:type="gramStart"/>
      <w:r w:rsidRPr="0062583E">
        <w:rPr>
          <w:rFonts w:ascii="Times New Roman" w:hAnsi="Times New Roman" w:cs="Times New Roman"/>
          <w:lang w:val="en-GB"/>
        </w:rPr>
        <w:t>18;</w:t>
      </w:r>
      <w:proofErr w:type="gramEnd"/>
    </w:p>
    <w:p w14:paraId="27ED3000" w14:textId="77777777" w:rsidR="001C2F27" w:rsidRPr="0062583E" w:rsidRDefault="001C2F27" w:rsidP="0062583E">
      <w:pPr>
        <w:spacing w:line="480" w:lineRule="auto"/>
        <w:rPr>
          <w:rFonts w:ascii="Times New Roman" w:hAnsi="Times New Roman" w:cs="Times New Roman"/>
          <w:lang w:val="en-GB"/>
        </w:rPr>
      </w:pPr>
    </w:p>
    <w:p w14:paraId="515745D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w:t>
      </w:r>
    </w:p>
    <w:p w14:paraId="1C2035A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FES_19@</w:t>
      </w:r>
      <w:proofErr w:type="gramStart"/>
      <w:r w:rsidRPr="0062583E">
        <w:rPr>
          <w:rFonts w:ascii="Times New Roman" w:hAnsi="Times New Roman" w:cs="Times New Roman"/>
          <w:lang w:val="en-GB"/>
        </w:rPr>
        <w:t>1;</w:t>
      </w:r>
      <w:proofErr w:type="gramEnd"/>
    </w:p>
    <w:p w14:paraId="1AB6557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20;</w:t>
      </w:r>
      <w:proofErr w:type="gramEnd"/>
    </w:p>
    <w:p w14:paraId="5FFA0A0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21;</w:t>
      </w:r>
      <w:proofErr w:type="gramEnd"/>
    </w:p>
    <w:p w14:paraId="166081A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22;</w:t>
      </w:r>
      <w:proofErr w:type="gramEnd"/>
    </w:p>
    <w:p w14:paraId="0F5B5B0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23;</w:t>
      </w:r>
      <w:proofErr w:type="gramEnd"/>
    </w:p>
    <w:p w14:paraId="3EBF260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w:t>
      </w:r>
      <w:proofErr w:type="gramStart"/>
      <w:r w:rsidRPr="0062583E">
        <w:rPr>
          <w:rFonts w:ascii="Times New Roman" w:hAnsi="Times New Roman" w:cs="Times New Roman"/>
          <w:lang w:val="en-GB"/>
        </w:rPr>
        <w:t>24;</w:t>
      </w:r>
      <w:proofErr w:type="gramEnd"/>
    </w:p>
    <w:p w14:paraId="4623C81E" w14:textId="77777777" w:rsidR="001C2F27" w:rsidRPr="0062583E" w:rsidRDefault="001C2F27" w:rsidP="0062583E">
      <w:pPr>
        <w:spacing w:line="480" w:lineRule="auto"/>
        <w:rPr>
          <w:rFonts w:ascii="Times New Roman" w:hAnsi="Times New Roman" w:cs="Times New Roman"/>
          <w:lang w:val="en-GB"/>
        </w:rPr>
      </w:pPr>
    </w:p>
    <w:p w14:paraId="65C1095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w:t>
      </w:r>
    </w:p>
    <w:p w14:paraId="3990B57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FES_25@</w:t>
      </w:r>
      <w:proofErr w:type="gramStart"/>
      <w:r w:rsidRPr="0062583E">
        <w:rPr>
          <w:rFonts w:ascii="Times New Roman" w:hAnsi="Times New Roman" w:cs="Times New Roman"/>
          <w:lang w:val="en-GB"/>
        </w:rPr>
        <w:t>1;</w:t>
      </w:r>
      <w:proofErr w:type="gramEnd"/>
    </w:p>
    <w:p w14:paraId="7F8E3BB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26;</w:t>
      </w:r>
      <w:proofErr w:type="gramEnd"/>
    </w:p>
    <w:p w14:paraId="0E94EE9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27;</w:t>
      </w:r>
      <w:proofErr w:type="gramEnd"/>
    </w:p>
    <w:p w14:paraId="0292B38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28;</w:t>
      </w:r>
      <w:proofErr w:type="gramEnd"/>
    </w:p>
    <w:p w14:paraId="50FD5E1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29;</w:t>
      </w:r>
      <w:proofErr w:type="gramEnd"/>
    </w:p>
    <w:p w14:paraId="230F665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w:t>
      </w:r>
      <w:proofErr w:type="gramStart"/>
      <w:r w:rsidRPr="0062583E">
        <w:rPr>
          <w:rFonts w:ascii="Times New Roman" w:hAnsi="Times New Roman" w:cs="Times New Roman"/>
          <w:lang w:val="en-GB"/>
        </w:rPr>
        <w:t>30;</w:t>
      </w:r>
      <w:proofErr w:type="gramEnd"/>
    </w:p>
    <w:p w14:paraId="20D6A546" w14:textId="77777777" w:rsidR="001C2F27" w:rsidRPr="0062583E" w:rsidRDefault="001C2F27" w:rsidP="0062583E">
      <w:pPr>
        <w:spacing w:line="480" w:lineRule="auto"/>
        <w:rPr>
          <w:rFonts w:ascii="Times New Roman" w:hAnsi="Times New Roman" w:cs="Times New Roman"/>
          <w:lang w:val="en-GB"/>
        </w:rPr>
      </w:pPr>
    </w:p>
    <w:p w14:paraId="658F3DB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w:t>
      </w:r>
    </w:p>
    <w:p w14:paraId="433F02F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FES_31@</w:t>
      </w:r>
      <w:proofErr w:type="gramStart"/>
      <w:r w:rsidRPr="0062583E">
        <w:rPr>
          <w:rFonts w:ascii="Times New Roman" w:hAnsi="Times New Roman" w:cs="Times New Roman"/>
          <w:lang w:val="en-GB"/>
        </w:rPr>
        <w:t>1;</w:t>
      </w:r>
      <w:proofErr w:type="gramEnd"/>
    </w:p>
    <w:p w14:paraId="6361E97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32;</w:t>
      </w:r>
      <w:proofErr w:type="gramEnd"/>
    </w:p>
    <w:p w14:paraId="3E46605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33;</w:t>
      </w:r>
      <w:proofErr w:type="gramEnd"/>
    </w:p>
    <w:p w14:paraId="2CEB730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34;</w:t>
      </w:r>
      <w:proofErr w:type="gramEnd"/>
    </w:p>
    <w:p w14:paraId="5FA7AF1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35;</w:t>
      </w:r>
      <w:proofErr w:type="gramEnd"/>
    </w:p>
    <w:p w14:paraId="3EF4513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w:t>
      </w:r>
      <w:proofErr w:type="gramStart"/>
      <w:r w:rsidRPr="0062583E">
        <w:rPr>
          <w:rFonts w:ascii="Times New Roman" w:hAnsi="Times New Roman" w:cs="Times New Roman"/>
          <w:lang w:val="en-GB"/>
        </w:rPr>
        <w:t>36;</w:t>
      </w:r>
      <w:proofErr w:type="gramEnd"/>
    </w:p>
    <w:p w14:paraId="3DDC27E9" w14:textId="77777777" w:rsidR="001C2F27" w:rsidRPr="0062583E" w:rsidRDefault="001C2F27" w:rsidP="0062583E">
      <w:pPr>
        <w:spacing w:line="480" w:lineRule="auto"/>
        <w:rPr>
          <w:rFonts w:ascii="Times New Roman" w:hAnsi="Times New Roman" w:cs="Times New Roman"/>
          <w:lang w:val="en-GB"/>
        </w:rPr>
      </w:pPr>
    </w:p>
    <w:p w14:paraId="41F3DE5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OUTPUT:</w:t>
      </w:r>
    </w:p>
    <w:p w14:paraId="43A4F75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MODINDICES;</w:t>
      </w:r>
      <w:proofErr w:type="gramEnd"/>
    </w:p>
    <w:p w14:paraId="2AB1684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SAMPSTAT;</w:t>
      </w:r>
      <w:proofErr w:type="gramEnd"/>
    </w:p>
    <w:p w14:paraId="72FA0A9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STDYX;</w:t>
      </w:r>
      <w:proofErr w:type="gramEnd"/>
    </w:p>
    <w:p w14:paraId="7D750F6E" w14:textId="77777777" w:rsidR="001C2F27" w:rsidRPr="0062583E" w:rsidRDefault="001C2F27" w:rsidP="0062583E">
      <w:pPr>
        <w:spacing w:line="480" w:lineRule="auto"/>
        <w:rPr>
          <w:rFonts w:ascii="Times New Roman" w:hAnsi="Times New Roman" w:cs="Times New Roman"/>
          <w:lang w:val="en-GB"/>
        </w:rPr>
      </w:pPr>
    </w:p>
    <w:p w14:paraId="0EDDE16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SAVEDATA:</w:t>
      </w:r>
    </w:p>
    <w:p w14:paraId="29DB9982" w14:textId="18A24E5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DIFFTEST = </w:t>
      </w:r>
      <w:proofErr w:type="gramStart"/>
      <w:r w:rsidRPr="0062583E">
        <w:rPr>
          <w:rFonts w:ascii="Times New Roman" w:hAnsi="Times New Roman" w:cs="Times New Roman"/>
          <w:lang w:val="en-GB"/>
        </w:rPr>
        <w:t>diff_</w:t>
      </w:r>
      <w:r w:rsidR="007C0981" w:rsidRPr="0062583E">
        <w:rPr>
          <w:rFonts w:ascii="Times New Roman" w:hAnsi="Times New Roman" w:cs="Times New Roman"/>
          <w:lang w:val="en-GB"/>
        </w:rPr>
        <w:t>Religiosity</w:t>
      </w:r>
      <w:r w:rsidRPr="0062583E">
        <w:rPr>
          <w:rFonts w:ascii="Times New Roman" w:hAnsi="Times New Roman" w:cs="Times New Roman"/>
          <w:lang w:val="en-GB"/>
        </w:rPr>
        <w:t>_configural.dat;</w:t>
      </w:r>
      <w:proofErr w:type="gramEnd"/>
    </w:p>
    <w:p w14:paraId="2EAECB4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72EE43B5" w14:textId="71B0E204" w:rsidR="001C2F27" w:rsidRPr="0062583E" w:rsidRDefault="001C2F27" w:rsidP="0062583E">
      <w:pPr>
        <w:pStyle w:val="Heading2"/>
        <w:spacing w:line="480" w:lineRule="auto"/>
        <w:rPr>
          <w:lang w:val="en-GB"/>
        </w:rPr>
      </w:pPr>
      <w:r w:rsidRPr="0062583E">
        <w:rPr>
          <w:lang w:val="en-GB"/>
        </w:rPr>
        <w:lastRenderedPageBreak/>
        <w:t>Model A2 – Metric partial</w:t>
      </w:r>
    </w:p>
    <w:p w14:paraId="13DF4167" w14:textId="77C8832D"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TITLE: </w:t>
      </w:r>
      <w:r w:rsidR="00B14C40" w:rsidRPr="0062583E">
        <w:rPr>
          <w:rFonts w:ascii="Times New Roman" w:hAnsi="Times New Roman" w:cs="Times New Roman"/>
          <w:lang w:val="en-GB"/>
        </w:rPr>
        <w:t>FES</w:t>
      </w:r>
      <w:r w:rsidRPr="0062583E">
        <w:rPr>
          <w:rFonts w:ascii="Times New Roman" w:hAnsi="Times New Roman" w:cs="Times New Roman"/>
          <w:lang w:val="en-GB"/>
        </w:rPr>
        <w:t xml:space="preserve"> </w:t>
      </w:r>
      <w:r w:rsidR="007C0981" w:rsidRPr="0062583E">
        <w:rPr>
          <w:rFonts w:ascii="Times New Roman" w:hAnsi="Times New Roman" w:cs="Times New Roman"/>
          <w:lang w:val="en-GB"/>
        </w:rPr>
        <w:t>Religiosity</w:t>
      </w:r>
      <w:r w:rsidRPr="0062583E">
        <w:rPr>
          <w:rFonts w:ascii="Times New Roman" w:hAnsi="Times New Roman" w:cs="Times New Roman"/>
          <w:lang w:val="en-GB"/>
        </w:rPr>
        <w:t xml:space="preserve"> invariance – A2 Metric - </w:t>
      </w:r>
      <w:proofErr w:type="spellStart"/>
      <w:r w:rsidRPr="0062583E">
        <w:rPr>
          <w:rFonts w:ascii="Times New Roman" w:hAnsi="Times New Roman" w:cs="Times New Roman"/>
          <w:lang w:val="en-GB"/>
        </w:rPr>
        <w:t>parcijalno</w:t>
      </w:r>
      <w:proofErr w:type="spellEnd"/>
      <w:r w:rsidRPr="0062583E">
        <w:rPr>
          <w:rFonts w:ascii="Times New Roman" w:hAnsi="Times New Roman" w:cs="Times New Roman"/>
          <w:lang w:val="en-GB"/>
        </w:rPr>
        <w:t xml:space="preserve"> (WLSMV; DELTA; DIFFTEST, Model 4)</w:t>
      </w:r>
    </w:p>
    <w:p w14:paraId="76DCBA7F" w14:textId="77777777" w:rsidR="001C2F27" w:rsidRPr="0062583E" w:rsidRDefault="001C2F27" w:rsidP="0062583E">
      <w:pPr>
        <w:spacing w:line="480" w:lineRule="auto"/>
        <w:rPr>
          <w:rFonts w:ascii="Times New Roman" w:hAnsi="Times New Roman" w:cs="Times New Roman"/>
          <w:lang w:val="en-GB"/>
        </w:rPr>
      </w:pPr>
    </w:p>
    <w:p w14:paraId="0CEB8F2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DATA:</w:t>
      </w:r>
    </w:p>
    <w:p w14:paraId="43E080B2" w14:textId="2705D5AB"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FILE = </w:t>
      </w:r>
      <w:proofErr w:type="gramStart"/>
      <w:r w:rsidRPr="0062583E">
        <w:rPr>
          <w:rFonts w:ascii="Times New Roman" w:hAnsi="Times New Roman" w:cs="Times New Roman"/>
          <w:lang w:val="en-GB"/>
        </w:rPr>
        <w:t>FES-analysis-</w:t>
      </w:r>
      <w:r w:rsidR="007C0981" w:rsidRPr="0062583E">
        <w:rPr>
          <w:rFonts w:ascii="Times New Roman" w:hAnsi="Times New Roman" w:cs="Times New Roman"/>
          <w:lang w:val="en-GB"/>
        </w:rPr>
        <w:t>Religiosity</w:t>
      </w:r>
      <w:r w:rsidRPr="0062583E">
        <w:rPr>
          <w:rFonts w:ascii="Times New Roman" w:hAnsi="Times New Roman" w:cs="Times New Roman"/>
          <w:lang w:val="en-GB"/>
        </w:rPr>
        <w:t>.csv;</w:t>
      </w:r>
      <w:proofErr w:type="gramEnd"/>
    </w:p>
    <w:p w14:paraId="16B61438" w14:textId="77777777" w:rsidR="001C2F27" w:rsidRPr="0062583E" w:rsidRDefault="001C2F27" w:rsidP="0062583E">
      <w:pPr>
        <w:spacing w:line="480" w:lineRule="auto"/>
        <w:rPr>
          <w:rFonts w:ascii="Times New Roman" w:hAnsi="Times New Roman" w:cs="Times New Roman"/>
          <w:lang w:val="en-GB"/>
        </w:rPr>
      </w:pPr>
    </w:p>
    <w:p w14:paraId="62325CD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VARIABLE:</w:t>
      </w:r>
    </w:p>
    <w:p w14:paraId="4121972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NAMES = Gender Age </w:t>
      </w:r>
      <w:proofErr w:type="spellStart"/>
      <w:r w:rsidRPr="0062583E">
        <w:rPr>
          <w:rFonts w:ascii="Times New Roman" w:hAnsi="Times New Roman" w:cs="Times New Roman"/>
          <w:lang w:val="en-GB"/>
        </w:rPr>
        <w:t>Educlev</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Rlgaff</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Ethnaff</w:t>
      </w:r>
      <w:proofErr w:type="spellEnd"/>
    </w:p>
    <w:p w14:paraId="40B0793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FES_01-FES_42 REL_01-REL_12 NAT_01-NAT_32 AEQ_01-AEQ_22</w:t>
      </w:r>
    </w:p>
    <w:p w14:paraId="4D27798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DSES_01-DSES_16 Extr_01-Extr_08 Neurot_01-Neurot_08</w:t>
      </w:r>
    </w:p>
    <w:p w14:paraId="7E6E8A4E" w14:textId="33F81A6B"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Narcis_01-Narcis_09 </w:t>
      </w:r>
      <w:r w:rsidR="007C0981" w:rsidRPr="0062583E">
        <w:rPr>
          <w:rFonts w:ascii="Times New Roman" w:hAnsi="Times New Roman" w:cs="Times New Roman"/>
          <w:lang w:val="en-GB"/>
        </w:rPr>
        <w:t>NFCS-15</w:t>
      </w:r>
      <w:r w:rsidRPr="0062583E">
        <w:rPr>
          <w:rFonts w:ascii="Times New Roman" w:hAnsi="Times New Roman" w:cs="Times New Roman"/>
          <w:lang w:val="en-GB"/>
        </w:rPr>
        <w:t>_01-</w:t>
      </w:r>
      <w:r w:rsidR="007C0981" w:rsidRPr="0062583E">
        <w:rPr>
          <w:rFonts w:ascii="Times New Roman" w:hAnsi="Times New Roman" w:cs="Times New Roman"/>
          <w:lang w:val="en-GB"/>
        </w:rPr>
        <w:t>NFCS-15</w:t>
      </w:r>
      <w:r w:rsidRPr="0062583E">
        <w:rPr>
          <w:rFonts w:ascii="Times New Roman" w:hAnsi="Times New Roman" w:cs="Times New Roman"/>
          <w:lang w:val="en-GB"/>
        </w:rPr>
        <w:t xml:space="preserve">_15 Acc12 Acc14 </w:t>
      </w:r>
      <w:proofErr w:type="spellStart"/>
      <w:proofErr w:type="gramStart"/>
      <w:r w:rsidRPr="0062583E">
        <w:rPr>
          <w:rFonts w:ascii="Times New Roman" w:hAnsi="Times New Roman" w:cs="Times New Roman"/>
          <w:lang w:val="en-GB"/>
        </w:rPr>
        <w:t>RelgBin</w:t>
      </w:r>
      <w:proofErr w:type="spellEnd"/>
      <w:r w:rsidRPr="0062583E">
        <w:rPr>
          <w:rFonts w:ascii="Times New Roman" w:hAnsi="Times New Roman" w:cs="Times New Roman"/>
          <w:lang w:val="en-GB"/>
        </w:rPr>
        <w:t>;</w:t>
      </w:r>
      <w:proofErr w:type="gramEnd"/>
    </w:p>
    <w:p w14:paraId="71BCD71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USEVARIABLES ARE FES_01-FES_</w:t>
      </w:r>
      <w:proofErr w:type="gramStart"/>
      <w:r w:rsidRPr="0062583E">
        <w:rPr>
          <w:rFonts w:ascii="Times New Roman" w:hAnsi="Times New Roman" w:cs="Times New Roman"/>
          <w:lang w:val="en-GB"/>
        </w:rPr>
        <w:t>36;</w:t>
      </w:r>
      <w:proofErr w:type="gramEnd"/>
    </w:p>
    <w:p w14:paraId="749521E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CATEGORICAL ARE FES_01-FES_</w:t>
      </w:r>
      <w:proofErr w:type="gramStart"/>
      <w:r w:rsidRPr="0062583E">
        <w:rPr>
          <w:rFonts w:ascii="Times New Roman" w:hAnsi="Times New Roman" w:cs="Times New Roman"/>
          <w:lang w:val="en-GB"/>
        </w:rPr>
        <w:t>36;</w:t>
      </w:r>
      <w:proofErr w:type="gramEnd"/>
    </w:p>
    <w:p w14:paraId="1842F8A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MISSING ARE ALL (9999</w:t>
      </w:r>
      <w:proofErr w:type="gramStart"/>
      <w:r w:rsidRPr="0062583E">
        <w:rPr>
          <w:rFonts w:ascii="Times New Roman" w:hAnsi="Times New Roman" w:cs="Times New Roman"/>
          <w:lang w:val="en-GB"/>
        </w:rPr>
        <w:t>);</w:t>
      </w:r>
      <w:proofErr w:type="gramEnd"/>
    </w:p>
    <w:p w14:paraId="5C49249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USEOBSERVATIONS ARE (Acc12 EQ 1</w:t>
      </w:r>
      <w:proofErr w:type="gramStart"/>
      <w:r w:rsidRPr="0062583E">
        <w:rPr>
          <w:rFonts w:ascii="Times New Roman" w:hAnsi="Times New Roman" w:cs="Times New Roman"/>
          <w:lang w:val="en-GB"/>
        </w:rPr>
        <w:t>);</w:t>
      </w:r>
      <w:proofErr w:type="gramEnd"/>
    </w:p>
    <w:p w14:paraId="7D0E52A1" w14:textId="140AD12B"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GROUPING IS </w:t>
      </w:r>
      <w:proofErr w:type="spellStart"/>
      <w:r w:rsidRPr="0062583E">
        <w:rPr>
          <w:rFonts w:ascii="Times New Roman" w:hAnsi="Times New Roman" w:cs="Times New Roman"/>
          <w:lang w:val="en-GB"/>
        </w:rPr>
        <w:t>RelgBin</w:t>
      </w:r>
      <w:proofErr w:type="spellEnd"/>
      <w:r w:rsidRPr="0062583E">
        <w:rPr>
          <w:rFonts w:ascii="Times New Roman" w:hAnsi="Times New Roman" w:cs="Times New Roman"/>
          <w:lang w:val="en-GB"/>
        </w:rPr>
        <w:t xml:space="preserve"> (</w:t>
      </w:r>
      <w:r w:rsidR="0049576D" w:rsidRPr="0062583E">
        <w:rPr>
          <w:rFonts w:ascii="Times New Roman" w:hAnsi="Times New Roman" w:cs="Times New Roman"/>
          <w:lang w:val="en-GB"/>
        </w:rPr>
        <w:t xml:space="preserve">0 = </w:t>
      </w:r>
      <w:proofErr w:type="spellStart"/>
      <w:r w:rsidR="0049576D" w:rsidRPr="0062583E">
        <w:rPr>
          <w:rFonts w:ascii="Times New Roman" w:hAnsi="Times New Roman" w:cs="Times New Roman"/>
          <w:lang w:val="en-GB"/>
        </w:rPr>
        <w:t>nonOrthodox</w:t>
      </w:r>
      <w:proofErr w:type="spellEnd"/>
      <w:r w:rsidR="0049576D" w:rsidRPr="0062583E">
        <w:rPr>
          <w:rFonts w:ascii="Times New Roman" w:hAnsi="Times New Roman" w:cs="Times New Roman"/>
          <w:lang w:val="en-GB"/>
        </w:rPr>
        <w:t xml:space="preserve"> 1 = Orthodox</w:t>
      </w:r>
      <w:proofErr w:type="gramStart"/>
      <w:r w:rsidRPr="0062583E">
        <w:rPr>
          <w:rFonts w:ascii="Times New Roman" w:hAnsi="Times New Roman" w:cs="Times New Roman"/>
          <w:lang w:val="en-GB"/>
        </w:rPr>
        <w:t>);</w:t>
      </w:r>
      <w:proofErr w:type="gramEnd"/>
    </w:p>
    <w:p w14:paraId="2984E227" w14:textId="77777777" w:rsidR="001C2F27" w:rsidRPr="0062583E" w:rsidRDefault="001C2F27" w:rsidP="0062583E">
      <w:pPr>
        <w:spacing w:line="480" w:lineRule="auto"/>
        <w:rPr>
          <w:rFonts w:ascii="Times New Roman" w:hAnsi="Times New Roman" w:cs="Times New Roman"/>
          <w:lang w:val="en-GB"/>
        </w:rPr>
      </w:pPr>
    </w:p>
    <w:p w14:paraId="69E4A8C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DEFINE:</w:t>
      </w:r>
    </w:p>
    <w:p w14:paraId="042C372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 FES_05 has 6 categories in your data (2–7). Shift to 1–6.</w:t>
      </w:r>
    </w:p>
    <w:p w14:paraId="2F4DCBD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IF (FES_05 EQ 1) THEN FES_05 = </w:t>
      </w:r>
      <w:proofErr w:type="gramStart"/>
      <w:r w:rsidRPr="0062583E">
        <w:rPr>
          <w:rFonts w:ascii="Times New Roman" w:hAnsi="Times New Roman" w:cs="Times New Roman"/>
          <w:lang w:val="en-GB"/>
        </w:rPr>
        <w:t>2;</w:t>
      </w:r>
      <w:proofErr w:type="gramEnd"/>
    </w:p>
    <w:p w14:paraId="5691885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FES_05 = FES_05 - </w:t>
      </w:r>
      <w:proofErr w:type="gramStart"/>
      <w:r w:rsidRPr="0062583E">
        <w:rPr>
          <w:rFonts w:ascii="Times New Roman" w:hAnsi="Times New Roman" w:cs="Times New Roman"/>
          <w:lang w:val="en-GB"/>
        </w:rPr>
        <w:t>1;</w:t>
      </w:r>
      <w:proofErr w:type="gramEnd"/>
    </w:p>
    <w:p w14:paraId="282842E8" w14:textId="77777777" w:rsidR="001C2F27" w:rsidRPr="0062583E" w:rsidRDefault="001C2F27" w:rsidP="0062583E">
      <w:pPr>
        <w:spacing w:line="480" w:lineRule="auto"/>
        <w:rPr>
          <w:rFonts w:ascii="Times New Roman" w:hAnsi="Times New Roman" w:cs="Times New Roman"/>
          <w:lang w:val="en-GB"/>
        </w:rPr>
      </w:pPr>
    </w:p>
    <w:p w14:paraId="2B9B74D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ANALYSIS:</w:t>
      </w:r>
    </w:p>
    <w:p w14:paraId="05DDCBD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ESTIMATOR = </w:t>
      </w:r>
      <w:proofErr w:type="gramStart"/>
      <w:r w:rsidRPr="0062583E">
        <w:rPr>
          <w:rFonts w:ascii="Times New Roman" w:hAnsi="Times New Roman" w:cs="Times New Roman"/>
          <w:lang w:val="en-GB"/>
        </w:rPr>
        <w:t>WLSMV;</w:t>
      </w:r>
      <w:proofErr w:type="gramEnd"/>
    </w:p>
    <w:p w14:paraId="28E20DB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PARAMETERIZATION = </w:t>
      </w:r>
      <w:proofErr w:type="gramStart"/>
      <w:r w:rsidRPr="0062583E">
        <w:rPr>
          <w:rFonts w:ascii="Times New Roman" w:hAnsi="Times New Roman" w:cs="Times New Roman"/>
          <w:lang w:val="en-GB"/>
        </w:rPr>
        <w:t>DELTA;</w:t>
      </w:r>
      <w:proofErr w:type="gramEnd"/>
    </w:p>
    <w:p w14:paraId="0334DCB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MODEL = </w:t>
      </w:r>
      <w:proofErr w:type="gramStart"/>
      <w:r w:rsidRPr="0062583E">
        <w:rPr>
          <w:rFonts w:ascii="Times New Roman" w:hAnsi="Times New Roman" w:cs="Times New Roman"/>
          <w:lang w:val="en-GB"/>
        </w:rPr>
        <w:t xml:space="preserve">CONFIGURAL;   </w:t>
      </w:r>
      <w:proofErr w:type="gramEnd"/>
      <w:r w:rsidRPr="0062583E">
        <w:rPr>
          <w:rFonts w:ascii="Times New Roman" w:hAnsi="Times New Roman" w:cs="Times New Roman"/>
          <w:lang w:val="en-GB"/>
        </w:rPr>
        <w:t xml:space="preserve">              ! &lt;- </w:t>
      </w:r>
      <w:proofErr w:type="spellStart"/>
      <w:r w:rsidRPr="0062583E">
        <w:rPr>
          <w:rFonts w:ascii="Times New Roman" w:hAnsi="Times New Roman" w:cs="Times New Roman"/>
          <w:lang w:val="en-GB"/>
        </w:rPr>
        <w:t>drži</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identifikaciju</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kao</w:t>
      </w:r>
      <w:proofErr w:type="spellEnd"/>
      <w:r w:rsidRPr="0062583E">
        <w:rPr>
          <w:rFonts w:ascii="Times New Roman" w:hAnsi="Times New Roman" w:cs="Times New Roman"/>
          <w:lang w:val="en-GB"/>
        </w:rPr>
        <w:t xml:space="preserve"> u A1</w:t>
      </w:r>
    </w:p>
    <w:p w14:paraId="1E03BA36" w14:textId="064B16D8"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DIFFTEST = </w:t>
      </w:r>
      <w:proofErr w:type="gramStart"/>
      <w:r w:rsidRPr="0062583E">
        <w:rPr>
          <w:rFonts w:ascii="Times New Roman" w:hAnsi="Times New Roman" w:cs="Times New Roman"/>
          <w:lang w:val="en-GB"/>
        </w:rPr>
        <w:t>diff_</w:t>
      </w:r>
      <w:r w:rsidR="007C0981" w:rsidRPr="0062583E">
        <w:rPr>
          <w:rFonts w:ascii="Times New Roman" w:hAnsi="Times New Roman" w:cs="Times New Roman"/>
          <w:lang w:val="en-GB"/>
        </w:rPr>
        <w:t>Religiosity</w:t>
      </w:r>
      <w:r w:rsidRPr="0062583E">
        <w:rPr>
          <w:rFonts w:ascii="Times New Roman" w:hAnsi="Times New Roman" w:cs="Times New Roman"/>
          <w:lang w:val="en-GB"/>
        </w:rPr>
        <w:t>_configural.dat;</w:t>
      </w:r>
      <w:proofErr w:type="gramEnd"/>
    </w:p>
    <w:p w14:paraId="100B74C7" w14:textId="77777777" w:rsidR="001C2F27" w:rsidRPr="0062583E" w:rsidRDefault="001C2F27" w:rsidP="0062583E">
      <w:pPr>
        <w:spacing w:line="480" w:lineRule="auto"/>
        <w:rPr>
          <w:rFonts w:ascii="Times New Roman" w:hAnsi="Times New Roman" w:cs="Times New Roman"/>
          <w:lang w:val="en-GB"/>
        </w:rPr>
      </w:pPr>
    </w:p>
    <w:p w14:paraId="228BA18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MODEL:</w:t>
      </w:r>
    </w:p>
    <w:p w14:paraId="61C08A76" w14:textId="77777777" w:rsidR="001C2F27" w:rsidRPr="0062583E" w:rsidRDefault="001C2F27" w:rsidP="0062583E">
      <w:pPr>
        <w:spacing w:line="480" w:lineRule="auto"/>
        <w:rPr>
          <w:rFonts w:ascii="Times New Roman" w:hAnsi="Times New Roman" w:cs="Times New Roman"/>
          <w:lang w:val="en-GB"/>
        </w:rPr>
      </w:pPr>
    </w:p>
    <w:p w14:paraId="328CC99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VISUAL</w:t>
      </w:r>
    </w:p>
    <w:p w14:paraId="5E1DFE2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FES_01@</w:t>
      </w:r>
      <w:proofErr w:type="gramStart"/>
      <w:r w:rsidRPr="0062583E">
        <w:rPr>
          <w:rFonts w:ascii="Times New Roman" w:hAnsi="Times New Roman" w:cs="Times New Roman"/>
          <w:lang w:val="en-GB"/>
        </w:rPr>
        <w:t>1;</w:t>
      </w:r>
      <w:proofErr w:type="gramEnd"/>
    </w:p>
    <w:p w14:paraId="3FABA0F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FES_02 (vi2</w:t>
      </w:r>
      <w:proofErr w:type="gramStart"/>
      <w:r w:rsidRPr="0062583E">
        <w:rPr>
          <w:rFonts w:ascii="Times New Roman" w:hAnsi="Times New Roman" w:cs="Times New Roman"/>
          <w:lang w:val="en-GB"/>
        </w:rPr>
        <w:t>);</w:t>
      </w:r>
      <w:proofErr w:type="gramEnd"/>
    </w:p>
    <w:p w14:paraId="364A0CA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FES_03 (vi3</w:t>
      </w:r>
      <w:proofErr w:type="gramStart"/>
      <w:r w:rsidRPr="0062583E">
        <w:rPr>
          <w:rFonts w:ascii="Times New Roman" w:hAnsi="Times New Roman" w:cs="Times New Roman"/>
          <w:lang w:val="en-GB"/>
        </w:rPr>
        <w:t>);</w:t>
      </w:r>
      <w:proofErr w:type="gramEnd"/>
    </w:p>
    <w:p w14:paraId="51D51B7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FES_04 (vi4</w:t>
      </w:r>
      <w:proofErr w:type="gramStart"/>
      <w:r w:rsidRPr="0062583E">
        <w:rPr>
          <w:rFonts w:ascii="Times New Roman" w:hAnsi="Times New Roman" w:cs="Times New Roman"/>
          <w:lang w:val="en-GB"/>
        </w:rPr>
        <w:t>);</w:t>
      </w:r>
      <w:proofErr w:type="gramEnd"/>
    </w:p>
    <w:p w14:paraId="778C980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FES_05 (vi5</w:t>
      </w:r>
      <w:proofErr w:type="gramStart"/>
      <w:r w:rsidRPr="0062583E">
        <w:rPr>
          <w:rFonts w:ascii="Times New Roman" w:hAnsi="Times New Roman" w:cs="Times New Roman"/>
          <w:lang w:val="en-GB"/>
        </w:rPr>
        <w:t>);</w:t>
      </w:r>
      <w:proofErr w:type="gramEnd"/>
    </w:p>
    <w:p w14:paraId="67B1038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VISUAL BY FES_06 (vi6</w:t>
      </w:r>
      <w:proofErr w:type="gramStart"/>
      <w:r w:rsidRPr="0062583E">
        <w:rPr>
          <w:rFonts w:ascii="Times New Roman" w:hAnsi="Times New Roman" w:cs="Times New Roman"/>
          <w:lang w:val="en-GB"/>
        </w:rPr>
        <w:t>);</w:t>
      </w:r>
      <w:proofErr w:type="gramEnd"/>
    </w:p>
    <w:p w14:paraId="0CE255A7" w14:textId="77777777" w:rsidR="001C2F27" w:rsidRPr="0062583E" w:rsidRDefault="001C2F27" w:rsidP="0062583E">
      <w:pPr>
        <w:spacing w:line="480" w:lineRule="auto"/>
        <w:rPr>
          <w:rFonts w:ascii="Times New Roman" w:hAnsi="Times New Roman" w:cs="Times New Roman"/>
          <w:lang w:val="en-GB"/>
        </w:rPr>
      </w:pPr>
    </w:p>
    <w:p w14:paraId="61FC8CD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EMOT</w:t>
      </w:r>
    </w:p>
    <w:p w14:paraId="30B3A4D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FES_07@</w:t>
      </w:r>
      <w:proofErr w:type="gramStart"/>
      <w:r w:rsidRPr="0062583E">
        <w:rPr>
          <w:rFonts w:ascii="Times New Roman" w:hAnsi="Times New Roman" w:cs="Times New Roman"/>
          <w:lang w:val="en-GB"/>
        </w:rPr>
        <w:t>1;</w:t>
      </w:r>
      <w:proofErr w:type="gramEnd"/>
    </w:p>
    <w:p w14:paraId="76C6ACC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FES_08 (em2</w:t>
      </w:r>
      <w:proofErr w:type="gramStart"/>
      <w:r w:rsidRPr="0062583E">
        <w:rPr>
          <w:rFonts w:ascii="Times New Roman" w:hAnsi="Times New Roman" w:cs="Times New Roman"/>
          <w:lang w:val="en-GB"/>
        </w:rPr>
        <w:t>);</w:t>
      </w:r>
      <w:proofErr w:type="gramEnd"/>
    </w:p>
    <w:p w14:paraId="3EE0549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FES_09 (em3</w:t>
      </w:r>
      <w:proofErr w:type="gramStart"/>
      <w:r w:rsidRPr="0062583E">
        <w:rPr>
          <w:rFonts w:ascii="Times New Roman" w:hAnsi="Times New Roman" w:cs="Times New Roman"/>
          <w:lang w:val="en-GB"/>
        </w:rPr>
        <w:t>);</w:t>
      </w:r>
      <w:proofErr w:type="gramEnd"/>
    </w:p>
    <w:p w14:paraId="3F1A2B8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FES_10 (em4</w:t>
      </w:r>
      <w:proofErr w:type="gramStart"/>
      <w:r w:rsidRPr="0062583E">
        <w:rPr>
          <w:rFonts w:ascii="Times New Roman" w:hAnsi="Times New Roman" w:cs="Times New Roman"/>
          <w:lang w:val="en-GB"/>
        </w:rPr>
        <w:t>);</w:t>
      </w:r>
      <w:proofErr w:type="gramEnd"/>
    </w:p>
    <w:p w14:paraId="6A03B6F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FES_11 (em5</w:t>
      </w:r>
      <w:proofErr w:type="gramStart"/>
      <w:r w:rsidRPr="0062583E">
        <w:rPr>
          <w:rFonts w:ascii="Times New Roman" w:hAnsi="Times New Roman" w:cs="Times New Roman"/>
          <w:lang w:val="en-GB"/>
        </w:rPr>
        <w:t>);</w:t>
      </w:r>
      <w:proofErr w:type="gramEnd"/>
    </w:p>
    <w:p w14:paraId="2B904B4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FES_12 (em6</w:t>
      </w:r>
      <w:proofErr w:type="gramStart"/>
      <w:r w:rsidRPr="0062583E">
        <w:rPr>
          <w:rFonts w:ascii="Times New Roman" w:hAnsi="Times New Roman" w:cs="Times New Roman"/>
          <w:lang w:val="en-GB"/>
        </w:rPr>
        <w:t>);</w:t>
      </w:r>
      <w:proofErr w:type="gramEnd"/>
    </w:p>
    <w:p w14:paraId="59A39E54" w14:textId="77777777" w:rsidR="001C2F27" w:rsidRPr="0062583E" w:rsidRDefault="001C2F27" w:rsidP="0062583E">
      <w:pPr>
        <w:spacing w:line="480" w:lineRule="auto"/>
        <w:rPr>
          <w:rFonts w:ascii="Times New Roman" w:hAnsi="Times New Roman" w:cs="Times New Roman"/>
          <w:lang w:val="en-GB"/>
        </w:rPr>
      </w:pPr>
    </w:p>
    <w:p w14:paraId="74FDF2A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COGN</w:t>
      </w:r>
    </w:p>
    <w:p w14:paraId="4D53C1D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FES_13@</w:t>
      </w:r>
      <w:proofErr w:type="gramStart"/>
      <w:r w:rsidRPr="0062583E">
        <w:rPr>
          <w:rFonts w:ascii="Times New Roman" w:hAnsi="Times New Roman" w:cs="Times New Roman"/>
          <w:lang w:val="en-GB"/>
        </w:rPr>
        <w:t>1;</w:t>
      </w:r>
      <w:proofErr w:type="gramEnd"/>
    </w:p>
    <w:p w14:paraId="214063F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FES_14 (cg2</w:t>
      </w:r>
      <w:proofErr w:type="gramStart"/>
      <w:r w:rsidRPr="0062583E">
        <w:rPr>
          <w:rFonts w:ascii="Times New Roman" w:hAnsi="Times New Roman" w:cs="Times New Roman"/>
          <w:lang w:val="en-GB"/>
        </w:rPr>
        <w:t>);</w:t>
      </w:r>
      <w:proofErr w:type="gramEnd"/>
    </w:p>
    <w:p w14:paraId="3E48F00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FES_15 (cg3</w:t>
      </w:r>
      <w:proofErr w:type="gramStart"/>
      <w:r w:rsidRPr="0062583E">
        <w:rPr>
          <w:rFonts w:ascii="Times New Roman" w:hAnsi="Times New Roman" w:cs="Times New Roman"/>
          <w:lang w:val="en-GB"/>
        </w:rPr>
        <w:t>);</w:t>
      </w:r>
      <w:proofErr w:type="gramEnd"/>
    </w:p>
    <w:p w14:paraId="0F2CED7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FES_16 (cg4</w:t>
      </w:r>
      <w:proofErr w:type="gramStart"/>
      <w:r w:rsidRPr="0062583E">
        <w:rPr>
          <w:rFonts w:ascii="Times New Roman" w:hAnsi="Times New Roman" w:cs="Times New Roman"/>
          <w:lang w:val="en-GB"/>
        </w:rPr>
        <w:t>);</w:t>
      </w:r>
      <w:proofErr w:type="gramEnd"/>
    </w:p>
    <w:p w14:paraId="499F05E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FES_17 (cg5</w:t>
      </w:r>
      <w:proofErr w:type="gramStart"/>
      <w:r w:rsidRPr="0062583E">
        <w:rPr>
          <w:rFonts w:ascii="Times New Roman" w:hAnsi="Times New Roman" w:cs="Times New Roman"/>
          <w:lang w:val="en-GB"/>
        </w:rPr>
        <w:t>);</w:t>
      </w:r>
      <w:proofErr w:type="gramEnd"/>
    </w:p>
    <w:p w14:paraId="74B1A18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FES_18 (cg6</w:t>
      </w:r>
      <w:proofErr w:type="gramStart"/>
      <w:r w:rsidRPr="0062583E">
        <w:rPr>
          <w:rFonts w:ascii="Times New Roman" w:hAnsi="Times New Roman" w:cs="Times New Roman"/>
          <w:lang w:val="en-GB"/>
        </w:rPr>
        <w:t>);</w:t>
      </w:r>
      <w:proofErr w:type="gramEnd"/>
    </w:p>
    <w:p w14:paraId="5D8E2CCD" w14:textId="77777777" w:rsidR="001C2F27" w:rsidRPr="0062583E" w:rsidRDefault="001C2F27" w:rsidP="0062583E">
      <w:pPr>
        <w:spacing w:line="480" w:lineRule="auto"/>
        <w:rPr>
          <w:rFonts w:ascii="Times New Roman" w:hAnsi="Times New Roman" w:cs="Times New Roman"/>
          <w:lang w:val="en-GB"/>
        </w:rPr>
      </w:pPr>
    </w:p>
    <w:p w14:paraId="3259AB6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 COMM</w:t>
      </w:r>
    </w:p>
    <w:p w14:paraId="3510B28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FES_19@</w:t>
      </w:r>
      <w:proofErr w:type="gramStart"/>
      <w:r w:rsidRPr="0062583E">
        <w:rPr>
          <w:rFonts w:ascii="Times New Roman" w:hAnsi="Times New Roman" w:cs="Times New Roman"/>
          <w:lang w:val="en-GB"/>
        </w:rPr>
        <w:t>1;</w:t>
      </w:r>
      <w:proofErr w:type="gramEnd"/>
    </w:p>
    <w:p w14:paraId="5C9ED74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FES_20 (cm2</w:t>
      </w:r>
      <w:proofErr w:type="gramStart"/>
      <w:r w:rsidRPr="0062583E">
        <w:rPr>
          <w:rFonts w:ascii="Times New Roman" w:hAnsi="Times New Roman" w:cs="Times New Roman"/>
          <w:lang w:val="en-GB"/>
        </w:rPr>
        <w:t>);</w:t>
      </w:r>
      <w:proofErr w:type="gramEnd"/>
    </w:p>
    <w:p w14:paraId="54B511D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FES_21 (cm3</w:t>
      </w:r>
      <w:proofErr w:type="gramStart"/>
      <w:r w:rsidRPr="0062583E">
        <w:rPr>
          <w:rFonts w:ascii="Times New Roman" w:hAnsi="Times New Roman" w:cs="Times New Roman"/>
          <w:lang w:val="en-GB"/>
        </w:rPr>
        <w:t>);</w:t>
      </w:r>
      <w:proofErr w:type="gramEnd"/>
    </w:p>
    <w:p w14:paraId="417A192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FES_22 (cm4</w:t>
      </w:r>
      <w:proofErr w:type="gramStart"/>
      <w:r w:rsidRPr="0062583E">
        <w:rPr>
          <w:rFonts w:ascii="Times New Roman" w:hAnsi="Times New Roman" w:cs="Times New Roman"/>
          <w:lang w:val="en-GB"/>
        </w:rPr>
        <w:t>);</w:t>
      </w:r>
      <w:proofErr w:type="gramEnd"/>
    </w:p>
    <w:p w14:paraId="0424DCC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FES_23 (cm5</w:t>
      </w:r>
      <w:proofErr w:type="gramStart"/>
      <w:r w:rsidRPr="0062583E">
        <w:rPr>
          <w:rFonts w:ascii="Times New Roman" w:hAnsi="Times New Roman" w:cs="Times New Roman"/>
          <w:lang w:val="en-GB"/>
        </w:rPr>
        <w:t>);</w:t>
      </w:r>
      <w:proofErr w:type="gramEnd"/>
    </w:p>
    <w:p w14:paraId="153629F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FES_24 (cm6</w:t>
      </w:r>
      <w:proofErr w:type="gramStart"/>
      <w:r w:rsidRPr="0062583E">
        <w:rPr>
          <w:rFonts w:ascii="Times New Roman" w:hAnsi="Times New Roman" w:cs="Times New Roman"/>
          <w:lang w:val="en-GB"/>
        </w:rPr>
        <w:t>);</w:t>
      </w:r>
      <w:proofErr w:type="gramEnd"/>
    </w:p>
    <w:p w14:paraId="59F5A022" w14:textId="77777777" w:rsidR="001C2F27" w:rsidRPr="0062583E" w:rsidRDefault="001C2F27" w:rsidP="0062583E">
      <w:pPr>
        <w:spacing w:line="480" w:lineRule="auto"/>
        <w:rPr>
          <w:rFonts w:ascii="Times New Roman" w:hAnsi="Times New Roman" w:cs="Times New Roman"/>
          <w:lang w:val="en-GB"/>
        </w:rPr>
      </w:pPr>
    </w:p>
    <w:p w14:paraId="3F0D0E4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SPIR</w:t>
      </w:r>
    </w:p>
    <w:p w14:paraId="72EA3A3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FES_25@</w:t>
      </w:r>
      <w:proofErr w:type="gramStart"/>
      <w:r w:rsidRPr="0062583E">
        <w:rPr>
          <w:rFonts w:ascii="Times New Roman" w:hAnsi="Times New Roman" w:cs="Times New Roman"/>
          <w:lang w:val="en-GB"/>
        </w:rPr>
        <w:t>1;</w:t>
      </w:r>
      <w:proofErr w:type="gramEnd"/>
    </w:p>
    <w:p w14:paraId="1EC7800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FES_26 (sp2</w:t>
      </w:r>
      <w:proofErr w:type="gramStart"/>
      <w:r w:rsidRPr="0062583E">
        <w:rPr>
          <w:rFonts w:ascii="Times New Roman" w:hAnsi="Times New Roman" w:cs="Times New Roman"/>
          <w:lang w:val="en-GB"/>
        </w:rPr>
        <w:t>);</w:t>
      </w:r>
      <w:proofErr w:type="gramEnd"/>
    </w:p>
    <w:p w14:paraId="6687941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FES_27 (sp3</w:t>
      </w:r>
      <w:proofErr w:type="gramStart"/>
      <w:r w:rsidRPr="0062583E">
        <w:rPr>
          <w:rFonts w:ascii="Times New Roman" w:hAnsi="Times New Roman" w:cs="Times New Roman"/>
          <w:lang w:val="en-GB"/>
        </w:rPr>
        <w:t>);</w:t>
      </w:r>
      <w:proofErr w:type="gramEnd"/>
    </w:p>
    <w:p w14:paraId="7A49006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FES_28 (sp4</w:t>
      </w:r>
      <w:proofErr w:type="gramStart"/>
      <w:r w:rsidRPr="0062583E">
        <w:rPr>
          <w:rFonts w:ascii="Times New Roman" w:hAnsi="Times New Roman" w:cs="Times New Roman"/>
          <w:lang w:val="en-GB"/>
        </w:rPr>
        <w:t>);</w:t>
      </w:r>
      <w:proofErr w:type="gramEnd"/>
    </w:p>
    <w:p w14:paraId="5DA09B1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FES_29 (sp5</w:t>
      </w:r>
      <w:proofErr w:type="gramStart"/>
      <w:r w:rsidRPr="0062583E">
        <w:rPr>
          <w:rFonts w:ascii="Times New Roman" w:hAnsi="Times New Roman" w:cs="Times New Roman"/>
          <w:lang w:val="en-GB"/>
        </w:rPr>
        <w:t>);</w:t>
      </w:r>
      <w:proofErr w:type="gramEnd"/>
    </w:p>
    <w:p w14:paraId="756BE74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FES_30 (sp6</w:t>
      </w:r>
      <w:proofErr w:type="gramStart"/>
      <w:r w:rsidRPr="0062583E">
        <w:rPr>
          <w:rFonts w:ascii="Times New Roman" w:hAnsi="Times New Roman" w:cs="Times New Roman"/>
          <w:lang w:val="en-GB"/>
        </w:rPr>
        <w:t>);</w:t>
      </w:r>
      <w:proofErr w:type="gramEnd"/>
    </w:p>
    <w:p w14:paraId="479461AA" w14:textId="77777777" w:rsidR="001C2F27" w:rsidRPr="0062583E" w:rsidRDefault="001C2F27" w:rsidP="0062583E">
      <w:pPr>
        <w:spacing w:line="480" w:lineRule="auto"/>
        <w:rPr>
          <w:rFonts w:ascii="Times New Roman" w:hAnsi="Times New Roman" w:cs="Times New Roman"/>
          <w:lang w:val="en-GB"/>
        </w:rPr>
      </w:pPr>
    </w:p>
    <w:p w14:paraId="22738CB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SOCIO</w:t>
      </w:r>
    </w:p>
    <w:p w14:paraId="45E995F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FES_31@</w:t>
      </w:r>
      <w:proofErr w:type="gramStart"/>
      <w:r w:rsidRPr="0062583E">
        <w:rPr>
          <w:rFonts w:ascii="Times New Roman" w:hAnsi="Times New Roman" w:cs="Times New Roman"/>
          <w:lang w:val="en-GB"/>
        </w:rPr>
        <w:t>1;</w:t>
      </w:r>
      <w:proofErr w:type="gramEnd"/>
    </w:p>
    <w:p w14:paraId="2D2B87B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SOCIO BY FES_32 (so2</w:t>
      </w:r>
      <w:proofErr w:type="gramStart"/>
      <w:r w:rsidRPr="0062583E">
        <w:rPr>
          <w:rFonts w:ascii="Times New Roman" w:hAnsi="Times New Roman" w:cs="Times New Roman"/>
          <w:lang w:val="en-GB"/>
        </w:rPr>
        <w:t>);</w:t>
      </w:r>
      <w:proofErr w:type="gramEnd"/>
    </w:p>
    <w:p w14:paraId="7A014C0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FES_33 (so3</w:t>
      </w:r>
      <w:proofErr w:type="gramStart"/>
      <w:r w:rsidRPr="0062583E">
        <w:rPr>
          <w:rFonts w:ascii="Times New Roman" w:hAnsi="Times New Roman" w:cs="Times New Roman"/>
          <w:lang w:val="en-GB"/>
        </w:rPr>
        <w:t>);</w:t>
      </w:r>
      <w:proofErr w:type="gramEnd"/>
    </w:p>
    <w:p w14:paraId="1ECF2B6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FES_34 (so4</w:t>
      </w:r>
      <w:proofErr w:type="gramStart"/>
      <w:r w:rsidRPr="0062583E">
        <w:rPr>
          <w:rFonts w:ascii="Times New Roman" w:hAnsi="Times New Roman" w:cs="Times New Roman"/>
          <w:lang w:val="en-GB"/>
        </w:rPr>
        <w:t>);</w:t>
      </w:r>
      <w:proofErr w:type="gramEnd"/>
    </w:p>
    <w:p w14:paraId="0CC1979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FES_35 (so5</w:t>
      </w:r>
      <w:proofErr w:type="gramStart"/>
      <w:r w:rsidRPr="0062583E">
        <w:rPr>
          <w:rFonts w:ascii="Times New Roman" w:hAnsi="Times New Roman" w:cs="Times New Roman"/>
          <w:lang w:val="en-GB"/>
        </w:rPr>
        <w:t>);</w:t>
      </w:r>
      <w:proofErr w:type="gramEnd"/>
    </w:p>
    <w:p w14:paraId="79E14F0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FES_36 (so6</w:t>
      </w:r>
      <w:proofErr w:type="gramStart"/>
      <w:r w:rsidRPr="0062583E">
        <w:rPr>
          <w:rFonts w:ascii="Times New Roman" w:hAnsi="Times New Roman" w:cs="Times New Roman"/>
          <w:lang w:val="en-GB"/>
        </w:rPr>
        <w:t>);</w:t>
      </w:r>
      <w:proofErr w:type="gramEnd"/>
    </w:p>
    <w:p w14:paraId="53A18AD8" w14:textId="77777777" w:rsidR="001C2F27" w:rsidRPr="0062583E" w:rsidRDefault="001C2F27" w:rsidP="0062583E">
      <w:pPr>
        <w:spacing w:line="480" w:lineRule="auto"/>
        <w:rPr>
          <w:rFonts w:ascii="Times New Roman" w:hAnsi="Times New Roman" w:cs="Times New Roman"/>
          <w:lang w:val="en-GB"/>
        </w:rPr>
      </w:pPr>
    </w:p>
    <w:p w14:paraId="77586F6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MODEL Orthodox:</w:t>
      </w:r>
    </w:p>
    <w:p w14:paraId="16B7F5E7" w14:textId="0C64D89E"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roofErr w:type="spellStart"/>
      <w:r w:rsidRPr="0062583E">
        <w:rPr>
          <w:rFonts w:ascii="Times New Roman" w:hAnsi="Times New Roman" w:cs="Times New Roman"/>
          <w:lang w:val="en-GB"/>
        </w:rPr>
        <w:t>Oslobadamo</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najproblematicnija</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opterecenja</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nove</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etikete</w:t>
      </w:r>
      <w:proofErr w:type="spellEnd"/>
      <w:r w:rsidRPr="0062583E">
        <w:rPr>
          <w:rFonts w:ascii="Times New Roman" w:hAnsi="Times New Roman" w:cs="Times New Roman"/>
          <w:lang w:val="en-GB"/>
        </w:rPr>
        <w:t xml:space="preserve"> =&gt; </w:t>
      </w:r>
      <w:proofErr w:type="spellStart"/>
      <w:r w:rsidRPr="0062583E">
        <w:rPr>
          <w:rFonts w:ascii="Times New Roman" w:hAnsi="Times New Roman" w:cs="Times New Roman"/>
          <w:lang w:val="en-GB"/>
        </w:rPr>
        <w:t>nisu</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više</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jednaka</w:t>
      </w:r>
      <w:proofErr w:type="spellEnd"/>
      <w:r w:rsidRPr="0062583E">
        <w:rPr>
          <w:rFonts w:ascii="Times New Roman" w:hAnsi="Times New Roman" w:cs="Times New Roman"/>
          <w:lang w:val="en-GB"/>
        </w:rPr>
        <w:t>)</w:t>
      </w:r>
    </w:p>
    <w:p w14:paraId="2A616D1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FES_18 (cg6_o</w:t>
      </w:r>
      <w:proofErr w:type="gramStart"/>
      <w:r w:rsidRPr="0062583E">
        <w:rPr>
          <w:rFonts w:ascii="Times New Roman" w:hAnsi="Times New Roman" w:cs="Times New Roman"/>
          <w:lang w:val="en-GB"/>
        </w:rPr>
        <w:t>);</w:t>
      </w:r>
      <w:proofErr w:type="gramEnd"/>
    </w:p>
    <w:p w14:paraId="76A2105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FES_24 (cm6_o</w:t>
      </w:r>
      <w:proofErr w:type="gramStart"/>
      <w:r w:rsidRPr="0062583E">
        <w:rPr>
          <w:rFonts w:ascii="Times New Roman" w:hAnsi="Times New Roman" w:cs="Times New Roman"/>
          <w:lang w:val="en-GB"/>
        </w:rPr>
        <w:t>);</w:t>
      </w:r>
      <w:proofErr w:type="gramEnd"/>
    </w:p>
    <w:p w14:paraId="4259104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FES_30 (sp6_o</w:t>
      </w:r>
      <w:proofErr w:type="gramStart"/>
      <w:r w:rsidRPr="0062583E">
        <w:rPr>
          <w:rFonts w:ascii="Times New Roman" w:hAnsi="Times New Roman" w:cs="Times New Roman"/>
          <w:lang w:val="en-GB"/>
        </w:rPr>
        <w:t>);</w:t>
      </w:r>
      <w:proofErr w:type="gramEnd"/>
    </w:p>
    <w:p w14:paraId="6DD147D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FES_09 (em3_o</w:t>
      </w:r>
      <w:proofErr w:type="gramStart"/>
      <w:r w:rsidRPr="0062583E">
        <w:rPr>
          <w:rFonts w:ascii="Times New Roman" w:hAnsi="Times New Roman" w:cs="Times New Roman"/>
          <w:lang w:val="en-GB"/>
        </w:rPr>
        <w:t>);</w:t>
      </w:r>
      <w:proofErr w:type="gramEnd"/>
    </w:p>
    <w:p w14:paraId="10BD956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FES_23 (cm5_o</w:t>
      </w:r>
      <w:proofErr w:type="gramStart"/>
      <w:r w:rsidRPr="0062583E">
        <w:rPr>
          <w:rFonts w:ascii="Times New Roman" w:hAnsi="Times New Roman" w:cs="Times New Roman"/>
          <w:lang w:val="en-GB"/>
        </w:rPr>
        <w:t>);</w:t>
      </w:r>
      <w:proofErr w:type="gramEnd"/>
    </w:p>
    <w:p w14:paraId="5418DD1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FES_05 (vi5_o</w:t>
      </w:r>
      <w:proofErr w:type="gramStart"/>
      <w:r w:rsidRPr="0062583E">
        <w:rPr>
          <w:rFonts w:ascii="Times New Roman" w:hAnsi="Times New Roman" w:cs="Times New Roman"/>
          <w:lang w:val="en-GB"/>
        </w:rPr>
        <w:t>);</w:t>
      </w:r>
      <w:proofErr w:type="gramEnd"/>
    </w:p>
    <w:p w14:paraId="58E6AB4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FES_35 (so5_o</w:t>
      </w:r>
      <w:proofErr w:type="gramStart"/>
      <w:r w:rsidRPr="0062583E">
        <w:rPr>
          <w:rFonts w:ascii="Times New Roman" w:hAnsi="Times New Roman" w:cs="Times New Roman"/>
          <w:lang w:val="en-GB"/>
        </w:rPr>
        <w:t>);</w:t>
      </w:r>
      <w:proofErr w:type="gramEnd"/>
    </w:p>
    <w:p w14:paraId="24466AB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FES_32 (so2_o</w:t>
      </w:r>
      <w:proofErr w:type="gramStart"/>
      <w:r w:rsidRPr="0062583E">
        <w:rPr>
          <w:rFonts w:ascii="Times New Roman" w:hAnsi="Times New Roman" w:cs="Times New Roman"/>
          <w:lang w:val="en-GB"/>
        </w:rPr>
        <w:t>);</w:t>
      </w:r>
      <w:proofErr w:type="gramEnd"/>
    </w:p>
    <w:p w14:paraId="3C77A0E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EMOT  BY</w:t>
      </w:r>
      <w:proofErr w:type="gramEnd"/>
      <w:r w:rsidRPr="0062583E">
        <w:rPr>
          <w:rFonts w:ascii="Times New Roman" w:hAnsi="Times New Roman" w:cs="Times New Roman"/>
          <w:lang w:val="en-GB"/>
        </w:rPr>
        <w:t xml:space="preserve"> FES_08 (em2_o);</w:t>
      </w:r>
    </w:p>
    <w:p w14:paraId="5463A16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EMOT  BY</w:t>
      </w:r>
      <w:proofErr w:type="gramEnd"/>
      <w:r w:rsidRPr="0062583E">
        <w:rPr>
          <w:rFonts w:ascii="Times New Roman" w:hAnsi="Times New Roman" w:cs="Times New Roman"/>
          <w:lang w:val="en-GB"/>
        </w:rPr>
        <w:t xml:space="preserve"> FES_10 (em4_o);</w:t>
      </w:r>
    </w:p>
    <w:p w14:paraId="0D336860" w14:textId="77777777" w:rsidR="001C2F27" w:rsidRPr="0062583E" w:rsidRDefault="001C2F27" w:rsidP="0062583E">
      <w:pPr>
        <w:spacing w:line="480" w:lineRule="auto"/>
        <w:rPr>
          <w:rFonts w:ascii="Times New Roman" w:hAnsi="Times New Roman" w:cs="Times New Roman"/>
          <w:lang w:val="en-GB"/>
        </w:rPr>
      </w:pPr>
    </w:p>
    <w:p w14:paraId="0837E5B3" w14:textId="77777777" w:rsidR="001C2F27" w:rsidRPr="0062583E" w:rsidRDefault="001C2F27" w:rsidP="0062583E">
      <w:pPr>
        <w:spacing w:line="480" w:lineRule="auto"/>
        <w:rPr>
          <w:rFonts w:ascii="Times New Roman" w:hAnsi="Times New Roman" w:cs="Times New Roman"/>
          <w:lang w:val="en-GB"/>
        </w:rPr>
      </w:pPr>
    </w:p>
    <w:p w14:paraId="6373A7B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OUTPUT:</w:t>
      </w:r>
    </w:p>
    <w:p w14:paraId="66F51CD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MODINDICES;</w:t>
      </w:r>
      <w:proofErr w:type="gramEnd"/>
    </w:p>
    <w:p w14:paraId="645F973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SAMPSTAT;</w:t>
      </w:r>
      <w:proofErr w:type="gramEnd"/>
    </w:p>
    <w:p w14:paraId="42397E5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STDYX;</w:t>
      </w:r>
      <w:proofErr w:type="gramEnd"/>
    </w:p>
    <w:p w14:paraId="43E32051" w14:textId="20B4FE5B"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TECH1 </w:t>
      </w:r>
      <w:proofErr w:type="gramStart"/>
      <w:r w:rsidRPr="0062583E">
        <w:rPr>
          <w:rFonts w:ascii="Times New Roman" w:hAnsi="Times New Roman" w:cs="Times New Roman"/>
          <w:lang w:val="en-GB"/>
        </w:rPr>
        <w:t>TECH4;</w:t>
      </w:r>
      <w:proofErr w:type="gramEnd"/>
    </w:p>
    <w:p w14:paraId="5A8EA586" w14:textId="736B5E0D"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SAVEDATA: DIFFTEST = </w:t>
      </w:r>
      <w:proofErr w:type="gramStart"/>
      <w:r w:rsidRPr="0062583E">
        <w:rPr>
          <w:rFonts w:ascii="Times New Roman" w:hAnsi="Times New Roman" w:cs="Times New Roman"/>
          <w:lang w:val="en-GB"/>
        </w:rPr>
        <w:t>diff_</w:t>
      </w:r>
      <w:r w:rsidR="007C0981" w:rsidRPr="0062583E">
        <w:rPr>
          <w:rFonts w:ascii="Times New Roman" w:hAnsi="Times New Roman" w:cs="Times New Roman"/>
          <w:lang w:val="en-GB"/>
        </w:rPr>
        <w:t>Religiosity</w:t>
      </w:r>
      <w:r w:rsidRPr="0062583E">
        <w:rPr>
          <w:rFonts w:ascii="Times New Roman" w:hAnsi="Times New Roman" w:cs="Times New Roman"/>
          <w:lang w:val="en-GB"/>
        </w:rPr>
        <w:t>_metric_partial.dat;</w:t>
      </w:r>
      <w:proofErr w:type="gramEnd"/>
    </w:p>
    <w:p w14:paraId="72ED9D3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17236341" w14:textId="77777777" w:rsidR="001C2F27" w:rsidRPr="0062583E" w:rsidRDefault="001C2F27" w:rsidP="0062583E">
      <w:pPr>
        <w:spacing w:line="480" w:lineRule="auto"/>
        <w:rPr>
          <w:rFonts w:ascii="Times New Roman" w:hAnsi="Times New Roman" w:cs="Times New Roman"/>
          <w:lang w:val="en-GB"/>
        </w:rPr>
      </w:pPr>
    </w:p>
    <w:p w14:paraId="40A5C143" w14:textId="6E801CF0" w:rsidR="001C2F27" w:rsidRPr="0062583E" w:rsidRDefault="001C2F27" w:rsidP="0062583E">
      <w:pPr>
        <w:pStyle w:val="Heading2"/>
        <w:spacing w:line="480" w:lineRule="auto"/>
        <w:rPr>
          <w:lang w:val="en-GB"/>
        </w:rPr>
      </w:pPr>
      <w:r w:rsidRPr="0062583E">
        <w:rPr>
          <w:lang w:val="en-GB"/>
        </w:rPr>
        <w:t>Model A3 - Scalar</w:t>
      </w:r>
    </w:p>
    <w:p w14:paraId="6462A5E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TITLE:</w:t>
      </w:r>
    </w:p>
    <w:p w14:paraId="37846CC2" w14:textId="2C3499BE"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r w:rsidR="007C0981" w:rsidRPr="0062583E">
        <w:rPr>
          <w:rFonts w:ascii="Times New Roman" w:hAnsi="Times New Roman" w:cs="Times New Roman"/>
          <w:lang w:val="en-GB"/>
        </w:rPr>
        <w:t>Religiosity</w:t>
      </w:r>
      <w:r w:rsidRPr="0062583E">
        <w:rPr>
          <w:rFonts w:ascii="Times New Roman" w:hAnsi="Times New Roman" w:cs="Times New Roman"/>
          <w:lang w:val="en-GB"/>
        </w:rPr>
        <w:t xml:space="preserve"> invariance (</w:t>
      </w:r>
      <w:proofErr w:type="spellStart"/>
      <w:r w:rsidRPr="0062583E">
        <w:rPr>
          <w:rFonts w:ascii="Times New Roman" w:hAnsi="Times New Roman" w:cs="Times New Roman"/>
          <w:lang w:val="en-GB"/>
        </w:rPr>
        <w:t>RelgBin</w:t>
      </w:r>
      <w:proofErr w:type="spellEnd"/>
      <w:r w:rsidRPr="0062583E">
        <w:rPr>
          <w:rFonts w:ascii="Times New Roman" w:hAnsi="Times New Roman" w:cs="Times New Roman"/>
          <w:lang w:val="en-GB"/>
        </w:rPr>
        <w:t>): A3 Scalar PARTIAL vs A2 Model 4 (H1); WLSMV DELTA</w:t>
      </w:r>
    </w:p>
    <w:p w14:paraId="6E4D2B63" w14:textId="77777777" w:rsidR="001C2F27" w:rsidRPr="0062583E" w:rsidRDefault="001C2F27" w:rsidP="0062583E">
      <w:pPr>
        <w:spacing w:line="480" w:lineRule="auto"/>
        <w:rPr>
          <w:rFonts w:ascii="Times New Roman" w:hAnsi="Times New Roman" w:cs="Times New Roman"/>
          <w:lang w:val="en-GB"/>
        </w:rPr>
      </w:pPr>
    </w:p>
    <w:p w14:paraId="218657C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DATA:</w:t>
      </w:r>
    </w:p>
    <w:p w14:paraId="39E2F710" w14:textId="4CEE5756"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FILE = </w:t>
      </w:r>
      <w:proofErr w:type="gramStart"/>
      <w:r w:rsidRPr="0062583E">
        <w:rPr>
          <w:rFonts w:ascii="Times New Roman" w:hAnsi="Times New Roman" w:cs="Times New Roman"/>
          <w:lang w:val="en-GB"/>
        </w:rPr>
        <w:t>FES-analysis-</w:t>
      </w:r>
      <w:r w:rsidR="007C0981" w:rsidRPr="0062583E">
        <w:rPr>
          <w:rFonts w:ascii="Times New Roman" w:hAnsi="Times New Roman" w:cs="Times New Roman"/>
          <w:lang w:val="en-GB"/>
        </w:rPr>
        <w:t>Religiosity</w:t>
      </w:r>
      <w:r w:rsidRPr="0062583E">
        <w:rPr>
          <w:rFonts w:ascii="Times New Roman" w:hAnsi="Times New Roman" w:cs="Times New Roman"/>
          <w:lang w:val="en-GB"/>
        </w:rPr>
        <w:t>.csv;</w:t>
      </w:r>
      <w:proofErr w:type="gramEnd"/>
    </w:p>
    <w:p w14:paraId="532D055E" w14:textId="77777777" w:rsidR="001C2F27" w:rsidRPr="0062583E" w:rsidRDefault="001C2F27" w:rsidP="0062583E">
      <w:pPr>
        <w:spacing w:line="480" w:lineRule="auto"/>
        <w:rPr>
          <w:rFonts w:ascii="Times New Roman" w:hAnsi="Times New Roman" w:cs="Times New Roman"/>
          <w:lang w:val="en-GB"/>
        </w:rPr>
      </w:pPr>
    </w:p>
    <w:p w14:paraId="0133B7D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VARIABLE:</w:t>
      </w:r>
    </w:p>
    <w:p w14:paraId="3820CB5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NAMES = Gender Age </w:t>
      </w:r>
      <w:proofErr w:type="spellStart"/>
      <w:r w:rsidRPr="0062583E">
        <w:rPr>
          <w:rFonts w:ascii="Times New Roman" w:hAnsi="Times New Roman" w:cs="Times New Roman"/>
          <w:lang w:val="en-GB"/>
        </w:rPr>
        <w:t>Educlev</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Rlgaff</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Ethnaff</w:t>
      </w:r>
      <w:proofErr w:type="spellEnd"/>
      <w:r w:rsidRPr="0062583E">
        <w:rPr>
          <w:rFonts w:ascii="Times New Roman" w:hAnsi="Times New Roman" w:cs="Times New Roman"/>
          <w:lang w:val="en-GB"/>
        </w:rPr>
        <w:t xml:space="preserve"> </w:t>
      </w:r>
    </w:p>
    <w:p w14:paraId="5D2665D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FES_01-FES_42 REL_01-REL_12 NAT_01-NAT_32 AEQ_01-AEQ_22</w:t>
      </w:r>
    </w:p>
    <w:p w14:paraId="251E7B4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DSES_01-DSES_16 Extr_01-Extr_08 Neurot_01-Neurot_08</w:t>
      </w:r>
    </w:p>
    <w:p w14:paraId="1D6BD172" w14:textId="53AC83BA"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Narcis_01-Narcis_09 </w:t>
      </w:r>
      <w:r w:rsidR="007C0981" w:rsidRPr="0062583E">
        <w:rPr>
          <w:rFonts w:ascii="Times New Roman" w:hAnsi="Times New Roman" w:cs="Times New Roman"/>
          <w:lang w:val="en-GB"/>
        </w:rPr>
        <w:t>NFCS-15</w:t>
      </w:r>
      <w:r w:rsidRPr="0062583E">
        <w:rPr>
          <w:rFonts w:ascii="Times New Roman" w:hAnsi="Times New Roman" w:cs="Times New Roman"/>
          <w:lang w:val="en-GB"/>
        </w:rPr>
        <w:t>_01-</w:t>
      </w:r>
      <w:r w:rsidR="007C0981" w:rsidRPr="0062583E">
        <w:rPr>
          <w:rFonts w:ascii="Times New Roman" w:hAnsi="Times New Roman" w:cs="Times New Roman"/>
          <w:lang w:val="en-GB"/>
        </w:rPr>
        <w:t>NFCS-15</w:t>
      </w:r>
      <w:r w:rsidRPr="0062583E">
        <w:rPr>
          <w:rFonts w:ascii="Times New Roman" w:hAnsi="Times New Roman" w:cs="Times New Roman"/>
          <w:lang w:val="en-GB"/>
        </w:rPr>
        <w:t xml:space="preserve">_15 Acc12 Acc14 </w:t>
      </w:r>
      <w:proofErr w:type="spellStart"/>
      <w:proofErr w:type="gramStart"/>
      <w:r w:rsidRPr="0062583E">
        <w:rPr>
          <w:rFonts w:ascii="Times New Roman" w:hAnsi="Times New Roman" w:cs="Times New Roman"/>
          <w:lang w:val="en-GB"/>
        </w:rPr>
        <w:t>RelgBin</w:t>
      </w:r>
      <w:proofErr w:type="spellEnd"/>
      <w:r w:rsidRPr="0062583E">
        <w:rPr>
          <w:rFonts w:ascii="Times New Roman" w:hAnsi="Times New Roman" w:cs="Times New Roman"/>
          <w:lang w:val="en-GB"/>
        </w:rPr>
        <w:t>;</w:t>
      </w:r>
      <w:proofErr w:type="gramEnd"/>
    </w:p>
    <w:p w14:paraId="4C4ED1EA" w14:textId="77777777" w:rsidR="001C2F27" w:rsidRPr="0062583E" w:rsidRDefault="001C2F27" w:rsidP="0062583E">
      <w:pPr>
        <w:spacing w:line="480" w:lineRule="auto"/>
        <w:rPr>
          <w:rFonts w:ascii="Times New Roman" w:hAnsi="Times New Roman" w:cs="Times New Roman"/>
          <w:lang w:val="en-GB"/>
        </w:rPr>
      </w:pPr>
    </w:p>
    <w:p w14:paraId="06D7CD2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USEVARIABLES ARE FES_01-FES_</w:t>
      </w:r>
      <w:proofErr w:type="gramStart"/>
      <w:r w:rsidRPr="0062583E">
        <w:rPr>
          <w:rFonts w:ascii="Times New Roman" w:hAnsi="Times New Roman" w:cs="Times New Roman"/>
          <w:lang w:val="en-GB"/>
        </w:rPr>
        <w:t>36;</w:t>
      </w:r>
      <w:proofErr w:type="gramEnd"/>
    </w:p>
    <w:p w14:paraId="1FE5640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CATEGORICAL ARE FES_01-FES_</w:t>
      </w:r>
      <w:proofErr w:type="gramStart"/>
      <w:r w:rsidRPr="0062583E">
        <w:rPr>
          <w:rFonts w:ascii="Times New Roman" w:hAnsi="Times New Roman" w:cs="Times New Roman"/>
          <w:lang w:val="en-GB"/>
        </w:rPr>
        <w:t>36;</w:t>
      </w:r>
      <w:proofErr w:type="gramEnd"/>
    </w:p>
    <w:p w14:paraId="3E3A14E3" w14:textId="77777777" w:rsidR="001C2F27" w:rsidRPr="0062583E" w:rsidRDefault="001C2F27" w:rsidP="0062583E">
      <w:pPr>
        <w:spacing w:line="480" w:lineRule="auto"/>
        <w:rPr>
          <w:rFonts w:ascii="Times New Roman" w:hAnsi="Times New Roman" w:cs="Times New Roman"/>
          <w:lang w:val="en-GB"/>
        </w:rPr>
      </w:pPr>
    </w:p>
    <w:p w14:paraId="55402DD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MISSING ARE ALL (9999</w:t>
      </w:r>
      <w:proofErr w:type="gramStart"/>
      <w:r w:rsidRPr="0062583E">
        <w:rPr>
          <w:rFonts w:ascii="Times New Roman" w:hAnsi="Times New Roman" w:cs="Times New Roman"/>
          <w:lang w:val="en-GB"/>
        </w:rPr>
        <w:t>);</w:t>
      </w:r>
      <w:proofErr w:type="gramEnd"/>
    </w:p>
    <w:p w14:paraId="1A2B881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USEOBSERVATIONS ARE (Acc12 EQ 1</w:t>
      </w:r>
      <w:proofErr w:type="gramStart"/>
      <w:r w:rsidRPr="0062583E">
        <w:rPr>
          <w:rFonts w:ascii="Times New Roman" w:hAnsi="Times New Roman" w:cs="Times New Roman"/>
          <w:lang w:val="en-GB"/>
        </w:rPr>
        <w:t>);</w:t>
      </w:r>
      <w:proofErr w:type="gramEnd"/>
    </w:p>
    <w:p w14:paraId="1310C548" w14:textId="77777777" w:rsidR="001C2F27" w:rsidRPr="0062583E" w:rsidRDefault="001C2F27" w:rsidP="0062583E">
      <w:pPr>
        <w:spacing w:line="480" w:lineRule="auto"/>
        <w:rPr>
          <w:rFonts w:ascii="Times New Roman" w:hAnsi="Times New Roman" w:cs="Times New Roman"/>
          <w:lang w:val="en-GB"/>
        </w:rPr>
      </w:pPr>
    </w:p>
    <w:p w14:paraId="056D165A" w14:textId="722E252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GROUPING IS </w:t>
      </w:r>
      <w:proofErr w:type="spellStart"/>
      <w:r w:rsidRPr="0062583E">
        <w:rPr>
          <w:rFonts w:ascii="Times New Roman" w:hAnsi="Times New Roman" w:cs="Times New Roman"/>
          <w:lang w:val="en-GB"/>
        </w:rPr>
        <w:t>RelgBin</w:t>
      </w:r>
      <w:proofErr w:type="spellEnd"/>
      <w:r w:rsidRPr="0062583E">
        <w:rPr>
          <w:rFonts w:ascii="Times New Roman" w:hAnsi="Times New Roman" w:cs="Times New Roman"/>
          <w:lang w:val="en-GB"/>
        </w:rPr>
        <w:t xml:space="preserve"> (</w:t>
      </w:r>
      <w:r w:rsidR="0049576D" w:rsidRPr="0062583E">
        <w:rPr>
          <w:rFonts w:ascii="Times New Roman" w:hAnsi="Times New Roman" w:cs="Times New Roman"/>
          <w:lang w:val="en-GB"/>
        </w:rPr>
        <w:t xml:space="preserve">0 = </w:t>
      </w:r>
      <w:proofErr w:type="spellStart"/>
      <w:r w:rsidR="0049576D" w:rsidRPr="0062583E">
        <w:rPr>
          <w:rFonts w:ascii="Times New Roman" w:hAnsi="Times New Roman" w:cs="Times New Roman"/>
          <w:lang w:val="en-GB"/>
        </w:rPr>
        <w:t>nonOrthodox</w:t>
      </w:r>
      <w:proofErr w:type="spellEnd"/>
      <w:r w:rsidR="0049576D" w:rsidRPr="0062583E">
        <w:rPr>
          <w:rFonts w:ascii="Times New Roman" w:hAnsi="Times New Roman" w:cs="Times New Roman"/>
          <w:lang w:val="en-GB"/>
        </w:rPr>
        <w:t xml:space="preserve"> 1 = Orthodox</w:t>
      </w:r>
      <w:proofErr w:type="gramStart"/>
      <w:r w:rsidRPr="0062583E">
        <w:rPr>
          <w:rFonts w:ascii="Times New Roman" w:hAnsi="Times New Roman" w:cs="Times New Roman"/>
          <w:lang w:val="en-GB"/>
        </w:rPr>
        <w:t>);</w:t>
      </w:r>
      <w:proofErr w:type="gramEnd"/>
    </w:p>
    <w:p w14:paraId="44FF4134" w14:textId="77777777" w:rsidR="001C2F27" w:rsidRPr="0062583E" w:rsidRDefault="001C2F27" w:rsidP="0062583E">
      <w:pPr>
        <w:spacing w:line="480" w:lineRule="auto"/>
        <w:rPr>
          <w:rFonts w:ascii="Times New Roman" w:hAnsi="Times New Roman" w:cs="Times New Roman"/>
          <w:lang w:val="en-GB"/>
        </w:rPr>
      </w:pPr>
    </w:p>
    <w:p w14:paraId="0F753ED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DEFINE:</w:t>
      </w:r>
    </w:p>
    <w:p w14:paraId="1FF759A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roofErr w:type="spellStart"/>
      <w:r w:rsidRPr="0062583E">
        <w:rPr>
          <w:rFonts w:ascii="Times New Roman" w:hAnsi="Times New Roman" w:cs="Times New Roman"/>
          <w:lang w:val="en-GB"/>
        </w:rPr>
        <w:t>Ako</w:t>
      </w:r>
      <w:proofErr w:type="spellEnd"/>
      <w:r w:rsidRPr="0062583E">
        <w:rPr>
          <w:rFonts w:ascii="Times New Roman" w:hAnsi="Times New Roman" w:cs="Times New Roman"/>
          <w:lang w:val="en-GB"/>
        </w:rPr>
        <w:t xml:space="preserve"> FES_05 u </w:t>
      </w:r>
      <w:proofErr w:type="spellStart"/>
      <w:r w:rsidRPr="0062583E">
        <w:rPr>
          <w:rFonts w:ascii="Times New Roman" w:hAnsi="Times New Roman" w:cs="Times New Roman"/>
          <w:lang w:val="en-GB"/>
        </w:rPr>
        <w:t>sirovim</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podacima</w:t>
      </w:r>
      <w:proofErr w:type="spellEnd"/>
      <w:r w:rsidRPr="0062583E">
        <w:rPr>
          <w:rFonts w:ascii="Times New Roman" w:hAnsi="Times New Roman" w:cs="Times New Roman"/>
          <w:lang w:val="en-GB"/>
        </w:rPr>
        <w:t xml:space="preserve"> ide 2–7 pa je </w:t>
      </w:r>
      <w:proofErr w:type="spellStart"/>
      <w:r w:rsidRPr="0062583E">
        <w:rPr>
          <w:rFonts w:ascii="Times New Roman" w:hAnsi="Times New Roman" w:cs="Times New Roman"/>
          <w:lang w:val="en-GB"/>
        </w:rPr>
        <w:t>pomeraš</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na</w:t>
      </w:r>
      <w:proofErr w:type="spellEnd"/>
      <w:r w:rsidRPr="0062583E">
        <w:rPr>
          <w:rFonts w:ascii="Times New Roman" w:hAnsi="Times New Roman" w:cs="Times New Roman"/>
          <w:lang w:val="en-GB"/>
        </w:rPr>
        <w:t xml:space="preserve"> 1–6:</w:t>
      </w:r>
    </w:p>
    <w:p w14:paraId="6F3715F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IF (FES_05 EQ 1) THEN FES_05 = </w:t>
      </w:r>
      <w:proofErr w:type="gramStart"/>
      <w:r w:rsidRPr="0062583E">
        <w:rPr>
          <w:rFonts w:ascii="Times New Roman" w:hAnsi="Times New Roman" w:cs="Times New Roman"/>
          <w:lang w:val="en-GB"/>
        </w:rPr>
        <w:t>2;</w:t>
      </w:r>
      <w:proofErr w:type="gramEnd"/>
    </w:p>
    <w:p w14:paraId="2F52645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FES_05 = FES_05 - </w:t>
      </w:r>
      <w:proofErr w:type="gramStart"/>
      <w:r w:rsidRPr="0062583E">
        <w:rPr>
          <w:rFonts w:ascii="Times New Roman" w:hAnsi="Times New Roman" w:cs="Times New Roman"/>
          <w:lang w:val="en-GB"/>
        </w:rPr>
        <w:t>1;</w:t>
      </w:r>
      <w:proofErr w:type="gramEnd"/>
    </w:p>
    <w:p w14:paraId="06E0660E" w14:textId="77777777" w:rsidR="001C2F27" w:rsidRPr="0062583E" w:rsidRDefault="001C2F27" w:rsidP="0062583E">
      <w:pPr>
        <w:spacing w:line="480" w:lineRule="auto"/>
        <w:rPr>
          <w:rFonts w:ascii="Times New Roman" w:hAnsi="Times New Roman" w:cs="Times New Roman"/>
          <w:lang w:val="en-GB"/>
        </w:rPr>
      </w:pPr>
    </w:p>
    <w:p w14:paraId="69B7D1A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ANALYSIS:</w:t>
      </w:r>
    </w:p>
    <w:p w14:paraId="4BF2876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ESTIMATOR = </w:t>
      </w:r>
      <w:proofErr w:type="gramStart"/>
      <w:r w:rsidRPr="0062583E">
        <w:rPr>
          <w:rFonts w:ascii="Times New Roman" w:hAnsi="Times New Roman" w:cs="Times New Roman"/>
          <w:lang w:val="en-GB"/>
        </w:rPr>
        <w:t>WLSMV;</w:t>
      </w:r>
      <w:proofErr w:type="gramEnd"/>
    </w:p>
    <w:p w14:paraId="32403EF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PARAMETERIZATION = </w:t>
      </w:r>
      <w:proofErr w:type="gramStart"/>
      <w:r w:rsidRPr="0062583E">
        <w:rPr>
          <w:rFonts w:ascii="Times New Roman" w:hAnsi="Times New Roman" w:cs="Times New Roman"/>
          <w:lang w:val="en-GB"/>
        </w:rPr>
        <w:t>DELTA;</w:t>
      </w:r>
      <w:proofErr w:type="gramEnd"/>
    </w:p>
    <w:p w14:paraId="65BBB84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MODEL = </w:t>
      </w:r>
      <w:proofErr w:type="gramStart"/>
      <w:r w:rsidRPr="0062583E">
        <w:rPr>
          <w:rFonts w:ascii="Times New Roman" w:hAnsi="Times New Roman" w:cs="Times New Roman"/>
          <w:lang w:val="en-GB"/>
        </w:rPr>
        <w:t>CONFIGURAL;</w:t>
      </w:r>
      <w:proofErr w:type="gramEnd"/>
    </w:p>
    <w:p w14:paraId="6D999159" w14:textId="0BBDF05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DIFFTEST = </w:t>
      </w:r>
      <w:proofErr w:type="gramStart"/>
      <w:r w:rsidRPr="0062583E">
        <w:rPr>
          <w:rFonts w:ascii="Times New Roman" w:hAnsi="Times New Roman" w:cs="Times New Roman"/>
          <w:lang w:val="en-GB"/>
        </w:rPr>
        <w:t>diff_</w:t>
      </w:r>
      <w:r w:rsidR="007C0981" w:rsidRPr="0062583E">
        <w:rPr>
          <w:rFonts w:ascii="Times New Roman" w:hAnsi="Times New Roman" w:cs="Times New Roman"/>
          <w:lang w:val="en-GB"/>
        </w:rPr>
        <w:t>Religiosity</w:t>
      </w:r>
      <w:r w:rsidRPr="0062583E">
        <w:rPr>
          <w:rFonts w:ascii="Times New Roman" w:hAnsi="Times New Roman" w:cs="Times New Roman"/>
          <w:lang w:val="en-GB"/>
        </w:rPr>
        <w:t xml:space="preserve">_metric_partial.dat;   </w:t>
      </w:r>
      <w:proofErr w:type="gramEnd"/>
      <w:r w:rsidRPr="0062583E">
        <w:rPr>
          <w:rFonts w:ascii="Times New Roman" w:hAnsi="Times New Roman" w:cs="Times New Roman"/>
          <w:lang w:val="en-GB"/>
        </w:rPr>
        <w:t xml:space="preserve">! &lt;-- PROMENI </w:t>
      </w:r>
      <w:proofErr w:type="spellStart"/>
      <w:r w:rsidRPr="0062583E">
        <w:rPr>
          <w:rFonts w:ascii="Times New Roman" w:hAnsi="Times New Roman" w:cs="Times New Roman"/>
          <w:lang w:val="en-GB"/>
        </w:rPr>
        <w:t>na</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tvoj</w:t>
      </w:r>
      <w:proofErr w:type="spellEnd"/>
      <w:r w:rsidRPr="0062583E">
        <w:rPr>
          <w:rFonts w:ascii="Times New Roman" w:hAnsi="Times New Roman" w:cs="Times New Roman"/>
          <w:lang w:val="en-GB"/>
        </w:rPr>
        <w:t xml:space="preserve"> A2_H1 DIFFTEST </w:t>
      </w:r>
      <w:proofErr w:type="spellStart"/>
      <w:r w:rsidRPr="0062583E">
        <w:rPr>
          <w:rFonts w:ascii="Times New Roman" w:hAnsi="Times New Roman" w:cs="Times New Roman"/>
          <w:lang w:val="en-GB"/>
        </w:rPr>
        <w:t>fajl</w:t>
      </w:r>
      <w:proofErr w:type="spellEnd"/>
    </w:p>
    <w:p w14:paraId="3769F274" w14:textId="77777777" w:rsidR="001C2F27" w:rsidRPr="0062583E" w:rsidRDefault="001C2F27" w:rsidP="0062583E">
      <w:pPr>
        <w:spacing w:line="480" w:lineRule="auto"/>
        <w:rPr>
          <w:rFonts w:ascii="Times New Roman" w:hAnsi="Times New Roman" w:cs="Times New Roman"/>
          <w:lang w:val="en-GB"/>
        </w:rPr>
      </w:pPr>
    </w:p>
    <w:p w14:paraId="76870E0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MODEL:</w:t>
      </w:r>
    </w:p>
    <w:p w14:paraId="3631093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
    <w:p w14:paraId="123C511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A2 Model 4: metric (loadings equal by labels)</w:t>
      </w:r>
    </w:p>
    <w:p w14:paraId="2EFF905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 =============================</w:t>
      </w:r>
    </w:p>
    <w:p w14:paraId="1D51EB52" w14:textId="77777777" w:rsidR="001C2F27" w:rsidRPr="0062583E" w:rsidRDefault="001C2F27" w:rsidP="0062583E">
      <w:pPr>
        <w:spacing w:line="480" w:lineRule="auto"/>
        <w:rPr>
          <w:rFonts w:ascii="Times New Roman" w:hAnsi="Times New Roman" w:cs="Times New Roman"/>
          <w:lang w:val="en-GB"/>
        </w:rPr>
      </w:pPr>
    </w:p>
    <w:p w14:paraId="6ABD70B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VISUAL</w:t>
      </w:r>
    </w:p>
    <w:p w14:paraId="009A2B1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FES_01@</w:t>
      </w:r>
      <w:proofErr w:type="gramStart"/>
      <w:r w:rsidRPr="0062583E">
        <w:rPr>
          <w:rFonts w:ascii="Times New Roman" w:hAnsi="Times New Roman" w:cs="Times New Roman"/>
          <w:lang w:val="en-GB"/>
        </w:rPr>
        <w:t>1;</w:t>
      </w:r>
      <w:proofErr w:type="gramEnd"/>
    </w:p>
    <w:p w14:paraId="35731E6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FES_02 (vi2</w:t>
      </w:r>
      <w:proofErr w:type="gramStart"/>
      <w:r w:rsidRPr="0062583E">
        <w:rPr>
          <w:rFonts w:ascii="Times New Roman" w:hAnsi="Times New Roman" w:cs="Times New Roman"/>
          <w:lang w:val="en-GB"/>
        </w:rPr>
        <w:t>);</w:t>
      </w:r>
      <w:proofErr w:type="gramEnd"/>
    </w:p>
    <w:p w14:paraId="1C62B04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FES_03 (vi3</w:t>
      </w:r>
      <w:proofErr w:type="gramStart"/>
      <w:r w:rsidRPr="0062583E">
        <w:rPr>
          <w:rFonts w:ascii="Times New Roman" w:hAnsi="Times New Roman" w:cs="Times New Roman"/>
          <w:lang w:val="en-GB"/>
        </w:rPr>
        <w:t>);</w:t>
      </w:r>
      <w:proofErr w:type="gramEnd"/>
    </w:p>
    <w:p w14:paraId="1111B56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FES_04 (vi4</w:t>
      </w:r>
      <w:proofErr w:type="gramStart"/>
      <w:r w:rsidRPr="0062583E">
        <w:rPr>
          <w:rFonts w:ascii="Times New Roman" w:hAnsi="Times New Roman" w:cs="Times New Roman"/>
          <w:lang w:val="en-GB"/>
        </w:rPr>
        <w:t>);</w:t>
      </w:r>
      <w:proofErr w:type="gramEnd"/>
    </w:p>
    <w:p w14:paraId="6F6975A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FES_05 (vi5</w:t>
      </w:r>
      <w:proofErr w:type="gramStart"/>
      <w:r w:rsidRPr="0062583E">
        <w:rPr>
          <w:rFonts w:ascii="Times New Roman" w:hAnsi="Times New Roman" w:cs="Times New Roman"/>
          <w:lang w:val="en-GB"/>
        </w:rPr>
        <w:t>);</w:t>
      </w:r>
      <w:proofErr w:type="gramEnd"/>
    </w:p>
    <w:p w14:paraId="3BD27E5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VISUAL BY FES_06 (vi6</w:t>
      </w:r>
      <w:proofErr w:type="gramStart"/>
      <w:r w:rsidRPr="0062583E">
        <w:rPr>
          <w:rFonts w:ascii="Times New Roman" w:hAnsi="Times New Roman" w:cs="Times New Roman"/>
          <w:lang w:val="en-GB"/>
        </w:rPr>
        <w:t>);</w:t>
      </w:r>
      <w:proofErr w:type="gramEnd"/>
    </w:p>
    <w:p w14:paraId="15451218" w14:textId="77777777" w:rsidR="001C2F27" w:rsidRPr="0062583E" w:rsidRDefault="001C2F27" w:rsidP="0062583E">
      <w:pPr>
        <w:spacing w:line="480" w:lineRule="auto"/>
        <w:rPr>
          <w:rFonts w:ascii="Times New Roman" w:hAnsi="Times New Roman" w:cs="Times New Roman"/>
          <w:lang w:val="en-GB"/>
        </w:rPr>
      </w:pPr>
    </w:p>
    <w:p w14:paraId="15D3D15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EMOT</w:t>
      </w:r>
    </w:p>
    <w:p w14:paraId="7A12363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FES_07@</w:t>
      </w:r>
      <w:proofErr w:type="gramStart"/>
      <w:r w:rsidRPr="0062583E">
        <w:rPr>
          <w:rFonts w:ascii="Times New Roman" w:hAnsi="Times New Roman" w:cs="Times New Roman"/>
          <w:lang w:val="en-GB"/>
        </w:rPr>
        <w:t>1;</w:t>
      </w:r>
      <w:proofErr w:type="gramEnd"/>
    </w:p>
    <w:p w14:paraId="27B7C13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FES_08 (em2</w:t>
      </w:r>
      <w:proofErr w:type="gramStart"/>
      <w:r w:rsidRPr="0062583E">
        <w:rPr>
          <w:rFonts w:ascii="Times New Roman" w:hAnsi="Times New Roman" w:cs="Times New Roman"/>
          <w:lang w:val="en-GB"/>
        </w:rPr>
        <w:t>);</w:t>
      </w:r>
      <w:proofErr w:type="gramEnd"/>
    </w:p>
    <w:p w14:paraId="4F7D1D6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FES_09 (em3</w:t>
      </w:r>
      <w:proofErr w:type="gramStart"/>
      <w:r w:rsidRPr="0062583E">
        <w:rPr>
          <w:rFonts w:ascii="Times New Roman" w:hAnsi="Times New Roman" w:cs="Times New Roman"/>
          <w:lang w:val="en-GB"/>
        </w:rPr>
        <w:t>);</w:t>
      </w:r>
      <w:proofErr w:type="gramEnd"/>
    </w:p>
    <w:p w14:paraId="0DDD9C8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FES_10 (em4</w:t>
      </w:r>
      <w:proofErr w:type="gramStart"/>
      <w:r w:rsidRPr="0062583E">
        <w:rPr>
          <w:rFonts w:ascii="Times New Roman" w:hAnsi="Times New Roman" w:cs="Times New Roman"/>
          <w:lang w:val="en-GB"/>
        </w:rPr>
        <w:t>);</w:t>
      </w:r>
      <w:proofErr w:type="gramEnd"/>
    </w:p>
    <w:p w14:paraId="09CAFC6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FES_11 (em5</w:t>
      </w:r>
      <w:proofErr w:type="gramStart"/>
      <w:r w:rsidRPr="0062583E">
        <w:rPr>
          <w:rFonts w:ascii="Times New Roman" w:hAnsi="Times New Roman" w:cs="Times New Roman"/>
          <w:lang w:val="en-GB"/>
        </w:rPr>
        <w:t>);</w:t>
      </w:r>
      <w:proofErr w:type="gramEnd"/>
    </w:p>
    <w:p w14:paraId="4B40C91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EMOT BY FES_12 (em6</w:t>
      </w:r>
      <w:proofErr w:type="gramStart"/>
      <w:r w:rsidRPr="0062583E">
        <w:rPr>
          <w:rFonts w:ascii="Times New Roman" w:hAnsi="Times New Roman" w:cs="Times New Roman"/>
          <w:lang w:val="en-GB"/>
        </w:rPr>
        <w:t>);</w:t>
      </w:r>
      <w:proofErr w:type="gramEnd"/>
    </w:p>
    <w:p w14:paraId="0F6F4582" w14:textId="77777777" w:rsidR="001C2F27" w:rsidRPr="0062583E" w:rsidRDefault="001C2F27" w:rsidP="0062583E">
      <w:pPr>
        <w:spacing w:line="480" w:lineRule="auto"/>
        <w:rPr>
          <w:rFonts w:ascii="Times New Roman" w:hAnsi="Times New Roman" w:cs="Times New Roman"/>
          <w:lang w:val="en-GB"/>
        </w:rPr>
      </w:pPr>
    </w:p>
    <w:p w14:paraId="3ACA510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 COGN</w:t>
      </w:r>
    </w:p>
    <w:p w14:paraId="7E92B02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FES_13@</w:t>
      </w:r>
      <w:proofErr w:type="gramStart"/>
      <w:r w:rsidRPr="0062583E">
        <w:rPr>
          <w:rFonts w:ascii="Times New Roman" w:hAnsi="Times New Roman" w:cs="Times New Roman"/>
          <w:lang w:val="en-GB"/>
        </w:rPr>
        <w:t>1;</w:t>
      </w:r>
      <w:proofErr w:type="gramEnd"/>
    </w:p>
    <w:p w14:paraId="5C7E01F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FES_14 (cg2</w:t>
      </w:r>
      <w:proofErr w:type="gramStart"/>
      <w:r w:rsidRPr="0062583E">
        <w:rPr>
          <w:rFonts w:ascii="Times New Roman" w:hAnsi="Times New Roman" w:cs="Times New Roman"/>
          <w:lang w:val="en-GB"/>
        </w:rPr>
        <w:t>);</w:t>
      </w:r>
      <w:proofErr w:type="gramEnd"/>
    </w:p>
    <w:p w14:paraId="691D78F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FES_15 (cg3</w:t>
      </w:r>
      <w:proofErr w:type="gramStart"/>
      <w:r w:rsidRPr="0062583E">
        <w:rPr>
          <w:rFonts w:ascii="Times New Roman" w:hAnsi="Times New Roman" w:cs="Times New Roman"/>
          <w:lang w:val="en-GB"/>
        </w:rPr>
        <w:t>);</w:t>
      </w:r>
      <w:proofErr w:type="gramEnd"/>
    </w:p>
    <w:p w14:paraId="2AB612E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FES_16 (cg4</w:t>
      </w:r>
      <w:proofErr w:type="gramStart"/>
      <w:r w:rsidRPr="0062583E">
        <w:rPr>
          <w:rFonts w:ascii="Times New Roman" w:hAnsi="Times New Roman" w:cs="Times New Roman"/>
          <w:lang w:val="en-GB"/>
        </w:rPr>
        <w:t>);</w:t>
      </w:r>
      <w:proofErr w:type="gramEnd"/>
    </w:p>
    <w:p w14:paraId="25FF7E0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FES_17 (cg5</w:t>
      </w:r>
      <w:proofErr w:type="gramStart"/>
      <w:r w:rsidRPr="0062583E">
        <w:rPr>
          <w:rFonts w:ascii="Times New Roman" w:hAnsi="Times New Roman" w:cs="Times New Roman"/>
          <w:lang w:val="en-GB"/>
        </w:rPr>
        <w:t>);</w:t>
      </w:r>
      <w:proofErr w:type="gramEnd"/>
    </w:p>
    <w:p w14:paraId="5592E48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COGN BY FES_18 (cg6</w:t>
      </w:r>
      <w:proofErr w:type="gramStart"/>
      <w:r w:rsidRPr="0062583E">
        <w:rPr>
          <w:rFonts w:ascii="Times New Roman" w:hAnsi="Times New Roman" w:cs="Times New Roman"/>
          <w:lang w:val="en-GB"/>
        </w:rPr>
        <w:t>);</w:t>
      </w:r>
      <w:proofErr w:type="gramEnd"/>
    </w:p>
    <w:p w14:paraId="7F54FC68" w14:textId="77777777" w:rsidR="001C2F27" w:rsidRPr="0062583E" w:rsidRDefault="001C2F27" w:rsidP="0062583E">
      <w:pPr>
        <w:spacing w:line="480" w:lineRule="auto"/>
        <w:rPr>
          <w:rFonts w:ascii="Times New Roman" w:hAnsi="Times New Roman" w:cs="Times New Roman"/>
          <w:lang w:val="en-GB"/>
        </w:rPr>
      </w:pPr>
    </w:p>
    <w:p w14:paraId="7A640FE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COMM</w:t>
      </w:r>
    </w:p>
    <w:p w14:paraId="6BC3D18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FES_19@</w:t>
      </w:r>
      <w:proofErr w:type="gramStart"/>
      <w:r w:rsidRPr="0062583E">
        <w:rPr>
          <w:rFonts w:ascii="Times New Roman" w:hAnsi="Times New Roman" w:cs="Times New Roman"/>
          <w:lang w:val="en-GB"/>
        </w:rPr>
        <w:t>1;</w:t>
      </w:r>
      <w:proofErr w:type="gramEnd"/>
    </w:p>
    <w:p w14:paraId="524A57E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FES_20 (cm2</w:t>
      </w:r>
      <w:proofErr w:type="gramStart"/>
      <w:r w:rsidRPr="0062583E">
        <w:rPr>
          <w:rFonts w:ascii="Times New Roman" w:hAnsi="Times New Roman" w:cs="Times New Roman"/>
          <w:lang w:val="en-GB"/>
        </w:rPr>
        <w:t>);</w:t>
      </w:r>
      <w:proofErr w:type="gramEnd"/>
    </w:p>
    <w:p w14:paraId="091AF86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FES_21 (cm3</w:t>
      </w:r>
      <w:proofErr w:type="gramStart"/>
      <w:r w:rsidRPr="0062583E">
        <w:rPr>
          <w:rFonts w:ascii="Times New Roman" w:hAnsi="Times New Roman" w:cs="Times New Roman"/>
          <w:lang w:val="en-GB"/>
        </w:rPr>
        <w:t>);</w:t>
      </w:r>
      <w:proofErr w:type="gramEnd"/>
    </w:p>
    <w:p w14:paraId="6AB79BA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FES_22 (cm4</w:t>
      </w:r>
      <w:proofErr w:type="gramStart"/>
      <w:r w:rsidRPr="0062583E">
        <w:rPr>
          <w:rFonts w:ascii="Times New Roman" w:hAnsi="Times New Roman" w:cs="Times New Roman"/>
          <w:lang w:val="en-GB"/>
        </w:rPr>
        <w:t>);</w:t>
      </w:r>
      <w:proofErr w:type="gramEnd"/>
    </w:p>
    <w:p w14:paraId="20DBE7A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FES_23 (cm5</w:t>
      </w:r>
      <w:proofErr w:type="gramStart"/>
      <w:r w:rsidRPr="0062583E">
        <w:rPr>
          <w:rFonts w:ascii="Times New Roman" w:hAnsi="Times New Roman" w:cs="Times New Roman"/>
          <w:lang w:val="en-GB"/>
        </w:rPr>
        <w:t>);</w:t>
      </w:r>
      <w:proofErr w:type="gramEnd"/>
    </w:p>
    <w:p w14:paraId="2F53E20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COMM BY FES_24 (cm6</w:t>
      </w:r>
      <w:proofErr w:type="gramStart"/>
      <w:r w:rsidRPr="0062583E">
        <w:rPr>
          <w:rFonts w:ascii="Times New Roman" w:hAnsi="Times New Roman" w:cs="Times New Roman"/>
          <w:lang w:val="en-GB"/>
        </w:rPr>
        <w:t>);</w:t>
      </w:r>
      <w:proofErr w:type="gramEnd"/>
    </w:p>
    <w:p w14:paraId="40128B32" w14:textId="77777777" w:rsidR="001C2F27" w:rsidRPr="0062583E" w:rsidRDefault="001C2F27" w:rsidP="0062583E">
      <w:pPr>
        <w:spacing w:line="480" w:lineRule="auto"/>
        <w:rPr>
          <w:rFonts w:ascii="Times New Roman" w:hAnsi="Times New Roman" w:cs="Times New Roman"/>
          <w:lang w:val="en-GB"/>
        </w:rPr>
      </w:pPr>
    </w:p>
    <w:p w14:paraId="2272CB8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SPIR</w:t>
      </w:r>
    </w:p>
    <w:p w14:paraId="28F746D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FES_25@</w:t>
      </w:r>
      <w:proofErr w:type="gramStart"/>
      <w:r w:rsidRPr="0062583E">
        <w:rPr>
          <w:rFonts w:ascii="Times New Roman" w:hAnsi="Times New Roman" w:cs="Times New Roman"/>
          <w:lang w:val="en-GB"/>
        </w:rPr>
        <w:t>1;</w:t>
      </w:r>
      <w:proofErr w:type="gramEnd"/>
    </w:p>
    <w:p w14:paraId="3164D06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SPIR BY FES_26 (sp2</w:t>
      </w:r>
      <w:proofErr w:type="gramStart"/>
      <w:r w:rsidRPr="0062583E">
        <w:rPr>
          <w:rFonts w:ascii="Times New Roman" w:hAnsi="Times New Roman" w:cs="Times New Roman"/>
          <w:lang w:val="en-GB"/>
        </w:rPr>
        <w:t>);</w:t>
      </w:r>
      <w:proofErr w:type="gramEnd"/>
    </w:p>
    <w:p w14:paraId="039B479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FES_27 (sp3</w:t>
      </w:r>
      <w:proofErr w:type="gramStart"/>
      <w:r w:rsidRPr="0062583E">
        <w:rPr>
          <w:rFonts w:ascii="Times New Roman" w:hAnsi="Times New Roman" w:cs="Times New Roman"/>
          <w:lang w:val="en-GB"/>
        </w:rPr>
        <w:t>);</w:t>
      </w:r>
      <w:proofErr w:type="gramEnd"/>
    </w:p>
    <w:p w14:paraId="7716860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FES_28 (sp4</w:t>
      </w:r>
      <w:proofErr w:type="gramStart"/>
      <w:r w:rsidRPr="0062583E">
        <w:rPr>
          <w:rFonts w:ascii="Times New Roman" w:hAnsi="Times New Roman" w:cs="Times New Roman"/>
          <w:lang w:val="en-GB"/>
        </w:rPr>
        <w:t>);</w:t>
      </w:r>
      <w:proofErr w:type="gramEnd"/>
    </w:p>
    <w:p w14:paraId="3621C03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FES_29 (sp5</w:t>
      </w:r>
      <w:proofErr w:type="gramStart"/>
      <w:r w:rsidRPr="0062583E">
        <w:rPr>
          <w:rFonts w:ascii="Times New Roman" w:hAnsi="Times New Roman" w:cs="Times New Roman"/>
          <w:lang w:val="en-GB"/>
        </w:rPr>
        <w:t>);</w:t>
      </w:r>
      <w:proofErr w:type="gramEnd"/>
    </w:p>
    <w:p w14:paraId="47D8FFC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SPIR BY FES_30 (sp6</w:t>
      </w:r>
      <w:proofErr w:type="gramStart"/>
      <w:r w:rsidRPr="0062583E">
        <w:rPr>
          <w:rFonts w:ascii="Times New Roman" w:hAnsi="Times New Roman" w:cs="Times New Roman"/>
          <w:lang w:val="en-GB"/>
        </w:rPr>
        <w:t>);</w:t>
      </w:r>
      <w:proofErr w:type="gramEnd"/>
    </w:p>
    <w:p w14:paraId="6AD9A61F" w14:textId="77777777" w:rsidR="001C2F27" w:rsidRPr="0062583E" w:rsidRDefault="001C2F27" w:rsidP="0062583E">
      <w:pPr>
        <w:spacing w:line="480" w:lineRule="auto"/>
        <w:rPr>
          <w:rFonts w:ascii="Times New Roman" w:hAnsi="Times New Roman" w:cs="Times New Roman"/>
          <w:lang w:val="en-GB"/>
        </w:rPr>
      </w:pPr>
    </w:p>
    <w:p w14:paraId="3AC6E6E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SOCIO</w:t>
      </w:r>
    </w:p>
    <w:p w14:paraId="7B9403B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FES_31@</w:t>
      </w:r>
      <w:proofErr w:type="gramStart"/>
      <w:r w:rsidRPr="0062583E">
        <w:rPr>
          <w:rFonts w:ascii="Times New Roman" w:hAnsi="Times New Roman" w:cs="Times New Roman"/>
          <w:lang w:val="en-GB"/>
        </w:rPr>
        <w:t>1;</w:t>
      </w:r>
      <w:proofErr w:type="gramEnd"/>
    </w:p>
    <w:p w14:paraId="785EF28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FES_32 (so2</w:t>
      </w:r>
      <w:proofErr w:type="gramStart"/>
      <w:r w:rsidRPr="0062583E">
        <w:rPr>
          <w:rFonts w:ascii="Times New Roman" w:hAnsi="Times New Roman" w:cs="Times New Roman"/>
          <w:lang w:val="en-GB"/>
        </w:rPr>
        <w:t>);</w:t>
      </w:r>
      <w:proofErr w:type="gramEnd"/>
    </w:p>
    <w:p w14:paraId="6D8BBCE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FES_33 (so3</w:t>
      </w:r>
      <w:proofErr w:type="gramStart"/>
      <w:r w:rsidRPr="0062583E">
        <w:rPr>
          <w:rFonts w:ascii="Times New Roman" w:hAnsi="Times New Roman" w:cs="Times New Roman"/>
          <w:lang w:val="en-GB"/>
        </w:rPr>
        <w:t>);</w:t>
      </w:r>
      <w:proofErr w:type="gramEnd"/>
    </w:p>
    <w:p w14:paraId="24DAADE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FES_34 (so4</w:t>
      </w:r>
      <w:proofErr w:type="gramStart"/>
      <w:r w:rsidRPr="0062583E">
        <w:rPr>
          <w:rFonts w:ascii="Times New Roman" w:hAnsi="Times New Roman" w:cs="Times New Roman"/>
          <w:lang w:val="en-GB"/>
        </w:rPr>
        <w:t>);</w:t>
      </w:r>
      <w:proofErr w:type="gramEnd"/>
    </w:p>
    <w:p w14:paraId="744D60F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FES_35 (so5</w:t>
      </w:r>
      <w:proofErr w:type="gramStart"/>
      <w:r w:rsidRPr="0062583E">
        <w:rPr>
          <w:rFonts w:ascii="Times New Roman" w:hAnsi="Times New Roman" w:cs="Times New Roman"/>
          <w:lang w:val="en-GB"/>
        </w:rPr>
        <w:t>);</w:t>
      </w:r>
      <w:proofErr w:type="gramEnd"/>
    </w:p>
    <w:p w14:paraId="578E91F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FES_36 (so6</w:t>
      </w:r>
      <w:proofErr w:type="gramStart"/>
      <w:r w:rsidRPr="0062583E">
        <w:rPr>
          <w:rFonts w:ascii="Times New Roman" w:hAnsi="Times New Roman" w:cs="Times New Roman"/>
          <w:lang w:val="en-GB"/>
        </w:rPr>
        <w:t>);</w:t>
      </w:r>
      <w:proofErr w:type="gramEnd"/>
    </w:p>
    <w:p w14:paraId="13838D3A" w14:textId="77777777" w:rsidR="001C2F27" w:rsidRPr="0062583E" w:rsidRDefault="001C2F27" w:rsidP="0062583E">
      <w:pPr>
        <w:spacing w:line="480" w:lineRule="auto"/>
        <w:rPr>
          <w:rFonts w:ascii="Times New Roman" w:hAnsi="Times New Roman" w:cs="Times New Roman"/>
          <w:lang w:val="en-GB"/>
        </w:rPr>
      </w:pPr>
    </w:p>
    <w:p w14:paraId="38CD964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
    <w:p w14:paraId="420B021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FULL SCALAR: thresholds equal across groups</w:t>
      </w:r>
    </w:p>
    <w:p w14:paraId="3B5B7C6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
    <w:p w14:paraId="3FC04BAB" w14:textId="77777777" w:rsidR="001C2F27" w:rsidRPr="0062583E" w:rsidRDefault="001C2F27" w:rsidP="0062583E">
      <w:pPr>
        <w:spacing w:line="480" w:lineRule="auto"/>
        <w:rPr>
          <w:rFonts w:ascii="Times New Roman" w:hAnsi="Times New Roman" w:cs="Times New Roman"/>
          <w:lang w:val="en-GB"/>
        </w:rPr>
      </w:pPr>
    </w:p>
    <w:p w14:paraId="4F23A73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[FES_01$1] (t0101</w:t>
      </w:r>
      <w:proofErr w:type="gramStart"/>
      <w:r w:rsidRPr="0062583E">
        <w:rPr>
          <w:rFonts w:ascii="Times New Roman" w:hAnsi="Times New Roman" w:cs="Times New Roman"/>
          <w:lang w:val="en-GB"/>
        </w:rPr>
        <w:t>);</w:t>
      </w:r>
      <w:proofErr w:type="gramEnd"/>
    </w:p>
    <w:p w14:paraId="25D245B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[FES_01$2] (t0102</w:t>
      </w:r>
      <w:proofErr w:type="gramStart"/>
      <w:r w:rsidRPr="0062583E">
        <w:rPr>
          <w:rFonts w:ascii="Times New Roman" w:hAnsi="Times New Roman" w:cs="Times New Roman"/>
          <w:lang w:val="en-GB"/>
        </w:rPr>
        <w:t>);</w:t>
      </w:r>
      <w:proofErr w:type="gramEnd"/>
    </w:p>
    <w:p w14:paraId="0EC85BF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[FES_01$3] (t0103</w:t>
      </w:r>
      <w:proofErr w:type="gramStart"/>
      <w:r w:rsidRPr="0062583E">
        <w:rPr>
          <w:rFonts w:ascii="Times New Roman" w:hAnsi="Times New Roman" w:cs="Times New Roman"/>
          <w:lang w:val="en-GB"/>
        </w:rPr>
        <w:t>);</w:t>
      </w:r>
      <w:proofErr w:type="gramEnd"/>
    </w:p>
    <w:p w14:paraId="377BC85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[FES_01$4] (t0104</w:t>
      </w:r>
      <w:proofErr w:type="gramStart"/>
      <w:r w:rsidRPr="0062583E">
        <w:rPr>
          <w:rFonts w:ascii="Times New Roman" w:hAnsi="Times New Roman" w:cs="Times New Roman"/>
          <w:lang w:val="en-GB"/>
        </w:rPr>
        <w:t>);</w:t>
      </w:r>
      <w:proofErr w:type="gramEnd"/>
    </w:p>
    <w:p w14:paraId="22C1E71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[FES_01$5] (t0105</w:t>
      </w:r>
      <w:proofErr w:type="gramStart"/>
      <w:r w:rsidRPr="0062583E">
        <w:rPr>
          <w:rFonts w:ascii="Times New Roman" w:hAnsi="Times New Roman" w:cs="Times New Roman"/>
          <w:lang w:val="en-GB"/>
        </w:rPr>
        <w:t>);</w:t>
      </w:r>
      <w:proofErr w:type="gramEnd"/>
    </w:p>
    <w:p w14:paraId="03CAE7E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[FES_01$6] (t0106</w:t>
      </w:r>
      <w:proofErr w:type="gramStart"/>
      <w:r w:rsidRPr="0062583E">
        <w:rPr>
          <w:rFonts w:ascii="Times New Roman" w:hAnsi="Times New Roman" w:cs="Times New Roman"/>
          <w:lang w:val="en-GB"/>
        </w:rPr>
        <w:t>);</w:t>
      </w:r>
      <w:proofErr w:type="gramEnd"/>
    </w:p>
    <w:p w14:paraId="1A3013AA" w14:textId="77777777" w:rsidR="001C2F27" w:rsidRPr="0062583E" w:rsidRDefault="001C2F27" w:rsidP="0062583E">
      <w:pPr>
        <w:spacing w:line="480" w:lineRule="auto"/>
        <w:rPr>
          <w:rFonts w:ascii="Times New Roman" w:hAnsi="Times New Roman" w:cs="Times New Roman"/>
          <w:lang w:val="en-GB"/>
        </w:rPr>
      </w:pPr>
    </w:p>
    <w:p w14:paraId="416F2CC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[FES_02$1] (t0201</w:t>
      </w:r>
      <w:proofErr w:type="gramStart"/>
      <w:r w:rsidRPr="0062583E">
        <w:rPr>
          <w:rFonts w:ascii="Times New Roman" w:hAnsi="Times New Roman" w:cs="Times New Roman"/>
          <w:lang w:val="en-GB"/>
        </w:rPr>
        <w:t>);</w:t>
      </w:r>
      <w:proofErr w:type="gramEnd"/>
    </w:p>
    <w:p w14:paraId="6116E90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[FES_02$2] (t0202</w:t>
      </w:r>
      <w:proofErr w:type="gramStart"/>
      <w:r w:rsidRPr="0062583E">
        <w:rPr>
          <w:rFonts w:ascii="Times New Roman" w:hAnsi="Times New Roman" w:cs="Times New Roman"/>
          <w:lang w:val="en-GB"/>
        </w:rPr>
        <w:t>);</w:t>
      </w:r>
      <w:proofErr w:type="gramEnd"/>
    </w:p>
    <w:p w14:paraId="46F7681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[FES_02$3] (t0203</w:t>
      </w:r>
      <w:proofErr w:type="gramStart"/>
      <w:r w:rsidRPr="0062583E">
        <w:rPr>
          <w:rFonts w:ascii="Times New Roman" w:hAnsi="Times New Roman" w:cs="Times New Roman"/>
          <w:lang w:val="en-GB"/>
        </w:rPr>
        <w:t>);</w:t>
      </w:r>
      <w:proofErr w:type="gramEnd"/>
    </w:p>
    <w:p w14:paraId="1C62434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[FES_02$4] (t0204</w:t>
      </w:r>
      <w:proofErr w:type="gramStart"/>
      <w:r w:rsidRPr="0062583E">
        <w:rPr>
          <w:rFonts w:ascii="Times New Roman" w:hAnsi="Times New Roman" w:cs="Times New Roman"/>
          <w:lang w:val="en-GB"/>
        </w:rPr>
        <w:t>);</w:t>
      </w:r>
      <w:proofErr w:type="gramEnd"/>
    </w:p>
    <w:p w14:paraId="00BBE8B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[FES_02$5] (t0205</w:t>
      </w:r>
      <w:proofErr w:type="gramStart"/>
      <w:r w:rsidRPr="0062583E">
        <w:rPr>
          <w:rFonts w:ascii="Times New Roman" w:hAnsi="Times New Roman" w:cs="Times New Roman"/>
          <w:lang w:val="en-GB"/>
        </w:rPr>
        <w:t>);</w:t>
      </w:r>
      <w:proofErr w:type="gramEnd"/>
    </w:p>
    <w:p w14:paraId="43DB79D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[FES_02$6] (t0206</w:t>
      </w:r>
      <w:proofErr w:type="gramStart"/>
      <w:r w:rsidRPr="0062583E">
        <w:rPr>
          <w:rFonts w:ascii="Times New Roman" w:hAnsi="Times New Roman" w:cs="Times New Roman"/>
          <w:lang w:val="en-GB"/>
        </w:rPr>
        <w:t>);</w:t>
      </w:r>
      <w:proofErr w:type="gramEnd"/>
    </w:p>
    <w:p w14:paraId="55DEF4C4" w14:textId="77777777" w:rsidR="001C2F27" w:rsidRPr="0062583E" w:rsidRDefault="001C2F27" w:rsidP="0062583E">
      <w:pPr>
        <w:spacing w:line="480" w:lineRule="auto"/>
        <w:rPr>
          <w:rFonts w:ascii="Times New Roman" w:hAnsi="Times New Roman" w:cs="Times New Roman"/>
          <w:lang w:val="en-GB"/>
        </w:rPr>
      </w:pPr>
    </w:p>
    <w:p w14:paraId="6560F49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[FES_03$1] (t0301</w:t>
      </w:r>
      <w:proofErr w:type="gramStart"/>
      <w:r w:rsidRPr="0062583E">
        <w:rPr>
          <w:rFonts w:ascii="Times New Roman" w:hAnsi="Times New Roman" w:cs="Times New Roman"/>
          <w:lang w:val="en-GB"/>
        </w:rPr>
        <w:t>);</w:t>
      </w:r>
      <w:proofErr w:type="gramEnd"/>
    </w:p>
    <w:p w14:paraId="5393580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[FES_03$2] (t0302</w:t>
      </w:r>
      <w:proofErr w:type="gramStart"/>
      <w:r w:rsidRPr="0062583E">
        <w:rPr>
          <w:rFonts w:ascii="Times New Roman" w:hAnsi="Times New Roman" w:cs="Times New Roman"/>
          <w:lang w:val="en-GB"/>
        </w:rPr>
        <w:t>);</w:t>
      </w:r>
      <w:proofErr w:type="gramEnd"/>
    </w:p>
    <w:p w14:paraId="56A61B2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[FES_03$3] (t0303</w:t>
      </w:r>
      <w:proofErr w:type="gramStart"/>
      <w:r w:rsidRPr="0062583E">
        <w:rPr>
          <w:rFonts w:ascii="Times New Roman" w:hAnsi="Times New Roman" w:cs="Times New Roman"/>
          <w:lang w:val="en-GB"/>
        </w:rPr>
        <w:t>);</w:t>
      </w:r>
      <w:proofErr w:type="gramEnd"/>
    </w:p>
    <w:p w14:paraId="3D6D847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[FES_03$4] (t0304</w:t>
      </w:r>
      <w:proofErr w:type="gramStart"/>
      <w:r w:rsidRPr="0062583E">
        <w:rPr>
          <w:rFonts w:ascii="Times New Roman" w:hAnsi="Times New Roman" w:cs="Times New Roman"/>
          <w:lang w:val="en-GB"/>
        </w:rPr>
        <w:t>);</w:t>
      </w:r>
      <w:proofErr w:type="gramEnd"/>
    </w:p>
    <w:p w14:paraId="2D805B8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[FES_03$5] (t0305</w:t>
      </w:r>
      <w:proofErr w:type="gramStart"/>
      <w:r w:rsidRPr="0062583E">
        <w:rPr>
          <w:rFonts w:ascii="Times New Roman" w:hAnsi="Times New Roman" w:cs="Times New Roman"/>
          <w:lang w:val="en-GB"/>
        </w:rPr>
        <w:t>);</w:t>
      </w:r>
      <w:proofErr w:type="gramEnd"/>
    </w:p>
    <w:p w14:paraId="3044BCD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[FES_03$6] (t0306</w:t>
      </w:r>
      <w:proofErr w:type="gramStart"/>
      <w:r w:rsidRPr="0062583E">
        <w:rPr>
          <w:rFonts w:ascii="Times New Roman" w:hAnsi="Times New Roman" w:cs="Times New Roman"/>
          <w:lang w:val="en-GB"/>
        </w:rPr>
        <w:t>);</w:t>
      </w:r>
      <w:proofErr w:type="gramEnd"/>
    </w:p>
    <w:p w14:paraId="580C3ED1" w14:textId="77777777" w:rsidR="001C2F27" w:rsidRPr="0062583E" w:rsidRDefault="001C2F27" w:rsidP="0062583E">
      <w:pPr>
        <w:spacing w:line="480" w:lineRule="auto"/>
        <w:rPr>
          <w:rFonts w:ascii="Times New Roman" w:hAnsi="Times New Roman" w:cs="Times New Roman"/>
          <w:lang w:val="en-GB"/>
        </w:rPr>
      </w:pPr>
    </w:p>
    <w:p w14:paraId="68D2CE2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[FES_04$1] (t0401</w:t>
      </w:r>
      <w:proofErr w:type="gramStart"/>
      <w:r w:rsidRPr="0062583E">
        <w:rPr>
          <w:rFonts w:ascii="Times New Roman" w:hAnsi="Times New Roman" w:cs="Times New Roman"/>
          <w:lang w:val="en-GB"/>
        </w:rPr>
        <w:t>);</w:t>
      </w:r>
      <w:proofErr w:type="gramEnd"/>
    </w:p>
    <w:p w14:paraId="7A3BECD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[FES_04$2] (t0402</w:t>
      </w:r>
      <w:proofErr w:type="gramStart"/>
      <w:r w:rsidRPr="0062583E">
        <w:rPr>
          <w:rFonts w:ascii="Times New Roman" w:hAnsi="Times New Roman" w:cs="Times New Roman"/>
          <w:lang w:val="en-GB"/>
        </w:rPr>
        <w:t>);</w:t>
      </w:r>
      <w:proofErr w:type="gramEnd"/>
    </w:p>
    <w:p w14:paraId="67FA985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[FES_04$3] (t0403</w:t>
      </w:r>
      <w:proofErr w:type="gramStart"/>
      <w:r w:rsidRPr="0062583E">
        <w:rPr>
          <w:rFonts w:ascii="Times New Roman" w:hAnsi="Times New Roman" w:cs="Times New Roman"/>
          <w:lang w:val="en-GB"/>
        </w:rPr>
        <w:t>);</w:t>
      </w:r>
      <w:proofErr w:type="gramEnd"/>
    </w:p>
    <w:p w14:paraId="13B2914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[FES_04$4] (t0404</w:t>
      </w:r>
      <w:proofErr w:type="gramStart"/>
      <w:r w:rsidRPr="0062583E">
        <w:rPr>
          <w:rFonts w:ascii="Times New Roman" w:hAnsi="Times New Roman" w:cs="Times New Roman"/>
          <w:lang w:val="en-GB"/>
        </w:rPr>
        <w:t>);</w:t>
      </w:r>
      <w:proofErr w:type="gramEnd"/>
    </w:p>
    <w:p w14:paraId="447C249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[FES_04$5] (t0405</w:t>
      </w:r>
      <w:proofErr w:type="gramStart"/>
      <w:r w:rsidRPr="0062583E">
        <w:rPr>
          <w:rFonts w:ascii="Times New Roman" w:hAnsi="Times New Roman" w:cs="Times New Roman"/>
          <w:lang w:val="en-GB"/>
        </w:rPr>
        <w:t>);</w:t>
      </w:r>
      <w:proofErr w:type="gramEnd"/>
    </w:p>
    <w:p w14:paraId="699384F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[FES_04$6] (t0406</w:t>
      </w:r>
      <w:proofErr w:type="gramStart"/>
      <w:r w:rsidRPr="0062583E">
        <w:rPr>
          <w:rFonts w:ascii="Times New Roman" w:hAnsi="Times New Roman" w:cs="Times New Roman"/>
          <w:lang w:val="en-GB"/>
        </w:rPr>
        <w:t>);</w:t>
      </w:r>
      <w:proofErr w:type="gramEnd"/>
    </w:p>
    <w:p w14:paraId="5B621EED" w14:textId="77777777" w:rsidR="001C2F27" w:rsidRPr="0062583E" w:rsidRDefault="001C2F27" w:rsidP="0062583E">
      <w:pPr>
        <w:spacing w:line="480" w:lineRule="auto"/>
        <w:rPr>
          <w:rFonts w:ascii="Times New Roman" w:hAnsi="Times New Roman" w:cs="Times New Roman"/>
          <w:lang w:val="en-GB"/>
        </w:rPr>
      </w:pPr>
    </w:p>
    <w:p w14:paraId="5E49405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[FES_05$1] (t0501</w:t>
      </w:r>
      <w:proofErr w:type="gramStart"/>
      <w:r w:rsidRPr="0062583E">
        <w:rPr>
          <w:rFonts w:ascii="Times New Roman" w:hAnsi="Times New Roman" w:cs="Times New Roman"/>
          <w:lang w:val="en-GB"/>
        </w:rPr>
        <w:t>);</w:t>
      </w:r>
      <w:proofErr w:type="gramEnd"/>
    </w:p>
    <w:p w14:paraId="3B36261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[FES_05$2] (t0502</w:t>
      </w:r>
      <w:proofErr w:type="gramStart"/>
      <w:r w:rsidRPr="0062583E">
        <w:rPr>
          <w:rFonts w:ascii="Times New Roman" w:hAnsi="Times New Roman" w:cs="Times New Roman"/>
          <w:lang w:val="en-GB"/>
        </w:rPr>
        <w:t>);</w:t>
      </w:r>
      <w:proofErr w:type="gramEnd"/>
    </w:p>
    <w:p w14:paraId="275F399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[FES_05$3] (t0503</w:t>
      </w:r>
      <w:proofErr w:type="gramStart"/>
      <w:r w:rsidRPr="0062583E">
        <w:rPr>
          <w:rFonts w:ascii="Times New Roman" w:hAnsi="Times New Roman" w:cs="Times New Roman"/>
          <w:lang w:val="en-GB"/>
        </w:rPr>
        <w:t>);</w:t>
      </w:r>
      <w:proofErr w:type="gramEnd"/>
    </w:p>
    <w:p w14:paraId="0B30058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[FES_05$4] (t0504</w:t>
      </w:r>
      <w:proofErr w:type="gramStart"/>
      <w:r w:rsidRPr="0062583E">
        <w:rPr>
          <w:rFonts w:ascii="Times New Roman" w:hAnsi="Times New Roman" w:cs="Times New Roman"/>
          <w:lang w:val="en-GB"/>
        </w:rPr>
        <w:t>);</w:t>
      </w:r>
      <w:proofErr w:type="gramEnd"/>
    </w:p>
    <w:p w14:paraId="4C51F3E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[FES_05$5] (t0505</w:t>
      </w:r>
      <w:proofErr w:type="gramStart"/>
      <w:r w:rsidRPr="0062583E">
        <w:rPr>
          <w:rFonts w:ascii="Times New Roman" w:hAnsi="Times New Roman" w:cs="Times New Roman"/>
          <w:lang w:val="en-GB"/>
        </w:rPr>
        <w:t>);</w:t>
      </w:r>
      <w:proofErr w:type="gramEnd"/>
    </w:p>
    <w:p w14:paraId="7F078EAE" w14:textId="77777777" w:rsidR="001C2F27" w:rsidRPr="0062583E" w:rsidRDefault="001C2F27" w:rsidP="0062583E">
      <w:pPr>
        <w:spacing w:line="480" w:lineRule="auto"/>
        <w:rPr>
          <w:rFonts w:ascii="Times New Roman" w:hAnsi="Times New Roman" w:cs="Times New Roman"/>
          <w:lang w:val="en-GB"/>
        </w:rPr>
      </w:pPr>
    </w:p>
    <w:p w14:paraId="5FF9A34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[FES_06$1] (t0601</w:t>
      </w:r>
      <w:proofErr w:type="gramStart"/>
      <w:r w:rsidRPr="0062583E">
        <w:rPr>
          <w:rFonts w:ascii="Times New Roman" w:hAnsi="Times New Roman" w:cs="Times New Roman"/>
          <w:lang w:val="en-GB"/>
        </w:rPr>
        <w:t>);</w:t>
      </w:r>
      <w:proofErr w:type="gramEnd"/>
    </w:p>
    <w:p w14:paraId="06F963D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[FES_06$2] (t0602</w:t>
      </w:r>
      <w:proofErr w:type="gramStart"/>
      <w:r w:rsidRPr="0062583E">
        <w:rPr>
          <w:rFonts w:ascii="Times New Roman" w:hAnsi="Times New Roman" w:cs="Times New Roman"/>
          <w:lang w:val="en-GB"/>
        </w:rPr>
        <w:t>);</w:t>
      </w:r>
      <w:proofErr w:type="gramEnd"/>
    </w:p>
    <w:p w14:paraId="2878C7F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[FES_06$3] (t0603</w:t>
      </w:r>
      <w:proofErr w:type="gramStart"/>
      <w:r w:rsidRPr="0062583E">
        <w:rPr>
          <w:rFonts w:ascii="Times New Roman" w:hAnsi="Times New Roman" w:cs="Times New Roman"/>
          <w:lang w:val="en-GB"/>
        </w:rPr>
        <w:t>);</w:t>
      </w:r>
      <w:proofErr w:type="gramEnd"/>
    </w:p>
    <w:p w14:paraId="3C9B13E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[FES_06$4] (t0604</w:t>
      </w:r>
      <w:proofErr w:type="gramStart"/>
      <w:r w:rsidRPr="0062583E">
        <w:rPr>
          <w:rFonts w:ascii="Times New Roman" w:hAnsi="Times New Roman" w:cs="Times New Roman"/>
          <w:lang w:val="en-GB"/>
        </w:rPr>
        <w:t>);</w:t>
      </w:r>
      <w:proofErr w:type="gramEnd"/>
    </w:p>
    <w:p w14:paraId="2458982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[FES_06$5] (t0605</w:t>
      </w:r>
      <w:proofErr w:type="gramStart"/>
      <w:r w:rsidRPr="0062583E">
        <w:rPr>
          <w:rFonts w:ascii="Times New Roman" w:hAnsi="Times New Roman" w:cs="Times New Roman"/>
          <w:lang w:val="en-GB"/>
        </w:rPr>
        <w:t>);</w:t>
      </w:r>
      <w:proofErr w:type="gramEnd"/>
    </w:p>
    <w:p w14:paraId="75D30D2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[FES_06$6] (t0606</w:t>
      </w:r>
      <w:proofErr w:type="gramStart"/>
      <w:r w:rsidRPr="0062583E">
        <w:rPr>
          <w:rFonts w:ascii="Times New Roman" w:hAnsi="Times New Roman" w:cs="Times New Roman"/>
          <w:lang w:val="en-GB"/>
        </w:rPr>
        <w:t>);</w:t>
      </w:r>
      <w:proofErr w:type="gramEnd"/>
    </w:p>
    <w:p w14:paraId="3CAD69D7" w14:textId="77777777" w:rsidR="001C2F27" w:rsidRPr="0062583E" w:rsidRDefault="001C2F27" w:rsidP="0062583E">
      <w:pPr>
        <w:spacing w:line="480" w:lineRule="auto"/>
        <w:rPr>
          <w:rFonts w:ascii="Times New Roman" w:hAnsi="Times New Roman" w:cs="Times New Roman"/>
          <w:lang w:val="en-GB"/>
        </w:rPr>
      </w:pPr>
    </w:p>
    <w:p w14:paraId="63C2258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[FES_07$1] (t0701</w:t>
      </w:r>
      <w:proofErr w:type="gramStart"/>
      <w:r w:rsidRPr="0062583E">
        <w:rPr>
          <w:rFonts w:ascii="Times New Roman" w:hAnsi="Times New Roman" w:cs="Times New Roman"/>
          <w:lang w:val="en-GB"/>
        </w:rPr>
        <w:t>);</w:t>
      </w:r>
      <w:proofErr w:type="gramEnd"/>
    </w:p>
    <w:p w14:paraId="2A27D19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[FES_07$2] (t0702</w:t>
      </w:r>
      <w:proofErr w:type="gramStart"/>
      <w:r w:rsidRPr="0062583E">
        <w:rPr>
          <w:rFonts w:ascii="Times New Roman" w:hAnsi="Times New Roman" w:cs="Times New Roman"/>
          <w:lang w:val="en-GB"/>
        </w:rPr>
        <w:t>);</w:t>
      </w:r>
      <w:proofErr w:type="gramEnd"/>
    </w:p>
    <w:p w14:paraId="54A0643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[FES_07$3] (t0703</w:t>
      </w:r>
      <w:proofErr w:type="gramStart"/>
      <w:r w:rsidRPr="0062583E">
        <w:rPr>
          <w:rFonts w:ascii="Times New Roman" w:hAnsi="Times New Roman" w:cs="Times New Roman"/>
          <w:lang w:val="en-GB"/>
        </w:rPr>
        <w:t>);</w:t>
      </w:r>
      <w:proofErr w:type="gramEnd"/>
    </w:p>
    <w:p w14:paraId="2832AF4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[FES_07$4] (t0704</w:t>
      </w:r>
      <w:proofErr w:type="gramStart"/>
      <w:r w:rsidRPr="0062583E">
        <w:rPr>
          <w:rFonts w:ascii="Times New Roman" w:hAnsi="Times New Roman" w:cs="Times New Roman"/>
          <w:lang w:val="en-GB"/>
        </w:rPr>
        <w:t>);</w:t>
      </w:r>
      <w:proofErr w:type="gramEnd"/>
    </w:p>
    <w:p w14:paraId="3B7B5AA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[FES_07$5] (t0705</w:t>
      </w:r>
      <w:proofErr w:type="gramStart"/>
      <w:r w:rsidRPr="0062583E">
        <w:rPr>
          <w:rFonts w:ascii="Times New Roman" w:hAnsi="Times New Roman" w:cs="Times New Roman"/>
          <w:lang w:val="en-GB"/>
        </w:rPr>
        <w:t>);</w:t>
      </w:r>
      <w:proofErr w:type="gramEnd"/>
    </w:p>
    <w:p w14:paraId="0651E8C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[FES_07$6] (t0706</w:t>
      </w:r>
      <w:proofErr w:type="gramStart"/>
      <w:r w:rsidRPr="0062583E">
        <w:rPr>
          <w:rFonts w:ascii="Times New Roman" w:hAnsi="Times New Roman" w:cs="Times New Roman"/>
          <w:lang w:val="en-GB"/>
        </w:rPr>
        <w:t>);</w:t>
      </w:r>
      <w:proofErr w:type="gramEnd"/>
    </w:p>
    <w:p w14:paraId="0F5AE20C" w14:textId="77777777" w:rsidR="001C2F27" w:rsidRPr="0062583E" w:rsidRDefault="001C2F27" w:rsidP="0062583E">
      <w:pPr>
        <w:spacing w:line="480" w:lineRule="auto"/>
        <w:rPr>
          <w:rFonts w:ascii="Times New Roman" w:hAnsi="Times New Roman" w:cs="Times New Roman"/>
          <w:lang w:val="en-GB"/>
        </w:rPr>
      </w:pPr>
    </w:p>
    <w:p w14:paraId="2C9EA71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[FES_08$1] (t0801</w:t>
      </w:r>
      <w:proofErr w:type="gramStart"/>
      <w:r w:rsidRPr="0062583E">
        <w:rPr>
          <w:rFonts w:ascii="Times New Roman" w:hAnsi="Times New Roman" w:cs="Times New Roman"/>
          <w:lang w:val="en-GB"/>
        </w:rPr>
        <w:t>);</w:t>
      </w:r>
      <w:proofErr w:type="gramEnd"/>
    </w:p>
    <w:p w14:paraId="5D7D418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[FES_08$2] (t0802</w:t>
      </w:r>
      <w:proofErr w:type="gramStart"/>
      <w:r w:rsidRPr="0062583E">
        <w:rPr>
          <w:rFonts w:ascii="Times New Roman" w:hAnsi="Times New Roman" w:cs="Times New Roman"/>
          <w:lang w:val="en-GB"/>
        </w:rPr>
        <w:t>);</w:t>
      </w:r>
      <w:proofErr w:type="gramEnd"/>
    </w:p>
    <w:p w14:paraId="29478A8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[FES_08$3] (t0803</w:t>
      </w:r>
      <w:proofErr w:type="gramStart"/>
      <w:r w:rsidRPr="0062583E">
        <w:rPr>
          <w:rFonts w:ascii="Times New Roman" w:hAnsi="Times New Roman" w:cs="Times New Roman"/>
          <w:lang w:val="en-GB"/>
        </w:rPr>
        <w:t>);</w:t>
      </w:r>
      <w:proofErr w:type="gramEnd"/>
    </w:p>
    <w:p w14:paraId="389AE0A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[FES_08$4] (t0804</w:t>
      </w:r>
      <w:proofErr w:type="gramStart"/>
      <w:r w:rsidRPr="0062583E">
        <w:rPr>
          <w:rFonts w:ascii="Times New Roman" w:hAnsi="Times New Roman" w:cs="Times New Roman"/>
          <w:lang w:val="en-GB"/>
        </w:rPr>
        <w:t>);</w:t>
      </w:r>
      <w:proofErr w:type="gramEnd"/>
    </w:p>
    <w:p w14:paraId="28A9E8B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[FES_08$5] (t0805</w:t>
      </w:r>
      <w:proofErr w:type="gramStart"/>
      <w:r w:rsidRPr="0062583E">
        <w:rPr>
          <w:rFonts w:ascii="Times New Roman" w:hAnsi="Times New Roman" w:cs="Times New Roman"/>
          <w:lang w:val="en-GB"/>
        </w:rPr>
        <w:t>);</w:t>
      </w:r>
      <w:proofErr w:type="gramEnd"/>
    </w:p>
    <w:p w14:paraId="1951CA9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[FES_08$6] (t0806</w:t>
      </w:r>
      <w:proofErr w:type="gramStart"/>
      <w:r w:rsidRPr="0062583E">
        <w:rPr>
          <w:rFonts w:ascii="Times New Roman" w:hAnsi="Times New Roman" w:cs="Times New Roman"/>
          <w:lang w:val="en-GB"/>
        </w:rPr>
        <w:t>);</w:t>
      </w:r>
      <w:proofErr w:type="gramEnd"/>
    </w:p>
    <w:p w14:paraId="71D4C97B" w14:textId="77777777" w:rsidR="001C2F27" w:rsidRPr="0062583E" w:rsidRDefault="001C2F27" w:rsidP="0062583E">
      <w:pPr>
        <w:spacing w:line="480" w:lineRule="auto"/>
        <w:rPr>
          <w:rFonts w:ascii="Times New Roman" w:hAnsi="Times New Roman" w:cs="Times New Roman"/>
          <w:lang w:val="en-GB"/>
        </w:rPr>
      </w:pPr>
    </w:p>
    <w:p w14:paraId="0B42655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[FES_09$1] (t0901</w:t>
      </w:r>
      <w:proofErr w:type="gramStart"/>
      <w:r w:rsidRPr="0062583E">
        <w:rPr>
          <w:rFonts w:ascii="Times New Roman" w:hAnsi="Times New Roman" w:cs="Times New Roman"/>
          <w:lang w:val="en-GB"/>
        </w:rPr>
        <w:t>);</w:t>
      </w:r>
      <w:proofErr w:type="gramEnd"/>
    </w:p>
    <w:p w14:paraId="0D36F64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[FES_09$2] (t0902</w:t>
      </w:r>
      <w:proofErr w:type="gramStart"/>
      <w:r w:rsidRPr="0062583E">
        <w:rPr>
          <w:rFonts w:ascii="Times New Roman" w:hAnsi="Times New Roman" w:cs="Times New Roman"/>
          <w:lang w:val="en-GB"/>
        </w:rPr>
        <w:t>);</w:t>
      </w:r>
      <w:proofErr w:type="gramEnd"/>
    </w:p>
    <w:p w14:paraId="1093C23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[FES_09$3] (t0903</w:t>
      </w:r>
      <w:proofErr w:type="gramStart"/>
      <w:r w:rsidRPr="0062583E">
        <w:rPr>
          <w:rFonts w:ascii="Times New Roman" w:hAnsi="Times New Roman" w:cs="Times New Roman"/>
          <w:lang w:val="en-GB"/>
        </w:rPr>
        <w:t>);</w:t>
      </w:r>
      <w:proofErr w:type="gramEnd"/>
    </w:p>
    <w:p w14:paraId="0F8D799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[FES_09$4] (t0904</w:t>
      </w:r>
      <w:proofErr w:type="gramStart"/>
      <w:r w:rsidRPr="0062583E">
        <w:rPr>
          <w:rFonts w:ascii="Times New Roman" w:hAnsi="Times New Roman" w:cs="Times New Roman"/>
          <w:lang w:val="en-GB"/>
        </w:rPr>
        <w:t>);</w:t>
      </w:r>
      <w:proofErr w:type="gramEnd"/>
    </w:p>
    <w:p w14:paraId="417E5AA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[FES_09$5] (t0905</w:t>
      </w:r>
      <w:proofErr w:type="gramStart"/>
      <w:r w:rsidRPr="0062583E">
        <w:rPr>
          <w:rFonts w:ascii="Times New Roman" w:hAnsi="Times New Roman" w:cs="Times New Roman"/>
          <w:lang w:val="en-GB"/>
        </w:rPr>
        <w:t>);</w:t>
      </w:r>
      <w:proofErr w:type="gramEnd"/>
    </w:p>
    <w:p w14:paraId="276815A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[FES_09$6] (t0906</w:t>
      </w:r>
      <w:proofErr w:type="gramStart"/>
      <w:r w:rsidRPr="0062583E">
        <w:rPr>
          <w:rFonts w:ascii="Times New Roman" w:hAnsi="Times New Roman" w:cs="Times New Roman"/>
          <w:lang w:val="en-GB"/>
        </w:rPr>
        <w:t>);</w:t>
      </w:r>
      <w:proofErr w:type="gramEnd"/>
    </w:p>
    <w:p w14:paraId="5F146E5B" w14:textId="77777777" w:rsidR="001C2F27" w:rsidRPr="0062583E" w:rsidRDefault="001C2F27" w:rsidP="0062583E">
      <w:pPr>
        <w:spacing w:line="480" w:lineRule="auto"/>
        <w:rPr>
          <w:rFonts w:ascii="Times New Roman" w:hAnsi="Times New Roman" w:cs="Times New Roman"/>
          <w:lang w:val="en-GB"/>
        </w:rPr>
      </w:pPr>
    </w:p>
    <w:p w14:paraId="2DDA711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[FES_10$1] (t1001</w:t>
      </w:r>
      <w:proofErr w:type="gramStart"/>
      <w:r w:rsidRPr="0062583E">
        <w:rPr>
          <w:rFonts w:ascii="Times New Roman" w:hAnsi="Times New Roman" w:cs="Times New Roman"/>
          <w:lang w:val="en-GB"/>
        </w:rPr>
        <w:t>);</w:t>
      </w:r>
      <w:proofErr w:type="gramEnd"/>
    </w:p>
    <w:p w14:paraId="3031B65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[FES_10$2] (t1002</w:t>
      </w:r>
      <w:proofErr w:type="gramStart"/>
      <w:r w:rsidRPr="0062583E">
        <w:rPr>
          <w:rFonts w:ascii="Times New Roman" w:hAnsi="Times New Roman" w:cs="Times New Roman"/>
          <w:lang w:val="en-GB"/>
        </w:rPr>
        <w:t>);</w:t>
      </w:r>
      <w:proofErr w:type="gramEnd"/>
    </w:p>
    <w:p w14:paraId="7E2CA41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[FES_10$3] (t1003</w:t>
      </w:r>
      <w:proofErr w:type="gramStart"/>
      <w:r w:rsidRPr="0062583E">
        <w:rPr>
          <w:rFonts w:ascii="Times New Roman" w:hAnsi="Times New Roman" w:cs="Times New Roman"/>
          <w:lang w:val="en-GB"/>
        </w:rPr>
        <w:t>);</w:t>
      </w:r>
      <w:proofErr w:type="gramEnd"/>
    </w:p>
    <w:p w14:paraId="119FA53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[FES_10$4] (t1004</w:t>
      </w:r>
      <w:proofErr w:type="gramStart"/>
      <w:r w:rsidRPr="0062583E">
        <w:rPr>
          <w:rFonts w:ascii="Times New Roman" w:hAnsi="Times New Roman" w:cs="Times New Roman"/>
          <w:lang w:val="en-GB"/>
        </w:rPr>
        <w:t>);</w:t>
      </w:r>
      <w:proofErr w:type="gramEnd"/>
    </w:p>
    <w:p w14:paraId="3492759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[FES_10$5] (t1005</w:t>
      </w:r>
      <w:proofErr w:type="gramStart"/>
      <w:r w:rsidRPr="0062583E">
        <w:rPr>
          <w:rFonts w:ascii="Times New Roman" w:hAnsi="Times New Roman" w:cs="Times New Roman"/>
          <w:lang w:val="en-GB"/>
        </w:rPr>
        <w:t>);</w:t>
      </w:r>
      <w:proofErr w:type="gramEnd"/>
    </w:p>
    <w:p w14:paraId="71B6F62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[FES_10$6] (t1006</w:t>
      </w:r>
      <w:proofErr w:type="gramStart"/>
      <w:r w:rsidRPr="0062583E">
        <w:rPr>
          <w:rFonts w:ascii="Times New Roman" w:hAnsi="Times New Roman" w:cs="Times New Roman"/>
          <w:lang w:val="en-GB"/>
        </w:rPr>
        <w:t>);</w:t>
      </w:r>
      <w:proofErr w:type="gramEnd"/>
    </w:p>
    <w:p w14:paraId="130F1D01" w14:textId="77777777" w:rsidR="001C2F27" w:rsidRPr="0062583E" w:rsidRDefault="001C2F27" w:rsidP="0062583E">
      <w:pPr>
        <w:spacing w:line="480" w:lineRule="auto"/>
        <w:rPr>
          <w:rFonts w:ascii="Times New Roman" w:hAnsi="Times New Roman" w:cs="Times New Roman"/>
          <w:lang w:val="en-GB"/>
        </w:rPr>
      </w:pPr>
    </w:p>
    <w:p w14:paraId="45D85E3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[FES_11$1] (t1101</w:t>
      </w:r>
      <w:proofErr w:type="gramStart"/>
      <w:r w:rsidRPr="0062583E">
        <w:rPr>
          <w:rFonts w:ascii="Times New Roman" w:hAnsi="Times New Roman" w:cs="Times New Roman"/>
          <w:lang w:val="en-GB"/>
        </w:rPr>
        <w:t>);</w:t>
      </w:r>
      <w:proofErr w:type="gramEnd"/>
    </w:p>
    <w:p w14:paraId="18A26BC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[FES_11$2] (t1102</w:t>
      </w:r>
      <w:proofErr w:type="gramStart"/>
      <w:r w:rsidRPr="0062583E">
        <w:rPr>
          <w:rFonts w:ascii="Times New Roman" w:hAnsi="Times New Roman" w:cs="Times New Roman"/>
          <w:lang w:val="en-GB"/>
        </w:rPr>
        <w:t>);</w:t>
      </w:r>
      <w:proofErr w:type="gramEnd"/>
    </w:p>
    <w:p w14:paraId="2A0E3D7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[FES_11$3] (t1103</w:t>
      </w:r>
      <w:proofErr w:type="gramStart"/>
      <w:r w:rsidRPr="0062583E">
        <w:rPr>
          <w:rFonts w:ascii="Times New Roman" w:hAnsi="Times New Roman" w:cs="Times New Roman"/>
          <w:lang w:val="en-GB"/>
        </w:rPr>
        <w:t>);</w:t>
      </w:r>
      <w:proofErr w:type="gramEnd"/>
    </w:p>
    <w:p w14:paraId="7F58B53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[FES_11$4] (t1104</w:t>
      </w:r>
      <w:proofErr w:type="gramStart"/>
      <w:r w:rsidRPr="0062583E">
        <w:rPr>
          <w:rFonts w:ascii="Times New Roman" w:hAnsi="Times New Roman" w:cs="Times New Roman"/>
          <w:lang w:val="en-GB"/>
        </w:rPr>
        <w:t>);</w:t>
      </w:r>
      <w:proofErr w:type="gramEnd"/>
    </w:p>
    <w:p w14:paraId="092D585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[FES_11$5] (t1105</w:t>
      </w:r>
      <w:proofErr w:type="gramStart"/>
      <w:r w:rsidRPr="0062583E">
        <w:rPr>
          <w:rFonts w:ascii="Times New Roman" w:hAnsi="Times New Roman" w:cs="Times New Roman"/>
          <w:lang w:val="en-GB"/>
        </w:rPr>
        <w:t>);</w:t>
      </w:r>
      <w:proofErr w:type="gramEnd"/>
    </w:p>
    <w:p w14:paraId="2BA325E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[FES_11$6] (t1106</w:t>
      </w:r>
      <w:proofErr w:type="gramStart"/>
      <w:r w:rsidRPr="0062583E">
        <w:rPr>
          <w:rFonts w:ascii="Times New Roman" w:hAnsi="Times New Roman" w:cs="Times New Roman"/>
          <w:lang w:val="en-GB"/>
        </w:rPr>
        <w:t>);</w:t>
      </w:r>
      <w:proofErr w:type="gramEnd"/>
    </w:p>
    <w:p w14:paraId="2CF2B58A" w14:textId="77777777" w:rsidR="001C2F27" w:rsidRPr="0062583E" w:rsidRDefault="001C2F27" w:rsidP="0062583E">
      <w:pPr>
        <w:spacing w:line="480" w:lineRule="auto"/>
        <w:rPr>
          <w:rFonts w:ascii="Times New Roman" w:hAnsi="Times New Roman" w:cs="Times New Roman"/>
          <w:lang w:val="en-GB"/>
        </w:rPr>
      </w:pPr>
    </w:p>
    <w:p w14:paraId="762B2AB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[FES_12$1] (t1201</w:t>
      </w:r>
      <w:proofErr w:type="gramStart"/>
      <w:r w:rsidRPr="0062583E">
        <w:rPr>
          <w:rFonts w:ascii="Times New Roman" w:hAnsi="Times New Roman" w:cs="Times New Roman"/>
          <w:lang w:val="en-GB"/>
        </w:rPr>
        <w:t>);</w:t>
      </w:r>
      <w:proofErr w:type="gramEnd"/>
    </w:p>
    <w:p w14:paraId="7111FE6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[FES_12$2] (t1202</w:t>
      </w:r>
      <w:proofErr w:type="gramStart"/>
      <w:r w:rsidRPr="0062583E">
        <w:rPr>
          <w:rFonts w:ascii="Times New Roman" w:hAnsi="Times New Roman" w:cs="Times New Roman"/>
          <w:lang w:val="en-GB"/>
        </w:rPr>
        <w:t>);</w:t>
      </w:r>
      <w:proofErr w:type="gramEnd"/>
    </w:p>
    <w:p w14:paraId="5A5891B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[FES_12$3] (t1203</w:t>
      </w:r>
      <w:proofErr w:type="gramStart"/>
      <w:r w:rsidRPr="0062583E">
        <w:rPr>
          <w:rFonts w:ascii="Times New Roman" w:hAnsi="Times New Roman" w:cs="Times New Roman"/>
          <w:lang w:val="en-GB"/>
        </w:rPr>
        <w:t>);</w:t>
      </w:r>
      <w:proofErr w:type="gramEnd"/>
    </w:p>
    <w:p w14:paraId="12DA5E5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[FES_12$4] (t1204</w:t>
      </w:r>
      <w:proofErr w:type="gramStart"/>
      <w:r w:rsidRPr="0062583E">
        <w:rPr>
          <w:rFonts w:ascii="Times New Roman" w:hAnsi="Times New Roman" w:cs="Times New Roman"/>
          <w:lang w:val="en-GB"/>
        </w:rPr>
        <w:t>);</w:t>
      </w:r>
      <w:proofErr w:type="gramEnd"/>
    </w:p>
    <w:p w14:paraId="5E62E38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[FES_12$5] (t1205</w:t>
      </w:r>
      <w:proofErr w:type="gramStart"/>
      <w:r w:rsidRPr="0062583E">
        <w:rPr>
          <w:rFonts w:ascii="Times New Roman" w:hAnsi="Times New Roman" w:cs="Times New Roman"/>
          <w:lang w:val="en-GB"/>
        </w:rPr>
        <w:t>);</w:t>
      </w:r>
      <w:proofErr w:type="gramEnd"/>
    </w:p>
    <w:p w14:paraId="12C0D39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[FES_12$6] (t1206</w:t>
      </w:r>
      <w:proofErr w:type="gramStart"/>
      <w:r w:rsidRPr="0062583E">
        <w:rPr>
          <w:rFonts w:ascii="Times New Roman" w:hAnsi="Times New Roman" w:cs="Times New Roman"/>
          <w:lang w:val="en-GB"/>
        </w:rPr>
        <w:t>);</w:t>
      </w:r>
      <w:proofErr w:type="gramEnd"/>
    </w:p>
    <w:p w14:paraId="0A83391B" w14:textId="77777777" w:rsidR="001C2F27" w:rsidRPr="0062583E" w:rsidRDefault="001C2F27" w:rsidP="0062583E">
      <w:pPr>
        <w:spacing w:line="480" w:lineRule="auto"/>
        <w:rPr>
          <w:rFonts w:ascii="Times New Roman" w:hAnsi="Times New Roman" w:cs="Times New Roman"/>
          <w:lang w:val="en-GB"/>
        </w:rPr>
      </w:pPr>
    </w:p>
    <w:p w14:paraId="6732791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[FES_13$1] (t1301</w:t>
      </w:r>
      <w:proofErr w:type="gramStart"/>
      <w:r w:rsidRPr="0062583E">
        <w:rPr>
          <w:rFonts w:ascii="Times New Roman" w:hAnsi="Times New Roman" w:cs="Times New Roman"/>
          <w:lang w:val="en-GB"/>
        </w:rPr>
        <w:t>);</w:t>
      </w:r>
      <w:proofErr w:type="gramEnd"/>
    </w:p>
    <w:p w14:paraId="165BDDE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[FES_13$2] (t1302</w:t>
      </w:r>
      <w:proofErr w:type="gramStart"/>
      <w:r w:rsidRPr="0062583E">
        <w:rPr>
          <w:rFonts w:ascii="Times New Roman" w:hAnsi="Times New Roman" w:cs="Times New Roman"/>
          <w:lang w:val="en-GB"/>
        </w:rPr>
        <w:t>);</w:t>
      </w:r>
      <w:proofErr w:type="gramEnd"/>
    </w:p>
    <w:p w14:paraId="5D5D383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[FES_13$3] (t1303</w:t>
      </w:r>
      <w:proofErr w:type="gramStart"/>
      <w:r w:rsidRPr="0062583E">
        <w:rPr>
          <w:rFonts w:ascii="Times New Roman" w:hAnsi="Times New Roman" w:cs="Times New Roman"/>
          <w:lang w:val="en-GB"/>
        </w:rPr>
        <w:t>);</w:t>
      </w:r>
      <w:proofErr w:type="gramEnd"/>
    </w:p>
    <w:p w14:paraId="5C41960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[FES_13$4] (t1304</w:t>
      </w:r>
      <w:proofErr w:type="gramStart"/>
      <w:r w:rsidRPr="0062583E">
        <w:rPr>
          <w:rFonts w:ascii="Times New Roman" w:hAnsi="Times New Roman" w:cs="Times New Roman"/>
          <w:lang w:val="en-GB"/>
        </w:rPr>
        <w:t>);</w:t>
      </w:r>
      <w:proofErr w:type="gramEnd"/>
    </w:p>
    <w:p w14:paraId="5B2474E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[FES_13$5] (t1305</w:t>
      </w:r>
      <w:proofErr w:type="gramStart"/>
      <w:r w:rsidRPr="0062583E">
        <w:rPr>
          <w:rFonts w:ascii="Times New Roman" w:hAnsi="Times New Roman" w:cs="Times New Roman"/>
          <w:lang w:val="en-GB"/>
        </w:rPr>
        <w:t>);</w:t>
      </w:r>
      <w:proofErr w:type="gramEnd"/>
    </w:p>
    <w:p w14:paraId="20A5F29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[FES_13$6] (t1306</w:t>
      </w:r>
      <w:proofErr w:type="gramStart"/>
      <w:r w:rsidRPr="0062583E">
        <w:rPr>
          <w:rFonts w:ascii="Times New Roman" w:hAnsi="Times New Roman" w:cs="Times New Roman"/>
          <w:lang w:val="en-GB"/>
        </w:rPr>
        <w:t>);</w:t>
      </w:r>
      <w:proofErr w:type="gramEnd"/>
    </w:p>
    <w:p w14:paraId="1958BD43" w14:textId="77777777" w:rsidR="001C2F27" w:rsidRPr="0062583E" w:rsidRDefault="001C2F27" w:rsidP="0062583E">
      <w:pPr>
        <w:spacing w:line="480" w:lineRule="auto"/>
        <w:rPr>
          <w:rFonts w:ascii="Times New Roman" w:hAnsi="Times New Roman" w:cs="Times New Roman"/>
          <w:lang w:val="en-GB"/>
        </w:rPr>
      </w:pPr>
    </w:p>
    <w:p w14:paraId="7C61797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[FES_14$1] (t1401</w:t>
      </w:r>
      <w:proofErr w:type="gramStart"/>
      <w:r w:rsidRPr="0062583E">
        <w:rPr>
          <w:rFonts w:ascii="Times New Roman" w:hAnsi="Times New Roman" w:cs="Times New Roman"/>
          <w:lang w:val="en-GB"/>
        </w:rPr>
        <w:t>);</w:t>
      </w:r>
      <w:proofErr w:type="gramEnd"/>
    </w:p>
    <w:p w14:paraId="427DF16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[FES_14$2] (t1402</w:t>
      </w:r>
      <w:proofErr w:type="gramStart"/>
      <w:r w:rsidRPr="0062583E">
        <w:rPr>
          <w:rFonts w:ascii="Times New Roman" w:hAnsi="Times New Roman" w:cs="Times New Roman"/>
          <w:lang w:val="en-GB"/>
        </w:rPr>
        <w:t>);</w:t>
      </w:r>
      <w:proofErr w:type="gramEnd"/>
    </w:p>
    <w:p w14:paraId="74A292D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[FES_14$3] (t1403</w:t>
      </w:r>
      <w:proofErr w:type="gramStart"/>
      <w:r w:rsidRPr="0062583E">
        <w:rPr>
          <w:rFonts w:ascii="Times New Roman" w:hAnsi="Times New Roman" w:cs="Times New Roman"/>
          <w:lang w:val="en-GB"/>
        </w:rPr>
        <w:t>);</w:t>
      </w:r>
      <w:proofErr w:type="gramEnd"/>
    </w:p>
    <w:p w14:paraId="1BE7680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[FES_14$4] (t1404</w:t>
      </w:r>
      <w:proofErr w:type="gramStart"/>
      <w:r w:rsidRPr="0062583E">
        <w:rPr>
          <w:rFonts w:ascii="Times New Roman" w:hAnsi="Times New Roman" w:cs="Times New Roman"/>
          <w:lang w:val="en-GB"/>
        </w:rPr>
        <w:t>);</w:t>
      </w:r>
      <w:proofErr w:type="gramEnd"/>
    </w:p>
    <w:p w14:paraId="178F3B4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[FES_14$5] (t1405</w:t>
      </w:r>
      <w:proofErr w:type="gramStart"/>
      <w:r w:rsidRPr="0062583E">
        <w:rPr>
          <w:rFonts w:ascii="Times New Roman" w:hAnsi="Times New Roman" w:cs="Times New Roman"/>
          <w:lang w:val="en-GB"/>
        </w:rPr>
        <w:t>);</w:t>
      </w:r>
      <w:proofErr w:type="gramEnd"/>
    </w:p>
    <w:p w14:paraId="6CE0C42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[FES_14$6] (t1406</w:t>
      </w:r>
      <w:proofErr w:type="gramStart"/>
      <w:r w:rsidRPr="0062583E">
        <w:rPr>
          <w:rFonts w:ascii="Times New Roman" w:hAnsi="Times New Roman" w:cs="Times New Roman"/>
          <w:lang w:val="en-GB"/>
        </w:rPr>
        <w:t>);</w:t>
      </w:r>
      <w:proofErr w:type="gramEnd"/>
    </w:p>
    <w:p w14:paraId="05D17445" w14:textId="77777777" w:rsidR="001C2F27" w:rsidRPr="0062583E" w:rsidRDefault="001C2F27" w:rsidP="0062583E">
      <w:pPr>
        <w:spacing w:line="480" w:lineRule="auto"/>
        <w:rPr>
          <w:rFonts w:ascii="Times New Roman" w:hAnsi="Times New Roman" w:cs="Times New Roman"/>
          <w:lang w:val="en-GB"/>
        </w:rPr>
      </w:pPr>
    </w:p>
    <w:p w14:paraId="4F6630C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[FES_15$1] (t1501</w:t>
      </w:r>
      <w:proofErr w:type="gramStart"/>
      <w:r w:rsidRPr="0062583E">
        <w:rPr>
          <w:rFonts w:ascii="Times New Roman" w:hAnsi="Times New Roman" w:cs="Times New Roman"/>
          <w:lang w:val="en-GB"/>
        </w:rPr>
        <w:t>);</w:t>
      </w:r>
      <w:proofErr w:type="gramEnd"/>
    </w:p>
    <w:p w14:paraId="1E6A984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[FES_15$2] (t1502</w:t>
      </w:r>
      <w:proofErr w:type="gramStart"/>
      <w:r w:rsidRPr="0062583E">
        <w:rPr>
          <w:rFonts w:ascii="Times New Roman" w:hAnsi="Times New Roman" w:cs="Times New Roman"/>
          <w:lang w:val="en-GB"/>
        </w:rPr>
        <w:t>);</w:t>
      </w:r>
      <w:proofErr w:type="gramEnd"/>
    </w:p>
    <w:p w14:paraId="7A611FB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[FES_15$3] (t1503</w:t>
      </w:r>
      <w:proofErr w:type="gramStart"/>
      <w:r w:rsidRPr="0062583E">
        <w:rPr>
          <w:rFonts w:ascii="Times New Roman" w:hAnsi="Times New Roman" w:cs="Times New Roman"/>
          <w:lang w:val="en-GB"/>
        </w:rPr>
        <w:t>);</w:t>
      </w:r>
      <w:proofErr w:type="gramEnd"/>
    </w:p>
    <w:p w14:paraId="7B0B226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[FES_15$4] (t1504</w:t>
      </w:r>
      <w:proofErr w:type="gramStart"/>
      <w:r w:rsidRPr="0062583E">
        <w:rPr>
          <w:rFonts w:ascii="Times New Roman" w:hAnsi="Times New Roman" w:cs="Times New Roman"/>
          <w:lang w:val="en-GB"/>
        </w:rPr>
        <w:t>);</w:t>
      </w:r>
      <w:proofErr w:type="gramEnd"/>
    </w:p>
    <w:p w14:paraId="7533786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[FES_15$5] (t1505</w:t>
      </w:r>
      <w:proofErr w:type="gramStart"/>
      <w:r w:rsidRPr="0062583E">
        <w:rPr>
          <w:rFonts w:ascii="Times New Roman" w:hAnsi="Times New Roman" w:cs="Times New Roman"/>
          <w:lang w:val="en-GB"/>
        </w:rPr>
        <w:t>);</w:t>
      </w:r>
      <w:proofErr w:type="gramEnd"/>
    </w:p>
    <w:p w14:paraId="529EB6B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[FES_15$6] (t1506</w:t>
      </w:r>
      <w:proofErr w:type="gramStart"/>
      <w:r w:rsidRPr="0062583E">
        <w:rPr>
          <w:rFonts w:ascii="Times New Roman" w:hAnsi="Times New Roman" w:cs="Times New Roman"/>
          <w:lang w:val="en-GB"/>
        </w:rPr>
        <w:t>);</w:t>
      </w:r>
      <w:proofErr w:type="gramEnd"/>
    </w:p>
    <w:p w14:paraId="2DD3BC2F" w14:textId="77777777" w:rsidR="001C2F27" w:rsidRPr="0062583E" w:rsidRDefault="001C2F27" w:rsidP="0062583E">
      <w:pPr>
        <w:spacing w:line="480" w:lineRule="auto"/>
        <w:rPr>
          <w:rFonts w:ascii="Times New Roman" w:hAnsi="Times New Roman" w:cs="Times New Roman"/>
          <w:lang w:val="en-GB"/>
        </w:rPr>
      </w:pPr>
    </w:p>
    <w:p w14:paraId="2EE711A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[FES_16$1] (t1601</w:t>
      </w:r>
      <w:proofErr w:type="gramStart"/>
      <w:r w:rsidRPr="0062583E">
        <w:rPr>
          <w:rFonts w:ascii="Times New Roman" w:hAnsi="Times New Roman" w:cs="Times New Roman"/>
          <w:lang w:val="en-GB"/>
        </w:rPr>
        <w:t>);</w:t>
      </w:r>
      <w:proofErr w:type="gramEnd"/>
    </w:p>
    <w:p w14:paraId="719DA89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[FES_16$2] (t1602</w:t>
      </w:r>
      <w:proofErr w:type="gramStart"/>
      <w:r w:rsidRPr="0062583E">
        <w:rPr>
          <w:rFonts w:ascii="Times New Roman" w:hAnsi="Times New Roman" w:cs="Times New Roman"/>
          <w:lang w:val="en-GB"/>
        </w:rPr>
        <w:t>);</w:t>
      </w:r>
      <w:proofErr w:type="gramEnd"/>
    </w:p>
    <w:p w14:paraId="485A3A3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[FES_16$3] (t1603</w:t>
      </w:r>
      <w:proofErr w:type="gramStart"/>
      <w:r w:rsidRPr="0062583E">
        <w:rPr>
          <w:rFonts w:ascii="Times New Roman" w:hAnsi="Times New Roman" w:cs="Times New Roman"/>
          <w:lang w:val="en-GB"/>
        </w:rPr>
        <w:t>);</w:t>
      </w:r>
      <w:proofErr w:type="gramEnd"/>
    </w:p>
    <w:p w14:paraId="48775B9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[FES_16$4] (t1604</w:t>
      </w:r>
      <w:proofErr w:type="gramStart"/>
      <w:r w:rsidRPr="0062583E">
        <w:rPr>
          <w:rFonts w:ascii="Times New Roman" w:hAnsi="Times New Roman" w:cs="Times New Roman"/>
          <w:lang w:val="en-GB"/>
        </w:rPr>
        <w:t>);</w:t>
      </w:r>
      <w:proofErr w:type="gramEnd"/>
    </w:p>
    <w:p w14:paraId="260292D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[FES_16$5] (t1605</w:t>
      </w:r>
      <w:proofErr w:type="gramStart"/>
      <w:r w:rsidRPr="0062583E">
        <w:rPr>
          <w:rFonts w:ascii="Times New Roman" w:hAnsi="Times New Roman" w:cs="Times New Roman"/>
          <w:lang w:val="en-GB"/>
        </w:rPr>
        <w:t>);</w:t>
      </w:r>
      <w:proofErr w:type="gramEnd"/>
    </w:p>
    <w:p w14:paraId="4BC919A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[FES_16$6] (t1606</w:t>
      </w:r>
      <w:proofErr w:type="gramStart"/>
      <w:r w:rsidRPr="0062583E">
        <w:rPr>
          <w:rFonts w:ascii="Times New Roman" w:hAnsi="Times New Roman" w:cs="Times New Roman"/>
          <w:lang w:val="en-GB"/>
        </w:rPr>
        <w:t>);</w:t>
      </w:r>
      <w:proofErr w:type="gramEnd"/>
    </w:p>
    <w:p w14:paraId="7CE9EEAF" w14:textId="77777777" w:rsidR="001C2F27" w:rsidRPr="0062583E" w:rsidRDefault="001C2F27" w:rsidP="0062583E">
      <w:pPr>
        <w:spacing w:line="480" w:lineRule="auto"/>
        <w:rPr>
          <w:rFonts w:ascii="Times New Roman" w:hAnsi="Times New Roman" w:cs="Times New Roman"/>
          <w:lang w:val="en-GB"/>
        </w:rPr>
      </w:pPr>
    </w:p>
    <w:p w14:paraId="3576B9A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[FES_17$1] (t1701</w:t>
      </w:r>
      <w:proofErr w:type="gramStart"/>
      <w:r w:rsidRPr="0062583E">
        <w:rPr>
          <w:rFonts w:ascii="Times New Roman" w:hAnsi="Times New Roman" w:cs="Times New Roman"/>
          <w:lang w:val="en-GB"/>
        </w:rPr>
        <w:t>);</w:t>
      </w:r>
      <w:proofErr w:type="gramEnd"/>
    </w:p>
    <w:p w14:paraId="26BDA5F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[FES_17$2] (t1702</w:t>
      </w:r>
      <w:proofErr w:type="gramStart"/>
      <w:r w:rsidRPr="0062583E">
        <w:rPr>
          <w:rFonts w:ascii="Times New Roman" w:hAnsi="Times New Roman" w:cs="Times New Roman"/>
          <w:lang w:val="en-GB"/>
        </w:rPr>
        <w:t>);</w:t>
      </w:r>
      <w:proofErr w:type="gramEnd"/>
    </w:p>
    <w:p w14:paraId="5494F48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[FES_17$3] (t1703</w:t>
      </w:r>
      <w:proofErr w:type="gramStart"/>
      <w:r w:rsidRPr="0062583E">
        <w:rPr>
          <w:rFonts w:ascii="Times New Roman" w:hAnsi="Times New Roman" w:cs="Times New Roman"/>
          <w:lang w:val="en-GB"/>
        </w:rPr>
        <w:t>);</w:t>
      </w:r>
      <w:proofErr w:type="gramEnd"/>
    </w:p>
    <w:p w14:paraId="7176E72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[FES_17$4] (t1704</w:t>
      </w:r>
      <w:proofErr w:type="gramStart"/>
      <w:r w:rsidRPr="0062583E">
        <w:rPr>
          <w:rFonts w:ascii="Times New Roman" w:hAnsi="Times New Roman" w:cs="Times New Roman"/>
          <w:lang w:val="en-GB"/>
        </w:rPr>
        <w:t>);</w:t>
      </w:r>
      <w:proofErr w:type="gramEnd"/>
    </w:p>
    <w:p w14:paraId="798E3E1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[FES_17$5] (t1705</w:t>
      </w:r>
      <w:proofErr w:type="gramStart"/>
      <w:r w:rsidRPr="0062583E">
        <w:rPr>
          <w:rFonts w:ascii="Times New Roman" w:hAnsi="Times New Roman" w:cs="Times New Roman"/>
          <w:lang w:val="en-GB"/>
        </w:rPr>
        <w:t>);</w:t>
      </w:r>
      <w:proofErr w:type="gramEnd"/>
    </w:p>
    <w:p w14:paraId="60F02B4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[FES_17$6] (t1706</w:t>
      </w:r>
      <w:proofErr w:type="gramStart"/>
      <w:r w:rsidRPr="0062583E">
        <w:rPr>
          <w:rFonts w:ascii="Times New Roman" w:hAnsi="Times New Roman" w:cs="Times New Roman"/>
          <w:lang w:val="en-GB"/>
        </w:rPr>
        <w:t>);</w:t>
      </w:r>
      <w:proofErr w:type="gramEnd"/>
    </w:p>
    <w:p w14:paraId="78B83A0C" w14:textId="77777777" w:rsidR="001C2F27" w:rsidRPr="0062583E" w:rsidRDefault="001C2F27" w:rsidP="0062583E">
      <w:pPr>
        <w:spacing w:line="480" w:lineRule="auto"/>
        <w:rPr>
          <w:rFonts w:ascii="Times New Roman" w:hAnsi="Times New Roman" w:cs="Times New Roman"/>
          <w:lang w:val="en-GB"/>
        </w:rPr>
      </w:pPr>
    </w:p>
    <w:p w14:paraId="4E97CB9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[FES_18$1] (t1801</w:t>
      </w:r>
      <w:proofErr w:type="gramStart"/>
      <w:r w:rsidRPr="0062583E">
        <w:rPr>
          <w:rFonts w:ascii="Times New Roman" w:hAnsi="Times New Roman" w:cs="Times New Roman"/>
          <w:lang w:val="en-GB"/>
        </w:rPr>
        <w:t>);</w:t>
      </w:r>
      <w:proofErr w:type="gramEnd"/>
    </w:p>
    <w:p w14:paraId="306ACCD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[FES_18$2] (t1802</w:t>
      </w:r>
      <w:proofErr w:type="gramStart"/>
      <w:r w:rsidRPr="0062583E">
        <w:rPr>
          <w:rFonts w:ascii="Times New Roman" w:hAnsi="Times New Roman" w:cs="Times New Roman"/>
          <w:lang w:val="en-GB"/>
        </w:rPr>
        <w:t>);</w:t>
      </w:r>
      <w:proofErr w:type="gramEnd"/>
    </w:p>
    <w:p w14:paraId="0C41B55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[FES_18$3] (t1803</w:t>
      </w:r>
      <w:proofErr w:type="gramStart"/>
      <w:r w:rsidRPr="0062583E">
        <w:rPr>
          <w:rFonts w:ascii="Times New Roman" w:hAnsi="Times New Roman" w:cs="Times New Roman"/>
          <w:lang w:val="en-GB"/>
        </w:rPr>
        <w:t>);</w:t>
      </w:r>
      <w:proofErr w:type="gramEnd"/>
    </w:p>
    <w:p w14:paraId="4FD6A4E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[FES_18$4] (t1804</w:t>
      </w:r>
      <w:proofErr w:type="gramStart"/>
      <w:r w:rsidRPr="0062583E">
        <w:rPr>
          <w:rFonts w:ascii="Times New Roman" w:hAnsi="Times New Roman" w:cs="Times New Roman"/>
          <w:lang w:val="en-GB"/>
        </w:rPr>
        <w:t>);</w:t>
      </w:r>
      <w:proofErr w:type="gramEnd"/>
    </w:p>
    <w:p w14:paraId="7880BA4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[FES_18$5] (t1805</w:t>
      </w:r>
      <w:proofErr w:type="gramStart"/>
      <w:r w:rsidRPr="0062583E">
        <w:rPr>
          <w:rFonts w:ascii="Times New Roman" w:hAnsi="Times New Roman" w:cs="Times New Roman"/>
          <w:lang w:val="en-GB"/>
        </w:rPr>
        <w:t>);</w:t>
      </w:r>
      <w:proofErr w:type="gramEnd"/>
    </w:p>
    <w:p w14:paraId="7D784FB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[FES_18$6] (t1806</w:t>
      </w:r>
      <w:proofErr w:type="gramStart"/>
      <w:r w:rsidRPr="0062583E">
        <w:rPr>
          <w:rFonts w:ascii="Times New Roman" w:hAnsi="Times New Roman" w:cs="Times New Roman"/>
          <w:lang w:val="en-GB"/>
        </w:rPr>
        <w:t>);</w:t>
      </w:r>
      <w:proofErr w:type="gramEnd"/>
    </w:p>
    <w:p w14:paraId="0B97631F" w14:textId="77777777" w:rsidR="001C2F27" w:rsidRPr="0062583E" w:rsidRDefault="001C2F27" w:rsidP="0062583E">
      <w:pPr>
        <w:spacing w:line="480" w:lineRule="auto"/>
        <w:rPr>
          <w:rFonts w:ascii="Times New Roman" w:hAnsi="Times New Roman" w:cs="Times New Roman"/>
          <w:lang w:val="en-GB"/>
        </w:rPr>
      </w:pPr>
    </w:p>
    <w:p w14:paraId="49C259E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[FES_19$1] (t1901</w:t>
      </w:r>
      <w:proofErr w:type="gramStart"/>
      <w:r w:rsidRPr="0062583E">
        <w:rPr>
          <w:rFonts w:ascii="Times New Roman" w:hAnsi="Times New Roman" w:cs="Times New Roman"/>
          <w:lang w:val="en-GB"/>
        </w:rPr>
        <w:t>);</w:t>
      </w:r>
      <w:proofErr w:type="gramEnd"/>
    </w:p>
    <w:p w14:paraId="4000C5B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[FES_19$2] (t1902</w:t>
      </w:r>
      <w:proofErr w:type="gramStart"/>
      <w:r w:rsidRPr="0062583E">
        <w:rPr>
          <w:rFonts w:ascii="Times New Roman" w:hAnsi="Times New Roman" w:cs="Times New Roman"/>
          <w:lang w:val="en-GB"/>
        </w:rPr>
        <w:t>);</w:t>
      </w:r>
      <w:proofErr w:type="gramEnd"/>
    </w:p>
    <w:p w14:paraId="78AEF26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[FES_19$3] (t1903</w:t>
      </w:r>
      <w:proofErr w:type="gramStart"/>
      <w:r w:rsidRPr="0062583E">
        <w:rPr>
          <w:rFonts w:ascii="Times New Roman" w:hAnsi="Times New Roman" w:cs="Times New Roman"/>
          <w:lang w:val="en-GB"/>
        </w:rPr>
        <w:t>);</w:t>
      </w:r>
      <w:proofErr w:type="gramEnd"/>
    </w:p>
    <w:p w14:paraId="6A960DD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[FES_19$4] (t1904</w:t>
      </w:r>
      <w:proofErr w:type="gramStart"/>
      <w:r w:rsidRPr="0062583E">
        <w:rPr>
          <w:rFonts w:ascii="Times New Roman" w:hAnsi="Times New Roman" w:cs="Times New Roman"/>
          <w:lang w:val="en-GB"/>
        </w:rPr>
        <w:t>);</w:t>
      </w:r>
      <w:proofErr w:type="gramEnd"/>
    </w:p>
    <w:p w14:paraId="199EDD2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[FES_19$5] (t1905</w:t>
      </w:r>
      <w:proofErr w:type="gramStart"/>
      <w:r w:rsidRPr="0062583E">
        <w:rPr>
          <w:rFonts w:ascii="Times New Roman" w:hAnsi="Times New Roman" w:cs="Times New Roman"/>
          <w:lang w:val="en-GB"/>
        </w:rPr>
        <w:t>);</w:t>
      </w:r>
      <w:proofErr w:type="gramEnd"/>
    </w:p>
    <w:p w14:paraId="7E981E4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[FES_19$6] (t1906</w:t>
      </w:r>
      <w:proofErr w:type="gramStart"/>
      <w:r w:rsidRPr="0062583E">
        <w:rPr>
          <w:rFonts w:ascii="Times New Roman" w:hAnsi="Times New Roman" w:cs="Times New Roman"/>
          <w:lang w:val="en-GB"/>
        </w:rPr>
        <w:t>);</w:t>
      </w:r>
      <w:proofErr w:type="gramEnd"/>
    </w:p>
    <w:p w14:paraId="2CCD76B6" w14:textId="77777777" w:rsidR="001C2F27" w:rsidRPr="0062583E" w:rsidRDefault="001C2F27" w:rsidP="0062583E">
      <w:pPr>
        <w:spacing w:line="480" w:lineRule="auto"/>
        <w:rPr>
          <w:rFonts w:ascii="Times New Roman" w:hAnsi="Times New Roman" w:cs="Times New Roman"/>
          <w:lang w:val="en-GB"/>
        </w:rPr>
      </w:pPr>
    </w:p>
    <w:p w14:paraId="614FE88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[FES_20$1] (t2001</w:t>
      </w:r>
      <w:proofErr w:type="gramStart"/>
      <w:r w:rsidRPr="0062583E">
        <w:rPr>
          <w:rFonts w:ascii="Times New Roman" w:hAnsi="Times New Roman" w:cs="Times New Roman"/>
          <w:lang w:val="en-GB"/>
        </w:rPr>
        <w:t>);</w:t>
      </w:r>
      <w:proofErr w:type="gramEnd"/>
    </w:p>
    <w:p w14:paraId="519856A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[FES_20$2] (t2002</w:t>
      </w:r>
      <w:proofErr w:type="gramStart"/>
      <w:r w:rsidRPr="0062583E">
        <w:rPr>
          <w:rFonts w:ascii="Times New Roman" w:hAnsi="Times New Roman" w:cs="Times New Roman"/>
          <w:lang w:val="en-GB"/>
        </w:rPr>
        <w:t>);</w:t>
      </w:r>
      <w:proofErr w:type="gramEnd"/>
    </w:p>
    <w:p w14:paraId="5C41868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[FES_20$3] (t2003</w:t>
      </w:r>
      <w:proofErr w:type="gramStart"/>
      <w:r w:rsidRPr="0062583E">
        <w:rPr>
          <w:rFonts w:ascii="Times New Roman" w:hAnsi="Times New Roman" w:cs="Times New Roman"/>
          <w:lang w:val="en-GB"/>
        </w:rPr>
        <w:t>);</w:t>
      </w:r>
      <w:proofErr w:type="gramEnd"/>
    </w:p>
    <w:p w14:paraId="58D1FF6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[FES_20$4] (t2004</w:t>
      </w:r>
      <w:proofErr w:type="gramStart"/>
      <w:r w:rsidRPr="0062583E">
        <w:rPr>
          <w:rFonts w:ascii="Times New Roman" w:hAnsi="Times New Roman" w:cs="Times New Roman"/>
          <w:lang w:val="en-GB"/>
        </w:rPr>
        <w:t>);</w:t>
      </w:r>
      <w:proofErr w:type="gramEnd"/>
    </w:p>
    <w:p w14:paraId="0B3F9B3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[FES_20$5] (t2005</w:t>
      </w:r>
      <w:proofErr w:type="gramStart"/>
      <w:r w:rsidRPr="0062583E">
        <w:rPr>
          <w:rFonts w:ascii="Times New Roman" w:hAnsi="Times New Roman" w:cs="Times New Roman"/>
          <w:lang w:val="en-GB"/>
        </w:rPr>
        <w:t>);</w:t>
      </w:r>
      <w:proofErr w:type="gramEnd"/>
    </w:p>
    <w:p w14:paraId="22313D9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[FES_20$6] (t2006</w:t>
      </w:r>
      <w:proofErr w:type="gramStart"/>
      <w:r w:rsidRPr="0062583E">
        <w:rPr>
          <w:rFonts w:ascii="Times New Roman" w:hAnsi="Times New Roman" w:cs="Times New Roman"/>
          <w:lang w:val="en-GB"/>
        </w:rPr>
        <w:t>);</w:t>
      </w:r>
      <w:proofErr w:type="gramEnd"/>
    </w:p>
    <w:p w14:paraId="561438FF" w14:textId="77777777" w:rsidR="001C2F27" w:rsidRPr="0062583E" w:rsidRDefault="001C2F27" w:rsidP="0062583E">
      <w:pPr>
        <w:spacing w:line="480" w:lineRule="auto"/>
        <w:rPr>
          <w:rFonts w:ascii="Times New Roman" w:hAnsi="Times New Roman" w:cs="Times New Roman"/>
          <w:lang w:val="en-GB"/>
        </w:rPr>
      </w:pPr>
    </w:p>
    <w:p w14:paraId="60DB6D7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[FES_21$1] (t2101</w:t>
      </w:r>
      <w:proofErr w:type="gramStart"/>
      <w:r w:rsidRPr="0062583E">
        <w:rPr>
          <w:rFonts w:ascii="Times New Roman" w:hAnsi="Times New Roman" w:cs="Times New Roman"/>
          <w:lang w:val="en-GB"/>
        </w:rPr>
        <w:t>);</w:t>
      </w:r>
      <w:proofErr w:type="gramEnd"/>
    </w:p>
    <w:p w14:paraId="5D04795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[FES_21$2] (t2102</w:t>
      </w:r>
      <w:proofErr w:type="gramStart"/>
      <w:r w:rsidRPr="0062583E">
        <w:rPr>
          <w:rFonts w:ascii="Times New Roman" w:hAnsi="Times New Roman" w:cs="Times New Roman"/>
          <w:lang w:val="en-GB"/>
        </w:rPr>
        <w:t>);</w:t>
      </w:r>
      <w:proofErr w:type="gramEnd"/>
    </w:p>
    <w:p w14:paraId="0FAF5D5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[FES_21$3] (t2103</w:t>
      </w:r>
      <w:proofErr w:type="gramStart"/>
      <w:r w:rsidRPr="0062583E">
        <w:rPr>
          <w:rFonts w:ascii="Times New Roman" w:hAnsi="Times New Roman" w:cs="Times New Roman"/>
          <w:lang w:val="en-GB"/>
        </w:rPr>
        <w:t>);</w:t>
      </w:r>
      <w:proofErr w:type="gramEnd"/>
    </w:p>
    <w:p w14:paraId="559C939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[FES_21$4] (t2104</w:t>
      </w:r>
      <w:proofErr w:type="gramStart"/>
      <w:r w:rsidRPr="0062583E">
        <w:rPr>
          <w:rFonts w:ascii="Times New Roman" w:hAnsi="Times New Roman" w:cs="Times New Roman"/>
          <w:lang w:val="en-GB"/>
        </w:rPr>
        <w:t>);</w:t>
      </w:r>
      <w:proofErr w:type="gramEnd"/>
    </w:p>
    <w:p w14:paraId="72D60E0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[FES_21$5] (t2105</w:t>
      </w:r>
      <w:proofErr w:type="gramStart"/>
      <w:r w:rsidRPr="0062583E">
        <w:rPr>
          <w:rFonts w:ascii="Times New Roman" w:hAnsi="Times New Roman" w:cs="Times New Roman"/>
          <w:lang w:val="en-GB"/>
        </w:rPr>
        <w:t>);</w:t>
      </w:r>
      <w:proofErr w:type="gramEnd"/>
    </w:p>
    <w:p w14:paraId="18E4C8A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[FES_21$6] (t2106</w:t>
      </w:r>
      <w:proofErr w:type="gramStart"/>
      <w:r w:rsidRPr="0062583E">
        <w:rPr>
          <w:rFonts w:ascii="Times New Roman" w:hAnsi="Times New Roman" w:cs="Times New Roman"/>
          <w:lang w:val="en-GB"/>
        </w:rPr>
        <w:t>);</w:t>
      </w:r>
      <w:proofErr w:type="gramEnd"/>
    </w:p>
    <w:p w14:paraId="1BF3A696" w14:textId="77777777" w:rsidR="001C2F27" w:rsidRPr="0062583E" w:rsidRDefault="001C2F27" w:rsidP="0062583E">
      <w:pPr>
        <w:spacing w:line="480" w:lineRule="auto"/>
        <w:rPr>
          <w:rFonts w:ascii="Times New Roman" w:hAnsi="Times New Roman" w:cs="Times New Roman"/>
          <w:lang w:val="en-GB"/>
        </w:rPr>
      </w:pPr>
    </w:p>
    <w:p w14:paraId="6D4A872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[FES_22$1] (t2201</w:t>
      </w:r>
      <w:proofErr w:type="gramStart"/>
      <w:r w:rsidRPr="0062583E">
        <w:rPr>
          <w:rFonts w:ascii="Times New Roman" w:hAnsi="Times New Roman" w:cs="Times New Roman"/>
          <w:lang w:val="en-GB"/>
        </w:rPr>
        <w:t>);</w:t>
      </w:r>
      <w:proofErr w:type="gramEnd"/>
    </w:p>
    <w:p w14:paraId="5F2EF77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[FES_22$2] (t2202</w:t>
      </w:r>
      <w:proofErr w:type="gramStart"/>
      <w:r w:rsidRPr="0062583E">
        <w:rPr>
          <w:rFonts w:ascii="Times New Roman" w:hAnsi="Times New Roman" w:cs="Times New Roman"/>
          <w:lang w:val="en-GB"/>
        </w:rPr>
        <w:t>);</w:t>
      </w:r>
      <w:proofErr w:type="gramEnd"/>
    </w:p>
    <w:p w14:paraId="27D99C6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[FES_22$3] (t2203</w:t>
      </w:r>
      <w:proofErr w:type="gramStart"/>
      <w:r w:rsidRPr="0062583E">
        <w:rPr>
          <w:rFonts w:ascii="Times New Roman" w:hAnsi="Times New Roman" w:cs="Times New Roman"/>
          <w:lang w:val="en-GB"/>
        </w:rPr>
        <w:t>);</w:t>
      </w:r>
      <w:proofErr w:type="gramEnd"/>
    </w:p>
    <w:p w14:paraId="6250F58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[FES_22$4] (t2204</w:t>
      </w:r>
      <w:proofErr w:type="gramStart"/>
      <w:r w:rsidRPr="0062583E">
        <w:rPr>
          <w:rFonts w:ascii="Times New Roman" w:hAnsi="Times New Roman" w:cs="Times New Roman"/>
          <w:lang w:val="en-GB"/>
        </w:rPr>
        <w:t>);</w:t>
      </w:r>
      <w:proofErr w:type="gramEnd"/>
    </w:p>
    <w:p w14:paraId="56E8100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[FES_22$5] (t2205</w:t>
      </w:r>
      <w:proofErr w:type="gramStart"/>
      <w:r w:rsidRPr="0062583E">
        <w:rPr>
          <w:rFonts w:ascii="Times New Roman" w:hAnsi="Times New Roman" w:cs="Times New Roman"/>
          <w:lang w:val="en-GB"/>
        </w:rPr>
        <w:t>);</w:t>
      </w:r>
      <w:proofErr w:type="gramEnd"/>
    </w:p>
    <w:p w14:paraId="1FBC1AD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[FES_22$6] (t2206</w:t>
      </w:r>
      <w:proofErr w:type="gramStart"/>
      <w:r w:rsidRPr="0062583E">
        <w:rPr>
          <w:rFonts w:ascii="Times New Roman" w:hAnsi="Times New Roman" w:cs="Times New Roman"/>
          <w:lang w:val="en-GB"/>
        </w:rPr>
        <w:t>);</w:t>
      </w:r>
      <w:proofErr w:type="gramEnd"/>
    </w:p>
    <w:p w14:paraId="0E5F51DA" w14:textId="77777777" w:rsidR="001C2F27" w:rsidRPr="0062583E" w:rsidRDefault="001C2F27" w:rsidP="0062583E">
      <w:pPr>
        <w:spacing w:line="480" w:lineRule="auto"/>
        <w:rPr>
          <w:rFonts w:ascii="Times New Roman" w:hAnsi="Times New Roman" w:cs="Times New Roman"/>
          <w:lang w:val="en-GB"/>
        </w:rPr>
      </w:pPr>
    </w:p>
    <w:p w14:paraId="79D3C93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[FES_23$1] (t2301</w:t>
      </w:r>
      <w:proofErr w:type="gramStart"/>
      <w:r w:rsidRPr="0062583E">
        <w:rPr>
          <w:rFonts w:ascii="Times New Roman" w:hAnsi="Times New Roman" w:cs="Times New Roman"/>
          <w:lang w:val="en-GB"/>
        </w:rPr>
        <w:t>);</w:t>
      </w:r>
      <w:proofErr w:type="gramEnd"/>
    </w:p>
    <w:p w14:paraId="4CDA7B6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[FES_23$2] (t2302</w:t>
      </w:r>
      <w:proofErr w:type="gramStart"/>
      <w:r w:rsidRPr="0062583E">
        <w:rPr>
          <w:rFonts w:ascii="Times New Roman" w:hAnsi="Times New Roman" w:cs="Times New Roman"/>
          <w:lang w:val="en-GB"/>
        </w:rPr>
        <w:t>);</w:t>
      </w:r>
      <w:proofErr w:type="gramEnd"/>
    </w:p>
    <w:p w14:paraId="74BDCC9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[FES_23$3] (t2303</w:t>
      </w:r>
      <w:proofErr w:type="gramStart"/>
      <w:r w:rsidRPr="0062583E">
        <w:rPr>
          <w:rFonts w:ascii="Times New Roman" w:hAnsi="Times New Roman" w:cs="Times New Roman"/>
          <w:lang w:val="en-GB"/>
        </w:rPr>
        <w:t>);</w:t>
      </w:r>
      <w:proofErr w:type="gramEnd"/>
    </w:p>
    <w:p w14:paraId="305F1F2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[FES_23$4] (t2304</w:t>
      </w:r>
      <w:proofErr w:type="gramStart"/>
      <w:r w:rsidRPr="0062583E">
        <w:rPr>
          <w:rFonts w:ascii="Times New Roman" w:hAnsi="Times New Roman" w:cs="Times New Roman"/>
          <w:lang w:val="en-GB"/>
        </w:rPr>
        <w:t>);</w:t>
      </w:r>
      <w:proofErr w:type="gramEnd"/>
    </w:p>
    <w:p w14:paraId="4C3A70D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[FES_23$5] (t2305</w:t>
      </w:r>
      <w:proofErr w:type="gramStart"/>
      <w:r w:rsidRPr="0062583E">
        <w:rPr>
          <w:rFonts w:ascii="Times New Roman" w:hAnsi="Times New Roman" w:cs="Times New Roman"/>
          <w:lang w:val="en-GB"/>
        </w:rPr>
        <w:t>);</w:t>
      </w:r>
      <w:proofErr w:type="gramEnd"/>
    </w:p>
    <w:p w14:paraId="7907838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[FES_23$6] (t2306</w:t>
      </w:r>
      <w:proofErr w:type="gramStart"/>
      <w:r w:rsidRPr="0062583E">
        <w:rPr>
          <w:rFonts w:ascii="Times New Roman" w:hAnsi="Times New Roman" w:cs="Times New Roman"/>
          <w:lang w:val="en-GB"/>
        </w:rPr>
        <w:t>);</w:t>
      </w:r>
      <w:proofErr w:type="gramEnd"/>
    </w:p>
    <w:p w14:paraId="304DBE51" w14:textId="77777777" w:rsidR="001C2F27" w:rsidRPr="0062583E" w:rsidRDefault="001C2F27" w:rsidP="0062583E">
      <w:pPr>
        <w:spacing w:line="480" w:lineRule="auto"/>
        <w:rPr>
          <w:rFonts w:ascii="Times New Roman" w:hAnsi="Times New Roman" w:cs="Times New Roman"/>
          <w:lang w:val="en-GB"/>
        </w:rPr>
      </w:pPr>
    </w:p>
    <w:p w14:paraId="318AEF0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[FES_24$1] (t2401</w:t>
      </w:r>
      <w:proofErr w:type="gramStart"/>
      <w:r w:rsidRPr="0062583E">
        <w:rPr>
          <w:rFonts w:ascii="Times New Roman" w:hAnsi="Times New Roman" w:cs="Times New Roman"/>
          <w:lang w:val="en-GB"/>
        </w:rPr>
        <w:t>);</w:t>
      </w:r>
      <w:proofErr w:type="gramEnd"/>
    </w:p>
    <w:p w14:paraId="3A00FC4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[FES_24$2] (t2402</w:t>
      </w:r>
      <w:proofErr w:type="gramStart"/>
      <w:r w:rsidRPr="0062583E">
        <w:rPr>
          <w:rFonts w:ascii="Times New Roman" w:hAnsi="Times New Roman" w:cs="Times New Roman"/>
          <w:lang w:val="en-GB"/>
        </w:rPr>
        <w:t>);</w:t>
      </w:r>
      <w:proofErr w:type="gramEnd"/>
    </w:p>
    <w:p w14:paraId="52DBA2C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[FES_24$3] (t2403</w:t>
      </w:r>
      <w:proofErr w:type="gramStart"/>
      <w:r w:rsidRPr="0062583E">
        <w:rPr>
          <w:rFonts w:ascii="Times New Roman" w:hAnsi="Times New Roman" w:cs="Times New Roman"/>
          <w:lang w:val="en-GB"/>
        </w:rPr>
        <w:t>);</w:t>
      </w:r>
      <w:proofErr w:type="gramEnd"/>
    </w:p>
    <w:p w14:paraId="4F00D52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[FES_24$4] (t2404</w:t>
      </w:r>
      <w:proofErr w:type="gramStart"/>
      <w:r w:rsidRPr="0062583E">
        <w:rPr>
          <w:rFonts w:ascii="Times New Roman" w:hAnsi="Times New Roman" w:cs="Times New Roman"/>
          <w:lang w:val="en-GB"/>
        </w:rPr>
        <w:t>);</w:t>
      </w:r>
      <w:proofErr w:type="gramEnd"/>
    </w:p>
    <w:p w14:paraId="6DFF2F9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[FES_24$5] (t2405</w:t>
      </w:r>
      <w:proofErr w:type="gramStart"/>
      <w:r w:rsidRPr="0062583E">
        <w:rPr>
          <w:rFonts w:ascii="Times New Roman" w:hAnsi="Times New Roman" w:cs="Times New Roman"/>
          <w:lang w:val="en-GB"/>
        </w:rPr>
        <w:t>);</w:t>
      </w:r>
      <w:proofErr w:type="gramEnd"/>
    </w:p>
    <w:p w14:paraId="71D15A3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[FES_24$6] (t2406</w:t>
      </w:r>
      <w:proofErr w:type="gramStart"/>
      <w:r w:rsidRPr="0062583E">
        <w:rPr>
          <w:rFonts w:ascii="Times New Roman" w:hAnsi="Times New Roman" w:cs="Times New Roman"/>
          <w:lang w:val="en-GB"/>
        </w:rPr>
        <w:t>);</w:t>
      </w:r>
      <w:proofErr w:type="gramEnd"/>
    </w:p>
    <w:p w14:paraId="077EF030" w14:textId="77777777" w:rsidR="001C2F27" w:rsidRPr="0062583E" w:rsidRDefault="001C2F27" w:rsidP="0062583E">
      <w:pPr>
        <w:spacing w:line="480" w:lineRule="auto"/>
        <w:rPr>
          <w:rFonts w:ascii="Times New Roman" w:hAnsi="Times New Roman" w:cs="Times New Roman"/>
          <w:lang w:val="en-GB"/>
        </w:rPr>
      </w:pPr>
    </w:p>
    <w:p w14:paraId="2BD10CD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[FES_25$1] (t2501</w:t>
      </w:r>
      <w:proofErr w:type="gramStart"/>
      <w:r w:rsidRPr="0062583E">
        <w:rPr>
          <w:rFonts w:ascii="Times New Roman" w:hAnsi="Times New Roman" w:cs="Times New Roman"/>
          <w:lang w:val="en-GB"/>
        </w:rPr>
        <w:t>);</w:t>
      </w:r>
      <w:proofErr w:type="gramEnd"/>
    </w:p>
    <w:p w14:paraId="0DE5B4A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[FES_25$2] (t2502</w:t>
      </w:r>
      <w:proofErr w:type="gramStart"/>
      <w:r w:rsidRPr="0062583E">
        <w:rPr>
          <w:rFonts w:ascii="Times New Roman" w:hAnsi="Times New Roman" w:cs="Times New Roman"/>
          <w:lang w:val="en-GB"/>
        </w:rPr>
        <w:t>);</w:t>
      </w:r>
      <w:proofErr w:type="gramEnd"/>
    </w:p>
    <w:p w14:paraId="40500E6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[FES_25$3] (t2503</w:t>
      </w:r>
      <w:proofErr w:type="gramStart"/>
      <w:r w:rsidRPr="0062583E">
        <w:rPr>
          <w:rFonts w:ascii="Times New Roman" w:hAnsi="Times New Roman" w:cs="Times New Roman"/>
          <w:lang w:val="en-GB"/>
        </w:rPr>
        <w:t>);</w:t>
      </w:r>
      <w:proofErr w:type="gramEnd"/>
    </w:p>
    <w:p w14:paraId="5A459E4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[FES_25$4] (t2504</w:t>
      </w:r>
      <w:proofErr w:type="gramStart"/>
      <w:r w:rsidRPr="0062583E">
        <w:rPr>
          <w:rFonts w:ascii="Times New Roman" w:hAnsi="Times New Roman" w:cs="Times New Roman"/>
          <w:lang w:val="en-GB"/>
        </w:rPr>
        <w:t>);</w:t>
      </w:r>
      <w:proofErr w:type="gramEnd"/>
    </w:p>
    <w:p w14:paraId="3BD5ABE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[FES_25$5] (t2505</w:t>
      </w:r>
      <w:proofErr w:type="gramStart"/>
      <w:r w:rsidRPr="0062583E">
        <w:rPr>
          <w:rFonts w:ascii="Times New Roman" w:hAnsi="Times New Roman" w:cs="Times New Roman"/>
          <w:lang w:val="en-GB"/>
        </w:rPr>
        <w:t>);</w:t>
      </w:r>
      <w:proofErr w:type="gramEnd"/>
    </w:p>
    <w:p w14:paraId="0F2FEFB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[FES_25$6] (t2506</w:t>
      </w:r>
      <w:proofErr w:type="gramStart"/>
      <w:r w:rsidRPr="0062583E">
        <w:rPr>
          <w:rFonts w:ascii="Times New Roman" w:hAnsi="Times New Roman" w:cs="Times New Roman"/>
          <w:lang w:val="en-GB"/>
        </w:rPr>
        <w:t>);</w:t>
      </w:r>
      <w:proofErr w:type="gramEnd"/>
    </w:p>
    <w:p w14:paraId="3D0D226B" w14:textId="77777777" w:rsidR="001C2F27" w:rsidRPr="0062583E" w:rsidRDefault="001C2F27" w:rsidP="0062583E">
      <w:pPr>
        <w:spacing w:line="480" w:lineRule="auto"/>
        <w:rPr>
          <w:rFonts w:ascii="Times New Roman" w:hAnsi="Times New Roman" w:cs="Times New Roman"/>
          <w:lang w:val="en-GB"/>
        </w:rPr>
      </w:pPr>
    </w:p>
    <w:p w14:paraId="3BEE26E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[FES_26$1] (t2601</w:t>
      </w:r>
      <w:proofErr w:type="gramStart"/>
      <w:r w:rsidRPr="0062583E">
        <w:rPr>
          <w:rFonts w:ascii="Times New Roman" w:hAnsi="Times New Roman" w:cs="Times New Roman"/>
          <w:lang w:val="en-GB"/>
        </w:rPr>
        <w:t>);</w:t>
      </w:r>
      <w:proofErr w:type="gramEnd"/>
    </w:p>
    <w:p w14:paraId="3A57696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[FES_26$2] (t2602</w:t>
      </w:r>
      <w:proofErr w:type="gramStart"/>
      <w:r w:rsidRPr="0062583E">
        <w:rPr>
          <w:rFonts w:ascii="Times New Roman" w:hAnsi="Times New Roman" w:cs="Times New Roman"/>
          <w:lang w:val="en-GB"/>
        </w:rPr>
        <w:t>);</w:t>
      </w:r>
      <w:proofErr w:type="gramEnd"/>
    </w:p>
    <w:p w14:paraId="4674379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[FES_26$3] (t2603</w:t>
      </w:r>
      <w:proofErr w:type="gramStart"/>
      <w:r w:rsidRPr="0062583E">
        <w:rPr>
          <w:rFonts w:ascii="Times New Roman" w:hAnsi="Times New Roman" w:cs="Times New Roman"/>
          <w:lang w:val="en-GB"/>
        </w:rPr>
        <w:t>);</w:t>
      </w:r>
      <w:proofErr w:type="gramEnd"/>
    </w:p>
    <w:p w14:paraId="7385702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[FES_26$4] (t2604</w:t>
      </w:r>
      <w:proofErr w:type="gramStart"/>
      <w:r w:rsidRPr="0062583E">
        <w:rPr>
          <w:rFonts w:ascii="Times New Roman" w:hAnsi="Times New Roman" w:cs="Times New Roman"/>
          <w:lang w:val="en-GB"/>
        </w:rPr>
        <w:t>);</w:t>
      </w:r>
      <w:proofErr w:type="gramEnd"/>
    </w:p>
    <w:p w14:paraId="612C48E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[FES_26$5] (t2605</w:t>
      </w:r>
      <w:proofErr w:type="gramStart"/>
      <w:r w:rsidRPr="0062583E">
        <w:rPr>
          <w:rFonts w:ascii="Times New Roman" w:hAnsi="Times New Roman" w:cs="Times New Roman"/>
          <w:lang w:val="en-GB"/>
        </w:rPr>
        <w:t>);</w:t>
      </w:r>
      <w:proofErr w:type="gramEnd"/>
    </w:p>
    <w:p w14:paraId="7AF5C3B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[FES_26$6] (t2606</w:t>
      </w:r>
      <w:proofErr w:type="gramStart"/>
      <w:r w:rsidRPr="0062583E">
        <w:rPr>
          <w:rFonts w:ascii="Times New Roman" w:hAnsi="Times New Roman" w:cs="Times New Roman"/>
          <w:lang w:val="en-GB"/>
        </w:rPr>
        <w:t>);</w:t>
      </w:r>
      <w:proofErr w:type="gramEnd"/>
    </w:p>
    <w:p w14:paraId="41626912" w14:textId="77777777" w:rsidR="001C2F27" w:rsidRPr="0062583E" w:rsidRDefault="001C2F27" w:rsidP="0062583E">
      <w:pPr>
        <w:spacing w:line="480" w:lineRule="auto"/>
        <w:rPr>
          <w:rFonts w:ascii="Times New Roman" w:hAnsi="Times New Roman" w:cs="Times New Roman"/>
          <w:lang w:val="en-GB"/>
        </w:rPr>
      </w:pPr>
    </w:p>
    <w:p w14:paraId="7765C1D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[FES_27$1] (t2701</w:t>
      </w:r>
      <w:proofErr w:type="gramStart"/>
      <w:r w:rsidRPr="0062583E">
        <w:rPr>
          <w:rFonts w:ascii="Times New Roman" w:hAnsi="Times New Roman" w:cs="Times New Roman"/>
          <w:lang w:val="en-GB"/>
        </w:rPr>
        <w:t>);</w:t>
      </w:r>
      <w:proofErr w:type="gramEnd"/>
    </w:p>
    <w:p w14:paraId="15CB0B7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[FES_27$2] (t2702</w:t>
      </w:r>
      <w:proofErr w:type="gramStart"/>
      <w:r w:rsidRPr="0062583E">
        <w:rPr>
          <w:rFonts w:ascii="Times New Roman" w:hAnsi="Times New Roman" w:cs="Times New Roman"/>
          <w:lang w:val="en-GB"/>
        </w:rPr>
        <w:t>);</w:t>
      </w:r>
      <w:proofErr w:type="gramEnd"/>
    </w:p>
    <w:p w14:paraId="29836F2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[FES_27$3] (t2703</w:t>
      </w:r>
      <w:proofErr w:type="gramStart"/>
      <w:r w:rsidRPr="0062583E">
        <w:rPr>
          <w:rFonts w:ascii="Times New Roman" w:hAnsi="Times New Roman" w:cs="Times New Roman"/>
          <w:lang w:val="en-GB"/>
        </w:rPr>
        <w:t>);</w:t>
      </w:r>
      <w:proofErr w:type="gramEnd"/>
    </w:p>
    <w:p w14:paraId="324B26D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[FES_27$4] (t2704</w:t>
      </w:r>
      <w:proofErr w:type="gramStart"/>
      <w:r w:rsidRPr="0062583E">
        <w:rPr>
          <w:rFonts w:ascii="Times New Roman" w:hAnsi="Times New Roman" w:cs="Times New Roman"/>
          <w:lang w:val="en-GB"/>
        </w:rPr>
        <w:t>);</w:t>
      </w:r>
      <w:proofErr w:type="gramEnd"/>
    </w:p>
    <w:p w14:paraId="081E0ED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[FES_27$5] (t2705</w:t>
      </w:r>
      <w:proofErr w:type="gramStart"/>
      <w:r w:rsidRPr="0062583E">
        <w:rPr>
          <w:rFonts w:ascii="Times New Roman" w:hAnsi="Times New Roman" w:cs="Times New Roman"/>
          <w:lang w:val="en-GB"/>
        </w:rPr>
        <w:t>);</w:t>
      </w:r>
      <w:proofErr w:type="gramEnd"/>
    </w:p>
    <w:p w14:paraId="042C87A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[FES_27$6] (t2706</w:t>
      </w:r>
      <w:proofErr w:type="gramStart"/>
      <w:r w:rsidRPr="0062583E">
        <w:rPr>
          <w:rFonts w:ascii="Times New Roman" w:hAnsi="Times New Roman" w:cs="Times New Roman"/>
          <w:lang w:val="en-GB"/>
        </w:rPr>
        <w:t>);</w:t>
      </w:r>
      <w:proofErr w:type="gramEnd"/>
    </w:p>
    <w:p w14:paraId="3B5BFB70" w14:textId="77777777" w:rsidR="001C2F27" w:rsidRPr="0062583E" w:rsidRDefault="001C2F27" w:rsidP="0062583E">
      <w:pPr>
        <w:spacing w:line="480" w:lineRule="auto"/>
        <w:rPr>
          <w:rFonts w:ascii="Times New Roman" w:hAnsi="Times New Roman" w:cs="Times New Roman"/>
          <w:lang w:val="en-GB"/>
        </w:rPr>
      </w:pPr>
    </w:p>
    <w:p w14:paraId="52C9CA4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[FES_28$1] (t2801</w:t>
      </w:r>
      <w:proofErr w:type="gramStart"/>
      <w:r w:rsidRPr="0062583E">
        <w:rPr>
          <w:rFonts w:ascii="Times New Roman" w:hAnsi="Times New Roman" w:cs="Times New Roman"/>
          <w:lang w:val="en-GB"/>
        </w:rPr>
        <w:t>);</w:t>
      </w:r>
      <w:proofErr w:type="gramEnd"/>
    </w:p>
    <w:p w14:paraId="2261264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[FES_28$2] (t2802</w:t>
      </w:r>
      <w:proofErr w:type="gramStart"/>
      <w:r w:rsidRPr="0062583E">
        <w:rPr>
          <w:rFonts w:ascii="Times New Roman" w:hAnsi="Times New Roman" w:cs="Times New Roman"/>
          <w:lang w:val="en-GB"/>
        </w:rPr>
        <w:t>);</w:t>
      </w:r>
      <w:proofErr w:type="gramEnd"/>
    </w:p>
    <w:p w14:paraId="04059B7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[FES_28$3] (t2803</w:t>
      </w:r>
      <w:proofErr w:type="gramStart"/>
      <w:r w:rsidRPr="0062583E">
        <w:rPr>
          <w:rFonts w:ascii="Times New Roman" w:hAnsi="Times New Roman" w:cs="Times New Roman"/>
          <w:lang w:val="en-GB"/>
        </w:rPr>
        <w:t>);</w:t>
      </w:r>
      <w:proofErr w:type="gramEnd"/>
    </w:p>
    <w:p w14:paraId="662A679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[FES_28$4] (t2804</w:t>
      </w:r>
      <w:proofErr w:type="gramStart"/>
      <w:r w:rsidRPr="0062583E">
        <w:rPr>
          <w:rFonts w:ascii="Times New Roman" w:hAnsi="Times New Roman" w:cs="Times New Roman"/>
          <w:lang w:val="en-GB"/>
        </w:rPr>
        <w:t>);</w:t>
      </w:r>
      <w:proofErr w:type="gramEnd"/>
    </w:p>
    <w:p w14:paraId="03D4142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[FES_28$5] (t2805</w:t>
      </w:r>
      <w:proofErr w:type="gramStart"/>
      <w:r w:rsidRPr="0062583E">
        <w:rPr>
          <w:rFonts w:ascii="Times New Roman" w:hAnsi="Times New Roman" w:cs="Times New Roman"/>
          <w:lang w:val="en-GB"/>
        </w:rPr>
        <w:t>);</w:t>
      </w:r>
      <w:proofErr w:type="gramEnd"/>
    </w:p>
    <w:p w14:paraId="7A14B90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[FES_28$6] (t2806</w:t>
      </w:r>
      <w:proofErr w:type="gramStart"/>
      <w:r w:rsidRPr="0062583E">
        <w:rPr>
          <w:rFonts w:ascii="Times New Roman" w:hAnsi="Times New Roman" w:cs="Times New Roman"/>
          <w:lang w:val="en-GB"/>
        </w:rPr>
        <w:t>);</w:t>
      </w:r>
      <w:proofErr w:type="gramEnd"/>
    </w:p>
    <w:p w14:paraId="080C5F73" w14:textId="77777777" w:rsidR="001C2F27" w:rsidRPr="0062583E" w:rsidRDefault="001C2F27" w:rsidP="0062583E">
      <w:pPr>
        <w:spacing w:line="480" w:lineRule="auto"/>
        <w:rPr>
          <w:rFonts w:ascii="Times New Roman" w:hAnsi="Times New Roman" w:cs="Times New Roman"/>
          <w:lang w:val="en-GB"/>
        </w:rPr>
      </w:pPr>
    </w:p>
    <w:p w14:paraId="5DB680F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[FES_29$1] (t2901</w:t>
      </w:r>
      <w:proofErr w:type="gramStart"/>
      <w:r w:rsidRPr="0062583E">
        <w:rPr>
          <w:rFonts w:ascii="Times New Roman" w:hAnsi="Times New Roman" w:cs="Times New Roman"/>
          <w:lang w:val="en-GB"/>
        </w:rPr>
        <w:t>);</w:t>
      </w:r>
      <w:proofErr w:type="gramEnd"/>
    </w:p>
    <w:p w14:paraId="3D7D5FF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[FES_29$2] (t2902</w:t>
      </w:r>
      <w:proofErr w:type="gramStart"/>
      <w:r w:rsidRPr="0062583E">
        <w:rPr>
          <w:rFonts w:ascii="Times New Roman" w:hAnsi="Times New Roman" w:cs="Times New Roman"/>
          <w:lang w:val="en-GB"/>
        </w:rPr>
        <w:t>);</w:t>
      </w:r>
      <w:proofErr w:type="gramEnd"/>
    </w:p>
    <w:p w14:paraId="0DD6517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[FES_29$3] (t2903</w:t>
      </w:r>
      <w:proofErr w:type="gramStart"/>
      <w:r w:rsidRPr="0062583E">
        <w:rPr>
          <w:rFonts w:ascii="Times New Roman" w:hAnsi="Times New Roman" w:cs="Times New Roman"/>
          <w:lang w:val="en-GB"/>
        </w:rPr>
        <w:t>);</w:t>
      </w:r>
      <w:proofErr w:type="gramEnd"/>
    </w:p>
    <w:p w14:paraId="7200A69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[FES_29$4] (t2904</w:t>
      </w:r>
      <w:proofErr w:type="gramStart"/>
      <w:r w:rsidRPr="0062583E">
        <w:rPr>
          <w:rFonts w:ascii="Times New Roman" w:hAnsi="Times New Roman" w:cs="Times New Roman"/>
          <w:lang w:val="en-GB"/>
        </w:rPr>
        <w:t>);</w:t>
      </w:r>
      <w:proofErr w:type="gramEnd"/>
    </w:p>
    <w:p w14:paraId="1E04A11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[FES_29$5] (t2905</w:t>
      </w:r>
      <w:proofErr w:type="gramStart"/>
      <w:r w:rsidRPr="0062583E">
        <w:rPr>
          <w:rFonts w:ascii="Times New Roman" w:hAnsi="Times New Roman" w:cs="Times New Roman"/>
          <w:lang w:val="en-GB"/>
        </w:rPr>
        <w:t>);</w:t>
      </w:r>
      <w:proofErr w:type="gramEnd"/>
    </w:p>
    <w:p w14:paraId="32A4B0E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[FES_29$6] (t2906</w:t>
      </w:r>
      <w:proofErr w:type="gramStart"/>
      <w:r w:rsidRPr="0062583E">
        <w:rPr>
          <w:rFonts w:ascii="Times New Roman" w:hAnsi="Times New Roman" w:cs="Times New Roman"/>
          <w:lang w:val="en-GB"/>
        </w:rPr>
        <w:t>);</w:t>
      </w:r>
      <w:proofErr w:type="gramEnd"/>
    </w:p>
    <w:p w14:paraId="7323FEBC" w14:textId="77777777" w:rsidR="001C2F27" w:rsidRPr="0062583E" w:rsidRDefault="001C2F27" w:rsidP="0062583E">
      <w:pPr>
        <w:spacing w:line="480" w:lineRule="auto"/>
        <w:rPr>
          <w:rFonts w:ascii="Times New Roman" w:hAnsi="Times New Roman" w:cs="Times New Roman"/>
          <w:lang w:val="en-GB"/>
        </w:rPr>
      </w:pPr>
    </w:p>
    <w:p w14:paraId="46F06A8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[FES_30$1] (t3001</w:t>
      </w:r>
      <w:proofErr w:type="gramStart"/>
      <w:r w:rsidRPr="0062583E">
        <w:rPr>
          <w:rFonts w:ascii="Times New Roman" w:hAnsi="Times New Roman" w:cs="Times New Roman"/>
          <w:lang w:val="en-GB"/>
        </w:rPr>
        <w:t>);</w:t>
      </w:r>
      <w:proofErr w:type="gramEnd"/>
    </w:p>
    <w:p w14:paraId="1034B7F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[FES_30$2] (t3002</w:t>
      </w:r>
      <w:proofErr w:type="gramStart"/>
      <w:r w:rsidRPr="0062583E">
        <w:rPr>
          <w:rFonts w:ascii="Times New Roman" w:hAnsi="Times New Roman" w:cs="Times New Roman"/>
          <w:lang w:val="en-GB"/>
        </w:rPr>
        <w:t>);</w:t>
      </w:r>
      <w:proofErr w:type="gramEnd"/>
    </w:p>
    <w:p w14:paraId="5181FAD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[FES_30$3] (t3003</w:t>
      </w:r>
      <w:proofErr w:type="gramStart"/>
      <w:r w:rsidRPr="0062583E">
        <w:rPr>
          <w:rFonts w:ascii="Times New Roman" w:hAnsi="Times New Roman" w:cs="Times New Roman"/>
          <w:lang w:val="en-GB"/>
        </w:rPr>
        <w:t>);</w:t>
      </w:r>
      <w:proofErr w:type="gramEnd"/>
    </w:p>
    <w:p w14:paraId="0280AC8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[FES_30$4] (t3004</w:t>
      </w:r>
      <w:proofErr w:type="gramStart"/>
      <w:r w:rsidRPr="0062583E">
        <w:rPr>
          <w:rFonts w:ascii="Times New Roman" w:hAnsi="Times New Roman" w:cs="Times New Roman"/>
          <w:lang w:val="en-GB"/>
        </w:rPr>
        <w:t>);</w:t>
      </w:r>
      <w:proofErr w:type="gramEnd"/>
    </w:p>
    <w:p w14:paraId="1D666C4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[FES_30$5] (t3005</w:t>
      </w:r>
      <w:proofErr w:type="gramStart"/>
      <w:r w:rsidRPr="0062583E">
        <w:rPr>
          <w:rFonts w:ascii="Times New Roman" w:hAnsi="Times New Roman" w:cs="Times New Roman"/>
          <w:lang w:val="en-GB"/>
        </w:rPr>
        <w:t>);</w:t>
      </w:r>
      <w:proofErr w:type="gramEnd"/>
    </w:p>
    <w:p w14:paraId="7D5518C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[FES_30$6] (t3006</w:t>
      </w:r>
      <w:proofErr w:type="gramStart"/>
      <w:r w:rsidRPr="0062583E">
        <w:rPr>
          <w:rFonts w:ascii="Times New Roman" w:hAnsi="Times New Roman" w:cs="Times New Roman"/>
          <w:lang w:val="en-GB"/>
        </w:rPr>
        <w:t>);</w:t>
      </w:r>
      <w:proofErr w:type="gramEnd"/>
    </w:p>
    <w:p w14:paraId="44A50048" w14:textId="77777777" w:rsidR="001C2F27" w:rsidRPr="0062583E" w:rsidRDefault="001C2F27" w:rsidP="0062583E">
      <w:pPr>
        <w:spacing w:line="480" w:lineRule="auto"/>
        <w:rPr>
          <w:rFonts w:ascii="Times New Roman" w:hAnsi="Times New Roman" w:cs="Times New Roman"/>
          <w:lang w:val="en-GB"/>
        </w:rPr>
      </w:pPr>
    </w:p>
    <w:p w14:paraId="0908B09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[FES_31$1] (t3101</w:t>
      </w:r>
      <w:proofErr w:type="gramStart"/>
      <w:r w:rsidRPr="0062583E">
        <w:rPr>
          <w:rFonts w:ascii="Times New Roman" w:hAnsi="Times New Roman" w:cs="Times New Roman"/>
          <w:lang w:val="en-GB"/>
        </w:rPr>
        <w:t>);</w:t>
      </w:r>
      <w:proofErr w:type="gramEnd"/>
    </w:p>
    <w:p w14:paraId="2D6B299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[FES_31$2] (t3102</w:t>
      </w:r>
      <w:proofErr w:type="gramStart"/>
      <w:r w:rsidRPr="0062583E">
        <w:rPr>
          <w:rFonts w:ascii="Times New Roman" w:hAnsi="Times New Roman" w:cs="Times New Roman"/>
          <w:lang w:val="en-GB"/>
        </w:rPr>
        <w:t>);</w:t>
      </w:r>
      <w:proofErr w:type="gramEnd"/>
    </w:p>
    <w:p w14:paraId="032710B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[FES_31$3] (t3103</w:t>
      </w:r>
      <w:proofErr w:type="gramStart"/>
      <w:r w:rsidRPr="0062583E">
        <w:rPr>
          <w:rFonts w:ascii="Times New Roman" w:hAnsi="Times New Roman" w:cs="Times New Roman"/>
          <w:lang w:val="en-GB"/>
        </w:rPr>
        <w:t>);</w:t>
      </w:r>
      <w:proofErr w:type="gramEnd"/>
    </w:p>
    <w:p w14:paraId="0CB949A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[FES_31$4] (t3104</w:t>
      </w:r>
      <w:proofErr w:type="gramStart"/>
      <w:r w:rsidRPr="0062583E">
        <w:rPr>
          <w:rFonts w:ascii="Times New Roman" w:hAnsi="Times New Roman" w:cs="Times New Roman"/>
          <w:lang w:val="en-GB"/>
        </w:rPr>
        <w:t>);</w:t>
      </w:r>
      <w:proofErr w:type="gramEnd"/>
    </w:p>
    <w:p w14:paraId="3B4B20E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[FES_31$5] (t3105</w:t>
      </w:r>
      <w:proofErr w:type="gramStart"/>
      <w:r w:rsidRPr="0062583E">
        <w:rPr>
          <w:rFonts w:ascii="Times New Roman" w:hAnsi="Times New Roman" w:cs="Times New Roman"/>
          <w:lang w:val="en-GB"/>
        </w:rPr>
        <w:t>);</w:t>
      </w:r>
      <w:proofErr w:type="gramEnd"/>
    </w:p>
    <w:p w14:paraId="4C390B5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[FES_31$6] (t3106</w:t>
      </w:r>
      <w:proofErr w:type="gramStart"/>
      <w:r w:rsidRPr="0062583E">
        <w:rPr>
          <w:rFonts w:ascii="Times New Roman" w:hAnsi="Times New Roman" w:cs="Times New Roman"/>
          <w:lang w:val="en-GB"/>
        </w:rPr>
        <w:t>);</w:t>
      </w:r>
      <w:proofErr w:type="gramEnd"/>
    </w:p>
    <w:p w14:paraId="43757262" w14:textId="77777777" w:rsidR="001C2F27" w:rsidRPr="0062583E" w:rsidRDefault="001C2F27" w:rsidP="0062583E">
      <w:pPr>
        <w:spacing w:line="480" w:lineRule="auto"/>
        <w:rPr>
          <w:rFonts w:ascii="Times New Roman" w:hAnsi="Times New Roman" w:cs="Times New Roman"/>
          <w:lang w:val="en-GB"/>
        </w:rPr>
      </w:pPr>
    </w:p>
    <w:p w14:paraId="0BB1E8A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[FES_32$1] (t3201</w:t>
      </w:r>
      <w:proofErr w:type="gramStart"/>
      <w:r w:rsidRPr="0062583E">
        <w:rPr>
          <w:rFonts w:ascii="Times New Roman" w:hAnsi="Times New Roman" w:cs="Times New Roman"/>
          <w:lang w:val="en-GB"/>
        </w:rPr>
        <w:t>);</w:t>
      </w:r>
      <w:proofErr w:type="gramEnd"/>
    </w:p>
    <w:p w14:paraId="43371A5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[FES_32$2] (t3202</w:t>
      </w:r>
      <w:proofErr w:type="gramStart"/>
      <w:r w:rsidRPr="0062583E">
        <w:rPr>
          <w:rFonts w:ascii="Times New Roman" w:hAnsi="Times New Roman" w:cs="Times New Roman"/>
          <w:lang w:val="en-GB"/>
        </w:rPr>
        <w:t>);</w:t>
      </w:r>
      <w:proofErr w:type="gramEnd"/>
    </w:p>
    <w:p w14:paraId="33FA8D5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[FES_32$3] (t3203</w:t>
      </w:r>
      <w:proofErr w:type="gramStart"/>
      <w:r w:rsidRPr="0062583E">
        <w:rPr>
          <w:rFonts w:ascii="Times New Roman" w:hAnsi="Times New Roman" w:cs="Times New Roman"/>
          <w:lang w:val="en-GB"/>
        </w:rPr>
        <w:t>);</w:t>
      </w:r>
      <w:proofErr w:type="gramEnd"/>
    </w:p>
    <w:p w14:paraId="2E0D279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[FES_32$4] (t3204</w:t>
      </w:r>
      <w:proofErr w:type="gramStart"/>
      <w:r w:rsidRPr="0062583E">
        <w:rPr>
          <w:rFonts w:ascii="Times New Roman" w:hAnsi="Times New Roman" w:cs="Times New Roman"/>
          <w:lang w:val="en-GB"/>
        </w:rPr>
        <w:t>);</w:t>
      </w:r>
      <w:proofErr w:type="gramEnd"/>
    </w:p>
    <w:p w14:paraId="49B55FD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[FES_32$5] (t3205</w:t>
      </w:r>
      <w:proofErr w:type="gramStart"/>
      <w:r w:rsidRPr="0062583E">
        <w:rPr>
          <w:rFonts w:ascii="Times New Roman" w:hAnsi="Times New Roman" w:cs="Times New Roman"/>
          <w:lang w:val="en-GB"/>
        </w:rPr>
        <w:t>);</w:t>
      </w:r>
      <w:proofErr w:type="gramEnd"/>
    </w:p>
    <w:p w14:paraId="4E29AE1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[FES_32$6] (t3206</w:t>
      </w:r>
      <w:proofErr w:type="gramStart"/>
      <w:r w:rsidRPr="0062583E">
        <w:rPr>
          <w:rFonts w:ascii="Times New Roman" w:hAnsi="Times New Roman" w:cs="Times New Roman"/>
          <w:lang w:val="en-GB"/>
        </w:rPr>
        <w:t>);</w:t>
      </w:r>
      <w:proofErr w:type="gramEnd"/>
    </w:p>
    <w:p w14:paraId="3008880A" w14:textId="77777777" w:rsidR="001C2F27" w:rsidRPr="0062583E" w:rsidRDefault="001C2F27" w:rsidP="0062583E">
      <w:pPr>
        <w:spacing w:line="480" w:lineRule="auto"/>
        <w:rPr>
          <w:rFonts w:ascii="Times New Roman" w:hAnsi="Times New Roman" w:cs="Times New Roman"/>
          <w:lang w:val="en-GB"/>
        </w:rPr>
      </w:pPr>
    </w:p>
    <w:p w14:paraId="5257BFB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[FES_33$1] (t3301</w:t>
      </w:r>
      <w:proofErr w:type="gramStart"/>
      <w:r w:rsidRPr="0062583E">
        <w:rPr>
          <w:rFonts w:ascii="Times New Roman" w:hAnsi="Times New Roman" w:cs="Times New Roman"/>
          <w:lang w:val="en-GB"/>
        </w:rPr>
        <w:t>);</w:t>
      </w:r>
      <w:proofErr w:type="gramEnd"/>
    </w:p>
    <w:p w14:paraId="0B63F39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[FES_33$2] (t3302</w:t>
      </w:r>
      <w:proofErr w:type="gramStart"/>
      <w:r w:rsidRPr="0062583E">
        <w:rPr>
          <w:rFonts w:ascii="Times New Roman" w:hAnsi="Times New Roman" w:cs="Times New Roman"/>
          <w:lang w:val="en-GB"/>
        </w:rPr>
        <w:t>);</w:t>
      </w:r>
      <w:proofErr w:type="gramEnd"/>
    </w:p>
    <w:p w14:paraId="1485466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[FES_33$3] (t3303</w:t>
      </w:r>
      <w:proofErr w:type="gramStart"/>
      <w:r w:rsidRPr="0062583E">
        <w:rPr>
          <w:rFonts w:ascii="Times New Roman" w:hAnsi="Times New Roman" w:cs="Times New Roman"/>
          <w:lang w:val="en-GB"/>
        </w:rPr>
        <w:t>);</w:t>
      </w:r>
      <w:proofErr w:type="gramEnd"/>
    </w:p>
    <w:p w14:paraId="57EA564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[FES_33$4] (t3304</w:t>
      </w:r>
      <w:proofErr w:type="gramStart"/>
      <w:r w:rsidRPr="0062583E">
        <w:rPr>
          <w:rFonts w:ascii="Times New Roman" w:hAnsi="Times New Roman" w:cs="Times New Roman"/>
          <w:lang w:val="en-GB"/>
        </w:rPr>
        <w:t>);</w:t>
      </w:r>
      <w:proofErr w:type="gramEnd"/>
    </w:p>
    <w:p w14:paraId="53FD97F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[FES_33$5] (t3305</w:t>
      </w:r>
      <w:proofErr w:type="gramStart"/>
      <w:r w:rsidRPr="0062583E">
        <w:rPr>
          <w:rFonts w:ascii="Times New Roman" w:hAnsi="Times New Roman" w:cs="Times New Roman"/>
          <w:lang w:val="en-GB"/>
        </w:rPr>
        <w:t>);</w:t>
      </w:r>
      <w:proofErr w:type="gramEnd"/>
    </w:p>
    <w:p w14:paraId="42BCEB2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[FES_33$6] (t3306</w:t>
      </w:r>
      <w:proofErr w:type="gramStart"/>
      <w:r w:rsidRPr="0062583E">
        <w:rPr>
          <w:rFonts w:ascii="Times New Roman" w:hAnsi="Times New Roman" w:cs="Times New Roman"/>
          <w:lang w:val="en-GB"/>
        </w:rPr>
        <w:t>);</w:t>
      </w:r>
      <w:proofErr w:type="gramEnd"/>
    </w:p>
    <w:p w14:paraId="6496F982" w14:textId="77777777" w:rsidR="001C2F27" w:rsidRPr="0062583E" w:rsidRDefault="001C2F27" w:rsidP="0062583E">
      <w:pPr>
        <w:spacing w:line="480" w:lineRule="auto"/>
        <w:rPr>
          <w:rFonts w:ascii="Times New Roman" w:hAnsi="Times New Roman" w:cs="Times New Roman"/>
          <w:lang w:val="en-GB"/>
        </w:rPr>
      </w:pPr>
    </w:p>
    <w:p w14:paraId="0EEEDA1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[FES_34$1] (t3401</w:t>
      </w:r>
      <w:proofErr w:type="gramStart"/>
      <w:r w:rsidRPr="0062583E">
        <w:rPr>
          <w:rFonts w:ascii="Times New Roman" w:hAnsi="Times New Roman" w:cs="Times New Roman"/>
          <w:lang w:val="en-GB"/>
        </w:rPr>
        <w:t>);</w:t>
      </w:r>
      <w:proofErr w:type="gramEnd"/>
    </w:p>
    <w:p w14:paraId="7C31E42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[FES_34$2] (t3402</w:t>
      </w:r>
      <w:proofErr w:type="gramStart"/>
      <w:r w:rsidRPr="0062583E">
        <w:rPr>
          <w:rFonts w:ascii="Times New Roman" w:hAnsi="Times New Roman" w:cs="Times New Roman"/>
          <w:lang w:val="en-GB"/>
        </w:rPr>
        <w:t>);</w:t>
      </w:r>
      <w:proofErr w:type="gramEnd"/>
    </w:p>
    <w:p w14:paraId="210B45D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[FES_34$3] (t3403</w:t>
      </w:r>
      <w:proofErr w:type="gramStart"/>
      <w:r w:rsidRPr="0062583E">
        <w:rPr>
          <w:rFonts w:ascii="Times New Roman" w:hAnsi="Times New Roman" w:cs="Times New Roman"/>
          <w:lang w:val="en-GB"/>
        </w:rPr>
        <w:t>);</w:t>
      </w:r>
      <w:proofErr w:type="gramEnd"/>
    </w:p>
    <w:p w14:paraId="4882816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[FES_34$4] (t3404</w:t>
      </w:r>
      <w:proofErr w:type="gramStart"/>
      <w:r w:rsidRPr="0062583E">
        <w:rPr>
          <w:rFonts w:ascii="Times New Roman" w:hAnsi="Times New Roman" w:cs="Times New Roman"/>
          <w:lang w:val="en-GB"/>
        </w:rPr>
        <w:t>);</w:t>
      </w:r>
      <w:proofErr w:type="gramEnd"/>
    </w:p>
    <w:p w14:paraId="51AB066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[FES_34$5] (t3405</w:t>
      </w:r>
      <w:proofErr w:type="gramStart"/>
      <w:r w:rsidRPr="0062583E">
        <w:rPr>
          <w:rFonts w:ascii="Times New Roman" w:hAnsi="Times New Roman" w:cs="Times New Roman"/>
          <w:lang w:val="en-GB"/>
        </w:rPr>
        <w:t>);</w:t>
      </w:r>
      <w:proofErr w:type="gramEnd"/>
    </w:p>
    <w:p w14:paraId="2921DA9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[FES_34$6] (t3406</w:t>
      </w:r>
      <w:proofErr w:type="gramStart"/>
      <w:r w:rsidRPr="0062583E">
        <w:rPr>
          <w:rFonts w:ascii="Times New Roman" w:hAnsi="Times New Roman" w:cs="Times New Roman"/>
          <w:lang w:val="en-GB"/>
        </w:rPr>
        <w:t>);</w:t>
      </w:r>
      <w:proofErr w:type="gramEnd"/>
    </w:p>
    <w:p w14:paraId="12CC852A" w14:textId="77777777" w:rsidR="001C2F27" w:rsidRPr="0062583E" w:rsidRDefault="001C2F27" w:rsidP="0062583E">
      <w:pPr>
        <w:spacing w:line="480" w:lineRule="auto"/>
        <w:rPr>
          <w:rFonts w:ascii="Times New Roman" w:hAnsi="Times New Roman" w:cs="Times New Roman"/>
          <w:lang w:val="en-GB"/>
        </w:rPr>
      </w:pPr>
    </w:p>
    <w:p w14:paraId="4B1D64B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[FES_35$1] (t3501</w:t>
      </w:r>
      <w:proofErr w:type="gramStart"/>
      <w:r w:rsidRPr="0062583E">
        <w:rPr>
          <w:rFonts w:ascii="Times New Roman" w:hAnsi="Times New Roman" w:cs="Times New Roman"/>
          <w:lang w:val="en-GB"/>
        </w:rPr>
        <w:t>);</w:t>
      </w:r>
      <w:proofErr w:type="gramEnd"/>
    </w:p>
    <w:p w14:paraId="41AD8CC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[FES_35$2] (t3502</w:t>
      </w:r>
      <w:proofErr w:type="gramStart"/>
      <w:r w:rsidRPr="0062583E">
        <w:rPr>
          <w:rFonts w:ascii="Times New Roman" w:hAnsi="Times New Roman" w:cs="Times New Roman"/>
          <w:lang w:val="en-GB"/>
        </w:rPr>
        <w:t>);</w:t>
      </w:r>
      <w:proofErr w:type="gramEnd"/>
    </w:p>
    <w:p w14:paraId="39FDC4D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[FES_35$3] (t3503</w:t>
      </w:r>
      <w:proofErr w:type="gramStart"/>
      <w:r w:rsidRPr="0062583E">
        <w:rPr>
          <w:rFonts w:ascii="Times New Roman" w:hAnsi="Times New Roman" w:cs="Times New Roman"/>
          <w:lang w:val="en-GB"/>
        </w:rPr>
        <w:t>);</w:t>
      </w:r>
      <w:proofErr w:type="gramEnd"/>
    </w:p>
    <w:p w14:paraId="5776630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[FES_35$4] (t3504</w:t>
      </w:r>
      <w:proofErr w:type="gramStart"/>
      <w:r w:rsidRPr="0062583E">
        <w:rPr>
          <w:rFonts w:ascii="Times New Roman" w:hAnsi="Times New Roman" w:cs="Times New Roman"/>
          <w:lang w:val="en-GB"/>
        </w:rPr>
        <w:t>);</w:t>
      </w:r>
      <w:proofErr w:type="gramEnd"/>
    </w:p>
    <w:p w14:paraId="73C29A8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[FES_35$5] (t3505</w:t>
      </w:r>
      <w:proofErr w:type="gramStart"/>
      <w:r w:rsidRPr="0062583E">
        <w:rPr>
          <w:rFonts w:ascii="Times New Roman" w:hAnsi="Times New Roman" w:cs="Times New Roman"/>
          <w:lang w:val="en-GB"/>
        </w:rPr>
        <w:t>);</w:t>
      </w:r>
      <w:proofErr w:type="gramEnd"/>
    </w:p>
    <w:p w14:paraId="0BAE03D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[FES_35$6] (t3506</w:t>
      </w:r>
      <w:proofErr w:type="gramStart"/>
      <w:r w:rsidRPr="0062583E">
        <w:rPr>
          <w:rFonts w:ascii="Times New Roman" w:hAnsi="Times New Roman" w:cs="Times New Roman"/>
          <w:lang w:val="en-GB"/>
        </w:rPr>
        <w:t>);</w:t>
      </w:r>
      <w:proofErr w:type="gramEnd"/>
    </w:p>
    <w:p w14:paraId="2DD6BD01" w14:textId="77777777" w:rsidR="001C2F27" w:rsidRPr="0062583E" w:rsidRDefault="001C2F27" w:rsidP="0062583E">
      <w:pPr>
        <w:spacing w:line="480" w:lineRule="auto"/>
        <w:rPr>
          <w:rFonts w:ascii="Times New Roman" w:hAnsi="Times New Roman" w:cs="Times New Roman"/>
          <w:lang w:val="en-GB"/>
        </w:rPr>
      </w:pPr>
    </w:p>
    <w:p w14:paraId="221D9E0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[FES_36$1] (t3601</w:t>
      </w:r>
      <w:proofErr w:type="gramStart"/>
      <w:r w:rsidRPr="0062583E">
        <w:rPr>
          <w:rFonts w:ascii="Times New Roman" w:hAnsi="Times New Roman" w:cs="Times New Roman"/>
          <w:lang w:val="en-GB"/>
        </w:rPr>
        <w:t>);</w:t>
      </w:r>
      <w:proofErr w:type="gramEnd"/>
    </w:p>
    <w:p w14:paraId="6544B4D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[FES_36$2] (t3602</w:t>
      </w:r>
      <w:proofErr w:type="gramStart"/>
      <w:r w:rsidRPr="0062583E">
        <w:rPr>
          <w:rFonts w:ascii="Times New Roman" w:hAnsi="Times New Roman" w:cs="Times New Roman"/>
          <w:lang w:val="en-GB"/>
        </w:rPr>
        <w:t>);</w:t>
      </w:r>
      <w:proofErr w:type="gramEnd"/>
    </w:p>
    <w:p w14:paraId="17DA28FF"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[FES_36$3] (t3603</w:t>
      </w:r>
      <w:proofErr w:type="gramStart"/>
      <w:r w:rsidRPr="0062583E">
        <w:rPr>
          <w:rFonts w:ascii="Times New Roman" w:hAnsi="Times New Roman" w:cs="Times New Roman"/>
          <w:lang w:val="en-GB"/>
        </w:rPr>
        <w:t>);</w:t>
      </w:r>
      <w:proofErr w:type="gramEnd"/>
    </w:p>
    <w:p w14:paraId="27637B6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[FES_36$4] (t3604</w:t>
      </w:r>
      <w:proofErr w:type="gramStart"/>
      <w:r w:rsidRPr="0062583E">
        <w:rPr>
          <w:rFonts w:ascii="Times New Roman" w:hAnsi="Times New Roman" w:cs="Times New Roman"/>
          <w:lang w:val="en-GB"/>
        </w:rPr>
        <w:t>);</w:t>
      </w:r>
      <w:proofErr w:type="gramEnd"/>
    </w:p>
    <w:p w14:paraId="2E82042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[FES_36$5] (t3605</w:t>
      </w:r>
      <w:proofErr w:type="gramStart"/>
      <w:r w:rsidRPr="0062583E">
        <w:rPr>
          <w:rFonts w:ascii="Times New Roman" w:hAnsi="Times New Roman" w:cs="Times New Roman"/>
          <w:lang w:val="en-GB"/>
        </w:rPr>
        <w:t>);</w:t>
      </w:r>
      <w:proofErr w:type="gramEnd"/>
    </w:p>
    <w:p w14:paraId="4CE6D91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[FES_36$6] (t3606</w:t>
      </w:r>
      <w:proofErr w:type="gramStart"/>
      <w:r w:rsidRPr="0062583E">
        <w:rPr>
          <w:rFonts w:ascii="Times New Roman" w:hAnsi="Times New Roman" w:cs="Times New Roman"/>
          <w:lang w:val="en-GB"/>
        </w:rPr>
        <w:t>);</w:t>
      </w:r>
      <w:proofErr w:type="gramEnd"/>
    </w:p>
    <w:p w14:paraId="4F22F74F" w14:textId="77777777" w:rsidR="001C2F27" w:rsidRPr="0062583E" w:rsidRDefault="001C2F27" w:rsidP="0062583E">
      <w:pPr>
        <w:spacing w:line="480" w:lineRule="auto"/>
        <w:rPr>
          <w:rFonts w:ascii="Times New Roman" w:hAnsi="Times New Roman" w:cs="Times New Roman"/>
          <w:lang w:val="en-GB"/>
        </w:rPr>
      </w:pPr>
    </w:p>
    <w:p w14:paraId="0B767522" w14:textId="77777777" w:rsidR="001C2F27" w:rsidRPr="0062583E" w:rsidRDefault="001C2F27" w:rsidP="0062583E">
      <w:pPr>
        <w:spacing w:line="480" w:lineRule="auto"/>
        <w:rPr>
          <w:rFonts w:ascii="Times New Roman" w:hAnsi="Times New Roman" w:cs="Times New Roman"/>
          <w:lang w:val="en-GB"/>
        </w:rPr>
      </w:pPr>
    </w:p>
    <w:p w14:paraId="5A784E4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MODEL Orthodox:</w:t>
      </w:r>
    </w:p>
    <w:p w14:paraId="545ED03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
    <w:p w14:paraId="54673F4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Model 4: </w:t>
      </w:r>
      <w:proofErr w:type="spellStart"/>
      <w:r w:rsidRPr="0062583E">
        <w:rPr>
          <w:rFonts w:ascii="Times New Roman" w:hAnsi="Times New Roman" w:cs="Times New Roman"/>
          <w:lang w:val="en-GB"/>
        </w:rPr>
        <w:t>parcijalni</w:t>
      </w:r>
      <w:proofErr w:type="spellEnd"/>
      <w:r w:rsidRPr="0062583E">
        <w:rPr>
          <w:rFonts w:ascii="Times New Roman" w:hAnsi="Times New Roman" w:cs="Times New Roman"/>
          <w:lang w:val="en-GB"/>
        </w:rPr>
        <w:t xml:space="preserve"> metric (loadings freed in Orthodox)</w:t>
      </w:r>
    </w:p>
    <w:p w14:paraId="17F24F9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
    <w:p w14:paraId="45E44FC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COGN  BY</w:t>
      </w:r>
      <w:proofErr w:type="gramEnd"/>
      <w:r w:rsidRPr="0062583E">
        <w:rPr>
          <w:rFonts w:ascii="Times New Roman" w:hAnsi="Times New Roman" w:cs="Times New Roman"/>
          <w:lang w:val="en-GB"/>
        </w:rPr>
        <w:t xml:space="preserve"> FES_18 (cg6_o);</w:t>
      </w:r>
    </w:p>
    <w:p w14:paraId="62D5BC7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COMM  BY</w:t>
      </w:r>
      <w:proofErr w:type="gramEnd"/>
      <w:r w:rsidRPr="0062583E">
        <w:rPr>
          <w:rFonts w:ascii="Times New Roman" w:hAnsi="Times New Roman" w:cs="Times New Roman"/>
          <w:lang w:val="en-GB"/>
        </w:rPr>
        <w:t xml:space="preserve"> FES_24 (cm6_o);</w:t>
      </w:r>
    </w:p>
    <w:p w14:paraId="3CAD0BE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SPIR  BY</w:t>
      </w:r>
      <w:proofErr w:type="gramEnd"/>
      <w:r w:rsidRPr="0062583E">
        <w:rPr>
          <w:rFonts w:ascii="Times New Roman" w:hAnsi="Times New Roman" w:cs="Times New Roman"/>
          <w:lang w:val="en-GB"/>
        </w:rPr>
        <w:t xml:space="preserve"> FES_30 (sp6_o);</w:t>
      </w:r>
    </w:p>
    <w:p w14:paraId="55ADBC5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EMOT  BY</w:t>
      </w:r>
      <w:proofErr w:type="gramEnd"/>
      <w:r w:rsidRPr="0062583E">
        <w:rPr>
          <w:rFonts w:ascii="Times New Roman" w:hAnsi="Times New Roman" w:cs="Times New Roman"/>
          <w:lang w:val="en-GB"/>
        </w:rPr>
        <w:t xml:space="preserve"> FES_09 (em3_o);</w:t>
      </w:r>
    </w:p>
    <w:p w14:paraId="051F03E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COMM  BY</w:t>
      </w:r>
      <w:proofErr w:type="gramEnd"/>
      <w:r w:rsidRPr="0062583E">
        <w:rPr>
          <w:rFonts w:ascii="Times New Roman" w:hAnsi="Times New Roman" w:cs="Times New Roman"/>
          <w:lang w:val="en-GB"/>
        </w:rPr>
        <w:t xml:space="preserve"> FES_23 (cm5_o);</w:t>
      </w:r>
    </w:p>
    <w:p w14:paraId="11E5E53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FES_35 (so5_o</w:t>
      </w:r>
      <w:proofErr w:type="gramStart"/>
      <w:r w:rsidRPr="0062583E">
        <w:rPr>
          <w:rFonts w:ascii="Times New Roman" w:hAnsi="Times New Roman" w:cs="Times New Roman"/>
          <w:lang w:val="en-GB"/>
        </w:rPr>
        <w:t>);</w:t>
      </w:r>
      <w:proofErr w:type="gramEnd"/>
    </w:p>
    <w:p w14:paraId="3B97A4E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SOCIO BY FES_32 (so2_o</w:t>
      </w:r>
      <w:proofErr w:type="gramStart"/>
      <w:r w:rsidRPr="0062583E">
        <w:rPr>
          <w:rFonts w:ascii="Times New Roman" w:hAnsi="Times New Roman" w:cs="Times New Roman"/>
          <w:lang w:val="en-GB"/>
        </w:rPr>
        <w:t>);</w:t>
      </w:r>
      <w:proofErr w:type="gramEnd"/>
    </w:p>
    <w:p w14:paraId="439E330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EMOT  BY</w:t>
      </w:r>
      <w:proofErr w:type="gramEnd"/>
      <w:r w:rsidRPr="0062583E">
        <w:rPr>
          <w:rFonts w:ascii="Times New Roman" w:hAnsi="Times New Roman" w:cs="Times New Roman"/>
          <w:lang w:val="en-GB"/>
        </w:rPr>
        <w:t xml:space="preserve"> FES_08 (em2_o);</w:t>
      </w:r>
    </w:p>
    <w:p w14:paraId="27181F6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EMOT  BY</w:t>
      </w:r>
      <w:proofErr w:type="gramEnd"/>
      <w:r w:rsidRPr="0062583E">
        <w:rPr>
          <w:rFonts w:ascii="Times New Roman" w:hAnsi="Times New Roman" w:cs="Times New Roman"/>
          <w:lang w:val="en-GB"/>
        </w:rPr>
        <w:t xml:space="preserve"> FES_10 (em4_o);</w:t>
      </w:r>
    </w:p>
    <w:p w14:paraId="6378C0E6" w14:textId="77777777" w:rsidR="001C2F27" w:rsidRPr="0062583E" w:rsidRDefault="001C2F27" w:rsidP="0062583E">
      <w:pPr>
        <w:spacing w:line="480" w:lineRule="auto"/>
        <w:rPr>
          <w:rFonts w:ascii="Times New Roman" w:hAnsi="Times New Roman" w:cs="Times New Roman"/>
          <w:lang w:val="en-GB"/>
        </w:rPr>
      </w:pPr>
    </w:p>
    <w:p w14:paraId="2A8D30A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
    <w:p w14:paraId="058FCB7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PARCIJALNI SCALAR: </w:t>
      </w:r>
      <w:proofErr w:type="spellStart"/>
      <w:r w:rsidRPr="0062583E">
        <w:rPr>
          <w:rFonts w:ascii="Times New Roman" w:hAnsi="Times New Roman" w:cs="Times New Roman"/>
          <w:lang w:val="en-GB"/>
        </w:rPr>
        <w:t>otpusti</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pragove</w:t>
      </w:r>
      <w:proofErr w:type="spellEnd"/>
      <w:r w:rsidRPr="0062583E">
        <w:rPr>
          <w:rFonts w:ascii="Times New Roman" w:hAnsi="Times New Roman" w:cs="Times New Roman"/>
          <w:lang w:val="en-GB"/>
        </w:rPr>
        <w:t xml:space="preserve"> za </w:t>
      </w:r>
      <w:proofErr w:type="spellStart"/>
      <w:r w:rsidRPr="0062583E">
        <w:rPr>
          <w:rFonts w:ascii="Times New Roman" w:hAnsi="Times New Roman" w:cs="Times New Roman"/>
          <w:lang w:val="en-GB"/>
        </w:rPr>
        <w:t>iste</w:t>
      </w:r>
      <w:proofErr w:type="spellEnd"/>
      <w:r w:rsidRPr="0062583E">
        <w:rPr>
          <w:rFonts w:ascii="Times New Roman" w:hAnsi="Times New Roman" w:cs="Times New Roman"/>
          <w:lang w:val="en-GB"/>
        </w:rPr>
        <w:t xml:space="preserve"> </w:t>
      </w:r>
      <w:proofErr w:type="spellStart"/>
      <w:r w:rsidRPr="0062583E">
        <w:rPr>
          <w:rFonts w:ascii="Times New Roman" w:hAnsi="Times New Roman" w:cs="Times New Roman"/>
          <w:lang w:val="en-GB"/>
        </w:rPr>
        <w:t>ajteme</w:t>
      </w:r>
      <w:proofErr w:type="spellEnd"/>
    </w:p>
    <w:p w14:paraId="787C429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roofErr w:type="gramStart"/>
      <w:r w:rsidRPr="0062583E">
        <w:rPr>
          <w:rFonts w:ascii="Times New Roman" w:hAnsi="Times New Roman" w:cs="Times New Roman"/>
          <w:lang w:val="en-GB"/>
        </w:rPr>
        <w:t>override</w:t>
      </w:r>
      <w:proofErr w:type="gramEnd"/>
      <w:r w:rsidRPr="0062583E">
        <w:rPr>
          <w:rFonts w:ascii="Times New Roman" w:hAnsi="Times New Roman" w:cs="Times New Roman"/>
          <w:lang w:val="en-GB"/>
        </w:rPr>
        <w:t xml:space="preserve"> global labels -&gt; different labels =&gt; thresholds free in Orthodox)</w:t>
      </w:r>
    </w:p>
    <w:p w14:paraId="52131F2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w:t>
      </w:r>
    </w:p>
    <w:p w14:paraId="429DF61A" w14:textId="77777777" w:rsidR="001C2F27" w:rsidRPr="0062583E" w:rsidRDefault="001C2F27" w:rsidP="0062583E">
      <w:pPr>
        <w:spacing w:line="480" w:lineRule="auto"/>
        <w:rPr>
          <w:rFonts w:ascii="Times New Roman" w:hAnsi="Times New Roman" w:cs="Times New Roman"/>
          <w:lang w:val="en-GB"/>
        </w:rPr>
      </w:pPr>
    </w:p>
    <w:p w14:paraId="40F7175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 FES_08 ----</w:t>
      </w:r>
    </w:p>
    <w:p w14:paraId="6248356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[FES_08$1] (t0801_o</w:t>
      </w:r>
      <w:proofErr w:type="gramStart"/>
      <w:r w:rsidRPr="0062583E">
        <w:rPr>
          <w:rFonts w:ascii="Times New Roman" w:hAnsi="Times New Roman" w:cs="Times New Roman"/>
          <w:lang w:val="en-GB"/>
        </w:rPr>
        <w:t>);</w:t>
      </w:r>
      <w:proofErr w:type="gramEnd"/>
    </w:p>
    <w:p w14:paraId="0735C2D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[FES_08$2] (t0802_o</w:t>
      </w:r>
      <w:proofErr w:type="gramStart"/>
      <w:r w:rsidRPr="0062583E">
        <w:rPr>
          <w:rFonts w:ascii="Times New Roman" w:hAnsi="Times New Roman" w:cs="Times New Roman"/>
          <w:lang w:val="en-GB"/>
        </w:rPr>
        <w:t>);</w:t>
      </w:r>
      <w:proofErr w:type="gramEnd"/>
    </w:p>
    <w:p w14:paraId="3480160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[FES_08$3] (t0803_o</w:t>
      </w:r>
      <w:proofErr w:type="gramStart"/>
      <w:r w:rsidRPr="0062583E">
        <w:rPr>
          <w:rFonts w:ascii="Times New Roman" w:hAnsi="Times New Roman" w:cs="Times New Roman"/>
          <w:lang w:val="en-GB"/>
        </w:rPr>
        <w:t>);</w:t>
      </w:r>
      <w:proofErr w:type="gramEnd"/>
    </w:p>
    <w:p w14:paraId="30D9202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[FES_08$4] (t0804_o</w:t>
      </w:r>
      <w:proofErr w:type="gramStart"/>
      <w:r w:rsidRPr="0062583E">
        <w:rPr>
          <w:rFonts w:ascii="Times New Roman" w:hAnsi="Times New Roman" w:cs="Times New Roman"/>
          <w:lang w:val="en-GB"/>
        </w:rPr>
        <w:t>);</w:t>
      </w:r>
      <w:proofErr w:type="gramEnd"/>
    </w:p>
    <w:p w14:paraId="14B307F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[FES_08$5] (t0805_o</w:t>
      </w:r>
      <w:proofErr w:type="gramStart"/>
      <w:r w:rsidRPr="0062583E">
        <w:rPr>
          <w:rFonts w:ascii="Times New Roman" w:hAnsi="Times New Roman" w:cs="Times New Roman"/>
          <w:lang w:val="en-GB"/>
        </w:rPr>
        <w:t>);</w:t>
      </w:r>
      <w:proofErr w:type="gramEnd"/>
    </w:p>
    <w:p w14:paraId="3345E82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[FES_08$6] (t0806_o</w:t>
      </w:r>
      <w:proofErr w:type="gramStart"/>
      <w:r w:rsidRPr="0062583E">
        <w:rPr>
          <w:rFonts w:ascii="Times New Roman" w:hAnsi="Times New Roman" w:cs="Times New Roman"/>
          <w:lang w:val="en-GB"/>
        </w:rPr>
        <w:t>);</w:t>
      </w:r>
      <w:proofErr w:type="gramEnd"/>
    </w:p>
    <w:p w14:paraId="1BE8BE79" w14:textId="77777777" w:rsidR="001C2F27" w:rsidRPr="0062583E" w:rsidRDefault="001C2F27" w:rsidP="0062583E">
      <w:pPr>
        <w:spacing w:line="480" w:lineRule="auto"/>
        <w:rPr>
          <w:rFonts w:ascii="Times New Roman" w:hAnsi="Times New Roman" w:cs="Times New Roman"/>
          <w:lang w:val="en-GB"/>
        </w:rPr>
      </w:pPr>
    </w:p>
    <w:p w14:paraId="4ADFDD4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 FES_09 ----</w:t>
      </w:r>
    </w:p>
    <w:p w14:paraId="0939DFC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[FES_09$1] (t0901_o</w:t>
      </w:r>
      <w:proofErr w:type="gramStart"/>
      <w:r w:rsidRPr="0062583E">
        <w:rPr>
          <w:rFonts w:ascii="Times New Roman" w:hAnsi="Times New Roman" w:cs="Times New Roman"/>
          <w:lang w:val="en-GB"/>
        </w:rPr>
        <w:t>);</w:t>
      </w:r>
      <w:proofErr w:type="gramEnd"/>
    </w:p>
    <w:p w14:paraId="0C4A214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[FES_09$2] (t0902_o</w:t>
      </w:r>
      <w:proofErr w:type="gramStart"/>
      <w:r w:rsidRPr="0062583E">
        <w:rPr>
          <w:rFonts w:ascii="Times New Roman" w:hAnsi="Times New Roman" w:cs="Times New Roman"/>
          <w:lang w:val="en-GB"/>
        </w:rPr>
        <w:t>);</w:t>
      </w:r>
      <w:proofErr w:type="gramEnd"/>
    </w:p>
    <w:p w14:paraId="12EC11D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[FES_09$3] (t0903_o</w:t>
      </w:r>
      <w:proofErr w:type="gramStart"/>
      <w:r w:rsidRPr="0062583E">
        <w:rPr>
          <w:rFonts w:ascii="Times New Roman" w:hAnsi="Times New Roman" w:cs="Times New Roman"/>
          <w:lang w:val="en-GB"/>
        </w:rPr>
        <w:t>);</w:t>
      </w:r>
      <w:proofErr w:type="gramEnd"/>
    </w:p>
    <w:p w14:paraId="0575258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[FES_09$4] (t0904_o</w:t>
      </w:r>
      <w:proofErr w:type="gramStart"/>
      <w:r w:rsidRPr="0062583E">
        <w:rPr>
          <w:rFonts w:ascii="Times New Roman" w:hAnsi="Times New Roman" w:cs="Times New Roman"/>
          <w:lang w:val="en-GB"/>
        </w:rPr>
        <w:t>);</w:t>
      </w:r>
      <w:proofErr w:type="gramEnd"/>
    </w:p>
    <w:p w14:paraId="7A2E276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[FES_09$5] (t0905_o</w:t>
      </w:r>
      <w:proofErr w:type="gramStart"/>
      <w:r w:rsidRPr="0062583E">
        <w:rPr>
          <w:rFonts w:ascii="Times New Roman" w:hAnsi="Times New Roman" w:cs="Times New Roman"/>
          <w:lang w:val="en-GB"/>
        </w:rPr>
        <w:t>);</w:t>
      </w:r>
      <w:proofErr w:type="gramEnd"/>
    </w:p>
    <w:p w14:paraId="57AB69F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[FES_09$6] (t0906_o</w:t>
      </w:r>
      <w:proofErr w:type="gramStart"/>
      <w:r w:rsidRPr="0062583E">
        <w:rPr>
          <w:rFonts w:ascii="Times New Roman" w:hAnsi="Times New Roman" w:cs="Times New Roman"/>
          <w:lang w:val="en-GB"/>
        </w:rPr>
        <w:t>);</w:t>
      </w:r>
      <w:proofErr w:type="gramEnd"/>
    </w:p>
    <w:p w14:paraId="660C51BD" w14:textId="77777777" w:rsidR="001C2F27" w:rsidRPr="0062583E" w:rsidRDefault="001C2F27" w:rsidP="0062583E">
      <w:pPr>
        <w:spacing w:line="480" w:lineRule="auto"/>
        <w:rPr>
          <w:rFonts w:ascii="Times New Roman" w:hAnsi="Times New Roman" w:cs="Times New Roman"/>
          <w:lang w:val="en-GB"/>
        </w:rPr>
      </w:pPr>
    </w:p>
    <w:p w14:paraId="01A89DE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 FES_10 ----</w:t>
      </w:r>
    </w:p>
    <w:p w14:paraId="3CBF2D8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[FES_10$1] (t1001_o</w:t>
      </w:r>
      <w:proofErr w:type="gramStart"/>
      <w:r w:rsidRPr="0062583E">
        <w:rPr>
          <w:rFonts w:ascii="Times New Roman" w:hAnsi="Times New Roman" w:cs="Times New Roman"/>
          <w:lang w:val="en-GB"/>
        </w:rPr>
        <w:t>);</w:t>
      </w:r>
      <w:proofErr w:type="gramEnd"/>
    </w:p>
    <w:p w14:paraId="0D42F9E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[FES_10$2] (t1002_o</w:t>
      </w:r>
      <w:proofErr w:type="gramStart"/>
      <w:r w:rsidRPr="0062583E">
        <w:rPr>
          <w:rFonts w:ascii="Times New Roman" w:hAnsi="Times New Roman" w:cs="Times New Roman"/>
          <w:lang w:val="en-GB"/>
        </w:rPr>
        <w:t>);</w:t>
      </w:r>
      <w:proofErr w:type="gramEnd"/>
    </w:p>
    <w:p w14:paraId="5D7AC28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[FES_10$3] (t1003_o</w:t>
      </w:r>
      <w:proofErr w:type="gramStart"/>
      <w:r w:rsidRPr="0062583E">
        <w:rPr>
          <w:rFonts w:ascii="Times New Roman" w:hAnsi="Times New Roman" w:cs="Times New Roman"/>
          <w:lang w:val="en-GB"/>
        </w:rPr>
        <w:t>);</w:t>
      </w:r>
      <w:proofErr w:type="gramEnd"/>
    </w:p>
    <w:p w14:paraId="49858F2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[FES_10$4] (t1004_o</w:t>
      </w:r>
      <w:proofErr w:type="gramStart"/>
      <w:r w:rsidRPr="0062583E">
        <w:rPr>
          <w:rFonts w:ascii="Times New Roman" w:hAnsi="Times New Roman" w:cs="Times New Roman"/>
          <w:lang w:val="en-GB"/>
        </w:rPr>
        <w:t>);</w:t>
      </w:r>
      <w:proofErr w:type="gramEnd"/>
    </w:p>
    <w:p w14:paraId="23D2C54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[FES_10$5] (t1005_o</w:t>
      </w:r>
      <w:proofErr w:type="gramStart"/>
      <w:r w:rsidRPr="0062583E">
        <w:rPr>
          <w:rFonts w:ascii="Times New Roman" w:hAnsi="Times New Roman" w:cs="Times New Roman"/>
          <w:lang w:val="en-GB"/>
        </w:rPr>
        <w:t>);</w:t>
      </w:r>
      <w:proofErr w:type="gramEnd"/>
    </w:p>
    <w:p w14:paraId="67E63DE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[FES_10$6] (t1006_o</w:t>
      </w:r>
      <w:proofErr w:type="gramStart"/>
      <w:r w:rsidRPr="0062583E">
        <w:rPr>
          <w:rFonts w:ascii="Times New Roman" w:hAnsi="Times New Roman" w:cs="Times New Roman"/>
          <w:lang w:val="en-GB"/>
        </w:rPr>
        <w:t>);</w:t>
      </w:r>
      <w:proofErr w:type="gramEnd"/>
    </w:p>
    <w:p w14:paraId="06E0D6D4" w14:textId="77777777" w:rsidR="001C2F27" w:rsidRPr="0062583E" w:rsidRDefault="001C2F27" w:rsidP="0062583E">
      <w:pPr>
        <w:spacing w:line="480" w:lineRule="auto"/>
        <w:rPr>
          <w:rFonts w:ascii="Times New Roman" w:hAnsi="Times New Roman" w:cs="Times New Roman"/>
          <w:lang w:val="en-GB"/>
        </w:rPr>
      </w:pPr>
    </w:p>
    <w:p w14:paraId="7A9E40A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 FES_18 ----</w:t>
      </w:r>
    </w:p>
    <w:p w14:paraId="24243FD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[FES_18$1] (t1801_o</w:t>
      </w:r>
      <w:proofErr w:type="gramStart"/>
      <w:r w:rsidRPr="0062583E">
        <w:rPr>
          <w:rFonts w:ascii="Times New Roman" w:hAnsi="Times New Roman" w:cs="Times New Roman"/>
          <w:lang w:val="en-GB"/>
        </w:rPr>
        <w:t>);</w:t>
      </w:r>
      <w:proofErr w:type="gramEnd"/>
    </w:p>
    <w:p w14:paraId="1DB29D1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[FES_18$2] (t1802_o</w:t>
      </w:r>
      <w:proofErr w:type="gramStart"/>
      <w:r w:rsidRPr="0062583E">
        <w:rPr>
          <w:rFonts w:ascii="Times New Roman" w:hAnsi="Times New Roman" w:cs="Times New Roman"/>
          <w:lang w:val="en-GB"/>
        </w:rPr>
        <w:t>);</w:t>
      </w:r>
      <w:proofErr w:type="gramEnd"/>
    </w:p>
    <w:p w14:paraId="6841176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[FES_18$3] (t1803_o</w:t>
      </w:r>
      <w:proofErr w:type="gramStart"/>
      <w:r w:rsidRPr="0062583E">
        <w:rPr>
          <w:rFonts w:ascii="Times New Roman" w:hAnsi="Times New Roman" w:cs="Times New Roman"/>
          <w:lang w:val="en-GB"/>
        </w:rPr>
        <w:t>);</w:t>
      </w:r>
      <w:proofErr w:type="gramEnd"/>
    </w:p>
    <w:p w14:paraId="242ABB8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[FES_18$4] (t1804_o</w:t>
      </w:r>
      <w:proofErr w:type="gramStart"/>
      <w:r w:rsidRPr="0062583E">
        <w:rPr>
          <w:rFonts w:ascii="Times New Roman" w:hAnsi="Times New Roman" w:cs="Times New Roman"/>
          <w:lang w:val="en-GB"/>
        </w:rPr>
        <w:t>);</w:t>
      </w:r>
      <w:proofErr w:type="gramEnd"/>
    </w:p>
    <w:p w14:paraId="16691B5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[FES_18$5] (t1805_o</w:t>
      </w:r>
      <w:proofErr w:type="gramStart"/>
      <w:r w:rsidRPr="0062583E">
        <w:rPr>
          <w:rFonts w:ascii="Times New Roman" w:hAnsi="Times New Roman" w:cs="Times New Roman"/>
          <w:lang w:val="en-GB"/>
        </w:rPr>
        <w:t>);</w:t>
      </w:r>
      <w:proofErr w:type="gramEnd"/>
    </w:p>
    <w:p w14:paraId="594A7E4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[FES_18$6] (t1806_o</w:t>
      </w:r>
      <w:proofErr w:type="gramStart"/>
      <w:r w:rsidRPr="0062583E">
        <w:rPr>
          <w:rFonts w:ascii="Times New Roman" w:hAnsi="Times New Roman" w:cs="Times New Roman"/>
          <w:lang w:val="en-GB"/>
        </w:rPr>
        <w:t>);</w:t>
      </w:r>
      <w:proofErr w:type="gramEnd"/>
    </w:p>
    <w:p w14:paraId="19DBEB19" w14:textId="77777777" w:rsidR="001C2F27" w:rsidRPr="0062583E" w:rsidRDefault="001C2F27" w:rsidP="0062583E">
      <w:pPr>
        <w:spacing w:line="480" w:lineRule="auto"/>
        <w:rPr>
          <w:rFonts w:ascii="Times New Roman" w:hAnsi="Times New Roman" w:cs="Times New Roman"/>
          <w:lang w:val="en-GB"/>
        </w:rPr>
      </w:pPr>
    </w:p>
    <w:p w14:paraId="24D6EE7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 FES_23 ----</w:t>
      </w:r>
    </w:p>
    <w:p w14:paraId="6487BAB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[FES_23$1] (t2301_o</w:t>
      </w:r>
      <w:proofErr w:type="gramStart"/>
      <w:r w:rsidRPr="0062583E">
        <w:rPr>
          <w:rFonts w:ascii="Times New Roman" w:hAnsi="Times New Roman" w:cs="Times New Roman"/>
          <w:lang w:val="en-GB"/>
        </w:rPr>
        <w:t>);</w:t>
      </w:r>
      <w:proofErr w:type="gramEnd"/>
    </w:p>
    <w:p w14:paraId="461252F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[FES_23$2] (t2302_o</w:t>
      </w:r>
      <w:proofErr w:type="gramStart"/>
      <w:r w:rsidRPr="0062583E">
        <w:rPr>
          <w:rFonts w:ascii="Times New Roman" w:hAnsi="Times New Roman" w:cs="Times New Roman"/>
          <w:lang w:val="en-GB"/>
        </w:rPr>
        <w:t>);</w:t>
      </w:r>
      <w:proofErr w:type="gramEnd"/>
    </w:p>
    <w:p w14:paraId="4804F9A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[FES_23$3] (t2303_o</w:t>
      </w:r>
      <w:proofErr w:type="gramStart"/>
      <w:r w:rsidRPr="0062583E">
        <w:rPr>
          <w:rFonts w:ascii="Times New Roman" w:hAnsi="Times New Roman" w:cs="Times New Roman"/>
          <w:lang w:val="en-GB"/>
        </w:rPr>
        <w:t>);</w:t>
      </w:r>
      <w:proofErr w:type="gramEnd"/>
    </w:p>
    <w:p w14:paraId="01EAA9E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[FES_23$4] (t2304_o</w:t>
      </w:r>
      <w:proofErr w:type="gramStart"/>
      <w:r w:rsidRPr="0062583E">
        <w:rPr>
          <w:rFonts w:ascii="Times New Roman" w:hAnsi="Times New Roman" w:cs="Times New Roman"/>
          <w:lang w:val="en-GB"/>
        </w:rPr>
        <w:t>);</w:t>
      </w:r>
      <w:proofErr w:type="gramEnd"/>
    </w:p>
    <w:p w14:paraId="2283DC4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[FES_23$5] (t2305_o</w:t>
      </w:r>
      <w:proofErr w:type="gramStart"/>
      <w:r w:rsidRPr="0062583E">
        <w:rPr>
          <w:rFonts w:ascii="Times New Roman" w:hAnsi="Times New Roman" w:cs="Times New Roman"/>
          <w:lang w:val="en-GB"/>
        </w:rPr>
        <w:t>);</w:t>
      </w:r>
      <w:proofErr w:type="gramEnd"/>
    </w:p>
    <w:p w14:paraId="37A66AD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[FES_23$6] (t2306_o</w:t>
      </w:r>
      <w:proofErr w:type="gramStart"/>
      <w:r w:rsidRPr="0062583E">
        <w:rPr>
          <w:rFonts w:ascii="Times New Roman" w:hAnsi="Times New Roman" w:cs="Times New Roman"/>
          <w:lang w:val="en-GB"/>
        </w:rPr>
        <w:t>);</w:t>
      </w:r>
      <w:proofErr w:type="gramEnd"/>
    </w:p>
    <w:p w14:paraId="065D5276" w14:textId="77777777" w:rsidR="001C2F27" w:rsidRPr="0062583E" w:rsidRDefault="001C2F27" w:rsidP="0062583E">
      <w:pPr>
        <w:spacing w:line="480" w:lineRule="auto"/>
        <w:rPr>
          <w:rFonts w:ascii="Times New Roman" w:hAnsi="Times New Roman" w:cs="Times New Roman"/>
          <w:lang w:val="en-GB"/>
        </w:rPr>
      </w:pPr>
    </w:p>
    <w:p w14:paraId="45312D9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 FES_24 ----</w:t>
      </w:r>
    </w:p>
    <w:p w14:paraId="0AAFDB7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[FES_24$1] (t2401_o</w:t>
      </w:r>
      <w:proofErr w:type="gramStart"/>
      <w:r w:rsidRPr="0062583E">
        <w:rPr>
          <w:rFonts w:ascii="Times New Roman" w:hAnsi="Times New Roman" w:cs="Times New Roman"/>
          <w:lang w:val="en-GB"/>
        </w:rPr>
        <w:t>);</w:t>
      </w:r>
      <w:proofErr w:type="gramEnd"/>
    </w:p>
    <w:p w14:paraId="17825E1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[FES_24$2] (t2402_o</w:t>
      </w:r>
      <w:proofErr w:type="gramStart"/>
      <w:r w:rsidRPr="0062583E">
        <w:rPr>
          <w:rFonts w:ascii="Times New Roman" w:hAnsi="Times New Roman" w:cs="Times New Roman"/>
          <w:lang w:val="en-GB"/>
        </w:rPr>
        <w:t>);</w:t>
      </w:r>
      <w:proofErr w:type="gramEnd"/>
    </w:p>
    <w:p w14:paraId="7F612CC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[FES_24$3] (t2403_o</w:t>
      </w:r>
      <w:proofErr w:type="gramStart"/>
      <w:r w:rsidRPr="0062583E">
        <w:rPr>
          <w:rFonts w:ascii="Times New Roman" w:hAnsi="Times New Roman" w:cs="Times New Roman"/>
          <w:lang w:val="en-GB"/>
        </w:rPr>
        <w:t>);</w:t>
      </w:r>
      <w:proofErr w:type="gramEnd"/>
    </w:p>
    <w:p w14:paraId="4DFF37D0"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[FES_24$4] (t2404_o</w:t>
      </w:r>
      <w:proofErr w:type="gramStart"/>
      <w:r w:rsidRPr="0062583E">
        <w:rPr>
          <w:rFonts w:ascii="Times New Roman" w:hAnsi="Times New Roman" w:cs="Times New Roman"/>
          <w:lang w:val="en-GB"/>
        </w:rPr>
        <w:t>);</w:t>
      </w:r>
      <w:proofErr w:type="gramEnd"/>
    </w:p>
    <w:p w14:paraId="530D13E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[FES_24$5] (t2405_o</w:t>
      </w:r>
      <w:proofErr w:type="gramStart"/>
      <w:r w:rsidRPr="0062583E">
        <w:rPr>
          <w:rFonts w:ascii="Times New Roman" w:hAnsi="Times New Roman" w:cs="Times New Roman"/>
          <w:lang w:val="en-GB"/>
        </w:rPr>
        <w:t>);</w:t>
      </w:r>
      <w:proofErr w:type="gramEnd"/>
    </w:p>
    <w:p w14:paraId="37C09F7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[FES_24$6] (t2406_o</w:t>
      </w:r>
      <w:proofErr w:type="gramStart"/>
      <w:r w:rsidRPr="0062583E">
        <w:rPr>
          <w:rFonts w:ascii="Times New Roman" w:hAnsi="Times New Roman" w:cs="Times New Roman"/>
          <w:lang w:val="en-GB"/>
        </w:rPr>
        <w:t>);</w:t>
      </w:r>
      <w:proofErr w:type="gramEnd"/>
    </w:p>
    <w:p w14:paraId="73B27451" w14:textId="77777777" w:rsidR="001C2F27" w:rsidRPr="0062583E" w:rsidRDefault="001C2F27" w:rsidP="0062583E">
      <w:pPr>
        <w:spacing w:line="480" w:lineRule="auto"/>
        <w:rPr>
          <w:rFonts w:ascii="Times New Roman" w:hAnsi="Times New Roman" w:cs="Times New Roman"/>
          <w:lang w:val="en-GB"/>
        </w:rPr>
      </w:pPr>
    </w:p>
    <w:p w14:paraId="20252A55"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 FES_30 ----</w:t>
      </w:r>
    </w:p>
    <w:p w14:paraId="4CD5CFBA"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[FES_30$1] (t3001_o</w:t>
      </w:r>
      <w:proofErr w:type="gramStart"/>
      <w:r w:rsidRPr="0062583E">
        <w:rPr>
          <w:rFonts w:ascii="Times New Roman" w:hAnsi="Times New Roman" w:cs="Times New Roman"/>
          <w:lang w:val="en-GB"/>
        </w:rPr>
        <w:t>);</w:t>
      </w:r>
      <w:proofErr w:type="gramEnd"/>
    </w:p>
    <w:p w14:paraId="418EEC0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[FES_30$2] (t3002_o</w:t>
      </w:r>
      <w:proofErr w:type="gramStart"/>
      <w:r w:rsidRPr="0062583E">
        <w:rPr>
          <w:rFonts w:ascii="Times New Roman" w:hAnsi="Times New Roman" w:cs="Times New Roman"/>
          <w:lang w:val="en-GB"/>
        </w:rPr>
        <w:t>);</w:t>
      </w:r>
      <w:proofErr w:type="gramEnd"/>
    </w:p>
    <w:p w14:paraId="2301EA7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[FES_30$3] (t3003_o</w:t>
      </w:r>
      <w:proofErr w:type="gramStart"/>
      <w:r w:rsidRPr="0062583E">
        <w:rPr>
          <w:rFonts w:ascii="Times New Roman" w:hAnsi="Times New Roman" w:cs="Times New Roman"/>
          <w:lang w:val="en-GB"/>
        </w:rPr>
        <w:t>);</w:t>
      </w:r>
      <w:proofErr w:type="gramEnd"/>
    </w:p>
    <w:p w14:paraId="1B8C9EDD"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[FES_30$4] (t3004_o</w:t>
      </w:r>
      <w:proofErr w:type="gramStart"/>
      <w:r w:rsidRPr="0062583E">
        <w:rPr>
          <w:rFonts w:ascii="Times New Roman" w:hAnsi="Times New Roman" w:cs="Times New Roman"/>
          <w:lang w:val="en-GB"/>
        </w:rPr>
        <w:t>);</w:t>
      </w:r>
      <w:proofErr w:type="gramEnd"/>
    </w:p>
    <w:p w14:paraId="7CB750A2"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lastRenderedPageBreak/>
        <w:t xml:space="preserve">  [FES_30$5] (t3005_o</w:t>
      </w:r>
      <w:proofErr w:type="gramStart"/>
      <w:r w:rsidRPr="0062583E">
        <w:rPr>
          <w:rFonts w:ascii="Times New Roman" w:hAnsi="Times New Roman" w:cs="Times New Roman"/>
          <w:lang w:val="en-GB"/>
        </w:rPr>
        <w:t>);</w:t>
      </w:r>
      <w:proofErr w:type="gramEnd"/>
    </w:p>
    <w:p w14:paraId="1F9D5A9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[FES_30$6] (t3006_o</w:t>
      </w:r>
      <w:proofErr w:type="gramStart"/>
      <w:r w:rsidRPr="0062583E">
        <w:rPr>
          <w:rFonts w:ascii="Times New Roman" w:hAnsi="Times New Roman" w:cs="Times New Roman"/>
          <w:lang w:val="en-GB"/>
        </w:rPr>
        <w:t>);</w:t>
      </w:r>
      <w:proofErr w:type="gramEnd"/>
    </w:p>
    <w:p w14:paraId="72A89FD4" w14:textId="77777777" w:rsidR="001C2F27" w:rsidRPr="0062583E" w:rsidRDefault="001C2F27" w:rsidP="0062583E">
      <w:pPr>
        <w:spacing w:line="480" w:lineRule="auto"/>
        <w:rPr>
          <w:rFonts w:ascii="Times New Roman" w:hAnsi="Times New Roman" w:cs="Times New Roman"/>
          <w:lang w:val="en-GB"/>
        </w:rPr>
      </w:pPr>
    </w:p>
    <w:p w14:paraId="4A086D7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 FES_32 ----</w:t>
      </w:r>
    </w:p>
    <w:p w14:paraId="405C6C5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[FES_32$1] (t3201_o</w:t>
      </w:r>
      <w:proofErr w:type="gramStart"/>
      <w:r w:rsidRPr="0062583E">
        <w:rPr>
          <w:rFonts w:ascii="Times New Roman" w:hAnsi="Times New Roman" w:cs="Times New Roman"/>
          <w:lang w:val="en-GB"/>
        </w:rPr>
        <w:t>);</w:t>
      </w:r>
      <w:proofErr w:type="gramEnd"/>
    </w:p>
    <w:p w14:paraId="34B4ED9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[FES_32$2] (t3202_o</w:t>
      </w:r>
      <w:proofErr w:type="gramStart"/>
      <w:r w:rsidRPr="0062583E">
        <w:rPr>
          <w:rFonts w:ascii="Times New Roman" w:hAnsi="Times New Roman" w:cs="Times New Roman"/>
          <w:lang w:val="en-GB"/>
        </w:rPr>
        <w:t>);</w:t>
      </w:r>
      <w:proofErr w:type="gramEnd"/>
    </w:p>
    <w:p w14:paraId="1C0CA01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[FES_32$3] (t3203_o</w:t>
      </w:r>
      <w:proofErr w:type="gramStart"/>
      <w:r w:rsidRPr="0062583E">
        <w:rPr>
          <w:rFonts w:ascii="Times New Roman" w:hAnsi="Times New Roman" w:cs="Times New Roman"/>
          <w:lang w:val="en-GB"/>
        </w:rPr>
        <w:t>);</w:t>
      </w:r>
      <w:proofErr w:type="gramEnd"/>
    </w:p>
    <w:p w14:paraId="2B665618"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[FES_32$4] (t3204_o</w:t>
      </w:r>
      <w:proofErr w:type="gramStart"/>
      <w:r w:rsidRPr="0062583E">
        <w:rPr>
          <w:rFonts w:ascii="Times New Roman" w:hAnsi="Times New Roman" w:cs="Times New Roman"/>
          <w:lang w:val="en-GB"/>
        </w:rPr>
        <w:t>);</w:t>
      </w:r>
      <w:proofErr w:type="gramEnd"/>
    </w:p>
    <w:p w14:paraId="100191FE"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[FES_32$5] (t3205_o</w:t>
      </w:r>
      <w:proofErr w:type="gramStart"/>
      <w:r w:rsidRPr="0062583E">
        <w:rPr>
          <w:rFonts w:ascii="Times New Roman" w:hAnsi="Times New Roman" w:cs="Times New Roman"/>
          <w:lang w:val="en-GB"/>
        </w:rPr>
        <w:t>);</w:t>
      </w:r>
      <w:proofErr w:type="gramEnd"/>
    </w:p>
    <w:p w14:paraId="274A646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[FES_32$6] (t3206_o</w:t>
      </w:r>
      <w:proofErr w:type="gramStart"/>
      <w:r w:rsidRPr="0062583E">
        <w:rPr>
          <w:rFonts w:ascii="Times New Roman" w:hAnsi="Times New Roman" w:cs="Times New Roman"/>
          <w:lang w:val="en-GB"/>
        </w:rPr>
        <w:t>);</w:t>
      </w:r>
      <w:proofErr w:type="gramEnd"/>
    </w:p>
    <w:p w14:paraId="6BF9FCC2" w14:textId="77777777" w:rsidR="001C2F27" w:rsidRPr="0062583E" w:rsidRDefault="001C2F27" w:rsidP="0062583E">
      <w:pPr>
        <w:spacing w:line="480" w:lineRule="auto"/>
        <w:rPr>
          <w:rFonts w:ascii="Times New Roman" w:hAnsi="Times New Roman" w:cs="Times New Roman"/>
          <w:lang w:val="en-GB"/>
        </w:rPr>
      </w:pPr>
    </w:p>
    <w:p w14:paraId="706293A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 ---- FES_35 ----</w:t>
      </w:r>
    </w:p>
    <w:p w14:paraId="10C7BDE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[FES_35$1] (t3501_o</w:t>
      </w:r>
      <w:proofErr w:type="gramStart"/>
      <w:r w:rsidRPr="0062583E">
        <w:rPr>
          <w:rFonts w:ascii="Times New Roman" w:hAnsi="Times New Roman" w:cs="Times New Roman"/>
          <w:lang w:val="en-GB"/>
        </w:rPr>
        <w:t>);</w:t>
      </w:r>
      <w:proofErr w:type="gramEnd"/>
    </w:p>
    <w:p w14:paraId="59CCCBA3"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[FES_35$2] (t3502_o</w:t>
      </w:r>
      <w:proofErr w:type="gramStart"/>
      <w:r w:rsidRPr="0062583E">
        <w:rPr>
          <w:rFonts w:ascii="Times New Roman" w:hAnsi="Times New Roman" w:cs="Times New Roman"/>
          <w:lang w:val="en-GB"/>
        </w:rPr>
        <w:t>);</w:t>
      </w:r>
      <w:proofErr w:type="gramEnd"/>
    </w:p>
    <w:p w14:paraId="20AD1711"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[FES_35$3] (t3503_o</w:t>
      </w:r>
      <w:proofErr w:type="gramStart"/>
      <w:r w:rsidRPr="0062583E">
        <w:rPr>
          <w:rFonts w:ascii="Times New Roman" w:hAnsi="Times New Roman" w:cs="Times New Roman"/>
          <w:lang w:val="en-GB"/>
        </w:rPr>
        <w:t>);</w:t>
      </w:r>
      <w:proofErr w:type="gramEnd"/>
    </w:p>
    <w:p w14:paraId="2B5A9B6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[FES_35$4] (t3504_o</w:t>
      </w:r>
      <w:proofErr w:type="gramStart"/>
      <w:r w:rsidRPr="0062583E">
        <w:rPr>
          <w:rFonts w:ascii="Times New Roman" w:hAnsi="Times New Roman" w:cs="Times New Roman"/>
          <w:lang w:val="en-GB"/>
        </w:rPr>
        <w:t>);</w:t>
      </w:r>
      <w:proofErr w:type="gramEnd"/>
    </w:p>
    <w:p w14:paraId="4E08890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[FES_35$5] (t3505_o</w:t>
      </w:r>
      <w:proofErr w:type="gramStart"/>
      <w:r w:rsidRPr="0062583E">
        <w:rPr>
          <w:rFonts w:ascii="Times New Roman" w:hAnsi="Times New Roman" w:cs="Times New Roman"/>
          <w:lang w:val="en-GB"/>
        </w:rPr>
        <w:t>);</w:t>
      </w:r>
      <w:proofErr w:type="gramEnd"/>
    </w:p>
    <w:p w14:paraId="387E67E7"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[FES_35$6] (t3506_o</w:t>
      </w:r>
      <w:proofErr w:type="gramStart"/>
      <w:r w:rsidRPr="0062583E">
        <w:rPr>
          <w:rFonts w:ascii="Times New Roman" w:hAnsi="Times New Roman" w:cs="Times New Roman"/>
          <w:lang w:val="en-GB"/>
        </w:rPr>
        <w:t>);</w:t>
      </w:r>
      <w:proofErr w:type="gramEnd"/>
    </w:p>
    <w:p w14:paraId="6464DAE3" w14:textId="77777777" w:rsidR="001C2F27" w:rsidRPr="0062583E" w:rsidRDefault="001C2F27" w:rsidP="0062583E">
      <w:pPr>
        <w:spacing w:line="480" w:lineRule="auto"/>
        <w:rPr>
          <w:rFonts w:ascii="Times New Roman" w:hAnsi="Times New Roman" w:cs="Times New Roman"/>
          <w:lang w:val="en-GB"/>
        </w:rPr>
      </w:pPr>
    </w:p>
    <w:p w14:paraId="0C2E2BBB"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OUTPUT:</w:t>
      </w:r>
    </w:p>
    <w:p w14:paraId="625062AC"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SAMPSTAT;</w:t>
      </w:r>
      <w:proofErr w:type="gramEnd"/>
    </w:p>
    <w:p w14:paraId="40E6541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STDYX;</w:t>
      </w:r>
      <w:proofErr w:type="gramEnd"/>
    </w:p>
    <w:p w14:paraId="5F352756"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w:t>
      </w:r>
      <w:proofErr w:type="gramStart"/>
      <w:r w:rsidRPr="0062583E">
        <w:rPr>
          <w:rFonts w:ascii="Times New Roman" w:hAnsi="Times New Roman" w:cs="Times New Roman"/>
          <w:lang w:val="en-GB"/>
        </w:rPr>
        <w:t>MODINDICES;</w:t>
      </w:r>
      <w:proofErr w:type="gramEnd"/>
    </w:p>
    <w:p w14:paraId="6D118DA6" w14:textId="1532E96F"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  TECH1 </w:t>
      </w:r>
      <w:proofErr w:type="gramStart"/>
      <w:r w:rsidRPr="0062583E">
        <w:rPr>
          <w:rFonts w:ascii="Times New Roman" w:hAnsi="Times New Roman" w:cs="Times New Roman"/>
          <w:lang w:val="en-GB"/>
        </w:rPr>
        <w:t>TECH4;</w:t>
      </w:r>
      <w:proofErr w:type="gramEnd"/>
    </w:p>
    <w:p w14:paraId="61C2B864"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0C17BB1E" w14:textId="61E3AF17" w:rsidR="007458E1" w:rsidRPr="0062583E" w:rsidRDefault="007458E1" w:rsidP="0062583E">
      <w:pPr>
        <w:pStyle w:val="Heading1"/>
        <w:spacing w:line="480" w:lineRule="auto"/>
      </w:pPr>
      <w:r w:rsidRPr="0062583E">
        <w:lastRenderedPageBreak/>
        <w:t>Appendix S</w:t>
      </w:r>
      <w:r w:rsidR="007878AC" w:rsidRPr="0062583E">
        <w:t>8</w:t>
      </w:r>
      <w:r w:rsidRPr="0062583E">
        <w:t xml:space="preserve">. </w:t>
      </w:r>
      <w:r w:rsidR="00BC09BC" w:rsidRPr="0062583E">
        <w:t>R</w:t>
      </w:r>
      <w:r w:rsidRPr="0062583E">
        <w:t xml:space="preserve"> syntax / outputs summary (robustness check).</w:t>
      </w:r>
    </w:p>
    <w:p w14:paraId="12A2B98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a5b"/>
          <w:rFonts w:ascii="Times New Roman" w:hAnsi="Times New Roman" w:cs="Times New Roman"/>
          <w:color w:val="0000FF"/>
          <w:lang w:val="en-GB"/>
        </w:rPr>
        <w:t># ================================</w:t>
      </w:r>
    </w:p>
    <w:p w14:paraId="07B3CFC1"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0) Packages: install &amp; load</w:t>
      </w:r>
    </w:p>
    <w:p w14:paraId="1835C79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62362F8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req_pkgs</w:t>
      </w:r>
      <w:proofErr w:type="spellEnd"/>
      <w:r w:rsidRPr="0062583E">
        <w:rPr>
          <w:rStyle w:val="gnj4oy0ca5b"/>
          <w:rFonts w:ascii="Times New Roman" w:hAnsi="Times New Roman" w:cs="Times New Roman"/>
          <w:color w:val="0000FF"/>
          <w:lang w:val="en-GB"/>
        </w:rPr>
        <w:t xml:space="preserve"> &lt;- c("</w:t>
      </w:r>
      <w:proofErr w:type="spellStart"/>
      <w:r w:rsidRPr="0062583E">
        <w:rPr>
          <w:rStyle w:val="gnj4oy0ca5b"/>
          <w:rFonts w:ascii="Times New Roman" w:hAnsi="Times New Roman" w:cs="Times New Roman"/>
          <w:color w:val="0000FF"/>
          <w:lang w:val="en-GB"/>
        </w:rPr>
        <w:t>tidyverse</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readr</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readxl</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lavaan</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semTools</w:t>
      </w:r>
      <w:proofErr w:type="spellEnd"/>
      <w:r w:rsidRPr="0062583E">
        <w:rPr>
          <w:rStyle w:val="gnj4oy0ca5b"/>
          <w:rFonts w:ascii="Times New Roman" w:hAnsi="Times New Roman" w:cs="Times New Roman"/>
          <w:color w:val="0000FF"/>
          <w:lang w:val="en-GB"/>
        </w:rPr>
        <w:t>","psych")</w:t>
      </w:r>
    </w:p>
    <w:p w14:paraId="53CA9281"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new_pkgs</w:t>
      </w:r>
      <w:proofErr w:type="spellEnd"/>
      <w:r w:rsidRPr="0062583E">
        <w:rPr>
          <w:rStyle w:val="gnj4oy0ca5b"/>
          <w:rFonts w:ascii="Times New Roman" w:hAnsi="Times New Roman" w:cs="Times New Roman"/>
          <w:color w:val="0000FF"/>
          <w:lang w:val="en-GB"/>
        </w:rPr>
        <w:t xml:space="preserve"> &lt;- </w:t>
      </w:r>
      <w:proofErr w:type="spellStart"/>
      <w:r w:rsidRPr="0062583E">
        <w:rPr>
          <w:rStyle w:val="gnj4oy0ca5b"/>
          <w:rFonts w:ascii="Times New Roman" w:hAnsi="Times New Roman" w:cs="Times New Roman"/>
          <w:color w:val="0000FF"/>
          <w:lang w:val="en-GB"/>
        </w:rPr>
        <w:t>req_</w:t>
      </w:r>
      <w:proofErr w:type="gramStart"/>
      <w:r w:rsidRPr="0062583E">
        <w:rPr>
          <w:rStyle w:val="gnj4oy0ca5b"/>
          <w:rFonts w:ascii="Times New Roman" w:hAnsi="Times New Roman" w:cs="Times New Roman"/>
          <w:color w:val="0000FF"/>
          <w:lang w:val="en-GB"/>
        </w:rPr>
        <w:t>pkgs</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req_pkgs</w:t>
      </w:r>
      <w:proofErr w:type="spellEnd"/>
      <w:r w:rsidRPr="0062583E">
        <w:rPr>
          <w:rStyle w:val="gnj4oy0ca5b"/>
          <w:rFonts w:ascii="Times New Roman" w:hAnsi="Times New Roman" w:cs="Times New Roman"/>
          <w:color w:val="0000FF"/>
          <w:lang w:val="en-GB"/>
        </w:rPr>
        <w:t xml:space="preserve"> %in% </w:t>
      </w:r>
      <w:proofErr w:type="spellStart"/>
      <w:r w:rsidRPr="0062583E">
        <w:rPr>
          <w:rStyle w:val="gnj4oy0ca5b"/>
          <w:rFonts w:ascii="Times New Roman" w:hAnsi="Times New Roman" w:cs="Times New Roman"/>
          <w:color w:val="0000FF"/>
          <w:lang w:val="en-GB"/>
        </w:rPr>
        <w:t>installed.packages</w:t>
      </w:r>
      <w:proofErr w:type="spellEnd"/>
      <w:r w:rsidRPr="0062583E">
        <w:rPr>
          <w:rStyle w:val="gnj4oy0ca5b"/>
          <w:rFonts w:ascii="Times New Roman" w:hAnsi="Times New Roman" w:cs="Times New Roman"/>
          <w:color w:val="0000FF"/>
          <w:lang w:val="en-GB"/>
        </w:rPr>
        <w:t>()[,"Package"])]</w:t>
      </w:r>
    </w:p>
    <w:p w14:paraId="1D6342B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if(length(</w:t>
      </w:r>
      <w:proofErr w:type="spellStart"/>
      <w:r w:rsidRPr="0062583E">
        <w:rPr>
          <w:rStyle w:val="gnj4oy0ca5b"/>
          <w:rFonts w:ascii="Times New Roman" w:hAnsi="Times New Roman" w:cs="Times New Roman"/>
          <w:color w:val="0000FF"/>
          <w:lang w:val="en-GB"/>
        </w:rPr>
        <w:t>new_pkgs</w:t>
      </w:r>
      <w:proofErr w:type="spellEnd"/>
      <w:r w:rsidRPr="0062583E">
        <w:rPr>
          <w:rStyle w:val="gnj4oy0ca5b"/>
          <w:rFonts w:ascii="Times New Roman" w:hAnsi="Times New Roman" w:cs="Times New Roman"/>
          <w:color w:val="0000FF"/>
          <w:lang w:val="en-GB"/>
        </w:rPr>
        <w:t xml:space="preserve">)) </w:t>
      </w:r>
      <w:proofErr w:type="spellStart"/>
      <w:proofErr w:type="gramStart"/>
      <w:r w:rsidRPr="0062583E">
        <w:rPr>
          <w:rStyle w:val="gnj4oy0ca5b"/>
          <w:rFonts w:ascii="Times New Roman" w:hAnsi="Times New Roman" w:cs="Times New Roman"/>
          <w:color w:val="0000FF"/>
          <w:lang w:val="en-GB"/>
        </w:rPr>
        <w:t>install.packages</w:t>
      </w:r>
      <w:proofErr w:type="spellEnd"/>
      <w:proofErr w:type="gram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new_pkgs</w:t>
      </w:r>
      <w:proofErr w:type="spellEnd"/>
      <w:r w:rsidRPr="0062583E">
        <w:rPr>
          <w:rStyle w:val="gnj4oy0ca5b"/>
          <w:rFonts w:ascii="Times New Roman" w:hAnsi="Times New Roman" w:cs="Times New Roman"/>
          <w:color w:val="0000FF"/>
          <w:lang w:val="en-GB"/>
        </w:rPr>
        <w:t>, dependencies = TRUE)</w:t>
      </w:r>
    </w:p>
    <w:p w14:paraId="040451B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34C0638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library(</w:t>
      </w:r>
      <w:proofErr w:type="spellStart"/>
      <w:r w:rsidRPr="0062583E">
        <w:rPr>
          <w:rStyle w:val="gnj4oy0ca5b"/>
          <w:rFonts w:ascii="Times New Roman" w:hAnsi="Times New Roman" w:cs="Times New Roman"/>
          <w:color w:val="0000FF"/>
          <w:lang w:val="en-GB"/>
        </w:rPr>
        <w:t>tidyverse</w:t>
      </w:r>
      <w:proofErr w:type="spellEnd"/>
      <w:r w:rsidRPr="0062583E">
        <w:rPr>
          <w:rStyle w:val="gnj4oy0ca5b"/>
          <w:rFonts w:ascii="Times New Roman" w:hAnsi="Times New Roman" w:cs="Times New Roman"/>
          <w:color w:val="0000FF"/>
          <w:lang w:val="en-GB"/>
        </w:rPr>
        <w:t>)</w:t>
      </w:r>
    </w:p>
    <w:p w14:paraId="53B7F24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library(</w:t>
      </w:r>
      <w:proofErr w:type="spellStart"/>
      <w:r w:rsidRPr="0062583E">
        <w:rPr>
          <w:rStyle w:val="gnj4oy0ca5b"/>
          <w:rFonts w:ascii="Times New Roman" w:hAnsi="Times New Roman" w:cs="Times New Roman"/>
          <w:color w:val="0000FF"/>
          <w:lang w:val="en-GB"/>
        </w:rPr>
        <w:t>readr</w:t>
      </w:r>
      <w:proofErr w:type="spellEnd"/>
      <w:r w:rsidRPr="0062583E">
        <w:rPr>
          <w:rStyle w:val="gnj4oy0ca5b"/>
          <w:rFonts w:ascii="Times New Roman" w:hAnsi="Times New Roman" w:cs="Times New Roman"/>
          <w:color w:val="0000FF"/>
          <w:lang w:val="en-GB"/>
        </w:rPr>
        <w:t>)</w:t>
      </w:r>
    </w:p>
    <w:p w14:paraId="52D6C118"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library(</w:t>
      </w:r>
      <w:proofErr w:type="spellStart"/>
      <w:r w:rsidRPr="0062583E">
        <w:rPr>
          <w:rStyle w:val="gnj4oy0ca5b"/>
          <w:rFonts w:ascii="Times New Roman" w:hAnsi="Times New Roman" w:cs="Times New Roman"/>
          <w:color w:val="0000FF"/>
          <w:lang w:val="en-GB"/>
        </w:rPr>
        <w:t>readxl</w:t>
      </w:r>
      <w:proofErr w:type="spellEnd"/>
      <w:r w:rsidRPr="0062583E">
        <w:rPr>
          <w:rStyle w:val="gnj4oy0ca5b"/>
          <w:rFonts w:ascii="Times New Roman" w:hAnsi="Times New Roman" w:cs="Times New Roman"/>
          <w:color w:val="0000FF"/>
          <w:lang w:val="en-GB"/>
        </w:rPr>
        <w:t>)</w:t>
      </w:r>
    </w:p>
    <w:p w14:paraId="13BAA91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library(</w:t>
      </w:r>
      <w:proofErr w:type="spellStart"/>
      <w:r w:rsidRPr="0062583E">
        <w:rPr>
          <w:rStyle w:val="gnj4oy0ca5b"/>
          <w:rFonts w:ascii="Times New Roman" w:hAnsi="Times New Roman" w:cs="Times New Roman"/>
          <w:color w:val="0000FF"/>
          <w:lang w:val="en-GB"/>
        </w:rPr>
        <w:t>lavaan</w:t>
      </w:r>
      <w:proofErr w:type="spellEnd"/>
      <w:r w:rsidRPr="0062583E">
        <w:rPr>
          <w:rStyle w:val="gnj4oy0ca5b"/>
          <w:rFonts w:ascii="Times New Roman" w:hAnsi="Times New Roman" w:cs="Times New Roman"/>
          <w:color w:val="0000FF"/>
          <w:lang w:val="en-GB"/>
        </w:rPr>
        <w:t>)</w:t>
      </w:r>
    </w:p>
    <w:p w14:paraId="7AF6668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library(</w:t>
      </w:r>
      <w:proofErr w:type="spellStart"/>
      <w:r w:rsidRPr="0062583E">
        <w:rPr>
          <w:rStyle w:val="gnj4oy0ca5b"/>
          <w:rFonts w:ascii="Times New Roman" w:hAnsi="Times New Roman" w:cs="Times New Roman"/>
          <w:color w:val="0000FF"/>
          <w:lang w:val="en-GB"/>
        </w:rPr>
        <w:t>semTools</w:t>
      </w:r>
      <w:proofErr w:type="spellEnd"/>
      <w:r w:rsidRPr="0062583E">
        <w:rPr>
          <w:rStyle w:val="gnj4oy0ca5b"/>
          <w:rFonts w:ascii="Times New Roman" w:hAnsi="Times New Roman" w:cs="Times New Roman"/>
          <w:color w:val="0000FF"/>
          <w:lang w:val="en-GB"/>
        </w:rPr>
        <w:t>)</w:t>
      </w:r>
    </w:p>
    <w:p w14:paraId="59C7E3D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library(psych)</w:t>
      </w:r>
    </w:p>
    <w:p w14:paraId="647D96A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410AAC03"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5175D34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1) Data import</w:t>
      </w:r>
    </w:p>
    <w:p w14:paraId="3036D24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422E1AA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 Option A: CSV</w:t>
      </w:r>
    </w:p>
    <w:p w14:paraId="7DC1543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dat</w:t>
      </w:r>
      <w:proofErr w:type="spellEnd"/>
      <w:r w:rsidRPr="0062583E">
        <w:rPr>
          <w:rStyle w:val="gnj4oy0ca5b"/>
          <w:rFonts w:ascii="Times New Roman" w:hAnsi="Times New Roman" w:cs="Times New Roman"/>
          <w:color w:val="0000FF"/>
          <w:lang w:val="en-GB"/>
        </w:rPr>
        <w:t xml:space="preserve"> &lt;- </w:t>
      </w:r>
      <w:proofErr w:type="spellStart"/>
      <w:r w:rsidRPr="0062583E">
        <w:rPr>
          <w:rStyle w:val="gnj4oy0ca5b"/>
          <w:rFonts w:ascii="Times New Roman" w:hAnsi="Times New Roman" w:cs="Times New Roman"/>
          <w:color w:val="0000FF"/>
          <w:lang w:val="en-GB"/>
        </w:rPr>
        <w:t>read_csv</w:t>
      </w:r>
      <w:proofErr w:type="spellEnd"/>
      <w:r w:rsidRPr="0062583E">
        <w:rPr>
          <w:rStyle w:val="gnj4oy0ca5b"/>
          <w:rFonts w:ascii="Times New Roman" w:hAnsi="Times New Roman" w:cs="Times New Roman"/>
          <w:color w:val="0000FF"/>
          <w:lang w:val="en-GB"/>
        </w:rPr>
        <w:t>("C:/Users/HP/Downloads/R/2026-01-19-FES_36.csv")</w:t>
      </w:r>
    </w:p>
    <w:p w14:paraId="7CC933EC"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b/>
          <w:bCs/>
          <w:color w:val="000000"/>
          <w:bdr w:val="none" w:sz="0" w:space="0" w:color="auto" w:frame="1"/>
          <w:lang w:val="en-GB"/>
        </w:rPr>
        <w:t xml:space="preserve">Rows: </w:t>
      </w:r>
      <w:r w:rsidRPr="0062583E">
        <w:rPr>
          <w:rStyle w:val="gnj4oy0ck5b"/>
          <w:rFonts w:ascii="Times New Roman" w:hAnsi="Times New Roman" w:cs="Times New Roman"/>
          <w:color w:val="3465A4"/>
          <w:bdr w:val="none" w:sz="0" w:space="0" w:color="auto" w:frame="1"/>
          <w:lang w:val="en-GB"/>
        </w:rPr>
        <w:t>778</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b/>
          <w:bCs/>
          <w:color w:val="000000"/>
          <w:bdr w:val="none" w:sz="0" w:space="0" w:color="auto" w:frame="1"/>
          <w:lang w:val="en-GB"/>
        </w:rPr>
        <w:t xml:space="preserve">Columns: </w:t>
      </w:r>
      <w:r w:rsidRPr="0062583E">
        <w:rPr>
          <w:rStyle w:val="gnj4oy0ck5b"/>
          <w:rFonts w:ascii="Times New Roman" w:hAnsi="Times New Roman" w:cs="Times New Roman"/>
          <w:color w:val="3465A4"/>
          <w:bdr w:val="none" w:sz="0" w:space="0" w:color="auto" w:frame="1"/>
          <w:lang w:val="en-GB"/>
        </w:rPr>
        <w:t>173</w:t>
      </w:r>
      <w:r w:rsidRPr="0062583E">
        <w:rPr>
          <w:rStyle w:val="gnj4oy0ck5b"/>
          <w:rFonts w:ascii="Times New Roman" w:hAnsi="Times New Roman" w:cs="Times New Roman"/>
          <w:color w:val="000000"/>
          <w:bdr w:val="none" w:sz="0" w:space="0" w:color="auto" w:frame="1"/>
          <w:lang w:val="en-GB"/>
        </w:rPr>
        <w:t xml:space="preserve">                                                                                                   </w:t>
      </w:r>
    </w:p>
    <w:p w14:paraId="4DD9D281"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6989A"/>
          <w:bdr w:val="none" w:sz="0" w:space="0" w:color="auto" w:frame="1"/>
          <w:lang w:val="en-GB"/>
        </w:rPr>
        <w:t>──</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b/>
          <w:bCs/>
          <w:color w:val="000000"/>
          <w:bdr w:val="none" w:sz="0" w:space="0" w:color="auto" w:frame="1"/>
          <w:lang w:val="en-GB"/>
        </w:rPr>
        <w:t>Column specification</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color w:val="06989A"/>
          <w:bdr w:val="none" w:sz="0" w:space="0" w:color="auto" w:frame="1"/>
          <w:lang w:val="en-GB"/>
        </w:rPr>
        <w:t>─────────────────────────────────────────────────────────────────────────────────────────────────</w:t>
      </w:r>
    </w:p>
    <w:p w14:paraId="386D7CC0"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b/>
          <w:bCs/>
          <w:color w:val="000000"/>
          <w:bdr w:val="none" w:sz="0" w:space="0" w:color="auto" w:frame="1"/>
          <w:lang w:val="en-GB"/>
        </w:rPr>
        <w:t>Delimiter:</w:t>
      </w:r>
      <w:r w:rsidRPr="0062583E">
        <w:rPr>
          <w:rStyle w:val="gnj4oy0ck5b"/>
          <w:rFonts w:ascii="Times New Roman" w:hAnsi="Times New Roman" w:cs="Times New Roman"/>
          <w:color w:val="000000"/>
          <w:bdr w:val="none" w:sz="0" w:space="0" w:color="auto" w:frame="1"/>
          <w:lang w:val="en-GB"/>
        </w:rPr>
        <w:t xml:space="preserve"> ","</w:t>
      </w:r>
    </w:p>
    <w:p w14:paraId="5B579C14"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CC0000"/>
          <w:bdr w:val="none" w:sz="0" w:space="0" w:color="auto" w:frame="1"/>
          <w:lang w:val="en-GB"/>
        </w:rPr>
        <w:t>chr</w:t>
      </w:r>
      <w:proofErr w:type="gramStart"/>
      <w:r w:rsidRPr="0062583E">
        <w:rPr>
          <w:rStyle w:val="gnj4oy0ck5b"/>
          <w:rFonts w:ascii="Times New Roman" w:hAnsi="Times New Roman" w:cs="Times New Roman"/>
          <w:color w:val="000000"/>
          <w:bdr w:val="none" w:sz="0" w:space="0" w:color="auto" w:frame="1"/>
          <w:lang w:val="en-GB"/>
        </w:rPr>
        <w:t xml:space="preserve">   (</w:t>
      </w:r>
      <w:proofErr w:type="gramEnd"/>
      <w:r w:rsidRPr="0062583E">
        <w:rPr>
          <w:rStyle w:val="gnj4oy0ck5b"/>
          <w:rFonts w:ascii="Times New Roman" w:hAnsi="Times New Roman" w:cs="Times New Roman"/>
          <w:color w:val="000000"/>
          <w:bdr w:val="none" w:sz="0" w:space="0" w:color="auto" w:frame="1"/>
          <w:lang w:val="en-GB"/>
        </w:rPr>
        <w:t xml:space="preserve">1): </w:t>
      </w:r>
      <w:proofErr w:type="spellStart"/>
      <w:r w:rsidRPr="0062583E">
        <w:rPr>
          <w:rStyle w:val="gnj4oy0ck5b"/>
          <w:rFonts w:ascii="Times New Roman" w:hAnsi="Times New Roman" w:cs="Times New Roman"/>
          <w:color w:val="000000"/>
          <w:bdr w:val="none" w:sz="0" w:space="0" w:color="auto" w:frame="1"/>
          <w:lang w:val="en-GB"/>
        </w:rPr>
        <w:t>UniqueID</w:t>
      </w:r>
      <w:proofErr w:type="spellEnd"/>
    </w:p>
    <w:p w14:paraId="4B0B8C4C"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proofErr w:type="spellStart"/>
      <w:r w:rsidRPr="0062583E">
        <w:rPr>
          <w:rStyle w:val="gnj4oy0ck5b"/>
          <w:rFonts w:ascii="Times New Roman" w:hAnsi="Times New Roman" w:cs="Times New Roman"/>
          <w:color w:val="4E9A06"/>
          <w:bdr w:val="none" w:sz="0" w:space="0" w:color="auto" w:frame="1"/>
          <w:lang w:val="en-GB"/>
        </w:rPr>
        <w:t>dbl</w:t>
      </w:r>
      <w:proofErr w:type="spellEnd"/>
      <w:r w:rsidRPr="0062583E">
        <w:rPr>
          <w:rStyle w:val="gnj4oy0ck5b"/>
          <w:rFonts w:ascii="Times New Roman" w:hAnsi="Times New Roman" w:cs="Times New Roman"/>
          <w:color w:val="000000"/>
          <w:bdr w:val="none" w:sz="0" w:space="0" w:color="auto" w:frame="1"/>
          <w:lang w:val="en-GB"/>
        </w:rPr>
        <w:t xml:space="preserve"> (172): Gender, Age, </w:t>
      </w:r>
      <w:proofErr w:type="spellStart"/>
      <w:r w:rsidRPr="0062583E">
        <w:rPr>
          <w:rStyle w:val="gnj4oy0ck5b"/>
          <w:rFonts w:ascii="Times New Roman" w:hAnsi="Times New Roman" w:cs="Times New Roman"/>
          <w:color w:val="000000"/>
          <w:bdr w:val="none" w:sz="0" w:space="0" w:color="auto" w:frame="1"/>
          <w:lang w:val="en-GB"/>
        </w:rPr>
        <w:t>Educationlevel</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Religiousaffiliation</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Ethnicaffiliation</w:t>
      </w:r>
      <w:proofErr w:type="spellEnd"/>
      <w:r w:rsidRPr="0062583E">
        <w:rPr>
          <w:rStyle w:val="gnj4oy0ck5b"/>
          <w:rFonts w:ascii="Times New Roman" w:hAnsi="Times New Roman" w:cs="Times New Roman"/>
          <w:color w:val="000000"/>
          <w:bdr w:val="none" w:sz="0" w:space="0" w:color="auto" w:frame="1"/>
          <w:lang w:val="en-GB"/>
        </w:rPr>
        <w:t>, FES_01, FES_02, FES_03, FES_04, FES_...</w:t>
      </w:r>
    </w:p>
    <w:p w14:paraId="15122211"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p>
    <w:p w14:paraId="73B1B393"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6989A"/>
          <w:bdr w:val="none" w:sz="0" w:space="0" w:color="auto" w:frame="1"/>
          <w:lang w:val="en-GB"/>
        </w:rPr>
        <w:lastRenderedPageBreak/>
        <w:t>ℹ</w:t>
      </w:r>
      <w:r w:rsidRPr="0062583E">
        <w:rPr>
          <w:rStyle w:val="gnj4oy0ck5b"/>
          <w:rFonts w:ascii="Times New Roman" w:hAnsi="Times New Roman" w:cs="Times New Roman"/>
          <w:color w:val="000000"/>
          <w:bdr w:val="none" w:sz="0" w:space="0" w:color="auto" w:frame="1"/>
          <w:lang w:val="en-GB"/>
        </w:rPr>
        <w:t xml:space="preserve"> Use `</w:t>
      </w:r>
      <w:proofErr w:type="gramStart"/>
      <w:r w:rsidRPr="0062583E">
        <w:rPr>
          <w:rStyle w:val="gnj4oy0ck5b"/>
          <w:rFonts w:ascii="Times New Roman" w:hAnsi="Times New Roman" w:cs="Times New Roman"/>
          <w:color w:val="000000"/>
          <w:bdr w:val="none" w:sz="0" w:space="0" w:color="auto" w:frame="1"/>
          <w:lang w:val="en-GB"/>
        </w:rPr>
        <w:t>spec(</w:t>
      </w:r>
      <w:proofErr w:type="gramEnd"/>
      <w:r w:rsidRPr="0062583E">
        <w:rPr>
          <w:rStyle w:val="gnj4oy0ck5b"/>
          <w:rFonts w:ascii="Times New Roman" w:hAnsi="Times New Roman" w:cs="Times New Roman"/>
          <w:color w:val="000000"/>
          <w:bdr w:val="none" w:sz="0" w:space="0" w:color="auto" w:frame="1"/>
          <w:lang w:val="en-GB"/>
        </w:rPr>
        <w:t>)` to retrieve the full column specification for this data.</w:t>
      </w:r>
    </w:p>
    <w:p w14:paraId="03430099"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6989A"/>
          <w:bdr w:val="none" w:sz="0" w:space="0" w:color="auto" w:frame="1"/>
          <w:lang w:val="en-GB"/>
        </w:rPr>
        <w:t>ℹ</w:t>
      </w:r>
      <w:r w:rsidRPr="0062583E">
        <w:rPr>
          <w:rStyle w:val="gnj4oy0ck5b"/>
          <w:rFonts w:ascii="Times New Roman" w:hAnsi="Times New Roman" w:cs="Times New Roman"/>
          <w:color w:val="000000"/>
          <w:bdr w:val="none" w:sz="0" w:space="0" w:color="auto" w:frame="1"/>
          <w:lang w:val="en-GB"/>
        </w:rPr>
        <w:t xml:space="preserve"> Specify the column types or set `</w:t>
      </w:r>
      <w:proofErr w:type="spellStart"/>
      <w:r w:rsidRPr="0062583E">
        <w:rPr>
          <w:rStyle w:val="gnj4oy0ck5b"/>
          <w:rFonts w:ascii="Times New Roman" w:hAnsi="Times New Roman" w:cs="Times New Roman"/>
          <w:color w:val="000000"/>
          <w:bdr w:val="none" w:sz="0" w:space="0" w:color="auto" w:frame="1"/>
          <w:lang w:val="en-GB"/>
        </w:rPr>
        <w:t>show_col_types</w:t>
      </w:r>
      <w:proofErr w:type="spellEnd"/>
      <w:r w:rsidRPr="0062583E">
        <w:rPr>
          <w:rStyle w:val="gnj4oy0ck5b"/>
          <w:rFonts w:ascii="Times New Roman" w:hAnsi="Times New Roman" w:cs="Times New Roman"/>
          <w:color w:val="000000"/>
          <w:bdr w:val="none" w:sz="0" w:space="0" w:color="auto" w:frame="1"/>
          <w:lang w:val="en-GB"/>
        </w:rPr>
        <w:t xml:space="preserve"> = FALSE` to quiet this message.</w:t>
      </w:r>
    </w:p>
    <w:p w14:paraId="3C7A9A2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4E8FF5A1"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 xml:space="preserve"> &lt;- </w:t>
      </w:r>
      <w:proofErr w:type="spellStart"/>
      <w:r w:rsidRPr="0062583E">
        <w:rPr>
          <w:rStyle w:val="gnj4oy0ca5b"/>
          <w:rFonts w:ascii="Times New Roman" w:hAnsi="Times New Roman" w:cs="Times New Roman"/>
          <w:color w:val="0000FF"/>
          <w:lang w:val="en-GB"/>
        </w:rPr>
        <w:t>dat</w:t>
      </w:r>
      <w:proofErr w:type="spellEnd"/>
    </w:p>
    <w:p w14:paraId="03CEF6D6"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35E01EF3"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72101462" w14:textId="3273EADD"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2) Item map (</w:t>
      </w:r>
      <w:r w:rsidR="00B14C40" w:rsidRPr="0062583E">
        <w:rPr>
          <w:rStyle w:val="gnj4oy0ca5b"/>
          <w:rFonts w:ascii="Times New Roman" w:hAnsi="Times New Roman" w:cs="Times New Roman"/>
          <w:color w:val="0000FF"/>
          <w:lang w:val="en-GB"/>
        </w:rPr>
        <w:t>FES</w:t>
      </w:r>
      <w:r w:rsidRPr="0062583E">
        <w:rPr>
          <w:rStyle w:val="gnj4oy0ca5b"/>
          <w:rFonts w:ascii="Times New Roman" w:hAnsi="Times New Roman" w:cs="Times New Roman"/>
          <w:color w:val="0000FF"/>
          <w:lang w:val="en-GB"/>
        </w:rPr>
        <w:t xml:space="preserve"> core)</w:t>
      </w:r>
    </w:p>
    <w:p w14:paraId="6DEAF813"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6A3BD02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Visual_items</w:t>
      </w:r>
      <w:proofErr w:type="spellEnd"/>
      <w:r w:rsidRPr="0062583E">
        <w:rPr>
          <w:rStyle w:val="gnj4oy0ca5b"/>
          <w:rFonts w:ascii="Times New Roman" w:hAnsi="Times New Roman" w:cs="Times New Roman"/>
          <w:color w:val="0000FF"/>
          <w:lang w:val="en-GB"/>
        </w:rPr>
        <w:t xml:space="preserve"> &lt;- </w:t>
      </w:r>
      <w:proofErr w:type="spellStart"/>
      <w:proofErr w:type="gramStart"/>
      <w:r w:rsidRPr="0062583E">
        <w:rPr>
          <w:rStyle w:val="gnj4oy0ca5b"/>
          <w:rFonts w:ascii="Times New Roman" w:hAnsi="Times New Roman" w:cs="Times New Roman"/>
          <w:color w:val="0000FF"/>
          <w:lang w:val="en-GB"/>
        </w:rPr>
        <w:t>sprintf</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"FES_%02d", 1:6)</w:t>
      </w:r>
    </w:p>
    <w:p w14:paraId="13ACA376"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Emot_items</w:t>
      </w:r>
      <w:proofErr w:type="spellEnd"/>
      <w:r w:rsidRPr="0062583E">
        <w:rPr>
          <w:rStyle w:val="gnj4oy0ca5b"/>
          <w:rFonts w:ascii="Times New Roman" w:hAnsi="Times New Roman" w:cs="Times New Roman"/>
          <w:color w:val="0000FF"/>
          <w:lang w:val="en-GB"/>
        </w:rPr>
        <w:t xml:space="preserve">   &lt;- </w:t>
      </w:r>
      <w:proofErr w:type="spellStart"/>
      <w:proofErr w:type="gramStart"/>
      <w:r w:rsidRPr="0062583E">
        <w:rPr>
          <w:rStyle w:val="gnj4oy0ca5b"/>
          <w:rFonts w:ascii="Times New Roman" w:hAnsi="Times New Roman" w:cs="Times New Roman"/>
          <w:color w:val="0000FF"/>
          <w:lang w:val="en-GB"/>
        </w:rPr>
        <w:t>sprintf</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"FES_%02d", 7:12)</w:t>
      </w:r>
    </w:p>
    <w:p w14:paraId="6107AA0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Cogn_items</w:t>
      </w:r>
      <w:proofErr w:type="spellEnd"/>
      <w:r w:rsidRPr="0062583E">
        <w:rPr>
          <w:rStyle w:val="gnj4oy0ca5b"/>
          <w:rFonts w:ascii="Times New Roman" w:hAnsi="Times New Roman" w:cs="Times New Roman"/>
          <w:color w:val="0000FF"/>
          <w:lang w:val="en-GB"/>
        </w:rPr>
        <w:t xml:space="preserve">   &lt;- </w:t>
      </w:r>
      <w:proofErr w:type="spellStart"/>
      <w:proofErr w:type="gramStart"/>
      <w:r w:rsidRPr="0062583E">
        <w:rPr>
          <w:rStyle w:val="gnj4oy0ca5b"/>
          <w:rFonts w:ascii="Times New Roman" w:hAnsi="Times New Roman" w:cs="Times New Roman"/>
          <w:color w:val="0000FF"/>
          <w:lang w:val="en-GB"/>
        </w:rPr>
        <w:t>sprintf</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"FES_%02d", 13:18)</w:t>
      </w:r>
    </w:p>
    <w:p w14:paraId="7E1399C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Comm_items</w:t>
      </w:r>
      <w:proofErr w:type="spellEnd"/>
      <w:r w:rsidRPr="0062583E">
        <w:rPr>
          <w:rStyle w:val="gnj4oy0ca5b"/>
          <w:rFonts w:ascii="Times New Roman" w:hAnsi="Times New Roman" w:cs="Times New Roman"/>
          <w:color w:val="0000FF"/>
          <w:lang w:val="en-GB"/>
        </w:rPr>
        <w:t xml:space="preserve">   &lt;- </w:t>
      </w:r>
      <w:proofErr w:type="spellStart"/>
      <w:proofErr w:type="gramStart"/>
      <w:r w:rsidRPr="0062583E">
        <w:rPr>
          <w:rStyle w:val="gnj4oy0ca5b"/>
          <w:rFonts w:ascii="Times New Roman" w:hAnsi="Times New Roman" w:cs="Times New Roman"/>
          <w:color w:val="0000FF"/>
          <w:lang w:val="en-GB"/>
        </w:rPr>
        <w:t>sprintf</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"FES_%02d", 19:24)</w:t>
      </w:r>
    </w:p>
    <w:p w14:paraId="51002896"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Spir_items</w:t>
      </w:r>
      <w:proofErr w:type="spellEnd"/>
      <w:r w:rsidRPr="0062583E">
        <w:rPr>
          <w:rStyle w:val="gnj4oy0ca5b"/>
          <w:rFonts w:ascii="Times New Roman" w:hAnsi="Times New Roman" w:cs="Times New Roman"/>
          <w:color w:val="0000FF"/>
          <w:lang w:val="en-GB"/>
        </w:rPr>
        <w:t xml:space="preserve">   &lt;- </w:t>
      </w:r>
      <w:proofErr w:type="spellStart"/>
      <w:proofErr w:type="gramStart"/>
      <w:r w:rsidRPr="0062583E">
        <w:rPr>
          <w:rStyle w:val="gnj4oy0ca5b"/>
          <w:rFonts w:ascii="Times New Roman" w:hAnsi="Times New Roman" w:cs="Times New Roman"/>
          <w:color w:val="0000FF"/>
          <w:lang w:val="en-GB"/>
        </w:rPr>
        <w:t>sprintf</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"FES_%02d", 25:30)</w:t>
      </w:r>
    </w:p>
    <w:p w14:paraId="0E21D78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Socio_</w:t>
      </w:r>
      <w:proofErr w:type="gramStart"/>
      <w:r w:rsidRPr="0062583E">
        <w:rPr>
          <w:rStyle w:val="gnj4oy0ca5b"/>
          <w:rFonts w:ascii="Times New Roman" w:hAnsi="Times New Roman" w:cs="Times New Roman"/>
          <w:color w:val="0000FF"/>
          <w:lang w:val="en-GB"/>
        </w:rPr>
        <w:t>items</w:t>
      </w:r>
      <w:proofErr w:type="spellEnd"/>
      <w:r w:rsidRPr="0062583E">
        <w:rPr>
          <w:rStyle w:val="gnj4oy0ca5b"/>
          <w:rFonts w:ascii="Times New Roman" w:hAnsi="Times New Roman" w:cs="Times New Roman"/>
          <w:color w:val="0000FF"/>
          <w:lang w:val="en-GB"/>
        </w:rPr>
        <w:t xml:space="preserve">  &lt;</w:t>
      </w:r>
      <w:proofErr w:type="gram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sprintf</w:t>
      </w:r>
      <w:proofErr w:type="spellEnd"/>
      <w:r w:rsidRPr="0062583E">
        <w:rPr>
          <w:rStyle w:val="gnj4oy0ca5b"/>
          <w:rFonts w:ascii="Times New Roman" w:hAnsi="Times New Roman" w:cs="Times New Roman"/>
          <w:color w:val="0000FF"/>
          <w:lang w:val="en-GB"/>
        </w:rPr>
        <w:t>("FES_%02d", 31:36)</w:t>
      </w:r>
    </w:p>
    <w:p w14:paraId="435682D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68E5D39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xml:space="preserve">fes36 &lt;- </w:t>
      </w:r>
      <w:proofErr w:type="gramStart"/>
      <w:r w:rsidRPr="0062583E">
        <w:rPr>
          <w:rStyle w:val="gnj4oy0ca5b"/>
          <w:rFonts w:ascii="Times New Roman" w:hAnsi="Times New Roman" w:cs="Times New Roman"/>
          <w:color w:val="0000FF"/>
          <w:lang w:val="en-GB"/>
        </w:rPr>
        <w:t>c(</w:t>
      </w:r>
      <w:proofErr w:type="spellStart"/>
      <w:proofErr w:type="gramEnd"/>
      <w:r w:rsidRPr="0062583E">
        <w:rPr>
          <w:rStyle w:val="gnj4oy0ca5b"/>
          <w:rFonts w:ascii="Times New Roman" w:hAnsi="Times New Roman" w:cs="Times New Roman"/>
          <w:color w:val="0000FF"/>
          <w:lang w:val="en-GB"/>
        </w:rPr>
        <w:t>Visual_items</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Emot_items</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Cogn_items</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Comm_items</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Spir_items</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Socio_items</w:t>
      </w:r>
      <w:proofErr w:type="spellEnd"/>
      <w:r w:rsidRPr="0062583E">
        <w:rPr>
          <w:rStyle w:val="gnj4oy0ca5b"/>
          <w:rFonts w:ascii="Times New Roman" w:hAnsi="Times New Roman" w:cs="Times New Roman"/>
          <w:color w:val="0000FF"/>
          <w:lang w:val="en-GB"/>
        </w:rPr>
        <w:t>)</w:t>
      </w:r>
    </w:p>
    <w:p w14:paraId="53F3E448"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4E898B7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0DB8A1B0"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3) CFA (WLSMV; ordinal 1–7)</w:t>
      </w:r>
    </w:p>
    <w:p w14:paraId="7F1F92A8"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794A404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ordered_items</w:t>
      </w:r>
      <w:proofErr w:type="spellEnd"/>
      <w:r w:rsidRPr="0062583E">
        <w:rPr>
          <w:rStyle w:val="gnj4oy0ca5b"/>
          <w:rFonts w:ascii="Times New Roman" w:hAnsi="Times New Roman" w:cs="Times New Roman"/>
          <w:color w:val="0000FF"/>
          <w:lang w:val="en-GB"/>
        </w:rPr>
        <w:t xml:space="preserve"> &lt;- fes36</w:t>
      </w:r>
    </w:p>
    <w:p w14:paraId="30919AD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5CED43D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model6 &lt;- '</w:t>
      </w:r>
    </w:p>
    <w:p w14:paraId="154FF82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Visual =~ FES_01 + FES_02 + FES_03 + FES_04 + FES_05 + FES_06</w:t>
      </w:r>
    </w:p>
    <w:p w14:paraId="37F0C03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Emot</w:t>
      </w:r>
      <w:proofErr w:type="spellEnd"/>
      <w:r w:rsidRPr="0062583E">
        <w:rPr>
          <w:rStyle w:val="gnj4oy0ca5b"/>
          <w:rFonts w:ascii="Times New Roman" w:hAnsi="Times New Roman" w:cs="Times New Roman"/>
          <w:color w:val="0000FF"/>
          <w:lang w:val="en-GB"/>
        </w:rPr>
        <w:t xml:space="preserve">   =~ FES_07 + FES_08 + FES_09 + FES_10 + FES_11 + FES_12</w:t>
      </w:r>
    </w:p>
    <w:p w14:paraId="2A0B176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Cogn</w:t>
      </w:r>
      <w:proofErr w:type="spellEnd"/>
      <w:r w:rsidRPr="0062583E">
        <w:rPr>
          <w:rStyle w:val="gnj4oy0ca5b"/>
          <w:rFonts w:ascii="Times New Roman" w:hAnsi="Times New Roman" w:cs="Times New Roman"/>
          <w:color w:val="0000FF"/>
          <w:lang w:val="en-GB"/>
        </w:rPr>
        <w:t xml:space="preserve">   =~ FES_13 + FES_14 + FES_15 + FES_16 + FES_17 + FES_18</w:t>
      </w:r>
    </w:p>
    <w:p w14:paraId="068ED72B"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Comm   =~ FES_19 + FES_20 + FES_21 + FES_22 + FES_23 + FES_24</w:t>
      </w:r>
    </w:p>
    <w:p w14:paraId="30E137E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Spir   =~ FES_25 + FES_26 + FES_27 + FES_28 + FES_29 + FES_30</w:t>
      </w:r>
    </w:p>
    <w:p w14:paraId="4B2B7ED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lastRenderedPageBreak/>
        <w:t xml:space="preserve">+ </w:t>
      </w:r>
      <w:proofErr w:type="gramStart"/>
      <w:r w:rsidRPr="0062583E">
        <w:rPr>
          <w:rStyle w:val="gnj4oy0ca5b"/>
          <w:rFonts w:ascii="Times New Roman" w:hAnsi="Times New Roman" w:cs="Times New Roman"/>
          <w:color w:val="0000FF"/>
          <w:lang w:val="en-GB"/>
        </w:rPr>
        <w:t>Socio  =</w:t>
      </w:r>
      <w:proofErr w:type="gramEnd"/>
      <w:r w:rsidRPr="0062583E">
        <w:rPr>
          <w:rStyle w:val="gnj4oy0ca5b"/>
          <w:rFonts w:ascii="Times New Roman" w:hAnsi="Times New Roman" w:cs="Times New Roman"/>
          <w:color w:val="0000FF"/>
          <w:lang w:val="en-GB"/>
        </w:rPr>
        <w:t>~ FES_31 + FES_32 + FES_33 + FES_34 + FES_35 + FES_36</w:t>
      </w:r>
    </w:p>
    <w:p w14:paraId="5EAE3F6B"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w:t>
      </w:r>
    </w:p>
    <w:p w14:paraId="5DC3DDF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3E27FEE3"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xml:space="preserve">fit6 &lt;- </w:t>
      </w:r>
      <w:proofErr w:type="spellStart"/>
      <w:proofErr w:type="gramStart"/>
      <w:r w:rsidRPr="0062583E">
        <w:rPr>
          <w:rStyle w:val="gnj4oy0ca5b"/>
          <w:rFonts w:ascii="Times New Roman" w:hAnsi="Times New Roman" w:cs="Times New Roman"/>
          <w:color w:val="0000FF"/>
          <w:lang w:val="en-GB"/>
        </w:rPr>
        <w:t>cfa</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 xml:space="preserve">model6, data = </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 xml:space="preserve">, ordered = </w:t>
      </w:r>
      <w:proofErr w:type="spellStart"/>
      <w:r w:rsidRPr="0062583E">
        <w:rPr>
          <w:rStyle w:val="gnj4oy0ca5b"/>
          <w:rFonts w:ascii="Times New Roman" w:hAnsi="Times New Roman" w:cs="Times New Roman"/>
          <w:color w:val="0000FF"/>
          <w:lang w:val="en-GB"/>
        </w:rPr>
        <w:t>ordered_items</w:t>
      </w:r>
      <w:proofErr w:type="spellEnd"/>
      <w:r w:rsidRPr="0062583E">
        <w:rPr>
          <w:rStyle w:val="gnj4oy0ca5b"/>
          <w:rFonts w:ascii="Times New Roman" w:hAnsi="Times New Roman" w:cs="Times New Roman"/>
          <w:color w:val="0000FF"/>
          <w:lang w:val="en-GB"/>
        </w:rPr>
        <w:t>,</w:t>
      </w:r>
    </w:p>
    <w:p w14:paraId="1F6A2B5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estimator = "WLSMV", parameterization = "theta")</w:t>
      </w:r>
    </w:p>
    <w:p w14:paraId="470DC9D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770585D6"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Fit indices</w:t>
      </w:r>
    </w:p>
    <w:p w14:paraId="29EC542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fit_meas</w:t>
      </w:r>
      <w:proofErr w:type="spellEnd"/>
      <w:r w:rsidRPr="0062583E">
        <w:rPr>
          <w:rStyle w:val="gnj4oy0ca5b"/>
          <w:rFonts w:ascii="Times New Roman" w:hAnsi="Times New Roman" w:cs="Times New Roman"/>
          <w:color w:val="0000FF"/>
          <w:lang w:val="en-GB"/>
        </w:rPr>
        <w:t xml:space="preserve"> &lt;- </w:t>
      </w:r>
      <w:proofErr w:type="spellStart"/>
      <w:proofErr w:type="gramStart"/>
      <w:r w:rsidRPr="0062583E">
        <w:rPr>
          <w:rStyle w:val="gnj4oy0ca5b"/>
          <w:rFonts w:ascii="Times New Roman" w:hAnsi="Times New Roman" w:cs="Times New Roman"/>
          <w:color w:val="0000FF"/>
          <w:lang w:val="en-GB"/>
        </w:rPr>
        <w:t>fitMeasures</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fit6, c("chisq","df","cfi","tli","rmsea","rmsea.ci.lower","rmsea.ci.upper","srmr"))</w:t>
      </w:r>
    </w:p>
    <w:p w14:paraId="6A666936"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gramStart"/>
      <w:r w:rsidRPr="0062583E">
        <w:rPr>
          <w:rStyle w:val="gnj4oy0ca5b"/>
          <w:rFonts w:ascii="Times New Roman" w:hAnsi="Times New Roman" w:cs="Times New Roman"/>
          <w:color w:val="0000FF"/>
          <w:lang w:val="en-GB"/>
        </w:rPr>
        <w:t>print(</w:t>
      </w:r>
      <w:proofErr w:type="gramEnd"/>
      <w:r w:rsidRPr="0062583E">
        <w:rPr>
          <w:rStyle w:val="gnj4oy0ca5b"/>
          <w:rFonts w:ascii="Times New Roman" w:hAnsi="Times New Roman" w:cs="Times New Roman"/>
          <w:color w:val="0000FF"/>
          <w:lang w:val="en-GB"/>
        </w:rPr>
        <w:t>round(</w:t>
      </w:r>
      <w:proofErr w:type="spellStart"/>
      <w:r w:rsidRPr="0062583E">
        <w:rPr>
          <w:rStyle w:val="gnj4oy0ca5b"/>
          <w:rFonts w:ascii="Times New Roman" w:hAnsi="Times New Roman" w:cs="Times New Roman"/>
          <w:color w:val="0000FF"/>
          <w:lang w:val="en-GB"/>
        </w:rPr>
        <w:t>fit_meas</w:t>
      </w:r>
      <w:proofErr w:type="spellEnd"/>
      <w:r w:rsidRPr="0062583E">
        <w:rPr>
          <w:rStyle w:val="gnj4oy0ca5b"/>
          <w:rFonts w:ascii="Times New Roman" w:hAnsi="Times New Roman" w:cs="Times New Roman"/>
          <w:color w:val="0000FF"/>
          <w:lang w:val="en-GB"/>
        </w:rPr>
        <w:t>, 3))</w:t>
      </w:r>
    </w:p>
    <w:p w14:paraId="75DF2A29"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chisq</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df</w:t>
      </w:r>
      <w:proofErr w:type="spellEnd"/>
      <w:r w:rsidRPr="0062583E">
        <w:rPr>
          <w:rStyle w:val="gnj4oy0ck5b"/>
          <w:rFonts w:ascii="Times New Roman" w:hAnsi="Times New Roman" w:cs="Times New Roman"/>
          <w:color w:val="000000"/>
          <w:bdr w:val="none" w:sz="0" w:space="0" w:color="auto" w:frame="1"/>
          <w:lang w:val="en-GB"/>
        </w:rPr>
        <w:t xml:space="preserve">            cfi            </w:t>
      </w:r>
      <w:proofErr w:type="spellStart"/>
      <w:r w:rsidRPr="0062583E">
        <w:rPr>
          <w:rStyle w:val="gnj4oy0ck5b"/>
          <w:rFonts w:ascii="Times New Roman" w:hAnsi="Times New Roman" w:cs="Times New Roman"/>
          <w:color w:val="000000"/>
          <w:bdr w:val="none" w:sz="0" w:space="0" w:color="auto" w:frame="1"/>
          <w:lang w:val="en-GB"/>
        </w:rPr>
        <w:t>tli</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rmsea</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proofErr w:type="gramStart"/>
      <w:r w:rsidRPr="0062583E">
        <w:rPr>
          <w:rStyle w:val="gnj4oy0ck5b"/>
          <w:rFonts w:ascii="Times New Roman" w:hAnsi="Times New Roman" w:cs="Times New Roman"/>
          <w:color w:val="000000"/>
          <w:bdr w:val="none" w:sz="0" w:space="0" w:color="auto" w:frame="1"/>
          <w:lang w:val="en-GB"/>
        </w:rPr>
        <w:t>rmsea.ci.lower</w:t>
      </w:r>
      <w:proofErr w:type="spellEnd"/>
      <w:proofErr w:type="gram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rmsea.ci.upper</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srmr</w:t>
      </w:r>
      <w:proofErr w:type="spellEnd"/>
      <w:r w:rsidRPr="0062583E">
        <w:rPr>
          <w:rStyle w:val="gnj4oy0ck5b"/>
          <w:rFonts w:ascii="Times New Roman" w:hAnsi="Times New Roman" w:cs="Times New Roman"/>
          <w:color w:val="000000"/>
          <w:bdr w:val="none" w:sz="0" w:space="0" w:color="auto" w:frame="1"/>
          <w:lang w:val="en-GB"/>
        </w:rPr>
        <w:t xml:space="preserve"> </w:t>
      </w:r>
    </w:p>
    <w:p w14:paraId="0D61562B"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 xml:space="preserve">      2929.885        579.000          0.993          0.992          0.072          0.070          0.075          0.057 </w:t>
      </w:r>
    </w:p>
    <w:p w14:paraId="6A33590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4EEC591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STDYX loadings &amp; latent correlations</w:t>
      </w:r>
    </w:p>
    <w:p w14:paraId="5C22632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xml:space="preserve">std &lt;- </w:t>
      </w:r>
      <w:proofErr w:type="spellStart"/>
      <w:r w:rsidRPr="0062583E">
        <w:rPr>
          <w:rStyle w:val="gnj4oy0ca5b"/>
          <w:rFonts w:ascii="Times New Roman" w:hAnsi="Times New Roman" w:cs="Times New Roman"/>
          <w:color w:val="0000FF"/>
          <w:lang w:val="en-GB"/>
        </w:rPr>
        <w:t>standardizedSolution</w:t>
      </w:r>
      <w:proofErr w:type="spellEnd"/>
      <w:r w:rsidRPr="0062583E">
        <w:rPr>
          <w:rStyle w:val="gnj4oy0ca5b"/>
          <w:rFonts w:ascii="Times New Roman" w:hAnsi="Times New Roman" w:cs="Times New Roman"/>
          <w:color w:val="0000FF"/>
          <w:lang w:val="en-GB"/>
        </w:rPr>
        <w:t>(fit6)              # all standardised params</w:t>
      </w:r>
    </w:p>
    <w:p w14:paraId="2E42B7EB"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xml:space="preserve">loads &lt;- std %&gt;% </w:t>
      </w:r>
      <w:proofErr w:type="gramStart"/>
      <w:r w:rsidRPr="0062583E">
        <w:rPr>
          <w:rStyle w:val="gnj4oy0ca5b"/>
          <w:rFonts w:ascii="Times New Roman" w:hAnsi="Times New Roman" w:cs="Times New Roman"/>
          <w:color w:val="0000FF"/>
          <w:lang w:val="en-GB"/>
        </w:rPr>
        <w:t>filter(</w:t>
      </w:r>
      <w:proofErr w:type="gramEnd"/>
      <w:r w:rsidRPr="0062583E">
        <w:rPr>
          <w:rStyle w:val="gnj4oy0ca5b"/>
          <w:rFonts w:ascii="Times New Roman" w:hAnsi="Times New Roman" w:cs="Times New Roman"/>
          <w:color w:val="0000FF"/>
          <w:lang w:val="en-GB"/>
        </w:rPr>
        <w:t>op == "=~")            # factor loadings</w:t>
      </w:r>
    </w:p>
    <w:p w14:paraId="509689A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latent_with</w:t>
      </w:r>
      <w:proofErr w:type="spellEnd"/>
      <w:r w:rsidRPr="0062583E">
        <w:rPr>
          <w:rStyle w:val="gnj4oy0ca5b"/>
          <w:rFonts w:ascii="Times New Roman" w:hAnsi="Times New Roman" w:cs="Times New Roman"/>
          <w:color w:val="0000FF"/>
          <w:lang w:val="en-GB"/>
        </w:rPr>
        <w:t xml:space="preserve"> &lt;- std %&gt;% </w:t>
      </w:r>
      <w:proofErr w:type="gramStart"/>
      <w:r w:rsidRPr="0062583E">
        <w:rPr>
          <w:rStyle w:val="gnj4oy0ca5b"/>
          <w:rFonts w:ascii="Times New Roman" w:hAnsi="Times New Roman" w:cs="Times New Roman"/>
          <w:color w:val="0000FF"/>
          <w:lang w:val="en-GB"/>
        </w:rPr>
        <w:t>filter(</w:t>
      </w:r>
      <w:proofErr w:type="gramEnd"/>
      <w:r w:rsidRPr="0062583E">
        <w:rPr>
          <w:rStyle w:val="gnj4oy0ca5b"/>
          <w:rFonts w:ascii="Times New Roman" w:hAnsi="Times New Roman" w:cs="Times New Roman"/>
          <w:color w:val="0000FF"/>
          <w:lang w:val="en-GB"/>
        </w:rPr>
        <w:t xml:space="preserve">op == "~~", </w:t>
      </w:r>
      <w:proofErr w:type="spellStart"/>
      <w:r w:rsidRPr="0062583E">
        <w:rPr>
          <w:rStyle w:val="gnj4oy0ca5b"/>
          <w:rFonts w:ascii="Times New Roman" w:hAnsi="Times New Roman" w:cs="Times New Roman"/>
          <w:color w:val="0000FF"/>
          <w:lang w:val="en-GB"/>
        </w:rPr>
        <w:t>lhs</w:t>
      </w:r>
      <w:proofErr w:type="spellEnd"/>
      <w:r w:rsidRPr="0062583E">
        <w:rPr>
          <w:rStyle w:val="gnj4oy0ca5b"/>
          <w:rFonts w:ascii="Times New Roman" w:hAnsi="Times New Roman" w:cs="Times New Roman"/>
          <w:color w:val="0000FF"/>
          <w:lang w:val="en-GB"/>
        </w:rPr>
        <w:t xml:space="preserve"> %in% c("Visual","</w:t>
      </w:r>
      <w:proofErr w:type="spellStart"/>
      <w:r w:rsidRPr="0062583E">
        <w:rPr>
          <w:rStyle w:val="gnj4oy0ca5b"/>
          <w:rFonts w:ascii="Times New Roman" w:hAnsi="Times New Roman" w:cs="Times New Roman"/>
          <w:color w:val="0000FF"/>
          <w:lang w:val="en-GB"/>
        </w:rPr>
        <w:t>Emot</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Cogn</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Comm","Spir","Socio</w:t>
      </w:r>
      <w:proofErr w:type="spellEnd"/>
      <w:r w:rsidRPr="0062583E">
        <w:rPr>
          <w:rStyle w:val="gnj4oy0ca5b"/>
          <w:rFonts w:ascii="Times New Roman" w:hAnsi="Times New Roman" w:cs="Times New Roman"/>
          <w:color w:val="0000FF"/>
          <w:lang w:val="en-GB"/>
        </w:rPr>
        <w:t>"),</w:t>
      </w:r>
    </w:p>
    <w:p w14:paraId="3A2C09B0"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rhs</w:t>
      </w:r>
      <w:proofErr w:type="spellEnd"/>
      <w:r w:rsidRPr="0062583E">
        <w:rPr>
          <w:rStyle w:val="gnj4oy0ca5b"/>
          <w:rFonts w:ascii="Times New Roman" w:hAnsi="Times New Roman" w:cs="Times New Roman"/>
          <w:color w:val="0000FF"/>
          <w:lang w:val="en-GB"/>
        </w:rPr>
        <w:t xml:space="preserve"> %in% c("Visual","</w:t>
      </w:r>
      <w:proofErr w:type="spellStart"/>
      <w:r w:rsidRPr="0062583E">
        <w:rPr>
          <w:rStyle w:val="gnj4oy0ca5b"/>
          <w:rFonts w:ascii="Times New Roman" w:hAnsi="Times New Roman" w:cs="Times New Roman"/>
          <w:color w:val="0000FF"/>
          <w:lang w:val="en-GB"/>
        </w:rPr>
        <w:t>Emot</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Cogn</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Comm","Spir","Socio</w:t>
      </w:r>
      <w:proofErr w:type="spellEnd"/>
      <w:r w:rsidRPr="0062583E">
        <w:rPr>
          <w:rStyle w:val="gnj4oy0ca5b"/>
          <w:rFonts w:ascii="Times New Roman" w:hAnsi="Times New Roman" w:cs="Times New Roman"/>
          <w:color w:val="0000FF"/>
          <w:lang w:val="en-GB"/>
        </w:rPr>
        <w:t xml:space="preserve">"), </w:t>
      </w:r>
      <w:proofErr w:type="spellStart"/>
      <w:proofErr w:type="gramStart"/>
      <w:r w:rsidRPr="0062583E">
        <w:rPr>
          <w:rStyle w:val="gnj4oy0ca5b"/>
          <w:rFonts w:ascii="Times New Roman" w:hAnsi="Times New Roman" w:cs="Times New Roman"/>
          <w:color w:val="0000FF"/>
          <w:lang w:val="en-GB"/>
        </w:rPr>
        <w:t>lhs</w:t>
      </w:r>
      <w:proofErr w:type="spellEnd"/>
      <w:r w:rsidRPr="0062583E">
        <w:rPr>
          <w:rStyle w:val="gnj4oy0ca5b"/>
          <w:rFonts w:ascii="Times New Roman" w:hAnsi="Times New Roman" w:cs="Times New Roman"/>
          <w:color w:val="0000FF"/>
          <w:lang w:val="en-GB"/>
        </w:rPr>
        <w:t xml:space="preserve"> !</w:t>
      </w:r>
      <w:proofErr w:type="gram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rhs</w:t>
      </w:r>
      <w:proofErr w:type="spellEnd"/>
      <w:r w:rsidRPr="0062583E">
        <w:rPr>
          <w:rStyle w:val="gnj4oy0ca5b"/>
          <w:rFonts w:ascii="Times New Roman" w:hAnsi="Times New Roman" w:cs="Times New Roman"/>
          <w:color w:val="0000FF"/>
          <w:lang w:val="en-GB"/>
        </w:rPr>
        <w:t>)</w:t>
      </w:r>
    </w:p>
    <w:p w14:paraId="467C70F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2F0781C3"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Quick loading ranges per factor (λ min–max)</w:t>
      </w:r>
    </w:p>
    <w:p w14:paraId="4E09E63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loading_ranges</w:t>
      </w:r>
      <w:proofErr w:type="spellEnd"/>
      <w:r w:rsidRPr="0062583E">
        <w:rPr>
          <w:rStyle w:val="gnj4oy0ca5b"/>
          <w:rFonts w:ascii="Times New Roman" w:hAnsi="Times New Roman" w:cs="Times New Roman"/>
          <w:color w:val="0000FF"/>
          <w:lang w:val="en-GB"/>
        </w:rPr>
        <w:t xml:space="preserve"> &lt;- loads %&gt;%</w:t>
      </w:r>
    </w:p>
    <w:p w14:paraId="6CD2882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group_by</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lhs</w:t>
      </w:r>
      <w:proofErr w:type="spellEnd"/>
      <w:r w:rsidRPr="0062583E">
        <w:rPr>
          <w:rStyle w:val="gnj4oy0ca5b"/>
          <w:rFonts w:ascii="Times New Roman" w:hAnsi="Times New Roman" w:cs="Times New Roman"/>
          <w:color w:val="0000FF"/>
          <w:lang w:val="en-GB"/>
        </w:rPr>
        <w:t>) %&gt;%</w:t>
      </w:r>
    </w:p>
    <w:p w14:paraId="63BF144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gramStart"/>
      <w:r w:rsidRPr="0062583E">
        <w:rPr>
          <w:rStyle w:val="gnj4oy0ca5b"/>
          <w:rFonts w:ascii="Times New Roman" w:hAnsi="Times New Roman" w:cs="Times New Roman"/>
          <w:color w:val="0000FF"/>
          <w:lang w:val="en-GB"/>
        </w:rPr>
        <w:t>summarise(</w:t>
      </w:r>
      <w:proofErr w:type="spellStart"/>
      <w:proofErr w:type="gramEnd"/>
      <w:r w:rsidRPr="0062583E">
        <w:rPr>
          <w:rStyle w:val="gnj4oy0ca5b"/>
          <w:rFonts w:ascii="Times New Roman" w:hAnsi="Times New Roman" w:cs="Times New Roman"/>
          <w:color w:val="0000FF"/>
          <w:lang w:val="en-GB"/>
        </w:rPr>
        <w:t>lambda_min</w:t>
      </w:r>
      <w:proofErr w:type="spellEnd"/>
      <w:r w:rsidRPr="0062583E">
        <w:rPr>
          <w:rStyle w:val="gnj4oy0ca5b"/>
          <w:rFonts w:ascii="Times New Roman" w:hAnsi="Times New Roman" w:cs="Times New Roman"/>
          <w:color w:val="0000FF"/>
          <w:lang w:val="en-GB"/>
        </w:rPr>
        <w:t xml:space="preserve"> = min(</w:t>
      </w:r>
      <w:proofErr w:type="spellStart"/>
      <w:r w:rsidRPr="0062583E">
        <w:rPr>
          <w:rStyle w:val="gnj4oy0ca5b"/>
          <w:rFonts w:ascii="Times New Roman" w:hAnsi="Times New Roman" w:cs="Times New Roman"/>
          <w:color w:val="0000FF"/>
          <w:lang w:val="en-GB"/>
        </w:rPr>
        <w:t>est.std</w:t>
      </w:r>
      <w:proofErr w:type="spellEnd"/>
      <w:r w:rsidRPr="0062583E">
        <w:rPr>
          <w:rStyle w:val="gnj4oy0ca5b"/>
          <w:rFonts w:ascii="Times New Roman" w:hAnsi="Times New Roman" w:cs="Times New Roman"/>
          <w:color w:val="0000FF"/>
          <w:lang w:val="en-GB"/>
        </w:rPr>
        <w:t>, na.rm=TRUE),</w:t>
      </w:r>
    </w:p>
    <w:p w14:paraId="3479608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lambda_max</w:t>
      </w:r>
      <w:proofErr w:type="spellEnd"/>
      <w:r w:rsidRPr="0062583E">
        <w:rPr>
          <w:rStyle w:val="gnj4oy0ca5b"/>
          <w:rFonts w:ascii="Times New Roman" w:hAnsi="Times New Roman" w:cs="Times New Roman"/>
          <w:color w:val="0000FF"/>
          <w:lang w:val="en-GB"/>
        </w:rPr>
        <w:t xml:space="preserve"> = </w:t>
      </w:r>
      <w:proofErr w:type="gramStart"/>
      <w:r w:rsidRPr="0062583E">
        <w:rPr>
          <w:rStyle w:val="gnj4oy0ca5b"/>
          <w:rFonts w:ascii="Times New Roman" w:hAnsi="Times New Roman" w:cs="Times New Roman"/>
          <w:color w:val="0000FF"/>
          <w:lang w:val="en-GB"/>
        </w:rPr>
        <w:t>max(</w:t>
      </w:r>
      <w:proofErr w:type="spellStart"/>
      <w:proofErr w:type="gramEnd"/>
      <w:r w:rsidRPr="0062583E">
        <w:rPr>
          <w:rStyle w:val="gnj4oy0ca5b"/>
          <w:rFonts w:ascii="Times New Roman" w:hAnsi="Times New Roman" w:cs="Times New Roman"/>
          <w:color w:val="0000FF"/>
          <w:lang w:val="en-GB"/>
        </w:rPr>
        <w:t>est.std</w:t>
      </w:r>
      <w:proofErr w:type="spellEnd"/>
      <w:r w:rsidRPr="0062583E">
        <w:rPr>
          <w:rStyle w:val="gnj4oy0ca5b"/>
          <w:rFonts w:ascii="Times New Roman" w:hAnsi="Times New Roman" w:cs="Times New Roman"/>
          <w:color w:val="0000FF"/>
          <w:lang w:val="en-GB"/>
        </w:rPr>
        <w:t>, na.rm=TRUE), .groups="drop")</w:t>
      </w:r>
    </w:p>
    <w:p w14:paraId="2F78DD2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print(</w:t>
      </w:r>
      <w:proofErr w:type="spellStart"/>
      <w:r w:rsidRPr="0062583E">
        <w:rPr>
          <w:rStyle w:val="gnj4oy0ca5b"/>
          <w:rFonts w:ascii="Times New Roman" w:hAnsi="Times New Roman" w:cs="Times New Roman"/>
          <w:color w:val="0000FF"/>
          <w:lang w:val="en-GB"/>
        </w:rPr>
        <w:t>loading_ranges</w:t>
      </w:r>
      <w:proofErr w:type="spellEnd"/>
      <w:r w:rsidRPr="0062583E">
        <w:rPr>
          <w:rStyle w:val="gnj4oy0ca5b"/>
          <w:rFonts w:ascii="Times New Roman" w:hAnsi="Times New Roman" w:cs="Times New Roman"/>
          <w:color w:val="0000FF"/>
          <w:lang w:val="en-GB"/>
        </w:rPr>
        <w:t>)</w:t>
      </w:r>
    </w:p>
    <w:p w14:paraId="4AC81CC5"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949494"/>
          <w:bdr w:val="none" w:sz="0" w:space="0" w:color="auto" w:frame="1"/>
          <w:lang w:val="en-GB"/>
        </w:rPr>
        <w:t xml:space="preserve"># A </w:t>
      </w:r>
      <w:proofErr w:type="spellStart"/>
      <w:r w:rsidRPr="0062583E">
        <w:rPr>
          <w:rStyle w:val="gnj4oy0ck5b"/>
          <w:rFonts w:ascii="Times New Roman" w:hAnsi="Times New Roman" w:cs="Times New Roman"/>
          <w:color w:val="949494"/>
          <w:bdr w:val="none" w:sz="0" w:space="0" w:color="auto" w:frame="1"/>
          <w:lang w:val="en-GB"/>
        </w:rPr>
        <w:t>tibble</w:t>
      </w:r>
      <w:proofErr w:type="spellEnd"/>
      <w:r w:rsidRPr="0062583E">
        <w:rPr>
          <w:rStyle w:val="gnj4oy0ck5b"/>
          <w:rFonts w:ascii="Times New Roman" w:hAnsi="Times New Roman" w:cs="Times New Roman"/>
          <w:color w:val="949494"/>
          <w:bdr w:val="none" w:sz="0" w:space="0" w:color="auto" w:frame="1"/>
          <w:lang w:val="en-GB"/>
        </w:rPr>
        <w:t>: 6 × 3</w:t>
      </w:r>
    </w:p>
    <w:p w14:paraId="7A048CFA"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lhs</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lambda_min</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lambda_max</w:t>
      </w:r>
      <w:proofErr w:type="spellEnd"/>
    </w:p>
    <w:p w14:paraId="1BA143BD"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&lt;chr&gt;</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w:t>
      </w:r>
      <w:proofErr w:type="spellStart"/>
      <w:r w:rsidRPr="0062583E">
        <w:rPr>
          <w:rStyle w:val="gnj4oy0ck5b"/>
          <w:rFonts w:ascii="Times New Roman" w:hAnsi="Times New Roman" w:cs="Times New Roman"/>
          <w:i/>
          <w:iCs/>
          <w:color w:val="949494"/>
          <w:bdr w:val="none" w:sz="0" w:space="0" w:color="auto" w:frame="1"/>
          <w:lang w:val="en-GB"/>
        </w:rPr>
        <w:t>dbl</w:t>
      </w:r>
      <w:proofErr w:type="spellEnd"/>
      <w:r w:rsidRPr="0062583E">
        <w:rPr>
          <w:rStyle w:val="gnj4oy0ck5b"/>
          <w:rFonts w:ascii="Times New Roman" w:hAnsi="Times New Roman" w:cs="Times New Roman"/>
          <w:i/>
          <w:iCs/>
          <w:color w:val="949494"/>
          <w:bdr w:val="none" w:sz="0" w:space="0" w:color="auto" w:frame="1"/>
          <w:lang w:val="en-GB"/>
        </w:rPr>
        <w:t>&gt;</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w:t>
      </w:r>
      <w:proofErr w:type="spellStart"/>
      <w:r w:rsidRPr="0062583E">
        <w:rPr>
          <w:rStyle w:val="gnj4oy0ck5b"/>
          <w:rFonts w:ascii="Times New Roman" w:hAnsi="Times New Roman" w:cs="Times New Roman"/>
          <w:i/>
          <w:iCs/>
          <w:color w:val="949494"/>
          <w:bdr w:val="none" w:sz="0" w:space="0" w:color="auto" w:frame="1"/>
          <w:lang w:val="en-GB"/>
        </w:rPr>
        <w:t>dbl</w:t>
      </w:r>
      <w:proofErr w:type="spellEnd"/>
      <w:r w:rsidRPr="0062583E">
        <w:rPr>
          <w:rStyle w:val="gnj4oy0ck5b"/>
          <w:rFonts w:ascii="Times New Roman" w:hAnsi="Times New Roman" w:cs="Times New Roman"/>
          <w:i/>
          <w:iCs/>
          <w:color w:val="949494"/>
          <w:bdr w:val="none" w:sz="0" w:space="0" w:color="auto" w:frame="1"/>
          <w:lang w:val="en-GB"/>
        </w:rPr>
        <w:t>&gt;</w:t>
      </w:r>
    </w:p>
    <w:p w14:paraId="14B07950"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1</w:t>
      </w:r>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Cogn</w:t>
      </w:r>
      <w:proofErr w:type="spellEnd"/>
      <w:r w:rsidRPr="0062583E">
        <w:rPr>
          <w:rStyle w:val="gnj4oy0ck5b"/>
          <w:rFonts w:ascii="Times New Roman" w:hAnsi="Times New Roman" w:cs="Times New Roman"/>
          <w:color w:val="000000"/>
          <w:bdr w:val="none" w:sz="0" w:space="0" w:color="auto" w:frame="1"/>
          <w:lang w:val="en-GB"/>
        </w:rPr>
        <w:t xml:space="preserve">        0.679      0.879</w:t>
      </w:r>
    </w:p>
    <w:p w14:paraId="512AA8C2"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lastRenderedPageBreak/>
        <w:t>2</w:t>
      </w:r>
      <w:r w:rsidRPr="0062583E">
        <w:rPr>
          <w:rStyle w:val="gnj4oy0ck5b"/>
          <w:rFonts w:ascii="Times New Roman" w:hAnsi="Times New Roman" w:cs="Times New Roman"/>
          <w:color w:val="000000"/>
          <w:bdr w:val="none" w:sz="0" w:space="0" w:color="auto" w:frame="1"/>
          <w:lang w:val="en-GB"/>
        </w:rPr>
        <w:t xml:space="preserve"> Comm        0.777      0.851</w:t>
      </w:r>
    </w:p>
    <w:p w14:paraId="6C990B3E"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3</w:t>
      </w:r>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Emot</w:t>
      </w:r>
      <w:proofErr w:type="spellEnd"/>
      <w:r w:rsidRPr="0062583E">
        <w:rPr>
          <w:rStyle w:val="gnj4oy0ck5b"/>
          <w:rFonts w:ascii="Times New Roman" w:hAnsi="Times New Roman" w:cs="Times New Roman"/>
          <w:color w:val="000000"/>
          <w:bdr w:val="none" w:sz="0" w:space="0" w:color="auto" w:frame="1"/>
          <w:lang w:val="en-GB"/>
        </w:rPr>
        <w:t xml:space="preserve">        0.814      0.894</w:t>
      </w:r>
    </w:p>
    <w:p w14:paraId="46513186"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4</w:t>
      </w:r>
      <w:r w:rsidRPr="0062583E">
        <w:rPr>
          <w:rStyle w:val="gnj4oy0ck5b"/>
          <w:rFonts w:ascii="Times New Roman" w:hAnsi="Times New Roman" w:cs="Times New Roman"/>
          <w:color w:val="000000"/>
          <w:bdr w:val="none" w:sz="0" w:space="0" w:color="auto" w:frame="1"/>
          <w:lang w:val="en-GB"/>
        </w:rPr>
        <w:t xml:space="preserve"> Socio       0.721      0.907</w:t>
      </w:r>
    </w:p>
    <w:p w14:paraId="33E5C004"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5</w:t>
      </w:r>
      <w:r w:rsidRPr="0062583E">
        <w:rPr>
          <w:rStyle w:val="gnj4oy0ck5b"/>
          <w:rFonts w:ascii="Times New Roman" w:hAnsi="Times New Roman" w:cs="Times New Roman"/>
          <w:color w:val="000000"/>
          <w:bdr w:val="none" w:sz="0" w:space="0" w:color="auto" w:frame="1"/>
          <w:lang w:val="en-GB"/>
        </w:rPr>
        <w:t xml:space="preserve"> Spir        0.830      0.925</w:t>
      </w:r>
    </w:p>
    <w:p w14:paraId="1004273B"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6</w:t>
      </w:r>
      <w:r w:rsidRPr="0062583E">
        <w:rPr>
          <w:rStyle w:val="gnj4oy0ck5b"/>
          <w:rFonts w:ascii="Times New Roman" w:hAnsi="Times New Roman" w:cs="Times New Roman"/>
          <w:color w:val="000000"/>
          <w:bdr w:val="none" w:sz="0" w:space="0" w:color="auto" w:frame="1"/>
          <w:lang w:val="en-GB"/>
        </w:rPr>
        <w:t xml:space="preserve"> Visual      0.667      0.876</w:t>
      </w:r>
    </w:p>
    <w:p w14:paraId="0A61CAB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64AB995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Interfactor</w:t>
      </w:r>
      <w:proofErr w:type="spellEnd"/>
      <w:r w:rsidRPr="0062583E">
        <w:rPr>
          <w:rStyle w:val="gnj4oy0ca5b"/>
          <w:rFonts w:ascii="Times New Roman" w:hAnsi="Times New Roman" w:cs="Times New Roman"/>
          <w:color w:val="0000FF"/>
          <w:lang w:val="en-GB"/>
        </w:rPr>
        <w:t xml:space="preserve"> correlation range (STDYX)</w:t>
      </w:r>
    </w:p>
    <w:p w14:paraId="2627636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latent_cor_range</w:t>
      </w:r>
      <w:proofErr w:type="spellEnd"/>
      <w:r w:rsidRPr="0062583E">
        <w:rPr>
          <w:rStyle w:val="gnj4oy0ca5b"/>
          <w:rFonts w:ascii="Times New Roman" w:hAnsi="Times New Roman" w:cs="Times New Roman"/>
          <w:color w:val="0000FF"/>
          <w:lang w:val="en-GB"/>
        </w:rPr>
        <w:t xml:space="preserve"> &lt;- </w:t>
      </w:r>
      <w:proofErr w:type="gramStart"/>
      <w:r w:rsidRPr="0062583E">
        <w:rPr>
          <w:rStyle w:val="gnj4oy0ca5b"/>
          <w:rFonts w:ascii="Times New Roman" w:hAnsi="Times New Roman" w:cs="Times New Roman"/>
          <w:color w:val="0000FF"/>
          <w:lang w:val="en-GB"/>
        </w:rPr>
        <w:t>range(</w:t>
      </w:r>
      <w:proofErr w:type="spellStart"/>
      <w:proofErr w:type="gramEnd"/>
      <w:r w:rsidRPr="0062583E">
        <w:rPr>
          <w:rStyle w:val="gnj4oy0ca5b"/>
          <w:rFonts w:ascii="Times New Roman" w:hAnsi="Times New Roman" w:cs="Times New Roman"/>
          <w:color w:val="0000FF"/>
          <w:lang w:val="en-GB"/>
        </w:rPr>
        <w:t>latent_with$est.std</w:t>
      </w:r>
      <w:proofErr w:type="spellEnd"/>
      <w:r w:rsidRPr="0062583E">
        <w:rPr>
          <w:rStyle w:val="gnj4oy0ca5b"/>
          <w:rFonts w:ascii="Times New Roman" w:hAnsi="Times New Roman" w:cs="Times New Roman"/>
          <w:color w:val="0000FF"/>
          <w:lang w:val="en-GB"/>
        </w:rPr>
        <w:t>, na.rm = TRUE)</w:t>
      </w:r>
    </w:p>
    <w:p w14:paraId="501DE98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print(</w:t>
      </w:r>
      <w:proofErr w:type="spellStart"/>
      <w:r w:rsidRPr="0062583E">
        <w:rPr>
          <w:rStyle w:val="gnj4oy0ca5b"/>
          <w:rFonts w:ascii="Times New Roman" w:hAnsi="Times New Roman" w:cs="Times New Roman"/>
          <w:color w:val="0000FF"/>
          <w:lang w:val="en-GB"/>
        </w:rPr>
        <w:t>latent_cor_range</w:t>
      </w:r>
      <w:proofErr w:type="spellEnd"/>
      <w:r w:rsidRPr="0062583E">
        <w:rPr>
          <w:rStyle w:val="gnj4oy0ca5b"/>
          <w:rFonts w:ascii="Times New Roman" w:hAnsi="Times New Roman" w:cs="Times New Roman"/>
          <w:color w:val="0000FF"/>
          <w:lang w:val="en-GB"/>
        </w:rPr>
        <w:t>)</w:t>
      </w:r>
    </w:p>
    <w:p w14:paraId="26947181"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[1] 0.6300094 0.8939190</w:t>
      </w:r>
    </w:p>
    <w:p w14:paraId="27D321B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69C0C6F0"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239CC92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4) Reliability: McDonald’s ω (from CFA)</w:t>
      </w:r>
    </w:p>
    <w:p w14:paraId="50DD4FC1"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55498B9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omega_out</w:t>
      </w:r>
      <w:proofErr w:type="spellEnd"/>
      <w:r w:rsidRPr="0062583E">
        <w:rPr>
          <w:rStyle w:val="gnj4oy0ca5b"/>
          <w:rFonts w:ascii="Times New Roman" w:hAnsi="Times New Roman" w:cs="Times New Roman"/>
          <w:color w:val="0000FF"/>
          <w:lang w:val="en-GB"/>
        </w:rPr>
        <w:t xml:space="preserve"> &lt;- </w:t>
      </w:r>
      <w:proofErr w:type="spellStart"/>
      <w:proofErr w:type="gramStart"/>
      <w:r w:rsidRPr="0062583E">
        <w:rPr>
          <w:rStyle w:val="gnj4oy0ca5b"/>
          <w:rFonts w:ascii="Times New Roman" w:hAnsi="Times New Roman" w:cs="Times New Roman"/>
          <w:color w:val="0000FF"/>
          <w:lang w:val="en-GB"/>
        </w:rPr>
        <w:t>semTools</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 xml:space="preserve">reliability(fit6)  # </w:t>
      </w:r>
      <w:proofErr w:type="spellStart"/>
      <w:r w:rsidRPr="0062583E">
        <w:rPr>
          <w:rStyle w:val="gnj4oy0ca5b"/>
          <w:rFonts w:ascii="Times New Roman" w:hAnsi="Times New Roman" w:cs="Times New Roman"/>
          <w:color w:val="0000FF"/>
          <w:lang w:val="en-GB"/>
        </w:rPr>
        <w:t>semTools</w:t>
      </w:r>
      <w:proofErr w:type="spellEnd"/>
    </w:p>
    <w:p w14:paraId="563322E1" w14:textId="496C578C" w:rsidR="00BC09BC" w:rsidRPr="0062583E" w:rsidRDefault="005D16F0"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&gt;</w:t>
      </w:r>
      <w:r w:rsidR="00BC09BC" w:rsidRPr="0062583E">
        <w:rPr>
          <w:rStyle w:val="gnj4oy0ccac"/>
          <w:rFonts w:ascii="Times New Roman" w:hAnsi="Times New Roman" w:cs="Times New Roman"/>
          <w:color w:val="0000FF"/>
          <w:lang w:val="en-GB"/>
        </w:rPr>
        <w:t xml:space="preserve"> </w:t>
      </w:r>
      <w:r w:rsidR="00BC09BC" w:rsidRPr="0062583E">
        <w:rPr>
          <w:rStyle w:val="gnj4oy0ca5b"/>
          <w:rFonts w:ascii="Times New Roman" w:hAnsi="Times New Roman" w:cs="Times New Roman"/>
          <w:color w:val="0000FF"/>
          <w:lang w:val="en-GB"/>
        </w:rPr>
        <w:t>print(</w:t>
      </w:r>
      <w:proofErr w:type="spellStart"/>
      <w:r w:rsidR="00BC09BC" w:rsidRPr="0062583E">
        <w:rPr>
          <w:rStyle w:val="gnj4oy0ca5b"/>
          <w:rFonts w:ascii="Times New Roman" w:hAnsi="Times New Roman" w:cs="Times New Roman"/>
          <w:color w:val="0000FF"/>
          <w:lang w:val="en-GB"/>
        </w:rPr>
        <w:t>omega_out</w:t>
      </w:r>
      <w:proofErr w:type="spellEnd"/>
      <w:r w:rsidR="00BC09BC" w:rsidRPr="0062583E">
        <w:rPr>
          <w:rStyle w:val="gnj4oy0ca5b"/>
          <w:rFonts w:ascii="Times New Roman" w:hAnsi="Times New Roman" w:cs="Times New Roman"/>
          <w:color w:val="0000FF"/>
          <w:lang w:val="en-GB"/>
        </w:rPr>
        <w:t>)</w:t>
      </w:r>
    </w:p>
    <w:p w14:paraId="02CDED14"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 xml:space="preserve">             Visual      </w:t>
      </w:r>
      <w:proofErr w:type="spellStart"/>
      <w:r w:rsidRPr="0062583E">
        <w:rPr>
          <w:rStyle w:val="gnj4oy0ck5b"/>
          <w:rFonts w:ascii="Times New Roman" w:hAnsi="Times New Roman" w:cs="Times New Roman"/>
          <w:color w:val="000000"/>
          <w:bdr w:val="none" w:sz="0" w:space="0" w:color="auto" w:frame="1"/>
          <w:lang w:val="en-GB"/>
        </w:rPr>
        <w:t>Emot</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Cogn</w:t>
      </w:r>
      <w:proofErr w:type="spellEnd"/>
      <w:r w:rsidRPr="0062583E">
        <w:rPr>
          <w:rStyle w:val="gnj4oy0ck5b"/>
          <w:rFonts w:ascii="Times New Roman" w:hAnsi="Times New Roman" w:cs="Times New Roman"/>
          <w:color w:val="000000"/>
          <w:bdr w:val="none" w:sz="0" w:space="0" w:color="auto" w:frame="1"/>
          <w:lang w:val="en-GB"/>
        </w:rPr>
        <w:t xml:space="preserve">      Comm      Spir     Socio</w:t>
      </w:r>
    </w:p>
    <w:p w14:paraId="310CDBDA"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alpha     0.8767994 0.9368063 0.8817999 0.9028219 0.9538784 0.9120147</w:t>
      </w:r>
    </w:p>
    <w:p w14:paraId="555B0DE4"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proofErr w:type="spellStart"/>
      <w:r w:rsidRPr="0062583E">
        <w:rPr>
          <w:rStyle w:val="gnj4oy0ck5b"/>
          <w:rFonts w:ascii="Times New Roman" w:hAnsi="Times New Roman" w:cs="Times New Roman"/>
          <w:color w:val="000000"/>
          <w:bdr w:val="none" w:sz="0" w:space="0" w:color="auto" w:frame="1"/>
          <w:lang w:val="en-GB"/>
        </w:rPr>
        <w:t>alpha.ord</w:t>
      </w:r>
      <w:proofErr w:type="spellEnd"/>
      <w:r w:rsidRPr="0062583E">
        <w:rPr>
          <w:rStyle w:val="gnj4oy0ck5b"/>
          <w:rFonts w:ascii="Times New Roman" w:hAnsi="Times New Roman" w:cs="Times New Roman"/>
          <w:color w:val="000000"/>
          <w:bdr w:val="none" w:sz="0" w:space="0" w:color="auto" w:frame="1"/>
          <w:lang w:val="en-GB"/>
        </w:rPr>
        <w:t xml:space="preserve"> 0.8989828 0.9389755 0.8883241 0.9187725 0.9503935 0.9322526</w:t>
      </w:r>
    </w:p>
    <w:p w14:paraId="2130D08D"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omega     0.8910736 0.9289018 0.8793138 0.9051298 0.9418516 0.9100875</w:t>
      </w:r>
    </w:p>
    <w:p w14:paraId="68BD7A33"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omega2    0.8910736 0.9289018 0.8793138 0.9051298 0.9418516 0.9100875</w:t>
      </w:r>
    </w:p>
    <w:p w14:paraId="4805F395"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omega3    0.9393087 0.9410775 0.8983557 0.9343276 0.9557735 0.9160024</w:t>
      </w:r>
    </w:p>
    <w:p w14:paraId="275E7B0A"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proofErr w:type="spellStart"/>
      <w:r w:rsidRPr="0062583E">
        <w:rPr>
          <w:rStyle w:val="gnj4oy0ck5b"/>
          <w:rFonts w:ascii="Times New Roman" w:hAnsi="Times New Roman" w:cs="Times New Roman"/>
          <w:color w:val="000000"/>
          <w:bdr w:val="none" w:sz="0" w:space="0" w:color="auto" w:frame="1"/>
          <w:lang w:val="en-GB"/>
        </w:rPr>
        <w:t>avevar</w:t>
      </w:r>
      <w:proofErr w:type="spellEnd"/>
      <w:r w:rsidRPr="0062583E">
        <w:rPr>
          <w:rStyle w:val="gnj4oy0ck5b"/>
          <w:rFonts w:ascii="Times New Roman" w:hAnsi="Times New Roman" w:cs="Times New Roman"/>
          <w:color w:val="000000"/>
          <w:bdr w:val="none" w:sz="0" w:space="0" w:color="auto" w:frame="1"/>
          <w:lang w:val="en-GB"/>
        </w:rPr>
        <w:t xml:space="preserve">    0.6769847 0.7411802 0.6231264 0.6801724 0.7994491 0.7486477</w:t>
      </w:r>
    </w:p>
    <w:p w14:paraId="6EA2F54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7CA8FCB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79F4A50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xml:space="preserve"># 5) Cronbach’s alpha per subscale (raw &amp; </w:t>
      </w:r>
      <w:proofErr w:type="spellStart"/>
      <w:r w:rsidRPr="0062583E">
        <w:rPr>
          <w:rStyle w:val="gnj4oy0ca5b"/>
          <w:rFonts w:ascii="Times New Roman" w:hAnsi="Times New Roman" w:cs="Times New Roman"/>
          <w:color w:val="0000FF"/>
          <w:lang w:val="en-GB"/>
        </w:rPr>
        <w:t>polychoric</w:t>
      </w:r>
      <w:proofErr w:type="spellEnd"/>
      <w:r w:rsidRPr="0062583E">
        <w:rPr>
          <w:rStyle w:val="gnj4oy0ca5b"/>
          <w:rFonts w:ascii="Times New Roman" w:hAnsi="Times New Roman" w:cs="Times New Roman"/>
          <w:color w:val="0000FF"/>
          <w:lang w:val="en-GB"/>
        </w:rPr>
        <w:t>)</w:t>
      </w:r>
    </w:p>
    <w:p w14:paraId="396B79D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6B2F3DB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alpha_raw</w:t>
      </w:r>
      <w:proofErr w:type="spellEnd"/>
      <w:r w:rsidRPr="0062583E">
        <w:rPr>
          <w:rStyle w:val="gnj4oy0ca5b"/>
          <w:rFonts w:ascii="Times New Roman" w:hAnsi="Times New Roman" w:cs="Times New Roman"/>
          <w:color w:val="0000FF"/>
          <w:lang w:val="en-GB"/>
        </w:rPr>
        <w:t xml:space="preserve"> &lt;- </w:t>
      </w:r>
      <w:proofErr w:type="gramStart"/>
      <w:r w:rsidRPr="0062583E">
        <w:rPr>
          <w:rStyle w:val="gnj4oy0ca5b"/>
          <w:rFonts w:ascii="Times New Roman" w:hAnsi="Times New Roman" w:cs="Times New Roman"/>
          <w:color w:val="0000FF"/>
          <w:lang w:val="en-GB"/>
        </w:rPr>
        <w:t>list(</w:t>
      </w:r>
      <w:proofErr w:type="gramEnd"/>
    </w:p>
    <w:p w14:paraId="0E60AB2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lastRenderedPageBreak/>
        <w:t xml:space="preserve">+ </w:t>
      </w:r>
      <w:r w:rsidRPr="0062583E">
        <w:rPr>
          <w:rStyle w:val="gnj4oy0ca5b"/>
          <w:rFonts w:ascii="Times New Roman" w:hAnsi="Times New Roman" w:cs="Times New Roman"/>
          <w:color w:val="0000FF"/>
          <w:lang w:val="en-GB"/>
        </w:rPr>
        <w:t xml:space="preserve">  Visual = </w:t>
      </w:r>
      <w:proofErr w:type="gramStart"/>
      <w:r w:rsidRPr="0062583E">
        <w:rPr>
          <w:rStyle w:val="gnj4oy0ca5b"/>
          <w:rFonts w:ascii="Times New Roman" w:hAnsi="Times New Roman" w:cs="Times New Roman"/>
          <w:color w:val="0000FF"/>
          <w:lang w:val="en-GB"/>
        </w:rPr>
        <w:t>psych::</w:t>
      </w:r>
      <w:proofErr w:type="gramEnd"/>
      <w:r w:rsidRPr="0062583E">
        <w:rPr>
          <w:rStyle w:val="gnj4oy0ca5b"/>
          <w:rFonts w:ascii="Times New Roman" w:hAnsi="Times New Roman" w:cs="Times New Roman"/>
          <w:color w:val="0000FF"/>
          <w:lang w:val="en-GB"/>
        </w:rPr>
        <w:t>alpha(</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Visual_items</w:t>
      </w:r>
      <w:proofErr w:type="spellEnd"/>
      <w:r w:rsidRPr="0062583E">
        <w:rPr>
          <w:rStyle w:val="gnj4oy0ca5b"/>
          <w:rFonts w:ascii="Times New Roman" w:hAnsi="Times New Roman" w:cs="Times New Roman"/>
          <w:color w:val="0000FF"/>
          <w:lang w:val="en-GB"/>
        </w:rPr>
        <w:t>]),</w:t>
      </w:r>
    </w:p>
    <w:p w14:paraId="2D926D81"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Emot</w:t>
      </w:r>
      <w:proofErr w:type="spellEnd"/>
      <w:r w:rsidRPr="0062583E">
        <w:rPr>
          <w:rStyle w:val="gnj4oy0ca5b"/>
          <w:rFonts w:ascii="Times New Roman" w:hAnsi="Times New Roman" w:cs="Times New Roman"/>
          <w:color w:val="0000FF"/>
          <w:lang w:val="en-GB"/>
        </w:rPr>
        <w:t xml:space="preserve">   = </w:t>
      </w:r>
      <w:proofErr w:type="gramStart"/>
      <w:r w:rsidRPr="0062583E">
        <w:rPr>
          <w:rStyle w:val="gnj4oy0ca5b"/>
          <w:rFonts w:ascii="Times New Roman" w:hAnsi="Times New Roman" w:cs="Times New Roman"/>
          <w:color w:val="0000FF"/>
          <w:lang w:val="en-GB"/>
        </w:rPr>
        <w:t>psych::</w:t>
      </w:r>
      <w:proofErr w:type="gramEnd"/>
      <w:r w:rsidRPr="0062583E">
        <w:rPr>
          <w:rStyle w:val="gnj4oy0ca5b"/>
          <w:rFonts w:ascii="Times New Roman" w:hAnsi="Times New Roman" w:cs="Times New Roman"/>
          <w:color w:val="0000FF"/>
          <w:lang w:val="en-GB"/>
        </w:rPr>
        <w:t>alpha(</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Emot_items</w:t>
      </w:r>
      <w:proofErr w:type="spellEnd"/>
      <w:r w:rsidRPr="0062583E">
        <w:rPr>
          <w:rStyle w:val="gnj4oy0ca5b"/>
          <w:rFonts w:ascii="Times New Roman" w:hAnsi="Times New Roman" w:cs="Times New Roman"/>
          <w:color w:val="0000FF"/>
          <w:lang w:val="en-GB"/>
        </w:rPr>
        <w:t>]),</w:t>
      </w:r>
    </w:p>
    <w:p w14:paraId="657FB72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Cogn</w:t>
      </w:r>
      <w:proofErr w:type="spellEnd"/>
      <w:r w:rsidRPr="0062583E">
        <w:rPr>
          <w:rStyle w:val="gnj4oy0ca5b"/>
          <w:rFonts w:ascii="Times New Roman" w:hAnsi="Times New Roman" w:cs="Times New Roman"/>
          <w:color w:val="0000FF"/>
          <w:lang w:val="en-GB"/>
        </w:rPr>
        <w:t xml:space="preserve">   = </w:t>
      </w:r>
      <w:proofErr w:type="gramStart"/>
      <w:r w:rsidRPr="0062583E">
        <w:rPr>
          <w:rStyle w:val="gnj4oy0ca5b"/>
          <w:rFonts w:ascii="Times New Roman" w:hAnsi="Times New Roman" w:cs="Times New Roman"/>
          <w:color w:val="0000FF"/>
          <w:lang w:val="en-GB"/>
        </w:rPr>
        <w:t>psych::</w:t>
      </w:r>
      <w:proofErr w:type="gramEnd"/>
      <w:r w:rsidRPr="0062583E">
        <w:rPr>
          <w:rStyle w:val="gnj4oy0ca5b"/>
          <w:rFonts w:ascii="Times New Roman" w:hAnsi="Times New Roman" w:cs="Times New Roman"/>
          <w:color w:val="0000FF"/>
          <w:lang w:val="en-GB"/>
        </w:rPr>
        <w:t>alpha(</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Cogn_items</w:t>
      </w:r>
      <w:proofErr w:type="spellEnd"/>
      <w:r w:rsidRPr="0062583E">
        <w:rPr>
          <w:rStyle w:val="gnj4oy0ca5b"/>
          <w:rFonts w:ascii="Times New Roman" w:hAnsi="Times New Roman" w:cs="Times New Roman"/>
          <w:color w:val="0000FF"/>
          <w:lang w:val="en-GB"/>
        </w:rPr>
        <w:t>]),</w:t>
      </w:r>
    </w:p>
    <w:p w14:paraId="6FA1D2A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Comm   = </w:t>
      </w:r>
      <w:proofErr w:type="gramStart"/>
      <w:r w:rsidRPr="0062583E">
        <w:rPr>
          <w:rStyle w:val="gnj4oy0ca5b"/>
          <w:rFonts w:ascii="Times New Roman" w:hAnsi="Times New Roman" w:cs="Times New Roman"/>
          <w:color w:val="0000FF"/>
          <w:lang w:val="en-GB"/>
        </w:rPr>
        <w:t>psych::</w:t>
      </w:r>
      <w:proofErr w:type="gramEnd"/>
      <w:r w:rsidRPr="0062583E">
        <w:rPr>
          <w:rStyle w:val="gnj4oy0ca5b"/>
          <w:rFonts w:ascii="Times New Roman" w:hAnsi="Times New Roman" w:cs="Times New Roman"/>
          <w:color w:val="0000FF"/>
          <w:lang w:val="en-GB"/>
        </w:rPr>
        <w:t>alpha(</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Comm_items</w:t>
      </w:r>
      <w:proofErr w:type="spellEnd"/>
      <w:r w:rsidRPr="0062583E">
        <w:rPr>
          <w:rStyle w:val="gnj4oy0ca5b"/>
          <w:rFonts w:ascii="Times New Roman" w:hAnsi="Times New Roman" w:cs="Times New Roman"/>
          <w:color w:val="0000FF"/>
          <w:lang w:val="en-GB"/>
        </w:rPr>
        <w:t>]),</w:t>
      </w:r>
    </w:p>
    <w:p w14:paraId="2E1AD35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Spir   = </w:t>
      </w:r>
      <w:proofErr w:type="gramStart"/>
      <w:r w:rsidRPr="0062583E">
        <w:rPr>
          <w:rStyle w:val="gnj4oy0ca5b"/>
          <w:rFonts w:ascii="Times New Roman" w:hAnsi="Times New Roman" w:cs="Times New Roman"/>
          <w:color w:val="0000FF"/>
          <w:lang w:val="en-GB"/>
        </w:rPr>
        <w:t>psych::</w:t>
      </w:r>
      <w:proofErr w:type="gramEnd"/>
      <w:r w:rsidRPr="0062583E">
        <w:rPr>
          <w:rStyle w:val="gnj4oy0ca5b"/>
          <w:rFonts w:ascii="Times New Roman" w:hAnsi="Times New Roman" w:cs="Times New Roman"/>
          <w:color w:val="0000FF"/>
          <w:lang w:val="en-GB"/>
        </w:rPr>
        <w:t>alpha(</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Spir_items</w:t>
      </w:r>
      <w:proofErr w:type="spellEnd"/>
      <w:r w:rsidRPr="0062583E">
        <w:rPr>
          <w:rStyle w:val="gnj4oy0ca5b"/>
          <w:rFonts w:ascii="Times New Roman" w:hAnsi="Times New Roman" w:cs="Times New Roman"/>
          <w:color w:val="0000FF"/>
          <w:lang w:val="en-GB"/>
        </w:rPr>
        <w:t>]),</w:t>
      </w:r>
    </w:p>
    <w:p w14:paraId="562B854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gramStart"/>
      <w:r w:rsidRPr="0062583E">
        <w:rPr>
          <w:rStyle w:val="gnj4oy0ca5b"/>
          <w:rFonts w:ascii="Times New Roman" w:hAnsi="Times New Roman" w:cs="Times New Roman"/>
          <w:color w:val="0000FF"/>
          <w:lang w:val="en-GB"/>
        </w:rPr>
        <w:t>Socio  =</w:t>
      </w:r>
      <w:proofErr w:type="gramEnd"/>
      <w:r w:rsidRPr="0062583E">
        <w:rPr>
          <w:rStyle w:val="gnj4oy0ca5b"/>
          <w:rFonts w:ascii="Times New Roman" w:hAnsi="Times New Roman" w:cs="Times New Roman"/>
          <w:color w:val="0000FF"/>
          <w:lang w:val="en-GB"/>
        </w:rPr>
        <w:t xml:space="preserve"> psych::alpha(</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Socio_items</w:t>
      </w:r>
      <w:proofErr w:type="spellEnd"/>
      <w:r w:rsidRPr="0062583E">
        <w:rPr>
          <w:rStyle w:val="gnj4oy0ca5b"/>
          <w:rFonts w:ascii="Times New Roman" w:hAnsi="Times New Roman" w:cs="Times New Roman"/>
          <w:color w:val="0000FF"/>
          <w:lang w:val="en-GB"/>
        </w:rPr>
        <w:t>])</w:t>
      </w:r>
    </w:p>
    <w:p w14:paraId="5EA5D81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w:t>
      </w:r>
    </w:p>
    <w:p w14:paraId="1B604453"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5729E6B0"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Polychoric</w:t>
      </w:r>
      <w:proofErr w:type="spellEnd"/>
      <w:r w:rsidRPr="0062583E">
        <w:rPr>
          <w:rStyle w:val="gnj4oy0ca5b"/>
          <w:rFonts w:ascii="Times New Roman" w:hAnsi="Times New Roman" w:cs="Times New Roman"/>
          <w:color w:val="0000FF"/>
          <w:lang w:val="en-GB"/>
        </w:rPr>
        <w:t xml:space="preserve"> alpha (recommended for ordinal items)</w:t>
      </w:r>
    </w:p>
    <w:p w14:paraId="7D83D32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poly_alpha</w:t>
      </w:r>
      <w:proofErr w:type="spellEnd"/>
      <w:r w:rsidRPr="0062583E">
        <w:rPr>
          <w:rStyle w:val="gnj4oy0ca5b"/>
          <w:rFonts w:ascii="Times New Roman" w:hAnsi="Times New Roman" w:cs="Times New Roman"/>
          <w:color w:val="0000FF"/>
          <w:lang w:val="en-GB"/>
        </w:rPr>
        <w:t xml:space="preserve"> &lt;- function(items) {</w:t>
      </w:r>
    </w:p>
    <w:p w14:paraId="4548DB4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pc &lt;- </w:t>
      </w:r>
      <w:proofErr w:type="gramStart"/>
      <w:r w:rsidRPr="0062583E">
        <w:rPr>
          <w:rStyle w:val="gnj4oy0ca5b"/>
          <w:rFonts w:ascii="Times New Roman" w:hAnsi="Times New Roman" w:cs="Times New Roman"/>
          <w:color w:val="0000FF"/>
          <w:lang w:val="en-GB"/>
        </w:rPr>
        <w:t>psych::</w:t>
      </w:r>
      <w:proofErr w:type="spellStart"/>
      <w:proofErr w:type="gramEnd"/>
      <w:r w:rsidRPr="0062583E">
        <w:rPr>
          <w:rStyle w:val="gnj4oy0ca5b"/>
          <w:rFonts w:ascii="Times New Roman" w:hAnsi="Times New Roman" w:cs="Times New Roman"/>
          <w:color w:val="0000FF"/>
          <w:lang w:val="en-GB"/>
        </w:rPr>
        <w:t>polychoric</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 items])$rho</w:t>
      </w:r>
    </w:p>
    <w:p w14:paraId="171232A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gramStart"/>
      <w:r w:rsidRPr="0062583E">
        <w:rPr>
          <w:rStyle w:val="gnj4oy0ca5b"/>
          <w:rFonts w:ascii="Times New Roman" w:hAnsi="Times New Roman" w:cs="Times New Roman"/>
          <w:color w:val="0000FF"/>
          <w:lang w:val="en-GB"/>
        </w:rPr>
        <w:t>psych::</w:t>
      </w:r>
      <w:proofErr w:type="gramEnd"/>
      <w:r w:rsidRPr="0062583E">
        <w:rPr>
          <w:rStyle w:val="gnj4oy0ca5b"/>
          <w:rFonts w:ascii="Times New Roman" w:hAnsi="Times New Roman" w:cs="Times New Roman"/>
          <w:color w:val="0000FF"/>
          <w:lang w:val="en-GB"/>
        </w:rPr>
        <w:t xml:space="preserve">alpha(pc, </w:t>
      </w:r>
      <w:proofErr w:type="spellStart"/>
      <w:r w:rsidRPr="0062583E">
        <w:rPr>
          <w:rStyle w:val="gnj4oy0ca5b"/>
          <w:rFonts w:ascii="Times New Roman" w:hAnsi="Times New Roman" w:cs="Times New Roman"/>
          <w:color w:val="0000FF"/>
          <w:lang w:val="en-GB"/>
        </w:rPr>
        <w:t>n.obs</w:t>
      </w:r>
      <w:proofErr w:type="spellEnd"/>
      <w:r w:rsidRPr="0062583E">
        <w:rPr>
          <w:rStyle w:val="gnj4oy0ca5b"/>
          <w:rFonts w:ascii="Times New Roman" w:hAnsi="Times New Roman" w:cs="Times New Roman"/>
          <w:color w:val="0000FF"/>
          <w:lang w:val="en-GB"/>
        </w:rPr>
        <w:t xml:space="preserve"> = </w:t>
      </w:r>
      <w:proofErr w:type="spellStart"/>
      <w:r w:rsidRPr="0062583E">
        <w:rPr>
          <w:rStyle w:val="gnj4oy0ca5b"/>
          <w:rFonts w:ascii="Times New Roman" w:hAnsi="Times New Roman" w:cs="Times New Roman"/>
          <w:color w:val="0000FF"/>
          <w:lang w:val="en-GB"/>
        </w:rPr>
        <w:t>nrow</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dat_ret</w:t>
      </w:r>
      <w:proofErr w:type="spellEnd"/>
      <w:r w:rsidRPr="0062583E">
        <w:rPr>
          <w:rStyle w:val="gnj4oy0ca5b"/>
          <w:rFonts w:ascii="Times New Roman" w:hAnsi="Times New Roman" w:cs="Times New Roman"/>
          <w:color w:val="0000FF"/>
          <w:lang w:val="en-GB"/>
        </w:rPr>
        <w:t>))</w:t>
      </w:r>
    </w:p>
    <w:p w14:paraId="302DF90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w:t>
      </w:r>
    </w:p>
    <w:p w14:paraId="6EB82D0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2AA4666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alpha_poly</w:t>
      </w:r>
      <w:proofErr w:type="spellEnd"/>
      <w:r w:rsidRPr="0062583E">
        <w:rPr>
          <w:rStyle w:val="gnj4oy0ca5b"/>
          <w:rFonts w:ascii="Times New Roman" w:hAnsi="Times New Roman" w:cs="Times New Roman"/>
          <w:color w:val="0000FF"/>
          <w:lang w:val="en-GB"/>
        </w:rPr>
        <w:t xml:space="preserve"> &lt;- </w:t>
      </w:r>
      <w:proofErr w:type="gramStart"/>
      <w:r w:rsidRPr="0062583E">
        <w:rPr>
          <w:rStyle w:val="gnj4oy0ca5b"/>
          <w:rFonts w:ascii="Times New Roman" w:hAnsi="Times New Roman" w:cs="Times New Roman"/>
          <w:color w:val="0000FF"/>
          <w:lang w:val="en-GB"/>
        </w:rPr>
        <w:t>list(</w:t>
      </w:r>
      <w:proofErr w:type="gramEnd"/>
    </w:p>
    <w:p w14:paraId="7FFA00E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Visual = </w:t>
      </w:r>
      <w:proofErr w:type="spellStart"/>
      <w:r w:rsidRPr="0062583E">
        <w:rPr>
          <w:rStyle w:val="gnj4oy0ca5b"/>
          <w:rFonts w:ascii="Times New Roman" w:hAnsi="Times New Roman" w:cs="Times New Roman"/>
          <w:color w:val="0000FF"/>
          <w:lang w:val="en-GB"/>
        </w:rPr>
        <w:t>poly_</w:t>
      </w:r>
      <w:proofErr w:type="gramStart"/>
      <w:r w:rsidRPr="0062583E">
        <w:rPr>
          <w:rStyle w:val="gnj4oy0ca5b"/>
          <w:rFonts w:ascii="Times New Roman" w:hAnsi="Times New Roman" w:cs="Times New Roman"/>
          <w:color w:val="0000FF"/>
          <w:lang w:val="en-GB"/>
        </w:rPr>
        <w:t>alpha</w:t>
      </w:r>
      <w:proofErr w:type="spellEnd"/>
      <w:r w:rsidRPr="0062583E">
        <w:rPr>
          <w:rStyle w:val="gnj4oy0ca5b"/>
          <w:rFonts w:ascii="Times New Roman" w:hAnsi="Times New Roman" w:cs="Times New Roman"/>
          <w:color w:val="0000FF"/>
          <w:lang w:val="en-GB"/>
        </w:rPr>
        <w:t>(</w:t>
      </w:r>
      <w:proofErr w:type="spellStart"/>
      <w:proofErr w:type="gramEnd"/>
      <w:r w:rsidRPr="0062583E">
        <w:rPr>
          <w:rStyle w:val="gnj4oy0ca5b"/>
          <w:rFonts w:ascii="Times New Roman" w:hAnsi="Times New Roman" w:cs="Times New Roman"/>
          <w:color w:val="0000FF"/>
          <w:lang w:val="en-GB"/>
        </w:rPr>
        <w:t>Visual_items</w:t>
      </w:r>
      <w:proofErr w:type="spellEnd"/>
      <w:r w:rsidRPr="0062583E">
        <w:rPr>
          <w:rStyle w:val="gnj4oy0ca5b"/>
          <w:rFonts w:ascii="Times New Roman" w:hAnsi="Times New Roman" w:cs="Times New Roman"/>
          <w:color w:val="0000FF"/>
          <w:lang w:val="en-GB"/>
        </w:rPr>
        <w:t>),</w:t>
      </w:r>
    </w:p>
    <w:p w14:paraId="35012BDB"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Emot</w:t>
      </w:r>
      <w:proofErr w:type="spellEnd"/>
      <w:r w:rsidRPr="0062583E">
        <w:rPr>
          <w:rStyle w:val="gnj4oy0ca5b"/>
          <w:rFonts w:ascii="Times New Roman" w:hAnsi="Times New Roman" w:cs="Times New Roman"/>
          <w:color w:val="0000FF"/>
          <w:lang w:val="en-GB"/>
        </w:rPr>
        <w:t xml:space="preserve">   = </w:t>
      </w:r>
      <w:proofErr w:type="spellStart"/>
      <w:r w:rsidRPr="0062583E">
        <w:rPr>
          <w:rStyle w:val="gnj4oy0ca5b"/>
          <w:rFonts w:ascii="Times New Roman" w:hAnsi="Times New Roman" w:cs="Times New Roman"/>
          <w:color w:val="0000FF"/>
          <w:lang w:val="en-GB"/>
        </w:rPr>
        <w:t>poly_</w:t>
      </w:r>
      <w:proofErr w:type="gramStart"/>
      <w:r w:rsidRPr="0062583E">
        <w:rPr>
          <w:rStyle w:val="gnj4oy0ca5b"/>
          <w:rFonts w:ascii="Times New Roman" w:hAnsi="Times New Roman" w:cs="Times New Roman"/>
          <w:color w:val="0000FF"/>
          <w:lang w:val="en-GB"/>
        </w:rPr>
        <w:t>alpha</w:t>
      </w:r>
      <w:proofErr w:type="spellEnd"/>
      <w:r w:rsidRPr="0062583E">
        <w:rPr>
          <w:rStyle w:val="gnj4oy0ca5b"/>
          <w:rFonts w:ascii="Times New Roman" w:hAnsi="Times New Roman" w:cs="Times New Roman"/>
          <w:color w:val="0000FF"/>
          <w:lang w:val="en-GB"/>
        </w:rPr>
        <w:t>(</w:t>
      </w:r>
      <w:proofErr w:type="spellStart"/>
      <w:proofErr w:type="gramEnd"/>
      <w:r w:rsidRPr="0062583E">
        <w:rPr>
          <w:rStyle w:val="gnj4oy0ca5b"/>
          <w:rFonts w:ascii="Times New Roman" w:hAnsi="Times New Roman" w:cs="Times New Roman"/>
          <w:color w:val="0000FF"/>
          <w:lang w:val="en-GB"/>
        </w:rPr>
        <w:t>Emot_items</w:t>
      </w:r>
      <w:proofErr w:type="spellEnd"/>
      <w:r w:rsidRPr="0062583E">
        <w:rPr>
          <w:rStyle w:val="gnj4oy0ca5b"/>
          <w:rFonts w:ascii="Times New Roman" w:hAnsi="Times New Roman" w:cs="Times New Roman"/>
          <w:color w:val="0000FF"/>
          <w:lang w:val="en-GB"/>
        </w:rPr>
        <w:t>),</w:t>
      </w:r>
    </w:p>
    <w:p w14:paraId="08FC424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Cogn</w:t>
      </w:r>
      <w:proofErr w:type="spellEnd"/>
      <w:r w:rsidRPr="0062583E">
        <w:rPr>
          <w:rStyle w:val="gnj4oy0ca5b"/>
          <w:rFonts w:ascii="Times New Roman" w:hAnsi="Times New Roman" w:cs="Times New Roman"/>
          <w:color w:val="0000FF"/>
          <w:lang w:val="en-GB"/>
        </w:rPr>
        <w:t xml:space="preserve">   = </w:t>
      </w:r>
      <w:proofErr w:type="spellStart"/>
      <w:r w:rsidRPr="0062583E">
        <w:rPr>
          <w:rStyle w:val="gnj4oy0ca5b"/>
          <w:rFonts w:ascii="Times New Roman" w:hAnsi="Times New Roman" w:cs="Times New Roman"/>
          <w:color w:val="0000FF"/>
          <w:lang w:val="en-GB"/>
        </w:rPr>
        <w:t>poly_</w:t>
      </w:r>
      <w:proofErr w:type="gramStart"/>
      <w:r w:rsidRPr="0062583E">
        <w:rPr>
          <w:rStyle w:val="gnj4oy0ca5b"/>
          <w:rFonts w:ascii="Times New Roman" w:hAnsi="Times New Roman" w:cs="Times New Roman"/>
          <w:color w:val="0000FF"/>
          <w:lang w:val="en-GB"/>
        </w:rPr>
        <w:t>alpha</w:t>
      </w:r>
      <w:proofErr w:type="spellEnd"/>
      <w:r w:rsidRPr="0062583E">
        <w:rPr>
          <w:rStyle w:val="gnj4oy0ca5b"/>
          <w:rFonts w:ascii="Times New Roman" w:hAnsi="Times New Roman" w:cs="Times New Roman"/>
          <w:color w:val="0000FF"/>
          <w:lang w:val="en-GB"/>
        </w:rPr>
        <w:t>(</w:t>
      </w:r>
      <w:proofErr w:type="spellStart"/>
      <w:proofErr w:type="gramEnd"/>
      <w:r w:rsidRPr="0062583E">
        <w:rPr>
          <w:rStyle w:val="gnj4oy0ca5b"/>
          <w:rFonts w:ascii="Times New Roman" w:hAnsi="Times New Roman" w:cs="Times New Roman"/>
          <w:color w:val="0000FF"/>
          <w:lang w:val="en-GB"/>
        </w:rPr>
        <w:t>Cogn_items</w:t>
      </w:r>
      <w:proofErr w:type="spellEnd"/>
      <w:r w:rsidRPr="0062583E">
        <w:rPr>
          <w:rStyle w:val="gnj4oy0ca5b"/>
          <w:rFonts w:ascii="Times New Roman" w:hAnsi="Times New Roman" w:cs="Times New Roman"/>
          <w:color w:val="0000FF"/>
          <w:lang w:val="en-GB"/>
        </w:rPr>
        <w:t>),</w:t>
      </w:r>
    </w:p>
    <w:p w14:paraId="50888AB1"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Comm   = </w:t>
      </w:r>
      <w:proofErr w:type="spellStart"/>
      <w:r w:rsidRPr="0062583E">
        <w:rPr>
          <w:rStyle w:val="gnj4oy0ca5b"/>
          <w:rFonts w:ascii="Times New Roman" w:hAnsi="Times New Roman" w:cs="Times New Roman"/>
          <w:color w:val="0000FF"/>
          <w:lang w:val="en-GB"/>
        </w:rPr>
        <w:t>poly_</w:t>
      </w:r>
      <w:proofErr w:type="gramStart"/>
      <w:r w:rsidRPr="0062583E">
        <w:rPr>
          <w:rStyle w:val="gnj4oy0ca5b"/>
          <w:rFonts w:ascii="Times New Roman" w:hAnsi="Times New Roman" w:cs="Times New Roman"/>
          <w:color w:val="0000FF"/>
          <w:lang w:val="en-GB"/>
        </w:rPr>
        <w:t>alpha</w:t>
      </w:r>
      <w:proofErr w:type="spellEnd"/>
      <w:r w:rsidRPr="0062583E">
        <w:rPr>
          <w:rStyle w:val="gnj4oy0ca5b"/>
          <w:rFonts w:ascii="Times New Roman" w:hAnsi="Times New Roman" w:cs="Times New Roman"/>
          <w:color w:val="0000FF"/>
          <w:lang w:val="en-GB"/>
        </w:rPr>
        <w:t>(</w:t>
      </w:r>
      <w:proofErr w:type="spellStart"/>
      <w:proofErr w:type="gramEnd"/>
      <w:r w:rsidRPr="0062583E">
        <w:rPr>
          <w:rStyle w:val="gnj4oy0ca5b"/>
          <w:rFonts w:ascii="Times New Roman" w:hAnsi="Times New Roman" w:cs="Times New Roman"/>
          <w:color w:val="0000FF"/>
          <w:lang w:val="en-GB"/>
        </w:rPr>
        <w:t>Comm_items</w:t>
      </w:r>
      <w:proofErr w:type="spellEnd"/>
      <w:r w:rsidRPr="0062583E">
        <w:rPr>
          <w:rStyle w:val="gnj4oy0ca5b"/>
          <w:rFonts w:ascii="Times New Roman" w:hAnsi="Times New Roman" w:cs="Times New Roman"/>
          <w:color w:val="0000FF"/>
          <w:lang w:val="en-GB"/>
        </w:rPr>
        <w:t>),</w:t>
      </w:r>
    </w:p>
    <w:p w14:paraId="213D98C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Spir   = </w:t>
      </w:r>
      <w:proofErr w:type="spellStart"/>
      <w:r w:rsidRPr="0062583E">
        <w:rPr>
          <w:rStyle w:val="gnj4oy0ca5b"/>
          <w:rFonts w:ascii="Times New Roman" w:hAnsi="Times New Roman" w:cs="Times New Roman"/>
          <w:color w:val="0000FF"/>
          <w:lang w:val="en-GB"/>
        </w:rPr>
        <w:t>poly_</w:t>
      </w:r>
      <w:proofErr w:type="gramStart"/>
      <w:r w:rsidRPr="0062583E">
        <w:rPr>
          <w:rStyle w:val="gnj4oy0ca5b"/>
          <w:rFonts w:ascii="Times New Roman" w:hAnsi="Times New Roman" w:cs="Times New Roman"/>
          <w:color w:val="0000FF"/>
          <w:lang w:val="en-GB"/>
        </w:rPr>
        <w:t>alpha</w:t>
      </w:r>
      <w:proofErr w:type="spellEnd"/>
      <w:r w:rsidRPr="0062583E">
        <w:rPr>
          <w:rStyle w:val="gnj4oy0ca5b"/>
          <w:rFonts w:ascii="Times New Roman" w:hAnsi="Times New Roman" w:cs="Times New Roman"/>
          <w:color w:val="0000FF"/>
          <w:lang w:val="en-GB"/>
        </w:rPr>
        <w:t>(</w:t>
      </w:r>
      <w:proofErr w:type="spellStart"/>
      <w:proofErr w:type="gramEnd"/>
      <w:r w:rsidRPr="0062583E">
        <w:rPr>
          <w:rStyle w:val="gnj4oy0ca5b"/>
          <w:rFonts w:ascii="Times New Roman" w:hAnsi="Times New Roman" w:cs="Times New Roman"/>
          <w:color w:val="0000FF"/>
          <w:lang w:val="en-GB"/>
        </w:rPr>
        <w:t>Spir_items</w:t>
      </w:r>
      <w:proofErr w:type="spellEnd"/>
      <w:r w:rsidRPr="0062583E">
        <w:rPr>
          <w:rStyle w:val="gnj4oy0ca5b"/>
          <w:rFonts w:ascii="Times New Roman" w:hAnsi="Times New Roman" w:cs="Times New Roman"/>
          <w:color w:val="0000FF"/>
          <w:lang w:val="en-GB"/>
        </w:rPr>
        <w:t>),</w:t>
      </w:r>
    </w:p>
    <w:p w14:paraId="531A89B1"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gramStart"/>
      <w:r w:rsidRPr="0062583E">
        <w:rPr>
          <w:rStyle w:val="gnj4oy0ca5b"/>
          <w:rFonts w:ascii="Times New Roman" w:hAnsi="Times New Roman" w:cs="Times New Roman"/>
          <w:color w:val="0000FF"/>
          <w:lang w:val="en-GB"/>
        </w:rPr>
        <w:t>Socio  =</w:t>
      </w:r>
      <w:proofErr w:type="gram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poly_alpha</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Socio_items</w:t>
      </w:r>
      <w:proofErr w:type="spellEnd"/>
      <w:r w:rsidRPr="0062583E">
        <w:rPr>
          <w:rStyle w:val="gnj4oy0ca5b"/>
          <w:rFonts w:ascii="Times New Roman" w:hAnsi="Times New Roman" w:cs="Times New Roman"/>
          <w:color w:val="0000FF"/>
          <w:lang w:val="en-GB"/>
        </w:rPr>
        <w:t>)</w:t>
      </w:r>
    </w:p>
    <w:p w14:paraId="3C213A1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w:t>
      </w:r>
    </w:p>
    <w:p w14:paraId="61BF838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0B261B8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Summarise α results</w:t>
      </w:r>
    </w:p>
    <w:p w14:paraId="4FFACE1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alpha_summary</w:t>
      </w:r>
      <w:proofErr w:type="spellEnd"/>
      <w:r w:rsidRPr="0062583E">
        <w:rPr>
          <w:rStyle w:val="gnj4oy0ca5b"/>
          <w:rFonts w:ascii="Times New Roman" w:hAnsi="Times New Roman" w:cs="Times New Roman"/>
          <w:color w:val="0000FF"/>
          <w:lang w:val="en-GB"/>
        </w:rPr>
        <w:t xml:space="preserve"> &lt;- </w:t>
      </w:r>
      <w:proofErr w:type="spellStart"/>
      <w:proofErr w:type="gramStart"/>
      <w:r w:rsidRPr="0062583E">
        <w:rPr>
          <w:rStyle w:val="gnj4oy0ca5b"/>
          <w:rFonts w:ascii="Times New Roman" w:hAnsi="Times New Roman" w:cs="Times New Roman"/>
          <w:color w:val="0000FF"/>
          <w:lang w:val="en-GB"/>
        </w:rPr>
        <w:t>tibble</w:t>
      </w:r>
      <w:proofErr w:type="spellEnd"/>
      <w:r w:rsidRPr="0062583E">
        <w:rPr>
          <w:rStyle w:val="gnj4oy0ca5b"/>
          <w:rFonts w:ascii="Times New Roman" w:hAnsi="Times New Roman" w:cs="Times New Roman"/>
          <w:color w:val="0000FF"/>
          <w:lang w:val="en-GB"/>
        </w:rPr>
        <w:t>(</w:t>
      </w:r>
      <w:proofErr w:type="gramEnd"/>
    </w:p>
    <w:p w14:paraId="63C0AC68"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Factor     = names(</w:t>
      </w:r>
      <w:proofErr w:type="spellStart"/>
      <w:r w:rsidRPr="0062583E">
        <w:rPr>
          <w:rStyle w:val="gnj4oy0ca5b"/>
          <w:rFonts w:ascii="Times New Roman" w:hAnsi="Times New Roman" w:cs="Times New Roman"/>
          <w:color w:val="0000FF"/>
          <w:lang w:val="en-GB"/>
        </w:rPr>
        <w:t>alpha_raw</w:t>
      </w:r>
      <w:proofErr w:type="spellEnd"/>
      <w:r w:rsidRPr="0062583E">
        <w:rPr>
          <w:rStyle w:val="gnj4oy0ca5b"/>
          <w:rFonts w:ascii="Times New Roman" w:hAnsi="Times New Roman" w:cs="Times New Roman"/>
          <w:color w:val="0000FF"/>
          <w:lang w:val="en-GB"/>
        </w:rPr>
        <w:t>),</w:t>
      </w:r>
    </w:p>
    <w:p w14:paraId="71A2F52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Alpha_</w:t>
      </w:r>
      <w:proofErr w:type="gramStart"/>
      <w:r w:rsidRPr="0062583E">
        <w:rPr>
          <w:rStyle w:val="gnj4oy0ca5b"/>
          <w:rFonts w:ascii="Times New Roman" w:hAnsi="Times New Roman" w:cs="Times New Roman"/>
          <w:color w:val="0000FF"/>
          <w:lang w:val="en-GB"/>
        </w:rPr>
        <w:t>raw</w:t>
      </w:r>
      <w:proofErr w:type="spellEnd"/>
      <w:r w:rsidRPr="0062583E">
        <w:rPr>
          <w:rStyle w:val="gnj4oy0ca5b"/>
          <w:rFonts w:ascii="Times New Roman" w:hAnsi="Times New Roman" w:cs="Times New Roman"/>
          <w:color w:val="0000FF"/>
          <w:lang w:val="en-GB"/>
        </w:rPr>
        <w:t xml:space="preserve">  =</w:t>
      </w:r>
      <w:proofErr w:type="gram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sapply</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alpha_raw</w:t>
      </w:r>
      <w:proofErr w:type="spellEnd"/>
      <w:r w:rsidRPr="0062583E">
        <w:rPr>
          <w:rStyle w:val="gnj4oy0ca5b"/>
          <w:rFonts w:ascii="Times New Roman" w:hAnsi="Times New Roman" w:cs="Times New Roman"/>
          <w:color w:val="0000FF"/>
          <w:lang w:val="en-GB"/>
        </w:rPr>
        <w:t xml:space="preserve">,  function(x) </w:t>
      </w:r>
      <w:proofErr w:type="spellStart"/>
      <w:r w:rsidRPr="0062583E">
        <w:rPr>
          <w:rStyle w:val="gnj4oy0ca5b"/>
          <w:rFonts w:ascii="Times New Roman" w:hAnsi="Times New Roman" w:cs="Times New Roman"/>
          <w:color w:val="0000FF"/>
          <w:lang w:val="en-GB"/>
        </w:rPr>
        <w:t>x$total$raw_alpha</w:t>
      </w:r>
      <w:proofErr w:type="spellEnd"/>
      <w:r w:rsidRPr="0062583E">
        <w:rPr>
          <w:rStyle w:val="gnj4oy0ca5b"/>
          <w:rFonts w:ascii="Times New Roman" w:hAnsi="Times New Roman" w:cs="Times New Roman"/>
          <w:color w:val="0000FF"/>
          <w:lang w:val="en-GB"/>
        </w:rPr>
        <w:t>),</w:t>
      </w:r>
    </w:p>
    <w:p w14:paraId="13A31403"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Alpha_</w:t>
      </w:r>
      <w:proofErr w:type="gramStart"/>
      <w:r w:rsidRPr="0062583E">
        <w:rPr>
          <w:rStyle w:val="gnj4oy0ca5b"/>
          <w:rFonts w:ascii="Times New Roman" w:hAnsi="Times New Roman" w:cs="Times New Roman"/>
          <w:color w:val="0000FF"/>
          <w:lang w:val="en-GB"/>
        </w:rPr>
        <w:t>std</w:t>
      </w:r>
      <w:proofErr w:type="spellEnd"/>
      <w:r w:rsidRPr="0062583E">
        <w:rPr>
          <w:rStyle w:val="gnj4oy0ca5b"/>
          <w:rFonts w:ascii="Times New Roman" w:hAnsi="Times New Roman" w:cs="Times New Roman"/>
          <w:color w:val="0000FF"/>
          <w:lang w:val="en-GB"/>
        </w:rPr>
        <w:t xml:space="preserve">  =</w:t>
      </w:r>
      <w:proofErr w:type="gram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sapply</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alpha_raw</w:t>
      </w:r>
      <w:proofErr w:type="spellEnd"/>
      <w:r w:rsidRPr="0062583E">
        <w:rPr>
          <w:rStyle w:val="gnj4oy0ca5b"/>
          <w:rFonts w:ascii="Times New Roman" w:hAnsi="Times New Roman" w:cs="Times New Roman"/>
          <w:color w:val="0000FF"/>
          <w:lang w:val="en-GB"/>
        </w:rPr>
        <w:t xml:space="preserve">,  function(x) </w:t>
      </w:r>
      <w:proofErr w:type="spellStart"/>
      <w:r w:rsidRPr="0062583E">
        <w:rPr>
          <w:rStyle w:val="gnj4oy0ca5b"/>
          <w:rFonts w:ascii="Times New Roman" w:hAnsi="Times New Roman" w:cs="Times New Roman"/>
          <w:color w:val="0000FF"/>
          <w:lang w:val="en-GB"/>
        </w:rPr>
        <w:t>x$total$std.alpha</w:t>
      </w:r>
      <w:proofErr w:type="spellEnd"/>
      <w:r w:rsidRPr="0062583E">
        <w:rPr>
          <w:rStyle w:val="gnj4oy0ca5b"/>
          <w:rFonts w:ascii="Times New Roman" w:hAnsi="Times New Roman" w:cs="Times New Roman"/>
          <w:color w:val="0000FF"/>
          <w:lang w:val="en-GB"/>
        </w:rPr>
        <w:t>),</w:t>
      </w:r>
    </w:p>
    <w:p w14:paraId="724377E6"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lastRenderedPageBreak/>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Alpha_poly</w:t>
      </w:r>
      <w:proofErr w:type="spellEnd"/>
      <w:r w:rsidRPr="0062583E">
        <w:rPr>
          <w:rStyle w:val="gnj4oy0ca5b"/>
          <w:rFonts w:ascii="Times New Roman" w:hAnsi="Times New Roman" w:cs="Times New Roman"/>
          <w:color w:val="0000FF"/>
          <w:lang w:val="en-GB"/>
        </w:rPr>
        <w:t xml:space="preserve"> = </w:t>
      </w:r>
      <w:proofErr w:type="spellStart"/>
      <w:proofErr w:type="gramStart"/>
      <w:r w:rsidRPr="0062583E">
        <w:rPr>
          <w:rStyle w:val="gnj4oy0ca5b"/>
          <w:rFonts w:ascii="Times New Roman" w:hAnsi="Times New Roman" w:cs="Times New Roman"/>
          <w:color w:val="0000FF"/>
          <w:lang w:val="en-GB"/>
        </w:rPr>
        <w:t>sapply</w:t>
      </w:r>
      <w:proofErr w:type="spellEnd"/>
      <w:r w:rsidRPr="0062583E">
        <w:rPr>
          <w:rStyle w:val="gnj4oy0ca5b"/>
          <w:rFonts w:ascii="Times New Roman" w:hAnsi="Times New Roman" w:cs="Times New Roman"/>
          <w:color w:val="0000FF"/>
          <w:lang w:val="en-GB"/>
        </w:rPr>
        <w:t>(</w:t>
      </w:r>
      <w:proofErr w:type="spellStart"/>
      <w:proofErr w:type="gramEnd"/>
      <w:r w:rsidRPr="0062583E">
        <w:rPr>
          <w:rStyle w:val="gnj4oy0ca5b"/>
          <w:rFonts w:ascii="Times New Roman" w:hAnsi="Times New Roman" w:cs="Times New Roman"/>
          <w:color w:val="0000FF"/>
          <w:lang w:val="en-GB"/>
        </w:rPr>
        <w:t>alpha_poly</w:t>
      </w:r>
      <w:proofErr w:type="spellEnd"/>
      <w:r w:rsidRPr="0062583E">
        <w:rPr>
          <w:rStyle w:val="gnj4oy0ca5b"/>
          <w:rFonts w:ascii="Times New Roman" w:hAnsi="Times New Roman" w:cs="Times New Roman"/>
          <w:color w:val="0000FF"/>
          <w:lang w:val="en-GB"/>
        </w:rPr>
        <w:t xml:space="preserve">, function(x) </w:t>
      </w:r>
      <w:proofErr w:type="spellStart"/>
      <w:r w:rsidRPr="0062583E">
        <w:rPr>
          <w:rStyle w:val="gnj4oy0ca5b"/>
          <w:rFonts w:ascii="Times New Roman" w:hAnsi="Times New Roman" w:cs="Times New Roman"/>
          <w:color w:val="0000FF"/>
          <w:lang w:val="en-GB"/>
        </w:rPr>
        <w:t>x$total$raw_alpha</w:t>
      </w:r>
      <w:proofErr w:type="spellEnd"/>
      <w:r w:rsidRPr="0062583E">
        <w:rPr>
          <w:rStyle w:val="gnj4oy0ca5b"/>
          <w:rFonts w:ascii="Times New Roman" w:hAnsi="Times New Roman" w:cs="Times New Roman"/>
          <w:color w:val="0000FF"/>
          <w:lang w:val="en-GB"/>
        </w:rPr>
        <w:t xml:space="preserve">)  # </w:t>
      </w:r>
      <w:proofErr w:type="spellStart"/>
      <w:r w:rsidRPr="0062583E">
        <w:rPr>
          <w:rStyle w:val="gnj4oy0ca5b"/>
          <w:rFonts w:ascii="Times New Roman" w:hAnsi="Times New Roman" w:cs="Times New Roman"/>
          <w:color w:val="0000FF"/>
          <w:lang w:val="en-GB"/>
        </w:rPr>
        <w:t>polihorička</w:t>
      </w:r>
      <w:proofErr w:type="spellEnd"/>
      <w:r w:rsidRPr="0062583E">
        <w:rPr>
          <w:rStyle w:val="gnj4oy0ca5b"/>
          <w:rFonts w:ascii="Times New Roman" w:hAnsi="Times New Roman" w:cs="Times New Roman"/>
          <w:color w:val="0000FF"/>
          <w:lang w:val="en-GB"/>
        </w:rPr>
        <w:t xml:space="preserve"> alfa</w:t>
      </w:r>
    </w:p>
    <w:p w14:paraId="215BB75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w:t>
      </w:r>
    </w:p>
    <w:p w14:paraId="5694E64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29525C8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Prikaz</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sa</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zaokruživanjem</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samo</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numeričkih</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kolona</w:t>
      </w:r>
      <w:proofErr w:type="spellEnd"/>
      <w:r w:rsidRPr="0062583E">
        <w:rPr>
          <w:rStyle w:val="gnj4oy0ca5b"/>
          <w:rFonts w:ascii="Times New Roman" w:hAnsi="Times New Roman" w:cs="Times New Roman"/>
          <w:color w:val="0000FF"/>
          <w:lang w:val="en-GB"/>
        </w:rPr>
        <w:t>:</w:t>
      </w:r>
    </w:p>
    <w:p w14:paraId="57B465C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alpha_summary_rounded</w:t>
      </w:r>
      <w:proofErr w:type="spellEnd"/>
      <w:r w:rsidRPr="0062583E">
        <w:rPr>
          <w:rStyle w:val="gnj4oy0ca5b"/>
          <w:rFonts w:ascii="Times New Roman" w:hAnsi="Times New Roman" w:cs="Times New Roman"/>
          <w:color w:val="0000FF"/>
          <w:lang w:val="en-GB"/>
        </w:rPr>
        <w:t xml:space="preserve"> &lt;- </w:t>
      </w:r>
      <w:proofErr w:type="spellStart"/>
      <w:r w:rsidRPr="0062583E">
        <w:rPr>
          <w:rStyle w:val="gnj4oy0ca5b"/>
          <w:rFonts w:ascii="Times New Roman" w:hAnsi="Times New Roman" w:cs="Times New Roman"/>
          <w:color w:val="0000FF"/>
          <w:lang w:val="en-GB"/>
        </w:rPr>
        <w:t>alpha_summary</w:t>
      </w:r>
      <w:proofErr w:type="spellEnd"/>
      <w:r w:rsidRPr="0062583E">
        <w:rPr>
          <w:rStyle w:val="gnj4oy0ca5b"/>
          <w:rFonts w:ascii="Times New Roman" w:hAnsi="Times New Roman" w:cs="Times New Roman"/>
          <w:color w:val="0000FF"/>
          <w:lang w:val="en-GB"/>
        </w:rPr>
        <w:t xml:space="preserve"> %&gt;%</w:t>
      </w:r>
    </w:p>
    <w:p w14:paraId="3EB09E9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proofErr w:type="gramStart"/>
      <w:r w:rsidRPr="0062583E">
        <w:rPr>
          <w:rStyle w:val="gnj4oy0ca5b"/>
          <w:rFonts w:ascii="Times New Roman" w:hAnsi="Times New Roman" w:cs="Times New Roman"/>
          <w:color w:val="0000FF"/>
          <w:lang w:val="en-GB"/>
        </w:rPr>
        <w:t>dplyr</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mutate(</w:t>
      </w:r>
      <w:proofErr w:type="spellStart"/>
      <w:r w:rsidRPr="0062583E">
        <w:rPr>
          <w:rStyle w:val="gnj4oy0ca5b"/>
          <w:rFonts w:ascii="Times New Roman" w:hAnsi="Times New Roman" w:cs="Times New Roman"/>
          <w:color w:val="0000FF"/>
          <w:lang w:val="en-GB"/>
        </w:rPr>
        <w:t>dplyr</w:t>
      </w:r>
      <w:proofErr w:type="spellEnd"/>
      <w:r w:rsidRPr="0062583E">
        <w:rPr>
          <w:rStyle w:val="gnj4oy0ca5b"/>
          <w:rFonts w:ascii="Times New Roman" w:hAnsi="Times New Roman" w:cs="Times New Roman"/>
          <w:color w:val="0000FF"/>
          <w:lang w:val="en-GB"/>
        </w:rPr>
        <w:t>::across(where(</w:t>
      </w:r>
      <w:proofErr w:type="spellStart"/>
      <w:r w:rsidRPr="0062583E">
        <w:rPr>
          <w:rStyle w:val="gnj4oy0ca5b"/>
          <w:rFonts w:ascii="Times New Roman" w:hAnsi="Times New Roman" w:cs="Times New Roman"/>
          <w:color w:val="0000FF"/>
          <w:lang w:val="en-GB"/>
        </w:rPr>
        <w:t>is.numeric</w:t>
      </w:r>
      <w:proofErr w:type="spellEnd"/>
      <w:r w:rsidRPr="0062583E">
        <w:rPr>
          <w:rStyle w:val="gnj4oy0ca5b"/>
          <w:rFonts w:ascii="Times New Roman" w:hAnsi="Times New Roman" w:cs="Times New Roman"/>
          <w:color w:val="0000FF"/>
          <w:lang w:val="en-GB"/>
        </w:rPr>
        <w:t>), ~round(.x, 3)))</w:t>
      </w:r>
    </w:p>
    <w:p w14:paraId="18C0DBE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39C0E69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print(</w:t>
      </w:r>
      <w:proofErr w:type="spellStart"/>
      <w:r w:rsidRPr="0062583E">
        <w:rPr>
          <w:rStyle w:val="gnj4oy0ca5b"/>
          <w:rFonts w:ascii="Times New Roman" w:hAnsi="Times New Roman" w:cs="Times New Roman"/>
          <w:color w:val="0000FF"/>
          <w:lang w:val="en-GB"/>
        </w:rPr>
        <w:t>alpha_summary_rounded</w:t>
      </w:r>
      <w:proofErr w:type="spellEnd"/>
      <w:r w:rsidRPr="0062583E">
        <w:rPr>
          <w:rStyle w:val="gnj4oy0ca5b"/>
          <w:rFonts w:ascii="Times New Roman" w:hAnsi="Times New Roman" w:cs="Times New Roman"/>
          <w:color w:val="0000FF"/>
          <w:lang w:val="en-GB"/>
        </w:rPr>
        <w:t>)</w:t>
      </w:r>
    </w:p>
    <w:p w14:paraId="385BE9A1"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949494"/>
          <w:bdr w:val="none" w:sz="0" w:space="0" w:color="auto" w:frame="1"/>
          <w:lang w:val="en-GB"/>
        </w:rPr>
        <w:t xml:space="preserve"># A </w:t>
      </w:r>
      <w:proofErr w:type="spellStart"/>
      <w:r w:rsidRPr="0062583E">
        <w:rPr>
          <w:rStyle w:val="gnj4oy0ck5b"/>
          <w:rFonts w:ascii="Times New Roman" w:hAnsi="Times New Roman" w:cs="Times New Roman"/>
          <w:color w:val="949494"/>
          <w:bdr w:val="none" w:sz="0" w:space="0" w:color="auto" w:frame="1"/>
          <w:lang w:val="en-GB"/>
        </w:rPr>
        <w:t>tibble</w:t>
      </w:r>
      <w:proofErr w:type="spellEnd"/>
      <w:r w:rsidRPr="0062583E">
        <w:rPr>
          <w:rStyle w:val="gnj4oy0ck5b"/>
          <w:rFonts w:ascii="Times New Roman" w:hAnsi="Times New Roman" w:cs="Times New Roman"/>
          <w:color w:val="949494"/>
          <w:bdr w:val="none" w:sz="0" w:space="0" w:color="auto" w:frame="1"/>
          <w:lang w:val="en-GB"/>
        </w:rPr>
        <w:t>: 6 × 4</w:t>
      </w:r>
    </w:p>
    <w:p w14:paraId="391EA21A"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 xml:space="preserve">  Factor </w:t>
      </w:r>
      <w:proofErr w:type="spellStart"/>
      <w:r w:rsidRPr="0062583E">
        <w:rPr>
          <w:rStyle w:val="gnj4oy0ck5b"/>
          <w:rFonts w:ascii="Times New Roman" w:hAnsi="Times New Roman" w:cs="Times New Roman"/>
          <w:color w:val="000000"/>
          <w:bdr w:val="none" w:sz="0" w:space="0" w:color="auto" w:frame="1"/>
          <w:lang w:val="en-GB"/>
        </w:rPr>
        <w:t>Alpha_raw</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Alpha_std</w:t>
      </w:r>
      <w:proofErr w:type="spellEnd"/>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Alpha_poly</w:t>
      </w:r>
      <w:proofErr w:type="spellEnd"/>
    </w:p>
    <w:p w14:paraId="673D8666"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&lt;chr&gt;</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w:t>
      </w:r>
      <w:proofErr w:type="spellStart"/>
      <w:r w:rsidRPr="0062583E">
        <w:rPr>
          <w:rStyle w:val="gnj4oy0ck5b"/>
          <w:rFonts w:ascii="Times New Roman" w:hAnsi="Times New Roman" w:cs="Times New Roman"/>
          <w:i/>
          <w:iCs/>
          <w:color w:val="949494"/>
          <w:bdr w:val="none" w:sz="0" w:space="0" w:color="auto" w:frame="1"/>
          <w:lang w:val="en-GB"/>
        </w:rPr>
        <w:t>dbl</w:t>
      </w:r>
      <w:proofErr w:type="spellEnd"/>
      <w:r w:rsidRPr="0062583E">
        <w:rPr>
          <w:rStyle w:val="gnj4oy0ck5b"/>
          <w:rFonts w:ascii="Times New Roman" w:hAnsi="Times New Roman" w:cs="Times New Roman"/>
          <w:i/>
          <w:iCs/>
          <w:color w:val="949494"/>
          <w:bdr w:val="none" w:sz="0" w:space="0" w:color="auto" w:frame="1"/>
          <w:lang w:val="en-GB"/>
        </w:rPr>
        <w:t>&gt;</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w:t>
      </w:r>
      <w:proofErr w:type="spellStart"/>
      <w:r w:rsidRPr="0062583E">
        <w:rPr>
          <w:rStyle w:val="gnj4oy0ck5b"/>
          <w:rFonts w:ascii="Times New Roman" w:hAnsi="Times New Roman" w:cs="Times New Roman"/>
          <w:i/>
          <w:iCs/>
          <w:color w:val="949494"/>
          <w:bdr w:val="none" w:sz="0" w:space="0" w:color="auto" w:frame="1"/>
          <w:lang w:val="en-GB"/>
        </w:rPr>
        <w:t>dbl</w:t>
      </w:r>
      <w:proofErr w:type="spellEnd"/>
      <w:r w:rsidRPr="0062583E">
        <w:rPr>
          <w:rStyle w:val="gnj4oy0ck5b"/>
          <w:rFonts w:ascii="Times New Roman" w:hAnsi="Times New Roman" w:cs="Times New Roman"/>
          <w:i/>
          <w:iCs/>
          <w:color w:val="949494"/>
          <w:bdr w:val="none" w:sz="0" w:space="0" w:color="auto" w:frame="1"/>
          <w:lang w:val="en-GB"/>
        </w:rPr>
        <w:t>&gt;</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w:t>
      </w:r>
      <w:proofErr w:type="spellStart"/>
      <w:r w:rsidRPr="0062583E">
        <w:rPr>
          <w:rStyle w:val="gnj4oy0ck5b"/>
          <w:rFonts w:ascii="Times New Roman" w:hAnsi="Times New Roman" w:cs="Times New Roman"/>
          <w:i/>
          <w:iCs/>
          <w:color w:val="949494"/>
          <w:bdr w:val="none" w:sz="0" w:space="0" w:color="auto" w:frame="1"/>
          <w:lang w:val="en-GB"/>
        </w:rPr>
        <w:t>dbl</w:t>
      </w:r>
      <w:proofErr w:type="spellEnd"/>
      <w:r w:rsidRPr="0062583E">
        <w:rPr>
          <w:rStyle w:val="gnj4oy0ck5b"/>
          <w:rFonts w:ascii="Times New Roman" w:hAnsi="Times New Roman" w:cs="Times New Roman"/>
          <w:i/>
          <w:iCs/>
          <w:color w:val="949494"/>
          <w:bdr w:val="none" w:sz="0" w:space="0" w:color="auto" w:frame="1"/>
          <w:lang w:val="en-GB"/>
        </w:rPr>
        <w:t>&gt;</w:t>
      </w:r>
    </w:p>
    <w:p w14:paraId="3E59F7C8"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1</w:t>
      </w:r>
      <w:r w:rsidRPr="0062583E">
        <w:rPr>
          <w:rStyle w:val="gnj4oy0ck5b"/>
          <w:rFonts w:ascii="Times New Roman" w:hAnsi="Times New Roman" w:cs="Times New Roman"/>
          <w:color w:val="000000"/>
          <w:bdr w:val="none" w:sz="0" w:space="0" w:color="auto" w:frame="1"/>
          <w:lang w:val="en-GB"/>
        </w:rPr>
        <w:t xml:space="preserve"> Visual     0.877     0.882      0.899</w:t>
      </w:r>
    </w:p>
    <w:p w14:paraId="1C838FBF"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2</w:t>
      </w:r>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Emot</w:t>
      </w:r>
      <w:proofErr w:type="spellEnd"/>
      <w:r w:rsidRPr="0062583E">
        <w:rPr>
          <w:rStyle w:val="gnj4oy0ck5b"/>
          <w:rFonts w:ascii="Times New Roman" w:hAnsi="Times New Roman" w:cs="Times New Roman"/>
          <w:color w:val="000000"/>
          <w:bdr w:val="none" w:sz="0" w:space="0" w:color="auto" w:frame="1"/>
          <w:lang w:val="en-GB"/>
        </w:rPr>
        <w:t xml:space="preserve">       0.937     0.937      0.939</w:t>
      </w:r>
    </w:p>
    <w:p w14:paraId="7E2E4EED"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3</w:t>
      </w:r>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Cogn</w:t>
      </w:r>
      <w:proofErr w:type="spellEnd"/>
      <w:r w:rsidRPr="0062583E">
        <w:rPr>
          <w:rStyle w:val="gnj4oy0ck5b"/>
          <w:rFonts w:ascii="Times New Roman" w:hAnsi="Times New Roman" w:cs="Times New Roman"/>
          <w:color w:val="000000"/>
          <w:bdr w:val="none" w:sz="0" w:space="0" w:color="auto" w:frame="1"/>
          <w:lang w:val="en-GB"/>
        </w:rPr>
        <w:t xml:space="preserve">       0.882     0.881      0.888</w:t>
      </w:r>
    </w:p>
    <w:p w14:paraId="5196D14F"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4</w:t>
      </w:r>
      <w:r w:rsidRPr="0062583E">
        <w:rPr>
          <w:rStyle w:val="gnj4oy0ck5b"/>
          <w:rFonts w:ascii="Times New Roman" w:hAnsi="Times New Roman" w:cs="Times New Roman"/>
          <w:color w:val="000000"/>
          <w:bdr w:val="none" w:sz="0" w:space="0" w:color="auto" w:frame="1"/>
          <w:lang w:val="en-GB"/>
        </w:rPr>
        <w:t xml:space="preserve"> Comm       0.903     0.907      0.919</w:t>
      </w:r>
    </w:p>
    <w:p w14:paraId="21E89D3E"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5</w:t>
      </w:r>
      <w:r w:rsidRPr="0062583E">
        <w:rPr>
          <w:rStyle w:val="gnj4oy0ck5b"/>
          <w:rFonts w:ascii="Times New Roman" w:hAnsi="Times New Roman" w:cs="Times New Roman"/>
          <w:color w:val="000000"/>
          <w:bdr w:val="none" w:sz="0" w:space="0" w:color="auto" w:frame="1"/>
          <w:lang w:val="en-GB"/>
        </w:rPr>
        <w:t xml:space="preserve"> Spir       0.954     0.954      0.95 </w:t>
      </w:r>
    </w:p>
    <w:p w14:paraId="73E50952"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6</w:t>
      </w:r>
      <w:r w:rsidRPr="0062583E">
        <w:rPr>
          <w:rStyle w:val="gnj4oy0ck5b"/>
          <w:rFonts w:ascii="Times New Roman" w:hAnsi="Times New Roman" w:cs="Times New Roman"/>
          <w:color w:val="000000"/>
          <w:bdr w:val="none" w:sz="0" w:space="0" w:color="auto" w:frame="1"/>
          <w:lang w:val="en-GB"/>
        </w:rPr>
        <w:t xml:space="preserve"> Socio      0.912     0.913      0.932</w:t>
      </w:r>
    </w:p>
    <w:p w14:paraId="34A378A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7E58DE8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325EF4C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6) AVE &amp; CR (from STDYX loadings)</w:t>
      </w:r>
    </w:p>
    <w:p w14:paraId="7FE08406"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6335DA4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get_ave_cr</w:t>
      </w:r>
      <w:proofErr w:type="spellEnd"/>
      <w:r w:rsidRPr="0062583E">
        <w:rPr>
          <w:rStyle w:val="gnj4oy0ca5b"/>
          <w:rFonts w:ascii="Times New Roman" w:hAnsi="Times New Roman" w:cs="Times New Roman"/>
          <w:color w:val="0000FF"/>
          <w:lang w:val="en-GB"/>
        </w:rPr>
        <w:t xml:space="preserve"> &lt;- </w:t>
      </w:r>
      <w:proofErr w:type="gramStart"/>
      <w:r w:rsidRPr="0062583E">
        <w:rPr>
          <w:rStyle w:val="gnj4oy0ca5b"/>
          <w:rFonts w:ascii="Times New Roman" w:hAnsi="Times New Roman" w:cs="Times New Roman"/>
          <w:color w:val="0000FF"/>
          <w:lang w:val="en-GB"/>
        </w:rPr>
        <w:t>function(</w:t>
      </w:r>
      <w:proofErr w:type="gramEnd"/>
      <w:r w:rsidRPr="0062583E">
        <w:rPr>
          <w:rStyle w:val="gnj4oy0ca5b"/>
          <w:rFonts w:ascii="Times New Roman" w:hAnsi="Times New Roman" w:cs="Times New Roman"/>
          <w:color w:val="0000FF"/>
          <w:lang w:val="en-GB"/>
        </w:rPr>
        <w:t xml:space="preserve">fit, </w:t>
      </w:r>
      <w:proofErr w:type="spellStart"/>
      <w:r w:rsidRPr="0062583E">
        <w:rPr>
          <w:rStyle w:val="gnj4oy0ca5b"/>
          <w:rFonts w:ascii="Times New Roman" w:hAnsi="Times New Roman" w:cs="Times New Roman"/>
          <w:color w:val="0000FF"/>
          <w:lang w:val="en-GB"/>
        </w:rPr>
        <w:t>factor_name</w:t>
      </w:r>
      <w:proofErr w:type="spellEnd"/>
      <w:r w:rsidRPr="0062583E">
        <w:rPr>
          <w:rStyle w:val="gnj4oy0ca5b"/>
          <w:rFonts w:ascii="Times New Roman" w:hAnsi="Times New Roman" w:cs="Times New Roman"/>
          <w:color w:val="0000FF"/>
          <w:lang w:val="en-GB"/>
        </w:rPr>
        <w:t>){</w:t>
      </w:r>
    </w:p>
    <w:p w14:paraId="2404D38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ss &lt;- </w:t>
      </w:r>
      <w:proofErr w:type="spellStart"/>
      <w:r w:rsidRPr="0062583E">
        <w:rPr>
          <w:rStyle w:val="gnj4oy0ca5b"/>
          <w:rFonts w:ascii="Times New Roman" w:hAnsi="Times New Roman" w:cs="Times New Roman"/>
          <w:color w:val="0000FF"/>
          <w:lang w:val="en-GB"/>
        </w:rPr>
        <w:t>standardizedSolution</w:t>
      </w:r>
      <w:proofErr w:type="spellEnd"/>
      <w:r w:rsidRPr="0062583E">
        <w:rPr>
          <w:rStyle w:val="gnj4oy0ca5b"/>
          <w:rFonts w:ascii="Times New Roman" w:hAnsi="Times New Roman" w:cs="Times New Roman"/>
          <w:color w:val="0000FF"/>
          <w:lang w:val="en-GB"/>
        </w:rPr>
        <w:t>(fit)</w:t>
      </w:r>
    </w:p>
    <w:p w14:paraId="6834B3AB"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lambdas &lt;- ss %&gt;%</w:t>
      </w:r>
    </w:p>
    <w:p w14:paraId="48DD9318"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proofErr w:type="gramStart"/>
      <w:r w:rsidRPr="0062583E">
        <w:rPr>
          <w:rStyle w:val="gnj4oy0ca5b"/>
          <w:rFonts w:ascii="Times New Roman" w:hAnsi="Times New Roman" w:cs="Times New Roman"/>
          <w:color w:val="0000FF"/>
          <w:lang w:val="en-GB"/>
        </w:rPr>
        <w:t>dplyr</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 xml:space="preserve">filter(op == "=~", </w:t>
      </w:r>
      <w:proofErr w:type="spellStart"/>
      <w:r w:rsidRPr="0062583E">
        <w:rPr>
          <w:rStyle w:val="gnj4oy0ca5b"/>
          <w:rFonts w:ascii="Times New Roman" w:hAnsi="Times New Roman" w:cs="Times New Roman"/>
          <w:color w:val="0000FF"/>
          <w:lang w:val="en-GB"/>
        </w:rPr>
        <w:t>lhs</w:t>
      </w:r>
      <w:proofErr w:type="spellEnd"/>
      <w:r w:rsidRPr="0062583E">
        <w:rPr>
          <w:rStyle w:val="gnj4oy0ca5b"/>
          <w:rFonts w:ascii="Times New Roman" w:hAnsi="Times New Roman" w:cs="Times New Roman"/>
          <w:color w:val="0000FF"/>
          <w:lang w:val="en-GB"/>
        </w:rPr>
        <w:t xml:space="preserve"> == </w:t>
      </w:r>
      <w:proofErr w:type="spellStart"/>
      <w:r w:rsidRPr="0062583E">
        <w:rPr>
          <w:rStyle w:val="gnj4oy0ca5b"/>
          <w:rFonts w:ascii="Times New Roman" w:hAnsi="Times New Roman" w:cs="Times New Roman"/>
          <w:color w:val="0000FF"/>
          <w:lang w:val="en-GB"/>
        </w:rPr>
        <w:t>factor_name</w:t>
      </w:r>
      <w:proofErr w:type="spellEnd"/>
      <w:r w:rsidRPr="0062583E">
        <w:rPr>
          <w:rStyle w:val="gnj4oy0ca5b"/>
          <w:rFonts w:ascii="Times New Roman" w:hAnsi="Times New Roman" w:cs="Times New Roman"/>
          <w:color w:val="0000FF"/>
          <w:lang w:val="en-GB"/>
        </w:rPr>
        <w:t>) %&gt;%</w:t>
      </w:r>
    </w:p>
    <w:p w14:paraId="7760CFB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proofErr w:type="gramStart"/>
      <w:r w:rsidRPr="0062583E">
        <w:rPr>
          <w:rStyle w:val="gnj4oy0ca5b"/>
          <w:rFonts w:ascii="Times New Roman" w:hAnsi="Times New Roman" w:cs="Times New Roman"/>
          <w:color w:val="0000FF"/>
          <w:lang w:val="en-GB"/>
        </w:rPr>
        <w:t>dplyr</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pull(</w:t>
      </w:r>
      <w:proofErr w:type="spellStart"/>
      <w:r w:rsidRPr="0062583E">
        <w:rPr>
          <w:rStyle w:val="gnj4oy0ca5b"/>
          <w:rFonts w:ascii="Times New Roman" w:hAnsi="Times New Roman" w:cs="Times New Roman"/>
          <w:color w:val="0000FF"/>
          <w:lang w:val="en-GB"/>
        </w:rPr>
        <w:t>est.std</w:t>
      </w:r>
      <w:proofErr w:type="spellEnd"/>
      <w:r w:rsidRPr="0062583E">
        <w:rPr>
          <w:rStyle w:val="gnj4oy0ca5b"/>
          <w:rFonts w:ascii="Times New Roman" w:hAnsi="Times New Roman" w:cs="Times New Roman"/>
          <w:color w:val="0000FF"/>
          <w:lang w:val="en-GB"/>
        </w:rPr>
        <w:t>) %&gt;%</w:t>
      </w:r>
    </w:p>
    <w:p w14:paraId="580E8590"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gramStart"/>
      <w:r w:rsidRPr="0062583E">
        <w:rPr>
          <w:rStyle w:val="gnj4oy0ca5b"/>
          <w:rFonts w:ascii="Times New Roman" w:hAnsi="Times New Roman" w:cs="Times New Roman"/>
          <w:color w:val="0000FF"/>
          <w:lang w:val="en-GB"/>
        </w:rPr>
        <w:t>unique(</w:t>
      </w:r>
      <w:proofErr w:type="gramEnd"/>
      <w:r w:rsidRPr="0062583E">
        <w:rPr>
          <w:rStyle w:val="gnj4oy0ca5b"/>
          <w:rFonts w:ascii="Times New Roman" w:hAnsi="Times New Roman" w:cs="Times New Roman"/>
          <w:color w:val="0000FF"/>
          <w:lang w:val="en-GB"/>
        </w:rPr>
        <w:t>)</w:t>
      </w:r>
    </w:p>
    <w:p w14:paraId="4026C18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
    <w:p w14:paraId="29DC08B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lastRenderedPageBreak/>
        <w:t xml:space="preserve">+ </w:t>
      </w:r>
      <w:r w:rsidRPr="0062583E">
        <w:rPr>
          <w:rStyle w:val="gnj4oy0ca5b"/>
          <w:rFonts w:ascii="Times New Roman" w:hAnsi="Times New Roman" w:cs="Times New Roman"/>
          <w:color w:val="0000FF"/>
          <w:lang w:val="en-GB"/>
        </w:rPr>
        <w:t xml:space="preserve">  # </w:t>
      </w:r>
      <w:proofErr w:type="spellStart"/>
      <w:r w:rsidRPr="0062583E">
        <w:rPr>
          <w:rStyle w:val="gnj4oy0ca5b"/>
          <w:rFonts w:ascii="Times New Roman" w:hAnsi="Times New Roman" w:cs="Times New Roman"/>
          <w:color w:val="0000FF"/>
          <w:lang w:val="en-GB"/>
        </w:rPr>
        <w:t>sigurnije</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zbog</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mogućih</w:t>
      </w:r>
      <w:proofErr w:type="spellEnd"/>
      <w:r w:rsidRPr="0062583E">
        <w:rPr>
          <w:rStyle w:val="gnj4oy0ca5b"/>
          <w:rFonts w:ascii="Times New Roman" w:hAnsi="Times New Roman" w:cs="Times New Roman"/>
          <w:color w:val="0000FF"/>
          <w:lang w:val="en-GB"/>
        </w:rPr>
        <w:t xml:space="preserve"> NA</w:t>
      </w:r>
    </w:p>
    <w:p w14:paraId="7946A9F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lambdas &lt;- lambdas</w:t>
      </w:r>
      <w:proofErr w:type="gramStart"/>
      <w:r w:rsidRPr="0062583E">
        <w:rPr>
          <w:rStyle w:val="gnj4oy0ca5b"/>
          <w:rFonts w:ascii="Times New Roman" w:hAnsi="Times New Roman" w:cs="Times New Roman"/>
          <w:color w:val="0000FF"/>
          <w:lang w:val="en-GB"/>
        </w:rPr>
        <w:t>[!is.na</w:t>
      </w:r>
      <w:proofErr w:type="gramEnd"/>
      <w:r w:rsidRPr="0062583E">
        <w:rPr>
          <w:rStyle w:val="gnj4oy0ca5b"/>
          <w:rFonts w:ascii="Times New Roman" w:hAnsi="Times New Roman" w:cs="Times New Roman"/>
          <w:color w:val="0000FF"/>
          <w:lang w:val="en-GB"/>
        </w:rPr>
        <w:t>(lambdas)]</w:t>
      </w:r>
    </w:p>
    <w:p w14:paraId="26F475DA"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
    <w:p w14:paraId="0B59FA5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if (length(lambdas) == 0) {</w:t>
      </w:r>
    </w:p>
    <w:p w14:paraId="15E5ED1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gramStart"/>
      <w:r w:rsidRPr="0062583E">
        <w:rPr>
          <w:rStyle w:val="gnj4oy0ca5b"/>
          <w:rFonts w:ascii="Times New Roman" w:hAnsi="Times New Roman" w:cs="Times New Roman"/>
          <w:color w:val="0000FF"/>
          <w:lang w:val="en-GB"/>
        </w:rPr>
        <w:t>stop(</w:t>
      </w:r>
      <w:proofErr w:type="gramEnd"/>
      <w:r w:rsidRPr="0062583E">
        <w:rPr>
          <w:rStyle w:val="gnj4oy0ca5b"/>
          <w:rFonts w:ascii="Times New Roman" w:hAnsi="Times New Roman" w:cs="Times New Roman"/>
          <w:color w:val="0000FF"/>
          <w:lang w:val="en-GB"/>
        </w:rPr>
        <w:t>paste0("</w:t>
      </w:r>
      <w:proofErr w:type="spellStart"/>
      <w:r w:rsidRPr="0062583E">
        <w:rPr>
          <w:rStyle w:val="gnj4oy0ca5b"/>
          <w:rFonts w:ascii="Times New Roman" w:hAnsi="Times New Roman" w:cs="Times New Roman"/>
          <w:color w:val="0000FF"/>
          <w:lang w:val="en-GB"/>
        </w:rPr>
        <w:t>Nema</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standardizovanih</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ladenja</w:t>
      </w:r>
      <w:proofErr w:type="spellEnd"/>
      <w:r w:rsidRPr="0062583E">
        <w:rPr>
          <w:rStyle w:val="gnj4oy0ca5b"/>
          <w:rFonts w:ascii="Times New Roman" w:hAnsi="Times New Roman" w:cs="Times New Roman"/>
          <w:color w:val="0000FF"/>
          <w:lang w:val="en-GB"/>
        </w:rPr>
        <w:t xml:space="preserve"> za </w:t>
      </w:r>
      <w:proofErr w:type="spellStart"/>
      <w:r w:rsidRPr="0062583E">
        <w:rPr>
          <w:rStyle w:val="gnj4oy0ca5b"/>
          <w:rFonts w:ascii="Times New Roman" w:hAnsi="Times New Roman" w:cs="Times New Roman"/>
          <w:color w:val="0000FF"/>
          <w:lang w:val="en-GB"/>
        </w:rPr>
        <w:t>faktor</w:t>
      </w:r>
      <w:proofErr w:type="spellEnd"/>
      <w:r w:rsidRPr="0062583E">
        <w:rPr>
          <w:rStyle w:val="gnj4oy0ca5b"/>
          <w:rFonts w:ascii="Times New Roman" w:hAnsi="Times New Roman" w:cs="Times New Roman"/>
          <w:color w:val="0000FF"/>
          <w:lang w:val="en-GB"/>
        </w:rPr>
        <w:t xml:space="preserve">: ", </w:t>
      </w:r>
      <w:proofErr w:type="spellStart"/>
      <w:r w:rsidRPr="0062583E">
        <w:rPr>
          <w:rStyle w:val="gnj4oy0ca5b"/>
          <w:rFonts w:ascii="Times New Roman" w:hAnsi="Times New Roman" w:cs="Times New Roman"/>
          <w:color w:val="0000FF"/>
          <w:lang w:val="en-GB"/>
        </w:rPr>
        <w:t>factor_name</w:t>
      </w:r>
      <w:proofErr w:type="spellEnd"/>
      <w:r w:rsidRPr="0062583E">
        <w:rPr>
          <w:rStyle w:val="gnj4oy0ca5b"/>
          <w:rFonts w:ascii="Times New Roman" w:hAnsi="Times New Roman" w:cs="Times New Roman"/>
          <w:color w:val="0000FF"/>
          <w:lang w:val="en-GB"/>
        </w:rPr>
        <w:t>))</w:t>
      </w:r>
    </w:p>
    <w:p w14:paraId="30C667F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
    <w:p w14:paraId="4690822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
    <w:p w14:paraId="30DD9D7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AVE &lt;- </w:t>
      </w:r>
      <w:proofErr w:type="gramStart"/>
      <w:r w:rsidRPr="0062583E">
        <w:rPr>
          <w:rStyle w:val="gnj4oy0ca5b"/>
          <w:rFonts w:ascii="Times New Roman" w:hAnsi="Times New Roman" w:cs="Times New Roman"/>
          <w:color w:val="0000FF"/>
          <w:lang w:val="en-GB"/>
        </w:rPr>
        <w:t>mean(</w:t>
      </w:r>
      <w:proofErr w:type="gramEnd"/>
      <w:r w:rsidRPr="0062583E">
        <w:rPr>
          <w:rStyle w:val="gnj4oy0ca5b"/>
          <w:rFonts w:ascii="Times New Roman" w:hAnsi="Times New Roman" w:cs="Times New Roman"/>
          <w:color w:val="0000FF"/>
          <w:lang w:val="en-GB"/>
        </w:rPr>
        <w:t>lambdas^2, na.rm = TRUE)</w:t>
      </w:r>
    </w:p>
    <w:p w14:paraId="40EF61E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
    <w:p w14:paraId="3A8CD708"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 </w:t>
      </w:r>
      <w:proofErr w:type="spellStart"/>
      <w:r w:rsidRPr="0062583E">
        <w:rPr>
          <w:rStyle w:val="gnj4oy0ca5b"/>
          <w:rFonts w:ascii="Times New Roman" w:hAnsi="Times New Roman" w:cs="Times New Roman"/>
          <w:color w:val="0000FF"/>
          <w:lang w:val="en-GB"/>
        </w:rPr>
        <w:t>Klasična</w:t>
      </w:r>
      <w:proofErr w:type="spellEnd"/>
      <w:r w:rsidRPr="0062583E">
        <w:rPr>
          <w:rStyle w:val="gnj4oy0ca5b"/>
          <w:rFonts w:ascii="Times New Roman" w:hAnsi="Times New Roman" w:cs="Times New Roman"/>
          <w:color w:val="0000FF"/>
          <w:lang w:val="en-GB"/>
        </w:rPr>
        <w:t xml:space="preserve"> CR </w:t>
      </w:r>
      <w:proofErr w:type="spellStart"/>
      <w:r w:rsidRPr="0062583E">
        <w:rPr>
          <w:rStyle w:val="gnj4oy0ca5b"/>
          <w:rFonts w:ascii="Times New Roman" w:hAnsi="Times New Roman" w:cs="Times New Roman"/>
          <w:color w:val="0000FF"/>
          <w:lang w:val="en-GB"/>
        </w:rPr>
        <w:t>aproksimacija</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iz</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ladenja</w:t>
      </w:r>
      <w:proofErr w:type="spellEnd"/>
      <w:r w:rsidRPr="0062583E">
        <w:rPr>
          <w:rStyle w:val="gnj4oy0ca5b"/>
          <w:rFonts w:ascii="Times New Roman" w:hAnsi="Times New Roman" w:cs="Times New Roman"/>
          <w:color w:val="0000FF"/>
          <w:lang w:val="en-GB"/>
        </w:rPr>
        <w:t>:</w:t>
      </w:r>
    </w:p>
    <w:p w14:paraId="4822132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gramStart"/>
      <w:r w:rsidRPr="0062583E">
        <w:rPr>
          <w:rStyle w:val="gnj4oy0ca5b"/>
          <w:rFonts w:ascii="Times New Roman" w:hAnsi="Times New Roman" w:cs="Times New Roman"/>
          <w:color w:val="0000FF"/>
          <w:lang w:val="en-GB"/>
        </w:rPr>
        <w:t>CR  &lt;</w:t>
      </w:r>
      <w:proofErr w:type="gramEnd"/>
      <w:r w:rsidRPr="0062583E">
        <w:rPr>
          <w:rStyle w:val="gnj4oy0ca5b"/>
          <w:rFonts w:ascii="Times New Roman" w:hAnsi="Times New Roman" w:cs="Times New Roman"/>
          <w:color w:val="0000FF"/>
          <w:lang w:val="en-GB"/>
        </w:rPr>
        <w:t>- (sum(lambdas))^2 / ((sum(lambdas))^2 + sum(1 - lambdas^2))</w:t>
      </w:r>
    </w:p>
    <w:p w14:paraId="5E451F9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
    <w:p w14:paraId="1CDB04E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proofErr w:type="gramStart"/>
      <w:r w:rsidRPr="0062583E">
        <w:rPr>
          <w:rStyle w:val="gnj4oy0ca5b"/>
          <w:rFonts w:ascii="Times New Roman" w:hAnsi="Times New Roman" w:cs="Times New Roman"/>
          <w:color w:val="0000FF"/>
          <w:lang w:val="en-GB"/>
        </w:rPr>
        <w:t>tibble</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 xml:space="preserve">Factor = </w:t>
      </w:r>
      <w:proofErr w:type="spellStart"/>
      <w:r w:rsidRPr="0062583E">
        <w:rPr>
          <w:rStyle w:val="gnj4oy0ca5b"/>
          <w:rFonts w:ascii="Times New Roman" w:hAnsi="Times New Roman" w:cs="Times New Roman"/>
          <w:color w:val="0000FF"/>
          <w:lang w:val="en-GB"/>
        </w:rPr>
        <w:t>factor_name</w:t>
      </w:r>
      <w:proofErr w:type="spellEnd"/>
      <w:r w:rsidRPr="0062583E">
        <w:rPr>
          <w:rStyle w:val="gnj4oy0ca5b"/>
          <w:rFonts w:ascii="Times New Roman" w:hAnsi="Times New Roman" w:cs="Times New Roman"/>
          <w:color w:val="0000FF"/>
          <w:lang w:val="en-GB"/>
        </w:rPr>
        <w:t>, AVE = AVE, CR = CR)</w:t>
      </w:r>
    </w:p>
    <w:p w14:paraId="19581293"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w:t>
      </w:r>
    </w:p>
    <w:p w14:paraId="62CD4028"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7723258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ave_cr</w:t>
      </w:r>
      <w:proofErr w:type="spellEnd"/>
      <w:r w:rsidRPr="0062583E">
        <w:rPr>
          <w:rStyle w:val="gnj4oy0ca5b"/>
          <w:rFonts w:ascii="Times New Roman" w:hAnsi="Times New Roman" w:cs="Times New Roman"/>
          <w:color w:val="0000FF"/>
          <w:lang w:val="en-GB"/>
        </w:rPr>
        <w:t xml:space="preserve"> &lt;- </w:t>
      </w:r>
      <w:proofErr w:type="spellStart"/>
      <w:proofErr w:type="gramStart"/>
      <w:r w:rsidRPr="0062583E">
        <w:rPr>
          <w:rStyle w:val="gnj4oy0ca5b"/>
          <w:rFonts w:ascii="Times New Roman" w:hAnsi="Times New Roman" w:cs="Times New Roman"/>
          <w:color w:val="0000FF"/>
          <w:lang w:val="en-GB"/>
        </w:rPr>
        <w:t>dplyr</w:t>
      </w:r>
      <w:proofErr w:type="spellEnd"/>
      <w:r w:rsidRPr="0062583E">
        <w:rPr>
          <w:rStyle w:val="gnj4oy0ca5b"/>
          <w:rFonts w:ascii="Times New Roman" w:hAnsi="Times New Roman" w:cs="Times New Roman"/>
          <w:color w:val="0000FF"/>
          <w:lang w:val="en-GB"/>
        </w:rPr>
        <w:t>::</w:t>
      </w:r>
      <w:proofErr w:type="spellStart"/>
      <w:proofErr w:type="gramEnd"/>
      <w:r w:rsidRPr="0062583E">
        <w:rPr>
          <w:rStyle w:val="gnj4oy0ca5b"/>
          <w:rFonts w:ascii="Times New Roman" w:hAnsi="Times New Roman" w:cs="Times New Roman"/>
          <w:color w:val="0000FF"/>
          <w:lang w:val="en-GB"/>
        </w:rPr>
        <w:t>bind_rows</w:t>
      </w:r>
      <w:proofErr w:type="spellEnd"/>
      <w:r w:rsidRPr="0062583E">
        <w:rPr>
          <w:rStyle w:val="gnj4oy0ca5b"/>
          <w:rFonts w:ascii="Times New Roman" w:hAnsi="Times New Roman" w:cs="Times New Roman"/>
          <w:color w:val="0000FF"/>
          <w:lang w:val="en-GB"/>
        </w:rPr>
        <w:t>(</w:t>
      </w:r>
    </w:p>
    <w:p w14:paraId="1A64AF6D"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get_ave_cr</w:t>
      </w:r>
      <w:proofErr w:type="spellEnd"/>
      <w:r w:rsidRPr="0062583E">
        <w:rPr>
          <w:rStyle w:val="gnj4oy0ca5b"/>
          <w:rFonts w:ascii="Times New Roman" w:hAnsi="Times New Roman" w:cs="Times New Roman"/>
          <w:color w:val="0000FF"/>
          <w:lang w:val="en-GB"/>
        </w:rPr>
        <w:t>(fit6,"Visual"),</w:t>
      </w:r>
    </w:p>
    <w:p w14:paraId="23AA9F5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get_ave_cr</w:t>
      </w:r>
      <w:proofErr w:type="spellEnd"/>
      <w:r w:rsidRPr="0062583E">
        <w:rPr>
          <w:rStyle w:val="gnj4oy0ca5b"/>
          <w:rFonts w:ascii="Times New Roman" w:hAnsi="Times New Roman" w:cs="Times New Roman"/>
          <w:color w:val="0000FF"/>
          <w:lang w:val="en-GB"/>
        </w:rPr>
        <w:t>(fit6,"Emot"),</w:t>
      </w:r>
    </w:p>
    <w:p w14:paraId="63B0D0E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get_ave_cr</w:t>
      </w:r>
      <w:proofErr w:type="spellEnd"/>
      <w:r w:rsidRPr="0062583E">
        <w:rPr>
          <w:rStyle w:val="gnj4oy0ca5b"/>
          <w:rFonts w:ascii="Times New Roman" w:hAnsi="Times New Roman" w:cs="Times New Roman"/>
          <w:color w:val="0000FF"/>
          <w:lang w:val="en-GB"/>
        </w:rPr>
        <w:t>(fit6,"Cogn"),</w:t>
      </w:r>
    </w:p>
    <w:p w14:paraId="114A51FC"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get_ave_cr</w:t>
      </w:r>
      <w:proofErr w:type="spellEnd"/>
      <w:r w:rsidRPr="0062583E">
        <w:rPr>
          <w:rStyle w:val="gnj4oy0ca5b"/>
          <w:rFonts w:ascii="Times New Roman" w:hAnsi="Times New Roman" w:cs="Times New Roman"/>
          <w:color w:val="0000FF"/>
          <w:lang w:val="en-GB"/>
        </w:rPr>
        <w:t>(fit6,"Comm"),</w:t>
      </w:r>
    </w:p>
    <w:p w14:paraId="6B37E8E4"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get_ave_cr</w:t>
      </w:r>
      <w:proofErr w:type="spellEnd"/>
      <w:r w:rsidRPr="0062583E">
        <w:rPr>
          <w:rStyle w:val="gnj4oy0ca5b"/>
          <w:rFonts w:ascii="Times New Roman" w:hAnsi="Times New Roman" w:cs="Times New Roman"/>
          <w:color w:val="0000FF"/>
          <w:lang w:val="en-GB"/>
        </w:rPr>
        <w:t>(fit6,"Spir"),</w:t>
      </w:r>
    </w:p>
    <w:p w14:paraId="5AEE637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get_ave_cr</w:t>
      </w:r>
      <w:proofErr w:type="spellEnd"/>
      <w:r w:rsidRPr="0062583E">
        <w:rPr>
          <w:rStyle w:val="gnj4oy0ca5b"/>
          <w:rFonts w:ascii="Times New Roman" w:hAnsi="Times New Roman" w:cs="Times New Roman"/>
          <w:color w:val="0000FF"/>
          <w:lang w:val="en-GB"/>
        </w:rPr>
        <w:t>(fit6,"Socio")</w:t>
      </w:r>
    </w:p>
    <w:p w14:paraId="0669E68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w:t>
      </w:r>
    </w:p>
    <w:p w14:paraId="27BE9CC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5690FA78"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Zaokruži</w:t>
      </w:r>
      <w:proofErr w:type="spellEnd"/>
      <w:r w:rsidRPr="0062583E">
        <w:rPr>
          <w:rStyle w:val="gnj4oy0ca5b"/>
          <w:rFonts w:ascii="Times New Roman" w:hAnsi="Times New Roman" w:cs="Times New Roman"/>
          <w:color w:val="0000FF"/>
          <w:lang w:val="en-GB"/>
        </w:rPr>
        <w:t xml:space="preserve"> SAMO </w:t>
      </w:r>
      <w:proofErr w:type="spellStart"/>
      <w:r w:rsidRPr="0062583E">
        <w:rPr>
          <w:rStyle w:val="gnj4oy0ca5b"/>
          <w:rFonts w:ascii="Times New Roman" w:hAnsi="Times New Roman" w:cs="Times New Roman"/>
          <w:color w:val="0000FF"/>
          <w:lang w:val="en-GB"/>
        </w:rPr>
        <w:t>numeričke</w:t>
      </w:r>
      <w:proofErr w:type="spellEnd"/>
      <w:r w:rsidRPr="0062583E">
        <w:rPr>
          <w:rStyle w:val="gnj4oy0ca5b"/>
          <w:rFonts w:ascii="Times New Roman" w:hAnsi="Times New Roman" w:cs="Times New Roman"/>
          <w:color w:val="0000FF"/>
          <w:lang w:val="en-GB"/>
        </w:rPr>
        <w:t xml:space="preserve"> </w:t>
      </w:r>
      <w:proofErr w:type="spellStart"/>
      <w:r w:rsidRPr="0062583E">
        <w:rPr>
          <w:rStyle w:val="gnj4oy0ca5b"/>
          <w:rFonts w:ascii="Times New Roman" w:hAnsi="Times New Roman" w:cs="Times New Roman"/>
          <w:color w:val="0000FF"/>
          <w:lang w:val="en-GB"/>
        </w:rPr>
        <w:t>kolone</w:t>
      </w:r>
      <w:proofErr w:type="spellEnd"/>
    </w:p>
    <w:p w14:paraId="12E5C3A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ave_cr</w:t>
      </w:r>
      <w:proofErr w:type="spellEnd"/>
      <w:r w:rsidRPr="0062583E">
        <w:rPr>
          <w:rStyle w:val="gnj4oy0ca5b"/>
          <w:rFonts w:ascii="Times New Roman" w:hAnsi="Times New Roman" w:cs="Times New Roman"/>
          <w:color w:val="0000FF"/>
          <w:lang w:val="en-GB"/>
        </w:rPr>
        <w:t xml:space="preserve"> %&gt;%</w:t>
      </w:r>
    </w:p>
    <w:p w14:paraId="1390CE3E"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spellStart"/>
      <w:proofErr w:type="gramStart"/>
      <w:r w:rsidRPr="0062583E">
        <w:rPr>
          <w:rStyle w:val="gnj4oy0ca5b"/>
          <w:rFonts w:ascii="Times New Roman" w:hAnsi="Times New Roman" w:cs="Times New Roman"/>
          <w:color w:val="0000FF"/>
          <w:lang w:val="en-GB"/>
        </w:rPr>
        <w:t>dplyr</w:t>
      </w:r>
      <w:proofErr w:type="spellEnd"/>
      <w:r w:rsidRPr="0062583E">
        <w:rPr>
          <w:rStyle w:val="gnj4oy0ca5b"/>
          <w:rFonts w:ascii="Times New Roman" w:hAnsi="Times New Roman" w:cs="Times New Roman"/>
          <w:color w:val="0000FF"/>
          <w:lang w:val="en-GB"/>
        </w:rPr>
        <w:t>::</w:t>
      </w:r>
      <w:proofErr w:type="gramEnd"/>
      <w:r w:rsidRPr="0062583E">
        <w:rPr>
          <w:rStyle w:val="gnj4oy0ca5b"/>
          <w:rFonts w:ascii="Times New Roman" w:hAnsi="Times New Roman" w:cs="Times New Roman"/>
          <w:color w:val="0000FF"/>
          <w:lang w:val="en-GB"/>
        </w:rPr>
        <w:t>mutate(</w:t>
      </w:r>
      <w:proofErr w:type="spellStart"/>
      <w:r w:rsidRPr="0062583E">
        <w:rPr>
          <w:rStyle w:val="gnj4oy0ca5b"/>
          <w:rFonts w:ascii="Times New Roman" w:hAnsi="Times New Roman" w:cs="Times New Roman"/>
          <w:color w:val="0000FF"/>
          <w:lang w:val="en-GB"/>
        </w:rPr>
        <w:t>dplyr</w:t>
      </w:r>
      <w:proofErr w:type="spellEnd"/>
      <w:r w:rsidRPr="0062583E">
        <w:rPr>
          <w:rStyle w:val="gnj4oy0ca5b"/>
          <w:rFonts w:ascii="Times New Roman" w:hAnsi="Times New Roman" w:cs="Times New Roman"/>
          <w:color w:val="0000FF"/>
          <w:lang w:val="en-GB"/>
        </w:rPr>
        <w:t>::across(where(</w:t>
      </w:r>
      <w:proofErr w:type="spellStart"/>
      <w:r w:rsidRPr="0062583E">
        <w:rPr>
          <w:rStyle w:val="gnj4oy0ca5b"/>
          <w:rFonts w:ascii="Times New Roman" w:hAnsi="Times New Roman" w:cs="Times New Roman"/>
          <w:color w:val="0000FF"/>
          <w:lang w:val="en-GB"/>
        </w:rPr>
        <w:t>is.numeric</w:t>
      </w:r>
      <w:proofErr w:type="spellEnd"/>
      <w:r w:rsidRPr="0062583E">
        <w:rPr>
          <w:rStyle w:val="gnj4oy0ca5b"/>
          <w:rFonts w:ascii="Times New Roman" w:hAnsi="Times New Roman" w:cs="Times New Roman"/>
          <w:color w:val="0000FF"/>
          <w:lang w:val="en-GB"/>
        </w:rPr>
        <w:t>), ~round(.x, 3))) %&gt;%</w:t>
      </w:r>
    </w:p>
    <w:p w14:paraId="3544E6CF"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 </w:t>
      </w:r>
      <w:r w:rsidRPr="0062583E">
        <w:rPr>
          <w:rStyle w:val="gnj4oy0ca5b"/>
          <w:rFonts w:ascii="Times New Roman" w:hAnsi="Times New Roman" w:cs="Times New Roman"/>
          <w:color w:val="0000FF"/>
          <w:lang w:val="en-GB"/>
        </w:rPr>
        <w:t xml:space="preserve">  </w:t>
      </w:r>
      <w:proofErr w:type="gramStart"/>
      <w:r w:rsidRPr="0062583E">
        <w:rPr>
          <w:rStyle w:val="gnj4oy0ca5b"/>
          <w:rFonts w:ascii="Times New Roman" w:hAnsi="Times New Roman" w:cs="Times New Roman"/>
          <w:color w:val="0000FF"/>
          <w:lang w:val="en-GB"/>
        </w:rPr>
        <w:t>print(</w:t>
      </w:r>
      <w:proofErr w:type="gramEnd"/>
      <w:r w:rsidRPr="0062583E">
        <w:rPr>
          <w:rStyle w:val="gnj4oy0ca5b"/>
          <w:rFonts w:ascii="Times New Roman" w:hAnsi="Times New Roman" w:cs="Times New Roman"/>
          <w:color w:val="0000FF"/>
          <w:lang w:val="en-GB"/>
        </w:rPr>
        <w:t>)</w:t>
      </w:r>
    </w:p>
    <w:p w14:paraId="2F575536"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949494"/>
          <w:bdr w:val="none" w:sz="0" w:space="0" w:color="auto" w:frame="1"/>
          <w:lang w:val="en-GB"/>
        </w:rPr>
        <w:lastRenderedPageBreak/>
        <w:t xml:space="preserve"># A </w:t>
      </w:r>
      <w:proofErr w:type="spellStart"/>
      <w:r w:rsidRPr="0062583E">
        <w:rPr>
          <w:rStyle w:val="gnj4oy0ck5b"/>
          <w:rFonts w:ascii="Times New Roman" w:hAnsi="Times New Roman" w:cs="Times New Roman"/>
          <w:color w:val="949494"/>
          <w:bdr w:val="none" w:sz="0" w:space="0" w:color="auto" w:frame="1"/>
          <w:lang w:val="en-GB"/>
        </w:rPr>
        <w:t>tibble</w:t>
      </w:r>
      <w:proofErr w:type="spellEnd"/>
      <w:r w:rsidRPr="0062583E">
        <w:rPr>
          <w:rStyle w:val="gnj4oy0ck5b"/>
          <w:rFonts w:ascii="Times New Roman" w:hAnsi="Times New Roman" w:cs="Times New Roman"/>
          <w:color w:val="949494"/>
          <w:bdr w:val="none" w:sz="0" w:space="0" w:color="auto" w:frame="1"/>
          <w:lang w:val="en-GB"/>
        </w:rPr>
        <w:t>: 6 × 3</w:t>
      </w:r>
    </w:p>
    <w:p w14:paraId="446CD36E"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 xml:space="preserve">  Factor   AVE    CR</w:t>
      </w:r>
    </w:p>
    <w:p w14:paraId="1DF8027F"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&lt;chr</w:t>
      </w:r>
      <w:proofErr w:type="gramStart"/>
      <w:r w:rsidRPr="0062583E">
        <w:rPr>
          <w:rStyle w:val="gnj4oy0ck5b"/>
          <w:rFonts w:ascii="Times New Roman" w:hAnsi="Times New Roman" w:cs="Times New Roman"/>
          <w:i/>
          <w:iCs/>
          <w:color w:val="949494"/>
          <w:bdr w:val="none" w:sz="0" w:space="0" w:color="auto" w:frame="1"/>
          <w:lang w:val="en-GB"/>
        </w:rPr>
        <w:t>&gt;</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w:t>
      </w:r>
      <w:proofErr w:type="spellStart"/>
      <w:proofErr w:type="gramEnd"/>
      <w:r w:rsidRPr="0062583E">
        <w:rPr>
          <w:rStyle w:val="gnj4oy0ck5b"/>
          <w:rFonts w:ascii="Times New Roman" w:hAnsi="Times New Roman" w:cs="Times New Roman"/>
          <w:i/>
          <w:iCs/>
          <w:color w:val="949494"/>
          <w:bdr w:val="none" w:sz="0" w:space="0" w:color="auto" w:frame="1"/>
          <w:lang w:val="en-GB"/>
        </w:rPr>
        <w:t>dbl</w:t>
      </w:r>
      <w:proofErr w:type="spellEnd"/>
      <w:r w:rsidRPr="0062583E">
        <w:rPr>
          <w:rStyle w:val="gnj4oy0ck5b"/>
          <w:rFonts w:ascii="Times New Roman" w:hAnsi="Times New Roman" w:cs="Times New Roman"/>
          <w:i/>
          <w:iCs/>
          <w:color w:val="949494"/>
          <w:bdr w:val="none" w:sz="0" w:space="0" w:color="auto" w:frame="1"/>
          <w:lang w:val="en-GB"/>
        </w:rPr>
        <w:t>&gt;</w:t>
      </w:r>
      <w:r w:rsidRPr="0062583E">
        <w:rPr>
          <w:rStyle w:val="gnj4oy0ck5b"/>
          <w:rFonts w:ascii="Times New Roman" w:hAnsi="Times New Roman" w:cs="Times New Roman"/>
          <w:color w:val="000000"/>
          <w:bdr w:val="none" w:sz="0" w:space="0" w:color="auto" w:frame="1"/>
          <w:lang w:val="en-GB"/>
        </w:rPr>
        <w:t xml:space="preserve"> </w:t>
      </w:r>
      <w:r w:rsidRPr="0062583E">
        <w:rPr>
          <w:rStyle w:val="gnj4oy0ck5b"/>
          <w:rFonts w:ascii="Times New Roman" w:hAnsi="Times New Roman" w:cs="Times New Roman"/>
          <w:i/>
          <w:iCs/>
          <w:color w:val="949494"/>
          <w:bdr w:val="none" w:sz="0" w:space="0" w:color="auto" w:frame="1"/>
          <w:lang w:val="en-GB"/>
        </w:rPr>
        <w:t>&lt;</w:t>
      </w:r>
      <w:proofErr w:type="spellStart"/>
      <w:r w:rsidRPr="0062583E">
        <w:rPr>
          <w:rStyle w:val="gnj4oy0ck5b"/>
          <w:rFonts w:ascii="Times New Roman" w:hAnsi="Times New Roman" w:cs="Times New Roman"/>
          <w:i/>
          <w:iCs/>
          <w:color w:val="949494"/>
          <w:bdr w:val="none" w:sz="0" w:space="0" w:color="auto" w:frame="1"/>
          <w:lang w:val="en-GB"/>
        </w:rPr>
        <w:t>dbl</w:t>
      </w:r>
      <w:proofErr w:type="spellEnd"/>
      <w:r w:rsidRPr="0062583E">
        <w:rPr>
          <w:rStyle w:val="gnj4oy0ck5b"/>
          <w:rFonts w:ascii="Times New Roman" w:hAnsi="Times New Roman" w:cs="Times New Roman"/>
          <w:i/>
          <w:iCs/>
          <w:color w:val="949494"/>
          <w:bdr w:val="none" w:sz="0" w:space="0" w:color="auto" w:frame="1"/>
          <w:lang w:val="en-GB"/>
        </w:rPr>
        <w:t>&gt;</w:t>
      </w:r>
    </w:p>
    <w:p w14:paraId="4E848C51"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1</w:t>
      </w:r>
      <w:r w:rsidRPr="0062583E">
        <w:rPr>
          <w:rStyle w:val="gnj4oy0ck5b"/>
          <w:rFonts w:ascii="Times New Roman" w:hAnsi="Times New Roman" w:cs="Times New Roman"/>
          <w:color w:val="000000"/>
          <w:bdr w:val="none" w:sz="0" w:space="0" w:color="auto" w:frame="1"/>
          <w:lang w:val="en-GB"/>
        </w:rPr>
        <w:t xml:space="preserve"> Visual 0.636 0.912</w:t>
      </w:r>
    </w:p>
    <w:p w14:paraId="4E07D285"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2</w:t>
      </w:r>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Emot</w:t>
      </w:r>
      <w:proofErr w:type="spellEnd"/>
      <w:r w:rsidRPr="0062583E">
        <w:rPr>
          <w:rStyle w:val="gnj4oy0ck5b"/>
          <w:rFonts w:ascii="Times New Roman" w:hAnsi="Times New Roman" w:cs="Times New Roman"/>
          <w:color w:val="000000"/>
          <w:bdr w:val="none" w:sz="0" w:space="0" w:color="auto" w:frame="1"/>
          <w:lang w:val="en-GB"/>
        </w:rPr>
        <w:t xml:space="preserve">   0.732 0.943</w:t>
      </w:r>
    </w:p>
    <w:p w14:paraId="1D242304"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3</w:t>
      </w:r>
      <w:r w:rsidRPr="0062583E">
        <w:rPr>
          <w:rStyle w:val="gnj4oy0ck5b"/>
          <w:rFonts w:ascii="Times New Roman" w:hAnsi="Times New Roman" w:cs="Times New Roman"/>
          <w:color w:val="000000"/>
          <w:bdr w:val="none" w:sz="0" w:space="0" w:color="auto" w:frame="1"/>
          <w:lang w:val="en-GB"/>
        </w:rPr>
        <w:t xml:space="preserve"> </w:t>
      </w:r>
      <w:proofErr w:type="spellStart"/>
      <w:r w:rsidRPr="0062583E">
        <w:rPr>
          <w:rStyle w:val="gnj4oy0ck5b"/>
          <w:rFonts w:ascii="Times New Roman" w:hAnsi="Times New Roman" w:cs="Times New Roman"/>
          <w:color w:val="000000"/>
          <w:bdr w:val="none" w:sz="0" w:space="0" w:color="auto" w:frame="1"/>
          <w:lang w:val="en-GB"/>
        </w:rPr>
        <w:t>Cogn</w:t>
      </w:r>
      <w:proofErr w:type="spellEnd"/>
      <w:r w:rsidRPr="0062583E">
        <w:rPr>
          <w:rStyle w:val="gnj4oy0ck5b"/>
          <w:rFonts w:ascii="Times New Roman" w:hAnsi="Times New Roman" w:cs="Times New Roman"/>
          <w:color w:val="000000"/>
          <w:bdr w:val="none" w:sz="0" w:space="0" w:color="auto" w:frame="1"/>
          <w:lang w:val="en-GB"/>
        </w:rPr>
        <w:t xml:space="preserve">   0.592 0.897</w:t>
      </w:r>
    </w:p>
    <w:p w14:paraId="0E601D1C"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4</w:t>
      </w:r>
      <w:r w:rsidRPr="0062583E">
        <w:rPr>
          <w:rStyle w:val="gnj4oy0ck5b"/>
          <w:rFonts w:ascii="Times New Roman" w:hAnsi="Times New Roman" w:cs="Times New Roman"/>
          <w:color w:val="000000"/>
          <w:bdr w:val="none" w:sz="0" w:space="0" w:color="auto" w:frame="1"/>
          <w:lang w:val="en-GB"/>
        </w:rPr>
        <w:t xml:space="preserve"> Comm   0.675 0.926</w:t>
      </w:r>
    </w:p>
    <w:p w14:paraId="184967AF"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5</w:t>
      </w:r>
      <w:r w:rsidRPr="0062583E">
        <w:rPr>
          <w:rStyle w:val="gnj4oy0ck5b"/>
          <w:rFonts w:ascii="Times New Roman" w:hAnsi="Times New Roman" w:cs="Times New Roman"/>
          <w:color w:val="000000"/>
          <w:bdr w:val="none" w:sz="0" w:space="0" w:color="auto" w:frame="1"/>
          <w:lang w:val="en-GB"/>
        </w:rPr>
        <w:t xml:space="preserve"> Spir   0.778 0.954</w:t>
      </w:r>
    </w:p>
    <w:p w14:paraId="531B5401" w14:textId="77777777" w:rsidR="00BC09BC" w:rsidRPr="0062583E" w:rsidRDefault="00BC09BC" w:rsidP="0062583E">
      <w:pPr>
        <w:pStyle w:val="HTMLPreformatted"/>
        <w:shd w:val="clear" w:color="auto" w:fill="FFFFFF"/>
        <w:wordWrap w:val="0"/>
        <w:spacing w:line="480" w:lineRule="auto"/>
        <w:rPr>
          <w:rStyle w:val="gnj4oy0ck5b"/>
          <w:rFonts w:ascii="Times New Roman" w:hAnsi="Times New Roman" w:cs="Times New Roman"/>
          <w:color w:val="000000"/>
          <w:bdr w:val="none" w:sz="0" w:space="0" w:color="auto" w:frame="1"/>
          <w:lang w:val="en-GB"/>
        </w:rPr>
      </w:pPr>
      <w:r w:rsidRPr="0062583E">
        <w:rPr>
          <w:rStyle w:val="gnj4oy0ck5b"/>
          <w:rFonts w:ascii="Times New Roman" w:hAnsi="Times New Roman" w:cs="Times New Roman"/>
          <w:color w:val="BCBCBC"/>
          <w:bdr w:val="none" w:sz="0" w:space="0" w:color="auto" w:frame="1"/>
          <w:lang w:val="en-GB"/>
        </w:rPr>
        <w:t>6</w:t>
      </w:r>
      <w:r w:rsidRPr="0062583E">
        <w:rPr>
          <w:rStyle w:val="gnj4oy0ck5b"/>
          <w:rFonts w:ascii="Times New Roman" w:hAnsi="Times New Roman" w:cs="Times New Roman"/>
          <w:color w:val="000000"/>
          <w:bdr w:val="none" w:sz="0" w:space="0" w:color="auto" w:frame="1"/>
          <w:lang w:val="en-GB"/>
        </w:rPr>
        <w:t xml:space="preserve"> </w:t>
      </w:r>
      <w:proofErr w:type="gramStart"/>
      <w:r w:rsidRPr="0062583E">
        <w:rPr>
          <w:rStyle w:val="gnj4oy0ck5b"/>
          <w:rFonts w:ascii="Times New Roman" w:hAnsi="Times New Roman" w:cs="Times New Roman"/>
          <w:color w:val="000000"/>
          <w:bdr w:val="none" w:sz="0" w:space="0" w:color="auto" w:frame="1"/>
          <w:lang w:val="en-GB"/>
        </w:rPr>
        <w:t>Socio  0.707</w:t>
      </w:r>
      <w:proofErr w:type="gramEnd"/>
      <w:r w:rsidRPr="0062583E">
        <w:rPr>
          <w:rStyle w:val="gnj4oy0ck5b"/>
          <w:rFonts w:ascii="Times New Roman" w:hAnsi="Times New Roman" w:cs="Times New Roman"/>
          <w:color w:val="000000"/>
          <w:bdr w:val="none" w:sz="0" w:space="0" w:color="auto" w:frame="1"/>
          <w:lang w:val="en-GB"/>
        </w:rPr>
        <w:t xml:space="preserve"> 0.935</w:t>
      </w:r>
    </w:p>
    <w:p w14:paraId="5A728360"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7626F1FB"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
    <w:p w14:paraId="4F1E30E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5446FE89"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7) Tidy exports (optional but handy)</w:t>
      </w:r>
    </w:p>
    <w:p w14:paraId="429FA7D5"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a5b"/>
          <w:rFonts w:ascii="Times New Roman" w:hAnsi="Times New Roman" w:cs="Times New Roman"/>
          <w:color w:val="0000FF"/>
          <w:lang w:val="en-GB"/>
        </w:rPr>
        <w:t># ================================</w:t>
      </w:r>
    </w:p>
    <w:p w14:paraId="01F67CF6"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write_csv</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as_tibble</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loading_ranges</w:t>
      </w:r>
      <w:proofErr w:type="spellEnd"/>
      <w:r w:rsidRPr="0062583E">
        <w:rPr>
          <w:rStyle w:val="gnj4oy0ca5b"/>
          <w:rFonts w:ascii="Times New Roman" w:hAnsi="Times New Roman" w:cs="Times New Roman"/>
          <w:color w:val="0000FF"/>
          <w:lang w:val="en-GB"/>
        </w:rPr>
        <w:t>), "FES_CFA_LoadingRanges.csv")</w:t>
      </w:r>
    </w:p>
    <w:p w14:paraId="68249007"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write_csv</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as_tibble</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ave_cr</w:t>
      </w:r>
      <w:proofErr w:type="spellEnd"/>
      <w:proofErr w:type="gramStart"/>
      <w:r w:rsidRPr="0062583E">
        <w:rPr>
          <w:rStyle w:val="gnj4oy0ca5b"/>
          <w:rFonts w:ascii="Times New Roman" w:hAnsi="Times New Roman" w:cs="Times New Roman"/>
          <w:color w:val="0000FF"/>
          <w:lang w:val="en-GB"/>
        </w:rPr>
        <w:t xml:space="preserve">),   </w:t>
      </w:r>
      <w:proofErr w:type="gramEnd"/>
      <w:r w:rsidRPr="0062583E">
        <w:rPr>
          <w:rStyle w:val="gnj4oy0ca5b"/>
          <w:rFonts w:ascii="Times New Roman" w:hAnsi="Times New Roman" w:cs="Times New Roman"/>
          <w:color w:val="0000FF"/>
          <w:lang w:val="en-GB"/>
        </w:rPr>
        <w:t xml:space="preserve">     "FES_AVE_CR.csv")</w:t>
      </w:r>
      <w:r w:rsidRPr="0062583E">
        <w:rPr>
          <w:rStyle w:val="gnj4oy0ck5b"/>
          <w:rFonts w:ascii="Times New Roman" w:hAnsi="Times New Roman" w:cs="Times New Roman"/>
          <w:color w:val="000000"/>
          <w:bdr w:val="none" w:sz="0" w:space="0" w:color="auto" w:frame="1"/>
          <w:lang w:val="en-GB"/>
        </w:rPr>
        <w:t xml:space="preserve">                                                                </w:t>
      </w:r>
    </w:p>
    <w:p w14:paraId="5DB6524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spellStart"/>
      <w:r w:rsidRPr="0062583E">
        <w:rPr>
          <w:rStyle w:val="gnj4oy0ca5b"/>
          <w:rFonts w:ascii="Times New Roman" w:hAnsi="Times New Roman" w:cs="Times New Roman"/>
          <w:color w:val="0000FF"/>
          <w:lang w:val="en-GB"/>
        </w:rPr>
        <w:t>write_csv</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as_tibble</w:t>
      </w:r>
      <w:proofErr w:type="spellEnd"/>
      <w:r w:rsidRPr="0062583E">
        <w:rPr>
          <w:rStyle w:val="gnj4oy0ca5b"/>
          <w:rFonts w:ascii="Times New Roman" w:hAnsi="Times New Roman" w:cs="Times New Roman"/>
          <w:color w:val="0000FF"/>
          <w:lang w:val="en-GB"/>
        </w:rPr>
        <w:t>(</w:t>
      </w:r>
      <w:proofErr w:type="spellStart"/>
      <w:r w:rsidRPr="0062583E">
        <w:rPr>
          <w:rStyle w:val="gnj4oy0ca5b"/>
          <w:rFonts w:ascii="Times New Roman" w:hAnsi="Times New Roman" w:cs="Times New Roman"/>
          <w:color w:val="0000FF"/>
          <w:lang w:val="en-GB"/>
        </w:rPr>
        <w:t>alpha_summary</w:t>
      </w:r>
      <w:proofErr w:type="spellEnd"/>
      <w:r w:rsidRPr="0062583E">
        <w:rPr>
          <w:rStyle w:val="gnj4oy0ca5b"/>
          <w:rFonts w:ascii="Times New Roman" w:hAnsi="Times New Roman" w:cs="Times New Roman"/>
          <w:color w:val="0000FF"/>
          <w:lang w:val="en-GB"/>
        </w:rPr>
        <w:t>), "FES_Alpha_Summary.csv")</w:t>
      </w:r>
      <w:r w:rsidRPr="0062583E">
        <w:rPr>
          <w:rStyle w:val="gnj4oy0ck5b"/>
          <w:rFonts w:ascii="Times New Roman" w:hAnsi="Times New Roman" w:cs="Times New Roman"/>
          <w:color w:val="000000"/>
          <w:bdr w:val="none" w:sz="0" w:space="0" w:color="auto" w:frame="1"/>
          <w:lang w:val="en-GB"/>
        </w:rPr>
        <w:t xml:space="preserve">                                                         </w:t>
      </w:r>
    </w:p>
    <w:p w14:paraId="367E862B"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r w:rsidRPr="0062583E">
        <w:rPr>
          <w:rStyle w:val="gnj4oy0ck5b"/>
          <w:rFonts w:ascii="Times New Roman" w:hAnsi="Times New Roman" w:cs="Times New Roman"/>
          <w:color w:val="000000"/>
          <w:bdr w:val="none" w:sz="0" w:space="0" w:color="auto" w:frame="1"/>
          <w:lang w:val="en-GB"/>
        </w:rPr>
        <w:t xml:space="preserve">                                                                                                                     </w:t>
      </w:r>
    </w:p>
    <w:p w14:paraId="2EEDF172" w14:textId="77777777" w:rsidR="00BC09BC" w:rsidRPr="0062583E" w:rsidRDefault="00BC09BC" w:rsidP="0062583E">
      <w:pPr>
        <w:pStyle w:val="HTMLPreformatted"/>
        <w:shd w:val="clear" w:color="auto" w:fill="FFFFFF"/>
        <w:wordWrap w:val="0"/>
        <w:spacing w:line="480" w:lineRule="auto"/>
        <w:rPr>
          <w:rStyle w:val="gnj4oy0ca5b"/>
          <w:rFonts w:ascii="Times New Roman" w:hAnsi="Times New Roman" w:cs="Times New Roman"/>
          <w:color w:val="0000FF"/>
          <w:lang w:val="en-GB"/>
        </w:rPr>
      </w:pPr>
      <w:r w:rsidRPr="0062583E">
        <w:rPr>
          <w:rStyle w:val="gnj4oy0ccac"/>
          <w:rFonts w:ascii="Times New Roman" w:hAnsi="Times New Roman" w:cs="Times New Roman"/>
          <w:color w:val="0000FF"/>
          <w:lang w:val="en-GB"/>
        </w:rPr>
        <w:t xml:space="preserve">&gt; </w:t>
      </w:r>
      <w:proofErr w:type="gramStart"/>
      <w:r w:rsidRPr="0062583E">
        <w:rPr>
          <w:rStyle w:val="gnj4oy0ca5b"/>
          <w:rFonts w:ascii="Times New Roman" w:hAnsi="Times New Roman" w:cs="Times New Roman"/>
          <w:color w:val="0000FF"/>
          <w:lang w:val="en-GB"/>
        </w:rPr>
        <w:t>message(</w:t>
      </w:r>
      <w:proofErr w:type="gramEnd"/>
      <w:r w:rsidRPr="0062583E">
        <w:rPr>
          <w:rStyle w:val="gnj4oy0ca5b"/>
          <w:rFonts w:ascii="Times New Roman" w:hAnsi="Times New Roman" w:cs="Times New Roman"/>
          <w:color w:val="0000FF"/>
          <w:lang w:val="en-GB"/>
        </w:rPr>
        <w:t>"Done. Review CSVs in your working directory.")</w:t>
      </w:r>
    </w:p>
    <w:p w14:paraId="79546360" w14:textId="77777777" w:rsidR="00BC09BC" w:rsidRPr="0062583E" w:rsidRDefault="00BC09BC" w:rsidP="0062583E">
      <w:pPr>
        <w:pStyle w:val="HTMLPreformatted"/>
        <w:shd w:val="clear" w:color="auto" w:fill="FFFFFF"/>
        <w:wordWrap w:val="0"/>
        <w:spacing w:line="480" w:lineRule="auto"/>
        <w:rPr>
          <w:rFonts w:ascii="Times New Roman" w:hAnsi="Times New Roman" w:cs="Times New Roman"/>
          <w:color w:val="000000"/>
          <w:lang w:val="en-GB"/>
        </w:rPr>
      </w:pPr>
      <w:r w:rsidRPr="0062583E">
        <w:rPr>
          <w:rStyle w:val="gnj4oy0cni"/>
          <w:rFonts w:ascii="Times New Roman" w:hAnsi="Times New Roman" w:cs="Times New Roman"/>
          <w:color w:val="000000"/>
          <w:lang w:val="en-GB"/>
        </w:rPr>
        <w:t>Done. Review CSVs in your working directory.</w:t>
      </w:r>
    </w:p>
    <w:p w14:paraId="70C33DD9" w14:textId="77777777" w:rsidR="001C2F27" w:rsidRPr="0062583E" w:rsidRDefault="001C2F27" w:rsidP="0062583E">
      <w:pPr>
        <w:spacing w:line="480" w:lineRule="auto"/>
        <w:rPr>
          <w:rFonts w:ascii="Times New Roman" w:hAnsi="Times New Roman" w:cs="Times New Roman"/>
          <w:lang w:val="en-GB"/>
        </w:rPr>
      </w:pPr>
      <w:r w:rsidRPr="0062583E">
        <w:rPr>
          <w:rFonts w:ascii="Times New Roman" w:hAnsi="Times New Roman" w:cs="Times New Roman"/>
          <w:lang w:val="en-GB"/>
        </w:rPr>
        <w:br w:type="page"/>
      </w:r>
    </w:p>
    <w:p w14:paraId="6D42A1D8" w14:textId="77777777" w:rsidR="001C2F27" w:rsidRPr="0062583E" w:rsidRDefault="007458E1" w:rsidP="0062583E">
      <w:pPr>
        <w:pStyle w:val="Heading1"/>
        <w:spacing w:line="480" w:lineRule="auto"/>
      </w:pPr>
      <w:r w:rsidRPr="0062583E">
        <w:lastRenderedPageBreak/>
        <w:t>Supplementary Dataset</w:t>
      </w:r>
    </w:p>
    <w:p w14:paraId="771DE226" w14:textId="571B3EEF" w:rsidR="001C2F27" w:rsidRPr="0062583E" w:rsidRDefault="00CA74B3" w:rsidP="0062583E">
      <w:pPr>
        <w:spacing w:line="480" w:lineRule="auto"/>
        <w:rPr>
          <w:rFonts w:ascii="Times New Roman" w:hAnsi="Times New Roman" w:cs="Times New Roman"/>
          <w:lang w:val="en-GB"/>
        </w:rPr>
      </w:pPr>
      <w:r w:rsidRPr="0062583E">
        <w:rPr>
          <w:rFonts w:ascii="Times New Roman" w:hAnsi="Times New Roman" w:cs="Times New Roman"/>
          <w:lang w:val="en-GB"/>
        </w:rPr>
        <w:t xml:space="preserve">Excel file presenting correlations between all six </w:t>
      </w:r>
      <w:r w:rsidR="00B14C40" w:rsidRPr="0062583E">
        <w:rPr>
          <w:rFonts w:ascii="Times New Roman" w:hAnsi="Times New Roman" w:cs="Times New Roman"/>
          <w:lang w:val="en-GB"/>
        </w:rPr>
        <w:t>FES</w:t>
      </w:r>
      <w:r w:rsidRPr="0062583E">
        <w:rPr>
          <w:rFonts w:ascii="Times New Roman" w:hAnsi="Times New Roman" w:cs="Times New Roman"/>
          <w:lang w:val="en-GB"/>
        </w:rPr>
        <w:t xml:space="preserve"> dimensions and the external variables: </w:t>
      </w:r>
      <w:r w:rsidRPr="0062583E">
        <w:rPr>
          <w:rStyle w:val="Emphasis"/>
          <w:rFonts w:ascii="Times New Roman" w:hAnsi="Times New Roman" w:cs="Times New Roman"/>
          <w:lang w:val="en-GB"/>
        </w:rPr>
        <w:t>Correlations.xlsx</w:t>
      </w:r>
      <w:r w:rsidRPr="0062583E">
        <w:rPr>
          <w:rFonts w:ascii="Times New Roman" w:hAnsi="Times New Roman" w:cs="Times New Roman"/>
          <w:lang w:val="en-GB"/>
        </w:rPr>
        <w:t>.</w:t>
      </w:r>
      <w:r w:rsidRPr="0062583E">
        <w:rPr>
          <w:rFonts w:ascii="Times New Roman" w:hAnsi="Times New Roman" w:cs="Times New Roman"/>
          <w:lang w:val="en-GB"/>
        </w:rPr>
        <w:br/>
        <w:t xml:space="preserve">Datasets used for the </w:t>
      </w:r>
      <w:proofErr w:type="spellStart"/>
      <w:r w:rsidRPr="0062583E">
        <w:rPr>
          <w:rFonts w:ascii="Times New Roman" w:hAnsi="Times New Roman" w:cs="Times New Roman"/>
          <w:lang w:val="en-GB"/>
        </w:rPr>
        <w:t>Mplus</w:t>
      </w:r>
      <w:proofErr w:type="spellEnd"/>
      <w:r w:rsidRPr="0062583E">
        <w:rPr>
          <w:rFonts w:ascii="Times New Roman" w:hAnsi="Times New Roman" w:cs="Times New Roman"/>
          <w:lang w:val="en-GB"/>
        </w:rPr>
        <w:t xml:space="preserve"> analyses: </w:t>
      </w:r>
      <w:r w:rsidRPr="0062583E">
        <w:rPr>
          <w:rStyle w:val="Emphasis"/>
          <w:rFonts w:ascii="Times New Roman" w:hAnsi="Times New Roman" w:cs="Times New Roman"/>
          <w:lang w:val="en-GB"/>
        </w:rPr>
        <w:t>FES-analysis.csv</w:t>
      </w:r>
      <w:r w:rsidRPr="0062583E">
        <w:rPr>
          <w:rFonts w:ascii="Times New Roman" w:hAnsi="Times New Roman" w:cs="Times New Roman"/>
          <w:lang w:val="en-GB"/>
        </w:rPr>
        <w:t xml:space="preserve">, </w:t>
      </w:r>
      <w:r w:rsidRPr="0062583E">
        <w:rPr>
          <w:rStyle w:val="Emphasis"/>
          <w:rFonts w:ascii="Times New Roman" w:hAnsi="Times New Roman" w:cs="Times New Roman"/>
          <w:lang w:val="en-GB"/>
        </w:rPr>
        <w:t>FES-analysis-invariance.csv</w:t>
      </w:r>
      <w:r w:rsidRPr="0062583E">
        <w:rPr>
          <w:rFonts w:ascii="Times New Roman" w:hAnsi="Times New Roman" w:cs="Times New Roman"/>
          <w:lang w:val="en-GB"/>
        </w:rPr>
        <w:t xml:space="preserve">, </w:t>
      </w:r>
      <w:r w:rsidRPr="0062583E">
        <w:rPr>
          <w:rStyle w:val="Emphasis"/>
          <w:rFonts w:ascii="Times New Roman" w:hAnsi="Times New Roman" w:cs="Times New Roman"/>
          <w:lang w:val="en-GB"/>
        </w:rPr>
        <w:t>FES-analysis-Religiosity.csv</w:t>
      </w:r>
      <w:r w:rsidRPr="0062583E">
        <w:rPr>
          <w:rFonts w:ascii="Times New Roman" w:hAnsi="Times New Roman" w:cs="Times New Roman"/>
          <w:lang w:val="en-GB"/>
        </w:rPr>
        <w:t>.</w:t>
      </w:r>
    </w:p>
    <w:p w14:paraId="4B4A438B" w14:textId="3282F17F" w:rsidR="00277119" w:rsidRPr="0062583E" w:rsidRDefault="00277119" w:rsidP="0062583E">
      <w:pPr>
        <w:pStyle w:val="Heading1"/>
        <w:spacing w:line="480" w:lineRule="auto"/>
      </w:pPr>
      <w:r w:rsidRPr="0062583E">
        <w:t>Reference</w:t>
      </w:r>
      <w:r w:rsidR="00214514">
        <w:t>s</w:t>
      </w:r>
      <w:r w:rsidRPr="0062583E">
        <w:t xml:space="preserve"> </w:t>
      </w:r>
    </w:p>
    <w:p w14:paraId="6D2B9D2F" w14:textId="02DE47EC" w:rsidR="00277119" w:rsidRPr="0062583E" w:rsidRDefault="00277119" w:rsidP="0062583E">
      <w:pPr>
        <w:pStyle w:val="NormalWeb"/>
        <w:spacing w:line="480" w:lineRule="auto"/>
        <w:rPr>
          <w:rStyle w:val="Hyperlink"/>
          <w:lang w:val="en-GB"/>
        </w:rPr>
      </w:pPr>
      <w:r w:rsidRPr="0062583E">
        <w:rPr>
          <w:lang w:val="en-GB"/>
        </w:rPr>
        <w:t xml:space="preserve">Benet-Martínez, V., &amp; John, O. P. (1998). Los Cinco Grandes across cultures and ethnic groups: </w:t>
      </w:r>
      <w:proofErr w:type="spellStart"/>
      <w:r w:rsidRPr="0062583E">
        <w:rPr>
          <w:lang w:val="en-GB"/>
        </w:rPr>
        <w:t>Multitrait</w:t>
      </w:r>
      <w:proofErr w:type="spellEnd"/>
      <w:r w:rsidRPr="0062583E">
        <w:rPr>
          <w:lang w:val="en-GB"/>
        </w:rPr>
        <w:t xml:space="preserve"> multimethod analyses of the Big Five in Spanish and English. </w:t>
      </w:r>
      <w:r w:rsidRPr="0062583E">
        <w:rPr>
          <w:rStyle w:val="Emphasis"/>
          <w:lang w:val="en-GB"/>
        </w:rPr>
        <w:t>Journal of Personality and Social Psychology, 75</w:t>
      </w:r>
      <w:r w:rsidRPr="0062583E">
        <w:rPr>
          <w:lang w:val="en-GB"/>
        </w:rPr>
        <w:t xml:space="preserve">(3), 729–750. </w:t>
      </w:r>
      <w:hyperlink r:id="rId14" w:tgtFrame="_new" w:history="1">
        <w:r w:rsidRPr="0062583E">
          <w:rPr>
            <w:rStyle w:val="Hyperlink"/>
            <w:lang w:val="en-GB"/>
          </w:rPr>
          <w:t>https://doi.org/10.1037/0022-3514.75.3.729</w:t>
        </w:r>
      </w:hyperlink>
    </w:p>
    <w:p w14:paraId="71FC158C" w14:textId="77777777" w:rsidR="00277119" w:rsidRPr="0062583E" w:rsidRDefault="00277119" w:rsidP="0062583E">
      <w:pPr>
        <w:pStyle w:val="NormalWeb"/>
        <w:spacing w:line="480" w:lineRule="auto"/>
        <w:rPr>
          <w:lang w:val="en-GB"/>
        </w:rPr>
      </w:pPr>
      <w:proofErr w:type="spellStart"/>
      <w:r w:rsidRPr="0062583E">
        <w:rPr>
          <w:lang w:val="en-GB"/>
        </w:rPr>
        <w:t>Čorkalo</w:t>
      </w:r>
      <w:proofErr w:type="spellEnd"/>
      <w:r w:rsidRPr="0062583E">
        <w:rPr>
          <w:lang w:val="en-GB"/>
        </w:rPr>
        <w:t xml:space="preserve">, D., &amp; </w:t>
      </w:r>
      <w:proofErr w:type="spellStart"/>
      <w:r w:rsidRPr="0062583E">
        <w:rPr>
          <w:lang w:val="en-GB"/>
        </w:rPr>
        <w:t>Kamenov</w:t>
      </w:r>
      <w:proofErr w:type="spellEnd"/>
      <w:r w:rsidRPr="0062583E">
        <w:rPr>
          <w:lang w:val="en-GB"/>
        </w:rPr>
        <w:t xml:space="preserve">, Ž. (1998). </w:t>
      </w:r>
      <w:proofErr w:type="spellStart"/>
      <w:r w:rsidRPr="0062583E">
        <w:rPr>
          <w:lang w:val="en-GB"/>
        </w:rPr>
        <w:t>Nacionalni</w:t>
      </w:r>
      <w:proofErr w:type="spellEnd"/>
      <w:r w:rsidRPr="0062583E">
        <w:rPr>
          <w:lang w:val="en-GB"/>
        </w:rPr>
        <w:t xml:space="preserve"> </w:t>
      </w:r>
      <w:proofErr w:type="spellStart"/>
      <w:r w:rsidRPr="0062583E">
        <w:rPr>
          <w:lang w:val="en-GB"/>
        </w:rPr>
        <w:t>identitet</w:t>
      </w:r>
      <w:proofErr w:type="spellEnd"/>
      <w:r w:rsidRPr="0062583E">
        <w:rPr>
          <w:lang w:val="en-GB"/>
        </w:rPr>
        <w:t xml:space="preserve"> </w:t>
      </w:r>
      <w:proofErr w:type="spellStart"/>
      <w:r w:rsidRPr="0062583E">
        <w:rPr>
          <w:lang w:val="en-GB"/>
        </w:rPr>
        <w:t>i</w:t>
      </w:r>
      <w:proofErr w:type="spellEnd"/>
      <w:r w:rsidRPr="0062583E">
        <w:rPr>
          <w:lang w:val="en-GB"/>
        </w:rPr>
        <w:t xml:space="preserve"> </w:t>
      </w:r>
      <w:proofErr w:type="spellStart"/>
      <w:r w:rsidRPr="0062583E">
        <w:rPr>
          <w:lang w:val="en-GB"/>
        </w:rPr>
        <w:t>međunacionalna</w:t>
      </w:r>
      <w:proofErr w:type="spellEnd"/>
      <w:r w:rsidRPr="0062583E">
        <w:rPr>
          <w:lang w:val="en-GB"/>
        </w:rPr>
        <w:t xml:space="preserve"> </w:t>
      </w:r>
      <w:proofErr w:type="spellStart"/>
      <w:r w:rsidRPr="0062583E">
        <w:rPr>
          <w:lang w:val="en-GB"/>
        </w:rPr>
        <w:t>tolerancija</w:t>
      </w:r>
      <w:proofErr w:type="spellEnd"/>
      <w:r w:rsidRPr="0062583E">
        <w:rPr>
          <w:lang w:val="en-GB"/>
        </w:rPr>
        <w:t xml:space="preserve"> [National identity and interethnic tolerance]. In </w:t>
      </w:r>
      <w:proofErr w:type="spellStart"/>
      <w:r w:rsidRPr="0062583E">
        <w:rPr>
          <w:rStyle w:val="Emphasis"/>
          <w:lang w:val="en-GB"/>
        </w:rPr>
        <w:t>Izvještaj</w:t>
      </w:r>
      <w:proofErr w:type="spellEnd"/>
      <w:r w:rsidRPr="0062583E">
        <w:rPr>
          <w:rStyle w:val="Emphasis"/>
          <w:lang w:val="en-GB"/>
        </w:rPr>
        <w:t xml:space="preserve"> s VIII. </w:t>
      </w:r>
      <w:proofErr w:type="spellStart"/>
      <w:r w:rsidRPr="0062583E">
        <w:rPr>
          <w:rStyle w:val="Emphasis"/>
          <w:lang w:val="en-GB"/>
        </w:rPr>
        <w:t>Ljetne</w:t>
      </w:r>
      <w:proofErr w:type="spellEnd"/>
      <w:r w:rsidRPr="0062583E">
        <w:rPr>
          <w:rStyle w:val="Emphasis"/>
          <w:lang w:val="en-GB"/>
        </w:rPr>
        <w:t xml:space="preserve"> </w:t>
      </w:r>
      <w:proofErr w:type="spellStart"/>
      <w:r w:rsidRPr="0062583E">
        <w:rPr>
          <w:rStyle w:val="Emphasis"/>
          <w:lang w:val="en-GB"/>
        </w:rPr>
        <w:t>psihologijske</w:t>
      </w:r>
      <w:proofErr w:type="spellEnd"/>
      <w:r w:rsidRPr="0062583E">
        <w:rPr>
          <w:rStyle w:val="Emphasis"/>
          <w:lang w:val="en-GB"/>
        </w:rPr>
        <w:t xml:space="preserve"> </w:t>
      </w:r>
      <w:proofErr w:type="spellStart"/>
      <w:r w:rsidRPr="0062583E">
        <w:rPr>
          <w:rStyle w:val="Emphasis"/>
          <w:lang w:val="en-GB"/>
        </w:rPr>
        <w:t>škole</w:t>
      </w:r>
      <w:proofErr w:type="spellEnd"/>
      <w:r w:rsidRPr="0062583E">
        <w:rPr>
          <w:lang w:val="en-GB"/>
        </w:rPr>
        <w:t xml:space="preserve"> [Report from the VIII Summer School of Psychology] (pp. 89–94). </w:t>
      </w:r>
      <w:proofErr w:type="spellStart"/>
      <w:r w:rsidRPr="0062583E">
        <w:rPr>
          <w:lang w:val="en-GB"/>
        </w:rPr>
        <w:t>Odsjek</w:t>
      </w:r>
      <w:proofErr w:type="spellEnd"/>
      <w:r w:rsidRPr="0062583E">
        <w:rPr>
          <w:lang w:val="en-GB"/>
        </w:rPr>
        <w:t xml:space="preserve"> za </w:t>
      </w:r>
      <w:proofErr w:type="spellStart"/>
      <w:r w:rsidRPr="0062583E">
        <w:rPr>
          <w:lang w:val="en-GB"/>
        </w:rPr>
        <w:t>psihologiju</w:t>
      </w:r>
      <w:proofErr w:type="spellEnd"/>
      <w:r w:rsidRPr="0062583E">
        <w:rPr>
          <w:lang w:val="en-GB"/>
        </w:rPr>
        <w:t xml:space="preserve">, </w:t>
      </w:r>
      <w:proofErr w:type="spellStart"/>
      <w:r w:rsidRPr="0062583E">
        <w:rPr>
          <w:lang w:val="en-GB"/>
        </w:rPr>
        <w:t>Filozofski</w:t>
      </w:r>
      <w:proofErr w:type="spellEnd"/>
      <w:r w:rsidRPr="0062583E">
        <w:rPr>
          <w:lang w:val="en-GB"/>
        </w:rPr>
        <w:t xml:space="preserve"> </w:t>
      </w:r>
      <w:proofErr w:type="spellStart"/>
      <w:r w:rsidRPr="0062583E">
        <w:rPr>
          <w:lang w:val="en-GB"/>
        </w:rPr>
        <w:t>fakultet</w:t>
      </w:r>
      <w:proofErr w:type="spellEnd"/>
      <w:r w:rsidRPr="0062583E">
        <w:rPr>
          <w:lang w:val="en-GB"/>
        </w:rPr>
        <w:t xml:space="preserve">, </w:t>
      </w:r>
      <w:proofErr w:type="spellStart"/>
      <w:r w:rsidRPr="0062583E">
        <w:rPr>
          <w:lang w:val="en-GB"/>
        </w:rPr>
        <w:t>Sveučilište</w:t>
      </w:r>
      <w:proofErr w:type="spellEnd"/>
      <w:r w:rsidRPr="0062583E">
        <w:rPr>
          <w:lang w:val="en-GB"/>
        </w:rPr>
        <w:t xml:space="preserve"> u </w:t>
      </w:r>
      <w:proofErr w:type="spellStart"/>
      <w:r w:rsidRPr="0062583E">
        <w:rPr>
          <w:lang w:val="en-GB"/>
        </w:rPr>
        <w:t>Zagrebu</w:t>
      </w:r>
      <w:proofErr w:type="spellEnd"/>
      <w:r w:rsidRPr="0062583E">
        <w:rPr>
          <w:lang w:val="en-GB"/>
        </w:rPr>
        <w:t>.</w:t>
      </w:r>
    </w:p>
    <w:p w14:paraId="2EE9C62A" w14:textId="2172E077" w:rsidR="00277119" w:rsidRPr="0062583E" w:rsidRDefault="00277119" w:rsidP="0062583E">
      <w:pPr>
        <w:pStyle w:val="NormalWeb"/>
        <w:spacing w:line="480" w:lineRule="auto"/>
        <w:rPr>
          <w:rStyle w:val="Hyperlink"/>
          <w:lang w:val="en-GB"/>
        </w:rPr>
      </w:pPr>
      <w:proofErr w:type="spellStart"/>
      <w:r w:rsidRPr="0062583E">
        <w:rPr>
          <w:lang w:val="en-GB"/>
        </w:rPr>
        <w:t>Dinić</w:t>
      </w:r>
      <w:proofErr w:type="spellEnd"/>
      <w:r w:rsidRPr="0062583E">
        <w:rPr>
          <w:lang w:val="en-GB"/>
        </w:rPr>
        <w:t xml:space="preserve">, B. M., Petrović, B., &amp; Jonason, P. K. (2018). Serbian adaptations of the Dark Triad Dirty Dozen (DTDD) and Short Dark Triad (SD3). </w:t>
      </w:r>
      <w:r w:rsidRPr="0062583E">
        <w:rPr>
          <w:rStyle w:val="Emphasis"/>
          <w:lang w:val="en-GB"/>
        </w:rPr>
        <w:t>Personality and Individual Differences, 134</w:t>
      </w:r>
      <w:r w:rsidRPr="0062583E">
        <w:rPr>
          <w:lang w:val="en-GB"/>
        </w:rPr>
        <w:t xml:space="preserve">, 321–328. </w:t>
      </w:r>
      <w:hyperlink r:id="rId15" w:tgtFrame="_new" w:history="1">
        <w:r w:rsidRPr="0062583E">
          <w:rPr>
            <w:rStyle w:val="Hyperlink"/>
            <w:lang w:val="en-GB"/>
          </w:rPr>
          <w:t>https://doi.org/10.1016/j.paid.2018.06.018</w:t>
        </w:r>
      </w:hyperlink>
    </w:p>
    <w:p w14:paraId="33347492" w14:textId="692C62A1" w:rsidR="00277119" w:rsidRPr="0062583E" w:rsidRDefault="00277119" w:rsidP="0062583E">
      <w:pPr>
        <w:pStyle w:val="NormalWeb"/>
        <w:spacing w:line="480" w:lineRule="auto"/>
        <w:rPr>
          <w:lang w:val="en-GB"/>
        </w:rPr>
      </w:pPr>
      <w:r w:rsidRPr="0062583E">
        <w:rPr>
          <w:lang w:val="en-GB"/>
        </w:rPr>
        <w:t xml:space="preserve">Durkheim, É. (1995). </w:t>
      </w:r>
      <w:r w:rsidRPr="0062583E">
        <w:rPr>
          <w:rStyle w:val="Emphasis"/>
          <w:lang w:val="en-GB"/>
        </w:rPr>
        <w:t>The elementary forms of religious life</w:t>
      </w:r>
      <w:r w:rsidRPr="0062583E">
        <w:rPr>
          <w:lang w:val="en-GB"/>
        </w:rPr>
        <w:t xml:space="preserve"> (K. E. Fields, Trans.). Free Press. (Original work published 1912)</w:t>
      </w:r>
    </w:p>
    <w:p w14:paraId="6C979803" w14:textId="552CD621" w:rsidR="00277119" w:rsidRPr="0062583E" w:rsidRDefault="00277119" w:rsidP="0062583E">
      <w:pPr>
        <w:pStyle w:val="NormalWeb"/>
        <w:spacing w:line="480" w:lineRule="auto"/>
        <w:rPr>
          <w:lang w:val="en-GB"/>
        </w:rPr>
      </w:pPr>
      <w:proofErr w:type="spellStart"/>
      <w:r w:rsidRPr="0062583E">
        <w:rPr>
          <w:lang w:val="en-GB"/>
        </w:rPr>
        <w:t>Galadza</w:t>
      </w:r>
      <w:proofErr w:type="spellEnd"/>
      <w:r w:rsidRPr="0062583E">
        <w:rPr>
          <w:lang w:val="en-GB"/>
        </w:rPr>
        <w:t xml:space="preserve">, P. (2018). Theology and form in Byzantine church architecture: The case of the Annunciation. </w:t>
      </w:r>
      <w:r w:rsidRPr="0062583E">
        <w:rPr>
          <w:rStyle w:val="Emphasis"/>
          <w:lang w:val="en-GB"/>
        </w:rPr>
        <w:t>Logos: A Journal of Eastern Christian Studies, 59</w:t>
      </w:r>
      <w:r w:rsidRPr="0062583E">
        <w:rPr>
          <w:lang w:val="en-GB"/>
        </w:rPr>
        <w:t>(3–4), 335–362.</w:t>
      </w:r>
    </w:p>
    <w:p w14:paraId="3CE84E4B" w14:textId="77777777" w:rsidR="0036102D" w:rsidRPr="0062583E" w:rsidRDefault="0036102D" w:rsidP="0062583E">
      <w:pPr>
        <w:pStyle w:val="NormalWeb"/>
        <w:spacing w:line="480" w:lineRule="auto"/>
        <w:rPr>
          <w:rStyle w:val="Hyperlink"/>
          <w:lang w:val="en-GB"/>
        </w:rPr>
      </w:pPr>
      <w:r w:rsidRPr="0062583E">
        <w:rPr>
          <w:lang w:val="en-GB"/>
        </w:rPr>
        <w:lastRenderedPageBreak/>
        <w:t xml:space="preserve">Gamsakhurdia, V., Goncalves, G., Hwang, K. K., Leman, P. J., </w:t>
      </w:r>
      <w:proofErr w:type="spellStart"/>
      <w:r w:rsidRPr="0062583E">
        <w:rPr>
          <w:lang w:val="en-GB"/>
        </w:rPr>
        <w:t>Vauclair</w:t>
      </w:r>
      <w:proofErr w:type="spellEnd"/>
      <w:r w:rsidRPr="0062583E">
        <w:rPr>
          <w:lang w:val="en-GB"/>
        </w:rPr>
        <w:t xml:space="preserve">, C. M., &amp; Yildirim, O. (2020). Believing, bonding, behaving, and belonging: The cognitive, emotional, moral, and social dimensions of religiousness across cultures. </w:t>
      </w:r>
      <w:r w:rsidRPr="0062583E">
        <w:rPr>
          <w:rStyle w:val="Emphasis"/>
          <w:lang w:val="en-GB"/>
        </w:rPr>
        <w:t>Journal of Cross-Cultural Psychology, 51</w:t>
      </w:r>
      <w:r w:rsidRPr="0062583E">
        <w:rPr>
          <w:lang w:val="en-GB"/>
        </w:rPr>
        <w:t xml:space="preserve">(7–8), 551–575. </w:t>
      </w:r>
      <w:hyperlink r:id="rId16" w:tgtFrame="_new" w:history="1">
        <w:r w:rsidRPr="0062583E">
          <w:rPr>
            <w:rStyle w:val="Hyperlink"/>
            <w:lang w:val="en-GB"/>
          </w:rPr>
          <w:t>https://doi.org/10.1177/0022022120946488</w:t>
        </w:r>
      </w:hyperlink>
    </w:p>
    <w:p w14:paraId="341FA421" w14:textId="77777777" w:rsidR="0036102D" w:rsidRPr="0062583E" w:rsidRDefault="0036102D" w:rsidP="0062583E">
      <w:pPr>
        <w:pStyle w:val="NormalWeb"/>
        <w:spacing w:line="480" w:lineRule="auto"/>
        <w:rPr>
          <w:lang w:val="en-GB"/>
        </w:rPr>
      </w:pPr>
    </w:p>
    <w:p w14:paraId="370350E2" w14:textId="0EF99B72" w:rsidR="00277119" w:rsidRPr="0062583E" w:rsidRDefault="00277119" w:rsidP="0062583E">
      <w:pPr>
        <w:pStyle w:val="NormalWeb"/>
        <w:spacing w:line="480" w:lineRule="auto"/>
        <w:rPr>
          <w:lang w:val="en-GB"/>
        </w:rPr>
      </w:pPr>
      <w:r w:rsidRPr="0062583E">
        <w:rPr>
          <w:lang w:val="en-GB"/>
        </w:rPr>
        <w:t xml:space="preserve">Geertz, C. (1973). </w:t>
      </w:r>
      <w:r w:rsidRPr="0062583E">
        <w:rPr>
          <w:rStyle w:val="Emphasis"/>
          <w:lang w:val="en-GB"/>
        </w:rPr>
        <w:t>The interpretation of cultures</w:t>
      </w:r>
      <w:r w:rsidRPr="0062583E">
        <w:rPr>
          <w:lang w:val="en-GB"/>
        </w:rPr>
        <w:t>. Basic Books.</w:t>
      </w:r>
    </w:p>
    <w:p w14:paraId="0843A486" w14:textId="77777777" w:rsidR="00277119" w:rsidRPr="0062583E" w:rsidRDefault="00277119" w:rsidP="0062583E">
      <w:pPr>
        <w:pStyle w:val="NormalWeb"/>
        <w:spacing w:line="480" w:lineRule="auto"/>
        <w:rPr>
          <w:lang w:val="en-GB"/>
        </w:rPr>
      </w:pPr>
      <w:r w:rsidRPr="0062583E">
        <w:rPr>
          <w:lang w:val="en-GB"/>
        </w:rPr>
        <w:t xml:space="preserve">John, O. P., Donahue, E. M., &amp; </w:t>
      </w:r>
      <w:proofErr w:type="spellStart"/>
      <w:r w:rsidRPr="0062583E">
        <w:rPr>
          <w:lang w:val="en-GB"/>
        </w:rPr>
        <w:t>Kentle</w:t>
      </w:r>
      <w:proofErr w:type="spellEnd"/>
      <w:r w:rsidRPr="0062583E">
        <w:rPr>
          <w:lang w:val="en-GB"/>
        </w:rPr>
        <w:t xml:space="preserve">, R. L. (1991). </w:t>
      </w:r>
      <w:r w:rsidRPr="0062583E">
        <w:rPr>
          <w:rStyle w:val="Emphasis"/>
          <w:lang w:val="en-GB"/>
        </w:rPr>
        <w:t>The Big Five Inventory—Versions 4a and 54</w:t>
      </w:r>
      <w:r w:rsidRPr="0062583E">
        <w:rPr>
          <w:lang w:val="en-GB"/>
        </w:rPr>
        <w:t xml:space="preserve"> [Technical report]. Institute of Personality and Social Research, University of California, Berkeley.</w:t>
      </w:r>
    </w:p>
    <w:p w14:paraId="260B6B98" w14:textId="77777777" w:rsidR="00277119" w:rsidRPr="0062583E" w:rsidRDefault="00277119" w:rsidP="0062583E">
      <w:pPr>
        <w:pStyle w:val="NormalWeb"/>
        <w:spacing w:line="480" w:lineRule="auto"/>
        <w:rPr>
          <w:lang w:val="en-GB"/>
        </w:rPr>
      </w:pPr>
      <w:r w:rsidRPr="0062583E">
        <w:rPr>
          <w:lang w:val="en-GB"/>
        </w:rPr>
        <w:t xml:space="preserve">John, O. P., Naumann, L. P., &amp; Soto, C. J. (2008). Paradigm shift to the integrative Big Five trait taxonomy: History, measurement, and conceptual issues. In O. P. John, R. W. Robins, &amp; J. L. Pervin (Eds.), </w:t>
      </w:r>
      <w:r w:rsidRPr="0062583E">
        <w:rPr>
          <w:rStyle w:val="Emphasis"/>
          <w:lang w:val="en-GB"/>
        </w:rPr>
        <w:t>Handbook of personality: Theory and research</w:t>
      </w:r>
      <w:r w:rsidRPr="0062583E">
        <w:rPr>
          <w:lang w:val="en-GB"/>
        </w:rPr>
        <w:t xml:space="preserve"> (3rd ed., pp. 114–158). Guilford Press.</w:t>
      </w:r>
    </w:p>
    <w:p w14:paraId="2CE9B408" w14:textId="77777777" w:rsidR="00277119" w:rsidRPr="0062583E" w:rsidRDefault="00277119" w:rsidP="0062583E">
      <w:pPr>
        <w:pStyle w:val="NormalWeb"/>
        <w:spacing w:line="480" w:lineRule="auto"/>
        <w:rPr>
          <w:lang w:val="en-GB"/>
        </w:rPr>
      </w:pPr>
      <w:r w:rsidRPr="0062583E">
        <w:rPr>
          <w:lang w:val="en-GB"/>
        </w:rPr>
        <w:t xml:space="preserve">Kahneman, D. (2000). Evaluation by moments: Past and future. In D. Kahneman &amp; A. Tversky (Eds.), </w:t>
      </w:r>
      <w:r w:rsidRPr="0062583E">
        <w:rPr>
          <w:rStyle w:val="Emphasis"/>
          <w:lang w:val="en-GB"/>
        </w:rPr>
        <w:t>Choices, values, and frames</w:t>
      </w:r>
      <w:r w:rsidRPr="0062583E">
        <w:rPr>
          <w:lang w:val="en-GB"/>
        </w:rPr>
        <w:t xml:space="preserve"> (pp. 693–708). Cambridge University Press.</w:t>
      </w:r>
    </w:p>
    <w:p w14:paraId="1CAC5E04" w14:textId="0DD683EA" w:rsidR="00277119" w:rsidRPr="0062583E" w:rsidRDefault="00277119" w:rsidP="0062583E">
      <w:pPr>
        <w:pStyle w:val="NormalWeb"/>
        <w:spacing w:line="480" w:lineRule="auto"/>
        <w:rPr>
          <w:rStyle w:val="Hyperlink"/>
          <w:lang w:val="en-GB"/>
        </w:rPr>
      </w:pPr>
      <w:proofErr w:type="spellStart"/>
      <w:r w:rsidRPr="0062583E">
        <w:rPr>
          <w:lang w:val="en-GB"/>
        </w:rPr>
        <w:t>Kamenov</w:t>
      </w:r>
      <w:proofErr w:type="spellEnd"/>
      <w:r w:rsidRPr="0062583E">
        <w:rPr>
          <w:lang w:val="en-GB"/>
        </w:rPr>
        <w:t xml:space="preserve">, Ž., Jelić, M., </w:t>
      </w:r>
      <w:proofErr w:type="spellStart"/>
      <w:r w:rsidRPr="0062583E">
        <w:rPr>
          <w:lang w:val="en-GB"/>
        </w:rPr>
        <w:t>Huić</w:t>
      </w:r>
      <w:proofErr w:type="spellEnd"/>
      <w:r w:rsidRPr="0062583E">
        <w:rPr>
          <w:lang w:val="en-GB"/>
        </w:rPr>
        <w:t xml:space="preserve">, A., </w:t>
      </w:r>
      <w:proofErr w:type="spellStart"/>
      <w:r w:rsidRPr="0062583E">
        <w:rPr>
          <w:lang w:val="en-GB"/>
        </w:rPr>
        <w:t>Franceško</w:t>
      </w:r>
      <w:proofErr w:type="spellEnd"/>
      <w:r w:rsidRPr="0062583E">
        <w:rPr>
          <w:lang w:val="en-GB"/>
        </w:rPr>
        <w:t xml:space="preserve">, M., &amp; </w:t>
      </w:r>
      <w:proofErr w:type="spellStart"/>
      <w:r w:rsidRPr="0062583E">
        <w:rPr>
          <w:lang w:val="en-GB"/>
        </w:rPr>
        <w:t>Mihić</w:t>
      </w:r>
      <w:proofErr w:type="spellEnd"/>
      <w:r w:rsidRPr="0062583E">
        <w:rPr>
          <w:lang w:val="en-GB"/>
        </w:rPr>
        <w:t xml:space="preserve">, V. (2006). </w:t>
      </w:r>
      <w:proofErr w:type="spellStart"/>
      <w:r w:rsidRPr="0062583E">
        <w:rPr>
          <w:lang w:val="en-GB"/>
        </w:rPr>
        <w:t>Odnos</w:t>
      </w:r>
      <w:proofErr w:type="spellEnd"/>
      <w:r w:rsidRPr="0062583E">
        <w:rPr>
          <w:lang w:val="en-GB"/>
        </w:rPr>
        <w:t xml:space="preserve"> </w:t>
      </w:r>
      <w:proofErr w:type="spellStart"/>
      <w:r w:rsidRPr="0062583E">
        <w:rPr>
          <w:lang w:val="en-GB"/>
        </w:rPr>
        <w:t>nacionalnog</w:t>
      </w:r>
      <w:proofErr w:type="spellEnd"/>
      <w:r w:rsidRPr="0062583E">
        <w:rPr>
          <w:lang w:val="en-GB"/>
        </w:rPr>
        <w:t xml:space="preserve"> </w:t>
      </w:r>
      <w:proofErr w:type="spellStart"/>
      <w:r w:rsidRPr="0062583E">
        <w:rPr>
          <w:lang w:val="en-GB"/>
        </w:rPr>
        <w:t>i</w:t>
      </w:r>
      <w:proofErr w:type="spellEnd"/>
      <w:r w:rsidRPr="0062583E">
        <w:rPr>
          <w:lang w:val="en-GB"/>
        </w:rPr>
        <w:t xml:space="preserve"> </w:t>
      </w:r>
      <w:proofErr w:type="spellStart"/>
      <w:r w:rsidRPr="0062583E">
        <w:rPr>
          <w:lang w:val="en-GB"/>
        </w:rPr>
        <w:t>europskog</w:t>
      </w:r>
      <w:proofErr w:type="spellEnd"/>
      <w:r w:rsidRPr="0062583E">
        <w:rPr>
          <w:lang w:val="en-GB"/>
        </w:rPr>
        <w:t xml:space="preserve"> </w:t>
      </w:r>
      <w:proofErr w:type="spellStart"/>
      <w:r w:rsidRPr="0062583E">
        <w:rPr>
          <w:lang w:val="en-GB"/>
        </w:rPr>
        <w:t>identiteta</w:t>
      </w:r>
      <w:proofErr w:type="spellEnd"/>
      <w:r w:rsidRPr="0062583E">
        <w:rPr>
          <w:lang w:val="en-GB"/>
        </w:rPr>
        <w:t xml:space="preserve"> </w:t>
      </w:r>
      <w:proofErr w:type="spellStart"/>
      <w:r w:rsidRPr="0062583E">
        <w:rPr>
          <w:lang w:val="en-GB"/>
        </w:rPr>
        <w:t>i</w:t>
      </w:r>
      <w:proofErr w:type="spellEnd"/>
      <w:r w:rsidRPr="0062583E">
        <w:rPr>
          <w:lang w:val="en-GB"/>
        </w:rPr>
        <w:t xml:space="preserve"> </w:t>
      </w:r>
      <w:proofErr w:type="spellStart"/>
      <w:r w:rsidRPr="0062583E">
        <w:rPr>
          <w:lang w:val="en-GB"/>
        </w:rPr>
        <w:t>stavova</w:t>
      </w:r>
      <w:proofErr w:type="spellEnd"/>
      <w:r w:rsidRPr="0062583E">
        <w:rPr>
          <w:lang w:val="en-GB"/>
        </w:rPr>
        <w:t xml:space="preserve"> </w:t>
      </w:r>
      <w:proofErr w:type="spellStart"/>
      <w:r w:rsidRPr="0062583E">
        <w:rPr>
          <w:lang w:val="en-GB"/>
        </w:rPr>
        <w:t>prema</w:t>
      </w:r>
      <w:proofErr w:type="spellEnd"/>
      <w:r w:rsidRPr="0062583E">
        <w:rPr>
          <w:lang w:val="en-GB"/>
        </w:rPr>
        <w:t xml:space="preserve"> </w:t>
      </w:r>
      <w:proofErr w:type="spellStart"/>
      <w:r w:rsidRPr="0062583E">
        <w:rPr>
          <w:lang w:val="en-GB"/>
        </w:rPr>
        <w:t>europskim</w:t>
      </w:r>
      <w:proofErr w:type="spellEnd"/>
      <w:r w:rsidRPr="0062583E">
        <w:rPr>
          <w:lang w:val="en-GB"/>
        </w:rPr>
        <w:t xml:space="preserve"> </w:t>
      </w:r>
      <w:proofErr w:type="spellStart"/>
      <w:r w:rsidRPr="0062583E">
        <w:rPr>
          <w:lang w:val="en-GB"/>
        </w:rPr>
        <w:t>integracijama</w:t>
      </w:r>
      <w:proofErr w:type="spellEnd"/>
      <w:r w:rsidRPr="0062583E">
        <w:rPr>
          <w:lang w:val="en-GB"/>
        </w:rPr>
        <w:t xml:space="preserve"> </w:t>
      </w:r>
      <w:proofErr w:type="spellStart"/>
      <w:r w:rsidRPr="0062583E">
        <w:rPr>
          <w:lang w:val="en-GB"/>
        </w:rPr>
        <w:t>građana</w:t>
      </w:r>
      <w:proofErr w:type="spellEnd"/>
      <w:r w:rsidRPr="0062583E">
        <w:rPr>
          <w:lang w:val="en-GB"/>
        </w:rPr>
        <w:t xml:space="preserve"> </w:t>
      </w:r>
      <w:proofErr w:type="spellStart"/>
      <w:r w:rsidRPr="0062583E">
        <w:rPr>
          <w:lang w:val="en-GB"/>
        </w:rPr>
        <w:t>Zagreba</w:t>
      </w:r>
      <w:proofErr w:type="spellEnd"/>
      <w:r w:rsidRPr="0062583E">
        <w:rPr>
          <w:lang w:val="en-GB"/>
        </w:rPr>
        <w:t xml:space="preserve"> </w:t>
      </w:r>
      <w:proofErr w:type="spellStart"/>
      <w:r w:rsidRPr="0062583E">
        <w:rPr>
          <w:lang w:val="en-GB"/>
        </w:rPr>
        <w:t>i</w:t>
      </w:r>
      <w:proofErr w:type="spellEnd"/>
      <w:r w:rsidRPr="0062583E">
        <w:rPr>
          <w:lang w:val="en-GB"/>
        </w:rPr>
        <w:t xml:space="preserve"> </w:t>
      </w:r>
      <w:proofErr w:type="spellStart"/>
      <w:r w:rsidRPr="0062583E">
        <w:rPr>
          <w:lang w:val="en-GB"/>
        </w:rPr>
        <w:t>Novog</w:t>
      </w:r>
      <w:proofErr w:type="spellEnd"/>
      <w:r w:rsidRPr="0062583E">
        <w:rPr>
          <w:lang w:val="en-GB"/>
        </w:rPr>
        <w:t xml:space="preserve"> Sada. </w:t>
      </w:r>
      <w:proofErr w:type="spellStart"/>
      <w:r w:rsidRPr="0062583E">
        <w:rPr>
          <w:rStyle w:val="Emphasis"/>
          <w:lang w:val="en-GB"/>
        </w:rPr>
        <w:t>Društvena</w:t>
      </w:r>
      <w:proofErr w:type="spellEnd"/>
      <w:r w:rsidRPr="0062583E">
        <w:rPr>
          <w:rStyle w:val="Emphasis"/>
          <w:lang w:val="en-GB"/>
        </w:rPr>
        <w:t xml:space="preserve"> </w:t>
      </w:r>
      <w:proofErr w:type="spellStart"/>
      <w:r w:rsidRPr="0062583E">
        <w:rPr>
          <w:rStyle w:val="Emphasis"/>
          <w:lang w:val="en-GB"/>
        </w:rPr>
        <w:t>istraživanja</w:t>
      </w:r>
      <w:proofErr w:type="spellEnd"/>
      <w:r w:rsidRPr="0062583E">
        <w:rPr>
          <w:rStyle w:val="Emphasis"/>
          <w:lang w:val="en-GB"/>
        </w:rPr>
        <w:t xml:space="preserve">: </w:t>
      </w:r>
      <w:proofErr w:type="spellStart"/>
      <w:r w:rsidRPr="0062583E">
        <w:rPr>
          <w:rStyle w:val="Emphasis"/>
          <w:lang w:val="en-GB"/>
        </w:rPr>
        <w:t>Časopis</w:t>
      </w:r>
      <w:proofErr w:type="spellEnd"/>
      <w:r w:rsidRPr="0062583E">
        <w:rPr>
          <w:rStyle w:val="Emphasis"/>
          <w:lang w:val="en-GB"/>
        </w:rPr>
        <w:t xml:space="preserve"> za </w:t>
      </w:r>
      <w:proofErr w:type="spellStart"/>
      <w:r w:rsidRPr="0062583E">
        <w:rPr>
          <w:rStyle w:val="Emphasis"/>
          <w:lang w:val="en-GB"/>
        </w:rPr>
        <w:t>opća</w:t>
      </w:r>
      <w:proofErr w:type="spellEnd"/>
      <w:r w:rsidRPr="0062583E">
        <w:rPr>
          <w:rStyle w:val="Emphasis"/>
          <w:lang w:val="en-GB"/>
        </w:rPr>
        <w:t xml:space="preserve"> </w:t>
      </w:r>
      <w:proofErr w:type="spellStart"/>
      <w:r w:rsidRPr="0062583E">
        <w:rPr>
          <w:rStyle w:val="Emphasis"/>
          <w:lang w:val="en-GB"/>
        </w:rPr>
        <w:t>društvena</w:t>
      </w:r>
      <w:proofErr w:type="spellEnd"/>
      <w:r w:rsidRPr="0062583E">
        <w:rPr>
          <w:rStyle w:val="Emphasis"/>
          <w:lang w:val="en-GB"/>
        </w:rPr>
        <w:t xml:space="preserve"> </w:t>
      </w:r>
      <w:proofErr w:type="spellStart"/>
      <w:r w:rsidRPr="0062583E">
        <w:rPr>
          <w:rStyle w:val="Emphasis"/>
          <w:lang w:val="en-GB"/>
        </w:rPr>
        <w:t>pitanja</w:t>
      </w:r>
      <w:proofErr w:type="spellEnd"/>
      <w:r w:rsidRPr="0062583E">
        <w:rPr>
          <w:rStyle w:val="Emphasis"/>
          <w:lang w:val="en-GB"/>
        </w:rPr>
        <w:t>, 15</w:t>
      </w:r>
      <w:r w:rsidRPr="0062583E">
        <w:rPr>
          <w:lang w:val="en-GB"/>
        </w:rPr>
        <w:t xml:space="preserve">(4–5), 867–890. </w:t>
      </w:r>
      <w:hyperlink r:id="rId17" w:tgtFrame="_new" w:history="1">
        <w:r w:rsidRPr="0062583E">
          <w:rPr>
            <w:rStyle w:val="Hyperlink"/>
            <w:lang w:val="en-GB"/>
          </w:rPr>
          <w:t>https://hrcak.srce.hr/clanak/16724</w:t>
        </w:r>
      </w:hyperlink>
    </w:p>
    <w:p w14:paraId="0E13FA6F" w14:textId="77777777" w:rsidR="0036102D" w:rsidRPr="0062583E" w:rsidRDefault="0036102D" w:rsidP="0062583E">
      <w:pPr>
        <w:pStyle w:val="NormalWeb"/>
        <w:spacing w:line="480" w:lineRule="auto"/>
        <w:rPr>
          <w:lang w:val="en-GB"/>
        </w:rPr>
      </w:pPr>
      <w:r w:rsidRPr="0062583E">
        <w:rPr>
          <w:lang w:val="en-GB"/>
        </w:rPr>
        <w:lastRenderedPageBreak/>
        <w:t xml:space="preserve">Meade, A. W., &amp; Craig, S. B. (2012). Identifying careless responses in survey data. </w:t>
      </w:r>
      <w:r w:rsidRPr="0062583E">
        <w:rPr>
          <w:rStyle w:val="Emphasis"/>
          <w:lang w:val="en-GB"/>
        </w:rPr>
        <w:t>Psychological Methods, 17</w:t>
      </w:r>
      <w:r w:rsidRPr="0062583E">
        <w:rPr>
          <w:lang w:val="en-GB"/>
        </w:rPr>
        <w:t xml:space="preserve">(3), 437–455. </w:t>
      </w:r>
      <w:hyperlink r:id="rId18" w:tgtFrame="_new" w:history="1">
        <w:r w:rsidRPr="0062583E">
          <w:rPr>
            <w:rStyle w:val="Hyperlink"/>
            <w:lang w:val="en-GB"/>
          </w:rPr>
          <w:t>https://doi.org/10.1037/a0028085</w:t>
        </w:r>
      </w:hyperlink>
    </w:p>
    <w:p w14:paraId="49A456C9" w14:textId="77777777" w:rsidR="0036102D" w:rsidRPr="0062583E" w:rsidRDefault="0036102D" w:rsidP="0062583E">
      <w:pPr>
        <w:pStyle w:val="NormalWeb"/>
        <w:spacing w:line="480" w:lineRule="auto"/>
        <w:rPr>
          <w:lang w:val="en-GB"/>
        </w:rPr>
      </w:pPr>
      <w:r w:rsidRPr="0062583E">
        <w:rPr>
          <w:lang w:val="en-GB"/>
        </w:rPr>
        <w:t xml:space="preserve">Roets, A., &amp; Van Hiel, A. (2011). Item selection and validation of a brief, 15-item version of the Need for Closure Scale. </w:t>
      </w:r>
      <w:r w:rsidRPr="0062583E">
        <w:rPr>
          <w:rStyle w:val="Emphasis"/>
          <w:lang w:val="en-GB"/>
        </w:rPr>
        <w:t>Personality and Individual Differences, 50</w:t>
      </w:r>
      <w:r w:rsidRPr="0062583E">
        <w:rPr>
          <w:lang w:val="en-GB"/>
        </w:rPr>
        <w:t xml:space="preserve">(1), 90–94. </w:t>
      </w:r>
      <w:hyperlink r:id="rId19" w:tgtFrame="_new" w:history="1">
        <w:r w:rsidRPr="0062583E">
          <w:rPr>
            <w:rStyle w:val="Hyperlink"/>
            <w:lang w:val="en-GB"/>
          </w:rPr>
          <w:t>https://doi.org/10.1016/j.paid.2010.09.004</w:t>
        </w:r>
      </w:hyperlink>
    </w:p>
    <w:p w14:paraId="7748297E" w14:textId="27CF423D" w:rsidR="00756334" w:rsidRPr="0062583E" w:rsidRDefault="00756334" w:rsidP="0062583E">
      <w:pPr>
        <w:pStyle w:val="NormalWeb"/>
        <w:spacing w:line="480" w:lineRule="auto"/>
        <w:rPr>
          <w:rStyle w:val="Hyperlink"/>
          <w:lang w:val="en-GB"/>
        </w:rPr>
      </w:pPr>
      <w:proofErr w:type="spellStart"/>
      <w:r w:rsidRPr="0062583E">
        <w:rPr>
          <w:lang w:val="en-GB"/>
        </w:rPr>
        <w:t>Saroglou</w:t>
      </w:r>
      <w:proofErr w:type="spellEnd"/>
      <w:r w:rsidRPr="0062583E">
        <w:rPr>
          <w:lang w:val="en-GB"/>
        </w:rPr>
        <w:t xml:space="preserve">, V., </w:t>
      </w:r>
      <w:proofErr w:type="spellStart"/>
      <w:r w:rsidRPr="0062583E">
        <w:rPr>
          <w:lang w:val="en-GB"/>
        </w:rPr>
        <w:t>Clobert</w:t>
      </w:r>
      <w:proofErr w:type="spellEnd"/>
      <w:r w:rsidRPr="0062583E">
        <w:rPr>
          <w:lang w:val="en-GB"/>
        </w:rPr>
        <w:t xml:space="preserve">, M., Cohen, A. B., Johnson, K. A., Ladd, K. L., Van </w:t>
      </w:r>
      <w:proofErr w:type="spellStart"/>
      <w:r w:rsidRPr="0062583E">
        <w:rPr>
          <w:lang w:val="en-GB"/>
        </w:rPr>
        <w:t>Pachterbeke</w:t>
      </w:r>
      <w:proofErr w:type="spellEnd"/>
      <w:r w:rsidRPr="0062583E">
        <w:rPr>
          <w:lang w:val="en-GB"/>
        </w:rPr>
        <w:t xml:space="preserve">, M., </w:t>
      </w:r>
      <w:proofErr w:type="spellStart"/>
      <w:r w:rsidRPr="0062583E">
        <w:rPr>
          <w:lang w:val="en-GB"/>
        </w:rPr>
        <w:t>Adamovova</w:t>
      </w:r>
      <w:proofErr w:type="spellEnd"/>
      <w:r w:rsidRPr="0062583E">
        <w:rPr>
          <w:lang w:val="en-GB"/>
        </w:rPr>
        <w:t xml:space="preserve">, L., </w:t>
      </w:r>
      <w:proofErr w:type="spellStart"/>
      <w:r w:rsidRPr="0062583E">
        <w:rPr>
          <w:lang w:val="en-GB"/>
        </w:rPr>
        <w:t>Blogowska</w:t>
      </w:r>
      <w:proofErr w:type="spellEnd"/>
      <w:r w:rsidRPr="0062583E">
        <w:rPr>
          <w:lang w:val="en-GB"/>
        </w:rPr>
        <w:t xml:space="preserve">, J., </w:t>
      </w:r>
      <w:proofErr w:type="spellStart"/>
      <w:r w:rsidRPr="0062583E">
        <w:rPr>
          <w:lang w:val="en-GB"/>
        </w:rPr>
        <w:t>Demmrich</w:t>
      </w:r>
      <w:proofErr w:type="spellEnd"/>
      <w:r w:rsidRPr="0062583E">
        <w:rPr>
          <w:lang w:val="en-GB"/>
        </w:rPr>
        <w:t xml:space="preserve">, S., </w:t>
      </w:r>
    </w:p>
    <w:p w14:paraId="19491958" w14:textId="77777777" w:rsidR="00756334" w:rsidRPr="0062583E" w:rsidRDefault="00756334" w:rsidP="0062583E">
      <w:pPr>
        <w:pStyle w:val="NormalWeb"/>
        <w:spacing w:line="480" w:lineRule="auto"/>
        <w:rPr>
          <w:lang w:val="en-GB"/>
        </w:rPr>
      </w:pPr>
      <w:r w:rsidRPr="0062583E">
        <w:rPr>
          <w:lang w:val="en-GB"/>
        </w:rPr>
        <w:t xml:space="preserve">Taves, A. (2009). </w:t>
      </w:r>
      <w:r w:rsidRPr="0062583E">
        <w:rPr>
          <w:rStyle w:val="Emphasis"/>
          <w:lang w:val="en-GB"/>
        </w:rPr>
        <w:t>Religious experience reconsidered: A building-block approach to the study of religion and other special things</w:t>
      </w:r>
      <w:r w:rsidRPr="0062583E">
        <w:rPr>
          <w:lang w:val="en-GB"/>
        </w:rPr>
        <w:t>. Princeton University Press.</w:t>
      </w:r>
    </w:p>
    <w:p w14:paraId="524AC36F" w14:textId="0CA2062F" w:rsidR="00756334" w:rsidRPr="0062583E" w:rsidRDefault="00756334" w:rsidP="0062583E">
      <w:pPr>
        <w:pStyle w:val="NormalWeb"/>
        <w:spacing w:line="480" w:lineRule="auto"/>
        <w:rPr>
          <w:lang w:val="en-GB"/>
        </w:rPr>
      </w:pPr>
      <w:r w:rsidRPr="0062583E">
        <w:rPr>
          <w:lang w:val="en-GB"/>
        </w:rPr>
        <w:t xml:space="preserve">Žeželj, I., &amp; Petrović, M. (2022). </w:t>
      </w:r>
      <w:r w:rsidRPr="0062583E">
        <w:rPr>
          <w:rStyle w:val="Emphasis"/>
          <w:lang w:val="en-GB"/>
        </w:rPr>
        <w:t>Need for Closure Scale (short form): Serbian translation</w:t>
      </w:r>
      <w:r w:rsidRPr="0062583E">
        <w:rPr>
          <w:lang w:val="en-GB"/>
        </w:rPr>
        <w:t xml:space="preserve"> [Unpublished instrument translation]. Department of Psychology, Faculty of Philosophy, University of Belgrade</w:t>
      </w:r>
    </w:p>
    <w:p w14:paraId="5A260936" w14:textId="77777777" w:rsidR="00756334" w:rsidRPr="0062583E" w:rsidRDefault="00756334" w:rsidP="0062583E">
      <w:pPr>
        <w:pStyle w:val="NormalWeb"/>
        <w:spacing w:line="480" w:lineRule="auto"/>
        <w:rPr>
          <w:lang w:val="en-GB"/>
        </w:rPr>
      </w:pPr>
    </w:p>
    <w:p w14:paraId="5C287652" w14:textId="77777777" w:rsidR="00277119" w:rsidRPr="0062583E" w:rsidRDefault="00277119" w:rsidP="0062583E">
      <w:pPr>
        <w:pStyle w:val="NormalWeb"/>
        <w:spacing w:line="480" w:lineRule="auto"/>
        <w:rPr>
          <w:lang w:val="en-GB"/>
        </w:rPr>
      </w:pPr>
    </w:p>
    <w:p w14:paraId="66D0A004" w14:textId="77777777" w:rsidR="00277119" w:rsidRPr="0062583E" w:rsidRDefault="00277119" w:rsidP="0062583E">
      <w:pPr>
        <w:pStyle w:val="NormalWeb"/>
        <w:spacing w:line="480" w:lineRule="auto"/>
        <w:rPr>
          <w:lang w:val="en-GB"/>
        </w:rPr>
      </w:pPr>
    </w:p>
    <w:p w14:paraId="4F19FE0F" w14:textId="77777777" w:rsidR="00277119" w:rsidRPr="0062583E" w:rsidRDefault="00277119" w:rsidP="0062583E">
      <w:pPr>
        <w:pStyle w:val="NormalWeb"/>
        <w:spacing w:line="480" w:lineRule="auto"/>
        <w:rPr>
          <w:lang w:val="en-GB"/>
        </w:rPr>
      </w:pPr>
    </w:p>
    <w:p w14:paraId="266DB3E1" w14:textId="77777777" w:rsidR="00277119" w:rsidRPr="0062583E" w:rsidRDefault="00277119" w:rsidP="0062583E">
      <w:pPr>
        <w:pStyle w:val="NormalWeb"/>
        <w:spacing w:line="480" w:lineRule="auto"/>
        <w:rPr>
          <w:lang w:val="en-GB"/>
        </w:rPr>
      </w:pPr>
    </w:p>
    <w:p w14:paraId="3D6BD733" w14:textId="77777777" w:rsidR="00277119" w:rsidRPr="0062583E" w:rsidRDefault="00277119" w:rsidP="0062583E">
      <w:pPr>
        <w:spacing w:line="480" w:lineRule="auto"/>
        <w:rPr>
          <w:rFonts w:ascii="Times New Roman" w:hAnsi="Times New Roman" w:cs="Times New Roman"/>
          <w:lang w:val="en-GB"/>
        </w:rPr>
      </w:pPr>
    </w:p>
    <w:p w14:paraId="057237DB" w14:textId="372C139E" w:rsidR="007458E1" w:rsidRPr="0062583E" w:rsidRDefault="007458E1" w:rsidP="0062583E">
      <w:pPr>
        <w:spacing w:line="480" w:lineRule="auto"/>
        <w:rPr>
          <w:rFonts w:ascii="Times New Roman" w:hAnsi="Times New Roman" w:cs="Times New Roman"/>
          <w:lang w:val="en-GB"/>
        </w:rPr>
      </w:pPr>
    </w:p>
    <w:p w14:paraId="3E81F067" w14:textId="77777777" w:rsidR="005E6331" w:rsidRPr="0062583E" w:rsidRDefault="005E6331" w:rsidP="0062583E">
      <w:pPr>
        <w:spacing w:line="480" w:lineRule="auto"/>
        <w:rPr>
          <w:rFonts w:ascii="Times New Roman" w:hAnsi="Times New Roman" w:cs="Times New Roman"/>
          <w:lang w:val="en-GB"/>
        </w:rPr>
      </w:pPr>
    </w:p>
    <w:sectPr w:rsidR="005E6331" w:rsidRPr="0062583E" w:rsidSect="0062583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B63A" w14:textId="77777777" w:rsidR="00787BE9" w:rsidRDefault="00787BE9" w:rsidP="00506176">
      <w:pPr>
        <w:spacing w:after="0" w:line="240" w:lineRule="auto"/>
      </w:pPr>
      <w:r>
        <w:separator/>
      </w:r>
    </w:p>
  </w:endnote>
  <w:endnote w:type="continuationSeparator" w:id="0">
    <w:p w14:paraId="70DC0FF4" w14:textId="77777777" w:rsidR="00787BE9" w:rsidRDefault="00787BE9" w:rsidP="0050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40415"/>
      <w:docPartObj>
        <w:docPartGallery w:val="Page Numbers (Bottom of Page)"/>
        <w:docPartUnique/>
      </w:docPartObj>
    </w:sdtPr>
    <w:sdtEndPr>
      <w:rPr>
        <w:noProof/>
      </w:rPr>
    </w:sdtEndPr>
    <w:sdtContent>
      <w:p w14:paraId="1110DECE" w14:textId="3E025EA7" w:rsidR="00506176" w:rsidRDefault="00506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F56BAC" w14:textId="77777777" w:rsidR="00506176" w:rsidRDefault="00506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2701" w14:textId="77777777" w:rsidR="00787BE9" w:rsidRDefault="00787BE9" w:rsidP="00506176">
      <w:pPr>
        <w:spacing w:after="0" w:line="240" w:lineRule="auto"/>
      </w:pPr>
      <w:r>
        <w:separator/>
      </w:r>
    </w:p>
  </w:footnote>
  <w:footnote w:type="continuationSeparator" w:id="0">
    <w:p w14:paraId="346C6E8F" w14:textId="77777777" w:rsidR="00787BE9" w:rsidRDefault="00787BE9" w:rsidP="0050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AD4A76"/>
    <w:multiLevelType w:val="multilevel"/>
    <w:tmpl w:val="9D5408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433B7"/>
    <w:multiLevelType w:val="multilevel"/>
    <w:tmpl w:val="4EC0A6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C2548"/>
    <w:multiLevelType w:val="multilevel"/>
    <w:tmpl w:val="CA860C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C6076CC"/>
    <w:multiLevelType w:val="multilevel"/>
    <w:tmpl w:val="61EAC9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43287"/>
    <w:multiLevelType w:val="multilevel"/>
    <w:tmpl w:val="5D24A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87993"/>
    <w:multiLevelType w:val="multilevel"/>
    <w:tmpl w:val="BEA07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59262381">
    <w:abstractNumId w:val="8"/>
  </w:num>
  <w:num w:numId="2" w16cid:durableId="1410273729">
    <w:abstractNumId w:val="6"/>
  </w:num>
  <w:num w:numId="3" w16cid:durableId="1630630291">
    <w:abstractNumId w:val="5"/>
  </w:num>
  <w:num w:numId="4" w16cid:durableId="1988436462">
    <w:abstractNumId w:val="4"/>
  </w:num>
  <w:num w:numId="5" w16cid:durableId="225723528">
    <w:abstractNumId w:val="7"/>
  </w:num>
  <w:num w:numId="6" w16cid:durableId="1097604651">
    <w:abstractNumId w:val="3"/>
  </w:num>
  <w:num w:numId="7" w16cid:durableId="1487429548">
    <w:abstractNumId w:val="2"/>
  </w:num>
  <w:num w:numId="8" w16cid:durableId="1227837357">
    <w:abstractNumId w:val="1"/>
  </w:num>
  <w:num w:numId="9" w16cid:durableId="1881550744">
    <w:abstractNumId w:val="0"/>
  </w:num>
  <w:num w:numId="10" w16cid:durableId="930047763">
    <w:abstractNumId w:val="13"/>
  </w:num>
  <w:num w:numId="11" w16cid:durableId="890461122">
    <w:abstractNumId w:val="11"/>
  </w:num>
  <w:num w:numId="12" w16cid:durableId="346952794">
    <w:abstractNumId w:val="14"/>
  </w:num>
  <w:num w:numId="13" w16cid:durableId="2010978617">
    <w:abstractNumId w:val="12"/>
  </w:num>
  <w:num w:numId="14" w16cid:durableId="1354302350">
    <w:abstractNumId w:val="10"/>
  </w:num>
  <w:num w:numId="15" w16cid:durableId="1845515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25A"/>
    <w:rsid w:val="00034616"/>
    <w:rsid w:val="0006063C"/>
    <w:rsid w:val="00060701"/>
    <w:rsid w:val="0006073A"/>
    <w:rsid w:val="000C585A"/>
    <w:rsid w:val="000C6037"/>
    <w:rsid w:val="000E383C"/>
    <w:rsid w:val="000F6C82"/>
    <w:rsid w:val="00142CBB"/>
    <w:rsid w:val="0014406C"/>
    <w:rsid w:val="0015074B"/>
    <w:rsid w:val="0015519A"/>
    <w:rsid w:val="001570B6"/>
    <w:rsid w:val="001635CB"/>
    <w:rsid w:val="001802D3"/>
    <w:rsid w:val="001C2F27"/>
    <w:rsid w:val="001C30FB"/>
    <w:rsid w:val="001D5DDF"/>
    <w:rsid w:val="00214514"/>
    <w:rsid w:val="0022773B"/>
    <w:rsid w:val="00277119"/>
    <w:rsid w:val="0029639D"/>
    <w:rsid w:val="002D0061"/>
    <w:rsid w:val="002D3731"/>
    <w:rsid w:val="002E62FB"/>
    <w:rsid w:val="002F7376"/>
    <w:rsid w:val="003217D2"/>
    <w:rsid w:val="00326F90"/>
    <w:rsid w:val="0036102D"/>
    <w:rsid w:val="00397AC2"/>
    <w:rsid w:val="003E5E6A"/>
    <w:rsid w:val="00435D2E"/>
    <w:rsid w:val="00483098"/>
    <w:rsid w:val="00491431"/>
    <w:rsid w:val="0049576D"/>
    <w:rsid w:val="004A4A09"/>
    <w:rsid w:val="004A58F1"/>
    <w:rsid w:val="0050462A"/>
    <w:rsid w:val="00506176"/>
    <w:rsid w:val="00536B00"/>
    <w:rsid w:val="00581F6F"/>
    <w:rsid w:val="005C6167"/>
    <w:rsid w:val="005D16F0"/>
    <w:rsid w:val="005E152A"/>
    <w:rsid w:val="005E6331"/>
    <w:rsid w:val="0062583E"/>
    <w:rsid w:val="00627FD5"/>
    <w:rsid w:val="0066166C"/>
    <w:rsid w:val="006A47B8"/>
    <w:rsid w:val="006A51C2"/>
    <w:rsid w:val="006B2EA8"/>
    <w:rsid w:val="006D0C39"/>
    <w:rsid w:val="007155C9"/>
    <w:rsid w:val="007458E1"/>
    <w:rsid w:val="00747000"/>
    <w:rsid w:val="00756334"/>
    <w:rsid w:val="00786145"/>
    <w:rsid w:val="007878AC"/>
    <w:rsid w:val="00787BE9"/>
    <w:rsid w:val="0079722E"/>
    <w:rsid w:val="007A03AD"/>
    <w:rsid w:val="007C0981"/>
    <w:rsid w:val="007D2556"/>
    <w:rsid w:val="007E5C29"/>
    <w:rsid w:val="007F7D86"/>
    <w:rsid w:val="008248E2"/>
    <w:rsid w:val="0083519B"/>
    <w:rsid w:val="008471D3"/>
    <w:rsid w:val="00865CF2"/>
    <w:rsid w:val="00874E7C"/>
    <w:rsid w:val="00886485"/>
    <w:rsid w:val="0089710C"/>
    <w:rsid w:val="008A2769"/>
    <w:rsid w:val="008F583D"/>
    <w:rsid w:val="0092580E"/>
    <w:rsid w:val="00967BE4"/>
    <w:rsid w:val="00982A3D"/>
    <w:rsid w:val="009B61BD"/>
    <w:rsid w:val="009B7DF5"/>
    <w:rsid w:val="009C3FA8"/>
    <w:rsid w:val="009E0AD8"/>
    <w:rsid w:val="009E533D"/>
    <w:rsid w:val="00A26D54"/>
    <w:rsid w:val="00A7300F"/>
    <w:rsid w:val="00AA1D8D"/>
    <w:rsid w:val="00B07065"/>
    <w:rsid w:val="00B14C40"/>
    <w:rsid w:val="00B3019F"/>
    <w:rsid w:val="00B45078"/>
    <w:rsid w:val="00B45FD9"/>
    <w:rsid w:val="00B47730"/>
    <w:rsid w:val="00B96ABD"/>
    <w:rsid w:val="00BC09BC"/>
    <w:rsid w:val="00BD4AE7"/>
    <w:rsid w:val="00BD710D"/>
    <w:rsid w:val="00C17682"/>
    <w:rsid w:val="00C31839"/>
    <w:rsid w:val="00C467D1"/>
    <w:rsid w:val="00CA0BB3"/>
    <w:rsid w:val="00CA74B3"/>
    <w:rsid w:val="00CB0664"/>
    <w:rsid w:val="00CF088E"/>
    <w:rsid w:val="00D43DDB"/>
    <w:rsid w:val="00D75A87"/>
    <w:rsid w:val="00D919C2"/>
    <w:rsid w:val="00E24DCE"/>
    <w:rsid w:val="00E42D13"/>
    <w:rsid w:val="00EA041C"/>
    <w:rsid w:val="00EA66CB"/>
    <w:rsid w:val="00EA7E24"/>
    <w:rsid w:val="00F00034"/>
    <w:rsid w:val="00F061FD"/>
    <w:rsid w:val="00F10DA2"/>
    <w:rsid w:val="00F82700"/>
    <w:rsid w:val="00F94B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16B80"/>
  <w15:docId w15:val="{17698610-50D3-423F-81B5-384078DD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Heading3"/>
    <w:next w:val="Normal"/>
    <w:link w:val="Heading1Char"/>
    <w:uiPriority w:val="9"/>
    <w:qFormat/>
    <w:rsid w:val="007A03AD"/>
    <w:pPr>
      <w:outlineLvl w:val="0"/>
    </w:pPr>
    <w:rPr>
      <w:rFonts w:ascii="Times New Roman" w:hAnsi="Times New Roman" w:cs="Times New Roman"/>
      <w:b/>
      <w:bCs/>
      <w:i w:val="0"/>
      <w:iCs w:val="0"/>
      <w:sz w:val="24"/>
      <w:szCs w:val="24"/>
      <w:lang w:val="en-GB"/>
    </w:rPr>
  </w:style>
  <w:style w:type="paragraph" w:styleId="Heading2">
    <w:name w:val="heading 2"/>
    <w:basedOn w:val="NormalWeb"/>
    <w:next w:val="Normal"/>
    <w:link w:val="Heading2Char"/>
    <w:uiPriority w:val="9"/>
    <w:unhideWhenUsed/>
    <w:qFormat/>
    <w:rsid w:val="007458E1"/>
    <w:pPr>
      <w:outlineLvl w:val="1"/>
    </w:pPr>
    <w:rPr>
      <w:b/>
      <w:bCs/>
    </w:rPr>
  </w:style>
  <w:style w:type="paragraph" w:styleId="Heading3">
    <w:name w:val="heading 3"/>
    <w:basedOn w:val="Normal"/>
    <w:next w:val="Normal"/>
    <w:link w:val="Heading3Char"/>
    <w:uiPriority w:val="9"/>
    <w:unhideWhenUsed/>
    <w:qFormat/>
    <w:rsid w:val="005E6331"/>
    <w:pPr>
      <w:outlineLvl w:val="2"/>
    </w:pPr>
    <w:rPr>
      <w:i/>
      <w:iCs/>
      <w:lang w:val="sr-Latn-RS" w:eastAsia="sr-Latn-R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A03AD"/>
    <w:rPr>
      <w:rFonts w:ascii="Times New Roman" w:hAnsi="Times New Roman" w:cs="Times New Roman"/>
      <w:b/>
      <w:bCs/>
      <w:sz w:val="24"/>
      <w:szCs w:val="24"/>
      <w:lang w:val="en-GB" w:eastAsia="sr-Latn-RS"/>
    </w:rPr>
  </w:style>
  <w:style w:type="character" w:customStyle="1" w:styleId="Heading2Char">
    <w:name w:val="Heading 2 Char"/>
    <w:basedOn w:val="DefaultParagraphFont"/>
    <w:link w:val="Heading2"/>
    <w:uiPriority w:val="9"/>
    <w:rsid w:val="007458E1"/>
    <w:rPr>
      <w:rFonts w:ascii="Times New Roman" w:eastAsia="Times New Roman" w:hAnsi="Times New Roman" w:cs="Times New Roman"/>
      <w:b/>
      <w:bCs/>
      <w:sz w:val="24"/>
      <w:szCs w:val="24"/>
      <w:lang w:val="sr-Latn-RS" w:eastAsia="sr-Latn-RS"/>
    </w:rPr>
  </w:style>
  <w:style w:type="character" w:customStyle="1" w:styleId="Heading3Char">
    <w:name w:val="Heading 3 Char"/>
    <w:basedOn w:val="DefaultParagraphFont"/>
    <w:link w:val="Heading3"/>
    <w:uiPriority w:val="9"/>
    <w:rsid w:val="005E6331"/>
    <w:rPr>
      <w:i/>
      <w:iCs/>
      <w:lang w:val="sr-Latn-RS" w:eastAsia="sr-Latn-R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E6331"/>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math-inline">
    <w:name w:val="math-inline"/>
    <w:basedOn w:val="DefaultParagraphFont"/>
    <w:rsid w:val="00060701"/>
  </w:style>
  <w:style w:type="paragraph" w:styleId="HTMLPreformatted">
    <w:name w:val="HTML Preformatted"/>
    <w:basedOn w:val="Normal"/>
    <w:link w:val="HTMLPreformattedChar"/>
    <w:uiPriority w:val="99"/>
    <w:semiHidden/>
    <w:unhideWhenUsed/>
    <w:rsid w:val="00B4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r-Latn-RS" w:eastAsia="sr-Latn-RS"/>
    </w:rPr>
  </w:style>
  <w:style w:type="character" w:customStyle="1" w:styleId="HTMLPreformattedChar">
    <w:name w:val="HTML Preformatted Char"/>
    <w:basedOn w:val="DefaultParagraphFont"/>
    <w:link w:val="HTMLPreformatted"/>
    <w:uiPriority w:val="99"/>
    <w:semiHidden/>
    <w:rsid w:val="00B45078"/>
    <w:rPr>
      <w:rFonts w:ascii="Courier New" w:eastAsia="Times New Roman" w:hAnsi="Courier New" w:cs="Courier New"/>
      <w:sz w:val="20"/>
      <w:szCs w:val="20"/>
      <w:lang w:val="sr-Latn-RS" w:eastAsia="sr-Latn-RS"/>
    </w:rPr>
  </w:style>
  <w:style w:type="character" w:customStyle="1" w:styleId="gnj4oy0ca5b">
    <w:name w:val="gnj4oy0ca5b"/>
    <w:basedOn w:val="DefaultParagraphFont"/>
    <w:rsid w:val="00B45078"/>
  </w:style>
  <w:style w:type="character" w:customStyle="1" w:styleId="gnj4oy0ccac">
    <w:name w:val="gnj4oy0ccac"/>
    <w:basedOn w:val="DefaultParagraphFont"/>
    <w:rsid w:val="00B45078"/>
  </w:style>
  <w:style w:type="character" w:customStyle="1" w:styleId="gnj4oy0ck5b">
    <w:name w:val="gnj4oy0ck5b"/>
    <w:basedOn w:val="DefaultParagraphFont"/>
    <w:rsid w:val="00B45078"/>
  </w:style>
  <w:style w:type="character" w:customStyle="1" w:styleId="gnj4oy0cni">
    <w:name w:val="gnj4oy0cni"/>
    <w:basedOn w:val="DefaultParagraphFont"/>
    <w:rsid w:val="00BC09BC"/>
  </w:style>
  <w:style w:type="character" w:customStyle="1" w:styleId="gnj4oy0caj">
    <w:name w:val="gnj4oy0caj"/>
    <w:basedOn w:val="DefaultParagraphFont"/>
    <w:rsid w:val="00BC09BC"/>
  </w:style>
  <w:style w:type="paragraph" w:customStyle="1" w:styleId="Tablenumber">
    <w:name w:val="Table number"/>
    <w:basedOn w:val="Normal"/>
    <w:link w:val="TablenumberChar"/>
    <w:qFormat/>
    <w:rsid w:val="0022773B"/>
    <w:pPr>
      <w:keepNext/>
      <w:spacing w:after="0" w:line="480" w:lineRule="auto"/>
    </w:pPr>
    <w:rPr>
      <w:rFonts w:ascii="Times New Roman" w:eastAsia="Times New Roman" w:hAnsi="Times New Roman" w:cs="Times New Roman"/>
      <w:b/>
      <w:bCs/>
      <w:sz w:val="24"/>
      <w:szCs w:val="24"/>
      <w:lang w:val="en-GB" w:eastAsia="sr-Latn-RS"/>
    </w:rPr>
  </w:style>
  <w:style w:type="paragraph" w:customStyle="1" w:styleId="Tablelabel">
    <w:name w:val="Table label"/>
    <w:basedOn w:val="Normal"/>
    <w:link w:val="TablelabelChar"/>
    <w:qFormat/>
    <w:rsid w:val="0022773B"/>
    <w:pPr>
      <w:keepNext/>
      <w:spacing w:after="0" w:line="480" w:lineRule="auto"/>
    </w:pPr>
    <w:rPr>
      <w:rFonts w:ascii="Times New Roman" w:eastAsia="Times New Roman" w:hAnsi="Times New Roman" w:cs="Times New Roman"/>
      <w:i/>
      <w:iCs/>
      <w:sz w:val="24"/>
      <w:szCs w:val="24"/>
      <w:lang w:val="en-GB" w:eastAsia="sr-Latn-RS"/>
    </w:rPr>
  </w:style>
  <w:style w:type="character" w:customStyle="1" w:styleId="TablenumberChar">
    <w:name w:val="Table number Char"/>
    <w:basedOn w:val="DefaultParagraphFont"/>
    <w:link w:val="Tablenumber"/>
    <w:rsid w:val="0022773B"/>
    <w:rPr>
      <w:rFonts w:ascii="Times New Roman" w:eastAsia="Times New Roman" w:hAnsi="Times New Roman" w:cs="Times New Roman"/>
      <w:b/>
      <w:bCs/>
      <w:sz w:val="24"/>
      <w:szCs w:val="24"/>
      <w:lang w:val="en-GB" w:eastAsia="sr-Latn-RS"/>
    </w:rPr>
  </w:style>
  <w:style w:type="character" w:customStyle="1" w:styleId="TablelabelChar">
    <w:name w:val="Table label Char"/>
    <w:basedOn w:val="DefaultParagraphFont"/>
    <w:link w:val="Tablelabel"/>
    <w:rsid w:val="0022773B"/>
    <w:rPr>
      <w:rFonts w:ascii="Times New Roman" w:eastAsia="Times New Roman" w:hAnsi="Times New Roman" w:cs="Times New Roman"/>
      <w:i/>
      <w:iCs/>
      <w:sz w:val="24"/>
      <w:szCs w:val="24"/>
      <w:lang w:val="en-GB" w:eastAsia="sr-Latn-RS"/>
    </w:rPr>
  </w:style>
  <w:style w:type="character" w:styleId="Hyperlink">
    <w:name w:val="Hyperlink"/>
    <w:basedOn w:val="DefaultParagraphFont"/>
    <w:uiPriority w:val="99"/>
    <w:unhideWhenUsed/>
    <w:rsid w:val="002771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570">
      <w:bodyDiv w:val="1"/>
      <w:marLeft w:val="0"/>
      <w:marRight w:val="0"/>
      <w:marTop w:val="0"/>
      <w:marBottom w:val="0"/>
      <w:divBdr>
        <w:top w:val="none" w:sz="0" w:space="0" w:color="auto"/>
        <w:left w:val="none" w:sz="0" w:space="0" w:color="auto"/>
        <w:bottom w:val="none" w:sz="0" w:space="0" w:color="auto"/>
        <w:right w:val="none" w:sz="0" w:space="0" w:color="auto"/>
      </w:divBdr>
    </w:div>
    <w:div w:id="20789441">
      <w:bodyDiv w:val="1"/>
      <w:marLeft w:val="0"/>
      <w:marRight w:val="0"/>
      <w:marTop w:val="0"/>
      <w:marBottom w:val="0"/>
      <w:divBdr>
        <w:top w:val="none" w:sz="0" w:space="0" w:color="auto"/>
        <w:left w:val="none" w:sz="0" w:space="0" w:color="auto"/>
        <w:bottom w:val="none" w:sz="0" w:space="0" w:color="auto"/>
        <w:right w:val="none" w:sz="0" w:space="0" w:color="auto"/>
      </w:divBdr>
    </w:div>
    <w:div w:id="121193359">
      <w:bodyDiv w:val="1"/>
      <w:marLeft w:val="0"/>
      <w:marRight w:val="0"/>
      <w:marTop w:val="0"/>
      <w:marBottom w:val="0"/>
      <w:divBdr>
        <w:top w:val="none" w:sz="0" w:space="0" w:color="auto"/>
        <w:left w:val="none" w:sz="0" w:space="0" w:color="auto"/>
        <w:bottom w:val="none" w:sz="0" w:space="0" w:color="auto"/>
        <w:right w:val="none" w:sz="0" w:space="0" w:color="auto"/>
      </w:divBdr>
    </w:div>
    <w:div w:id="164252357">
      <w:bodyDiv w:val="1"/>
      <w:marLeft w:val="0"/>
      <w:marRight w:val="0"/>
      <w:marTop w:val="0"/>
      <w:marBottom w:val="0"/>
      <w:divBdr>
        <w:top w:val="none" w:sz="0" w:space="0" w:color="auto"/>
        <w:left w:val="none" w:sz="0" w:space="0" w:color="auto"/>
        <w:bottom w:val="none" w:sz="0" w:space="0" w:color="auto"/>
        <w:right w:val="none" w:sz="0" w:space="0" w:color="auto"/>
      </w:divBdr>
    </w:div>
    <w:div w:id="183908743">
      <w:bodyDiv w:val="1"/>
      <w:marLeft w:val="0"/>
      <w:marRight w:val="0"/>
      <w:marTop w:val="0"/>
      <w:marBottom w:val="0"/>
      <w:divBdr>
        <w:top w:val="none" w:sz="0" w:space="0" w:color="auto"/>
        <w:left w:val="none" w:sz="0" w:space="0" w:color="auto"/>
        <w:bottom w:val="none" w:sz="0" w:space="0" w:color="auto"/>
        <w:right w:val="none" w:sz="0" w:space="0" w:color="auto"/>
      </w:divBdr>
    </w:div>
    <w:div w:id="332030063">
      <w:bodyDiv w:val="1"/>
      <w:marLeft w:val="0"/>
      <w:marRight w:val="0"/>
      <w:marTop w:val="0"/>
      <w:marBottom w:val="0"/>
      <w:divBdr>
        <w:top w:val="none" w:sz="0" w:space="0" w:color="auto"/>
        <w:left w:val="none" w:sz="0" w:space="0" w:color="auto"/>
        <w:bottom w:val="none" w:sz="0" w:space="0" w:color="auto"/>
        <w:right w:val="none" w:sz="0" w:space="0" w:color="auto"/>
      </w:divBdr>
    </w:div>
    <w:div w:id="662976768">
      <w:bodyDiv w:val="1"/>
      <w:marLeft w:val="0"/>
      <w:marRight w:val="0"/>
      <w:marTop w:val="0"/>
      <w:marBottom w:val="0"/>
      <w:divBdr>
        <w:top w:val="none" w:sz="0" w:space="0" w:color="auto"/>
        <w:left w:val="none" w:sz="0" w:space="0" w:color="auto"/>
        <w:bottom w:val="none" w:sz="0" w:space="0" w:color="auto"/>
        <w:right w:val="none" w:sz="0" w:space="0" w:color="auto"/>
      </w:divBdr>
    </w:div>
    <w:div w:id="820004623">
      <w:bodyDiv w:val="1"/>
      <w:marLeft w:val="0"/>
      <w:marRight w:val="0"/>
      <w:marTop w:val="0"/>
      <w:marBottom w:val="0"/>
      <w:divBdr>
        <w:top w:val="none" w:sz="0" w:space="0" w:color="auto"/>
        <w:left w:val="none" w:sz="0" w:space="0" w:color="auto"/>
        <w:bottom w:val="none" w:sz="0" w:space="0" w:color="auto"/>
        <w:right w:val="none" w:sz="0" w:space="0" w:color="auto"/>
      </w:divBdr>
    </w:div>
    <w:div w:id="943921981">
      <w:bodyDiv w:val="1"/>
      <w:marLeft w:val="0"/>
      <w:marRight w:val="0"/>
      <w:marTop w:val="0"/>
      <w:marBottom w:val="0"/>
      <w:divBdr>
        <w:top w:val="none" w:sz="0" w:space="0" w:color="auto"/>
        <w:left w:val="none" w:sz="0" w:space="0" w:color="auto"/>
        <w:bottom w:val="none" w:sz="0" w:space="0" w:color="auto"/>
        <w:right w:val="none" w:sz="0" w:space="0" w:color="auto"/>
      </w:divBdr>
    </w:div>
    <w:div w:id="1016813085">
      <w:bodyDiv w:val="1"/>
      <w:marLeft w:val="0"/>
      <w:marRight w:val="0"/>
      <w:marTop w:val="0"/>
      <w:marBottom w:val="0"/>
      <w:divBdr>
        <w:top w:val="none" w:sz="0" w:space="0" w:color="auto"/>
        <w:left w:val="none" w:sz="0" w:space="0" w:color="auto"/>
        <w:bottom w:val="none" w:sz="0" w:space="0" w:color="auto"/>
        <w:right w:val="none" w:sz="0" w:space="0" w:color="auto"/>
      </w:divBdr>
    </w:div>
    <w:div w:id="1025596450">
      <w:bodyDiv w:val="1"/>
      <w:marLeft w:val="0"/>
      <w:marRight w:val="0"/>
      <w:marTop w:val="0"/>
      <w:marBottom w:val="0"/>
      <w:divBdr>
        <w:top w:val="none" w:sz="0" w:space="0" w:color="auto"/>
        <w:left w:val="none" w:sz="0" w:space="0" w:color="auto"/>
        <w:bottom w:val="none" w:sz="0" w:space="0" w:color="auto"/>
        <w:right w:val="none" w:sz="0" w:space="0" w:color="auto"/>
      </w:divBdr>
    </w:div>
    <w:div w:id="1088503785">
      <w:bodyDiv w:val="1"/>
      <w:marLeft w:val="0"/>
      <w:marRight w:val="0"/>
      <w:marTop w:val="0"/>
      <w:marBottom w:val="0"/>
      <w:divBdr>
        <w:top w:val="none" w:sz="0" w:space="0" w:color="auto"/>
        <w:left w:val="none" w:sz="0" w:space="0" w:color="auto"/>
        <w:bottom w:val="none" w:sz="0" w:space="0" w:color="auto"/>
        <w:right w:val="none" w:sz="0" w:space="0" w:color="auto"/>
      </w:divBdr>
    </w:div>
    <w:div w:id="1243291999">
      <w:bodyDiv w:val="1"/>
      <w:marLeft w:val="0"/>
      <w:marRight w:val="0"/>
      <w:marTop w:val="0"/>
      <w:marBottom w:val="0"/>
      <w:divBdr>
        <w:top w:val="none" w:sz="0" w:space="0" w:color="auto"/>
        <w:left w:val="none" w:sz="0" w:space="0" w:color="auto"/>
        <w:bottom w:val="none" w:sz="0" w:space="0" w:color="auto"/>
        <w:right w:val="none" w:sz="0" w:space="0" w:color="auto"/>
      </w:divBdr>
    </w:div>
    <w:div w:id="1438792681">
      <w:bodyDiv w:val="1"/>
      <w:marLeft w:val="0"/>
      <w:marRight w:val="0"/>
      <w:marTop w:val="0"/>
      <w:marBottom w:val="0"/>
      <w:divBdr>
        <w:top w:val="none" w:sz="0" w:space="0" w:color="auto"/>
        <w:left w:val="none" w:sz="0" w:space="0" w:color="auto"/>
        <w:bottom w:val="none" w:sz="0" w:space="0" w:color="auto"/>
        <w:right w:val="none" w:sz="0" w:space="0" w:color="auto"/>
      </w:divBdr>
    </w:div>
    <w:div w:id="1462528115">
      <w:bodyDiv w:val="1"/>
      <w:marLeft w:val="0"/>
      <w:marRight w:val="0"/>
      <w:marTop w:val="0"/>
      <w:marBottom w:val="0"/>
      <w:divBdr>
        <w:top w:val="none" w:sz="0" w:space="0" w:color="auto"/>
        <w:left w:val="none" w:sz="0" w:space="0" w:color="auto"/>
        <w:bottom w:val="none" w:sz="0" w:space="0" w:color="auto"/>
        <w:right w:val="none" w:sz="0" w:space="0" w:color="auto"/>
      </w:divBdr>
    </w:div>
    <w:div w:id="1507019977">
      <w:bodyDiv w:val="1"/>
      <w:marLeft w:val="0"/>
      <w:marRight w:val="0"/>
      <w:marTop w:val="0"/>
      <w:marBottom w:val="0"/>
      <w:divBdr>
        <w:top w:val="none" w:sz="0" w:space="0" w:color="auto"/>
        <w:left w:val="none" w:sz="0" w:space="0" w:color="auto"/>
        <w:bottom w:val="none" w:sz="0" w:space="0" w:color="auto"/>
        <w:right w:val="none" w:sz="0" w:space="0" w:color="auto"/>
      </w:divBdr>
    </w:div>
    <w:div w:id="1537695766">
      <w:bodyDiv w:val="1"/>
      <w:marLeft w:val="0"/>
      <w:marRight w:val="0"/>
      <w:marTop w:val="0"/>
      <w:marBottom w:val="0"/>
      <w:divBdr>
        <w:top w:val="none" w:sz="0" w:space="0" w:color="auto"/>
        <w:left w:val="none" w:sz="0" w:space="0" w:color="auto"/>
        <w:bottom w:val="none" w:sz="0" w:space="0" w:color="auto"/>
        <w:right w:val="none" w:sz="0" w:space="0" w:color="auto"/>
      </w:divBdr>
    </w:div>
    <w:div w:id="1810438964">
      <w:bodyDiv w:val="1"/>
      <w:marLeft w:val="0"/>
      <w:marRight w:val="0"/>
      <w:marTop w:val="0"/>
      <w:marBottom w:val="0"/>
      <w:divBdr>
        <w:top w:val="none" w:sz="0" w:space="0" w:color="auto"/>
        <w:left w:val="none" w:sz="0" w:space="0" w:color="auto"/>
        <w:bottom w:val="none" w:sz="0" w:space="0" w:color="auto"/>
        <w:right w:val="none" w:sz="0" w:space="0" w:color="auto"/>
      </w:divBdr>
    </w:div>
    <w:div w:id="1860579339">
      <w:bodyDiv w:val="1"/>
      <w:marLeft w:val="0"/>
      <w:marRight w:val="0"/>
      <w:marTop w:val="0"/>
      <w:marBottom w:val="0"/>
      <w:divBdr>
        <w:top w:val="none" w:sz="0" w:space="0" w:color="auto"/>
        <w:left w:val="none" w:sz="0" w:space="0" w:color="auto"/>
        <w:bottom w:val="none" w:sz="0" w:space="0" w:color="auto"/>
        <w:right w:val="none" w:sz="0" w:space="0" w:color="auto"/>
      </w:divBdr>
    </w:div>
    <w:div w:id="1935672679">
      <w:bodyDiv w:val="1"/>
      <w:marLeft w:val="0"/>
      <w:marRight w:val="0"/>
      <w:marTop w:val="0"/>
      <w:marBottom w:val="0"/>
      <w:divBdr>
        <w:top w:val="none" w:sz="0" w:space="0" w:color="auto"/>
        <w:left w:val="none" w:sz="0" w:space="0" w:color="auto"/>
        <w:bottom w:val="none" w:sz="0" w:space="0" w:color="auto"/>
        <w:right w:val="none" w:sz="0" w:space="0" w:color="auto"/>
      </w:divBdr>
    </w:div>
    <w:div w:id="1937012948">
      <w:bodyDiv w:val="1"/>
      <w:marLeft w:val="0"/>
      <w:marRight w:val="0"/>
      <w:marTop w:val="0"/>
      <w:marBottom w:val="0"/>
      <w:divBdr>
        <w:top w:val="none" w:sz="0" w:space="0" w:color="auto"/>
        <w:left w:val="none" w:sz="0" w:space="0" w:color="auto"/>
        <w:bottom w:val="none" w:sz="0" w:space="0" w:color="auto"/>
        <w:right w:val="none" w:sz="0" w:space="0" w:color="auto"/>
      </w:divBdr>
    </w:div>
    <w:div w:id="2019194956">
      <w:bodyDiv w:val="1"/>
      <w:marLeft w:val="0"/>
      <w:marRight w:val="0"/>
      <w:marTop w:val="0"/>
      <w:marBottom w:val="0"/>
      <w:divBdr>
        <w:top w:val="none" w:sz="0" w:space="0" w:color="auto"/>
        <w:left w:val="none" w:sz="0" w:space="0" w:color="auto"/>
        <w:bottom w:val="none" w:sz="0" w:space="0" w:color="auto"/>
        <w:right w:val="none" w:sz="0" w:space="0" w:color="auto"/>
      </w:divBdr>
    </w:div>
    <w:div w:id="2061399623">
      <w:bodyDiv w:val="1"/>
      <w:marLeft w:val="0"/>
      <w:marRight w:val="0"/>
      <w:marTop w:val="0"/>
      <w:marBottom w:val="0"/>
      <w:divBdr>
        <w:top w:val="none" w:sz="0" w:space="0" w:color="auto"/>
        <w:left w:val="none" w:sz="0" w:space="0" w:color="auto"/>
        <w:bottom w:val="none" w:sz="0" w:space="0" w:color="auto"/>
        <w:right w:val="none" w:sz="0" w:space="0" w:color="auto"/>
      </w:divBdr>
    </w:div>
    <w:div w:id="2068335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hyperlink" Target="https://doi.org/10.1037/a002808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hrcak.srce.hr/clanak/16724" TargetMode="External"/><Relationship Id="rId2" Type="http://schemas.openxmlformats.org/officeDocument/2006/relationships/numbering" Target="numbering.xml"/><Relationship Id="rId16" Type="http://schemas.openxmlformats.org/officeDocument/2006/relationships/hyperlink" Target="https://doi.org/10.1177/002202212094648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doi.org/10.1016/j.paid.2018.06.018" TargetMode="External"/><Relationship Id="rId10" Type="http://schemas.openxmlformats.org/officeDocument/2006/relationships/diagramLayout" Target="diagrams/layout1.xml"/><Relationship Id="rId19" Type="http://schemas.openxmlformats.org/officeDocument/2006/relationships/hyperlink" Target="https://doi.org/10.1016/j.paid.2010.09.004"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doi.org/10.1037/0022-3514.75.3.729"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A6AC08-F6DA-46C8-822A-D21C4C2EE4B9}"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sr-Latn-RS"/>
        </a:p>
      </dgm:t>
    </dgm:pt>
    <dgm:pt modelId="{E634C5E1-A14B-44A7-989C-42CF20BAB85F}">
      <dgm:prSet phldrT="[Text]"/>
      <dgm:spPr/>
      <dgm:t>
        <a:bodyPr/>
        <a:lstStyle/>
        <a:p>
          <a:pPr algn="ctr"/>
          <a:r>
            <a:rPr lang="sr-Latn-RS">
              <a:latin typeface="Times New Roman" panose="02020603050405020304" pitchFamily="18" charset="0"/>
              <a:cs typeface="Times New Roman" panose="02020603050405020304" pitchFamily="18" charset="0"/>
            </a:rPr>
            <a:t>Stage 1: Conceptualisation &amp; item generation</a:t>
          </a:r>
        </a:p>
      </dgm:t>
    </dgm:pt>
    <dgm:pt modelId="{F0AEDE19-AF17-408B-912A-6093F1AD36CB}" type="parTrans" cxnId="{7E4DE6C9-082F-4882-B78B-6EA8F1BEFF8E}">
      <dgm:prSet/>
      <dgm:spPr/>
      <dgm:t>
        <a:bodyPr/>
        <a:lstStyle/>
        <a:p>
          <a:pPr algn="ctr"/>
          <a:endParaRPr lang="sr-Latn-RS"/>
        </a:p>
      </dgm:t>
    </dgm:pt>
    <dgm:pt modelId="{C43E1FDD-153B-4F6D-B585-08C6F71DF58D}" type="sibTrans" cxnId="{7E4DE6C9-082F-4882-B78B-6EA8F1BEFF8E}">
      <dgm:prSet/>
      <dgm:spPr/>
      <dgm:t>
        <a:bodyPr/>
        <a:lstStyle/>
        <a:p>
          <a:pPr algn="ctr"/>
          <a:endParaRPr lang="sr-Latn-RS"/>
        </a:p>
      </dgm:t>
    </dgm:pt>
    <dgm:pt modelId="{379DBA68-49A7-4156-B6E8-13DC7CFD37E5}">
      <dgm:prSet phldrT="[Text]"/>
      <dgm:spPr/>
      <dgm:t>
        <a:bodyPr/>
        <a:lstStyle/>
        <a:p>
          <a:pPr algn="ctr"/>
          <a:r>
            <a:rPr lang="sr-Latn-RS">
              <a:latin typeface="Times New Roman" panose="02020603050405020304" pitchFamily="18" charset="0"/>
              <a:cs typeface="Times New Roman" panose="02020603050405020304" pitchFamily="18" charset="0"/>
            </a:rPr>
            <a:t>Grounded in literature on aesthetic and religious experience (Csikszentmihalyi &amp; Robinson) and qualitative analysis of Orthodox fresco contexts → creation of an initial 68-item pool. </a:t>
          </a:r>
        </a:p>
      </dgm:t>
    </dgm:pt>
    <dgm:pt modelId="{6A1BFC7B-4358-4B86-A694-07C8F1EF2ABD}" type="parTrans" cxnId="{A26CF4C2-00E1-4AB3-B9FC-C1173B43BE15}">
      <dgm:prSet/>
      <dgm:spPr/>
      <dgm:t>
        <a:bodyPr/>
        <a:lstStyle/>
        <a:p>
          <a:pPr algn="ctr"/>
          <a:endParaRPr lang="sr-Latn-RS"/>
        </a:p>
      </dgm:t>
    </dgm:pt>
    <dgm:pt modelId="{2F125A41-0D52-463D-B16D-F2BB8F0D553C}" type="sibTrans" cxnId="{A26CF4C2-00E1-4AB3-B9FC-C1173B43BE15}">
      <dgm:prSet/>
      <dgm:spPr/>
      <dgm:t>
        <a:bodyPr/>
        <a:lstStyle/>
        <a:p>
          <a:pPr algn="ctr"/>
          <a:endParaRPr lang="sr-Latn-RS"/>
        </a:p>
      </dgm:t>
    </dgm:pt>
    <dgm:pt modelId="{17A97901-CD32-4C4B-A513-C782E4AFFE06}">
      <dgm:prSet phldrT="[Text]"/>
      <dgm:spPr/>
      <dgm:t>
        <a:bodyPr/>
        <a:lstStyle/>
        <a:p>
          <a:pPr algn="ctr"/>
          <a:r>
            <a:rPr lang="sr-Latn-RS">
              <a:latin typeface="Times New Roman" panose="02020603050405020304" pitchFamily="18" charset="0"/>
              <a:cs typeface="Times New Roman" panose="02020603050405020304" pitchFamily="18" charset="0"/>
            </a:rPr>
            <a:t>Stage 2: Pilot testing &amp; EFA (independent sample) </a:t>
          </a:r>
        </a:p>
      </dgm:t>
    </dgm:pt>
    <dgm:pt modelId="{4FB9E5B0-02B4-46C7-BE0A-4AC70ABFA505}" type="parTrans" cxnId="{5F41C9BE-6ED6-484D-B9D7-CFCBCFC0086B}">
      <dgm:prSet/>
      <dgm:spPr/>
      <dgm:t>
        <a:bodyPr/>
        <a:lstStyle/>
        <a:p>
          <a:pPr algn="ctr"/>
          <a:endParaRPr lang="sr-Latn-RS"/>
        </a:p>
      </dgm:t>
    </dgm:pt>
    <dgm:pt modelId="{6D6A9348-E8AC-4899-B8D3-A56B443CB650}" type="sibTrans" cxnId="{5F41C9BE-6ED6-484D-B9D7-CFCBCFC0086B}">
      <dgm:prSet/>
      <dgm:spPr/>
      <dgm:t>
        <a:bodyPr/>
        <a:lstStyle/>
        <a:p>
          <a:pPr algn="ctr"/>
          <a:endParaRPr lang="sr-Latn-RS"/>
        </a:p>
      </dgm:t>
    </dgm:pt>
    <dgm:pt modelId="{C9796851-6A67-4BF5-9261-EA24C00B49DB}">
      <dgm:prSet phldrT="[Text]"/>
      <dgm:spPr/>
      <dgm:t>
        <a:bodyPr/>
        <a:lstStyle/>
        <a:p>
          <a:pPr algn="ctr"/>
          <a:r>
            <a:rPr lang="sr-Latn-RS">
              <a:latin typeface="Times New Roman" panose="02020603050405020304" pitchFamily="18" charset="0"/>
              <a:cs typeface="Times New Roman" panose="02020603050405020304" pitchFamily="18" charset="0"/>
            </a:rPr>
            <a:t>Examining dimensionality, removing redundant/weak items, and specifing a six-dimension structure. </a:t>
          </a:r>
        </a:p>
      </dgm:t>
    </dgm:pt>
    <dgm:pt modelId="{ADB90347-CFF9-4D48-9F8D-F0DFDC9610DA}" type="parTrans" cxnId="{8ABFAEDD-6DB5-4AFD-AF8B-CD75374FA57A}">
      <dgm:prSet/>
      <dgm:spPr/>
      <dgm:t>
        <a:bodyPr/>
        <a:lstStyle/>
        <a:p>
          <a:pPr algn="ctr"/>
          <a:endParaRPr lang="sr-Latn-RS"/>
        </a:p>
      </dgm:t>
    </dgm:pt>
    <dgm:pt modelId="{D8B894FA-AA49-4D52-A912-8E89C9CD16B6}" type="sibTrans" cxnId="{8ABFAEDD-6DB5-4AFD-AF8B-CD75374FA57A}">
      <dgm:prSet/>
      <dgm:spPr/>
      <dgm:t>
        <a:bodyPr/>
        <a:lstStyle/>
        <a:p>
          <a:pPr algn="ctr"/>
          <a:endParaRPr lang="sr-Latn-RS"/>
        </a:p>
      </dgm:t>
    </dgm:pt>
    <dgm:pt modelId="{533D6BAD-0B98-421F-A8AE-7C4B63A76D27}">
      <dgm:prSet phldrT="[Text]"/>
      <dgm:spPr/>
      <dgm:t>
        <a:bodyPr/>
        <a:lstStyle/>
        <a:p>
          <a:pPr algn="ctr"/>
          <a:r>
            <a:rPr lang="sr-Latn-RS">
              <a:latin typeface="Times New Roman" panose="02020603050405020304" pitchFamily="18" charset="0"/>
              <a:cs typeface="Times New Roman" panose="02020603050405020304" pitchFamily="18" charset="0"/>
            </a:rPr>
            <a:t>Stage 3: Instrument finalisation</a:t>
          </a:r>
        </a:p>
      </dgm:t>
    </dgm:pt>
    <dgm:pt modelId="{083B8C3A-42D4-4AE7-92F1-67226F9A5B49}" type="parTrans" cxnId="{610E8AD4-A016-43C8-90F0-588E9AAF9611}">
      <dgm:prSet/>
      <dgm:spPr/>
      <dgm:t>
        <a:bodyPr/>
        <a:lstStyle/>
        <a:p>
          <a:pPr algn="ctr"/>
          <a:endParaRPr lang="sr-Latn-RS"/>
        </a:p>
      </dgm:t>
    </dgm:pt>
    <dgm:pt modelId="{E7145175-FA67-4B82-86A1-A35F0B5C1F1D}" type="sibTrans" cxnId="{610E8AD4-A016-43C8-90F0-588E9AAF9611}">
      <dgm:prSet/>
      <dgm:spPr/>
      <dgm:t>
        <a:bodyPr/>
        <a:lstStyle/>
        <a:p>
          <a:pPr algn="ctr"/>
          <a:endParaRPr lang="sr-Latn-RS"/>
        </a:p>
      </dgm:t>
    </dgm:pt>
    <dgm:pt modelId="{BDE4867A-D4EA-4443-83C9-7FA735D5FFB8}">
      <dgm:prSet phldrT="[Text]"/>
      <dgm:spPr/>
      <dgm:t>
        <a:bodyPr/>
        <a:lstStyle/>
        <a:p>
          <a:pPr algn="ctr"/>
          <a:r>
            <a:rPr lang="sr-Latn-RS">
              <a:latin typeface="Times New Roman" panose="02020603050405020304" pitchFamily="18" charset="0"/>
              <a:cs typeface="Times New Roman" panose="02020603050405020304" pitchFamily="18" charset="0"/>
            </a:rPr>
            <a:t>Instrument finalisation as FES (six items per dimension) plus six reserve items (one per dimension; contingency only). </a:t>
          </a:r>
        </a:p>
      </dgm:t>
    </dgm:pt>
    <dgm:pt modelId="{7110E668-BB0A-4D57-B748-BE1DBDB6A4F8}" type="parTrans" cxnId="{8B8190EE-C67B-47A5-B9AB-CB741CBA4DD3}">
      <dgm:prSet/>
      <dgm:spPr/>
      <dgm:t>
        <a:bodyPr/>
        <a:lstStyle/>
        <a:p>
          <a:pPr algn="ctr"/>
          <a:endParaRPr lang="sr-Latn-RS"/>
        </a:p>
      </dgm:t>
    </dgm:pt>
    <dgm:pt modelId="{5A866EA4-F66A-4286-86E5-47E1B248E8E7}" type="sibTrans" cxnId="{8B8190EE-C67B-47A5-B9AB-CB741CBA4DD3}">
      <dgm:prSet/>
      <dgm:spPr/>
      <dgm:t>
        <a:bodyPr/>
        <a:lstStyle/>
        <a:p>
          <a:pPr algn="ctr"/>
          <a:endParaRPr lang="sr-Latn-RS"/>
        </a:p>
      </dgm:t>
    </dgm:pt>
    <dgm:pt modelId="{82BDCA75-B540-4041-81F9-6DEB38D206B2}">
      <dgm:prSet phldrT="[Text]"/>
      <dgm:spPr/>
      <dgm:t>
        <a:bodyPr/>
        <a:lstStyle/>
        <a:p>
          <a:pPr algn="ctr"/>
          <a:r>
            <a:rPr lang="sr-Latn-RS">
              <a:latin typeface="Times New Roman" panose="02020603050405020304" pitchFamily="18" charset="0"/>
              <a:cs typeface="Times New Roman" panose="02020603050405020304" pitchFamily="18" charset="0"/>
            </a:rPr>
            <a:t>Stage 4: Main data collection</a:t>
          </a:r>
        </a:p>
      </dgm:t>
    </dgm:pt>
    <dgm:pt modelId="{7CF01A0C-A149-4B89-A667-65C8AF358B8F}" type="parTrans" cxnId="{F45C05F4-819B-4516-85B3-EF2660E9B6B1}">
      <dgm:prSet/>
      <dgm:spPr/>
      <dgm:t>
        <a:bodyPr/>
        <a:lstStyle/>
        <a:p>
          <a:pPr algn="ctr"/>
          <a:endParaRPr lang="sr-Latn-RS"/>
        </a:p>
      </dgm:t>
    </dgm:pt>
    <dgm:pt modelId="{BF3C7329-75AB-4032-BC76-0103828BC6A0}" type="sibTrans" cxnId="{F45C05F4-819B-4516-85B3-EF2660E9B6B1}">
      <dgm:prSet/>
      <dgm:spPr/>
      <dgm:t>
        <a:bodyPr/>
        <a:lstStyle/>
        <a:p>
          <a:pPr algn="ctr"/>
          <a:endParaRPr lang="sr-Latn-RS"/>
        </a:p>
      </dgm:t>
    </dgm:pt>
    <dgm:pt modelId="{1EE0EC87-F0E5-4BD5-8FF9-3950ED427197}">
      <dgm:prSet phldrT="[Text]"/>
      <dgm:spPr/>
      <dgm:t>
        <a:bodyPr/>
        <a:lstStyle/>
        <a:p>
          <a:pPr algn="ctr"/>
          <a:r>
            <a:rPr lang="sr-Latn-RS">
              <a:latin typeface="Times New Roman" panose="02020603050405020304" pitchFamily="18" charset="0"/>
              <a:cs typeface="Times New Roman" panose="02020603050405020304" pitchFamily="18" charset="0"/>
            </a:rPr>
            <a:t>Main data collection with the full battery (demographics and external scales). </a:t>
          </a:r>
        </a:p>
      </dgm:t>
    </dgm:pt>
    <dgm:pt modelId="{53275B83-170F-4293-83C9-B6C093123EFA}" type="parTrans" cxnId="{CA9213D4-48EA-4EAA-9F4C-6343361D9D45}">
      <dgm:prSet/>
      <dgm:spPr/>
      <dgm:t>
        <a:bodyPr/>
        <a:lstStyle/>
        <a:p>
          <a:pPr algn="ctr"/>
          <a:endParaRPr lang="sr-Latn-RS"/>
        </a:p>
      </dgm:t>
    </dgm:pt>
    <dgm:pt modelId="{D4C75929-DFC6-4043-92B3-C540BC524FC6}" type="sibTrans" cxnId="{CA9213D4-48EA-4EAA-9F4C-6343361D9D45}">
      <dgm:prSet/>
      <dgm:spPr/>
      <dgm:t>
        <a:bodyPr/>
        <a:lstStyle/>
        <a:p>
          <a:pPr algn="ctr"/>
          <a:endParaRPr lang="sr-Latn-RS"/>
        </a:p>
      </dgm:t>
    </dgm:pt>
    <dgm:pt modelId="{70A098CC-6681-4A81-A427-3A4D6298A1B3}">
      <dgm:prSet phldrT="[Text]"/>
      <dgm:spPr/>
      <dgm:t>
        <a:bodyPr/>
        <a:lstStyle/>
        <a:p>
          <a:pPr algn="ctr"/>
          <a:r>
            <a:rPr lang="sr-Latn-RS">
              <a:latin typeface="Times New Roman" panose="02020603050405020304" pitchFamily="18" charset="0"/>
              <a:cs typeface="Times New Roman" panose="02020603050405020304" pitchFamily="18" charset="0"/>
            </a:rPr>
            <a:t>Stage 5: Data-quality screening</a:t>
          </a:r>
        </a:p>
      </dgm:t>
    </dgm:pt>
    <dgm:pt modelId="{F73E83CD-72A3-4558-938B-7F88EB28D2DD}" type="parTrans" cxnId="{921FC843-4CCC-4E9A-81BA-EF281DE3390A}">
      <dgm:prSet/>
      <dgm:spPr/>
      <dgm:t>
        <a:bodyPr/>
        <a:lstStyle/>
        <a:p>
          <a:pPr algn="ctr"/>
          <a:endParaRPr lang="sr-Latn-RS"/>
        </a:p>
      </dgm:t>
    </dgm:pt>
    <dgm:pt modelId="{6B98F2C8-1D39-4EFD-9B48-F32E7509B993}" type="sibTrans" cxnId="{921FC843-4CCC-4E9A-81BA-EF281DE3390A}">
      <dgm:prSet/>
      <dgm:spPr/>
      <dgm:t>
        <a:bodyPr/>
        <a:lstStyle/>
        <a:p>
          <a:pPr algn="ctr"/>
          <a:endParaRPr lang="sr-Latn-RS"/>
        </a:p>
      </dgm:t>
    </dgm:pt>
    <dgm:pt modelId="{0C569B19-5288-493F-AC36-E12D5AD6C4FD}">
      <dgm:prSet phldrT="[Text]"/>
      <dgm:spPr/>
      <dgm:t>
        <a:bodyPr/>
        <a:lstStyle/>
        <a:p>
          <a:pPr algn="ctr"/>
          <a:r>
            <a:rPr lang="sr-Latn-RS">
              <a:latin typeface="Times New Roman" panose="02020603050405020304" pitchFamily="18" charset="0"/>
              <a:cs typeface="Times New Roman" panose="02020603050405020304" pitchFamily="18" charset="0"/>
            </a:rPr>
            <a:t>Data-quality screening (≥5/8 attention checks; no extreme straightlining, longstring &lt; 12) → retained N = 778 of 941. </a:t>
          </a:r>
        </a:p>
      </dgm:t>
    </dgm:pt>
    <dgm:pt modelId="{686613EA-AC2A-4B36-867B-1EB948124176}" type="parTrans" cxnId="{531B5B5A-32D9-490C-958A-F7DCF96153C4}">
      <dgm:prSet/>
      <dgm:spPr/>
      <dgm:t>
        <a:bodyPr/>
        <a:lstStyle/>
        <a:p>
          <a:pPr algn="ctr"/>
          <a:endParaRPr lang="sr-Latn-RS"/>
        </a:p>
      </dgm:t>
    </dgm:pt>
    <dgm:pt modelId="{F76003CA-E373-4DC0-942D-696FE769A640}" type="sibTrans" cxnId="{531B5B5A-32D9-490C-958A-F7DCF96153C4}">
      <dgm:prSet/>
      <dgm:spPr/>
      <dgm:t>
        <a:bodyPr/>
        <a:lstStyle/>
        <a:p>
          <a:pPr algn="ctr"/>
          <a:endParaRPr lang="sr-Latn-RS"/>
        </a:p>
      </dgm:t>
    </dgm:pt>
    <dgm:pt modelId="{A1A9E1EE-F179-4C20-9B96-BD2DCA5C700B}">
      <dgm:prSet phldrT="[Text]"/>
      <dgm:spPr/>
      <dgm:t>
        <a:bodyPr/>
        <a:lstStyle/>
        <a:p>
          <a:pPr algn="ctr"/>
          <a:r>
            <a:rPr lang="sr-Latn-RS">
              <a:latin typeface="Times New Roman" panose="02020603050405020304" pitchFamily="18" charset="0"/>
              <a:cs typeface="Times New Roman" panose="02020603050405020304" pitchFamily="18" charset="0"/>
            </a:rPr>
            <a:t>Stage 6: Confirmatory factor analyses (CFA) </a:t>
          </a:r>
        </a:p>
      </dgm:t>
    </dgm:pt>
    <dgm:pt modelId="{8ED9AE28-61CB-4C84-813F-2C5ED969BA41}" type="parTrans" cxnId="{073C870F-5093-40D0-A238-A5D4E4129AD4}">
      <dgm:prSet/>
      <dgm:spPr/>
      <dgm:t>
        <a:bodyPr/>
        <a:lstStyle/>
        <a:p>
          <a:pPr algn="ctr"/>
          <a:endParaRPr lang="sr-Latn-RS"/>
        </a:p>
      </dgm:t>
    </dgm:pt>
    <dgm:pt modelId="{7B259F6C-AEC4-41B8-967C-60FF1650F6F9}" type="sibTrans" cxnId="{073C870F-5093-40D0-A238-A5D4E4129AD4}">
      <dgm:prSet/>
      <dgm:spPr/>
      <dgm:t>
        <a:bodyPr/>
        <a:lstStyle/>
        <a:p>
          <a:pPr algn="ctr"/>
          <a:endParaRPr lang="sr-Latn-RS"/>
        </a:p>
      </dgm:t>
    </dgm:pt>
    <dgm:pt modelId="{55C754B5-B883-420D-B8D5-2A246D6EEAFF}">
      <dgm:prSet phldrT="[Text]"/>
      <dgm:spPr/>
      <dgm:t>
        <a:bodyPr/>
        <a:lstStyle/>
        <a:p>
          <a:pPr algn="ctr"/>
          <a:r>
            <a:rPr lang="sr-Latn-RS">
              <a:latin typeface="Times New Roman" panose="02020603050405020304" pitchFamily="18" charset="0"/>
              <a:cs typeface="Times New Roman" panose="02020603050405020304" pitchFamily="18" charset="0"/>
            </a:rPr>
            <a:t>CFA on ordinal items using WLSMV: compare (a) unidimensional, (b) six correlated, and (c) higher-order models; make only theory-consistent refinements. </a:t>
          </a:r>
        </a:p>
      </dgm:t>
    </dgm:pt>
    <dgm:pt modelId="{9B7D5572-97D8-4989-B243-6AD00445EA04}" type="parTrans" cxnId="{AF162049-1DF4-46D1-B685-1203A2865C5C}">
      <dgm:prSet/>
      <dgm:spPr/>
      <dgm:t>
        <a:bodyPr/>
        <a:lstStyle/>
        <a:p>
          <a:pPr algn="ctr"/>
          <a:endParaRPr lang="sr-Latn-RS"/>
        </a:p>
      </dgm:t>
    </dgm:pt>
    <dgm:pt modelId="{F1EE9639-D03F-4361-AB40-CDBF4E0DA2AE}" type="sibTrans" cxnId="{AF162049-1DF4-46D1-B685-1203A2865C5C}">
      <dgm:prSet/>
      <dgm:spPr/>
      <dgm:t>
        <a:bodyPr/>
        <a:lstStyle/>
        <a:p>
          <a:pPr algn="ctr"/>
          <a:endParaRPr lang="sr-Latn-RS"/>
        </a:p>
      </dgm:t>
    </dgm:pt>
    <dgm:pt modelId="{4585A29B-8B85-4B2C-8157-5CA3E408BFDB}">
      <dgm:prSet phldrT="[Text]"/>
      <dgm:spPr/>
      <dgm:t>
        <a:bodyPr/>
        <a:lstStyle/>
        <a:p>
          <a:pPr algn="ctr"/>
          <a:r>
            <a:rPr lang="sr-Latn-RS">
              <a:latin typeface="Times New Roman" panose="02020603050405020304" pitchFamily="18" charset="0"/>
              <a:cs typeface="Times New Roman" panose="02020603050405020304" pitchFamily="18" charset="0"/>
            </a:rPr>
            <a:t>Stage 7: Reliability &amp; construct validity </a:t>
          </a:r>
        </a:p>
      </dgm:t>
    </dgm:pt>
    <dgm:pt modelId="{1F406BD8-EF54-4897-9EF6-CC395537BEB5}" type="parTrans" cxnId="{FDA6BD06-1254-4754-B0BF-2F0923F52CE1}">
      <dgm:prSet/>
      <dgm:spPr/>
      <dgm:t>
        <a:bodyPr/>
        <a:lstStyle/>
        <a:p>
          <a:pPr algn="ctr"/>
          <a:endParaRPr lang="sr-Latn-RS"/>
        </a:p>
      </dgm:t>
    </dgm:pt>
    <dgm:pt modelId="{6AC2F434-0514-414B-B51A-6B9D4108832E}" type="sibTrans" cxnId="{FDA6BD06-1254-4754-B0BF-2F0923F52CE1}">
      <dgm:prSet/>
      <dgm:spPr/>
      <dgm:t>
        <a:bodyPr/>
        <a:lstStyle/>
        <a:p>
          <a:pPr algn="ctr"/>
          <a:endParaRPr lang="sr-Latn-RS"/>
        </a:p>
      </dgm:t>
    </dgm:pt>
    <dgm:pt modelId="{E5493F34-A405-48A2-A829-F4987E7459F0}">
      <dgm:prSet phldrT="[Text]"/>
      <dgm:spPr/>
      <dgm:t>
        <a:bodyPr/>
        <a:lstStyle/>
        <a:p>
          <a:pPr algn="ctr"/>
          <a:r>
            <a:rPr lang="sr-Latn-RS">
              <a:latin typeface="Times New Roman" panose="02020603050405020304" pitchFamily="18" charset="0"/>
              <a:cs typeface="Times New Roman" panose="02020603050405020304" pitchFamily="18" charset="0"/>
            </a:rPr>
            <a:t>Reliability &amp; construct validity (</a:t>
          </a:r>
          <a:r>
            <a:rPr lang="el-GR">
              <a:latin typeface="Times New Roman" panose="02020603050405020304" pitchFamily="18" charset="0"/>
              <a:cs typeface="Times New Roman" panose="02020603050405020304" pitchFamily="18" charset="0"/>
            </a:rPr>
            <a:t>α, ω; </a:t>
          </a:r>
          <a:r>
            <a:rPr lang="sr-Latn-RS">
              <a:latin typeface="Times New Roman" panose="02020603050405020304" pitchFamily="18" charset="0"/>
              <a:cs typeface="Times New Roman" panose="02020603050405020304" pitchFamily="18" charset="0"/>
            </a:rPr>
            <a:t>AVE/CR; discriminant checks) and external validity (relations with religiosity, daily spiritual experience, aesthetic experience, national identification; weaker links with personality traits and need for closure).</a:t>
          </a:r>
        </a:p>
      </dgm:t>
    </dgm:pt>
    <dgm:pt modelId="{B4ACBA56-A206-4FA4-B579-9D5270AFB77C}" type="parTrans" cxnId="{D35F3D25-6A00-416B-AC5D-F928FEECBDB3}">
      <dgm:prSet/>
      <dgm:spPr/>
      <dgm:t>
        <a:bodyPr/>
        <a:lstStyle/>
        <a:p>
          <a:pPr algn="ctr"/>
          <a:endParaRPr lang="sr-Latn-RS"/>
        </a:p>
      </dgm:t>
    </dgm:pt>
    <dgm:pt modelId="{BEF6EE00-E699-48A1-B612-656F788F5901}" type="sibTrans" cxnId="{D35F3D25-6A00-416B-AC5D-F928FEECBDB3}">
      <dgm:prSet/>
      <dgm:spPr/>
      <dgm:t>
        <a:bodyPr/>
        <a:lstStyle/>
        <a:p>
          <a:pPr algn="ctr"/>
          <a:endParaRPr lang="sr-Latn-RS"/>
        </a:p>
      </dgm:t>
    </dgm:pt>
    <dgm:pt modelId="{A1867428-558E-4CF7-B510-3D412ECAB12C}">
      <dgm:prSet phldrT="[Text]"/>
      <dgm:spPr/>
      <dgm:t>
        <a:bodyPr/>
        <a:lstStyle/>
        <a:p>
          <a:pPr algn="ctr"/>
          <a:r>
            <a:rPr lang="sr-Latn-RS">
              <a:latin typeface="Times New Roman" panose="02020603050405020304" pitchFamily="18" charset="0"/>
              <a:cs typeface="Times New Roman" panose="02020603050405020304" pitchFamily="18" charset="0"/>
            </a:rPr>
            <a:t>Stage 8: Sensitivity analyses </a:t>
          </a:r>
        </a:p>
      </dgm:t>
    </dgm:pt>
    <dgm:pt modelId="{12CB1B26-DA08-4740-8CD1-0E0FA36BEBE8}" type="parTrans" cxnId="{43AB46B0-36D9-43F5-8DB1-CDA2D51F1BA9}">
      <dgm:prSet/>
      <dgm:spPr/>
      <dgm:t>
        <a:bodyPr/>
        <a:lstStyle/>
        <a:p>
          <a:pPr algn="ctr"/>
          <a:endParaRPr lang="sr-Latn-RS"/>
        </a:p>
      </dgm:t>
    </dgm:pt>
    <dgm:pt modelId="{87483941-51B0-4EEA-9C16-F8D98BD84FEE}" type="sibTrans" cxnId="{43AB46B0-36D9-43F5-8DB1-CDA2D51F1BA9}">
      <dgm:prSet/>
      <dgm:spPr/>
      <dgm:t>
        <a:bodyPr/>
        <a:lstStyle/>
        <a:p>
          <a:pPr algn="ctr"/>
          <a:endParaRPr lang="sr-Latn-RS"/>
        </a:p>
      </dgm:t>
    </dgm:pt>
    <dgm:pt modelId="{7675726A-995B-4587-BB0E-93C41A4AE0FE}">
      <dgm:prSet phldrT="[Text]"/>
      <dgm:spPr/>
      <dgm:t>
        <a:bodyPr/>
        <a:lstStyle/>
        <a:p>
          <a:pPr algn="ctr"/>
          <a:r>
            <a:rPr lang="sr-Latn-RS">
              <a:latin typeface="Times New Roman" panose="02020603050405020304" pitchFamily="18" charset="0"/>
              <a:cs typeface="Times New Roman" panose="02020603050405020304" pitchFamily="18" charset="0"/>
            </a:rPr>
            <a:t>Sensitivity analyses (lenient screen ≥4/8; longstring &lt; 14) confirming unchanged conclusions.</a:t>
          </a:r>
        </a:p>
      </dgm:t>
    </dgm:pt>
    <dgm:pt modelId="{96DD55F5-0483-484B-A4FE-5F5AB94549D6}" type="parTrans" cxnId="{7416469A-4322-4E54-9C7B-C3AFD454D09B}">
      <dgm:prSet/>
      <dgm:spPr/>
      <dgm:t>
        <a:bodyPr/>
        <a:lstStyle/>
        <a:p>
          <a:pPr algn="ctr"/>
          <a:endParaRPr lang="sr-Latn-RS"/>
        </a:p>
      </dgm:t>
    </dgm:pt>
    <dgm:pt modelId="{2C444E2A-F12F-4326-8044-DE272629FBF7}" type="sibTrans" cxnId="{7416469A-4322-4E54-9C7B-C3AFD454D09B}">
      <dgm:prSet/>
      <dgm:spPr/>
      <dgm:t>
        <a:bodyPr/>
        <a:lstStyle/>
        <a:p>
          <a:pPr algn="ctr"/>
          <a:endParaRPr lang="sr-Latn-RS"/>
        </a:p>
      </dgm:t>
    </dgm:pt>
    <dgm:pt modelId="{174A9D14-A530-4D56-9481-D77C83478C7B}" type="pres">
      <dgm:prSet presAssocID="{55A6AC08-F6DA-46C8-822A-D21C4C2EE4B9}" presName="Name0" presStyleCnt="0">
        <dgm:presLayoutVars>
          <dgm:dir/>
          <dgm:animLvl val="lvl"/>
          <dgm:resizeHandles val="exact"/>
        </dgm:presLayoutVars>
      </dgm:prSet>
      <dgm:spPr/>
    </dgm:pt>
    <dgm:pt modelId="{6E91264D-3440-480C-8EE0-9D395A6E430D}" type="pres">
      <dgm:prSet presAssocID="{A1867428-558E-4CF7-B510-3D412ECAB12C}" presName="boxAndChildren" presStyleCnt="0"/>
      <dgm:spPr/>
    </dgm:pt>
    <dgm:pt modelId="{7DD0CE33-8029-47A3-B55B-BD815FA33CD7}" type="pres">
      <dgm:prSet presAssocID="{A1867428-558E-4CF7-B510-3D412ECAB12C}" presName="parentTextBox" presStyleLbl="node1" presStyleIdx="0" presStyleCnt="8"/>
      <dgm:spPr/>
    </dgm:pt>
    <dgm:pt modelId="{AF06D435-018B-4495-9225-243225ED1766}" type="pres">
      <dgm:prSet presAssocID="{A1867428-558E-4CF7-B510-3D412ECAB12C}" presName="entireBox" presStyleLbl="node1" presStyleIdx="0" presStyleCnt="8"/>
      <dgm:spPr/>
    </dgm:pt>
    <dgm:pt modelId="{3C12F62F-00D7-4963-8D05-7EE6D3A26F77}" type="pres">
      <dgm:prSet presAssocID="{A1867428-558E-4CF7-B510-3D412ECAB12C}" presName="descendantBox" presStyleCnt="0"/>
      <dgm:spPr/>
    </dgm:pt>
    <dgm:pt modelId="{4CE6D35C-919D-45B1-B543-CFF3C96EE819}" type="pres">
      <dgm:prSet presAssocID="{7675726A-995B-4587-BB0E-93C41A4AE0FE}" presName="childTextBox" presStyleLbl="fgAccFollowNode1" presStyleIdx="0" presStyleCnt="8">
        <dgm:presLayoutVars>
          <dgm:bulletEnabled val="1"/>
        </dgm:presLayoutVars>
      </dgm:prSet>
      <dgm:spPr/>
    </dgm:pt>
    <dgm:pt modelId="{11C33538-22D6-4E28-B9C0-04E7E1652131}" type="pres">
      <dgm:prSet presAssocID="{6AC2F434-0514-414B-B51A-6B9D4108832E}" presName="sp" presStyleCnt="0"/>
      <dgm:spPr/>
    </dgm:pt>
    <dgm:pt modelId="{5D1A2659-7F8B-4B00-94FE-EC99CC7936AB}" type="pres">
      <dgm:prSet presAssocID="{4585A29B-8B85-4B2C-8157-5CA3E408BFDB}" presName="arrowAndChildren" presStyleCnt="0"/>
      <dgm:spPr/>
    </dgm:pt>
    <dgm:pt modelId="{C0CE4C83-0603-4260-9AEE-391279CE3721}" type="pres">
      <dgm:prSet presAssocID="{4585A29B-8B85-4B2C-8157-5CA3E408BFDB}" presName="parentTextArrow" presStyleLbl="node1" presStyleIdx="0" presStyleCnt="8"/>
      <dgm:spPr/>
    </dgm:pt>
    <dgm:pt modelId="{83203E9E-A073-43C5-B45D-7627C21EFAF4}" type="pres">
      <dgm:prSet presAssocID="{4585A29B-8B85-4B2C-8157-5CA3E408BFDB}" presName="arrow" presStyleLbl="node1" presStyleIdx="1" presStyleCnt="8"/>
      <dgm:spPr/>
    </dgm:pt>
    <dgm:pt modelId="{B9F86F23-057B-4129-9018-39921614CEC1}" type="pres">
      <dgm:prSet presAssocID="{4585A29B-8B85-4B2C-8157-5CA3E408BFDB}" presName="descendantArrow" presStyleCnt="0"/>
      <dgm:spPr/>
    </dgm:pt>
    <dgm:pt modelId="{E027543D-0524-4340-9396-94291B8AEFC0}" type="pres">
      <dgm:prSet presAssocID="{E5493F34-A405-48A2-A829-F4987E7459F0}" presName="childTextArrow" presStyleLbl="fgAccFollowNode1" presStyleIdx="1" presStyleCnt="8">
        <dgm:presLayoutVars>
          <dgm:bulletEnabled val="1"/>
        </dgm:presLayoutVars>
      </dgm:prSet>
      <dgm:spPr/>
    </dgm:pt>
    <dgm:pt modelId="{11AEE542-2826-4935-81C9-8E158BB5A7A8}" type="pres">
      <dgm:prSet presAssocID="{7B259F6C-AEC4-41B8-967C-60FF1650F6F9}" presName="sp" presStyleCnt="0"/>
      <dgm:spPr/>
    </dgm:pt>
    <dgm:pt modelId="{5FCBF6E3-EB41-49B5-BD54-558EE84AB57A}" type="pres">
      <dgm:prSet presAssocID="{A1A9E1EE-F179-4C20-9B96-BD2DCA5C700B}" presName="arrowAndChildren" presStyleCnt="0"/>
      <dgm:spPr/>
    </dgm:pt>
    <dgm:pt modelId="{4A7622CC-FD34-4C25-A0D6-C335BB97296B}" type="pres">
      <dgm:prSet presAssocID="{A1A9E1EE-F179-4C20-9B96-BD2DCA5C700B}" presName="parentTextArrow" presStyleLbl="node1" presStyleIdx="1" presStyleCnt="8"/>
      <dgm:spPr/>
    </dgm:pt>
    <dgm:pt modelId="{DDFC35DC-0E57-4F43-A94E-DA0CD86FD560}" type="pres">
      <dgm:prSet presAssocID="{A1A9E1EE-F179-4C20-9B96-BD2DCA5C700B}" presName="arrow" presStyleLbl="node1" presStyleIdx="2" presStyleCnt="8"/>
      <dgm:spPr/>
    </dgm:pt>
    <dgm:pt modelId="{53610ECA-A837-4407-AAB2-B8AA7DCFC6A2}" type="pres">
      <dgm:prSet presAssocID="{A1A9E1EE-F179-4C20-9B96-BD2DCA5C700B}" presName="descendantArrow" presStyleCnt="0"/>
      <dgm:spPr/>
    </dgm:pt>
    <dgm:pt modelId="{B02373E6-B123-4B3E-B967-9EE7480F1163}" type="pres">
      <dgm:prSet presAssocID="{55C754B5-B883-420D-B8D5-2A246D6EEAFF}" presName="childTextArrow" presStyleLbl="fgAccFollowNode1" presStyleIdx="2" presStyleCnt="8">
        <dgm:presLayoutVars>
          <dgm:bulletEnabled val="1"/>
        </dgm:presLayoutVars>
      </dgm:prSet>
      <dgm:spPr/>
    </dgm:pt>
    <dgm:pt modelId="{6E5F76C2-0565-4B2A-A22E-CDEB1C6AD493}" type="pres">
      <dgm:prSet presAssocID="{6B98F2C8-1D39-4EFD-9B48-F32E7509B993}" presName="sp" presStyleCnt="0"/>
      <dgm:spPr/>
    </dgm:pt>
    <dgm:pt modelId="{CBA9B2EB-75CD-4F77-9DA1-5B6CEB6E6BE6}" type="pres">
      <dgm:prSet presAssocID="{70A098CC-6681-4A81-A427-3A4D6298A1B3}" presName="arrowAndChildren" presStyleCnt="0"/>
      <dgm:spPr/>
    </dgm:pt>
    <dgm:pt modelId="{97A9F19A-6144-4423-B896-4DF911B54001}" type="pres">
      <dgm:prSet presAssocID="{70A098CC-6681-4A81-A427-3A4D6298A1B3}" presName="parentTextArrow" presStyleLbl="node1" presStyleIdx="2" presStyleCnt="8"/>
      <dgm:spPr/>
    </dgm:pt>
    <dgm:pt modelId="{AB55E9F7-5797-47CC-BF92-AA79AB8ECCB1}" type="pres">
      <dgm:prSet presAssocID="{70A098CC-6681-4A81-A427-3A4D6298A1B3}" presName="arrow" presStyleLbl="node1" presStyleIdx="3" presStyleCnt="8"/>
      <dgm:spPr/>
    </dgm:pt>
    <dgm:pt modelId="{3C3EE9C4-F1D9-433F-9CDE-F2A0E2CFF8BD}" type="pres">
      <dgm:prSet presAssocID="{70A098CC-6681-4A81-A427-3A4D6298A1B3}" presName="descendantArrow" presStyleCnt="0"/>
      <dgm:spPr/>
    </dgm:pt>
    <dgm:pt modelId="{CC32D51D-19A8-4E9C-986D-A9625263E3CA}" type="pres">
      <dgm:prSet presAssocID="{0C569B19-5288-493F-AC36-E12D5AD6C4FD}" presName="childTextArrow" presStyleLbl="fgAccFollowNode1" presStyleIdx="3" presStyleCnt="8">
        <dgm:presLayoutVars>
          <dgm:bulletEnabled val="1"/>
        </dgm:presLayoutVars>
      </dgm:prSet>
      <dgm:spPr/>
    </dgm:pt>
    <dgm:pt modelId="{171E639B-737B-4ED2-8C5B-D36CCC01F586}" type="pres">
      <dgm:prSet presAssocID="{BF3C7329-75AB-4032-BC76-0103828BC6A0}" presName="sp" presStyleCnt="0"/>
      <dgm:spPr/>
    </dgm:pt>
    <dgm:pt modelId="{9B3D4C8F-E570-4685-A878-CC1998A411D2}" type="pres">
      <dgm:prSet presAssocID="{82BDCA75-B540-4041-81F9-6DEB38D206B2}" presName="arrowAndChildren" presStyleCnt="0"/>
      <dgm:spPr/>
    </dgm:pt>
    <dgm:pt modelId="{10F97EC5-5D5D-4D99-B2BB-BC6A3EB1F34C}" type="pres">
      <dgm:prSet presAssocID="{82BDCA75-B540-4041-81F9-6DEB38D206B2}" presName="parentTextArrow" presStyleLbl="node1" presStyleIdx="3" presStyleCnt="8"/>
      <dgm:spPr/>
    </dgm:pt>
    <dgm:pt modelId="{58088E10-8111-46C1-AA2C-7A6A34FB3AF5}" type="pres">
      <dgm:prSet presAssocID="{82BDCA75-B540-4041-81F9-6DEB38D206B2}" presName="arrow" presStyleLbl="node1" presStyleIdx="4" presStyleCnt="8" custLinFactNeighborX="26879" custLinFactNeighborY="-5714"/>
      <dgm:spPr/>
    </dgm:pt>
    <dgm:pt modelId="{4FBC2CD5-EE92-4C6A-BDEC-47B816F13116}" type="pres">
      <dgm:prSet presAssocID="{82BDCA75-B540-4041-81F9-6DEB38D206B2}" presName="descendantArrow" presStyleCnt="0"/>
      <dgm:spPr/>
    </dgm:pt>
    <dgm:pt modelId="{5E125AA1-F9AB-4538-A11B-7FF76DB66B39}" type="pres">
      <dgm:prSet presAssocID="{1EE0EC87-F0E5-4BD5-8FF9-3950ED427197}" presName="childTextArrow" presStyleLbl="fgAccFollowNode1" presStyleIdx="4" presStyleCnt="8">
        <dgm:presLayoutVars>
          <dgm:bulletEnabled val="1"/>
        </dgm:presLayoutVars>
      </dgm:prSet>
      <dgm:spPr/>
    </dgm:pt>
    <dgm:pt modelId="{D72582A7-F24B-4954-8325-764A933CE60C}" type="pres">
      <dgm:prSet presAssocID="{E7145175-FA67-4B82-86A1-A35F0B5C1F1D}" presName="sp" presStyleCnt="0"/>
      <dgm:spPr/>
    </dgm:pt>
    <dgm:pt modelId="{C1F56712-8711-4ED3-B4A1-8E892E013B49}" type="pres">
      <dgm:prSet presAssocID="{533D6BAD-0B98-421F-A8AE-7C4B63A76D27}" presName="arrowAndChildren" presStyleCnt="0"/>
      <dgm:spPr/>
    </dgm:pt>
    <dgm:pt modelId="{212779B3-EFBA-4A1C-8602-5EE11B206ECF}" type="pres">
      <dgm:prSet presAssocID="{533D6BAD-0B98-421F-A8AE-7C4B63A76D27}" presName="parentTextArrow" presStyleLbl="node1" presStyleIdx="4" presStyleCnt="8"/>
      <dgm:spPr/>
    </dgm:pt>
    <dgm:pt modelId="{2734CB4C-AB5D-4907-B34B-3D4F2D3D1A25}" type="pres">
      <dgm:prSet presAssocID="{533D6BAD-0B98-421F-A8AE-7C4B63A76D27}" presName="arrow" presStyleLbl="node1" presStyleIdx="5" presStyleCnt="8"/>
      <dgm:spPr/>
    </dgm:pt>
    <dgm:pt modelId="{E1851C5E-382C-436C-A5E5-1BEDE49370E7}" type="pres">
      <dgm:prSet presAssocID="{533D6BAD-0B98-421F-A8AE-7C4B63A76D27}" presName="descendantArrow" presStyleCnt="0"/>
      <dgm:spPr/>
    </dgm:pt>
    <dgm:pt modelId="{62BE8F51-675F-4970-B4D4-036C61713CBF}" type="pres">
      <dgm:prSet presAssocID="{BDE4867A-D4EA-4443-83C9-7FA735D5FFB8}" presName="childTextArrow" presStyleLbl="fgAccFollowNode1" presStyleIdx="5" presStyleCnt="8">
        <dgm:presLayoutVars>
          <dgm:bulletEnabled val="1"/>
        </dgm:presLayoutVars>
      </dgm:prSet>
      <dgm:spPr/>
    </dgm:pt>
    <dgm:pt modelId="{6FDF0694-3D64-453B-A819-D898E53E876F}" type="pres">
      <dgm:prSet presAssocID="{6D6A9348-E8AC-4899-B8D3-A56B443CB650}" presName="sp" presStyleCnt="0"/>
      <dgm:spPr/>
    </dgm:pt>
    <dgm:pt modelId="{A9C622C3-FD10-4398-87B4-7B098A9B97BB}" type="pres">
      <dgm:prSet presAssocID="{17A97901-CD32-4C4B-A513-C782E4AFFE06}" presName="arrowAndChildren" presStyleCnt="0"/>
      <dgm:spPr/>
    </dgm:pt>
    <dgm:pt modelId="{93EBBEF7-C85A-4880-A25A-012101CD1D3A}" type="pres">
      <dgm:prSet presAssocID="{17A97901-CD32-4C4B-A513-C782E4AFFE06}" presName="parentTextArrow" presStyleLbl="node1" presStyleIdx="5" presStyleCnt="8"/>
      <dgm:spPr/>
    </dgm:pt>
    <dgm:pt modelId="{2D6AA420-1312-4766-B964-2C8C1CE3F38B}" type="pres">
      <dgm:prSet presAssocID="{17A97901-CD32-4C4B-A513-C782E4AFFE06}" presName="arrow" presStyleLbl="node1" presStyleIdx="6" presStyleCnt="8"/>
      <dgm:spPr/>
    </dgm:pt>
    <dgm:pt modelId="{95FDB7D0-15CD-44A7-9FF1-73D900625724}" type="pres">
      <dgm:prSet presAssocID="{17A97901-CD32-4C4B-A513-C782E4AFFE06}" presName="descendantArrow" presStyleCnt="0"/>
      <dgm:spPr/>
    </dgm:pt>
    <dgm:pt modelId="{7978F792-220C-42B0-A5BD-BC3420DD0BAD}" type="pres">
      <dgm:prSet presAssocID="{C9796851-6A67-4BF5-9261-EA24C00B49DB}" presName="childTextArrow" presStyleLbl="fgAccFollowNode1" presStyleIdx="6" presStyleCnt="8">
        <dgm:presLayoutVars>
          <dgm:bulletEnabled val="1"/>
        </dgm:presLayoutVars>
      </dgm:prSet>
      <dgm:spPr/>
    </dgm:pt>
    <dgm:pt modelId="{F87927AA-551E-4B33-A428-59E1B9A63901}" type="pres">
      <dgm:prSet presAssocID="{C43E1FDD-153B-4F6D-B585-08C6F71DF58D}" presName="sp" presStyleCnt="0"/>
      <dgm:spPr/>
    </dgm:pt>
    <dgm:pt modelId="{849BD482-2B6E-41D2-9928-3EBC9152365C}" type="pres">
      <dgm:prSet presAssocID="{E634C5E1-A14B-44A7-989C-42CF20BAB85F}" presName="arrowAndChildren" presStyleCnt="0"/>
      <dgm:spPr/>
    </dgm:pt>
    <dgm:pt modelId="{CE912296-0D08-48A3-848C-05DC9C86D0CF}" type="pres">
      <dgm:prSet presAssocID="{E634C5E1-A14B-44A7-989C-42CF20BAB85F}" presName="parentTextArrow" presStyleLbl="node1" presStyleIdx="6" presStyleCnt="8"/>
      <dgm:spPr/>
    </dgm:pt>
    <dgm:pt modelId="{E4E87A65-9A90-4545-AD3C-0565B7AAC99A}" type="pres">
      <dgm:prSet presAssocID="{E634C5E1-A14B-44A7-989C-42CF20BAB85F}" presName="arrow" presStyleLbl="node1" presStyleIdx="7" presStyleCnt="8"/>
      <dgm:spPr/>
    </dgm:pt>
    <dgm:pt modelId="{A6CD1197-FE0C-488D-ACCF-0331F3277B0F}" type="pres">
      <dgm:prSet presAssocID="{E634C5E1-A14B-44A7-989C-42CF20BAB85F}" presName="descendantArrow" presStyleCnt="0"/>
      <dgm:spPr/>
    </dgm:pt>
    <dgm:pt modelId="{39ADD5CE-8F7D-4931-B9F2-74C7C6C3D748}" type="pres">
      <dgm:prSet presAssocID="{379DBA68-49A7-4156-B6E8-13DC7CFD37E5}" presName="childTextArrow" presStyleLbl="fgAccFollowNode1" presStyleIdx="7" presStyleCnt="8">
        <dgm:presLayoutVars>
          <dgm:bulletEnabled val="1"/>
        </dgm:presLayoutVars>
      </dgm:prSet>
      <dgm:spPr/>
    </dgm:pt>
  </dgm:ptLst>
  <dgm:cxnLst>
    <dgm:cxn modelId="{FDA6BD06-1254-4754-B0BF-2F0923F52CE1}" srcId="{55A6AC08-F6DA-46C8-822A-D21C4C2EE4B9}" destId="{4585A29B-8B85-4B2C-8157-5CA3E408BFDB}" srcOrd="6" destOrd="0" parTransId="{1F406BD8-EF54-4897-9EF6-CC395537BEB5}" sibTransId="{6AC2F434-0514-414B-B51A-6B9D4108832E}"/>
    <dgm:cxn modelId="{154E0907-997C-4174-8C43-935CCA82DCB9}" type="presOf" srcId="{55C754B5-B883-420D-B8D5-2A246D6EEAFF}" destId="{B02373E6-B123-4B3E-B967-9EE7480F1163}" srcOrd="0" destOrd="0" presId="urn:microsoft.com/office/officeart/2005/8/layout/process4"/>
    <dgm:cxn modelId="{073C870F-5093-40D0-A238-A5D4E4129AD4}" srcId="{55A6AC08-F6DA-46C8-822A-D21C4C2EE4B9}" destId="{A1A9E1EE-F179-4C20-9B96-BD2DCA5C700B}" srcOrd="5" destOrd="0" parTransId="{8ED9AE28-61CB-4C84-813F-2C5ED969BA41}" sibTransId="{7B259F6C-AEC4-41B8-967C-60FF1650F6F9}"/>
    <dgm:cxn modelId="{221E4D19-51AE-4344-8BED-492E95676DE3}" type="presOf" srcId="{A1A9E1EE-F179-4C20-9B96-BD2DCA5C700B}" destId="{4A7622CC-FD34-4C25-A0D6-C335BB97296B}" srcOrd="0" destOrd="0" presId="urn:microsoft.com/office/officeart/2005/8/layout/process4"/>
    <dgm:cxn modelId="{EA2A821A-2342-4485-83D8-F3D23D1B1AF9}" type="presOf" srcId="{7675726A-995B-4587-BB0E-93C41A4AE0FE}" destId="{4CE6D35C-919D-45B1-B543-CFF3C96EE819}" srcOrd="0" destOrd="0" presId="urn:microsoft.com/office/officeart/2005/8/layout/process4"/>
    <dgm:cxn modelId="{5FFE061B-A0F1-4FB7-885A-7511BE49C8F7}" type="presOf" srcId="{17A97901-CD32-4C4B-A513-C782E4AFFE06}" destId="{93EBBEF7-C85A-4880-A25A-012101CD1D3A}" srcOrd="0" destOrd="0" presId="urn:microsoft.com/office/officeart/2005/8/layout/process4"/>
    <dgm:cxn modelId="{3A99B71F-3B7E-40E5-82FB-ECE34FC2F053}" type="presOf" srcId="{55A6AC08-F6DA-46C8-822A-D21C4C2EE4B9}" destId="{174A9D14-A530-4D56-9481-D77C83478C7B}" srcOrd="0" destOrd="0" presId="urn:microsoft.com/office/officeart/2005/8/layout/process4"/>
    <dgm:cxn modelId="{D35F3D25-6A00-416B-AC5D-F928FEECBDB3}" srcId="{4585A29B-8B85-4B2C-8157-5CA3E408BFDB}" destId="{E5493F34-A405-48A2-A829-F4987E7459F0}" srcOrd="0" destOrd="0" parTransId="{B4ACBA56-A206-4FA4-B579-9D5270AFB77C}" sibTransId="{BEF6EE00-E699-48A1-B612-656F788F5901}"/>
    <dgm:cxn modelId="{1C1EE827-DB44-4817-A9FF-8DD872DC771B}" type="presOf" srcId="{82BDCA75-B540-4041-81F9-6DEB38D206B2}" destId="{10F97EC5-5D5D-4D99-B2BB-BC6A3EB1F34C}" srcOrd="0" destOrd="0" presId="urn:microsoft.com/office/officeart/2005/8/layout/process4"/>
    <dgm:cxn modelId="{34151339-F15B-425C-8E7D-14471E3749CB}" type="presOf" srcId="{C9796851-6A67-4BF5-9261-EA24C00B49DB}" destId="{7978F792-220C-42B0-A5BD-BC3420DD0BAD}" srcOrd="0" destOrd="0" presId="urn:microsoft.com/office/officeart/2005/8/layout/process4"/>
    <dgm:cxn modelId="{921FC843-4CCC-4E9A-81BA-EF281DE3390A}" srcId="{55A6AC08-F6DA-46C8-822A-D21C4C2EE4B9}" destId="{70A098CC-6681-4A81-A427-3A4D6298A1B3}" srcOrd="4" destOrd="0" parTransId="{F73E83CD-72A3-4558-938B-7F88EB28D2DD}" sibTransId="{6B98F2C8-1D39-4EFD-9B48-F32E7509B993}"/>
    <dgm:cxn modelId="{730CA466-839E-4359-9C06-2FFE9CB6BB60}" type="presOf" srcId="{A1867428-558E-4CF7-B510-3D412ECAB12C}" destId="{7DD0CE33-8029-47A3-B55B-BD815FA33CD7}" srcOrd="0" destOrd="0" presId="urn:microsoft.com/office/officeart/2005/8/layout/process4"/>
    <dgm:cxn modelId="{A29FE747-D208-4753-A891-E0EC7B01F800}" type="presOf" srcId="{E634C5E1-A14B-44A7-989C-42CF20BAB85F}" destId="{E4E87A65-9A90-4545-AD3C-0565B7AAC99A}" srcOrd="1" destOrd="0" presId="urn:microsoft.com/office/officeart/2005/8/layout/process4"/>
    <dgm:cxn modelId="{5BB77848-84C9-4954-8996-AF1B27574C7C}" type="presOf" srcId="{70A098CC-6681-4A81-A427-3A4D6298A1B3}" destId="{AB55E9F7-5797-47CC-BF92-AA79AB8ECCB1}" srcOrd="1" destOrd="0" presId="urn:microsoft.com/office/officeart/2005/8/layout/process4"/>
    <dgm:cxn modelId="{AF162049-1DF4-46D1-B685-1203A2865C5C}" srcId="{A1A9E1EE-F179-4C20-9B96-BD2DCA5C700B}" destId="{55C754B5-B883-420D-B8D5-2A246D6EEAFF}" srcOrd="0" destOrd="0" parTransId="{9B7D5572-97D8-4989-B243-6AD00445EA04}" sibTransId="{F1EE9639-D03F-4361-AB40-CDBF4E0DA2AE}"/>
    <dgm:cxn modelId="{A0DC6E4F-74D3-40DA-BC04-09A51721660E}" type="presOf" srcId="{1EE0EC87-F0E5-4BD5-8FF9-3950ED427197}" destId="{5E125AA1-F9AB-4538-A11B-7FF76DB66B39}" srcOrd="0" destOrd="0" presId="urn:microsoft.com/office/officeart/2005/8/layout/process4"/>
    <dgm:cxn modelId="{B4EC2352-13C8-47B6-A07F-12468EE29603}" type="presOf" srcId="{E5493F34-A405-48A2-A829-F4987E7459F0}" destId="{E027543D-0524-4340-9396-94291B8AEFC0}" srcOrd="0" destOrd="0" presId="urn:microsoft.com/office/officeart/2005/8/layout/process4"/>
    <dgm:cxn modelId="{531B5B5A-32D9-490C-958A-F7DCF96153C4}" srcId="{70A098CC-6681-4A81-A427-3A4D6298A1B3}" destId="{0C569B19-5288-493F-AC36-E12D5AD6C4FD}" srcOrd="0" destOrd="0" parTransId="{686613EA-AC2A-4B36-867B-1EB948124176}" sibTransId="{F76003CA-E373-4DC0-942D-696FE769A640}"/>
    <dgm:cxn modelId="{CD4E6E5A-8E26-4576-BDD8-4E2F286BF194}" type="presOf" srcId="{4585A29B-8B85-4B2C-8157-5CA3E408BFDB}" destId="{83203E9E-A073-43C5-B45D-7627C21EFAF4}" srcOrd="1" destOrd="0" presId="urn:microsoft.com/office/officeart/2005/8/layout/process4"/>
    <dgm:cxn modelId="{A1D22384-D381-461A-A9E9-F5FD9391F335}" type="presOf" srcId="{E634C5E1-A14B-44A7-989C-42CF20BAB85F}" destId="{CE912296-0D08-48A3-848C-05DC9C86D0CF}" srcOrd="0" destOrd="0" presId="urn:microsoft.com/office/officeart/2005/8/layout/process4"/>
    <dgm:cxn modelId="{3CDA938E-FF5A-4D83-9FEC-FDF2A3860027}" type="presOf" srcId="{A1A9E1EE-F179-4C20-9B96-BD2DCA5C700B}" destId="{DDFC35DC-0E57-4F43-A94E-DA0CD86FD560}" srcOrd="1" destOrd="0" presId="urn:microsoft.com/office/officeart/2005/8/layout/process4"/>
    <dgm:cxn modelId="{7416469A-4322-4E54-9C7B-C3AFD454D09B}" srcId="{A1867428-558E-4CF7-B510-3D412ECAB12C}" destId="{7675726A-995B-4587-BB0E-93C41A4AE0FE}" srcOrd="0" destOrd="0" parTransId="{96DD55F5-0483-484B-A4FE-5F5AB94549D6}" sibTransId="{2C444E2A-F12F-4326-8044-DE272629FBF7}"/>
    <dgm:cxn modelId="{E93CDC9A-A814-4F54-A40F-36D9CFD2B1FB}" type="presOf" srcId="{17A97901-CD32-4C4B-A513-C782E4AFFE06}" destId="{2D6AA420-1312-4766-B964-2C8C1CE3F38B}" srcOrd="1" destOrd="0" presId="urn:microsoft.com/office/officeart/2005/8/layout/process4"/>
    <dgm:cxn modelId="{6B173CA6-6EAF-4F31-98C5-AB081F5AA8B7}" type="presOf" srcId="{533D6BAD-0B98-421F-A8AE-7C4B63A76D27}" destId="{212779B3-EFBA-4A1C-8602-5EE11B206ECF}" srcOrd="0" destOrd="0" presId="urn:microsoft.com/office/officeart/2005/8/layout/process4"/>
    <dgm:cxn modelId="{43AB46B0-36D9-43F5-8DB1-CDA2D51F1BA9}" srcId="{55A6AC08-F6DA-46C8-822A-D21C4C2EE4B9}" destId="{A1867428-558E-4CF7-B510-3D412ECAB12C}" srcOrd="7" destOrd="0" parTransId="{12CB1B26-DA08-4740-8CD1-0E0FA36BEBE8}" sibTransId="{87483941-51B0-4EEA-9C16-F8D98BD84FEE}"/>
    <dgm:cxn modelId="{5F41C9BE-6ED6-484D-B9D7-CFCBCFC0086B}" srcId="{55A6AC08-F6DA-46C8-822A-D21C4C2EE4B9}" destId="{17A97901-CD32-4C4B-A513-C782E4AFFE06}" srcOrd="1" destOrd="0" parTransId="{4FB9E5B0-02B4-46C7-BE0A-4AC70ABFA505}" sibTransId="{6D6A9348-E8AC-4899-B8D3-A56B443CB650}"/>
    <dgm:cxn modelId="{A26CF4C2-00E1-4AB3-B9FC-C1173B43BE15}" srcId="{E634C5E1-A14B-44A7-989C-42CF20BAB85F}" destId="{379DBA68-49A7-4156-B6E8-13DC7CFD37E5}" srcOrd="0" destOrd="0" parTransId="{6A1BFC7B-4358-4B86-A694-07C8F1EF2ABD}" sibTransId="{2F125A41-0D52-463D-B16D-F2BB8F0D553C}"/>
    <dgm:cxn modelId="{9244F4C6-DDD6-4BB5-BA34-1CC2C1227247}" type="presOf" srcId="{70A098CC-6681-4A81-A427-3A4D6298A1B3}" destId="{97A9F19A-6144-4423-B896-4DF911B54001}" srcOrd="0" destOrd="0" presId="urn:microsoft.com/office/officeart/2005/8/layout/process4"/>
    <dgm:cxn modelId="{7E4DE6C9-082F-4882-B78B-6EA8F1BEFF8E}" srcId="{55A6AC08-F6DA-46C8-822A-D21C4C2EE4B9}" destId="{E634C5E1-A14B-44A7-989C-42CF20BAB85F}" srcOrd="0" destOrd="0" parTransId="{F0AEDE19-AF17-408B-912A-6093F1AD36CB}" sibTransId="{C43E1FDD-153B-4F6D-B585-08C6F71DF58D}"/>
    <dgm:cxn modelId="{CA9213D4-48EA-4EAA-9F4C-6343361D9D45}" srcId="{82BDCA75-B540-4041-81F9-6DEB38D206B2}" destId="{1EE0EC87-F0E5-4BD5-8FF9-3950ED427197}" srcOrd="0" destOrd="0" parTransId="{53275B83-170F-4293-83C9-B6C093123EFA}" sibTransId="{D4C75929-DFC6-4043-92B3-C540BC524FC6}"/>
    <dgm:cxn modelId="{610E8AD4-A016-43C8-90F0-588E9AAF9611}" srcId="{55A6AC08-F6DA-46C8-822A-D21C4C2EE4B9}" destId="{533D6BAD-0B98-421F-A8AE-7C4B63A76D27}" srcOrd="2" destOrd="0" parTransId="{083B8C3A-42D4-4AE7-92F1-67226F9A5B49}" sibTransId="{E7145175-FA67-4B82-86A1-A35F0B5C1F1D}"/>
    <dgm:cxn modelId="{8ABFAEDD-6DB5-4AFD-AF8B-CD75374FA57A}" srcId="{17A97901-CD32-4C4B-A513-C782E4AFFE06}" destId="{C9796851-6A67-4BF5-9261-EA24C00B49DB}" srcOrd="0" destOrd="0" parTransId="{ADB90347-CFF9-4D48-9F8D-F0DFDC9610DA}" sibTransId="{D8B894FA-AA49-4D52-A912-8E89C9CD16B6}"/>
    <dgm:cxn modelId="{536BBFE0-3FE9-463D-B351-C95A4399C7CA}" type="presOf" srcId="{BDE4867A-D4EA-4443-83C9-7FA735D5FFB8}" destId="{62BE8F51-675F-4970-B4D4-036C61713CBF}" srcOrd="0" destOrd="0" presId="urn:microsoft.com/office/officeart/2005/8/layout/process4"/>
    <dgm:cxn modelId="{0E3FC2E8-70A3-4361-AC88-DCAC85B25DAD}" type="presOf" srcId="{82BDCA75-B540-4041-81F9-6DEB38D206B2}" destId="{58088E10-8111-46C1-AA2C-7A6A34FB3AF5}" srcOrd="1" destOrd="0" presId="urn:microsoft.com/office/officeart/2005/8/layout/process4"/>
    <dgm:cxn modelId="{6893E0E8-89C3-4950-952C-B47144E75304}" type="presOf" srcId="{533D6BAD-0B98-421F-A8AE-7C4B63A76D27}" destId="{2734CB4C-AB5D-4907-B34B-3D4F2D3D1A25}" srcOrd="1" destOrd="0" presId="urn:microsoft.com/office/officeart/2005/8/layout/process4"/>
    <dgm:cxn modelId="{1EA525E9-6C6A-4C6D-9496-8460C2DE8077}" type="presOf" srcId="{379DBA68-49A7-4156-B6E8-13DC7CFD37E5}" destId="{39ADD5CE-8F7D-4931-B9F2-74C7C6C3D748}" srcOrd="0" destOrd="0" presId="urn:microsoft.com/office/officeart/2005/8/layout/process4"/>
    <dgm:cxn modelId="{463B12EE-547B-4E5B-A58C-80080AF17984}" type="presOf" srcId="{4585A29B-8B85-4B2C-8157-5CA3E408BFDB}" destId="{C0CE4C83-0603-4260-9AEE-391279CE3721}" srcOrd="0" destOrd="0" presId="urn:microsoft.com/office/officeart/2005/8/layout/process4"/>
    <dgm:cxn modelId="{8B8190EE-C67B-47A5-B9AB-CB741CBA4DD3}" srcId="{533D6BAD-0B98-421F-A8AE-7C4B63A76D27}" destId="{BDE4867A-D4EA-4443-83C9-7FA735D5FFB8}" srcOrd="0" destOrd="0" parTransId="{7110E668-BB0A-4D57-B748-BE1DBDB6A4F8}" sibTransId="{5A866EA4-F66A-4286-86E5-47E1B248E8E7}"/>
    <dgm:cxn modelId="{BD947EF1-4702-4A1E-84A9-ED08B0DB5418}" type="presOf" srcId="{0C569B19-5288-493F-AC36-E12D5AD6C4FD}" destId="{CC32D51D-19A8-4E9C-986D-A9625263E3CA}" srcOrd="0" destOrd="0" presId="urn:microsoft.com/office/officeart/2005/8/layout/process4"/>
    <dgm:cxn modelId="{F45C05F4-819B-4516-85B3-EF2660E9B6B1}" srcId="{55A6AC08-F6DA-46C8-822A-D21C4C2EE4B9}" destId="{82BDCA75-B540-4041-81F9-6DEB38D206B2}" srcOrd="3" destOrd="0" parTransId="{7CF01A0C-A149-4B89-A667-65C8AF358B8F}" sibTransId="{BF3C7329-75AB-4032-BC76-0103828BC6A0}"/>
    <dgm:cxn modelId="{20F55BF5-2EAC-48D9-AB73-AD5F473B5D5F}" type="presOf" srcId="{A1867428-558E-4CF7-B510-3D412ECAB12C}" destId="{AF06D435-018B-4495-9225-243225ED1766}" srcOrd="1" destOrd="0" presId="urn:microsoft.com/office/officeart/2005/8/layout/process4"/>
    <dgm:cxn modelId="{89779AA1-37C2-4602-A84D-C6A7D9FC16FE}" type="presParOf" srcId="{174A9D14-A530-4D56-9481-D77C83478C7B}" destId="{6E91264D-3440-480C-8EE0-9D395A6E430D}" srcOrd="0" destOrd="0" presId="urn:microsoft.com/office/officeart/2005/8/layout/process4"/>
    <dgm:cxn modelId="{1A8BA3BE-DE0E-41D8-AEFF-4616FAD7A4F8}" type="presParOf" srcId="{6E91264D-3440-480C-8EE0-9D395A6E430D}" destId="{7DD0CE33-8029-47A3-B55B-BD815FA33CD7}" srcOrd="0" destOrd="0" presId="urn:microsoft.com/office/officeart/2005/8/layout/process4"/>
    <dgm:cxn modelId="{A2E55A3D-244E-4DB8-BEC1-8A4069074791}" type="presParOf" srcId="{6E91264D-3440-480C-8EE0-9D395A6E430D}" destId="{AF06D435-018B-4495-9225-243225ED1766}" srcOrd="1" destOrd="0" presId="urn:microsoft.com/office/officeart/2005/8/layout/process4"/>
    <dgm:cxn modelId="{C75FEA80-1471-45E2-A6D5-06E056004EC7}" type="presParOf" srcId="{6E91264D-3440-480C-8EE0-9D395A6E430D}" destId="{3C12F62F-00D7-4963-8D05-7EE6D3A26F77}" srcOrd="2" destOrd="0" presId="urn:microsoft.com/office/officeart/2005/8/layout/process4"/>
    <dgm:cxn modelId="{9260CFA8-EB50-4950-A647-581AFD89DD05}" type="presParOf" srcId="{3C12F62F-00D7-4963-8D05-7EE6D3A26F77}" destId="{4CE6D35C-919D-45B1-B543-CFF3C96EE819}" srcOrd="0" destOrd="0" presId="urn:microsoft.com/office/officeart/2005/8/layout/process4"/>
    <dgm:cxn modelId="{DA3797AB-8EE8-4146-BCC3-FF201233939E}" type="presParOf" srcId="{174A9D14-A530-4D56-9481-D77C83478C7B}" destId="{11C33538-22D6-4E28-B9C0-04E7E1652131}" srcOrd="1" destOrd="0" presId="urn:microsoft.com/office/officeart/2005/8/layout/process4"/>
    <dgm:cxn modelId="{BF359F91-C611-4D99-A384-280DB7A61A7A}" type="presParOf" srcId="{174A9D14-A530-4D56-9481-D77C83478C7B}" destId="{5D1A2659-7F8B-4B00-94FE-EC99CC7936AB}" srcOrd="2" destOrd="0" presId="urn:microsoft.com/office/officeart/2005/8/layout/process4"/>
    <dgm:cxn modelId="{882582C6-5B96-4AC6-BB64-05D120C435DF}" type="presParOf" srcId="{5D1A2659-7F8B-4B00-94FE-EC99CC7936AB}" destId="{C0CE4C83-0603-4260-9AEE-391279CE3721}" srcOrd="0" destOrd="0" presId="urn:microsoft.com/office/officeart/2005/8/layout/process4"/>
    <dgm:cxn modelId="{77FD39B2-8A97-47C4-B081-96319DB32AF8}" type="presParOf" srcId="{5D1A2659-7F8B-4B00-94FE-EC99CC7936AB}" destId="{83203E9E-A073-43C5-B45D-7627C21EFAF4}" srcOrd="1" destOrd="0" presId="urn:microsoft.com/office/officeart/2005/8/layout/process4"/>
    <dgm:cxn modelId="{4062D4D0-3518-4A62-95EC-A19ED2E1DC4C}" type="presParOf" srcId="{5D1A2659-7F8B-4B00-94FE-EC99CC7936AB}" destId="{B9F86F23-057B-4129-9018-39921614CEC1}" srcOrd="2" destOrd="0" presId="urn:microsoft.com/office/officeart/2005/8/layout/process4"/>
    <dgm:cxn modelId="{0C1346D1-7B72-4A55-BD7C-27F35FFE6588}" type="presParOf" srcId="{B9F86F23-057B-4129-9018-39921614CEC1}" destId="{E027543D-0524-4340-9396-94291B8AEFC0}" srcOrd="0" destOrd="0" presId="urn:microsoft.com/office/officeart/2005/8/layout/process4"/>
    <dgm:cxn modelId="{2CE89DE3-AE30-4BA6-BE99-7E2CADC3400D}" type="presParOf" srcId="{174A9D14-A530-4D56-9481-D77C83478C7B}" destId="{11AEE542-2826-4935-81C9-8E158BB5A7A8}" srcOrd="3" destOrd="0" presId="urn:microsoft.com/office/officeart/2005/8/layout/process4"/>
    <dgm:cxn modelId="{1958E38C-7F29-4CC0-89A7-EFD0ED7BBEAE}" type="presParOf" srcId="{174A9D14-A530-4D56-9481-D77C83478C7B}" destId="{5FCBF6E3-EB41-49B5-BD54-558EE84AB57A}" srcOrd="4" destOrd="0" presId="urn:microsoft.com/office/officeart/2005/8/layout/process4"/>
    <dgm:cxn modelId="{9AAFC40C-7800-4FB1-8385-AD887739A21E}" type="presParOf" srcId="{5FCBF6E3-EB41-49B5-BD54-558EE84AB57A}" destId="{4A7622CC-FD34-4C25-A0D6-C335BB97296B}" srcOrd="0" destOrd="0" presId="urn:microsoft.com/office/officeart/2005/8/layout/process4"/>
    <dgm:cxn modelId="{1837E2AB-7079-4A3B-9172-B5ED6068531B}" type="presParOf" srcId="{5FCBF6E3-EB41-49B5-BD54-558EE84AB57A}" destId="{DDFC35DC-0E57-4F43-A94E-DA0CD86FD560}" srcOrd="1" destOrd="0" presId="urn:microsoft.com/office/officeart/2005/8/layout/process4"/>
    <dgm:cxn modelId="{C2B68C8F-C178-4042-805A-0CACD9B0CBD9}" type="presParOf" srcId="{5FCBF6E3-EB41-49B5-BD54-558EE84AB57A}" destId="{53610ECA-A837-4407-AAB2-B8AA7DCFC6A2}" srcOrd="2" destOrd="0" presId="urn:microsoft.com/office/officeart/2005/8/layout/process4"/>
    <dgm:cxn modelId="{6C621A96-B648-4C28-8252-2D7BFAF617B1}" type="presParOf" srcId="{53610ECA-A837-4407-AAB2-B8AA7DCFC6A2}" destId="{B02373E6-B123-4B3E-B967-9EE7480F1163}" srcOrd="0" destOrd="0" presId="urn:microsoft.com/office/officeart/2005/8/layout/process4"/>
    <dgm:cxn modelId="{7BDA6F01-9EAB-4B54-B239-09A80A4AC686}" type="presParOf" srcId="{174A9D14-A530-4D56-9481-D77C83478C7B}" destId="{6E5F76C2-0565-4B2A-A22E-CDEB1C6AD493}" srcOrd="5" destOrd="0" presId="urn:microsoft.com/office/officeart/2005/8/layout/process4"/>
    <dgm:cxn modelId="{8F82C141-9020-4FAC-82C2-6C90AEBCD321}" type="presParOf" srcId="{174A9D14-A530-4D56-9481-D77C83478C7B}" destId="{CBA9B2EB-75CD-4F77-9DA1-5B6CEB6E6BE6}" srcOrd="6" destOrd="0" presId="urn:microsoft.com/office/officeart/2005/8/layout/process4"/>
    <dgm:cxn modelId="{2B0D6FD6-BEEB-446E-89DF-5EFD107C2A9F}" type="presParOf" srcId="{CBA9B2EB-75CD-4F77-9DA1-5B6CEB6E6BE6}" destId="{97A9F19A-6144-4423-B896-4DF911B54001}" srcOrd="0" destOrd="0" presId="urn:microsoft.com/office/officeart/2005/8/layout/process4"/>
    <dgm:cxn modelId="{34904713-F317-4BD1-AADD-9EA57E8DCAEB}" type="presParOf" srcId="{CBA9B2EB-75CD-4F77-9DA1-5B6CEB6E6BE6}" destId="{AB55E9F7-5797-47CC-BF92-AA79AB8ECCB1}" srcOrd="1" destOrd="0" presId="urn:microsoft.com/office/officeart/2005/8/layout/process4"/>
    <dgm:cxn modelId="{5BEE0624-03F6-41A3-97C0-77DEA947004C}" type="presParOf" srcId="{CBA9B2EB-75CD-4F77-9DA1-5B6CEB6E6BE6}" destId="{3C3EE9C4-F1D9-433F-9CDE-F2A0E2CFF8BD}" srcOrd="2" destOrd="0" presId="urn:microsoft.com/office/officeart/2005/8/layout/process4"/>
    <dgm:cxn modelId="{CE3D40E9-B1E4-4AB2-A7E4-77ECC9CA4069}" type="presParOf" srcId="{3C3EE9C4-F1D9-433F-9CDE-F2A0E2CFF8BD}" destId="{CC32D51D-19A8-4E9C-986D-A9625263E3CA}" srcOrd="0" destOrd="0" presId="urn:microsoft.com/office/officeart/2005/8/layout/process4"/>
    <dgm:cxn modelId="{A9223C0A-53AF-4A23-B6D5-13C2E2971F52}" type="presParOf" srcId="{174A9D14-A530-4D56-9481-D77C83478C7B}" destId="{171E639B-737B-4ED2-8C5B-D36CCC01F586}" srcOrd="7" destOrd="0" presId="urn:microsoft.com/office/officeart/2005/8/layout/process4"/>
    <dgm:cxn modelId="{08ADD94F-3F72-455C-9E61-C97B2035395D}" type="presParOf" srcId="{174A9D14-A530-4D56-9481-D77C83478C7B}" destId="{9B3D4C8F-E570-4685-A878-CC1998A411D2}" srcOrd="8" destOrd="0" presId="urn:microsoft.com/office/officeart/2005/8/layout/process4"/>
    <dgm:cxn modelId="{EA80FB40-782E-4F74-88BD-517ECF46051F}" type="presParOf" srcId="{9B3D4C8F-E570-4685-A878-CC1998A411D2}" destId="{10F97EC5-5D5D-4D99-B2BB-BC6A3EB1F34C}" srcOrd="0" destOrd="0" presId="urn:microsoft.com/office/officeart/2005/8/layout/process4"/>
    <dgm:cxn modelId="{3895DF19-878E-4703-89EB-FEAF48AF4BBE}" type="presParOf" srcId="{9B3D4C8F-E570-4685-A878-CC1998A411D2}" destId="{58088E10-8111-46C1-AA2C-7A6A34FB3AF5}" srcOrd="1" destOrd="0" presId="urn:microsoft.com/office/officeart/2005/8/layout/process4"/>
    <dgm:cxn modelId="{CEC92AC4-2D50-4E92-86E4-4A593326995B}" type="presParOf" srcId="{9B3D4C8F-E570-4685-A878-CC1998A411D2}" destId="{4FBC2CD5-EE92-4C6A-BDEC-47B816F13116}" srcOrd="2" destOrd="0" presId="urn:microsoft.com/office/officeart/2005/8/layout/process4"/>
    <dgm:cxn modelId="{C2D8A3A8-F5BC-42FB-84C6-5767D07DE9DC}" type="presParOf" srcId="{4FBC2CD5-EE92-4C6A-BDEC-47B816F13116}" destId="{5E125AA1-F9AB-4538-A11B-7FF76DB66B39}" srcOrd="0" destOrd="0" presId="urn:microsoft.com/office/officeart/2005/8/layout/process4"/>
    <dgm:cxn modelId="{23AF0BE7-CC1C-43A9-BB1C-B4912A4684C2}" type="presParOf" srcId="{174A9D14-A530-4D56-9481-D77C83478C7B}" destId="{D72582A7-F24B-4954-8325-764A933CE60C}" srcOrd="9" destOrd="0" presId="urn:microsoft.com/office/officeart/2005/8/layout/process4"/>
    <dgm:cxn modelId="{951F5B09-70A4-4FA5-AFEC-00A3F38B5652}" type="presParOf" srcId="{174A9D14-A530-4D56-9481-D77C83478C7B}" destId="{C1F56712-8711-4ED3-B4A1-8E892E013B49}" srcOrd="10" destOrd="0" presId="urn:microsoft.com/office/officeart/2005/8/layout/process4"/>
    <dgm:cxn modelId="{8CAAFD99-3D17-42D1-8302-14F530CEC699}" type="presParOf" srcId="{C1F56712-8711-4ED3-B4A1-8E892E013B49}" destId="{212779B3-EFBA-4A1C-8602-5EE11B206ECF}" srcOrd="0" destOrd="0" presId="urn:microsoft.com/office/officeart/2005/8/layout/process4"/>
    <dgm:cxn modelId="{7A75C21C-B4C4-4283-86A6-B5067659492D}" type="presParOf" srcId="{C1F56712-8711-4ED3-B4A1-8E892E013B49}" destId="{2734CB4C-AB5D-4907-B34B-3D4F2D3D1A25}" srcOrd="1" destOrd="0" presId="urn:microsoft.com/office/officeart/2005/8/layout/process4"/>
    <dgm:cxn modelId="{79DEDF11-8F30-4815-A6CA-6D464F9928FD}" type="presParOf" srcId="{C1F56712-8711-4ED3-B4A1-8E892E013B49}" destId="{E1851C5E-382C-436C-A5E5-1BEDE49370E7}" srcOrd="2" destOrd="0" presId="urn:microsoft.com/office/officeart/2005/8/layout/process4"/>
    <dgm:cxn modelId="{9C94481A-1C00-491B-84AB-481098F15011}" type="presParOf" srcId="{E1851C5E-382C-436C-A5E5-1BEDE49370E7}" destId="{62BE8F51-675F-4970-B4D4-036C61713CBF}" srcOrd="0" destOrd="0" presId="urn:microsoft.com/office/officeart/2005/8/layout/process4"/>
    <dgm:cxn modelId="{F3724056-3A60-4E5D-95F7-52E486C9D6AA}" type="presParOf" srcId="{174A9D14-A530-4D56-9481-D77C83478C7B}" destId="{6FDF0694-3D64-453B-A819-D898E53E876F}" srcOrd="11" destOrd="0" presId="urn:microsoft.com/office/officeart/2005/8/layout/process4"/>
    <dgm:cxn modelId="{E46C9D5E-AD04-4402-B5C0-F217C9621CB6}" type="presParOf" srcId="{174A9D14-A530-4D56-9481-D77C83478C7B}" destId="{A9C622C3-FD10-4398-87B4-7B098A9B97BB}" srcOrd="12" destOrd="0" presId="urn:microsoft.com/office/officeart/2005/8/layout/process4"/>
    <dgm:cxn modelId="{D966847E-8A28-4D6F-AD2F-3611F789F0ED}" type="presParOf" srcId="{A9C622C3-FD10-4398-87B4-7B098A9B97BB}" destId="{93EBBEF7-C85A-4880-A25A-012101CD1D3A}" srcOrd="0" destOrd="0" presId="urn:microsoft.com/office/officeart/2005/8/layout/process4"/>
    <dgm:cxn modelId="{2B0268F1-0FCF-46E0-803C-ACEE0B0FA957}" type="presParOf" srcId="{A9C622C3-FD10-4398-87B4-7B098A9B97BB}" destId="{2D6AA420-1312-4766-B964-2C8C1CE3F38B}" srcOrd="1" destOrd="0" presId="urn:microsoft.com/office/officeart/2005/8/layout/process4"/>
    <dgm:cxn modelId="{362046E9-466B-441F-810C-7B462DE63B21}" type="presParOf" srcId="{A9C622C3-FD10-4398-87B4-7B098A9B97BB}" destId="{95FDB7D0-15CD-44A7-9FF1-73D900625724}" srcOrd="2" destOrd="0" presId="urn:microsoft.com/office/officeart/2005/8/layout/process4"/>
    <dgm:cxn modelId="{CCE33CAD-3885-4FC2-80DD-55DE777691A1}" type="presParOf" srcId="{95FDB7D0-15CD-44A7-9FF1-73D900625724}" destId="{7978F792-220C-42B0-A5BD-BC3420DD0BAD}" srcOrd="0" destOrd="0" presId="urn:microsoft.com/office/officeart/2005/8/layout/process4"/>
    <dgm:cxn modelId="{2740599F-33DE-4BE7-92FE-A1529B22AA81}" type="presParOf" srcId="{174A9D14-A530-4D56-9481-D77C83478C7B}" destId="{F87927AA-551E-4B33-A428-59E1B9A63901}" srcOrd="13" destOrd="0" presId="urn:microsoft.com/office/officeart/2005/8/layout/process4"/>
    <dgm:cxn modelId="{CFBE6225-9AC4-44D6-A484-181FE05DEC6E}" type="presParOf" srcId="{174A9D14-A530-4D56-9481-D77C83478C7B}" destId="{849BD482-2B6E-41D2-9928-3EBC9152365C}" srcOrd="14" destOrd="0" presId="urn:microsoft.com/office/officeart/2005/8/layout/process4"/>
    <dgm:cxn modelId="{655F50C2-2D30-4D9C-B41F-5BA56137399A}" type="presParOf" srcId="{849BD482-2B6E-41D2-9928-3EBC9152365C}" destId="{CE912296-0D08-48A3-848C-05DC9C86D0CF}" srcOrd="0" destOrd="0" presId="urn:microsoft.com/office/officeart/2005/8/layout/process4"/>
    <dgm:cxn modelId="{9EC054E7-7975-43EE-8CCB-022E6E070C95}" type="presParOf" srcId="{849BD482-2B6E-41D2-9928-3EBC9152365C}" destId="{E4E87A65-9A90-4545-AD3C-0565B7AAC99A}" srcOrd="1" destOrd="0" presId="urn:microsoft.com/office/officeart/2005/8/layout/process4"/>
    <dgm:cxn modelId="{8E93D193-BCF0-4F6E-9C2B-EE5AFF54F382}" type="presParOf" srcId="{849BD482-2B6E-41D2-9928-3EBC9152365C}" destId="{A6CD1197-FE0C-488D-ACCF-0331F3277B0F}" srcOrd="2" destOrd="0" presId="urn:microsoft.com/office/officeart/2005/8/layout/process4"/>
    <dgm:cxn modelId="{396EF31A-CCB7-4B12-B202-5CD06EB510C5}" type="presParOf" srcId="{A6CD1197-FE0C-488D-ACCF-0331F3277B0F}" destId="{39ADD5CE-8F7D-4931-B9F2-74C7C6C3D748}" srcOrd="0"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06D435-018B-4495-9225-243225ED1766}">
      <dsp:nvSpPr>
        <dsp:cNvPr id="0" name=""/>
        <dsp:cNvSpPr/>
      </dsp:nvSpPr>
      <dsp:spPr>
        <a:xfrm>
          <a:off x="0" y="6691470"/>
          <a:ext cx="5187631" cy="6274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pitchFamily="18" charset="0"/>
              <a:cs typeface="Times New Roman" panose="02020603050405020304" pitchFamily="18" charset="0"/>
            </a:rPr>
            <a:t>Stage 8: Sensitivity analyses </a:t>
          </a:r>
        </a:p>
      </dsp:txBody>
      <dsp:txXfrm>
        <a:off x="0" y="6691470"/>
        <a:ext cx="5187631" cy="338800"/>
      </dsp:txXfrm>
    </dsp:sp>
    <dsp:sp modelId="{4CE6D35C-919D-45B1-B543-CFF3C96EE819}">
      <dsp:nvSpPr>
        <dsp:cNvPr id="0" name=""/>
        <dsp:cNvSpPr/>
      </dsp:nvSpPr>
      <dsp:spPr>
        <a:xfrm>
          <a:off x="0" y="7017722"/>
          <a:ext cx="5187631" cy="28860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Sensitivity analyses (lenient screen ≥4/8; longstring &lt; 14) confirming unchanged conclusions.</a:t>
          </a:r>
        </a:p>
      </dsp:txBody>
      <dsp:txXfrm>
        <a:off x="0" y="7017722"/>
        <a:ext cx="5187631" cy="288607"/>
      </dsp:txXfrm>
    </dsp:sp>
    <dsp:sp modelId="{83203E9E-A073-43C5-B45D-7627C21EFAF4}">
      <dsp:nvSpPr>
        <dsp:cNvPr id="0" name=""/>
        <dsp:cNvSpPr/>
      </dsp:nvSpPr>
      <dsp:spPr>
        <a:xfrm rot="10800000">
          <a:off x="0" y="5735927"/>
          <a:ext cx="5187631" cy="96495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pitchFamily="18" charset="0"/>
              <a:cs typeface="Times New Roman" panose="02020603050405020304" pitchFamily="18" charset="0"/>
            </a:rPr>
            <a:t>Stage 7: Reliability &amp; construct validity </a:t>
          </a:r>
        </a:p>
      </dsp:txBody>
      <dsp:txXfrm rot="-10800000">
        <a:off x="0" y="5735927"/>
        <a:ext cx="5187631" cy="338698"/>
      </dsp:txXfrm>
    </dsp:sp>
    <dsp:sp modelId="{E027543D-0524-4340-9396-94291B8AEFC0}">
      <dsp:nvSpPr>
        <dsp:cNvPr id="0" name=""/>
        <dsp:cNvSpPr/>
      </dsp:nvSpPr>
      <dsp:spPr>
        <a:xfrm>
          <a:off x="0" y="6074626"/>
          <a:ext cx="5187631" cy="288521"/>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Reliability &amp; construct validity (</a:t>
          </a:r>
          <a:r>
            <a:rPr lang="el-GR" sz="800" kern="1200">
              <a:latin typeface="Times New Roman" panose="02020603050405020304" pitchFamily="18" charset="0"/>
              <a:cs typeface="Times New Roman" panose="02020603050405020304" pitchFamily="18" charset="0"/>
            </a:rPr>
            <a:t>α, ω; </a:t>
          </a:r>
          <a:r>
            <a:rPr lang="sr-Latn-RS" sz="800" kern="1200">
              <a:latin typeface="Times New Roman" panose="02020603050405020304" pitchFamily="18" charset="0"/>
              <a:cs typeface="Times New Roman" panose="02020603050405020304" pitchFamily="18" charset="0"/>
            </a:rPr>
            <a:t>AVE/CR; discriminant checks) and external validity (relations with religiosity, daily spiritual experience, aesthetic experience, national identification; weaker links with personality traits and need for closure).</a:t>
          </a:r>
        </a:p>
      </dsp:txBody>
      <dsp:txXfrm>
        <a:off x="0" y="6074626"/>
        <a:ext cx="5187631" cy="288521"/>
      </dsp:txXfrm>
    </dsp:sp>
    <dsp:sp modelId="{DDFC35DC-0E57-4F43-A94E-DA0CD86FD560}">
      <dsp:nvSpPr>
        <dsp:cNvPr id="0" name=""/>
        <dsp:cNvSpPr/>
      </dsp:nvSpPr>
      <dsp:spPr>
        <a:xfrm rot="10800000">
          <a:off x="0" y="4780384"/>
          <a:ext cx="5187631" cy="96495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pitchFamily="18" charset="0"/>
              <a:cs typeface="Times New Roman" panose="02020603050405020304" pitchFamily="18" charset="0"/>
            </a:rPr>
            <a:t>Stage 6: Confirmatory factor analyses (CFA) </a:t>
          </a:r>
        </a:p>
      </dsp:txBody>
      <dsp:txXfrm rot="-10800000">
        <a:off x="0" y="4780384"/>
        <a:ext cx="5187631" cy="338698"/>
      </dsp:txXfrm>
    </dsp:sp>
    <dsp:sp modelId="{B02373E6-B123-4B3E-B967-9EE7480F1163}">
      <dsp:nvSpPr>
        <dsp:cNvPr id="0" name=""/>
        <dsp:cNvSpPr/>
      </dsp:nvSpPr>
      <dsp:spPr>
        <a:xfrm>
          <a:off x="0" y="5119083"/>
          <a:ext cx="5187631" cy="288521"/>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CFA on ordinal items using WLSMV: compare (a) unidimensional, (b) six correlated, and (c) higher-order models; make only theory-consistent refinements. </a:t>
          </a:r>
        </a:p>
      </dsp:txBody>
      <dsp:txXfrm>
        <a:off x="0" y="5119083"/>
        <a:ext cx="5187631" cy="288521"/>
      </dsp:txXfrm>
    </dsp:sp>
    <dsp:sp modelId="{AB55E9F7-5797-47CC-BF92-AA79AB8ECCB1}">
      <dsp:nvSpPr>
        <dsp:cNvPr id="0" name=""/>
        <dsp:cNvSpPr/>
      </dsp:nvSpPr>
      <dsp:spPr>
        <a:xfrm rot="10800000">
          <a:off x="0" y="3824842"/>
          <a:ext cx="5187631" cy="96495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pitchFamily="18" charset="0"/>
              <a:cs typeface="Times New Roman" panose="02020603050405020304" pitchFamily="18" charset="0"/>
            </a:rPr>
            <a:t>Stage 5: Data-quality screening</a:t>
          </a:r>
        </a:p>
      </dsp:txBody>
      <dsp:txXfrm rot="-10800000">
        <a:off x="0" y="3824842"/>
        <a:ext cx="5187631" cy="338698"/>
      </dsp:txXfrm>
    </dsp:sp>
    <dsp:sp modelId="{CC32D51D-19A8-4E9C-986D-A9625263E3CA}">
      <dsp:nvSpPr>
        <dsp:cNvPr id="0" name=""/>
        <dsp:cNvSpPr/>
      </dsp:nvSpPr>
      <dsp:spPr>
        <a:xfrm>
          <a:off x="0" y="4163541"/>
          <a:ext cx="5187631" cy="288521"/>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Data-quality screening (≥5/8 attention checks; no extreme straightlining, longstring &lt; 12) → retained N = 778 of 941. </a:t>
          </a:r>
        </a:p>
      </dsp:txBody>
      <dsp:txXfrm>
        <a:off x="0" y="4163541"/>
        <a:ext cx="5187631" cy="288521"/>
      </dsp:txXfrm>
    </dsp:sp>
    <dsp:sp modelId="{58088E10-8111-46C1-AA2C-7A6A34FB3AF5}">
      <dsp:nvSpPr>
        <dsp:cNvPr id="0" name=""/>
        <dsp:cNvSpPr/>
      </dsp:nvSpPr>
      <dsp:spPr>
        <a:xfrm rot="10800000">
          <a:off x="0" y="2814162"/>
          <a:ext cx="5187631" cy="96495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pitchFamily="18" charset="0"/>
              <a:cs typeface="Times New Roman" panose="02020603050405020304" pitchFamily="18" charset="0"/>
            </a:rPr>
            <a:t>Stage 4: Main data collection</a:t>
          </a:r>
        </a:p>
      </dsp:txBody>
      <dsp:txXfrm rot="-10800000">
        <a:off x="0" y="2814162"/>
        <a:ext cx="5187631" cy="338698"/>
      </dsp:txXfrm>
    </dsp:sp>
    <dsp:sp modelId="{5E125AA1-F9AB-4538-A11B-7FF76DB66B39}">
      <dsp:nvSpPr>
        <dsp:cNvPr id="0" name=""/>
        <dsp:cNvSpPr/>
      </dsp:nvSpPr>
      <dsp:spPr>
        <a:xfrm>
          <a:off x="0" y="3207998"/>
          <a:ext cx="5187631" cy="288521"/>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Main data collection with the full battery (demographics and external scales). </a:t>
          </a:r>
        </a:p>
      </dsp:txBody>
      <dsp:txXfrm>
        <a:off x="0" y="3207998"/>
        <a:ext cx="5187631" cy="288521"/>
      </dsp:txXfrm>
    </dsp:sp>
    <dsp:sp modelId="{2734CB4C-AB5D-4907-B34B-3D4F2D3D1A25}">
      <dsp:nvSpPr>
        <dsp:cNvPr id="0" name=""/>
        <dsp:cNvSpPr/>
      </dsp:nvSpPr>
      <dsp:spPr>
        <a:xfrm rot="10800000">
          <a:off x="0" y="1913756"/>
          <a:ext cx="5187631" cy="96495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pitchFamily="18" charset="0"/>
              <a:cs typeface="Times New Roman" panose="02020603050405020304" pitchFamily="18" charset="0"/>
            </a:rPr>
            <a:t>Stage 3: Instrument finalisation</a:t>
          </a:r>
        </a:p>
      </dsp:txBody>
      <dsp:txXfrm rot="-10800000">
        <a:off x="0" y="1913756"/>
        <a:ext cx="5187631" cy="338698"/>
      </dsp:txXfrm>
    </dsp:sp>
    <dsp:sp modelId="{62BE8F51-675F-4970-B4D4-036C61713CBF}">
      <dsp:nvSpPr>
        <dsp:cNvPr id="0" name=""/>
        <dsp:cNvSpPr/>
      </dsp:nvSpPr>
      <dsp:spPr>
        <a:xfrm>
          <a:off x="0" y="2252455"/>
          <a:ext cx="5187631" cy="288521"/>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Instrument finalisation as FES (six items per dimension) plus six reserve items (one per dimension; contingency only). </a:t>
          </a:r>
        </a:p>
      </dsp:txBody>
      <dsp:txXfrm>
        <a:off x="0" y="2252455"/>
        <a:ext cx="5187631" cy="288521"/>
      </dsp:txXfrm>
    </dsp:sp>
    <dsp:sp modelId="{2D6AA420-1312-4766-B964-2C8C1CE3F38B}">
      <dsp:nvSpPr>
        <dsp:cNvPr id="0" name=""/>
        <dsp:cNvSpPr/>
      </dsp:nvSpPr>
      <dsp:spPr>
        <a:xfrm rot="10800000">
          <a:off x="0" y="958214"/>
          <a:ext cx="5187631" cy="96495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pitchFamily="18" charset="0"/>
              <a:cs typeface="Times New Roman" panose="02020603050405020304" pitchFamily="18" charset="0"/>
            </a:rPr>
            <a:t>Stage 2: Pilot testing &amp; EFA (independent sample) </a:t>
          </a:r>
        </a:p>
      </dsp:txBody>
      <dsp:txXfrm rot="-10800000">
        <a:off x="0" y="958214"/>
        <a:ext cx="5187631" cy="338698"/>
      </dsp:txXfrm>
    </dsp:sp>
    <dsp:sp modelId="{7978F792-220C-42B0-A5BD-BC3420DD0BAD}">
      <dsp:nvSpPr>
        <dsp:cNvPr id="0" name=""/>
        <dsp:cNvSpPr/>
      </dsp:nvSpPr>
      <dsp:spPr>
        <a:xfrm>
          <a:off x="0" y="1296912"/>
          <a:ext cx="5187631" cy="288521"/>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Examining dimensionality, removing redundant/weak items, and specifing a six-dimension structure. </a:t>
          </a:r>
        </a:p>
      </dsp:txBody>
      <dsp:txXfrm>
        <a:off x="0" y="1296912"/>
        <a:ext cx="5187631" cy="288521"/>
      </dsp:txXfrm>
    </dsp:sp>
    <dsp:sp modelId="{E4E87A65-9A90-4545-AD3C-0565B7AAC99A}">
      <dsp:nvSpPr>
        <dsp:cNvPr id="0" name=""/>
        <dsp:cNvSpPr/>
      </dsp:nvSpPr>
      <dsp:spPr>
        <a:xfrm rot="10800000">
          <a:off x="0" y="2671"/>
          <a:ext cx="5187631" cy="96495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sr-Latn-RS" sz="1200" kern="1200">
              <a:latin typeface="Times New Roman" panose="02020603050405020304" pitchFamily="18" charset="0"/>
              <a:cs typeface="Times New Roman" panose="02020603050405020304" pitchFamily="18" charset="0"/>
            </a:rPr>
            <a:t>Stage 1: Conceptualisation &amp; item generation</a:t>
          </a:r>
        </a:p>
      </dsp:txBody>
      <dsp:txXfrm rot="-10800000">
        <a:off x="0" y="2671"/>
        <a:ext cx="5187631" cy="338698"/>
      </dsp:txXfrm>
    </dsp:sp>
    <dsp:sp modelId="{39ADD5CE-8F7D-4931-B9F2-74C7C6C3D748}">
      <dsp:nvSpPr>
        <dsp:cNvPr id="0" name=""/>
        <dsp:cNvSpPr/>
      </dsp:nvSpPr>
      <dsp:spPr>
        <a:xfrm>
          <a:off x="0" y="341370"/>
          <a:ext cx="5187631" cy="288521"/>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Grounded in literature on aesthetic and religious experience (Csikszentmihalyi &amp; Robinson) and qualitative analysis of Orthodox fresco contexts → creation of an initial 68-item pool. </a:t>
          </a:r>
        </a:p>
      </dsp:txBody>
      <dsp:txXfrm>
        <a:off x="0" y="341370"/>
        <a:ext cx="5187631" cy="2885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158</Pages>
  <Words>15055</Words>
  <Characters>85818</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Stojilovic</dc:creator>
  <cp:keywords>FES</cp:keywords>
  <dc:description/>
  <cp:lastModifiedBy>Ivan Stojilović</cp:lastModifiedBy>
  <cp:revision>7</cp:revision>
  <dcterms:created xsi:type="dcterms:W3CDTF">2026-05-25T15:54:00Z</dcterms:created>
  <dcterms:modified xsi:type="dcterms:W3CDTF">2026-05-26T10:40:00Z</dcterms:modified>
  <cp:category/>
</cp:coreProperties>
</file>