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</w:tblGrid>
      <w:tr w:rsidR="002A2812" w14:paraId="1200E92B" w14:textId="77777777">
        <w:trPr>
          <w:jc w:val="center"/>
        </w:trPr>
        <w:tc>
          <w:tcPr>
            <w:tcW w:w="1317" w:type="dxa"/>
            <w:tcBorders>
              <w:top w:val="single" w:sz="4" w:space="0" w:color="000000"/>
            </w:tcBorders>
          </w:tcPr>
          <w:p w14:paraId="7FDDDA7B" w14:textId="77777777" w:rsidR="002A2812" w:rsidRDefault="002A2812">
            <w:pPr>
              <w:spacing w:after="0" w:line="240" w:lineRule="auto"/>
            </w:pP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7D139844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73C56502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76C0E4C0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611490A9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6CFE876C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7B9E26E1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2022–2023</w:t>
            </w:r>
          </w:p>
        </w:tc>
      </w:tr>
      <w:tr w:rsidR="002A2812" w14:paraId="1F0ED4AB" w14:textId="77777777">
        <w:trPr>
          <w:jc w:val="center"/>
        </w:trPr>
        <w:tc>
          <w:tcPr>
            <w:tcW w:w="1317" w:type="dxa"/>
            <w:tcBorders>
              <w:bottom w:val="single" w:sz="4" w:space="0" w:color="000000"/>
            </w:tcBorders>
          </w:tcPr>
          <w:p w14:paraId="47FDCE98" w14:textId="77777777" w:rsidR="002A2812" w:rsidRDefault="002A2812">
            <w:pPr>
              <w:spacing w:after="0" w:line="240" w:lineRule="auto"/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6EEB6AFE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N=815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587480F1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N=817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08838255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N=815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382BB61F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N=937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7FF6826C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N=925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2EF66E29" w14:textId="77777777" w:rsidR="002A2812" w:rsidRDefault="002A2812">
            <w:pPr>
              <w:spacing w:after="0" w:line="240" w:lineRule="auto"/>
              <w:jc w:val="center"/>
            </w:pPr>
            <w:r>
              <w:rPr>
                <w:b/>
              </w:rPr>
              <w:t>N=1,306</w:t>
            </w:r>
          </w:p>
        </w:tc>
      </w:tr>
      <w:tr w:rsidR="002A2812" w14:paraId="4521D5B0" w14:textId="77777777">
        <w:trPr>
          <w:jc w:val="center"/>
        </w:trPr>
        <w:tc>
          <w:tcPr>
            <w:tcW w:w="1317" w:type="dxa"/>
          </w:tcPr>
          <w:p w14:paraId="17015B59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Female sex</w:t>
            </w:r>
          </w:p>
        </w:tc>
        <w:tc>
          <w:tcPr>
            <w:tcW w:w="1317" w:type="dxa"/>
          </w:tcPr>
          <w:p w14:paraId="2A1A13CA" w14:textId="77777777" w:rsidR="002A2812" w:rsidRDefault="002A2812">
            <w:pPr>
              <w:spacing w:after="0" w:line="240" w:lineRule="auto"/>
              <w:jc w:val="center"/>
            </w:pPr>
            <w:r>
              <w:t>212 (26.0)</w:t>
            </w:r>
          </w:p>
        </w:tc>
        <w:tc>
          <w:tcPr>
            <w:tcW w:w="1317" w:type="dxa"/>
          </w:tcPr>
          <w:p w14:paraId="4575F789" w14:textId="77777777" w:rsidR="002A2812" w:rsidRDefault="002A2812">
            <w:pPr>
              <w:spacing w:after="0" w:line="240" w:lineRule="auto"/>
              <w:jc w:val="center"/>
            </w:pPr>
            <w:r>
              <w:t>217 (26.6)</w:t>
            </w:r>
          </w:p>
        </w:tc>
        <w:tc>
          <w:tcPr>
            <w:tcW w:w="1317" w:type="dxa"/>
          </w:tcPr>
          <w:p w14:paraId="59A623BA" w14:textId="77777777" w:rsidR="002A2812" w:rsidRDefault="002A2812">
            <w:pPr>
              <w:spacing w:after="0" w:line="240" w:lineRule="auto"/>
              <w:jc w:val="center"/>
            </w:pPr>
            <w:r>
              <w:t>207 (25.4)</w:t>
            </w:r>
          </w:p>
        </w:tc>
        <w:tc>
          <w:tcPr>
            <w:tcW w:w="1317" w:type="dxa"/>
          </w:tcPr>
          <w:p w14:paraId="55B5720F" w14:textId="77777777" w:rsidR="002A2812" w:rsidRDefault="002A2812">
            <w:pPr>
              <w:spacing w:after="0" w:line="240" w:lineRule="auto"/>
              <w:jc w:val="center"/>
            </w:pPr>
            <w:r>
              <w:t>238 (25.4)</w:t>
            </w:r>
          </w:p>
        </w:tc>
        <w:tc>
          <w:tcPr>
            <w:tcW w:w="1317" w:type="dxa"/>
          </w:tcPr>
          <w:p w14:paraId="2CE57AF9" w14:textId="77777777" w:rsidR="002A2812" w:rsidRDefault="002A2812">
            <w:pPr>
              <w:spacing w:after="0" w:line="240" w:lineRule="auto"/>
              <w:jc w:val="center"/>
            </w:pPr>
            <w:r>
              <w:t>233 (25.2)</w:t>
            </w:r>
          </w:p>
        </w:tc>
        <w:tc>
          <w:tcPr>
            <w:tcW w:w="1317" w:type="dxa"/>
          </w:tcPr>
          <w:p w14:paraId="7AAB6DE8" w14:textId="77777777" w:rsidR="002A2812" w:rsidRDefault="002A2812">
            <w:pPr>
              <w:spacing w:after="0" w:line="240" w:lineRule="auto"/>
              <w:jc w:val="center"/>
            </w:pPr>
            <w:r>
              <w:t>383 (29.3)</w:t>
            </w:r>
          </w:p>
        </w:tc>
      </w:tr>
      <w:tr w:rsidR="002A2812" w14:paraId="0161B444" w14:textId="77777777">
        <w:trPr>
          <w:jc w:val="center"/>
        </w:trPr>
        <w:tc>
          <w:tcPr>
            <w:tcW w:w="1317" w:type="dxa"/>
          </w:tcPr>
          <w:p w14:paraId="3E0FA1E5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Age, median (IQR)</w:t>
            </w:r>
          </w:p>
        </w:tc>
        <w:tc>
          <w:tcPr>
            <w:tcW w:w="1317" w:type="dxa"/>
          </w:tcPr>
          <w:p w14:paraId="78C2A9AD" w14:textId="77777777" w:rsidR="002A2812" w:rsidRDefault="002A2812">
            <w:pPr>
              <w:spacing w:after="0" w:line="240" w:lineRule="auto"/>
              <w:jc w:val="center"/>
            </w:pPr>
            <w:r>
              <w:t>40 (26–57)</w:t>
            </w:r>
          </w:p>
        </w:tc>
        <w:tc>
          <w:tcPr>
            <w:tcW w:w="1317" w:type="dxa"/>
          </w:tcPr>
          <w:p w14:paraId="5EF449BB" w14:textId="77777777" w:rsidR="002A2812" w:rsidRDefault="002A2812">
            <w:pPr>
              <w:spacing w:after="0" w:line="240" w:lineRule="auto"/>
              <w:jc w:val="center"/>
            </w:pPr>
            <w:r>
              <w:t>39 (27–57)</w:t>
            </w:r>
          </w:p>
        </w:tc>
        <w:tc>
          <w:tcPr>
            <w:tcW w:w="1317" w:type="dxa"/>
          </w:tcPr>
          <w:p w14:paraId="5CBD7CC0" w14:textId="77777777" w:rsidR="002A2812" w:rsidRDefault="002A2812">
            <w:pPr>
              <w:spacing w:after="0" w:line="240" w:lineRule="auto"/>
              <w:jc w:val="center"/>
            </w:pPr>
            <w:r>
              <w:t>39 (25–59)</w:t>
            </w:r>
          </w:p>
        </w:tc>
        <w:tc>
          <w:tcPr>
            <w:tcW w:w="1317" w:type="dxa"/>
          </w:tcPr>
          <w:p w14:paraId="6C67A837" w14:textId="77777777" w:rsidR="002A2812" w:rsidRDefault="002A2812">
            <w:pPr>
              <w:spacing w:after="0" w:line="240" w:lineRule="auto"/>
              <w:jc w:val="center"/>
            </w:pPr>
            <w:r>
              <w:t>40 (26–58)</w:t>
            </w:r>
          </w:p>
        </w:tc>
        <w:tc>
          <w:tcPr>
            <w:tcW w:w="1317" w:type="dxa"/>
          </w:tcPr>
          <w:p w14:paraId="5FAD3758" w14:textId="77777777" w:rsidR="002A2812" w:rsidRDefault="002A2812">
            <w:pPr>
              <w:spacing w:after="0" w:line="240" w:lineRule="auto"/>
              <w:jc w:val="center"/>
            </w:pPr>
            <w:r>
              <w:t>41 (27–59)</w:t>
            </w:r>
          </w:p>
        </w:tc>
        <w:tc>
          <w:tcPr>
            <w:tcW w:w="1317" w:type="dxa"/>
          </w:tcPr>
          <w:p w14:paraId="1331246E" w14:textId="77777777" w:rsidR="002A2812" w:rsidRDefault="002A2812">
            <w:pPr>
              <w:spacing w:after="0" w:line="240" w:lineRule="auto"/>
              <w:jc w:val="center"/>
            </w:pPr>
            <w:r>
              <w:t>43 (27–61)</w:t>
            </w:r>
          </w:p>
        </w:tc>
      </w:tr>
      <w:tr w:rsidR="002A2812" w14:paraId="68889469" w14:textId="77777777">
        <w:trPr>
          <w:jc w:val="center"/>
        </w:trPr>
        <w:tc>
          <w:tcPr>
            <w:tcW w:w="1317" w:type="dxa"/>
          </w:tcPr>
          <w:p w14:paraId="1C4D4137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ASA score</w:t>
            </w:r>
          </w:p>
        </w:tc>
        <w:tc>
          <w:tcPr>
            <w:tcW w:w="1317" w:type="dxa"/>
          </w:tcPr>
          <w:p w14:paraId="5ACB8A69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4D89C2A9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38FDADC1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76FF8F37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45262379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632BA169" w14:textId="77777777" w:rsidR="002A2812" w:rsidRDefault="002A2812">
            <w:pPr>
              <w:spacing w:after="0" w:line="240" w:lineRule="auto"/>
              <w:jc w:val="center"/>
            </w:pPr>
          </w:p>
        </w:tc>
      </w:tr>
      <w:tr w:rsidR="002A2812" w14:paraId="4F941478" w14:textId="77777777">
        <w:trPr>
          <w:jc w:val="center"/>
        </w:trPr>
        <w:tc>
          <w:tcPr>
            <w:tcW w:w="1317" w:type="dxa"/>
          </w:tcPr>
          <w:p w14:paraId="5AB26A8B" w14:textId="77777777" w:rsidR="002A2812" w:rsidRDefault="002A2812">
            <w:pPr>
              <w:spacing w:after="0" w:line="240" w:lineRule="auto"/>
            </w:pPr>
            <w:r>
              <w:t xml:space="preserve">   1</w:t>
            </w:r>
          </w:p>
        </w:tc>
        <w:tc>
          <w:tcPr>
            <w:tcW w:w="1317" w:type="dxa"/>
          </w:tcPr>
          <w:p w14:paraId="09AE2DA4" w14:textId="77777777" w:rsidR="002A2812" w:rsidRDefault="002A2812">
            <w:pPr>
              <w:spacing w:after="0" w:line="240" w:lineRule="auto"/>
              <w:jc w:val="center"/>
            </w:pPr>
            <w:r>
              <w:t>490 (60.3)</w:t>
            </w:r>
          </w:p>
        </w:tc>
        <w:tc>
          <w:tcPr>
            <w:tcW w:w="1317" w:type="dxa"/>
          </w:tcPr>
          <w:p w14:paraId="7A19A991" w14:textId="77777777" w:rsidR="002A2812" w:rsidRDefault="002A2812">
            <w:pPr>
              <w:spacing w:after="0" w:line="240" w:lineRule="auto"/>
              <w:jc w:val="center"/>
            </w:pPr>
            <w:r>
              <w:t>496 (60.8)</w:t>
            </w:r>
          </w:p>
        </w:tc>
        <w:tc>
          <w:tcPr>
            <w:tcW w:w="1317" w:type="dxa"/>
          </w:tcPr>
          <w:p w14:paraId="458B1A55" w14:textId="77777777" w:rsidR="002A2812" w:rsidRDefault="002A2812">
            <w:pPr>
              <w:spacing w:after="0" w:line="240" w:lineRule="auto"/>
              <w:jc w:val="center"/>
            </w:pPr>
            <w:r>
              <w:t>486 (60.1)</w:t>
            </w:r>
          </w:p>
        </w:tc>
        <w:tc>
          <w:tcPr>
            <w:tcW w:w="1317" w:type="dxa"/>
          </w:tcPr>
          <w:p w14:paraId="047E160F" w14:textId="77777777" w:rsidR="002A2812" w:rsidRDefault="002A2812">
            <w:pPr>
              <w:spacing w:after="0" w:line="240" w:lineRule="auto"/>
              <w:jc w:val="center"/>
            </w:pPr>
            <w:r>
              <w:t>554 (59.3)</w:t>
            </w:r>
          </w:p>
        </w:tc>
        <w:tc>
          <w:tcPr>
            <w:tcW w:w="1317" w:type="dxa"/>
          </w:tcPr>
          <w:p w14:paraId="7420F57E" w14:textId="77777777" w:rsidR="002A2812" w:rsidRDefault="002A2812">
            <w:pPr>
              <w:spacing w:after="0" w:line="240" w:lineRule="auto"/>
              <w:jc w:val="center"/>
            </w:pPr>
            <w:r>
              <w:t>530 (57.4)</w:t>
            </w:r>
          </w:p>
        </w:tc>
        <w:tc>
          <w:tcPr>
            <w:tcW w:w="1317" w:type="dxa"/>
          </w:tcPr>
          <w:p w14:paraId="2F76DDE2" w14:textId="77777777" w:rsidR="002A2812" w:rsidRDefault="002A2812">
            <w:pPr>
              <w:spacing w:after="0" w:line="240" w:lineRule="auto"/>
              <w:jc w:val="center"/>
            </w:pPr>
            <w:r>
              <w:t>585 (44.8)</w:t>
            </w:r>
          </w:p>
        </w:tc>
      </w:tr>
      <w:tr w:rsidR="002A2812" w14:paraId="51629AD2" w14:textId="77777777">
        <w:trPr>
          <w:jc w:val="center"/>
        </w:trPr>
        <w:tc>
          <w:tcPr>
            <w:tcW w:w="1317" w:type="dxa"/>
          </w:tcPr>
          <w:p w14:paraId="7EE216BB" w14:textId="77777777" w:rsidR="002A2812" w:rsidRDefault="002A2812">
            <w:pPr>
              <w:spacing w:after="0" w:line="240" w:lineRule="auto"/>
            </w:pPr>
            <w:r>
              <w:t xml:space="preserve">   2</w:t>
            </w:r>
          </w:p>
        </w:tc>
        <w:tc>
          <w:tcPr>
            <w:tcW w:w="1317" w:type="dxa"/>
          </w:tcPr>
          <w:p w14:paraId="428F0DA7" w14:textId="77777777" w:rsidR="002A2812" w:rsidRDefault="002A2812">
            <w:pPr>
              <w:spacing w:after="0" w:line="240" w:lineRule="auto"/>
              <w:jc w:val="center"/>
            </w:pPr>
            <w:r>
              <w:t>218 (26.8)</w:t>
            </w:r>
          </w:p>
        </w:tc>
        <w:tc>
          <w:tcPr>
            <w:tcW w:w="1317" w:type="dxa"/>
          </w:tcPr>
          <w:p w14:paraId="050B941E" w14:textId="77777777" w:rsidR="002A2812" w:rsidRDefault="002A2812">
            <w:pPr>
              <w:spacing w:after="0" w:line="240" w:lineRule="auto"/>
              <w:jc w:val="center"/>
            </w:pPr>
            <w:r>
              <w:t>191 (23.4)</w:t>
            </w:r>
          </w:p>
        </w:tc>
        <w:tc>
          <w:tcPr>
            <w:tcW w:w="1317" w:type="dxa"/>
          </w:tcPr>
          <w:p w14:paraId="283DEB36" w14:textId="77777777" w:rsidR="002A2812" w:rsidRDefault="002A2812">
            <w:pPr>
              <w:spacing w:after="0" w:line="240" w:lineRule="auto"/>
              <w:jc w:val="center"/>
            </w:pPr>
            <w:r>
              <w:t>182 (22.5)</w:t>
            </w:r>
          </w:p>
        </w:tc>
        <w:tc>
          <w:tcPr>
            <w:tcW w:w="1317" w:type="dxa"/>
          </w:tcPr>
          <w:p w14:paraId="6A7545D0" w14:textId="77777777" w:rsidR="002A2812" w:rsidRDefault="002A2812">
            <w:pPr>
              <w:spacing w:after="0" w:line="240" w:lineRule="auto"/>
              <w:jc w:val="center"/>
            </w:pPr>
            <w:r>
              <w:t>208 (22.2)</w:t>
            </w:r>
          </w:p>
        </w:tc>
        <w:tc>
          <w:tcPr>
            <w:tcW w:w="1317" w:type="dxa"/>
          </w:tcPr>
          <w:p w14:paraId="30043C8B" w14:textId="77777777" w:rsidR="002A2812" w:rsidRDefault="002A2812">
            <w:pPr>
              <w:spacing w:after="0" w:line="240" w:lineRule="auto"/>
              <w:jc w:val="center"/>
            </w:pPr>
            <w:r>
              <w:t>224 (24.2)</w:t>
            </w:r>
          </w:p>
        </w:tc>
        <w:tc>
          <w:tcPr>
            <w:tcW w:w="1317" w:type="dxa"/>
          </w:tcPr>
          <w:p w14:paraId="2D935D44" w14:textId="77777777" w:rsidR="002A2812" w:rsidRDefault="002A2812">
            <w:pPr>
              <w:spacing w:after="0" w:line="240" w:lineRule="auto"/>
              <w:jc w:val="center"/>
            </w:pPr>
            <w:r>
              <w:t>424 (32.5)</w:t>
            </w:r>
          </w:p>
        </w:tc>
      </w:tr>
      <w:tr w:rsidR="002A2812" w14:paraId="643644AE" w14:textId="77777777">
        <w:trPr>
          <w:jc w:val="center"/>
        </w:trPr>
        <w:tc>
          <w:tcPr>
            <w:tcW w:w="1317" w:type="dxa"/>
          </w:tcPr>
          <w:p w14:paraId="4EDA409B" w14:textId="77777777" w:rsidR="002A2812" w:rsidRDefault="002A2812">
            <w:pPr>
              <w:spacing w:after="0" w:line="240" w:lineRule="auto"/>
            </w:pPr>
            <w:r>
              <w:t xml:space="preserve">   3</w:t>
            </w:r>
          </w:p>
        </w:tc>
        <w:tc>
          <w:tcPr>
            <w:tcW w:w="1317" w:type="dxa"/>
          </w:tcPr>
          <w:p w14:paraId="25ED5DBE" w14:textId="77777777" w:rsidR="002A2812" w:rsidRDefault="002A2812">
            <w:pPr>
              <w:spacing w:after="0" w:line="240" w:lineRule="auto"/>
              <w:jc w:val="center"/>
            </w:pPr>
            <w:r>
              <w:t>102 (12.5)</w:t>
            </w:r>
          </w:p>
        </w:tc>
        <w:tc>
          <w:tcPr>
            <w:tcW w:w="1317" w:type="dxa"/>
          </w:tcPr>
          <w:p w14:paraId="1E31F6ED" w14:textId="77777777" w:rsidR="002A2812" w:rsidRDefault="002A2812">
            <w:pPr>
              <w:spacing w:after="0" w:line="240" w:lineRule="auto"/>
              <w:jc w:val="center"/>
            </w:pPr>
            <w:r>
              <w:t>125 (15.3)</w:t>
            </w:r>
          </w:p>
        </w:tc>
        <w:tc>
          <w:tcPr>
            <w:tcW w:w="1317" w:type="dxa"/>
          </w:tcPr>
          <w:p w14:paraId="7DDA9EB6" w14:textId="77777777" w:rsidR="002A2812" w:rsidRDefault="002A2812">
            <w:pPr>
              <w:spacing w:after="0" w:line="240" w:lineRule="auto"/>
              <w:jc w:val="center"/>
            </w:pPr>
            <w:r>
              <w:t>138 (17.1)</w:t>
            </w:r>
          </w:p>
        </w:tc>
        <w:tc>
          <w:tcPr>
            <w:tcW w:w="1317" w:type="dxa"/>
          </w:tcPr>
          <w:p w14:paraId="4707AA4C" w14:textId="77777777" w:rsidR="002A2812" w:rsidRDefault="002A2812">
            <w:pPr>
              <w:spacing w:after="0" w:line="240" w:lineRule="auto"/>
              <w:jc w:val="center"/>
            </w:pPr>
            <w:r>
              <w:t>169 (18.1)</w:t>
            </w:r>
          </w:p>
        </w:tc>
        <w:tc>
          <w:tcPr>
            <w:tcW w:w="1317" w:type="dxa"/>
          </w:tcPr>
          <w:p w14:paraId="0C1CFAF5" w14:textId="77777777" w:rsidR="002A2812" w:rsidRDefault="002A2812">
            <w:pPr>
              <w:spacing w:after="0" w:line="240" w:lineRule="auto"/>
              <w:jc w:val="center"/>
            </w:pPr>
            <w:r>
              <w:t>166 (18.0)</w:t>
            </w:r>
          </w:p>
        </w:tc>
        <w:tc>
          <w:tcPr>
            <w:tcW w:w="1317" w:type="dxa"/>
          </w:tcPr>
          <w:p w14:paraId="4ED43835" w14:textId="77777777" w:rsidR="002A2812" w:rsidRDefault="002A2812">
            <w:pPr>
              <w:spacing w:after="0" w:line="240" w:lineRule="auto"/>
              <w:jc w:val="center"/>
            </w:pPr>
            <w:r>
              <w:t>282 (21.6)</w:t>
            </w:r>
          </w:p>
        </w:tc>
      </w:tr>
      <w:tr w:rsidR="002A2812" w14:paraId="430DA70B" w14:textId="77777777">
        <w:trPr>
          <w:jc w:val="center"/>
        </w:trPr>
        <w:tc>
          <w:tcPr>
            <w:tcW w:w="1317" w:type="dxa"/>
          </w:tcPr>
          <w:p w14:paraId="10F5A673" w14:textId="77777777" w:rsidR="002A2812" w:rsidRDefault="002A2812">
            <w:pPr>
              <w:spacing w:after="0" w:line="240" w:lineRule="auto"/>
            </w:pPr>
            <w:r>
              <w:t xml:space="preserve">   4</w:t>
            </w:r>
          </w:p>
        </w:tc>
        <w:tc>
          <w:tcPr>
            <w:tcW w:w="1317" w:type="dxa"/>
          </w:tcPr>
          <w:p w14:paraId="3AFF3815" w14:textId="77777777" w:rsidR="002A2812" w:rsidRDefault="002A2812">
            <w:pPr>
              <w:spacing w:after="0" w:line="240" w:lineRule="auto"/>
              <w:jc w:val="center"/>
            </w:pPr>
            <w:r>
              <w:t>3 (0.4)</w:t>
            </w:r>
          </w:p>
        </w:tc>
        <w:tc>
          <w:tcPr>
            <w:tcW w:w="1317" w:type="dxa"/>
          </w:tcPr>
          <w:p w14:paraId="6C176135" w14:textId="77777777" w:rsidR="002A2812" w:rsidRDefault="002A2812">
            <w:pPr>
              <w:spacing w:after="0" w:line="240" w:lineRule="auto"/>
              <w:jc w:val="center"/>
            </w:pPr>
            <w:r>
              <w:t>4 (0.5)</w:t>
            </w:r>
          </w:p>
        </w:tc>
        <w:tc>
          <w:tcPr>
            <w:tcW w:w="1317" w:type="dxa"/>
          </w:tcPr>
          <w:p w14:paraId="57F91774" w14:textId="77777777" w:rsidR="002A2812" w:rsidRDefault="002A2812">
            <w:pPr>
              <w:spacing w:after="0" w:line="240" w:lineRule="auto"/>
              <w:jc w:val="center"/>
            </w:pPr>
            <w:r>
              <w:t>3 (0.4)</w:t>
            </w:r>
          </w:p>
        </w:tc>
        <w:tc>
          <w:tcPr>
            <w:tcW w:w="1317" w:type="dxa"/>
          </w:tcPr>
          <w:p w14:paraId="0A0597E2" w14:textId="77777777" w:rsidR="002A2812" w:rsidRDefault="002A2812">
            <w:pPr>
              <w:spacing w:after="0" w:line="240" w:lineRule="auto"/>
              <w:jc w:val="center"/>
            </w:pPr>
            <w:r>
              <w:t>4 (0.4)</w:t>
            </w:r>
          </w:p>
        </w:tc>
        <w:tc>
          <w:tcPr>
            <w:tcW w:w="1317" w:type="dxa"/>
          </w:tcPr>
          <w:p w14:paraId="13A06B4E" w14:textId="77777777" w:rsidR="002A2812" w:rsidRDefault="002A2812">
            <w:pPr>
              <w:spacing w:after="0" w:line="240" w:lineRule="auto"/>
              <w:jc w:val="center"/>
            </w:pPr>
            <w:r>
              <w:t>4 (0.4)</w:t>
            </w:r>
          </w:p>
        </w:tc>
        <w:tc>
          <w:tcPr>
            <w:tcW w:w="1317" w:type="dxa"/>
          </w:tcPr>
          <w:p w14:paraId="0C415DA4" w14:textId="77777777" w:rsidR="002A2812" w:rsidRDefault="002A2812">
            <w:pPr>
              <w:spacing w:after="0" w:line="240" w:lineRule="auto"/>
              <w:jc w:val="center"/>
            </w:pPr>
            <w:r>
              <w:t>15 (1.1)</w:t>
            </w:r>
          </w:p>
        </w:tc>
      </w:tr>
      <w:tr w:rsidR="002A2812" w14:paraId="398C335A" w14:textId="77777777">
        <w:trPr>
          <w:jc w:val="center"/>
        </w:trPr>
        <w:tc>
          <w:tcPr>
            <w:tcW w:w="1317" w:type="dxa"/>
          </w:tcPr>
          <w:p w14:paraId="7DCE3240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ISS category</w:t>
            </w:r>
          </w:p>
        </w:tc>
        <w:tc>
          <w:tcPr>
            <w:tcW w:w="1317" w:type="dxa"/>
          </w:tcPr>
          <w:p w14:paraId="6A6AB89C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1B392027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799325B9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1D1B14D5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32FAF523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609B1DAC" w14:textId="77777777" w:rsidR="002A2812" w:rsidRDefault="002A2812">
            <w:pPr>
              <w:spacing w:after="0" w:line="240" w:lineRule="auto"/>
              <w:jc w:val="center"/>
            </w:pPr>
          </w:p>
        </w:tc>
      </w:tr>
      <w:tr w:rsidR="002A2812" w14:paraId="16D4B788" w14:textId="77777777">
        <w:trPr>
          <w:jc w:val="center"/>
        </w:trPr>
        <w:tc>
          <w:tcPr>
            <w:tcW w:w="1317" w:type="dxa"/>
          </w:tcPr>
          <w:p w14:paraId="529AE686" w14:textId="77777777" w:rsidR="002A2812" w:rsidRDefault="002A2812">
            <w:pPr>
              <w:spacing w:after="0" w:line="240" w:lineRule="auto"/>
            </w:pPr>
            <w:r>
              <w:t xml:space="preserve">   0–15</w:t>
            </w:r>
          </w:p>
        </w:tc>
        <w:tc>
          <w:tcPr>
            <w:tcW w:w="1317" w:type="dxa"/>
          </w:tcPr>
          <w:p w14:paraId="1B8A92ED" w14:textId="77777777" w:rsidR="002A2812" w:rsidRDefault="002A2812">
            <w:pPr>
              <w:spacing w:after="0" w:line="240" w:lineRule="auto"/>
              <w:jc w:val="center"/>
            </w:pPr>
            <w:r>
              <w:t>539 (66.3)</w:t>
            </w:r>
          </w:p>
        </w:tc>
        <w:tc>
          <w:tcPr>
            <w:tcW w:w="1317" w:type="dxa"/>
          </w:tcPr>
          <w:p w14:paraId="2E334552" w14:textId="77777777" w:rsidR="002A2812" w:rsidRDefault="002A2812">
            <w:pPr>
              <w:spacing w:after="0" w:line="240" w:lineRule="auto"/>
              <w:jc w:val="center"/>
            </w:pPr>
            <w:r>
              <w:t>560 (68.5)</w:t>
            </w:r>
          </w:p>
        </w:tc>
        <w:tc>
          <w:tcPr>
            <w:tcW w:w="1317" w:type="dxa"/>
          </w:tcPr>
          <w:p w14:paraId="7FF72F9B" w14:textId="77777777" w:rsidR="002A2812" w:rsidRDefault="002A2812">
            <w:pPr>
              <w:spacing w:after="0" w:line="240" w:lineRule="auto"/>
              <w:jc w:val="center"/>
            </w:pPr>
            <w:r>
              <w:t>562 (69.0)</w:t>
            </w:r>
          </w:p>
        </w:tc>
        <w:tc>
          <w:tcPr>
            <w:tcW w:w="1317" w:type="dxa"/>
          </w:tcPr>
          <w:p w14:paraId="48EA3ED3" w14:textId="77777777" w:rsidR="002A2812" w:rsidRDefault="002A2812">
            <w:pPr>
              <w:spacing w:after="0" w:line="240" w:lineRule="auto"/>
              <w:jc w:val="center"/>
            </w:pPr>
            <w:r>
              <w:t>669 (71.4)</w:t>
            </w:r>
          </w:p>
        </w:tc>
        <w:tc>
          <w:tcPr>
            <w:tcW w:w="1317" w:type="dxa"/>
          </w:tcPr>
          <w:p w14:paraId="5D7905AF" w14:textId="77777777" w:rsidR="002A2812" w:rsidRDefault="002A2812">
            <w:pPr>
              <w:spacing w:after="0" w:line="240" w:lineRule="auto"/>
              <w:jc w:val="center"/>
            </w:pPr>
            <w:r>
              <w:t>646 (69.8)</w:t>
            </w:r>
          </w:p>
        </w:tc>
        <w:tc>
          <w:tcPr>
            <w:tcW w:w="1317" w:type="dxa"/>
          </w:tcPr>
          <w:p w14:paraId="06DBED09" w14:textId="77777777" w:rsidR="002A2812" w:rsidRDefault="002A2812">
            <w:pPr>
              <w:spacing w:after="0" w:line="240" w:lineRule="auto"/>
              <w:jc w:val="center"/>
            </w:pPr>
            <w:r>
              <w:t>832 (64.0)</w:t>
            </w:r>
          </w:p>
        </w:tc>
      </w:tr>
      <w:tr w:rsidR="002A2812" w14:paraId="4FA22CBE" w14:textId="77777777">
        <w:trPr>
          <w:jc w:val="center"/>
        </w:trPr>
        <w:tc>
          <w:tcPr>
            <w:tcW w:w="1317" w:type="dxa"/>
          </w:tcPr>
          <w:p w14:paraId="799188FC" w14:textId="77777777" w:rsidR="002A2812" w:rsidRDefault="002A2812">
            <w:pPr>
              <w:spacing w:after="0" w:line="240" w:lineRule="auto"/>
            </w:pPr>
            <w:r>
              <w:t xml:space="preserve">   16–25</w:t>
            </w:r>
          </w:p>
        </w:tc>
        <w:tc>
          <w:tcPr>
            <w:tcW w:w="1317" w:type="dxa"/>
          </w:tcPr>
          <w:p w14:paraId="5F412EAB" w14:textId="77777777" w:rsidR="002A2812" w:rsidRDefault="002A2812">
            <w:pPr>
              <w:spacing w:after="0" w:line="240" w:lineRule="auto"/>
              <w:jc w:val="center"/>
            </w:pPr>
            <w:r>
              <w:t>139 (17.1)</w:t>
            </w:r>
          </w:p>
        </w:tc>
        <w:tc>
          <w:tcPr>
            <w:tcW w:w="1317" w:type="dxa"/>
          </w:tcPr>
          <w:p w14:paraId="62A85187" w14:textId="77777777" w:rsidR="002A2812" w:rsidRDefault="002A2812">
            <w:pPr>
              <w:spacing w:after="0" w:line="240" w:lineRule="auto"/>
              <w:jc w:val="center"/>
            </w:pPr>
            <w:r>
              <w:t>142 (17.4)</w:t>
            </w:r>
          </w:p>
        </w:tc>
        <w:tc>
          <w:tcPr>
            <w:tcW w:w="1317" w:type="dxa"/>
          </w:tcPr>
          <w:p w14:paraId="6E4C8819" w14:textId="77777777" w:rsidR="002A2812" w:rsidRDefault="002A2812">
            <w:pPr>
              <w:spacing w:after="0" w:line="240" w:lineRule="auto"/>
              <w:jc w:val="center"/>
            </w:pPr>
            <w:r>
              <w:t>126 (15.5)</w:t>
            </w:r>
          </w:p>
        </w:tc>
        <w:tc>
          <w:tcPr>
            <w:tcW w:w="1317" w:type="dxa"/>
          </w:tcPr>
          <w:p w14:paraId="090E220B" w14:textId="77777777" w:rsidR="002A2812" w:rsidRDefault="002A2812">
            <w:pPr>
              <w:spacing w:after="0" w:line="240" w:lineRule="auto"/>
              <w:jc w:val="center"/>
            </w:pPr>
            <w:r>
              <w:t>136 (14.5)</w:t>
            </w:r>
          </w:p>
        </w:tc>
        <w:tc>
          <w:tcPr>
            <w:tcW w:w="1317" w:type="dxa"/>
          </w:tcPr>
          <w:p w14:paraId="7E3CB651" w14:textId="77777777" w:rsidR="002A2812" w:rsidRDefault="002A2812">
            <w:pPr>
              <w:spacing w:after="0" w:line="240" w:lineRule="auto"/>
              <w:jc w:val="center"/>
            </w:pPr>
            <w:r>
              <w:t>151 (16.3)</w:t>
            </w:r>
          </w:p>
        </w:tc>
        <w:tc>
          <w:tcPr>
            <w:tcW w:w="1317" w:type="dxa"/>
          </w:tcPr>
          <w:p w14:paraId="7A2B35B6" w14:textId="77777777" w:rsidR="002A2812" w:rsidRDefault="002A2812">
            <w:pPr>
              <w:spacing w:after="0" w:line="240" w:lineRule="auto"/>
              <w:jc w:val="center"/>
            </w:pPr>
            <w:r>
              <w:t>255 (19.6)</w:t>
            </w:r>
          </w:p>
        </w:tc>
      </w:tr>
      <w:tr w:rsidR="002A2812" w14:paraId="55FA077C" w14:textId="77777777">
        <w:trPr>
          <w:jc w:val="center"/>
        </w:trPr>
        <w:tc>
          <w:tcPr>
            <w:tcW w:w="1317" w:type="dxa"/>
          </w:tcPr>
          <w:p w14:paraId="1B9B5B61" w14:textId="77777777" w:rsidR="002A2812" w:rsidRDefault="002A2812">
            <w:pPr>
              <w:spacing w:after="0" w:line="240" w:lineRule="auto"/>
            </w:pPr>
            <w:r>
              <w:t xml:space="preserve">   26–35</w:t>
            </w:r>
          </w:p>
        </w:tc>
        <w:tc>
          <w:tcPr>
            <w:tcW w:w="1317" w:type="dxa"/>
          </w:tcPr>
          <w:p w14:paraId="320D505C" w14:textId="77777777" w:rsidR="002A2812" w:rsidRDefault="002A2812">
            <w:pPr>
              <w:spacing w:after="0" w:line="240" w:lineRule="auto"/>
              <w:jc w:val="center"/>
            </w:pPr>
            <w:r>
              <w:t>73 (9.0)</w:t>
            </w:r>
          </w:p>
        </w:tc>
        <w:tc>
          <w:tcPr>
            <w:tcW w:w="1317" w:type="dxa"/>
          </w:tcPr>
          <w:p w14:paraId="43D0B522" w14:textId="77777777" w:rsidR="002A2812" w:rsidRDefault="002A2812">
            <w:pPr>
              <w:spacing w:after="0" w:line="240" w:lineRule="auto"/>
              <w:jc w:val="center"/>
            </w:pPr>
            <w:r>
              <w:t>69 (8.4)</w:t>
            </w:r>
          </w:p>
        </w:tc>
        <w:tc>
          <w:tcPr>
            <w:tcW w:w="1317" w:type="dxa"/>
          </w:tcPr>
          <w:p w14:paraId="38C1BFC8" w14:textId="77777777" w:rsidR="002A2812" w:rsidRDefault="002A2812">
            <w:pPr>
              <w:spacing w:after="0" w:line="240" w:lineRule="auto"/>
              <w:jc w:val="center"/>
            </w:pPr>
            <w:r>
              <w:t>81 (9.9)</w:t>
            </w:r>
          </w:p>
        </w:tc>
        <w:tc>
          <w:tcPr>
            <w:tcW w:w="1317" w:type="dxa"/>
          </w:tcPr>
          <w:p w14:paraId="7BE71ABE" w14:textId="77777777" w:rsidR="002A2812" w:rsidRDefault="002A2812">
            <w:pPr>
              <w:spacing w:after="0" w:line="240" w:lineRule="auto"/>
              <w:jc w:val="center"/>
            </w:pPr>
            <w:r>
              <w:t>84 (9.0)</w:t>
            </w:r>
          </w:p>
        </w:tc>
        <w:tc>
          <w:tcPr>
            <w:tcW w:w="1317" w:type="dxa"/>
          </w:tcPr>
          <w:p w14:paraId="6BF9E8FA" w14:textId="77777777" w:rsidR="002A2812" w:rsidRDefault="002A2812">
            <w:pPr>
              <w:spacing w:after="0" w:line="240" w:lineRule="auto"/>
              <w:jc w:val="center"/>
            </w:pPr>
            <w:r>
              <w:t>80 (8.6)</w:t>
            </w:r>
          </w:p>
        </w:tc>
        <w:tc>
          <w:tcPr>
            <w:tcW w:w="1317" w:type="dxa"/>
          </w:tcPr>
          <w:p w14:paraId="6D6BA5B2" w14:textId="77777777" w:rsidR="002A2812" w:rsidRDefault="002A2812">
            <w:pPr>
              <w:spacing w:after="0" w:line="240" w:lineRule="auto"/>
              <w:jc w:val="center"/>
            </w:pPr>
            <w:r>
              <w:t>132 (10.1)</w:t>
            </w:r>
          </w:p>
        </w:tc>
      </w:tr>
      <w:tr w:rsidR="002A2812" w14:paraId="3B76CC99" w14:textId="77777777">
        <w:trPr>
          <w:jc w:val="center"/>
        </w:trPr>
        <w:tc>
          <w:tcPr>
            <w:tcW w:w="1317" w:type="dxa"/>
          </w:tcPr>
          <w:p w14:paraId="73FE0BF1" w14:textId="77777777" w:rsidR="002A2812" w:rsidRDefault="002A2812">
            <w:pPr>
              <w:spacing w:after="0" w:line="240" w:lineRule="auto"/>
            </w:pPr>
            <w:r>
              <w:t xml:space="preserve">   36–75</w:t>
            </w:r>
          </w:p>
        </w:tc>
        <w:tc>
          <w:tcPr>
            <w:tcW w:w="1317" w:type="dxa"/>
          </w:tcPr>
          <w:p w14:paraId="741D0BF7" w14:textId="77777777" w:rsidR="002A2812" w:rsidRDefault="002A2812">
            <w:pPr>
              <w:spacing w:after="0" w:line="240" w:lineRule="auto"/>
              <w:jc w:val="center"/>
            </w:pPr>
            <w:r>
              <w:t>62 (7.6)</w:t>
            </w:r>
          </w:p>
        </w:tc>
        <w:tc>
          <w:tcPr>
            <w:tcW w:w="1317" w:type="dxa"/>
          </w:tcPr>
          <w:p w14:paraId="196106D5" w14:textId="77777777" w:rsidR="002A2812" w:rsidRDefault="002A2812">
            <w:pPr>
              <w:spacing w:after="0" w:line="240" w:lineRule="auto"/>
              <w:jc w:val="center"/>
            </w:pPr>
            <w:r>
              <w:t>46 (5.6)</w:t>
            </w:r>
          </w:p>
        </w:tc>
        <w:tc>
          <w:tcPr>
            <w:tcW w:w="1317" w:type="dxa"/>
          </w:tcPr>
          <w:p w14:paraId="3A4FD5D9" w14:textId="77777777" w:rsidR="002A2812" w:rsidRDefault="002A2812">
            <w:pPr>
              <w:spacing w:after="0" w:line="240" w:lineRule="auto"/>
              <w:jc w:val="center"/>
            </w:pPr>
            <w:r>
              <w:t>46 (5.6)</w:t>
            </w:r>
          </w:p>
        </w:tc>
        <w:tc>
          <w:tcPr>
            <w:tcW w:w="1317" w:type="dxa"/>
          </w:tcPr>
          <w:p w14:paraId="23CBAFB7" w14:textId="77777777" w:rsidR="002A2812" w:rsidRDefault="002A2812">
            <w:pPr>
              <w:spacing w:after="0" w:line="240" w:lineRule="auto"/>
              <w:jc w:val="center"/>
            </w:pPr>
            <w:r>
              <w:t>48 (5.1)</w:t>
            </w:r>
          </w:p>
        </w:tc>
        <w:tc>
          <w:tcPr>
            <w:tcW w:w="1317" w:type="dxa"/>
          </w:tcPr>
          <w:p w14:paraId="5820B6B4" w14:textId="77777777" w:rsidR="002A2812" w:rsidRDefault="002A2812">
            <w:pPr>
              <w:spacing w:after="0" w:line="240" w:lineRule="auto"/>
              <w:jc w:val="center"/>
            </w:pPr>
            <w:r>
              <w:t>48 (5.2)</w:t>
            </w:r>
          </w:p>
        </w:tc>
        <w:tc>
          <w:tcPr>
            <w:tcW w:w="1317" w:type="dxa"/>
          </w:tcPr>
          <w:p w14:paraId="7A0DEC35" w14:textId="77777777" w:rsidR="002A2812" w:rsidRDefault="002A2812">
            <w:pPr>
              <w:spacing w:after="0" w:line="240" w:lineRule="auto"/>
              <w:jc w:val="center"/>
            </w:pPr>
            <w:r>
              <w:t>82 (6.3)</w:t>
            </w:r>
          </w:p>
        </w:tc>
      </w:tr>
      <w:tr w:rsidR="002A2812" w14:paraId="6403857D" w14:textId="77777777">
        <w:trPr>
          <w:jc w:val="center"/>
        </w:trPr>
        <w:tc>
          <w:tcPr>
            <w:tcW w:w="1317" w:type="dxa"/>
          </w:tcPr>
          <w:p w14:paraId="5793EC0A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Blunt trauma</w:t>
            </w:r>
          </w:p>
        </w:tc>
        <w:tc>
          <w:tcPr>
            <w:tcW w:w="1317" w:type="dxa"/>
          </w:tcPr>
          <w:p w14:paraId="60D32009" w14:textId="77777777" w:rsidR="002A2812" w:rsidRDefault="002A2812">
            <w:pPr>
              <w:spacing w:after="0" w:line="240" w:lineRule="auto"/>
              <w:jc w:val="center"/>
            </w:pPr>
            <w:r>
              <w:t>641 (78.7)</w:t>
            </w:r>
          </w:p>
        </w:tc>
        <w:tc>
          <w:tcPr>
            <w:tcW w:w="1317" w:type="dxa"/>
          </w:tcPr>
          <w:p w14:paraId="1E80E265" w14:textId="77777777" w:rsidR="002A2812" w:rsidRDefault="002A2812">
            <w:pPr>
              <w:spacing w:after="0" w:line="240" w:lineRule="auto"/>
              <w:jc w:val="center"/>
            </w:pPr>
            <w:r>
              <w:t>640 (78.3)</w:t>
            </w:r>
          </w:p>
        </w:tc>
        <w:tc>
          <w:tcPr>
            <w:tcW w:w="1317" w:type="dxa"/>
          </w:tcPr>
          <w:p w14:paraId="517A1076" w14:textId="77777777" w:rsidR="002A2812" w:rsidRDefault="002A2812">
            <w:pPr>
              <w:spacing w:after="0" w:line="240" w:lineRule="auto"/>
              <w:jc w:val="center"/>
            </w:pPr>
            <w:r>
              <w:t>598 (73.4)</w:t>
            </w:r>
          </w:p>
        </w:tc>
        <w:tc>
          <w:tcPr>
            <w:tcW w:w="1317" w:type="dxa"/>
          </w:tcPr>
          <w:p w14:paraId="52D65B8D" w14:textId="77777777" w:rsidR="002A2812" w:rsidRDefault="002A2812">
            <w:pPr>
              <w:spacing w:after="0" w:line="240" w:lineRule="auto"/>
              <w:jc w:val="center"/>
            </w:pPr>
            <w:r>
              <w:t>709 (75.7)</w:t>
            </w:r>
          </w:p>
        </w:tc>
        <w:tc>
          <w:tcPr>
            <w:tcW w:w="1317" w:type="dxa"/>
          </w:tcPr>
          <w:p w14:paraId="04832484" w14:textId="77777777" w:rsidR="002A2812" w:rsidRDefault="002A2812">
            <w:pPr>
              <w:spacing w:after="0" w:line="240" w:lineRule="auto"/>
              <w:jc w:val="center"/>
            </w:pPr>
            <w:r>
              <w:t>715 (77.3)</w:t>
            </w:r>
          </w:p>
        </w:tc>
        <w:tc>
          <w:tcPr>
            <w:tcW w:w="1317" w:type="dxa"/>
          </w:tcPr>
          <w:p w14:paraId="361C8BD5" w14:textId="77777777" w:rsidR="002A2812" w:rsidRDefault="002A2812">
            <w:pPr>
              <w:spacing w:after="0" w:line="240" w:lineRule="auto"/>
              <w:jc w:val="center"/>
            </w:pPr>
            <w:r>
              <w:t>988 (75.7)</w:t>
            </w:r>
          </w:p>
        </w:tc>
      </w:tr>
      <w:tr w:rsidR="002A2812" w14:paraId="05F350B2" w14:textId="77777777">
        <w:trPr>
          <w:jc w:val="center"/>
        </w:trPr>
        <w:tc>
          <w:tcPr>
            <w:tcW w:w="1317" w:type="dxa"/>
          </w:tcPr>
          <w:p w14:paraId="7624EF04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GCS on arrival</w:t>
            </w:r>
          </w:p>
        </w:tc>
        <w:tc>
          <w:tcPr>
            <w:tcW w:w="1317" w:type="dxa"/>
          </w:tcPr>
          <w:p w14:paraId="01F2562E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48E0E193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763AAD73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441D1EF2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2C3901A8" w14:textId="77777777" w:rsidR="002A2812" w:rsidRDefault="002A2812">
            <w:pPr>
              <w:spacing w:after="0" w:line="240" w:lineRule="auto"/>
              <w:jc w:val="center"/>
            </w:pPr>
          </w:p>
        </w:tc>
        <w:tc>
          <w:tcPr>
            <w:tcW w:w="1317" w:type="dxa"/>
          </w:tcPr>
          <w:p w14:paraId="22015869" w14:textId="77777777" w:rsidR="002A2812" w:rsidRDefault="002A2812">
            <w:pPr>
              <w:spacing w:after="0" w:line="240" w:lineRule="auto"/>
              <w:jc w:val="center"/>
            </w:pPr>
          </w:p>
        </w:tc>
      </w:tr>
      <w:tr w:rsidR="002A2812" w14:paraId="387C060A" w14:textId="77777777">
        <w:trPr>
          <w:jc w:val="center"/>
        </w:trPr>
        <w:tc>
          <w:tcPr>
            <w:tcW w:w="1317" w:type="dxa"/>
          </w:tcPr>
          <w:p w14:paraId="626B77EE" w14:textId="77777777" w:rsidR="002A2812" w:rsidRDefault="002A2812">
            <w:pPr>
              <w:spacing w:after="0" w:line="240" w:lineRule="auto"/>
            </w:pPr>
            <w:r>
              <w:t xml:space="preserve">   14–15</w:t>
            </w:r>
          </w:p>
        </w:tc>
        <w:tc>
          <w:tcPr>
            <w:tcW w:w="1317" w:type="dxa"/>
          </w:tcPr>
          <w:p w14:paraId="4FE4D94D" w14:textId="77777777" w:rsidR="002A2812" w:rsidRDefault="002A2812">
            <w:pPr>
              <w:spacing w:after="0" w:line="240" w:lineRule="auto"/>
              <w:jc w:val="center"/>
            </w:pPr>
            <w:r>
              <w:t>569 (80.5)</w:t>
            </w:r>
          </w:p>
        </w:tc>
        <w:tc>
          <w:tcPr>
            <w:tcW w:w="1317" w:type="dxa"/>
          </w:tcPr>
          <w:p w14:paraId="197131C5" w14:textId="77777777" w:rsidR="002A2812" w:rsidRDefault="002A2812">
            <w:pPr>
              <w:spacing w:after="0" w:line="240" w:lineRule="auto"/>
              <w:jc w:val="center"/>
            </w:pPr>
            <w:r>
              <w:t>588 (81.9)</w:t>
            </w:r>
          </w:p>
        </w:tc>
        <w:tc>
          <w:tcPr>
            <w:tcW w:w="1317" w:type="dxa"/>
          </w:tcPr>
          <w:p w14:paraId="268F2165" w14:textId="77777777" w:rsidR="002A2812" w:rsidRDefault="002A2812">
            <w:pPr>
              <w:spacing w:after="0" w:line="240" w:lineRule="auto"/>
              <w:jc w:val="center"/>
            </w:pPr>
            <w:r>
              <w:t>588 (83.8)</w:t>
            </w:r>
          </w:p>
        </w:tc>
        <w:tc>
          <w:tcPr>
            <w:tcW w:w="1317" w:type="dxa"/>
          </w:tcPr>
          <w:p w14:paraId="5C00D676" w14:textId="77777777" w:rsidR="002A2812" w:rsidRDefault="002A2812">
            <w:pPr>
              <w:spacing w:after="0" w:line="240" w:lineRule="auto"/>
              <w:jc w:val="center"/>
            </w:pPr>
            <w:r>
              <w:t>702 (83.3)</w:t>
            </w:r>
          </w:p>
        </w:tc>
        <w:tc>
          <w:tcPr>
            <w:tcW w:w="1317" w:type="dxa"/>
          </w:tcPr>
          <w:p w14:paraId="2730649B" w14:textId="77777777" w:rsidR="002A2812" w:rsidRDefault="002A2812">
            <w:pPr>
              <w:spacing w:after="0" w:line="240" w:lineRule="auto"/>
              <w:jc w:val="center"/>
            </w:pPr>
            <w:r>
              <w:t>712 (84.2)</w:t>
            </w:r>
          </w:p>
        </w:tc>
        <w:tc>
          <w:tcPr>
            <w:tcW w:w="1317" w:type="dxa"/>
          </w:tcPr>
          <w:p w14:paraId="06904BD4" w14:textId="77777777" w:rsidR="002A2812" w:rsidRDefault="002A2812">
            <w:pPr>
              <w:spacing w:after="0" w:line="240" w:lineRule="auto"/>
              <w:jc w:val="center"/>
            </w:pPr>
            <w:r>
              <w:t>917 (79.2)</w:t>
            </w:r>
          </w:p>
        </w:tc>
      </w:tr>
      <w:tr w:rsidR="002A2812" w14:paraId="12D5C0EB" w14:textId="77777777">
        <w:trPr>
          <w:jc w:val="center"/>
        </w:trPr>
        <w:tc>
          <w:tcPr>
            <w:tcW w:w="1317" w:type="dxa"/>
          </w:tcPr>
          <w:p w14:paraId="090087B3" w14:textId="77777777" w:rsidR="002A2812" w:rsidRDefault="002A2812">
            <w:pPr>
              <w:spacing w:after="0" w:line="240" w:lineRule="auto"/>
            </w:pPr>
            <w:r>
              <w:t xml:space="preserve">   9–13</w:t>
            </w:r>
          </w:p>
        </w:tc>
        <w:tc>
          <w:tcPr>
            <w:tcW w:w="1317" w:type="dxa"/>
          </w:tcPr>
          <w:p w14:paraId="74629E3D" w14:textId="77777777" w:rsidR="002A2812" w:rsidRDefault="002A2812">
            <w:pPr>
              <w:spacing w:after="0" w:line="240" w:lineRule="auto"/>
              <w:jc w:val="center"/>
            </w:pPr>
            <w:r>
              <w:t>88 (12.4)</w:t>
            </w:r>
          </w:p>
        </w:tc>
        <w:tc>
          <w:tcPr>
            <w:tcW w:w="1317" w:type="dxa"/>
          </w:tcPr>
          <w:p w14:paraId="065D7D8E" w14:textId="77777777" w:rsidR="002A2812" w:rsidRDefault="002A2812">
            <w:pPr>
              <w:spacing w:after="0" w:line="240" w:lineRule="auto"/>
              <w:jc w:val="center"/>
            </w:pPr>
            <w:r>
              <w:t>85 (11.8)</w:t>
            </w:r>
          </w:p>
        </w:tc>
        <w:tc>
          <w:tcPr>
            <w:tcW w:w="1317" w:type="dxa"/>
          </w:tcPr>
          <w:p w14:paraId="4BA65992" w14:textId="77777777" w:rsidR="002A2812" w:rsidRDefault="002A2812">
            <w:pPr>
              <w:spacing w:after="0" w:line="240" w:lineRule="auto"/>
              <w:jc w:val="center"/>
            </w:pPr>
            <w:r>
              <w:t>73 (10.4)</w:t>
            </w:r>
          </w:p>
        </w:tc>
        <w:tc>
          <w:tcPr>
            <w:tcW w:w="1317" w:type="dxa"/>
          </w:tcPr>
          <w:p w14:paraId="47C71D97" w14:textId="77777777" w:rsidR="002A2812" w:rsidRDefault="002A2812">
            <w:pPr>
              <w:spacing w:after="0" w:line="240" w:lineRule="auto"/>
              <w:jc w:val="center"/>
            </w:pPr>
            <w:r>
              <w:t>96 (11.4)</w:t>
            </w:r>
          </w:p>
        </w:tc>
        <w:tc>
          <w:tcPr>
            <w:tcW w:w="1317" w:type="dxa"/>
          </w:tcPr>
          <w:p w14:paraId="3CC704BE" w14:textId="77777777" w:rsidR="002A2812" w:rsidRDefault="002A2812">
            <w:pPr>
              <w:spacing w:after="0" w:line="240" w:lineRule="auto"/>
              <w:jc w:val="center"/>
            </w:pPr>
            <w:r>
              <w:t>91 (10.8)</w:t>
            </w:r>
          </w:p>
        </w:tc>
        <w:tc>
          <w:tcPr>
            <w:tcW w:w="1317" w:type="dxa"/>
          </w:tcPr>
          <w:p w14:paraId="3A0DD387" w14:textId="77777777" w:rsidR="002A2812" w:rsidRDefault="002A2812">
            <w:pPr>
              <w:spacing w:after="0" w:line="240" w:lineRule="auto"/>
              <w:jc w:val="center"/>
            </w:pPr>
            <w:r>
              <w:t>156 (13.5)</w:t>
            </w:r>
          </w:p>
        </w:tc>
      </w:tr>
      <w:tr w:rsidR="002A2812" w14:paraId="772259D0" w14:textId="77777777">
        <w:trPr>
          <w:jc w:val="center"/>
        </w:trPr>
        <w:tc>
          <w:tcPr>
            <w:tcW w:w="1317" w:type="dxa"/>
          </w:tcPr>
          <w:p w14:paraId="2D56B82F" w14:textId="77777777" w:rsidR="002A2812" w:rsidRDefault="002A2812">
            <w:pPr>
              <w:spacing w:after="0" w:line="240" w:lineRule="auto"/>
            </w:pPr>
            <w:r>
              <w:t xml:space="preserve">   3–8</w:t>
            </w:r>
          </w:p>
        </w:tc>
        <w:tc>
          <w:tcPr>
            <w:tcW w:w="1317" w:type="dxa"/>
          </w:tcPr>
          <w:p w14:paraId="72E4C17B" w14:textId="77777777" w:rsidR="002A2812" w:rsidRDefault="002A2812">
            <w:pPr>
              <w:spacing w:after="0" w:line="240" w:lineRule="auto"/>
              <w:jc w:val="center"/>
            </w:pPr>
            <w:r>
              <w:t>50 (7.1)</w:t>
            </w:r>
          </w:p>
        </w:tc>
        <w:tc>
          <w:tcPr>
            <w:tcW w:w="1317" w:type="dxa"/>
          </w:tcPr>
          <w:p w14:paraId="4CDF86CA" w14:textId="77777777" w:rsidR="002A2812" w:rsidRDefault="002A2812">
            <w:pPr>
              <w:spacing w:after="0" w:line="240" w:lineRule="auto"/>
              <w:jc w:val="center"/>
            </w:pPr>
            <w:r>
              <w:t>45 (6.3)</w:t>
            </w:r>
          </w:p>
        </w:tc>
        <w:tc>
          <w:tcPr>
            <w:tcW w:w="1317" w:type="dxa"/>
          </w:tcPr>
          <w:p w14:paraId="3642DE02" w14:textId="77777777" w:rsidR="002A2812" w:rsidRDefault="002A2812">
            <w:pPr>
              <w:spacing w:after="0" w:line="240" w:lineRule="auto"/>
              <w:jc w:val="center"/>
            </w:pPr>
            <w:r>
              <w:t>41 (5.8)</w:t>
            </w:r>
          </w:p>
        </w:tc>
        <w:tc>
          <w:tcPr>
            <w:tcW w:w="1317" w:type="dxa"/>
          </w:tcPr>
          <w:p w14:paraId="3E4BB869" w14:textId="77777777" w:rsidR="002A2812" w:rsidRDefault="002A2812">
            <w:pPr>
              <w:spacing w:after="0" w:line="240" w:lineRule="auto"/>
              <w:jc w:val="center"/>
            </w:pPr>
            <w:r>
              <w:t>45 (5.3)</w:t>
            </w:r>
          </w:p>
        </w:tc>
        <w:tc>
          <w:tcPr>
            <w:tcW w:w="1317" w:type="dxa"/>
          </w:tcPr>
          <w:p w14:paraId="79EE6B22" w14:textId="77777777" w:rsidR="002A2812" w:rsidRDefault="002A2812">
            <w:pPr>
              <w:spacing w:after="0" w:line="240" w:lineRule="auto"/>
              <w:jc w:val="center"/>
            </w:pPr>
            <w:r>
              <w:t>43 (5.1)</w:t>
            </w:r>
          </w:p>
        </w:tc>
        <w:tc>
          <w:tcPr>
            <w:tcW w:w="1317" w:type="dxa"/>
          </w:tcPr>
          <w:p w14:paraId="4A90F322" w14:textId="77777777" w:rsidR="002A2812" w:rsidRDefault="002A2812">
            <w:pPr>
              <w:spacing w:after="0" w:line="240" w:lineRule="auto"/>
              <w:jc w:val="center"/>
            </w:pPr>
            <w:r>
              <w:t>85 (7.3)</w:t>
            </w:r>
          </w:p>
        </w:tc>
      </w:tr>
      <w:tr w:rsidR="002A2812" w14:paraId="0D25343C" w14:textId="77777777">
        <w:trPr>
          <w:jc w:val="center"/>
        </w:trPr>
        <w:tc>
          <w:tcPr>
            <w:tcW w:w="1317" w:type="dxa"/>
          </w:tcPr>
          <w:p w14:paraId="7BDC8568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SAP &gt;90 mmHg</w:t>
            </w:r>
          </w:p>
        </w:tc>
        <w:tc>
          <w:tcPr>
            <w:tcW w:w="1317" w:type="dxa"/>
          </w:tcPr>
          <w:p w14:paraId="55F6E8EE" w14:textId="77777777" w:rsidR="002A2812" w:rsidRDefault="002A2812">
            <w:pPr>
              <w:spacing w:after="0" w:line="240" w:lineRule="auto"/>
              <w:jc w:val="center"/>
            </w:pPr>
            <w:r>
              <w:t>741 (93.0)</w:t>
            </w:r>
          </w:p>
        </w:tc>
        <w:tc>
          <w:tcPr>
            <w:tcW w:w="1317" w:type="dxa"/>
          </w:tcPr>
          <w:p w14:paraId="7C52DFEE" w14:textId="77777777" w:rsidR="002A2812" w:rsidRDefault="002A2812">
            <w:pPr>
              <w:spacing w:after="0" w:line="240" w:lineRule="auto"/>
              <w:jc w:val="center"/>
            </w:pPr>
            <w:r>
              <w:t>754 (93.8)</w:t>
            </w:r>
          </w:p>
        </w:tc>
        <w:tc>
          <w:tcPr>
            <w:tcW w:w="1317" w:type="dxa"/>
          </w:tcPr>
          <w:p w14:paraId="126595C4" w14:textId="77777777" w:rsidR="002A2812" w:rsidRDefault="002A2812">
            <w:pPr>
              <w:spacing w:after="0" w:line="240" w:lineRule="auto"/>
              <w:jc w:val="center"/>
            </w:pPr>
            <w:r>
              <w:t>729 (91.7)</w:t>
            </w:r>
          </w:p>
        </w:tc>
        <w:tc>
          <w:tcPr>
            <w:tcW w:w="1317" w:type="dxa"/>
          </w:tcPr>
          <w:p w14:paraId="5E2F2DAF" w14:textId="77777777" w:rsidR="002A2812" w:rsidRDefault="002A2812">
            <w:pPr>
              <w:spacing w:after="0" w:line="240" w:lineRule="auto"/>
              <w:jc w:val="center"/>
            </w:pPr>
            <w:r>
              <w:t>861 (92.6)</w:t>
            </w:r>
          </w:p>
        </w:tc>
        <w:tc>
          <w:tcPr>
            <w:tcW w:w="1317" w:type="dxa"/>
          </w:tcPr>
          <w:p w14:paraId="52F8763A" w14:textId="77777777" w:rsidR="002A2812" w:rsidRDefault="002A2812">
            <w:pPr>
              <w:spacing w:after="0" w:line="240" w:lineRule="auto"/>
              <w:jc w:val="center"/>
            </w:pPr>
            <w:r>
              <w:t>855 (93.8)</w:t>
            </w:r>
          </w:p>
        </w:tc>
        <w:tc>
          <w:tcPr>
            <w:tcW w:w="1317" w:type="dxa"/>
          </w:tcPr>
          <w:p w14:paraId="20DC7F3D" w14:textId="77777777" w:rsidR="002A2812" w:rsidRDefault="002A2812">
            <w:pPr>
              <w:spacing w:after="0" w:line="240" w:lineRule="auto"/>
              <w:jc w:val="center"/>
            </w:pPr>
            <w:r>
              <w:t>1,182 (92.6)</w:t>
            </w:r>
          </w:p>
        </w:tc>
      </w:tr>
      <w:tr w:rsidR="002A2812" w14:paraId="367DE093" w14:textId="77777777">
        <w:trPr>
          <w:jc w:val="center"/>
        </w:trPr>
        <w:tc>
          <w:tcPr>
            <w:tcW w:w="1317" w:type="dxa"/>
          </w:tcPr>
          <w:p w14:paraId="6751AC93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Prehospital intubation</w:t>
            </w:r>
          </w:p>
        </w:tc>
        <w:tc>
          <w:tcPr>
            <w:tcW w:w="1317" w:type="dxa"/>
          </w:tcPr>
          <w:p w14:paraId="435667E2" w14:textId="77777777" w:rsidR="002A2812" w:rsidRDefault="002A2812">
            <w:pPr>
              <w:spacing w:after="0" w:line="240" w:lineRule="auto"/>
              <w:jc w:val="center"/>
            </w:pPr>
            <w:r>
              <w:t>48 (5.9)</w:t>
            </w:r>
          </w:p>
        </w:tc>
        <w:tc>
          <w:tcPr>
            <w:tcW w:w="1317" w:type="dxa"/>
          </w:tcPr>
          <w:p w14:paraId="64DC12D4" w14:textId="77777777" w:rsidR="002A2812" w:rsidRDefault="002A2812">
            <w:pPr>
              <w:spacing w:after="0" w:line="240" w:lineRule="auto"/>
              <w:jc w:val="center"/>
            </w:pPr>
            <w:r>
              <w:t>49 (6.0)</w:t>
            </w:r>
          </w:p>
        </w:tc>
        <w:tc>
          <w:tcPr>
            <w:tcW w:w="1317" w:type="dxa"/>
          </w:tcPr>
          <w:p w14:paraId="69CB4507" w14:textId="77777777" w:rsidR="002A2812" w:rsidRDefault="002A2812">
            <w:pPr>
              <w:spacing w:after="0" w:line="240" w:lineRule="auto"/>
              <w:jc w:val="center"/>
            </w:pPr>
            <w:r>
              <w:t>65 (8.0)</w:t>
            </w:r>
          </w:p>
        </w:tc>
        <w:tc>
          <w:tcPr>
            <w:tcW w:w="1317" w:type="dxa"/>
          </w:tcPr>
          <w:p w14:paraId="3623FA9B" w14:textId="77777777" w:rsidR="002A2812" w:rsidRDefault="002A2812">
            <w:pPr>
              <w:spacing w:after="0" w:line="240" w:lineRule="auto"/>
              <w:jc w:val="center"/>
            </w:pPr>
            <w:r>
              <w:t>40 (4.3)</w:t>
            </w:r>
          </w:p>
        </w:tc>
        <w:tc>
          <w:tcPr>
            <w:tcW w:w="1317" w:type="dxa"/>
          </w:tcPr>
          <w:p w14:paraId="1D51D6B7" w14:textId="77777777" w:rsidR="002A2812" w:rsidRDefault="002A2812">
            <w:pPr>
              <w:spacing w:after="0" w:line="240" w:lineRule="auto"/>
              <w:jc w:val="center"/>
            </w:pPr>
            <w:r>
              <w:t>29 (3.1)</w:t>
            </w:r>
          </w:p>
        </w:tc>
        <w:tc>
          <w:tcPr>
            <w:tcW w:w="1317" w:type="dxa"/>
          </w:tcPr>
          <w:p w14:paraId="67A6EC1E" w14:textId="77777777" w:rsidR="002A2812" w:rsidRDefault="002A2812">
            <w:pPr>
              <w:spacing w:after="0" w:line="240" w:lineRule="auto"/>
              <w:jc w:val="center"/>
            </w:pPr>
            <w:r>
              <w:t>58 (4.4)</w:t>
            </w:r>
          </w:p>
        </w:tc>
      </w:tr>
      <w:tr w:rsidR="002A2812" w14:paraId="27CDBC86" w14:textId="77777777">
        <w:trPr>
          <w:jc w:val="center"/>
        </w:trPr>
        <w:tc>
          <w:tcPr>
            <w:tcW w:w="1317" w:type="dxa"/>
          </w:tcPr>
          <w:p w14:paraId="161D2FB6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Physician field care</w:t>
            </w:r>
          </w:p>
        </w:tc>
        <w:tc>
          <w:tcPr>
            <w:tcW w:w="1317" w:type="dxa"/>
          </w:tcPr>
          <w:p w14:paraId="78BC1774" w14:textId="77777777" w:rsidR="002A2812" w:rsidRDefault="002A2812">
            <w:pPr>
              <w:spacing w:after="0" w:line="240" w:lineRule="auto"/>
              <w:jc w:val="center"/>
            </w:pPr>
            <w:r>
              <w:t>47 (5.8)</w:t>
            </w:r>
          </w:p>
        </w:tc>
        <w:tc>
          <w:tcPr>
            <w:tcW w:w="1317" w:type="dxa"/>
          </w:tcPr>
          <w:p w14:paraId="62DCC223" w14:textId="77777777" w:rsidR="002A2812" w:rsidRDefault="002A2812">
            <w:pPr>
              <w:spacing w:after="0" w:line="240" w:lineRule="auto"/>
              <w:jc w:val="center"/>
            </w:pPr>
            <w:r>
              <w:t>167 (20.4)</w:t>
            </w:r>
          </w:p>
        </w:tc>
        <w:tc>
          <w:tcPr>
            <w:tcW w:w="1317" w:type="dxa"/>
          </w:tcPr>
          <w:p w14:paraId="4A10A270" w14:textId="77777777" w:rsidR="002A2812" w:rsidRDefault="002A2812">
            <w:pPr>
              <w:spacing w:after="0" w:line="240" w:lineRule="auto"/>
              <w:jc w:val="center"/>
            </w:pPr>
            <w:r>
              <w:t>297 (36.4)</w:t>
            </w:r>
          </w:p>
        </w:tc>
        <w:tc>
          <w:tcPr>
            <w:tcW w:w="1317" w:type="dxa"/>
          </w:tcPr>
          <w:p w14:paraId="7B3487D6" w14:textId="77777777" w:rsidR="002A2812" w:rsidRDefault="002A2812">
            <w:pPr>
              <w:spacing w:after="0" w:line="240" w:lineRule="auto"/>
              <w:jc w:val="center"/>
            </w:pPr>
            <w:r>
              <w:t>264 (28.2)</w:t>
            </w:r>
          </w:p>
        </w:tc>
        <w:tc>
          <w:tcPr>
            <w:tcW w:w="1317" w:type="dxa"/>
          </w:tcPr>
          <w:p w14:paraId="294C2530" w14:textId="77777777" w:rsidR="002A2812" w:rsidRDefault="002A2812">
            <w:pPr>
              <w:spacing w:after="0" w:line="240" w:lineRule="auto"/>
              <w:jc w:val="center"/>
            </w:pPr>
            <w:r>
              <w:t>244 (26.4)</w:t>
            </w:r>
          </w:p>
        </w:tc>
        <w:tc>
          <w:tcPr>
            <w:tcW w:w="1317" w:type="dxa"/>
          </w:tcPr>
          <w:p w14:paraId="693B736F" w14:textId="77777777" w:rsidR="002A2812" w:rsidRDefault="002A2812">
            <w:pPr>
              <w:spacing w:after="0" w:line="240" w:lineRule="auto"/>
              <w:jc w:val="center"/>
            </w:pPr>
            <w:r>
              <w:t>402 (30.8)</w:t>
            </w:r>
          </w:p>
        </w:tc>
      </w:tr>
      <w:tr w:rsidR="002A2812" w14:paraId="4CC5A32D" w14:textId="77777777">
        <w:trPr>
          <w:jc w:val="center"/>
        </w:trPr>
        <w:tc>
          <w:tcPr>
            <w:tcW w:w="1317" w:type="dxa"/>
          </w:tcPr>
          <w:p w14:paraId="1AC62910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Massive transfusion</w:t>
            </w:r>
          </w:p>
        </w:tc>
        <w:tc>
          <w:tcPr>
            <w:tcW w:w="1317" w:type="dxa"/>
          </w:tcPr>
          <w:p w14:paraId="3F22101F" w14:textId="77777777" w:rsidR="002A2812" w:rsidRDefault="002A2812">
            <w:pPr>
              <w:spacing w:after="0" w:line="240" w:lineRule="auto"/>
              <w:jc w:val="center"/>
            </w:pPr>
            <w:r>
              <w:t>27 (4.4)</w:t>
            </w:r>
          </w:p>
        </w:tc>
        <w:tc>
          <w:tcPr>
            <w:tcW w:w="1317" w:type="dxa"/>
          </w:tcPr>
          <w:p w14:paraId="18D14FC7" w14:textId="77777777" w:rsidR="002A2812" w:rsidRDefault="002A2812">
            <w:pPr>
              <w:spacing w:after="0" w:line="240" w:lineRule="auto"/>
              <w:jc w:val="center"/>
            </w:pPr>
            <w:r>
              <w:t>40 (5.3)</w:t>
            </w:r>
          </w:p>
        </w:tc>
        <w:tc>
          <w:tcPr>
            <w:tcW w:w="1317" w:type="dxa"/>
          </w:tcPr>
          <w:p w14:paraId="30EE48F4" w14:textId="77777777" w:rsidR="002A2812" w:rsidRDefault="002A2812">
            <w:pPr>
              <w:spacing w:after="0" w:line="240" w:lineRule="auto"/>
              <w:jc w:val="center"/>
            </w:pPr>
            <w:r>
              <w:t>66 (8.9)</w:t>
            </w:r>
          </w:p>
        </w:tc>
        <w:tc>
          <w:tcPr>
            <w:tcW w:w="1317" w:type="dxa"/>
          </w:tcPr>
          <w:p w14:paraId="4071934E" w14:textId="77777777" w:rsidR="002A2812" w:rsidRDefault="002A2812">
            <w:pPr>
              <w:spacing w:after="0" w:line="240" w:lineRule="auto"/>
              <w:jc w:val="center"/>
            </w:pPr>
            <w:r>
              <w:t>68 (7.3)</w:t>
            </w:r>
          </w:p>
        </w:tc>
        <w:tc>
          <w:tcPr>
            <w:tcW w:w="1317" w:type="dxa"/>
          </w:tcPr>
          <w:p w14:paraId="602CE8EE" w14:textId="77777777" w:rsidR="002A2812" w:rsidRDefault="002A2812">
            <w:pPr>
              <w:spacing w:after="0" w:line="240" w:lineRule="auto"/>
              <w:jc w:val="center"/>
            </w:pPr>
            <w:r>
              <w:t>62 (6.7)</w:t>
            </w:r>
          </w:p>
        </w:tc>
        <w:tc>
          <w:tcPr>
            <w:tcW w:w="1317" w:type="dxa"/>
          </w:tcPr>
          <w:p w14:paraId="35F0EB3F" w14:textId="77777777" w:rsidR="002A2812" w:rsidRDefault="002A2812">
            <w:pPr>
              <w:spacing w:after="0" w:line="240" w:lineRule="auto"/>
              <w:jc w:val="center"/>
            </w:pPr>
            <w:r>
              <w:t>106 (8.3)</w:t>
            </w:r>
          </w:p>
        </w:tc>
      </w:tr>
      <w:tr w:rsidR="002A2812" w14:paraId="5B647D1B" w14:textId="77777777">
        <w:trPr>
          <w:jc w:val="center"/>
        </w:trPr>
        <w:tc>
          <w:tcPr>
            <w:tcW w:w="1317" w:type="dxa"/>
            <w:tcBorders>
              <w:bottom w:val="single" w:sz="4" w:space="0" w:color="000000"/>
            </w:tcBorders>
          </w:tcPr>
          <w:p w14:paraId="5511C4FF" w14:textId="77777777" w:rsidR="002A2812" w:rsidRDefault="002A2812">
            <w:pPr>
              <w:spacing w:after="0" w:line="240" w:lineRule="auto"/>
            </w:pPr>
            <w:r>
              <w:rPr>
                <w:b/>
              </w:rPr>
              <w:t>30-day mortality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25BF47B3" w14:textId="77777777" w:rsidR="002A2812" w:rsidRDefault="002A2812">
            <w:pPr>
              <w:spacing w:after="0" w:line="240" w:lineRule="auto"/>
              <w:jc w:val="center"/>
            </w:pPr>
            <w:r>
              <w:t>86 (10.6)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362E686F" w14:textId="77777777" w:rsidR="002A2812" w:rsidRDefault="002A2812">
            <w:pPr>
              <w:spacing w:after="0" w:line="240" w:lineRule="auto"/>
              <w:jc w:val="center"/>
            </w:pPr>
            <w:r>
              <w:t>67 (8.3)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2D692BF6" w14:textId="77777777" w:rsidR="002A2812" w:rsidRDefault="002A2812">
            <w:pPr>
              <w:spacing w:after="0" w:line="240" w:lineRule="auto"/>
              <w:jc w:val="center"/>
            </w:pPr>
            <w:r>
              <w:t>76 (9.4)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36C85AB4" w14:textId="77777777" w:rsidR="002A2812" w:rsidRDefault="002A2812">
            <w:pPr>
              <w:spacing w:after="0" w:line="240" w:lineRule="auto"/>
              <w:jc w:val="center"/>
            </w:pPr>
            <w:r>
              <w:t>77 (8.2)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3F4C792B" w14:textId="77777777" w:rsidR="002A2812" w:rsidRDefault="002A2812">
            <w:pPr>
              <w:spacing w:after="0" w:line="240" w:lineRule="auto"/>
              <w:jc w:val="center"/>
            </w:pPr>
            <w:r>
              <w:t>65 (7.0)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73D12EED" w14:textId="77777777" w:rsidR="002A2812" w:rsidRDefault="002A2812">
            <w:pPr>
              <w:spacing w:after="0" w:line="240" w:lineRule="auto"/>
              <w:jc w:val="center"/>
            </w:pPr>
            <w:r>
              <w:t>112 (8.7)</w:t>
            </w:r>
          </w:p>
        </w:tc>
      </w:tr>
    </w:tbl>
    <w:p w14:paraId="39205E75" w14:textId="10771436" w:rsidR="0056269D" w:rsidRDefault="00B13BEA">
      <w:pPr>
        <w:spacing w:before="80"/>
      </w:pPr>
      <w:r>
        <w:rPr>
          <w:sz w:val="14"/>
        </w:rPr>
        <w:t>Continuous data as median (IQR). Categorical data as n (%). Years 2022 and 2023 combined.</w:t>
      </w:r>
    </w:p>
    <w:sectPr w:rsidR="0056269D" w:rsidSect="00034616">
      <w:pgSz w:w="12240" w:h="15840"/>
      <w:pgMar w:top="1440" w:right="850" w:bottom="144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574534">
    <w:abstractNumId w:val="8"/>
  </w:num>
  <w:num w:numId="2" w16cid:durableId="206332368">
    <w:abstractNumId w:val="6"/>
  </w:num>
  <w:num w:numId="3" w16cid:durableId="17245971">
    <w:abstractNumId w:val="5"/>
  </w:num>
  <w:num w:numId="4" w16cid:durableId="2134520021">
    <w:abstractNumId w:val="4"/>
  </w:num>
  <w:num w:numId="5" w16cid:durableId="1541355467">
    <w:abstractNumId w:val="7"/>
  </w:num>
  <w:num w:numId="6" w16cid:durableId="1330253024">
    <w:abstractNumId w:val="3"/>
  </w:num>
  <w:num w:numId="7" w16cid:durableId="842087356">
    <w:abstractNumId w:val="2"/>
  </w:num>
  <w:num w:numId="8" w16cid:durableId="1806195163">
    <w:abstractNumId w:val="1"/>
  </w:num>
  <w:num w:numId="9" w16cid:durableId="85198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C1A"/>
    <w:rsid w:val="00120B6E"/>
    <w:rsid w:val="0015074B"/>
    <w:rsid w:val="0016697C"/>
    <w:rsid w:val="0029639D"/>
    <w:rsid w:val="002A2812"/>
    <w:rsid w:val="00326F90"/>
    <w:rsid w:val="004F23A6"/>
    <w:rsid w:val="0056269D"/>
    <w:rsid w:val="005C3AC2"/>
    <w:rsid w:val="006252EB"/>
    <w:rsid w:val="00A3152E"/>
    <w:rsid w:val="00AA1D8D"/>
    <w:rsid w:val="00B13BEA"/>
    <w:rsid w:val="00B22A83"/>
    <w:rsid w:val="00B23B69"/>
    <w:rsid w:val="00B47730"/>
    <w:rsid w:val="00B71A63"/>
    <w:rsid w:val="00CB0664"/>
    <w:rsid w:val="00CB744D"/>
    <w:rsid w:val="00E152D6"/>
    <w:rsid w:val="00FC5A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1E295F8F-BE05-4AD4-BCD2-122BDDDC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2A83"/>
    <w:rPr>
      <w:rFonts w:ascii="Times New Roman" w:hAnsi="Times New Roman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1256</Characters>
  <Application>Microsoft Office Word</Application>
  <DocSecurity>0</DocSecurity>
  <Lines>175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 von Oelreich</cp:lastModifiedBy>
  <cp:revision>10</cp:revision>
  <dcterms:created xsi:type="dcterms:W3CDTF">2013-12-24T08:15:00Z</dcterms:created>
  <dcterms:modified xsi:type="dcterms:W3CDTF">2026-04-02T19:42:00Z</dcterms:modified>
  <cp:category/>
</cp:coreProperties>
</file>