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2B3C" w14:textId="77777777" w:rsidR="00E92F3A" w:rsidRPr="008C268C" w:rsidRDefault="00000000" w:rsidP="008C268C">
      <w:pPr>
        <w:pStyle w:val="Heading1"/>
        <w:jc w:val="center"/>
        <w:rPr>
          <w:color w:val="000000" w:themeColor="text1"/>
        </w:rPr>
      </w:pPr>
      <w:r w:rsidRPr="008C268C">
        <w:rPr>
          <w:color w:val="000000" w:themeColor="text1"/>
        </w:rPr>
        <w:t>STROBE Checklist – Cross-Sectional Study</w:t>
      </w:r>
    </w:p>
    <w:p w14:paraId="1ADEF559" w14:textId="57201704" w:rsidR="00E92F3A" w:rsidRDefault="00E92F3A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676"/>
        <w:gridCol w:w="1875"/>
        <w:gridCol w:w="1548"/>
        <w:gridCol w:w="1649"/>
        <w:gridCol w:w="1426"/>
      </w:tblGrid>
      <w:tr w:rsidR="00E92F3A" w14:paraId="2C452E60" w14:textId="77777777" w:rsidTr="00C265EA">
        <w:tc>
          <w:tcPr>
            <w:tcW w:w="2676" w:type="dxa"/>
          </w:tcPr>
          <w:p w14:paraId="76771CA3" w14:textId="77777777" w:rsidR="00E92F3A" w:rsidRDefault="00000000">
            <w:r>
              <w:t>Section/Item</w:t>
            </w:r>
          </w:p>
        </w:tc>
        <w:tc>
          <w:tcPr>
            <w:tcW w:w="1875" w:type="dxa"/>
          </w:tcPr>
          <w:p w14:paraId="52929A17" w14:textId="77777777" w:rsidR="00E92F3A" w:rsidRDefault="00000000">
            <w:r>
              <w:t>STROBE Recommendation</w:t>
            </w:r>
          </w:p>
        </w:tc>
        <w:tc>
          <w:tcPr>
            <w:tcW w:w="1548" w:type="dxa"/>
          </w:tcPr>
          <w:p w14:paraId="5D2E4E61" w14:textId="77777777" w:rsidR="00E92F3A" w:rsidRDefault="00000000">
            <w:r>
              <w:t>Reported (Yes/No)</w:t>
            </w:r>
          </w:p>
        </w:tc>
        <w:tc>
          <w:tcPr>
            <w:tcW w:w="1649" w:type="dxa"/>
          </w:tcPr>
          <w:p w14:paraId="5481B9E7" w14:textId="77777777" w:rsidR="00E92F3A" w:rsidRDefault="00000000">
            <w:r>
              <w:t>Section in Manuscript</w:t>
            </w:r>
          </w:p>
        </w:tc>
        <w:tc>
          <w:tcPr>
            <w:tcW w:w="1426" w:type="dxa"/>
          </w:tcPr>
          <w:p w14:paraId="0FC5A485" w14:textId="77777777" w:rsidR="00E92F3A" w:rsidRDefault="00000000">
            <w:r>
              <w:t>Page No.</w:t>
            </w:r>
          </w:p>
        </w:tc>
      </w:tr>
      <w:tr w:rsidR="00E92F3A" w14:paraId="5E538A2F" w14:textId="77777777" w:rsidTr="00C265EA">
        <w:tc>
          <w:tcPr>
            <w:tcW w:w="2676" w:type="dxa"/>
          </w:tcPr>
          <w:p w14:paraId="7510EB38" w14:textId="77777777" w:rsidR="00E92F3A" w:rsidRDefault="00000000">
            <w:r>
              <w:t>Title &amp; Abstract (1a,1b)</w:t>
            </w:r>
          </w:p>
        </w:tc>
        <w:tc>
          <w:tcPr>
            <w:tcW w:w="1875" w:type="dxa"/>
          </w:tcPr>
          <w:p w14:paraId="251CB516" w14:textId="77777777" w:rsidR="00E92F3A" w:rsidRDefault="00000000">
            <w:r>
              <w:t>Indicate study design in title/abstract; provide balanced summary.</w:t>
            </w:r>
          </w:p>
        </w:tc>
        <w:tc>
          <w:tcPr>
            <w:tcW w:w="1548" w:type="dxa"/>
          </w:tcPr>
          <w:p w14:paraId="595BDCA4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342C5CA4" w14:textId="77777777" w:rsidR="00E92F3A" w:rsidRDefault="00000000">
            <w:r>
              <w:t>Title, Abstract</w:t>
            </w:r>
          </w:p>
        </w:tc>
        <w:tc>
          <w:tcPr>
            <w:tcW w:w="1426" w:type="dxa"/>
          </w:tcPr>
          <w:p w14:paraId="24EAC9FC" w14:textId="77777777" w:rsidR="00E92F3A" w:rsidRDefault="00000000">
            <w:r>
              <w:t>Page 1–2</w:t>
            </w:r>
          </w:p>
        </w:tc>
      </w:tr>
      <w:tr w:rsidR="00E92F3A" w14:paraId="4C2EE206" w14:textId="77777777" w:rsidTr="00C265EA">
        <w:tc>
          <w:tcPr>
            <w:tcW w:w="2676" w:type="dxa"/>
          </w:tcPr>
          <w:p w14:paraId="45E90B69" w14:textId="77777777" w:rsidR="00E92F3A" w:rsidRDefault="00000000">
            <w:r>
              <w:t>Background/Rationale (2)</w:t>
            </w:r>
          </w:p>
        </w:tc>
        <w:tc>
          <w:tcPr>
            <w:tcW w:w="1875" w:type="dxa"/>
          </w:tcPr>
          <w:p w14:paraId="186788EC" w14:textId="77777777" w:rsidR="00E92F3A" w:rsidRDefault="00000000">
            <w:r>
              <w:t>Explain scientific background and rationale.</w:t>
            </w:r>
          </w:p>
        </w:tc>
        <w:tc>
          <w:tcPr>
            <w:tcW w:w="1548" w:type="dxa"/>
          </w:tcPr>
          <w:p w14:paraId="56FC8E0A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31E1FA56" w14:textId="77777777" w:rsidR="00E92F3A" w:rsidRDefault="00000000">
            <w:r>
              <w:t>Background</w:t>
            </w:r>
          </w:p>
        </w:tc>
        <w:tc>
          <w:tcPr>
            <w:tcW w:w="1426" w:type="dxa"/>
          </w:tcPr>
          <w:p w14:paraId="454D93E0" w14:textId="44758764" w:rsidR="00E92F3A" w:rsidRDefault="00000000">
            <w:r>
              <w:t xml:space="preserve">Page </w:t>
            </w:r>
            <w:r w:rsidR="00C265EA">
              <w:t>4</w:t>
            </w:r>
            <w:r>
              <w:t>–</w:t>
            </w:r>
            <w:r w:rsidR="00C265EA">
              <w:t>7</w:t>
            </w:r>
          </w:p>
        </w:tc>
      </w:tr>
      <w:tr w:rsidR="00E92F3A" w14:paraId="23E55FF3" w14:textId="77777777" w:rsidTr="00C265EA">
        <w:tc>
          <w:tcPr>
            <w:tcW w:w="2676" w:type="dxa"/>
          </w:tcPr>
          <w:p w14:paraId="3DA1DE5D" w14:textId="77777777" w:rsidR="00E92F3A" w:rsidRDefault="00000000">
            <w:r>
              <w:t>Objectives (3)</w:t>
            </w:r>
          </w:p>
        </w:tc>
        <w:tc>
          <w:tcPr>
            <w:tcW w:w="1875" w:type="dxa"/>
          </w:tcPr>
          <w:p w14:paraId="05DC7BFE" w14:textId="77777777" w:rsidR="00E92F3A" w:rsidRDefault="00000000">
            <w:r>
              <w:t>State specific objectives.</w:t>
            </w:r>
          </w:p>
        </w:tc>
        <w:tc>
          <w:tcPr>
            <w:tcW w:w="1548" w:type="dxa"/>
          </w:tcPr>
          <w:p w14:paraId="768D6974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2A139176" w14:textId="77777777" w:rsidR="00E92F3A" w:rsidRDefault="00000000">
            <w:r>
              <w:t>End of Background</w:t>
            </w:r>
          </w:p>
        </w:tc>
        <w:tc>
          <w:tcPr>
            <w:tcW w:w="1426" w:type="dxa"/>
          </w:tcPr>
          <w:p w14:paraId="4BC01B55" w14:textId="52EBEB8B" w:rsidR="00E92F3A" w:rsidRDefault="00000000">
            <w:r>
              <w:t xml:space="preserve">Page </w:t>
            </w:r>
            <w:r w:rsidR="00C265EA">
              <w:t>7</w:t>
            </w:r>
          </w:p>
        </w:tc>
      </w:tr>
      <w:tr w:rsidR="00E92F3A" w14:paraId="0339AB53" w14:textId="77777777" w:rsidTr="00C265EA">
        <w:tc>
          <w:tcPr>
            <w:tcW w:w="2676" w:type="dxa"/>
          </w:tcPr>
          <w:p w14:paraId="319EBF7A" w14:textId="77777777" w:rsidR="00E92F3A" w:rsidRDefault="00000000">
            <w:r>
              <w:t>Study Design (4)</w:t>
            </w:r>
          </w:p>
        </w:tc>
        <w:tc>
          <w:tcPr>
            <w:tcW w:w="1875" w:type="dxa"/>
          </w:tcPr>
          <w:p w14:paraId="322468C3" w14:textId="77777777" w:rsidR="00E92F3A" w:rsidRDefault="00000000">
            <w:r>
              <w:t>Present key elements of study design early.</w:t>
            </w:r>
          </w:p>
        </w:tc>
        <w:tc>
          <w:tcPr>
            <w:tcW w:w="1548" w:type="dxa"/>
          </w:tcPr>
          <w:p w14:paraId="39D3D895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0F289A82" w14:textId="77777777" w:rsidR="00E92F3A" w:rsidRDefault="00000000">
            <w:r>
              <w:t>Methodology</w:t>
            </w:r>
          </w:p>
        </w:tc>
        <w:tc>
          <w:tcPr>
            <w:tcW w:w="1426" w:type="dxa"/>
          </w:tcPr>
          <w:p w14:paraId="23BC208E" w14:textId="77777777" w:rsidR="00E92F3A" w:rsidRDefault="00000000">
            <w:r>
              <w:t>Page 7</w:t>
            </w:r>
          </w:p>
        </w:tc>
      </w:tr>
      <w:tr w:rsidR="00E92F3A" w14:paraId="62DB3CB9" w14:textId="77777777" w:rsidTr="00C265EA">
        <w:tc>
          <w:tcPr>
            <w:tcW w:w="2676" w:type="dxa"/>
          </w:tcPr>
          <w:p w14:paraId="566E4A6B" w14:textId="77777777" w:rsidR="00E92F3A" w:rsidRDefault="00000000">
            <w:r>
              <w:t>Setting (5)</w:t>
            </w:r>
          </w:p>
        </w:tc>
        <w:tc>
          <w:tcPr>
            <w:tcW w:w="1875" w:type="dxa"/>
          </w:tcPr>
          <w:p w14:paraId="6029DEB6" w14:textId="77777777" w:rsidR="00E92F3A" w:rsidRDefault="00000000">
            <w:r>
              <w:t>Describe setting, locations, relevant dates.</w:t>
            </w:r>
          </w:p>
        </w:tc>
        <w:tc>
          <w:tcPr>
            <w:tcW w:w="1548" w:type="dxa"/>
          </w:tcPr>
          <w:p w14:paraId="4151D5EB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7B885E20" w14:textId="77777777" w:rsidR="00E92F3A" w:rsidRDefault="00000000">
            <w:r>
              <w:t>Methodology</w:t>
            </w:r>
          </w:p>
        </w:tc>
        <w:tc>
          <w:tcPr>
            <w:tcW w:w="1426" w:type="dxa"/>
          </w:tcPr>
          <w:p w14:paraId="398FF5F3" w14:textId="77777777" w:rsidR="00E92F3A" w:rsidRDefault="00000000">
            <w:r>
              <w:t>Page 7</w:t>
            </w:r>
          </w:p>
        </w:tc>
      </w:tr>
      <w:tr w:rsidR="00E92F3A" w14:paraId="72E72260" w14:textId="77777777" w:rsidTr="00C265EA">
        <w:tc>
          <w:tcPr>
            <w:tcW w:w="2676" w:type="dxa"/>
          </w:tcPr>
          <w:p w14:paraId="0FB5700F" w14:textId="77777777" w:rsidR="00E92F3A" w:rsidRDefault="00000000">
            <w:r>
              <w:t>Participants (6)</w:t>
            </w:r>
          </w:p>
        </w:tc>
        <w:tc>
          <w:tcPr>
            <w:tcW w:w="1875" w:type="dxa"/>
          </w:tcPr>
          <w:p w14:paraId="3E98A3AD" w14:textId="77777777" w:rsidR="00E92F3A" w:rsidRDefault="00000000">
            <w:r>
              <w:t>Eligibility criteria and selection methods.</w:t>
            </w:r>
          </w:p>
        </w:tc>
        <w:tc>
          <w:tcPr>
            <w:tcW w:w="1548" w:type="dxa"/>
          </w:tcPr>
          <w:p w14:paraId="00CBEE7B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2A8894DD" w14:textId="77777777" w:rsidR="00E92F3A" w:rsidRDefault="00000000">
            <w:r>
              <w:t>Methodology</w:t>
            </w:r>
          </w:p>
        </w:tc>
        <w:tc>
          <w:tcPr>
            <w:tcW w:w="1426" w:type="dxa"/>
          </w:tcPr>
          <w:p w14:paraId="54C3B442" w14:textId="77777777" w:rsidR="00E92F3A" w:rsidRDefault="00000000">
            <w:r>
              <w:t>Page 7–8</w:t>
            </w:r>
          </w:p>
        </w:tc>
      </w:tr>
      <w:tr w:rsidR="00E92F3A" w14:paraId="0CC2E845" w14:textId="77777777" w:rsidTr="00C265EA">
        <w:tc>
          <w:tcPr>
            <w:tcW w:w="2676" w:type="dxa"/>
          </w:tcPr>
          <w:p w14:paraId="281EAFAB" w14:textId="77777777" w:rsidR="00E92F3A" w:rsidRDefault="00000000">
            <w:r>
              <w:t>Variables (7)</w:t>
            </w:r>
          </w:p>
        </w:tc>
        <w:tc>
          <w:tcPr>
            <w:tcW w:w="1875" w:type="dxa"/>
          </w:tcPr>
          <w:p w14:paraId="3C45F116" w14:textId="77777777" w:rsidR="00E92F3A" w:rsidRDefault="00000000">
            <w:r>
              <w:t>Clearly define outcomes and exposures.</w:t>
            </w:r>
          </w:p>
        </w:tc>
        <w:tc>
          <w:tcPr>
            <w:tcW w:w="1548" w:type="dxa"/>
          </w:tcPr>
          <w:p w14:paraId="623EBB26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1B9E78B3" w14:textId="77777777" w:rsidR="00E92F3A" w:rsidRDefault="00000000">
            <w:r>
              <w:t>Data Collection</w:t>
            </w:r>
          </w:p>
        </w:tc>
        <w:tc>
          <w:tcPr>
            <w:tcW w:w="1426" w:type="dxa"/>
          </w:tcPr>
          <w:p w14:paraId="298920FA" w14:textId="77777777" w:rsidR="00E92F3A" w:rsidRDefault="00000000">
            <w:r>
              <w:t>Page 8–9</w:t>
            </w:r>
          </w:p>
        </w:tc>
      </w:tr>
      <w:tr w:rsidR="00E92F3A" w14:paraId="291EC774" w14:textId="77777777" w:rsidTr="00C265EA">
        <w:tc>
          <w:tcPr>
            <w:tcW w:w="2676" w:type="dxa"/>
          </w:tcPr>
          <w:p w14:paraId="2C55638D" w14:textId="77777777" w:rsidR="00E92F3A" w:rsidRDefault="00000000">
            <w:r>
              <w:t>Data Sources/Measurement (8)</w:t>
            </w:r>
          </w:p>
        </w:tc>
        <w:tc>
          <w:tcPr>
            <w:tcW w:w="1875" w:type="dxa"/>
          </w:tcPr>
          <w:p w14:paraId="62D8F2CF" w14:textId="77777777" w:rsidR="00E92F3A" w:rsidRDefault="00000000">
            <w:r>
              <w:t>Provide details of measurement tools.</w:t>
            </w:r>
          </w:p>
        </w:tc>
        <w:tc>
          <w:tcPr>
            <w:tcW w:w="1548" w:type="dxa"/>
          </w:tcPr>
          <w:p w14:paraId="37E7E031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55908E58" w14:textId="77777777" w:rsidR="00E92F3A" w:rsidRDefault="00000000">
            <w:r>
              <w:t>Data Collection</w:t>
            </w:r>
          </w:p>
        </w:tc>
        <w:tc>
          <w:tcPr>
            <w:tcW w:w="1426" w:type="dxa"/>
          </w:tcPr>
          <w:p w14:paraId="25B197F1" w14:textId="77777777" w:rsidR="00E92F3A" w:rsidRDefault="00000000">
            <w:r>
              <w:t>Page 8–9</w:t>
            </w:r>
          </w:p>
        </w:tc>
      </w:tr>
      <w:tr w:rsidR="00E92F3A" w14:paraId="06E81D56" w14:textId="77777777" w:rsidTr="00C265EA">
        <w:tc>
          <w:tcPr>
            <w:tcW w:w="2676" w:type="dxa"/>
          </w:tcPr>
          <w:p w14:paraId="1CD66AE2" w14:textId="77777777" w:rsidR="00E92F3A" w:rsidRDefault="00000000">
            <w:r>
              <w:t>Bias (9)</w:t>
            </w:r>
          </w:p>
        </w:tc>
        <w:tc>
          <w:tcPr>
            <w:tcW w:w="1875" w:type="dxa"/>
          </w:tcPr>
          <w:p w14:paraId="68CF2D5A" w14:textId="77777777" w:rsidR="00E92F3A" w:rsidRDefault="00000000">
            <w:r>
              <w:t>Describe efforts to address bias.</w:t>
            </w:r>
          </w:p>
        </w:tc>
        <w:tc>
          <w:tcPr>
            <w:tcW w:w="1548" w:type="dxa"/>
          </w:tcPr>
          <w:p w14:paraId="6F0BB9F2" w14:textId="481E9FDA" w:rsidR="00E92F3A" w:rsidRDefault="008C268C">
            <w:r>
              <w:t>Yes</w:t>
            </w:r>
          </w:p>
        </w:tc>
        <w:tc>
          <w:tcPr>
            <w:tcW w:w="1649" w:type="dxa"/>
          </w:tcPr>
          <w:p w14:paraId="2FE97A77" w14:textId="77777777" w:rsidR="00E92F3A" w:rsidRDefault="00000000">
            <w:r>
              <w:t>Strengths &amp; Limitations</w:t>
            </w:r>
          </w:p>
        </w:tc>
        <w:tc>
          <w:tcPr>
            <w:tcW w:w="1426" w:type="dxa"/>
          </w:tcPr>
          <w:p w14:paraId="2B0C0352" w14:textId="77777777" w:rsidR="00E92F3A" w:rsidRDefault="00000000">
            <w:r>
              <w:t>Page 18</w:t>
            </w:r>
          </w:p>
        </w:tc>
      </w:tr>
      <w:tr w:rsidR="00E92F3A" w14:paraId="4D171593" w14:textId="77777777" w:rsidTr="00C265EA">
        <w:tc>
          <w:tcPr>
            <w:tcW w:w="2676" w:type="dxa"/>
          </w:tcPr>
          <w:p w14:paraId="11BA16BB" w14:textId="77777777" w:rsidR="00E92F3A" w:rsidRDefault="00000000">
            <w:r>
              <w:t>Study Size (10)</w:t>
            </w:r>
          </w:p>
        </w:tc>
        <w:tc>
          <w:tcPr>
            <w:tcW w:w="1875" w:type="dxa"/>
          </w:tcPr>
          <w:p w14:paraId="2B06B709" w14:textId="77777777" w:rsidR="00E92F3A" w:rsidRDefault="00000000">
            <w:r>
              <w:t>Explain how study size was determined.</w:t>
            </w:r>
          </w:p>
        </w:tc>
        <w:tc>
          <w:tcPr>
            <w:tcW w:w="1548" w:type="dxa"/>
          </w:tcPr>
          <w:p w14:paraId="3BA8A977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507A01DC" w14:textId="77777777" w:rsidR="00E92F3A" w:rsidRDefault="00000000">
            <w:r>
              <w:t>Sample Size Calculation</w:t>
            </w:r>
          </w:p>
        </w:tc>
        <w:tc>
          <w:tcPr>
            <w:tcW w:w="1426" w:type="dxa"/>
          </w:tcPr>
          <w:p w14:paraId="73A647A2" w14:textId="77777777" w:rsidR="00E92F3A" w:rsidRDefault="00000000">
            <w:r>
              <w:t>Page 8</w:t>
            </w:r>
          </w:p>
        </w:tc>
      </w:tr>
      <w:tr w:rsidR="00E92F3A" w14:paraId="24A0F8B0" w14:textId="77777777" w:rsidTr="00C265EA">
        <w:tc>
          <w:tcPr>
            <w:tcW w:w="2676" w:type="dxa"/>
          </w:tcPr>
          <w:p w14:paraId="09A38ED5" w14:textId="77777777" w:rsidR="00E92F3A" w:rsidRDefault="00000000">
            <w:r>
              <w:t>Quantitative Variables (11)</w:t>
            </w:r>
          </w:p>
        </w:tc>
        <w:tc>
          <w:tcPr>
            <w:tcW w:w="1875" w:type="dxa"/>
          </w:tcPr>
          <w:p w14:paraId="62AB4077" w14:textId="77777777" w:rsidR="00E92F3A" w:rsidRDefault="00000000">
            <w:r>
              <w:t>Explain handling of quantitative variables.</w:t>
            </w:r>
          </w:p>
        </w:tc>
        <w:tc>
          <w:tcPr>
            <w:tcW w:w="1548" w:type="dxa"/>
          </w:tcPr>
          <w:p w14:paraId="5ED5132F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2F4DD8E1" w14:textId="77777777" w:rsidR="00E92F3A" w:rsidRDefault="00000000">
            <w:r>
              <w:t>Statistical Analysis</w:t>
            </w:r>
          </w:p>
        </w:tc>
        <w:tc>
          <w:tcPr>
            <w:tcW w:w="1426" w:type="dxa"/>
          </w:tcPr>
          <w:p w14:paraId="5885EB4E" w14:textId="77777777" w:rsidR="00E92F3A" w:rsidRDefault="00000000">
            <w:r>
              <w:t>Page 9</w:t>
            </w:r>
          </w:p>
        </w:tc>
      </w:tr>
      <w:tr w:rsidR="00E92F3A" w14:paraId="0326BD9E" w14:textId="77777777" w:rsidTr="00C265EA">
        <w:tc>
          <w:tcPr>
            <w:tcW w:w="2676" w:type="dxa"/>
          </w:tcPr>
          <w:p w14:paraId="4E713A40" w14:textId="77777777" w:rsidR="00E92F3A" w:rsidRDefault="00000000">
            <w:r>
              <w:t>Statistical Methods (12)</w:t>
            </w:r>
          </w:p>
        </w:tc>
        <w:tc>
          <w:tcPr>
            <w:tcW w:w="1875" w:type="dxa"/>
          </w:tcPr>
          <w:p w14:paraId="68D47992" w14:textId="77777777" w:rsidR="00E92F3A" w:rsidRDefault="00000000">
            <w:r>
              <w:t>Describe statistical methods.</w:t>
            </w:r>
          </w:p>
        </w:tc>
        <w:tc>
          <w:tcPr>
            <w:tcW w:w="1548" w:type="dxa"/>
          </w:tcPr>
          <w:p w14:paraId="3A48CB74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15B1ECD2" w14:textId="77777777" w:rsidR="00E92F3A" w:rsidRDefault="00000000">
            <w:r>
              <w:t>Statistical Analysis</w:t>
            </w:r>
          </w:p>
        </w:tc>
        <w:tc>
          <w:tcPr>
            <w:tcW w:w="1426" w:type="dxa"/>
          </w:tcPr>
          <w:p w14:paraId="65D6F94C" w14:textId="26011219" w:rsidR="00E92F3A" w:rsidRDefault="00000000">
            <w:r>
              <w:t xml:space="preserve">Page </w:t>
            </w:r>
            <w:r w:rsidR="00C265EA">
              <w:t>8</w:t>
            </w:r>
            <w:r>
              <w:t>–10</w:t>
            </w:r>
          </w:p>
        </w:tc>
      </w:tr>
      <w:tr w:rsidR="00E92F3A" w14:paraId="44B1CA7D" w14:textId="77777777" w:rsidTr="00C265EA">
        <w:tc>
          <w:tcPr>
            <w:tcW w:w="2676" w:type="dxa"/>
          </w:tcPr>
          <w:p w14:paraId="0045042F" w14:textId="77777777" w:rsidR="00E92F3A" w:rsidRDefault="00000000">
            <w:r>
              <w:t>Participants – Results (13)</w:t>
            </w:r>
          </w:p>
        </w:tc>
        <w:tc>
          <w:tcPr>
            <w:tcW w:w="1875" w:type="dxa"/>
          </w:tcPr>
          <w:p w14:paraId="72BE31E0" w14:textId="77777777" w:rsidR="00E92F3A" w:rsidRDefault="00000000">
            <w:r>
              <w:t>Report numbers at each stage.</w:t>
            </w:r>
          </w:p>
        </w:tc>
        <w:tc>
          <w:tcPr>
            <w:tcW w:w="1548" w:type="dxa"/>
          </w:tcPr>
          <w:p w14:paraId="058C550F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73A7DF50" w14:textId="77777777" w:rsidR="00E92F3A" w:rsidRDefault="00000000">
            <w:r>
              <w:t>Results – Table 1</w:t>
            </w:r>
          </w:p>
        </w:tc>
        <w:tc>
          <w:tcPr>
            <w:tcW w:w="1426" w:type="dxa"/>
          </w:tcPr>
          <w:p w14:paraId="0A2EE91E" w14:textId="541C7245" w:rsidR="00E92F3A" w:rsidRDefault="00000000">
            <w:r>
              <w:t xml:space="preserve">Page </w:t>
            </w:r>
            <w:r w:rsidR="008C268C">
              <w:t>9</w:t>
            </w:r>
            <w:r>
              <w:t>–1</w:t>
            </w:r>
            <w:r w:rsidR="008C268C">
              <w:t>0</w:t>
            </w:r>
          </w:p>
        </w:tc>
      </w:tr>
      <w:tr w:rsidR="00E92F3A" w14:paraId="166A4656" w14:textId="77777777" w:rsidTr="00C265EA">
        <w:tc>
          <w:tcPr>
            <w:tcW w:w="2676" w:type="dxa"/>
          </w:tcPr>
          <w:p w14:paraId="73B1E5CA" w14:textId="77777777" w:rsidR="00E92F3A" w:rsidRDefault="00000000">
            <w:r>
              <w:t>Descriptive Data (14)</w:t>
            </w:r>
          </w:p>
        </w:tc>
        <w:tc>
          <w:tcPr>
            <w:tcW w:w="1875" w:type="dxa"/>
          </w:tcPr>
          <w:p w14:paraId="0AC9620F" w14:textId="77777777" w:rsidR="00E92F3A" w:rsidRDefault="00000000">
            <w:r>
              <w:t>Participant characteristics.</w:t>
            </w:r>
          </w:p>
        </w:tc>
        <w:tc>
          <w:tcPr>
            <w:tcW w:w="1548" w:type="dxa"/>
          </w:tcPr>
          <w:p w14:paraId="6AC38DAC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6B1EF079" w14:textId="77777777" w:rsidR="00E92F3A" w:rsidRDefault="00000000">
            <w:r>
              <w:t>Table 1 &amp; Results</w:t>
            </w:r>
          </w:p>
        </w:tc>
        <w:tc>
          <w:tcPr>
            <w:tcW w:w="1426" w:type="dxa"/>
          </w:tcPr>
          <w:p w14:paraId="1CFC4EDD" w14:textId="47692FE4" w:rsidR="00E92F3A" w:rsidRDefault="00000000">
            <w:r>
              <w:t xml:space="preserve">Page </w:t>
            </w:r>
            <w:r w:rsidR="008C268C">
              <w:t>9</w:t>
            </w:r>
            <w:r>
              <w:t>–1</w:t>
            </w:r>
            <w:r w:rsidR="008C268C">
              <w:t>0</w:t>
            </w:r>
          </w:p>
        </w:tc>
      </w:tr>
      <w:tr w:rsidR="00E92F3A" w14:paraId="51E0994E" w14:textId="77777777" w:rsidTr="00C265EA">
        <w:tc>
          <w:tcPr>
            <w:tcW w:w="2676" w:type="dxa"/>
          </w:tcPr>
          <w:p w14:paraId="061900C0" w14:textId="77777777" w:rsidR="00E92F3A" w:rsidRDefault="00000000">
            <w:r>
              <w:t>Outcome Data (15)</w:t>
            </w:r>
          </w:p>
        </w:tc>
        <w:tc>
          <w:tcPr>
            <w:tcW w:w="1875" w:type="dxa"/>
          </w:tcPr>
          <w:p w14:paraId="083E7F60" w14:textId="77777777" w:rsidR="00E92F3A" w:rsidRDefault="00000000">
            <w:r>
              <w:t xml:space="preserve">Report outcome </w:t>
            </w:r>
            <w:r>
              <w:lastRenderedPageBreak/>
              <w:t>measures.</w:t>
            </w:r>
          </w:p>
        </w:tc>
        <w:tc>
          <w:tcPr>
            <w:tcW w:w="1548" w:type="dxa"/>
          </w:tcPr>
          <w:p w14:paraId="60A92D23" w14:textId="77777777" w:rsidR="00E92F3A" w:rsidRDefault="00000000">
            <w:r>
              <w:lastRenderedPageBreak/>
              <w:t>Yes</w:t>
            </w:r>
          </w:p>
        </w:tc>
        <w:tc>
          <w:tcPr>
            <w:tcW w:w="1649" w:type="dxa"/>
          </w:tcPr>
          <w:p w14:paraId="55357872" w14:textId="74A49E8F" w:rsidR="00E92F3A" w:rsidRDefault="00000000">
            <w:r>
              <w:t>Table 2, Figure</w:t>
            </w:r>
            <w:r w:rsidR="008C268C">
              <w:t xml:space="preserve"> </w:t>
            </w:r>
            <w:r>
              <w:t xml:space="preserve"> </w:t>
            </w:r>
            <w:r>
              <w:lastRenderedPageBreak/>
              <w:t>1</w:t>
            </w:r>
          </w:p>
        </w:tc>
        <w:tc>
          <w:tcPr>
            <w:tcW w:w="1426" w:type="dxa"/>
          </w:tcPr>
          <w:p w14:paraId="7F5A9A5B" w14:textId="7C2535EC" w:rsidR="00E92F3A" w:rsidRDefault="00000000">
            <w:r>
              <w:lastRenderedPageBreak/>
              <w:t>Page 1</w:t>
            </w:r>
            <w:r w:rsidR="008C268C">
              <w:t>1</w:t>
            </w:r>
            <w:r>
              <w:t>–1</w:t>
            </w:r>
            <w:r w:rsidR="008C268C">
              <w:t>3</w:t>
            </w:r>
          </w:p>
        </w:tc>
      </w:tr>
      <w:tr w:rsidR="00E92F3A" w14:paraId="529DD709" w14:textId="77777777" w:rsidTr="00C265EA">
        <w:tc>
          <w:tcPr>
            <w:tcW w:w="2676" w:type="dxa"/>
          </w:tcPr>
          <w:p w14:paraId="3066361B" w14:textId="77777777" w:rsidR="00E92F3A" w:rsidRDefault="00000000">
            <w:r>
              <w:t>Main Results (16)</w:t>
            </w:r>
          </w:p>
        </w:tc>
        <w:tc>
          <w:tcPr>
            <w:tcW w:w="1875" w:type="dxa"/>
          </w:tcPr>
          <w:p w14:paraId="5C366B72" w14:textId="77777777" w:rsidR="00E92F3A" w:rsidRDefault="00000000">
            <w:r>
              <w:t>Provide estimates with precision.</w:t>
            </w:r>
          </w:p>
        </w:tc>
        <w:tc>
          <w:tcPr>
            <w:tcW w:w="1548" w:type="dxa"/>
          </w:tcPr>
          <w:p w14:paraId="2EC4D2C0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4FD5DD86" w14:textId="77777777" w:rsidR="00E92F3A" w:rsidRDefault="00000000">
            <w:r>
              <w:t>Results – Statistical tests</w:t>
            </w:r>
          </w:p>
        </w:tc>
        <w:tc>
          <w:tcPr>
            <w:tcW w:w="1426" w:type="dxa"/>
          </w:tcPr>
          <w:p w14:paraId="5AA04C59" w14:textId="78856F1B" w:rsidR="00E92F3A" w:rsidRDefault="00000000">
            <w:r>
              <w:t>Page 1</w:t>
            </w:r>
            <w:r w:rsidR="008C268C">
              <w:t>1</w:t>
            </w:r>
            <w:r>
              <w:t>–1</w:t>
            </w:r>
            <w:r w:rsidR="008C268C">
              <w:t>4</w:t>
            </w:r>
          </w:p>
        </w:tc>
      </w:tr>
      <w:tr w:rsidR="00E92F3A" w14:paraId="4CBC8EF0" w14:textId="77777777" w:rsidTr="00C265EA">
        <w:tc>
          <w:tcPr>
            <w:tcW w:w="2676" w:type="dxa"/>
          </w:tcPr>
          <w:p w14:paraId="0C4F52E8" w14:textId="77777777" w:rsidR="00E92F3A" w:rsidRDefault="00000000">
            <w:r>
              <w:t>Other Analyses (17)</w:t>
            </w:r>
          </w:p>
        </w:tc>
        <w:tc>
          <w:tcPr>
            <w:tcW w:w="1875" w:type="dxa"/>
          </w:tcPr>
          <w:p w14:paraId="5A2C5191" w14:textId="77777777" w:rsidR="00E92F3A" w:rsidRDefault="00000000">
            <w:r>
              <w:t>Report subgroup analyses.</w:t>
            </w:r>
          </w:p>
        </w:tc>
        <w:tc>
          <w:tcPr>
            <w:tcW w:w="1548" w:type="dxa"/>
          </w:tcPr>
          <w:p w14:paraId="714205DC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0CE7AF21" w14:textId="77777777" w:rsidR="00E92F3A" w:rsidRDefault="00000000">
            <w:r>
              <w:t>Table 3</w:t>
            </w:r>
          </w:p>
        </w:tc>
        <w:tc>
          <w:tcPr>
            <w:tcW w:w="1426" w:type="dxa"/>
          </w:tcPr>
          <w:p w14:paraId="2F362F2D" w14:textId="44F0EDD3" w:rsidR="00E92F3A" w:rsidRDefault="00000000">
            <w:r>
              <w:t>Page 1</w:t>
            </w:r>
            <w:r w:rsidR="008C268C">
              <w:t>3</w:t>
            </w:r>
          </w:p>
        </w:tc>
      </w:tr>
      <w:tr w:rsidR="00E92F3A" w14:paraId="63B7C5B3" w14:textId="77777777" w:rsidTr="00C265EA">
        <w:tc>
          <w:tcPr>
            <w:tcW w:w="2676" w:type="dxa"/>
          </w:tcPr>
          <w:p w14:paraId="78C472DD" w14:textId="77777777" w:rsidR="00E92F3A" w:rsidRDefault="00000000">
            <w:r>
              <w:t>Key Results (18)</w:t>
            </w:r>
          </w:p>
        </w:tc>
        <w:tc>
          <w:tcPr>
            <w:tcW w:w="1875" w:type="dxa"/>
          </w:tcPr>
          <w:p w14:paraId="237774C9" w14:textId="77777777" w:rsidR="00E92F3A" w:rsidRDefault="00000000">
            <w:r>
              <w:t>Summarise key findings.</w:t>
            </w:r>
          </w:p>
        </w:tc>
        <w:tc>
          <w:tcPr>
            <w:tcW w:w="1548" w:type="dxa"/>
          </w:tcPr>
          <w:p w14:paraId="38C7F718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6A5F36C6" w14:textId="77777777" w:rsidR="00E92F3A" w:rsidRDefault="00000000">
            <w:r>
              <w:t>Discussion</w:t>
            </w:r>
          </w:p>
        </w:tc>
        <w:tc>
          <w:tcPr>
            <w:tcW w:w="1426" w:type="dxa"/>
          </w:tcPr>
          <w:p w14:paraId="61C528B6" w14:textId="75C18F59" w:rsidR="00E92F3A" w:rsidRDefault="00000000">
            <w:r>
              <w:t xml:space="preserve">Page </w:t>
            </w:r>
            <w:r w:rsidR="00003958" w:rsidRPr="00003958">
              <w:t>14-16</w:t>
            </w:r>
          </w:p>
        </w:tc>
      </w:tr>
      <w:tr w:rsidR="00E92F3A" w14:paraId="7EB07C7D" w14:textId="77777777" w:rsidTr="00C265EA">
        <w:tc>
          <w:tcPr>
            <w:tcW w:w="2676" w:type="dxa"/>
          </w:tcPr>
          <w:p w14:paraId="1C286056" w14:textId="77777777" w:rsidR="00E92F3A" w:rsidRDefault="00000000">
            <w:r>
              <w:t>Limitations (19)</w:t>
            </w:r>
          </w:p>
        </w:tc>
        <w:tc>
          <w:tcPr>
            <w:tcW w:w="1875" w:type="dxa"/>
          </w:tcPr>
          <w:p w14:paraId="540483D4" w14:textId="77777777" w:rsidR="00E92F3A" w:rsidRDefault="00000000">
            <w:r>
              <w:t>Discuss limitations.</w:t>
            </w:r>
          </w:p>
        </w:tc>
        <w:tc>
          <w:tcPr>
            <w:tcW w:w="1548" w:type="dxa"/>
          </w:tcPr>
          <w:p w14:paraId="4C424BE2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2665FE36" w14:textId="77777777" w:rsidR="00E92F3A" w:rsidRDefault="00000000">
            <w:r>
              <w:t>Strengths &amp; Limitations</w:t>
            </w:r>
          </w:p>
        </w:tc>
        <w:tc>
          <w:tcPr>
            <w:tcW w:w="1426" w:type="dxa"/>
          </w:tcPr>
          <w:p w14:paraId="31D620AE" w14:textId="4EFC10DA" w:rsidR="00E92F3A" w:rsidRDefault="00000000">
            <w:r>
              <w:t xml:space="preserve">Page </w:t>
            </w:r>
            <w:r w:rsidR="00003958">
              <w:t>18</w:t>
            </w:r>
          </w:p>
        </w:tc>
      </w:tr>
      <w:tr w:rsidR="00E92F3A" w14:paraId="672353BF" w14:textId="77777777" w:rsidTr="00C265EA">
        <w:tc>
          <w:tcPr>
            <w:tcW w:w="2676" w:type="dxa"/>
          </w:tcPr>
          <w:p w14:paraId="53A4B9FA" w14:textId="77777777" w:rsidR="00E92F3A" w:rsidRDefault="00000000">
            <w:r>
              <w:t>Interpretation (20)</w:t>
            </w:r>
          </w:p>
        </w:tc>
        <w:tc>
          <w:tcPr>
            <w:tcW w:w="1875" w:type="dxa"/>
          </w:tcPr>
          <w:p w14:paraId="717F7B51" w14:textId="77777777" w:rsidR="00E92F3A" w:rsidRDefault="00000000">
            <w:r>
              <w:t>Provide overall interpretation.</w:t>
            </w:r>
          </w:p>
        </w:tc>
        <w:tc>
          <w:tcPr>
            <w:tcW w:w="1548" w:type="dxa"/>
          </w:tcPr>
          <w:p w14:paraId="42AAC7EA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2CC42EA8" w14:textId="77777777" w:rsidR="00E92F3A" w:rsidRDefault="00000000">
            <w:r>
              <w:t>Discussion</w:t>
            </w:r>
          </w:p>
        </w:tc>
        <w:tc>
          <w:tcPr>
            <w:tcW w:w="1426" w:type="dxa"/>
          </w:tcPr>
          <w:p w14:paraId="7D3EA3EA" w14:textId="5BC0404E" w:rsidR="00E92F3A" w:rsidRDefault="00000000">
            <w:r>
              <w:t>Page 1</w:t>
            </w:r>
            <w:r w:rsidR="00003958">
              <w:t>4</w:t>
            </w:r>
            <w:r>
              <w:t>–1</w:t>
            </w:r>
            <w:r w:rsidR="00003958">
              <w:t>8</w:t>
            </w:r>
          </w:p>
        </w:tc>
      </w:tr>
      <w:tr w:rsidR="00E92F3A" w14:paraId="47E0D036" w14:textId="77777777" w:rsidTr="00C265EA">
        <w:tc>
          <w:tcPr>
            <w:tcW w:w="2676" w:type="dxa"/>
          </w:tcPr>
          <w:p w14:paraId="5150BD72" w14:textId="77777777" w:rsidR="00E92F3A" w:rsidRDefault="00000000">
            <w:r>
              <w:t>Generalisability (21)</w:t>
            </w:r>
          </w:p>
        </w:tc>
        <w:tc>
          <w:tcPr>
            <w:tcW w:w="1875" w:type="dxa"/>
          </w:tcPr>
          <w:p w14:paraId="2180B04F" w14:textId="77777777" w:rsidR="00E92F3A" w:rsidRDefault="00000000">
            <w:r>
              <w:t>Discuss external validity.</w:t>
            </w:r>
          </w:p>
        </w:tc>
        <w:tc>
          <w:tcPr>
            <w:tcW w:w="1548" w:type="dxa"/>
          </w:tcPr>
          <w:p w14:paraId="60F87DC5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37FDDBD0" w14:textId="77777777" w:rsidR="00E92F3A" w:rsidRDefault="00000000">
            <w:r>
              <w:t>Strengths &amp; Limitations</w:t>
            </w:r>
          </w:p>
        </w:tc>
        <w:tc>
          <w:tcPr>
            <w:tcW w:w="1426" w:type="dxa"/>
          </w:tcPr>
          <w:p w14:paraId="20E68DF6" w14:textId="77777777" w:rsidR="00E92F3A" w:rsidRDefault="00000000">
            <w:r>
              <w:t>Page 18</w:t>
            </w:r>
          </w:p>
        </w:tc>
      </w:tr>
      <w:tr w:rsidR="00E92F3A" w14:paraId="2FE20B78" w14:textId="77777777" w:rsidTr="00C265EA">
        <w:tc>
          <w:tcPr>
            <w:tcW w:w="2676" w:type="dxa"/>
          </w:tcPr>
          <w:p w14:paraId="16A08A27" w14:textId="77777777" w:rsidR="00E92F3A" w:rsidRDefault="00000000">
            <w:r>
              <w:t>Funding (22)</w:t>
            </w:r>
          </w:p>
        </w:tc>
        <w:tc>
          <w:tcPr>
            <w:tcW w:w="1875" w:type="dxa"/>
          </w:tcPr>
          <w:p w14:paraId="27E0A82D" w14:textId="77777777" w:rsidR="00E92F3A" w:rsidRDefault="00000000">
            <w:r>
              <w:t>State funding sources.</w:t>
            </w:r>
          </w:p>
        </w:tc>
        <w:tc>
          <w:tcPr>
            <w:tcW w:w="1548" w:type="dxa"/>
          </w:tcPr>
          <w:p w14:paraId="70A08E0D" w14:textId="77777777" w:rsidR="00E92F3A" w:rsidRDefault="00000000">
            <w:r>
              <w:t>Yes</w:t>
            </w:r>
          </w:p>
        </w:tc>
        <w:tc>
          <w:tcPr>
            <w:tcW w:w="1649" w:type="dxa"/>
          </w:tcPr>
          <w:p w14:paraId="5A768268" w14:textId="77777777" w:rsidR="00E92F3A" w:rsidRDefault="00000000">
            <w:r>
              <w:t>Funding section</w:t>
            </w:r>
          </w:p>
        </w:tc>
        <w:tc>
          <w:tcPr>
            <w:tcW w:w="1426" w:type="dxa"/>
          </w:tcPr>
          <w:p w14:paraId="0F75A906" w14:textId="77777777" w:rsidR="00E92F3A" w:rsidRDefault="00000000">
            <w:r>
              <w:t>Page 20</w:t>
            </w:r>
          </w:p>
        </w:tc>
      </w:tr>
    </w:tbl>
    <w:p w14:paraId="0DDECE97" w14:textId="77777777" w:rsidR="00A92224" w:rsidRDefault="00A92224"/>
    <w:sectPr w:rsidR="00A922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130">
    <w:abstractNumId w:val="8"/>
  </w:num>
  <w:num w:numId="2" w16cid:durableId="1326200224">
    <w:abstractNumId w:val="6"/>
  </w:num>
  <w:num w:numId="3" w16cid:durableId="1328022986">
    <w:abstractNumId w:val="5"/>
  </w:num>
  <w:num w:numId="4" w16cid:durableId="1967078528">
    <w:abstractNumId w:val="4"/>
  </w:num>
  <w:num w:numId="5" w16cid:durableId="655187438">
    <w:abstractNumId w:val="7"/>
  </w:num>
  <w:num w:numId="6" w16cid:durableId="966203959">
    <w:abstractNumId w:val="3"/>
  </w:num>
  <w:num w:numId="7" w16cid:durableId="1046830716">
    <w:abstractNumId w:val="2"/>
  </w:num>
  <w:num w:numId="8" w16cid:durableId="1686513109">
    <w:abstractNumId w:val="1"/>
  </w:num>
  <w:num w:numId="9" w16cid:durableId="20206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TO2NDY3Nzc0tDBR0lEKTi0uzszPAykwrAUAI5ViDiwAAAA="/>
  </w:docVars>
  <w:rsids>
    <w:rsidRoot w:val="00B47730"/>
    <w:rsid w:val="00003958"/>
    <w:rsid w:val="00034616"/>
    <w:rsid w:val="0006063C"/>
    <w:rsid w:val="0015074B"/>
    <w:rsid w:val="0029639D"/>
    <w:rsid w:val="00326F90"/>
    <w:rsid w:val="00455124"/>
    <w:rsid w:val="00716774"/>
    <w:rsid w:val="008C268C"/>
    <w:rsid w:val="00A92224"/>
    <w:rsid w:val="00AA1D8D"/>
    <w:rsid w:val="00B47730"/>
    <w:rsid w:val="00C265EA"/>
    <w:rsid w:val="00CB0664"/>
    <w:rsid w:val="00E92F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6C78A"/>
  <w14:defaultImageDpi w14:val="300"/>
  <w15:docId w15:val="{AC004C13-62ED-4BAF-9B6F-0E35FBC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Amrutha M S [MAHE-MCHP]</cp:lastModifiedBy>
  <cp:revision>3</cp:revision>
  <dcterms:created xsi:type="dcterms:W3CDTF">2013-12-23T23:15:00Z</dcterms:created>
  <dcterms:modified xsi:type="dcterms:W3CDTF">2026-04-11T04:58:00Z</dcterms:modified>
  <cp:category/>
</cp:coreProperties>
</file>