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E9B69" w14:textId="77777777" w:rsidR="00B64AE5" w:rsidRPr="00B64AE5" w:rsidRDefault="004A6358" w:rsidP="00B64AE5">
      <w:pPr>
        <w:jc w:val="center"/>
        <w:rPr>
          <w:b/>
          <w:sz w:val="28"/>
        </w:rPr>
      </w:pPr>
      <w:r>
        <w:rPr>
          <w:b/>
          <w:sz w:val="28"/>
        </w:rPr>
        <w:t>Supplementary Material</w:t>
      </w:r>
    </w:p>
    <w:p w14:paraId="020D0894" w14:textId="77777777" w:rsidR="00B64AE5" w:rsidRDefault="00B64AE5" w:rsidP="00B64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rPr>
          <w:rFonts w:eastAsia="Times New Roman" w:cs="Times New Roman"/>
          <w:b/>
          <w:bCs/>
          <w:sz w:val="20"/>
          <w:szCs w:val="20"/>
        </w:rPr>
      </w:pPr>
    </w:p>
    <w:p w14:paraId="490ECBCA" w14:textId="77777777" w:rsidR="00B64AE5" w:rsidRPr="00C84344" w:rsidRDefault="00B64AE5" w:rsidP="00B64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rPr>
          <w:rFonts w:eastAsia="Times New Roman" w:cs="Times New Roman"/>
          <w:b/>
          <w:bCs/>
          <w:szCs w:val="24"/>
        </w:rPr>
      </w:pPr>
      <w:r w:rsidRPr="00C84344">
        <w:rPr>
          <w:rFonts w:eastAsia="Times New Roman" w:cs="Times New Roman"/>
          <w:b/>
          <w:bCs/>
          <w:szCs w:val="24"/>
        </w:rPr>
        <w:t>List of Supplementary Tables</w:t>
      </w:r>
    </w:p>
    <w:p w14:paraId="57ACDCCD" w14:textId="77777777" w:rsidR="00B64AE5" w:rsidRPr="00B64AE5" w:rsidRDefault="00B64AE5" w:rsidP="00B64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Times New Roman"/>
          <w:sz w:val="20"/>
          <w:szCs w:val="20"/>
        </w:rPr>
      </w:pPr>
      <w:r w:rsidRPr="00B64AE5">
        <w:rPr>
          <w:rFonts w:eastAsia="Times New Roman" w:cs="Times New Roman"/>
          <w:b/>
          <w:bCs/>
          <w:sz w:val="20"/>
          <w:szCs w:val="20"/>
        </w:rPr>
        <w:t>Table S1.</w:t>
      </w:r>
      <w:r w:rsidRPr="00B64AE5">
        <w:rPr>
          <w:rFonts w:eastAsia="Times New Roman" w:cs="Times New Roman"/>
          <w:sz w:val="20"/>
          <w:szCs w:val="20"/>
        </w:rPr>
        <w:t xml:space="preserve"> ANOVA for shoot and root growth and physiological traits of canola (rapeseed) …………………… Page 1  </w:t>
      </w:r>
    </w:p>
    <w:p w14:paraId="1D9F7BD7" w14:textId="77777777" w:rsidR="00B64AE5" w:rsidRPr="00B64AE5" w:rsidRDefault="00B64AE5" w:rsidP="00B64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rPr>
          <w:rFonts w:eastAsia="Times New Roman" w:cs="Times New Roman"/>
          <w:sz w:val="20"/>
          <w:szCs w:val="20"/>
        </w:rPr>
      </w:pPr>
      <w:r w:rsidRPr="00B64AE5">
        <w:rPr>
          <w:rFonts w:eastAsia="Times New Roman" w:cs="Times New Roman"/>
          <w:b/>
          <w:bCs/>
          <w:sz w:val="20"/>
          <w:szCs w:val="20"/>
        </w:rPr>
        <w:t>Table S2.</w:t>
      </w:r>
      <w:r w:rsidRPr="00B64AE5">
        <w:rPr>
          <w:rFonts w:eastAsia="Times New Roman" w:cs="Times New Roman"/>
          <w:sz w:val="20"/>
          <w:szCs w:val="20"/>
        </w:rPr>
        <w:t xml:space="preserve"> ANOVA for canola (rapeseed) shoot and root phosphor</w:t>
      </w:r>
      <w:r w:rsidR="00576512">
        <w:rPr>
          <w:rFonts w:eastAsia="Times New Roman" w:cs="Times New Roman"/>
          <w:sz w:val="20"/>
          <w:szCs w:val="20"/>
        </w:rPr>
        <w:t>us and zinc concentration ……………</w:t>
      </w:r>
      <w:r w:rsidR="00576512" w:rsidRPr="00B64AE5">
        <w:rPr>
          <w:rFonts w:eastAsia="Times New Roman" w:cs="Times New Roman"/>
          <w:sz w:val="20"/>
          <w:szCs w:val="20"/>
        </w:rPr>
        <w:t>……</w:t>
      </w:r>
      <w:r w:rsidRPr="00B64AE5">
        <w:rPr>
          <w:rFonts w:eastAsia="Times New Roman" w:cs="Times New Roman"/>
          <w:sz w:val="20"/>
          <w:szCs w:val="20"/>
        </w:rPr>
        <w:t xml:space="preserve">Page 2  </w:t>
      </w:r>
    </w:p>
    <w:p w14:paraId="0A5EB901" w14:textId="77777777" w:rsidR="00B64AE5" w:rsidRPr="00B64AE5" w:rsidRDefault="00B64AE5" w:rsidP="00B64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Times New Roman"/>
          <w:sz w:val="20"/>
          <w:szCs w:val="20"/>
        </w:rPr>
      </w:pPr>
      <w:r w:rsidRPr="00B64AE5">
        <w:rPr>
          <w:rFonts w:eastAsia="Times New Roman" w:cs="Times New Roman"/>
          <w:b/>
          <w:bCs/>
          <w:sz w:val="20"/>
          <w:szCs w:val="20"/>
        </w:rPr>
        <w:t>Table S3.</w:t>
      </w:r>
      <w:r w:rsidRPr="00B64AE5">
        <w:rPr>
          <w:rFonts w:eastAsia="Times New Roman" w:cs="Times New Roman"/>
          <w:sz w:val="20"/>
          <w:szCs w:val="20"/>
        </w:rPr>
        <w:t xml:space="preserve"> ANOVA for canola (rapeseed) shoot and root phosphorus and zinc uptake ……………………… Page 2</w:t>
      </w:r>
    </w:p>
    <w:p w14:paraId="6EEC234B" w14:textId="77777777" w:rsidR="002F0B7B" w:rsidRDefault="002F0B7B" w:rsidP="000F3E4B">
      <w:pPr>
        <w:spacing w:before="100" w:beforeAutospacing="1"/>
      </w:pPr>
    </w:p>
    <w:p w14:paraId="7412DC78" w14:textId="77777777" w:rsidR="00E960D9" w:rsidRPr="007E119D" w:rsidRDefault="004A6358" w:rsidP="004F6F97">
      <w:pPr>
        <w:spacing w:after="120"/>
        <w:jc w:val="both"/>
        <w:rPr>
          <w:bCs/>
          <w:sz w:val="20"/>
          <w:szCs w:val="20"/>
        </w:rPr>
      </w:pPr>
      <w:r w:rsidRPr="00CA0DAB">
        <w:rPr>
          <w:b/>
          <w:sz w:val="20"/>
          <w:szCs w:val="20"/>
        </w:rPr>
        <w:t>Supplementary Table S1.</w:t>
      </w:r>
      <w:r w:rsidRPr="007E119D">
        <w:rPr>
          <w:bCs/>
          <w:sz w:val="20"/>
          <w:szCs w:val="20"/>
        </w:rPr>
        <w:t xml:space="preserve"> Analysis of variance (ANOVA) for the main and interaction effects of soil-applied TSP, foliar application, and fertigation of phosphoric acid on </w:t>
      </w:r>
      <w:r w:rsidR="004F6F97" w:rsidRPr="00904CAB">
        <w:rPr>
          <w:sz w:val="20"/>
          <w:szCs w:val="20"/>
        </w:rPr>
        <w:t>shoot and root growth</w:t>
      </w:r>
      <w:r w:rsidRPr="007E119D">
        <w:rPr>
          <w:bCs/>
          <w:sz w:val="20"/>
          <w:szCs w:val="20"/>
        </w:rPr>
        <w:t xml:space="preserve"> characteristics </w:t>
      </w:r>
      <w:r w:rsidR="004F6F97">
        <w:rPr>
          <w:bCs/>
          <w:sz w:val="20"/>
          <w:szCs w:val="20"/>
        </w:rPr>
        <w:t xml:space="preserve">and </w:t>
      </w:r>
      <w:r w:rsidR="004F6F97" w:rsidRPr="004F6F97">
        <w:rPr>
          <w:bCs/>
          <w:sz w:val="20"/>
          <w:szCs w:val="20"/>
        </w:rPr>
        <w:t>Chlorophyll index</w:t>
      </w:r>
      <w:r w:rsidR="004F6F97" w:rsidRPr="007E119D">
        <w:rPr>
          <w:bCs/>
          <w:sz w:val="20"/>
          <w:szCs w:val="20"/>
        </w:rPr>
        <w:t xml:space="preserve"> </w:t>
      </w:r>
      <w:r w:rsidR="004F6F97">
        <w:rPr>
          <w:bCs/>
          <w:sz w:val="20"/>
          <w:szCs w:val="20"/>
        </w:rPr>
        <w:t>in</w:t>
      </w:r>
      <w:r w:rsidRPr="007E119D">
        <w:rPr>
          <w:bCs/>
          <w:sz w:val="20"/>
          <w:szCs w:val="20"/>
        </w:rPr>
        <w:t xml:space="preserve"> canola.</w:t>
      </w:r>
    </w:p>
    <w:tbl>
      <w:tblPr>
        <w:tblStyle w:val="PlainTable2"/>
        <w:tblW w:w="5000" w:type="pct"/>
        <w:tblLayout w:type="fixed"/>
        <w:tblLook w:val="04A0" w:firstRow="1" w:lastRow="0" w:firstColumn="1" w:lastColumn="0" w:noHBand="0" w:noVBand="1"/>
      </w:tblPr>
      <w:tblGrid>
        <w:gridCol w:w="2695"/>
        <w:gridCol w:w="991"/>
        <w:gridCol w:w="1560"/>
        <w:gridCol w:w="1274"/>
        <w:gridCol w:w="1277"/>
        <w:gridCol w:w="1558"/>
        <w:gridCol w:w="1277"/>
        <w:gridCol w:w="1134"/>
        <w:gridCol w:w="1238"/>
      </w:tblGrid>
      <w:tr w:rsidR="00D708C2" w:rsidRPr="00CA0DAB" w14:paraId="0D7BF387" w14:textId="77777777" w:rsidTr="008151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6" w:type="pct"/>
            <w:vAlign w:val="center"/>
          </w:tcPr>
          <w:p w14:paraId="12A0DAE9" w14:textId="77777777" w:rsidR="00E960D9" w:rsidRPr="00815159" w:rsidRDefault="004A6358" w:rsidP="00815159">
            <w:pPr>
              <w:rPr>
                <w:rFonts w:cs="Times New Roman"/>
                <w:sz w:val="20"/>
                <w:szCs w:val="20"/>
              </w:rPr>
            </w:pPr>
            <w:r w:rsidRPr="00815159">
              <w:rPr>
                <w:rFonts w:cs="Times New Roman"/>
                <w:sz w:val="20"/>
                <w:szCs w:val="20"/>
              </w:rPr>
              <w:t>Source of variation</w:t>
            </w:r>
          </w:p>
        </w:tc>
        <w:tc>
          <w:tcPr>
            <w:tcW w:w="381" w:type="pct"/>
            <w:vAlign w:val="center"/>
          </w:tcPr>
          <w:p w14:paraId="3FFAE51A" w14:textId="77777777" w:rsidR="00E960D9" w:rsidRPr="00815159" w:rsidRDefault="004A6358" w:rsidP="0081515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proofErr w:type="spellStart"/>
            <w:r w:rsidRPr="00815159">
              <w:rPr>
                <w:rFonts w:cs="Times New Roman"/>
                <w:sz w:val="20"/>
                <w:szCs w:val="20"/>
              </w:rPr>
              <w:t>df</w:t>
            </w:r>
            <w:proofErr w:type="spellEnd"/>
          </w:p>
        </w:tc>
        <w:tc>
          <w:tcPr>
            <w:tcW w:w="600" w:type="pct"/>
            <w:vAlign w:val="center"/>
          </w:tcPr>
          <w:p w14:paraId="1733E2BA" w14:textId="77777777" w:rsidR="00E960D9" w:rsidRPr="00815159" w:rsidRDefault="004A6358" w:rsidP="0081515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815159">
              <w:rPr>
                <w:rFonts w:cs="Times New Roman"/>
                <w:sz w:val="20"/>
                <w:szCs w:val="20"/>
              </w:rPr>
              <w:t>Shoot dry weight</w:t>
            </w:r>
          </w:p>
        </w:tc>
        <w:tc>
          <w:tcPr>
            <w:tcW w:w="490" w:type="pct"/>
            <w:vAlign w:val="center"/>
          </w:tcPr>
          <w:p w14:paraId="3C8DA99A" w14:textId="77777777" w:rsidR="00E960D9" w:rsidRPr="00815159" w:rsidRDefault="004A6358" w:rsidP="0081515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815159">
              <w:rPr>
                <w:rFonts w:cs="Times New Roman"/>
                <w:sz w:val="20"/>
                <w:szCs w:val="20"/>
              </w:rPr>
              <w:t>Stem diameter</w:t>
            </w:r>
          </w:p>
        </w:tc>
        <w:tc>
          <w:tcPr>
            <w:tcW w:w="491" w:type="pct"/>
            <w:vAlign w:val="center"/>
          </w:tcPr>
          <w:p w14:paraId="21B03CFB" w14:textId="77777777" w:rsidR="00E960D9" w:rsidRPr="00815159" w:rsidRDefault="004A6358" w:rsidP="0081515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815159">
              <w:rPr>
                <w:rFonts w:cs="Times New Roman"/>
                <w:sz w:val="20"/>
                <w:szCs w:val="20"/>
              </w:rPr>
              <w:t>Leaf area</w:t>
            </w:r>
          </w:p>
        </w:tc>
        <w:tc>
          <w:tcPr>
            <w:tcW w:w="599" w:type="pct"/>
            <w:vAlign w:val="center"/>
          </w:tcPr>
          <w:p w14:paraId="01204054" w14:textId="77777777" w:rsidR="00E960D9" w:rsidRPr="00815159" w:rsidRDefault="004A6358" w:rsidP="0081515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815159">
              <w:rPr>
                <w:rFonts w:cs="Times New Roman"/>
                <w:sz w:val="20"/>
                <w:szCs w:val="20"/>
              </w:rPr>
              <w:t>Chlorophyll index</w:t>
            </w:r>
          </w:p>
        </w:tc>
        <w:tc>
          <w:tcPr>
            <w:tcW w:w="491" w:type="pct"/>
            <w:vAlign w:val="center"/>
          </w:tcPr>
          <w:p w14:paraId="4D509382" w14:textId="77777777" w:rsidR="00E960D9" w:rsidRPr="00815159" w:rsidRDefault="004A6358" w:rsidP="0081515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815159">
              <w:rPr>
                <w:rFonts w:cs="Times New Roman"/>
                <w:sz w:val="20"/>
                <w:szCs w:val="20"/>
              </w:rPr>
              <w:t>Root dry weight</w:t>
            </w:r>
          </w:p>
        </w:tc>
        <w:tc>
          <w:tcPr>
            <w:tcW w:w="436" w:type="pct"/>
            <w:vAlign w:val="center"/>
          </w:tcPr>
          <w:p w14:paraId="2737B686" w14:textId="77777777" w:rsidR="00E960D9" w:rsidRPr="00815159" w:rsidRDefault="004A6358" w:rsidP="0081515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815159">
              <w:rPr>
                <w:rFonts w:cs="Times New Roman"/>
                <w:sz w:val="20"/>
                <w:szCs w:val="20"/>
              </w:rPr>
              <w:t>Root length</w:t>
            </w:r>
          </w:p>
        </w:tc>
        <w:tc>
          <w:tcPr>
            <w:tcW w:w="476" w:type="pct"/>
            <w:vAlign w:val="center"/>
          </w:tcPr>
          <w:p w14:paraId="1F61FEE2" w14:textId="77777777" w:rsidR="00E960D9" w:rsidRPr="00815159" w:rsidRDefault="004A6358" w:rsidP="0081515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815159">
              <w:rPr>
                <w:rFonts w:cs="Times New Roman"/>
                <w:sz w:val="20"/>
                <w:szCs w:val="20"/>
              </w:rPr>
              <w:t>Root volume</w:t>
            </w:r>
          </w:p>
        </w:tc>
      </w:tr>
      <w:tr w:rsidR="00D708C2" w:rsidRPr="007E119D" w14:paraId="5BC0E1D4" w14:textId="77777777" w:rsidTr="007143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6" w:type="pct"/>
          </w:tcPr>
          <w:p w14:paraId="673A4A32" w14:textId="77777777" w:rsidR="00E960D9" w:rsidRPr="00815159" w:rsidRDefault="004A6358" w:rsidP="00815159">
            <w:pPr>
              <w:rPr>
                <w:rFonts w:cs="Times New Roman"/>
                <w:sz w:val="20"/>
                <w:szCs w:val="20"/>
              </w:rPr>
            </w:pPr>
            <w:r w:rsidRPr="00815159">
              <w:rPr>
                <w:rFonts w:cs="Times New Roman"/>
                <w:sz w:val="20"/>
                <w:szCs w:val="20"/>
              </w:rPr>
              <w:t>Soil-applied TSP</w:t>
            </w:r>
          </w:p>
        </w:tc>
        <w:tc>
          <w:tcPr>
            <w:tcW w:w="381" w:type="pct"/>
          </w:tcPr>
          <w:p w14:paraId="423D5D4B" w14:textId="77777777" w:rsidR="00E960D9" w:rsidRPr="00336F33" w:rsidRDefault="004A6358" w:rsidP="00336F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336F33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600" w:type="pct"/>
          </w:tcPr>
          <w:p w14:paraId="4730ED1F" w14:textId="77777777" w:rsidR="00E960D9" w:rsidRPr="00396997" w:rsidRDefault="004A6358" w:rsidP="00396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396997">
              <w:rPr>
                <w:rFonts w:cs="Times New Roman"/>
                <w:sz w:val="20"/>
                <w:szCs w:val="20"/>
              </w:rPr>
              <w:t>463**</w:t>
            </w:r>
          </w:p>
        </w:tc>
        <w:tc>
          <w:tcPr>
            <w:tcW w:w="490" w:type="pct"/>
          </w:tcPr>
          <w:p w14:paraId="3B05A729" w14:textId="77777777" w:rsidR="00E960D9" w:rsidRPr="00396997" w:rsidRDefault="004A6358" w:rsidP="00396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396997">
              <w:rPr>
                <w:rFonts w:cs="Times New Roman"/>
                <w:sz w:val="20"/>
                <w:szCs w:val="20"/>
              </w:rPr>
              <w:t>47.9**</w:t>
            </w:r>
          </w:p>
        </w:tc>
        <w:tc>
          <w:tcPr>
            <w:tcW w:w="491" w:type="pct"/>
          </w:tcPr>
          <w:p w14:paraId="62EAB51F" w14:textId="77777777" w:rsidR="00E960D9" w:rsidRPr="00396997" w:rsidRDefault="004A6358" w:rsidP="00396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396997">
              <w:rPr>
                <w:rFonts w:cs="Times New Roman"/>
                <w:sz w:val="20"/>
                <w:szCs w:val="20"/>
              </w:rPr>
              <w:t>9,810,657**</w:t>
            </w:r>
          </w:p>
        </w:tc>
        <w:tc>
          <w:tcPr>
            <w:tcW w:w="599" w:type="pct"/>
          </w:tcPr>
          <w:p w14:paraId="61334F4F" w14:textId="77777777" w:rsidR="00E960D9" w:rsidRPr="00396997" w:rsidRDefault="004A6358" w:rsidP="00396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396997">
              <w:rPr>
                <w:rFonts w:cs="Times New Roman"/>
                <w:sz w:val="20"/>
                <w:szCs w:val="20"/>
              </w:rPr>
              <w:t>148**</w:t>
            </w:r>
          </w:p>
        </w:tc>
        <w:tc>
          <w:tcPr>
            <w:tcW w:w="491" w:type="pct"/>
          </w:tcPr>
          <w:p w14:paraId="08767CDE" w14:textId="77777777" w:rsidR="00E960D9" w:rsidRPr="00396997" w:rsidRDefault="004A6358" w:rsidP="00396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396997">
              <w:rPr>
                <w:rFonts w:cs="Times New Roman"/>
                <w:sz w:val="20"/>
                <w:szCs w:val="20"/>
              </w:rPr>
              <w:t>6.58**</w:t>
            </w:r>
          </w:p>
        </w:tc>
        <w:tc>
          <w:tcPr>
            <w:tcW w:w="436" w:type="pct"/>
          </w:tcPr>
          <w:p w14:paraId="44A10B18" w14:textId="77777777" w:rsidR="00E960D9" w:rsidRPr="00396997" w:rsidRDefault="004A6358" w:rsidP="00396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396997">
              <w:rPr>
                <w:rFonts w:cs="Times New Roman"/>
                <w:sz w:val="20"/>
                <w:szCs w:val="20"/>
              </w:rPr>
              <w:t>103*</w:t>
            </w:r>
          </w:p>
        </w:tc>
        <w:tc>
          <w:tcPr>
            <w:tcW w:w="476" w:type="pct"/>
          </w:tcPr>
          <w:p w14:paraId="71336544" w14:textId="77777777" w:rsidR="00E960D9" w:rsidRPr="00396997" w:rsidRDefault="004A6358" w:rsidP="00396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396997">
              <w:rPr>
                <w:rFonts w:cs="Times New Roman"/>
                <w:sz w:val="20"/>
                <w:szCs w:val="20"/>
              </w:rPr>
              <w:t>882**</w:t>
            </w:r>
          </w:p>
        </w:tc>
      </w:tr>
      <w:tr w:rsidR="00D708C2" w:rsidRPr="007E119D" w14:paraId="2A882B18" w14:textId="77777777" w:rsidTr="007143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6" w:type="pct"/>
          </w:tcPr>
          <w:p w14:paraId="11A4733C" w14:textId="77777777" w:rsidR="00E960D9" w:rsidRPr="00815159" w:rsidRDefault="004A6358" w:rsidP="00815159">
            <w:pPr>
              <w:rPr>
                <w:rFonts w:cs="Times New Roman"/>
                <w:sz w:val="20"/>
                <w:szCs w:val="20"/>
              </w:rPr>
            </w:pPr>
            <w:r w:rsidRPr="00815159">
              <w:rPr>
                <w:rFonts w:cs="Times New Roman"/>
                <w:sz w:val="20"/>
                <w:szCs w:val="20"/>
              </w:rPr>
              <w:t>Foliar phosphoric acid</w:t>
            </w:r>
          </w:p>
        </w:tc>
        <w:tc>
          <w:tcPr>
            <w:tcW w:w="381" w:type="pct"/>
          </w:tcPr>
          <w:p w14:paraId="6CE589E1" w14:textId="77777777" w:rsidR="00E960D9" w:rsidRPr="00336F33" w:rsidRDefault="004A6358" w:rsidP="00336F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336F33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600" w:type="pct"/>
          </w:tcPr>
          <w:p w14:paraId="3CE768B6" w14:textId="77777777" w:rsidR="00E960D9" w:rsidRPr="00396997" w:rsidRDefault="004A6358" w:rsidP="00396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396997">
              <w:rPr>
                <w:rFonts w:cs="Times New Roman"/>
                <w:sz w:val="20"/>
                <w:szCs w:val="20"/>
              </w:rPr>
              <w:t>17.4**</w:t>
            </w:r>
          </w:p>
        </w:tc>
        <w:tc>
          <w:tcPr>
            <w:tcW w:w="490" w:type="pct"/>
          </w:tcPr>
          <w:p w14:paraId="14A8DE38" w14:textId="77777777" w:rsidR="00E960D9" w:rsidRPr="00396997" w:rsidRDefault="004A6358" w:rsidP="00396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396997">
              <w:rPr>
                <w:rFonts w:cs="Times New Roman"/>
                <w:sz w:val="20"/>
                <w:szCs w:val="20"/>
              </w:rPr>
              <w:t>0.89**</w:t>
            </w:r>
          </w:p>
        </w:tc>
        <w:tc>
          <w:tcPr>
            <w:tcW w:w="491" w:type="pct"/>
          </w:tcPr>
          <w:p w14:paraId="2D61C47D" w14:textId="77777777" w:rsidR="00E960D9" w:rsidRPr="00396997" w:rsidRDefault="004A6358" w:rsidP="00396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396997">
              <w:rPr>
                <w:rFonts w:cs="Times New Roman"/>
                <w:sz w:val="20"/>
                <w:szCs w:val="20"/>
              </w:rPr>
              <w:t>6.75 ns</w:t>
            </w:r>
          </w:p>
        </w:tc>
        <w:tc>
          <w:tcPr>
            <w:tcW w:w="599" w:type="pct"/>
          </w:tcPr>
          <w:p w14:paraId="1ABBC774" w14:textId="77777777" w:rsidR="00E960D9" w:rsidRPr="00396997" w:rsidRDefault="004A6358" w:rsidP="00396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396997">
              <w:rPr>
                <w:rFonts w:cs="Times New Roman"/>
                <w:sz w:val="20"/>
                <w:szCs w:val="20"/>
              </w:rPr>
              <w:t>70.4**</w:t>
            </w:r>
          </w:p>
        </w:tc>
        <w:tc>
          <w:tcPr>
            <w:tcW w:w="491" w:type="pct"/>
          </w:tcPr>
          <w:p w14:paraId="30DF7107" w14:textId="77777777" w:rsidR="00E960D9" w:rsidRPr="00396997" w:rsidRDefault="004A6358" w:rsidP="00396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396997">
              <w:rPr>
                <w:rFonts w:cs="Times New Roman"/>
                <w:sz w:val="20"/>
                <w:szCs w:val="20"/>
              </w:rPr>
              <w:t>0.08 ns</w:t>
            </w:r>
          </w:p>
        </w:tc>
        <w:tc>
          <w:tcPr>
            <w:tcW w:w="436" w:type="pct"/>
          </w:tcPr>
          <w:p w14:paraId="06FFE2C0" w14:textId="77777777" w:rsidR="00E960D9" w:rsidRPr="00396997" w:rsidRDefault="004A6358" w:rsidP="00396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396997">
              <w:rPr>
                <w:rFonts w:cs="Times New Roman"/>
                <w:sz w:val="20"/>
                <w:szCs w:val="20"/>
              </w:rPr>
              <w:t>0.005 ns</w:t>
            </w:r>
          </w:p>
        </w:tc>
        <w:tc>
          <w:tcPr>
            <w:tcW w:w="476" w:type="pct"/>
          </w:tcPr>
          <w:p w14:paraId="21AAA4FC" w14:textId="77777777" w:rsidR="00E960D9" w:rsidRPr="00396997" w:rsidRDefault="004A6358" w:rsidP="00396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396997">
              <w:rPr>
                <w:rFonts w:cs="Times New Roman"/>
                <w:sz w:val="20"/>
                <w:szCs w:val="20"/>
              </w:rPr>
              <w:t>89.3**</w:t>
            </w:r>
          </w:p>
        </w:tc>
      </w:tr>
      <w:tr w:rsidR="00D708C2" w:rsidRPr="007E119D" w14:paraId="504F50ED" w14:textId="77777777" w:rsidTr="007143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6" w:type="pct"/>
          </w:tcPr>
          <w:p w14:paraId="44E9FF80" w14:textId="77777777" w:rsidR="00E960D9" w:rsidRPr="00815159" w:rsidRDefault="004A6358" w:rsidP="00815159">
            <w:pPr>
              <w:rPr>
                <w:rFonts w:cs="Times New Roman"/>
                <w:sz w:val="20"/>
                <w:szCs w:val="20"/>
              </w:rPr>
            </w:pPr>
            <w:r w:rsidRPr="00815159">
              <w:rPr>
                <w:rFonts w:cs="Times New Roman"/>
                <w:sz w:val="20"/>
                <w:szCs w:val="20"/>
              </w:rPr>
              <w:t>Phosphoric acid fertigation</w:t>
            </w:r>
          </w:p>
        </w:tc>
        <w:tc>
          <w:tcPr>
            <w:tcW w:w="381" w:type="pct"/>
          </w:tcPr>
          <w:p w14:paraId="5FFBABC9" w14:textId="77777777" w:rsidR="00E960D9" w:rsidRPr="00336F33" w:rsidRDefault="004A6358" w:rsidP="00336F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336F33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600" w:type="pct"/>
          </w:tcPr>
          <w:p w14:paraId="54FA3980" w14:textId="77777777" w:rsidR="00E960D9" w:rsidRPr="00396997" w:rsidRDefault="004A6358" w:rsidP="00396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396997">
              <w:rPr>
                <w:rFonts w:cs="Times New Roman"/>
                <w:sz w:val="20"/>
                <w:szCs w:val="20"/>
              </w:rPr>
              <w:t>4.61*</w:t>
            </w:r>
          </w:p>
        </w:tc>
        <w:tc>
          <w:tcPr>
            <w:tcW w:w="490" w:type="pct"/>
          </w:tcPr>
          <w:p w14:paraId="1E7CCA87" w14:textId="77777777" w:rsidR="00E960D9" w:rsidRPr="00396997" w:rsidRDefault="004A6358" w:rsidP="00396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396997">
              <w:rPr>
                <w:rFonts w:cs="Times New Roman"/>
                <w:sz w:val="20"/>
                <w:szCs w:val="20"/>
              </w:rPr>
              <w:t>8.55**</w:t>
            </w:r>
          </w:p>
        </w:tc>
        <w:tc>
          <w:tcPr>
            <w:tcW w:w="491" w:type="pct"/>
          </w:tcPr>
          <w:p w14:paraId="34726D84" w14:textId="77777777" w:rsidR="00E960D9" w:rsidRPr="00396997" w:rsidRDefault="004A6358" w:rsidP="00396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396997">
              <w:rPr>
                <w:rFonts w:cs="Times New Roman"/>
                <w:sz w:val="20"/>
                <w:szCs w:val="20"/>
              </w:rPr>
              <w:t>582,120**</w:t>
            </w:r>
          </w:p>
        </w:tc>
        <w:tc>
          <w:tcPr>
            <w:tcW w:w="599" w:type="pct"/>
          </w:tcPr>
          <w:p w14:paraId="24E03DF1" w14:textId="77777777" w:rsidR="00E960D9" w:rsidRPr="00396997" w:rsidRDefault="004A6358" w:rsidP="00396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396997">
              <w:rPr>
                <w:rFonts w:cs="Times New Roman"/>
                <w:sz w:val="20"/>
                <w:szCs w:val="20"/>
              </w:rPr>
              <w:t>0.20 ns</w:t>
            </w:r>
          </w:p>
        </w:tc>
        <w:tc>
          <w:tcPr>
            <w:tcW w:w="491" w:type="pct"/>
          </w:tcPr>
          <w:p w14:paraId="49B509FC" w14:textId="77777777" w:rsidR="00E960D9" w:rsidRPr="00396997" w:rsidRDefault="004A6358" w:rsidP="00396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396997">
              <w:rPr>
                <w:rFonts w:cs="Times New Roman"/>
                <w:sz w:val="20"/>
                <w:szCs w:val="20"/>
              </w:rPr>
              <w:t>0.29 ns</w:t>
            </w:r>
          </w:p>
        </w:tc>
        <w:tc>
          <w:tcPr>
            <w:tcW w:w="436" w:type="pct"/>
          </w:tcPr>
          <w:p w14:paraId="414CF4AB" w14:textId="77777777" w:rsidR="00E960D9" w:rsidRPr="00396997" w:rsidRDefault="004A6358" w:rsidP="00396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396997">
              <w:rPr>
                <w:rFonts w:cs="Times New Roman"/>
                <w:sz w:val="20"/>
                <w:szCs w:val="20"/>
              </w:rPr>
              <w:t>30.8**</w:t>
            </w:r>
          </w:p>
        </w:tc>
        <w:tc>
          <w:tcPr>
            <w:tcW w:w="476" w:type="pct"/>
          </w:tcPr>
          <w:p w14:paraId="40532215" w14:textId="77777777" w:rsidR="00E960D9" w:rsidRPr="00396997" w:rsidRDefault="004A6358" w:rsidP="00396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396997">
              <w:rPr>
                <w:rFonts w:cs="Times New Roman"/>
                <w:sz w:val="20"/>
                <w:szCs w:val="20"/>
              </w:rPr>
              <w:t>47.0**</w:t>
            </w:r>
          </w:p>
        </w:tc>
      </w:tr>
      <w:tr w:rsidR="00D708C2" w:rsidRPr="007E119D" w14:paraId="07AAA28A" w14:textId="77777777" w:rsidTr="007143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6" w:type="pct"/>
          </w:tcPr>
          <w:p w14:paraId="0DE07103" w14:textId="77777777" w:rsidR="00E960D9" w:rsidRPr="00815159" w:rsidRDefault="004A6358" w:rsidP="00815159">
            <w:pPr>
              <w:rPr>
                <w:rFonts w:cs="Times New Roman"/>
                <w:sz w:val="20"/>
                <w:szCs w:val="20"/>
              </w:rPr>
            </w:pPr>
            <w:r w:rsidRPr="00815159">
              <w:rPr>
                <w:rFonts w:cs="Times New Roman"/>
                <w:sz w:val="20"/>
                <w:szCs w:val="20"/>
              </w:rPr>
              <w:t>TSP × Foliar</w:t>
            </w:r>
          </w:p>
        </w:tc>
        <w:tc>
          <w:tcPr>
            <w:tcW w:w="381" w:type="pct"/>
          </w:tcPr>
          <w:p w14:paraId="765C3C8E" w14:textId="77777777" w:rsidR="00E960D9" w:rsidRPr="00336F33" w:rsidRDefault="004A6358" w:rsidP="00336F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336F33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600" w:type="pct"/>
          </w:tcPr>
          <w:p w14:paraId="4B8C03D4" w14:textId="77777777" w:rsidR="00E960D9" w:rsidRPr="00396997" w:rsidRDefault="004A6358" w:rsidP="00396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396997">
              <w:rPr>
                <w:rFonts w:cs="Times New Roman"/>
                <w:sz w:val="20"/>
                <w:szCs w:val="20"/>
              </w:rPr>
              <w:t>7.19**</w:t>
            </w:r>
          </w:p>
        </w:tc>
        <w:tc>
          <w:tcPr>
            <w:tcW w:w="490" w:type="pct"/>
          </w:tcPr>
          <w:p w14:paraId="557BB9C0" w14:textId="77777777" w:rsidR="00E960D9" w:rsidRPr="00396997" w:rsidRDefault="004A6358" w:rsidP="00396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396997">
              <w:rPr>
                <w:rFonts w:cs="Times New Roman"/>
                <w:sz w:val="20"/>
                <w:szCs w:val="20"/>
              </w:rPr>
              <w:t>0.87**</w:t>
            </w:r>
          </w:p>
        </w:tc>
        <w:tc>
          <w:tcPr>
            <w:tcW w:w="491" w:type="pct"/>
          </w:tcPr>
          <w:p w14:paraId="0691DD82" w14:textId="77777777" w:rsidR="00E960D9" w:rsidRPr="00396997" w:rsidRDefault="004A6358" w:rsidP="00396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396997">
              <w:rPr>
                <w:rFonts w:cs="Times New Roman"/>
                <w:sz w:val="20"/>
                <w:szCs w:val="20"/>
              </w:rPr>
              <w:t>21,789 ns</w:t>
            </w:r>
          </w:p>
        </w:tc>
        <w:tc>
          <w:tcPr>
            <w:tcW w:w="599" w:type="pct"/>
          </w:tcPr>
          <w:p w14:paraId="24EB8724" w14:textId="77777777" w:rsidR="00E960D9" w:rsidRPr="00396997" w:rsidRDefault="004A6358" w:rsidP="00396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396997">
              <w:rPr>
                <w:rFonts w:cs="Times New Roman"/>
                <w:sz w:val="20"/>
                <w:szCs w:val="20"/>
              </w:rPr>
              <w:t>10.7 ns</w:t>
            </w:r>
          </w:p>
        </w:tc>
        <w:tc>
          <w:tcPr>
            <w:tcW w:w="491" w:type="pct"/>
          </w:tcPr>
          <w:p w14:paraId="7AAC2B6B" w14:textId="77777777" w:rsidR="00E960D9" w:rsidRPr="00396997" w:rsidRDefault="004A6358" w:rsidP="00396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396997">
              <w:rPr>
                <w:rFonts w:cs="Times New Roman"/>
                <w:sz w:val="20"/>
                <w:szCs w:val="20"/>
              </w:rPr>
              <w:t>0.28 ns</w:t>
            </w:r>
          </w:p>
        </w:tc>
        <w:tc>
          <w:tcPr>
            <w:tcW w:w="436" w:type="pct"/>
          </w:tcPr>
          <w:p w14:paraId="3A0AA2AE" w14:textId="77777777" w:rsidR="00E960D9" w:rsidRPr="00396997" w:rsidRDefault="004A6358" w:rsidP="00396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396997">
              <w:rPr>
                <w:rFonts w:cs="Times New Roman"/>
                <w:sz w:val="20"/>
                <w:szCs w:val="20"/>
              </w:rPr>
              <w:t>24.5**</w:t>
            </w:r>
          </w:p>
        </w:tc>
        <w:tc>
          <w:tcPr>
            <w:tcW w:w="476" w:type="pct"/>
          </w:tcPr>
          <w:p w14:paraId="450FBBF6" w14:textId="77777777" w:rsidR="00E960D9" w:rsidRPr="00396997" w:rsidRDefault="004A6358" w:rsidP="00396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396997">
              <w:rPr>
                <w:rFonts w:cs="Times New Roman"/>
                <w:sz w:val="20"/>
                <w:szCs w:val="20"/>
              </w:rPr>
              <w:t>52.3**</w:t>
            </w:r>
          </w:p>
        </w:tc>
      </w:tr>
      <w:tr w:rsidR="00D708C2" w:rsidRPr="007E119D" w14:paraId="0F09BC47" w14:textId="77777777" w:rsidTr="007143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6" w:type="pct"/>
          </w:tcPr>
          <w:p w14:paraId="382A3743" w14:textId="77777777" w:rsidR="00E960D9" w:rsidRPr="00815159" w:rsidRDefault="004A6358" w:rsidP="00815159">
            <w:pPr>
              <w:rPr>
                <w:rFonts w:cs="Times New Roman"/>
                <w:sz w:val="20"/>
                <w:szCs w:val="20"/>
              </w:rPr>
            </w:pPr>
            <w:r w:rsidRPr="00815159">
              <w:rPr>
                <w:rFonts w:cs="Times New Roman"/>
                <w:sz w:val="20"/>
                <w:szCs w:val="20"/>
              </w:rPr>
              <w:t>TSP × Fertigation</w:t>
            </w:r>
          </w:p>
        </w:tc>
        <w:tc>
          <w:tcPr>
            <w:tcW w:w="381" w:type="pct"/>
          </w:tcPr>
          <w:p w14:paraId="4696E8D8" w14:textId="77777777" w:rsidR="00E960D9" w:rsidRPr="00336F33" w:rsidRDefault="004A6358" w:rsidP="00336F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336F33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600" w:type="pct"/>
          </w:tcPr>
          <w:p w14:paraId="266F88B4" w14:textId="77777777" w:rsidR="00E960D9" w:rsidRPr="00396997" w:rsidRDefault="004A6358" w:rsidP="00396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396997">
              <w:rPr>
                <w:rFonts w:cs="Times New Roman"/>
                <w:sz w:val="20"/>
                <w:szCs w:val="20"/>
              </w:rPr>
              <w:t>3.48*</w:t>
            </w:r>
          </w:p>
        </w:tc>
        <w:tc>
          <w:tcPr>
            <w:tcW w:w="490" w:type="pct"/>
          </w:tcPr>
          <w:p w14:paraId="1FDC19E4" w14:textId="77777777" w:rsidR="00E960D9" w:rsidRPr="00396997" w:rsidRDefault="004A6358" w:rsidP="00396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396997">
              <w:rPr>
                <w:rFonts w:cs="Times New Roman"/>
                <w:sz w:val="20"/>
                <w:szCs w:val="20"/>
              </w:rPr>
              <w:t>1.13**</w:t>
            </w:r>
          </w:p>
        </w:tc>
        <w:tc>
          <w:tcPr>
            <w:tcW w:w="491" w:type="pct"/>
          </w:tcPr>
          <w:p w14:paraId="59D9F1A7" w14:textId="77777777" w:rsidR="00E960D9" w:rsidRPr="00396997" w:rsidRDefault="004A6358" w:rsidP="00396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396997">
              <w:rPr>
                <w:rFonts w:cs="Times New Roman"/>
                <w:sz w:val="20"/>
                <w:szCs w:val="20"/>
              </w:rPr>
              <w:t>133,033**</w:t>
            </w:r>
          </w:p>
        </w:tc>
        <w:tc>
          <w:tcPr>
            <w:tcW w:w="599" w:type="pct"/>
          </w:tcPr>
          <w:p w14:paraId="19188BDB" w14:textId="77777777" w:rsidR="00E960D9" w:rsidRPr="00396997" w:rsidRDefault="004A6358" w:rsidP="00396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396997">
              <w:rPr>
                <w:rFonts w:cs="Times New Roman"/>
                <w:sz w:val="20"/>
                <w:szCs w:val="20"/>
              </w:rPr>
              <w:t>5.58 ns</w:t>
            </w:r>
          </w:p>
        </w:tc>
        <w:tc>
          <w:tcPr>
            <w:tcW w:w="491" w:type="pct"/>
          </w:tcPr>
          <w:p w14:paraId="5DBA1185" w14:textId="77777777" w:rsidR="00E960D9" w:rsidRPr="00396997" w:rsidRDefault="004A6358" w:rsidP="00396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396997">
              <w:rPr>
                <w:rFonts w:cs="Times New Roman"/>
                <w:sz w:val="20"/>
                <w:szCs w:val="20"/>
              </w:rPr>
              <w:t>0.50*</w:t>
            </w:r>
          </w:p>
        </w:tc>
        <w:tc>
          <w:tcPr>
            <w:tcW w:w="436" w:type="pct"/>
          </w:tcPr>
          <w:p w14:paraId="463F07AA" w14:textId="77777777" w:rsidR="00E960D9" w:rsidRPr="00396997" w:rsidRDefault="004A6358" w:rsidP="00396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396997">
              <w:rPr>
                <w:rFonts w:cs="Times New Roman"/>
                <w:sz w:val="20"/>
                <w:szCs w:val="20"/>
              </w:rPr>
              <w:t>6.90*</w:t>
            </w:r>
          </w:p>
        </w:tc>
        <w:tc>
          <w:tcPr>
            <w:tcW w:w="476" w:type="pct"/>
          </w:tcPr>
          <w:p w14:paraId="7B15D142" w14:textId="77777777" w:rsidR="00E960D9" w:rsidRPr="00396997" w:rsidRDefault="004A6358" w:rsidP="00396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396997">
              <w:rPr>
                <w:rFonts w:cs="Times New Roman"/>
                <w:sz w:val="20"/>
                <w:szCs w:val="20"/>
              </w:rPr>
              <w:t>146**</w:t>
            </w:r>
          </w:p>
        </w:tc>
      </w:tr>
      <w:tr w:rsidR="00D708C2" w:rsidRPr="007E119D" w14:paraId="3C2B6065" w14:textId="77777777" w:rsidTr="007143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6" w:type="pct"/>
          </w:tcPr>
          <w:p w14:paraId="0388A778" w14:textId="77777777" w:rsidR="00E960D9" w:rsidRPr="00815159" w:rsidRDefault="004A6358" w:rsidP="00815159">
            <w:pPr>
              <w:rPr>
                <w:rFonts w:cs="Times New Roman"/>
                <w:sz w:val="20"/>
                <w:szCs w:val="20"/>
              </w:rPr>
            </w:pPr>
            <w:r w:rsidRPr="00815159">
              <w:rPr>
                <w:rFonts w:cs="Times New Roman"/>
                <w:sz w:val="20"/>
                <w:szCs w:val="20"/>
              </w:rPr>
              <w:t>Foliar × Fertigation</w:t>
            </w:r>
          </w:p>
        </w:tc>
        <w:tc>
          <w:tcPr>
            <w:tcW w:w="381" w:type="pct"/>
          </w:tcPr>
          <w:p w14:paraId="2C8D587F" w14:textId="77777777" w:rsidR="00E960D9" w:rsidRPr="00336F33" w:rsidRDefault="004A6358" w:rsidP="00336F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336F33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600" w:type="pct"/>
          </w:tcPr>
          <w:p w14:paraId="4588D8ED" w14:textId="77777777" w:rsidR="00E960D9" w:rsidRPr="00396997" w:rsidRDefault="004A6358" w:rsidP="00396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396997">
              <w:rPr>
                <w:rFonts w:cs="Times New Roman"/>
                <w:sz w:val="20"/>
                <w:szCs w:val="20"/>
              </w:rPr>
              <w:t>2.41ns</w:t>
            </w:r>
          </w:p>
        </w:tc>
        <w:tc>
          <w:tcPr>
            <w:tcW w:w="490" w:type="pct"/>
          </w:tcPr>
          <w:p w14:paraId="2DF6DF4E" w14:textId="77777777" w:rsidR="00E960D9" w:rsidRPr="00396997" w:rsidRDefault="004A6358" w:rsidP="00396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396997">
              <w:rPr>
                <w:rFonts w:cs="Times New Roman"/>
                <w:sz w:val="20"/>
                <w:szCs w:val="20"/>
              </w:rPr>
              <w:t>0.12 ns</w:t>
            </w:r>
          </w:p>
        </w:tc>
        <w:tc>
          <w:tcPr>
            <w:tcW w:w="491" w:type="pct"/>
          </w:tcPr>
          <w:p w14:paraId="72E179B1" w14:textId="77777777" w:rsidR="00E960D9" w:rsidRPr="00396997" w:rsidRDefault="004A6358" w:rsidP="00396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396997">
              <w:rPr>
                <w:rFonts w:cs="Times New Roman"/>
                <w:sz w:val="20"/>
                <w:szCs w:val="20"/>
              </w:rPr>
              <w:t>216 ns</w:t>
            </w:r>
          </w:p>
        </w:tc>
        <w:tc>
          <w:tcPr>
            <w:tcW w:w="599" w:type="pct"/>
          </w:tcPr>
          <w:p w14:paraId="4F066AA5" w14:textId="77777777" w:rsidR="00E960D9" w:rsidRPr="00396997" w:rsidRDefault="004A6358" w:rsidP="00396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396997">
              <w:rPr>
                <w:rFonts w:cs="Times New Roman"/>
                <w:sz w:val="20"/>
                <w:szCs w:val="20"/>
              </w:rPr>
              <w:t>4.23 ns</w:t>
            </w:r>
          </w:p>
        </w:tc>
        <w:tc>
          <w:tcPr>
            <w:tcW w:w="491" w:type="pct"/>
          </w:tcPr>
          <w:p w14:paraId="443612C9" w14:textId="77777777" w:rsidR="00E960D9" w:rsidRPr="00396997" w:rsidRDefault="004A6358" w:rsidP="00396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396997">
              <w:rPr>
                <w:rFonts w:cs="Times New Roman"/>
                <w:sz w:val="20"/>
                <w:szCs w:val="20"/>
              </w:rPr>
              <w:t>0.32 ns</w:t>
            </w:r>
          </w:p>
        </w:tc>
        <w:tc>
          <w:tcPr>
            <w:tcW w:w="436" w:type="pct"/>
          </w:tcPr>
          <w:p w14:paraId="697B7080" w14:textId="77777777" w:rsidR="00E960D9" w:rsidRPr="00396997" w:rsidRDefault="004A6358" w:rsidP="00396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396997">
              <w:rPr>
                <w:rFonts w:cs="Times New Roman"/>
                <w:sz w:val="20"/>
                <w:szCs w:val="20"/>
              </w:rPr>
              <w:t>0.88 ns</w:t>
            </w:r>
          </w:p>
        </w:tc>
        <w:tc>
          <w:tcPr>
            <w:tcW w:w="476" w:type="pct"/>
          </w:tcPr>
          <w:p w14:paraId="3F97C347" w14:textId="77777777" w:rsidR="00E960D9" w:rsidRPr="00396997" w:rsidRDefault="004A6358" w:rsidP="00396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396997">
              <w:rPr>
                <w:rFonts w:cs="Times New Roman"/>
                <w:sz w:val="20"/>
                <w:szCs w:val="20"/>
              </w:rPr>
              <w:t>27.7**</w:t>
            </w:r>
          </w:p>
        </w:tc>
      </w:tr>
      <w:tr w:rsidR="00D708C2" w:rsidRPr="007E119D" w14:paraId="0CD6AA23" w14:textId="77777777" w:rsidTr="007143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6" w:type="pct"/>
          </w:tcPr>
          <w:p w14:paraId="671DE838" w14:textId="77777777" w:rsidR="00E960D9" w:rsidRPr="00815159" w:rsidRDefault="004A6358" w:rsidP="00815159">
            <w:pPr>
              <w:rPr>
                <w:rFonts w:cs="Times New Roman"/>
                <w:sz w:val="20"/>
                <w:szCs w:val="20"/>
              </w:rPr>
            </w:pPr>
            <w:r w:rsidRPr="00815159">
              <w:rPr>
                <w:rFonts w:cs="Times New Roman"/>
                <w:sz w:val="20"/>
                <w:szCs w:val="20"/>
              </w:rPr>
              <w:t>TSP × Foliar × Fertigation</w:t>
            </w:r>
          </w:p>
        </w:tc>
        <w:tc>
          <w:tcPr>
            <w:tcW w:w="381" w:type="pct"/>
          </w:tcPr>
          <w:p w14:paraId="01628AE8" w14:textId="77777777" w:rsidR="00E960D9" w:rsidRPr="00336F33" w:rsidRDefault="004A6358" w:rsidP="00336F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336F33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600" w:type="pct"/>
          </w:tcPr>
          <w:p w14:paraId="3C77A299" w14:textId="77777777" w:rsidR="00E960D9" w:rsidRPr="00396997" w:rsidRDefault="004A6358" w:rsidP="00396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396997">
              <w:rPr>
                <w:rFonts w:cs="Times New Roman"/>
                <w:sz w:val="20"/>
                <w:szCs w:val="20"/>
              </w:rPr>
              <w:t>0.43ns</w:t>
            </w:r>
          </w:p>
        </w:tc>
        <w:tc>
          <w:tcPr>
            <w:tcW w:w="490" w:type="pct"/>
          </w:tcPr>
          <w:p w14:paraId="54A5A9E3" w14:textId="77777777" w:rsidR="00E960D9" w:rsidRPr="00396997" w:rsidRDefault="004A6358" w:rsidP="00396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396997">
              <w:rPr>
                <w:rFonts w:cs="Times New Roman"/>
                <w:sz w:val="20"/>
                <w:szCs w:val="20"/>
              </w:rPr>
              <w:t>0.30 ns</w:t>
            </w:r>
          </w:p>
        </w:tc>
        <w:tc>
          <w:tcPr>
            <w:tcW w:w="491" w:type="pct"/>
          </w:tcPr>
          <w:p w14:paraId="72735AC1" w14:textId="77777777" w:rsidR="00E960D9" w:rsidRPr="00396997" w:rsidRDefault="004A6358" w:rsidP="00396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396997">
              <w:rPr>
                <w:rFonts w:cs="Times New Roman"/>
                <w:sz w:val="20"/>
                <w:szCs w:val="20"/>
              </w:rPr>
              <w:t>8,378 ns</w:t>
            </w:r>
          </w:p>
        </w:tc>
        <w:tc>
          <w:tcPr>
            <w:tcW w:w="599" w:type="pct"/>
          </w:tcPr>
          <w:p w14:paraId="4E6D9087" w14:textId="77777777" w:rsidR="00E960D9" w:rsidRPr="00396997" w:rsidRDefault="004A6358" w:rsidP="00396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396997">
              <w:rPr>
                <w:rFonts w:cs="Times New Roman"/>
                <w:sz w:val="20"/>
                <w:szCs w:val="20"/>
              </w:rPr>
              <w:t>7.52 ns</w:t>
            </w:r>
          </w:p>
        </w:tc>
        <w:tc>
          <w:tcPr>
            <w:tcW w:w="491" w:type="pct"/>
          </w:tcPr>
          <w:p w14:paraId="5C4E72F8" w14:textId="77777777" w:rsidR="00E960D9" w:rsidRPr="00396997" w:rsidRDefault="004A6358" w:rsidP="00396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396997">
              <w:rPr>
                <w:rFonts w:cs="Times New Roman"/>
                <w:sz w:val="20"/>
                <w:szCs w:val="20"/>
              </w:rPr>
              <w:t>0.47*</w:t>
            </w:r>
          </w:p>
        </w:tc>
        <w:tc>
          <w:tcPr>
            <w:tcW w:w="436" w:type="pct"/>
          </w:tcPr>
          <w:p w14:paraId="489D6B76" w14:textId="77777777" w:rsidR="00E960D9" w:rsidRPr="00396997" w:rsidRDefault="004A6358" w:rsidP="00396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396997">
              <w:rPr>
                <w:rFonts w:cs="Times New Roman"/>
                <w:sz w:val="20"/>
                <w:szCs w:val="20"/>
              </w:rPr>
              <w:t>5.90*</w:t>
            </w:r>
          </w:p>
        </w:tc>
        <w:tc>
          <w:tcPr>
            <w:tcW w:w="476" w:type="pct"/>
          </w:tcPr>
          <w:p w14:paraId="5A305FC3" w14:textId="77777777" w:rsidR="00E960D9" w:rsidRPr="00396997" w:rsidRDefault="004A6358" w:rsidP="00396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396997">
              <w:rPr>
                <w:rFonts w:cs="Times New Roman"/>
                <w:sz w:val="20"/>
                <w:szCs w:val="20"/>
              </w:rPr>
              <w:t>48.3**</w:t>
            </w:r>
          </w:p>
        </w:tc>
      </w:tr>
      <w:tr w:rsidR="00D708C2" w:rsidRPr="007E119D" w14:paraId="2401BA41" w14:textId="77777777" w:rsidTr="007143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6" w:type="pct"/>
          </w:tcPr>
          <w:p w14:paraId="2249C294" w14:textId="77777777" w:rsidR="00E960D9" w:rsidRPr="00815159" w:rsidRDefault="004A6358" w:rsidP="00815159">
            <w:pPr>
              <w:rPr>
                <w:rFonts w:cs="Times New Roman"/>
                <w:sz w:val="20"/>
                <w:szCs w:val="20"/>
              </w:rPr>
            </w:pPr>
            <w:r w:rsidRPr="00815159">
              <w:rPr>
                <w:rFonts w:cs="Times New Roman"/>
                <w:sz w:val="20"/>
                <w:szCs w:val="20"/>
              </w:rPr>
              <w:t>Error</w:t>
            </w:r>
          </w:p>
        </w:tc>
        <w:tc>
          <w:tcPr>
            <w:tcW w:w="381" w:type="pct"/>
          </w:tcPr>
          <w:p w14:paraId="02BA74A5" w14:textId="77777777" w:rsidR="00E960D9" w:rsidRPr="00336F33" w:rsidRDefault="004A6358" w:rsidP="00336F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336F33">
              <w:rPr>
                <w:rFonts w:cs="Times New Roman"/>
                <w:sz w:val="20"/>
                <w:szCs w:val="20"/>
              </w:rPr>
              <w:t>32</w:t>
            </w:r>
          </w:p>
        </w:tc>
        <w:tc>
          <w:tcPr>
            <w:tcW w:w="600" w:type="pct"/>
          </w:tcPr>
          <w:p w14:paraId="46199F5B" w14:textId="77777777" w:rsidR="00E960D9" w:rsidRPr="00396997" w:rsidRDefault="004A6358" w:rsidP="00396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396997">
              <w:rPr>
                <w:rFonts w:cs="Times New Roman"/>
                <w:sz w:val="20"/>
                <w:szCs w:val="20"/>
              </w:rPr>
              <w:t>0.90</w:t>
            </w:r>
          </w:p>
        </w:tc>
        <w:tc>
          <w:tcPr>
            <w:tcW w:w="490" w:type="pct"/>
          </w:tcPr>
          <w:p w14:paraId="60032F7D" w14:textId="77777777" w:rsidR="00E960D9" w:rsidRPr="00396997" w:rsidRDefault="004A6358" w:rsidP="00396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396997">
              <w:rPr>
                <w:rFonts w:cs="Times New Roman"/>
                <w:sz w:val="20"/>
                <w:szCs w:val="20"/>
              </w:rPr>
              <w:t>0.11</w:t>
            </w:r>
          </w:p>
        </w:tc>
        <w:tc>
          <w:tcPr>
            <w:tcW w:w="491" w:type="pct"/>
          </w:tcPr>
          <w:p w14:paraId="7541BF8D" w14:textId="77777777" w:rsidR="00E960D9" w:rsidRPr="00396997" w:rsidRDefault="004A6358" w:rsidP="00396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396997">
              <w:rPr>
                <w:rFonts w:cs="Times New Roman"/>
                <w:sz w:val="20"/>
                <w:szCs w:val="20"/>
              </w:rPr>
              <w:t>13,573</w:t>
            </w:r>
          </w:p>
        </w:tc>
        <w:tc>
          <w:tcPr>
            <w:tcW w:w="599" w:type="pct"/>
          </w:tcPr>
          <w:p w14:paraId="765E68B3" w14:textId="77777777" w:rsidR="00E960D9" w:rsidRPr="00396997" w:rsidRDefault="004A6358" w:rsidP="00396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396997">
              <w:rPr>
                <w:rFonts w:cs="Times New Roman"/>
                <w:sz w:val="20"/>
                <w:szCs w:val="20"/>
              </w:rPr>
              <w:t>3.84</w:t>
            </w:r>
          </w:p>
        </w:tc>
        <w:tc>
          <w:tcPr>
            <w:tcW w:w="491" w:type="pct"/>
          </w:tcPr>
          <w:p w14:paraId="1EE38B33" w14:textId="77777777" w:rsidR="00E960D9" w:rsidRPr="00396997" w:rsidRDefault="004A6358" w:rsidP="00396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396997">
              <w:rPr>
                <w:rFonts w:cs="Times New Roman"/>
                <w:sz w:val="20"/>
                <w:szCs w:val="20"/>
              </w:rPr>
              <w:t>0.11</w:t>
            </w:r>
          </w:p>
        </w:tc>
        <w:tc>
          <w:tcPr>
            <w:tcW w:w="436" w:type="pct"/>
          </w:tcPr>
          <w:p w14:paraId="1A5FD3DC" w14:textId="77777777" w:rsidR="00E960D9" w:rsidRPr="00396997" w:rsidRDefault="004A6358" w:rsidP="00396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396997">
              <w:rPr>
                <w:rFonts w:cs="Times New Roman"/>
                <w:sz w:val="20"/>
                <w:szCs w:val="20"/>
              </w:rPr>
              <w:t>1.79</w:t>
            </w:r>
          </w:p>
        </w:tc>
        <w:tc>
          <w:tcPr>
            <w:tcW w:w="476" w:type="pct"/>
          </w:tcPr>
          <w:p w14:paraId="694F5877" w14:textId="77777777" w:rsidR="00E960D9" w:rsidRPr="00396997" w:rsidRDefault="004A6358" w:rsidP="00396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396997">
              <w:rPr>
                <w:rFonts w:cs="Times New Roman"/>
                <w:sz w:val="20"/>
                <w:szCs w:val="20"/>
              </w:rPr>
              <w:t>3.88</w:t>
            </w:r>
          </w:p>
        </w:tc>
      </w:tr>
      <w:tr w:rsidR="00D708C2" w:rsidRPr="007E119D" w14:paraId="48A06D15" w14:textId="77777777" w:rsidTr="007143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6" w:type="pct"/>
          </w:tcPr>
          <w:p w14:paraId="71530E1A" w14:textId="77777777" w:rsidR="00E960D9" w:rsidRPr="00815159" w:rsidRDefault="004A6358" w:rsidP="00815159">
            <w:pPr>
              <w:rPr>
                <w:rFonts w:cs="Times New Roman"/>
                <w:sz w:val="20"/>
                <w:szCs w:val="20"/>
              </w:rPr>
            </w:pPr>
            <w:r w:rsidRPr="00815159">
              <w:rPr>
                <w:rFonts w:cs="Times New Roman"/>
                <w:sz w:val="20"/>
                <w:szCs w:val="20"/>
              </w:rPr>
              <w:t>Coefficient of variation (%)</w:t>
            </w:r>
          </w:p>
        </w:tc>
        <w:tc>
          <w:tcPr>
            <w:tcW w:w="381" w:type="pct"/>
          </w:tcPr>
          <w:p w14:paraId="1A50E805" w14:textId="77777777" w:rsidR="00E960D9" w:rsidRPr="00336F33" w:rsidRDefault="004A6358" w:rsidP="00336F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336F33">
              <w:rPr>
                <w:rFonts w:cs="Times New Roman"/>
                <w:sz w:val="20"/>
                <w:szCs w:val="20"/>
              </w:rPr>
              <w:t>–</w:t>
            </w:r>
          </w:p>
        </w:tc>
        <w:tc>
          <w:tcPr>
            <w:tcW w:w="600" w:type="pct"/>
          </w:tcPr>
          <w:p w14:paraId="2CE1C2F0" w14:textId="77777777" w:rsidR="00E960D9" w:rsidRPr="00396997" w:rsidRDefault="004A6358" w:rsidP="00396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396997">
              <w:rPr>
                <w:rFonts w:cs="Times New Roman"/>
                <w:sz w:val="20"/>
                <w:szCs w:val="20"/>
              </w:rPr>
              <w:t>8.46</w:t>
            </w:r>
          </w:p>
        </w:tc>
        <w:tc>
          <w:tcPr>
            <w:tcW w:w="490" w:type="pct"/>
          </w:tcPr>
          <w:p w14:paraId="6C0030B9" w14:textId="77777777" w:rsidR="00E960D9" w:rsidRPr="00396997" w:rsidRDefault="004A6358" w:rsidP="00396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396997">
              <w:rPr>
                <w:rFonts w:cs="Times New Roman"/>
                <w:sz w:val="20"/>
                <w:szCs w:val="20"/>
              </w:rPr>
              <w:t>4.06</w:t>
            </w:r>
          </w:p>
        </w:tc>
        <w:tc>
          <w:tcPr>
            <w:tcW w:w="491" w:type="pct"/>
          </w:tcPr>
          <w:p w14:paraId="5E5A2A9B" w14:textId="77777777" w:rsidR="00E960D9" w:rsidRPr="00396997" w:rsidRDefault="004A6358" w:rsidP="00396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396997">
              <w:rPr>
                <w:rFonts w:cs="Times New Roman"/>
                <w:sz w:val="20"/>
                <w:szCs w:val="20"/>
              </w:rPr>
              <w:t>5.36</w:t>
            </w:r>
          </w:p>
        </w:tc>
        <w:tc>
          <w:tcPr>
            <w:tcW w:w="599" w:type="pct"/>
          </w:tcPr>
          <w:p w14:paraId="442170D2" w14:textId="77777777" w:rsidR="00E960D9" w:rsidRPr="00396997" w:rsidRDefault="004A6358" w:rsidP="00396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396997">
              <w:rPr>
                <w:rFonts w:cs="Times New Roman"/>
                <w:sz w:val="20"/>
                <w:szCs w:val="20"/>
              </w:rPr>
              <w:t>3.99</w:t>
            </w:r>
          </w:p>
        </w:tc>
        <w:tc>
          <w:tcPr>
            <w:tcW w:w="491" w:type="pct"/>
          </w:tcPr>
          <w:p w14:paraId="51F21370" w14:textId="77777777" w:rsidR="00E960D9" w:rsidRPr="00396997" w:rsidRDefault="004A6358" w:rsidP="00396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396997">
              <w:rPr>
                <w:rFonts w:cs="Times New Roman"/>
                <w:sz w:val="20"/>
                <w:szCs w:val="20"/>
              </w:rPr>
              <w:t>12.26</w:t>
            </w:r>
          </w:p>
        </w:tc>
        <w:tc>
          <w:tcPr>
            <w:tcW w:w="436" w:type="pct"/>
          </w:tcPr>
          <w:p w14:paraId="4EE07FC9" w14:textId="77777777" w:rsidR="00E960D9" w:rsidRPr="00396997" w:rsidRDefault="004A6358" w:rsidP="00396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396997">
              <w:rPr>
                <w:rFonts w:cs="Times New Roman"/>
                <w:sz w:val="20"/>
                <w:szCs w:val="20"/>
              </w:rPr>
              <w:t>4.73</w:t>
            </w:r>
          </w:p>
        </w:tc>
        <w:tc>
          <w:tcPr>
            <w:tcW w:w="476" w:type="pct"/>
          </w:tcPr>
          <w:p w14:paraId="15932288" w14:textId="77777777" w:rsidR="00E960D9" w:rsidRPr="00396997" w:rsidRDefault="004A6358" w:rsidP="00396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396997">
              <w:rPr>
                <w:rFonts w:cs="Times New Roman"/>
                <w:sz w:val="20"/>
                <w:szCs w:val="20"/>
              </w:rPr>
              <w:t>5.05</w:t>
            </w:r>
          </w:p>
        </w:tc>
      </w:tr>
    </w:tbl>
    <w:p w14:paraId="4D85A8E0" w14:textId="77777777" w:rsidR="0090166E" w:rsidRDefault="0090166E" w:rsidP="0090166E">
      <w:pPr>
        <w:spacing w:before="120" w:after="0"/>
        <w:jc w:val="both"/>
        <w:rPr>
          <w:sz w:val="20"/>
          <w:szCs w:val="20"/>
        </w:rPr>
      </w:pPr>
      <w:r w:rsidRPr="00815159">
        <w:rPr>
          <w:b/>
          <w:bCs/>
          <w:sz w:val="20"/>
          <w:szCs w:val="20"/>
        </w:rPr>
        <w:t>Note:</w:t>
      </w:r>
      <w:r w:rsidRPr="0090166E">
        <w:rPr>
          <w:sz w:val="20"/>
          <w:szCs w:val="20"/>
        </w:rPr>
        <w:t xml:space="preserve"> * and ** indicate significance at the 5% and 1% levels, respectively; ns: not significant.</w:t>
      </w:r>
    </w:p>
    <w:p w14:paraId="1BAC88F2" w14:textId="77777777" w:rsidR="00904CAB" w:rsidRPr="00904CAB" w:rsidRDefault="00904CAB" w:rsidP="004F6F97">
      <w:pPr>
        <w:spacing w:after="0"/>
        <w:jc w:val="both"/>
        <w:rPr>
          <w:sz w:val="20"/>
          <w:szCs w:val="20"/>
        </w:rPr>
      </w:pPr>
      <w:r w:rsidRPr="00815159">
        <w:rPr>
          <w:b/>
          <w:bCs/>
          <w:sz w:val="20"/>
          <w:szCs w:val="20"/>
        </w:rPr>
        <w:t>TSP:</w:t>
      </w:r>
      <w:r>
        <w:rPr>
          <w:sz w:val="20"/>
          <w:szCs w:val="20"/>
        </w:rPr>
        <w:t xml:space="preserve"> triple superphosphate; </w:t>
      </w:r>
      <w:r w:rsidR="0090166E" w:rsidRPr="00815159">
        <w:rPr>
          <w:b/>
          <w:bCs/>
          <w:sz w:val="20"/>
          <w:szCs w:val="20"/>
        </w:rPr>
        <w:t>Foliar:</w:t>
      </w:r>
      <w:r w:rsidR="0090166E" w:rsidRPr="0090166E">
        <w:rPr>
          <w:sz w:val="20"/>
          <w:szCs w:val="20"/>
        </w:rPr>
        <w:t xml:space="preserve"> foliar applicat</w:t>
      </w:r>
      <w:r w:rsidR="0090166E">
        <w:rPr>
          <w:sz w:val="20"/>
          <w:szCs w:val="20"/>
        </w:rPr>
        <w:t>ion of phosphoric acid (H₃PO₄)</w:t>
      </w:r>
      <w:r>
        <w:rPr>
          <w:sz w:val="20"/>
          <w:szCs w:val="20"/>
        </w:rPr>
        <w:t xml:space="preserve">; </w:t>
      </w:r>
      <w:r w:rsidR="0090166E" w:rsidRPr="00815159">
        <w:rPr>
          <w:b/>
          <w:bCs/>
          <w:sz w:val="20"/>
          <w:szCs w:val="20"/>
        </w:rPr>
        <w:t>Fertigation:</w:t>
      </w:r>
      <w:r w:rsidR="0090166E">
        <w:rPr>
          <w:sz w:val="20"/>
          <w:szCs w:val="20"/>
        </w:rPr>
        <w:t xml:space="preserve"> soil fertigation with </w:t>
      </w:r>
      <w:r w:rsidR="0090166E" w:rsidRPr="0090166E">
        <w:rPr>
          <w:sz w:val="20"/>
          <w:szCs w:val="20"/>
        </w:rPr>
        <w:t>phosphoric acid</w:t>
      </w:r>
      <w:r w:rsidR="0090166E">
        <w:rPr>
          <w:sz w:val="20"/>
          <w:szCs w:val="20"/>
        </w:rPr>
        <w:t xml:space="preserve"> (H₃PO₄)</w:t>
      </w:r>
      <w:r w:rsidR="0090166E" w:rsidRPr="0090166E">
        <w:rPr>
          <w:sz w:val="20"/>
          <w:szCs w:val="20"/>
        </w:rPr>
        <w:t>.</w:t>
      </w:r>
    </w:p>
    <w:p w14:paraId="450E7126" w14:textId="77777777" w:rsidR="004F6F97" w:rsidRDefault="004F6F97" w:rsidP="000029FE">
      <w:pPr>
        <w:jc w:val="both"/>
        <w:rPr>
          <w:rFonts w:cs="Times New Roman"/>
          <w:b/>
          <w:sz w:val="20"/>
          <w:szCs w:val="20"/>
        </w:rPr>
        <w:sectPr w:rsidR="004F6F97" w:rsidSect="00D708C2">
          <w:footerReference w:type="default" r:id="rId8"/>
          <w:pgSz w:w="15840" w:h="12240" w:orient="landscape"/>
          <w:pgMar w:top="1418" w:right="1418" w:bottom="1418" w:left="1418" w:header="720" w:footer="720" w:gutter="0"/>
          <w:cols w:space="720"/>
          <w:docGrid w:linePitch="360"/>
        </w:sectPr>
      </w:pPr>
    </w:p>
    <w:p w14:paraId="56179259" w14:textId="77777777" w:rsidR="00E960D9" w:rsidRPr="000029FE" w:rsidRDefault="004A6358" w:rsidP="004F6F97">
      <w:pPr>
        <w:jc w:val="both"/>
        <w:rPr>
          <w:bCs/>
          <w:sz w:val="20"/>
          <w:szCs w:val="20"/>
        </w:rPr>
      </w:pPr>
      <w:r w:rsidRPr="0035320A">
        <w:rPr>
          <w:rFonts w:cs="Times New Roman"/>
          <w:b/>
          <w:sz w:val="20"/>
          <w:szCs w:val="20"/>
        </w:rPr>
        <w:lastRenderedPageBreak/>
        <w:t>Supplementary Table S2.</w:t>
      </w:r>
      <w:r w:rsidRPr="0035320A">
        <w:rPr>
          <w:rFonts w:cs="Times New Roman"/>
          <w:bCs/>
          <w:sz w:val="20"/>
          <w:szCs w:val="20"/>
        </w:rPr>
        <w:t xml:space="preserve"> </w:t>
      </w:r>
      <w:r w:rsidR="004F6F97" w:rsidRPr="0035320A">
        <w:rPr>
          <w:rFonts w:cs="Times New Roman"/>
          <w:bCs/>
          <w:sz w:val="20"/>
          <w:szCs w:val="20"/>
        </w:rPr>
        <w:t>Analysis of variance (ANOVA) for the main effects of soil-ap</w:t>
      </w:r>
      <w:r w:rsidR="004F6F97">
        <w:rPr>
          <w:rFonts w:cs="Times New Roman"/>
          <w:bCs/>
          <w:sz w:val="20"/>
          <w:szCs w:val="20"/>
        </w:rPr>
        <w:t>plied TSP, foliar and fertigation of</w:t>
      </w:r>
      <w:r w:rsidR="004F6F97" w:rsidRPr="0035320A">
        <w:rPr>
          <w:rFonts w:cs="Times New Roman"/>
          <w:bCs/>
          <w:sz w:val="20"/>
          <w:szCs w:val="20"/>
        </w:rPr>
        <w:t xml:space="preserve"> phosphoric acid, and their interactions on phosphorus and zinc </w:t>
      </w:r>
      <w:r w:rsidRPr="0035320A">
        <w:rPr>
          <w:rFonts w:cs="Times New Roman"/>
          <w:bCs/>
          <w:sz w:val="20"/>
          <w:szCs w:val="20"/>
        </w:rPr>
        <w:t xml:space="preserve">concentration </w:t>
      </w:r>
      <w:r w:rsidR="004F6F97" w:rsidRPr="0035320A">
        <w:rPr>
          <w:rFonts w:cs="Times New Roman"/>
          <w:bCs/>
          <w:sz w:val="20"/>
          <w:szCs w:val="20"/>
        </w:rPr>
        <w:t>in shoot and root tissues of canola.</w:t>
      </w:r>
    </w:p>
    <w:tbl>
      <w:tblPr>
        <w:tblStyle w:val="PlainTable2"/>
        <w:tblW w:w="5000" w:type="pct"/>
        <w:tblLook w:val="04A0" w:firstRow="1" w:lastRow="0" w:firstColumn="1" w:lastColumn="0" w:noHBand="0" w:noVBand="1"/>
      </w:tblPr>
      <w:tblGrid>
        <w:gridCol w:w="4252"/>
        <w:gridCol w:w="991"/>
        <w:gridCol w:w="2411"/>
        <w:gridCol w:w="1701"/>
        <w:gridCol w:w="1844"/>
        <w:gridCol w:w="1805"/>
      </w:tblGrid>
      <w:tr w:rsidR="00E960D9" w:rsidRPr="0035320A" w14:paraId="3E9C4A4B" w14:textId="77777777" w:rsidTr="00575B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5" w:type="pct"/>
          </w:tcPr>
          <w:p w14:paraId="61564E7A" w14:textId="77777777" w:rsidR="00E960D9" w:rsidRPr="007D74EE" w:rsidRDefault="004A6358" w:rsidP="0035320A">
            <w:pPr>
              <w:rPr>
                <w:rFonts w:cs="Times New Roman"/>
                <w:bCs w:val="0"/>
                <w:sz w:val="20"/>
                <w:szCs w:val="20"/>
              </w:rPr>
            </w:pPr>
            <w:r w:rsidRPr="007D74EE">
              <w:rPr>
                <w:rFonts w:cs="Times New Roman"/>
                <w:bCs w:val="0"/>
                <w:sz w:val="20"/>
                <w:szCs w:val="20"/>
              </w:rPr>
              <w:t>Source of Variation</w:t>
            </w:r>
          </w:p>
        </w:tc>
        <w:tc>
          <w:tcPr>
            <w:tcW w:w="381" w:type="pct"/>
          </w:tcPr>
          <w:p w14:paraId="470D789C" w14:textId="77777777" w:rsidR="00E960D9" w:rsidRPr="007D74EE" w:rsidRDefault="004A6358" w:rsidP="0035320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Cs w:val="0"/>
                <w:sz w:val="20"/>
                <w:szCs w:val="20"/>
              </w:rPr>
            </w:pPr>
            <w:proofErr w:type="spellStart"/>
            <w:r w:rsidRPr="007D74EE">
              <w:rPr>
                <w:rFonts w:cs="Times New Roman"/>
                <w:bCs w:val="0"/>
                <w:sz w:val="20"/>
                <w:szCs w:val="20"/>
              </w:rPr>
              <w:t>df</w:t>
            </w:r>
            <w:proofErr w:type="spellEnd"/>
          </w:p>
        </w:tc>
        <w:tc>
          <w:tcPr>
            <w:tcW w:w="927" w:type="pct"/>
          </w:tcPr>
          <w:p w14:paraId="6AD8CDCA" w14:textId="77777777" w:rsidR="00E960D9" w:rsidRPr="007D74EE" w:rsidRDefault="004A6358" w:rsidP="007D74E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Cs w:val="0"/>
                <w:sz w:val="20"/>
                <w:szCs w:val="20"/>
                <w:rtl/>
                <w:lang w:bidi="fa-IR"/>
              </w:rPr>
            </w:pPr>
            <w:r w:rsidRPr="007D74EE">
              <w:rPr>
                <w:rFonts w:cs="Times New Roman"/>
                <w:bCs w:val="0"/>
                <w:sz w:val="20"/>
                <w:szCs w:val="20"/>
              </w:rPr>
              <w:t xml:space="preserve">Shoot P </w:t>
            </w:r>
            <w:r w:rsidR="00575BEE">
              <w:rPr>
                <w:rFonts w:cs="Times New Roman"/>
                <w:bCs w:val="0"/>
                <w:sz w:val="20"/>
                <w:szCs w:val="20"/>
              </w:rPr>
              <w:t>Conc.</w:t>
            </w:r>
          </w:p>
        </w:tc>
        <w:tc>
          <w:tcPr>
            <w:tcW w:w="654" w:type="pct"/>
          </w:tcPr>
          <w:p w14:paraId="1A5BA569" w14:textId="77777777" w:rsidR="00E960D9" w:rsidRPr="007D74EE" w:rsidRDefault="004A6358" w:rsidP="007D74E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Cs w:val="0"/>
                <w:sz w:val="20"/>
                <w:szCs w:val="20"/>
              </w:rPr>
            </w:pPr>
            <w:r w:rsidRPr="007D74EE">
              <w:rPr>
                <w:rFonts w:cs="Times New Roman"/>
                <w:bCs w:val="0"/>
                <w:sz w:val="20"/>
                <w:szCs w:val="20"/>
              </w:rPr>
              <w:t>Shoot Zn</w:t>
            </w:r>
            <w:r w:rsidR="00575BEE">
              <w:rPr>
                <w:rFonts w:cs="Times New Roman"/>
                <w:bCs w:val="0"/>
                <w:sz w:val="20"/>
                <w:szCs w:val="20"/>
              </w:rPr>
              <w:t xml:space="preserve"> Conc.</w:t>
            </w:r>
          </w:p>
        </w:tc>
        <w:tc>
          <w:tcPr>
            <w:tcW w:w="709" w:type="pct"/>
          </w:tcPr>
          <w:p w14:paraId="48E57DB1" w14:textId="77777777" w:rsidR="00E960D9" w:rsidRPr="007D74EE" w:rsidRDefault="004A6358" w:rsidP="007D74E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Cs w:val="0"/>
                <w:sz w:val="20"/>
                <w:szCs w:val="20"/>
              </w:rPr>
            </w:pPr>
            <w:r w:rsidRPr="007D74EE">
              <w:rPr>
                <w:rFonts w:cs="Times New Roman"/>
                <w:bCs w:val="0"/>
                <w:sz w:val="20"/>
                <w:szCs w:val="20"/>
              </w:rPr>
              <w:t>Root P</w:t>
            </w:r>
            <w:r w:rsidR="00575BEE">
              <w:rPr>
                <w:rFonts w:cs="Times New Roman"/>
                <w:bCs w:val="0"/>
                <w:sz w:val="20"/>
                <w:szCs w:val="20"/>
              </w:rPr>
              <w:t xml:space="preserve"> Conc.</w:t>
            </w:r>
            <w:r w:rsidRPr="007D74EE">
              <w:rPr>
                <w:rFonts w:cs="Times New Roman"/>
                <w:bCs w:val="0"/>
                <w:sz w:val="20"/>
                <w:szCs w:val="20"/>
              </w:rPr>
              <w:t xml:space="preserve"> </w:t>
            </w:r>
          </w:p>
        </w:tc>
        <w:tc>
          <w:tcPr>
            <w:tcW w:w="694" w:type="pct"/>
          </w:tcPr>
          <w:p w14:paraId="2713D342" w14:textId="77777777" w:rsidR="00E960D9" w:rsidRPr="007D74EE" w:rsidRDefault="004A6358" w:rsidP="007D74E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Cs w:val="0"/>
                <w:sz w:val="20"/>
                <w:szCs w:val="20"/>
              </w:rPr>
            </w:pPr>
            <w:r w:rsidRPr="007D74EE">
              <w:rPr>
                <w:rFonts w:cs="Times New Roman"/>
                <w:bCs w:val="0"/>
                <w:sz w:val="20"/>
                <w:szCs w:val="20"/>
              </w:rPr>
              <w:t xml:space="preserve">Root Zn </w:t>
            </w:r>
            <w:r w:rsidR="00575BEE">
              <w:rPr>
                <w:rFonts w:cs="Times New Roman"/>
                <w:bCs w:val="0"/>
                <w:sz w:val="20"/>
                <w:szCs w:val="20"/>
              </w:rPr>
              <w:t>Conc.</w:t>
            </w:r>
          </w:p>
        </w:tc>
      </w:tr>
      <w:tr w:rsidR="00E960D9" w:rsidRPr="0035320A" w14:paraId="55B3D2C5" w14:textId="77777777" w:rsidTr="00575B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5" w:type="pct"/>
          </w:tcPr>
          <w:p w14:paraId="0CDAE562" w14:textId="77777777" w:rsidR="00E960D9" w:rsidRPr="007D74EE" w:rsidRDefault="004A6358" w:rsidP="0035320A">
            <w:pPr>
              <w:rPr>
                <w:rFonts w:cs="Times New Roman"/>
                <w:bCs w:val="0"/>
                <w:sz w:val="20"/>
                <w:szCs w:val="20"/>
              </w:rPr>
            </w:pPr>
            <w:r w:rsidRPr="007D74EE">
              <w:rPr>
                <w:rFonts w:cs="Times New Roman"/>
                <w:bCs w:val="0"/>
                <w:sz w:val="20"/>
                <w:szCs w:val="20"/>
              </w:rPr>
              <w:t>Soil-applied TSP</w:t>
            </w:r>
          </w:p>
        </w:tc>
        <w:tc>
          <w:tcPr>
            <w:tcW w:w="381" w:type="pct"/>
          </w:tcPr>
          <w:p w14:paraId="449E94AD" w14:textId="77777777" w:rsidR="00E960D9" w:rsidRPr="0035320A" w:rsidRDefault="004A6358" w:rsidP="003532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Cs/>
                <w:sz w:val="20"/>
                <w:szCs w:val="20"/>
              </w:rPr>
            </w:pPr>
            <w:r w:rsidRPr="0035320A">
              <w:rPr>
                <w:rFonts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927" w:type="pct"/>
          </w:tcPr>
          <w:p w14:paraId="12BA93E8" w14:textId="77777777" w:rsidR="00E960D9" w:rsidRPr="0035320A" w:rsidRDefault="004A6358" w:rsidP="00C571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Cs/>
                <w:sz w:val="20"/>
                <w:szCs w:val="20"/>
              </w:rPr>
            </w:pPr>
            <w:r w:rsidRPr="0035320A">
              <w:rPr>
                <w:rFonts w:cs="Times New Roman"/>
                <w:bCs/>
                <w:sz w:val="20"/>
                <w:szCs w:val="20"/>
              </w:rPr>
              <w:t>0.146**</w:t>
            </w:r>
          </w:p>
        </w:tc>
        <w:tc>
          <w:tcPr>
            <w:tcW w:w="654" w:type="pct"/>
          </w:tcPr>
          <w:p w14:paraId="1AC8E3B4" w14:textId="77777777" w:rsidR="00E960D9" w:rsidRPr="0035320A" w:rsidRDefault="004A6358" w:rsidP="00C571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Cs/>
                <w:sz w:val="20"/>
                <w:szCs w:val="20"/>
              </w:rPr>
            </w:pPr>
            <w:r w:rsidRPr="0035320A">
              <w:rPr>
                <w:rFonts w:cs="Times New Roman"/>
                <w:bCs/>
                <w:sz w:val="20"/>
                <w:szCs w:val="20"/>
              </w:rPr>
              <w:t>1431**</w:t>
            </w:r>
          </w:p>
        </w:tc>
        <w:tc>
          <w:tcPr>
            <w:tcW w:w="709" w:type="pct"/>
          </w:tcPr>
          <w:p w14:paraId="27D4419D" w14:textId="77777777" w:rsidR="00E960D9" w:rsidRPr="0035320A" w:rsidRDefault="004A6358" w:rsidP="00C571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Cs/>
                <w:sz w:val="20"/>
                <w:szCs w:val="20"/>
              </w:rPr>
            </w:pPr>
            <w:r w:rsidRPr="0035320A">
              <w:rPr>
                <w:rFonts w:cs="Times New Roman"/>
                <w:bCs/>
                <w:sz w:val="20"/>
                <w:szCs w:val="20"/>
              </w:rPr>
              <w:t>0.205**</w:t>
            </w:r>
          </w:p>
        </w:tc>
        <w:tc>
          <w:tcPr>
            <w:tcW w:w="694" w:type="pct"/>
          </w:tcPr>
          <w:p w14:paraId="14E5F9FB" w14:textId="77777777" w:rsidR="00E960D9" w:rsidRPr="0035320A" w:rsidRDefault="004A6358" w:rsidP="00C571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Cs/>
                <w:sz w:val="20"/>
                <w:szCs w:val="20"/>
              </w:rPr>
            </w:pPr>
            <w:r w:rsidRPr="0035320A">
              <w:rPr>
                <w:rFonts w:cs="Times New Roman"/>
                <w:bCs/>
                <w:sz w:val="20"/>
                <w:szCs w:val="20"/>
              </w:rPr>
              <w:t>177113**</w:t>
            </w:r>
          </w:p>
        </w:tc>
      </w:tr>
      <w:tr w:rsidR="00E960D9" w:rsidRPr="0035320A" w14:paraId="301FAEF7" w14:textId="77777777" w:rsidTr="00575B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5" w:type="pct"/>
          </w:tcPr>
          <w:p w14:paraId="6EA9BF6F" w14:textId="77777777" w:rsidR="00E960D9" w:rsidRPr="007D74EE" w:rsidRDefault="004A6358" w:rsidP="0035320A">
            <w:pPr>
              <w:rPr>
                <w:rFonts w:cs="Times New Roman"/>
                <w:bCs w:val="0"/>
                <w:sz w:val="20"/>
                <w:szCs w:val="20"/>
              </w:rPr>
            </w:pPr>
            <w:r w:rsidRPr="007D74EE">
              <w:rPr>
                <w:rFonts w:cs="Times New Roman"/>
                <w:bCs w:val="0"/>
                <w:sz w:val="20"/>
                <w:szCs w:val="20"/>
              </w:rPr>
              <w:t>Foliar application of phosphoric acid</w:t>
            </w:r>
          </w:p>
        </w:tc>
        <w:tc>
          <w:tcPr>
            <w:tcW w:w="381" w:type="pct"/>
          </w:tcPr>
          <w:p w14:paraId="0121E66F" w14:textId="77777777" w:rsidR="00E960D9" w:rsidRPr="0035320A" w:rsidRDefault="004A6358" w:rsidP="003532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Cs/>
                <w:sz w:val="20"/>
                <w:szCs w:val="20"/>
              </w:rPr>
            </w:pPr>
            <w:r w:rsidRPr="0035320A">
              <w:rPr>
                <w:rFonts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927" w:type="pct"/>
          </w:tcPr>
          <w:p w14:paraId="0C91F363" w14:textId="77777777" w:rsidR="00E960D9" w:rsidRPr="0035320A" w:rsidRDefault="004A6358" w:rsidP="00C571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Cs/>
                <w:sz w:val="20"/>
                <w:szCs w:val="20"/>
              </w:rPr>
            </w:pPr>
            <w:r w:rsidRPr="0035320A">
              <w:rPr>
                <w:rFonts w:cs="Times New Roman"/>
                <w:bCs/>
                <w:sz w:val="20"/>
                <w:szCs w:val="20"/>
              </w:rPr>
              <w:t>0.016**</w:t>
            </w:r>
          </w:p>
        </w:tc>
        <w:tc>
          <w:tcPr>
            <w:tcW w:w="654" w:type="pct"/>
          </w:tcPr>
          <w:p w14:paraId="5632E63F" w14:textId="77777777" w:rsidR="00E960D9" w:rsidRPr="0035320A" w:rsidRDefault="004A6358" w:rsidP="00C571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Cs/>
                <w:sz w:val="20"/>
                <w:szCs w:val="20"/>
              </w:rPr>
            </w:pPr>
            <w:r w:rsidRPr="0035320A">
              <w:rPr>
                <w:rFonts w:cs="Times New Roman"/>
                <w:bCs/>
                <w:sz w:val="20"/>
                <w:szCs w:val="20"/>
              </w:rPr>
              <w:t>60.7**</w:t>
            </w:r>
          </w:p>
        </w:tc>
        <w:tc>
          <w:tcPr>
            <w:tcW w:w="709" w:type="pct"/>
          </w:tcPr>
          <w:p w14:paraId="79B7D696" w14:textId="77777777" w:rsidR="00E960D9" w:rsidRPr="0035320A" w:rsidRDefault="004A6358" w:rsidP="00C571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Cs/>
                <w:sz w:val="20"/>
                <w:szCs w:val="20"/>
              </w:rPr>
            </w:pPr>
            <w:r w:rsidRPr="0035320A">
              <w:rPr>
                <w:rFonts w:cs="Times New Roman"/>
                <w:bCs/>
                <w:sz w:val="20"/>
                <w:szCs w:val="20"/>
              </w:rPr>
              <w:t>0.002**</w:t>
            </w:r>
          </w:p>
        </w:tc>
        <w:tc>
          <w:tcPr>
            <w:tcW w:w="694" w:type="pct"/>
          </w:tcPr>
          <w:p w14:paraId="1CB03CF8" w14:textId="77777777" w:rsidR="00E960D9" w:rsidRPr="0035320A" w:rsidRDefault="004A6358" w:rsidP="00C571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Cs/>
                <w:sz w:val="20"/>
                <w:szCs w:val="20"/>
              </w:rPr>
            </w:pPr>
            <w:r w:rsidRPr="0035320A">
              <w:rPr>
                <w:rFonts w:cs="Times New Roman"/>
                <w:bCs/>
                <w:sz w:val="20"/>
                <w:szCs w:val="20"/>
              </w:rPr>
              <w:t>14508**</w:t>
            </w:r>
          </w:p>
        </w:tc>
      </w:tr>
      <w:tr w:rsidR="00E960D9" w:rsidRPr="0035320A" w14:paraId="5945C6D8" w14:textId="77777777" w:rsidTr="00575B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5" w:type="pct"/>
          </w:tcPr>
          <w:p w14:paraId="4A880E66" w14:textId="77777777" w:rsidR="00E960D9" w:rsidRPr="007D74EE" w:rsidRDefault="004A6358" w:rsidP="0035320A">
            <w:pPr>
              <w:rPr>
                <w:rFonts w:cs="Times New Roman"/>
                <w:bCs w:val="0"/>
                <w:sz w:val="20"/>
                <w:szCs w:val="20"/>
              </w:rPr>
            </w:pPr>
            <w:r w:rsidRPr="007D74EE">
              <w:rPr>
                <w:rFonts w:cs="Times New Roman"/>
                <w:bCs w:val="0"/>
                <w:sz w:val="20"/>
                <w:szCs w:val="20"/>
              </w:rPr>
              <w:t>Fertigation of phosphoric acid</w:t>
            </w:r>
          </w:p>
        </w:tc>
        <w:tc>
          <w:tcPr>
            <w:tcW w:w="381" w:type="pct"/>
          </w:tcPr>
          <w:p w14:paraId="609D42A2" w14:textId="77777777" w:rsidR="00E960D9" w:rsidRPr="0035320A" w:rsidRDefault="004A6358" w:rsidP="003532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Cs/>
                <w:sz w:val="20"/>
                <w:szCs w:val="20"/>
              </w:rPr>
            </w:pPr>
            <w:r w:rsidRPr="0035320A">
              <w:rPr>
                <w:rFonts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927" w:type="pct"/>
          </w:tcPr>
          <w:p w14:paraId="0C122A0E" w14:textId="77777777" w:rsidR="00E960D9" w:rsidRPr="0035320A" w:rsidRDefault="004A6358" w:rsidP="00C571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Cs/>
                <w:sz w:val="20"/>
                <w:szCs w:val="20"/>
              </w:rPr>
            </w:pPr>
            <w:r w:rsidRPr="0035320A">
              <w:rPr>
                <w:rFonts w:cs="Times New Roman"/>
                <w:bCs/>
                <w:sz w:val="20"/>
                <w:szCs w:val="20"/>
              </w:rPr>
              <w:t>0.007**</w:t>
            </w:r>
          </w:p>
        </w:tc>
        <w:tc>
          <w:tcPr>
            <w:tcW w:w="654" w:type="pct"/>
          </w:tcPr>
          <w:p w14:paraId="2FE40F76" w14:textId="77777777" w:rsidR="00E960D9" w:rsidRPr="0035320A" w:rsidRDefault="004A6358" w:rsidP="00C571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Cs/>
                <w:sz w:val="20"/>
                <w:szCs w:val="20"/>
              </w:rPr>
            </w:pPr>
            <w:r w:rsidRPr="0035320A">
              <w:rPr>
                <w:rFonts w:cs="Times New Roman"/>
                <w:bCs/>
                <w:sz w:val="20"/>
                <w:szCs w:val="20"/>
              </w:rPr>
              <w:t>52.0**</w:t>
            </w:r>
          </w:p>
        </w:tc>
        <w:tc>
          <w:tcPr>
            <w:tcW w:w="709" w:type="pct"/>
          </w:tcPr>
          <w:p w14:paraId="5B31FA6E" w14:textId="77777777" w:rsidR="00E960D9" w:rsidRPr="0035320A" w:rsidRDefault="004A6358" w:rsidP="00C571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Cs/>
                <w:sz w:val="20"/>
                <w:szCs w:val="20"/>
              </w:rPr>
            </w:pPr>
            <w:r w:rsidRPr="0035320A">
              <w:rPr>
                <w:rFonts w:cs="Times New Roman"/>
                <w:bCs/>
                <w:sz w:val="20"/>
                <w:szCs w:val="20"/>
              </w:rPr>
              <w:t>0.015**</w:t>
            </w:r>
          </w:p>
        </w:tc>
        <w:tc>
          <w:tcPr>
            <w:tcW w:w="694" w:type="pct"/>
          </w:tcPr>
          <w:p w14:paraId="276142A0" w14:textId="77777777" w:rsidR="00E960D9" w:rsidRPr="0035320A" w:rsidRDefault="004A6358" w:rsidP="00C571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Cs/>
                <w:sz w:val="20"/>
                <w:szCs w:val="20"/>
              </w:rPr>
            </w:pPr>
            <w:r w:rsidRPr="0035320A">
              <w:rPr>
                <w:rFonts w:cs="Times New Roman"/>
                <w:bCs/>
                <w:sz w:val="20"/>
                <w:szCs w:val="20"/>
              </w:rPr>
              <w:t>976ns</w:t>
            </w:r>
          </w:p>
        </w:tc>
      </w:tr>
      <w:tr w:rsidR="00E960D9" w:rsidRPr="0035320A" w14:paraId="66E81FF8" w14:textId="77777777" w:rsidTr="00575B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5" w:type="pct"/>
          </w:tcPr>
          <w:p w14:paraId="64EA3AB0" w14:textId="77777777" w:rsidR="00E960D9" w:rsidRPr="007D74EE" w:rsidRDefault="004A6358" w:rsidP="0035320A">
            <w:pPr>
              <w:rPr>
                <w:rFonts w:cs="Times New Roman"/>
                <w:bCs w:val="0"/>
                <w:sz w:val="20"/>
                <w:szCs w:val="20"/>
              </w:rPr>
            </w:pPr>
            <w:r w:rsidRPr="007D74EE">
              <w:rPr>
                <w:rFonts w:cs="Times New Roman"/>
                <w:bCs w:val="0"/>
                <w:sz w:val="20"/>
                <w:szCs w:val="20"/>
              </w:rPr>
              <w:t>TSP × Foliar</w:t>
            </w:r>
          </w:p>
        </w:tc>
        <w:tc>
          <w:tcPr>
            <w:tcW w:w="381" w:type="pct"/>
          </w:tcPr>
          <w:p w14:paraId="08DA5333" w14:textId="77777777" w:rsidR="00E960D9" w:rsidRPr="0035320A" w:rsidRDefault="004A6358" w:rsidP="003532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Cs/>
                <w:sz w:val="20"/>
                <w:szCs w:val="20"/>
              </w:rPr>
            </w:pPr>
            <w:r w:rsidRPr="0035320A">
              <w:rPr>
                <w:rFonts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927" w:type="pct"/>
          </w:tcPr>
          <w:p w14:paraId="3AB6762A" w14:textId="77777777" w:rsidR="00E960D9" w:rsidRPr="0035320A" w:rsidRDefault="004A6358" w:rsidP="00C571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Cs/>
                <w:sz w:val="20"/>
                <w:szCs w:val="20"/>
              </w:rPr>
            </w:pPr>
            <w:r w:rsidRPr="0035320A">
              <w:rPr>
                <w:rFonts w:cs="Times New Roman"/>
                <w:bCs/>
                <w:sz w:val="20"/>
                <w:szCs w:val="20"/>
              </w:rPr>
              <w:t>0.0001ns</w:t>
            </w:r>
          </w:p>
        </w:tc>
        <w:tc>
          <w:tcPr>
            <w:tcW w:w="654" w:type="pct"/>
          </w:tcPr>
          <w:p w14:paraId="04DFEA4D" w14:textId="77777777" w:rsidR="00E960D9" w:rsidRPr="0035320A" w:rsidRDefault="004A6358" w:rsidP="00C571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Cs/>
                <w:sz w:val="20"/>
                <w:szCs w:val="20"/>
              </w:rPr>
            </w:pPr>
            <w:r w:rsidRPr="0035320A">
              <w:rPr>
                <w:rFonts w:cs="Times New Roman"/>
                <w:bCs/>
                <w:sz w:val="20"/>
                <w:szCs w:val="20"/>
              </w:rPr>
              <w:t>18.6**</w:t>
            </w:r>
          </w:p>
        </w:tc>
        <w:tc>
          <w:tcPr>
            <w:tcW w:w="709" w:type="pct"/>
          </w:tcPr>
          <w:p w14:paraId="1D2C3290" w14:textId="77777777" w:rsidR="00E960D9" w:rsidRPr="0035320A" w:rsidRDefault="004A6358" w:rsidP="00C571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Cs/>
                <w:sz w:val="20"/>
                <w:szCs w:val="20"/>
              </w:rPr>
            </w:pPr>
            <w:r w:rsidRPr="0035320A">
              <w:rPr>
                <w:rFonts w:cs="Times New Roman"/>
                <w:bCs/>
                <w:sz w:val="20"/>
                <w:szCs w:val="20"/>
              </w:rPr>
              <w:t>0.001**</w:t>
            </w:r>
          </w:p>
        </w:tc>
        <w:tc>
          <w:tcPr>
            <w:tcW w:w="694" w:type="pct"/>
          </w:tcPr>
          <w:p w14:paraId="439C86B1" w14:textId="77777777" w:rsidR="00E960D9" w:rsidRPr="0035320A" w:rsidRDefault="004A6358" w:rsidP="00C571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Cs/>
                <w:sz w:val="20"/>
                <w:szCs w:val="20"/>
              </w:rPr>
            </w:pPr>
            <w:r w:rsidRPr="0035320A">
              <w:rPr>
                <w:rFonts w:cs="Times New Roman"/>
                <w:bCs/>
                <w:sz w:val="20"/>
                <w:szCs w:val="20"/>
              </w:rPr>
              <w:t>20917**</w:t>
            </w:r>
          </w:p>
        </w:tc>
      </w:tr>
      <w:tr w:rsidR="00E960D9" w:rsidRPr="0035320A" w14:paraId="0C8A0D6E" w14:textId="77777777" w:rsidTr="00575B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5" w:type="pct"/>
          </w:tcPr>
          <w:p w14:paraId="721F6DF8" w14:textId="77777777" w:rsidR="00E960D9" w:rsidRPr="007D74EE" w:rsidRDefault="004A6358" w:rsidP="0035320A">
            <w:pPr>
              <w:rPr>
                <w:rFonts w:cs="Times New Roman"/>
                <w:bCs w:val="0"/>
                <w:sz w:val="20"/>
                <w:szCs w:val="20"/>
              </w:rPr>
            </w:pPr>
            <w:r w:rsidRPr="007D74EE">
              <w:rPr>
                <w:rFonts w:cs="Times New Roman"/>
                <w:bCs w:val="0"/>
                <w:sz w:val="20"/>
                <w:szCs w:val="20"/>
              </w:rPr>
              <w:t>TSP × Fertigation</w:t>
            </w:r>
          </w:p>
        </w:tc>
        <w:tc>
          <w:tcPr>
            <w:tcW w:w="381" w:type="pct"/>
          </w:tcPr>
          <w:p w14:paraId="3ACAAD1E" w14:textId="77777777" w:rsidR="00E960D9" w:rsidRPr="0035320A" w:rsidRDefault="004A6358" w:rsidP="003532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Cs/>
                <w:sz w:val="20"/>
                <w:szCs w:val="20"/>
              </w:rPr>
            </w:pPr>
            <w:r w:rsidRPr="0035320A">
              <w:rPr>
                <w:rFonts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927" w:type="pct"/>
          </w:tcPr>
          <w:p w14:paraId="0C6032A4" w14:textId="77777777" w:rsidR="00E960D9" w:rsidRPr="0035320A" w:rsidRDefault="004A6358" w:rsidP="00C571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Cs/>
                <w:sz w:val="20"/>
                <w:szCs w:val="20"/>
              </w:rPr>
            </w:pPr>
            <w:r w:rsidRPr="0035320A">
              <w:rPr>
                <w:rFonts w:cs="Times New Roman"/>
                <w:bCs/>
                <w:sz w:val="20"/>
                <w:szCs w:val="20"/>
              </w:rPr>
              <w:t>0.001ns</w:t>
            </w:r>
          </w:p>
        </w:tc>
        <w:tc>
          <w:tcPr>
            <w:tcW w:w="654" w:type="pct"/>
          </w:tcPr>
          <w:p w14:paraId="61836FC7" w14:textId="77777777" w:rsidR="00E960D9" w:rsidRPr="0035320A" w:rsidRDefault="004A6358" w:rsidP="00C571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Cs/>
                <w:sz w:val="20"/>
                <w:szCs w:val="20"/>
              </w:rPr>
            </w:pPr>
            <w:r w:rsidRPr="0035320A">
              <w:rPr>
                <w:rFonts w:cs="Times New Roman"/>
                <w:bCs/>
                <w:sz w:val="20"/>
                <w:szCs w:val="20"/>
              </w:rPr>
              <w:t>16.2**</w:t>
            </w:r>
          </w:p>
        </w:tc>
        <w:tc>
          <w:tcPr>
            <w:tcW w:w="709" w:type="pct"/>
          </w:tcPr>
          <w:p w14:paraId="0A6419F6" w14:textId="77777777" w:rsidR="00E960D9" w:rsidRPr="0035320A" w:rsidRDefault="004A6358" w:rsidP="00C571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Cs/>
                <w:sz w:val="20"/>
                <w:szCs w:val="20"/>
              </w:rPr>
            </w:pPr>
            <w:r w:rsidRPr="0035320A">
              <w:rPr>
                <w:rFonts w:cs="Times New Roman"/>
                <w:bCs/>
                <w:sz w:val="20"/>
                <w:szCs w:val="20"/>
              </w:rPr>
              <w:t>0.0002ns</w:t>
            </w:r>
          </w:p>
        </w:tc>
        <w:tc>
          <w:tcPr>
            <w:tcW w:w="694" w:type="pct"/>
          </w:tcPr>
          <w:p w14:paraId="3D449EBA" w14:textId="77777777" w:rsidR="00E960D9" w:rsidRPr="0035320A" w:rsidRDefault="004A6358" w:rsidP="00C571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Cs/>
                <w:sz w:val="20"/>
                <w:szCs w:val="20"/>
              </w:rPr>
            </w:pPr>
            <w:r w:rsidRPr="0035320A">
              <w:rPr>
                <w:rFonts w:cs="Times New Roman"/>
                <w:bCs/>
                <w:sz w:val="20"/>
                <w:szCs w:val="20"/>
              </w:rPr>
              <w:t>55343**</w:t>
            </w:r>
          </w:p>
        </w:tc>
      </w:tr>
      <w:tr w:rsidR="00E960D9" w:rsidRPr="0035320A" w14:paraId="27C40A7A" w14:textId="77777777" w:rsidTr="00575B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5" w:type="pct"/>
          </w:tcPr>
          <w:p w14:paraId="2731EFDB" w14:textId="77777777" w:rsidR="00E960D9" w:rsidRPr="007D74EE" w:rsidRDefault="004A6358" w:rsidP="0035320A">
            <w:pPr>
              <w:rPr>
                <w:rFonts w:cs="Times New Roman"/>
                <w:bCs w:val="0"/>
                <w:sz w:val="20"/>
                <w:szCs w:val="20"/>
              </w:rPr>
            </w:pPr>
            <w:r w:rsidRPr="007D74EE">
              <w:rPr>
                <w:rFonts w:cs="Times New Roman"/>
                <w:bCs w:val="0"/>
                <w:sz w:val="20"/>
                <w:szCs w:val="20"/>
              </w:rPr>
              <w:t>Foliar × Fertigation</w:t>
            </w:r>
          </w:p>
        </w:tc>
        <w:tc>
          <w:tcPr>
            <w:tcW w:w="381" w:type="pct"/>
          </w:tcPr>
          <w:p w14:paraId="41CB758E" w14:textId="77777777" w:rsidR="00E960D9" w:rsidRPr="0035320A" w:rsidRDefault="004A6358" w:rsidP="003532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Cs/>
                <w:sz w:val="20"/>
                <w:szCs w:val="20"/>
              </w:rPr>
            </w:pPr>
            <w:r w:rsidRPr="0035320A">
              <w:rPr>
                <w:rFonts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927" w:type="pct"/>
          </w:tcPr>
          <w:p w14:paraId="3569AFFD" w14:textId="77777777" w:rsidR="00E960D9" w:rsidRPr="0035320A" w:rsidRDefault="004A6358" w:rsidP="00C571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Cs/>
                <w:sz w:val="20"/>
                <w:szCs w:val="20"/>
              </w:rPr>
            </w:pPr>
            <w:r w:rsidRPr="0035320A">
              <w:rPr>
                <w:rFonts w:cs="Times New Roman"/>
                <w:bCs/>
                <w:sz w:val="20"/>
                <w:szCs w:val="20"/>
              </w:rPr>
              <w:t>0.001ns</w:t>
            </w:r>
          </w:p>
        </w:tc>
        <w:tc>
          <w:tcPr>
            <w:tcW w:w="654" w:type="pct"/>
          </w:tcPr>
          <w:p w14:paraId="329149DD" w14:textId="77777777" w:rsidR="00E960D9" w:rsidRPr="0035320A" w:rsidRDefault="004A6358" w:rsidP="00C571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Cs/>
                <w:sz w:val="20"/>
                <w:szCs w:val="20"/>
              </w:rPr>
            </w:pPr>
            <w:r w:rsidRPr="0035320A">
              <w:rPr>
                <w:rFonts w:cs="Times New Roman"/>
                <w:bCs/>
                <w:sz w:val="20"/>
                <w:szCs w:val="20"/>
              </w:rPr>
              <w:t>2.08ns</w:t>
            </w:r>
          </w:p>
        </w:tc>
        <w:tc>
          <w:tcPr>
            <w:tcW w:w="709" w:type="pct"/>
          </w:tcPr>
          <w:p w14:paraId="0ACB6BAB" w14:textId="77777777" w:rsidR="00E960D9" w:rsidRPr="0035320A" w:rsidRDefault="004A6358" w:rsidP="00C571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Cs/>
                <w:sz w:val="20"/>
                <w:szCs w:val="20"/>
              </w:rPr>
            </w:pPr>
            <w:r w:rsidRPr="0035320A">
              <w:rPr>
                <w:rFonts w:cs="Times New Roman"/>
                <w:bCs/>
                <w:sz w:val="20"/>
                <w:szCs w:val="20"/>
              </w:rPr>
              <w:t>0.0007ns</w:t>
            </w:r>
          </w:p>
        </w:tc>
        <w:tc>
          <w:tcPr>
            <w:tcW w:w="694" w:type="pct"/>
          </w:tcPr>
          <w:p w14:paraId="38EE446E" w14:textId="77777777" w:rsidR="00E960D9" w:rsidRPr="0035320A" w:rsidRDefault="004A6358" w:rsidP="00C571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Cs/>
                <w:sz w:val="20"/>
                <w:szCs w:val="20"/>
              </w:rPr>
            </w:pPr>
            <w:r w:rsidRPr="0035320A">
              <w:rPr>
                <w:rFonts w:cs="Times New Roman"/>
                <w:bCs/>
                <w:sz w:val="20"/>
                <w:szCs w:val="20"/>
              </w:rPr>
              <w:t>10428**</w:t>
            </w:r>
          </w:p>
        </w:tc>
      </w:tr>
      <w:tr w:rsidR="00E960D9" w:rsidRPr="0035320A" w14:paraId="7E64A2BB" w14:textId="77777777" w:rsidTr="00575B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5" w:type="pct"/>
          </w:tcPr>
          <w:p w14:paraId="26D2ADFC" w14:textId="77777777" w:rsidR="00E960D9" w:rsidRPr="007D74EE" w:rsidRDefault="004A6358" w:rsidP="0035320A">
            <w:pPr>
              <w:rPr>
                <w:rFonts w:cs="Times New Roman"/>
                <w:bCs w:val="0"/>
                <w:sz w:val="20"/>
                <w:szCs w:val="20"/>
              </w:rPr>
            </w:pPr>
            <w:r w:rsidRPr="007D74EE">
              <w:rPr>
                <w:rFonts w:cs="Times New Roman"/>
                <w:bCs w:val="0"/>
                <w:sz w:val="20"/>
                <w:szCs w:val="20"/>
              </w:rPr>
              <w:t>TSP × Foliar × Fertigation</w:t>
            </w:r>
          </w:p>
        </w:tc>
        <w:tc>
          <w:tcPr>
            <w:tcW w:w="381" w:type="pct"/>
          </w:tcPr>
          <w:p w14:paraId="7B6950D8" w14:textId="77777777" w:rsidR="00E960D9" w:rsidRPr="0035320A" w:rsidRDefault="004A6358" w:rsidP="003532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Cs/>
                <w:sz w:val="20"/>
                <w:szCs w:val="20"/>
              </w:rPr>
            </w:pPr>
            <w:r w:rsidRPr="0035320A">
              <w:rPr>
                <w:rFonts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927" w:type="pct"/>
          </w:tcPr>
          <w:p w14:paraId="124F666F" w14:textId="77777777" w:rsidR="00E960D9" w:rsidRPr="0035320A" w:rsidRDefault="004A6358" w:rsidP="00C571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Cs/>
                <w:sz w:val="20"/>
                <w:szCs w:val="20"/>
              </w:rPr>
            </w:pPr>
            <w:r w:rsidRPr="0035320A">
              <w:rPr>
                <w:rFonts w:cs="Times New Roman"/>
                <w:bCs/>
                <w:sz w:val="20"/>
                <w:szCs w:val="20"/>
              </w:rPr>
              <w:t>0.0006ns</w:t>
            </w:r>
          </w:p>
        </w:tc>
        <w:tc>
          <w:tcPr>
            <w:tcW w:w="654" w:type="pct"/>
          </w:tcPr>
          <w:p w14:paraId="0B195C76" w14:textId="77777777" w:rsidR="00E960D9" w:rsidRPr="0035320A" w:rsidRDefault="004A6358" w:rsidP="00C571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Cs/>
                <w:sz w:val="20"/>
                <w:szCs w:val="20"/>
              </w:rPr>
            </w:pPr>
            <w:r w:rsidRPr="0035320A">
              <w:rPr>
                <w:rFonts w:cs="Times New Roman"/>
                <w:bCs/>
                <w:sz w:val="20"/>
                <w:szCs w:val="20"/>
              </w:rPr>
              <w:t>4.09ns</w:t>
            </w:r>
          </w:p>
        </w:tc>
        <w:tc>
          <w:tcPr>
            <w:tcW w:w="709" w:type="pct"/>
          </w:tcPr>
          <w:p w14:paraId="66FCCDD1" w14:textId="77777777" w:rsidR="00E960D9" w:rsidRPr="0035320A" w:rsidRDefault="004A6358" w:rsidP="00C571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Cs/>
                <w:sz w:val="20"/>
                <w:szCs w:val="20"/>
              </w:rPr>
            </w:pPr>
            <w:r w:rsidRPr="0035320A">
              <w:rPr>
                <w:rFonts w:cs="Times New Roman"/>
                <w:bCs/>
                <w:sz w:val="20"/>
                <w:szCs w:val="20"/>
              </w:rPr>
              <w:t>0.0002ns</w:t>
            </w:r>
          </w:p>
        </w:tc>
        <w:tc>
          <w:tcPr>
            <w:tcW w:w="694" w:type="pct"/>
          </w:tcPr>
          <w:p w14:paraId="0B70B88D" w14:textId="77777777" w:rsidR="00E960D9" w:rsidRPr="0035320A" w:rsidRDefault="004A6358" w:rsidP="00C571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Cs/>
                <w:sz w:val="20"/>
                <w:szCs w:val="20"/>
              </w:rPr>
            </w:pPr>
            <w:r w:rsidRPr="0035320A">
              <w:rPr>
                <w:rFonts w:cs="Times New Roman"/>
                <w:bCs/>
                <w:sz w:val="20"/>
                <w:szCs w:val="20"/>
              </w:rPr>
              <w:t>15056**</w:t>
            </w:r>
          </w:p>
        </w:tc>
      </w:tr>
      <w:tr w:rsidR="00E960D9" w:rsidRPr="0035320A" w14:paraId="0F7292B0" w14:textId="77777777" w:rsidTr="00575B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5" w:type="pct"/>
          </w:tcPr>
          <w:p w14:paraId="75C3D1E6" w14:textId="77777777" w:rsidR="00E960D9" w:rsidRPr="007D74EE" w:rsidRDefault="004A6358" w:rsidP="0035320A">
            <w:pPr>
              <w:rPr>
                <w:rFonts w:cs="Times New Roman"/>
                <w:bCs w:val="0"/>
                <w:sz w:val="20"/>
                <w:szCs w:val="20"/>
              </w:rPr>
            </w:pPr>
            <w:r w:rsidRPr="007D74EE">
              <w:rPr>
                <w:rFonts w:cs="Times New Roman"/>
                <w:bCs w:val="0"/>
                <w:sz w:val="20"/>
                <w:szCs w:val="20"/>
              </w:rPr>
              <w:t>Error</w:t>
            </w:r>
          </w:p>
        </w:tc>
        <w:tc>
          <w:tcPr>
            <w:tcW w:w="381" w:type="pct"/>
          </w:tcPr>
          <w:p w14:paraId="74584908" w14:textId="77777777" w:rsidR="00E960D9" w:rsidRPr="0035320A" w:rsidRDefault="004A6358" w:rsidP="003532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Cs/>
                <w:sz w:val="20"/>
                <w:szCs w:val="20"/>
              </w:rPr>
            </w:pPr>
            <w:r w:rsidRPr="0035320A">
              <w:rPr>
                <w:rFonts w:cs="Times New Roman"/>
                <w:bCs/>
                <w:sz w:val="20"/>
                <w:szCs w:val="20"/>
              </w:rPr>
              <w:t>32</w:t>
            </w:r>
          </w:p>
        </w:tc>
        <w:tc>
          <w:tcPr>
            <w:tcW w:w="927" w:type="pct"/>
          </w:tcPr>
          <w:p w14:paraId="79F6A812" w14:textId="77777777" w:rsidR="00E960D9" w:rsidRPr="0035320A" w:rsidRDefault="004A6358" w:rsidP="00C571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Cs/>
                <w:sz w:val="20"/>
                <w:szCs w:val="20"/>
              </w:rPr>
            </w:pPr>
            <w:r w:rsidRPr="0035320A">
              <w:rPr>
                <w:rFonts w:cs="Times New Roman"/>
                <w:bCs/>
                <w:sz w:val="20"/>
                <w:szCs w:val="20"/>
              </w:rPr>
              <w:t>0.0004</w:t>
            </w:r>
          </w:p>
        </w:tc>
        <w:tc>
          <w:tcPr>
            <w:tcW w:w="654" w:type="pct"/>
          </w:tcPr>
          <w:p w14:paraId="069AB799" w14:textId="77777777" w:rsidR="00E960D9" w:rsidRPr="0035320A" w:rsidRDefault="004A6358" w:rsidP="00C571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Cs/>
                <w:sz w:val="20"/>
                <w:szCs w:val="20"/>
              </w:rPr>
            </w:pPr>
            <w:r w:rsidRPr="0035320A">
              <w:rPr>
                <w:rFonts w:cs="Times New Roman"/>
                <w:bCs/>
                <w:sz w:val="20"/>
                <w:szCs w:val="20"/>
              </w:rPr>
              <w:t>3.45</w:t>
            </w:r>
          </w:p>
        </w:tc>
        <w:tc>
          <w:tcPr>
            <w:tcW w:w="709" w:type="pct"/>
          </w:tcPr>
          <w:p w14:paraId="78822233" w14:textId="77777777" w:rsidR="00E960D9" w:rsidRPr="0035320A" w:rsidRDefault="004A6358" w:rsidP="00C571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Cs/>
                <w:sz w:val="20"/>
                <w:szCs w:val="20"/>
              </w:rPr>
            </w:pPr>
            <w:r w:rsidRPr="0035320A">
              <w:rPr>
                <w:rFonts w:cs="Times New Roman"/>
                <w:bCs/>
                <w:sz w:val="20"/>
                <w:szCs w:val="20"/>
              </w:rPr>
              <w:t>0.0002</w:t>
            </w:r>
          </w:p>
        </w:tc>
        <w:tc>
          <w:tcPr>
            <w:tcW w:w="694" w:type="pct"/>
          </w:tcPr>
          <w:p w14:paraId="3366F284" w14:textId="77777777" w:rsidR="00E960D9" w:rsidRPr="0035320A" w:rsidRDefault="004A6358" w:rsidP="00C571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Cs/>
                <w:sz w:val="20"/>
                <w:szCs w:val="20"/>
              </w:rPr>
            </w:pPr>
            <w:r w:rsidRPr="0035320A">
              <w:rPr>
                <w:rFonts w:cs="Times New Roman"/>
                <w:bCs/>
                <w:sz w:val="20"/>
                <w:szCs w:val="20"/>
              </w:rPr>
              <w:t>518</w:t>
            </w:r>
          </w:p>
        </w:tc>
      </w:tr>
      <w:tr w:rsidR="00E960D9" w:rsidRPr="00623BBF" w14:paraId="599B6EFC" w14:textId="77777777" w:rsidTr="00575B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5" w:type="pct"/>
          </w:tcPr>
          <w:p w14:paraId="39723085" w14:textId="77777777" w:rsidR="00E960D9" w:rsidRPr="007D74EE" w:rsidRDefault="004A6358" w:rsidP="0035320A">
            <w:pPr>
              <w:rPr>
                <w:rFonts w:cs="Times New Roman"/>
                <w:bCs w:val="0"/>
                <w:sz w:val="20"/>
                <w:szCs w:val="20"/>
              </w:rPr>
            </w:pPr>
            <w:r w:rsidRPr="007D74EE">
              <w:rPr>
                <w:rFonts w:cs="Times New Roman"/>
                <w:bCs w:val="0"/>
                <w:sz w:val="20"/>
                <w:szCs w:val="20"/>
              </w:rPr>
              <w:t>Coefficient of Variation (%)</w:t>
            </w:r>
          </w:p>
        </w:tc>
        <w:tc>
          <w:tcPr>
            <w:tcW w:w="381" w:type="pct"/>
          </w:tcPr>
          <w:p w14:paraId="6CBC3C33" w14:textId="77777777" w:rsidR="00E960D9" w:rsidRPr="00623BBF" w:rsidRDefault="004A6358" w:rsidP="009016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Cs/>
                <w:sz w:val="20"/>
                <w:szCs w:val="20"/>
              </w:rPr>
            </w:pPr>
            <w:r w:rsidRPr="00623BBF">
              <w:rPr>
                <w:rFonts w:cs="Times New Roman"/>
                <w:bCs/>
                <w:sz w:val="20"/>
                <w:szCs w:val="20"/>
              </w:rPr>
              <w:t>–</w:t>
            </w:r>
          </w:p>
        </w:tc>
        <w:tc>
          <w:tcPr>
            <w:tcW w:w="927" w:type="pct"/>
          </w:tcPr>
          <w:p w14:paraId="0C5E6139" w14:textId="77777777" w:rsidR="00E960D9" w:rsidRPr="00623BBF" w:rsidRDefault="004A6358" w:rsidP="00C571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Cs/>
                <w:sz w:val="20"/>
                <w:szCs w:val="20"/>
              </w:rPr>
            </w:pPr>
            <w:r w:rsidRPr="00623BBF">
              <w:rPr>
                <w:rFonts w:cs="Times New Roman"/>
                <w:bCs/>
                <w:sz w:val="20"/>
                <w:szCs w:val="20"/>
              </w:rPr>
              <w:t>7.85</w:t>
            </w:r>
          </w:p>
        </w:tc>
        <w:tc>
          <w:tcPr>
            <w:tcW w:w="654" w:type="pct"/>
          </w:tcPr>
          <w:p w14:paraId="1BC48261" w14:textId="77777777" w:rsidR="00E960D9" w:rsidRPr="00623BBF" w:rsidRDefault="004A6358" w:rsidP="00C571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Cs/>
                <w:sz w:val="20"/>
                <w:szCs w:val="20"/>
              </w:rPr>
            </w:pPr>
            <w:r w:rsidRPr="00623BBF">
              <w:rPr>
                <w:rFonts w:cs="Times New Roman"/>
                <w:bCs/>
                <w:sz w:val="20"/>
                <w:szCs w:val="20"/>
              </w:rPr>
              <w:t>6.61</w:t>
            </w:r>
          </w:p>
        </w:tc>
        <w:tc>
          <w:tcPr>
            <w:tcW w:w="709" w:type="pct"/>
          </w:tcPr>
          <w:p w14:paraId="5CCA7F54" w14:textId="77777777" w:rsidR="00E960D9" w:rsidRPr="00623BBF" w:rsidRDefault="004A6358" w:rsidP="00C571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Cs/>
                <w:sz w:val="20"/>
                <w:szCs w:val="20"/>
              </w:rPr>
            </w:pPr>
            <w:r w:rsidRPr="00623BBF">
              <w:rPr>
                <w:rFonts w:cs="Times New Roman"/>
                <w:bCs/>
                <w:sz w:val="20"/>
                <w:szCs w:val="20"/>
              </w:rPr>
              <w:t>7.48</w:t>
            </w:r>
          </w:p>
        </w:tc>
        <w:tc>
          <w:tcPr>
            <w:tcW w:w="694" w:type="pct"/>
          </w:tcPr>
          <w:p w14:paraId="5F83AD47" w14:textId="77777777" w:rsidR="00E960D9" w:rsidRPr="00623BBF" w:rsidRDefault="004A6358" w:rsidP="00C571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Cs/>
                <w:sz w:val="20"/>
                <w:szCs w:val="20"/>
              </w:rPr>
            </w:pPr>
            <w:r w:rsidRPr="00623BBF">
              <w:rPr>
                <w:rFonts w:cs="Times New Roman"/>
                <w:bCs/>
                <w:sz w:val="20"/>
                <w:szCs w:val="20"/>
              </w:rPr>
              <w:t>10.6</w:t>
            </w:r>
          </w:p>
        </w:tc>
      </w:tr>
    </w:tbl>
    <w:p w14:paraId="3AFD8C7E" w14:textId="77777777" w:rsidR="000029FE" w:rsidRDefault="000029FE" w:rsidP="000029FE">
      <w:pPr>
        <w:spacing w:before="120" w:after="0"/>
        <w:jc w:val="both"/>
        <w:rPr>
          <w:sz w:val="20"/>
          <w:szCs w:val="20"/>
        </w:rPr>
      </w:pPr>
      <w:r w:rsidRPr="00D4640D">
        <w:rPr>
          <w:b/>
          <w:bCs/>
          <w:sz w:val="20"/>
          <w:szCs w:val="20"/>
        </w:rPr>
        <w:t>Note:</w:t>
      </w:r>
      <w:r w:rsidRPr="0090166E">
        <w:rPr>
          <w:sz w:val="20"/>
          <w:szCs w:val="20"/>
        </w:rPr>
        <w:t xml:space="preserve"> * and ** indicate significance at the 5% and 1% levels, respectively; ns: not significant</w:t>
      </w:r>
      <w:r w:rsidR="004F6F97">
        <w:rPr>
          <w:sz w:val="20"/>
          <w:szCs w:val="20"/>
        </w:rPr>
        <w:t xml:space="preserve">; </w:t>
      </w:r>
      <w:r w:rsidR="004F6F97" w:rsidRPr="00B24FCD">
        <w:rPr>
          <w:b/>
          <w:bCs/>
          <w:sz w:val="20"/>
          <w:szCs w:val="20"/>
        </w:rPr>
        <w:t>P:</w:t>
      </w:r>
      <w:r w:rsidR="004F6F97">
        <w:rPr>
          <w:sz w:val="20"/>
          <w:szCs w:val="20"/>
        </w:rPr>
        <w:t xml:space="preserve"> phosphorus; </w:t>
      </w:r>
      <w:r w:rsidR="004F6F97" w:rsidRPr="00B24FCD">
        <w:rPr>
          <w:b/>
          <w:bCs/>
          <w:sz w:val="20"/>
          <w:szCs w:val="20"/>
        </w:rPr>
        <w:t>Zn:</w:t>
      </w:r>
      <w:r w:rsidR="004F6F97" w:rsidRPr="0090166E">
        <w:rPr>
          <w:sz w:val="20"/>
          <w:szCs w:val="20"/>
        </w:rPr>
        <w:t xml:space="preserve"> zinc.</w:t>
      </w:r>
    </w:p>
    <w:p w14:paraId="2C039A89" w14:textId="77777777" w:rsidR="00E960D9" w:rsidRDefault="004F6F97" w:rsidP="004F6F97">
      <w:pPr>
        <w:spacing w:after="0"/>
        <w:rPr>
          <w:sz w:val="20"/>
          <w:szCs w:val="20"/>
          <w:rtl/>
        </w:rPr>
      </w:pPr>
      <w:r w:rsidRPr="00D4640D">
        <w:rPr>
          <w:b/>
          <w:bCs/>
          <w:sz w:val="20"/>
          <w:szCs w:val="20"/>
        </w:rPr>
        <w:t>TSP:</w:t>
      </w:r>
      <w:r>
        <w:rPr>
          <w:sz w:val="20"/>
          <w:szCs w:val="20"/>
        </w:rPr>
        <w:t xml:space="preserve"> triple superphosphate; </w:t>
      </w:r>
      <w:r w:rsidRPr="00D4640D">
        <w:rPr>
          <w:b/>
          <w:bCs/>
          <w:sz w:val="20"/>
          <w:szCs w:val="20"/>
        </w:rPr>
        <w:t>Foliar:</w:t>
      </w:r>
      <w:r w:rsidRPr="0090166E">
        <w:rPr>
          <w:sz w:val="20"/>
          <w:szCs w:val="20"/>
        </w:rPr>
        <w:t xml:space="preserve"> foliar applicat</w:t>
      </w:r>
      <w:r>
        <w:rPr>
          <w:sz w:val="20"/>
          <w:szCs w:val="20"/>
        </w:rPr>
        <w:t xml:space="preserve">ion of phosphoric acid (H₃PO₄); </w:t>
      </w:r>
      <w:r w:rsidRPr="00D4640D">
        <w:rPr>
          <w:b/>
          <w:bCs/>
          <w:sz w:val="20"/>
          <w:szCs w:val="20"/>
        </w:rPr>
        <w:t>Fertigation:</w:t>
      </w:r>
      <w:r>
        <w:rPr>
          <w:sz w:val="20"/>
          <w:szCs w:val="20"/>
        </w:rPr>
        <w:t xml:space="preserve"> soil fertigation with </w:t>
      </w:r>
      <w:r w:rsidRPr="0090166E">
        <w:rPr>
          <w:sz w:val="20"/>
          <w:szCs w:val="20"/>
        </w:rPr>
        <w:t>phosphoric acid</w:t>
      </w:r>
      <w:r>
        <w:rPr>
          <w:sz w:val="20"/>
          <w:szCs w:val="20"/>
        </w:rPr>
        <w:t xml:space="preserve"> (H₃PO₄).</w:t>
      </w:r>
      <w:r w:rsidR="0090166E">
        <w:br/>
      </w:r>
    </w:p>
    <w:p w14:paraId="214C4EAA" w14:textId="77777777" w:rsidR="00DE5353" w:rsidRDefault="00DE5353" w:rsidP="004F6F97">
      <w:pPr>
        <w:spacing w:after="0"/>
        <w:rPr>
          <w:sz w:val="20"/>
          <w:szCs w:val="20"/>
        </w:rPr>
      </w:pPr>
    </w:p>
    <w:p w14:paraId="0772A1E2" w14:textId="77777777" w:rsidR="004E43EA" w:rsidRPr="004F6F97" w:rsidRDefault="004E43EA" w:rsidP="004F6F97">
      <w:pPr>
        <w:spacing w:after="0"/>
        <w:rPr>
          <w:sz w:val="20"/>
          <w:szCs w:val="20"/>
        </w:rPr>
      </w:pPr>
    </w:p>
    <w:p w14:paraId="53B91193" w14:textId="77777777" w:rsidR="00E960D9" w:rsidRPr="0035320A" w:rsidRDefault="004A6358" w:rsidP="004F6F97">
      <w:pPr>
        <w:jc w:val="both"/>
        <w:rPr>
          <w:rFonts w:cs="Times New Roman"/>
          <w:bCs/>
          <w:sz w:val="20"/>
          <w:szCs w:val="20"/>
        </w:rPr>
      </w:pPr>
      <w:r w:rsidRPr="00623BBF">
        <w:rPr>
          <w:rFonts w:cs="Times New Roman"/>
          <w:b/>
          <w:sz w:val="20"/>
          <w:szCs w:val="20"/>
        </w:rPr>
        <w:t>Supplementary Table S3.</w:t>
      </w:r>
      <w:r w:rsidRPr="0035320A">
        <w:rPr>
          <w:rFonts w:cs="Times New Roman"/>
          <w:bCs/>
          <w:sz w:val="20"/>
          <w:szCs w:val="20"/>
        </w:rPr>
        <w:t xml:space="preserve"> </w:t>
      </w:r>
      <w:r w:rsidR="004F6F97" w:rsidRPr="0035320A">
        <w:rPr>
          <w:rFonts w:cs="Times New Roman"/>
          <w:bCs/>
          <w:sz w:val="20"/>
          <w:szCs w:val="20"/>
        </w:rPr>
        <w:t>Analysis of variance (ANOVA) for the main effects of soil-ap</w:t>
      </w:r>
      <w:r w:rsidR="004F6F97">
        <w:rPr>
          <w:rFonts w:cs="Times New Roman"/>
          <w:bCs/>
          <w:sz w:val="20"/>
          <w:szCs w:val="20"/>
        </w:rPr>
        <w:t>plied TSP, foliar and fertigation of</w:t>
      </w:r>
      <w:r w:rsidR="004F6F97" w:rsidRPr="0035320A">
        <w:rPr>
          <w:rFonts w:cs="Times New Roman"/>
          <w:bCs/>
          <w:sz w:val="20"/>
          <w:szCs w:val="20"/>
        </w:rPr>
        <w:t xml:space="preserve"> phosphoric acid, and their interactions on phosphorus and zinc</w:t>
      </w:r>
      <w:r w:rsidRPr="0035320A">
        <w:rPr>
          <w:rFonts w:cs="Times New Roman"/>
          <w:bCs/>
          <w:sz w:val="20"/>
          <w:szCs w:val="20"/>
        </w:rPr>
        <w:t xml:space="preserve"> uptake in shoot and root tissues of canola.</w:t>
      </w:r>
    </w:p>
    <w:tbl>
      <w:tblPr>
        <w:tblStyle w:val="PlainTable2"/>
        <w:tblW w:w="5000" w:type="pct"/>
        <w:tblLook w:val="04A0" w:firstRow="1" w:lastRow="0" w:firstColumn="1" w:lastColumn="0" w:noHBand="0" w:noVBand="1"/>
      </w:tblPr>
      <w:tblGrid>
        <w:gridCol w:w="3686"/>
        <w:gridCol w:w="1277"/>
        <w:gridCol w:w="2125"/>
        <w:gridCol w:w="1984"/>
        <w:gridCol w:w="1844"/>
        <w:gridCol w:w="2088"/>
      </w:tblGrid>
      <w:tr w:rsidR="00E960D9" w:rsidRPr="0035320A" w14:paraId="12B4C7B7" w14:textId="77777777" w:rsidTr="00CE16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pct"/>
          </w:tcPr>
          <w:p w14:paraId="7DE41043" w14:textId="77777777" w:rsidR="00E960D9" w:rsidRPr="001D610D" w:rsidRDefault="004A6358" w:rsidP="004F6F97">
            <w:pPr>
              <w:rPr>
                <w:rFonts w:cs="Times New Roman"/>
                <w:bCs w:val="0"/>
                <w:sz w:val="20"/>
                <w:szCs w:val="20"/>
              </w:rPr>
            </w:pPr>
            <w:r w:rsidRPr="001D610D">
              <w:rPr>
                <w:rFonts w:cs="Times New Roman"/>
                <w:bCs w:val="0"/>
                <w:sz w:val="20"/>
                <w:szCs w:val="20"/>
              </w:rPr>
              <w:t>Source of variation</w:t>
            </w:r>
          </w:p>
        </w:tc>
        <w:tc>
          <w:tcPr>
            <w:tcW w:w="491" w:type="pct"/>
          </w:tcPr>
          <w:p w14:paraId="3150CEB4" w14:textId="77777777" w:rsidR="00E960D9" w:rsidRPr="001D610D" w:rsidRDefault="004A6358" w:rsidP="004F6F9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Cs w:val="0"/>
                <w:sz w:val="20"/>
                <w:szCs w:val="20"/>
              </w:rPr>
            </w:pPr>
            <w:proofErr w:type="spellStart"/>
            <w:r w:rsidRPr="001D610D">
              <w:rPr>
                <w:rFonts w:cs="Times New Roman"/>
                <w:bCs w:val="0"/>
                <w:sz w:val="20"/>
                <w:szCs w:val="20"/>
              </w:rPr>
              <w:t>df</w:t>
            </w:r>
            <w:proofErr w:type="spellEnd"/>
          </w:p>
        </w:tc>
        <w:tc>
          <w:tcPr>
            <w:tcW w:w="817" w:type="pct"/>
          </w:tcPr>
          <w:p w14:paraId="0416ACAE" w14:textId="77777777" w:rsidR="00E960D9" w:rsidRPr="001D610D" w:rsidRDefault="004A6358" w:rsidP="004F6F9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Cs w:val="0"/>
                <w:sz w:val="20"/>
                <w:szCs w:val="20"/>
              </w:rPr>
            </w:pPr>
            <w:r w:rsidRPr="001D610D">
              <w:rPr>
                <w:rFonts w:cs="Times New Roman"/>
                <w:bCs w:val="0"/>
                <w:sz w:val="20"/>
                <w:szCs w:val="20"/>
              </w:rPr>
              <w:t>Shoot P uptake</w:t>
            </w:r>
          </w:p>
        </w:tc>
        <w:tc>
          <w:tcPr>
            <w:tcW w:w="763" w:type="pct"/>
          </w:tcPr>
          <w:p w14:paraId="74EB4827" w14:textId="77777777" w:rsidR="00E960D9" w:rsidRPr="001D610D" w:rsidRDefault="004A6358" w:rsidP="004F6F9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Cs w:val="0"/>
                <w:sz w:val="20"/>
                <w:szCs w:val="20"/>
              </w:rPr>
            </w:pPr>
            <w:r w:rsidRPr="001D610D">
              <w:rPr>
                <w:rFonts w:cs="Times New Roman"/>
                <w:bCs w:val="0"/>
                <w:sz w:val="20"/>
                <w:szCs w:val="20"/>
              </w:rPr>
              <w:t>Shoot Zn uptake</w:t>
            </w:r>
          </w:p>
        </w:tc>
        <w:tc>
          <w:tcPr>
            <w:tcW w:w="709" w:type="pct"/>
          </w:tcPr>
          <w:p w14:paraId="013C022C" w14:textId="77777777" w:rsidR="00E960D9" w:rsidRPr="001D610D" w:rsidRDefault="004A6358" w:rsidP="004F6F9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Cs w:val="0"/>
                <w:sz w:val="20"/>
                <w:szCs w:val="20"/>
              </w:rPr>
            </w:pPr>
            <w:r w:rsidRPr="001D610D">
              <w:rPr>
                <w:rFonts w:cs="Times New Roman"/>
                <w:bCs w:val="0"/>
                <w:sz w:val="20"/>
                <w:szCs w:val="20"/>
              </w:rPr>
              <w:t>Root P uptake</w:t>
            </w:r>
          </w:p>
        </w:tc>
        <w:tc>
          <w:tcPr>
            <w:tcW w:w="803" w:type="pct"/>
          </w:tcPr>
          <w:p w14:paraId="762C0B27" w14:textId="77777777" w:rsidR="00E960D9" w:rsidRPr="001D610D" w:rsidRDefault="004A6358" w:rsidP="004F6F9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Cs w:val="0"/>
                <w:sz w:val="20"/>
                <w:szCs w:val="20"/>
              </w:rPr>
            </w:pPr>
            <w:r w:rsidRPr="001D610D">
              <w:rPr>
                <w:rFonts w:cs="Times New Roman"/>
                <w:bCs w:val="0"/>
                <w:sz w:val="20"/>
                <w:szCs w:val="20"/>
              </w:rPr>
              <w:t>Root Zn uptake</w:t>
            </w:r>
          </w:p>
        </w:tc>
      </w:tr>
      <w:tr w:rsidR="00E960D9" w:rsidRPr="0035320A" w14:paraId="5A6B940E" w14:textId="77777777" w:rsidTr="00CE16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pct"/>
          </w:tcPr>
          <w:p w14:paraId="3C5E6FC1" w14:textId="77777777" w:rsidR="00E960D9" w:rsidRPr="001D610D" w:rsidRDefault="004A6358" w:rsidP="004F6F97">
            <w:pPr>
              <w:rPr>
                <w:rFonts w:cs="Times New Roman"/>
                <w:bCs w:val="0"/>
                <w:sz w:val="20"/>
                <w:szCs w:val="20"/>
              </w:rPr>
            </w:pPr>
            <w:r w:rsidRPr="001D610D">
              <w:rPr>
                <w:rFonts w:cs="Times New Roman"/>
                <w:bCs w:val="0"/>
                <w:sz w:val="20"/>
                <w:szCs w:val="20"/>
              </w:rPr>
              <w:t>Soil-applied TSP</w:t>
            </w:r>
          </w:p>
        </w:tc>
        <w:tc>
          <w:tcPr>
            <w:tcW w:w="491" w:type="pct"/>
          </w:tcPr>
          <w:p w14:paraId="0DF20267" w14:textId="77777777" w:rsidR="00E960D9" w:rsidRPr="0035320A" w:rsidRDefault="004A6358" w:rsidP="004F6F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Cs/>
                <w:sz w:val="20"/>
                <w:szCs w:val="20"/>
              </w:rPr>
            </w:pPr>
            <w:r w:rsidRPr="0035320A">
              <w:rPr>
                <w:rFonts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817" w:type="pct"/>
          </w:tcPr>
          <w:p w14:paraId="1852E13E" w14:textId="77777777" w:rsidR="00E960D9" w:rsidRPr="0035320A" w:rsidRDefault="004A6358" w:rsidP="004F6F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Cs/>
                <w:sz w:val="20"/>
                <w:szCs w:val="20"/>
              </w:rPr>
            </w:pPr>
            <w:r w:rsidRPr="0035320A">
              <w:rPr>
                <w:rFonts w:cs="Times New Roman"/>
                <w:bCs/>
                <w:sz w:val="20"/>
                <w:szCs w:val="20"/>
              </w:rPr>
              <w:t>9333**</w:t>
            </w:r>
          </w:p>
        </w:tc>
        <w:tc>
          <w:tcPr>
            <w:tcW w:w="763" w:type="pct"/>
          </w:tcPr>
          <w:p w14:paraId="3E97C75D" w14:textId="77777777" w:rsidR="00E960D9" w:rsidRPr="0035320A" w:rsidRDefault="004A6358" w:rsidP="004F6F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Cs/>
                <w:sz w:val="20"/>
                <w:szCs w:val="20"/>
              </w:rPr>
            </w:pPr>
            <w:r w:rsidRPr="0035320A">
              <w:rPr>
                <w:rFonts w:cs="Times New Roman"/>
                <w:bCs/>
                <w:sz w:val="20"/>
                <w:szCs w:val="20"/>
              </w:rPr>
              <w:t>116458**</w:t>
            </w:r>
          </w:p>
        </w:tc>
        <w:tc>
          <w:tcPr>
            <w:tcW w:w="709" w:type="pct"/>
          </w:tcPr>
          <w:p w14:paraId="5FC80B55" w14:textId="77777777" w:rsidR="00E960D9" w:rsidRPr="0035320A" w:rsidRDefault="004A6358" w:rsidP="004F6F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Cs/>
                <w:sz w:val="20"/>
                <w:szCs w:val="20"/>
              </w:rPr>
            </w:pPr>
            <w:r w:rsidRPr="0035320A">
              <w:rPr>
                <w:rFonts w:cs="Times New Roman"/>
                <w:bCs/>
                <w:sz w:val="20"/>
                <w:szCs w:val="20"/>
              </w:rPr>
              <w:t>318**</w:t>
            </w:r>
          </w:p>
        </w:tc>
        <w:tc>
          <w:tcPr>
            <w:tcW w:w="803" w:type="pct"/>
          </w:tcPr>
          <w:p w14:paraId="18679FD6" w14:textId="77777777" w:rsidR="00E960D9" w:rsidRPr="0035320A" w:rsidRDefault="004A6358" w:rsidP="004F6F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Cs/>
                <w:sz w:val="20"/>
                <w:szCs w:val="20"/>
              </w:rPr>
            </w:pPr>
            <w:r w:rsidRPr="0035320A">
              <w:rPr>
                <w:rFonts w:cs="Times New Roman"/>
                <w:bCs/>
                <w:sz w:val="20"/>
                <w:szCs w:val="20"/>
              </w:rPr>
              <w:t>1655057**</w:t>
            </w:r>
          </w:p>
        </w:tc>
      </w:tr>
      <w:tr w:rsidR="00E960D9" w:rsidRPr="0035320A" w14:paraId="0151B17A" w14:textId="77777777" w:rsidTr="00CE16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pct"/>
          </w:tcPr>
          <w:p w14:paraId="6C1BC994" w14:textId="77777777" w:rsidR="00E960D9" w:rsidRPr="001D610D" w:rsidRDefault="004A6358" w:rsidP="004F6F97">
            <w:pPr>
              <w:rPr>
                <w:rFonts w:cs="Times New Roman"/>
                <w:bCs w:val="0"/>
                <w:sz w:val="20"/>
                <w:szCs w:val="20"/>
              </w:rPr>
            </w:pPr>
            <w:r w:rsidRPr="001D610D">
              <w:rPr>
                <w:rFonts w:cs="Times New Roman"/>
                <w:bCs w:val="0"/>
                <w:sz w:val="20"/>
                <w:szCs w:val="20"/>
              </w:rPr>
              <w:t>Foliar application of phosphoric acid</w:t>
            </w:r>
          </w:p>
        </w:tc>
        <w:tc>
          <w:tcPr>
            <w:tcW w:w="491" w:type="pct"/>
          </w:tcPr>
          <w:p w14:paraId="01113392" w14:textId="77777777" w:rsidR="00E960D9" w:rsidRPr="0035320A" w:rsidRDefault="004A6358" w:rsidP="004F6F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Cs/>
                <w:sz w:val="20"/>
                <w:szCs w:val="20"/>
              </w:rPr>
            </w:pPr>
            <w:r w:rsidRPr="0035320A">
              <w:rPr>
                <w:rFonts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817" w:type="pct"/>
          </w:tcPr>
          <w:p w14:paraId="0BF424CF" w14:textId="77777777" w:rsidR="00E960D9" w:rsidRPr="0035320A" w:rsidRDefault="004A6358" w:rsidP="004F6F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Cs/>
                <w:sz w:val="20"/>
                <w:szCs w:val="20"/>
              </w:rPr>
            </w:pPr>
            <w:r w:rsidRPr="0035320A">
              <w:rPr>
                <w:rFonts w:cs="Times New Roman"/>
                <w:bCs/>
                <w:sz w:val="20"/>
                <w:szCs w:val="20"/>
              </w:rPr>
              <w:t>637**</w:t>
            </w:r>
          </w:p>
        </w:tc>
        <w:tc>
          <w:tcPr>
            <w:tcW w:w="763" w:type="pct"/>
          </w:tcPr>
          <w:p w14:paraId="3034D897" w14:textId="77777777" w:rsidR="00E960D9" w:rsidRPr="0035320A" w:rsidRDefault="004A6358" w:rsidP="004F6F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Cs/>
                <w:sz w:val="20"/>
                <w:szCs w:val="20"/>
              </w:rPr>
            </w:pPr>
            <w:r w:rsidRPr="0035320A">
              <w:rPr>
                <w:rFonts w:cs="Times New Roman"/>
                <w:bCs/>
                <w:sz w:val="20"/>
                <w:szCs w:val="20"/>
              </w:rPr>
              <w:t>1638*</w:t>
            </w:r>
          </w:p>
        </w:tc>
        <w:tc>
          <w:tcPr>
            <w:tcW w:w="709" w:type="pct"/>
          </w:tcPr>
          <w:p w14:paraId="7665F175" w14:textId="77777777" w:rsidR="00E960D9" w:rsidRPr="0035320A" w:rsidRDefault="004A6358" w:rsidP="004F6F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Cs/>
                <w:sz w:val="20"/>
                <w:szCs w:val="20"/>
              </w:rPr>
            </w:pPr>
            <w:r w:rsidRPr="0035320A">
              <w:rPr>
                <w:rFonts w:cs="Times New Roman"/>
                <w:bCs/>
                <w:sz w:val="20"/>
                <w:szCs w:val="20"/>
              </w:rPr>
              <w:t>7.72**</w:t>
            </w:r>
          </w:p>
        </w:tc>
        <w:tc>
          <w:tcPr>
            <w:tcW w:w="803" w:type="pct"/>
          </w:tcPr>
          <w:p w14:paraId="3FECFA78" w14:textId="77777777" w:rsidR="00E960D9" w:rsidRPr="0035320A" w:rsidRDefault="004A6358" w:rsidP="004F6F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Cs/>
                <w:sz w:val="20"/>
                <w:szCs w:val="20"/>
              </w:rPr>
            </w:pPr>
            <w:r w:rsidRPr="0035320A">
              <w:rPr>
                <w:rFonts w:cs="Times New Roman"/>
                <w:bCs/>
                <w:sz w:val="20"/>
                <w:szCs w:val="20"/>
              </w:rPr>
              <w:t>161008**</w:t>
            </w:r>
          </w:p>
        </w:tc>
      </w:tr>
      <w:tr w:rsidR="00E960D9" w:rsidRPr="0035320A" w14:paraId="6A6FB5DD" w14:textId="77777777" w:rsidTr="00CE16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pct"/>
          </w:tcPr>
          <w:p w14:paraId="36124DAB" w14:textId="77777777" w:rsidR="00E960D9" w:rsidRPr="001D610D" w:rsidRDefault="004A6358" w:rsidP="004F6F97">
            <w:pPr>
              <w:rPr>
                <w:rFonts w:cs="Times New Roman"/>
                <w:bCs w:val="0"/>
                <w:sz w:val="20"/>
                <w:szCs w:val="20"/>
              </w:rPr>
            </w:pPr>
            <w:r w:rsidRPr="001D610D">
              <w:rPr>
                <w:rFonts w:cs="Times New Roman"/>
                <w:bCs w:val="0"/>
                <w:sz w:val="20"/>
                <w:szCs w:val="20"/>
              </w:rPr>
              <w:t>Fertigation of phosphoric acid</w:t>
            </w:r>
          </w:p>
        </w:tc>
        <w:tc>
          <w:tcPr>
            <w:tcW w:w="491" w:type="pct"/>
          </w:tcPr>
          <w:p w14:paraId="773A6360" w14:textId="77777777" w:rsidR="00E960D9" w:rsidRPr="0035320A" w:rsidRDefault="004A6358" w:rsidP="004F6F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Cs/>
                <w:sz w:val="20"/>
                <w:szCs w:val="20"/>
              </w:rPr>
            </w:pPr>
            <w:r w:rsidRPr="0035320A">
              <w:rPr>
                <w:rFonts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817" w:type="pct"/>
          </w:tcPr>
          <w:p w14:paraId="16033F68" w14:textId="77777777" w:rsidR="00E960D9" w:rsidRPr="0035320A" w:rsidRDefault="004A6358" w:rsidP="004F6F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Cs/>
                <w:sz w:val="20"/>
                <w:szCs w:val="20"/>
              </w:rPr>
            </w:pPr>
            <w:r w:rsidRPr="0035320A">
              <w:rPr>
                <w:rFonts w:cs="Times New Roman"/>
                <w:bCs/>
                <w:sz w:val="20"/>
                <w:szCs w:val="20"/>
              </w:rPr>
              <w:t>227**</w:t>
            </w:r>
          </w:p>
        </w:tc>
        <w:tc>
          <w:tcPr>
            <w:tcW w:w="763" w:type="pct"/>
          </w:tcPr>
          <w:p w14:paraId="15A4310E" w14:textId="77777777" w:rsidR="00E960D9" w:rsidRPr="0035320A" w:rsidRDefault="004A6358" w:rsidP="004F6F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Cs/>
                <w:sz w:val="20"/>
                <w:szCs w:val="20"/>
              </w:rPr>
            </w:pPr>
            <w:r w:rsidRPr="0035320A">
              <w:rPr>
                <w:rFonts w:cs="Times New Roman"/>
                <w:bCs/>
                <w:sz w:val="20"/>
                <w:szCs w:val="20"/>
              </w:rPr>
              <w:t>1184 ns</w:t>
            </w:r>
          </w:p>
        </w:tc>
        <w:tc>
          <w:tcPr>
            <w:tcW w:w="709" w:type="pct"/>
          </w:tcPr>
          <w:p w14:paraId="56FAA95F" w14:textId="77777777" w:rsidR="00E960D9" w:rsidRPr="0035320A" w:rsidRDefault="004A6358" w:rsidP="004F6F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Cs/>
                <w:sz w:val="20"/>
                <w:szCs w:val="20"/>
              </w:rPr>
            </w:pPr>
            <w:r w:rsidRPr="0035320A">
              <w:rPr>
                <w:rFonts w:cs="Times New Roman"/>
                <w:bCs/>
                <w:sz w:val="20"/>
                <w:szCs w:val="20"/>
              </w:rPr>
              <w:t>5.94**</w:t>
            </w:r>
          </w:p>
        </w:tc>
        <w:tc>
          <w:tcPr>
            <w:tcW w:w="803" w:type="pct"/>
          </w:tcPr>
          <w:p w14:paraId="69407FB2" w14:textId="77777777" w:rsidR="00E960D9" w:rsidRPr="0035320A" w:rsidRDefault="004A6358" w:rsidP="004F6F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Cs/>
                <w:sz w:val="20"/>
                <w:szCs w:val="20"/>
              </w:rPr>
            </w:pPr>
            <w:r w:rsidRPr="0035320A">
              <w:rPr>
                <w:rFonts w:cs="Times New Roman"/>
                <w:bCs/>
                <w:sz w:val="20"/>
                <w:szCs w:val="20"/>
              </w:rPr>
              <w:t>39790 ns</w:t>
            </w:r>
          </w:p>
        </w:tc>
      </w:tr>
      <w:tr w:rsidR="00E960D9" w:rsidRPr="0035320A" w14:paraId="5502584D" w14:textId="77777777" w:rsidTr="00CE16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pct"/>
          </w:tcPr>
          <w:p w14:paraId="5AA0D632" w14:textId="77777777" w:rsidR="00E960D9" w:rsidRPr="001D610D" w:rsidRDefault="004A6358" w:rsidP="004F6F97">
            <w:pPr>
              <w:rPr>
                <w:rFonts w:cs="Times New Roman"/>
                <w:bCs w:val="0"/>
                <w:sz w:val="20"/>
                <w:szCs w:val="20"/>
              </w:rPr>
            </w:pPr>
            <w:r w:rsidRPr="001D610D">
              <w:rPr>
                <w:rFonts w:cs="Times New Roman"/>
                <w:bCs w:val="0"/>
                <w:sz w:val="20"/>
                <w:szCs w:val="20"/>
              </w:rPr>
              <w:t>TSP × Foliar</w:t>
            </w:r>
          </w:p>
        </w:tc>
        <w:tc>
          <w:tcPr>
            <w:tcW w:w="491" w:type="pct"/>
          </w:tcPr>
          <w:p w14:paraId="6746201E" w14:textId="77777777" w:rsidR="00E960D9" w:rsidRPr="0035320A" w:rsidRDefault="004A6358" w:rsidP="004F6F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Cs/>
                <w:sz w:val="20"/>
                <w:szCs w:val="20"/>
              </w:rPr>
            </w:pPr>
            <w:r w:rsidRPr="0035320A">
              <w:rPr>
                <w:rFonts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817" w:type="pct"/>
          </w:tcPr>
          <w:p w14:paraId="084B0494" w14:textId="77777777" w:rsidR="00E960D9" w:rsidRPr="0035320A" w:rsidRDefault="004A6358" w:rsidP="004F6F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Cs/>
                <w:sz w:val="20"/>
                <w:szCs w:val="20"/>
              </w:rPr>
            </w:pPr>
            <w:r w:rsidRPr="0035320A">
              <w:rPr>
                <w:rFonts w:cs="Times New Roman"/>
                <w:bCs/>
                <w:sz w:val="20"/>
                <w:szCs w:val="20"/>
              </w:rPr>
              <w:t>113**</w:t>
            </w:r>
          </w:p>
        </w:tc>
        <w:tc>
          <w:tcPr>
            <w:tcW w:w="763" w:type="pct"/>
          </w:tcPr>
          <w:p w14:paraId="40FB67E6" w14:textId="77777777" w:rsidR="00E960D9" w:rsidRPr="0035320A" w:rsidRDefault="004A6358" w:rsidP="004F6F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Cs/>
                <w:sz w:val="20"/>
                <w:szCs w:val="20"/>
              </w:rPr>
            </w:pPr>
            <w:r w:rsidRPr="0035320A">
              <w:rPr>
                <w:rFonts w:cs="Times New Roman"/>
                <w:bCs/>
                <w:sz w:val="20"/>
                <w:szCs w:val="20"/>
              </w:rPr>
              <w:t>513 ns</w:t>
            </w:r>
          </w:p>
        </w:tc>
        <w:tc>
          <w:tcPr>
            <w:tcW w:w="709" w:type="pct"/>
          </w:tcPr>
          <w:p w14:paraId="07CDBCFF" w14:textId="77777777" w:rsidR="00E960D9" w:rsidRPr="0035320A" w:rsidRDefault="004A6358" w:rsidP="004F6F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Cs/>
                <w:sz w:val="20"/>
                <w:szCs w:val="20"/>
              </w:rPr>
            </w:pPr>
            <w:r w:rsidRPr="0035320A">
              <w:rPr>
                <w:rFonts w:cs="Times New Roman"/>
                <w:bCs/>
                <w:sz w:val="20"/>
                <w:szCs w:val="20"/>
              </w:rPr>
              <w:t>10.1 ns</w:t>
            </w:r>
          </w:p>
        </w:tc>
        <w:tc>
          <w:tcPr>
            <w:tcW w:w="803" w:type="pct"/>
          </w:tcPr>
          <w:p w14:paraId="7AD83F53" w14:textId="77777777" w:rsidR="00E960D9" w:rsidRPr="0035320A" w:rsidRDefault="004A6358" w:rsidP="004F6F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Cs/>
                <w:sz w:val="20"/>
                <w:szCs w:val="20"/>
              </w:rPr>
            </w:pPr>
            <w:r w:rsidRPr="0035320A">
              <w:rPr>
                <w:rFonts w:cs="Times New Roman"/>
                <w:bCs/>
                <w:sz w:val="20"/>
                <w:szCs w:val="20"/>
              </w:rPr>
              <w:t>157231**</w:t>
            </w:r>
          </w:p>
        </w:tc>
      </w:tr>
      <w:tr w:rsidR="00E960D9" w:rsidRPr="0035320A" w14:paraId="20796DF4" w14:textId="77777777" w:rsidTr="00CE16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pct"/>
          </w:tcPr>
          <w:p w14:paraId="56025345" w14:textId="77777777" w:rsidR="00E960D9" w:rsidRPr="001D610D" w:rsidRDefault="004A6358" w:rsidP="004F6F97">
            <w:pPr>
              <w:rPr>
                <w:rFonts w:cs="Times New Roman"/>
                <w:bCs w:val="0"/>
                <w:sz w:val="20"/>
                <w:szCs w:val="20"/>
              </w:rPr>
            </w:pPr>
            <w:r w:rsidRPr="001D610D">
              <w:rPr>
                <w:rFonts w:cs="Times New Roman"/>
                <w:bCs w:val="0"/>
                <w:sz w:val="20"/>
                <w:szCs w:val="20"/>
              </w:rPr>
              <w:t>TSP × Fertigation</w:t>
            </w:r>
          </w:p>
        </w:tc>
        <w:tc>
          <w:tcPr>
            <w:tcW w:w="491" w:type="pct"/>
          </w:tcPr>
          <w:p w14:paraId="32415AFB" w14:textId="77777777" w:rsidR="00E960D9" w:rsidRPr="0035320A" w:rsidRDefault="004A6358" w:rsidP="004F6F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Cs/>
                <w:sz w:val="20"/>
                <w:szCs w:val="20"/>
              </w:rPr>
            </w:pPr>
            <w:r w:rsidRPr="0035320A">
              <w:rPr>
                <w:rFonts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817" w:type="pct"/>
          </w:tcPr>
          <w:p w14:paraId="104C0BA7" w14:textId="77777777" w:rsidR="00E960D9" w:rsidRPr="0035320A" w:rsidRDefault="004A6358" w:rsidP="004F6F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Cs/>
                <w:sz w:val="20"/>
                <w:szCs w:val="20"/>
              </w:rPr>
            </w:pPr>
            <w:r w:rsidRPr="0035320A">
              <w:rPr>
                <w:rFonts w:cs="Times New Roman"/>
                <w:bCs/>
                <w:sz w:val="20"/>
                <w:szCs w:val="20"/>
              </w:rPr>
              <w:t>2.06 ns</w:t>
            </w:r>
          </w:p>
        </w:tc>
        <w:tc>
          <w:tcPr>
            <w:tcW w:w="763" w:type="pct"/>
          </w:tcPr>
          <w:p w14:paraId="5067CF8C" w14:textId="77777777" w:rsidR="00E960D9" w:rsidRPr="0035320A" w:rsidRDefault="004A6358" w:rsidP="004F6F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Cs/>
                <w:sz w:val="20"/>
                <w:szCs w:val="20"/>
              </w:rPr>
            </w:pPr>
            <w:r w:rsidRPr="0035320A">
              <w:rPr>
                <w:rFonts w:cs="Times New Roman"/>
                <w:bCs/>
                <w:sz w:val="20"/>
                <w:szCs w:val="20"/>
              </w:rPr>
              <w:t>5059**</w:t>
            </w:r>
          </w:p>
        </w:tc>
        <w:tc>
          <w:tcPr>
            <w:tcW w:w="709" w:type="pct"/>
          </w:tcPr>
          <w:p w14:paraId="39920B72" w14:textId="77777777" w:rsidR="00E960D9" w:rsidRPr="0035320A" w:rsidRDefault="004A6358" w:rsidP="004F6F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Cs/>
                <w:sz w:val="20"/>
                <w:szCs w:val="20"/>
              </w:rPr>
            </w:pPr>
            <w:r w:rsidRPr="0035320A">
              <w:rPr>
                <w:rFonts w:cs="Times New Roman"/>
                <w:bCs/>
                <w:sz w:val="20"/>
                <w:szCs w:val="20"/>
              </w:rPr>
              <w:t>1.02 ns</w:t>
            </w:r>
          </w:p>
        </w:tc>
        <w:tc>
          <w:tcPr>
            <w:tcW w:w="803" w:type="pct"/>
          </w:tcPr>
          <w:p w14:paraId="32CDE93C" w14:textId="77777777" w:rsidR="00E960D9" w:rsidRPr="0035320A" w:rsidRDefault="004A6358" w:rsidP="004F6F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Cs/>
                <w:sz w:val="20"/>
                <w:szCs w:val="20"/>
              </w:rPr>
            </w:pPr>
            <w:r w:rsidRPr="0035320A">
              <w:rPr>
                <w:rFonts w:cs="Times New Roman"/>
                <w:bCs/>
                <w:sz w:val="20"/>
                <w:szCs w:val="20"/>
              </w:rPr>
              <w:t>256647**</w:t>
            </w:r>
          </w:p>
        </w:tc>
      </w:tr>
      <w:tr w:rsidR="00E960D9" w:rsidRPr="0035320A" w14:paraId="7C7E2637" w14:textId="77777777" w:rsidTr="00CE16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pct"/>
          </w:tcPr>
          <w:p w14:paraId="6D7BE43B" w14:textId="77777777" w:rsidR="00E960D9" w:rsidRPr="001D610D" w:rsidRDefault="004A6358" w:rsidP="004F6F97">
            <w:pPr>
              <w:rPr>
                <w:rFonts w:cs="Times New Roman"/>
                <w:bCs w:val="0"/>
                <w:sz w:val="20"/>
                <w:szCs w:val="20"/>
              </w:rPr>
            </w:pPr>
            <w:r w:rsidRPr="001D610D">
              <w:rPr>
                <w:rFonts w:cs="Times New Roman"/>
                <w:bCs w:val="0"/>
                <w:sz w:val="20"/>
                <w:szCs w:val="20"/>
              </w:rPr>
              <w:t>Foliar × Fertigation</w:t>
            </w:r>
          </w:p>
        </w:tc>
        <w:tc>
          <w:tcPr>
            <w:tcW w:w="491" w:type="pct"/>
          </w:tcPr>
          <w:p w14:paraId="44EFAD49" w14:textId="77777777" w:rsidR="00E960D9" w:rsidRPr="0035320A" w:rsidRDefault="004A6358" w:rsidP="004F6F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Cs/>
                <w:sz w:val="20"/>
                <w:szCs w:val="20"/>
              </w:rPr>
            </w:pPr>
            <w:r w:rsidRPr="0035320A">
              <w:rPr>
                <w:rFonts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817" w:type="pct"/>
          </w:tcPr>
          <w:p w14:paraId="39D79B1E" w14:textId="77777777" w:rsidR="00E960D9" w:rsidRPr="0035320A" w:rsidRDefault="004A6358" w:rsidP="004F6F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Cs/>
                <w:sz w:val="20"/>
                <w:szCs w:val="20"/>
              </w:rPr>
            </w:pPr>
            <w:r w:rsidRPr="0035320A">
              <w:rPr>
                <w:rFonts w:cs="Times New Roman"/>
                <w:bCs/>
                <w:sz w:val="20"/>
                <w:szCs w:val="20"/>
              </w:rPr>
              <w:t>0.05 ns</w:t>
            </w:r>
          </w:p>
        </w:tc>
        <w:tc>
          <w:tcPr>
            <w:tcW w:w="763" w:type="pct"/>
          </w:tcPr>
          <w:p w14:paraId="1F66A052" w14:textId="77777777" w:rsidR="00E960D9" w:rsidRPr="0035320A" w:rsidRDefault="004A6358" w:rsidP="004F6F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Cs/>
                <w:sz w:val="20"/>
                <w:szCs w:val="20"/>
              </w:rPr>
            </w:pPr>
            <w:r w:rsidRPr="0035320A">
              <w:rPr>
                <w:rFonts w:cs="Times New Roman"/>
                <w:bCs/>
                <w:sz w:val="20"/>
                <w:szCs w:val="20"/>
              </w:rPr>
              <w:t>1906*</w:t>
            </w:r>
          </w:p>
        </w:tc>
        <w:tc>
          <w:tcPr>
            <w:tcW w:w="709" w:type="pct"/>
          </w:tcPr>
          <w:p w14:paraId="3F213C23" w14:textId="77777777" w:rsidR="00E960D9" w:rsidRPr="0035320A" w:rsidRDefault="004A6358" w:rsidP="004F6F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Cs/>
                <w:sz w:val="20"/>
                <w:szCs w:val="20"/>
              </w:rPr>
            </w:pPr>
            <w:r w:rsidRPr="0035320A">
              <w:rPr>
                <w:rFonts w:cs="Times New Roman"/>
                <w:bCs/>
                <w:sz w:val="20"/>
                <w:szCs w:val="20"/>
              </w:rPr>
              <w:t>1.51 ns</w:t>
            </w:r>
          </w:p>
        </w:tc>
        <w:tc>
          <w:tcPr>
            <w:tcW w:w="803" w:type="pct"/>
          </w:tcPr>
          <w:p w14:paraId="790CD617" w14:textId="77777777" w:rsidR="00E960D9" w:rsidRPr="0035320A" w:rsidRDefault="004A6358" w:rsidP="004F6F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Cs/>
                <w:sz w:val="20"/>
                <w:szCs w:val="20"/>
              </w:rPr>
            </w:pPr>
            <w:r w:rsidRPr="0035320A">
              <w:rPr>
                <w:rFonts w:cs="Times New Roman"/>
                <w:bCs/>
                <w:sz w:val="20"/>
                <w:szCs w:val="20"/>
              </w:rPr>
              <w:t>8480 ns</w:t>
            </w:r>
          </w:p>
        </w:tc>
      </w:tr>
      <w:tr w:rsidR="00E960D9" w:rsidRPr="0035320A" w14:paraId="7CCE15CE" w14:textId="77777777" w:rsidTr="00CE16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pct"/>
          </w:tcPr>
          <w:p w14:paraId="0E8D018C" w14:textId="77777777" w:rsidR="00E960D9" w:rsidRPr="001D610D" w:rsidRDefault="004A6358" w:rsidP="004F6F97">
            <w:pPr>
              <w:rPr>
                <w:rFonts w:cs="Times New Roman"/>
                <w:bCs w:val="0"/>
                <w:sz w:val="20"/>
                <w:szCs w:val="20"/>
              </w:rPr>
            </w:pPr>
            <w:r w:rsidRPr="001D610D">
              <w:rPr>
                <w:rFonts w:cs="Times New Roman"/>
                <w:bCs w:val="0"/>
                <w:sz w:val="20"/>
                <w:szCs w:val="20"/>
              </w:rPr>
              <w:t>TSP × Foliar × Fertigation</w:t>
            </w:r>
          </w:p>
        </w:tc>
        <w:tc>
          <w:tcPr>
            <w:tcW w:w="491" w:type="pct"/>
          </w:tcPr>
          <w:p w14:paraId="52810B2F" w14:textId="77777777" w:rsidR="00E960D9" w:rsidRPr="0035320A" w:rsidRDefault="004A6358" w:rsidP="004F6F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Cs/>
                <w:sz w:val="20"/>
                <w:szCs w:val="20"/>
              </w:rPr>
            </w:pPr>
            <w:r w:rsidRPr="0035320A">
              <w:rPr>
                <w:rFonts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817" w:type="pct"/>
          </w:tcPr>
          <w:p w14:paraId="3B96F42C" w14:textId="77777777" w:rsidR="00E960D9" w:rsidRPr="0035320A" w:rsidRDefault="004A6358" w:rsidP="004F6F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Cs/>
                <w:sz w:val="20"/>
                <w:szCs w:val="20"/>
              </w:rPr>
            </w:pPr>
            <w:r w:rsidRPr="0035320A">
              <w:rPr>
                <w:rFonts w:cs="Times New Roman"/>
                <w:bCs/>
                <w:sz w:val="20"/>
                <w:szCs w:val="20"/>
              </w:rPr>
              <w:t>9.89 ns</w:t>
            </w:r>
          </w:p>
        </w:tc>
        <w:tc>
          <w:tcPr>
            <w:tcW w:w="763" w:type="pct"/>
          </w:tcPr>
          <w:p w14:paraId="29221D9E" w14:textId="77777777" w:rsidR="00E960D9" w:rsidRPr="0035320A" w:rsidRDefault="004A6358" w:rsidP="004F6F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Cs/>
                <w:sz w:val="20"/>
                <w:szCs w:val="20"/>
              </w:rPr>
            </w:pPr>
            <w:r w:rsidRPr="0035320A">
              <w:rPr>
                <w:rFonts w:cs="Times New Roman"/>
                <w:bCs/>
                <w:sz w:val="20"/>
                <w:szCs w:val="20"/>
              </w:rPr>
              <w:t>414 ns</w:t>
            </w:r>
          </w:p>
        </w:tc>
        <w:tc>
          <w:tcPr>
            <w:tcW w:w="709" w:type="pct"/>
          </w:tcPr>
          <w:p w14:paraId="1CD703E0" w14:textId="77777777" w:rsidR="00E960D9" w:rsidRPr="0035320A" w:rsidRDefault="004A6358" w:rsidP="004F6F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Cs/>
                <w:sz w:val="20"/>
                <w:szCs w:val="20"/>
              </w:rPr>
            </w:pPr>
            <w:r w:rsidRPr="0035320A">
              <w:rPr>
                <w:rFonts w:cs="Times New Roman"/>
                <w:bCs/>
                <w:sz w:val="20"/>
                <w:szCs w:val="20"/>
              </w:rPr>
              <w:t>0.92 ns</w:t>
            </w:r>
          </w:p>
        </w:tc>
        <w:tc>
          <w:tcPr>
            <w:tcW w:w="803" w:type="pct"/>
          </w:tcPr>
          <w:p w14:paraId="7FBC7B2B" w14:textId="77777777" w:rsidR="00E960D9" w:rsidRPr="0035320A" w:rsidRDefault="004A6358" w:rsidP="004F6F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Cs/>
                <w:sz w:val="20"/>
                <w:szCs w:val="20"/>
              </w:rPr>
            </w:pPr>
            <w:r w:rsidRPr="0035320A">
              <w:rPr>
                <w:rFonts w:cs="Times New Roman"/>
                <w:bCs/>
                <w:sz w:val="20"/>
                <w:szCs w:val="20"/>
              </w:rPr>
              <w:t>46899*</w:t>
            </w:r>
          </w:p>
        </w:tc>
      </w:tr>
      <w:tr w:rsidR="00E960D9" w:rsidRPr="0035320A" w14:paraId="15DFF2ED" w14:textId="77777777" w:rsidTr="00CE16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pct"/>
          </w:tcPr>
          <w:p w14:paraId="09278357" w14:textId="77777777" w:rsidR="00E960D9" w:rsidRPr="001D610D" w:rsidRDefault="004A6358" w:rsidP="004F6F97">
            <w:pPr>
              <w:rPr>
                <w:rFonts w:cs="Times New Roman"/>
                <w:bCs w:val="0"/>
                <w:sz w:val="20"/>
                <w:szCs w:val="20"/>
              </w:rPr>
            </w:pPr>
            <w:r w:rsidRPr="001D610D">
              <w:rPr>
                <w:rFonts w:cs="Times New Roman"/>
                <w:bCs w:val="0"/>
                <w:sz w:val="20"/>
                <w:szCs w:val="20"/>
              </w:rPr>
              <w:t>Error</w:t>
            </w:r>
          </w:p>
        </w:tc>
        <w:tc>
          <w:tcPr>
            <w:tcW w:w="491" w:type="pct"/>
          </w:tcPr>
          <w:p w14:paraId="4BE64BB0" w14:textId="77777777" w:rsidR="00E960D9" w:rsidRPr="0035320A" w:rsidRDefault="004A6358" w:rsidP="004F6F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Cs/>
                <w:sz w:val="20"/>
                <w:szCs w:val="20"/>
              </w:rPr>
            </w:pPr>
            <w:r w:rsidRPr="0035320A">
              <w:rPr>
                <w:rFonts w:cs="Times New Roman"/>
                <w:bCs/>
                <w:sz w:val="20"/>
                <w:szCs w:val="20"/>
              </w:rPr>
              <w:t>32</w:t>
            </w:r>
          </w:p>
        </w:tc>
        <w:tc>
          <w:tcPr>
            <w:tcW w:w="817" w:type="pct"/>
          </w:tcPr>
          <w:p w14:paraId="5CF289C9" w14:textId="77777777" w:rsidR="00E960D9" w:rsidRPr="0035320A" w:rsidRDefault="004A6358" w:rsidP="004F6F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Cs/>
                <w:sz w:val="20"/>
                <w:szCs w:val="20"/>
              </w:rPr>
            </w:pPr>
            <w:r w:rsidRPr="0035320A">
              <w:rPr>
                <w:rFonts w:cs="Times New Roman"/>
                <w:bCs/>
                <w:sz w:val="20"/>
                <w:szCs w:val="20"/>
              </w:rPr>
              <w:t>5.87</w:t>
            </w:r>
          </w:p>
        </w:tc>
        <w:tc>
          <w:tcPr>
            <w:tcW w:w="763" w:type="pct"/>
          </w:tcPr>
          <w:p w14:paraId="5F9CBE9B" w14:textId="77777777" w:rsidR="00E960D9" w:rsidRPr="0035320A" w:rsidRDefault="004A6358" w:rsidP="004F6F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Cs/>
                <w:sz w:val="20"/>
                <w:szCs w:val="20"/>
              </w:rPr>
            </w:pPr>
            <w:r w:rsidRPr="0035320A">
              <w:rPr>
                <w:rFonts w:cs="Times New Roman"/>
                <w:bCs/>
                <w:sz w:val="20"/>
                <w:szCs w:val="20"/>
              </w:rPr>
              <w:t>379</w:t>
            </w:r>
          </w:p>
        </w:tc>
        <w:tc>
          <w:tcPr>
            <w:tcW w:w="709" w:type="pct"/>
          </w:tcPr>
          <w:p w14:paraId="1B49314E" w14:textId="77777777" w:rsidR="00E960D9" w:rsidRPr="0035320A" w:rsidRDefault="004A6358" w:rsidP="004F6F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Cs/>
                <w:sz w:val="20"/>
                <w:szCs w:val="20"/>
              </w:rPr>
            </w:pPr>
            <w:r w:rsidRPr="0035320A">
              <w:rPr>
                <w:rFonts w:cs="Times New Roman"/>
                <w:bCs/>
                <w:sz w:val="20"/>
                <w:szCs w:val="20"/>
              </w:rPr>
              <w:t>0.73</w:t>
            </w:r>
          </w:p>
        </w:tc>
        <w:tc>
          <w:tcPr>
            <w:tcW w:w="803" w:type="pct"/>
          </w:tcPr>
          <w:p w14:paraId="61F52D83" w14:textId="77777777" w:rsidR="00E960D9" w:rsidRPr="0035320A" w:rsidRDefault="004A6358" w:rsidP="004F6F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Cs/>
                <w:sz w:val="20"/>
                <w:szCs w:val="20"/>
              </w:rPr>
            </w:pPr>
            <w:r w:rsidRPr="0035320A">
              <w:rPr>
                <w:rFonts w:cs="Times New Roman"/>
                <w:bCs/>
                <w:sz w:val="20"/>
                <w:szCs w:val="20"/>
              </w:rPr>
              <w:t>15890</w:t>
            </w:r>
          </w:p>
        </w:tc>
      </w:tr>
      <w:tr w:rsidR="00E960D9" w:rsidRPr="0035320A" w14:paraId="62C67821" w14:textId="77777777" w:rsidTr="00CE16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pct"/>
          </w:tcPr>
          <w:p w14:paraId="4B773CFF" w14:textId="77777777" w:rsidR="00E960D9" w:rsidRPr="001D610D" w:rsidRDefault="004A6358" w:rsidP="004F6F97">
            <w:pPr>
              <w:rPr>
                <w:rFonts w:cs="Times New Roman"/>
                <w:bCs w:val="0"/>
                <w:sz w:val="20"/>
                <w:szCs w:val="20"/>
              </w:rPr>
            </w:pPr>
            <w:r w:rsidRPr="001D610D">
              <w:rPr>
                <w:rFonts w:cs="Times New Roman"/>
                <w:bCs w:val="0"/>
                <w:sz w:val="20"/>
                <w:szCs w:val="20"/>
              </w:rPr>
              <w:t>Coefficient of variation (%)</w:t>
            </w:r>
          </w:p>
        </w:tc>
        <w:tc>
          <w:tcPr>
            <w:tcW w:w="491" w:type="pct"/>
          </w:tcPr>
          <w:p w14:paraId="386BE6BE" w14:textId="77777777" w:rsidR="00E960D9" w:rsidRPr="0035320A" w:rsidRDefault="004A6358" w:rsidP="004F6F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Cs/>
                <w:sz w:val="20"/>
                <w:szCs w:val="20"/>
              </w:rPr>
            </w:pPr>
            <w:r w:rsidRPr="0035320A">
              <w:rPr>
                <w:rFonts w:cs="Times New Roman"/>
                <w:bCs/>
                <w:sz w:val="20"/>
                <w:szCs w:val="20"/>
              </w:rPr>
              <w:t>–</w:t>
            </w:r>
          </w:p>
        </w:tc>
        <w:tc>
          <w:tcPr>
            <w:tcW w:w="817" w:type="pct"/>
          </w:tcPr>
          <w:p w14:paraId="1E7FD447" w14:textId="77777777" w:rsidR="00E960D9" w:rsidRPr="0035320A" w:rsidRDefault="004A6358" w:rsidP="004F6F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Cs/>
                <w:sz w:val="20"/>
                <w:szCs w:val="20"/>
              </w:rPr>
            </w:pPr>
            <w:r w:rsidRPr="0035320A">
              <w:rPr>
                <w:rFonts w:cs="Times New Roman"/>
                <w:bCs/>
                <w:sz w:val="20"/>
                <w:szCs w:val="20"/>
              </w:rPr>
              <w:t>7.38</w:t>
            </w:r>
          </w:p>
        </w:tc>
        <w:tc>
          <w:tcPr>
            <w:tcW w:w="763" w:type="pct"/>
          </w:tcPr>
          <w:p w14:paraId="28FF65AF" w14:textId="77777777" w:rsidR="00E960D9" w:rsidRPr="0035320A" w:rsidRDefault="004A6358" w:rsidP="004F6F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Cs/>
                <w:sz w:val="20"/>
                <w:szCs w:val="20"/>
              </w:rPr>
            </w:pPr>
            <w:r w:rsidRPr="0035320A">
              <w:rPr>
                <w:rFonts w:cs="Times New Roman"/>
                <w:bCs/>
                <w:sz w:val="20"/>
                <w:szCs w:val="20"/>
              </w:rPr>
              <w:t>7.33</w:t>
            </w:r>
          </w:p>
        </w:tc>
        <w:tc>
          <w:tcPr>
            <w:tcW w:w="709" w:type="pct"/>
          </w:tcPr>
          <w:p w14:paraId="68ECC5C3" w14:textId="77777777" w:rsidR="00E960D9" w:rsidRPr="0035320A" w:rsidRDefault="004A6358" w:rsidP="004F6F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Cs/>
                <w:sz w:val="20"/>
                <w:szCs w:val="20"/>
              </w:rPr>
            </w:pPr>
            <w:r w:rsidRPr="0035320A">
              <w:rPr>
                <w:rFonts w:cs="Times New Roman"/>
                <w:bCs/>
                <w:sz w:val="20"/>
                <w:szCs w:val="20"/>
              </w:rPr>
              <w:t>12.55</w:t>
            </w:r>
          </w:p>
        </w:tc>
        <w:tc>
          <w:tcPr>
            <w:tcW w:w="803" w:type="pct"/>
          </w:tcPr>
          <w:p w14:paraId="5E6BA5DA" w14:textId="77777777" w:rsidR="00E960D9" w:rsidRPr="0035320A" w:rsidRDefault="004A6358" w:rsidP="004F6F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Cs/>
                <w:sz w:val="20"/>
                <w:szCs w:val="20"/>
              </w:rPr>
            </w:pPr>
            <w:r w:rsidRPr="0035320A">
              <w:rPr>
                <w:rFonts w:cs="Times New Roman"/>
                <w:bCs/>
                <w:sz w:val="20"/>
                <w:szCs w:val="20"/>
              </w:rPr>
              <w:t>21.4</w:t>
            </w:r>
          </w:p>
        </w:tc>
      </w:tr>
    </w:tbl>
    <w:p w14:paraId="72FB8551" w14:textId="77777777" w:rsidR="003248BC" w:rsidRDefault="003248BC" w:rsidP="003248BC">
      <w:pPr>
        <w:spacing w:before="120" w:after="0"/>
        <w:jc w:val="both"/>
        <w:rPr>
          <w:sz w:val="20"/>
          <w:szCs w:val="20"/>
          <w:rtl/>
        </w:rPr>
      </w:pPr>
      <w:r w:rsidRPr="001D610D">
        <w:rPr>
          <w:b/>
          <w:bCs/>
          <w:sz w:val="20"/>
          <w:szCs w:val="20"/>
        </w:rPr>
        <w:t>Note:</w:t>
      </w:r>
      <w:r w:rsidRPr="0090166E">
        <w:rPr>
          <w:sz w:val="20"/>
          <w:szCs w:val="20"/>
        </w:rPr>
        <w:t xml:space="preserve"> * and ** indicate significance at the 5% and 1% levels, respectively; ns: not significant</w:t>
      </w:r>
      <w:r>
        <w:rPr>
          <w:sz w:val="20"/>
          <w:szCs w:val="20"/>
        </w:rPr>
        <w:t xml:space="preserve">; </w:t>
      </w:r>
      <w:r w:rsidRPr="007773CD">
        <w:rPr>
          <w:b/>
          <w:bCs/>
          <w:sz w:val="20"/>
          <w:szCs w:val="20"/>
        </w:rPr>
        <w:t>P</w:t>
      </w:r>
      <w:r>
        <w:rPr>
          <w:sz w:val="20"/>
          <w:szCs w:val="20"/>
        </w:rPr>
        <w:t xml:space="preserve">: phosphorus; </w:t>
      </w:r>
      <w:r w:rsidRPr="007773CD">
        <w:rPr>
          <w:b/>
          <w:bCs/>
          <w:sz w:val="20"/>
          <w:szCs w:val="20"/>
        </w:rPr>
        <w:t>Zn</w:t>
      </w:r>
      <w:r w:rsidRPr="0090166E">
        <w:rPr>
          <w:sz w:val="20"/>
          <w:szCs w:val="20"/>
        </w:rPr>
        <w:t>: zinc.</w:t>
      </w:r>
    </w:p>
    <w:p w14:paraId="363673E1" w14:textId="77777777" w:rsidR="00E960D9" w:rsidRPr="003248BC" w:rsidRDefault="003248BC" w:rsidP="003248BC">
      <w:pPr>
        <w:spacing w:after="0"/>
        <w:jc w:val="both"/>
        <w:rPr>
          <w:sz w:val="20"/>
          <w:szCs w:val="20"/>
          <w:rtl/>
        </w:rPr>
      </w:pPr>
      <w:r w:rsidRPr="001D610D">
        <w:rPr>
          <w:b/>
          <w:bCs/>
          <w:sz w:val="20"/>
          <w:szCs w:val="20"/>
        </w:rPr>
        <w:t>TSP:</w:t>
      </w:r>
      <w:r>
        <w:rPr>
          <w:sz w:val="20"/>
          <w:szCs w:val="20"/>
        </w:rPr>
        <w:t xml:space="preserve"> triple superphosphate; </w:t>
      </w:r>
      <w:r w:rsidRPr="001D610D">
        <w:rPr>
          <w:b/>
          <w:bCs/>
          <w:sz w:val="20"/>
          <w:szCs w:val="20"/>
        </w:rPr>
        <w:t>Foliar:</w:t>
      </w:r>
      <w:r w:rsidRPr="0090166E">
        <w:rPr>
          <w:sz w:val="20"/>
          <w:szCs w:val="20"/>
        </w:rPr>
        <w:t xml:space="preserve"> foliar applicat</w:t>
      </w:r>
      <w:r>
        <w:rPr>
          <w:sz w:val="20"/>
          <w:szCs w:val="20"/>
        </w:rPr>
        <w:t xml:space="preserve">ion of phosphoric acid (H₃PO₄); </w:t>
      </w:r>
      <w:r w:rsidRPr="001D610D">
        <w:rPr>
          <w:b/>
          <w:bCs/>
          <w:sz w:val="20"/>
          <w:szCs w:val="20"/>
        </w:rPr>
        <w:t>Fertigation:</w:t>
      </w:r>
      <w:r>
        <w:rPr>
          <w:sz w:val="20"/>
          <w:szCs w:val="20"/>
        </w:rPr>
        <w:t xml:space="preserve"> soil fertigation with </w:t>
      </w:r>
      <w:r w:rsidRPr="0090166E">
        <w:rPr>
          <w:sz w:val="20"/>
          <w:szCs w:val="20"/>
        </w:rPr>
        <w:t>phosphoric acid</w:t>
      </w:r>
      <w:r>
        <w:rPr>
          <w:sz w:val="20"/>
          <w:szCs w:val="20"/>
        </w:rPr>
        <w:t xml:space="preserve"> (H₃PO₄).</w:t>
      </w:r>
    </w:p>
    <w:sectPr w:rsidR="00E960D9" w:rsidRPr="003248BC" w:rsidSect="00D708C2">
      <w:pgSz w:w="15840" w:h="12240" w:orient="landscape"/>
      <w:pgMar w:top="1418" w:right="1418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EF95D0" w14:textId="77777777" w:rsidR="00194F8F" w:rsidRDefault="00194F8F" w:rsidP="002F0B7B">
      <w:pPr>
        <w:spacing w:after="0" w:line="240" w:lineRule="auto"/>
      </w:pPr>
      <w:r>
        <w:separator/>
      </w:r>
    </w:p>
  </w:endnote>
  <w:endnote w:type="continuationSeparator" w:id="0">
    <w:p w14:paraId="7330E9EB" w14:textId="77777777" w:rsidR="00194F8F" w:rsidRDefault="00194F8F" w:rsidP="002F0B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3230963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8ECD2A7" w14:textId="77777777" w:rsidR="002F0B7B" w:rsidRDefault="002F0B7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F05C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05A33A5" w14:textId="77777777" w:rsidR="002F0B7B" w:rsidRDefault="002F0B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9BCC98" w14:textId="77777777" w:rsidR="00194F8F" w:rsidRDefault="00194F8F" w:rsidP="002F0B7B">
      <w:pPr>
        <w:spacing w:after="0" w:line="240" w:lineRule="auto"/>
      </w:pPr>
      <w:r>
        <w:separator/>
      </w:r>
    </w:p>
  </w:footnote>
  <w:footnote w:type="continuationSeparator" w:id="0">
    <w:p w14:paraId="0DAA450B" w14:textId="77777777" w:rsidR="00194F8F" w:rsidRDefault="00194F8F" w:rsidP="002F0B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3594107">
    <w:abstractNumId w:val="8"/>
  </w:num>
  <w:num w:numId="2" w16cid:durableId="914389364">
    <w:abstractNumId w:val="6"/>
  </w:num>
  <w:num w:numId="3" w16cid:durableId="1909724878">
    <w:abstractNumId w:val="5"/>
  </w:num>
  <w:num w:numId="4" w16cid:durableId="1155025243">
    <w:abstractNumId w:val="4"/>
  </w:num>
  <w:num w:numId="5" w16cid:durableId="1226993152">
    <w:abstractNumId w:val="7"/>
  </w:num>
  <w:num w:numId="6" w16cid:durableId="128013596">
    <w:abstractNumId w:val="3"/>
  </w:num>
  <w:num w:numId="7" w16cid:durableId="307174872">
    <w:abstractNumId w:val="2"/>
  </w:num>
  <w:num w:numId="8" w16cid:durableId="928199413">
    <w:abstractNumId w:val="1"/>
  </w:num>
  <w:num w:numId="9" w16cid:durableId="1672558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730"/>
    <w:rsid w:val="000029FE"/>
    <w:rsid w:val="00034616"/>
    <w:rsid w:val="0006063C"/>
    <w:rsid w:val="000F3E4B"/>
    <w:rsid w:val="0015074B"/>
    <w:rsid w:val="00192AF2"/>
    <w:rsid w:val="00194F8F"/>
    <w:rsid w:val="001D610D"/>
    <w:rsid w:val="0020538C"/>
    <w:rsid w:val="0029639D"/>
    <w:rsid w:val="002F0B7B"/>
    <w:rsid w:val="003248BC"/>
    <w:rsid w:val="00326F90"/>
    <w:rsid w:val="00336F33"/>
    <w:rsid w:val="0035320A"/>
    <w:rsid w:val="00396997"/>
    <w:rsid w:val="003B5C9A"/>
    <w:rsid w:val="003E4BE9"/>
    <w:rsid w:val="004A6358"/>
    <w:rsid w:val="004E43EA"/>
    <w:rsid w:val="004F6F97"/>
    <w:rsid w:val="00575BEE"/>
    <w:rsid w:val="00576512"/>
    <w:rsid w:val="005A4393"/>
    <w:rsid w:val="00623BBF"/>
    <w:rsid w:val="0071436B"/>
    <w:rsid w:val="00724A70"/>
    <w:rsid w:val="007773CD"/>
    <w:rsid w:val="007D74EE"/>
    <w:rsid w:val="007E119D"/>
    <w:rsid w:val="007F174F"/>
    <w:rsid w:val="00815159"/>
    <w:rsid w:val="008A5CB1"/>
    <w:rsid w:val="0090166E"/>
    <w:rsid w:val="00904CAB"/>
    <w:rsid w:val="00A17CCE"/>
    <w:rsid w:val="00AA1D8D"/>
    <w:rsid w:val="00AE4237"/>
    <w:rsid w:val="00B00656"/>
    <w:rsid w:val="00B24FCD"/>
    <w:rsid w:val="00B47730"/>
    <w:rsid w:val="00B64AE5"/>
    <w:rsid w:val="00C0594B"/>
    <w:rsid w:val="00C5712E"/>
    <w:rsid w:val="00C84344"/>
    <w:rsid w:val="00CA0DAB"/>
    <w:rsid w:val="00CB0664"/>
    <w:rsid w:val="00CE163F"/>
    <w:rsid w:val="00CE1E5C"/>
    <w:rsid w:val="00D4640D"/>
    <w:rsid w:val="00D708C2"/>
    <w:rsid w:val="00D96F7C"/>
    <w:rsid w:val="00DE5353"/>
    <w:rsid w:val="00DF05C7"/>
    <w:rsid w:val="00DF5466"/>
    <w:rsid w:val="00E72B75"/>
    <w:rsid w:val="00E960D9"/>
    <w:rsid w:val="00EC6B0C"/>
    <w:rsid w:val="00F5799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AF1F400"/>
  <w14:defaultImageDpi w14:val="300"/>
  <w15:docId w15:val="{BC27148C-9465-4793-B3D7-0005DAA51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PlainTable2">
    <w:name w:val="Plain Table 2"/>
    <w:basedOn w:val="TableNormal"/>
    <w:uiPriority w:val="99"/>
    <w:rsid w:val="007E119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220">
    <w:name w:val="Plain Table 220"/>
    <w:basedOn w:val="TableNormal"/>
    <w:next w:val="PlainTable2"/>
    <w:uiPriority w:val="42"/>
    <w:rsid w:val="00C5712E"/>
    <w:pPr>
      <w:spacing w:after="0" w:line="240" w:lineRule="auto"/>
    </w:pPr>
    <w:rPr>
      <w:rFonts w:eastAsiaTheme="minorHAns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192AF2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487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60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27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6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13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47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76C501E-68DD-4495-951B-7C04F20220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558</Words>
  <Characters>3185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3736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BiaDigi.Com</cp:lastModifiedBy>
  <cp:revision>2</cp:revision>
  <dcterms:created xsi:type="dcterms:W3CDTF">2026-02-21T10:32:00Z</dcterms:created>
  <dcterms:modified xsi:type="dcterms:W3CDTF">2026-02-21T10:32:00Z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dbb0dcaa-5294-4e01-b6f6-58977a7ec858</vt:lpwstr>
  </property>
</Properties>
</file>