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56561">
      <w:pPr>
        <w:pStyle w:val="4"/>
        <w:spacing w:before="61"/>
        <w:ind w:left="720"/>
        <w:rPr>
          <w:u w:val="none"/>
        </w:rPr>
      </w:pPr>
      <w:r>
        <w:rPr>
          <w:spacing w:val="-2"/>
          <w:u w:val="thick"/>
        </w:rPr>
        <w:t>QUESTIONNAIRE</w:t>
      </w:r>
    </w:p>
    <w:p w14:paraId="7AFA2818">
      <w:pPr>
        <w:pStyle w:val="4"/>
        <w:spacing w:line="237" w:lineRule="auto"/>
        <w:ind w:left="720" w:right="497"/>
        <w:rPr>
          <w:spacing w:val="-2"/>
          <w:u w:val="none"/>
        </w:rPr>
      </w:pPr>
    </w:p>
    <w:p w14:paraId="4C9FA1C0">
      <w:pPr>
        <w:pStyle w:val="4"/>
        <w:spacing w:line="237" w:lineRule="auto"/>
        <w:ind w:left="720" w:right="497"/>
        <w:rPr>
          <w:rFonts w:hint="default"/>
          <w:spacing w:val="-2"/>
          <w:u w:val="none"/>
        </w:rPr>
      </w:pPr>
      <w:r>
        <w:rPr>
          <w:rFonts w:hint="default"/>
          <w:spacing w:val="-2"/>
          <w:u w:val="none"/>
        </w:rPr>
        <w:t>Additional file 1: Data collection questionnaire</w:t>
      </w:r>
    </w:p>
    <w:p w14:paraId="080B6061">
      <w:pPr>
        <w:pStyle w:val="4"/>
        <w:spacing w:line="237" w:lineRule="auto"/>
        <w:ind w:left="720" w:right="497"/>
        <w:rPr>
          <w:rFonts w:hint="default"/>
          <w:spacing w:val="-2"/>
          <w:u w:val="none"/>
        </w:rPr>
      </w:pPr>
    </w:p>
    <w:p w14:paraId="2E112F69">
      <w:pPr>
        <w:pStyle w:val="4"/>
        <w:spacing w:line="237" w:lineRule="auto"/>
        <w:ind w:left="720" w:right="497"/>
        <w:rPr>
          <w:b w:val="0"/>
          <w:bCs w:val="0"/>
          <w:spacing w:val="-2"/>
          <w:u w:val="none"/>
        </w:rPr>
      </w:pPr>
      <w:r>
        <w:rPr>
          <w:rFonts w:hint="default"/>
          <w:b w:val="0"/>
          <w:bCs w:val="0"/>
          <w:spacing w:val="-2"/>
          <w:u w:val="none"/>
        </w:rPr>
        <w:t>This questionnaire was developed as part of the parent study (Dukuzimana et al., 2025) and informed by WHO STARS and related rehabilitation assessment tools. It was adapted for use in this study to capture Community Hea</w:t>
      </w:r>
      <w:bookmarkStart w:id="0" w:name="_GoBack"/>
      <w:bookmarkEnd w:id="0"/>
      <w:r>
        <w:rPr>
          <w:rFonts w:hint="default"/>
          <w:b w:val="0"/>
          <w:bCs w:val="0"/>
          <w:spacing w:val="-2"/>
          <w:u w:val="none"/>
        </w:rPr>
        <w:t>lth Workers’ observations of childhood physical and mental disabilities.</w:t>
      </w:r>
    </w:p>
    <w:p w14:paraId="68BB6790">
      <w:pPr>
        <w:spacing w:before="49" w:line="240" w:lineRule="auto"/>
        <w:rPr>
          <w:b/>
          <w:sz w:val="24"/>
        </w:rPr>
      </w:pPr>
    </w:p>
    <w:p w14:paraId="193986B9">
      <w:pPr>
        <w:pStyle w:val="4"/>
        <w:ind w:left="720"/>
        <w:rPr>
          <w:u w:val="none"/>
        </w:rPr>
      </w:pPr>
      <w:r>
        <w:rPr>
          <w:u w:val="thick"/>
        </w:rPr>
        <w:t>Data</w:t>
      </w:r>
      <w:r>
        <w:rPr>
          <w:spacing w:val="-4"/>
          <w:u w:val="thick"/>
        </w:rPr>
        <w:t xml:space="preserve"> </w:t>
      </w:r>
      <w:r>
        <w:rPr>
          <w:u w:val="thick"/>
        </w:rPr>
        <w:t>collector</w:t>
      </w:r>
      <w:r>
        <w:rPr>
          <w:spacing w:val="-2"/>
          <w:u w:val="thick"/>
        </w:rPr>
        <w:t xml:space="preserve"> </w:t>
      </w:r>
      <w:r>
        <w:rPr>
          <w:spacing w:val="-4"/>
          <w:u w:val="thick"/>
        </w:rPr>
        <w:t>Name:</w:t>
      </w:r>
    </w:p>
    <w:p w14:paraId="7026B015">
      <w:pPr>
        <w:spacing w:before="81" w:line="240" w:lineRule="auto"/>
        <w:rPr>
          <w:b/>
          <w:sz w:val="24"/>
        </w:rPr>
      </w:pPr>
    </w:p>
    <w:p w14:paraId="0B42ADAA">
      <w:pPr>
        <w:pStyle w:val="4"/>
        <w:spacing w:before="1"/>
        <w:ind w:left="720"/>
        <w:rPr>
          <w:u w:val="none"/>
        </w:rPr>
      </w:pPr>
      <w:r>
        <w:rPr>
          <w:spacing w:val="-2"/>
          <w:u w:val="thick"/>
        </w:rPr>
        <w:t>Instruction:</w:t>
      </w:r>
    </w:p>
    <w:p w14:paraId="628314A1">
      <w:pPr>
        <w:spacing w:before="40"/>
        <w:ind w:left="720" w:right="0" w:firstLine="0"/>
        <w:jc w:val="left"/>
        <w:rPr>
          <w:sz w:val="24"/>
        </w:rPr>
      </w:pPr>
      <w:r>
        <w:rPr>
          <w:sz w:val="24"/>
        </w:rPr>
        <w:t>Read</w:t>
      </w:r>
      <w:r>
        <w:rPr>
          <w:spacing w:val="-2"/>
          <w:sz w:val="24"/>
        </w:rPr>
        <w:t xml:space="preserve"> </w:t>
      </w:r>
      <w:r>
        <w:rPr>
          <w:sz w:val="24"/>
        </w:rPr>
        <w:t>carefully</w:t>
      </w:r>
      <w:r>
        <w:rPr>
          <w:spacing w:val="-1"/>
          <w:sz w:val="24"/>
        </w:rPr>
        <w:t xml:space="preserve"> </w:t>
      </w:r>
      <w:r>
        <w:rPr>
          <w:sz w:val="24"/>
        </w:rPr>
        <w:t>the</w:t>
      </w:r>
      <w:r>
        <w:rPr>
          <w:spacing w:val="-2"/>
          <w:sz w:val="24"/>
        </w:rPr>
        <w:t xml:space="preserve"> </w:t>
      </w:r>
      <w:r>
        <w:rPr>
          <w:sz w:val="24"/>
        </w:rPr>
        <w:t>question</w:t>
      </w:r>
      <w:r>
        <w:rPr>
          <w:spacing w:val="-1"/>
          <w:sz w:val="24"/>
        </w:rPr>
        <w:t xml:space="preserve"> </w:t>
      </w:r>
      <w:r>
        <w:rPr>
          <w:sz w:val="24"/>
        </w:rPr>
        <w:t>before</w:t>
      </w:r>
      <w:r>
        <w:rPr>
          <w:spacing w:val="-2"/>
          <w:sz w:val="24"/>
        </w:rPr>
        <w:t xml:space="preserve"> </w:t>
      </w:r>
      <w:r>
        <w:rPr>
          <w:sz w:val="24"/>
        </w:rPr>
        <w:t>to</w:t>
      </w:r>
      <w:r>
        <w:rPr>
          <w:spacing w:val="-1"/>
          <w:sz w:val="24"/>
        </w:rPr>
        <w:t xml:space="preserve"> </w:t>
      </w:r>
      <w:r>
        <w:rPr>
          <w:spacing w:val="-2"/>
          <w:sz w:val="24"/>
        </w:rPr>
        <w:t>answer,</w:t>
      </w:r>
    </w:p>
    <w:p w14:paraId="1D5C81F2">
      <w:pPr>
        <w:spacing w:before="41" w:line="276" w:lineRule="auto"/>
        <w:ind w:left="720" w:right="3006" w:firstLine="0"/>
        <w:jc w:val="left"/>
        <w:rPr>
          <w:sz w:val="24"/>
        </w:rPr>
      </w:pPr>
      <w:r>
        <w:rPr>
          <w:sz w:val="24"/>
        </w:rPr>
        <w:t>If</w:t>
      </w:r>
      <w:r>
        <w:rPr>
          <w:spacing w:val="-3"/>
          <w:sz w:val="24"/>
        </w:rPr>
        <w:t xml:space="preserve"> </w:t>
      </w:r>
      <w:r>
        <w:rPr>
          <w:sz w:val="24"/>
        </w:rPr>
        <w:t>there</w:t>
      </w:r>
      <w:r>
        <w:rPr>
          <w:spacing w:val="-4"/>
          <w:sz w:val="24"/>
        </w:rPr>
        <w:t xml:space="preserve"> </w:t>
      </w:r>
      <w:r>
        <w:rPr>
          <w:sz w:val="24"/>
        </w:rPr>
        <w:t>is</w:t>
      </w:r>
      <w:r>
        <w:rPr>
          <w:spacing w:val="-3"/>
          <w:sz w:val="24"/>
        </w:rPr>
        <w:t xml:space="preserve"> </w:t>
      </w:r>
      <w:r>
        <w:rPr>
          <w:sz w:val="24"/>
        </w:rPr>
        <w:t>any</w:t>
      </w:r>
      <w:r>
        <w:rPr>
          <w:spacing w:val="-3"/>
          <w:sz w:val="24"/>
        </w:rPr>
        <w:t xml:space="preserve"> </w:t>
      </w:r>
      <w:r>
        <w:rPr>
          <w:sz w:val="24"/>
        </w:rPr>
        <w:t>question</w:t>
      </w:r>
      <w:r>
        <w:rPr>
          <w:spacing w:val="-3"/>
          <w:sz w:val="24"/>
        </w:rPr>
        <w:t xml:space="preserve"> </w:t>
      </w:r>
      <w:r>
        <w:rPr>
          <w:sz w:val="24"/>
        </w:rPr>
        <w:t>you</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understand,</w:t>
      </w:r>
      <w:r>
        <w:rPr>
          <w:spacing w:val="-3"/>
          <w:sz w:val="24"/>
        </w:rPr>
        <w:t xml:space="preserve"> </w:t>
      </w:r>
      <w:r>
        <w:rPr>
          <w:sz w:val="24"/>
        </w:rPr>
        <w:t>ask</w:t>
      </w:r>
      <w:r>
        <w:rPr>
          <w:spacing w:val="-3"/>
          <w:sz w:val="24"/>
        </w:rPr>
        <w:t xml:space="preserve"> </w:t>
      </w:r>
      <w:r>
        <w:rPr>
          <w:sz w:val="24"/>
        </w:rPr>
        <w:t>for</w:t>
      </w:r>
      <w:r>
        <w:rPr>
          <w:spacing w:val="-3"/>
          <w:sz w:val="24"/>
        </w:rPr>
        <w:t xml:space="preserve"> </w:t>
      </w:r>
      <w:r>
        <w:rPr>
          <w:sz w:val="24"/>
        </w:rPr>
        <w:t>more</w:t>
      </w:r>
      <w:r>
        <w:rPr>
          <w:spacing w:val="-4"/>
          <w:sz w:val="24"/>
        </w:rPr>
        <w:t xml:space="preserve"> </w:t>
      </w:r>
      <w:r>
        <w:rPr>
          <w:sz w:val="24"/>
        </w:rPr>
        <w:t>explanation. If there is a question you are not comfortable to answer you can skip it.</w:t>
      </w:r>
    </w:p>
    <w:p w14:paraId="014D0412">
      <w:pPr>
        <w:spacing w:before="44" w:line="240" w:lineRule="auto"/>
        <w:rPr>
          <w:sz w:val="24"/>
        </w:rPr>
      </w:pPr>
    </w:p>
    <w:p w14:paraId="24E8A43A">
      <w:pPr>
        <w:pStyle w:val="4"/>
        <w:spacing w:before="1"/>
        <w:ind w:left="720"/>
        <w:rPr>
          <w:u w:val="none"/>
        </w:rPr>
      </w:pPr>
      <w:r>
        <w:rPr>
          <w:u w:val="none"/>
        </w:rPr>
        <w:t>Section</w:t>
      </w:r>
      <w:r>
        <w:rPr>
          <w:spacing w:val="-2"/>
          <w:u w:val="none"/>
        </w:rPr>
        <w:t xml:space="preserve"> </w:t>
      </w:r>
      <w:r>
        <w:rPr>
          <w:u w:val="none"/>
        </w:rPr>
        <w:t>1:</w:t>
      </w:r>
      <w:r>
        <w:rPr>
          <w:spacing w:val="57"/>
          <w:u w:val="none"/>
        </w:rPr>
        <w:t xml:space="preserve"> </w:t>
      </w:r>
      <w:r>
        <w:rPr>
          <w:u w:val="thick"/>
        </w:rPr>
        <w:t>Demographic</w:t>
      </w:r>
      <w:r>
        <w:rPr>
          <w:spacing w:val="-2"/>
          <w:u w:val="thick"/>
        </w:rPr>
        <w:t xml:space="preserve"> information</w:t>
      </w:r>
    </w:p>
    <w:p w14:paraId="393E00C0">
      <w:pPr>
        <w:spacing w:before="126" w:after="0" w:line="240" w:lineRule="auto"/>
        <w:rPr>
          <w:b/>
          <w:sz w:val="20"/>
        </w:rPr>
      </w:pPr>
    </w:p>
    <w:tbl>
      <w:tblPr>
        <w:tblStyle w:val="3"/>
        <w:tblW w:w="0" w:type="auto"/>
        <w:tblInd w:w="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3744"/>
        <w:gridCol w:w="5266"/>
      </w:tblGrid>
      <w:tr w14:paraId="2BED1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720" w:type="dxa"/>
          </w:tcPr>
          <w:p w14:paraId="762431CD">
            <w:pPr>
              <w:pStyle w:val="7"/>
              <w:rPr>
                <w:sz w:val="24"/>
              </w:rPr>
            </w:pPr>
            <w:r>
              <w:rPr>
                <w:spacing w:val="-10"/>
                <w:sz w:val="24"/>
              </w:rPr>
              <w:t>1</w:t>
            </w:r>
          </w:p>
        </w:tc>
        <w:tc>
          <w:tcPr>
            <w:tcW w:w="3744" w:type="dxa"/>
          </w:tcPr>
          <w:p w14:paraId="5BE65E22">
            <w:pPr>
              <w:pStyle w:val="7"/>
              <w:rPr>
                <w:sz w:val="24"/>
              </w:rPr>
            </w:pPr>
            <w:r>
              <w:rPr>
                <w:spacing w:val="-4"/>
                <w:sz w:val="24"/>
              </w:rPr>
              <w:t>Date</w:t>
            </w:r>
          </w:p>
        </w:tc>
        <w:tc>
          <w:tcPr>
            <w:tcW w:w="5266" w:type="dxa"/>
          </w:tcPr>
          <w:p w14:paraId="6DCFE7FE">
            <w:pPr>
              <w:pStyle w:val="7"/>
              <w:rPr>
                <w:sz w:val="24"/>
              </w:rPr>
            </w:pPr>
            <w:r>
              <w:rPr>
                <w:sz w:val="24"/>
                <w:u w:val="single"/>
              </w:rPr>
              <w:t xml:space="preserve">……. </w:t>
            </w:r>
            <w:r>
              <w:rPr>
                <w:spacing w:val="-2"/>
                <w:sz w:val="24"/>
                <w:u w:val="single"/>
              </w:rPr>
              <w:t>/…/2024</w:t>
            </w:r>
          </w:p>
        </w:tc>
      </w:tr>
      <w:tr w14:paraId="1BDB0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720" w:type="dxa"/>
          </w:tcPr>
          <w:p w14:paraId="1B23B5B9">
            <w:pPr>
              <w:pStyle w:val="7"/>
              <w:rPr>
                <w:sz w:val="24"/>
              </w:rPr>
            </w:pPr>
            <w:r>
              <w:rPr>
                <w:spacing w:val="-10"/>
                <w:sz w:val="24"/>
              </w:rPr>
              <w:t>2</w:t>
            </w:r>
          </w:p>
        </w:tc>
        <w:tc>
          <w:tcPr>
            <w:tcW w:w="3744" w:type="dxa"/>
          </w:tcPr>
          <w:p w14:paraId="69BDDC7F">
            <w:pPr>
              <w:pStyle w:val="7"/>
              <w:rPr>
                <w:sz w:val="24"/>
              </w:rPr>
            </w:pPr>
            <w:r>
              <w:rPr>
                <w:sz w:val="24"/>
              </w:rPr>
              <w:t>Participants</w:t>
            </w:r>
            <w:r>
              <w:rPr>
                <w:spacing w:val="-3"/>
                <w:sz w:val="24"/>
              </w:rPr>
              <w:t xml:space="preserve"> </w:t>
            </w:r>
            <w:r>
              <w:rPr>
                <w:spacing w:val="-5"/>
                <w:sz w:val="24"/>
              </w:rPr>
              <w:t>ID</w:t>
            </w:r>
          </w:p>
        </w:tc>
        <w:tc>
          <w:tcPr>
            <w:tcW w:w="5266" w:type="dxa"/>
          </w:tcPr>
          <w:p w14:paraId="37907B6F">
            <w:pPr>
              <w:pStyle w:val="7"/>
              <w:rPr>
                <w:sz w:val="24"/>
              </w:rPr>
            </w:pPr>
            <w:r>
              <w:rPr>
                <w:spacing w:val="-4"/>
                <w:sz w:val="24"/>
                <w:u w:val="single"/>
              </w:rPr>
              <w:t>…………</w:t>
            </w:r>
          </w:p>
        </w:tc>
      </w:tr>
      <w:tr w14:paraId="72880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720" w:type="dxa"/>
          </w:tcPr>
          <w:p w14:paraId="718EBB53">
            <w:pPr>
              <w:pStyle w:val="7"/>
              <w:rPr>
                <w:sz w:val="24"/>
              </w:rPr>
            </w:pPr>
            <w:r>
              <w:rPr>
                <w:spacing w:val="-10"/>
                <w:sz w:val="24"/>
              </w:rPr>
              <w:t>3</w:t>
            </w:r>
          </w:p>
        </w:tc>
        <w:tc>
          <w:tcPr>
            <w:tcW w:w="3744" w:type="dxa"/>
          </w:tcPr>
          <w:p w14:paraId="2D195CD3">
            <w:pPr>
              <w:pStyle w:val="7"/>
              <w:rPr>
                <w:sz w:val="24"/>
              </w:rPr>
            </w:pPr>
            <w:r>
              <w:rPr>
                <w:sz w:val="24"/>
              </w:rPr>
              <w:t>Name</w:t>
            </w:r>
            <w:r>
              <w:rPr>
                <w:spacing w:val="-2"/>
                <w:sz w:val="24"/>
              </w:rPr>
              <w:t xml:space="preserve"> </w:t>
            </w:r>
            <w:r>
              <w:rPr>
                <w:sz w:val="24"/>
              </w:rPr>
              <w:t>of</w:t>
            </w:r>
            <w:r>
              <w:rPr>
                <w:spacing w:val="-1"/>
                <w:sz w:val="24"/>
              </w:rPr>
              <w:t xml:space="preserve"> </w:t>
            </w:r>
            <w:r>
              <w:rPr>
                <w:sz w:val="24"/>
              </w:rPr>
              <w:t>Health</w:t>
            </w:r>
            <w:r>
              <w:rPr>
                <w:spacing w:val="-1"/>
                <w:sz w:val="24"/>
              </w:rPr>
              <w:t xml:space="preserve"> </w:t>
            </w:r>
            <w:r>
              <w:rPr>
                <w:spacing w:val="-2"/>
                <w:sz w:val="24"/>
              </w:rPr>
              <w:t>center</w:t>
            </w:r>
          </w:p>
        </w:tc>
        <w:tc>
          <w:tcPr>
            <w:tcW w:w="5266" w:type="dxa"/>
          </w:tcPr>
          <w:p w14:paraId="64775CCB">
            <w:pPr>
              <w:pStyle w:val="7"/>
              <w:rPr>
                <w:sz w:val="24"/>
              </w:rPr>
            </w:pPr>
            <w:r>
              <w:rPr>
                <w:spacing w:val="-2"/>
                <w:sz w:val="24"/>
                <w:u w:val="single"/>
              </w:rPr>
              <w:t>……………….</w:t>
            </w:r>
          </w:p>
        </w:tc>
      </w:tr>
      <w:tr w14:paraId="44356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720" w:type="dxa"/>
          </w:tcPr>
          <w:p w14:paraId="49D90C05">
            <w:pPr>
              <w:pStyle w:val="7"/>
              <w:rPr>
                <w:sz w:val="24"/>
              </w:rPr>
            </w:pPr>
            <w:r>
              <w:rPr>
                <w:spacing w:val="-10"/>
                <w:sz w:val="24"/>
              </w:rPr>
              <w:t>4</w:t>
            </w:r>
          </w:p>
        </w:tc>
        <w:tc>
          <w:tcPr>
            <w:tcW w:w="3744" w:type="dxa"/>
          </w:tcPr>
          <w:p w14:paraId="0368533C">
            <w:pPr>
              <w:pStyle w:val="7"/>
              <w:rPr>
                <w:sz w:val="24"/>
              </w:rPr>
            </w:pPr>
            <w:r>
              <w:rPr>
                <w:spacing w:val="-2"/>
                <w:sz w:val="24"/>
              </w:rPr>
              <w:t>Address</w:t>
            </w:r>
          </w:p>
        </w:tc>
        <w:tc>
          <w:tcPr>
            <w:tcW w:w="5266" w:type="dxa"/>
          </w:tcPr>
          <w:p w14:paraId="52246132">
            <w:pPr>
              <w:pStyle w:val="7"/>
              <w:numPr>
                <w:ilvl w:val="0"/>
                <w:numId w:val="1"/>
              </w:numPr>
              <w:tabs>
                <w:tab w:val="left" w:pos="830"/>
              </w:tabs>
              <w:spacing w:before="1" w:after="0" w:line="240" w:lineRule="auto"/>
              <w:ind w:left="830" w:right="0" w:hanging="360"/>
              <w:jc w:val="left"/>
              <w:rPr>
                <w:sz w:val="24"/>
              </w:rPr>
            </w:pPr>
            <w:r>
              <w:rPr>
                <w:spacing w:val="-2"/>
                <w:sz w:val="24"/>
                <w:u w:val="single"/>
              </w:rPr>
              <w:t>Village:……</w:t>
            </w:r>
          </w:p>
          <w:p w14:paraId="350F2AEA">
            <w:pPr>
              <w:pStyle w:val="7"/>
              <w:numPr>
                <w:ilvl w:val="0"/>
                <w:numId w:val="1"/>
              </w:numPr>
              <w:tabs>
                <w:tab w:val="left" w:pos="830"/>
              </w:tabs>
              <w:spacing w:before="41" w:after="0" w:line="240" w:lineRule="auto"/>
              <w:ind w:left="830" w:right="0" w:hanging="360"/>
              <w:jc w:val="left"/>
              <w:rPr>
                <w:sz w:val="24"/>
              </w:rPr>
            </w:pPr>
            <w:r>
              <w:rPr>
                <w:spacing w:val="-2"/>
                <w:sz w:val="24"/>
                <w:u w:val="single"/>
              </w:rPr>
              <w:t>Cell:……….</w:t>
            </w:r>
          </w:p>
          <w:p w14:paraId="5379F0B4">
            <w:pPr>
              <w:pStyle w:val="7"/>
              <w:numPr>
                <w:ilvl w:val="0"/>
                <w:numId w:val="1"/>
              </w:numPr>
              <w:tabs>
                <w:tab w:val="left" w:pos="830"/>
              </w:tabs>
              <w:spacing w:before="41" w:after="0" w:line="240" w:lineRule="auto"/>
              <w:ind w:left="830" w:right="0" w:hanging="360"/>
              <w:jc w:val="left"/>
              <w:rPr>
                <w:sz w:val="24"/>
              </w:rPr>
            </w:pPr>
            <w:r>
              <w:rPr>
                <w:spacing w:val="-2"/>
                <w:sz w:val="24"/>
                <w:u w:val="single"/>
              </w:rPr>
              <w:t>Sector:……...</w:t>
            </w:r>
          </w:p>
        </w:tc>
      </w:tr>
      <w:tr w14:paraId="7E647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720" w:type="dxa"/>
          </w:tcPr>
          <w:p w14:paraId="5069E2CC">
            <w:pPr>
              <w:pStyle w:val="7"/>
              <w:spacing w:before="6"/>
              <w:rPr>
                <w:sz w:val="24"/>
              </w:rPr>
            </w:pPr>
            <w:r>
              <w:rPr>
                <w:spacing w:val="-10"/>
                <w:sz w:val="24"/>
              </w:rPr>
              <w:t>5</w:t>
            </w:r>
          </w:p>
        </w:tc>
        <w:tc>
          <w:tcPr>
            <w:tcW w:w="3744" w:type="dxa"/>
          </w:tcPr>
          <w:p w14:paraId="014A1EDE">
            <w:pPr>
              <w:pStyle w:val="7"/>
              <w:spacing w:before="6"/>
              <w:rPr>
                <w:sz w:val="24"/>
              </w:rPr>
            </w:pPr>
            <w:r>
              <w:rPr>
                <w:spacing w:val="-5"/>
                <w:sz w:val="24"/>
              </w:rPr>
              <w:t>Sex</w:t>
            </w:r>
          </w:p>
        </w:tc>
        <w:tc>
          <w:tcPr>
            <w:tcW w:w="5266" w:type="dxa"/>
          </w:tcPr>
          <w:p w14:paraId="68444EDD">
            <w:pPr>
              <w:pStyle w:val="7"/>
              <w:numPr>
                <w:ilvl w:val="0"/>
                <w:numId w:val="2"/>
              </w:numPr>
              <w:tabs>
                <w:tab w:val="left" w:pos="890"/>
              </w:tabs>
              <w:spacing w:before="6" w:after="0" w:line="240" w:lineRule="auto"/>
              <w:ind w:left="890" w:right="0" w:hanging="420"/>
              <w:jc w:val="left"/>
              <w:rPr>
                <w:sz w:val="24"/>
              </w:rPr>
            </w:pPr>
            <w:r>
              <w:rPr>
                <w:spacing w:val="-4"/>
                <w:sz w:val="24"/>
              </w:rPr>
              <w:t>Male</w:t>
            </w:r>
          </w:p>
          <w:p w14:paraId="2FD56FDC">
            <w:pPr>
              <w:pStyle w:val="7"/>
              <w:numPr>
                <w:ilvl w:val="0"/>
                <w:numId w:val="2"/>
              </w:numPr>
              <w:tabs>
                <w:tab w:val="left" w:pos="830"/>
              </w:tabs>
              <w:spacing w:before="41" w:after="0" w:line="240" w:lineRule="auto"/>
              <w:ind w:left="830" w:right="0" w:hanging="360"/>
              <w:jc w:val="left"/>
              <w:rPr>
                <w:sz w:val="24"/>
              </w:rPr>
            </w:pPr>
            <w:r>
              <w:rPr>
                <w:spacing w:val="-2"/>
                <w:sz w:val="24"/>
              </w:rPr>
              <w:t>Female</w:t>
            </w:r>
          </w:p>
        </w:tc>
      </w:tr>
      <w:tr w14:paraId="7DAC5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20" w:type="dxa"/>
          </w:tcPr>
          <w:p w14:paraId="38E2EC97">
            <w:pPr>
              <w:pStyle w:val="7"/>
              <w:rPr>
                <w:sz w:val="24"/>
              </w:rPr>
            </w:pPr>
            <w:r>
              <w:rPr>
                <w:spacing w:val="-10"/>
                <w:sz w:val="24"/>
              </w:rPr>
              <w:t>6</w:t>
            </w:r>
          </w:p>
        </w:tc>
        <w:tc>
          <w:tcPr>
            <w:tcW w:w="3744" w:type="dxa"/>
          </w:tcPr>
          <w:p w14:paraId="6C0F9FB7">
            <w:pPr>
              <w:pStyle w:val="7"/>
              <w:rPr>
                <w:sz w:val="24"/>
              </w:rPr>
            </w:pPr>
            <w:r>
              <w:rPr>
                <w:sz w:val="24"/>
              </w:rPr>
              <w:t>What</w:t>
            </w:r>
            <w:r>
              <w:rPr>
                <w:spacing w:val="-3"/>
                <w:sz w:val="24"/>
              </w:rPr>
              <w:t xml:space="preserve"> </w:t>
            </w:r>
            <w:r>
              <w:rPr>
                <w:sz w:val="24"/>
              </w:rPr>
              <w:t>is</w:t>
            </w:r>
            <w:r>
              <w:rPr>
                <w:spacing w:val="-1"/>
                <w:sz w:val="24"/>
              </w:rPr>
              <w:t xml:space="preserve"> </w:t>
            </w:r>
            <w:r>
              <w:rPr>
                <w:sz w:val="24"/>
              </w:rPr>
              <w:t xml:space="preserve">your </w:t>
            </w:r>
            <w:r>
              <w:rPr>
                <w:spacing w:val="-4"/>
                <w:sz w:val="24"/>
              </w:rPr>
              <w:t>age?</w:t>
            </w:r>
          </w:p>
        </w:tc>
        <w:tc>
          <w:tcPr>
            <w:tcW w:w="5266" w:type="dxa"/>
          </w:tcPr>
          <w:p w14:paraId="7160ACFB">
            <w:pPr>
              <w:pStyle w:val="7"/>
              <w:spacing w:before="42"/>
              <w:ind w:left="0"/>
              <w:rPr>
                <w:b/>
                <w:sz w:val="24"/>
              </w:rPr>
            </w:pPr>
          </w:p>
          <w:p w14:paraId="4D36038D">
            <w:pPr>
              <w:pStyle w:val="7"/>
              <w:spacing w:before="0"/>
              <w:rPr>
                <w:sz w:val="24"/>
              </w:rPr>
            </w:pPr>
            <w:r>
              <w:rPr>
                <w:spacing w:val="-2"/>
                <w:sz w:val="24"/>
              </w:rPr>
              <w:t>..........</w:t>
            </w:r>
          </w:p>
        </w:tc>
      </w:tr>
      <w:tr w14:paraId="48718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2" w:hRule="atLeast"/>
        </w:trPr>
        <w:tc>
          <w:tcPr>
            <w:tcW w:w="720" w:type="dxa"/>
          </w:tcPr>
          <w:p w14:paraId="73565D50">
            <w:pPr>
              <w:pStyle w:val="7"/>
              <w:rPr>
                <w:sz w:val="24"/>
              </w:rPr>
            </w:pPr>
            <w:r>
              <w:rPr>
                <w:spacing w:val="-10"/>
                <w:sz w:val="24"/>
              </w:rPr>
              <w:t>7</w:t>
            </w:r>
          </w:p>
        </w:tc>
        <w:tc>
          <w:tcPr>
            <w:tcW w:w="3744" w:type="dxa"/>
          </w:tcPr>
          <w:p w14:paraId="58F49257">
            <w:pPr>
              <w:pStyle w:val="7"/>
              <w:rPr>
                <w:sz w:val="24"/>
              </w:rPr>
            </w:pPr>
            <w:r>
              <w:rPr>
                <w:sz w:val="24"/>
              </w:rPr>
              <w:t>What</w:t>
            </w:r>
            <w:r>
              <w:rPr>
                <w:spacing w:val="-1"/>
                <w:sz w:val="24"/>
              </w:rPr>
              <w:t xml:space="preserve"> </w:t>
            </w:r>
            <w:r>
              <w:rPr>
                <w:sz w:val="24"/>
              </w:rPr>
              <w:t>is</w:t>
            </w:r>
            <w:r>
              <w:rPr>
                <w:spacing w:val="-1"/>
                <w:sz w:val="24"/>
              </w:rPr>
              <w:t xml:space="preserve"> </w:t>
            </w:r>
            <w:r>
              <w:rPr>
                <w:sz w:val="24"/>
              </w:rPr>
              <w:t>your</w:t>
            </w:r>
            <w:r>
              <w:rPr>
                <w:spacing w:val="-1"/>
                <w:sz w:val="24"/>
              </w:rPr>
              <w:t xml:space="preserve"> </w:t>
            </w:r>
            <w:r>
              <w:rPr>
                <w:sz w:val="24"/>
              </w:rPr>
              <w:t>Marital</w:t>
            </w:r>
            <w:r>
              <w:rPr>
                <w:spacing w:val="-1"/>
                <w:sz w:val="24"/>
              </w:rPr>
              <w:t xml:space="preserve"> </w:t>
            </w:r>
            <w:r>
              <w:rPr>
                <w:spacing w:val="-2"/>
                <w:sz w:val="24"/>
              </w:rPr>
              <w:t>status?</w:t>
            </w:r>
          </w:p>
        </w:tc>
        <w:tc>
          <w:tcPr>
            <w:tcW w:w="5266" w:type="dxa"/>
          </w:tcPr>
          <w:p w14:paraId="7D16EDAB">
            <w:pPr>
              <w:pStyle w:val="7"/>
              <w:numPr>
                <w:ilvl w:val="0"/>
                <w:numId w:val="3"/>
              </w:numPr>
              <w:tabs>
                <w:tab w:val="left" w:pos="767"/>
              </w:tabs>
              <w:spacing w:before="1" w:after="0" w:line="240" w:lineRule="auto"/>
              <w:ind w:left="767" w:right="0" w:hanging="297"/>
              <w:jc w:val="left"/>
              <w:rPr>
                <w:sz w:val="24"/>
              </w:rPr>
            </w:pPr>
            <w:r>
              <w:rPr>
                <w:spacing w:val="-2"/>
                <w:sz w:val="24"/>
              </w:rPr>
              <w:t>Single</w:t>
            </w:r>
          </w:p>
          <w:p w14:paraId="36EC3033">
            <w:pPr>
              <w:pStyle w:val="7"/>
              <w:numPr>
                <w:ilvl w:val="0"/>
                <w:numId w:val="3"/>
              </w:numPr>
              <w:tabs>
                <w:tab w:val="left" w:pos="707"/>
              </w:tabs>
              <w:spacing w:before="41" w:after="0" w:line="240" w:lineRule="auto"/>
              <w:ind w:left="707" w:right="0" w:hanging="237"/>
              <w:jc w:val="left"/>
              <w:rPr>
                <w:sz w:val="24"/>
              </w:rPr>
            </w:pPr>
            <w:r>
              <w:rPr>
                <w:spacing w:val="-2"/>
                <w:sz w:val="24"/>
              </w:rPr>
              <w:t>Married</w:t>
            </w:r>
          </w:p>
          <w:p w14:paraId="3E39B409">
            <w:pPr>
              <w:pStyle w:val="7"/>
              <w:numPr>
                <w:ilvl w:val="0"/>
                <w:numId w:val="3"/>
              </w:numPr>
              <w:tabs>
                <w:tab w:val="left" w:pos="707"/>
              </w:tabs>
              <w:spacing w:before="41" w:after="0" w:line="240" w:lineRule="auto"/>
              <w:ind w:left="707" w:right="0" w:hanging="237"/>
              <w:jc w:val="left"/>
              <w:rPr>
                <w:sz w:val="24"/>
              </w:rPr>
            </w:pPr>
            <w:r>
              <w:rPr>
                <w:spacing w:val="-2"/>
                <w:sz w:val="24"/>
              </w:rPr>
              <w:t>Separated</w:t>
            </w:r>
          </w:p>
          <w:p w14:paraId="52152EF1">
            <w:pPr>
              <w:pStyle w:val="7"/>
              <w:numPr>
                <w:ilvl w:val="0"/>
                <w:numId w:val="3"/>
              </w:numPr>
              <w:tabs>
                <w:tab w:val="left" w:pos="707"/>
              </w:tabs>
              <w:spacing w:before="45" w:after="0" w:line="240" w:lineRule="auto"/>
              <w:ind w:left="707" w:right="0" w:hanging="237"/>
              <w:jc w:val="left"/>
              <w:rPr>
                <w:sz w:val="24"/>
              </w:rPr>
            </w:pPr>
            <w:r>
              <w:rPr>
                <w:spacing w:val="-2"/>
                <w:sz w:val="24"/>
              </w:rPr>
              <w:t>Divorced</w:t>
            </w:r>
          </w:p>
          <w:p w14:paraId="3F68DF23">
            <w:pPr>
              <w:pStyle w:val="7"/>
              <w:numPr>
                <w:ilvl w:val="0"/>
                <w:numId w:val="3"/>
              </w:numPr>
              <w:tabs>
                <w:tab w:val="left" w:pos="707"/>
              </w:tabs>
              <w:spacing w:before="41" w:after="0" w:line="240" w:lineRule="auto"/>
              <w:ind w:left="707" w:right="0" w:hanging="237"/>
              <w:jc w:val="left"/>
              <w:rPr>
                <w:sz w:val="24"/>
              </w:rPr>
            </w:pPr>
            <w:r>
              <w:rPr>
                <w:spacing w:val="-2"/>
                <w:sz w:val="24"/>
              </w:rPr>
              <w:t>Widower/widow</w:t>
            </w:r>
          </w:p>
        </w:tc>
      </w:tr>
      <w:tr w14:paraId="0ABC5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720" w:type="dxa"/>
          </w:tcPr>
          <w:p w14:paraId="05DA11D8">
            <w:pPr>
              <w:pStyle w:val="7"/>
              <w:rPr>
                <w:sz w:val="24"/>
              </w:rPr>
            </w:pPr>
            <w:r>
              <w:rPr>
                <w:spacing w:val="-10"/>
                <w:sz w:val="24"/>
              </w:rPr>
              <w:t>8</w:t>
            </w:r>
          </w:p>
        </w:tc>
        <w:tc>
          <w:tcPr>
            <w:tcW w:w="3744" w:type="dxa"/>
          </w:tcPr>
          <w:p w14:paraId="314E2A09">
            <w:pPr>
              <w:pStyle w:val="7"/>
              <w:spacing w:line="276" w:lineRule="auto"/>
              <w:rPr>
                <w:sz w:val="24"/>
              </w:rPr>
            </w:pPr>
            <w:r>
              <w:rPr>
                <w:sz w:val="24"/>
              </w:rPr>
              <w:t>What</w:t>
            </w:r>
            <w:r>
              <w:rPr>
                <w:spacing w:val="-8"/>
                <w:sz w:val="24"/>
              </w:rPr>
              <w:t xml:space="preserve"> </w:t>
            </w:r>
            <w:r>
              <w:rPr>
                <w:sz w:val="24"/>
              </w:rPr>
              <w:t>is</w:t>
            </w:r>
            <w:r>
              <w:rPr>
                <w:spacing w:val="-8"/>
                <w:sz w:val="24"/>
              </w:rPr>
              <w:t xml:space="preserve"> </w:t>
            </w:r>
            <w:r>
              <w:rPr>
                <w:sz w:val="24"/>
              </w:rPr>
              <w:t>your</w:t>
            </w:r>
            <w:r>
              <w:rPr>
                <w:spacing w:val="-8"/>
                <w:sz w:val="24"/>
              </w:rPr>
              <w:t xml:space="preserve"> </w:t>
            </w:r>
            <w:r>
              <w:rPr>
                <w:sz w:val="24"/>
              </w:rPr>
              <w:t>highest</w:t>
            </w:r>
            <w:r>
              <w:rPr>
                <w:spacing w:val="-8"/>
                <w:sz w:val="24"/>
              </w:rPr>
              <w:t xml:space="preserve"> </w:t>
            </w:r>
            <w:r>
              <w:rPr>
                <w:sz w:val="24"/>
              </w:rPr>
              <w:t>level</w:t>
            </w:r>
            <w:r>
              <w:rPr>
                <w:spacing w:val="-8"/>
                <w:sz w:val="24"/>
              </w:rPr>
              <w:t xml:space="preserve"> </w:t>
            </w:r>
            <w:r>
              <w:rPr>
                <w:sz w:val="24"/>
              </w:rPr>
              <w:t xml:space="preserve">of </w:t>
            </w:r>
            <w:r>
              <w:rPr>
                <w:spacing w:val="-2"/>
                <w:sz w:val="24"/>
              </w:rPr>
              <w:t>education?</w:t>
            </w:r>
          </w:p>
        </w:tc>
        <w:tc>
          <w:tcPr>
            <w:tcW w:w="5266" w:type="dxa"/>
          </w:tcPr>
          <w:p w14:paraId="3AC7B5F6">
            <w:pPr>
              <w:pStyle w:val="7"/>
              <w:numPr>
                <w:ilvl w:val="0"/>
                <w:numId w:val="4"/>
              </w:numPr>
              <w:tabs>
                <w:tab w:val="left" w:pos="830"/>
              </w:tabs>
              <w:spacing w:before="1" w:after="0" w:line="240" w:lineRule="auto"/>
              <w:ind w:left="830" w:right="0" w:hanging="360"/>
              <w:jc w:val="left"/>
              <w:rPr>
                <w:sz w:val="24"/>
              </w:rPr>
            </w:pPr>
            <w:r>
              <w:rPr>
                <w:sz w:val="24"/>
              </w:rPr>
              <w:t>Not</w:t>
            </w:r>
            <w:r>
              <w:rPr>
                <w:spacing w:val="-2"/>
                <w:sz w:val="24"/>
              </w:rPr>
              <w:t xml:space="preserve"> educated</w:t>
            </w:r>
          </w:p>
          <w:p w14:paraId="0145DF96">
            <w:pPr>
              <w:pStyle w:val="7"/>
              <w:numPr>
                <w:ilvl w:val="0"/>
                <w:numId w:val="4"/>
              </w:numPr>
              <w:tabs>
                <w:tab w:val="left" w:pos="830"/>
              </w:tabs>
              <w:spacing w:before="41" w:after="0" w:line="240" w:lineRule="auto"/>
              <w:ind w:left="830" w:right="0" w:hanging="360"/>
              <w:jc w:val="left"/>
              <w:rPr>
                <w:sz w:val="24"/>
              </w:rPr>
            </w:pPr>
            <w:r>
              <w:rPr>
                <w:spacing w:val="-2"/>
                <w:sz w:val="24"/>
              </w:rPr>
              <w:t>Primary</w:t>
            </w:r>
          </w:p>
          <w:p w14:paraId="3B9F0E70">
            <w:pPr>
              <w:pStyle w:val="7"/>
              <w:numPr>
                <w:ilvl w:val="0"/>
                <w:numId w:val="4"/>
              </w:numPr>
              <w:tabs>
                <w:tab w:val="left" w:pos="830"/>
              </w:tabs>
              <w:spacing w:before="41" w:after="0" w:line="240" w:lineRule="auto"/>
              <w:ind w:left="830" w:right="0" w:hanging="360"/>
              <w:jc w:val="left"/>
              <w:rPr>
                <w:sz w:val="24"/>
              </w:rPr>
            </w:pPr>
            <w:r>
              <w:rPr>
                <w:spacing w:val="-2"/>
                <w:sz w:val="24"/>
              </w:rPr>
              <w:t>Secondary</w:t>
            </w:r>
          </w:p>
          <w:p w14:paraId="44B8E712">
            <w:pPr>
              <w:pStyle w:val="7"/>
              <w:numPr>
                <w:ilvl w:val="0"/>
                <w:numId w:val="4"/>
              </w:numPr>
              <w:tabs>
                <w:tab w:val="left" w:pos="830"/>
              </w:tabs>
              <w:spacing w:before="45" w:after="0" w:line="240" w:lineRule="auto"/>
              <w:ind w:left="830" w:right="0" w:hanging="360"/>
              <w:jc w:val="left"/>
              <w:rPr>
                <w:sz w:val="24"/>
              </w:rPr>
            </w:pPr>
            <w:r>
              <w:rPr>
                <w:spacing w:val="-2"/>
                <w:sz w:val="24"/>
              </w:rPr>
              <w:t>University</w:t>
            </w:r>
          </w:p>
        </w:tc>
      </w:tr>
      <w:tr w14:paraId="5EE2C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720" w:type="dxa"/>
          </w:tcPr>
          <w:p w14:paraId="1CA5A989">
            <w:pPr>
              <w:pStyle w:val="7"/>
              <w:rPr>
                <w:sz w:val="24"/>
              </w:rPr>
            </w:pPr>
            <w:r>
              <w:rPr>
                <w:spacing w:val="-10"/>
                <w:sz w:val="24"/>
              </w:rPr>
              <w:t>9</w:t>
            </w:r>
          </w:p>
        </w:tc>
        <w:tc>
          <w:tcPr>
            <w:tcW w:w="3744" w:type="dxa"/>
          </w:tcPr>
          <w:p w14:paraId="3432E78B">
            <w:pPr>
              <w:pStyle w:val="7"/>
              <w:rPr>
                <w:sz w:val="24"/>
              </w:rPr>
            </w:pPr>
            <w:r>
              <w:rPr>
                <w:sz w:val="24"/>
              </w:rPr>
              <w:t>Role</w:t>
            </w:r>
            <w:r>
              <w:rPr>
                <w:spacing w:val="-1"/>
                <w:sz w:val="24"/>
              </w:rPr>
              <w:t xml:space="preserve"> </w:t>
            </w:r>
            <w:r>
              <w:rPr>
                <w:sz w:val="24"/>
              </w:rPr>
              <w:t>of the</w:t>
            </w:r>
            <w:r>
              <w:rPr>
                <w:spacing w:val="-1"/>
                <w:sz w:val="24"/>
              </w:rPr>
              <w:t xml:space="preserve"> </w:t>
            </w:r>
            <w:r>
              <w:rPr>
                <w:spacing w:val="-2"/>
                <w:sz w:val="24"/>
              </w:rPr>
              <w:t>participant</w:t>
            </w:r>
          </w:p>
        </w:tc>
        <w:tc>
          <w:tcPr>
            <w:tcW w:w="5266" w:type="dxa"/>
          </w:tcPr>
          <w:p w14:paraId="2BE83C8E">
            <w:pPr>
              <w:pStyle w:val="7"/>
              <w:ind w:left="290"/>
              <w:rPr>
                <w:sz w:val="24"/>
              </w:rPr>
            </w:pPr>
            <w:r>
              <w:rPr>
                <w:sz w:val="24"/>
              </w:rPr>
              <w:t>1.</w:t>
            </w:r>
            <w:r>
              <w:rPr>
                <w:spacing w:val="60"/>
                <w:sz w:val="24"/>
              </w:rPr>
              <w:t xml:space="preserve"> </w:t>
            </w:r>
            <w:r>
              <w:rPr>
                <w:spacing w:val="-5"/>
                <w:sz w:val="24"/>
              </w:rPr>
              <w:t>CHW</w:t>
            </w:r>
          </w:p>
        </w:tc>
      </w:tr>
      <w:tr w14:paraId="73353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20" w:type="dxa"/>
          </w:tcPr>
          <w:p w14:paraId="7C8C2C61">
            <w:pPr>
              <w:pStyle w:val="7"/>
              <w:rPr>
                <w:sz w:val="24"/>
              </w:rPr>
            </w:pPr>
            <w:r>
              <w:rPr>
                <w:spacing w:val="-5"/>
                <w:sz w:val="24"/>
              </w:rPr>
              <w:t>10</w:t>
            </w:r>
          </w:p>
        </w:tc>
        <w:tc>
          <w:tcPr>
            <w:tcW w:w="3744" w:type="dxa"/>
          </w:tcPr>
          <w:p w14:paraId="4A2EF2A6">
            <w:pPr>
              <w:pStyle w:val="7"/>
              <w:rPr>
                <w:sz w:val="24"/>
              </w:rPr>
            </w:pPr>
            <w:r>
              <w:rPr>
                <w:sz w:val="24"/>
              </w:rPr>
              <w:t>How</w:t>
            </w:r>
            <w:r>
              <w:rPr>
                <w:spacing w:val="-2"/>
                <w:sz w:val="24"/>
              </w:rPr>
              <w:t xml:space="preserve"> </w:t>
            </w:r>
            <w:r>
              <w:rPr>
                <w:sz w:val="24"/>
              </w:rPr>
              <w:t>many</w:t>
            </w:r>
            <w:r>
              <w:rPr>
                <w:spacing w:val="-1"/>
                <w:sz w:val="24"/>
              </w:rPr>
              <w:t xml:space="preserve"> </w:t>
            </w:r>
            <w:r>
              <w:rPr>
                <w:sz w:val="24"/>
              </w:rPr>
              <w:t>years</w:t>
            </w:r>
            <w:r>
              <w:rPr>
                <w:spacing w:val="-1"/>
                <w:sz w:val="24"/>
              </w:rPr>
              <w:t xml:space="preserve"> </w:t>
            </w:r>
            <w:r>
              <w:rPr>
                <w:sz w:val="24"/>
              </w:rPr>
              <w:t>spent</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role</w:t>
            </w:r>
            <w:r>
              <w:rPr>
                <w:spacing w:val="-2"/>
                <w:sz w:val="24"/>
              </w:rPr>
              <w:t xml:space="preserve"> </w:t>
            </w:r>
            <w:r>
              <w:rPr>
                <w:spacing w:val="-5"/>
                <w:sz w:val="24"/>
              </w:rPr>
              <w:t>of</w:t>
            </w:r>
          </w:p>
          <w:p w14:paraId="6752D599">
            <w:pPr>
              <w:pStyle w:val="7"/>
              <w:spacing w:before="41"/>
              <w:rPr>
                <w:sz w:val="24"/>
              </w:rPr>
            </w:pPr>
            <w:r>
              <w:rPr>
                <w:spacing w:val="-4"/>
                <w:sz w:val="24"/>
              </w:rPr>
              <w:t>CHW?</w:t>
            </w:r>
          </w:p>
        </w:tc>
        <w:tc>
          <w:tcPr>
            <w:tcW w:w="5266" w:type="dxa"/>
          </w:tcPr>
          <w:p w14:paraId="7E8E9D25">
            <w:pPr>
              <w:pStyle w:val="7"/>
              <w:spacing w:before="42"/>
              <w:ind w:left="0"/>
              <w:rPr>
                <w:b/>
                <w:sz w:val="24"/>
              </w:rPr>
            </w:pPr>
          </w:p>
          <w:p w14:paraId="6B193005">
            <w:pPr>
              <w:pStyle w:val="7"/>
              <w:spacing w:before="0"/>
              <w:rPr>
                <w:sz w:val="24"/>
              </w:rPr>
            </w:pPr>
            <w:r>
              <w:rPr>
                <w:spacing w:val="-2"/>
                <w:sz w:val="24"/>
                <w:u w:val="single"/>
              </w:rPr>
              <w:t>..........</w:t>
            </w:r>
          </w:p>
        </w:tc>
      </w:tr>
    </w:tbl>
    <w:p w14:paraId="12C6F04C">
      <w:pPr>
        <w:pStyle w:val="7"/>
        <w:spacing w:after="0"/>
        <w:rPr>
          <w:sz w:val="24"/>
        </w:rPr>
        <w:sectPr>
          <w:type w:val="continuous"/>
          <w:pgSz w:w="12240" w:h="15840"/>
          <w:pgMar w:top="1380" w:right="720" w:bottom="280" w:left="720" w:header="720" w:footer="720" w:gutter="0"/>
          <w:cols w:space="720" w:num="1"/>
        </w:sectPr>
      </w:pPr>
    </w:p>
    <w:p w14:paraId="34C1FAC5">
      <w:pPr>
        <w:pStyle w:val="4"/>
        <w:spacing w:before="78" w:line="276" w:lineRule="auto"/>
        <w:ind w:left="720" w:right="497"/>
        <w:rPr>
          <w:u w:val="none"/>
        </w:rPr>
      </w:pPr>
      <w:r>
        <w:rPr>
          <w:u w:val="none"/>
        </w:rPr>
        <w:t>Section</w:t>
      </w:r>
      <w:r>
        <w:rPr>
          <w:spacing w:val="-3"/>
          <w:u w:val="none"/>
        </w:rPr>
        <w:t xml:space="preserve"> </w:t>
      </w:r>
      <w:r>
        <w:rPr>
          <w:u w:val="none"/>
        </w:rPr>
        <w:t>2:</w:t>
      </w:r>
      <w:r>
        <w:rPr>
          <w:spacing w:val="-3"/>
          <w:u w:val="none"/>
        </w:rPr>
        <w:t xml:space="preserve"> </w:t>
      </w:r>
      <w:r>
        <w:rPr>
          <w:u w:val="thick"/>
        </w:rPr>
        <w:t>This</w:t>
      </w:r>
      <w:r>
        <w:rPr>
          <w:spacing w:val="-3"/>
          <w:u w:val="thick"/>
        </w:rPr>
        <w:t xml:space="preserve"> </w:t>
      </w:r>
      <w:r>
        <w:rPr>
          <w:u w:val="thick"/>
        </w:rPr>
        <w:t>section</w:t>
      </w:r>
      <w:r>
        <w:rPr>
          <w:spacing w:val="-3"/>
          <w:u w:val="thick"/>
        </w:rPr>
        <w:t xml:space="preserve"> </w:t>
      </w:r>
      <w:r>
        <w:rPr>
          <w:u w:val="thick"/>
        </w:rPr>
        <w:t>is</w:t>
      </w:r>
      <w:r>
        <w:rPr>
          <w:spacing w:val="-3"/>
          <w:u w:val="thick"/>
        </w:rPr>
        <w:t xml:space="preserve"> </w:t>
      </w:r>
      <w:r>
        <w:rPr>
          <w:u w:val="thick"/>
        </w:rPr>
        <w:t>about</w:t>
      </w:r>
      <w:r>
        <w:rPr>
          <w:spacing w:val="-3"/>
          <w:u w:val="thick"/>
        </w:rPr>
        <w:t xml:space="preserve"> </w:t>
      </w:r>
      <w:r>
        <w:rPr>
          <w:u w:val="thick"/>
        </w:rPr>
        <w:t>you</w:t>
      </w:r>
      <w:r>
        <w:rPr>
          <w:spacing w:val="-3"/>
          <w:u w:val="thick"/>
        </w:rPr>
        <w:t xml:space="preserve"> </w:t>
      </w:r>
      <w:r>
        <w:rPr>
          <w:u w:val="thick"/>
        </w:rPr>
        <w:t>(as</w:t>
      </w:r>
      <w:r>
        <w:rPr>
          <w:spacing w:val="-3"/>
          <w:u w:val="thick"/>
        </w:rPr>
        <w:t xml:space="preserve"> </w:t>
      </w:r>
      <w:r>
        <w:rPr>
          <w:u w:val="thick"/>
        </w:rPr>
        <w:t>CHW)</w:t>
      </w:r>
      <w:r>
        <w:rPr>
          <w:spacing w:val="-3"/>
          <w:u w:val="thick"/>
        </w:rPr>
        <w:t xml:space="preserve"> </w:t>
      </w:r>
      <w:r>
        <w:rPr>
          <w:u w:val="thick"/>
        </w:rPr>
        <w:t>to</w:t>
      </w:r>
      <w:r>
        <w:rPr>
          <w:spacing w:val="-3"/>
          <w:u w:val="thick"/>
        </w:rPr>
        <w:t xml:space="preserve"> </w:t>
      </w:r>
      <w:r>
        <w:rPr>
          <w:u w:val="thick"/>
        </w:rPr>
        <w:t>help</w:t>
      </w:r>
      <w:r>
        <w:rPr>
          <w:spacing w:val="-3"/>
          <w:u w:val="thick"/>
        </w:rPr>
        <w:t xml:space="preserve"> </w:t>
      </w:r>
      <w:r>
        <w:rPr>
          <w:u w:val="thick"/>
        </w:rPr>
        <w:t>us</w:t>
      </w:r>
      <w:r>
        <w:rPr>
          <w:spacing w:val="-3"/>
          <w:u w:val="thick"/>
        </w:rPr>
        <w:t xml:space="preserve"> </w:t>
      </w:r>
      <w:r>
        <w:rPr>
          <w:u w:val="thick"/>
        </w:rPr>
        <w:t>understand</w:t>
      </w:r>
      <w:r>
        <w:rPr>
          <w:spacing w:val="-3"/>
          <w:u w:val="thick"/>
        </w:rPr>
        <w:t xml:space="preserve"> </w:t>
      </w:r>
      <w:r>
        <w:rPr>
          <w:u w:val="thick"/>
        </w:rPr>
        <w:t>your</w:t>
      </w:r>
      <w:r>
        <w:rPr>
          <w:spacing w:val="-4"/>
          <w:u w:val="thick"/>
        </w:rPr>
        <w:t xml:space="preserve"> </w:t>
      </w:r>
      <w:r>
        <w:rPr>
          <w:u w:val="thick"/>
        </w:rPr>
        <w:t>background</w:t>
      </w:r>
      <w:r>
        <w:rPr>
          <w:spacing w:val="-3"/>
          <w:u w:val="thick"/>
        </w:rPr>
        <w:t xml:space="preserve"> </w:t>
      </w:r>
      <w:r>
        <w:rPr>
          <w:u w:val="thick"/>
        </w:rPr>
        <w:t>and</w:t>
      </w:r>
      <w:r>
        <w:rPr>
          <w:u w:val="none"/>
        </w:rPr>
        <w:t xml:space="preserve"> </w:t>
      </w:r>
      <w:r>
        <w:rPr>
          <w:u w:val="thick"/>
        </w:rPr>
        <w:t>role and how you have been prepared to undertake those responsibilities</w:t>
      </w:r>
      <w:r>
        <w:rPr>
          <w:u w:val="none"/>
        </w:rPr>
        <w:t>.</w:t>
      </w:r>
    </w:p>
    <w:p w14:paraId="2179F81B">
      <w:pPr>
        <w:spacing w:before="0" w:line="240" w:lineRule="auto"/>
        <w:rPr>
          <w:b/>
          <w:sz w:val="20"/>
        </w:rPr>
      </w:pPr>
    </w:p>
    <w:p w14:paraId="39D51A35">
      <w:pPr>
        <w:spacing w:before="176" w:after="0" w:line="240" w:lineRule="auto"/>
        <w:rPr>
          <w:b/>
          <w:sz w:val="20"/>
        </w:rPr>
      </w:pPr>
    </w:p>
    <w:tbl>
      <w:tblPr>
        <w:tblStyle w:val="3"/>
        <w:tblW w:w="0" w:type="auto"/>
        <w:tblInd w:w="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5251"/>
        <w:gridCol w:w="3230"/>
      </w:tblGrid>
      <w:tr w14:paraId="2744E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989" w:type="dxa"/>
          </w:tcPr>
          <w:p w14:paraId="0F56791C">
            <w:pPr>
              <w:pStyle w:val="7"/>
              <w:rPr>
                <w:b/>
                <w:sz w:val="24"/>
              </w:rPr>
            </w:pPr>
            <w:r>
              <w:rPr>
                <w:b/>
                <w:spacing w:val="-10"/>
                <w:sz w:val="24"/>
              </w:rPr>
              <w:t>1</w:t>
            </w:r>
          </w:p>
        </w:tc>
        <w:tc>
          <w:tcPr>
            <w:tcW w:w="5251" w:type="dxa"/>
          </w:tcPr>
          <w:p w14:paraId="43CD7AA5">
            <w:pPr>
              <w:pStyle w:val="7"/>
              <w:spacing w:line="276" w:lineRule="auto"/>
              <w:ind w:left="109" w:right="62"/>
              <w:rPr>
                <w:sz w:val="24"/>
              </w:rPr>
            </w:pPr>
            <w:r>
              <w:rPr>
                <w:sz w:val="24"/>
              </w:rPr>
              <w:t>Approximately</w:t>
            </w:r>
            <w:r>
              <w:rPr>
                <w:spacing w:val="-6"/>
                <w:sz w:val="24"/>
              </w:rPr>
              <w:t xml:space="preserve"> </w:t>
            </w:r>
            <w:r>
              <w:rPr>
                <w:sz w:val="24"/>
              </w:rPr>
              <w:t>how</w:t>
            </w:r>
            <w:r>
              <w:rPr>
                <w:spacing w:val="-6"/>
                <w:sz w:val="24"/>
              </w:rPr>
              <w:t xml:space="preserve"> </w:t>
            </w:r>
            <w:r>
              <w:rPr>
                <w:sz w:val="24"/>
              </w:rPr>
              <w:t>many</w:t>
            </w:r>
            <w:r>
              <w:rPr>
                <w:spacing w:val="-6"/>
                <w:sz w:val="24"/>
              </w:rPr>
              <w:t xml:space="preserve"> </w:t>
            </w:r>
            <w:r>
              <w:rPr>
                <w:sz w:val="24"/>
              </w:rPr>
              <w:t>households</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village are you assisting?</w:t>
            </w:r>
          </w:p>
        </w:tc>
        <w:tc>
          <w:tcPr>
            <w:tcW w:w="3230" w:type="dxa"/>
          </w:tcPr>
          <w:p w14:paraId="63879632">
            <w:pPr>
              <w:pStyle w:val="7"/>
              <w:rPr>
                <w:b/>
                <w:sz w:val="24"/>
              </w:rPr>
            </w:pPr>
            <w:r>
              <w:rPr>
                <w:b/>
                <w:spacing w:val="-2"/>
                <w:sz w:val="24"/>
              </w:rPr>
              <w:t>...........</w:t>
            </w:r>
          </w:p>
        </w:tc>
      </w:tr>
      <w:tr w14:paraId="34002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989" w:type="dxa"/>
          </w:tcPr>
          <w:p w14:paraId="7D42EE03">
            <w:pPr>
              <w:pStyle w:val="7"/>
              <w:rPr>
                <w:b/>
                <w:sz w:val="24"/>
              </w:rPr>
            </w:pPr>
            <w:r>
              <w:rPr>
                <w:b/>
                <w:spacing w:val="-10"/>
                <w:sz w:val="24"/>
              </w:rPr>
              <w:t>2</w:t>
            </w:r>
          </w:p>
        </w:tc>
        <w:tc>
          <w:tcPr>
            <w:tcW w:w="5251" w:type="dxa"/>
          </w:tcPr>
          <w:p w14:paraId="1ABB27D9">
            <w:pPr>
              <w:pStyle w:val="7"/>
              <w:spacing w:line="276" w:lineRule="auto"/>
              <w:ind w:left="109" w:right="62" w:firstLine="60"/>
              <w:rPr>
                <w:sz w:val="24"/>
              </w:rPr>
            </w:pPr>
            <w:r>
              <w:rPr>
                <w:sz w:val="24"/>
              </w:rPr>
              <w:t>How</w:t>
            </w:r>
            <w:r>
              <w:rPr>
                <w:spacing w:val="-6"/>
                <w:sz w:val="24"/>
              </w:rPr>
              <w:t xml:space="preserve"> </w:t>
            </w:r>
            <w:r>
              <w:rPr>
                <w:sz w:val="24"/>
              </w:rPr>
              <w:t>often</w:t>
            </w:r>
            <w:r>
              <w:rPr>
                <w:spacing w:val="-6"/>
                <w:sz w:val="24"/>
              </w:rPr>
              <w:t xml:space="preserve"> </w:t>
            </w:r>
            <w:r>
              <w:rPr>
                <w:sz w:val="24"/>
              </w:rPr>
              <w:t>does</w:t>
            </w:r>
            <w:r>
              <w:rPr>
                <w:spacing w:val="-6"/>
                <w:sz w:val="24"/>
              </w:rPr>
              <w:t xml:space="preserve"> </w:t>
            </w:r>
            <w:r>
              <w:rPr>
                <w:sz w:val="24"/>
              </w:rPr>
              <w:t>your</w:t>
            </w:r>
            <w:r>
              <w:rPr>
                <w:spacing w:val="-6"/>
                <w:sz w:val="24"/>
              </w:rPr>
              <w:t xml:space="preserve"> </w:t>
            </w:r>
            <w:r>
              <w:rPr>
                <w:sz w:val="24"/>
              </w:rPr>
              <w:t>cell</w:t>
            </w:r>
            <w:r>
              <w:rPr>
                <w:spacing w:val="-6"/>
                <w:sz w:val="24"/>
              </w:rPr>
              <w:t xml:space="preserve"> </w:t>
            </w:r>
            <w:r>
              <w:rPr>
                <w:sz w:val="24"/>
              </w:rPr>
              <w:t>coordinator</w:t>
            </w:r>
            <w:r>
              <w:rPr>
                <w:spacing w:val="-6"/>
                <w:sz w:val="24"/>
              </w:rPr>
              <w:t xml:space="preserve"> </w:t>
            </w:r>
            <w:r>
              <w:rPr>
                <w:sz w:val="24"/>
              </w:rPr>
              <w:t>or</w:t>
            </w:r>
            <w:r>
              <w:rPr>
                <w:spacing w:val="-6"/>
                <w:sz w:val="24"/>
              </w:rPr>
              <w:t xml:space="preserve"> </w:t>
            </w:r>
            <w:r>
              <w:rPr>
                <w:sz w:val="24"/>
              </w:rPr>
              <w:t xml:space="preserve">assistant cell coordinator visit to monitor the services you </w:t>
            </w:r>
            <w:r>
              <w:rPr>
                <w:spacing w:val="-2"/>
                <w:sz w:val="24"/>
              </w:rPr>
              <w:t>provide?</w:t>
            </w:r>
          </w:p>
        </w:tc>
        <w:tc>
          <w:tcPr>
            <w:tcW w:w="3230" w:type="dxa"/>
          </w:tcPr>
          <w:p w14:paraId="3058EC95">
            <w:pPr>
              <w:pStyle w:val="7"/>
              <w:numPr>
                <w:ilvl w:val="0"/>
                <w:numId w:val="5"/>
              </w:numPr>
              <w:tabs>
                <w:tab w:val="left" w:pos="830"/>
              </w:tabs>
              <w:spacing w:before="1" w:after="0" w:line="240" w:lineRule="auto"/>
              <w:ind w:left="830" w:right="0" w:hanging="360"/>
              <w:jc w:val="left"/>
              <w:rPr>
                <w:sz w:val="24"/>
              </w:rPr>
            </w:pPr>
            <w:r>
              <w:rPr>
                <w:sz w:val="24"/>
              </w:rPr>
              <w:t>Very</w:t>
            </w:r>
            <w:r>
              <w:rPr>
                <w:spacing w:val="-1"/>
                <w:sz w:val="24"/>
              </w:rPr>
              <w:t xml:space="preserve"> </w:t>
            </w:r>
            <w:r>
              <w:rPr>
                <w:spacing w:val="-2"/>
                <w:sz w:val="24"/>
              </w:rPr>
              <w:t>often</w:t>
            </w:r>
          </w:p>
          <w:p w14:paraId="2CBBB2DE">
            <w:pPr>
              <w:pStyle w:val="7"/>
              <w:numPr>
                <w:ilvl w:val="0"/>
                <w:numId w:val="5"/>
              </w:numPr>
              <w:tabs>
                <w:tab w:val="left" w:pos="830"/>
              </w:tabs>
              <w:spacing w:before="41" w:after="0" w:line="240" w:lineRule="auto"/>
              <w:ind w:left="830" w:right="0" w:hanging="360"/>
              <w:jc w:val="left"/>
              <w:rPr>
                <w:sz w:val="24"/>
              </w:rPr>
            </w:pPr>
            <w:r>
              <w:rPr>
                <w:spacing w:val="-2"/>
                <w:sz w:val="24"/>
              </w:rPr>
              <w:t>Frequently</w:t>
            </w:r>
          </w:p>
          <w:p w14:paraId="17C3E2EA">
            <w:pPr>
              <w:pStyle w:val="7"/>
              <w:numPr>
                <w:ilvl w:val="0"/>
                <w:numId w:val="5"/>
              </w:numPr>
              <w:tabs>
                <w:tab w:val="left" w:pos="830"/>
              </w:tabs>
              <w:spacing w:before="41" w:after="0" w:line="240" w:lineRule="auto"/>
              <w:ind w:left="830" w:right="0" w:hanging="360"/>
              <w:jc w:val="left"/>
              <w:rPr>
                <w:sz w:val="24"/>
              </w:rPr>
            </w:pPr>
            <w:r>
              <w:rPr>
                <w:sz w:val="24"/>
              </w:rPr>
              <w:t>Less</w:t>
            </w:r>
            <w:r>
              <w:rPr>
                <w:spacing w:val="-1"/>
                <w:sz w:val="24"/>
              </w:rPr>
              <w:t xml:space="preserve"> </w:t>
            </w:r>
            <w:r>
              <w:rPr>
                <w:spacing w:val="-2"/>
                <w:sz w:val="24"/>
              </w:rPr>
              <w:t>frequently</w:t>
            </w:r>
          </w:p>
          <w:p w14:paraId="38FABBEA">
            <w:pPr>
              <w:pStyle w:val="7"/>
              <w:numPr>
                <w:ilvl w:val="0"/>
                <w:numId w:val="5"/>
              </w:numPr>
              <w:tabs>
                <w:tab w:val="left" w:pos="830"/>
              </w:tabs>
              <w:spacing w:before="41" w:after="0" w:line="240" w:lineRule="auto"/>
              <w:ind w:left="830" w:right="0" w:hanging="360"/>
              <w:jc w:val="left"/>
              <w:rPr>
                <w:sz w:val="24"/>
              </w:rPr>
            </w:pPr>
            <w:r>
              <w:rPr>
                <w:spacing w:val="-2"/>
                <w:sz w:val="24"/>
              </w:rPr>
              <w:t>Never</w:t>
            </w:r>
          </w:p>
        </w:tc>
      </w:tr>
      <w:tr w14:paraId="246BA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5" w:hRule="atLeast"/>
        </w:trPr>
        <w:tc>
          <w:tcPr>
            <w:tcW w:w="989" w:type="dxa"/>
          </w:tcPr>
          <w:p w14:paraId="36F062EC">
            <w:pPr>
              <w:pStyle w:val="7"/>
              <w:rPr>
                <w:b/>
                <w:sz w:val="24"/>
              </w:rPr>
            </w:pPr>
            <w:r>
              <w:rPr>
                <w:b/>
                <w:spacing w:val="-10"/>
                <w:sz w:val="24"/>
              </w:rPr>
              <w:t>3</w:t>
            </w:r>
          </w:p>
        </w:tc>
        <w:tc>
          <w:tcPr>
            <w:tcW w:w="5251" w:type="dxa"/>
          </w:tcPr>
          <w:p w14:paraId="2E6B7425">
            <w:pPr>
              <w:pStyle w:val="7"/>
              <w:spacing w:line="276" w:lineRule="auto"/>
              <w:ind w:left="109" w:right="62"/>
              <w:rPr>
                <w:sz w:val="24"/>
              </w:rPr>
            </w:pPr>
            <w:r>
              <w:rPr>
                <w:sz w:val="24"/>
              </w:rPr>
              <w:t>What kind of incentives do you receive for performing</w:t>
            </w:r>
            <w:r>
              <w:rPr>
                <w:spacing w:val="-7"/>
                <w:sz w:val="24"/>
              </w:rPr>
              <w:t xml:space="preserve"> </w:t>
            </w:r>
            <w:r>
              <w:rPr>
                <w:sz w:val="24"/>
              </w:rPr>
              <w:t>your</w:t>
            </w:r>
            <w:r>
              <w:rPr>
                <w:spacing w:val="-7"/>
                <w:sz w:val="24"/>
              </w:rPr>
              <w:t xml:space="preserve"> </w:t>
            </w:r>
            <w:r>
              <w:rPr>
                <w:sz w:val="24"/>
              </w:rPr>
              <w:t>duties/role?</w:t>
            </w:r>
            <w:r>
              <w:rPr>
                <w:spacing w:val="-7"/>
                <w:sz w:val="24"/>
              </w:rPr>
              <w:t xml:space="preserve"> </w:t>
            </w:r>
            <w:r>
              <w:rPr>
                <w:sz w:val="24"/>
              </w:rPr>
              <w:t>Select</w:t>
            </w:r>
            <w:r>
              <w:rPr>
                <w:spacing w:val="-7"/>
                <w:sz w:val="24"/>
              </w:rPr>
              <w:t xml:space="preserve"> </w:t>
            </w:r>
            <w:r>
              <w:rPr>
                <w:sz w:val="24"/>
              </w:rPr>
              <w:t>all</w:t>
            </w:r>
            <w:r>
              <w:rPr>
                <w:spacing w:val="-7"/>
                <w:sz w:val="24"/>
              </w:rPr>
              <w:t xml:space="preserve"> </w:t>
            </w:r>
            <w:r>
              <w:rPr>
                <w:sz w:val="24"/>
              </w:rPr>
              <w:t>that</w:t>
            </w:r>
            <w:r>
              <w:rPr>
                <w:spacing w:val="-7"/>
                <w:sz w:val="24"/>
              </w:rPr>
              <w:t xml:space="preserve"> </w:t>
            </w:r>
            <w:r>
              <w:rPr>
                <w:sz w:val="24"/>
              </w:rPr>
              <w:t>apply</w:t>
            </w:r>
          </w:p>
        </w:tc>
        <w:tc>
          <w:tcPr>
            <w:tcW w:w="3230" w:type="dxa"/>
          </w:tcPr>
          <w:p w14:paraId="52F5E6C6">
            <w:pPr>
              <w:pStyle w:val="7"/>
              <w:numPr>
                <w:ilvl w:val="0"/>
                <w:numId w:val="6"/>
              </w:numPr>
              <w:tabs>
                <w:tab w:val="left" w:pos="830"/>
              </w:tabs>
              <w:spacing w:before="1" w:after="0" w:line="240" w:lineRule="auto"/>
              <w:ind w:left="830" w:right="0" w:hanging="360"/>
              <w:jc w:val="left"/>
              <w:rPr>
                <w:sz w:val="24"/>
              </w:rPr>
            </w:pPr>
            <w:r>
              <w:rPr>
                <w:sz w:val="24"/>
              </w:rPr>
              <w:t>C-</w:t>
            </w:r>
            <w:r>
              <w:rPr>
                <w:spacing w:val="-5"/>
                <w:sz w:val="24"/>
              </w:rPr>
              <w:t>PBF</w:t>
            </w:r>
          </w:p>
          <w:p w14:paraId="0F1C8F5A">
            <w:pPr>
              <w:pStyle w:val="7"/>
              <w:numPr>
                <w:ilvl w:val="0"/>
                <w:numId w:val="6"/>
              </w:numPr>
              <w:tabs>
                <w:tab w:val="left" w:pos="830"/>
              </w:tabs>
              <w:spacing w:before="41" w:after="0" w:line="276" w:lineRule="auto"/>
              <w:ind w:left="830" w:right="228" w:hanging="360"/>
              <w:jc w:val="left"/>
              <w:rPr>
                <w:sz w:val="24"/>
              </w:rPr>
            </w:pPr>
            <w:r>
              <w:rPr>
                <w:sz w:val="24"/>
              </w:rPr>
              <w:t>Incentive from event reported</w:t>
            </w:r>
            <w:r>
              <w:rPr>
                <w:spacing w:val="-15"/>
                <w:sz w:val="24"/>
              </w:rPr>
              <w:t xml:space="preserve"> </w:t>
            </w:r>
            <w:r>
              <w:rPr>
                <w:sz w:val="24"/>
              </w:rPr>
              <w:t>through</w:t>
            </w:r>
            <w:r>
              <w:rPr>
                <w:spacing w:val="-15"/>
                <w:sz w:val="24"/>
              </w:rPr>
              <w:t xml:space="preserve"> </w:t>
            </w:r>
            <w:r>
              <w:rPr>
                <w:sz w:val="24"/>
              </w:rPr>
              <w:t xml:space="preserve">rapid </w:t>
            </w:r>
            <w:r>
              <w:rPr>
                <w:spacing w:val="-4"/>
                <w:sz w:val="24"/>
              </w:rPr>
              <w:t>sms</w:t>
            </w:r>
          </w:p>
          <w:p w14:paraId="70523C2A">
            <w:pPr>
              <w:pStyle w:val="7"/>
              <w:numPr>
                <w:ilvl w:val="0"/>
                <w:numId w:val="6"/>
              </w:numPr>
              <w:tabs>
                <w:tab w:val="left" w:pos="830"/>
              </w:tabs>
              <w:spacing w:before="0" w:after="0" w:line="274" w:lineRule="exact"/>
              <w:ind w:left="830" w:right="0" w:hanging="360"/>
              <w:jc w:val="left"/>
              <w:rPr>
                <w:sz w:val="24"/>
              </w:rPr>
            </w:pPr>
            <w:r>
              <w:rPr>
                <w:spacing w:val="-4"/>
                <w:sz w:val="24"/>
              </w:rPr>
              <w:t>None</w:t>
            </w:r>
          </w:p>
          <w:p w14:paraId="5CD1CF52">
            <w:pPr>
              <w:pStyle w:val="7"/>
              <w:numPr>
                <w:ilvl w:val="0"/>
                <w:numId w:val="6"/>
              </w:numPr>
              <w:tabs>
                <w:tab w:val="left" w:pos="830"/>
              </w:tabs>
              <w:spacing w:before="41" w:after="0" w:line="240" w:lineRule="auto"/>
              <w:ind w:left="830" w:right="0" w:hanging="360"/>
              <w:jc w:val="left"/>
              <w:rPr>
                <w:sz w:val="24"/>
              </w:rPr>
            </w:pPr>
            <w:r>
              <w:rPr>
                <w:sz w:val="24"/>
              </w:rPr>
              <w:t>Other,</w:t>
            </w:r>
            <w:r>
              <w:rPr>
                <w:spacing w:val="-1"/>
                <w:sz w:val="24"/>
              </w:rPr>
              <w:t xml:space="preserve"> </w:t>
            </w:r>
            <w:r>
              <w:rPr>
                <w:spacing w:val="-2"/>
                <w:sz w:val="24"/>
              </w:rPr>
              <w:t>specify....</w:t>
            </w:r>
          </w:p>
        </w:tc>
      </w:tr>
      <w:tr w14:paraId="637EF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989" w:type="dxa"/>
          </w:tcPr>
          <w:p w14:paraId="3B1462DC">
            <w:pPr>
              <w:pStyle w:val="7"/>
              <w:rPr>
                <w:b/>
                <w:sz w:val="24"/>
              </w:rPr>
            </w:pPr>
            <w:r>
              <w:rPr>
                <w:b/>
                <w:spacing w:val="-10"/>
                <w:sz w:val="24"/>
              </w:rPr>
              <w:t>4</w:t>
            </w:r>
          </w:p>
        </w:tc>
        <w:tc>
          <w:tcPr>
            <w:tcW w:w="5251" w:type="dxa"/>
          </w:tcPr>
          <w:p w14:paraId="004EF8F0">
            <w:pPr>
              <w:pStyle w:val="7"/>
              <w:spacing w:line="276" w:lineRule="auto"/>
              <w:ind w:left="109" w:right="62"/>
              <w:rPr>
                <w:sz w:val="24"/>
              </w:rPr>
            </w:pPr>
            <w:r>
              <w:rPr>
                <w:sz w:val="24"/>
              </w:rPr>
              <w:t>How</w:t>
            </w:r>
            <w:r>
              <w:rPr>
                <w:spacing w:val="-5"/>
                <w:sz w:val="24"/>
              </w:rPr>
              <w:t xml:space="preserve"> </w:t>
            </w:r>
            <w:r>
              <w:rPr>
                <w:sz w:val="24"/>
              </w:rPr>
              <w:t>often</w:t>
            </w:r>
            <w:r>
              <w:rPr>
                <w:spacing w:val="-5"/>
                <w:sz w:val="24"/>
              </w:rPr>
              <w:t xml:space="preserve"> </w:t>
            </w:r>
            <w:r>
              <w:rPr>
                <w:sz w:val="24"/>
              </w:rPr>
              <w:t>do</w:t>
            </w:r>
            <w:r>
              <w:rPr>
                <w:spacing w:val="-5"/>
                <w:sz w:val="24"/>
              </w:rPr>
              <w:t xml:space="preserve"> </w:t>
            </w:r>
            <w:r>
              <w:rPr>
                <w:sz w:val="24"/>
              </w:rPr>
              <w:t>you</w:t>
            </w:r>
            <w:r>
              <w:rPr>
                <w:spacing w:val="-5"/>
                <w:sz w:val="24"/>
              </w:rPr>
              <w:t xml:space="preserve"> </w:t>
            </w:r>
            <w:r>
              <w:rPr>
                <w:sz w:val="24"/>
              </w:rPr>
              <w:t>meet</w:t>
            </w:r>
            <w:r>
              <w:rPr>
                <w:spacing w:val="-5"/>
                <w:sz w:val="24"/>
              </w:rPr>
              <w:t xml:space="preserve"> </w:t>
            </w:r>
            <w:r>
              <w:rPr>
                <w:sz w:val="24"/>
              </w:rPr>
              <w:t>performance</w:t>
            </w:r>
            <w:r>
              <w:rPr>
                <w:spacing w:val="-6"/>
                <w:sz w:val="24"/>
              </w:rPr>
              <w:t xml:space="preserve"> </w:t>
            </w:r>
            <w:r>
              <w:rPr>
                <w:sz w:val="24"/>
              </w:rPr>
              <w:t>targets</w:t>
            </w:r>
            <w:r>
              <w:rPr>
                <w:spacing w:val="-5"/>
                <w:sz w:val="24"/>
              </w:rPr>
              <w:t xml:space="preserve"> </w:t>
            </w:r>
            <w:r>
              <w:rPr>
                <w:sz w:val="24"/>
              </w:rPr>
              <w:t>set</w:t>
            </w:r>
            <w:r>
              <w:rPr>
                <w:spacing w:val="-5"/>
                <w:sz w:val="24"/>
              </w:rPr>
              <w:t xml:space="preserve"> </w:t>
            </w:r>
            <w:r>
              <w:rPr>
                <w:sz w:val="24"/>
              </w:rPr>
              <w:t>for you by MoH or RBC</w:t>
            </w:r>
          </w:p>
        </w:tc>
        <w:tc>
          <w:tcPr>
            <w:tcW w:w="3230" w:type="dxa"/>
          </w:tcPr>
          <w:p w14:paraId="5F17F3C2">
            <w:pPr>
              <w:pStyle w:val="7"/>
              <w:numPr>
                <w:ilvl w:val="0"/>
                <w:numId w:val="7"/>
              </w:numPr>
              <w:tabs>
                <w:tab w:val="left" w:pos="830"/>
              </w:tabs>
              <w:spacing w:before="1" w:after="0" w:line="240" w:lineRule="auto"/>
              <w:ind w:left="830" w:right="0" w:hanging="360"/>
              <w:jc w:val="left"/>
              <w:rPr>
                <w:sz w:val="24"/>
              </w:rPr>
            </w:pPr>
            <w:r>
              <w:rPr>
                <w:spacing w:val="-2"/>
                <w:sz w:val="24"/>
              </w:rPr>
              <w:t>Always</w:t>
            </w:r>
          </w:p>
          <w:p w14:paraId="6DDBBF25">
            <w:pPr>
              <w:pStyle w:val="7"/>
              <w:numPr>
                <w:ilvl w:val="0"/>
                <w:numId w:val="7"/>
              </w:numPr>
              <w:tabs>
                <w:tab w:val="left" w:pos="830"/>
              </w:tabs>
              <w:spacing w:before="41" w:after="0" w:line="240" w:lineRule="auto"/>
              <w:ind w:left="830" w:right="0" w:hanging="360"/>
              <w:jc w:val="left"/>
              <w:rPr>
                <w:sz w:val="24"/>
              </w:rPr>
            </w:pPr>
            <w:r>
              <w:rPr>
                <w:spacing w:val="-2"/>
                <w:sz w:val="24"/>
              </w:rPr>
              <w:t>Sometimes</w:t>
            </w:r>
          </w:p>
          <w:p w14:paraId="53B287B3">
            <w:pPr>
              <w:pStyle w:val="7"/>
              <w:numPr>
                <w:ilvl w:val="0"/>
                <w:numId w:val="7"/>
              </w:numPr>
              <w:tabs>
                <w:tab w:val="left" w:pos="830"/>
              </w:tabs>
              <w:spacing w:before="41" w:after="0" w:line="240" w:lineRule="auto"/>
              <w:ind w:left="830" w:right="0" w:hanging="360"/>
              <w:jc w:val="left"/>
              <w:rPr>
                <w:sz w:val="24"/>
              </w:rPr>
            </w:pPr>
            <w:r>
              <w:rPr>
                <w:spacing w:val="-2"/>
                <w:sz w:val="24"/>
              </w:rPr>
              <w:t>Never</w:t>
            </w:r>
          </w:p>
        </w:tc>
      </w:tr>
      <w:tr w14:paraId="05013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989" w:type="dxa"/>
          </w:tcPr>
          <w:p w14:paraId="075AA95D">
            <w:pPr>
              <w:pStyle w:val="7"/>
              <w:rPr>
                <w:b/>
                <w:sz w:val="24"/>
              </w:rPr>
            </w:pPr>
            <w:r>
              <w:rPr>
                <w:b/>
                <w:spacing w:val="-10"/>
                <w:sz w:val="24"/>
              </w:rPr>
              <w:t>5</w:t>
            </w:r>
          </w:p>
        </w:tc>
        <w:tc>
          <w:tcPr>
            <w:tcW w:w="5251" w:type="dxa"/>
          </w:tcPr>
          <w:p w14:paraId="6AC66200">
            <w:pPr>
              <w:pStyle w:val="7"/>
              <w:spacing w:line="276" w:lineRule="auto"/>
              <w:ind w:left="109" w:right="62"/>
              <w:rPr>
                <w:sz w:val="24"/>
              </w:rPr>
            </w:pPr>
            <w:r>
              <w:rPr>
                <w:sz w:val="24"/>
              </w:rPr>
              <w:t>Since</w:t>
            </w:r>
            <w:r>
              <w:rPr>
                <w:spacing w:val="-6"/>
                <w:sz w:val="24"/>
              </w:rPr>
              <w:t xml:space="preserve"> </w:t>
            </w:r>
            <w:r>
              <w:rPr>
                <w:sz w:val="24"/>
              </w:rPr>
              <w:t>becoming</w:t>
            </w:r>
            <w:r>
              <w:rPr>
                <w:spacing w:val="-5"/>
                <w:sz w:val="24"/>
              </w:rPr>
              <w:t xml:space="preserve"> </w:t>
            </w:r>
            <w:r>
              <w:rPr>
                <w:sz w:val="24"/>
              </w:rPr>
              <w:t>a</w:t>
            </w:r>
            <w:r>
              <w:rPr>
                <w:spacing w:val="-6"/>
                <w:sz w:val="24"/>
              </w:rPr>
              <w:t xml:space="preserve"> </w:t>
            </w:r>
            <w:r>
              <w:rPr>
                <w:sz w:val="24"/>
              </w:rPr>
              <w:t>CHW,</w:t>
            </w:r>
            <w:r>
              <w:rPr>
                <w:spacing w:val="-5"/>
                <w:sz w:val="24"/>
              </w:rPr>
              <w:t xml:space="preserve"> </w:t>
            </w:r>
            <w:r>
              <w:rPr>
                <w:sz w:val="24"/>
              </w:rPr>
              <w:t>have</w:t>
            </w:r>
            <w:r>
              <w:rPr>
                <w:spacing w:val="-6"/>
                <w:sz w:val="24"/>
              </w:rPr>
              <w:t xml:space="preserve"> </w:t>
            </w:r>
            <w:r>
              <w:rPr>
                <w:sz w:val="24"/>
              </w:rPr>
              <w:t>you</w:t>
            </w:r>
            <w:r>
              <w:rPr>
                <w:spacing w:val="-5"/>
                <w:sz w:val="24"/>
              </w:rPr>
              <w:t xml:space="preserve"> </w:t>
            </w:r>
            <w:r>
              <w:rPr>
                <w:sz w:val="24"/>
              </w:rPr>
              <w:t>received</w:t>
            </w:r>
            <w:r>
              <w:rPr>
                <w:spacing w:val="-5"/>
                <w:sz w:val="24"/>
              </w:rPr>
              <w:t xml:space="preserve"> </w:t>
            </w:r>
            <w:r>
              <w:rPr>
                <w:sz w:val="24"/>
              </w:rPr>
              <w:t>any training to help you perform your duties?</w:t>
            </w:r>
          </w:p>
        </w:tc>
        <w:tc>
          <w:tcPr>
            <w:tcW w:w="3230" w:type="dxa"/>
          </w:tcPr>
          <w:p w14:paraId="46D6D1D2">
            <w:pPr>
              <w:pStyle w:val="7"/>
              <w:numPr>
                <w:ilvl w:val="0"/>
                <w:numId w:val="8"/>
              </w:numPr>
              <w:tabs>
                <w:tab w:val="left" w:pos="830"/>
              </w:tabs>
              <w:spacing w:before="1" w:after="0" w:line="240" w:lineRule="auto"/>
              <w:ind w:left="830" w:right="0" w:hanging="360"/>
              <w:jc w:val="left"/>
              <w:rPr>
                <w:sz w:val="24"/>
              </w:rPr>
            </w:pPr>
            <w:r>
              <w:rPr>
                <w:spacing w:val="-5"/>
                <w:sz w:val="24"/>
              </w:rPr>
              <w:t>Yes</w:t>
            </w:r>
          </w:p>
          <w:p w14:paraId="45C07016">
            <w:pPr>
              <w:pStyle w:val="7"/>
              <w:numPr>
                <w:ilvl w:val="0"/>
                <w:numId w:val="8"/>
              </w:numPr>
              <w:tabs>
                <w:tab w:val="left" w:pos="830"/>
              </w:tabs>
              <w:spacing w:before="41" w:after="0" w:line="240" w:lineRule="auto"/>
              <w:ind w:left="830" w:right="0" w:hanging="360"/>
              <w:jc w:val="left"/>
              <w:rPr>
                <w:sz w:val="24"/>
              </w:rPr>
            </w:pPr>
            <w:r>
              <w:rPr>
                <w:spacing w:val="-5"/>
                <w:sz w:val="24"/>
              </w:rPr>
              <w:t>No</w:t>
            </w:r>
          </w:p>
        </w:tc>
      </w:tr>
      <w:tr w14:paraId="74A6F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989" w:type="dxa"/>
          </w:tcPr>
          <w:p w14:paraId="2B888F35">
            <w:pPr>
              <w:pStyle w:val="7"/>
              <w:rPr>
                <w:b/>
                <w:sz w:val="24"/>
              </w:rPr>
            </w:pPr>
            <w:r>
              <w:rPr>
                <w:b/>
                <w:spacing w:val="-10"/>
                <w:sz w:val="24"/>
              </w:rPr>
              <w:t>6</w:t>
            </w:r>
          </w:p>
        </w:tc>
        <w:tc>
          <w:tcPr>
            <w:tcW w:w="5251" w:type="dxa"/>
          </w:tcPr>
          <w:p w14:paraId="01D6997E">
            <w:pPr>
              <w:pStyle w:val="7"/>
              <w:ind w:left="109"/>
              <w:rPr>
                <w:sz w:val="24"/>
              </w:rPr>
            </w:pPr>
            <w:r>
              <w:rPr>
                <w:sz w:val="24"/>
              </w:rPr>
              <w:t>If</w:t>
            </w:r>
            <w:r>
              <w:rPr>
                <w:spacing w:val="-1"/>
                <w:sz w:val="24"/>
              </w:rPr>
              <w:t xml:space="preserve"> </w:t>
            </w:r>
            <w:r>
              <w:rPr>
                <w:sz w:val="24"/>
              </w:rPr>
              <w:t>yes, what</w:t>
            </w:r>
            <w:r>
              <w:rPr>
                <w:spacing w:val="-1"/>
                <w:sz w:val="24"/>
              </w:rPr>
              <w:t xml:space="preserve"> </w:t>
            </w:r>
            <w:r>
              <w:rPr>
                <w:sz w:val="24"/>
              </w:rPr>
              <w:t>kind of training</w:t>
            </w:r>
            <w:r>
              <w:rPr>
                <w:spacing w:val="-1"/>
                <w:sz w:val="24"/>
              </w:rPr>
              <w:t xml:space="preserve"> </w:t>
            </w:r>
            <w:r>
              <w:rPr>
                <w:sz w:val="24"/>
              </w:rPr>
              <w:t xml:space="preserve">did you </w:t>
            </w:r>
            <w:r>
              <w:rPr>
                <w:spacing w:val="-2"/>
                <w:sz w:val="24"/>
              </w:rPr>
              <w:t>receive?</w:t>
            </w:r>
          </w:p>
        </w:tc>
        <w:tc>
          <w:tcPr>
            <w:tcW w:w="3230" w:type="dxa"/>
          </w:tcPr>
          <w:p w14:paraId="7CE8D9EB">
            <w:pPr>
              <w:pStyle w:val="7"/>
              <w:rPr>
                <w:sz w:val="24"/>
              </w:rPr>
            </w:pPr>
            <w:r>
              <w:rPr>
                <w:sz w:val="24"/>
              </w:rPr>
              <w:t>List</w:t>
            </w:r>
            <w:r>
              <w:rPr>
                <w:spacing w:val="-1"/>
                <w:sz w:val="24"/>
              </w:rPr>
              <w:t xml:space="preserve"> </w:t>
            </w:r>
            <w:r>
              <w:rPr>
                <w:sz w:val="24"/>
              </w:rPr>
              <w:t>all</w:t>
            </w:r>
            <w:r>
              <w:rPr>
                <w:spacing w:val="-1"/>
                <w:sz w:val="24"/>
              </w:rPr>
              <w:t xml:space="preserve"> </w:t>
            </w:r>
            <w:r>
              <w:rPr>
                <w:sz w:val="24"/>
              </w:rPr>
              <w:t xml:space="preserve">that </w:t>
            </w:r>
            <w:r>
              <w:rPr>
                <w:spacing w:val="-2"/>
                <w:sz w:val="24"/>
              </w:rPr>
              <w:t>apply?</w:t>
            </w:r>
          </w:p>
          <w:p w14:paraId="2D42E80A">
            <w:pPr>
              <w:pStyle w:val="7"/>
              <w:numPr>
                <w:ilvl w:val="0"/>
                <w:numId w:val="9"/>
              </w:numPr>
              <w:tabs>
                <w:tab w:val="left" w:pos="830"/>
              </w:tabs>
              <w:spacing w:before="41" w:after="0" w:line="240" w:lineRule="auto"/>
              <w:ind w:left="830" w:right="0" w:hanging="360"/>
              <w:jc w:val="left"/>
              <w:rPr>
                <w:sz w:val="24"/>
              </w:rPr>
            </w:pPr>
            <w:r>
              <w:rPr>
                <w:spacing w:val="-2"/>
                <w:sz w:val="24"/>
              </w:rPr>
              <w:t>.....</w:t>
            </w:r>
          </w:p>
          <w:p w14:paraId="234C3C5F">
            <w:pPr>
              <w:pStyle w:val="7"/>
              <w:numPr>
                <w:ilvl w:val="0"/>
                <w:numId w:val="9"/>
              </w:numPr>
              <w:tabs>
                <w:tab w:val="left" w:pos="830"/>
              </w:tabs>
              <w:spacing w:before="41" w:after="0" w:line="240" w:lineRule="auto"/>
              <w:ind w:left="830" w:right="0" w:hanging="360"/>
              <w:jc w:val="left"/>
              <w:rPr>
                <w:sz w:val="24"/>
              </w:rPr>
            </w:pPr>
            <w:r>
              <w:rPr>
                <w:spacing w:val="-2"/>
                <w:sz w:val="24"/>
              </w:rPr>
              <w:t>.....</w:t>
            </w:r>
          </w:p>
          <w:p w14:paraId="2D14D725">
            <w:pPr>
              <w:pStyle w:val="7"/>
              <w:numPr>
                <w:ilvl w:val="0"/>
                <w:numId w:val="9"/>
              </w:numPr>
              <w:tabs>
                <w:tab w:val="left" w:pos="830"/>
              </w:tabs>
              <w:spacing w:before="41" w:after="0" w:line="240" w:lineRule="auto"/>
              <w:ind w:left="830" w:right="0" w:hanging="360"/>
              <w:jc w:val="left"/>
              <w:rPr>
                <w:sz w:val="24"/>
              </w:rPr>
            </w:pPr>
            <w:r>
              <w:rPr>
                <w:spacing w:val="-2"/>
                <w:sz w:val="24"/>
              </w:rPr>
              <w:t>......</w:t>
            </w:r>
          </w:p>
          <w:p w14:paraId="0BDC7CFB">
            <w:pPr>
              <w:pStyle w:val="7"/>
              <w:numPr>
                <w:ilvl w:val="0"/>
                <w:numId w:val="9"/>
              </w:numPr>
              <w:tabs>
                <w:tab w:val="left" w:pos="830"/>
              </w:tabs>
              <w:spacing w:before="40" w:after="0" w:line="240" w:lineRule="auto"/>
              <w:ind w:left="830" w:right="0" w:hanging="360"/>
              <w:jc w:val="left"/>
              <w:rPr>
                <w:sz w:val="24"/>
              </w:rPr>
            </w:pPr>
            <w:r>
              <w:rPr>
                <w:spacing w:val="-2"/>
                <w:sz w:val="24"/>
              </w:rPr>
              <w:t>......</w:t>
            </w:r>
          </w:p>
        </w:tc>
      </w:tr>
    </w:tbl>
    <w:p w14:paraId="2B0EEAAA">
      <w:pPr>
        <w:spacing w:before="0" w:line="240" w:lineRule="auto"/>
        <w:rPr>
          <w:b/>
          <w:sz w:val="24"/>
        </w:rPr>
      </w:pPr>
    </w:p>
    <w:p w14:paraId="14E44374">
      <w:pPr>
        <w:spacing w:before="0" w:line="240" w:lineRule="auto"/>
        <w:rPr>
          <w:b/>
          <w:sz w:val="24"/>
        </w:rPr>
      </w:pPr>
    </w:p>
    <w:p w14:paraId="1C05D9A9">
      <w:pPr>
        <w:spacing w:before="0" w:line="240" w:lineRule="auto"/>
        <w:rPr>
          <w:b/>
          <w:sz w:val="24"/>
        </w:rPr>
      </w:pPr>
    </w:p>
    <w:p w14:paraId="2F575C69">
      <w:pPr>
        <w:spacing w:before="0" w:line="240" w:lineRule="auto"/>
        <w:rPr>
          <w:b/>
          <w:sz w:val="24"/>
        </w:rPr>
      </w:pPr>
    </w:p>
    <w:p w14:paraId="3B3B1A8E">
      <w:pPr>
        <w:spacing w:before="212" w:line="240" w:lineRule="auto"/>
        <w:rPr>
          <w:b/>
          <w:sz w:val="24"/>
        </w:rPr>
      </w:pPr>
    </w:p>
    <w:p w14:paraId="62157A9C">
      <w:pPr>
        <w:pStyle w:val="4"/>
        <w:ind w:left="720"/>
        <w:rPr>
          <w:u w:val="none"/>
        </w:rPr>
      </w:pPr>
      <w:r>
        <w:rPr>
          <w:u w:val="none"/>
        </w:rPr>
        <w:t>Section</w:t>
      </w:r>
      <w:r>
        <w:rPr>
          <w:spacing w:val="-1"/>
          <w:u w:val="none"/>
        </w:rPr>
        <w:t xml:space="preserve"> </w:t>
      </w:r>
      <w:r>
        <w:rPr>
          <w:u w:val="none"/>
        </w:rPr>
        <w:t>3:</w:t>
      </w:r>
      <w:r>
        <w:rPr>
          <w:spacing w:val="-3"/>
          <w:u w:val="thick"/>
        </w:rPr>
        <w:t xml:space="preserve"> </w:t>
      </w:r>
      <w:r>
        <w:rPr>
          <w:u w:val="thick"/>
        </w:rPr>
        <w:t>Role</w:t>
      </w:r>
      <w:r>
        <w:rPr>
          <w:spacing w:val="-2"/>
          <w:u w:val="thick"/>
        </w:rPr>
        <w:t xml:space="preserve"> </w:t>
      </w:r>
      <w:r>
        <w:rPr>
          <w:u w:val="thick"/>
        </w:rPr>
        <w:t>of</w:t>
      </w:r>
      <w:r>
        <w:rPr>
          <w:spacing w:val="-1"/>
          <w:u w:val="thick"/>
        </w:rPr>
        <w:t xml:space="preserve"> </w:t>
      </w:r>
      <w:r>
        <w:rPr>
          <w:u w:val="thick"/>
        </w:rPr>
        <w:t>CHWs</w:t>
      </w:r>
      <w:r>
        <w:rPr>
          <w:spacing w:val="-1"/>
          <w:u w:val="thick"/>
        </w:rPr>
        <w:t xml:space="preserve"> </w:t>
      </w:r>
      <w:r>
        <w:rPr>
          <w:u w:val="thick"/>
        </w:rPr>
        <w:t>at</w:t>
      </w:r>
      <w:r>
        <w:rPr>
          <w:spacing w:val="-1"/>
          <w:u w:val="thick"/>
        </w:rPr>
        <w:t xml:space="preserve"> </w:t>
      </w:r>
      <w:r>
        <w:rPr>
          <w:u w:val="thick"/>
        </w:rPr>
        <w:t>community</w:t>
      </w:r>
      <w:r>
        <w:rPr>
          <w:spacing w:val="-1"/>
          <w:u w:val="thick"/>
        </w:rPr>
        <w:t xml:space="preserve"> </w:t>
      </w:r>
      <w:r>
        <w:rPr>
          <w:spacing w:val="-4"/>
          <w:u w:val="thick"/>
        </w:rPr>
        <w:t>level</w:t>
      </w:r>
    </w:p>
    <w:p w14:paraId="43CC8178">
      <w:pPr>
        <w:spacing w:before="41"/>
        <w:ind w:left="720" w:right="0" w:firstLine="0"/>
        <w:jc w:val="left"/>
        <w:rPr>
          <w:sz w:val="24"/>
        </w:rPr>
      </w:pPr>
      <w:r>
        <w:rPr>
          <w:sz w:val="24"/>
        </w:rPr>
        <w:t>This</w:t>
      </w:r>
      <w:r>
        <w:rPr>
          <w:spacing w:val="-2"/>
          <w:sz w:val="24"/>
        </w:rPr>
        <w:t xml:space="preserve"> </w:t>
      </w:r>
      <w:r>
        <w:rPr>
          <w:sz w:val="24"/>
        </w:rPr>
        <w:t>section</w:t>
      </w:r>
      <w:r>
        <w:rPr>
          <w:spacing w:val="-2"/>
          <w:sz w:val="24"/>
        </w:rPr>
        <w:t xml:space="preserve"> </w:t>
      </w:r>
      <w:r>
        <w:rPr>
          <w:sz w:val="24"/>
        </w:rPr>
        <w:t>seeks</w:t>
      </w:r>
      <w:r>
        <w:rPr>
          <w:spacing w:val="-1"/>
          <w:sz w:val="24"/>
        </w:rPr>
        <w:t xml:space="preserve"> </w:t>
      </w:r>
      <w:r>
        <w:rPr>
          <w:sz w:val="24"/>
        </w:rPr>
        <w:t>information</w:t>
      </w:r>
      <w:r>
        <w:rPr>
          <w:spacing w:val="-3"/>
          <w:sz w:val="24"/>
        </w:rPr>
        <w:t xml:space="preserve"> </w:t>
      </w:r>
      <w:r>
        <w:rPr>
          <w:sz w:val="24"/>
        </w:rPr>
        <w:t>that</w:t>
      </w:r>
      <w:r>
        <w:rPr>
          <w:spacing w:val="-1"/>
          <w:sz w:val="24"/>
        </w:rPr>
        <w:t xml:space="preserve"> </w:t>
      </w:r>
      <w:r>
        <w:rPr>
          <w:sz w:val="24"/>
        </w:rPr>
        <w:t>can</w:t>
      </w:r>
      <w:r>
        <w:rPr>
          <w:spacing w:val="-2"/>
          <w:sz w:val="24"/>
        </w:rPr>
        <w:t xml:space="preserve"> </w:t>
      </w:r>
      <w:r>
        <w:rPr>
          <w:sz w:val="24"/>
        </w:rPr>
        <w:t>inform</w:t>
      </w:r>
      <w:r>
        <w:rPr>
          <w:spacing w:val="-1"/>
          <w:sz w:val="24"/>
        </w:rPr>
        <w:t xml:space="preserve"> </w:t>
      </w:r>
      <w:r>
        <w:rPr>
          <w:sz w:val="24"/>
        </w:rPr>
        <w:t>rehabilitation</w:t>
      </w:r>
      <w:r>
        <w:rPr>
          <w:spacing w:val="-2"/>
          <w:sz w:val="24"/>
        </w:rPr>
        <w:t xml:space="preserve"> </w:t>
      </w:r>
      <w:r>
        <w:rPr>
          <w:sz w:val="24"/>
        </w:rPr>
        <w:t>needs</w:t>
      </w:r>
      <w:r>
        <w:rPr>
          <w:spacing w:val="-1"/>
          <w:sz w:val="24"/>
        </w:rPr>
        <w:t xml:space="preserve"> </w:t>
      </w:r>
      <w:r>
        <w:rPr>
          <w:sz w:val="24"/>
        </w:rPr>
        <w:t>in</w:t>
      </w:r>
      <w:r>
        <w:rPr>
          <w:spacing w:val="-2"/>
          <w:sz w:val="24"/>
        </w:rPr>
        <w:t xml:space="preserve"> </w:t>
      </w:r>
      <w:r>
        <w:rPr>
          <w:sz w:val="24"/>
        </w:rPr>
        <w:t>Primary</w:t>
      </w:r>
      <w:r>
        <w:rPr>
          <w:spacing w:val="-1"/>
          <w:sz w:val="24"/>
        </w:rPr>
        <w:t xml:space="preserve"> </w:t>
      </w:r>
      <w:r>
        <w:rPr>
          <w:sz w:val="24"/>
        </w:rPr>
        <w:t>health</w:t>
      </w:r>
      <w:r>
        <w:rPr>
          <w:spacing w:val="-2"/>
          <w:sz w:val="24"/>
        </w:rPr>
        <w:t xml:space="preserve"> </w:t>
      </w:r>
      <w:r>
        <w:rPr>
          <w:sz w:val="24"/>
        </w:rPr>
        <w:t>care</w:t>
      </w:r>
      <w:r>
        <w:rPr>
          <w:spacing w:val="-2"/>
          <w:sz w:val="24"/>
        </w:rPr>
        <w:t xml:space="preserve"> setting.</w:t>
      </w:r>
    </w:p>
    <w:p w14:paraId="05442327">
      <w:pPr>
        <w:spacing w:after="0"/>
        <w:jc w:val="left"/>
        <w:rPr>
          <w:sz w:val="24"/>
        </w:rPr>
        <w:sectPr>
          <w:pgSz w:w="12240" w:h="15840"/>
          <w:pgMar w:top="1680" w:right="720" w:bottom="280" w:left="720" w:header="720" w:footer="720" w:gutter="0"/>
          <w:cols w:space="720" w:num="1"/>
        </w:sectPr>
      </w:pPr>
    </w:p>
    <w:tbl>
      <w:tblPr>
        <w:tblStyle w:val="3"/>
        <w:tblW w:w="0" w:type="auto"/>
        <w:tblInd w:w="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5103"/>
        <w:gridCol w:w="3404"/>
      </w:tblGrid>
      <w:tr w14:paraId="77A90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845" w:type="dxa"/>
          </w:tcPr>
          <w:p w14:paraId="4CDFF534">
            <w:pPr>
              <w:pStyle w:val="7"/>
              <w:rPr>
                <w:b/>
                <w:sz w:val="24"/>
              </w:rPr>
            </w:pPr>
            <w:r>
              <w:rPr>
                <w:b/>
                <w:spacing w:val="-5"/>
                <w:sz w:val="24"/>
                <w:u w:val="thick"/>
              </w:rPr>
              <w:t>1.</w:t>
            </w:r>
          </w:p>
        </w:tc>
        <w:tc>
          <w:tcPr>
            <w:tcW w:w="5103" w:type="dxa"/>
          </w:tcPr>
          <w:p w14:paraId="63F0C2BB">
            <w:pPr>
              <w:pStyle w:val="7"/>
              <w:spacing w:line="276" w:lineRule="auto"/>
              <w:ind w:right="207"/>
              <w:rPr>
                <w:sz w:val="24"/>
              </w:rPr>
            </w:pPr>
            <w:r>
              <w:rPr>
                <w:sz w:val="24"/>
              </w:rPr>
              <w:t>How</w:t>
            </w:r>
            <w:r>
              <w:rPr>
                <w:spacing w:val="-5"/>
                <w:sz w:val="24"/>
              </w:rPr>
              <w:t xml:space="preserve"> </w:t>
            </w:r>
            <w:r>
              <w:rPr>
                <w:sz w:val="24"/>
              </w:rPr>
              <w:t>many</w:t>
            </w:r>
            <w:r>
              <w:rPr>
                <w:spacing w:val="-5"/>
                <w:sz w:val="24"/>
              </w:rPr>
              <w:t xml:space="preserve"> </w:t>
            </w:r>
            <w:r>
              <w:rPr>
                <w:sz w:val="24"/>
              </w:rPr>
              <w:t>patients</w:t>
            </w:r>
            <w:r>
              <w:rPr>
                <w:spacing w:val="-5"/>
                <w:sz w:val="24"/>
              </w:rPr>
              <w:t xml:space="preserve"> </w:t>
            </w:r>
            <w:r>
              <w:rPr>
                <w:sz w:val="24"/>
              </w:rPr>
              <w:t>do</w:t>
            </w:r>
            <w:r>
              <w:rPr>
                <w:spacing w:val="-5"/>
                <w:sz w:val="24"/>
              </w:rPr>
              <w:t xml:space="preserve"> </w:t>
            </w:r>
            <w:r>
              <w:rPr>
                <w:sz w:val="24"/>
              </w:rPr>
              <w:t>you</w:t>
            </w:r>
            <w:r>
              <w:rPr>
                <w:spacing w:val="-5"/>
                <w:sz w:val="24"/>
              </w:rPr>
              <w:t xml:space="preserve"> </w:t>
            </w:r>
            <w:r>
              <w:rPr>
                <w:sz w:val="24"/>
              </w:rPr>
              <w:t>receive</w:t>
            </w:r>
            <w:r>
              <w:rPr>
                <w:spacing w:val="-6"/>
                <w:sz w:val="24"/>
              </w:rPr>
              <w:t xml:space="preserve"> </w:t>
            </w:r>
            <w:r>
              <w:rPr>
                <w:sz w:val="24"/>
              </w:rPr>
              <w:t>in</w:t>
            </w:r>
            <w:r>
              <w:rPr>
                <w:spacing w:val="-5"/>
                <w:sz w:val="24"/>
              </w:rPr>
              <w:t xml:space="preserve"> </w:t>
            </w:r>
            <w:r>
              <w:rPr>
                <w:sz w:val="24"/>
              </w:rPr>
              <w:t>a</w:t>
            </w:r>
            <w:r>
              <w:rPr>
                <w:spacing w:val="-6"/>
                <w:sz w:val="24"/>
              </w:rPr>
              <w:t xml:space="preserve"> </w:t>
            </w:r>
            <w:r>
              <w:rPr>
                <w:sz w:val="24"/>
              </w:rPr>
              <w:t>month? Please estimate</w:t>
            </w:r>
          </w:p>
        </w:tc>
        <w:tc>
          <w:tcPr>
            <w:tcW w:w="3404" w:type="dxa"/>
          </w:tcPr>
          <w:p w14:paraId="62E6C6EA">
            <w:pPr>
              <w:pStyle w:val="7"/>
              <w:ind w:left="104"/>
              <w:rPr>
                <w:sz w:val="24"/>
              </w:rPr>
            </w:pPr>
            <w:r>
              <w:rPr>
                <w:spacing w:val="-2"/>
                <w:sz w:val="24"/>
              </w:rPr>
              <w:t>..........</w:t>
            </w:r>
          </w:p>
        </w:tc>
      </w:tr>
      <w:tr w14:paraId="05A35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9" w:hRule="atLeast"/>
        </w:trPr>
        <w:tc>
          <w:tcPr>
            <w:tcW w:w="845" w:type="dxa"/>
          </w:tcPr>
          <w:p w14:paraId="1D97E695">
            <w:pPr>
              <w:pStyle w:val="7"/>
              <w:spacing w:before="6"/>
              <w:rPr>
                <w:b/>
                <w:sz w:val="24"/>
              </w:rPr>
            </w:pPr>
            <w:r>
              <w:rPr>
                <w:b/>
                <w:spacing w:val="-5"/>
                <w:sz w:val="24"/>
                <w:u w:val="thick"/>
              </w:rPr>
              <w:t>2.</w:t>
            </w:r>
          </w:p>
        </w:tc>
        <w:tc>
          <w:tcPr>
            <w:tcW w:w="5103" w:type="dxa"/>
          </w:tcPr>
          <w:p w14:paraId="418AED85">
            <w:pPr>
              <w:pStyle w:val="7"/>
              <w:spacing w:before="6" w:line="276" w:lineRule="auto"/>
              <w:ind w:right="207" w:firstLine="60"/>
              <w:rPr>
                <w:sz w:val="24"/>
              </w:rPr>
            </w:pPr>
            <w:r>
              <w:rPr>
                <w:sz w:val="24"/>
              </w:rPr>
              <w:t>What are the most common health conditions/diseases</w:t>
            </w:r>
            <w:r>
              <w:rPr>
                <w:spacing w:val="-8"/>
                <w:sz w:val="24"/>
              </w:rPr>
              <w:t xml:space="preserve"> </w:t>
            </w:r>
            <w:r>
              <w:rPr>
                <w:sz w:val="24"/>
              </w:rPr>
              <w:t>among</w:t>
            </w:r>
            <w:r>
              <w:rPr>
                <w:spacing w:val="-8"/>
                <w:sz w:val="24"/>
              </w:rPr>
              <w:t xml:space="preserve"> </w:t>
            </w:r>
            <w:r>
              <w:rPr>
                <w:sz w:val="24"/>
              </w:rPr>
              <w:t>the</w:t>
            </w:r>
            <w:r>
              <w:rPr>
                <w:spacing w:val="-9"/>
                <w:sz w:val="24"/>
              </w:rPr>
              <w:t xml:space="preserve"> </w:t>
            </w:r>
            <w:r>
              <w:rPr>
                <w:sz w:val="24"/>
              </w:rPr>
              <w:t>patients</w:t>
            </w:r>
            <w:r>
              <w:rPr>
                <w:spacing w:val="-8"/>
                <w:sz w:val="24"/>
              </w:rPr>
              <w:t xml:space="preserve"> </w:t>
            </w:r>
            <w:r>
              <w:rPr>
                <w:sz w:val="24"/>
              </w:rPr>
              <w:t>you</w:t>
            </w:r>
            <w:r>
              <w:rPr>
                <w:spacing w:val="-8"/>
                <w:sz w:val="24"/>
              </w:rPr>
              <w:t xml:space="preserve"> </w:t>
            </w:r>
            <w:r>
              <w:rPr>
                <w:sz w:val="24"/>
              </w:rPr>
              <w:t>treat?</w:t>
            </w:r>
          </w:p>
        </w:tc>
        <w:tc>
          <w:tcPr>
            <w:tcW w:w="3404" w:type="dxa"/>
          </w:tcPr>
          <w:p w14:paraId="69D98224">
            <w:pPr>
              <w:pStyle w:val="7"/>
              <w:numPr>
                <w:ilvl w:val="0"/>
                <w:numId w:val="10"/>
              </w:numPr>
              <w:tabs>
                <w:tab w:val="left" w:pos="824"/>
              </w:tabs>
              <w:spacing w:before="6" w:after="0" w:line="276" w:lineRule="auto"/>
              <w:ind w:left="824" w:right="368" w:hanging="360"/>
              <w:jc w:val="left"/>
              <w:rPr>
                <w:sz w:val="24"/>
              </w:rPr>
            </w:pPr>
            <w:r>
              <w:rPr>
                <w:sz w:val="24"/>
              </w:rPr>
              <w:t>Infectious diseases (Malaria, HIV, Tuberculosis,</w:t>
            </w:r>
            <w:r>
              <w:rPr>
                <w:spacing w:val="-15"/>
                <w:sz w:val="24"/>
              </w:rPr>
              <w:t xml:space="preserve"> </w:t>
            </w:r>
            <w:r>
              <w:rPr>
                <w:sz w:val="24"/>
              </w:rPr>
              <w:t xml:space="preserve">Diarrhea </w:t>
            </w:r>
            <w:r>
              <w:rPr>
                <w:spacing w:val="-2"/>
                <w:sz w:val="24"/>
              </w:rPr>
              <w:t>diseases)</w:t>
            </w:r>
          </w:p>
          <w:p w14:paraId="73323881">
            <w:pPr>
              <w:pStyle w:val="7"/>
              <w:numPr>
                <w:ilvl w:val="0"/>
                <w:numId w:val="10"/>
              </w:numPr>
              <w:tabs>
                <w:tab w:val="left" w:pos="824"/>
              </w:tabs>
              <w:spacing w:before="0" w:after="0" w:line="274" w:lineRule="exact"/>
              <w:ind w:left="824" w:right="0" w:hanging="360"/>
              <w:jc w:val="left"/>
              <w:rPr>
                <w:sz w:val="24"/>
              </w:rPr>
            </w:pPr>
            <w:r>
              <w:rPr>
                <w:sz w:val="24"/>
              </w:rPr>
              <w:t>Respiratory</w:t>
            </w:r>
            <w:r>
              <w:rPr>
                <w:spacing w:val="-2"/>
                <w:sz w:val="24"/>
              </w:rPr>
              <w:t xml:space="preserve"> diseases</w:t>
            </w:r>
          </w:p>
          <w:p w14:paraId="69F41857">
            <w:pPr>
              <w:pStyle w:val="7"/>
              <w:numPr>
                <w:ilvl w:val="0"/>
                <w:numId w:val="10"/>
              </w:numPr>
              <w:tabs>
                <w:tab w:val="left" w:pos="824"/>
                <w:tab w:val="left" w:pos="884"/>
              </w:tabs>
              <w:spacing w:before="41" w:after="0" w:line="276" w:lineRule="auto"/>
              <w:ind w:left="884" w:right="701" w:hanging="420"/>
              <w:jc w:val="left"/>
              <w:rPr>
                <w:sz w:val="24"/>
              </w:rPr>
            </w:pPr>
            <w:r>
              <w:rPr>
                <w:sz w:val="24"/>
              </w:rPr>
              <w:t>Maternal</w:t>
            </w:r>
            <w:r>
              <w:rPr>
                <w:spacing w:val="-15"/>
                <w:sz w:val="24"/>
              </w:rPr>
              <w:t xml:space="preserve"> </w:t>
            </w:r>
            <w:r>
              <w:rPr>
                <w:sz w:val="24"/>
              </w:rPr>
              <w:t>and</w:t>
            </w:r>
            <w:r>
              <w:rPr>
                <w:spacing w:val="-15"/>
                <w:sz w:val="24"/>
              </w:rPr>
              <w:t xml:space="preserve"> </w:t>
            </w:r>
            <w:r>
              <w:rPr>
                <w:sz w:val="24"/>
              </w:rPr>
              <w:t>Child Health conditions</w:t>
            </w:r>
          </w:p>
          <w:p w14:paraId="5A877306">
            <w:pPr>
              <w:pStyle w:val="7"/>
              <w:numPr>
                <w:ilvl w:val="0"/>
                <w:numId w:val="10"/>
              </w:numPr>
              <w:tabs>
                <w:tab w:val="left" w:pos="824"/>
              </w:tabs>
              <w:spacing w:before="0" w:after="0" w:line="278" w:lineRule="auto"/>
              <w:ind w:left="824" w:right="341" w:hanging="360"/>
              <w:jc w:val="left"/>
              <w:rPr>
                <w:sz w:val="24"/>
              </w:rPr>
            </w:pPr>
            <w:r>
              <w:rPr>
                <w:sz w:val="24"/>
              </w:rPr>
              <w:t>Non communicable diseases</w:t>
            </w:r>
            <w:r>
              <w:rPr>
                <w:spacing w:val="-15"/>
                <w:sz w:val="24"/>
              </w:rPr>
              <w:t xml:space="preserve"> </w:t>
            </w:r>
            <w:r>
              <w:rPr>
                <w:sz w:val="24"/>
              </w:rPr>
              <w:t>(hypertension, diabetes, cancer)</w:t>
            </w:r>
          </w:p>
          <w:p w14:paraId="5516F228">
            <w:pPr>
              <w:pStyle w:val="7"/>
              <w:numPr>
                <w:ilvl w:val="0"/>
                <w:numId w:val="10"/>
              </w:numPr>
              <w:tabs>
                <w:tab w:val="left" w:pos="824"/>
              </w:tabs>
              <w:spacing w:before="0" w:after="0" w:line="271" w:lineRule="exact"/>
              <w:ind w:left="824" w:right="0" w:hanging="360"/>
              <w:jc w:val="left"/>
              <w:rPr>
                <w:sz w:val="24"/>
              </w:rPr>
            </w:pPr>
            <w:r>
              <w:rPr>
                <w:spacing w:val="-2"/>
                <w:sz w:val="24"/>
              </w:rPr>
              <w:t>Malnutrition</w:t>
            </w:r>
          </w:p>
          <w:p w14:paraId="1BCB636C">
            <w:pPr>
              <w:pStyle w:val="7"/>
              <w:numPr>
                <w:ilvl w:val="0"/>
                <w:numId w:val="10"/>
              </w:numPr>
              <w:tabs>
                <w:tab w:val="left" w:pos="824"/>
              </w:tabs>
              <w:spacing w:before="39" w:after="0" w:line="240" w:lineRule="auto"/>
              <w:ind w:left="824" w:right="0" w:hanging="360"/>
              <w:jc w:val="left"/>
              <w:rPr>
                <w:sz w:val="24"/>
              </w:rPr>
            </w:pPr>
            <w:r>
              <w:rPr>
                <w:sz w:val="24"/>
              </w:rPr>
              <w:t>Mental</w:t>
            </w:r>
            <w:r>
              <w:rPr>
                <w:spacing w:val="-2"/>
                <w:sz w:val="24"/>
              </w:rPr>
              <w:t xml:space="preserve"> </w:t>
            </w:r>
            <w:r>
              <w:rPr>
                <w:sz w:val="24"/>
              </w:rPr>
              <w:t>health</w:t>
            </w:r>
            <w:r>
              <w:rPr>
                <w:spacing w:val="-2"/>
                <w:sz w:val="24"/>
              </w:rPr>
              <w:t xml:space="preserve"> conditions</w:t>
            </w:r>
          </w:p>
          <w:p w14:paraId="214C9A25">
            <w:pPr>
              <w:pStyle w:val="7"/>
              <w:numPr>
                <w:ilvl w:val="0"/>
                <w:numId w:val="10"/>
              </w:numPr>
              <w:tabs>
                <w:tab w:val="left" w:pos="824"/>
              </w:tabs>
              <w:spacing w:before="41" w:after="0" w:line="240" w:lineRule="auto"/>
              <w:ind w:left="824" w:right="0" w:hanging="360"/>
              <w:jc w:val="left"/>
              <w:rPr>
                <w:sz w:val="24"/>
              </w:rPr>
            </w:pPr>
            <w:r>
              <w:rPr>
                <w:sz w:val="24"/>
              </w:rPr>
              <w:t>Disability</w:t>
            </w:r>
            <w:r>
              <w:rPr>
                <w:spacing w:val="-1"/>
                <w:sz w:val="24"/>
              </w:rPr>
              <w:t xml:space="preserve"> </w:t>
            </w:r>
            <w:r>
              <w:rPr>
                <w:spacing w:val="-2"/>
                <w:sz w:val="24"/>
              </w:rPr>
              <w:t>conditions</w:t>
            </w:r>
          </w:p>
          <w:p w14:paraId="336942DB">
            <w:pPr>
              <w:pStyle w:val="7"/>
              <w:numPr>
                <w:ilvl w:val="0"/>
                <w:numId w:val="10"/>
              </w:numPr>
              <w:tabs>
                <w:tab w:val="left" w:pos="824"/>
              </w:tabs>
              <w:spacing w:before="41" w:after="0" w:line="240" w:lineRule="auto"/>
              <w:ind w:left="824" w:right="0" w:hanging="360"/>
              <w:jc w:val="left"/>
              <w:rPr>
                <w:sz w:val="24"/>
              </w:rPr>
            </w:pPr>
            <w:r>
              <w:rPr>
                <w:sz w:val="24"/>
              </w:rPr>
              <w:t>Other:</w:t>
            </w:r>
            <w:r>
              <w:rPr>
                <w:spacing w:val="-1"/>
                <w:sz w:val="24"/>
              </w:rPr>
              <w:t xml:space="preserve"> </w:t>
            </w:r>
            <w:r>
              <w:rPr>
                <w:spacing w:val="-2"/>
                <w:sz w:val="24"/>
              </w:rPr>
              <w:t>.........</w:t>
            </w:r>
          </w:p>
        </w:tc>
      </w:tr>
      <w:tr w14:paraId="67842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845" w:type="dxa"/>
          </w:tcPr>
          <w:p w14:paraId="58C78824">
            <w:pPr>
              <w:pStyle w:val="7"/>
              <w:rPr>
                <w:b/>
                <w:sz w:val="24"/>
              </w:rPr>
            </w:pPr>
            <w:r>
              <w:rPr>
                <w:b/>
                <w:spacing w:val="-5"/>
                <w:sz w:val="24"/>
                <w:u w:val="thick"/>
              </w:rPr>
              <w:t>3.</w:t>
            </w:r>
          </w:p>
        </w:tc>
        <w:tc>
          <w:tcPr>
            <w:tcW w:w="5103" w:type="dxa"/>
          </w:tcPr>
          <w:p w14:paraId="760A7D80">
            <w:pPr>
              <w:pStyle w:val="7"/>
              <w:spacing w:line="276" w:lineRule="auto"/>
              <w:ind w:right="207"/>
              <w:rPr>
                <w:sz w:val="24"/>
              </w:rPr>
            </w:pPr>
            <w:r>
              <w:rPr>
                <w:color w:val="0D0D0D"/>
                <w:sz w:val="24"/>
              </w:rPr>
              <w:t>Approximately,</w:t>
            </w:r>
            <w:r>
              <w:rPr>
                <w:color w:val="0D0D0D"/>
                <w:spacing w:val="-8"/>
                <w:sz w:val="24"/>
              </w:rPr>
              <w:t xml:space="preserve"> </w:t>
            </w:r>
            <w:r>
              <w:rPr>
                <w:color w:val="0D0D0D"/>
                <w:sz w:val="24"/>
              </w:rPr>
              <w:t>how</w:t>
            </w:r>
            <w:r>
              <w:rPr>
                <w:color w:val="0D0D0D"/>
                <w:spacing w:val="-7"/>
                <w:sz w:val="24"/>
              </w:rPr>
              <w:t xml:space="preserve"> </w:t>
            </w:r>
            <w:r>
              <w:rPr>
                <w:color w:val="0D0D0D"/>
                <w:sz w:val="24"/>
              </w:rPr>
              <w:t>many</w:t>
            </w:r>
            <w:r>
              <w:rPr>
                <w:color w:val="0D0D0D"/>
                <w:spacing w:val="-7"/>
                <w:sz w:val="24"/>
              </w:rPr>
              <w:t xml:space="preserve"> </w:t>
            </w:r>
            <w:r>
              <w:rPr>
                <w:color w:val="0D0D0D"/>
                <w:sz w:val="24"/>
              </w:rPr>
              <w:t>cases</w:t>
            </w:r>
            <w:r>
              <w:rPr>
                <w:color w:val="0D0D0D"/>
                <w:spacing w:val="-7"/>
                <w:sz w:val="24"/>
              </w:rPr>
              <w:t xml:space="preserve"> </w:t>
            </w:r>
            <w:r>
              <w:rPr>
                <w:color w:val="0D0D0D"/>
                <w:sz w:val="24"/>
              </w:rPr>
              <w:t>of</w:t>
            </w:r>
            <w:r>
              <w:rPr>
                <w:color w:val="0D0D0D"/>
                <w:spacing w:val="-7"/>
                <w:sz w:val="24"/>
              </w:rPr>
              <w:t xml:space="preserve"> </w:t>
            </w:r>
            <w:r>
              <w:rPr>
                <w:color w:val="0D0D0D"/>
                <w:sz w:val="24"/>
              </w:rPr>
              <w:t>patients</w:t>
            </w:r>
            <w:r>
              <w:rPr>
                <w:color w:val="0D0D0D"/>
                <w:spacing w:val="-7"/>
                <w:sz w:val="24"/>
              </w:rPr>
              <w:t xml:space="preserve"> </w:t>
            </w:r>
            <w:r>
              <w:rPr>
                <w:color w:val="0D0D0D"/>
                <w:sz w:val="24"/>
              </w:rPr>
              <w:t xml:space="preserve">who need rehabilitation service do you receive in </w:t>
            </w:r>
            <w:r>
              <w:rPr>
                <w:color w:val="0D0D0D"/>
                <w:spacing w:val="-2"/>
                <w:sz w:val="24"/>
              </w:rPr>
              <w:t>(estimate):</w:t>
            </w:r>
          </w:p>
          <w:p w14:paraId="4C852A41">
            <w:pPr>
              <w:pStyle w:val="7"/>
              <w:numPr>
                <w:ilvl w:val="0"/>
                <w:numId w:val="11"/>
              </w:numPr>
              <w:tabs>
                <w:tab w:val="left" w:pos="415"/>
              </w:tabs>
              <w:spacing w:before="0" w:after="0" w:line="274" w:lineRule="exact"/>
              <w:ind w:left="415" w:right="0" w:hanging="245"/>
              <w:jc w:val="left"/>
              <w:rPr>
                <w:sz w:val="24"/>
              </w:rPr>
            </w:pPr>
            <w:r>
              <w:rPr>
                <w:color w:val="0D0D0D"/>
                <w:sz w:val="24"/>
              </w:rPr>
              <w:t xml:space="preserve">a month </w:t>
            </w:r>
            <w:r>
              <w:rPr>
                <w:color w:val="0D0D0D"/>
                <w:spacing w:val="-5"/>
                <w:sz w:val="24"/>
              </w:rPr>
              <w:t>or</w:t>
            </w:r>
          </w:p>
          <w:p w14:paraId="422ABFDF">
            <w:pPr>
              <w:pStyle w:val="7"/>
              <w:numPr>
                <w:ilvl w:val="0"/>
                <w:numId w:val="11"/>
              </w:numPr>
              <w:tabs>
                <w:tab w:val="left" w:pos="549"/>
              </w:tabs>
              <w:spacing w:before="41" w:after="0" w:line="240" w:lineRule="auto"/>
              <w:ind w:left="549" w:right="0" w:hanging="379"/>
              <w:jc w:val="left"/>
              <w:rPr>
                <w:sz w:val="24"/>
              </w:rPr>
            </w:pPr>
            <w:r>
              <w:rPr>
                <w:color w:val="0D0D0D"/>
                <w:sz w:val="24"/>
              </w:rPr>
              <w:t>a</w:t>
            </w:r>
            <w:r>
              <w:rPr>
                <w:color w:val="0D0D0D"/>
                <w:spacing w:val="-1"/>
                <w:sz w:val="24"/>
              </w:rPr>
              <w:t xml:space="preserve"> </w:t>
            </w:r>
            <w:r>
              <w:rPr>
                <w:color w:val="0D0D0D"/>
                <w:spacing w:val="-4"/>
                <w:sz w:val="24"/>
              </w:rPr>
              <w:t>year</w:t>
            </w:r>
          </w:p>
        </w:tc>
        <w:tc>
          <w:tcPr>
            <w:tcW w:w="3404" w:type="dxa"/>
          </w:tcPr>
          <w:p w14:paraId="3DB2A202">
            <w:pPr>
              <w:pStyle w:val="7"/>
              <w:numPr>
                <w:ilvl w:val="0"/>
                <w:numId w:val="12"/>
              </w:numPr>
              <w:tabs>
                <w:tab w:val="left" w:leader="dot" w:pos="1364"/>
              </w:tabs>
              <w:spacing w:before="1" w:after="0" w:line="240" w:lineRule="auto"/>
              <w:ind w:left="1364" w:right="0" w:hanging="780"/>
              <w:jc w:val="left"/>
              <w:rPr>
                <w:sz w:val="24"/>
              </w:rPr>
            </w:pPr>
            <w:r>
              <w:rPr>
                <w:sz w:val="24"/>
              </w:rPr>
              <w:t>per</w:t>
            </w:r>
            <w:r>
              <w:rPr>
                <w:spacing w:val="-1"/>
                <w:sz w:val="24"/>
              </w:rPr>
              <w:t xml:space="preserve"> </w:t>
            </w:r>
            <w:r>
              <w:rPr>
                <w:spacing w:val="-2"/>
                <w:sz w:val="24"/>
              </w:rPr>
              <w:t>month</w:t>
            </w:r>
          </w:p>
          <w:p w14:paraId="6D89FBB1">
            <w:pPr>
              <w:pStyle w:val="7"/>
              <w:numPr>
                <w:ilvl w:val="0"/>
                <w:numId w:val="12"/>
              </w:numPr>
              <w:tabs>
                <w:tab w:val="left" w:leader="dot" w:pos="1304"/>
              </w:tabs>
              <w:spacing w:before="41" w:after="0" w:line="240" w:lineRule="auto"/>
              <w:ind w:left="1304" w:right="0" w:hanging="720"/>
              <w:jc w:val="left"/>
              <w:rPr>
                <w:sz w:val="24"/>
              </w:rPr>
            </w:pPr>
            <w:r>
              <w:rPr>
                <w:sz w:val="24"/>
              </w:rPr>
              <w:t>per</w:t>
            </w:r>
            <w:r>
              <w:rPr>
                <w:spacing w:val="-3"/>
                <w:sz w:val="24"/>
              </w:rPr>
              <w:t xml:space="preserve"> </w:t>
            </w:r>
            <w:r>
              <w:rPr>
                <w:spacing w:val="-4"/>
                <w:sz w:val="24"/>
              </w:rPr>
              <w:t>year</w:t>
            </w:r>
          </w:p>
        </w:tc>
      </w:tr>
      <w:tr w14:paraId="4463A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845" w:type="dxa"/>
          </w:tcPr>
          <w:p w14:paraId="568BBC4E">
            <w:pPr>
              <w:pStyle w:val="7"/>
              <w:rPr>
                <w:b/>
                <w:sz w:val="24"/>
              </w:rPr>
            </w:pPr>
            <w:r>
              <w:rPr>
                <w:b/>
                <w:spacing w:val="-10"/>
                <w:sz w:val="24"/>
                <w:u w:val="thick"/>
              </w:rPr>
              <w:t>4</w:t>
            </w:r>
          </w:p>
        </w:tc>
        <w:tc>
          <w:tcPr>
            <w:tcW w:w="5103" w:type="dxa"/>
          </w:tcPr>
          <w:p w14:paraId="19909E39">
            <w:pPr>
              <w:pStyle w:val="7"/>
              <w:spacing w:line="280" w:lineRule="auto"/>
              <w:ind w:right="207" w:firstLine="60"/>
              <w:rPr>
                <w:sz w:val="24"/>
              </w:rPr>
            </w:pPr>
            <w:r>
              <w:rPr>
                <w:sz w:val="24"/>
              </w:rPr>
              <w:t>Which</w:t>
            </w:r>
            <w:r>
              <w:rPr>
                <w:spacing w:val="-6"/>
                <w:sz w:val="24"/>
              </w:rPr>
              <w:t xml:space="preserve"> </w:t>
            </w:r>
            <w:r>
              <w:rPr>
                <w:sz w:val="24"/>
              </w:rPr>
              <w:t>group</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community</w:t>
            </w:r>
            <w:r>
              <w:rPr>
                <w:spacing w:val="-6"/>
                <w:sz w:val="24"/>
              </w:rPr>
              <w:t xml:space="preserve"> </w:t>
            </w:r>
            <w:r>
              <w:rPr>
                <w:sz w:val="24"/>
              </w:rPr>
              <w:t>has</w:t>
            </w:r>
            <w:r>
              <w:rPr>
                <w:spacing w:val="-6"/>
                <w:sz w:val="24"/>
              </w:rPr>
              <w:t xml:space="preserve"> </w:t>
            </w:r>
            <w:r>
              <w:rPr>
                <w:sz w:val="24"/>
              </w:rPr>
              <w:t>the</w:t>
            </w:r>
            <w:r>
              <w:rPr>
                <w:spacing w:val="-7"/>
                <w:sz w:val="24"/>
              </w:rPr>
              <w:t xml:space="preserve"> </w:t>
            </w:r>
            <w:r>
              <w:rPr>
                <w:sz w:val="24"/>
              </w:rPr>
              <w:t>most cases of disability requiring rehabilitation?</w:t>
            </w:r>
          </w:p>
        </w:tc>
        <w:tc>
          <w:tcPr>
            <w:tcW w:w="3404" w:type="dxa"/>
          </w:tcPr>
          <w:p w14:paraId="413ACC40">
            <w:pPr>
              <w:pStyle w:val="7"/>
              <w:numPr>
                <w:ilvl w:val="0"/>
                <w:numId w:val="13"/>
              </w:numPr>
              <w:tabs>
                <w:tab w:val="left" w:pos="824"/>
              </w:tabs>
              <w:spacing w:before="1" w:after="0" w:line="240" w:lineRule="auto"/>
              <w:ind w:left="824" w:right="0" w:hanging="360"/>
              <w:jc w:val="left"/>
              <w:rPr>
                <w:sz w:val="24"/>
              </w:rPr>
            </w:pPr>
            <w:r>
              <w:rPr>
                <w:spacing w:val="-5"/>
                <w:sz w:val="24"/>
              </w:rPr>
              <w:t>Men</w:t>
            </w:r>
          </w:p>
          <w:p w14:paraId="2501E385">
            <w:pPr>
              <w:pStyle w:val="7"/>
              <w:numPr>
                <w:ilvl w:val="0"/>
                <w:numId w:val="13"/>
              </w:numPr>
              <w:tabs>
                <w:tab w:val="left" w:pos="824"/>
              </w:tabs>
              <w:spacing w:before="46" w:after="0" w:line="240" w:lineRule="auto"/>
              <w:ind w:left="824" w:right="0" w:hanging="360"/>
              <w:jc w:val="left"/>
              <w:rPr>
                <w:sz w:val="24"/>
              </w:rPr>
            </w:pPr>
            <w:r>
              <w:rPr>
                <w:spacing w:val="-2"/>
                <w:sz w:val="24"/>
              </w:rPr>
              <w:t>Women</w:t>
            </w:r>
          </w:p>
          <w:p w14:paraId="28F288D0">
            <w:pPr>
              <w:pStyle w:val="7"/>
              <w:numPr>
                <w:ilvl w:val="0"/>
                <w:numId w:val="13"/>
              </w:numPr>
              <w:tabs>
                <w:tab w:val="left" w:pos="824"/>
              </w:tabs>
              <w:spacing w:before="40" w:after="0" w:line="240" w:lineRule="auto"/>
              <w:ind w:left="824" w:right="0" w:hanging="360"/>
              <w:jc w:val="left"/>
              <w:rPr>
                <w:sz w:val="24"/>
              </w:rPr>
            </w:pPr>
            <w:r>
              <w:rPr>
                <w:spacing w:val="-2"/>
                <w:sz w:val="24"/>
              </w:rPr>
              <w:t>Children</w:t>
            </w:r>
          </w:p>
        </w:tc>
      </w:tr>
      <w:tr w14:paraId="7642F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6" w:hRule="atLeast"/>
        </w:trPr>
        <w:tc>
          <w:tcPr>
            <w:tcW w:w="845" w:type="dxa"/>
          </w:tcPr>
          <w:p w14:paraId="50502C7C">
            <w:pPr>
              <w:pStyle w:val="7"/>
              <w:rPr>
                <w:b/>
                <w:sz w:val="24"/>
              </w:rPr>
            </w:pPr>
            <w:r>
              <w:rPr>
                <w:b/>
                <w:spacing w:val="-10"/>
                <w:sz w:val="24"/>
                <w:u w:val="thick"/>
              </w:rPr>
              <w:t>5</w:t>
            </w:r>
          </w:p>
        </w:tc>
        <w:tc>
          <w:tcPr>
            <w:tcW w:w="5103" w:type="dxa"/>
          </w:tcPr>
          <w:p w14:paraId="637F0B61">
            <w:pPr>
              <w:pStyle w:val="7"/>
              <w:spacing w:line="276" w:lineRule="auto"/>
              <w:ind w:right="207"/>
              <w:rPr>
                <w:sz w:val="24"/>
              </w:rPr>
            </w:pPr>
            <w:r>
              <w:rPr>
                <w:sz w:val="24"/>
              </w:rPr>
              <w:t>What</w:t>
            </w:r>
            <w:r>
              <w:rPr>
                <w:spacing w:val="-7"/>
                <w:sz w:val="24"/>
              </w:rPr>
              <w:t xml:space="preserve"> </w:t>
            </w:r>
            <w:r>
              <w:rPr>
                <w:sz w:val="24"/>
              </w:rPr>
              <w:t>types</w:t>
            </w:r>
            <w:r>
              <w:rPr>
                <w:spacing w:val="-6"/>
                <w:sz w:val="24"/>
              </w:rPr>
              <w:t xml:space="preserve"> </w:t>
            </w:r>
            <w:r>
              <w:rPr>
                <w:sz w:val="24"/>
              </w:rPr>
              <w:t>of</w:t>
            </w:r>
            <w:r>
              <w:rPr>
                <w:spacing w:val="-7"/>
                <w:sz w:val="24"/>
              </w:rPr>
              <w:t xml:space="preserve"> </w:t>
            </w:r>
            <w:r>
              <w:rPr>
                <w:sz w:val="24"/>
              </w:rPr>
              <w:t>physical/mental</w:t>
            </w:r>
            <w:r>
              <w:rPr>
                <w:spacing w:val="-6"/>
                <w:sz w:val="24"/>
              </w:rPr>
              <w:t xml:space="preserve"> </w:t>
            </w:r>
            <w:r>
              <w:rPr>
                <w:sz w:val="24"/>
              </w:rPr>
              <w:t>disabilities</w:t>
            </w:r>
            <w:r>
              <w:rPr>
                <w:spacing w:val="-7"/>
                <w:sz w:val="24"/>
              </w:rPr>
              <w:t xml:space="preserve"> </w:t>
            </w:r>
            <w:r>
              <w:rPr>
                <w:sz w:val="24"/>
              </w:rPr>
              <w:t>do</w:t>
            </w:r>
            <w:r>
              <w:rPr>
                <w:spacing w:val="-6"/>
                <w:sz w:val="24"/>
              </w:rPr>
              <w:t xml:space="preserve"> </w:t>
            </w:r>
            <w:r>
              <w:rPr>
                <w:sz w:val="24"/>
              </w:rPr>
              <w:t>you observe among children in the community who need rehabilitation? require Tick all that apply</w:t>
            </w:r>
          </w:p>
        </w:tc>
        <w:tc>
          <w:tcPr>
            <w:tcW w:w="3404" w:type="dxa"/>
          </w:tcPr>
          <w:p w14:paraId="68479D06">
            <w:pPr>
              <w:pStyle w:val="7"/>
              <w:numPr>
                <w:ilvl w:val="0"/>
                <w:numId w:val="14"/>
              </w:numPr>
              <w:tabs>
                <w:tab w:val="left" w:pos="824"/>
              </w:tabs>
              <w:spacing w:before="0" w:after="0" w:line="271" w:lineRule="exact"/>
              <w:ind w:left="824" w:right="0" w:hanging="360"/>
              <w:jc w:val="left"/>
              <w:rPr>
                <w:sz w:val="24"/>
              </w:rPr>
            </w:pPr>
            <w:r>
              <w:rPr>
                <w:sz w:val="24"/>
              </w:rPr>
              <w:t>Club</w:t>
            </w:r>
            <w:r>
              <w:rPr>
                <w:spacing w:val="-2"/>
                <w:sz w:val="24"/>
              </w:rPr>
              <w:t xml:space="preserve"> </w:t>
            </w:r>
            <w:r>
              <w:rPr>
                <w:spacing w:val="-4"/>
                <w:sz w:val="24"/>
              </w:rPr>
              <w:t>feet</w:t>
            </w:r>
          </w:p>
          <w:p w14:paraId="670E8BDF">
            <w:pPr>
              <w:pStyle w:val="7"/>
              <w:numPr>
                <w:ilvl w:val="0"/>
                <w:numId w:val="14"/>
              </w:numPr>
              <w:tabs>
                <w:tab w:val="left" w:pos="824"/>
              </w:tabs>
              <w:spacing w:before="0" w:after="0" w:line="275" w:lineRule="exact"/>
              <w:ind w:left="824" w:right="0" w:hanging="360"/>
              <w:jc w:val="left"/>
              <w:rPr>
                <w:sz w:val="24"/>
              </w:rPr>
            </w:pPr>
            <w:r>
              <w:rPr>
                <w:sz w:val="24"/>
              </w:rPr>
              <w:t>Genou</w:t>
            </w:r>
            <w:r>
              <w:rPr>
                <w:spacing w:val="-3"/>
                <w:sz w:val="24"/>
              </w:rPr>
              <w:t xml:space="preserve"> </w:t>
            </w:r>
            <w:r>
              <w:rPr>
                <w:sz w:val="24"/>
              </w:rPr>
              <w:t>valgum</w:t>
            </w:r>
            <w:r>
              <w:rPr>
                <w:spacing w:val="-1"/>
                <w:sz w:val="24"/>
              </w:rPr>
              <w:t xml:space="preserve"> </w:t>
            </w:r>
            <w:r>
              <w:rPr>
                <w:sz w:val="24"/>
              </w:rPr>
              <w:t xml:space="preserve">or </w:t>
            </w:r>
            <w:r>
              <w:rPr>
                <w:spacing w:val="-4"/>
                <w:sz w:val="24"/>
              </w:rPr>
              <w:t>varum</w:t>
            </w:r>
          </w:p>
          <w:p w14:paraId="7CE23E51">
            <w:pPr>
              <w:pStyle w:val="7"/>
              <w:numPr>
                <w:ilvl w:val="0"/>
                <w:numId w:val="14"/>
              </w:numPr>
              <w:tabs>
                <w:tab w:val="left" w:pos="824"/>
              </w:tabs>
              <w:spacing w:before="2" w:after="0" w:line="275" w:lineRule="exact"/>
              <w:ind w:left="824" w:right="0" w:hanging="360"/>
              <w:jc w:val="left"/>
              <w:rPr>
                <w:sz w:val="24"/>
              </w:rPr>
            </w:pPr>
            <w:r>
              <w:rPr>
                <w:sz w:val="24"/>
              </w:rPr>
              <w:t xml:space="preserve">Vision </w:t>
            </w:r>
            <w:r>
              <w:rPr>
                <w:spacing w:val="-2"/>
                <w:sz w:val="24"/>
              </w:rPr>
              <w:t>impaired,</w:t>
            </w:r>
          </w:p>
          <w:p w14:paraId="656B09B7">
            <w:pPr>
              <w:pStyle w:val="7"/>
              <w:numPr>
                <w:ilvl w:val="0"/>
                <w:numId w:val="14"/>
              </w:numPr>
              <w:tabs>
                <w:tab w:val="left" w:pos="824"/>
              </w:tabs>
              <w:spacing w:before="0" w:after="0" w:line="275" w:lineRule="exact"/>
              <w:ind w:left="824" w:right="0" w:hanging="360"/>
              <w:jc w:val="left"/>
              <w:rPr>
                <w:sz w:val="24"/>
              </w:rPr>
            </w:pPr>
            <w:r>
              <w:rPr>
                <w:sz w:val="24"/>
              </w:rPr>
              <w:t>hearing</w:t>
            </w:r>
            <w:r>
              <w:rPr>
                <w:spacing w:val="-3"/>
                <w:sz w:val="24"/>
              </w:rPr>
              <w:t xml:space="preserve"> </w:t>
            </w:r>
            <w:r>
              <w:rPr>
                <w:spacing w:val="-2"/>
                <w:sz w:val="24"/>
              </w:rPr>
              <w:t>impaired</w:t>
            </w:r>
          </w:p>
          <w:p w14:paraId="313289F0">
            <w:pPr>
              <w:pStyle w:val="7"/>
              <w:numPr>
                <w:ilvl w:val="0"/>
                <w:numId w:val="14"/>
              </w:numPr>
              <w:tabs>
                <w:tab w:val="left" w:pos="824"/>
              </w:tabs>
              <w:spacing w:before="3" w:after="0" w:line="275" w:lineRule="exact"/>
              <w:ind w:left="824" w:right="0" w:hanging="360"/>
              <w:jc w:val="left"/>
              <w:rPr>
                <w:sz w:val="24"/>
              </w:rPr>
            </w:pPr>
            <w:r>
              <w:rPr>
                <w:sz w:val="24"/>
              </w:rPr>
              <w:t>Developmental</w:t>
            </w:r>
            <w:r>
              <w:rPr>
                <w:spacing w:val="-6"/>
                <w:sz w:val="24"/>
              </w:rPr>
              <w:t xml:space="preserve"> </w:t>
            </w:r>
            <w:r>
              <w:rPr>
                <w:spacing w:val="-4"/>
                <w:sz w:val="24"/>
              </w:rPr>
              <w:t>delay</w:t>
            </w:r>
          </w:p>
          <w:p w14:paraId="5ECBD9F1">
            <w:pPr>
              <w:pStyle w:val="7"/>
              <w:numPr>
                <w:ilvl w:val="0"/>
                <w:numId w:val="14"/>
              </w:numPr>
              <w:tabs>
                <w:tab w:val="left" w:pos="824"/>
              </w:tabs>
              <w:spacing w:before="0" w:after="0" w:line="275" w:lineRule="exact"/>
              <w:ind w:left="824" w:right="0" w:hanging="360"/>
              <w:jc w:val="left"/>
              <w:rPr>
                <w:sz w:val="24"/>
              </w:rPr>
            </w:pPr>
            <w:r>
              <w:rPr>
                <w:spacing w:val="-2"/>
                <w:sz w:val="24"/>
              </w:rPr>
              <w:t>Epilepsy</w:t>
            </w:r>
          </w:p>
          <w:p w14:paraId="1E282123">
            <w:pPr>
              <w:pStyle w:val="7"/>
              <w:numPr>
                <w:ilvl w:val="0"/>
                <w:numId w:val="14"/>
              </w:numPr>
              <w:tabs>
                <w:tab w:val="left" w:pos="824"/>
              </w:tabs>
              <w:spacing w:before="2" w:after="0" w:line="275" w:lineRule="exact"/>
              <w:ind w:left="824" w:right="0" w:hanging="360"/>
              <w:jc w:val="left"/>
              <w:rPr>
                <w:sz w:val="24"/>
              </w:rPr>
            </w:pPr>
            <w:r>
              <w:rPr>
                <w:sz w:val="24"/>
              </w:rPr>
              <w:t>Cerebral</w:t>
            </w:r>
            <w:r>
              <w:rPr>
                <w:spacing w:val="-3"/>
                <w:sz w:val="24"/>
              </w:rPr>
              <w:t xml:space="preserve"> </w:t>
            </w:r>
            <w:r>
              <w:rPr>
                <w:spacing w:val="-2"/>
                <w:sz w:val="24"/>
              </w:rPr>
              <w:t>palsy</w:t>
            </w:r>
          </w:p>
          <w:p w14:paraId="1D955DE3">
            <w:pPr>
              <w:pStyle w:val="7"/>
              <w:numPr>
                <w:ilvl w:val="0"/>
                <w:numId w:val="14"/>
              </w:numPr>
              <w:tabs>
                <w:tab w:val="left" w:pos="884"/>
              </w:tabs>
              <w:spacing w:before="0" w:after="0" w:line="275" w:lineRule="exact"/>
              <w:ind w:left="884" w:right="0" w:hanging="420"/>
              <w:jc w:val="left"/>
              <w:rPr>
                <w:sz w:val="24"/>
              </w:rPr>
            </w:pPr>
            <w:r>
              <w:rPr>
                <w:sz w:val="24"/>
              </w:rPr>
              <w:t>other,</w:t>
            </w:r>
            <w:r>
              <w:rPr>
                <w:spacing w:val="-1"/>
                <w:sz w:val="24"/>
              </w:rPr>
              <w:t xml:space="preserve"> </w:t>
            </w:r>
            <w:r>
              <w:rPr>
                <w:spacing w:val="-2"/>
                <w:sz w:val="24"/>
              </w:rPr>
              <w:t>specify......</w:t>
            </w:r>
          </w:p>
        </w:tc>
      </w:tr>
    </w:tbl>
    <w:p w14:paraId="42F14AA1">
      <w:pPr>
        <w:pStyle w:val="7"/>
        <w:spacing w:after="0" w:line="275" w:lineRule="exact"/>
        <w:jc w:val="left"/>
        <w:rPr>
          <w:sz w:val="24"/>
        </w:rPr>
        <w:sectPr>
          <w:pgSz w:w="12240" w:h="15840"/>
          <w:pgMar w:top="1420" w:right="720" w:bottom="280" w:left="720" w:header="720" w:footer="720" w:gutter="0"/>
          <w:cols w:space="720" w:num="1"/>
        </w:sectPr>
      </w:pPr>
    </w:p>
    <w:tbl>
      <w:tblPr>
        <w:tblStyle w:val="3"/>
        <w:tblW w:w="0" w:type="auto"/>
        <w:tblInd w:w="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5103"/>
        <w:gridCol w:w="3404"/>
      </w:tblGrid>
      <w:tr w14:paraId="682DB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4" w:hRule="atLeast"/>
        </w:trPr>
        <w:tc>
          <w:tcPr>
            <w:tcW w:w="845" w:type="dxa"/>
          </w:tcPr>
          <w:p w14:paraId="28D5C4C5">
            <w:pPr>
              <w:pStyle w:val="7"/>
              <w:rPr>
                <w:b/>
                <w:sz w:val="24"/>
              </w:rPr>
            </w:pPr>
            <w:r>
              <w:rPr>
                <w:b/>
                <w:spacing w:val="-10"/>
                <w:sz w:val="24"/>
                <w:u w:val="thick"/>
              </w:rPr>
              <w:t>6</w:t>
            </w:r>
          </w:p>
        </w:tc>
        <w:tc>
          <w:tcPr>
            <w:tcW w:w="5103" w:type="dxa"/>
          </w:tcPr>
          <w:p w14:paraId="38ACA3E2">
            <w:pPr>
              <w:pStyle w:val="7"/>
              <w:spacing w:line="276" w:lineRule="auto"/>
              <w:ind w:right="207" w:firstLine="60"/>
              <w:rPr>
                <w:sz w:val="24"/>
              </w:rPr>
            </w:pPr>
            <w:r>
              <w:rPr>
                <w:sz w:val="24"/>
              </w:rPr>
              <w:t>What types of physical or mental disabilities do you</w:t>
            </w:r>
            <w:r>
              <w:rPr>
                <w:spacing w:val="-6"/>
                <w:sz w:val="24"/>
              </w:rPr>
              <w:t xml:space="preserve"> </w:t>
            </w:r>
            <w:r>
              <w:rPr>
                <w:sz w:val="24"/>
              </w:rPr>
              <w:t>observe</w:t>
            </w:r>
            <w:r>
              <w:rPr>
                <w:spacing w:val="-7"/>
                <w:sz w:val="24"/>
              </w:rPr>
              <w:t xml:space="preserve"> </w:t>
            </w:r>
            <w:r>
              <w:rPr>
                <w:sz w:val="24"/>
              </w:rPr>
              <w:t>among</w:t>
            </w:r>
            <w:r>
              <w:rPr>
                <w:spacing w:val="-6"/>
                <w:sz w:val="24"/>
              </w:rPr>
              <w:t xml:space="preserve"> </w:t>
            </w:r>
            <w:r>
              <w:rPr>
                <w:sz w:val="24"/>
              </w:rPr>
              <w:t>adults</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community</w:t>
            </w:r>
            <w:r>
              <w:rPr>
                <w:spacing w:val="-6"/>
                <w:sz w:val="24"/>
              </w:rPr>
              <w:t xml:space="preserve"> </w:t>
            </w:r>
            <w:r>
              <w:rPr>
                <w:sz w:val="24"/>
              </w:rPr>
              <w:t>who need rehabilitation? Tick all that apply</w:t>
            </w:r>
          </w:p>
        </w:tc>
        <w:tc>
          <w:tcPr>
            <w:tcW w:w="3404" w:type="dxa"/>
          </w:tcPr>
          <w:p w14:paraId="0368F763">
            <w:pPr>
              <w:pStyle w:val="7"/>
              <w:numPr>
                <w:ilvl w:val="0"/>
                <w:numId w:val="15"/>
              </w:numPr>
              <w:tabs>
                <w:tab w:val="left" w:pos="824"/>
              </w:tabs>
              <w:spacing w:before="0" w:after="0" w:line="242" w:lineRule="auto"/>
              <w:ind w:left="824" w:right="834" w:hanging="360"/>
              <w:jc w:val="left"/>
              <w:rPr>
                <w:sz w:val="24"/>
              </w:rPr>
            </w:pPr>
            <w:r>
              <w:rPr>
                <w:spacing w:val="-2"/>
                <w:sz w:val="24"/>
              </w:rPr>
              <w:t>Mobility-Physical disabilities</w:t>
            </w:r>
          </w:p>
          <w:p w14:paraId="561682CB">
            <w:pPr>
              <w:pStyle w:val="7"/>
              <w:numPr>
                <w:ilvl w:val="0"/>
                <w:numId w:val="15"/>
              </w:numPr>
              <w:tabs>
                <w:tab w:val="left" w:pos="824"/>
              </w:tabs>
              <w:spacing w:before="0" w:after="0" w:line="271" w:lineRule="exact"/>
              <w:ind w:left="824" w:right="0" w:hanging="360"/>
              <w:jc w:val="left"/>
              <w:rPr>
                <w:sz w:val="24"/>
              </w:rPr>
            </w:pPr>
            <w:r>
              <w:rPr>
                <w:sz w:val="24"/>
              </w:rPr>
              <w:t>Age</w:t>
            </w:r>
            <w:r>
              <w:rPr>
                <w:spacing w:val="-3"/>
                <w:sz w:val="24"/>
              </w:rPr>
              <w:t xml:space="preserve"> </w:t>
            </w:r>
            <w:r>
              <w:rPr>
                <w:sz w:val="24"/>
              </w:rPr>
              <w:t>related</w:t>
            </w:r>
            <w:r>
              <w:rPr>
                <w:spacing w:val="-1"/>
                <w:sz w:val="24"/>
              </w:rPr>
              <w:t xml:space="preserve"> </w:t>
            </w:r>
            <w:r>
              <w:rPr>
                <w:spacing w:val="-2"/>
                <w:sz w:val="24"/>
              </w:rPr>
              <w:t>conditions</w:t>
            </w:r>
          </w:p>
          <w:p w14:paraId="18575386">
            <w:pPr>
              <w:pStyle w:val="7"/>
              <w:numPr>
                <w:ilvl w:val="0"/>
                <w:numId w:val="15"/>
              </w:numPr>
              <w:tabs>
                <w:tab w:val="left" w:pos="824"/>
              </w:tabs>
              <w:spacing w:before="0" w:after="0" w:line="240" w:lineRule="auto"/>
              <w:ind w:left="824" w:right="101" w:hanging="360"/>
              <w:jc w:val="left"/>
              <w:rPr>
                <w:sz w:val="24"/>
              </w:rPr>
            </w:pPr>
            <w:r>
              <w:rPr>
                <w:sz w:val="24"/>
              </w:rPr>
              <w:t>Neurological</w:t>
            </w:r>
            <w:r>
              <w:rPr>
                <w:spacing w:val="-15"/>
                <w:sz w:val="24"/>
              </w:rPr>
              <w:t xml:space="preserve"> </w:t>
            </w:r>
            <w:r>
              <w:rPr>
                <w:sz w:val="24"/>
              </w:rPr>
              <w:t>condition</w:t>
            </w:r>
            <w:r>
              <w:rPr>
                <w:spacing w:val="-15"/>
                <w:sz w:val="24"/>
              </w:rPr>
              <w:t xml:space="preserve"> </w:t>
            </w:r>
            <w:r>
              <w:rPr>
                <w:sz w:val="24"/>
              </w:rPr>
              <w:t xml:space="preserve">in adult (Stroke, multiple sclerosis, spinal cord injury, traumatic brain </w:t>
            </w:r>
            <w:r>
              <w:rPr>
                <w:spacing w:val="-2"/>
                <w:sz w:val="24"/>
              </w:rPr>
              <w:t>injury)</w:t>
            </w:r>
          </w:p>
          <w:p w14:paraId="338D16FB">
            <w:pPr>
              <w:pStyle w:val="7"/>
              <w:numPr>
                <w:ilvl w:val="0"/>
                <w:numId w:val="15"/>
              </w:numPr>
              <w:tabs>
                <w:tab w:val="left" w:pos="824"/>
              </w:tabs>
              <w:spacing w:before="0" w:after="0" w:line="274" w:lineRule="exact"/>
              <w:ind w:left="824" w:right="0" w:hanging="360"/>
              <w:jc w:val="left"/>
              <w:rPr>
                <w:sz w:val="24"/>
              </w:rPr>
            </w:pPr>
            <w:r>
              <w:rPr>
                <w:spacing w:val="-2"/>
                <w:sz w:val="24"/>
              </w:rPr>
              <w:t>Epilepsy</w:t>
            </w:r>
          </w:p>
          <w:p w14:paraId="4F82FD0E">
            <w:pPr>
              <w:pStyle w:val="7"/>
              <w:numPr>
                <w:ilvl w:val="0"/>
                <w:numId w:val="15"/>
              </w:numPr>
              <w:tabs>
                <w:tab w:val="left" w:pos="824"/>
              </w:tabs>
              <w:spacing w:before="1" w:after="0" w:line="275" w:lineRule="exact"/>
              <w:ind w:left="824" w:right="0" w:hanging="360"/>
              <w:jc w:val="left"/>
              <w:rPr>
                <w:sz w:val="24"/>
              </w:rPr>
            </w:pPr>
            <w:r>
              <w:rPr>
                <w:sz w:val="24"/>
              </w:rPr>
              <w:t xml:space="preserve">Vision </w:t>
            </w:r>
            <w:r>
              <w:rPr>
                <w:spacing w:val="-2"/>
                <w:sz w:val="24"/>
              </w:rPr>
              <w:t>impaired,</w:t>
            </w:r>
          </w:p>
          <w:p w14:paraId="6DA5D0AC">
            <w:pPr>
              <w:pStyle w:val="7"/>
              <w:numPr>
                <w:ilvl w:val="0"/>
                <w:numId w:val="15"/>
              </w:numPr>
              <w:tabs>
                <w:tab w:val="left" w:pos="824"/>
                <w:tab w:val="left" w:pos="884"/>
              </w:tabs>
              <w:spacing w:before="0" w:after="0" w:line="242" w:lineRule="auto"/>
              <w:ind w:left="824" w:right="414" w:hanging="360"/>
              <w:jc w:val="left"/>
              <w:rPr>
                <w:sz w:val="24"/>
              </w:rPr>
            </w:pPr>
            <w:r>
              <w:rPr>
                <w:sz w:val="24"/>
              </w:rPr>
              <w:t>Hearing</w:t>
            </w:r>
            <w:r>
              <w:rPr>
                <w:spacing w:val="35"/>
                <w:sz w:val="24"/>
              </w:rPr>
              <w:t xml:space="preserve"> </w:t>
            </w:r>
            <w:r>
              <w:rPr>
                <w:sz w:val="24"/>
              </w:rPr>
              <w:t>and</w:t>
            </w:r>
            <w:r>
              <w:rPr>
                <w:spacing w:val="-13"/>
                <w:sz w:val="24"/>
              </w:rPr>
              <w:t xml:space="preserve"> </w:t>
            </w:r>
            <w:r>
              <w:rPr>
                <w:sz w:val="24"/>
              </w:rPr>
              <w:t xml:space="preserve">speaking </w:t>
            </w:r>
            <w:r>
              <w:rPr>
                <w:spacing w:val="-2"/>
                <w:sz w:val="24"/>
              </w:rPr>
              <w:t>impaired</w:t>
            </w:r>
          </w:p>
          <w:p w14:paraId="7012205B">
            <w:pPr>
              <w:pStyle w:val="7"/>
              <w:numPr>
                <w:ilvl w:val="0"/>
                <w:numId w:val="15"/>
              </w:numPr>
              <w:tabs>
                <w:tab w:val="left" w:pos="824"/>
              </w:tabs>
              <w:spacing w:before="0" w:after="0" w:line="271" w:lineRule="exact"/>
              <w:ind w:left="824" w:right="0" w:hanging="360"/>
              <w:jc w:val="left"/>
              <w:rPr>
                <w:sz w:val="24"/>
              </w:rPr>
            </w:pPr>
            <w:r>
              <w:rPr>
                <w:sz w:val="24"/>
              </w:rPr>
              <w:t>Other,</w:t>
            </w:r>
            <w:r>
              <w:rPr>
                <w:spacing w:val="-1"/>
                <w:sz w:val="24"/>
              </w:rPr>
              <w:t xml:space="preserve"> </w:t>
            </w:r>
            <w:r>
              <w:rPr>
                <w:spacing w:val="-2"/>
                <w:sz w:val="24"/>
              </w:rPr>
              <w:t>specify....</w:t>
            </w:r>
          </w:p>
        </w:tc>
      </w:tr>
      <w:tr w14:paraId="15152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845" w:type="dxa"/>
          </w:tcPr>
          <w:p w14:paraId="05E81ACB">
            <w:pPr>
              <w:pStyle w:val="7"/>
              <w:rPr>
                <w:b/>
                <w:sz w:val="24"/>
              </w:rPr>
            </w:pPr>
            <w:r>
              <w:rPr>
                <w:b/>
                <w:spacing w:val="-10"/>
                <w:sz w:val="24"/>
                <w:u w:val="thick"/>
              </w:rPr>
              <w:t>7</w:t>
            </w:r>
          </w:p>
        </w:tc>
        <w:tc>
          <w:tcPr>
            <w:tcW w:w="5103" w:type="dxa"/>
          </w:tcPr>
          <w:p w14:paraId="438F32FC">
            <w:pPr>
              <w:pStyle w:val="7"/>
              <w:spacing w:line="276" w:lineRule="auto"/>
              <w:ind w:right="207"/>
              <w:rPr>
                <w:sz w:val="24"/>
              </w:rPr>
            </w:pPr>
            <w:r>
              <w:rPr>
                <w:sz w:val="24"/>
              </w:rPr>
              <w:t>How</w:t>
            </w:r>
            <w:r>
              <w:rPr>
                <w:spacing w:val="-6"/>
                <w:sz w:val="24"/>
              </w:rPr>
              <w:t xml:space="preserve"> </w:t>
            </w:r>
            <w:r>
              <w:rPr>
                <w:sz w:val="24"/>
              </w:rPr>
              <w:t>do</w:t>
            </w:r>
            <w:r>
              <w:rPr>
                <w:spacing w:val="-6"/>
                <w:sz w:val="24"/>
              </w:rPr>
              <w:t xml:space="preserve"> </w:t>
            </w:r>
            <w:r>
              <w:rPr>
                <w:sz w:val="24"/>
              </w:rPr>
              <w:t>you</w:t>
            </w:r>
            <w:r>
              <w:rPr>
                <w:spacing w:val="-6"/>
                <w:sz w:val="24"/>
              </w:rPr>
              <w:t xml:space="preserve"> </w:t>
            </w:r>
            <w:r>
              <w:rPr>
                <w:sz w:val="24"/>
              </w:rPr>
              <w:t>handle</w:t>
            </w:r>
            <w:r>
              <w:rPr>
                <w:spacing w:val="-7"/>
                <w:sz w:val="24"/>
              </w:rPr>
              <w:t xml:space="preserve"> </w:t>
            </w:r>
            <w:r>
              <w:rPr>
                <w:sz w:val="24"/>
              </w:rPr>
              <w:t>disability</w:t>
            </w:r>
            <w:r>
              <w:rPr>
                <w:spacing w:val="-6"/>
                <w:sz w:val="24"/>
              </w:rPr>
              <w:t xml:space="preserve"> </w:t>
            </w:r>
            <w:r>
              <w:rPr>
                <w:sz w:val="24"/>
              </w:rPr>
              <w:t>cases</w:t>
            </w:r>
            <w:r>
              <w:rPr>
                <w:spacing w:val="-6"/>
                <w:sz w:val="24"/>
              </w:rPr>
              <w:t xml:space="preserve"> </w:t>
            </w:r>
            <w:r>
              <w:rPr>
                <w:sz w:val="24"/>
              </w:rPr>
              <w:t>available</w:t>
            </w:r>
            <w:r>
              <w:rPr>
                <w:spacing w:val="-7"/>
                <w:sz w:val="24"/>
              </w:rPr>
              <w:t xml:space="preserve"> </w:t>
            </w:r>
            <w:r>
              <w:rPr>
                <w:sz w:val="24"/>
              </w:rPr>
              <w:t>at the community level?</w:t>
            </w:r>
          </w:p>
        </w:tc>
        <w:tc>
          <w:tcPr>
            <w:tcW w:w="3404" w:type="dxa"/>
          </w:tcPr>
          <w:p w14:paraId="1E4D0BAE">
            <w:pPr>
              <w:pStyle w:val="7"/>
              <w:numPr>
                <w:ilvl w:val="0"/>
                <w:numId w:val="16"/>
              </w:numPr>
              <w:tabs>
                <w:tab w:val="left" w:pos="824"/>
              </w:tabs>
              <w:spacing w:before="0" w:after="0" w:line="237" w:lineRule="auto"/>
              <w:ind w:left="824" w:right="640" w:hanging="360"/>
              <w:jc w:val="left"/>
              <w:rPr>
                <w:sz w:val="24"/>
              </w:rPr>
            </w:pPr>
            <w:r>
              <w:rPr>
                <w:sz w:val="24"/>
              </w:rPr>
              <w:t>Provide</w:t>
            </w:r>
            <w:r>
              <w:rPr>
                <w:spacing w:val="-13"/>
                <w:sz w:val="24"/>
              </w:rPr>
              <w:t xml:space="preserve"> </w:t>
            </w:r>
            <w:r>
              <w:rPr>
                <w:sz w:val="24"/>
              </w:rPr>
              <w:t>some</w:t>
            </w:r>
            <w:r>
              <w:rPr>
                <w:spacing w:val="-13"/>
                <w:sz w:val="24"/>
              </w:rPr>
              <w:t xml:space="preserve"> </w:t>
            </w:r>
            <w:r>
              <w:rPr>
                <w:sz w:val="24"/>
              </w:rPr>
              <w:t>of</w:t>
            </w:r>
            <w:r>
              <w:rPr>
                <w:spacing w:val="-12"/>
                <w:sz w:val="24"/>
              </w:rPr>
              <w:t xml:space="preserve"> </w:t>
            </w:r>
            <w:r>
              <w:rPr>
                <w:sz w:val="24"/>
              </w:rPr>
              <w:t>the needed treatment</w:t>
            </w:r>
          </w:p>
          <w:p w14:paraId="799914A0">
            <w:pPr>
              <w:pStyle w:val="7"/>
              <w:numPr>
                <w:ilvl w:val="0"/>
                <w:numId w:val="16"/>
              </w:numPr>
              <w:tabs>
                <w:tab w:val="left" w:pos="824"/>
              </w:tabs>
              <w:spacing w:before="2" w:after="0" w:line="275" w:lineRule="exact"/>
              <w:ind w:left="824" w:right="0" w:hanging="360"/>
              <w:jc w:val="left"/>
              <w:rPr>
                <w:sz w:val="24"/>
              </w:rPr>
            </w:pPr>
            <w:r>
              <w:rPr>
                <w:sz w:val="24"/>
              </w:rPr>
              <w:t>Refer</w:t>
            </w:r>
            <w:r>
              <w:rPr>
                <w:spacing w:val="-3"/>
                <w:sz w:val="24"/>
              </w:rPr>
              <w:t xml:space="preserve"> </w:t>
            </w:r>
            <w:r>
              <w:rPr>
                <w:sz w:val="24"/>
              </w:rPr>
              <w:t>to</w:t>
            </w:r>
            <w:r>
              <w:rPr>
                <w:spacing w:val="-1"/>
                <w:sz w:val="24"/>
              </w:rPr>
              <w:t xml:space="preserve"> </w:t>
            </w:r>
            <w:r>
              <w:rPr>
                <w:sz w:val="24"/>
              </w:rPr>
              <w:t>the</w:t>
            </w:r>
            <w:r>
              <w:rPr>
                <w:spacing w:val="-2"/>
                <w:sz w:val="24"/>
              </w:rPr>
              <w:t xml:space="preserve"> </w:t>
            </w:r>
            <w:r>
              <w:rPr>
                <w:sz w:val="24"/>
              </w:rPr>
              <w:t>health</w:t>
            </w:r>
            <w:r>
              <w:rPr>
                <w:spacing w:val="-1"/>
                <w:sz w:val="24"/>
              </w:rPr>
              <w:t xml:space="preserve"> </w:t>
            </w:r>
            <w:r>
              <w:rPr>
                <w:spacing w:val="-2"/>
                <w:sz w:val="24"/>
              </w:rPr>
              <w:t>center</w:t>
            </w:r>
          </w:p>
          <w:p w14:paraId="14120764">
            <w:pPr>
              <w:pStyle w:val="7"/>
              <w:numPr>
                <w:ilvl w:val="0"/>
                <w:numId w:val="16"/>
              </w:numPr>
              <w:tabs>
                <w:tab w:val="left" w:pos="824"/>
              </w:tabs>
              <w:spacing w:before="0" w:after="0" w:line="275" w:lineRule="exact"/>
              <w:ind w:left="824" w:right="0" w:hanging="360"/>
              <w:jc w:val="left"/>
              <w:rPr>
                <w:sz w:val="24"/>
              </w:rPr>
            </w:pPr>
            <w:r>
              <w:rPr>
                <w:sz w:val="24"/>
              </w:rPr>
              <w:t xml:space="preserve">Nothing to </w:t>
            </w:r>
            <w:r>
              <w:rPr>
                <w:spacing w:val="-5"/>
                <w:sz w:val="24"/>
              </w:rPr>
              <w:t>do</w:t>
            </w:r>
          </w:p>
          <w:p w14:paraId="62D0F492">
            <w:pPr>
              <w:pStyle w:val="7"/>
              <w:numPr>
                <w:ilvl w:val="0"/>
                <w:numId w:val="16"/>
              </w:numPr>
              <w:tabs>
                <w:tab w:val="left" w:pos="824"/>
              </w:tabs>
              <w:spacing w:before="0" w:after="0" w:line="274" w:lineRule="exact"/>
              <w:ind w:left="824" w:right="314" w:hanging="360"/>
              <w:jc w:val="left"/>
              <w:rPr>
                <w:sz w:val="24"/>
              </w:rPr>
            </w:pPr>
            <w:r>
              <w:rPr>
                <w:sz w:val="24"/>
              </w:rPr>
              <w:t>If</w:t>
            </w:r>
            <w:r>
              <w:rPr>
                <w:spacing w:val="-9"/>
                <w:sz w:val="24"/>
              </w:rPr>
              <w:t xml:space="preserve"> </w:t>
            </w:r>
            <w:r>
              <w:rPr>
                <w:sz w:val="24"/>
              </w:rPr>
              <w:t>there</w:t>
            </w:r>
            <w:r>
              <w:rPr>
                <w:spacing w:val="-10"/>
                <w:sz w:val="24"/>
              </w:rPr>
              <w:t xml:space="preserve"> </w:t>
            </w:r>
            <w:r>
              <w:rPr>
                <w:sz w:val="24"/>
              </w:rPr>
              <w:t>is</w:t>
            </w:r>
            <w:r>
              <w:rPr>
                <w:spacing w:val="-9"/>
                <w:sz w:val="24"/>
              </w:rPr>
              <w:t xml:space="preserve"> </w:t>
            </w:r>
            <w:r>
              <w:rPr>
                <w:sz w:val="24"/>
              </w:rPr>
              <w:t>another</w:t>
            </w:r>
            <w:r>
              <w:rPr>
                <w:spacing w:val="-9"/>
                <w:sz w:val="24"/>
              </w:rPr>
              <w:t xml:space="preserve"> </w:t>
            </w:r>
            <w:r>
              <w:rPr>
                <w:sz w:val="24"/>
              </w:rPr>
              <w:t>thing you do tell us ......</w:t>
            </w:r>
          </w:p>
        </w:tc>
      </w:tr>
      <w:tr w14:paraId="21FBB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9" w:hRule="atLeast"/>
        </w:trPr>
        <w:tc>
          <w:tcPr>
            <w:tcW w:w="845" w:type="dxa"/>
          </w:tcPr>
          <w:p w14:paraId="0D725F57">
            <w:pPr>
              <w:pStyle w:val="7"/>
              <w:rPr>
                <w:b/>
                <w:sz w:val="24"/>
              </w:rPr>
            </w:pPr>
            <w:r>
              <w:rPr>
                <w:b/>
                <w:spacing w:val="-10"/>
                <w:sz w:val="24"/>
                <w:u w:val="thick"/>
              </w:rPr>
              <w:t>8</w:t>
            </w:r>
          </w:p>
        </w:tc>
        <w:tc>
          <w:tcPr>
            <w:tcW w:w="5103" w:type="dxa"/>
          </w:tcPr>
          <w:p w14:paraId="6C319B80">
            <w:pPr>
              <w:pStyle w:val="7"/>
              <w:spacing w:line="276" w:lineRule="auto"/>
              <w:ind w:right="207"/>
              <w:rPr>
                <w:sz w:val="24"/>
              </w:rPr>
            </w:pPr>
            <w:r>
              <w:rPr>
                <w:sz w:val="24"/>
              </w:rPr>
              <w:t>Do</w:t>
            </w:r>
            <w:r>
              <w:rPr>
                <w:spacing w:val="-5"/>
                <w:sz w:val="24"/>
              </w:rPr>
              <w:t xml:space="preserve"> </w:t>
            </w:r>
            <w:r>
              <w:rPr>
                <w:sz w:val="24"/>
              </w:rPr>
              <w:t>you</w:t>
            </w:r>
            <w:r>
              <w:rPr>
                <w:spacing w:val="-5"/>
                <w:sz w:val="24"/>
              </w:rPr>
              <w:t xml:space="preserve"> </w:t>
            </w:r>
            <w:r>
              <w:rPr>
                <w:sz w:val="24"/>
              </w:rPr>
              <w:t>think</w:t>
            </w:r>
            <w:r>
              <w:rPr>
                <w:spacing w:val="-5"/>
                <w:sz w:val="24"/>
              </w:rPr>
              <w:t xml:space="preserve"> </w:t>
            </w:r>
            <w:r>
              <w:rPr>
                <w:sz w:val="24"/>
              </w:rPr>
              <w:t>that</w:t>
            </w:r>
            <w:r>
              <w:rPr>
                <w:spacing w:val="-5"/>
                <w:sz w:val="24"/>
              </w:rPr>
              <w:t xml:space="preserve"> </w:t>
            </w:r>
            <w:r>
              <w:rPr>
                <w:sz w:val="24"/>
              </w:rPr>
              <w:t>people</w:t>
            </w:r>
            <w:r>
              <w:rPr>
                <w:spacing w:val="-6"/>
                <w:sz w:val="24"/>
              </w:rPr>
              <w:t xml:space="preserve"> </w:t>
            </w:r>
            <w:r>
              <w:rPr>
                <w:sz w:val="24"/>
              </w:rPr>
              <w:t>with</w:t>
            </w:r>
            <w:r>
              <w:rPr>
                <w:spacing w:val="-6"/>
                <w:sz w:val="24"/>
              </w:rPr>
              <w:t xml:space="preserve"> </w:t>
            </w:r>
            <w:r>
              <w:rPr>
                <w:sz w:val="24"/>
              </w:rPr>
              <w:t>disabilities</w:t>
            </w:r>
            <w:r>
              <w:rPr>
                <w:spacing w:val="-6"/>
                <w:sz w:val="24"/>
              </w:rPr>
              <w:t xml:space="preserve"> </w:t>
            </w:r>
            <w:r>
              <w:rPr>
                <w:sz w:val="24"/>
              </w:rPr>
              <w:t>can</w:t>
            </w:r>
            <w:r>
              <w:rPr>
                <w:spacing w:val="-5"/>
                <w:sz w:val="24"/>
              </w:rPr>
              <w:t xml:space="preserve"> </w:t>
            </w:r>
            <w:r>
              <w:rPr>
                <w:sz w:val="24"/>
              </w:rPr>
              <w:t>be treated and regain their functional status?</w:t>
            </w:r>
          </w:p>
        </w:tc>
        <w:tc>
          <w:tcPr>
            <w:tcW w:w="3404" w:type="dxa"/>
          </w:tcPr>
          <w:p w14:paraId="365AF359">
            <w:pPr>
              <w:pStyle w:val="7"/>
              <w:numPr>
                <w:ilvl w:val="0"/>
                <w:numId w:val="17"/>
              </w:numPr>
              <w:tabs>
                <w:tab w:val="left" w:pos="824"/>
              </w:tabs>
              <w:spacing w:before="0" w:after="0" w:line="273" w:lineRule="exact"/>
              <w:ind w:left="824" w:right="0" w:hanging="360"/>
              <w:jc w:val="left"/>
              <w:rPr>
                <w:sz w:val="24"/>
              </w:rPr>
            </w:pPr>
            <w:r>
              <w:rPr>
                <w:spacing w:val="-5"/>
                <w:sz w:val="24"/>
              </w:rPr>
              <w:t>Yes</w:t>
            </w:r>
          </w:p>
          <w:p w14:paraId="6A02CBCE">
            <w:pPr>
              <w:pStyle w:val="7"/>
              <w:spacing w:before="0"/>
              <w:ind w:left="0"/>
              <w:rPr>
                <w:sz w:val="24"/>
              </w:rPr>
            </w:pPr>
          </w:p>
          <w:p w14:paraId="38223E52">
            <w:pPr>
              <w:pStyle w:val="7"/>
              <w:numPr>
                <w:ilvl w:val="0"/>
                <w:numId w:val="17"/>
              </w:numPr>
              <w:tabs>
                <w:tab w:val="left" w:pos="824"/>
              </w:tabs>
              <w:spacing w:before="0" w:after="0" w:line="240" w:lineRule="auto"/>
              <w:ind w:left="824" w:right="0" w:hanging="360"/>
              <w:jc w:val="left"/>
              <w:rPr>
                <w:sz w:val="24"/>
              </w:rPr>
            </w:pPr>
            <w:r>
              <w:rPr>
                <w:spacing w:val="-5"/>
                <w:sz w:val="24"/>
              </w:rPr>
              <w:t>No</w:t>
            </w:r>
          </w:p>
          <w:p w14:paraId="7721E8A5">
            <w:pPr>
              <w:pStyle w:val="7"/>
              <w:spacing w:before="0"/>
              <w:ind w:left="0"/>
              <w:rPr>
                <w:sz w:val="24"/>
              </w:rPr>
            </w:pPr>
          </w:p>
          <w:p w14:paraId="492400E6">
            <w:pPr>
              <w:pStyle w:val="7"/>
              <w:spacing w:before="0"/>
              <w:ind w:left="464"/>
              <w:rPr>
                <w:sz w:val="24"/>
              </w:rPr>
            </w:pPr>
            <w:r>
              <w:rPr>
                <w:sz w:val="24"/>
              </w:rPr>
              <w:t>5.</w:t>
            </w:r>
            <w:r>
              <w:rPr>
                <w:spacing w:val="28"/>
                <w:sz w:val="24"/>
              </w:rPr>
              <w:t xml:space="preserve">  </w:t>
            </w:r>
            <w:r>
              <w:rPr>
                <w:sz w:val="24"/>
              </w:rPr>
              <w:t xml:space="preserve">Don’t </w:t>
            </w:r>
            <w:r>
              <w:rPr>
                <w:spacing w:val="-4"/>
                <w:sz w:val="24"/>
              </w:rPr>
              <w:t>know</w:t>
            </w:r>
          </w:p>
          <w:p w14:paraId="761F6560">
            <w:pPr>
              <w:pStyle w:val="7"/>
              <w:spacing w:before="0"/>
              <w:ind w:left="0"/>
              <w:rPr>
                <w:sz w:val="24"/>
              </w:rPr>
            </w:pPr>
          </w:p>
          <w:p w14:paraId="44DECEB8">
            <w:pPr>
              <w:pStyle w:val="7"/>
              <w:spacing w:before="0" w:line="257" w:lineRule="exact"/>
              <w:ind w:left="104"/>
              <w:rPr>
                <w:sz w:val="24"/>
              </w:rPr>
            </w:pPr>
            <w:r>
              <w:rPr>
                <w:sz w:val="24"/>
              </w:rPr>
              <w:t>Briefly</w:t>
            </w:r>
            <w:r>
              <w:rPr>
                <w:spacing w:val="-1"/>
                <w:sz w:val="24"/>
              </w:rPr>
              <w:t xml:space="preserve"> </w:t>
            </w:r>
            <w:r>
              <w:rPr>
                <w:sz w:val="24"/>
              </w:rPr>
              <w:t>Explain</w:t>
            </w:r>
            <w:r>
              <w:rPr>
                <w:spacing w:val="-1"/>
                <w:sz w:val="24"/>
              </w:rPr>
              <w:t xml:space="preserve"> </w:t>
            </w:r>
            <w:r>
              <w:rPr>
                <w:sz w:val="24"/>
              </w:rPr>
              <w:t xml:space="preserve">your </w:t>
            </w:r>
            <w:r>
              <w:rPr>
                <w:spacing w:val="-2"/>
                <w:sz w:val="24"/>
              </w:rPr>
              <w:t>answer......</w:t>
            </w:r>
          </w:p>
        </w:tc>
      </w:tr>
      <w:tr w14:paraId="70013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845" w:type="dxa"/>
          </w:tcPr>
          <w:p w14:paraId="6F2F3179">
            <w:pPr>
              <w:pStyle w:val="7"/>
              <w:rPr>
                <w:b/>
                <w:sz w:val="24"/>
              </w:rPr>
            </w:pPr>
            <w:r>
              <w:rPr>
                <w:b/>
                <w:spacing w:val="-10"/>
                <w:sz w:val="24"/>
                <w:u w:val="thick"/>
              </w:rPr>
              <w:t>9</w:t>
            </w:r>
          </w:p>
        </w:tc>
        <w:tc>
          <w:tcPr>
            <w:tcW w:w="5103" w:type="dxa"/>
          </w:tcPr>
          <w:p w14:paraId="3543EAA7">
            <w:pPr>
              <w:pStyle w:val="7"/>
              <w:ind w:left="170"/>
              <w:rPr>
                <w:sz w:val="24"/>
              </w:rPr>
            </w:pPr>
            <w:r>
              <w:rPr>
                <w:sz w:val="24"/>
              </w:rPr>
              <w:t>Do</w:t>
            </w:r>
            <w:r>
              <w:rPr>
                <w:spacing w:val="-1"/>
                <w:sz w:val="24"/>
              </w:rPr>
              <w:t xml:space="preserve"> </w:t>
            </w:r>
            <w:r>
              <w:rPr>
                <w:sz w:val="24"/>
              </w:rPr>
              <w:t>you use</w:t>
            </w:r>
            <w:r>
              <w:rPr>
                <w:spacing w:val="-2"/>
                <w:sz w:val="24"/>
              </w:rPr>
              <w:t xml:space="preserve"> </w:t>
            </w:r>
            <w:r>
              <w:rPr>
                <w:sz w:val="24"/>
              </w:rPr>
              <w:t>a</w:t>
            </w:r>
            <w:r>
              <w:rPr>
                <w:spacing w:val="-1"/>
                <w:sz w:val="24"/>
              </w:rPr>
              <w:t xml:space="preserve"> </w:t>
            </w:r>
            <w:r>
              <w:rPr>
                <w:sz w:val="24"/>
              </w:rPr>
              <w:t>platform</w:t>
            </w:r>
            <w:r>
              <w:rPr>
                <w:spacing w:val="-1"/>
                <w:sz w:val="24"/>
              </w:rPr>
              <w:t xml:space="preserve"> </w:t>
            </w:r>
            <w:r>
              <w:rPr>
                <w:sz w:val="24"/>
              </w:rPr>
              <w:t>to report</w:t>
            </w:r>
            <w:r>
              <w:rPr>
                <w:spacing w:val="-1"/>
                <w:sz w:val="24"/>
              </w:rPr>
              <w:t xml:space="preserve"> </w:t>
            </w:r>
            <w:r>
              <w:rPr>
                <w:sz w:val="24"/>
              </w:rPr>
              <w:t xml:space="preserve">disability </w:t>
            </w:r>
            <w:r>
              <w:rPr>
                <w:spacing w:val="-2"/>
                <w:sz w:val="24"/>
              </w:rPr>
              <w:t>cases?</w:t>
            </w:r>
          </w:p>
        </w:tc>
        <w:tc>
          <w:tcPr>
            <w:tcW w:w="3404" w:type="dxa"/>
          </w:tcPr>
          <w:p w14:paraId="3B0723E2">
            <w:pPr>
              <w:pStyle w:val="7"/>
              <w:numPr>
                <w:ilvl w:val="0"/>
                <w:numId w:val="18"/>
              </w:numPr>
              <w:tabs>
                <w:tab w:val="left" w:pos="824"/>
              </w:tabs>
              <w:spacing w:before="1" w:after="0" w:line="240" w:lineRule="auto"/>
              <w:ind w:left="824" w:right="0" w:hanging="360"/>
              <w:jc w:val="left"/>
              <w:rPr>
                <w:sz w:val="24"/>
              </w:rPr>
            </w:pPr>
            <w:r>
              <w:rPr>
                <w:spacing w:val="-5"/>
                <w:sz w:val="24"/>
              </w:rPr>
              <w:t>Yes</w:t>
            </w:r>
          </w:p>
          <w:p w14:paraId="476DC586">
            <w:pPr>
              <w:pStyle w:val="7"/>
              <w:numPr>
                <w:ilvl w:val="0"/>
                <w:numId w:val="18"/>
              </w:numPr>
              <w:tabs>
                <w:tab w:val="left" w:pos="884"/>
              </w:tabs>
              <w:spacing w:before="41" w:after="0" w:line="240" w:lineRule="auto"/>
              <w:ind w:left="884" w:right="0" w:hanging="420"/>
              <w:jc w:val="left"/>
              <w:rPr>
                <w:sz w:val="24"/>
              </w:rPr>
            </w:pPr>
            <w:r>
              <w:rPr>
                <w:spacing w:val="-5"/>
                <w:sz w:val="24"/>
              </w:rPr>
              <w:t>No</w:t>
            </w:r>
          </w:p>
          <w:p w14:paraId="7306B46A">
            <w:pPr>
              <w:pStyle w:val="7"/>
              <w:spacing w:before="52"/>
              <w:ind w:left="0"/>
              <w:rPr>
                <w:sz w:val="24"/>
              </w:rPr>
            </w:pPr>
          </w:p>
          <w:p w14:paraId="25C1C0BE">
            <w:pPr>
              <w:pStyle w:val="7"/>
              <w:spacing w:before="0" w:line="310" w:lineRule="atLeast"/>
              <w:ind w:left="104" w:firstLine="120"/>
              <w:rPr>
                <w:sz w:val="24"/>
              </w:rPr>
            </w:pPr>
            <w:r>
              <w:rPr>
                <w:sz w:val="24"/>
              </w:rPr>
              <w:t>If</w:t>
            </w:r>
            <w:r>
              <w:rPr>
                <w:spacing w:val="-6"/>
                <w:sz w:val="24"/>
              </w:rPr>
              <w:t xml:space="preserve"> </w:t>
            </w:r>
            <w:r>
              <w:rPr>
                <w:sz w:val="24"/>
              </w:rPr>
              <w:t>yes,</w:t>
            </w:r>
            <w:r>
              <w:rPr>
                <w:spacing w:val="-6"/>
                <w:sz w:val="24"/>
              </w:rPr>
              <w:t xml:space="preserve"> </w:t>
            </w:r>
            <w:r>
              <w:rPr>
                <w:sz w:val="24"/>
              </w:rPr>
              <w:t>state</w:t>
            </w:r>
            <w:r>
              <w:rPr>
                <w:spacing w:val="-7"/>
                <w:sz w:val="24"/>
              </w:rPr>
              <w:t xml:space="preserve"> </w:t>
            </w:r>
            <w:r>
              <w:rPr>
                <w:sz w:val="24"/>
              </w:rPr>
              <w:t>the</w:t>
            </w:r>
            <w:r>
              <w:rPr>
                <w:spacing w:val="-7"/>
                <w:sz w:val="24"/>
              </w:rPr>
              <w:t xml:space="preserve"> </w:t>
            </w:r>
            <w:r>
              <w:rPr>
                <w:sz w:val="24"/>
              </w:rPr>
              <w:t>name</w:t>
            </w:r>
            <w:r>
              <w:rPr>
                <w:spacing w:val="-7"/>
                <w:sz w:val="24"/>
              </w:rPr>
              <w:t xml:space="preserve"> </w:t>
            </w:r>
            <w:r>
              <w:rPr>
                <w:sz w:val="24"/>
              </w:rPr>
              <w:t>of</w:t>
            </w:r>
            <w:r>
              <w:rPr>
                <w:spacing w:val="-6"/>
                <w:sz w:val="24"/>
              </w:rPr>
              <w:t xml:space="preserve"> </w:t>
            </w:r>
            <w:r>
              <w:rPr>
                <w:sz w:val="24"/>
              </w:rPr>
              <w:t xml:space="preserve">the </w:t>
            </w:r>
            <w:r>
              <w:rPr>
                <w:spacing w:val="-2"/>
                <w:sz w:val="24"/>
              </w:rPr>
              <w:t>platform……</w:t>
            </w:r>
          </w:p>
        </w:tc>
      </w:tr>
      <w:tr w14:paraId="2B47B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1" w:hRule="atLeast"/>
        </w:trPr>
        <w:tc>
          <w:tcPr>
            <w:tcW w:w="845" w:type="dxa"/>
          </w:tcPr>
          <w:p w14:paraId="73B3EE76">
            <w:pPr>
              <w:pStyle w:val="7"/>
              <w:rPr>
                <w:b/>
                <w:sz w:val="24"/>
              </w:rPr>
            </w:pPr>
            <w:r>
              <w:rPr>
                <w:b/>
                <w:spacing w:val="-5"/>
                <w:sz w:val="24"/>
                <w:u w:val="thick"/>
              </w:rPr>
              <w:t>10</w:t>
            </w:r>
          </w:p>
        </w:tc>
        <w:tc>
          <w:tcPr>
            <w:tcW w:w="5103" w:type="dxa"/>
          </w:tcPr>
          <w:p w14:paraId="2EFF98B2">
            <w:pPr>
              <w:pStyle w:val="7"/>
              <w:spacing w:line="276" w:lineRule="auto"/>
              <w:ind w:firstLine="60"/>
              <w:rPr>
                <w:sz w:val="24"/>
              </w:rPr>
            </w:pPr>
            <w:r>
              <w:rPr>
                <w:sz w:val="24"/>
              </w:rPr>
              <w:t>How often do persons with disabilities in the community</w:t>
            </w:r>
            <w:r>
              <w:rPr>
                <w:spacing w:val="-8"/>
                <w:sz w:val="24"/>
              </w:rPr>
              <w:t xml:space="preserve"> </w:t>
            </w:r>
            <w:r>
              <w:rPr>
                <w:sz w:val="24"/>
              </w:rPr>
              <w:t>access</w:t>
            </w:r>
            <w:r>
              <w:rPr>
                <w:spacing w:val="-8"/>
                <w:sz w:val="24"/>
              </w:rPr>
              <w:t xml:space="preserve"> </w:t>
            </w:r>
            <w:r>
              <w:rPr>
                <w:sz w:val="24"/>
              </w:rPr>
              <w:t>rehabilitation</w:t>
            </w:r>
            <w:r>
              <w:rPr>
                <w:spacing w:val="-8"/>
                <w:sz w:val="24"/>
              </w:rPr>
              <w:t xml:space="preserve"> </w:t>
            </w:r>
            <w:r>
              <w:rPr>
                <w:sz w:val="24"/>
              </w:rPr>
              <w:t>services</w:t>
            </w:r>
            <w:r>
              <w:rPr>
                <w:spacing w:val="-8"/>
                <w:sz w:val="24"/>
              </w:rPr>
              <w:t xml:space="preserve"> </w:t>
            </w:r>
            <w:r>
              <w:rPr>
                <w:sz w:val="24"/>
              </w:rPr>
              <w:t>to</w:t>
            </w:r>
            <w:r>
              <w:rPr>
                <w:spacing w:val="-8"/>
                <w:sz w:val="24"/>
              </w:rPr>
              <w:t xml:space="preserve"> </w:t>
            </w:r>
            <w:r>
              <w:rPr>
                <w:sz w:val="24"/>
              </w:rPr>
              <w:t>regain their function?</w:t>
            </w:r>
          </w:p>
        </w:tc>
        <w:tc>
          <w:tcPr>
            <w:tcW w:w="3404" w:type="dxa"/>
          </w:tcPr>
          <w:p w14:paraId="4C49A306">
            <w:pPr>
              <w:pStyle w:val="7"/>
              <w:ind w:left="104"/>
              <w:rPr>
                <w:sz w:val="24"/>
              </w:rPr>
            </w:pPr>
            <w:r>
              <w:rPr>
                <w:spacing w:val="-2"/>
                <w:sz w:val="24"/>
              </w:rPr>
              <w:t>Always</w:t>
            </w:r>
          </w:p>
          <w:p w14:paraId="2DE7BEAA">
            <w:pPr>
              <w:pStyle w:val="7"/>
              <w:numPr>
                <w:ilvl w:val="0"/>
                <w:numId w:val="19"/>
              </w:numPr>
              <w:tabs>
                <w:tab w:val="left" w:pos="824"/>
              </w:tabs>
              <w:spacing w:before="41" w:after="0" w:line="240" w:lineRule="auto"/>
              <w:ind w:left="824" w:right="0" w:hanging="360"/>
              <w:jc w:val="left"/>
              <w:rPr>
                <w:sz w:val="24"/>
              </w:rPr>
            </w:pPr>
            <w:r>
              <w:rPr>
                <w:spacing w:val="-2"/>
                <w:sz w:val="24"/>
              </w:rPr>
              <w:t>Sometimes</w:t>
            </w:r>
          </w:p>
          <w:p w14:paraId="6DF7FAC5">
            <w:pPr>
              <w:pStyle w:val="7"/>
              <w:numPr>
                <w:ilvl w:val="0"/>
                <w:numId w:val="19"/>
              </w:numPr>
              <w:tabs>
                <w:tab w:val="left" w:pos="824"/>
              </w:tabs>
              <w:spacing w:before="41" w:after="0" w:line="240" w:lineRule="auto"/>
              <w:ind w:left="824" w:right="0" w:hanging="360"/>
              <w:jc w:val="left"/>
              <w:rPr>
                <w:sz w:val="24"/>
              </w:rPr>
            </w:pPr>
            <w:r>
              <w:rPr>
                <w:spacing w:val="-2"/>
                <w:sz w:val="24"/>
              </w:rPr>
              <w:t>Never</w:t>
            </w:r>
          </w:p>
          <w:p w14:paraId="4C67B3EE">
            <w:pPr>
              <w:pStyle w:val="7"/>
              <w:numPr>
                <w:ilvl w:val="0"/>
                <w:numId w:val="19"/>
              </w:numPr>
              <w:tabs>
                <w:tab w:val="left" w:pos="824"/>
              </w:tabs>
              <w:spacing w:before="41" w:after="0" w:line="240" w:lineRule="auto"/>
              <w:ind w:left="824" w:right="0" w:hanging="360"/>
              <w:jc w:val="left"/>
              <w:rPr>
                <w:sz w:val="24"/>
              </w:rPr>
            </w:pPr>
            <w:r>
              <w:rPr>
                <w:sz w:val="24"/>
              </w:rPr>
              <w:t xml:space="preserve">Don’t </w:t>
            </w:r>
            <w:r>
              <w:rPr>
                <w:spacing w:val="-4"/>
                <w:sz w:val="24"/>
              </w:rPr>
              <w:t>know</w:t>
            </w:r>
          </w:p>
          <w:p w14:paraId="39C8B239">
            <w:pPr>
              <w:pStyle w:val="7"/>
              <w:spacing w:before="37"/>
              <w:ind w:left="0"/>
              <w:rPr>
                <w:sz w:val="24"/>
              </w:rPr>
            </w:pPr>
          </w:p>
          <w:p w14:paraId="45925CB9">
            <w:pPr>
              <w:pStyle w:val="7"/>
              <w:spacing w:before="0" w:line="320" w:lineRule="atLeast"/>
              <w:ind w:left="104"/>
              <w:rPr>
                <w:sz w:val="24"/>
              </w:rPr>
            </w:pPr>
            <w:r>
              <w:rPr>
                <w:sz w:val="24"/>
              </w:rPr>
              <w:t>Please</w:t>
            </w:r>
            <w:r>
              <w:rPr>
                <w:spacing w:val="-13"/>
                <w:sz w:val="24"/>
              </w:rPr>
              <w:t xml:space="preserve"> </w:t>
            </w:r>
            <w:r>
              <w:rPr>
                <w:sz w:val="24"/>
              </w:rPr>
              <w:t>Briefly,</w:t>
            </w:r>
            <w:r>
              <w:rPr>
                <w:spacing w:val="-12"/>
                <w:sz w:val="24"/>
              </w:rPr>
              <w:t xml:space="preserve"> </w:t>
            </w:r>
            <w:r>
              <w:rPr>
                <w:sz w:val="24"/>
              </w:rPr>
              <w:t>Explain</w:t>
            </w:r>
            <w:r>
              <w:rPr>
                <w:spacing w:val="-12"/>
                <w:sz w:val="24"/>
              </w:rPr>
              <w:t xml:space="preserve"> </w:t>
            </w:r>
            <w:r>
              <w:rPr>
                <w:sz w:val="24"/>
              </w:rPr>
              <w:t xml:space="preserve">your </w:t>
            </w:r>
            <w:r>
              <w:rPr>
                <w:spacing w:val="-2"/>
                <w:sz w:val="24"/>
              </w:rPr>
              <w:t>answer.....</w:t>
            </w:r>
          </w:p>
        </w:tc>
      </w:tr>
    </w:tbl>
    <w:p w14:paraId="6E3B655B">
      <w:pPr>
        <w:pStyle w:val="7"/>
        <w:spacing w:after="0" w:line="320" w:lineRule="atLeast"/>
        <w:rPr>
          <w:sz w:val="24"/>
        </w:rPr>
        <w:sectPr>
          <w:type w:val="continuous"/>
          <w:pgSz w:w="12240" w:h="15840"/>
          <w:pgMar w:top="1420" w:right="720" w:bottom="280" w:left="720" w:header="720" w:footer="720" w:gutter="0"/>
          <w:cols w:space="720" w:num="1"/>
        </w:sectPr>
      </w:pPr>
    </w:p>
    <w:p w14:paraId="6E42C304">
      <w:pPr>
        <w:pStyle w:val="4"/>
        <w:spacing w:before="61"/>
        <w:ind w:left="720"/>
        <w:rPr>
          <w:u w:val="none"/>
        </w:rPr>
      </w:pPr>
      <w:r>
        <w:rPr>
          <w:u w:val="none"/>
        </w:rPr>
        <w:t>Section</w:t>
      </w:r>
      <w:r>
        <w:rPr>
          <w:spacing w:val="-4"/>
          <w:u w:val="none"/>
        </w:rPr>
        <w:t xml:space="preserve"> </w:t>
      </w:r>
      <w:r>
        <w:rPr>
          <w:u w:val="none"/>
        </w:rPr>
        <w:t>4:</w:t>
      </w:r>
      <w:r>
        <w:rPr>
          <w:spacing w:val="-2"/>
          <w:u w:val="none"/>
        </w:rPr>
        <w:t xml:space="preserve"> </w:t>
      </w:r>
      <w:r>
        <w:rPr>
          <w:u w:val="thick"/>
        </w:rPr>
        <w:t>Availability</w:t>
      </w:r>
      <w:r>
        <w:rPr>
          <w:spacing w:val="-3"/>
          <w:u w:val="thick"/>
        </w:rPr>
        <w:t xml:space="preserve"> </w:t>
      </w:r>
      <w:r>
        <w:rPr>
          <w:u w:val="thick"/>
        </w:rPr>
        <w:t>and</w:t>
      </w:r>
      <w:r>
        <w:rPr>
          <w:spacing w:val="-2"/>
          <w:u w:val="thick"/>
        </w:rPr>
        <w:t xml:space="preserve"> </w:t>
      </w:r>
      <w:r>
        <w:rPr>
          <w:u w:val="thick"/>
        </w:rPr>
        <w:t>accessibility</w:t>
      </w:r>
      <w:r>
        <w:rPr>
          <w:spacing w:val="-2"/>
          <w:u w:val="thick"/>
        </w:rPr>
        <w:t xml:space="preserve"> </w:t>
      </w:r>
      <w:r>
        <w:rPr>
          <w:u w:val="thick"/>
        </w:rPr>
        <w:t>of</w:t>
      </w:r>
      <w:r>
        <w:rPr>
          <w:spacing w:val="-2"/>
          <w:u w:val="thick"/>
        </w:rPr>
        <w:t xml:space="preserve"> </w:t>
      </w:r>
      <w:r>
        <w:rPr>
          <w:u w:val="thick"/>
        </w:rPr>
        <w:t>rehabilitation</w:t>
      </w:r>
      <w:r>
        <w:rPr>
          <w:spacing w:val="-2"/>
          <w:u w:val="thick"/>
        </w:rPr>
        <w:t xml:space="preserve"> </w:t>
      </w:r>
      <w:r>
        <w:rPr>
          <w:u w:val="thick"/>
        </w:rPr>
        <w:t>services</w:t>
      </w:r>
      <w:r>
        <w:rPr>
          <w:spacing w:val="-2"/>
          <w:u w:val="thick"/>
        </w:rPr>
        <w:t xml:space="preserve"> </w:t>
      </w:r>
      <w:r>
        <w:rPr>
          <w:u w:val="thick"/>
        </w:rPr>
        <w:t>at</w:t>
      </w:r>
      <w:r>
        <w:rPr>
          <w:spacing w:val="-2"/>
          <w:u w:val="thick"/>
        </w:rPr>
        <w:t xml:space="preserve"> </w:t>
      </w:r>
      <w:r>
        <w:rPr>
          <w:u w:val="thick"/>
        </w:rPr>
        <w:t>community</w:t>
      </w:r>
      <w:r>
        <w:rPr>
          <w:spacing w:val="-2"/>
          <w:u w:val="thick"/>
        </w:rPr>
        <w:t xml:space="preserve"> level</w:t>
      </w:r>
    </w:p>
    <w:p w14:paraId="58C43A25">
      <w:pPr>
        <w:spacing w:before="126" w:after="1" w:line="240" w:lineRule="auto"/>
        <w:rPr>
          <w:b/>
          <w:sz w:val="20"/>
        </w:rPr>
      </w:pPr>
    </w:p>
    <w:tbl>
      <w:tblPr>
        <w:tblStyle w:val="3"/>
        <w:tblW w:w="0" w:type="auto"/>
        <w:tblInd w:w="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
        <w:gridCol w:w="4996"/>
        <w:gridCol w:w="3969"/>
      </w:tblGrid>
      <w:tr w14:paraId="4E595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782" w:type="dxa"/>
          </w:tcPr>
          <w:p w14:paraId="7BE1C989">
            <w:pPr>
              <w:pStyle w:val="7"/>
              <w:rPr>
                <w:b/>
                <w:sz w:val="24"/>
              </w:rPr>
            </w:pPr>
            <w:r>
              <w:rPr>
                <w:b/>
                <w:spacing w:val="-10"/>
                <w:sz w:val="24"/>
                <w:u w:val="thick"/>
              </w:rPr>
              <w:t>1</w:t>
            </w:r>
          </w:p>
        </w:tc>
        <w:tc>
          <w:tcPr>
            <w:tcW w:w="4996" w:type="dxa"/>
          </w:tcPr>
          <w:p w14:paraId="1DEEC69F">
            <w:pPr>
              <w:pStyle w:val="7"/>
              <w:spacing w:line="278" w:lineRule="auto"/>
              <w:ind w:left="105" w:right="179"/>
              <w:rPr>
                <w:sz w:val="24"/>
              </w:rPr>
            </w:pPr>
            <w:r>
              <w:rPr>
                <w:sz w:val="24"/>
              </w:rPr>
              <w:t>Are rehabilitation services included in the package</w:t>
            </w:r>
            <w:r>
              <w:rPr>
                <w:spacing w:val="-8"/>
                <w:sz w:val="24"/>
              </w:rPr>
              <w:t xml:space="preserve"> </w:t>
            </w:r>
            <w:r>
              <w:rPr>
                <w:sz w:val="24"/>
              </w:rPr>
              <w:t>you’re</w:t>
            </w:r>
            <w:r>
              <w:rPr>
                <w:spacing w:val="-8"/>
                <w:sz w:val="24"/>
              </w:rPr>
              <w:t xml:space="preserve"> </w:t>
            </w:r>
            <w:r>
              <w:rPr>
                <w:sz w:val="24"/>
              </w:rPr>
              <w:t>delivering</w:t>
            </w:r>
            <w:r>
              <w:rPr>
                <w:spacing w:val="-7"/>
                <w:sz w:val="24"/>
              </w:rPr>
              <w:t xml:space="preserve"> </w:t>
            </w:r>
            <w:r>
              <w:rPr>
                <w:sz w:val="24"/>
              </w:rPr>
              <w:t>at</w:t>
            </w:r>
            <w:r>
              <w:rPr>
                <w:spacing w:val="-7"/>
                <w:sz w:val="24"/>
              </w:rPr>
              <w:t xml:space="preserve"> </w:t>
            </w:r>
            <w:r>
              <w:rPr>
                <w:sz w:val="24"/>
              </w:rPr>
              <w:t>the</w:t>
            </w:r>
            <w:r>
              <w:rPr>
                <w:spacing w:val="-8"/>
                <w:sz w:val="24"/>
              </w:rPr>
              <w:t xml:space="preserve"> </w:t>
            </w:r>
            <w:r>
              <w:rPr>
                <w:sz w:val="24"/>
              </w:rPr>
              <w:t xml:space="preserve">community </w:t>
            </w:r>
            <w:r>
              <w:rPr>
                <w:spacing w:val="-2"/>
                <w:sz w:val="24"/>
              </w:rPr>
              <w:t>level.</w:t>
            </w:r>
          </w:p>
        </w:tc>
        <w:tc>
          <w:tcPr>
            <w:tcW w:w="3969" w:type="dxa"/>
          </w:tcPr>
          <w:p w14:paraId="2C673DF3">
            <w:pPr>
              <w:pStyle w:val="7"/>
              <w:numPr>
                <w:ilvl w:val="0"/>
                <w:numId w:val="20"/>
              </w:numPr>
              <w:tabs>
                <w:tab w:val="left" w:pos="826"/>
              </w:tabs>
              <w:spacing w:before="1" w:after="0" w:line="240" w:lineRule="auto"/>
              <w:ind w:left="826" w:right="0" w:hanging="360"/>
              <w:jc w:val="left"/>
              <w:rPr>
                <w:sz w:val="24"/>
              </w:rPr>
            </w:pPr>
            <w:r>
              <w:rPr>
                <w:spacing w:val="-5"/>
                <w:sz w:val="24"/>
              </w:rPr>
              <w:t>Yes</w:t>
            </w:r>
          </w:p>
          <w:p w14:paraId="37BE4866">
            <w:pPr>
              <w:pStyle w:val="7"/>
              <w:numPr>
                <w:ilvl w:val="0"/>
                <w:numId w:val="20"/>
              </w:numPr>
              <w:tabs>
                <w:tab w:val="left" w:pos="826"/>
              </w:tabs>
              <w:spacing w:before="41" w:after="0" w:line="240" w:lineRule="auto"/>
              <w:ind w:left="826" w:right="0" w:hanging="360"/>
              <w:jc w:val="left"/>
              <w:rPr>
                <w:sz w:val="24"/>
              </w:rPr>
            </w:pPr>
            <w:r>
              <w:rPr>
                <w:spacing w:val="-5"/>
                <w:sz w:val="24"/>
              </w:rPr>
              <w:t>No</w:t>
            </w:r>
          </w:p>
        </w:tc>
      </w:tr>
      <w:tr w14:paraId="3860E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2" w:hRule="atLeast"/>
        </w:trPr>
        <w:tc>
          <w:tcPr>
            <w:tcW w:w="782" w:type="dxa"/>
          </w:tcPr>
          <w:p w14:paraId="760C699B">
            <w:pPr>
              <w:pStyle w:val="7"/>
              <w:rPr>
                <w:b/>
                <w:sz w:val="24"/>
              </w:rPr>
            </w:pPr>
            <w:r>
              <w:rPr>
                <w:b/>
                <w:spacing w:val="-10"/>
                <w:sz w:val="24"/>
                <w:u w:val="thick"/>
              </w:rPr>
              <w:t>2</w:t>
            </w:r>
          </w:p>
        </w:tc>
        <w:tc>
          <w:tcPr>
            <w:tcW w:w="4996" w:type="dxa"/>
          </w:tcPr>
          <w:p w14:paraId="00CE18A7">
            <w:pPr>
              <w:pStyle w:val="7"/>
              <w:spacing w:line="276" w:lineRule="auto"/>
              <w:ind w:left="105"/>
              <w:rPr>
                <w:sz w:val="24"/>
              </w:rPr>
            </w:pPr>
            <w:r>
              <w:rPr>
                <w:sz w:val="24"/>
              </w:rPr>
              <w:t>If</w:t>
            </w:r>
            <w:r>
              <w:rPr>
                <w:spacing w:val="-5"/>
                <w:sz w:val="24"/>
              </w:rPr>
              <w:t xml:space="preserve"> </w:t>
            </w:r>
            <w:r>
              <w:rPr>
                <w:sz w:val="24"/>
              </w:rPr>
              <w:t>yes,</w:t>
            </w:r>
            <w:r>
              <w:rPr>
                <w:spacing w:val="-5"/>
                <w:sz w:val="24"/>
              </w:rPr>
              <w:t xml:space="preserve"> </w:t>
            </w:r>
            <w:r>
              <w:rPr>
                <w:sz w:val="24"/>
              </w:rPr>
              <w:t>what</w:t>
            </w:r>
            <w:r>
              <w:rPr>
                <w:spacing w:val="-5"/>
                <w:sz w:val="24"/>
              </w:rPr>
              <w:t xml:space="preserve"> </w:t>
            </w:r>
            <w:r>
              <w:rPr>
                <w:sz w:val="24"/>
              </w:rPr>
              <w:t>are</w:t>
            </w:r>
            <w:r>
              <w:rPr>
                <w:spacing w:val="-6"/>
                <w:sz w:val="24"/>
              </w:rPr>
              <w:t xml:space="preserve"> </w:t>
            </w:r>
            <w:r>
              <w:rPr>
                <w:sz w:val="24"/>
              </w:rPr>
              <w:t>the</w:t>
            </w:r>
            <w:r>
              <w:rPr>
                <w:spacing w:val="-6"/>
                <w:sz w:val="24"/>
              </w:rPr>
              <w:t xml:space="preserve"> </w:t>
            </w:r>
            <w:r>
              <w:rPr>
                <w:sz w:val="24"/>
              </w:rPr>
              <w:t>rehabilitation</w:t>
            </w:r>
            <w:r>
              <w:rPr>
                <w:spacing w:val="-5"/>
                <w:sz w:val="24"/>
              </w:rPr>
              <w:t xml:space="preserve"> </w:t>
            </w:r>
            <w:r>
              <w:rPr>
                <w:sz w:val="24"/>
              </w:rPr>
              <w:t>services</w:t>
            </w:r>
            <w:r>
              <w:rPr>
                <w:spacing w:val="-5"/>
                <w:sz w:val="24"/>
              </w:rPr>
              <w:t xml:space="preserve"> </w:t>
            </w:r>
            <w:r>
              <w:rPr>
                <w:sz w:val="24"/>
              </w:rPr>
              <w:t>you</w:t>
            </w:r>
            <w:r>
              <w:rPr>
                <w:spacing w:val="-5"/>
                <w:sz w:val="24"/>
              </w:rPr>
              <w:t xml:space="preserve"> </w:t>
            </w:r>
            <w:r>
              <w:rPr>
                <w:sz w:val="24"/>
              </w:rPr>
              <w:t>are providing?</w:t>
            </w:r>
            <w:r>
              <w:rPr>
                <w:spacing w:val="40"/>
                <w:sz w:val="24"/>
              </w:rPr>
              <w:t xml:space="preserve"> </w:t>
            </w:r>
            <w:r>
              <w:rPr>
                <w:sz w:val="24"/>
              </w:rPr>
              <w:t>(Select all that apply)</w:t>
            </w:r>
          </w:p>
        </w:tc>
        <w:tc>
          <w:tcPr>
            <w:tcW w:w="3969" w:type="dxa"/>
          </w:tcPr>
          <w:p w14:paraId="1F5A38E5">
            <w:pPr>
              <w:pStyle w:val="7"/>
              <w:numPr>
                <w:ilvl w:val="0"/>
                <w:numId w:val="21"/>
              </w:numPr>
              <w:tabs>
                <w:tab w:val="left" w:pos="286"/>
              </w:tabs>
              <w:spacing w:before="1" w:after="0" w:line="240" w:lineRule="auto"/>
              <w:ind w:left="286" w:right="0" w:hanging="180"/>
              <w:jc w:val="left"/>
              <w:rPr>
                <w:sz w:val="24"/>
              </w:rPr>
            </w:pPr>
            <w:r>
              <w:rPr>
                <w:sz w:val="24"/>
              </w:rPr>
              <w:t>Related</w:t>
            </w:r>
            <w:r>
              <w:rPr>
                <w:spacing w:val="-3"/>
                <w:sz w:val="24"/>
              </w:rPr>
              <w:t xml:space="preserve"> </w:t>
            </w:r>
            <w:r>
              <w:rPr>
                <w:sz w:val="24"/>
              </w:rPr>
              <w:t>to</w:t>
            </w:r>
            <w:r>
              <w:rPr>
                <w:spacing w:val="-2"/>
                <w:sz w:val="24"/>
              </w:rPr>
              <w:t xml:space="preserve"> </w:t>
            </w:r>
            <w:r>
              <w:rPr>
                <w:sz w:val="24"/>
              </w:rPr>
              <w:t>Physical</w:t>
            </w:r>
            <w:r>
              <w:rPr>
                <w:spacing w:val="-2"/>
                <w:sz w:val="24"/>
              </w:rPr>
              <w:t xml:space="preserve"> Therapy</w:t>
            </w:r>
          </w:p>
          <w:p w14:paraId="2AEC39BB">
            <w:pPr>
              <w:pStyle w:val="7"/>
              <w:numPr>
                <w:ilvl w:val="0"/>
                <w:numId w:val="21"/>
              </w:numPr>
              <w:tabs>
                <w:tab w:val="left" w:pos="346"/>
              </w:tabs>
              <w:spacing w:before="41" w:after="0" w:line="240" w:lineRule="auto"/>
              <w:ind w:left="346" w:right="0" w:hanging="240"/>
              <w:jc w:val="left"/>
              <w:rPr>
                <w:sz w:val="24"/>
              </w:rPr>
            </w:pPr>
            <w:r>
              <w:rPr>
                <w:sz w:val="24"/>
              </w:rPr>
              <w:t>Related</w:t>
            </w:r>
            <w:r>
              <w:rPr>
                <w:spacing w:val="-3"/>
                <w:sz w:val="24"/>
              </w:rPr>
              <w:t xml:space="preserve"> </w:t>
            </w:r>
            <w:r>
              <w:rPr>
                <w:sz w:val="24"/>
              </w:rPr>
              <w:t>to</w:t>
            </w:r>
            <w:r>
              <w:rPr>
                <w:spacing w:val="-2"/>
                <w:sz w:val="24"/>
              </w:rPr>
              <w:t xml:space="preserve"> </w:t>
            </w:r>
            <w:r>
              <w:rPr>
                <w:sz w:val="24"/>
              </w:rPr>
              <w:t>Occupational</w:t>
            </w:r>
            <w:r>
              <w:rPr>
                <w:spacing w:val="-2"/>
                <w:sz w:val="24"/>
              </w:rPr>
              <w:t xml:space="preserve"> Therapy</w:t>
            </w:r>
          </w:p>
          <w:p w14:paraId="3201B54A">
            <w:pPr>
              <w:pStyle w:val="7"/>
              <w:numPr>
                <w:ilvl w:val="0"/>
                <w:numId w:val="21"/>
              </w:numPr>
              <w:tabs>
                <w:tab w:val="left" w:pos="346"/>
              </w:tabs>
              <w:spacing w:before="41" w:after="0" w:line="240" w:lineRule="auto"/>
              <w:ind w:left="346" w:right="0" w:hanging="240"/>
              <w:jc w:val="left"/>
              <w:rPr>
                <w:sz w:val="24"/>
              </w:rPr>
            </w:pPr>
            <w:r>
              <w:rPr>
                <w:sz w:val="24"/>
              </w:rPr>
              <w:t>Related</w:t>
            </w:r>
            <w:r>
              <w:rPr>
                <w:spacing w:val="-2"/>
                <w:sz w:val="24"/>
              </w:rPr>
              <w:t xml:space="preserve"> </w:t>
            </w:r>
            <w:r>
              <w:rPr>
                <w:sz w:val="24"/>
              </w:rPr>
              <w:t>to</w:t>
            </w:r>
            <w:r>
              <w:rPr>
                <w:spacing w:val="-2"/>
                <w:sz w:val="24"/>
              </w:rPr>
              <w:t xml:space="preserve"> </w:t>
            </w:r>
            <w:r>
              <w:rPr>
                <w:sz w:val="24"/>
              </w:rPr>
              <w:t>Speech</w:t>
            </w:r>
            <w:r>
              <w:rPr>
                <w:spacing w:val="-2"/>
                <w:sz w:val="24"/>
              </w:rPr>
              <w:t xml:space="preserve"> Therapy</w:t>
            </w:r>
          </w:p>
          <w:p w14:paraId="2712E47E">
            <w:pPr>
              <w:pStyle w:val="7"/>
              <w:numPr>
                <w:ilvl w:val="0"/>
                <w:numId w:val="21"/>
              </w:numPr>
              <w:tabs>
                <w:tab w:val="left" w:pos="346"/>
              </w:tabs>
              <w:spacing w:before="41" w:after="0" w:line="276" w:lineRule="auto"/>
              <w:ind w:left="106" w:right="410" w:firstLine="0"/>
              <w:jc w:val="left"/>
              <w:rPr>
                <w:sz w:val="24"/>
              </w:rPr>
            </w:pPr>
            <w:r>
              <w:rPr>
                <w:sz w:val="24"/>
              </w:rPr>
              <w:t>Assistive</w:t>
            </w:r>
            <w:r>
              <w:rPr>
                <w:spacing w:val="-10"/>
                <w:sz w:val="24"/>
              </w:rPr>
              <w:t xml:space="preserve"> </w:t>
            </w:r>
            <w:r>
              <w:rPr>
                <w:sz w:val="24"/>
              </w:rPr>
              <w:t>Devices</w:t>
            </w:r>
            <w:r>
              <w:rPr>
                <w:spacing w:val="-9"/>
                <w:sz w:val="24"/>
              </w:rPr>
              <w:t xml:space="preserve"> </w:t>
            </w:r>
            <w:r>
              <w:rPr>
                <w:sz w:val="24"/>
              </w:rPr>
              <w:t>/</w:t>
            </w:r>
            <w:r>
              <w:rPr>
                <w:spacing w:val="-10"/>
                <w:sz w:val="24"/>
              </w:rPr>
              <w:t xml:space="preserve"> </w:t>
            </w:r>
            <w:r>
              <w:rPr>
                <w:sz w:val="24"/>
              </w:rPr>
              <w:t>Prosthetics</w:t>
            </w:r>
            <w:r>
              <w:rPr>
                <w:spacing w:val="-9"/>
                <w:sz w:val="24"/>
              </w:rPr>
              <w:t xml:space="preserve"> </w:t>
            </w:r>
            <w:r>
              <w:rPr>
                <w:sz w:val="24"/>
              </w:rPr>
              <w:t xml:space="preserve">&amp; </w:t>
            </w:r>
            <w:r>
              <w:rPr>
                <w:spacing w:val="-2"/>
                <w:sz w:val="24"/>
              </w:rPr>
              <w:t>Orthotics</w:t>
            </w:r>
          </w:p>
          <w:p w14:paraId="2AAB85FB">
            <w:pPr>
              <w:pStyle w:val="7"/>
              <w:numPr>
                <w:ilvl w:val="0"/>
                <w:numId w:val="21"/>
              </w:numPr>
              <w:tabs>
                <w:tab w:val="left" w:pos="346"/>
              </w:tabs>
              <w:spacing w:before="3" w:after="0" w:line="240" w:lineRule="auto"/>
              <w:ind w:left="346" w:right="0" w:hanging="240"/>
              <w:jc w:val="left"/>
              <w:rPr>
                <w:sz w:val="24"/>
              </w:rPr>
            </w:pPr>
            <w:r>
              <w:rPr>
                <w:sz w:val="24"/>
              </w:rPr>
              <w:t>Wound</w:t>
            </w:r>
            <w:r>
              <w:rPr>
                <w:spacing w:val="-3"/>
                <w:sz w:val="24"/>
              </w:rPr>
              <w:t xml:space="preserve"> </w:t>
            </w:r>
            <w:r>
              <w:rPr>
                <w:spacing w:val="-2"/>
                <w:sz w:val="24"/>
              </w:rPr>
              <w:t>Dressing</w:t>
            </w:r>
          </w:p>
          <w:p w14:paraId="68919B52">
            <w:pPr>
              <w:pStyle w:val="7"/>
              <w:numPr>
                <w:ilvl w:val="0"/>
                <w:numId w:val="21"/>
              </w:numPr>
              <w:tabs>
                <w:tab w:val="left" w:pos="346"/>
              </w:tabs>
              <w:spacing w:before="41" w:after="0" w:line="276" w:lineRule="auto"/>
              <w:ind w:left="106" w:right="511" w:firstLine="0"/>
              <w:jc w:val="left"/>
              <w:rPr>
                <w:sz w:val="24"/>
              </w:rPr>
            </w:pPr>
            <w:r>
              <w:rPr>
                <w:sz w:val="24"/>
              </w:rPr>
              <w:t>Mental</w:t>
            </w:r>
            <w:r>
              <w:rPr>
                <w:spacing w:val="-13"/>
                <w:sz w:val="24"/>
              </w:rPr>
              <w:t xml:space="preserve"> </w:t>
            </w:r>
            <w:r>
              <w:rPr>
                <w:sz w:val="24"/>
              </w:rPr>
              <w:t>Health</w:t>
            </w:r>
            <w:r>
              <w:rPr>
                <w:spacing w:val="-13"/>
                <w:sz w:val="24"/>
              </w:rPr>
              <w:t xml:space="preserve"> </w:t>
            </w:r>
            <w:r>
              <w:rPr>
                <w:sz w:val="24"/>
              </w:rPr>
              <w:t>and</w:t>
            </w:r>
            <w:r>
              <w:rPr>
                <w:spacing w:val="-13"/>
                <w:sz w:val="24"/>
              </w:rPr>
              <w:t xml:space="preserve"> </w:t>
            </w:r>
            <w:r>
              <w:rPr>
                <w:sz w:val="24"/>
              </w:rPr>
              <w:t xml:space="preserve">Psychosocial </w:t>
            </w:r>
            <w:r>
              <w:rPr>
                <w:spacing w:val="-2"/>
                <w:sz w:val="24"/>
              </w:rPr>
              <w:t>Support</w:t>
            </w:r>
          </w:p>
          <w:p w14:paraId="4529582E">
            <w:pPr>
              <w:pStyle w:val="7"/>
              <w:numPr>
                <w:ilvl w:val="0"/>
                <w:numId w:val="21"/>
              </w:numPr>
              <w:tabs>
                <w:tab w:val="left" w:pos="346"/>
              </w:tabs>
              <w:spacing w:before="0" w:after="0" w:line="275" w:lineRule="exact"/>
              <w:ind w:left="346" w:right="0" w:hanging="240"/>
              <w:jc w:val="left"/>
              <w:rPr>
                <w:sz w:val="24"/>
              </w:rPr>
            </w:pPr>
            <w:r>
              <w:rPr>
                <w:sz w:val="24"/>
              </w:rPr>
              <w:t>Home</w:t>
            </w:r>
            <w:r>
              <w:rPr>
                <w:spacing w:val="-3"/>
                <w:sz w:val="24"/>
              </w:rPr>
              <w:t xml:space="preserve"> </w:t>
            </w:r>
            <w:r>
              <w:rPr>
                <w:spacing w:val="-2"/>
                <w:sz w:val="24"/>
              </w:rPr>
              <w:t>Adaptation</w:t>
            </w:r>
          </w:p>
          <w:p w14:paraId="2E506B20">
            <w:pPr>
              <w:pStyle w:val="7"/>
              <w:numPr>
                <w:ilvl w:val="0"/>
                <w:numId w:val="21"/>
              </w:numPr>
              <w:tabs>
                <w:tab w:val="left" w:pos="346"/>
              </w:tabs>
              <w:spacing w:before="41" w:after="0" w:line="240" w:lineRule="auto"/>
              <w:ind w:left="346" w:right="0" w:hanging="240"/>
              <w:jc w:val="left"/>
              <w:rPr>
                <w:sz w:val="24"/>
              </w:rPr>
            </w:pPr>
            <w:r>
              <w:rPr>
                <w:sz w:val="24"/>
              </w:rPr>
              <w:t>Other,</w:t>
            </w:r>
            <w:r>
              <w:rPr>
                <w:spacing w:val="-2"/>
                <w:sz w:val="24"/>
              </w:rPr>
              <w:t xml:space="preserve"> </w:t>
            </w:r>
            <w:r>
              <w:rPr>
                <w:sz w:val="24"/>
              </w:rPr>
              <w:t>please</w:t>
            </w:r>
            <w:r>
              <w:rPr>
                <w:spacing w:val="-2"/>
                <w:sz w:val="24"/>
              </w:rPr>
              <w:t xml:space="preserve"> specify</w:t>
            </w:r>
          </w:p>
        </w:tc>
      </w:tr>
      <w:tr w14:paraId="39265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5" w:hRule="atLeast"/>
        </w:trPr>
        <w:tc>
          <w:tcPr>
            <w:tcW w:w="782" w:type="dxa"/>
          </w:tcPr>
          <w:p w14:paraId="2AB5E83E">
            <w:pPr>
              <w:pStyle w:val="7"/>
              <w:rPr>
                <w:b/>
                <w:sz w:val="24"/>
              </w:rPr>
            </w:pPr>
            <w:r>
              <w:rPr>
                <w:b/>
                <w:spacing w:val="-10"/>
                <w:sz w:val="24"/>
                <w:u w:val="thick"/>
              </w:rPr>
              <w:t>3</w:t>
            </w:r>
          </w:p>
        </w:tc>
        <w:tc>
          <w:tcPr>
            <w:tcW w:w="4996" w:type="dxa"/>
          </w:tcPr>
          <w:p w14:paraId="7C418B5F">
            <w:pPr>
              <w:pStyle w:val="7"/>
              <w:ind w:left="105"/>
              <w:rPr>
                <w:sz w:val="24"/>
              </w:rPr>
            </w:pPr>
            <w:r>
              <w:rPr>
                <w:sz w:val="24"/>
              </w:rPr>
              <w:t>If</w:t>
            </w:r>
            <w:r>
              <w:rPr>
                <w:spacing w:val="-1"/>
                <w:sz w:val="24"/>
              </w:rPr>
              <w:t xml:space="preserve"> </w:t>
            </w:r>
            <w:r>
              <w:rPr>
                <w:sz w:val="24"/>
              </w:rPr>
              <w:t>no, what do</w:t>
            </w:r>
            <w:r>
              <w:rPr>
                <w:spacing w:val="-1"/>
                <w:sz w:val="24"/>
              </w:rPr>
              <w:t xml:space="preserve"> </w:t>
            </w:r>
            <w:r>
              <w:rPr>
                <w:sz w:val="24"/>
              </w:rPr>
              <w:t>you think can</w:t>
            </w:r>
            <w:r>
              <w:rPr>
                <w:spacing w:val="-1"/>
                <w:sz w:val="24"/>
              </w:rPr>
              <w:t xml:space="preserve"> </w:t>
            </w:r>
            <w:r>
              <w:rPr>
                <w:sz w:val="24"/>
              </w:rPr>
              <w:t>be</w:t>
            </w:r>
            <w:r>
              <w:rPr>
                <w:spacing w:val="-1"/>
                <w:sz w:val="24"/>
              </w:rPr>
              <w:t xml:space="preserve"> </w:t>
            </w:r>
            <w:r>
              <w:rPr>
                <w:sz w:val="24"/>
              </w:rPr>
              <w:t>the</w:t>
            </w:r>
            <w:r>
              <w:rPr>
                <w:spacing w:val="-1"/>
                <w:sz w:val="24"/>
              </w:rPr>
              <w:t xml:space="preserve"> </w:t>
            </w:r>
            <w:r>
              <w:rPr>
                <w:spacing w:val="-2"/>
                <w:sz w:val="24"/>
              </w:rPr>
              <w:t>reason?</w:t>
            </w:r>
          </w:p>
        </w:tc>
        <w:tc>
          <w:tcPr>
            <w:tcW w:w="3969" w:type="dxa"/>
          </w:tcPr>
          <w:p w14:paraId="2987FD42">
            <w:pPr>
              <w:pStyle w:val="7"/>
              <w:numPr>
                <w:ilvl w:val="0"/>
                <w:numId w:val="22"/>
              </w:numPr>
              <w:tabs>
                <w:tab w:val="left" w:pos="826"/>
              </w:tabs>
              <w:spacing w:before="1" w:after="0" w:line="240" w:lineRule="auto"/>
              <w:ind w:left="826" w:right="0" w:hanging="360"/>
              <w:jc w:val="left"/>
              <w:rPr>
                <w:sz w:val="24"/>
              </w:rPr>
            </w:pPr>
            <w:r>
              <w:rPr>
                <w:sz w:val="24"/>
              </w:rPr>
              <w:t>Lack</w:t>
            </w:r>
            <w:r>
              <w:rPr>
                <w:spacing w:val="-3"/>
                <w:sz w:val="24"/>
              </w:rPr>
              <w:t xml:space="preserve"> </w:t>
            </w:r>
            <w:r>
              <w:rPr>
                <w:sz w:val="24"/>
              </w:rPr>
              <w:t>of</w:t>
            </w:r>
            <w:r>
              <w:rPr>
                <w:spacing w:val="-1"/>
                <w:sz w:val="24"/>
              </w:rPr>
              <w:t xml:space="preserve"> </w:t>
            </w:r>
            <w:r>
              <w:rPr>
                <w:spacing w:val="-2"/>
                <w:sz w:val="24"/>
              </w:rPr>
              <w:t>knowledge</w:t>
            </w:r>
          </w:p>
          <w:p w14:paraId="25D0F074">
            <w:pPr>
              <w:pStyle w:val="7"/>
              <w:numPr>
                <w:ilvl w:val="0"/>
                <w:numId w:val="22"/>
              </w:numPr>
              <w:tabs>
                <w:tab w:val="left" w:pos="826"/>
              </w:tabs>
              <w:spacing w:before="41" w:after="0" w:line="280" w:lineRule="auto"/>
              <w:ind w:left="826" w:right="298" w:hanging="360"/>
              <w:jc w:val="left"/>
              <w:rPr>
                <w:sz w:val="24"/>
              </w:rPr>
            </w:pPr>
            <w:r>
              <w:rPr>
                <w:sz w:val="24"/>
              </w:rPr>
              <w:t>Lack</w:t>
            </w:r>
            <w:r>
              <w:rPr>
                <w:spacing w:val="-13"/>
                <w:sz w:val="24"/>
              </w:rPr>
              <w:t xml:space="preserve"> </w:t>
            </w:r>
            <w:r>
              <w:rPr>
                <w:sz w:val="24"/>
              </w:rPr>
              <w:t>of</w:t>
            </w:r>
            <w:r>
              <w:rPr>
                <w:spacing w:val="-13"/>
                <w:sz w:val="24"/>
              </w:rPr>
              <w:t xml:space="preserve"> </w:t>
            </w:r>
            <w:r>
              <w:rPr>
                <w:sz w:val="24"/>
              </w:rPr>
              <w:t>appropriate</w:t>
            </w:r>
            <w:r>
              <w:rPr>
                <w:spacing w:val="-13"/>
                <w:sz w:val="24"/>
              </w:rPr>
              <w:t xml:space="preserve"> </w:t>
            </w:r>
            <w:r>
              <w:rPr>
                <w:sz w:val="24"/>
              </w:rPr>
              <w:t>materials at community level</w:t>
            </w:r>
          </w:p>
          <w:p w14:paraId="2FE8F2C4">
            <w:pPr>
              <w:pStyle w:val="7"/>
              <w:numPr>
                <w:ilvl w:val="0"/>
                <w:numId w:val="22"/>
              </w:numPr>
              <w:tabs>
                <w:tab w:val="left" w:pos="826"/>
              </w:tabs>
              <w:spacing w:before="0" w:after="0" w:line="276" w:lineRule="auto"/>
              <w:ind w:left="826" w:right="452" w:hanging="360"/>
              <w:jc w:val="left"/>
              <w:rPr>
                <w:sz w:val="24"/>
              </w:rPr>
            </w:pPr>
            <w:r>
              <w:rPr>
                <w:sz w:val="24"/>
              </w:rPr>
              <w:t>Lack of appropriate infrastructure</w:t>
            </w:r>
            <w:r>
              <w:rPr>
                <w:spacing w:val="-15"/>
                <w:sz w:val="24"/>
              </w:rPr>
              <w:t xml:space="preserve"> </w:t>
            </w:r>
            <w:r>
              <w:rPr>
                <w:sz w:val="24"/>
              </w:rPr>
              <w:t>at</w:t>
            </w:r>
            <w:r>
              <w:rPr>
                <w:spacing w:val="-15"/>
                <w:sz w:val="24"/>
              </w:rPr>
              <w:t xml:space="preserve"> </w:t>
            </w:r>
            <w:r>
              <w:rPr>
                <w:sz w:val="24"/>
              </w:rPr>
              <w:t>community</w:t>
            </w:r>
          </w:p>
          <w:p w14:paraId="5F353AD9">
            <w:pPr>
              <w:pStyle w:val="7"/>
              <w:numPr>
                <w:ilvl w:val="0"/>
                <w:numId w:val="22"/>
              </w:numPr>
              <w:tabs>
                <w:tab w:val="left" w:pos="826"/>
              </w:tabs>
              <w:spacing w:before="0" w:after="0" w:line="275" w:lineRule="exact"/>
              <w:ind w:left="826" w:right="0" w:hanging="360"/>
              <w:jc w:val="left"/>
              <w:rPr>
                <w:sz w:val="24"/>
              </w:rPr>
            </w:pPr>
            <w:r>
              <w:rPr>
                <w:sz w:val="24"/>
              </w:rPr>
              <w:t>Overloaded</w:t>
            </w:r>
            <w:r>
              <w:rPr>
                <w:spacing w:val="-3"/>
                <w:sz w:val="24"/>
              </w:rPr>
              <w:t xml:space="preserve"> </w:t>
            </w:r>
            <w:r>
              <w:rPr>
                <w:sz w:val="24"/>
              </w:rPr>
              <w:t>package</w:t>
            </w:r>
            <w:r>
              <w:rPr>
                <w:spacing w:val="-3"/>
                <w:sz w:val="24"/>
              </w:rPr>
              <w:t xml:space="preserve"> </w:t>
            </w:r>
            <w:r>
              <w:rPr>
                <w:sz w:val="24"/>
              </w:rPr>
              <w:t>of</w:t>
            </w:r>
            <w:r>
              <w:rPr>
                <w:spacing w:val="-2"/>
                <w:sz w:val="24"/>
              </w:rPr>
              <w:t xml:space="preserve"> </w:t>
            </w:r>
            <w:r>
              <w:rPr>
                <w:spacing w:val="-4"/>
                <w:sz w:val="24"/>
              </w:rPr>
              <w:t>CHWs</w:t>
            </w:r>
          </w:p>
          <w:p w14:paraId="3E1AD0F6">
            <w:pPr>
              <w:pStyle w:val="7"/>
              <w:numPr>
                <w:ilvl w:val="0"/>
                <w:numId w:val="22"/>
              </w:numPr>
              <w:tabs>
                <w:tab w:val="left" w:pos="826"/>
              </w:tabs>
              <w:spacing w:before="33" w:after="0" w:line="276" w:lineRule="auto"/>
              <w:ind w:left="826" w:right="117" w:hanging="360"/>
              <w:jc w:val="left"/>
              <w:rPr>
                <w:sz w:val="24"/>
              </w:rPr>
            </w:pPr>
            <w:r>
              <w:rPr>
                <w:sz w:val="24"/>
              </w:rPr>
              <w:t>Insufficient</w:t>
            </w:r>
            <w:r>
              <w:rPr>
                <w:spacing w:val="-9"/>
                <w:sz w:val="24"/>
              </w:rPr>
              <w:t xml:space="preserve"> </w:t>
            </w:r>
            <w:r>
              <w:rPr>
                <w:sz w:val="24"/>
              </w:rPr>
              <w:t>number</w:t>
            </w:r>
            <w:r>
              <w:rPr>
                <w:spacing w:val="-9"/>
                <w:sz w:val="24"/>
              </w:rPr>
              <w:t xml:space="preserve"> </w:t>
            </w:r>
            <w:r>
              <w:rPr>
                <w:sz w:val="24"/>
              </w:rPr>
              <w:t>of</w:t>
            </w:r>
            <w:r>
              <w:rPr>
                <w:spacing w:val="-9"/>
                <w:sz w:val="24"/>
              </w:rPr>
              <w:t xml:space="preserve"> </w:t>
            </w:r>
            <w:r>
              <w:rPr>
                <w:sz w:val="24"/>
              </w:rPr>
              <w:t>CHW</w:t>
            </w:r>
            <w:r>
              <w:rPr>
                <w:spacing w:val="-10"/>
                <w:sz w:val="24"/>
              </w:rPr>
              <w:t xml:space="preserve"> </w:t>
            </w:r>
            <w:r>
              <w:rPr>
                <w:sz w:val="24"/>
              </w:rPr>
              <w:t>at village level.</w:t>
            </w:r>
          </w:p>
        </w:tc>
      </w:tr>
      <w:tr w14:paraId="1B9DA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782" w:type="dxa"/>
          </w:tcPr>
          <w:p w14:paraId="34CA36C4">
            <w:pPr>
              <w:pStyle w:val="7"/>
              <w:rPr>
                <w:b/>
                <w:sz w:val="24"/>
              </w:rPr>
            </w:pPr>
            <w:r>
              <w:rPr>
                <w:b/>
                <w:spacing w:val="-10"/>
                <w:sz w:val="24"/>
                <w:u w:val="thick"/>
              </w:rPr>
              <w:t>4</w:t>
            </w:r>
          </w:p>
        </w:tc>
        <w:tc>
          <w:tcPr>
            <w:tcW w:w="4996" w:type="dxa"/>
          </w:tcPr>
          <w:p w14:paraId="012A4FBD">
            <w:pPr>
              <w:pStyle w:val="7"/>
              <w:ind w:left="105"/>
              <w:rPr>
                <w:sz w:val="24"/>
              </w:rPr>
            </w:pPr>
            <w:r>
              <w:rPr>
                <w:sz w:val="24"/>
              </w:rPr>
              <w:t>Did</w:t>
            </w:r>
            <w:r>
              <w:rPr>
                <w:spacing w:val="-4"/>
                <w:sz w:val="24"/>
              </w:rPr>
              <w:t xml:space="preserve"> </w:t>
            </w:r>
            <w:r>
              <w:rPr>
                <w:sz w:val="24"/>
              </w:rPr>
              <w:t>you</w:t>
            </w:r>
            <w:r>
              <w:rPr>
                <w:spacing w:val="-1"/>
                <w:sz w:val="24"/>
              </w:rPr>
              <w:t xml:space="preserve"> </w:t>
            </w:r>
            <w:r>
              <w:rPr>
                <w:sz w:val="24"/>
              </w:rPr>
              <w:t>receive</w:t>
            </w:r>
            <w:r>
              <w:rPr>
                <w:spacing w:val="-2"/>
                <w:sz w:val="24"/>
              </w:rPr>
              <w:t xml:space="preserve"> </w:t>
            </w:r>
            <w:r>
              <w:rPr>
                <w:sz w:val="24"/>
              </w:rPr>
              <w:t>any</w:t>
            </w:r>
            <w:r>
              <w:rPr>
                <w:spacing w:val="-1"/>
                <w:sz w:val="24"/>
              </w:rPr>
              <w:t xml:space="preserve"> </w:t>
            </w:r>
            <w:r>
              <w:rPr>
                <w:sz w:val="24"/>
              </w:rPr>
              <w:t>training</w:t>
            </w:r>
            <w:r>
              <w:rPr>
                <w:spacing w:val="-1"/>
                <w:sz w:val="24"/>
              </w:rPr>
              <w:t xml:space="preserve"> </w:t>
            </w:r>
            <w:r>
              <w:rPr>
                <w:sz w:val="24"/>
              </w:rPr>
              <w:t>related</w:t>
            </w:r>
            <w:r>
              <w:rPr>
                <w:spacing w:val="-1"/>
                <w:sz w:val="24"/>
              </w:rPr>
              <w:t xml:space="preserve"> </w:t>
            </w:r>
            <w:r>
              <w:rPr>
                <w:sz w:val="24"/>
              </w:rPr>
              <w:t>to</w:t>
            </w:r>
            <w:r>
              <w:rPr>
                <w:spacing w:val="-2"/>
                <w:sz w:val="24"/>
              </w:rPr>
              <w:t xml:space="preserve"> </w:t>
            </w:r>
            <w:r>
              <w:rPr>
                <w:spacing w:val="-5"/>
                <w:sz w:val="24"/>
              </w:rPr>
              <w:t>the</w:t>
            </w:r>
          </w:p>
          <w:p w14:paraId="3E5FF091">
            <w:pPr>
              <w:pStyle w:val="7"/>
              <w:spacing w:before="46"/>
              <w:ind w:left="105"/>
              <w:rPr>
                <w:sz w:val="24"/>
              </w:rPr>
            </w:pPr>
            <w:r>
              <w:rPr>
                <w:sz w:val="24"/>
              </w:rPr>
              <w:t>management</w:t>
            </w:r>
            <w:r>
              <w:rPr>
                <w:spacing w:val="-2"/>
                <w:sz w:val="24"/>
              </w:rPr>
              <w:t xml:space="preserve"> </w:t>
            </w:r>
            <w:r>
              <w:rPr>
                <w:sz w:val="24"/>
              </w:rPr>
              <w:t>of</w:t>
            </w:r>
            <w:r>
              <w:rPr>
                <w:spacing w:val="-3"/>
                <w:sz w:val="24"/>
              </w:rPr>
              <w:t xml:space="preserve"> </w:t>
            </w:r>
            <w:r>
              <w:rPr>
                <w:sz w:val="24"/>
              </w:rPr>
              <w:t>disability</w:t>
            </w:r>
            <w:r>
              <w:rPr>
                <w:spacing w:val="-2"/>
                <w:sz w:val="24"/>
              </w:rPr>
              <w:t xml:space="preserve"> cases?</w:t>
            </w:r>
          </w:p>
        </w:tc>
        <w:tc>
          <w:tcPr>
            <w:tcW w:w="3969" w:type="dxa"/>
          </w:tcPr>
          <w:p w14:paraId="0436F225">
            <w:pPr>
              <w:pStyle w:val="7"/>
              <w:numPr>
                <w:ilvl w:val="0"/>
                <w:numId w:val="23"/>
              </w:numPr>
              <w:tabs>
                <w:tab w:val="left" w:pos="346"/>
              </w:tabs>
              <w:spacing w:before="1" w:after="0" w:line="240" w:lineRule="auto"/>
              <w:ind w:left="346" w:right="0" w:hanging="240"/>
              <w:jc w:val="left"/>
              <w:rPr>
                <w:sz w:val="24"/>
              </w:rPr>
            </w:pPr>
            <w:r>
              <w:rPr>
                <w:spacing w:val="-5"/>
                <w:sz w:val="24"/>
              </w:rPr>
              <w:t>Yes</w:t>
            </w:r>
          </w:p>
          <w:p w14:paraId="5C953313">
            <w:pPr>
              <w:pStyle w:val="7"/>
              <w:numPr>
                <w:ilvl w:val="0"/>
                <w:numId w:val="23"/>
              </w:numPr>
              <w:tabs>
                <w:tab w:val="left" w:pos="346"/>
              </w:tabs>
              <w:spacing w:before="46" w:after="0" w:line="240" w:lineRule="auto"/>
              <w:ind w:left="346" w:right="0" w:hanging="240"/>
              <w:jc w:val="left"/>
              <w:rPr>
                <w:sz w:val="24"/>
              </w:rPr>
            </w:pPr>
            <w:r>
              <w:rPr>
                <w:spacing w:val="-5"/>
                <w:sz w:val="24"/>
              </w:rPr>
              <w:t>No</w:t>
            </w:r>
          </w:p>
        </w:tc>
      </w:tr>
      <w:tr w14:paraId="73F35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82" w:type="dxa"/>
          </w:tcPr>
          <w:p w14:paraId="71003EBD">
            <w:pPr>
              <w:pStyle w:val="7"/>
              <w:rPr>
                <w:b/>
                <w:sz w:val="24"/>
              </w:rPr>
            </w:pPr>
            <w:r>
              <w:rPr>
                <w:b/>
                <w:spacing w:val="-10"/>
                <w:sz w:val="24"/>
                <w:u w:val="thick"/>
              </w:rPr>
              <w:t>5</w:t>
            </w:r>
          </w:p>
        </w:tc>
        <w:tc>
          <w:tcPr>
            <w:tcW w:w="4996" w:type="dxa"/>
          </w:tcPr>
          <w:p w14:paraId="1E62C656">
            <w:pPr>
              <w:pStyle w:val="7"/>
              <w:ind w:left="105"/>
              <w:rPr>
                <w:sz w:val="24"/>
              </w:rPr>
            </w:pPr>
            <w:r>
              <w:rPr>
                <w:sz w:val="24"/>
              </w:rPr>
              <w:t>If</w:t>
            </w:r>
            <w:r>
              <w:rPr>
                <w:spacing w:val="-1"/>
                <w:sz w:val="24"/>
              </w:rPr>
              <w:t xml:space="preserve"> </w:t>
            </w:r>
            <w:r>
              <w:rPr>
                <w:sz w:val="24"/>
              </w:rPr>
              <w:t>yes, on</w:t>
            </w:r>
            <w:r>
              <w:rPr>
                <w:spacing w:val="-1"/>
                <w:sz w:val="24"/>
              </w:rPr>
              <w:t xml:space="preserve"> </w:t>
            </w:r>
            <w:r>
              <w:rPr>
                <w:sz w:val="24"/>
              </w:rPr>
              <w:t>question 3, when</w:t>
            </w:r>
            <w:r>
              <w:rPr>
                <w:spacing w:val="-1"/>
                <w:sz w:val="24"/>
              </w:rPr>
              <w:t xml:space="preserve"> </w:t>
            </w:r>
            <w:r>
              <w:rPr>
                <w:sz w:val="24"/>
              </w:rPr>
              <w:t>did you</w:t>
            </w:r>
            <w:r>
              <w:rPr>
                <w:spacing w:val="-1"/>
                <w:sz w:val="24"/>
              </w:rPr>
              <w:t xml:space="preserve"> </w:t>
            </w:r>
            <w:r>
              <w:rPr>
                <w:sz w:val="24"/>
              </w:rPr>
              <w:t>do the</w:t>
            </w:r>
            <w:r>
              <w:rPr>
                <w:spacing w:val="-1"/>
                <w:sz w:val="24"/>
              </w:rPr>
              <w:t xml:space="preserve"> </w:t>
            </w:r>
            <w:r>
              <w:rPr>
                <w:spacing w:val="-2"/>
                <w:sz w:val="24"/>
              </w:rPr>
              <w:t>recent</w:t>
            </w:r>
          </w:p>
          <w:p w14:paraId="119D1EBB">
            <w:pPr>
              <w:pStyle w:val="7"/>
              <w:spacing w:before="41"/>
              <w:ind w:left="105"/>
              <w:rPr>
                <w:sz w:val="24"/>
              </w:rPr>
            </w:pPr>
            <w:r>
              <w:rPr>
                <w:spacing w:val="-2"/>
                <w:sz w:val="24"/>
              </w:rPr>
              <w:t>training?</w:t>
            </w:r>
          </w:p>
        </w:tc>
        <w:tc>
          <w:tcPr>
            <w:tcW w:w="3969" w:type="dxa"/>
          </w:tcPr>
          <w:p w14:paraId="6C1CBFC3">
            <w:pPr>
              <w:pStyle w:val="7"/>
              <w:spacing w:before="0"/>
              <w:ind w:left="0"/>
              <w:rPr>
                <w:sz w:val="24"/>
              </w:rPr>
            </w:pPr>
          </w:p>
        </w:tc>
      </w:tr>
      <w:tr w14:paraId="7FA17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82" w:type="dxa"/>
          </w:tcPr>
          <w:p w14:paraId="2ED6908E">
            <w:pPr>
              <w:pStyle w:val="7"/>
              <w:rPr>
                <w:b/>
                <w:sz w:val="24"/>
              </w:rPr>
            </w:pPr>
            <w:r>
              <w:rPr>
                <w:b/>
                <w:spacing w:val="-10"/>
                <w:sz w:val="24"/>
                <w:u w:val="thick"/>
              </w:rPr>
              <w:t>6</w:t>
            </w:r>
          </w:p>
        </w:tc>
        <w:tc>
          <w:tcPr>
            <w:tcW w:w="4996" w:type="dxa"/>
          </w:tcPr>
          <w:p w14:paraId="6A63FB8D">
            <w:pPr>
              <w:pStyle w:val="7"/>
              <w:ind w:left="105"/>
              <w:rPr>
                <w:sz w:val="24"/>
              </w:rPr>
            </w:pPr>
            <w:r>
              <w:rPr>
                <w:sz w:val="24"/>
              </w:rPr>
              <w:t>If</w:t>
            </w:r>
            <w:r>
              <w:rPr>
                <w:spacing w:val="-3"/>
                <w:sz w:val="24"/>
              </w:rPr>
              <w:t xml:space="preserve"> </w:t>
            </w:r>
            <w:r>
              <w:rPr>
                <w:sz w:val="24"/>
              </w:rPr>
              <w:t>yes,</w:t>
            </w:r>
            <w:r>
              <w:rPr>
                <w:spacing w:val="-1"/>
                <w:sz w:val="24"/>
              </w:rPr>
              <w:t xml:space="preserve"> </w:t>
            </w:r>
            <w:r>
              <w:rPr>
                <w:sz w:val="24"/>
              </w:rPr>
              <w:t>on question</w:t>
            </w:r>
            <w:r>
              <w:rPr>
                <w:spacing w:val="-1"/>
                <w:sz w:val="24"/>
              </w:rPr>
              <w:t xml:space="preserve"> </w:t>
            </w:r>
            <w:r>
              <w:rPr>
                <w:sz w:val="24"/>
              </w:rPr>
              <w:t>3, what</w:t>
            </w:r>
            <w:r>
              <w:rPr>
                <w:spacing w:val="-1"/>
                <w:sz w:val="24"/>
              </w:rPr>
              <w:t xml:space="preserve"> </w:t>
            </w:r>
            <w:r>
              <w:rPr>
                <w:sz w:val="24"/>
              </w:rPr>
              <w:t>was the</w:t>
            </w:r>
            <w:r>
              <w:rPr>
                <w:spacing w:val="-2"/>
                <w:sz w:val="24"/>
              </w:rPr>
              <w:t xml:space="preserve"> </w:t>
            </w:r>
            <w:r>
              <w:rPr>
                <w:sz w:val="24"/>
              </w:rPr>
              <w:t xml:space="preserve">main </w:t>
            </w:r>
            <w:r>
              <w:rPr>
                <w:spacing w:val="-2"/>
                <w:sz w:val="24"/>
              </w:rPr>
              <w:t>topic</w:t>
            </w:r>
          </w:p>
          <w:p w14:paraId="707633DE">
            <w:pPr>
              <w:pStyle w:val="7"/>
              <w:spacing w:before="41"/>
              <w:ind w:left="105"/>
              <w:rPr>
                <w:sz w:val="24"/>
              </w:rPr>
            </w:pPr>
            <w:r>
              <w:rPr>
                <w:sz w:val="24"/>
              </w:rPr>
              <w:t>covered</w:t>
            </w:r>
            <w:r>
              <w:rPr>
                <w:spacing w:val="-2"/>
                <w:sz w:val="24"/>
              </w:rPr>
              <w:t xml:space="preserve"> </w:t>
            </w:r>
            <w:r>
              <w:rPr>
                <w:sz w:val="24"/>
              </w:rPr>
              <w:t>in</w:t>
            </w:r>
            <w:r>
              <w:rPr>
                <w:spacing w:val="-1"/>
                <w:sz w:val="24"/>
              </w:rPr>
              <w:t xml:space="preserve"> </w:t>
            </w:r>
            <w:r>
              <w:rPr>
                <w:sz w:val="24"/>
              </w:rPr>
              <w:t>that</w:t>
            </w:r>
            <w:r>
              <w:rPr>
                <w:spacing w:val="-1"/>
                <w:sz w:val="24"/>
              </w:rPr>
              <w:t xml:space="preserve"> </w:t>
            </w:r>
            <w:r>
              <w:rPr>
                <w:spacing w:val="-2"/>
                <w:sz w:val="24"/>
              </w:rPr>
              <w:t>training?</w:t>
            </w:r>
          </w:p>
        </w:tc>
        <w:tc>
          <w:tcPr>
            <w:tcW w:w="3969" w:type="dxa"/>
          </w:tcPr>
          <w:p w14:paraId="74157422">
            <w:pPr>
              <w:pStyle w:val="7"/>
              <w:ind w:left="106"/>
              <w:rPr>
                <w:sz w:val="24"/>
              </w:rPr>
            </w:pPr>
            <w:r>
              <w:rPr>
                <w:spacing w:val="-2"/>
                <w:sz w:val="24"/>
              </w:rPr>
              <w:t>...................</w:t>
            </w:r>
          </w:p>
        </w:tc>
      </w:tr>
      <w:tr w14:paraId="71FCE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782" w:type="dxa"/>
          </w:tcPr>
          <w:p w14:paraId="39ACCF9D">
            <w:pPr>
              <w:pStyle w:val="7"/>
              <w:rPr>
                <w:b/>
                <w:sz w:val="24"/>
              </w:rPr>
            </w:pPr>
            <w:r>
              <w:rPr>
                <w:b/>
                <w:spacing w:val="-10"/>
                <w:sz w:val="24"/>
                <w:u w:val="thick"/>
              </w:rPr>
              <w:t>7</w:t>
            </w:r>
          </w:p>
        </w:tc>
        <w:tc>
          <w:tcPr>
            <w:tcW w:w="4996" w:type="dxa"/>
          </w:tcPr>
          <w:p w14:paraId="572E40B4">
            <w:pPr>
              <w:pStyle w:val="7"/>
              <w:spacing w:line="280" w:lineRule="auto"/>
              <w:ind w:left="105" w:right="179"/>
              <w:rPr>
                <w:sz w:val="24"/>
              </w:rPr>
            </w:pPr>
            <w:r>
              <w:rPr>
                <w:sz w:val="24"/>
              </w:rPr>
              <w:t>Is</w:t>
            </w:r>
            <w:r>
              <w:rPr>
                <w:spacing w:val="-5"/>
                <w:sz w:val="24"/>
              </w:rPr>
              <w:t xml:space="preserve"> </w:t>
            </w:r>
            <w:r>
              <w:rPr>
                <w:sz w:val="24"/>
              </w:rPr>
              <w:t>there</w:t>
            </w:r>
            <w:r>
              <w:rPr>
                <w:spacing w:val="-6"/>
                <w:sz w:val="24"/>
              </w:rPr>
              <w:t xml:space="preserve"> </w:t>
            </w:r>
            <w:r>
              <w:rPr>
                <w:sz w:val="24"/>
              </w:rPr>
              <w:t>a</w:t>
            </w:r>
            <w:r>
              <w:rPr>
                <w:spacing w:val="-6"/>
                <w:sz w:val="24"/>
              </w:rPr>
              <w:t xml:space="preserve"> </w:t>
            </w:r>
            <w:r>
              <w:rPr>
                <w:sz w:val="24"/>
              </w:rPr>
              <w:t>way</w:t>
            </w:r>
            <w:r>
              <w:rPr>
                <w:spacing w:val="-5"/>
                <w:sz w:val="24"/>
              </w:rPr>
              <w:t xml:space="preserve"> </w:t>
            </w:r>
            <w:r>
              <w:rPr>
                <w:sz w:val="24"/>
              </w:rPr>
              <w:t>for</w:t>
            </w:r>
            <w:r>
              <w:rPr>
                <w:spacing w:val="-5"/>
                <w:sz w:val="24"/>
              </w:rPr>
              <w:t xml:space="preserve"> </w:t>
            </w:r>
            <w:r>
              <w:rPr>
                <w:sz w:val="24"/>
              </w:rPr>
              <w:t>you</w:t>
            </w:r>
            <w:r>
              <w:rPr>
                <w:spacing w:val="-5"/>
                <w:sz w:val="24"/>
              </w:rPr>
              <w:t xml:space="preserve"> </w:t>
            </w:r>
            <w:r>
              <w:rPr>
                <w:sz w:val="24"/>
              </w:rPr>
              <w:t>to</w:t>
            </w:r>
            <w:r>
              <w:rPr>
                <w:spacing w:val="-5"/>
                <w:sz w:val="24"/>
              </w:rPr>
              <w:t xml:space="preserve"> </w:t>
            </w:r>
            <w:r>
              <w:rPr>
                <w:sz w:val="24"/>
              </w:rPr>
              <w:t>receive</w:t>
            </w:r>
            <w:r>
              <w:rPr>
                <w:spacing w:val="-6"/>
                <w:sz w:val="24"/>
              </w:rPr>
              <w:t xml:space="preserve"> </w:t>
            </w:r>
            <w:r>
              <w:rPr>
                <w:sz w:val="24"/>
              </w:rPr>
              <w:t>information updates related to rehabilitation services</w:t>
            </w:r>
          </w:p>
        </w:tc>
        <w:tc>
          <w:tcPr>
            <w:tcW w:w="3969" w:type="dxa"/>
          </w:tcPr>
          <w:p w14:paraId="6007A72A">
            <w:pPr>
              <w:pStyle w:val="7"/>
              <w:numPr>
                <w:ilvl w:val="0"/>
                <w:numId w:val="24"/>
              </w:numPr>
              <w:tabs>
                <w:tab w:val="left" w:pos="526"/>
              </w:tabs>
              <w:spacing w:before="1" w:after="0" w:line="240" w:lineRule="auto"/>
              <w:ind w:left="526" w:right="0" w:hanging="360"/>
              <w:jc w:val="left"/>
              <w:rPr>
                <w:sz w:val="24"/>
              </w:rPr>
            </w:pPr>
            <w:r>
              <w:rPr>
                <w:spacing w:val="-5"/>
                <w:sz w:val="24"/>
              </w:rPr>
              <w:t>Yes</w:t>
            </w:r>
          </w:p>
          <w:p w14:paraId="6CFA2242">
            <w:pPr>
              <w:pStyle w:val="7"/>
              <w:numPr>
                <w:ilvl w:val="0"/>
                <w:numId w:val="24"/>
              </w:numPr>
              <w:tabs>
                <w:tab w:val="left" w:pos="526"/>
              </w:tabs>
              <w:spacing w:before="46" w:after="0" w:line="240" w:lineRule="auto"/>
              <w:ind w:left="526" w:right="0" w:hanging="360"/>
              <w:jc w:val="left"/>
              <w:rPr>
                <w:sz w:val="24"/>
              </w:rPr>
            </w:pPr>
            <w:r>
              <w:rPr>
                <w:spacing w:val="-5"/>
                <w:sz w:val="24"/>
              </w:rPr>
              <w:t>No</w:t>
            </w:r>
          </w:p>
          <w:p w14:paraId="61864B07">
            <w:pPr>
              <w:pStyle w:val="7"/>
              <w:spacing w:before="6" w:line="310" w:lineRule="atLeast"/>
              <w:ind w:left="106" w:firstLine="240"/>
              <w:rPr>
                <w:sz w:val="24"/>
              </w:rPr>
            </w:pPr>
            <w:r>
              <w:rPr>
                <w:sz w:val="24"/>
              </w:rPr>
              <w:t>If</w:t>
            </w:r>
            <w:r>
              <w:rPr>
                <w:spacing w:val="-5"/>
                <w:sz w:val="24"/>
              </w:rPr>
              <w:t xml:space="preserve"> </w:t>
            </w:r>
            <w:r>
              <w:rPr>
                <w:sz w:val="24"/>
              </w:rPr>
              <w:t>yes</w:t>
            </w:r>
            <w:r>
              <w:rPr>
                <w:spacing w:val="-5"/>
                <w:sz w:val="24"/>
              </w:rPr>
              <w:t xml:space="preserve"> </w:t>
            </w:r>
            <w:r>
              <w:rPr>
                <w:sz w:val="24"/>
              </w:rPr>
              <w:t>state,</w:t>
            </w:r>
            <w:r>
              <w:rPr>
                <w:spacing w:val="-5"/>
                <w:sz w:val="24"/>
              </w:rPr>
              <w:t xml:space="preserve"> </w:t>
            </w:r>
            <w:r>
              <w:rPr>
                <w:sz w:val="24"/>
              </w:rPr>
              <w:t>the</w:t>
            </w:r>
            <w:r>
              <w:rPr>
                <w:spacing w:val="-6"/>
                <w:sz w:val="24"/>
              </w:rPr>
              <w:t xml:space="preserve"> </w:t>
            </w:r>
            <w:r>
              <w:rPr>
                <w:sz w:val="24"/>
              </w:rPr>
              <w:t>state</w:t>
            </w:r>
            <w:r>
              <w:rPr>
                <w:spacing w:val="-6"/>
                <w:sz w:val="24"/>
              </w:rPr>
              <w:t xml:space="preserve"> </w:t>
            </w:r>
            <w:r>
              <w:rPr>
                <w:sz w:val="24"/>
              </w:rPr>
              <w:t>way</w:t>
            </w:r>
            <w:r>
              <w:rPr>
                <w:spacing w:val="-5"/>
                <w:sz w:val="24"/>
              </w:rPr>
              <w:t xml:space="preserve"> </w:t>
            </w:r>
            <w:r>
              <w:rPr>
                <w:sz w:val="24"/>
              </w:rPr>
              <w:t>you</w:t>
            </w:r>
            <w:r>
              <w:rPr>
                <w:spacing w:val="-5"/>
                <w:sz w:val="24"/>
              </w:rPr>
              <w:t xml:space="preserve"> </w:t>
            </w:r>
            <w:r>
              <w:rPr>
                <w:sz w:val="24"/>
              </w:rPr>
              <w:t>get rehab information……</w:t>
            </w:r>
          </w:p>
        </w:tc>
      </w:tr>
      <w:tr w14:paraId="5C363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82" w:type="dxa"/>
          </w:tcPr>
          <w:p w14:paraId="3B32C701">
            <w:pPr>
              <w:pStyle w:val="7"/>
              <w:rPr>
                <w:b/>
                <w:sz w:val="24"/>
              </w:rPr>
            </w:pPr>
            <w:r>
              <w:rPr>
                <w:b/>
                <w:spacing w:val="-10"/>
                <w:sz w:val="24"/>
                <w:u w:val="thick"/>
              </w:rPr>
              <w:t>8</w:t>
            </w:r>
          </w:p>
        </w:tc>
        <w:tc>
          <w:tcPr>
            <w:tcW w:w="4996" w:type="dxa"/>
          </w:tcPr>
          <w:p w14:paraId="67E27E34">
            <w:pPr>
              <w:pStyle w:val="7"/>
              <w:ind w:left="105"/>
              <w:rPr>
                <w:sz w:val="24"/>
              </w:rPr>
            </w:pPr>
            <w:r>
              <w:rPr>
                <w:sz w:val="24"/>
              </w:rPr>
              <w:t>Are</w:t>
            </w:r>
            <w:r>
              <w:rPr>
                <w:spacing w:val="-5"/>
                <w:sz w:val="24"/>
              </w:rPr>
              <w:t xml:space="preserve"> </w:t>
            </w:r>
            <w:r>
              <w:rPr>
                <w:sz w:val="24"/>
              </w:rPr>
              <w:t>rehabilitation</w:t>
            </w:r>
            <w:r>
              <w:rPr>
                <w:spacing w:val="-2"/>
                <w:sz w:val="24"/>
              </w:rPr>
              <w:t xml:space="preserve"> </w:t>
            </w:r>
            <w:r>
              <w:rPr>
                <w:sz w:val="24"/>
              </w:rPr>
              <w:t>services</w:t>
            </w:r>
            <w:r>
              <w:rPr>
                <w:spacing w:val="-2"/>
                <w:sz w:val="24"/>
              </w:rPr>
              <w:t xml:space="preserve"> </w:t>
            </w:r>
            <w:r>
              <w:rPr>
                <w:sz w:val="24"/>
              </w:rPr>
              <w:t>covered</w:t>
            </w:r>
            <w:r>
              <w:rPr>
                <w:spacing w:val="-2"/>
                <w:sz w:val="24"/>
              </w:rPr>
              <w:t xml:space="preserve"> </w:t>
            </w:r>
            <w:r>
              <w:rPr>
                <w:sz w:val="24"/>
              </w:rPr>
              <w:t>by</w:t>
            </w:r>
            <w:r>
              <w:rPr>
                <w:spacing w:val="-1"/>
                <w:sz w:val="24"/>
              </w:rPr>
              <w:t xml:space="preserve"> </w:t>
            </w:r>
            <w:r>
              <w:rPr>
                <w:spacing w:val="-5"/>
                <w:sz w:val="24"/>
              </w:rPr>
              <w:t>the</w:t>
            </w:r>
          </w:p>
          <w:p w14:paraId="3595DDCF">
            <w:pPr>
              <w:pStyle w:val="7"/>
              <w:spacing w:before="7" w:line="310" w:lineRule="atLeast"/>
              <w:ind w:left="105" w:right="179"/>
              <w:rPr>
                <w:sz w:val="24"/>
              </w:rPr>
            </w:pPr>
            <w:r>
              <w:rPr>
                <w:sz w:val="24"/>
              </w:rPr>
              <w:t>Community</w:t>
            </w:r>
            <w:r>
              <w:rPr>
                <w:spacing w:val="-8"/>
                <w:sz w:val="24"/>
              </w:rPr>
              <w:t xml:space="preserve"> </w:t>
            </w:r>
            <w:r>
              <w:rPr>
                <w:sz w:val="24"/>
              </w:rPr>
              <w:t>Based</w:t>
            </w:r>
            <w:r>
              <w:rPr>
                <w:spacing w:val="-8"/>
                <w:sz w:val="24"/>
              </w:rPr>
              <w:t xml:space="preserve"> </w:t>
            </w:r>
            <w:r>
              <w:rPr>
                <w:sz w:val="24"/>
              </w:rPr>
              <w:t>Health</w:t>
            </w:r>
            <w:r>
              <w:rPr>
                <w:spacing w:val="-8"/>
                <w:sz w:val="24"/>
              </w:rPr>
              <w:t xml:space="preserve"> </w:t>
            </w:r>
            <w:r>
              <w:rPr>
                <w:sz w:val="24"/>
              </w:rPr>
              <w:t>Insurance</w:t>
            </w:r>
            <w:r>
              <w:rPr>
                <w:spacing w:val="-9"/>
                <w:sz w:val="24"/>
              </w:rPr>
              <w:t xml:space="preserve"> </w:t>
            </w:r>
            <w:r>
              <w:rPr>
                <w:sz w:val="24"/>
              </w:rPr>
              <w:t>(Mutuel</w:t>
            </w:r>
            <w:r>
              <w:rPr>
                <w:spacing w:val="-8"/>
                <w:sz w:val="24"/>
              </w:rPr>
              <w:t xml:space="preserve"> </w:t>
            </w:r>
            <w:r>
              <w:rPr>
                <w:sz w:val="24"/>
              </w:rPr>
              <w:t xml:space="preserve">de </w:t>
            </w:r>
            <w:r>
              <w:rPr>
                <w:spacing w:val="-2"/>
                <w:sz w:val="24"/>
              </w:rPr>
              <w:t>Sante)</w:t>
            </w:r>
          </w:p>
        </w:tc>
        <w:tc>
          <w:tcPr>
            <w:tcW w:w="3969" w:type="dxa"/>
          </w:tcPr>
          <w:p w14:paraId="6E01C4BD">
            <w:pPr>
              <w:pStyle w:val="7"/>
              <w:numPr>
                <w:ilvl w:val="0"/>
                <w:numId w:val="25"/>
              </w:numPr>
              <w:tabs>
                <w:tab w:val="left" w:pos="346"/>
              </w:tabs>
              <w:spacing w:before="1" w:after="0" w:line="240" w:lineRule="auto"/>
              <w:ind w:left="346" w:right="0" w:hanging="240"/>
              <w:jc w:val="left"/>
              <w:rPr>
                <w:sz w:val="24"/>
              </w:rPr>
            </w:pPr>
            <w:r>
              <w:rPr>
                <w:spacing w:val="-5"/>
                <w:sz w:val="24"/>
              </w:rPr>
              <w:t>Yes</w:t>
            </w:r>
          </w:p>
          <w:p w14:paraId="001F5C27">
            <w:pPr>
              <w:pStyle w:val="7"/>
              <w:numPr>
                <w:ilvl w:val="0"/>
                <w:numId w:val="25"/>
              </w:numPr>
              <w:tabs>
                <w:tab w:val="left" w:pos="346"/>
              </w:tabs>
              <w:spacing w:before="41" w:after="0" w:line="240" w:lineRule="auto"/>
              <w:ind w:left="346" w:right="0" w:hanging="240"/>
              <w:jc w:val="left"/>
              <w:rPr>
                <w:sz w:val="24"/>
              </w:rPr>
            </w:pPr>
            <w:r>
              <w:rPr>
                <w:spacing w:val="-5"/>
                <w:sz w:val="24"/>
              </w:rPr>
              <w:t>No</w:t>
            </w:r>
          </w:p>
          <w:p w14:paraId="6ACCE39C">
            <w:pPr>
              <w:pStyle w:val="7"/>
              <w:spacing w:before="41"/>
              <w:ind w:left="106"/>
              <w:rPr>
                <w:sz w:val="24"/>
              </w:rPr>
            </w:pPr>
            <w:r>
              <w:rPr>
                <w:sz w:val="24"/>
              </w:rPr>
              <w:t>3,</w:t>
            </w:r>
            <w:r>
              <w:rPr>
                <w:spacing w:val="-1"/>
                <w:sz w:val="24"/>
              </w:rPr>
              <w:t xml:space="preserve"> </w:t>
            </w:r>
            <w:r>
              <w:rPr>
                <w:sz w:val="24"/>
              </w:rPr>
              <w:t>I</w:t>
            </w:r>
            <w:r>
              <w:rPr>
                <w:spacing w:val="-1"/>
                <w:sz w:val="24"/>
              </w:rPr>
              <w:t xml:space="preserve"> </w:t>
            </w:r>
            <w:r>
              <w:rPr>
                <w:sz w:val="24"/>
              </w:rPr>
              <w:t>don't</w:t>
            </w:r>
            <w:r>
              <w:rPr>
                <w:spacing w:val="-1"/>
                <w:sz w:val="24"/>
              </w:rPr>
              <w:t xml:space="preserve"> </w:t>
            </w:r>
            <w:r>
              <w:rPr>
                <w:spacing w:val="-4"/>
                <w:sz w:val="24"/>
              </w:rPr>
              <w:t>know</w:t>
            </w:r>
          </w:p>
        </w:tc>
      </w:tr>
    </w:tbl>
    <w:p w14:paraId="161F3B2E">
      <w:pPr>
        <w:pStyle w:val="7"/>
        <w:spacing w:after="0"/>
        <w:rPr>
          <w:sz w:val="24"/>
        </w:rPr>
        <w:sectPr>
          <w:pgSz w:w="12240" w:h="15840"/>
          <w:pgMar w:top="1380" w:right="720" w:bottom="1303" w:left="720" w:header="720" w:footer="720" w:gutter="0"/>
          <w:cols w:space="720" w:num="1"/>
        </w:sectPr>
      </w:pPr>
    </w:p>
    <w:tbl>
      <w:tblPr>
        <w:tblStyle w:val="3"/>
        <w:tblW w:w="0" w:type="auto"/>
        <w:tblInd w:w="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
        <w:gridCol w:w="4996"/>
        <w:gridCol w:w="3969"/>
      </w:tblGrid>
      <w:tr w14:paraId="3D000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782" w:type="dxa"/>
          </w:tcPr>
          <w:p w14:paraId="778F45F4">
            <w:pPr>
              <w:pStyle w:val="7"/>
              <w:rPr>
                <w:b/>
                <w:sz w:val="24"/>
              </w:rPr>
            </w:pPr>
            <w:r>
              <w:rPr>
                <w:b/>
                <w:spacing w:val="-10"/>
                <w:sz w:val="24"/>
                <w:u w:val="thick"/>
              </w:rPr>
              <w:t>9</w:t>
            </w:r>
          </w:p>
        </w:tc>
        <w:tc>
          <w:tcPr>
            <w:tcW w:w="4996" w:type="dxa"/>
          </w:tcPr>
          <w:p w14:paraId="48431CE4">
            <w:pPr>
              <w:pStyle w:val="7"/>
              <w:spacing w:line="276" w:lineRule="auto"/>
              <w:ind w:left="105" w:right="179" w:firstLine="60"/>
              <w:rPr>
                <w:sz w:val="24"/>
              </w:rPr>
            </w:pPr>
            <w:r>
              <w:rPr>
                <w:sz w:val="24"/>
              </w:rPr>
              <w:t>Do</w:t>
            </w:r>
            <w:r>
              <w:rPr>
                <w:spacing w:val="-6"/>
                <w:sz w:val="24"/>
              </w:rPr>
              <w:t xml:space="preserve"> </w:t>
            </w:r>
            <w:r>
              <w:rPr>
                <w:sz w:val="24"/>
              </w:rPr>
              <w:t>you</w:t>
            </w:r>
            <w:r>
              <w:rPr>
                <w:spacing w:val="-6"/>
                <w:sz w:val="24"/>
              </w:rPr>
              <w:t xml:space="preserve"> </w:t>
            </w:r>
            <w:r>
              <w:rPr>
                <w:sz w:val="24"/>
              </w:rPr>
              <w:t>believe</w:t>
            </w:r>
            <w:r>
              <w:rPr>
                <w:spacing w:val="-7"/>
                <w:sz w:val="24"/>
              </w:rPr>
              <w:t xml:space="preserve"> </w:t>
            </w:r>
            <w:r>
              <w:rPr>
                <w:sz w:val="24"/>
              </w:rPr>
              <w:t>health</w:t>
            </w:r>
            <w:r>
              <w:rPr>
                <w:spacing w:val="-6"/>
                <w:sz w:val="24"/>
              </w:rPr>
              <w:t xml:space="preserve"> </w:t>
            </w:r>
            <w:r>
              <w:rPr>
                <w:sz w:val="24"/>
              </w:rPr>
              <w:t>care</w:t>
            </w:r>
            <w:r>
              <w:rPr>
                <w:spacing w:val="-7"/>
                <w:sz w:val="24"/>
              </w:rPr>
              <w:t xml:space="preserve"> </w:t>
            </w:r>
            <w:r>
              <w:rPr>
                <w:sz w:val="24"/>
              </w:rPr>
              <w:t>providers</w:t>
            </w:r>
            <w:r>
              <w:rPr>
                <w:spacing w:val="-6"/>
                <w:sz w:val="24"/>
              </w:rPr>
              <w:t xml:space="preserve"> </w:t>
            </w:r>
            <w:r>
              <w:rPr>
                <w:sz w:val="24"/>
              </w:rPr>
              <w:t>adequately address the rehabilitation needs of persons with disabilities at primary health care facilities?</w:t>
            </w:r>
          </w:p>
        </w:tc>
        <w:tc>
          <w:tcPr>
            <w:tcW w:w="3969" w:type="dxa"/>
          </w:tcPr>
          <w:p w14:paraId="0086EF7A">
            <w:pPr>
              <w:pStyle w:val="7"/>
              <w:numPr>
                <w:ilvl w:val="0"/>
                <w:numId w:val="26"/>
              </w:numPr>
              <w:tabs>
                <w:tab w:val="left" w:pos="826"/>
              </w:tabs>
              <w:spacing w:before="1" w:after="0" w:line="240" w:lineRule="auto"/>
              <w:ind w:left="826" w:right="0" w:hanging="360"/>
              <w:jc w:val="left"/>
              <w:rPr>
                <w:sz w:val="24"/>
              </w:rPr>
            </w:pPr>
            <w:r>
              <w:rPr>
                <w:sz w:val="24"/>
              </w:rPr>
              <w:t xml:space="preserve">Strongly </w:t>
            </w:r>
            <w:r>
              <w:rPr>
                <w:spacing w:val="-2"/>
                <w:sz w:val="24"/>
              </w:rPr>
              <w:t>agree</w:t>
            </w:r>
          </w:p>
          <w:p w14:paraId="7D4C37D6">
            <w:pPr>
              <w:pStyle w:val="7"/>
              <w:numPr>
                <w:ilvl w:val="0"/>
                <w:numId w:val="26"/>
              </w:numPr>
              <w:tabs>
                <w:tab w:val="left" w:pos="826"/>
              </w:tabs>
              <w:spacing w:before="41" w:after="0" w:line="240" w:lineRule="auto"/>
              <w:ind w:left="826" w:right="0" w:hanging="360"/>
              <w:jc w:val="left"/>
              <w:rPr>
                <w:sz w:val="24"/>
              </w:rPr>
            </w:pPr>
            <w:r>
              <w:rPr>
                <w:sz w:val="24"/>
              </w:rPr>
              <w:t xml:space="preserve">I </w:t>
            </w:r>
            <w:r>
              <w:rPr>
                <w:spacing w:val="-2"/>
                <w:sz w:val="24"/>
              </w:rPr>
              <w:t>agree</w:t>
            </w:r>
          </w:p>
          <w:p w14:paraId="172903D0">
            <w:pPr>
              <w:pStyle w:val="7"/>
              <w:numPr>
                <w:ilvl w:val="0"/>
                <w:numId w:val="26"/>
              </w:numPr>
              <w:tabs>
                <w:tab w:val="left" w:pos="886"/>
              </w:tabs>
              <w:spacing w:before="41" w:after="0" w:line="240" w:lineRule="auto"/>
              <w:ind w:left="886" w:right="0" w:hanging="420"/>
              <w:jc w:val="left"/>
              <w:rPr>
                <w:b/>
                <w:sz w:val="24"/>
              </w:rPr>
            </w:pPr>
            <w:r>
              <w:rPr>
                <w:sz w:val="24"/>
              </w:rPr>
              <w:t>Partially</w:t>
            </w:r>
            <w:r>
              <w:rPr>
                <w:spacing w:val="-2"/>
                <w:sz w:val="24"/>
              </w:rPr>
              <w:t xml:space="preserve"> agree</w:t>
            </w:r>
          </w:p>
          <w:p w14:paraId="114840B7">
            <w:pPr>
              <w:pStyle w:val="7"/>
              <w:numPr>
                <w:ilvl w:val="0"/>
                <w:numId w:val="26"/>
              </w:numPr>
              <w:tabs>
                <w:tab w:val="left" w:pos="886"/>
              </w:tabs>
              <w:spacing w:before="41" w:after="0" w:line="240" w:lineRule="auto"/>
              <w:ind w:left="886" w:right="0" w:hanging="420"/>
              <w:jc w:val="left"/>
              <w:rPr>
                <w:b/>
                <w:sz w:val="24"/>
              </w:rPr>
            </w:pPr>
            <w:r>
              <w:rPr>
                <w:sz w:val="24"/>
              </w:rPr>
              <w:t xml:space="preserve">I </w:t>
            </w:r>
            <w:r>
              <w:rPr>
                <w:spacing w:val="-2"/>
                <w:sz w:val="24"/>
              </w:rPr>
              <w:t>disagree</w:t>
            </w:r>
          </w:p>
        </w:tc>
      </w:tr>
      <w:tr w14:paraId="41F0F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782" w:type="dxa"/>
          </w:tcPr>
          <w:p w14:paraId="6CA326FC">
            <w:pPr>
              <w:pStyle w:val="7"/>
              <w:rPr>
                <w:b/>
                <w:sz w:val="24"/>
              </w:rPr>
            </w:pPr>
            <w:r>
              <w:rPr>
                <w:b/>
                <w:spacing w:val="-5"/>
                <w:sz w:val="24"/>
                <w:u w:val="thick"/>
              </w:rPr>
              <w:t>10</w:t>
            </w:r>
          </w:p>
        </w:tc>
        <w:tc>
          <w:tcPr>
            <w:tcW w:w="4996" w:type="dxa"/>
          </w:tcPr>
          <w:p w14:paraId="31FCCD66">
            <w:pPr>
              <w:pStyle w:val="7"/>
              <w:spacing w:line="276" w:lineRule="auto"/>
              <w:ind w:left="105" w:right="179"/>
              <w:rPr>
                <w:sz w:val="24"/>
              </w:rPr>
            </w:pPr>
            <w:r>
              <w:rPr>
                <w:color w:val="0D0D0D"/>
                <w:sz w:val="24"/>
              </w:rPr>
              <w:t>Are there any existing referral pathways or collaborations</w:t>
            </w:r>
            <w:r>
              <w:rPr>
                <w:color w:val="0D0D0D"/>
                <w:spacing w:val="-9"/>
                <w:sz w:val="24"/>
              </w:rPr>
              <w:t xml:space="preserve"> </w:t>
            </w:r>
            <w:r>
              <w:rPr>
                <w:color w:val="0D0D0D"/>
                <w:sz w:val="24"/>
              </w:rPr>
              <w:t>between</w:t>
            </w:r>
            <w:r>
              <w:rPr>
                <w:color w:val="0D0D0D"/>
                <w:spacing w:val="-10"/>
                <w:sz w:val="24"/>
              </w:rPr>
              <w:t xml:space="preserve"> </w:t>
            </w:r>
            <w:r>
              <w:rPr>
                <w:color w:val="0D0D0D"/>
                <w:sz w:val="24"/>
              </w:rPr>
              <w:t>primary</w:t>
            </w:r>
            <w:r>
              <w:rPr>
                <w:color w:val="0D0D0D"/>
                <w:spacing w:val="-9"/>
                <w:sz w:val="24"/>
              </w:rPr>
              <w:t xml:space="preserve"> </w:t>
            </w:r>
            <w:r>
              <w:rPr>
                <w:color w:val="0D0D0D"/>
                <w:sz w:val="24"/>
              </w:rPr>
              <w:t>care</w:t>
            </w:r>
            <w:r>
              <w:rPr>
                <w:color w:val="0D0D0D"/>
                <w:spacing w:val="-10"/>
                <w:sz w:val="24"/>
              </w:rPr>
              <w:t xml:space="preserve"> </w:t>
            </w:r>
            <w:r>
              <w:rPr>
                <w:color w:val="0D0D0D"/>
                <w:sz w:val="24"/>
              </w:rPr>
              <w:t>facilities</w:t>
            </w:r>
          </w:p>
          <w:p w14:paraId="7E5E4489">
            <w:pPr>
              <w:pStyle w:val="7"/>
              <w:spacing w:before="0" w:line="275" w:lineRule="exact"/>
              <w:ind w:left="105"/>
              <w:rPr>
                <w:sz w:val="24"/>
              </w:rPr>
            </w:pPr>
            <w:r>
              <w:rPr>
                <w:color w:val="0D0D0D"/>
                <w:sz w:val="24"/>
              </w:rPr>
              <w:t>and</w:t>
            </w:r>
            <w:r>
              <w:rPr>
                <w:color w:val="0D0D0D"/>
                <w:spacing w:val="-3"/>
                <w:sz w:val="24"/>
              </w:rPr>
              <w:t xml:space="preserve"> </w:t>
            </w:r>
            <w:r>
              <w:rPr>
                <w:color w:val="0D0D0D"/>
                <w:sz w:val="24"/>
              </w:rPr>
              <w:t>specialized</w:t>
            </w:r>
            <w:r>
              <w:rPr>
                <w:color w:val="0D0D0D"/>
                <w:spacing w:val="-3"/>
                <w:sz w:val="24"/>
              </w:rPr>
              <w:t xml:space="preserve"> </w:t>
            </w:r>
            <w:r>
              <w:rPr>
                <w:color w:val="0D0D0D"/>
                <w:sz w:val="24"/>
              </w:rPr>
              <w:t>rehabilitation</w:t>
            </w:r>
            <w:r>
              <w:rPr>
                <w:color w:val="0D0D0D"/>
                <w:spacing w:val="-2"/>
                <w:sz w:val="24"/>
              </w:rPr>
              <w:t xml:space="preserve"> </w:t>
            </w:r>
            <w:r>
              <w:rPr>
                <w:color w:val="0D0D0D"/>
                <w:sz w:val="24"/>
              </w:rPr>
              <w:t>centers</w:t>
            </w:r>
            <w:r>
              <w:rPr>
                <w:color w:val="0D0D0D"/>
                <w:spacing w:val="-3"/>
                <w:sz w:val="24"/>
              </w:rPr>
              <w:t xml:space="preserve"> </w:t>
            </w:r>
            <w:r>
              <w:rPr>
                <w:color w:val="0D0D0D"/>
                <w:sz w:val="24"/>
              </w:rPr>
              <w:t>in</w:t>
            </w:r>
            <w:r>
              <w:rPr>
                <w:color w:val="0D0D0D"/>
                <w:spacing w:val="-2"/>
                <w:sz w:val="24"/>
              </w:rPr>
              <w:t xml:space="preserve"> Rwanda?</w:t>
            </w:r>
          </w:p>
        </w:tc>
        <w:tc>
          <w:tcPr>
            <w:tcW w:w="3969" w:type="dxa"/>
          </w:tcPr>
          <w:p w14:paraId="0186D864">
            <w:pPr>
              <w:pStyle w:val="7"/>
              <w:numPr>
                <w:ilvl w:val="0"/>
                <w:numId w:val="27"/>
              </w:numPr>
              <w:tabs>
                <w:tab w:val="left" w:pos="284"/>
              </w:tabs>
              <w:spacing w:before="1" w:after="0" w:line="240" w:lineRule="auto"/>
              <w:ind w:left="284" w:right="0" w:hanging="178"/>
              <w:jc w:val="left"/>
              <w:rPr>
                <w:sz w:val="24"/>
              </w:rPr>
            </w:pPr>
            <w:r>
              <w:rPr>
                <w:spacing w:val="-5"/>
                <w:sz w:val="24"/>
              </w:rPr>
              <w:t>Yes</w:t>
            </w:r>
          </w:p>
          <w:p w14:paraId="317E8A0D">
            <w:pPr>
              <w:pStyle w:val="7"/>
              <w:numPr>
                <w:ilvl w:val="0"/>
                <w:numId w:val="27"/>
              </w:numPr>
              <w:tabs>
                <w:tab w:val="left" w:pos="346"/>
              </w:tabs>
              <w:spacing w:before="41" w:after="0" w:line="240" w:lineRule="auto"/>
              <w:ind w:left="346" w:right="0" w:hanging="240"/>
              <w:jc w:val="left"/>
              <w:rPr>
                <w:sz w:val="24"/>
              </w:rPr>
            </w:pPr>
            <w:r>
              <w:rPr>
                <w:spacing w:val="-5"/>
                <w:sz w:val="24"/>
              </w:rPr>
              <w:t>No</w:t>
            </w:r>
          </w:p>
          <w:p w14:paraId="1D176465">
            <w:pPr>
              <w:pStyle w:val="7"/>
              <w:numPr>
                <w:ilvl w:val="0"/>
                <w:numId w:val="27"/>
              </w:numPr>
              <w:tabs>
                <w:tab w:val="left" w:pos="346"/>
              </w:tabs>
              <w:spacing w:before="41" w:after="0" w:line="240" w:lineRule="auto"/>
              <w:ind w:left="346" w:right="0" w:hanging="240"/>
              <w:jc w:val="left"/>
              <w:rPr>
                <w:sz w:val="24"/>
              </w:rPr>
            </w:pPr>
            <w:r>
              <w:rPr>
                <w:sz w:val="24"/>
              </w:rPr>
              <w:t xml:space="preserve">I don’t </w:t>
            </w:r>
            <w:r>
              <w:rPr>
                <w:spacing w:val="-4"/>
                <w:sz w:val="24"/>
              </w:rPr>
              <w:t>know</w:t>
            </w:r>
          </w:p>
        </w:tc>
      </w:tr>
      <w:tr w14:paraId="2ED81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5" w:hRule="atLeast"/>
        </w:trPr>
        <w:tc>
          <w:tcPr>
            <w:tcW w:w="782" w:type="dxa"/>
          </w:tcPr>
          <w:p w14:paraId="4B34BD05">
            <w:pPr>
              <w:pStyle w:val="7"/>
              <w:rPr>
                <w:b/>
                <w:sz w:val="24"/>
              </w:rPr>
            </w:pPr>
            <w:r>
              <w:rPr>
                <w:b/>
                <w:spacing w:val="-5"/>
                <w:sz w:val="24"/>
                <w:u w:val="thick"/>
              </w:rPr>
              <w:t>11</w:t>
            </w:r>
          </w:p>
        </w:tc>
        <w:tc>
          <w:tcPr>
            <w:tcW w:w="4996" w:type="dxa"/>
          </w:tcPr>
          <w:p w14:paraId="18F20727">
            <w:pPr>
              <w:pStyle w:val="7"/>
              <w:spacing w:line="276" w:lineRule="auto"/>
              <w:ind w:left="105" w:right="179" w:firstLine="60"/>
              <w:rPr>
                <w:sz w:val="24"/>
              </w:rPr>
            </w:pPr>
            <w:r>
              <w:rPr>
                <w:sz w:val="24"/>
              </w:rPr>
              <w:t>What</w:t>
            </w:r>
            <w:r>
              <w:rPr>
                <w:spacing w:val="-8"/>
                <w:sz w:val="24"/>
              </w:rPr>
              <w:t xml:space="preserve"> </w:t>
            </w:r>
            <w:r>
              <w:rPr>
                <w:sz w:val="24"/>
              </w:rPr>
              <w:t>challenges</w:t>
            </w:r>
            <w:r>
              <w:rPr>
                <w:spacing w:val="-8"/>
                <w:sz w:val="24"/>
              </w:rPr>
              <w:t xml:space="preserve"> </w:t>
            </w:r>
            <w:r>
              <w:rPr>
                <w:sz w:val="24"/>
              </w:rPr>
              <w:t>hinder</w:t>
            </w:r>
            <w:r>
              <w:rPr>
                <w:spacing w:val="-8"/>
                <w:sz w:val="24"/>
              </w:rPr>
              <w:t xml:space="preserve"> </w:t>
            </w:r>
            <w:r>
              <w:rPr>
                <w:sz w:val="24"/>
              </w:rPr>
              <w:t>people</w:t>
            </w:r>
            <w:r>
              <w:rPr>
                <w:spacing w:val="-8"/>
                <w:sz w:val="24"/>
              </w:rPr>
              <w:t xml:space="preserve"> </w:t>
            </w:r>
            <w:r>
              <w:rPr>
                <w:sz w:val="24"/>
              </w:rPr>
              <w:t>with</w:t>
            </w:r>
            <w:r>
              <w:rPr>
                <w:spacing w:val="-8"/>
                <w:sz w:val="24"/>
              </w:rPr>
              <w:t xml:space="preserve"> </w:t>
            </w:r>
            <w:r>
              <w:rPr>
                <w:sz w:val="24"/>
              </w:rPr>
              <w:t xml:space="preserve">disabilities from using rehabilitation services in the </w:t>
            </w:r>
            <w:r>
              <w:rPr>
                <w:spacing w:val="-2"/>
                <w:sz w:val="24"/>
              </w:rPr>
              <w:t>community?</w:t>
            </w:r>
          </w:p>
        </w:tc>
        <w:tc>
          <w:tcPr>
            <w:tcW w:w="3969" w:type="dxa"/>
          </w:tcPr>
          <w:p w14:paraId="31E8EF2A">
            <w:pPr>
              <w:pStyle w:val="7"/>
              <w:numPr>
                <w:ilvl w:val="0"/>
                <w:numId w:val="28"/>
              </w:numPr>
              <w:tabs>
                <w:tab w:val="left" w:pos="406"/>
              </w:tabs>
              <w:spacing w:before="1" w:after="0" w:line="240" w:lineRule="auto"/>
              <w:ind w:left="406" w:right="0" w:hanging="300"/>
              <w:jc w:val="left"/>
              <w:rPr>
                <w:sz w:val="24"/>
              </w:rPr>
            </w:pPr>
            <w:r>
              <w:rPr>
                <w:spacing w:val="-2"/>
                <w:sz w:val="24"/>
              </w:rPr>
              <w:t>Stigma</w:t>
            </w:r>
          </w:p>
          <w:p w14:paraId="7D946E9F">
            <w:pPr>
              <w:pStyle w:val="7"/>
              <w:numPr>
                <w:ilvl w:val="0"/>
                <w:numId w:val="28"/>
              </w:numPr>
              <w:tabs>
                <w:tab w:val="left" w:pos="406"/>
              </w:tabs>
              <w:spacing w:before="41" w:after="0" w:line="276" w:lineRule="auto"/>
              <w:ind w:left="106" w:right="331" w:firstLine="0"/>
              <w:jc w:val="left"/>
              <w:rPr>
                <w:sz w:val="24"/>
              </w:rPr>
            </w:pPr>
            <w:r>
              <w:rPr>
                <w:sz w:val="24"/>
              </w:rPr>
              <w:t>lack</w:t>
            </w:r>
            <w:r>
              <w:rPr>
                <w:spacing w:val="-8"/>
                <w:sz w:val="24"/>
              </w:rPr>
              <w:t xml:space="preserve"> </w:t>
            </w:r>
            <w:r>
              <w:rPr>
                <w:sz w:val="24"/>
              </w:rPr>
              <w:t>of</w:t>
            </w:r>
            <w:r>
              <w:rPr>
                <w:spacing w:val="-8"/>
                <w:sz w:val="24"/>
              </w:rPr>
              <w:t xml:space="preserve"> </w:t>
            </w:r>
            <w:r>
              <w:rPr>
                <w:sz w:val="24"/>
              </w:rPr>
              <w:t>the</w:t>
            </w:r>
            <w:r>
              <w:rPr>
                <w:spacing w:val="-9"/>
                <w:sz w:val="24"/>
              </w:rPr>
              <w:t xml:space="preserve"> </w:t>
            </w:r>
            <w:r>
              <w:rPr>
                <w:sz w:val="24"/>
              </w:rPr>
              <w:t>awareness</w:t>
            </w:r>
            <w:r>
              <w:rPr>
                <w:spacing w:val="-8"/>
                <w:sz w:val="24"/>
              </w:rPr>
              <w:t xml:space="preserve"> </w:t>
            </w:r>
            <w:r>
              <w:rPr>
                <w:sz w:val="24"/>
              </w:rPr>
              <w:t>that</w:t>
            </w:r>
            <w:r>
              <w:rPr>
                <w:spacing w:val="-8"/>
                <w:sz w:val="24"/>
              </w:rPr>
              <w:t xml:space="preserve"> </w:t>
            </w:r>
            <w:r>
              <w:rPr>
                <w:sz w:val="24"/>
              </w:rPr>
              <w:t>service can be available</w:t>
            </w:r>
          </w:p>
          <w:p w14:paraId="14F40359">
            <w:pPr>
              <w:pStyle w:val="7"/>
              <w:numPr>
                <w:ilvl w:val="0"/>
                <w:numId w:val="28"/>
              </w:numPr>
              <w:tabs>
                <w:tab w:val="left" w:pos="346"/>
              </w:tabs>
              <w:spacing w:before="0" w:after="0" w:line="275" w:lineRule="exact"/>
              <w:ind w:left="346" w:right="0" w:hanging="240"/>
              <w:jc w:val="left"/>
              <w:rPr>
                <w:sz w:val="24"/>
              </w:rPr>
            </w:pPr>
            <w:r>
              <w:rPr>
                <w:sz w:val="24"/>
              </w:rPr>
              <w:t>Financial</w:t>
            </w:r>
            <w:r>
              <w:rPr>
                <w:spacing w:val="-4"/>
                <w:sz w:val="24"/>
              </w:rPr>
              <w:t xml:space="preserve"> </w:t>
            </w:r>
            <w:r>
              <w:rPr>
                <w:spacing w:val="-2"/>
                <w:sz w:val="24"/>
              </w:rPr>
              <w:t>barriers</w:t>
            </w:r>
          </w:p>
          <w:p w14:paraId="1EC80F73">
            <w:pPr>
              <w:pStyle w:val="7"/>
              <w:numPr>
                <w:ilvl w:val="0"/>
                <w:numId w:val="28"/>
              </w:numPr>
              <w:tabs>
                <w:tab w:val="left" w:pos="346"/>
              </w:tabs>
              <w:spacing w:before="45" w:after="0" w:line="240" w:lineRule="auto"/>
              <w:ind w:left="346" w:right="0" w:hanging="240"/>
              <w:jc w:val="left"/>
              <w:rPr>
                <w:sz w:val="24"/>
              </w:rPr>
            </w:pPr>
            <w:r>
              <w:rPr>
                <w:sz w:val="24"/>
              </w:rPr>
              <w:t>Lack</w:t>
            </w:r>
            <w:r>
              <w:rPr>
                <w:spacing w:val="-4"/>
                <w:sz w:val="24"/>
              </w:rPr>
              <w:t xml:space="preserve"> </w:t>
            </w:r>
            <w:r>
              <w:rPr>
                <w:sz w:val="24"/>
              </w:rPr>
              <w:t>of</w:t>
            </w:r>
            <w:r>
              <w:rPr>
                <w:spacing w:val="-2"/>
                <w:sz w:val="24"/>
              </w:rPr>
              <w:t xml:space="preserve"> </w:t>
            </w:r>
            <w:r>
              <w:rPr>
                <w:sz w:val="24"/>
              </w:rPr>
              <w:t>transportation</w:t>
            </w:r>
            <w:r>
              <w:rPr>
                <w:spacing w:val="-1"/>
                <w:sz w:val="24"/>
              </w:rPr>
              <w:t xml:space="preserve"> </w:t>
            </w:r>
            <w:r>
              <w:rPr>
                <w:spacing w:val="-4"/>
                <w:sz w:val="24"/>
              </w:rPr>
              <w:t>fees</w:t>
            </w:r>
          </w:p>
          <w:p w14:paraId="4773D2E7">
            <w:pPr>
              <w:pStyle w:val="7"/>
              <w:numPr>
                <w:ilvl w:val="0"/>
                <w:numId w:val="28"/>
              </w:numPr>
              <w:tabs>
                <w:tab w:val="left" w:pos="346"/>
              </w:tabs>
              <w:spacing w:before="41" w:after="0" w:line="276" w:lineRule="auto"/>
              <w:ind w:left="106" w:right="418" w:firstLine="0"/>
              <w:jc w:val="left"/>
              <w:rPr>
                <w:sz w:val="24"/>
              </w:rPr>
            </w:pPr>
            <w:r>
              <w:rPr>
                <w:sz w:val="24"/>
              </w:rPr>
              <w:t>Lack</w:t>
            </w:r>
            <w:r>
              <w:rPr>
                <w:spacing w:val="-8"/>
                <w:sz w:val="24"/>
              </w:rPr>
              <w:t xml:space="preserve"> </w:t>
            </w:r>
            <w:r>
              <w:rPr>
                <w:sz w:val="24"/>
              </w:rPr>
              <w:t>of</w:t>
            </w:r>
            <w:r>
              <w:rPr>
                <w:spacing w:val="-8"/>
                <w:sz w:val="24"/>
              </w:rPr>
              <w:t xml:space="preserve"> </w:t>
            </w:r>
            <w:r>
              <w:rPr>
                <w:sz w:val="24"/>
              </w:rPr>
              <w:t>quality</w:t>
            </w:r>
            <w:r>
              <w:rPr>
                <w:spacing w:val="-8"/>
                <w:sz w:val="24"/>
              </w:rPr>
              <w:t xml:space="preserve"> </w:t>
            </w:r>
            <w:r>
              <w:rPr>
                <w:sz w:val="24"/>
              </w:rPr>
              <w:t>care</w:t>
            </w:r>
            <w:r>
              <w:rPr>
                <w:spacing w:val="-9"/>
                <w:sz w:val="24"/>
              </w:rPr>
              <w:t xml:space="preserve"> </w:t>
            </w:r>
            <w:r>
              <w:rPr>
                <w:sz w:val="24"/>
              </w:rPr>
              <w:t>from</w:t>
            </w:r>
            <w:r>
              <w:rPr>
                <w:spacing w:val="-8"/>
                <w:sz w:val="24"/>
              </w:rPr>
              <w:t xml:space="preserve"> </w:t>
            </w:r>
            <w:r>
              <w:rPr>
                <w:sz w:val="24"/>
              </w:rPr>
              <w:t xml:space="preserve">service </w:t>
            </w:r>
            <w:r>
              <w:rPr>
                <w:spacing w:val="-2"/>
                <w:sz w:val="24"/>
              </w:rPr>
              <w:t>providers</w:t>
            </w:r>
          </w:p>
          <w:p w14:paraId="72F35275">
            <w:pPr>
              <w:pStyle w:val="7"/>
              <w:numPr>
                <w:ilvl w:val="0"/>
                <w:numId w:val="28"/>
              </w:numPr>
              <w:tabs>
                <w:tab w:val="left" w:pos="346"/>
              </w:tabs>
              <w:spacing w:before="0" w:after="0" w:line="275" w:lineRule="exact"/>
              <w:ind w:left="346" w:right="0" w:hanging="240"/>
              <w:jc w:val="left"/>
              <w:rPr>
                <w:sz w:val="24"/>
              </w:rPr>
            </w:pPr>
            <w:r>
              <w:rPr>
                <w:sz w:val="24"/>
              </w:rPr>
              <w:t>Inaccessible</w:t>
            </w:r>
            <w:r>
              <w:rPr>
                <w:spacing w:val="-4"/>
                <w:sz w:val="24"/>
              </w:rPr>
              <w:t xml:space="preserve"> </w:t>
            </w:r>
            <w:r>
              <w:rPr>
                <w:sz w:val="24"/>
              </w:rPr>
              <w:t>health</w:t>
            </w:r>
            <w:r>
              <w:rPr>
                <w:spacing w:val="-3"/>
                <w:sz w:val="24"/>
              </w:rPr>
              <w:t xml:space="preserve"> </w:t>
            </w:r>
            <w:r>
              <w:rPr>
                <w:spacing w:val="-2"/>
                <w:sz w:val="24"/>
              </w:rPr>
              <w:t>facilities</w:t>
            </w:r>
          </w:p>
          <w:p w14:paraId="348F7719">
            <w:pPr>
              <w:pStyle w:val="7"/>
              <w:spacing w:before="41"/>
              <w:ind w:left="106"/>
              <w:rPr>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tc>
      </w:tr>
      <w:tr w14:paraId="27425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782" w:type="dxa"/>
          </w:tcPr>
          <w:p w14:paraId="58E7E416">
            <w:pPr>
              <w:pStyle w:val="7"/>
              <w:rPr>
                <w:b/>
                <w:sz w:val="24"/>
              </w:rPr>
            </w:pPr>
            <w:r>
              <w:rPr>
                <w:b/>
                <w:spacing w:val="-5"/>
                <w:sz w:val="24"/>
                <w:u w:val="thick"/>
              </w:rPr>
              <w:t>12</w:t>
            </w:r>
          </w:p>
        </w:tc>
        <w:tc>
          <w:tcPr>
            <w:tcW w:w="4996" w:type="dxa"/>
          </w:tcPr>
          <w:p w14:paraId="0C866652">
            <w:pPr>
              <w:pStyle w:val="7"/>
              <w:spacing w:line="276" w:lineRule="auto"/>
              <w:ind w:left="105" w:right="253"/>
              <w:jc w:val="both"/>
              <w:rPr>
                <w:sz w:val="24"/>
              </w:rPr>
            </w:pPr>
            <w:r>
              <w:rPr>
                <w:sz w:val="24"/>
              </w:rPr>
              <w:t>Do</w:t>
            </w:r>
            <w:r>
              <w:rPr>
                <w:spacing w:val="-3"/>
                <w:sz w:val="24"/>
              </w:rPr>
              <w:t xml:space="preserve"> </w:t>
            </w:r>
            <w:r>
              <w:rPr>
                <w:sz w:val="24"/>
              </w:rPr>
              <w:t>you</w:t>
            </w:r>
            <w:r>
              <w:rPr>
                <w:spacing w:val="-3"/>
                <w:sz w:val="24"/>
              </w:rPr>
              <w:t xml:space="preserve"> </w:t>
            </w:r>
            <w:r>
              <w:rPr>
                <w:sz w:val="24"/>
              </w:rPr>
              <w:t>agree</w:t>
            </w:r>
            <w:r>
              <w:rPr>
                <w:spacing w:val="-4"/>
                <w:sz w:val="24"/>
              </w:rPr>
              <w:t xml:space="preserve"> </w:t>
            </w:r>
            <w:r>
              <w:rPr>
                <w:sz w:val="24"/>
              </w:rPr>
              <w:t>that</w:t>
            </w:r>
            <w:r>
              <w:rPr>
                <w:spacing w:val="-3"/>
                <w:sz w:val="24"/>
              </w:rPr>
              <w:t xml:space="preserve"> </w:t>
            </w:r>
            <w:r>
              <w:rPr>
                <w:sz w:val="24"/>
              </w:rPr>
              <w:t>persons</w:t>
            </w:r>
            <w:r>
              <w:rPr>
                <w:spacing w:val="-3"/>
                <w:sz w:val="24"/>
              </w:rPr>
              <w:t xml:space="preserve"> </w:t>
            </w:r>
            <w:r>
              <w:rPr>
                <w:sz w:val="24"/>
              </w:rPr>
              <w:t>with</w:t>
            </w:r>
            <w:r>
              <w:rPr>
                <w:spacing w:val="-3"/>
                <w:sz w:val="24"/>
              </w:rPr>
              <w:t xml:space="preserve"> </w:t>
            </w:r>
            <w:r>
              <w:rPr>
                <w:sz w:val="24"/>
              </w:rPr>
              <w:t>disabilities</w:t>
            </w:r>
            <w:r>
              <w:rPr>
                <w:spacing w:val="-3"/>
                <w:sz w:val="24"/>
              </w:rPr>
              <w:t xml:space="preserve"> </w:t>
            </w:r>
            <w:r>
              <w:rPr>
                <w:sz w:val="24"/>
              </w:rPr>
              <w:t>have equal</w:t>
            </w:r>
            <w:r>
              <w:rPr>
                <w:spacing w:val="-5"/>
                <w:sz w:val="24"/>
              </w:rPr>
              <w:t xml:space="preserve"> </w:t>
            </w:r>
            <w:r>
              <w:rPr>
                <w:sz w:val="24"/>
              </w:rPr>
              <w:t>access</w:t>
            </w:r>
            <w:r>
              <w:rPr>
                <w:spacing w:val="-5"/>
                <w:sz w:val="24"/>
              </w:rPr>
              <w:t xml:space="preserve"> </w:t>
            </w:r>
            <w:r>
              <w:rPr>
                <w:sz w:val="24"/>
              </w:rPr>
              <w:t>to</w:t>
            </w:r>
            <w:r>
              <w:rPr>
                <w:spacing w:val="-5"/>
                <w:sz w:val="24"/>
              </w:rPr>
              <w:t xml:space="preserve"> </w:t>
            </w:r>
            <w:r>
              <w:rPr>
                <w:sz w:val="24"/>
              </w:rPr>
              <w:t>health</w:t>
            </w:r>
            <w:r>
              <w:rPr>
                <w:spacing w:val="-5"/>
                <w:sz w:val="24"/>
              </w:rPr>
              <w:t xml:space="preserve"> </w:t>
            </w:r>
            <w:r>
              <w:rPr>
                <w:sz w:val="24"/>
              </w:rPr>
              <w:t>care</w:t>
            </w:r>
            <w:r>
              <w:rPr>
                <w:spacing w:val="-6"/>
                <w:sz w:val="24"/>
              </w:rPr>
              <w:t xml:space="preserve"> </w:t>
            </w:r>
            <w:r>
              <w:rPr>
                <w:sz w:val="24"/>
              </w:rPr>
              <w:t>services</w:t>
            </w:r>
            <w:r>
              <w:rPr>
                <w:spacing w:val="-5"/>
                <w:sz w:val="24"/>
              </w:rPr>
              <w:t xml:space="preserve"> </w:t>
            </w:r>
            <w:r>
              <w:rPr>
                <w:sz w:val="24"/>
              </w:rPr>
              <w:t>they</w:t>
            </w:r>
            <w:r>
              <w:rPr>
                <w:spacing w:val="-5"/>
                <w:sz w:val="24"/>
              </w:rPr>
              <w:t xml:space="preserve"> </w:t>
            </w:r>
            <w:r>
              <w:rPr>
                <w:sz w:val="24"/>
              </w:rPr>
              <w:t>need</w:t>
            </w:r>
            <w:r>
              <w:rPr>
                <w:spacing w:val="-5"/>
                <w:sz w:val="24"/>
              </w:rPr>
              <w:t xml:space="preserve"> </w:t>
            </w:r>
            <w:r>
              <w:rPr>
                <w:sz w:val="24"/>
              </w:rPr>
              <w:t>as the general population</w:t>
            </w:r>
          </w:p>
        </w:tc>
        <w:tc>
          <w:tcPr>
            <w:tcW w:w="3969" w:type="dxa"/>
          </w:tcPr>
          <w:p w14:paraId="76D49F0C">
            <w:pPr>
              <w:pStyle w:val="7"/>
              <w:numPr>
                <w:ilvl w:val="0"/>
                <w:numId w:val="29"/>
              </w:numPr>
              <w:tabs>
                <w:tab w:val="left" w:pos="826"/>
              </w:tabs>
              <w:spacing w:before="1" w:after="0" w:line="240" w:lineRule="auto"/>
              <w:ind w:left="826" w:right="0" w:hanging="360"/>
              <w:jc w:val="left"/>
              <w:rPr>
                <w:sz w:val="24"/>
              </w:rPr>
            </w:pPr>
            <w:r>
              <w:rPr>
                <w:sz w:val="24"/>
              </w:rPr>
              <w:t xml:space="preserve">Strongly </w:t>
            </w:r>
            <w:r>
              <w:rPr>
                <w:spacing w:val="-2"/>
                <w:sz w:val="24"/>
              </w:rPr>
              <w:t>agree.</w:t>
            </w:r>
          </w:p>
          <w:p w14:paraId="0EA36DD5">
            <w:pPr>
              <w:pStyle w:val="7"/>
              <w:numPr>
                <w:ilvl w:val="0"/>
                <w:numId w:val="29"/>
              </w:numPr>
              <w:tabs>
                <w:tab w:val="left" w:pos="826"/>
              </w:tabs>
              <w:spacing w:before="41" w:after="0" w:line="240" w:lineRule="auto"/>
              <w:ind w:left="826" w:right="0" w:hanging="360"/>
              <w:jc w:val="left"/>
              <w:rPr>
                <w:sz w:val="24"/>
              </w:rPr>
            </w:pPr>
            <w:r>
              <w:rPr>
                <w:sz w:val="24"/>
              </w:rPr>
              <w:t xml:space="preserve">I </w:t>
            </w:r>
            <w:r>
              <w:rPr>
                <w:spacing w:val="-2"/>
                <w:sz w:val="24"/>
              </w:rPr>
              <w:t>agree.</w:t>
            </w:r>
          </w:p>
          <w:p w14:paraId="66FF7274">
            <w:pPr>
              <w:pStyle w:val="7"/>
              <w:numPr>
                <w:ilvl w:val="0"/>
                <w:numId w:val="29"/>
              </w:numPr>
              <w:tabs>
                <w:tab w:val="left" w:pos="826"/>
              </w:tabs>
              <w:spacing w:before="41" w:after="0" w:line="240" w:lineRule="auto"/>
              <w:ind w:left="826" w:right="0" w:hanging="360"/>
              <w:jc w:val="left"/>
              <w:rPr>
                <w:sz w:val="24"/>
              </w:rPr>
            </w:pPr>
            <w:r>
              <w:rPr>
                <w:sz w:val="24"/>
              </w:rPr>
              <w:t>Partially</w:t>
            </w:r>
            <w:r>
              <w:rPr>
                <w:spacing w:val="-2"/>
                <w:sz w:val="24"/>
              </w:rPr>
              <w:t xml:space="preserve"> agree.</w:t>
            </w:r>
          </w:p>
          <w:p w14:paraId="0098A0C1">
            <w:pPr>
              <w:pStyle w:val="7"/>
              <w:numPr>
                <w:ilvl w:val="0"/>
                <w:numId w:val="29"/>
              </w:numPr>
              <w:tabs>
                <w:tab w:val="left" w:pos="826"/>
              </w:tabs>
              <w:spacing w:before="45" w:after="0" w:line="240" w:lineRule="auto"/>
              <w:ind w:left="826" w:right="0" w:hanging="360"/>
              <w:jc w:val="left"/>
              <w:rPr>
                <w:sz w:val="24"/>
              </w:rPr>
            </w:pPr>
            <w:r>
              <w:rPr>
                <w:sz w:val="24"/>
              </w:rPr>
              <w:t xml:space="preserve">I </w:t>
            </w:r>
            <w:r>
              <w:rPr>
                <w:spacing w:val="-2"/>
                <w:sz w:val="24"/>
              </w:rPr>
              <w:t>disagree.</w:t>
            </w:r>
          </w:p>
        </w:tc>
      </w:tr>
      <w:tr w14:paraId="58B7B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8" w:hRule="atLeast"/>
        </w:trPr>
        <w:tc>
          <w:tcPr>
            <w:tcW w:w="782" w:type="dxa"/>
          </w:tcPr>
          <w:p w14:paraId="0A8CAA5F">
            <w:pPr>
              <w:pStyle w:val="7"/>
              <w:rPr>
                <w:b/>
                <w:sz w:val="24"/>
              </w:rPr>
            </w:pPr>
            <w:r>
              <w:rPr>
                <w:b/>
                <w:spacing w:val="-5"/>
                <w:sz w:val="24"/>
                <w:u w:val="thick"/>
              </w:rPr>
              <w:t>13</w:t>
            </w:r>
          </w:p>
        </w:tc>
        <w:tc>
          <w:tcPr>
            <w:tcW w:w="4996" w:type="dxa"/>
          </w:tcPr>
          <w:p w14:paraId="0FBE72BE">
            <w:pPr>
              <w:pStyle w:val="7"/>
              <w:spacing w:line="276" w:lineRule="auto"/>
              <w:ind w:left="105" w:right="179"/>
              <w:rPr>
                <w:sz w:val="24"/>
              </w:rPr>
            </w:pPr>
            <w:r>
              <w:rPr>
                <w:sz w:val="24"/>
              </w:rPr>
              <w:t>Do</w:t>
            </w:r>
            <w:r>
              <w:rPr>
                <w:spacing w:val="-5"/>
                <w:sz w:val="24"/>
              </w:rPr>
              <w:t xml:space="preserve"> </w:t>
            </w:r>
            <w:r>
              <w:rPr>
                <w:sz w:val="24"/>
              </w:rPr>
              <w:t>you</w:t>
            </w:r>
            <w:r>
              <w:rPr>
                <w:spacing w:val="-4"/>
                <w:sz w:val="24"/>
              </w:rPr>
              <w:t xml:space="preserve"> </w:t>
            </w:r>
            <w:r>
              <w:rPr>
                <w:sz w:val="24"/>
              </w:rPr>
              <w:t>think</w:t>
            </w:r>
            <w:r>
              <w:rPr>
                <w:spacing w:val="-4"/>
                <w:sz w:val="24"/>
              </w:rPr>
              <w:t xml:space="preserve"> </w:t>
            </w:r>
            <w:r>
              <w:rPr>
                <w:sz w:val="24"/>
              </w:rPr>
              <w:t>that</w:t>
            </w:r>
            <w:r>
              <w:rPr>
                <w:spacing w:val="-5"/>
                <w:sz w:val="24"/>
              </w:rPr>
              <w:t xml:space="preserve"> </w:t>
            </w:r>
            <w:r>
              <w:rPr>
                <w:sz w:val="24"/>
              </w:rPr>
              <w:t>people</w:t>
            </w:r>
            <w:r>
              <w:rPr>
                <w:spacing w:val="-5"/>
                <w:sz w:val="24"/>
              </w:rPr>
              <w:t xml:space="preserve"> </w:t>
            </w:r>
            <w:r>
              <w:rPr>
                <w:sz w:val="24"/>
              </w:rPr>
              <w:t>with</w:t>
            </w:r>
            <w:r>
              <w:rPr>
                <w:spacing w:val="-5"/>
                <w:sz w:val="24"/>
              </w:rPr>
              <w:t xml:space="preserve"> </w:t>
            </w:r>
            <w:r>
              <w:rPr>
                <w:sz w:val="24"/>
              </w:rPr>
              <w:t>disabilities</w:t>
            </w:r>
            <w:r>
              <w:rPr>
                <w:spacing w:val="-5"/>
                <w:sz w:val="24"/>
              </w:rPr>
              <w:t xml:space="preserve"> </w:t>
            </w:r>
            <w:r>
              <w:rPr>
                <w:sz w:val="24"/>
              </w:rPr>
              <w:t>get</w:t>
            </w:r>
            <w:r>
              <w:rPr>
                <w:spacing w:val="-5"/>
                <w:sz w:val="24"/>
              </w:rPr>
              <w:t xml:space="preserve"> </w:t>
            </w:r>
            <w:r>
              <w:rPr>
                <w:sz w:val="24"/>
              </w:rPr>
              <w:t>the rehabilitation services they need on time?</w:t>
            </w:r>
          </w:p>
        </w:tc>
        <w:tc>
          <w:tcPr>
            <w:tcW w:w="3969" w:type="dxa"/>
          </w:tcPr>
          <w:p w14:paraId="5F70DE00">
            <w:pPr>
              <w:pStyle w:val="7"/>
              <w:numPr>
                <w:ilvl w:val="0"/>
                <w:numId w:val="30"/>
              </w:numPr>
              <w:tabs>
                <w:tab w:val="left" w:pos="826"/>
              </w:tabs>
              <w:spacing w:before="1" w:after="0" w:line="240" w:lineRule="auto"/>
              <w:ind w:left="826" w:right="0" w:hanging="360"/>
              <w:jc w:val="left"/>
              <w:rPr>
                <w:sz w:val="24"/>
              </w:rPr>
            </w:pPr>
            <w:r>
              <w:rPr>
                <w:spacing w:val="-4"/>
                <w:sz w:val="24"/>
              </w:rPr>
              <w:t>Yes,</w:t>
            </w:r>
          </w:p>
          <w:p w14:paraId="55EEC1EB">
            <w:pPr>
              <w:pStyle w:val="7"/>
              <w:numPr>
                <w:ilvl w:val="0"/>
                <w:numId w:val="30"/>
              </w:numPr>
              <w:tabs>
                <w:tab w:val="left" w:pos="826"/>
              </w:tabs>
              <w:spacing w:before="41" w:after="0" w:line="240" w:lineRule="auto"/>
              <w:ind w:left="826" w:right="0" w:hanging="360"/>
              <w:jc w:val="left"/>
              <w:rPr>
                <w:sz w:val="24"/>
              </w:rPr>
            </w:pPr>
            <w:r>
              <w:rPr>
                <w:spacing w:val="-5"/>
                <w:sz w:val="24"/>
              </w:rPr>
              <w:t>No,</w:t>
            </w:r>
          </w:p>
          <w:p w14:paraId="1E9ED5EA">
            <w:pPr>
              <w:pStyle w:val="7"/>
              <w:numPr>
                <w:ilvl w:val="0"/>
                <w:numId w:val="30"/>
              </w:numPr>
              <w:tabs>
                <w:tab w:val="left" w:pos="826"/>
              </w:tabs>
              <w:spacing w:before="41" w:after="0" w:line="276" w:lineRule="auto"/>
              <w:ind w:left="106" w:right="1164" w:firstLine="360"/>
              <w:jc w:val="left"/>
              <w:rPr>
                <w:sz w:val="24"/>
              </w:rPr>
            </w:pPr>
            <w:r>
              <w:rPr>
                <w:sz w:val="24"/>
              </w:rPr>
              <w:t>I don’t know</w:t>
            </w:r>
            <w:r>
              <w:rPr>
                <w:spacing w:val="40"/>
                <w:sz w:val="24"/>
              </w:rPr>
              <w:t xml:space="preserve"> </w:t>
            </w:r>
            <w:r>
              <w:rPr>
                <w:sz w:val="24"/>
              </w:rPr>
              <w:t>Briefly</w:t>
            </w:r>
            <w:r>
              <w:rPr>
                <w:spacing w:val="-13"/>
                <w:sz w:val="24"/>
              </w:rPr>
              <w:t xml:space="preserve"> </w:t>
            </w:r>
            <w:r>
              <w:rPr>
                <w:sz w:val="24"/>
              </w:rPr>
              <w:t>explain</w:t>
            </w:r>
            <w:r>
              <w:rPr>
                <w:spacing w:val="-13"/>
                <w:sz w:val="24"/>
              </w:rPr>
              <w:t xml:space="preserve"> </w:t>
            </w:r>
            <w:r>
              <w:rPr>
                <w:sz w:val="24"/>
              </w:rPr>
              <w:t>your</w:t>
            </w:r>
            <w:r>
              <w:rPr>
                <w:spacing w:val="-13"/>
                <w:sz w:val="24"/>
              </w:rPr>
              <w:t xml:space="preserve"> </w:t>
            </w:r>
            <w:r>
              <w:rPr>
                <w:sz w:val="24"/>
              </w:rPr>
              <w:t>answer</w:t>
            </w:r>
          </w:p>
        </w:tc>
      </w:tr>
    </w:tbl>
    <w:p w14:paraId="2CA1E211">
      <w:pPr>
        <w:pStyle w:val="4"/>
        <w:spacing w:before="23"/>
        <w:ind w:left="720"/>
        <w:rPr>
          <w:u w:val="none"/>
        </w:rPr>
      </w:pPr>
      <w:r>
        <w:rPr>
          <w:u w:val="none"/>
        </w:rPr>
        <w:t>Section</w:t>
      </w:r>
      <w:r>
        <w:rPr>
          <w:spacing w:val="-2"/>
          <w:u w:val="none"/>
        </w:rPr>
        <w:t xml:space="preserve"> </w:t>
      </w:r>
      <w:r>
        <w:rPr>
          <w:u w:val="none"/>
        </w:rPr>
        <w:t>5:</w:t>
      </w:r>
      <w:r>
        <w:rPr>
          <w:spacing w:val="-2"/>
          <w:u w:val="none"/>
        </w:rPr>
        <w:t xml:space="preserve"> </w:t>
      </w:r>
      <w:r>
        <w:rPr>
          <w:u w:val="thick"/>
        </w:rPr>
        <w:t>Digital</w:t>
      </w:r>
      <w:r>
        <w:rPr>
          <w:spacing w:val="-1"/>
          <w:u w:val="thick"/>
        </w:rPr>
        <w:t xml:space="preserve"> </w:t>
      </w:r>
      <w:r>
        <w:rPr>
          <w:u w:val="thick"/>
        </w:rPr>
        <w:t>rehabilitation</w:t>
      </w:r>
      <w:r>
        <w:rPr>
          <w:spacing w:val="-2"/>
          <w:u w:val="thick"/>
        </w:rPr>
        <w:t xml:space="preserve"> </w:t>
      </w:r>
      <w:r>
        <w:rPr>
          <w:u w:val="thick"/>
        </w:rPr>
        <w:t>at</w:t>
      </w:r>
      <w:r>
        <w:rPr>
          <w:spacing w:val="-1"/>
          <w:u w:val="thick"/>
        </w:rPr>
        <w:t xml:space="preserve"> </w:t>
      </w:r>
      <w:r>
        <w:rPr>
          <w:u w:val="thick"/>
        </w:rPr>
        <w:t>primary</w:t>
      </w:r>
      <w:r>
        <w:rPr>
          <w:spacing w:val="-2"/>
          <w:u w:val="thick"/>
        </w:rPr>
        <w:t xml:space="preserve"> </w:t>
      </w:r>
      <w:r>
        <w:rPr>
          <w:u w:val="thick"/>
        </w:rPr>
        <w:t>health</w:t>
      </w:r>
      <w:r>
        <w:rPr>
          <w:spacing w:val="-1"/>
          <w:u w:val="thick"/>
        </w:rPr>
        <w:t xml:space="preserve"> </w:t>
      </w:r>
      <w:r>
        <w:rPr>
          <w:spacing w:val="-4"/>
          <w:u w:val="thick"/>
        </w:rPr>
        <w:t>care</w:t>
      </w:r>
    </w:p>
    <w:p w14:paraId="071434C5">
      <w:pPr>
        <w:spacing w:before="126" w:after="1" w:line="240" w:lineRule="auto"/>
        <w:rPr>
          <w:b/>
          <w:sz w:val="20"/>
        </w:rPr>
      </w:pPr>
    </w:p>
    <w:tbl>
      <w:tblPr>
        <w:tblStyle w:val="3"/>
        <w:tblW w:w="0" w:type="auto"/>
        <w:tblInd w:w="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5386"/>
        <w:gridCol w:w="3260"/>
      </w:tblGrid>
      <w:tr w14:paraId="3996A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706" w:type="dxa"/>
          </w:tcPr>
          <w:p w14:paraId="3073125F">
            <w:pPr>
              <w:pStyle w:val="7"/>
              <w:rPr>
                <w:b/>
                <w:sz w:val="24"/>
              </w:rPr>
            </w:pPr>
            <w:r>
              <w:rPr>
                <w:b/>
                <w:spacing w:val="-10"/>
                <w:sz w:val="24"/>
                <w:u w:val="thick"/>
              </w:rPr>
              <w:t>1</w:t>
            </w:r>
          </w:p>
        </w:tc>
        <w:tc>
          <w:tcPr>
            <w:tcW w:w="5386" w:type="dxa"/>
          </w:tcPr>
          <w:p w14:paraId="3FC8CAA8">
            <w:pPr>
              <w:pStyle w:val="7"/>
              <w:spacing w:line="276" w:lineRule="auto"/>
              <w:ind w:left="105" w:right="167"/>
              <w:rPr>
                <w:sz w:val="24"/>
              </w:rPr>
            </w:pPr>
            <w:r>
              <w:rPr>
                <w:color w:val="0D0D0D"/>
                <w:sz w:val="24"/>
              </w:rPr>
              <w:t>Are</w:t>
            </w:r>
            <w:r>
              <w:rPr>
                <w:color w:val="0D0D0D"/>
                <w:spacing w:val="-6"/>
                <w:sz w:val="24"/>
              </w:rPr>
              <w:t xml:space="preserve"> </w:t>
            </w:r>
            <w:r>
              <w:rPr>
                <w:color w:val="0D0D0D"/>
                <w:sz w:val="24"/>
              </w:rPr>
              <w:t>you</w:t>
            </w:r>
            <w:r>
              <w:rPr>
                <w:color w:val="0D0D0D"/>
                <w:spacing w:val="-5"/>
                <w:sz w:val="24"/>
              </w:rPr>
              <w:t xml:space="preserve"> </w:t>
            </w:r>
            <w:r>
              <w:rPr>
                <w:color w:val="0D0D0D"/>
                <w:sz w:val="24"/>
              </w:rPr>
              <w:t>familiar</w:t>
            </w:r>
            <w:r>
              <w:rPr>
                <w:color w:val="0D0D0D"/>
                <w:spacing w:val="-5"/>
                <w:sz w:val="24"/>
              </w:rPr>
              <w:t xml:space="preserve"> </w:t>
            </w:r>
            <w:r>
              <w:rPr>
                <w:color w:val="0D0D0D"/>
                <w:sz w:val="24"/>
              </w:rPr>
              <w:t>with</w:t>
            </w:r>
            <w:r>
              <w:rPr>
                <w:color w:val="0D0D0D"/>
                <w:spacing w:val="-5"/>
                <w:sz w:val="24"/>
              </w:rPr>
              <w:t xml:space="preserve"> </w:t>
            </w:r>
            <w:r>
              <w:rPr>
                <w:color w:val="0D0D0D"/>
                <w:sz w:val="24"/>
              </w:rPr>
              <w:t>the</w:t>
            </w:r>
            <w:r>
              <w:rPr>
                <w:color w:val="0D0D0D"/>
                <w:spacing w:val="-6"/>
                <w:sz w:val="24"/>
              </w:rPr>
              <w:t xml:space="preserve"> </w:t>
            </w:r>
            <w:r>
              <w:rPr>
                <w:color w:val="0D0D0D"/>
                <w:sz w:val="24"/>
              </w:rPr>
              <w:t>use</w:t>
            </w:r>
            <w:r>
              <w:rPr>
                <w:color w:val="0D0D0D"/>
                <w:spacing w:val="-6"/>
                <w:sz w:val="24"/>
              </w:rPr>
              <w:t xml:space="preserve"> </w:t>
            </w:r>
            <w:r>
              <w:rPr>
                <w:color w:val="0D0D0D"/>
                <w:sz w:val="24"/>
              </w:rPr>
              <w:t>of</w:t>
            </w:r>
            <w:r>
              <w:rPr>
                <w:color w:val="0D0D0D"/>
                <w:spacing w:val="-5"/>
                <w:sz w:val="24"/>
              </w:rPr>
              <w:t xml:space="preserve"> </w:t>
            </w:r>
            <w:r>
              <w:rPr>
                <w:color w:val="0D0D0D"/>
                <w:sz w:val="24"/>
              </w:rPr>
              <w:t>digital</w:t>
            </w:r>
            <w:r>
              <w:rPr>
                <w:color w:val="0D0D0D"/>
                <w:spacing w:val="-5"/>
                <w:sz w:val="24"/>
              </w:rPr>
              <w:t xml:space="preserve"> </w:t>
            </w:r>
            <w:r>
              <w:rPr>
                <w:color w:val="0D0D0D"/>
                <w:sz w:val="24"/>
              </w:rPr>
              <w:t>technologies in the provision of health services?</w:t>
            </w:r>
          </w:p>
        </w:tc>
        <w:tc>
          <w:tcPr>
            <w:tcW w:w="3260" w:type="dxa"/>
          </w:tcPr>
          <w:p w14:paraId="41A60373">
            <w:pPr>
              <w:pStyle w:val="7"/>
              <w:numPr>
                <w:ilvl w:val="0"/>
                <w:numId w:val="31"/>
              </w:numPr>
              <w:tabs>
                <w:tab w:val="left" w:pos="824"/>
              </w:tabs>
              <w:spacing w:before="1" w:after="0" w:line="240" w:lineRule="auto"/>
              <w:ind w:left="824" w:right="0" w:hanging="360"/>
              <w:jc w:val="left"/>
              <w:rPr>
                <w:sz w:val="24"/>
              </w:rPr>
            </w:pPr>
            <w:r>
              <w:rPr>
                <w:spacing w:val="-5"/>
                <w:sz w:val="24"/>
              </w:rPr>
              <w:t>Yes</w:t>
            </w:r>
          </w:p>
          <w:p w14:paraId="30E3DA0E">
            <w:pPr>
              <w:pStyle w:val="7"/>
              <w:numPr>
                <w:ilvl w:val="0"/>
                <w:numId w:val="31"/>
              </w:numPr>
              <w:tabs>
                <w:tab w:val="left" w:pos="824"/>
              </w:tabs>
              <w:spacing w:before="41" w:after="0" w:line="240" w:lineRule="auto"/>
              <w:ind w:left="824" w:right="0" w:hanging="360"/>
              <w:jc w:val="left"/>
              <w:rPr>
                <w:sz w:val="24"/>
              </w:rPr>
            </w:pPr>
            <w:r>
              <w:rPr>
                <w:spacing w:val="-5"/>
                <w:sz w:val="24"/>
              </w:rPr>
              <w:t>No</w:t>
            </w:r>
          </w:p>
        </w:tc>
      </w:tr>
      <w:tr w14:paraId="3033E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706" w:type="dxa"/>
          </w:tcPr>
          <w:p w14:paraId="2F754EC5">
            <w:pPr>
              <w:pStyle w:val="7"/>
              <w:rPr>
                <w:b/>
                <w:sz w:val="24"/>
              </w:rPr>
            </w:pPr>
            <w:r>
              <w:rPr>
                <w:b/>
                <w:spacing w:val="-10"/>
                <w:sz w:val="24"/>
                <w:u w:val="thick"/>
              </w:rPr>
              <w:t>3</w:t>
            </w:r>
          </w:p>
        </w:tc>
        <w:tc>
          <w:tcPr>
            <w:tcW w:w="5386" w:type="dxa"/>
          </w:tcPr>
          <w:p w14:paraId="21010460">
            <w:pPr>
              <w:pStyle w:val="7"/>
              <w:spacing w:line="276" w:lineRule="auto"/>
              <w:ind w:left="105"/>
              <w:rPr>
                <w:sz w:val="24"/>
              </w:rPr>
            </w:pPr>
            <w:r>
              <w:rPr>
                <w:color w:val="333333"/>
                <w:sz w:val="24"/>
              </w:rPr>
              <w:t>How</w:t>
            </w:r>
            <w:r>
              <w:rPr>
                <w:color w:val="333333"/>
                <w:spacing w:val="-5"/>
                <w:sz w:val="24"/>
              </w:rPr>
              <w:t xml:space="preserve"> </w:t>
            </w:r>
            <w:r>
              <w:rPr>
                <w:color w:val="333333"/>
                <w:sz w:val="24"/>
              </w:rPr>
              <w:t>often</w:t>
            </w:r>
            <w:r>
              <w:rPr>
                <w:color w:val="333333"/>
                <w:spacing w:val="-5"/>
                <w:sz w:val="24"/>
              </w:rPr>
              <w:t xml:space="preserve"> </w:t>
            </w:r>
            <w:r>
              <w:rPr>
                <w:color w:val="333333"/>
                <w:sz w:val="24"/>
              </w:rPr>
              <w:t>do</w:t>
            </w:r>
            <w:r>
              <w:rPr>
                <w:color w:val="333333"/>
                <w:spacing w:val="-5"/>
                <w:sz w:val="24"/>
              </w:rPr>
              <w:t xml:space="preserve"> </w:t>
            </w:r>
            <w:r>
              <w:rPr>
                <w:color w:val="333333"/>
                <w:sz w:val="24"/>
              </w:rPr>
              <w:t>you</w:t>
            </w:r>
            <w:r>
              <w:rPr>
                <w:color w:val="333333"/>
                <w:spacing w:val="-5"/>
                <w:sz w:val="24"/>
              </w:rPr>
              <w:t xml:space="preserve"> </w:t>
            </w:r>
            <w:r>
              <w:rPr>
                <w:color w:val="333333"/>
                <w:sz w:val="24"/>
              </w:rPr>
              <w:t>use</w:t>
            </w:r>
            <w:r>
              <w:rPr>
                <w:color w:val="333333"/>
                <w:spacing w:val="-6"/>
                <w:sz w:val="24"/>
              </w:rPr>
              <w:t xml:space="preserve"> </w:t>
            </w:r>
            <w:r>
              <w:rPr>
                <w:color w:val="333333"/>
                <w:sz w:val="24"/>
              </w:rPr>
              <w:t>digital</w:t>
            </w:r>
            <w:r>
              <w:rPr>
                <w:color w:val="333333"/>
                <w:spacing w:val="-5"/>
                <w:sz w:val="24"/>
              </w:rPr>
              <w:t xml:space="preserve"> </w:t>
            </w:r>
            <w:r>
              <w:rPr>
                <w:color w:val="333333"/>
                <w:sz w:val="24"/>
              </w:rPr>
              <w:t>tools</w:t>
            </w:r>
            <w:r>
              <w:rPr>
                <w:color w:val="333333"/>
                <w:spacing w:val="-5"/>
                <w:sz w:val="24"/>
              </w:rPr>
              <w:t xml:space="preserve"> </w:t>
            </w:r>
            <w:r>
              <w:rPr>
                <w:color w:val="333333"/>
                <w:sz w:val="24"/>
              </w:rPr>
              <w:t>in</w:t>
            </w:r>
            <w:r>
              <w:rPr>
                <w:color w:val="333333"/>
                <w:spacing w:val="-5"/>
                <w:sz w:val="24"/>
              </w:rPr>
              <w:t xml:space="preserve"> </w:t>
            </w:r>
            <w:r>
              <w:rPr>
                <w:color w:val="333333"/>
                <w:sz w:val="24"/>
              </w:rPr>
              <w:t>your</w:t>
            </w:r>
            <w:r>
              <w:rPr>
                <w:color w:val="333333"/>
                <w:spacing w:val="-5"/>
                <w:sz w:val="24"/>
              </w:rPr>
              <w:t xml:space="preserve"> </w:t>
            </w:r>
            <w:r>
              <w:rPr>
                <w:color w:val="333333"/>
                <w:sz w:val="24"/>
              </w:rPr>
              <w:t xml:space="preserve">day-to-day </w:t>
            </w:r>
            <w:r>
              <w:rPr>
                <w:color w:val="333333"/>
                <w:spacing w:val="-2"/>
                <w:sz w:val="24"/>
              </w:rPr>
              <w:t>work?</w:t>
            </w:r>
          </w:p>
        </w:tc>
        <w:tc>
          <w:tcPr>
            <w:tcW w:w="3260" w:type="dxa"/>
          </w:tcPr>
          <w:p w14:paraId="4452AA4F">
            <w:pPr>
              <w:pStyle w:val="7"/>
              <w:numPr>
                <w:ilvl w:val="0"/>
                <w:numId w:val="32"/>
              </w:numPr>
              <w:tabs>
                <w:tab w:val="left" w:pos="824"/>
              </w:tabs>
              <w:spacing w:before="1" w:after="0" w:line="240" w:lineRule="auto"/>
              <w:ind w:left="824" w:right="0" w:hanging="360"/>
              <w:jc w:val="left"/>
              <w:rPr>
                <w:sz w:val="24"/>
              </w:rPr>
            </w:pPr>
            <w:r>
              <w:rPr>
                <w:spacing w:val="-2"/>
                <w:sz w:val="24"/>
              </w:rPr>
              <w:t>Always</w:t>
            </w:r>
          </w:p>
          <w:p w14:paraId="6B5530E6">
            <w:pPr>
              <w:pStyle w:val="7"/>
              <w:numPr>
                <w:ilvl w:val="0"/>
                <w:numId w:val="32"/>
              </w:numPr>
              <w:tabs>
                <w:tab w:val="left" w:pos="824"/>
              </w:tabs>
              <w:spacing w:before="41" w:after="0" w:line="240" w:lineRule="auto"/>
              <w:ind w:left="824" w:right="0" w:hanging="360"/>
              <w:jc w:val="left"/>
              <w:rPr>
                <w:sz w:val="24"/>
              </w:rPr>
            </w:pPr>
            <w:r>
              <w:rPr>
                <w:spacing w:val="-2"/>
                <w:sz w:val="24"/>
              </w:rPr>
              <w:t>Sometimes</w:t>
            </w:r>
          </w:p>
          <w:p w14:paraId="0CE8A752">
            <w:pPr>
              <w:pStyle w:val="7"/>
              <w:numPr>
                <w:ilvl w:val="0"/>
                <w:numId w:val="32"/>
              </w:numPr>
              <w:tabs>
                <w:tab w:val="left" w:pos="824"/>
              </w:tabs>
              <w:spacing w:before="41" w:after="0" w:line="240" w:lineRule="auto"/>
              <w:ind w:left="824" w:right="0" w:hanging="360"/>
              <w:jc w:val="left"/>
              <w:rPr>
                <w:sz w:val="24"/>
              </w:rPr>
            </w:pPr>
            <w:r>
              <w:rPr>
                <w:spacing w:val="-2"/>
                <w:sz w:val="24"/>
              </w:rPr>
              <w:t>Rarely</w:t>
            </w:r>
          </w:p>
          <w:p w14:paraId="4ABFF8CE">
            <w:pPr>
              <w:pStyle w:val="7"/>
              <w:numPr>
                <w:ilvl w:val="0"/>
                <w:numId w:val="32"/>
              </w:numPr>
              <w:tabs>
                <w:tab w:val="left" w:pos="824"/>
              </w:tabs>
              <w:spacing w:before="41" w:after="0" w:line="240" w:lineRule="auto"/>
              <w:ind w:left="824" w:right="0" w:hanging="360"/>
              <w:jc w:val="left"/>
              <w:rPr>
                <w:sz w:val="24"/>
              </w:rPr>
            </w:pPr>
            <w:r>
              <w:rPr>
                <w:spacing w:val="-2"/>
                <w:sz w:val="24"/>
              </w:rPr>
              <w:t>never</w:t>
            </w:r>
          </w:p>
        </w:tc>
      </w:tr>
      <w:tr w14:paraId="5DF8D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706" w:type="dxa"/>
          </w:tcPr>
          <w:p w14:paraId="2B248E15">
            <w:pPr>
              <w:pStyle w:val="7"/>
              <w:rPr>
                <w:b/>
                <w:sz w:val="24"/>
              </w:rPr>
            </w:pPr>
            <w:r>
              <w:rPr>
                <w:b/>
                <w:spacing w:val="-10"/>
                <w:sz w:val="24"/>
                <w:u w:val="thick"/>
              </w:rPr>
              <w:t>2</w:t>
            </w:r>
          </w:p>
        </w:tc>
        <w:tc>
          <w:tcPr>
            <w:tcW w:w="5386" w:type="dxa"/>
          </w:tcPr>
          <w:p w14:paraId="08379DB1">
            <w:pPr>
              <w:pStyle w:val="7"/>
              <w:ind w:left="105"/>
              <w:rPr>
                <w:sz w:val="24"/>
              </w:rPr>
            </w:pPr>
            <w:r>
              <w:rPr>
                <w:sz w:val="24"/>
              </w:rPr>
              <w:t>Which</w:t>
            </w:r>
            <w:r>
              <w:rPr>
                <w:spacing w:val="-3"/>
                <w:sz w:val="24"/>
              </w:rPr>
              <w:t xml:space="preserve"> </w:t>
            </w:r>
            <w:r>
              <w:rPr>
                <w:sz w:val="24"/>
              </w:rPr>
              <w:t>tools</w:t>
            </w:r>
            <w:r>
              <w:rPr>
                <w:spacing w:val="-1"/>
                <w:sz w:val="24"/>
              </w:rPr>
              <w:t xml:space="preserve"> </w:t>
            </w:r>
            <w:r>
              <w:rPr>
                <w:sz w:val="24"/>
              </w:rPr>
              <w:t>are</w:t>
            </w:r>
            <w:r>
              <w:rPr>
                <w:spacing w:val="-1"/>
                <w:sz w:val="24"/>
              </w:rPr>
              <w:t xml:space="preserve"> </w:t>
            </w:r>
            <w:r>
              <w:rPr>
                <w:sz w:val="24"/>
              </w:rPr>
              <w:t>you</w:t>
            </w:r>
            <w:r>
              <w:rPr>
                <w:spacing w:val="-1"/>
                <w:sz w:val="24"/>
              </w:rPr>
              <w:t xml:space="preserve"> </w:t>
            </w:r>
            <w:r>
              <w:rPr>
                <w:sz w:val="24"/>
              </w:rPr>
              <w:t>using</w:t>
            </w:r>
            <w:r>
              <w:rPr>
                <w:spacing w:val="-1"/>
                <w:sz w:val="24"/>
              </w:rPr>
              <w:t xml:space="preserve"> </w:t>
            </w:r>
            <w:r>
              <w:rPr>
                <w:sz w:val="24"/>
              </w:rPr>
              <w:t>to provide</w:t>
            </w:r>
            <w:r>
              <w:rPr>
                <w:spacing w:val="-2"/>
                <w:sz w:val="24"/>
              </w:rPr>
              <w:t xml:space="preserve"> </w:t>
            </w:r>
            <w:r>
              <w:rPr>
                <w:sz w:val="24"/>
              </w:rPr>
              <w:t xml:space="preserve">digital </w:t>
            </w:r>
            <w:r>
              <w:rPr>
                <w:spacing w:val="-2"/>
                <w:sz w:val="24"/>
              </w:rPr>
              <w:t>health</w:t>
            </w:r>
          </w:p>
          <w:p w14:paraId="08120448">
            <w:pPr>
              <w:pStyle w:val="7"/>
              <w:spacing w:before="41"/>
              <w:ind w:left="105"/>
              <w:rPr>
                <w:sz w:val="24"/>
              </w:rPr>
            </w:pPr>
            <w:r>
              <w:rPr>
                <w:spacing w:val="-2"/>
                <w:sz w:val="24"/>
              </w:rPr>
              <w:t>Services?</w:t>
            </w:r>
          </w:p>
        </w:tc>
        <w:tc>
          <w:tcPr>
            <w:tcW w:w="3260" w:type="dxa"/>
          </w:tcPr>
          <w:p w14:paraId="08E903AE">
            <w:pPr>
              <w:pStyle w:val="7"/>
              <w:numPr>
                <w:ilvl w:val="0"/>
                <w:numId w:val="33"/>
              </w:numPr>
              <w:tabs>
                <w:tab w:val="left" w:pos="824"/>
              </w:tabs>
              <w:spacing w:before="1" w:after="0" w:line="240" w:lineRule="auto"/>
              <w:ind w:left="824" w:right="0" w:hanging="360"/>
              <w:jc w:val="left"/>
              <w:rPr>
                <w:sz w:val="24"/>
              </w:rPr>
            </w:pPr>
            <w:r>
              <w:rPr>
                <w:spacing w:val="-2"/>
                <w:sz w:val="24"/>
              </w:rPr>
              <w:t>Smartphone</w:t>
            </w:r>
          </w:p>
          <w:p w14:paraId="4C32F28C">
            <w:pPr>
              <w:pStyle w:val="7"/>
              <w:numPr>
                <w:ilvl w:val="0"/>
                <w:numId w:val="33"/>
              </w:numPr>
              <w:tabs>
                <w:tab w:val="left" w:pos="824"/>
              </w:tabs>
              <w:spacing w:before="41" w:after="0" w:line="240" w:lineRule="auto"/>
              <w:ind w:left="824" w:right="0" w:hanging="360"/>
              <w:jc w:val="left"/>
              <w:rPr>
                <w:sz w:val="24"/>
              </w:rPr>
            </w:pPr>
            <w:r>
              <w:rPr>
                <w:spacing w:val="-2"/>
                <w:sz w:val="24"/>
              </w:rPr>
              <w:t>Tablets</w:t>
            </w:r>
          </w:p>
        </w:tc>
      </w:tr>
    </w:tbl>
    <w:p w14:paraId="639274CD">
      <w:pPr>
        <w:pStyle w:val="7"/>
        <w:spacing w:after="0" w:line="240" w:lineRule="auto"/>
        <w:jc w:val="left"/>
        <w:rPr>
          <w:sz w:val="24"/>
        </w:rPr>
        <w:sectPr>
          <w:type w:val="continuous"/>
          <w:pgSz w:w="12240" w:h="15840"/>
          <w:pgMar w:top="1420" w:right="720" w:bottom="1130" w:left="720" w:header="720" w:footer="720" w:gutter="0"/>
          <w:cols w:space="720" w:num="1"/>
        </w:sectPr>
      </w:pPr>
    </w:p>
    <w:tbl>
      <w:tblPr>
        <w:tblStyle w:val="3"/>
        <w:tblW w:w="0" w:type="auto"/>
        <w:tblInd w:w="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5386"/>
        <w:gridCol w:w="3260"/>
      </w:tblGrid>
      <w:tr w14:paraId="6EB9C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706" w:type="dxa"/>
          </w:tcPr>
          <w:p w14:paraId="78903D70">
            <w:pPr>
              <w:pStyle w:val="7"/>
              <w:spacing w:before="0"/>
              <w:ind w:left="0"/>
              <w:rPr>
                <w:sz w:val="24"/>
              </w:rPr>
            </w:pPr>
          </w:p>
        </w:tc>
        <w:tc>
          <w:tcPr>
            <w:tcW w:w="5386" w:type="dxa"/>
          </w:tcPr>
          <w:p w14:paraId="424D2E7B">
            <w:pPr>
              <w:pStyle w:val="7"/>
              <w:spacing w:before="0"/>
              <w:ind w:left="0"/>
              <w:rPr>
                <w:sz w:val="24"/>
              </w:rPr>
            </w:pPr>
          </w:p>
        </w:tc>
        <w:tc>
          <w:tcPr>
            <w:tcW w:w="3260" w:type="dxa"/>
          </w:tcPr>
          <w:p w14:paraId="7E2C0835">
            <w:pPr>
              <w:pStyle w:val="7"/>
              <w:numPr>
                <w:ilvl w:val="0"/>
                <w:numId w:val="34"/>
              </w:numPr>
              <w:tabs>
                <w:tab w:val="left" w:pos="824"/>
              </w:tabs>
              <w:spacing w:before="1" w:after="0" w:line="240" w:lineRule="auto"/>
              <w:ind w:left="824" w:right="0" w:hanging="360"/>
              <w:jc w:val="left"/>
              <w:rPr>
                <w:sz w:val="24"/>
              </w:rPr>
            </w:pPr>
            <w:r>
              <w:rPr>
                <w:spacing w:val="-2"/>
                <w:sz w:val="24"/>
              </w:rPr>
              <w:t>Computer</w:t>
            </w:r>
          </w:p>
          <w:p w14:paraId="6227B0C7">
            <w:pPr>
              <w:pStyle w:val="7"/>
              <w:numPr>
                <w:ilvl w:val="0"/>
                <w:numId w:val="34"/>
              </w:numPr>
              <w:tabs>
                <w:tab w:val="left" w:pos="824"/>
              </w:tabs>
              <w:spacing w:before="41" w:after="0" w:line="240" w:lineRule="auto"/>
              <w:ind w:left="824" w:right="0" w:hanging="360"/>
              <w:jc w:val="left"/>
              <w:rPr>
                <w:sz w:val="24"/>
              </w:rPr>
            </w:pPr>
            <w:r>
              <w:rPr>
                <w:spacing w:val="-2"/>
                <w:sz w:val="24"/>
              </w:rPr>
              <w:t>Other...</w:t>
            </w:r>
          </w:p>
          <w:p w14:paraId="04B523AE">
            <w:pPr>
              <w:pStyle w:val="7"/>
              <w:numPr>
                <w:ilvl w:val="0"/>
                <w:numId w:val="34"/>
              </w:numPr>
              <w:tabs>
                <w:tab w:val="left" w:pos="824"/>
              </w:tabs>
              <w:spacing w:before="41" w:after="0" w:line="240" w:lineRule="auto"/>
              <w:ind w:left="824" w:right="0" w:hanging="360"/>
              <w:jc w:val="left"/>
              <w:rPr>
                <w:sz w:val="24"/>
              </w:rPr>
            </w:pPr>
            <w:r>
              <w:rPr>
                <w:sz w:val="24"/>
              </w:rPr>
              <w:t>None</w:t>
            </w:r>
            <w:r>
              <w:rPr>
                <w:spacing w:val="-1"/>
                <w:sz w:val="24"/>
              </w:rPr>
              <w:t xml:space="preserve"> </w:t>
            </w:r>
            <w:r>
              <w:rPr>
                <w:sz w:val="24"/>
              </w:rPr>
              <w:t>of the</w:t>
            </w:r>
            <w:r>
              <w:rPr>
                <w:spacing w:val="-1"/>
                <w:sz w:val="24"/>
              </w:rPr>
              <w:t xml:space="preserve"> </w:t>
            </w:r>
            <w:r>
              <w:rPr>
                <w:spacing w:val="-2"/>
                <w:sz w:val="24"/>
              </w:rPr>
              <w:t>above</w:t>
            </w:r>
          </w:p>
        </w:tc>
      </w:tr>
      <w:tr w14:paraId="3A241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706" w:type="dxa"/>
          </w:tcPr>
          <w:p w14:paraId="48C8F65F">
            <w:pPr>
              <w:pStyle w:val="7"/>
              <w:spacing w:before="6"/>
              <w:rPr>
                <w:b/>
                <w:sz w:val="24"/>
              </w:rPr>
            </w:pPr>
            <w:r>
              <w:rPr>
                <w:b/>
                <w:spacing w:val="-10"/>
                <w:sz w:val="24"/>
                <w:u w:val="thick"/>
              </w:rPr>
              <w:t>3</w:t>
            </w:r>
          </w:p>
        </w:tc>
        <w:tc>
          <w:tcPr>
            <w:tcW w:w="5386" w:type="dxa"/>
          </w:tcPr>
          <w:p w14:paraId="20F32357">
            <w:pPr>
              <w:pStyle w:val="7"/>
              <w:spacing w:before="6" w:line="276" w:lineRule="auto"/>
              <w:ind w:left="105" w:right="167" w:firstLine="60"/>
              <w:rPr>
                <w:sz w:val="24"/>
              </w:rPr>
            </w:pPr>
            <w:r>
              <w:rPr>
                <w:sz w:val="24"/>
              </w:rPr>
              <w:t>Are</w:t>
            </w:r>
            <w:r>
              <w:rPr>
                <w:spacing w:val="-6"/>
                <w:sz w:val="24"/>
              </w:rPr>
              <w:t xml:space="preserve"> </w:t>
            </w:r>
            <w:r>
              <w:rPr>
                <w:sz w:val="24"/>
              </w:rPr>
              <w:t>there</w:t>
            </w:r>
            <w:r>
              <w:rPr>
                <w:spacing w:val="-6"/>
                <w:sz w:val="24"/>
              </w:rPr>
              <w:t xml:space="preserve"> </w:t>
            </w:r>
            <w:r>
              <w:rPr>
                <w:sz w:val="24"/>
              </w:rPr>
              <w:t>any</w:t>
            </w:r>
            <w:r>
              <w:rPr>
                <w:spacing w:val="-5"/>
                <w:sz w:val="24"/>
              </w:rPr>
              <w:t xml:space="preserve"> </w:t>
            </w:r>
            <w:r>
              <w:rPr>
                <w:sz w:val="24"/>
              </w:rPr>
              <w:t>challenges</w:t>
            </w:r>
            <w:r>
              <w:rPr>
                <w:spacing w:val="-5"/>
                <w:sz w:val="24"/>
              </w:rPr>
              <w:t xml:space="preserve"> </w:t>
            </w:r>
            <w:r>
              <w:rPr>
                <w:sz w:val="24"/>
              </w:rPr>
              <w:t>you</w:t>
            </w:r>
            <w:r>
              <w:rPr>
                <w:spacing w:val="-5"/>
                <w:sz w:val="24"/>
              </w:rPr>
              <w:t xml:space="preserve"> </w:t>
            </w:r>
            <w:r>
              <w:rPr>
                <w:sz w:val="24"/>
              </w:rPr>
              <w:t>face</w:t>
            </w:r>
            <w:r>
              <w:rPr>
                <w:spacing w:val="-6"/>
                <w:sz w:val="24"/>
              </w:rPr>
              <w:t xml:space="preserve"> </w:t>
            </w:r>
            <w:r>
              <w:rPr>
                <w:sz w:val="24"/>
              </w:rPr>
              <w:t>when</w:t>
            </w:r>
            <w:r>
              <w:rPr>
                <w:spacing w:val="-5"/>
                <w:sz w:val="24"/>
              </w:rPr>
              <w:t xml:space="preserve"> </w:t>
            </w:r>
            <w:r>
              <w:rPr>
                <w:sz w:val="24"/>
              </w:rPr>
              <w:t>providing health services using digital tools?</w:t>
            </w:r>
          </w:p>
        </w:tc>
        <w:tc>
          <w:tcPr>
            <w:tcW w:w="3260" w:type="dxa"/>
          </w:tcPr>
          <w:p w14:paraId="75AD1AB5">
            <w:pPr>
              <w:pStyle w:val="7"/>
              <w:numPr>
                <w:ilvl w:val="0"/>
                <w:numId w:val="35"/>
              </w:numPr>
              <w:tabs>
                <w:tab w:val="left" w:pos="824"/>
              </w:tabs>
              <w:spacing w:before="6" w:after="0" w:line="240" w:lineRule="auto"/>
              <w:ind w:left="824" w:right="0" w:hanging="360"/>
              <w:jc w:val="left"/>
              <w:rPr>
                <w:sz w:val="24"/>
              </w:rPr>
            </w:pPr>
            <w:r>
              <w:rPr>
                <w:spacing w:val="-5"/>
                <w:sz w:val="24"/>
              </w:rPr>
              <w:t>Yes</w:t>
            </w:r>
          </w:p>
          <w:p w14:paraId="29E6E6A1">
            <w:pPr>
              <w:pStyle w:val="7"/>
              <w:numPr>
                <w:ilvl w:val="0"/>
                <w:numId w:val="35"/>
              </w:numPr>
              <w:tabs>
                <w:tab w:val="left" w:pos="884"/>
              </w:tabs>
              <w:spacing w:before="41" w:after="0" w:line="240" w:lineRule="auto"/>
              <w:ind w:left="884" w:right="0" w:hanging="420"/>
              <w:jc w:val="left"/>
              <w:rPr>
                <w:b/>
                <w:sz w:val="24"/>
              </w:rPr>
            </w:pPr>
            <w:r>
              <w:rPr>
                <w:spacing w:val="-5"/>
                <w:sz w:val="24"/>
              </w:rPr>
              <w:t>No</w:t>
            </w:r>
          </w:p>
        </w:tc>
      </w:tr>
      <w:tr w14:paraId="41491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5" w:hRule="atLeast"/>
        </w:trPr>
        <w:tc>
          <w:tcPr>
            <w:tcW w:w="706" w:type="dxa"/>
          </w:tcPr>
          <w:p w14:paraId="51F3F79E">
            <w:pPr>
              <w:pStyle w:val="7"/>
              <w:rPr>
                <w:b/>
                <w:sz w:val="24"/>
              </w:rPr>
            </w:pPr>
            <w:r>
              <w:rPr>
                <w:b/>
                <w:spacing w:val="-10"/>
                <w:sz w:val="24"/>
                <w:u w:val="thick"/>
              </w:rPr>
              <w:t>4</w:t>
            </w:r>
          </w:p>
        </w:tc>
        <w:tc>
          <w:tcPr>
            <w:tcW w:w="5386" w:type="dxa"/>
          </w:tcPr>
          <w:p w14:paraId="7A43DD14">
            <w:pPr>
              <w:pStyle w:val="7"/>
              <w:spacing w:line="276" w:lineRule="auto"/>
              <w:ind w:left="105" w:right="167"/>
              <w:rPr>
                <w:sz w:val="24"/>
              </w:rPr>
            </w:pPr>
            <w:r>
              <w:rPr>
                <w:sz w:val="24"/>
              </w:rPr>
              <w:t>If</w:t>
            </w:r>
            <w:r>
              <w:rPr>
                <w:spacing w:val="-5"/>
                <w:sz w:val="24"/>
              </w:rPr>
              <w:t xml:space="preserve"> </w:t>
            </w:r>
            <w:r>
              <w:rPr>
                <w:sz w:val="24"/>
              </w:rPr>
              <w:t>yes,</w:t>
            </w:r>
            <w:r>
              <w:rPr>
                <w:spacing w:val="-5"/>
                <w:sz w:val="24"/>
              </w:rPr>
              <w:t xml:space="preserve"> </w:t>
            </w:r>
            <w:r>
              <w:rPr>
                <w:sz w:val="24"/>
              </w:rPr>
              <w:t>on</w:t>
            </w:r>
            <w:r>
              <w:rPr>
                <w:spacing w:val="-5"/>
                <w:sz w:val="24"/>
              </w:rPr>
              <w:t xml:space="preserve"> </w:t>
            </w:r>
            <w:r>
              <w:rPr>
                <w:sz w:val="24"/>
              </w:rPr>
              <w:t>question</w:t>
            </w:r>
            <w:r>
              <w:rPr>
                <w:spacing w:val="-5"/>
                <w:sz w:val="24"/>
              </w:rPr>
              <w:t xml:space="preserve"> </w:t>
            </w:r>
            <w:r>
              <w:rPr>
                <w:sz w:val="24"/>
              </w:rPr>
              <w:t>3.</w:t>
            </w:r>
            <w:r>
              <w:rPr>
                <w:spacing w:val="-5"/>
                <w:sz w:val="24"/>
              </w:rPr>
              <w:t xml:space="preserve"> </w:t>
            </w:r>
            <w:r>
              <w:rPr>
                <w:sz w:val="24"/>
              </w:rPr>
              <w:t>What</w:t>
            </w:r>
            <w:r>
              <w:rPr>
                <w:spacing w:val="-5"/>
                <w:sz w:val="24"/>
              </w:rPr>
              <w:t xml:space="preserve"> </w:t>
            </w:r>
            <w:r>
              <w:rPr>
                <w:sz w:val="24"/>
              </w:rPr>
              <w:t>type</w:t>
            </w:r>
            <w:r>
              <w:rPr>
                <w:spacing w:val="-5"/>
                <w:sz w:val="24"/>
              </w:rPr>
              <w:t xml:space="preserve"> </w:t>
            </w:r>
            <w:r>
              <w:rPr>
                <w:sz w:val="24"/>
              </w:rPr>
              <w:t>of</w:t>
            </w:r>
            <w:r>
              <w:rPr>
                <w:spacing w:val="-5"/>
                <w:sz w:val="24"/>
              </w:rPr>
              <w:t xml:space="preserve"> </w:t>
            </w:r>
            <w:r>
              <w:rPr>
                <w:sz w:val="24"/>
              </w:rPr>
              <w:t>challenges</w:t>
            </w:r>
            <w:r>
              <w:rPr>
                <w:spacing w:val="-5"/>
                <w:sz w:val="24"/>
              </w:rPr>
              <w:t xml:space="preserve"> </w:t>
            </w:r>
            <w:r>
              <w:rPr>
                <w:sz w:val="24"/>
              </w:rPr>
              <w:t>have you ever faced?</w:t>
            </w:r>
          </w:p>
        </w:tc>
        <w:tc>
          <w:tcPr>
            <w:tcW w:w="3260" w:type="dxa"/>
          </w:tcPr>
          <w:p w14:paraId="5DBF9F45">
            <w:pPr>
              <w:pStyle w:val="7"/>
              <w:numPr>
                <w:ilvl w:val="0"/>
                <w:numId w:val="36"/>
              </w:numPr>
              <w:tabs>
                <w:tab w:val="left" w:pos="824"/>
              </w:tabs>
              <w:spacing w:before="1" w:after="0" w:line="240" w:lineRule="auto"/>
              <w:ind w:left="824" w:right="0" w:hanging="360"/>
              <w:jc w:val="left"/>
              <w:rPr>
                <w:sz w:val="24"/>
              </w:rPr>
            </w:pPr>
            <w:r>
              <w:rPr>
                <w:sz w:val="24"/>
              </w:rPr>
              <w:t>Lack</w:t>
            </w:r>
            <w:r>
              <w:rPr>
                <w:spacing w:val="-4"/>
                <w:sz w:val="24"/>
              </w:rPr>
              <w:t xml:space="preserve"> </w:t>
            </w:r>
            <w:r>
              <w:rPr>
                <w:sz w:val="24"/>
              </w:rPr>
              <w:t>of</w:t>
            </w:r>
            <w:r>
              <w:rPr>
                <w:spacing w:val="-1"/>
                <w:sz w:val="24"/>
              </w:rPr>
              <w:t xml:space="preserve"> </w:t>
            </w:r>
            <w:r>
              <w:rPr>
                <w:sz w:val="24"/>
              </w:rPr>
              <w:t>internet</w:t>
            </w:r>
            <w:r>
              <w:rPr>
                <w:spacing w:val="-1"/>
                <w:sz w:val="24"/>
              </w:rPr>
              <w:t xml:space="preserve"> </w:t>
            </w:r>
            <w:r>
              <w:rPr>
                <w:spacing w:val="-2"/>
                <w:sz w:val="24"/>
              </w:rPr>
              <w:t>access</w:t>
            </w:r>
          </w:p>
          <w:p w14:paraId="4BB7E490">
            <w:pPr>
              <w:pStyle w:val="7"/>
              <w:numPr>
                <w:ilvl w:val="0"/>
                <w:numId w:val="36"/>
              </w:numPr>
              <w:tabs>
                <w:tab w:val="left" w:pos="824"/>
              </w:tabs>
              <w:spacing w:before="41" w:after="0" w:line="240" w:lineRule="auto"/>
              <w:ind w:left="824" w:right="0" w:hanging="360"/>
              <w:jc w:val="left"/>
              <w:rPr>
                <w:sz w:val="24"/>
              </w:rPr>
            </w:pPr>
            <w:r>
              <w:rPr>
                <w:sz w:val="24"/>
              </w:rPr>
              <w:t>Insufficient</w:t>
            </w:r>
            <w:r>
              <w:rPr>
                <w:spacing w:val="-4"/>
                <w:sz w:val="24"/>
              </w:rPr>
              <w:t xml:space="preserve"> </w:t>
            </w:r>
            <w:r>
              <w:rPr>
                <w:spacing w:val="-2"/>
                <w:sz w:val="24"/>
              </w:rPr>
              <w:t>training</w:t>
            </w:r>
          </w:p>
          <w:p w14:paraId="248EE74F">
            <w:pPr>
              <w:pStyle w:val="7"/>
              <w:numPr>
                <w:ilvl w:val="0"/>
                <w:numId w:val="36"/>
              </w:numPr>
              <w:tabs>
                <w:tab w:val="left" w:pos="824"/>
              </w:tabs>
              <w:spacing w:before="41" w:after="0" w:line="240" w:lineRule="auto"/>
              <w:ind w:left="824" w:right="0" w:hanging="360"/>
              <w:jc w:val="left"/>
              <w:rPr>
                <w:sz w:val="24"/>
              </w:rPr>
            </w:pPr>
            <w:r>
              <w:rPr>
                <w:sz w:val="24"/>
              </w:rPr>
              <w:t>Technical</w:t>
            </w:r>
            <w:r>
              <w:rPr>
                <w:spacing w:val="-4"/>
                <w:sz w:val="24"/>
              </w:rPr>
              <w:t xml:space="preserve"> </w:t>
            </w:r>
            <w:r>
              <w:rPr>
                <w:spacing w:val="-2"/>
                <w:sz w:val="24"/>
              </w:rPr>
              <w:t>issues</w:t>
            </w:r>
          </w:p>
          <w:p w14:paraId="41CC7473">
            <w:pPr>
              <w:pStyle w:val="7"/>
              <w:numPr>
                <w:ilvl w:val="0"/>
                <w:numId w:val="36"/>
              </w:numPr>
              <w:tabs>
                <w:tab w:val="left" w:pos="824"/>
              </w:tabs>
              <w:spacing w:before="45" w:after="0" w:line="276" w:lineRule="auto"/>
              <w:ind w:left="824" w:right="177" w:hanging="360"/>
              <w:jc w:val="left"/>
              <w:rPr>
                <w:sz w:val="24"/>
              </w:rPr>
            </w:pPr>
            <w:r>
              <w:rPr>
                <w:sz w:val="24"/>
              </w:rPr>
              <w:t>Lack</w:t>
            </w:r>
            <w:r>
              <w:rPr>
                <w:spacing w:val="-12"/>
                <w:sz w:val="24"/>
              </w:rPr>
              <w:t xml:space="preserve"> </w:t>
            </w:r>
            <w:r>
              <w:rPr>
                <w:sz w:val="24"/>
              </w:rPr>
              <w:t>of</w:t>
            </w:r>
            <w:r>
              <w:rPr>
                <w:spacing w:val="-12"/>
                <w:sz w:val="24"/>
              </w:rPr>
              <w:t xml:space="preserve"> </w:t>
            </w:r>
            <w:r>
              <w:rPr>
                <w:sz w:val="24"/>
              </w:rPr>
              <w:t>the</w:t>
            </w:r>
            <w:r>
              <w:rPr>
                <w:spacing w:val="-13"/>
                <w:sz w:val="24"/>
              </w:rPr>
              <w:t xml:space="preserve"> </w:t>
            </w:r>
            <w:r>
              <w:rPr>
                <w:sz w:val="24"/>
              </w:rPr>
              <w:t xml:space="preserve">appropriate </w:t>
            </w:r>
            <w:r>
              <w:rPr>
                <w:spacing w:val="-2"/>
                <w:sz w:val="24"/>
              </w:rPr>
              <w:t>devices</w:t>
            </w:r>
          </w:p>
          <w:p w14:paraId="30D4E7A3">
            <w:pPr>
              <w:pStyle w:val="7"/>
              <w:numPr>
                <w:ilvl w:val="0"/>
                <w:numId w:val="36"/>
              </w:numPr>
              <w:tabs>
                <w:tab w:val="left" w:pos="884"/>
              </w:tabs>
              <w:spacing w:before="0" w:after="0" w:line="275" w:lineRule="exact"/>
              <w:ind w:left="884" w:right="0" w:hanging="420"/>
              <w:jc w:val="left"/>
              <w:rPr>
                <w:sz w:val="24"/>
              </w:rPr>
            </w:pPr>
            <w:r>
              <w:rPr>
                <w:sz w:val="24"/>
              </w:rPr>
              <w:t>Other</w:t>
            </w:r>
            <w:r>
              <w:rPr>
                <w:spacing w:val="-1"/>
                <w:sz w:val="24"/>
              </w:rPr>
              <w:t xml:space="preserve"> </w:t>
            </w:r>
            <w:r>
              <w:rPr>
                <w:sz w:val="24"/>
              </w:rPr>
              <w:t xml:space="preserve">, </w:t>
            </w:r>
            <w:r>
              <w:rPr>
                <w:spacing w:val="-2"/>
                <w:sz w:val="24"/>
              </w:rPr>
              <w:t>specify...</w:t>
            </w:r>
          </w:p>
        </w:tc>
      </w:tr>
      <w:tr w14:paraId="46B0E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06" w:type="dxa"/>
          </w:tcPr>
          <w:p w14:paraId="14603CE4">
            <w:pPr>
              <w:pStyle w:val="7"/>
              <w:rPr>
                <w:b/>
                <w:sz w:val="24"/>
              </w:rPr>
            </w:pPr>
            <w:r>
              <w:rPr>
                <w:b/>
                <w:spacing w:val="-10"/>
                <w:sz w:val="24"/>
                <w:u w:val="thick"/>
              </w:rPr>
              <w:t>5</w:t>
            </w:r>
          </w:p>
        </w:tc>
        <w:tc>
          <w:tcPr>
            <w:tcW w:w="5386" w:type="dxa"/>
          </w:tcPr>
          <w:p w14:paraId="05E1ED95">
            <w:pPr>
              <w:pStyle w:val="7"/>
              <w:ind w:left="105"/>
              <w:rPr>
                <w:sz w:val="24"/>
              </w:rPr>
            </w:pPr>
            <w:r>
              <w:rPr>
                <w:sz w:val="24"/>
              </w:rPr>
              <w:t>Have</w:t>
            </w:r>
            <w:r>
              <w:rPr>
                <w:spacing w:val="-2"/>
                <w:sz w:val="24"/>
              </w:rPr>
              <w:t xml:space="preserve"> </w:t>
            </w:r>
            <w:r>
              <w:rPr>
                <w:sz w:val="24"/>
              </w:rPr>
              <w:t>you</w:t>
            </w:r>
            <w:r>
              <w:rPr>
                <w:spacing w:val="-1"/>
                <w:sz w:val="24"/>
              </w:rPr>
              <w:t xml:space="preserve"> </w:t>
            </w:r>
            <w:r>
              <w:rPr>
                <w:sz w:val="24"/>
              </w:rPr>
              <w:t>ever</w:t>
            </w:r>
            <w:r>
              <w:rPr>
                <w:spacing w:val="-1"/>
                <w:sz w:val="24"/>
              </w:rPr>
              <w:t xml:space="preserve"> </w:t>
            </w:r>
            <w:r>
              <w:rPr>
                <w:sz w:val="24"/>
              </w:rPr>
              <w:t>heard</w:t>
            </w:r>
            <w:r>
              <w:rPr>
                <w:spacing w:val="-2"/>
                <w:sz w:val="24"/>
              </w:rPr>
              <w:t xml:space="preserve"> </w:t>
            </w:r>
            <w:r>
              <w:rPr>
                <w:sz w:val="24"/>
              </w:rPr>
              <w:t>or</w:t>
            </w:r>
            <w:r>
              <w:rPr>
                <w:spacing w:val="-1"/>
                <w:sz w:val="24"/>
              </w:rPr>
              <w:t xml:space="preserve"> </w:t>
            </w:r>
            <w:r>
              <w:rPr>
                <w:sz w:val="24"/>
              </w:rPr>
              <w:t>are</w:t>
            </w:r>
            <w:r>
              <w:rPr>
                <w:spacing w:val="-2"/>
                <w:sz w:val="24"/>
              </w:rPr>
              <w:t xml:space="preserve"> </w:t>
            </w:r>
            <w:r>
              <w:rPr>
                <w:sz w:val="24"/>
              </w:rPr>
              <w:t>you</w:t>
            </w:r>
            <w:r>
              <w:rPr>
                <w:spacing w:val="-1"/>
                <w:sz w:val="24"/>
              </w:rPr>
              <w:t xml:space="preserve"> </w:t>
            </w:r>
            <w:r>
              <w:rPr>
                <w:sz w:val="24"/>
              </w:rPr>
              <w:t>familiar</w:t>
            </w:r>
            <w:r>
              <w:rPr>
                <w:spacing w:val="-1"/>
                <w:sz w:val="24"/>
              </w:rPr>
              <w:t xml:space="preserve"> </w:t>
            </w:r>
            <w:r>
              <w:rPr>
                <w:sz w:val="24"/>
              </w:rPr>
              <w:t xml:space="preserve">with </w:t>
            </w:r>
            <w:r>
              <w:rPr>
                <w:spacing w:val="-2"/>
                <w:sz w:val="24"/>
              </w:rPr>
              <w:t>digital</w:t>
            </w:r>
          </w:p>
          <w:p w14:paraId="6117D97A">
            <w:pPr>
              <w:pStyle w:val="7"/>
              <w:spacing w:before="41"/>
              <w:ind w:left="105"/>
              <w:rPr>
                <w:sz w:val="24"/>
              </w:rPr>
            </w:pPr>
            <w:r>
              <w:rPr>
                <w:spacing w:val="-2"/>
                <w:sz w:val="24"/>
              </w:rPr>
              <w:t>rehabilitation?</w:t>
            </w:r>
          </w:p>
        </w:tc>
        <w:tc>
          <w:tcPr>
            <w:tcW w:w="3260" w:type="dxa"/>
          </w:tcPr>
          <w:p w14:paraId="300CFA7C">
            <w:pPr>
              <w:pStyle w:val="7"/>
              <w:numPr>
                <w:ilvl w:val="0"/>
                <w:numId w:val="37"/>
              </w:numPr>
              <w:tabs>
                <w:tab w:val="left" w:pos="824"/>
              </w:tabs>
              <w:spacing w:before="1" w:after="0" w:line="240" w:lineRule="auto"/>
              <w:ind w:left="824" w:right="0" w:hanging="360"/>
              <w:jc w:val="left"/>
              <w:rPr>
                <w:sz w:val="24"/>
              </w:rPr>
            </w:pPr>
            <w:r>
              <w:rPr>
                <w:spacing w:val="-5"/>
                <w:sz w:val="24"/>
              </w:rPr>
              <w:t>Yes</w:t>
            </w:r>
          </w:p>
          <w:p w14:paraId="3B1CC444">
            <w:pPr>
              <w:pStyle w:val="7"/>
              <w:numPr>
                <w:ilvl w:val="0"/>
                <w:numId w:val="37"/>
              </w:numPr>
              <w:tabs>
                <w:tab w:val="left" w:pos="824"/>
              </w:tabs>
              <w:spacing w:before="41" w:after="0" w:line="240" w:lineRule="auto"/>
              <w:ind w:left="824" w:right="0" w:hanging="360"/>
              <w:jc w:val="left"/>
              <w:rPr>
                <w:sz w:val="24"/>
              </w:rPr>
            </w:pPr>
            <w:r>
              <w:rPr>
                <w:spacing w:val="-5"/>
                <w:sz w:val="24"/>
              </w:rPr>
              <w:t>No</w:t>
            </w:r>
          </w:p>
        </w:tc>
      </w:tr>
      <w:tr w14:paraId="5184E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8" w:hRule="atLeast"/>
        </w:trPr>
        <w:tc>
          <w:tcPr>
            <w:tcW w:w="706" w:type="dxa"/>
          </w:tcPr>
          <w:p w14:paraId="1924172C">
            <w:pPr>
              <w:pStyle w:val="7"/>
              <w:rPr>
                <w:b/>
                <w:sz w:val="24"/>
              </w:rPr>
            </w:pPr>
            <w:r>
              <w:rPr>
                <w:b/>
                <w:spacing w:val="-10"/>
                <w:sz w:val="24"/>
                <w:u w:val="thick"/>
              </w:rPr>
              <w:t>6</w:t>
            </w:r>
          </w:p>
        </w:tc>
        <w:tc>
          <w:tcPr>
            <w:tcW w:w="5386" w:type="dxa"/>
          </w:tcPr>
          <w:p w14:paraId="1C385135">
            <w:pPr>
              <w:pStyle w:val="7"/>
              <w:spacing w:line="278" w:lineRule="auto"/>
              <w:ind w:left="105" w:right="167"/>
              <w:rPr>
                <w:sz w:val="24"/>
              </w:rPr>
            </w:pPr>
            <w:r>
              <w:rPr>
                <w:sz w:val="24"/>
              </w:rPr>
              <w:t>Do</w:t>
            </w:r>
            <w:r>
              <w:rPr>
                <w:spacing w:val="-6"/>
                <w:sz w:val="24"/>
              </w:rPr>
              <w:t xml:space="preserve"> </w:t>
            </w:r>
            <w:r>
              <w:rPr>
                <w:sz w:val="24"/>
              </w:rPr>
              <w:t>you</w:t>
            </w:r>
            <w:r>
              <w:rPr>
                <w:spacing w:val="-6"/>
                <w:sz w:val="24"/>
              </w:rPr>
              <w:t xml:space="preserve"> </w:t>
            </w:r>
            <w:r>
              <w:rPr>
                <w:sz w:val="24"/>
              </w:rPr>
              <w:t>think</w:t>
            </w:r>
            <w:r>
              <w:rPr>
                <w:spacing w:val="-6"/>
                <w:sz w:val="24"/>
              </w:rPr>
              <w:t xml:space="preserve"> </w:t>
            </w:r>
            <w:r>
              <w:rPr>
                <w:sz w:val="24"/>
              </w:rPr>
              <w:t>that</w:t>
            </w:r>
            <w:r>
              <w:rPr>
                <w:spacing w:val="-6"/>
                <w:sz w:val="24"/>
              </w:rPr>
              <w:t xml:space="preserve"> </w:t>
            </w:r>
            <w:r>
              <w:rPr>
                <w:sz w:val="24"/>
              </w:rPr>
              <w:t>digital</w:t>
            </w:r>
            <w:r>
              <w:rPr>
                <w:spacing w:val="-6"/>
                <w:sz w:val="24"/>
              </w:rPr>
              <w:t xml:space="preserve"> </w:t>
            </w:r>
            <w:r>
              <w:rPr>
                <w:sz w:val="24"/>
              </w:rPr>
              <w:t>rehabilitation</w:t>
            </w:r>
            <w:r>
              <w:rPr>
                <w:spacing w:val="-6"/>
                <w:sz w:val="24"/>
              </w:rPr>
              <w:t xml:space="preserve"> </w:t>
            </w:r>
            <w:r>
              <w:rPr>
                <w:sz w:val="24"/>
              </w:rPr>
              <w:t>can</w:t>
            </w:r>
            <w:r>
              <w:rPr>
                <w:spacing w:val="-6"/>
                <w:sz w:val="24"/>
              </w:rPr>
              <w:t xml:space="preserve"> </w:t>
            </w:r>
            <w:r>
              <w:rPr>
                <w:sz w:val="24"/>
              </w:rPr>
              <w:t>address the challenge of rehabilitation services in primary health care?</w:t>
            </w:r>
          </w:p>
        </w:tc>
        <w:tc>
          <w:tcPr>
            <w:tcW w:w="3260" w:type="dxa"/>
          </w:tcPr>
          <w:p w14:paraId="357299F6">
            <w:pPr>
              <w:pStyle w:val="7"/>
              <w:numPr>
                <w:ilvl w:val="0"/>
                <w:numId w:val="38"/>
              </w:numPr>
              <w:tabs>
                <w:tab w:val="left" w:pos="824"/>
              </w:tabs>
              <w:spacing w:before="1" w:after="0" w:line="240" w:lineRule="auto"/>
              <w:ind w:left="824" w:right="0" w:hanging="360"/>
              <w:jc w:val="left"/>
              <w:rPr>
                <w:sz w:val="24"/>
              </w:rPr>
            </w:pPr>
            <w:r>
              <w:rPr>
                <w:spacing w:val="-4"/>
                <w:sz w:val="24"/>
              </w:rPr>
              <w:t>Yes,</w:t>
            </w:r>
          </w:p>
          <w:p w14:paraId="1709F0CD">
            <w:pPr>
              <w:pStyle w:val="7"/>
              <w:numPr>
                <w:ilvl w:val="0"/>
                <w:numId w:val="38"/>
              </w:numPr>
              <w:tabs>
                <w:tab w:val="left" w:pos="884"/>
              </w:tabs>
              <w:spacing w:before="41" w:after="0" w:line="240" w:lineRule="auto"/>
              <w:ind w:left="884" w:right="0" w:hanging="420"/>
              <w:jc w:val="left"/>
              <w:rPr>
                <w:sz w:val="24"/>
              </w:rPr>
            </w:pPr>
            <w:r>
              <w:rPr>
                <w:spacing w:val="-5"/>
                <w:sz w:val="24"/>
              </w:rPr>
              <w:t>No</w:t>
            </w:r>
          </w:p>
          <w:p w14:paraId="536F11F6">
            <w:pPr>
              <w:pStyle w:val="7"/>
              <w:spacing w:before="86"/>
              <w:ind w:left="0"/>
              <w:rPr>
                <w:b/>
                <w:sz w:val="24"/>
              </w:rPr>
            </w:pPr>
          </w:p>
          <w:p w14:paraId="25990C2F">
            <w:pPr>
              <w:pStyle w:val="7"/>
              <w:spacing w:before="0"/>
              <w:ind w:left="104"/>
              <w:rPr>
                <w:b/>
                <w:sz w:val="24"/>
              </w:rPr>
            </w:pPr>
            <w:r>
              <w:rPr>
                <w:b/>
                <w:spacing w:val="-2"/>
                <w:sz w:val="24"/>
              </w:rPr>
              <w:t>Reasons:</w:t>
            </w:r>
          </w:p>
          <w:p w14:paraId="7FA66E8F">
            <w:pPr>
              <w:pStyle w:val="7"/>
              <w:spacing w:before="41" w:line="276" w:lineRule="auto"/>
              <w:ind w:left="104" w:right="1856"/>
              <w:rPr>
                <w:sz w:val="24"/>
              </w:rPr>
            </w:pPr>
            <w:r>
              <w:rPr>
                <w:sz w:val="24"/>
              </w:rPr>
              <w:t>If</w:t>
            </w:r>
            <w:r>
              <w:rPr>
                <w:spacing w:val="-15"/>
                <w:sz w:val="24"/>
              </w:rPr>
              <w:t xml:space="preserve"> </w:t>
            </w:r>
            <w:r>
              <w:rPr>
                <w:sz w:val="24"/>
              </w:rPr>
              <w:t>yes,</w:t>
            </w:r>
            <w:r>
              <w:rPr>
                <w:spacing w:val="-15"/>
                <w:sz w:val="24"/>
              </w:rPr>
              <w:t xml:space="preserve"> </w:t>
            </w:r>
            <w:r>
              <w:rPr>
                <w:sz w:val="24"/>
              </w:rPr>
              <w:t>why? If</w:t>
            </w:r>
            <w:r>
              <w:rPr>
                <w:spacing w:val="-1"/>
                <w:sz w:val="24"/>
              </w:rPr>
              <w:t xml:space="preserve"> </w:t>
            </w:r>
            <w:r>
              <w:rPr>
                <w:sz w:val="24"/>
              </w:rPr>
              <w:t xml:space="preserve">not, </w:t>
            </w:r>
            <w:r>
              <w:rPr>
                <w:spacing w:val="-4"/>
                <w:sz w:val="24"/>
              </w:rPr>
              <w:t>why?</w:t>
            </w:r>
          </w:p>
        </w:tc>
      </w:tr>
    </w:tbl>
    <w:p w14:paraId="5B3420DE">
      <w:pPr>
        <w:spacing w:before="0" w:line="240" w:lineRule="auto"/>
        <w:rPr>
          <w:b/>
          <w:sz w:val="24"/>
        </w:rPr>
      </w:pPr>
    </w:p>
    <w:p w14:paraId="1E87EF70">
      <w:pPr>
        <w:spacing w:before="109" w:line="240" w:lineRule="auto"/>
        <w:rPr>
          <w:b/>
          <w:sz w:val="24"/>
        </w:rPr>
      </w:pPr>
    </w:p>
    <w:p w14:paraId="2D2FBDDA">
      <w:pPr>
        <w:pStyle w:val="4"/>
        <w:ind w:left="720"/>
        <w:rPr>
          <w:u w:val="none"/>
        </w:rPr>
      </w:pPr>
      <w:r>
        <w:rPr>
          <w:spacing w:val="-2"/>
          <w:u w:val="thick"/>
        </w:rPr>
        <w:t>References</w:t>
      </w:r>
    </w:p>
    <w:p w14:paraId="479BF9F6">
      <w:pPr>
        <w:spacing w:before="41" w:line="276" w:lineRule="auto"/>
        <w:ind w:left="720" w:right="497" w:hanging="480"/>
        <w:jc w:val="left"/>
        <w:rPr>
          <w:sz w:val="24"/>
        </w:rPr>
      </w:pPr>
      <w:r>
        <w:rPr>
          <w:sz w:val="24"/>
        </w:rPr>
        <w:t>Kleinitz, P., Sabariego, C., &amp; Cieza, A. (2021). Who systematic assessment of rehabilitation situation (Stars):</w:t>
      </w:r>
      <w:r>
        <w:rPr>
          <w:spacing w:val="-3"/>
          <w:sz w:val="24"/>
        </w:rPr>
        <w:t xml:space="preserve"> </w:t>
      </w:r>
      <w:r>
        <w:rPr>
          <w:sz w:val="24"/>
        </w:rPr>
        <w:t>Results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field</w:t>
      </w:r>
      <w:r>
        <w:rPr>
          <w:spacing w:val="-3"/>
          <w:sz w:val="24"/>
        </w:rPr>
        <w:t xml:space="preserve"> </w:t>
      </w:r>
      <w:r>
        <w:rPr>
          <w:sz w:val="24"/>
        </w:rPr>
        <w:t>testing</w:t>
      </w:r>
      <w:r>
        <w:rPr>
          <w:spacing w:val="-3"/>
          <w:sz w:val="24"/>
        </w:rPr>
        <w:t xml:space="preserve"> </w:t>
      </w:r>
      <w:r>
        <w:rPr>
          <w:sz w:val="24"/>
        </w:rPr>
        <w:t>in</w:t>
      </w:r>
      <w:r>
        <w:rPr>
          <w:spacing w:val="-3"/>
          <w:sz w:val="24"/>
        </w:rPr>
        <w:t xml:space="preserve"> </w:t>
      </w:r>
      <w:r>
        <w:rPr>
          <w:sz w:val="24"/>
        </w:rPr>
        <w:t>Jordan,</w:t>
      </w:r>
      <w:r>
        <w:rPr>
          <w:spacing w:val="-3"/>
          <w:sz w:val="24"/>
        </w:rPr>
        <w:t xml:space="preserve"> </w:t>
      </w:r>
      <w:r>
        <w:rPr>
          <w:sz w:val="24"/>
        </w:rPr>
        <w:t>Myanmar,</w:t>
      </w:r>
      <w:r>
        <w:rPr>
          <w:spacing w:val="-3"/>
          <w:sz w:val="24"/>
        </w:rPr>
        <w:t xml:space="preserve"> </w:t>
      </w:r>
      <w:r>
        <w:rPr>
          <w:sz w:val="24"/>
        </w:rPr>
        <w:t>Sri</w:t>
      </w:r>
      <w:r>
        <w:rPr>
          <w:spacing w:val="-3"/>
          <w:sz w:val="24"/>
        </w:rPr>
        <w:t xml:space="preserve"> </w:t>
      </w:r>
      <w:r>
        <w:rPr>
          <w:sz w:val="24"/>
        </w:rPr>
        <w:t>Lanka,</w:t>
      </w:r>
      <w:r>
        <w:rPr>
          <w:spacing w:val="-3"/>
          <w:sz w:val="24"/>
        </w:rPr>
        <w:t xml:space="preserve"> </w:t>
      </w:r>
      <w:r>
        <w:rPr>
          <w:sz w:val="24"/>
        </w:rPr>
        <w:t>Solomon</w:t>
      </w:r>
      <w:r>
        <w:rPr>
          <w:spacing w:val="-3"/>
          <w:sz w:val="24"/>
        </w:rPr>
        <w:t xml:space="preserve"> </w:t>
      </w:r>
      <w:r>
        <w:rPr>
          <w:sz w:val="24"/>
        </w:rPr>
        <w:t>Islands,</w:t>
      </w:r>
      <w:r>
        <w:rPr>
          <w:spacing w:val="-3"/>
          <w:sz w:val="24"/>
        </w:rPr>
        <w:t xml:space="preserve"> </w:t>
      </w:r>
      <w:r>
        <w:rPr>
          <w:sz w:val="24"/>
        </w:rPr>
        <w:t>Laos,</w:t>
      </w:r>
      <w:r>
        <w:rPr>
          <w:spacing w:val="-3"/>
          <w:sz w:val="24"/>
        </w:rPr>
        <w:t xml:space="preserve"> </w:t>
      </w:r>
      <w:r>
        <w:rPr>
          <w:sz w:val="24"/>
        </w:rPr>
        <w:t xml:space="preserve">Haiti, And Guyana. </w:t>
      </w:r>
      <w:r>
        <w:rPr>
          <w:i/>
          <w:sz w:val="24"/>
        </w:rPr>
        <w:t>International Journal of Environmental Research and Public Health</w:t>
      </w:r>
      <w:r>
        <w:rPr>
          <w:sz w:val="24"/>
        </w:rPr>
        <w:t xml:space="preserve">, </w:t>
      </w:r>
      <w:r>
        <w:rPr>
          <w:i/>
          <w:sz w:val="24"/>
        </w:rPr>
        <w:t>18</w:t>
      </w:r>
      <w:r>
        <w:rPr>
          <w:sz w:val="24"/>
        </w:rPr>
        <w:t xml:space="preserve">(21). </w:t>
      </w:r>
      <w:r>
        <w:fldChar w:fldCharType="begin"/>
      </w:r>
      <w:r>
        <w:instrText xml:space="preserve"> HYPERLINK "https://doi.org/10.3390/ijerph182111549" \h </w:instrText>
      </w:r>
      <w:r>
        <w:fldChar w:fldCharType="separate"/>
      </w:r>
      <w:r>
        <w:rPr>
          <w:color w:val="467886"/>
          <w:spacing w:val="-2"/>
          <w:sz w:val="24"/>
          <w:u w:val="single" w:color="467886"/>
        </w:rPr>
        <w:t>https://doi.org/10.3390/ijerph182111549</w:t>
      </w:r>
      <w:r>
        <w:rPr>
          <w:color w:val="467886"/>
          <w:spacing w:val="-2"/>
          <w:sz w:val="24"/>
          <w:u w:val="single" w:color="467886"/>
        </w:rPr>
        <w:fldChar w:fldCharType="end"/>
      </w:r>
    </w:p>
    <w:p w14:paraId="7ED6A218">
      <w:pPr>
        <w:spacing w:before="38" w:line="240" w:lineRule="auto"/>
        <w:rPr>
          <w:sz w:val="24"/>
        </w:rPr>
      </w:pPr>
    </w:p>
    <w:p w14:paraId="35FAF3C1">
      <w:pPr>
        <w:spacing w:before="0"/>
        <w:ind w:left="240" w:right="0" w:firstLine="0"/>
        <w:jc w:val="left"/>
        <w:rPr>
          <w:i/>
          <w:sz w:val="24"/>
        </w:rPr>
      </w:pPr>
      <w:r>
        <w:rPr>
          <w:sz w:val="24"/>
        </w:rPr>
        <w:t>Reham</w:t>
      </w:r>
      <w:r>
        <w:rPr>
          <w:spacing w:val="-2"/>
          <w:sz w:val="24"/>
        </w:rPr>
        <w:t xml:space="preserve"> </w:t>
      </w:r>
      <w:r>
        <w:rPr>
          <w:sz w:val="24"/>
        </w:rPr>
        <w:t>Shaheen.</w:t>
      </w:r>
      <w:r>
        <w:rPr>
          <w:spacing w:val="-1"/>
          <w:sz w:val="24"/>
        </w:rPr>
        <w:t xml:space="preserve"> </w:t>
      </w:r>
      <w:r>
        <w:rPr>
          <w:sz w:val="24"/>
        </w:rPr>
        <w:t>(2022).</w:t>
      </w:r>
      <w:r>
        <w:rPr>
          <w:spacing w:val="-3"/>
          <w:sz w:val="24"/>
        </w:rPr>
        <w:t xml:space="preserve"> </w:t>
      </w:r>
      <w:r>
        <w:rPr>
          <w:i/>
          <w:sz w:val="24"/>
        </w:rPr>
        <w:t>REHABILITATION</w:t>
      </w:r>
      <w:r>
        <w:rPr>
          <w:i/>
          <w:spacing w:val="-1"/>
          <w:sz w:val="24"/>
        </w:rPr>
        <w:t xml:space="preserve"> </w:t>
      </w:r>
      <w:r>
        <w:rPr>
          <w:i/>
          <w:sz w:val="24"/>
        </w:rPr>
        <w:t>NEED</w:t>
      </w:r>
      <w:r>
        <w:rPr>
          <w:i/>
          <w:spacing w:val="-2"/>
          <w:sz w:val="24"/>
        </w:rPr>
        <w:t xml:space="preserve"> </w:t>
      </w:r>
      <w:r>
        <w:rPr>
          <w:i/>
          <w:sz w:val="24"/>
        </w:rPr>
        <w:t>ASSESSMENT</w:t>
      </w:r>
      <w:r>
        <w:rPr>
          <w:i/>
          <w:spacing w:val="-1"/>
          <w:sz w:val="24"/>
        </w:rPr>
        <w:t xml:space="preserve"> </w:t>
      </w:r>
      <w:r>
        <w:rPr>
          <w:i/>
          <w:sz w:val="24"/>
        </w:rPr>
        <w:t>REPORT</w:t>
      </w:r>
      <w:r>
        <w:rPr>
          <w:i/>
          <w:spacing w:val="-2"/>
          <w:sz w:val="24"/>
        </w:rPr>
        <w:t xml:space="preserve"> </w:t>
      </w:r>
      <w:r>
        <w:rPr>
          <w:i/>
          <w:sz w:val="24"/>
        </w:rPr>
        <w:t>Reham</w:t>
      </w:r>
      <w:r>
        <w:rPr>
          <w:i/>
          <w:spacing w:val="-1"/>
          <w:sz w:val="24"/>
        </w:rPr>
        <w:t xml:space="preserve"> </w:t>
      </w:r>
      <w:r>
        <w:rPr>
          <w:i/>
          <w:spacing w:val="-2"/>
          <w:sz w:val="24"/>
        </w:rPr>
        <w:t>SHAHEEN-</w:t>
      </w:r>
    </w:p>
    <w:p w14:paraId="55FECCD3">
      <w:pPr>
        <w:spacing w:before="41"/>
        <w:ind w:left="720" w:right="0" w:firstLine="0"/>
        <w:jc w:val="left"/>
        <w:rPr>
          <w:sz w:val="24"/>
        </w:rPr>
      </w:pPr>
      <w:r>
        <w:rPr>
          <w:i/>
          <w:sz w:val="24"/>
        </w:rPr>
        <w:t>Rehabilitation</w:t>
      </w:r>
      <w:r>
        <w:rPr>
          <w:i/>
          <w:spacing w:val="-2"/>
          <w:sz w:val="24"/>
        </w:rPr>
        <w:t xml:space="preserve"> </w:t>
      </w:r>
      <w:r>
        <w:rPr>
          <w:i/>
          <w:sz w:val="24"/>
        </w:rPr>
        <w:t>Technical</w:t>
      </w:r>
      <w:r>
        <w:rPr>
          <w:i/>
          <w:spacing w:val="-2"/>
          <w:sz w:val="24"/>
        </w:rPr>
        <w:t xml:space="preserve"> Specialist</w:t>
      </w:r>
      <w:r>
        <w:rPr>
          <w:spacing w:val="-2"/>
          <w:sz w:val="24"/>
        </w:rPr>
        <w:t>.</w:t>
      </w:r>
    </w:p>
    <w:p w14:paraId="1CAA6DA3">
      <w:pPr>
        <w:spacing w:before="86" w:line="240" w:lineRule="auto"/>
        <w:rPr>
          <w:sz w:val="24"/>
        </w:rPr>
      </w:pPr>
    </w:p>
    <w:p w14:paraId="5D99E6A1">
      <w:pPr>
        <w:spacing w:before="1" w:line="276" w:lineRule="auto"/>
        <w:ind w:left="720" w:right="0" w:hanging="480"/>
        <w:jc w:val="left"/>
        <w:rPr>
          <w:sz w:val="24"/>
        </w:rPr>
      </w:pPr>
      <w:r>
        <w:rPr>
          <w:sz w:val="24"/>
        </w:rPr>
        <w:t>World</w:t>
      </w:r>
      <w:r>
        <w:rPr>
          <w:spacing w:val="-4"/>
          <w:sz w:val="24"/>
        </w:rPr>
        <w:t xml:space="preserve"> </w:t>
      </w:r>
      <w:r>
        <w:rPr>
          <w:sz w:val="24"/>
        </w:rPr>
        <w:t>Health</w:t>
      </w:r>
      <w:r>
        <w:rPr>
          <w:spacing w:val="-4"/>
          <w:sz w:val="24"/>
        </w:rPr>
        <w:t xml:space="preserve"> </w:t>
      </w:r>
      <w:r>
        <w:rPr>
          <w:sz w:val="24"/>
        </w:rPr>
        <w:t>Organization.</w:t>
      </w:r>
      <w:r>
        <w:rPr>
          <w:spacing w:val="-4"/>
          <w:sz w:val="24"/>
        </w:rPr>
        <w:t xml:space="preserve"> </w:t>
      </w:r>
      <w:r>
        <w:rPr>
          <w:sz w:val="24"/>
        </w:rPr>
        <w:t>(2019).</w:t>
      </w:r>
      <w:r>
        <w:rPr>
          <w:spacing w:val="-5"/>
          <w:sz w:val="24"/>
        </w:rPr>
        <w:t xml:space="preserve"> </w:t>
      </w:r>
      <w:r>
        <w:rPr>
          <w:i/>
          <w:sz w:val="24"/>
        </w:rPr>
        <w:t>A</w:t>
      </w:r>
      <w:r>
        <w:rPr>
          <w:i/>
          <w:spacing w:val="-4"/>
          <w:sz w:val="24"/>
        </w:rPr>
        <w:t xml:space="preserve"> </w:t>
      </w:r>
      <w:r>
        <w:rPr>
          <w:i/>
          <w:sz w:val="24"/>
        </w:rPr>
        <w:t>tool</w:t>
      </w:r>
      <w:r>
        <w:rPr>
          <w:i/>
          <w:spacing w:val="-4"/>
          <w:sz w:val="24"/>
        </w:rPr>
        <w:t xml:space="preserve"> </w:t>
      </w:r>
      <w:r>
        <w:rPr>
          <w:i/>
          <w:sz w:val="24"/>
        </w:rPr>
        <w:t>accompanying</w:t>
      </w:r>
      <w:r>
        <w:rPr>
          <w:i/>
          <w:spacing w:val="-4"/>
          <w:sz w:val="24"/>
        </w:rPr>
        <w:t xml:space="preserve"> </w:t>
      </w:r>
      <w:r>
        <w:rPr>
          <w:i/>
          <w:sz w:val="24"/>
        </w:rPr>
        <w:t>the</w:t>
      </w:r>
      <w:r>
        <w:rPr>
          <w:i/>
          <w:spacing w:val="-5"/>
          <w:sz w:val="24"/>
        </w:rPr>
        <w:t xml:space="preserve"> </w:t>
      </w:r>
      <w:r>
        <w:rPr>
          <w:i/>
          <w:sz w:val="24"/>
        </w:rPr>
        <w:t>Systematic</w:t>
      </w:r>
      <w:r>
        <w:rPr>
          <w:i/>
          <w:spacing w:val="-5"/>
          <w:sz w:val="24"/>
        </w:rPr>
        <w:t xml:space="preserve"> </w:t>
      </w:r>
      <w:r>
        <w:rPr>
          <w:i/>
          <w:sz w:val="24"/>
        </w:rPr>
        <w:t>Assessment</w:t>
      </w:r>
      <w:r>
        <w:rPr>
          <w:i/>
          <w:spacing w:val="-4"/>
          <w:sz w:val="24"/>
        </w:rPr>
        <w:t xml:space="preserve"> </w:t>
      </w:r>
      <w:r>
        <w:rPr>
          <w:i/>
          <w:sz w:val="24"/>
        </w:rPr>
        <w:t>of</w:t>
      </w:r>
      <w:r>
        <w:rPr>
          <w:i/>
          <w:spacing w:val="-4"/>
          <w:sz w:val="24"/>
        </w:rPr>
        <w:t xml:space="preserve"> </w:t>
      </w:r>
      <w:r>
        <w:rPr>
          <w:i/>
          <w:sz w:val="24"/>
        </w:rPr>
        <w:t>Rehabilitation Situation (STARS) GUIDE FOR ACTION</w:t>
      </w:r>
      <w:r>
        <w:rPr>
          <w:sz w:val="24"/>
        </w:rPr>
        <w:t>.</w:t>
      </w:r>
    </w:p>
    <w:sectPr>
      <w:type w:val="continuous"/>
      <w:pgSz w:w="12240" w:h="15840"/>
      <w:pgMar w:top="1420" w:right="720" w:bottom="280" w:left="7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3"/>
      <w:numFmt w:val="decimal"/>
      <w:lvlText w:val="%1."/>
      <w:lvlJc w:val="left"/>
      <w:pPr>
        <w:ind w:left="82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063" w:hanging="360"/>
      </w:pPr>
      <w:rPr>
        <w:rFonts w:hint="default"/>
        <w:lang w:val="en-US" w:eastAsia="en-US" w:bidi="ar-SA"/>
      </w:rPr>
    </w:lvl>
    <w:lvl w:ilvl="2" w:tentative="0">
      <w:start w:val="0"/>
      <w:numFmt w:val="bullet"/>
      <w:lvlText w:val="•"/>
      <w:lvlJc w:val="left"/>
      <w:pPr>
        <w:ind w:left="1306" w:hanging="360"/>
      </w:pPr>
      <w:rPr>
        <w:rFonts w:hint="default"/>
        <w:lang w:val="en-US" w:eastAsia="en-US" w:bidi="ar-SA"/>
      </w:rPr>
    </w:lvl>
    <w:lvl w:ilvl="3" w:tentative="0">
      <w:start w:val="0"/>
      <w:numFmt w:val="bullet"/>
      <w:lvlText w:val="•"/>
      <w:lvlJc w:val="left"/>
      <w:pPr>
        <w:ind w:left="1549" w:hanging="360"/>
      </w:pPr>
      <w:rPr>
        <w:rFonts w:hint="default"/>
        <w:lang w:val="en-US" w:eastAsia="en-US" w:bidi="ar-SA"/>
      </w:rPr>
    </w:lvl>
    <w:lvl w:ilvl="4" w:tentative="0">
      <w:start w:val="0"/>
      <w:numFmt w:val="bullet"/>
      <w:lvlText w:val="•"/>
      <w:lvlJc w:val="left"/>
      <w:pPr>
        <w:ind w:left="1792" w:hanging="360"/>
      </w:pPr>
      <w:rPr>
        <w:rFonts w:hint="default"/>
        <w:lang w:val="en-US" w:eastAsia="en-US" w:bidi="ar-SA"/>
      </w:rPr>
    </w:lvl>
    <w:lvl w:ilvl="5" w:tentative="0">
      <w:start w:val="0"/>
      <w:numFmt w:val="bullet"/>
      <w:lvlText w:val="•"/>
      <w:lvlJc w:val="left"/>
      <w:pPr>
        <w:ind w:left="2035" w:hanging="360"/>
      </w:pPr>
      <w:rPr>
        <w:rFonts w:hint="default"/>
        <w:lang w:val="en-US" w:eastAsia="en-US" w:bidi="ar-SA"/>
      </w:rPr>
    </w:lvl>
    <w:lvl w:ilvl="6" w:tentative="0">
      <w:start w:val="0"/>
      <w:numFmt w:val="bullet"/>
      <w:lvlText w:val="•"/>
      <w:lvlJc w:val="left"/>
      <w:pPr>
        <w:ind w:left="2278" w:hanging="360"/>
      </w:pPr>
      <w:rPr>
        <w:rFonts w:hint="default"/>
        <w:lang w:val="en-US" w:eastAsia="en-US" w:bidi="ar-SA"/>
      </w:rPr>
    </w:lvl>
    <w:lvl w:ilvl="7" w:tentative="0">
      <w:start w:val="0"/>
      <w:numFmt w:val="bullet"/>
      <w:lvlText w:val="•"/>
      <w:lvlJc w:val="left"/>
      <w:pPr>
        <w:ind w:left="2521" w:hanging="360"/>
      </w:pPr>
      <w:rPr>
        <w:rFonts w:hint="default"/>
        <w:lang w:val="en-US" w:eastAsia="en-US" w:bidi="ar-SA"/>
      </w:rPr>
    </w:lvl>
    <w:lvl w:ilvl="8" w:tentative="0">
      <w:start w:val="0"/>
      <w:numFmt w:val="bullet"/>
      <w:lvlText w:val="•"/>
      <w:lvlJc w:val="left"/>
      <w:pPr>
        <w:ind w:left="2764" w:hanging="360"/>
      </w:pPr>
      <w:rPr>
        <w:rFonts w:hint="default"/>
        <w:lang w:val="en-US" w:eastAsia="en-US" w:bidi="ar-SA"/>
      </w:rPr>
    </w:lvl>
  </w:abstractNum>
  <w:abstractNum w:abstractNumId="1">
    <w:nsid w:val="8461FADE"/>
    <w:multiLevelType w:val="multilevel"/>
    <w:tmpl w:val="8461FADE"/>
    <w:lvl w:ilvl="0" w:tentative="0">
      <w:start w:val="1"/>
      <w:numFmt w:val="decimal"/>
      <w:lvlText w:val="%1."/>
      <w:lvlJc w:val="left"/>
      <w:pPr>
        <w:ind w:left="82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063" w:hanging="360"/>
      </w:pPr>
      <w:rPr>
        <w:rFonts w:hint="default"/>
        <w:lang w:val="en-US" w:eastAsia="en-US" w:bidi="ar-SA"/>
      </w:rPr>
    </w:lvl>
    <w:lvl w:ilvl="2" w:tentative="0">
      <w:start w:val="0"/>
      <w:numFmt w:val="bullet"/>
      <w:lvlText w:val="•"/>
      <w:lvlJc w:val="left"/>
      <w:pPr>
        <w:ind w:left="1306" w:hanging="360"/>
      </w:pPr>
      <w:rPr>
        <w:rFonts w:hint="default"/>
        <w:lang w:val="en-US" w:eastAsia="en-US" w:bidi="ar-SA"/>
      </w:rPr>
    </w:lvl>
    <w:lvl w:ilvl="3" w:tentative="0">
      <w:start w:val="0"/>
      <w:numFmt w:val="bullet"/>
      <w:lvlText w:val="•"/>
      <w:lvlJc w:val="left"/>
      <w:pPr>
        <w:ind w:left="1549" w:hanging="360"/>
      </w:pPr>
      <w:rPr>
        <w:rFonts w:hint="default"/>
        <w:lang w:val="en-US" w:eastAsia="en-US" w:bidi="ar-SA"/>
      </w:rPr>
    </w:lvl>
    <w:lvl w:ilvl="4" w:tentative="0">
      <w:start w:val="0"/>
      <w:numFmt w:val="bullet"/>
      <w:lvlText w:val="•"/>
      <w:lvlJc w:val="left"/>
      <w:pPr>
        <w:ind w:left="1792" w:hanging="360"/>
      </w:pPr>
      <w:rPr>
        <w:rFonts w:hint="default"/>
        <w:lang w:val="en-US" w:eastAsia="en-US" w:bidi="ar-SA"/>
      </w:rPr>
    </w:lvl>
    <w:lvl w:ilvl="5" w:tentative="0">
      <w:start w:val="0"/>
      <w:numFmt w:val="bullet"/>
      <w:lvlText w:val="•"/>
      <w:lvlJc w:val="left"/>
      <w:pPr>
        <w:ind w:left="2035" w:hanging="360"/>
      </w:pPr>
      <w:rPr>
        <w:rFonts w:hint="default"/>
        <w:lang w:val="en-US" w:eastAsia="en-US" w:bidi="ar-SA"/>
      </w:rPr>
    </w:lvl>
    <w:lvl w:ilvl="6" w:tentative="0">
      <w:start w:val="0"/>
      <w:numFmt w:val="bullet"/>
      <w:lvlText w:val="•"/>
      <w:lvlJc w:val="left"/>
      <w:pPr>
        <w:ind w:left="2278" w:hanging="360"/>
      </w:pPr>
      <w:rPr>
        <w:rFonts w:hint="default"/>
        <w:lang w:val="en-US" w:eastAsia="en-US" w:bidi="ar-SA"/>
      </w:rPr>
    </w:lvl>
    <w:lvl w:ilvl="7" w:tentative="0">
      <w:start w:val="0"/>
      <w:numFmt w:val="bullet"/>
      <w:lvlText w:val="•"/>
      <w:lvlJc w:val="left"/>
      <w:pPr>
        <w:ind w:left="2521" w:hanging="360"/>
      </w:pPr>
      <w:rPr>
        <w:rFonts w:hint="default"/>
        <w:lang w:val="en-US" w:eastAsia="en-US" w:bidi="ar-SA"/>
      </w:rPr>
    </w:lvl>
    <w:lvl w:ilvl="8" w:tentative="0">
      <w:start w:val="0"/>
      <w:numFmt w:val="bullet"/>
      <w:lvlText w:val="•"/>
      <w:lvlJc w:val="left"/>
      <w:pPr>
        <w:ind w:left="2764" w:hanging="360"/>
      </w:pPr>
      <w:rPr>
        <w:rFonts w:hint="default"/>
        <w:lang w:val="en-US" w:eastAsia="en-US" w:bidi="ar-SA"/>
      </w:rPr>
    </w:lvl>
  </w:abstractNum>
  <w:abstractNum w:abstractNumId="2">
    <w:nsid w:val="9239341B"/>
    <w:multiLevelType w:val="multilevel"/>
    <w:tmpl w:val="9239341B"/>
    <w:lvl w:ilvl="0" w:tentative="0">
      <w:start w:val="1"/>
      <w:numFmt w:val="decimal"/>
      <w:lvlText w:val="%1."/>
      <w:lvlJc w:val="left"/>
      <w:pPr>
        <w:ind w:left="82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077" w:hanging="360"/>
      </w:pPr>
      <w:rPr>
        <w:rFonts w:hint="default"/>
        <w:lang w:val="en-US" w:eastAsia="en-US" w:bidi="ar-SA"/>
      </w:rPr>
    </w:lvl>
    <w:lvl w:ilvl="2" w:tentative="0">
      <w:start w:val="0"/>
      <w:numFmt w:val="bullet"/>
      <w:lvlText w:val="•"/>
      <w:lvlJc w:val="left"/>
      <w:pPr>
        <w:ind w:left="1334" w:hanging="360"/>
      </w:pPr>
      <w:rPr>
        <w:rFonts w:hint="default"/>
        <w:lang w:val="en-US" w:eastAsia="en-US" w:bidi="ar-SA"/>
      </w:rPr>
    </w:lvl>
    <w:lvl w:ilvl="3" w:tentative="0">
      <w:start w:val="0"/>
      <w:numFmt w:val="bullet"/>
      <w:lvlText w:val="•"/>
      <w:lvlJc w:val="left"/>
      <w:pPr>
        <w:ind w:left="1592" w:hanging="360"/>
      </w:pPr>
      <w:rPr>
        <w:rFonts w:hint="default"/>
        <w:lang w:val="en-US" w:eastAsia="en-US" w:bidi="ar-SA"/>
      </w:rPr>
    </w:lvl>
    <w:lvl w:ilvl="4" w:tentative="0">
      <w:start w:val="0"/>
      <w:numFmt w:val="bullet"/>
      <w:lvlText w:val="•"/>
      <w:lvlJc w:val="left"/>
      <w:pPr>
        <w:ind w:left="1849" w:hanging="360"/>
      </w:pPr>
      <w:rPr>
        <w:rFonts w:hint="default"/>
        <w:lang w:val="en-US" w:eastAsia="en-US" w:bidi="ar-SA"/>
      </w:rPr>
    </w:lvl>
    <w:lvl w:ilvl="5" w:tentative="0">
      <w:start w:val="0"/>
      <w:numFmt w:val="bullet"/>
      <w:lvlText w:val="•"/>
      <w:lvlJc w:val="left"/>
      <w:pPr>
        <w:ind w:left="2107" w:hanging="360"/>
      </w:pPr>
      <w:rPr>
        <w:rFonts w:hint="default"/>
        <w:lang w:val="en-US" w:eastAsia="en-US" w:bidi="ar-SA"/>
      </w:rPr>
    </w:lvl>
    <w:lvl w:ilvl="6" w:tentative="0">
      <w:start w:val="0"/>
      <w:numFmt w:val="bullet"/>
      <w:lvlText w:val="•"/>
      <w:lvlJc w:val="left"/>
      <w:pPr>
        <w:ind w:left="2364" w:hanging="360"/>
      </w:pPr>
      <w:rPr>
        <w:rFonts w:hint="default"/>
        <w:lang w:val="en-US" w:eastAsia="en-US" w:bidi="ar-SA"/>
      </w:rPr>
    </w:lvl>
    <w:lvl w:ilvl="7" w:tentative="0">
      <w:start w:val="0"/>
      <w:numFmt w:val="bullet"/>
      <w:lvlText w:val="•"/>
      <w:lvlJc w:val="left"/>
      <w:pPr>
        <w:ind w:left="2621" w:hanging="360"/>
      </w:pPr>
      <w:rPr>
        <w:rFonts w:hint="default"/>
        <w:lang w:val="en-US" w:eastAsia="en-US" w:bidi="ar-SA"/>
      </w:rPr>
    </w:lvl>
    <w:lvl w:ilvl="8" w:tentative="0">
      <w:start w:val="0"/>
      <w:numFmt w:val="bullet"/>
      <w:lvlText w:val="•"/>
      <w:lvlJc w:val="left"/>
      <w:pPr>
        <w:ind w:left="2879" w:hanging="360"/>
      </w:pPr>
      <w:rPr>
        <w:rFonts w:hint="default"/>
        <w:lang w:val="en-US" w:eastAsia="en-US" w:bidi="ar-SA"/>
      </w:rPr>
    </w:lvl>
  </w:abstractNum>
  <w:abstractNum w:abstractNumId="3">
    <w:nsid w:val="9288B902"/>
    <w:multiLevelType w:val="multilevel"/>
    <w:tmpl w:val="9288B902"/>
    <w:lvl w:ilvl="0" w:tentative="0">
      <w:start w:val="1"/>
      <w:numFmt w:val="decimal"/>
      <w:lvlText w:val="%1."/>
      <w:lvlJc w:val="left"/>
      <w:pPr>
        <w:ind w:left="82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33" w:hanging="360"/>
      </w:pPr>
      <w:rPr>
        <w:rFonts w:hint="default"/>
        <w:lang w:val="en-US" w:eastAsia="en-US" w:bidi="ar-SA"/>
      </w:rPr>
    </w:lvl>
    <w:lvl w:ilvl="2" w:tentative="0">
      <w:start w:val="0"/>
      <w:numFmt w:val="bullet"/>
      <w:lvlText w:val="•"/>
      <w:lvlJc w:val="left"/>
      <w:pPr>
        <w:ind w:left="1447" w:hanging="360"/>
      </w:pPr>
      <w:rPr>
        <w:rFonts w:hint="default"/>
        <w:lang w:val="en-US" w:eastAsia="en-US" w:bidi="ar-SA"/>
      </w:rPr>
    </w:lvl>
    <w:lvl w:ilvl="3" w:tentative="0">
      <w:start w:val="0"/>
      <w:numFmt w:val="bullet"/>
      <w:lvlText w:val="•"/>
      <w:lvlJc w:val="left"/>
      <w:pPr>
        <w:ind w:left="1761" w:hanging="360"/>
      </w:pPr>
      <w:rPr>
        <w:rFonts w:hint="default"/>
        <w:lang w:val="en-US" w:eastAsia="en-US" w:bidi="ar-SA"/>
      </w:rPr>
    </w:lvl>
    <w:lvl w:ilvl="4" w:tentative="0">
      <w:start w:val="0"/>
      <w:numFmt w:val="bullet"/>
      <w:lvlText w:val="•"/>
      <w:lvlJc w:val="left"/>
      <w:pPr>
        <w:ind w:left="2075" w:hanging="360"/>
      </w:pPr>
      <w:rPr>
        <w:rFonts w:hint="default"/>
        <w:lang w:val="en-US" w:eastAsia="en-US" w:bidi="ar-SA"/>
      </w:rPr>
    </w:lvl>
    <w:lvl w:ilvl="5" w:tentative="0">
      <w:start w:val="0"/>
      <w:numFmt w:val="bullet"/>
      <w:lvlText w:val="•"/>
      <w:lvlJc w:val="left"/>
      <w:pPr>
        <w:ind w:left="2389" w:hanging="360"/>
      </w:pPr>
      <w:rPr>
        <w:rFonts w:hint="default"/>
        <w:lang w:val="en-US" w:eastAsia="en-US" w:bidi="ar-SA"/>
      </w:rPr>
    </w:lvl>
    <w:lvl w:ilvl="6" w:tentative="0">
      <w:start w:val="0"/>
      <w:numFmt w:val="bullet"/>
      <w:lvlText w:val="•"/>
      <w:lvlJc w:val="left"/>
      <w:pPr>
        <w:ind w:left="2703" w:hanging="360"/>
      </w:pPr>
      <w:rPr>
        <w:rFonts w:hint="default"/>
        <w:lang w:val="en-US" w:eastAsia="en-US" w:bidi="ar-SA"/>
      </w:rPr>
    </w:lvl>
    <w:lvl w:ilvl="7" w:tentative="0">
      <w:start w:val="0"/>
      <w:numFmt w:val="bullet"/>
      <w:lvlText w:val="•"/>
      <w:lvlJc w:val="left"/>
      <w:pPr>
        <w:ind w:left="3017" w:hanging="360"/>
      </w:pPr>
      <w:rPr>
        <w:rFonts w:hint="default"/>
        <w:lang w:val="en-US" w:eastAsia="en-US" w:bidi="ar-SA"/>
      </w:rPr>
    </w:lvl>
    <w:lvl w:ilvl="8" w:tentative="0">
      <w:start w:val="0"/>
      <w:numFmt w:val="bullet"/>
      <w:lvlText w:val="•"/>
      <w:lvlJc w:val="left"/>
      <w:pPr>
        <w:ind w:left="3331" w:hanging="360"/>
      </w:pPr>
      <w:rPr>
        <w:rFonts w:hint="default"/>
        <w:lang w:val="en-US" w:eastAsia="en-US" w:bidi="ar-SA"/>
      </w:rPr>
    </w:lvl>
  </w:abstractNum>
  <w:abstractNum w:abstractNumId="4">
    <w:nsid w:val="9C8AC8EF"/>
    <w:multiLevelType w:val="multilevel"/>
    <w:tmpl w:val="9C8AC8EF"/>
    <w:lvl w:ilvl="0" w:tentative="0">
      <w:start w:val="1"/>
      <w:numFmt w:val="decimal"/>
      <w:lvlText w:val="%1."/>
      <w:lvlJc w:val="left"/>
      <w:pPr>
        <w:ind w:left="82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077" w:hanging="360"/>
      </w:pPr>
      <w:rPr>
        <w:rFonts w:hint="default"/>
        <w:lang w:val="en-US" w:eastAsia="en-US" w:bidi="ar-SA"/>
      </w:rPr>
    </w:lvl>
    <w:lvl w:ilvl="2" w:tentative="0">
      <w:start w:val="0"/>
      <w:numFmt w:val="bullet"/>
      <w:lvlText w:val="•"/>
      <w:lvlJc w:val="left"/>
      <w:pPr>
        <w:ind w:left="1334" w:hanging="360"/>
      </w:pPr>
      <w:rPr>
        <w:rFonts w:hint="default"/>
        <w:lang w:val="en-US" w:eastAsia="en-US" w:bidi="ar-SA"/>
      </w:rPr>
    </w:lvl>
    <w:lvl w:ilvl="3" w:tentative="0">
      <w:start w:val="0"/>
      <w:numFmt w:val="bullet"/>
      <w:lvlText w:val="•"/>
      <w:lvlJc w:val="left"/>
      <w:pPr>
        <w:ind w:left="1592" w:hanging="360"/>
      </w:pPr>
      <w:rPr>
        <w:rFonts w:hint="default"/>
        <w:lang w:val="en-US" w:eastAsia="en-US" w:bidi="ar-SA"/>
      </w:rPr>
    </w:lvl>
    <w:lvl w:ilvl="4" w:tentative="0">
      <w:start w:val="0"/>
      <w:numFmt w:val="bullet"/>
      <w:lvlText w:val="•"/>
      <w:lvlJc w:val="left"/>
      <w:pPr>
        <w:ind w:left="1849" w:hanging="360"/>
      </w:pPr>
      <w:rPr>
        <w:rFonts w:hint="default"/>
        <w:lang w:val="en-US" w:eastAsia="en-US" w:bidi="ar-SA"/>
      </w:rPr>
    </w:lvl>
    <w:lvl w:ilvl="5" w:tentative="0">
      <w:start w:val="0"/>
      <w:numFmt w:val="bullet"/>
      <w:lvlText w:val="•"/>
      <w:lvlJc w:val="left"/>
      <w:pPr>
        <w:ind w:left="2107" w:hanging="360"/>
      </w:pPr>
      <w:rPr>
        <w:rFonts w:hint="default"/>
        <w:lang w:val="en-US" w:eastAsia="en-US" w:bidi="ar-SA"/>
      </w:rPr>
    </w:lvl>
    <w:lvl w:ilvl="6" w:tentative="0">
      <w:start w:val="0"/>
      <w:numFmt w:val="bullet"/>
      <w:lvlText w:val="•"/>
      <w:lvlJc w:val="left"/>
      <w:pPr>
        <w:ind w:left="2364" w:hanging="360"/>
      </w:pPr>
      <w:rPr>
        <w:rFonts w:hint="default"/>
        <w:lang w:val="en-US" w:eastAsia="en-US" w:bidi="ar-SA"/>
      </w:rPr>
    </w:lvl>
    <w:lvl w:ilvl="7" w:tentative="0">
      <w:start w:val="0"/>
      <w:numFmt w:val="bullet"/>
      <w:lvlText w:val="•"/>
      <w:lvlJc w:val="left"/>
      <w:pPr>
        <w:ind w:left="2621" w:hanging="360"/>
      </w:pPr>
      <w:rPr>
        <w:rFonts w:hint="default"/>
        <w:lang w:val="en-US" w:eastAsia="en-US" w:bidi="ar-SA"/>
      </w:rPr>
    </w:lvl>
    <w:lvl w:ilvl="8" w:tentative="0">
      <w:start w:val="0"/>
      <w:numFmt w:val="bullet"/>
      <w:lvlText w:val="•"/>
      <w:lvlJc w:val="left"/>
      <w:pPr>
        <w:ind w:left="2879" w:hanging="360"/>
      </w:pPr>
      <w:rPr>
        <w:rFonts w:hint="default"/>
        <w:lang w:val="en-US" w:eastAsia="en-US" w:bidi="ar-SA"/>
      </w:rPr>
    </w:lvl>
  </w:abstractNum>
  <w:abstractNum w:abstractNumId="5">
    <w:nsid w:val="B0F1ACD9"/>
    <w:multiLevelType w:val="multilevel"/>
    <w:tmpl w:val="B0F1ACD9"/>
    <w:lvl w:ilvl="0" w:tentative="0">
      <w:start w:val="1"/>
      <w:numFmt w:val="decimal"/>
      <w:lvlText w:val="%1."/>
      <w:lvlJc w:val="left"/>
      <w:pPr>
        <w:ind w:left="52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863" w:hanging="360"/>
      </w:pPr>
      <w:rPr>
        <w:rFonts w:hint="default"/>
        <w:lang w:val="en-US" w:eastAsia="en-US" w:bidi="ar-SA"/>
      </w:rPr>
    </w:lvl>
    <w:lvl w:ilvl="2" w:tentative="0">
      <w:start w:val="0"/>
      <w:numFmt w:val="bullet"/>
      <w:lvlText w:val="•"/>
      <w:lvlJc w:val="left"/>
      <w:pPr>
        <w:ind w:left="1207" w:hanging="360"/>
      </w:pPr>
      <w:rPr>
        <w:rFonts w:hint="default"/>
        <w:lang w:val="en-US" w:eastAsia="en-US" w:bidi="ar-SA"/>
      </w:rPr>
    </w:lvl>
    <w:lvl w:ilvl="3" w:tentative="0">
      <w:start w:val="0"/>
      <w:numFmt w:val="bullet"/>
      <w:lvlText w:val="•"/>
      <w:lvlJc w:val="left"/>
      <w:pPr>
        <w:ind w:left="1551" w:hanging="360"/>
      </w:pPr>
      <w:rPr>
        <w:rFonts w:hint="default"/>
        <w:lang w:val="en-US" w:eastAsia="en-US" w:bidi="ar-SA"/>
      </w:rPr>
    </w:lvl>
    <w:lvl w:ilvl="4" w:tentative="0">
      <w:start w:val="0"/>
      <w:numFmt w:val="bullet"/>
      <w:lvlText w:val="•"/>
      <w:lvlJc w:val="left"/>
      <w:pPr>
        <w:ind w:left="1895" w:hanging="360"/>
      </w:pPr>
      <w:rPr>
        <w:rFonts w:hint="default"/>
        <w:lang w:val="en-US" w:eastAsia="en-US" w:bidi="ar-SA"/>
      </w:rPr>
    </w:lvl>
    <w:lvl w:ilvl="5" w:tentative="0">
      <w:start w:val="0"/>
      <w:numFmt w:val="bullet"/>
      <w:lvlText w:val="•"/>
      <w:lvlJc w:val="left"/>
      <w:pPr>
        <w:ind w:left="2239" w:hanging="360"/>
      </w:pPr>
      <w:rPr>
        <w:rFonts w:hint="default"/>
        <w:lang w:val="en-US" w:eastAsia="en-US" w:bidi="ar-SA"/>
      </w:rPr>
    </w:lvl>
    <w:lvl w:ilvl="6" w:tentative="0">
      <w:start w:val="0"/>
      <w:numFmt w:val="bullet"/>
      <w:lvlText w:val="•"/>
      <w:lvlJc w:val="left"/>
      <w:pPr>
        <w:ind w:left="2583" w:hanging="360"/>
      </w:pPr>
      <w:rPr>
        <w:rFonts w:hint="default"/>
        <w:lang w:val="en-US" w:eastAsia="en-US" w:bidi="ar-SA"/>
      </w:rPr>
    </w:lvl>
    <w:lvl w:ilvl="7" w:tentative="0">
      <w:start w:val="0"/>
      <w:numFmt w:val="bullet"/>
      <w:lvlText w:val="•"/>
      <w:lvlJc w:val="left"/>
      <w:pPr>
        <w:ind w:left="2927" w:hanging="360"/>
      </w:pPr>
      <w:rPr>
        <w:rFonts w:hint="default"/>
        <w:lang w:val="en-US" w:eastAsia="en-US" w:bidi="ar-SA"/>
      </w:rPr>
    </w:lvl>
    <w:lvl w:ilvl="8" w:tentative="0">
      <w:start w:val="0"/>
      <w:numFmt w:val="bullet"/>
      <w:lvlText w:val="•"/>
      <w:lvlJc w:val="left"/>
      <w:pPr>
        <w:ind w:left="3271" w:hanging="360"/>
      </w:pPr>
      <w:rPr>
        <w:rFonts w:hint="default"/>
        <w:lang w:val="en-US" w:eastAsia="en-US" w:bidi="ar-SA"/>
      </w:rPr>
    </w:lvl>
  </w:abstractNum>
  <w:abstractNum w:abstractNumId="6">
    <w:nsid w:val="B5E306ED"/>
    <w:multiLevelType w:val="multilevel"/>
    <w:tmpl w:val="B5E306ED"/>
    <w:lvl w:ilvl="0" w:tentative="0">
      <w:start w:val="1"/>
      <w:numFmt w:val="decimal"/>
      <w:lvlText w:val="%1."/>
      <w:lvlJc w:val="left"/>
      <w:pPr>
        <w:ind w:left="83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078" w:hanging="360"/>
      </w:pPr>
      <w:rPr>
        <w:rFonts w:hint="default"/>
        <w:lang w:val="en-US" w:eastAsia="en-US" w:bidi="ar-SA"/>
      </w:rPr>
    </w:lvl>
    <w:lvl w:ilvl="2" w:tentative="0">
      <w:start w:val="0"/>
      <w:numFmt w:val="bullet"/>
      <w:lvlText w:val="•"/>
      <w:lvlJc w:val="left"/>
      <w:pPr>
        <w:ind w:left="1316" w:hanging="360"/>
      </w:pPr>
      <w:rPr>
        <w:rFonts w:hint="default"/>
        <w:lang w:val="en-US" w:eastAsia="en-US" w:bidi="ar-SA"/>
      </w:rPr>
    </w:lvl>
    <w:lvl w:ilvl="3" w:tentative="0">
      <w:start w:val="0"/>
      <w:numFmt w:val="bullet"/>
      <w:lvlText w:val="•"/>
      <w:lvlJc w:val="left"/>
      <w:pPr>
        <w:ind w:left="1554" w:hanging="360"/>
      </w:pPr>
      <w:rPr>
        <w:rFonts w:hint="default"/>
        <w:lang w:val="en-US" w:eastAsia="en-US" w:bidi="ar-SA"/>
      </w:rPr>
    </w:lvl>
    <w:lvl w:ilvl="4" w:tentative="0">
      <w:start w:val="0"/>
      <w:numFmt w:val="bullet"/>
      <w:lvlText w:val="•"/>
      <w:lvlJc w:val="left"/>
      <w:pPr>
        <w:ind w:left="1792" w:hanging="360"/>
      </w:pPr>
      <w:rPr>
        <w:rFonts w:hint="default"/>
        <w:lang w:val="en-US" w:eastAsia="en-US" w:bidi="ar-SA"/>
      </w:rPr>
    </w:lvl>
    <w:lvl w:ilvl="5" w:tentative="0">
      <w:start w:val="0"/>
      <w:numFmt w:val="bullet"/>
      <w:lvlText w:val="•"/>
      <w:lvlJc w:val="left"/>
      <w:pPr>
        <w:ind w:left="2030" w:hanging="360"/>
      </w:pPr>
      <w:rPr>
        <w:rFonts w:hint="default"/>
        <w:lang w:val="en-US" w:eastAsia="en-US" w:bidi="ar-SA"/>
      </w:rPr>
    </w:lvl>
    <w:lvl w:ilvl="6" w:tentative="0">
      <w:start w:val="0"/>
      <w:numFmt w:val="bullet"/>
      <w:lvlText w:val="•"/>
      <w:lvlJc w:val="left"/>
      <w:pPr>
        <w:ind w:left="2268" w:hanging="360"/>
      </w:pPr>
      <w:rPr>
        <w:rFonts w:hint="default"/>
        <w:lang w:val="en-US" w:eastAsia="en-US" w:bidi="ar-SA"/>
      </w:rPr>
    </w:lvl>
    <w:lvl w:ilvl="7" w:tentative="0">
      <w:start w:val="0"/>
      <w:numFmt w:val="bullet"/>
      <w:lvlText w:val="•"/>
      <w:lvlJc w:val="left"/>
      <w:pPr>
        <w:ind w:left="2506" w:hanging="360"/>
      </w:pPr>
      <w:rPr>
        <w:rFonts w:hint="default"/>
        <w:lang w:val="en-US" w:eastAsia="en-US" w:bidi="ar-SA"/>
      </w:rPr>
    </w:lvl>
    <w:lvl w:ilvl="8" w:tentative="0">
      <w:start w:val="0"/>
      <w:numFmt w:val="bullet"/>
      <w:lvlText w:val="•"/>
      <w:lvlJc w:val="left"/>
      <w:pPr>
        <w:ind w:left="2744" w:hanging="360"/>
      </w:pPr>
      <w:rPr>
        <w:rFonts w:hint="default"/>
        <w:lang w:val="en-US" w:eastAsia="en-US" w:bidi="ar-SA"/>
      </w:rPr>
    </w:lvl>
  </w:abstractNum>
  <w:abstractNum w:abstractNumId="7">
    <w:nsid w:val="BE923771"/>
    <w:multiLevelType w:val="multilevel"/>
    <w:tmpl w:val="BE923771"/>
    <w:lvl w:ilvl="0" w:tentative="0">
      <w:start w:val="1"/>
      <w:numFmt w:val="decimal"/>
      <w:lvlText w:val="%1."/>
      <w:lvlJc w:val="left"/>
      <w:pPr>
        <w:ind w:left="287" w:hanging="181"/>
        <w:jc w:val="left"/>
      </w:pPr>
      <w:rPr>
        <w:rFonts w:hint="default" w:ascii="Times New Roman" w:hAnsi="Times New Roman" w:eastAsia="Times New Roman" w:cs="Times New Roman"/>
        <w:b w:val="0"/>
        <w:bCs w:val="0"/>
        <w:i w:val="0"/>
        <w:iCs w:val="0"/>
        <w:spacing w:val="-1"/>
        <w:w w:val="96"/>
        <w:sz w:val="22"/>
        <w:szCs w:val="22"/>
        <w:lang w:val="en-US" w:eastAsia="en-US" w:bidi="ar-SA"/>
      </w:rPr>
    </w:lvl>
    <w:lvl w:ilvl="1" w:tentative="0">
      <w:start w:val="0"/>
      <w:numFmt w:val="bullet"/>
      <w:lvlText w:val="•"/>
      <w:lvlJc w:val="left"/>
      <w:pPr>
        <w:ind w:left="647" w:hanging="181"/>
      </w:pPr>
      <w:rPr>
        <w:rFonts w:hint="default"/>
        <w:lang w:val="en-US" w:eastAsia="en-US" w:bidi="ar-SA"/>
      </w:rPr>
    </w:lvl>
    <w:lvl w:ilvl="2" w:tentative="0">
      <w:start w:val="0"/>
      <w:numFmt w:val="bullet"/>
      <w:lvlText w:val="•"/>
      <w:lvlJc w:val="left"/>
      <w:pPr>
        <w:ind w:left="1015" w:hanging="181"/>
      </w:pPr>
      <w:rPr>
        <w:rFonts w:hint="default"/>
        <w:lang w:val="en-US" w:eastAsia="en-US" w:bidi="ar-SA"/>
      </w:rPr>
    </w:lvl>
    <w:lvl w:ilvl="3" w:tentative="0">
      <w:start w:val="0"/>
      <w:numFmt w:val="bullet"/>
      <w:lvlText w:val="•"/>
      <w:lvlJc w:val="left"/>
      <w:pPr>
        <w:ind w:left="1383" w:hanging="181"/>
      </w:pPr>
      <w:rPr>
        <w:rFonts w:hint="default"/>
        <w:lang w:val="en-US" w:eastAsia="en-US" w:bidi="ar-SA"/>
      </w:rPr>
    </w:lvl>
    <w:lvl w:ilvl="4" w:tentative="0">
      <w:start w:val="0"/>
      <w:numFmt w:val="bullet"/>
      <w:lvlText w:val="•"/>
      <w:lvlJc w:val="left"/>
      <w:pPr>
        <w:ind w:left="1751" w:hanging="181"/>
      </w:pPr>
      <w:rPr>
        <w:rFonts w:hint="default"/>
        <w:lang w:val="en-US" w:eastAsia="en-US" w:bidi="ar-SA"/>
      </w:rPr>
    </w:lvl>
    <w:lvl w:ilvl="5" w:tentative="0">
      <w:start w:val="0"/>
      <w:numFmt w:val="bullet"/>
      <w:lvlText w:val="•"/>
      <w:lvlJc w:val="left"/>
      <w:pPr>
        <w:ind w:left="2119" w:hanging="181"/>
      </w:pPr>
      <w:rPr>
        <w:rFonts w:hint="default"/>
        <w:lang w:val="en-US" w:eastAsia="en-US" w:bidi="ar-SA"/>
      </w:rPr>
    </w:lvl>
    <w:lvl w:ilvl="6" w:tentative="0">
      <w:start w:val="0"/>
      <w:numFmt w:val="bullet"/>
      <w:lvlText w:val="•"/>
      <w:lvlJc w:val="left"/>
      <w:pPr>
        <w:ind w:left="2487" w:hanging="181"/>
      </w:pPr>
      <w:rPr>
        <w:rFonts w:hint="default"/>
        <w:lang w:val="en-US" w:eastAsia="en-US" w:bidi="ar-SA"/>
      </w:rPr>
    </w:lvl>
    <w:lvl w:ilvl="7" w:tentative="0">
      <w:start w:val="0"/>
      <w:numFmt w:val="bullet"/>
      <w:lvlText w:val="•"/>
      <w:lvlJc w:val="left"/>
      <w:pPr>
        <w:ind w:left="2855" w:hanging="181"/>
      </w:pPr>
      <w:rPr>
        <w:rFonts w:hint="default"/>
        <w:lang w:val="en-US" w:eastAsia="en-US" w:bidi="ar-SA"/>
      </w:rPr>
    </w:lvl>
    <w:lvl w:ilvl="8" w:tentative="0">
      <w:start w:val="0"/>
      <w:numFmt w:val="bullet"/>
      <w:lvlText w:val="•"/>
      <w:lvlJc w:val="left"/>
      <w:pPr>
        <w:ind w:left="3223" w:hanging="181"/>
      </w:pPr>
      <w:rPr>
        <w:rFonts w:hint="default"/>
        <w:lang w:val="en-US" w:eastAsia="en-US" w:bidi="ar-SA"/>
      </w:rPr>
    </w:lvl>
  </w:abstractNum>
  <w:abstractNum w:abstractNumId="8">
    <w:nsid w:val="BF205925"/>
    <w:multiLevelType w:val="multilevel"/>
    <w:tmpl w:val="BF205925"/>
    <w:lvl w:ilvl="0" w:tentative="0">
      <w:start w:val="1"/>
      <w:numFmt w:val="decimal"/>
      <w:lvlText w:val="%1."/>
      <w:lvlJc w:val="left"/>
      <w:pPr>
        <w:ind w:left="83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281" w:hanging="360"/>
      </w:pPr>
      <w:rPr>
        <w:rFonts w:hint="default"/>
        <w:lang w:val="en-US" w:eastAsia="en-US" w:bidi="ar-SA"/>
      </w:rPr>
    </w:lvl>
    <w:lvl w:ilvl="2" w:tentative="0">
      <w:start w:val="0"/>
      <w:numFmt w:val="bullet"/>
      <w:lvlText w:val="•"/>
      <w:lvlJc w:val="left"/>
      <w:pPr>
        <w:ind w:left="1723" w:hanging="360"/>
      </w:pPr>
      <w:rPr>
        <w:rFonts w:hint="default"/>
        <w:lang w:val="en-US" w:eastAsia="en-US" w:bidi="ar-SA"/>
      </w:rPr>
    </w:lvl>
    <w:lvl w:ilvl="3" w:tentative="0">
      <w:start w:val="0"/>
      <w:numFmt w:val="bullet"/>
      <w:lvlText w:val="•"/>
      <w:lvlJc w:val="left"/>
      <w:pPr>
        <w:ind w:left="2164" w:hanging="360"/>
      </w:pPr>
      <w:rPr>
        <w:rFonts w:hint="default"/>
        <w:lang w:val="en-US" w:eastAsia="en-US" w:bidi="ar-SA"/>
      </w:rPr>
    </w:lvl>
    <w:lvl w:ilvl="4" w:tentative="0">
      <w:start w:val="0"/>
      <w:numFmt w:val="bullet"/>
      <w:lvlText w:val="•"/>
      <w:lvlJc w:val="left"/>
      <w:pPr>
        <w:ind w:left="2606" w:hanging="360"/>
      </w:pPr>
      <w:rPr>
        <w:rFonts w:hint="default"/>
        <w:lang w:val="en-US" w:eastAsia="en-US" w:bidi="ar-SA"/>
      </w:rPr>
    </w:lvl>
    <w:lvl w:ilvl="5" w:tentative="0">
      <w:start w:val="0"/>
      <w:numFmt w:val="bullet"/>
      <w:lvlText w:val="•"/>
      <w:lvlJc w:val="left"/>
      <w:pPr>
        <w:ind w:left="3048" w:hanging="360"/>
      </w:pPr>
      <w:rPr>
        <w:rFonts w:hint="default"/>
        <w:lang w:val="en-US" w:eastAsia="en-US" w:bidi="ar-SA"/>
      </w:rPr>
    </w:lvl>
    <w:lvl w:ilvl="6" w:tentative="0">
      <w:start w:val="0"/>
      <w:numFmt w:val="bullet"/>
      <w:lvlText w:val="•"/>
      <w:lvlJc w:val="left"/>
      <w:pPr>
        <w:ind w:left="3489" w:hanging="360"/>
      </w:pPr>
      <w:rPr>
        <w:rFonts w:hint="default"/>
        <w:lang w:val="en-US" w:eastAsia="en-US" w:bidi="ar-SA"/>
      </w:rPr>
    </w:lvl>
    <w:lvl w:ilvl="7" w:tentative="0">
      <w:start w:val="0"/>
      <w:numFmt w:val="bullet"/>
      <w:lvlText w:val="•"/>
      <w:lvlJc w:val="left"/>
      <w:pPr>
        <w:ind w:left="3931" w:hanging="360"/>
      </w:pPr>
      <w:rPr>
        <w:rFonts w:hint="default"/>
        <w:lang w:val="en-US" w:eastAsia="en-US" w:bidi="ar-SA"/>
      </w:rPr>
    </w:lvl>
    <w:lvl w:ilvl="8" w:tentative="0">
      <w:start w:val="0"/>
      <w:numFmt w:val="bullet"/>
      <w:lvlText w:val="•"/>
      <w:lvlJc w:val="left"/>
      <w:pPr>
        <w:ind w:left="4372" w:hanging="360"/>
      </w:pPr>
      <w:rPr>
        <w:rFonts w:hint="default"/>
        <w:lang w:val="en-US" w:eastAsia="en-US" w:bidi="ar-SA"/>
      </w:rPr>
    </w:lvl>
  </w:abstractNum>
  <w:abstractNum w:abstractNumId="9">
    <w:nsid w:val="C8879AEF"/>
    <w:multiLevelType w:val="multilevel"/>
    <w:tmpl w:val="C8879AEF"/>
    <w:lvl w:ilvl="0" w:tentative="0">
      <w:start w:val="1"/>
      <w:numFmt w:val="decimal"/>
      <w:lvlText w:val="%1."/>
      <w:lvlJc w:val="left"/>
      <w:pPr>
        <w:ind w:left="82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077" w:hanging="360"/>
      </w:pPr>
      <w:rPr>
        <w:rFonts w:hint="default"/>
        <w:lang w:val="en-US" w:eastAsia="en-US" w:bidi="ar-SA"/>
      </w:rPr>
    </w:lvl>
    <w:lvl w:ilvl="2" w:tentative="0">
      <w:start w:val="0"/>
      <w:numFmt w:val="bullet"/>
      <w:lvlText w:val="•"/>
      <w:lvlJc w:val="left"/>
      <w:pPr>
        <w:ind w:left="1334" w:hanging="360"/>
      </w:pPr>
      <w:rPr>
        <w:rFonts w:hint="default"/>
        <w:lang w:val="en-US" w:eastAsia="en-US" w:bidi="ar-SA"/>
      </w:rPr>
    </w:lvl>
    <w:lvl w:ilvl="3" w:tentative="0">
      <w:start w:val="0"/>
      <w:numFmt w:val="bullet"/>
      <w:lvlText w:val="•"/>
      <w:lvlJc w:val="left"/>
      <w:pPr>
        <w:ind w:left="1592" w:hanging="360"/>
      </w:pPr>
      <w:rPr>
        <w:rFonts w:hint="default"/>
        <w:lang w:val="en-US" w:eastAsia="en-US" w:bidi="ar-SA"/>
      </w:rPr>
    </w:lvl>
    <w:lvl w:ilvl="4" w:tentative="0">
      <w:start w:val="0"/>
      <w:numFmt w:val="bullet"/>
      <w:lvlText w:val="•"/>
      <w:lvlJc w:val="left"/>
      <w:pPr>
        <w:ind w:left="1849" w:hanging="360"/>
      </w:pPr>
      <w:rPr>
        <w:rFonts w:hint="default"/>
        <w:lang w:val="en-US" w:eastAsia="en-US" w:bidi="ar-SA"/>
      </w:rPr>
    </w:lvl>
    <w:lvl w:ilvl="5" w:tentative="0">
      <w:start w:val="0"/>
      <w:numFmt w:val="bullet"/>
      <w:lvlText w:val="•"/>
      <w:lvlJc w:val="left"/>
      <w:pPr>
        <w:ind w:left="2107" w:hanging="360"/>
      </w:pPr>
      <w:rPr>
        <w:rFonts w:hint="default"/>
        <w:lang w:val="en-US" w:eastAsia="en-US" w:bidi="ar-SA"/>
      </w:rPr>
    </w:lvl>
    <w:lvl w:ilvl="6" w:tentative="0">
      <w:start w:val="0"/>
      <w:numFmt w:val="bullet"/>
      <w:lvlText w:val="•"/>
      <w:lvlJc w:val="left"/>
      <w:pPr>
        <w:ind w:left="2364" w:hanging="360"/>
      </w:pPr>
      <w:rPr>
        <w:rFonts w:hint="default"/>
        <w:lang w:val="en-US" w:eastAsia="en-US" w:bidi="ar-SA"/>
      </w:rPr>
    </w:lvl>
    <w:lvl w:ilvl="7" w:tentative="0">
      <w:start w:val="0"/>
      <w:numFmt w:val="bullet"/>
      <w:lvlText w:val="•"/>
      <w:lvlJc w:val="left"/>
      <w:pPr>
        <w:ind w:left="2621" w:hanging="360"/>
      </w:pPr>
      <w:rPr>
        <w:rFonts w:hint="default"/>
        <w:lang w:val="en-US" w:eastAsia="en-US" w:bidi="ar-SA"/>
      </w:rPr>
    </w:lvl>
    <w:lvl w:ilvl="8" w:tentative="0">
      <w:start w:val="0"/>
      <w:numFmt w:val="bullet"/>
      <w:lvlText w:val="•"/>
      <w:lvlJc w:val="left"/>
      <w:pPr>
        <w:ind w:left="2879" w:hanging="360"/>
      </w:pPr>
      <w:rPr>
        <w:rFonts w:hint="default"/>
        <w:lang w:val="en-US" w:eastAsia="en-US" w:bidi="ar-SA"/>
      </w:rPr>
    </w:lvl>
  </w:abstractNum>
  <w:abstractNum w:abstractNumId="10">
    <w:nsid w:val="CF092B84"/>
    <w:multiLevelType w:val="multilevel"/>
    <w:tmpl w:val="CF092B84"/>
    <w:lvl w:ilvl="0" w:tentative="0">
      <w:start w:val="1"/>
      <w:numFmt w:val="decimal"/>
      <w:lvlText w:val="%1."/>
      <w:lvlJc w:val="left"/>
      <w:pPr>
        <w:ind w:left="890" w:hanging="4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35" w:hanging="420"/>
      </w:pPr>
      <w:rPr>
        <w:rFonts w:hint="default"/>
        <w:lang w:val="en-US" w:eastAsia="en-US" w:bidi="ar-SA"/>
      </w:rPr>
    </w:lvl>
    <w:lvl w:ilvl="2" w:tentative="0">
      <w:start w:val="0"/>
      <w:numFmt w:val="bullet"/>
      <w:lvlText w:val="•"/>
      <w:lvlJc w:val="left"/>
      <w:pPr>
        <w:ind w:left="1771" w:hanging="420"/>
      </w:pPr>
      <w:rPr>
        <w:rFonts w:hint="default"/>
        <w:lang w:val="en-US" w:eastAsia="en-US" w:bidi="ar-SA"/>
      </w:rPr>
    </w:lvl>
    <w:lvl w:ilvl="3" w:tentative="0">
      <w:start w:val="0"/>
      <w:numFmt w:val="bullet"/>
      <w:lvlText w:val="•"/>
      <w:lvlJc w:val="left"/>
      <w:pPr>
        <w:ind w:left="2206" w:hanging="420"/>
      </w:pPr>
      <w:rPr>
        <w:rFonts w:hint="default"/>
        <w:lang w:val="en-US" w:eastAsia="en-US" w:bidi="ar-SA"/>
      </w:rPr>
    </w:lvl>
    <w:lvl w:ilvl="4" w:tentative="0">
      <w:start w:val="0"/>
      <w:numFmt w:val="bullet"/>
      <w:lvlText w:val="•"/>
      <w:lvlJc w:val="left"/>
      <w:pPr>
        <w:ind w:left="2642" w:hanging="420"/>
      </w:pPr>
      <w:rPr>
        <w:rFonts w:hint="default"/>
        <w:lang w:val="en-US" w:eastAsia="en-US" w:bidi="ar-SA"/>
      </w:rPr>
    </w:lvl>
    <w:lvl w:ilvl="5" w:tentative="0">
      <w:start w:val="0"/>
      <w:numFmt w:val="bullet"/>
      <w:lvlText w:val="•"/>
      <w:lvlJc w:val="left"/>
      <w:pPr>
        <w:ind w:left="3078" w:hanging="420"/>
      </w:pPr>
      <w:rPr>
        <w:rFonts w:hint="default"/>
        <w:lang w:val="en-US" w:eastAsia="en-US" w:bidi="ar-SA"/>
      </w:rPr>
    </w:lvl>
    <w:lvl w:ilvl="6" w:tentative="0">
      <w:start w:val="0"/>
      <w:numFmt w:val="bullet"/>
      <w:lvlText w:val="•"/>
      <w:lvlJc w:val="left"/>
      <w:pPr>
        <w:ind w:left="3513" w:hanging="420"/>
      </w:pPr>
      <w:rPr>
        <w:rFonts w:hint="default"/>
        <w:lang w:val="en-US" w:eastAsia="en-US" w:bidi="ar-SA"/>
      </w:rPr>
    </w:lvl>
    <w:lvl w:ilvl="7" w:tentative="0">
      <w:start w:val="0"/>
      <w:numFmt w:val="bullet"/>
      <w:lvlText w:val="•"/>
      <w:lvlJc w:val="left"/>
      <w:pPr>
        <w:ind w:left="3949" w:hanging="420"/>
      </w:pPr>
      <w:rPr>
        <w:rFonts w:hint="default"/>
        <w:lang w:val="en-US" w:eastAsia="en-US" w:bidi="ar-SA"/>
      </w:rPr>
    </w:lvl>
    <w:lvl w:ilvl="8" w:tentative="0">
      <w:start w:val="0"/>
      <w:numFmt w:val="bullet"/>
      <w:lvlText w:val="•"/>
      <w:lvlJc w:val="left"/>
      <w:pPr>
        <w:ind w:left="4384" w:hanging="420"/>
      </w:pPr>
      <w:rPr>
        <w:rFonts w:hint="default"/>
        <w:lang w:val="en-US" w:eastAsia="en-US" w:bidi="ar-SA"/>
      </w:rPr>
    </w:lvl>
  </w:abstractNum>
  <w:abstractNum w:abstractNumId="11">
    <w:nsid w:val="D7F9FE59"/>
    <w:multiLevelType w:val="multilevel"/>
    <w:tmpl w:val="D7F9FE59"/>
    <w:lvl w:ilvl="0" w:tentative="0">
      <w:start w:val="1"/>
      <w:numFmt w:val="decimal"/>
      <w:lvlText w:val="%1."/>
      <w:lvlJc w:val="left"/>
      <w:pPr>
        <w:ind w:left="82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077" w:hanging="360"/>
      </w:pPr>
      <w:rPr>
        <w:rFonts w:hint="default"/>
        <w:lang w:val="en-US" w:eastAsia="en-US" w:bidi="ar-SA"/>
      </w:rPr>
    </w:lvl>
    <w:lvl w:ilvl="2" w:tentative="0">
      <w:start w:val="0"/>
      <w:numFmt w:val="bullet"/>
      <w:lvlText w:val="•"/>
      <w:lvlJc w:val="left"/>
      <w:pPr>
        <w:ind w:left="1334" w:hanging="360"/>
      </w:pPr>
      <w:rPr>
        <w:rFonts w:hint="default"/>
        <w:lang w:val="en-US" w:eastAsia="en-US" w:bidi="ar-SA"/>
      </w:rPr>
    </w:lvl>
    <w:lvl w:ilvl="3" w:tentative="0">
      <w:start w:val="0"/>
      <w:numFmt w:val="bullet"/>
      <w:lvlText w:val="•"/>
      <w:lvlJc w:val="left"/>
      <w:pPr>
        <w:ind w:left="1592" w:hanging="360"/>
      </w:pPr>
      <w:rPr>
        <w:rFonts w:hint="default"/>
        <w:lang w:val="en-US" w:eastAsia="en-US" w:bidi="ar-SA"/>
      </w:rPr>
    </w:lvl>
    <w:lvl w:ilvl="4" w:tentative="0">
      <w:start w:val="0"/>
      <w:numFmt w:val="bullet"/>
      <w:lvlText w:val="•"/>
      <w:lvlJc w:val="left"/>
      <w:pPr>
        <w:ind w:left="1849" w:hanging="360"/>
      </w:pPr>
      <w:rPr>
        <w:rFonts w:hint="default"/>
        <w:lang w:val="en-US" w:eastAsia="en-US" w:bidi="ar-SA"/>
      </w:rPr>
    </w:lvl>
    <w:lvl w:ilvl="5" w:tentative="0">
      <w:start w:val="0"/>
      <w:numFmt w:val="bullet"/>
      <w:lvlText w:val="•"/>
      <w:lvlJc w:val="left"/>
      <w:pPr>
        <w:ind w:left="2107" w:hanging="360"/>
      </w:pPr>
      <w:rPr>
        <w:rFonts w:hint="default"/>
        <w:lang w:val="en-US" w:eastAsia="en-US" w:bidi="ar-SA"/>
      </w:rPr>
    </w:lvl>
    <w:lvl w:ilvl="6" w:tentative="0">
      <w:start w:val="0"/>
      <w:numFmt w:val="bullet"/>
      <w:lvlText w:val="•"/>
      <w:lvlJc w:val="left"/>
      <w:pPr>
        <w:ind w:left="2364" w:hanging="360"/>
      </w:pPr>
      <w:rPr>
        <w:rFonts w:hint="default"/>
        <w:lang w:val="en-US" w:eastAsia="en-US" w:bidi="ar-SA"/>
      </w:rPr>
    </w:lvl>
    <w:lvl w:ilvl="7" w:tentative="0">
      <w:start w:val="0"/>
      <w:numFmt w:val="bullet"/>
      <w:lvlText w:val="•"/>
      <w:lvlJc w:val="left"/>
      <w:pPr>
        <w:ind w:left="2621" w:hanging="360"/>
      </w:pPr>
      <w:rPr>
        <w:rFonts w:hint="default"/>
        <w:lang w:val="en-US" w:eastAsia="en-US" w:bidi="ar-SA"/>
      </w:rPr>
    </w:lvl>
    <w:lvl w:ilvl="8" w:tentative="0">
      <w:start w:val="0"/>
      <w:numFmt w:val="bullet"/>
      <w:lvlText w:val="•"/>
      <w:lvlJc w:val="left"/>
      <w:pPr>
        <w:ind w:left="2879" w:hanging="360"/>
      </w:pPr>
      <w:rPr>
        <w:rFonts w:hint="default"/>
        <w:lang w:val="en-US" w:eastAsia="en-US" w:bidi="ar-SA"/>
      </w:rPr>
    </w:lvl>
  </w:abstractNum>
  <w:abstractNum w:abstractNumId="12">
    <w:nsid w:val="DCBA6B53"/>
    <w:multiLevelType w:val="multilevel"/>
    <w:tmpl w:val="DCBA6B53"/>
    <w:lvl w:ilvl="0" w:tentative="0">
      <w:start w:val="1"/>
      <w:numFmt w:val="decimal"/>
      <w:lvlText w:val="%1."/>
      <w:lvlJc w:val="left"/>
      <w:pPr>
        <w:ind w:left="82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077" w:hanging="360"/>
      </w:pPr>
      <w:rPr>
        <w:rFonts w:hint="default"/>
        <w:lang w:val="en-US" w:eastAsia="en-US" w:bidi="ar-SA"/>
      </w:rPr>
    </w:lvl>
    <w:lvl w:ilvl="2" w:tentative="0">
      <w:start w:val="0"/>
      <w:numFmt w:val="bullet"/>
      <w:lvlText w:val="•"/>
      <w:lvlJc w:val="left"/>
      <w:pPr>
        <w:ind w:left="1334" w:hanging="360"/>
      </w:pPr>
      <w:rPr>
        <w:rFonts w:hint="default"/>
        <w:lang w:val="en-US" w:eastAsia="en-US" w:bidi="ar-SA"/>
      </w:rPr>
    </w:lvl>
    <w:lvl w:ilvl="3" w:tentative="0">
      <w:start w:val="0"/>
      <w:numFmt w:val="bullet"/>
      <w:lvlText w:val="•"/>
      <w:lvlJc w:val="left"/>
      <w:pPr>
        <w:ind w:left="1592" w:hanging="360"/>
      </w:pPr>
      <w:rPr>
        <w:rFonts w:hint="default"/>
        <w:lang w:val="en-US" w:eastAsia="en-US" w:bidi="ar-SA"/>
      </w:rPr>
    </w:lvl>
    <w:lvl w:ilvl="4" w:tentative="0">
      <w:start w:val="0"/>
      <w:numFmt w:val="bullet"/>
      <w:lvlText w:val="•"/>
      <w:lvlJc w:val="left"/>
      <w:pPr>
        <w:ind w:left="1849" w:hanging="360"/>
      </w:pPr>
      <w:rPr>
        <w:rFonts w:hint="default"/>
        <w:lang w:val="en-US" w:eastAsia="en-US" w:bidi="ar-SA"/>
      </w:rPr>
    </w:lvl>
    <w:lvl w:ilvl="5" w:tentative="0">
      <w:start w:val="0"/>
      <w:numFmt w:val="bullet"/>
      <w:lvlText w:val="•"/>
      <w:lvlJc w:val="left"/>
      <w:pPr>
        <w:ind w:left="2107" w:hanging="360"/>
      </w:pPr>
      <w:rPr>
        <w:rFonts w:hint="default"/>
        <w:lang w:val="en-US" w:eastAsia="en-US" w:bidi="ar-SA"/>
      </w:rPr>
    </w:lvl>
    <w:lvl w:ilvl="6" w:tentative="0">
      <w:start w:val="0"/>
      <w:numFmt w:val="bullet"/>
      <w:lvlText w:val="•"/>
      <w:lvlJc w:val="left"/>
      <w:pPr>
        <w:ind w:left="2364" w:hanging="360"/>
      </w:pPr>
      <w:rPr>
        <w:rFonts w:hint="default"/>
        <w:lang w:val="en-US" w:eastAsia="en-US" w:bidi="ar-SA"/>
      </w:rPr>
    </w:lvl>
    <w:lvl w:ilvl="7" w:tentative="0">
      <w:start w:val="0"/>
      <w:numFmt w:val="bullet"/>
      <w:lvlText w:val="•"/>
      <w:lvlJc w:val="left"/>
      <w:pPr>
        <w:ind w:left="2621" w:hanging="360"/>
      </w:pPr>
      <w:rPr>
        <w:rFonts w:hint="default"/>
        <w:lang w:val="en-US" w:eastAsia="en-US" w:bidi="ar-SA"/>
      </w:rPr>
    </w:lvl>
    <w:lvl w:ilvl="8" w:tentative="0">
      <w:start w:val="0"/>
      <w:numFmt w:val="bullet"/>
      <w:lvlText w:val="•"/>
      <w:lvlJc w:val="left"/>
      <w:pPr>
        <w:ind w:left="2879" w:hanging="360"/>
      </w:pPr>
      <w:rPr>
        <w:rFonts w:hint="default"/>
        <w:lang w:val="en-US" w:eastAsia="en-US" w:bidi="ar-SA"/>
      </w:rPr>
    </w:lvl>
  </w:abstractNum>
  <w:abstractNum w:abstractNumId="13">
    <w:nsid w:val="E093A4B0"/>
    <w:multiLevelType w:val="multilevel"/>
    <w:tmpl w:val="E093A4B0"/>
    <w:lvl w:ilvl="0" w:tentative="0">
      <w:start w:val="1"/>
      <w:numFmt w:val="decimal"/>
      <w:lvlText w:val="%1."/>
      <w:lvlJc w:val="left"/>
      <w:pPr>
        <w:ind w:left="82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063" w:hanging="360"/>
      </w:pPr>
      <w:rPr>
        <w:rFonts w:hint="default"/>
        <w:lang w:val="en-US" w:eastAsia="en-US" w:bidi="ar-SA"/>
      </w:rPr>
    </w:lvl>
    <w:lvl w:ilvl="2" w:tentative="0">
      <w:start w:val="0"/>
      <w:numFmt w:val="bullet"/>
      <w:lvlText w:val="•"/>
      <w:lvlJc w:val="left"/>
      <w:pPr>
        <w:ind w:left="1306" w:hanging="360"/>
      </w:pPr>
      <w:rPr>
        <w:rFonts w:hint="default"/>
        <w:lang w:val="en-US" w:eastAsia="en-US" w:bidi="ar-SA"/>
      </w:rPr>
    </w:lvl>
    <w:lvl w:ilvl="3" w:tentative="0">
      <w:start w:val="0"/>
      <w:numFmt w:val="bullet"/>
      <w:lvlText w:val="•"/>
      <w:lvlJc w:val="left"/>
      <w:pPr>
        <w:ind w:left="1549" w:hanging="360"/>
      </w:pPr>
      <w:rPr>
        <w:rFonts w:hint="default"/>
        <w:lang w:val="en-US" w:eastAsia="en-US" w:bidi="ar-SA"/>
      </w:rPr>
    </w:lvl>
    <w:lvl w:ilvl="4" w:tentative="0">
      <w:start w:val="0"/>
      <w:numFmt w:val="bullet"/>
      <w:lvlText w:val="•"/>
      <w:lvlJc w:val="left"/>
      <w:pPr>
        <w:ind w:left="1792" w:hanging="360"/>
      </w:pPr>
      <w:rPr>
        <w:rFonts w:hint="default"/>
        <w:lang w:val="en-US" w:eastAsia="en-US" w:bidi="ar-SA"/>
      </w:rPr>
    </w:lvl>
    <w:lvl w:ilvl="5" w:tentative="0">
      <w:start w:val="0"/>
      <w:numFmt w:val="bullet"/>
      <w:lvlText w:val="•"/>
      <w:lvlJc w:val="left"/>
      <w:pPr>
        <w:ind w:left="2035" w:hanging="360"/>
      </w:pPr>
      <w:rPr>
        <w:rFonts w:hint="default"/>
        <w:lang w:val="en-US" w:eastAsia="en-US" w:bidi="ar-SA"/>
      </w:rPr>
    </w:lvl>
    <w:lvl w:ilvl="6" w:tentative="0">
      <w:start w:val="0"/>
      <w:numFmt w:val="bullet"/>
      <w:lvlText w:val="•"/>
      <w:lvlJc w:val="left"/>
      <w:pPr>
        <w:ind w:left="2278" w:hanging="360"/>
      </w:pPr>
      <w:rPr>
        <w:rFonts w:hint="default"/>
        <w:lang w:val="en-US" w:eastAsia="en-US" w:bidi="ar-SA"/>
      </w:rPr>
    </w:lvl>
    <w:lvl w:ilvl="7" w:tentative="0">
      <w:start w:val="0"/>
      <w:numFmt w:val="bullet"/>
      <w:lvlText w:val="•"/>
      <w:lvlJc w:val="left"/>
      <w:pPr>
        <w:ind w:left="2521" w:hanging="360"/>
      </w:pPr>
      <w:rPr>
        <w:rFonts w:hint="default"/>
        <w:lang w:val="en-US" w:eastAsia="en-US" w:bidi="ar-SA"/>
      </w:rPr>
    </w:lvl>
    <w:lvl w:ilvl="8" w:tentative="0">
      <w:start w:val="0"/>
      <w:numFmt w:val="bullet"/>
      <w:lvlText w:val="•"/>
      <w:lvlJc w:val="left"/>
      <w:pPr>
        <w:ind w:left="2764" w:hanging="360"/>
      </w:pPr>
      <w:rPr>
        <w:rFonts w:hint="default"/>
        <w:lang w:val="en-US" w:eastAsia="en-US" w:bidi="ar-SA"/>
      </w:rPr>
    </w:lvl>
  </w:abstractNum>
  <w:abstractNum w:abstractNumId="14">
    <w:nsid w:val="F4B5D9F5"/>
    <w:multiLevelType w:val="multilevel"/>
    <w:tmpl w:val="F4B5D9F5"/>
    <w:lvl w:ilvl="0" w:tentative="0">
      <w:start w:val="1"/>
      <w:numFmt w:val="decimal"/>
      <w:lvlText w:val="%1."/>
      <w:lvlJc w:val="left"/>
      <w:pPr>
        <w:ind w:left="82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077" w:hanging="360"/>
      </w:pPr>
      <w:rPr>
        <w:rFonts w:hint="default"/>
        <w:lang w:val="en-US" w:eastAsia="en-US" w:bidi="ar-SA"/>
      </w:rPr>
    </w:lvl>
    <w:lvl w:ilvl="2" w:tentative="0">
      <w:start w:val="0"/>
      <w:numFmt w:val="bullet"/>
      <w:lvlText w:val="•"/>
      <w:lvlJc w:val="left"/>
      <w:pPr>
        <w:ind w:left="1334" w:hanging="360"/>
      </w:pPr>
      <w:rPr>
        <w:rFonts w:hint="default"/>
        <w:lang w:val="en-US" w:eastAsia="en-US" w:bidi="ar-SA"/>
      </w:rPr>
    </w:lvl>
    <w:lvl w:ilvl="3" w:tentative="0">
      <w:start w:val="0"/>
      <w:numFmt w:val="bullet"/>
      <w:lvlText w:val="•"/>
      <w:lvlJc w:val="left"/>
      <w:pPr>
        <w:ind w:left="1592" w:hanging="360"/>
      </w:pPr>
      <w:rPr>
        <w:rFonts w:hint="default"/>
        <w:lang w:val="en-US" w:eastAsia="en-US" w:bidi="ar-SA"/>
      </w:rPr>
    </w:lvl>
    <w:lvl w:ilvl="4" w:tentative="0">
      <w:start w:val="0"/>
      <w:numFmt w:val="bullet"/>
      <w:lvlText w:val="•"/>
      <w:lvlJc w:val="left"/>
      <w:pPr>
        <w:ind w:left="1849" w:hanging="360"/>
      </w:pPr>
      <w:rPr>
        <w:rFonts w:hint="default"/>
        <w:lang w:val="en-US" w:eastAsia="en-US" w:bidi="ar-SA"/>
      </w:rPr>
    </w:lvl>
    <w:lvl w:ilvl="5" w:tentative="0">
      <w:start w:val="0"/>
      <w:numFmt w:val="bullet"/>
      <w:lvlText w:val="•"/>
      <w:lvlJc w:val="left"/>
      <w:pPr>
        <w:ind w:left="2107" w:hanging="360"/>
      </w:pPr>
      <w:rPr>
        <w:rFonts w:hint="default"/>
        <w:lang w:val="en-US" w:eastAsia="en-US" w:bidi="ar-SA"/>
      </w:rPr>
    </w:lvl>
    <w:lvl w:ilvl="6" w:tentative="0">
      <w:start w:val="0"/>
      <w:numFmt w:val="bullet"/>
      <w:lvlText w:val="•"/>
      <w:lvlJc w:val="left"/>
      <w:pPr>
        <w:ind w:left="2364" w:hanging="360"/>
      </w:pPr>
      <w:rPr>
        <w:rFonts w:hint="default"/>
        <w:lang w:val="en-US" w:eastAsia="en-US" w:bidi="ar-SA"/>
      </w:rPr>
    </w:lvl>
    <w:lvl w:ilvl="7" w:tentative="0">
      <w:start w:val="0"/>
      <w:numFmt w:val="bullet"/>
      <w:lvlText w:val="•"/>
      <w:lvlJc w:val="left"/>
      <w:pPr>
        <w:ind w:left="2621" w:hanging="360"/>
      </w:pPr>
      <w:rPr>
        <w:rFonts w:hint="default"/>
        <w:lang w:val="en-US" w:eastAsia="en-US" w:bidi="ar-SA"/>
      </w:rPr>
    </w:lvl>
    <w:lvl w:ilvl="8" w:tentative="0">
      <w:start w:val="0"/>
      <w:numFmt w:val="bullet"/>
      <w:lvlText w:val="•"/>
      <w:lvlJc w:val="left"/>
      <w:pPr>
        <w:ind w:left="2879" w:hanging="360"/>
      </w:pPr>
      <w:rPr>
        <w:rFonts w:hint="default"/>
        <w:lang w:val="en-US" w:eastAsia="en-US" w:bidi="ar-SA"/>
      </w:rPr>
    </w:lvl>
  </w:abstractNum>
  <w:abstractNum w:abstractNumId="15">
    <w:nsid w:val="F7735DC9"/>
    <w:multiLevelType w:val="multilevel"/>
    <w:tmpl w:val="F7735DC9"/>
    <w:lvl w:ilvl="0" w:tentative="0">
      <w:start w:val="1"/>
      <w:numFmt w:val="decimal"/>
      <w:lvlText w:val="%1."/>
      <w:lvlJc w:val="left"/>
      <w:pPr>
        <w:ind w:left="82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063" w:hanging="360"/>
      </w:pPr>
      <w:rPr>
        <w:rFonts w:hint="default"/>
        <w:lang w:val="en-US" w:eastAsia="en-US" w:bidi="ar-SA"/>
      </w:rPr>
    </w:lvl>
    <w:lvl w:ilvl="2" w:tentative="0">
      <w:start w:val="0"/>
      <w:numFmt w:val="bullet"/>
      <w:lvlText w:val="•"/>
      <w:lvlJc w:val="left"/>
      <w:pPr>
        <w:ind w:left="1306" w:hanging="360"/>
      </w:pPr>
      <w:rPr>
        <w:rFonts w:hint="default"/>
        <w:lang w:val="en-US" w:eastAsia="en-US" w:bidi="ar-SA"/>
      </w:rPr>
    </w:lvl>
    <w:lvl w:ilvl="3" w:tentative="0">
      <w:start w:val="0"/>
      <w:numFmt w:val="bullet"/>
      <w:lvlText w:val="•"/>
      <w:lvlJc w:val="left"/>
      <w:pPr>
        <w:ind w:left="1549" w:hanging="360"/>
      </w:pPr>
      <w:rPr>
        <w:rFonts w:hint="default"/>
        <w:lang w:val="en-US" w:eastAsia="en-US" w:bidi="ar-SA"/>
      </w:rPr>
    </w:lvl>
    <w:lvl w:ilvl="4" w:tentative="0">
      <w:start w:val="0"/>
      <w:numFmt w:val="bullet"/>
      <w:lvlText w:val="•"/>
      <w:lvlJc w:val="left"/>
      <w:pPr>
        <w:ind w:left="1792" w:hanging="360"/>
      </w:pPr>
      <w:rPr>
        <w:rFonts w:hint="default"/>
        <w:lang w:val="en-US" w:eastAsia="en-US" w:bidi="ar-SA"/>
      </w:rPr>
    </w:lvl>
    <w:lvl w:ilvl="5" w:tentative="0">
      <w:start w:val="0"/>
      <w:numFmt w:val="bullet"/>
      <w:lvlText w:val="•"/>
      <w:lvlJc w:val="left"/>
      <w:pPr>
        <w:ind w:left="2035" w:hanging="360"/>
      </w:pPr>
      <w:rPr>
        <w:rFonts w:hint="default"/>
        <w:lang w:val="en-US" w:eastAsia="en-US" w:bidi="ar-SA"/>
      </w:rPr>
    </w:lvl>
    <w:lvl w:ilvl="6" w:tentative="0">
      <w:start w:val="0"/>
      <w:numFmt w:val="bullet"/>
      <w:lvlText w:val="•"/>
      <w:lvlJc w:val="left"/>
      <w:pPr>
        <w:ind w:left="2278" w:hanging="360"/>
      </w:pPr>
      <w:rPr>
        <w:rFonts w:hint="default"/>
        <w:lang w:val="en-US" w:eastAsia="en-US" w:bidi="ar-SA"/>
      </w:rPr>
    </w:lvl>
    <w:lvl w:ilvl="7" w:tentative="0">
      <w:start w:val="0"/>
      <w:numFmt w:val="bullet"/>
      <w:lvlText w:val="•"/>
      <w:lvlJc w:val="left"/>
      <w:pPr>
        <w:ind w:left="2521" w:hanging="360"/>
      </w:pPr>
      <w:rPr>
        <w:rFonts w:hint="default"/>
        <w:lang w:val="en-US" w:eastAsia="en-US" w:bidi="ar-SA"/>
      </w:rPr>
    </w:lvl>
    <w:lvl w:ilvl="8" w:tentative="0">
      <w:start w:val="0"/>
      <w:numFmt w:val="bullet"/>
      <w:lvlText w:val="•"/>
      <w:lvlJc w:val="left"/>
      <w:pPr>
        <w:ind w:left="2764" w:hanging="360"/>
      </w:pPr>
      <w:rPr>
        <w:rFonts w:hint="default"/>
        <w:lang w:val="en-US" w:eastAsia="en-US" w:bidi="ar-SA"/>
      </w:rPr>
    </w:lvl>
  </w:abstractNum>
  <w:abstractNum w:abstractNumId="16">
    <w:nsid w:val="0053208E"/>
    <w:multiLevelType w:val="multilevel"/>
    <w:tmpl w:val="0053208E"/>
    <w:lvl w:ilvl="0" w:tentative="0">
      <w:start w:val="1"/>
      <w:numFmt w:val="decimal"/>
      <w:lvlText w:val="%1."/>
      <w:lvlJc w:val="left"/>
      <w:pPr>
        <w:ind w:left="83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281" w:hanging="360"/>
      </w:pPr>
      <w:rPr>
        <w:rFonts w:hint="default"/>
        <w:lang w:val="en-US" w:eastAsia="en-US" w:bidi="ar-SA"/>
      </w:rPr>
    </w:lvl>
    <w:lvl w:ilvl="2" w:tentative="0">
      <w:start w:val="0"/>
      <w:numFmt w:val="bullet"/>
      <w:lvlText w:val="•"/>
      <w:lvlJc w:val="left"/>
      <w:pPr>
        <w:ind w:left="1723" w:hanging="360"/>
      </w:pPr>
      <w:rPr>
        <w:rFonts w:hint="default"/>
        <w:lang w:val="en-US" w:eastAsia="en-US" w:bidi="ar-SA"/>
      </w:rPr>
    </w:lvl>
    <w:lvl w:ilvl="3" w:tentative="0">
      <w:start w:val="0"/>
      <w:numFmt w:val="bullet"/>
      <w:lvlText w:val="•"/>
      <w:lvlJc w:val="left"/>
      <w:pPr>
        <w:ind w:left="2164" w:hanging="360"/>
      </w:pPr>
      <w:rPr>
        <w:rFonts w:hint="default"/>
        <w:lang w:val="en-US" w:eastAsia="en-US" w:bidi="ar-SA"/>
      </w:rPr>
    </w:lvl>
    <w:lvl w:ilvl="4" w:tentative="0">
      <w:start w:val="0"/>
      <w:numFmt w:val="bullet"/>
      <w:lvlText w:val="•"/>
      <w:lvlJc w:val="left"/>
      <w:pPr>
        <w:ind w:left="2606" w:hanging="360"/>
      </w:pPr>
      <w:rPr>
        <w:rFonts w:hint="default"/>
        <w:lang w:val="en-US" w:eastAsia="en-US" w:bidi="ar-SA"/>
      </w:rPr>
    </w:lvl>
    <w:lvl w:ilvl="5" w:tentative="0">
      <w:start w:val="0"/>
      <w:numFmt w:val="bullet"/>
      <w:lvlText w:val="•"/>
      <w:lvlJc w:val="left"/>
      <w:pPr>
        <w:ind w:left="3048" w:hanging="360"/>
      </w:pPr>
      <w:rPr>
        <w:rFonts w:hint="default"/>
        <w:lang w:val="en-US" w:eastAsia="en-US" w:bidi="ar-SA"/>
      </w:rPr>
    </w:lvl>
    <w:lvl w:ilvl="6" w:tentative="0">
      <w:start w:val="0"/>
      <w:numFmt w:val="bullet"/>
      <w:lvlText w:val="•"/>
      <w:lvlJc w:val="left"/>
      <w:pPr>
        <w:ind w:left="3489" w:hanging="360"/>
      </w:pPr>
      <w:rPr>
        <w:rFonts w:hint="default"/>
        <w:lang w:val="en-US" w:eastAsia="en-US" w:bidi="ar-SA"/>
      </w:rPr>
    </w:lvl>
    <w:lvl w:ilvl="7" w:tentative="0">
      <w:start w:val="0"/>
      <w:numFmt w:val="bullet"/>
      <w:lvlText w:val="•"/>
      <w:lvlJc w:val="left"/>
      <w:pPr>
        <w:ind w:left="3931" w:hanging="360"/>
      </w:pPr>
      <w:rPr>
        <w:rFonts w:hint="default"/>
        <w:lang w:val="en-US" w:eastAsia="en-US" w:bidi="ar-SA"/>
      </w:rPr>
    </w:lvl>
    <w:lvl w:ilvl="8" w:tentative="0">
      <w:start w:val="0"/>
      <w:numFmt w:val="bullet"/>
      <w:lvlText w:val="•"/>
      <w:lvlJc w:val="left"/>
      <w:pPr>
        <w:ind w:left="4372" w:hanging="360"/>
      </w:pPr>
      <w:rPr>
        <w:rFonts w:hint="default"/>
        <w:lang w:val="en-US" w:eastAsia="en-US" w:bidi="ar-SA"/>
      </w:rPr>
    </w:lvl>
  </w:abstractNum>
  <w:abstractNum w:abstractNumId="17">
    <w:nsid w:val="0248C179"/>
    <w:multiLevelType w:val="multilevel"/>
    <w:tmpl w:val="0248C179"/>
    <w:lvl w:ilvl="0" w:tentative="0">
      <w:start w:val="1"/>
      <w:numFmt w:val="decimal"/>
      <w:lvlText w:val="%1."/>
      <w:lvlJc w:val="left"/>
      <w:pPr>
        <w:ind w:left="83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078" w:hanging="360"/>
      </w:pPr>
      <w:rPr>
        <w:rFonts w:hint="default"/>
        <w:lang w:val="en-US" w:eastAsia="en-US" w:bidi="ar-SA"/>
      </w:rPr>
    </w:lvl>
    <w:lvl w:ilvl="2" w:tentative="0">
      <w:start w:val="0"/>
      <w:numFmt w:val="bullet"/>
      <w:lvlText w:val="•"/>
      <w:lvlJc w:val="left"/>
      <w:pPr>
        <w:ind w:left="1316" w:hanging="360"/>
      </w:pPr>
      <w:rPr>
        <w:rFonts w:hint="default"/>
        <w:lang w:val="en-US" w:eastAsia="en-US" w:bidi="ar-SA"/>
      </w:rPr>
    </w:lvl>
    <w:lvl w:ilvl="3" w:tentative="0">
      <w:start w:val="0"/>
      <w:numFmt w:val="bullet"/>
      <w:lvlText w:val="•"/>
      <w:lvlJc w:val="left"/>
      <w:pPr>
        <w:ind w:left="1554" w:hanging="360"/>
      </w:pPr>
      <w:rPr>
        <w:rFonts w:hint="default"/>
        <w:lang w:val="en-US" w:eastAsia="en-US" w:bidi="ar-SA"/>
      </w:rPr>
    </w:lvl>
    <w:lvl w:ilvl="4" w:tentative="0">
      <w:start w:val="0"/>
      <w:numFmt w:val="bullet"/>
      <w:lvlText w:val="•"/>
      <w:lvlJc w:val="left"/>
      <w:pPr>
        <w:ind w:left="1792" w:hanging="360"/>
      </w:pPr>
      <w:rPr>
        <w:rFonts w:hint="default"/>
        <w:lang w:val="en-US" w:eastAsia="en-US" w:bidi="ar-SA"/>
      </w:rPr>
    </w:lvl>
    <w:lvl w:ilvl="5" w:tentative="0">
      <w:start w:val="0"/>
      <w:numFmt w:val="bullet"/>
      <w:lvlText w:val="•"/>
      <w:lvlJc w:val="left"/>
      <w:pPr>
        <w:ind w:left="2030" w:hanging="360"/>
      </w:pPr>
      <w:rPr>
        <w:rFonts w:hint="default"/>
        <w:lang w:val="en-US" w:eastAsia="en-US" w:bidi="ar-SA"/>
      </w:rPr>
    </w:lvl>
    <w:lvl w:ilvl="6" w:tentative="0">
      <w:start w:val="0"/>
      <w:numFmt w:val="bullet"/>
      <w:lvlText w:val="•"/>
      <w:lvlJc w:val="left"/>
      <w:pPr>
        <w:ind w:left="2268" w:hanging="360"/>
      </w:pPr>
      <w:rPr>
        <w:rFonts w:hint="default"/>
        <w:lang w:val="en-US" w:eastAsia="en-US" w:bidi="ar-SA"/>
      </w:rPr>
    </w:lvl>
    <w:lvl w:ilvl="7" w:tentative="0">
      <w:start w:val="0"/>
      <w:numFmt w:val="bullet"/>
      <w:lvlText w:val="•"/>
      <w:lvlJc w:val="left"/>
      <w:pPr>
        <w:ind w:left="2506" w:hanging="360"/>
      </w:pPr>
      <w:rPr>
        <w:rFonts w:hint="default"/>
        <w:lang w:val="en-US" w:eastAsia="en-US" w:bidi="ar-SA"/>
      </w:rPr>
    </w:lvl>
    <w:lvl w:ilvl="8" w:tentative="0">
      <w:start w:val="0"/>
      <w:numFmt w:val="bullet"/>
      <w:lvlText w:val="•"/>
      <w:lvlJc w:val="left"/>
      <w:pPr>
        <w:ind w:left="2744" w:hanging="360"/>
      </w:pPr>
      <w:rPr>
        <w:rFonts w:hint="default"/>
        <w:lang w:val="en-US" w:eastAsia="en-US" w:bidi="ar-SA"/>
      </w:rPr>
    </w:lvl>
  </w:abstractNum>
  <w:abstractNum w:abstractNumId="18">
    <w:nsid w:val="03D62ECE"/>
    <w:multiLevelType w:val="multilevel"/>
    <w:tmpl w:val="03D62ECE"/>
    <w:lvl w:ilvl="0" w:tentative="0">
      <w:start w:val="1"/>
      <w:numFmt w:val="decimal"/>
      <w:lvlText w:val="%1."/>
      <w:lvlJc w:val="left"/>
      <w:pPr>
        <w:ind w:left="83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078" w:hanging="360"/>
      </w:pPr>
      <w:rPr>
        <w:rFonts w:hint="default"/>
        <w:lang w:val="en-US" w:eastAsia="en-US" w:bidi="ar-SA"/>
      </w:rPr>
    </w:lvl>
    <w:lvl w:ilvl="2" w:tentative="0">
      <w:start w:val="0"/>
      <w:numFmt w:val="bullet"/>
      <w:lvlText w:val="•"/>
      <w:lvlJc w:val="left"/>
      <w:pPr>
        <w:ind w:left="1316" w:hanging="360"/>
      </w:pPr>
      <w:rPr>
        <w:rFonts w:hint="default"/>
        <w:lang w:val="en-US" w:eastAsia="en-US" w:bidi="ar-SA"/>
      </w:rPr>
    </w:lvl>
    <w:lvl w:ilvl="3" w:tentative="0">
      <w:start w:val="0"/>
      <w:numFmt w:val="bullet"/>
      <w:lvlText w:val="•"/>
      <w:lvlJc w:val="left"/>
      <w:pPr>
        <w:ind w:left="1554" w:hanging="360"/>
      </w:pPr>
      <w:rPr>
        <w:rFonts w:hint="default"/>
        <w:lang w:val="en-US" w:eastAsia="en-US" w:bidi="ar-SA"/>
      </w:rPr>
    </w:lvl>
    <w:lvl w:ilvl="4" w:tentative="0">
      <w:start w:val="0"/>
      <w:numFmt w:val="bullet"/>
      <w:lvlText w:val="•"/>
      <w:lvlJc w:val="left"/>
      <w:pPr>
        <w:ind w:left="1792" w:hanging="360"/>
      </w:pPr>
      <w:rPr>
        <w:rFonts w:hint="default"/>
        <w:lang w:val="en-US" w:eastAsia="en-US" w:bidi="ar-SA"/>
      </w:rPr>
    </w:lvl>
    <w:lvl w:ilvl="5" w:tentative="0">
      <w:start w:val="0"/>
      <w:numFmt w:val="bullet"/>
      <w:lvlText w:val="•"/>
      <w:lvlJc w:val="left"/>
      <w:pPr>
        <w:ind w:left="2030" w:hanging="360"/>
      </w:pPr>
      <w:rPr>
        <w:rFonts w:hint="default"/>
        <w:lang w:val="en-US" w:eastAsia="en-US" w:bidi="ar-SA"/>
      </w:rPr>
    </w:lvl>
    <w:lvl w:ilvl="6" w:tentative="0">
      <w:start w:val="0"/>
      <w:numFmt w:val="bullet"/>
      <w:lvlText w:val="•"/>
      <w:lvlJc w:val="left"/>
      <w:pPr>
        <w:ind w:left="2268" w:hanging="360"/>
      </w:pPr>
      <w:rPr>
        <w:rFonts w:hint="default"/>
        <w:lang w:val="en-US" w:eastAsia="en-US" w:bidi="ar-SA"/>
      </w:rPr>
    </w:lvl>
    <w:lvl w:ilvl="7" w:tentative="0">
      <w:start w:val="0"/>
      <w:numFmt w:val="bullet"/>
      <w:lvlText w:val="•"/>
      <w:lvlJc w:val="left"/>
      <w:pPr>
        <w:ind w:left="2506" w:hanging="360"/>
      </w:pPr>
      <w:rPr>
        <w:rFonts w:hint="default"/>
        <w:lang w:val="en-US" w:eastAsia="en-US" w:bidi="ar-SA"/>
      </w:rPr>
    </w:lvl>
    <w:lvl w:ilvl="8" w:tentative="0">
      <w:start w:val="0"/>
      <w:numFmt w:val="bullet"/>
      <w:lvlText w:val="•"/>
      <w:lvlJc w:val="left"/>
      <w:pPr>
        <w:ind w:left="2744" w:hanging="360"/>
      </w:pPr>
      <w:rPr>
        <w:rFonts w:hint="default"/>
        <w:lang w:val="en-US" w:eastAsia="en-US" w:bidi="ar-SA"/>
      </w:rPr>
    </w:lvl>
  </w:abstractNum>
  <w:abstractNum w:abstractNumId="19">
    <w:nsid w:val="0E640482"/>
    <w:multiLevelType w:val="multilevel"/>
    <w:tmpl w:val="0E640482"/>
    <w:lvl w:ilvl="0" w:tentative="0">
      <w:start w:val="1"/>
      <w:numFmt w:val="decimal"/>
      <w:lvlText w:val="%1."/>
      <w:lvlJc w:val="left"/>
      <w:pPr>
        <w:ind w:left="82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33" w:hanging="360"/>
      </w:pPr>
      <w:rPr>
        <w:rFonts w:hint="default"/>
        <w:lang w:val="en-US" w:eastAsia="en-US" w:bidi="ar-SA"/>
      </w:rPr>
    </w:lvl>
    <w:lvl w:ilvl="2" w:tentative="0">
      <w:start w:val="0"/>
      <w:numFmt w:val="bullet"/>
      <w:lvlText w:val="•"/>
      <w:lvlJc w:val="left"/>
      <w:pPr>
        <w:ind w:left="1447" w:hanging="360"/>
      </w:pPr>
      <w:rPr>
        <w:rFonts w:hint="default"/>
        <w:lang w:val="en-US" w:eastAsia="en-US" w:bidi="ar-SA"/>
      </w:rPr>
    </w:lvl>
    <w:lvl w:ilvl="3" w:tentative="0">
      <w:start w:val="0"/>
      <w:numFmt w:val="bullet"/>
      <w:lvlText w:val="•"/>
      <w:lvlJc w:val="left"/>
      <w:pPr>
        <w:ind w:left="1761" w:hanging="360"/>
      </w:pPr>
      <w:rPr>
        <w:rFonts w:hint="default"/>
        <w:lang w:val="en-US" w:eastAsia="en-US" w:bidi="ar-SA"/>
      </w:rPr>
    </w:lvl>
    <w:lvl w:ilvl="4" w:tentative="0">
      <w:start w:val="0"/>
      <w:numFmt w:val="bullet"/>
      <w:lvlText w:val="•"/>
      <w:lvlJc w:val="left"/>
      <w:pPr>
        <w:ind w:left="2075" w:hanging="360"/>
      </w:pPr>
      <w:rPr>
        <w:rFonts w:hint="default"/>
        <w:lang w:val="en-US" w:eastAsia="en-US" w:bidi="ar-SA"/>
      </w:rPr>
    </w:lvl>
    <w:lvl w:ilvl="5" w:tentative="0">
      <w:start w:val="0"/>
      <w:numFmt w:val="bullet"/>
      <w:lvlText w:val="•"/>
      <w:lvlJc w:val="left"/>
      <w:pPr>
        <w:ind w:left="2389" w:hanging="360"/>
      </w:pPr>
      <w:rPr>
        <w:rFonts w:hint="default"/>
        <w:lang w:val="en-US" w:eastAsia="en-US" w:bidi="ar-SA"/>
      </w:rPr>
    </w:lvl>
    <w:lvl w:ilvl="6" w:tentative="0">
      <w:start w:val="0"/>
      <w:numFmt w:val="bullet"/>
      <w:lvlText w:val="•"/>
      <w:lvlJc w:val="left"/>
      <w:pPr>
        <w:ind w:left="2703" w:hanging="360"/>
      </w:pPr>
      <w:rPr>
        <w:rFonts w:hint="default"/>
        <w:lang w:val="en-US" w:eastAsia="en-US" w:bidi="ar-SA"/>
      </w:rPr>
    </w:lvl>
    <w:lvl w:ilvl="7" w:tentative="0">
      <w:start w:val="0"/>
      <w:numFmt w:val="bullet"/>
      <w:lvlText w:val="•"/>
      <w:lvlJc w:val="left"/>
      <w:pPr>
        <w:ind w:left="3017" w:hanging="360"/>
      </w:pPr>
      <w:rPr>
        <w:rFonts w:hint="default"/>
        <w:lang w:val="en-US" w:eastAsia="en-US" w:bidi="ar-SA"/>
      </w:rPr>
    </w:lvl>
    <w:lvl w:ilvl="8" w:tentative="0">
      <w:start w:val="0"/>
      <w:numFmt w:val="bullet"/>
      <w:lvlText w:val="•"/>
      <w:lvlJc w:val="left"/>
      <w:pPr>
        <w:ind w:left="3331" w:hanging="360"/>
      </w:pPr>
      <w:rPr>
        <w:rFonts w:hint="default"/>
        <w:lang w:val="en-US" w:eastAsia="en-US" w:bidi="ar-SA"/>
      </w:rPr>
    </w:lvl>
  </w:abstractNum>
  <w:abstractNum w:abstractNumId="20">
    <w:nsid w:val="243FCF68"/>
    <w:multiLevelType w:val="multilevel"/>
    <w:tmpl w:val="243FCF68"/>
    <w:lvl w:ilvl="0" w:tentative="0">
      <w:start w:val="1"/>
      <w:numFmt w:val="decimal"/>
      <w:lvlText w:val="%1."/>
      <w:lvlJc w:val="left"/>
      <w:pPr>
        <w:ind w:left="824" w:hanging="360"/>
        <w:jc w:val="left"/>
      </w:pPr>
      <w:rPr>
        <w:rFonts w:hint="default"/>
        <w:spacing w:val="0"/>
        <w:w w:val="100"/>
        <w:lang w:val="en-US" w:eastAsia="en-US" w:bidi="ar-SA"/>
      </w:rPr>
    </w:lvl>
    <w:lvl w:ilvl="1" w:tentative="0">
      <w:start w:val="0"/>
      <w:numFmt w:val="bullet"/>
      <w:lvlText w:val="•"/>
      <w:lvlJc w:val="left"/>
      <w:pPr>
        <w:ind w:left="1063" w:hanging="360"/>
      </w:pPr>
      <w:rPr>
        <w:rFonts w:hint="default"/>
        <w:lang w:val="en-US" w:eastAsia="en-US" w:bidi="ar-SA"/>
      </w:rPr>
    </w:lvl>
    <w:lvl w:ilvl="2" w:tentative="0">
      <w:start w:val="0"/>
      <w:numFmt w:val="bullet"/>
      <w:lvlText w:val="•"/>
      <w:lvlJc w:val="left"/>
      <w:pPr>
        <w:ind w:left="1306" w:hanging="360"/>
      </w:pPr>
      <w:rPr>
        <w:rFonts w:hint="default"/>
        <w:lang w:val="en-US" w:eastAsia="en-US" w:bidi="ar-SA"/>
      </w:rPr>
    </w:lvl>
    <w:lvl w:ilvl="3" w:tentative="0">
      <w:start w:val="0"/>
      <w:numFmt w:val="bullet"/>
      <w:lvlText w:val="•"/>
      <w:lvlJc w:val="left"/>
      <w:pPr>
        <w:ind w:left="1549" w:hanging="360"/>
      </w:pPr>
      <w:rPr>
        <w:rFonts w:hint="default"/>
        <w:lang w:val="en-US" w:eastAsia="en-US" w:bidi="ar-SA"/>
      </w:rPr>
    </w:lvl>
    <w:lvl w:ilvl="4" w:tentative="0">
      <w:start w:val="0"/>
      <w:numFmt w:val="bullet"/>
      <w:lvlText w:val="•"/>
      <w:lvlJc w:val="left"/>
      <w:pPr>
        <w:ind w:left="1792" w:hanging="360"/>
      </w:pPr>
      <w:rPr>
        <w:rFonts w:hint="default"/>
        <w:lang w:val="en-US" w:eastAsia="en-US" w:bidi="ar-SA"/>
      </w:rPr>
    </w:lvl>
    <w:lvl w:ilvl="5" w:tentative="0">
      <w:start w:val="0"/>
      <w:numFmt w:val="bullet"/>
      <w:lvlText w:val="•"/>
      <w:lvlJc w:val="left"/>
      <w:pPr>
        <w:ind w:left="2035" w:hanging="360"/>
      </w:pPr>
      <w:rPr>
        <w:rFonts w:hint="default"/>
        <w:lang w:val="en-US" w:eastAsia="en-US" w:bidi="ar-SA"/>
      </w:rPr>
    </w:lvl>
    <w:lvl w:ilvl="6" w:tentative="0">
      <w:start w:val="0"/>
      <w:numFmt w:val="bullet"/>
      <w:lvlText w:val="•"/>
      <w:lvlJc w:val="left"/>
      <w:pPr>
        <w:ind w:left="2278" w:hanging="360"/>
      </w:pPr>
      <w:rPr>
        <w:rFonts w:hint="default"/>
        <w:lang w:val="en-US" w:eastAsia="en-US" w:bidi="ar-SA"/>
      </w:rPr>
    </w:lvl>
    <w:lvl w:ilvl="7" w:tentative="0">
      <w:start w:val="0"/>
      <w:numFmt w:val="bullet"/>
      <w:lvlText w:val="•"/>
      <w:lvlJc w:val="left"/>
      <w:pPr>
        <w:ind w:left="2521" w:hanging="360"/>
      </w:pPr>
      <w:rPr>
        <w:rFonts w:hint="default"/>
        <w:lang w:val="en-US" w:eastAsia="en-US" w:bidi="ar-SA"/>
      </w:rPr>
    </w:lvl>
    <w:lvl w:ilvl="8" w:tentative="0">
      <w:start w:val="0"/>
      <w:numFmt w:val="bullet"/>
      <w:lvlText w:val="•"/>
      <w:lvlJc w:val="left"/>
      <w:pPr>
        <w:ind w:left="2764" w:hanging="360"/>
      </w:pPr>
      <w:rPr>
        <w:rFonts w:hint="default"/>
        <w:lang w:val="en-US" w:eastAsia="en-US" w:bidi="ar-SA"/>
      </w:rPr>
    </w:lvl>
  </w:abstractNum>
  <w:abstractNum w:abstractNumId="21">
    <w:nsid w:val="2470EC97"/>
    <w:multiLevelType w:val="multilevel"/>
    <w:tmpl w:val="2470EC97"/>
    <w:lvl w:ilvl="0" w:tentative="0">
      <w:start w:val="1"/>
      <w:numFmt w:val="decimal"/>
      <w:lvlText w:val="%1."/>
      <w:lvlJc w:val="left"/>
      <w:pPr>
        <w:ind w:left="82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077" w:hanging="360"/>
      </w:pPr>
      <w:rPr>
        <w:rFonts w:hint="default"/>
        <w:lang w:val="en-US" w:eastAsia="en-US" w:bidi="ar-SA"/>
      </w:rPr>
    </w:lvl>
    <w:lvl w:ilvl="2" w:tentative="0">
      <w:start w:val="0"/>
      <w:numFmt w:val="bullet"/>
      <w:lvlText w:val="•"/>
      <w:lvlJc w:val="left"/>
      <w:pPr>
        <w:ind w:left="1334" w:hanging="360"/>
      </w:pPr>
      <w:rPr>
        <w:rFonts w:hint="default"/>
        <w:lang w:val="en-US" w:eastAsia="en-US" w:bidi="ar-SA"/>
      </w:rPr>
    </w:lvl>
    <w:lvl w:ilvl="3" w:tentative="0">
      <w:start w:val="0"/>
      <w:numFmt w:val="bullet"/>
      <w:lvlText w:val="•"/>
      <w:lvlJc w:val="left"/>
      <w:pPr>
        <w:ind w:left="1592" w:hanging="360"/>
      </w:pPr>
      <w:rPr>
        <w:rFonts w:hint="default"/>
        <w:lang w:val="en-US" w:eastAsia="en-US" w:bidi="ar-SA"/>
      </w:rPr>
    </w:lvl>
    <w:lvl w:ilvl="4" w:tentative="0">
      <w:start w:val="0"/>
      <w:numFmt w:val="bullet"/>
      <w:lvlText w:val="•"/>
      <w:lvlJc w:val="left"/>
      <w:pPr>
        <w:ind w:left="1849" w:hanging="360"/>
      </w:pPr>
      <w:rPr>
        <w:rFonts w:hint="default"/>
        <w:lang w:val="en-US" w:eastAsia="en-US" w:bidi="ar-SA"/>
      </w:rPr>
    </w:lvl>
    <w:lvl w:ilvl="5" w:tentative="0">
      <w:start w:val="0"/>
      <w:numFmt w:val="bullet"/>
      <w:lvlText w:val="•"/>
      <w:lvlJc w:val="left"/>
      <w:pPr>
        <w:ind w:left="2107" w:hanging="360"/>
      </w:pPr>
      <w:rPr>
        <w:rFonts w:hint="default"/>
        <w:lang w:val="en-US" w:eastAsia="en-US" w:bidi="ar-SA"/>
      </w:rPr>
    </w:lvl>
    <w:lvl w:ilvl="6" w:tentative="0">
      <w:start w:val="0"/>
      <w:numFmt w:val="bullet"/>
      <w:lvlText w:val="•"/>
      <w:lvlJc w:val="left"/>
      <w:pPr>
        <w:ind w:left="2364" w:hanging="360"/>
      </w:pPr>
      <w:rPr>
        <w:rFonts w:hint="default"/>
        <w:lang w:val="en-US" w:eastAsia="en-US" w:bidi="ar-SA"/>
      </w:rPr>
    </w:lvl>
    <w:lvl w:ilvl="7" w:tentative="0">
      <w:start w:val="0"/>
      <w:numFmt w:val="bullet"/>
      <w:lvlText w:val="•"/>
      <w:lvlJc w:val="left"/>
      <w:pPr>
        <w:ind w:left="2621" w:hanging="360"/>
      </w:pPr>
      <w:rPr>
        <w:rFonts w:hint="default"/>
        <w:lang w:val="en-US" w:eastAsia="en-US" w:bidi="ar-SA"/>
      </w:rPr>
    </w:lvl>
    <w:lvl w:ilvl="8" w:tentative="0">
      <w:start w:val="0"/>
      <w:numFmt w:val="bullet"/>
      <w:lvlText w:val="•"/>
      <w:lvlJc w:val="left"/>
      <w:pPr>
        <w:ind w:left="2879" w:hanging="360"/>
      </w:pPr>
      <w:rPr>
        <w:rFonts w:hint="default"/>
        <w:lang w:val="en-US" w:eastAsia="en-US" w:bidi="ar-SA"/>
      </w:rPr>
    </w:lvl>
  </w:abstractNum>
  <w:abstractNum w:abstractNumId="22">
    <w:nsid w:val="25B654F3"/>
    <w:multiLevelType w:val="multilevel"/>
    <w:tmpl w:val="25B654F3"/>
    <w:lvl w:ilvl="0" w:tentative="0">
      <w:start w:val="1"/>
      <w:numFmt w:val="decimal"/>
      <w:lvlText w:val="%1."/>
      <w:lvlJc w:val="left"/>
      <w:pPr>
        <w:ind w:left="83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078" w:hanging="360"/>
      </w:pPr>
      <w:rPr>
        <w:rFonts w:hint="default"/>
        <w:lang w:val="en-US" w:eastAsia="en-US" w:bidi="ar-SA"/>
      </w:rPr>
    </w:lvl>
    <w:lvl w:ilvl="2" w:tentative="0">
      <w:start w:val="0"/>
      <w:numFmt w:val="bullet"/>
      <w:lvlText w:val="•"/>
      <w:lvlJc w:val="left"/>
      <w:pPr>
        <w:ind w:left="1316" w:hanging="360"/>
      </w:pPr>
      <w:rPr>
        <w:rFonts w:hint="default"/>
        <w:lang w:val="en-US" w:eastAsia="en-US" w:bidi="ar-SA"/>
      </w:rPr>
    </w:lvl>
    <w:lvl w:ilvl="3" w:tentative="0">
      <w:start w:val="0"/>
      <w:numFmt w:val="bullet"/>
      <w:lvlText w:val="•"/>
      <w:lvlJc w:val="left"/>
      <w:pPr>
        <w:ind w:left="1554" w:hanging="360"/>
      </w:pPr>
      <w:rPr>
        <w:rFonts w:hint="default"/>
        <w:lang w:val="en-US" w:eastAsia="en-US" w:bidi="ar-SA"/>
      </w:rPr>
    </w:lvl>
    <w:lvl w:ilvl="4" w:tentative="0">
      <w:start w:val="0"/>
      <w:numFmt w:val="bullet"/>
      <w:lvlText w:val="•"/>
      <w:lvlJc w:val="left"/>
      <w:pPr>
        <w:ind w:left="1792" w:hanging="360"/>
      </w:pPr>
      <w:rPr>
        <w:rFonts w:hint="default"/>
        <w:lang w:val="en-US" w:eastAsia="en-US" w:bidi="ar-SA"/>
      </w:rPr>
    </w:lvl>
    <w:lvl w:ilvl="5" w:tentative="0">
      <w:start w:val="0"/>
      <w:numFmt w:val="bullet"/>
      <w:lvlText w:val="•"/>
      <w:lvlJc w:val="left"/>
      <w:pPr>
        <w:ind w:left="2030" w:hanging="360"/>
      </w:pPr>
      <w:rPr>
        <w:rFonts w:hint="default"/>
        <w:lang w:val="en-US" w:eastAsia="en-US" w:bidi="ar-SA"/>
      </w:rPr>
    </w:lvl>
    <w:lvl w:ilvl="6" w:tentative="0">
      <w:start w:val="0"/>
      <w:numFmt w:val="bullet"/>
      <w:lvlText w:val="•"/>
      <w:lvlJc w:val="left"/>
      <w:pPr>
        <w:ind w:left="2268" w:hanging="360"/>
      </w:pPr>
      <w:rPr>
        <w:rFonts w:hint="default"/>
        <w:lang w:val="en-US" w:eastAsia="en-US" w:bidi="ar-SA"/>
      </w:rPr>
    </w:lvl>
    <w:lvl w:ilvl="7" w:tentative="0">
      <w:start w:val="0"/>
      <w:numFmt w:val="bullet"/>
      <w:lvlText w:val="•"/>
      <w:lvlJc w:val="left"/>
      <w:pPr>
        <w:ind w:left="2506" w:hanging="360"/>
      </w:pPr>
      <w:rPr>
        <w:rFonts w:hint="default"/>
        <w:lang w:val="en-US" w:eastAsia="en-US" w:bidi="ar-SA"/>
      </w:rPr>
    </w:lvl>
    <w:lvl w:ilvl="8" w:tentative="0">
      <w:start w:val="0"/>
      <w:numFmt w:val="bullet"/>
      <w:lvlText w:val="•"/>
      <w:lvlJc w:val="left"/>
      <w:pPr>
        <w:ind w:left="2744" w:hanging="360"/>
      </w:pPr>
      <w:rPr>
        <w:rFonts w:hint="default"/>
        <w:lang w:val="en-US" w:eastAsia="en-US" w:bidi="ar-SA"/>
      </w:rPr>
    </w:lvl>
  </w:abstractNum>
  <w:abstractNum w:abstractNumId="23">
    <w:nsid w:val="2A8F537B"/>
    <w:multiLevelType w:val="multilevel"/>
    <w:tmpl w:val="2A8F537B"/>
    <w:lvl w:ilvl="0" w:tentative="0">
      <w:start w:val="1"/>
      <w:numFmt w:val="lowerLetter"/>
      <w:lvlText w:val="%1)"/>
      <w:lvlJc w:val="left"/>
      <w:pPr>
        <w:ind w:left="416" w:hanging="247"/>
        <w:jc w:val="left"/>
      </w:pPr>
      <w:rPr>
        <w:rFonts w:hint="default" w:ascii="Times New Roman" w:hAnsi="Times New Roman" w:eastAsia="Times New Roman" w:cs="Times New Roman"/>
        <w:b w:val="0"/>
        <w:bCs w:val="0"/>
        <w:i w:val="0"/>
        <w:iCs w:val="0"/>
        <w:color w:val="0D0D0D"/>
        <w:spacing w:val="-1"/>
        <w:w w:val="100"/>
        <w:sz w:val="24"/>
        <w:szCs w:val="24"/>
        <w:lang w:val="en-US" w:eastAsia="en-US" w:bidi="ar-SA"/>
      </w:rPr>
    </w:lvl>
    <w:lvl w:ilvl="1" w:tentative="0">
      <w:start w:val="0"/>
      <w:numFmt w:val="bullet"/>
      <w:lvlText w:val="•"/>
      <w:lvlJc w:val="left"/>
      <w:pPr>
        <w:ind w:left="887" w:hanging="247"/>
      </w:pPr>
      <w:rPr>
        <w:rFonts w:hint="default"/>
        <w:lang w:val="en-US" w:eastAsia="en-US" w:bidi="ar-SA"/>
      </w:rPr>
    </w:lvl>
    <w:lvl w:ilvl="2" w:tentative="0">
      <w:start w:val="0"/>
      <w:numFmt w:val="bullet"/>
      <w:lvlText w:val="•"/>
      <w:lvlJc w:val="left"/>
      <w:pPr>
        <w:ind w:left="1354" w:hanging="247"/>
      </w:pPr>
      <w:rPr>
        <w:rFonts w:hint="default"/>
        <w:lang w:val="en-US" w:eastAsia="en-US" w:bidi="ar-SA"/>
      </w:rPr>
    </w:lvl>
    <w:lvl w:ilvl="3" w:tentative="0">
      <w:start w:val="0"/>
      <w:numFmt w:val="bullet"/>
      <w:lvlText w:val="•"/>
      <w:lvlJc w:val="left"/>
      <w:pPr>
        <w:ind w:left="1821" w:hanging="247"/>
      </w:pPr>
      <w:rPr>
        <w:rFonts w:hint="default"/>
        <w:lang w:val="en-US" w:eastAsia="en-US" w:bidi="ar-SA"/>
      </w:rPr>
    </w:lvl>
    <w:lvl w:ilvl="4" w:tentative="0">
      <w:start w:val="0"/>
      <w:numFmt w:val="bullet"/>
      <w:lvlText w:val="•"/>
      <w:lvlJc w:val="left"/>
      <w:pPr>
        <w:ind w:left="2289" w:hanging="247"/>
      </w:pPr>
      <w:rPr>
        <w:rFonts w:hint="default"/>
        <w:lang w:val="en-US" w:eastAsia="en-US" w:bidi="ar-SA"/>
      </w:rPr>
    </w:lvl>
    <w:lvl w:ilvl="5" w:tentative="0">
      <w:start w:val="0"/>
      <w:numFmt w:val="bullet"/>
      <w:lvlText w:val="•"/>
      <w:lvlJc w:val="left"/>
      <w:pPr>
        <w:ind w:left="2756" w:hanging="247"/>
      </w:pPr>
      <w:rPr>
        <w:rFonts w:hint="default"/>
        <w:lang w:val="en-US" w:eastAsia="en-US" w:bidi="ar-SA"/>
      </w:rPr>
    </w:lvl>
    <w:lvl w:ilvl="6" w:tentative="0">
      <w:start w:val="0"/>
      <w:numFmt w:val="bullet"/>
      <w:lvlText w:val="•"/>
      <w:lvlJc w:val="left"/>
      <w:pPr>
        <w:ind w:left="3223" w:hanging="247"/>
      </w:pPr>
      <w:rPr>
        <w:rFonts w:hint="default"/>
        <w:lang w:val="en-US" w:eastAsia="en-US" w:bidi="ar-SA"/>
      </w:rPr>
    </w:lvl>
    <w:lvl w:ilvl="7" w:tentative="0">
      <w:start w:val="0"/>
      <w:numFmt w:val="bullet"/>
      <w:lvlText w:val="•"/>
      <w:lvlJc w:val="left"/>
      <w:pPr>
        <w:ind w:left="3691" w:hanging="247"/>
      </w:pPr>
      <w:rPr>
        <w:rFonts w:hint="default"/>
        <w:lang w:val="en-US" w:eastAsia="en-US" w:bidi="ar-SA"/>
      </w:rPr>
    </w:lvl>
    <w:lvl w:ilvl="8" w:tentative="0">
      <w:start w:val="0"/>
      <w:numFmt w:val="bullet"/>
      <w:lvlText w:val="•"/>
      <w:lvlJc w:val="left"/>
      <w:pPr>
        <w:ind w:left="4158" w:hanging="247"/>
      </w:pPr>
      <w:rPr>
        <w:rFonts w:hint="default"/>
        <w:lang w:val="en-US" w:eastAsia="en-US" w:bidi="ar-SA"/>
      </w:rPr>
    </w:lvl>
  </w:abstractNum>
  <w:abstractNum w:abstractNumId="24">
    <w:nsid w:val="39A0D9AC"/>
    <w:multiLevelType w:val="multilevel"/>
    <w:tmpl w:val="39A0D9AC"/>
    <w:lvl w:ilvl="0" w:tentative="0">
      <w:start w:val="1"/>
      <w:numFmt w:val="decimal"/>
      <w:lvlText w:val="%1."/>
      <w:lvlJc w:val="left"/>
      <w:pPr>
        <w:ind w:left="82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33" w:hanging="360"/>
      </w:pPr>
      <w:rPr>
        <w:rFonts w:hint="default"/>
        <w:lang w:val="en-US" w:eastAsia="en-US" w:bidi="ar-SA"/>
      </w:rPr>
    </w:lvl>
    <w:lvl w:ilvl="2" w:tentative="0">
      <w:start w:val="0"/>
      <w:numFmt w:val="bullet"/>
      <w:lvlText w:val="•"/>
      <w:lvlJc w:val="left"/>
      <w:pPr>
        <w:ind w:left="1447" w:hanging="360"/>
      </w:pPr>
      <w:rPr>
        <w:rFonts w:hint="default"/>
        <w:lang w:val="en-US" w:eastAsia="en-US" w:bidi="ar-SA"/>
      </w:rPr>
    </w:lvl>
    <w:lvl w:ilvl="3" w:tentative="0">
      <w:start w:val="0"/>
      <w:numFmt w:val="bullet"/>
      <w:lvlText w:val="•"/>
      <w:lvlJc w:val="left"/>
      <w:pPr>
        <w:ind w:left="1761" w:hanging="360"/>
      </w:pPr>
      <w:rPr>
        <w:rFonts w:hint="default"/>
        <w:lang w:val="en-US" w:eastAsia="en-US" w:bidi="ar-SA"/>
      </w:rPr>
    </w:lvl>
    <w:lvl w:ilvl="4" w:tentative="0">
      <w:start w:val="0"/>
      <w:numFmt w:val="bullet"/>
      <w:lvlText w:val="•"/>
      <w:lvlJc w:val="left"/>
      <w:pPr>
        <w:ind w:left="2075" w:hanging="360"/>
      </w:pPr>
      <w:rPr>
        <w:rFonts w:hint="default"/>
        <w:lang w:val="en-US" w:eastAsia="en-US" w:bidi="ar-SA"/>
      </w:rPr>
    </w:lvl>
    <w:lvl w:ilvl="5" w:tentative="0">
      <w:start w:val="0"/>
      <w:numFmt w:val="bullet"/>
      <w:lvlText w:val="•"/>
      <w:lvlJc w:val="left"/>
      <w:pPr>
        <w:ind w:left="2389" w:hanging="360"/>
      </w:pPr>
      <w:rPr>
        <w:rFonts w:hint="default"/>
        <w:lang w:val="en-US" w:eastAsia="en-US" w:bidi="ar-SA"/>
      </w:rPr>
    </w:lvl>
    <w:lvl w:ilvl="6" w:tentative="0">
      <w:start w:val="0"/>
      <w:numFmt w:val="bullet"/>
      <w:lvlText w:val="•"/>
      <w:lvlJc w:val="left"/>
      <w:pPr>
        <w:ind w:left="2703" w:hanging="360"/>
      </w:pPr>
      <w:rPr>
        <w:rFonts w:hint="default"/>
        <w:lang w:val="en-US" w:eastAsia="en-US" w:bidi="ar-SA"/>
      </w:rPr>
    </w:lvl>
    <w:lvl w:ilvl="7" w:tentative="0">
      <w:start w:val="0"/>
      <w:numFmt w:val="bullet"/>
      <w:lvlText w:val="•"/>
      <w:lvlJc w:val="left"/>
      <w:pPr>
        <w:ind w:left="3017" w:hanging="360"/>
      </w:pPr>
      <w:rPr>
        <w:rFonts w:hint="default"/>
        <w:lang w:val="en-US" w:eastAsia="en-US" w:bidi="ar-SA"/>
      </w:rPr>
    </w:lvl>
    <w:lvl w:ilvl="8" w:tentative="0">
      <w:start w:val="0"/>
      <w:numFmt w:val="bullet"/>
      <w:lvlText w:val="•"/>
      <w:lvlJc w:val="left"/>
      <w:pPr>
        <w:ind w:left="3331" w:hanging="360"/>
      </w:pPr>
      <w:rPr>
        <w:rFonts w:hint="default"/>
        <w:lang w:val="en-US" w:eastAsia="en-US" w:bidi="ar-SA"/>
      </w:rPr>
    </w:lvl>
  </w:abstractNum>
  <w:abstractNum w:abstractNumId="25">
    <w:nsid w:val="46A08BB8"/>
    <w:multiLevelType w:val="multilevel"/>
    <w:tmpl w:val="46A08BB8"/>
    <w:lvl w:ilvl="0" w:tentative="0">
      <w:start w:val="1"/>
      <w:numFmt w:val="decimal"/>
      <w:lvlText w:val="%1."/>
      <w:lvlJc w:val="left"/>
      <w:pPr>
        <w:ind w:left="346"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701" w:hanging="240"/>
      </w:pPr>
      <w:rPr>
        <w:rFonts w:hint="default"/>
        <w:lang w:val="en-US" w:eastAsia="en-US" w:bidi="ar-SA"/>
      </w:rPr>
    </w:lvl>
    <w:lvl w:ilvl="2" w:tentative="0">
      <w:start w:val="0"/>
      <w:numFmt w:val="bullet"/>
      <w:lvlText w:val="•"/>
      <w:lvlJc w:val="left"/>
      <w:pPr>
        <w:ind w:left="1063" w:hanging="240"/>
      </w:pPr>
      <w:rPr>
        <w:rFonts w:hint="default"/>
        <w:lang w:val="en-US" w:eastAsia="en-US" w:bidi="ar-SA"/>
      </w:rPr>
    </w:lvl>
    <w:lvl w:ilvl="3" w:tentative="0">
      <w:start w:val="0"/>
      <w:numFmt w:val="bullet"/>
      <w:lvlText w:val="•"/>
      <w:lvlJc w:val="left"/>
      <w:pPr>
        <w:ind w:left="1425" w:hanging="240"/>
      </w:pPr>
      <w:rPr>
        <w:rFonts w:hint="default"/>
        <w:lang w:val="en-US" w:eastAsia="en-US" w:bidi="ar-SA"/>
      </w:rPr>
    </w:lvl>
    <w:lvl w:ilvl="4" w:tentative="0">
      <w:start w:val="0"/>
      <w:numFmt w:val="bullet"/>
      <w:lvlText w:val="•"/>
      <w:lvlJc w:val="left"/>
      <w:pPr>
        <w:ind w:left="1787" w:hanging="240"/>
      </w:pPr>
      <w:rPr>
        <w:rFonts w:hint="default"/>
        <w:lang w:val="en-US" w:eastAsia="en-US" w:bidi="ar-SA"/>
      </w:rPr>
    </w:lvl>
    <w:lvl w:ilvl="5" w:tentative="0">
      <w:start w:val="0"/>
      <w:numFmt w:val="bullet"/>
      <w:lvlText w:val="•"/>
      <w:lvlJc w:val="left"/>
      <w:pPr>
        <w:ind w:left="2149" w:hanging="240"/>
      </w:pPr>
      <w:rPr>
        <w:rFonts w:hint="default"/>
        <w:lang w:val="en-US" w:eastAsia="en-US" w:bidi="ar-SA"/>
      </w:rPr>
    </w:lvl>
    <w:lvl w:ilvl="6" w:tentative="0">
      <w:start w:val="0"/>
      <w:numFmt w:val="bullet"/>
      <w:lvlText w:val="•"/>
      <w:lvlJc w:val="left"/>
      <w:pPr>
        <w:ind w:left="2511" w:hanging="240"/>
      </w:pPr>
      <w:rPr>
        <w:rFonts w:hint="default"/>
        <w:lang w:val="en-US" w:eastAsia="en-US" w:bidi="ar-SA"/>
      </w:rPr>
    </w:lvl>
    <w:lvl w:ilvl="7" w:tentative="0">
      <w:start w:val="0"/>
      <w:numFmt w:val="bullet"/>
      <w:lvlText w:val="•"/>
      <w:lvlJc w:val="left"/>
      <w:pPr>
        <w:ind w:left="2873" w:hanging="240"/>
      </w:pPr>
      <w:rPr>
        <w:rFonts w:hint="default"/>
        <w:lang w:val="en-US" w:eastAsia="en-US" w:bidi="ar-SA"/>
      </w:rPr>
    </w:lvl>
    <w:lvl w:ilvl="8" w:tentative="0">
      <w:start w:val="0"/>
      <w:numFmt w:val="bullet"/>
      <w:lvlText w:val="•"/>
      <w:lvlJc w:val="left"/>
      <w:pPr>
        <w:ind w:left="3235" w:hanging="240"/>
      </w:pPr>
      <w:rPr>
        <w:rFonts w:hint="default"/>
        <w:lang w:val="en-US" w:eastAsia="en-US" w:bidi="ar-SA"/>
      </w:rPr>
    </w:lvl>
  </w:abstractNum>
  <w:abstractNum w:abstractNumId="26">
    <w:nsid w:val="4C1BAE26"/>
    <w:multiLevelType w:val="multilevel"/>
    <w:tmpl w:val="4C1BAE26"/>
    <w:lvl w:ilvl="0" w:tentative="0">
      <w:start w:val="1"/>
      <w:numFmt w:val="decimal"/>
      <w:lvlText w:val="%1."/>
      <w:lvlJc w:val="left"/>
      <w:pPr>
        <w:ind w:left="826"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133" w:hanging="360"/>
      </w:pPr>
      <w:rPr>
        <w:rFonts w:hint="default"/>
        <w:lang w:val="en-US" w:eastAsia="en-US" w:bidi="ar-SA"/>
      </w:rPr>
    </w:lvl>
    <w:lvl w:ilvl="2" w:tentative="0">
      <w:start w:val="0"/>
      <w:numFmt w:val="bullet"/>
      <w:lvlText w:val="•"/>
      <w:lvlJc w:val="left"/>
      <w:pPr>
        <w:ind w:left="1447" w:hanging="360"/>
      </w:pPr>
      <w:rPr>
        <w:rFonts w:hint="default"/>
        <w:lang w:val="en-US" w:eastAsia="en-US" w:bidi="ar-SA"/>
      </w:rPr>
    </w:lvl>
    <w:lvl w:ilvl="3" w:tentative="0">
      <w:start w:val="0"/>
      <w:numFmt w:val="bullet"/>
      <w:lvlText w:val="•"/>
      <w:lvlJc w:val="left"/>
      <w:pPr>
        <w:ind w:left="1761" w:hanging="360"/>
      </w:pPr>
      <w:rPr>
        <w:rFonts w:hint="default"/>
        <w:lang w:val="en-US" w:eastAsia="en-US" w:bidi="ar-SA"/>
      </w:rPr>
    </w:lvl>
    <w:lvl w:ilvl="4" w:tentative="0">
      <w:start w:val="0"/>
      <w:numFmt w:val="bullet"/>
      <w:lvlText w:val="•"/>
      <w:lvlJc w:val="left"/>
      <w:pPr>
        <w:ind w:left="2075" w:hanging="360"/>
      </w:pPr>
      <w:rPr>
        <w:rFonts w:hint="default"/>
        <w:lang w:val="en-US" w:eastAsia="en-US" w:bidi="ar-SA"/>
      </w:rPr>
    </w:lvl>
    <w:lvl w:ilvl="5" w:tentative="0">
      <w:start w:val="0"/>
      <w:numFmt w:val="bullet"/>
      <w:lvlText w:val="•"/>
      <w:lvlJc w:val="left"/>
      <w:pPr>
        <w:ind w:left="2389" w:hanging="360"/>
      </w:pPr>
      <w:rPr>
        <w:rFonts w:hint="default"/>
        <w:lang w:val="en-US" w:eastAsia="en-US" w:bidi="ar-SA"/>
      </w:rPr>
    </w:lvl>
    <w:lvl w:ilvl="6" w:tentative="0">
      <w:start w:val="0"/>
      <w:numFmt w:val="bullet"/>
      <w:lvlText w:val="•"/>
      <w:lvlJc w:val="left"/>
      <w:pPr>
        <w:ind w:left="2703" w:hanging="360"/>
      </w:pPr>
      <w:rPr>
        <w:rFonts w:hint="default"/>
        <w:lang w:val="en-US" w:eastAsia="en-US" w:bidi="ar-SA"/>
      </w:rPr>
    </w:lvl>
    <w:lvl w:ilvl="7" w:tentative="0">
      <w:start w:val="0"/>
      <w:numFmt w:val="bullet"/>
      <w:lvlText w:val="•"/>
      <w:lvlJc w:val="left"/>
      <w:pPr>
        <w:ind w:left="3017" w:hanging="360"/>
      </w:pPr>
      <w:rPr>
        <w:rFonts w:hint="default"/>
        <w:lang w:val="en-US" w:eastAsia="en-US" w:bidi="ar-SA"/>
      </w:rPr>
    </w:lvl>
    <w:lvl w:ilvl="8" w:tentative="0">
      <w:start w:val="0"/>
      <w:numFmt w:val="bullet"/>
      <w:lvlText w:val="•"/>
      <w:lvlJc w:val="left"/>
      <w:pPr>
        <w:ind w:left="3331" w:hanging="360"/>
      </w:pPr>
      <w:rPr>
        <w:rFonts w:hint="default"/>
        <w:lang w:val="en-US" w:eastAsia="en-US" w:bidi="ar-SA"/>
      </w:rPr>
    </w:lvl>
  </w:abstractNum>
  <w:abstractNum w:abstractNumId="27">
    <w:nsid w:val="4D4DC07F"/>
    <w:multiLevelType w:val="multilevel"/>
    <w:tmpl w:val="4D4DC07F"/>
    <w:lvl w:ilvl="0" w:tentative="0">
      <w:start w:val="1"/>
      <w:numFmt w:val="decimal"/>
      <w:lvlText w:val="%1."/>
      <w:lvlJc w:val="left"/>
      <w:pPr>
        <w:ind w:left="82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077" w:hanging="360"/>
      </w:pPr>
      <w:rPr>
        <w:rFonts w:hint="default"/>
        <w:lang w:val="en-US" w:eastAsia="en-US" w:bidi="ar-SA"/>
      </w:rPr>
    </w:lvl>
    <w:lvl w:ilvl="2" w:tentative="0">
      <w:start w:val="0"/>
      <w:numFmt w:val="bullet"/>
      <w:lvlText w:val="•"/>
      <w:lvlJc w:val="left"/>
      <w:pPr>
        <w:ind w:left="1334" w:hanging="360"/>
      </w:pPr>
      <w:rPr>
        <w:rFonts w:hint="default"/>
        <w:lang w:val="en-US" w:eastAsia="en-US" w:bidi="ar-SA"/>
      </w:rPr>
    </w:lvl>
    <w:lvl w:ilvl="3" w:tentative="0">
      <w:start w:val="0"/>
      <w:numFmt w:val="bullet"/>
      <w:lvlText w:val="•"/>
      <w:lvlJc w:val="left"/>
      <w:pPr>
        <w:ind w:left="1592" w:hanging="360"/>
      </w:pPr>
      <w:rPr>
        <w:rFonts w:hint="default"/>
        <w:lang w:val="en-US" w:eastAsia="en-US" w:bidi="ar-SA"/>
      </w:rPr>
    </w:lvl>
    <w:lvl w:ilvl="4" w:tentative="0">
      <w:start w:val="0"/>
      <w:numFmt w:val="bullet"/>
      <w:lvlText w:val="•"/>
      <w:lvlJc w:val="left"/>
      <w:pPr>
        <w:ind w:left="1849" w:hanging="360"/>
      </w:pPr>
      <w:rPr>
        <w:rFonts w:hint="default"/>
        <w:lang w:val="en-US" w:eastAsia="en-US" w:bidi="ar-SA"/>
      </w:rPr>
    </w:lvl>
    <w:lvl w:ilvl="5" w:tentative="0">
      <w:start w:val="0"/>
      <w:numFmt w:val="bullet"/>
      <w:lvlText w:val="•"/>
      <w:lvlJc w:val="left"/>
      <w:pPr>
        <w:ind w:left="2107" w:hanging="360"/>
      </w:pPr>
      <w:rPr>
        <w:rFonts w:hint="default"/>
        <w:lang w:val="en-US" w:eastAsia="en-US" w:bidi="ar-SA"/>
      </w:rPr>
    </w:lvl>
    <w:lvl w:ilvl="6" w:tentative="0">
      <w:start w:val="0"/>
      <w:numFmt w:val="bullet"/>
      <w:lvlText w:val="•"/>
      <w:lvlJc w:val="left"/>
      <w:pPr>
        <w:ind w:left="2364" w:hanging="360"/>
      </w:pPr>
      <w:rPr>
        <w:rFonts w:hint="default"/>
        <w:lang w:val="en-US" w:eastAsia="en-US" w:bidi="ar-SA"/>
      </w:rPr>
    </w:lvl>
    <w:lvl w:ilvl="7" w:tentative="0">
      <w:start w:val="0"/>
      <w:numFmt w:val="bullet"/>
      <w:lvlText w:val="•"/>
      <w:lvlJc w:val="left"/>
      <w:pPr>
        <w:ind w:left="2621" w:hanging="360"/>
      </w:pPr>
      <w:rPr>
        <w:rFonts w:hint="default"/>
        <w:lang w:val="en-US" w:eastAsia="en-US" w:bidi="ar-SA"/>
      </w:rPr>
    </w:lvl>
    <w:lvl w:ilvl="8" w:tentative="0">
      <w:start w:val="0"/>
      <w:numFmt w:val="bullet"/>
      <w:lvlText w:val="•"/>
      <w:lvlJc w:val="left"/>
      <w:pPr>
        <w:ind w:left="2879" w:hanging="360"/>
      </w:pPr>
      <w:rPr>
        <w:rFonts w:hint="default"/>
        <w:lang w:val="en-US" w:eastAsia="en-US" w:bidi="ar-SA"/>
      </w:rPr>
    </w:lvl>
  </w:abstractNum>
  <w:abstractNum w:abstractNumId="28">
    <w:nsid w:val="4D94DA66"/>
    <w:multiLevelType w:val="multilevel"/>
    <w:tmpl w:val="4D94DA66"/>
    <w:lvl w:ilvl="0" w:tentative="0">
      <w:start w:val="1"/>
      <w:numFmt w:val="decimal"/>
      <w:lvlText w:val="%1."/>
      <w:lvlJc w:val="left"/>
      <w:pPr>
        <w:ind w:left="82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063" w:hanging="360"/>
      </w:pPr>
      <w:rPr>
        <w:rFonts w:hint="default"/>
        <w:lang w:val="en-US" w:eastAsia="en-US" w:bidi="ar-SA"/>
      </w:rPr>
    </w:lvl>
    <w:lvl w:ilvl="2" w:tentative="0">
      <w:start w:val="0"/>
      <w:numFmt w:val="bullet"/>
      <w:lvlText w:val="•"/>
      <w:lvlJc w:val="left"/>
      <w:pPr>
        <w:ind w:left="1306" w:hanging="360"/>
      </w:pPr>
      <w:rPr>
        <w:rFonts w:hint="default"/>
        <w:lang w:val="en-US" w:eastAsia="en-US" w:bidi="ar-SA"/>
      </w:rPr>
    </w:lvl>
    <w:lvl w:ilvl="3" w:tentative="0">
      <w:start w:val="0"/>
      <w:numFmt w:val="bullet"/>
      <w:lvlText w:val="•"/>
      <w:lvlJc w:val="left"/>
      <w:pPr>
        <w:ind w:left="1549" w:hanging="360"/>
      </w:pPr>
      <w:rPr>
        <w:rFonts w:hint="default"/>
        <w:lang w:val="en-US" w:eastAsia="en-US" w:bidi="ar-SA"/>
      </w:rPr>
    </w:lvl>
    <w:lvl w:ilvl="4" w:tentative="0">
      <w:start w:val="0"/>
      <w:numFmt w:val="bullet"/>
      <w:lvlText w:val="•"/>
      <w:lvlJc w:val="left"/>
      <w:pPr>
        <w:ind w:left="1792" w:hanging="360"/>
      </w:pPr>
      <w:rPr>
        <w:rFonts w:hint="default"/>
        <w:lang w:val="en-US" w:eastAsia="en-US" w:bidi="ar-SA"/>
      </w:rPr>
    </w:lvl>
    <w:lvl w:ilvl="5" w:tentative="0">
      <w:start w:val="0"/>
      <w:numFmt w:val="bullet"/>
      <w:lvlText w:val="•"/>
      <w:lvlJc w:val="left"/>
      <w:pPr>
        <w:ind w:left="2035" w:hanging="360"/>
      </w:pPr>
      <w:rPr>
        <w:rFonts w:hint="default"/>
        <w:lang w:val="en-US" w:eastAsia="en-US" w:bidi="ar-SA"/>
      </w:rPr>
    </w:lvl>
    <w:lvl w:ilvl="6" w:tentative="0">
      <w:start w:val="0"/>
      <w:numFmt w:val="bullet"/>
      <w:lvlText w:val="•"/>
      <w:lvlJc w:val="left"/>
      <w:pPr>
        <w:ind w:left="2278" w:hanging="360"/>
      </w:pPr>
      <w:rPr>
        <w:rFonts w:hint="default"/>
        <w:lang w:val="en-US" w:eastAsia="en-US" w:bidi="ar-SA"/>
      </w:rPr>
    </w:lvl>
    <w:lvl w:ilvl="7" w:tentative="0">
      <w:start w:val="0"/>
      <w:numFmt w:val="bullet"/>
      <w:lvlText w:val="•"/>
      <w:lvlJc w:val="left"/>
      <w:pPr>
        <w:ind w:left="2521" w:hanging="360"/>
      </w:pPr>
      <w:rPr>
        <w:rFonts w:hint="default"/>
        <w:lang w:val="en-US" w:eastAsia="en-US" w:bidi="ar-SA"/>
      </w:rPr>
    </w:lvl>
    <w:lvl w:ilvl="8" w:tentative="0">
      <w:start w:val="0"/>
      <w:numFmt w:val="bullet"/>
      <w:lvlText w:val="•"/>
      <w:lvlJc w:val="left"/>
      <w:pPr>
        <w:ind w:left="2764" w:hanging="360"/>
      </w:pPr>
      <w:rPr>
        <w:rFonts w:hint="default"/>
        <w:lang w:val="en-US" w:eastAsia="en-US" w:bidi="ar-SA"/>
      </w:rPr>
    </w:lvl>
  </w:abstractNum>
  <w:abstractNum w:abstractNumId="29">
    <w:nsid w:val="58765686"/>
    <w:multiLevelType w:val="multilevel"/>
    <w:tmpl w:val="58765686"/>
    <w:lvl w:ilvl="0" w:tentative="0">
      <w:start w:val="1"/>
      <w:numFmt w:val="decimal"/>
      <w:lvlText w:val="%1."/>
      <w:lvlJc w:val="left"/>
      <w:pPr>
        <w:ind w:left="82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063" w:hanging="360"/>
      </w:pPr>
      <w:rPr>
        <w:rFonts w:hint="default"/>
        <w:lang w:val="en-US" w:eastAsia="en-US" w:bidi="ar-SA"/>
      </w:rPr>
    </w:lvl>
    <w:lvl w:ilvl="2" w:tentative="0">
      <w:start w:val="0"/>
      <w:numFmt w:val="bullet"/>
      <w:lvlText w:val="•"/>
      <w:lvlJc w:val="left"/>
      <w:pPr>
        <w:ind w:left="1306" w:hanging="360"/>
      </w:pPr>
      <w:rPr>
        <w:rFonts w:hint="default"/>
        <w:lang w:val="en-US" w:eastAsia="en-US" w:bidi="ar-SA"/>
      </w:rPr>
    </w:lvl>
    <w:lvl w:ilvl="3" w:tentative="0">
      <w:start w:val="0"/>
      <w:numFmt w:val="bullet"/>
      <w:lvlText w:val="•"/>
      <w:lvlJc w:val="left"/>
      <w:pPr>
        <w:ind w:left="1549" w:hanging="360"/>
      </w:pPr>
      <w:rPr>
        <w:rFonts w:hint="default"/>
        <w:lang w:val="en-US" w:eastAsia="en-US" w:bidi="ar-SA"/>
      </w:rPr>
    </w:lvl>
    <w:lvl w:ilvl="4" w:tentative="0">
      <w:start w:val="0"/>
      <w:numFmt w:val="bullet"/>
      <w:lvlText w:val="•"/>
      <w:lvlJc w:val="left"/>
      <w:pPr>
        <w:ind w:left="1792" w:hanging="360"/>
      </w:pPr>
      <w:rPr>
        <w:rFonts w:hint="default"/>
        <w:lang w:val="en-US" w:eastAsia="en-US" w:bidi="ar-SA"/>
      </w:rPr>
    </w:lvl>
    <w:lvl w:ilvl="5" w:tentative="0">
      <w:start w:val="0"/>
      <w:numFmt w:val="bullet"/>
      <w:lvlText w:val="•"/>
      <w:lvlJc w:val="left"/>
      <w:pPr>
        <w:ind w:left="2035" w:hanging="360"/>
      </w:pPr>
      <w:rPr>
        <w:rFonts w:hint="default"/>
        <w:lang w:val="en-US" w:eastAsia="en-US" w:bidi="ar-SA"/>
      </w:rPr>
    </w:lvl>
    <w:lvl w:ilvl="6" w:tentative="0">
      <w:start w:val="0"/>
      <w:numFmt w:val="bullet"/>
      <w:lvlText w:val="•"/>
      <w:lvlJc w:val="left"/>
      <w:pPr>
        <w:ind w:left="2278" w:hanging="360"/>
      </w:pPr>
      <w:rPr>
        <w:rFonts w:hint="default"/>
        <w:lang w:val="en-US" w:eastAsia="en-US" w:bidi="ar-SA"/>
      </w:rPr>
    </w:lvl>
    <w:lvl w:ilvl="7" w:tentative="0">
      <w:start w:val="0"/>
      <w:numFmt w:val="bullet"/>
      <w:lvlText w:val="•"/>
      <w:lvlJc w:val="left"/>
      <w:pPr>
        <w:ind w:left="2521" w:hanging="360"/>
      </w:pPr>
      <w:rPr>
        <w:rFonts w:hint="default"/>
        <w:lang w:val="en-US" w:eastAsia="en-US" w:bidi="ar-SA"/>
      </w:rPr>
    </w:lvl>
    <w:lvl w:ilvl="8" w:tentative="0">
      <w:start w:val="0"/>
      <w:numFmt w:val="bullet"/>
      <w:lvlText w:val="•"/>
      <w:lvlJc w:val="left"/>
      <w:pPr>
        <w:ind w:left="2764" w:hanging="360"/>
      </w:pPr>
      <w:rPr>
        <w:rFonts w:hint="default"/>
        <w:lang w:val="en-US" w:eastAsia="en-US" w:bidi="ar-SA"/>
      </w:rPr>
    </w:lvl>
  </w:abstractNum>
  <w:abstractNum w:abstractNumId="30">
    <w:nsid w:val="59ADCABA"/>
    <w:multiLevelType w:val="multilevel"/>
    <w:tmpl w:val="59ADCABA"/>
    <w:lvl w:ilvl="0" w:tentative="0">
      <w:start w:val="1"/>
      <w:numFmt w:val="decimal"/>
      <w:lvlText w:val="%1."/>
      <w:lvlJc w:val="left"/>
      <w:pPr>
        <w:ind w:left="767" w:hanging="29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209" w:hanging="297"/>
      </w:pPr>
      <w:rPr>
        <w:rFonts w:hint="default"/>
        <w:lang w:val="en-US" w:eastAsia="en-US" w:bidi="ar-SA"/>
      </w:rPr>
    </w:lvl>
    <w:lvl w:ilvl="2" w:tentative="0">
      <w:start w:val="0"/>
      <w:numFmt w:val="bullet"/>
      <w:lvlText w:val="•"/>
      <w:lvlJc w:val="left"/>
      <w:pPr>
        <w:ind w:left="1659" w:hanging="297"/>
      </w:pPr>
      <w:rPr>
        <w:rFonts w:hint="default"/>
        <w:lang w:val="en-US" w:eastAsia="en-US" w:bidi="ar-SA"/>
      </w:rPr>
    </w:lvl>
    <w:lvl w:ilvl="3" w:tentative="0">
      <w:start w:val="0"/>
      <w:numFmt w:val="bullet"/>
      <w:lvlText w:val="•"/>
      <w:lvlJc w:val="left"/>
      <w:pPr>
        <w:ind w:left="2108" w:hanging="297"/>
      </w:pPr>
      <w:rPr>
        <w:rFonts w:hint="default"/>
        <w:lang w:val="en-US" w:eastAsia="en-US" w:bidi="ar-SA"/>
      </w:rPr>
    </w:lvl>
    <w:lvl w:ilvl="4" w:tentative="0">
      <w:start w:val="0"/>
      <w:numFmt w:val="bullet"/>
      <w:lvlText w:val="•"/>
      <w:lvlJc w:val="left"/>
      <w:pPr>
        <w:ind w:left="2558" w:hanging="297"/>
      </w:pPr>
      <w:rPr>
        <w:rFonts w:hint="default"/>
        <w:lang w:val="en-US" w:eastAsia="en-US" w:bidi="ar-SA"/>
      </w:rPr>
    </w:lvl>
    <w:lvl w:ilvl="5" w:tentative="0">
      <w:start w:val="0"/>
      <w:numFmt w:val="bullet"/>
      <w:lvlText w:val="•"/>
      <w:lvlJc w:val="left"/>
      <w:pPr>
        <w:ind w:left="3008" w:hanging="297"/>
      </w:pPr>
      <w:rPr>
        <w:rFonts w:hint="default"/>
        <w:lang w:val="en-US" w:eastAsia="en-US" w:bidi="ar-SA"/>
      </w:rPr>
    </w:lvl>
    <w:lvl w:ilvl="6" w:tentative="0">
      <w:start w:val="0"/>
      <w:numFmt w:val="bullet"/>
      <w:lvlText w:val="•"/>
      <w:lvlJc w:val="left"/>
      <w:pPr>
        <w:ind w:left="3457" w:hanging="297"/>
      </w:pPr>
      <w:rPr>
        <w:rFonts w:hint="default"/>
        <w:lang w:val="en-US" w:eastAsia="en-US" w:bidi="ar-SA"/>
      </w:rPr>
    </w:lvl>
    <w:lvl w:ilvl="7" w:tentative="0">
      <w:start w:val="0"/>
      <w:numFmt w:val="bullet"/>
      <w:lvlText w:val="•"/>
      <w:lvlJc w:val="left"/>
      <w:pPr>
        <w:ind w:left="3907" w:hanging="297"/>
      </w:pPr>
      <w:rPr>
        <w:rFonts w:hint="default"/>
        <w:lang w:val="en-US" w:eastAsia="en-US" w:bidi="ar-SA"/>
      </w:rPr>
    </w:lvl>
    <w:lvl w:ilvl="8" w:tentative="0">
      <w:start w:val="0"/>
      <w:numFmt w:val="bullet"/>
      <w:lvlText w:val="•"/>
      <w:lvlJc w:val="left"/>
      <w:pPr>
        <w:ind w:left="4356" w:hanging="297"/>
      </w:pPr>
      <w:rPr>
        <w:rFonts w:hint="default"/>
        <w:lang w:val="en-US" w:eastAsia="en-US" w:bidi="ar-SA"/>
      </w:rPr>
    </w:lvl>
  </w:abstractNum>
  <w:abstractNum w:abstractNumId="31">
    <w:nsid w:val="5A241D34"/>
    <w:multiLevelType w:val="multilevel"/>
    <w:tmpl w:val="5A241D34"/>
    <w:lvl w:ilvl="0" w:tentative="0">
      <w:start w:val="1"/>
      <w:numFmt w:val="decimal"/>
      <w:lvlText w:val="%1"/>
      <w:lvlJc w:val="left"/>
      <w:pPr>
        <w:ind w:left="705" w:hanging="1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tentative="0">
      <w:start w:val="0"/>
      <w:numFmt w:val="bullet"/>
      <w:lvlText w:val="•"/>
      <w:lvlJc w:val="left"/>
      <w:pPr>
        <w:ind w:left="969" w:hanging="121"/>
      </w:pPr>
      <w:rPr>
        <w:rFonts w:hint="default"/>
        <w:lang w:val="en-US" w:eastAsia="en-US" w:bidi="ar-SA"/>
      </w:rPr>
    </w:lvl>
    <w:lvl w:ilvl="2" w:tentative="0">
      <w:start w:val="0"/>
      <w:numFmt w:val="bullet"/>
      <w:lvlText w:val="•"/>
      <w:lvlJc w:val="left"/>
      <w:pPr>
        <w:ind w:left="1238" w:hanging="121"/>
      </w:pPr>
      <w:rPr>
        <w:rFonts w:hint="default"/>
        <w:lang w:val="en-US" w:eastAsia="en-US" w:bidi="ar-SA"/>
      </w:rPr>
    </w:lvl>
    <w:lvl w:ilvl="3" w:tentative="0">
      <w:start w:val="0"/>
      <w:numFmt w:val="bullet"/>
      <w:lvlText w:val="•"/>
      <w:lvlJc w:val="left"/>
      <w:pPr>
        <w:ind w:left="1508" w:hanging="121"/>
      </w:pPr>
      <w:rPr>
        <w:rFonts w:hint="default"/>
        <w:lang w:val="en-US" w:eastAsia="en-US" w:bidi="ar-SA"/>
      </w:rPr>
    </w:lvl>
    <w:lvl w:ilvl="4" w:tentative="0">
      <w:start w:val="0"/>
      <w:numFmt w:val="bullet"/>
      <w:lvlText w:val="•"/>
      <w:lvlJc w:val="left"/>
      <w:pPr>
        <w:ind w:left="1777" w:hanging="121"/>
      </w:pPr>
      <w:rPr>
        <w:rFonts w:hint="default"/>
        <w:lang w:val="en-US" w:eastAsia="en-US" w:bidi="ar-SA"/>
      </w:rPr>
    </w:lvl>
    <w:lvl w:ilvl="5" w:tentative="0">
      <w:start w:val="0"/>
      <w:numFmt w:val="bullet"/>
      <w:lvlText w:val="•"/>
      <w:lvlJc w:val="left"/>
      <w:pPr>
        <w:ind w:left="2047" w:hanging="121"/>
      </w:pPr>
      <w:rPr>
        <w:rFonts w:hint="default"/>
        <w:lang w:val="en-US" w:eastAsia="en-US" w:bidi="ar-SA"/>
      </w:rPr>
    </w:lvl>
    <w:lvl w:ilvl="6" w:tentative="0">
      <w:start w:val="0"/>
      <w:numFmt w:val="bullet"/>
      <w:lvlText w:val="•"/>
      <w:lvlJc w:val="left"/>
      <w:pPr>
        <w:ind w:left="2316" w:hanging="121"/>
      </w:pPr>
      <w:rPr>
        <w:rFonts w:hint="default"/>
        <w:lang w:val="en-US" w:eastAsia="en-US" w:bidi="ar-SA"/>
      </w:rPr>
    </w:lvl>
    <w:lvl w:ilvl="7" w:tentative="0">
      <w:start w:val="0"/>
      <w:numFmt w:val="bullet"/>
      <w:lvlText w:val="•"/>
      <w:lvlJc w:val="left"/>
      <w:pPr>
        <w:ind w:left="2585" w:hanging="121"/>
      </w:pPr>
      <w:rPr>
        <w:rFonts w:hint="default"/>
        <w:lang w:val="en-US" w:eastAsia="en-US" w:bidi="ar-SA"/>
      </w:rPr>
    </w:lvl>
    <w:lvl w:ilvl="8" w:tentative="0">
      <w:start w:val="0"/>
      <w:numFmt w:val="bullet"/>
      <w:lvlText w:val="•"/>
      <w:lvlJc w:val="left"/>
      <w:pPr>
        <w:ind w:left="2855" w:hanging="121"/>
      </w:pPr>
      <w:rPr>
        <w:rFonts w:hint="default"/>
        <w:lang w:val="en-US" w:eastAsia="en-US" w:bidi="ar-SA"/>
      </w:rPr>
    </w:lvl>
  </w:abstractNum>
  <w:abstractNum w:abstractNumId="32">
    <w:nsid w:val="60382F6E"/>
    <w:multiLevelType w:val="multilevel"/>
    <w:tmpl w:val="60382F6E"/>
    <w:lvl w:ilvl="0" w:tentative="0">
      <w:start w:val="1"/>
      <w:numFmt w:val="decimal"/>
      <w:lvlText w:val="%1."/>
      <w:lvlJc w:val="left"/>
      <w:pPr>
        <w:ind w:left="287" w:hanging="181"/>
        <w:jc w:val="left"/>
      </w:pPr>
      <w:rPr>
        <w:rFonts w:hint="default" w:ascii="Times New Roman" w:hAnsi="Times New Roman" w:eastAsia="Times New Roman" w:cs="Times New Roman"/>
        <w:b w:val="0"/>
        <w:bCs w:val="0"/>
        <w:i w:val="0"/>
        <w:iCs w:val="0"/>
        <w:spacing w:val="0"/>
        <w:w w:val="96"/>
        <w:sz w:val="22"/>
        <w:szCs w:val="22"/>
        <w:lang w:val="en-US" w:eastAsia="en-US" w:bidi="ar-SA"/>
      </w:rPr>
    </w:lvl>
    <w:lvl w:ilvl="1" w:tentative="0">
      <w:start w:val="0"/>
      <w:numFmt w:val="bullet"/>
      <w:lvlText w:val="•"/>
      <w:lvlJc w:val="left"/>
      <w:pPr>
        <w:ind w:left="647" w:hanging="181"/>
      </w:pPr>
      <w:rPr>
        <w:rFonts w:hint="default"/>
        <w:lang w:val="en-US" w:eastAsia="en-US" w:bidi="ar-SA"/>
      </w:rPr>
    </w:lvl>
    <w:lvl w:ilvl="2" w:tentative="0">
      <w:start w:val="0"/>
      <w:numFmt w:val="bullet"/>
      <w:lvlText w:val="•"/>
      <w:lvlJc w:val="left"/>
      <w:pPr>
        <w:ind w:left="1015" w:hanging="181"/>
      </w:pPr>
      <w:rPr>
        <w:rFonts w:hint="default"/>
        <w:lang w:val="en-US" w:eastAsia="en-US" w:bidi="ar-SA"/>
      </w:rPr>
    </w:lvl>
    <w:lvl w:ilvl="3" w:tentative="0">
      <w:start w:val="0"/>
      <w:numFmt w:val="bullet"/>
      <w:lvlText w:val="•"/>
      <w:lvlJc w:val="left"/>
      <w:pPr>
        <w:ind w:left="1383" w:hanging="181"/>
      </w:pPr>
      <w:rPr>
        <w:rFonts w:hint="default"/>
        <w:lang w:val="en-US" w:eastAsia="en-US" w:bidi="ar-SA"/>
      </w:rPr>
    </w:lvl>
    <w:lvl w:ilvl="4" w:tentative="0">
      <w:start w:val="0"/>
      <w:numFmt w:val="bullet"/>
      <w:lvlText w:val="•"/>
      <w:lvlJc w:val="left"/>
      <w:pPr>
        <w:ind w:left="1751" w:hanging="181"/>
      </w:pPr>
      <w:rPr>
        <w:rFonts w:hint="default"/>
        <w:lang w:val="en-US" w:eastAsia="en-US" w:bidi="ar-SA"/>
      </w:rPr>
    </w:lvl>
    <w:lvl w:ilvl="5" w:tentative="0">
      <w:start w:val="0"/>
      <w:numFmt w:val="bullet"/>
      <w:lvlText w:val="•"/>
      <w:lvlJc w:val="left"/>
      <w:pPr>
        <w:ind w:left="2119" w:hanging="181"/>
      </w:pPr>
      <w:rPr>
        <w:rFonts w:hint="default"/>
        <w:lang w:val="en-US" w:eastAsia="en-US" w:bidi="ar-SA"/>
      </w:rPr>
    </w:lvl>
    <w:lvl w:ilvl="6" w:tentative="0">
      <w:start w:val="0"/>
      <w:numFmt w:val="bullet"/>
      <w:lvlText w:val="•"/>
      <w:lvlJc w:val="left"/>
      <w:pPr>
        <w:ind w:left="2487" w:hanging="181"/>
      </w:pPr>
      <w:rPr>
        <w:rFonts w:hint="default"/>
        <w:lang w:val="en-US" w:eastAsia="en-US" w:bidi="ar-SA"/>
      </w:rPr>
    </w:lvl>
    <w:lvl w:ilvl="7" w:tentative="0">
      <w:start w:val="0"/>
      <w:numFmt w:val="bullet"/>
      <w:lvlText w:val="•"/>
      <w:lvlJc w:val="left"/>
      <w:pPr>
        <w:ind w:left="2855" w:hanging="181"/>
      </w:pPr>
      <w:rPr>
        <w:rFonts w:hint="default"/>
        <w:lang w:val="en-US" w:eastAsia="en-US" w:bidi="ar-SA"/>
      </w:rPr>
    </w:lvl>
    <w:lvl w:ilvl="8" w:tentative="0">
      <w:start w:val="0"/>
      <w:numFmt w:val="bullet"/>
      <w:lvlText w:val="•"/>
      <w:lvlJc w:val="left"/>
      <w:pPr>
        <w:ind w:left="3223" w:hanging="181"/>
      </w:pPr>
      <w:rPr>
        <w:rFonts w:hint="default"/>
        <w:lang w:val="en-US" w:eastAsia="en-US" w:bidi="ar-SA"/>
      </w:rPr>
    </w:lvl>
  </w:abstractNum>
  <w:abstractNum w:abstractNumId="33">
    <w:nsid w:val="629F7852"/>
    <w:multiLevelType w:val="multilevel"/>
    <w:tmpl w:val="629F7852"/>
    <w:lvl w:ilvl="0" w:tentative="0">
      <w:start w:val="1"/>
      <w:numFmt w:val="decimal"/>
      <w:lvlText w:val="%1."/>
      <w:lvlJc w:val="left"/>
      <w:pPr>
        <w:ind w:left="406" w:hanging="30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755" w:hanging="300"/>
      </w:pPr>
      <w:rPr>
        <w:rFonts w:hint="default"/>
        <w:lang w:val="en-US" w:eastAsia="en-US" w:bidi="ar-SA"/>
      </w:rPr>
    </w:lvl>
    <w:lvl w:ilvl="2" w:tentative="0">
      <w:start w:val="0"/>
      <w:numFmt w:val="bullet"/>
      <w:lvlText w:val="•"/>
      <w:lvlJc w:val="left"/>
      <w:pPr>
        <w:ind w:left="1111" w:hanging="300"/>
      </w:pPr>
      <w:rPr>
        <w:rFonts w:hint="default"/>
        <w:lang w:val="en-US" w:eastAsia="en-US" w:bidi="ar-SA"/>
      </w:rPr>
    </w:lvl>
    <w:lvl w:ilvl="3" w:tentative="0">
      <w:start w:val="0"/>
      <w:numFmt w:val="bullet"/>
      <w:lvlText w:val="•"/>
      <w:lvlJc w:val="left"/>
      <w:pPr>
        <w:ind w:left="1467" w:hanging="300"/>
      </w:pPr>
      <w:rPr>
        <w:rFonts w:hint="default"/>
        <w:lang w:val="en-US" w:eastAsia="en-US" w:bidi="ar-SA"/>
      </w:rPr>
    </w:lvl>
    <w:lvl w:ilvl="4" w:tentative="0">
      <w:start w:val="0"/>
      <w:numFmt w:val="bullet"/>
      <w:lvlText w:val="•"/>
      <w:lvlJc w:val="left"/>
      <w:pPr>
        <w:ind w:left="1823" w:hanging="300"/>
      </w:pPr>
      <w:rPr>
        <w:rFonts w:hint="default"/>
        <w:lang w:val="en-US" w:eastAsia="en-US" w:bidi="ar-SA"/>
      </w:rPr>
    </w:lvl>
    <w:lvl w:ilvl="5" w:tentative="0">
      <w:start w:val="0"/>
      <w:numFmt w:val="bullet"/>
      <w:lvlText w:val="•"/>
      <w:lvlJc w:val="left"/>
      <w:pPr>
        <w:ind w:left="2179" w:hanging="300"/>
      </w:pPr>
      <w:rPr>
        <w:rFonts w:hint="default"/>
        <w:lang w:val="en-US" w:eastAsia="en-US" w:bidi="ar-SA"/>
      </w:rPr>
    </w:lvl>
    <w:lvl w:ilvl="6" w:tentative="0">
      <w:start w:val="0"/>
      <w:numFmt w:val="bullet"/>
      <w:lvlText w:val="•"/>
      <w:lvlJc w:val="left"/>
      <w:pPr>
        <w:ind w:left="2535" w:hanging="300"/>
      </w:pPr>
      <w:rPr>
        <w:rFonts w:hint="default"/>
        <w:lang w:val="en-US" w:eastAsia="en-US" w:bidi="ar-SA"/>
      </w:rPr>
    </w:lvl>
    <w:lvl w:ilvl="7" w:tentative="0">
      <w:start w:val="0"/>
      <w:numFmt w:val="bullet"/>
      <w:lvlText w:val="•"/>
      <w:lvlJc w:val="left"/>
      <w:pPr>
        <w:ind w:left="2891" w:hanging="300"/>
      </w:pPr>
      <w:rPr>
        <w:rFonts w:hint="default"/>
        <w:lang w:val="en-US" w:eastAsia="en-US" w:bidi="ar-SA"/>
      </w:rPr>
    </w:lvl>
    <w:lvl w:ilvl="8" w:tentative="0">
      <w:start w:val="0"/>
      <w:numFmt w:val="bullet"/>
      <w:lvlText w:val="•"/>
      <w:lvlJc w:val="left"/>
      <w:pPr>
        <w:ind w:left="3247" w:hanging="300"/>
      </w:pPr>
      <w:rPr>
        <w:rFonts w:hint="default"/>
        <w:lang w:val="en-US" w:eastAsia="en-US" w:bidi="ar-SA"/>
      </w:rPr>
    </w:lvl>
  </w:abstractNum>
  <w:abstractNum w:abstractNumId="34">
    <w:nsid w:val="72183CF9"/>
    <w:multiLevelType w:val="multilevel"/>
    <w:tmpl w:val="72183CF9"/>
    <w:lvl w:ilvl="0" w:tentative="0">
      <w:start w:val="1"/>
      <w:numFmt w:val="decimal"/>
      <w:lvlText w:val="%1."/>
      <w:lvlJc w:val="left"/>
      <w:pPr>
        <w:ind w:left="83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078" w:hanging="360"/>
      </w:pPr>
      <w:rPr>
        <w:rFonts w:hint="default"/>
        <w:lang w:val="en-US" w:eastAsia="en-US" w:bidi="ar-SA"/>
      </w:rPr>
    </w:lvl>
    <w:lvl w:ilvl="2" w:tentative="0">
      <w:start w:val="0"/>
      <w:numFmt w:val="bullet"/>
      <w:lvlText w:val="•"/>
      <w:lvlJc w:val="left"/>
      <w:pPr>
        <w:ind w:left="1316" w:hanging="360"/>
      </w:pPr>
      <w:rPr>
        <w:rFonts w:hint="default"/>
        <w:lang w:val="en-US" w:eastAsia="en-US" w:bidi="ar-SA"/>
      </w:rPr>
    </w:lvl>
    <w:lvl w:ilvl="3" w:tentative="0">
      <w:start w:val="0"/>
      <w:numFmt w:val="bullet"/>
      <w:lvlText w:val="•"/>
      <w:lvlJc w:val="left"/>
      <w:pPr>
        <w:ind w:left="1554" w:hanging="360"/>
      </w:pPr>
      <w:rPr>
        <w:rFonts w:hint="default"/>
        <w:lang w:val="en-US" w:eastAsia="en-US" w:bidi="ar-SA"/>
      </w:rPr>
    </w:lvl>
    <w:lvl w:ilvl="4" w:tentative="0">
      <w:start w:val="0"/>
      <w:numFmt w:val="bullet"/>
      <w:lvlText w:val="•"/>
      <w:lvlJc w:val="left"/>
      <w:pPr>
        <w:ind w:left="1792" w:hanging="360"/>
      </w:pPr>
      <w:rPr>
        <w:rFonts w:hint="default"/>
        <w:lang w:val="en-US" w:eastAsia="en-US" w:bidi="ar-SA"/>
      </w:rPr>
    </w:lvl>
    <w:lvl w:ilvl="5" w:tentative="0">
      <w:start w:val="0"/>
      <w:numFmt w:val="bullet"/>
      <w:lvlText w:val="•"/>
      <w:lvlJc w:val="left"/>
      <w:pPr>
        <w:ind w:left="2030" w:hanging="360"/>
      </w:pPr>
      <w:rPr>
        <w:rFonts w:hint="default"/>
        <w:lang w:val="en-US" w:eastAsia="en-US" w:bidi="ar-SA"/>
      </w:rPr>
    </w:lvl>
    <w:lvl w:ilvl="6" w:tentative="0">
      <w:start w:val="0"/>
      <w:numFmt w:val="bullet"/>
      <w:lvlText w:val="•"/>
      <w:lvlJc w:val="left"/>
      <w:pPr>
        <w:ind w:left="2268" w:hanging="360"/>
      </w:pPr>
      <w:rPr>
        <w:rFonts w:hint="default"/>
        <w:lang w:val="en-US" w:eastAsia="en-US" w:bidi="ar-SA"/>
      </w:rPr>
    </w:lvl>
    <w:lvl w:ilvl="7" w:tentative="0">
      <w:start w:val="0"/>
      <w:numFmt w:val="bullet"/>
      <w:lvlText w:val="•"/>
      <w:lvlJc w:val="left"/>
      <w:pPr>
        <w:ind w:left="2506" w:hanging="360"/>
      </w:pPr>
      <w:rPr>
        <w:rFonts w:hint="default"/>
        <w:lang w:val="en-US" w:eastAsia="en-US" w:bidi="ar-SA"/>
      </w:rPr>
    </w:lvl>
    <w:lvl w:ilvl="8" w:tentative="0">
      <w:start w:val="0"/>
      <w:numFmt w:val="bullet"/>
      <w:lvlText w:val="•"/>
      <w:lvlJc w:val="left"/>
      <w:pPr>
        <w:ind w:left="2744" w:hanging="360"/>
      </w:pPr>
      <w:rPr>
        <w:rFonts w:hint="default"/>
        <w:lang w:val="en-US" w:eastAsia="en-US" w:bidi="ar-SA"/>
      </w:rPr>
    </w:lvl>
  </w:abstractNum>
  <w:abstractNum w:abstractNumId="35">
    <w:nsid w:val="77ECEA79"/>
    <w:multiLevelType w:val="multilevel"/>
    <w:tmpl w:val="77ECEA79"/>
    <w:lvl w:ilvl="0" w:tentative="0">
      <w:start w:val="1"/>
      <w:numFmt w:val="decimal"/>
      <w:lvlText w:val="%1."/>
      <w:lvlJc w:val="left"/>
      <w:pPr>
        <w:ind w:left="826" w:hanging="360"/>
        <w:jc w:val="left"/>
      </w:pPr>
      <w:rPr>
        <w:rFonts w:hint="default"/>
        <w:spacing w:val="0"/>
        <w:w w:val="100"/>
        <w:lang w:val="en-US" w:eastAsia="en-US" w:bidi="ar-SA"/>
      </w:rPr>
    </w:lvl>
    <w:lvl w:ilvl="1" w:tentative="0">
      <w:start w:val="0"/>
      <w:numFmt w:val="bullet"/>
      <w:lvlText w:val="•"/>
      <w:lvlJc w:val="left"/>
      <w:pPr>
        <w:ind w:left="1133" w:hanging="360"/>
      </w:pPr>
      <w:rPr>
        <w:rFonts w:hint="default"/>
        <w:lang w:val="en-US" w:eastAsia="en-US" w:bidi="ar-SA"/>
      </w:rPr>
    </w:lvl>
    <w:lvl w:ilvl="2" w:tentative="0">
      <w:start w:val="0"/>
      <w:numFmt w:val="bullet"/>
      <w:lvlText w:val="•"/>
      <w:lvlJc w:val="left"/>
      <w:pPr>
        <w:ind w:left="1447" w:hanging="360"/>
      </w:pPr>
      <w:rPr>
        <w:rFonts w:hint="default"/>
        <w:lang w:val="en-US" w:eastAsia="en-US" w:bidi="ar-SA"/>
      </w:rPr>
    </w:lvl>
    <w:lvl w:ilvl="3" w:tentative="0">
      <w:start w:val="0"/>
      <w:numFmt w:val="bullet"/>
      <w:lvlText w:val="•"/>
      <w:lvlJc w:val="left"/>
      <w:pPr>
        <w:ind w:left="1761" w:hanging="360"/>
      </w:pPr>
      <w:rPr>
        <w:rFonts w:hint="default"/>
        <w:lang w:val="en-US" w:eastAsia="en-US" w:bidi="ar-SA"/>
      </w:rPr>
    </w:lvl>
    <w:lvl w:ilvl="4" w:tentative="0">
      <w:start w:val="0"/>
      <w:numFmt w:val="bullet"/>
      <w:lvlText w:val="•"/>
      <w:lvlJc w:val="left"/>
      <w:pPr>
        <w:ind w:left="2075" w:hanging="360"/>
      </w:pPr>
      <w:rPr>
        <w:rFonts w:hint="default"/>
        <w:lang w:val="en-US" w:eastAsia="en-US" w:bidi="ar-SA"/>
      </w:rPr>
    </w:lvl>
    <w:lvl w:ilvl="5" w:tentative="0">
      <w:start w:val="0"/>
      <w:numFmt w:val="bullet"/>
      <w:lvlText w:val="•"/>
      <w:lvlJc w:val="left"/>
      <w:pPr>
        <w:ind w:left="2389" w:hanging="360"/>
      </w:pPr>
      <w:rPr>
        <w:rFonts w:hint="default"/>
        <w:lang w:val="en-US" w:eastAsia="en-US" w:bidi="ar-SA"/>
      </w:rPr>
    </w:lvl>
    <w:lvl w:ilvl="6" w:tentative="0">
      <w:start w:val="0"/>
      <w:numFmt w:val="bullet"/>
      <w:lvlText w:val="•"/>
      <w:lvlJc w:val="left"/>
      <w:pPr>
        <w:ind w:left="2703" w:hanging="360"/>
      </w:pPr>
      <w:rPr>
        <w:rFonts w:hint="default"/>
        <w:lang w:val="en-US" w:eastAsia="en-US" w:bidi="ar-SA"/>
      </w:rPr>
    </w:lvl>
    <w:lvl w:ilvl="7" w:tentative="0">
      <w:start w:val="0"/>
      <w:numFmt w:val="bullet"/>
      <w:lvlText w:val="•"/>
      <w:lvlJc w:val="left"/>
      <w:pPr>
        <w:ind w:left="3017" w:hanging="360"/>
      </w:pPr>
      <w:rPr>
        <w:rFonts w:hint="default"/>
        <w:lang w:val="en-US" w:eastAsia="en-US" w:bidi="ar-SA"/>
      </w:rPr>
    </w:lvl>
    <w:lvl w:ilvl="8" w:tentative="0">
      <w:start w:val="0"/>
      <w:numFmt w:val="bullet"/>
      <w:lvlText w:val="•"/>
      <w:lvlJc w:val="left"/>
      <w:pPr>
        <w:ind w:left="3331" w:hanging="360"/>
      </w:pPr>
      <w:rPr>
        <w:rFonts w:hint="default"/>
        <w:lang w:val="en-US" w:eastAsia="en-US" w:bidi="ar-SA"/>
      </w:rPr>
    </w:lvl>
  </w:abstractNum>
  <w:abstractNum w:abstractNumId="36">
    <w:nsid w:val="7C246926"/>
    <w:multiLevelType w:val="multilevel"/>
    <w:tmpl w:val="7C246926"/>
    <w:lvl w:ilvl="0" w:tentative="0">
      <w:start w:val="1"/>
      <w:numFmt w:val="decimal"/>
      <w:lvlText w:val="%1."/>
      <w:lvlJc w:val="left"/>
      <w:pPr>
        <w:ind w:left="346"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701" w:hanging="240"/>
      </w:pPr>
      <w:rPr>
        <w:rFonts w:hint="default"/>
        <w:lang w:val="en-US" w:eastAsia="en-US" w:bidi="ar-SA"/>
      </w:rPr>
    </w:lvl>
    <w:lvl w:ilvl="2" w:tentative="0">
      <w:start w:val="0"/>
      <w:numFmt w:val="bullet"/>
      <w:lvlText w:val="•"/>
      <w:lvlJc w:val="left"/>
      <w:pPr>
        <w:ind w:left="1063" w:hanging="240"/>
      </w:pPr>
      <w:rPr>
        <w:rFonts w:hint="default"/>
        <w:lang w:val="en-US" w:eastAsia="en-US" w:bidi="ar-SA"/>
      </w:rPr>
    </w:lvl>
    <w:lvl w:ilvl="3" w:tentative="0">
      <w:start w:val="0"/>
      <w:numFmt w:val="bullet"/>
      <w:lvlText w:val="•"/>
      <w:lvlJc w:val="left"/>
      <w:pPr>
        <w:ind w:left="1425" w:hanging="240"/>
      </w:pPr>
      <w:rPr>
        <w:rFonts w:hint="default"/>
        <w:lang w:val="en-US" w:eastAsia="en-US" w:bidi="ar-SA"/>
      </w:rPr>
    </w:lvl>
    <w:lvl w:ilvl="4" w:tentative="0">
      <w:start w:val="0"/>
      <w:numFmt w:val="bullet"/>
      <w:lvlText w:val="•"/>
      <w:lvlJc w:val="left"/>
      <w:pPr>
        <w:ind w:left="1787" w:hanging="240"/>
      </w:pPr>
      <w:rPr>
        <w:rFonts w:hint="default"/>
        <w:lang w:val="en-US" w:eastAsia="en-US" w:bidi="ar-SA"/>
      </w:rPr>
    </w:lvl>
    <w:lvl w:ilvl="5" w:tentative="0">
      <w:start w:val="0"/>
      <w:numFmt w:val="bullet"/>
      <w:lvlText w:val="•"/>
      <w:lvlJc w:val="left"/>
      <w:pPr>
        <w:ind w:left="2149" w:hanging="240"/>
      </w:pPr>
      <w:rPr>
        <w:rFonts w:hint="default"/>
        <w:lang w:val="en-US" w:eastAsia="en-US" w:bidi="ar-SA"/>
      </w:rPr>
    </w:lvl>
    <w:lvl w:ilvl="6" w:tentative="0">
      <w:start w:val="0"/>
      <w:numFmt w:val="bullet"/>
      <w:lvlText w:val="•"/>
      <w:lvlJc w:val="left"/>
      <w:pPr>
        <w:ind w:left="2511" w:hanging="240"/>
      </w:pPr>
      <w:rPr>
        <w:rFonts w:hint="default"/>
        <w:lang w:val="en-US" w:eastAsia="en-US" w:bidi="ar-SA"/>
      </w:rPr>
    </w:lvl>
    <w:lvl w:ilvl="7" w:tentative="0">
      <w:start w:val="0"/>
      <w:numFmt w:val="bullet"/>
      <w:lvlText w:val="•"/>
      <w:lvlJc w:val="left"/>
      <w:pPr>
        <w:ind w:left="2873" w:hanging="240"/>
      </w:pPr>
      <w:rPr>
        <w:rFonts w:hint="default"/>
        <w:lang w:val="en-US" w:eastAsia="en-US" w:bidi="ar-SA"/>
      </w:rPr>
    </w:lvl>
    <w:lvl w:ilvl="8" w:tentative="0">
      <w:start w:val="0"/>
      <w:numFmt w:val="bullet"/>
      <w:lvlText w:val="•"/>
      <w:lvlJc w:val="left"/>
      <w:pPr>
        <w:ind w:left="3235" w:hanging="240"/>
      </w:pPr>
      <w:rPr>
        <w:rFonts w:hint="default"/>
        <w:lang w:val="en-US" w:eastAsia="en-US" w:bidi="ar-SA"/>
      </w:rPr>
    </w:lvl>
  </w:abstractNum>
  <w:abstractNum w:abstractNumId="37">
    <w:nsid w:val="7DEC2089"/>
    <w:multiLevelType w:val="multilevel"/>
    <w:tmpl w:val="7DEC2089"/>
    <w:lvl w:ilvl="0" w:tentative="0">
      <w:start w:val="1"/>
      <w:numFmt w:val="decimal"/>
      <w:lvlText w:val="%1."/>
      <w:lvlJc w:val="left"/>
      <w:pPr>
        <w:ind w:left="82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063" w:hanging="360"/>
      </w:pPr>
      <w:rPr>
        <w:rFonts w:hint="default"/>
        <w:lang w:val="en-US" w:eastAsia="en-US" w:bidi="ar-SA"/>
      </w:rPr>
    </w:lvl>
    <w:lvl w:ilvl="2" w:tentative="0">
      <w:start w:val="0"/>
      <w:numFmt w:val="bullet"/>
      <w:lvlText w:val="•"/>
      <w:lvlJc w:val="left"/>
      <w:pPr>
        <w:ind w:left="1306" w:hanging="360"/>
      </w:pPr>
      <w:rPr>
        <w:rFonts w:hint="default"/>
        <w:lang w:val="en-US" w:eastAsia="en-US" w:bidi="ar-SA"/>
      </w:rPr>
    </w:lvl>
    <w:lvl w:ilvl="3" w:tentative="0">
      <w:start w:val="0"/>
      <w:numFmt w:val="bullet"/>
      <w:lvlText w:val="•"/>
      <w:lvlJc w:val="left"/>
      <w:pPr>
        <w:ind w:left="1549" w:hanging="360"/>
      </w:pPr>
      <w:rPr>
        <w:rFonts w:hint="default"/>
        <w:lang w:val="en-US" w:eastAsia="en-US" w:bidi="ar-SA"/>
      </w:rPr>
    </w:lvl>
    <w:lvl w:ilvl="4" w:tentative="0">
      <w:start w:val="0"/>
      <w:numFmt w:val="bullet"/>
      <w:lvlText w:val="•"/>
      <w:lvlJc w:val="left"/>
      <w:pPr>
        <w:ind w:left="1792" w:hanging="360"/>
      </w:pPr>
      <w:rPr>
        <w:rFonts w:hint="default"/>
        <w:lang w:val="en-US" w:eastAsia="en-US" w:bidi="ar-SA"/>
      </w:rPr>
    </w:lvl>
    <w:lvl w:ilvl="5" w:tentative="0">
      <w:start w:val="0"/>
      <w:numFmt w:val="bullet"/>
      <w:lvlText w:val="•"/>
      <w:lvlJc w:val="left"/>
      <w:pPr>
        <w:ind w:left="2035" w:hanging="360"/>
      </w:pPr>
      <w:rPr>
        <w:rFonts w:hint="default"/>
        <w:lang w:val="en-US" w:eastAsia="en-US" w:bidi="ar-SA"/>
      </w:rPr>
    </w:lvl>
    <w:lvl w:ilvl="6" w:tentative="0">
      <w:start w:val="0"/>
      <w:numFmt w:val="bullet"/>
      <w:lvlText w:val="•"/>
      <w:lvlJc w:val="left"/>
      <w:pPr>
        <w:ind w:left="2278" w:hanging="360"/>
      </w:pPr>
      <w:rPr>
        <w:rFonts w:hint="default"/>
        <w:lang w:val="en-US" w:eastAsia="en-US" w:bidi="ar-SA"/>
      </w:rPr>
    </w:lvl>
    <w:lvl w:ilvl="7" w:tentative="0">
      <w:start w:val="0"/>
      <w:numFmt w:val="bullet"/>
      <w:lvlText w:val="•"/>
      <w:lvlJc w:val="left"/>
      <w:pPr>
        <w:ind w:left="2521" w:hanging="360"/>
      </w:pPr>
      <w:rPr>
        <w:rFonts w:hint="default"/>
        <w:lang w:val="en-US" w:eastAsia="en-US" w:bidi="ar-SA"/>
      </w:rPr>
    </w:lvl>
    <w:lvl w:ilvl="8" w:tentative="0">
      <w:start w:val="0"/>
      <w:numFmt w:val="bullet"/>
      <w:lvlText w:val="•"/>
      <w:lvlJc w:val="left"/>
      <w:pPr>
        <w:ind w:left="2764" w:hanging="360"/>
      </w:pPr>
      <w:rPr>
        <w:rFonts w:hint="default"/>
        <w:lang w:val="en-US" w:eastAsia="en-US" w:bidi="ar-SA"/>
      </w:rPr>
    </w:lvl>
  </w:abstractNum>
  <w:num w:numId="1">
    <w:abstractNumId w:val="16"/>
  </w:num>
  <w:num w:numId="2">
    <w:abstractNumId w:val="10"/>
  </w:num>
  <w:num w:numId="3">
    <w:abstractNumId w:val="30"/>
  </w:num>
  <w:num w:numId="4">
    <w:abstractNumId w:val="8"/>
  </w:num>
  <w:num w:numId="5">
    <w:abstractNumId w:val="6"/>
  </w:num>
  <w:num w:numId="6">
    <w:abstractNumId w:val="18"/>
  </w:num>
  <w:num w:numId="7">
    <w:abstractNumId w:val="22"/>
  </w:num>
  <w:num w:numId="8">
    <w:abstractNumId w:val="34"/>
  </w:num>
  <w:num w:numId="9">
    <w:abstractNumId w:val="17"/>
  </w:num>
  <w:num w:numId="10">
    <w:abstractNumId w:val="2"/>
  </w:num>
  <w:num w:numId="11">
    <w:abstractNumId w:val="23"/>
  </w:num>
  <w:num w:numId="12">
    <w:abstractNumId w:val="31"/>
  </w:num>
  <w:num w:numId="13">
    <w:abstractNumId w:val="9"/>
  </w:num>
  <w:num w:numId="14">
    <w:abstractNumId w:val="27"/>
  </w:num>
  <w:num w:numId="15">
    <w:abstractNumId w:val="14"/>
  </w:num>
  <w:num w:numId="16">
    <w:abstractNumId w:val="21"/>
  </w:num>
  <w:num w:numId="17">
    <w:abstractNumId w:val="12"/>
  </w:num>
  <w:num w:numId="18">
    <w:abstractNumId w:val="11"/>
  </w:num>
  <w:num w:numId="19">
    <w:abstractNumId w:val="4"/>
  </w:num>
  <w:num w:numId="20">
    <w:abstractNumId w:val="26"/>
  </w:num>
  <w:num w:numId="21">
    <w:abstractNumId w:val="32"/>
  </w:num>
  <w:num w:numId="22">
    <w:abstractNumId w:val="19"/>
  </w:num>
  <w:num w:numId="23">
    <w:abstractNumId w:val="25"/>
  </w:num>
  <w:num w:numId="24">
    <w:abstractNumId w:val="5"/>
  </w:num>
  <w:num w:numId="25">
    <w:abstractNumId w:val="36"/>
  </w:num>
  <w:num w:numId="26">
    <w:abstractNumId w:val="35"/>
  </w:num>
  <w:num w:numId="27">
    <w:abstractNumId w:val="7"/>
  </w:num>
  <w:num w:numId="28">
    <w:abstractNumId w:val="33"/>
  </w:num>
  <w:num w:numId="29">
    <w:abstractNumId w:val="3"/>
  </w:num>
  <w:num w:numId="30">
    <w:abstractNumId w:val="24"/>
  </w:num>
  <w:num w:numId="31">
    <w:abstractNumId w:val="1"/>
  </w:num>
  <w:num w:numId="32">
    <w:abstractNumId w:val="29"/>
  </w:num>
  <w:num w:numId="33">
    <w:abstractNumId w:val="37"/>
  </w:num>
  <w:num w:numId="34">
    <w:abstractNumId w:val="0"/>
  </w:num>
  <w:num w:numId="35">
    <w:abstractNumId w:val="20"/>
  </w:num>
  <w:num w:numId="36">
    <w:abstractNumId w:val="28"/>
  </w:num>
  <w:num w:numId="37">
    <w:abstractNumId w:val="15"/>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313C20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Times New Roman" w:hAnsi="Times New Roman" w:eastAsia="Times New Roman" w:cs="Times New Roman"/>
      <w:b/>
      <w:bCs/>
      <w:sz w:val="24"/>
      <w:szCs w:val="24"/>
      <w:u w:val="single" w:color="000000"/>
      <w:lang w:val="en-US" w:eastAsia="en-US" w:bidi="ar-SA"/>
    </w:rPr>
  </w:style>
  <w:style w:type="table" w:customStyle="1" w:styleId="5">
    <w:name w:val="Table Normal1"/>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en-US" w:eastAsia="en-US" w:bidi="ar-SA"/>
    </w:rPr>
  </w:style>
  <w:style w:type="paragraph" w:customStyle="1" w:styleId="7">
    <w:name w:val="Table Paragraph"/>
    <w:basedOn w:val="1"/>
    <w:qFormat/>
    <w:uiPriority w:val="1"/>
    <w:pPr>
      <w:spacing w:before="1"/>
      <w:ind w:left="11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1130</Words>
  <Characters>6102</Characters>
  <TotalTime>1</TotalTime>
  <ScaleCrop>false</ScaleCrop>
  <LinksUpToDate>false</LinksUpToDate>
  <CharactersWithSpaces>6964</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2026-05-05T03:51:00Z</dcterms:created>
  <dc:creator>user</dc:creator>
  <cp:lastModifiedBy>Mignonne UMURERWA</cp:lastModifiedBy>
  <dcterms:modified xsi:type="dcterms:W3CDTF">2026-05-05T03:53:13Z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2026-05-04T00:00:00Z</vt:filetime>
  </property>
  <property fmtid="{D5CDD505-2E9C-101B-9397-08002B2CF9AE}" pid="4" name="LastSaved">
    <vt:filetime>2026-05-05T00:00:00Z</vt:filetime>
  </property>
  <property fmtid="{D5CDD505-2E9C-101B-9397-08002B2CF9AE}" pid="5" name="Producer">
    <vt:lpwstr>macOS Version 26.4.1 (Build 25E253) Quartz PDFContext</vt:lpwstr>
  </property>
  <property fmtid="{D5CDD505-2E9C-101B-9397-08002B2CF9AE}" pid="6" name="KSOTemplateDocerSaveRecord">
    <vt:lpwstr>eyJoZGlkIjoiOGYyZmNiZmQ3MWFhMmE5MzEyNjBjMmNiY2U2MjIwYmIiLCJ1c2VySWQiOiIxODcwOTU1OTQ4NDUwMiJ9</vt:lpwstr>
  </property>
  <property fmtid="{D5CDD505-2E9C-101B-9397-08002B2CF9AE}" pid="7" name="KSOProductBuildVer">
    <vt:lpwstr>1033-12.1.0.25862</vt:lpwstr>
  </property>
  <property fmtid="{D5CDD505-2E9C-101B-9397-08002B2CF9AE}" pid="8" name="ICV">
    <vt:lpwstr>AD79A55284054570BB6FE9C632E71694_12</vt:lpwstr>
  </property>
</Properties>
</file>