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571" w14:textId="568DF804" w:rsidR="00793593" w:rsidRPr="00AD0D44" w:rsidRDefault="00D7111E" w:rsidP="00E82B24">
      <w:pPr>
        <w:pStyle w:val="Ttulo1"/>
        <w:jc w:val="center"/>
        <w:rPr>
          <w:color w:val="auto"/>
        </w:rPr>
      </w:pPr>
      <w:r w:rsidRPr="00AD0D44">
        <w:rPr>
          <w:color w:val="auto"/>
        </w:rPr>
        <w:t>Supplementary Table</w:t>
      </w:r>
      <w:r w:rsidR="00D73170" w:rsidRPr="00AD0D44">
        <w:rPr>
          <w:color w:val="auto"/>
        </w:rPr>
        <w:t>s</w:t>
      </w:r>
      <w:r w:rsidRPr="00AD0D44">
        <w:rPr>
          <w:color w:val="auto"/>
        </w:rPr>
        <w:t xml:space="preserve"> S</w:t>
      </w:r>
      <w:r w:rsidR="00D73170" w:rsidRPr="00AD0D44">
        <w:rPr>
          <w:color w:val="auto"/>
        </w:rPr>
        <w:t>3 &amp; S4</w:t>
      </w:r>
    </w:p>
    <w:p w14:paraId="1D1217DE" w14:textId="6F2055A4" w:rsidR="00793593" w:rsidRPr="00AD0D44" w:rsidRDefault="00D73170" w:rsidP="00793593">
      <w:pPr>
        <w:pStyle w:val="Ttulo1"/>
        <w:rPr>
          <w:color w:val="auto"/>
        </w:rPr>
      </w:pPr>
      <w:r w:rsidRPr="00AD0D44">
        <w:rPr>
          <w:color w:val="auto"/>
        </w:rPr>
        <w:t xml:space="preserve">Table S3 - </w:t>
      </w:r>
      <w:r w:rsidR="00793593" w:rsidRPr="00AD0D44">
        <w:rPr>
          <w:color w:val="auto"/>
        </w:rPr>
        <w:t>Qualitative phase verbatim.</w:t>
      </w:r>
    </w:p>
    <w:tbl>
      <w:tblPr>
        <w:tblStyle w:val="Tabelacomgrade"/>
        <w:tblW w:w="14146" w:type="dxa"/>
        <w:tblInd w:w="-431" w:type="dxa"/>
        <w:tblLook w:val="04A0" w:firstRow="1" w:lastRow="0" w:firstColumn="1" w:lastColumn="0" w:noHBand="0" w:noVBand="1"/>
      </w:tblPr>
      <w:tblGrid>
        <w:gridCol w:w="1980"/>
        <w:gridCol w:w="709"/>
        <w:gridCol w:w="8399"/>
        <w:gridCol w:w="3058"/>
      </w:tblGrid>
      <w:tr w:rsidR="002E07C0" w:rsidRPr="00AD0D44" w14:paraId="6125BE0B" w14:textId="77777777" w:rsidTr="007A6FBA">
        <w:tc>
          <w:tcPr>
            <w:tcW w:w="1980" w:type="dxa"/>
          </w:tcPr>
          <w:p w14:paraId="4EB65905" w14:textId="77777777" w:rsidR="002E07C0" w:rsidRPr="00AD0D44" w:rsidRDefault="002E07C0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Panel</w:t>
            </w:r>
          </w:p>
        </w:tc>
        <w:tc>
          <w:tcPr>
            <w:tcW w:w="709" w:type="dxa"/>
          </w:tcPr>
          <w:p w14:paraId="4481FDDE" w14:textId="77777777" w:rsidR="002E07C0" w:rsidRPr="00AD0D44" w:rsidRDefault="002E07C0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Round</w:t>
            </w:r>
          </w:p>
        </w:tc>
        <w:tc>
          <w:tcPr>
            <w:tcW w:w="8399" w:type="dxa"/>
          </w:tcPr>
          <w:p w14:paraId="49F4FA73" w14:textId="77777777" w:rsidR="002E07C0" w:rsidRPr="00AD0D44" w:rsidRDefault="002E07C0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Item (verbatim)</w:t>
            </w:r>
          </w:p>
        </w:tc>
        <w:tc>
          <w:tcPr>
            <w:tcW w:w="3058" w:type="dxa"/>
          </w:tcPr>
          <w:p w14:paraId="5638EE95" w14:textId="77777777" w:rsidR="002E07C0" w:rsidRPr="00AD0D44" w:rsidRDefault="002E07C0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Item type</w:t>
            </w:r>
          </w:p>
        </w:tc>
      </w:tr>
      <w:tr w:rsidR="002E07C0" w:rsidRPr="00AD0D44" w14:paraId="357B1ECD" w14:textId="77777777" w:rsidTr="007A6FBA">
        <w:tc>
          <w:tcPr>
            <w:tcW w:w="1980" w:type="dxa"/>
          </w:tcPr>
          <w:p w14:paraId="7FF885C2" w14:textId="0C5E262A" w:rsidR="002E07C0" w:rsidRPr="00AD0D44" w:rsidRDefault="002E07C0" w:rsidP="009044A4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7C30548A" w14:textId="2CDB1504" w:rsidR="002E07C0" w:rsidRPr="00AD0D44" w:rsidRDefault="002E07C0" w:rsidP="009044A4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65283614" w14:textId="00FEFD20" w:rsidR="002E07C0" w:rsidRPr="00AD0D44" w:rsidRDefault="00C63ECF" w:rsidP="009044A4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Exames e periodicidade -</w:t>
            </w:r>
            <w:r w:rsidRPr="00AD0D44">
              <w:rPr>
                <w:sz w:val="16"/>
              </w:rPr>
              <w:t> Quais exames você considera essenciais para o acompanhamento de pacientes com MUP?</w:t>
            </w:r>
          </w:p>
        </w:tc>
        <w:tc>
          <w:tcPr>
            <w:tcW w:w="3058" w:type="dxa"/>
          </w:tcPr>
          <w:p w14:paraId="52AF9886" w14:textId="002BD6C6" w:rsidR="002E07C0" w:rsidRPr="00AD0D44" w:rsidRDefault="002E07C0" w:rsidP="009044A4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94FF3D2" w14:textId="77777777" w:rsidTr="007A6FBA">
        <w:tc>
          <w:tcPr>
            <w:tcW w:w="1980" w:type="dxa"/>
          </w:tcPr>
          <w:p w14:paraId="031F4E70" w14:textId="5873ED0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6310DFE0" w14:textId="1D8C727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9696F45" w14:textId="00B2ED3E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Exames e periodicidade -</w:t>
            </w:r>
            <w:r w:rsidRPr="00AD0D44">
              <w:rPr>
                <w:sz w:val="16"/>
              </w:rPr>
              <w:t> Como você determina a periodicidade e duração ideais do acompanhamento para cada perfil de risco?</w:t>
            </w:r>
          </w:p>
        </w:tc>
        <w:tc>
          <w:tcPr>
            <w:tcW w:w="3058" w:type="dxa"/>
          </w:tcPr>
          <w:p w14:paraId="7CDE5AD7" w14:textId="36DB3A5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0D5C6585" w14:textId="77777777" w:rsidTr="007A6FBA">
        <w:tc>
          <w:tcPr>
            <w:tcW w:w="1980" w:type="dxa"/>
          </w:tcPr>
          <w:p w14:paraId="28651447" w14:textId="7259F51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48C7AAA1" w14:textId="30104E4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EE9BD3A" w14:textId="5D43D41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Exames e periodicidade - </w:t>
            </w:r>
            <w:r w:rsidRPr="00AD0D44">
              <w:rPr>
                <w:sz w:val="16"/>
              </w:rPr>
              <w:t>Qual seria a periodicidade considerada ideal para seguimento de pacientes de alto risco para metástase baseado no estadiamento TNM?</w:t>
            </w:r>
          </w:p>
        </w:tc>
        <w:tc>
          <w:tcPr>
            <w:tcW w:w="3058" w:type="dxa"/>
          </w:tcPr>
          <w:p w14:paraId="580D32A2" w14:textId="135A5FD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378C2110" w14:textId="77777777" w:rsidTr="007A6FBA">
        <w:tc>
          <w:tcPr>
            <w:tcW w:w="1980" w:type="dxa"/>
          </w:tcPr>
          <w:p w14:paraId="76F6A75F" w14:textId="001B9C3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6F7FDAD3" w14:textId="7C977D6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6FABF79" w14:textId="4A45CC5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Ultrassonografia abdominal - </w:t>
            </w:r>
            <w:r w:rsidRPr="00AD0D44">
              <w:rPr>
                <w:sz w:val="16"/>
              </w:rPr>
              <w:t> Qual é sua percepção sobre o papel da ultrassonografia abdominal no seguimento de pacientes com MUP?</w:t>
            </w:r>
          </w:p>
        </w:tc>
        <w:tc>
          <w:tcPr>
            <w:tcW w:w="3058" w:type="dxa"/>
          </w:tcPr>
          <w:p w14:paraId="2C90514F" w14:textId="0D1BB07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3E278B9B" w14:textId="77777777" w:rsidTr="007A6FBA">
        <w:tc>
          <w:tcPr>
            <w:tcW w:w="1980" w:type="dxa"/>
          </w:tcPr>
          <w:p w14:paraId="1856EE5E" w14:textId="3E44BA6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5A03520E" w14:textId="5AB2346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C6FCEFB" w14:textId="73A9EC9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Ultrassonografia abdominal - </w:t>
            </w:r>
            <w:r w:rsidRPr="00AD0D44">
              <w:rPr>
                <w:sz w:val="16"/>
              </w:rPr>
              <w:t> Em sua experiência, a ultrassonografia é suficiente para monitoramento hepático ou deve ser complementada por outros exames?</w:t>
            </w:r>
          </w:p>
        </w:tc>
        <w:tc>
          <w:tcPr>
            <w:tcW w:w="3058" w:type="dxa"/>
          </w:tcPr>
          <w:p w14:paraId="78646299" w14:textId="7A4CCA1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2F181A9" w14:textId="77777777" w:rsidTr="007A6FBA">
        <w:tc>
          <w:tcPr>
            <w:tcW w:w="1980" w:type="dxa"/>
          </w:tcPr>
          <w:p w14:paraId="3CEB490E" w14:textId="6DAEF14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295E6891" w14:textId="019038F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5DE4B49" w14:textId="3FB769A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Enzimas Hepáticas (ALT, AST, GGT)</w:t>
            </w:r>
            <w:r w:rsidRPr="00AD0D44">
              <w:rPr>
                <w:sz w:val="16"/>
              </w:rPr>
              <w:t> - Você utiliza marcadores bioquímicos hepáticos como parte do monitoramento de pacientes com MUP?</w:t>
            </w:r>
          </w:p>
        </w:tc>
        <w:tc>
          <w:tcPr>
            <w:tcW w:w="3058" w:type="dxa"/>
          </w:tcPr>
          <w:p w14:paraId="5BFAE35E" w14:textId="6EF2F6C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106B2F76" w14:textId="77777777" w:rsidTr="007A6FBA">
        <w:tc>
          <w:tcPr>
            <w:tcW w:w="1980" w:type="dxa"/>
          </w:tcPr>
          <w:p w14:paraId="09A523ED" w14:textId="6B6A46E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1F5FDDF1" w14:textId="14E7344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BD22BC9" w14:textId="73BC60E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Enzimas Hepáticas (ALT, AST, GGT)</w:t>
            </w:r>
            <w:r w:rsidRPr="00AD0D44">
              <w:rPr>
                <w:sz w:val="16"/>
              </w:rPr>
              <w:t> - Qual a relevância desses exames em comparação com exames de imagem na detecção precoce de metástases?</w:t>
            </w:r>
          </w:p>
        </w:tc>
        <w:tc>
          <w:tcPr>
            <w:tcW w:w="3058" w:type="dxa"/>
          </w:tcPr>
          <w:p w14:paraId="08E69191" w14:textId="79F12EB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724338D" w14:textId="77777777" w:rsidTr="007A6FBA">
        <w:tc>
          <w:tcPr>
            <w:tcW w:w="1980" w:type="dxa"/>
          </w:tcPr>
          <w:p w14:paraId="38378FC2" w14:textId="672F8C6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4692C8E9" w14:textId="04CC5C2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8327EC5" w14:textId="6380E5C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Desidrogenase Lática (LDH) - </w:t>
            </w:r>
            <w:r w:rsidRPr="00AD0D44">
              <w:rPr>
                <w:sz w:val="16"/>
              </w:rPr>
              <w:t>Em sua experiência, a LDH é um marcador confiável para prognóstico em pacientes com MUP?</w:t>
            </w:r>
          </w:p>
        </w:tc>
        <w:tc>
          <w:tcPr>
            <w:tcW w:w="3058" w:type="dxa"/>
          </w:tcPr>
          <w:p w14:paraId="1436032B" w14:textId="349B06C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1F7076C3" w14:textId="77777777" w:rsidTr="007A6FBA">
        <w:tc>
          <w:tcPr>
            <w:tcW w:w="1980" w:type="dxa"/>
          </w:tcPr>
          <w:p w14:paraId="3A7E28D1" w14:textId="2629F59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14F0A515" w14:textId="2EF7646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6EF9D138" w14:textId="435A9E2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Desidrogenase Lática (LDH) - </w:t>
            </w:r>
            <w:r w:rsidRPr="00AD0D44">
              <w:rPr>
                <w:sz w:val="16"/>
              </w:rPr>
              <w:t>Você acredita que sua utilização deveria ser padronizada no seguimento desses pacientes?</w:t>
            </w:r>
          </w:p>
        </w:tc>
        <w:tc>
          <w:tcPr>
            <w:tcW w:w="3058" w:type="dxa"/>
          </w:tcPr>
          <w:p w14:paraId="00DC5333" w14:textId="3A5F5BA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58519359" w14:textId="77777777" w:rsidTr="007A6FBA">
        <w:tc>
          <w:tcPr>
            <w:tcW w:w="1980" w:type="dxa"/>
          </w:tcPr>
          <w:p w14:paraId="7EEE9108" w14:textId="32BFF8E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Clinical oncologists</w:t>
            </w:r>
          </w:p>
        </w:tc>
        <w:tc>
          <w:tcPr>
            <w:tcW w:w="709" w:type="dxa"/>
          </w:tcPr>
          <w:p w14:paraId="213ECD61" w14:textId="63D274C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159C441" w14:textId="68E7E56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b/>
                <w:bCs/>
                <w:sz w:val="16"/>
              </w:rPr>
              <w:t>Exames de imagem - </w:t>
            </w:r>
            <w:r w:rsidRPr="00AD0D44">
              <w:rPr>
                <w:sz w:val="16"/>
              </w:rPr>
              <w:t>Na sua prática clínica, qual(ais) exame(s) de imagem você solicita para pacientes com MUP (favor citar nome/tipo de exame, critérios para solicitação, e ordem cronológica dos exames)</w:t>
            </w:r>
          </w:p>
        </w:tc>
        <w:tc>
          <w:tcPr>
            <w:tcW w:w="3058" w:type="dxa"/>
          </w:tcPr>
          <w:p w14:paraId="6BCAA610" w14:textId="774BF65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EAB0989" w14:textId="77777777" w:rsidTr="007A6FBA">
        <w:tc>
          <w:tcPr>
            <w:tcW w:w="1980" w:type="dxa"/>
          </w:tcPr>
          <w:p w14:paraId="7FECC418" w14:textId="030A8EA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92BC01C" w14:textId="1F1DC87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5E75C185" w14:textId="4E70945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Tamanho e localização do tumor - Em sua prática clínica, como o tamanho e a localização do tumor influenciam a estratificação de risco para a doença metastática e a decisão terapêutica em pacientes com MUP?</w:t>
            </w:r>
          </w:p>
        </w:tc>
        <w:tc>
          <w:tcPr>
            <w:tcW w:w="3058" w:type="dxa"/>
          </w:tcPr>
          <w:p w14:paraId="668DF2DE" w14:textId="3835B42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ACFE05E" w14:textId="77777777" w:rsidTr="007A6FBA">
        <w:tc>
          <w:tcPr>
            <w:tcW w:w="1980" w:type="dxa"/>
          </w:tcPr>
          <w:p w14:paraId="637C456A" w14:textId="1556222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17FEE9E" w14:textId="54A0E53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3F1E796" w14:textId="315FC4A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Tamanho e localização do tumor - Existem características específicas que fazem um tumor de mesmo tamanho apresentar riscos diferentes em pacientes com MUP?</w:t>
            </w:r>
          </w:p>
        </w:tc>
        <w:tc>
          <w:tcPr>
            <w:tcW w:w="3058" w:type="dxa"/>
          </w:tcPr>
          <w:p w14:paraId="424E2435" w14:textId="7F4C381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70167AE" w14:textId="77777777" w:rsidTr="007A6FBA">
        <w:tc>
          <w:tcPr>
            <w:tcW w:w="1980" w:type="dxa"/>
          </w:tcPr>
          <w:p w14:paraId="50BD8FA2" w14:textId="2468727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33C144B" w14:textId="3B8609E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2E33DF1" w14:textId="6C9FDE5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Utilização de TNM - Em sua prática clínica, você utiliza TNM para classificação tumoral em pacientes com MUP?</w:t>
            </w:r>
          </w:p>
        </w:tc>
        <w:tc>
          <w:tcPr>
            <w:tcW w:w="3058" w:type="dxa"/>
          </w:tcPr>
          <w:p w14:paraId="62CBFEF8" w14:textId="2A0FDB7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F06A374" w14:textId="77777777" w:rsidTr="007A6FBA">
        <w:tc>
          <w:tcPr>
            <w:tcW w:w="1980" w:type="dxa"/>
          </w:tcPr>
          <w:p w14:paraId="34C2F368" w14:textId="55FCA36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600AA55" w14:textId="2035DE9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529358A4" w14:textId="20656C8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Utilização de TNM - Qual é a sua opinião sobre a relevância da utilização de TNM para a estratificação de risco para a doença metastática e a decisão terapêutica em pacientes com MUP?</w:t>
            </w:r>
          </w:p>
        </w:tc>
        <w:tc>
          <w:tcPr>
            <w:tcW w:w="3058" w:type="dxa"/>
          </w:tcPr>
          <w:p w14:paraId="79BC7CA4" w14:textId="3D631E4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14497F89" w14:textId="77777777" w:rsidTr="007A6FBA">
        <w:tc>
          <w:tcPr>
            <w:tcW w:w="1980" w:type="dxa"/>
          </w:tcPr>
          <w:p w14:paraId="215A6F73" w14:textId="5814EA7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2572543D" w14:textId="4DA94F9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E166A40" w14:textId="3229AE5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Extensão extrascleral -  Você considera a invasão extrascleral um fator determinante para o prognóstico em pacientes com MUP? Em quais situações isso altera sua abordagem?</w:t>
            </w:r>
          </w:p>
        </w:tc>
        <w:tc>
          <w:tcPr>
            <w:tcW w:w="3058" w:type="dxa"/>
          </w:tcPr>
          <w:p w14:paraId="2CF6D4AB" w14:textId="1E8E410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51E78BA6" w14:textId="77777777" w:rsidTr="007A6FBA">
        <w:tc>
          <w:tcPr>
            <w:tcW w:w="1980" w:type="dxa"/>
          </w:tcPr>
          <w:p w14:paraId="217DB6C9" w14:textId="3574182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6ED9F883" w14:textId="735F8D6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B1F9BF9" w14:textId="48BFD0A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Extensão extrascleral -  Há desafios na identificação da invasão extrascleral antes do tratamento?</w:t>
            </w:r>
          </w:p>
        </w:tc>
        <w:tc>
          <w:tcPr>
            <w:tcW w:w="3058" w:type="dxa"/>
          </w:tcPr>
          <w:p w14:paraId="46AF65F7" w14:textId="5262315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845C537" w14:textId="77777777" w:rsidTr="007A6FBA">
        <w:tc>
          <w:tcPr>
            <w:tcW w:w="1980" w:type="dxa"/>
          </w:tcPr>
          <w:p w14:paraId="219CDE6B" w14:textId="41D01F4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A0D6486" w14:textId="184EF2B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ED61E42" w14:textId="533A3D7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Monossomia do cromossomo 3 - Na sua prática clínica, você realiza a avaliação de monossomia do cromossomo 3 em pacientes com MUP?</w:t>
            </w:r>
          </w:p>
        </w:tc>
        <w:tc>
          <w:tcPr>
            <w:tcW w:w="3058" w:type="dxa"/>
          </w:tcPr>
          <w:p w14:paraId="47537895" w14:textId="1C0CABF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399C7D4" w14:textId="77777777" w:rsidTr="007A6FBA">
        <w:tc>
          <w:tcPr>
            <w:tcW w:w="1980" w:type="dxa"/>
          </w:tcPr>
          <w:p w14:paraId="55ED7E46" w14:textId="684C078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3122FB4" w14:textId="27C336A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BBCD1ED" w14:textId="6C3716B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Monossomia do cromossomo 3 - Em sua experiência, como a presença da monossomia do cromossomo 3 influencia a conduta clínica?</w:t>
            </w:r>
          </w:p>
        </w:tc>
        <w:tc>
          <w:tcPr>
            <w:tcW w:w="3058" w:type="dxa"/>
          </w:tcPr>
          <w:p w14:paraId="55CE3A27" w14:textId="2D2E84F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0F3F5E7" w14:textId="77777777" w:rsidTr="007A6FBA">
        <w:tc>
          <w:tcPr>
            <w:tcW w:w="1980" w:type="dxa"/>
          </w:tcPr>
          <w:p w14:paraId="26633716" w14:textId="47CAD7F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lastRenderedPageBreak/>
              <w:t>Ocular oncologists</w:t>
            </w:r>
          </w:p>
        </w:tc>
        <w:tc>
          <w:tcPr>
            <w:tcW w:w="709" w:type="dxa"/>
          </w:tcPr>
          <w:p w14:paraId="47451451" w14:textId="071426B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02952A6" w14:textId="0464AA2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Monossomia do cromossomo 3 - Qual é a sua percepção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0C548160" w14:textId="114DBB9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348BFC9" w14:textId="77777777" w:rsidTr="007A6FBA">
        <w:tc>
          <w:tcPr>
            <w:tcW w:w="1980" w:type="dxa"/>
          </w:tcPr>
          <w:p w14:paraId="64AB3A24" w14:textId="4BCBB82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7E2714A" w14:textId="2B1D2A7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6520E12C" w14:textId="68128AC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Amplificação do cromossomo 8q - Na sua prática clínica, você realiza a avaliação da amplificação de cromossomo 8q em pacientes com MUP?</w:t>
            </w:r>
          </w:p>
        </w:tc>
        <w:tc>
          <w:tcPr>
            <w:tcW w:w="3058" w:type="dxa"/>
          </w:tcPr>
          <w:p w14:paraId="396B4527" w14:textId="6E227F4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142E484" w14:textId="77777777" w:rsidTr="007A6FBA">
        <w:tc>
          <w:tcPr>
            <w:tcW w:w="1980" w:type="dxa"/>
          </w:tcPr>
          <w:p w14:paraId="77A98CA8" w14:textId="6163B9EE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E860D35" w14:textId="18F3131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7B56D9E" w14:textId="3D4A43E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Amplificação do cromossomo 8q - Em sua experiência, como a amplificação de cromossomo 8q influencia a conduta clínica?</w:t>
            </w:r>
          </w:p>
        </w:tc>
        <w:tc>
          <w:tcPr>
            <w:tcW w:w="3058" w:type="dxa"/>
          </w:tcPr>
          <w:p w14:paraId="463B0530" w14:textId="3C797E1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5718B5E" w14:textId="77777777" w:rsidTr="007A6FBA">
        <w:tc>
          <w:tcPr>
            <w:tcW w:w="1980" w:type="dxa"/>
          </w:tcPr>
          <w:p w14:paraId="2F15F8D2" w14:textId="49E0C78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78F74E8D" w14:textId="0FDBE85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28D7541" w14:textId="786A6C8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Amplificação do cromossomo 8q - Qual é a sua percepção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47D8062B" w14:textId="1BE7144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22F7A81" w14:textId="77777777" w:rsidTr="007A6FBA">
        <w:tc>
          <w:tcPr>
            <w:tcW w:w="1980" w:type="dxa"/>
          </w:tcPr>
          <w:p w14:paraId="462CAC8C" w14:textId="4F53B81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AE44622" w14:textId="026E3D0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626366EF" w14:textId="48710DC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Amplificação do cromossomo 8q - Na sua percepção, há consenso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1A70BDD6" w14:textId="0B02563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0521C48B" w14:textId="77777777" w:rsidTr="007A6FBA">
        <w:tc>
          <w:tcPr>
            <w:tcW w:w="1980" w:type="dxa"/>
          </w:tcPr>
          <w:p w14:paraId="72675BA6" w14:textId="59C97A8E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0233E792" w14:textId="5A274DE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C476DAF" w14:textId="35A48E2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Trissomia do cromossomo 6 - Na sua prática clínica, você realiza a avaliação da trissomia do cromossomo 6 em pacientes com MUP?</w:t>
            </w:r>
          </w:p>
        </w:tc>
        <w:tc>
          <w:tcPr>
            <w:tcW w:w="3058" w:type="dxa"/>
          </w:tcPr>
          <w:p w14:paraId="7B479B67" w14:textId="73B2551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3E043235" w14:textId="77777777" w:rsidTr="007A6FBA">
        <w:tc>
          <w:tcPr>
            <w:tcW w:w="1980" w:type="dxa"/>
          </w:tcPr>
          <w:p w14:paraId="16055A56" w14:textId="216F88A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66674832" w14:textId="30E5023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349846D" w14:textId="301A3A9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Trissomia do cromossomo 6 - Em sua experiência, como a trissomia do cromossomo 6 influencia a conduta clínica em pacientes com MUP?</w:t>
            </w:r>
          </w:p>
        </w:tc>
        <w:tc>
          <w:tcPr>
            <w:tcW w:w="3058" w:type="dxa"/>
          </w:tcPr>
          <w:p w14:paraId="566A1067" w14:textId="1B766C4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82C3F38" w14:textId="77777777" w:rsidTr="007A6FBA">
        <w:tc>
          <w:tcPr>
            <w:tcW w:w="1980" w:type="dxa"/>
          </w:tcPr>
          <w:p w14:paraId="6394D6F3" w14:textId="4ED969A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60071320" w14:textId="5C92102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A759B9A" w14:textId="3E6EAE3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Trissomia do cromossomo 6 - Qual é a sua percepção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5CDF28C7" w14:textId="2923D5D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54CF897C" w14:textId="77777777" w:rsidTr="007A6FBA">
        <w:tc>
          <w:tcPr>
            <w:tcW w:w="1980" w:type="dxa"/>
          </w:tcPr>
          <w:p w14:paraId="07647F0B" w14:textId="05B7B58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56A852A" w14:textId="6A81A54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528370A0" w14:textId="6ACBEC6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Trissomia do cromossomo 6 - Na sua percepção, há consenso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17849833" w14:textId="5ECFD6A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0F10BFCF" w14:textId="77777777" w:rsidTr="007A6FBA">
        <w:tc>
          <w:tcPr>
            <w:tcW w:w="1980" w:type="dxa"/>
          </w:tcPr>
          <w:p w14:paraId="56324512" w14:textId="73BB4E1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61909AE7" w14:textId="0AAE156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393882F" w14:textId="57E9F4E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Mutação BAP1 - Na sua prática clínica, você realiza a avaliação de mutação em BAP1 em pacientes com MUP?</w:t>
            </w:r>
          </w:p>
        </w:tc>
        <w:tc>
          <w:tcPr>
            <w:tcW w:w="3058" w:type="dxa"/>
          </w:tcPr>
          <w:p w14:paraId="4DDC14A4" w14:textId="666B7373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5A4ED933" w14:textId="77777777" w:rsidTr="007A6FBA">
        <w:tc>
          <w:tcPr>
            <w:tcW w:w="1980" w:type="dxa"/>
          </w:tcPr>
          <w:p w14:paraId="2086F71A" w14:textId="73B07B1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74C26959" w14:textId="5377888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6150716B" w14:textId="2442F9D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Mutação BAP1 - Em sua experiência, como a mutação em BAP1 influencia a conduta clínica?</w:t>
            </w:r>
          </w:p>
        </w:tc>
        <w:tc>
          <w:tcPr>
            <w:tcW w:w="3058" w:type="dxa"/>
          </w:tcPr>
          <w:p w14:paraId="661BF9E6" w14:textId="4339035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426AA3C1" w14:textId="77777777" w:rsidTr="007A6FBA">
        <w:tc>
          <w:tcPr>
            <w:tcW w:w="1980" w:type="dxa"/>
          </w:tcPr>
          <w:p w14:paraId="4BE56606" w14:textId="546FD39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A87DEE1" w14:textId="2BBE604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097E4166" w14:textId="0FD69AE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Mutação BAP1 - Qual é a sua percepção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4B9F897F" w14:textId="7D42883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D3BAE65" w14:textId="77777777" w:rsidTr="007A6FBA">
        <w:tc>
          <w:tcPr>
            <w:tcW w:w="1980" w:type="dxa"/>
          </w:tcPr>
          <w:p w14:paraId="7B76E578" w14:textId="6115096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B4E3018" w14:textId="4180D34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197DA2B" w14:textId="402BBB4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Mutação BAP1 - Na sua percepção, há consenso sobre a importância e aplicação desse achado para a avaliação de risco de doença metastática?</w:t>
            </w:r>
          </w:p>
        </w:tc>
        <w:tc>
          <w:tcPr>
            <w:tcW w:w="3058" w:type="dxa"/>
          </w:tcPr>
          <w:p w14:paraId="5999681B" w14:textId="7C70446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0294AB7D" w14:textId="77777777" w:rsidTr="007A6FBA">
        <w:tc>
          <w:tcPr>
            <w:tcW w:w="1980" w:type="dxa"/>
          </w:tcPr>
          <w:p w14:paraId="51F43CBF" w14:textId="7F17253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21CB5F01" w14:textId="0635D67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2086742" w14:textId="30DFF2A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Quais critérios você utiliza para decidir entre braquiterapia e enucleação em pacientes com MUP?</w:t>
            </w:r>
          </w:p>
        </w:tc>
        <w:tc>
          <w:tcPr>
            <w:tcW w:w="3058" w:type="dxa"/>
          </w:tcPr>
          <w:p w14:paraId="676E03CD" w14:textId="79FCF3A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17519F1" w14:textId="77777777" w:rsidTr="007A6FBA">
        <w:tc>
          <w:tcPr>
            <w:tcW w:w="1980" w:type="dxa"/>
          </w:tcPr>
          <w:p w14:paraId="43BA04CA" w14:textId="35FC670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525683C9" w14:textId="5A72136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5C0A9E05" w14:textId="1002BB7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Se você não possui acesso a braquiterapia, caso possuísse, como sua conduta clínica seria alterada?</w:t>
            </w:r>
          </w:p>
        </w:tc>
        <w:tc>
          <w:tcPr>
            <w:tcW w:w="3058" w:type="dxa"/>
          </w:tcPr>
          <w:p w14:paraId="1E5D0427" w14:textId="781CAF4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CEDFF66" w14:textId="77777777" w:rsidTr="007A6FBA">
        <w:tc>
          <w:tcPr>
            <w:tcW w:w="1980" w:type="dxa"/>
          </w:tcPr>
          <w:p w14:paraId="4111D932" w14:textId="2F0A727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64C63CD0" w14:textId="655F7E1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2417D5C0" w14:textId="150971B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Na sua percepção, existem diferenças de prognóstico entre ambas as abordagens (braquiterapia </w:t>
            </w:r>
            <w:r w:rsidRPr="00AD0D44">
              <w:rPr>
                <w:i/>
                <w:iCs/>
                <w:sz w:val="16"/>
              </w:rPr>
              <w:t>versus</w:t>
            </w:r>
            <w:r w:rsidRPr="00AD0D44">
              <w:rPr>
                <w:sz w:val="16"/>
              </w:rPr>
              <w:t> enucleação)?</w:t>
            </w:r>
          </w:p>
        </w:tc>
        <w:tc>
          <w:tcPr>
            <w:tcW w:w="3058" w:type="dxa"/>
          </w:tcPr>
          <w:p w14:paraId="416FE697" w14:textId="7F7D0DA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6277A8FD" w14:textId="77777777" w:rsidTr="007A6FBA">
        <w:tc>
          <w:tcPr>
            <w:tcW w:w="1980" w:type="dxa"/>
          </w:tcPr>
          <w:p w14:paraId="3C51599A" w14:textId="3ED5BB5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17E739B9" w14:textId="1B75BF4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1C9E1A58" w14:textId="777A2C5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Como a escolha/decisão do paciente frente às diferentes opções de tratamento pode impactar no prognóstico?</w:t>
            </w:r>
          </w:p>
        </w:tc>
        <w:tc>
          <w:tcPr>
            <w:tcW w:w="3058" w:type="dxa"/>
          </w:tcPr>
          <w:p w14:paraId="786554EB" w14:textId="7B80EDC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DF4035A" w14:textId="77777777" w:rsidTr="007A6FBA">
        <w:tc>
          <w:tcPr>
            <w:tcW w:w="1980" w:type="dxa"/>
          </w:tcPr>
          <w:p w14:paraId="286E96AB" w14:textId="28809B0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3596E634" w14:textId="0F37EF1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790A28B0" w14:textId="4AF1455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Em sua experiência, a intervenção precoce pode melhorar o prognóstico do paciente com MUP?</w:t>
            </w:r>
          </w:p>
        </w:tc>
        <w:tc>
          <w:tcPr>
            <w:tcW w:w="3058" w:type="dxa"/>
          </w:tcPr>
          <w:p w14:paraId="15C7D2F0" w14:textId="1C2E8A6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BC5F404" w14:textId="77777777" w:rsidTr="007A6FBA">
        <w:tc>
          <w:tcPr>
            <w:tcW w:w="1980" w:type="dxa"/>
          </w:tcPr>
          <w:p w14:paraId="73B9881F" w14:textId="68C710C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2FA80AFE" w14:textId="6FDC3F9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5CBA8452" w14:textId="5E5D3E8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Em sua experiência, o que define uma intervenção precoce em um paciente com suspeita de MUP?</w:t>
            </w:r>
          </w:p>
        </w:tc>
        <w:tc>
          <w:tcPr>
            <w:tcW w:w="3058" w:type="dxa"/>
          </w:tcPr>
          <w:p w14:paraId="7A7313A7" w14:textId="407FE07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36FF8A40" w14:textId="77777777" w:rsidTr="007A6FBA">
        <w:tc>
          <w:tcPr>
            <w:tcW w:w="1980" w:type="dxa"/>
          </w:tcPr>
          <w:p w14:paraId="42401606" w14:textId="37DBDB4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Ocular oncologists</w:t>
            </w:r>
          </w:p>
        </w:tc>
        <w:tc>
          <w:tcPr>
            <w:tcW w:w="709" w:type="dxa"/>
          </w:tcPr>
          <w:p w14:paraId="2F99AC7D" w14:textId="6F7F5AF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57AF5C0" w14:textId="2BF5FE3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Quais intervenções precoces podem melhorar o prognóstico de pacientes com MUP?</w:t>
            </w:r>
          </w:p>
        </w:tc>
        <w:tc>
          <w:tcPr>
            <w:tcW w:w="3058" w:type="dxa"/>
          </w:tcPr>
          <w:p w14:paraId="4932A562" w14:textId="04D4042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722340AE" w14:textId="77777777" w:rsidTr="007A6FBA">
        <w:tc>
          <w:tcPr>
            <w:tcW w:w="1980" w:type="dxa"/>
          </w:tcPr>
          <w:p w14:paraId="7BE27106" w14:textId="153800B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Radiotherapists</w:t>
            </w:r>
          </w:p>
        </w:tc>
        <w:tc>
          <w:tcPr>
            <w:tcW w:w="709" w:type="dxa"/>
          </w:tcPr>
          <w:p w14:paraId="3916ED9D" w14:textId="03D1A60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3FA67262" w14:textId="4D0D7156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Em sua prática, quais características clínicas e tumorais você considera determinantes para optar por diferentes opções de tratamento (braquiterapia, radioterapia externa) como tratamento inicial?</w:t>
            </w:r>
          </w:p>
        </w:tc>
        <w:tc>
          <w:tcPr>
            <w:tcW w:w="3058" w:type="dxa"/>
          </w:tcPr>
          <w:p w14:paraId="6F7EE4FA" w14:textId="54B0702F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3D52F5D" w14:textId="77777777" w:rsidTr="007A6FBA">
        <w:tc>
          <w:tcPr>
            <w:tcW w:w="1980" w:type="dxa"/>
          </w:tcPr>
          <w:p w14:paraId="3E663DF2" w14:textId="09B9C7CC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Radiotherapists</w:t>
            </w:r>
          </w:p>
        </w:tc>
        <w:tc>
          <w:tcPr>
            <w:tcW w:w="709" w:type="dxa"/>
          </w:tcPr>
          <w:p w14:paraId="73634494" w14:textId="373282CD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24ACF89" w14:textId="6170D2BB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Quais critérios técnicos ou anatômicos você usa para definir o tipo de radiação (ex: Rutênio-106 vs Iodo-125)? A escolha impacta o risco de recidiva local?</w:t>
            </w:r>
          </w:p>
        </w:tc>
        <w:tc>
          <w:tcPr>
            <w:tcW w:w="3058" w:type="dxa"/>
          </w:tcPr>
          <w:p w14:paraId="4B0898A8" w14:textId="0FCCAC5E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2DB73C8" w14:textId="77777777" w:rsidTr="007A6FBA">
        <w:tc>
          <w:tcPr>
            <w:tcW w:w="1980" w:type="dxa"/>
          </w:tcPr>
          <w:p w14:paraId="73D4E234" w14:textId="5AB467D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Radiotherapists</w:t>
            </w:r>
          </w:p>
        </w:tc>
        <w:tc>
          <w:tcPr>
            <w:tcW w:w="709" w:type="dxa"/>
          </w:tcPr>
          <w:p w14:paraId="48F6E338" w14:textId="55FF834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277BEC6" w14:textId="484B5B8A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Você costuma monitorar a resposta ao tratamento com base em redução de espessura tumoral ou outras características clínicas? Em que momento pós-tratamento considera essa resposta mais confiável?</w:t>
            </w:r>
          </w:p>
        </w:tc>
        <w:tc>
          <w:tcPr>
            <w:tcW w:w="3058" w:type="dxa"/>
          </w:tcPr>
          <w:p w14:paraId="06DE8D32" w14:textId="39FD5E34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255E38C2" w14:textId="77777777" w:rsidTr="007A6FBA">
        <w:tc>
          <w:tcPr>
            <w:tcW w:w="1980" w:type="dxa"/>
          </w:tcPr>
          <w:p w14:paraId="6502016B" w14:textId="465C5080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Radiotherapists</w:t>
            </w:r>
          </w:p>
        </w:tc>
        <w:tc>
          <w:tcPr>
            <w:tcW w:w="709" w:type="dxa"/>
          </w:tcPr>
          <w:p w14:paraId="18FD451C" w14:textId="5E891531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4750F17A" w14:textId="17EA7972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Na sua experiência, quais complicações locais (ex: necrose, perfuração, inflamação persistente) estão associadas a pior prognóstico após radioterapia?</w:t>
            </w:r>
          </w:p>
        </w:tc>
        <w:tc>
          <w:tcPr>
            <w:tcW w:w="3058" w:type="dxa"/>
          </w:tcPr>
          <w:p w14:paraId="074CB8E7" w14:textId="32459E88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  <w:tr w:rsidR="00E831BF" w:rsidRPr="00AD0D44" w14:paraId="5CC64073" w14:textId="77777777" w:rsidTr="007A6FBA">
        <w:tc>
          <w:tcPr>
            <w:tcW w:w="1980" w:type="dxa"/>
          </w:tcPr>
          <w:p w14:paraId="5D780754" w14:textId="4BFED8B5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Radiotherapists</w:t>
            </w:r>
          </w:p>
        </w:tc>
        <w:tc>
          <w:tcPr>
            <w:tcW w:w="709" w:type="dxa"/>
          </w:tcPr>
          <w:p w14:paraId="60BE02C5" w14:textId="0ACC84C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1</w:t>
            </w:r>
          </w:p>
        </w:tc>
        <w:tc>
          <w:tcPr>
            <w:tcW w:w="8399" w:type="dxa"/>
          </w:tcPr>
          <w:p w14:paraId="747D36ED" w14:textId="43CA5C29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Você costuma reirradiar pacientes em caso de recidiva local? Em que situações considera isso apropriado?</w:t>
            </w:r>
          </w:p>
        </w:tc>
        <w:tc>
          <w:tcPr>
            <w:tcW w:w="3058" w:type="dxa"/>
          </w:tcPr>
          <w:p w14:paraId="02B10981" w14:textId="33DF9B07" w:rsidR="00E831BF" w:rsidRPr="00AD0D44" w:rsidRDefault="00E831BF" w:rsidP="00E831BF">
            <w:pPr>
              <w:rPr>
                <w:sz w:val="16"/>
              </w:rPr>
            </w:pPr>
            <w:r w:rsidRPr="00AD0D44">
              <w:rPr>
                <w:sz w:val="16"/>
              </w:rPr>
              <w:t>Open text</w:t>
            </w:r>
          </w:p>
        </w:tc>
      </w:tr>
    </w:tbl>
    <w:p w14:paraId="66AB1ED4" w14:textId="17861605" w:rsidR="002B4799" w:rsidRPr="00AD0D44" w:rsidRDefault="00D73170" w:rsidP="00793593">
      <w:pPr>
        <w:pStyle w:val="Ttulo1"/>
        <w:rPr>
          <w:color w:val="auto"/>
        </w:rPr>
      </w:pPr>
      <w:r w:rsidRPr="00AD0D44">
        <w:rPr>
          <w:color w:val="auto"/>
        </w:rPr>
        <w:lastRenderedPageBreak/>
        <w:t xml:space="preserve">Table S4 - </w:t>
      </w:r>
      <w:r w:rsidR="00D7111E" w:rsidRPr="00AD0D44">
        <w:rPr>
          <w:color w:val="auto"/>
        </w:rPr>
        <w:t xml:space="preserve">Quantitative </w:t>
      </w:r>
      <w:r w:rsidR="00793593" w:rsidRPr="00AD0D44">
        <w:rPr>
          <w:color w:val="auto"/>
        </w:rPr>
        <w:t xml:space="preserve">phase verbatim  and </w:t>
      </w:r>
      <w:r w:rsidR="00D7111E" w:rsidRPr="00AD0D44">
        <w:rPr>
          <w:color w:val="auto"/>
        </w:rPr>
        <w:t>results by item and round</w:t>
      </w:r>
      <w:r w:rsidR="00793593" w:rsidRPr="00AD0D44">
        <w:rPr>
          <w:color w:val="auto"/>
        </w:rPr>
        <w:t>.</w:t>
      </w:r>
    </w:p>
    <w:p w14:paraId="63C64C0E" w14:textId="77777777" w:rsidR="007A6FBA" w:rsidRPr="00AD0D44" w:rsidRDefault="007A6FBA" w:rsidP="007A6FBA"/>
    <w:tbl>
      <w:tblPr>
        <w:tblStyle w:val="Tabelacomgrade"/>
        <w:tblW w:w="14420" w:type="dxa"/>
        <w:tblInd w:w="-714" w:type="dxa"/>
        <w:tblLook w:val="04A0" w:firstRow="1" w:lastRow="0" w:firstColumn="1" w:lastColumn="0" w:noHBand="0" w:noVBand="1"/>
      </w:tblPr>
      <w:tblGrid>
        <w:gridCol w:w="1387"/>
        <w:gridCol w:w="1102"/>
        <w:gridCol w:w="1819"/>
        <w:gridCol w:w="1188"/>
        <w:gridCol w:w="993"/>
        <w:gridCol w:w="394"/>
        <w:gridCol w:w="648"/>
        <w:gridCol w:w="865"/>
        <w:gridCol w:w="1801"/>
        <w:gridCol w:w="700"/>
        <w:gridCol w:w="765"/>
        <w:gridCol w:w="490"/>
        <w:gridCol w:w="1275"/>
        <w:gridCol w:w="993"/>
      </w:tblGrid>
      <w:tr w:rsidR="00CC265B" w:rsidRPr="00AD0D44" w14:paraId="1408A15F" w14:textId="77777777" w:rsidTr="007A6FBA">
        <w:tc>
          <w:tcPr>
            <w:tcW w:w="1387" w:type="dxa"/>
          </w:tcPr>
          <w:p w14:paraId="6FE13A00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Panel</w:t>
            </w:r>
          </w:p>
        </w:tc>
        <w:tc>
          <w:tcPr>
            <w:tcW w:w="1102" w:type="dxa"/>
          </w:tcPr>
          <w:p w14:paraId="2E7B071D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Round</w:t>
            </w:r>
          </w:p>
        </w:tc>
        <w:tc>
          <w:tcPr>
            <w:tcW w:w="1819" w:type="dxa"/>
          </w:tcPr>
          <w:p w14:paraId="40CCB9C7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Item (verbatim)</w:t>
            </w:r>
          </w:p>
        </w:tc>
        <w:tc>
          <w:tcPr>
            <w:tcW w:w="1188" w:type="dxa"/>
          </w:tcPr>
          <w:p w14:paraId="08FFE3C2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Item type</w:t>
            </w:r>
          </w:p>
        </w:tc>
        <w:tc>
          <w:tcPr>
            <w:tcW w:w="993" w:type="dxa"/>
          </w:tcPr>
          <w:p w14:paraId="5BD1427F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Consensus threshold</w:t>
            </w:r>
          </w:p>
        </w:tc>
        <w:tc>
          <w:tcPr>
            <w:tcW w:w="394" w:type="dxa"/>
          </w:tcPr>
          <w:p w14:paraId="05F0E4BF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N</w:t>
            </w:r>
          </w:p>
        </w:tc>
        <w:tc>
          <w:tcPr>
            <w:tcW w:w="648" w:type="dxa"/>
          </w:tcPr>
          <w:p w14:paraId="0584285D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Agree % (4-5)</w:t>
            </w:r>
          </w:p>
        </w:tc>
        <w:tc>
          <w:tcPr>
            <w:tcW w:w="865" w:type="dxa"/>
          </w:tcPr>
          <w:p w14:paraId="3A0D3B5F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Disagree % (1-2)</w:t>
            </w:r>
          </w:p>
        </w:tc>
        <w:tc>
          <w:tcPr>
            <w:tcW w:w="1801" w:type="dxa"/>
          </w:tcPr>
          <w:p w14:paraId="28AB7F35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Top option</w:t>
            </w:r>
          </w:p>
        </w:tc>
        <w:tc>
          <w:tcPr>
            <w:tcW w:w="700" w:type="dxa"/>
          </w:tcPr>
          <w:p w14:paraId="563BE9F9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Top option %</w:t>
            </w:r>
          </w:p>
        </w:tc>
        <w:tc>
          <w:tcPr>
            <w:tcW w:w="765" w:type="dxa"/>
          </w:tcPr>
          <w:p w14:paraId="538BC781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Median</w:t>
            </w:r>
          </w:p>
        </w:tc>
        <w:tc>
          <w:tcPr>
            <w:tcW w:w="490" w:type="dxa"/>
          </w:tcPr>
          <w:p w14:paraId="347175BB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IQR</w:t>
            </w:r>
          </w:p>
        </w:tc>
        <w:tc>
          <w:tcPr>
            <w:tcW w:w="1275" w:type="dxa"/>
          </w:tcPr>
          <w:p w14:paraId="7FBE66EA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Consensus reached</w:t>
            </w:r>
          </w:p>
        </w:tc>
        <w:tc>
          <w:tcPr>
            <w:tcW w:w="993" w:type="dxa"/>
          </w:tcPr>
          <w:p w14:paraId="467F12FF" w14:textId="77777777" w:rsidR="002B4799" w:rsidRPr="00AD0D44" w:rsidRDefault="00D7111E" w:rsidP="007A6FBA">
            <w:pPr>
              <w:jc w:val="center"/>
              <w:rPr>
                <w:b/>
                <w:bCs/>
              </w:rPr>
            </w:pPr>
            <w:r w:rsidRPr="00AD0D44">
              <w:rPr>
                <w:b/>
                <w:bCs/>
                <w:sz w:val="16"/>
              </w:rPr>
              <w:t>Consensus %</w:t>
            </w:r>
          </w:p>
        </w:tc>
      </w:tr>
      <w:tr w:rsidR="00CC265B" w:rsidRPr="00AD0D44" w14:paraId="0E9702D6" w14:textId="77777777" w:rsidTr="007A6FBA">
        <w:tc>
          <w:tcPr>
            <w:tcW w:w="1387" w:type="dxa"/>
          </w:tcPr>
          <w:p w14:paraId="2A238019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2EF5F69B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2D0262A4" w14:textId="048171EA" w:rsidR="002B4799" w:rsidRPr="00AD0D44" w:rsidRDefault="002814CF">
            <w:r w:rsidRPr="00AD0D44">
              <w:rPr>
                <w:sz w:val="16"/>
              </w:rPr>
              <w:t>A ressonância magnética abdominal deve ser considerada como o principal exame de imagem para vigilância de metástases hepáticas em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F8EE83F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38709B58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3044C5E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66F2A456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  <w:tc>
          <w:tcPr>
            <w:tcW w:w="865" w:type="dxa"/>
          </w:tcPr>
          <w:p w14:paraId="0597708E" w14:textId="77777777" w:rsidR="002B4799" w:rsidRPr="00AD0D44" w:rsidRDefault="00D7111E">
            <w:r w:rsidRPr="00AD0D44">
              <w:rPr>
                <w:sz w:val="16"/>
              </w:rPr>
              <w:t>5.9</w:t>
            </w:r>
          </w:p>
        </w:tc>
        <w:tc>
          <w:tcPr>
            <w:tcW w:w="1801" w:type="dxa"/>
          </w:tcPr>
          <w:p w14:paraId="1DC5ADFC" w14:textId="77777777" w:rsidR="002B4799" w:rsidRPr="00AD0D44" w:rsidRDefault="002B4799"/>
        </w:tc>
        <w:tc>
          <w:tcPr>
            <w:tcW w:w="700" w:type="dxa"/>
          </w:tcPr>
          <w:p w14:paraId="43B07171" w14:textId="77777777" w:rsidR="002B4799" w:rsidRPr="00AD0D44" w:rsidRDefault="002B4799"/>
        </w:tc>
        <w:tc>
          <w:tcPr>
            <w:tcW w:w="765" w:type="dxa"/>
          </w:tcPr>
          <w:p w14:paraId="62FCCE2C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177E4AD3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63093626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736F442A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</w:tr>
      <w:tr w:rsidR="00CC265B" w:rsidRPr="00AD0D44" w14:paraId="3AA08A0E" w14:textId="77777777" w:rsidTr="007A6FBA">
        <w:tc>
          <w:tcPr>
            <w:tcW w:w="1387" w:type="dxa"/>
          </w:tcPr>
          <w:p w14:paraId="52547DB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0E67DB9B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41608208" w14:textId="0A2F9922" w:rsidR="002B4799" w:rsidRPr="00AD0D44" w:rsidRDefault="00966C43">
            <w:r w:rsidRPr="00AD0D44">
              <w:rPr>
                <w:sz w:val="16"/>
              </w:rPr>
              <w:t>Na impossibilidade de realizar ressonância magnética, a tomografia com contraste é uma alternativa aceitável para vigilância hepática em pacientes com MUP. (assinale a opção que melhor representa sua concordância com essa afirmação)</w:t>
            </w:r>
          </w:p>
        </w:tc>
        <w:tc>
          <w:tcPr>
            <w:tcW w:w="1188" w:type="dxa"/>
          </w:tcPr>
          <w:p w14:paraId="2E6933A4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14EEE00A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B15A1B9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77E9F19F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  <w:tc>
          <w:tcPr>
            <w:tcW w:w="865" w:type="dxa"/>
          </w:tcPr>
          <w:p w14:paraId="64E76289" w14:textId="77777777" w:rsidR="002B4799" w:rsidRPr="00AD0D44" w:rsidRDefault="00D7111E">
            <w:r w:rsidRPr="00AD0D44">
              <w:rPr>
                <w:sz w:val="16"/>
              </w:rPr>
              <w:t>11.8</w:t>
            </w:r>
          </w:p>
        </w:tc>
        <w:tc>
          <w:tcPr>
            <w:tcW w:w="1801" w:type="dxa"/>
          </w:tcPr>
          <w:p w14:paraId="1BBC12B0" w14:textId="77777777" w:rsidR="002B4799" w:rsidRPr="00AD0D44" w:rsidRDefault="002B4799"/>
        </w:tc>
        <w:tc>
          <w:tcPr>
            <w:tcW w:w="700" w:type="dxa"/>
          </w:tcPr>
          <w:p w14:paraId="1925B984" w14:textId="77777777" w:rsidR="002B4799" w:rsidRPr="00AD0D44" w:rsidRDefault="002B4799"/>
        </w:tc>
        <w:tc>
          <w:tcPr>
            <w:tcW w:w="765" w:type="dxa"/>
          </w:tcPr>
          <w:p w14:paraId="574AACAE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66CF8419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420B9AB5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523AF39C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</w:tr>
      <w:tr w:rsidR="00CC265B" w:rsidRPr="00AD0D44" w14:paraId="3C096DC2" w14:textId="77777777" w:rsidTr="007A6FBA">
        <w:tc>
          <w:tcPr>
            <w:tcW w:w="1387" w:type="dxa"/>
          </w:tcPr>
          <w:p w14:paraId="3BDD0185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28901B44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3B72D246" w14:textId="5A3B0C0B" w:rsidR="002B4799" w:rsidRPr="00AD0D44" w:rsidRDefault="00966C43">
            <w:r w:rsidRPr="00AD0D44">
              <w:rPr>
                <w:sz w:val="16"/>
              </w:rPr>
              <w:t>A ultrassonografia deve ser utilizada com cautela como</w:t>
            </w:r>
            <w:r w:rsidRPr="00AD0D44">
              <w:rPr>
                <w:b/>
                <w:bCs/>
                <w:sz w:val="16"/>
              </w:rPr>
              <w:t> método único</w:t>
            </w:r>
            <w:r w:rsidRPr="00AD0D44">
              <w:rPr>
                <w:sz w:val="16"/>
              </w:rPr>
              <w:t> de rastreio hepático no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3EF9A7B7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0AA3DA9F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B06AFA5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5A8D3B62" w14:textId="77777777" w:rsidR="002B4799" w:rsidRPr="00AD0D44" w:rsidRDefault="00D7111E">
            <w:r w:rsidRPr="00AD0D44">
              <w:rPr>
                <w:sz w:val="16"/>
              </w:rPr>
              <w:t>76.5</w:t>
            </w:r>
          </w:p>
        </w:tc>
        <w:tc>
          <w:tcPr>
            <w:tcW w:w="865" w:type="dxa"/>
          </w:tcPr>
          <w:p w14:paraId="772C14C3" w14:textId="77777777" w:rsidR="002B4799" w:rsidRPr="00AD0D44" w:rsidRDefault="00D7111E">
            <w:r w:rsidRPr="00AD0D44">
              <w:rPr>
                <w:sz w:val="16"/>
              </w:rPr>
              <w:t>17.6</w:t>
            </w:r>
          </w:p>
        </w:tc>
        <w:tc>
          <w:tcPr>
            <w:tcW w:w="1801" w:type="dxa"/>
          </w:tcPr>
          <w:p w14:paraId="712567D6" w14:textId="77777777" w:rsidR="002B4799" w:rsidRPr="00AD0D44" w:rsidRDefault="002B4799"/>
        </w:tc>
        <w:tc>
          <w:tcPr>
            <w:tcW w:w="700" w:type="dxa"/>
          </w:tcPr>
          <w:p w14:paraId="430D6544" w14:textId="77777777" w:rsidR="002B4799" w:rsidRPr="00AD0D44" w:rsidRDefault="002B4799"/>
        </w:tc>
        <w:tc>
          <w:tcPr>
            <w:tcW w:w="765" w:type="dxa"/>
          </w:tcPr>
          <w:p w14:paraId="73F2CA86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44507B4E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5E97264B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67A4E59C" w14:textId="77777777" w:rsidR="002B4799" w:rsidRPr="00AD0D44" w:rsidRDefault="00D7111E">
            <w:r w:rsidRPr="00AD0D44">
              <w:rPr>
                <w:sz w:val="16"/>
              </w:rPr>
              <w:t>76.5</w:t>
            </w:r>
          </w:p>
        </w:tc>
      </w:tr>
      <w:tr w:rsidR="00CC265B" w:rsidRPr="00AD0D44" w14:paraId="7F7AE046" w14:textId="77777777" w:rsidTr="007A6FBA">
        <w:tc>
          <w:tcPr>
            <w:tcW w:w="1387" w:type="dxa"/>
          </w:tcPr>
          <w:p w14:paraId="50C48E62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1F971674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0245133F" w14:textId="4B37DD74" w:rsidR="002B4799" w:rsidRPr="00AD0D44" w:rsidRDefault="00966C43">
            <w:r w:rsidRPr="00AD0D44">
              <w:rPr>
                <w:sz w:val="16"/>
              </w:rPr>
              <w:t xml:space="preserve">O uso de raio-X de tórax no seguimento de pacientes com MUP </w:t>
            </w:r>
            <w:r w:rsidRPr="00AD0D44">
              <w:rPr>
                <w:sz w:val="16"/>
              </w:rPr>
              <w:lastRenderedPageBreak/>
              <w:t>deve ser evitado como método de </w:t>
            </w:r>
            <w:r w:rsidRPr="00AD0D44">
              <w:rPr>
                <w:b/>
                <w:bCs/>
                <w:sz w:val="16"/>
              </w:rPr>
              <w:t>rotina</w:t>
            </w:r>
            <w:r w:rsidRPr="00AD0D44">
              <w:rPr>
                <w:sz w:val="16"/>
              </w:rPr>
              <w:t>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2F0006B8" w14:textId="77777777" w:rsidR="002B4799" w:rsidRPr="00AD0D44" w:rsidRDefault="00D7111E">
            <w:r w:rsidRPr="00AD0D44">
              <w:rPr>
                <w:sz w:val="16"/>
              </w:rPr>
              <w:lastRenderedPageBreak/>
              <w:t>Likert-5</w:t>
            </w:r>
          </w:p>
        </w:tc>
        <w:tc>
          <w:tcPr>
            <w:tcW w:w="993" w:type="dxa"/>
          </w:tcPr>
          <w:p w14:paraId="2F0E887B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B9693AD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3AAC2825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  <w:tc>
          <w:tcPr>
            <w:tcW w:w="865" w:type="dxa"/>
          </w:tcPr>
          <w:p w14:paraId="798CD42D" w14:textId="77777777" w:rsidR="002B4799" w:rsidRPr="00AD0D44" w:rsidRDefault="00D7111E">
            <w:r w:rsidRPr="00AD0D44">
              <w:rPr>
                <w:sz w:val="16"/>
              </w:rPr>
              <w:t>5.9</w:t>
            </w:r>
          </w:p>
        </w:tc>
        <w:tc>
          <w:tcPr>
            <w:tcW w:w="1801" w:type="dxa"/>
          </w:tcPr>
          <w:p w14:paraId="2AB4C027" w14:textId="77777777" w:rsidR="002B4799" w:rsidRPr="00AD0D44" w:rsidRDefault="002B4799"/>
        </w:tc>
        <w:tc>
          <w:tcPr>
            <w:tcW w:w="700" w:type="dxa"/>
          </w:tcPr>
          <w:p w14:paraId="733C711B" w14:textId="77777777" w:rsidR="002B4799" w:rsidRPr="00AD0D44" w:rsidRDefault="002B4799"/>
        </w:tc>
        <w:tc>
          <w:tcPr>
            <w:tcW w:w="765" w:type="dxa"/>
          </w:tcPr>
          <w:p w14:paraId="70CC09F3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5EA693E8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37850306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04D1CB8F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</w:tr>
      <w:tr w:rsidR="00CC265B" w:rsidRPr="00AD0D44" w14:paraId="1A82CE85" w14:textId="77777777" w:rsidTr="007A6FBA">
        <w:tc>
          <w:tcPr>
            <w:tcW w:w="1387" w:type="dxa"/>
          </w:tcPr>
          <w:p w14:paraId="27FAC78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5AC567AC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2272552" w14:textId="7E07BE6D" w:rsidR="002B4799" w:rsidRPr="00AD0D44" w:rsidRDefault="005D6E87">
            <w:r w:rsidRPr="00AD0D44">
              <w:rPr>
                <w:sz w:val="16"/>
              </w:rPr>
              <w:t>A periodicidade dos exames de vigilância hepática deve ser adaptada ao risco individual do paciente para metástase.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12CFB3F4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4537401A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3A30294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4FA6DF80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4FD91587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561BC8B0" w14:textId="77777777" w:rsidR="002B4799" w:rsidRPr="00AD0D44" w:rsidRDefault="002B4799"/>
        </w:tc>
        <w:tc>
          <w:tcPr>
            <w:tcW w:w="700" w:type="dxa"/>
          </w:tcPr>
          <w:p w14:paraId="02EEF051" w14:textId="77777777" w:rsidR="002B4799" w:rsidRPr="00AD0D44" w:rsidRDefault="002B4799"/>
        </w:tc>
        <w:tc>
          <w:tcPr>
            <w:tcW w:w="765" w:type="dxa"/>
          </w:tcPr>
          <w:p w14:paraId="238607E1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67E8FBE9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7014FAD3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6FE7610B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143F4216" w14:textId="77777777" w:rsidTr="007A6FBA">
        <w:tc>
          <w:tcPr>
            <w:tcW w:w="1387" w:type="dxa"/>
          </w:tcPr>
          <w:p w14:paraId="273990F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667B4CF6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23447587" w14:textId="37D9E3CB" w:rsidR="002B4799" w:rsidRPr="00AD0D44" w:rsidRDefault="005D6E87">
            <w:r w:rsidRPr="00AD0D44">
              <w:rPr>
                <w:sz w:val="16"/>
              </w:rPr>
              <w:t>Nos dois primeiros anos após o diagnóstico, pacientes de</w:t>
            </w:r>
            <w:r w:rsidRPr="00AD0D44">
              <w:rPr>
                <w:b/>
                <w:bCs/>
                <w:sz w:val="16"/>
              </w:rPr>
              <w:t> alto risco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145D6EB3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5F6C7469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EBAC080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3D77DEF8" w14:textId="77777777" w:rsidR="002B4799" w:rsidRPr="00AD0D44" w:rsidRDefault="002B4799"/>
        </w:tc>
        <w:tc>
          <w:tcPr>
            <w:tcW w:w="865" w:type="dxa"/>
          </w:tcPr>
          <w:p w14:paraId="3AB19C39" w14:textId="77777777" w:rsidR="002B4799" w:rsidRPr="00AD0D44" w:rsidRDefault="002B4799"/>
        </w:tc>
        <w:tc>
          <w:tcPr>
            <w:tcW w:w="1801" w:type="dxa"/>
          </w:tcPr>
          <w:p w14:paraId="4AC2FF2A" w14:textId="77777777" w:rsidR="002B4799" w:rsidRPr="00AD0D44" w:rsidRDefault="00D7111E">
            <w:r w:rsidRPr="00AD0D44">
              <w:rPr>
                <w:sz w:val="16"/>
              </w:rPr>
              <w:t>A cada 3 meses</w:t>
            </w:r>
          </w:p>
        </w:tc>
        <w:tc>
          <w:tcPr>
            <w:tcW w:w="700" w:type="dxa"/>
          </w:tcPr>
          <w:p w14:paraId="35C3BA89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  <w:tc>
          <w:tcPr>
            <w:tcW w:w="765" w:type="dxa"/>
          </w:tcPr>
          <w:p w14:paraId="30D7F02A" w14:textId="77777777" w:rsidR="002B4799" w:rsidRPr="00AD0D44" w:rsidRDefault="002B4799"/>
        </w:tc>
        <w:tc>
          <w:tcPr>
            <w:tcW w:w="490" w:type="dxa"/>
          </w:tcPr>
          <w:p w14:paraId="67253F4A" w14:textId="77777777" w:rsidR="002B4799" w:rsidRPr="00AD0D44" w:rsidRDefault="002B4799"/>
        </w:tc>
        <w:tc>
          <w:tcPr>
            <w:tcW w:w="1275" w:type="dxa"/>
          </w:tcPr>
          <w:p w14:paraId="1AF9F764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02947453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</w:tr>
      <w:tr w:rsidR="00CC265B" w:rsidRPr="00AD0D44" w14:paraId="3B4335F7" w14:textId="77777777" w:rsidTr="007A6FBA">
        <w:tc>
          <w:tcPr>
            <w:tcW w:w="1387" w:type="dxa"/>
          </w:tcPr>
          <w:p w14:paraId="2D1079B4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6C19AC0E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2FEA81BC" w14:textId="6D7BC38E" w:rsidR="002B4799" w:rsidRPr="00AD0D44" w:rsidRDefault="00AB1F2E">
            <w:r w:rsidRPr="00AD0D44">
              <w:rPr>
                <w:sz w:val="16"/>
              </w:rPr>
              <w:t>Após os dois primeiros anos, pacientes de </w:t>
            </w:r>
            <w:r w:rsidRPr="00AD0D44">
              <w:rPr>
                <w:b/>
                <w:bCs/>
                <w:sz w:val="16"/>
              </w:rPr>
              <w:t>alto risco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527FCB75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0BAD3042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E2104E8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23C60336" w14:textId="77777777" w:rsidR="002B4799" w:rsidRPr="00AD0D44" w:rsidRDefault="002B4799"/>
        </w:tc>
        <w:tc>
          <w:tcPr>
            <w:tcW w:w="865" w:type="dxa"/>
          </w:tcPr>
          <w:p w14:paraId="7E75FAAA" w14:textId="77777777" w:rsidR="002B4799" w:rsidRPr="00AD0D44" w:rsidRDefault="002B4799"/>
        </w:tc>
        <w:tc>
          <w:tcPr>
            <w:tcW w:w="1801" w:type="dxa"/>
          </w:tcPr>
          <w:p w14:paraId="0F1E59FA" w14:textId="77777777" w:rsidR="002B4799" w:rsidRPr="00AD0D44" w:rsidRDefault="00D7111E">
            <w:r w:rsidRPr="00AD0D44">
              <w:rPr>
                <w:sz w:val="16"/>
              </w:rPr>
              <w:t>A cada 6 meses</w:t>
            </w:r>
          </w:p>
        </w:tc>
        <w:tc>
          <w:tcPr>
            <w:tcW w:w="700" w:type="dxa"/>
          </w:tcPr>
          <w:p w14:paraId="1A6E7602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  <w:tc>
          <w:tcPr>
            <w:tcW w:w="765" w:type="dxa"/>
          </w:tcPr>
          <w:p w14:paraId="1AB1E852" w14:textId="77777777" w:rsidR="002B4799" w:rsidRPr="00AD0D44" w:rsidRDefault="002B4799"/>
        </w:tc>
        <w:tc>
          <w:tcPr>
            <w:tcW w:w="490" w:type="dxa"/>
          </w:tcPr>
          <w:p w14:paraId="362A511B" w14:textId="77777777" w:rsidR="002B4799" w:rsidRPr="00AD0D44" w:rsidRDefault="002B4799"/>
        </w:tc>
        <w:tc>
          <w:tcPr>
            <w:tcW w:w="1275" w:type="dxa"/>
          </w:tcPr>
          <w:p w14:paraId="10763EF2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23597DFE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</w:tr>
      <w:tr w:rsidR="00CC265B" w:rsidRPr="00AD0D44" w14:paraId="0263249A" w14:textId="77777777" w:rsidTr="007A6FBA">
        <w:tc>
          <w:tcPr>
            <w:tcW w:w="1387" w:type="dxa"/>
          </w:tcPr>
          <w:p w14:paraId="2E715492" w14:textId="77777777" w:rsidR="002B4799" w:rsidRPr="00AD0D44" w:rsidRDefault="00D7111E">
            <w:r w:rsidRPr="00AD0D44">
              <w:rPr>
                <w:sz w:val="16"/>
              </w:rPr>
              <w:lastRenderedPageBreak/>
              <w:t>Clinical oncologists</w:t>
            </w:r>
          </w:p>
        </w:tc>
        <w:tc>
          <w:tcPr>
            <w:tcW w:w="1102" w:type="dxa"/>
          </w:tcPr>
          <w:p w14:paraId="4CC637D6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B58DB90" w14:textId="082D6098" w:rsidR="002B4799" w:rsidRPr="00AD0D44" w:rsidRDefault="00AB1F2E">
            <w:r w:rsidRPr="00AD0D44">
              <w:rPr>
                <w:sz w:val="16"/>
              </w:rPr>
              <w:t>Nos dois primeiros anos após o diagnóstico, pacientes de</w:t>
            </w:r>
            <w:r w:rsidRPr="00AD0D44">
              <w:rPr>
                <w:b/>
                <w:bCs/>
                <w:sz w:val="16"/>
              </w:rPr>
              <w:t> risco intermediário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AEC26D0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6099CB02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70DF694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3DB93FFE" w14:textId="77777777" w:rsidR="002B4799" w:rsidRPr="00AD0D44" w:rsidRDefault="002B4799"/>
        </w:tc>
        <w:tc>
          <w:tcPr>
            <w:tcW w:w="865" w:type="dxa"/>
          </w:tcPr>
          <w:p w14:paraId="06D8BDE8" w14:textId="77777777" w:rsidR="002B4799" w:rsidRPr="00AD0D44" w:rsidRDefault="002B4799"/>
        </w:tc>
        <w:tc>
          <w:tcPr>
            <w:tcW w:w="1801" w:type="dxa"/>
          </w:tcPr>
          <w:p w14:paraId="43FA1D76" w14:textId="77777777" w:rsidR="002B4799" w:rsidRPr="00AD0D44" w:rsidRDefault="00D7111E">
            <w:r w:rsidRPr="00AD0D44">
              <w:rPr>
                <w:sz w:val="16"/>
              </w:rPr>
              <w:t>A cada 6 meses</w:t>
            </w:r>
          </w:p>
        </w:tc>
        <w:tc>
          <w:tcPr>
            <w:tcW w:w="700" w:type="dxa"/>
          </w:tcPr>
          <w:p w14:paraId="6D4909D6" w14:textId="77777777" w:rsidR="002B4799" w:rsidRPr="00AD0D44" w:rsidRDefault="00D7111E">
            <w:r w:rsidRPr="00AD0D44">
              <w:rPr>
                <w:sz w:val="16"/>
              </w:rPr>
              <w:t>76.5</w:t>
            </w:r>
          </w:p>
        </w:tc>
        <w:tc>
          <w:tcPr>
            <w:tcW w:w="765" w:type="dxa"/>
          </w:tcPr>
          <w:p w14:paraId="260B4C02" w14:textId="77777777" w:rsidR="002B4799" w:rsidRPr="00AD0D44" w:rsidRDefault="002B4799"/>
        </w:tc>
        <w:tc>
          <w:tcPr>
            <w:tcW w:w="490" w:type="dxa"/>
          </w:tcPr>
          <w:p w14:paraId="1A6FA68C" w14:textId="77777777" w:rsidR="002B4799" w:rsidRPr="00AD0D44" w:rsidRDefault="002B4799"/>
        </w:tc>
        <w:tc>
          <w:tcPr>
            <w:tcW w:w="1275" w:type="dxa"/>
          </w:tcPr>
          <w:p w14:paraId="4854F6B7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7E89AA9C" w14:textId="77777777" w:rsidR="002B4799" w:rsidRPr="00AD0D44" w:rsidRDefault="00D7111E">
            <w:r w:rsidRPr="00AD0D44">
              <w:rPr>
                <w:sz w:val="16"/>
              </w:rPr>
              <w:t>76.5</w:t>
            </w:r>
          </w:p>
        </w:tc>
      </w:tr>
      <w:tr w:rsidR="00CC265B" w:rsidRPr="00AD0D44" w14:paraId="07FFDFEA" w14:textId="77777777" w:rsidTr="007A6FBA">
        <w:tc>
          <w:tcPr>
            <w:tcW w:w="1387" w:type="dxa"/>
          </w:tcPr>
          <w:p w14:paraId="68171CCB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59B88ECE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184B66BB" w14:textId="5C422B58" w:rsidR="002B4799" w:rsidRPr="00AD0D44" w:rsidRDefault="00414186">
            <w:r w:rsidRPr="00AD0D44">
              <w:rPr>
                <w:sz w:val="16"/>
              </w:rPr>
              <w:t>Após os dois primeiros anos, pacientes de </w:t>
            </w:r>
            <w:r w:rsidRPr="00AD0D44">
              <w:rPr>
                <w:b/>
                <w:bCs/>
                <w:sz w:val="16"/>
              </w:rPr>
              <w:t>risco intermediário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1FB0CB02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5C68D29B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3C647E11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76453261" w14:textId="77777777" w:rsidR="002B4799" w:rsidRPr="00AD0D44" w:rsidRDefault="002B4799"/>
        </w:tc>
        <w:tc>
          <w:tcPr>
            <w:tcW w:w="865" w:type="dxa"/>
          </w:tcPr>
          <w:p w14:paraId="57AABC22" w14:textId="77777777" w:rsidR="002B4799" w:rsidRPr="00AD0D44" w:rsidRDefault="002B4799"/>
        </w:tc>
        <w:tc>
          <w:tcPr>
            <w:tcW w:w="1801" w:type="dxa"/>
          </w:tcPr>
          <w:p w14:paraId="4C0038CC" w14:textId="77777777" w:rsidR="002B4799" w:rsidRPr="00AD0D44" w:rsidRDefault="00D7111E">
            <w:r w:rsidRPr="00AD0D44">
              <w:rPr>
                <w:sz w:val="16"/>
              </w:rPr>
              <w:t>A cada 6 meses</w:t>
            </w:r>
          </w:p>
        </w:tc>
        <w:tc>
          <w:tcPr>
            <w:tcW w:w="700" w:type="dxa"/>
          </w:tcPr>
          <w:p w14:paraId="3F8FB8C9" w14:textId="77777777" w:rsidR="002B4799" w:rsidRPr="00AD0D44" w:rsidRDefault="00D7111E">
            <w:r w:rsidRPr="00AD0D44">
              <w:rPr>
                <w:sz w:val="16"/>
              </w:rPr>
              <w:t>52.9</w:t>
            </w:r>
          </w:p>
        </w:tc>
        <w:tc>
          <w:tcPr>
            <w:tcW w:w="765" w:type="dxa"/>
          </w:tcPr>
          <w:p w14:paraId="07B0C639" w14:textId="77777777" w:rsidR="002B4799" w:rsidRPr="00AD0D44" w:rsidRDefault="002B4799"/>
        </w:tc>
        <w:tc>
          <w:tcPr>
            <w:tcW w:w="490" w:type="dxa"/>
          </w:tcPr>
          <w:p w14:paraId="23B12BF6" w14:textId="77777777" w:rsidR="002B4799" w:rsidRPr="00AD0D44" w:rsidRDefault="002B4799"/>
        </w:tc>
        <w:tc>
          <w:tcPr>
            <w:tcW w:w="1275" w:type="dxa"/>
          </w:tcPr>
          <w:p w14:paraId="5EF03922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40CCB31B" w14:textId="77777777" w:rsidR="002B4799" w:rsidRPr="00AD0D44" w:rsidRDefault="00D7111E">
            <w:r w:rsidRPr="00AD0D44">
              <w:rPr>
                <w:sz w:val="16"/>
              </w:rPr>
              <w:t>52.9</w:t>
            </w:r>
          </w:p>
        </w:tc>
      </w:tr>
      <w:tr w:rsidR="00CC265B" w:rsidRPr="00AD0D44" w14:paraId="432F2D59" w14:textId="77777777" w:rsidTr="007A6FBA">
        <w:tc>
          <w:tcPr>
            <w:tcW w:w="1387" w:type="dxa"/>
          </w:tcPr>
          <w:p w14:paraId="3840B0B6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24C7FC8D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27307D2C" w14:textId="0D8D3053" w:rsidR="002B4799" w:rsidRPr="00AD0D44" w:rsidRDefault="00414186">
            <w:r w:rsidRPr="00AD0D44">
              <w:rPr>
                <w:sz w:val="16"/>
              </w:rPr>
              <w:t>Nos dois primeiros anos após o diagnóstico, pacientes de</w:t>
            </w:r>
            <w:r w:rsidRPr="00AD0D44">
              <w:rPr>
                <w:b/>
                <w:bCs/>
                <w:sz w:val="16"/>
              </w:rPr>
              <w:t> baixo risco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0A3ED38F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2746CEDF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27B0425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245AF60E" w14:textId="77777777" w:rsidR="002B4799" w:rsidRPr="00AD0D44" w:rsidRDefault="002B4799"/>
        </w:tc>
        <w:tc>
          <w:tcPr>
            <w:tcW w:w="865" w:type="dxa"/>
          </w:tcPr>
          <w:p w14:paraId="509E3F2B" w14:textId="77777777" w:rsidR="002B4799" w:rsidRPr="00AD0D44" w:rsidRDefault="002B4799"/>
        </w:tc>
        <w:tc>
          <w:tcPr>
            <w:tcW w:w="1801" w:type="dxa"/>
          </w:tcPr>
          <w:p w14:paraId="61EA246B" w14:textId="77777777" w:rsidR="002B4799" w:rsidRPr="00AD0D44" w:rsidRDefault="00D7111E">
            <w:r w:rsidRPr="00AD0D44">
              <w:rPr>
                <w:sz w:val="16"/>
              </w:rPr>
              <w:t>A cada 6 meses</w:t>
            </w:r>
          </w:p>
        </w:tc>
        <w:tc>
          <w:tcPr>
            <w:tcW w:w="700" w:type="dxa"/>
          </w:tcPr>
          <w:p w14:paraId="6E8407DE" w14:textId="77777777" w:rsidR="002B4799" w:rsidRPr="00AD0D44" w:rsidRDefault="00D7111E">
            <w:r w:rsidRPr="00AD0D44">
              <w:rPr>
                <w:sz w:val="16"/>
              </w:rPr>
              <w:t>52.9</w:t>
            </w:r>
          </w:p>
        </w:tc>
        <w:tc>
          <w:tcPr>
            <w:tcW w:w="765" w:type="dxa"/>
          </w:tcPr>
          <w:p w14:paraId="5A2EB82C" w14:textId="77777777" w:rsidR="002B4799" w:rsidRPr="00AD0D44" w:rsidRDefault="002B4799"/>
        </w:tc>
        <w:tc>
          <w:tcPr>
            <w:tcW w:w="490" w:type="dxa"/>
          </w:tcPr>
          <w:p w14:paraId="4D5C58CF" w14:textId="77777777" w:rsidR="002B4799" w:rsidRPr="00AD0D44" w:rsidRDefault="002B4799"/>
        </w:tc>
        <w:tc>
          <w:tcPr>
            <w:tcW w:w="1275" w:type="dxa"/>
          </w:tcPr>
          <w:p w14:paraId="6AC7DB75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103B04AD" w14:textId="77777777" w:rsidR="002B4799" w:rsidRPr="00AD0D44" w:rsidRDefault="00D7111E">
            <w:r w:rsidRPr="00AD0D44">
              <w:rPr>
                <w:sz w:val="16"/>
              </w:rPr>
              <w:t>52.9</w:t>
            </w:r>
          </w:p>
        </w:tc>
      </w:tr>
      <w:tr w:rsidR="00CC265B" w:rsidRPr="00AD0D44" w14:paraId="33B9D252" w14:textId="77777777" w:rsidTr="007A6FBA">
        <w:tc>
          <w:tcPr>
            <w:tcW w:w="1387" w:type="dxa"/>
          </w:tcPr>
          <w:p w14:paraId="0CB27973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35E9FAF5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C4D5C19" w14:textId="7ED46A4F" w:rsidR="002B4799" w:rsidRPr="00AD0D44" w:rsidRDefault="00414186">
            <w:r w:rsidRPr="00AD0D44">
              <w:rPr>
                <w:sz w:val="16"/>
              </w:rPr>
              <w:t xml:space="preserve">Após os dois primeiros anos, pacientes </w:t>
            </w:r>
            <w:r w:rsidRPr="00AD0D44">
              <w:rPr>
                <w:sz w:val="16"/>
              </w:rPr>
              <w:lastRenderedPageBreak/>
              <w:t>de </w:t>
            </w:r>
            <w:r w:rsidRPr="00AD0D44">
              <w:rPr>
                <w:b/>
                <w:bCs/>
                <w:sz w:val="16"/>
              </w:rPr>
              <w:t>baixo risco</w:t>
            </w:r>
            <w:r w:rsidRPr="00AD0D44">
              <w:rPr>
                <w:sz w:val="16"/>
              </w:rPr>
              <w:t> para metástase devem ser acompanhados com exames de imagem com qual frequência, em sua opinião?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ED315C7" w14:textId="77777777" w:rsidR="002B4799" w:rsidRPr="00AD0D44" w:rsidRDefault="00D7111E">
            <w:r w:rsidRPr="00AD0D44">
              <w:rPr>
                <w:sz w:val="16"/>
              </w:rPr>
              <w:lastRenderedPageBreak/>
              <w:t>Categorical</w:t>
            </w:r>
          </w:p>
        </w:tc>
        <w:tc>
          <w:tcPr>
            <w:tcW w:w="993" w:type="dxa"/>
          </w:tcPr>
          <w:p w14:paraId="32F7664F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81CB7A5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60BE11B3" w14:textId="77777777" w:rsidR="002B4799" w:rsidRPr="00AD0D44" w:rsidRDefault="002B4799"/>
        </w:tc>
        <w:tc>
          <w:tcPr>
            <w:tcW w:w="865" w:type="dxa"/>
          </w:tcPr>
          <w:p w14:paraId="76B9FB48" w14:textId="77777777" w:rsidR="002B4799" w:rsidRPr="00AD0D44" w:rsidRDefault="002B4799"/>
        </w:tc>
        <w:tc>
          <w:tcPr>
            <w:tcW w:w="1801" w:type="dxa"/>
          </w:tcPr>
          <w:p w14:paraId="57E9F1A4" w14:textId="77777777" w:rsidR="002B4799" w:rsidRPr="00AD0D44" w:rsidRDefault="00D7111E">
            <w:r w:rsidRPr="00AD0D44">
              <w:rPr>
                <w:sz w:val="16"/>
              </w:rPr>
              <w:t>A cada 12 meses</w:t>
            </w:r>
          </w:p>
        </w:tc>
        <w:tc>
          <w:tcPr>
            <w:tcW w:w="700" w:type="dxa"/>
          </w:tcPr>
          <w:p w14:paraId="44E7FD6A" w14:textId="77777777" w:rsidR="002B4799" w:rsidRPr="00AD0D44" w:rsidRDefault="00D7111E">
            <w:r w:rsidRPr="00AD0D44">
              <w:rPr>
                <w:sz w:val="16"/>
              </w:rPr>
              <w:t>58.8</w:t>
            </w:r>
          </w:p>
        </w:tc>
        <w:tc>
          <w:tcPr>
            <w:tcW w:w="765" w:type="dxa"/>
          </w:tcPr>
          <w:p w14:paraId="12F1A75F" w14:textId="77777777" w:rsidR="002B4799" w:rsidRPr="00AD0D44" w:rsidRDefault="002B4799"/>
        </w:tc>
        <w:tc>
          <w:tcPr>
            <w:tcW w:w="490" w:type="dxa"/>
          </w:tcPr>
          <w:p w14:paraId="5BAEB583" w14:textId="77777777" w:rsidR="002B4799" w:rsidRPr="00AD0D44" w:rsidRDefault="002B4799"/>
        </w:tc>
        <w:tc>
          <w:tcPr>
            <w:tcW w:w="1275" w:type="dxa"/>
          </w:tcPr>
          <w:p w14:paraId="58763FCD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4B7A73D0" w14:textId="77777777" w:rsidR="002B4799" w:rsidRPr="00AD0D44" w:rsidRDefault="00D7111E">
            <w:r w:rsidRPr="00AD0D44">
              <w:rPr>
                <w:sz w:val="16"/>
              </w:rPr>
              <w:t>58.8</w:t>
            </w:r>
          </w:p>
        </w:tc>
      </w:tr>
      <w:tr w:rsidR="00CC265B" w:rsidRPr="00AD0D44" w14:paraId="2BE9A62D" w14:textId="77777777" w:rsidTr="007A6FBA">
        <w:tc>
          <w:tcPr>
            <w:tcW w:w="1387" w:type="dxa"/>
          </w:tcPr>
          <w:p w14:paraId="7AC672DF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2A31C21C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51F071A1" w14:textId="53181576" w:rsidR="002B4799" w:rsidRPr="00AD0D44" w:rsidRDefault="0075263C">
            <w:r w:rsidRPr="00AD0D44">
              <w:rPr>
                <w:sz w:val="16"/>
              </w:rPr>
              <w:t>Exames laboratoriais de função hepática (AST, ALT, bilirrubinas) devem ser solicitados como complemento ao rastreio por imagem no acompanhamento de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104415F1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1F0A79F9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FF5FA81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4A9817C8" w14:textId="77777777" w:rsidR="002B4799" w:rsidRPr="00AD0D44" w:rsidRDefault="00D7111E">
            <w:r w:rsidRPr="00AD0D44">
              <w:rPr>
                <w:sz w:val="16"/>
              </w:rPr>
              <w:t>58.8</w:t>
            </w:r>
          </w:p>
        </w:tc>
        <w:tc>
          <w:tcPr>
            <w:tcW w:w="865" w:type="dxa"/>
          </w:tcPr>
          <w:p w14:paraId="47D5234E" w14:textId="77777777" w:rsidR="002B4799" w:rsidRPr="00AD0D44" w:rsidRDefault="00D7111E">
            <w:r w:rsidRPr="00AD0D44">
              <w:rPr>
                <w:sz w:val="16"/>
              </w:rPr>
              <w:t>11.8</w:t>
            </w:r>
          </w:p>
        </w:tc>
        <w:tc>
          <w:tcPr>
            <w:tcW w:w="1801" w:type="dxa"/>
          </w:tcPr>
          <w:p w14:paraId="56B84465" w14:textId="77777777" w:rsidR="002B4799" w:rsidRPr="00AD0D44" w:rsidRDefault="002B4799"/>
        </w:tc>
        <w:tc>
          <w:tcPr>
            <w:tcW w:w="700" w:type="dxa"/>
          </w:tcPr>
          <w:p w14:paraId="7624C775" w14:textId="77777777" w:rsidR="002B4799" w:rsidRPr="00AD0D44" w:rsidRDefault="002B4799"/>
        </w:tc>
        <w:tc>
          <w:tcPr>
            <w:tcW w:w="765" w:type="dxa"/>
          </w:tcPr>
          <w:p w14:paraId="7C04BB80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5C9A2232" w14:textId="77777777" w:rsidR="002B4799" w:rsidRPr="00AD0D44" w:rsidRDefault="00D7111E">
            <w:r w:rsidRPr="00AD0D44">
              <w:rPr>
                <w:sz w:val="16"/>
              </w:rPr>
              <w:t>2.0</w:t>
            </w:r>
          </w:p>
        </w:tc>
        <w:tc>
          <w:tcPr>
            <w:tcW w:w="1275" w:type="dxa"/>
          </w:tcPr>
          <w:p w14:paraId="201ECC61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58937483" w14:textId="77777777" w:rsidR="002B4799" w:rsidRPr="00AD0D44" w:rsidRDefault="00D7111E">
            <w:r w:rsidRPr="00AD0D44">
              <w:rPr>
                <w:sz w:val="16"/>
              </w:rPr>
              <w:t>58.8</w:t>
            </w:r>
          </w:p>
        </w:tc>
      </w:tr>
      <w:tr w:rsidR="00CC265B" w:rsidRPr="00AD0D44" w14:paraId="0E0FF32E" w14:textId="77777777" w:rsidTr="007A6FBA">
        <w:tc>
          <w:tcPr>
            <w:tcW w:w="1387" w:type="dxa"/>
          </w:tcPr>
          <w:p w14:paraId="3D98C4FE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28CA2A67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EC97AFF" w14:textId="242384EB" w:rsidR="002B4799" w:rsidRPr="00AD0D44" w:rsidRDefault="0075263C">
            <w:r w:rsidRPr="00AD0D44">
              <w:rPr>
                <w:sz w:val="16"/>
              </w:rPr>
              <w:t>O LDH deve ser considerado um marcador complementar no acompanhamento de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28070B6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5470DB7F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8A167C3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33166866" w14:textId="77777777" w:rsidR="002B4799" w:rsidRPr="00AD0D44" w:rsidRDefault="00D7111E">
            <w:r w:rsidRPr="00AD0D44">
              <w:rPr>
                <w:sz w:val="16"/>
              </w:rPr>
              <w:t>70.6</w:t>
            </w:r>
          </w:p>
        </w:tc>
        <w:tc>
          <w:tcPr>
            <w:tcW w:w="865" w:type="dxa"/>
          </w:tcPr>
          <w:p w14:paraId="7DAFF29C" w14:textId="77777777" w:rsidR="002B4799" w:rsidRPr="00AD0D44" w:rsidRDefault="00D7111E">
            <w:r w:rsidRPr="00AD0D44">
              <w:rPr>
                <w:sz w:val="16"/>
              </w:rPr>
              <w:t>5.9</w:t>
            </w:r>
          </w:p>
        </w:tc>
        <w:tc>
          <w:tcPr>
            <w:tcW w:w="1801" w:type="dxa"/>
          </w:tcPr>
          <w:p w14:paraId="61FB378A" w14:textId="77777777" w:rsidR="002B4799" w:rsidRPr="00AD0D44" w:rsidRDefault="002B4799"/>
        </w:tc>
        <w:tc>
          <w:tcPr>
            <w:tcW w:w="700" w:type="dxa"/>
          </w:tcPr>
          <w:p w14:paraId="7D8EA67C" w14:textId="77777777" w:rsidR="002B4799" w:rsidRPr="00AD0D44" w:rsidRDefault="002B4799"/>
        </w:tc>
        <w:tc>
          <w:tcPr>
            <w:tcW w:w="765" w:type="dxa"/>
          </w:tcPr>
          <w:p w14:paraId="6495DED4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6492478D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5ACFD293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71CE2FE2" w14:textId="77777777" w:rsidR="002B4799" w:rsidRPr="00AD0D44" w:rsidRDefault="00D7111E">
            <w:r w:rsidRPr="00AD0D44">
              <w:rPr>
                <w:sz w:val="16"/>
              </w:rPr>
              <w:t>70.6</w:t>
            </w:r>
          </w:p>
        </w:tc>
      </w:tr>
      <w:tr w:rsidR="00CC265B" w:rsidRPr="00AD0D44" w14:paraId="145F6DE5" w14:textId="77777777" w:rsidTr="007A6FBA">
        <w:tc>
          <w:tcPr>
            <w:tcW w:w="1387" w:type="dxa"/>
          </w:tcPr>
          <w:p w14:paraId="14F0EBC7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7991F061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EBFB731" w14:textId="16D49175" w:rsidR="002B4799" w:rsidRPr="00AD0D44" w:rsidRDefault="0075263C">
            <w:r w:rsidRPr="00AD0D44">
              <w:rPr>
                <w:sz w:val="16"/>
              </w:rPr>
              <w:t>A frequência dos exames laboratoriais complementares deve acompanhar a mesma periodicidade dos exames de imagem para cada faixa de risco em pacientes com MUP. </w:t>
            </w:r>
            <w:r w:rsidRPr="00AD0D44">
              <w:rPr>
                <w:i/>
                <w:iCs/>
                <w:sz w:val="16"/>
              </w:rPr>
              <w:t xml:space="preserve">(assinale a opção que melhor representa </w:t>
            </w:r>
            <w:r w:rsidRPr="00AD0D44">
              <w:rPr>
                <w:i/>
                <w:iCs/>
                <w:sz w:val="16"/>
              </w:rPr>
              <w:lastRenderedPageBreak/>
              <w:t>sua concordância com essa afirmação)</w:t>
            </w:r>
          </w:p>
        </w:tc>
        <w:tc>
          <w:tcPr>
            <w:tcW w:w="1188" w:type="dxa"/>
          </w:tcPr>
          <w:p w14:paraId="4BE3B9AD" w14:textId="77777777" w:rsidR="002B4799" w:rsidRPr="00AD0D44" w:rsidRDefault="00D7111E">
            <w:r w:rsidRPr="00AD0D44">
              <w:rPr>
                <w:sz w:val="16"/>
              </w:rPr>
              <w:lastRenderedPageBreak/>
              <w:t>Likert-5</w:t>
            </w:r>
          </w:p>
        </w:tc>
        <w:tc>
          <w:tcPr>
            <w:tcW w:w="993" w:type="dxa"/>
          </w:tcPr>
          <w:p w14:paraId="7A570AD2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847067B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57D0A7F9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  <w:tc>
          <w:tcPr>
            <w:tcW w:w="865" w:type="dxa"/>
          </w:tcPr>
          <w:p w14:paraId="7AC8EF11" w14:textId="77777777" w:rsidR="002B4799" w:rsidRPr="00AD0D44" w:rsidRDefault="00D7111E">
            <w:r w:rsidRPr="00AD0D44">
              <w:rPr>
                <w:sz w:val="16"/>
              </w:rPr>
              <w:t>5.9</w:t>
            </w:r>
          </w:p>
        </w:tc>
        <w:tc>
          <w:tcPr>
            <w:tcW w:w="1801" w:type="dxa"/>
          </w:tcPr>
          <w:p w14:paraId="098869CC" w14:textId="77777777" w:rsidR="002B4799" w:rsidRPr="00AD0D44" w:rsidRDefault="002B4799"/>
        </w:tc>
        <w:tc>
          <w:tcPr>
            <w:tcW w:w="700" w:type="dxa"/>
          </w:tcPr>
          <w:p w14:paraId="514F6C15" w14:textId="77777777" w:rsidR="002B4799" w:rsidRPr="00AD0D44" w:rsidRDefault="002B4799"/>
        </w:tc>
        <w:tc>
          <w:tcPr>
            <w:tcW w:w="765" w:type="dxa"/>
          </w:tcPr>
          <w:p w14:paraId="6EF24B93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604A4075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1B97C4AA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28606069" w14:textId="77777777" w:rsidR="002B4799" w:rsidRPr="00AD0D44" w:rsidRDefault="00D7111E">
            <w:r w:rsidRPr="00AD0D44">
              <w:rPr>
                <w:sz w:val="16"/>
              </w:rPr>
              <w:t>82.4</w:t>
            </w:r>
          </w:p>
        </w:tc>
      </w:tr>
      <w:tr w:rsidR="00CC265B" w:rsidRPr="00AD0D44" w14:paraId="7618B10B" w14:textId="77777777" w:rsidTr="007A6FBA">
        <w:tc>
          <w:tcPr>
            <w:tcW w:w="1387" w:type="dxa"/>
          </w:tcPr>
          <w:p w14:paraId="2C07A430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3C328F8B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7AB9939F" w14:textId="0B113352" w:rsidR="002B4799" w:rsidRPr="00AD0D44" w:rsidRDefault="0075263C">
            <w:r w:rsidRPr="00AD0D44">
              <w:rPr>
                <w:sz w:val="16"/>
              </w:rPr>
              <w:t>Quando os fatores de risco disponíveis apontam para níveis diferentes de risco para metástase (por exemplo: tumor pequeno com mutações genéticas de alto risco), qual deve ser o princípio orientador para a definição do grau de risco para doença metastática?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3C612995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7685057A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8301D0B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18D7156D" w14:textId="77777777" w:rsidR="002B4799" w:rsidRPr="00AD0D44" w:rsidRDefault="002B4799"/>
        </w:tc>
        <w:tc>
          <w:tcPr>
            <w:tcW w:w="865" w:type="dxa"/>
          </w:tcPr>
          <w:p w14:paraId="0E5DB5B1" w14:textId="77777777" w:rsidR="002B4799" w:rsidRPr="00AD0D44" w:rsidRDefault="002B4799"/>
        </w:tc>
        <w:tc>
          <w:tcPr>
            <w:tcW w:w="1801" w:type="dxa"/>
          </w:tcPr>
          <w:p w14:paraId="3C0FF887" w14:textId="77777777" w:rsidR="002B4799" w:rsidRPr="00AD0D44" w:rsidRDefault="00D7111E">
            <w:r w:rsidRPr="00AD0D44">
              <w:rPr>
                <w:sz w:val="16"/>
              </w:rPr>
              <w:t>A classificação deve seguir o fator com maior risco entre os disponíveis.</w:t>
            </w:r>
          </w:p>
        </w:tc>
        <w:tc>
          <w:tcPr>
            <w:tcW w:w="700" w:type="dxa"/>
          </w:tcPr>
          <w:p w14:paraId="4BBE39D8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  <w:tc>
          <w:tcPr>
            <w:tcW w:w="765" w:type="dxa"/>
          </w:tcPr>
          <w:p w14:paraId="5BBDF566" w14:textId="77777777" w:rsidR="002B4799" w:rsidRPr="00AD0D44" w:rsidRDefault="002B4799"/>
        </w:tc>
        <w:tc>
          <w:tcPr>
            <w:tcW w:w="490" w:type="dxa"/>
          </w:tcPr>
          <w:p w14:paraId="217C3368" w14:textId="77777777" w:rsidR="002B4799" w:rsidRPr="00AD0D44" w:rsidRDefault="002B4799"/>
        </w:tc>
        <w:tc>
          <w:tcPr>
            <w:tcW w:w="1275" w:type="dxa"/>
          </w:tcPr>
          <w:p w14:paraId="34CCDF18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32976C0B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</w:tr>
      <w:tr w:rsidR="00CC265B" w:rsidRPr="00AD0D44" w14:paraId="1EF9EC0F" w14:textId="77777777" w:rsidTr="007A6FBA">
        <w:tc>
          <w:tcPr>
            <w:tcW w:w="1387" w:type="dxa"/>
          </w:tcPr>
          <w:p w14:paraId="2C4CE50A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1CFB75CB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75E2B952" w14:textId="5994B8B9" w:rsidR="002B4799" w:rsidRPr="00AD0D44" w:rsidRDefault="00A62F63">
            <w:r w:rsidRPr="00AD0D44">
              <w:rPr>
                <w:sz w:val="16"/>
              </w:rPr>
              <w:t>Em minha prática, as decisões clínicas de seguimento em MUP são baseadas principalmente na experiência individual, com menor ênfase em protocolos formais.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15EC710F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2ABA0014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3CA1B883" w14:textId="77777777" w:rsidR="002B4799" w:rsidRPr="00AD0D44" w:rsidRDefault="00D7111E">
            <w:r w:rsidRPr="00AD0D44">
              <w:rPr>
                <w:sz w:val="16"/>
              </w:rPr>
              <w:t>17</w:t>
            </w:r>
          </w:p>
        </w:tc>
        <w:tc>
          <w:tcPr>
            <w:tcW w:w="648" w:type="dxa"/>
          </w:tcPr>
          <w:p w14:paraId="23304ABD" w14:textId="77777777" w:rsidR="002B4799" w:rsidRPr="00AD0D44" w:rsidRDefault="00D7111E">
            <w:r w:rsidRPr="00AD0D44">
              <w:rPr>
                <w:sz w:val="16"/>
              </w:rPr>
              <w:t>11.8</w:t>
            </w:r>
          </w:p>
        </w:tc>
        <w:tc>
          <w:tcPr>
            <w:tcW w:w="865" w:type="dxa"/>
          </w:tcPr>
          <w:p w14:paraId="0EB003A3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  <w:tc>
          <w:tcPr>
            <w:tcW w:w="1801" w:type="dxa"/>
          </w:tcPr>
          <w:p w14:paraId="118848ED" w14:textId="77777777" w:rsidR="002B4799" w:rsidRPr="00AD0D44" w:rsidRDefault="002B4799"/>
        </w:tc>
        <w:tc>
          <w:tcPr>
            <w:tcW w:w="700" w:type="dxa"/>
          </w:tcPr>
          <w:p w14:paraId="3462753B" w14:textId="77777777" w:rsidR="002B4799" w:rsidRPr="00AD0D44" w:rsidRDefault="002B4799"/>
        </w:tc>
        <w:tc>
          <w:tcPr>
            <w:tcW w:w="765" w:type="dxa"/>
          </w:tcPr>
          <w:p w14:paraId="403816B3" w14:textId="77777777" w:rsidR="002B4799" w:rsidRPr="00AD0D44" w:rsidRDefault="00D7111E">
            <w:r w:rsidRPr="00AD0D44">
              <w:rPr>
                <w:sz w:val="16"/>
              </w:rPr>
              <w:t>2.0</w:t>
            </w:r>
          </w:p>
        </w:tc>
        <w:tc>
          <w:tcPr>
            <w:tcW w:w="490" w:type="dxa"/>
          </w:tcPr>
          <w:p w14:paraId="42CBA8B2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1A137C13" w14:textId="77777777" w:rsidR="002B4799" w:rsidRPr="00AD0D44" w:rsidRDefault="00D7111E">
            <w:r w:rsidRPr="00AD0D44">
              <w:rPr>
                <w:sz w:val="16"/>
              </w:rPr>
              <w:t>Yes (disagreement)</w:t>
            </w:r>
          </w:p>
        </w:tc>
        <w:tc>
          <w:tcPr>
            <w:tcW w:w="993" w:type="dxa"/>
          </w:tcPr>
          <w:p w14:paraId="788B9C59" w14:textId="77777777" w:rsidR="002B4799" w:rsidRPr="00AD0D44" w:rsidRDefault="00D7111E">
            <w:r w:rsidRPr="00AD0D44">
              <w:rPr>
                <w:sz w:val="16"/>
              </w:rPr>
              <w:t>88.2</w:t>
            </w:r>
          </w:p>
        </w:tc>
      </w:tr>
      <w:tr w:rsidR="00CC265B" w:rsidRPr="00AD0D44" w14:paraId="519C658D" w14:textId="77777777" w:rsidTr="007A6FBA">
        <w:tc>
          <w:tcPr>
            <w:tcW w:w="1387" w:type="dxa"/>
          </w:tcPr>
          <w:p w14:paraId="7A5EF6BD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282C972A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51AFEC51" w14:textId="4A5D8B40" w:rsidR="002B4799" w:rsidRPr="00AD0D44" w:rsidRDefault="00B11D0B">
            <w:r w:rsidRPr="00AD0D44">
              <w:rPr>
                <w:sz w:val="16"/>
              </w:rPr>
              <w:t>A presença de monossomia do cromossomo 3 ou mutação em BAP1 deve ser considerada isoladamente suficiente para classificar o paciente com MUP como de alto risco para metástase. </w:t>
            </w:r>
            <w:r w:rsidRPr="00AD0D44">
              <w:rPr>
                <w:i/>
                <w:iCs/>
                <w:sz w:val="16"/>
              </w:rPr>
              <w:t xml:space="preserve">(assinale a opção que melhor </w:t>
            </w:r>
            <w:r w:rsidRPr="00AD0D44">
              <w:rPr>
                <w:i/>
                <w:iCs/>
                <w:sz w:val="16"/>
              </w:rPr>
              <w:lastRenderedPageBreak/>
              <w:t>representa sua concordância com essa afirmação)</w:t>
            </w:r>
          </w:p>
        </w:tc>
        <w:tc>
          <w:tcPr>
            <w:tcW w:w="1188" w:type="dxa"/>
          </w:tcPr>
          <w:p w14:paraId="6509B2E5" w14:textId="77777777" w:rsidR="002B4799" w:rsidRPr="00AD0D44" w:rsidRDefault="00D7111E">
            <w:r w:rsidRPr="00AD0D44">
              <w:rPr>
                <w:sz w:val="16"/>
              </w:rPr>
              <w:lastRenderedPageBreak/>
              <w:t>Likert-5</w:t>
            </w:r>
          </w:p>
        </w:tc>
        <w:tc>
          <w:tcPr>
            <w:tcW w:w="993" w:type="dxa"/>
          </w:tcPr>
          <w:p w14:paraId="4020E25E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8990E8F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32D058B2" w14:textId="77777777" w:rsidR="002B4799" w:rsidRPr="00AD0D44" w:rsidRDefault="00D7111E">
            <w:r w:rsidRPr="00AD0D44">
              <w:rPr>
                <w:sz w:val="16"/>
              </w:rPr>
              <w:t>92.9</w:t>
            </w:r>
          </w:p>
        </w:tc>
        <w:tc>
          <w:tcPr>
            <w:tcW w:w="865" w:type="dxa"/>
          </w:tcPr>
          <w:p w14:paraId="7DE768D8" w14:textId="77777777" w:rsidR="002B4799" w:rsidRPr="00AD0D44" w:rsidRDefault="00D7111E">
            <w:r w:rsidRPr="00AD0D44">
              <w:rPr>
                <w:sz w:val="16"/>
              </w:rPr>
              <w:t>7.1</w:t>
            </w:r>
          </w:p>
        </w:tc>
        <w:tc>
          <w:tcPr>
            <w:tcW w:w="1801" w:type="dxa"/>
          </w:tcPr>
          <w:p w14:paraId="31AE31E9" w14:textId="77777777" w:rsidR="002B4799" w:rsidRPr="00AD0D44" w:rsidRDefault="002B4799"/>
        </w:tc>
        <w:tc>
          <w:tcPr>
            <w:tcW w:w="700" w:type="dxa"/>
          </w:tcPr>
          <w:p w14:paraId="02BD92D6" w14:textId="77777777" w:rsidR="002B4799" w:rsidRPr="00AD0D44" w:rsidRDefault="002B4799"/>
        </w:tc>
        <w:tc>
          <w:tcPr>
            <w:tcW w:w="765" w:type="dxa"/>
          </w:tcPr>
          <w:p w14:paraId="3DB6D164" w14:textId="77777777" w:rsidR="002B4799" w:rsidRPr="00AD0D44" w:rsidRDefault="00D7111E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298BC545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721BADAC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2AE295DF" w14:textId="77777777" w:rsidR="002B4799" w:rsidRPr="00AD0D44" w:rsidRDefault="00D7111E">
            <w:r w:rsidRPr="00AD0D44">
              <w:rPr>
                <w:sz w:val="16"/>
              </w:rPr>
              <w:t>92.9</w:t>
            </w:r>
          </w:p>
        </w:tc>
      </w:tr>
      <w:tr w:rsidR="00CC265B" w:rsidRPr="00AD0D44" w14:paraId="1A456906" w14:textId="77777777" w:rsidTr="007A6FBA">
        <w:tc>
          <w:tcPr>
            <w:tcW w:w="1387" w:type="dxa"/>
          </w:tcPr>
          <w:p w14:paraId="77F0AE62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675ECF79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3B4A481F" w14:textId="46F55F98" w:rsidR="002B4799" w:rsidRPr="00AD0D44" w:rsidRDefault="00B11D0B">
            <w:r w:rsidRPr="00AD0D44">
              <w:rPr>
                <w:sz w:val="16"/>
              </w:rPr>
              <w:t>A presença de ganho no cromossomo 8q deve ser considerada fator de pior prognóstico em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2BBDAE12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26CBB617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0156A1E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0094F1F8" w14:textId="77777777" w:rsidR="002B4799" w:rsidRPr="00AD0D44" w:rsidRDefault="00D7111E">
            <w:r w:rsidRPr="00AD0D44">
              <w:rPr>
                <w:sz w:val="16"/>
              </w:rPr>
              <w:t>78.6</w:t>
            </w:r>
          </w:p>
        </w:tc>
        <w:tc>
          <w:tcPr>
            <w:tcW w:w="865" w:type="dxa"/>
          </w:tcPr>
          <w:p w14:paraId="6D136E50" w14:textId="77777777" w:rsidR="002B4799" w:rsidRPr="00AD0D44" w:rsidRDefault="00D7111E">
            <w:r w:rsidRPr="00AD0D44">
              <w:rPr>
                <w:sz w:val="16"/>
              </w:rPr>
              <w:t>14.3</w:t>
            </w:r>
          </w:p>
        </w:tc>
        <w:tc>
          <w:tcPr>
            <w:tcW w:w="1801" w:type="dxa"/>
          </w:tcPr>
          <w:p w14:paraId="1D7BEE40" w14:textId="77777777" w:rsidR="002B4799" w:rsidRPr="00AD0D44" w:rsidRDefault="002B4799"/>
        </w:tc>
        <w:tc>
          <w:tcPr>
            <w:tcW w:w="700" w:type="dxa"/>
          </w:tcPr>
          <w:p w14:paraId="366FBD94" w14:textId="77777777" w:rsidR="002B4799" w:rsidRPr="00AD0D44" w:rsidRDefault="002B4799"/>
        </w:tc>
        <w:tc>
          <w:tcPr>
            <w:tcW w:w="765" w:type="dxa"/>
          </w:tcPr>
          <w:p w14:paraId="77C8B6AC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6A14D181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3BB626CB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55FB06EC" w14:textId="77777777" w:rsidR="002B4799" w:rsidRPr="00AD0D44" w:rsidRDefault="00D7111E">
            <w:r w:rsidRPr="00AD0D44">
              <w:rPr>
                <w:sz w:val="16"/>
              </w:rPr>
              <w:t>78.6</w:t>
            </w:r>
          </w:p>
        </w:tc>
      </w:tr>
      <w:tr w:rsidR="00CC265B" w:rsidRPr="00AD0D44" w14:paraId="33CBFE44" w14:textId="77777777" w:rsidTr="007A6FBA">
        <w:tc>
          <w:tcPr>
            <w:tcW w:w="1387" w:type="dxa"/>
          </w:tcPr>
          <w:p w14:paraId="73DAC41F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2AA2DB44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44C278E0" w14:textId="0EC13889" w:rsidR="002B4799" w:rsidRPr="00AD0D44" w:rsidRDefault="00B11D0B">
            <w:r w:rsidRPr="00AD0D44">
              <w:rPr>
                <w:sz w:val="16"/>
              </w:rPr>
              <w:t>A presença de fatores como extensão extrascleral, monossomia do cromossomo 3 ou mutação em BAP1 deve ser considerada determinante para o prognóstico de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73A3F38D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73C361AE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9873AFC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43EEA93E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35DF853E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5B076D92" w14:textId="77777777" w:rsidR="002B4799" w:rsidRPr="00AD0D44" w:rsidRDefault="002B4799"/>
        </w:tc>
        <w:tc>
          <w:tcPr>
            <w:tcW w:w="700" w:type="dxa"/>
          </w:tcPr>
          <w:p w14:paraId="47034FE8" w14:textId="77777777" w:rsidR="002B4799" w:rsidRPr="00AD0D44" w:rsidRDefault="002B4799"/>
        </w:tc>
        <w:tc>
          <w:tcPr>
            <w:tcW w:w="765" w:type="dxa"/>
          </w:tcPr>
          <w:p w14:paraId="651D5743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31A99954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526C0C3F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161EB9D6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33BCD13F" w14:textId="77777777" w:rsidTr="007A6FBA">
        <w:tc>
          <w:tcPr>
            <w:tcW w:w="1387" w:type="dxa"/>
          </w:tcPr>
          <w:p w14:paraId="33E64108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2359B0F1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42E5C9A5" w14:textId="718A25C0" w:rsidR="002B4799" w:rsidRPr="00AD0D44" w:rsidRDefault="006A4657">
            <w:r w:rsidRPr="00AD0D44">
              <w:rPr>
                <w:sz w:val="16"/>
              </w:rPr>
              <w:t>Em casos em que fatores clínicos, genéticos e anatômicos indicam níveis diferentes de risco para metástase (ex: tumor pequeno com mutação BAP1), qual deve ser o princípio utilizado para definir o grau de risco.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04758C59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2C95D7CC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B84800F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753175D8" w14:textId="77777777" w:rsidR="002B4799" w:rsidRPr="00AD0D44" w:rsidRDefault="002B4799"/>
        </w:tc>
        <w:tc>
          <w:tcPr>
            <w:tcW w:w="865" w:type="dxa"/>
          </w:tcPr>
          <w:p w14:paraId="0582DABB" w14:textId="77777777" w:rsidR="002B4799" w:rsidRPr="00AD0D44" w:rsidRDefault="002B4799"/>
        </w:tc>
        <w:tc>
          <w:tcPr>
            <w:tcW w:w="1801" w:type="dxa"/>
          </w:tcPr>
          <w:p w14:paraId="080DE3C5" w14:textId="77777777" w:rsidR="002B4799" w:rsidRPr="00AD0D44" w:rsidRDefault="00D7111E">
            <w:r w:rsidRPr="00AD0D44">
              <w:rPr>
                <w:sz w:val="16"/>
              </w:rPr>
              <w:t>A classificação deve seguir o fator de maior risco (genético ou anatômico).</w:t>
            </w:r>
          </w:p>
        </w:tc>
        <w:tc>
          <w:tcPr>
            <w:tcW w:w="700" w:type="dxa"/>
          </w:tcPr>
          <w:p w14:paraId="17E7BA03" w14:textId="77777777" w:rsidR="002B4799" w:rsidRPr="00AD0D44" w:rsidRDefault="00D7111E">
            <w:r w:rsidRPr="00AD0D44">
              <w:rPr>
                <w:sz w:val="16"/>
              </w:rPr>
              <w:t>57.1</w:t>
            </w:r>
          </w:p>
        </w:tc>
        <w:tc>
          <w:tcPr>
            <w:tcW w:w="765" w:type="dxa"/>
          </w:tcPr>
          <w:p w14:paraId="2FD7B678" w14:textId="77777777" w:rsidR="002B4799" w:rsidRPr="00AD0D44" w:rsidRDefault="002B4799"/>
        </w:tc>
        <w:tc>
          <w:tcPr>
            <w:tcW w:w="490" w:type="dxa"/>
          </w:tcPr>
          <w:p w14:paraId="017FE7F9" w14:textId="77777777" w:rsidR="002B4799" w:rsidRPr="00AD0D44" w:rsidRDefault="002B4799"/>
        </w:tc>
        <w:tc>
          <w:tcPr>
            <w:tcW w:w="1275" w:type="dxa"/>
          </w:tcPr>
          <w:p w14:paraId="22F2EEC9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5CBF58C1" w14:textId="77777777" w:rsidR="002B4799" w:rsidRPr="00AD0D44" w:rsidRDefault="00D7111E">
            <w:r w:rsidRPr="00AD0D44">
              <w:rPr>
                <w:sz w:val="16"/>
              </w:rPr>
              <w:t>57.1</w:t>
            </w:r>
          </w:p>
        </w:tc>
      </w:tr>
      <w:tr w:rsidR="00CC265B" w:rsidRPr="00AD0D44" w14:paraId="45DCE9DA" w14:textId="77777777" w:rsidTr="007A6FBA">
        <w:tc>
          <w:tcPr>
            <w:tcW w:w="1387" w:type="dxa"/>
          </w:tcPr>
          <w:p w14:paraId="6DB43A0C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3623C83C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15C5729A" w14:textId="339BE9BC" w:rsidR="002B4799" w:rsidRPr="00AD0D44" w:rsidRDefault="006A4657">
            <w:r w:rsidRPr="00AD0D44">
              <w:rPr>
                <w:sz w:val="16"/>
              </w:rPr>
              <w:t xml:space="preserve">A presença de quais dos fatores abaixo deve, isoladamente, </w:t>
            </w:r>
            <w:r w:rsidRPr="00AD0D44">
              <w:rPr>
                <w:sz w:val="16"/>
              </w:rPr>
              <w:lastRenderedPageBreak/>
              <w:t>classificar um paciente com MUP como de alto risco para doença metastática? </w:t>
            </w:r>
            <w:r w:rsidRPr="00AD0D44">
              <w:rPr>
                <w:i/>
                <w:iCs/>
                <w:sz w:val="16"/>
              </w:rPr>
              <w:t>(assinale todas as opções que representam sua concordância)</w:t>
            </w:r>
          </w:p>
        </w:tc>
        <w:tc>
          <w:tcPr>
            <w:tcW w:w="1188" w:type="dxa"/>
          </w:tcPr>
          <w:p w14:paraId="52CA3863" w14:textId="77777777" w:rsidR="002B4799" w:rsidRPr="00AD0D44" w:rsidRDefault="00D7111E">
            <w:r w:rsidRPr="00AD0D44">
              <w:rPr>
                <w:sz w:val="16"/>
              </w:rPr>
              <w:lastRenderedPageBreak/>
              <w:t>Categorical</w:t>
            </w:r>
          </w:p>
        </w:tc>
        <w:tc>
          <w:tcPr>
            <w:tcW w:w="993" w:type="dxa"/>
          </w:tcPr>
          <w:p w14:paraId="32E221E1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83A8E81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6979B591" w14:textId="77777777" w:rsidR="002B4799" w:rsidRPr="00AD0D44" w:rsidRDefault="002B4799"/>
        </w:tc>
        <w:tc>
          <w:tcPr>
            <w:tcW w:w="865" w:type="dxa"/>
          </w:tcPr>
          <w:p w14:paraId="7D37592F" w14:textId="77777777" w:rsidR="002B4799" w:rsidRPr="00AD0D44" w:rsidRDefault="002B4799"/>
        </w:tc>
        <w:tc>
          <w:tcPr>
            <w:tcW w:w="1801" w:type="dxa"/>
          </w:tcPr>
          <w:p w14:paraId="4F65544A" w14:textId="700D0E4C" w:rsidR="002B4799" w:rsidRPr="00AD0D44" w:rsidRDefault="00D7111E">
            <w:r w:rsidRPr="00AD0D44">
              <w:rPr>
                <w:sz w:val="16"/>
              </w:rPr>
              <w:t xml:space="preserve">Monossomia do cromossomo 3 isoladamente ;Mutação </w:t>
            </w:r>
            <w:r w:rsidRPr="00AD0D44">
              <w:rPr>
                <w:sz w:val="16"/>
              </w:rPr>
              <w:lastRenderedPageBreak/>
              <w:t>em BAP1 isoladamente;</w:t>
            </w:r>
            <w:r w:rsidR="00B82B2F">
              <w:rPr>
                <w:sz w:val="16"/>
              </w:rPr>
              <w:t xml:space="preserve"> </w:t>
            </w:r>
            <w:r w:rsidRPr="00AD0D44">
              <w:rPr>
                <w:sz w:val="16"/>
              </w:rPr>
              <w:t>Extensão extrascleral isoladamente;</w:t>
            </w:r>
            <w:r w:rsidR="00B82B2F">
              <w:rPr>
                <w:sz w:val="16"/>
              </w:rPr>
              <w:t xml:space="preserve"> </w:t>
            </w:r>
            <w:r w:rsidRPr="00AD0D44">
              <w:rPr>
                <w:sz w:val="16"/>
              </w:rPr>
              <w:t>Tumor com espessura ≥10 mm isoladamente;</w:t>
            </w:r>
          </w:p>
        </w:tc>
        <w:tc>
          <w:tcPr>
            <w:tcW w:w="700" w:type="dxa"/>
          </w:tcPr>
          <w:p w14:paraId="7D5F6A3A" w14:textId="77777777" w:rsidR="002B4799" w:rsidRPr="00AD0D44" w:rsidRDefault="00D7111E">
            <w:r w:rsidRPr="00AD0D44">
              <w:rPr>
                <w:sz w:val="16"/>
              </w:rPr>
              <w:lastRenderedPageBreak/>
              <w:t>21.4</w:t>
            </w:r>
          </w:p>
        </w:tc>
        <w:tc>
          <w:tcPr>
            <w:tcW w:w="765" w:type="dxa"/>
          </w:tcPr>
          <w:p w14:paraId="507B40FC" w14:textId="77777777" w:rsidR="002B4799" w:rsidRPr="00AD0D44" w:rsidRDefault="002B4799"/>
        </w:tc>
        <w:tc>
          <w:tcPr>
            <w:tcW w:w="490" w:type="dxa"/>
          </w:tcPr>
          <w:p w14:paraId="2378DE96" w14:textId="77777777" w:rsidR="002B4799" w:rsidRPr="00AD0D44" w:rsidRDefault="002B4799"/>
        </w:tc>
        <w:tc>
          <w:tcPr>
            <w:tcW w:w="1275" w:type="dxa"/>
          </w:tcPr>
          <w:p w14:paraId="6EFFEE91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6B7014DA" w14:textId="77777777" w:rsidR="002B4799" w:rsidRPr="00AD0D44" w:rsidRDefault="00D7111E">
            <w:r w:rsidRPr="00AD0D44">
              <w:rPr>
                <w:sz w:val="16"/>
              </w:rPr>
              <w:t>21.4</w:t>
            </w:r>
          </w:p>
        </w:tc>
      </w:tr>
      <w:tr w:rsidR="00CC265B" w:rsidRPr="00AD0D44" w14:paraId="534CCE84" w14:textId="77777777" w:rsidTr="007A6FBA">
        <w:tc>
          <w:tcPr>
            <w:tcW w:w="1387" w:type="dxa"/>
          </w:tcPr>
          <w:p w14:paraId="4704375F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07CD15ED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1CED37A" w14:textId="6C298225" w:rsidR="002B4799" w:rsidRPr="00AD0D44" w:rsidRDefault="006A4657">
            <w:r w:rsidRPr="00AD0D44">
              <w:rPr>
                <w:sz w:val="16"/>
              </w:rPr>
              <w:t>A falta de acesso a exames genéticos como BAP1 e monossomia do 3 compromete a estratificação de risco para metástase e a tomada de decisão clínica em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5693D9DE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0119FEBB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D4E00AF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147D0E9F" w14:textId="77777777" w:rsidR="002B4799" w:rsidRPr="00AD0D44" w:rsidRDefault="00D7111E">
            <w:r w:rsidRPr="00AD0D44">
              <w:rPr>
                <w:sz w:val="16"/>
              </w:rPr>
              <w:t>85.7</w:t>
            </w:r>
          </w:p>
        </w:tc>
        <w:tc>
          <w:tcPr>
            <w:tcW w:w="865" w:type="dxa"/>
          </w:tcPr>
          <w:p w14:paraId="1CA6AEEC" w14:textId="77777777" w:rsidR="002B4799" w:rsidRPr="00AD0D44" w:rsidRDefault="00D7111E">
            <w:r w:rsidRPr="00AD0D44">
              <w:rPr>
                <w:sz w:val="16"/>
              </w:rPr>
              <w:t>14.3</w:t>
            </w:r>
          </w:p>
        </w:tc>
        <w:tc>
          <w:tcPr>
            <w:tcW w:w="1801" w:type="dxa"/>
          </w:tcPr>
          <w:p w14:paraId="41916050" w14:textId="77777777" w:rsidR="002B4799" w:rsidRPr="00AD0D44" w:rsidRDefault="002B4799"/>
        </w:tc>
        <w:tc>
          <w:tcPr>
            <w:tcW w:w="700" w:type="dxa"/>
          </w:tcPr>
          <w:p w14:paraId="0128A8F8" w14:textId="77777777" w:rsidR="002B4799" w:rsidRPr="00AD0D44" w:rsidRDefault="002B4799"/>
        </w:tc>
        <w:tc>
          <w:tcPr>
            <w:tcW w:w="765" w:type="dxa"/>
          </w:tcPr>
          <w:p w14:paraId="0FE6E5A6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2804C396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59D00BE6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1D6553CE" w14:textId="77777777" w:rsidR="002B4799" w:rsidRPr="00AD0D44" w:rsidRDefault="00D7111E">
            <w:r w:rsidRPr="00AD0D44">
              <w:rPr>
                <w:sz w:val="16"/>
              </w:rPr>
              <w:t>85.7</w:t>
            </w:r>
          </w:p>
        </w:tc>
      </w:tr>
      <w:tr w:rsidR="00CC265B" w:rsidRPr="00AD0D44" w14:paraId="07CB63F1" w14:textId="77777777" w:rsidTr="007A6FBA">
        <w:tc>
          <w:tcPr>
            <w:tcW w:w="1387" w:type="dxa"/>
          </w:tcPr>
          <w:p w14:paraId="449B7F23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1C692BBF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09C0038D" w14:textId="166FBE9C" w:rsidR="002B4799" w:rsidRPr="00AD0D44" w:rsidRDefault="009A7942">
            <w:r w:rsidRPr="00AD0D44">
              <w:rPr>
                <w:sz w:val="16"/>
              </w:rPr>
              <w:t>Há limitações relevantes na acurácia dos métodos disponíveis para detectar invasão extrascleral antes do tratamento.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2654DE70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20E63A98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3B628CC5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4EBF3A35" w14:textId="77777777" w:rsidR="002B4799" w:rsidRPr="00AD0D44" w:rsidRDefault="00D7111E">
            <w:r w:rsidRPr="00AD0D44">
              <w:rPr>
                <w:sz w:val="16"/>
              </w:rPr>
              <w:t>64.3</w:t>
            </w:r>
          </w:p>
        </w:tc>
        <w:tc>
          <w:tcPr>
            <w:tcW w:w="865" w:type="dxa"/>
          </w:tcPr>
          <w:p w14:paraId="1928D886" w14:textId="77777777" w:rsidR="002B4799" w:rsidRPr="00AD0D44" w:rsidRDefault="00D7111E">
            <w:r w:rsidRPr="00AD0D44">
              <w:rPr>
                <w:sz w:val="16"/>
              </w:rPr>
              <w:t>35.7</w:t>
            </w:r>
          </w:p>
        </w:tc>
        <w:tc>
          <w:tcPr>
            <w:tcW w:w="1801" w:type="dxa"/>
          </w:tcPr>
          <w:p w14:paraId="4F075B47" w14:textId="77777777" w:rsidR="002B4799" w:rsidRPr="00AD0D44" w:rsidRDefault="002B4799"/>
        </w:tc>
        <w:tc>
          <w:tcPr>
            <w:tcW w:w="700" w:type="dxa"/>
          </w:tcPr>
          <w:p w14:paraId="6845A163" w14:textId="77777777" w:rsidR="002B4799" w:rsidRPr="00AD0D44" w:rsidRDefault="002B4799"/>
        </w:tc>
        <w:tc>
          <w:tcPr>
            <w:tcW w:w="765" w:type="dxa"/>
          </w:tcPr>
          <w:p w14:paraId="524D30B3" w14:textId="77777777" w:rsidR="002B4799" w:rsidRPr="00AD0D44" w:rsidRDefault="00D7111E">
            <w:r w:rsidRPr="00AD0D44">
              <w:rPr>
                <w:sz w:val="16"/>
              </w:rPr>
              <w:t>4.0</w:t>
            </w:r>
          </w:p>
        </w:tc>
        <w:tc>
          <w:tcPr>
            <w:tcW w:w="490" w:type="dxa"/>
          </w:tcPr>
          <w:p w14:paraId="765225C8" w14:textId="77777777" w:rsidR="002B4799" w:rsidRPr="00AD0D44" w:rsidRDefault="00D7111E">
            <w:r w:rsidRPr="00AD0D44">
              <w:rPr>
                <w:sz w:val="16"/>
              </w:rPr>
              <w:t>2.0</w:t>
            </w:r>
          </w:p>
        </w:tc>
        <w:tc>
          <w:tcPr>
            <w:tcW w:w="1275" w:type="dxa"/>
          </w:tcPr>
          <w:p w14:paraId="488052EE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7DFA563D" w14:textId="77777777" w:rsidR="002B4799" w:rsidRPr="00AD0D44" w:rsidRDefault="00D7111E">
            <w:r w:rsidRPr="00AD0D44">
              <w:rPr>
                <w:sz w:val="16"/>
              </w:rPr>
              <w:t>64.3</w:t>
            </w:r>
          </w:p>
        </w:tc>
      </w:tr>
      <w:tr w:rsidR="00CC265B" w:rsidRPr="00AD0D44" w14:paraId="0679E3D5" w14:textId="77777777" w:rsidTr="007A6FBA">
        <w:tc>
          <w:tcPr>
            <w:tcW w:w="1387" w:type="dxa"/>
          </w:tcPr>
          <w:p w14:paraId="20C5B8BE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5C4D2099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15E863AD" w14:textId="51FEE887" w:rsidR="002B4799" w:rsidRPr="00AD0D44" w:rsidRDefault="009A7942">
            <w:r w:rsidRPr="00AD0D44">
              <w:rPr>
                <w:sz w:val="16"/>
              </w:rPr>
              <w:t>A intervenção precoce em pequenos melanomas uveais pode impactar positivamente o prognóstico de pacientes com MUP.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0F44B260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597BCE23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D9FF691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7CC3216B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64E5F2BD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649E3A03" w14:textId="77777777" w:rsidR="002B4799" w:rsidRPr="00AD0D44" w:rsidRDefault="002B4799"/>
        </w:tc>
        <w:tc>
          <w:tcPr>
            <w:tcW w:w="700" w:type="dxa"/>
          </w:tcPr>
          <w:p w14:paraId="252480E0" w14:textId="77777777" w:rsidR="002B4799" w:rsidRPr="00AD0D44" w:rsidRDefault="002B4799"/>
        </w:tc>
        <w:tc>
          <w:tcPr>
            <w:tcW w:w="765" w:type="dxa"/>
          </w:tcPr>
          <w:p w14:paraId="0470C78D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75A42C35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3640F21A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7494AB3B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67866922" w14:textId="77777777" w:rsidTr="007A6FBA">
        <w:tc>
          <w:tcPr>
            <w:tcW w:w="1387" w:type="dxa"/>
          </w:tcPr>
          <w:p w14:paraId="0D261D5A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0A40B74D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FC4C1E3" w14:textId="506505B4" w:rsidR="002B4799" w:rsidRPr="00AD0D44" w:rsidRDefault="009A7942">
            <w:r w:rsidRPr="00AD0D44">
              <w:rPr>
                <w:sz w:val="16"/>
              </w:rPr>
              <w:t xml:space="preserve">Tumores com espessura ≥10 mm </w:t>
            </w:r>
            <w:r w:rsidRPr="00AD0D44">
              <w:rPr>
                <w:sz w:val="16"/>
              </w:rPr>
              <w:lastRenderedPageBreak/>
              <w:t>devem ser preferencialmente tratados com enucleação, em vez de braquiterapia.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A4F1527" w14:textId="77777777" w:rsidR="002B4799" w:rsidRPr="00AD0D44" w:rsidRDefault="00D7111E">
            <w:r w:rsidRPr="00AD0D44">
              <w:rPr>
                <w:sz w:val="16"/>
              </w:rPr>
              <w:lastRenderedPageBreak/>
              <w:t>Likert-5</w:t>
            </w:r>
          </w:p>
        </w:tc>
        <w:tc>
          <w:tcPr>
            <w:tcW w:w="993" w:type="dxa"/>
          </w:tcPr>
          <w:p w14:paraId="76EB6463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3F772765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592F2A3A" w14:textId="77777777" w:rsidR="002B4799" w:rsidRPr="00AD0D44" w:rsidRDefault="00D7111E">
            <w:r w:rsidRPr="00AD0D44">
              <w:rPr>
                <w:sz w:val="16"/>
              </w:rPr>
              <w:t>78.6</w:t>
            </w:r>
          </w:p>
        </w:tc>
        <w:tc>
          <w:tcPr>
            <w:tcW w:w="865" w:type="dxa"/>
          </w:tcPr>
          <w:p w14:paraId="0173D96D" w14:textId="77777777" w:rsidR="002B4799" w:rsidRPr="00AD0D44" w:rsidRDefault="00D7111E">
            <w:r w:rsidRPr="00AD0D44">
              <w:rPr>
                <w:sz w:val="16"/>
              </w:rPr>
              <w:t>21.4</w:t>
            </w:r>
          </w:p>
        </w:tc>
        <w:tc>
          <w:tcPr>
            <w:tcW w:w="1801" w:type="dxa"/>
          </w:tcPr>
          <w:p w14:paraId="5468E2B8" w14:textId="77777777" w:rsidR="002B4799" w:rsidRPr="00AD0D44" w:rsidRDefault="002B4799"/>
        </w:tc>
        <w:tc>
          <w:tcPr>
            <w:tcW w:w="700" w:type="dxa"/>
          </w:tcPr>
          <w:p w14:paraId="56CE888E" w14:textId="77777777" w:rsidR="002B4799" w:rsidRPr="00AD0D44" w:rsidRDefault="002B4799"/>
        </w:tc>
        <w:tc>
          <w:tcPr>
            <w:tcW w:w="765" w:type="dxa"/>
          </w:tcPr>
          <w:p w14:paraId="4C59A17A" w14:textId="77777777" w:rsidR="002B4799" w:rsidRPr="00AD0D44" w:rsidRDefault="00D7111E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2594A2C2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5234B35C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4AD1A3D1" w14:textId="77777777" w:rsidR="002B4799" w:rsidRPr="00AD0D44" w:rsidRDefault="00D7111E">
            <w:r w:rsidRPr="00AD0D44">
              <w:rPr>
                <w:sz w:val="16"/>
              </w:rPr>
              <w:t>78.6</w:t>
            </w:r>
          </w:p>
        </w:tc>
      </w:tr>
      <w:tr w:rsidR="00CC265B" w:rsidRPr="00AD0D44" w14:paraId="710C9611" w14:textId="77777777" w:rsidTr="007A6FBA">
        <w:tc>
          <w:tcPr>
            <w:tcW w:w="1387" w:type="dxa"/>
          </w:tcPr>
          <w:p w14:paraId="2A7C1FE2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76DFF578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08D8EAAB" w14:textId="1577181B" w:rsidR="002B4799" w:rsidRPr="00AD0D44" w:rsidRDefault="009A7942">
            <w:r w:rsidRPr="00AD0D44">
              <w:rPr>
                <w:sz w:val="16"/>
              </w:rPr>
              <w:t>Tumores localizados no corpo ciliar devem ser considerados preferencialmente para enucleação devido à menor taxa de controle local com braquiterapia.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04AF4F28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547C6B60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4302468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05F17E28" w14:textId="77777777" w:rsidR="002B4799" w:rsidRPr="00AD0D44" w:rsidRDefault="00D7111E">
            <w:r w:rsidRPr="00AD0D44">
              <w:rPr>
                <w:sz w:val="16"/>
              </w:rPr>
              <w:t>14.3</w:t>
            </w:r>
          </w:p>
        </w:tc>
        <w:tc>
          <w:tcPr>
            <w:tcW w:w="865" w:type="dxa"/>
          </w:tcPr>
          <w:p w14:paraId="1C8165E0" w14:textId="77777777" w:rsidR="002B4799" w:rsidRPr="00AD0D44" w:rsidRDefault="00D7111E">
            <w:r w:rsidRPr="00AD0D44">
              <w:rPr>
                <w:sz w:val="16"/>
              </w:rPr>
              <w:t>85.7</w:t>
            </w:r>
          </w:p>
        </w:tc>
        <w:tc>
          <w:tcPr>
            <w:tcW w:w="1801" w:type="dxa"/>
          </w:tcPr>
          <w:p w14:paraId="2B2E15B2" w14:textId="77777777" w:rsidR="002B4799" w:rsidRPr="00AD0D44" w:rsidRDefault="002B4799"/>
        </w:tc>
        <w:tc>
          <w:tcPr>
            <w:tcW w:w="700" w:type="dxa"/>
          </w:tcPr>
          <w:p w14:paraId="220326E8" w14:textId="77777777" w:rsidR="002B4799" w:rsidRPr="00AD0D44" w:rsidRDefault="002B4799"/>
        </w:tc>
        <w:tc>
          <w:tcPr>
            <w:tcW w:w="765" w:type="dxa"/>
          </w:tcPr>
          <w:p w14:paraId="6DF85291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6A847F08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780A4792" w14:textId="77777777" w:rsidR="002B4799" w:rsidRPr="00AD0D44" w:rsidRDefault="00D7111E">
            <w:r w:rsidRPr="00AD0D44">
              <w:rPr>
                <w:sz w:val="16"/>
              </w:rPr>
              <w:t>Yes (disagreement)</w:t>
            </w:r>
          </w:p>
        </w:tc>
        <w:tc>
          <w:tcPr>
            <w:tcW w:w="993" w:type="dxa"/>
          </w:tcPr>
          <w:p w14:paraId="3D689AEF" w14:textId="77777777" w:rsidR="002B4799" w:rsidRPr="00AD0D44" w:rsidRDefault="00D7111E">
            <w:r w:rsidRPr="00AD0D44">
              <w:rPr>
                <w:sz w:val="16"/>
              </w:rPr>
              <w:t>85.7</w:t>
            </w:r>
          </w:p>
        </w:tc>
      </w:tr>
      <w:tr w:rsidR="00CC265B" w:rsidRPr="00AD0D44" w14:paraId="71E281F7" w14:textId="77777777" w:rsidTr="007A6FBA">
        <w:tc>
          <w:tcPr>
            <w:tcW w:w="1387" w:type="dxa"/>
          </w:tcPr>
          <w:p w14:paraId="0AE602D0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3506AA1F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5BB948D1" w14:textId="0F938D0C" w:rsidR="002B4799" w:rsidRPr="00AD0D44" w:rsidRDefault="009A7942">
            <w:r w:rsidRPr="00AD0D44">
              <w:rPr>
                <w:sz w:val="16"/>
              </w:rPr>
              <w:t>A escolha terapêutica feita pelo paciente com MUP entre opções viáveis pode impactar o prognóstico oncológico.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E2B66CB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12137708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FCA15FF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56BA91EE" w14:textId="77777777" w:rsidR="002B4799" w:rsidRPr="00AD0D44" w:rsidRDefault="00D7111E">
            <w:r w:rsidRPr="00AD0D44">
              <w:rPr>
                <w:sz w:val="16"/>
              </w:rPr>
              <w:t>50.0</w:t>
            </w:r>
          </w:p>
        </w:tc>
        <w:tc>
          <w:tcPr>
            <w:tcW w:w="865" w:type="dxa"/>
          </w:tcPr>
          <w:p w14:paraId="4E7D3D70" w14:textId="77777777" w:rsidR="002B4799" w:rsidRPr="00AD0D44" w:rsidRDefault="00D7111E">
            <w:r w:rsidRPr="00AD0D44">
              <w:rPr>
                <w:sz w:val="16"/>
              </w:rPr>
              <w:t>42.9</w:t>
            </w:r>
          </w:p>
        </w:tc>
        <w:tc>
          <w:tcPr>
            <w:tcW w:w="1801" w:type="dxa"/>
          </w:tcPr>
          <w:p w14:paraId="35AAD3B2" w14:textId="77777777" w:rsidR="002B4799" w:rsidRPr="00AD0D44" w:rsidRDefault="002B4799"/>
        </w:tc>
        <w:tc>
          <w:tcPr>
            <w:tcW w:w="700" w:type="dxa"/>
          </w:tcPr>
          <w:p w14:paraId="75881D9E" w14:textId="77777777" w:rsidR="002B4799" w:rsidRPr="00AD0D44" w:rsidRDefault="002B4799"/>
        </w:tc>
        <w:tc>
          <w:tcPr>
            <w:tcW w:w="765" w:type="dxa"/>
          </w:tcPr>
          <w:p w14:paraId="01E51AF5" w14:textId="77777777" w:rsidR="002B4799" w:rsidRPr="00AD0D44" w:rsidRDefault="00D7111E">
            <w:r w:rsidRPr="00AD0D44">
              <w:rPr>
                <w:sz w:val="16"/>
              </w:rPr>
              <w:t>3.5</w:t>
            </w:r>
          </w:p>
        </w:tc>
        <w:tc>
          <w:tcPr>
            <w:tcW w:w="490" w:type="dxa"/>
          </w:tcPr>
          <w:p w14:paraId="4D47D37D" w14:textId="77777777" w:rsidR="002B4799" w:rsidRPr="00AD0D44" w:rsidRDefault="00D7111E">
            <w:r w:rsidRPr="00AD0D44">
              <w:rPr>
                <w:sz w:val="16"/>
              </w:rPr>
              <w:t>3.0</w:t>
            </w:r>
          </w:p>
        </w:tc>
        <w:tc>
          <w:tcPr>
            <w:tcW w:w="1275" w:type="dxa"/>
          </w:tcPr>
          <w:p w14:paraId="57893BE0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46CAEC92" w14:textId="77777777" w:rsidR="002B4799" w:rsidRPr="00AD0D44" w:rsidRDefault="00D7111E">
            <w:r w:rsidRPr="00AD0D44">
              <w:rPr>
                <w:sz w:val="16"/>
              </w:rPr>
              <w:t>50.0</w:t>
            </w:r>
          </w:p>
        </w:tc>
      </w:tr>
      <w:tr w:rsidR="00CC265B" w:rsidRPr="00AD0D44" w14:paraId="29718081" w14:textId="77777777" w:rsidTr="007A6FBA">
        <w:tc>
          <w:tcPr>
            <w:tcW w:w="1387" w:type="dxa"/>
          </w:tcPr>
          <w:p w14:paraId="19A0D446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49FC3880" w14:textId="77777777" w:rsidR="002B4799" w:rsidRPr="00AD0D44" w:rsidRDefault="00D7111E">
            <w:r w:rsidRPr="00AD0D44">
              <w:rPr>
                <w:sz w:val="16"/>
              </w:rPr>
              <w:t>Round 1</w:t>
            </w:r>
          </w:p>
        </w:tc>
        <w:tc>
          <w:tcPr>
            <w:tcW w:w="1819" w:type="dxa"/>
          </w:tcPr>
          <w:p w14:paraId="6C1073BE" w14:textId="74EAD8C5" w:rsidR="002B4799" w:rsidRPr="00AD0D44" w:rsidRDefault="00AE10F1">
            <w:r w:rsidRPr="00AD0D44">
              <w:rPr>
                <w:sz w:val="16"/>
              </w:rPr>
              <w:t>O seguimento ocular de pacientes com MUP em minha prática é baseado majoritariamente na minha experiência individual do que em protocolos formais.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E3539C8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6AF68DF0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FB019B1" w14:textId="77777777" w:rsidR="002B4799" w:rsidRPr="00AD0D44" w:rsidRDefault="00D7111E">
            <w:r w:rsidRPr="00AD0D44">
              <w:rPr>
                <w:sz w:val="16"/>
              </w:rPr>
              <w:t>14</w:t>
            </w:r>
          </w:p>
        </w:tc>
        <w:tc>
          <w:tcPr>
            <w:tcW w:w="648" w:type="dxa"/>
          </w:tcPr>
          <w:p w14:paraId="71D6452F" w14:textId="77777777" w:rsidR="002B4799" w:rsidRPr="00AD0D44" w:rsidRDefault="00D7111E">
            <w:r w:rsidRPr="00AD0D44">
              <w:rPr>
                <w:sz w:val="16"/>
              </w:rPr>
              <w:t>42.9</w:t>
            </w:r>
          </w:p>
        </w:tc>
        <w:tc>
          <w:tcPr>
            <w:tcW w:w="865" w:type="dxa"/>
          </w:tcPr>
          <w:p w14:paraId="44290A85" w14:textId="77777777" w:rsidR="002B4799" w:rsidRPr="00AD0D44" w:rsidRDefault="00D7111E">
            <w:r w:rsidRPr="00AD0D44">
              <w:rPr>
                <w:sz w:val="16"/>
              </w:rPr>
              <w:t>57.1</w:t>
            </w:r>
          </w:p>
        </w:tc>
        <w:tc>
          <w:tcPr>
            <w:tcW w:w="1801" w:type="dxa"/>
          </w:tcPr>
          <w:p w14:paraId="75856043" w14:textId="77777777" w:rsidR="002B4799" w:rsidRPr="00AD0D44" w:rsidRDefault="002B4799"/>
        </w:tc>
        <w:tc>
          <w:tcPr>
            <w:tcW w:w="700" w:type="dxa"/>
          </w:tcPr>
          <w:p w14:paraId="18CAE347" w14:textId="77777777" w:rsidR="002B4799" w:rsidRPr="00AD0D44" w:rsidRDefault="002B4799"/>
        </w:tc>
        <w:tc>
          <w:tcPr>
            <w:tcW w:w="765" w:type="dxa"/>
          </w:tcPr>
          <w:p w14:paraId="3A7DD4DD" w14:textId="77777777" w:rsidR="002B4799" w:rsidRPr="00AD0D44" w:rsidRDefault="00D7111E">
            <w:r w:rsidRPr="00AD0D44">
              <w:rPr>
                <w:sz w:val="16"/>
              </w:rPr>
              <w:t>2.0</w:t>
            </w:r>
          </w:p>
        </w:tc>
        <w:tc>
          <w:tcPr>
            <w:tcW w:w="490" w:type="dxa"/>
          </w:tcPr>
          <w:p w14:paraId="085BF35C" w14:textId="77777777" w:rsidR="002B4799" w:rsidRPr="00AD0D44" w:rsidRDefault="00D7111E">
            <w:r w:rsidRPr="00AD0D44">
              <w:rPr>
                <w:sz w:val="16"/>
              </w:rPr>
              <w:t>2.0</w:t>
            </w:r>
          </w:p>
        </w:tc>
        <w:tc>
          <w:tcPr>
            <w:tcW w:w="1275" w:type="dxa"/>
          </w:tcPr>
          <w:p w14:paraId="4A93D86D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24E2BCCB" w14:textId="77777777" w:rsidR="002B4799" w:rsidRPr="00AD0D44" w:rsidRDefault="00D7111E">
            <w:r w:rsidRPr="00AD0D44">
              <w:rPr>
                <w:sz w:val="16"/>
              </w:rPr>
              <w:t>57.1</w:t>
            </w:r>
          </w:p>
        </w:tc>
      </w:tr>
      <w:tr w:rsidR="00CC265B" w:rsidRPr="00AD0D44" w14:paraId="4C4064A1" w14:textId="77777777" w:rsidTr="007A6FBA">
        <w:tc>
          <w:tcPr>
            <w:tcW w:w="1387" w:type="dxa"/>
          </w:tcPr>
          <w:p w14:paraId="025B96A8" w14:textId="0E2BC5B6" w:rsidR="002B4799" w:rsidRPr="00AD0D44" w:rsidRDefault="00D7111E">
            <w:r w:rsidRPr="00AD0D44">
              <w:rPr>
                <w:sz w:val="16"/>
              </w:rPr>
              <w:lastRenderedPageBreak/>
              <w:t>R</w:t>
            </w:r>
            <w:r w:rsidR="008F040D" w:rsidRPr="00AD0D44">
              <w:rPr>
                <w:sz w:val="16"/>
              </w:rPr>
              <w:t>adiotherapiosts</w:t>
            </w:r>
          </w:p>
        </w:tc>
        <w:tc>
          <w:tcPr>
            <w:tcW w:w="1102" w:type="dxa"/>
          </w:tcPr>
          <w:p w14:paraId="0EAF4A94" w14:textId="77777777" w:rsidR="002B4799" w:rsidRPr="00AD0D44" w:rsidRDefault="00D7111E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75CCD54C" w14:textId="20C16606" w:rsidR="002B4799" w:rsidRPr="00AD0D44" w:rsidRDefault="008A2B97">
            <w:r w:rsidRPr="00AD0D44">
              <w:rPr>
                <w:sz w:val="16"/>
              </w:rPr>
              <w:t>Tumores com espessura ≥10 mm apresentam maior risco de falha local após braquiterapia.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E1FCB08" w14:textId="77777777" w:rsidR="002B4799" w:rsidRPr="00AD0D44" w:rsidRDefault="00D7111E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34BCC6A7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91DB8DA" w14:textId="77777777" w:rsidR="002B4799" w:rsidRPr="00AD0D44" w:rsidRDefault="00D7111E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14496847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5F32208A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2117498B" w14:textId="77777777" w:rsidR="002B4799" w:rsidRPr="00AD0D44" w:rsidRDefault="002B4799"/>
        </w:tc>
        <w:tc>
          <w:tcPr>
            <w:tcW w:w="700" w:type="dxa"/>
          </w:tcPr>
          <w:p w14:paraId="156D1332" w14:textId="77777777" w:rsidR="002B4799" w:rsidRPr="00AD0D44" w:rsidRDefault="002B4799"/>
        </w:tc>
        <w:tc>
          <w:tcPr>
            <w:tcW w:w="765" w:type="dxa"/>
          </w:tcPr>
          <w:p w14:paraId="14861366" w14:textId="77777777" w:rsidR="002B4799" w:rsidRPr="00AD0D44" w:rsidRDefault="00D7111E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76A2E64D" w14:textId="77777777" w:rsidR="002B4799" w:rsidRPr="00AD0D44" w:rsidRDefault="00D7111E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626A054B" w14:textId="77777777" w:rsidR="002B4799" w:rsidRPr="00AD0D44" w:rsidRDefault="00D7111E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1859E8B0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3B098EEE" w14:textId="77777777" w:rsidTr="007A6FBA">
        <w:tc>
          <w:tcPr>
            <w:tcW w:w="1387" w:type="dxa"/>
          </w:tcPr>
          <w:p w14:paraId="5D615345" w14:textId="0D68C025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79C475A6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00E25D9D" w14:textId="26B283E7" w:rsidR="008F040D" w:rsidRPr="00AD0D44" w:rsidRDefault="008F040D" w:rsidP="008F040D">
            <w:r w:rsidRPr="00AD0D44">
              <w:rPr>
                <w:sz w:val="16"/>
              </w:rPr>
              <w:t>Tumores localizados no corpo ciliar apresentam maior risco de recidiva ou controle incompleto após braquiterapia.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072E10B4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0D437381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FB2DDFC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3BFB04FF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865" w:type="dxa"/>
          </w:tcPr>
          <w:p w14:paraId="27FB70D9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1801" w:type="dxa"/>
          </w:tcPr>
          <w:p w14:paraId="7424EFDF" w14:textId="77777777" w:rsidR="008F040D" w:rsidRPr="00AD0D44" w:rsidRDefault="008F040D" w:rsidP="008F040D"/>
        </w:tc>
        <w:tc>
          <w:tcPr>
            <w:tcW w:w="700" w:type="dxa"/>
          </w:tcPr>
          <w:p w14:paraId="4813434F" w14:textId="77777777" w:rsidR="008F040D" w:rsidRPr="00AD0D44" w:rsidRDefault="008F040D" w:rsidP="008F040D"/>
        </w:tc>
        <w:tc>
          <w:tcPr>
            <w:tcW w:w="765" w:type="dxa"/>
          </w:tcPr>
          <w:p w14:paraId="260A0CEF" w14:textId="77777777" w:rsidR="008F040D" w:rsidRPr="00AD0D44" w:rsidRDefault="008F040D" w:rsidP="008F040D">
            <w:r w:rsidRPr="00AD0D44">
              <w:rPr>
                <w:sz w:val="16"/>
              </w:rPr>
              <w:t>3.0</w:t>
            </w:r>
          </w:p>
        </w:tc>
        <w:tc>
          <w:tcPr>
            <w:tcW w:w="490" w:type="dxa"/>
          </w:tcPr>
          <w:p w14:paraId="6A9F017E" w14:textId="77777777" w:rsidR="008F040D" w:rsidRPr="00AD0D44" w:rsidRDefault="008F040D" w:rsidP="008F040D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7109225A" w14:textId="77777777" w:rsidR="008F040D" w:rsidRPr="00AD0D44" w:rsidRDefault="008F040D" w:rsidP="008F040D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0677BFE6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</w:tr>
      <w:tr w:rsidR="008F040D" w:rsidRPr="00AD0D44" w14:paraId="31557F63" w14:textId="77777777" w:rsidTr="007A6FBA">
        <w:tc>
          <w:tcPr>
            <w:tcW w:w="1387" w:type="dxa"/>
          </w:tcPr>
          <w:p w14:paraId="78BD1906" w14:textId="4445408F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0975EFD9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0C7F0445" w14:textId="69D794FE" w:rsidR="008F040D" w:rsidRPr="00AD0D44" w:rsidRDefault="008F040D" w:rsidP="008F040D">
            <w:r w:rsidRPr="00AD0D44">
              <w:rPr>
                <w:sz w:val="16"/>
              </w:rPr>
              <w:t>A margem de segurança utilizada na braquiterapia pode influenciar o risco de recidiva local.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7FD37386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6E03DF2D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595B929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7BED1E73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52B629B2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316A7EB0" w14:textId="77777777" w:rsidR="008F040D" w:rsidRPr="00AD0D44" w:rsidRDefault="008F040D" w:rsidP="008F040D"/>
        </w:tc>
        <w:tc>
          <w:tcPr>
            <w:tcW w:w="700" w:type="dxa"/>
          </w:tcPr>
          <w:p w14:paraId="5D8AE46D" w14:textId="77777777" w:rsidR="008F040D" w:rsidRPr="00AD0D44" w:rsidRDefault="008F040D" w:rsidP="008F040D"/>
        </w:tc>
        <w:tc>
          <w:tcPr>
            <w:tcW w:w="765" w:type="dxa"/>
          </w:tcPr>
          <w:p w14:paraId="346A162B" w14:textId="77777777" w:rsidR="008F040D" w:rsidRPr="00AD0D44" w:rsidRDefault="008F040D" w:rsidP="008F040D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64E15107" w14:textId="77777777" w:rsidR="008F040D" w:rsidRPr="00AD0D44" w:rsidRDefault="008F040D" w:rsidP="008F040D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32EE587A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7CC51F7A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4C046FD1" w14:textId="77777777" w:rsidTr="007A6FBA">
        <w:tc>
          <w:tcPr>
            <w:tcW w:w="1387" w:type="dxa"/>
          </w:tcPr>
          <w:p w14:paraId="3804BA61" w14:textId="0788E4E7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286EE4AB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41474E43" w14:textId="0A1F5E51" w:rsidR="008F040D" w:rsidRPr="00AD0D44" w:rsidRDefault="008F040D" w:rsidP="008F040D">
            <w:r w:rsidRPr="00AD0D44">
              <w:rPr>
                <w:sz w:val="16"/>
              </w:rPr>
              <w:t>A falha do controle local após braquiterapia aumenta o risco de metástase sistêmica.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7922785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6D030895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86D3238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002C4C04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3E6CD55F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704285E3" w14:textId="77777777" w:rsidR="008F040D" w:rsidRPr="00AD0D44" w:rsidRDefault="008F040D" w:rsidP="008F040D"/>
        </w:tc>
        <w:tc>
          <w:tcPr>
            <w:tcW w:w="700" w:type="dxa"/>
          </w:tcPr>
          <w:p w14:paraId="43173EAA" w14:textId="77777777" w:rsidR="008F040D" w:rsidRPr="00AD0D44" w:rsidRDefault="008F040D" w:rsidP="008F040D"/>
        </w:tc>
        <w:tc>
          <w:tcPr>
            <w:tcW w:w="765" w:type="dxa"/>
          </w:tcPr>
          <w:p w14:paraId="6DCBDA7E" w14:textId="77777777" w:rsidR="008F040D" w:rsidRPr="00AD0D44" w:rsidRDefault="008F040D" w:rsidP="008F040D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408A12B4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0BFC51D8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69DC85C3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4F51073D" w14:textId="77777777" w:rsidTr="007A6FBA">
        <w:tc>
          <w:tcPr>
            <w:tcW w:w="1387" w:type="dxa"/>
          </w:tcPr>
          <w:p w14:paraId="614286EE" w14:textId="1A26CE16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503F48C7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26D7DED9" w14:textId="5851C961" w:rsidR="008F040D" w:rsidRPr="00AD0D44" w:rsidRDefault="008F040D" w:rsidP="008F040D">
            <w:r w:rsidRPr="00AD0D44">
              <w:rPr>
                <w:sz w:val="16"/>
              </w:rPr>
              <w:t xml:space="preserve">A falha do controle local (recidiva ou persistência tumoral) após braquiterapia deve, por si só, reclassificar o paciente </w:t>
            </w:r>
            <w:r w:rsidRPr="00AD0D44">
              <w:rPr>
                <w:sz w:val="16"/>
              </w:rPr>
              <w:lastRenderedPageBreak/>
              <w:t>com MUP como de alto risco para doença metastática.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428CFB88" w14:textId="77777777" w:rsidR="008F040D" w:rsidRPr="00AD0D44" w:rsidRDefault="008F040D" w:rsidP="008F040D">
            <w:r w:rsidRPr="00AD0D44">
              <w:rPr>
                <w:sz w:val="16"/>
              </w:rPr>
              <w:lastRenderedPageBreak/>
              <w:t>Likert-5</w:t>
            </w:r>
          </w:p>
        </w:tc>
        <w:tc>
          <w:tcPr>
            <w:tcW w:w="993" w:type="dxa"/>
          </w:tcPr>
          <w:p w14:paraId="359A5BEF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DC5BD42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25FA7A39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865" w:type="dxa"/>
          </w:tcPr>
          <w:p w14:paraId="152FB041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1801" w:type="dxa"/>
          </w:tcPr>
          <w:p w14:paraId="61897565" w14:textId="77777777" w:rsidR="008F040D" w:rsidRPr="00AD0D44" w:rsidRDefault="008F040D" w:rsidP="008F040D"/>
        </w:tc>
        <w:tc>
          <w:tcPr>
            <w:tcW w:w="700" w:type="dxa"/>
          </w:tcPr>
          <w:p w14:paraId="71697DFA" w14:textId="77777777" w:rsidR="008F040D" w:rsidRPr="00AD0D44" w:rsidRDefault="008F040D" w:rsidP="008F040D"/>
        </w:tc>
        <w:tc>
          <w:tcPr>
            <w:tcW w:w="765" w:type="dxa"/>
          </w:tcPr>
          <w:p w14:paraId="7712DB4D" w14:textId="77777777" w:rsidR="008F040D" w:rsidRPr="00AD0D44" w:rsidRDefault="008F040D" w:rsidP="008F040D">
            <w:r w:rsidRPr="00AD0D44">
              <w:rPr>
                <w:sz w:val="16"/>
              </w:rPr>
              <w:t>3.0</w:t>
            </w:r>
          </w:p>
        </w:tc>
        <w:tc>
          <w:tcPr>
            <w:tcW w:w="490" w:type="dxa"/>
          </w:tcPr>
          <w:p w14:paraId="29740000" w14:textId="77777777" w:rsidR="008F040D" w:rsidRPr="00AD0D44" w:rsidRDefault="008F040D" w:rsidP="008F040D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6230D08C" w14:textId="77777777" w:rsidR="008F040D" w:rsidRPr="00AD0D44" w:rsidRDefault="008F040D" w:rsidP="008F040D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05BD6ED1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</w:tr>
      <w:tr w:rsidR="008F040D" w:rsidRPr="00AD0D44" w14:paraId="01E6B568" w14:textId="77777777" w:rsidTr="007A6FBA">
        <w:tc>
          <w:tcPr>
            <w:tcW w:w="1387" w:type="dxa"/>
          </w:tcPr>
          <w:p w14:paraId="728F9BA7" w14:textId="34164312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0A535679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3A291CB9" w14:textId="069258A0" w:rsidR="008F040D" w:rsidRPr="00AD0D44" w:rsidRDefault="008F040D" w:rsidP="008F040D">
            <w:r w:rsidRPr="00AD0D44">
              <w:rPr>
                <w:sz w:val="16"/>
              </w:rPr>
              <w:t>A braquiterapia com rutênio é a principal opção terapêutica disponível para o tratamento do MUP no Brasil.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563FCAF5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685A0C77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19D2DE9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65F72713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5A2DF2A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1801" w:type="dxa"/>
          </w:tcPr>
          <w:p w14:paraId="6458313C" w14:textId="77777777" w:rsidR="008F040D" w:rsidRPr="00AD0D44" w:rsidRDefault="008F040D" w:rsidP="008F040D"/>
        </w:tc>
        <w:tc>
          <w:tcPr>
            <w:tcW w:w="700" w:type="dxa"/>
          </w:tcPr>
          <w:p w14:paraId="2665C8FA" w14:textId="77777777" w:rsidR="008F040D" w:rsidRPr="00AD0D44" w:rsidRDefault="008F040D" w:rsidP="008F040D"/>
        </w:tc>
        <w:tc>
          <w:tcPr>
            <w:tcW w:w="765" w:type="dxa"/>
          </w:tcPr>
          <w:p w14:paraId="29DBF42A" w14:textId="77777777" w:rsidR="008F040D" w:rsidRPr="00AD0D44" w:rsidRDefault="008F040D" w:rsidP="008F040D">
            <w:r w:rsidRPr="00AD0D44">
              <w:rPr>
                <w:sz w:val="16"/>
              </w:rPr>
              <w:t>2.0</w:t>
            </w:r>
          </w:p>
        </w:tc>
        <w:tc>
          <w:tcPr>
            <w:tcW w:w="490" w:type="dxa"/>
          </w:tcPr>
          <w:p w14:paraId="7632C4D3" w14:textId="77777777" w:rsidR="008F040D" w:rsidRPr="00AD0D44" w:rsidRDefault="008F040D" w:rsidP="008F040D">
            <w:r w:rsidRPr="00AD0D44">
              <w:rPr>
                <w:sz w:val="16"/>
              </w:rPr>
              <w:t>1.0</w:t>
            </w:r>
          </w:p>
        </w:tc>
        <w:tc>
          <w:tcPr>
            <w:tcW w:w="1275" w:type="dxa"/>
          </w:tcPr>
          <w:p w14:paraId="14B5BD21" w14:textId="77777777" w:rsidR="008F040D" w:rsidRPr="00AD0D44" w:rsidRDefault="008F040D" w:rsidP="008F040D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1B2552D0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</w:tr>
      <w:tr w:rsidR="008F040D" w:rsidRPr="00AD0D44" w14:paraId="352752F1" w14:textId="77777777" w:rsidTr="007A6FBA">
        <w:tc>
          <w:tcPr>
            <w:tcW w:w="1387" w:type="dxa"/>
          </w:tcPr>
          <w:p w14:paraId="0ACA00F8" w14:textId="111BCAAC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0293E7B1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7F2C213E" w14:textId="3DC67123" w:rsidR="008F040D" w:rsidRPr="00AD0D44" w:rsidRDefault="008F040D" w:rsidP="008F040D">
            <w:r w:rsidRPr="00AD0D44">
              <w:rPr>
                <w:sz w:val="16"/>
              </w:rPr>
              <w:t>O iodo-125 não está disponível na maioria dos centros para tratamento de MUP no Brasil.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5B04420F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4D67311C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AD3DC16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7CAEF475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5EE51CBF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168CA920" w14:textId="77777777" w:rsidR="008F040D" w:rsidRPr="00AD0D44" w:rsidRDefault="008F040D" w:rsidP="008F040D"/>
        </w:tc>
        <w:tc>
          <w:tcPr>
            <w:tcW w:w="700" w:type="dxa"/>
          </w:tcPr>
          <w:p w14:paraId="2D40ED05" w14:textId="77777777" w:rsidR="008F040D" w:rsidRPr="00AD0D44" w:rsidRDefault="008F040D" w:rsidP="008F040D"/>
        </w:tc>
        <w:tc>
          <w:tcPr>
            <w:tcW w:w="765" w:type="dxa"/>
          </w:tcPr>
          <w:p w14:paraId="2ED19BBB" w14:textId="77777777" w:rsidR="008F040D" w:rsidRPr="00AD0D44" w:rsidRDefault="008F040D" w:rsidP="008F040D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3A501047" w14:textId="77777777" w:rsidR="008F040D" w:rsidRPr="00AD0D44" w:rsidRDefault="008F040D" w:rsidP="008F040D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2C8D483D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43191AD6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7E29F07C" w14:textId="77777777" w:rsidTr="007A6FBA">
        <w:tc>
          <w:tcPr>
            <w:tcW w:w="1387" w:type="dxa"/>
          </w:tcPr>
          <w:p w14:paraId="40A5C12A" w14:textId="56ECFFD9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31F04B64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6A88FAB7" w14:textId="6116321B" w:rsidR="008F040D" w:rsidRPr="00AD0D44" w:rsidRDefault="008F040D" w:rsidP="008F040D">
            <w:r w:rsidRPr="00AD0D44">
              <w:rPr>
                <w:sz w:val="16"/>
              </w:rPr>
              <w:t>A decisão de realizar braquiterapia com rutênio pode limitar a margem terapêutica em casos mais espessos (&gt;7 mm).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240731F2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4313E73B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D9AA5DC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60D9EA8C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2307DFFE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0028D2AB" w14:textId="77777777" w:rsidR="008F040D" w:rsidRPr="00AD0D44" w:rsidRDefault="008F040D" w:rsidP="008F040D"/>
        </w:tc>
        <w:tc>
          <w:tcPr>
            <w:tcW w:w="700" w:type="dxa"/>
          </w:tcPr>
          <w:p w14:paraId="392690DC" w14:textId="77777777" w:rsidR="008F040D" w:rsidRPr="00AD0D44" w:rsidRDefault="008F040D" w:rsidP="008F040D"/>
        </w:tc>
        <w:tc>
          <w:tcPr>
            <w:tcW w:w="765" w:type="dxa"/>
          </w:tcPr>
          <w:p w14:paraId="17901E3E" w14:textId="77777777" w:rsidR="008F040D" w:rsidRPr="00AD0D44" w:rsidRDefault="008F040D" w:rsidP="008F040D">
            <w:r w:rsidRPr="00AD0D44">
              <w:rPr>
                <w:sz w:val="16"/>
              </w:rPr>
              <w:t>5.0</w:t>
            </w:r>
          </w:p>
        </w:tc>
        <w:tc>
          <w:tcPr>
            <w:tcW w:w="490" w:type="dxa"/>
          </w:tcPr>
          <w:p w14:paraId="0EE4FBFB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01A37C4B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77E3EDE2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39FB63F7" w14:textId="77777777" w:rsidTr="007A6FBA">
        <w:tc>
          <w:tcPr>
            <w:tcW w:w="1387" w:type="dxa"/>
          </w:tcPr>
          <w:p w14:paraId="29FBB451" w14:textId="32C15491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3841573A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3DBC10B5" w14:textId="432E0EFB" w:rsidR="008F040D" w:rsidRPr="00AD0D44" w:rsidRDefault="008F040D" w:rsidP="008F040D">
            <w:r w:rsidRPr="00AD0D44">
              <w:rPr>
                <w:sz w:val="16"/>
              </w:rPr>
              <w:t>A escolha do isótopo (rutênio ou iodo-125) pode impactar o controle local e o risco de recidiva.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72D9B1EA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248B46C2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E2657EC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7007AB3C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714106F8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66B540C4" w14:textId="77777777" w:rsidR="008F040D" w:rsidRPr="00AD0D44" w:rsidRDefault="008F040D" w:rsidP="008F040D"/>
        </w:tc>
        <w:tc>
          <w:tcPr>
            <w:tcW w:w="700" w:type="dxa"/>
          </w:tcPr>
          <w:p w14:paraId="528295F7" w14:textId="77777777" w:rsidR="008F040D" w:rsidRPr="00AD0D44" w:rsidRDefault="008F040D" w:rsidP="008F040D"/>
        </w:tc>
        <w:tc>
          <w:tcPr>
            <w:tcW w:w="765" w:type="dxa"/>
          </w:tcPr>
          <w:p w14:paraId="76BFFABF" w14:textId="77777777" w:rsidR="008F040D" w:rsidRPr="00AD0D44" w:rsidRDefault="008F040D" w:rsidP="008F040D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3E035F4F" w14:textId="77777777" w:rsidR="008F040D" w:rsidRPr="00AD0D44" w:rsidRDefault="008F040D" w:rsidP="008F040D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226C1F29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28F429FC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46397E94" w14:textId="77777777" w:rsidTr="007A6FBA">
        <w:tc>
          <w:tcPr>
            <w:tcW w:w="1387" w:type="dxa"/>
          </w:tcPr>
          <w:p w14:paraId="7C36D624" w14:textId="58FE970E" w:rsidR="008F040D" w:rsidRPr="00AD0D44" w:rsidRDefault="008F040D" w:rsidP="008F040D">
            <w:r w:rsidRPr="00AD0D44">
              <w:rPr>
                <w:sz w:val="16"/>
              </w:rPr>
              <w:lastRenderedPageBreak/>
              <w:t>Radiotherapiosts</w:t>
            </w:r>
          </w:p>
        </w:tc>
        <w:tc>
          <w:tcPr>
            <w:tcW w:w="1102" w:type="dxa"/>
          </w:tcPr>
          <w:p w14:paraId="5EC213FE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5685ED49" w14:textId="30504551" w:rsidR="008F040D" w:rsidRPr="00AD0D44" w:rsidRDefault="008F040D" w:rsidP="008F040D">
            <w:r w:rsidRPr="00AD0D44">
              <w:rPr>
                <w:sz w:val="16"/>
              </w:rPr>
              <w:t>Quando disponíveis rutênio e iodo-125, a escolha do isótopo deve ser baseada na espessura tumoral.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AECE694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1D56AC89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2125C57C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4115E4FD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7FFE8790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62A38E5B" w14:textId="77777777" w:rsidR="008F040D" w:rsidRPr="00AD0D44" w:rsidRDefault="008F040D" w:rsidP="008F040D"/>
        </w:tc>
        <w:tc>
          <w:tcPr>
            <w:tcW w:w="700" w:type="dxa"/>
          </w:tcPr>
          <w:p w14:paraId="37991A64" w14:textId="77777777" w:rsidR="008F040D" w:rsidRPr="00AD0D44" w:rsidRDefault="008F040D" w:rsidP="008F040D"/>
        </w:tc>
        <w:tc>
          <w:tcPr>
            <w:tcW w:w="765" w:type="dxa"/>
          </w:tcPr>
          <w:p w14:paraId="0796464C" w14:textId="77777777" w:rsidR="008F040D" w:rsidRPr="00AD0D44" w:rsidRDefault="008F040D" w:rsidP="008F040D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2B138E87" w14:textId="77777777" w:rsidR="008F040D" w:rsidRPr="00AD0D44" w:rsidRDefault="008F040D" w:rsidP="008F040D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284F9E5F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117B6760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8F040D" w:rsidRPr="00AD0D44" w14:paraId="7716AA66" w14:textId="77777777" w:rsidTr="007A6FBA">
        <w:tc>
          <w:tcPr>
            <w:tcW w:w="1387" w:type="dxa"/>
          </w:tcPr>
          <w:p w14:paraId="26B9D027" w14:textId="28C9ADAA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41734095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7D817ADA" w14:textId="609A85C7" w:rsidR="008F040D" w:rsidRPr="00AD0D44" w:rsidRDefault="008F040D" w:rsidP="008F040D">
            <w:r w:rsidRPr="00AD0D44">
              <w:rPr>
                <w:sz w:val="16"/>
              </w:rPr>
              <w:t>A ausência de braquiterapia disponível no centro inviabiliza a preservação do globo ocular na maior parte dos casos.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6B52FE85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69FB21EF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251C422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75DE4548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865" w:type="dxa"/>
          </w:tcPr>
          <w:p w14:paraId="6B14E1CD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  <w:tc>
          <w:tcPr>
            <w:tcW w:w="1801" w:type="dxa"/>
          </w:tcPr>
          <w:p w14:paraId="1B275F0D" w14:textId="77777777" w:rsidR="008F040D" w:rsidRPr="00AD0D44" w:rsidRDefault="008F040D" w:rsidP="008F040D"/>
        </w:tc>
        <w:tc>
          <w:tcPr>
            <w:tcW w:w="700" w:type="dxa"/>
          </w:tcPr>
          <w:p w14:paraId="507626A6" w14:textId="77777777" w:rsidR="008F040D" w:rsidRPr="00AD0D44" w:rsidRDefault="008F040D" w:rsidP="008F040D"/>
        </w:tc>
        <w:tc>
          <w:tcPr>
            <w:tcW w:w="765" w:type="dxa"/>
          </w:tcPr>
          <w:p w14:paraId="5FB59F98" w14:textId="77777777" w:rsidR="008F040D" w:rsidRPr="00AD0D44" w:rsidRDefault="008F040D" w:rsidP="008F040D">
            <w:r w:rsidRPr="00AD0D44">
              <w:rPr>
                <w:sz w:val="16"/>
              </w:rPr>
              <w:t>2.5</w:t>
            </w:r>
          </w:p>
        </w:tc>
        <w:tc>
          <w:tcPr>
            <w:tcW w:w="490" w:type="dxa"/>
          </w:tcPr>
          <w:p w14:paraId="55B87CA2" w14:textId="77777777" w:rsidR="008F040D" w:rsidRPr="00AD0D44" w:rsidRDefault="008F040D" w:rsidP="008F040D">
            <w:r w:rsidRPr="00AD0D44">
              <w:rPr>
                <w:sz w:val="16"/>
              </w:rPr>
              <w:t>1.5</w:t>
            </w:r>
          </w:p>
        </w:tc>
        <w:tc>
          <w:tcPr>
            <w:tcW w:w="1275" w:type="dxa"/>
          </w:tcPr>
          <w:p w14:paraId="21923AB4" w14:textId="77777777" w:rsidR="008F040D" w:rsidRPr="00AD0D44" w:rsidRDefault="008F040D" w:rsidP="008F040D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01E2DBCB" w14:textId="77777777" w:rsidR="008F040D" w:rsidRPr="00AD0D44" w:rsidRDefault="008F040D" w:rsidP="008F040D">
            <w:r w:rsidRPr="00AD0D44">
              <w:rPr>
                <w:sz w:val="16"/>
              </w:rPr>
              <w:t>50.0</w:t>
            </w:r>
          </w:p>
        </w:tc>
      </w:tr>
      <w:tr w:rsidR="008F040D" w:rsidRPr="00AD0D44" w14:paraId="64505092" w14:textId="77777777" w:rsidTr="007A6FBA">
        <w:tc>
          <w:tcPr>
            <w:tcW w:w="1387" w:type="dxa"/>
          </w:tcPr>
          <w:p w14:paraId="3B93F8FA" w14:textId="23829D24" w:rsidR="008F040D" w:rsidRPr="00AD0D44" w:rsidRDefault="008F040D" w:rsidP="008F040D">
            <w:r w:rsidRPr="00AD0D44">
              <w:rPr>
                <w:sz w:val="16"/>
              </w:rPr>
              <w:t>Radiotherapiosts</w:t>
            </w:r>
          </w:p>
        </w:tc>
        <w:tc>
          <w:tcPr>
            <w:tcW w:w="1102" w:type="dxa"/>
          </w:tcPr>
          <w:p w14:paraId="36C36B35" w14:textId="77777777" w:rsidR="008F040D" w:rsidRPr="00AD0D44" w:rsidRDefault="008F040D" w:rsidP="008F040D">
            <w:r w:rsidRPr="00AD0D44">
              <w:rPr>
                <w:sz w:val="16"/>
              </w:rPr>
              <w:t>Round 1 (descriptive)</w:t>
            </w:r>
          </w:p>
        </w:tc>
        <w:tc>
          <w:tcPr>
            <w:tcW w:w="1819" w:type="dxa"/>
          </w:tcPr>
          <w:p w14:paraId="01F4A8AC" w14:textId="5E5FB2AF" w:rsidR="008F040D" w:rsidRPr="00AD0D44" w:rsidRDefault="008F040D" w:rsidP="008F040D">
            <w:r w:rsidRPr="00AD0D44">
              <w:rPr>
                <w:sz w:val="16"/>
              </w:rPr>
              <w:t>Pacientes com características anatômicas desfavoráveis (ex: corpo ciliar, &gt;10 mm) deveriam ter seguimento clínico e radiológico mais intensivo.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</w:p>
        </w:tc>
        <w:tc>
          <w:tcPr>
            <w:tcW w:w="1188" w:type="dxa"/>
          </w:tcPr>
          <w:p w14:paraId="21F78EDA" w14:textId="77777777" w:rsidR="008F040D" w:rsidRPr="00AD0D44" w:rsidRDefault="008F040D" w:rsidP="008F040D">
            <w:r w:rsidRPr="00AD0D44">
              <w:rPr>
                <w:sz w:val="16"/>
              </w:rPr>
              <w:t>Likert-5</w:t>
            </w:r>
          </w:p>
        </w:tc>
        <w:tc>
          <w:tcPr>
            <w:tcW w:w="993" w:type="dxa"/>
          </w:tcPr>
          <w:p w14:paraId="312FF5CC" w14:textId="77777777" w:rsidR="008F040D" w:rsidRPr="00AD0D44" w:rsidRDefault="008F040D" w:rsidP="008F040D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17F57139" w14:textId="77777777" w:rsidR="008F040D" w:rsidRPr="00AD0D44" w:rsidRDefault="008F040D" w:rsidP="008F040D">
            <w:r w:rsidRPr="00AD0D44">
              <w:rPr>
                <w:sz w:val="16"/>
              </w:rPr>
              <w:t>2</w:t>
            </w:r>
          </w:p>
        </w:tc>
        <w:tc>
          <w:tcPr>
            <w:tcW w:w="648" w:type="dxa"/>
          </w:tcPr>
          <w:p w14:paraId="3E055094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6CF1126F" w14:textId="77777777" w:rsidR="008F040D" w:rsidRPr="00AD0D44" w:rsidRDefault="008F040D" w:rsidP="008F040D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775D0FE7" w14:textId="77777777" w:rsidR="008F040D" w:rsidRPr="00AD0D44" w:rsidRDefault="008F040D" w:rsidP="008F040D"/>
        </w:tc>
        <w:tc>
          <w:tcPr>
            <w:tcW w:w="700" w:type="dxa"/>
          </w:tcPr>
          <w:p w14:paraId="4837FA31" w14:textId="77777777" w:rsidR="008F040D" w:rsidRPr="00AD0D44" w:rsidRDefault="008F040D" w:rsidP="008F040D"/>
        </w:tc>
        <w:tc>
          <w:tcPr>
            <w:tcW w:w="765" w:type="dxa"/>
          </w:tcPr>
          <w:p w14:paraId="26860B96" w14:textId="77777777" w:rsidR="008F040D" w:rsidRPr="00AD0D44" w:rsidRDefault="008F040D" w:rsidP="008F040D">
            <w:r w:rsidRPr="00AD0D44">
              <w:rPr>
                <w:sz w:val="16"/>
              </w:rPr>
              <w:t>4.5</w:t>
            </w:r>
          </w:p>
        </w:tc>
        <w:tc>
          <w:tcPr>
            <w:tcW w:w="490" w:type="dxa"/>
          </w:tcPr>
          <w:p w14:paraId="7F772E8A" w14:textId="77777777" w:rsidR="008F040D" w:rsidRPr="00AD0D44" w:rsidRDefault="008F040D" w:rsidP="008F040D">
            <w:r w:rsidRPr="00AD0D44">
              <w:rPr>
                <w:sz w:val="16"/>
              </w:rPr>
              <w:t>0.5</w:t>
            </w:r>
          </w:p>
        </w:tc>
        <w:tc>
          <w:tcPr>
            <w:tcW w:w="1275" w:type="dxa"/>
          </w:tcPr>
          <w:p w14:paraId="1A41550D" w14:textId="77777777" w:rsidR="008F040D" w:rsidRPr="00AD0D44" w:rsidRDefault="008F040D" w:rsidP="008F040D">
            <w:r w:rsidRPr="00AD0D44">
              <w:rPr>
                <w:sz w:val="16"/>
              </w:rPr>
              <w:t>Yes (agreement)</w:t>
            </w:r>
          </w:p>
        </w:tc>
        <w:tc>
          <w:tcPr>
            <w:tcW w:w="993" w:type="dxa"/>
          </w:tcPr>
          <w:p w14:paraId="5768A35F" w14:textId="77777777" w:rsidR="008F040D" w:rsidRPr="00AD0D44" w:rsidRDefault="008F040D" w:rsidP="008F040D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35D3B82C" w14:textId="77777777" w:rsidTr="007A6FBA">
        <w:tc>
          <w:tcPr>
            <w:tcW w:w="1387" w:type="dxa"/>
          </w:tcPr>
          <w:p w14:paraId="782FE1CE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5FF683D6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18E13266" w14:textId="52F643DD" w:rsidR="00A10958" w:rsidRPr="00AD0D44" w:rsidRDefault="00A10958">
            <w:pPr>
              <w:rPr>
                <w:sz w:val="16"/>
              </w:rPr>
            </w:pPr>
            <w:r w:rsidRPr="00AD0D44">
              <w:rPr>
                <w:sz w:val="16"/>
              </w:rPr>
              <w:t>Para cada alteração genética abaixo, indique se ela é </w:t>
            </w:r>
            <w:r w:rsidRPr="00AD0D44">
              <w:rPr>
                <w:b/>
                <w:bCs/>
                <w:sz w:val="16"/>
              </w:rPr>
              <w:t>suficiente por si só</w:t>
            </w:r>
            <w:r w:rsidRPr="00AD0D44">
              <w:rPr>
                <w:sz w:val="16"/>
              </w:rPr>
              <w:t> para classificar um paciente com MUP em diferentes graus de risco para doença metastática.</w:t>
            </w:r>
          </w:p>
          <w:p w14:paraId="3F52F048" w14:textId="77777777" w:rsidR="002B4799" w:rsidRPr="00AD0D44" w:rsidRDefault="00D7111E" w:rsidP="00A10958">
            <w:pPr>
              <w:pStyle w:val="PargrafodaLista"/>
              <w:numPr>
                <w:ilvl w:val="0"/>
                <w:numId w:val="10"/>
              </w:numPr>
              <w:ind w:left="206" w:hanging="206"/>
            </w:pPr>
            <w:r w:rsidRPr="00AD0D44">
              <w:rPr>
                <w:sz w:val="16"/>
              </w:rPr>
              <w:t>Monossomia do cromossomo 3</w:t>
            </w:r>
          </w:p>
          <w:p w14:paraId="0F2C8715" w14:textId="7CC1E937" w:rsidR="00A10958" w:rsidRPr="00AD0D44" w:rsidRDefault="00A10958" w:rsidP="00BD6A0B">
            <w:pPr>
              <w:pStyle w:val="PargrafodaLista"/>
              <w:numPr>
                <w:ilvl w:val="0"/>
                <w:numId w:val="10"/>
              </w:numPr>
              <w:ind w:left="206" w:hanging="206"/>
            </w:pPr>
            <w:r w:rsidRPr="00AD0D44">
              <w:rPr>
                <w:sz w:val="16"/>
              </w:rPr>
              <w:lastRenderedPageBreak/>
              <w:t>Mutação em BAP1</w:t>
            </w:r>
          </w:p>
        </w:tc>
        <w:tc>
          <w:tcPr>
            <w:tcW w:w="1188" w:type="dxa"/>
          </w:tcPr>
          <w:p w14:paraId="3A46D80B" w14:textId="77777777" w:rsidR="002B4799" w:rsidRPr="00AD0D44" w:rsidRDefault="00D7111E">
            <w:r w:rsidRPr="00AD0D44">
              <w:rPr>
                <w:sz w:val="16"/>
              </w:rPr>
              <w:lastRenderedPageBreak/>
              <w:t>Categorical</w:t>
            </w:r>
          </w:p>
        </w:tc>
        <w:tc>
          <w:tcPr>
            <w:tcW w:w="993" w:type="dxa"/>
          </w:tcPr>
          <w:p w14:paraId="4ADAE64D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AC1FCAD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0F07577C" w14:textId="77777777" w:rsidR="002B4799" w:rsidRPr="00AD0D44" w:rsidRDefault="002B4799"/>
        </w:tc>
        <w:tc>
          <w:tcPr>
            <w:tcW w:w="865" w:type="dxa"/>
          </w:tcPr>
          <w:p w14:paraId="27B3F356" w14:textId="77777777" w:rsidR="002B4799" w:rsidRPr="00AD0D44" w:rsidRDefault="002B4799"/>
        </w:tc>
        <w:tc>
          <w:tcPr>
            <w:tcW w:w="1801" w:type="dxa"/>
          </w:tcPr>
          <w:p w14:paraId="6F7DB229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69F76259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4E4C4920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53933499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0491B17D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54216F18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70B91F6B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10767A84" w14:textId="77777777" w:rsidR="00A10958" w:rsidRPr="00AD0D44" w:rsidRDefault="00A10958" w:rsidP="008C5FC9">
            <w:pPr>
              <w:pStyle w:val="PargrafodaLista"/>
              <w:ind w:left="206"/>
              <w:rPr>
                <w:sz w:val="16"/>
              </w:rPr>
            </w:pPr>
          </w:p>
          <w:p w14:paraId="1EF1A64F" w14:textId="77777777" w:rsidR="008C5FC9" w:rsidRPr="00AD0D44" w:rsidRDefault="008C5FC9" w:rsidP="008C5FC9">
            <w:pPr>
              <w:pStyle w:val="PargrafodaLista"/>
              <w:ind w:left="206"/>
              <w:rPr>
                <w:sz w:val="16"/>
              </w:rPr>
            </w:pPr>
          </w:p>
          <w:p w14:paraId="27834856" w14:textId="77777777" w:rsidR="008C5FC9" w:rsidRPr="00AD0D44" w:rsidRDefault="008C5FC9" w:rsidP="008C5FC9">
            <w:pPr>
              <w:pStyle w:val="PargrafodaLista"/>
              <w:ind w:left="206"/>
              <w:rPr>
                <w:sz w:val="16"/>
              </w:rPr>
            </w:pPr>
          </w:p>
          <w:p w14:paraId="7526609A" w14:textId="77777777" w:rsidR="002B4799" w:rsidRPr="00AD0D44" w:rsidRDefault="00D7111E" w:rsidP="008C5FC9">
            <w:pPr>
              <w:pStyle w:val="PargrafodaLista"/>
              <w:numPr>
                <w:ilvl w:val="0"/>
                <w:numId w:val="10"/>
              </w:numPr>
              <w:ind w:left="206" w:hanging="206"/>
              <w:rPr>
                <w:sz w:val="16"/>
              </w:rPr>
            </w:pPr>
            <w:r w:rsidRPr="00AD0D44">
              <w:rPr>
                <w:sz w:val="16"/>
              </w:rPr>
              <w:t>Alto Risco</w:t>
            </w:r>
          </w:p>
          <w:p w14:paraId="3D8AE210" w14:textId="68D28751" w:rsidR="00A10958" w:rsidRPr="00AD0D44" w:rsidRDefault="00A10958" w:rsidP="00BD6A0B">
            <w:pPr>
              <w:pStyle w:val="PargrafodaLista"/>
              <w:numPr>
                <w:ilvl w:val="0"/>
                <w:numId w:val="10"/>
              </w:numPr>
              <w:ind w:left="206" w:hanging="206"/>
              <w:rPr>
                <w:sz w:val="16"/>
              </w:rPr>
            </w:pPr>
            <w:r w:rsidRPr="00AD0D44">
              <w:rPr>
                <w:sz w:val="16"/>
              </w:rPr>
              <w:lastRenderedPageBreak/>
              <w:t>Alto Risco</w:t>
            </w:r>
          </w:p>
        </w:tc>
        <w:tc>
          <w:tcPr>
            <w:tcW w:w="700" w:type="dxa"/>
          </w:tcPr>
          <w:p w14:paraId="320A74BB" w14:textId="77777777" w:rsidR="00A10958" w:rsidRPr="00AD0D44" w:rsidRDefault="00A10958">
            <w:pPr>
              <w:rPr>
                <w:sz w:val="16"/>
              </w:rPr>
            </w:pPr>
          </w:p>
          <w:p w14:paraId="163908A6" w14:textId="77777777" w:rsidR="00A10958" w:rsidRPr="00AD0D44" w:rsidRDefault="00A10958">
            <w:pPr>
              <w:rPr>
                <w:sz w:val="16"/>
              </w:rPr>
            </w:pPr>
          </w:p>
          <w:p w14:paraId="14FE6F0B" w14:textId="77777777" w:rsidR="00A10958" w:rsidRPr="00AD0D44" w:rsidRDefault="00A10958">
            <w:pPr>
              <w:rPr>
                <w:sz w:val="16"/>
              </w:rPr>
            </w:pPr>
          </w:p>
          <w:p w14:paraId="347758D0" w14:textId="77777777" w:rsidR="00A10958" w:rsidRPr="00AD0D44" w:rsidRDefault="00A10958">
            <w:pPr>
              <w:rPr>
                <w:sz w:val="16"/>
              </w:rPr>
            </w:pPr>
          </w:p>
          <w:p w14:paraId="7650C36F" w14:textId="77777777" w:rsidR="00A10958" w:rsidRPr="00AD0D44" w:rsidRDefault="00A10958">
            <w:pPr>
              <w:rPr>
                <w:sz w:val="16"/>
              </w:rPr>
            </w:pPr>
          </w:p>
          <w:p w14:paraId="5D903EF1" w14:textId="77777777" w:rsidR="00A10958" w:rsidRPr="00AD0D44" w:rsidRDefault="00A10958">
            <w:pPr>
              <w:rPr>
                <w:sz w:val="16"/>
              </w:rPr>
            </w:pPr>
          </w:p>
          <w:p w14:paraId="7B396196" w14:textId="77777777" w:rsidR="00A10958" w:rsidRPr="00AD0D44" w:rsidRDefault="00A10958">
            <w:pPr>
              <w:rPr>
                <w:sz w:val="16"/>
              </w:rPr>
            </w:pPr>
          </w:p>
          <w:p w14:paraId="34A64960" w14:textId="77777777" w:rsidR="00A10958" w:rsidRPr="00AD0D44" w:rsidRDefault="00A10958">
            <w:pPr>
              <w:rPr>
                <w:sz w:val="16"/>
              </w:rPr>
            </w:pPr>
          </w:p>
          <w:p w14:paraId="6DCD5E28" w14:textId="77777777" w:rsidR="008C5FC9" w:rsidRPr="00AD0D44" w:rsidRDefault="008C5FC9">
            <w:pPr>
              <w:rPr>
                <w:sz w:val="16"/>
              </w:rPr>
            </w:pPr>
          </w:p>
          <w:p w14:paraId="0E7DD145" w14:textId="77777777" w:rsidR="00A10958" w:rsidRPr="00AD0D44" w:rsidRDefault="00A10958">
            <w:pPr>
              <w:rPr>
                <w:sz w:val="16"/>
              </w:rPr>
            </w:pPr>
          </w:p>
          <w:p w14:paraId="5013297F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84.2</w:t>
            </w:r>
          </w:p>
          <w:p w14:paraId="2EDDA8CE" w14:textId="77777777" w:rsidR="00A10958" w:rsidRPr="00AD0D44" w:rsidRDefault="00A10958">
            <w:pPr>
              <w:rPr>
                <w:sz w:val="16"/>
              </w:rPr>
            </w:pPr>
            <w:r w:rsidRPr="00AD0D44">
              <w:rPr>
                <w:sz w:val="16"/>
              </w:rPr>
              <w:lastRenderedPageBreak/>
              <w:t>78.9</w:t>
            </w:r>
          </w:p>
          <w:p w14:paraId="140F6605" w14:textId="0EE6910B" w:rsidR="00A10958" w:rsidRPr="00AD0D44" w:rsidRDefault="00A10958"/>
        </w:tc>
        <w:tc>
          <w:tcPr>
            <w:tcW w:w="765" w:type="dxa"/>
          </w:tcPr>
          <w:p w14:paraId="2DC97801" w14:textId="77777777" w:rsidR="002B4799" w:rsidRPr="00AD0D44" w:rsidRDefault="002B4799"/>
        </w:tc>
        <w:tc>
          <w:tcPr>
            <w:tcW w:w="490" w:type="dxa"/>
          </w:tcPr>
          <w:p w14:paraId="250D7BF5" w14:textId="77777777" w:rsidR="002B4799" w:rsidRPr="00AD0D44" w:rsidRDefault="002B4799"/>
        </w:tc>
        <w:tc>
          <w:tcPr>
            <w:tcW w:w="1275" w:type="dxa"/>
          </w:tcPr>
          <w:p w14:paraId="13206981" w14:textId="77777777" w:rsidR="00A10958" w:rsidRPr="00AD0D44" w:rsidRDefault="00A10958">
            <w:pPr>
              <w:rPr>
                <w:sz w:val="16"/>
              </w:rPr>
            </w:pPr>
          </w:p>
          <w:p w14:paraId="01C9FE6D" w14:textId="77777777" w:rsidR="00A10958" w:rsidRPr="00AD0D44" w:rsidRDefault="00A10958">
            <w:pPr>
              <w:rPr>
                <w:sz w:val="16"/>
              </w:rPr>
            </w:pPr>
          </w:p>
          <w:p w14:paraId="4D1C0892" w14:textId="77777777" w:rsidR="00A10958" w:rsidRPr="00AD0D44" w:rsidRDefault="00A10958">
            <w:pPr>
              <w:rPr>
                <w:sz w:val="16"/>
              </w:rPr>
            </w:pPr>
          </w:p>
          <w:p w14:paraId="51B47608" w14:textId="77777777" w:rsidR="00A10958" w:rsidRPr="00AD0D44" w:rsidRDefault="00A10958">
            <w:pPr>
              <w:rPr>
                <w:sz w:val="16"/>
              </w:rPr>
            </w:pPr>
          </w:p>
          <w:p w14:paraId="737B14CB" w14:textId="77777777" w:rsidR="00A10958" w:rsidRPr="00AD0D44" w:rsidRDefault="00A10958">
            <w:pPr>
              <w:rPr>
                <w:sz w:val="16"/>
              </w:rPr>
            </w:pPr>
          </w:p>
          <w:p w14:paraId="606558DA" w14:textId="77777777" w:rsidR="00A10958" w:rsidRPr="00AD0D44" w:rsidRDefault="00A10958">
            <w:pPr>
              <w:rPr>
                <w:sz w:val="16"/>
              </w:rPr>
            </w:pPr>
          </w:p>
          <w:p w14:paraId="67CB1DD3" w14:textId="77777777" w:rsidR="00A10958" w:rsidRPr="00AD0D44" w:rsidRDefault="00A10958">
            <w:pPr>
              <w:rPr>
                <w:sz w:val="16"/>
              </w:rPr>
            </w:pPr>
          </w:p>
          <w:p w14:paraId="2D894773" w14:textId="77777777" w:rsidR="00A10958" w:rsidRPr="00AD0D44" w:rsidRDefault="00A10958">
            <w:pPr>
              <w:rPr>
                <w:sz w:val="16"/>
              </w:rPr>
            </w:pPr>
          </w:p>
          <w:p w14:paraId="347D0AB0" w14:textId="77777777" w:rsidR="008C5FC9" w:rsidRPr="00AD0D44" w:rsidRDefault="008C5FC9">
            <w:pPr>
              <w:rPr>
                <w:sz w:val="16"/>
              </w:rPr>
            </w:pPr>
          </w:p>
          <w:p w14:paraId="7F07E335" w14:textId="77777777" w:rsidR="00A10958" w:rsidRPr="00AD0D44" w:rsidRDefault="00A10958">
            <w:pPr>
              <w:rPr>
                <w:sz w:val="16"/>
              </w:rPr>
            </w:pPr>
          </w:p>
          <w:p w14:paraId="2232136D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Yes</w:t>
            </w:r>
          </w:p>
          <w:p w14:paraId="11592552" w14:textId="1BECE88C" w:rsidR="00A10958" w:rsidRPr="00AD0D44" w:rsidRDefault="00A10958">
            <w:pPr>
              <w:rPr>
                <w:sz w:val="16"/>
              </w:rPr>
            </w:pPr>
            <w:r w:rsidRPr="00AD0D44">
              <w:rPr>
                <w:sz w:val="16"/>
              </w:rPr>
              <w:lastRenderedPageBreak/>
              <w:t>Yes</w:t>
            </w:r>
          </w:p>
        </w:tc>
        <w:tc>
          <w:tcPr>
            <w:tcW w:w="993" w:type="dxa"/>
          </w:tcPr>
          <w:p w14:paraId="76FB0845" w14:textId="77777777" w:rsidR="00A10958" w:rsidRPr="00AD0D44" w:rsidRDefault="00A10958">
            <w:pPr>
              <w:rPr>
                <w:sz w:val="16"/>
              </w:rPr>
            </w:pPr>
          </w:p>
          <w:p w14:paraId="2012DC1C" w14:textId="77777777" w:rsidR="00A10958" w:rsidRPr="00AD0D44" w:rsidRDefault="00A10958">
            <w:pPr>
              <w:rPr>
                <w:sz w:val="16"/>
              </w:rPr>
            </w:pPr>
          </w:p>
          <w:p w14:paraId="358F504A" w14:textId="77777777" w:rsidR="00A10958" w:rsidRPr="00AD0D44" w:rsidRDefault="00A10958">
            <w:pPr>
              <w:rPr>
                <w:sz w:val="16"/>
              </w:rPr>
            </w:pPr>
          </w:p>
          <w:p w14:paraId="0D441D0B" w14:textId="77777777" w:rsidR="00A10958" w:rsidRPr="00AD0D44" w:rsidRDefault="00A10958">
            <w:pPr>
              <w:rPr>
                <w:sz w:val="16"/>
              </w:rPr>
            </w:pPr>
          </w:p>
          <w:p w14:paraId="6A464CE8" w14:textId="77777777" w:rsidR="00A10958" w:rsidRPr="00AD0D44" w:rsidRDefault="00A10958">
            <w:pPr>
              <w:rPr>
                <w:sz w:val="16"/>
              </w:rPr>
            </w:pPr>
          </w:p>
          <w:p w14:paraId="1CC87344" w14:textId="77777777" w:rsidR="00A10958" w:rsidRPr="00AD0D44" w:rsidRDefault="00A10958">
            <w:pPr>
              <w:rPr>
                <w:sz w:val="16"/>
              </w:rPr>
            </w:pPr>
          </w:p>
          <w:p w14:paraId="3DDE9A5B" w14:textId="77777777" w:rsidR="00A10958" w:rsidRPr="00AD0D44" w:rsidRDefault="00A10958">
            <w:pPr>
              <w:rPr>
                <w:sz w:val="16"/>
              </w:rPr>
            </w:pPr>
          </w:p>
          <w:p w14:paraId="3105FDE1" w14:textId="77777777" w:rsidR="00A10958" w:rsidRPr="00AD0D44" w:rsidRDefault="00A10958">
            <w:pPr>
              <w:rPr>
                <w:sz w:val="16"/>
              </w:rPr>
            </w:pPr>
          </w:p>
          <w:p w14:paraId="0DE2D60A" w14:textId="77777777" w:rsidR="00A10958" w:rsidRPr="00AD0D44" w:rsidRDefault="00A10958">
            <w:pPr>
              <w:rPr>
                <w:sz w:val="16"/>
              </w:rPr>
            </w:pPr>
          </w:p>
          <w:p w14:paraId="48B6E439" w14:textId="77777777" w:rsidR="008C5FC9" w:rsidRPr="00AD0D44" w:rsidRDefault="008C5FC9">
            <w:pPr>
              <w:rPr>
                <w:sz w:val="16"/>
              </w:rPr>
            </w:pPr>
          </w:p>
          <w:p w14:paraId="13693988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84.2</w:t>
            </w:r>
          </w:p>
          <w:p w14:paraId="23F980ED" w14:textId="356341F4" w:rsidR="00A10958" w:rsidRPr="00AD0D44" w:rsidRDefault="00A10958" w:rsidP="00A10958">
            <w:pPr>
              <w:rPr>
                <w:sz w:val="16"/>
              </w:rPr>
            </w:pPr>
            <w:r w:rsidRPr="00AD0D44">
              <w:rPr>
                <w:sz w:val="16"/>
              </w:rPr>
              <w:lastRenderedPageBreak/>
              <w:t>78.9</w:t>
            </w:r>
          </w:p>
        </w:tc>
      </w:tr>
      <w:tr w:rsidR="00CC265B" w:rsidRPr="00AD0D44" w14:paraId="59D3227A" w14:textId="77777777" w:rsidTr="007A6FBA">
        <w:tc>
          <w:tcPr>
            <w:tcW w:w="1387" w:type="dxa"/>
          </w:tcPr>
          <w:p w14:paraId="4EABC7C3" w14:textId="77777777" w:rsidR="002B4799" w:rsidRPr="00AD0D44" w:rsidRDefault="00D7111E">
            <w:r w:rsidRPr="00AD0D44">
              <w:rPr>
                <w:sz w:val="16"/>
              </w:rPr>
              <w:lastRenderedPageBreak/>
              <w:t>Clinical oncologists</w:t>
            </w:r>
          </w:p>
        </w:tc>
        <w:tc>
          <w:tcPr>
            <w:tcW w:w="1102" w:type="dxa"/>
          </w:tcPr>
          <w:p w14:paraId="2F1B60AD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4858A8B6" w14:textId="720C7DD4" w:rsidR="003A2A78" w:rsidRPr="00AD0D44" w:rsidRDefault="00E966DB" w:rsidP="00B648E4">
            <w:pPr>
              <w:rPr>
                <w:sz w:val="16"/>
              </w:rPr>
            </w:pPr>
            <w:r w:rsidRPr="00AD0D44">
              <w:rPr>
                <w:sz w:val="16"/>
              </w:rPr>
              <w:t>Após os 2 primeiros anos do diagnóstico de MUP, pacientes de risco intermediário para metástase devem ser acompanhados com exames de imagem com qual frequência, em sua opinião? (assinale a opção que melhor representa sua concordância com essa afirmação)</w:t>
            </w:r>
            <w:r w:rsidR="00B648E4" w:rsidRPr="00AD0D44">
              <w:rPr>
                <w:sz w:val="16"/>
              </w:rPr>
              <w:t>.</w:t>
            </w:r>
          </w:p>
        </w:tc>
        <w:tc>
          <w:tcPr>
            <w:tcW w:w="1188" w:type="dxa"/>
          </w:tcPr>
          <w:p w14:paraId="0C4D1C1F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053C881D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E3E7282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3CBBEB59" w14:textId="77777777" w:rsidR="002B4799" w:rsidRPr="00AD0D44" w:rsidRDefault="002B4799"/>
        </w:tc>
        <w:tc>
          <w:tcPr>
            <w:tcW w:w="865" w:type="dxa"/>
          </w:tcPr>
          <w:p w14:paraId="10409492" w14:textId="77777777" w:rsidR="002B4799" w:rsidRPr="00AD0D44" w:rsidRDefault="002B4799"/>
        </w:tc>
        <w:tc>
          <w:tcPr>
            <w:tcW w:w="1801" w:type="dxa"/>
          </w:tcPr>
          <w:p w14:paraId="5D84F15A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6 meses</w:t>
            </w:r>
          </w:p>
          <w:p w14:paraId="18905359" w14:textId="2D863C64" w:rsidR="003A2A78" w:rsidRPr="00AD0D44" w:rsidRDefault="003A2A78"/>
        </w:tc>
        <w:tc>
          <w:tcPr>
            <w:tcW w:w="700" w:type="dxa"/>
          </w:tcPr>
          <w:p w14:paraId="7907DD7A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100.0</w:t>
            </w:r>
          </w:p>
          <w:p w14:paraId="73DA3A8C" w14:textId="707BD41A" w:rsidR="003A2A78" w:rsidRPr="00AD0D44" w:rsidRDefault="003A2A78"/>
        </w:tc>
        <w:tc>
          <w:tcPr>
            <w:tcW w:w="765" w:type="dxa"/>
          </w:tcPr>
          <w:p w14:paraId="1604F610" w14:textId="77777777" w:rsidR="002B4799" w:rsidRPr="00AD0D44" w:rsidRDefault="002B4799"/>
        </w:tc>
        <w:tc>
          <w:tcPr>
            <w:tcW w:w="490" w:type="dxa"/>
          </w:tcPr>
          <w:p w14:paraId="57607830" w14:textId="77777777" w:rsidR="002B4799" w:rsidRPr="00AD0D44" w:rsidRDefault="002B4799"/>
        </w:tc>
        <w:tc>
          <w:tcPr>
            <w:tcW w:w="1275" w:type="dxa"/>
          </w:tcPr>
          <w:p w14:paraId="2AEFA201" w14:textId="7D0B83D2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4626CEAA" w14:textId="19C0AABB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50050D7D" w14:textId="77777777" w:rsidTr="007A6FBA">
        <w:tc>
          <w:tcPr>
            <w:tcW w:w="1387" w:type="dxa"/>
          </w:tcPr>
          <w:p w14:paraId="13DE908B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5C5BDF63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4B95D053" w14:textId="77777777" w:rsidR="002B4799" w:rsidRPr="00AD0D44" w:rsidRDefault="00D7111E">
            <w:r w:rsidRPr="00AD0D44">
              <w:rPr>
                <w:sz w:val="16"/>
              </w:rPr>
              <w:t>Em relação à pergunta anterior, caso a maioria dos respondedores escolha a alternativa à sua preferência, você a consideraria como padrão aceitável?</w:t>
            </w:r>
          </w:p>
        </w:tc>
        <w:tc>
          <w:tcPr>
            <w:tcW w:w="1188" w:type="dxa"/>
          </w:tcPr>
          <w:p w14:paraId="4D65E78E" w14:textId="77777777" w:rsidR="002B4799" w:rsidRPr="00AD0D44" w:rsidRDefault="00D7111E">
            <w:r w:rsidRPr="00AD0D44">
              <w:rPr>
                <w:sz w:val="16"/>
              </w:rPr>
              <w:t>Binary(select)</w:t>
            </w:r>
          </w:p>
        </w:tc>
        <w:tc>
          <w:tcPr>
            <w:tcW w:w="993" w:type="dxa"/>
          </w:tcPr>
          <w:p w14:paraId="5970FF89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F081983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54C7A243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09A8BEDB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29AE9B38" w14:textId="4D30AF48" w:rsidR="002B4799" w:rsidRPr="00AD0D44" w:rsidRDefault="00D7111E">
            <w:r w:rsidRPr="00AD0D44">
              <w:rPr>
                <w:sz w:val="16"/>
              </w:rPr>
              <w:t>Sim</w:t>
            </w:r>
          </w:p>
        </w:tc>
        <w:tc>
          <w:tcPr>
            <w:tcW w:w="700" w:type="dxa"/>
          </w:tcPr>
          <w:p w14:paraId="2A858E02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765" w:type="dxa"/>
          </w:tcPr>
          <w:p w14:paraId="60A5B452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5003A693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371A27C0" w14:textId="77777777" w:rsidR="002B4799" w:rsidRPr="00AD0D44" w:rsidRDefault="00D7111E">
            <w:r w:rsidRPr="00AD0D44">
              <w:rPr>
                <w:sz w:val="16"/>
              </w:rPr>
              <w:t>Yes (selected)</w:t>
            </w:r>
          </w:p>
        </w:tc>
        <w:tc>
          <w:tcPr>
            <w:tcW w:w="993" w:type="dxa"/>
          </w:tcPr>
          <w:p w14:paraId="0173BC22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471BAE5A" w14:textId="77777777" w:rsidTr="007A6FBA">
        <w:tc>
          <w:tcPr>
            <w:tcW w:w="1387" w:type="dxa"/>
          </w:tcPr>
          <w:p w14:paraId="6CE3438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65A2BCE1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2F34E2F9" w14:textId="71A934D0" w:rsidR="00B91E6F" w:rsidRPr="00AD0D44" w:rsidRDefault="00B91E6F" w:rsidP="00B648E4">
            <w:pPr>
              <w:rPr>
                <w:sz w:val="16"/>
              </w:rPr>
            </w:pPr>
            <w:r w:rsidRPr="00AD0D44">
              <w:rPr>
                <w:sz w:val="16"/>
              </w:rPr>
              <w:t>Nos dois primeiros anos após o diagnóstico de MUP, pacientes de risco baixo para metástase devem ser acompanhados com exames de imagem com qual frequência, em sua opinião? (assinale a opção que melhor representa sua concordância com essa afirmação)</w:t>
            </w:r>
            <w:r w:rsidR="00B648E4" w:rsidRPr="00AD0D44">
              <w:rPr>
                <w:sz w:val="16"/>
              </w:rPr>
              <w:t>.</w:t>
            </w:r>
          </w:p>
        </w:tc>
        <w:tc>
          <w:tcPr>
            <w:tcW w:w="1188" w:type="dxa"/>
          </w:tcPr>
          <w:p w14:paraId="1AF43F21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27269235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0DC3BE18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29605318" w14:textId="77777777" w:rsidR="002B4799" w:rsidRPr="00AD0D44" w:rsidRDefault="002B4799"/>
        </w:tc>
        <w:tc>
          <w:tcPr>
            <w:tcW w:w="865" w:type="dxa"/>
          </w:tcPr>
          <w:p w14:paraId="6F609848" w14:textId="77777777" w:rsidR="002B4799" w:rsidRPr="00AD0D44" w:rsidRDefault="002B4799"/>
        </w:tc>
        <w:tc>
          <w:tcPr>
            <w:tcW w:w="1801" w:type="dxa"/>
          </w:tcPr>
          <w:p w14:paraId="6AB2C19B" w14:textId="77777777" w:rsidR="00B91E6F" w:rsidRPr="00AD0D44" w:rsidRDefault="00B91E6F">
            <w:pPr>
              <w:rPr>
                <w:sz w:val="16"/>
              </w:rPr>
            </w:pPr>
          </w:p>
          <w:p w14:paraId="67BEF6D1" w14:textId="5B2C80AA" w:rsidR="002B4799" w:rsidRPr="00AD0D44" w:rsidRDefault="00B91E6F">
            <w:pPr>
              <w:rPr>
                <w:sz w:val="16"/>
              </w:rPr>
            </w:pPr>
            <w:r w:rsidRPr="00AD0D44">
              <w:rPr>
                <w:sz w:val="16"/>
              </w:rPr>
              <w:t>6 meses</w:t>
            </w:r>
          </w:p>
        </w:tc>
        <w:tc>
          <w:tcPr>
            <w:tcW w:w="700" w:type="dxa"/>
          </w:tcPr>
          <w:p w14:paraId="3F283499" w14:textId="77777777" w:rsidR="00E37345" w:rsidRPr="00AD0D44" w:rsidRDefault="00E37345">
            <w:pPr>
              <w:rPr>
                <w:sz w:val="16"/>
              </w:rPr>
            </w:pPr>
          </w:p>
          <w:p w14:paraId="240FA916" w14:textId="1E2FCB58" w:rsidR="00E37345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78.9</w:t>
            </w:r>
          </w:p>
        </w:tc>
        <w:tc>
          <w:tcPr>
            <w:tcW w:w="765" w:type="dxa"/>
          </w:tcPr>
          <w:p w14:paraId="07D67FD2" w14:textId="77777777" w:rsidR="002B4799" w:rsidRPr="00AD0D44" w:rsidRDefault="002B4799"/>
        </w:tc>
        <w:tc>
          <w:tcPr>
            <w:tcW w:w="490" w:type="dxa"/>
          </w:tcPr>
          <w:p w14:paraId="4AF25210" w14:textId="77777777" w:rsidR="002B4799" w:rsidRPr="00AD0D44" w:rsidRDefault="002B4799"/>
        </w:tc>
        <w:tc>
          <w:tcPr>
            <w:tcW w:w="1275" w:type="dxa"/>
          </w:tcPr>
          <w:p w14:paraId="7E0ACCF9" w14:textId="77777777" w:rsidR="00E37345" w:rsidRPr="00AD0D44" w:rsidRDefault="00E37345">
            <w:pPr>
              <w:rPr>
                <w:sz w:val="16"/>
              </w:rPr>
            </w:pPr>
          </w:p>
          <w:p w14:paraId="4D43012F" w14:textId="7FCD322C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7A78EF12" w14:textId="77777777" w:rsidR="00E37345" w:rsidRPr="00AD0D44" w:rsidRDefault="00E37345">
            <w:pPr>
              <w:rPr>
                <w:sz w:val="16"/>
              </w:rPr>
            </w:pPr>
          </w:p>
          <w:p w14:paraId="1E914BF5" w14:textId="6408BE87" w:rsidR="002B4799" w:rsidRPr="00AD0D44" w:rsidRDefault="009C08AF">
            <w:r w:rsidRPr="00AD0D44">
              <w:rPr>
                <w:sz w:val="16"/>
              </w:rPr>
              <w:t>7</w:t>
            </w:r>
            <w:r w:rsidR="00D7111E" w:rsidRPr="00AD0D44">
              <w:rPr>
                <w:sz w:val="16"/>
              </w:rPr>
              <w:t>8.9</w:t>
            </w:r>
          </w:p>
        </w:tc>
      </w:tr>
      <w:tr w:rsidR="00CC265B" w:rsidRPr="00AD0D44" w14:paraId="4C8CFE9B" w14:textId="77777777" w:rsidTr="007A6FBA">
        <w:tc>
          <w:tcPr>
            <w:tcW w:w="1387" w:type="dxa"/>
          </w:tcPr>
          <w:p w14:paraId="0BFC7CF4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70525057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20E1002F" w14:textId="11C6574E" w:rsidR="002B4799" w:rsidRPr="00AD0D44" w:rsidRDefault="00D7111E">
            <w:r w:rsidRPr="00AD0D44">
              <w:rPr>
                <w:sz w:val="16"/>
              </w:rPr>
              <w:t xml:space="preserve">Em relação à pergunta anterior, caso a maioria dos respondedores escolha a alternativa à sua preferência, você a </w:t>
            </w:r>
            <w:r w:rsidRPr="00AD0D44">
              <w:rPr>
                <w:sz w:val="16"/>
              </w:rPr>
              <w:lastRenderedPageBreak/>
              <w:t>consideraria como padrão aceitável?</w:t>
            </w:r>
          </w:p>
        </w:tc>
        <w:tc>
          <w:tcPr>
            <w:tcW w:w="1188" w:type="dxa"/>
          </w:tcPr>
          <w:p w14:paraId="72D0D82C" w14:textId="77777777" w:rsidR="002B4799" w:rsidRPr="00AD0D44" w:rsidRDefault="00D7111E">
            <w:r w:rsidRPr="00AD0D44">
              <w:rPr>
                <w:sz w:val="16"/>
              </w:rPr>
              <w:lastRenderedPageBreak/>
              <w:t>Binary(select)</w:t>
            </w:r>
          </w:p>
        </w:tc>
        <w:tc>
          <w:tcPr>
            <w:tcW w:w="993" w:type="dxa"/>
          </w:tcPr>
          <w:p w14:paraId="51020CAA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6ACB930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3B4941B3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  <w:tc>
          <w:tcPr>
            <w:tcW w:w="865" w:type="dxa"/>
          </w:tcPr>
          <w:p w14:paraId="046A5303" w14:textId="77777777" w:rsidR="002B4799" w:rsidRPr="00AD0D44" w:rsidRDefault="00D7111E">
            <w:r w:rsidRPr="00AD0D44">
              <w:rPr>
                <w:sz w:val="16"/>
              </w:rPr>
              <w:t>5.3</w:t>
            </w:r>
          </w:p>
        </w:tc>
        <w:tc>
          <w:tcPr>
            <w:tcW w:w="1801" w:type="dxa"/>
          </w:tcPr>
          <w:p w14:paraId="7DFF4B8A" w14:textId="67DDDFF7" w:rsidR="002B4799" w:rsidRPr="00AD0D44" w:rsidRDefault="00D7111E">
            <w:r w:rsidRPr="00AD0D44">
              <w:rPr>
                <w:sz w:val="16"/>
              </w:rPr>
              <w:t>Sim</w:t>
            </w:r>
          </w:p>
        </w:tc>
        <w:tc>
          <w:tcPr>
            <w:tcW w:w="700" w:type="dxa"/>
          </w:tcPr>
          <w:p w14:paraId="4601E8D7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  <w:tc>
          <w:tcPr>
            <w:tcW w:w="765" w:type="dxa"/>
          </w:tcPr>
          <w:p w14:paraId="524E55BF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223C71D5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03E7AC02" w14:textId="77777777" w:rsidR="002B4799" w:rsidRPr="00AD0D44" w:rsidRDefault="00D7111E">
            <w:r w:rsidRPr="00AD0D44">
              <w:rPr>
                <w:sz w:val="16"/>
              </w:rPr>
              <w:t>Yes (selected)</w:t>
            </w:r>
          </w:p>
        </w:tc>
        <w:tc>
          <w:tcPr>
            <w:tcW w:w="993" w:type="dxa"/>
          </w:tcPr>
          <w:p w14:paraId="69BE81F8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</w:tr>
      <w:tr w:rsidR="00CC265B" w:rsidRPr="00AD0D44" w14:paraId="34B299FB" w14:textId="77777777" w:rsidTr="007A6FBA">
        <w:tc>
          <w:tcPr>
            <w:tcW w:w="1387" w:type="dxa"/>
          </w:tcPr>
          <w:p w14:paraId="58104F4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04BE683C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17B16891" w14:textId="546F9519" w:rsidR="00206644" w:rsidRPr="00AD0D44" w:rsidRDefault="00206644" w:rsidP="00B648E4">
            <w:pPr>
              <w:rPr>
                <w:sz w:val="16"/>
              </w:rPr>
            </w:pPr>
            <w:r w:rsidRPr="00AD0D44">
              <w:rPr>
                <w:sz w:val="16"/>
              </w:rPr>
              <w:t>Após os 2 primeiros anos do diagnóstico de MUP, pacientes de risco baixo para metástase devem ser acompanhados com exames de imagem com qual frequência, em sua opinião? (assinale a opção que melhor representa sua concordância com essa afirmação)</w:t>
            </w:r>
          </w:p>
        </w:tc>
        <w:tc>
          <w:tcPr>
            <w:tcW w:w="1188" w:type="dxa"/>
          </w:tcPr>
          <w:p w14:paraId="0C0540F2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40993538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09B6CC0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75A7DF8F" w14:textId="77777777" w:rsidR="002B4799" w:rsidRPr="00AD0D44" w:rsidRDefault="002B4799"/>
        </w:tc>
        <w:tc>
          <w:tcPr>
            <w:tcW w:w="865" w:type="dxa"/>
          </w:tcPr>
          <w:p w14:paraId="44385AAC" w14:textId="77777777" w:rsidR="002B4799" w:rsidRPr="00AD0D44" w:rsidRDefault="002B4799"/>
        </w:tc>
        <w:tc>
          <w:tcPr>
            <w:tcW w:w="1801" w:type="dxa"/>
          </w:tcPr>
          <w:p w14:paraId="23E84369" w14:textId="77777777" w:rsidR="00206644" w:rsidRPr="00AD0D44" w:rsidRDefault="00206644" w:rsidP="00206644">
            <w:pPr>
              <w:rPr>
                <w:sz w:val="16"/>
              </w:rPr>
            </w:pPr>
            <w:r w:rsidRPr="00AD0D44">
              <w:rPr>
                <w:sz w:val="16"/>
              </w:rPr>
              <w:t>6 meses</w:t>
            </w:r>
          </w:p>
          <w:p w14:paraId="40FB5DB6" w14:textId="56333B3F" w:rsidR="00206644" w:rsidRPr="00AD0D44" w:rsidRDefault="00206644" w:rsidP="00206644"/>
        </w:tc>
        <w:tc>
          <w:tcPr>
            <w:tcW w:w="700" w:type="dxa"/>
          </w:tcPr>
          <w:p w14:paraId="7E8791F5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94.7</w:t>
            </w:r>
          </w:p>
          <w:p w14:paraId="0646F82C" w14:textId="0674BB3A" w:rsidR="00206644" w:rsidRPr="00AD0D44" w:rsidRDefault="00206644"/>
        </w:tc>
        <w:tc>
          <w:tcPr>
            <w:tcW w:w="765" w:type="dxa"/>
          </w:tcPr>
          <w:p w14:paraId="6BAB566C" w14:textId="77777777" w:rsidR="002B4799" w:rsidRPr="00AD0D44" w:rsidRDefault="002B4799"/>
        </w:tc>
        <w:tc>
          <w:tcPr>
            <w:tcW w:w="490" w:type="dxa"/>
          </w:tcPr>
          <w:p w14:paraId="271F4E0B" w14:textId="77777777" w:rsidR="002B4799" w:rsidRPr="00AD0D44" w:rsidRDefault="002B4799"/>
        </w:tc>
        <w:tc>
          <w:tcPr>
            <w:tcW w:w="1275" w:type="dxa"/>
          </w:tcPr>
          <w:p w14:paraId="7701C98B" w14:textId="62FE34B6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1A9DD9A0" w14:textId="70A5BED9" w:rsidR="002B4799" w:rsidRPr="00AD0D44" w:rsidRDefault="00D7111E">
            <w:r w:rsidRPr="00AD0D44">
              <w:rPr>
                <w:sz w:val="16"/>
              </w:rPr>
              <w:t>94.7</w:t>
            </w:r>
          </w:p>
        </w:tc>
      </w:tr>
      <w:tr w:rsidR="00CC265B" w:rsidRPr="00AD0D44" w14:paraId="7C0253C5" w14:textId="77777777" w:rsidTr="007A6FBA">
        <w:tc>
          <w:tcPr>
            <w:tcW w:w="1387" w:type="dxa"/>
          </w:tcPr>
          <w:p w14:paraId="42C9F745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591FD7AC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35A1D7DF" w14:textId="4601B71C" w:rsidR="002B4799" w:rsidRPr="00AD0D44" w:rsidRDefault="00D7111E">
            <w:r w:rsidRPr="00AD0D44">
              <w:rPr>
                <w:sz w:val="16"/>
              </w:rPr>
              <w:t>Em relação à pergunta anterior, caso a maioria dos respondedores escolha a alternativa à sua preferência, você a consideraria como padrão aceitável?</w:t>
            </w:r>
          </w:p>
        </w:tc>
        <w:tc>
          <w:tcPr>
            <w:tcW w:w="1188" w:type="dxa"/>
          </w:tcPr>
          <w:p w14:paraId="1CE35F8E" w14:textId="77777777" w:rsidR="002B4799" w:rsidRPr="00AD0D44" w:rsidRDefault="00D7111E">
            <w:r w:rsidRPr="00AD0D44">
              <w:rPr>
                <w:sz w:val="16"/>
              </w:rPr>
              <w:t>Binary(select)</w:t>
            </w:r>
          </w:p>
        </w:tc>
        <w:tc>
          <w:tcPr>
            <w:tcW w:w="993" w:type="dxa"/>
          </w:tcPr>
          <w:p w14:paraId="59D58062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EAB1979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34FD2A0C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  <w:tc>
          <w:tcPr>
            <w:tcW w:w="865" w:type="dxa"/>
          </w:tcPr>
          <w:p w14:paraId="6F42E832" w14:textId="77777777" w:rsidR="002B4799" w:rsidRPr="00AD0D44" w:rsidRDefault="00D7111E">
            <w:r w:rsidRPr="00AD0D44">
              <w:rPr>
                <w:sz w:val="16"/>
              </w:rPr>
              <w:t>5.3</w:t>
            </w:r>
          </w:p>
        </w:tc>
        <w:tc>
          <w:tcPr>
            <w:tcW w:w="1801" w:type="dxa"/>
          </w:tcPr>
          <w:p w14:paraId="74D2BE32" w14:textId="48B0EDA1" w:rsidR="002B4799" w:rsidRPr="00AD0D44" w:rsidRDefault="00D7111E">
            <w:r w:rsidRPr="00AD0D44">
              <w:rPr>
                <w:sz w:val="16"/>
              </w:rPr>
              <w:t>Sim</w:t>
            </w:r>
          </w:p>
        </w:tc>
        <w:tc>
          <w:tcPr>
            <w:tcW w:w="700" w:type="dxa"/>
          </w:tcPr>
          <w:p w14:paraId="53D78411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  <w:tc>
          <w:tcPr>
            <w:tcW w:w="765" w:type="dxa"/>
          </w:tcPr>
          <w:p w14:paraId="0DF25C6A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25D018FD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3B5B6A84" w14:textId="28BC743D" w:rsidR="002B4799" w:rsidRPr="00AD0D44" w:rsidRDefault="00D7111E">
            <w:r w:rsidRPr="00AD0D44">
              <w:rPr>
                <w:sz w:val="16"/>
              </w:rPr>
              <w:t xml:space="preserve">Yes </w:t>
            </w:r>
          </w:p>
        </w:tc>
        <w:tc>
          <w:tcPr>
            <w:tcW w:w="993" w:type="dxa"/>
          </w:tcPr>
          <w:p w14:paraId="3D12242B" w14:textId="77777777" w:rsidR="002B4799" w:rsidRPr="00AD0D44" w:rsidRDefault="00D7111E">
            <w:r w:rsidRPr="00AD0D44">
              <w:rPr>
                <w:sz w:val="16"/>
              </w:rPr>
              <w:t>94.7</w:t>
            </w:r>
          </w:p>
        </w:tc>
      </w:tr>
      <w:tr w:rsidR="00CC265B" w:rsidRPr="00AD0D44" w14:paraId="6C776397" w14:textId="77777777" w:rsidTr="007A6FBA">
        <w:tc>
          <w:tcPr>
            <w:tcW w:w="1387" w:type="dxa"/>
          </w:tcPr>
          <w:p w14:paraId="005497B8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484D17BA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50942904" w14:textId="6B20F104" w:rsidR="00A56F4D" w:rsidRPr="00AD0D44" w:rsidRDefault="001A3652" w:rsidP="00B648E4">
            <w:pPr>
              <w:rPr>
                <w:i/>
                <w:iCs/>
                <w:sz w:val="16"/>
              </w:rPr>
            </w:pPr>
            <w:r w:rsidRPr="00AD0D44">
              <w:rPr>
                <w:sz w:val="16"/>
              </w:rPr>
              <w:t>Exames laboratoriais de função hepática (AST, ALT, bilirrubinas) devem ser solicitados como complemento ao rastreio por imagem no acompanhamento de pacientes com MUP com qual frequência? </w:t>
            </w:r>
            <w:r w:rsidRPr="00AD0D44">
              <w:rPr>
                <w:i/>
                <w:iCs/>
                <w:sz w:val="16"/>
              </w:rPr>
              <w:t>(assinale a opção que melhor representa sua concordância com essa afirmação)</w:t>
            </w:r>
            <w:r w:rsidR="00B648E4" w:rsidRPr="00AD0D44">
              <w:rPr>
                <w:i/>
                <w:iCs/>
                <w:sz w:val="16"/>
              </w:rPr>
              <w:t>.</w:t>
            </w:r>
          </w:p>
        </w:tc>
        <w:tc>
          <w:tcPr>
            <w:tcW w:w="1188" w:type="dxa"/>
          </w:tcPr>
          <w:p w14:paraId="5EF65CA3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2C4CBF6B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17583C6C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2F12B8D4" w14:textId="77777777" w:rsidR="002B4799" w:rsidRPr="00AD0D44" w:rsidRDefault="002B4799"/>
        </w:tc>
        <w:tc>
          <w:tcPr>
            <w:tcW w:w="865" w:type="dxa"/>
          </w:tcPr>
          <w:p w14:paraId="7C495C54" w14:textId="77777777" w:rsidR="002B4799" w:rsidRPr="00AD0D44" w:rsidRDefault="002B4799"/>
        </w:tc>
        <w:tc>
          <w:tcPr>
            <w:tcW w:w="1801" w:type="dxa"/>
          </w:tcPr>
          <w:p w14:paraId="2E62F28B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Seguir a mesma periodicidade dos exames de imagem para cada faixa de risco</w:t>
            </w:r>
          </w:p>
          <w:p w14:paraId="2567EF04" w14:textId="77D32AAD" w:rsidR="00A56F4D" w:rsidRPr="00AD0D44" w:rsidRDefault="00A56F4D"/>
        </w:tc>
        <w:tc>
          <w:tcPr>
            <w:tcW w:w="700" w:type="dxa"/>
          </w:tcPr>
          <w:p w14:paraId="6B496D97" w14:textId="77777777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>78.9</w:t>
            </w:r>
          </w:p>
          <w:p w14:paraId="00D8FEE5" w14:textId="77777777" w:rsidR="008430E6" w:rsidRPr="00AD0D44" w:rsidRDefault="008430E6"/>
          <w:p w14:paraId="55005C12" w14:textId="77777777" w:rsidR="008430E6" w:rsidRPr="00AD0D44" w:rsidRDefault="008430E6"/>
          <w:p w14:paraId="64AD7826" w14:textId="77777777" w:rsidR="008430E6" w:rsidRPr="00AD0D44" w:rsidRDefault="008430E6"/>
          <w:p w14:paraId="1F492088" w14:textId="7B19163F" w:rsidR="008430E6" w:rsidRPr="00AD0D44" w:rsidRDefault="008430E6"/>
        </w:tc>
        <w:tc>
          <w:tcPr>
            <w:tcW w:w="765" w:type="dxa"/>
          </w:tcPr>
          <w:p w14:paraId="5371BE19" w14:textId="77777777" w:rsidR="002B4799" w:rsidRPr="00AD0D44" w:rsidRDefault="002B4799"/>
        </w:tc>
        <w:tc>
          <w:tcPr>
            <w:tcW w:w="490" w:type="dxa"/>
          </w:tcPr>
          <w:p w14:paraId="4D96A3DE" w14:textId="77777777" w:rsidR="002B4799" w:rsidRPr="00AD0D44" w:rsidRDefault="002B4799"/>
        </w:tc>
        <w:tc>
          <w:tcPr>
            <w:tcW w:w="1275" w:type="dxa"/>
          </w:tcPr>
          <w:p w14:paraId="27194CDF" w14:textId="571E6B10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10A6DCF5" w14:textId="762B5B64" w:rsidR="002B4799" w:rsidRPr="00AD0D44" w:rsidRDefault="00D7111E">
            <w:r w:rsidRPr="00AD0D44">
              <w:rPr>
                <w:sz w:val="16"/>
              </w:rPr>
              <w:t>78.9</w:t>
            </w:r>
          </w:p>
        </w:tc>
      </w:tr>
      <w:tr w:rsidR="00CC265B" w:rsidRPr="00AD0D44" w14:paraId="7705B7F9" w14:textId="77777777" w:rsidTr="007A6FBA">
        <w:tc>
          <w:tcPr>
            <w:tcW w:w="1387" w:type="dxa"/>
          </w:tcPr>
          <w:p w14:paraId="3B3487B9" w14:textId="77777777" w:rsidR="002B4799" w:rsidRPr="00AD0D44" w:rsidRDefault="00D7111E">
            <w:r w:rsidRPr="00AD0D44">
              <w:rPr>
                <w:sz w:val="16"/>
              </w:rPr>
              <w:t>Clinical oncologists</w:t>
            </w:r>
          </w:p>
        </w:tc>
        <w:tc>
          <w:tcPr>
            <w:tcW w:w="1102" w:type="dxa"/>
          </w:tcPr>
          <w:p w14:paraId="6947A563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7CA0B75B" w14:textId="69CB0D07" w:rsidR="002B4799" w:rsidRPr="00AD0D44" w:rsidRDefault="00D7111E">
            <w:r w:rsidRPr="00AD0D44">
              <w:rPr>
                <w:sz w:val="16"/>
              </w:rPr>
              <w:t xml:space="preserve">Em relação à pergunta anterior, caso a maioria dos respondedores escolha a alternativa à sua preferência, você a </w:t>
            </w:r>
            <w:r w:rsidRPr="00AD0D44">
              <w:rPr>
                <w:sz w:val="16"/>
              </w:rPr>
              <w:lastRenderedPageBreak/>
              <w:t>consideraria como padrão aceitável?</w:t>
            </w:r>
          </w:p>
        </w:tc>
        <w:tc>
          <w:tcPr>
            <w:tcW w:w="1188" w:type="dxa"/>
          </w:tcPr>
          <w:p w14:paraId="3CA70995" w14:textId="77777777" w:rsidR="002B4799" w:rsidRPr="00AD0D44" w:rsidRDefault="00D7111E">
            <w:r w:rsidRPr="00AD0D44">
              <w:rPr>
                <w:sz w:val="16"/>
              </w:rPr>
              <w:lastRenderedPageBreak/>
              <w:t>Binary(select)</w:t>
            </w:r>
          </w:p>
        </w:tc>
        <w:tc>
          <w:tcPr>
            <w:tcW w:w="993" w:type="dxa"/>
          </w:tcPr>
          <w:p w14:paraId="6F2765C7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5787C87" w14:textId="77777777" w:rsidR="002B4799" w:rsidRPr="00AD0D44" w:rsidRDefault="00D7111E">
            <w:r w:rsidRPr="00AD0D44">
              <w:rPr>
                <w:sz w:val="16"/>
              </w:rPr>
              <w:t>19</w:t>
            </w:r>
          </w:p>
        </w:tc>
        <w:tc>
          <w:tcPr>
            <w:tcW w:w="648" w:type="dxa"/>
          </w:tcPr>
          <w:p w14:paraId="0A4E1CFD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71BAD67F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801" w:type="dxa"/>
          </w:tcPr>
          <w:p w14:paraId="27C3B602" w14:textId="7638F200" w:rsidR="002B4799" w:rsidRPr="00AD0D44" w:rsidRDefault="00D7111E">
            <w:r w:rsidRPr="00AD0D44">
              <w:rPr>
                <w:sz w:val="16"/>
              </w:rPr>
              <w:t>Sim</w:t>
            </w:r>
          </w:p>
        </w:tc>
        <w:tc>
          <w:tcPr>
            <w:tcW w:w="700" w:type="dxa"/>
          </w:tcPr>
          <w:p w14:paraId="1A2A258C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  <w:tc>
          <w:tcPr>
            <w:tcW w:w="765" w:type="dxa"/>
          </w:tcPr>
          <w:p w14:paraId="5DEF35E3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3CF330FD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58AB267C" w14:textId="568ED474" w:rsidR="002B4799" w:rsidRPr="00AD0D44" w:rsidRDefault="00D7111E">
            <w:r w:rsidRPr="00AD0D44">
              <w:rPr>
                <w:sz w:val="16"/>
              </w:rPr>
              <w:t xml:space="preserve">Yes </w:t>
            </w:r>
          </w:p>
        </w:tc>
        <w:tc>
          <w:tcPr>
            <w:tcW w:w="993" w:type="dxa"/>
          </w:tcPr>
          <w:p w14:paraId="38F05550" w14:textId="77777777" w:rsidR="002B4799" w:rsidRPr="00AD0D44" w:rsidRDefault="00D7111E">
            <w:r w:rsidRPr="00AD0D44">
              <w:rPr>
                <w:sz w:val="16"/>
              </w:rPr>
              <w:t>100.0</w:t>
            </w:r>
          </w:p>
        </w:tc>
      </w:tr>
      <w:tr w:rsidR="00CC265B" w:rsidRPr="00AD0D44" w14:paraId="71F7F69A" w14:textId="77777777" w:rsidTr="007A6FBA">
        <w:tc>
          <w:tcPr>
            <w:tcW w:w="1387" w:type="dxa"/>
          </w:tcPr>
          <w:p w14:paraId="316FCA76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28B6E636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0BAA7B30" w14:textId="7BC7638D" w:rsidR="002B4799" w:rsidRPr="00AD0D44" w:rsidRDefault="00EE58F0">
            <w:r w:rsidRPr="00AD0D44">
              <w:rPr>
                <w:sz w:val="16"/>
              </w:rPr>
              <w:t>Protocolos formais são o </w:t>
            </w:r>
            <w:r w:rsidRPr="00AD0D44">
              <w:rPr>
                <w:b/>
                <w:bCs/>
                <w:sz w:val="16"/>
              </w:rPr>
              <w:t>principal guia</w:t>
            </w:r>
            <w:r w:rsidRPr="00AD0D44">
              <w:rPr>
                <w:sz w:val="16"/>
              </w:rPr>
              <w:t> dos parâmetros de seguimento ocular de pacientes com MUP</w:t>
            </w:r>
            <w:r w:rsidRPr="00AD0D44">
              <w:rPr>
                <w:b/>
                <w:bCs/>
                <w:sz w:val="16"/>
              </w:rPr>
              <w:t> na sua prática </w:t>
            </w:r>
            <w:r w:rsidRPr="00AD0D44">
              <w:rPr>
                <w:sz w:val="16"/>
              </w:rPr>
              <w:t>(frequência de acompanhamento, exames, etc)</w:t>
            </w:r>
          </w:p>
        </w:tc>
        <w:tc>
          <w:tcPr>
            <w:tcW w:w="1188" w:type="dxa"/>
          </w:tcPr>
          <w:p w14:paraId="2644A48D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32696CF8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11864555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671E7C2F" w14:textId="77777777" w:rsidR="002B4799" w:rsidRPr="00AD0D44" w:rsidRDefault="002B4799"/>
        </w:tc>
        <w:tc>
          <w:tcPr>
            <w:tcW w:w="865" w:type="dxa"/>
          </w:tcPr>
          <w:p w14:paraId="178EFAA8" w14:textId="77777777" w:rsidR="002B4799" w:rsidRPr="00AD0D44" w:rsidRDefault="002B4799"/>
        </w:tc>
        <w:tc>
          <w:tcPr>
            <w:tcW w:w="1801" w:type="dxa"/>
          </w:tcPr>
          <w:p w14:paraId="6332C1DE" w14:textId="77777777" w:rsidR="002B4799" w:rsidRPr="00AD0D44" w:rsidRDefault="00D7111E">
            <w:r w:rsidRPr="00AD0D44">
              <w:rPr>
                <w:sz w:val="16"/>
              </w:rPr>
              <w:t>Concordo</w:t>
            </w:r>
          </w:p>
        </w:tc>
        <w:tc>
          <w:tcPr>
            <w:tcW w:w="700" w:type="dxa"/>
          </w:tcPr>
          <w:p w14:paraId="2D443C63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  <w:tc>
          <w:tcPr>
            <w:tcW w:w="765" w:type="dxa"/>
          </w:tcPr>
          <w:p w14:paraId="2DCD7A88" w14:textId="77777777" w:rsidR="002B4799" w:rsidRPr="00AD0D44" w:rsidRDefault="002B4799"/>
        </w:tc>
        <w:tc>
          <w:tcPr>
            <w:tcW w:w="490" w:type="dxa"/>
          </w:tcPr>
          <w:p w14:paraId="3EE281B5" w14:textId="77777777" w:rsidR="002B4799" w:rsidRPr="00AD0D44" w:rsidRDefault="002B4799"/>
        </w:tc>
        <w:tc>
          <w:tcPr>
            <w:tcW w:w="1275" w:type="dxa"/>
          </w:tcPr>
          <w:p w14:paraId="1296CF7A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3EA2432D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</w:tr>
      <w:tr w:rsidR="00CC265B" w:rsidRPr="00AD0D44" w14:paraId="23277BCB" w14:textId="77777777" w:rsidTr="007A6FBA">
        <w:tc>
          <w:tcPr>
            <w:tcW w:w="1387" w:type="dxa"/>
          </w:tcPr>
          <w:p w14:paraId="50BC694E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6720BCCF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6DF84B7B" w14:textId="314C71DD" w:rsidR="001A3F38" w:rsidRPr="00AD0D44" w:rsidRDefault="00D7111E" w:rsidP="00B648E4">
            <w:pPr>
              <w:rPr>
                <w:sz w:val="16"/>
              </w:rPr>
            </w:pPr>
            <w:r w:rsidRPr="00AD0D44">
              <w:rPr>
                <w:sz w:val="16"/>
              </w:rPr>
              <w:t>Para a decisão terapêutica inicial em MUP, a confirmação de extensão escleral</w:t>
            </w:r>
            <w:r w:rsidR="00B648E4" w:rsidRPr="00AD0D44">
              <w:rPr>
                <w:sz w:val="16"/>
              </w:rPr>
              <w:t xml:space="preserve"> é:</w:t>
            </w:r>
          </w:p>
        </w:tc>
        <w:tc>
          <w:tcPr>
            <w:tcW w:w="1188" w:type="dxa"/>
          </w:tcPr>
          <w:p w14:paraId="6974984E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3903D475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2FA6A76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3BD32887" w14:textId="77777777" w:rsidR="002B4799" w:rsidRPr="00AD0D44" w:rsidRDefault="002B4799"/>
        </w:tc>
        <w:tc>
          <w:tcPr>
            <w:tcW w:w="865" w:type="dxa"/>
          </w:tcPr>
          <w:p w14:paraId="2EC69FF5" w14:textId="77777777" w:rsidR="002B4799" w:rsidRPr="00AD0D44" w:rsidRDefault="002B4799"/>
        </w:tc>
        <w:tc>
          <w:tcPr>
            <w:tcW w:w="1801" w:type="dxa"/>
          </w:tcPr>
          <w:p w14:paraId="14F33679" w14:textId="37C0C72F" w:rsidR="002B4799" w:rsidRPr="00AD0D44" w:rsidRDefault="00D7111E">
            <w:r w:rsidRPr="00AD0D44">
              <w:rPr>
                <w:sz w:val="16"/>
              </w:rPr>
              <w:t>Obrigatória (determina minha conduta)</w:t>
            </w:r>
          </w:p>
        </w:tc>
        <w:tc>
          <w:tcPr>
            <w:tcW w:w="700" w:type="dxa"/>
          </w:tcPr>
          <w:p w14:paraId="517D89D6" w14:textId="6C8613FF" w:rsidR="002B4799" w:rsidRPr="00AD0D44" w:rsidRDefault="00D7111E">
            <w:r w:rsidRPr="00AD0D44">
              <w:rPr>
                <w:sz w:val="16"/>
              </w:rPr>
              <w:t>50.0</w:t>
            </w:r>
          </w:p>
        </w:tc>
        <w:tc>
          <w:tcPr>
            <w:tcW w:w="765" w:type="dxa"/>
          </w:tcPr>
          <w:p w14:paraId="581DB454" w14:textId="77777777" w:rsidR="002B4799" w:rsidRPr="00AD0D44" w:rsidRDefault="002B4799"/>
        </w:tc>
        <w:tc>
          <w:tcPr>
            <w:tcW w:w="490" w:type="dxa"/>
          </w:tcPr>
          <w:p w14:paraId="069BCF57" w14:textId="77777777" w:rsidR="002B4799" w:rsidRPr="00AD0D44" w:rsidRDefault="002B4799"/>
        </w:tc>
        <w:tc>
          <w:tcPr>
            <w:tcW w:w="1275" w:type="dxa"/>
          </w:tcPr>
          <w:p w14:paraId="226DE166" w14:textId="26670AA4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6C6CC0A5" w14:textId="2AF6467E" w:rsidR="002B4799" w:rsidRPr="00AD0D44" w:rsidRDefault="00D7111E">
            <w:r w:rsidRPr="00AD0D44">
              <w:rPr>
                <w:sz w:val="16"/>
              </w:rPr>
              <w:t>50.0</w:t>
            </w:r>
          </w:p>
        </w:tc>
      </w:tr>
      <w:tr w:rsidR="00CC265B" w:rsidRPr="00AD0D44" w14:paraId="3CBDFF7E" w14:textId="77777777" w:rsidTr="007A6FBA">
        <w:tc>
          <w:tcPr>
            <w:tcW w:w="1387" w:type="dxa"/>
          </w:tcPr>
          <w:p w14:paraId="3CC4EC58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69ABBE63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7CB3D4AC" w14:textId="7CA78A38" w:rsidR="00176D24" w:rsidRPr="00AD0D44" w:rsidRDefault="00D7111E" w:rsidP="00B648E4">
            <w:pPr>
              <w:rPr>
                <w:sz w:val="16"/>
              </w:rPr>
            </w:pPr>
            <w:r w:rsidRPr="00AD0D44">
              <w:rPr>
                <w:sz w:val="16"/>
              </w:rPr>
              <w:t>Os métodos de imagem disponíveis na sua prática são suficientes para confirmar/descartar invasão escleral na maioria dos casos em pacientes com MUP</w:t>
            </w:r>
          </w:p>
        </w:tc>
        <w:tc>
          <w:tcPr>
            <w:tcW w:w="1188" w:type="dxa"/>
          </w:tcPr>
          <w:p w14:paraId="19F2BC3A" w14:textId="77777777" w:rsidR="002B4799" w:rsidRPr="00AD0D44" w:rsidRDefault="00D7111E">
            <w:r w:rsidRPr="00AD0D44">
              <w:rPr>
                <w:sz w:val="16"/>
              </w:rPr>
              <w:t>Binary(select)</w:t>
            </w:r>
          </w:p>
        </w:tc>
        <w:tc>
          <w:tcPr>
            <w:tcW w:w="993" w:type="dxa"/>
          </w:tcPr>
          <w:p w14:paraId="102BCCB9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7B598BE7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35590DB0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  <w:tc>
          <w:tcPr>
            <w:tcW w:w="865" w:type="dxa"/>
          </w:tcPr>
          <w:p w14:paraId="346EDAA7" w14:textId="77777777" w:rsidR="002B4799" w:rsidRPr="00AD0D44" w:rsidRDefault="00D7111E">
            <w:r w:rsidRPr="00AD0D44">
              <w:rPr>
                <w:sz w:val="16"/>
              </w:rPr>
              <w:t>16.7</w:t>
            </w:r>
          </w:p>
        </w:tc>
        <w:tc>
          <w:tcPr>
            <w:tcW w:w="1801" w:type="dxa"/>
          </w:tcPr>
          <w:p w14:paraId="1BC6F79C" w14:textId="072DB801" w:rsidR="002B4799" w:rsidRPr="00AD0D44" w:rsidRDefault="00D7111E">
            <w:r w:rsidRPr="00AD0D44">
              <w:rPr>
                <w:sz w:val="16"/>
              </w:rPr>
              <w:t>Sim</w:t>
            </w:r>
          </w:p>
        </w:tc>
        <w:tc>
          <w:tcPr>
            <w:tcW w:w="700" w:type="dxa"/>
          </w:tcPr>
          <w:p w14:paraId="3B15E554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  <w:tc>
          <w:tcPr>
            <w:tcW w:w="765" w:type="dxa"/>
          </w:tcPr>
          <w:p w14:paraId="520B9032" w14:textId="77777777" w:rsidR="002B4799" w:rsidRPr="00AD0D44" w:rsidRDefault="00D7111E">
            <w:r w:rsidRPr="00AD0D44">
              <w:rPr>
                <w:sz w:val="16"/>
              </w:rPr>
              <w:t>1.0</w:t>
            </w:r>
          </w:p>
        </w:tc>
        <w:tc>
          <w:tcPr>
            <w:tcW w:w="490" w:type="dxa"/>
          </w:tcPr>
          <w:p w14:paraId="20A7AF59" w14:textId="77777777" w:rsidR="002B4799" w:rsidRPr="00AD0D44" w:rsidRDefault="00D7111E">
            <w:r w:rsidRPr="00AD0D44">
              <w:rPr>
                <w:sz w:val="16"/>
              </w:rPr>
              <w:t>0.0</w:t>
            </w:r>
          </w:p>
        </w:tc>
        <w:tc>
          <w:tcPr>
            <w:tcW w:w="1275" w:type="dxa"/>
          </w:tcPr>
          <w:p w14:paraId="5BFEB35C" w14:textId="0249275A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5533BBF1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</w:tr>
      <w:tr w:rsidR="00CC265B" w:rsidRPr="00AD0D44" w14:paraId="24B3B9A4" w14:textId="77777777" w:rsidTr="007A6FBA">
        <w:tc>
          <w:tcPr>
            <w:tcW w:w="1387" w:type="dxa"/>
          </w:tcPr>
          <w:p w14:paraId="5FFF50AD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60C6D6C3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4729CF7B" w14:textId="6137EBA4" w:rsidR="00176D24" w:rsidRPr="00AD0D44" w:rsidRDefault="00D7111E" w:rsidP="00FF6843">
            <w:pPr>
              <w:rPr>
                <w:sz w:val="16"/>
              </w:rPr>
            </w:pPr>
            <w:r w:rsidRPr="00AD0D44">
              <w:rPr>
                <w:sz w:val="16"/>
              </w:rPr>
              <w:t>Na sua opinião, como regra geral, qual é o peso da presença extensão escleral na classificação de risco para doença metastática em pacientes com MUP?</w:t>
            </w:r>
          </w:p>
        </w:tc>
        <w:tc>
          <w:tcPr>
            <w:tcW w:w="1188" w:type="dxa"/>
          </w:tcPr>
          <w:p w14:paraId="2A0976F4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48253D3D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57AB3BC1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5F2038D9" w14:textId="77777777" w:rsidR="002B4799" w:rsidRPr="00AD0D44" w:rsidRDefault="002B4799"/>
        </w:tc>
        <w:tc>
          <w:tcPr>
            <w:tcW w:w="865" w:type="dxa"/>
          </w:tcPr>
          <w:p w14:paraId="7231BF96" w14:textId="77777777" w:rsidR="002B4799" w:rsidRPr="00AD0D44" w:rsidRDefault="002B4799"/>
        </w:tc>
        <w:tc>
          <w:tcPr>
            <w:tcW w:w="1801" w:type="dxa"/>
          </w:tcPr>
          <w:p w14:paraId="798FC6C3" w14:textId="77777777" w:rsidR="002B4799" w:rsidRPr="00AD0D44" w:rsidRDefault="00D7111E">
            <w:r w:rsidRPr="00AD0D44">
              <w:rPr>
                <w:sz w:val="16"/>
              </w:rPr>
              <w:t>Alto</w:t>
            </w:r>
          </w:p>
        </w:tc>
        <w:tc>
          <w:tcPr>
            <w:tcW w:w="700" w:type="dxa"/>
          </w:tcPr>
          <w:p w14:paraId="1BC92EFD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  <w:tc>
          <w:tcPr>
            <w:tcW w:w="765" w:type="dxa"/>
          </w:tcPr>
          <w:p w14:paraId="101C550A" w14:textId="77777777" w:rsidR="002B4799" w:rsidRPr="00AD0D44" w:rsidRDefault="002B4799"/>
        </w:tc>
        <w:tc>
          <w:tcPr>
            <w:tcW w:w="490" w:type="dxa"/>
          </w:tcPr>
          <w:p w14:paraId="29F70BCB" w14:textId="77777777" w:rsidR="002B4799" w:rsidRPr="00AD0D44" w:rsidRDefault="002B4799"/>
        </w:tc>
        <w:tc>
          <w:tcPr>
            <w:tcW w:w="1275" w:type="dxa"/>
          </w:tcPr>
          <w:p w14:paraId="058C3634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6F0818FE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</w:tr>
      <w:tr w:rsidR="00CC265B" w:rsidRPr="00AD0D44" w14:paraId="27BB2DA3" w14:textId="77777777" w:rsidTr="007A6FBA">
        <w:tc>
          <w:tcPr>
            <w:tcW w:w="1387" w:type="dxa"/>
          </w:tcPr>
          <w:p w14:paraId="1222C811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5B61E27B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553A6C43" w14:textId="2342BA29" w:rsidR="0077757E" w:rsidRPr="00AD0D44" w:rsidRDefault="00D7111E" w:rsidP="00FF6843">
            <w:pPr>
              <w:rPr>
                <w:sz w:val="16"/>
              </w:rPr>
            </w:pPr>
            <w:r w:rsidRPr="00AD0D44">
              <w:rPr>
                <w:sz w:val="16"/>
              </w:rPr>
              <w:t>Na sua opinião, como regra geral, qual é o peso da presença de tumores ≥10 mm (espessura) na classificação de risco para doença metastática em pacientes com MUP? </w:t>
            </w:r>
          </w:p>
        </w:tc>
        <w:tc>
          <w:tcPr>
            <w:tcW w:w="1188" w:type="dxa"/>
          </w:tcPr>
          <w:p w14:paraId="3D582F8A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7B249BDE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67C9294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34100637" w14:textId="77777777" w:rsidR="002B4799" w:rsidRPr="00AD0D44" w:rsidRDefault="002B4799"/>
        </w:tc>
        <w:tc>
          <w:tcPr>
            <w:tcW w:w="865" w:type="dxa"/>
          </w:tcPr>
          <w:p w14:paraId="65CB4CA3" w14:textId="77777777" w:rsidR="002B4799" w:rsidRPr="00AD0D44" w:rsidRDefault="002B4799"/>
        </w:tc>
        <w:tc>
          <w:tcPr>
            <w:tcW w:w="1801" w:type="dxa"/>
          </w:tcPr>
          <w:p w14:paraId="4347EF31" w14:textId="77777777" w:rsidR="002B4799" w:rsidRPr="00AD0D44" w:rsidRDefault="00D7111E">
            <w:r w:rsidRPr="00AD0D44">
              <w:rPr>
                <w:sz w:val="16"/>
              </w:rPr>
              <w:t>Alto</w:t>
            </w:r>
          </w:p>
        </w:tc>
        <w:tc>
          <w:tcPr>
            <w:tcW w:w="700" w:type="dxa"/>
          </w:tcPr>
          <w:p w14:paraId="39B00CCF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  <w:tc>
          <w:tcPr>
            <w:tcW w:w="765" w:type="dxa"/>
          </w:tcPr>
          <w:p w14:paraId="31E82B28" w14:textId="77777777" w:rsidR="002B4799" w:rsidRPr="00AD0D44" w:rsidRDefault="002B4799"/>
        </w:tc>
        <w:tc>
          <w:tcPr>
            <w:tcW w:w="490" w:type="dxa"/>
          </w:tcPr>
          <w:p w14:paraId="32CC5BB9" w14:textId="77777777" w:rsidR="002B4799" w:rsidRPr="00AD0D44" w:rsidRDefault="002B4799"/>
        </w:tc>
        <w:tc>
          <w:tcPr>
            <w:tcW w:w="1275" w:type="dxa"/>
          </w:tcPr>
          <w:p w14:paraId="64E798E7" w14:textId="77777777" w:rsidR="002B4799" w:rsidRPr="00AD0D44" w:rsidRDefault="00D7111E">
            <w:r w:rsidRPr="00AD0D44">
              <w:rPr>
                <w:sz w:val="16"/>
              </w:rPr>
              <w:t>Yes</w:t>
            </w:r>
          </w:p>
        </w:tc>
        <w:tc>
          <w:tcPr>
            <w:tcW w:w="993" w:type="dxa"/>
          </w:tcPr>
          <w:p w14:paraId="23E1C7D0" w14:textId="77777777" w:rsidR="002B4799" w:rsidRPr="00AD0D44" w:rsidRDefault="00D7111E">
            <w:r w:rsidRPr="00AD0D44">
              <w:rPr>
                <w:sz w:val="16"/>
              </w:rPr>
              <w:t>83.3</w:t>
            </w:r>
          </w:p>
        </w:tc>
      </w:tr>
      <w:tr w:rsidR="00CC265B" w:rsidRPr="00AD0D44" w14:paraId="4D1140B9" w14:textId="77777777" w:rsidTr="007A6FBA">
        <w:tc>
          <w:tcPr>
            <w:tcW w:w="1387" w:type="dxa"/>
          </w:tcPr>
          <w:p w14:paraId="7E70FC6E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4F911041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0B29770A" w14:textId="510C4CEE" w:rsidR="002B4799" w:rsidRPr="00AD0D44" w:rsidRDefault="00D7111E">
            <w:pPr>
              <w:rPr>
                <w:sz w:val="16"/>
              </w:rPr>
            </w:pPr>
            <w:r w:rsidRPr="00AD0D44">
              <w:rPr>
                <w:sz w:val="16"/>
              </w:rPr>
              <w:t xml:space="preserve">Na sua opinião, qual é o peso da presença da doença no corpo ciliar na classificação de risco para doença </w:t>
            </w:r>
            <w:r w:rsidRPr="00AD0D44">
              <w:rPr>
                <w:sz w:val="16"/>
              </w:rPr>
              <w:lastRenderedPageBreak/>
              <w:t>metastática em pacientes com MUP?</w:t>
            </w:r>
          </w:p>
        </w:tc>
        <w:tc>
          <w:tcPr>
            <w:tcW w:w="1188" w:type="dxa"/>
          </w:tcPr>
          <w:p w14:paraId="50C883E9" w14:textId="77777777" w:rsidR="002B4799" w:rsidRPr="00AD0D44" w:rsidRDefault="00D7111E">
            <w:r w:rsidRPr="00AD0D44">
              <w:rPr>
                <w:sz w:val="16"/>
              </w:rPr>
              <w:lastRenderedPageBreak/>
              <w:t>Categorical</w:t>
            </w:r>
          </w:p>
        </w:tc>
        <w:tc>
          <w:tcPr>
            <w:tcW w:w="993" w:type="dxa"/>
          </w:tcPr>
          <w:p w14:paraId="37797436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496C0B0A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50F06D27" w14:textId="77777777" w:rsidR="002B4799" w:rsidRPr="00AD0D44" w:rsidRDefault="002B4799"/>
        </w:tc>
        <w:tc>
          <w:tcPr>
            <w:tcW w:w="865" w:type="dxa"/>
          </w:tcPr>
          <w:p w14:paraId="329847F0" w14:textId="77777777" w:rsidR="002B4799" w:rsidRPr="00AD0D44" w:rsidRDefault="002B4799"/>
        </w:tc>
        <w:tc>
          <w:tcPr>
            <w:tcW w:w="1801" w:type="dxa"/>
          </w:tcPr>
          <w:p w14:paraId="170C82B4" w14:textId="77777777" w:rsidR="002B4799" w:rsidRPr="00AD0D44" w:rsidRDefault="00D7111E">
            <w:r w:rsidRPr="00AD0D44">
              <w:rPr>
                <w:sz w:val="16"/>
              </w:rPr>
              <w:t>Médio</w:t>
            </w:r>
          </w:p>
        </w:tc>
        <w:tc>
          <w:tcPr>
            <w:tcW w:w="700" w:type="dxa"/>
          </w:tcPr>
          <w:p w14:paraId="55FEF5ED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  <w:tc>
          <w:tcPr>
            <w:tcW w:w="765" w:type="dxa"/>
          </w:tcPr>
          <w:p w14:paraId="312D6A54" w14:textId="77777777" w:rsidR="002B4799" w:rsidRPr="00AD0D44" w:rsidRDefault="002B4799"/>
        </w:tc>
        <w:tc>
          <w:tcPr>
            <w:tcW w:w="490" w:type="dxa"/>
          </w:tcPr>
          <w:p w14:paraId="3654DB34" w14:textId="77777777" w:rsidR="002B4799" w:rsidRPr="00AD0D44" w:rsidRDefault="002B4799"/>
        </w:tc>
        <w:tc>
          <w:tcPr>
            <w:tcW w:w="1275" w:type="dxa"/>
          </w:tcPr>
          <w:p w14:paraId="706A26B1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335B351C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</w:tr>
      <w:tr w:rsidR="00CC265B" w:rsidRPr="00AD0D44" w14:paraId="62E6E84B" w14:textId="77777777" w:rsidTr="007A6FBA">
        <w:tc>
          <w:tcPr>
            <w:tcW w:w="1387" w:type="dxa"/>
          </w:tcPr>
          <w:p w14:paraId="00F93422" w14:textId="77777777" w:rsidR="002B4799" w:rsidRPr="00AD0D44" w:rsidRDefault="00D7111E">
            <w:r w:rsidRPr="00AD0D44">
              <w:rPr>
                <w:sz w:val="16"/>
              </w:rPr>
              <w:t>Ocular oncologists</w:t>
            </w:r>
          </w:p>
        </w:tc>
        <w:tc>
          <w:tcPr>
            <w:tcW w:w="1102" w:type="dxa"/>
          </w:tcPr>
          <w:p w14:paraId="7351B140" w14:textId="77777777" w:rsidR="002B4799" w:rsidRPr="00AD0D44" w:rsidRDefault="00D7111E">
            <w:r w:rsidRPr="00AD0D44">
              <w:rPr>
                <w:sz w:val="16"/>
              </w:rPr>
              <w:t>Round 2 (re-iteration)</w:t>
            </w:r>
          </w:p>
        </w:tc>
        <w:tc>
          <w:tcPr>
            <w:tcW w:w="1819" w:type="dxa"/>
          </w:tcPr>
          <w:p w14:paraId="2009DE3B" w14:textId="42FEFB80" w:rsidR="00EE2B5D" w:rsidRPr="00AD0D44" w:rsidRDefault="00EE2B5D" w:rsidP="00FF6843">
            <w:pPr>
              <w:rPr>
                <w:sz w:val="16"/>
              </w:rPr>
            </w:pPr>
            <w:r w:rsidRPr="00AD0D44">
              <w:rPr>
                <w:sz w:val="16"/>
              </w:rPr>
              <w:t>Na sua opinião, quando dois ou mais fatores oculares de risco estão presentes em pacientes com MUP (p. ex., extensão escleral, tumor com espessura ≥10 mm, corpo ciliar</w:t>
            </w:r>
            <w:r w:rsidR="006124EA">
              <w:rPr>
                <w:sz w:val="16"/>
              </w:rPr>
              <w:t xml:space="preserve"> </w:t>
            </w:r>
            <w:r w:rsidRPr="00AD0D44">
              <w:rPr>
                <w:sz w:val="16"/>
              </w:rPr>
              <w:t>etc</w:t>
            </w:r>
            <w:r w:rsidR="006124EA">
              <w:rPr>
                <w:sz w:val="16"/>
              </w:rPr>
              <w:t>.</w:t>
            </w:r>
            <w:r w:rsidRPr="00AD0D44">
              <w:rPr>
                <w:sz w:val="16"/>
              </w:rPr>
              <w:t>), a regra de combinação para determinação do risco para doença metastática deve ser</w:t>
            </w:r>
            <w:r w:rsidR="00FF6843" w:rsidRPr="00AD0D44">
              <w:rPr>
                <w:sz w:val="16"/>
              </w:rPr>
              <w:t>:</w:t>
            </w:r>
          </w:p>
        </w:tc>
        <w:tc>
          <w:tcPr>
            <w:tcW w:w="1188" w:type="dxa"/>
          </w:tcPr>
          <w:p w14:paraId="359F3927" w14:textId="77777777" w:rsidR="002B4799" w:rsidRPr="00AD0D44" w:rsidRDefault="00D7111E">
            <w:r w:rsidRPr="00AD0D44">
              <w:rPr>
                <w:sz w:val="16"/>
              </w:rPr>
              <w:t>Categorical</w:t>
            </w:r>
          </w:p>
        </w:tc>
        <w:tc>
          <w:tcPr>
            <w:tcW w:w="993" w:type="dxa"/>
          </w:tcPr>
          <w:p w14:paraId="38605E17" w14:textId="77777777" w:rsidR="002B4799" w:rsidRPr="00AD0D44" w:rsidRDefault="00D7111E">
            <w:r w:rsidRPr="00AD0D44">
              <w:rPr>
                <w:sz w:val="16"/>
              </w:rPr>
              <w:t>≥70%</w:t>
            </w:r>
          </w:p>
        </w:tc>
        <w:tc>
          <w:tcPr>
            <w:tcW w:w="394" w:type="dxa"/>
          </w:tcPr>
          <w:p w14:paraId="640678C9" w14:textId="77777777" w:rsidR="002B4799" w:rsidRPr="00AD0D44" w:rsidRDefault="00D7111E">
            <w:r w:rsidRPr="00AD0D44">
              <w:rPr>
                <w:sz w:val="16"/>
              </w:rPr>
              <w:t>12</w:t>
            </w:r>
          </w:p>
        </w:tc>
        <w:tc>
          <w:tcPr>
            <w:tcW w:w="648" w:type="dxa"/>
          </w:tcPr>
          <w:p w14:paraId="6754AE74" w14:textId="77777777" w:rsidR="002B4799" w:rsidRPr="00AD0D44" w:rsidRDefault="002B4799"/>
        </w:tc>
        <w:tc>
          <w:tcPr>
            <w:tcW w:w="865" w:type="dxa"/>
          </w:tcPr>
          <w:p w14:paraId="36B58683" w14:textId="77777777" w:rsidR="002B4799" w:rsidRPr="00AD0D44" w:rsidRDefault="002B4799"/>
        </w:tc>
        <w:tc>
          <w:tcPr>
            <w:tcW w:w="1801" w:type="dxa"/>
          </w:tcPr>
          <w:p w14:paraId="6CF6186B" w14:textId="77777777" w:rsidR="002B4799" w:rsidRPr="00AD0D44" w:rsidRDefault="00D7111E">
            <w:r w:rsidRPr="00AD0D44">
              <w:rPr>
                <w:sz w:val="16"/>
              </w:rPr>
              <w:t>Usar o pior nível entre os fatores presentes</w:t>
            </w:r>
          </w:p>
        </w:tc>
        <w:tc>
          <w:tcPr>
            <w:tcW w:w="700" w:type="dxa"/>
          </w:tcPr>
          <w:p w14:paraId="3813AFFE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  <w:tc>
          <w:tcPr>
            <w:tcW w:w="765" w:type="dxa"/>
          </w:tcPr>
          <w:p w14:paraId="66536522" w14:textId="77777777" w:rsidR="002B4799" w:rsidRPr="00AD0D44" w:rsidRDefault="002B4799"/>
        </w:tc>
        <w:tc>
          <w:tcPr>
            <w:tcW w:w="490" w:type="dxa"/>
          </w:tcPr>
          <w:p w14:paraId="285BBC98" w14:textId="77777777" w:rsidR="002B4799" w:rsidRPr="00AD0D44" w:rsidRDefault="002B4799"/>
        </w:tc>
        <w:tc>
          <w:tcPr>
            <w:tcW w:w="1275" w:type="dxa"/>
          </w:tcPr>
          <w:p w14:paraId="625ED4A1" w14:textId="77777777" w:rsidR="002B4799" w:rsidRPr="00AD0D44" w:rsidRDefault="00D7111E">
            <w:r w:rsidRPr="00AD0D44">
              <w:rPr>
                <w:sz w:val="16"/>
              </w:rPr>
              <w:t>No</w:t>
            </w:r>
          </w:p>
        </w:tc>
        <w:tc>
          <w:tcPr>
            <w:tcW w:w="993" w:type="dxa"/>
          </w:tcPr>
          <w:p w14:paraId="6B101447" w14:textId="77777777" w:rsidR="002B4799" w:rsidRPr="00AD0D44" w:rsidRDefault="00D7111E">
            <w:r w:rsidRPr="00AD0D44">
              <w:rPr>
                <w:sz w:val="16"/>
              </w:rPr>
              <w:t>58.3</w:t>
            </w:r>
          </w:p>
        </w:tc>
      </w:tr>
    </w:tbl>
    <w:p w14:paraId="4F6A72DE" w14:textId="77777777" w:rsidR="00C01A9E" w:rsidRDefault="00C01A9E"/>
    <w:sectPr w:rsidR="00C01A9E" w:rsidSect="00E92D4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A0509"/>
    <w:multiLevelType w:val="hybridMultilevel"/>
    <w:tmpl w:val="CFA8E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24884">
    <w:abstractNumId w:val="8"/>
  </w:num>
  <w:num w:numId="2" w16cid:durableId="2138139366">
    <w:abstractNumId w:val="6"/>
  </w:num>
  <w:num w:numId="3" w16cid:durableId="440103345">
    <w:abstractNumId w:val="5"/>
  </w:num>
  <w:num w:numId="4" w16cid:durableId="1137181880">
    <w:abstractNumId w:val="4"/>
  </w:num>
  <w:num w:numId="5" w16cid:durableId="1032610754">
    <w:abstractNumId w:val="7"/>
  </w:num>
  <w:num w:numId="6" w16cid:durableId="1219169925">
    <w:abstractNumId w:val="3"/>
  </w:num>
  <w:num w:numId="7" w16cid:durableId="1643121771">
    <w:abstractNumId w:val="2"/>
  </w:num>
  <w:num w:numId="8" w16cid:durableId="1059017576">
    <w:abstractNumId w:val="1"/>
  </w:num>
  <w:num w:numId="9" w16cid:durableId="1222671186">
    <w:abstractNumId w:val="0"/>
  </w:num>
  <w:num w:numId="10" w16cid:durableId="52687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CB1"/>
    <w:rsid w:val="00034616"/>
    <w:rsid w:val="0006063C"/>
    <w:rsid w:val="001012A2"/>
    <w:rsid w:val="001077E3"/>
    <w:rsid w:val="0015074B"/>
    <w:rsid w:val="00176D24"/>
    <w:rsid w:val="001A3652"/>
    <w:rsid w:val="001A3F38"/>
    <w:rsid w:val="00206644"/>
    <w:rsid w:val="00256710"/>
    <w:rsid w:val="002814CF"/>
    <w:rsid w:val="0029639D"/>
    <w:rsid w:val="002B4799"/>
    <w:rsid w:val="002E07C0"/>
    <w:rsid w:val="002E6693"/>
    <w:rsid w:val="00323BCF"/>
    <w:rsid w:val="00326F90"/>
    <w:rsid w:val="003475C4"/>
    <w:rsid w:val="003A2A78"/>
    <w:rsid w:val="003D3BEC"/>
    <w:rsid w:val="00414186"/>
    <w:rsid w:val="00440F93"/>
    <w:rsid w:val="004D2FE0"/>
    <w:rsid w:val="0052103C"/>
    <w:rsid w:val="00524020"/>
    <w:rsid w:val="005304FA"/>
    <w:rsid w:val="00554009"/>
    <w:rsid w:val="005901F2"/>
    <w:rsid w:val="005D6E87"/>
    <w:rsid w:val="006124EA"/>
    <w:rsid w:val="006725F9"/>
    <w:rsid w:val="006A4657"/>
    <w:rsid w:val="0075263C"/>
    <w:rsid w:val="0077757E"/>
    <w:rsid w:val="00793593"/>
    <w:rsid w:val="007A6FBA"/>
    <w:rsid w:val="007E5D67"/>
    <w:rsid w:val="008430E6"/>
    <w:rsid w:val="008A2B97"/>
    <w:rsid w:val="008C5FC9"/>
    <w:rsid w:val="008F040D"/>
    <w:rsid w:val="00966C43"/>
    <w:rsid w:val="009A7942"/>
    <w:rsid w:val="009C08AF"/>
    <w:rsid w:val="00A10958"/>
    <w:rsid w:val="00A56F4D"/>
    <w:rsid w:val="00A62F63"/>
    <w:rsid w:val="00AA1540"/>
    <w:rsid w:val="00AA1D8D"/>
    <w:rsid w:val="00AB1F2E"/>
    <w:rsid w:val="00AD0D44"/>
    <w:rsid w:val="00AE10F1"/>
    <w:rsid w:val="00B10C1C"/>
    <w:rsid w:val="00B11D0B"/>
    <w:rsid w:val="00B37D61"/>
    <w:rsid w:val="00B47730"/>
    <w:rsid w:val="00B648E4"/>
    <w:rsid w:val="00B82B2F"/>
    <w:rsid w:val="00B91E6F"/>
    <w:rsid w:val="00BB7AF6"/>
    <w:rsid w:val="00BD6A0B"/>
    <w:rsid w:val="00C01A9E"/>
    <w:rsid w:val="00C63ECF"/>
    <w:rsid w:val="00CB0664"/>
    <w:rsid w:val="00CC265B"/>
    <w:rsid w:val="00CD6C0C"/>
    <w:rsid w:val="00CE2D4F"/>
    <w:rsid w:val="00CE3C74"/>
    <w:rsid w:val="00CF7476"/>
    <w:rsid w:val="00D22215"/>
    <w:rsid w:val="00D57406"/>
    <w:rsid w:val="00D7111E"/>
    <w:rsid w:val="00D73170"/>
    <w:rsid w:val="00DB30D0"/>
    <w:rsid w:val="00DF40E6"/>
    <w:rsid w:val="00E37345"/>
    <w:rsid w:val="00E82B24"/>
    <w:rsid w:val="00E831BF"/>
    <w:rsid w:val="00E92D45"/>
    <w:rsid w:val="00E966DB"/>
    <w:rsid w:val="00EE2B5D"/>
    <w:rsid w:val="00EE58F0"/>
    <w:rsid w:val="00F42C6C"/>
    <w:rsid w:val="00F53850"/>
    <w:rsid w:val="00FA3FC2"/>
    <w:rsid w:val="00FB16D0"/>
    <w:rsid w:val="00FC69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BE314"/>
  <w14:defaultImageDpi w14:val="300"/>
  <w15:docId w15:val="{388EFBCE-75E7-40A1-9D61-00CADA4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788EAC97464FA21273F782C7613F" ma:contentTypeVersion="19" ma:contentTypeDescription="Crie um novo documento." ma:contentTypeScope="" ma:versionID="810ef4c6d342d8626917354f30145e50">
  <xsd:schema xmlns:xsd="http://www.w3.org/2001/XMLSchema" xmlns:xs="http://www.w3.org/2001/XMLSchema" xmlns:p="http://schemas.microsoft.com/office/2006/metadata/properties" xmlns:ns2="6561588e-63dd-4051-ba6c-c6bc1df2b1db" xmlns:ns3="deba6154-fa40-4c16-b38e-882ef7994df7" targetNamespace="http://schemas.microsoft.com/office/2006/metadata/properties" ma:root="true" ma:fieldsID="e297475946e248cb6363dd747418290d" ns2:_="" ns3:_="">
    <xsd:import namespace="6561588e-63dd-4051-ba6c-c6bc1df2b1db"/>
    <xsd:import namespace="deba6154-fa40-4c16-b38e-882ef799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588e-63dd-4051-ba6c-c6bc1df2b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fa7f7-7695-4fb9-8aaa-97d30b8b1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6154-fa40-4c16-b38e-882ef799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65dd-339a-4b80-bfe4-f536c4267bd5}" ma:internalName="TaxCatchAll" ma:showField="CatchAllData" ma:web="deba6154-fa40-4c16-b38e-882ef799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1588e-63dd-4051-ba6c-c6bc1df2b1db">
      <Terms xmlns="http://schemas.microsoft.com/office/infopath/2007/PartnerControls"/>
    </lcf76f155ced4ddcb4097134ff3c332f>
    <TaxCatchAll xmlns="deba6154-fa40-4c16-b38e-882ef7994d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FB2C4-7218-4E4D-9DDE-54DE21F4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1588e-63dd-4051-ba6c-c6bc1df2b1db"/>
    <ds:schemaRef ds:uri="deba6154-fa40-4c16-b38e-882ef799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F94C1-307A-43B2-8F7E-91CD4BB9E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6EF4-C683-4DC2-888D-45E81E96646B}">
  <ds:schemaRefs>
    <ds:schemaRef ds:uri="http://schemas.microsoft.com/office/2006/metadata/properties"/>
    <ds:schemaRef ds:uri="http://schemas.microsoft.com/office/infopath/2007/PartnerControls"/>
    <ds:schemaRef ds:uri="6561588e-63dd-4051-ba6c-c6bc1df2b1db"/>
    <ds:schemaRef ds:uri="deba6154-fa40-4c16-b38e-882ef7994df7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Thais Cardoso</cp:lastModifiedBy>
  <cp:revision>74</cp:revision>
  <dcterms:created xsi:type="dcterms:W3CDTF">2026-02-03T22:56:00Z</dcterms:created>
  <dcterms:modified xsi:type="dcterms:W3CDTF">2026-04-10T16:51:00Z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0x0101000DDF788EAC97464FA21273F782C7613F</vt:lpwstr>
  </property>
  <property fmtid="{D5CDD505-2E9C-101B-9397-08002B2CF9AE}" pid="3" name="MediaServiceImageTags">
    <vt:lpwstr/>
  </property>
</Properties>
</file>