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e"/>
        <w:tblW w:w="0" w:type="auto"/>
        <w:tblLook w:val="04A0" w:firstRow="1" w:lastRow="0" w:firstColumn="1" w:lastColumn="0" w:noHBand="0" w:noVBand="1"/>
      </w:tblPr>
      <w:tblGrid>
        <w:gridCol w:w="1558"/>
        <w:gridCol w:w="1829"/>
        <w:gridCol w:w="1571"/>
        <w:gridCol w:w="1574"/>
        <w:gridCol w:w="1576"/>
        <w:gridCol w:w="1572"/>
        <w:gridCol w:w="1567"/>
        <w:gridCol w:w="1574"/>
        <w:gridCol w:w="1569"/>
      </w:tblGrid>
      <w:tr w:rsidR="007A10F9" w14:paraId="4F35CA68" w14:textId="77777777">
        <w:tc>
          <w:tcPr>
            <w:tcW w:w="14400" w:type="dxa"/>
            <w:gridSpan w:val="9"/>
          </w:tcPr>
          <w:p w14:paraId="2464EF1C" w14:textId="77777777" w:rsidR="007A10F9" w:rsidRDefault="00000000">
            <w:pPr>
              <w:jc w:val="center"/>
            </w:pPr>
            <w:r>
              <w:rPr>
                <w:b/>
                <w:sz w:val="22"/>
              </w:rPr>
              <w:t>Table 1: Layer-based classification of IRGs across thymus, spleen, and lymph nodes under spaceflight stress</w:t>
            </w:r>
          </w:p>
        </w:tc>
      </w:tr>
      <w:tr w:rsidR="007A10F9" w14:paraId="638F2DA0" w14:textId="77777777">
        <w:tc>
          <w:tcPr>
            <w:tcW w:w="1600" w:type="dxa"/>
          </w:tcPr>
          <w:p w14:paraId="5DA2CB53" w14:textId="77777777" w:rsidR="007A10F9" w:rsidRDefault="00000000">
            <w:pPr>
              <w:jc w:val="center"/>
            </w:pPr>
            <w:r>
              <w:rPr>
                <w:b/>
              </w:rPr>
              <w:t>Layer</w:t>
            </w:r>
          </w:p>
        </w:tc>
        <w:tc>
          <w:tcPr>
            <w:tcW w:w="1600" w:type="dxa"/>
          </w:tcPr>
          <w:p w14:paraId="495F1D4C" w14:textId="77777777" w:rsidR="007A10F9" w:rsidRDefault="00000000">
            <w:pPr>
              <w:jc w:val="center"/>
            </w:pPr>
            <w:r>
              <w:rPr>
                <w:b/>
              </w:rPr>
              <w:t>Short name / One-line description</w:t>
            </w:r>
          </w:p>
        </w:tc>
        <w:tc>
          <w:tcPr>
            <w:tcW w:w="1600" w:type="dxa"/>
          </w:tcPr>
          <w:p w14:paraId="60F3C6E5" w14:textId="77777777" w:rsidR="007A10F9" w:rsidRDefault="00000000">
            <w:pPr>
              <w:jc w:val="center"/>
            </w:pPr>
            <w:r>
              <w:rPr>
                <w:b/>
              </w:rPr>
              <w:t>TH-specific (24)</w:t>
            </w:r>
          </w:p>
        </w:tc>
        <w:tc>
          <w:tcPr>
            <w:tcW w:w="1600" w:type="dxa"/>
          </w:tcPr>
          <w:p w14:paraId="03223AAD" w14:textId="77777777" w:rsidR="007A10F9" w:rsidRDefault="00000000">
            <w:pPr>
              <w:jc w:val="center"/>
            </w:pPr>
            <w:r>
              <w:rPr>
                <w:b/>
              </w:rPr>
              <w:t>SP-specific (18)</w:t>
            </w:r>
          </w:p>
        </w:tc>
        <w:tc>
          <w:tcPr>
            <w:tcW w:w="1600" w:type="dxa"/>
          </w:tcPr>
          <w:p w14:paraId="5331BF83" w14:textId="77777777" w:rsidR="007A10F9" w:rsidRDefault="00000000">
            <w:pPr>
              <w:jc w:val="center"/>
            </w:pPr>
            <w:r>
              <w:rPr>
                <w:b/>
              </w:rPr>
              <w:t>LN-specific (43)</w:t>
            </w:r>
          </w:p>
        </w:tc>
        <w:tc>
          <w:tcPr>
            <w:tcW w:w="1600" w:type="dxa"/>
          </w:tcPr>
          <w:p w14:paraId="368CD511" w14:textId="77777777" w:rsidR="007A10F9" w:rsidRDefault="00000000">
            <w:pPr>
              <w:jc w:val="center"/>
            </w:pPr>
            <w:r>
              <w:rPr>
                <w:b/>
              </w:rPr>
              <w:t>TH-LN (18)</w:t>
            </w:r>
          </w:p>
        </w:tc>
        <w:tc>
          <w:tcPr>
            <w:tcW w:w="1600" w:type="dxa"/>
          </w:tcPr>
          <w:p w14:paraId="53D6BACD" w14:textId="77777777" w:rsidR="007A10F9" w:rsidRDefault="00000000">
            <w:pPr>
              <w:jc w:val="center"/>
            </w:pPr>
            <w:r>
              <w:rPr>
                <w:b/>
              </w:rPr>
              <w:t>SP-TH (6)</w:t>
            </w:r>
          </w:p>
        </w:tc>
        <w:tc>
          <w:tcPr>
            <w:tcW w:w="1600" w:type="dxa"/>
          </w:tcPr>
          <w:p w14:paraId="6FC92B34" w14:textId="77777777" w:rsidR="007A10F9" w:rsidRDefault="00000000">
            <w:pPr>
              <w:jc w:val="center"/>
            </w:pPr>
            <w:r>
              <w:rPr>
                <w:b/>
              </w:rPr>
              <w:t>LN-SP (11)</w:t>
            </w:r>
          </w:p>
        </w:tc>
        <w:tc>
          <w:tcPr>
            <w:tcW w:w="1600" w:type="dxa"/>
          </w:tcPr>
          <w:p w14:paraId="138B56D7" w14:textId="77777777" w:rsidR="007A10F9" w:rsidRDefault="00000000">
            <w:pPr>
              <w:jc w:val="center"/>
            </w:pPr>
            <w:r>
              <w:rPr>
                <w:b/>
              </w:rPr>
              <w:t>TH-LN-SP (12)</w:t>
            </w:r>
          </w:p>
        </w:tc>
      </w:tr>
      <w:tr w:rsidR="007A10F9" w14:paraId="0F208E49" w14:textId="77777777">
        <w:tc>
          <w:tcPr>
            <w:tcW w:w="1600" w:type="dxa"/>
          </w:tcPr>
          <w:p w14:paraId="06D643D2" w14:textId="77777777" w:rsidR="007A10F9" w:rsidRDefault="00000000">
            <w:r>
              <w:t>L1</w:t>
            </w:r>
          </w:p>
        </w:tc>
        <w:tc>
          <w:tcPr>
            <w:tcW w:w="1600" w:type="dxa"/>
          </w:tcPr>
          <w:p w14:paraId="64F489F5" w14:textId="77777777" w:rsidR="007A10F9" w:rsidRDefault="00000000">
            <w:r>
              <w:t>FA / CSK mechanical input</w:t>
            </w:r>
            <w:r>
              <w:br/>
              <w:t>Integrins, actin/MT and focal-adhesion modules sensing tension and shear.</w:t>
            </w:r>
          </w:p>
        </w:tc>
        <w:tc>
          <w:tcPr>
            <w:tcW w:w="1600" w:type="dxa"/>
          </w:tcPr>
          <w:p w14:paraId="145D5E76" w14:textId="77777777" w:rsidR="007A10F9" w:rsidRPr="00904068" w:rsidRDefault="00000000">
            <w:pPr>
              <w:rPr>
                <w:i/>
                <w:iCs/>
              </w:rPr>
            </w:pPr>
            <w:r w:rsidRPr="00904068">
              <w:rPr>
                <w:i/>
                <w:iCs/>
              </w:rPr>
              <w:t>Septin1</w:t>
            </w:r>
            <w:r w:rsidRPr="00904068">
              <w:rPr>
                <w:i/>
                <w:iCs/>
              </w:rPr>
              <w:br/>
              <w:t>S100pbp</w:t>
            </w:r>
          </w:p>
        </w:tc>
        <w:tc>
          <w:tcPr>
            <w:tcW w:w="1600" w:type="dxa"/>
          </w:tcPr>
          <w:p w14:paraId="5CFDA244" w14:textId="77777777" w:rsidR="007A10F9" w:rsidRPr="00904068" w:rsidRDefault="00000000">
            <w:pPr>
              <w:rPr>
                <w:i/>
                <w:iCs/>
              </w:rPr>
            </w:pPr>
            <w:r w:rsidRPr="00904068">
              <w:rPr>
                <w:i/>
                <w:iCs/>
              </w:rPr>
              <w:t>Fhod1</w:t>
            </w:r>
            <w:r w:rsidRPr="00904068">
              <w:rPr>
                <w:i/>
                <w:iCs/>
              </w:rPr>
              <w:br/>
              <w:t>Arhgap30</w:t>
            </w:r>
          </w:p>
        </w:tc>
        <w:tc>
          <w:tcPr>
            <w:tcW w:w="1600" w:type="dxa"/>
          </w:tcPr>
          <w:p w14:paraId="0946FCE6" w14:textId="77777777" w:rsidR="007A10F9" w:rsidRPr="00904068" w:rsidRDefault="00000000">
            <w:pPr>
              <w:rPr>
                <w:i/>
                <w:iCs/>
              </w:rPr>
            </w:pPr>
            <w:r w:rsidRPr="00904068">
              <w:rPr>
                <w:i/>
                <w:iCs/>
              </w:rPr>
              <w:t>Capg</w:t>
            </w:r>
            <w:r w:rsidRPr="00904068">
              <w:rPr>
                <w:i/>
                <w:iCs/>
              </w:rPr>
              <w:br/>
              <w:t>Arhgap9</w:t>
            </w:r>
            <w:r w:rsidRPr="00904068">
              <w:rPr>
                <w:i/>
                <w:iCs/>
              </w:rPr>
              <w:br/>
              <w:t>Arhgef2</w:t>
            </w:r>
            <w:r w:rsidRPr="00904068">
              <w:rPr>
                <w:i/>
                <w:iCs/>
              </w:rPr>
              <w:br/>
              <w:t>Nckap1l</w:t>
            </w:r>
          </w:p>
        </w:tc>
        <w:tc>
          <w:tcPr>
            <w:tcW w:w="1600" w:type="dxa"/>
          </w:tcPr>
          <w:p w14:paraId="0360B024" w14:textId="77777777" w:rsidR="007A10F9" w:rsidRPr="00904068" w:rsidRDefault="00000000">
            <w:pPr>
              <w:rPr>
                <w:i/>
                <w:iCs/>
              </w:rPr>
            </w:pPr>
            <w:r w:rsidRPr="00904068">
              <w:rPr>
                <w:i/>
                <w:iCs/>
              </w:rPr>
              <w:t>Ilk</w:t>
            </w:r>
          </w:p>
        </w:tc>
        <w:tc>
          <w:tcPr>
            <w:tcW w:w="1600" w:type="dxa"/>
          </w:tcPr>
          <w:p w14:paraId="2F520B7A" w14:textId="77777777" w:rsidR="007A10F9" w:rsidRPr="00904068" w:rsidRDefault="007A10F9">
            <w:pPr>
              <w:rPr>
                <w:i/>
                <w:iCs/>
              </w:rPr>
            </w:pPr>
          </w:p>
        </w:tc>
        <w:tc>
          <w:tcPr>
            <w:tcW w:w="1600" w:type="dxa"/>
          </w:tcPr>
          <w:p w14:paraId="798F1C36" w14:textId="77777777" w:rsidR="007A10F9" w:rsidRPr="00904068" w:rsidRDefault="00000000">
            <w:pPr>
              <w:rPr>
                <w:i/>
                <w:iCs/>
              </w:rPr>
            </w:pPr>
            <w:r w:rsidRPr="00904068">
              <w:rPr>
                <w:i/>
                <w:iCs/>
              </w:rPr>
              <w:t>Cap1</w:t>
            </w:r>
            <w:r w:rsidRPr="00904068">
              <w:rPr>
                <w:i/>
                <w:iCs/>
              </w:rPr>
              <w:br/>
              <w:t>Pafah1b1</w:t>
            </w:r>
          </w:p>
        </w:tc>
        <w:tc>
          <w:tcPr>
            <w:tcW w:w="1600" w:type="dxa"/>
          </w:tcPr>
          <w:p w14:paraId="023A3C1B" w14:textId="77777777" w:rsidR="007A10F9" w:rsidRPr="00904068" w:rsidRDefault="00000000">
            <w:pPr>
              <w:rPr>
                <w:i/>
                <w:iCs/>
              </w:rPr>
            </w:pPr>
            <w:r w:rsidRPr="00904068">
              <w:rPr>
                <w:i/>
                <w:iCs/>
              </w:rPr>
              <w:t>Arhgef1</w:t>
            </w:r>
            <w:r w:rsidRPr="00904068">
              <w:rPr>
                <w:i/>
                <w:iCs/>
              </w:rPr>
              <w:br/>
              <w:t>Arhgap4</w:t>
            </w:r>
            <w:r w:rsidRPr="00904068">
              <w:rPr>
                <w:i/>
                <w:iCs/>
              </w:rPr>
              <w:br/>
              <w:t>Fermt3</w:t>
            </w:r>
          </w:p>
        </w:tc>
      </w:tr>
      <w:tr w:rsidR="007A10F9" w14:paraId="2EF832F5" w14:textId="77777777">
        <w:tc>
          <w:tcPr>
            <w:tcW w:w="1600" w:type="dxa"/>
          </w:tcPr>
          <w:p w14:paraId="6EFF3C05" w14:textId="77777777" w:rsidR="007A10F9" w:rsidRDefault="00000000">
            <w:r>
              <w:t>L2</w:t>
            </w:r>
          </w:p>
        </w:tc>
        <w:tc>
          <w:tcPr>
            <w:tcW w:w="1600" w:type="dxa"/>
          </w:tcPr>
          <w:p w14:paraId="50AE70D2" w14:textId="77777777" w:rsidR="007A10F9" w:rsidRDefault="00000000">
            <w:r>
              <w:t>Signaling / Checkpoint gate</w:t>
            </w:r>
            <w:r>
              <w:br/>
              <w:t>Kinases, phosphatases and adaptors gating receptor and cell-cycle signals.</w:t>
            </w:r>
          </w:p>
        </w:tc>
        <w:tc>
          <w:tcPr>
            <w:tcW w:w="1600" w:type="dxa"/>
          </w:tcPr>
          <w:p w14:paraId="4F2AFC6F" w14:textId="77777777" w:rsidR="007A10F9" w:rsidRPr="00904068" w:rsidRDefault="00000000">
            <w:pPr>
              <w:rPr>
                <w:i/>
                <w:iCs/>
              </w:rPr>
            </w:pPr>
            <w:r w:rsidRPr="00904068">
              <w:rPr>
                <w:i/>
                <w:iCs/>
              </w:rPr>
              <w:t>Rapgef3</w:t>
            </w:r>
            <w:r w:rsidRPr="00904068">
              <w:rPr>
                <w:i/>
                <w:iCs/>
              </w:rPr>
              <w:br/>
              <w:t>Gsk3a</w:t>
            </w:r>
            <w:r w:rsidRPr="00904068">
              <w:rPr>
                <w:i/>
                <w:iCs/>
              </w:rPr>
              <w:br/>
              <w:t>Ccng2</w:t>
            </w:r>
          </w:p>
        </w:tc>
        <w:tc>
          <w:tcPr>
            <w:tcW w:w="1600" w:type="dxa"/>
          </w:tcPr>
          <w:p w14:paraId="3F23077D" w14:textId="77777777" w:rsidR="007A10F9" w:rsidRPr="00904068" w:rsidRDefault="00000000">
            <w:pPr>
              <w:rPr>
                <w:i/>
                <w:iCs/>
              </w:rPr>
            </w:pPr>
            <w:r w:rsidRPr="00904068">
              <w:rPr>
                <w:i/>
                <w:iCs/>
              </w:rPr>
              <w:t>Dok3</w:t>
            </w:r>
            <w:r w:rsidRPr="00904068">
              <w:rPr>
                <w:i/>
                <w:iCs/>
              </w:rPr>
              <w:br/>
              <w:t>Cdkn1b</w:t>
            </w:r>
            <w:r w:rsidRPr="00904068">
              <w:rPr>
                <w:i/>
                <w:iCs/>
              </w:rPr>
              <w:br/>
              <w:t>Anapc5</w:t>
            </w:r>
            <w:r w:rsidRPr="00904068">
              <w:rPr>
                <w:i/>
                <w:iCs/>
              </w:rPr>
              <w:br/>
              <w:t>Mark3</w:t>
            </w:r>
          </w:p>
        </w:tc>
        <w:tc>
          <w:tcPr>
            <w:tcW w:w="1600" w:type="dxa"/>
          </w:tcPr>
          <w:p w14:paraId="3DE32618" w14:textId="77777777" w:rsidR="007A10F9" w:rsidRPr="00904068" w:rsidRDefault="00000000">
            <w:pPr>
              <w:rPr>
                <w:i/>
                <w:iCs/>
              </w:rPr>
            </w:pPr>
            <w:r w:rsidRPr="00904068">
              <w:rPr>
                <w:i/>
                <w:iCs/>
              </w:rPr>
              <w:t>Ptpn6</w:t>
            </w:r>
            <w:r w:rsidRPr="00904068">
              <w:rPr>
                <w:i/>
                <w:iCs/>
              </w:rPr>
              <w:br/>
              <w:t>Nfkb2</w:t>
            </w:r>
            <w:r w:rsidRPr="00904068">
              <w:rPr>
                <w:i/>
                <w:iCs/>
              </w:rPr>
              <w:br/>
              <w:t>Irf3</w:t>
            </w:r>
            <w:r w:rsidRPr="00904068">
              <w:rPr>
                <w:i/>
                <w:iCs/>
              </w:rPr>
              <w:br/>
              <w:t>Prkcd</w:t>
            </w:r>
            <w:r w:rsidRPr="00904068">
              <w:rPr>
                <w:i/>
                <w:iCs/>
              </w:rPr>
              <w:br/>
              <w:t>Grk2</w:t>
            </w:r>
            <w:r w:rsidRPr="00904068">
              <w:rPr>
                <w:i/>
                <w:iCs/>
              </w:rPr>
              <w:br/>
              <w:t>Peli1</w:t>
            </w:r>
            <w:r w:rsidRPr="00904068">
              <w:rPr>
                <w:i/>
                <w:iCs/>
              </w:rPr>
              <w:br/>
              <w:t>Apobec3</w:t>
            </w:r>
            <w:r w:rsidRPr="00904068">
              <w:rPr>
                <w:i/>
                <w:iCs/>
              </w:rPr>
              <w:br/>
              <w:t>Sun2</w:t>
            </w:r>
            <w:r w:rsidRPr="00904068">
              <w:rPr>
                <w:i/>
                <w:iCs/>
              </w:rPr>
              <w:br/>
              <w:t>Calm2</w:t>
            </w:r>
            <w:r w:rsidRPr="00904068">
              <w:rPr>
                <w:i/>
                <w:iCs/>
              </w:rPr>
              <w:br/>
              <w:t>Gnb2</w:t>
            </w:r>
            <w:r w:rsidRPr="00904068">
              <w:rPr>
                <w:i/>
                <w:iCs/>
              </w:rPr>
              <w:br/>
              <w:t>Madd</w:t>
            </w:r>
            <w:r w:rsidRPr="00904068">
              <w:rPr>
                <w:i/>
                <w:iCs/>
              </w:rPr>
              <w:br/>
              <w:t>Ostf1</w:t>
            </w:r>
            <w:r w:rsidRPr="00904068">
              <w:rPr>
                <w:i/>
                <w:iCs/>
              </w:rPr>
              <w:br/>
              <w:t>Pip4p1</w:t>
            </w:r>
          </w:p>
        </w:tc>
        <w:tc>
          <w:tcPr>
            <w:tcW w:w="1600" w:type="dxa"/>
          </w:tcPr>
          <w:p w14:paraId="4E393ED5" w14:textId="77777777" w:rsidR="007A10F9" w:rsidRPr="00904068" w:rsidRDefault="00000000">
            <w:pPr>
              <w:rPr>
                <w:i/>
                <w:iCs/>
              </w:rPr>
            </w:pPr>
            <w:r w:rsidRPr="00904068">
              <w:rPr>
                <w:i/>
                <w:iCs/>
              </w:rPr>
              <w:t>Ly6e</w:t>
            </w:r>
            <w:r w:rsidRPr="00904068">
              <w:rPr>
                <w:i/>
                <w:iCs/>
              </w:rPr>
              <w:br/>
              <w:t>Coro1b</w:t>
            </w:r>
          </w:p>
        </w:tc>
        <w:tc>
          <w:tcPr>
            <w:tcW w:w="1600" w:type="dxa"/>
          </w:tcPr>
          <w:p w14:paraId="052C6299" w14:textId="77777777" w:rsidR="007A10F9" w:rsidRPr="00904068" w:rsidRDefault="00000000">
            <w:pPr>
              <w:rPr>
                <w:i/>
                <w:iCs/>
              </w:rPr>
            </w:pPr>
            <w:r w:rsidRPr="00904068">
              <w:rPr>
                <w:i/>
                <w:iCs/>
              </w:rPr>
              <w:t>Traf3ip3</w:t>
            </w:r>
          </w:p>
        </w:tc>
        <w:tc>
          <w:tcPr>
            <w:tcW w:w="1600" w:type="dxa"/>
          </w:tcPr>
          <w:p w14:paraId="12CF4CAB" w14:textId="77777777" w:rsidR="007A10F9" w:rsidRPr="00904068" w:rsidRDefault="00000000">
            <w:pPr>
              <w:rPr>
                <w:i/>
                <w:iCs/>
              </w:rPr>
            </w:pPr>
            <w:r w:rsidRPr="00904068">
              <w:rPr>
                <w:i/>
                <w:iCs/>
              </w:rPr>
              <w:t>Map4k2</w:t>
            </w:r>
            <w:r w:rsidRPr="00904068">
              <w:rPr>
                <w:i/>
                <w:iCs/>
              </w:rPr>
              <w:br/>
              <w:t>Siglecg</w:t>
            </w:r>
          </w:p>
        </w:tc>
        <w:tc>
          <w:tcPr>
            <w:tcW w:w="1600" w:type="dxa"/>
          </w:tcPr>
          <w:p w14:paraId="35BD01BB" w14:textId="77777777" w:rsidR="007A10F9" w:rsidRPr="00904068" w:rsidRDefault="00000000">
            <w:pPr>
              <w:rPr>
                <w:i/>
                <w:iCs/>
              </w:rPr>
            </w:pPr>
            <w:r w:rsidRPr="00904068">
              <w:rPr>
                <w:i/>
                <w:iCs/>
              </w:rPr>
              <w:t>Rasal3</w:t>
            </w:r>
          </w:p>
        </w:tc>
      </w:tr>
      <w:tr w:rsidR="007A10F9" w14:paraId="2690B4DA" w14:textId="77777777">
        <w:tc>
          <w:tcPr>
            <w:tcW w:w="1600" w:type="dxa"/>
          </w:tcPr>
          <w:p w14:paraId="02C7BA8C" w14:textId="77777777" w:rsidR="007A10F9" w:rsidRDefault="00000000">
            <w:r>
              <w:t>L3</w:t>
            </w:r>
          </w:p>
        </w:tc>
        <w:tc>
          <w:tcPr>
            <w:tcW w:w="1600" w:type="dxa"/>
          </w:tcPr>
          <w:p w14:paraId="434C42A8" w14:textId="77777777" w:rsidR="007A10F9" w:rsidRDefault="00000000">
            <w:r>
              <w:t>Nuclear / Genome-integrity</w:t>
            </w:r>
            <w:r>
              <w:br/>
              <w:t>DNA repair, replication fork and chromatin regulators under mechanical and radiative stress.</w:t>
            </w:r>
          </w:p>
        </w:tc>
        <w:tc>
          <w:tcPr>
            <w:tcW w:w="1600" w:type="dxa"/>
          </w:tcPr>
          <w:p w14:paraId="5FA610E8" w14:textId="77777777" w:rsidR="007A10F9" w:rsidRPr="00904068" w:rsidRDefault="00000000">
            <w:pPr>
              <w:rPr>
                <w:i/>
                <w:iCs/>
              </w:rPr>
            </w:pPr>
            <w:r w:rsidRPr="00904068">
              <w:rPr>
                <w:i/>
                <w:iCs/>
              </w:rPr>
              <w:t>Arid1a</w:t>
            </w:r>
            <w:r w:rsidRPr="00904068">
              <w:rPr>
                <w:i/>
                <w:iCs/>
              </w:rPr>
              <w:br/>
              <w:t>Nabp1</w:t>
            </w:r>
            <w:r w:rsidRPr="00904068">
              <w:rPr>
                <w:i/>
                <w:iCs/>
              </w:rPr>
              <w:br/>
              <w:t>Oga</w:t>
            </w:r>
            <w:r w:rsidRPr="00904068">
              <w:rPr>
                <w:i/>
                <w:iCs/>
              </w:rPr>
              <w:br/>
              <w:t>Ptov1</w:t>
            </w:r>
            <w:r w:rsidRPr="00904068">
              <w:rPr>
                <w:i/>
                <w:iCs/>
              </w:rPr>
              <w:br/>
              <w:t>Safb2</w:t>
            </w:r>
            <w:r w:rsidRPr="00904068">
              <w:rPr>
                <w:i/>
                <w:iCs/>
              </w:rPr>
              <w:br/>
              <w:t>Smarcd2</w:t>
            </w:r>
          </w:p>
        </w:tc>
        <w:tc>
          <w:tcPr>
            <w:tcW w:w="1600" w:type="dxa"/>
          </w:tcPr>
          <w:p w14:paraId="00E37804" w14:textId="77777777" w:rsidR="007A10F9" w:rsidRPr="00904068" w:rsidRDefault="00000000">
            <w:pPr>
              <w:rPr>
                <w:i/>
                <w:iCs/>
              </w:rPr>
            </w:pPr>
            <w:r w:rsidRPr="00904068">
              <w:rPr>
                <w:i/>
                <w:iCs/>
              </w:rPr>
              <w:t>H3f3b</w:t>
            </w:r>
            <w:r w:rsidRPr="00904068">
              <w:rPr>
                <w:i/>
                <w:iCs/>
              </w:rPr>
              <w:br/>
              <w:t>Mta2</w:t>
            </w:r>
            <w:r w:rsidRPr="00904068">
              <w:rPr>
                <w:i/>
                <w:iCs/>
              </w:rPr>
              <w:br/>
              <w:t>Nsd1</w:t>
            </w:r>
            <w:r w:rsidRPr="00904068">
              <w:rPr>
                <w:i/>
                <w:iCs/>
              </w:rPr>
              <w:br/>
              <w:t>Sirt7</w:t>
            </w:r>
            <w:r w:rsidRPr="00904068">
              <w:rPr>
                <w:i/>
                <w:iCs/>
              </w:rPr>
              <w:br/>
              <w:t>Ubp1</w:t>
            </w:r>
          </w:p>
        </w:tc>
        <w:tc>
          <w:tcPr>
            <w:tcW w:w="1600" w:type="dxa"/>
          </w:tcPr>
          <w:p w14:paraId="317FDBDD" w14:textId="77777777" w:rsidR="007A10F9" w:rsidRPr="00904068" w:rsidRDefault="00000000">
            <w:pPr>
              <w:rPr>
                <w:i/>
                <w:iCs/>
              </w:rPr>
            </w:pPr>
            <w:r w:rsidRPr="00904068">
              <w:rPr>
                <w:i/>
                <w:iCs/>
              </w:rPr>
              <w:t>Brd2</w:t>
            </w:r>
            <w:r w:rsidRPr="00904068">
              <w:rPr>
                <w:i/>
                <w:iCs/>
              </w:rPr>
              <w:br/>
              <w:t>Nrbp1</w:t>
            </w:r>
            <w:r w:rsidRPr="00904068">
              <w:rPr>
                <w:i/>
                <w:iCs/>
              </w:rPr>
              <w:br/>
              <w:t>Parp3</w:t>
            </w:r>
            <w:r w:rsidRPr="00904068">
              <w:rPr>
                <w:i/>
                <w:iCs/>
              </w:rPr>
              <w:br/>
              <w:t>Sp110</w:t>
            </w:r>
          </w:p>
        </w:tc>
        <w:tc>
          <w:tcPr>
            <w:tcW w:w="1600" w:type="dxa"/>
          </w:tcPr>
          <w:p w14:paraId="11227FC9" w14:textId="77777777" w:rsidR="007A10F9" w:rsidRPr="00904068" w:rsidRDefault="00000000">
            <w:pPr>
              <w:rPr>
                <w:i/>
                <w:iCs/>
              </w:rPr>
            </w:pPr>
            <w:r w:rsidRPr="00904068">
              <w:rPr>
                <w:i/>
                <w:iCs/>
              </w:rPr>
              <w:t>Fubp1</w:t>
            </w:r>
            <w:r w:rsidRPr="00904068">
              <w:rPr>
                <w:i/>
                <w:iCs/>
              </w:rPr>
              <w:br/>
              <w:t>Uspl1</w:t>
            </w:r>
          </w:p>
        </w:tc>
        <w:tc>
          <w:tcPr>
            <w:tcW w:w="1600" w:type="dxa"/>
          </w:tcPr>
          <w:p w14:paraId="738D0078" w14:textId="77777777" w:rsidR="007A10F9" w:rsidRPr="00904068" w:rsidRDefault="00000000">
            <w:pPr>
              <w:rPr>
                <w:i/>
                <w:iCs/>
              </w:rPr>
            </w:pPr>
            <w:r w:rsidRPr="00904068">
              <w:rPr>
                <w:i/>
                <w:iCs/>
              </w:rPr>
              <w:t>Hdac7</w:t>
            </w:r>
          </w:p>
        </w:tc>
        <w:tc>
          <w:tcPr>
            <w:tcW w:w="1600" w:type="dxa"/>
          </w:tcPr>
          <w:p w14:paraId="0357F7DE" w14:textId="77777777" w:rsidR="007A10F9" w:rsidRPr="00904068" w:rsidRDefault="00000000">
            <w:pPr>
              <w:rPr>
                <w:i/>
                <w:iCs/>
              </w:rPr>
            </w:pPr>
            <w:r w:rsidRPr="00904068">
              <w:rPr>
                <w:i/>
                <w:iCs/>
              </w:rPr>
              <w:t>Akap8</w:t>
            </w:r>
            <w:r w:rsidRPr="00904068">
              <w:rPr>
                <w:i/>
                <w:iCs/>
              </w:rPr>
              <w:br/>
              <w:t>Trp53i11</w:t>
            </w:r>
          </w:p>
        </w:tc>
        <w:tc>
          <w:tcPr>
            <w:tcW w:w="1600" w:type="dxa"/>
          </w:tcPr>
          <w:p w14:paraId="60CCA988" w14:textId="77777777" w:rsidR="007A10F9" w:rsidRPr="00904068" w:rsidRDefault="00000000">
            <w:pPr>
              <w:rPr>
                <w:i/>
                <w:iCs/>
              </w:rPr>
            </w:pPr>
            <w:r w:rsidRPr="00904068">
              <w:rPr>
                <w:i/>
                <w:iCs/>
              </w:rPr>
              <w:t>Elf2</w:t>
            </w:r>
          </w:p>
        </w:tc>
      </w:tr>
      <w:tr w:rsidR="007A10F9" w14:paraId="4A8E95F0" w14:textId="77777777">
        <w:tc>
          <w:tcPr>
            <w:tcW w:w="1600" w:type="dxa"/>
          </w:tcPr>
          <w:p w14:paraId="1876DEFF" w14:textId="77777777" w:rsidR="007A10F9" w:rsidRDefault="00000000">
            <w:r>
              <w:t>L4</w:t>
            </w:r>
          </w:p>
        </w:tc>
        <w:tc>
          <w:tcPr>
            <w:tcW w:w="1600" w:type="dxa"/>
          </w:tcPr>
          <w:p w14:paraId="2355A146" w14:textId="77777777" w:rsidR="007A10F9" w:rsidRDefault="00000000">
            <w:r>
              <w:t>RNA / Proteostasis / Trafficking</w:t>
            </w:r>
            <w:r>
              <w:br/>
              <w:t>Splicing/IR factors, translation and chaperone/vesicle systems tuning protein output.</w:t>
            </w:r>
          </w:p>
        </w:tc>
        <w:tc>
          <w:tcPr>
            <w:tcW w:w="1600" w:type="dxa"/>
          </w:tcPr>
          <w:p w14:paraId="2718BC98" w14:textId="77777777" w:rsidR="007A10F9" w:rsidRPr="00904068" w:rsidRDefault="00000000">
            <w:pPr>
              <w:rPr>
                <w:i/>
                <w:iCs/>
              </w:rPr>
            </w:pPr>
            <w:r w:rsidRPr="00904068">
              <w:rPr>
                <w:i/>
                <w:iCs/>
              </w:rPr>
              <w:t>Rab24</w:t>
            </w:r>
            <w:r w:rsidRPr="00904068">
              <w:rPr>
                <w:i/>
                <w:iCs/>
              </w:rPr>
              <w:br/>
              <w:t>Ctsa</w:t>
            </w:r>
            <w:r w:rsidRPr="00904068">
              <w:rPr>
                <w:i/>
                <w:iCs/>
              </w:rPr>
              <w:br/>
              <w:t>Fth1</w:t>
            </w:r>
            <w:r w:rsidRPr="00904068">
              <w:rPr>
                <w:i/>
                <w:iCs/>
              </w:rPr>
              <w:br/>
              <w:t>Nxf1</w:t>
            </w:r>
            <w:r w:rsidRPr="00904068">
              <w:rPr>
                <w:i/>
                <w:iCs/>
              </w:rPr>
              <w:br/>
              <w:t>Pan3</w:t>
            </w:r>
            <w:r w:rsidRPr="00904068">
              <w:rPr>
                <w:i/>
                <w:iCs/>
              </w:rPr>
              <w:br/>
              <w:t>Rbm25</w:t>
            </w:r>
            <w:r w:rsidRPr="00904068">
              <w:rPr>
                <w:i/>
                <w:iCs/>
              </w:rPr>
              <w:br/>
              <w:t>Rbm3</w:t>
            </w:r>
            <w:r w:rsidRPr="00904068">
              <w:rPr>
                <w:i/>
                <w:iCs/>
              </w:rPr>
              <w:br/>
              <w:t>Srsf5</w:t>
            </w:r>
            <w:r w:rsidRPr="00904068">
              <w:rPr>
                <w:i/>
                <w:iCs/>
              </w:rPr>
              <w:br/>
              <w:t>Srsf7</w:t>
            </w:r>
            <w:r w:rsidRPr="00904068">
              <w:rPr>
                <w:i/>
                <w:iCs/>
              </w:rPr>
              <w:br/>
              <w:t>Tial1</w:t>
            </w:r>
            <w:r w:rsidRPr="00904068">
              <w:rPr>
                <w:i/>
                <w:iCs/>
              </w:rPr>
              <w:br/>
              <w:t>Arpp21</w:t>
            </w:r>
            <w:r w:rsidRPr="00904068">
              <w:rPr>
                <w:i/>
                <w:iCs/>
              </w:rPr>
              <w:br/>
              <w:t>Rpl10a</w:t>
            </w:r>
          </w:p>
        </w:tc>
        <w:tc>
          <w:tcPr>
            <w:tcW w:w="1600" w:type="dxa"/>
          </w:tcPr>
          <w:p w14:paraId="7B07D59A" w14:textId="77777777" w:rsidR="007A10F9" w:rsidRPr="00904068" w:rsidRDefault="00000000">
            <w:pPr>
              <w:rPr>
                <w:i/>
                <w:iCs/>
              </w:rPr>
            </w:pPr>
            <w:r w:rsidRPr="00904068">
              <w:rPr>
                <w:i/>
                <w:iCs/>
              </w:rPr>
              <w:t>Vars</w:t>
            </w:r>
            <w:r w:rsidRPr="00904068">
              <w:rPr>
                <w:i/>
                <w:iCs/>
              </w:rPr>
              <w:br/>
              <w:t>Gtpbp2</w:t>
            </w:r>
            <w:r w:rsidRPr="00904068">
              <w:rPr>
                <w:i/>
                <w:iCs/>
              </w:rPr>
              <w:br/>
              <w:t>Snx5</w:t>
            </w:r>
            <w:r w:rsidRPr="00904068">
              <w:rPr>
                <w:i/>
                <w:iCs/>
              </w:rPr>
              <w:br/>
              <w:t>Dennd1c</w:t>
            </w:r>
            <w:r w:rsidRPr="00904068">
              <w:rPr>
                <w:i/>
                <w:iCs/>
              </w:rPr>
              <w:br/>
              <w:t>Ccnl1</w:t>
            </w:r>
            <w:r w:rsidRPr="00904068">
              <w:rPr>
                <w:i/>
                <w:iCs/>
              </w:rPr>
              <w:br/>
              <w:t>Hnrnpl</w:t>
            </w:r>
            <w:r w:rsidRPr="00904068">
              <w:rPr>
                <w:i/>
                <w:iCs/>
              </w:rPr>
              <w:br/>
              <w:t>Srrm1</w:t>
            </w:r>
          </w:p>
        </w:tc>
        <w:tc>
          <w:tcPr>
            <w:tcW w:w="1600" w:type="dxa"/>
          </w:tcPr>
          <w:p w14:paraId="769A7299" w14:textId="77777777" w:rsidR="007A10F9" w:rsidRPr="00904068" w:rsidRDefault="00000000">
            <w:pPr>
              <w:rPr>
                <w:i/>
                <w:iCs/>
              </w:rPr>
            </w:pPr>
            <w:r w:rsidRPr="00904068">
              <w:rPr>
                <w:i/>
                <w:iCs/>
              </w:rPr>
              <w:t>Vps28</w:t>
            </w:r>
            <w:r w:rsidRPr="00904068">
              <w:rPr>
                <w:i/>
                <w:iCs/>
              </w:rPr>
              <w:br/>
              <w:t>Tmem208</w:t>
            </w:r>
            <w:r w:rsidRPr="00904068">
              <w:rPr>
                <w:i/>
                <w:iCs/>
              </w:rPr>
              <w:br/>
              <w:t>Colgalt1</w:t>
            </w:r>
            <w:r w:rsidRPr="00904068">
              <w:rPr>
                <w:i/>
                <w:iCs/>
              </w:rPr>
              <w:br/>
              <w:t>Use1</w:t>
            </w:r>
            <w:r w:rsidRPr="00904068">
              <w:rPr>
                <w:i/>
                <w:iCs/>
              </w:rPr>
              <w:br/>
              <w:t>Cct2</w:t>
            </w:r>
            <w:r w:rsidRPr="00904068">
              <w:rPr>
                <w:i/>
                <w:iCs/>
              </w:rPr>
              <w:br/>
              <w:t>Chtop</w:t>
            </w:r>
            <w:r w:rsidRPr="00904068">
              <w:rPr>
                <w:i/>
                <w:iCs/>
              </w:rPr>
              <w:br/>
              <w:t>Ddx3x</w:t>
            </w:r>
            <w:r w:rsidRPr="00904068">
              <w:rPr>
                <w:i/>
                <w:iCs/>
              </w:rPr>
              <w:br/>
              <w:t>Luc7l3</w:t>
            </w:r>
            <w:r w:rsidRPr="00904068">
              <w:rPr>
                <w:i/>
                <w:iCs/>
              </w:rPr>
              <w:br/>
              <w:t>Riok3</w:t>
            </w:r>
            <w:r w:rsidRPr="00904068">
              <w:rPr>
                <w:i/>
                <w:iCs/>
              </w:rPr>
              <w:br/>
              <w:t>Snrpb</w:t>
            </w:r>
            <w:r w:rsidRPr="00904068">
              <w:rPr>
                <w:i/>
                <w:iCs/>
              </w:rPr>
              <w:br/>
              <w:t>Srpk1</w:t>
            </w:r>
            <w:r w:rsidRPr="00904068">
              <w:rPr>
                <w:i/>
                <w:iCs/>
              </w:rPr>
              <w:br/>
              <w:t>Syf2</w:t>
            </w:r>
            <w:r w:rsidRPr="00904068">
              <w:rPr>
                <w:i/>
                <w:iCs/>
              </w:rPr>
              <w:br/>
              <w:t>Xrn2</w:t>
            </w:r>
            <w:r w:rsidRPr="00904068">
              <w:rPr>
                <w:i/>
                <w:iCs/>
              </w:rPr>
              <w:br/>
              <w:t>Arrdc1</w:t>
            </w:r>
            <w:r w:rsidRPr="00904068">
              <w:rPr>
                <w:i/>
                <w:iCs/>
              </w:rPr>
              <w:br/>
              <w:t>Plekhj1</w:t>
            </w:r>
            <w:r w:rsidRPr="00904068">
              <w:rPr>
                <w:i/>
                <w:iCs/>
              </w:rPr>
              <w:br/>
              <w:t>Rabgap1l</w:t>
            </w:r>
            <w:r w:rsidRPr="00904068">
              <w:rPr>
                <w:i/>
                <w:iCs/>
              </w:rPr>
              <w:br/>
              <w:t>Rnf44</w:t>
            </w:r>
            <w:r w:rsidRPr="00904068">
              <w:rPr>
                <w:i/>
                <w:iCs/>
              </w:rPr>
              <w:br/>
              <w:t>Rpl34</w:t>
            </w:r>
            <w:r w:rsidRPr="00904068">
              <w:rPr>
                <w:i/>
                <w:iCs/>
              </w:rPr>
              <w:br/>
              <w:t>Rps18</w:t>
            </w:r>
          </w:p>
        </w:tc>
        <w:tc>
          <w:tcPr>
            <w:tcW w:w="1600" w:type="dxa"/>
          </w:tcPr>
          <w:p w14:paraId="1E2B48F3" w14:textId="77777777" w:rsidR="007A10F9" w:rsidRPr="00904068" w:rsidRDefault="00000000">
            <w:pPr>
              <w:rPr>
                <w:i/>
                <w:iCs/>
              </w:rPr>
            </w:pPr>
            <w:r w:rsidRPr="00904068">
              <w:rPr>
                <w:i/>
                <w:iCs/>
              </w:rPr>
              <w:t>Gramd1a</w:t>
            </w:r>
            <w:r w:rsidRPr="00904068">
              <w:rPr>
                <w:i/>
                <w:iCs/>
              </w:rPr>
              <w:br/>
              <w:t>Atp13a1</w:t>
            </w:r>
            <w:r w:rsidRPr="00904068">
              <w:rPr>
                <w:i/>
                <w:iCs/>
              </w:rPr>
              <w:br/>
              <w:t>Stub1</w:t>
            </w:r>
            <w:r w:rsidRPr="00904068">
              <w:rPr>
                <w:i/>
                <w:iCs/>
              </w:rPr>
              <w:br/>
              <w:t>Uba7</w:t>
            </w:r>
            <w:r w:rsidRPr="00904068">
              <w:rPr>
                <w:i/>
                <w:iCs/>
              </w:rPr>
              <w:br/>
              <w:t>Hsp90b1</w:t>
            </w:r>
            <w:r w:rsidRPr="00904068">
              <w:rPr>
                <w:i/>
                <w:iCs/>
              </w:rPr>
              <w:br/>
              <w:t>Acap1</w:t>
            </w:r>
            <w:r w:rsidRPr="00904068">
              <w:rPr>
                <w:i/>
                <w:iCs/>
              </w:rPr>
              <w:br/>
              <w:t>Tecpr1</w:t>
            </w:r>
            <w:r w:rsidRPr="00904068">
              <w:rPr>
                <w:i/>
                <w:iCs/>
              </w:rPr>
              <w:br/>
              <w:t>Clk3</w:t>
            </w:r>
            <w:r w:rsidRPr="00904068">
              <w:rPr>
                <w:i/>
                <w:iCs/>
              </w:rPr>
              <w:br/>
              <w:t>Hnrnpm</w:t>
            </w:r>
            <w:r w:rsidRPr="00904068">
              <w:rPr>
                <w:i/>
                <w:iCs/>
              </w:rPr>
              <w:br/>
              <w:t>Ptbp1</w:t>
            </w:r>
            <w:r w:rsidRPr="00904068">
              <w:rPr>
                <w:i/>
                <w:iCs/>
              </w:rPr>
              <w:br/>
              <w:t>Eif4a1</w:t>
            </w:r>
            <w:r w:rsidRPr="00904068">
              <w:rPr>
                <w:i/>
                <w:iCs/>
              </w:rPr>
              <w:br/>
              <w:t>Prelid1</w:t>
            </w:r>
            <w:r w:rsidRPr="00904068">
              <w:rPr>
                <w:i/>
                <w:iCs/>
              </w:rPr>
              <w:br/>
              <w:t>Rps5</w:t>
            </w:r>
          </w:p>
        </w:tc>
        <w:tc>
          <w:tcPr>
            <w:tcW w:w="1600" w:type="dxa"/>
          </w:tcPr>
          <w:p w14:paraId="7D9A655F" w14:textId="77777777" w:rsidR="007A10F9" w:rsidRPr="00904068" w:rsidRDefault="00000000">
            <w:pPr>
              <w:rPr>
                <w:i/>
                <w:iCs/>
              </w:rPr>
            </w:pPr>
            <w:r w:rsidRPr="00904068">
              <w:rPr>
                <w:i/>
                <w:iCs/>
              </w:rPr>
              <w:t>Psmb8</w:t>
            </w:r>
            <w:r w:rsidRPr="00904068">
              <w:rPr>
                <w:i/>
                <w:iCs/>
              </w:rPr>
              <w:br/>
              <w:t>Emg1</w:t>
            </w:r>
            <w:r w:rsidRPr="00904068">
              <w:rPr>
                <w:i/>
                <w:iCs/>
              </w:rPr>
              <w:br/>
              <w:t>Pnisr</w:t>
            </w:r>
          </w:p>
        </w:tc>
        <w:tc>
          <w:tcPr>
            <w:tcW w:w="1600" w:type="dxa"/>
          </w:tcPr>
          <w:p w14:paraId="272FD836" w14:textId="77777777" w:rsidR="007A10F9" w:rsidRPr="00904068" w:rsidRDefault="00000000">
            <w:pPr>
              <w:rPr>
                <w:i/>
                <w:iCs/>
              </w:rPr>
            </w:pPr>
            <w:r w:rsidRPr="00904068">
              <w:rPr>
                <w:i/>
                <w:iCs/>
              </w:rPr>
              <w:t>Cct3</w:t>
            </w:r>
            <w:r w:rsidRPr="00904068">
              <w:rPr>
                <w:i/>
                <w:iCs/>
              </w:rPr>
              <w:br/>
              <w:t>Eef1a1</w:t>
            </w:r>
            <w:r w:rsidRPr="00904068">
              <w:rPr>
                <w:i/>
                <w:iCs/>
              </w:rPr>
              <w:br/>
              <w:t>Ccnl2</w:t>
            </w:r>
            <w:r w:rsidRPr="00904068">
              <w:rPr>
                <w:i/>
                <w:iCs/>
              </w:rPr>
              <w:br/>
              <w:t>Rsrp1</w:t>
            </w:r>
            <w:r w:rsidRPr="00904068">
              <w:rPr>
                <w:i/>
                <w:iCs/>
              </w:rPr>
              <w:br/>
              <w:t>Sf3b1</w:t>
            </w:r>
          </w:p>
        </w:tc>
        <w:tc>
          <w:tcPr>
            <w:tcW w:w="1600" w:type="dxa"/>
          </w:tcPr>
          <w:p w14:paraId="71865C44" w14:textId="77777777" w:rsidR="007A10F9" w:rsidRPr="00904068" w:rsidRDefault="00000000">
            <w:pPr>
              <w:rPr>
                <w:i/>
                <w:iCs/>
              </w:rPr>
            </w:pPr>
            <w:r w:rsidRPr="00904068">
              <w:rPr>
                <w:i/>
                <w:iCs/>
              </w:rPr>
              <w:t>Hspa8</w:t>
            </w:r>
            <w:r w:rsidRPr="00904068">
              <w:rPr>
                <w:i/>
                <w:iCs/>
              </w:rPr>
              <w:br/>
              <w:t>Gdi1</w:t>
            </w:r>
            <w:r w:rsidRPr="00904068">
              <w:rPr>
                <w:i/>
                <w:iCs/>
              </w:rPr>
              <w:br/>
              <w:t>Rnf167</w:t>
            </w:r>
            <w:r w:rsidRPr="00904068">
              <w:rPr>
                <w:i/>
                <w:iCs/>
              </w:rPr>
              <w:br/>
              <w:t>Slc44a2</w:t>
            </w:r>
            <w:r w:rsidRPr="00904068">
              <w:rPr>
                <w:i/>
                <w:iCs/>
              </w:rPr>
              <w:br/>
              <w:t>Gas5</w:t>
            </w:r>
            <w:r w:rsidRPr="00904068">
              <w:rPr>
                <w:i/>
                <w:iCs/>
              </w:rPr>
              <w:br/>
              <w:t>Hnrnph1</w:t>
            </w:r>
          </w:p>
        </w:tc>
      </w:tr>
      <w:tr w:rsidR="007A10F9" w14:paraId="15E254A3" w14:textId="77777777">
        <w:tc>
          <w:tcPr>
            <w:tcW w:w="1600" w:type="dxa"/>
          </w:tcPr>
          <w:p w14:paraId="5B1AEDFB" w14:textId="77777777" w:rsidR="007A10F9" w:rsidRDefault="00000000">
            <w:r>
              <w:t>L5</w:t>
            </w:r>
          </w:p>
        </w:tc>
        <w:tc>
          <w:tcPr>
            <w:tcW w:w="1600" w:type="dxa"/>
          </w:tcPr>
          <w:p w14:paraId="33288F33" w14:textId="77777777" w:rsidR="007A10F9" w:rsidRDefault="00000000">
            <w:r>
              <w:t>Immune–metabolic adaptive output</w:t>
            </w:r>
            <w:r>
              <w:br/>
              <w:t>Transcriptional and metabolic modules shaping cytokine, IFN and long-term immune states.</w:t>
            </w:r>
          </w:p>
        </w:tc>
        <w:tc>
          <w:tcPr>
            <w:tcW w:w="1600" w:type="dxa"/>
          </w:tcPr>
          <w:p w14:paraId="360A6946" w14:textId="77777777" w:rsidR="007A10F9" w:rsidRPr="00904068" w:rsidRDefault="00000000">
            <w:pPr>
              <w:rPr>
                <w:i/>
                <w:iCs/>
              </w:rPr>
            </w:pPr>
            <w:r w:rsidRPr="00904068">
              <w:rPr>
                <w:i/>
                <w:iCs/>
              </w:rPr>
              <w:t>Prss16</w:t>
            </w:r>
          </w:p>
        </w:tc>
        <w:tc>
          <w:tcPr>
            <w:tcW w:w="1600" w:type="dxa"/>
          </w:tcPr>
          <w:p w14:paraId="487582CA" w14:textId="77777777" w:rsidR="007A10F9" w:rsidRPr="00904068" w:rsidRDefault="007A10F9">
            <w:pPr>
              <w:rPr>
                <w:i/>
                <w:iCs/>
              </w:rPr>
            </w:pPr>
          </w:p>
        </w:tc>
        <w:tc>
          <w:tcPr>
            <w:tcW w:w="1600" w:type="dxa"/>
          </w:tcPr>
          <w:p w14:paraId="5F27497C" w14:textId="77777777" w:rsidR="007A10F9" w:rsidRPr="00904068" w:rsidRDefault="00000000">
            <w:pPr>
              <w:rPr>
                <w:i/>
                <w:iCs/>
              </w:rPr>
            </w:pPr>
            <w:r w:rsidRPr="00904068">
              <w:rPr>
                <w:i/>
                <w:iCs/>
              </w:rPr>
              <w:t>Cd55</w:t>
            </w:r>
            <w:r w:rsidRPr="00904068">
              <w:rPr>
                <w:i/>
                <w:iCs/>
              </w:rPr>
              <w:br/>
              <w:t>Cnbp</w:t>
            </w:r>
            <w:r w:rsidRPr="00904068">
              <w:rPr>
                <w:i/>
                <w:iCs/>
              </w:rPr>
              <w:br/>
              <w:t>Slc1a5</w:t>
            </w:r>
          </w:p>
        </w:tc>
        <w:tc>
          <w:tcPr>
            <w:tcW w:w="1600" w:type="dxa"/>
          </w:tcPr>
          <w:p w14:paraId="013B0C8B" w14:textId="77777777" w:rsidR="007A10F9" w:rsidRPr="00904068" w:rsidRDefault="007A10F9">
            <w:pPr>
              <w:rPr>
                <w:i/>
                <w:iCs/>
              </w:rPr>
            </w:pPr>
          </w:p>
        </w:tc>
        <w:tc>
          <w:tcPr>
            <w:tcW w:w="1600" w:type="dxa"/>
          </w:tcPr>
          <w:p w14:paraId="515CD296" w14:textId="77777777" w:rsidR="007A10F9" w:rsidRPr="00904068" w:rsidRDefault="00000000">
            <w:pPr>
              <w:rPr>
                <w:i/>
                <w:iCs/>
              </w:rPr>
            </w:pPr>
            <w:r w:rsidRPr="00904068">
              <w:rPr>
                <w:i/>
                <w:iCs/>
              </w:rPr>
              <w:t>Mat2a</w:t>
            </w:r>
          </w:p>
        </w:tc>
        <w:tc>
          <w:tcPr>
            <w:tcW w:w="1600" w:type="dxa"/>
          </w:tcPr>
          <w:p w14:paraId="7107B722" w14:textId="77777777" w:rsidR="007A10F9" w:rsidRPr="00904068" w:rsidRDefault="007A10F9">
            <w:pPr>
              <w:rPr>
                <w:i/>
                <w:iCs/>
              </w:rPr>
            </w:pPr>
          </w:p>
        </w:tc>
        <w:tc>
          <w:tcPr>
            <w:tcW w:w="1600" w:type="dxa"/>
          </w:tcPr>
          <w:p w14:paraId="50097535" w14:textId="77777777" w:rsidR="007A10F9" w:rsidRPr="00904068" w:rsidRDefault="00000000">
            <w:pPr>
              <w:rPr>
                <w:i/>
                <w:iCs/>
              </w:rPr>
            </w:pPr>
            <w:r w:rsidRPr="00904068">
              <w:rPr>
                <w:i/>
                <w:iCs/>
              </w:rPr>
              <w:t>Ucp2</w:t>
            </w:r>
          </w:p>
        </w:tc>
      </w:tr>
    </w:tbl>
    <w:p w14:paraId="26D5B7A6" w14:textId="77777777" w:rsidR="007A10F9" w:rsidRDefault="007A10F9"/>
    <w:p w14:paraId="6FF32B40" w14:textId="77777777" w:rsidR="007A10F9" w:rsidRDefault="00000000">
      <w:r>
        <w:t>Notes: Columns list IRGs that were (1) specific to each organ (thymus, lymph nodes, spleen), (2) shared between two organs (TH–LN, LN–SP, SP–TH), or (3) universally shared by all three organs (TH–LN–SP).</w:t>
      </w:r>
    </w:p>
    <w:p w14:paraId="5ECF2F2F" w14:textId="77777777" w:rsidR="007A10F9" w:rsidRDefault="00000000">
      <w:r>
        <w:t>This table summarises the organ-specific and shared intron-retention genes (IRGs) identified under spaceflight stress (microgravity plus radiation), organised according to the updated five-layer mechanotransduction framework shown in Figure 3.</w:t>
      </w:r>
    </w:p>
    <w:p w14:paraId="4D51FE5B" w14:textId="77777777" w:rsidR="007A10F9" w:rsidRDefault="00000000">
      <w:r>
        <w:t>Layer 1 corresponds to FA/CSK mechanical input, Layer 2 to signaling/checkpoint gating, Layer 3 to nuclear/genome integrity, Layer 4 to RNA/proteostasis/trafficking, and Layer 5 to immune–metabolic adaptive outputs.</w:t>
      </w:r>
    </w:p>
    <w:sectPr w:rsidR="007A10F9" w:rsidSect="0003461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59515358">
    <w:abstractNumId w:val="8"/>
  </w:num>
  <w:num w:numId="2" w16cid:durableId="236012393">
    <w:abstractNumId w:val="6"/>
  </w:num>
  <w:num w:numId="3" w16cid:durableId="188183059">
    <w:abstractNumId w:val="5"/>
  </w:num>
  <w:num w:numId="4" w16cid:durableId="1459763513">
    <w:abstractNumId w:val="4"/>
  </w:num>
  <w:num w:numId="5" w16cid:durableId="1111895964">
    <w:abstractNumId w:val="7"/>
  </w:num>
  <w:num w:numId="6" w16cid:durableId="1859469626">
    <w:abstractNumId w:val="3"/>
  </w:num>
  <w:num w:numId="7" w16cid:durableId="1810319996">
    <w:abstractNumId w:val="2"/>
  </w:num>
  <w:num w:numId="8" w16cid:durableId="2129546467">
    <w:abstractNumId w:val="1"/>
  </w:num>
  <w:num w:numId="9" w16cid:durableId="207284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693E"/>
    <w:rsid w:val="00326F90"/>
    <w:rsid w:val="00762F01"/>
    <w:rsid w:val="007A10F9"/>
    <w:rsid w:val="007E5AD3"/>
    <w:rsid w:val="00904068"/>
    <w:rsid w:val="009A047E"/>
    <w:rsid w:val="00AA1D8D"/>
    <w:rsid w:val="00B47730"/>
    <w:rsid w:val="00CB0664"/>
    <w:rsid w:val="00D3722B"/>
    <w:rsid w:val="00E444D2"/>
    <w:rsid w:val="00F025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7473478"/>
  <w14:defaultImageDpi w14:val="300"/>
  <w15:docId w15:val="{7CD62F0C-4C73-2143-8618-C5E98F0B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eastAsia="Arial" w:hAnsi="Arial"/>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338</Words>
  <Characters>1989</Characters>
  <Application>Microsoft Office Word</Application>
  <DocSecurity>0</DocSecurity>
  <Lines>205</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OKADA Norihiro</cp:lastModifiedBy>
  <cp:revision>5</cp:revision>
  <cp:lastPrinted>2025-12-26T07:36:00Z</cp:lastPrinted>
  <dcterms:created xsi:type="dcterms:W3CDTF">2025-12-28T00:47:00Z</dcterms:created>
  <dcterms:modified xsi:type="dcterms:W3CDTF">2026-03-29T22:44:00Z</dcterms:modified>
  <cp:category/>
</cp:coreProperties>
</file>