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09003" w14:textId="5EFF3D3B" w:rsidR="00836D6B" w:rsidRPr="00A96B55" w:rsidRDefault="00000000">
      <w:pPr>
        <w:rPr>
          <w:rFonts w:ascii="Lato" w:hAnsi="Lato"/>
          <w:szCs w:val="18"/>
        </w:rPr>
      </w:pPr>
      <w:r w:rsidRPr="00A96B55">
        <w:rPr>
          <w:rFonts w:ascii="Lato" w:hAnsi="Lato"/>
          <w:b/>
          <w:szCs w:val="18"/>
        </w:rPr>
        <w:t>Supplementary Table 1. Medicines, immunotherapies and vaccines for neglected tropical diseases (NTDs) and their regulatory status and access pathways within the Spanish National Health System (SNHS).</w:t>
      </w:r>
    </w:p>
    <w:tbl>
      <w:tblPr>
        <w:tblStyle w:val="Tablaconcuadrcula"/>
        <w:tblW w:w="0" w:type="auto"/>
        <w:tblInd w:w="-1026" w:type="dxa"/>
        <w:tblLook w:val="04A0" w:firstRow="1" w:lastRow="0" w:firstColumn="1" w:lastColumn="0" w:noHBand="0" w:noVBand="1"/>
      </w:tblPr>
      <w:tblGrid>
        <w:gridCol w:w="1448"/>
        <w:gridCol w:w="1737"/>
        <w:gridCol w:w="1399"/>
        <w:gridCol w:w="894"/>
        <w:gridCol w:w="935"/>
        <w:gridCol w:w="1040"/>
        <w:gridCol w:w="780"/>
        <w:gridCol w:w="1649"/>
      </w:tblGrid>
      <w:tr w:rsidR="00836D6B" w:rsidRPr="00A96B55" w14:paraId="61D15BD0" w14:textId="77777777" w:rsidTr="00F766B4">
        <w:tc>
          <w:tcPr>
            <w:tcW w:w="2319" w:type="dxa"/>
            <w:shd w:val="clear" w:color="auto" w:fill="D9D9D9" w:themeFill="background1" w:themeFillShade="D9"/>
          </w:tcPr>
          <w:p w14:paraId="7411A3D2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Active Ingredient / Immunotherapy / Vaccine</w:t>
            </w:r>
          </w:p>
        </w:tc>
        <w:tc>
          <w:tcPr>
            <w:tcW w:w="1545" w:type="dxa"/>
            <w:shd w:val="clear" w:color="auto" w:fill="D9D9D9" w:themeFill="background1" w:themeFillShade="D9"/>
          </w:tcPr>
          <w:p w14:paraId="63C69C3C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Pharmaceutical Product / Brand Name (Pack Size)</w:t>
            </w:r>
          </w:p>
        </w:tc>
        <w:tc>
          <w:tcPr>
            <w:tcW w:w="1250" w:type="dxa"/>
            <w:shd w:val="clear" w:color="auto" w:fill="D9D9D9" w:themeFill="background1" w:themeFillShade="D9"/>
          </w:tcPr>
          <w:p w14:paraId="556487D5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Route</w:t>
            </w:r>
          </w:p>
        </w:tc>
        <w:tc>
          <w:tcPr>
            <w:tcW w:w="809" w:type="dxa"/>
            <w:shd w:val="clear" w:color="auto" w:fill="D9D9D9" w:themeFill="background1" w:themeFillShade="D9"/>
          </w:tcPr>
          <w:p w14:paraId="0CBBCEA6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Regulatory Status in Spain</w:t>
            </w:r>
          </w:p>
        </w:tc>
        <w:tc>
          <w:tcPr>
            <w:tcW w:w="845" w:type="dxa"/>
            <w:shd w:val="clear" w:color="auto" w:fill="D9D9D9" w:themeFill="background1" w:themeFillShade="D9"/>
          </w:tcPr>
          <w:p w14:paraId="1BF368BC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Access Pathway within SNHS</w:t>
            </w:r>
          </w:p>
        </w:tc>
        <w:tc>
          <w:tcPr>
            <w:tcW w:w="936" w:type="dxa"/>
            <w:shd w:val="clear" w:color="auto" w:fill="D9D9D9" w:themeFill="background1" w:themeFillShade="D9"/>
          </w:tcPr>
          <w:p w14:paraId="6405B123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Processing Modality (if MSS)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969786F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RRP (€ VAT included)</w:t>
            </w:r>
          </w:p>
        </w:tc>
        <w:tc>
          <w:tcPr>
            <w:tcW w:w="1469" w:type="dxa"/>
            <w:shd w:val="clear" w:color="auto" w:fill="D9D9D9" w:themeFill="background1" w:themeFillShade="D9"/>
          </w:tcPr>
          <w:p w14:paraId="6E3E29AA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Indication(s)</w:t>
            </w:r>
          </w:p>
        </w:tc>
      </w:tr>
      <w:tr w:rsidR="00836D6B" w:rsidRPr="00A96B55" w14:paraId="7F9F4ADF" w14:textId="77777777" w:rsidTr="00F766B4">
        <w:tc>
          <w:tcPr>
            <w:tcW w:w="2319" w:type="dxa"/>
          </w:tcPr>
          <w:p w14:paraId="37BC1A8C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Albendazole</w:t>
            </w:r>
          </w:p>
        </w:tc>
        <w:tc>
          <w:tcPr>
            <w:tcW w:w="1545" w:type="dxa"/>
          </w:tcPr>
          <w:p w14:paraId="46533A7C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ESKAZOLE 400 mg tablets (60)</w:t>
            </w:r>
          </w:p>
        </w:tc>
        <w:tc>
          <w:tcPr>
            <w:tcW w:w="1250" w:type="dxa"/>
          </w:tcPr>
          <w:p w14:paraId="01F787C9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Oral</w:t>
            </w:r>
          </w:p>
        </w:tc>
        <w:tc>
          <w:tcPr>
            <w:tcW w:w="809" w:type="dxa"/>
          </w:tcPr>
          <w:p w14:paraId="1020CA3E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Marketed in Spain</w:t>
            </w:r>
          </w:p>
        </w:tc>
        <w:tc>
          <w:tcPr>
            <w:tcW w:w="845" w:type="dxa"/>
          </w:tcPr>
          <w:p w14:paraId="54FB640C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Standard distribution</w:t>
            </w:r>
          </w:p>
        </w:tc>
        <w:tc>
          <w:tcPr>
            <w:tcW w:w="936" w:type="dxa"/>
          </w:tcPr>
          <w:p w14:paraId="4B3A01B1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Not applicable</w:t>
            </w:r>
          </w:p>
        </w:tc>
        <w:tc>
          <w:tcPr>
            <w:tcW w:w="709" w:type="dxa"/>
          </w:tcPr>
          <w:p w14:paraId="0B5FBB45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92.76</w:t>
            </w:r>
          </w:p>
        </w:tc>
        <w:tc>
          <w:tcPr>
            <w:tcW w:w="1469" w:type="dxa"/>
          </w:tcPr>
          <w:p w14:paraId="72A002FB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Soil-transmitted helminthiasis; LF; Echinococcosis; Trichinosis; Taeniasis/Cysticercosis</w:t>
            </w:r>
          </w:p>
        </w:tc>
      </w:tr>
      <w:tr w:rsidR="00836D6B" w:rsidRPr="00A96B55" w14:paraId="57FD118B" w14:textId="77777777" w:rsidTr="00F766B4">
        <w:tc>
          <w:tcPr>
            <w:tcW w:w="2319" w:type="dxa"/>
          </w:tcPr>
          <w:p w14:paraId="1D08383D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Amphotericin B</w:t>
            </w:r>
          </w:p>
        </w:tc>
        <w:tc>
          <w:tcPr>
            <w:tcW w:w="1545" w:type="dxa"/>
          </w:tcPr>
          <w:p w14:paraId="5F622CF0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FUNGIZONE 50 mg vial (1)</w:t>
            </w:r>
          </w:p>
        </w:tc>
        <w:tc>
          <w:tcPr>
            <w:tcW w:w="1250" w:type="dxa"/>
          </w:tcPr>
          <w:p w14:paraId="5462D68B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IV</w:t>
            </w:r>
          </w:p>
        </w:tc>
        <w:tc>
          <w:tcPr>
            <w:tcW w:w="809" w:type="dxa"/>
          </w:tcPr>
          <w:p w14:paraId="6ECD66CA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Not marketed in Spain</w:t>
            </w:r>
          </w:p>
        </w:tc>
        <w:tc>
          <w:tcPr>
            <w:tcW w:w="845" w:type="dxa"/>
          </w:tcPr>
          <w:p w14:paraId="58ED3A7C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MSS – Foreign medicine</w:t>
            </w:r>
          </w:p>
        </w:tc>
        <w:tc>
          <w:tcPr>
            <w:tcW w:w="936" w:type="dxa"/>
          </w:tcPr>
          <w:p w14:paraId="1FE97E7E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Case-by-case authorisation</w:t>
            </w:r>
          </w:p>
        </w:tc>
        <w:tc>
          <w:tcPr>
            <w:tcW w:w="709" w:type="dxa"/>
          </w:tcPr>
          <w:p w14:paraId="5BA65A46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Not available</w:t>
            </w:r>
          </w:p>
        </w:tc>
        <w:tc>
          <w:tcPr>
            <w:tcW w:w="1469" w:type="dxa"/>
          </w:tcPr>
          <w:p w14:paraId="17E2199B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Leishmaniasis; Deep mycoses</w:t>
            </w:r>
          </w:p>
        </w:tc>
      </w:tr>
      <w:tr w:rsidR="00836D6B" w:rsidRPr="00A96B55" w14:paraId="7023B2C0" w14:textId="77777777" w:rsidTr="00F766B4">
        <w:tc>
          <w:tcPr>
            <w:tcW w:w="2319" w:type="dxa"/>
          </w:tcPr>
          <w:p w14:paraId="2296F137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Amphotericin B</w:t>
            </w:r>
          </w:p>
        </w:tc>
        <w:tc>
          <w:tcPr>
            <w:tcW w:w="1545" w:type="dxa"/>
          </w:tcPr>
          <w:p w14:paraId="13B09E27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AMPHO-MORONAL 100 mg/mL oral suspension (30 mL)</w:t>
            </w:r>
          </w:p>
        </w:tc>
        <w:tc>
          <w:tcPr>
            <w:tcW w:w="1250" w:type="dxa"/>
          </w:tcPr>
          <w:p w14:paraId="79B00978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Oral</w:t>
            </w:r>
          </w:p>
        </w:tc>
        <w:tc>
          <w:tcPr>
            <w:tcW w:w="809" w:type="dxa"/>
          </w:tcPr>
          <w:p w14:paraId="71682F7C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Not marketed in Spain</w:t>
            </w:r>
          </w:p>
        </w:tc>
        <w:tc>
          <w:tcPr>
            <w:tcW w:w="845" w:type="dxa"/>
          </w:tcPr>
          <w:p w14:paraId="44F2A1A8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MSS – Foreign medicine</w:t>
            </w:r>
          </w:p>
        </w:tc>
        <w:tc>
          <w:tcPr>
            <w:tcW w:w="936" w:type="dxa"/>
          </w:tcPr>
          <w:p w14:paraId="2B307C61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Case-by-case authorisation</w:t>
            </w:r>
          </w:p>
        </w:tc>
        <w:tc>
          <w:tcPr>
            <w:tcW w:w="709" w:type="dxa"/>
          </w:tcPr>
          <w:p w14:paraId="7E20609D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Not available</w:t>
            </w:r>
          </w:p>
        </w:tc>
        <w:tc>
          <w:tcPr>
            <w:tcW w:w="1469" w:type="dxa"/>
          </w:tcPr>
          <w:p w14:paraId="3B275CE6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Deep mycoses</w:t>
            </w:r>
          </w:p>
        </w:tc>
      </w:tr>
      <w:tr w:rsidR="00836D6B" w:rsidRPr="00A96B55" w14:paraId="76D232DA" w14:textId="77777777" w:rsidTr="00F766B4">
        <w:tc>
          <w:tcPr>
            <w:tcW w:w="2319" w:type="dxa"/>
          </w:tcPr>
          <w:p w14:paraId="248D6FBB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Liposomal Amphotericin B</w:t>
            </w:r>
          </w:p>
        </w:tc>
        <w:tc>
          <w:tcPr>
            <w:tcW w:w="1545" w:type="dxa"/>
          </w:tcPr>
          <w:p w14:paraId="610415B3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AMBISOME 50 mg vial (10)</w:t>
            </w:r>
          </w:p>
        </w:tc>
        <w:tc>
          <w:tcPr>
            <w:tcW w:w="1250" w:type="dxa"/>
          </w:tcPr>
          <w:p w14:paraId="74C159C7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IV</w:t>
            </w:r>
          </w:p>
        </w:tc>
        <w:tc>
          <w:tcPr>
            <w:tcW w:w="809" w:type="dxa"/>
          </w:tcPr>
          <w:p w14:paraId="389E1AC2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Marketed in Spain</w:t>
            </w:r>
          </w:p>
        </w:tc>
        <w:tc>
          <w:tcPr>
            <w:tcW w:w="845" w:type="dxa"/>
          </w:tcPr>
          <w:p w14:paraId="24755ADF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Hospital dispensing only</w:t>
            </w:r>
          </w:p>
        </w:tc>
        <w:tc>
          <w:tcPr>
            <w:tcW w:w="936" w:type="dxa"/>
          </w:tcPr>
          <w:p w14:paraId="452BE10C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Not applicable</w:t>
            </w:r>
          </w:p>
        </w:tc>
        <w:tc>
          <w:tcPr>
            <w:tcW w:w="709" w:type="dxa"/>
          </w:tcPr>
          <w:p w14:paraId="3F656080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1410.78</w:t>
            </w:r>
          </w:p>
        </w:tc>
        <w:tc>
          <w:tcPr>
            <w:tcW w:w="1469" w:type="dxa"/>
          </w:tcPr>
          <w:p w14:paraId="2F33F1DB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Leishmaniasis</w:t>
            </w:r>
          </w:p>
        </w:tc>
      </w:tr>
      <w:tr w:rsidR="00836D6B" w:rsidRPr="00A96B55" w14:paraId="10AE1375" w14:textId="77777777" w:rsidTr="00F766B4">
        <w:tc>
          <w:tcPr>
            <w:tcW w:w="2319" w:type="dxa"/>
          </w:tcPr>
          <w:p w14:paraId="78F5BC4B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Meglumine antimoniate</w:t>
            </w:r>
          </w:p>
        </w:tc>
        <w:tc>
          <w:tcPr>
            <w:tcW w:w="1545" w:type="dxa"/>
          </w:tcPr>
          <w:p w14:paraId="0645870E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GLUCANTIME 1500 mg/5 mL ampoule (10)</w:t>
            </w:r>
          </w:p>
        </w:tc>
        <w:tc>
          <w:tcPr>
            <w:tcW w:w="1250" w:type="dxa"/>
          </w:tcPr>
          <w:p w14:paraId="345AD6AA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IV/IM/Intralesional</w:t>
            </w:r>
          </w:p>
        </w:tc>
        <w:tc>
          <w:tcPr>
            <w:tcW w:w="809" w:type="dxa"/>
          </w:tcPr>
          <w:p w14:paraId="1BEA028A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Marketed in Spain</w:t>
            </w:r>
          </w:p>
        </w:tc>
        <w:tc>
          <w:tcPr>
            <w:tcW w:w="845" w:type="dxa"/>
          </w:tcPr>
          <w:p w14:paraId="7B70263F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Hospital dispensing only</w:t>
            </w:r>
          </w:p>
        </w:tc>
        <w:tc>
          <w:tcPr>
            <w:tcW w:w="936" w:type="dxa"/>
          </w:tcPr>
          <w:p w14:paraId="18782EFB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Not applicable</w:t>
            </w:r>
          </w:p>
        </w:tc>
        <w:tc>
          <w:tcPr>
            <w:tcW w:w="709" w:type="dxa"/>
          </w:tcPr>
          <w:p w14:paraId="55AF22D5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15.99</w:t>
            </w:r>
          </w:p>
        </w:tc>
        <w:tc>
          <w:tcPr>
            <w:tcW w:w="1469" w:type="dxa"/>
          </w:tcPr>
          <w:p w14:paraId="3AD82271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Leishmaniasis</w:t>
            </w:r>
          </w:p>
        </w:tc>
      </w:tr>
      <w:tr w:rsidR="00836D6B" w:rsidRPr="00A96B55" w14:paraId="1E2CBF5E" w14:textId="77777777" w:rsidTr="00F766B4">
        <w:tc>
          <w:tcPr>
            <w:tcW w:w="2319" w:type="dxa"/>
          </w:tcPr>
          <w:p w14:paraId="012D3125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Artemether-lumefantrine</w:t>
            </w:r>
          </w:p>
        </w:tc>
        <w:tc>
          <w:tcPr>
            <w:tcW w:w="1545" w:type="dxa"/>
          </w:tcPr>
          <w:p w14:paraId="3DC3106A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RIAMET 20/120 mg tablets (24)</w:t>
            </w:r>
          </w:p>
        </w:tc>
        <w:tc>
          <w:tcPr>
            <w:tcW w:w="1250" w:type="dxa"/>
          </w:tcPr>
          <w:p w14:paraId="7F598048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Oral</w:t>
            </w:r>
          </w:p>
        </w:tc>
        <w:tc>
          <w:tcPr>
            <w:tcW w:w="809" w:type="dxa"/>
          </w:tcPr>
          <w:p w14:paraId="279B444B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Not marketed in Spain</w:t>
            </w:r>
          </w:p>
        </w:tc>
        <w:tc>
          <w:tcPr>
            <w:tcW w:w="845" w:type="dxa"/>
          </w:tcPr>
          <w:p w14:paraId="0A97A7B9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MSS – Foreign medicine</w:t>
            </w:r>
          </w:p>
        </w:tc>
        <w:tc>
          <w:tcPr>
            <w:tcW w:w="936" w:type="dxa"/>
          </w:tcPr>
          <w:p w14:paraId="770A19B4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Case-by-case authorisation</w:t>
            </w:r>
          </w:p>
        </w:tc>
        <w:tc>
          <w:tcPr>
            <w:tcW w:w="709" w:type="dxa"/>
          </w:tcPr>
          <w:p w14:paraId="598902C1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Not available</w:t>
            </w:r>
          </w:p>
        </w:tc>
        <w:tc>
          <w:tcPr>
            <w:tcW w:w="1469" w:type="dxa"/>
          </w:tcPr>
          <w:p w14:paraId="783B8365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Malaria</w:t>
            </w:r>
          </w:p>
        </w:tc>
      </w:tr>
      <w:tr w:rsidR="00836D6B" w:rsidRPr="00A96B55" w14:paraId="17996033" w14:textId="77777777" w:rsidTr="00F766B4">
        <w:tc>
          <w:tcPr>
            <w:tcW w:w="2319" w:type="dxa"/>
          </w:tcPr>
          <w:p w14:paraId="35B62E6C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Artesunate</w:t>
            </w:r>
          </w:p>
        </w:tc>
        <w:tc>
          <w:tcPr>
            <w:tcW w:w="1545" w:type="dxa"/>
          </w:tcPr>
          <w:p w14:paraId="291FC4B2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DUNATE 60 mg vial (1)</w:t>
            </w:r>
          </w:p>
        </w:tc>
        <w:tc>
          <w:tcPr>
            <w:tcW w:w="1250" w:type="dxa"/>
          </w:tcPr>
          <w:p w14:paraId="42C9A3E0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IV</w:t>
            </w:r>
          </w:p>
        </w:tc>
        <w:tc>
          <w:tcPr>
            <w:tcW w:w="809" w:type="dxa"/>
          </w:tcPr>
          <w:p w14:paraId="4CA09F97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Not marketed in Spain</w:t>
            </w:r>
          </w:p>
        </w:tc>
        <w:tc>
          <w:tcPr>
            <w:tcW w:w="845" w:type="dxa"/>
          </w:tcPr>
          <w:p w14:paraId="49174E2E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MSS – Foreign medicine</w:t>
            </w:r>
          </w:p>
        </w:tc>
        <w:tc>
          <w:tcPr>
            <w:tcW w:w="936" w:type="dxa"/>
          </w:tcPr>
          <w:p w14:paraId="1E1F0AE3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Stock</w:t>
            </w:r>
          </w:p>
        </w:tc>
        <w:tc>
          <w:tcPr>
            <w:tcW w:w="709" w:type="dxa"/>
          </w:tcPr>
          <w:p w14:paraId="27F16794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Not available</w:t>
            </w:r>
          </w:p>
        </w:tc>
        <w:tc>
          <w:tcPr>
            <w:tcW w:w="1469" w:type="dxa"/>
          </w:tcPr>
          <w:p w14:paraId="731F6CAF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Malaria</w:t>
            </w:r>
          </w:p>
        </w:tc>
      </w:tr>
      <w:tr w:rsidR="00836D6B" w:rsidRPr="00A96B55" w14:paraId="2E9B1621" w14:textId="77777777" w:rsidTr="00F766B4">
        <w:tc>
          <w:tcPr>
            <w:tcW w:w="2319" w:type="dxa"/>
          </w:tcPr>
          <w:p w14:paraId="720C4A48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Artesunate</w:t>
            </w:r>
          </w:p>
        </w:tc>
        <w:tc>
          <w:tcPr>
            <w:tcW w:w="1545" w:type="dxa"/>
          </w:tcPr>
          <w:p w14:paraId="5C8AB07A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FALCI CARE 60 mg vial (1)</w:t>
            </w:r>
          </w:p>
        </w:tc>
        <w:tc>
          <w:tcPr>
            <w:tcW w:w="1250" w:type="dxa"/>
          </w:tcPr>
          <w:p w14:paraId="4FA13021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IV</w:t>
            </w:r>
          </w:p>
        </w:tc>
        <w:tc>
          <w:tcPr>
            <w:tcW w:w="809" w:type="dxa"/>
          </w:tcPr>
          <w:p w14:paraId="75C04CD5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Not marketed in Spain</w:t>
            </w:r>
          </w:p>
        </w:tc>
        <w:tc>
          <w:tcPr>
            <w:tcW w:w="845" w:type="dxa"/>
          </w:tcPr>
          <w:p w14:paraId="6D508854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MSS – Foreign medicine</w:t>
            </w:r>
          </w:p>
        </w:tc>
        <w:tc>
          <w:tcPr>
            <w:tcW w:w="936" w:type="dxa"/>
          </w:tcPr>
          <w:p w14:paraId="458AEF95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Stock</w:t>
            </w:r>
          </w:p>
        </w:tc>
        <w:tc>
          <w:tcPr>
            <w:tcW w:w="709" w:type="dxa"/>
          </w:tcPr>
          <w:p w14:paraId="7E1604B6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Not available</w:t>
            </w:r>
          </w:p>
        </w:tc>
        <w:tc>
          <w:tcPr>
            <w:tcW w:w="1469" w:type="dxa"/>
          </w:tcPr>
          <w:p w14:paraId="2DBFB54D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Malaria</w:t>
            </w:r>
          </w:p>
        </w:tc>
      </w:tr>
      <w:tr w:rsidR="00836D6B" w:rsidRPr="00A96B55" w14:paraId="1A62410F" w14:textId="77777777" w:rsidTr="00F766B4">
        <w:tc>
          <w:tcPr>
            <w:tcW w:w="2319" w:type="dxa"/>
          </w:tcPr>
          <w:p w14:paraId="0EACAA96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Azithromycin</w:t>
            </w:r>
          </w:p>
        </w:tc>
        <w:tc>
          <w:tcPr>
            <w:tcW w:w="1545" w:type="dxa"/>
          </w:tcPr>
          <w:p w14:paraId="1118F19F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AZITHROMYCIN 500 mg tablets (3)</w:t>
            </w:r>
          </w:p>
        </w:tc>
        <w:tc>
          <w:tcPr>
            <w:tcW w:w="1250" w:type="dxa"/>
          </w:tcPr>
          <w:p w14:paraId="04FA0BED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Oral</w:t>
            </w:r>
          </w:p>
        </w:tc>
        <w:tc>
          <w:tcPr>
            <w:tcW w:w="809" w:type="dxa"/>
          </w:tcPr>
          <w:p w14:paraId="07A82831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Marketed in Spain</w:t>
            </w:r>
          </w:p>
        </w:tc>
        <w:tc>
          <w:tcPr>
            <w:tcW w:w="845" w:type="dxa"/>
          </w:tcPr>
          <w:p w14:paraId="591A8FE7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Standard distribution</w:t>
            </w:r>
          </w:p>
        </w:tc>
        <w:tc>
          <w:tcPr>
            <w:tcW w:w="936" w:type="dxa"/>
          </w:tcPr>
          <w:p w14:paraId="6B0F8248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Not applicable</w:t>
            </w:r>
          </w:p>
        </w:tc>
        <w:tc>
          <w:tcPr>
            <w:tcW w:w="709" w:type="dxa"/>
          </w:tcPr>
          <w:p w14:paraId="4D05FD8A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5.62</w:t>
            </w:r>
          </w:p>
        </w:tc>
        <w:tc>
          <w:tcPr>
            <w:tcW w:w="1469" w:type="dxa"/>
          </w:tcPr>
          <w:p w14:paraId="79DC7ADC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Trachoma; Yaws</w:t>
            </w:r>
          </w:p>
        </w:tc>
      </w:tr>
      <w:tr w:rsidR="00836D6B" w:rsidRPr="00A96B55" w14:paraId="59C1AF05" w14:textId="77777777" w:rsidTr="00F766B4">
        <w:tc>
          <w:tcPr>
            <w:tcW w:w="2319" w:type="dxa"/>
          </w:tcPr>
          <w:p w14:paraId="4666AF18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Azithromycin</w:t>
            </w:r>
          </w:p>
        </w:tc>
        <w:tc>
          <w:tcPr>
            <w:tcW w:w="1545" w:type="dxa"/>
          </w:tcPr>
          <w:p w14:paraId="6C5812F8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AZITHROMYCIN 500 mg oral sachet (4)</w:t>
            </w:r>
          </w:p>
        </w:tc>
        <w:tc>
          <w:tcPr>
            <w:tcW w:w="1250" w:type="dxa"/>
          </w:tcPr>
          <w:p w14:paraId="09DC997A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Oral</w:t>
            </w:r>
          </w:p>
        </w:tc>
        <w:tc>
          <w:tcPr>
            <w:tcW w:w="809" w:type="dxa"/>
          </w:tcPr>
          <w:p w14:paraId="6EF887A7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Marketed in Spain</w:t>
            </w:r>
          </w:p>
        </w:tc>
        <w:tc>
          <w:tcPr>
            <w:tcW w:w="845" w:type="dxa"/>
          </w:tcPr>
          <w:p w14:paraId="4F79038F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Standard distribution</w:t>
            </w:r>
          </w:p>
        </w:tc>
        <w:tc>
          <w:tcPr>
            <w:tcW w:w="936" w:type="dxa"/>
          </w:tcPr>
          <w:p w14:paraId="708A6262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Not applicable</w:t>
            </w:r>
          </w:p>
        </w:tc>
        <w:tc>
          <w:tcPr>
            <w:tcW w:w="709" w:type="dxa"/>
          </w:tcPr>
          <w:p w14:paraId="07ED36DA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5.62</w:t>
            </w:r>
          </w:p>
        </w:tc>
        <w:tc>
          <w:tcPr>
            <w:tcW w:w="1469" w:type="dxa"/>
          </w:tcPr>
          <w:p w14:paraId="325DF661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Trachoma; Yaws</w:t>
            </w:r>
          </w:p>
        </w:tc>
      </w:tr>
      <w:tr w:rsidR="00836D6B" w:rsidRPr="00A96B55" w14:paraId="28551725" w14:textId="77777777" w:rsidTr="00F766B4">
        <w:tc>
          <w:tcPr>
            <w:tcW w:w="2319" w:type="dxa"/>
          </w:tcPr>
          <w:p w14:paraId="76642D1A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Azithromycin</w:t>
            </w:r>
          </w:p>
        </w:tc>
        <w:tc>
          <w:tcPr>
            <w:tcW w:w="1545" w:type="dxa"/>
          </w:tcPr>
          <w:p w14:paraId="7C2339EC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AZITHROMYCIN 200 mg/5 mL suspension (30 mL)</w:t>
            </w:r>
          </w:p>
        </w:tc>
        <w:tc>
          <w:tcPr>
            <w:tcW w:w="1250" w:type="dxa"/>
          </w:tcPr>
          <w:p w14:paraId="6E72201F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Oral</w:t>
            </w:r>
          </w:p>
        </w:tc>
        <w:tc>
          <w:tcPr>
            <w:tcW w:w="809" w:type="dxa"/>
          </w:tcPr>
          <w:p w14:paraId="2B473C2D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Marketed in Spain</w:t>
            </w:r>
          </w:p>
        </w:tc>
        <w:tc>
          <w:tcPr>
            <w:tcW w:w="845" w:type="dxa"/>
          </w:tcPr>
          <w:p w14:paraId="66DC4803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Standard distribution</w:t>
            </w:r>
          </w:p>
        </w:tc>
        <w:tc>
          <w:tcPr>
            <w:tcW w:w="936" w:type="dxa"/>
          </w:tcPr>
          <w:p w14:paraId="2BC387BD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Not applicable</w:t>
            </w:r>
          </w:p>
        </w:tc>
        <w:tc>
          <w:tcPr>
            <w:tcW w:w="709" w:type="dxa"/>
          </w:tcPr>
          <w:p w14:paraId="073B1FAD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6.03</w:t>
            </w:r>
          </w:p>
        </w:tc>
        <w:tc>
          <w:tcPr>
            <w:tcW w:w="1469" w:type="dxa"/>
          </w:tcPr>
          <w:p w14:paraId="023AE44D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Trachoma; Yaws</w:t>
            </w:r>
          </w:p>
        </w:tc>
      </w:tr>
      <w:tr w:rsidR="00836D6B" w:rsidRPr="00A96B55" w14:paraId="7C451538" w14:textId="77777777" w:rsidTr="00F766B4">
        <w:tc>
          <w:tcPr>
            <w:tcW w:w="2319" w:type="dxa"/>
          </w:tcPr>
          <w:p w14:paraId="6365B09F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Azithromycin</w:t>
            </w:r>
          </w:p>
        </w:tc>
        <w:tc>
          <w:tcPr>
            <w:tcW w:w="1545" w:type="dxa"/>
          </w:tcPr>
          <w:p w14:paraId="4F35ADDC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ZITROMAX 500 mg vial (1)</w:t>
            </w:r>
          </w:p>
        </w:tc>
        <w:tc>
          <w:tcPr>
            <w:tcW w:w="1250" w:type="dxa"/>
          </w:tcPr>
          <w:p w14:paraId="595BB28D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IV</w:t>
            </w:r>
          </w:p>
        </w:tc>
        <w:tc>
          <w:tcPr>
            <w:tcW w:w="809" w:type="dxa"/>
          </w:tcPr>
          <w:p w14:paraId="2DDDBF10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Marketed in Spain</w:t>
            </w:r>
          </w:p>
        </w:tc>
        <w:tc>
          <w:tcPr>
            <w:tcW w:w="845" w:type="dxa"/>
          </w:tcPr>
          <w:p w14:paraId="2EF79B9C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Hospital dispensing only</w:t>
            </w:r>
          </w:p>
        </w:tc>
        <w:tc>
          <w:tcPr>
            <w:tcW w:w="936" w:type="dxa"/>
          </w:tcPr>
          <w:p w14:paraId="6C197E7E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Not applicable</w:t>
            </w:r>
          </w:p>
        </w:tc>
        <w:tc>
          <w:tcPr>
            <w:tcW w:w="709" w:type="dxa"/>
          </w:tcPr>
          <w:p w14:paraId="2916AB46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22.76</w:t>
            </w:r>
          </w:p>
        </w:tc>
        <w:tc>
          <w:tcPr>
            <w:tcW w:w="1469" w:type="dxa"/>
          </w:tcPr>
          <w:p w14:paraId="65B56DE0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Trachoma; Yaws</w:t>
            </w:r>
          </w:p>
        </w:tc>
      </w:tr>
      <w:tr w:rsidR="00836D6B" w:rsidRPr="00A96B55" w14:paraId="4C551500" w14:textId="77777777" w:rsidTr="00F766B4">
        <w:tc>
          <w:tcPr>
            <w:tcW w:w="2319" w:type="dxa"/>
          </w:tcPr>
          <w:p w14:paraId="014C064D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Benznidazole</w:t>
            </w:r>
          </w:p>
        </w:tc>
        <w:tc>
          <w:tcPr>
            <w:tcW w:w="1545" w:type="dxa"/>
          </w:tcPr>
          <w:p w14:paraId="5C9A5C50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ABARAX 50 mg tablets (100)</w:t>
            </w:r>
          </w:p>
        </w:tc>
        <w:tc>
          <w:tcPr>
            <w:tcW w:w="1250" w:type="dxa"/>
          </w:tcPr>
          <w:p w14:paraId="28D44693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Oral</w:t>
            </w:r>
          </w:p>
        </w:tc>
        <w:tc>
          <w:tcPr>
            <w:tcW w:w="809" w:type="dxa"/>
          </w:tcPr>
          <w:p w14:paraId="72A44EB7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Not marketed in Spain</w:t>
            </w:r>
          </w:p>
        </w:tc>
        <w:tc>
          <w:tcPr>
            <w:tcW w:w="845" w:type="dxa"/>
          </w:tcPr>
          <w:p w14:paraId="246CB01A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MSS – Foreign medicine</w:t>
            </w:r>
          </w:p>
        </w:tc>
        <w:tc>
          <w:tcPr>
            <w:tcW w:w="936" w:type="dxa"/>
          </w:tcPr>
          <w:p w14:paraId="78ACA564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Case-by-case authorisation</w:t>
            </w:r>
          </w:p>
        </w:tc>
        <w:tc>
          <w:tcPr>
            <w:tcW w:w="709" w:type="dxa"/>
          </w:tcPr>
          <w:p w14:paraId="1251E644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Not available</w:t>
            </w:r>
          </w:p>
        </w:tc>
        <w:tc>
          <w:tcPr>
            <w:tcW w:w="1469" w:type="dxa"/>
          </w:tcPr>
          <w:p w14:paraId="6AFB78C5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Chagas disease</w:t>
            </w:r>
          </w:p>
        </w:tc>
      </w:tr>
      <w:tr w:rsidR="00836D6B" w:rsidRPr="00A96B55" w14:paraId="46425CE3" w14:textId="77777777" w:rsidTr="00F766B4">
        <w:tc>
          <w:tcPr>
            <w:tcW w:w="2319" w:type="dxa"/>
          </w:tcPr>
          <w:p w14:paraId="77138F84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Benznidazole</w:t>
            </w:r>
          </w:p>
        </w:tc>
        <w:tc>
          <w:tcPr>
            <w:tcW w:w="1545" w:type="dxa"/>
          </w:tcPr>
          <w:p w14:paraId="4475B815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ABARAX 100 mg tablets (100)</w:t>
            </w:r>
          </w:p>
        </w:tc>
        <w:tc>
          <w:tcPr>
            <w:tcW w:w="1250" w:type="dxa"/>
          </w:tcPr>
          <w:p w14:paraId="7323E4A7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Oral</w:t>
            </w:r>
          </w:p>
        </w:tc>
        <w:tc>
          <w:tcPr>
            <w:tcW w:w="809" w:type="dxa"/>
          </w:tcPr>
          <w:p w14:paraId="4307D181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Not marketed in Spain</w:t>
            </w:r>
          </w:p>
        </w:tc>
        <w:tc>
          <w:tcPr>
            <w:tcW w:w="845" w:type="dxa"/>
          </w:tcPr>
          <w:p w14:paraId="1DFD1F00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MSS – Foreign medicine</w:t>
            </w:r>
          </w:p>
        </w:tc>
        <w:tc>
          <w:tcPr>
            <w:tcW w:w="936" w:type="dxa"/>
          </w:tcPr>
          <w:p w14:paraId="129B1460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Case-by-case authorisation</w:t>
            </w:r>
          </w:p>
        </w:tc>
        <w:tc>
          <w:tcPr>
            <w:tcW w:w="709" w:type="dxa"/>
          </w:tcPr>
          <w:p w14:paraId="62696464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Not available</w:t>
            </w:r>
          </w:p>
        </w:tc>
        <w:tc>
          <w:tcPr>
            <w:tcW w:w="1469" w:type="dxa"/>
          </w:tcPr>
          <w:p w14:paraId="003D2F0B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Chagas disease</w:t>
            </w:r>
          </w:p>
        </w:tc>
      </w:tr>
      <w:tr w:rsidR="00836D6B" w:rsidRPr="00A96B55" w14:paraId="7AACA082" w14:textId="77777777" w:rsidTr="00F766B4">
        <w:tc>
          <w:tcPr>
            <w:tcW w:w="2319" w:type="dxa"/>
          </w:tcPr>
          <w:p w14:paraId="7AF24A87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lastRenderedPageBreak/>
              <w:t>Clofazimine</w:t>
            </w:r>
          </w:p>
        </w:tc>
        <w:tc>
          <w:tcPr>
            <w:tcW w:w="1545" w:type="dxa"/>
          </w:tcPr>
          <w:p w14:paraId="3C221202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LAMPRENE 100 mg capsules (100)</w:t>
            </w:r>
          </w:p>
        </w:tc>
        <w:tc>
          <w:tcPr>
            <w:tcW w:w="1250" w:type="dxa"/>
          </w:tcPr>
          <w:p w14:paraId="02199F09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Oral</w:t>
            </w:r>
          </w:p>
        </w:tc>
        <w:tc>
          <w:tcPr>
            <w:tcW w:w="809" w:type="dxa"/>
          </w:tcPr>
          <w:p w14:paraId="2BF6DA9D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Not marketed in Spain</w:t>
            </w:r>
          </w:p>
        </w:tc>
        <w:tc>
          <w:tcPr>
            <w:tcW w:w="845" w:type="dxa"/>
          </w:tcPr>
          <w:p w14:paraId="382D714F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MSS – Foreign medicine</w:t>
            </w:r>
          </w:p>
        </w:tc>
        <w:tc>
          <w:tcPr>
            <w:tcW w:w="936" w:type="dxa"/>
          </w:tcPr>
          <w:p w14:paraId="4260BDFD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Case-by-case authorisation</w:t>
            </w:r>
          </w:p>
        </w:tc>
        <w:tc>
          <w:tcPr>
            <w:tcW w:w="709" w:type="dxa"/>
          </w:tcPr>
          <w:p w14:paraId="14656808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Not available</w:t>
            </w:r>
          </w:p>
        </w:tc>
        <w:tc>
          <w:tcPr>
            <w:tcW w:w="1469" w:type="dxa"/>
          </w:tcPr>
          <w:p w14:paraId="1154BB93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Leprosy</w:t>
            </w:r>
          </w:p>
        </w:tc>
      </w:tr>
      <w:tr w:rsidR="00836D6B" w:rsidRPr="00A96B55" w14:paraId="1EBBFECD" w14:textId="77777777" w:rsidTr="00F766B4">
        <w:tc>
          <w:tcPr>
            <w:tcW w:w="2319" w:type="dxa"/>
          </w:tcPr>
          <w:p w14:paraId="4B969E93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Dapsone + Rifampicin + Clofazimine</w:t>
            </w:r>
          </w:p>
        </w:tc>
        <w:tc>
          <w:tcPr>
            <w:tcW w:w="1545" w:type="dxa"/>
          </w:tcPr>
          <w:p w14:paraId="6C4E5746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MDT-COMBI capsules (360)</w:t>
            </w:r>
          </w:p>
        </w:tc>
        <w:tc>
          <w:tcPr>
            <w:tcW w:w="1250" w:type="dxa"/>
          </w:tcPr>
          <w:p w14:paraId="14770B86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Oral</w:t>
            </w:r>
          </w:p>
        </w:tc>
        <w:tc>
          <w:tcPr>
            <w:tcW w:w="809" w:type="dxa"/>
          </w:tcPr>
          <w:p w14:paraId="3601C728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Not marketed in Spain</w:t>
            </w:r>
          </w:p>
        </w:tc>
        <w:tc>
          <w:tcPr>
            <w:tcW w:w="845" w:type="dxa"/>
          </w:tcPr>
          <w:p w14:paraId="7D421B33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MSS – Foreign medicine</w:t>
            </w:r>
          </w:p>
        </w:tc>
        <w:tc>
          <w:tcPr>
            <w:tcW w:w="936" w:type="dxa"/>
          </w:tcPr>
          <w:p w14:paraId="6C1A7347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Case-by-case authorisation</w:t>
            </w:r>
          </w:p>
        </w:tc>
        <w:tc>
          <w:tcPr>
            <w:tcW w:w="709" w:type="dxa"/>
          </w:tcPr>
          <w:p w14:paraId="4DC55F75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Not available</w:t>
            </w:r>
          </w:p>
        </w:tc>
        <w:tc>
          <w:tcPr>
            <w:tcW w:w="1469" w:type="dxa"/>
          </w:tcPr>
          <w:p w14:paraId="27EBDE4D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Leprosy</w:t>
            </w:r>
          </w:p>
        </w:tc>
      </w:tr>
      <w:tr w:rsidR="00836D6B" w:rsidRPr="00A96B55" w14:paraId="567C355A" w14:textId="77777777" w:rsidTr="00F766B4">
        <w:tc>
          <w:tcPr>
            <w:tcW w:w="2319" w:type="dxa"/>
          </w:tcPr>
          <w:p w14:paraId="2D2AB53F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Dapsone</w:t>
            </w:r>
          </w:p>
        </w:tc>
        <w:tc>
          <w:tcPr>
            <w:tcW w:w="1545" w:type="dxa"/>
          </w:tcPr>
          <w:p w14:paraId="5A780342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DAPSONE FATOL 50 mg tablets (50)</w:t>
            </w:r>
          </w:p>
        </w:tc>
        <w:tc>
          <w:tcPr>
            <w:tcW w:w="1250" w:type="dxa"/>
          </w:tcPr>
          <w:p w14:paraId="4921DEDB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Oral</w:t>
            </w:r>
          </w:p>
        </w:tc>
        <w:tc>
          <w:tcPr>
            <w:tcW w:w="809" w:type="dxa"/>
          </w:tcPr>
          <w:p w14:paraId="336F5645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Not marketed in Spain</w:t>
            </w:r>
          </w:p>
        </w:tc>
        <w:tc>
          <w:tcPr>
            <w:tcW w:w="845" w:type="dxa"/>
          </w:tcPr>
          <w:p w14:paraId="514D5F52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MSS – Foreign medicine</w:t>
            </w:r>
          </w:p>
        </w:tc>
        <w:tc>
          <w:tcPr>
            <w:tcW w:w="936" w:type="dxa"/>
          </w:tcPr>
          <w:p w14:paraId="204EA6DB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Stock</w:t>
            </w:r>
          </w:p>
        </w:tc>
        <w:tc>
          <w:tcPr>
            <w:tcW w:w="709" w:type="dxa"/>
          </w:tcPr>
          <w:p w14:paraId="0463DFC7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Not available</w:t>
            </w:r>
          </w:p>
        </w:tc>
        <w:tc>
          <w:tcPr>
            <w:tcW w:w="1469" w:type="dxa"/>
          </w:tcPr>
          <w:p w14:paraId="068C7BF6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Leprosy</w:t>
            </w:r>
          </w:p>
        </w:tc>
      </w:tr>
      <w:tr w:rsidR="00836D6B" w:rsidRPr="00A96B55" w14:paraId="45DAAEBE" w14:textId="77777777" w:rsidTr="00F766B4">
        <w:tc>
          <w:tcPr>
            <w:tcW w:w="2319" w:type="dxa"/>
          </w:tcPr>
          <w:p w14:paraId="7617A53E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Dapsone</w:t>
            </w:r>
          </w:p>
        </w:tc>
        <w:tc>
          <w:tcPr>
            <w:tcW w:w="1545" w:type="dxa"/>
          </w:tcPr>
          <w:p w14:paraId="042B3CC7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DAPSON TILLOMED 50 mg tablets (28)</w:t>
            </w:r>
          </w:p>
        </w:tc>
        <w:tc>
          <w:tcPr>
            <w:tcW w:w="1250" w:type="dxa"/>
          </w:tcPr>
          <w:p w14:paraId="09C75E83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Oral</w:t>
            </w:r>
          </w:p>
        </w:tc>
        <w:tc>
          <w:tcPr>
            <w:tcW w:w="809" w:type="dxa"/>
          </w:tcPr>
          <w:p w14:paraId="40816E41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Not marketed in Spain</w:t>
            </w:r>
          </w:p>
        </w:tc>
        <w:tc>
          <w:tcPr>
            <w:tcW w:w="845" w:type="dxa"/>
          </w:tcPr>
          <w:p w14:paraId="406F82F6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MSS – Foreign medicine</w:t>
            </w:r>
          </w:p>
        </w:tc>
        <w:tc>
          <w:tcPr>
            <w:tcW w:w="936" w:type="dxa"/>
          </w:tcPr>
          <w:p w14:paraId="10FFFEEC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Case-by-case authorisation</w:t>
            </w:r>
          </w:p>
        </w:tc>
        <w:tc>
          <w:tcPr>
            <w:tcW w:w="709" w:type="dxa"/>
          </w:tcPr>
          <w:p w14:paraId="47E35842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Not available</w:t>
            </w:r>
          </w:p>
        </w:tc>
        <w:tc>
          <w:tcPr>
            <w:tcW w:w="1469" w:type="dxa"/>
          </w:tcPr>
          <w:p w14:paraId="77BDC27A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Leprosy</w:t>
            </w:r>
          </w:p>
        </w:tc>
      </w:tr>
      <w:tr w:rsidR="00836D6B" w:rsidRPr="00A96B55" w14:paraId="5AD8B8FB" w14:textId="77777777" w:rsidTr="00F766B4">
        <w:tc>
          <w:tcPr>
            <w:tcW w:w="2319" w:type="dxa"/>
          </w:tcPr>
          <w:p w14:paraId="716E8291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Diethylcarbamazine (DEC)</w:t>
            </w:r>
          </w:p>
        </w:tc>
        <w:tc>
          <w:tcPr>
            <w:tcW w:w="1545" w:type="dxa"/>
          </w:tcPr>
          <w:p w14:paraId="3793E2D2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SUPATONIN 50 mg tablets (100)</w:t>
            </w:r>
          </w:p>
        </w:tc>
        <w:tc>
          <w:tcPr>
            <w:tcW w:w="1250" w:type="dxa"/>
          </w:tcPr>
          <w:p w14:paraId="3F716CBA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Oral</w:t>
            </w:r>
          </w:p>
        </w:tc>
        <w:tc>
          <w:tcPr>
            <w:tcW w:w="809" w:type="dxa"/>
          </w:tcPr>
          <w:p w14:paraId="7D64FE9F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Not marketed in Spain</w:t>
            </w:r>
          </w:p>
        </w:tc>
        <w:tc>
          <w:tcPr>
            <w:tcW w:w="845" w:type="dxa"/>
          </w:tcPr>
          <w:p w14:paraId="26891EE9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MSS – Foreign medicine</w:t>
            </w:r>
          </w:p>
        </w:tc>
        <w:tc>
          <w:tcPr>
            <w:tcW w:w="936" w:type="dxa"/>
          </w:tcPr>
          <w:p w14:paraId="7573A1F0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Case-by-case authorisation</w:t>
            </w:r>
          </w:p>
        </w:tc>
        <w:tc>
          <w:tcPr>
            <w:tcW w:w="709" w:type="dxa"/>
          </w:tcPr>
          <w:p w14:paraId="70187776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Not available</w:t>
            </w:r>
          </w:p>
        </w:tc>
        <w:tc>
          <w:tcPr>
            <w:tcW w:w="1469" w:type="dxa"/>
          </w:tcPr>
          <w:p w14:paraId="75ABCCB2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Lymphatic filariasis</w:t>
            </w:r>
          </w:p>
        </w:tc>
      </w:tr>
      <w:tr w:rsidR="00836D6B" w:rsidRPr="00A96B55" w14:paraId="5D9DCA16" w14:textId="77777777" w:rsidTr="00F766B4">
        <w:tc>
          <w:tcPr>
            <w:tcW w:w="2319" w:type="dxa"/>
          </w:tcPr>
          <w:p w14:paraId="473D59D0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Doxycycline</w:t>
            </w:r>
          </w:p>
        </w:tc>
        <w:tc>
          <w:tcPr>
            <w:tcW w:w="1545" w:type="dxa"/>
          </w:tcPr>
          <w:p w14:paraId="17AB583B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DOXYCYCLINE 100 mg capsules (14)</w:t>
            </w:r>
          </w:p>
        </w:tc>
        <w:tc>
          <w:tcPr>
            <w:tcW w:w="1250" w:type="dxa"/>
          </w:tcPr>
          <w:p w14:paraId="236496D8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Oral</w:t>
            </w:r>
          </w:p>
        </w:tc>
        <w:tc>
          <w:tcPr>
            <w:tcW w:w="809" w:type="dxa"/>
          </w:tcPr>
          <w:p w14:paraId="64FB93EA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Marketed in Spain</w:t>
            </w:r>
          </w:p>
        </w:tc>
        <w:tc>
          <w:tcPr>
            <w:tcW w:w="845" w:type="dxa"/>
          </w:tcPr>
          <w:p w14:paraId="226661BC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Standard distribution</w:t>
            </w:r>
          </w:p>
        </w:tc>
        <w:tc>
          <w:tcPr>
            <w:tcW w:w="936" w:type="dxa"/>
          </w:tcPr>
          <w:p w14:paraId="4CC02816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Not applicable</w:t>
            </w:r>
          </w:p>
        </w:tc>
        <w:tc>
          <w:tcPr>
            <w:tcW w:w="709" w:type="dxa"/>
          </w:tcPr>
          <w:p w14:paraId="02CEB614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2.50</w:t>
            </w:r>
          </w:p>
        </w:tc>
        <w:tc>
          <w:tcPr>
            <w:tcW w:w="1469" w:type="dxa"/>
          </w:tcPr>
          <w:p w14:paraId="4F2BC7D3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Lymphatic filariasis</w:t>
            </w:r>
          </w:p>
        </w:tc>
      </w:tr>
      <w:tr w:rsidR="00836D6B" w:rsidRPr="00A96B55" w14:paraId="2E1976F8" w14:textId="77777777" w:rsidTr="00F766B4">
        <w:tc>
          <w:tcPr>
            <w:tcW w:w="2319" w:type="dxa"/>
          </w:tcPr>
          <w:p w14:paraId="095E9612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Doxycycline</w:t>
            </w:r>
          </w:p>
        </w:tc>
        <w:tc>
          <w:tcPr>
            <w:tcW w:w="1545" w:type="dxa"/>
          </w:tcPr>
          <w:p w14:paraId="0CAFEF7B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VIBRACINA 50 mg/5 mL suspension (60 mL)</w:t>
            </w:r>
          </w:p>
        </w:tc>
        <w:tc>
          <w:tcPr>
            <w:tcW w:w="1250" w:type="dxa"/>
          </w:tcPr>
          <w:p w14:paraId="54830B56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Oral</w:t>
            </w:r>
          </w:p>
        </w:tc>
        <w:tc>
          <w:tcPr>
            <w:tcW w:w="809" w:type="dxa"/>
          </w:tcPr>
          <w:p w14:paraId="4256D149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Marketed in Spain</w:t>
            </w:r>
          </w:p>
        </w:tc>
        <w:tc>
          <w:tcPr>
            <w:tcW w:w="845" w:type="dxa"/>
          </w:tcPr>
          <w:p w14:paraId="17A7BEB4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Standard distribution</w:t>
            </w:r>
          </w:p>
        </w:tc>
        <w:tc>
          <w:tcPr>
            <w:tcW w:w="936" w:type="dxa"/>
          </w:tcPr>
          <w:p w14:paraId="194BC96C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Not applicable</w:t>
            </w:r>
          </w:p>
        </w:tc>
        <w:tc>
          <w:tcPr>
            <w:tcW w:w="709" w:type="dxa"/>
          </w:tcPr>
          <w:p w14:paraId="0B7AF966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2.50</w:t>
            </w:r>
          </w:p>
        </w:tc>
        <w:tc>
          <w:tcPr>
            <w:tcW w:w="1469" w:type="dxa"/>
          </w:tcPr>
          <w:p w14:paraId="07BE6446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Lymphatic filariasis</w:t>
            </w:r>
          </w:p>
        </w:tc>
      </w:tr>
      <w:tr w:rsidR="00836D6B" w:rsidRPr="00A96B55" w14:paraId="54D6593C" w14:textId="77777777" w:rsidTr="00F766B4">
        <w:tc>
          <w:tcPr>
            <w:tcW w:w="2319" w:type="dxa"/>
          </w:tcPr>
          <w:p w14:paraId="21F5E203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Doxycycline</w:t>
            </w:r>
          </w:p>
        </w:tc>
        <w:tc>
          <w:tcPr>
            <w:tcW w:w="1545" w:type="dxa"/>
          </w:tcPr>
          <w:p w14:paraId="70EC3F5D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VIBRAVENOSA 100 mg ampoule (1)</w:t>
            </w:r>
          </w:p>
        </w:tc>
        <w:tc>
          <w:tcPr>
            <w:tcW w:w="1250" w:type="dxa"/>
          </w:tcPr>
          <w:p w14:paraId="3247CE6B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IV</w:t>
            </w:r>
          </w:p>
        </w:tc>
        <w:tc>
          <w:tcPr>
            <w:tcW w:w="809" w:type="dxa"/>
          </w:tcPr>
          <w:p w14:paraId="07C6ADA0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Marketed in Spain</w:t>
            </w:r>
          </w:p>
        </w:tc>
        <w:tc>
          <w:tcPr>
            <w:tcW w:w="845" w:type="dxa"/>
          </w:tcPr>
          <w:p w14:paraId="6BFF82ED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Hospital dispensing only</w:t>
            </w:r>
          </w:p>
        </w:tc>
        <w:tc>
          <w:tcPr>
            <w:tcW w:w="936" w:type="dxa"/>
          </w:tcPr>
          <w:p w14:paraId="444EB9F4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Not applicable</w:t>
            </w:r>
          </w:p>
        </w:tc>
        <w:tc>
          <w:tcPr>
            <w:tcW w:w="709" w:type="dxa"/>
          </w:tcPr>
          <w:p w14:paraId="1B40A939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2.54</w:t>
            </w:r>
          </w:p>
        </w:tc>
        <w:tc>
          <w:tcPr>
            <w:tcW w:w="1469" w:type="dxa"/>
          </w:tcPr>
          <w:p w14:paraId="1AA8B28C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Lymphatic filariasis</w:t>
            </w:r>
          </w:p>
        </w:tc>
      </w:tr>
      <w:tr w:rsidR="00836D6B" w:rsidRPr="00A96B55" w14:paraId="465AF3BE" w14:textId="77777777" w:rsidTr="00F766B4">
        <w:tc>
          <w:tcPr>
            <w:tcW w:w="2319" w:type="dxa"/>
          </w:tcPr>
          <w:p w14:paraId="3E2A2B5D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Eflornithine</w:t>
            </w:r>
          </w:p>
        </w:tc>
        <w:tc>
          <w:tcPr>
            <w:tcW w:w="1545" w:type="dxa"/>
          </w:tcPr>
          <w:p w14:paraId="72CE5D15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ORNIDYL 200 mg/mL vial (50 mL)</w:t>
            </w:r>
          </w:p>
        </w:tc>
        <w:tc>
          <w:tcPr>
            <w:tcW w:w="1250" w:type="dxa"/>
          </w:tcPr>
          <w:p w14:paraId="71D5E7B6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IV</w:t>
            </w:r>
          </w:p>
        </w:tc>
        <w:tc>
          <w:tcPr>
            <w:tcW w:w="809" w:type="dxa"/>
          </w:tcPr>
          <w:p w14:paraId="36271F56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Not marketed in Spain</w:t>
            </w:r>
          </w:p>
        </w:tc>
        <w:tc>
          <w:tcPr>
            <w:tcW w:w="845" w:type="dxa"/>
          </w:tcPr>
          <w:p w14:paraId="15EA0794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MSS – Foreign medicine</w:t>
            </w:r>
          </w:p>
        </w:tc>
        <w:tc>
          <w:tcPr>
            <w:tcW w:w="936" w:type="dxa"/>
          </w:tcPr>
          <w:p w14:paraId="4E316A5E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Case-by-case authorisation</w:t>
            </w:r>
          </w:p>
        </w:tc>
        <w:tc>
          <w:tcPr>
            <w:tcW w:w="709" w:type="dxa"/>
          </w:tcPr>
          <w:p w14:paraId="58CA7B6D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Not available</w:t>
            </w:r>
          </w:p>
        </w:tc>
        <w:tc>
          <w:tcPr>
            <w:tcW w:w="1469" w:type="dxa"/>
          </w:tcPr>
          <w:p w14:paraId="6AEDF849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Human African trypanosomiasis</w:t>
            </w:r>
          </w:p>
        </w:tc>
      </w:tr>
      <w:tr w:rsidR="00836D6B" w:rsidRPr="00A96B55" w14:paraId="1167AFB2" w14:textId="77777777" w:rsidTr="00F766B4">
        <w:tc>
          <w:tcPr>
            <w:tcW w:w="2319" w:type="dxa"/>
          </w:tcPr>
          <w:p w14:paraId="2A45972B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Fexinidazole</w:t>
            </w:r>
          </w:p>
        </w:tc>
        <w:tc>
          <w:tcPr>
            <w:tcW w:w="1545" w:type="dxa"/>
          </w:tcPr>
          <w:p w14:paraId="4AC5099D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No commercial presentation identified</w:t>
            </w:r>
          </w:p>
        </w:tc>
        <w:tc>
          <w:tcPr>
            <w:tcW w:w="1250" w:type="dxa"/>
          </w:tcPr>
          <w:p w14:paraId="040EA055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Oral</w:t>
            </w:r>
          </w:p>
        </w:tc>
        <w:tc>
          <w:tcPr>
            <w:tcW w:w="809" w:type="dxa"/>
          </w:tcPr>
          <w:p w14:paraId="40299D9E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Not marketed in Spain</w:t>
            </w:r>
          </w:p>
        </w:tc>
        <w:tc>
          <w:tcPr>
            <w:tcW w:w="845" w:type="dxa"/>
          </w:tcPr>
          <w:p w14:paraId="17908DD8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Not available during study period</w:t>
            </w:r>
          </w:p>
        </w:tc>
        <w:tc>
          <w:tcPr>
            <w:tcW w:w="936" w:type="dxa"/>
          </w:tcPr>
          <w:p w14:paraId="1F9E49F9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Not applicable</w:t>
            </w:r>
          </w:p>
        </w:tc>
        <w:tc>
          <w:tcPr>
            <w:tcW w:w="709" w:type="dxa"/>
          </w:tcPr>
          <w:p w14:paraId="16889945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Not available</w:t>
            </w:r>
          </w:p>
        </w:tc>
        <w:tc>
          <w:tcPr>
            <w:tcW w:w="1469" w:type="dxa"/>
          </w:tcPr>
          <w:p w14:paraId="116CAE4E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Human African trypanosomiasis</w:t>
            </w:r>
          </w:p>
        </w:tc>
      </w:tr>
      <w:tr w:rsidR="00836D6B" w:rsidRPr="00A96B55" w14:paraId="4DF393F3" w14:textId="77777777" w:rsidTr="00F766B4">
        <w:tc>
          <w:tcPr>
            <w:tcW w:w="2319" w:type="dxa"/>
          </w:tcPr>
          <w:p w14:paraId="51CBEC78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Itraconazole</w:t>
            </w:r>
          </w:p>
        </w:tc>
        <w:tc>
          <w:tcPr>
            <w:tcW w:w="1545" w:type="dxa"/>
          </w:tcPr>
          <w:p w14:paraId="173BA943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ITRACONAZOLE 100 mg capsules (14)</w:t>
            </w:r>
          </w:p>
        </w:tc>
        <w:tc>
          <w:tcPr>
            <w:tcW w:w="1250" w:type="dxa"/>
          </w:tcPr>
          <w:p w14:paraId="66D937DE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Oral</w:t>
            </w:r>
          </w:p>
        </w:tc>
        <w:tc>
          <w:tcPr>
            <w:tcW w:w="809" w:type="dxa"/>
          </w:tcPr>
          <w:p w14:paraId="36413942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Marketed in Spain</w:t>
            </w:r>
          </w:p>
        </w:tc>
        <w:tc>
          <w:tcPr>
            <w:tcW w:w="845" w:type="dxa"/>
          </w:tcPr>
          <w:p w14:paraId="7F3E6B3F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Standard distribution</w:t>
            </w:r>
          </w:p>
        </w:tc>
        <w:tc>
          <w:tcPr>
            <w:tcW w:w="936" w:type="dxa"/>
          </w:tcPr>
          <w:p w14:paraId="18A53AAA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Not applicable</w:t>
            </w:r>
          </w:p>
        </w:tc>
        <w:tc>
          <w:tcPr>
            <w:tcW w:w="709" w:type="dxa"/>
          </w:tcPr>
          <w:p w14:paraId="15C83918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12.99</w:t>
            </w:r>
          </w:p>
        </w:tc>
        <w:tc>
          <w:tcPr>
            <w:tcW w:w="1469" w:type="dxa"/>
          </w:tcPr>
          <w:p w14:paraId="3D42FD13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Mycetoma; Deep mycoses</w:t>
            </w:r>
          </w:p>
        </w:tc>
      </w:tr>
      <w:tr w:rsidR="00836D6B" w:rsidRPr="00A96B55" w14:paraId="178AA5EE" w14:textId="77777777" w:rsidTr="00F766B4">
        <w:tc>
          <w:tcPr>
            <w:tcW w:w="2319" w:type="dxa"/>
          </w:tcPr>
          <w:p w14:paraId="147FA726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Itraconazole</w:t>
            </w:r>
          </w:p>
        </w:tc>
        <w:tc>
          <w:tcPr>
            <w:tcW w:w="1545" w:type="dxa"/>
          </w:tcPr>
          <w:p w14:paraId="003C166E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ODAN 10 mg/mL solution (150 mL)</w:t>
            </w:r>
          </w:p>
        </w:tc>
        <w:tc>
          <w:tcPr>
            <w:tcW w:w="1250" w:type="dxa"/>
          </w:tcPr>
          <w:p w14:paraId="1C35213A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Oral</w:t>
            </w:r>
          </w:p>
        </w:tc>
        <w:tc>
          <w:tcPr>
            <w:tcW w:w="809" w:type="dxa"/>
          </w:tcPr>
          <w:p w14:paraId="3D486871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Not marketed in Spain</w:t>
            </w:r>
          </w:p>
        </w:tc>
        <w:tc>
          <w:tcPr>
            <w:tcW w:w="845" w:type="dxa"/>
          </w:tcPr>
          <w:p w14:paraId="1DDB8C06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MSS – Foreign medicine</w:t>
            </w:r>
          </w:p>
        </w:tc>
        <w:tc>
          <w:tcPr>
            <w:tcW w:w="936" w:type="dxa"/>
          </w:tcPr>
          <w:p w14:paraId="0A9774E9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Case-by-case authorisation</w:t>
            </w:r>
          </w:p>
        </w:tc>
        <w:tc>
          <w:tcPr>
            <w:tcW w:w="709" w:type="dxa"/>
          </w:tcPr>
          <w:p w14:paraId="6F6CC0FE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Not available</w:t>
            </w:r>
          </w:p>
        </w:tc>
        <w:tc>
          <w:tcPr>
            <w:tcW w:w="1469" w:type="dxa"/>
          </w:tcPr>
          <w:p w14:paraId="3A34D2E0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Mycetoma</w:t>
            </w:r>
          </w:p>
        </w:tc>
      </w:tr>
      <w:tr w:rsidR="00836D6B" w:rsidRPr="00A96B55" w14:paraId="4A1532B3" w14:textId="77777777" w:rsidTr="00F766B4">
        <w:tc>
          <w:tcPr>
            <w:tcW w:w="2319" w:type="dxa"/>
          </w:tcPr>
          <w:p w14:paraId="3D0C6B09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Itraconazole</w:t>
            </w:r>
          </w:p>
        </w:tc>
        <w:tc>
          <w:tcPr>
            <w:tcW w:w="1545" w:type="dxa"/>
          </w:tcPr>
          <w:p w14:paraId="20730E5D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FUNGOSPOR 10 mg/mL ampoule (25 mL)</w:t>
            </w:r>
          </w:p>
        </w:tc>
        <w:tc>
          <w:tcPr>
            <w:tcW w:w="1250" w:type="dxa"/>
          </w:tcPr>
          <w:p w14:paraId="78FAD44F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IV</w:t>
            </w:r>
          </w:p>
        </w:tc>
        <w:tc>
          <w:tcPr>
            <w:tcW w:w="809" w:type="dxa"/>
          </w:tcPr>
          <w:p w14:paraId="49AFC253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Not marketed in Spain</w:t>
            </w:r>
          </w:p>
        </w:tc>
        <w:tc>
          <w:tcPr>
            <w:tcW w:w="845" w:type="dxa"/>
          </w:tcPr>
          <w:p w14:paraId="76BECC15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MSS – Foreign medicine</w:t>
            </w:r>
          </w:p>
        </w:tc>
        <w:tc>
          <w:tcPr>
            <w:tcW w:w="936" w:type="dxa"/>
          </w:tcPr>
          <w:p w14:paraId="10A82AFB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Stock</w:t>
            </w:r>
          </w:p>
        </w:tc>
        <w:tc>
          <w:tcPr>
            <w:tcW w:w="709" w:type="dxa"/>
          </w:tcPr>
          <w:p w14:paraId="1E85A1A6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Not available</w:t>
            </w:r>
          </w:p>
        </w:tc>
        <w:tc>
          <w:tcPr>
            <w:tcW w:w="1469" w:type="dxa"/>
          </w:tcPr>
          <w:p w14:paraId="07971534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Deep mycoses</w:t>
            </w:r>
          </w:p>
        </w:tc>
      </w:tr>
      <w:tr w:rsidR="00836D6B" w:rsidRPr="00A96B55" w14:paraId="66E90E0A" w14:textId="77777777" w:rsidTr="00F766B4">
        <w:tc>
          <w:tcPr>
            <w:tcW w:w="2319" w:type="dxa"/>
          </w:tcPr>
          <w:p w14:paraId="2A46C975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Ivermectin</w:t>
            </w:r>
          </w:p>
        </w:tc>
        <w:tc>
          <w:tcPr>
            <w:tcW w:w="1545" w:type="dxa"/>
          </w:tcPr>
          <w:p w14:paraId="78AB4B77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IVERMECTIN 3 mg tablets (4)</w:t>
            </w:r>
          </w:p>
        </w:tc>
        <w:tc>
          <w:tcPr>
            <w:tcW w:w="1250" w:type="dxa"/>
          </w:tcPr>
          <w:p w14:paraId="5E7B1CC0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Oral</w:t>
            </w:r>
          </w:p>
        </w:tc>
        <w:tc>
          <w:tcPr>
            <w:tcW w:w="809" w:type="dxa"/>
          </w:tcPr>
          <w:p w14:paraId="340AC9CB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Marketed in Spain</w:t>
            </w:r>
          </w:p>
        </w:tc>
        <w:tc>
          <w:tcPr>
            <w:tcW w:w="845" w:type="dxa"/>
          </w:tcPr>
          <w:p w14:paraId="1CEC34A2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Standard distribution</w:t>
            </w:r>
          </w:p>
        </w:tc>
        <w:tc>
          <w:tcPr>
            <w:tcW w:w="936" w:type="dxa"/>
          </w:tcPr>
          <w:p w14:paraId="2CABF40F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Not applicable</w:t>
            </w:r>
          </w:p>
        </w:tc>
        <w:tc>
          <w:tcPr>
            <w:tcW w:w="709" w:type="dxa"/>
          </w:tcPr>
          <w:p w14:paraId="5BBEA8AE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17.48</w:t>
            </w:r>
          </w:p>
        </w:tc>
        <w:tc>
          <w:tcPr>
            <w:tcW w:w="1469" w:type="dxa"/>
          </w:tcPr>
          <w:p w14:paraId="3C5A151F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Onchocerciasis; LF; Scabies; Strongyloidiasis</w:t>
            </w:r>
          </w:p>
        </w:tc>
      </w:tr>
      <w:tr w:rsidR="00836D6B" w:rsidRPr="00A96B55" w14:paraId="55B4F2CC" w14:textId="77777777" w:rsidTr="00F766B4">
        <w:tc>
          <w:tcPr>
            <w:tcW w:w="2319" w:type="dxa"/>
          </w:tcPr>
          <w:p w14:paraId="15CC964A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Ketoconazole</w:t>
            </w:r>
          </w:p>
        </w:tc>
        <w:tc>
          <w:tcPr>
            <w:tcW w:w="1545" w:type="dxa"/>
          </w:tcPr>
          <w:p w14:paraId="64AE43A3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KETOCONAZOLE HRA 200 mg tablets (60)</w:t>
            </w:r>
          </w:p>
        </w:tc>
        <w:tc>
          <w:tcPr>
            <w:tcW w:w="1250" w:type="dxa"/>
          </w:tcPr>
          <w:p w14:paraId="0C65AB3F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Oral</w:t>
            </w:r>
          </w:p>
        </w:tc>
        <w:tc>
          <w:tcPr>
            <w:tcW w:w="809" w:type="dxa"/>
          </w:tcPr>
          <w:p w14:paraId="336739FF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Not marketed in Spain</w:t>
            </w:r>
          </w:p>
        </w:tc>
        <w:tc>
          <w:tcPr>
            <w:tcW w:w="845" w:type="dxa"/>
          </w:tcPr>
          <w:p w14:paraId="1A28C8A0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MSS – Foreign medicine</w:t>
            </w:r>
          </w:p>
        </w:tc>
        <w:tc>
          <w:tcPr>
            <w:tcW w:w="936" w:type="dxa"/>
          </w:tcPr>
          <w:p w14:paraId="29A56590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Case-by-case authorisation</w:t>
            </w:r>
          </w:p>
        </w:tc>
        <w:tc>
          <w:tcPr>
            <w:tcW w:w="709" w:type="dxa"/>
          </w:tcPr>
          <w:p w14:paraId="49360B12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Not available</w:t>
            </w:r>
          </w:p>
        </w:tc>
        <w:tc>
          <w:tcPr>
            <w:tcW w:w="1469" w:type="dxa"/>
          </w:tcPr>
          <w:p w14:paraId="39538F80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Mycetoma</w:t>
            </w:r>
          </w:p>
        </w:tc>
      </w:tr>
      <w:tr w:rsidR="00836D6B" w:rsidRPr="00A96B55" w14:paraId="31D4A7F6" w14:textId="77777777" w:rsidTr="00F766B4">
        <w:tc>
          <w:tcPr>
            <w:tcW w:w="2319" w:type="dxa"/>
          </w:tcPr>
          <w:p w14:paraId="19D35906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Melarsoprol</w:t>
            </w:r>
          </w:p>
        </w:tc>
        <w:tc>
          <w:tcPr>
            <w:tcW w:w="1545" w:type="dxa"/>
          </w:tcPr>
          <w:p w14:paraId="5C0AF7A5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ARSOBAL 180 mg/5 mL ampoules</w:t>
            </w:r>
          </w:p>
        </w:tc>
        <w:tc>
          <w:tcPr>
            <w:tcW w:w="1250" w:type="dxa"/>
          </w:tcPr>
          <w:p w14:paraId="2BCB652F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IV</w:t>
            </w:r>
          </w:p>
        </w:tc>
        <w:tc>
          <w:tcPr>
            <w:tcW w:w="809" w:type="dxa"/>
          </w:tcPr>
          <w:p w14:paraId="34F599A9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 xml:space="preserve">Not marketed in </w:t>
            </w:r>
            <w:r w:rsidRPr="00A96B55">
              <w:rPr>
                <w:rFonts w:ascii="Lato" w:hAnsi="Lato"/>
                <w:szCs w:val="18"/>
              </w:rPr>
              <w:lastRenderedPageBreak/>
              <w:t>Spain</w:t>
            </w:r>
          </w:p>
        </w:tc>
        <w:tc>
          <w:tcPr>
            <w:tcW w:w="845" w:type="dxa"/>
          </w:tcPr>
          <w:p w14:paraId="4D14BD36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lastRenderedPageBreak/>
              <w:t>MSS – Foreign medicine</w:t>
            </w:r>
          </w:p>
        </w:tc>
        <w:tc>
          <w:tcPr>
            <w:tcW w:w="936" w:type="dxa"/>
          </w:tcPr>
          <w:p w14:paraId="2FABB223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Case-by-case authorisat</w:t>
            </w:r>
            <w:r w:rsidRPr="00A96B55">
              <w:rPr>
                <w:rFonts w:ascii="Lato" w:hAnsi="Lato"/>
                <w:szCs w:val="18"/>
              </w:rPr>
              <w:lastRenderedPageBreak/>
              <w:t>ion</w:t>
            </w:r>
          </w:p>
        </w:tc>
        <w:tc>
          <w:tcPr>
            <w:tcW w:w="709" w:type="dxa"/>
          </w:tcPr>
          <w:p w14:paraId="68DDA34E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lastRenderedPageBreak/>
              <w:t>Not available</w:t>
            </w:r>
          </w:p>
        </w:tc>
        <w:tc>
          <w:tcPr>
            <w:tcW w:w="1469" w:type="dxa"/>
          </w:tcPr>
          <w:p w14:paraId="19CEE930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Human African trypanosomiasis</w:t>
            </w:r>
          </w:p>
        </w:tc>
      </w:tr>
      <w:tr w:rsidR="00836D6B" w:rsidRPr="00A96B55" w14:paraId="56A1E692" w14:textId="77777777" w:rsidTr="00F766B4">
        <w:tc>
          <w:tcPr>
            <w:tcW w:w="2319" w:type="dxa"/>
          </w:tcPr>
          <w:p w14:paraId="463C53D2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Mebendazole</w:t>
            </w:r>
          </w:p>
        </w:tc>
        <w:tc>
          <w:tcPr>
            <w:tcW w:w="1545" w:type="dxa"/>
          </w:tcPr>
          <w:p w14:paraId="136875C2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LOMPER 100 mg tablets (6)</w:t>
            </w:r>
          </w:p>
        </w:tc>
        <w:tc>
          <w:tcPr>
            <w:tcW w:w="1250" w:type="dxa"/>
          </w:tcPr>
          <w:p w14:paraId="297A5E7B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Oral</w:t>
            </w:r>
          </w:p>
        </w:tc>
        <w:tc>
          <w:tcPr>
            <w:tcW w:w="809" w:type="dxa"/>
          </w:tcPr>
          <w:p w14:paraId="568767B4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Marketed in Spain</w:t>
            </w:r>
          </w:p>
        </w:tc>
        <w:tc>
          <w:tcPr>
            <w:tcW w:w="845" w:type="dxa"/>
          </w:tcPr>
          <w:p w14:paraId="23A2481F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Standard distribution</w:t>
            </w:r>
          </w:p>
        </w:tc>
        <w:tc>
          <w:tcPr>
            <w:tcW w:w="936" w:type="dxa"/>
          </w:tcPr>
          <w:p w14:paraId="23B59E09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Not applicable</w:t>
            </w:r>
          </w:p>
        </w:tc>
        <w:tc>
          <w:tcPr>
            <w:tcW w:w="709" w:type="dxa"/>
          </w:tcPr>
          <w:p w14:paraId="097C91C5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4.40</w:t>
            </w:r>
          </w:p>
        </w:tc>
        <w:tc>
          <w:tcPr>
            <w:tcW w:w="1469" w:type="dxa"/>
          </w:tcPr>
          <w:p w14:paraId="0AF0E585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Soil-transmitted helminths; Trichinosis</w:t>
            </w:r>
          </w:p>
        </w:tc>
      </w:tr>
      <w:tr w:rsidR="00836D6B" w:rsidRPr="00A96B55" w14:paraId="64EEA74E" w14:textId="77777777" w:rsidTr="00F766B4">
        <w:tc>
          <w:tcPr>
            <w:tcW w:w="2319" w:type="dxa"/>
          </w:tcPr>
          <w:p w14:paraId="1C176547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Mebendazole</w:t>
            </w:r>
          </w:p>
        </w:tc>
        <w:tc>
          <w:tcPr>
            <w:tcW w:w="1545" w:type="dxa"/>
          </w:tcPr>
          <w:p w14:paraId="48952065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LOMPER 20 mg/mL suspension (30 mL)</w:t>
            </w:r>
          </w:p>
        </w:tc>
        <w:tc>
          <w:tcPr>
            <w:tcW w:w="1250" w:type="dxa"/>
          </w:tcPr>
          <w:p w14:paraId="1C08A719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Oral</w:t>
            </w:r>
          </w:p>
        </w:tc>
        <w:tc>
          <w:tcPr>
            <w:tcW w:w="809" w:type="dxa"/>
          </w:tcPr>
          <w:p w14:paraId="12FF2CD9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Marketed in Spain</w:t>
            </w:r>
          </w:p>
        </w:tc>
        <w:tc>
          <w:tcPr>
            <w:tcW w:w="845" w:type="dxa"/>
          </w:tcPr>
          <w:p w14:paraId="62682E3D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Standard distribution</w:t>
            </w:r>
          </w:p>
        </w:tc>
        <w:tc>
          <w:tcPr>
            <w:tcW w:w="936" w:type="dxa"/>
          </w:tcPr>
          <w:p w14:paraId="51C2B6D8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Not applicable</w:t>
            </w:r>
          </w:p>
        </w:tc>
        <w:tc>
          <w:tcPr>
            <w:tcW w:w="709" w:type="dxa"/>
          </w:tcPr>
          <w:p w14:paraId="35ED70C2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4.40</w:t>
            </w:r>
          </w:p>
        </w:tc>
        <w:tc>
          <w:tcPr>
            <w:tcW w:w="1469" w:type="dxa"/>
          </w:tcPr>
          <w:p w14:paraId="710B98B7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Soil-transmitted helminths</w:t>
            </w:r>
          </w:p>
        </w:tc>
      </w:tr>
      <w:tr w:rsidR="00836D6B" w:rsidRPr="00A96B55" w14:paraId="4DF8665C" w14:textId="77777777" w:rsidTr="00F766B4">
        <w:tc>
          <w:tcPr>
            <w:tcW w:w="2319" w:type="dxa"/>
          </w:tcPr>
          <w:p w14:paraId="32953ADF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Mefloquine</w:t>
            </w:r>
          </w:p>
        </w:tc>
        <w:tc>
          <w:tcPr>
            <w:tcW w:w="1545" w:type="dxa"/>
          </w:tcPr>
          <w:p w14:paraId="22004731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LARIAM 250 mg tablets (8)</w:t>
            </w:r>
          </w:p>
        </w:tc>
        <w:tc>
          <w:tcPr>
            <w:tcW w:w="1250" w:type="dxa"/>
          </w:tcPr>
          <w:p w14:paraId="7FB7F5E5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Oral</w:t>
            </w:r>
          </w:p>
        </w:tc>
        <w:tc>
          <w:tcPr>
            <w:tcW w:w="809" w:type="dxa"/>
          </w:tcPr>
          <w:p w14:paraId="4F613CE4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Not marketed in Spain</w:t>
            </w:r>
          </w:p>
        </w:tc>
        <w:tc>
          <w:tcPr>
            <w:tcW w:w="845" w:type="dxa"/>
          </w:tcPr>
          <w:p w14:paraId="6069C37A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MSS – Foreign medicine</w:t>
            </w:r>
          </w:p>
        </w:tc>
        <w:tc>
          <w:tcPr>
            <w:tcW w:w="936" w:type="dxa"/>
          </w:tcPr>
          <w:p w14:paraId="547D188E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Stock</w:t>
            </w:r>
          </w:p>
        </w:tc>
        <w:tc>
          <w:tcPr>
            <w:tcW w:w="709" w:type="dxa"/>
          </w:tcPr>
          <w:p w14:paraId="5E23D561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Not available</w:t>
            </w:r>
          </w:p>
        </w:tc>
        <w:tc>
          <w:tcPr>
            <w:tcW w:w="1469" w:type="dxa"/>
          </w:tcPr>
          <w:p w14:paraId="1FBDC341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Malaria</w:t>
            </w:r>
          </w:p>
        </w:tc>
      </w:tr>
      <w:tr w:rsidR="00836D6B" w:rsidRPr="00A96B55" w14:paraId="798949DC" w14:textId="77777777" w:rsidTr="00F766B4">
        <w:tc>
          <w:tcPr>
            <w:tcW w:w="2319" w:type="dxa"/>
          </w:tcPr>
          <w:p w14:paraId="4D7BB7C7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Mepacrine</w:t>
            </w:r>
          </w:p>
        </w:tc>
        <w:tc>
          <w:tcPr>
            <w:tcW w:w="1545" w:type="dxa"/>
          </w:tcPr>
          <w:p w14:paraId="1E463DC3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MEPACRINE HYDROCHLORIDE 100 mg tablets (50)</w:t>
            </w:r>
          </w:p>
        </w:tc>
        <w:tc>
          <w:tcPr>
            <w:tcW w:w="1250" w:type="dxa"/>
          </w:tcPr>
          <w:p w14:paraId="07BC2DF9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Oral</w:t>
            </w:r>
          </w:p>
        </w:tc>
        <w:tc>
          <w:tcPr>
            <w:tcW w:w="809" w:type="dxa"/>
          </w:tcPr>
          <w:p w14:paraId="593C4B8C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Not marketed in Spain</w:t>
            </w:r>
          </w:p>
        </w:tc>
        <w:tc>
          <w:tcPr>
            <w:tcW w:w="845" w:type="dxa"/>
          </w:tcPr>
          <w:p w14:paraId="792B2C7F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MSS – Foreign medicine</w:t>
            </w:r>
          </w:p>
        </w:tc>
        <w:tc>
          <w:tcPr>
            <w:tcW w:w="936" w:type="dxa"/>
          </w:tcPr>
          <w:p w14:paraId="085700E5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Case-by-case authorisation</w:t>
            </w:r>
          </w:p>
        </w:tc>
        <w:tc>
          <w:tcPr>
            <w:tcW w:w="709" w:type="dxa"/>
          </w:tcPr>
          <w:p w14:paraId="0CCA154E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Not available</w:t>
            </w:r>
          </w:p>
        </w:tc>
        <w:tc>
          <w:tcPr>
            <w:tcW w:w="1469" w:type="dxa"/>
          </w:tcPr>
          <w:p w14:paraId="3FA00915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Giardiasis</w:t>
            </w:r>
          </w:p>
        </w:tc>
      </w:tr>
      <w:tr w:rsidR="00836D6B" w:rsidRPr="00A96B55" w14:paraId="3C889696" w14:textId="77777777" w:rsidTr="00F766B4">
        <w:tc>
          <w:tcPr>
            <w:tcW w:w="2319" w:type="dxa"/>
          </w:tcPr>
          <w:p w14:paraId="22E377F5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Miltefosine</w:t>
            </w:r>
          </w:p>
        </w:tc>
        <w:tc>
          <w:tcPr>
            <w:tcW w:w="1545" w:type="dxa"/>
          </w:tcPr>
          <w:p w14:paraId="0B7DAF60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IMPAVIDO 50 mg capsules (56/57)</w:t>
            </w:r>
          </w:p>
        </w:tc>
        <w:tc>
          <w:tcPr>
            <w:tcW w:w="1250" w:type="dxa"/>
          </w:tcPr>
          <w:p w14:paraId="6FBDA048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Oral</w:t>
            </w:r>
          </w:p>
        </w:tc>
        <w:tc>
          <w:tcPr>
            <w:tcW w:w="809" w:type="dxa"/>
          </w:tcPr>
          <w:p w14:paraId="58BAE304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Not marketed in Spain</w:t>
            </w:r>
          </w:p>
        </w:tc>
        <w:tc>
          <w:tcPr>
            <w:tcW w:w="845" w:type="dxa"/>
          </w:tcPr>
          <w:p w14:paraId="14A3E9D8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MSS – Foreign medicine</w:t>
            </w:r>
          </w:p>
        </w:tc>
        <w:tc>
          <w:tcPr>
            <w:tcW w:w="936" w:type="dxa"/>
          </w:tcPr>
          <w:p w14:paraId="6F4ED1B1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Case-by-case authorisation</w:t>
            </w:r>
          </w:p>
        </w:tc>
        <w:tc>
          <w:tcPr>
            <w:tcW w:w="709" w:type="dxa"/>
          </w:tcPr>
          <w:p w14:paraId="3DCF656B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Not available</w:t>
            </w:r>
          </w:p>
        </w:tc>
        <w:tc>
          <w:tcPr>
            <w:tcW w:w="1469" w:type="dxa"/>
          </w:tcPr>
          <w:p w14:paraId="587285EC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Leishmaniasis</w:t>
            </w:r>
          </w:p>
        </w:tc>
      </w:tr>
      <w:tr w:rsidR="00836D6B" w:rsidRPr="00A96B55" w14:paraId="56044C68" w14:textId="77777777" w:rsidTr="00F766B4">
        <w:tc>
          <w:tcPr>
            <w:tcW w:w="2319" w:type="dxa"/>
          </w:tcPr>
          <w:p w14:paraId="5F05C8E4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Nifurtimox</w:t>
            </w:r>
          </w:p>
        </w:tc>
        <w:tc>
          <w:tcPr>
            <w:tcW w:w="1545" w:type="dxa"/>
          </w:tcPr>
          <w:p w14:paraId="7BF8A8D8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LAMPIT 120 mg capsules (100)</w:t>
            </w:r>
          </w:p>
        </w:tc>
        <w:tc>
          <w:tcPr>
            <w:tcW w:w="1250" w:type="dxa"/>
          </w:tcPr>
          <w:p w14:paraId="0D725464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Oral</w:t>
            </w:r>
          </w:p>
        </w:tc>
        <w:tc>
          <w:tcPr>
            <w:tcW w:w="809" w:type="dxa"/>
          </w:tcPr>
          <w:p w14:paraId="761C45C9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Not marketed in Spain</w:t>
            </w:r>
          </w:p>
        </w:tc>
        <w:tc>
          <w:tcPr>
            <w:tcW w:w="845" w:type="dxa"/>
          </w:tcPr>
          <w:p w14:paraId="35AE1878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MSS – Foreign medicine</w:t>
            </w:r>
          </w:p>
        </w:tc>
        <w:tc>
          <w:tcPr>
            <w:tcW w:w="936" w:type="dxa"/>
          </w:tcPr>
          <w:p w14:paraId="72ED9586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Centralised stock (improved during study period)</w:t>
            </w:r>
          </w:p>
        </w:tc>
        <w:tc>
          <w:tcPr>
            <w:tcW w:w="709" w:type="dxa"/>
          </w:tcPr>
          <w:p w14:paraId="1F8E1F08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Not available</w:t>
            </w:r>
          </w:p>
        </w:tc>
        <w:tc>
          <w:tcPr>
            <w:tcW w:w="1469" w:type="dxa"/>
          </w:tcPr>
          <w:p w14:paraId="2A49385F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Chagas disease</w:t>
            </w:r>
          </w:p>
        </w:tc>
      </w:tr>
      <w:tr w:rsidR="00836D6B" w:rsidRPr="00A96B55" w14:paraId="673DB321" w14:textId="77777777" w:rsidTr="00F766B4">
        <w:tc>
          <w:tcPr>
            <w:tcW w:w="2319" w:type="dxa"/>
          </w:tcPr>
          <w:p w14:paraId="7DF41EF3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Nitazoxanide</w:t>
            </w:r>
          </w:p>
        </w:tc>
        <w:tc>
          <w:tcPr>
            <w:tcW w:w="1545" w:type="dxa"/>
          </w:tcPr>
          <w:p w14:paraId="19544312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PARAMIX 500 mg tablets (6)</w:t>
            </w:r>
          </w:p>
        </w:tc>
        <w:tc>
          <w:tcPr>
            <w:tcW w:w="1250" w:type="dxa"/>
          </w:tcPr>
          <w:p w14:paraId="509DC781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Oral</w:t>
            </w:r>
          </w:p>
        </w:tc>
        <w:tc>
          <w:tcPr>
            <w:tcW w:w="809" w:type="dxa"/>
          </w:tcPr>
          <w:p w14:paraId="4FFB8205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Not marketed in Spain</w:t>
            </w:r>
          </w:p>
        </w:tc>
        <w:tc>
          <w:tcPr>
            <w:tcW w:w="845" w:type="dxa"/>
          </w:tcPr>
          <w:p w14:paraId="7EB7D1B4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MSS – Foreign medicine</w:t>
            </w:r>
          </w:p>
        </w:tc>
        <w:tc>
          <w:tcPr>
            <w:tcW w:w="936" w:type="dxa"/>
          </w:tcPr>
          <w:p w14:paraId="6CF4E910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Case-by-case authorisation</w:t>
            </w:r>
          </w:p>
        </w:tc>
        <w:tc>
          <w:tcPr>
            <w:tcW w:w="709" w:type="dxa"/>
          </w:tcPr>
          <w:p w14:paraId="0A9E02A0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Not available</w:t>
            </w:r>
          </w:p>
        </w:tc>
        <w:tc>
          <w:tcPr>
            <w:tcW w:w="1469" w:type="dxa"/>
          </w:tcPr>
          <w:p w14:paraId="6AD778AF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Intestinal helminths and protozoa</w:t>
            </w:r>
          </w:p>
        </w:tc>
      </w:tr>
      <w:tr w:rsidR="00836D6B" w:rsidRPr="00A96B55" w14:paraId="5D8B17F0" w14:textId="77777777" w:rsidTr="00F766B4">
        <w:tc>
          <w:tcPr>
            <w:tcW w:w="2319" w:type="dxa"/>
          </w:tcPr>
          <w:p w14:paraId="450DE602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Nitazoxanide</w:t>
            </w:r>
          </w:p>
        </w:tc>
        <w:tc>
          <w:tcPr>
            <w:tcW w:w="1545" w:type="dxa"/>
          </w:tcPr>
          <w:p w14:paraId="413DBF95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PARAMIX suspension (60 mL)</w:t>
            </w:r>
          </w:p>
        </w:tc>
        <w:tc>
          <w:tcPr>
            <w:tcW w:w="1250" w:type="dxa"/>
          </w:tcPr>
          <w:p w14:paraId="78EB7D55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Oral</w:t>
            </w:r>
          </w:p>
        </w:tc>
        <w:tc>
          <w:tcPr>
            <w:tcW w:w="809" w:type="dxa"/>
          </w:tcPr>
          <w:p w14:paraId="7D342DA5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Not marketed in Spain</w:t>
            </w:r>
          </w:p>
        </w:tc>
        <w:tc>
          <w:tcPr>
            <w:tcW w:w="845" w:type="dxa"/>
          </w:tcPr>
          <w:p w14:paraId="55C8183D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MSS – Foreign medicine</w:t>
            </w:r>
          </w:p>
        </w:tc>
        <w:tc>
          <w:tcPr>
            <w:tcW w:w="936" w:type="dxa"/>
          </w:tcPr>
          <w:p w14:paraId="7856BB64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Case-by-case authorisation</w:t>
            </w:r>
          </w:p>
        </w:tc>
        <w:tc>
          <w:tcPr>
            <w:tcW w:w="709" w:type="dxa"/>
          </w:tcPr>
          <w:p w14:paraId="325FE65D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Not available</w:t>
            </w:r>
          </w:p>
        </w:tc>
        <w:tc>
          <w:tcPr>
            <w:tcW w:w="1469" w:type="dxa"/>
          </w:tcPr>
          <w:p w14:paraId="24153B27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Intestinal helminths and protozoa</w:t>
            </w:r>
          </w:p>
        </w:tc>
      </w:tr>
      <w:tr w:rsidR="00836D6B" w:rsidRPr="00A96B55" w14:paraId="2258FD21" w14:textId="77777777" w:rsidTr="00F766B4">
        <w:tc>
          <w:tcPr>
            <w:tcW w:w="2319" w:type="dxa"/>
          </w:tcPr>
          <w:p w14:paraId="3C224B0C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Paromomycin</w:t>
            </w:r>
          </w:p>
        </w:tc>
        <w:tc>
          <w:tcPr>
            <w:tcW w:w="1545" w:type="dxa"/>
          </w:tcPr>
          <w:p w14:paraId="0AA5E4AD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PAROMOMYCIN ampoules (2 mL)</w:t>
            </w:r>
          </w:p>
        </w:tc>
        <w:tc>
          <w:tcPr>
            <w:tcW w:w="1250" w:type="dxa"/>
          </w:tcPr>
          <w:p w14:paraId="1942881B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IV</w:t>
            </w:r>
          </w:p>
        </w:tc>
        <w:tc>
          <w:tcPr>
            <w:tcW w:w="809" w:type="dxa"/>
          </w:tcPr>
          <w:p w14:paraId="286C43AF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Not marketed in Spain</w:t>
            </w:r>
          </w:p>
        </w:tc>
        <w:tc>
          <w:tcPr>
            <w:tcW w:w="845" w:type="dxa"/>
          </w:tcPr>
          <w:p w14:paraId="5C6D5C2D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MSS – Foreign medicine</w:t>
            </w:r>
          </w:p>
        </w:tc>
        <w:tc>
          <w:tcPr>
            <w:tcW w:w="936" w:type="dxa"/>
          </w:tcPr>
          <w:p w14:paraId="6A760EC0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Case-by-case authorisation</w:t>
            </w:r>
          </w:p>
        </w:tc>
        <w:tc>
          <w:tcPr>
            <w:tcW w:w="709" w:type="dxa"/>
          </w:tcPr>
          <w:p w14:paraId="4E20C4E0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Not available</w:t>
            </w:r>
          </w:p>
        </w:tc>
        <w:tc>
          <w:tcPr>
            <w:tcW w:w="1469" w:type="dxa"/>
          </w:tcPr>
          <w:p w14:paraId="5A2D9925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Leishmaniasis</w:t>
            </w:r>
          </w:p>
        </w:tc>
      </w:tr>
      <w:tr w:rsidR="00836D6B" w:rsidRPr="00A96B55" w14:paraId="1354D4B2" w14:textId="77777777" w:rsidTr="00F766B4">
        <w:tc>
          <w:tcPr>
            <w:tcW w:w="2319" w:type="dxa"/>
          </w:tcPr>
          <w:p w14:paraId="4AF3A8EA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Paromomycin</w:t>
            </w:r>
          </w:p>
        </w:tc>
        <w:tc>
          <w:tcPr>
            <w:tcW w:w="1545" w:type="dxa"/>
          </w:tcPr>
          <w:p w14:paraId="00A3EF41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HUMATIN 250 mg capsules (8)</w:t>
            </w:r>
          </w:p>
        </w:tc>
        <w:tc>
          <w:tcPr>
            <w:tcW w:w="1250" w:type="dxa"/>
          </w:tcPr>
          <w:p w14:paraId="2C1E46B7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Oral</w:t>
            </w:r>
          </w:p>
        </w:tc>
        <w:tc>
          <w:tcPr>
            <w:tcW w:w="809" w:type="dxa"/>
          </w:tcPr>
          <w:p w14:paraId="208B9381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Marketed in Spain</w:t>
            </w:r>
          </w:p>
        </w:tc>
        <w:tc>
          <w:tcPr>
            <w:tcW w:w="845" w:type="dxa"/>
          </w:tcPr>
          <w:p w14:paraId="25A6839C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Standard distribution</w:t>
            </w:r>
          </w:p>
        </w:tc>
        <w:tc>
          <w:tcPr>
            <w:tcW w:w="936" w:type="dxa"/>
          </w:tcPr>
          <w:p w14:paraId="0013BB4D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Not applicable</w:t>
            </w:r>
          </w:p>
        </w:tc>
        <w:tc>
          <w:tcPr>
            <w:tcW w:w="709" w:type="dxa"/>
          </w:tcPr>
          <w:p w14:paraId="1005169C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6.24</w:t>
            </w:r>
          </w:p>
        </w:tc>
        <w:tc>
          <w:tcPr>
            <w:tcW w:w="1469" w:type="dxa"/>
          </w:tcPr>
          <w:p w14:paraId="2E411F27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Amebiasis</w:t>
            </w:r>
          </w:p>
        </w:tc>
      </w:tr>
      <w:tr w:rsidR="00836D6B" w:rsidRPr="00A96B55" w14:paraId="48C1EBD2" w14:textId="77777777" w:rsidTr="00F766B4">
        <w:tc>
          <w:tcPr>
            <w:tcW w:w="2319" w:type="dxa"/>
          </w:tcPr>
          <w:p w14:paraId="38707F31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Pentamidine</w:t>
            </w:r>
          </w:p>
        </w:tc>
        <w:tc>
          <w:tcPr>
            <w:tcW w:w="1545" w:type="dxa"/>
          </w:tcPr>
          <w:p w14:paraId="4ECC3C10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PENTACARINAT 300 mg vial</w:t>
            </w:r>
          </w:p>
        </w:tc>
        <w:tc>
          <w:tcPr>
            <w:tcW w:w="1250" w:type="dxa"/>
          </w:tcPr>
          <w:p w14:paraId="0C2913AC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IV</w:t>
            </w:r>
          </w:p>
        </w:tc>
        <w:tc>
          <w:tcPr>
            <w:tcW w:w="809" w:type="dxa"/>
          </w:tcPr>
          <w:p w14:paraId="1EE46981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Marketed in Spain</w:t>
            </w:r>
          </w:p>
        </w:tc>
        <w:tc>
          <w:tcPr>
            <w:tcW w:w="845" w:type="dxa"/>
          </w:tcPr>
          <w:p w14:paraId="3BB0404C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Hospital dispensing only</w:t>
            </w:r>
          </w:p>
        </w:tc>
        <w:tc>
          <w:tcPr>
            <w:tcW w:w="936" w:type="dxa"/>
          </w:tcPr>
          <w:p w14:paraId="739F738E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Not applicable</w:t>
            </w:r>
          </w:p>
        </w:tc>
        <w:tc>
          <w:tcPr>
            <w:tcW w:w="709" w:type="dxa"/>
          </w:tcPr>
          <w:p w14:paraId="47210785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16.00</w:t>
            </w:r>
          </w:p>
        </w:tc>
        <w:tc>
          <w:tcPr>
            <w:tcW w:w="1469" w:type="dxa"/>
          </w:tcPr>
          <w:p w14:paraId="592A59BF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Human African trypanosomiasis</w:t>
            </w:r>
          </w:p>
        </w:tc>
      </w:tr>
      <w:tr w:rsidR="00836D6B" w:rsidRPr="00A96B55" w14:paraId="1A96A586" w14:textId="77777777" w:rsidTr="00F766B4">
        <w:tc>
          <w:tcPr>
            <w:tcW w:w="2319" w:type="dxa"/>
          </w:tcPr>
          <w:p w14:paraId="5280C5A8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Permethrin</w:t>
            </w:r>
          </w:p>
        </w:tc>
        <w:tc>
          <w:tcPr>
            <w:tcW w:w="1545" w:type="dxa"/>
          </w:tcPr>
          <w:p w14:paraId="312BAD3A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PERMETHRIN 50 mg/g cream (40 g)</w:t>
            </w:r>
          </w:p>
        </w:tc>
        <w:tc>
          <w:tcPr>
            <w:tcW w:w="1250" w:type="dxa"/>
          </w:tcPr>
          <w:p w14:paraId="73A152D3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Topical</w:t>
            </w:r>
          </w:p>
        </w:tc>
        <w:tc>
          <w:tcPr>
            <w:tcW w:w="809" w:type="dxa"/>
          </w:tcPr>
          <w:p w14:paraId="0EF350CE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Marketed in Spain</w:t>
            </w:r>
          </w:p>
        </w:tc>
        <w:tc>
          <w:tcPr>
            <w:tcW w:w="845" w:type="dxa"/>
          </w:tcPr>
          <w:p w14:paraId="276FB4E5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Standard distribution</w:t>
            </w:r>
          </w:p>
        </w:tc>
        <w:tc>
          <w:tcPr>
            <w:tcW w:w="936" w:type="dxa"/>
          </w:tcPr>
          <w:p w14:paraId="037B88AA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Not applicable</w:t>
            </w:r>
          </w:p>
        </w:tc>
        <w:tc>
          <w:tcPr>
            <w:tcW w:w="709" w:type="dxa"/>
          </w:tcPr>
          <w:p w14:paraId="3536A292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9.73</w:t>
            </w:r>
          </w:p>
        </w:tc>
        <w:tc>
          <w:tcPr>
            <w:tcW w:w="1469" w:type="dxa"/>
          </w:tcPr>
          <w:p w14:paraId="0C079974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Scabies</w:t>
            </w:r>
          </w:p>
        </w:tc>
      </w:tr>
      <w:tr w:rsidR="00836D6B" w:rsidRPr="00A96B55" w14:paraId="002B8D64" w14:textId="77777777" w:rsidTr="00F766B4">
        <w:tc>
          <w:tcPr>
            <w:tcW w:w="2319" w:type="dxa"/>
          </w:tcPr>
          <w:p w14:paraId="2058C9DE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Piperaquine-artenimol</w:t>
            </w:r>
          </w:p>
        </w:tc>
        <w:tc>
          <w:tcPr>
            <w:tcW w:w="1545" w:type="dxa"/>
          </w:tcPr>
          <w:p w14:paraId="0945085E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EURARTESIM tablets</w:t>
            </w:r>
          </w:p>
        </w:tc>
        <w:tc>
          <w:tcPr>
            <w:tcW w:w="1250" w:type="dxa"/>
          </w:tcPr>
          <w:p w14:paraId="385EB2E6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Oral</w:t>
            </w:r>
          </w:p>
        </w:tc>
        <w:tc>
          <w:tcPr>
            <w:tcW w:w="809" w:type="dxa"/>
          </w:tcPr>
          <w:p w14:paraId="2401F69A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Marketed in Spain</w:t>
            </w:r>
          </w:p>
        </w:tc>
        <w:tc>
          <w:tcPr>
            <w:tcW w:w="845" w:type="dxa"/>
          </w:tcPr>
          <w:p w14:paraId="7A5E2BA3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Standard distribution</w:t>
            </w:r>
          </w:p>
        </w:tc>
        <w:tc>
          <w:tcPr>
            <w:tcW w:w="936" w:type="dxa"/>
          </w:tcPr>
          <w:p w14:paraId="09BD072D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Not applicable</w:t>
            </w:r>
          </w:p>
        </w:tc>
        <w:tc>
          <w:tcPr>
            <w:tcW w:w="709" w:type="dxa"/>
          </w:tcPr>
          <w:p w14:paraId="33C8FFAC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59.99</w:t>
            </w:r>
          </w:p>
        </w:tc>
        <w:tc>
          <w:tcPr>
            <w:tcW w:w="1469" w:type="dxa"/>
          </w:tcPr>
          <w:p w14:paraId="41053769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Malaria</w:t>
            </w:r>
          </w:p>
        </w:tc>
      </w:tr>
      <w:tr w:rsidR="00836D6B" w:rsidRPr="00A96B55" w14:paraId="4BA7868F" w14:textId="77777777" w:rsidTr="00F766B4">
        <w:tc>
          <w:tcPr>
            <w:tcW w:w="2319" w:type="dxa"/>
          </w:tcPr>
          <w:p w14:paraId="21DBEB6E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Praziquantel</w:t>
            </w:r>
          </w:p>
        </w:tc>
        <w:tc>
          <w:tcPr>
            <w:tcW w:w="1545" w:type="dxa"/>
          </w:tcPr>
          <w:p w14:paraId="0CE393FC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BILTRICIDE / CISTICID 600 mg tablets</w:t>
            </w:r>
          </w:p>
        </w:tc>
        <w:tc>
          <w:tcPr>
            <w:tcW w:w="1250" w:type="dxa"/>
          </w:tcPr>
          <w:p w14:paraId="11B0F52E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Oral</w:t>
            </w:r>
          </w:p>
        </w:tc>
        <w:tc>
          <w:tcPr>
            <w:tcW w:w="809" w:type="dxa"/>
          </w:tcPr>
          <w:p w14:paraId="4CBA95E4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Not marketed in Spain</w:t>
            </w:r>
          </w:p>
        </w:tc>
        <w:tc>
          <w:tcPr>
            <w:tcW w:w="845" w:type="dxa"/>
          </w:tcPr>
          <w:p w14:paraId="2D151DCD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MSS – Foreign medicine</w:t>
            </w:r>
          </w:p>
        </w:tc>
        <w:tc>
          <w:tcPr>
            <w:tcW w:w="936" w:type="dxa"/>
          </w:tcPr>
          <w:p w14:paraId="1E251060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Stock availability (variable by region)</w:t>
            </w:r>
          </w:p>
        </w:tc>
        <w:tc>
          <w:tcPr>
            <w:tcW w:w="709" w:type="dxa"/>
          </w:tcPr>
          <w:p w14:paraId="0EF1F09F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Not available</w:t>
            </w:r>
          </w:p>
        </w:tc>
        <w:tc>
          <w:tcPr>
            <w:tcW w:w="1469" w:type="dxa"/>
          </w:tcPr>
          <w:p w14:paraId="72A8AAA6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Schistosomiasis; Taeniasis/Cysticercosis</w:t>
            </w:r>
          </w:p>
        </w:tc>
      </w:tr>
      <w:tr w:rsidR="00836D6B" w:rsidRPr="00A96B55" w14:paraId="617A8CEF" w14:textId="77777777" w:rsidTr="00F766B4">
        <w:tc>
          <w:tcPr>
            <w:tcW w:w="2319" w:type="dxa"/>
          </w:tcPr>
          <w:p w14:paraId="74E1F749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Primaquine</w:t>
            </w:r>
          </w:p>
        </w:tc>
        <w:tc>
          <w:tcPr>
            <w:tcW w:w="1545" w:type="dxa"/>
          </w:tcPr>
          <w:p w14:paraId="1BD89578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PRIMAQUINE PHOSPHATE tablets</w:t>
            </w:r>
          </w:p>
        </w:tc>
        <w:tc>
          <w:tcPr>
            <w:tcW w:w="1250" w:type="dxa"/>
          </w:tcPr>
          <w:p w14:paraId="5EEAF070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Oral</w:t>
            </w:r>
          </w:p>
        </w:tc>
        <w:tc>
          <w:tcPr>
            <w:tcW w:w="809" w:type="dxa"/>
          </w:tcPr>
          <w:p w14:paraId="7616DC57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Not marketed in Spain</w:t>
            </w:r>
          </w:p>
        </w:tc>
        <w:tc>
          <w:tcPr>
            <w:tcW w:w="845" w:type="dxa"/>
          </w:tcPr>
          <w:p w14:paraId="660FE5C5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MSS – Foreign medicine</w:t>
            </w:r>
          </w:p>
        </w:tc>
        <w:tc>
          <w:tcPr>
            <w:tcW w:w="936" w:type="dxa"/>
          </w:tcPr>
          <w:p w14:paraId="0AEEB3A0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Case-by-case authorisation</w:t>
            </w:r>
          </w:p>
        </w:tc>
        <w:tc>
          <w:tcPr>
            <w:tcW w:w="709" w:type="dxa"/>
          </w:tcPr>
          <w:p w14:paraId="026DBAAD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Not available</w:t>
            </w:r>
          </w:p>
        </w:tc>
        <w:tc>
          <w:tcPr>
            <w:tcW w:w="1469" w:type="dxa"/>
          </w:tcPr>
          <w:p w14:paraId="469F1F24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Malaria</w:t>
            </w:r>
          </w:p>
        </w:tc>
      </w:tr>
      <w:tr w:rsidR="00836D6B" w:rsidRPr="00A96B55" w14:paraId="2B100A0F" w14:textId="77777777" w:rsidTr="00F766B4">
        <w:tc>
          <w:tcPr>
            <w:tcW w:w="2319" w:type="dxa"/>
          </w:tcPr>
          <w:p w14:paraId="357D8A09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Quinine</w:t>
            </w:r>
          </w:p>
        </w:tc>
        <w:tc>
          <w:tcPr>
            <w:tcW w:w="1545" w:type="dxa"/>
          </w:tcPr>
          <w:p w14:paraId="2C25539D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 xml:space="preserve">QUININE SULPHATE 300 mg </w:t>
            </w:r>
            <w:r w:rsidRPr="00A96B55">
              <w:rPr>
                <w:rFonts w:ascii="Lato" w:hAnsi="Lato"/>
                <w:szCs w:val="18"/>
              </w:rPr>
              <w:lastRenderedPageBreak/>
              <w:t>tablets</w:t>
            </w:r>
          </w:p>
        </w:tc>
        <w:tc>
          <w:tcPr>
            <w:tcW w:w="1250" w:type="dxa"/>
          </w:tcPr>
          <w:p w14:paraId="2F05676E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lastRenderedPageBreak/>
              <w:t>Oral</w:t>
            </w:r>
          </w:p>
        </w:tc>
        <w:tc>
          <w:tcPr>
            <w:tcW w:w="809" w:type="dxa"/>
          </w:tcPr>
          <w:p w14:paraId="7D5DC60B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Not markete</w:t>
            </w:r>
            <w:r w:rsidRPr="00A96B55">
              <w:rPr>
                <w:rFonts w:ascii="Lato" w:hAnsi="Lato"/>
                <w:szCs w:val="18"/>
              </w:rPr>
              <w:lastRenderedPageBreak/>
              <w:t>d in Spain</w:t>
            </w:r>
          </w:p>
        </w:tc>
        <w:tc>
          <w:tcPr>
            <w:tcW w:w="845" w:type="dxa"/>
          </w:tcPr>
          <w:p w14:paraId="11838118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lastRenderedPageBreak/>
              <w:t xml:space="preserve">MSS – Foreign </w:t>
            </w:r>
            <w:r w:rsidRPr="00A96B55">
              <w:rPr>
                <w:rFonts w:ascii="Lato" w:hAnsi="Lato"/>
                <w:szCs w:val="18"/>
              </w:rPr>
              <w:lastRenderedPageBreak/>
              <w:t>medicine</w:t>
            </w:r>
          </w:p>
        </w:tc>
        <w:tc>
          <w:tcPr>
            <w:tcW w:w="936" w:type="dxa"/>
          </w:tcPr>
          <w:p w14:paraId="7CFC3B2D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lastRenderedPageBreak/>
              <w:t xml:space="preserve">Case-by-case </w:t>
            </w:r>
            <w:r w:rsidRPr="00A96B55">
              <w:rPr>
                <w:rFonts w:ascii="Lato" w:hAnsi="Lato"/>
                <w:szCs w:val="18"/>
              </w:rPr>
              <w:lastRenderedPageBreak/>
              <w:t>authorisation</w:t>
            </w:r>
          </w:p>
        </w:tc>
        <w:tc>
          <w:tcPr>
            <w:tcW w:w="709" w:type="dxa"/>
          </w:tcPr>
          <w:p w14:paraId="737715CB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lastRenderedPageBreak/>
              <w:t>Not availab</w:t>
            </w:r>
            <w:r w:rsidRPr="00A96B55">
              <w:rPr>
                <w:rFonts w:ascii="Lato" w:hAnsi="Lato"/>
                <w:szCs w:val="18"/>
              </w:rPr>
              <w:lastRenderedPageBreak/>
              <w:t>le</w:t>
            </w:r>
          </w:p>
        </w:tc>
        <w:tc>
          <w:tcPr>
            <w:tcW w:w="1469" w:type="dxa"/>
          </w:tcPr>
          <w:p w14:paraId="3A8C150B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lastRenderedPageBreak/>
              <w:t>Malaria</w:t>
            </w:r>
          </w:p>
        </w:tc>
      </w:tr>
      <w:tr w:rsidR="00836D6B" w:rsidRPr="00A96B55" w14:paraId="6D19C436" w14:textId="77777777" w:rsidTr="00F766B4">
        <w:tc>
          <w:tcPr>
            <w:tcW w:w="2319" w:type="dxa"/>
          </w:tcPr>
          <w:p w14:paraId="215EAABB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Rifampicin</w:t>
            </w:r>
          </w:p>
        </w:tc>
        <w:tc>
          <w:tcPr>
            <w:tcW w:w="1545" w:type="dxa"/>
          </w:tcPr>
          <w:p w14:paraId="47C89423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RIFAMPICIN capsules/suspension/vial</w:t>
            </w:r>
          </w:p>
        </w:tc>
        <w:tc>
          <w:tcPr>
            <w:tcW w:w="1250" w:type="dxa"/>
          </w:tcPr>
          <w:p w14:paraId="74E7D223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Oral/IV</w:t>
            </w:r>
          </w:p>
        </w:tc>
        <w:tc>
          <w:tcPr>
            <w:tcW w:w="809" w:type="dxa"/>
          </w:tcPr>
          <w:p w14:paraId="7C75773B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Marketed in Spain</w:t>
            </w:r>
          </w:p>
        </w:tc>
        <w:tc>
          <w:tcPr>
            <w:tcW w:w="845" w:type="dxa"/>
          </w:tcPr>
          <w:p w14:paraId="416C0FA4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Standard distribution</w:t>
            </w:r>
          </w:p>
        </w:tc>
        <w:tc>
          <w:tcPr>
            <w:tcW w:w="936" w:type="dxa"/>
          </w:tcPr>
          <w:p w14:paraId="69A0CE22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Not applicable</w:t>
            </w:r>
          </w:p>
        </w:tc>
        <w:tc>
          <w:tcPr>
            <w:tcW w:w="709" w:type="dxa"/>
          </w:tcPr>
          <w:p w14:paraId="5910DA19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8.37</w:t>
            </w:r>
          </w:p>
        </w:tc>
        <w:tc>
          <w:tcPr>
            <w:tcW w:w="1469" w:type="dxa"/>
          </w:tcPr>
          <w:p w14:paraId="768BD290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Leprosy; Buruli ulcer</w:t>
            </w:r>
          </w:p>
        </w:tc>
      </w:tr>
      <w:tr w:rsidR="00836D6B" w:rsidRPr="00A96B55" w14:paraId="580932FF" w14:textId="77777777" w:rsidTr="00F766B4">
        <w:tc>
          <w:tcPr>
            <w:tcW w:w="2319" w:type="dxa"/>
          </w:tcPr>
          <w:p w14:paraId="10894D06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Suramin</w:t>
            </w:r>
          </w:p>
        </w:tc>
        <w:tc>
          <w:tcPr>
            <w:tcW w:w="1545" w:type="dxa"/>
          </w:tcPr>
          <w:p w14:paraId="7E5C86F7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GERMANIN 1 g vial</w:t>
            </w:r>
          </w:p>
        </w:tc>
        <w:tc>
          <w:tcPr>
            <w:tcW w:w="1250" w:type="dxa"/>
          </w:tcPr>
          <w:p w14:paraId="3EB29CE1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IV</w:t>
            </w:r>
          </w:p>
        </w:tc>
        <w:tc>
          <w:tcPr>
            <w:tcW w:w="809" w:type="dxa"/>
          </w:tcPr>
          <w:p w14:paraId="653933FC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Not marketed in Spain</w:t>
            </w:r>
          </w:p>
        </w:tc>
        <w:tc>
          <w:tcPr>
            <w:tcW w:w="845" w:type="dxa"/>
          </w:tcPr>
          <w:p w14:paraId="5E8C38FD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MSS – Foreign medicine</w:t>
            </w:r>
          </w:p>
        </w:tc>
        <w:tc>
          <w:tcPr>
            <w:tcW w:w="936" w:type="dxa"/>
          </w:tcPr>
          <w:p w14:paraId="44733812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Case-by-case authorisation</w:t>
            </w:r>
          </w:p>
        </w:tc>
        <w:tc>
          <w:tcPr>
            <w:tcW w:w="709" w:type="dxa"/>
          </w:tcPr>
          <w:p w14:paraId="133AF58A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Not available</w:t>
            </w:r>
          </w:p>
        </w:tc>
        <w:tc>
          <w:tcPr>
            <w:tcW w:w="1469" w:type="dxa"/>
          </w:tcPr>
          <w:p w14:paraId="57EA714B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Human African trypanosomiasis</w:t>
            </w:r>
          </w:p>
        </w:tc>
      </w:tr>
      <w:tr w:rsidR="00836D6B" w:rsidRPr="00A96B55" w14:paraId="6CE2B01E" w14:textId="77777777" w:rsidTr="00F766B4">
        <w:tc>
          <w:tcPr>
            <w:tcW w:w="2319" w:type="dxa"/>
          </w:tcPr>
          <w:p w14:paraId="73F637ED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Tetracycline</w:t>
            </w:r>
          </w:p>
        </w:tc>
        <w:tc>
          <w:tcPr>
            <w:tcW w:w="1545" w:type="dxa"/>
          </w:tcPr>
          <w:p w14:paraId="47CC7064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AMBRAMICINA 250 mg capsules (16)</w:t>
            </w:r>
          </w:p>
        </w:tc>
        <w:tc>
          <w:tcPr>
            <w:tcW w:w="1250" w:type="dxa"/>
          </w:tcPr>
          <w:p w14:paraId="09007862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Oral</w:t>
            </w:r>
          </w:p>
        </w:tc>
        <w:tc>
          <w:tcPr>
            <w:tcW w:w="809" w:type="dxa"/>
          </w:tcPr>
          <w:p w14:paraId="72170916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Not marketed in Spain</w:t>
            </w:r>
          </w:p>
        </w:tc>
        <w:tc>
          <w:tcPr>
            <w:tcW w:w="845" w:type="dxa"/>
          </w:tcPr>
          <w:p w14:paraId="78C487C0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MSS – Foreign medicine</w:t>
            </w:r>
          </w:p>
        </w:tc>
        <w:tc>
          <w:tcPr>
            <w:tcW w:w="936" w:type="dxa"/>
          </w:tcPr>
          <w:p w14:paraId="2698CD35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Stock</w:t>
            </w:r>
          </w:p>
        </w:tc>
        <w:tc>
          <w:tcPr>
            <w:tcW w:w="709" w:type="dxa"/>
          </w:tcPr>
          <w:p w14:paraId="4F0538DA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Not available</w:t>
            </w:r>
          </w:p>
        </w:tc>
        <w:tc>
          <w:tcPr>
            <w:tcW w:w="1469" w:type="dxa"/>
          </w:tcPr>
          <w:p w14:paraId="1662F1CB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Trachoma</w:t>
            </w:r>
          </w:p>
        </w:tc>
      </w:tr>
      <w:tr w:rsidR="00836D6B" w:rsidRPr="00A96B55" w14:paraId="100BE6D2" w14:textId="77777777" w:rsidTr="00F766B4">
        <w:tc>
          <w:tcPr>
            <w:tcW w:w="2319" w:type="dxa"/>
          </w:tcPr>
          <w:p w14:paraId="4F8B51A7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Triclabendazole</w:t>
            </w:r>
          </w:p>
        </w:tc>
        <w:tc>
          <w:tcPr>
            <w:tcW w:w="1545" w:type="dxa"/>
          </w:tcPr>
          <w:p w14:paraId="2EC85D18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EGATEN 250 mg tablets (4)</w:t>
            </w:r>
          </w:p>
        </w:tc>
        <w:tc>
          <w:tcPr>
            <w:tcW w:w="1250" w:type="dxa"/>
          </w:tcPr>
          <w:p w14:paraId="57A82AFF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Oral</w:t>
            </w:r>
          </w:p>
        </w:tc>
        <w:tc>
          <w:tcPr>
            <w:tcW w:w="809" w:type="dxa"/>
          </w:tcPr>
          <w:p w14:paraId="69866B33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Not marketed in Spain</w:t>
            </w:r>
          </w:p>
        </w:tc>
        <w:tc>
          <w:tcPr>
            <w:tcW w:w="845" w:type="dxa"/>
          </w:tcPr>
          <w:p w14:paraId="64CB7950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MSS – Foreign medicine</w:t>
            </w:r>
          </w:p>
        </w:tc>
        <w:tc>
          <w:tcPr>
            <w:tcW w:w="936" w:type="dxa"/>
          </w:tcPr>
          <w:p w14:paraId="6CF9E094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Case-by-case authorisation</w:t>
            </w:r>
          </w:p>
        </w:tc>
        <w:tc>
          <w:tcPr>
            <w:tcW w:w="709" w:type="dxa"/>
          </w:tcPr>
          <w:p w14:paraId="49298AE5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Not available</w:t>
            </w:r>
          </w:p>
        </w:tc>
        <w:tc>
          <w:tcPr>
            <w:tcW w:w="1469" w:type="dxa"/>
          </w:tcPr>
          <w:p w14:paraId="59C25A37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Fascioliasis</w:t>
            </w:r>
          </w:p>
        </w:tc>
      </w:tr>
      <w:tr w:rsidR="00836D6B" w:rsidRPr="00A96B55" w14:paraId="0480AC34" w14:textId="77777777" w:rsidTr="00F766B4">
        <w:tc>
          <w:tcPr>
            <w:tcW w:w="2319" w:type="dxa"/>
          </w:tcPr>
          <w:p w14:paraId="33A2BCEA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Rabies immunotherapy</w:t>
            </w:r>
          </w:p>
        </w:tc>
        <w:tc>
          <w:tcPr>
            <w:tcW w:w="1545" w:type="dxa"/>
          </w:tcPr>
          <w:p w14:paraId="05362072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BERIRAB / HYPERRAB</w:t>
            </w:r>
          </w:p>
        </w:tc>
        <w:tc>
          <w:tcPr>
            <w:tcW w:w="1250" w:type="dxa"/>
          </w:tcPr>
          <w:p w14:paraId="08877B2D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IM</w:t>
            </w:r>
          </w:p>
        </w:tc>
        <w:tc>
          <w:tcPr>
            <w:tcW w:w="809" w:type="dxa"/>
          </w:tcPr>
          <w:p w14:paraId="508D24F2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Not marketed in Spain</w:t>
            </w:r>
          </w:p>
        </w:tc>
        <w:tc>
          <w:tcPr>
            <w:tcW w:w="845" w:type="dxa"/>
          </w:tcPr>
          <w:p w14:paraId="51CF2936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MSS – Foreign medicine</w:t>
            </w:r>
          </w:p>
        </w:tc>
        <w:tc>
          <w:tcPr>
            <w:tcW w:w="936" w:type="dxa"/>
          </w:tcPr>
          <w:p w14:paraId="136CD988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Stock</w:t>
            </w:r>
          </w:p>
        </w:tc>
        <w:tc>
          <w:tcPr>
            <w:tcW w:w="709" w:type="dxa"/>
          </w:tcPr>
          <w:p w14:paraId="51E1F2DF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Not available</w:t>
            </w:r>
          </w:p>
        </w:tc>
        <w:tc>
          <w:tcPr>
            <w:tcW w:w="1469" w:type="dxa"/>
          </w:tcPr>
          <w:p w14:paraId="642F4541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Rabies immunoglobulin</w:t>
            </w:r>
          </w:p>
        </w:tc>
      </w:tr>
      <w:tr w:rsidR="00836D6B" w:rsidRPr="00A96B55" w14:paraId="2DDF6517" w14:textId="77777777" w:rsidTr="00F766B4">
        <w:tc>
          <w:tcPr>
            <w:tcW w:w="2319" w:type="dxa"/>
          </w:tcPr>
          <w:p w14:paraId="575AF558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Rabies vaccine</w:t>
            </w:r>
          </w:p>
        </w:tc>
        <w:tc>
          <w:tcPr>
            <w:tcW w:w="1545" w:type="dxa"/>
          </w:tcPr>
          <w:p w14:paraId="5783227C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RABIPUR 2.5 IU vial</w:t>
            </w:r>
          </w:p>
        </w:tc>
        <w:tc>
          <w:tcPr>
            <w:tcW w:w="1250" w:type="dxa"/>
          </w:tcPr>
          <w:p w14:paraId="5CCED001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IM</w:t>
            </w:r>
          </w:p>
        </w:tc>
        <w:tc>
          <w:tcPr>
            <w:tcW w:w="809" w:type="dxa"/>
          </w:tcPr>
          <w:p w14:paraId="050E91DB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Marketed in Spain</w:t>
            </w:r>
          </w:p>
        </w:tc>
        <w:tc>
          <w:tcPr>
            <w:tcW w:w="845" w:type="dxa"/>
          </w:tcPr>
          <w:p w14:paraId="1AFE29B8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Hospital dispensing only</w:t>
            </w:r>
          </w:p>
        </w:tc>
        <w:tc>
          <w:tcPr>
            <w:tcW w:w="936" w:type="dxa"/>
          </w:tcPr>
          <w:p w14:paraId="2393434C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Not applicable</w:t>
            </w:r>
          </w:p>
        </w:tc>
        <w:tc>
          <w:tcPr>
            <w:tcW w:w="709" w:type="dxa"/>
          </w:tcPr>
          <w:p w14:paraId="63899113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77.63</w:t>
            </w:r>
          </w:p>
        </w:tc>
        <w:tc>
          <w:tcPr>
            <w:tcW w:w="1469" w:type="dxa"/>
          </w:tcPr>
          <w:p w14:paraId="2F8F7745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Rabies</w:t>
            </w:r>
          </w:p>
        </w:tc>
      </w:tr>
      <w:tr w:rsidR="00836D6B" w:rsidRPr="00A96B55" w14:paraId="398944BE" w14:textId="77777777" w:rsidTr="00F766B4">
        <w:tc>
          <w:tcPr>
            <w:tcW w:w="2319" w:type="dxa"/>
          </w:tcPr>
          <w:p w14:paraId="6E35E0B8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Rabies vaccine</w:t>
            </w:r>
          </w:p>
        </w:tc>
        <w:tc>
          <w:tcPr>
            <w:tcW w:w="1545" w:type="dxa"/>
          </w:tcPr>
          <w:p w14:paraId="23FAE9FB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VERORAB 2.5 IU vial</w:t>
            </w:r>
          </w:p>
        </w:tc>
        <w:tc>
          <w:tcPr>
            <w:tcW w:w="1250" w:type="dxa"/>
          </w:tcPr>
          <w:p w14:paraId="6BEF14D4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IM</w:t>
            </w:r>
          </w:p>
        </w:tc>
        <w:tc>
          <w:tcPr>
            <w:tcW w:w="809" w:type="dxa"/>
          </w:tcPr>
          <w:p w14:paraId="4DFEF044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Not marketed in Spain</w:t>
            </w:r>
          </w:p>
        </w:tc>
        <w:tc>
          <w:tcPr>
            <w:tcW w:w="845" w:type="dxa"/>
          </w:tcPr>
          <w:p w14:paraId="4854463B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MSS – Foreign medicine</w:t>
            </w:r>
          </w:p>
        </w:tc>
        <w:tc>
          <w:tcPr>
            <w:tcW w:w="936" w:type="dxa"/>
          </w:tcPr>
          <w:p w14:paraId="641723FE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Stock</w:t>
            </w:r>
          </w:p>
        </w:tc>
        <w:tc>
          <w:tcPr>
            <w:tcW w:w="709" w:type="dxa"/>
          </w:tcPr>
          <w:p w14:paraId="66CCA9F4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Not available</w:t>
            </w:r>
          </w:p>
        </w:tc>
        <w:tc>
          <w:tcPr>
            <w:tcW w:w="1469" w:type="dxa"/>
          </w:tcPr>
          <w:p w14:paraId="54A0D7F2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Rabies</w:t>
            </w:r>
          </w:p>
        </w:tc>
      </w:tr>
      <w:tr w:rsidR="00836D6B" w:rsidRPr="00A96B55" w14:paraId="233C6EFB" w14:textId="77777777" w:rsidTr="00F766B4">
        <w:tc>
          <w:tcPr>
            <w:tcW w:w="2319" w:type="dxa"/>
          </w:tcPr>
          <w:p w14:paraId="621F0117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Dengue vaccine</w:t>
            </w:r>
          </w:p>
        </w:tc>
        <w:tc>
          <w:tcPr>
            <w:tcW w:w="1545" w:type="dxa"/>
          </w:tcPr>
          <w:p w14:paraId="5A79C7EA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QDENGA 0.5 mL vial</w:t>
            </w:r>
          </w:p>
        </w:tc>
        <w:tc>
          <w:tcPr>
            <w:tcW w:w="1250" w:type="dxa"/>
          </w:tcPr>
          <w:p w14:paraId="0CF73FD1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SC</w:t>
            </w:r>
          </w:p>
        </w:tc>
        <w:tc>
          <w:tcPr>
            <w:tcW w:w="809" w:type="dxa"/>
          </w:tcPr>
          <w:p w14:paraId="0457E64F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Not marketed in Spain (during study period)</w:t>
            </w:r>
          </w:p>
        </w:tc>
        <w:tc>
          <w:tcPr>
            <w:tcW w:w="845" w:type="dxa"/>
          </w:tcPr>
          <w:p w14:paraId="3B2B0CB6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MSS – Special access</w:t>
            </w:r>
          </w:p>
        </w:tc>
        <w:tc>
          <w:tcPr>
            <w:tcW w:w="936" w:type="dxa"/>
          </w:tcPr>
          <w:p w14:paraId="7D937BCE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Stock (regional variability)</w:t>
            </w:r>
          </w:p>
        </w:tc>
        <w:tc>
          <w:tcPr>
            <w:tcW w:w="709" w:type="dxa"/>
          </w:tcPr>
          <w:p w14:paraId="1E0177F0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Not available</w:t>
            </w:r>
          </w:p>
        </w:tc>
        <w:tc>
          <w:tcPr>
            <w:tcW w:w="1469" w:type="dxa"/>
          </w:tcPr>
          <w:p w14:paraId="3962ED75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Dengue</w:t>
            </w:r>
          </w:p>
        </w:tc>
      </w:tr>
      <w:tr w:rsidR="00836D6B" w:rsidRPr="00A96B55" w14:paraId="7FCE86B8" w14:textId="77777777" w:rsidTr="00F766B4">
        <w:tc>
          <w:tcPr>
            <w:tcW w:w="2319" w:type="dxa"/>
          </w:tcPr>
          <w:p w14:paraId="607A65FA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Vipera aspis/Berus antivenom</w:t>
            </w:r>
          </w:p>
        </w:tc>
        <w:tc>
          <w:tcPr>
            <w:tcW w:w="1545" w:type="dxa"/>
          </w:tcPr>
          <w:p w14:paraId="52A71D02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VIPERFAV ampoule</w:t>
            </w:r>
          </w:p>
        </w:tc>
        <w:tc>
          <w:tcPr>
            <w:tcW w:w="1250" w:type="dxa"/>
          </w:tcPr>
          <w:p w14:paraId="7010B2DC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IV</w:t>
            </w:r>
          </w:p>
        </w:tc>
        <w:tc>
          <w:tcPr>
            <w:tcW w:w="809" w:type="dxa"/>
          </w:tcPr>
          <w:p w14:paraId="4BAA99A8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Not marketed in Spain</w:t>
            </w:r>
          </w:p>
        </w:tc>
        <w:tc>
          <w:tcPr>
            <w:tcW w:w="845" w:type="dxa"/>
          </w:tcPr>
          <w:p w14:paraId="6AD5A60F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MSS – Foreign medicine</w:t>
            </w:r>
          </w:p>
        </w:tc>
        <w:tc>
          <w:tcPr>
            <w:tcW w:w="936" w:type="dxa"/>
          </w:tcPr>
          <w:p w14:paraId="21507A19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Stock</w:t>
            </w:r>
          </w:p>
        </w:tc>
        <w:tc>
          <w:tcPr>
            <w:tcW w:w="709" w:type="dxa"/>
          </w:tcPr>
          <w:p w14:paraId="2768D33F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Not available</w:t>
            </w:r>
          </w:p>
        </w:tc>
        <w:tc>
          <w:tcPr>
            <w:tcW w:w="1469" w:type="dxa"/>
          </w:tcPr>
          <w:p w14:paraId="7B7CDA45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Snake bite</w:t>
            </w:r>
          </w:p>
        </w:tc>
      </w:tr>
      <w:tr w:rsidR="00836D6B" w:rsidRPr="00A96B55" w14:paraId="0E6ABDED" w14:textId="77777777" w:rsidTr="00F766B4">
        <w:tc>
          <w:tcPr>
            <w:tcW w:w="2319" w:type="dxa"/>
          </w:tcPr>
          <w:p w14:paraId="31133236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Viperidae/Elapidae antivenom</w:t>
            </w:r>
          </w:p>
        </w:tc>
        <w:tc>
          <w:tcPr>
            <w:tcW w:w="1545" w:type="dxa"/>
          </w:tcPr>
          <w:p w14:paraId="487A14B6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INOSERP PANAFRICA vial</w:t>
            </w:r>
          </w:p>
        </w:tc>
        <w:tc>
          <w:tcPr>
            <w:tcW w:w="1250" w:type="dxa"/>
          </w:tcPr>
          <w:p w14:paraId="0E7974D2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IV</w:t>
            </w:r>
          </w:p>
        </w:tc>
        <w:tc>
          <w:tcPr>
            <w:tcW w:w="809" w:type="dxa"/>
          </w:tcPr>
          <w:p w14:paraId="64834293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Not marketed in Spain</w:t>
            </w:r>
          </w:p>
        </w:tc>
        <w:tc>
          <w:tcPr>
            <w:tcW w:w="845" w:type="dxa"/>
          </w:tcPr>
          <w:p w14:paraId="1A9DFAA4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MSS – Foreign medicine</w:t>
            </w:r>
          </w:p>
        </w:tc>
        <w:tc>
          <w:tcPr>
            <w:tcW w:w="936" w:type="dxa"/>
          </w:tcPr>
          <w:p w14:paraId="39A51502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Case-by-case authorisation</w:t>
            </w:r>
          </w:p>
        </w:tc>
        <w:tc>
          <w:tcPr>
            <w:tcW w:w="709" w:type="dxa"/>
          </w:tcPr>
          <w:p w14:paraId="0D23C6BF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Not available</w:t>
            </w:r>
          </w:p>
        </w:tc>
        <w:tc>
          <w:tcPr>
            <w:tcW w:w="1469" w:type="dxa"/>
          </w:tcPr>
          <w:p w14:paraId="308C38C5" w14:textId="77777777" w:rsidR="00836D6B" w:rsidRPr="00A96B55" w:rsidRDefault="00000000">
            <w:pPr>
              <w:rPr>
                <w:rFonts w:ascii="Lato" w:hAnsi="Lato"/>
                <w:szCs w:val="18"/>
              </w:rPr>
            </w:pPr>
            <w:r w:rsidRPr="00A96B55">
              <w:rPr>
                <w:rFonts w:ascii="Lato" w:hAnsi="Lato"/>
                <w:szCs w:val="18"/>
              </w:rPr>
              <w:t>Snake bite</w:t>
            </w:r>
          </w:p>
        </w:tc>
      </w:tr>
    </w:tbl>
    <w:p w14:paraId="3004F734" w14:textId="77777777" w:rsidR="00836D6B" w:rsidRPr="00A96B55" w:rsidRDefault="00836D6B">
      <w:pPr>
        <w:rPr>
          <w:rFonts w:ascii="Lato" w:hAnsi="Lato"/>
          <w:szCs w:val="18"/>
        </w:rPr>
      </w:pPr>
    </w:p>
    <w:p w14:paraId="498C5204" w14:textId="77777777" w:rsidR="00836D6B" w:rsidRPr="00A96B55" w:rsidRDefault="00000000" w:rsidP="00291BE8">
      <w:pPr>
        <w:ind w:left="-1134" w:right="-7"/>
        <w:rPr>
          <w:rFonts w:ascii="Lato" w:hAnsi="Lato"/>
          <w:szCs w:val="18"/>
        </w:rPr>
      </w:pPr>
      <w:r w:rsidRPr="00A96B55">
        <w:rPr>
          <w:rFonts w:ascii="Lato" w:hAnsi="Lato"/>
          <w:i/>
          <w:szCs w:val="18"/>
        </w:rPr>
        <w:t>Methodological note: Access status reflects the regulatory and distribution situation within the SNHS during May 2025–February 2026. Medicines were classified according to market authorisation, access pathway, and processing modality.</w:t>
      </w:r>
    </w:p>
    <w:sectPr w:rsidR="00836D6B" w:rsidRPr="00A96B5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ato">
    <w:panose1 w:val="020F0502020204030203"/>
    <w:charset w:val="4D"/>
    <w:family w:val="swiss"/>
    <w:pitch w:val="variable"/>
    <w:sig w:usb0="800000AF" w:usb1="40006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91506278">
    <w:abstractNumId w:val="8"/>
  </w:num>
  <w:num w:numId="2" w16cid:durableId="1611549039">
    <w:abstractNumId w:val="6"/>
  </w:num>
  <w:num w:numId="3" w16cid:durableId="1410929633">
    <w:abstractNumId w:val="5"/>
  </w:num>
  <w:num w:numId="4" w16cid:durableId="1958291767">
    <w:abstractNumId w:val="4"/>
  </w:num>
  <w:num w:numId="5" w16cid:durableId="621377256">
    <w:abstractNumId w:val="7"/>
  </w:num>
  <w:num w:numId="6" w16cid:durableId="977031506">
    <w:abstractNumId w:val="3"/>
  </w:num>
  <w:num w:numId="7" w16cid:durableId="287662335">
    <w:abstractNumId w:val="2"/>
  </w:num>
  <w:num w:numId="8" w16cid:durableId="1917471783">
    <w:abstractNumId w:val="1"/>
  </w:num>
  <w:num w:numId="9" w16cid:durableId="781069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1BE8"/>
    <w:rsid w:val="0029639D"/>
    <w:rsid w:val="00326F90"/>
    <w:rsid w:val="00613BD8"/>
    <w:rsid w:val="00836D6B"/>
    <w:rsid w:val="00982D30"/>
    <w:rsid w:val="00A35EA9"/>
    <w:rsid w:val="00A96B55"/>
    <w:rsid w:val="00AA1D8D"/>
    <w:rsid w:val="00B27244"/>
    <w:rsid w:val="00B47730"/>
    <w:rsid w:val="00CB0664"/>
    <w:rsid w:val="00F766B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58BEEA"/>
  <w14:defaultImageDpi w14:val="300"/>
  <w15:docId w15:val="{98AC359D-B4A9-6D45-AAA5-9831E8B94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18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1175</Words>
  <Characters>7486</Characters>
  <Application>Microsoft Office Word</Application>
  <DocSecurity>0</DocSecurity>
  <Lines>1069</Lines>
  <Paragraphs>509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Moncef Belhassen Garcia</cp:lastModifiedBy>
  <cp:revision>5</cp:revision>
  <dcterms:created xsi:type="dcterms:W3CDTF">2013-12-23T23:15:00Z</dcterms:created>
  <dcterms:modified xsi:type="dcterms:W3CDTF">2026-03-24T18:19:00Z</dcterms:modified>
  <cp:category/>
</cp:coreProperties>
</file>