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811F" w14:textId="588C1D01" w:rsidR="00F27586" w:rsidRPr="00C1577B" w:rsidRDefault="00F27586">
      <w:pPr>
        <w:pStyle w:val="Titolo1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368"/>
        <w:gridCol w:w="1469"/>
        <w:gridCol w:w="1384"/>
        <w:gridCol w:w="1118"/>
      </w:tblGrid>
      <w:tr w:rsidR="009434C7" w:rsidRPr="00C1577B" w14:paraId="3F3EB959" w14:textId="7B1B1118" w:rsidTr="00C83050">
        <w:tc>
          <w:tcPr>
            <w:tcW w:w="1944" w:type="dxa"/>
          </w:tcPr>
          <w:p w14:paraId="6D00634B" w14:textId="77777777" w:rsidR="009434C7" w:rsidRPr="00891914" w:rsidRDefault="009434C7" w:rsidP="00C1577B">
            <w:pPr>
              <w:jc w:val="center"/>
              <w:rPr>
                <w:b/>
                <w:bCs/>
                <w:lang w:val="en-GB"/>
              </w:rPr>
            </w:pPr>
            <w:r w:rsidRPr="00891914">
              <w:rPr>
                <w:b/>
                <w:bCs/>
                <w:lang w:val="en-GB"/>
              </w:rPr>
              <w:t>Tumour</w:t>
            </w:r>
          </w:p>
        </w:tc>
        <w:tc>
          <w:tcPr>
            <w:tcW w:w="1368" w:type="dxa"/>
          </w:tcPr>
          <w:p w14:paraId="42EE16B4" w14:textId="148AE04F" w:rsidR="009434C7" w:rsidRPr="00891914" w:rsidRDefault="009434C7" w:rsidP="00C157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</w:t>
            </w:r>
            <w:r w:rsidRPr="00891914">
              <w:rPr>
                <w:b/>
                <w:bCs/>
                <w:lang w:val="en-GB"/>
              </w:rPr>
              <w:t xml:space="preserve"> of cases/Tot</w:t>
            </w:r>
            <w:r w:rsidRPr="00891914">
              <w:rPr>
                <w:b/>
                <w:bCs/>
                <w:vertAlign w:val="superscript"/>
                <w:lang w:val="en-GB"/>
              </w:rPr>
              <w:t>*</w:t>
            </w:r>
          </w:p>
        </w:tc>
        <w:tc>
          <w:tcPr>
            <w:tcW w:w="1469" w:type="dxa"/>
          </w:tcPr>
          <w:p w14:paraId="1D2F6B93" w14:textId="21E007DB" w:rsidR="009434C7" w:rsidRPr="00891914" w:rsidRDefault="009434C7" w:rsidP="00C1577B">
            <w:pPr>
              <w:jc w:val="center"/>
              <w:rPr>
                <w:b/>
                <w:bCs/>
                <w:lang w:val="en-GB"/>
              </w:rPr>
            </w:pPr>
            <w:r w:rsidRPr="00891914">
              <w:rPr>
                <w:b/>
                <w:bCs/>
                <w:lang w:val="en-GB"/>
              </w:rPr>
              <w:t>Frequency (%)</w:t>
            </w:r>
          </w:p>
        </w:tc>
        <w:tc>
          <w:tcPr>
            <w:tcW w:w="1384" w:type="dxa"/>
          </w:tcPr>
          <w:p w14:paraId="1DBC163E" w14:textId="405BDA97" w:rsidR="009434C7" w:rsidRPr="00891914" w:rsidRDefault="009434C7" w:rsidP="00C1577B">
            <w:pPr>
              <w:jc w:val="center"/>
              <w:rPr>
                <w:b/>
                <w:bCs/>
                <w:lang w:val="en-GB"/>
              </w:rPr>
            </w:pPr>
            <w:r w:rsidRPr="00891914">
              <w:rPr>
                <w:b/>
                <w:bCs/>
                <w:lang w:val="en-GB"/>
              </w:rPr>
              <w:t>Mean age at diagnosis (years)</w:t>
            </w:r>
          </w:p>
        </w:tc>
        <w:tc>
          <w:tcPr>
            <w:tcW w:w="1118" w:type="dxa"/>
          </w:tcPr>
          <w:p w14:paraId="586BCEC3" w14:textId="3AE5DC0F" w:rsidR="009434C7" w:rsidRPr="00891914" w:rsidRDefault="009434C7" w:rsidP="00C1577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Age range</w:t>
            </w:r>
            <w:r w:rsidRPr="00891914">
              <w:rPr>
                <w:b/>
                <w:bCs/>
                <w:lang w:val="en-GB"/>
              </w:rPr>
              <w:t xml:space="preserve"> (years)</w:t>
            </w:r>
          </w:p>
        </w:tc>
      </w:tr>
      <w:tr w:rsidR="009434C7" w:rsidRPr="00C1577B" w14:paraId="1B106E7C" w14:textId="77777777" w:rsidTr="00C83050">
        <w:tc>
          <w:tcPr>
            <w:tcW w:w="1944" w:type="dxa"/>
          </w:tcPr>
          <w:p w14:paraId="7BF1BEE9" w14:textId="79376D2A" w:rsidR="009434C7" w:rsidRPr="00C1577B" w:rsidRDefault="009434C7" w:rsidP="004649FA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 xml:space="preserve">Breast </w:t>
            </w:r>
            <w:r>
              <w:rPr>
                <w:lang w:val="en-GB"/>
              </w:rPr>
              <w:t>cancer</w:t>
            </w:r>
          </w:p>
        </w:tc>
        <w:tc>
          <w:tcPr>
            <w:tcW w:w="1368" w:type="dxa"/>
          </w:tcPr>
          <w:p w14:paraId="0435DB0C" w14:textId="5E63DCE4" w:rsidR="009434C7" w:rsidRPr="00C1577B" w:rsidRDefault="009434C7" w:rsidP="004649FA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25</w:t>
            </w:r>
            <w:r>
              <w:rPr>
                <w:lang w:val="en-GB"/>
              </w:rPr>
              <w:t>/75</w:t>
            </w:r>
          </w:p>
        </w:tc>
        <w:tc>
          <w:tcPr>
            <w:tcW w:w="1469" w:type="dxa"/>
          </w:tcPr>
          <w:p w14:paraId="21210C24" w14:textId="381E019A" w:rsidR="009434C7" w:rsidRPr="00C1577B" w:rsidRDefault="009434C7" w:rsidP="004649FA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33.3</w:t>
            </w:r>
          </w:p>
        </w:tc>
        <w:tc>
          <w:tcPr>
            <w:tcW w:w="1384" w:type="dxa"/>
          </w:tcPr>
          <w:p w14:paraId="0BDB7E13" w14:textId="37906D59" w:rsidR="009434C7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40.3</w:t>
            </w:r>
          </w:p>
        </w:tc>
        <w:tc>
          <w:tcPr>
            <w:tcW w:w="1118" w:type="dxa"/>
          </w:tcPr>
          <w:p w14:paraId="7E804CD4" w14:textId="267CCCA3" w:rsidR="009434C7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26-51</w:t>
            </w:r>
          </w:p>
        </w:tc>
      </w:tr>
      <w:tr w:rsidR="009434C7" w:rsidRPr="00C1577B" w14:paraId="26B11667" w14:textId="77777777" w:rsidTr="00C83050">
        <w:tc>
          <w:tcPr>
            <w:tcW w:w="1944" w:type="dxa"/>
          </w:tcPr>
          <w:p w14:paraId="0B614CFF" w14:textId="2D375CE3" w:rsidR="009434C7" w:rsidRPr="00C1577B" w:rsidRDefault="009434C7" w:rsidP="004649FA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Endometr</w:t>
            </w:r>
            <w:r>
              <w:rPr>
                <w:lang w:val="en-GB"/>
              </w:rPr>
              <w:t>i</w:t>
            </w:r>
            <w:r w:rsidRPr="00C1577B">
              <w:rPr>
                <w:lang w:val="en-GB"/>
              </w:rPr>
              <w:t xml:space="preserve">al </w:t>
            </w:r>
            <w:r>
              <w:rPr>
                <w:lang w:val="en-GB"/>
              </w:rPr>
              <w:t>Cancer</w:t>
            </w:r>
          </w:p>
        </w:tc>
        <w:tc>
          <w:tcPr>
            <w:tcW w:w="1368" w:type="dxa"/>
          </w:tcPr>
          <w:p w14:paraId="2ED390AE" w14:textId="3FF33F5D" w:rsidR="009434C7" w:rsidRPr="00C1577B" w:rsidRDefault="009434C7" w:rsidP="004649FA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10</w:t>
            </w:r>
            <w:r>
              <w:rPr>
                <w:lang w:val="en-GB"/>
              </w:rPr>
              <w:t>/75</w:t>
            </w:r>
          </w:p>
        </w:tc>
        <w:tc>
          <w:tcPr>
            <w:tcW w:w="1469" w:type="dxa"/>
          </w:tcPr>
          <w:p w14:paraId="056225FA" w14:textId="71D2B6E3" w:rsidR="009434C7" w:rsidRPr="00C1577B" w:rsidRDefault="009434C7" w:rsidP="004649FA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13.3</w:t>
            </w:r>
          </w:p>
        </w:tc>
        <w:tc>
          <w:tcPr>
            <w:tcW w:w="1384" w:type="dxa"/>
          </w:tcPr>
          <w:p w14:paraId="2157953B" w14:textId="69509D45" w:rsidR="009434C7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42.1</w:t>
            </w:r>
          </w:p>
        </w:tc>
        <w:tc>
          <w:tcPr>
            <w:tcW w:w="1118" w:type="dxa"/>
          </w:tcPr>
          <w:p w14:paraId="3804AEC2" w14:textId="4B231519" w:rsidR="009434C7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27-63</w:t>
            </w:r>
          </w:p>
        </w:tc>
      </w:tr>
      <w:tr w:rsidR="009434C7" w:rsidRPr="00C1577B" w14:paraId="63056B02" w14:textId="3AE7F139" w:rsidTr="00C83050">
        <w:tc>
          <w:tcPr>
            <w:tcW w:w="1944" w:type="dxa"/>
          </w:tcPr>
          <w:p w14:paraId="64596817" w14:textId="46EEBDDE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Thyroid cancer</w:t>
            </w:r>
          </w:p>
        </w:tc>
        <w:tc>
          <w:tcPr>
            <w:tcW w:w="1368" w:type="dxa"/>
          </w:tcPr>
          <w:p w14:paraId="54FB359D" w14:textId="22399276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16/167</w:t>
            </w:r>
          </w:p>
        </w:tc>
        <w:tc>
          <w:tcPr>
            <w:tcW w:w="1469" w:type="dxa"/>
          </w:tcPr>
          <w:p w14:paraId="16DACD5F" w14:textId="77777777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9.6</w:t>
            </w:r>
          </w:p>
        </w:tc>
        <w:tc>
          <w:tcPr>
            <w:tcW w:w="1384" w:type="dxa"/>
          </w:tcPr>
          <w:p w14:paraId="57BCFA3C" w14:textId="3BAB228C" w:rsidR="009434C7" w:rsidRPr="00C1577B" w:rsidRDefault="009434C7" w:rsidP="00C157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32.3</w:t>
            </w:r>
          </w:p>
        </w:tc>
        <w:tc>
          <w:tcPr>
            <w:tcW w:w="1118" w:type="dxa"/>
          </w:tcPr>
          <w:p w14:paraId="6F1DDE23" w14:textId="10FEFE0D" w:rsidR="009434C7" w:rsidRPr="00C1577B" w:rsidRDefault="009434C7" w:rsidP="00C157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10-55</w:t>
            </w:r>
          </w:p>
        </w:tc>
      </w:tr>
      <w:tr w:rsidR="009434C7" w:rsidRPr="00C1577B" w14:paraId="3E39E193" w14:textId="67DFDB06" w:rsidTr="00C83050">
        <w:tc>
          <w:tcPr>
            <w:tcW w:w="1944" w:type="dxa"/>
          </w:tcPr>
          <w:p w14:paraId="61E72017" w14:textId="49352548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Renal Cancer</w:t>
            </w:r>
          </w:p>
        </w:tc>
        <w:tc>
          <w:tcPr>
            <w:tcW w:w="1368" w:type="dxa"/>
          </w:tcPr>
          <w:p w14:paraId="7AC6EF90" w14:textId="13CD52D0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6/167</w:t>
            </w:r>
          </w:p>
        </w:tc>
        <w:tc>
          <w:tcPr>
            <w:tcW w:w="1469" w:type="dxa"/>
          </w:tcPr>
          <w:p w14:paraId="2E13874A" w14:textId="77777777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3.6</w:t>
            </w:r>
          </w:p>
        </w:tc>
        <w:tc>
          <w:tcPr>
            <w:tcW w:w="1384" w:type="dxa"/>
          </w:tcPr>
          <w:p w14:paraId="2120FF29" w14:textId="0B69FA51" w:rsidR="009434C7" w:rsidRPr="00C1577B" w:rsidRDefault="009434C7" w:rsidP="00C157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53.3</w:t>
            </w:r>
          </w:p>
        </w:tc>
        <w:tc>
          <w:tcPr>
            <w:tcW w:w="1118" w:type="dxa"/>
          </w:tcPr>
          <w:p w14:paraId="11E26E31" w14:textId="0E41E214" w:rsidR="009434C7" w:rsidRPr="00C1577B" w:rsidRDefault="009434C7" w:rsidP="00C157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43-74</w:t>
            </w:r>
          </w:p>
        </w:tc>
      </w:tr>
      <w:tr w:rsidR="009434C7" w:rsidRPr="00C1577B" w14:paraId="6B3AA4ED" w14:textId="36AA0EB1" w:rsidTr="00C83050">
        <w:tc>
          <w:tcPr>
            <w:tcW w:w="1944" w:type="dxa"/>
          </w:tcPr>
          <w:p w14:paraId="4D8F8703" w14:textId="77777777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Melanoma</w:t>
            </w:r>
          </w:p>
        </w:tc>
        <w:tc>
          <w:tcPr>
            <w:tcW w:w="1368" w:type="dxa"/>
          </w:tcPr>
          <w:p w14:paraId="163B6A4A" w14:textId="268F4838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4</w:t>
            </w:r>
            <w:r>
              <w:rPr>
                <w:lang w:val="en-GB"/>
              </w:rPr>
              <w:t>/167</w:t>
            </w:r>
          </w:p>
        </w:tc>
        <w:tc>
          <w:tcPr>
            <w:tcW w:w="1469" w:type="dxa"/>
          </w:tcPr>
          <w:p w14:paraId="644CA3F4" w14:textId="77777777" w:rsidR="009434C7" w:rsidRPr="00C1577B" w:rsidRDefault="009434C7" w:rsidP="00C1577B">
            <w:pPr>
              <w:jc w:val="center"/>
              <w:rPr>
                <w:lang w:val="en-GB"/>
              </w:rPr>
            </w:pPr>
            <w:r w:rsidRPr="00C1577B">
              <w:rPr>
                <w:lang w:val="en-GB"/>
              </w:rPr>
              <w:t>2.4</w:t>
            </w:r>
          </w:p>
        </w:tc>
        <w:tc>
          <w:tcPr>
            <w:tcW w:w="1384" w:type="dxa"/>
          </w:tcPr>
          <w:p w14:paraId="5FF1DD5E" w14:textId="6AC5A356" w:rsidR="009434C7" w:rsidRPr="00C1577B" w:rsidRDefault="007C06D7" w:rsidP="00C157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9434C7">
              <w:rPr>
                <w:lang w:val="en-GB"/>
              </w:rPr>
              <w:t>5</w:t>
            </w:r>
            <w:r w:rsidR="00647645">
              <w:rPr>
                <w:lang w:val="en-GB"/>
              </w:rPr>
              <w:t>.0</w:t>
            </w:r>
          </w:p>
        </w:tc>
        <w:tc>
          <w:tcPr>
            <w:tcW w:w="1118" w:type="dxa"/>
          </w:tcPr>
          <w:p w14:paraId="35025B51" w14:textId="1BF7A0C6" w:rsidR="009434C7" w:rsidRPr="00C1577B" w:rsidRDefault="007C06D7" w:rsidP="00C157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9434C7">
              <w:rPr>
                <w:lang w:val="en-GB"/>
              </w:rPr>
              <w:t>5-46</w:t>
            </w:r>
          </w:p>
        </w:tc>
      </w:tr>
      <w:tr w:rsidR="009434C7" w:rsidRPr="00C1577B" w14:paraId="28D5546C" w14:textId="3676030D" w:rsidTr="00C83050">
        <w:tc>
          <w:tcPr>
            <w:tcW w:w="1944" w:type="dxa"/>
          </w:tcPr>
          <w:p w14:paraId="43D605CB" w14:textId="35E72056" w:rsidR="009434C7" w:rsidRPr="00C1577B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Colorectal cancer</w:t>
            </w:r>
          </w:p>
        </w:tc>
        <w:tc>
          <w:tcPr>
            <w:tcW w:w="1368" w:type="dxa"/>
          </w:tcPr>
          <w:p w14:paraId="04A91398" w14:textId="7ED04BD8" w:rsidR="009434C7" w:rsidRPr="00C1577B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4/167</w:t>
            </w:r>
          </w:p>
        </w:tc>
        <w:tc>
          <w:tcPr>
            <w:tcW w:w="1469" w:type="dxa"/>
          </w:tcPr>
          <w:p w14:paraId="612D7B05" w14:textId="17FA9E0C" w:rsidR="009434C7" w:rsidRPr="00C1577B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1384" w:type="dxa"/>
          </w:tcPr>
          <w:p w14:paraId="3EC0EE56" w14:textId="3B174D4F" w:rsidR="009434C7" w:rsidRPr="00C1577B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47.5</w:t>
            </w:r>
          </w:p>
        </w:tc>
        <w:tc>
          <w:tcPr>
            <w:tcW w:w="1118" w:type="dxa"/>
          </w:tcPr>
          <w:p w14:paraId="685FCE48" w14:textId="7132224D" w:rsidR="009434C7" w:rsidRPr="00C1577B" w:rsidRDefault="009434C7" w:rsidP="004649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22-61</w:t>
            </w:r>
          </w:p>
        </w:tc>
      </w:tr>
      <w:tr w:rsidR="009434C7" w:rsidRPr="00C1577B" w14:paraId="3D1580B8" w14:textId="3E7981B7" w:rsidTr="00C83050">
        <w:tc>
          <w:tcPr>
            <w:tcW w:w="1944" w:type="dxa"/>
          </w:tcPr>
          <w:p w14:paraId="1B147267" w14:textId="0E3B06A0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Vulvar cancer</w:t>
            </w:r>
          </w:p>
        </w:tc>
        <w:tc>
          <w:tcPr>
            <w:tcW w:w="1368" w:type="dxa"/>
          </w:tcPr>
          <w:p w14:paraId="7A75919C" w14:textId="0979E07A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1/75</w:t>
            </w:r>
          </w:p>
        </w:tc>
        <w:tc>
          <w:tcPr>
            <w:tcW w:w="1469" w:type="dxa"/>
          </w:tcPr>
          <w:p w14:paraId="00544CDE" w14:textId="23A54C37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1.3</w:t>
            </w:r>
          </w:p>
        </w:tc>
        <w:tc>
          <w:tcPr>
            <w:tcW w:w="1384" w:type="dxa"/>
          </w:tcPr>
          <w:p w14:paraId="0CF33AF1" w14:textId="518FA5DC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70</w:t>
            </w:r>
            <w:r w:rsidR="00647645">
              <w:rPr>
                <w:lang w:val="en-GB"/>
              </w:rPr>
              <w:t>.0</w:t>
            </w:r>
          </w:p>
        </w:tc>
        <w:tc>
          <w:tcPr>
            <w:tcW w:w="1118" w:type="dxa"/>
          </w:tcPr>
          <w:p w14:paraId="56720FFD" w14:textId="476D32CA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70</w:t>
            </w:r>
          </w:p>
        </w:tc>
      </w:tr>
      <w:tr w:rsidR="009434C7" w:rsidRPr="00C1577B" w14:paraId="05017D4F" w14:textId="77777777" w:rsidTr="00C83050">
        <w:tc>
          <w:tcPr>
            <w:tcW w:w="1944" w:type="dxa"/>
          </w:tcPr>
          <w:p w14:paraId="3B1C1476" w14:textId="6F6E7799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Medulloblastoma</w:t>
            </w:r>
          </w:p>
        </w:tc>
        <w:tc>
          <w:tcPr>
            <w:tcW w:w="1368" w:type="dxa"/>
          </w:tcPr>
          <w:p w14:paraId="3F49B75A" w14:textId="3FD0A222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2/167</w:t>
            </w:r>
          </w:p>
        </w:tc>
        <w:tc>
          <w:tcPr>
            <w:tcW w:w="1469" w:type="dxa"/>
          </w:tcPr>
          <w:p w14:paraId="0A0BD24A" w14:textId="6E15AECE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1.2</w:t>
            </w:r>
          </w:p>
        </w:tc>
        <w:tc>
          <w:tcPr>
            <w:tcW w:w="1384" w:type="dxa"/>
          </w:tcPr>
          <w:p w14:paraId="028F0527" w14:textId="7A5D19C6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647645">
              <w:rPr>
                <w:lang w:val="en-GB"/>
              </w:rPr>
              <w:t>.0</w:t>
            </w:r>
          </w:p>
        </w:tc>
        <w:tc>
          <w:tcPr>
            <w:tcW w:w="1118" w:type="dxa"/>
          </w:tcPr>
          <w:p w14:paraId="43C55959" w14:textId="1C445616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9434C7" w:rsidRPr="00C1577B" w14:paraId="498DD049" w14:textId="77777777" w:rsidTr="00C83050">
        <w:tc>
          <w:tcPr>
            <w:tcW w:w="1944" w:type="dxa"/>
          </w:tcPr>
          <w:p w14:paraId="7C283599" w14:textId="568D0D16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Lymphoma</w:t>
            </w:r>
          </w:p>
        </w:tc>
        <w:tc>
          <w:tcPr>
            <w:tcW w:w="1368" w:type="dxa"/>
          </w:tcPr>
          <w:p w14:paraId="2D9D3082" w14:textId="7C3BD636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2/167</w:t>
            </w:r>
          </w:p>
        </w:tc>
        <w:tc>
          <w:tcPr>
            <w:tcW w:w="1469" w:type="dxa"/>
          </w:tcPr>
          <w:p w14:paraId="025AC3B9" w14:textId="1E95D1ED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1.2</w:t>
            </w:r>
          </w:p>
        </w:tc>
        <w:tc>
          <w:tcPr>
            <w:tcW w:w="1384" w:type="dxa"/>
          </w:tcPr>
          <w:p w14:paraId="6F13312C" w14:textId="0F090D1A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55.5</w:t>
            </w:r>
          </w:p>
        </w:tc>
        <w:tc>
          <w:tcPr>
            <w:tcW w:w="1118" w:type="dxa"/>
          </w:tcPr>
          <w:p w14:paraId="4E526231" w14:textId="13A66B69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54-57</w:t>
            </w:r>
          </w:p>
        </w:tc>
      </w:tr>
      <w:tr w:rsidR="009434C7" w:rsidRPr="00C1577B" w14:paraId="380D5FCD" w14:textId="77777777" w:rsidTr="00C83050">
        <w:tc>
          <w:tcPr>
            <w:tcW w:w="1944" w:type="dxa"/>
          </w:tcPr>
          <w:p w14:paraId="5B5BB4D6" w14:textId="79D87D79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Gastric cancer</w:t>
            </w:r>
          </w:p>
        </w:tc>
        <w:tc>
          <w:tcPr>
            <w:tcW w:w="1368" w:type="dxa"/>
          </w:tcPr>
          <w:p w14:paraId="68355F17" w14:textId="59BF010C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1/167</w:t>
            </w:r>
          </w:p>
        </w:tc>
        <w:tc>
          <w:tcPr>
            <w:tcW w:w="1469" w:type="dxa"/>
          </w:tcPr>
          <w:p w14:paraId="628DDE07" w14:textId="32C55F78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0.6</w:t>
            </w:r>
          </w:p>
        </w:tc>
        <w:tc>
          <w:tcPr>
            <w:tcW w:w="1384" w:type="dxa"/>
          </w:tcPr>
          <w:p w14:paraId="778BA93A" w14:textId="094410B8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41</w:t>
            </w:r>
            <w:r w:rsidR="00647645">
              <w:rPr>
                <w:lang w:val="en-GB"/>
              </w:rPr>
              <w:t>.0</w:t>
            </w:r>
          </w:p>
        </w:tc>
        <w:tc>
          <w:tcPr>
            <w:tcW w:w="1118" w:type="dxa"/>
          </w:tcPr>
          <w:p w14:paraId="43E80B7C" w14:textId="390AD0FA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41</w:t>
            </w:r>
          </w:p>
        </w:tc>
      </w:tr>
      <w:tr w:rsidR="009434C7" w:rsidRPr="00C1577B" w14:paraId="34DB45A2" w14:textId="77777777" w:rsidTr="00C83050">
        <w:tc>
          <w:tcPr>
            <w:tcW w:w="1944" w:type="dxa"/>
          </w:tcPr>
          <w:p w14:paraId="417CA181" w14:textId="23FAF11A" w:rsidR="009434C7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Hepatic cancer</w:t>
            </w:r>
          </w:p>
        </w:tc>
        <w:tc>
          <w:tcPr>
            <w:tcW w:w="1368" w:type="dxa"/>
          </w:tcPr>
          <w:p w14:paraId="654CA28F" w14:textId="72BF9F41" w:rsidR="009434C7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1/167</w:t>
            </w:r>
          </w:p>
        </w:tc>
        <w:tc>
          <w:tcPr>
            <w:tcW w:w="1469" w:type="dxa"/>
          </w:tcPr>
          <w:p w14:paraId="480539D7" w14:textId="6A648D54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0.6</w:t>
            </w:r>
          </w:p>
        </w:tc>
        <w:tc>
          <w:tcPr>
            <w:tcW w:w="1384" w:type="dxa"/>
          </w:tcPr>
          <w:p w14:paraId="0B88CA8B" w14:textId="6A6A6D6E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46</w:t>
            </w:r>
            <w:r w:rsidR="00647645">
              <w:rPr>
                <w:lang w:val="en-GB"/>
              </w:rPr>
              <w:t>.0</w:t>
            </w:r>
          </w:p>
        </w:tc>
        <w:tc>
          <w:tcPr>
            <w:tcW w:w="1118" w:type="dxa"/>
          </w:tcPr>
          <w:p w14:paraId="19CEFD62" w14:textId="5BC725F6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46</w:t>
            </w:r>
          </w:p>
        </w:tc>
      </w:tr>
      <w:tr w:rsidR="009434C7" w:rsidRPr="00C1577B" w14:paraId="535B52D5" w14:textId="77777777" w:rsidTr="00C83050">
        <w:tc>
          <w:tcPr>
            <w:tcW w:w="1944" w:type="dxa"/>
          </w:tcPr>
          <w:p w14:paraId="1C8B4C81" w14:textId="02D24580" w:rsidR="009434C7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Gastrointestinal Stromal Tumour (GIST)</w:t>
            </w:r>
          </w:p>
        </w:tc>
        <w:tc>
          <w:tcPr>
            <w:tcW w:w="1368" w:type="dxa"/>
          </w:tcPr>
          <w:p w14:paraId="2702B294" w14:textId="24A13E2F" w:rsidR="009434C7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1/167</w:t>
            </w:r>
          </w:p>
        </w:tc>
        <w:tc>
          <w:tcPr>
            <w:tcW w:w="1469" w:type="dxa"/>
          </w:tcPr>
          <w:p w14:paraId="2D8996B5" w14:textId="485670BE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0.6</w:t>
            </w:r>
          </w:p>
        </w:tc>
        <w:tc>
          <w:tcPr>
            <w:tcW w:w="1384" w:type="dxa"/>
          </w:tcPr>
          <w:p w14:paraId="12676769" w14:textId="4836DE0F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</w:t>
            </w:r>
            <w:r w:rsidR="00647645">
              <w:rPr>
                <w:lang w:val="en-GB"/>
              </w:rPr>
              <w:t>.0</w:t>
            </w:r>
          </w:p>
        </w:tc>
        <w:tc>
          <w:tcPr>
            <w:tcW w:w="1118" w:type="dxa"/>
          </w:tcPr>
          <w:p w14:paraId="23F6EFD4" w14:textId="1E1D8423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</w:tr>
      <w:tr w:rsidR="009434C7" w:rsidRPr="00C1577B" w14:paraId="2F7BF673" w14:textId="77777777" w:rsidTr="00C83050">
        <w:tc>
          <w:tcPr>
            <w:tcW w:w="1944" w:type="dxa"/>
          </w:tcPr>
          <w:p w14:paraId="4BF7E032" w14:textId="0872D811" w:rsidR="009434C7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Pancreatic cancer</w:t>
            </w:r>
          </w:p>
        </w:tc>
        <w:tc>
          <w:tcPr>
            <w:tcW w:w="1368" w:type="dxa"/>
          </w:tcPr>
          <w:p w14:paraId="7F60AFAF" w14:textId="784FFDCE" w:rsidR="009434C7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1/167</w:t>
            </w:r>
          </w:p>
        </w:tc>
        <w:tc>
          <w:tcPr>
            <w:tcW w:w="1469" w:type="dxa"/>
          </w:tcPr>
          <w:p w14:paraId="3B40BE64" w14:textId="53422E62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0.6</w:t>
            </w:r>
          </w:p>
        </w:tc>
        <w:tc>
          <w:tcPr>
            <w:tcW w:w="1384" w:type="dxa"/>
          </w:tcPr>
          <w:p w14:paraId="3DD4D8DF" w14:textId="04D12539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52</w:t>
            </w:r>
            <w:r w:rsidR="00647645">
              <w:rPr>
                <w:lang w:val="en-GB"/>
              </w:rPr>
              <w:t>.0</w:t>
            </w:r>
          </w:p>
        </w:tc>
        <w:tc>
          <w:tcPr>
            <w:tcW w:w="1118" w:type="dxa"/>
          </w:tcPr>
          <w:p w14:paraId="2990B4FC" w14:textId="43F81A56" w:rsidR="009434C7" w:rsidRPr="00C1577B" w:rsidRDefault="009434C7" w:rsidP="00C8305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52</w:t>
            </w:r>
          </w:p>
        </w:tc>
      </w:tr>
    </w:tbl>
    <w:p w14:paraId="7CF7E2CA" w14:textId="77777777" w:rsidR="00662B33" w:rsidRPr="00C1577B" w:rsidRDefault="00662B33">
      <w:pPr>
        <w:rPr>
          <w:lang w:val="en-GB"/>
        </w:rPr>
      </w:pPr>
    </w:p>
    <w:sectPr w:rsidR="00662B33" w:rsidRPr="00C157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2336341">
    <w:abstractNumId w:val="8"/>
  </w:num>
  <w:num w:numId="2" w16cid:durableId="1679381365">
    <w:abstractNumId w:val="6"/>
  </w:num>
  <w:num w:numId="3" w16cid:durableId="1225797973">
    <w:abstractNumId w:val="5"/>
  </w:num>
  <w:num w:numId="4" w16cid:durableId="365566958">
    <w:abstractNumId w:val="4"/>
  </w:num>
  <w:num w:numId="5" w16cid:durableId="921377290">
    <w:abstractNumId w:val="7"/>
  </w:num>
  <w:num w:numId="6" w16cid:durableId="888610532">
    <w:abstractNumId w:val="3"/>
  </w:num>
  <w:num w:numId="7" w16cid:durableId="394860178">
    <w:abstractNumId w:val="2"/>
  </w:num>
  <w:num w:numId="8" w16cid:durableId="1130053733">
    <w:abstractNumId w:val="1"/>
  </w:num>
  <w:num w:numId="9" w16cid:durableId="21374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AEF"/>
    <w:rsid w:val="00034616"/>
    <w:rsid w:val="0006063C"/>
    <w:rsid w:val="00141D46"/>
    <w:rsid w:val="0015074B"/>
    <w:rsid w:val="0029639D"/>
    <w:rsid w:val="002D6B2D"/>
    <w:rsid w:val="003247EE"/>
    <w:rsid w:val="00326F90"/>
    <w:rsid w:val="00381BFE"/>
    <w:rsid w:val="003C4A61"/>
    <w:rsid w:val="003C666B"/>
    <w:rsid w:val="00427661"/>
    <w:rsid w:val="00430A40"/>
    <w:rsid w:val="004649FA"/>
    <w:rsid w:val="005E0C3F"/>
    <w:rsid w:val="00647645"/>
    <w:rsid w:val="00662B33"/>
    <w:rsid w:val="007C06D7"/>
    <w:rsid w:val="007E73EB"/>
    <w:rsid w:val="00891914"/>
    <w:rsid w:val="008D1774"/>
    <w:rsid w:val="008D3502"/>
    <w:rsid w:val="009434C7"/>
    <w:rsid w:val="00960DA8"/>
    <w:rsid w:val="009E3E51"/>
    <w:rsid w:val="00AA1D8D"/>
    <w:rsid w:val="00B244E8"/>
    <w:rsid w:val="00B47730"/>
    <w:rsid w:val="00C1577B"/>
    <w:rsid w:val="00C83050"/>
    <w:rsid w:val="00CB0664"/>
    <w:rsid w:val="00D83A3A"/>
    <w:rsid w:val="00DB5E4F"/>
    <w:rsid w:val="00DD7FE7"/>
    <w:rsid w:val="00E26851"/>
    <w:rsid w:val="00E7272E"/>
    <w:rsid w:val="00F179D0"/>
    <w:rsid w:val="00F275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40CCB"/>
  <w14:defaultImageDpi w14:val="300"/>
  <w15:docId w15:val="{1E729EFE-3F99-CF46-8322-1DF70C6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474</Characters>
  <Application>Microsoft Office Word</Application>
  <DocSecurity>0</DocSecurity>
  <Lines>94</Lines>
  <Paragraphs>81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innella</cp:lastModifiedBy>
  <cp:revision>19</cp:revision>
  <dcterms:created xsi:type="dcterms:W3CDTF">2026-02-02T11:42:00Z</dcterms:created>
  <dcterms:modified xsi:type="dcterms:W3CDTF">2026-04-01T08:03:00Z</dcterms:modified>
  <cp:category/>
</cp:coreProperties>
</file>