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D48A" w14:textId="46656B0B" w:rsidR="00240831" w:rsidRDefault="00240831"/>
    <w:tbl>
      <w:tblPr>
        <w:tblW w:w="0" w:type="auto"/>
        <w:tblLook w:val="04A0" w:firstRow="1" w:lastRow="0" w:firstColumn="1" w:lastColumn="0" w:noHBand="0" w:noVBand="1"/>
      </w:tblPr>
      <w:tblGrid>
        <w:gridCol w:w="1367"/>
        <w:gridCol w:w="890"/>
        <w:gridCol w:w="766"/>
        <w:gridCol w:w="978"/>
        <w:gridCol w:w="890"/>
        <w:gridCol w:w="766"/>
        <w:gridCol w:w="978"/>
        <w:gridCol w:w="890"/>
        <w:gridCol w:w="766"/>
        <w:gridCol w:w="978"/>
        <w:gridCol w:w="890"/>
        <w:gridCol w:w="766"/>
        <w:gridCol w:w="978"/>
      </w:tblGrid>
      <w:tr w:rsidR="00240831" w:rsidRPr="00503326" w14:paraId="3E4F1D63" w14:textId="77777777">
        <w:tc>
          <w:tcPr>
            <w:tcW w:w="665" w:type="dxa"/>
          </w:tcPr>
          <w:p w14:paraId="5DAE9D21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14EBA">
              <w:rPr>
                <w:b/>
                <w:bCs/>
                <w:sz w:val="20"/>
                <w:szCs w:val="20"/>
              </w:rPr>
              <w:t>Tumour</w:t>
            </w:r>
            <w:proofErr w:type="spellEnd"/>
          </w:p>
        </w:tc>
        <w:tc>
          <w:tcPr>
            <w:tcW w:w="665" w:type="dxa"/>
          </w:tcPr>
          <w:p w14:paraId="0ECEE384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30y Overall</w:t>
            </w:r>
          </w:p>
        </w:tc>
        <w:tc>
          <w:tcPr>
            <w:tcW w:w="665" w:type="dxa"/>
          </w:tcPr>
          <w:p w14:paraId="31FB0157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30y Males</w:t>
            </w:r>
          </w:p>
        </w:tc>
        <w:tc>
          <w:tcPr>
            <w:tcW w:w="665" w:type="dxa"/>
          </w:tcPr>
          <w:p w14:paraId="056F3DE7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30y Females</w:t>
            </w:r>
          </w:p>
        </w:tc>
        <w:tc>
          <w:tcPr>
            <w:tcW w:w="665" w:type="dxa"/>
          </w:tcPr>
          <w:p w14:paraId="17A66B7C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40y Overall</w:t>
            </w:r>
          </w:p>
        </w:tc>
        <w:tc>
          <w:tcPr>
            <w:tcW w:w="665" w:type="dxa"/>
          </w:tcPr>
          <w:p w14:paraId="66764019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40y Males</w:t>
            </w:r>
          </w:p>
        </w:tc>
        <w:tc>
          <w:tcPr>
            <w:tcW w:w="665" w:type="dxa"/>
          </w:tcPr>
          <w:p w14:paraId="6185E6EE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40y Females</w:t>
            </w:r>
          </w:p>
        </w:tc>
        <w:tc>
          <w:tcPr>
            <w:tcW w:w="665" w:type="dxa"/>
          </w:tcPr>
          <w:p w14:paraId="68F92F38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50y Overall</w:t>
            </w:r>
          </w:p>
        </w:tc>
        <w:tc>
          <w:tcPr>
            <w:tcW w:w="665" w:type="dxa"/>
          </w:tcPr>
          <w:p w14:paraId="3A9573BA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50y Males</w:t>
            </w:r>
          </w:p>
        </w:tc>
        <w:tc>
          <w:tcPr>
            <w:tcW w:w="665" w:type="dxa"/>
          </w:tcPr>
          <w:p w14:paraId="12856E21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50y Females</w:t>
            </w:r>
          </w:p>
        </w:tc>
        <w:tc>
          <w:tcPr>
            <w:tcW w:w="665" w:type="dxa"/>
          </w:tcPr>
          <w:p w14:paraId="23DEAD60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60y Overall</w:t>
            </w:r>
          </w:p>
        </w:tc>
        <w:tc>
          <w:tcPr>
            <w:tcW w:w="665" w:type="dxa"/>
          </w:tcPr>
          <w:p w14:paraId="30ADF6FF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60y Males</w:t>
            </w:r>
          </w:p>
        </w:tc>
        <w:tc>
          <w:tcPr>
            <w:tcW w:w="665" w:type="dxa"/>
          </w:tcPr>
          <w:p w14:paraId="1CE9542E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60y Females</w:t>
            </w:r>
          </w:p>
        </w:tc>
      </w:tr>
      <w:tr w:rsidR="00240831" w:rsidRPr="00503326" w14:paraId="43CBCAC2" w14:textId="77777777">
        <w:tc>
          <w:tcPr>
            <w:tcW w:w="665" w:type="dxa"/>
          </w:tcPr>
          <w:p w14:paraId="7C272D09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Any cancer</w:t>
            </w:r>
          </w:p>
        </w:tc>
        <w:tc>
          <w:tcPr>
            <w:tcW w:w="665" w:type="dxa"/>
          </w:tcPr>
          <w:p w14:paraId="05F7BCD1" w14:textId="159DAFCE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0.1</w:t>
            </w:r>
            <w:r w:rsidR="00315C31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315C31">
              <w:rPr>
                <w:sz w:val="20"/>
                <w:szCs w:val="20"/>
              </w:rPr>
              <w:t>9</w:t>
            </w:r>
            <w:r w:rsidRPr="00503326">
              <w:rPr>
                <w:sz w:val="20"/>
                <w:szCs w:val="20"/>
              </w:rPr>
              <w:t>–0.2</w:t>
            </w:r>
            <w:r w:rsidR="00315C31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0C134BDC" w14:textId="6740CCB9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0.05 (0.0</w:t>
            </w:r>
            <w:r w:rsidR="00315C31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>–0.1</w:t>
            </w:r>
            <w:r w:rsidR="00315C31">
              <w:rPr>
                <w:sz w:val="20"/>
                <w:szCs w:val="20"/>
              </w:rPr>
              <w:t>7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5B51F7A9" w14:textId="589FA040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0.2</w:t>
            </w:r>
            <w:r w:rsidR="00315C31">
              <w:rPr>
                <w:sz w:val="20"/>
                <w:szCs w:val="20"/>
              </w:rPr>
              <w:t>3</w:t>
            </w:r>
            <w:r w:rsidRPr="00503326">
              <w:rPr>
                <w:sz w:val="20"/>
                <w:szCs w:val="20"/>
              </w:rPr>
              <w:t xml:space="preserve"> (0.1</w:t>
            </w:r>
            <w:r w:rsidR="00315C31">
              <w:rPr>
                <w:sz w:val="20"/>
                <w:szCs w:val="20"/>
              </w:rPr>
              <w:t>3</w:t>
            </w:r>
            <w:r w:rsidRPr="00503326">
              <w:rPr>
                <w:sz w:val="20"/>
                <w:szCs w:val="20"/>
              </w:rPr>
              <w:t>–0.3</w:t>
            </w:r>
            <w:r w:rsidR="00315C31">
              <w:rPr>
                <w:sz w:val="20"/>
                <w:szCs w:val="20"/>
              </w:rPr>
              <w:t>9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7296E5D5" w14:textId="137D38AB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0.2</w:t>
            </w:r>
            <w:r w:rsidR="00315C31">
              <w:rPr>
                <w:sz w:val="20"/>
                <w:szCs w:val="20"/>
              </w:rPr>
              <w:t>9</w:t>
            </w:r>
            <w:r w:rsidRPr="00503326">
              <w:rPr>
                <w:sz w:val="20"/>
                <w:szCs w:val="20"/>
              </w:rPr>
              <w:t xml:space="preserve"> (0.</w:t>
            </w:r>
            <w:r w:rsidR="00315C31">
              <w:rPr>
                <w:sz w:val="20"/>
                <w:szCs w:val="20"/>
              </w:rPr>
              <w:t>20</w:t>
            </w:r>
            <w:r w:rsidRPr="00503326">
              <w:rPr>
                <w:sz w:val="20"/>
                <w:szCs w:val="20"/>
              </w:rPr>
              <w:t>–0.</w:t>
            </w:r>
            <w:r w:rsidR="00315C31">
              <w:rPr>
                <w:sz w:val="20"/>
                <w:szCs w:val="20"/>
              </w:rPr>
              <w:t>41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1094ACED" w14:textId="77777777" w:rsidR="00315C31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0.1</w:t>
            </w:r>
            <w:r w:rsidR="00315C31">
              <w:rPr>
                <w:sz w:val="20"/>
                <w:szCs w:val="20"/>
              </w:rPr>
              <w:t>2</w:t>
            </w:r>
          </w:p>
          <w:p w14:paraId="21FC1B9C" w14:textId="6FB0998D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(0.0</w:t>
            </w:r>
            <w:r w:rsidR="00315C31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>–0.</w:t>
            </w:r>
            <w:r w:rsidR="00315C31">
              <w:rPr>
                <w:sz w:val="20"/>
                <w:szCs w:val="20"/>
              </w:rPr>
              <w:t>28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5FBBF37B" w14:textId="62FE526B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315C31">
              <w:rPr>
                <w:sz w:val="20"/>
                <w:szCs w:val="20"/>
              </w:rPr>
              <w:t>44</w:t>
            </w:r>
            <w:r w:rsidRPr="00503326">
              <w:rPr>
                <w:sz w:val="20"/>
                <w:szCs w:val="20"/>
              </w:rPr>
              <w:t xml:space="preserve"> (0.</w:t>
            </w:r>
            <w:r w:rsidR="00315C31">
              <w:rPr>
                <w:sz w:val="20"/>
                <w:szCs w:val="20"/>
              </w:rPr>
              <w:t>30</w:t>
            </w:r>
            <w:r w:rsidRPr="00503326">
              <w:rPr>
                <w:sz w:val="20"/>
                <w:szCs w:val="20"/>
              </w:rPr>
              <w:t>–0.</w:t>
            </w:r>
            <w:r w:rsidR="00315C31">
              <w:rPr>
                <w:sz w:val="20"/>
                <w:szCs w:val="20"/>
              </w:rPr>
              <w:t>61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48789E49" w14:textId="126AD4D9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0.6</w:t>
            </w:r>
            <w:r w:rsidR="00315C31">
              <w:rPr>
                <w:sz w:val="20"/>
                <w:szCs w:val="20"/>
              </w:rPr>
              <w:t>4</w:t>
            </w:r>
            <w:r w:rsidRPr="00503326">
              <w:rPr>
                <w:sz w:val="20"/>
                <w:szCs w:val="20"/>
              </w:rPr>
              <w:t xml:space="preserve"> (0.</w:t>
            </w:r>
            <w:r w:rsidR="00315C31">
              <w:rPr>
                <w:sz w:val="20"/>
                <w:szCs w:val="20"/>
              </w:rPr>
              <w:t>51</w:t>
            </w:r>
            <w:r w:rsidRPr="00503326">
              <w:rPr>
                <w:sz w:val="20"/>
                <w:szCs w:val="20"/>
              </w:rPr>
              <w:t>–0.7</w:t>
            </w:r>
            <w:r w:rsidR="00315C31">
              <w:rPr>
                <w:sz w:val="20"/>
                <w:szCs w:val="20"/>
              </w:rPr>
              <w:t>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0C093C22" w14:textId="77777777" w:rsidR="00315C31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0.3</w:t>
            </w:r>
            <w:r w:rsidR="00315C31">
              <w:rPr>
                <w:sz w:val="20"/>
                <w:szCs w:val="20"/>
              </w:rPr>
              <w:t>3</w:t>
            </w:r>
          </w:p>
          <w:p w14:paraId="565D1FE0" w14:textId="4C1B820E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(0.1</w:t>
            </w:r>
            <w:r w:rsidR="00315C31">
              <w:rPr>
                <w:sz w:val="20"/>
                <w:szCs w:val="20"/>
              </w:rPr>
              <w:t>7</w:t>
            </w:r>
            <w:r w:rsidRPr="00503326">
              <w:rPr>
                <w:sz w:val="20"/>
                <w:szCs w:val="20"/>
              </w:rPr>
              <w:t>–0.5</w:t>
            </w:r>
            <w:r w:rsidR="00315C31">
              <w:rPr>
                <w:sz w:val="20"/>
                <w:szCs w:val="20"/>
              </w:rPr>
              <w:t>9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4D9CA78B" w14:textId="0DC5DFB3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315C31">
              <w:rPr>
                <w:sz w:val="20"/>
                <w:szCs w:val="20"/>
              </w:rPr>
              <w:t>86</w:t>
            </w:r>
            <w:r w:rsidRPr="00503326">
              <w:rPr>
                <w:sz w:val="20"/>
                <w:szCs w:val="20"/>
              </w:rPr>
              <w:t xml:space="preserve"> (0.</w:t>
            </w:r>
            <w:r w:rsidR="00315C31">
              <w:rPr>
                <w:sz w:val="20"/>
                <w:szCs w:val="20"/>
              </w:rPr>
              <w:t>71</w:t>
            </w:r>
            <w:r w:rsidRPr="00503326">
              <w:rPr>
                <w:sz w:val="20"/>
                <w:szCs w:val="20"/>
              </w:rPr>
              <w:t>–0.9</w:t>
            </w:r>
            <w:r w:rsidR="00315C31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0DD4712A" w14:textId="3BB43DCA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315C31">
              <w:rPr>
                <w:sz w:val="20"/>
                <w:szCs w:val="20"/>
              </w:rPr>
              <w:t>71</w:t>
            </w:r>
            <w:r w:rsidRPr="00503326">
              <w:rPr>
                <w:sz w:val="20"/>
                <w:szCs w:val="20"/>
              </w:rPr>
              <w:t xml:space="preserve"> (0.5</w:t>
            </w:r>
            <w:r w:rsidR="00315C31">
              <w:rPr>
                <w:sz w:val="20"/>
                <w:szCs w:val="20"/>
              </w:rPr>
              <w:t>7</w:t>
            </w:r>
            <w:r w:rsidRPr="00503326">
              <w:rPr>
                <w:sz w:val="20"/>
                <w:szCs w:val="20"/>
              </w:rPr>
              <w:t>–0.8</w:t>
            </w:r>
            <w:r w:rsidR="00315C31">
              <w:rPr>
                <w:sz w:val="20"/>
                <w:szCs w:val="20"/>
              </w:rPr>
              <w:t>4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2A0620CA" w14:textId="3006E5B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315C31">
              <w:rPr>
                <w:sz w:val="20"/>
                <w:szCs w:val="20"/>
              </w:rPr>
              <w:t>42</w:t>
            </w:r>
            <w:r w:rsidR="00315C31" w:rsidRPr="00503326">
              <w:rPr>
                <w:sz w:val="20"/>
                <w:szCs w:val="20"/>
              </w:rPr>
              <w:t xml:space="preserve"> </w:t>
            </w:r>
            <w:r w:rsidRPr="00503326">
              <w:rPr>
                <w:sz w:val="20"/>
                <w:szCs w:val="20"/>
              </w:rPr>
              <w:t>(0.2</w:t>
            </w:r>
            <w:r w:rsidR="00315C31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>–0.6</w:t>
            </w:r>
            <w:r w:rsidR="00315C31">
              <w:rPr>
                <w:sz w:val="20"/>
                <w:szCs w:val="20"/>
              </w:rPr>
              <w:t>9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4824B8A1" w14:textId="13A75FCC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0.90 (0.7</w:t>
            </w:r>
            <w:r w:rsidR="00315C31">
              <w:rPr>
                <w:sz w:val="20"/>
                <w:szCs w:val="20"/>
              </w:rPr>
              <w:t>6</w:t>
            </w:r>
            <w:r w:rsidRPr="00503326">
              <w:rPr>
                <w:sz w:val="20"/>
                <w:szCs w:val="20"/>
              </w:rPr>
              <w:t>–0.98)</w:t>
            </w:r>
          </w:p>
        </w:tc>
      </w:tr>
      <w:tr w:rsidR="00240831" w:rsidRPr="00503326" w14:paraId="215FEEE8" w14:textId="77777777">
        <w:tc>
          <w:tcPr>
            <w:tcW w:w="665" w:type="dxa"/>
          </w:tcPr>
          <w:p w14:paraId="7C2E5F3F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Thyroid cancer</w:t>
            </w:r>
          </w:p>
        </w:tc>
        <w:tc>
          <w:tcPr>
            <w:tcW w:w="665" w:type="dxa"/>
          </w:tcPr>
          <w:p w14:paraId="1A08EDDF" w14:textId="32A64089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3E2AE0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3E2AE0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>–0.1</w:t>
            </w:r>
            <w:r w:rsidR="003E2AE0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639A52C2" w14:textId="2953934C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3E2AE0">
              <w:rPr>
                <w:sz w:val="20"/>
                <w:szCs w:val="20"/>
              </w:rPr>
              <w:t xml:space="preserve">1 </w:t>
            </w:r>
            <w:r w:rsidRPr="00503326">
              <w:rPr>
                <w:sz w:val="20"/>
                <w:szCs w:val="20"/>
              </w:rPr>
              <w:t>(0.00–0.</w:t>
            </w:r>
            <w:r w:rsidR="003E2AE0">
              <w:rPr>
                <w:sz w:val="20"/>
                <w:szCs w:val="20"/>
              </w:rPr>
              <w:t>08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3265D902" w14:textId="1E9A227B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3E2AE0">
              <w:rPr>
                <w:sz w:val="20"/>
                <w:szCs w:val="20"/>
              </w:rPr>
              <w:t>08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3E2AE0">
              <w:rPr>
                <w:sz w:val="20"/>
                <w:szCs w:val="20"/>
              </w:rPr>
              <w:t>3</w:t>
            </w:r>
            <w:r w:rsidRPr="00503326">
              <w:rPr>
                <w:sz w:val="20"/>
                <w:szCs w:val="20"/>
              </w:rPr>
              <w:t>–0.2</w:t>
            </w:r>
            <w:r w:rsidR="003E2AE0">
              <w:rPr>
                <w:sz w:val="20"/>
                <w:szCs w:val="20"/>
              </w:rPr>
              <w:t>1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0842F739" w14:textId="0854CA95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0.1</w:t>
            </w:r>
            <w:r w:rsidR="003E2AE0">
              <w:rPr>
                <w:sz w:val="20"/>
                <w:szCs w:val="20"/>
              </w:rPr>
              <w:t>6</w:t>
            </w:r>
            <w:r w:rsidRPr="00503326">
              <w:rPr>
                <w:sz w:val="20"/>
                <w:szCs w:val="20"/>
              </w:rPr>
              <w:t xml:space="preserve"> (0.</w:t>
            </w:r>
            <w:r w:rsidR="003E2AE0">
              <w:rPr>
                <w:sz w:val="20"/>
                <w:szCs w:val="20"/>
              </w:rPr>
              <w:t>09</w:t>
            </w:r>
            <w:r w:rsidRPr="00503326">
              <w:rPr>
                <w:sz w:val="20"/>
                <w:szCs w:val="20"/>
              </w:rPr>
              <w:t>–0.2</w:t>
            </w:r>
            <w:r w:rsidR="003E2AE0">
              <w:rPr>
                <w:sz w:val="20"/>
                <w:szCs w:val="20"/>
              </w:rPr>
              <w:t>6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0C1302DA" w14:textId="58A0001D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0.1</w:t>
            </w:r>
            <w:r w:rsidR="003E2AE0">
              <w:rPr>
                <w:sz w:val="20"/>
                <w:szCs w:val="20"/>
              </w:rPr>
              <w:t>1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3E2AE0">
              <w:rPr>
                <w:sz w:val="20"/>
                <w:szCs w:val="20"/>
              </w:rPr>
              <w:t>4</w:t>
            </w:r>
            <w:r w:rsidRPr="00503326">
              <w:rPr>
                <w:sz w:val="20"/>
                <w:szCs w:val="20"/>
              </w:rPr>
              <w:t>–0.</w:t>
            </w:r>
            <w:r w:rsidR="003E2AE0">
              <w:rPr>
                <w:sz w:val="20"/>
                <w:szCs w:val="20"/>
              </w:rPr>
              <w:t>28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50612110" w14:textId="0D3134B3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0.20 (0.10–0.3</w:t>
            </w:r>
            <w:r w:rsidR="003E2AE0">
              <w:rPr>
                <w:sz w:val="20"/>
                <w:szCs w:val="20"/>
              </w:rPr>
              <w:t>7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393E41AC" w14:textId="72DBEDC2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0.2</w:t>
            </w:r>
            <w:r w:rsidR="003E2AE0">
              <w:rPr>
                <w:sz w:val="20"/>
                <w:szCs w:val="20"/>
              </w:rPr>
              <w:t>4</w:t>
            </w:r>
            <w:r w:rsidRPr="00503326">
              <w:rPr>
                <w:sz w:val="20"/>
                <w:szCs w:val="20"/>
              </w:rPr>
              <w:t xml:space="preserve"> (0.1</w:t>
            </w:r>
            <w:r w:rsidR="003E2AE0">
              <w:rPr>
                <w:sz w:val="20"/>
                <w:szCs w:val="20"/>
              </w:rPr>
              <w:t>4</w:t>
            </w:r>
            <w:r w:rsidRPr="00503326">
              <w:rPr>
                <w:sz w:val="20"/>
                <w:szCs w:val="20"/>
              </w:rPr>
              <w:t>–0.</w:t>
            </w:r>
            <w:r w:rsidR="003E2AE0">
              <w:rPr>
                <w:sz w:val="20"/>
                <w:szCs w:val="20"/>
              </w:rPr>
              <w:t>39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246A3BAD" w14:textId="01F2387D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3E2AE0">
              <w:rPr>
                <w:sz w:val="20"/>
                <w:szCs w:val="20"/>
              </w:rPr>
              <w:t>16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3E2AE0">
              <w:rPr>
                <w:sz w:val="20"/>
                <w:szCs w:val="20"/>
              </w:rPr>
              <w:t>7</w:t>
            </w:r>
            <w:r w:rsidRPr="00503326">
              <w:rPr>
                <w:sz w:val="20"/>
                <w:szCs w:val="20"/>
              </w:rPr>
              <w:t>–0.</w:t>
            </w:r>
            <w:r w:rsidR="003E2AE0">
              <w:rPr>
                <w:sz w:val="20"/>
                <w:szCs w:val="20"/>
              </w:rPr>
              <w:t>38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1A802DAC" w14:textId="02171780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3E2AE0">
              <w:rPr>
                <w:sz w:val="20"/>
                <w:szCs w:val="20"/>
              </w:rPr>
              <w:t>31</w:t>
            </w:r>
            <w:r w:rsidRPr="00503326">
              <w:rPr>
                <w:sz w:val="20"/>
                <w:szCs w:val="20"/>
              </w:rPr>
              <w:t xml:space="preserve"> (0.1</w:t>
            </w:r>
            <w:r w:rsidR="003E2AE0">
              <w:rPr>
                <w:sz w:val="20"/>
                <w:szCs w:val="20"/>
              </w:rPr>
              <w:t>7</w:t>
            </w:r>
            <w:r w:rsidRPr="00503326">
              <w:rPr>
                <w:sz w:val="20"/>
                <w:szCs w:val="20"/>
              </w:rPr>
              <w:t>–0.5</w:t>
            </w:r>
            <w:r w:rsidR="003E2AE0">
              <w:rPr>
                <w:sz w:val="20"/>
                <w:szCs w:val="20"/>
              </w:rPr>
              <w:t>4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4264E073" w14:textId="079A1368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0.3</w:t>
            </w:r>
            <w:r w:rsidR="003E2AE0">
              <w:rPr>
                <w:sz w:val="20"/>
                <w:szCs w:val="20"/>
              </w:rPr>
              <w:t>4</w:t>
            </w:r>
            <w:r w:rsidRPr="00503326">
              <w:rPr>
                <w:sz w:val="20"/>
                <w:szCs w:val="20"/>
              </w:rPr>
              <w:t xml:space="preserve"> (0.18–0.</w:t>
            </w:r>
            <w:r w:rsidR="003E2AE0">
              <w:rPr>
                <w:sz w:val="20"/>
                <w:szCs w:val="20"/>
              </w:rPr>
              <w:t>59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330361C3" w14:textId="5A13980B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3E2AE0">
              <w:rPr>
                <w:sz w:val="20"/>
                <w:szCs w:val="20"/>
              </w:rPr>
              <w:t>16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3E2AE0">
              <w:rPr>
                <w:sz w:val="20"/>
                <w:szCs w:val="20"/>
              </w:rPr>
              <w:t>7</w:t>
            </w:r>
            <w:r w:rsidRPr="00503326">
              <w:rPr>
                <w:sz w:val="20"/>
                <w:szCs w:val="20"/>
              </w:rPr>
              <w:t>–0.</w:t>
            </w:r>
            <w:r w:rsidR="003E2AE0">
              <w:rPr>
                <w:sz w:val="20"/>
                <w:szCs w:val="20"/>
              </w:rPr>
              <w:t>38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23CA4258" w14:textId="7B371F91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3E2AE0">
              <w:rPr>
                <w:sz w:val="20"/>
                <w:szCs w:val="20"/>
              </w:rPr>
              <w:t>31</w:t>
            </w:r>
            <w:r w:rsidR="003B7082">
              <w:rPr>
                <w:sz w:val="20"/>
                <w:szCs w:val="20"/>
              </w:rPr>
              <w:t>*</w:t>
            </w:r>
            <w:r w:rsidRPr="00503326">
              <w:rPr>
                <w:sz w:val="20"/>
                <w:szCs w:val="20"/>
              </w:rPr>
              <w:t xml:space="preserve"> (0.</w:t>
            </w:r>
            <w:r w:rsidR="003E2AE0">
              <w:rPr>
                <w:sz w:val="20"/>
                <w:szCs w:val="20"/>
              </w:rPr>
              <w:t>17</w:t>
            </w:r>
            <w:r w:rsidRPr="00503326">
              <w:rPr>
                <w:sz w:val="20"/>
                <w:szCs w:val="20"/>
              </w:rPr>
              <w:t>–0.</w:t>
            </w:r>
            <w:r w:rsidR="003B7082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>4)</w:t>
            </w:r>
          </w:p>
        </w:tc>
      </w:tr>
      <w:tr w:rsidR="00240831" w:rsidRPr="00503326" w14:paraId="7F373D63" w14:textId="77777777">
        <w:tc>
          <w:tcPr>
            <w:tcW w:w="665" w:type="dxa"/>
          </w:tcPr>
          <w:p w14:paraId="785CF1F3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Renal cancer</w:t>
            </w:r>
          </w:p>
        </w:tc>
        <w:tc>
          <w:tcPr>
            <w:tcW w:w="665" w:type="dxa"/>
          </w:tcPr>
          <w:p w14:paraId="20BAF5E9" w14:textId="2E000498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1F56D6">
              <w:rPr>
                <w:sz w:val="20"/>
                <w:szCs w:val="20"/>
              </w:rPr>
              <w:t>1</w:t>
            </w:r>
            <w:r w:rsidRPr="00503326">
              <w:rPr>
                <w:sz w:val="20"/>
                <w:szCs w:val="20"/>
              </w:rPr>
              <w:t xml:space="preserve"> (0.00–0.0</w:t>
            </w:r>
            <w:r w:rsidR="001F56D6">
              <w:rPr>
                <w:sz w:val="20"/>
                <w:szCs w:val="20"/>
              </w:rPr>
              <w:t>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3F789E12" w14:textId="5951867F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1F56D6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 xml:space="preserve"> (0.00–0.</w:t>
            </w:r>
            <w:r w:rsidR="001F56D6">
              <w:rPr>
                <w:sz w:val="20"/>
                <w:szCs w:val="20"/>
              </w:rPr>
              <w:t>16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1154FBBF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0.00 (0.00–0.00)</w:t>
            </w:r>
          </w:p>
        </w:tc>
        <w:tc>
          <w:tcPr>
            <w:tcW w:w="665" w:type="dxa"/>
          </w:tcPr>
          <w:p w14:paraId="044A94C0" w14:textId="7EF47AC5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1F56D6">
              <w:rPr>
                <w:sz w:val="20"/>
                <w:szCs w:val="20"/>
              </w:rPr>
              <w:t>1</w:t>
            </w:r>
            <w:r w:rsidRPr="00503326">
              <w:rPr>
                <w:sz w:val="20"/>
                <w:szCs w:val="20"/>
              </w:rPr>
              <w:t xml:space="preserve"> (0.00–0.0</w:t>
            </w:r>
            <w:r w:rsidR="001F56D6">
              <w:rPr>
                <w:sz w:val="20"/>
                <w:szCs w:val="20"/>
              </w:rPr>
              <w:t>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3C392C5E" w14:textId="7A499EC8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1F56D6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 xml:space="preserve"> (0.00–0.</w:t>
            </w:r>
            <w:r w:rsidR="001F56D6">
              <w:rPr>
                <w:sz w:val="20"/>
                <w:szCs w:val="20"/>
              </w:rPr>
              <w:t>16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7867E8D6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0.00 (0.00–0.00)</w:t>
            </w:r>
          </w:p>
        </w:tc>
        <w:tc>
          <w:tcPr>
            <w:tcW w:w="665" w:type="dxa"/>
          </w:tcPr>
          <w:p w14:paraId="455C6004" w14:textId="16A5F6C8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1F56D6">
              <w:rPr>
                <w:sz w:val="20"/>
                <w:szCs w:val="20"/>
              </w:rPr>
              <w:t xml:space="preserve">11 </w:t>
            </w:r>
            <w:r w:rsidRPr="00503326">
              <w:rPr>
                <w:sz w:val="20"/>
                <w:szCs w:val="20"/>
              </w:rPr>
              <w:t>(0.03–0.</w:t>
            </w:r>
            <w:r w:rsidR="001F56D6">
              <w:rPr>
                <w:sz w:val="20"/>
                <w:szCs w:val="20"/>
              </w:rPr>
              <w:t>38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03DC401D" w14:textId="0220C565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0.1</w:t>
            </w:r>
            <w:r w:rsidR="001F56D6">
              <w:rPr>
                <w:sz w:val="20"/>
                <w:szCs w:val="20"/>
              </w:rPr>
              <w:t>6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1F56D6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>–0.4</w:t>
            </w:r>
            <w:r w:rsidR="001F56D6">
              <w:rPr>
                <w:sz w:val="20"/>
                <w:szCs w:val="20"/>
              </w:rPr>
              <w:t>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33945707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0.00 (0.00–0.00)</w:t>
            </w:r>
          </w:p>
        </w:tc>
        <w:tc>
          <w:tcPr>
            <w:tcW w:w="665" w:type="dxa"/>
          </w:tcPr>
          <w:p w14:paraId="5CDB6DC0" w14:textId="65B787A9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1F56D6">
              <w:rPr>
                <w:sz w:val="20"/>
                <w:szCs w:val="20"/>
              </w:rPr>
              <w:t>36</w:t>
            </w:r>
            <w:r w:rsidRPr="00503326">
              <w:rPr>
                <w:sz w:val="20"/>
                <w:szCs w:val="20"/>
              </w:rPr>
              <w:t xml:space="preserve"> (0.</w:t>
            </w:r>
            <w:r w:rsidR="001F56D6">
              <w:rPr>
                <w:sz w:val="20"/>
                <w:szCs w:val="20"/>
              </w:rPr>
              <w:t>13</w:t>
            </w:r>
            <w:r w:rsidRPr="00503326">
              <w:rPr>
                <w:sz w:val="20"/>
                <w:szCs w:val="20"/>
              </w:rPr>
              <w:t>–0.</w:t>
            </w:r>
            <w:r w:rsidR="001F56D6">
              <w:rPr>
                <w:sz w:val="20"/>
                <w:szCs w:val="20"/>
              </w:rPr>
              <w:t>76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690E4028" w14:textId="39D8CB4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1F56D6">
              <w:rPr>
                <w:sz w:val="20"/>
                <w:szCs w:val="20"/>
              </w:rPr>
              <w:t>41</w:t>
            </w:r>
            <w:r w:rsidRPr="00503326">
              <w:rPr>
                <w:sz w:val="20"/>
                <w:szCs w:val="20"/>
              </w:rPr>
              <w:t xml:space="preserve"> (0.17–0.</w:t>
            </w:r>
            <w:r w:rsidR="001F56D6">
              <w:rPr>
                <w:sz w:val="20"/>
                <w:szCs w:val="20"/>
              </w:rPr>
              <w:t>78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62C01D77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0.00 (0.00–0.00)</w:t>
            </w:r>
          </w:p>
        </w:tc>
      </w:tr>
      <w:tr w:rsidR="00240831" w:rsidRPr="00503326" w14:paraId="17C53AFC" w14:textId="77777777">
        <w:tc>
          <w:tcPr>
            <w:tcW w:w="665" w:type="dxa"/>
          </w:tcPr>
          <w:p w14:paraId="053AF308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Breast cancer</w:t>
            </w:r>
          </w:p>
        </w:tc>
        <w:tc>
          <w:tcPr>
            <w:tcW w:w="665" w:type="dxa"/>
          </w:tcPr>
          <w:p w14:paraId="418A3B52" w14:textId="4CFB2C26" w:rsidR="00240831" w:rsidRPr="00503326" w:rsidRDefault="007D3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6F128237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341A787C" w14:textId="5A650E28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7D34BC">
              <w:rPr>
                <w:sz w:val="20"/>
                <w:szCs w:val="20"/>
              </w:rPr>
              <w:t xml:space="preserve">07 </w:t>
            </w:r>
            <w:r w:rsidRPr="00503326">
              <w:rPr>
                <w:sz w:val="20"/>
                <w:szCs w:val="20"/>
              </w:rPr>
              <w:t>(0.0</w:t>
            </w:r>
            <w:r w:rsidR="007D34BC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>–0.</w:t>
            </w:r>
            <w:r w:rsidR="007D34BC">
              <w:rPr>
                <w:sz w:val="20"/>
                <w:szCs w:val="20"/>
              </w:rPr>
              <w:t>19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768CF44D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0.24 (0.14–0.41)</w:t>
            </w:r>
          </w:p>
        </w:tc>
        <w:tc>
          <w:tcPr>
            <w:tcW w:w="665" w:type="dxa"/>
          </w:tcPr>
          <w:p w14:paraId="18852436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46CAF738" w14:textId="23F47216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0.2</w:t>
            </w:r>
            <w:r w:rsidR="007D34BC">
              <w:rPr>
                <w:sz w:val="20"/>
                <w:szCs w:val="20"/>
              </w:rPr>
              <w:t>6</w:t>
            </w:r>
            <w:r w:rsidRPr="00503326">
              <w:rPr>
                <w:sz w:val="20"/>
                <w:szCs w:val="20"/>
              </w:rPr>
              <w:t xml:space="preserve"> (0.1</w:t>
            </w:r>
            <w:r w:rsidR="007D34BC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>–0.4</w:t>
            </w:r>
            <w:r w:rsidR="007D34BC">
              <w:rPr>
                <w:sz w:val="20"/>
                <w:szCs w:val="20"/>
              </w:rPr>
              <w:t>3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737B03BF" w14:textId="73C9899C" w:rsidR="00240831" w:rsidRPr="00503326" w:rsidRDefault="007D3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514B9F83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5D33386F" w14:textId="084F51CE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7D34BC">
              <w:rPr>
                <w:sz w:val="20"/>
                <w:szCs w:val="20"/>
              </w:rPr>
              <w:t>82</w:t>
            </w:r>
            <w:r w:rsidRPr="00503326">
              <w:rPr>
                <w:sz w:val="20"/>
                <w:szCs w:val="20"/>
              </w:rPr>
              <w:t xml:space="preserve"> (0.</w:t>
            </w:r>
            <w:r w:rsidR="007D34BC">
              <w:rPr>
                <w:sz w:val="20"/>
                <w:szCs w:val="20"/>
              </w:rPr>
              <w:t>65</w:t>
            </w:r>
            <w:r w:rsidRPr="00503326">
              <w:rPr>
                <w:sz w:val="20"/>
                <w:szCs w:val="20"/>
              </w:rPr>
              <w:t>–0.</w:t>
            </w:r>
            <w:r w:rsidR="007D34BC">
              <w:rPr>
                <w:sz w:val="20"/>
                <w:szCs w:val="20"/>
              </w:rPr>
              <w:t>94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1108DDFB" w14:textId="660204DB" w:rsidR="00240831" w:rsidRPr="00503326" w:rsidRDefault="007D3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1C38AFFE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45C45387" w14:textId="06ACE73F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7D34BC">
              <w:rPr>
                <w:sz w:val="20"/>
                <w:szCs w:val="20"/>
              </w:rPr>
              <w:t>88</w:t>
            </w:r>
            <w:r w:rsidRPr="00503326">
              <w:rPr>
                <w:sz w:val="20"/>
                <w:szCs w:val="20"/>
              </w:rPr>
              <w:t xml:space="preserve"> (0.</w:t>
            </w:r>
            <w:r w:rsidR="007D34BC">
              <w:rPr>
                <w:sz w:val="20"/>
                <w:szCs w:val="20"/>
              </w:rPr>
              <w:t>71</w:t>
            </w:r>
            <w:r w:rsidRPr="00503326">
              <w:rPr>
                <w:sz w:val="20"/>
                <w:szCs w:val="20"/>
              </w:rPr>
              <w:t>–0.</w:t>
            </w:r>
            <w:r w:rsidR="007D34BC">
              <w:rPr>
                <w:sz w:val="20"/>
                <w:szCs w:val="20"/>
              </w:rPr>
              <w:t>98</w:t>
            </w:r>
            <w:r w:rsidRPr="00503326">
              <w:rPr>
                <w:sz w:val="20"/>
                <w:szCs w:val="20"/>
              </w:rPr>
              <w:t>)</w:t>
            </w:r>
          </w:p>
        </w:tc>
      </w:tr>
      <w:tr w:rsidR="00240831" w:rsidRPr="00503326" w14:paraId="2F19C8B9" w14:textId="77777777">
        <w:tc>
          <w:tcPr>
            <w:tcW w:w="665" w:type="dxa"/>
          </w:tcPr>
          <w:p w14:paraId="0474A054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Melanoma</w:t>
            </w:r>
          </w:p>
        </w:tc>
        <w:tc>
          <w:tcPr>
            <w:tcW w:w="665" w:type="dxa"/>
          </w:tcPr>
          <w:p w14:paraId="093774A3" w14:textId="78E9D308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3B7082">
              <w:rPr>
                <w:sz w:val="20"/>
                <w:szCs w:val="20"/>
              </w:rPr>
              <w:t>4</w:t>
            </w:r>
            <w:r w:rsidRPr="00503326">
              <w:rPr>
                <w:sz w:val="20"/>
                <w:szCs w:val="20"/>
              </w:rPr>
              <w:t xml:space="preserve"> (0.01–0.</w:t>
            </w:r>
            <w:r w:rsidR="003B7082">
              <w:rPr>
                <w:sz w:val="20"/>
                <w:szCs w:val="20"/>
              </w:rPr>
              <w:t>11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2F823495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0.02 (0.00–0.16)</w:t>
            </w:r>
          </w:p>
        </w:tc>
        <w:tc>
          <w:tcPr>
            <w:tcW w:w="665" w:type="dxa"/>
          </w:tcPr>
          <w:p w14:paraId="312807C7" w14:textId="0AC885B0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3B7082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3B7082">
              <w:rPr>
                <w:sz w:val="20"/>
                <w:szCs w:val="20"/>
              </w:rPr>
              <w:t>1</w:t>
            </w:r>
            <w:r w:rsidRPr="00503326">
              <w:rPr>
                <w:sz w:val="20"/>
                <w:szCs w:val="20"/>
              </w:rPr>
              <w:t>–0.1</w:t>
            </w:r>
            <w:r w:rsidR="003B7082">
              <w:rPr>
                <w:sz w:val="20"/>
                <w:szCs w:val="20"/>
              </w:rPr>
              <w:t>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67BF3A5A" w14:textId="00355A08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3B7082">
              <w:rPr>
                <w:sz w:val="20"/>
                <w:szCs w:val="20"/>
              </w:rPr>
              <w:t>4</w:t>
            </w:r>
            <w:r w:rsidRPr="00503326">
              <w:rPr>
                <w:sz w:val="20"/>
                <w:szCs w:val="20"/>
              </w:rPr>
              <w:t xml:space="preserve"> (0.01–0.</w:t>
            </w:r>
            <w:r w:rsidR="003B7082">
              <w:rPr>
                <w:sz w:val="20"/>
                <w:szCs w:val="20"/>
              </w:rPr>
              <w:t>11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2E2E7F77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0.02 (0.00–0.16)</w:t>
            </w:r>
          </w:p>
        </w:tc>
        <w:tc>
          <w:tcPr>
            <w:tcW w:w="665" w:type="dxa"/>
          </w:tcPr>
          <w:p w14:paraId="48DCB9DE" w14:textId="26E5E4AF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3B7082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3B7082">
              <w:rPr>
                <w:sz w:val="20"/>
                <w:szCs w:val="20"/>
              </w:rPr>
              <w:t>1</w:t>
            </w:r>
            <w:r w:rsidRPr="00503326">
              <w:rPr>
                <w:sz w:val="20"/>
                <w:szCs w:val="20"/>
              </w:rPr>
              <w:t>–0.1</w:t>
            </w:r>
            <w:r w:rsidR="003B7082">
              <w:rPr>
                <w:sz w:val="20"/>
                <w:szCs w:val="20"/>
              </w:rPr>
              <w:t>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56D357FB" w14:textId="5C82E145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3B7082">
              <w:rPr>
                <w:sz w:val="20"/>
                <w:szCs w:val="20"/>
              </w:rPr>
              <w:t xml:space="preserve">6 </w:t>
            </w:r>
            <w:r w:rsidRPr="00503326">
              <w:rPr>
                <w:sz w:val="20"/>
                <w:szCs w:val="20"/>
              </w:rPr>
              <w:t>(0.02–0.17)</w:t>
            </w:r>
          </w:p>
        </w:tc>
        <w:tc>
          <w:tcPr>
            <w:tcW w:w="665" w:type="dxa"/>
          </w:tcPr>
          <w:p w14:paraId="04E32C54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0.02 (0.00–0.16)</w:t>
            </w:r>
          </w:p>
        </w:tc>
        <w:tc>
          <w:tcPr>
            <w:tcW w:w="665" w:type="dxa"/>
          </w:tcPr>
          <w:p w14:paraId="1A283476" w14:textId="04FD9612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3B7082">
              <w:rPr>
                <w:sz w:val="20"/>
                <w:szCs w:val="20"/>
              </w:rPr>
              <w:t>11</w:t>
            </w:r>
            <w:r w:rsidRPr="00503326">
              <w:rPr>
                <w:sz w:val="20"/>
                <w:szCs w:val="20"/>
              </w:rPr>
              <w:t xml:space="preserve"> (0.03–0.</w:t>
            </w:r>
            <w:r w:rsidR="003B7082">
              <w:rPr>
                <w:sz w:val="20"/>
                <w:szCs w:val="20"/>
              </w:rPr>
              <w:t>33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13715136" w14:textId="0F72E00C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3B7082">
              <w:rPr>
                <w:sz w:val="20"/>
                <w:szCs w:val="20"/>
              </w:rPr>
              <w:t>6</w:t>
            </w:r>
            <w:r w:rsidRPr="00503326">
              <w:rPr>
                <w:sz w:val="20"/>
                <w:szCs w:val="20"/>
              </w:rPr>
              <w:t xml:space="preserve"> (0.02–0.17)</w:t>
            </w:r>
          </w:p>
        </w:tc>
        <w:tc>
          <w:tcPr>
            <w:tcW w:w="665" w:type="dxa"/>
          </w:tcPr>
          <w:p w14:paraId="7D453CE3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0.02 (0.00–0.16)</w:t>
            </w:r>
          </w:p>
        </w:tc>
        <w:tc>
          <w:tcPr>
            <w:tcW w:w="665" w:type="dxa"/>
          </w:tcPr>
          <w:p w14:paraId="1170F0E7" w14:textId="4509E5FB" w:rsidR="003B7082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3B7082">
              <w:rPr>
                <w:sz w:val="20"/>
                <w:szCs w:val="20"/>
              </w:rPr>
              <w:t>11*</w:t>
            </w:r>
          </w:p>
          <w:p w14:paraId="643DBA1D" w14:textId="560E34EE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(0.03–0.</w:t>
            </w:r>
            <w:r w:rsidR="003B7082">
              <w:rPr>
                <w:sz w:val="20"/>
                <w:szCs w:val="20"/>
              </w:rPr>
              <w:t>33</w:t>
            </w:r>
            <w:r w:rsidRPr="00503326">
              <w:rPr>
                <w:sz w:val="20"/>
                <w:szCs w:val="20"/>
              </w:rPr>
              <w:t>)</w:t>
            </w:r>
          </w:p>
        </w:tc>
      </w:tr>
      <w:tr w:rsidR="00240831" w:rsidRPr="00503326" w14:paraId="2F4C0224" w14:textId="77777777">
        <w:tc>
          <w:tcPr>
            <w:tcW w:w="665" w:type="dxa"/>
          </w:tcPr>
          <w:p w14:paraId="0B36210D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Endometrial cancer</w:t>
            </w:r>
          </w:p>
        </w:tc>
        <w:tc>
          <w:tcPr>
            <w:tcW w:w="665" w:type="dxa"/>
          </w:tcPr>
          <w:p w14:paraId="369E99E8" w14:textId="7A117B67" w:rsidR="00240831" w:rsidRPr="00503326" w:rsidRDefault="0090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7D833D3B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2ED10C7A" w14:textId="2E7E30AE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901A48">
              <w:rPr>
                <w:sz w:val="20"/>
                <w:szCs w:val="20"/>
              </w:rPr>
              <w:t>9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901A48">
              <w:rPr>
                <w:sz w:val="20"/>
                <w:szCs w:val="20"/>
              </w:rPr>
              <w:t>3</w:t>
            </w:r>
            <w:r w:rsidRPr="00503326">
              <w:rPr>
                <w:sz w:val="20"/>
                <w:szCs w:val="20"/>
              </w:rPr>
              <w:t>–0.</w:t>
            </w:r>
            <w:r w:rsidR="00901A48">
              <w:rPr>
                <w:sz w:val="20"/>
                <w:szCs w:val="20"/>
              </w:rPr>
              <w:t>22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24D86A88" w14:textId="3A1E618C" w:rsidR="00240831" w:rsidRPr="00503326" w:rsidRDefault="0090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1D7B9E74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2A7A80B7" w14:textId="45110105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901A48">
              <w:rPr>
                <w:sz w:val="20"/>
                <w:szCs w:val="20"/>
              </w:rPr>
              <w:t>13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901A48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>–0.2</w:t>
            </w:r>
            <w:r w:rsidR="00901A48">
              <w:rPr>
                <w:sz w:val="20"/>
                <w:szCs w:val="20"/>
              </w:rPr>
              <w:t>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38A8A547" w14:textId="3860FB74" w:rsidR="00240831" w:rsidRPr="00503326" w:rsidRDefault="0090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38D9627F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06A4637A" w14:textId="305159EF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0.2</w:t>
            </w:r>
            <w:r w:rsidR="00901A48">
              <w:rPr>
                <w:sz w:val="20"/>
                <w:szCs w:val="20"/>
              </w:rPr>
              <w:t>9</w:t>
            </w:r>
            <w:r w:rsidRPr="00503326">
              <w:rPr>
                <w:sz w:val="20"/>
                <w:szCs w:val="20"/>
              </w:rPr>
              <w:t xml:space="preserve"> (0.1</w:t>
            </w:r>
            <w:r w:rsidR="00901A48">
              <w:rPr>
                <w:sz w:val="20"/>
                <w:szCs w:val="20"/>
              </w:rPr>
              <w:t>4</w:t>
            </w:r>
            <w:r w:rsidRPr="00503326">
              <w:rPr>
                <w:sz w:val="20"/>
                <w:szCs w:val="20"/>
              </w:rPr>
              <w:t>–0.</w:t>
            </w:r>
            <w:r w:rsidR="00901A48">
              <w:rPr>
                <w:sz w:val="20"/>
                <w:szCs w:val="20"/>
              </w:rPr>
              <w:t>52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6B8901C8" w14:textId="3BF3FD57" w:rsidR="00240831" w:rsidRPr="00503326" w:rsidRDefault="0090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021633EC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NA</w:t>
            </w:r>
          </w:p>
        </w:tc>
        <w:tc>
          <w:tcPr>
            <w:tcW w:w="665" w:type="dxa"/>
          </w:tcPr>
          <w:p w14:paraId="28D2852E" w14:textId="6C8E53A2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901A48">
              <w:rPr>
                <w:sz w:val="20"/>
                <w:szCs w:val="20"/>
              </w:rPr>
              <w:t>57</w:t>
            </w:r>
            <w:r w:rsidRPr="00503326">
              <w:rPr>
                <w:sz w:val="20"/>
                <w:szCs w:val="20"/>
              </w:rPr>
              <w:t xml:space="preserve"> (0.</w:t>
            </w:r>
            <w:r w:rsidR="00901A48">
              <w:rPr>
                <w:sz w:val="20"/>
                <w:szCs w:val="20"/>
              </w:rPr>
              <w:t>22</w:t>
            </w:r>
            <w:r w:rsidRPr="00503326">
              <w:rPr>
                <w:sz w:val="20"/>
                <w:szCs w:val="20"/>
              </w:rPr>
              <w:t>–0.</w:t>
            </w:r>
            <w:r w:rsidR="00901A48">
              <w:rPr>
                <w:sz w:val="20"/>
                <w:szCs w:val="20"/>
              </w:rPr>
              <w:t>94</w:t>
            </w:r>
            <w:r w:rsidRPr="00503326">
              <w:rPr>
                <w:sz w:val="20"/>
                <w:szCs w:val="20"/>
              </w:rPr>
              <w:t>)</w:t>
            </w:r>
          </w:p>
        </w:tc>
      </w:tr>
      <w:tr w:rsidR="00240831" w:rsidRPr="00503326" w14:paraId="1728826E" w14:textId="77777777">
        <w:tc>
          <w:tcPr>
            <w:tcW w:w="665" w:type="dxa"/>
          </w:tcPr>
          <w:p w14:paraId="11FAF40D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Colorectal cancer</w:t>
            </w:r>
          </w:p>
        </w:tc>
        <w:tc>
          <w:tcPr>
            <w:tcW w:w="665" w:type="dxa"/>
          </w:tcPr>
          <w:p w14:paraId="63714973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0.01 (0.00–0.08)</w:t>
            </w:r>
          </w:p>
        </w:tc>
        <w:tc>
          <w:tcPr>
            <w:tcW w:w="665" w:type="dxa"/>
          </w:tcPr>
          <w:p w14:paraId="0C1B997F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0.00 (0.00–0.00)</w:t>
            </w:r>
          </w:p>
        </w:tc>
        <w:tc>
          <w:tcPr>
            <w:tcW w:w="665" w:type="dxa"/>
          </w:tcPr>
          <w:p w14:paraId="19DC5303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0.02 (0.00–0.14)</w:t>
            </w:r>
          </w:p>
        </w:tc>
        <w:tc>
          <w:tcPr>
            <w:tcW w:w="665" w:type="dxa"/>
          </w:tcPr>
          <w:p w14:paraId="34696492" w14:textId="2A2FDB10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524C04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524C04">
              <w:rPr>
                <w:sz w:val="20"/>
                <w:szCs w:val="20"/>
              </w:rPr>
              <w:t>1</w:t>
            </w:r>
            <w:r w:rsidRPr="00503326">
              <w:rPr>
                <w:sz w:val="20"/>
                <w:szCs w:val="20"/>
              </w:rPr>
              <w:t>–0.</w:t>
            </w:r>
            <w:r w:rsidR="00524C04">
              <w:rPr>
                <w:sz w:val="20"/>
                <w:szCs w:val="20"/>
              </w:rPr>
              <w:t>10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4A43FDA5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0.00 (0.00–0.00)</w:t>
            </w:r>
          </w:p>
        </w:tc>
        <w:tc>
          <w:tcPr>
            <w:tcW w:w="665" w:type="dxa"/>
          </w:tcPr>
          <w:p w14:paraId="2D667D28" w14:textId="123F57F3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524C04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524C04">
              <w:rPr>
                <w:sz w:val="20"/>
                <w:szCs w:val="20"/>
              </w:rPr>
              <w:t>1</w:t>
            </w:r>
            <w:r w:rsidRPr="00503326">
              <w:rPr>
                <w:sz w:val="20"/>
                <w:szCs w:val="20"/>
              </w:rPr>
              <w:t>–0.</w:t>
            </w:r>
            <w:r w:rsidR="00524C04">
              <w:rPr>
                <w:sz w:val="20"/>
                <w:szCs w:val="20"/>
              </w:rPr>
              <w:t>20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4FDC35AE" w14:textId="45311F35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524C04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524C04">
              <w:rPr>
                <w:sz w:val="20"/>
                <w:szCs w:val="20"/>
              </w:rPr>
              <w:t>1</w:t>
            </w:r>
            <w:r w:rsidRPr="00503326">
              <w:rPr>
                <w:sz w:val="20"/>
                <w:szCs w:val="20"/>
              </w:rPr>
              <w:t>–0.</w:t>
            </w:r>
            <w:r w:rsidR="00524C04">
              <w:rPr>
                <w:sz w:val="20"/>
                <w:szCs w:val="20"/>
              </w:rPr>
              <w:t>10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4E043F5C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0.00 (0.00–0.00)</w:t>
            </w:r>
          </w:p>
        </w:tc>
        <w:tc>
          <w:tcPr>
            <w:tcW w:w="665" w:type="dxa"/>
          </w:tcPr>
          <w:p w14:paraId="5FAC4B9C" w14:textId="77777777" w:rsidR="00524C04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524C04">
              <w:rPr>
                <w:sz w:val="20"/>
                <w:szCs w:val="20"/>
              </w:rPr>
              <w:t>5</w:t>
            </w:r>
          </w:p>
          <w:p w14:paraId="13FF7C86" w14:textId="7DB155A9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(0.0</w:t>
            </w:r>
            <w:r w:rsidR="00524C04">
              <w:rPr>
                <w:sz w:val="20"/>
                <w:szCs w:val="20"/>
              </w:rPr>
              <w:t>1</w:t>
            </w:r>
            <w:r w:rsidRPr="00503326">
              <w:rPr>
                <w:sz w:val="20"/>
                <w:szCs w:val="20"/>
              </w:rPr>
              <w:t>–0.</w:t>
            </w:r>
            <w:r w:rsidR="00524C04">
              <w:rPr>
                <w:sz w:val="20"/>
                <w:szCs w:val="20"/>
              </w:rPr>
              <w:t>20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4B58DAD3" w14:textId="54EF20A4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0.1</w:t>
            </w:r>
            <w:r w:rsidR="00524C04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524C04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>–0.</w:t>
            </w:r>
            <w:r w:rsidR="00524C04">
              <w:rPr>
                <w:sz w:val="20"/>
                <w:szCs w:val="20"/>
              </w:rPr>
              <w:t>46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2ACFA8B2" w14:textId="1FD65876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0.1</w:t>
            </w:r>
            <w:r w:rsidR="00524C04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 xml:space="preserve"> (0.02–0.</w:t>
            </w:r>
            <w:r w:rsidR="00524C04">
              <w:rPr>
                <w:sz w:val="20"/>
                <w:szCs w:val="20"/>
              </w:rPr>
              <w:t>61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7B87788C" w14:textId="44C95808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524C04">
              <w:rPr>
                <w:sz w:val="20"/>
                <w:szCs w:val="20"/>
              </w:rPr>
              <w:t>05</w:t>
            </w:r>
            <w:r w:rsidRPr="00503326">
              <w:rPr>
                <w:sz w:val="20"/>
                <w:szCs w:val="20"/>
              </w:rPr>
              <w:t xml:space="preserve"> </w:t>
            </w:r>
            <w:r w:rsidR="00524C04">
              <w:rPr>
                <w:sz w:val="20"/>
                <w:szCs w:val="20"/>
              </w:rPr>
              <w:t xml:space="preserve">** </w:t>
            </w:r>
            <w:r w:rsidRPr="00503326">
              <w:rPr>
                <w:sz w:val="20"/>
                <w:szCs w:val="20"/>
              </w:rPr>
              <w:t>(0.0</w:t>
            </w:r>
            <w:r w:rsidR="00524C04">
              <w:rPr>
                <w:sz w:val="20"/>
                <w:szCs w:val="20"/>
              </w:rPr>
              <w:t>1</w:t>
            </w:r>
            <w:r w:rsidRPr="00503326">
              <w:rPr>
                <w:sz w:val="20"/>
                <w:szCs w:val="20"/>
              </w:rPr>
              <w:t>–0.</w:t>
            </w:r>
            <w:r w:rsidR="00524C04">
              <w:rPr>
                <w:sz w:val="20"/>
                <w:szCs w:val="20"/>
              </w:rPr>
              <w:t>20</w:t>
            </w:r>
            <w:r w:rsidRPr="00503326">
              <w:rPr>
                <w:sz w:val="20"/>
                <w:szCs w:val="20"/>
              </w:rPr>
              <w:t>)</w:t>
            </w:r>
          </w:p>
        </w:tc>
      </w:tr>
      <w:tr w:rsidR="00240831" w:rsidRPr="00503326" w14:paraId="5B7311A7" w14:textId="77777777">
        <w:tc>
          <w:tcPr>
            <w:tcW w:w="665" w:type="dxa"/>
          </w:tcPr>
          <w:p w14:paraId="08207B46" w14:textId="77777777" w:rsidR="00240831" w:rsidRPr="00F14EBA" w:rsidRDefault="00000000">
            <w:pPr>
              <w:rPr>
                <w:b/>
                <w:bCs/>
                <w:sz w:val="20"/>
                <w:szCs w:val="20"/>
              </w:rPr>
            </w:pPr>
            <w:r w:rsidRPr="00F14EBA">
              <w:rPr>
                <w:b/>
                <w:bCs/>
                <w:sz w:val="20"/>
                <w:szCs w:val="20"/>
              </w:rPr>
              <w:t>Other cancers</w:t>
            </w:r>
          </w:p>
        </w:tc>
        <w:tc>
          <w:tcPr>
            <w:tcW w:w="665" w:type="dxa"/>
          </w:tcPr>
          <w:p w14:paraId="6125E094" w14:textId="2255A12F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524C04">
              <w:rPr>
                <w:sz w:val="20"/>
                <w:szCs w:val="20"/>
              </w:rPr>
              <w:t>3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524C04">
              <w:rPr>
                <w:sz w:val="20"/>
                <w:szCs w:val="20"/>
              </w:rPr>
              <w:t>1</w:t>
            </w:r>
            <w:r w:rsidRPr="00503326">
              <w:rPr>
                <w:sz w:val="20"/>
                <w:szCs w:val="20"/>
              </w:rPr>
              <w:t>–0.0</w:t>
            </w:r>
            <w:r w:rsidR="00524C04">
              <w:rPr>
                <w:sz w:val="20"/>
                <w:szCs w:val="20"/>
              </w:rPr>
              <w:t>9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052577CB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0.02 (0.01–0.09)</w:t>
            </w:r>
          </w:p>
        </w:tc>
        <w:tc>
          <w:tcPr>
            <w:tcW w:w="665" w:type="dxa"/>
          </w:tcPr>
          <w:p w14:paraId="09715B0D" w14:textId="2C4F79C0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</w:t>
            </w:r>
            <w:r w:rsidR="001F56D6">
              <w:rPr>
                <w:sz w:val="20"/>
                <w:szCs w:val="20"/>
              </w:rPr>
              <w:t>3</w:t>
            </w:r>
            <w:r w:rsidRPr="00503326">
              <w:rPr>
                <w:sz w:val="20"/>
                <w:szCs w:val="20"/>
              </w:rPr>
              <w:t xml:space="preserve"> (0.00–0.</w:t>
            </w:r>
            <w:r w:rsidR="001F56D6">
              <w:rPr>
                <w:sz w:val="20"/>
                <w:szCs w:val="20"/>
              </w:rPr>
              <w:t>18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5CBEACF4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0.03 (0.01–0.09)</w:t>
            </w:r>
          </w:p>
        </w:tc>
        <w:tc>
          <w:tcPr>
            <w:tcW w:w="665" w:type="dxa"/>
          </w:tcPr>
          <w:p w14:paraId="19FE056D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0.02 (0.01–0.09)</w:t>
            </w:r>
          </w:p>
        </w:tc>
        <w:tc>
          <w:tcPr>
            <w:tcW w:w="665" w:type="dxa"/>
          </w:tcPr>
          <w:p w14:paraId="4122F8F2" w14:textId="77777777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0.03 (0.00–0.18)</w:t>
            </w:r>
          </w:p>
        </w:tc>
        <w:tc>
          <w:tcPr>
            <w:tcW w:w="665" w:type="dxa"/>
          </w:tcPr>
          <w:p w14:paraId="75B5274A" w14:textId="3854A822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524C04">
              <w:rPr>
                <w:sz w:val="20"/>
                <w:szCs w:val="20"/>
              </w:rPr>
              <w:t>12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524C04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>–0.</w:t>
            </w:r>
            <w:r w:rsidR="00524C04">
              <w:rPr>
                <w:sz w:val="20"/>
                <w:szCs w:val="20"/>
              </w:rPr>
              <w:t>29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41B137BF" w14:textId="2CEB1CA3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0.1</w:t>
            </w:r>
            <w:r w:rsidR="00524C04">
              <w:rPr>
                <w:sz w:val="20"/>
                <w:szCs w:val="20"/>
              </w:rPr>
              <w:t>2</w:t>
            </w:r>
            <w:r w:rsidRPr="00503326">
              <w:rPr>
                <w:sz w:val="20"/>
                <w:szCs w:val="20"/>
              </w:rPr>
              <w:t xml:space="preserve"> (0.04–0.3</w:t>
            </w:r>
            <w:r w:rsidR="001F56D6">
              <w:rPr>
                <w:sz w:val="20"/>
                <w:szCs w:val="20"/>
              </w:rPr>
              <w:t>5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46B46996" w14:textId="2F24B562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1F56D6">
              <w:rPr>
                <w:sz w:val="20"/>
                <w:szCs w:val="20"/>
              </w:rPr>
              <w:t>12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1F56D6">
              <w:rPr>
                <w:sz w:val="20"/>
                <w:szCs w:val="20"/>
              </w:rPr>
              <w:t>3</w:t>
            </w:r>
            <w:r w:rsidRPr="00503326">
              <w:rPr>
                <w:sz w:val="20"/>
                <w:szCs w:val="20"/>
              </w:rPr>
              <w:t>–0.</w:t>
            </w:r>
            <w:r w:rsidR="001F56D6">
              <w:rPr>
                <w:sz w:val="20"/>
                <w:szCs w:val="20"/>
              </w:rPr>
              <w:t>47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1243791C" w14:textId="2D16BE1E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524C04">
              <w:rPr>
                <w:sz w:val="20"/>
                <w:szCs w:val="20"/>
              </w:rPr>
              <w:t>30</w:t>
            </w:r>
            <w:r w:rsidRPr="00503326">
              <w:rPr>
                <w:sz w:val="20"/>
                <w:szCs w:val="20"/>
              </w:rPr>
              <w:t xml:space="preserve"> (0.1</w:t>
            </w:r>
            <w:r w:rsidR="00524C04">
              <w:rPr>
                <w:sz w:val="20"/>
                <w:szCs w:val="20"/>
              </w:rPr>
              <w:t>3</w:t>
            </w:r>
            <w:r w:rsidRPr="00503326">
              <w:rPr>
                <w:sz w:val="20"/>
                <w:szCs w:val="20"/>
              </w:rPr>
              <w:t>–0.</w:t>
            </w:r>
            <w:r w:rsidR="00524C04">
              <w:rPr>
                <w:sz w:val="20"/>
                <w:szCs w:val="20"/>
              </w:rPr>
              <w:t>61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4189E3F0" w14:textId="65624AE1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0.2</w:t>
            </w:r>
            <w:r w:rsidR="001F56D6">
              <w:rPr>
                <w:sz w:val="20"/>
                <w:szCs w:val="20"/>
              </w:rPr>
              <w:t>3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1F56D6">
              <w:rPr>
                <w:sz w:val="20"/>
                <w:szCs w:val="20"/>
              </w:rPr>
              <w:t>8</w:t>
            </w:r>
            <w:r w:rsidRPr="00503326">
              <w:rPr>
                <w:sz w:val="20"/>
                <w:szCs w:val="20"/>
              </w:rPr>
              <w:t>–0.5</w:t>
            </w:r>
            <w:r w:rsidR="001F56D6">
              <w:rPr>
                <w:sz w:val="20"/>
                <w:szCs w:val="20"/>
              </w:rPr>
              <w:t>7</w:t>
            </w:r>
            <w:r w:rsidRPr="00503326">
              <w:rPr>
                <w:sz w:val="20"/>
                <w:szCs w:val="20"/>
              </w:rPr>
              <w:t>)</w:t>
            </w:r>
          </w:p>
        </w:tc>
        <w:tc>
          <w:tcPr>
            <w:tcW w:w="665" w:type="dxa"/>
          </w:tcPr>
          <w:p w14:paraId="61FA53F0" w14:textId="53069013" w:rsidR="00240831" w:rsidRPr="00503326" w:rsidRDefault="00000000">
            <w:pPr>
              <w:rPr>
                <w:sz w:val="20"/>
                <w:szCs w:val="20"/>
              </w:rPr>
            </w:pPr>
            <w:r w:rsidRPr="00503326">
              <w:rPr>
                <w:sz w:val="20"/>
                <w:szCs w:val="20"/>
              </w:rPr>
              <w:t>0.</w:t>
            </w:r>
            <w:r w:rsidR="001F56D6">
              <w:rPr>
                <w:sz w:val="20"/>
                <w:szCs w:val="20"/>
              </w:rPr>
              <w:t>12*</w:t>
            </w:r>
            <w:r w:rsidRPr="00503326">
              <w:rPr>
                <w:sz w:val="20"/>
                <w:szCs w:val="20"/>
              </w:rPr>
              <w:t xml:space="preserve"> (0.0</w:t>
            </w:r>
            <w:r w:rsidR="001F56D6">
              <w:rPr>
                <w:sz w:val="20"/>
                <w:szCs w:val="20"/>
              </w:rPr>
              <w:t>3</w:t>
            </w:r>
            <w:r w:rsidRPr="00503326">
              <w:rPr>
                <w:sz w:val="20"/>
                <w:szCs w:val="20"/>
              </w:rPr>
              <w:t>–0.</w:t>
            </w:r>
            <w:r w:rsidR="001F56D6">
              <w:rPr>
                <w:sz w:val="20"/>
                <w:szCs w:val="20"/>
              </w:rPr>
              <w:t>47</w:t>
            </w:r>
            <w:r w:rsidRPr="00503326">
              <w:rPr>
                <w:sz w:val="20"/>
                <w:szCs w:val="20"/>
              </w:rPr>
              <w:t>)</w:t>
            </w:r>
          </w:p>
        </w:tc>
      </w:tr>
    </w:tbl>
    <w:p w14:paraId="687909FC" w14:textId="1713A1AB" w:rsidR="00AD1E8B" w:rsidRDefault="003B7082">
      <w:r>
        <w:t>*</w:t>
      </w:r>
      <w:proofErr w:type="gramStart"/>
      <w:r>
        <w:t>no</w:t>
      </w:r>
      <w:proofErr w:type="gramEnd"/>
      <w:r>
        <w:t xml:space="preserve"> occurrence of thyroid </w:t>
      </w:r>
      <w:proofErr w:type="spellStart"/>
      <w:r>
        <w:t>tumours</w:t>
      </w:r>
      <w:proofErr w:type="spellEnd"/>
      <w:r w:rsidR="001F56D6">
        <w:t xml:space="preserve">, </w:t>
      </w:r>
      <w:r w:rsidR="00524C04">
        <w:t xml:space="preserve">melanomas </w:t>
      </w:r>
      <w:r w:rsidR="001F56D6">
        <w:t xml:space="preserve">and other cancers </w:t>
      </w:r>
      <w:r>
        <w:t>after 50 years in females</w:t>
      </w:r>
      <w:r w:rsidR="00F14EBA">
        <w:t>.</w:t>
      </w:r>
    </w:p>
    <w:p w14:paraId="450155C1" w14:textId="672DDC49" w:rsidR="003B7082" w:rsidRDefault="003B7082">
      <w:r>
        <w:t>**no occurrence of</w:t>
      </w:r>
      <w:r w:rsidR="00524C04">
        <w:t xml:space="preserve"> colorectal cancer </w:t>
      </w:r>
      <w:r>
        <w:t xml:space="preserve">after </w:t>
      </w:r>
      <w:r w:rsidR="00524C04">
        <w:t>40</w:t>
      </w:r>
      <w:r>
        <w:t xml:space="preserve"> years in females</w:t>
      </w:r>
      <w:r w:rsidR="00F14EBA">
        <w:t>.</w:t>
      </w:r>
    </w:p>
    <w:sectPr w:rsidR="003B7082" w:rsidSect="005033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2915871">
    <w:abstractNumId w:val="8"/>
  </w:num>
  <w:num w:numId="2" w16cid:durableId="835730144">
    <w:abstractNumId w:val="6"/>
  </w:num>
  <w:num w:numId="3" w16cid:durableId="1276254030">
    <w:abstractNumId w:val="5"/>
  </w:num>
  <w:num w:numId="4" w16cid:durableId="446194390">
    <w:abstractNumId w:val="4"/>
  </w:num>
  <w:num w:numId="5" w16cid:durableId="342321138">
    <w:abstractNumId w:val="7"/>
  </w:num>
  <w:num w:numId="6" w16cid:durableId="541524722">
    <w:abstractNumId w:val="3"/>
  </w:num>
  <w:num w:numId="7" w16cid:durableId="440338511">
    <w:abstractNumId w:val="2"/>
  </w:num>
  <w:num w:numId="8" w16cid:durableId="156457099">
    <w:abstractNumId w:val="1"/>
  </w:num>
  <w:num w:numId="9" w16cid:durableId="153927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56D6"/>
    <w:rsid w:val="00240831"/>
    <w:rsid w:val="0029639D"/>
    <w:rsid w:val="00315C31"/>
    <w:rsid w:val="00326F90"/>
    <w:rsid w:val="00397551"/>
    <w:rsid w:val="003B7082"/>
    <w:rsid w:val="003E2AE0"/>
    <w:rsid w:val="004372A9"/>
    <w:rsid w:val="00503326"/>
    <w:rsid w:val="00524C04"/>
    <w:rsid w:val="007631CE"/>
    <w:rsid w:val="007D34BC"/>
    <w:rsid w:val="00901A48"/>
    <w:rsid w:val="009C42FB"/>
    <w:rsid w:val="00A43DBE"/>
    <w:rsid w:val="00AA1D8D"/>
    <w:rsid w:val="00AD1E8B"/>
    <w:rsid w:val="00B47730"/>
    <w:rsid w:val="00CB0664"/>
    <w:rsid w:val="00D009EF"/>
    <w:rsid w:val="00F14E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0197E"/>
  <w14:defaultImageDpi w14:val="300"/>
  <w15:docId w15:val="{4EC2C3E5-6CE6-5B4C-8D4C-2E7A12D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e">
    <w:name w:val="Revision"/>
    <w:hidden/>
    <w:uiPriority w:val="99"/>
    <w:semiHidden/>
    <w:rsid w:val="00315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311</Words>
  <Characters>1537</Characters>
  <Application>Microsoft Office Word</Application>
  <DocSecurity>0</DocSecurity>
  <Lines>307</Lines>
  <Paragraphs>142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giovanni innella</cp:lastModifiedBy>
  <cp:revision>4</cp:revision>
  <dcterms:created xsi:type="dcterms:W3CDTF">2026-03-09T11:44:00Z</dcterms:created>
  <dcterms:modified xsi:type="dcterms:W3CDTF">2026-03-18T09:53:00Z</dcterms:modified>
  <cp:category/>
</cp:coreProperties>
</file>