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A154" w14:textId="77777777" w:rsidR="00903F6D" w:rsidRPr="00903F6D" w:rsidRDefault="00903F6D" w:rsidP="00903F6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1443"/>
        <w:gridCol w:w="1406"/>
        <w:gridCol w:w="1577"/>
      </w:tblGrid>
      <w:tr w:rsidR="00817E92" w14:paraId="496AD1BB" w14:textId="77777777" w:rsidTr="00A41EA2">
        <w:trPr>
          <w:jc w:val="center"/>
        </w:trPr>
        <w:tc>
          <w:tcPr>
            <w:tcW w:w="4635" w:type="dxa"/>
            <w:gridSpan w:val="2"/>
            <w:vAlign w:val="center"/>
          </w:tcPr>
          <w:p w14:paraId="6368151A" w14:textId="77777777" w:rsidR="00817E92" w:rsidRDefault="00817E92" w:rsidP="0080319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Feature</w:t>
            </w:r>
          </w:p>
          <w:p w14:paraId="3612FDE1" w14:textId="2AFE7CD5" w:rsidR="00817E92" w:rsidRDefault="00817E92" w:rsidP="00803192">
            <w:pPr>
              <w:spacing w:after="0"/>
              <w:jc w:val="center"/>
              <w:rPr>
                <w:b/>
                <w:bCs/>
              </w:rPr>
            </w:pPr>
            <w:r w:rsidRPr="00817E92">
              <w:t>(number of individuals with the information)</w:t>
            </w:r>
          </w:p>
        </w:tc>
        <w:tc>
          <w:tcPr>
            <w:tcW w:w="1406" w:type="dxa"/>
            <w:vAlign w:val="center"/>
          </w:tcPr>
          <w:p w14:paraId="0BD731E3" w14:textId="449CDADF" w:rsidR="00817E92" w:rsidRPr="00D77F2F" w:rsidRDefault="00817E92" w:rsidP="00D77F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577" w:type="dxa"/>
            <w:vAlign w:val="center"/>
          </w:tcPr>
          <w:p w14:paraId="2710C539" w14:textId="2D82FE99" w:rsidR="00817E92" w:rsidRPr="00D77F2F" w:rsidRDefault="00817E92" w:rsidP="00D77F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817E92" w14:paraId="23EB2A56" w14:textId="77777777" w:rsidTr="009B1C3B">
        <w:trPr>
          <w:jc w:val="center"/>
        </w:trPr>
        <w:tc>
          <w:tcPr>
            <w:tcW w:w="3192" w:type="dxa"/>
            <w:vMerge w:val="restart"/>
            <w:vAlign w:val="center"/>
          </w:tcPr>
          <w:p w14:paraId="4CB700F8" w14:textId="3E51C6F2" w:rsidR="00817E92" w:rsidRDefault="00817E92" w:rsidP="00817E92">
            <w:pPr>
              <w:spacing w:after="0"/>
              <w:jc w:val="center"/>
            </w:pPr>
            <w:r>
              <w:t>Sex</w:t>
            </w:r>
          </w:p>
          <w:p w14:paraId="3BDE6499" w14:textId="3271A440" w:rsidR="00817E92" w:rsidRDefault="00817E92" w:rsidP="00817E92">
            <w:pPr>
              <w:spacing w:after="0"/>
              <w:jc w:val="center"/>
            </w:pPr>
            <w:r>
              <w:t>(167)</w:t>
            </w:r>
          </w:p>
        </w:tc>
        <w:tc>
          <w:tcPr>
            <w:tcW w:w="1443" w:type="dxa"/>
            <w:vAlign w:val="center"/>
          </w:tcPr>
          <w:p w14:paraId="3CBF1DDF" w14:textId="48721960" w:rsidR="00817E92" w:rsidRDefault="00817E92" w:rsidP="007E0BB5">
            <w:pPr>
              <w:jc w:val="center"/>
            </w:pPr>
            <w:r>
              <w:t>Male</w:t>
            </w:r>
          </w:p>
        </w:tc>
        <w:tc>
          <w:tcPr>
            <w:tcW w:w="1406" w:type="dxa"/>
            <w:vAlign w:val="center"/>
          </w:tcPr>
          <w:p w14:paraId="7A11FC0E" w14:textId="664BB6B2" w:rsidR="00817E92" w:rsidRDefault="00817E92" w:rsidP="007E0BB5">
            <w:pPr>
              <w:jc w:val="center"/>
            </w:pPr>
            <w:r>
              <w:t>92</w:t>
            </w:r>
          </w:p>
        </w:tc>
        <w:tc>
          <w:tcPr>
            <w:tcW w:w="1577" w:type="dxa"/>
            <w:vAlign w:val="center"/>
          </w:tcPr>
          <w:p w14:paraId="509FF79D" w14:textId="77777777" w:rsidR="00817E92" w:rsidRDefault="00817E92" w:rsidP="007E0BB5">
            <w:pPr>
              <w:jc w:val="center"/>
            </w:pPr>
            <w:r>
              <w:t>55.1</w:t>
            </w:r>
          </w:p>
        </w:tc>
      </w:tr>
      <w:tr w:rsidR="00817E92" w14:paraId="4C56CE06" w14:textId="77777777" w:rsidTr="009B1C3B">
        <w:trPr>
          <w:jc w:val="center"/>
        </w:trPr>
        <w:tc>
          <w:tcPr>
            <w:tcW w:w="3192" w:type="dxa"/>
            <w:vMerge/>
            <w:vAlign w:val="center"/>
          </w:tcPr>
          <w:p w14:paraId="3C88F303" w14:textId="04BB6566" w:rsidR="00817E92" w:rsidRDefault="00817E92" w:rsidP="00817E92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787EA7D" w14:textId="5C445D67" w:rsidR="00817E92" w:rsidRDefault="00817E92" w:rsidP="007E0BB5">
            <w:pPr>
              <w:jc w:val="center"/>
            </w:pPr>
            <w:r>
              <w:t>Female</w:t>
            </w:r>
          </w:p>
        </w:tc>
        <w:tc>
          <w:tcPr>
            <w:tcW w:w="1406" w:type="dxa"/>
            <w:vAlign w:val="center"/>
          </w:tcPr>
          <w:p w14:paraId="6CDF9CB1" w14:textId="7B58F6D1" w:rsidR="00817E92" w:rsidRDefault="00817E92" w:rsidP="007E0BB5">
            <w:pPr>
              <w:jc w:val="center"/>
            </w:pPr>
            <w:r>
              <w:t>75</w:t>
            </w:r>
          </w:p>
        </w:tc>
        <w:tc>
          <w:tcPr>
            <w:tcW w:w="1577" w:type="dxa"/>
            <w:vAlign w:val="center"/>
          </w:tcPr>
          <w:p w14:paraId="598B3400" w14:textId="3AA45655" w:rsidR="00817E92" w:rsidRDefault="00817E92" w:rsidP="007E0BB5">
            <w:pPr>
              <w:jc w:val="center"/>
            </w:pPr>
            <w:r>
              <w:t>44.9</w:t>
            </w:r>
          </w:p>
        </w:tc>
      </w:tr>
      <w:tr w:rsidR="00817E92" w14:paraId="7952340C" w14:textId="77777777" w:rsidTr="00422B6D">
        <w:trPr>
          <w:jc w:val="center"/>
        </w:trPr>
        <w:tc>
          <w:tcPr>
            <w:tcW w:w="3192" w:type="dxa"/>
            <w:vMerge w:val="restart"/>
            <w:vAlign w:val="center"/>
          </w:tcPr>
          <w:p w14:paraId="283FA047" w14:textId="4D285B42" w:rsidR="00817E92" w:rsidRDefault="00803192" w:rsidP="00817E92">
            <w:pPr>
              <w:spacing w:after="0"/>
              <w:jc w:val="center"/>
            </w:pPr>
            <w:r>
              <w:t>Role in family testing</w:t>
            </w:r>
          </w:p>
          <w:p w14:paraId="131F9B08" w14:textId="5F9880D2" w:rsidR="00817E92" w:rsidRDefault="00817E92" w:rsidP="00817E92">
            <w:pPr>
              <w:spacing w:after="0"/>
              <w:jc w:val="center"/>
            </w:pPr>
            <w:r>
              <w:t>(167)</w:t>
            </w:r>
          </w:p>
        </w:tc>
        <w:tc>
          <w:tcPr>
            <w:tcW w:w="1443" w:type="dxa"/>
            <w:vAlign w:val="center"/>
          </w:tcPr>
          <w:p w14:paraId="3A7A22B4" w14:textId="45C02DFB" w:rsidR="00817E92" w:rsidRDefault="00817E92" w:rsidP="007E0BB5">
            <w:pPr>
              <w:jc w:val="center"/>
            </w:pPr>
            <w:r>
              <w:t>Index case</w:t>
            </w:r>
          </w:p>
        </w:tc>
        <w:tc>
          <w:tcPr>
            <w:tcW w:w="1406" w:type="dxa"/>
            <w:vAlign w:val="center"/>
          </w:tcPr>
          <w:p w14:paraId="43F14525" w14:textId="17B78B8C" w:rsidR="00817E92" w:rsidRDefault="00817E92" w:rsidP="007E0BB5">
            <w:pPr>
              <w:jc w:val="center"/>
            </w:pPr>
            <w:r>
              <w:t>117</w:t>
            </w:r>
          </w:p>
        </w:tc>
        <w:tc>
          <w:tcPr>
            <w:tcW w:w="1577" w:type="dxa"/>
            <w:vAlign w:val="center"/>
          </w:tcPr>
          <w:p w14:paraId="1C335BB7" w14:textId="77777777" w:rsidR="00817E92" w:rsidRDefault="00817E92" w:rsidP="007E0BB5">
            <w:pPr>
              <w:jc w:val="center"/>
            </w:pPr>
            <w:r>
              <w:t>70.1</w:t>
            </w:r>
          </w:p>
        </w:tc>
      </w:tr>
      <w:tr w:rsidR="00817E92" w14:paraId="50531070" w14:textId="77777777" w:rsidTr="00422B6D">
        <w:trPr>
          <w:jc w:val="center"/>
        </w:trPr>
        <w:tc>
          <w:tcPr>
            <w:tcW w:w="3192" w:type="dxa"/>
            <w:vMerge/>
            <w:vAlign w:val="center"/>
          </w:tcPr>
          <w:p w14:paraId="5C1D05FE" w14:textId="09B188B1" w:rsidR="00817E92" w:rsidRDefault="00817E92" w:rsidP="00817E92">
            <w:pPr>
              <w:jc w:val="center"/>
            </w:pPr>
          </w:p>
        </w:tc>
        <w:tc>
          <w:tcPr>
            <w:tcW w:w="1443" w:type="dxa"/>
            <w:vAlign w:val="center"/>
          </w:tcPr>
          <w:p w14:paraId="524E9F97" w14:textId="78B0CFCB" w:rsidR="00817E92" w:rsidRDefault="00817E92" w:rsidP="007E0BB5">
            <w:pPr>
              <w:jc w:val="center"/>
            </w:pPr>
            <w:r>
              <w:t>Relative</w:t>
            </w:r>
          </w:p>
        </w:tc>
        <w:tc>
          <w:tcPr>
            <w:tcW w:w="1406" w:type="dxa"/>
            <w:vAlign w:val="center"/>
          </w:tcPr>
          <w:p w14:paraId="607BD33D" w14:textId="7C7741F9" w:rsidR="00817E92" w:rsidRDefault="00817E92" w:rsidP="007E0BB5">
            <w:pPr>
              <w:jc w:val="center"/>
            </w:pPr>
            <w:r>
              <w:t>50</w:t>
            </w:r>
          </w:p>
        </w:tc>
        <w:tc>
          <w:tcPr>
            <w:tcW w:w="1577" w:type="dxa"/>
            <w:vAlign w:val="center"/>
          </w:tcPr>
          <w:p w14:paraId="0963AF91" w14:textId="572CE895" w:rsidR="00817E92" w:rsidRDefault="00817E92" w:rsidP="007E0BB5">
            <w:pPr>
              <w:jc w:val="center"/>
            </w:pPr>
            <w:r>
              <w:t>29.9</w:t>
            </w:r>
          </w:p>
        </w:tc>
      </w:tr>
      <w:tr w:rsidR="00817E92" w14:paraId="586D03A6" w14:textId="77777777" w:rsidTr="002C15E1">
        <w:trPr>
          <w:jc w:val="center"/>
        </w:trPr>
        <w:tc>
          <w:tcPr>
            <w:tcW w:w="3192" w:type="dxa"/>
            <w:vMerge w:val="restart"/>
            <w:vAlign w:val="center"/>
          </w:tcPr>
          <w:p w14:paraId="3AA99289" w14:textId="77777777" w:rsidR="00817E92" w:rsidRDefault="00817E92" w:rsidP="00817E92">
            <w:pPr>
              <w:spacing w:after="0"/>
              <w:jc w:val="center"/>
            </w:pPr>
            <w:r>
              <w:t>Type of variant</w:t>
            </w:r>
          </w:p>
          <w:p w14:paraId="7ED93345" w14:textId="1F34E099" w:rsidR="00817E92" w:rsidRDefault="00817E92" w:rsidP="00817E92">
            <w:pPr>
              <w:spacing w:after="0"/>
              <w:jc w:val="center"/>
            </w:pPr>
            <w:r>
              <w:t>(167)</w:t>
            </w:r>
          </w:p>
        </w:tc>
        <w:tc>
          <w:tcPr>
            <w:tcW w:w="1443" w:type="dxa"/>
            <w:vAlign w:val="center"/>
          </w:tcPr>
          <w:p w14:paraId="0A0D8744" w14:textId="3220A83E" w:rsidR="00817E92" w:rsidRDefault="00817E92" w:rsidP="007E0BB5">
            <w:pPr>
              <w:jc w:val="center"/>
            </w:pPr>
            <w:r>
              <w:t>Predicted truncating</w:t>
            </w:r>
            <w:r w:rsidRPr="00D77F2F">
              <w:rPr>
                <w:vertAlign w:val="superscript"/>
              </w:rPr>
              <w:t>#</w:t>
            </w:r>
          </w:p>
        </w:tc>
        <w:tc>
          <w:tcPr>
            <w:tcW w:w="1406" w:type="dxa"/>
            <w:vAlign w:val="center"/>
          </w:tcPr>
          <w:p w14:paraId="401BFB2A" w14:textId="38E37305" w:rsidR="00817E92" w:rsidRDefault="00817E92" w:rsidP="007E0BB5">
            <w:pPr>
              <w:jc w:val="center"/>
            </w:pPr>
            <w:r>
              <w:t>111</w:t>
            </w:r>
          </w:p>
        </w:tc>
        <w:tc>
          <w:tcPr>
            <w:tcW w:w="1577" w:type="dxa"/>
            <w:vAlign w:val="center"/>
          </w:tcPr>
          <w:p w14:paraId="0D6AE201" w14:textId="4FFBFBF0" w:rsidR="00817E92" w:rsidRDefault="00817E92" w:rsidP="007E0BB5">
            <w:pPr>
              <w:jc w:val="center"/>
            </w:pPr>
            <w:r>
              <w:t>66.5</w:t>
            </w:r>
          </w:p>
        </w:tc>
      </w:tr>
      <w:tr w:rsidR="00817E92" w14:paraId="5B68FDB3" w14:textId="77777777" w:rsidTr="002C15E1">
        <w:trPr>
          <w:jc w:val="center"/>
        </w:trPr>
        <w:tc>
          <w:tcPr>
            <w:tcW w:w="3192" w:type="dxa"/>
            <w:vMerge/>
            <w:vAlign w:val="center"/>
          </w:tcPr>
          <w:p w14:paraId="36A9F490" w14:textId="733453CD" w:rsidR="00817E92" w:rsidRDefault="00817E92" w:rsidP="00817E92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486325C" w14:textId="29E311FD" w:rsidR="00817E92" w:rsidRDefault="00817E92" w:rsidP="007E0BB5">
            <w:pPr>
              <w:jc w:val="center"/>
            </w:pPr>
            <w:r>
              <w:t>Missense/in-frame</w:t>
            </w:r>
          </w:p>
        </w:tc>
        <w:tc>
          <w:tcPr>
            <w:tcW w:w="1406" w:type="dxa"/>
            <w:vAlign w:val="center"/>
          </w:tcPr>
          <w:p w14:paraId="31181AEB" w14:textId="647B67C8" w:rsidR="00817E92" w:rsidRDefault="00817E92" w:rsidP="007E0BB5">
            <w:pPr>
              <w:jc w:val="center"/>
            </w:pPr>
            <w:r>
              <w:t>56</w:t>
            </w:r>
          </w:p>
        </w:tc>
        <w:tc>
          <w:tcPr>
            <w:tcW w:w="1577" w:type="dxa"/>
            <w:vAlign w:val="center"/>
          </w:tcPr>
          <w:p w14:paraId="04CD84B6" w14:textId="7FD69792" w:rsidR="00817E92" w:rsidRDefault="00817E92" w:rsidP="007E0BB5">
            <w:pPr>
              <w:jc w:val="center"/>
            </w:pPr>
            <w:r>
              <w:t>33.5</w:t>
            </w:r>
          </w:p>
        </w:tc>
      </w:tr>
      <w:tr w:rsidR="00817E92" w14:paraId="54C2BF51" w14:textId="77777777" w:rsidTr="00EB4B13">
        <w:trPr>
          <w:jc w:val="center"/>
        </w:trPr>
        <w:tc>
          <w:tcPr>
            <w:tcW w:w="3192" w:type="dxa"/>
            <w:vMerge w:val="restart"/>
            <w:vAlign w:val="center"/>
          </w:tcPr>
          <w:p w14:paraId="6ECF7FD2" w14:textId="77777777" w:rsidR="00817E92" w:rsidRDefault="00817E92" w:rsidP="00803192">
            <w:pPr>
              <w:spacing w:after="0"/>
              <w:jc w:val="center"/>
            </w:pPr>
            <w:r>
              <w:t>Inheritance</w:t>
            </w:r>
          </w:p>
          <w:p w14:paraId="66F42E1C" w14:textId="68BC5A48" w:rsidR="00817E92" w:rsidRDefault="00817E92" w:rsidP="00803192">
            <w:pPr>
              <w:spacing w:after="0"/>
              <w:jc w:val="center"/>
            </w:pPr>
            <w:r>
              <w:t>(101)</w:t>
            </w:r>
          </w:p>
        </w:tc>
        <w:tc>
          <w:tcPr>
            <w:tcW w:w="1443" w:type="dxa"/>
            <w:vAlign w:val="center"/>
          </w:tcPr>
          <w:p w14:paraId="4B399BAA" w14:textId="0735EAFC" w:rsidR="00817E92" w:rsidRDefault="00817E92" w:rsidP="007E0BB5">
            <w:pPr>
              <w:jc w:val="center"/>
            </w:pPr>
            <w:r w:rsidRPr="00BF4AA0">
              <w:rPr>
                <w:i/>
                <w:iCs/>
              </w:rPr>
              <w:t>De novo</w:t>
            </w:r>
          </w:p>
        </w:tc>
        <w:tc>
          <w:tcPr>
            <w:tcW w:w="1406" w:type="dxa"/>
            <w:vAlign w:val="center"/>
          </w:tcPr>
          <w:p w14:paraId="728B0DD1" w14:textId="686A2EBF" w:rsidR="00817E92" w:rsidRDefault="00817E92" w:rsidP="007E0BB5">
            <w:pPr>
              <w:jc w:val="center"/>
            </w:pPr>
            <w:r>
              <w:t>38</w:t>
            </w:r>
          </w:p>
        </w:tc>
        <w:tc>
          <w:tcPr>
            <w:tcW w:w="1577" w:type="dxa"/>
            <w:vAlign w:val="center"/>
          </w:tcPr>
          <w:p w14:paraId="54BF94F8" w14:textId="27978ED9" w:rsidR="00817E92" w:rsidRDefault="00817E92" w:rsidP="007E0BB5">
            <w:pPr>
              <w:jc w:val="center"/>
            </w:pPr>
            <w:r>
              <w:t>37.6</w:t>
            </w:r>
          </w:p>
        </w:tc>
      </w:tr>
      <w:tr w:rsidR="00817E92" w14:paraId="3139FEE8" w14:textId="77777777" w:rsidTr="00EB4B13">
        <w:trPr>
          <w:jc w:val="center"/>
        </w:trPr>
        <w:tc>
          <w:tcPr>
            <w:tcW w:w="3192" w:type="dxa"/>
            <w:vMerge/>
            <w:vAlign w:val="center"/>
          </w:tcPr>
          <w:p w14:paraId="36C98730" w14:textId="757BF238" w:rsidR="00817E92" w:rsidRDefault="00817E92" w:rsidP="00817E92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7C619D3" w14:textId="3A847161" w:rsidR="00817E92" w:rsidRDefault="00817E92" w:rsidP="007E0BB5">
            <w:pPr>
              <w:jc w:val="center"/>
            </w:pPr>
            <w:r>
              <w:t>Inherited</w:t>
            </w:r>
          </w:p>
        </w:tc>
        <w:tc>
          <w:tcPr>
            <w:tcW w:w="1406" w:type="dxa"/>
            <w:vAlign w:val="center"/>
          </w:tcPr>
          <w:p w14:paraId="6C541D9E" w14:textId="1CE06E6D" w:rsidR="00817E92" w:rsidRDefault="00817E92" w:rsidP="007E0BB5">
            <w:pPr>
              <w:jc w:val="center"/>
            </w:pPr>
            <w:r>
              <w:t>63</w:t>
            </w:r>
          </w:p>
        </w:tc>
        <w:tc>
          <w:tcPr>
            <w:tcW w:w="1577" w:type="dxa"/>
            <w:vAlign w:val="center"/>
          </w:tcPr>
          <w:p w14:paraId="720126CA" w14:textId="21D1E303" w:rsidR="00817E92" w:rsidRDefault="00817E92" w:rsidP="007E0BB5">
            <w:pPr>
              <w:jc w:val="center"/>
            </w:pPr>
            <w:r>
              <w:t>62.4</w:t>
            </w:r>
          </w:p>
        </w:tc>
      </w:tr>
      <w:tr w:rsidR="00817E92" w14:paraId="75873D83" w14:textId="77777777" w:rsidTr="007E0BB5">
        <w:trPr>
          <w:jc w:val="center"/>
        </w:trPr>
        <w:tc>
          <w:tcPr>
            <w:tcW w:w="3192" w:type="dxa"/>
            <w:vAlign w:val="center"/>
          </w:tcPr>
          <w:p w14:paraId="3B93555F" w14:textId="77777777" w:rsidR="00817E92" w:rsidRDefault="00817E92" w:rsidP="00803192">
            <w:pPr>
              <w:spacing w:after="0"/>
              <w:jc w:val="center"/>
            </w:pPr>
            <w:r>
              <w:t>Macrocephaly</w:t>
            </w:r>
          </w:p>
          <w:p w14:paraId="66ABF3A3" w14:textId="6F7916D1" w:rsidR="00817E92" w:rsidRDefault="00817E92" w:rsidP="00803192">
            <w:pPr>
              <w:spacing w:after="0"/>
              <w:jc w:val="center"/>
            </w:pPr>
            <w:r>
              <w:t>(133)</w:t>
            </w:r>
          </w:p>
        </w:tc>
        <w:tc>
          <w:tcPr>
            <w:tcW w:w="1443" w:type="dxa"/>
          </w:tcPr>
          <w:p w14:paraId="7B2EF1BA" w14:textId="74EE247E" w:rsidR="00817E92" w:rsidRDefault="00817E92" w:rsidP="007E0BB5">
            <w:pPr>
              <w:jc w:val="center"/>
            </w:pPr>
            <w:r>
              <w:t>Present</w:t>
            </w:r>
          </w:p>
        </w:tc>
        <w:tc>
          <w:tcPr>
            <w:tcW w:w="1406" w:type="dxa"/>
            <w:vAlign w:val="center"/>
          </w:tcPr>
          <w:p w14:paraId="735EF721" w14:textId="3935E788" w:rsidR="00817E92" w:rsidRDefault="00817E92" w:rsidP="007E0BB5">
            <w:pPr>
              <w:jc w:val="center"/>
            </w:pPr>
            <w:r>
              <w:t>129</w:t>
            </w:r>
          </w:p>
        </w:tc>
        <w:tc>
          <w:tcPr>
            <w:tcW w:w="1577" w:type="dxa"/>
            <w:vAlign w:val="center"/>
          </w:tcPr>
          <w:p w14:paraId="1464AE81" w14:textId="0E15D167" w:rsidR="00817E92" w:rsidRDefault="00817E92" w:rsidP="007E0BB5">
            <w:pPr>
              <w:jc w:val="center"/>
            </w:pPr>
            <w:r>
              <w:t>97.0</w:t>
            </w:r>
          </w:p>
        </w:tc>
      </w:tr>
      <w:tr w:rsidR="00817E92" w14:paraId="5A61FFC7" w14:textId="77777777" w:rsidTr="007E0BB5">
        <w:trPr>
          <w:jc w:val="center"/>
        </w:trPr>
        <w:tc>
          <w:tcPr>
            <w:tcW w:w="3192" w:type="dxa"/>
            <w:vAlign w:val="center"/>
          </w:tcPr>
          <w:p w14:paraId="23E254BE" w14:textId="77777777" w:rsidR="00817E92" w:rsidRDefault="00817E92" w:rsidP="00803192">
            <w:pPr>
              <w:spacing w:after="0"/>
              <w:jc w:val="center"/>
              <w:rPr>
                <w:lang w:val="en-GB"/>
              </w:rPr>
            </w:pPr>
            <w:r w:rsidRPr="00C95617">
              <w:rPr>
                <w:lang w:val="en-GB"/>
              </w:rPr>
              <w:t>Typical Mucocutaneous Lesions</w:t>
            </w:r>
          </w:p>
          <w:p w14:paraId="60DC4F18" w14:textId="07A5410B" w:rsidR="00817E92" w:rsidRDefault="00817E92" w:rsidP="00803192">
            <w:pPr>
              <w:spacing w:after="0"/>
              <w:jc w:val="center"/>
            </w:pPr>
            <w:r>
              <w:rPr>
                <w:lang w:val="en-GB"/>
              </w:rPr>
              <w:t>(</w:t>
            </w:r>
            <w:r>
              <w:t>122)</w:t>
            </w:r>
          </w:p>
        </w:tc>
        <w:tc>
          <w:tcPr>
            <w:tcW w:w="1443" w:type="dxa"/>
          </w:tcPr>
          <w:p w14:paraId="3A27AB31" w14:textId="47788D4D" w:rsidR="00817E92" w:rsidRDefault="00817E92" w:rsidP="007E0BB5">
            <w:pPr>
              <w:jc w:val="center"/>
            </w:pPr>
            <w:r w:rsidRPr="00817E92">
              <w:t>Present</w:t>
            </w:r>
          </w:p>
        </w:tc>
        <w:tc>
          <w:tcPr>
            <w:tcW w:w="1406" w:type="dxa"/>
            <w:vAlign w:val="center"/>
          </w:tcPr>
          <w:p w14:paraId="6EED2D75" w14:textId="18037DEA" w:rsidR="00817E92" w:rsidRDefault="00817E92" w:rsidP="007E0BB5">
            <w:pPr>
              <w:jc w:val="center"/>
            </w:pPr>
            <w:r>
              <w:t>93</w:t>
            </w:r>
          </w:p>
        </w:tc>
        <w:tc>
          <w:tcPr>
            <w:tcW w:w="1577" w:type="dxa"/>
            <w:vAlign w:val="center"/>
          </w:tcPr>
          <w:p w14:paraId="41905D8F" w14:textId="25EEAE6F" w:rsidR="00817E92" w:rsidRDefault="00817E92" w:rsidP="007E0BB5">
            <w:pPr>
              <w:jc w:val="center"/>
            </w:pPr>
            <w:r>
              <w:t>76.2</w:t>
            </w:r>
          </w:p>
        </w:tc>
      </w:tr>
      <w:tr w:rsidR="00817E92" w14:paraId="0F188441" w14:textId="77777777" w:rsidTr="007E0BB5">
        <w:trPr>
          <w:jc w:val="center"/>
        </w:trPr>
        <w:tc>
          <w:tcPr>
            <w:tcW w:w="3192" w:type="dxa"/>
            <w:vAlign w:val="center"/>
          </w:tcPr>
          <w:p w14:paraId="7512E78B" w14:textId="77777777" w:rsidR="00803192" w:rsidRDefault="00817E92" w:rsidP="00803192">
            <w:pPr>
              <w:spacing w:after="0"/>
              <w:jc w:val="center"/>
              <w:rPr>
                <w:lang w:val="en-GB"/>
              </w:rPr>
            </w:pPr>
            <w:r w:rsidRPr="00C95617">
              <w:rPr>
                <w:lang w:val="en-GB"/>
              </w:rPr>
              <w:t>Thyroid Benign Disease</w:t>
            </w:r>
          </w:p>
          <w:p w14:paraId="09933FBD" w14:textId="312197AE" w:rsidR="00817E92" w:rsidRDefault="00803192" w:rsidP="00803192">
            <w:pPr>
              <w:spacing w:after="0"/>
              <w:jc w:val="center"/>
            </w:pPr>
            <w:r>
              <w:rPr>
                <w:lang w:val="en-GB"/>
              </w:rPr>
              <w:t>(</w:t>
            </w:r>
            <w:r>
              <w:t>133)</w:t>
            </w:r>
          </w:p>
        </w:tc>
        <w:tc>
          <w:tcPr>
            <w:tcW w:w="1443" w:type="dxa"/>
          </w:tcPr>
          <w:p w14:paraId="78F18C11" w14:textId="5C36645D" w:rsidR="00817E92" w:rsidRDefault="00803192" w:rsidP="007E0BB5">
            <w:pPr>
              <w:jc w:val="center"/>
            </w:pPr>
            <w:r>
              <w:t>Present</w:t>
            </w:r>
          </w:p>
        </w:tc>
        <w:tc>
          <w:tcPr>
            <w:tcW w:w="1406" w:type="dxa"/>
            <w:vAlign w:val="center"/>
          </w:tcPr>
          <w:p w14:paraId="637EF84B" w14:textId="33CAB2D6" w:rsidR="00817E92" w:rsidRDefault="00817E92" w:rsidP="007E0BB5">
            <w:pPr>
              <w:jc w:val="center"/>
            </w:pPr>
            <w:r>
              <w:t>74</w:t>
            </w:r>
          </w:p>
        </w:tc>
        <w:tc>
          <w:tcPr>
            <w:tcW w:w="1577" w:type="dxa"/>
            <w:vAlign w:val="center"/>
          </w:tcPr>
          <w:p w14:paraId="6CC650D9" w14:textId="352F34F6" w:rsidR="00817E92" w:rsidRDefault="00817E92" w:rsidP="007E0BB5">
            <w:pPr>
              <w:jc w:val="center"/>
            </w:pPr>
            <w:r>
              <w:t>55.6</w:t>
            </w:r>
          </w:p>
        </w:tc>
      </w:tr>
      <w:tr w:rsidR="00817E92" w14:paraId="2675E1A1" w14:textId="77777777" w:rsidTr="007E0BB5">
        <w:trPr>
          <w:jc w:val="center"/>
        </w:trPr>
        <w:tc>
          <w:tcPr>
            <w:tcW w:w="3192" w:type="dxa"/>
            <w:vAlign w:val="center"/>
          </w:tcPr>
          <w:p w14:paraId="475576BE" w14:textId="77777777" w:rsidR="00803192" w:rsidRDefault="00817E92" w:rsidP="00803192">
            <w:pPr>
              <w:spacing w:after="0"/>
              <w:jc w:val="center"/>
              <w:rPr>
                <w:lang w:val="en-GB"/>
              </w:rPr>
            </w:pPr>
            <w:r w:rsidRPr="00C95617">
              <w:rPr>
                <w:lang w:val="en-GB"/>
              </w:rPr>
              <w:t>Gastrointestinal Polyps</w:t>
            </w:r>
          </w:p>
          <w:p w14:paraId="4D301C0A" w14:textId="3D32FB60" w:rsidR="00817E92" w:rsidRDefault="00803192" w:rsidP="00803192">
            <w:pPr>
              <w:spacing w:after="0"/>
              <w:jc w:val="center"/>
            </w:pPr>
            <w:r>
              <w:rPr>
                <w:lang w:val="en-GB"/>
              </w:rPr>
              <w:t>(</w:t>
            </w:r>
            <w:r>
              <w:t>91)</w:t>
            </w:r>
          </w:p>
        </w:tc>
        <w:tc>
          <w:tcPr>
            <w:tcW w:w="1443" w:type="dxa"/>
          </w:tcPr>
          <w:p w14:paraId="78E02D32" w14:textId="08F7AA59" w:rsidR="00817E92" w:rsidRDefault="00803192" w:rsidP="00803192">
            <w:pPr>
              <w:spacing w:after="0"/>
              <w:jc w:val="center"/>
            </w:pPr>
            <w:r>
              <w:t>Present</w:t>
            </w:r>
          </w:p>
        </w:tc>
        <w:tc>
          <w:tcPr>
            <w:tcW w:w="1406" w:type="dxa"/>
            <w:vAlign w:val="center"/>
          </w:tcPr>
          <w:p w14:paraId="6FCF9F85" w14:textId="023B8A32" w:rsidR="00817E92" w:rsidRDefault="00817E92" w:rsidP="00803192">
            <w:pPr>
              <w:spacing w:after="0"/>
              <w:jc w:val="center"/>
            </w:pPr>
            <w:r>
              <w:t>52</w:t>
            </w:r>
          </w:p>
        </w:tc>
        <w:tc>
          <w:tcPr>
            <w:tcW w:w="1577" w:type="dxa"/>
            <w:vAlign w:val="center"/>
          </w:tcPr>
          <w:p w14:paraId="0CC96D61" w14:textId="3DFACD2D" w:rsidR="00817E92" w:rsidRDefault="00817E92" w:rsidP="00803192">
            <w:pPr>
              <w:spacing w:after="0"/>
              <w:jc w:val="center"/>
            </w:pPr>
            <w:r>
              <w:t>57.1</w:t>
            </w:r>
          </w:p>
        </w:tc>
      </w:tr>
      <w:tr w:rsidR="00817E92" w14:paraId="324AC18C" w14:textId="77777777" w:rsidTr="007E0BB5">
        <w:trPr>
          <w:jc w:val="center"/>
        </w:trPr>
        <w:tc>
          <w:tcPr>
            <w:tcW w:w="3192" w:type="dxa"/>
            <w:vAlign w:val="center"/>
          </w:tcPr>
          <w:p w14:paraId="17694D95" w14:textId="77777777" w:rsidR="00803192" w:rsidRDefault="00817E92" w:rsidP="00803192">
            <w:pPr>
              <w:spacing w:after="0"/>
              <w:jc w:val="center"/>
              <w:rPr>
                <w:lang w:val="en-GB"/>
              </w:rPr>
            </w:pPr>
            <w:r w:rsidRPr="00C95617">
              <w:rPr>
                <w:lang w:val="en-GB"/>
              </w:rPr>
              <w:t xml:space="preserve">Malignant </w:t>
            </w:r>
            <w:r>
              <w:rPr>
                <w:lang w:val="en-GB"/>
              </w:rPr>
              <w:t>t</w:t>
            </w:r>
            <w:r w:rsidRPr="00C95617">
              <w:rPr>
                <w:lang w:val="en-GB"/>
              </w:rPr>
              <w:t>umours</w:t>
            </w:r>
          </w:p>
          <w:p w14:paraId="139B8907" w14:textId="1F785AA1" w:rsidR="00817E92" w:rsidRDefault="00803192" w:rsidP="00803192">
            <w:pPr>
              <w:spacing w:after="0"/>
              <w:jc w:val="center"/>
            </w:pPr>
            <w:r>
              <w:t>(142)</w:t>
            </w:r>
          </w:p>
        </w:tc>
        <w:tc>
          <w:tcPr>
            <w:tcW w:w="1443" w:type="dxa"/>
          </w:tcPr>
          <w:p w14:paraId="79269B56" w14:textId="7CCFC137" w:rsidR="00817E92" w:rsidRDefault="00803192" w:rsidP="00803192">
            <w:pPr>
              <w:spacing w:after="0"/>
              <w:jc w:val="center"/>
            </w:pPr>
            <w:r>
              <w:t>Present</w:t>
            </w:r>
          </w:p>
        </w:tc>
        <w:tc>
          <w:tcPr>
            <w:tcW w:w="1406" w:type="dxa"/>
            <w:vAlign w:val="center"/>
          </w:tcPr>
          <w:p w14:paraId="0B66392D" w14:textId="41315A75" w:rsidR="00817E92" w:rsidRDefault="00817E92" w:rsidP="00803192">
            <w:pPr>
              <w:spacing w:after="0"/>
              <w:jc w:val="center"/>
            </w:pPr>
            <w:r>
              <w:t>47</w:t>
            </w:r>
          </w:p>
        </w:tc>
        <w:tc>
          <w:tcPr>
            <w:tcW w:w="1577" w:type="dxa"/>
            <w:vAlign w:val="center"/>
          </w:tcPr>
          <w:p w14:paraId="47CA2DC5" w14:textId="34E8385A" w:rsidR="00817E92" w:rsidRDefault="00817E92" w:rsidP="00803192">
            <w:pPr>
              <w:spacing w:after="0"/>
              <w:jc w:val="center"/>
            </w:pPr>
            <w:r>
              <w:t>33.1</w:t>
            </w:r>
          </w:p>
        </w:tc>
      </w:tr>
      <w:tr w:rsidR="00817E92" w14:paraId="4B1C2228" w14:textId="77777777" w:rsidTr="007E0BB5">
        <w:trPr>
          <w:jc w:val="center"/>
        </w:trPr>
        <w:tc>
          <w:tcPr>
            <w:tcW w:w="3192" w:type="dxa"/>
            <w:vAlign w:val="center"/>
          </w:tcPr>
          <w:p w14:paraId="19984E92" w14:textId="77777777" w:rsidR="00803192" w:rsidRDefault="00817E92" w:rsidP="00803192">
            <w:pPr>
              <w:spacing w:after="0"/>
              <w:jc w:val="center"/>
              <w:rPr>
                <w:lang w:val="en-GB"/>
              </w:rPr>
            </w:pPr>
            <w:r w:rsidRPr="00C95617">
              <w:rPr>
                <w:lang w:val="en-GB"/>
              </w:rPr>
              <w:t>Lhermitte-Duclos Disease</w:t>
            </w:r>
          </w:p>
          <w:p w14:paraId="6D7EB811" w14:textId="5504796D" w:rsidR="00817E92" w:rsidRDefault="00803192" w:rsidP="00803192">
            <w:pPr>
              <w:spacing w:after="0"/>
              <w:jc w:val="center"/>
            </w:pPr>
            <w:r>
              <w:rPr>
                <w:lang w:val="en-GB"/>
              </w:rPr>
              <w:t>(</w:t>
            </w:r>
            <w:r>
              <w:t>144)</w:t>
            </w:r>
          </w:p>
        </w:tc>
        <w:tc>
          <w:tcPr>
            <w:tcW w:w="1443" w:type="dxa"/>
          </w:tcPr>
          <w:p w14:paraId="100A3055" w14:textId="628AD72A" w:rsidR="00817E92" w:rsidRDefault="00803192" w:rsidP="00803192">
            <w:pPr>
              <w:spacing w:after="0"/>
              <w:jc w:val="center"/>
            </w:pPr>
            <w:r>
              <w:t>Present</w:t>
            </w:r>
          </w:p>
        </w:tc>
        <w:tc>
          <w:tcPr>
            <w:tcW w:w="1406" w:type="dxa"/>
            <w:vAlign w:val="center"/>
          </w:tcPr>
          <w:p w14:paraId="3EFF498F" w14:textId="1D68207C" w:rsidR="00817E92" w:rsidRDefault="00817E92" w:rsidP="00803192">
            <w:pPr>
              <w:spacing w:after="0"/>
              <w:jc w:val="center"/>
            </w:pPr>
            <w:r>
              <w:t>11</w:t>
            </w:r>
          </w:p>
        </w:tc>
        <w:tc>
          <w:tcPr>
            <w:tcW w:w="1577" w:type="dxa"/>
            <w:vAlign w:val="center"/>
          </w:tcPr>
          <w:p w14:paraId="75AEB9D5" w14:textId="52F1F19F" w:rsidR="00817E92" w:rsidRDefault="00817E92" w:rsidP="00803192">
            <w:pPr>
              <w:spacing w:after="0"/>
              <w:jc w:val="center"/>
            </w:pPr>
            <w:r>
              <w:t>7.6</w:t>
            </w:r>
          </w:p>
        </w:tc>
      </w:tr>
      <w:tr w:rsidR="00817E92" w14:paraId="78FD07FA" w14:textId="77777777" w:rsidTr="007E0BB5">
        <w:trPr>
          <w:jc w:val="center"/>
        </w:trPr>
        <w:tc>
          <w:tcPr>
            <w:tcW w:w="3192" w:type="dxa"/>
            <w:vAlign w:val="center"/>
          </w:tcPr>
          <w:p w14:paraId="29A36F0D" w14:textId="77777777" w:rsidR="00803192" w:rsidRDefault="00817E92" w:rsidP="00803192">
            <w:pPr>
              <w:spacing w:after="0"/>
              <w:jc w:val="center"/>
              <w:rPr>
                <w:lang w:val="en-GB"/>
              </w:rPr>
            </w:pPr>
            <w:r w:rsidRPr="00C95617">
              <w:rPr>
                <w:lang w:val="en-GB"/>
              </w:rPr>
              <w:t>Developmental Delay/Intellectual Disability</w:t>
            </w:r>
          </w:p>
          <w:p w14:paraId="0B757F49" w14:textId="4D20E835" w:rsidR="00817E92" w:rsidRDefault="00803192" w:rsidP="00803192">
            <w:pPr>
              <w:spacing w:after="0"/>
              <w:jc w:val="center"/>
            </w:pPr>
            <w:r>
              <w:rPr>
                <w:lang w:val="en-GB"/>
              </w:rPr>
              <w:t>(</w:t>
            </w:r>
            <w:r>
              <w:t>150)</w:t>
            </w:r>
          </w:p>
        </w:tc>
        <w:tc>
          <w:tcPr>
            <w:tcW w:w="1443" w:type="dxa"/>
          </w:tcPr>
          <w:p w14:paraId="2ADA4D07" w14:textId="57359C12" w:rsidR="00817E92" w:rsidRDefault="00803192" w:rsidP="00803192">
            <w:pPr>
              <w:spacing w:after="0"/>
              <w:jc w:val="center"/>
            </w:pPr>
            <w:r>
              <w:t>Present</w:t>
            </w:r>
          </w:p>
        </w:tc>
        <w:tc>
          <w:tcPr>
            <w:tcW w:w="1406" w:type="dxa"/>
            <w:vAlign w:val="center"/>
          </w:tcPr>
          <w:p w14:paraId="56E9D291" w14:textId="3EB307B1" w:rsidR="00817E92" w:rsidRDefault="00817E92" w:rsidP="00803192">
            <w:pPr>
              <w:spacing w:after="0"/>
              <w:jc w:val="center"/>
            </w:pPr>
            <w:r>
              <w:t>63</w:t>
            </w:r>
          </w:p>
        </w:tc>
        <w:tc>
          <w:tcPr>
            <w:tcW w:w="1577" w:type="dxa"/>
            <w:vAlign w:val="center"/>
          </w:tcPr>
          <w:p w14:paraId="23B88618" w14:textId="7936E3EC" w:rsidR="00817E92" w:rsidRDefault="00817E92" w:rsidP="00803192">
            <w:pPr>
              <w:spacing w:after="0"/>
              <w:jc w:val="center"/>
            </w:pPr>
            <w:r>
              <w:t>42.0</w:t>
            </w:r>
          </w:p>
        </w:tc>
      </w:tr>
      <w:tr w:rsidR="00817E92" w14:paraId="70C86F8A" w14:textId="77777777" w:rsidTr="007E0BB5">
        <w:trPr>
          <w:jc w:val="center"/>
        </w:trPr>
        <w:tc>
          <w:tcPr>
            <w:tcW w:w="3192" w:type="dxa"/>
            <w:vAlign w:val="center"/>
          </w:tcPr>
          <w:p w14:paraId="7BD83AA0" w14:textId="77777777" w:rsidR="00803192" w:rsidRDefault="00817E92" w:rsidP="00803192">
            <w:pPr>
              <w:spacing w:after="0"/>
              <w:jc w:val="center"/>
              <w:rPr>
                <w:lang w:val="en-GB"/>
              </w:rPr>
            </w:pPr>
            <w:r w:rsidRPr="00C95617">
              <w:rPr>
                <w:lang w:val="en-GB"/>
              </w:rPr>
              <w:t>Autism Spectrum Disorder</w:t>
            </w:r>
          </w:p>
          <w:p w14:paraId="724CE9D6" w14:textId="1AB495C3" w:rsidR="00817E92" w:rsidRDefault="00803192" w:rsidP="00803192">
            <w:pPr>
              <w:spacing w:after="0"/>
              <w:jc w:val="center"/>
            </w:pPr>
            <w:r>
              <w:rPr>
                <w:lang w:val="en-GB"/>
              </w:rPr>
              <w:t>(</w:t>
            </w:r>
            <w:r>
              <w:t>143)</w:t>
            </w:r>
          </w:p>
        </w:tc>
        <w:tc>
          <w:tcPr>
            <w:tcW w:w="1443" w:type="dxa"/>
          </w:tcPr>
          <w:p w14:paraId="429CC37F" w14:textId="6A5A8595" w:rsidR="00817E92" w:rsidRDefault="00803192" w:rsidP="00803192">
            <w:pPr>
              <w:spacing w:after="0"/>
              <w:jc w:val="center"/>
            </w:pPr>
            <w:r>
              <w:t>Present</w:t>
            </w:r>
          </w:p>
        </w:tc>
        <w:tc>
          <w:tcPr>
            <w:tcW w:w="1406" w:type="dxa"/>
            <w:vAlign w:val="center"/>
          </w:tcPr>
          <w:p w14:paraId="01160405" w14:textId="753AF88D" w:rsidR="00817E92" w:rsidRDefault="00817E92" w:rsidP="00803192">
            <w:pPr>
              <w:spacing w:after="0"/>
              <w:jc w:val="center"/>
            </w:pPr>
            <w:r>
              <w:t>24</w:t>
            </w:r>
          </w:p>
        </w:tc>
        <w:tc>
          <w:tcPr>
            <w:tcW w:w="1577" w:type="dxa"/>
            <w:vAlign w:val="center"/>
          </w:tcPr>
          <w:p w14:paraId="02617B6B" w14:textId="4ADCD302" w:rsidR="00817E92" w:rsidRDefault="00817E92" w:rsidP="00803192">
            <w:pPr>
              <w:spacing w:after="0"/>
              <w:jc w:val="center"/>
            </w:pPr>
            <w:r>
              <w:t>16.8</w:t>
            </w:r>
          </w:p>
        </w:tc>
      </w:tr>
      <w:tr w:rsidR="00817E92" w14:paraId="4CD13335" w14:textId="77777777" w:rsidTr="007E0BB5">
        <w:trPr>
          <w:jc w:val="center"/>
        </w:trPr>
        <w:tc>
          <w:tcPr>
            <w:tcW w:w="3192" w:type="dxa"/>
            <w:vAlign w:val="center"/>
          </w:tcPr>
          <w:p w14:paraId="28873E31" w14:textId="77777777" w:rsidR="00803192" w:rsidRDefault="00817E92" w:rsidP="00803192">
            <w:pPr>
              <w:spacing w:after="0"/>
              <w:jc w:val="center"/>
            </w:pPr>
            <w:r>
              <w:t>Neurodevelopmental Disorder</w:t>
            </w:r>
          </w:p>
          <w:p w14:paraId="03F207F8" w14:textId="5C6C4F1F" w:rsidR="00817E92" w:rsidRDefault="00803192" w:rsidP="00803192">
            <w:pPr>
              <w:spacing w:after="0"/>
              <w:jc w:val="center"/>
            </w:pPr>
            <w:r>
              <w:t>(151)</w:t>
            </w:r>
          </w:p>
        </w:tc>
        <w:tc>
          <w:tcPr>
            <w:tcW w:w="1443" w:type="dxa"/>
          </w:tcPr>
          <w:p w14:paraId="393309BB" w14:textId="2F7F9FED" w:rsidR="00817E92" w:rsidRDefault="00803192" w:rsidP="00803192">
            <w:pPr>
              <w:spacing w:after="0"/>
              <w:jc w:val="center"/>
            </w:pPr>
            <w:r>
              <w:t>Present</w:t>
            </w:r>
          </w:p>
        </w:tc>
        <w:tc>
          <w:tcPr>
            <w:tcW w:w="1406" w:type="dxa"/>
            <w:vAlign w:val="center"/>
          </w:tcPr>
          <w:p w14:paraId="4E3FCB8F" w14:textId="725E1E99" w:rsidR="00817E92" w:rsidRDefault="00817E92" w:rsidP="00803192">
            <w:pPr>
              <w:spacing w:after="0"/>
              <w:jc w:val="center"/>
            </w:pPr>
            <w:r>
              <w:t>64</w:t>
            </w:r>
          </w:p>
        </w:tc>
        <w:tc>
          <w:tcPr>
            <w:tcW w:w="1577" w:type="dxa"/>
            <w:vAlign w:val="center"/>
          </w:tcPr>
          <w:p w14:paraId="0A1E7091" w14:textId="7F4423D7" w:rsidR="00817E92" w:rsidRDefault="00817E92" w:rsidP="00803192">
            <w:pPr>
              <w:spacing w:after="0"/>
              <w:jc w:val="center"/>
            </w:pPr>
            <w:r>
              <w:t>42.4</w:t>
            </w:r>
          </w:p>
        </w:tc>
      </w:tr>
    </w:tbl>
    <w:p w14:paraId="10A65701" w14:textId="7C7ABD80" w:rsidR="00D62D9F" w:rsidRDefault="00D62D9F" w:rsidP="007E0BB5"/>
    <w:sectPr w:rsidR="00D62D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4068107">
    <w:abstractNumId w:val="8"/>
  </w:num>
  <w:num w:numId="2" w16cid:durableId="1815904028">
    <w:abstractNumId w:val="6"/>
  </w:num>
  <w:num w:numId="3" w16cid:durableId="2090737306">
    <w:abstractNumId w:val="5"/>
  </w:num>
  <w:num w:numId="4" w16cid:durableId="1144002359">
    <w:abstractNumId w:val="4"/>
  </w:num>
  <w:num w:numId="5" w16cid:durableId="1537304397">
    <w:abstractNumId w:val="7"/>
  </w:num>
  <w:num w:numId="6" w16cid:durableId="1872840876">
    <w:abstractNumId w:val="3"/>
  </w:num>
  <w:num w:numId="7" w16cid:durableId="1412313741">
    <w:abstractNumId w:val="2"/>
  </w:num>
  <w:num w:numId="8" w16cid:durableId="1280380086">
    <w:abstractNumId w:val="1"/>
  </w:num>
  <w:num w:numId="9" w16cid:durableId="146919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D46"/>
    <w:rsid w:val="0015074B"/>
    <w:rsid w:val="00153748"/>
    <w:rsid w:val="002734C7"/>
    <w:rsid w:val="00293124"/>
    <w:rsid w:val="0029639D"/>
    <w:rsid w:val="002D6B2D"/>
    <w:rsid w:val="00326F90"/>
    <w:rsid w:val="005D28B4"/>
    <w:rsid w:val="005D5B77"/>
    <w:rsid w:val="006F1202"/>
    <w:rsid w:val="007E0BB5"/>
    <w:rsid w:val="00803192"/>
    <w:rsid w:val="00817E92"/>
    <w:rsid w:val="00903F6D"/>
    <w:rsid w:val="00916534"/>
    <w:rsid w:val="009F4A4C"/>
    <w:rsid w:val="00A96654"/>
    <w:rsid w:val="00AA1D8D"/>
    <w:rsid w:val="00AE7B65"/>
    <w:rsid w:val="00B244E8"/>
    <w:rsid w:val="00B47730"/>
    <w:rsid w:val="00BF4AA0"/>
    <w:rsid w:val="00C91688"/>
    <w:rsid w:val="00C95617"/>
    <w:rsid w:val="00CB0664"/>
    <w:rsid w:val="00CF1C9F"/>
    <w:rsid w:val="00D5437C"/>
    <w:rsid w:val="00D62D9F"/>
    <w:rsid w:val="00D77F2F"/>
    <w:rsid w:val="00D83A3A"/>
    <w:rsid w:val="00E26851"/>
    <w:rsid w:val="00F179D0"/>
    <w:rsid w:val="00FC693F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9D4AF"/>
  <w14:defaultImageDpi w14:val="300"/>
  <w15:docId w15:val="{1E729EFE-3F99-CF46-8322-1DF70C61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8556fe-cc68-4af9-9072-2771bc08e9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EFCBDF57E344E8C6F2F7F9B38A387" ma:contentTypeVersion="17" ma:contentTypeDescription="Create a new document." ma:contentTypeScope="" ma:versionID="81ee861b4c48c1821c6785ae43a7e52d">
  <xsd:schema xmlns:xsd="http://www.w3.org/2001/XMLSchema" xmlns:xs="http://www.w3.org/2001/XMLSchema" xmlns:p="http://schemas.microsoft.com/office/2006/metadata/properties" xmlns:ns3="e58556fe-cc68-4af9-9072-2771bc08e9eb" xmlns:ns4="e7ebb63e-6826-43b0-bb90-e2f8a6fc408e" targetNamespace="http://schemas.microsoft.com/office/2006/metadata/properties" ma:root="true" ma:fieldsID="d252c1878969655a8d5cf2a71401a05a" ns3:_="" ns4:_="">
    <xsd:import namespace="e58556fe-cc68-4af9-9072-2771bc08e9eb"/>
    <xsd:import namespace="e7ebb63e-6826-43b0-bb90-e2f8a6fc40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556fe-cc68-4af9-9072-2771bc08e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bb63e-6826-43b0-bb90-e2f8a6fc4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632706-CB15-404A-B3D3-8FEF57D4E9D5}">
  <ds:schemaRefs>
    <ds:schemaRef ds:uri="http://schemas.microsoft.com/office/2006/metadata/properties"/>
    <ds:schemaRef ds:uri="http://schemas.microsoft.com/office/infopath/2007/PartnerControls"/>
    <ds:schemaRef ds:uri="e58556fe-cc68-4af9-9072-2771bc08e9eb"/>
  </ds:schemaRefs>
</ds:datastoreItem>
</file>

<file path=customXml/itemProps2.xml><?xml version="1.0" encoding="utf-8"?>
<ds:datastoreItem xmlns:ds="http://schemas.openxmlformats.org/officeDocument/2006/customXml" ds:itemID="{8D98AA8A-36A8-48B5-B59A-3F7FF4B76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FBA45-3081-40D4-88EF-682A243C5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556fe-cc68-4af9-9072-2771bc08e9eb"/>
    <ds:schemaRef ds:uri="e7ebb63e-6826-43b0-bb90-e2f8a6fc4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618</Characters>
  <Application>Microsoft Office Word</Application>
  <DocSecurity>0</DocSecurity>
  <Lines>90</Lines>
  <Paragraphs>81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giovanni innella</cp:lastModifiedBy>
  <cp:revision>3</cp:revision>
  <dcterms:created xsi:type="dcterms:W3CDTF">2026-04-01T15:50:00Z</dcterms:created>
  <dcterms:modified xsi:type="dcterms:W3CDTF">2026-04-03T07:48:00Z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0x0101001A1EFCBDF57E344E8C6F2F7F9B38A387</vt:lpwstr>
  </property>
</Properties>
</file>