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02E5" w14:textId="06F14B88" w:rsidR="006C5DCC" w:rsidRDefault="006C5DCC">
      <w:pPr>
        <w:pStyle w:val="Titolo1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87"/>
        <w:gridCol w:w="1512"/>
        <w:gridCol w:w="1758"/>
        <w:gridCol w:w="1842"/>
        <w:gridCol w:w="1134"/>
      </w:tblGrid>
      <w:tr w:rsidR="0014204A" w14:paraId="220D75C5" w14:textId="77777777" w:rsidTr="004378A9">
        <w:trPr>
          <w:jc w:val="center"/>
        </w:trPr>
        <w:tc>
          <w:tcPr>
            <w:tcW w:w="3199" w:type="dxa"/>
            <w:gridSpan w:val="2"/>
            <w:vMerge w:val="restart"/>
            <w:vAlign w:val="center"/>
          </w:tcPr>
          <w:p w14:paraId="17453FA1" w14:textId="27FAF05F" w:rsidR="0014204A" w:rsidRPr="00EE65D1" w:rsidRDefault="0014204A" w:rsidP="00EE65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Variant features</w:t>
            </w:r>
          </w:p>
        </w:tc>
        <w:tc>
          <w:tcPr>
            <w:tcW w:w="3600" w:type="dxa"/>
            <w:gridSpan w:val="2"/>
            <w:vAlign w:val="center"/>
          </w:tcPr>
          <w:p w14:paraId="0E6E3888" w14:textId="77777777" w:rsidR="004378A9" w:rsidRDefault="004378A9" w:rsidP="00EE65D1">
            <w:pPr>
              <w:jc w:val="center"/>
              <w:rPr>
                <w:b/>
                <w:bCs/>
              </w:rPr>
            </w:pPr>
          </w:p>
          <w:p w14:paraId="06BF52F6" w14:textId="4FE7E5F8" w:rsidR="0014204A" w:rsidRDefault="0014204A" w:rsidP="00EE65D1">
            <w:pPr>
              <w:jc w:val="center"/>
              <w:rPr>
                <w:b/>
                <w:bCs/>
              </w:rPr>
            </w:pPr>
            <w:r w:rsidRPr="00EE65D1">
              <w:rPr>
                <w:b/>
                <w:bCs/>
              </w:rPr>
              <w:t>N</w:t>
            </w:r>
            <w:r>
              <w:rPr>
                <w:b/>
                <w:bCs/>
              </w:rPr>
              <w:t>eurodevelopmental Disorder</w:t>
            </w:r>
            <w:r w:rsidRPr="00EE65D1">
              <w:rPr>
                <w:b/>
                <w:bCs/>
              </w:rPr>
              <w:t xml:space="preserve"> </w:t>
            </w:r>
          </w:p>
          <w:p w14:paraId="403EBDB3" w14:textId="30BAAE59" w:rsidR="0014204A" w:rsidRPr="00EE65D1" w:rsidRDefault="0014204A" w:rsidP="00EE65D1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20056C4" w14:textId="77777777" w:rsidR="0014204A" w:rsidRPr="00EE65D1" w:rsidRDefault="0014204A" w:rsidP="00EE65D1">
            <w:pPr>
              <w:jc w:val="center"/>
              <w:rPr>
                <w:b/>
                <w:bCs/>
              </w:rPr>
            </w:pPr>
            <w:r w:rsidRPr="00EE65D1">
              <w:rPr>
                <w:b/>
                <w:bCs/>
                <w:i/>
                <w:iCs/>
              </w:rPr>
              <w:t>p</w:t>
            </w:r>
            <w:r w:rsidRPr="00EE65D1">
              <w:rPr>
                <w:b/>
                <w:bCs/>
              </w:rPr>
              <w:t>-value</w:t>
            </w:r>
          </w:p>
        </w:tc>
      </w:tr>
      <w:tr w:rsidR="0014204A" w14:paraId="37B65D48" w14:textId="77777777" w:rsidTr="004378A9">
        <w:trPr>
          <w:jc w:val="center"/>
        </w:trPr>
        <w:tc>
          <w:tcPr>
            <w:tcW w:w="3199" w:type="dxa"/>
            <w:gridSpan w:val="2"/>
            <w:vMerge/>
            <w:vAlign w:val="center"/>
          </w:tcPr>
          <w:p w14:paraId="55D68FB2" w14:textId="77777777" w:rsidR="0014204A" w:rsidRDefault="0014204A" w:rsidP="00EE65D1">
            <w:pPr>
              <w:jc w:val="center"/>
              <w:rPr>
                <w:b/>
                <w:bCs/>
              </w:rPr>
            </w:pPr>
          </w:p>
        </w:tc>
        <w:tc>
          <w:tcPr>
            <w:tcW w:w="1758" w:type="dxa"/>
            <w:vAlign w:val="center"/>
          </w:tcPr>
          <w:p w14:paraId="77FBCE63" w14:textId="77777777" w:rsidR="00153D0A" w:rsidRDefault="00153D0A" w:rsidP="00EE65D1">
            <w:pPr>
              <w:jc w:val="center"/>
              <w:rPr>
                <w:b/>
                <w:bCs/>
              </w:rPr>
            </w:pPr>
          </w:p>
          <w:p w14:paraId="72970E19" w14:textId="3AC378BD" w:rsidR="0014204A" w:rsidRDefault="0014204A" w:rsidP="00EE65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Present</w:t>
            </w:r>
          </w:p>
          <w:p w14:paraId="128699AB" w14:textId="77777777" w:rsidR="0014204A" w:rsidRDefault="00C33D8C" w:rsidP="00EE65D1">
            <w:pPr>
              <w:jc w:val="center"/>
            </w:pPr>
            <w:r w:rsidRPr="00C33D8C">
              <w:t>(59 individuals)</w:t>
            </w:r>
          </w:p>
          <w:p w14:paraId="58966B6D" w14:textId="5C856D64" w:rsidR="00C33D8C" w:rsidRPr="00C33D8C" w:rsidRDefault="00C33D8C" w:rsidP="00EE65D1">
            <w:pPr>
              <w:jc w:val="center"/>
            </w:pPr>
          </w:p>
        </w:tc>
        <w:tc>
          <w:tcPr>
            <w:tcW w:w="1842" w:type="dxa"/>
            <w:vAlign w:val="center"/>
          </w:tcPr>
          <w:p w14:paraId="3A1C0638" w14:textId="77777777" w:rsidR="0014204A" w:rsidRDefault="0014204A" w:rsidP="00EE65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Absent</w:t>
            </w:r>
          </w:p>
          <w:p w14:paraId="1DA40F7D" w14:textId="1033391C" w:rsidR="00C33D8C" w:rsidRPr="00EE65D1" w:rsidRDefault="00892503" w:rsidP="00EE65D1">
            <w:pPr>
              <w:jc w:val="center"/>
              <w:rPr>
                <w:b/>
                <w:bCs/>
              </w:rPr>
            </w:pPr>
            <w:r>
              <w:t>(</w:t>
            </w:r>
            <w:r w:rsidR="00C33D8C">
              <w:t>84</w:t>
            </w:r>
            <w:r>
              <w:t xml:space="preserve"> individuals)</w:t>
            </w:r>
          </w:p>
        </w:tc>
        <w:tc>
          <w:tcPr>
            <w:tcW w:w="1134" w:type="dxa"/>
            <w:vAlign w:val="center"/>
          </w:tcPr>
          <w:p w14:paraId="39F2EE8D" w14:textId="77777777" w:rsidR="0014204A" w:rsidRPr="00EE65D1" w:rsidRDefault="0014204A" w:rsidP="00EE65D1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14204A" w14:paraId="6498F85A" w14:textId="77777777" w:rsidTr="004378A9">
        <w:trPr>
          <w:jc w:val="center"/>
        </w:trPr>
        <w:tc>
          <w:tcPr>
            <w:tcW w:w="1687" w:type="dxa"/>
            <w:vMerge w:val="restart"/>
            <w:vAlign w:val="center"/>
          </w:tcPr>
          <w:p w14:paraId="5114934F" w14:textId="23D6E2A7" w:rsidR="0014204A" w:rsidRDefault="0014204A" w:rsidP="00EE65D1">
            <w:pPr>
              <w:jc w:val="center"/>
            </w:pPr>
            <w:r>
              <w:t>Variant type</w:t>
            </w:r>
          </w:p>
        </w:tc>
        <w:tc>
          <w:tcPr>
            <w:tcW w:w="1512" w:type="dxa"/>
            <w:vAlign w:val="center"/>
          </w:tcPr>
          <w:p w14:paraId="58244C9A" w14:textId="2BA7C71B" w:rsidR="0014204A" w:rsidRDefault="0014204A" w:rsidP="00EE65D1">
            <w:pPr>
              <w:jc w:val="center"/>
            </w:pPr>
            <w:r>
              <w:t>Nonsense</w:t>
            </w:r>
          </w:p>
        </w:tc>
        <w:tc>
          <w:tcPr>
            <w:tcW w:w="1758" w:type="dxa"/>
            <w:vAlign w:val="center"/>
          </w:tcPr>
          <w:p w14:paraId="1D640E53" w14:textId="485914B0" w:rsidR="0014204A" w:rsidRDefault="0014204A" w:rsidP="00EE65D1">
            <w:pPr>
              <w:jc w:val="center"/>
            </w:pPr>
            <w:r>
              <w:t>16 (27.1%)</w:t>
            </w:r>
          </w:p>
        </w:tc>
        <w:tc>
          <w:tcPr>
            <w:tcW w:w="1842" w:type="dxa"/>
            <w:vAlign w:val="center"/>
          </w:tcPr>
          <w:p w14:paraId="22864AB7" w14:textId="21C2303A" w:rsidR="0014204A" w:rsidRDefault="0014204A" w:rsidP="00EE65D1">
            <w:pPr>
              <w:jc w:val="center"/>
            </w:pPr>
            <w:r>
              <w:t>24 (28.6</w:t>
            </w:r>
            <w:r w:rsidR="005A4D0C">
              <w:t>%</w:t>
            </w:r>
            <w: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14ED09AD" w14:textId="6376485C" w:rsidR="0014204A" w:rsidRDefault="0014204A" w:rsidP="00EE65D1">
            <w:pPr>
              <w:jc w:val="center"/>
            </w:pPr>
            <w:r>
              <w:t>0.455</w:t>
            </w:r>
          </w:p>
        </w:tc>
      </w:tr>
      <w:tr w:rsidR="0014204A" w14:paraId="0E319929" w14:textId="77777777" w:rsidTr="004378A9">
        <w:trPr>
          <w:jc w:val="center"/>
        </w:trPr>
        <w:tc>
          <w:tcPr>
            <w:tcW w:w="1687" w:type="dxa"/>
            <w:vMerge/>
            <w:vAlign w:val="center"/>
          </w:tcPr>
          <w:p w14:paraId="5B7C91F9" w14:textId="414FE693" w:rsidR="0014204A" w:rsidRDefault="0014204A" w:rsidP="00EE65D1">
            <w:pPr>
              <w:jc w:val="center"/>
            </w:pPr>
          </w:p>
        </w:tc>
        <w:tc>
          <w:tcPr>
            <w:tcW w:w="1512" w:type="dxa"/>
            <w:vAlign w:val="center"/>
          </w:tcPr>
          <w:p w14:paraId="0562C342" w14:textId="32F1ED6C" w:rsidR="0014204A" w:rsidRDefault="0014204A" w:rsidP="00EE65D1">
            <w:pPr>
              <w:jc w:val="center"/>
            </w:pPr>
            <w:r>
              <w:t>Frameshift</w:t>
            </w:r>
          </w:p>
        </w:tc>
        <w:tc>
          <w:tcPr>
            <w:tcW w:w="1758" w:type="dxa"/>
            <w:vAlign w:val="center"/>
          </w:tcPr>
          <w:p w14:paraId="54F8F245" w14:textId="49118B45" w:rsidR="0014204A" w:rsidRDefault="0014204A" w:rsidP="00EE65D1">
            <w:pPr>
              <w:jc w:val="center"/>
            </w:pPr>
            <w:r>
              <w:t>9 (15.3</w:t>
            </w:r>
            <w:r w:rsidR="002E0A6D">
              <w:t>%</w:t>
            </w:r>
            <w:r>
              <w:t>)</w:t>
            </w:r>
          </w:p>
        </w:tc>
        <w:tc>
          <w:tcPr>
            <w:tcW w:w="1842" w:type="dxa"/>
            <w:vAlign w:val="center"/>
          </w:tcPr>
          <w:p w14:paraId="6D7321B9" w14:textId="526DE9DF" w:rsidR="0014204A" w:rsidRDefault="0014204A" w:rsidP="00EE65D1">
            <w:pPr>
              <w:jc w:val="center"/>
            </w:pPr>
            <w:r>
              <w:t>21 (25.0</w:t>
            </w:r>
            <w:r w:rsidR="008F6A35">
              <w:t>%</w:t>
            </w:r>
            <w:r>
              <w:t>)</w:t>
            </w:r>
          </w:p>
        </w:tc>
        <w:tc>
          <w:tcPr>
            <w:tcW w:w="1134" w:type="dxa"/>
            <w:vMerge/>
            <w:vAlign w:val="center"/>
          </w:tcPr>
          <w:p w14:paraId="74E19C2E" w14:textId="7C3DA1D4" w:rsidR="0014204A" w:rsidRDefault="0014204A" w:rsidP="00EE65D1">
            <w:pPr>
              <w:jc w:val="center"/>
            </w:pPr>
          </w:p>
        </w:tc>
      </w:tr>
      <w:tr w:rsidR="0014204A" w14:paraId="73488CB6" w14:textId="77777777" w:rsidTr="004378A9">
        <w:trPr>
          <w:jc w:val="center"/>
        </w:trPr>
        <w:tc>
          <w:tcPr>
            <w:tcW w:w="1687" w:type="dxa"/>
            <w:vMerge/>
            <w:vAlign w:val="center"/>
          </w:tcPr>
          <w:p w14:paraId="1FCD6488" w14:textId="314D71CA" w:rsidR="0014204A" w:rsidRDefault="0014204A" w:rsidP="00EE65D1">
            <w:pPr>
              <w:jc w:val="center"/>
            </w:pPr>
          </w:p>
        </w:tc>
        <w:tc>
          <w:tcPr>
            <w:tcW w:w="1512" w:type="dxa"/>
            <w:vAlign w:val="center"/>
          </w:tcPr>
          <w:p w14:paraId="6EC9239A" w14:textId="6FFEDCF0" w:rsidR="0014204A" w:rsidRDefault="0014204A" w:rsidP="00EE65D1">
            <w:pPr>
              <w:jc w:val="center"/>
            </w:pPr>
            <w:r>
              <w:t>Missense</w:t>
            </w:r>
          </w:p>
        </w:tc>
        <w:tc>
          <w:tcPr>
            <w:tcW w:w="1758" w:type="dxa"/>
            <w:vAlign w:val="center"/>
          </w:tcPr>
          <w:p w14:paraId="25967672" w14:textId="4118B2FA" w:rsidR="0014204A" w:rsidRDefault="0014204A" w:rsidP="00EE65D1">
            <w:pPr>
              <w:jc w:val="center"/>
            </w:pPr>
            <w:r w:rsidRPr="00153D0A">
              <w:rPr>
                <w:highlight w:val="yellow"/>
              </w:rPr>
              <w:t>22</w:t>
            </w:r>
            <w:r w:rsidR="00153D0A">
              <w:t xml:space="preserve"> </w:t>
            </w:r>
            <w:r>
              <w:t>(33.9</w:t>
            </w:r>
            <w:r w:rsidR="002E0A6D">
              <w:t>%</w:t>
            </w:r>
            <w:r>
              <w:t>)</w:t>
            </w:r>
          </w:p>
        </w:tc>
        <w:tc>
          <w:tcPr>
            <w:tcW w:w="1842" w:type="dxa"/>
            <w:vAlign w:val="center"/>
          </w:tcPr>
          <w:p w14:paraId="184AC05E" w14:textId="5DB1E760" w:rsidR="0014204A" w:rsidRDefault="0014204A" w:rsidP="00EE65D1">
            <w:pPr>
              <w:jc w:val="center"/>
            </w:pPr>
            <w:r>
              <w:t>21 (25.0</w:t>
            </w:r>
            <w:r w:rsidR="008F6A35">
              <w:t>%</w:t>
            </w:r>
            <w:r>
              <w:t>)</w:t>
            </w:r>
          </w:p>
        </w:tc>
        <w:tc>
          <w:tcPr>
            <w:tcW w:w="1134" w:type="dxa"/>
            <w:vMerge/>
            <w:vAlign w:val="center"/>
          </w:tcPr>
          <w:p w14:paraId="06C29E88" w14:textId="3063E659" w:rsidR="0014204A" w:rsidRDefault="0014204A" w:rsidP="00EE65D1">
            <w:pPr>
              <w:jc w:val="center"/>
            </w:pPr>
          </w:p>
        </w:tc>
      </w:tr>
      <w:tr w:rsidR="0014204A" w14:paraId="0861E3F8" w14:textId="77777777" w:rsidTr="004378A9">
        <w:trPr>
          <w:jc w:val="center"/>
        </w:trPr>
        <w:tc>
          <w:tcPr>
            <w:tcW w:w="1687" w:type="dxa"/>
            <w:vMerge/>
            <w:vAlign w:val="center"/>
          </w:tcPr>
          <w:p w14:paraId="414B22FE" w14:textId="03132ACD" w:rsidR="0014204A" w:rsidRDefault="0014204A" w:rsidP="00EE65D1">
            <w:pPr>
              <w:jc w:val="center"/>
            </w:pPr>
          </w:p>
        </w:tc>
        <w:tc>
          <w:tcPr>
            <w:tcW w:w="1512" w:type="dxa"/>
            <w:vAlign w:val="center"/>
          </w:tcPr>
          <w:p w14:paraId="68F20DAC" w14:textId="2E62CF86" w:rsidR="0014204A" w:rsidRDefault="0014204A" w:rsidP="00EE65D1">
            <w:pPr>
              <w:jc w:val="center"/>
            </w:pPr>
            <w:r>
              <w:t>Splicing</w:t>
            </w:r>
          </w:p>
        </w:tc>
        <w:tc>
          <w:tcPr>
            <w:tcW w:w="1758" w:type="dxa"/>
            <w:vAlign w:val="center"/>
          </w:tcPr>
          <w:p w14:paraId="7A8A544B" w14:textId="6B9703A6" w:rsidR="0014204A" w:rsidRDefault="0014204A" w:rsidP="00EE65D1">
            <w:pPr>
              <w:jc w:val="center"/>
            </w:pPr>
            <w:r>
              <w:t>6</w:t>
            </w:r>
            <w:r w:rsidR="00153D0A">
              <w:t xml:space="preserve"> </w:t>
            </w:r>
            <w:r>
              <w:t>(10.2</w:t>
            </w:r>
            <w:r w:rsidR="002E0A6D">
              <w:t>%</w:t>
            </w:r>
            <w:r>
              <w:t>)</w:t>
            </w:r>
          </w:p>
        </w:tc>
        <w:tc>
          <w:tcPr>
            <w:tcW w:w="1842" w:type="dxa"/>
            <w:vAlign w:val="center"/>
          </w:tcPr>
          <w:p w14:paraId="27D0C246" w14:textId="0D064623" w:rsidR="0014204A" w:rsidRDefault="0014204A" w:rsidP="00EE65D1">
            <w:pPr>
              <w:jc w:val="center"/>
            </w:pPr>
            <w:r>
              <w:t>13 (15.5</w:t>
            </w:r>
            <w:r w:rsidR="008F6A35">
              <w:t>%</w:t>
            </w:r>
            <w:r>
              <w:t>)</w:t>
            </w:r>
          </w:p>
        </w:tc>
        <w:tc>
          <w:tcPr>
            <w:tcW w:w="1134" w:type="dxa"/>
            <w:vMerge/>
            <w:vAlign w:val="center"/>
          </w:tcPr>
          <w:p w14:paraId="0EB9C908" w14:textId="169DB79C" w:rsidR="0014204A" w:rsidRDefault="0014204A" w:rsidP="00EE65D1">
            <w:pPr>
              <w:jc w:val="center"/>
            </w:pPr>
          </w:p>
        </w:tc>
      </w:tr>
      <w:tr w:rsidR="0014204A" w14:paraId="67EEF6FE" w14:textId="77777777" w:rsidTr="004378A9">
        <w:trPr>
          <w:jc w:val="center"/>
        </w:trPr>
        <w:tc>
          <w:tcPr>
            <w:tcW w:w="1687" w:type="dxa"/>
            <w:vMerge/>
            <w:vAlign w:val="center"/>
          </w:tcPr>
          <w:p w14:paraId="2E734D14" w14:textId="115DBAD7" w:rsidR="0014204A" w:rsidRDefault="0014204A" w:rsidP="00EE65D1">
            <w:pPr>
              <w:jc w:val="center"/>
            </w:pPr>
          </w:p>
        </w:tc>
        <w:tc>
          <w:tcPr>
            <w:tcW w:w="1512" w:type="dxa"/>
            <w:vAlign w:val="center"/>
          </w:tcPr>
          <w:p w14:paraId="02DF5BCD" w14:textId="361ABA08" w:rsidR="0014204A" w:rsidRDefault="0014204A" w:rsidP="00EE65D1">
            <w:pPr>
              <w:jc w:val="center"/>
            </w:pPr>
            <w:r>
              <w:t>Deletion</w:t>
            </w:r>
          </w:p>
        </w:tc>
        <w:tc>
          <w:tcPr>
            <w:tcW w:w="1758" w:type="dxa"/>
            <w:vAlign w:val="center"/>
          </w:tcPr>
          <w:p w14:paraId="1860C3A5" w14:textId="1B73E78D" w:rsidR="0014204A" w:rsidRDefault="0014204A" w:rsidP="00EE65D1">
            <w:pPr>
              <w:jc w:val="center"/>
            </w:pPr>
            <w:r>
              <w:t>5 (8.5</w:t>
            </w:r>
            <w:r w:rsidR="002E0A6D">
              <w:t>%</w:t>
            </w:r>
            <w:r>
              <w:t>)</w:t>
            </w:r>
          </w:p>
        </w:tc>
        <w:tc>
          <w:tcPr>
            <w:tcW w:w="1842" w:type="dxa"/>
            <w:vAlign w:val="center"/>
          </w:tcPr>
          <w:p w14:paraId="533E6071" w14:textId="44BD74A5" w:rsidR="0014204A" w:rsidRDefault="0014204A" w:rsidP="00EE65D1">
            <w:pPr>
              <w:jc w:val="center"/>
            </w:pPr>
            <w:r>
              <w:t>5/84 (5.6</w:t>
            </w:r>
            <w:r w:rsidR="008F6A35">
              <w:t>%</w:t>
            </w:r>
            <w:r>
              <w:t>)</w:t>
            </w:r>
          </w:p>
        </w:tc>
        <w:tc>
          <w:tcPr>
            <w:tcW w:w="1134" w:type="dxa"/>
            <w:vMerge/>
            <w:vAlign w:val="center"/>
          </w:tcPr>
          <w:p w14:paraId="1B069E2D" w14:textId="46F9A9FA" w:rsidR="0014204A" w:rsidRDefault="0014204A" w:rsidP="00EE65D1">
            <w:pPr>
              <w:jc w:val="center"/>
            </w:pPr>
          </w:p>
        </w:tc>
      </w:tr>
      <w:tr w:rsidR="0014204A" w14:paraId="668F706C" w14:textId="77777777" w:rsidTr="004378A9">
        <w:trPr>
          <w:jc w:val="center"/>
        </w:trPr>
        <w:tc>
          <w:tcPr>
            <w:tcW w:w="1687" w:type="dxa"/>
            <w:vMerge/>
            <w:vAlign w:val="center"/>
          </w:tcPr>
          <w:p w14:paraId="55865586" w14:textId="53D57EB5" w:rsidR="0014204A" w:rsidRDefault="0014204A" w:rsidP="00EE65D1">
            <w:pPr>
              <w:jc w:val="center"/>
            </w:pPr>
          </w:p>
        </w:tc>
        <w:tc>
          <w:tcPr>
            <w:tcW w:w="1512" w:type="dxa"/>
            <w:vAlign w:val="center"/>
          </w:tcPr>
          <w:p w14:paraId="75BD4C99" w14:textId="49D3116A" w:rsidR="0014204A" w:rsidRDefault="0014204A" w:rsidP="00EE65D1">
            <w:pPr>
              <w:jc w:val="center"/>
            </w:pPr>
            <w:r>
              <w:t>In-frame deletion</w:t>
            </w:r>
          </w:p>
        </w:tc>
        <w:tc>
          <w:tcPr>
            <w:tcW w:w="1758" w:type="dxa"/>
            <w:vAlign w:val="center"/>
          </w:tcPr>
          <w:p w14:paraId="1D8BDB0F" w14:textId="4886C398" w:rsidR="0014204A" w:rsidRDefault="0014204A" w:rsidP="00EE65D1">
            <w:pPr>
              <w:jc w:val="center"/>
            </w:pPr>
            <w:r>
              <w:t>1 (1.7</w:t>
            </w:r>
            <w:r w:rsidR="002E0A6D">
              <w:t>%</w:t>
            </w:r>
            <w:r>
              <w:t>)</w:t>
            </w:r>
          </w:p>
        </w:tc>
        <w:tc>
          <w:tcPr>
            <w:tcW w:w="1842" w:type="dxa"/>
            <w:vAlign w:val="center"/>
          </w:tcPr>
          <w:p w14:paraId="195F9F13" w14:textId="712F2C7F" w:rsidR="0014204A" w:rsidRDefault="0014204A" w:rsidP="00EE65D1">
            <w:pPr>
              <w:jc w:val="center"/>
            </w:pPr>
            <w:r>
              <w:t>0</w:t>
            </w:r>
          </w:p>
        </w:tc>
        <w:tc>
          <w:tcPr>
            <w:tcW w:w="1134" w:type="dxa"/>
            <w:vMerge/>
            <w:vAlign w:val="center"/>
          </w:tcPr>
          <w:p w14:paraId="04666077" w14:textId="144DE174" w:rsidR="0014204A" w:rsidRDefault="0014204A" w:rsidP="00EE65D1">
            <w:pPr>
              <w:jc w:val="center"/>
            </w:pPr>
          </w:p>
        </w:tc>
      </w:tr>
      <w:tr w:rsidR="0014204A" w14:paraId="61F9DBB5" w14:textId="77777777" w:rsidTr="004378A9">
        <w:trPr>
          <w:jc w:val="center"/>
        </w:trPr>
        <w:tc>
          <w:tcPr>
            <w:tcW w:w="1687" w:type="dxa"/>
            <w:vMerge w:val="restart"/>
            <w:vAlign w:val="center"/>
          </w:tcPr>
          <w:p w14:paraId="5C49A1D4" w14:textId="008400A6" w:rsidR="0014204A" w:rsidRDefault="0014204A" w:rsidP="00EE65D1">
            <w:pPr>
              <w:jc w:val="center"/>
            </w:pPr>
            <w:r>
              <w:t>Effect on protein</w:t>
            </w:r>
          </w:p>
        </w:tc>
        <w:tc>
          <w:tcPr>
            <w:tcW w:w="1512" w:type="dxa"/>
            <w:vAlign w:val="center"/>
          </w:tcPr>
          <w:p w14:paraId="5EE0C327" w14:textId="620D9D82" w:rsidR="0014204A" w:rsidRDefault="0014204A" w:rsidP="00EE65D1">
            <w:pPr>
              <w:jc w:val="center"/>
            </w:pPr>
            <w:r>
              <w:t>Predicted truncating</w:t>
            </w:r>
          </w:p>
        </w:tc>
        <w:tc>
          <w:tcPr>
            <w:tcW w:w="1758" w:type="dxa"/>
            <w:vAlign w:val="center"/>
          </w:tcPr>
          <w:p w14:paraId="0FD23256" w14:textId="169C1CB8" w:rsidR="0014204A" w:rsidRDefault="0014204A" w:rsidP="00EE65D1">
            <w:pPr>
              <w:jc w:val="center"/>
            </w:pPr>
            <w:r>
              <w:t>36 (61.0</w:t>
            </w:r>
            <w:r w:rsidR="002E0A6D">
              <w:t>%</w:t>
            </w:r>
            <w:r>
              <w:t>)</w:t>
            </w:r>
          </w:p>
        </w:tc>
        <w:tc>
          <w:tcPr>
            <w:tcW w:w="1842" w:type="dxa"/>
            <w:vAlign w:val="center"/>
          </w:tcPr>
          <w:p w14:paraId="0DE1CB70" w14:textId="370433BB" w:rsidR="0014204A" w:rsidRDefault="0014204A" w:rsidP="00EE65D1">
            <w:pPr>
              <w:jc w:val="center"/>
            </w:pPr>
            <w:r>
              <w:t>63 (75.0</w:t>
            </w:r>
            <w:r w:rsidR="00A6424E">
              <w:t>%</w:t>
            </w:r>
            <w: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2A463206" w14:textId="3265CBDD" w:rsidR="0014204A" w:rsidRDefault="0014204A" w:rsidP="00EE65D1">
            <w:pPr>
              <w:jc w:val="center"/>
            </w:pPr>
            <w:r>
              <w:t>0.098</w:t>
            </w:r>
          </w:p>
        </w:tc>
      </w:tr>
      <w:tr w:rsidR="0014204A" w14:paraId="69AF5C80" w14:textId="77777777" w:rsidTr="004378A9">
        <w:trPr>
          <w:jc w:val="center"/>
        </w:trPr>
        <w:tc>
          <w:tcPr>
            <w:tcW w:w="1687" w:type="dxa"/>
            <w:vMerge/>
            <w:vAlign w:val="center"/>
          </w:tcPr>
          <w:p w14:paraId="496E8C30" w14:textId="79F308B8" w:rsidR="0014204A" w:rsidRDefault="0014204A" w:rsidP="00EE65D1">
            <w:pPr>
              <w:jc w:val="center"/>
            </w:pPr>
          </w:p>
        </w:tc>
        <w:tc>
          <w:tcPr>
            <w:tcW w:w="1512" w:type="dxa"/>
            <w:vAlign w:val="center"/>
          </w:tcPr>
          <w:p w14:paraId="249C8D6A" w14:textId="7BC167EF" w:rsidR="0014204A" w:rsidRDefault="0014204A" w:rsidP="00EE65D1">
            <w:pPr>
              <w:jc w:val="center"/>
            </w:pPr>
            <w:r>
              <w:t>Missense/In-frame</w:t>
            </w:r>
          </w:p>
        </w:tc>
        <w:tc>
          <w:tcPr>
            <w:tcW w:w="1758" w:type="dxa"/>
            <w:vAlign w:val="center"/>
          </w:tcPr>
          <w:p w14:paraId="3104FAAF" w14:textId="24513875" w:rsidR="0014204A" w:rsidRDefault="0014204A" w:rsidP="00EE65D1">
            <w:pPr>
              <w:jc w:val="center"/>
            </w:pPr>
            <w:r>
              <w:t>23 (39.0</w:t>
            </w:r>
            <w:r w:rsidR="002D0BF2">
              <w:t>%</w:t>
            </w:r>
            <w:r>
              <w:t>)</w:t>
            </w:r>
          </w:p>
        </w:tc>
        <w:tc>
          <w:tcPr>
            <w:tcW w:w="1842" w:type="dxa"/>
            <w:vAlign w:val="center"/>
          </w:tcPr>
          <w:p w14:paraId="2711DEF9" w14:textId="6C5244E9" w:rsidR="0014204A" w:rsidRDefault="0014204A" w:rsidP="00EE65D1">
            <w:pPr>
              <w:jc w:val="center"/>
            </w:pPr>
            <w:r>
              <w:t>21 (25.0</w:t>
            </w:r>
            <w:r w:rsidR="00A6424E">
              <w:t>%</w:t>
            </w:r>
            <w:r>
              <w:t>)</w:t>
            </w:r>
          </w:p>
        </w:tc>
        <w:tc>
          <w:tcPr>
            <w:tcW w:w="1134" w:type="dxa"/>
            <w:vMerge/>
            <w:vAlign w:val="center"/>
          </w:tcPr>
          <w:p w14:paraId="73A3B04D" w14:textId="5161DCF0" w:rsidR="0014204A" w:rsidRDefault="0014204A" w:rsidP="00EE65D1">
            <w:pPr>
              <w:jc w:val="center"/>
            </w:pPr>
          </w:p>
        </w:tc>
      </w:tr>
      <w:tr w:rsidR="0014204A" w14:paraId="524EE5C4" w14:textId="77777777" w:rsidTr="004378A9">
        <w:trPr>
          <w:jc w:val="center"/>
        </w:trPr>
        <w:tc>
          <w:tcPr>
            <w:tcW w:w="1687" w:type="dxa"/>
            <w:vAlign w:val="center"/>
          </w:tcPr>
          <w:p w14:paraId="22A355B1" w14:textId="77777777" w:rsidR="0014204A" w:rsidRDefault="0014204A" w:rsidP="00EE65D1">
            <w:pPr>
              <w:jc w:val="center"/>
            </w:pPr>
          </w:p>
        </w:tc>
        <w:tc>
          <w:tcPr>
            <w:tcW w:w="1512" w:type="dxa"/>
            <w:vAlign w:val="center"/>
          </w:tcPr>
          <w:p w14:paraId="6F1B2976" w14:textId="77777777" w:rsidR="0014204A" w:rsidRDefault="0014204A" w:rsidP="00EE65D1">
            <w:pPr>
              <w:jc w:val="center"/>
            </w:pPr>
          </w:p>
        </w:tc>
        <w:tc>
          <w:tcPr>
            <w:tcW w:w="1758" w:type="dxa"/>
            <w:vAlign w:val="center"/>
          </w:tcPr>
          <w:p w14:paraId="604390D7" w14:textId="77777777" w:rsidR="0014204A" w:rsidRDefault="0014204A" w:rsidP="00EE65D1">
            <w:pPr>
              <w:jc w:val="center"/>
            </w:pPr>
          </w:p>
        </w:tc>
        <w:tc>
          <w:tcPr>
            <w:tcW w:w="1842" w:type="dxa"/>
            <w:vAlign w:val="center"/>
          </w:tcPr>
          <w:p w14:paraId="1B1860F9" w14:textId="77777777" w:rsidR="0014204A" w:rsidRDefault="0014204A" w:rsidP="00EE65D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4D01E8" w14:textId="77777777" w:rsidR="0014204A" w:rsidRDefault="0014204A" w:rsidP="00EE65D1">
            <w:pPr>
              <w:jc w:val="center"/>
            </w:pPr>
          </w:p>
        </w:tc>
      </w:tr>
      <w:tr w:rsidR="0014204A" w14:paraId="7CBB3C69" w14:textId="77777777" w:rsidTr="004378A9">
        <w:trPr>
          <w:jc w:val="center"/>
        </w:trPr>
        <w:tc>
          <w:tcPr>
            <w:tcW w:w="1687" w:type="dxa"/>
            <w:vMerge w:val="restart"/>
            <w:vAlign w:val="center"/>
          </w:tcPr>
          <w:p w14:paraId="4AE88C62" w14:textId="31C0F764" w:rsidR="0014204A" w:rsidRDefault="0014204A" w:rsidP="00EE65D1">
            <w:pPr>
              <w:jc w:val="center"/>
            </w:pPr>
            <w:r>
              <w:t>Protein domain (</w:t>
            </w:r>
            <w:r w:rsidR="007A108E">
              <w:t xml:space="preserve">for </w:t>
            </w:r>
            <w:r>
              <w:t>missense variants)</w:t>
            </w:r>
          </w:p>
        </w:tc>
        <w:tc>
          <w:tcPr>
            <w:tcW w:w="1512" w:type="dxa"/>
            <w:vAlign w:val="center"/>
          </w:tcPr>
          <w:p w14:paraId="6D0BB1F3" w14:textId="7F316E2E" w:rsidR="0014204A" w:rsidRDefault="0014204A" w:rsidP="00EE65D1">
            <w:pPr>
              <w:jc w:val="center"/>
            </w:pPr>
            <w:r>
              <w:t>C2</w:t>
            </w:r>
          </w:p>
        </w:tc>
        <w:tc>
          <w:tcPr>
            <w:tcW w:w="1758" w:type="dxa"/>
            <w:vAlign w:val="center"/>
          </w:tcPr>
          <w:p w14:paraId="565E58B4" w14:textId="251425DB" w:rsidR="0014204A" w:rsidRDefault="0014204A" w:rsidP="00EE65D1">
            <w:pPr>
              <w:jc w:val="center"/>
            </w:pPr>
            <w:r>
              <w:t>17/</w:t>
            </w:r>
            <w:r w:rsidRPr="00153D0A">
              <w:rPr>
                <w:highlight w:val="yellow"/>
              </w:rPr>
              <w:t>23</w:t>
            </w:r>
            <w:r>
              <w:t xml:space="preserve"> (73.9</w:t>
            </w:r>
            <w:r w:rsidR="004060F0">
              <w:t>%</w:t>
            </w:r>
            <w:r>
              <w:t>)</w:t>
            </w:r>
          </w:p>
        </w:tc>
        <w:tc>
          <w:tcPr>
            <w:tcW w:w="1842" w:type="dxa"/>
            <w:vAlign w:val="center"/>
          </w:tcPr>
          <w:p w14:paraId="7C7DC7B4" w14:textId="10FD0759" w:rsidR="0014204A" w:rsidRDefault="0014204A" w:rsidP="00EE65D1">
            <w:pPr>
              <w:jc w:val="center"/>
            </w:pPr>
            <w:r>
              <w:t>19/21 (90.5</w:t>
            </w:r>
            <w:r w:rsidR="004060F0">
              <w:t>%</w:t>
            </w:r>
            <w: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00634E30" w14:textId="00D01E29" w:rsidR="0014204A" w:rsidRDefault="0014204A" w:rsidP="00EE65D1">
            <w:pPr>
              <w:jc w:val="center"/>
            </w:pPr>
            <w:r>
              <w:t>0.245</w:t>
            </w:r>
          </w:p>
        </w:tc>
      </w:tr>
      <w:tr w:rsidR="0014204A" w14:paraId="6C3AB8B2" w14:textId="77777777" w:rsidTr="004378A9">
        <w:trPr>
          <w:jc w:val="center"/>
        </w:trPr>
        <w:tc>
          <w:tcPr>
            <w:tcW w:w="1687" w:type="dxa"/>
            <w:vMerge/>
            <w:vAlign w:val="center"/>
          </w:tcPr>
          <w:p w14:paraId="36097218" w14:textId="597509E6" w:rsidR="0014204A" w:rsidRDefault="0014204A" w:rsidP="00EE65D1">
            <w:pPr>
              <w:jc w:val="center"/>
            </w:pPr>
          </w:p>
        </w:tc>
        <w:tc>
          <w:tcPr>
            <w:tcW w:w="1512" w:type="dxa"/>
            <w:vAlign w:val="center"/>
          </w:tcPr>
          <w:p w14:paraId="1DB2DD93" w14:textId="5435A9F2" w:rsidR="0014204A" w:rsidRDefault="0014204A" w:rsidP="00EE65D1">
            <w:pPr>
              <w:jc w:val="center"/>
            </w:pPr>
            <w:r>
              <w:t>PD</w:t>
            </w:r>
          </w:p>
        </w:tc>
        <w:tc>
          <w:tcPr>
            <w:tcW w:w="1758" w:type="dxa"/>
            <w:vAlign w:val="center"/>
          </w:tcPr>
          <w:p w14:paraId="236AE4CD" w14:textId="560F8B11" w:rsidR="0014204A" w:rsidRDefault="0014204A" w:rsidP="00EE65D1">
            <w:pPr>
              <w:jc w:val="center"/>
            </w:pPr>
            <w:r>
              <w:t>6/23 (26.1</w:t>
            </w:r>
            <w:r w:rsidR="004060F0">
              <w:t>%</w:t>
            </w:r>
            <w:r>
              <w:t>)</w:t>
            </w:r>
          </w:p>
        </w:tc>
        <w:tc>
          <w:tcPr>
            <w:tcW w:w="1842" w:type="dxa"/>
            <w:vAlign w:val="center"/>
          </w:tcPr>
          <w:p w14:paraId="56D85D65" w14:textId="2D56EBAF" w:rsidR="0014204A" w:rsidRDefault="0014204A" w:rsidP="00EE65D1">
            <w:pPr>
              <w:jc w:val="center"/>
            </w:pPr>
            <w:r>
              <w:t>2/21 (9.5</w:t>
            </w:r>
            <w:r w:rsidR="004060F0">
              <w:t>%</w:t>
            </w:r>
            <w:r>
              <w:t>)</w:t>
            </w:r>
          </w:p>
        </w:tc>
        <w:tc>
          <w:tcPr>
            <w:tcW w:w="1134" w:type="dxa"/>
            <w:vMerge/>
            <w:vAlign w:val="center"/>
          </w:tcPr>
          <w:p w14:paraId="4583CC20" w14:textId="77777777" w:rsidR="0014204A" w:rsidRDefault="0014204A" w:rsidP="00EE65D1">
            <w:pPr>
              <w:jc w:val="center"/>
            </w:pPr>
          </w:p>
        </w:tc>
      </w:tr>
      <w:tr w:rsidR="002E0A6D" w14:paraId="4DEAF04D" w14:textId="77777777" w:rsidTr="004378A9">
        <w:trPr>
          <w:jc w:val="center"/>
        </w:trPr>
        <w:tc>
          <w:tcPr>
            <w:tcW w:w="1687" w:type="dxa"/>
            <w:vAlign w:val="center"/>
          </w:tcPr>
          <w:p w14:paraId="240400DA" w14:textId="77777777" w:rsidR="002E0A6D" w:rsidRDefault="002E0A6D" w:rsidP="00EE65D1">
            <w:pPr>
              <w:jc w:val="center"/>
            </w:pPr>
          </w:p>
        </w:tc>
        <w:tc>
          <w:tcPr>
            <w:tcW w:w="1512" w:type="dxa"/>
            <w:vAlign w:val="center"/>
          </w:tcPr>
          <w:p w14:paraId="48A18350" w14:textId="77777777" w:rsidR="002E0A6D" w:rsidRPr="00EE65D1" w:rsidRDefault="002E0A6D" w:rsidP="00EE65D1">
            <w:pPr>
              <w:jc w:val="center"/>
              <w:rPr>
                <w:i/>
                <w:iCs/>
              </w:rPr>
            </w:pPr>
          </w:p>
        </w:tc>
        <w:tc>
          <w:tcPr>
            <w:tcW w:w="1758" w:type="dxa"/>
            <w:vAlign w:val="center"/>
          </w:tcPr>
          <w:p w14:paraId="77375EEA" w14:textId="77777777" w:rsidR="002E0A6D" w:rsidRDefault="002E0A6D" w:rsidP="00EE65D1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2412275" w14:textId="77777777" w:rsidR="002E0A6D" w:rsidRDefault="002E0A6D" w:rsidP="00EE65D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7D3A843" w14:textId="77777777" w:rsidR="002E0A6D" w:rsidRPr="00EE65D1" w:rsidRDefault="002E0A6D" w:rsidP="00EE65D1">
            <w:pPr>
              <w:jc w:val="center"/>
              <w:rPr>
                <w:color w:val="EE0000"/>
              </w:rPr>
            </w:pPr>
          </w:p>
        </w:tc>
      </w:tr>
      <w:tr w:rsidR="0014204A" w14:paraId="23EDD1BA" w14:textId="77777777" w:rsidTr="004378A9">
        <w:trPr>
          <w:jc w:val="center"/>
        </w:trPr>
        <w:tc>
          <w:tcPr>
            <w:tcW w:w="1687" w:type="dxa"/>
            <w:vMerge w:val="restart"/>
            <w:vAlign w:val="center"/>
          </w:tcPr>
          <w:p w14:paraId="153AD29C" w14:textId="77777777" w:rsidR="0014204A" w:rsidRDefault="0014204A" w:rsidP="00EE65D1">
            <w:pPr>
              <w:jc w:val="center"/>
            </w:pPr>
            <w:r>
              <w:t>Inheritance</w:t>
            </w:r>
          </w:p>
          <w:p w14:paraId="17B8A22B" w14:textId="6BF8FF06" w:rsidR="007A108E" w:rsidRDefault="007A108E" w:rsidP="00EE65D1">
            <w:pPr>
              <w:jc w:val="center"/>
            </w:pPr>
          </w:p>
        </w:tc>
        <w:tc>
          <w:tcPr>
            <w:tcW w:w="1512" w:type="dxa"/>
            <w:vAlign w:val="center"/>
          </w:tcPr>
          <w:p w14:paraId="6A544E25" w14:textId="3E9E62E2" w:rsidR="0014204A" w:rsidRPr="00EE65D1" w:rsidRDefault="0014204A" w:rsidP="00EE65D1">
            <w:pPr>
              <w:jc w:val="center"/>
              <w:rPr>
                <w:i/>
                <w:iCs/>
              </w:rPr>
            </w:pPr>
            <w:r w:rsidRPr="00EE65D1">
              <w:rPr>
                <w:i/>
                <w:iCs/>
              </w:rPr>
              <w:t>De novo</w:t>
            </w:r>
          </w:p>
        </w:tc>
        <w:tc>
          <w:tcPr>
            <w:tcW w:w="1758" w:type="dxa"/>
            <w:vAlign w:val="center"/>
          </w:tcPr>
          <w:p w14:paraId="21320013" w14:textId="7A9C709D" w:rsidR="0014204A" w:rsidRDefault="0014204A" w:rsidP="00EE65D1">
            <w:pPr>
              <w:jc w:val="center"/>
            </w:pPr>
            <w:r>
              <w:t>25/46 (54.4</w:t>
            </w:r>
            <w:r w:rsidR="004060F0">
              <w:t>%</w:t>
            </w:r>
            <w:r>
              <w:t>)</w:t>
            </w:r>
          </w:p>
        </w:tc>
        <w:tc>
          <w:tcPr>
            <w:tcW w:w="1842" w:type="dxa"/>
            <w:vAlign w:val="center"/>
          </w:tcPr>
          <w:p w14:paraId="16399213" w14:textId="5E992148" w:rsidR="0014204A" w:rsidRDefault="0014204A" w:rsidP="00EE65D1">
            <w:pPr>
              <w:jc w:val="center"/>
            </w:pPr>
            <w:r>
              <w:t>6/42 (14.3</w:t>
            </w:r>
            <w:r w:rsidR="004060F0">
              <w:t>%</w:t>
            </w:r>
            <w: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39A5AD15" w14:textId="600DC4FF" w:rsidR="0014204A" w:rsidRDefault="0014204A" w:rsidP="00EE65D1">
            <w:pPr>
              <w:jc w:val="center"/>
            </w:pPr>
            <w:r w:rsidRPr="00EE65D1">
              <w:rPr>
                <w:color w:val="EE0000"/>
              </w:rPr>
              <w:t>&lt;0.001</w:t>
            </w:r>
          </w:p>
        </w:tc>
      </w:tr>
      <w:tr w:rsidR="0014204A" w14:paraId="5F686068" w14:textId="77777777" w:rsidTr="004378A9">
        <w:trPr>
          <w:jc w:val="center"/>
        </w:trPr>
        <w:tc>
          <w:tcPr>
            <w:tcW w:w="1687" w:type="dxa"/>
            <w:vMerge/>
            <w:vAlign w:val="center"/>
          </w:tcPr>
          <w:p w14:paraId="759390E7" w14:textId="55FD3568" w:rsidR="0014204A" w:rsidRDefault="0014204A" w:rsidP="00EE65D1">
            <w:pPr>
              <w:jc w:val="center"/>
            </w:pPr>
          </w:p>
        </w:tc>
        <w:tc>
          <w:tcPr>
            <w:tcW w:w="1512" w:type="dxa"/>
            <w:vAlign w:val="center"/>
          </w:tcPr>
          <w:p w14:paraId="1B5CDEDC" w14:textId="728B5E85" w:rsidR="0014204A" w:rsidRDefault="0014204A" w:rsidP="00EE65D1">
            <w:pPr>
              <w:jc w:val="center"/>
            </w:pPr>
            <w:r>
              <w:t>Inherited</w:t>
            </w:r>
          </w:p>
        </w:tc>
        <w:tc>
          <w:tcPr>
            <w:tcW w:w="1758" w:type="dxa"/>
            <w:vAlign w:val="center"/>
          </w:tcPr>
          <w:p w14:paraId="392AE0EF" w14:textId="339EB6E0" w:rsidR="0014204A" w:rsidRDefault="0014204A" w:rsidP="00EE65D1">
            <w:pPr>
              <w:jc w:val="center"/>
            </w:pPr>
            <w:r>
              <w:t>21/46 (45.7</w:t>
            </w:r>
            <w:r w:rsidR="004060F0">
              <w:t>%</w:t>
            </w:r>
            <w:r>
              <w:t>)</w:t>
            </w:r>
          </w:p>
        </w:tc>
        <w:tc>
          <w:tcPr>
            <w:tcW w:w="1842" w:type="dxa"/>
            <w:vAlign w:val="center"/>
          </w:tcPr>
          <w:p w14:paraId="3D0403C5" w14:textId="6ADA828B" w:rsidR="0014204A" w:rsidRDefault="0014204A" w:rsidP="00EE65D1">
            <w:pPr>
              <w:jc w:val="center"/>
            </w:pPr>
            <w:r>
              <w:t>36/42 (85.7</w:t>
            </w:r>
            <w:r w:rsidR="004060F0">
              <w:t>%</w:t>
            </w:r>
            <w:r>
              <w:t>)</w:t>
            </w:r>
          </w:p>
        </w:tc>
        <w:tc>
          <w:tcPr>
            <w:tcW w:w="1134" w:type="dxa"/>
            <w:vMerge/>
            <w:vAlign w:val="center"/>
          </w:tcPr>
          <w:p w14:paraId="5E117953" w14:textId="142B66A7" w:rsidR="0014204A" w:rsidRDefault="0014204A" w:rsidP="00EE65D1">
            <w:pPr>
              <w:jc w:val="center"/>
            </w:pPr>
          </w:p>
        </w:tc>
      </w:tr>
    </w:tbl>
    <w:p w14:paraId="404C53F0" w14:textId="77777777" w:rsidR="00987DAE" w:rsidRDefault="00987DAE"/>
    <w:sectPr w:rsidR="00987D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3190981">
    <w:abstractNumId w:val="8"/>
  </w:num>
  <w:num w:numId="2" w16cid:durableId="1380475153">
    <w:abstractNumId w:val="6"/>
  </w:num>
  <w:num w:numId="3" w16cid:durableId="478881986">
    <w:abstractNumId w:val="5"/>
  </w:num>
  <w:num w:numId="4" w16cid:durableId="2094400121">
    <w:abstractNumId w:val="4"/>
  </w:num>
  <w:num w:numId="5" w16cid:durableId="1317109411">
    <w:abstractNumId w:val="7"/>
  </w:num>
  <w:num w:numId="6" w16cid:durableId="507519697">
    <w:abstractNumId w:val="3"/>
  </w:num>
  <w:num w:numId="7" w16cid:durableId="530145811">
    <w:abstractNumId w:val="2"/>
  </w:num>
  <w:num w:numId="8" w16cid:durableId="1399594075">
    <w:abstractNumId w:val="1"/>
  </w:num>
  <w:num w:numId="9" w16cid:durableId="42758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24C"/>
    <w:rsid w:val="0006063C"/>
    <w:rsid w:val="0014204A"/>
    <w:rsid w:val="0015074B"/>
    <w:rsid w:val="00153D0A"/>
    <w:rsid w:val="0029639D"/>
    <w:rsid w:val="002D0BF2"/>
    <w:rsid w:val="002E0A6D"/>
    <w:rsid w:val="00326F90"/>
    <w:rsid w:val="0037317C"/>
    <w:rsid w:val="003E32B6"/>
    <w:rsid w:val="003E67E2"/>
    <w:rsid w:val="004060F0"/>
    <w:rsid w:val="004378A9"/>
    <w:rsid w:val="004A336F"/>
    <w:rsid w:val="005A4D0C"/>
    <w:rsid w:val="005C0499"/>
    <w:rsid w:val="005D28B4"/>
    <w:rsid w:val="005F7849"/>
    <w:rsid w:val="006C5DCC"/>
    <w:rsid w:val="007A108E"/>
    <w:rsid w:val="007E2FB7"/>
    <w:rsid w:val="007F41A6"/>
    <w:rsid w:val="00892503"/>
    <w:rsid w:val="008F6A35"/>
    <w:rsid w:val="009160BF"/>
    <w:rsid w:val="009871AC"/>
    <w:rsid w:val="00987DAE"/>
    <w:rsid w:val="00A6424E"/>
    <w:rsid w:val="00AA1D8D"/>
    <w:rsid w:val="00B01F64"/>
    <w:rsid w:val="00B244E8"/>
    <w:rsid w:val="00B47730"/>
    <w:rsid w:val="00B514E1"/>
    <w:rsid w:val="00B6642C"/>
    <w:rsid w:val="00C33D8C"/>
    <w:rsid w:val="00CB0664"/>
    <w:rsid w:val="00D71FAB"/>
    <w:rsid w:val="00D90B98"/>
    <w:rsid w:val="00DE2606"/>
    <w:rsid w:val="00DE71A5"/>
    <w:rsid w:val="00E26851"/>
    <w:rsid w:val="00EE65D1"/>
    <w:rsid w:val="00F179D0"/>
    <w:rsid w:val="00FC693F"/>
    <w:rsid w:val="00F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54BC2"/>
  <w14:defaultImageDpi w14:val="300"/>
  <w15:docId w15:val="{A6DCEA3D-A82E-8347-B70F-6B664F4E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2D0B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D0BF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D0B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0B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0B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8556fe-cc68-4af9-9072-2771bc08e9e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EFCBDF57E344E8C6F2F7F9B38A387" ma:contentTypeVersion="17" ma:contentTypeDescription="Create a new document." ma:contentTypeScope="" ma:versionID="81ee861b4c48c1821c6785ae43a7e52d">
  <xsd:schema xmlns:xsd="http://www.w3.org/2001/XMLSchema" xmlns:xs="http://www.w3.org/2001/XMLSchema" xmlns:p="http://schemas.microsoft.com/office/2006/metadata/properties" xmlns:ns3="e58556fe-cc68-4af9-9072-2771bc08e9eb" xmlns:ns4="e7ebb63e-6826-43b0-bb90-e2f8a6fc408e" targetNamespace="http://schemas.microsoft.com/office/2006/metadata/properties" ma:root="true" ma:fieldsID="d252c1878969655a8d5cf2a71401a05a" ns3:_="" ns4:_="">
    <xsd:import namespace="e58556fe-cc68-4af9-9072-2771bc08e9eb"/>
    <xsd:import namespace="e7ebb63e-6826-43b0-bb90-e2f8a6fc40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556fe-cc68-4af9-9072-2771bc08e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bb63e-6826-43b0-bb90-e2f8a6fc4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757C88-8963-47E5-9AF2-CA7BECA4640B}">
  <ds:schemaRefs>
    <ds:schemaRef ds:uri="http://schemas.microsoft.com/office/2006/metadata/properties"/>
    <ds:schemaRef ds:uri="http://schemas.microsoft.com/office/infopath/2007/PartnerControls"/>
    <ds:schemaRef ds:uri="e58556fe-cc68-4af9-9072-2771bc08e9eb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C19858-830D-40BE-9F39-2E5E4A50C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556fe-cc68-4af9-9072-2771bc08e9eb"/>
    <ds:schemaRef ds:uri="e7ebb63e-6826-43b0-bb90-e2f8a6fc4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F94616-1C68-42DF-98A4-4A932124FA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559</Characters>
  <Application>Microsoft Office Word</Application>
  <DocSecurity>0</DocSecurity>
  <Lines>50</Lines>
  <Paragraphs>43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giovanni innella</cp:lastModifiedBy>
  <cp:revision>20</cp:revision>
  <dcterms:created xsi:type="dcterms:W3CDTF">2026-04-01T15:55:00Z</dcterms:created>
  <dcterms:modified xsi:type="dcterms:W3CDTF">2026-04-03T07:46:00Z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0x0101001A1EFCBDF57E344E8C6F2F7F9B38A387</vt:lpwstr>
  </property>
</Properties>
</file>