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A308" w14:textId="77777777" w:rsidR="00B92774" w:rsidRDefault="00000000">
      <w:pPr>
        <w:spacing w:after="80"/>
      </w:pPr>
      <w:r>
        <w:rPr>
          <w:b/>
        </w:rPr>
        <w:t>Table 1 - Alaninales</w:t>
      </w:r>
    </w:p>
    <w:tbl>
      <w:tblPr>
        <w:tblStyle w:val="TableGrid"/>
        <w:tblpPr w:leftFromText="180" w:rightFromText="180" w:horzAnchor="margin" w:tblpY="653"/>
        <w:tblW w:w="12983" w:type="dxa"/>
        <w:tblLayout w:type="fixed"/>
        <w:tblLook w:val="04A0" w:firstRow="1" w:lastRow="0" w:firstColumn="1" w:lastColumn="0" w:noHBand="0" w:noVBand="1"/>
      </w:tblPr>
      <w:tblGrid>
        <w:gridCol w:w="1293"/>
        <w:gridCol w:w="1293"/>
        <w:gridCol w:w="862"/>
        <w:gridCol w:w="484"/>
        <w:gridCol w:w="9051"/>
      </w:tblGrid>
      <w:tr w:rsidR="00B92774" w14:paraId="761B5713" w14:textId="77777777" w:rsidTr="005C37E4">
        <w:trPr>
          <w:trHeight w:val="433"/>
          <w:tblHeader/>
        </w:trPr>
        <w:tc>
          <w:tcPr>
            <w:tcW w:w="1293" w:type="dxa"/>
            <w:vAlign w:val="center"/>
          </w:tcPr>
          <w:p w14:paraId="32D73788" w14:textId="77777777" w:rsidR="00B92774" w:rsidRDefault="00000000" w:rsidP="005C37E4">
            <w:pPr>
              <w:jc w:val="center"/>
            </w:pPr>
            <w:r>
              <w:rPr>
                <w:b/>
                <w:sz w:val="18"/>
              </w:rPr>
              <w:t>eL42</w:t>
            </w:r>
          </w:p>
        </w:tc>
        <w:tc>
          <w:tcPr>
            <w:tcW w:w="1293" w:type="dxa"/>
            <w:vAlign w:val="center"/>
          </w:tcPr>
          <w:p w14:paraId="057A3D24" w14:textId="77777777" w:rsidR="00B92774" w:rsidRDefault="00000000" w:rsidP="005C37E4">
            <w:pPr>
              <w:jc w:val="center"/>
            </w:pPr>
            <w:r>
              <w:rPr>
                <w:b/>
                <w:sz w:val="18"/>
              </w:rPr>
              <w:t>uL15</w:t>
            </w:r>
          </w:p>
        </w:tc>
        <w:tc>
          <w:tcPr>
            <w:tcW w:w="862" w:type="dxa"/>
            <w:vAlign w:val="center"/>
          </w:tcPr>
          <w:p w14:paraId="3D8854A9" w14:textId="77777777" w:rsidR="00B92774" w:rsidRDefault="00000000" w:rsidP="005C37E4">
            <w:pPr>
              <w:jc w:val="center"/>
            </w:pPr>
            <w:r>
              <w:rPr>
                <w:b/>
                <w:sz w:val="18"/>
              </w:rPr>
              <w:t>Cycl</w:t>
            </w:r>
          </w:p>
        </w:tc>
        <w:tc>
          <w:tcPr>
            <w:tcW w:w="484" w:type="dxa"/>
            <w:vAlign w:val="center"/>
          </w:tcPr>
          <w:p w14:paraId="3224B548" w14:textId="77777777" w:rsidR="00B92774" w:rsidRDefault="00000000" w:rsidP="005C37E4">
            <w:pPr>
              <w:jc w:val="center"/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9051" w:type="dxa"/>
            <w:vAlign w:val="center"/>
          </w:tcPr>
          <w:p w14:paraId="454B557C" w14:textId="77777777" w:rsidR="00B92774" w:rsidRDefault="00000000" w:rsidP="005C37E4">
            <w:pPr>
              <w:jc w:val="center"/>
            </w:pPr>
            <w:r>
              <w:rPr>
                <w:b/>
                <w:sz w:val="18"/>
              </w:rPr>
              <w:t>Species</w:t>
            </w:r>
          </w:p>
        </w:tc>
      </w:tr>
      <w:tr w:rsidR="00515742" w14:paraId="5525EA19" w14:textId="77777777" w:rsidTr="005C37E4">
        <w:trPr>
          <w:trHeight w:val="866"/>
        </w:trPr>
        <w:tc>
          <w:tcPr>
            <w:tcW w:w="1293" w:type="dxa"/>
            <w:vAlign w:val="center"/>
          </w:tcPr>
          <w:p w14:paraId="6C84BD7A" w14:textId="77777777" w:rsidR="00515742" w:rsidRDefault="00515742" w:rsidP="005C37E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293" w:type="dxa"/>
            <w:vAlign w:val="center"/>
          </w:tcPr>
          <w:p w14:paraId="3B65DF2A" w14:textId="77777777" w:rsidR="00515742" w:rsidRDefault="00515742" w:rsidP="005C37E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862" w:type="dxa"/>
            <w:vAlign w:val="center"/>
          </w:tcPr>
          <w:p w14:paraId="4E2F3330" w14:textId="77777777" w:rsidR="00515742" w:rsidRDefault="00515742" w:rsidP="005C37E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484" w:type="dxa"/>
            <w:vAlign w:val="center"/>
          </w:tcPr>
          <w:p w14:paraId="03CB859E" w14:textId="77777777" w:rsidR="00515742" w:rsidRDefault="00515742" w:rsidP="005C37E4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9051" w:type="dxa"/>
            <w:vAlign w:val="center"/>
          </w:tcPr>
          <w:p w14:paraId="31D1B552" w14:textId="77777777" w:rsidR="00515742" w:rsidRDefault="00515742" w:rsidP="005C37E4">
            <w:r>
              <w:rPr>
                <w:i/>
                <w:sz w:val="18"/>
              </w:rPr>
              <w:t>Nakazawaea molendinolei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Nakazawaea populi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Nakazawaea ernobii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Nakazawaea wyomingensis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Nakazawaea wickerhamii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Nakazawaea pomicola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Nakazawaea peltata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Nakazawaea ishiwadae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Nakazawaea holstii</w:t>
            </w:r>
          </w:p>
        </w:tc>
      </w:tr>
      <w:tr w:rsidR="00515742" w14:paraId="72D8F73E" w14:textId="77777777" w:rsidTr="005C37E4">
        <w:trPr>
          <w:trHeight w:val="433"/>
        </w:trPr>
        <w:tc>
          <w:tcPr>
            <w:tcW w:w="1293" w:type="dxa"/>
            <w:vAlign w:val="center"/>
          </w:tcPr>
          <w:p w14:paraId="2A929CB9" w14:textId="77777777" w:rsidR="00515742" w:rsidRDefault="00515742" w:rsidP="005C37E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293" w:type="dxa"/>
            <w:vAlign w:val="center"/>
          </w:tcPr>
          <w:p w14:paraId="55931E4D" w14:textId="77777777" w:rsidR="00515742" w:rsidRDefault="00515742" w:rsidP="005C37E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862" w:type="dxa"/>
            <w:vAlign w:val="center"/>
          </w:tcPr>
          <w:p w14:paraId="07FE598D" w14:textId="77777777" w:rsidR="00515742" w:rsidRDefault="00515742" w:rsidP="005C37E4">
            <w:pPr>
              <w:jc w:val="center"/>
            </w:pPr>
            <w:r>
              <w:rPr>
                <w:sz w:val="18"/>
              </w:rPr>
              <w:t>−/+</w:t>
            </w:r>
          </w:p>
        </w:tc>
        <w:tc>
          <w:tcPr>
            <w:tcW w:w="484" w:type="dxa"/>
            <w:vAlign w:val="center"/>
          </w:tcPr>
          <w:p w14:paraId="43BE2713" w14:textId="77777777" w:rsidR="00515742" w:rsidRDefault="00515742" w:rsidP="005C37E4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051" w:type="dxa"/>
            <w:vAlign w:val="center"/>
          </w:tcPr>
          <w:p w14:paraId="70EDEE39" w14:textId="77777777" w:rsidR="00515742" w:rsidRDefault="00515742" w:rsidP="005C37E4">
            <w:r>
              <w:rPr>
                <w:i/>
                <w:sz w:val="18"/>
              </w:rPr>
              <w:t>Nakazawaea siamensis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Nakazawaea anatomiae</w:t>
            </w:r>
          </w:p>
        </w:tc>
      </w:tr>
      <w:tr w:rsidR="00515742" w14:paraId="6AC9D820" w14:textId="77777777" w:rsidTr="005C37E4">
        <w:trPr>
          <w:trHeight w:val="433"/>
        </w:trPr>
        <w:tc>
          <w:tcPr>
            <w:tcW w:w="1293" w:type="dxa"/>
            <w:vAlign w:val="center"/>
          </w:tcPr>
          <w:p w14:paraId="0891ED27" w14:textId="77777777" w:rsidR="00515742" w:rsidRDefault="00515742" w:rsidP="005C37E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293" w:type="dxa"/>
            <w:vAlign w:val="center"/>
          </w:tcPr>
          <w:p w14:paraId="6143ACBC" w14:textId="77777777" w:rsidR="00515742" w:rsidRDefault="00515742" w:rsidP="005C37E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862" w:type="dxa"/>
            <w:vAlign w:val="center"/>
          </w:tcPr>
          <w:p w14:paraId="7C4691A5" w14:textId="77777777" w:rsidR="00515742" w:rsidRDefault="00515742" w:rsidP="005C37E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484" w:type="dxa"/>
            <w:vAlign w:val="center"/>
          </w:tcPr>
          <w:p w14:paraId="3A4E4F9E" w14:textId="77777777" w:rsidR="00515742" w:rsidRDefault="00515742" w:rsidP="005C37E4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9051" w:type="dxa"/>
            <w:vAlign w:val="center"/>
          </w:tcPr>
          <w:p w14:paraId="695130CB" w14:textId="77777777" w:rsidR="00515742" w:rsidRDefault="00515742" w:rsidP="005C37E4">
            <w:r>
              <w:rPr>
                <w:i/>
                <w:sz w:val="18"/>
              </w:rPr>
              <w:t>Pachysolen tannophilus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Peterozyma toletana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Peterozyma xylosa</w:t>
            </w:r>
          </w:p>
        </w:tc>
      </w:tr>
    </w:tbl>
    <w:p w14:paraId="145D14DB" w14:textId="77777777" w:rsidR="005C37E4" w:rsidRDefault="005C37E4">
      <w:pPr>
        <w:rPr>
          <w:i/>
          <w:sz w:val="16"/>
        </w:rPr>
      </w:pPr>
    </w:p>
    <w:p w14:paraId="6086C967" w14:textId="77777777" w:rsidR="005C37E4" w:rsidRDefault="005C37E4">
      <w:pPr>
        <w:rPr>
          <w:i/>
          <w:sz w:val="16"/>
        </w:rPr>
      </w:pPr>
    </w:p>
    <w:p w14:paraId="6A498D33" w14:textId="77777777" w:rsidR="005C37E4" w:rsidRDefault="005C37E4">
      <w:pPr>
        <w:rPr>
          <w:i/>
          <w:sz w:val="16"/>
        </w:rPr>
      </w:pPr>
    </w:p>
    <w:p w14:paraId="71B19074" w14:textId="77777777" w:rsidR="005C37E4" w:rsidRDefault="005C37E4">
      <w:pPr>
        <w:rPr>
          <w:i/>
          <w:sz w:val="16"/>
        </w:rPr>
      </w:pPr>
    </w:p>
    <w:p w14:paraId="41E2BD4E" w14:textId="77777777" w:rsidR="005C37E4" w:rsidRDefault="005C37E4">
      <w:pPr>
        <w:rPr>
          <w:i/>
          <w:sz w:val="16"/>
        </w:rPr>
      </w:pPr>
    </w:p>
    <w:p w14:paraId="39C445A2" w14:textId="77777777" w:rsidR="005C37E4" w:rsidRDefault="005C37E4">
      <w:pPr>
        <w:rPr>
          <w:i/>
          <w:sz w:val="16"/>
        </w:rPr>
      </w:pPr>
    </w:p>
    <w:p w14:paraId="3829FC91" w14:textId="77777777" w:rsidR="005C37E4" w:rsidRDefault="005C37E4">
      <w:pPr>
        <w:rPr>
          <w:i/>
          <w:sz w:val="16"/>
        </w:rPr>
      </w:pPr>
    </w:p>
    <w:p w14:paraId="4F8545D6" w14:textId="39B03690" w:rsidR="00B92774" w:rsidRDefault="00000000">
      <w:proofErr w:type="spellStart"/>
      <w:r>
        <w:rPr>
          <w:i/>
          <w:sz w:val="16"/>
        </w:rPr>
        <w:t>Cycl</w:t>
      </w:r>
      <w:proofErr w:type="spellEnd"/>
      <w:r>
        <w:rPr>
          <w:i/>
          <w:sz w:val="16"/>
        </w:rPr>
        <w:t>, combined cycloheximide phenotype from 0.1% and 0.01% cycloheximide assays; n, number of species represented in each grouped row.</w:t>
      </w:r>
    </w:p>
    <w:p w14:paraId="46D51409" w14:textId="77777777" w:rsidR="00B92774" w:rsidRDefault="00000000">
      <w:r>
        <w:br w:type="page"/>
      </w:r>
    </w:p>
    <w:p w14:paraId="776E6952" w14:textId="77777777" w:rsidR="00B92774" w:rsidRDefault="00000000">
      <w:pPr>
        <w:spacing w:after="80"/>
      </w:pPr>
      <w:r>
        <w:rPr>
          <w:b/>
        </w:rPr>
        <w:lastRenderedPageBreak/>
        <w:t>Table 2 Ascoideales</w:t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985"/>
        <w:gridCol w:w="554"/>
        <w:gridCol w:w="10355"/>
      </w:tblGrid>
      <w:tr w:rsidR="00B92774" w14:paraId="51054D8F" w14:textId="77777777" w:rsidTr="005C37E4">
        <w:trPr>
          <w:trHeight w:val="287"/>
          <w:tblHeader/>
        </w:trPr>
        <w:tc>
          <w:tcPr>
            <w:tcW w:w="1478" w:type="dxa"/>
            <w:vAlign w:val="center"/>
          </w:tcPr>
          <w:p w14:paraId="61CB56A3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eL42</w:t>
            </w:r>
          </w:p>
        </w:tc>
        <w:tc>
          <w:tcPr>
            <w:tcW w:w="1478" w:type="dxa"/>
            <w:vAlign w:val="center"/>
          </w:tcPr>
          <w:p w14:paraId="50C7A1FA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uL15</w:t>
            </w:r>
          </w:p>
        </w:tc>
        <w:tc>
          <w:tcPr>
            <w:tcW w:w="985" w:type="dxa"/>
            <w:vAlign w:val="center"/>
          </w:tcPr>
          <w:p w14:paraId="159DC9D7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Cycl</w:t>
            </w:r>
          </w:p>
        </w:tc>
        <w:tc>
          <w:tcPr>
            <w:tcW w:w="554" w:type="dxa"/>
            <w:vAlign w:val="center"/>
          </w:tcPr>
          <w:p w14:paraId="615504A9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10355" w:type="dxa"/>
            <w:vAlign w:val="center"/>
          </w:tcPr>
          <w:p w14:paraId="15A0B325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Species</w:t>
            </w:r>
          </w:p>
        </w:tc>
      </w:tr>
      <w:tr w:rsidR="00B92774" w14:paraId="7F843BD1" w14:textId="77777777" w:rsidTr="005C37E4">
        <w:trPr>
          <w:trHeight w:val="889"/>
        </w:trPr>
        <w:tc>
          <w:tcPr>
            <w:tcW w:w="1478" w:type="dxa"/>
            <w:vAlign w:val="center"/>
          </w:tcPr>
          <w:p w14:paraId="537D4CDA" w14:textId="77777777" w:rsidR="00B92774" w:rsidRDefault="00000000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78" w:type="dxa"/>
            <w:vAlign w:val="center"/>
          </w:tcPr>
          <w:p w14:paraId="08FA223D" w14:textId="77777777" w:rsidR="00B92774" w:rsidRDefault="00000000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5" w:type="dxa"/>
            <w:vAlign w:val="center"/>
          </w:tcPr>
          <w:p w14:paraId="7F0025DE" w14:textId="77777777" w:rsidR="00B92774" w:rsidRDefault="00000000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4" w:type="dxa"/>
            <w:vAlign w:val="center"/>
          </w:tcPr>
          <w:p w14:paraId="43B9C031" w14:textId="77777777" w:rsidR="00B92774" w:rsidRDefault="0000000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0355" w:type="dxa"/>
            <w:vAlign w:val="center"/>
          </w:tcPr>
          <w:p w14:paraId="480EEC18" w14:textId="77777777" w:rsidR="00B92774" w:rsidRDefault="00000000">
            <w:r>
              <w:rPr>
                <w:i/>
                <w:sz w:val="18"/>
              </w:rPr>
              <w:t>Saccharomycopsis javanensis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Saccharomycopsis guyanensis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Saccharomycopsis olivae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Saccharomycopsis oosterbeekiorum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Saccharomycopsis amapae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Saccharomycopsis fermentans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Saccharomycopsis schoenii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Saccharomycopsis crataegensis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Saccharomycopsis fodiens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Saccharomycopsis babjevae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Saccharomycopsis capsularis</w:t>
            </w:r>
          </w:p>
        </w:tc>
      </w:tr>
      <w:tr w:rsidR="00B92774" w14:paraId="49D756DD" w14:textId="77777777" w:rsidTr="005C37E4">
        <w:trPr>
          <w:trHeight w:val="287"/>
        </w:trPr>
        <w:tc>
          <w:tcPr>
            <w:tcW w:w="1478" w:type="dxa"/>
            <w:vAlign w:val="center"/>
          </w:tcPr>
          <w:p w14:paraId="0EF7BEBC" w14:textId="77777777" w:rsidR="00B92774" w:rsidRDefault="00000000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78" w:type="dxa"/>
            <w:vAlign w:val="center"/>
          </w:tcPr>
          <w:p w14:paraId="515CE4DF" w14:textId="77777777" w:rsidR="00B92774" w:rsidRDefault="00000000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5" w:type="dxa"/>
            <w:vAlign w:val="center"/>
          </w:tcPr>
          <w:p w14:paraId="73C53027" w14:textId="77777777" w:rsidR="00B92774" w:rsidRDefault="00000000">
            <w:pPr>
              <w:jc w:val="center"/>
            </w:pPr>
            <w:r>
              <w:rPr>
                <w:sz w:val="18"/>
              </w:rPr>
              <w:t>−/+</w:t>
            </w:r>
          </w:p>
        </w:tc>
        <w:tc>
          <w:tcPr>
            <w:tcW w:w="554" w:type="dxa"/>
            <w:vAlign w:val="center"/>
          </w:tcPr>
          <w:p w14:paraId="6ED52CA5" w14:textId="77777777" w:rsidR="00B92774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355" w:type="dxa"/>
            <w:vAlign w:val="center"/>
          </w:tcPr>
          <w:p w14:paraId="031EA61D" w14:textId="77777777" w:rsidR="00B92774" w:rsidRDefault="00000000">
            <w:r>
              <w:rPr>
                <w:i/>
                <w:sz w:val="18"/>
              </w:rPr>
              <w:t>Saccharomycopsis lassenensis</w:t>
            </w:r>
          </w:p>
        </w:tc>
      </w:tr>
      <w:tr w:rsidR="00B92774" w14:paraId="324D6C3A" w14:textId="77777777" w:rsidTr="005C37E4">
        <w:trPr>
          <w:trHeight w:val="264"/>
        </w:trPr>
        <w:tc>
          <w:tcPr>
            <w:tcW w:w="1478" w:type="dxa"/>
            <w:vAlign w:val="center"/>
          </w:tcPr>
          <w:p w14:paraId="652C3C32" w14:textId="77777777" w:rsidR="00B92774" w:rsidRDefault="00000000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78" w:type="dxa"/>
            <w:vAlign w:val="center"/>
          </w:tcPr>
          <w:p w14:paraId="6D0E27D2" w14:textId="77777777" w:rsidR="00B92774" w:rsidRDefault="00000000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5" w:type="dxa"/>
            <w:vAlign w:val="center"/>
          </w:tcPr>
          <w:p w14:paraId="531AA570" w14:textId="77777777" w:rsidR="00B92774" w:rsidRDefault="00000000">
            <w:pPr>
              <w:jc w:val="center"/>
            </w:pPr>
            <w:r>
              <w:rPr>
                <w:sz w:val="18"/>
              </w:rPr>
              <w:t>delayed</w:t>
            </w:r>
          </w:p>
        </w:tc>
        <w:tc>
          <w:tcPr>
            <w:tcW w:w="554" w:type="dxa"/>
            <w:vAlign w:val="center"/>
          </w:tcPr>
          <w:p w14:paraId="4049A728" w14:textId="77777777" w:rsidR="00B92774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355" w:type="dxa"/>
            <w:vAlign w:val="center"/>
          </w:tcPr>
          <w:p w14:paraId="649E91D4" w14:textId="77777777" w:rsidR="00B92774" w:rsidRDefault="00000000">
            <w:r>
              <w:rPr>
                <w:i/>
                <w:sz w:val="18"/>
              </w:rPr>
              <w:t>Saccharomycopsis selenospora</w:t>
            </w:r>
          </w:p>
        </w:tc>
      </w:tr>
    </w:tbl>
    <w:p w14:paraId="5F3DAA5C" w14:textId="77777777" w:rsidR="00B92774" w:rsidRDefault="00000000">
      <w:r>
        <w:rPr>
          <w:i/>
          <w:sz w:val="16"/>
        </w:rPr>
        <w:t>Cycl, combined cycloheximide phenotype from 0.1% and 0.01% cycloheximide assays; n, number of species represented in each grouped row.</w:t>
      </w:r>
    </w:p>
    <w:p w14:paraId="5BBD7B97" w14:textId="77777777" w:rsidR="00B92774" w:rsidRDefault="00000000">
      <w:r>
        <w:br w:type="page"/>
      </w:r>
    </w:p>
    <w:p w14:paraId="0F3B267A" w14:textId="77777777" w:rsidR="00B92774" w:rsidRDefault="00000000">
      <w:pPr>
        <w:spacing w:after="80"/>
      </w:pPr>
      <w:r>
        <w:rPr>
          <w:b/>
        </w:rPr>
        <w:lastRenderedPageBreak/>
        <w:t>Table 3 Dipodascales</w:t>
      </w:r>
    </w:p>
    <w:tbl>
      <w:tblPr>
        <w:tblStyle w:val="TableGrid"/>
        <w:tblW w:w="14763" w:type="dxa"/>
        <w:tblLayout w:type="fixed"/>
        <w:tblLook w:val="04A0" w:firstRow="1" w:lastRow="0" w:firstColumn="1" w:lastColumn="0" w:noHBand="0" w:noVBand="1"/>
      </w:tblPr>
      <w:tblGrid>
        <w:gridCol w:w="1470"/>
        <w:gridCol w:w="1470"/>
        <w:gridCol w:w="980"/>
        <w:gridCol w:w="551"/>
        <w:gridCol w:w="10292"/>
      </w:tblGrid>
      <w:tr w:rsidR="004E7CA4" w14:paraId="62B1375A" w14:textId="77777777" w:rsidTr="005C37E4">
        <w:trPr>
          <w:trHeight w:val="208"/>
          <w:tblHeader/>
        </w:trPr>
        <w:tc>
          <w:tcPr>
            <w:tcW w:w="1470" w:type="dxa"/>
            <w:vAlign w:val="center"/>
          </w:tcPr>
          <w:p w14:paraId="7F603C26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eL42</w:t>
            </w:r>
          </w:p>
        </w:tc>
        <w:tc>
          <w:tcPr>
            <w:tcW w:w="1470" w:type="dxa"/>
            <w:vAlign w:val="center"/>
          </w:tcPr>
          <w:p w14:paraId="29F06D86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uL15</w:t>
            </w:r>
          </w:p>
        </w:tc>
        <w:tc>
          <w:tcPr>
            <w:tcW w:w="980" w:type="dxa"/>
            <w:vAlign w:val="center"/>
          </w:tcPr>
          <w:p w14:paraId="07A680EE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Cycl</w:t>
            </w:r>
          </w:p>
        </w:tc>
        <w:tc>
          <w:tcPr>
            <w:tcW w:w="551" w:type="dxa"/>
            <w:vAlign w:val="center"/>
          </w:tcPr>
          <w:p w14:paraId="19ACD65F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10292" w:type="dxa"/>
            <w:vAlign w:val="center"/>
          </w:tcPr>
          <w:p w14:paraId="16A8BEED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Species</w:t>
            </w:r>
          </w:p>
        </w:tc>
      </w:tr>
      <w:tr w:rsidR="004E7CA4" w14:paraId="0ACE2EC9" w14:textId="77777777" w:rsidTr="005C37E4">
        <w:trPr>
          <w:trHeight w:val="208"/>
        </w:trPr>
        <w:tc>
          <w:tcPr>
            <w:tcW w:w="1470" w:type="dxa"/>
            <w:vAlign w:val="center"/>
          </w:tcPr>
          <w:p w14:paraId="43A56CCF" w14:textId="77777777" w:rsidR="004E7CA4" w:rsidRDefault="004E7CA4">
            <w:pPr>
              <w:jc w:val="center"/>
            </w:pPr>
            <w:r>
              <w:rPr>
                <w:sz w:val="18"/>
              </w:rPr>
              <w:t>P56Q/P56Q</w:t>
            </w:r>
          </w:p>
        </w:tc>
        <w:tc>
          <w:tcPr>
            <w:tcW w:w="1470" w:type="dxa"/>
            <w:vAlign w:val="center"/>
          </w:tcPr>
          <w:p w14:paraId="3C4C175E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0" w:type="dxa"/>
            <w:vAlign w:val="center"/>
          </w:tcPr>
          <w:p w14:paraId="4E2946A4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1" w:type="dxa"/>
            <w:vAlign w:val="center"/>
          </w:tcPr>
          <w:p w14:paraId="2087E516" w14:textId="77777777" w:rsidR="004E7CA4" w:rsidRDefault="004E7CA4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292" w:type="dxa"/>
            <w:vAlign w:val="center"/>
          </w:tcPr>
          <w:p w14:paraId="186C38DD" w14:textId="77777777" w:rsidR="004E7CA4" w:rsidRDefault="004E7CA4">
            <w:r>
              <w:rPr>
                <w:i/>
                <w:sz w:val="18"/>
              </w:rPr>
              <w:t>Dipodascus siamensis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Dipodascus histeridarus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Dipodascus ghanensis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Geotrichum cucujoidarum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Dipodascus carabidarus</w:t>
            </w:r>
          </w:p>
        </w:tc>
      </w:tr>
      <w:tr w:rsidR="004E7CA4" w14:paraId="08A0D6A4" w14:textId="77777777" w:rsidTr="005C37E4">
        <w:trPr>
          <w:trHeight w:val="208"/>
        </w:trPr>
        <w:tc>
          <w:tcPr>
            <w:tcW w:w="1470" w:type="dxa"/>
            <w:vAlign w:val="center"/>
          </w:tcPr>
          <w:p w14:paraId="22E586D9" w14:textId="77777777" w:rsidR="004E7CA4" w:rsidRDefault="004E7CA4">
            <w:pPr>
              <w:jc w:val="center"/>
            </w:pPr>
            <w:r>
              <w:rPr>
                <w:sz w:val="18"/>
              </w:rPr>
              <w:t>P56Q/P56Q</w:t>
            </w:r>
          </w:p>
        </w:tc>
        <w:tc>
          <w:tcPr>
            <w:tcW w:w="1470" w:type="dxa"/>
            <w:vAlign w:val="center"/>
          </w:tcPr>
          <w:p w14:paraId="5A7304A7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0" w:type="dxa"/>
            <w:vAlign w:val="center"/>
          </w:tcPr>
          <w:p w14:paraId="098661FF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1" w:type="dxa"/>
            <w:vAlign w:val="center"/>
          </w:tcPr>
          <w:p w14:paraId="036A39A0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292" w:type="dxa"/>
            <w:vAlign w:val="center"/>
          </w:tcPr>
          <w:p w14:paraId="1D315544" w14:textId="77777777" w:rsidR="004E7CA4" w:rsidRDefault="004E7CA4">
            <w:r>
              <w:rPr>
                <w:i/>
                <w:sz w:val="18"/>
              </w:rPr>
              <w:t>Geotrichum phurueaensis</w:t>
            </w:r>
          </w:p>
        </w:tc>
      </w:tr>
      <w:tr w:rsidR="004E7CA4" w14:paraId="42848DCD" w14:textId="77777777" w:rsidTr="005C37E4">
        <w:trPr>
          <w:trHeight w:val="2343"/>
        </w:trPr>
        <w:tc>
          <w:tcPr>
            <w:tcW w:w="1470" w:type="dxa"/>
            <w:vAlign w:val="center"/>
          </w:tcPr>
          <w:p w14:paraId="1D570941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70" w:type="dxa"/>
            <w:vAlign w:val="center"/>
          </w:tcPr>
          <w:p w14:paraId="2F0AB484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0" w:type="dxa"/>
            <w:vAlign w:val="center"/>
          </w:tcPr>
          <w:p w14:paraId="48BC04BE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1" w:type="dxa"/>
            <w:vAlign w:val="center"/>
          </w:tcPr>
          <w:p w14:paraId="700ED03A" w14:textId="77777777" w:rsidR="004E7CA4" w:rsidRDefault="004E7CA4">
            <w:pPr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w="10292" w:type="dxa"/>
            <w:vAlign w:val="center"/>
          </w:tcPr>
          <w:p w14:paraId="03572DCC" w14:textId="77777777" w:rsidR="004E7CA4" w:rsidRDefault="004E7CA4">
            <w:r>
              <w:rPr>
                <w:i/>
                <w:sz w:val="18"/>
              </w:rPr>
              <w:t>Blastobotrys americanus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Blastobotrys muscicola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Blastobotrys peoriensis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americana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boreocaroliniensis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japonica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parazyma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marilandica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floridensis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lignohabitans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pinicola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Trichomonascus vanleenenianus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lipophila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Blastobotrys illinoisensis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Blastobotrys chiropterorum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Blastobotrys malaysiensis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neomexicana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tunisiensis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Spencermartinsiella ligniputridi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castrensis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chiloensis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novakii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ratchasimensis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azymoides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sorbophila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blankii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Groenewaldozyma salmanticensis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Middelhovenomyces tepae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Yarrowia porcina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Yarrowia lipolytica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Yarrowia keelungensis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Yarrowia deformans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Yarrowia bubula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Yarrowia galli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Yarrowia hollandica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Yarrowia phangngaensis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Groenewaldozyma auringiensis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Groenewaldozyma tartarivorans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occidentalis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vanderwaltii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incommunis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Trichomonascus apis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Blastobotrys adeninivorans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Blastobotrys mokoenaii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Blastobotrys parvus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Blastobotrys raffinosifermentans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Blastobotrys robertii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cacticola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Spencermartinsiella europaea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australiensis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floris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grinbergsii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paludigena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smithiae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Sugiyamaella valdiviana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khaoyaiensis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scarabaei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Yarrowia brassicae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Yarrowia alimentaria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Yarrowia osloensis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Deakozyma indianensis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nectarea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Diddensiella caesifluorescens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Diddensiella santjacobensis</w:t>
            </w:r>
          </w:p>
        </w:tc>
      </w:tr>
      <w:tr w:rsidR="004E7CA4" w14:paraId="28B29280" w14:textId="77777777" w:rsidTr="005C37E4">
        <w:trPr>
          <w:trHeight w:val="208"/>
        </w:trPr>
        <w:tc>
          <w:tcPr>
            <w:tcW w:w="1470" w:type="dxa"/>
            <w:vAlign w:val="center"/>
          </w:tcPr>
          <w:p w14:paraId="7240CF21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70" w:type="dxa"/>
            <w:vAlign w:val="center"/>
          </w:tcPr>
          <w:p w14:paraId="3B572724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0" w:type="dxa"/>
            <w:vAlign w:val="center"/>
          </w:tcPr>
          <w:p w14:paraId="19855730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1" w:type="dxa"/>
            <w:vAlign w:val="center"/>
          </w:tcPr>
          <w:p w14:paraId="2B6E8E60" w14:textId="77777777" w:rsidR="004E7CA4" w:rsidRDefault="004E7CA4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0292" w:type="dxa"/>
            <w:vAlign w:val="center"/>
          </w:tcPr>
          <w:p w14:paraId="4B58CCB8" w14:textId="77777777" w:rsidR="004E7CA4" w:rsidRDefault="004E7CA4">
            <w:r>
              <w:rPr>
                <w:i/>
                <w:sz w:val="18"/>
              </w:rPr>
              <w:t>Sugiyamaella marionensis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siamensis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Blastobotrys persicus</w:t>
            </w:r>
          </w:p>
        </w:tc>
      </w:tr>
      <w:tr w:rsidR="004E7CA4" w14:paraId="15204F76" w14:textId="77777777" w:rsidTr="005C37E4">
        <w:trPr>
          <w:trHeight w:val="208"/>
        </w:trPr>
        <w:tc>
          <w:tcPr>
            <w:tcW w:w="1470" w:type="dxa"/>
            <w:vAlign w:val="center"/>
          </w:tcPr>
          <w:p w14:paraId="65AB024D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70" w:type="dxa"/>
            <w:vAlign w:val="center"/>
          </w:tcPr>
          <w:p w14:paraId="6C8440F3" w14:textId="77777777" w:rsidR="004E7CA4" w:rsidRDefault="004E7CA4">
            <w:pPr>
              <w:jc w:val="center"/>
            </w:pPr>
            <w:r>
              <w:rPr>
                <w:sz w:val="18"/>
              </w:rPr>
              <w:t>Q38F</w:t>
            </w:r>
          </w:p>
        </w:tc>
        <w:tc>
          <w:tcPr>
            <w:tcW w:w="980" w:type="dxa"/>
            <w:vAlign w:val="center"/>
          </w:tcPr>
          <w:p w14:paraId="28BCA995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1" w:type="dxa"/>
            <w:vAlign w:val="center"/>
          </w:tcPr>
          <w:p w14:paraId="68C283FB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292" w:type="dxa"/>
            <w:vAlign w:val="center"/>
          </w:tcPr>
          <w:p w14:paraId="094E1FA2" w14:textId="77777777" w:rsidR="004E7CA4" w:rsidRDefault="004E7CA4">
            <w:r>
              <w:rPr>
                <w:i/>
                <w:sz w:val="18"/>
              </w:rPr>
              <w:t>Candida kazuoi</w:t>
            </w:r>
          </w:p>
        </w:tc>
      </w:tr>
      <w:tr w:rsidR="004E7CA4" w14:paraId="140EEAD5" w14:textId="77777777" w:rsidTr="005C37E4">
        <w:trPr>
          <w:trHeight w:val="188"/>
        </w:trPr>
        <w:tc>
          <w:tcPr>
            <w:tcW w:w="1470" w:type="dxa"/>
            <w:vAlign w:val="center"/>
          </w:tcPr>
          <w:p w14:paraId="139531E5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70" w:type="dxa"/>
            <w:vAlign w:val="center"/>
          </w:tcPr>
          <w:p w14:paraId="5DA7D15E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980" w:type="dxa"/>
            <w:vAlign w:val="center"/>
          </w:tcPr>
          <w:p w14:paraId="0A17DF50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1" w:type="dxa"/>
            <w:vAlign w:val="center"/>
          </w:tcPr>
          <w:p w14:paraId="50DEC392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292" w:type="dxa"/>
            <w:vAlign w:val="center"/>
          </w:tcPr>
          <w:p w14:paraId="0D01AB22" w14:textId="77777777" w:rsidR="004E7CA4" w:rsidRDefault="004E7CA4">
            <w:r>
              <w:rPr>
                <w:i/>
                <w:sz w:val="18"/>
              </w:rPr>
              <w:t>Candida patagonica</w:t>
            </w:r>
          </w:p>
        </w:tc>
      </w:tr>
      <w:tr w:rsidR="004E7CA4" w14:paraId="303836F3" w14:textId="77777777" w:rsidTr="005C37E4">
        <w:trPr>
          <w:trHeight w:val="208"/>
        </w:trPr>
        <w:tc>
          <w:tcPr>
            <w:tcW w:w="1470" w:type="dxa"/>
            <w:vAlign w:val="center"/>
          </w:tcPr>
          <w:p w14:paraId="1B5398B1" w14:textId="77777777" w:rsidR="004E7CA4" w:rsidRDefault="004E7CA4">
            <w:pPr>
              <w:jc w:val="center"/>
            </w:pPr>
            <w:r>
              <w:rPr>
                <w:sz w:val="18"/>
              </w:rPr>
              <w:t>P56E</w:t>
            </w:r>
          </w:p>
        </w:tc>
        <w:tc>
          <w:tcPr>
            <w:tcW w:w="1470" w:type="dxa"/>
            <w:vAlign w:val="center"/>
          </w:tcPr>
          <w:p w14:paraId="71157153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0" w:type="dxa"/>
            <w:vAlign w:val="center"/>
          </w:tcPr>
          <w:p w14:paraId="5EA971BD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1" w:type="dxa"/>
            <w:vAlign w:val="center"/>
          </w:tcPr>
          <w:p w14:paraId="257D51C7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292" w:type="dxa"/>
            <w:vAlign w:val="center"/>
          </w:tcPr>
          <w:p w14:paraId="53B70B45" w14:textId="77777777" w:rsidR="004E7CA4" w:rsidRDefault="004E7CA4">
            <w:r>
              <w:rPr>
                <w:i/>
                <w:sz w:val="18"/>
              </w:rPr>
              <w:t>Starmerella davenportii</w:t>
            </w:r>
          </w:p>
        </w:tc>
      </w:tr>
      <w:tr w:rsidR="004E7CA4" w14:paraId="6EF57E83" w14:textId="77777777" w:rsidTr="005C37E4">
        <w:trPr>
          <w:trHeight w:val="208"/>
        </w:trPr>
        <w:tc>
          <w:tcPr>
            <w:tcW w:w="1470" w:type="dxa"/>
            <w:vAlign w:val="center"/>
          </w:tcPr>
          <w:p w14:paraId="77A0DCCB" w14:textId="77777777" w:rsidR="004E7CA4" w:rsidRDefault="004E7CA4">
            <w:pPr>
              <w:jc w:val="center"/>
            </w:pPr>
            <w:r>
              <w:rPr>
                <w:sz w:val="18"/>
              </w:rPr>
              <w:t>P (2)</w:t>
            </w:r>
          </w:p>
        </w:tc>
        <w:tc>
          <w:tcPr>
            <w:tcW w:w="1470" w:type="dxa"/>
            <w:vAlign w:val="center"/>
          </w:tcPr>
          <w:p w14:paraId="714353C0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0" w:type="dxa"/>
            <w:vAlign w:val="center"/>
          </w:tcPr>
          <w:p w14:paraId="3EF0DE44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1" w:type="dxa"/>
            <w:vAlign w:val="center"/>
          </w:tcPr>
          <w:p w14:paraId="398BB7BC" w14:textId="77777777" w:rsidR="004E7CA4" w:rsidRDefault="004E7CA4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0292" w:type="dxa"/>
            <w:vAlign w:val="center"/>
          </w:tcPr>
          <w:p w14:paraId="401489C1" w14:textId="77777777" w:rsidR="004E7CA4" w:rsidRDefault="004E7CA4">
            <w:r>
              <w:rPr>
                <w:i/>
                <w:sz w:val="18"/>
              </w:rPr>
              <w:t>Nadsonia starkeyi-henricii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Nadsonia fulvescens var. fulvescens</w:t>
            </w:r>
          </w:p>
        </w:tc>
      </w:tr>
      <w:tr w:rsidR="004E7CA4" w14:paraId="06CA22C6" w14:textId="77777777" w:rsidTr="005C37E4">
        <w:trPr>
          <w:trHeight w:val="208"/>
        </w:trPr>
        <w:tc>
          <w:tcPr>
            <w:tcW w:w="1470" w:type="dxa"/>
            <w:vAlign w:val="center"/>
          </w:tcPr>
          <w:p w14:paraId="1B795B1A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70" w:type="dxa"/>
            <w:vAlign w:val="center"/>
          </w:tcPr>
          <w:p w14:paraId="19A8C093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0" w:type="dxa"/>
            <w:vAlign w:val="center"/>
          </w:tcPr>
          <w:p w14:paraId="79F08FDB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1" w:type="dxa"/>
            <w:vAlign w:val="center"/>
          </w:tcPr>
          <w:p w14:paraId="1CCBB734" w14:textId="77777777" w:rsidR="004E7CA4" w:rsidRDefault="004E7CA4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0292" w:type="dxa"/>
            <w:vAlign w:val="center"/>
          </w:tcPr>
          <w:p w14:paraId="4E3FF5EB" w14:textId="77777777" w:rsidR="004E7CA4" w:rsidRDefault="004E7CA4">
            <w:r>
              <w:rPr>
                <w:i/>
                <w:sz w:val="18"/>
              </w:rPr>
              <w:t>Starmerella apicola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magnoliae</w:t>
            </w:r>
          </w:p>
        </w:tc>
      </w:tr>
      <w:tr w:rsidR="004E7CA4" w14:paraId="435291A7" w14:textId="77777777" w:rsidTr="005C37E4">
        <w:trPr>
          <w:trHeight w:val="850"/>
        </w:trPr>
        <w:tc>
          <w:tcPr>
            <w:tcW w:w="1470" w:type="dxa"/>
            <w:vAlign w:val="center"/>
          </w:tcPr>
          <w:p w14:paraId="13A4B6B6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70" w:type="dxa"/>
            <w:vAlign w:val="center"/>
          </w:tcPr>
          <w:p w14:paraId="3102211C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0" w:type="dxa"/>
            <w:vAlign w:val="center"/>
          </w:tcPr>
          <w:p w14:paraId="39BD0378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1" w:type="dxa"/>
            <w:vAlign w:val="center"/>
          </w:tcPr>
          <w:p w14:paraId="233AD355" w14:textId="77777777" w:rsidR="004E7CA4" w:rsidRDefault="004E7CA4"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w="10292" w:type="dxa"/>
            <w:vAlign w:val="center"/>
          </w:tcPr>
          <w:p w14:paraId="22CA3B53" w14:textId="77777777" w:rsidR="004E7CA4" w:rsidRDefault="004E7CA4">
            <w:r>
              <w:rPr>
                <w:i/>
                <w:sz w:val="18"/>
              </w:rPr>
              <w:t>Starmerella lactis-condensi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allomyrinae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asiatica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vitae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roubikii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kurtzmanii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domercqiae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stellata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floricola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etchellsii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bombi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galacta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powellii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sirachaensis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pararugosa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spandovensis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apis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gropengiesseri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geochares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tilneyi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brachini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hasegawae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bombicola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vaccinii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bombiphila</w:t>
            </w:r>
          </w:p>
        </w:tc>
      </w:tr>
      <w:tr w:rsidR="004E7CA4" w14:paraId="0F9D67F7" w14:textId="77777777" w:rsidTr="005C37E4">
        <w:trPr>
          <w:trHeight w:val="208"/>
        </w:trPr>
        <w:tc>
          <w:tcPr>
            <w:tcW w:w="1470" w:type="dxa"/>
            <w:vAlign w:val="center"/>
          </w:tcPr>
          <w:p w14:paraId="51AA9DD7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70" w:type="dxa"/>
            <w:vAlign w:val="center"/>
          </w:tcPr>
          <w:p w14:paraId="197629B5" w14:textId="77777777" w:rsidR="004E7CA4" w:rsidRDefault="004E7CA4">
            <w:pPr>
              <w:jc w:val="center"/>
            </w:pPr>
            <w:r>
              <w:rPr>
                <w:sz w:val="18"/>
              </w:rPr>
              <w:t>Q38M</w:t>
            </w:r>
          </w:p>
        </w:tc>
        <w:tc>
          <w:tcPr>
            <w:tcW w:w="980" w:type="dxa"/>
            <w:vAlign w:val="center"/>
          </w:tcPr>
          <w:p w14:paraId="652ACE1B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1" w:type="dxa"/>
            <w:vAlign w:val="center"/>
          </w:tcPr>
          <w:p w14:paraId="3631DB58" w14:textId="77777777" w:rsidR="004E7CA4" w:rsidRDefault="004E7CA4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292" w:type="dxa"/>
            <w:vAlign w:val="center"/>
          </w:tcPr>
          <w:p w14:paraId="31B88A46" w14:textId="77777777" w:rsidR="004E7CA4" w:rsidRDefault="004E7CA4">
            <w:r>
              <w:rPr>
                <w:i/>
                <w:sz w:val="18"/>
              </w:rPr>
              <w:t>Zygoascus biomembranicola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qilinensis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Zygoascus meyerae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Zygoascus tannicola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Zygoascus hellenicus</w:t>
            </w:r>
          </w:p>
        </w:tc>
      </w:tr>
      <w:tr w:rsidR="004E7CA4" w14:paraId="11DB8C4F" w14:textId="77777777" w:rsidTr="005C37E4">
        <w:trPr>
          <w:trHeight w:val="208"/>
        </w:trPr>
        <w:tc>
          <w:tcPr>
            <w:tcW w:w="1470" w:type="dxa"/>
            <w:vAlign w:val="center"/>
          </w:tcPr>
          <w:p w14:paraId="24AA1B9D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70" w:type="dxa"/>
            <w:vAlign w:val="center"/>
          </w:tcPr>
          <w:p w14:paraId="2CF2284F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980" w:type="dxa"/>
            <w:vAlign w:val="center"/>
          </w:tcPr>
          <w:p w14:paraId="6101231B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1" w:type="dxa"/>
            <w:vAlign w:val="center"/>
          </w:tcPr>
          <w:p w14:paraId="03ACBCCC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292" w:type="dxa"/>
            <w:vAlign w:val="center"/>
          </w:tcPr>
          <w:p w14:paraId="14D38680" w14:textId="77777777" w:rsidR="004E7CA4" w:rsidRDefault="004E7CA4">
            <w:r>
              <w:rPr>
                <w:i/>
                <w:sz w:val="18"/>
              </w:rPr>
              <w:t>Crinitomyces ghanaensis</w:t>
            </w:r>
          </w:p>
        </w:tc>
      </w:tr>
      <w:tr w:rsidR="004E7CA4" w14:paraId="45287017" w14:textId="77777777" w:rsidTr="005C37E4">
        <w:trPr>
          <w:trHeight w:val="208"/>
        </w:trPr>
        <w:tc>
          <w:tcPr>
            <w:tcW w:w="1470" w:type="dxa"/>
            <w:vAlign w:val="center"/>
          </w:tcPr>
          <w:p w14:paraId="2EA261D5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70" w:type="dxa"/>
            <w:vAlign w:val="center"/>
          </w:tcPr>
          <w:p w14:paraId="268FE586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0" w:type="dxa"/>
            <w:vAlign w:val="center"/>
          </w:tcPr>
          <w:p w14:paraId="7965018B" w14:textId="77777777" w:rsidR="004E7CA4" w:rsidRDefault="004E7CA4">
            <w:pPr>
              <w:jc w:val="center"/>
            </w:pPr>
            <w:r>
              <w:rPr>
                <w:sz w:val="18"/>
              </w:rPr>
              <w:t>−/+</w:t>
            </w:r>
          </w:p>
        </w:tc>
        <w:tc>
          <w:tcPr>
            <w:tcW w:w="551" w:type="dxa"/>
            <w:vAlign w:val="center"/>
          </w:tcPr>
          <w:p w14:paraId="32F936B8" w14:textId="77777777" w:rsidR="004E7CA4" w:rsidRDefault="004E7CA4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0292" w:type="dxa"/>
            <w:vAlign w:val="center"/>
          </w:tcPr>
          <w:p w14:paraId="1DB50909" w14:textId="77777777" w:rsidR="004E7CA4" w:rsidRDefault="004E7CA4">
            <w:r>
              <w:rPr>
                <w:i/>
                <w:sz w:val="18"/>
              </w:rPr>
              <w:t>Starmerella bacillaris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Wickerhamiella versatilis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Starmerella potacharoeniae</w:t>
            </w:r>
          </w:p>
        </w:tc>
      </w:tr>
      <w:tr w:rsidR="004E7CA4" w14:paraId="6C6386AE" w14:textId="77777777" w:rsidTr="005C37E4">
        <w:trPr>
          <w:trHeight w:val="208"/>
        </w:trPr>
        <w:tc>
          <w:tcPr>
            <w:tcW w:w="1470" w:type="dxa"/>
            <w:vAlign w:val="center"/>
          </w:tcPr>
          <w:p w14:paraId="016CCFDF" w14:textId="77777777" w:rsidR="004E7CA4" w:rsidRDefault="004E7CA4">
            <w:pPr>
              <w:jc w:val="center"/>
            </w:pPr>
            <w:r>
              <w:rPr>
                <w:sz w:val="18"/>
              </w:rPr>
              <w:t>N/A</w:t>
            </w:r>
          </w:p>
        </w:tc>
        <w:tc>
          <w:tcPr>
            <w:tcW w:w="1470" w:type="dxa"/>
            <w:vAlign w:val="center"/>
          </w:tcPr>
          <w:p w14:paraId="466F55AF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0" w:type="dxa"/>
            <w:vAlign w:val="center"/>
          </w:tcPr>
          <w:p w14:paraId="3836F2D7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1" w:type="dxa"/>
            <w:vAlign w:val="center"/>
          </w:tcPr>
          <w:p w14:paraId="2F0F065C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292" w:type="dxa"/>
            <w:vAlign w:val="center"/>
          </w:tcPr>
          <w:p w14:paraId="6E73D29B" w14:textId="77777777" w:rsidR="004E7CA4" w:rsidRDefault="004E7CA4">
            <w:r>
              <w:rPr>
                <w:i/>
                <w:sz w:val="18"/>
              </w:rPr>
              <w:t>Nadsonia commutata</w:t>
            </w:r>
          </w:p>
        </w:tc>
      </w:tr>
    </w:tbl>
    <w:p w14:paraId="7D40D5B3" w14:textId="2B519B9C" w:rsidR="007123D7" w:rsidRDefault="00000000">
      <w:pPr>
        <w:rPr>
          <w:i/>
          <w:sz w:val="16"/>
        </w:rPr>
      </w:pPr>
      <w:proofErr w:type="spellStart"/>
      <w:r>
        <w:rPr>
          <w:i/>
          <w:sz w:val="16"/>
        </w:rPr>
        <w:t>Cycl</w:t>
      </w:r>
      <w:proofErr w:type="spellEnd"/>
      <w:r>
        <w:rPr>
          <w:i/>
          <w:sz w:val="16"/>
        </w:rPr>
        <w:t>, combined cycloheximide phenotype from 0.1% and 0.01% cycloheximide assays; n, number of species represented in each grouped row.</w:t>
      </w:r>
      <w:r w:rsidR="007123D7">
        <w:rPr>
          <w:i/>
          <w:sz w:val="16"/>
        </w:rPr>
        <w:br w:type="page"/>
      </w:r>
    </w:p>
    <w:p w14:paraId="74CB7C2C" w14:textId="77777777" w:rsidR="00B92774" w:rsidRDefault="00B92774"/>
    <w:p w14:paraId="3B532DC9" w14:textId="77777777" w:rsidR="00B92774" w:rsidRDefault="00000000">
      <w:pPr>
        <w:spacing w:after="80"/>
      </w:pPr>
      <w:r>
        <w:rPr>
          <w:b/>
        </w:rPr>
        <w:t>Table 4 Lipomycetales</w:t>
      </w:r>
    </w:p>
    <w:tbl>
      <w:tblPr>
        <w:tblStyle w:val="TableGrid"/>
        <w:tblW w:w="14772" w:type="dxa"/>
        <w:tblLayout w:type="fixed"/>
        <w:tblLook w:val="04A0" w:firstRow="1" w:lastRow="0" w:firstColumn="1" w:lastColumn="0" w:noHBand="0" w:noVBand="1"/>
      </w:tblPr>
      <w:tblGrid>
        <w:gridCol w:w="1470"/>
        <w:gridCol w:w="1470"/>
        <w:gridCol w:w="980"/>
        <w:gridCol w:w="550"/>
        <w:gridCol w:w="10302"/>
      </w:tblGrid>
      <w:tr w:rsidR="00B92774" w14:paraId="0F8D10E8" w14:textId="77777777" w:rsidTr="005C37E4">
        <w:trPr>
          <w:trHeight w:val="238"/>
          <w:tblHeader/>
        </w:trPr>
        <w:tc>
          <w:tcPr>
            <w:tcW w:w="1470" w:type="dxa"/>
            <w:vAlign w:val="center"/>
          </w:tcPr>
          <w:p w14:paraId="0110584E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eL42</w:t>
            </w:r>
          </w:p>
        </w:tc>
        <w:tc>
          <w:tcPr>
            <w:tcW w:w="1470" w:type="dxa"/>
            <w:vAlign w:val="center"/>
          </w:tcPr>
          <w:p w14:paraId="6B186B78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uL15</w:t>
            </w:r>
          </w:p>
        </w:tc>
        <w:tc>
          <w:tcPr>
            <w:tcW w:w="980" w:type="dxa"/>
            <w:vAlign w:val="center"/>
          </w:tcPr>
          <w:p w14:paraId="22DFD135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Cycl</w:t>
            </w:r>
          </w:p>
        </w:tc>
        <w:tc>
          <w:tcPr>
            <w:tcW w:w="550" w:type="dxa"/>
            <w:vAlign w:val="center"/>
          </w:tcPr>
          <w:p w14:paraId="7F69B1CC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10302" w:type="dxa"/>
            <w:vAlign w:val="center"/>
          </w:tcPr>
          <w:p w14:paraId="14D6CD42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Species</w:t>
            </w:r>
          </w:p>
        </w:tc>
      </w:tr>
      <w:tr w:rsidR="004E7CA4" w14:paraId="2E86CDF0" w14:textId="77777777" w:rsidTr="005C37E4">
        <w:trPr>
          <w:trHeight w:val="238"/>
        </w:trPr>
        <w:tc>
          <w:tcPr>
            <w:tcW w:w="1470" w:type="dxa"/>
            <w:vAlign w:val="center"/>
          </w:tcPr>
          <w:p w14:paraId="254BFBF9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70" w:type="dxa"/>
            <w:vAlign w:val="center"/>
          </w:tcPr>
          <w:p w14:paraId="6F0E571F" w14:textId="77777777" w:rsidR="004E7CA4" w:rsidRDefault="004E7CA4">
            <w:pPr>
              <w:jc w:val="center"/>
            </w:pPr>
            <w:r>
              <w:rPr>
                <w:sz w:val="18"/>
              </w:rPr>
              <w:t>Q38M</w:t>
            </w:r>
          </w:p>
        </w:tc>
        <w:tc>
          <w:tcPr>
            <w:tcW w:w="980" w:type="dxa"/>
            <w:vAlign w:val="center"/>
          </w:tcPr>
          <w:p w14:paraId="14312E09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0" w:type="dxa"/>
            <w:vAlign w:val="center"/>
          </w:tcPr>
          <w:p w14:paraId="3DBFC6CB" w14:textId="77777777" w:rsidR="004E7CA4" w:rsidRDefault="004E7CA4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302" w:type="dxa"/>
            <w:vAlign w:val="center"/>
          </w:tcPr>
          <w:p w14:paraId="013A2414" w14:textId="77777777" w:rsidR="004E7CA4" w:rsidRDefault="004E7CA4">
            <w:r>
              <w:rPr>
                <w:i/>
                <w:sz w:val="18"/>
              </w:rPr>
              <w:t>Lipomyces arxii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Lipomyces oligophaga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Limtongia smithiae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Myxozyma monticola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Myxozyma kluyveri</w:t>
            </w:r>
          </w:p>
        </w:tc>
      </w:tr>
      <w:tr w:rsidR="004E7CA4" w14:paraId="398C17A9" w14:textId="77777777" w:rsidTr="005C37E4">
        <w:trPr>
          <w:trHeight w:val="238"/>
        </w:trPr>
        <w:tc>
          <w:tcPr>
            <w:tcW w:w="1470" w:type="dxa"/>
            <w:vAlign w:val="center"/>
          </w:tcPr>
          <w:p w14:paraId="04972C49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70" w:type="dxa"/>
            <w:vAlign w:val="center"/>
          </w:tcPr>
          <w:p w14:paraId="368A9F0F" w14:textId="77777777" w:rsidR="004E7CA4" w:rsidRDefault="004E7CA4">
            <w:pPr>
              <w:jc w:val="center"/>
            </w:pPr>
            <w:r>
              <w:rPr>
                <w:sz w:val="18"/>
              </w:rPr>
              <w:t>Q38A</w:t>
            </w:r>
          </w:p>
        </w:tc>
        <w:tc>
          <w:tcPr>
            <w:tcW w:w="980" w:type="dxa"/>
            <w:vAlign w:val="center"/>
          </w:tcPr>
          <w:p w14:paraId="7F04DCEC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0" w:type="dxa"/>
            <w:vAlign w:val="center"/>
          </w:tcPr>
          <w:p w14:paraId="789C437D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302" w:type="dxa"/>
            <w:vAlign w:val="center"/>
          </w:tcPr>
          <w:p w14:paraId="1DD6190F" w14:textId="77777777" w:rsidR="004E7CA4" w:rsidRDefault="004E7CA4">
            <w:r>
              <w:rPr>
                <w:i/>
                <w:sz w:val="18"/>
              </w:rPr>
              <w:t>Myxozyma udenii</w:t>
            </w:r>
          </w:p>
        </w:tc>
      </w:tr>
      <w:tr w:rsidR="004E7CA4" w14:paraId="0216FED5" w14:textId="77777777" w:rsidTr="005C37E4">
        <w:trPr>
          <w:trHeight w:val="476"/>
        </w:trPr>
        <w:tc>
          <w:tcPr>
            <w:tcW w:w="1470" w:type="dxa"/>
            <w:vAlign w:val="center"/>
          </w:tcPr>
          <w:p w14:paraId="4E74859C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70" w:type="dxa"/>
            <w:vAlign w:val="center"/>
          </w:tcPr>
          <w:p w14:paraId="67369BFE" w14:textId="77777777" w:rsidR="004E7CA4" w:rsidRDefault="004E7CA4">
            <w:pPr>
              <w:jc w:val="center"/>
            </w:pPr>
            <w:r>
              <w:rPr>
                <w:sz w:val="18"/>
              </w:rPr>
              <w:t>Q38A</w:t>
            </w:r>
          </w:p>
        </w:tc>
        <w:tc>
          <w:tcPr>
            <w:tcW w:w="980" w:type="dxa"/>
            <w:vAlign w:val="center"/>
          </w:tcPr>
          <w:p w14:paraId="350B55D0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0" w:type="dxa"/>
            <w:vAlign w:val="center"/>
          </w:tcPr>
          <w:p w14:paraId="0EE7CDAE" w14:textId="77777777" w:rsidR="004E7CA4" w:rsidRDefault="004E7CA4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0302" w:type="dxa"/>
            <w:vAlign w:val="center"/>
          </w:tcPr>
          <w:p w14:paraId="6DCA39C4" w14:textId="77777777" w:rsidR="004E7CA4" w:rsidRDefault="004E7CA4">
            <w:r>
              <w:rPr>
                <w:i/>
                <w:sz w:val="18"/>
              </w:rPr>
              <w:t>Lipomyces spencermartinsiae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Lipomyces kononenkoae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Lipomyces sp.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Lipomyces kockii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Lipomyces chichibuensis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Lipomyces yamadae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Lipomyces yarrowii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Myxozyma lipomycoides</w:t>
            </w:r>
          </w:p>
        </w:tc>
      </w:tr>
      <w:tr w:rsidR="004E7CA4" w14:paraId="6042CB12" w14:textId="77777777" w:rsidTr="004E7CA4">
        <w:trPr>
          <w:trHeight w:val="109"/>
        </w:trPr>
        <w:tc>
          <w:tcPr>
            <w:tcW w:w="1470" w:type="dxa"/>
            <w:vAlign w:val="center"/>
          </w:tcPr>
          <w:p w14:paraId="473AD0C6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70" w:type="dxa"/>
            <w:vAlign w:val="center"/>
          </w:tcPr>
          <w:p w14:paraId="366819E5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0" w:type="dxa"/>
            <w:vAlign w:val="center"/>
          </w:tcPr>
          <w:p w14:paraId="52B62821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0" w:type="dxa"/>
            <w:vAlign w:val="center"/>
          </w:tcPr>
          <w:p w14:paraId="312E4DD6" w14:textId="77777777" w:rsidR="004E7CA4" w:rsidRDefault="004E7CA4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0302" w:type="dxa"/>
            <w:vAlign w:val="center"/>
          </w:tcPr>
          <w:p w14:paraId="586CC808" w14:textId="77777777" w:rsidR="004E7CA4" w:rsidRDefault="004E7CA4">
            <w:r>
              <w:rPr>
                <w:i/>
                <w:sz w:val="18"/>
              </w:rPr>
              <w:t>Lipomyces lipofer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Lipomyces japonicus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Kockiozyma suomiensis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Lipomyces tetrasporus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Myxozyma melibiosi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Myxozyma geophila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Myxozyma mucilagina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Lipomyces yamanashiensis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Lipomyces orientalis</w:t>
            </w:r>
          </w:p>
        </w:tc>
      </w:tr>
      <w:tr w:rsidR="004E7CA4" w14:paraId="29E0DD21" w14:textId="77777777" w:rsidTr="005C37E4">
        <w:trPr>
          <w:trHeight w:val="238"/>
        </w:trPr>
        <w:tc>
          <w:tcPr>
            <w:tcW w:w="1470" w:type="dxa"/>
            <w:vAlign w:val="center"/>
          </w:tcPr>
          <w:p w14:paraId="7D756E84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70" w:type="dxa"/>
            <w:vAlign w:val="center"/>
          </w:tcPr>
          <w:p w14:paraId="1D1DBD42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80" w:type="dxa"/>
            <w:vAlign w:val="center"/>
          </w:tcPr>
          <w:p w14:paraId="18F257D5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0" w:type="dxa"/>
            <w:vAlign w:val="center"/>
          </w:tcPr>
          <w:p w14:paraId="24204B77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302" w:type="dxa"/>
            <w:vAlign w:val="center"/>
          </w:tcPr>
          <w:p w14:paraId="05FBD9D8" w14:textId="77777777" w:rsidR="004E7CA4" w:rsidRDefault="004E7CA4">
            <w:r>
              <w:rPr>
                <w:i/>
                <w:sz w:val="18"/>
              </w:rPr>
              <w:t>Badjevia anomala</w:t>
            </w:r>
          </w:p>
        </w:tc>
      </w:tr>
    </w:tbl>
    <w:p w14:paraId="6BEB860C" w14:textId="77777777" w:rsidR="00B92774" w:rsidRDefault="00000000">
      <w:proofErr w:type="spellStart"/>
      <w:r>
        <w:rPr>
          <w:i/>
          <w:sz w:val="16"/>
        </w:rPr>
        <w:t>Cycl</w:t>
      </w:r>
      <w:proofErr w:type="spellEnd"/>
      <w:r>
        <w:rPr>
          <w:i/>
          <w:sz w:val="16"/>
        </w:rPr>
        <w:t>, combined cycloheximide phenotype from 0.1% and 0.01% cycloheximide assays; n, number of species represented in each grouped row.</w:t>
      </w:r>
    </w:p>
    <w:p w14:paraId="458268F4" w14:textId="77777777" w:rsidR="00B92774" w:rsidRDefault="00000000">
      <w:r>
        <w:br w:type="page"/>
      </w:r>
    </w:p>
    <w:p w14:paraId="433CEEC9" w14:textId="77777777" w:rsidR="005C37E4" w:rsidRDefault="005C37E4"/>
    <w:p w14:paraId="37013660" w14:textId="77777777" w:rsidR="00B92774" w:rsidRDefault="00000000">
      <w:pPr>
        <w:spacing w:after="80"/>
      </w:pPr>
      <w:r>
        <w:rPr>
          <w:b/>
        </w:rPr>
        <w:t xml:space="preserve">Table </w:t>
      </w:r>
      <w:proofErr w:type="gramStart"/>
      <w:r>
        <w:rPr>
          <w:b/>
        </w:rPr>
        <w:t>5  Phaffomycetales</w:t>
      </w:r>
      <w:proofErr w:type="gramEnd"/>
    </w:p>
    <w:tbl>
      <w:tblPr>
        <w:tblStyle w:val="TableGrid"/>
        <w:tblpPr w:leftFromText="180" w:rightFromText="180" w:vertAnchor="page" w:horzAnchor="margin" w:tblpY="1734"/>
        <w:tblW w:w="0" w:type="auto"/>
        <w:tblLayout w:type="fixed"/>
        <w:tblLook w:val="04A0" w:firstRow="1" w:lastRow="0" w:firstColumn="1" w:lastColumn="0" w:noHBand="0" w:noVBand="1"/>
      </w:tblPr>
      <w:tblGrid>
        <w:gridCol w:w="1450"/>
        <w:gridCol w:w="1450"/>
        <w:gridCol w:w="966"/>
        <w:gridCol w:w="543"/>
        <w:gridCol w:w="10152"/>
      </w:tblGrid>
      <w:tr w:rsidR="004E7CA4" w14:paraId="3AF8169D" w14:textId="77777777" w:rsidTr="005C37E4">
        <w:trPr>
          <w:trHeight w:val="227"/>
          <w:tblHeader/>
        </w:trPr>
        <w:tc>
          <w:tcPr>
            <w:tcW w:w="1450" w:type="dxa"/>
            <w:vAlign w:val="center"/>
          </w:tcPr>
          <w:p w14:paraId="3A3E2B50" w14:textId="77777777" w:rsidR="004E7CA4" w:rsidRDefault="004E7CA4" w:rsidP="005C37E4">
            <w:pPr>
              <w:jc w:val="center"/>
            </w:pPr>
            <w:r>
              <w:rPr>
                <w:b/>
                <w:sz w:val="18"/>
              </w:rPr>
              <w:t>eL42</w:t>
            </w:r>
          </w:p>
        </w:tc>
        <w:tc>
          <w:tcPr>
            <w:tcW w:w="1450" w:type="dxa"/>
            <w:vAlign w:val="center"/>
          </w:tcPr>
          <w:p w14:paraId="7E106244" w14:textId="77777777" w:rsidR="004E7CA4" w:rsidRDefault="004E7CA4" w:rsidP="005C37E4">
            <w:pPr>
              <w:jc w:val="center"/>
            </w:pPr>
            <w:r>
              <w:rPr>
                <w:b/>
                <w:sz w:val="18"/>
              </w:rPr>
              <w:t>uL15</w:t>
            </w:r>
          </w:p>
        </w:tc>
        <w:tc>
          <w:tcPr>
            <w:tcW w:w="966" w:type="dxa"/>
            <w:vAlign w:val="center"/>
          </w:tcPr>
          <w:p w14:paraId="5596D279" w14:textId="77777777" w:rsidR="004E7CA4" w:rsidRDefault="004E7CA4" w:rsidP="005C37E4">
            <w:pPr>
              <w:jc w:val="center"/>
            </w:pPr>
            <w:r>
              <w:rPr>
                <w:b/>
                <w:sz w:val="18"/>
              </w:rPr>
              <w:t>Cycl</w:t>
            </w:r>
          </w:p>
        </w:tc>
        <w:tc>
          <w:tcPr>
            <w:tcW w:w="543" w:type="dxa"/>
            <w:vAlign w:val="center"/>
          </w:tcPr>
          <w:p w14:paraId="16154AE5" w14:textId="77777777" w:rsidR="004E7CA4" w:rsidRDefault="004E7CA4" w:rsidP="005C37E4">
            <w:pPr>
              <w:jc w:val="center"/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10152" w:type="dxa"/>
            <w:vAlign w:val="center"/>
          </w:tcPr>
          <w:p w14:paraId="49E6EBFD" w14:textId="77777777" w:rsidR="004E7CA4" w:rsidRDefault="004E7CA4" w:rsidP="005C37E4">
            <w:pPr>
              <w:jc w:val="center"/>
            </w:pPr>
            <w:r>
              <w:rPr>
                <w:b/>
                <w:sz w:val="18"/>
              </w:rPr>
              <w:t>Species</w:t>
            </w:r>
          </w:p>
        </w:tc>
      </w:tr>
      <w:tr w:rsidR="004E7CA4" w14:paraId="34E8D3F9" w14:textId="77777777" w:rsidTr="005C37E4">
        <w:trPr>
          <w:trHeight w:val="227"/>
        </w:trPr>
        <w:tc>
          <w:tcPr>
            <w:tcW w:w="1450" w:type="dxa"/>
            <w:vAlign w:val="center"/>
          </w:tcPr>
          <w:p w14:paraId="5A88465F" w14:textId="77777777" w:rsidR="004E7CA4" w:rsidRDefault="004E7CA4" w:rsidP="005C37E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50" w:type="dxa"/>
            <w:vAlign w:val="center"/>
          </w:tcPr>
          <w:p w14:paraId="39009356" w14:textId="77777777" w:rsidR="004E7CA4" w:rsidRDefault="004E7CA4" w:rsidP="005C37E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66" w:type="dxa"/>
            <w:vAlign w:val="center"/>
          </w:tcPr>
          <w:p w14:paraId="66212880" w14:textId="77777777" w:rsidR="004E7CA4" w:rsidRDefault="004E7CA4" w:rsidP="005C37E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43" w:type="dxa"/>
            <w:vAlign w:val="center"/>
          </w:tcPr>
          <w:p w14:paraId="211BA3AC" w14:textId="77777777" w:rsidR="004E7CA4" w:rsidRDefault="004E7CA4" w:rsidP="005C37E4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0152" w:type="dxa"/>
            <w:vAlign w:val="center"/>
          </w:tcPr>
          <w:p w14:paraId="3C62C9E9" w14:textId="77777777" w:rsidR="004E7CA4" w:rsidRDefault="004E7CA4" w:rsidP="005C37E4">
            <w:r>
              <w:rPr>
                <w:i/>
                <w:sz w:val="18"/>
              </w:rPr>
              <w:t>Cyberlindnera maclurae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misumaiensis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Starmera dryadoides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dendrica</w:t>
            </w:r>
          </w:p>
        </w:tc>
      </w:tr>
      <w:tr w:rsidR="004E7CA4" w14:paraId="470B6AD9" w14:textId="77777777" w:rsidTr="005C37E4">
        <w:trPr>
          <w:trHeight w:val="227"/>
        </w:trPr>
        <w:tc>
          <w:tcPr>
            <w:tcW w:w="1450" w:type="dxa"/>
            <w:vAlign w:val="center"/>
          </w:tcPr>
          <w:p w14:paraId="6318D99C" w14:textId="77777777" w:rsidR="004E7CA4" w:rsidRDefault="004E7CA4" w:rsidP="005C37E4">
            <w:pPr>
              <w:jc w:val="center"/>
            </w:pPr>
            <w:r>
              <w:rPr>
                <w:sz w:val="18"/>
              </w:rPr>
              <w:t>P (2)</w:t>
            </w:r>
          </w:p>
        </w:tc>
        <w:tc>
          <w:tcPr>
            <w:tcW w:w="1450" w:type="dxa"/>
            <w:vAlign w:val="center"/>
          </w:tcPr>
          <w:p w14:paraId="4B6133ED" w14:textId="77777777" w:rsidR="004E7CA4" w:rsidRDefault="004E7CA4" w:rsidP="005C37E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66" w:type="dxa"/>
            <w:vAlign w:val="center"/>
          </w:tcPr>
          <w:p w14:paraId="6B11E768" w14:textId="77777777" w:rsidR="004E7CA4" w:rsidRDefault="004E7CA4" w:rsidP="005C37E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43" w:type="dxa"/>
            <w:vAlign w:val="center"/>
          </w:tcPr>
          <w:p w14:paraId="28E77898" w14:textId="77777777" w:rsidR="004E7CA4" w:rsidRDefault="004E7CA4" w:rsidP="005C37E4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0152" w:type="dxa"/>
            <w:vAlign w:val="center"/>
          </w:tcPr>
          <w:p w14:paraId="530A23C7" w14:textId="77777777" w:rsidR="004E7CA4" w:rsidRDefault="004E7CA4" w:rsidP="005C37E4">
            <w:r>
              <w:rPr>
                <w:i/>
                <w:sz w:val="18"/>
              </w:rPr>
              <w:t>Wickerhamomyces ciferrii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lynferdii</w:t>
            </w:r>
          </w:p>
        </w:tc>
      </w:tr>
      <w:tr w:rsidR="004E7CA4" w14:paraId="7A7EA679" w14:textId="77777777" w:rsidTr="005C37E4">
        <w:trPr>
          <w:trHeight w:val="3263"/>
        </w:trPr>
        <w:tc>
          <w:tcPr>
            <w:tcW w:w="1450" w:type="dxa"/>
            <w:vAlign w:val="center"/>
          </w:tcPr>
          <w:p w14:paraId="1C0EF3B5" w14:textId="77777777" w:rsidR="004E7CA4" w:rsidRDefault="004E7CA4" w:rsidP="005C37E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50" w:type="dxa"/>
            <w:vAlign w:val="center"/>
          </w:tcPr>
          <w:p w14:paraId="04A81750" w14:textId="77777777" w:rsidR="004E7CA4" w:rsidRDefault="004E7CA4" w:rsidP="005C37E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66" w:type="dxa"/>
            <w:vAlign w:val="center"/>
          </w:tcPr>
          <w:p w14:paraId="3F930026" w14:textId="77777777" w:rsidR="004E7CA4" w:rsidRDefault="004E7CA4" w:rsidP="005C37E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43" w:type="dxa"/>
            <w:vAlign w:val="center"/>
          </w:tcPr>
          <w:p w14:paraId="05799277" w14:textId="77777777" w:rsidR="004E7CA4" w:rsidRDefault="004E7CA4" w:rsidP="005C37E4">
            <w:pPr>
              <w:jc w:val="center"/>
            </w:pPr>
            <w:r>
              <w:rPr>
                <w:sz w:val="18"/>
              </w:rPr>
              <w:t>84</w:t>
            </w:r>
          </w:p>
        </w:tc>
        <w:tc>
          <w:tcPr>
            <w:tcW w:w="10152" w:type="dxa"/>
            <w:vAlign w:val="center"/>
          </w:tcPr>
          <w:p w14:paraId="23F49ED9" w14:textId="77777777" w:rsidR="004E7CA4" w:rsidRDefault="004E7CA4" w:rsidP="005C37E4">
            <w:r>
              <w:rPr>
                <w:i/>
                <w:sz w:val="18"/>
              </w:rPr>
              <w:t>Candida ficus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rhodanensis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veronae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chaumierensis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coquimbonensis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adriatica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ulmi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bimundalis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mucosus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odintsovae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quercuum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euphorbiiphila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Starmera caribaea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galapagoensis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xishuangbannaensis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americana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fabianii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japonica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meyerae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vartiovaarae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xylosilytica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suaveolens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saturnus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Phaffomyces opuntiae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Starmera amethionina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canadensis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jadinii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petersonii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subsufficiens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alni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anomalus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bisporus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bovis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chambardii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hampshirensis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onychis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solani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silvicultrix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sydowiorum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subpelliculosus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strasburgensis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rabaulensis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pijperi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Barnettozyma wickerhamii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Barnettozyma salicaria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Barnettozyma pratensis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Barnettozyma populi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Barnettozyma hawaiiensis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Barnettozyma californica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euphorbiae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lachancei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mrakii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maritima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norvegica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Starmera pachycereana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Starmera stellimalicola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Starmera quercuum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silvicola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galis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dajiaensis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jianshihensis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qinlingensis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sanyiensis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yuanshanica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hungchunana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maesae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stauntonica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takata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taoyuanica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xylosica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amylophila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mycetangii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Phaffomyces thermotolerans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Phaffomyces antillensis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mississippiensis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ponderosae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peoriensis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montana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sargentensis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namnaoensis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Wickerhamomyces tratensis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samutprakarnensis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Cyberlindnera nakhonratchasimensis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easanensis</w:t>
            </w:r>
          </w:p>
        </w:tc>
      </w:tr>
    </w:tbl>
    <w:p w14:paraId="1459325E" w14:textId="77777777" w:rsidR="00B92774" w:rsidRDefault="00000000">
      <w:proofErr w:type="spellStart"/>
      <w:r>
        <w:rPr>
          <w:i/>
          <w:sz w:val="16"/>
        </w:rPr>
        <w:t>Cycl</w:t>
      </w:r>
      <w:proofErr w:type="spellEnd"/>
      <w:r>
        <w:rPr>
          <w:i/>
          <w:sz w:val="16"/>
        </w:rPr>
        <w:t>, combined cycloheximide phenotype from 0.1% and 0.01% cycloheximide assays; n, number of species represented in each grouped row.</w:t>
      </w:r>
    </w:p>
    <w:p w14:paraId="3CEDFC17" w14:textId="77777777" w:rsidR="00B92774" w:rsidRDefault="00000000">
      <w:r>
        <w:br w:type="page"/>
      </w:r>
    </w:p>
    <w:p w14:paraId="10ECE430" w14:textId="77777777" w:rsidR="00B92774" w:rsidRDefault="00000000">
      <w:pPr>
        <w:spacing w:after="80"/>
      </w:pPr>
      <w:r>
        <w:rPr>
          <w:b/>
        </w:rPr>
        <w:lastRenderedPageBreak/>
        <w:t>Table 6 Pichiales</w:t>
      </w:r>
    </w:p>
    <w:tbl>
      <w:tblPr>
        <w:tblStyle w:val="TableGrid"/>
        <w:tblW w:w="14667" w:type="dxa"/>
        <w:tblLayout w:type="fixed"/>
        <w:tblLook w:val="04A0" w:firstRow="1" w:lastRow="0" w:firstColumn="1" w:lastColumn="0" w:noHBand="0" w:noVBand="1"/>
      </w:tblPr>
      <w:tblGrid>
        <w:gridCol w:w="1460"/>
        <w:gridCol w:w="1460"/>
        <w:gridCol w:w="973"/>
        <w:gridCol w:w="547"/>
        <w:gridCol w:w="10227"/>
      </w:tblGrid>
      <w:tr w:rsidR="004E7CA4" w14:paraId="31019E5D" w14:textId="77777777" w:rsidTr="005C37E4">
        <w:trPr>
          <w:trHeight w:val="210"/>
          <w:tblHeader/>
        </w:trPr>
        <w:tc>
          <w:tcPr>
            <w:tcW w:w="1460" w:type="dxa"/>
            <w:vAlign w:val="center"/>
          </w:tcPr>
          <w:p w14:paraId="5487A0D6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eL42</w:t>
            </w:r>
          </w:p>
        </w:tc>
        <w:tc>
          <w:tcPr>
            <w:tcW w:w="1460" w:type="dxa"/>
            <w:vAlign w:val="center"/>
          </w:tcPr>
          <w:p w14:paraId="72320EA7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uL15</w:t>
            </w:r>
          </w:p>
        </w:tc>
        <w:tc>
          <w:tcPr>
            <w:tcW w:w="973" w:type="dxa"/>
            <w:vAlign w:val="center"/>
          </w:tcPr>
          <w:p w14:paraId="0568FF81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Cycl</w:t>
            </w:r>
          </w:p>
        </w:tc>
        <w:tc>
          <w:tcPr>
            <w:tcW w:w="547" w:type="dxa"/>
            <w:vAlign w:val="center"/>
          </w:tcPr>
          <w:p w14:paraId="281E9B75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10227" w:type="dxa"/>
            <w:vAlign w:val="center"/>
          </w:tcPr>
          <w:p w14:paraId="393E95B2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Species</w:t>
            </w:r>
          </w:p>
        </w:tc>
      </w:tr>
      <w:tr w:rsidR="004E7CA4" w14:paraId="2992B7DA" w14:textId="77777777" w:rsidTr="005C37E4">
        <w:trPr>
          <w:trHeight w:val="210"/>
        </w:trPr>
        <w:tc>
          <w:tcPr>
            <w:tcW w:w="1460" w:type="dxa"/>
            <w:vAlign w:val="center"/>
          </w:tcPr>
          <w:p w14:paraId="64249154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60" w:type="dxa"/>
            <w:vAlign w:val="center"/>
          </w:tcPr>
          <w:p w14:paraId="69E83B2D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73" w:type="dxa"/>
            <w:vAlign w:val="center"/>
          </w:tcPr>
          <w:p w14:paraId="0D330A43" w14:textId="77777777" w:rsidR="004E7CA4" w:rsidRDefault="004E7CA4">
            <w:pPr>
              <w:jc w:val="center"/>
            </w:pPr>
            <w:r>
              <w:rPr>
                <w:sz w:val="18"/>
              </w:rPr>
              <w:t>weak</w:t>
            </w:r>
          </w:p>
        </w:tc>
        <w:tc>
          <w:tcPr>
            <w:tcW w:w="547" w:type="dxa"/>
            <w:vAlign w:val="center"/>
          </w:tcPr>
          <w:p w14:paraId="7A1D68CE" w14:textId="77777777" w:rsidR="004E7CA4" w:rsidRDefault="004E7CA4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0227" w:type="dxa"/>
            <w:vAlign w:val="center"/>
          </w:tcPr>
          <w:p w14:paraId="554A9714" w14:textId="77777777" w:rsidR="004E7CA4" w:rsidRDefault="004E7CA4">
            <w:r>
              <w:rPr>
                <w:i/>
                <w:sz w:val="18"/>
              </w:rPr>
              <w:t>Candida pini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pini</w:t>
            </w:r>
          </w:p>
        </w:tc>
      </w:tr>
      <w:tr w:rsidR="004E7CA4" w14:paraId="10DD66E3" w14:textId="77777777" w:rsidTr="005C37E4">
        <w:trPr>
          <w:trHeight w:val="210"/>
        </w:trPr>
        <w:tc>
          <w:tcPr>
            <w:tcW w:w="1460" w:type="dxa"/>
            <w:vAlign w:val="center"/>
          </w:tcPr>
          <w:p w14:paraId="7CA3FB03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60" w:type="dxa"/>
            <w:vAlign w:val="center"/>
          </w:tcPr>
          <w:p w14:paraId="39E1939B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73" w:type="dxa"/>
            <w:vAlign w:val="center"/>
          </w:tcPr>
          <w:p w14:paraId="1DE88258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47" w:type="dxa"/>
            <w:vAlign w:val="center"/>
          </w:tcPr>
          <w:p w14:paraId="7BDD260F" w14:textId="77777777" w:rsidR="004E7CA4" w:rsidRDefault="004E7CA4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0227" w:type="dxa"/>
            <w:vAlign w:val="center"/>
          </w:tcPr>
          <w:p w14:paraId="6E0A0136" w14:textId="77777777" w:rsidR="004E7CA4" w:rsidRDefault="004E7CA4">
            <w:r>
              <w:rPr>
                <w:i/>
                <w:sz w:val="18"/>
              </w:rPr>
              <w:t>Ogataea henricii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mattraenensis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Ambrosiozyma monospora</w:t>
            </w:r>
          </w:p>
        </w:tc>
      </w:tr>
      <w:tr w:rsidR="004E7CA4" w14:paraId="24CAB6EF" w14:textId="77777777" w:rsidTr="005C37E4">
        <w:trPr>
          <w:trHeight w:val="1926"/>
        </w:trPr>
        <w:tc>
          <w:tcPr>
            <w:tcW w:w="1460" w:type="dxa"/>
            <w:vAlign w:val="center"/>
          </w:tcPr>
          <w:p w14:paraId="18C0C618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60" w:type="dxa"/>
            <w:vAlign w:val="center"/>
          </w:tcPr>
          <w:p w14:paraId="367C3FF7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73" w:type="dxa"/>
            <w:vAlign w:val="center"/>
          </w:tcPr>
          <w:p w14:paraId="57AEB7E0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47" w:type="dxa"/>
            <w:vAlign w:val="center"/>
          </w:tcPr>
          <w:p w14:paraId="7C9EFF1A" w14:textId="6C6CAFCF" w:rsidR="004E7CA4" w:rsidRDefault="004E7C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3F1A6B">
              <w:rPr>
                <w:sz w:val="18"/>
              </w:rPr>
              <w:t>9</w:t>
            </w:r>
          </w:p>
          <w:p w14:paraId="64D101B6" w14:textId="20A19315" w:rsidR="006C5994" w:rsidRDefault="006C5994">
            <w:pPr>
              <w:jc w:val="center"/>
            </w:pPr>
          </w:p>
        </w:tc>
        <w:tc>
          <w:tcPr>
            <w:tcW w:w="10227" w:type="dxa"/>
            <w:vAlign w:val="center"/>
          </w:tcPr>
          <w:p w14:paraId="413B8E31" w14:textId="0B282E3D" w:rsidR="004E7CA4" w:rsidRDefault="004E7CA4">
            <w:r>
              <w:rPr>
                <w:i/>
                <w:sz w:val="18"/>
              </w:rPr>
              <w:t>Candida ortonii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degrootiae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xyloterini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Brettanomyces bruxellensis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Ambrosiozyma angophorae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nitratophila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succiphila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kodamae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glucozyma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zsoltii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methanosorbosa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krabiensis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polymorpha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ovalis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sithepensis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allantospora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siamensis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Ambrosiozyma llanquihuensis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Ambrosiozyma kashinagicola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Brettanomyces anomalus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Brettanomyces naardenensis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Komagataella pastoris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Ambrosiozyma platypodis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Ambrosiozyma philentoma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Ambrosiozyma oregonensis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Kuraishia cidri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Kuraishia floccosa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nanaspora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boidinii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arabinofermentans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nemodendra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sonorensis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nonfermentans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naganishii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methanolica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dorogensis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angusta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philodendri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pilisensis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ramenticola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salicorniae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trehalophila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wickerhamii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populi-albae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pignaliae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Ambrosiozyma vanderkliftii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Ambrosiozyma ambrosiae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saltuana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thermomethanolica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chonburiensis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rishiriensis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paraovalis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haglerorum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Komagataella mondaviorum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nanzhaoensis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Komagataella kurtzmanii</w:t>
            </w:r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Ogataea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nitratoaversa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Ogataea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parapolymorpha</w:t>
            </w:r>
            <w:proofErr w:type="spellEnd"/>
            <w:r w:rsidR="003F1A6B">
              <w:rPr>
                <w:i/>
                <w:sz w:val="18"/>
              </w:rPr>
              <w:t xml:space="preserve"> (2)</w:t>
            </w:r>
          </w:p>
        </w:tc>
      </w:tr>
      <w:tr w:rsidR="004E7CA4" w14:paraId="36F664D1" w14:textId="77777777" w:rsidTr="005C37E4">
        <w:trPr>
          <w:trHeight w:val="210"/>
        </w:trPr>
        <w:tc>
          <w:tcPr>
            <w:tcW w:w="1460" w:type="dxa"/>
            <w:vAlign w:val="center"/>
          </w:tcPr>
          <w:p w14:paraId="0FD8AD18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60" w:type="dxa"/>
            <w:vAlign w:val="center"/>
          </w:tcPr>
          <w:p w14:paraId="06752307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73" w:type="dxa"/>
            <w:vAlign w:val="center"/>
          </w:tcPr>
          <w:p w14:paraId="56CD6496" w14:textId="77777777" w:rsidR="004E7CA4" w:rsidRDefault="004E7CA4">
            <w:pPr>
              <w:jc w:val="center"/>
            </w:pPr>
            <w:r>
              <w:rPr>
                <w:sz w:val="18"/>
              </w:rPr>
              <w:t>−/+</w:t>
            </w:r>
          </w:p>
        </w:tc>
        <w:tc>
          <w:tcPr>
            <w:tcW w:w="547" w:type="dxa"/>
            <w:vAlign w:val="center"/>
          </w:tcPr>
          <w:p w14:paraId="2098AC4E" w14:textId="77777777" w:rsidR="004E7CA4" w:rsidRDefault="004E7CA4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0227" w:type="dxa"/>
            <w:vAlign w:val="center"/>
          </w:tcPr>
          <w:p w14:paraId="1C16EFB3" w14:textId="77777777" w:rsidR="004E7CA4" w:rsidRDefault="004E7CA4">
            <w:r>
              <w:rPr>
                <w:i/>
                <w:sz w:val="18"/>
              </w:rPr>
              <w:t>Komagataella phaffii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maris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piceae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methylivora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Ogataea methylovora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Brettanomyces nanus</w:t>
            </w:r>
          </w:p>
        </w:tc>
      </w:tr>
      <w:tr w:rsidR="004E7CA4" w14:paraId="17DCED2B" w14:textId="77777777" w:rsidTr="005C37E4">
        <w:trPr>
          <w:trHeight w:val="210"/>
        </w:trPr>
        <w:tc>
          <w:tcPr>
            <w:tcW w:w="1460" w:type="dxa"/>
            <w:vAlign w:val="center"/>
          </w:tcPr>
          <w:p w14:paraId="25868802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60" w:type="dxa"/>
            <w:vAlign w:val="center"/>
          </w:tcPr>
          <w:p w14:paraId="351C85A6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973" w:type="dxa"/>
            <w:vAlign w:val="center"/>
          </w:tcPr>
          <w:p w14:paraId="224011BD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47" w:type="dxa"/>
            <w:vAlign w:val="center"/>
          </w:tcPr>
          <w:p w14:paraId="0EF550BC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227" w:type="dxa"/>
            <w:vAlign w:val="center"/>
          </w:tcPr>
          <w:p w14:paraId="7427044D" w14:textId="77777777" w:rsidR="004E7CA4" w:rsidRDefault="004E7CA4">
            <w:r>
              <w:rPr>
                <w:i/>
                <w:sz w:val="18"/>
              </w:rPr>
              <w:t>Ogataea minuta</w:t>
            </w:r>
          </w:p>
        </w:tc>
      </w:tr>
      <w:tr w:rsidR="004E7CA4" w14:paraId="432D7178" w14:textId="77777777" w:rsidTr="005C37E4">
        <w:trPr>
          <w:trHeight w:val="210"/>
        </w:trPr>
        <w:tc>
          <w:tcPr>
            <w:tcW w:w="1460" w:type="dxa"/>
            <w:vAlign w:val="center"/>
          </w:tcPr>
          <w:p w14:paraId="11835361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60" w:type="dxa"/>
            <w:vAlign w:val="center"/>
          </w:tcPr>
          <w:p w14:paraId="76227206" w14:textId="77777777" w:rsidR="004E7CA4" w:rsidRDefault="004E7CA4">
            <w:pPr>
              <w:jc w:val="center"/>
            </w:pPr>
            <w:r>
              <w:rPr>
                <w:sz w:val="18"/>
              </w:rPr>
              <w:t>Q38M</w:t>
            </w:r>
          </w:p>
        </w:tc>
        <w:tc>
          <w:tcPr>
            <w:tcW w:w="973" w:type="dxa"/>
            <w:vAlign w:val="center"/>
          </w:tcPr>
          <w:p w14:paraId="227D3C74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47" w:type="dxa"/>
            <w:vAlign w:val="center"/>
          </w:tcPr>
          <w:p w14:paraId="3984F3C0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227" w:type="dxa"/>
            <w:vAlign w:val="center"/>
          </w:tcPr>
          <w:p w14:paraId="3C87DCC6" w14:textId="77777777" w:rsidR="004E7CA4" w:rsidRDefault="004E7CA4">
            <w:r>
              <w:rPr>
                <w:i/>
                <w:sz w:val="18"/>
              </w:rPr>
              <w:t>Kuraishia ogatae</w:t>
            </w:r>
          </w:p>
        </w:tc>
      </w:tr>
      <w:tr w:rsidR="004E7CA4" w14:paraId="22448D1E" w14:textId="77777777" w:rsidTr="005C37E4">
        <w:trPr>
          <w:trHeight w:val="1506"/>
        </w:trPr>
        <w:tc>
          <w:tcPr>
            <w:tcW w:w="1460" w:type="dxa"/>
            <w:vAlign w:val="center"/>
          </w:tcPr>
          <w:p w14:paraId="2471C6E2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60" w:type="dxa"/>
            <w:vAlign w:val="center"/>
          </w:tcPr>
          <w:p w14:paraId="3BE787D2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73" w:type="dxa"/>
            <w:vAlign w:val="center"/>
          </w:tcPr>
          <w:p w14:paraId="3C525436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47" w:type="dxa"/>
            <w:vAlign w:val="center"/>
          </w:tcPr>
          <w:p w14:paraId="3D757C0D" w14:textId="77777777" w:rsidR="004E7CA4" w:rsidRDefault="004E7CA4"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10227" w:type="dxa"/>
            <w:vAlign w:val="center"/>
          </w:tcPr>
          <w:p w14:paraId="5F24CFCB" w14:textId="77777777" w:rsidR="004E7CA4" w:rsidRDefault="004E7CA4">
            <w:r>
              <w:rPr>
                <w:i/>
                <w:sz w:val="18"/>
              </w:rPr>
              <w:t>Candida silvatica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halmiae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awuae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cactophila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pseudolambica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thaimueangensis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insulana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sorboxylosa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ahearnii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gijzenarium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galanensis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paraexigua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Kregervanrija fluxuum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Kregervanrija delftensis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membranifaciens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dispora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insectalens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scutulata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terricola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californica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diversa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Martiniozyma abietophila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exigua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fermentans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heedii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kluyveri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kudriavzevii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nakasei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norvegensis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ethanolica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rugopelliculosa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zaruensis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silvae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serradocipensis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saitoi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mendoncae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gosingensis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pseudocactophila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Citeromyces nyonsensis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Ambrosiozyma pseudovanderkliftii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sekii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sanitii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quitensis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cephalocereana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kantuleensis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sporocuriosa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eremophila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Pichia deserticola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Saturnispora hagleri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Citeromyces matritensis</w:t>
            </w:r>
          </w:p>
        </w:tc>
      </w:tr>
      <w:tr w:rsidR="004E7CA4" w14:paraId="10A33917" w14:textId="77777777" w:rsidTr="005C37E4">
        <w:trPr>
          <w:trHeight w:val="210"/>
        </w:trPr>
        <w:tc>
          <w:tcPr>
            <w:tcW w:w="1460" w:type="dxa"/>
            <w:vAlign w:val="center"/>
          </w:tcPr>
          <w:p w14:paraId="3AE680BB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60" w:type="dxa"/>
            <w:vAlign w:val="center"/>
          </w:tcPr>
          <w:p w14:paraId="37E54EB1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73" w:type="dxa"/>
            <w:vAlign w:val="center"/>
          </w:tcPr>
          <w:p w14:paraId="73089E16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47" w:type="dxa"/>
            <w:vAlign w:val="center"/>
          </w:tcPr>
          <w:p w14:paraId="2CA59E44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227" w:type="dxa"/>
            <w:vAlign w:val="center"/>
          </w:tcPr>
          <w:p w14:paraId="68B55C4F" w14:textId="77777777" w:rsidR="004E7CA4" w:rsidRDefault="004E7CA4">
            <w:r>
              <w:rPr>
                <w:i/>
                <w:sz w:val="18"/>
              </w:rPr>
              <w:t>Candida phayaonensis</w:t>
            </w:r>
          </w:p>
        </w:tc>
      </w:tr>
      <w:tr w:rsidR="004E7CA4" w14:paraId="3ACE3668" w14:textId="77777777" w:rsidTr="005C37E4">
        <w:trPr>
          <w:trHeight w:val="190"/>
        </w:trPr>
        <w:tc>
          <w:tcPr>
            <w:tcW w:w="1460" w:type="dxa"/>
            <w:vAlign w:val="center"/>
          </w:tcPr>
          <w:p w14:paraId="60D1DA88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60" w:type="dxa"/>
            <w:vAlign w:val="center"/>
          </w:tcPr>
          <w:p w14:paraId="6DB96F91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73" w:type="dxa"/>
            <w:vAlign w:val="center"/>
          </w:tcPr>
          <w:p w14:paraId="7DF9F78C" w14:textId="77777777" w:rsidR="004E7CA4" w:rsidRDefault="004E7CA4">
            <w:pPr>
              <w:jc w:val="center"/>
            </w:pPr>
            <w:r>
              <w:rPr>
                <w:sz w:val="18"/>
              </w:rPr>
              <w:t>−/+</w:t>
            </w:r>
          </w:p>
        </w:tc>
        <w:tc>
          <w:tcPr>
            <w:tcW w:w="547" w:type="dxa"/>
            <w:vAlign w:val="center"/>
          </w:tcPr>
          <w:p w14:paraId="799AA905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227" w:type="dxa"/>
            <w:vAlign w:val="center"/>
          </w:tcPr>
          <w:p w14:paraId="3D532C10" w14:textId="77777777" w:rsidR="004E7CA4" w:rsidRDefault="004E7CA4">
            <w:r>
              <w:rPr>
                <w:i/>
                <w:sz w:val="18"/>
              </w:rPr>
              <w:t>Martiniozyma asiatica</w:t>
            </w:r>
          </w:p>
        </w:tc>
      </w:tr>
      <w:tr w:rsidR="004E7CA4" w14:paraId="648500BE" w14:textId="77777777" w:rsidTr="005C37E4">
        <w:trPr>
          <w:trHeight w:val="210"/>
        </w:trPr>
        <w:tc>
          <w:tcPr>
            <w:tcW w:w="1460" w:type="dxa"/>
            <w:vAlign w:val="center"/>
          </w:tcPr>
          <w:p w14:paraId="140A1065" w14:textId="77777777" w:rsidR="004E7CA4" w:rsidRDefault="004E7CA4">
            <w:pPr>
              <w:jc w:val="center"/>
            </w:pPr>
            <w:r>
              <w:rPr>
                <w:sz w:val="18"/>
              </w:rPr>
              <w:t>N/A</w:t>
            </w:r>
          </w:p>
        </w:tc>
        <w:tc>
          <w:tcPr>
            <w:tcW w:w="1460" w:type="dxa"/>
            <w:vAlign w:val="center"/>
          </w:tcPr>
          <w:p w14:paraId="6123B9A6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73" w:type="dxa"/>
            <w:vAlign w:val="center"/>
          </w:tcPr>
          <w:p w14:paraId="3295EFAB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47" w:type="dxa"/>
            <w:vAlign w:val="center"/>
          </w:tcPr>
          <w:p w14:paraId="3D184F35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227" w:type="dxa"/>
            <w:vAlign w:val="center"/>
          </w:tcPr>
          <w:p w14:paraId="68A38728" w14:textId="77777777" w:rsidR="004E7CA4" w:rsidRDefault="004E7CA4">
            <w:r>
              <w:rPr>
                <w:i/>
                <w:sz w:val="18"/>
              </w:rPr>
              <w:t>Candida inconspicua</w:t>
            </w:r>
          </w:p>
        </w:tc>
      </w:tr>
      <w:tr w:rsidR="004E7CA4" w14:paraId="41ABA912" w14:textId="77777777" w:rsidTr="005C37E4">
        <w:trPr>
          <w:trHeight w:val="210"/>
        </w:trPr>
        <w:tc>
          <w:tcPr>
            <w:tcW w:w="1460" w:type="dxa"/>
            <w:vAlign w:val="center"/>
          </w:tcPr>
          <w:p w14:paraId="5D7A527D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60" w:type="dxa"/>
            <w:vAlign w:val="center"/>
          </w:tcPr>
          <w:p w14:paraId="38BB5A9B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973" w:type="dxa"/>
            <w:vAlign w:val="center"/>
          </w:tcPr>
          <w:p w14:paraId="068FB3F2" w14:textId="77777777" w:rsidR="004E7CA4" w:rsidRDefault="004E7CA4">
            <w:pPr>
              <w:jc w:val="center"/>
            </w:pPr>
            <w:r>
              <w:rPr>
                <w:sz w:val="18"/>
              </w:rPr>
              <w:t>weak</w:t>
            </w:r>
          </w:p>
        </w:tc>
        <w:tc>
          <w:tcPr>
            <w:tcW w:w="547" w:type="dxa"/>
            <w:vAlign w:val="center"/>
          </w:tcPr>
          <w:p w14:paraId="51F6F0E7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227" w:type="dxa"/>
            <w:vAlign w:val="center"/>
          </w:tcPr>
          <w:p w14:paraId="0984AB48" w14:textId="77777777" w:rsidR="004E7CA4" w:rsidRDefault="004E7CA4">
            <w:r>
              <w:rPr>
                <w:i/>
                <w:sz w:val="18"/>
              </w:rPr>
              <w:t>Kuraishia capsulata</w:t>
            </w:r>
          </w:p>
        </w:tc>
      </w:tr>
    </w:tbl>
    <w:p w14:paraId="3111E63B" w14:textId="77777777" w:rsidR="00B92774" w:rsidRDefault="00000000">
      <w:pPr>
        <w:rPr>
          <w:i/>
          <w:sz w:val="16"/>
        </w:rPr>
      </w:pPr>
      <w:proofErr w:type="spellStart"/>
      <w:r>
        <w:rPr>
          <w:i/>
          <w:sz w:val="16"/>
        </w:rPr>
        <w:t>Cycl</w:t>
      </w:r>
      <w:proofErr w:type="spellEnd"/>
      <w:r>
        <w:rPr>
          <w:i/>
          <w:sz w:val="16"/>
        </w:rPr>
        <w:t>, combined cycloheximide phenotype from 0.1% and 0.01% cycloheximide assays; n, number of species represented in each grouped row.</w:t>
      </w:r>
    </w:p>
    <w:p w14:paraId="16BA3AB4" w14:textId="77777777" w:rsidR="00B92774" w:rsidRDefault="00000000">
      <w:r>
        <w:br w:type="page"/>
      </w:r>
    </w:p>
    <w:p w14:paraId="016AD9FF" w14:textId="77777777" w:rsidR="00B92774" w:rsidRDefault="00000000">
      <w:pPr>
        <w:spacing w:after="80"/>
      </w:pPr>
      <w:r>
        <w:rPr>
          <w:b/>
        </w:rPr>
        <w:lastRenderedPageBreak/>
        <w:t>Table 7 Saccharomycetales</w:t>
      </w:r>
    </w:p>
    <w:tbl>
      <w:tblPr>
        <w:tblStyle w:val="TableGrid"/>
        <w:tblW w:w="14981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1492"/>
        <w:gridCol w:w="1492"/>
        <w:gridCol w:w="994"/>
        <w:gridCol w:w="559"/>
        <w:gridCol w:w="10444"/>
      </w:tblGrid>
      <w:tr w:rsidR="00B92774" w14:paraId="0DE41CC2" w14:textId="77777777" w:rsidTr="005C37E4">
        <w:trPr>
          <w:trHeight w:val="218"/>
          <w:tblHeader/>
        </w:trPr>
        <w:tc>
          <w:tcPr>
            <w:tcW w:w="1492" w:type="dxa"/>
            <w:vAlign w:val="center"/>
          </w:tcPr>
          <w:p w14:paraId="7B39AD80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eL42</w:t>
            </w:r>
          </w:p>
        </w:tc>
        <w:tc>
          <w:tcPr>
            <w:tcW w:w="1492" w:type="dxa"/>
            <w:vAlign w:val="center"/>
          </w:tcPr>
          <w:p w14:paraId="6EC20B99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uL15</w:t>
            </w:r>
          </w:p>
        </w:tc>
        <w:tc>
          <w:tcPr>
            <w:tcW w:w="994" w:type="dxa"/>
            <w:vAlign w:val="center"/>
          </w:tcPr>
          <w:p w14:paraId="2543DACE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Cycl</w:t>
            </w:r>
          </w:p>
        </w:tc>
        <w:tc>
          <w:tcPr>
            <w:tcW w:w="559" w:type="dxa"/>
            <w:vAlign w:val="center"/>
          </w:tcPr>
          <w:p w14:paraId="372DCBCE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10444" w:type="dxa"/>
            <w:vAlign w:val="center"/>
          </w:tcPr>
          <w:p w14:paraId="72F075CD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Species</w:t>
            </w:r>
          </w:p>
        </w:tc>
      </w:tr>
      <w:tr w:rsidR="00515742" w14:paraId="2B185156" w14:textId="77777777" w:rsidTr="005C37E4">
        <w:trPr>
          <w:trHeight w:val="218"/>
        </w:trPr>
        <w:tc>
          <w:tcPr>
            <w:tcW w:w="1492" w:type="dxa"/>
            <w:vAlign w:val="center"/>
          </w:tcPr>
          <w:p w14:paraId="4A1F6F54" w14:textId="77777777" w:rsidR="00515742" w:rsidRDefault="00515742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92" w:type="dxa"/>
            <w:vAlign w:val="center"/>
          </w:tcPr>
          <w:p w14:paraId="32FEC9F3" w14:textId="77777777" w:rsidR="00515742" w:rsidRDefault="00515742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94" w:type="dxa"/>
            <w:vAlign w:val="center"/>
          </w:tcPr>
          <w:p w14:paraId="73964059" w14:textId="77777777" w:rsidR="00515742" w:rsidRDefault="00515742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9" w:type="dxa"/>
            <w:vAlign w:val="center"/>
          </w:tcPr>
          <w:p w14:paraId="662F84B3" w14:textId="77777777" w:rsidR="00515742" w:rsidRDefault="00515742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0444" w:type="dxa"/>
            <w:vAlign w:val="center"/>
          </w:tcPr>
          <w:p w14:paraId="4802B64C" w14:textId="77777777" w:rsidR="00515742" w:rsidRDefault="00515742">
            <w:r>
              <w:rPr>
                <w:i/>
                <w:sz w:val="18"/>
              </w:rPr>
              <w:t>Lachancea dasiensis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Lachancea fermentati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Lachancea waltii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servazzii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siamensis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unispora</w:t>
            </w:r>
          </w:p>
        </w:tc>
      </w:tr>
      <w:tr w:rsidR="00515742" w14:paraId="58957B84" w14:textId="77777777" w:rsidTr="005C37E4">
        <w:trPr>
          <w:trHeight w:val="218"/>
        </w:trPr>
        <w:tc>
          <w:tcPr>
            <w:tcW w:w="1492" w:type="dxa"/>
            <w:vAlign w:val="center"/>
          </w:tcPr>
          <w:p w14:paraId="5EF50DE8" w14:textId="77777777" w:rsidR="00515742" w:rsidRDefault="00515742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92" w:type="dxa"/>
            <w:vAlign w:val="center"/>
          </w:tcPr>
          <w:p w14:paraId="7A2369ED" w14:textId="77777777" w:rsidR="00515742" w:rsidRDefault="00515742">
            <w:pPr>
              <w:jc w:val="center"/>
            </w:pPr>
            <w:r>
              <w:rPr>
                <w:sz w:val="18"/>
              </w:rPr>
              <w:t>Q38F</w:t>
            </w:r>
          </w:p>
        </w:tc>
        <w:tc>
          <w:tcPr>
            <w:tcW w:w="994" w:type="dxa"/>
            <w:vAlign w:val="center"/>
          </w:tcPr>
          <w:p w14:paraId="3BA39179" w14:textId="77777777" w:rsidR="00515742" w:rsidRDefault="00515742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9" w:type="dxa"/>
            <w:vAlign w:val="center"/>
          </w:tcPr>
          <w:p w14:paraId="0D10A9D9" w14:textId="77777777" w:rsidR="00515742" w:rsidRDefault="00515742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0444" w:type="dxa"/>
            <w:vAlign w:val="center"/>
          </w:tcPr>
          <w:p w14:paraId="5350A9F8" w14:textId="77777777" w:rsidR="00515742" w:rsidRDefault="00515742">
            <w:r>
              <w:rPr>
                <w:i/>
                <w:sz w:val="18"/>
              </w:rPr>
              <w:t>Zygotorulaspora chibaensis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Zygotorulaspora florentina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Zygotorulaspora mrakii</w:t>
            </w:r>
          </w:p>
        </w:tc>
      </w:tr>
      <w:tr w:rsidR="00515742" w14:paraId="5D8457FC" w14:textId="77777777" w:rsidTr="004E7CA4">
        <w:trPr>
          <w:trHeight w:val="109"/>
        </w:trPr>
        <w:tc>
          <w:tcPr>
            <w:tcW w:w="1492" w:type="dxa"/>
            <w:vAlign w:val="center"/>
          </w:tcPr>
          <w:p w14:paraId="79B04A6C" w14:textId="77777777" w:rsidR="00515742" w:rsidRDefault="00515742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92" w:type="dxa"/>
            <w:vAlign w:val="center"/>
          </w:tcPr>
          <w:p w14:paraId="7B23F868" w14:textId="77777777" w:rsidR="00515742" w:rsidRDefault="00515742">
            <w:pPr>
              <w:jc w:val="center"/>
            </w:pPr>
            <w:r>
              <w:rPr>
                <w:sz w:val="18"/>
              </w:rPr>
              <w:t>Q38F</w:t>
            </w:r>
          </w:p>
        </w:tc>
        <w:tc>
          <w:tcPr>
            <w:tcW w:w="994" w:type="dxa"/>
            <w:vAlign w:val="center"/>
          </w:tcPr>
          <w:p w14:paraId="2DFDB2A1" w14:textId="77777777" w:rsidR="00515742" w:rsidRDefault="00515742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9" w:type="dxa"/>
            <w:vAlign w:val="center"/>
          </w:tcPr>
          <w:p w14:paraId="78BAA646" w14:textId="77777777" w:rsidR="00515742" w:rsidRDefault="00515742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444" w:type="dxa"/>
            <w:vAlign w:val="center"/>
          </w:tcPr>
          <w:p w14:paraId="2B89B8D4" w14:textId="77777777" w:rsidR="00515742" w:rsidRDefault="00515742">
            <w:r>
              <w:rPr>
                <w:i/>
                <w:sz w:val="18"/>
              </w:rPr>
              <w:t>Zygotorulaspora danielsina</w:t>
            </w:r>
          </w:p>
        </w:tc>
      </w:tr>
      <w:tr w:rsidR="00515742" w14:paraId="1CB65426" w14:textId="77777777" w:rsidTr="005C37E4">
        <w:trPr>
          <w:trHeight w:val="218"/>
        </w:trPr>
        <w:tc>
          <w:tcPr>
            <w:tcW w:w="1492" w:type="dxa"/>
            <w:vAlign w:val="center"/>
          </w:tcPr>
          <w:p w14:paraId="39303683" w14:textId="77777777" w:rsidR="00515742" w:rsidRDefault="00515742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92" w:type="dxa"/>
            <w:vAlign w:val="center"/>
          </w:tcPr>
          <w:p w14:paraId="09A822E0" w14:textId="77777777" w:rsidR="00515742" w:rsidRDefault="00515742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994" w:type="dxa"/>
            <w:vAlign w:val="center"/>
          </w:tcPr>
          <w:p w14:paraId="124E9257" w14:textId="77777777" w:rsidR="00515742" w:rsidRDefault="00515742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9" w:type="dxa"/>
            <w:vAlign w:val="center"/>
          </w:tcPr>
          <w:p w14:paraId="6B50D876" w14:textId="77777777" w:rsidR="00515742" w:rsidRDefault="00515742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0444" w:type="dxa"/>
            <w:vAlign w:val="center"/>
          </w:tcPr>
          <w:p w14:paraId="178D244D" w14:textId="77777777" w:rsidR="00515742" w:rsidRDefault="00515742">
            <w:r>
              <w:rPr>
                <w:i/>
                <w:sz w:val="18"/>
              </w:rPr>
              <w:t>Kluyveromyces lactis var. lactis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Kluyveromyces wickerhamii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Kluyveromyces lactis var. drosophilarum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Kluyveromyces dobzhanskii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Lachancea cidri</w:t>
            </w:r>
          </w:p>
        </w:tc>
      </w:tr>
      <w:tr w:rsidR="00515742" w14:paraId="61303E3F" w14:textId="77777777" w:rsidTr="005C37E4">
        <w:trPr>
          <w:trHeight w:val="218"/>
        </w:trPr>
        <w:tc>
          <w:tcPr>
            <w:tcW w:w="1492" w:type="dxa"/>
            <w:vAlign w:val="center"/>
          </w:tcPr>
          <w:p w14:paraId="19C6F5CC" w14:textId="77777777" w:rsidR="00515742" w:rsidRDefault="00515742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92" w:type="dxa"/>
            <w:vAlign w:val="center"/>
          </w:tcPr>
          <w:p w14:paraId="00D04B3C" w14:textId="77777777" w:rsidR="00515742" w:rsidRDefault="00515742">
            <w:pPr>
              <w:jc w:val="center"/>
            </w:pPr>
            <w:r>
              <w:rPr>
                <w:sz w:val="18"/>
              </w:rPr>
              <w:t>Q38L 5 copies</w:t>
            </w:r>
          </w:p>
        </w:tc>
        <w:tc>
          <w:tcPr>
            <w:tcW w:w="994" w:type="dxa"/>
            <w:vAlign w:val="center"/>
          </w:tcPr>
          <w:p w14:paraId="51E2F225" w14:textId="77777777" w:rsidR="00515742" w:rsidRDefault="00515742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9" w:type="dxa"/>
            <w:vAlign w:val="center"/>
          </w:tcPr>
          <w:p w14:paraId="0A705BE0" w14:textId="77777777" w:rsidR="00515742" w:rsidRDefault="00515742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444" w:type="dxa"/>
            <w:vAlign w:val="center"/>
          </w:tcPr>
          <w:p w14:paraId="13814492" w14:textId="77777777" w:rsidR="00515742" w:rsidRDefault="00515742">
            <w:r>
              <w:rPr>
                <w:i/>
                <w:sz w:val="18"/>
              </w:rPr>
              <w:t>Kluyveromyces marxianus</w:t>
            </w:r>
          </w:p>
        </w:tc>
      </w:tr>
      <w:tr w:rsidR="00515742" w14:paraId="5134F1DE" w14:textId="77777777" w:rsidTr="005C37E4">
        <w:trPr>
          <w:trHeight w:val="197"/>
        </w:trPr>
        <w:tc>
          <w:tcPr>
            <w:tcW w:w="1492" w:type="dxa"/>
            <w:vAlign w:val="center"/>
          </w:tcPr>
          <w:p w14:paraId="12D0F358" w14:textId="77777777" w:rsidR="00515742" w:rsidRDefault="00515742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92" w:type="dxa"/>
            <w:vAlign w:val="center"/>
          </w:tcPr>
          <w:p w14:paraId="7514457E" w14:textId="77777777" w:rsidR="00515742" w:rsidRDefault="00515742">
            <w:pPr>
              <w:jc w:val="center"/>
            </w:pPr>
            <w:r>
              <w:rPr>
                <w:sz w:val="18"/>
              </w:rPr>
              <w:t>Q38M</w:t>
            </w:r>
          </w:p>
        </w:tc>
        <w:tc>
          <w:tcPr>
            <w:tcW w:w="994" w:type="dxa"/>
            <w:vAlign w:val="center"/>
          </w:tcPr>
          <w:p w14:paraId="25BADA67" w14:textId="77777777" w:rsidR="00515742" w:rsidRDefault="00515742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9" w:type="dxa"/>
            <w:vAlign w:val="center"/>
          </w:tcPr>
          <w:p w14:paraId="0C595CFD" w14:textId="77777777" w:rsidR="00515742" w:rsidRDefault="00515742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444" w:type="dxa"/>
            <w:vAlign w:val="center"/>
          </w:tcPr>
          <w:p w14:paraId="5B5118E5" w14:textId="77777777" w:rsidR="00515742" w:rsidRDefault="00515742">
            <w:r>
              <w:rPr>
                <w:i/>
                <w:sz w:val="18"/>
              </w:rPr>
              <w:t>Vanderwaltozyma verrucispora</w:t>
            </w:r>
          </w:p>
        </w:tc>
      </w:tr>
      <w:tr w:rsidR="00515742" w14:paraId="093B0CDB" w14:textId="77777777" w:rsidTr="005C37E4">
        <w:trPr>
          <w:trHeight w:val="218"/>
        </w:trPr>
        <w:tc>
          <w:tcPr>
            <w:tcW w:w="1492" w:type="dxa"/>
            <w:vAlign w:val="center"/>
          </w:tcPr>
          <w:p w14:paraId="772FA1F8" w14:textId="77777777" w:rsidR="00515742" w:rsidRDefault="00515742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492" w:type="dxa"/>
            <w:vAlign w:val="center"/>
          </w:tcPr>
          <w:p w14:paraId="79659C81" w14:textId="77777777" w:rsidR="00515742" w:rsidRDefault="00515742">
            <w:pPr>
              <w:jc w:val="center"/>
            </w:pPr>
            <w:r>
              <w:rPr>
                <w:sz w:val="18"/>
              </w:rPr>
              <w:t>Q38M</w:t>
            </w:r>
          </w:p>
        </w:tc>
        <w:tc>
          <w:tcPr>
            <w:tcW w:w="994" w:type="dxa"/>
            <w:vAlign w:val="center"/>
          </w:tcPr>
          <w:p w14:paraId="4A31F2FB" w14:textId="77777777" w:rsidR="00515742" w:rsidRDefault="00515742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9" w:type="dxa"/>
            <w:vAlign w:val="center"/>
          </w:tcPr>
          <w:p w14:paraId="7943533C" w14:textId="77777777" w:rsidR="00515742" w:rsidRDefault="00515742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444" w:type="dxa"/>
            <w:vAlign w:val="center"/>
          </w:tcPr>
          <w:p w14:paraId="26DD0CA6" w14:textId="77777777" w:rsidR="00515742" w:rsidRDefault="00515742">
            <w:r>
              <w:rPr>
                <w:i/>
                <w:sz w:val="18"/>
              </w:rPr>
              <w:t>Eremothecium sinecaudum</w:t>
            </w:r>
          </w:p>
        </w:tc>
      </w:tr>
      <w:tr w:rsidR="004E7CA4" w14:paraId="060FBECE" w14:textId="77777777" w:rsidTr="005C37E4">
        <w:trPr>
          <w:trHeight w:val="2236"/>
        </w:trPr>
        <w:tc>
          <w:tcPr>
            <w:tcW w:w="1492" w:type="dxa"/>
            <w:vAlign w:val="center"/>
          </w:tcPr>
          <w:p w14:paraId="4CFD7D8C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92" w:type="dxa"/>
            <w:vAlign w:val="center"/>
          </w:tcPr>
          <w:p w14:paraId="33C6396E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94" w:type="dxa"/>
            <w:vAlign w:val="center"/>
          </w:tcPr>
          <w:p w14:paraId="5695F512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9" w:type="dxa"/>
            <w:vAlign w:val="center"/>
          </w:tcPr>
          <w:p w14:paraId="4B4901E3" w14:textId="101A4F5F" w:rsidR="004E7CA4" w:rsidRDefault="004E7C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3F1A6B">
              <w:rPr>
                <w:sz w:val="18"/>
              </w:rPr>
              <w:t>8</w:t>
            </w:r>
          </w:p>
          <w:p w14:paraId="51E791A6" w14:textId="5C63B186" w:rsidR="006C5994" w:rsidRDefault="006C5994">
            <w:pPr>
              <w:jc w:val="center"/>
            </w:pPr>
          </w:p>
        </w:tc>
        <w:tc>
          <w:tcPr>
            <w:tcW w:w="10444" w:type="dxa"/>
            <w:vAlign w:val="center"/>
          </w:tcPr>
          <w:p w14:paraId="3BCB6C8A" w14:textId="4CC8EFBE" w:rsidR="004E7CA4" w:rsidRDefault="004E7CA4">
            <w:r>
              <w:rPr>
                <w:i/>
                <w:sz w:val="18"/>
              </w:rPr>
              <w:t>Grigorovia transvaalensis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Zygosaccharomyces bailii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Lachancea quebecensis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Zygosaccharomyces parabailii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jinghongensis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Nakaseomyces bacillisporus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Torulaspora delbrueckii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Torulaspora microellipsoides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Zygosaccharomyces pseudobailii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Torulaspora pretoriensis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Tetrapisispora blattae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Vanderwaltozyma polyspora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Zygosaccharomyces bisporus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Zygosaccharomyces lentus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Zygosaccharomyces rouxii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Nakaseomyces castellii</w:t>
            </w:r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Nakaseomyces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glabratus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Kluyveromyces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aestuarii</w:t>
            </w:r>
            <w:proofErr w:type="spellEnd"/>
            <w:r w:rsidR="003F1A6B">
              <w:rPr>
                <w:i/>
                <w:sz w:val="18"/>
              </w:rPr>
              <w:t xml:space="preserve"> (2)</w:t>
            </w:r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Lachancea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kluyveri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Lachancea</w:t>
            </w:r>
            <w:proofErr w:type="spellEnd"/>
            <w:r>
              <w:rPr>
                <w:i/>
                <w:sz w:val="18"/>
              </w:rPr>
              <w:t xml:space="preserve"> nothofagi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Lachancea thermotolerans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Torulaspora franciscae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Nakaseomyces delphensis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sinensis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viticola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spencerorum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martiniae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telluris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pintolopesii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heterogenica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Saccharomyces uvarum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Saccharomyces paradoxus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Saccharomyces kudriavzevii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Zygosaccharomyces pseudorouxii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Tetrapisispora pingtungensis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Tetrapisispora taiwanensis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Tetrapisispora iriomotensis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Zygosaccharomyces kombuchaensis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Nakaseomyces kungkrabaensis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Nakaseomyces uthaithaninus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Kluyveromyces nonfermentans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Kluyveromyces siamensis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Lachancea lanzarotensis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Lachancea meyersii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Tetrapisispora phaffii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Zygosaccharomyces sapae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Grigorovia humatica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Zygosaccharomyces mellis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Grigorovia yakushimaensis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Grigorovia jiainica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bromeliacearum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bovina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Saccharomyces mikatae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Saccharomyces jurei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naganishii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Tetrapisispora arboricola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Vanderwaltozyma tropicalis</w:t>
            </w:r>
          </w:p>
        </w:tc>
      </w:tr>
      <w:tr w:rsidR="004E7CA4" w14:paraId="225CB0FB" w14:textId="77777777" w:rsidTr="005C37E4">
        <w:trPr>
          <w:trHeight w:val="197"/>
        </w:trPr>
        <w:tc>
          <w:tcPr>
            <w:tcW w:w="1492" w:type="dxa"/>
            <w:vAlign w:val="center"/>
          </w:tcPr>
          <w:p w14:paraId="2517A20E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92" w:type="dxa"/>
            <w:vAlign w:val="center"/>
          </w:tcPr>
          <w:p w14:paraId="16B0B5ED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94" w:type="dxa"/>
            <w:vAlign w:val="center"/>
          </w:tcPr>
          <w:p w14:paraId="143FF97A" w14:textId="77777777" w:rsidR="004E7CA4" w:rsidRDefault="004E7CA4">
            <w:pPr>
              <w:jc w:val="center"/>
            </w:pPr>
            <w:r>
              <w:rPr>
                <w:sz w:val="18"/>
              </w:rPr>
              <w:t>−/+</w:t>
            </w:r>
          </w:p>
        </w:tc>
        <w:tc>
          <w:tcPr>
            <w:tcW w:w="559" w:type="dxa"/>
            <w:vAlign w:val="center"/>
          </w:tcPr>
          <w:p w14:paraId="75526F85" w14:textId="77777777" w:rsidR="004E7CA4" w:rsidRDefault="004E7CA4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0444" w:type="dxa"/>
            <w:vAlign w:val="center"/>
          </w:tcPr>
          <w:p w14:paraId="768D35FA" w14:textId="77777777" w:rsidR="004E7CA4" w:rsidRDefault="004E7CA4">
            <w:r>
              <w:rPr>
                <w:i/>
                <w:sz w:val="18"/>
              </w:rPr>
              <w:t>Tetrapisispora fleetii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Tetrapisispora nanseiensis</w:t>
            </w:r>
          </w:p>
        </w:tc>
      </w:tr>
      <w:tr w:rsidR="004E7CA4" w14:paraId="564B9538" w14:textId="77777777" w:rsidTr="005C37E4">
        <w:trPr>
          <w:trHeight w:val="218"/>
        </w:trPr>
        <w:tc>
          <w:tcPr>
            <w:tcW w:w="1492" w:type="dxa"/>
            <w:vAlign w:val="center"/>
          </w:tcPr>
          <w:p w14:paraId="58FE5C15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92" w:type="dxa"/>
            <w:vAlign w:val="center"/>
          </w:tcPr>
          <w:p w14:paraId="311F75BC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994" w:type="dxa"/>
            <w:vAlign w:val="center"/>
          </w:tcPr>
          <w:p w14:paraId="1EF47A8D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9" w:type="dxa"/>
            <w:vAlign w:val="center"/>
          </w:tcPr>
          <w:p w14:paraId="240E311E" w14:textId="77777777" w:rsidR="004E7CA4" w:rsidRDefault="004E7CA4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0444" w:type="dxa"/>
            <w:vAlign w:val="center"/>
          </w:tcPr>
          <w:p w14:paraId="4F7F00B9" w14:textId="77777777" w:rsidR="004E7CA4" w:rsidRDefault="004E7CA4">
            <w:r>
              <w:rPr>
                <w:i/>
                <w:sz w:val="18"/>
              </w:rPr>
              <w:t>Maudiozyma saulgeensis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kunashirensis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Yueomyces sinensis</w:t>
            </w:r>
          </w:p>
        </w:tc>
      </w:tr>
      <w:tr w:rsidR="004E7CA4" w14:paraId="6743E8E5" w14:textId="77777777" w:rsidTr="005C37E4">
        <w:trPr>
          <w:trHeight w:val="218"/>
        </w:trPr>
        <w:tc>
          <w:tcPr>
            <w:tcW w:w="1492" w:type="dxa"/>
            <w:vAlign w:val="center"/>
          </w:tcPr>
          <w:p w14:paraId="2CA86148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92" w:type="dxa"/>
            <w:vAlign w:val="center"/>
          </w:tcPr>
          <w:p w14:paraId="52A8DC20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994" w:type="dxa"/>
            <w:vAlign w:val="center"/>
          </w:tcPr>
          <w:p w14:paraId="331190B7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59" w:type="dxa"/>
            <w:vAlign w:val="center"/>
          </w:tcPr>
          <w:p w14:paraId="43E99532" w14:textId="77777777" w:rsidR="004E7CA4" w:rsidRDefault="004E7CA4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0444" w:type="dxa"/>
            <w:vAlign w:val="center"/>
          </w:tcPr>
          <w:p w14:paraId="730D7B66" w14:textId="77777777" w:rsidR="004E7CA4" w:rsidRDefault="004E7CA4">
            <w:r>
              <w:rPr>
                <w:i/>
                <w:sz w:val="18"/>
              </w:rPr>
              <w:t>Kazachstania humilis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Vanderwaltozyma yarrowii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africana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Lachancea mirantina</w:t>
            </w:r>
          </w:p>
        </w:tc>
      </w:tr>
      <w:tr w:rsidR="004E7CA4" w14:paraId="7DD80706" w14:textId="77777777" w:rsidTr="005C37E4">
        <w:trPr>
          <w:trHeight w:val="218"/>
        </w:trPr>
        <w:tc>
          <w:tcPr>
            <w:tcW w:w="1492" w:type="dxa"/>
            <w:vAlign w:val="center"/>
          </w:tcPr>
          <w:p w14:paraId="334A8829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92" w:type="dxa"/>
            <w:vAlign w:val="center"/>
          </w:tcPr>
          <w:p w14:paraId="4D56671C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994" w:type="dxa"/>
            <w:vAlign w:val="center"/>
          </w:tcPr>
          <w:p w14:paraId="06BE6B53" w14:textId="77777777" w:rsidR="004E7CA4" w:rsidRDefault="004E7CA4">
            <w:pPr>
              <w:jc w:val="center"/>
            </w:pPr>
            <w:r>
              <w:rPr>
                <w:sz w:val="18"/>
              </w:rPr>
              <w:t>−/+</w:t>
            </w:r>
          </w:p>
        </w:tc>
        <w:tc>
          <w:tcPr>
            <w:tcW w:w="559" w:type="dxa"/>
            <w:vAlign w:val="center"/>
          </w:tcPr>
          <w:p w14:paraId="522813F0" w14:textId="77777777" w:rsidR="004E7CA4" w:rsidRDefault="004E7CA4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0444" w:type="dxa"/>
            <w:vAlign w:val="center"/>
          </w:tcPr>
          <w:p w14:paraId="6691AE49" w14:textId="77777777" w:rsidR="004E7CA4" w:rsidRDefault="004E7CA4">
            <w:r>
              <w:rPr>
                <w:i/>
                <w:sz w:val="18"/>
              </w:rPr>
              <w:t>Kazachstania bulderi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piceae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Kazachstania humilis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Naumovozyma castellii</w:t>
            </w:r>
          </w:p>
        </w:tc>
      </w:tr>
      <w:tr w:rsidR="004E7CA4" w14:paraId="46D97658" w14:textId="77777777" w:rsidTr="005C37E4">
        <w:trPr>
          <w:trHeight w:val="218"/>
        </w:trPr>
        <w:tc>
          <w:tcPr>
            <w:tcW w:w="1492" w:type="dxa"/>
            <w:vAlign w:val="center"/>
          </w:tcPr>
          <w:p w14:paraId="63926F95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92" w:type="dxa"/>
            <w:vAlign w:val="center"/>
          </w:tcPr>
          <w:p w14:paraId="03CF9175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994" w:type="dxa"/>
            <w:vAlign w:val="center"/>
          </w:tcPr>
          <w:p w14:paraId="4D0BDF50" w14:textId="77777777" w:rsidR="004E7CA4" w:rsidRDefault="004E7CA4">
            <w:pPr>
              <w:jc w:val="center"/>
            </w:pPr>
            <w:r>
              <w:rPr>
                <w:sz w:val="18"/>
              </w:rPr>
              <w:t>delayed</w:t>
            </w:r>
          </w:p>
        </w:tc>
        <w:tc>
          <w:tcPr>
            <w:tcW w:w="559" w:type="dxa"/>
            <w:vAlign w:val="center"/>
          </w:tcPr>
          <w:p w14:paraId="5B82E78A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444" w:type="dxa"/>
            <w:vAlign w:val="center"/>
          </w:tcPr>
          <w:p w14:paraId="47F96D0D" w14:textId="77777777" w:rsidR="004E7CA4" w:rsidRDefault="004E7CA4">
            <w:r>
              <w:rPr>
                <w:i/>
                <w:sz w:val="18"/>
              </w:rPr>
              <w:t>Torulaspora globosa</w:t>
            </w:r>
          </w:p>
        </w:tc>
      </w:tr>
      <w:tr w:rsidR="004E7CA4" w14:paraId="6F8B15E7" w14:textId="77777777" w:rsidTr="005C37E4">
        <w:trPr>
          <w:trHeight w:val="218"/>
        </w:trPr>
        <w:tc>
          <w:tcPr>
            <w:tcW w:w="1492" w:type="dxa"/>
            <w:vAlign w:val="center"/>
          </w:tcPr>
          <w:p w14:paraId="1F9DFA05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92" w:type="dxa"/>
            <w:vAlign w:val="center"/>
          </w:tcPr>
          <w:p w14:paraId="0A8D4273" w14:textId="77777777" w:rsidR="004E7CA4" w:rsidRDefault="004E7CA4">
            <w:pPr>
              <w:jc w:val="center"/>
            </w:pPr>
            <w:r>
              <w:rPr>
                <w:sz w:val="18"/>
              </w:rPr>
              <w:t>Q38L 2 copies</w:t>
            </w:r>
          </w:p>
        </w:tc>
        <w:tc>
          <w:tcPr>
            <w:tcW w:w="994" w:type="dxa"/>
            <w:vAlign w:val="center"/>
          </w:tcPr>
          <w:p w14:paraId="683AE4D5" w14:textId="77777777" w:rsidR="004E7CA4" w:rsidRDefault="004E7CA4">
            <w:pPr>
              <w:jc w:val="center"/>
            </w:pPr>
            <w:r>
              <w:rPr>
                <w:sz w:val="18"/>
              </w:rPr>
              <w:t>−/+</w:t>
            </w:r>
          </w:p>
        </w:tc>
        <w:tc>
          <w:tcPr>
            <w:tcW w:w="559" w:type="dxa"/>
            <w:vAlign w:val="center"/>
          </w:tcPr>
          <w:p w14:paraId="36699BEB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444" w:type="dxa"/>
            <w:vAlign w:val="center"/>
          </w:tcPr>
          <w:p w14:paraId="0C8F465D" w14:textId="77777777" w:rsidR="004E7CA4" w:rsidRDefault="004E7CA4">
            <w:r>
              <w:rPr>
                <w:i/>
                <w:sz w:val="18"/>
              </w:rPr>
              <w:t>Kazachstania exigua</w:t>
            </w:r>
          </w:p>
        </w:tc>
      </w:tr>
      <w:tr w:rsidR="004E7CA4" w14:paraId="3943B15E" w14:textId="77777777" w:rsidTr="005C37E4">
        <w:trPr>
          <w:trHeight w:val="218"/>
        </w:trPr>
        <w:tc>
          <w:tcPr>
            <w:tcW w:w="1492" w:type="dxa"/>
            <w:vAlign w:val="center"/>
          </w:tcPr>
          <w:p w14:paraId="45D440FE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492" w:type="dxa"/>
            <w:vAlign w:val="center"/>
          </w:tcPr>
          <w:p w14:paraId="7ACE36B2" w14:textId="77777777" w:rsidR="004E7CA4" w:rsidRDefault="004E7CA4">
            <w:pPr>
              <w:jc w:val="center"/>
            </w:pPr>
            <w:r>
              <w:rPr>
                <w:sz w:val="18"/>
              </w:rPr>
              <w:t>Q38M</w:t>
            </w:r>
          </w:p>
        </w:tc>
        <w:tc>
          <w:tcPr>
            <w:tcW w:w="994" w:type="dxa"/>
            <w:vAlign w:val="center"/>
          </w:tcPr>
          <w:p w14:paraId="5415567B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59" w:type="dxa"/>
            <w:vAlign w:val="center"/>
          </w:tcPr>
          <w:p w14:paraId="51A38446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0444" w:type="dxa"/>
            <w:vAlign w:val="center"/>
          </w:tcPr>
          <w:p w14:paraId="0916583C" w14:textId="77777777" w:rsidR="004E7CA4" w:rsidRDefault="004E7CA4">
            <w:r>
              <w:rPr>
                <w:i/>
                <w:sz w:val="18"/>
              </w:rPr>
              <w:t>Naumovozyma dairenensis</w:t>
            </w:r>
          </w:p>
        </w:tc>
      </w:tr>
    </w:tbl>
    <w:p w14:paraId="642597C7" w14:textId="77777777" w:rsidR="00B92774" w:rsidRDefault="00000000">
      <w:pPr>
        <w:rPr>
          <w:i/>
          <w:sz w:val="16"/>
        </w:rPr>
      </w:pPr>
      <w:proofErr w:type="spellStart"/>
      <w:r>
        <w:rPr>
          <w:i/>
          <w:sz w:val="16"/>
        </w:rPr>
        <w:t>Cycl</w:t>
      </w:r>
      <w:proofErr w:type="spellEnd"/>
      <w:r>
        <w:rPr>
          <w:i/>
          <w:sz w:val="16"/>
        </w:rPr>
        <w:t>, combined cycloheximide phenotype from 0.1% and 0.01% cycloheximide assays; n, number of species represented in each grouped row.</w:t>
      </w:r>
    </w:p>
    <w:p w14:paraId="113C8869" w14:textId="77777777" w:rsidR="00B92774" w:rsidRDefault="00000000">
      <w:r>
        <w:br w:type="page"/>
      </w:r>
    </w:p>
    <w:p w14:paraId="5A49D2D3" w14:textId="77777777" w:rsidR="00B92774" w:rsidRDefault="00000000">
      <w:pPr>
        <w:spacing w:after="80"/>
      </w:pPr>
      <w:r>
        <w:rPr>
          <w:b/>
        </w:rPr>
        <w:lastRenderedPageBreak/>
        <w:t>Table 8 Saccharomycodales</w:t>
      </w:r>
    </w:p>
    <w:tbl>
      <w:tblPr>
        <w:tblStyle w:val="TableGrid"/>
        <w:tblW w:w="15399" w:type="dxa"/>
        <w:tblInd w:w="-502" w:type="dxa"/>
        <w:tblLayout w:type="fixed"/>
        <w:tblLook w:val="04A0" w:firstRow="1" w:lastRow="0" w:firstColumn="1" w:lastColumn="0" w:noHBand="0" w:noVBand="1"/>
      </w:tblPr>
      <w:tblGrid>
        <w:gridCol w:w="1533"/>
        <w:gridCol w:w="1533"/>
        <w:gridCol w:w="1022"/>
        <w:gridCol w:w="575"/>
        <w:gridCol w:w="10736"/>
      </w:tblGrid>
      <w:tr w:rsidR="00B92774" w14:paraId="70A53CE3" w14:textId="77777777" w:rsidTr="005C37E4">
        <w:trPr>
          <w:trHeight w:val="272"/>
          <w:tblHeader/>
        </w:trPr>
        <w:tc>
          <w:tcPr>
            <w:tcW w:w="1533" w:type="dxa"/>
            <w:vAlign w:val="center"/>
          </w:tcPr>
          <w:p w14:paraId="5D29C8B5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eL42</w:t>
            </w:r>
          </w:p>
        </w:tc>
        <w:tc>
          <w:tcPr>
            <w:tcW w:w="1533" w:type="dxa"/>
            <w:vAlign w:val="center"/>
          </w:tcPr>
          <w:p w14:paraId="2705C2B7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uL15</w:t>
            </w:r>
          </w:p>
        </w:tc>
        <w:tc>
          <w:tcPr>
            <w:tcW w:w="1022" w:type="dxa"/>
            <w:vAlign w:val="center"/>
          </w:tcPr>
          <w:p w14:paraId="230B9CBB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Cycl</w:t>
            </w:r>
          </w:p>
        </w:tc>
        <w:tc>
          <w:tcPr>
            <w:tcW w:w="575" w:type="dxa"/>
            <w:vAlign w:val="center"/>
          </w:tcPr>
          <w:p w14:paraId="0F8878E5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10736" w:type="dxa"/>
            <w:vAlign w:val="center"/>
          </w:tcPr>
          <w:p w14:paraId="01929D32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Species</w:t>
            </w:r>
          </w:p>
        </w:tc>
      </w:tr>
      <w:tr w:rsidR="004E7CA4" w14:paraId="55FAF26F" w14:textId="77777777" w:rsidTr="005C37E4">
        <w:trPr>
          <w:trHeight w:val="272"/>
        </w:trPr>
        <w:tc>
          <w:tcPr>
            <w:tcW w:w="1533" w:type="dxa"/>
            <w:vAlign w:val="center"/>
          </w:tcPr>
          <w:p w14:paraId="476174B5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533" w:type="dxa"/>
            <w:vAlign w:val="center"/>
          </w:tcPr>
          <w:p w14:paraId="00C7228B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1022" w:type="dxa"/>
            <w:vAlign w:val="center"/>
          </w:tcPr>
          <w:p w14:paraId="7284D95A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75" w:type="dxa"/>
            <w:vAlign w:val="center"/>
          </w:tcPr>
          <w:p w14:paraId="6D934E00" w14:textId="77777777" w:rsidR="004E7CA4" w:rsidRDefault="004E7CA4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0736" w:type="dxa"/>
            <w:vAlign w:val="center"/>
          </w:tcPr>
          <w:p w14:paraId="4724486A" w14:textId="77777777" w:rsidR="004E7CA4" w:rsidRDefault="004E7CA4">
            <w:r>
              <w:rPr>
                <w:i/>
                <w:sz w:val="18"/>
              </w:rPr>
              <w:t>Hanseniaspora thailandica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singularis</w:t>
            </w:r>
          </w:p>
        </w:tc>
      </w:tr>
      <w:tr w:rsidR="004E7CA4" w14:paraId="5C55C1F9" w14:textId="77777777" w:rsidTr="005C37E4">
        <w:trPr>
          <w:trHeight w:val="544"/>
        </w:trPr>
        <w:tc>
          <w:tcPr>
            <w:tcW w:w="1533" w:type="dxa"/>
            <w:vAlign w:val="center"/>
          </w:tcPr>
          <w:p w14:paraId="173363B2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533" w:type="dxa"/>
            <w:vAlign w:val="center"/>
          </w:tcPr>
          <w:p w14:paraId="29844F33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1022" w:type="dxa"/>
            <w:vAlign w:val="center"/>
          </w:tcPr>
          <w:p w14:paraId="53DF1F75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75" w:type="dxa"/>
            <w:vAlign w:val="center"/>
          </w:tcPr>
          <w:p w14:paraId="31C6B3BB" w14:textId="77777777" w:rsidR="004E7CA4" w:rsidRDefault="004E7CA4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0736" w:type="dxa"/>
            <w:vAlign w:val="center"/>
          </w:tcPr>
          <w:p w14:paraId="2EE9D9D0" w14:textId="77777777" w:rsidR="004E7CA4" w:rsidRDefault="004E7CA4">
            <w:r>
              <w:rPr>
                <w:i/>
                <w:sz w:val="18"/>
              </w:rPr>
              <w:t>Hanseniaspora mollemarum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clermontiae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guilliermondii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lachancei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uvarum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valbyensis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lindneri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pseudoguilliermondii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nectarophila</w:t>
            </w:r>
          </w:p>
        </w:tc>
      </w:tr>
      <w:tr w:rsidR="004E7CA4" w14:paraId="40BF59F4" w14:textId="77777777" w:rsidTr="005C37E4">
        <w:trPr>
          <w:trHeight w:val="544"/>
        </w:trPr>
        <w:tc>
          <w:tcPr>
            <w:tcW w:w="1533" w:type="dxa"/>
            <w:vAlign w:val="center"/>
          </w:tcPr>
          <w:p w14:paraId="60FF5D40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533" w:type="dxa"/>
            <w:vAlign w:val="center"/>
          </w:tcPr>
          <w:p w14:paraId="3FA93A64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1022" w:type="dxa"/>
            <w:vAlign w:val="center"/>
          </w:tcPr>
          <w:p w14:paraId="5A31D582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75" w:type="dxa"/>
            <w:vAlign w:val="center"/>
          </w:tcPr>
          <w:p w14:paraId="44D8CB7F" w14:textId="77777777" w:rsidR="004E7CA4" w:rsidRDefault="004E7CA4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0736" w:type="dxa"/>
            <w:vAlign w:val="center"/>
          </w:tcPr>
          <w:p w14:paraId="4C0396DC" w14:textId="77777777" w:rsidR="004E7CA4" w:rsidRDefault="004E7CA4">
            <w:r>
              <w:rPr>
                <w:i/>
                <w:sz w:val="18"/>
              </w:rPr>
              <w:t>Hanseniaspora occidentalis var. citrica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occidentalis var. occidentalis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osmophila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Saccharomycodes ludwigii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vineae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Hanseniaspora taiwanica</w:t>
            </w:r>
          </w:p>
        </w:tc>
      </w:tr>
    </w:tbl>
    <w:p w14:paraId="3EF077CD" w14:textId="77777777" w:rsidR="00B92774" w:rsidRDefault="00000000">
      <w:proofErr w:type="spellStart"/>
      <w:r>
        <w:rPr>
          <w:i/>
          <w:sz w:val="16"/>
        </w:rPr>
        <w:t>Cycl</w:t>
      </w:r>
      <w:proofErr w:type="spellEnd"/>
      <w:r>
        <w:rPr>
          <w:i/>
          <w:sz w:val="16"/>
        </w:rPr>
        <w:t>, combined cycloheximide phenotype from 0.1% and 0.01% cycloheximide assays; n, number of species represented in each grouped row.</w:t>
      </w:r>
    </w:p>
    <w:p w14:paraId="2A30B75C" w14:textId="77777777" w:rsidR="00B92774" w:rsidRDefault="00000000">
      <w:r>
        <w:br w:type="page"/>
      </w:r>
    </w:p>
    <w:p w14:paraId="29F70DA1" w14:textId="77777777" w:rsidR="00B92774" w:rsidRDefault="00000000">
      <w:pPr>
        <w:spacing w:after="80"/>
      </w:pPr>
      <w:r>
        <w:rPr>
          <w:b/>
        </w:rPr>
        <w:lastRenderedPageBreak/>
        <w:t xml:space="preserve">Table 9 </w:t>
      </w:r>
      <w:proofErr w:type="spellStart"/>
      <w:r>
        <w:rPr>
          <w:b/>
        </w:rPr>
        <w:t>Serinales</w:t>
      </w:r>
      <w:proofErr w:type="spellEnd"/>
    </w:p>
    <w:tbl>
      <w:tblPr>
        <w:tblStyle w:val="TableGrid"/>
        <w:tblW w:w="14851" w:type="dxa"/>
        <w:jc w:val="center"/>
        <w:tblLayout w:type="fixed"/>
        <w:tblLook w:val="04A0" w:firstRow="1" w:lastRow="0" w:firstColumn="1" w:lastColumn="0" w:noHBand="0" w:noVBand="1"/>
      </w:tblPr>
      <w:tblGrid>
        <w:gridCol w:w="1644"/>
        <w:gridCol w:w="850"/>
        <w:gridCol w:w="567"/>
        <w:gridCol w:w="567"/>
        <w:gridCol w:w="11223"/>
      </w:tblGrid>
      <w:tr w:rsidR="004E7CA4" w14:paraId="18EF6572" w14:textId="77777777" w:rsidTr="005C37E4">
        <w:trPr>
          <w:trHeight w:val="226"/>
          <w:tblHeader/>
          <w:jc w:val="center"/>
        </w:trPr>
        <w:tc>
          <w:tcPr>
            <w:tcW w:w="1644" w:type="dxa"/>
            <w:vAlign w:val="center"/>
          </w:tcPr>
          <w:p w14:paraId="23071A9F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eL42</w:t>
            </w:r>
          </w:p>
        </w:tc>
        <w:tc>
          <w:tcPr>
            <w:tcW w:w="850" w:type="dxa"/>
            <w:vAlign w:val="center"/>
          </w:tcPr>
          <w:p w14:paraId="6295066C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uL15</w:t>
            </w:r>
          </w:p>
        </w:tc>
        <w:tc>
          <w:tcPr>
            <w:tcW w:w="567" w:type="dxa"/>
            <w:vAlign w:val="center"/>
          </w:tcPr>
          <w:p w14:paraId="0A245413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Cycl</w:t>
            </w:r>
          </w:p>
        </w:tc>
        <w:tc>
          <w:tcPr>
            <w:tcW w:w="567" w:type="dxa"/>
            <w:vAlign w:val="center"/>
          </w:tcPr>
          <w:p w14:paraId="2EBA1387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11223" w:type="dxa"/>
            <w:vAlign w:val="center"/>
          </w:tcPr>
          <w:p w14:paraId="338BE57B" w14:textId="77777777" w:rsidR="004E7CA4" w:rsidRDefault="004E7CA4">
            <w:pPr>
              <w:jc w:val="center"/>
            </w:pPr>
            <w:r>
              <w:rPr>
                <w:b/>
                <w:sz w:val="18"/>
              </w:rPr>
              <w:t>Species</w:t>
            </w:r>
          </w:p>
        </w:tc>
      </w:tr>
      <w:tr w:rsidR="00865F8A" w14:paraId="11E1F644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77C15E81" w14:textId="77777777" w:rsidR="00865F8A" w:rsidRDefault="00865F8A">
            <w:pPr>
              <w:jc w:val="center"/>
            </w:pPr>
            <w:r>
              <w:rPr>
                <w:sz w:val="18"/>
              </w:rPr>
              <w:t>P56Q/P56Q/P56P</w:t>
            </w:r>
          </w:p>
        </w:tc>
        <w:tc>
          <w:tcPr>
            <w:tcW w:w="850" w:type="dxa"/>
            <w:vAlign w:val="center"/>
          </w:tcPr>
          <w:p w14:paraId="50536EC7" w14:textId="77777777" w:rsidR="00865F8A" w:rsidRDefault="00865F8A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567" w:type="dxa"/>
            <w:vAlign w:val="center"/>
          </w:tcPr>
          <w:p w14:paraId="2BCDA222" w14:textId="77777777" w:rsidR="00865F8A" w:rsidRDefault="00865F8A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67" w:type="dxa"/>
            <w:vAlign w:val="center"/>
          </w:tcPr>
          <w:p w14:paraId="0AD1C407" w14:textId="77777777" w:rsidR="00865F8A" w:rsidRDefault="00865F8A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2C59F392" w14:textId="77777777" w:rsidR="00865F8A" w:rsidRDefault="00865F8A">
            <w:r>
              <w:rPr>
                <w:i/>
                <w:sz w:val="18"/>
              </w:rPr>
              <w:t>Candida tropicalis</w:t>
            </w:r>
          </w:p>
        </w:tc>
      </w:tr>
      <w:tr w:rsidR="00865F8A" w14:paraId="4CC0AF47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24B15A75" w14:textId="77777777" w:rsidR="00865F8A" w:rsidRDefault="00865F8A">
            <w:pPr>
              <w:jc w:val="center"/>
            </w:pPr>
            <w:r>
              <w:rPr>
                <w:sz w:val="18"/>
              </w:rPr>
              <w:t>P56Q/P56Q/P56P</w:t>
            </w:r>
          </w:p>
        </w:tc>
        <w:tc>
          <w:tcPr>
            <w:tcW w:w="850" w:type="dxa"/>
            <w:vAlign w:val="center"/>
          </w:tcPr>
          <w:p w14:paraId="42E8067B" w14:textId="77777777" w:rsidR="00865F8A" w:rsidRDefault="00865F8A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567" w:type="dxa"/>
            <w:vAlign w:val="center"/>
          </w:tcPr>
          <w:p w14:paraId="5A4D7D91" w14:textId="77777777" w:rsidR="00865F8A" w:rsidRDefault="00865F8A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67" w:type="dxa"/>
            <w:vAlign w:val="center"/>
          </w:tcPr>
          <w:p w14:paraId="69D6F831" w14:textId="77777777" w:rsidR="00865F8A" w:rsidRDefault="00865F8A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223" w:type="dxa"/>
            <w:vAlign w:val="center"/>
          </w:tcPr>
          <w:p w14:paraId="76FC6BCE" w14:textId="33F7ED31" w:rsidR="00865F8A" w:rsidRDefault="00865F8A">
            <w:r>
              <w:rPr>
                <w:i/>
                <w:sz w:val="18"/>
              </w:rPr>
              <w:t xml:space="preserve">Candida </w:t>
            </w:r>
            <w:proofErr w:type="spellStart"/>
            <w:r>
              <w:rPr>
                <w:i/>
                <w:sz w:val="18"/>
              </w:rPr>
              <w:t>sojae</w:t>
            </w:r>
            <w:proofErr w:type="spellEnd"/>
            <w:r>
              <w:rPr>
                <w:i/>
                <w:sz w:val="18"/>
              </w:rPr>
              <w:t xml:space="preserve">; </w:t>
            </w:r>
            <w:r>
              <w:rPr>
                <w:i/>
                <w:sz w:val="18"/>
              </w:rPr>
              <w:t xml:space="preserve">Candida </w:t>
            </w:r>
            <w:proofErr w:type="spellStart"/>
            <w:proofErr w:type="gramStart"/>
            <w:r>
              <w:rPr>
                <w:i/>
                <w:sz w:val="18"/>
              </w:rPr>
              <w:t>pseudoviswanathii</w:t>
            </w:r>
            <w:r>
              <w:rPr>
                <w:i/>
                <w:sz w:val="18"/>
              </w:rPr>
              <w:t>;</w:t>
            </w:r>
            <w:r w:rsidRPr="003F1A6B">
              <w:rPr>
                <w:rFonts w:cs="Times New Roman"/>
                <w:i/>
                <w:iCs/>
                <w:color w:val="000000"/>
                <w:sz w:val="18"/>
                <w:szCs w:val="18"/>
              </w:rPr>
              <w:t>Candida</w:t>
            </w:r>
            <w:proofErr w:type="spellEnd"/>
            <w:proofErr w:type="gramEnd"/>
            <w:r w:rsidRPr="003F1A6B">
              <w:rPr>
                <w:rFonts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1A6B">
              <w:rPr>
                <w:rFonts w:cs="Times New Roman"/>
                <w:i/>
                <w:iCs/>
                <w:color w:val="000000"/>
                <w:sz w:val="18"/>
                <w:szCs w:val="18"/>
              </w:rPr>
              <w:t>sanyaensis</w:t>
            </w:r>
            <w:proofErr w:type="spellEnd"/>
          </w:p>
        </w:tc>
      </w:tr>
      <w:tr w:rsidR="00865F8A" w14:paraId="52145EAE" w14:textId="77777777" w:rsidTr="005C37E4">
        <w:trPr>
          <w:trHeight w:val="454"/>
          <w:jc w:val="center"/>
        </w:trPr>
        <w:tc>
          <w:tcPr>
            <w:tcW w:w="1644" w:type="dxa"/>
            <w:vAlign w:val="center"/>
          </w:tcPr>
          <w:p w14:paraId="171110EF" w14:textId="77777777" w:rsidR="00865F8A" w:rsidRDefault="00865F8A">
            <w:pPr>
              <w:jc w:val="center"/>
            </w:pPr>
            <w:r>
              <w:rPr>
                <w:sz w:val="18"/>
              </w:rPr>
              <w:t>P56Q/P56Q/ P56Q/P56Q/P56P</w:t>
            </w:r>
          </w:p>
        </w:tc>
        <w:tc>
          <w:tcPr>
            <w:tcW w:w="850" w:type="dxa"/>
            <w:vAlign w:val="center"/>
          </w:tcPr>
          <w:p w14:paraId="04C36803" w14:textId="77777777" w:rsidR="00865F8A" w:rsidRDefault="00865F8A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567" w:type="dxa"/>
            <w:vAlign w:val="center"/>
          </w:tcPr>
          <w:p w14:paraId="5779DDA1" w14:textId="77777777" w:rsidR="00865F8A" w:rsidRDefault="00865F8A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67" w:type="dxa"/>
            <w:vAlign w:val="center"/>
          </w:tcPr>
          <w:p w14:paraId="79385F92" w14:textId="77777777" w:rsidR="00865F8A" w:rsidRDefault="00865F8A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02B76E70" w14:textId="77777777" w:rsidR="00865F8A" w:rsidRDefault="00865F8A">
            <w:r>
              <w:rPr>
                <w:i/>
                <w:sz w:val="18"/>
              </w:rPr>
              <w:t>Candida maltosa</w:t>
            </w:r>
          </w:p>
        </w:tc>
      </w:tr>
      <w:tr w:rsidR="00865F8A" w14:paraId="06356C79" w14:textId="77777777" w:rsidTr="005C37E4">
        <w:trPr>
          <w:trHeight w:val="429"/>
          <w:jc w:val="center"/>
        </w:trPr>
        <w:tc>
          <w:tcPr>
            <w:tcW w:w="1644" w:type="dxa"/>
            <w:vAlign w:val="center"/>
          </w:tcPr>
          <w:p w14:paraId="7281288E" w14:textId="77777777" w:rsidR="00865F8A" w:rsidRDefault="00865F8A" w:rsidP="003F1A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P56Q/P56P</w:t>
            </w:r>
            <w:r>
              <w:rPr>
                <w:sz w:val="18"/>
              </w:rPr>
              <w:t>/P56P</w:t>
            </w:r>
          </w:p>
        </w:tc>
        <w:tc>
          <w:tcPr>
            <w:tcW w:w="850" w:type="dxa"/>
            <w:vAlign w:val="center"/>
          </w:tcPr>
          <w:p w14:paraId="5FFDBD48" w14:textId="77777777" w:rsidR="00865F8A" w:rsidRDefault="00865F8A" w:rsidP="003F1A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Q</w:t>
            </w:r>
          </w:p>
        </w:tc>
        <w:tc>
          <w:tcPr>
            <w:tcW w:w="567" w:type="dxa"/>
            <w:vAlign w:val="center"/>
          </w:tcPr>
          <w:p w14:paraId="24534A00" w14:textId="77777777" w:rsidR="00865F8A" w:rsidRDefault="00865F8A" w:rsidP="003F1A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−</w:t>
            </w:r>
          </w:p>
        </w:tc>
        <w:tc>
          <w:tcPr>
            <w:tcW w:w="567" w:type="dxa"/>
            <w:vAlign w:val="center"/>
          </w:tcPr>
          <w:p w14:paraId="2A4AA97C" w14:textId="77777777" w:rsidR="00865F8A" w:rsidRDefault="00865F8A" w:rsidP="003F1A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0D54B877" w14:textId="77777777" w:rsidR="00865F8A" w:rsidRDefault="00865F8A" w:rsidP="003F1A6B">
            <w:pPr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Metschnikowia</w:t>
            </w:r>
            <w:proofErr w:type="spellEnd"/>
            <w:r>
              <w:rPr>
                <w:i/>
                <w:sz w:val="18"/>
              </w:rPr>
              <w:t xml:space="preserve"> pulcherrima</w:t>
            </w:r>
          </w:p>
        </w:tc>
      </w:tr>
      <w:tr w:rsidR="00865F8A" w14:paraId="09A5CC11" w14:textId="77777777" w:rsidTr="005C37E4">
        <w:trPr>
          <w:trHeight w:val="429"/>
          <w:jc w:val="center"/>
        </w:trPr>
        <w:tc>
          <w:tcPr>
            <w:tcW w:w="1644" w:type="dxa"/>
            <w:vAlign w:val="center"/>
          </w:tcPr>
          <w:p w14:paraId="4A8F1D1F" w14:textId="77777777" w:rsidR="00865F8A" w:rsidRDefault="00865F8A">
            <w:pPr>
              <w:jc w:val="center"/>
            </w:pPr>
            <w:r>
              <w:rPr>
                <w:sz w:val="18"/>
              </w:rPr>
              <w:t>P56Q/P56P</w:t>
            </w:r>
          </w:p>
        </w:tc>
        <w:tc>
          <w:tcPr>
            <w:tcW w:w="850" w:type="dxa"/>
            <w:vAlign w:val="center"/>
          </w:tcPr>
          <w:p w14:paraId="6F5D0CD2" w14:textId="77777777" w:rsidR="00865F8A" w:rsidRDefault="00865F8A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567" w:type="dxa"/>
            <w:vAlign w:val="center"/>
          </w:tcPr>
          <w:p w14:paraId="5FC1B6F8" w14:textId="77777777" w:rsidR="00865F8A" w:rsidRDefault="00865F8A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67" w:type="dxa"/>
            <w:vAlign w:val="center"/>
          </w:tcPr>
          <w:p w14:paraId="25952A7A" w14:textId="77777777" w:rsidR="00865F8A" w:rsidRDefault="00865F8A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1223" w:type="dxa"/>
            <w:vAlign w:val="center"/>
          </w:tcPr>
          <w:p w14:paraId="668B50C0" w14:textId="77777777" w:rsidR="00865F8A" w:rsidRDefault="00865F8A">
            <w:r>
              <w:rPr>
                <w:i/>
                <w:sz w:val="18"/>
              </w:rPr>
              <w:t xml:space="preserve">Candida </w:t>
            </w:r>
            <w:proofErr w:type="spellStart"/>
            <w:r>
              <w:rPr>
                <w:i/>
                <w:sz w:val="18"/>
              </w:rPr>
              <w:t>golubevii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Metschnikowia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henanensis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Metschnikowia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kofuensis</w:t>
            </w:r>
            <w:proofErr w:type="spellEnd"/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reukaufii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mesenterica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noctiluminum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koreensis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corniflorae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derodonti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arcana</w:t>
            </w:r>
          </w:p>
        </w:tc>
      </w:tr>
      <w:tr w:rsidR="00865F8A" w14:paraId="7BEC18AF" w14:textId="77777777" w:rsidTr="005C37E4">
        <w:trPr>
          <w:trHeight w:val="202"/>
          <w:jc w:val="center"/>
        </w:trPr>
        <w:tc>
          <w:tcPr>
            <w:tcW w:w="1644" w:type="dxa"/>
            <w:vAlign w:val="center"/>
          </w:tcPr>
          <w:p w14:paraId="38925462" w14:textId="77777777" w:rsidR="00865F8A" w:rsidRDefault="00865F8A">
            <w:pPr>
              <w:jc w:val="center"/>
            </w:pPr>
            <w:r>
              <w:rPr>
                <w:sz w:val="18"/>
              </w:rPr>
              <w:t>P56Q/P56P</w:t>
            </w:r>
          </w:p>
        </w:tc>
        <w:tc>
          <w:tcPr>
            <w:tcW w:w="850" w:type="dxa"/>
            <w:vAlign w:val="center"/>
          </w:tcPr>
          <w:p w14:paraId="60BC13E2" w14:textId="77777777" w:rsidR="00865F8A" w:rsidRDefault="00865F8A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567" w:type="dxa"/>
            <w:vAlign w:val="center"/>
          </w:tcPr>
          <w:p w14:paraId="2A53AE9A" w14:textId="77777777" w:rsidR="00865F8A" w:rsidRDefault="00865F8A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67" w:type="dxa"/>
            <w:vAlign w:val="center"/>
          </w:tcPr>
          <w:p w14:paraId="675E1A31" w14:textId="77777777" w:rsidR="00865F8A" w:rsidRDefault="00865F8A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223" w:type="dxa"/>
            <w:vAlign w:val="center"/>
          </w:tcPr>
          <w:p w14:paraId="201FB83F" w14:textId="77777777" w:rsidR="00865F8A" w:rsidRDefault="00865F8A">
            <w:r>
              <w:rPr>
                <w:i/>
                <w:sz w:val="18"/>
              </w:rPr>
              <w:t>Teunomyces stri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Teunomyces atbi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 xml:space="preserve">Teunomyces </w:t>
            </w:r>
            <w:proofErr w:type="spellStart"/>
            <w:r>
              <w:rPr>
                <w:i/>
                <w:sz w:val="18"/>
              </w:rPr>
              <w:t>barrocoloradensis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Teunomyces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cretensis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Kodamaea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jinghongensis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Teunomyces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gatunensis</w:t>
            </w:r>
            <w:proofErr w:type="spellEnd"/>
          </w:p>
        </w:tc>
      </w:tr>
      <w:tr w:rsidR="00865F8A" w14:paraId="77DEF7B6" w14:textId="77777777" w:rsidTr="005C37E4">
        <w:trPr>
          <w:trHeight w:val="1261"/>
          <w:jc w:val="center"/>
        </w:trPr>
        <w:tc>
          <w:tcPr>
            <w:tcW w:w="1644" w:type="dxa"/>
            <w:vAlign w:val="center"/>
          </w:tcPr>
          <w:p w14:paraId="2B7BDC93" w14:textId="77777777" w:rsidR="00865F8A" w:rsidRDefault="00865F8A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850" w:type="dxa"/>
            <w:vAlign w:val="center"/>
          </w:tcPr>
          <w:p w14:paraId="49C9B590" w14:textId="77777777" w:rsidR="00865F8A" w:rsidRDefault="00865F8A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567" w:type="dxa"/>
            <w:vAlign w:val="center"/>
          </w:tcPr>
          <w:p w14:paraId="5A473E10" w14:textId="77777777" w:rsidR="00865F8A" w:rsidRDefault="00865F8A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67" w:type="dxa"/>
            <w:vAlign w:val="center"/>
          </w:tcPr>
          <w:p w14:paraId="7A24C31A" w14:textId="77777777" w:rsidR="00865F8A" w:rsidRDefault="00865F8A">
            <w:pPr>
              <w:jc w:val="center"/>
            </w:pPr>
            <w:r>
              <w:rPr>
                <w:sz w:val="18"/>
              </w:rPr>
              <w:t>27</w:t>
            </w:r>
          </w:p>
        </w:tc>
        <w:tc>
          <w:tcPr>
            <w:tcW w:w="11223" w:type="dxa"/>
            <w:vAlign w:val="center"/>
          </w:tcPr>
          <w:p w14:paraId="6F5DADBC" w14:textId="77777777" w:rsidR="00865F8A" w:rsidRDefault="00865F8A">
            <w:r>
              <w:rPr>
                <w:i/>
                <w:sz w:val="18"/>
              </w:rPr>
              <w:t>Candida nonsorbophila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Scheffersomyces illinoinensis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albicans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Aciculoconidium aculeatum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tammaniensis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Schwanniomyces occidentalis var. persoonii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Schwanniomyces polymorphus var. polymorphus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Schwanniomyces pseudopolymorphus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Schwanniomyces vanrijiae var. yarrowii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Schwanniomyces polymorphus var. africanus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tumulicola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insecticola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Limtongozyma cylindracea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zobellii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Schwanniomyces vanrijiae var. vanrijiae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Schwanniomyces yamadae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entomophila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Hyphopichia homilentoma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choctaworum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buenavistaensis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dubliniensis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Danielozyma ontarioensis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Priceomyces medius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Schwanniomyces occidentalis var. occidentalis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Wickerhamia fluorescens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Scheffersomyces titanus (Scheffersomyces titani)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Schwanniomyces capriottii</w:t>
            </w:r>
          </w:p>
        </w:tc>
      </w:tr>
      <w:tr w:rsidR="00865F8A" w14:paraId="253C7A63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3FD1E90B" w14:textId="77777777" w:rsidR="00865F8A" w:rsidRDefault="00865F8A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850" w:type="dxa"/>
            <w:vAlign w:val="center"/>
          </w:tcPr>
          <w:p w14:paraId="72E6226F" w14:textId="77777777" w:rsidR="00865F8A" w:rsidRDefault="00865F8A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567" w:type="dxa"/>
            <w:vAlign w:val="center"/>
          </w:tcPr>
          <w:p w14:paraId="01C3FB8E" w14:textId="77777777" w:rsidR="00865F8A" w:rsidRDefault="00865F8A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67" w:type="dxa"/>
            <w:vAlign w:val="center"/>
          </w:tcPr>
          <w:p w14:paraId="56963A8B" w14:textId="77777777" w:rsidR="00865F8A" w:rsidRDefault="00865F8A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5C50DD09" w14:textId="77777777" w:rsidR="00865F8A" w:rsidRDefault="00865F8A">
            <w:r>
              <w:rPr>
                <w:i/>
                <w:sz w:val="18"/>
              </w:rPr>
              <w:t>Candida khao-thaluensis</w:t>
            </w:r>
          </w:p>
        </w:tc>
      </w:tr>
      <w:tr w:rsidR="00865F8A" w14:paraId="1D870D52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1C2FF2D2" w14:textId="77777777" w:rsidR="00865F8A" w:rsidRDefault="00865F8A">
            <w:pPr>
              <w:jc w:val="center"/>
            </w:pPr>
            <w:r>
              <w:rPr>
                <w:sz w:val="18"/>
              </w:rPr>
              <w:t>P56P/P56Q/P56Q</w:t>
            </w:r>
          </w:p>
        </w:tc>
        <w:tc>
          <w:tcPr>
            <w:tcW w:w="850" w:type="dxa"/>
            <w:vAlign w:val="center"/>
          </w:tcPr>
          <w:p w14:paraId="7683275F" w14:textId="77777777" w:rsidR="00865F8A" w:rsidRDefault="00865F8A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567" w:type="dxa"/>
            <w:vAlign w:val="center"/>
          </w:tcPr>
          <w:p w14:paraId="208A537C" w14:textId="77777777" w:rsidR="00865F8A" w:rsidRDefault="00865F8A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67" w:type="dxa"/>
            <w:vAlign w:val="center"/>
          </w:tcPr>
          <w:p w14:paraId="75B18C24" w14:textId="77777777" w:rsidR="00865F8A" w:rsidRDefault="00865F8A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375A47F3" w14:textId="77777777" w:rsidR="00865F8A" w:rsidRDefault="00865F8A">
            <w:r>
              <w:rPr>
                <w:i/>
                <w:sz w:val="18"/>
              </w:rPr>
              <w:t>Candida neerlandica</w:t>
            </w:r>
          </w:p>
        </w:tc>
      </w:tr>
      <w:tr w:rsidR="003F1A6B" w14:paraId="77B2B39D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278FED37" w14:textId="77777777" w:rsidR="003F1A6B" w:rsidRDefault="003F1A6B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850" w:type="dxa"/>
            <w:vAlign w:val="center"/>
          </w:tcPr>
          <w:p w14:paraId="578C231B" w14:textId="77777777" w:rsidR="003F1A6B" w:rsidRDefault="003F1A6B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567" w:type="dxa"/>
            <w:vAlign w:val="center"/>
          </w:tcPr>
          <w:p w14:paraId="362BB1A1" w14:textId="77777777" w:rsidR="003F1A6B" w:rsidRDefault="003F1A6B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67" w:type="dxa"/>
            <w:vAlign w:val="center"/>
          </w:tcPr>
          <w:p w14:paraId="454A39C4" w14:textId="77777777" w:rsidR="003F1A6B" w:rsidRDefault="003F1A6B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4B96EA98" w14:textId="77777777" w:rsidR="003F1A6B" w:rsidRDefault="003F1A6B">
            <w:r>
              <w:rPr>
                <w:i/>
                <w:sz w:val="18"/>
              </w:rPr>
              <w:t>Candida fluviatilis</w:t>
            </w:r>
          </w:p>
        </w:tc>
      </w:tr>
      <w:tr w:rsidR="003F1A6B" w14:paraId="7316DE36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1DA18B8B" w14:textId="77777777" w:rsidR="003F1A6B" w:rsidRDefault="003F1A6B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850" w:type="dxa"/>
            <w:vAlign w:val="center"/>
          </w:tcPr>
          <w:p w14:paraId="59731090" w14:textId="77777777" w:rsidR="003F1A6B" w:rsidRDefault="003F1A6B">
            <w:pPr>
              <w:jc w:val="center"/>
            </w:pPr>
            <w:r>
              <w:rPr>
                <w:sz w:val="18"/>
              </w:rPr>
              <w:t>Q38M</w:t>
            </w:r>
          </w:p>
        </w:tc>
        <w:tc>
          <w:tcPr>
            <w:tcW w:w="567" w:type="dxa"/>
            <w:vAlign w:val="center"/>
          </w:tcPr>
          <w:p w14:paraId="2E4F3F94" w14:textId="77777777" w:rsidR="003F1A6B" w:rsidRDefault="003F1A6B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67" w:type="dxa"/>
            <w:vAlign w:val="center"/>
          </w:tcPr>
          <w:p w14:paraId="3146CD62" w14:textId="77777777" w:rsidR="003F1A6B" w:rsidRDefault="003F1A6B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0442006C" w14:textId="77777777" w:rsidR="003F1A6B" w:rsidRDefault="003F1A6B">
            <w:r>
              <w:rPr>
                <w:i/>
                <w:sz w:val="18"/>
              </w:rPr>
              <w:t>Candida chilensis</w:t>
            </w:r>
          </w:p>
        </w:tc>
      </w:tr>
      <w:tr w:rsidR="004E7CA4" w14:paraId="2578BF1C" w14:textId="77777777" w:rsidTr="004E7CA4">
        <w:trPr>
          <w:trHeight w:val="739"/>
          <w:jc w:val="center"/>
        </w:trPr>
        <w:tc>
          <w:tcPr>
            <w:tcW w:w="1644" w:type="dxa"/>
            <w:vAlign w:val="center"/>
          </w:tcPr>
          <w:p w14:paraId="603B8014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850" w:type="dxa"/>
            <w:vAlign w:val="center"/>
          </w:tcPr>
          <w:p w14:paraId="65AD6D7C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567" w:type="dxa"/>
            <w:vAlign w:val="center"/>
          </w:tcPr>
          <w:p w14:paraId="494E0F4E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67" w:type="dxa"/>
            <w:vAlign w:val="center"/>
          </w:tcPr>
          <w:p w14:paraId="5CB93BC2" w14:textId="3872711F" w:rsidR="004E7CA4" w:rsidRDefault="004E7C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3F1A6B">
              <w:rPr>
                <w:sz w:val="18"/>
              </w:rPr>
              <w:t>2</w:t>
            </w:r>
          </w:p>
          <w:p w14:paraId="52ADF455" w14:textId="196A819D" w:rsidR="003F1A6B" w:rsidRDefault="003F1A6B">
            <w:pPr>
              <w:jc w:val="center"/>
            </w:pPr>
          </w:p>
        </w:tc>
        <w:tc>
          <w:tcPr>
            <w:tcW w:w="11223" w:type="dxa"/>
            <w:vAlign w:val="center"/>
          </w:tcPr>
          <w:p w14:paraId="76834847" w14:textId="40463FB4" w:rsidR="004E7CA4" w:rsidRDefault="004E7CA4">
            <w:r>
              <w:rPr>
                <w:i/>
                <w:sz w:val="18"/>
              </w:rPr>
              <w:t>Metschnikowia krissii</w:t>
            </w:r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Yamadazyma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mexicana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Clavispora</w:t>
            </w:r>
            <w:proofErr w:type="spellEnd"/>
            <w:r>
              <w:rPr>
                <w:i/>
                <w:sz w:val="18"/>
              </w:rPr>
              <w:t xml:space="preserve"> fructus</w:t>
            </w:r>
            <w:r w:rsidR="003F1A6B">
              <w:rPr>
                <w:i/>
                <w:sz w:val="18"/>
              </w:rPr>
              <w:t xml:space="preserve"> (2)</w:t>
            </w:r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Debaryomyces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coudertii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Metschnikowia</w:t>
            </w:r>
            <w:proofErr w:type="spellEnd"/>
            <w:r>
              <w:rPr>
                <w:i/>
                <w:sz w:val="18"/>
              </w:rPr>
              <w:t xml:space="preserve"> torresii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tenuis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sophiae-reginae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Debaryomyces robertsiae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caudata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bicuspidata var. chathamia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agaves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Schwanniomyces etchellsii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Debaryomyces prosopidis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bowlesiae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ipomoeae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gruessii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continentalis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proteae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shivogae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diddensiae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Hemisphaericaspora insectamans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alishanica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lidongshanica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verbasci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smagusa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Scheffersomyces gosingicus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Teunomyces funiuensis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kaohsiungensis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melibiosica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pseudoaaseri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suecica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tallmaniae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vaughaniae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Hyphopichia pseudoburtonii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kakaduensis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akitaensis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dushanensis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olivae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conglobata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dendronema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multigemmis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membranifaciens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Diutina rugosa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trypodendri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australis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bicuspidata var. californica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Nematodospora anomalae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coccinellae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vulturna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faveliae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baotianmanensis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mogii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Hyphopichia burtonii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Hyphopichia gotoi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Hyphopichia rhagii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Priceomyces haplophilus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triangularis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scolyti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philogaea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Clavispora opuntiae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Hyphopichia heimii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Hyphopichia fennica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Millerozyma farinosa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Kurtzmaniella fragi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Priceomyces castillae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Priceomyces carsonii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Priceomyces melissophilus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nakazawae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aaseri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atlantica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atmosphaerica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germanica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Babjeviella inositovora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pyralidae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xylopsoci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oregonensis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anthophila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Clavispora lusitaniae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pseudoglaebosa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restingae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bicuspidata var. bicuspidata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nitidulidarum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buinensis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gorgasii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friedrichii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endomychidarum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chrysomelidarum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lyxosophila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Debaryomyces subglobosus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kunwiensis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drosophilae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vanudenii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hawaiiana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borealis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hibisci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hawaiiensis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hamakuensis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dekortorum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lochheadii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similis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sequanensis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paraphyllophila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chanthaburiensis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danieliae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Hyphopichia khmerensis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phyllophila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suratensis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vitiphila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Teunomyces panamensis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oceani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subhashii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xylanilytica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Hyphopichia wangnamkhiaoensis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epiphylla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kitorensis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phyllophila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takamatsuzukensis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ubonensis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auris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taliae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blattariae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carvajalis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michaelii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Teunomyces pallodes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sake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coleopterorum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asparagi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Kurtzmaniella cleridarum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blattae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saitoana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palmioleophila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anglica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cerambycidarum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Teunomyces lycoperdinae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Teunomyces tritomae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maxii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kunorum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guaymorum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chickasaworum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caryicola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bolitotheri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bokatorum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atakaporum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panamericanus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prunicola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tanzawaensis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wounanorum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Hemisphaericaspora nanyangensis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leandrae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plutei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Diutina siamensis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endophytica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kamakouana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arizonensis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tolerans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Debaryomyces marama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Debaryomyces nepalensis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berkhoutiae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ezoensis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inulinophila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loeiensis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tanticharoeniae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kanchanaburiensis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lachancei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Scheffersomyces spartinae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parachauliodis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Lodderomyces beijingensis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margitis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lastRenderedPageBreak/>
              <w:t>Candida gigantensis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rhizophorensis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ohmeri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insectorum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canberraensis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vadensis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corydali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intermedia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pseudointermedia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Debaryomyces hansenii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Kurtzmaniella quercitrusa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Millerozyma acaciae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citri</w:t>
            </w:r>
          </w:p>
        </w:tc>
      </w:tr>
      <w:tr w:rsidR="004E7CA4" w14:paraId="404E4C7D" w14:textId="77777777" w:rsidTr="005C37E4">
        <w:trPr>
          <w:trHeight w:val="1261"/>
          <w:jc w:val="center"/>
        </w:trPr>
        <w:tc>
          <w:tcPr>
            <w:tcW w:w="1644" w:type="dxa"/>
            <w:vAlign w:val="center"/>
          </w:tcPr>
          <w:p w14:paraId="24485DA1" w14:textId="77777777" w:rsidR="004E7CA4" w:rsidRDefault="004E7CA4">
            <w:pPr>
              <w:jc w:val="center"/>
            </w:pPr>
            <w:r>
              <w:rPr>
                <w:sz w:val="18"/>
              </w:rPr>
              <w:lastRenderedPageBreak/>
              <w:t>P</w:t>
            </w:r>
          </w:p>
        </w:tc>
        <w:tc>
          <w:tcPr>
            <w:tcW w:w="850" w:type="dxa"/>
            <w:vAlign w:val="center"/>
          </w:tcPr>
          <w:p w14:paraId="073CB5C5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567" w:type="dxa"/>
            <w:vAlign w:val="center"/>
          </w:tcPr>
          <w:p w14:paraId="3F15F699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67" w:type="dxa"/>
            <w:vAlign w:val="center"/>
          </w:tcPr>
          <w:p w14:paraId="48A20F9E" w14:textId="7F45F591" w:rsidR="004E7CA4" w:rsidRDefault="004E7CA4">
            <w:pPr>
              <w:jc w:val="center"/>
            </w:pPr>
            <w:r>
              <w:rPr>
                <w:sz w:val="18"/>
              </w:rPr>
              <w:t>3</w:t>
            </w:r>
            <w:r w:rsidR="00117A39">
              <w:rPr>
                <w:sz w:val="18"/>
              </w:rPr>
              <w:t>4</w:t>
            </w:r>
          </w:p>
        </w:tc>
        <w:tc>
          <w:tcPr>
            <w:tcW w:w="11223" w:type="dxa"/>
            <w:vAlign w:val="center"/>
          </w:tcPr>
          <w:p w14:paraId="0C3DF78B" w14:textId="7088D8A0" w:rsidR="004E7CA4" w:rsidRDefault="004E7CA4">
            <w:r>
              <w:rPr>
                <w:i/>
                <w:sz w:val="18"/>
              </w:rPr>
              <w:t>Candida ascalaphidarum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laotica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Debaryomyces udenii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Meyerozyma caribbica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Scheffersomyces ergatensis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Scheffersomyces coipomensis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Kurtzmaniella oleophila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pseudoflosculorum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Scheffersomyces lignicola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haemuli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anutae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Scheffersomyces lignosus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Teunomyces aglyptinius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Diutina catenulata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Scheffersomyces quercinus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Scheffersomyces insectosa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Scheffersomyces virginianus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xiaguanensis</w:t>
            </w:r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Meyerozyma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carpophila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Meyerozyma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guilliermondii</w:t>
            </w:r>
            <w:proofErr w:type="spellEnd"/>
            <w:r w:rsidR="00117A39">
              <w:rPr>
                <w:i/>
                <w:sz w:val="18"/>
              </w:rPr>
              <w:t xml:space="preserve"> (2)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 xml:space="preserve">Candida </w:t>
            </w:r>
            <w:proofErr w:type="spellStart"/>
            <w:r>
              <w:rPr>
                <w:i/>
                <w:sz w:val="18"/>
              </w:rPr>
              <w:t>santamariae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i/>
                <w:sz w:val="18"/>
              </w:rPr>
              <w:t>Priceomyces</w:t>
            </w:r>
            <w:proofErr w:type="spellEnd"/>
            <w:r>
              <w:rPr>
                <w:i/>
                <w:sz w:val="18"/>
              </w:rPr>
              <w:t xml:space="preserve"> fermenticarens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Teunomyces kruisii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Lodderomyces elongisporus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duobushaemuli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savonica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boleticola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schatavii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zeylanoides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Meyerozyma smithsonii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Meyerozyma athensensis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railenensis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tsuchiyae</w:t>
            </w:r>
          </w:p>
        </w:tc>
      </w:tr>
      <w:tr w:rsidR="004E7CA4" w14:paraId="508A362D" w14:textId="77777777" w:rsidTr="005C37E4">
        <w:trPr>
          <w:trHeight w:val="1097"/>
          <w:jc w:val="center"/>
        </w:trPr>
        <w:tc>
          <w:tcPr>
            <w:tcW w:w="1644" w:type="dxa"/>
            <w:vAlign w:val="center"/>
          </w:tcPr>
          <w:p w14:paraId="16D92BB5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850" w:type="dxa"/>
            <w:vAlign w:val="center"/>
          </w:tcPr>
          <w:p w14:paraId="246E7F7E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567" w:type="dxa"/>
            <w:vAlign w:val="center"/>
          </w:tcPr>
          <w:p w14:paraId="3E1DDC37" w14:textId="77777777" w:rsidR="004E7CA4" w:rsidRDefault="004E7CA4">
            <w:pPr>
              <w:jc w:val="center"/>
            </w:pPr>
            <w:r>
              <w:rPr>
                <w:sz w:val="18"/>
              </w:rPr>
              <w:t>−/+</w:t>
            </w:r>
          </w:p>
        </w:tc>
        <w:tc>
          <w:tcPr>
            <w:tcW w:w="567" w:type="dxa"/>
            <w:vAlign w:val="center"/>
          </w:tcPr>
          <w:p w14:paraId="1A9602D9" w14:textId="77777777" w:rsidR="004E7CA4" w:rsidRDefault="004E7CA4"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w="11223" w:type="dxa"/>
            <w:vAlign w:val="center"/>
          </w:tcPr>
          <w:p w14:paraId="07F802A5" w14:textId="77777777" w:rsidR="004E7CA4" w:rsidRDefault="004E7CA4">
            <w:r>
              <w:rPr>
                <w:i/>
                <w:sz w:val="18"/>
              </w:rPr>
              <w:t>Debaryomyces fabryi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Candidozyma konsanensis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andamanensis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Sungouiella ecuadorensis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Sungouiella middelhoveniana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theae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thailandica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lopburiensis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Diutina scorzettiae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Diutina ranongensis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yuchorum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Yamadazyma siamensis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parablackwelliae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chauliodis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dosseyi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Meyerozyma elateridarum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ambrosiae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anneliseae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Suhomyces bribrorum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bohioensis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parapsilosis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glaebosa</w:t>
            </w:r>
          </w:p>
        </w:tc>
      </w:tr>
      <w:tr w:rsidR="004E7CA4" w14:paraId="2D2D1A04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614D4C10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850" w:type="dxa"/>
            <w:vAlign w:val="center"/>
          </w:tcPr>
          <w:p w14:paraId="6D6BFB58" w14:textId="77777777" w:rsidR="004E7CA4" w:rsidRDefault="004E7CA4">
            <w:pPr>
              <w:jc w:val="center"/>
            </w:pPr>
            <w:r>
              <w:rPr>
                <w:sz w:val="18"/>
              </w:rPr>
              <w:t>Q (2)</w:t>
            </w:r>
          </w:p>
        </w:tc>
        <w:tc>
          <w:tcPr>
            <w:tcW w:w="567" w:type="dxa"/>
            <w:vAlign w:val="center"/>
          </w:tcPr>
          <w:p w14:paraId="629650A2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67" w:type="dxa"/>
            <w:vAlign w:val="center"/>
          </w:tcPr>
          <w:p w14:paraId="3BA045D2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0EA36382" w14:textId="77777777" w:rsidR="004E7CA4" w:rsidRDefault="004E7CA4">
            <w:r>
              <w:rPr>
                <w:i/>
                <w:sz w:val="18"/>
              </w:rPr>
              <w:t>Spathaspora arborariae</w:t>
            </w:r>
          </w:p>
        </w:tc>
      </w:tr>
      <w:tr w:rsidR="004E7CA4" w14:paraId="49BFBE99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364BD03D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850" w:type="dxa"/>
            <w:vAlign w:val="center"/>
          </w:tcPr>
          <w:p w14:paraId="15808443" w14:textId="77777777" w:rsidR="004E7CA4" w:rsidRDefault="004E7CA4">
            <w:pPr>
              <w:jc w:val="center"/>
            </w:pPr>
            <w:r>
              <w:rPr>
                <w:sz w:val="18"/>
              </w:rPr>
              <w:t>Q38A</w:t>
            </w:r>
          </w:p>
        </w:tc>
        <w:tc>
          <w:tcPr>
            <w:tcW w:w="567" w:type="dxa"/>
            <w:vAlign w:val="center"/>
          </w:tcPr>
          <w:p w14:paraId="7E5EB87B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67" w:type="dxa"/>
            <w:vAlign w:val="center"/>
          </w:tcPr>
          <w:p w14:paraId="12D84517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0DDF4752" w14:textId="77777777" w:rsidR="004E7CA4" w:rsidRDefault="004E7CA4">
            <w:r>
              <w:rPr>
                <w:i/>
                <w:sz w:val="18"/>
              </w:rPr>
              <w:t>Nematodospora valgi</w:t>
            </w:r>
          </w:p>
        </w:tc>
      </w:tr>
      <w:tr w:rsidR="004E7CA4" w14:paraId="69DD3F1C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5BFFDB0E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850" w:type="dxa"/>
            <w:vAlign w:val="center"/>
          </w:tcPr>
          <w:p w14:paraId="0183A25F" w14:textId="77777777" w:rsidR="004E7CA4" w:rsidRDefault="004E7CA4">
            <w:pPr>
              <w:jc w:val="center"/>
            </w:pPr>
            <w:r>
              <w:rPr>
                <w:sz w:val="18"/>
              </w:rPr>
              <w:t>Q38F</w:t>
            </w:r>
          </w:p>
        </w:tc>
        <w:tc>
          <w:tcPr>
            <w:tcW w:w="567" w:type="dxa"/>
            <w:vAlign w:val="center"/>
          </w:tcPr>
          <w:p w14:paraId="31F8DAC6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67" w:type="dxa"/>
            <w:vAlign w:val="center"/>
          </w:tcPr>
          <w:p w14:paraId="32EDA39E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61AAA087" w14:textId="77777777" w:rsidR="004E7CA4" w:rsidRDefault="004E7CA4">
            <w:r>
              <w:rPr>
                <w:i/>
                <w:sz w:val="18"/>
              </w:rPr>
              <w:t>Candida palmyrensis</w:t>
            </w:r>
          </w:p>
        </w:tc>
      </w:tr>
      <w:tr w:rsidR="004E7CA4" w14:paraId="01D8D2BF" w14:textId="77777777" w:rsidTr="005C37E4">
        <w:trPr>
          <w:trHeight w:val="202"/>
          <w:jc w:val="center"/>
        </w:trPr>
        <w:tc>
          <w:tcPr>
            <w:tcW w:w="1644" w:type="dxa"/>
            <w:vAlign w:val="center"/>
          </w:tcPr>
          <w:p w14:paraId="67CAF228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850" w:type="dxa"/>
            <w:vAlign w:val="center"/>
          </w:tcPr>
          <w:p w14:paraId="6FB8D254" w14:textId="77777777" w:rsidR="004E7CA4" w:rsidRDefault="004E7CA4">
            <w:pPr>
              <w:jc w:val="center"/>
            </w:pPr>
            <w:r>
              <w:rPr>
                <w:sz w:val="18"/>
              </w:rPr>
              <w:t>Q38F</w:t>
            </w:r>
          </w:p>
        </w:tc>
        <w:tc>
          <w:tcPr>
            <w:tcW w:w="567" w:type="dxa"/>
            <w:vAlign w:val="center"/>
          </w:tcPr>
          <w:p w14:paraId="2069CCA4" w14:textId="77777777" w:rsidR="004E7CA4" w:rsidRDefault="004E7CA4">
            <w:pPr>
              <w:jc w:val="center"/>
            </w:pPr>
            <w:r>
              <w:rPr>
                <w:sz w:val="18"/>
              </w:rPr>
              <w:t>−/+</w:t>
            </w:r>
          </w:p>
        </w:tc>
        <w:tc>
          <w:tcPr>
            <w:tcW w:w="567" w:type="dxa"/>
            <w:vAlign w:val="center"/>
          </w:tcPr>
          <w:p w14:paraId="15DC6741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4371DA84" w14:textId="77777777" w:rsidR="004E7CA4" w:rsidRDefault="004E7CA4">
            <w:r>
              <w:rPr>
                <w:i/>
                <w:sz w:val="18"/>
              </w:rPr>
              <w:t>Candida lessepsii</w:t>
            </w:r>
          </w:p>
        </w:tc>
      </w:tr>
      <w:tr w:rsidR="004E7CA4" w14:paraId="0BED533C" w14:textId="77777777" w:rsidTr="005C37E4">
        <w:trPr>
          <w:trHeight w:val="429"/>
          <w:jc w:val="center"/>
        </w:trPr>
        <w:tc>
          <w:tcPr>
            <w:tcW w:w="1644" w:type="dxa"/>
            <w:vAlign w:val="center"/>
          </w:tcPr>
          <w:p w14:paraId="7619A63A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850" w:type="dxa"/>
            <w:vAlign w:val="center"/>
          </w:tcPr>
          <w:p w14:paraId="510AEBCB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567" w:type="dxa"/>
            <w:vAlign w:val="center"/>
          </w:tcPr>
          <w:p w14:paraId="2B04AABB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67" w:type="dxa"/>
            <w:vAlign w:val="center"/>
          </w:tcPr>
          <w:p w14:paraId="6D16958F" w14:textId="77777777" w:rsidR="004E7CA4" w:rsidRDefault="004E7CA4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223" w:type="dxa"/>
            <w:vAlign w:val="center"/>
          </w:tcPr>
          <w:p w14:paraId="16746FAF" w14:textId="77777777" w:rsidR="004E7CA4" w:rsidRDefault="004E7CA4">
            <w:r>
              <w:rPr>
                <w:i/>
                <w:sz w:val="18"/>
              </w:rPr>
              <w:t>Australozyma picinguabensis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saopauloensis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Candida silvanorum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Australozyma robnettiae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Australozyma nongkhaiensis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Hermanozyma ubatubensis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Metschnikowia mauinuiana</w:t>
            </w:r>
          </w:p>
        </w:tc>
      </w:tr>
      <w:tr w:rsidR="004E7CA4" w14:paraId="518A010E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2A9EE34A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850" w:type="dxa"/>
            <w:vAlign w:val="center"/>
          </w:tcPr>
          <w:p w14:paraId="2C825418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567" w:type="dxa"/>
            <w:vAlign w:val="center"/>
          </w:tcPr>
          <w:p w14:paraId="1EE0D7C4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67" w:type="dxa"/>
            <w:vAlign w:val="center"/>
          </w:tcPr>
          <w:p w14:paraId="32C232C6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5F22B516" w14:textId="77777777" w:rsidR="004E7CA4" w:rsidRDefault="004E7CA4">
            <w:r>
              <w:rPr>
                <w:i/>
                <w:sz w:val="18"/>
              </w:rPr>
              <w:t>Candida touchengensis</w:t>
            </w:r>
          </w:p>
        </w:tc>
      </w:tr>
      <w:tr w:rsidR="004E7CA4" w14:paraId="1CDF591C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36575DCA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850" w:type="dxa"/>
            <w:vAlign w:val="center"/>
          </w:tcPr>
          <w:p w14:paraId="50B5D0D8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567" w:type="dxa"/>
            <w:vAlign w:val="center"/>
          </w:tcPr>
          <w:p w14:paraId="6A19CCBA" w14:textId="77777777" w:rsidR="004E7CA4" w:rsidRDefault="004E7CA4">
            <w:pPr>
              <w:jc w:val="center"/>
            </w:pPr>
            <w:r>
              <w:rPr>
                <w:sz w:val="18"/>
              </w:rPr>
              <w:t>−/+</w:t>
            </w:r>
          </w:p>
        </w:tc>
        <w:tc>
          <w:tcPr>
            <w:tcW w:w="567" w:type="dxa"/>
            <w:vAlign w:val="center"/>
          </w:tcPr>
          <w:p w14:paraId="7ACFE8BD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15208D74" w14:textId="77777777" w:rsidR="004E7CA4" w:rsidRDefault="004E7CA4">
            <w:r>
              <w:rPr>
                <w:i/>
                <w:sz w:val="18"/>
              </w:rPr>
              <w:t>Metschnikowia saccharicola</w:t>
            </w:r>
          </w:p>
        </w:tc>
      </w:tr>
      <w:tr w:rsidR="004E7CA4" w14:paraId="7CF12B4C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3F6A42F7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850" w:type="dxa"/>
            <w:vAlign w:val="center"/>
          </w:tcPr>
          <w:p w14:paraId="6A97D59E" w14:textId="77777777" w:rsidR="004E7CA4" w:rsidRDefault="004E7CA4">
            <w:pPr>
              <w:jc w:val="center"/>
            </w:pPr>
            <w:r>
              <w:rPr>
                <w:sz w:val="18"/>
              </w:rPr>
              <w:t>Q38M</w:t>
            </w:r>
          </w:p>
        </w:tc>
        <w:tc>
          <w:tcPr>
            <w:tcW w:w="567" w:type="dxa"/>
            <w:vAlign w:val="center"/>
          </w:tcPr>
          <w:p w14:paraId="5DEB1112" w14:textId="77777777" w:rsidR="004E7CA4" w:rsidRDefault="004E7CA4">
            <w:pPr>
              <w:jc w:val="center"/>
            </w:pPr>
            <w:r>
              <w:rPr>
                <w:sz w:val="18"/>
              </w:rPr>
              <w:t>−/+</w:t>
            </w:r>
          </w:p>
        </w:tc>
        <w:tc>
          <w:tcPr>
            <w:tcW w:w="567" w:type="dxa"/>
            <w:vAlign w:val="center"/>
          </w:tcPr>
          <w:p w14:paraId="1DFAD75A" w14:textId="77777777" w:rsidR="004E7CA4" w:rsidRDefault="004E7CA4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223" w:type="dxa"/>
            <w:vAlign w:val="center"/>
          </w:tcPr>
          <w:p w14:paraId="3B245C2E" w14:textId="77777777" w:rsidR="004E7CA4" w:rsidRDefault="004E7CA4">
            <w:r>
              <w:rPr>
                <w:i/>
                <w:sz w:val="18"/>
              </w:rPr>
              <w:t>Kodamaea hsintzibuensis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Kodamaea neixiangensis</w:t>
            </w:r>
          </w:p>
        </w:tc>
      </w:tr>
      <w:tr w:rsidR="004E7CA4" w14:paraId="1806216F" w14:textId="77777777" w:rsidTr="005C37E4">
        <w:trPr>
          <w:trHeight w:val="202"/>
          <w:jc w:val="center"/>
        </w:trPr>
        <w:tc>
          <w:tcPr>
            <w:tcW w:w="1644" w:type="dxa"/>
            <w:vAlign w:val="center"/>
          </w:tcPr>
          <w:p w14:paraId="4B16F39A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850" w:type="dxa"/>
            <w:vAlign w:val="center"/>
          </w:tcPr>
          <w:p w14:paraId="4A8C317D" w14:textId="77777777" w:rsidR="004E7CA4" w:rsidRDefault="004E7CA4">
            <w:pPr>
              <w:jc w:val="center"/>
            </w:pPr>
            <w:r>
              <w:rPr>
                <w:sz w:val="18"/>
              </w:rPr>
              <w:t>Q38M</w:t>
            </w:r>
          </w:p>
        </w:tc>
        <w:tc>
          <w:tcPr>
            <w:tcW w:w="567" w:type="dxa"/>
            <w:vAlign w:val="center"/>
          </w:tcPr>
          <w:p w14:paraId="7F535A61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67" w:type="dxa"/>
            <w:vAlign w:val="center"/>
          </w:tcPr>
          <w:p w14:paraId="3BBF3080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30B482AE" w14:textId="77777777" w:rsidR="004E7CA4" w:rsidRDefault="004E7CA4">
            <w:r>
              <w:rPr>
                <w:i/>
                <w:sz w:val="18"/>
              </w:rPr>
              <w:t>Sungouiella sharkensis</w:t>
            </w:r>
          </w:p>
        </w:tc>
      </w:tr>
      <w:tr w:rsidR="004E7CA4" w14:paraId="1AD41CEF" w14:textId="77777777" w:rsidTr="005C37E4">
        <w:trPr>
          <w:trHeight w:val="226"/>
          <w:jc w:val="center"/>
        </w:trPr>
        <w:tc>
          <w:tcPr>
            <w:tcW w:w="1644" w:type="dxa"/>
            <w:vAlign w:val="center"/>
          </w:tcPr>
          <w:p w14:paraId="3E3D5918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850" w:type="dxa"/>
            <w:vAlign w:val="center"/>
          </w:tcPr>
          <w:p w14:paraId="528FC948" w14:textId="77777777" w:rsidR="004E7CA4" w:rsidRDefault="004E7CA4">
            <w:pPr>
              <w:jc w:val="center"/>
            </w:pPr>
            <w:r>
              <w:rPr>
                <w:sz w:val="18"/>
              </w:rPr>
              <w:t>Q38Q/Q38M</w:t>
            </w:r>
          </w:p>
        </w:tc>
        <w:tc>
          <w:tcPr>
            <w:tcW w:w="567" w:type="dxa"/>
            <w:vAlign w:val="center"/>
          </w:tcPr>
          <w:p w14:paraId="7129A7A5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67" w:type="dxa"/>
            <w:vAlign w:val="center"/>
          </w:tcPr>
          <w:p w14:paraId="661152A2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223" w:type="dxa"/>
            <w:vAlign w:val="center"/>
          </w:tcPr>
          <w:p w14:paraId="419C0E0F" w14:textId="77777777" w:rsidR="004E7CA4" w:rsidRDefault="004E7CA4">
            <w:r>
              <w:rPr>
                <w:i/>
                <w:sz w:val="18"/>
              </w:rPr>
              <w:t>Metschnikowia santaceciliae</w:t>
            </w:r>
          </w:p>
        </w:tc>
      </w:tr>
    </w:tbl>
    <w:p w14:paraId="37D7C3A2" w14:textId="77777777" w:rsidR="00B92774" w:rsidRDefault="00000000">
      <w:pPr>
        <w:rPr>
          <w:i/>
          <w:sz w:val="16"/>
        </w:rPr>
      </w:pPr>
      <w:proofErr w:type="spellStart"/>
      <w:r>
        <w:rPr>
          <w:i/>
          <w:sz w:val="16"/>
        </w:rPr>
        <w:t>Cycl</w:t>
      </w:r>
      <w:proofErr w:type="spellEnd"/>
      <w:r>
        <w:rPr>
          <w:i/>
          <w:sz w:val="16"/>
        </w:rPr>
        <w:t>, combined cycloheximide phenotype from 0.1% and 0.01% cycloheximide assays; n, number of species represented in each grouped row.</w:t>
      </w:r>
    </w:p>
    <w:p w14:paraId="70470013" w14:textId="77777777" w:rsidR="003F1A6B" w:rsidRDefault="003F1A6B">
      <w:pPr>
        <w:rPr>
          <w:i/>
          <w:sz w:val="16"/>
        </w:rPr>
      </w:pPr>
    </w:p>
    <w:p w14:paraId="6B7901BB" w14:textId="77777777" w:rsidR="00B92774" w:rsidRDefault="00000000">
      <w:pPr>
        <w:spacing w:after="80"/>
      </w:pPr>
      <w:r>
        <w:rPr>
          <w:b/>
        </w:rPr>
        <w:t xml:space="preserve">Table 10 </w:t>
      </w:r>
      <w:proofErr w:type="spellStart"/>
      <w:r>
        <w:rPr>
          <w:b/>
        </w:rPr>
        <w:t>Sporopachydermiales</w:t>
      </w:r>
      <w:proofErr w:type="spellEnd"/>
      <w:r>
        <w:rPr>
          <w:b/>
        </w:rPr>
        <w:t xml:space="preserve"> and Trigonopsidales</w:t>
      </w:r>
    </w:p>
    <w:tbl>
      <w:tblPr>
        <w:tblStyle w:val="TableGrid"/>
        <w:tblW w:w="15095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1307"/>
        <w:gridCol w:w="1307"/>
        <w:gridCol w:w="979"/>
        <w:gridCol w:w="587"/>
        <w:gridCol w:w="9282"/>
      </w:tblGrid>
      <w:tr w:rsidR="00B92774" w14:paraId="1A3A8FC7" w14:textId="77777777" w:rsidTr="005C37E4">
        <w:trPr>
          <w:trHeight w:val="351"/>
          <w:tblHeader/>
          <w:jc w:val="center"/>
        </w:trPr>
        <w:tc>
          <w:tcPr>
            <w:tcW w:w="1633" w:type="dxa"/>
            <w:vAlign w:val="center"/>
          </w:tcPr>
          <w:p w14:paraId="1C4441A5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Order</w:t>
            </w:r>
          </w:p>
        </w:tc>
        <w:tc>
          <w:tcPr>
            <w:tcW w:w="1307" w:type="dxa"/>
            <w:vAlign w:val="center"/>
          </w:tcPr>
          <w:p w14:paraId="01972133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eL42</w:t>
            </w:r>
          </w:p>
        </w:tc>
        <w:tc>
          <w:tcPr>
            <w:tcW w:w="1307" w:type="dxa"/>
            <w:vAlign w:val="center"/>
          </w:tcPr>
          <w:p w14:paraId="1DE1553B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uL15</w:t>
            </w:r>
          </w:p>
        </w:tc>
        <w:tc>
          <w:tcPr>
            <w:tcW w:w="979" w:type="dxa"/>
            <w:vAlign w:val="center"/>
          </w:tcPr>
          <w:p w14:paraId="688F78A5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Cycl</w:t>
            </w:r>
          </w:p>
        </w:tc>
        <w:tc>
          <w:tcPr>
            <w:tcW w:w="587" w:type="dxa"/>
            <w:vAlign w:val="center"/>
          </w:tcPr>
          <w:p w14:paraId="631450D5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9282" w:type="dxa"/>
            <w:vAlign w:val="center"/>
          </w:tcPr>
          <w:p w14:paraId="1D6DD96B" w14:textId="77777777" w:rsidR="00B92774" w:rsidRDefault="00000000">
            <w:pPr>
              <w:jc w:val="center"/>
            </w:pPr>
            <w:r>
              <w:rPr>
                <w:b/>
                <w:sz w:val="18"/>
              </w:rPr>
              <w:t>Species</w:t>
            </w:r>
          </w:p>
        </w:tc>
      </w:tr>
      <w:tr w:rsidR="004E7CA4" w14:paraId="23D188AB" w14:textId="77777777" w:rsidTr="005C37E4">
        <w:trPr>
          <w:trHeight w:val="313"/>
          <w:jc w:val="center"/>
        </w:trPr>
        <w:tc>
          <w:tcPr>
            <w:tcW w:w="1633" w:type="dxa"/>
            <w:vAlign w:val="center"/>
          </w:tcPr>
          <w:p w14:paraId="354C2CE8" w14:textId="77777777" w:rsidR="004E7CA4" w:rsidRDefault="004E7CA4">
            <w:pPr>
              <w:jc w:val="center"/>
            </w:pPr>
            <w:proofErr w:type="spellStart"/>
            <w:r>
              <w:rPr>
                <w:sz w:val="18"/>
              </w:rPr>
              <w:t>Sporopachydermiales</w:t>
            </w:r>
            <w:proofErr w:type="spellEnd"/>
          </w:p>
        </w:tc>
        <w:tc>
          <w:tcPr>
            <w:tcW w:w="1307" w:type="dxa"/>
            <w:vAlign w:val="center"/>
          </w:tcPr>
          <w:p w14:paraId="46637EEC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307" w:type="dxa"/>
            <w:vAlign w:val="center"/>
          </w:tcPr>
          <w:p w14:paraId="7208F7E0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79" w:type="dxa"/>
            <w:vAlign w:val="center"/>
          </w:tcPr>
          <w:p w14:paraId="5D1A4BE7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87" w:type="dxa"/>
            <w:vAlign w:val="center"/>
          </w:tcPr>
          <w:p w14:paraId="54DEBC9A" w14:textId="77777777" w:rsidR="004E7CA4" w:rsidRDefault="004E7CA4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9282" w:type="dxa"/>
            <w:vAlign w:val="center"/>
          </w:tcPr>
          <w:p w14:paraId="7FF6380F" w14:textId="77777777" w:rsidR="004E7CA4" w:rsidRDefault="004E7CA4">
            <w:r>
              <w:rPr>
                <w:i/>
                <w:sz w:val="18"/>
              </w:rPr>
              <w:t>Sporopachydermia cereana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Sporopachydermia lactativora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Sporopachydermia quercuum</w:t>
            </w:r>
          </w:p>
        </w:tc>
      </w:tr>
      <w:tr w:rsidR="004E7CA4" w14:paraId="52D9689A" w14:textId="77777777" w:rsidTr="005C37E4">
        <w:trPr>
          <w:trHeight w:val="351"/>
          <w:jc w:val="center"/>
        </w:trPr>
        <w:tc>
          <w:tcPr>
            <w:tcW w:w="1633" w:type="dxa"/>
            <w:vAlign w:val="center"/>
          </w:tcPr>
          <w:p w14:paraId="3874CD48" w14:textId="77777777" w:rsidR="004E7CA4" w:rsidRDefault="004E7CA4">
            <w:pPr>
              <w:jc w:val="center"/>
            </w:pPr>
            <w:proofErr w:type="spellStart"/>
            <w:r>
              <w:rPr>
                <w:sz w:val="18"/>
              </w:rPr>
              <w:t>Trigonopsidales</w:t>
            </w:r>
            <w:proofErr w:type="spellEnd"/>
          </w:p>
        </w:tc>
        <w:tc>
          <w:tcPr>
            <w:tcW w:w="1307" w:type="dxa"/>
            <w:vAlign w:val="center"/>
          </w:tcPr>
          <w:p w14:paraId="73F40FBB" w14:textId="77777777" w:rsidR="004E7CA4" w:rsidRDefault="004E7CA4">
            <w:pPr>
              <w:jc w:val="center"/>
            </w:pPr>
            <w:r>
              <w:rPr>
                <w:sz w:val="18"/>
              </w:rPr>
              <w:t>P56Q</w:t>
            </w:r>
          </w:p>
        </w:tc>
        <w:tc>
          <w:tcPr>
            <w:tcW w:w="1307" w:type="dxa"/>
            <w:vAlign w:val="center"/>
          </w:tcPr>
          <w:p w14:paraId="750C6B32" w14:textId="77777777" w:rsidR="004E7CA4" w:rsidRDefault="004E7CA4">
            <w:pPr>
              <w:jc w:val="center"/>
            </w:pPr>
            <w:r>
              <w:rPr>
                <w:sz w:val="18"/>
              </w:rPr>
              <w:t>Q</w:t>
            </w:r>
          </w:p>
        </w:tc>
        <w:tc>
          <w:tcPr>
            <w:tcW w:w="979" w:type="dxa"/>
            <w:vAlign w:val="center"/>
          </w:tcPr>
          <w:p w14:paraId="78795D83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87" w:type="dxa"/>
            <w:vAlign w:val="center"/>
          </w:tcPr>
          <w:p w14:paraId="630570A2" w14:textId="77777777" w:rsidR="004E7CA4" w:rsidRDefault="004E7CA4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9282" w:type="dxa"/>
            <w:vAlign w:val="center"/>
          </w:tcPr>
          <w:p w14:paraId="62BEF567" w14:textId="77777777" w:rsidR="004E7CA4" w:rsidRDefault="004E7CA4">
            <w:r>
              <w:rPr>
                <w:i/>
                <w:sz w:val="18"/>
              </w:rPr>
              <w:t>Botryozyma nematodophila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Ascobotryozyma americana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Trigonopsis variabilis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Trigonopsis vinaria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Trigonopsis cantarellii</w:t>
            </w:r>
          </w:p>
        </w:tc>
      </w:tr>
      <w:tr w:rsidR="004E7CA4" w14:paraId="29C684E2" w14:textId="77777777" w:rsidTr="005C37E4">
        <w:trPr>
          <w:trHeight w:val="351"/>
          <w:jc w:val="center"/>
        </w:trPr>
        <w:tc>
          <w:tcPr>
            <w:tcW w:w="1633" w:type="dxa"/>
            <w:vAlign w:val="center"/>
          </w:tcPr>
          <w:p w14:paraId="798EC345" w14:textId="77777777" w:rsidR="004E7CA4" w:rsidRDefault="004E7CA4">
            <w:pPr>
              <w:jc w:val="center"/>
            </w:pPr>
            <w:proofErr w:type="spellStart"/>
            <w:r>
              <w:rPr>
                <w:sz w:val="18"/>
              </w:rPr>
              <w:t>Trigonopsidales</w:t>
            </w:r>
            <w:proofErr w:type="spellEnd"/>
          </w:p>
        </w:tc>
        <w:tc>
          <w:tcPr>
            <w:tcW w:w="1307" w:type="dxa"/>
            <w:vAlign w:val="center"/>
          </w:tcPr>
          <w:p w14:paraId="74E61A69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307" w:type="dxa"/>
            <w:vAlign w:val="center"/>
          </w:tcPr>
          <w:p w14:paraId="3A902103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979" w:type="dxa"/>
            <w:vAlign w:val="center"/>
          </w:tcPr>
          <w:p w14:paraId="464F3519" w14:textId="77777777" w:rsidR="004E7CA4" w:rsidRDefault="004E7CA4"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w="587" w:type="dxa"/>
            <w:vAlign w:val="center"/>
          </w:tcPr>
          <w:p w14:paraId="67B4E515" w14:textId="77777777" w:rsidR="004E7CA4" w:rsidRDefault="004E7CA4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282" w:type="dxa"/>
            <w:vAlign w:val="center"/>
          </w:tcPr>
          <w:p w14:paraId="21C55124" w14:textId="77777777" w:rsidR="004E7CA4" w:rsidRDefault="004E7CA4">
            <w:r>
              <w:rPr>
                <w:i/>
                <w:sz w:val="18"/>
              </w:rPr>
              <w:t>Tortispora starmeri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Tortispora phaffii</w:t>
            </w:r>
          </w:p>
        </w:tc>
      </w:tr>
      <w:tr w:rsidR="004E7CA4" w14:paraId="6BE2DFBE" w14:textId="77777777" w:rsidTr="005C37E4">
        <w:trPr>
          <w:trHeight w:val="351"/>
          <w:jc w:val="center"/>
        </w:trPr>
        <w:tc>
          <w:tcPr>
            <w:tcW w:w="1633" w:type="dxa"/>
            <w:vAlign w:val="center"/>
          </w:tcPr>
          <w:p w14:paraId="3FE48B6C" w14:textId="77777777" w:rsidR="004E7CA4" w:rsidRDefault="004E7CA4">
            <w:pPr>
              <w:jc w:val="center"/>
            </w:pPr>
            <w:proofErr w:type="spellStart"/>
            <w:r>
              <w:rPr>
                <w:sz w:val="18"/>
              </w:rPr>
              <w:t>Trigonopsidales</w:t>
            </w:r>
            <w:proofErr w:type="spellEnd"/>
          </w:p>
        </w:tc>
        <w:tc>
          <w:tcPr>
            <w:tcW w:w="1307" w:type="dxa"/>
            <w:vAlign w:val="center"/>
          </w:tcPr>
          <w:p w14:paraId="3DC5865A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307" w:type="dxa"/>
            <w:vAlign w:val="center"/>
          </w:tcPr>
          <w:p w14:paraId="5DBFF58C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979" w:type="dxa"/>
            <w:vAlign w:val="center"/>
          </w:tcPr>
          <w:p w14:paraId="283BE74F" w14:textId="77777777" w:rsidR="004E7CA4" w:rsidRDefault="004E7CA4">
            <w:pPr>
              <w:jc w:val="center"/>
            </w:pPr>
            <w:r>
              <w:rPr>
                <w:sz w:val="18"/>
              </w:rPr>
              <w:t>−</w:t>
            </w:r>
          </w:p>
        </w:tc>
        <w:tc>
          <w:tcPr>
            <w:tcW w:w="587" w:type="dxa"/>
            <w:vAlign w:val="center"/>
          </w:tcPr>
          <w:p w14:paraId="1D25874F" w14:textId="77777777" w:rsidR="004E7CA4" w:rsidRDefault="004E7CA4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9282" w:type="dxa"/>
            <w:vAlign w:val="center"/>
          </w:tcPr>
          <w:p w14:paraId="43C4B1B9" w14:textId="77777777" w:rsidR="004E7CA4" w:rsidRDefault="004E7CA4">
            <w:r>
              <w:rPr>
                <w:i/>
                <w:sz w:val="18"/>
              </w:rPr>
              <w:t>Tortispora ganteri</w:t>
            </w:r>
          </w:p>
        </w:tc>
      </w:tr>
      <w:tr w:rsidR="004E7CA4" w14:paraId="03126612" w14:textId="77777777" w:rsidTr="005C37E4">
        <w:trPr>
          <w:trHeight w:val="351"/>
          <w:jc w:val="center"/>
        </w:trPr>
        <w:tc>
          <w:tcPr>
            <w:tcW w:w="1633" w:type="dxa"/>
            <w:vAlign w:val="center"/>
          </w:tcPr>
          <w:p w14:paraId="79AE7E8C" w14:textId="77777777" w:rsidR="004E7CA4" w:rsidRDefault="004E7CA4">
            <w:pPr>
              <w:jc w:val="center"/>
            </w:pPr>
            <w:proofErr w:type="spellStart"/>
            <w:r>
              <w:rPr>
                <w:sz w:val="18"/>
              </w:rPr>
              <w:t>Trigonopsidales</w:t>
            </w:r>
            <w:proofErr w:type="spellEnd"/>
          </w:p>
        </w:tc>
        <w:tc>
          <w:tcPr>
            <w:tcW w:w="1307" w:type="dxa"/>
            <w:vAlign w:val="center"/>
          </w:tcPr>
          <w:p w14:paraId="3639AABC" w14:textId="77777777" w:rsidR="004E7CA4" w:rsidRDefault="004E7CA4">
            <w:pPr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1307" w:type="dxa"/>
            <w:vAlign w:val="center"/>
          </w:tcPr>
          <w:p w14:paraId="5D57BB19" w14:textId="77777777" w:rsidR="004E7CA4" w:rsidRDefault="004E7CA4">
            <w:pPr>
              <w:jc w:val="center"/>
            </w:pPr>
            <w:r>
              <w:rPr>
                <w:sz w:val="18"/>
              </w:rPr>
              <w:t>Q38L</w:t>
            </w:r>
          </w:p>
        </w:tc>
        <w:tc>
          <w:tcPr>
            <w:tcW w:w="979" w:type="dxa"/>
            <w:vAlign w:val="center"/>
          </w:tcPr>
          <w:p w14:paraId="09B18EE5" w14:textId="77777777" w:rsidR="004E7CA4" w:rsidRDefault="004E7CA4">
            <w:pPr>
              <w:jc w:val="center"/>
            </w:pPr>
            <w:r>
              <w:rPr>
                <w:sz w:val="18"/>
              </w:rPr>
              <w:t>delayed</w:t>
            </w:r>
          </w:p>
        </w:tc>
        <w:tc>
          <w:tcPr>
            <w:tcW w:w="587" w:type="dxa"/>
            <w:vAlign w:val="center"/>
          </w:tcPr>
          <w:p w14:paraId="7BC38E60" w14:textId="77777777" w:rsidR="004E7CA4" w:rsidRDefault="004E7CA4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282" w:type="dxa"/>
            <w:vAlign w:val="center"/>
          </w:tcPr>
          <w:p w14:paraId="1839F901" w14:textId="77777777" w:rsidR="004E7CA4" w:rsidRDefault="004E7CA4">
            <w:r>
              <w:rPr>
                <w:i/>
                <w:sz w:val="18"/>
              </w:rPr>
              <w:t>Tortispora caseinolytica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Tortispora mauiana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Tortispora agaves</w:t>
            </w:r>
            <w:r>
              <w:rPr>
                <w:sz w:val="18"/>
              </w:rPr>
              <w:t xml:space="preserve">; </w:t>
            </w:r>
            <w:r>
              <w:rPr>
                <w:i/>
                <w:sz w:val="18"/>
              </w:rPr>
              <w:t>Tortispora sangerardonensis</w:t>
            </w:r>
          </w:p>
        </w:tc>
      </w:tr>
    </w:tbl>
    <w:p w14:paraId="5F0E93CA" w14:textId="77777777" w:rsidR="00B92774" w:rsidRDefault="00000000">
      <w:proofErr w:type="spellStart"/>
      <w:r>
        <w:rPr>
          <w:i/>
          <w:sz w:val="16"/>
        </w:rPr>
        <w:t>Cycl</w:t>
      </w:r>
      <w:proofErr w:type="spellEnd"/>
      <w:r>
        <w:rPr>
          <w:i/>
          <w:sz w:val="16"/>
        </w:rPr>
        <w:t>, combined cycloheximide phenotype from 0.1% and 0.01% cycloheximide assays; n, number of species represented in each grouped row.</w:t>
      </w:r>
    </w:p>
    <w:sectPr w:rsidR="00B92774" w:rsidSect="005C37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3817132">
    <w:abstractNumId w:val="8"/>
  </w:num>
  <w:num w:numId="2" w16cid:durableId="215239060">
    <w:abstractNumId w:val="6"/>
  </w:num>
  <w:num w:numId="3" w16cid:durableId="817496323">
    <w:abstractNumId w:val="5"/>
  </w:num>
  <w:num w:numId="4" w16cid:durableId="1676152883">
    <w:abstractNumId w:val="4"/>
  </w:num>
  <w:num w:numId="5" w16cid:durableId="1836068136">
    <w:abstractNumId w:val="7"/>
  </w:num>
  <w:num w:numId="6" w16cid:durableId="270476406">
    <w:abstractNumId w:val="3"/>
  </w:num>
  <w:num w:numId="7" w16cid:durableId="1791826597">
    <w:abstractNumId w:val="2"/>
  </w:num>
  <w:num w:numId="8" w16cid:durableId="335697364">
    <w:abstractNumId w:val="1"/>
  </w:num>
  <w:num w:numId="9" w16cid:durableId="68656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524F"/>
    <w:rsid w:val="00112F95"/>
    <w:rsid w:val="00117A39"/>
    <w:rsid w:val="001207EB"/>
    <w:rsid w:val="0015074B"/>
    <w:rsid w:val="0029639D"/>
    <w:rsid w:val="00326F90"/>
    <w:rsid w:val="003514C6"/>
    <w:rsid w:val="003A0007"/>
    <w:rsid w:val="003F1A6B"/>
    <w:rsid w:val="00453342"/>
    <w:rsid w:val="00463A4D"/>
    <w:rsid w:val="004E7CA4"/>
    <w:rsid w:val="00515742"/>
    <w:rsid w:val="005B2A5E"/>
    <w:rsid w:val="005C37E4"/>
    <w:rsid w:val="00670A59"/>
    <w:rsid w:val="006C5994"/>
    <w:rsid w:val="007123D7"/>
    <w:rsid w:val="008166A8"/>
    <w:rsid w:val="00865F8A"/>
    <w:rsid w:val="008709F6"/>
    <w:rsid w:val="00AA1D8D"/>
    <w:rsid w:val="00B24F27"/>
    <w:rsid w:val="00B4667B"/>
    <w:rsid w:val="00B47730"/>
    <w:rsid w:val="00B92774"/>
    <w:rsid w:val="00CB0664"/>
    <w:rsid w:val="00CE1296"/>
    <w:rsid w:val="00FC693F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2566DD"/>
  <w14:defaultImageDpi w14:val="300"/>
  <w15:docId w15:val="{734D4DA9-516C-9F4A-AACF-A415EABA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3319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Prof. BD Wingfield</cp:lastModifiedBy>
  <cp:revision>2</cp:revision>
  <dcterms:created xsi:type="dcterms:W3CDTF">2026-03-31T08:09:00Z</dcterms:created>
  <dcterms:modified xsi:type="dcterms:W3CDTF">2026-03-31T08:09:00Z</dcterms:modified>
  <cp:category/>
</cp:coreProperties>
</file>