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B40D6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Questionnaire</w:t>
      </w:r>
    </w:p>
    <w:p w14:paraId="573A6093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Association between Pulmonary Function and Air Quality in Urban Area among Fixed Street Vendors</w:t>
      </w:r>
    </w:p>
    <w:p w14:paraId="594AE419">
      <w:pPr>
        <w:jc w:val="left"/>
        <w:rPr>
          <w:rFonts w:hint="default" w:ascii="Times New Roman" w:hAnsi="Times New Roman" w:eastAsia="CIDFont+F3" w:cs="Times New Roman"/>
          <w:sz w:val="24"/>
          <w:szCs w:val="24"/>
          <w:lang w:val="en-IN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Principal investigator:</w:t>
      </w:r>
      <w:r>
        <w:rPr>
          <w:rFonts w:hint="default" w:ascii="Times New Roman" w:hAnsi="Times New Roman" w:eastAsia="CIDFont+F3" w:cs="Times New Roman"/>
          <w:sz w:val="24"/>
          <w:szCs w:val="24"/>
          <w:lang w:val="en-IN"/>
        </w:rPr>
        <w:t xml:space="preserve"> Palanivelan Muruganantham</w:t>
      </w: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"/>
        <w:gridCol w:w="2346"/>
        <w:gridCol w:w="1743"/>
        <w:gridCol w:w="1359"/>
        <w:gridCol w:w="1169"/>
        <w:gridCol w:w="27"/>
        <w:gridCol w:w="1003"/>
      </w:tblGrid>
      <w:tr w14:paraId="548A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8" w:type="dxa"/>
            <w:gridSpan w:val="4"/>
          </w:tcPr>
          <w:p w14:paraId="7A5C3BB9">
            <w:pPr>
              <w:jc w:val="left"/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  <w:t>Written informed consent is obtained from the participants:</w:t>
            </w:r>
          </w:p>
        </w:tc>
        <w:tc>
          <w:tcPr>
            <w:tcW w:w="3558" w:type="dxa"/>
            <w:gridSpan w:val="4"/>
          </w:tcPr>
          <w:p w14:paraId="11A7382B">
            <w:pPr>
              <w:jc w:val="left"/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  <w:t xml:space="preserve">☐ Yes </w:t>
            </w:r>
          </w:p>
          <w:p w14:paraId="2CAF070F">
            <w:pPr>
              <w:jc w:val="left"/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  <w:t>☐ No</w:t>
            </w:r>
          </w:p>
        </w:tc>
      </w:tr>
      <w:tr w14:paraId="3A4F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8" w:type="dxa"/>
            <w:gridSpan w:val="4"/>
          </w:tcPr>
          <w:p w14:paraId="6859316C">
            <w:pPr>
              <w:jc w:val="left"/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  <w:t>Data collector ID</w:t>
            </w:r>
          </w:p>
        </w:tc>
        <w:tc>
          <w:tcPr>
            <w:tcW w:w="3558" w:type="dxa"/>
            <w:gridSpan w:val="4"/>
          </w:tcPr>
          <w:p w14:paraId="1F0F8563">
            <w:pPr>
              <w:jc w:val="left"/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</w:pPr>
          </w:p>
        </w:tc>
      </w:tr>
      <w:tr w14:paraId="3235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8" w:type="dxa"/>
            <w:gridSpan w:val="4"/>
          </w:tcPr>
          <w:p w14:paraId="1562EFF5">
            <w:pPr>
              <w:jc w:val="left"/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  <w:t>Date of data collection</w:t>
            </w:r>
          </w:p>
        </w:tc>
        <w:tc>
          <w:tcPr>
            <w:tcW w:w="3558" w:type="dxa"/>
            <w:gridSpan w:val="4"/>
          </w:tcPr>
          <w:p w14:paraId="6983F406">
            <w:pPr>
              <w:jc w:val="left"/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  <w:t>DD/MM/YYYY</w:t>
            </w:r>
          </w:p>
        </w:tc>
      </w:tr>
      <w:tr w14:paraId="4918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8" w:type="dxa"/>
            <w:gridSpan w:val="4"/>
          </w:tcPr>
          <w:p w14:paraId="0BB94D11">
            <w:pPr>
              <w:jc w:val="left"/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  <w:t>Time taken by the participant to complete</w:t>
            </w:r>
          </w:p>
        </w:tc>
        <w:tc>
          <w:tcPr>
            <w:tcW w:w="3558" w:type="dxa"/>
            <w:gridSpan w:val="4"/>
          </w:tcPr>
          <w:p w14:paraId="197100BA">
            <w:pPr>
              <w:jc w:val="left"/>
              <w:rPr>
                <w:rFonts w:hint="default" w:ascii="Times New Roman" w:hAnsi="Times New Roman" w:eastAsia="CIDFont+F3" w:cs="Times New Roman"/>
                <w:sz w:val="24"/>
                <w:szCs w:val="24"/>
                <w:vertAlign w:val="baseline"/>
                <w:lang w:val="en-IN"/>
              </w:rPr>
            </w:pPr>
          </w:p>
        </w:tc>
      </w:tr>
      <w:tr w14:paraId="1FDD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55FA8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01EF1D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IN"/>
              </w:rPr>
              <w:t>Section</w:t>
            </w:r>
            <w:bookmarkStart w:id="0" w:name="_GoBack"/>
            <w:bookmarkEnd w:id="0"/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661A5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Response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F51D3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</w:tr>
      <w:tr w14:paraId="616C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8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8BBDE0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Section I: Demographic Information</w:t>
            </w:r>
          </w:p>
        </w:tc>
      </w:tr>
      <w:tr w14:paraId="46D6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7CEE4D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01EFF1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0A58D2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Male </w:t>
            </w:r>
          </w:p>
          <w:p w14:paraId="7AFC38E5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Female </w:t>
            </w:r>
          </w:p>
          <w:p w14:paraId="78CFADAD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Other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1FFD5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1</w:t>
            </w:r>
          </w:p>
        </w:tc>
      </w:tr>
      <w:tr w14:paraId="5AF0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D845F89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E49121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Age (years)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D67FE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2C82B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2</w:t>
            </w:r>
          </w:p>
        </w:tc>
      </w:tr>
      <w:tr w14:paraId="6146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8FA986C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DD2051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Height (cm)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AF297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6894E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3</w:t>
            </w:r>
          </w:p>
        </w:tc>
      </w:tr>
      <w:tr w14:paraId="4085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7E9161C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F0B29F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Weight (kg)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210D87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&lt;50 </w:t>
            </w:r>
          </w:p>
          <w:p w14:paraId="0213C7E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50–60 </w:t>
            </w:r>
          </w:p>
          <w:p w14:paraId="036ED94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61–70 </w:t>
            </w:r>
          </w:p>
          <w:p w14:paraId="559DCA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&gt;70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20EB8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4</w:t>
            </w:r>
          </w:p>
        </w:tc>
      </w:tr>
      <w:tr w14:paraId="5489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BB35F47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8F3155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superscript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BMI(kg/m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superscript"/>
                <w:lang w:val="en-IN"/>
              </w:rPr>
              <w:t>2)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9773B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EAF33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5</w:t>
            </w:r>
          </w:p>
        </w:tc>
      </w:tr>
      <w:tr w14:paraId="0261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E3594A5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3F3A30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Marital status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B8DA6B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Single </w:t>
            </w:r>
          </w:p>
          <w:p w14:paraId="2FEF8DE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Married </w:t>
            </w:r>
          </w:p>
          <w:p w14:paraId="303180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Other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567A7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6</w:t>
            </w:r>
          </w:p>
        </w:tc>
      </w:tr>
      <w:tr w14:paraId="37E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164242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Section II: Socioeconomic Information</w:t>
            </w:r>
          </w:p>
        </w:tc>
      </w:tr>
      <w:tr w14:paraId="0E91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A465CEB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37E1BB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Education level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354D51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No formal education</w:t>
            </w:r>
          </w:p>
          <w:p w14:paraId="1CBCA5A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Primary </w:t>
            </w:r>
          </w:p>
          <w:p w14:paraId="3EE89B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Secondary </w:t>
            </w:r>
          </w:p>
          <w:p w14:paraId="0A49D4C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College/University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93A85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7</w:t>
            </w:r>
          </w:p>
        </w:tc>
      </w:tr>
      <w:tr w14:paraId="39CA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54B060D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4774CA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Monthly income (INR)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D4BFE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&lt;5,000 </w:t>
            </w:r>
          </w:p>
          <w:p w14:paraId="5732E5E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☐5,000–20,000</w:t>
            </w:r>
          </w:p>
          <w:p w14:paraId="5CEB2C1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&gt;20,000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FDF03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8</w:t>
            </w:r>
          </w:p>
        </w:tc>
      </w:tr>
      <w:tr w14:paraId="03AD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85EA860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2D5932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Years working as street vendor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F3AF10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≤5 </w:t>
            </w:r>
          </w:p>
          <w:p w14:paraId="75BD559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6–10 </w:t>
            </w:r>
          </w:p>
          <w:p w14:paraId="2B60DF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&gt;10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9914E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9</w:t>
            </w:r>
          </w:p>
        </w:tc>
      </w:tr>
      <w:tr w14:paraId="531A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05952BA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305AA2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Type of work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882D79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Food </w:t>
            </w:r>
          </w:p>
          <w:p w14:paraId="5E4390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Clothing </w:t>
            </w:r>
          </w:p>
          <w:p w14:paraId="58EA14E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Stationery </w:t>
            </w:r>
          </w:p>
          <w:p w14:paraId="5EB2636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Others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378C4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10</w:t>
            </w:r>
          </w:p>
        </w:tc>
      </w:tr>
      <w:tr w14:paraId="626D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E03EE37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656860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Hours spent outdoors daily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15E795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&lt;8 </w:t>
            </w:r>
          </w:p>
          <w:p w14:paraId="3B421EF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8 </w:t>
            </w:r>
          </w:p>
          <w:p w14:paraId="395519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&gt;8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40105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1</w:t>
            </w:r>
          </w:p>
        </w:tc>
      </w:tr>
      <w:tr w14:paraId="2F76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98C308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Section III: Environmental Exposure</w:t>
            </w:r>
          </w:p>
        </w:tc>
      </w:tr>
      <w:tr w14:paraId="4249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2DCDBF9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A57DFA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Proximity to major roads/traffic areas (meters)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54C656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&lt;50 </w:t>
            </w:r>
          </w:p>
          <w:p w14:paraId="10C762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50–100 </w:t>
            </w:r>
          </w:p>
          <w:p w14:paraId="02BF56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101–500 </w:t>
            </w:r>
          </w:p>
          <w:p w14:paraId="1D04665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&gt;500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E6D64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2</w:t>
            </w:r>
          </w:p>
        </w:tc>
      </w:tr>
      <w:tr w14:paraId="0F59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ACE7F8A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9F142F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Presence of industries nearby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A4E1E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Yes </w:t>
            </w:r>
          </w:p>
          <w:p w14:paraId="684BEB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No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B8C5D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3</w:t>
            </w:r>
          </w:p>
        </w:tc>
      </w:tr>
      <w:tr w14:paraId="3326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1F6F40D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B68B29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Daily dust/smoke exposure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BD8F49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Low </w:t>
            </w:r>
          </w:p>
          <w:p w14:paraId="2847293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Moderate</w:t>
            </w:r>
          </w:p>
          <w:p w14:paraId="6E58F9D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High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829B9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4</w:t>
            </w:r>
          </w:p>
        </w:tc>
      </w:tr>
      <w:tr w14:paraId="4CDB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F32B98E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5760D1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What do you think about wearing mask at work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A3854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B488A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43588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5</w:t>
            </w:r>
          </w:p>
        </w:tc>
      </w:tr>
      <w:tr w14:paraId="31B2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A8A67C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Section IV: Health Information and Symptoms</w:t>
            </w:r>
          </w:p>
        </w:tc>
      </w:tr>
      <w:tr w14:paraId="67C4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F44BA33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FAE16A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Exposure to second-hand smoke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522833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Yes </w:t>
            </w:r>
          </w:p>
          <w:p w14:paraId="5B32E4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No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7A4F4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16</w:t>
            </w:r>
          </w:p>
        </w:tc>
      </w:tr>
      <w:tr w14:paraId="6FB9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C055990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B6204E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Shortness of breath during work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12F7A4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Yes </w:t>
            </w:r>
          </w:p>
          <w:p w14:paraId="1ABAE5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No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56386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17</w:t>
            </w:r>
          </w:p>
        </w:tc>
      </w:tr>
      <w:tr w14:paraId="61D7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5C6FCA2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9FD244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Coughing during work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41328A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Yes </w:t>
            </w:r>
          </w:p>
          <w:p w14:paraId="5BF5FE4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No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E3652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18</w:t>
            </w:r>
          </w:p>
        </w:tc>
      </w:tr>
      <w:tr w14:paraId="7D74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EAD9FBD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36FE63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Wheezing during work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AE4487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Yes </w:t>
            </w:r>
          </w:p>
          <w:p w14:paraId="51AE89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No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1E4DD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19</w:t>
            </w:r>
          </w:p>
        </w:tc>
      </w:tr>
      <w:tr w14:paraId="0FA8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7525878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A9C0CD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Cough with phlegm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A24C57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Yes </w:t>
            </w:r>
          </w:p>
          <w:p w14:paraId="03378FA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No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34341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0</w:t>
            </w:r>
          </w:p>
        </w:tc>
      </w:tr>
      <w:tr w14:paraId="16F7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7EB1786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E05EA3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Frequency of breathlessness at work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A623D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Rarely </w:t>
            </w:r>
          </w:p>
          <w:p w14:paraId="1DFB47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Sometimes </w:t>
            </w:r>
          </w:p>
          <w:p w14:paraId="6C9B76D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Often </w:t>
            </w:r>
          </w:p>
          <w:p w14:paraId="1F2D705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Always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6916C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1</w:t>
            </w:r>
          </w:p>
        </w:tc>
      </w:tr>
      <w:tr w14:paraId="4C37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A0C15F5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7D0D27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Decrease in stamina over past year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82F2DD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Yes </w:t>
            </w:r>
          </w:p>
          <w:p w14:paraId="2245A9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No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99146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2</w:t>
            </w:r>
          </w:p>
        </w:tc>
      </w:tr>
      <w:tr w14:paraId="3C80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00CE9C7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A009F6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Chest tightness during/after work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9D5CC4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Yes </w:t>
            </w:r>
          </w:p>
          <w:p w14:paraId="787090B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No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D8A13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3</w:t>
            </w:r>
          </w:p>
        </w:tc>
      </w:tr>
      <w:tr w14:paraId="0A4F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FD4757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Section V: Alcohol Consumption</w:t>
            </w:r>
          </w:p>
        </w:tc>
      </w:tr>
      <w:tr w14:paraId="61A6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7BF6D03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DB6313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Do you consume alcohol?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C5B457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Yes </w:t>
            </w:r>
          </w:p>
          <w:p w14:paraId="1FFC034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No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96AC5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4</w:t>
            </w:r>
          </w:p>
        </w:tc>
      </w:tr>
      <w:tr w14:paraId="1E7E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2552268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0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549966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If yes, frequency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F4FA92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☐Occasionally </w:t>
            </w:r>
          </w:p>
          <w:p w14:paraId="3BDE40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☐ Weekly </w:t>
            </w:r>
          </w:p>
          <w:p w14:paraId="64B6E18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☐ Daily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614F7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SD2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5</w:t>
            </w:r>
          </w:p>
        </w:tc>
      </w:tr>
      <w:tr w14:paraId="6FBB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6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AC0D78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Section VI: Modified Borg Dyspnea Scale</w:t>
            </w:r>
          </w:p>
        </w:tc>
      </w:tr>
      <w:tr w14:paraId="59A0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6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9033BB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2E1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127237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58E3A6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Rating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C74ABF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Shortness of Breath Level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6E16A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At Rest (✓)</w:t>
            </w:r>
          </w:p>
        </w:tc>
        <w:tc>
          <w:tcPr>
            <w:tcW w:w="10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F7E14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During Activity (✓)</w:t>
            </w:r>
          </w:p>
        </w:tc>
      </w:tr>
      <w:tr w14:paraId="47E5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5D6645B1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130A05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34CC9A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Nothing at all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818EA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2A10B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767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56951BEB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849026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8BD8BE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Very very slight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1E23E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48B79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1E0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71210FA7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0EFC7A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FD91A0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Very slight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F3358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E5BC2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48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3ADB972F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2C4002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A32E51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Slight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7985B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A53CB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449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40C79491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95F8AE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213BBF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Moderate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B9588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0DAFB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CA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3A7A803E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6B911D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968AEF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Somewhat severe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B03E0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68D33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746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12DEAC8D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5A5A1B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FBA523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Severe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616C9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691A8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630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06F1A2A7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4ECAE6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A44FE2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Very severe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A2637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A9F4D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85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20D39D37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6A848C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555D87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Very very severe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840E8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75B1C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264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62F76358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147311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D0DC44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Maximal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6E5B3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9FD1A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59F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4E516A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6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EB30EC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Section VII: Pulmonary Function and Air Quality Data</w:t>
            </w:r>
          </w:p>
        </w:tc>
      </w:tr>
      <w:tr w14:paraId="331D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361F92D7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A953F2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67C079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Values</w:t>
            </w:r>
          </w:p>
        </w:tc>
        <w:tc>
          <w:tcPr>
            <w:tcW w:w="21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04ACC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Code</w:t>
            </w:r>
          </w:p>
        </w:tc>
      </w:tr>
      <w:tr w14:paraId="7336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4E7B9A9A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8462B0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BHT (sec)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CF4F60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452EF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SD37</w:t>
            </w:r>
          </w:p>
        </w:tc>
      </w:tr>
      <w:tr w14:paraId="4D35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40A583F1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F10207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PEFR (L/min)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41A214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4A379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SD38</w:t>
            </w:r>
          </w:p>
        </w:tc>
      </w:tr>
      <w:tr w14:paraId="2009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20855907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F33A5E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AQI (current)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53B704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060DD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SD39</w:t>
            </w:r>
          </w:p>
        </w:tc>
      </w:tr>
      <w:tr w14:paraId="5AA7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5929A845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076F10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AQI (1-month average)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15D987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2D3B5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SD40</w:t>
            </w:r>
          </w:p>
        </w:tc>
      </w:tr>
      <w:tr w14:paraId="3E8E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 w14:paraId="05CD3BCC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2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8EC453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AQI (1-year average)</w:t>
            </w:r>
          </w:p>
        </w:tc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DD457E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96C73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IN"/>
              </w:rPr>
              <w:t>SD41</w:t>
            </w:r>
          </w:p>
        </w:tc>
      </w:tr>
    </w:tbl>
    <w:p w14:paraId="35F45EE2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Thank you for your time and participation!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IDFont+F3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1D241"/>
    <w:multiLevelType w:val="singleLevel"/>
    <w:tmpl w:val="A181D24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616"/>
    <w:rsid w:val="00034A62"/>
    <w:rsid w:val="0006063C"/>
    <w:rsid w:val="000670F3"/>
    <w:rsid w:val="00114EBF"/>
    <w:rsid w:val="0015074B"/>
    <w:rsid w:val="0020563E"/>
    <w:rsid w:val="0029639D"/>
    <w:rsid w:val="002A418A"/>
    <w:rsid w:val="00326F90"/>
    <w:rsid w:val="00355E57"/>
    <w:rsid w:val="003E5F92"/>
    <w:rsid w:val="00743F2D"/>
    <w:rsid w:val="0082268F"/>
    <w:rsid w:val="00912B57"/>
    <w:rsid w:val="009E12FF"/>
    <w:rsid w:val="00A25A62"/>
    <w:rsid w:val="00AA1D8D"/>
    <w:rsid w:val="00B37D6C"/>
    <w:rsid w:val="00B47730"/>
    <w:rsid w:val="00C04666"/>
    <w:rsid w:val="00C23AB1"/>
    <w:rsid w:val="00CB0664"/>
    <w:rsid w:val="00D81EBB"/>
    <w:rsid w:val="00E970FB"/>
    <w:rsid w:val="00FC693F"/>
    <w:rsid w:val="00FD7A4B"/>
    <w:rsid w:val="06997927"/>
    <w:rsid w:val="0ADA4C65"/>
    <w:rsid w:val="18264710"/>
    <w:rsid w:val="43244A41"/>
    <w:rsid w:val="509B74C4"/>
    <w:rsid w:val="6CE84741"/>
    <w:rsid w:val="71EB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qFormat/>
    <w:uiPriority w:val="99"/>
    <w:pPr>
      <w:spacing w:after="120"/>
    </w:pPr>
  </w:style>
  <w:style w:type="paragraph" w:styleId="14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qFormat/>
    <w:uiPriority w:val="99"/>
  </w:style>
  <w:style w:type="character" w:customStyle="1" w:styleId="137">
    <w:name w:val="Footer Char"/>
    <w:basedOn w:val="11"/>
    <w:link w:val="18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qFormat/>
    <w:uiPriority w:val="99"/>
  </w:style>
  <w:style w:type="character" w:customStyle="1" w:styleId="146">
    <w:name w:val="Body Text 2 Char"/>
    <w:basedOn w:val="11"/>
    <w:link w:val="14"/>
    <w:qFormat/>
    <w:uiPriority w:val="99"/>
  </w:style>
  <w:style w:type="character" w:customStyle="1" w:styleId="147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8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80F574-6B20-4780-8CB8-69826BFD17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372</Words>
  <Characters>2123</Characters>
  <Lines>17</Lines>
  <Paragraphs>4</Paragraphs>
  <TotalTime>31</TotalTime>
  <ScaleCrop>false</ScaleCrop>
  <LinksUpToDate>false</LinksUpToDate>
  <CharactersWithSpaces>2491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2026-02-01T14:35:00Z</dcterms:created>
  <dc:creator>python-docx</dc:creator>
  <dc:description>generated by python-docx</dc:description>
  <cp:lastModifiedBy>Niveditha</cp:lastModifiedBy>
  <dcterms:modified xsi:type="dcterms:W3CDTF">2026-03-20T06:37:03Z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6994DAD7BEBB438794527C11FED8618C_13</vt:lpwstr>
  </property>
</Properties>
</file>