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E7C97" w14:textId="77777777" w:rsidR="00907DDA" w:rsidRDefault="00276C05">
      <w:pPr>
        <w:pStyle w:val="Rubrik"/>
        <w:jc w:val="center"/>
      </w:pPr>
      <w:r>
        <w:rPr>
          <w:color w:val="000000"/>
        </w:rPr>
        <w:t>Appendix</w:t>
      </w:r>
    </w:p>
    <w:p w14:paraId="76AE73A9" w14:textId="77777777" w:rsidR="00907DDA" w:rsidRDefault="00276C05">
      <w:pPr>
        <w:jc w:val="center"/>
      </w:pPr>
      <w:r>
        <w:rPr>
          <w:i/>
        </w:rPr>
        <w:t>A Mixed-Methods Exploration of Stakeholder Experiences and Perspectives on Integrating Polygenic Breast Cancer Risk Scores into Swedish Clinical Practice</w:t>
      </w:r>
    </w:p>
    <w:p w14:paraId="1D980D30" w14:textId="77777777" w:rsidR="00907DDA" w:rsidRDefault="00907DDA"/>
    <w:p w14:paraId="6D3EA867" w14:textId="77777777" w:rsidR="00907DDA" w:rsidRDefault="00276C05">
      <w:pPr>
        <w:pStyle w:val="Rubrik2"/>
      </w:pPr>
      <w:r>
        <w:rPr>
          <w:color w:val="000000"/>
        </w:rPr>
        <w:t>Appendix Contents</w:t>
      </w:r>
    </w:p>
    <w:p w14:paraId="17CF5994" w14:textId="77777777" w:rsidR="00907DDA" w:rsidRDefault="00276C05">
      <w:pPr>
        <w:pStyle w:val="Numreradlista"/>
      </w:pPr>
      <w:r>
        <w:t>Figure A1: Sample AnteBC Polygenic Risk Score Report</w:t>
      </w:r>
    </w:p>
    <w:p w14:paraId="08AC3472" w14:textId="77777777" w:rsidR="00907DDA" w:rsidRDefault="00276C05">
      <w:pPr>
        <w:pStyle w:val="Numreradlista"/>
      </w:pPr>
      <w:r>
        <w:t>Figure A2: Participant Result Letters by Risk Category</w:t>
      </w:r>
    </w:p>
    <w:p w14:paraId="5164BD4C" w14:textId="77777777" w:rsidR="00907DDA" w:rsidRDefault="00276C05">
      <w:pPr>
        <w:pStyle w:val="Numreradlista"/>
      </w:pPr>
      <w:r>
        <w:t>Appendix A: Participants’ Feedback Survey 1 (English Translation)</w:t>
      </w:r>
    </w:p>
    <w:p w14:paraId="20BEFC2E" w14:textId="77777777" w:rsidR="00907DDA" w:rsidRDefault="00276C05">
      <w:pPr>
        <w:pStyle w:val="Numreradlista"/>
      </w:pPr>
      <w:r>
        <w:t>Appendix B: Participants’ Feedback Survey 2 (English Translation)</w:t>
      </w:r>
    </w:p>
    <w:p w14:paraId="59DD35F2" w14:textId="77777777" w:rsidR="00907DDA" w:rsidRDefault="00276C05">
      <w:pPr>
        <w:pStyle w:val="Numreradlista"/>
      </w:pPr>
      <w:r>
        <w:t>Appendix C: Professional Knowledge, Attitudes, and Practices (KAP) Survey</w:t>
      </w:r>
    </w:p>
    <w:p w14:paraId="166B5876" w14:textId="77777777" w:rsidR="00907DDA" w:rsidRDefault="00276C05">
      <w:pPr>
        <w:pStyle w:val="Numreradlista"/>
      </w:pPr>
      <w:r>
        <w:t>Appendix D: Focus Group Discussion (FGD) Guide</w:t>
      </w:r>
    </w:p>
    <w:p w14:paraId="2F2D6EA6" w14:textId="77777777" w:rsidR="00907DDA" w:rsidRDefault="00276C05">
      <w:r>
        <w:br w:type="page"/>
      </w:r>
    </w:p>
    <w:p w14:paraId="7CFAB097" w14:textId="77777777" w:rsidR="00907DDA" w:rsidRDefault="00276C05">
      <w:pPr>
        <w:pStyle w:val="Rubrik1"/>
      </w:pPr>
      <w:r>
        <w:rPr>
          <w:color w:val="000000"/>
        </w:rPr>
        <w:lastRenderedPageBreak/>
        <w:t>Figure A1: Sample AnteBC Polygenic Risk Score Report</w:t>
      </w:r>
    </w:p>
    <w:p w14:paraId="38558C57" w14:textId="59077B9C" w:rsidR="00907DDA" w:rsidRDefault="00276C05">
      <w:r>
        <w:rPr>
          <w:i/>
          <w:sz w:val="20"/>
        </w:rPr>
        <w:t xml:space="preserve">Note: The report below is a de-identified example of the personalised AnteBC polygenic risk score report generated by OÜ Antegenes (Estonia) and delivered to participants via email. The original report is in Swedish. A summarised English description of its contents is provided below. </w:t>
      </w:r>
    </w:p>
    <w:p w14:paraId="44F5A645" w14:textId="77777777" w:rsidR="00907DDA" w:rsidRDefault="00907DDA"/>
    <w:p w14:paraId="1EF8758B" w14:textId="77777777" w:rsidR="00907DDA" w:rsidRDefault="00276C05">
      <w:pPr>
        <w:pStyle w:val="Rubrik2"/>
      </w:pPr>
      <w:r>
        <w:rPr>
          <w:color w:val="000000"/>
        </w:rPr>
        <w:t>Report Contents (English Summary)</w:t>
      </w:r>
    </w:p>
    <w:p w14:paraId="3CC20C1F" w14:textId="77777777" w:rsidR="00907DDA" w:rsidRDefault="00276C05">
      <w:r>
        <w:t>The AnteBC report (5 pages) contains the following sections:</w:t>
      </w:r>
    </w:p>
    <w:p w14:paraId="7B57C4B2" w14:textId="77777777" w:rsidR="00907DDA" w:rsidRDefault="00276C05">
      <w:r>
        <w:rPr>
          <w:b/>
          <w:sz w:val="20"/>
        </w:rPr>
        <w:t>Page 1 – Summary:</w:t>
      </w:r>
    </w:p>
    <w:p w14:paraId="7121CCC8" w14:textId="77777777" w:rsidR="00907DDA" w:rsidRDefault="00276C05">
      <w:pPr>
        <w:pStyle w:val="Punktlista"/>
      </w:pPr>
      <w:r>
        <w:rPr>
          <w:sz w:val="20"/>
        </w:rPr>
        <w:t>Patient identifier, age, nationality, ethnic background, specimen type</w:t>
      </w:r>
    </w:p>
    <w:p w14:paraId="38BA190E" w14:textId="77777777" w:rsidR="00907DDA" w:rsidRDefault="00276C05">
      <w:pPr>
        <w:pStyle w:val="Punktlista"/>
      </w:pPr>
      <w:r>
        <w:rPr>
          <w:sz w:val="20"/>
        </w:rPr>
        <w:t>Genotyping platform: Illumina Global Screening Array-24 Kit</w:t>
      </w:r>
    </w:p>
    <w:p w14:paraId="5660066D" w14:textId="77777777" w:rsidR="00907DDA" w:rsidRDefault="00276C05">
      <w:pPr>
        <w:pStyle w:val="Punktlista"/>
      </w:pPr>
      <w:r>
        <w:rPr>
          <w:sz w:val="20"/>
        </w:rPr>
        <w:t>Analysis and interpretation: OÜ Antegenes (License L04685)</w:t>
      </w:r>
    </w:p>
    <w:p w14:paraId="3CE3635B" w14:textId="77777777" w:rsidR="00907DDA" w:rsidRDefault="00276C05">
      <w:pPr>
        <w:pStyle w:val="Punktlista"/>
      </w:pPr>
      <w:r>
        <w:rPr>
          <w:sz w:val="20"/>
        </w:rPr>
        <w:t>Polygenic risk score expressed in standard deviation (SD) units</w:t>
      </w:r>
    </w:p>
    <w:p w14:paraId="7A677924" w14:textId="77777777" w:rsidR="00907DDA" w:rsidRDefault="00276C05">
      <w:pPr>
        <w:pStyle w:val="Punktlista"/>
      </w:pPr>
      <w:r>
        <w:rPr>
          <w:sz w:val="20"/>
        </w:rPr>
        <w:t>Percentile ranking among women of the same age</w:t>
      </w:r>
    </w:p>
    <w:p w14:paraId="6E9F472C" w14:textId="77777777" w:rsidR="00907DDA" w:rsidRDefault="00276C05">
      <w:pPr>
        <w:pStyle w:val="Punktlista"/>
      </w:pPr>
      <w:r>
        <w:rPr>
          <w:sz w:val="20"/>
        </w:rPr>
        <w:t>Absolute 10-year breast cancer risk estimate (participant vs. population average)</w:t>
      </w:r>
    </w:p>
    <w:p w14:paraId="6F7A4ECE" w14:textId="77777777" w:rsidR="00907DDA" w:rsidRDefault="00276C05">
      <w:pPr>
        <w:pStyle w:val="Punktlista"/>
      </w:pPr>
      <w:r>
        <w:rPr>
          <w:sz w:val="20"/>
        </w:rPr>
        <w:t>Relative risk comparison statement (e.g., "82% lower than the genetic risk among 39-year-old women on average")</w:t>
      </w:r>
    </w:p>
    <w:p w14:paraId="422E1D5C" w14:textId="77777777" w:rsidR="00907DDA" w:rsidRDefault="00276C05">
      <w:r>
        <w:rPr>
          <w:b/>
          <w:sz w:val="20"/>
        </w:rPr>
        <w:t>Page 2 – Effect of Genetic Variants:</w:t>
      </w:r>
    </w:p>
    <w:p w14:paraId="7E293B3E" w14:textId="77777777" w:rsidR="00907DDA" w:rsidRDefault="00276C05">
      <w:pPr>
        <w:pStyle w:val="Punktlista"/>
      </w:pPr>
      <w:r>
        <w:rPr>
          <w:sz w:val="20"/>
        </w:rPr>
        <w:t>Bar chart showing the number of genetic variants by effect direction: risk-decreasing (–/–), mixed (–/+), and risk-increasing (+/+)</w:t>
      </w:r>
    </w:p>
    <w:p w14:paraId="0ED2BE26" w14:textId="77777777" w:rsidR="00907DDA" w:rsidRDefault="00276C05">
      <w:pPr>
        <w:pStyle w:val="Punktlista"/>
      </w:pPr>
      <w:r>
        <w:rPr>
          <w:sz w:val="20"/>
        </w:rPr>
        <w:t>Explanation that the AnteBC test covers 2,803 genomic positions</w:t>
      </w:r>
    </w:p>
    <w:p w14:paraId="45D57EC3" w14:textId="77777777" w:rsidR="00907DDA" w:rsidRDefault="00276C05">
      <w:pPr>
        <w:pStyle w:val="Punktlista"/>
      </w:pPr>
      <w:r>
        <w:rPr>
          <w:sz w:val="20"/>
        </w:rPr>
        <w:t>Population comparison pictogram showing the participant’s position relative to lower-risk (dark) and higher-risk (red) individuals</w:t>
      </w:r>
    </w:p>
    <w:p w14:paraId="2A6CD934" w14:textId="77777777" w:rsidR="00907DDA" w:rsidRDefault="00276C05">
      <w:r>
        <w:rPr>
          <w:b/>
          <w:sz w:val="20"/>
        </w:rPr>
        <w:t>Page 3 – Risk Visualisations:</w:t>
      </w:r>
    </w:p>
    <w:p w14:paraId="2CD57BFB" w14:textId="77777777" w:rsidR="00907DDA" w:rsidRDefault="00276C05">
      <w:pPr>
        <w:pStyle w:val="Punktlista"/>
      </w:pPr>
      <w:r>
        <w:rPr>
          <w:sz w:val="20"/>
        </w:rPr>
        <w:t>Side-by-side comparison chart: participant’s 10-year risk vs. population average 10-year risk</w:t>
      </w:r>
    </w:p>
    <w:p w14:paraId="150208BB" w14:textId="77777777" w:rsidR="00907DDA" w:rsidRDefault="00276C05">
      <w:pPr>
        <w:pStyle w:val="Punktlista"/>
      </w:pPr>
      <w:r>
        <w:rPr>
          <w:sz w:val="20"/>
        </w:rPr>
        <w:t>Population risk level curve showing the participant’s percentile position on a continuous risk distribution</w:t>
      </w:r>
    </w:p>
    <w:p w14:paraId="0A15986C" w14:textId="77777777" w:rsidR="00907DDA" w:rsidRDefault="00276C05">
      <w:r>
        <w:rPr>
          <w:b/>
          <w:sz w:val="20"/>
        </w:rPr>
        <w:t>Page 4 – General Information about the AnteBC Test:</w:t>
      </w:r>
    </w:p>
    <w:p w14:paraId="79851A55" w14:textId="77777777" w:rsidR="00907DDA" w:rsidRDefault="00276C05">
      <w:pPr>
        <w:pStyle w:val="Punktlista"/>
      </w:pPr>
      <w:r>
        <w:rPr>
          <w:sz w:val="20"/>
        </w:rPr>
        <w:t>Description of the test methodology (polygenic risk score approach)</w:t>
      </w:r>
    </w:p>
    <w:p w14:paraId="02502A71" w14:textId="77777777" w:rsidR="00907DDA" w:rsidRDefault="00276C05">
      <w:pPr>
        <w:pStyle w:val="Punktlista"/>
      </w:pPr>
      <w:r>
        <w:rPr>
          <w:sz w:val="20"/>
        </w:rPr>
        <w:t>Explanation of how age, sex, nationality, and demographic background are considered</w:t>
      </w:r>
    </w:p>
    <w:p w14:paraId="5878D265" w14:textId="77777777" w:rsidR="00907DDA" w:rsidRDefault="00276C05">
      <w:pPr>
        <w:pStyle w:val="Punktlista"/>
      </w:pPr>
      <w:r>
        <w:rPr>
          <w:sz w:val="20"/>
        </w:rPr>
        <w:t>Information about the 2,803 genetic variants included in the score</w:t>
      </w:r>
    </w:p>
    <w:p w14:paraId="2E2C4004" w14:textId="77777777" w:rsidR="00907DDA" w:rsidRDefault="00276C05">
      <w:pPr>
        <w:pStyle w:val="Punktlista"/>
      </w:pPr>
      <w:r>
        <w:rPr>
          <w:sz w:val="20"/>
        </w:rPr>
        <w:t>Interpretation of SD units and percentile rankings</w:t>
      </w:r>
    </w:p>
    <w:p w14:paraId="72A0A354" w14:textId="77777777" w:rsidR="00907DDA" w:rsidRDefault="00276C05">
      <w:r>
        <w:rPr>
          <w:b/>
          <w:sz w:val="20"/>
        </w:rPr>
        <w:t>Page 4–5 – Limitations of the AnteBC Test:</w:t>
      </w:r>
    </w:p>
    <w:p w14:paraId="17A6D178" w14:textId="77777777" w:rsidR="00907DDA" w:rsidRDefault="00276C05">
      <w:pPr>
        <w:pStyle w:val="Punktlista"/>
      </w:pPr>
      <w:r>
        <w:rPr>
          <w:sz w:val="20"/>
        </w:rPr>
        <w:t>The test cannot be used to diagnose breast cancer</w:t>
      </w:r>
    </w:p>
    <w:p w14:paraId="75BE971F" w14:textId="77777777" w:rsidR="00907DDA" w:rsidRDefault="00276C05">
      <w:pPr>
        <w:pStyle w:val="Punktlista"/>
      </w:pPr>
      <w:r>
        <w:rPr>
          <w:sz w:val="20"/>
        </w:rPr>
        <w:t>Polygenic risk does not account for other risk factors</w:t>
      </w:r>
    </w:p>
    <w:p w14:paraId="2BB878BF" w14:textId="77777777" w:rsidR="00907DDA" w:rsidRDefault="00276C05">
      <w:pPr>
        <w:pStyle w:val="Punktlista"/>
      </w:pPr>
      <w:r>
        <w:rPr>
          <w:sz w:val="20"/>
        </w:rPr>
        <w:t>An elevated risk does not guarantee disease development; a low risk does not guarantee protection</w:t>
      </w:r>
    </w:p>
    <w:p w14:paraId="5EFD1439" w14:textId="77777777" w:rsidR="00907DDA" w:rsidRDefault="00276C05">
      <w:pPr>
        <w:pStyle w:val="Punktlista"/>
      </w:pPr>
      <w:r>
        <w:rPr>
          <w:sz w:val="20"/>
        </w:rPr>
        <w:t>The test is patient-specific and does not directly predict risk for family members</w:t>
      </w:r>
    </w:p>
    <w:p w14:paraId="2DFDAA92" w14:textId="77777777" w:rsidR="00907DDA" w:rsidRDefault="00276C05">
      <w:pPr>
        <w:pStyle w:val="Punktlista"/>
      </w:pPr>
      <w:r>
        <w:rPr>
          <w:sz w:val="20"/>
        </w:rPr>
        <w:t>The test does not analyse rare high-penetrance mutations (e.g., BRCA1, BRCA2, CHEK2, PALB2, ATM, TP53, CDH1, STK11)</w:t>
      </w:r>
    </w:p>
    <w:p w14:paraId="77857109" w14:textId="77777777" w:rsidR="00907DDA" w:rsidRDefault="00276C05">
      <w:pPr>
        <w:pStyle w:val="Punktlista"/>
      </w:pPr>
      <w:r>
        <w:rPr>
          <w:sz w:val="20"/>
        </w:rPr>
        <w:t>Results are based on current scientific data and may be updated as knowledge advances</w:t>
      </w:r>
    </w:p>
    <w:p w14:paraId="554E69D8" w14:textId="77777777" w:rsidR="00907DDA" w:rsidRDefault="00276C05">
      <w:pPr>
        <w:pStyle w:val="Punktlista"/>
      </w:pPr>
      <w:r>
        <w:rPr>
          <w:sz w:val="20"/>
        </w:rPr>
        <w:lastRenderedPageBreak/>
        <w:t>Different PRS models may yield different risk estimates</w:t>
      </w:r>
    </w:p>
    <w:p w14:paraId="3C3F5BCF" w14:textId="77777777" w:rsidR="00907DDA" w:rsidRDefault="00276C05">
      <w:r>
        <w:rPr>
          <w:b/>
          <w:sz w:val="20"/>
        </w:rPr>
        <w:t>Page 5 – Contact Information:</w:t>
      </w:r>
    </w:p>
    <w:p w14:paraId="65B1F3F5" w14:textId="77777777" w:rsidR="00907DDA" w:rsidRDefault="00276C05">
      <w:pPr>
        <w:pStyle w:val="Punktlista"/>
      </w:pPr>
      <w:r>
        <w:rPr>
          <w:sz w:val="20"/>
        </w:rPr>
        <w:t>OÜ Antegenes contact details (License L05386)</w:t>
      </w:r>
    </w:p>
    <w:p w14:paraId="76E8DD16" w14:textId="77777777" w:rsidR="00907DDA" w:rsidRDefault="00276C05">
      <w:r>
        <w:br w:type="page"/>
      </w:r>
    </w:p>
    <w:p w14:paraId="5E768216" w14:textId="77777777" w:rsidR="00907DDA" w:rsidRDefault="00276C05">
      <w:pPr>
        <w:pStyle w:val="Rubrik1"/>
      </w:pPr>
      <w:r>
        <w:rPr>
          <w:color w:val="000000"/>
        </w:rPr>
        <w:lastRenderedPageBreak/>
        <w:t>Figure A2: Participant Result Letters by Risk Category</w:t>
      </w:r>
    </w:p>
    <w:p w14:paraId="036971D1" w14:textId="77777777" w:rsidR="00907DDA" w:rsidRDefault="00276C05">
      <w:r>
        <w:rPr>
          <w:i/>
          <w:sz w:val="20"/>
        </w:rPr>
        <w:t>Note: The following are English translations of the template letters sent to participants via email together with their AnteBC PRS report. Three versions were used, corresponding to the three risk categories. The original letters were in Swedish.</w:t>
      </w:r>
    </w:p>
    <w:p w14:paraId="7F402102" w14:textId="77777777" w:rsidR="00907DDA" w:rsidRDefault="00907DDA"/>
    <w:p w14:paraId="5A3F51DF" w14:textId="77777777" w:rsidR="00907DDA" w:rsidRDefault="00276C05">
      <w:pPr>
        <w:pStyle w:val="Rubrik2"/>
      </w:pPr>
      <w:r>
        <w:rPr>
          <w:color w:val="000000"/>
        </w:rPr>
        <w:t>Risk Classification</w:t>
      </w:r>
    </w:p>
    <w:p w14:paraId="4A34B380" w14:textId="77777777" w:rsidR="00907DDA" w:rsidRDefault="00276C05">
      <w:r>
        <w:t>Participants were classified into three risk categories based on their relative risk (RR) compared to the general population:</w:t>
      </w:r>
    </w:p>
    <w:tbl>
      <w:tblPr>
        <w:tblStyle w:val="Tabellrutnt"/>
        <w:tblW w:w="0" w:type="auto"/>
        <w:jc w:val="center"/>
        <w:tblLook w:val="04A0" w:firstRow="1" w:lastRow="0" w:firstColumn="1" w:lastColumn="0" w:noHBand="0" w:noVBand="1"/>
      </w:tblPr>
      <w:tblGrid>
        <w:gridCol w:w="4315"/>
        <w:gridCol w:w="4315"/>
      </w:tblGrid>
      <w:tr w:rsidR="00907DDA" w14:paraId="0B63E953" w14:textId="77777777">
        <w:trPr>
          <w:jc w:val="center"/>
        </w:trPr>
        <w:tc>
          <w:tcPr>
            <w:tcW w:w="4320" w:type="dxa"/>
            <w:shd w:val="clear" w:color="auto" w:fill="D9E2F3"/>
          </w:tcPr>
          <w:p w14:paraId="62D70705" w14:textId="77777777" w:rsidR="00907DDA" w:rsidRDefault="00276C05">
            <w:pPr>
              <w:jc w:val="center"/>
            </w:pPr>
            <w:r>
              <w:rPr>
                <w:b/>
                <w:sz w:val="20"/>
              </w:rPr>
              <w:t>Risk Category</w:t>
            </w:r>
          </w:p>
        </w:tc>
        <w:tc>
          <w:tcPr>
            <w:tcW w:w="4320" w:type="dxa"/>
            <w:shd w:val="clear" w:color="auto" w:fill="D9E2F3"/>
          </w:tcPr>
          <w:p w14:paraId="6E353CA1" w14:textId="77777777" w:rsidR="00907DDA" w:rsidRDefault="00276C05">
            <w:pPr>
              <w:jc w:val="center"/>
            </w:pPr>
            <w:r>
              <w:rPr>
                <w:b/>
                <w:sz w:val="20"/>
              </w:rPr>
              <w:t>Relative Risk (RR)</w:t>
            </w:r>
          </w:p>
        </w:tc>
      </w:tr>
      <w:tr w:rsidR="00907DDA" w14:paraId="4A10DDB7" w14:textId="77777777">
        <w:trPr>
          <w:jc w:val="center"/>
        </w:trPr>
        <w:tc>
          <w:tcPr>
            <w:tcW w:w="4320" w:type="dxa"/>
          </w:tcPr>
          <w:p w14:paraId="12FAB9F2" w14:textId="77777777" w:rsidR="00907DDA" w:rsidRDefault="00276C05">
            <w:r>
              <w:rPr>
                <w:sz w:val="20"/>
              </w:rPr>
              <w:t>Low or average risk</w:t>
            </w:r>
          </w:p>
        </w:tc>
        <w:tc>
          <w:tcPr>
            <w:tcW w:w="4320" w:type="dxa"/>
          </w:tcPr>
          <w:p w14:paraId="37BC3382" w14:textId="77777777" w:rsidR="00907DDA" w:rsidRDefault="00276C05">
            <w:pPr>
              <w:jc w:val="center"/>
            </w:pPr>
            <w:r>
              <w:rPr>
                <w:sz w:val="20"/>
              </w:rPr>
              <w:t>RR &lt; 1.5</w:t>
            </w:r>
          </w:p>
        </w:tc>
      </w:tr>
      <w:tr w:rsidR="00907DDA" w14:paraId="6B00B464" w14:textId="77777777">
        <w:trPr>
          <w:jc w:val="center"/>
        </w:trPr>
        <w:tc>
          <w:tcPr>
            <w:tcW w:w="4320" w:type="dxa"/>
          </w:tcPr>
          <w:p w14:paraId="04168702" w14:textId="77777777" w:rsidR="00907DDA" w:rsidRDefault="00276C05">
            <w:r>
              <w:rPr>
                <w:sz w:val="20"/>
              </w:rPr>
              <w:t>Slightly elevated risk</w:t>
            </w:r>
          </w:p>
        </w:tc>
        <w:tc>
          <w:tcPr>
            <w:tcW w:w="4320" w:type="dxa"/>
          </w:tcPr>
          <w:p w14:paraId="6F45FCD0" w14:textId="77777777" w:rsidR="00907DDA" w:rsidRDefault="00276C05">
            <w:pPr>
              <w:jc w:val="center"/>
            </w:pPr>
            <w:r>
              <w:rPr>
                <w:sz w:val="20"/>
              </w:rPr>
              <w:t>1.5 ≤ RR &lt; 2.7</w:t>
            </w:r>
          </w:p>
        </w:tc>
      </w:tr>
      <w:tr w:rsidR="00907DDA" w14:paraId="6B738CF4" w14:textId="77777777">
        <w:trPr>
          <w:jc w:val="center"/>
        </w:trPr>
        <w:tc>
          <w:tcPr>
            <w:tcW w:w="4320" w:type="dxa"/>
          </w:tcPr>
          <w:p w14:paraId="151551D9" w14:textId="77777777" w:rsidR="00907DDA" w:rsidRDefault="00276C05">
            <w:r>
              <w:rPr>
                <w:sz w:val="20"/>
              </w:rPr>
              <w:t>Elevated risk</w:t>
            </w:r>
          </w:p>
        </w:tc>
        <w:tc>
          <w:tcPr>
            <w:tcW w:w="4320" w:type="dxa"/>
          </w:tcPr>
          <w:p w14:paraId="6DF1AC80" w14:textId="77777777" w:rsidR="00907DDA" w:rsidRDefault="00276C05">
            <w:pPr>
              <w:jc w:val="center"/>
            </w:pPr>
            <w:r>
              <w:rPr>
                <w:sz w:val="20"/>
              </w:rPr>
              <w:t>RR &gt; 2.7</w:t>
            </w:r>
          </w:p>
        </w:tc>
      </w:tr>
    </w:tbl>
    <w:p w14:paraId="4AF3608E" w14:textId="77777777" w:rsidR="00907DDA" w:rsidRDefault="00907DDA"/>
    <w:p w14:paraId="75CC016C" w14:textId="77777777" w:rsidR="00907DDA" w:rsidRDefault="00276C05">
      <w:pPr>
        <w:pStyle w:val="Rubrik2"/>
      </w:pPr>
      <w:r>
        <w:rPr>
          <w:color w:val="000000"/>
        </w:rPr>
        <w:t>A2a. Letter for Low or Average Risk</w:t>
      </w:r>
    </w:p>
    <w:p w14:paraId="2E5F8445" w14:textId="77777777" w:rsidR="00907DDA" w:rsidRDefault="00276C05">
      <w:r>
        <w:t>Dear Participant,</w:t>
      </w:r>
      <w:r>
        <w:br/>
      </w:r>
      <w:r>
        <w:br/>
        <w:t>You are receiving this message because you are participating in the BRIGHT study, in which you submitted a DNA sample (AnteBC test) to analyse your individual statistical risk of developing breast cancer.</w:t>
      </w:r>
      <w:r>
        <w:br/>
      </w:r>
      <w:r>
        <w:br/>
        <w:t>Your result is now available and is attached to this email.</w:t>
      </w:r>
      <w:r>
        <w:br/>
      </w:r>
      <w:r>
        <w:br/>
        <w:t>The result indicates your polygenic risk score (PRS), and in the table below you can see which risk group you belong to.</w:t>
      </w:r>
    </w:p>
    <w:p w14:paraId="2162249C" w14:textId="77777777" w:rsidR="00907DDA" w:rsidRDefault="00907DDA"/>
    <w:p w14:paraId="4D232A78" w14:textId="77777777" w:rsidR="00907DDA" w:rsidRDefault="00276C05">
      <w:r>
        <w:rPr>
          <w:b/>
        </w:rPr>
        <w:t>For participants with low or average genetic risk according to the AnteBC test:</w:t>
      </w:r>
    </w:p>
    <w:p w14:paraId="59212777" w14:textId="77777777" w:rsidR="00907DDA" w:rsidRDefault="00276C05">
      <w:r>
        <w:t>Our recommendations for those with a low or average statistical risk are to examine your breasts regularly and to attend mammography screening when called (for those aged 40 and older).</w:t>
      </w:r>
    </w:p>
    <w:p w14:paraId="67F3F351" w14:textId="77777777" w:rsidR="00907DDA" w:rsidRDefault="00907DDA"/>
    <w:p w14:paraId="14CA6AA2" w14:textId="77777777" w:rsidR="00907DDA" w:rsidRDefault="00276C05">
      <w:r>
        <w:rPr>
          <w:b/>
        </w:rPr>
        <w:t>Important information about your AnteBC test result</w:t>
      </w:r>
    </w:p>
    <w:p w14:paraId="34697429" w14:textId="77777777" w:rsidR="00907DDA" w:rsidRDefault="00276C05">
      <w:r>
        <w:t>If your result shows a low or average statistical risk, this does not guarantee that you will not develop breast cancer during your lifetime. If your result shows a slightly elevated or elevated statistical risk, this does not automatically mean that you will develop breast cancer during your lifetime.</w:t>
      </w:r>
    </w:p>
    <w:p w14:paraId="4C9A2249" w14:textId="77777777" w:rsidR="00907DDA" w:rsidRDefault="00907DDA"/>
    <w:p w14:paraId="502218BE" w14:textId="77777777" w:rsidR="00907DDA" w:rsidRDefault="00276C05">
      <w:pPr>
        <w:pStyle w:val="Rubrik2"/>
      </w:pPr>
      <w:r>
        <w:rPr>
          <w:color w:val="000000"/>
        </w:rPr>
        <w:lastRenderedPageBreak/>
        <w:t>A2b. Letter for Slightly Elevated Risk</w:t>
      </w:r>
    </w:p>
    <w:p w14:paraId="471C2324" w14:textId="77777777" w:rsidR="00907DDA" w:rsidRDefault="00276C05">
      <w:r>
        <w:t>Dear Participant,</w:t>
      </w:r>
      <w:r>
        <w:br/>
      </w:r>
      <w:r>
        <w:br/>
        <w:t>You are receiving this message because you are participating in the BRIGHT study, in which you submitted a DNA sample (AnteBC test) to analyse your individual statistical risk of developing breast cancer.</w:t>
      </w:r>
      <w:r>
        <w:br/>
      </w:r>
      <w:r>
        <w:br/>
        <w:t>Your result is now available and is attached to this email.</w:t>
      </w:r>
      <w:r>
        <w:br/>
      </w:r>
      <w:r>
        <w:br/>
        <w:t>The result indicates your relative risk (row 9 under the heading "Summary"), and in the table below you can see which risk group you belong to.</w:t>
      </w:r>
    </w:p>
    <w:p w14:paraId="1D7CE80F" w14:textId="77777777" w:rsidR="00907DDA" w:rsidRDefault="00907DDA"/>
    <w:p w14:paraId="5BDF41F8" w14:textId="77777777" w:rsidR="00907DDA" w:rsidRDefault="00276C05">
      <w:r>
        <w:rPr>
          <w:b/>
        </w:rPr>
        <w:t>For participants with slightly elevated genetic risk according to the AnteBC test:</w:t>
      </w:r>
    </w:p>
    <w:p w14:paraId="1EF29B9D" w14:textId="77777777" w:rsidR="00907DDA" w:rsidRDefault="00276C05">
      <w:r>
        <w:t>We offer you the opportunity to book a consultation at the Breast Unit at Samariterhemmet. There you will meet a physician affiliated with the BRIGHT project to discuss your result and any potential preventive measures that may be relevant for you. The consultation is voluntary.</w:t>
      </w:r>
      <w:r>
        <w:br/>
      </w:r>
      <w:r>
        <w:br/>
        <w:t>To book a consultation, call the Breast Unit and state that you are participating in the BRIGHT project.</w:t>
      </w:r>
      <w:r>
        <w:br/>
      </w:r>
      <w:r>
        <w:br/>
        <w:t>If you do not wish to book a consultation, we recommend that you examine your breasts regularly and attend mammography screening when called (for those aged 40 and older).</w:t>
      </w:r>
    </w:p>
    <w:p w14:paraId="5C48ABAD" w14:textId="77777777" w:rsidR="00907DDA" w:rsidRDefault="00907DDA"/>
    <w:p w14:paraId="6AEEFD49" w14:textId="77777777" w:rsidR="00907DDA" w:rsidRDefault="00276C05">
      <w:pPr>
        <w:pStyle w:val="Rubrik2"/>
      </w:pPr>
      <w:r>
        <w:rPr>
          <w:color w:val="000000"/>
        </w:rPr>
        <w:t>A2c. Letter for Elevated Risk</w:t>
      </w:r>
    </w:p>
    <w:p w14:paraId="6D77D9DF" w14:textId="77777777" w:rsidR="00907DDA" w:rsidRDefault="00276C05">
      <w:r>
        <w:t>Dear Participant,</w:t>
      </w:r>
      <w:r>
        <w:br/>
      </w:r>
      <w:r>
        <w:br/>
        <w:t>[Same introductory text as A2b.]</w:t>
      </w:r>
      <w:r>
        <w:br/>
      </w:r>
      <w:r>
        <w:br/>
      </w:r>
    </w:p>
    <w:p w14:paraId="29EE1FB2" w14:textId="77777777" w:rsidR="00907DDA" w:rsidRDefault="00276C05">
      <w:r>
        <w:rPr>
          <w:b/>
        </w:rPr>
        <w:t>For participants with elevated genetic risk according to the AnteBC test:</w:t>
      </w:r>
    </w:p>
    <w:p w14:paraId="2F42C7DB" w14:textId="77777777" w:rsidR="00907DDA" w:rsidRDefault="00276C05">
      <w:r>
        <w:t>We offer you the opportunity to book a consultation at the Breast Unit at Samariterhemmet. There you will meet a physician affiliated with the BRIGHT project to discuss your result and any potential preventive measures that may be relevant for you. The consultation is voluntary.</w:t>
      </w:r>
      <w:r>
        <w:br/>
      </w:r>
      <w:r>
        <w:br/>
        <w:t>To book a consultation, call the Breast Unit and state that you are participating in the BRIGHT project.</w:t>
      </w:r>
      <w:r>
        <w:br/>
      </w:r>
      <w:r>
        <w:br/>
        <w:t>If you do not wish to book a consultation, we recommend that you examine your breasts regularly and attend mammography screening when called (for those aged 40 and older).</w:t>
      </w:r>
    </w:p>
    <w:p w14:paraId="2FF9EE62" w14:textId="77777777" w:rsidR="00907DDA" w:rsidRDefault="00907DDA"/>
    <w:p w14:paraId="223AE691" w14:textId="77777777" w:rsidR="00907DDA" w:rsidRDefault="00276C05">
      <w:pPr>
        <w:pStyle w:val="Rubrik2"/>
      </w:pPr>
      <w:r>
        <w:rPr>
          <w:color w:val="000000"/>
        </w:rPr>
        <w:lastRenderedPageBreak/>
        <w:t>Common Closing Text (All Letters)</w:t>
      </w:r>
    </w:p>
    <w:p w14:paraId="48AC0EA9" w14:textId="77777777" w:rsidR="00907DDA" w:rsidRDefault="00276C05">
      <w:r>
        <w:t>About the BRIGHT Study</w:t>
      </w:r>
      <w:r>
        <w:br/>
      </w:r>
      <w:r>
        <w:br/>
        <w:t>Breast cancer is the most common malignant tumour disease and cause of cancer death among women in Sweden. To detect breast cancer as early as possible and reduce mortality, mammographic screening is conducted in Sweden. Breast cancer detected early can be treated more effectively. Current screening targets women aged 40–74. Unfortunately, breast cancer also occurs in younger women, but it is not practical to screen everyone in the same way.</w:t>
      </w:r>
      <w:r>
        <w:br/>
      </w:r>
      <w:r>
        <w:br/>
        <w:t>A modern approach is to conduct breast cancer screening based on individual risk assessments. Breast cancer is sometimes genetically determined, so genetic tests that assess risk can provide information about an individual woman’s risk of developing breast cancer. Knowing one’s individual statistical risk is important, as further clinical analysis can be carried out based on this risk, thereby improving opportunities for prevention or early detection.</w:t>
      </w:r>
      <w:r>
        <w:br/>
      </w:r>
      <w:r>
        <w:br/>
        <w:t>The BRIGHT study includes healthy women aged 30–49 with no history of breast or ovarian cancer and no known hereditary predisposition for breast cancer.</w:t>
      </w:r>
      <w:r>
        <w:br/>
      </w:r>
      <w:r>
        <w:br/>
        <w:t>The principal investigator in Sweden is Region Uppsala and Uppsala University. The study was approved by the Swedish Ethical Review Authority (Ref: 2022-03074-01).</w:t>
      </w:r>
      <w:r>
        <w:br/>
      </w:r>
      <w:r>
        <w:br/>
        <w:t>Contact: bright@regionuppsala.se</w:t>
      </w:r>
    </w:p>
    <w:p w14:paraId="0BBB35E6" w14:textId="77777777" w:rsidR="00907DDA" w:rsidRDefault="00276C05">
      <w:r>
        <w:br w:type="page"/>
      </w:r>
    </w:p>
    <w:p w14:paraId="280F7D7E" w14:textId="77777777" w:rsidR="00907DDA" w:rsidRDefault="00276C05">
      <w:pPr>
        <w:pStyle w:val="Rubrik1"/>
      </w:pPr>
      <w:r>
        <w:rPr>
          <w:color w:val="000000"/>
        </w:rPr>
        <w:lastRenderedPageBreak/>
        <w:t>Appendix A: Participants’ Feedback Survey 1</w:t>
      </w:r>
    </w:p>
    <w:p w14:paraId="754E0271" w14:textId="77777777" w:rsidR="00907DDA" w:rsidRDefault="00276C05">
      <w:r>
        <w:rPr>
          <w:i/>
          <w:sz w:val="20"/>
        </w:rPr>
        <w:t>Note: This survey was originally administered in Swedish via REDCap. The English translation below was prepared by the authors. The original Swedish instrument is available as a supplementary file. This survey was administered 4–6 weeks after PRS result disclosure (n = 400).</w:t>
      </w:r>
    </w:p>
    <w:p w14:paraId="4CC0A7AE" w14:textId="77777777" w:rsidR="00907DDA" w:rsidRDefault="00907DDA"/>
    <w:p w14:paraId="15ED9727" w14:textId="77777777" w:rsidR="00907DDA" w:rsidRDefault="00276C05">
      <w:pPr>
        <w:jc w:val="center"/>
      </w:pPr>
      <w:r>
        <w:rPr>
          <w:b/>
          <w:sz w:val="26"/>
        </w:rPr>
        <w:t>BRIGHT Study Feedback Survey #1</w:t>
      </w:r>
    </w:p>
    <w:p w14:paraId="56CC7DF2" w14:textId="77777777" w:rsidR="00907DDA" w:rsidRDefault="00907DDA"/>
    <w:p w14:paraId="7E089164" w14:textId="77777777" w:rsidR="00907DDA" w:rsidRDefault="00276C05">
      <w:r>
        <w:t>Dear Study Participant,</w:t>
      </w:r>
      <w:r>
        <w:br/>
      </w:r>
      <w:r>
        <w:br/>
        <w:t>You are participating in the BRIGHT research project – Risk Assessment and Early Interventions for Breast Cancer, conducted by the University of Tartu, OÜ Antegenes, Region Uppsala, and Uppsala University. You have now received your result. By completing this questionnaire, you help us understand how you value the information you received. Please answer the following questions by selecting the response option that best reflects your opinion. We ask that you answer all questions.</w:t>
      </w:r>
    </w:p>
    <w:p w14:paraId="29BE996C" w14:textId="77777777" w:rsidR="00907DDA" w:rsidRDefault="00907DDA"/>
    <w:p w14:paraId="101093E3" w14:textId="77777777" w:rsidR="00907DDA" w:rsidRDefault="00276C05">
      <w:r>
        <w:t>1. Where did you learn about the BRIGHT project?</w:t>
      </w:r>
    </w:p>
    <w:p w14:paraId="67062229" w14:textId="77777777" w:rsidR="00907DDA" w:rsidRDefault="00276C05">
      <w:pPr>
        <w:pStyle w:val="Punktlista"/>
      </w:pPr>
      <w:r>
        <w:rPr>
          <w:sz w:val="20"/>
        </w:rPr>
        <w:t>Friend/acquaintance/family member</w:t>
      </w:r>
    </w:p>
    <w:p w14:paraId="71596FA9" w14:textId="77777777" w:rsidR="00907DDA" w:rsidRDefault="00276C05">
      <w:pPr>
        <w:pStyle w:val="Punktlista"/>
      </w:pPr>
      <w:r>
        <w:rPr>
          <w:sz w:val="20"/>
        </w:rPr>
        <w:t>Newspaper/magazine</w:t>
      </w:r>
    </w:p>
    <w:p w14:paraId="0F1D8E66" w14:textId="77777777" w:rsidR="00907DDA" w:rsidRDefault="00276C05">
      <w:pPr>
        <w:pStyle w:val="Punktlista"/>
      </w:pPr>
      <w:r>
        <w:rPr>
          <w:sz w:val="20"/>
        </w:rPr>
        <w:t>Social media</w:t>
      </w:r>
    </w:p>
    <w:p w14:paraId="7BEC9706" w14:textId="77777777" w:rsidR="00907DDA" w:rsidRDefault="00276C05">
      <w:pPr>
        <w:pStyle w:val="Punktlista"/>
      </w:pPr>
      <w:r>
        <w:rPr>
          <w:sz w:val="20"/>
        </w:rPr>
        <w:t>Other (please specify)</w:t>
      </w:r>
    </w:p>
    <w:p w14:paraId="3E6AB552" w14:textId="77777777" w:rsidR="00907DDA" w:rsidRDefault="00907DDA"/>
    <w:p w14:paraId="1EBAD33F" w14:textId="77777777" w:rsidR="00907DDA" w:rsidRDefault="00276C05">
      <w:r>
        <w:t>1a. If other, where?</w:t>
      </w:r>
    </w:p>
    <w:p w14:paraId="0046E42B" w14:textId="77777777" w:rsidR="00907DDA" w:rsidRDefault="00276C05">
      <w:r>
        <w:rPr>
          <w:sz w:val="20"/>
        </w:rPr>
        <w:t>____________________________________________________________</w:t>
      </w:r>
    </w:p>
    <w:p w14:paraId="3AABF5A7" w14:textId="77777777" w:rsidR="00907DDA" w:rsidRDefault="00907DDA"/>
    <w:p w14:paraId="71FBCBB4" w14:textId="77777777" w:rsidR="00907DDA" w:rsidRDefault="00276C05">
      <w:r>
        <w:t>2. Was the information about the BRIGHT project sufficient, clear, and comprehensible for you?</w:t>
      </w:r>
    </w:p>
    <w:p w14:paraId="63C29DEB" w14:textId="77777777" w:rsidR="00907DDA" w:rsidRDefault="00276C05">
      <w:pPr>
        <w:pStyle w:val="Punktlista"/>
      </w:pPr>
      <w:r>
        <w:rPr>
          <w:sz w:val="20"/>
        </w:rPr>
        <w:t>Yes</w:t>
      </w:r>
    </w:p>
    <w:p w14:paraId="3C311F02" w14:textId="77777777" w:rsidR="00907DDA" w:rsidRDefault="00276C05">
      <w:pPr>
        <w:pStyle w:val="Punktlista"/>
      </w:pPr>
      <w:r>
        <w:rPr>
          <w:sz w:val="20"/>
        </w:rPr>
        <w:t>Fairly</w:t>
      </w:r>
    </w:p>
    <w:p w14:paraId="437F5303" w14:textId="77777777" w:rsidR="00907DDA" w:rsidRDefault="00276C05">
      <w:pPr>
        <w:pStyle w:val="Punktlista"/>
      </w:pPr>
      <w:r>
        <w:rPr>
          <w:sz w:val="20"/>
        </w:rPr>
        <w:t>Not particularly</w:t>
      </w:r>
    </w:p>
    <w:p w14:paraId="06A07847" w14:textId="77777777" w:rsidR="00907DDA" w:rsidRDefault="00276C05">
      <w:pPr>
        <w:pStyle w:val="Punktlista"/>
      </w:pPr>
      <w:r>
        <w:rPr>
          <w:sz w:val="20"/>
        </w:rPr>
        <w:t>No</w:t>
      </w:r>
    </w:p>
    <w:p w14:paraId="5532FBA2" w14:textId="77777777" w:rsidR="00907DDA" w:rsidRDefault="00276C05">
      <w:pPr>
        <w:pStyle w:val="Punktlista"/>
      </w:pPr>
      <w:r>
        <w:rPr>
          <w:sz w:val="20"/>
        </w:rPr>
        <w:t>Hard to say</w:t>
      </w:r>
    </w:p>
    <w:p w14:paraId="1FEC4667" w14:textId="77777777" w:rsidR="00907DDA" w:rsidRDefault="00907DDA"/>
    <w:p w14:paraId="46559B02" w14:textId="77777777" w:rsidR="00907DDA" w:rsidRDefault="00276C05">
      <w:r>
        <w:t>3. How comfortable did you feel using a digital tool to register for the study?</w:t>
      </w:r>
    </w:p>
    <w:p w14:paraId="5D288167" w14:textId="77777777" w:rsidR="00907DDA" w:rsidRDefault="00276C05">
      <w:pPr>
        <w:pStyle w:val="Punktlista"/>
      </w:pPr>
      <w:r>
        <w:rPr>
          <w:sz w:val="20"/>
        </w:rPr>
        <w:t>Not satisfied at all</w:t>
      </w:r>
    </w:p>
    <w:p w14:paraId="75F938E9" w14:textId="77777777" w:rsidR="00907DDA" w:rsidRDefault="00276C05">
      <w:pPr>
        <w:pStyle w:val="Punktlista"/>
      </w:pPr>
      <w:r>
        <w:rPr>
          <w:sz w:val="20"/>
        </w:rPr>
        <w:t>The portal is useful, but generally I am not satisfied</w:t>
      </w:r>
    </w:p>
    <w:p w14:paraId="75094371" w14:textId="77777777" w:rsidR="00907DDA" w:rsidRDefault="00276C05">
      <w:pPr>
        <w:pStyle w:val="Punktlista"/>
      </w:pPr>
      <w:r>
        <w:rPr>
          <w:sz w:val="20"/>
        </w:rPr>
        <w:t>The portal is somewhat useful, but it also has several shortcomings</w:t>
      </w:r>
    </w:p>
    <w:p w14:paraId="7F6D4F8A" w14:textId="77777777" w:rsidR="00907DDA" w:rsidRDefault="00276C05">
      <w:pPr>
        <w:pStyle w:val="Punktlista"/>
      </w:pPr>
      <w:r>
        <w:rPr>
          <w:sz w:val="20"/>
        </w:rPr>
        <w:t>I am mostly satisfied, but there are some shortcomings</w:t>
      </w:r>
    </w:p>
    <w:p w14:paraId="1F916D53" w14:textId="77777777" w:rsidR="00907DDA" w:rsidRDefault="00276C05">
      <w:pPr>
        <w:pStyle w:val="Punktlista"/>
      </w:pPr>
      <w:r>
        <w:rPr>
          <w:sz w:val="20"/>
        </w:rPr>
        <w:lastRenderedPageBreak/>
        <w:t>I am very satisfied with the portal</w:t>
      </w:r>
    </w:p>
    <w:p w14:paraId="291BDD4C" w14:textId="77777777" w:rsidR="00907DDA" w:rsidRDefault="00907DDA"/>
    <w:p w14:paraId="2D0585C7" w14:textId="77777777" w:rsidR="00907DDA" w:rsidRDefault="00276C05">
      <w:r>
        <w:t>3a. If you were not satisfied, with what?</w:t>
      </w:r>
    </w:p>
    <w:p w14:paraId="47E9DC9D" w14:textId="77777777" w:rsidR="00907DDA" w:rsidRDefault="00276C05">
      <w:pPr>
        <w:pStyle w:val="Punktlista"/>
      </w:pPr>
      <w:r>
        <w:rPr>
          <w:sz w:val="20"/>
        </w:rPr>
        <w:t>Login</w:t>
      </w:r>
    </w:p>
    <w:p w14:paraId="71C14B26" w14:textId="77777777" w:rsidR="00907DDA" w:rsidRDefault="00276C05">
      <w:pPr>
        <w:pStyle w:val="Punktlista"/>
      </w:pPr>
      <w:r>
        <w:rPr>
          <w:sz w:val="20"/>
        </w:rPr>
        <w:t>Giving consent</w:t>
      </w:r>
    </w:p>
    <w:p w14:paraId="1F6CE206" w14:textId="77777777" w:rsidR="00907DDA" w:rsidRDefault="00276C05">
      <w:pPr>
        <w:pStyle w:val="Punktlista"/>
      </w:pPr>
      <w:r>
        <w:rPr>
          <w:sz w:val="20"/>
        </w:rPr>
        <w:t>Understanding information about the project</w:t>
      </w:r>
    </w:p>
    <w:p w14:paraId="2F27C557" w14:textId="77777777" w:rsidR="00907DDA" w:rsidRDefault="00276C05">
      <w:pPr>
        <w:pStyle w:val="Punktlista"/>
      </w:pPr>
      <w:r>
        <w:rPr>
          <w:sz w:val="20"/>
        </w:rPr>
        <w:t>There were technical problems</w:t>
      </w:r>
    </w:p>
    <w:p w14:paraId="23CA672F" w14:textId="77777777" w:rsidR="00907DDA" w:rsidRDefault="00276C05">
      <w:pPr>
        <w:pStyle w:val="Punktlista"/>
      </w:pPr>
      <w:r>
        <w:rPr>
          <w:sz w:val="20"/>
        </w:rPr>
        <w:t>Other (please specify)</w:t>
      </w:r>
    </w:p>
    <w:p w14:paraId="26E541FA" w14:textId="77777777" w:rsidR="00907DDA" w:rsidRDefault="00907DDA"/>
    <w:p w14:paraId="4420EDBC" w14:textId="77777777" w:rsidR="00907DDA" w:rsidRDefault="00276C05">
      <w:r>
        <w:t>3b. If other, what?</w:t>
      </w:r>
    </w:p>
    <w:p w14:paraId="3E4D1DF0" w14:textId="77777777" w:rsidR="00907DDA" w:rsidRDefault="00276C05">
      <w:r>
        <w:rPr>
          <w:sz w:val="20"/>
        </w:rPr>
        <w:t>____________________________________________________________</w:t>
      </w:r>
    </w:p>
    <w:p w14:paraId="2F825575" w14:textId="77777777" w:rsidR="00907DDA" w:rsidRDefault="00907DDA"/>
    <w:p w14:paraId="3615381B" w14:textId="77777777" w:rsidR="00907DDA" w:rsidRDefault="00276C05">
      <w:r>
        <w:t>3c. Recommendations for improving the use of the digital tool:</w:t>
      </w:r>
    </w:p>
    <w:p w14:paraId="67162C0A" w14:textId="77777777" w:rsidR="00907DDA" w:rsidRDefault="00276C05">
      <w:r>
        <w:rPr>
          <w:sz w:val="20"/>
        </w:rPr>
        <w:t>____________________________________________________________</w:t>
      </w:r>
    </w:p>
    <w:p w14:paraId="58A4595E" w14:textId="77777777" w:rsidR="00907DDA" w:rsidRDefault="00907DDA"/>
    <w:p w14:paraId="34054DE8" w14:textId="77777777" w:rsidR="00907DDA" w:rsidRDefault="00276C05">
      <w:r>
        <w:t>4. Were you able to answer the questions related to cancer occurrence in your family?</w:t>
      </w:r>
    </w:p>
    <w:p w14:paraId="4A8A8031" w14:textId="77777777" w:rsidR="00907DDA" w:rsidRDefault="00276C05">
      <w:pPr>
        <w:pStyle w:val="Punktlista"/>
      </w:pPr>
      <w:r>
        <w:rPr>
          <w:sz w:val="20"/>
        </w:rPr>
        <w:t>Yes</w:t>
      </w:r>
    </w:p>
    <w:p w14:paraId="3E64B982" w14:textId="77777777" w:rsidR="00907DDA" w:rsidRDefault="00276C05">
      <w:pPr>
        <w:pStyle w:val="Punktlista"/>
      </w:pPr>
      <w:r>
        <w:rPr>
          <w:sz w:val="20"/>
        </w:rPr>
        <w:t>Fairly</w:t>
      </w:r>
    </w:p>
    <w:p w14:paraId="392D84AC" w14:textId="77777777" w:rsidR="00907DDA" w:rsidRDefault="00276C05">
      <w:pPr>
        <w:pStyle w:val="Punktlista"/>
      </w:pPr>
      <w:r>
        <w:rPr>
          <w:sz w:val="20"/>
        </w:rPr>
        <w:t>Not particularly</w:t>
      </w:r>
    </w:p>
    <w:p w14:paraId="22478929" w14:textId="77777777" w:rsidR="00907DDA" w:rsidRDefault="00276C05">
      <w:pPr>
        <w:pStyle w:val="Punktlista"/>
      </w:pPr>
      <w:r>
        <w:rPr>
          <w:sz w:val="20"/>
        </w:rPr>
        <w:t>No</w:t>
      </w:r>
    </w:p>
    <w:p w14:paraId="2D65B918" w14:textId="77777777" w:rsidR="00907DDA" w:rsidRDefault="00276C05">
      <w:pPr>
        <w:pStyle w:val="Punktlista"/>
      </w:pPr>
      <w:r>
        <w:rPr>
          <w:sz w:val="20"/>
        </w:rPr>
        <w:t>Hard to say</w:t>
      </w:r>
    </w:p>
    <w:p w14:paraId="327AA756" w14:textId="77777777" w:rsidR="00907DDA" w:rsidRDefault="00907DDA"/>
    <w:p w14:paraId="26724B03" w14:textId="77777777" w:rsidR="00907DDA" w:rsidRDefault="00907DDA">
      <w:pPr>
        <w:pStyle w:val="Rubrik3"/>
      </w:pPr>
    </w:p>
    <w:p w14:paraId="09B4717C" w14:textId="77777777" w:rsidR="00907DDA" w:rsidRDefault="00276C05">
      <w:r>
        <w:t>5. How are you feeling right now? Please read the following statements carefully and indicate the extent to which they apply to you. It is important that you answer based on how you feel right now. Choose the response option that best fits you.</w:t>
      </w:r>
    </w:p>
    <w:tbl>
      <w:tblPr>
        <w:tblStyle w:val="Tabellrutnt"/>
        <w:tblW w:w="0" w:type="auto"/>
        <w:jc w:val="center"/>
        <w:tblLook w:val="04A0" w:firstRow="1" w:lastRow="0" w:firstColumn="1" w:lastColumn="0" w:noHBand="0" w:noVBand="1"/>
      </w:tblPr>
      <w:tblGrid>
        <w:gridCol w:w="1728"/>
        <w:gridCol w:w="1725"/>
        <w:gridCol w:w="1726"/>
        <w:gridCol w:w="1725"/>
        <w:gridCol w:w="1726"/>
      </w:tblGrid>
      <w:tr w:rsidR="00907DDA" w14:paraId="732F1BF6" w14:textId="77777777">
        <w:trPr>
          <w:jc w:val="center"/>
        </w:trPr>
        <w:tc>
          <w:tcPr>
            <w:tcW w:w="1728" w:type="dxa"/>
            <w:shd w:val="clear" w:color="auto" w:fill="D9E2F3"/>
          </w:tcPr>
          <w:p w14:paraId="6A7248C8" w14:textId="77777777" w:rsidR="00907DDA" w:rsidRDefault="00907DDA">
            <w:pPr>
              <w:jc w:val="center"/>
            </w:pPr>
          </w:p>
        </w:tc>
        <w:tc>
          <w:tcPr>
            <w:tcW w:w="1728" w:type="dxa"/>
            <w:shd w:val="clear" w:color="auto" w:fill="D9E2F3"/>
          </w:tcPr>
          <w:p w14:paraId="3D5F1D56" w14:textId="77777777" w:rsidR="00907DDA" w:rsidRDefault="00276C05">
            <w:pPr>
              <w:jc w:val="center"/>
            </w:pPr>
            <w:r>
              <w:rPr>
                <w:b/>
                <w:sz w:val="20"/>
              </w:rPr>
              <w:t>Agree</w:t>
            </w:r>
          </w:p>
        </w:tc>
        <w:tc>
          <w:tcPr>
            <w:tcW w:w="1728" w:type="dxa"/>
            <w:shd w:val="clear" w:color="auto" w:fill="D9E2F3"/>
          </w:tcPr>
          <w:p w14:paraId="04F54FAD" w14:textId="77777777" w:rsidR="00907DDA" w:rsidRDefault="00276C05">
            <w:pPr>
              <w:jc w:val="center"/>
            </w:pPr>
            <w:r>
              <w:rPr>
                <w:b/>
                <w:sz w:val="20"/>
              </w:rPr>
              <w:t>Somewhat agree</w:t>
            </w:r>
          </w:p>
        </w:tc>
        <w:tc>
          <w:tcPr>
            <w:tcW w:w="1728" w:type="dxa"/>
            <w:shd w:val="clear" w:color="auto" w:fill="D9E2F3"/>
          </w:tcPr>
          <w:p w14:paraId="51FE54BF" w14:textId="77777777" w:rsidR="00907DDA" w:rsidRDefault="00276C05">
            <w:pPr>
              <w:jc w:val="center"/>
            </w:pPr>
            <w:r>
              <w:rPr>
                <w:b/>
                <w:sz w:val="20"/>
              </w:rPr>
              <w:t>Agree to some extent</w:t>
            </w:r>
          </w:p>
        </w:tc>
        <w:tc>
          <w:tcPr>
            <w:tcW w:w="1728" w:type="dxa"/>
            <w:shd w:val="clear" w:color="auto" w:fill="D9E2F3"/>
          </w:tcPr>
          <w:p w14:paraId="2506065E" w14:textId="77777777" w:rsidR="00907DDA" w:rsidRDefault="00276C05">
            <w:pPr>
              <w:jc w:val="center"/>
            </w:pPr>
            <w:r>
              <w:rPr>
                <w:b/>
                <w:sz w:val="20"/>
              </w:rPr>
              <w:t>Disagree</w:t>
            </w:r>
          </w:p>
        </w:tc>
      </w:tr>
      <w:tr w:rsidR="00907DDA" w14:paraId="72F8695A" w14:textId="77777777">
        <w:trPr>
          <w:jc w:val="center"/>
        </w:trPr>
        <w:tc>
          <w:tcPr>
            <w:tcW w:w="1728" w:type="dxa"/>
          </w:tcPr>
          <w:p w14:paraId="7150A812" w14:textId="77777777" w:rsidR="00907DDA" w:rsidRDefault="00276C05">
            <w:r>
              <w:rPr>
                <w:sz w:val="20"/>
              </w:rPr>
              <w:t>I am calm</w:t>
            </w:r>
          </w:p>
        </w:tc>
        <w:tc>
          <w:tcPr>
            <w:tcW w:w="1728" w:type="dxa"/>
          </w:tcPr>
          <w:p w14:paraId="3E4CB68C" w14:textId="77777777" w:rsidR="00907DDA" w:rsidRDefault="00276C05">
            <w:pPr>
              <w:jc w:val="center"/>
            </w:pPr>
            <w:r>
              <w:rPr>
                <w:sz w:val="20"/>
              </w:rPr>
              <w:t>O</w:t>
            </w:r>
          </w:p>
        </w:tc>
        <w:tc>
          <w:tcPr>
            <w:tcW w:w="1728" w:type="dxa"/>
          </w:tcPr>
          <w:p w14:paraId="2003E404" w14:textId="77777777" w:rsidR="00907DDA" w:rsidRDefault="00276C05">
            <w:pPr>
              <w:jc w:val="center"/>
            </w:pPr>
            <w:r>
              <w:rPr>
                <w:sz w:val="20"/>
              </w:rPr>
              <w:t>O</w:t>
            </w:r>
          </w:p>
        </w:tc>
        <w:tc>
          <w:tcPr>
            <w:tcW w:w="1728" w:type="dxa"/>
          </w:tcPr>
          <w:p w14:paraId="504F280C" w14:textId="77777777" w:rsidR="00907DDA" w:rsidRDefault="00276C05">
            <w:pPr>
              <w:jc w:val="center"/>
            </w:pPr>
            <w:r>
              <w:rPr>
                <w:sz w:val="20"/>
              </w:rPr>
              <w:t>O</w:t>
            </w:r>
          </w:p>
        </w:tc>
        <w:tc>
          <w:tcPr>
            <w:tcW w:w="1728" w:type="dxa"/>
          </w:tcPr>
          <w:p w14:paraId="07C02FDA" w14:textId="77777777" w:rsidR="00907DDA" w:rsidRDefault="00276C05">
            <w:pPr>
              <w:jc w:val="center"/>
            </w:pPr>
            <w:r>
              <w:rPr>
                <w:sz w:val="20"/>
              </w:rPr>
              <w:t>O</w:t>
            </w:r>
          </w:p>
        </w:tc>
      </w:tr>
      <w:tr w:rsidR="00907DDA" w14:paraId="096F73C6" w14:textId="77777777">
        <w:trPr>
          <w:jc w:val="center"/>
        </w:trPr>
        <w:tc>
          <w:tcPr>
            <w:tcW w:w="1728" w:type="dxa"/>
          </w:tcPr>
          <w:p w14:paraId="3EEE9383" w14:textId="77777777" w:rsidR="00907DDA" w:rsidRDefault="00276C05">
            <w:r>
              <w:rPr>
                <w:sz w:val="20"/>
              </w:rPr>
              <w:t>I am nervous</w:t>
            </w:r>
          </w:p>
        </w:tc>
        <w:tc>
          <w:tcPr>
            <w:tcW w:w="1728" w:type="dxa"/>
          </w:tcPr>
          <w:p w14:paraId="619DDF21" w14:textId="77777777" w:rsidR="00907DDA" w:rsidRDefault="00276C05">
            <w:pPr>
              <w:jc w:val="center"/>
            </w:pPr>
            <w:r>
              <w:rPr>
                <w:sz w:val="20"/>
              </w:rPr>
              <w:t>O</w:t>
            </w:r>
          </w:p>
        </w:tc>
        <w:tc>
          <w:tcPr>
            <w:tcW w:w="1728" w:type="dxa"/>
          </w:tcPr>
          <w:p w14:paraId="0085ED54" w14:textId="77777777" w:rsidR="00907DDA" w:rsidRDefault="00276C05">
            <w:pPr>
              <w:jc w:val="center"/>
            </w:pPr>
            <w:r>
              <w:rPr>
                <w:sz w:val="20"/>
              </w:rPr>
              <w:t>O</w:t>
            </w:r>
          </w:p>
        </w:tc>
        <w:tc>
          <w:tcPr>
            <w:tcW w:w="1728" w:type="dxa"/>
          </w:tcPr>
          <w:p w14:paraId="2CEE580E" w14:textId="77777777" w:rsidR="00907DDA" w:rsidRDefault="00276C05">
            <w:pPr>
              <w:jc w:val="center"/>
            </w:pPr>
            <w:r>
              <w:rPr>
                <w:sz w:val="20"/>
              </w:rPr>
              <w:t>O</w:t>
            </w:r>
          </w:p>
        </w:tc>
        <w:tc>
          <w:tcPr>
            <w:tcW w:w="1728" w:type="dxa"/>
          </w:tcPr>
          <w:p w14:paraId="4EB4CED4" w14:textId="77777777" w:rsidR="00907DDA" w:rsidRDefault="00276C05">
            <w:pPr>
              <w:jc w:val="center"/>
            </w:pPr>
            <w:r>
              <w:rPr>
                <w:sz w:val="20"/>
              </w:rPr>
              <w:t>O</w:t>
            </w:r>
          </w:p>
        </w:tc>
      </w:tr>
      <w:tr w:rsidR="00907DDA" w14:paraId="0BF780B8" w14:textId="77777777">
        <w:trPr>
          <w:jc w:val="center"/>
        </w:trPr>
        <w:tc>
          <w:tcPr>
            <w:tcW w:w="1728" w:type="dxa"/>
          </w:tcPr>
          <w:p w14:paraId="13B91925" w14:textId="77777777" w:rsidR="00907DDA" w:rsidRDefault="00276C05">
            <w:r>
              <w:rPr>
                <w:sz w:val="20"/>
              </w:rPr>
              <w:t>I feel anxious</w:t>
            </w:r>
          </w:p>
        </w:tc>
        <w:tc>
          <w:tcPr>
            <w:tcW w:w="1728" w:type="dxa"/>
          </w:tcPr>
          <w:p w14:paraId="3F066C58" w14:textId="77777777" w:rsidR="00907DDA" w:rsidRDefault="00276C05">
            <w:pPr>
              <w:jc w:val="center"/>
            </w:pPr>
            <w:r>
              <w:rPr>
                <w:sz w:val="20"/>
              </w:rPr>
              <w:t>O</w:t>
            </w:r>
          </w:p>
        </w:tc>
        <w:tc>
          <w:tcPr>
            <w:tcW w:w="1728" w:type="dxa"/>
          </w:tcPr>
          <w:p w14:paraId="747745E1" w14:textId="77777777" w:rsidR="00907DDA" w:rsidRDefault="00276C05">
            <w:pPr>
              <w:jc w:val="center"/>
            </w:pPr>
            <w:r>
              <w:rPr>
                <w:sz w:val="20"/>
              </w:rPr>
              <w:t>O</w:t>
            </w:r>
          </w:p>
        </w:tc>
        <w:tc>
          <w:tcPr>
            <w:tcW w:w="1728" w:type="dxa"/>
          </w:tcPr>
          <w:p w14:paraId="1EC0C7BE" w14:textId="77777777" w:rsidR="00907DDA" w:rsidRDefault="00276C05">
            <w:pPr>
              <w:jc w:val="center"/>
            </w:pPr>
            <w:r>
              <w:rPr>
                <w:sz w:val="20"/>
              </w:rPr>
              <w:t>O</w:t>
            </w:r>
          </w:p>
        </w:tc>
        <w:tc>
          <w:tcPr>
            <w:tcW w:w="1728" w:type="dxa"/>
          </w:tcPr>
          <w:p w14:paraId="64BB995D" w14:textId="77777777" w:rsidR="00907DDA" w:rsidRDefault="00276C05">
            <w:pPr>
              <w:jc w:val="center"/>
            </w:pPr>
            <w:r>
              <w:rPr>
                <w:sz w:val="20"/>
              </w:rPr>
              <w:t>O</w:t>
            </w:r>
          </w:p>
        </w:tc>
      </w:tr>
      <w:tr w:rsidR="00907DDA" w14:paraId="3EDECC26" w14:textId="77777777">
        <w:trPr>
          <w:jc w:val="center"/>
        </w:trPr>
        <w:tc>
          <w:tcPr>
            <w:tcW w:w="1728" w:type="dxa"/>
          </w:tcPr>
          <w:p w14:paraId="3111D6F4" w14:textId="77777777" w:rsidR="00907DDA" w:rsidRDefault="00276C05">
            <w:r>
              <w:rPr>
                <w:sz w:val="20"/>
              </w:rPr>
              <w:t>I feel comfortable</w:t>
            </w:r>
          </w:p>
        </w:tc>
        <w:tc>
          <w:tcPr>
            <w:tcW w:w="1728" w:type="dxa"/>
          </w:tcPr>
          <w:p w14:paraId="14702CC1" w14:textId="77777777" w:rsidR="00907DDA" w:rsidRDefault="00276C05">
            <w:pPr>
              <w:jc w:val="center"/>
            </w:pPr>
            <w:r>
              <w:rPr>
                <w:sz w:val="20"/>
              </w:rPr>
              <w:t>O</w:t>
            </w:r>
          </w:p>
        </w:tc>
        <w:tc>
          <w:tcPr>
            <w:tcW w:w="1728" w:type="dxa"/>
          </w:tcPr>
          <w:p w14:paraId="2E71A0FC" w14:textId="77777777" w:rsidR="00907DDA" w:rsidRDefault="00276C05">
            <w:pPr>
              <w:jc w:val="center"/>
            </w:pPr>
            <w:r>
              <w:rPr>
                <w:sz w:val="20"/>
              </w:rPr>
              <w:t>O</w:t>
            </w:r>
          </w:p>
        </w:tc>
        <w:tc>
          <w:tcPr>
            <w:tcW w:w="1728" w:type="dxa"/>
          </w:tcPr>
          <w:p w14:paraId="5839B837" w14:textId="77777777" w:rsidR="00907DDA" w:rsidRDefault="00276C05">
            <w:pPr>
              <w:jc w:val="center"/>
            </w:pPr>
            <w:r>
              <w:rPr>
                <w:sz w:val="20"/>
              </w:rPr>
              <w:t>O</w:t>
            </w:r>
          </w:p>
        </w:tc>
        <w:tc>
          <w:tcPr>
            <w:tcW w:w="1728" w:type="dxa"/>
          </w:tcPr>
          <w:p w14:paraId="395CF990" w14:textId="77777777" w:rsidR="00907DDA" w:rsidRDefault="00276C05">
            <w:pPr>
              <w:jc w:val="center"/>
            </w:pPr>
            <w:r>
              <w:rPr>
                <w:sz w:val="20"/>
              </w:rPr>
              <w:t>O</w:t>
            </w:r>
          </w:p>
        </w:tc>
      </w:tr>
      <w:tr w:rsidR="00907DDA" w14:paraId="658777A2" w14:textId="77777777">
        <w:trPr>
          <w:jc w:val="center"/>
        </w:trPr>
        <w:tc>
          <w:tcPr>
            <w:tcW w:w="1728" w:type="dxa"/>
          </w:tcPr>
          <w:p w14:paraId="044AA88C" w14:textId="77777777" w:rsidR="00907DDA" w:rsidRDefault="00276C05">
            <w:r>
              <w:rPr>
                <w:sz w:val="20"/>
              </w:rPr>
              <w:t>I feel satisfied</w:t>
            </w:r>
          </w:p>
        </w:tc>
        <w:tc>
          <w:tcPr>
            <w:tcW w:w="1728" w:type="dxa"/>
          </w:tcPr>
          <w:p w14:paraId="3F30B510" w14:textId="77777777" w:rsidR="00907DDA" w:rsidRDefault="00276C05">
            <w:pPr>
              <w:jc w:val="center"/>
            </w:pPr>
            <w:r>
              <w:rPr>
                <w:sz w:val="20"/>
              </w:rPr>
              <w:t>O</w:t>
            </w:r>
          </w:p>
        </w:tc>
        <w:tc>
          <w:tcPr>
            <w:tcW w:w="1728" w:type="dxa"/>
          </w:tcPr>
          <w:p w14:paraId="4A9EF51D" w14:textId="77777777" w:rsidR="00907DDA" w:rsidRDefault="00276C05">
            <w:pPr>
              <w:jc w:val="center"/>
            </w:pPr>
            <w:r>
              <w:rPr>
                <w:sz w:val="20"/>
              </w:rPr>
              <w:t>O</w:t>
            </w:r>
          </w:p>
        </w:tc>
        <w:tc>
          <w:tcPr>
            <w:tcW w:w="1728" w:type="dxa"/>
          </w:tcPr>
          <w:p w14:paraId="4F2E2C41" w14:textId="77777777" w:rsidR="00907DDA" w:rsidRDefault="00276C05">
            <w:pPr>
              <w:jc w:val="center"/>
            </w:pPr>
            <w:r>
              <w:rPr>
                <w:sz w:val="20"/>
              </w:rPr>
              <w:t>O</w:t>
            </w:r>
          </w:p>
        </w:tc>
        <w:tc>
          <w:tcPr>
            <w:tcW w:w="1728" w:type="dxa"/>
          </w:tcPr>
          <w:p w14:paraId="3964A7D5" w14:textId="77777777" w:rsidR="00907DDA" w:rsidRDefault="00276C05">
            <w:pPr>
              <w:jc w:val="center"/>
            </w:pPr>
            <w:r>
              <w:rPr>
                <w:sz w:val="20"/>
              </w:rPr>
              <w:t>O</w:t>
            </w:r>
          </w:p>
        </w:tc>
      </w:tr>
      <w:tr w:rsidR="00907DDA" w14:paraId="2ACAE971" w14:textId="77777777">
        <w:trPr>
          <w:jc w:val="center"/>
        </w:trPr>
        <w:tc>
          <w:tcPr>
            <w:tcW w:w="1728" w:type="dxa"/>
          </w:tcPr>
          <w:p w14:paraId="19057937" w14:textId="77777777" w:rsidR="00907DDA" w:rsidRDefault="00276C05">
            <w:r>
              <w:rPr>
                <w:sz w:val="20"/>
              </w:rPr>
              <w:t>I am worried</w:t>
            </w:r>
          </w:p>
        </w:tc>
        <w:tc>
          <w:tcPr>
            <w:tcW w:w="1728" w:type="dxa"/>
          </w:tcPr>
          <w:p w14:paraId="0207F406" w14:textId="77777777" w:rsidR="00907DDA" w:rsidRDefault="00276C05">
            <w:pPr>
              <w:jc w:val="center"/>
            </w:pPr>
            <w:r>
              <w:rPr>
                <w:sz w:val="20"/>
              </w:rPr>
              <w:t>O</w:t>
            </w:r>
          </w:p>
        </w:tc>
        <w:tc>
          <w:tcPr>
            <w:tcW w:w="1728" w:type="dxa"/>
          </w:tcPr>
          <w:p w14:paraId="062930C6" w14:textId="77777777" w:rsidR="00907DDA" w:rsidRDefault="00276C05">
            <w:pPr>
              <w:jc w:val="center"/>
            </w:pPr>
            <w:r>
              <w:rPr>
                <w:sz w:val="20"/>
              </w:rPr>
              <w:t>O</w:t>
            </w:r>
          </w:p>
        </w:tc>
        <w:tc>
          <w:tcPr>
            <w:tcW w:w="1728" w:type="dxa"/>
          </w:tcPr>
          <w:p w14:paraId="7540BDF2" w14:textId="77777777" w:rsidR="00907DDA" w:rsidRDefault="00276C05">
            <w:pPr>
              <w:jc w:val="center"/>
            </w:pPr>
            <w:r>
              <w:rPr>
                <w:sz w:val="20"/>
              </w:rPr>
              <w:t>O</w:t>
            </w:r>
          </w:p>
        </w:tc>
        <w:tc>
          <w:tcPr>
            <w:tcW w:w="1728" w:type="dxa"/>
          </w:tcPr>
          <w:p w14:paraId="4FC3EF94" w14:textId="77777777" w:rsidR="00907DDA" w:rsidRDefault="00276C05">
            <w:pPr>
              <w:jc w:val="center"/>
            </w:pPr>
            <w:r>
              <w:rPr>
                <w:sz w:val="20"/>
              </w:rPr>
              <w:t>O</w:t>
            </w:r>
          </w:p>
        </w:tc>
      </w:tr>
    </w:tbl>
    <w:p w14:paraId="456A6460" w14:textId="77777777" w:rsidR="00907DDA" w:rsidRDefault="00907DDA"/>
    <w:p w14:paraId="1D9985ED" w14:textId="77777777" w:rsidR="00907DDA" w:rsidRDefault="00276C05">
      <w:r>
        <w:lastRenderedPageBreak/>
        <w:t>6. The explanations you were given about genetic risk in connection with this study and the recommendations were...</w:t>
      </w:r>
    </w:p>
    <w:tbl>
      <w:tblPr>
        <w:tblStyle w:val="Tabellrutnt"/>
        <w:tblW w:w="0" w:type="auto"/>
        <w:jc w:val="center"/>
        <w:tblLook w:val="04A0" w:firstRow="1" w:lastRow="0" w:firstColumn="1" w:lastColumn="0" w:noHBand="0" w:noVBand="1"/>
      </w:tblPr>
      <w:tblGrid>
        <w:gridCol w:w="1528"/>
        <w:gridCol w:w="1417"/>
        <w:gridCol w:w="1429"/>
        <w:gridCol w:w="1417"/>
        <w:gridCol w:w="1424"/>
        <w:gridCol w:w="1415"/>
      </w:tblGrid>
      <w:tr w:rsidR="00907DDA" w14:paraId="1CE6003C" w14:textId="77777777">
        <w:trPr>
          <w:jc w:val="center"/>
        </w:trPr>
        <w:tc>
          <w:tcPr>
            <w:tcW w:w="1440" w:type="dxa"/>
            <w:shd w:val="clear" w:color="auto" w:fill="D9E2F3"/>
          </w:tcPr>
          <w:p w14:paraId="25B3A0C7" w14:textId="77777777" w:rsidR="00907DDA" w:rsidRDefault="00907DDA">
            <w:pPr>
              <w:jc w:val="center"/>
            </w:pPr>
          </w:p>
        </w:tc>
        <w:tc>
          <w:tcPr>
            <w:tcW w:w="1440" w:type="dxa"/>
            <w:shd w:val="clear" w:color="auto" w:fill="D9E2F3"/>
          </w:tcPr>
          <w:p w14:paraId="772BB74D" w14:textId="77777777" w:rsidR="00907DDA" w:rsidRDefault="00276C05">
            <w:pPr>
              <w:jc w:val="center"/>
            </w:pPr>
            <w:r>
              <w:rPr>
                <w:b/>
                <w:sz w:val="20"/>
              </w:rPr>
              <w:t>Agree</w:t>
            </w:r>
          </w:p>
        </w:tc>
        <w:tc>
          <w:tcPr>
            <w:tcW w:w="1440" w:type="dxa"/>
            <w:shd w:val="clear" w:color="auto" w:fill="D9E2F3"/>
          </w:tcPr>
          <w:p w14:paraId="6323E9F9" w14:textId="77777777" w:rsidR="00907DDA" w:rsidRDefault="00276C05">
            <w:pPr>
              <w:jc w:val="center"/>
            </w:pPr>
            <w:r>
              <w:rPr>
                <w:b/>
                <w:sz w:val="20"/>
              </w:rPr>
              <w:t>Somewhat agree</w:t>
            </w:r>
          </w:p>
        </w:tc>
        <w:tc>
          <w:tcPr>
            <w:tcW w:w="1440" w:type="dxa"/>
            <w:shd w:val="clear" w:color="auto" w:fill="D9E2F3"/>
          </w:tcPr>
          <w:p w14:paraId="73D3EFF6" w14:textId="77777777" w:rsidR="00907DDA" w:rsidRDefault="00276C05">
            <w:pPr>
              <w:jc w:val="center"/>
            </w:pPr>
            <w:r>
              <w:rPr>
                <w:b/>
                <w:sz w:val="20"/>
              </w:rPr>
              <w:t>Agree to some extent</w:t>
            </w:r>
          </w:p>
        </w:tc>
        <w:tc>
          <w:tcPr>
            <w:tcW w:w="1440" w:type="dxa"/>
            <w:shd w:val="clear" w:color="auto" w:fill="D9E2F3"/>
          </w:tcPr>
          <w:p w14:paraId="24A9AFE6" w14:textId="77777777" w:rsidR="00907DDA" w:rsidRDefault="00276C05">
            <w:pPr>
              <w:jc w:val="center"/>
            </w:pPr>
            <w:r>
              <w:rPr>
                <w:b/>
                <w:sz w:val="20"/>
              </w:rPr>
              <w:t>Disagree</w:t>
            </w:r>
          </w:p>
        </w:tc>
        <w:tc>
          <w:tcPr>
            <w:tcW w:w="1440" w:type="dxa"/>
            <w:shd w:val="clear" w:color="auto" w:fill="D9E2F3"/>
          </w:tcPr>
          <w:p w14:paraId="1CCDC407" w14:textId="77777777" w:rsidR="00907DDA" w:rsidRDefault="00276C05">
            <w:pPr>
              <w:jc w:val="center"/>
            </w:pPr>
            <w:r>
              <w:rPr>
                <w:b/>
                <w:sz w:val="20"/>
              </w:rPr>
              <w:t>Hard to say</w:t>
            </w:r>
          </w:p>
        </w:tc>
      </w:tr>
      <w:tr w:rsidR="00907DDA" w14:paraId="4D084F94" w14:textId="77777777">
        <w:trPr>
          <w:jc w:val="center"/>
        </w:trPr>
        <w:tc>
          <w:tcPr>
            <w:tcW w:w="1440" w:type="dxa"/>
          </w:tcPr>
          <w:p w14:paraId="3EA3C069" w14:textId="77777777" w:rsidR="00907DDA" w:rsidRDefault="00276C05">
            <w:r>
              <w:rPr>
                <w:sz w:val="20"/>
              </w:rPr>
              <w:t>Comprehensible</w:t>
            </w:r>
          </w:p>
        </w:tc>
        <w:tc>
          <w:tcPr>
            <w:tcW w:w="1440" w:type="dxa"/>
          </w:tcPr>
          <w:p w14:paraId="2B1941FB" w14:textId="77777777" w:rsidR="00907DDA" w:rsidRDefault="00276C05">
            <w:pPr>
              <w:jc w:val="center"/>
            </w:pPr>
            <w:r>
              <w:rPr>
                <w:sz w:val="20"/>
              </w:rPr>
              <w:t>O</w:t>
            </w:r>
          </w:p>
        </w:tc>
        <w:tc>
          <w:tcPr>
            <w:tcW w:w="1440" w:type="dxa"/>
          </w:tcPr>
          <w:p w14:paraId="0304F8C1" w14:textId="77777777" w:rsidR="00907DDA" w:rsidRDefault="00276C05">
            <w:pPr>
              <w:jc w:val="center"/>
            </w:pPr>
            <w:r>
              <w:rPr>
                <w:sz w:val="20"/>
              </w:rPr>
              <w:t>O</w:t>
            </w:r>
          </w:p>
        </w:tc>
        <w:tc>
          <w:tcPr>
            <w:tcW w:w="1440" w:type="dxa"/>
          </w:tcPr>
          <w:p w14:paraId="70C7AAEC" w14:textId="77777777" w:rsidR="00907DDA" w:rsidRDefault="00276C05">
            <w:pPr>
              <w:jc w:val="center"/>
            </w:pPr>
            <w:r>
              <w:rPr>
                <w:sz w:val="20"/>
              </w:rPr>
              <w:t>O</w:t>
            </w:r>
          </w:p>
        </w:tc>
        <w:tc>
          <w:tcPr>
            <w:tcW w:w="1440" w:type="dxa"/>
          </w:tcPr>
          <w:p w14:paraId="36F52363" w14:textId="77777777" w:rsidR="00907DDA" w:rsidRDefault="00276C05">
            <w:pPr>
              <w:jc w:val="center"/>
            </w:pPr>
            <w:r>
              <w:rPr>
                <w:sz w:val="20"/>
              </w:rPr>
              <w:t>O</w:t>
            </w:r>
          </w:p>
        </w:tc>
        <w:tc>
          <w:tcPr>
            <w:tcW w:w="1440" w:type="dxa"/>
          </w:tcPr>
          <w:p w14:paraId="755B5CE9" w14:textId="77777777" w:rsidR="00907DDA" w:rsidRDefault="00276C05">
            <w:pPr>
              <w:jc w:val="center"/>
            </w:pPr>
            <w:r>
              <w:rPr>
                <w:sz w:val="20"/>
              </w:rPr>
              <w:t>O</w:t>
            </w:r>
          </w:p>
        </w:tc>
      </w:tr>
      <w:tr w:rsidR="00907DDA" w14:paraId="712555F7" w14:textId="77777777">
        <w:trPr>
          <w:jc w:val="center"/>
        </w:trPr>
        <w:tc>
          <w:tcPr>
            <w:tcW w:w="1440" w:type="dxa"/>
          </w:tcPr>
          <w:p w14:paraId="52E1C133" w14:textId="77777777" w:rsidR="00907DDA" w:rsidRDefault="00276C05">
            <w:r>
              <w:rPr>
                <w:sz w:val="20"/>
              </w:rPr>
              <w:t>Interesting</w:t>
            </w:r>
          </w:p>
        </w:tc>
        <w:tc>
          <w:tcPr>
            <w:tcW w:w="1440" w:type="dxa"/>
          </w:tcPr>
          <w:p w14:paraId="39BD929A" w14:textId="77777777" w:rsidR="00907DDA" w:rsidRDefault="00276C05">
            <w:pPr>
              <w:jc w:val="center"/>
            </w:pPr>
            <w:r>
              <w:rPr>
                <w:sz w:val="20"/>
              </w:rPr>
              <w:t>O</w:t>
            </w:r>
          </w:p>
        </w:tc>
        <w:tc>
          <w:tcPr>
            <w:tcW w:w="1440" w:type="dxa"/>
          </w:tcPr>
          <w:p w14:paraId="38ADE5F4" w14:textId="77777777" w:rsidR="00907DDA" w:rsidRDefault="00276C05">
            <w:pPr>
              <w:jc w:val="center"/>
            </w:pPr>
            <w:r>
              <w:rPr>
                <w:sz w:val="20"/>
              </w:rPr>
              <w:t>O</w:t>
            </w:r>
          </w:p>
        </w:tc>
        <w:tc>
          <w:tcPr>
            <w:tcW w:w="1440" w:type="dxa"/>
          </w:tcPr>
          <w:p w14:paraId="025B8A7A" w14:textId="77777777" w:rsidR="00907DDA" w:rsidRDefault="00276C05">
            <w:pPr>
              <w:jc w:val="center"/>
            </w:pPr>
            <w:r>
              <w:rPr>
                <w:sz w:val="20"/>
              </w:rPr>
              <w:t>O</w:t>
            </w:r>
          </w:p>
        </w:tc>
        <w:tc>
          <w:tcPr>
            <w:tcW w:w="1440" w:type="dxa"/>
          </w:tcPr>
          <w:p w14:paraId="0CDC0CB7" w14:textId="77777777" w:rsidR="00907DDA" w:rsidRDefault="00276C05">
            <w:pPr>
              <w:jc w:val="center"/>
            </w:pPr>
            <w:r>
              <w:rPr>
                <w:sz w:val="20"/>
              </w:rPr>
              <w:t>O</w:t>
            </w:r>
          </w:p>
        </w:tc>
        <w:tc>
          <w:tcPr>
            <w:tcW w:w="1440" w:type="dxa"/>
          </w:tcPr>
          <w:p w14:paraId="70E08A44" w14:textId="77777777" w:rsidR="00907DDA" w:rsidRDefault="00276C05">
            <w:pPr>
              <w:jc w:val="center"/>
            </w:pPr>
            <w:r>
              <w:rPr>
                <w:sz w:val="20"/>
              </w:rPr>
              <w:t>O</w:t>
            </w:r>
          </w:p>
        </w:tc>
      </w:tr>
      <w:tr w:rsidR="00907DDA" w14:paraId="1F1E49D4" w14:textId="77777777">
        <w:trPr>
          <w:jc w:val="center"/>
        </w:trPr>
        <w:tc>
          <w:tcPr>
            <w:tcW w:w="1440" w:type="dxa"/>
          </w:tcPr>
          <w:p w14:paraId="405FDECA" w14:textId="77777777" w:rsidR="00907DDA" w:rsidRDefault="00276C05">
            <w:r>
              <w:rPr>
                <w:sz w:val="20"/>
              </w:rPr>
              <w:t>Informative</w:t>
            </w:r>
          </w:p>
        </w:tc>
        <w:tc>
          <w:tcPr>
            <w:tcW w:w="1440" w:type="dxa"/>
          </w:tcPr>
          <w:p w14:paraId="38F2C12D" w14:textId="77777777" w:rsidR="00907DDA" w:rsidRDefault="00276C05">
            <w:pPr>
              <w:jc w:val="center"/>
            </w:pPr>
            <w:r>
              <w:rPr>
                <w:sz w:val="20"/>
              </w:rPr>
              <w:t>O</w:t>
            </w:r>
          </w:p>
        </w:tc>
        <w:tc>
          <w:tcPr>
            <w:tcW w:w="1440" w:type="dxa"/>
          </w:tcPr>
          <w:p w14:paraId="53E9B45D" w14:textId="77777777" w:rsidR="00907DDA" w:rsidRDefault="00276C05">
            <w:pPr>
              <w:jc w:val="center"/>
            </w:pPr>
            <w:r>
              <w:rPr>
                <w:sz w:val="20"/>
              </w:rPr>
              <w:t>O</w:t>
            </w:r>
          </w:p>
        </w:tc>
        <w:tc>
          <w:tcPr>
            <w:tcW w:w="1440" w:type="dxa"/>
          </w:tcPr>
          <w:p w14:paraId="47B92588" w14:textId="77777777" w:rsidR="00907DDA" w:rsidRDefault="00276C05">
            <w:pPr>
              <w:jc w:val="center"/>
            </w:pPr>
            <w:r>
              <w:rPr>
                <w:sz w:val="20"/>
              </w:rPr>
              <w:t>O</w:t>
            </w:r>
          </w:p>
        </w:tc>
        <w:tc>
          <w:tcPr>
            <w:tcW w:w="1440" w:type="dxa"/>
          </w:tcPr>
          <w:p w14:paraId="24E1B2C4" w14:textId="77777777" w:rsidR="00907DDA" w:rsidRDefault="00276C05">
            <w:pPr>
              <w:jc w:val="center"/>
            </w:pPr>
            <w:r>
              <w:rPr>
                <w:sz w:val="20"/>
              </w:rPr>
              <w:t>O</w:t>
            </w:r>
          </w:p>
        </w:tc>
        <w:tc>
          <w:tcPr>
            <w:tcW w:w="1440" w:type="dxa"/>
          </w:tcPr>
          <w:p w14:paraId="0193D350" w14:textId="77777777" w:rsidR="00907DDA" w:rsidRDefault="00276C05">
            <w:pPr>
              <w:jc w:val="center"/>
            </w:pPr>
            <w:r>
              <w:rPr>
                <w:sz w:val="20"/>
              </w:rPr>
              <w:t>O</w:t>
            </w:r>
          </w:p>
        </w:tc>
      </w:tr>
      <w:tr w:rsidR="00907DDA" w14:paraId="4F837124" w14:textId="77777777">
        <w:trPr>
          <w:jc w:val="center"/>
        </w:trPr>
        <w:tc>
          <w:tcPr>
            <w:tcW w:w="1440" w:type="dxa"/>
          </w:tcPr>
          <w:p w14:paraId="68031278" w14:textId="77777777" w:rsidR="00907DDA" w:rsidRDefault="00276C05">
            <w:r>
              <w:rPr>
                <w:sz w:val="20"/>
              </w:rPr>
              <w:t>Valuable</w:t>
            </w:r>
          </w:p>
        </w:tc>
        <w:tc>
          <w:tcPr>
            <w:tcW w:w="1440" w:type="dxa"/>
          </w:tcPr>
          <w:p w14:paraId="58E883BC" w14:textId="77777777" w:rsidR="00907DDA" w:rsidRDefault="00276C05">
            <w:pPr>
              <w:jc w:val="center"/>
            </w:pPr>
            <w:r>
              <w:rPr>
                <w:sz w:val="20"/>
              </w:rPr>
              <w:t>O</w:t>
            </w:r>
          </w:p>
        </w:tc>
        <w:tc>
          <w:tcPr>
            <w:tcW w:w="1440" w:type="dxa"/>
          </w:tcPr>
          <w:p w14:paraId="6B12A84C" w14:textId="77777777" w:rsidR="00907DDA" w:rsidRDefault="00276C05">
            <w:pPr>
              <w:jc w:val="center"/>
            </w:pPr>
            <w:r>
              <w:rPr>
                <w:sz w:val="20"/>
              </w:rPr>
              <w:t>O</w:t>
            </w:r>
          </w:p>
        </w:tc>
        <w:tc>
          <w:tcPr>
            <w:tcW w:w="1440" w:type="dxa"/>
          </w:tcPr>
          <w:p w14:paraId="45CF661E" w14:textId="77777777" w:rsidR="00907DDA" w:rsidRDefault="00276C05">
            <w:pPr>
              <w:jc w:val="center"/>
            </w:pPr>
            <w:r>
              <w:rPr>
                <w:sz w:val="20"/>
              </w:rPr>
              <w:t>O</w:t>
            </w:r>
          </w:p>
        </w:tc>
        <w:tc>
          <w:tcPr>
            <w:tcW w:w="1440" w:type="dxa"/>
          </w:tcPr>
          <w:p w14:paraId="408D6623" w14:textId="77777777" w:rsidR="00907DDA" w:rsidRDefault="00276C05">
            <w:pPr>
              <w:jc w:val="center"/>
            </w:pPr>
            <w:r>
              <w:rPr>
                <w:sz w:val="20"/>
              </w:rPr>
              <w:t>O</w:t>
            </w:r>
          </w:p>
        </w:tc>
        <w:tc>
          <w:tcPr>
            <w:tcW w:w="1440" w:type="dxa"/>
          </w:tcPr>
          <w:p w14:paraId="0B94335F" w14:textId="77777777" w:rsidR="00907DDA" w:rsidRDefault="00276C05">
            <w:pPr>
              <w:jc w:val="center"/>
            </w:pPr>
            <w:r>
              <w:rPr>
                <w:sz w:val="20"/>
              </w:rPr>
              <w:t>O</w:t>
            </w:r>
          </w:p>
        </w:tc>
      </w:tr>
      <w:tr w:rsidR="00907DDA" w14:paraId="12129DE3" w14:textId="77777777">
        <w:trPr>
          <w:jc w:val="center"/>
        </w:trPr>
        <w:tc>
          <w:tcPr>
            <w:tcW w:w="1440" w:type="dxa"/>
          </w:tcPr>
          <w:p w14:paraId="009863AC" w14:textId="77777777" w:rsidR="00907DDA" w:rsidRDefault="00276C05">
            <w:r>
              <w:rPr>
                <w:sz w:val="20"/>
              </w:rPr>
              <w:t>Sufficient</w:t>
            </w:r>
          </w:p>
        </w:tc>
        <w:tc>
          <w:tcPr>
            <w:tcW w:w="1440" w:type="dxa"/>
          </w:tcPr>
          <w:p w14:paraId="71347F0B" w14:textId="77777777" w:rsidR="00907DDA" w:rsidRDefault="00276C05">
            <w:pPr>
              <w:jc w:val="center"/>
            </w:pPr>
            <w:r>
              <w:rPr>
                <w:sz w:val="20"/>
              </w:rPr>
              <w:t>O</w:t>
            </w:r>
          </w:p>
        </w:tc>
        <w:tc>
          <w:tcPr>
            <w:tcW w:w="1440" w:type="dxa"/>
          </w:tcPr>
          <w:p w14:paraId="05FAC6BB" w14:textId="77777777" w:rsidR="00907DDA" w:rsidRDefault="00276C05">
            <w:pPr>
              <w:jc w:val="center"/>
            </w:pPr>
            <w:r>
              <w:rPr>
                <w:sz w:val="20"/>
              </w:rPr>
              <w:t>O</w:t>
            </w:r>
          </w:p>
        </w:tc>
        <w:tc>
          <w:tcPr>
            <w:tcW w:w="1440" w:type="dxa"/>
          </w:tcPr>
          <w:p w14:paraId="00A6AB03" w14:textId="77777777" w:rsidR="00907DDA" w:rsidRDefault="00276C05">
            <w:pPr>
              <w:jc w:val="center"/>
            </w:pPr>
            <w:r>
              <w:rPr>
                <w:sz w:val="20"/>
              </w:rPr>
              <w:t>O</w:t>
            </w:r>
          </w:p>
        </w:tc>
        <w:tc>
          <w:tcPr>
            <w:tcW w:w="1440" w:type="dxa"/>
          </w:tcPr>
          <w:p w14:paraId="14FB329D" w14:textId="77777777" w:rsidR="00907DDA" w:rsidRDefault="00276C05">
            <w:pPr>
              <w:jc w:val="center"/>
            </w:pPr>
            <w:r>
              <w:rPr>
                <w:sz w:val="20"/>
              </w:rPr>
              <w:t>O</w:t>
            </w:r>
          </w:p>
        </w:tc>
        <w:tc>
          <w:tcPr>
            <w:tcW w:w="1440" w:type="dxa"/>
          </w:tcPr>
          <w:p w14:paraId="03D15E12" w14:textId="77777777" w:rsidR="00907DDA" w:rsidRDefault="00276C05">
            <w:pPr>
              <w:jc w:val="center"/>
            </w:pPr>
            <w:r>
              <w:rPr>
                <w:sz w:val="20"/>
              </w:rPr>
              <w:t>O</w:t>
            </w:r>
          </w:p>
        </w:tc>
      </w:tr>
    </w:tbl>
    <w:p w14:paraId="6F3FD847" w14:textId="77777777" w:rsidR="00907DDA" w:rsidRDefault="00907DDA"/>
    <w:p w14:paraId="7F5916EF" w14:textId="77777777" w:rsidR="00907DDA" w:rsidRDefault="00276C05">
      <w:r>
        <w:t>6b. If another choice on the previous question, what?</w:t>
      </w:r>
    </w:p>
    <w:p w14:paraId="17D1D014" w14:textId="77777777" w:rsidR="00907DDA" w:rsidRDefault="00276C05">
      <w:r>
        <w:rPr>
          <w:sz w:val="20"/>
        </w:rPr>
        <w:t>____________________________________________________________</w:t>
      </w:r>
    </w:p>
    <w:p w14:paraId="67284F7A" w14:textId="77777777" w:rsidR="00907DDA" w:rsidRDefault="00907DDA"/>
    <w:p w14:paraId="107DEEB7" w14:textId="77777777" w:rsidR="00907DDA" w:rsidRDefault="00276C05">
      <w:r>
        <w:t>7. I am glad I had the opportunity to participate in the BRIGHT study.</w:t>
      </w:r>
    </w:p>
    <w:p w14:paraId="4A3B8B77" w14:textId="77777777" w:rsidR="00907DDA" w:rsidRDefault="00276C05">
      <w:pPr>
        <w:pStyle w:val="Punktlista"/>
      </w:pPr>
      <w:r>
        <w:rPr>
          <w:sz w:val="20"/>
        </w:rPr>
        <w:t>Agree</w:t>
      </w:r>
    </w:p>
    <w:p w14:paraId="69623BC7" w14:textId="77777777" w:rsidR="00907DDA" w:rsidRDefault="00276C05">
      <w:pPr>
        <w:pStyle w:val="Punktlista"/>
      </w:pPr>
      <w:r>
        <w:rPr>
          <w:sz w:val="20"/>
        </w:rPr>
        <w:t>Somewhat agree</w:t>
      </w:r>
    </w:p>
    <w:p w14:paraId="789C428B" w14:textId="77777777" w:rsidR="00907DDA" w:rsidRDefault="00276C05">
      <w:pPr>
        <w:pStyle w:val="Punktlista"/>
      </w:pPr>
      <w:r>
        <w:rPr>
          <w:sz w:val="20"/>
        </w:rPr>
        <w:t>Agree to some extent</w:t>
      </w:r>
    </w:p>
    <w:p w14:paraId="1DB1B500" w14:textId="77777777" w:rsidR="00907DDA" w:rsidRDefault="00276C05">
      <w:pPr>
        <w:pStyle w:val="Punktlista"/>
      </w:pPr>
      <w:r>
        <w:rPr>
          <w:sz w:val="20"/>
        </w:rPr>
        <w:t>Disagree</w:t>
      </w:r>
    </w:p>
    <w:p w14:paraId="4579870F" w14:textId="77777777" w:rsidR="00907DDA" w:rsidRDefault="00276C05">
      <w:pPr>
        <w:pStyle w:val="Punktlista"/>
      </w:pPr>
      <w:r>
        <w:rPr>
          <w:sz w:val="20"/>
        </w:rPr>
        <w:t>Hard to say</w:t>
      </w:r>
    </w:p>
    <w:p w14:paraId="623F1DEB" w14:textId="77777777" w:rsidR="00907DDA" w:rsidRDefault="00907DDA"/>
    <w:p w14:paraId="2A6BA78D" w14:textId="77777777" w:rsidR="00907DDA" w:rsidRDefault="00276C05">
      <w:r>
        <w:t>8. After receiving the breast cancer risk test results, did you feel you needed further consultation with a healthcare professional?</w:t>
      </w:r>
    </w:p>
    <w:p w14:paraId="7F078444" w14:textId="77777777" w:rsidR="00907DDA" w:rsidRDefault="00276C05">
      <w:pPr>
        <w:pStyle w:val="Punktlista"/>
      </w:pPr>
      <w:r>
        <w:rPr>
          <w:sz w:val="20"/>
        </w:rPr>
        <w:t>Yes</w:t>
      </w:r>
    </w:p>
    <w:p w14:paraId="5E6A1FCF" w14:textId="77777777" w:rsidR="00907DDA" w:rsidRDefault="00276C05">
      <w:pPr>
        <w:pStyle w:val="Punktlista"/>
      </w:pPr>
      <w:r>
        <w:rPr>
          <w:sz w:val="20"/>
        </w:rPr>
        <w:t>Partially</w:t>
      </w:r>
    </w:p>
    <w:p w14:paraId="285332D3" w14:textId="77777777" w:rsidR="00907DDA" w:rsidRDefault="00276C05">
      <w:pPr>
        <w:pStyle w:val="Punktlista"/>
      </w:pPr>
      <w:r>
        <w:rPr>
          <w:sz w:val="20"/>
        </w:rPr>
        <w:t>Not particularly</w:t>
      </w:r>
    </w:p>
    <w:p w14:paraId="1AD18E57" w14:textId="77777777" w:rsidR="00907DDA" w:rsidRDefault="00276C05">
      <w:pPr>
        <w:pStyle w:val="Punktlista"/>
      </w:pPr>
      <w:r>
        <w:rPr>
          <w:sz w:val="20"/>
        </w:rPr>
        <w:t>No</w:t>
      </w:r>
    </w:p>
    <w:p w14:paraId="744E503B" w14:textId="77777777" w:rsidR="00907DDA" w:rsidRDefault="00276C05">
      <w:pPr>
        <w:pStyle w:val="Punktlista"/>
      </w:pPr>
      <w:r>
        <w:rPr>
          <w:sz w:val="20"/>
        </w:rPr>
        <w:t>Hard to say</w:t>
      </w:r>
    </w:p>
    <w:p w14:paraId="7B68E336" w14:textId="77777777" w:rsidR="00907DDA" w:rsidRDefault="00907DDA"/>
    <w:p w14:paraId="01E19185" w14:textId="77777777" w:rsidR="00907DDA" w:rsidRDefault="00276C05">
      <w:r>
        <w:t>9. What other information would you have liked to receive? (</w:t>
      </w:r>
      <w:proofErr w:type="gramStart"/>
      <w:r>
        <w:t>free</w:t>
      </w:r>
      <w:proofErr w:type="gramEnd"/>
      <w:r>
        <w:t xml:space="preserve"> text)</w:t>
      </w:r>
    </w:p>
    <w:p w14:paraId="45985B61" w14:textId="77777777" w:rsidR="00907DDA" w:rsidRDefault="00276C05">
      <w:r>
        <w:rPr>
          <w:sz w:val="20"/>
        </w:rPr>
        <w:t>____________________________________________________________</w:t>
      </w:r>
    </w:p>
    <w:p w14:paraId="00F67DB3" w14:textId="77777777" w:rsidR="00907DDA" w:rsidRDefault="00907DDA"/>
    <w:p w14:paraId="0B40DDE6" w14:textId="77777777" w:rsidR="00907DDA" w:rsidRDefault="00276C05">
      <w:r>
        <w:t>10. If further medical measures are needed in the near future based on the test result, do you know where to turn?</w:t>
      </w:r>
    </w:p>
    <w:p w14:paraId="528D77ED" w14:textId="77777777" w:rsidR="00907DDA" w:rsidRDefault="00276C05">
      <w:pPr>
        <w:pStyle w:val="Punktlista"/>
      </w:pPr>
      <w:r>
        <w:rPr>
          <w:sz w:val="20"/>
        </w:rPr>
        <w:t>Yes</w:t>
      </w:r>
    </w:p>
    <w:p w14:paraId="183EAD5B" w14:textId="77777777" w:rsidR="00907DDA" w:rsidRDefault="00276C05">
      <w:pPr>
        <w:pStyle w:val="Punktlista"/>
      </w:pPr>
      <w:r>
        <w:rPr>
          <w:sz w:val="20"/>
        </w:rPr>
        <w:t>Fairly</w:t>
      </w:r>
    </w:p>
    <w:p w14:paraId="378D4D95" w14:textId="77777777" w:rsidR="00907DDA" w:rsidRDefault="00276C05">
      <w:pPr>
        <w:pStyle w:val="Punktlista"/>
      </w:pPr>
      <w:r>
        <w:rPr>
          <w:sz w:val="20"/>
        </w:rPr>
        <w:t>More or less</w:t>
      </w:r>
    </w:p>
    <w:p w14:paraId="42E61895" w14:textId="77777777" w:rsidR="00907DDA" w:rsidRDefault="00276C05">
      <w:pPr>
        <w:pStyle w:val="Punktlista"/>
      </w:pPr>
      <w:r>
        <w:rPr>
          <w:sz w:val="20"/>
        </w:rPr>
        <w:t>Not really</w:t>
      </w:r>
    </w:p>
    <w:p w14:paraId="1049E299" w14:textId="77777777" w:rsidR="00907DDA" w:rsidRDefault="00276C05">
      <w:pPr>
        <w:pStyle w:val="Punktlista"/>
      </w:pPr>
      <w:r>
        <w:rPr>
          <w:sz w:val="20"/>
        </w:rPr>
        <w:lastRenderedPageBreak/>
        <w:t>No</w:t>
      </w:r>
    </w:p>
    <w:p w14:paraId="7D86D295" w14:textId="77777777" w:rsidR="00907DDA" w:rsidRDefault="00276C05">
      <w:pPr>
        <w:pStyle w:val="Punktlista"/>
      </w:pPr>
      <w:r>
        <w:rPr>
          <w:sz w:val="20"/>
        </w:rPr>
        <w:t>I do not need any medical measures in the near future</w:t>
      </w:r>
    </w:p>
    <w:p w14:paraId="38499783" w14:textId="77777777" w:rsidR="00907DDA" w:rsidRDefault="00907DDA"/>
    <w:p w14:paraId="7A466051" w14:textId="77777777" w:rsidR="00907DDA" w:rsidRDefault="00276C05">
      <w:r>
        <w:t>11. If you have additional comments, suggestions, or ideas, please leave them here:</w:t>
      </w:r>
    </w:p>
    <w:p w14:paraId="78E9FA8F" w14:textId="77777777" w:rsidR="00907DDA" w:rsidRDefault="00276C05">
      <w:r>
        <w:rPr>
          <w:sz w:val="20"/>
        </w:rPr>
        <w:t>____________________________________________________________</w:t>
      </w:r>
    </w:p>
    <w:p w14:paraId="433E38F5" w14:textId="77777777" w:rsidR="00907DDA" w:rsidRDefault="00907DDA"/>
    <w:p w14:paraId="451BF654" w14:textId="77777777" w:rsidR="00907DDA" w:rsidRDefault="00276C05">
      <w:r>
        <w:t>12. If you would like a response to your comments, please write your phone number or email address here:</w:t>
      </w:r>
    </w:p>
    <w:p w14:paraId="5CC5E0DC" w14:textId="77777777" w:rsidR="00907DDA" w:rsidRDefault="00276C05">
      <w:r>
        <w:rPr>
          <w:sz w:val="20"/>
        </w:rPr>
        <w:t>____________________________________________________________</w:t>
      </w:r>
    </w:p>
    <w:p w14:paraId="2E504ACA" w14:textId="77777777" w:rsidR="00907DDA" w:rsidRDefault="00907DDA"/>
    <w:p w14:paraId="5951EC51" w14:textId="77777777" w:rsidR="00907DDA" w:rsidRDefault="00276C05">
      <w:r>
        <w:br w:type="page"/>
      </w:r>
    </w:p>
    <w:p w14:paraId="36E3BD76" w14:textId="77777777" w:rsidR="00907DDA" w:rsidRDefault="00276C05">
      <w:pPr>
        <w:pStyle w:val="Rubrik1"/>
      </w:pPr>
      <w:r>
        <w:rPr>
          <w:color w:val="000000"/>
        </w:rPr>
        <w:lastRenderedPageBreak/>
        <w:t>Appendix B: Participants’ Feedback Survey 2</w:t>
      </w:r>
    </w:p>
    <w:p w14:paraId="59E83022" w14:textId="77777777" w:rsidR="00907DDA" w:rsidRDefault="00276C05">
      <w:r>
        <w:rPr>
          <w:i/>
          <w:sz w:val="20"/>
        </w:rPr>
        <w:t>Note: This survey was originally administered in Swedish via REDCap. The English translation below was prepared by the authors. The original Swedish instrument is available as a supplementary file. This survey was administered approximately 9 months after PRS result disclosure (n = 289).</w:t>
      </w:r>
    </w:p>
    <w:p w14:paraId="3B8B6124" w14:textId="77777777" w:rsidR="00907DDA" w:rsidRDefault="00907DDA"/>
    <w:p w14:paraId="6D1A8548" w14:textId="77777777" w:rsidR="00907DDA" w:rsidRDefault="00276C05">
      <w:pPr>
        <w:jc w:val="center"/>
      </w:pPr>
      <w:r>
        <w:rPr>
          <w:b/>
          <w:sz w:val="26"/>
        </w:rPr>
        <w:t>BRIGHT Study Feedback Survey #2</w:t>
      </w:r>
    </w:p>
    <w:p w14:paraId="2D7807E1" w14:textId="77777777" w:rsidR="00907DDA" w:rsidRDefault="00907DDA"/>
    <w:p w14:paraId="70D30BCA" w14:textId="77777777" w:rsidR="00907DDA" w:rsidRDefault="00276C05">
      <w:r>
        <w:t>Dear Study Participant,</w:t>
      </w:r>
      <w:r>
        <w:br/>
      </w:r>
      <w:r>
        <w:br/>
        <w:t>You are participating in the BRIGHT research project – Risk Assessment and Early Interventions for Breast Cancer, conducted by the University of Tartu, OÜ Antegenes, Region Uppsala, and Uppsala University. We have sent you the results of the study. By completing this questionnaire, you help us understand how you value the information you received. Your opinion is very important to us. Please answer the following questions by selecting the response option that best reflects your opinion. We ask that you respond to all statements.</w:t>
      </w:r>
    </w:p>
    <w:p w14:paraId="6B784867" w14:textId="77777777" w:rsidR="00907DDA" w:rsidRDefault="00907DDA"/>
    <w:p w14:paraId="007E99B9" w14:textId="77777777" w:rsidR="00907DDA" w:rsidRDefault="00276C05">
      <w:r>
        <w:t>1. How are you feeling right now? Please read the following statements carefully and determine the extent to which they apply to you. It is important that you choose the answer based on how you feel right now. Choose the option that best fits you.</w:t>
      </w:r>
    </w:p>
    <w:tbl>
      <w:tblPr>
        <w:tblStyle w:val="Tabellrutnt"/>
        <w:tblW w:w="0" w:type="auto"/>
        <w:jc w:val="center"/>
        <w:tblLook w:val="04A0" w:firstRow="1" w:lastRow="0" w:firstColumn="1" w:lastColumn="0" w:noHBand="0" w:noVBand="1"/>
      </w:tblPr>
      <w:tblGrid>
        <w:gridCol w:w="1728"/>
        <w:gridCol w:w="1725"/>
        <w:gridCol w:w="1726"/>
        <w:gridCol w:w="1725"/>
        <w:gridCol w:w="1726"/>
      </w:tblGrid>
      <w:tr w:rsidR="00907DDA" w14:paraId="2B55E3D6" w14:textId="77777777">
        <w:trPr>
          <w:jc w:val="center"/>
        </w:trPr>
        <w:tc>
          <w:tcPr>
            <w:tcW w:w="1728" w:type="dxa"/>
            <w:shd w:val="clear" w:color="auto" w:fill="D9E2F3"/>
          </w:tcPr>
          <w:p w14:paraId="13DBFCE4" w14:textId="77777777" w:rsidR="00907DDA" w:rsidRDefault="00907DDA">
            <w:pPr>
              <w:jc w:val="center"/>
            </w:pPr>
          </w:p>
        </w:tc>
        <w:tc>
          <w:tcPr>
            <w:tcW w:w="1728" w:type="dxa"/>
            <w:shd w:val="clear" w:color="auto" w:fill="D9E2F3"/>
          </w:tcPr>
          <w:p w14:paraId="79817085" w14:textId="77777777" w:rsidR="00907DDA" w:rsidRDefault="00276C05">
            <w:pPr>
              <w:jc w:val="center"/>
            </w:pPr>
            <w:r>
              <w:rPr>
                <w:b/>
                <w:sz w:val="20"/>
              </w:rPr>
              <w:t>Agree</w:t>
            </w:r>
          </w:p>
        </w:tc>
        <w:tc>
          <w:tcPr>
            <w:tcW w:w="1728" w:type="dxa"/>
            <w:shd w:val="clear" w:color="auto" w:fill="D9E2F3"/>
          </w:tcPr>
          <w:p w14:paraId="75C6A4C6" w14:textId="77777777" w:rsidR="00907DDA" w:rsidRDefault="00276C05">
            <w:pPr>
              <w:jc w:val="center"/>
            </w:pPr>
            <w:r>
              <w:rPr>
                <w:b/>
                <w:sz w:val="20"/>
              </w:rPr>
              <w:t>Somewhat agree</w:t>
            </w:r>
          </w:p>
        </w:tc>
        <w:tc>
          <w:tcPr>
            <w:tcW w:w="1728" w:type="dxa"/>
            <w:shd w:val="clear" w:color="auto" w:fill="D9E2F3"/>
          </w:tcPr>
          <w:p w14:paraId="60AC2B4D" w14:textId="77777777" w:rsidR="00907DDA" w:rsidRDefault="00276C05">
            <w:pPr>
              <w:jc w:val="center"/>
            </w:pPr>
            <w:r>
              <w:rPr>
                <w:b/>
                <w:sz w:val="20"/>
              </w:rPr>
              <w:t>Agree to some extent</w:t>
            </w:r>
          </w:p>
        </w:tc>
        <w:tc>
          <w:tcPr>
            <w:tcW w:w="1728" w:type="dxa"/>
            <w:shd w:val="clear" w:color="auto" w:fill="D9E2F3"/>
          </w:tcPr>
          <w:p w14:paraId="48060E0D" w14:textId="77777777" w:rsidR="00907DDA" w:rsidRDefault="00276C05">
            <w:pPr>
              <w:jc w:val="center"/>
            </w:pPr>
            <w:r>
              <w:rPr>
                <w:b/>
                <w:sz w:val="20"/>
              </w:rPr>
              <w:t>Disagree</w:t>
            </w:r>
          </w:p>
        </w:tc>
      </w:tr>
      <w:tr w:rsidR="00907DDA" w14:paraId="3EC534B2" w14:textId="77777777">
        <w:trPr>
          <w:jc w:val="center"/>
        </w:trPr>
        <w:tc>
          <w:tcPr>
            <w:tcW w:w="1728" w:type="dxa"/>
          </w:tcPr>
          <w:p w14:paraId="19125DCA" w14:textId="77777777" w:rsidR="00907DDA" w:rsidRDefault="00276C05">
            <w:r>
              <w:rPr>
                <w:sz w:val="20"/>
              </w:rPr>
              <w:t>I am calm</w:t>
            </w:r>
          </w:p>
        </w:tc>
        <w:tc>
          <w:tcPr>
            <w:tcW w:w="1728" w:type="dxa"/>
          </w:tcPr>
          <w:p w14:paraId="70A4C813" w14:textId="77777777" w:rsidR="00907DDA" w:rsidRDefault="00276C05">
            <w:pPr>
              <w:jc w:val="center"/>
            </w:pPr>
            <w:r>
              <w:rPr>
                <w:sz w:val="20"/>
              </w:rPr>
              <w:t>O</w:t>
            </w:r>
          </w:p>
        </w:tc>
        <w:tc>
          <w:tcPr>
            <w:tcW w:w="1728" w:type="dxa"/>
          </w:tcPr>
          <w:p w14:paraId="7C9C7BDB" w14:textId="77777777" w:rsidR="00907DDA" w:rsidRDefault="00276C05">
            <w:pPr>
              <w:jc w:val="center"/>
            </w:pPr>
            <w:r>
              <w:rPr>
                <w:sz w:val="20"/>
              </w:rPr>
              <w:t>O</w:t>
            </w:r>
          </w:p>
        </w:tc>
        <w:tc>
          <w:tcPr>
            <w:tcW w:w="1728" w:type="dxa"/>
          </w:tcPr>
          <w:p w14:paraId="1A48839C" w14:textId="77777777" w:rsidR="00907DDA" w:rsidRDefault="00276C05">
            <w:pPr>
              <w:jc w:val="center"/>
            </w:pPr>
            <w:r>
              <w:rPr>
                <w:sz w:val="20"/>
              </w:rPr>
              <w:t>O</w:t>
            </w:r>
          </w:p>
        </w:tc>
        <w:tc>
          <w:tcPr>
            <w:tcW w:w="1728" w:type="dxa"/>
          </w:tcPr>
          <w:p w14:paraId="6AEDC5AC" w14:textId="77777777" w:rsidR="00907DDA" w:rsidRDefault="00276C05">
            <w:pPr>
              <w:jc w:val="center"/>
            </w:pPr>
            <w:r>
              <w:rPr>
                <w:sz w:val="20"/>
              </w:rPr>
              <w:t>O</w:t>
            </w:r>
          </w:p>
        </w:tc>
      </w:tr>
      <w:tr w:rsidR="00907DDA" w14:paraId="6F5F88BF" w14:textId="77777777">
        <w:trPr>
          <w:jc w:val="center"/>
        </w:trPr>
        <w:tc>
          <w:tcPr>
            <w:tcW w:w="1728" w:type="dxa"/>
          </w:tcPr>
          <w:p w14:paraId="2E836902" w14:textId="77777777" w:rsidR="00907DDA" w:rsidRDefault="00276C05">
            <w:r>
              <w:rPr>
                <w:sz w:val="20"/>
              </w:rPr>
              <w:t>I am nervous</w:t>
            </w:r>
          </w:p>
        </w:tc>
        <w:tc>
          <w:tcPr>
            <w:tcW w:w="1728" w:type="dxa"/>
          </w:tcPr>
          <w:p w14:paraId="02602B20" w14:textId="77777777" w:rsidR="00907DDA" w:rsidRDefault="00276C05">
            <w:pPr>
              <w:jc w:val="center"/>
            </w:pPr>
            <w:r>
              <w:rPr>
                <w:sz w:val="20"/>
              </w:rPr>
              <w:t>O</w:t>
            </w:r>
          </w:p>
        </w:tc>
        <w:tc>
          <w:tcPr>
            <w:tcW w:w="1728" w:type="dxa"/>
          </w:tcPr>
          <w:p w14:paraId="3E632359" w14:textId="77777777" w:rsidR="00907DDA" w:rsidRDefault="00276C05">
            <w:pPr>
              <w:jc w:val="center"/>
            </w:pPr>
            <w:r>
              <w:rPr>
                <w:sz w:val="20"/>
              </w:rPr>
              <w:t>O</w:t>
            </w:r>
          </w:p>
        </w:tc>
        <w:tc>
          <w:tcPr>
            <w:tcW w:w="1728" w:type="dxa"/>
          </w:tcPr>
          <w:p w14:paraId="7C4FD410" w14:textId="77777777" w:rsidR="00907DDA" w:rsidRDefault="00276C05">
            <w:pPr>
              <w:jc w:val="center"/>
            </w:pPr>
            <w:r>
              <w:rPr>
                <w:sz w:val="20"/>
              </w:rPr>
              <w:t>O</w:t>
            </w:r>
          </w:p>
        </w:tc>
        <w:tc>
          <w:tcPr>
            <w:tcW w:w="1728" w:type="dxa"/>
          </w:tcPr>
          <w:p w14:paraId="1D876CA4" w14:textId="77777777" w:rsidR="00907DDA" w:rsidRDefault="00276C05">
            <w:pPr>
              <w:jc w:val="center"/>
            </w:pPr>
            <w:r>
              <w:rPr>
                <w:sz w:val="20"/>
              </w:rPr>
              <w:t>O</w:t>
            </w:r>
          </w:p>
        </w:tc>
      </w:tr>
      <w:tr w:rsidR="00907DDA" w14:paraId="7C52EF16" w14:textId="77777777">
        <w:trPr>
          <w:jc w:val="center"/>
        </w:trPr>
        <w:tc>
          <w:tcPr>
            <w:tcW w:w="1728" w:type="dxa"/>
          </w:tcPr>
          <w:p w14:paraId="3F0DF7EE" w14:textId="77777777" w:rsidR="00907DDA" w:rsidRDefault="00276C05">
            <w:r>
              <w:rPr>
                <w:sz w:val="20"/>
              </w:rPr>
              <w:t>I feel anxious</w:t>
            </w:r>
          </w:p>
        </w:tc>
        <w:tc>
          <w:tcPr>
            <w:tcW w:w="1728" w:type="dxa"/>
          </w:tcPr>
          <w:p w14:paraId="15ED38B6" w14:textId="77777777" w:rsidR="00907DDA" w:rsidRDefault="00276C05">
            <w:pPr>
              <w:jc w:val="center"/>
            </w:pPr>
            <w:r>
              <w:rPr>
                <w:sz w:val="20"/>
              </w:rPr>
              <w:t>O</w:t>
            </w:r>
          </w:p>
        </w:tc>
        <w:tc>
          <w:tcPr>
            <w:tcW w:w="1728" w:type="dxa"/>
          </w:tcPr>
          <w:p w14:paraId="48A54A06" w14:textId="77777777" w:rsidR="00907DDA" w:rsidRDefault="00276C05">
            <w:pPr>
              <w:jc w:val="center"/>
            </w:pPr>
            <w:r>
              <w:rPr>
                <w:sz w:val="20"/>
              </w:rPr>
              <w:t>O</w:t>
            </w:r>
          </w:p>
        </w:tc>
        <w:tc>
          <w:tcPr>
            <w:tcW w:w="1728" w:type="dxa"/>
          </w:tcPr>
          <w:p w14:paraId="0815B2F5" w14:textId="77777777" w:rsidR="00907DDA" w:rsidRDefault="00276C05">
            <w:pPr>
              <w:jc w:val="center"/>
            </w:pPr>
            <w:r>
              <w:rPr>
                <w:sz w:val="20"/>
              </w:rPr>
              <w:t>O</w:t>
            </w:r>
          </w:p>
        </w:tc>
        <w:tc>
          <w:tcPr>
            <w:tcW w:w="1728" w:type="dxa"/>
          </w:tcPr>
          <w:p w14:paraId="437F0E43" w14:textId="77777777" w:rsidR="00907DDA" w:rsidRDefault="00276C05">
            <w:pPr>
              <w:jc w:val="center"/>
            </w:pPr>
            <w:r>
              <w:rPr>
                <w:sz w:val="20"/>
              </w:rPr>
              <w:t>O</w:t>
            </w:r>
          </w:p>
        </w:tc>
      </w:tr>
      <w:tr w:rsidR="00907DDA" w14:paraId="45CD8AE7" w14:textId="77777777">
        <w:trPr>
          <w:jc w:val="center"/>
        </w:trPr>
        <w:tc>
          <w:tcPr>
            <w:tcW w:w="1728" w:type="dxa"/>
          </w:tcPr>
          <w:p w14:paraId="14AB1B87" w14:textId="77777777" w:rsidR="00907DDA" w:rsidRDefault="00276C05">
            <w:r>
              <w:rPr>
                <w:sz w:val="20"/>
              </w:rPr>
              <w:t>I feel comfortable</w:t>
            </w:r>
          </w:p>
        </w:tc>
        <w:tc>
          <w:tcPr>
            <w:tcW w:w="1728" w:type="dxa"/>
          </w:tcPr>
          <w:p w14:paraId="034BB954" w14:textId="77777777" w:rsidR="00907DDA" w:rsidRDefault="00276C05">
            <w:pPr>
              <w:jc w:val="center"/>
            </w:pPr>
            <w:r>
              <w:rPr>
                <w:sz w:val="20"/>
              </w:rPr>
              <w:t>O</w:t>
            </w:r>
          </w:p>
        </w:tc>
        <w:tc>
          <w:tcPr>
            <w:tcW w:w="1728" w:type="dxa"/>
          </w:tcPr>
          <w:p w14:paraId="0B11703C" w14:textId="77777777" w:rsidR="00907DDA" w:rsidRDefault="00276C05">
            <w:pPr>
              <w:jc w:val="center"/>
            </w:pPr>
            <w:r>
              <w:rPr>
                <w:sz w:val="20"/>
              </w:rPr>
              <w:t>O</w:t>
            </w:r>
          </w:p>
        </w:tc>
        <w:tc>
          <w:tcPr>
            <w:tcW w:w="1728" w:type="dxa"/>
          </w:tcPr>
          <w:p w14:paraId="370B616D" w14:textId="77777777" w:rsidR="00907DDA" w:rsidRDefault="00276C05">
            <w:pPr>
              <w:jc w:val="center"/>
            </w:pPr>
            <w:r>
              <w:rPr>
                <w:sz w:val="20"/>
              </w:rPr>
              <w:t>O</w:t>
            </w:r>
          </w:p>
        </w:tc>
        <w:tc>
          <w:tcPr>
            <w:tcW w:w="1728" w:type="dxa"/>
          </w:tcPr>
          <w:p w14:paraId="4AA562D6" w14:textId="77777777" w:rsidR="00907DDA" w:rsidRDefault="00276C05">
            <w:pPr>
              <w:jc w:val="center"/>
            </w:pPr>
            <w:r>
              <w:rPr>
                <w:sz w:val="20"/>
              </w:rPr>
              <w:t>O</w:t>
            </w:r>
          </w:p>
        </w:tc>
      </w:tr>
      <w:tr w:rsidR="00907DDA" w14:paraId="3E986EC3" w14:textId="77777777">
        <w:trPr>
          <w:jc w:val="center"/>
        </w:trPr>
        <w:tc>
          <w:tcPr>
            <w:tcW w:w="1728" w:type="dxa"/>
          </w:tcPr>
          <w:p w14:paraId="79568D9E" w14:textId="77777777" w:rsidR="00907DDA" w:rsidRDefault="00276C05">
            <w:r>
              <w:rPr>
                <w:sz w:val="20"/>
              </w:rPr>
              <w:t>I feel satisfied</w:t>
            </w:r>
          </w:p>
        </w:tc>
        <w:tc>
          <w:tcPr>
            <w:tcW w:w="1728" w:type="dxa"/>
          </w:tcPr>
          <w:p w14:paraId="0883CE1A" w14:textId="77777777" w:rsidR="00907DDA" w:rsidRDefault="00276C05">
            <w:pPr>
              <w:jc w:val="center"/>
            </w:pPr>
            <w:r>
              <w:rPr>
                <w:sz w:val="20"/>
              </w:rPr>
              <w:t>O</w:t>
            </w:r>
          </w:p>
        </w:tc>
        <w:tc>
          <w:tcPr>
            <w:tcW w:w="1728" w:type="dxa"/>
          </w:tcPr>
          <w:p w14:paraId="43867DE8" w14:textId="77777777" w:rsidR="00907DDA" w:rsidRDefault="00276C05">
            <w:pPr>
              <w:jc w:val="center"/>
            </w:pPr>
            <w:r>
              <w:rPr>
                <w:sz w:val="20"/>
              </w:rPr>
              <w:t>O</w:t>
            </w:r>
          </w:p>
        </w:tc>
        <w:tc>
          <w:tcPr>
            <w:tcW w:w="1728" w:type="dxa"/>
          </w:tcPr>
          <w:p w14:paraId="19990B8B" w14:textId="77777777" w:rsidR="00907DDA" w:rsidRDefault="00276C05">
            <w:pPr>
              <w:jc w:val="center"/>
            </w:pPr>
            <w:r>
              <w:rPr>
                <w:sz w:val="20"/>
              </w:rPr>
              <w:t>O</w:t>
            </w:r>
          </w:p>
        </w:tc>
        <w:tc>
          <w:tcPr>
            <w:tcW w:w="1728" w:type="dxa"/>
          </w:tcPr>
          <w:p w14:paraId="1F5C9A4E" w14:textId="77777777" w:rsidR="00907DDA" w:rsidRDefault="00276C05">
            <w:pPr>
              <w:jc w:val="center"/>
            </w:pPr>
            <w:r>
              <w:rPr>
                <w:sz w:val="20"/>
              </w:rPr>
              <w:t>O</w:t>
            </w:r>
          </w:p>
        </w:tc>
      </w:tr>
      <w:tr w:rsidR="00907DDA" w14:paraId="72596749" w14:textId="77777777">
        <w:trPr>
          <w:jc w:val="center"/>
        </w:trPr>
        <w:tc>
          <w:tcPr>
            <w:tcW w:w="1728" w:type="dxa"/>
          </w:tcPr>
          <w:p w14:paraId="78DE132A" w14:textId="77777777" w:rsidR="00907DDA" w:rsidRDefault="00276C05">
            <w:r>
              <w:rPr>
                <w:sz w:val="20"/>
              </w:rPr>
              <w:t>I am worried</w:t>
            </w:r>
          </w:p>
        </w:tc>
        <w:tc>
          <w:tcPr>
            <w:tcW w:w="1728" w:type="dxa"/>
          </w:tcPr>
          <w:p w14:paraId="7A923AC6" w14:textId="77777777" w:rsidR="00907DDA" w:rsidRDefault="00276C05">
            <w:pPr>
              <w:jc w:val="center"/>
            </w:pPr>
            <w:r>
              <w:rPr>
                <w:sz w:val="20"/>
              </w:rPr>
              <w:t>O</w:t>
            </w:r>
          </w:p>
        </w:tc>
        <w:tc>
          <w:tcPr>
            <w:tcW w:w="1728" w:type="dxa"/>
          </w:tcPr>
          <w:p w14:paraId="56E5BC55" w14:textId="77777777" w:rsidR="00907DDA" w:rsidRDefault="00276C05">
            <w:pPr>
              <w:jc w:val="center"/>
            </w:pPr>
            <w:r>
              <w:rPr>
                <w:sz w:val="20"/>
              </w:rPr>
              <w:t>O</w:t>
            </w:r>
          </w:p>
        </w:tc>
        <w:tc>
          <w:tcPr>
            <w:tcW w:w="1728" w:type="dxa"/>
          </w:tcPr>
          <w:p w14:paraId="4676F334" w14:textId="77777777" w:rsidR="00907DDA" w:rsidRDefault="00276C05">
            <w:pPr>
              <w:jc w:val="center"/>
            </w:pPr>
            <w:r>
              <w:rPr>
                <w:sz w:val="20"/>
              </w:rPr>
              <w:t>O</w:t>
            </w:r>
          </w:p>
        </w:tc>
        <w:tc>
          <w:tcPr>
            <w:tcW w:w="1728" w:type="dxa"/>
          </w:tcPr>
          <w:p w14:paraId="5C5CE210" w14:textId="77777777" w:rsidR="00907DDA" w:rsidRDefault="00276C05">
            <w:pPr>
              <w:jc w:val="center"/>
            </w:pPr>
            <w:r>
              <w:rPr>
                <w:sz w:val="20"/>
              </w:rPr>
              <w:t>O</w:t>
            </w:r>
          </w:p>
        </w:tc>
      </w:tr>
    </w:tbl>
    <w:p w14:paraId="6ADC55CD" w14:textId="77777777" w:rsidR="00907DDA" w:rsidRDefault="00907DDA"/>
    <w:p w14:paraId="21D48419" w14:textId="77777777" w:rsidR="00907DDA" w:rsidRDefault="00276C05">
      <w:r>
        <w:t>2. For each statement, select the response that best fits you:</w:t>
      </w:r>
    </w:p>
    <w:tbl>
      <w:tblPr>
        <w:tblStyle w:val="Tabellrutnt"/>
        <w:tblW w:w="0" w:type="auto"/>
        <w:jc w:val="center"/>
        <w:tblLook w:val="04A0" w:firstRow="1" w:lastRow="0" w:firstColumn="1" w:lastColumn="0" w:noHBand="0" w:noVBand="1"/>
      </w:tblPr>
      <w:tblGrid>
        <w:gridCol w:w="1438"/>
        <w:gridCol w:w="1438"/>
        <w:gridCol w:w="1439"/>
        <w:gridCol w:w="1438"/>
        <w:gridCol w:w="1439"/>
        <w:gridCol w:w="1438"/>
      </w:tblGrid>
      <w:tr w:rsidR="00907DDA" w14:paraId="5E0110A2" w14:textId="77777777">
        <w:trPr>
          <w:jc w:val="center"/>
        </w:trPr>
        <w:tc>
          <w:tcPr>
            <w:tcW w:w="1440" w:type="dxa"/>
            <w:shd w:val="clear" w:color="auto" w:fill="D9E2F3"/>
          </w:tcPr>
          <w:p w14:paraId="70DC78D6" w14:textId="77777777" w:rsidR="00907DDA" w:rsidRDefault="00907DDA">
            <w:pPr>
              <w:jc w:val="center"/>
            </w:pPr>
          </w:p>
        </w:tc>
        <w:tc>
          <w:tcPr>
            <w:tcW w:w="1440" w:type="dxa"/>
            <w:shd w:val="clear" w:color="auto" w:fill="D9E2F3"/>
          </w:tcPr>
          <w:p w14:paraId="5514AE11" w14:textId="77777777" w:rsidR="00907DDA" w:rsidRDefault="00276C05">
            <w:pPr>
              <w:jc w:val="center"/>
            </w:pPr>
            <w:r>
              <w:rPr>
                <w:b/>
                <w:sz w:val="20"/>
              </w:rPr>
              <w:t>Agree</w:t>
            </w:r>
          </w:p>
        </w:tc>
        <w:tc>
          <w:tcPr>
            <w:tcW w:w="1440" w:type="dxa"/>
            <w:shd w:val="clear" w:color="auto" w:fill="D9E2F3"/>
          </w:tcPr>
          <w:p w14:paraId="156693A0" w14:textId="77777777" w:rsidR="00907DDA" w:rsidRDefault="00276C05">
            <w:pPr>
              <w:jc w:val="center"/>
            </w:pPr>
            <w:r>
              <w:rPr>
                <w:b/>
                <w:sz w:val="20"/>
              </w:rPr>
              <w:t>Partially agree</w:t>
            </w:r>
          </w:p>
        </w:tc>
        <w:tc>
          <w:tcPr>
            <w:tcW w:w="1440" w:type="dxa"/>
            <w:shd w:val="clear" w:color="auto" w:fill="D9E2F3"/>
          </w:tcPr>
          <w:p w14:paraId="1B3A259D" w14:textId="77777777" w:rsidR="00907DDA" w:rsidRDefault="00276C05">
            <w:pPr>
              <w:jc w:val="center"/>
            </w:pPr>
            <w:r>
              <w:rPr>
                <w:b/>
                <w:sz w:val="20"/>
              </w:rPr>
              <w:t>Agree to some extent</w:t>
            </w:r>
          </w:p>
        </w:tc>
        <w:tc>
          <w:tcPr>
            <w:tcW w:w="1440" w:type="dxa"/>
            <w:shd w:val="clear" w:color="auto" w:fill="D9E2F3"/>
          </w:tcPr>
          <w:p w14:paraId="20C1AC43" w14:textId="77777777" w:rsidR="00907DDA" w:rsidRDefault="00276C05">
            <w:pPr>
              <w:jc w:val="center"/>
            </w:pPr>
            <w:r>
              <w:rPr>
                <w:b/>
                <w:sz w:val="20"/>
              </w:rPr>
              <w:t>Disagree</w:t>
            </w:r>
          </w:p>
        </w:tc>
        <w:tc>
          <w:tcPr>
            <w:tcW w:w="1440" w:type="dxa"/>
            <w:shd w:val="clear" w:color="auto" w:fill="D9E2F3"/>
          </w:tcPr>
          <w:p w14:paraId="40FA50F8" w14:textId="77777777" w:rsidR="00907DDA" w:rsidRDefault="00276C05">
            <w:pPr>
              <w:jc w:val="center"/>
            </w:pPr>
            <w:r>
              <w:rPr>
                <w:b/>
                <w:sz w:val="20"/>
              </w:rPr>
              <w:t>Hard to say</w:t>
            </w:r>
          </w:p>
        </w:tc>
      </w:tr>
      <w:tr w:rsidR="00907DDA" w14:paraId="3CFBD878" w14:textId="77777777">
        <w:trPr>
          <w:jc w:val="center"/>
        </w:trPr>
        <w:tc>
          <w:tcPr>
            <w:tcW w:w="1440" w:type="dxa"/>
          </w:tcPr>
          <w:p w14:paraId="69E80F2F" w14:textId="77777777" w:rsidR="00907DDA" w:rsidRDefault="00276C05">
            <w:r>
              <w:rPr>
                <w:sz w:val="20"/>
              </w:rPr>
              <w:t>Knowing my genetic risks is something I can handle</w:t>
            </w:r>
          </w:p>
        </w:tc>
        <w:tc>
          <w:tcPr>
            <w:tcW w:w="1440" w:type="dxa"/>
          </w:tcPr>
          <w:p w14:paraId="069B7357" w14:textId="77777777" w:rsidR="00907DDA" w:rsidRDefault="00276C05">
            <w:pPr>
              <w:jc w:val="center"/>
            </w:pPr>
            <w:r>
              <w:rPr>
                <w:sz w:val="20"/>
              </w:rPr>
              <w:t>O</w:t>
            </w:r>
          </w:p>
        </w:tc>
        <w:tc>
          <w:tcPr>
            <w:tcW w:w="1440" w:type="dxa"/>
          </w:tcPr>
          <w:p w14:paraId="14A48E59" w14:textId="77777777" w:rsidR="00907DDA" w:rsidRDefault="00276C05">
            <w:pPr>
              <w:jc w:val="center"/>
            </w:pPr>
            <w:r>
              <w:rPr>
                <w:sz w:val="20"/>
              </w:rPr>
              <w:t>O</w:t>
            </w:r>
          </w:p>
        </w:tc>
        <w:tc>
          <w:tcPr>
            <w:tcW w:w="1440" w:type="dxa"/>
          </w:tcPr>
          <w:p w14:paraId="07F5B996" w14:textId="77777777" w:rsidR="00907DDA" w:rsidRDefault="00276C05">
            <w:pPr>
              <w:jc w:val="center"/>
            </w:pPr>
            <w:r>
              <w:rPr>
                <w:sz w:val="20"/>
              </w:rPr>
              <w:t>O</w:t>
            </w:r>
          </w:p>
        </w:tc>
        <w:tc>
          <w:tcPr>
            <w:tcW w:w="1440" w:type="dxa"/>
          </w:tcPr>
          <w:p w14:paraId="78DD6D61" w14:textId="77777777" w:rsidR="00907DDA" w:rsidRDefault="00276C05">
            <w:pPr>
              <w:jc w:val="center"/>
            </w:pPr>
            <w:r>
              <w:rPr>
                <w:sz w:val="20"/>
              </w:rPr>
              <w:t>O</w:t>
            </w:r>
          </w:p>
        </w:tc>
        <w:tc>
          <w:tcPr>
            <w:tcW w:w="1440" w:type="dxa"/>
          </w:tcPr>
          <w:p w14:paraId="61BA23CA" w14:textId="77777777" w:rsidR="00907DDA" w:rsidRDefault="00276C05">
            <w:pPr>
              <w:jc w:val="center"/>
            </w:pPr>
            <w:r>
              <w:rPr>
                <w:sz w:val="20"/>
              </w:rPr>
              <w:t>O</w:t>
            </w:r>
          </w:p>
        </w:tc>
      </w:tr>
      <w:tr w:rsidR="00907DDA" w14:paraId="597B9735" w14:textId="77777777">
        <w:trPr>
          <w:jc w:val="center"/>
        </w:trPr>
        <w:tc>
          <w:tcPr>
            <w:tcW w:w="1440" w:type="dxa"/>
          </w:tcPr>
          <w:p w14:paraId="24AC5680" w14:textId="77777777" w:rsidR="00907DDA" w:rsidRDefault="00276C05">
            <w:r>
              <w:rPr>
                <w:sz w:val="20"/>
              </w:rPr>
              <w:t xml:space="preserve">The information I received changed my life in some </w:t>
            </w:r>
            <w:r>
              <w:rPr>
                <w:sz w:val="20"/>
              </w:rPr>
              <w:lastRenderedPageBreak/>
              <w:t>way</w:t>
            </w:r>
          </w:p>
        </w:tc>
        <w:tc>
          <w:tcPr>
            <w:tcW w:w="1440" w:type="dxa"/>
          </w:tcPr>
          <w:p w14:paraId="027F3D5A" w14:textId="77777777" w:rsidR="00907DDA" w:rsidRDefault="00276C05">
            <w:pPr>
              <w:jc w:val="center"/>
            </w:pPr>
            <w:r>
              <w:rPr>
                <w:sz w:val="20"/>
              </w:rPr>
              <w:lastRenderedPageBreak/>
              <w:t>O</w:t>
            </w:r>
          </w:p>
        </w:tc>
        <w:tc>
          <w:tcPr>
            <w:tcW w:w="1440" w:type="dxa"/>
          </w:tcPr>
          <w:p w14:paraId="666158CB" w14:textId="77777777" w:rsidR="00907DDA" w:rsidRDefault="00276C05">
            <w:pPr>
              <w:jc w:val="center"/>
            </w:pPr>
            <w:r>
              <w:rPr>
                <w:sz w:val="20"/>
              </w:rPr>
              <w:t>O</w:t>
            </w:r>
          </w:p>
        </w:tc>
        <w:tc>
          <w:tcPr>
            <w:tcW w:w="1440" w:type="dxa"/>
          </w:tcPr>
          <w:p w14:paraId="3F985F4E" w14:textId="77777777" w:rsidR="00907DDA" w:rsidRDefault="00276C05">
            <w:pPr>
              <w:jc w:val="center"/>
            </w:pPr>
            <w:r>
              <w:rPr>
                <w:sz w:val="20"/>
              </w:rPr>
              <w:t>O</w:t>
            </w:r>
          </w:p>
        </w:tc>
        <w:tc>
          <w:tcPr>
            <w:tcW w:w="1440" w:type="dxa"/>
          </w:tcPr>
          <w:p w14:paraId="538D11F8" w14:textId="77777777" w:rsidR="00907DDA" w:rsidRDefault="00276C05">
            <w:pPr>
              <w:jc w:val="center"/>
            </w:pPr>
            <w:r>
              <w:rPr>
                <w:sz w:val="20"/>
              </w:rPr>
              <w:t>O</w:t>
            </w:r>
          </w:p>
        </w:tc>
        <w:tc>
          <w:tcPr>
            <w:tcW w:w="1440" w:type="dxa"/>
          </w:tcPr>
          <w:p w14:paraId="65F740BE" w14:textId="77777777" w:rsidR="00907DDA" w:rsidRDefault="00276C05">
            <w:pPr>
              <w:jc w:val="center"/>
            </w:pPr>
            <w:r>
              <w:rPr>
                <w:sz w:val="20"/>
              </w:rPr>
              <w:t>O</w:t>
            </w:r>
          </w:p>
        </w:tc>
      </w:tr>
      <w:tr w:rsidR="00907DDA" w14:paraId="2F137172" w14:textId="77777777">
        <w:trPr>
          <w:jc w:val="center"/>
        </w:trPr>
        <w:tc>
          <w:tcPr>
            <w:tcW w:w="1440" w:type="dxa"/>
          </w:tcPr>
          <w:p w14:paraId="7564B274" w14:textId="77777777" w:rsidR="00907DDA" w:rsidRDefault="00276C05">
            <w:r>
              <w:rPr>
                <w:sz w:val="20"/>
              </w:rPr>
              <w:t>I now have better access to healthcare</w:t>
            </w:r>
          </w:p>
        </w:tc>
        <w:tc>
          <w:tcPr>
            <w:tcW w:w="1440" w:type="dxa"/>
          </w:tcPr>
          <w:p w14:paraId="331F030E" w14:textId="77777777" w:rsidR="00907DDA" w:rsidRDefault="00276C05">
            <w:pPr>
              <w:jc w:val="center"/>
            </w:pPr>
            <w:r>
              <w:rPr>
                <w:sz w:val="20"/>
              </w:rPr>
              <w:t>O</w:t>
            </w:r>
          </w:p>
        </w:tc>
        <w:tc>
          <w:tcPr>
            <w:tcW w:w="1440" w:type="dxa"/>
          </w:tcPr>
          <w:p w14:paraId="47C4EDC0" w14:textId="77777777" w:rsidR="00907DDA" w:rsidRDefault="00276C05">
            <w:pPr>
              <w:jc w:val="center"/>
            </w:pPr>
            <w:r>
              <w:rPr>
                <w:sz w:val="20"/>
              </w:rPr>
              <w:t>O</w:t>
            </w:r>
          </w:p>
        </w:tc>
        <w:tc>
          <w:tcPr>
            <w:tcW w:w="1440" w:type="dxa"/>
          </w:tcPr>
          <w:p w14:paraId="68E1CB65" w14:textId="77777777" w:rsidR="00907DDA" w:rsidRDefault="00276C05">
            <w:pPr>
              <w:jc w:val="center"/>
            </w:pPr>
            <w:r>
              <w:rPr>
                <w:sz w:val="20"/>
              </w:rPr>
              <w:t>O</w:t>
            </w:r>
          </w:p>
        </w:tc>
        <w:tc>
          <w:tcPr>
            <w:tcW w:w="1440" w:type="dxa"/>
          </w:tcPr>
          <w:p w14:paraId="3944CA11" w14:textId="77777777" w:rsidR="00907DDA" w:rsidRDefault="00276C05">
            <w:pPr>
              <w:jc w:val="center"/>
            </w:pPr>
            <w:r>
              <w:rPr>
                <w:sz w:val="20"/>
              </w:rPr>
              <w:t>O</w:t>
            </w:r>
          </w:p>
        </w:tc>
        <w:tc>
          <w:tcPr>
            <w:tcW w:w="1440" w:type="dxa"/>
          </w:tcPr>
          <w:p w14:paraId="1F08C8FE" w14:textId="77777777" w:rsidR="00907DDA" w:rsidRDefault="00276C05">
            <w:pPr>
              <w:jc w:val="center"/>
            </w:pPr>
            <w:r>
              <w:rPr>
                <w:sz w:val="20"/>
              </w:rPr>
              <w:t>O</w:t>
            </w:r>
          </w:p>
        </w:tc>
      </w:tr>
    </w:tbl>
    <w:p w14:paraId="17F3EC99" w14:textId="77777777" w:rsidR="00907DDA" w:rsidRDefault="00907DDA"/>
    <w:p w14:paraId="03C85651" w14:textId="77777777" w:rsidR="00907DDA" w:rsidRDefault="00276C05">
      <w:r>
        <w:t>3. How do you assess the following statements when you think back on your decision to receive the results of the genetic risk assessment? Please choose the response option that best fits.</w:t>
      </w:r>
    </w:p>
    <w:tbl>
      <w:tblPr>
        <w:tblStyle w:val="Tabellrutnt"/>
        <w:tblW w:w="0" w:type="auto"/>
        <w:jc w:val="center"/>
        <w:tblLook w:val="04A0" w:firstRow="1" w:lastRow="0" w:firstColumn="1" w:lastColumn="0" w:noHBand="0" w:noVBand="1"/>
      </w:tblPr>
      <w:tblGrid>
        <w:gridCol w:w="1438"/>
        <w:gridCol w:w="1438"/>
        <w:gridCol w:w="1439"/>
        <w:gridCol w:w="1438"/>
        <w:gridCol w:w="1439"/>
        <w:gridCol w:w="1438"/>
      </w:tblGrid>
      <w:tr w:rsidR="00907DDA" w14:paraId="0914A590" w14:textId="77777777">
        <w:trPr>
          <w:jc w:val="center"/>
        </w:trPr>
        <w:tc>
          <w:tcPr>
            <w:tcW w:w="1440" w:type="dxa"/>
            <w:shd w:val="clear" w:color="auto" w:fill="D9E2F3"/>
          </w:tcPr>
          <w:p w14:paraId="37A425C3" w14:textId="77777777" w:rsidR="00907DDA" w:rsidRDefault="00907DDA">
            <w:pPr>
              <w:jc w:val="center"/>
            </w:pPr>
          </w:p>
        </w:tc>
        <w:tc>
          <w:tcPr>
            <w:tcW w:w="1440" w:type="dxa"/>
            <w:shd w:val="clear" w:color="auto" w:fill="D9E2F3"/>
          </w:tcPr>
          <w:p w14:paraId="2F49767E" w14:textId="77777777" w:rsidR="00907DDA" w:rsidRDefault="00276C05">
            <w:pPr>
              <w:jc w:val="center"/>
            </w:pPr>
            <w:r>
              <w:rPr>
                <w:b/>
                <w:sz w:val="20"/>
              </w:rPr>
              <w:t>Agree</w:t>
            </w:r>
          </w:p>
        </w:tc>
        <w:tc>
          <w:tcPr>
            <w:tcW w:w="1440" w:type="dxa"/>
            <w:shd w:val="clear" w:color="auto" w:fill="D9E2F3"/>
          </w:tcPr>
          <w:p w14:paraId="305392A5" w14:textId="77777777" w:rsidR="00907DDA" w:rsidRDefault="00276C05">
            <w:pPr>
              <w:jc w:val="center"/>
            </w:pPr>
            <w:r>
              <w:rPr>
                <w:b/>
                <w:sz w:val="20"/>
              </w:rPr>
              <w:t>Partially agree</w:t>
            </w:r>
          </w:p>
        </w:tc>
        <w:tc>
          <w:tcPr>
            <w:tcW w:w="1440" w:type="dxa"/>
            <w:shd w:val="clear" w:color="auto" w:fill="D9E2F3"/>
          </w:tcPr>
          <w:p w14:paraId="112D99BD" w14:textId="77777777" w:rsidR="00907DDA" w:rsidRDefault="00276C05">
            <w:pPr>
              <w:jc w:val="center"/>
            </w:pPr>
            <w:r>
              <w:rPr>
                <w:b/>
                <w:sz w:val="20"/>
              </w:rPr>
              <w:t>Agree to some extent</w:t>
            </w:r>
          </w:p>
        </w:tc>
        <w:tc>
          <w:tcPr>
            <w:tcW w:w="1440" w:type="dxa"/>
            <w:shd w:val="clear" w:color="auto" w:fill="D9E2F3"/>
          </w:tcPr>
          <w:p w14:paraId="1D6F9A50" w14:textId="77777777" w:rsidR="00907DDA" w:rsidRDefault="00276C05">
            <w:pPr>
              <w:jc w:val="center"/>
            </w:pPr>
            <w:r>
              <w:rPr>
                <w:b/>
                <w:sz w:val="20"/>
              </w:rPr>
              <w:t>Disagree</w:t>
            </w:r>
          </w:p>
        </w:tc>
        <w:tc>
          <w:tcPr>
            <w:tcW w:w="1440" w:type="dxa"/>
            <w:shd w:val="clear" w:color="auto" w:fill="D9E2F3"/>
          </w:tcPr>
          <w:p w14:paraId="5D7FC0CF" w14:textId="77777777" w:rsidR="00907DDA" w:rsidRDefault="00276C05">
            <w:pPr>
              <w:jc w:val="center"/>
            </w:pPr>
            <w:r>
              <w:rPr>
                <w:b/>
                <w:sz w:val="20"/>
              </w:rPr>
              <w:t>Hard to say</w:t>
            </w:r>
          </w:p>
        </w:tc>
      </w:tr>
      <w:tr w:rsidR="00907DDA" w14:paraId="170BF369" w14:textId="77777777">
        <w:trPr>
          <w:jc w:val="center"/>
        </w:trPr>
        <w:tc>
          <w:tcPr>
            <w:tcW w:w="1440" w:type="dxa"/>
          </w:tcPr>
          <w:p w14:paraId="7820290D" w14:textId="77777777" w:rsidR="00907DDA" w:rsidRDefault="00276C05">
            <w:r>
              <w:rPr>
                <w:sz w:val="20"/>
              </w:rPr>
              <w:t>It was the right decision</w:t>
            </w:r>
          </w:p>
        </w:tc>
        <w:tc>
          <w:tcPr>
            <w:tcW w:w="1440" w:type="dxa"/>
          </w:tcPr>
          <w:p w14:paraId="04D3CA38" w14:textId="77777777" w:rsidR="00907DDA" w:rsidRDefault="00276C05">
            <w:pPr>
              <w:jc w:val="center"/>
            </w:pPr>
            <w:r>
              <w:rPr>
                <w:sz w:val="20"/>
              </w:rPr>
              <w:t>O</w:t>
            </w:r>
          </w:p>
        </w:tc>
        <w:tc>
          <w:tcPr>
            <w:tcW w:w="1440" w:type="dxa"/>
          </w:tcPr>
          <w:p w14:paraId="4C016870" w14:textId="77777777" w:rsidR="00907DDA" w:rsidRDefault="00276C05">
            <w:pPr>
              <w:jc w:val="center"/>
            </w:pPr>
            <w:r>
              <w:rPr>
                <w:sz w:val="20"/>
              </w:rPr>
              <w:t>O</w:t>
            </w:r>
          </w:p>
        </w:tc>
        <w:tc>
          <w:tcPr>
            <w:tcW w:w="1440" w:type="dxa"/>
          </w:tcPr>
          <w:p w14:paraId="6D105CF6" w14:textId="77777777" w:rsidR="00907DDA" w:rsidRDefault="00276C05">
            <w:pPr>
              <w:jc w:val="center"/>
            </w:pPr>
            <w:r>
              <w:rPr>
                <w:sz w:val="20"/>
              </w:rPr>
              <w:t>O</w:t>
            </w:r>
          </w:p>
        </w:tc>
        <w:tc>
          <w:tcPr>
            <w:tcW w:w="1440" w:type="dxa"/>
          </w:tcPr>
          <w:p w14:paraId="27CB4620" w14:textId="77777777" w:rsidR="00907DDA" w:rsidRDefault="00276C05">
            <w:pPr>
              <w:jc w:val="center"/>
            </w:pPr>
            <w:r>
              <w:rPr>
                <w:sz w:val="20"/>
              </w:rPr>
              <w:t>O</w:t>
            </w:r>
          </w:p>
        </w:tc>
        <w:tc>
          <w:tcPr>
            <w:tcW w:w="1440" w:type="dxa"/>
          </w:tcPr>
          <w:p w14:paraId="3C4DFDBC" w14:textId="77777777" w:rsidR="00907DDA" w:rsidRDefault="00276C05">
            <w:pPr>
              <w:jc w:val="center"/>
            </w:pPr>
            <w:r>
              <w:rPr>
                <w:sz w:val="20"/>
              </w:rPr>
              <w:t>O</w:t>
            </w:r>
          </w:p>
        </w:tc>
      </w:tr>
      <w:tr w:rsidR="00907DDA" w14:paraId="4FB6F8C4" w14:textId="77777777">
        <w:trPr>
          <w:jc w:val="center"/>
        </w:trPr>
        <w:tc>
          <w:tcPr>
            <w:tcW w:w="1440" w:type="dxa"/>
          </w:tcPr>
          <w:p w14:paraId="4085BC04" w14:textId="77777777" w:rsidR="00907DDA" w:rsidRDefault="00276C05">
            <w:r>
              <w:rPr>
                <w:sz w:val="20"/>
              </w:rPr>
              <w:t>I regret my decision</w:t>
            </w:r>
          </w:p>
        </w:tc>
        <w:tc>
          <w:tcPr>
            <w:tcW w:w="1440" w:type="dxa"/>
          </w:tcPr>
          <w:p w14:paraId="658ABA1F" w14:textId="77777777" w:rsidR="00907DDA" w:rsidRDefault="00276C05">
            <w:pPr>
              <w:jc w:val="center"/>
            </w:pPr>
            <w:r>
              <w:rPr>
                <w:sz w:val="20"/>
              </w:rPr>
              <w:t>O</w:t>
            </w:r>
          </w:p>
        </w:tc>
        <w:tc>
          <w:tcPr>
            <w:tcW w:w="1440" w:type="dxa"/>
          </w:tcPr>
          <w:p w14:paraId="16131AD8" w14:textId="77777777" w:rsidR="00907DDA" w:rsidRDefault="00276C05">
            <w:pPr>
              <w:jc w:val="center"/>
            </w:pPr>
            <w:r>
              <w:rPr>
                <w:sz w:val="20"/>
              </w:rPr>
              <w:t>O</w:t>
            </w:r>
          </w:p>
        </w:tc>
        <w:tc>
          <w:tcPr>
            <w:tcW w:w="1440" w:type="dxa"/>
          </w:tcPr>
          <w:p w14:paraId="75F9934D" w14:textId="77777777" w:rsidR="00907DDA" w:rsidRDefault="00276C05">
            <w:pPr>
              <w:jc w:val="center"/>
            </w:pPr>
            <w:r>
              <w:rPr>
                <w:sz w:val="20"/>
              </w:rPr>
              <w:t>O</w:t>
            </w:r>
          </w:p>
        </w:tc>
        <w:tc>
          <w:tcPr>
            <w:tcW w:w="1440" w:type="dxa"/>
          </w:tcPr>
          <w:p w14:paraId="0294F214" w14:textId="77777777" w:rsidR="00907DDA" w:rsidRDefault="00276C05">
            <w:pPr>
              <w:jc w:val="center"/>
            </w:pPr>
            <w:r>
              <w:rPr>
                <w:sz w:val="20"/>
              </w:rPr>
              <w:t>O</w:t>
            </w:r>
          </w:p>
        </w:tc>
        <w:tc>
          <w:tcPr>
            <w:tcW w:w="1440" w:type="dxa"/>
          </w:tcPr>
          <w:p w14:paraId="27179B8B" w14:textId="77777777" w:rsidR="00907DDA" w:rsidRDefault="00276C05">
            <w:pPr>
              <w:jc w:val="center"/>
            </w:pPr>
            <w:r>
              <w:rPr>
                <w:sz w:val="20"/>
              </w:rPr>
              <w:t>O</w:t>
            </w:r>
          </w:p>
        </w:tc>
      </w:tr>
      <w:tr w:rsidR="00907DDA" w14:paraId="0ADF5AFB" w14:textId="77777777">
        <w:trPr>
          <w:jc w:val="center"/>
        </w:trPr>
        <w:tc>
          <w:tcPr>
            <w:tcW w:w="1440" w:type="dxa"/>
          </w:tcPr>
          <w:p w14:paraId="39725CCE" w14:textId="77777777" w:rsidR="00907DDA" w:rsidRDefault="00276C05">
            <w:r>
              <w:rPr>
                <w:sz w:val="20"/>
              </w:rPr>
              <w:t>I would make the same decision if I had to decide again</w:t>
            </w:r>
          </w:p>
        </w:tc>
        <w:tc>
          <w:tcPr>
            <w:tcW w:w="1440" w:type="dxa"/>
          </w:tcPr>
          <w:p w14:paraId="735F305C" w14:textId="77777777" w:rsidR="00907DDA" w:rsidRDefault="00276C05">
            <w:pPr>
              <w:jc w:val="center"/>
            </w:pPr>
            <w:r>
              <w:rPr>
                <w:sz w:val="20"/>
              </w:rPr>
              <w:t>O</w:t>
            </w:r>
          </w:p>
        </w:tc>
        <w:tc>
          <w:tcPr>
            <w:tcW w:w="1440" w:type="dxa"/>
          </w:tcPr>
          <w:p w14:paraId="25CF3E59" w14:textId="77777777" w:rsidR="00907DDA" w:rsidRDefault="00276C05">
            <w:pPr>
              <w:jc w:val="center"/>
            </w:pPr>
            <w:r>
              <w:rPr>
                <w:sz w:val="20"/>
              </w:rPr>
              <w:t>O</w:t>
            </w:r>
          </w:p>
        </w:tc>
        <w:tc>
          <w:tcPr>
            <w:tcW w:w="1440" w:type="dxa"/>
          </w:tcPr>
          <w:p w14:paraId="1A9798CD" w14:textId="77777777" w:rsidR="00907DDA" w:rsidRDefault="00276C05">
            <w:pPr>
              <w:jc w:val="center"/>
            </w:pPr>
            <w:r>
              <w:rPr>
                <w:sz w:val="20"/>
              </w:rPr>
              <w:t>O</w:t>
            </w:r>
          </w:p>
        </w:tc>
        <w:tc>
          <w:tcPr>
            <w:tcW w:w="1440" w:type="dxa"/>
          </w:tcPr>
          <w:p w14:paraId="44CDBA5A" w14:textId="77777777" w:rsidR="00907DDA" w:rsidRDefault="00276C05">
            <w:pPr>
              <w:jc w:val="center"/>
            </w:pPr>
            <w:r>
              <w:rPr>
                <w:sz w:val="20"/>
              </w:rPr>
              <w:t>O</w:t>
            </w:r>
          </w:p>
        </w:tc>
        <w:tc>
          <w:tcPr>
            <w:tcW w:w="1440" w:type="dxa"/>
          </w:tcPr>
          <w:p w14:paraId="2372EC48" w14:textId="77777777" w:rsidR="00907DDA" w:rsidRDefault="00276C05">
            <w:pPr>
              <w:jc w:val="center"/>
            </w:pPr>
            <w:r>
              <w:rPr>
                <w:sz w:val="20"/>
              </w:rPr>
              <w:t>O</w:t>
            </w:r>
          </w:p>
        </w:tc>
      </w:tr>
      <w:tr w:rsidR="00907DDA" w14:paraId="5E487C79" w14:textId="77777777">
        <w:trPr>
          <w:jc w:val="center"/>
        </w:trPr>
        <w:tc>
          <w:tcPr>
            <w:tcW w:w="1440" w:type="dxa"/>
          </w:tcPr>
          <w:p w14:paraId="35B1F3F9" w14:textId="77777777" w:rsidR="00907DDA" w:rsidRDefault="00276C05">
            <w:r>
              <w:rPr>
                <w:sz w:val="20"/>
              </w:rPr>
              <w:t>The decision caused me a lot of harm</w:t>
            </w:r>
          </w:p>
        </w:tc>
        <w:tc>
          <w:tcPr>
            <w:tcW w:w="1440" w:type="dxa"/>
          </w:tcPr>
          <w:p w14:paraId="06E9786B" w14:textId="77777777" w:rsidR="00907DDA" w:rsidRDefault="00276C05">
            <w:pPr>
              <w:jc w:val="center"/>
            </w:pPr>
            <w:r>
              <w:rPr>
                <w:sz w:val="20"/>
              </w:rPr>
              <w:t>O</w:t>
            </w:r>
          </w:p>
        </w:tc>
        <w:tc>
          <w:tcPr>
            <w:tcW w:w="1440" w:type="dxa"/>
          </w:tcPr>
          <w:p w14:paraId="45BD55FF" w14:textId="77777777" w:rsidR="00907DDA" w:rsidRDefault="00276C05">
            <w:pPr>
              <w:jc w:val="center"/>
            </w:pPr>
            <w:r>
              <w:rPr>
                <w:sz w:val="20"/>
              </w:rPr>
              <w:t>O</w:t>
            </w:r>
          </w:p>
        </w:tc>
        <w:tc>
          <w:tcPr>
            <w:tcW w:w="1440" w:type="dxa"/>
          </w:tcPr>
          <w:p w14:paraId="0B98E92A" w14:textId="77777777" w:rsidR="00907DDA" w:rsidRDefault="00276C05">
            <w:pPr>
              <w:jc w:val="center"/>
            </w:pPr>
            <w:r>
              <w:rPr>
                <w:sz w:val="20"/>
              </w:rPr>
              <w:t>O</w:t>
            </w:r>
          </w:p>
        </w:tc>
        <w:tc>
          <w:tcPr>
            <w:tcW w:w="1440" w:type="dxa"/>
          </w:tcPr>
          <w:p w14:paraId="0435955A" w14:textId="77777777" w:rsidR="00907DDA" w:rsidRDefault="00276C05">
            <w:pPr>
              <w:jc w:val="center"/>
            </w:pPr>
            <w:r>
              <w:rPr>
                <w:sz w:val="20"/>
              </w:rPr>
              <w:t>O</w:t>
            </w:r>
          </w:p>
        </w:tc>
        <w:tc>
          <w:tcPr>
            <w:tcW w:w="1440" w:type="dxa"/>
          </w:tcPr>
          <w:p w14:paraId="16AF4DCD" w14:textId="77777777" w:rsidR="00907DDA" w:rsidRDefault="00276C05">
            <w:pPr>
              <w:jc w:val="center"/>
            </w:pPr>
            <w:r>
              <w:rPr>
                <w:sz w:val="20"/>
              </w:rPr>
              <w:t>O</w:t>
            </w:r>
          </w:p>
        </w:tc>
      </w:tr>
      <w:tr w:rsidR="00907DDA" w14:paraId="62C18C44" w14:textId="77777777">
        <w:trPr>
          <w:jc w:val="center"/>
        </w:trPr>
        <w:tc>
          <w:tcPr>
            <w:tcW w:w="1440" w:type="dxa"/>
          </w:tcPr>
          <w:p w14:paraId="1DDC2758" w14:textId="77777777" w:rsidR="00907DDA" w:rsidRDefault="00276C05">
            <w:r>
              <w:rPr>
                <w:sz w:val="20"/>
              </w:rPr>
              <w:t>I made a wise decision</w:t>
            </w:r>
          </w:p>
        </w:tc>
        <w:tc>
          <w:tcPr>
            <w:tcW w:w="1440" w:type="dxa"/>
          </w:tcPr>
          <w:p w14:paraId="21DE1856" w14:textId="77777777" w:rsidR="00907DDA" w:rsidRDefault="00276C05">
            <w:pPr>
              <w:jc w:val="center"/>
            </w:pPr>
            <w:r>
              <w:rPr>
                <w:sz w:val="20"/>
              </w:rPr>
              <w:t>O</w:t>
            </w:r>
          </w:p>
        </w:tc>
        <w:tc>
          <w:tcPr>
            <w:tcW w:w="1440" w:type="dxa"/>
          </w:tcPr>
          <w:p w14:paraId="60586C03" w14:textId="77777777" w:rsidR="00907DDA" w:rsidRDefault="00276C05">
            <w:pPr>
              <w:jc w:val="center"/>
            </w:pPr>
            <w:r>
              <w:rPr>
                <w:sz w:val="20"/>
              </w:rPr>
              <w:t>O</w:t>
            </w:r>
          </w:p>
        </w:tc>
        <w:tc>
          <w:tcPr>
            <w:tcW w:w="1440" w:type="dxa"/>
          </w:tcPr>
          <w:p w14:paraId="3B34A7F3" w14:textId="77777777" w:rsidR="00907DDA" w:rsidRDefault="00276C05">
            <w:pPr>
              <w:jc w:val="center"/>
            </w:pPr>
            <w:r>
              <w:rPr>
                <w:sz w:val="20"/>
              </w:rPr>
              <w:t>O</w:t>
            </w:r>
          </w:p>
        </w:tc>
        <w:tc>
          <w:tcPr>
            <w:tcW w:w="1440" w:type="dxa"/>
          </w:tcPr>
          <w:p w14:paraId="6E1BEE97" w14:textId="77777777" w:rsidR="00907DDA" w:rsidRDefault="00276C05">
            <w:pPr>
              <w:jc w:val="center"/>
            </w:pPr>
            <w:r>
              <w:rPr>
                <w:sz w:val="20"/>
              </w:rPr>
              <w:t>O</w:t>
            </w:r>
          </w:p>
        </w:tc>
        <w:tc>
          <w:tcPr>
            <w:tcW w:w="1440" w:type="dxa"/>
          </w:tcPr>
          <w:p w14:paraId="409D047A" w14:textId="77777777" w:rsidR="00907DDA" w:rsidRDefault="00276C05">
            <w:pPr>
              <w:jc w:val="center"/>
            </w:pPr>
            <w:r>
              <w:rPr>
                <w:sz w:val="20"/>
              </w:rPr>
              <w:t>O</w:t>
            </w:r>
          </w:p>
        </w:tc>
      </w:tr>
    </w:tbl>
    <w:p w14:paraId="362F05A3" w14:textId="77777777" w:rsidR="00907DDA" w:rsidRDefault="00907DDA"/>
    <w:p w14:paraId="44F81E7F" w14:textId="77777777" w:rsidR="00907DDA" w:rsidRDefault="00276C05">
      <w:r>
        <w:t>4. How do you assess your willingness to continue following the recommended follow-up plan?</w:t>
      </w:r>
    </w:p>
    <w:tbl>
      <w:tblPr>
        <w:tblStyle w:val="Tabellrutnt"/>
        <w:tblW w:w="0" w:type="auto"/>
        <w:jc w:val="center"/>
        <w:tblLook w:val="04A0" w:firstRow="1" w:lastRow="0" w:firstColumn="1" w:lastColumn="0" w:noHBand="0" w:noVBand="1"/>
      </w:tblPr>
      <w:tblGrid>
        <w:gridCol w:w="1439"/>
        <w:gridCol w:w="1437"/>
        <w:gridCol w:w="1439"/>
        <w:gridCol w:w="1438"/>
        <w:gridCol w:w="1439"/>
        <w:gridCol w:w="1438"/>
      </w:tblGrid>
      <w:tr w:rsidR="00907DDA" w14:paraId="149B6750" w14:textId="77777777">
        <w:trPr>
          <w:jc w:val="center"/>
        </w:trPr>
        <w:tc>
          <w:tcPr>
            <w:tcW w:w="1440" w:type="dxa"/>
            <w:shd w:val="clear" w:color="auto" w:fill="D9E2F3"/>
          </w:tcPr>
          <w:p w14:paraId="7DB6D7A2" w14:textId="77777777" w:rsidR="00907DDA" w:rsidRDefault="00907DDA">
            <w:pPr>
              <w:jc w:val="center"/>
            </w:pPr>
          </w:p>
        </w:tc>
        <w:tc>
          <w:tcPr>
            <w:tcW w:w="1440" w:type="dxa"/>
            <w:shd w:val="clear" w:color="auto" w:fill="D9E2F3"/>
          </w:tcPr>
          <w:p w14:paraId="6A7B5876" w14:textId="77777777" w:rsidR="00907DDA" w:rsidRDefault="00276C05">
            <w:pPr>
              <w:jc w:val="center"/>
            </w:pPr>
            <w:r>
              <w:rPr>
                <w:b/>
                <w:sz w:val="20"/>
              </w:rPr>
              <w:t>Agree</w:t>
            </w:r>
          </w:p>
        </w:tc>
        <w:tc>
          <w:tcPr>
            <w:tcW w:w="1440" w:type="dxa"/>
            <w:shd w:val="clear" w:color="auto" w:fill="D9E2F3"/>
          </w:tcPr>
          <w:p w14:paraId="18FD9564" w14:textId="77777777" w:rsidR="00907DDA" w:rsidRDefault="00276C05">
            <w:pPr>
              <w:jc w:val="center"/>
            </w:pPr>
            <w:r>
              <w:rPr>
                <w:b/>
                <w:sz w:val="20"/>
              </w:rPr>
              <w:t>Partially agree</w:t>
            </w:r>
          </w:p>
        </w:tc>
        <w:tc>
          <w:tcPr>
            <w:tcW w:w="1440" w:type="dxa"/>
            <w:shd w:val="clear" w:color="auto" w:fill="D9E2F3"/>
          </w:tcPr>
          <w:p w14:paraId="5358CDBB" w14:textId="77777777" w:rsidR="00907DDA" w:rsidRDefault="00276C05">
            <w:pPr>
              <w:jc w:val="center"/>
            </w:pPr>
            <w:r>
              <w:rPr>
                <w:b/>
                <w:sz w:val="20"/>
              </w:rPr>
              <w:t>Agree to some extent</w:t>
            </w:r>
          </w:p>
        </w:tc>
        <w:tc>
          <w:tcPr>
            <w:tcW w:w="1440" w:type="dxa"/>
            <w:shd w:val="clear" w:color="auto" w:fill="D9E2F3"/>
          </w:tcPr>
          <w:p w14:paraId="10D965D0" w14:textId="77777777" w:rsidR="00907DDA" w:rsidRDefault="00276C05">
            <w:pPr>
              <w:jc w:val="center"/>
            </w:pPr>
            <w:r>
              <w:rPr>
                <w:b/>
                <w:sz w:val="20"/>
              </w:rPr>
              <w:t>Disagree</w:t>
            </w:r>
          </w:p>
        </w:tc>
        <w:tc>
          <w:tcPr>
            <w:tcW w:w="1440" w:type="dxa"/>
            <w:shd w:val="clear" w:color="auto" w:fill="D9E2F3"/>
          </w:tcPr>
          <w:p w14:paraId="7F239F18" w14:textId="77777777" w:rsidR="00907DDA" w:rsidRDefault="00276C05">
            <w:pPr>
              <w:jc w:val="center"/>
            </w:pPr>
            <w:r>
              <w:rPr>
                <w:b/>
                <w:sz w:val="20"/>
              </w:rPr>
              <w:t>Hard to say</w:t>
            </w:r>
          </w:p>
        </w:tc>
      </w:tr>
      <w:tr w:rsidR="00907DDA" w14:paraId="4A72D82D" w14:textId="77777777">
        <w:trPr>
          <w:jc w:val="center"/>
        </w:trPr>
        <w:tc>
          <w:tcPr>
            <w:tcW w:w="1440" w:type="dxa"/>
          </w:tcPr>
          <w:p w14:paraId="28D72AD3" w14:textId="77777777" w:rsidR="00907DDA" w:rsidRDefault="00276C05">
            <w:r>
              <w:rPr>
                <w:sz w:val="20"/>
              </w:rPr>
              <w:t>I intend to follow the recommended follow-up plan</w:t>
            </w:r>
          </w:p>
        </w:tc>
        <w:tc>
          <w:tcPr>
            <w:tcW w:w="1440" w:type="dxa"/>
          </w:tcPr>
          <w:p w14:paraId="6192B46C" w14:textId="77777777" w:rsidR="00907DDA" w:rsidRDefault="00276C05">
            <w:pPr>
              <w:jc w:val="center"/>
            </w:pPr>
            <w:r>
              <w:rPr>
                <w:sz w:val="20"/>
              </w:rPr>
              <w:t>O</w:t>
            </w:r>
          </w:p>
        </w:tc>
        <w:tc>
          <w:tcPr>
            <w:tcW w:w="1440" w:type="dxa"/>
          </w:tcPr>
          <w:p w14:paraId="54206FEB" w14:textId="77777777" w:rsidR="00907DDA" w:rsidRDefault="00276C05">
            <w:pPr>
              <w:jc w:val="center"/>
            </w:pPr>
            <w:r>
              <w:rPr>
                <w:sz w:val="20"/>
              </w:rPr>
              <w:t>O</w:t>
            </w:r>
          </w:p>
        </w:tc>
        <w:tc>
          <w:tcPr>
            <w:tcW w:w="1440" w:type="dxa"/>
          </w:tcPr>
          <w:p w14:paraId="7B727EA8" w14:textId="77777777" w:rsidR="00907DDA" w:rsidRDefault="00276C05">
            <w:pPr>
              <w:jc w:val="center"/>
            </w:pPr>
            <w:r>
              <w:rPr>
                <w:sz w:val="20"/>
              </w:rPr>
              <w:t>O</w:t>
            </w:r>
          </w:p>
        </w:tc>
        <w:tc>
          <w:tcPr>
            <w:tcW w:w="1440" w:type="dxa"/>
          </w:tcPr>
          <w:p w14:paraId="7271EFA2" w14:textId="77777777" w:rsidR="00907DDA" w:rsidRDefault="00276C05">
            <w:pPr>
              <w:jc w:val="center"/>
            </w:pPr>
            <w:r>
              <w:rPr>
                <w:sz w:val="20"/>
              </w:rPr>
              <w:t>O</w:t>
            </w:r>
          </w:p>
        </w:tc>
        <w:tc>
          <w:tcPr>
            <w:tcW w:w="1440" w:type="dxa"/>
          </w:tcPr>
          <w:p w14:paraId="18031CC1" w14:textId="77777777" w:rsidR="00907DDA" w:rsidRDefault="00276C05">
            <w:pPr>
              <w:jc w:val="center"/>
            </w:pPr>
            <w:r>
              <w:rPr>
                <w:sz w:val="20"/>
              </w:rPr>
              <w:t>O</w:t>
            </w:r>
          </w:p>
        </w:tc>
      </w:tr>
    </w:tbl>
    <w:p w14:paraId="32DC1BCD" w14:textId="77777777" w:rsidR="00907DDA" w:rsidRDefault="00907DDA"/>
    <w:p w14:paraId="41235F10" w14:textId="77777777" w:rsidR="00907DDA" w:rsidRDefault="00276C05">
      <w:r>
        <w:t>5a. The recommendations and explanations you received in connection with the study were:</w:t>
      </w:r>
    </w:p>
    <w:tbl>
      <w:tblPr>
        <w:tblStyle w:val="Tabellrutnt"/>
        <w:tblW w:w="0" w:type="auto"/>
        <w:jc w:val="center"/>
        <w:tblLook w:val="04A0" w:firstRow="1" w:lastRow="0" w:firstColumn="1" w:lastColumn="0" w:noHBand="0" w:noVBand="1"/>
      </w:tblPr>
      <w:tblGrid>
        <w:gridCol w:w="1528"/>
        <w:gridCol w:w="1418"/>
        <w:gridCol w:w="1425"/>
        <w:gridCol w:w="1418"/>
        <w:gridCol w:w="1425"/>
        <w:gridCol w:w="1416"/>
      </w:tblGrid>
      <w:tr w:rsidR="00907DDA" w14:paraId="49089546" w14:textId="77777777">
        <w:trPr>
          <w:jc w:val="center"/>
        </w:trPr>
        <w:tc>
          <w:tcPr>
            <w:tcW w:w="1440" w:type="dxa"/>
            <w:shd w:val="clear" w:color="auto" w:fill="D9E2F3"/>
          </w:tcPr>
          <w:p w14:paraId="0502CF9E" w14:textId="77777777" w:rsidR="00907DDA" w:rsidRDefault="00907DDA">
            <w:pPr>
              <w:jc w:val="center"/>
            </w:pPr>
          </w:p>
        </w:tc>
        <w:tc>
          <w:tcPr>
            <w:tcW w:w="1440" w:type="dxa"/>
            <w:shd w:val="clear" w:color="auto" w:fill="D9E2F3"/>
          </w:tcPr>
          <w:p w14:paraId="57E39BF7" w14:textId="77777777" w:rsidR="00907DDA" w:rsidRDefault="00276C05">
            <w:pPr>
              <w:jc w:val="center"/>
            </w:pPr>
            <w:r>
              <w:rPr>
                <w:b/>
                <w:sz w:val="20"/>
              </w:rPr>
              <w:t>Agree</w:t>
            </w:r>
          </w:p>
        </w:tc>
        <w:tc>
          <w:tcPr>
            <w:tcW w:w="1440" w:type="dxa"/>
            <w:shd w:val="clear" w:color="auto" w:fill="D9E2F3"/>
          </w:tcPr>
          <w:p w14:paraId="51E33C14" w14:textId="77777777" w:rsidR="00907DDA" w:rsidRDefault="00276C05">
            <w:pPr>
              <w:jc w:val="center"/>
            </w:pPr>
            <w:r>
              <w:rPr>
                <w:b/>
                <w:sz w:val="20"/>
              </w:rPr>
              <w:t>Partially agree</w:t>
            </w:r>
          </w:p>
        </w:tc>
        <w:tc>
          <w:tcPr>
            <w:tcW w:w="1440" w:type="dxa"/>
            <w:shd w:val="clear" w:color="auto" w:fill="D9E2F3"/>
          </w:tcPr>
          <w:p w14:paraId="1584B3F2" w14:textId="77777777" w:rsidR="00907DDA" w:rsidRDefault="00276C05">
            <w:pPr>
              <w:jc w:val="center"/>
            </w:pPr>
            <w:r>
              <w:rPr>
                <w:b/>
                <w:sz w:val="20"/>
              </w:rPr>
              <w:t>Agree to some extent</w:t>
            </w:r>
          </w:p>
        </w:tc>
        <w:tc>
          <w:tcPr>
            <w:tcW w:w="1440" w:type="dxa"/>
            <w:shd w:val="clear" w:color="auto" w:fill="D9E2F3"/>
          </w:tcPr>
          <w:p w14:paraId="1EF7F4E0" w14:textId="77777777" w:rsidR="00907DDA" w:rsidRDefault="00276C05">
            <w:pPr>
              <w:jc w:val="center"/>
            </w:pPr>
            <w:r>
              <w:rPr>
                <w:b/>
                <w:sz w:val="20"/>
              </w:rPr>
              <w:t>Disagree</w:t>
            </w:r>
          </w:p>
        </w:tc>
        <w:tc>
          <w:tcPr>
            <w:tcW w:w="1440" w:type="dxa"/>
            <w:shd w:val="clear" w:color="auto" w:fill="D9E2F3"/>
          </w:tcPr>
          <w:p w14:paraId="297A046D" w14:textId="77777777" w:rsidR="00907DDA" w:rsidRDefault="00276C05">
            <w:pPr>
              <w:jc w:val="center"/>
            </w:pPr>
            <w:r>
              <w:rPr>
                <w:b/>
                <w:sz w:val="20"/>
              </w:rPr>
              <w:t>Hard to say</w:t>
            </w:r>
          </w:p>
        </w:tc>
      </w:tr>
      <w:tr w:rsidR="00907DDA" w14:paraId="3F855AFF" w14:textId="77777777">
        <w:trPr>
          <w:jc w:val="center"/>
        </w:trPr>
        <w:tc>
          <w:tcPr>
            <w:tcW w:w="1440" w:type="dxa"/>
          </w:tcPr>
          <w:p w14:paraId="695389CD" w14:textId="77777777" w:rsidR="00907DDA" w:rsidRDefault="00276C05">
            <w:r>
              <w:rPr>
                <w:sz w:val="20"/>
              </w:rPr>
              <w:t>Comprehensible</w:t>
            </w:r>
          </w:p>
        </w:tc>
        <w:tc>
          <w:tcPr>
            <w:tcW w:w="1440" w:type="dxa"/>
          </w:tcPr>
          <w:p w14:paraId="44DA627A" w14:textId="77777777" w:rsidR="00907DDA" w:rsidRDefault="00276C05">
            <w:pPr>
              <w:jc w:val="center"/>
            </w:pPr>
            <w:r>
              <w:rPr>
                <w:sz w:val="20"/>
              </w:rPr>
              <w:t>O</w:t>
            </w:r>
          </w:p>
        </w:tc>
        <w:tc>
          <w:tcPr>
            <w:tcW w:w="1440" w:type="dxa"/>
          </w:tcPr>
          <w:p w14:paraId="0900B678" w14:textId="77777777" w:rsidR="00907DDA" w:rsidRDefault="00276C05">
            <w:pPr>
              <w:jc w:val="center"/>
            </w:pPr>
            <w:r>
              <w:rPr>
                <w:sz w:val="20"/>
              </w:rPr>
              <w:t>O</w:t>
            </w:r>
          </w:p>
        </w:tc>
        <w:tc>
          <w:tcPr>
            <w:tcW w:w="1440" w:type="dxa"/>
          </w:tcPr>
          <w:p w14:paraId="7B64CC64" w14:textId="77777777" w:rsidR="00907DDA" w:rsidRDefault="00276C05">
            <w:pPr>
              <w:jc w:val="center"/>
            </w:pPr>
            <w:r>
              <w:rPr>
                <w:sz w:val="20"/>
              </w:rPr>
              <w:t>O</w:t>
            </w:r>
          </w:p>
        </w:tc>
        <w:tc>
          <w:tcPr>
            <w:tcW w:w="1440" w:type="dxa"/>
          </w:tcPr>
          <w:p w14:paraId="65021E5F" w14:textId="77777777" w:rsidR="00907DDA" w:rsidRDefault="00276C05">
            <w:pPr>
              <w:jc w:val="center"/>
            </w:pPr>
            <w:r>
              <w:rPr>
                <w:sz w:val="20"/>
              </w:rPr>
              <w:t>O</w:t>
            </w:r>
          </w:p>
        </w:tc>
        <w:tc>
          <w:tcPr>
            <w:tcW w:w="1440" w:type="dxa"/>
          </w:tcPr>
          <w:p w14:paraId="1D542111" w14:textId="77777777" w:rsidR="00907DDA" w:rsidRDefault="00276C05">
            <w:pPr>
              <w:jc w:val="center"/>
            </w:pPr>
            <w:r>
              <w:rPr>
                <w:sz w:val="20"/>
              </w:rPr>
              <w:t>O</w:t>
            </w:r>
          </w:p>
        </w:tc>
      </w:tr>
      <w:tr w:rsidR="00907DDA" w14:paraId="0D23F0B4" w14:textId="77777777">
        <w:trPr>
          <w:jc w:val="center"/>
        </w:trPr>
        <w:tc>
          <w:tcPr>
            <w:tcW w:w="1440" w:type="dxa"/>
          </w:tcPr>
          <w:p w14:paraId="7A00CFF6" w14:textId="77777777" w:rsidR="00907DDA" w:rsidRDefault="00276C05">
            <w:r>
              <w:rPr>
                <w:sz w:val="20"/>
              </w:rPr>
              <w:t>Interesting</w:t>
            </w:r>
          </w:p>
        </w:tc>
        <w:tc>
          <w:tcPr>
            <w:tcW w:w="1440" w:type="dxa"/>
          </w:tcPr>
          <w:p w14:paraId="0C36FCB8" w14:textId="77777777" w:rsidR="00907DDA" w:rsidRDefault="00276C05">
            <w:pPr>
              <w:jc w:val="center"/>
            </w:pPr>
            <w:r>
              <w:rPr>
                <w:sz w:val="20"/>
              </w:rPr>
              <w:t>O</w:t>
            </w:r>
          </w:p>
        </w:tc>
        <w:tc>
          <w:tcPr>
            <w:tcW w:w="1440" w:type="dxa"/>
          </w:tcPr>
          <w:p w14:paraId="3489C522" w14:textId="77777777" w:rsidR="00907DDA" w:rsidRDefault="00276C05">
            <w:pPr>
              <w:jc w:val="center"/>
            </w:pPr>
            <w:r>
              <w:rPr>
                <w:sz w:val="20"/>
              </w:rPr>
              <w:t>O</w:t>
            </w:r>
          </w:p>
        </w:tc>
        <w:tc>
          <w:tcPr>
            <w:tcW w:w="1440" w:type="dxa"/>
          </w:tcPr>
          <w:p w14:paraId="245C7C39" w14:textId="77777777" w:rsidR="00907DDA" w:rsidRDefault="00276C05">
            <w:pPr>
              <w:jc w:val="center"/>
            </w:pPr>
            <w:r>
              <w:rPr>
                <w:sz w:val="20"/>
              </w:rPr>
              <w:t>O</w:t>
            </w:r>
          </w:p>
        </w:tc>
        <w:tc>
          <w:tcPr>
            <w:tcW w:w="1440" w:type="dxa"/>
          </w:tcPr>
          <w:p w14:paraId="0B166C81" w14:textId="77777777" w:rsidR="00907DDA" w:rsidRDefault="00276C05">
            <w:pPr>
              <w:jc w:val="center"/>
            </w:pPr>
            <w:r>
              <w:rPr>
                <w:sz w:val="20"/>
              </w:rPr>
              <w:t>O</w:t>
            </w:r>
          </w:p>
        </w:tc>
        <w:tc>
          <w:tcPr>
            <w:tcW w:w="1440" w:type="dxa"/>
          </w:tcPr>
          <w:p w14:paraId="764D4383" w14:textId="77777777" w:rsidR="00907DDA" w:rsidRDefault="00276C05">
            <w:pPr>
              <w:jc w:val="center"/>
            </w:pPr>
            <w:r>
              <w:rPr>
                <w:sz w:val="20"/>
              </w:rPr>
              <w:t>O</w:t>
            </w:r>
          </w:p>
        </w:tc>
      </w:tr>
      <w:tr w:rsidR="00907DDA" w14:paraId="40A20785" w14:textId="77777777">
        <w:trPr>
          <w:jc w:val="center"/>
        </w:trPr>
        <w:tc>
          <w:tcPr>
            <w:tcW w:w="1440" w:type="dxa"/>
          </w:tcPr>
          <w:p w14:paraId="36D5E376" w14:textId="77777777" w:rsidR="00907DDA" w:rsidRDefault="00276C05">
            <w:r>
              <w:rPr>
                <w:sz w:val="20"/>
              </w:rPr>
              <w:t>Informative</w:t>
            </w:r>
          </w:p>
        </w:tc>
        <w:tc>
          <w:tcPr>
            <w:tcW w:w="1440" w:type="dxa"/>
          </w:tcPr>
          <w:p w14:paraId="4683F6F1" w14:textId="77777777" w:rsidR="00907DDA" w:rsidRDefault="00276C05">
            <w:pPr>
              <w:jc w:val="center"/>
            </w:pPr>
            <w:r>
              <w:rPr>
                <w:sz w:val="20"/>
              </w:rPr>
              <w:t>O</w:t>
            </w:r>
          </w:p>
        </w:tc>
        <w:tc>
          <w:tcPr>
            <w:tcW w:w="1440" w:type="dxa"/>
          </w:tcPr>
          <w:p w14:paraId="4FA5438E" w14:textId="77777777" w:rsidR="00907DDA" w:rsidRDefault="00276C05">
            <w:pPr>
              <w:jc w:val="center"/>
            </w:pPr>
            <w:r>
              <w:rPr>
                <w:sz w:val="20"/>
              </w:rPr>
              <w:t>O</w:t>
            </w:r>
          </w:p>
        </w:tc>
        <w:tc>
          <w:tcPr>
            <w:tcW w:w="1440" w:type="dxa"/>
          </w:tcPr>
          <w:p w14:paraId="121D8DC8" w14:textId="77777777" w:rsidR="00907DDA" w:rsidRDefault="00276C05">
            <w:pPr>
              <w:jc w:val="center"/>
            </w:pPr>
            <w:r>
              <w:rPr>
                <w:sz w:val="20"/>
              </w:rPr>
              <w:t>O</w:t>
            </w:r>
          </w:p>
        </w:tc>
        <w:tc>
          <w:tcPr>
            <w:tcW w:w="1440" w:type="dxa"/>
          </w:tcPr>
          <w:p w14:paraId="12D4FA6A" w14:textId="77777777" w:rsidR="00907DDA" w:rsidRDefault="00276C05">
            <w:pPr>
              <w:jc w:val="center"/>
            </w:pPr>
            <w:r>
              <w:rPr>
                <w:sz w:val="20"/>
              </w:rPr>
              <w:t>O</w:t>
            </w:r>
          </w:p>
        </w:tc>
        <w:tc>
          <w:tcPr>
            <w:tcW w:w="1440" w:type="dxa"/>
          </w:tcPr>
          <w:p w14:paraId="0F97764C" w14:textId="77777777" w:rsidR="00907DDA" w:rsidRDefault="00276C05">
            <w:pPr>
              <w:jc w:val="center"/>
            </w:pPr>
            <w:r>
              <w:rPr>
                <w:sz w:val="20"/>
              </w:rPr>
              <w:t>O</w:t>
            </w:r>
          </w:p>
        </w:tc>
      </w:tr>
      <w:tr w:rsidR="00907DDA" w14:paraId="53EB3D4B" w14:textId="77777777">
        <w:trPr>
          <w:jc w:val="center"/>
        </w:trPr>
        <w:tc>
          <w:tcPr>
            <w:tcW w:w="1440" w:type="dxa"/>
          </w:tcPr>
          <w:p w14:paraId="23073EDA" w14:textId="77777777" w:rsidR="00907DDA" w:rsidRDefault="00276C05">
            <w:r>
              <w:rPr>
                <w:sz w:val="20"/>
              </w:rPr>
              <w:t>Valuable</w:t>
            </w:r>
          </w:p>
        </w:tc>
        <w:tc>
          <w:tcPr>
            <w:tcW w:w="1440" w:type="dxa"/>
          </w:tcPr>
          <w:p w14:paraId="6802FA40" w14:textId="77777777" w:rsidR="00907DDA" w:rsidRDefault="00276C05">
            <w:pPr>
              <w:jc w:val="center"/>
            </w:pPr>
            <w:r>
              <w:rPr>
                <w:sz w:val="20"/>
              </w:rPr>
              <w:t>O</w:t>
            </w:r>
          </w:p>
        </w:tc>
        <w:tc>
          <w:tcPr>
            <w:tcW w:w="1440" w:type="dxa"/>
          </w:tcPr>
          <w:p w14:paraId="554746E9" w14:textId="77777777" w:rsidR="00907DDA" w:rsidRDefault="00276C05">
            <w:pPr>
              <w:jc w:val="center"/>
            </w:pPr>
            <w:r>
              <w:rPr>
                <w:sz w:val="20"/>
              </w:rPr>
              <w:t>O</w:t>
            </w:r>
          </w:p>
        </w:tc>
        <w:tc>
          <w:tcPr>
            <w:tcW w:w="1440" w:type="dxa"/>
          </w:tcPr>
          <w:p w14:paraId="2A78346F" w14:textId="77777777" w:rsidR="00907DDA" w:rsidRDefault="00276C05">
            <w:pPr>
              <w:jc w:val="center"/>
            </w:pPr>
            <w:r>
              <w:rPr>
                <w:sz w:val="20"/>
              </w:rPr>
              <w:t>O</w:t>
            </w:r>
          </w:p>
        </w:tc>
        <w:tc>
          <w:tcPr>
            <w:tcW w:w="1440" w:type="dxa"/>
          </w:tcPr>
          <w:p w14:paraId="60804D5B" w14:textId="77777777" w:rsidR="00907DDA" w:rsidRDefault="00276C05">
            <w:pPr>
              <w:jc w:val="center"/>
            </w:pPr>
            <w:r>
              <w:rPr>
                <w:sz w:val="20"/>
              </w:rPr>
              <w:t>O</w:t>
            </w:r>
          </w:p>
        </w:tc>
        <w:tc>
          <w:tcPr>
            <w:tcW w:w="1440" w:type="dxa"/>
          </w:tcPr>
          <w:p w14:paraId="35247D64" w14:textId="77777777" w:rsidR="00907DDA" w:rsidRDefault="00276C05">
            <w:pPr>
              <w:jc w:val="center"/>
            </w:pPr>
            <w:r>
              <w:rPr>
                <w:sz w:val="20"/>
              </w:rPr>
              <w:t>O</w:t>
            </w:r>
          </w:p>
        </w:tc>
      </w:tr>
      <w:tr w:rsidR="00907DDA" w14:paraId="6D36EC1A" w14:textId="77777777">
        <w:trPr>
          <w:jc w:val="center"/>
        </w:trPr>
        <w:tc>
          <w:tcPr>
            <w:tcW w:w="1440" w:type="dxa"/>
          </w:tcPr>
          <w:p w14:paraId="029B4988" w14:textId="77777777" w:rsidR="00907DDA" w:rsidRDefault="00276C05">
            <w:r>
              <w:rPr>
                <w:sz w:val="20"/>
              </w:rPr>
              <w:t>Sufficient</w:t>
            </w:r>
          </w:p>
        </w:tc>
        <w:tc>
          <w:tcPr>
            <w:tcW w:w="1440" w:type="dxa"/>
          </w:tcPr>
          <w:p w14:paraId="1A608D5F" w14:textId="77777777" w:rsidR="00907DDA" w:rsidRDefault="00276C05">
            <w:pPr>
              <w:jc w:val="center"/>
            </w:pPr>
            <w:r>
              <w:rPr>
                <w:sz w:val="20"/>
              </w:rPr>
              <w:t>O</w:t>
            </w:r>
          </w:p>
        </w:tc>
        <w:tc>
          <w:tcPr>
            <w:tcW w:w="1440" w:type="dxa"/>
          </w:tcPr>
          <w:p w14:paraId="051C3A61" w14:textId="77777777" w:rsidR="00907DDA" w:rsidRDefault="00276C05">
            <w:pPr>
              <w:jc w:val="center"/>
            </w:pPr>
            <w:r>
              <w:rPr>
                <w:sz w:val="20"/>
              </w:rPr>
              <w:t>O</w:t>
            </w:r>
          </w:p>
        </w:tc>
        <w:tc>
          <w:tcPr>
            <w:tcW w:w="1440" w:type="dxa"/>
          </w:tcPr>
          <w:p w14:paraId="26F83C95" w14:textId="77777777" w:rsidR="00907DDA" w:rsidRDefault="00276C05">
            <w:pPr>
              <w:jc w:val="center"/>
            </w:pPr>
            <w:r>
              <w:rPr>
                <w:sz w:val="20"/>
              </w:rPr>
              <w:t>O</w:t>
            </w:r>
          </w:p>
        </w:tc>
        <w:tc>
          <w:tcPr>
            <w:tcW w:w="1440" w:type="dxa"/>
          </w:tcPr>
          <w:p w14:paraId="1C38F374" w14:textId="77777777" w:rsidR="00907DDA" w:rsidRDefault="00276C05">
            <w:pPr>
              <w:jc w:val="center"/>
            </w:pPr>
            <w:r>
              <w:rPr>
                <w:sz w:val="20"/>
              </w:rPr>
              <w:t>O</w:t>
            </w:r>
          </w:p>
        </w:tc>
        <w:tc>
          <w:tcPr>
            <w:tcW w:w="1440" w:type="dxa"/>
          </w:tcPr>
          <w:p w14:paraId="4FE05C04" w14:textId="77777777" w:rsidR="00907DDA" w:rsidRDefault="00276C05">
            <w:pPr>
              <w:jc w:val="center"/>
            </w:pPr>
            <w:r>
              <w:rPr>
                <w:sz w:val="20"/>
              </w:rPr>
              <w:t>O</w:t>
            </w:r>
          </w:p>
        </w:tc>
      </w:tr>
    </w:tbl>
    <w:p w14:paraId="6F0C9BCD" w14:textId="77777777" w:rsidR="00907DDA" w:rsidRDefault="00907DDA"/>
    <w:p w14:paraId="51C1F923" w14:textId="77777777" w:rsidR="00907DDA" w:rsidRDefault="00276C05">
      <w:r>
        <w:lastRenderedPageBreak/>
        <w:t>5b. If other recommendations, which?</w:t>
      </w:r>
    </w:p>
    <w:p w14:paraId="197FA2B0" w14:textId="77777777" w:rsidR="00907DDA" w:rsidRDefault="00276C05">
      <w:r>
        <w:rPr>
          <w:sz w:val="20"/>
        </w:rPr>
        <w:t>____________________________________________________________</w:t>
      </w:r>
    </w:p>
    <w:p w14:paraId="5090EDCA" w14:textId="77777777" w:rsidR="00907DDA" w:rsidRDefault="00907DDA"/>
    <w:p w14:paraId="62FF2C88" w14:textId="77777777" w:rsidR="00907DDA" w:rsidRDefault="00276C05">
      <w:r>
        <w:t>6. If you had a consultation after the test, how would you rate its usefulness?</w:t>
      </w:r>
    </w:p>
    <w:p w14:paraId="725C488D" w14:textId="77777777" w:rsidR="00907DDA" w:rsidRDefault="00276C05">
      <w:pPr>
        <w:pStyle w:val="Punktlista"/>
      </w:pPr>
      <w:r>
        <w:rPr>
          <w:sz w:val="20"/>
        </w:rPr>
        <w:t>It was not useful at all</w:t>
      </w:r>
    </w:p>
    <w:p w14:paraId="59583FAF" w14:textId="77777777" w:rsidR="00907DDA" w:rsidRDefault="00276C05">
      <w:pPr>
        <w:pStyle w:val="Punktlista"/>
      </w:pPr>
      <w:r>
        <w:rPr>
          <w:sz w:val="20"/>
        </w:rPr>
        <w:t>It was somewhat useful</w:t>
      </w:r>
    </w:p>
    <w:p w14:paraId="298FFD29" w14:textId="77777777" w:rsidR="00907DDA" w:rsidRDefault="00276C05">
      <w:pPr>
        <w:pStyle w:val="Punktlista"/>
      </w:pPr>
      <w:r>
        <w:rPr>
          <w:sz w:val="20"/>
        </w:rPr>
        <w:t>It was generally useful</w:t>
      </w:r>
    </w:p>
    <w:p w14:paraId="13EFC68B" w14:textId="77777777" w:rsidR="00907DDA" w:rsidRDefault="00276C05">
      <w:pPr>
        <w:pStyle w:val="Punktlista"/>
      </w:pPr>
      <w:r>
        <w:rPr>
          <w:sz w:val="20"/>
        </w:rPr>
        <w:t>It was very useful</w:t>
      </w:r>
    </w:p>
    <w:p w14:paraId="70A08242" w14:textId="77777777" w:rsidR="00907DDA" w:rsidRDefault="00276C05">
      <w:pPr>
        <w:pStyle w:val="Punktlista"/>
      </w:pPr>
      <w:r>
        <w:rPr>
          <w:sz w:val="20"/>
        </w:rPr>
        <w:t>It was extremely useful</w:t>
      </w:r>
    </w:p>
    <w:p w14:paraId="58B20DEB" w14:textId="77777777" w:rsidR="00907DDA" w:rsidRDefault="00907DDA"/>
    <w:p w14:paraId="41CCD899" w14:textId="77777777" w:rsidR="00907DDA" w:rsidRDefault="00276C05">
      <w:r>
        <w:t>7. Have you shared the information and experience you gained during your participation in personalised breast cancer screening? With whom?</w:t>
      </w:r>
    </w:p>
    <w:p w14:paraId="6A9E3275" w14:textId="77777777" w:rsidR="00907DDA" w:rsidRDefault="00276C05">
      <w:pPr>
        <w:pStyle w:val="Punktlista"/>
      </w:pPr>
      <w:r>
        <w:rPr>
          <w:sz w:val="20"/>
        </w:rPr>
        <w:t>Family member</w:t>
      </w:r>
    </w:p>
    <w:p w14:paraId="52029A47" w14:textId="77777777" w:rsidR="00907DDA" w:rsidRDefault="00276C05">
      <w:pPr>
        <w:pStyle w:val="Punktlista"/>
      </w:pPr>
      <w:r>
        <w:rPr>
          <w:sz w:val="20"/>
        </w:rPr>
        <w:t>Friend</w:t>
      </w:r>
    </w:p>
    <w:p w14:paraId="48E58596" w14:textId="77777777" w:rsidR="00907DDA" w:rsidRDefault="00276C05">
      <w:pPr>
        <w:pStyle w:val="Punktlista"/>
      </w:pPr>
      <w:r>
        <w:rPr>
          <w:sz w:val="20"/>
        </w:rPr>
        <w:t>Doctor</w:t>
      </w:r>
    </w:p>
    <w:p w14:paraId="2842A5A2" w14:textId="77777777" w:rsidR="00907DDA" w:rsidRDefault="00276C05">
      <w:pPr>
        <w:pStyle w:val="Punktlista"/>
      </w:pPr>
      <w:r>
        <w:rPr>
          <w:sz w:val="20"/>
        </w:rPr>
        <w:t>On social media or in the press</w:t>
      </w:r>
    </w:p>
    <w:p w14:paraId="1FD8FF09" w14:textId="77777777" w:rsidR="00907DDA" w:rsidRDefault="00276C05">
      <w:pPr>
        <w:pStyle w:val="Punktlista"/>
      </w:pPr>
      <w:r>
        <w:rPr>
          <w:sz w:val="20"/>
        </w:rPr>
        <w:t>Other (please specify)</w:t>
      </w:r>
    </w:p>
    <w:p w14:paraId="62BCC52C" w14:textId="77777777" w:rsidR="00907DDA" w:rsidRDefault="00276C05">
      <w:pPr>
        <w:pStyle w:val="Punktlista"/>
      </w:pPr>
      <w:r>
        <w:rPr>
          <w:sz w:val="20"/>
        </w:rPr>
        <w:t>I have not shared</w:t>
      </w:r>
    </w:p>
    <w:p w14:paraId="7EE51F11" w14:textId="77777777" w:rsidR="00907DDA" w:rsidRDefault="00907DDA"/>
    <w:p w14:paraId="36E5D992" w14:textId="77777777" w:rsidR="00907DDA" w:rsidRDefault="00276C05">
      <w:r>
        <w:t>7a. If shared elsewhere, where?</w:t>
      </w:r>
    </w:p>
    <w:p w14:paraId="2AD87C66" w14:textId="77777777" w:rsidR="00907DDA" w:rsidRDefault="00276C05">
      <w:r>
        <w:rPr>
          <w:sz w:val="20"/>
        </w:rPr>
        <w:t>____________________________________________________________</w:t>
      </w:r>
    </w:p>
    <w:p w14:paraId="4E291E09" w14:textId="77777777" w:rsidR="00907DDA" w:rsidRDefault="00907DDA"/>
    <w:p w14:paraId="1A7215F7" w14:textId="77777777" w:rsidR="00907DDA" w:rsidRDefault="00276C05">
      <w:r>
        <w:t>8. Where have you looked for additional information? (Select all that apply)</w:t>
      </w:r>
    </w:p>
    <w:p w14:paraId="25C15E47" w14:textId="77777777" w:rsidR="00907DDA" w:rsidRDefault="00276C05">
      <w:pPr>
        <w:pStyle w:val="Punktlista"/>
      </w:pPr>
      <w:r>
        <w:rPr>
          <w:sz w:val="20"/>
        </w:rPr>
        <w:t>Asked a doctor</w:t>
      </w:r>
    </w:p>
    <w:p w14:paraId="064A9074" w14:textId="77777777" w:rsidR="00907DDA" w:rsidRDefault="00276C05">
      <w:pPr>
        <w:pStyle w:val="Punktlista"/>
      </w:pPr>
      <w:r>
        <w:rPr>
          <w:sz w:val="20"/>
        </w:rPr>
        <w:t>Internet</w:t>
      </w:r>
    </w:p>
    <w:p w14:paraId="759470A1" w14:textId="77777777" w:rsidR="00907DDA" w:rsidRDefault="00276C05">
      <w:pPr>
        <w:pStyle w:val="Punktlista"/>
      </w:pPr>
      <w:r>
        <w:rPr>
          <w:sz w:val="20"/>
        </w:rPr>
        <w:t>Other</w:t>
      </w:r>
    </w:p>
    <w:p w14:paraId="5AB1BD0F" w14:textId="77777777" w:rsidR="00907DDA" w:rsidRDefault="00276C05">
      <w:pPr>
        <w:pStyle w:val="Punktlista"/>
      </w:pPr>
      <w:r>
        <w:rPr>
          <w:sz w:val="20"/>
        </w:rPr>
        <w:t>Have not searched</w:t>
      </w:r>
    </w:p>
    <w:p w14:paraId="6FAEC9EE" w14:textId="77777777" w:rsidR="00907DDA" w:rsidRDefault="00907DDA"/>
    <w:p w14:paraId="1F85955E" w14:textId="77777777" w:rsidR="00907DDA" w:rsidRDefault="00276C05">
      <w:r>
        <w:t>8a. If other, please specify:</w:t>
      </w:r>
    </w:p>
    <w:p w14:paraId="62BFEBD2" w14:textId="77777777" w:rsidR="00907DDA" w:rsidRDefault="00276C05">
      <w:r>
        <w:rPr>
          <w:sz w:val="20"/>
        </w:rPr>
        <w:t>____________________________________________________________</w:t>
      </w:r>
    </w:p>
    <w:p w14:paraId="77C6CBB9" w14:textId="77777777" w:rsidR="00907DDA" w:rsidRDefault="00907DDA"/>
    <w:p w14:paraId="208282C0" w14:textId="77777777" w:rsidR="00907DDA" w:rsidRDefault="00276C05">
      <w:r>
        <w:t>9. Do you have any recommendations or suggestions for what the study team could have done better?</w:t>
      </w:r>
    </w:p>
    <w:p w14:paraId="49DED40B" w14:textId="77777777" w:rsidR="00907DDA" w:rsidRDefault="00276C05">
      <w:r>
        <w:rPr>
          <w:sz w:val="20"/>
        </w:rPr>
        <w:t>____________________________________________________________</w:t>
      </w:r>
    </w:p>
    <w:p w14:paraId="0479911A" w14:textId="77777777" w:rsidR="00907DDA" w:rsidRDefault="00907DDA"/>
    <w:p w14:paraId="46C04386" w14:textId="77777777" w:rsidR="00907DDA" w:rsidRDefault="00276C05">
      <w:r>
        <w:lastRenderedPageBreak/>
        <w:t>10. If you would like a response to your comments, please write your phone number or email address here:</w:t>
      </w:r>
    </w:p>
    <w:p w14:paraId="58EB448B" w14:textId="77777777" w:rsidR="00907DDA" w:rsidRDefault="00276C05">
      <w:r>
        <w:rPr>
          <w:sz w:val="20"/>
        </w:rPr>
        <w:t>____________________________________________________________</w:t>
      </w:r>
    </w:p>
    <w:p w14:paraId="54B172AB" w14:textId="77777777" w:rsidR="00907DDA" w:rsidRDefault="00907DDA"/>
    <w:p w14:paraId="3688F2B9" w14:textId="77777777" w:rsidR="00907DDA" w:rsidRDefault="00276C05">
      <w:r>
        <w:t>11. Did you respond to the first feedback survey?</w:t>
      </w:r>
    </w:p>
    <w:p w14:paraId="3ED46C90" w14:textId="77777777" w:rsidR="00907DDA" w:rsidRDefault="00276C05">
      <w:pPr>
        <w:pStyle w:val="Punktlista"/>
      </w:pPr>
      <w:r>
        <w:rPr>
          <w:sz w:val="20"/>
        </w:rPr>
        <w:t>Yes</w:t>
      </w:r>
    </w:p>
    <w:p w14:paraId="7655A37B" w14:textId="77777777" w:rsidR="00907DDA" w:rsidRDefault="00276C05">
      <w:pPr>
        <w:pStyle w:val="Punktlista"/>
      </w:pPr>
      <w:r>
        <w:rPr>
          <w:sz w:val="20"/>
        </w:rPr>
        <w:t>No</w:t>
      </w:r>
    </w:p>
    <w:p w14:paraId="4E6D9759" w14:textId="77777777" w:rsidR="00907DDA" w:rsidRDefault="00907DDA"/>
    <w:p w14:paraId="5D54204D" w14:textId="77777777" w:rsidR="00907DDA" w:rsidRDefault="00276C05">
      <w:r>
        <w:br w:type="page"/>
      </w:r>
    </w:p>
    <w:p w14:paraId="7F68042F" w14:textId="77777777" w:rsidR="00907DDA" w:rsidRDefault="00276C05">
      <w:pPr>
        <w:pStyle w:val="Rubrik1"/>
      </w:pPr>
      <w:r>
        <w:rPr>
          <w:color w:val="000000"/>
        </w:rPr>
        <w:lastRenderedPageBreak/>
        <w:t>Appendix C: Professional Knowledge, Attitudes, and Practices (KAP) Survey</w:t>
      </w:r>
    </w:p>
    <w:p w14:paraId="54757396" w14:textId="77777777" w:rsidR="00907DDA" w:rsidRDefault="00276C05">
      <w:r>
        <w:rPr>
          <w:i/>
          <w:sz w:val="20"/>
        </w:rPr>
        <w:t>Note: This survey was administered in English via REDCap to healthcare professionals and decision-makers (n = 6). The instrument is reproduced below as administered.</w:t>
      </w:r>
    </w:p>
    <w:p w14:paraId="38E02CB7" w14:textId="77777777" w:rsidR="00907DDA" w:rsidRDefault="00907DDA"/>
    <w:p w14:paraId="0B203F8D" w14:textId="77777777" w:rsidR="00907DDA" w:rsidRDefault="00276C05">
      <w:pPr>
        <w:jc w:val="center"/>
      </w:pPr>
      <w:r>
        <w:rPr>
          <w:b/>
          <w:sz w:val="26"/>
        </w:rPr>
        <w:t>Polygenic Risk Scores in Breast Cancer Screening</w:t>
      </w:r>
    </w:p>
    <w:p w14:paraId="6F32BA3E" w14:textId="77777777" w:rsidR="00907DDA" w:rsidRDefault="00907DDA"/>
    <w:p w14:paraId="081FDB4E" w14:textId="77777777" w:rsidR="00907DDA" w:rsidRDefault="00276C05">
      <w:r>
        <w:t>Dear Participant,</w:t>
      </w:r>
      <w:r>
        <w:br/>
      </w:r>
      <w:r>
        <w:br/>
        <w:t>We appreciate your participation as a stakeholder representing various backgrounds, including health professionals, policymakers, decision-makers, and patient advocates.</w:t>
      </w:r>
      <w:r>
        <w:br/>
      </w:r>
      <w:r>
        <w:br/>
        <w:t>This survey aims to gather insights on your knowledge, attitudes, and practices regarding PRS. Your responses will help us understand the current landscape and inform future efforts to integrate PRS into breast cancer screening guidelines.</w:t>
      </w:r>
      <w:r>
        <w:br/>
      </w:r>
      <w:r>
        <w:br/>
        <w:t>Please answer the questions honestly and accurately. Your responses will be treated confidentially and used only for research purposes.</w:t>
      </w:r>
      <w:r>
        <w:br/>
      </w:r>
      <w:r>
        <w:br/>
        <w:t>Your participation is voluntary, and you may withdraw at any time. By continuing, you give your consent to participate.</w:t>
      </w:r>
    </w:p>
    <w:p w14:paraId="492CFFB3" w14:textId="77777777" w:rsidR="00907DDA" w:rsidRDefault="00907DDA"/>
    <w:p w14:paraId="5E5A50FD" w14:textId="77777777" w:rsidR="00907DDA" w:rsidRDefault="00276C05">
      <w:r>
        <w:t>1. What is your professional background?</w:t>
      </w:r>
    </w:p>
    <w:p w14:paraId="49E1E761" w14:textId="77777777" w:rsidR="00907DDA" w:rsidRDefault="00276C05">
      <w:pPr>
        <w:pStyle w:val="Punktlista"/>
      </w:pPr>
      <w:r>
        <w:rPr>
          <w:sz w:val="20"/>
        </w:rPr>
        <w:t>Health professional (doctor, nurse, genetic counselor, etc.)</w:t>
      </w:r>
    </w:p>
    <w:p w14:paraId="7A765C89" w14:textId="77777777" w:rsidR="00907DDA" w:rsidRDefault="00276C05">
      <w:pPr>
        <w:pStyle w:val="Punktlista"/>
      </w:pPr>
      <w:r>
        <w:rPr>
          <w:sz w:val="20"/>
        </w:rPr>
        <w:t>Researcher/Scientist</w:t>
      </w:r>
    </w:p>
    <w:p w14:paraId="29C8EDFB" w14:textId="77777777" w:rsidR="00907DDA" w:rsidRDefault="00276C05">
      <w:pPr>
        <w:pStyle w:val="Punktlista"/>
      </w:pPr>
      <w:r>
        <w:rPr>
          <w:sz w:val="20"/>
        </w:rPr>
        <w:t>Policymaker/Decision-maker</w:t>
      </w:r>
    </w:p>
    <w:p w14:paraId="1C5E738D" w14:textId="77777777" w:rsidR="00907DDA" w:rsidRDefault="00276C05">
      <w:pPr>
        <w:pStyle w:val="Punktlista"/>
      </w:pPr>
      <w:r>
        <w:rPr>
          <w:sz w:val="20"/>
        </w:rPr>
        <w:t>Patient advocate/Non-profit organization representative</w:t>
      </w:r>
    </w:p>
    <w:p w14:paraId="6E83B8FE" w14:textId="77777777" w:rsidR="00907DDA" w:rsidRDefault="00276C05">
      <w:pPr>
        <w:pStyle w:val="Punktlista"/>
      </w:pPr>
      <w:r>
        <w:rPr>
          <w:sz w:val="20"/>
        </w:rPr>
        <w:t>Other (please specify)</w:t>
      </w:r>
    </w:p>
    <w:p w14:paraId="4E5CE122" w14:textId="77777777" w:rsidR="00907DDA" w:rsidRDefault="00907DDA"/>
    <w:p w14:paraId="5C35AEBD" w14:textId="77777777" w:rsidR="00907DDA" w:rsidRDefault="00276C05">
      <w:r>
        <w:t>2. In what capacity are you participating in this survey?</w:t>
      </w:r>
    </w:p>
    <w:p w14:paraId="127D7D40" w14:textId="77777777" w:rsidR="00907DDA" w:rsidRDefault="00276C05">
      <w:pPr>
        <w:pStyle w:val="Punktlista"/>
      </w:pPr>
      <w:r>
        <w:rPr>
          <w:sz w:val="20"/>
        </w:rPr>
        <w:t>Healthcare provider/Practitioner</w:t>
      </w:r>
    </w:p>
    <w:p w14:paraId="733ACC00" w14:textId="77777777" w:rsidR="00907DDA" w:rsidRDefault="00276C05">
      <w:pPr>
        <w:pStyle w:val="Punktlista"/>
      </w:pPr>
      <w:r>
        <w:rPr>
          <w:sz w:val="20"/>
        </w:rPr>
        <w:t>Researcher/Scientist</w:t>
      </w:r>
    </w:p>
    <w:p w14:paraId="31B10E57" w14:textId="77777777" w:rsidR="00907DDA" w:rsidRDefault="00276C05">
      <w:pPr>
        <w:pStyle w:val="Punktlista"/>
      </w:pPr>
      <w:r>
        <w:rPr>
          <w:sz w:val="20"/>
        </w:rPr>
        <w:t>Policymaker/Decision-maker</w:t>
      </w:r>
    </w:p>
    <w:p w14:paraId="708000A3" w14:textId="77777777" w:rsidR="00907DDA" w:rsidRDefault="00276C05">
      <w:pPr>
        <w:pStyle w:val="Punktlista"/>
      </w:pPr>
      <w:r>
        <w:rPr>
          <w:sz w:val="20"/>
        </w:rPr>
        <w:t>Patient advocate/Non-profit organization representative</w:t>
      </w:r>
    </w:p>
    <w:p w14:paraId="79A54FAB" w14:textId="77777777" w:rsidR="00907DDA" w:rsidRDefault="00276C05">
      <w:pPr>
        <w:pStyle w:val="Punktlista"/>
      </w:pPr>
      <w:r>
        <w:rPr>
          <w:sz w:val="20"/>
        </w:rPr>
        <w:t>Other (please specify)</w:t>
      </w:r>
    </w:p>
    <w:p w14:paraId="55EE4709" w14:textId="77777777" w:rsidR="00907DDA" w:rsidRDefault="00907DDA"/>
    <w:p w14:paraId="3127FE1C" w14:textId="77777777" w:rsidR="00907DDA" w:rsidRDefault="00276C05">
      <w:r>
        <w:t>3. Are you familiar with the concept of Polygenic Risk Scores (PRS) in the context of breast cancer screening?</w:t>
      </w:r>
    </w:p>
    <w:p w14:paraId="664C49D7" w14:textId="77777777" w:rsidR="00907DDA" w:rsidRDefault="00276C05">
      <w:pPr>
        <w:pStyle w:val="Punktlista"/>
      </w:pPr>
      <w:r>
        <w:rPr>
          <w:sz w:val="20"/>
        </w:rPr>
        <w:lastRenderedPageBreak/>
        <w:t>Yes</w:t>
      </w:r>
    </w:p>
    <w:p w14:paraId="17B9BCDC" w14:textId="77777777" w:rsidR="00907DDA" w:rsidRDefault="00276C05">
      <w:pPr>
        <w:pStyle w:val="Punktlista"/>
      </w:pPr>
      <w:r>
        <w:rPr>
          <w:sz w:val="20"/>
        </w:rPr>
        <w:t>No</w:t>
      </w:r>
    </w:p>
    <w:p w14:paraId="4B8F1226" w14:textId="77777777" w:rsidR="00907DDA" w:rsidRDefault="00907DDA"/>
    <w:p w14:paraId="4AB8078F" w14:textId="77777777" w:rsidR="00907DDA" w:rsidRDefault="00276C05">
      <w:r>
        <w:t>4. How would you define Polygenic Risk Scores (PRS) in the context of breast cancer screening? Please provide a brief description.</w:t>
      </w:r>
    </w:p>
    <w:p w14:paraId="1106C4EE" w14:textId="77777777" w:rsidR="00907DDA" w:rsidRDefault="00276C05">
      <w:r>
        <w:rPr>
          <w:sz w:val="20"/>
        </w:rPr>
        <w:t>____________________________________________________________</w:t>
      </w:r>
    </w:p>
    <w:p w14:paraId="4BBD98FB" w14:textId="77777777" w:rsidR="00907DDA" w:rsidRDefault="00907DDA"/>
    <w:p w14:paraId="43A2A9B4" w14:textId="77777777" w:rsidR="00907DDA" w:rsidRDefault="00276C05">
      <w:r>
        <w:t>5. What sources of information have you relied upon to learn about Polygenic Risk Scores (PRS) in the context of breast cancer screening? (Select all that apply)</w:t>
      </w:r>
    </w:p>
    <w:p w14:paraId="52553408" w14:textId="77777777" w:rsidR="00907DDA" w:rsidRDefault="00276C05">
      <w:pPr>
        <w:pStyle w:val="Punktlista"/>
      </w:pPr>
      <w:r>
        <w:rPr>
          <w:sz w:val="20"/>
        </w:rPr>
        <w:t>Scientific journals and publications</w:t>
      </w:r>
    </w:p>
    <w:p w14:paraId="29BA0859" w14:textId="77777777" w:rsidR="00907DDA" w:rsidRDefault="00276C05">
      <w:pPr>
        <w:pStyle w:val="Punktlista"/>
      </w:pPr>
      <w:r>
        <w:rPr>
          <w:sz w:val="20"/>
        </w:rPr>
        <w:t>Professional conferences and seminars</w:t>
      </w:r>
    </w:p>
    <w:p w14:paraId="60DF1852" w14:textId="77777777" w:rsidR="00907DDA" w:rsidRDefault="00276C05">
      <w:pPr>
        <w:pStyle w:val="Punktlista"/>
      </w:pPr>
      <w:r>
        <w:rPr>
          <w:sz w:val="20"/>
        </w:rPr>
        <w:t>Online resources (websites, forums, etc.)</w:t>
      </w:r>
    </w:p>
    <w:p w14:paraId="69B4E165" w14:textId="77777777" w:rsidR="00907DDA" w:rsidRDefault="00276C05">
      <w:pPr>
        <w:pStyle w:val="Punktlista"/>
      </w:pPr>
      <w:r>
        <w:rPr>
          <w:sz w:val="20"/>
        </w:rPr>
        <w:t>Healthcare professionals (doctors, genetic counselors, etc.)</w:t>
      </w:r>
    </w:p>
    <w:p w14:paraId="5B37D733" w14:textId="77777777" w:rsidR="00907DDA" w:rsidRDefault="00276C05">
      <w:pPr>
        <w:pStyle w:val="Punktlista"/>
      </w:pPr>
      <w:r>
        <w:rPr>
          <w:sz w:val="20"/>
        </w:rPr>
        <w:t>Colleagues or peers in the field</w:t>
      </w:r>
    </w:p>
    <w:p w14:paraId="0847B4DE" w14:textId="77777777" w:rsidR="00907DDA" w:rsidRDefault="00276C05">
      <w:pPr>
        <w:pStyle w:val="Punktlista"/>
      </w:pPr>
      <w:r>
        <w:rPr>
          <w:sz w:val="20"/>
        </w:rPr>
        <w:t>Other (please specify)</w:t>
      </w:r>
    </w:p>
    <w:p w14:paraId="41F26D5C" w14:textId="77777777" w:rsidR="00907DDA" w:rsidRDefault="00907DDA"/>
    <w:p w14:paraId="0C5A2B8E" w14:textId="77777777" w:rsidR="00907DDA" w:rsidRDefault="00276C05">
      <w:r>
        <w:t>6. What are your perceptions of the accuracy and reliability of Polygenic Risk Scores (PRS) as a screening method for breast cancer?</w:t>
      </w:r>
    </w:p>
    <w:p w14:paraId="7A45A4D9" w14:textId="77777777" w:rsidR="00907DDA" w:rsidRDefault="00276C05">
      <w:pPr>
        <w:pStyle w:val="Punktlista"/>
      </w:pPr>
      <w:r>
        <w:rPr>
          <w:sz w:val="20"/>
        </w:rPr>
        <w:t>Highly accurate and reliable</w:t>
      </w:r>
    </w:p>
    <w:p w14:paraId="5CD216DC" w14:textId="77777777" w:rsidR="00907DDA" w:rsidRDefault="00276C05">
      <w:pPr>
        <w:pStyle w:val="Punktlista"/>
      </w:pPr>
      <w:r>
        <w:rPr>
          <w:sz w:val="20"/>
        </w:rPr>
        <w:t>Moderately accurate and reliable</w:t>
      </w:r>
    </w:p>
    <w:p w14:paraId="02C3E3D9" w14:textId="77777777" w:rsidR="00907DDA" w:rsidRDefault="00276C05">
      <w:pPr>
        <w:pStyle w:val="Punktlista"/>
      </w:pPr>
      <w:r>
        <w:rPr>
          <w:sz w:val="20"/>
        </w:rPr>
        <w:t>Neutral/Undecided</w:t>
      </w:r>
    </w:p>
    <w:p w14:paraId="30089ADB" w14:textId="77777777" w:rsidR="00907DDA" w:rsidRDefault="00276C05">
      <w:pPr>
        <w:pStyle w:val="Punktlista"/>
      </w:pPr>
      <w:r>
        <w:rPr>
          <w:sz w:val="20"/>
        </w:rPr>
        <w:t>Not very accurate and reliable</w:t>
      </w:r>
    </w:p>
    <w:p w14:paraId="55297EAE" w14:textId="77777777" w:rsidR="00907DDA" w:rsidRDefault="00276C05">
      <w:pPr>
        <w:pStyle w:val="Punktlista"/>
      </w:pPr>
      <w:r>
        <w:rPr>
          <w:sz w:val="20"/>
        </w:rPr>
        <w:t>Not at all accurate and reliable</w:t>
      </w:r>
    </w:p>
    <w:p w14:paraId="33EDAFC1" w14:textId="77777777" w:rsidR="00907DDA" w:rsidRDefault="00907DDA"/>
    <w:p w14:paraId="407C5116" w14:textId="77777777" w:rsidR="00907DDA" w:rsidRDefault="00276C05">
      <w:r>
        <w:t>7. To what extent do you believe the integration of Polygenic Risk Scores (PRS) into breast cancer screening guidelines would improve early detection and prevention?</w:t>
      </w:r>
    </w:p>
    <w:p w14:paraId="7C3F87E3" w14:textId="77777777" w:rsidR="00907DDA" w:rsidRDefault="00276C05">
      <w:pPr>
        <w:pStyle w:val="Punktlista"/>
      </w:pPr>
      <w:r>
        <w:rPr>
          <w:sz w:val="20"/>
        </w:rPr>
        <w:t>Significantly improve</w:t>
      </w:r>
    </w:p>
    <w:p w14:paraId="2C4D19EF" w14:textId="77777777" w:rsidR="00907DDA" w:rsidRDefault="00276C05">
      <w:pPr>
        <w:pStyle w:val="Punktlista"/>
      </w:pPr>
      <w:r>
        <w:rPr>
          <w:sz w:val="20"/>
        </w:rPr>
        <w:t>Somewhat improve</w:t>
      </w:r>
    </w:p>
    <w:p w14:paraId="24E8B314" w14:textId="77777777" w:rsidR="00907DDA" w:rsidRDefault="00276C05">
      <w:pPr>
        <w:pStyle w:val="Punktlista"/>
      </w:pPr>
      <w:r>
        <w:rPr>
          <w:sz w:val="20"/>
        </w:rPr>
        <w:t>Neutral/Undecided</w:t>
      </w:r>
    </w:p>
    <w:p w14:paraId="0E2AC429" w14:textId="77777777" w:rsidR="00907DDA" w:rsidRDefault="00276C05">
      <w:pPr>
        <w:pStyle w:val="Punktlista"/>
      </w:pPr>
      <w:r>
        <w:rPr>
          <w:sz w:val="20"/>
        </w:rPr>
        <w:t>Not significantly improve</w:t>
      </w:r>
    </w:p>
    <w:p w14:paraId="19B40DB9" w14:textId="77777777" w:rsidR="00907DDA" w:rsidRDefault="00276C05">
      <w:pPr>
        <w:pStyle w:val="Punktlista"/>
      </w:pPr>
      <w:r>
        <w:rPr>
          <w:sz w:val="20"/>
        </w:rPr>
        <w:t>Not at all improve</w:t>
      </w:r>
    </w:p>
    <w:p w14:paraId="2B7F27DB" w14:textId="77777777" w:rsidR="00907DDA" w:rsidRDefault="00907DDA"/>
    <w:p w14:paraId="4828D87F" w14:textId="77777777" w:rsidR="00907DDA" w:rsidRDefault="00276C05">
      <w:r>
        <w:t>8. What are the potential benefits and limitations of incorporating Polygenic Risk Scores (PRS) into breast cancer screening guidelines? Please explain.</w:t>
      </w:r>
    </w:p>
    <w:p w14:paraId="6206551B" w14:textId="77777777" w:rsidR="00907DDA" w:rsidRDefault="00276C05">
      <w:r>
        <w:rPr>
          <w:sz w:val="20"/>
        </w:rPr>
        <w:t>____________________________________________________________</w:t>
      </w:r>
    </w:p>
    <w:p w14:paraId="27FBC5E6" w14:textId="77777777" w:rsidR="00907DDA" w:rsidRDefault="00907DDA"/>
    <w:p w14:paraId="00E3E146" w14:textId="77777777" w:rsidR="00907DDA" w:rsidRDefault="00276C05">
      <w:r>
        <w:lastRenderedPageBreak/>
        <w:t>9. How important do you consider the integration of Polygenic Risk Scores (PRS) into breast cancer screening guidelines?</w:t>
      </w:r>
    </w:p>
    <w:p w14:paraId="4145F04E" w14:textId="77777777" w:rsidR="00907DDA" w:rsidRDefault="00276C05">
      <w:pPr>
        <w:pStyle w:val="Punktlista"/>
      </w:pPr>
      <w:r>
        <w:rPr>
          <w:sz w:val="20"/>
        </w:rPr>
        <w:t>Not important at all</w:t>
      </w:r>
    </w:p>
    <w:p w14:paraId="3320AAD1" w14:textId="77777777" w:rsidR="00907DDA" w:rsidRDefault="00276C05">
      <w:pPr>
        <w:pStyle w:val="Punktlista"/>
      </w:pPr>
      <w:r>
        <w:rPr>
          <w:sz w:val="20"/>
        </w:rPr>
        <w:t>Somewhat important</w:t>
      </w:r>
    </w:p>
    <w:p w14:paraId="0745E800" w14:textId="77777777" w:rsidR="00907DDA" w:rsidRDefault="00276C05">
      <w:pPr>
        <w:pStyle w:val="Punktlista"/>
      </w:pPr>
      <w:r>
        <w:rPr>
          <w:sz w:val="20"/>
        </w:rPr>
        <w:t>Moderately important</w:t>
      </w:r>
    </w:p>
    <w:p w14:paraId="1FE1F3D6" w14:textId="77777777" w:rsidR="00907DDA" w:rsidRDefault="00276C05">
      <w:pPr>
        <w:pStyle w:val="Punktlista"/>
      </w:pPr>
      <w:r>
        <w:rPr>
          <w:sz w:val="20"/>
        </w:rPr>
        <w:t>Very important</w:t>
      </w:r>
    </w:p>
    <w:p w14:paraId="3A54162F" w14:textId="77777777" w:rsidR="00907DDA" w:rsidRDefault="00276C05">
      <w:pPr>
        <w:pStyle w:val="Punktlista"/>
      </w:pPr>
      <w:r>
        <w:rPr>
          <w:sz w:val="20"/>
        </w:rPr>
        <w:t>Extremely important</w:t>
      </w:r>
    </w:p>
    <w:p w14:paraId="46E3E0D1" w14:textId="77777777" w:rsidR="00907DDA" w:rsidRDefault="00907DDA"/>
    <w:p w14:paraId="2F34804D" w14:textId="77777777" w:rsidR="00907DDA" w:rsidRDefault="00276C05">
      <w:r>
        <w:t>10. What factors should be considered when determining the inclusion of Polygenic Risk Scores (PRS) in breast cancer screening guidelines? (Select all that apply)</w:t>
      </w:r>
    </w:p>
    <w:p w14:paraId="0C2AE3AA" w14:textId="77777777" w:rsidR="00907DDA" w:rsidRDefault="00276C05">
      <w:pPr>
        <w:pStyle w:val="Punktlista"/>
      </w:pPr>
      <w:r>
        <w:rPr>
          <w:sz w:val="20"/>
        </w:rPr>
        <w:t>Accuracy and validity of PRS</w:t>
      </w:r>
    </w:p>
    <w:p w14:paraId="646CB47E" w14:textId="77777777" w:rsidR="00907DDA" w:rsidRDefault="00276C05">
      <w:pPr>
        <w:pStyle w:val="Punktlista"/>
      </w:pPr>
      <w:r>
        <w:rPr>
          <w:sz w:val="20"/>
        </w:rPr>
        <w:t>Availability and affordability of PRS testing</w:t>
      </w:r>
    </w:p>
    <w:p w14:paraId="39552768" w14:textId="77777777" w:rsidR="00907DDA" w:rsidRDefault="00276C05">
      <w:pPr>
        <w:pStyle w:val="Punktlista"/>
      </w:pPr>
      <w:r>
        <w:rPr>
          <w:sz w:val="20"/>
        </w:rPr>
        <w:t>Equity considerations in access to PRS testing</w:t>
      </w:r>
    </w:p>
    <w:p w14:paraId="12D58E43" w14:textId="77777777" w:rsidR="00907DDA" w:rsidRDefault="00276C05">
      <w:pPr>
        <w:pStyle w:val="Punktlista"/>
      </w:pPr>
      <w:r>
        <w:rPr>
          <w:sz w:val="20"/>
        </w:rPr>
        <w:t>Impact on screening resources and healthcare budget</w:t>
      </w:r>
    </w:p>
    <w:p w14:paraId="25BF4CC6" w14:textId="77777777" w:rsidR="00907DDA" w:rsidRDefault="00276C05">
      <w:pPr>
        <w:pStyle w:val="Punktlista"/>
      </w:pPr>
      <w:r>
        <w:rPr>
          <w:sz w:val="20"/>
        </w:rPr>
        <w:t>Potential benefits to high-risk populations</w:t>
      </w:r>
    </w:p>
    <w:p w14:paraId="36F116C1" w14:textId="77777777" w:rsidR="00907DDA" w:rsidRDefault="00276C05">
      <w:pPr>
        <w:pStyle w:val="Punktlista"/>
      </w:pPr>
      <w:r>
        <w:rPr>
          <w:sz w:val="20"/>
        </w:rPr>
        <w:t>Other (please specify)</w:t>
      </w:r>
    </w:p>
    <w:p w14:paraId="5A02C73F" w14:textId="77777777" w:rsidR="00907DDA" w:rsidRDefault="00907DDA"/>
    <w:p w14:paraId="37A2B39F" w14:textId="77777777" w:rsidR="00907DDA" w:rsidRDefault="00276C05">
      <w:r>
        <w:t>11. What concerns or challenges do you foresee in implementing Polygenic Risk Scores (PRS) in breast cancer screening guidelines? (Select all that apply)</w:t>
      </w:r>
    </w:p>
    <w:p w14:paraId="77D1BEA3" w14:textId="77777777" w:rsidR="00907DDA" w:rsidRDefault="00276C05">
      <w:pPr>
        <w:pStyle w:val="Punktlista"/>
      </w:pPr>
      <w:r>
        <w:rPr>
          <w:sz w:val="20"/>
        </w:rPr>
        <w:t>Privacy and data security concerns</w:t>
      </w:r>
    </w:p>
    <w:p w14:paraId="448B784A" w14:textId="77777777" w:rsidR="00907DDA" w:rsidRDefault="00276C05">
      <w:pPr>
        <w:pStyle w:val="Punktlista"/>
      </w:pPr>
      <w:r>
        <w:rPr>
          <w:sz w:val="20"/>
        </w:rPr>
        <w:t>Ethical considerations</w:t>
      </w:r>
    </w:p>
    <w:p w14:paraId="35927923" w14:textId="77777777" w:rsidR="00907DDA" w:rsidRDefault="00276C05">
      <w:pPr>
        <w:pStyle w:val="Punktlista"/>
      </w:pPr>
      <w:r>
        <w:rPr>
          <w:sz w:val="20"/>
        </w:rPr>
        <w:t>Limited knowledge and understanding among healthcare professionals</w:t>
      </w:r>
    </w:p>
    <w:p w14:paraId="4F3E0DC7" w14:textId="77777777" w:rsidR="00907DDA" w:rsidRDefault="00276C05">
      <w:pPr>
        <w:pStyle w:val="Punktlista"/>
      </w:pPr>
      <w:r>
        <w:rPr>
          <w:sz w:val="20"/>
        </w:rPr>
        <w:t>Potential overuse or misuse of PRS results</w:t>
      </w:r>
    </w:p>
    <w:p w14:paraId="1AA371DF" w14:textId="77777777" w:rsidR="00907DDA" w:rsidRDefault="00276C05">
      <w:pPr>
        <w:pStyle w:val="Punktlista"/>
      </w:pPr>
      <w:r>
        <w:rPr>
          <w:sz w:val="20"/>
        </w:rPr>
        <w:t>Inequitable access to PRS testing and resources</w:t>
      </w:r>
    </w:p>
    <w:p w14:paraId="0B54450B" w14:textId="77777777" w:rsidR="00907DDA" w:rsidRDefault="00276C05">
      <w:pPr>
        <w:pStyle w:val="Punktlista"/>
      </w:pPr>
      <w:r>
        <w:rPr>
          <w:sz w:val="20"/>
        </w:rPr>
        <w:t>Other (please specify)</w:t>
      </w:r>
    </w:p>
    <w:p w14:paraId="3AE95FFC" w14:textId="77777777" w:rsidR="00907DDA" w:rsidRDefault="00907DDA"/>
    <w:p w14:paraId="261407BD" w14:textId="77777777" w:rsidR="00907DDA" w:rsidRDefault="00276C05">
      <w:r>
        <w:t>12. How confident are you in the readiness of healthcare systems to incorporate Polygenic Risk Scores (PRS) into breast cancer screening guidelines?</w:t>
      </w:r>
    </w:p>
    <w:p w14:paraId="6979922F" w14:textId="77777777" w:rsidR="00907DDA" w:rsidRDefault="00276C05">
      <w:pPr>
        <w:pStyle w:val="Punktlista"/>
      </w:pPr>
      <w:r>
        <w:rPr>
          <w:sz w:val="20"/>
        </w:rPr>
        <w:t>Not confident at all</w:t>
      </w:r>
    </w:p>
    <w:p w14:paraId="77E9FB93" w14:textId="77777777" w:rsidR="00907DDA" w:rsidRDefault="00276C05">
      <w:pPr>
        <w:pStyle w:val="Punktlista"/>
      </w:pPr>
      <w:r>
        <w:rPr>
          <w:sz w:val="20"/>
        </w:rPr>
        <w:t>Somewhat confident</w:t>
      </w:r>
    </w:p>
    <w:p w14:paraId="666522D2" w14:textId="77777777" w:rsidR="00907DDA" w:rsidRDefault="00276C05">
      <w:pPr>
        <w:pStyle w:val="Punktlista"/>
      </w:pPr>
      <w:r>
        <w:rPr>
          <w:sz w:val="20"/>
        </w:rPr>
        <w:t>Moderately confident</w:t>
      </w:r>
    </w:p>
    <w:p w14:paraId="50F5CC32" w14:textId="77777777" w:rsidR="00907DDA" w:rsidRDefault="00276C05">
      <w:pPr>
        <w:pStyle w:val="Punktlista"/>
      </w:pPr>
      <w:r>
        <w:rPr>
          <w:sz w:val="20"/>
        </w:rPr>
        <w:t>Very confident</w:t>
      </w:r>
    </w:p>
    <w:p w14:paraId="00A78850" w14:textId="77777777" w:rsidR="00907DDA" w:rsidRDefault="00276C05">
      <w:pPr>
        <w:pStyle w:val="Punktlista"/>
      </w:pPr>
      <w:r>
        <w:rPr>
          <w:sz w:val="20"/>
        </w:rPr>
        <w:t>Extremely confident</w:t>
      </w:r>
    </w:p>
    <w:p w14:paraId="362518FD" w14:textId="77777777" w:rsidR="00907DDA" w:rsidRDefault="00907DDA"/>
    <w:p w14:paraId="483C7708" w14:textId="77777777" w:rsidR="00907DDA" w:rsidRDefault="00276C05">
      <w:r>
        <w:t>13. How likely are you to support the addition of Polygenic Risk Scores (PRS) to breast cancer screening guidelines in the future?</w:t>
      </w:r>
    </w:p>
    <w:p w14:paraId="52AF3A08" w14:textId="77777777" w:rsidR="00907DDA" w:rsidRDefault="00276C05">
      <w:pPr>
        <w:pStyle w:val="Punktlista"/>
      </w:pPr>
      <w:r>
        <w:rPr>
          <w:sz w:val="20"/>
        </w:rPr>
        <w:t>Very likely to support</w:t>
      </w:r>
    </w:p>
    <w:p w14:paraId="275233BA" w14:textId="77777777" w:rsidR="00907DDA" w:rsidRDefault="00276C05">
      <w:pPr>
        <w:pStyle w:val="Punktlista"/>
      </w:pPr>
      <w:r>
        <w:rPr>
          <w:sz w:val="20"/>
        </w:rPr>
        <w:t>Somewhat likely to support</w:t>
      </w:r>
    </w:p>
    <w:p w14:paraId="179732DA" w14:textId="77777777" w:rsidR="00907DDA" w:rsidRDefault="00276C05">
      <w:pPr>
        <w:pStyle w:val="Punktlista"/>
      </w:pPr>
      <w:r>
        <w:rPr>
          <w:sz w:val="20"/>
        </w:rPr>
        <w:lastRenderedPageBreak/>
        <w:t>Neutral/Undecided</w:t>
      </w:r>
    </w:p>
    <w:p w14:paraId="1E86853A" w14:textId="77777777" w:rsidR="00907DDA" w:rsidRDefault="00276C05">
      <w:pPr>
        <w:pStyle w:val="Punktlista"/>
      </w:pPr>
      <w:r>
        <w:rPr>
          <w:sz w:val="20"/>
        </w:rPr>
        <w:t>Somewhat unlikely to support</w:t>
      </w:r>
    </w:p>
    <w:p w14:paraId="29B1C61B" w14:textId="77777777" w:rsidR="00907DDA" w:rsidRDefault="00276C05">
      <w:pPr>
        <w:pStyle w:val="Punktlista"/>
      </w:pPr>
      <w:r>
        <w:rPr>
          <w:sz w:val="20"/>
        </w:rPr>
        <w:t>Very unlikely to support</w:t>
      </w:r>
    </w:p>
    <w:p w14:paraId="2409D0F4" w14:textId="77777777" w:rsidR="00907DDA" w:rsidRDefault="00907DDA"/>
    <w:p w14:paraId="27A1DDA2" w14:textId="77777777" w:rsidR="00907DDA" w:rsidRDefault="00276C05">
      <w:r>
        <w:t>14. Have you personally communicated with patients or the public about Polygenic Risk Scores (PRS) and their potential role in breast cancer screening?</w:t>
      </w:r>
    </w:p>
    <w:p w14:paraId="07C06426" w14:textId="77777777" w:rsidR="00907DDA" w:rsidRDefault="00276C05">
      <w:pPr>
        <w:pStyle w:val="Punktlista"/>
      </w:pPr>
      <w:r>
        <w:rPr>
          <w:sz w:val="20"/>
        </w:rPr>
        <w:t>Yes: frequently</w:t>
      </w:r>
    </w:p>
    <w:p w14:paraId="7ACEC68A" w14:textId="77777777" w:rsidR="00907DDA" w:rsidRDefault="00276C05">
      <w:pPr>
        <w:pStyle w:val="Punktlista"/>
      </w:pPr>
      <w:r>
        <w:rPr>
          <w:sz w:val="20"/>
        </w:rPr>
        <w:t>Yes: occasionally</w:t>
      </w:r>
    </w:p>
    <w:p w14:paraId="69A399EF" w14:textId="77777777" w:rsidR="00907DDA" w:rsidRDefault="00276C05">
      <w:pPr>
        <w:pStyle w:val="Punktlista"/>
      </w:pPr>
      <w:r>
        <w:rPr>
          <w:sz w:val="20"/>
        </w:rPr>
        <w:t>No: but I have provided information when requested</w:t>
      </w:r>
    </w:p>
    <w:p w14:paraId="44556521" w14:textId="77777777" w:rsidR="00907DDA" w:rsidRDefault="00276C05">
      <w:pPr>
        <w:pStyle w:val="Punktlista"/>
      </w:pPr>
      <w:r>
        <w:rPr>
          <w:sz w:val="20"/>
        </w:rPr>
        <w:t>No: I have not had any such communication</w:t>
      </w:r>
    </w:p>
    <w:p w14:paraId="1B156DC5" w14:textId="77777777" w:rsidR="00907DDA" w:rsidRDefault="00276C05">
      <w:pPr>
        <w:pStyle w:val="Punktlista"/>
      </w:pPr>
      <w:r>
        <w:rPr>
          <w:sz w:val="20"/>
        </w:rPr>
        <w:t>Not applicable to my role/background</w:t>
      </w:r>
    </w:p>
    <w:p w14:paraId="2020DCAF" w14:textId="77777777" w:rsidR="00907DDA" w:rsidRDefault="00907DDA"/>
    <w:p w14:paraId="27BEEF4E" w14:textId="77777777" w:rsidR="00907DDA" w:rsidRDefault="00276C05">
      <w:r>
        <w:t>15. How familiar are you with your region or organization’s existing breast cancer screening guidelines?</w:t>
      </w:r>
    </w:p>
    <w:p w14:paraId="62EF52FC" w14:textId="77777777" w:rsidR="00907DDA" w:rsidRDefault="00276C05">
      <w:pPr>
        <w:pStyle w:val="Punktlista"/>
      </w:pPr>
      <w:r>
        <w:rPr>
          <w:sz w:val="20"/>
        </w:rPr>
        <w:t>Very familiar</w:t>
      </w:r>
    </w:p>
    <w:p w14:paraId="124F6A9C" w14:textId="77777777" w:rsidR="00907DDA" w:rsidRDefault="00276C05">
      <w:pPr>
        <w:pStyle w:val="Punktlista"/>
      </w:pPr>
      <w:r>
        <w:rPr>
          <w:sz w:val="20"/>
        </w:rPr>
        <w:t>Somewhat familiar</w:t>
      </w:r>
    </w:p>
    <w:p w14:paraId="0BB9AD14" w14:textId="77777777" w:rsidR="00907DDA" w:rsidRDefault="00276C05">
      <w:pPr>
        <w:pStyle w:val="Punktlista"/>
      </w:pPr>
      <w:r>
        <w:rPr>
          <w:sz w:val="20"/>
        </w:rPr>
        <w:t>Neutral/Undecided</w:t>
      </w:r>
    </w:p>
    <w:p w14:paraId="6D3199E6" w14:textId="77777777" w:rsidR="00907DDA" w:rsidRDefault="00276C05">
      <w:pPr>
        <w:pStyle w:val="Punktlista"/>
      </w:pPr>
      <w:r>
        <w:rPr>
          <w:sz w:val="20"/>
        </w:rPr>
        <w:t>Not very familiar</w:t>
      </w:r>
    </w:p>
    <w:p w14:paraId="22EA1141" w14:textId="77777777" w:rsidR="00907DDA" w:rsidRDefault="00276C05">
      <w:pPr>
        <w:pStyle w:val="Punktlista"/>
      </w:pPr>
      <w:r>
        <w:rPr>
          <w:sz w:val="20"/>
        </w:rPr>
        <w:t>Not at all familiar</w:t>
      </w:r>
    </w:p>
    <w:p w14:paraId="08A4B878" w14:textId="77777777" w:rsidR="00907DDA" w:rsidRDefault="00907DDA"/>
    <w:p w14:paraId="32457C81" w14:textId="77777777" w:rsidR="00907DDA" w:rsidRDefault="00276C05">
      <w:r>
        <w:t>16. In your opinion, what steps should be taken to ensure the successful integration of Polygenic Risk Scores (PRS) into breast cancer screening guidelines?</w:t>
      </w:r>
    </w:p>
    <w:p w14:paraId="2EC64172" w14:textId="77777777" w:rsidR="00907DDA" w:rsidRDefault="00276C05">
      <w:pPr>
        <w:pStyle w:val="Punktlista"/>
      </w:pPr>
      <w:r>
        <w:rPr>
          <w:sz w:val="20"/>
        </w:rPr>
        <w:t>Enhancing education and awareness among healthcare professionals</w:t>
      </w:r>
    </w:p>
    <w:p w14:paraId="06C9916D" w14:textId="77777777" w:rsidR="00907DDA" w:rsidRDefault="00276C05">
      <w:pPr>
        <w:pStyle w:val="Punktlista"/>
      </w:pPr>
      <w:r>
        <w:rPr>
          <w:sz w:val="20"/>
        </w:rPr>
        <w:t>Establishing clear guidelines and protocols for PRS utilization</w:t>
      </w:r>
    </w:p>
    <w:p w14:paraId="7DDCC25C" w14:textId="77777777" w:rsidR="00907DDA" w:rsidRDefault="00276C05">
      <w:pPr>
        <w:pStyle w:val="Punktlista"/>
      </w:pPr>
      <w:r>
        <w:rPr>
          <w:sz w:val="20"/>
        </w:rPr>
        <w:t>Conducting further research to validate PRS accuracy and effectiveness</w:t>
      </w:r>
    </w:p>
    <w:p w14:paraId="1919335E" w14:textId="77777777" w:rsidR="00907DDA" w:rsidRDefault="00276C05">
      <w:pPr>
        <w:pStyle w:val="Punktlista"/>
      </w:pPr>
      <w:r>
        <w:rPr>
          <w:sz w:val="20"/>
        </w:rPr>
        <w:t>Ensuring equitable access to PRS testing and resources</w:t>
      </w:r>
    </w:p>
    <w:p w14:paraId="76D45F02" w14:textId="77777777" w:rsidR="00907DDA" w:rsidRDefault="00276C05">
      <w:pPr>
        <w:pStyle w:val="Punktlista"/>
      </w:pPr>
      <w:r>
        <w:rPr>
          <w:sz w:val="20"/>
        </w:rPr>
        <w:t>Engaging stakeholders in policy discussions and decision-making</w:t>
      </w:r>
    </w:p>
    <w:p w14:paraId="4C4DC2F7" w14:textId="77777777" w:rsidR="00907DDA" w:rsidRDefault="00276C05">
      <w:pPr>
        <w:pStyle w:val="Punktlista"/>
      </w:pPr>
      <w:r>
        <w:rPr>
          <w:sz w:val="20"/>
        </w:rPr>
        <w:t>Other (please specify)</w:t>
      </w:r>
    </w:p>
    <w:p w14:paraId="5E3D65A8" w14:textId="77777777" w:rsidR="00907DDA" w:rsidRDefault="00907DDA"/>
    <w:p w14:paraId="7471B565" w14:textId="77777777" w:rsidR="00907DDA" w:rsidRDefault="00276C05">
      <w:r>
        <w:t>17. If Polygenic Risk Scores (PRS) were added to breast cancer screening guidelines, how likely would you be to incorporate PRS testing into your clinical practice or organization’s screening protocols?</w:t>
      </w:r>
    </w:p>
    <w:p w14:paraId="4948DBF3" w14:textId="77777777" w:rsidR="00907DDA" w:rsidRDefault="00276C05">
      <w:pPr>
        <w:pStyle w:val="Punktlista"/>
      </w:pPr>
      <w:r>
        <w:rPr>
          <w:sz w:val="20"/>
        </w:rPr>
        <w:t>Very likely</w:t>
      </w:r>
    </w:p>
    <w:p w14:paraId="0B2AE7A6" w14:textId="77777777" w:rsidR="00907DDA" w:rsidRDefault="00276C05">
      <w:pPr>
        <w:pStyle w:val="Punktlista"/>
      </w:pPr>
      <w:r>
        <w:rPr>
          <w:sz w:val="20"/>
        </w:rPr>
        <w:t>Somewhat likely</w:t>
      </w:r>
    </w:p>
    <w:p w14:paraId="08059424" w14:textId="77777777" w:rsidR="00907DDA" w:rsidRDefault="00276C05">
      <w:pPr>
        <w:pStyle w:val="Punktlista"/>
      </w:pPr>
      <w:r>
        <w:rPr>
          <w:sz w:val="20"/>
        </w:rPr>
        <w:t>Neutral/Undecided</w:t>
      </w:r>
    </w:p>
    <w:p w14:paraId="5910CB78" w14:textId="77777777" w:rsidR="00907DDA" w:rsidRDefault="00276C05">
      <w:pPr>
        <w:pStyle w:val="Punktlista"/>
      </w:pPr>
      <w:r>
        <w:rPr>
          <w:sz w:val="20"/>
        </w:rPr>
        <w:t>Somewhat unlikely</w:t>
      </w:r>
    </w:p>
    <w:p w14:paraId="745AA2BE" w14:textId="77777777" w:rsidR="00907DDA" w:rsidRDefault="00276C05">
      <w:pPr>
        <w:pStyle w:val="Punktlista"/>
      </w:pPr>
      <w:r>
        <w:rPr>
          <w:sz w:val="20"/>
        </w:rPr>
        <w:t>Very unlikely</w:t>
      </w:r>
    </w:p>
    <w:p w14:paraId="54223F4B" w14:textId="77777777" w:rsidR="00907DDA" w:rsidRDefault="00907DDA"/>
    <w:p w14:paraId="40E30C38" w14:textId="77777777" w:rsidR="00907DDA" w:rsidRDefault="00276C05">
      <w:r>
        <w:lastRenderedPageBreak/>
        <w:t>18. How important do you believe it is to include guidelines for genetic counseling alongside integrating Polygenic Risk Scores (PRS) into breast cancer screening guidelines?</w:t>
      </w:r>
    </w:p>
    <w:p w14:paraId="6158905E" w14:textId="77777777" w:rsidR="00907DDA" w:rsidRDefault="00276C05">
      <w:pPr>
        <w:pStyle w:val="Punktlista"/>
      </w:pPr>
      <w:r>
        <w:rPr>
          <w:sz w:val="20"/>
        </w:rPr>
        <w:t>Not important at all</w:t>
      </w:r>
    </w:p>
    <w:p w14:paraId="1DA73FB1" w14:textId="77777777" w:rsidR="00907DDA" w:rsidRDefault="00276C05">
      <w:pPr>
        <w:pStyle w:val="Punktlista"/>
      </w:pPr>
      <w:r>
        <w:rPr>
          <w:sz w:val="20"/>
        </w:rPr>
        <w:t>Somewhat important</w:t>
      </w:r>
    </w:p>
    <w:p w14:paraId="34431F1A" w14:textId="77777777" w:rsidR="00907DDA" w:rsidRDefault="00276C05">
      <w:pPr>
        <w:pStyle w:val="Punktlista"/>
      </w:pPr>
      <w:r>
        <w:rPr>
          <w:sz w:val="20"/>
        </w:rPr>
        <w:t>Moderately important</w:t>
      </w:r>
    </w:p>
    <w:p w14:paraId="0E0CEBF6" w14:textId="77777777" w:rsidR="00907DDA" w:rsidRDefault="00276C05">
      <w:pPr>
        <w:pStyle w:val="Punktlista"/>
      </w:pPr>
      <w:r>
        <w:rPr>
          <w:sz w:val="20"/>
        </w:rPr>
        <w:t>Very important</w:t>
      </w:r>
    </w:p>
    <w:p w14:paraId="20C4E2BC" w14:textId="77777777" w:rsidR="00907DDA" w:rsidRDefault="00276C05">
      <w:pPr>
        <w:pStyle w:val="Punktlista"/>
      </w:pPr>
      <w:r>
        <w:rPr>
          <w:sz w:val="20"/>
        </w:rPr>
        <w:t>Extremely important</w:t>
      </w:r>
    </w:p>
    <w:p w14:paraId="3C3AF9C6" w14:textId="77777777" w:rsidR="00907DDA" w:rsidRDefault="00907DDA"/>
    <w:p w14:paraId="3D8CF29A" w14:textId="77777777" w:rsidR="00907DDA" w:rsidRDefault="00276C05">
      <w:r>
        <w:t>19. What are the potential barriers or challenges that healthcare professionals may face when implementing Polygenic Risk Scores (PRS) in breast cancer screening guidelines?</w:t>
      </w:r>
    </w:p>
    <w:p w14:paraId="6343D755" w14:textId="77777777" w:rsidR="00907DDA" w:rsidRDefault="00276C05">
      <w:r>
        <w:rPr>
          <w:sz w:val="20"/>
        </w:rPr>
        <w:t>____________________________________________________________</w:t>
      </w:r>
    </w:p>
    <w:p w14:paraId="3CA8CC78" w14:textId="77777777" w:rsidR="00907DDA" w:rsidRDefault="00907DDA"/>
    <w:p w14:paraId="32B8E359" w14:textId="77777777" w:rsidR="00907DDA" w:rsidRDefault="00276C05">
      <w:r>
        <w:br w:type="page"/>
      </w:r>
    </w:p>
    <w:p w14:paraId="79F6994E" w14:textId="77777777" w:rsidR="00907DDA" w:rsidRDefault="00276C05">
      <w:pPr>
        <w:pStyle w:val="Rubrik1"/>
      </w:pPr>
      <w:r>
        <w:rPr>
          <w:color w:val="000000"/>
        </w:rPr>
        <w:lastRenderedPageBreak/>
        <w:t>Appendix D: Focus Group Discussion (FGD) Guide</w:t>
      </w:r>
    </w:p>
    <w:p w14:paraId="04644C96" w14:textId="77777777" w:rsidR="00907DDA" w:rsidRDefault="00276C05">
      <w:r>
        <w:rPr>
          <w:i/>
          <w:sz w:val="20"/>
        </w:rPr>
        <w:t>Note: The focus group discussion was conducted on June 13, 2023, lasting approximately 1.5 hours, with six professionals immediately following their completion of the KAP survey. The discussion was facilitated by one moderator, with three designated observers/note-takers. The guide was developed and administered in English.</w:t>
      </w:r>
    </w:p>
    <w:p w14:paraId="16DAC4BA" w14:textId="77777777" w:rsidR="00907DDA" w:rsidRDefault="00907DDA"/>
    <w:p w14:paraId="61B9C9D1" w14:textId="77777777" w:rsidR="00907DDA" w:rsidRDefault="00276C05">
      <w:pPr>
        <w:pStyle w:val="Rubrik2"/>
      </w:pPr>
      <w:r>
        <w:rPr>
          <w:color w:val="000000"/>
        </w:rPr>
        <w:t>Introduction</w:t>
      </w:r>
    </w:p>
    <w:p w14:paraId="2F80443F" w14:textId="77777777" w:rsidR="00907DDA" w:rsidRDefault="00276C05">
      <w:r>
        <w:t>Welcome and introductions: Begin the session by welcoming the participants and introducing yourself and your team. Provide a brief overview of the purpose of the focus group, which is to gather insights and perspectives on introducing Polygenic Risk Scores (PRS) as part of breast cancer screening guidelines/protocols.</w:t>
      </w:r>
    </w:p>
    <w:p w14:paraId="66C6FF40" w14:textId="77777777" w:rsidR="00907DDA" w:rsidRDefault="00276C05">
      <w:r>
        <w:t>Explanation of the focus group process: The session will involve questions and open discussions. Assure participants that all responses will be confidential and encourage open and honest dialogue.</w:t>
      </w:r>
    </w:p>
    <w:p w14:paraId="7B3B1655" w14:textId="77777777" w:rsidR="00907DDA" w:rsidRDefault="00276C05">
      <w:r>
        <w:t>Ground rules: Emphasize the importance of respectful communication, active listening, and allowing everyone to express their opinions. Encourage participants to build upon one another’s responses and avoid dominating the discussion.</w:t>
      </w:r>
    </w:p>
    <w:p w14:paraId="24D4C426" w14:textId="77777777" w:rsidR="00907DDA" w:rsidRDefault="00907DDA"/>
    <w:p w14:paraId="1175B6A8" w14:textId="77777777" w:rsidR="00907DDA" w:rsidRDefault="00276C05">
      <w:pPr>
        <w:pStyle w:val="Rubrik2"/>
      </w:pPr>
      <w:r>
        <w:rPr>
          <w:color w:val="000000"/>
        </w:rPr>
        <w:t>Warm-up Question</w:t>
      </w:r>
    </w:p>
    <w:p w14:paraId="6BECFE21" w14:textId="77777777" w:rsidR="00907DDA" w:rsidRDefault="00276C05">
      <w:r>
        <w:t>“To get us started, could you briefly share your role or connection to breast cancer screening?”</w:t>
      </w:r>
    </w:p>
    <w:p w14:paraId="7DDE338B" w14:textId="77777777" w:rsidR="00907DDA" w:rsidRDefault="00907DDA"/>
    <w:p w14:paraId="506C4991" w14:textId="77777777" w:rsidR="00907DDA" w:rsidRDefault="00276C05">
      <w:pPr>
        <w:pStyle w:val="Rubrik2"/>
      </w:pPr>
      <w:r>
        <w:rPr>
          <w:color w:val="000000"/>
        </w:rPr>
        <w:t>Main Questions</w:t>
      </w:r>
    </w:p>
    <w:p w14:paraId="654F1312" w14:textId="77777777" w:rsidR="00907DDA" w:rsidRDefault="00276C05">
      <w:r>
        <w:rPr>
          <w:i/>
          <w:sz w:val="20"/>
        </w:rPr>
        <w:t>Note: These questions can be rephrased or modified based on the flow of the discussion and participants’ responses.</w:t>
      </w:r>
    </w:p>
    <w:p w14:paraId="259B79C0" w14:textId="77777777" w:rsidR="00907DDA" w:rsidRDefault="00907DDA"/>
    <w:p w14:paraId="589A76EB" w14:textId="77777777" w:rsidR="00907DDA" w:rsidRDefault="00276C05">
      <w:r>
        <w:rPr>
          <w:b/>
        </w:rPr>
        <w:t xml:space="preserve">1. </w:t>
      </w:r>
      <w:r>
        <w:t>If you were leading this project, what steps would you take to ensure its success?</w:t>
      </w:r>
    </w:p>
    <w:p w14:paraId="38D0E9BE" w14:textId="77777777" w:rsidR="00907DDA" w:rsidRDefault="00276C05">
      <w:r>
        <w:rPr>
          <w:b/>
        </w:rPr>
        <w:t xml:space="preserve">2. </w:t>
      </w:r>
      <w:r>
        <w:t>Which stakeholders do you consider crucial for successfully integrating PRS into breast cancer screening guidelines?</w:t>
      </w:r>
    </w:p>
    <w:p w14:paraId="41A3E5BB" w14:textId="77777777" w:rsidR="00907DDA" w:rsidRDefault="00276C05">
      <w:r>
        <w:rPr>
          <w:b/>
        </w:rPr>
        <w:t xml:space="preserve">3. </w:t>
      </w:r>
      <w:r>
        <w:t>How can we gain support from healthcare professionals for this project? What potential concerns do you anticipate regarding the scientific aspects of PRS? What type of evidence would be necessary to address these concerns?</w:t>
      </w:r>
    </w:p>
    <w:p w14:paraId="47B10A41" w14:textId="77777777" w:rsidR="00907DDA" w:rsidRDefault="00276C05">
      <w:r>
        <w:rPr>
          <w:b/>
        </w:rPr>
        <w:t xml:space="preserve">4. </w:t>
      </w:r>
      <w:r>
        <w:t>What other prerequisites do you think are necessary to incorporate PRS into the existing guidelines for breast cancer screening?</w:t>
      </w:r>
    </w:p>
    <w:p w14:paraId="6DE338DA" w14:textId="77777777" w:rsidR="00907DDA" w:rsidRDefault="00276C05">
      <w:r>
        <w:rPr>
          <w:b/>
        </w:rPr>
        <w:t xml:space="preserve">5. </w:t>
      </w:r>
      <w:r>
        <w:t>How would you envision the ideal implementation of PRS in breast cancer screening? What key components do you believe are essential in this perfect scenario?</w:t>
      </w:r>
    </w:p>
    <w:p w14:paraId="4108E9D9" w14:textId="77777777" w:rsidR="00907DDA" w:rsidRDefault="00276C05">
      <w:r>
        <w:rPr>
          <w:b/>
        </w:rPr>
        <w:t xml:space="preserve">6. </w:t>
      </w:r>
      <w:r>
        <w:t>Regarding the implementation process, what would be a reasonable timeline for adopting PRS in breast cancer screening?</w:t>
      </w:r>
    </w:p>
    <w:p w14:paraId="0DFFFDFB" w14:textId="77777777" w:rsidR="00907DDA" w:rsidRDefault="00276C05">
      <w:r>
        <w:rPr>
          <w:b/>
        </w:rPr>
        <w:lastRenderedPageBreak/>
        <w:t xml:space="preserve">7. </w:t>
      </w:r>
      <w:r>
        <w:t>What external factors or limitations do you anticipate that could affect the integration of PRS into the guidelines? What implementation challenges do you foresee concerning PRS?</w:t>
      </w:r>
    </w:p>
    <w:p w14:paraId="30BF38FC" w14:textId="77777777" w:rsidR="00907DDA" w:rsidRDefault="00276C05">
      <w:r>
        <w:rPr>
          <w:b/>
        </w:rPr>
        <w:t xml:space="preserve">8. </w:t>
      </w:r>
      <w:r>
        <w:t>Question for the representative of the advocacy group: What factors do you believe are most significant to patients concerning PRS and breast cancer screening?</w:t>
      </w:r>
    </w:p>
    <w:p w14:paraId="32F9FB3B" w14:textId="77777777" w:rsidR="00907DDA" w:rsidRDefault="00276C05">
      <w:r>
        <w:rPr>
          <w:b/>
        </w:rPr>
        <w:t xml:space="preserve">9. </w:t>
      </w:r>
      <w:r>
        <w:t>Are there any ethical and/or legal considerations associated with using PRS in breast cancer screening that you see as noteworthy?</w:t>
      </w:r>
    </w:p>
    <w:p w14:paraId="3B27DE8D" w14:textId="77777777" w:rsidR="00907DDA" w:rsidRDefault="00907DDA"/>
    <w:p w14:paraId="03919214" w14:textId="77777777" w:rsidR="00907DDA" w:rsidRDefault="00276C05">
      <w:pPr>
        <w:pStyle w:val="Rubrik2"/>
      </w:pPr>
      <w:r>
        <w:rPr>
          <w:color w:val="000000"/>
        </w:rPr>
        <w:t>Wrap-up</w:t>
      </w:r>
    </w:p>
    <w:p w14:paraId="029DCE5B" w14:textId="77777777" w:rsidR="00907DDA" w:rsidRDefault="00276C05">
      <w:r>
        <w:t>Summary: Summarize the main points discussed during the focus group, highlighting key insights and perspectives shared by the participants.</w:t>
      </w:r>
    </w:p>
    <w:p w14:paraId="7B02184D" w14:textId="77777777" w:rsidR="00907DDA" w:rsidRDefault="00276C05">
      <w:r>
        <w:t>Additional comments: Allow participants to provide additional comments or insights regarding PRS and breast cancer screening.</w:t>
      </w:r>
    </w:p>
    <w:p w14:paraId="1A6B385D" w14:textId="77777777" w:rsidR="00907DDA" w:rsidRDefault="00276C05">
      <w:r>
        <w:t>Appreciation: Thank the participants for their valuable input and time in contributing to the discussion.</w:t>
      </w:r>
    </w:p>
    <w:p w14:paraId="1E5E120B" w14:textId="77777777" w:rsidR="00907DDA" w:rsidRDefault="00276C05">
      <w:r>
        <w:t>Next steps: Briefly mention the next steps in the research process, such as analysing the data collected and using the insights gained to inform future decisions.</w:t>
      </w:r>
    </w:p>
    <w:sectPr w:rsidR="00907DD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rerad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rerad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a"/>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76C05"/>
    <w:rsid w:val="0029639D"/>
    <w:rsid w:val="00323781"/>
    <w:rsid w:val="00326F90"/>
    <w:rsid w:val="00907DDA"/>
    <w:rsid w:val="00AA1D8D"/>
    <w:rsid w:val="00B47730"/>
    <w:rsid w:val="00CB0664"/>
    <w:rsid w:val="00D414E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BA0A3E"/>
  <w14:defaultImageDpi w14:val="300"/>
  <w15:docId w15:val="{2CF0C143-5C10-4B5B-BF5E-57E5466EF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pPr>
    <w:rPr>
      <w:rFonts w:ascii="Times New Roman" w:hAnsi="Times New Roman"/>
    </w:rPr>
  </w:style>
  <w:style w:type="paragraph" w:styleId="Rubrik1">
    <w:name w:val="heading 1"/>
    <w:basedOn w:val="Normal"/>
    <w:next w:val="Normal"/>
    <w:link w:val="Rubri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618BF"/>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618BF"/>
  </w:style>
  <w:style w:type="paragraph" w:styleId="Sidfot">
    <w:name w:val="footer"/>
    <w:basedOn w:val="Normal"/>
    <w:link w:val="SidfotChar"/>
    <w:uiPriority w:val="99"/>
    <w:unhideWhenUsed/>
    <w:rsid w:val="00E618BF"/>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618BF"/>
  </w:style>
  <w:style w:type="paragraph" w:styleId="Ingetavstnd">
    <w:name w:val="No Spacing"/>
    <w:uiPriority w:val="1"/>
    <w:qFormat/>
    <w:rsid w:val="00FC693F"/>
    <w:pPr>
      <w:spacing w:after="0" w:line="240" w:lineRule="auto"/>
    </w:pPr>
  </w:style>
  <w:style w:type="character" w:customStyle="1" w:styleId="Rubrik1Char">
    <w:name w:val="Rubrik 1 Char"/>
    <w:basedOn w:val="Standardstycketeckensnitt"/>
    <w:link w:val="Rubri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FC693F"/>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FC693F"/>
    <w:rPr>
      <w:rFonts w:asciiTheme="majorHAnsi" w:eastAsiaTheme="majorEastAsia" w:hAnsiTheme="majorHAnsi" w:cstheme="majorBidi"/>
      <w:b/>
      <w:bCs/>
      <w:color w:val="4F81BD" w:themeColor="accent1"/>
    </w:rPr>
  </w:style>
  <w:style w:type="paragraph" w:styleId="Rubrik">
    <w:name w:val="Title"/>
    <w:basedOn w:val="Normal"/>
    <w:next w:val="Normal"/>
    <w:link w:val="Rubrik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FC693F"/>
    <w:rPr>
      <w:rFonts w:asciiTheme="majorHAnsi" w:eastAsiaTheme="majorEastAsia" w:hAnsiTheme="majorHAnsi" w:cstheme="majorBidi"/>
      <w:i/>
      <w:iCs/>
      <w:color w:val="4F81BD" w:themeColor="accent1"/>
      <w:spacing w:val="15"/>
      <w:sz w:val="24"/>
      <w:szCs w:val="24"/>
    </w:rPr>
  </w:style>
  <w:style w:type="paragraph" w:styleId="Liststycke">
    <w:name w:val="List Paragraph"/>
    <w:basedOn w:val="Normal"/>
    <w:uiPriority w:val="34"/>
    <w:qFormat/>
    <w:rsid w:val="00FC693F"/>
    <w:pPr>
      <w:ind w:left="720"/>
      <w:contextualSpacing/>
    </w:pPr>
  </w:style>
  <w:style w:type="paragraph" w:styleId="Brdtext">
    <w:name w:val="Body Text"/>
    <w:basedOn w:val="Normal"/>
    <w:link w:val="BrdtextChar"/>
    <w:uiPriority w:val="99"/>
    <w:unhideWhenUsed/>
    <w:rsid w:val="00AA1D8D"/>
  </w:style>
  <w:style w:type="character" w:customStyle="1" w:styleId="BrdtextChar">
    <w:name w:val="Brödtext Char"/>
    <w:basedOn w:val="Standardstycketeckensnitt"/>
    <w:link w:val="Brdtext"/>
    <w:uiPriority w:val="99"/>
    <w:rsid w:val="00AA1D8D"/>
  </w:style>
  <w:style w:type="paragraph" w:styleId="Brdtext2">
    <w:name w:val="Body Text 2"/>
    <w:basedOn w:val="Normal"/>
    <w:link w:val="Brdtext2Char"/>
    <w:uiPriority w:val="99"/>
    <w:unhideWhenUsed/>
    <w:rsid w:val="00AA1D8D"/>
    <w:pPr>
      <w:spacing w:line="480" w:lineRule="auto"/>
    </w:pPr>
  </w:style>
  <w:style w:type="character" w:customStyle="1" w:styleId="Brdtext2Char">
    <w:name w:val="Brödtext 2 Char"/>
    <w:basedOn w:val="Standardstycketeckensnitt"/>
    <w:link w:val="Brdtext2"/>
    <w:uiPriority w:val="99"/>
    <w:rsid w:val="00AA1D8D"/>
  </w:style>
  <w:style w:type="paragraph" w:styleId="Brdtext3">
    <w:name w:val="Body Text 3"/>
    <w:basedOn w:val="Normal"/>
    <w:link w:val="Brdtext3Char"/>
    <w:uiPriority w:val="99"/>
    <w:unhideWhenUsed/>
    <w:rsid w:val="00AA1D8D"/>
    <w:rPr>
      <w:sz w:val="16"/>
      <w:szCs w:val="16"/>
    </w:rPr>
  </w:style>
  <w:style w:type="character" w:customStyle="1" w:styleId="Brdtext3Char">
    <w:name w:val="Brödtext 3 Char"/>
    <w:basedOn w:val="Standardstycketeckensnitt"/>
    <w:link w:val="Brdtext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Punktlista">
    <w:name w:val="List Bullet"/>
    <w:basedOn w:val="Normal"/>
    <w:uiPriority w:val="99"/>
    <w:unhideWhenUsed/>
    <w:rsid w:val="00326F90"/>
    <w:pPr>
      <w:numPr>
        <w:numId w:val="1"/>
      </w:numPr>
      <w:contextualSpacing/>
    </w:pPr>
  </w:style>
  <w:style w:type="paragraph" w:styleId="Punktlista2">
    <w:name w:val="List Bullet 2"/>
    <w:basedOn w:val="Normal"/>
    <w:uiPriority w:val="99"/>
    <w:unhideWhenUsed/>
    <w:rsid w:val="00326F90"/>
    <w:pPr>
      <w:numPr>
        <w:numId w:val="2"/>
      </w:numPr>
      <w:contextualSpacing/>
    </w:pPr>
  </w:style>
  <w:style w:type="paragraph" w:styleId="Punktlista3">
    <w:name w:val="List Bullet 3"/>
    <w:basedOn w:val="Normal"/>
    <w:uiPriority w:val="99"/>
    <w:unhideWhenUsed/>
    <w:rsid w:val="00326F90"/>
    <w:pPr>
      <w:numPr>
        <w:numId w:val="3"/>
      </w:numPr>
      <w:contextualSpacing/>
    </w:pPr>
  </w:style>
  <w:style w:type="paragraph" w:styleId="Numreradlista">
    <w:name w:val="List Number"/>
    <w:basedOn w:val="Normal"/>
    <w:uiPriority w:val="99"/>
    <w:unhideWhenUsed/>
    <w:rsid w:val="00326F90"/>
    <w:pPr>
      <w:numPr>
        <w:numId w:val="5"/>
      </w:numPr>
      <w:contextualSpacing/>
    </w:pPr>
  </w:style>
  <w:style w:type="paragraph" w:styleId="Numreradlista2">
    <w:name w:val="List Number 2"/>
    <w:basedOn w:val="Normal"/>
    <w:uiPriority w:val="99"/>
    <w:unhideWhenUsed/>
    <w:rsid w:val="0029639D"/>
    <w:pPr>
      <w:numPr>
        <w:numId w:val="6"/>
      </w:numPr>
      <w:contextualSpacing/>
    </w:pPr>
  </w:style>
  <w:style w:type="paragraph" w:styleId="Numreradlista3">
    <w:name w:val="List Number 3"/>
    <w:basedOn w:val="Normal"/>
    <w:uiPriority w:val="99"/>
    <w:unhideWhenUsed/>
    <w:rsid w:val="0029639D"/>
    <w:pPr>
      <w:numPr>
        <w:numId w:val="7"/>
      </w:numPr>
      <w:contextualSpacing/>
    </w:pPr>
  </w:style>
  <w:style w:type="paragraph" w:styleId="Listafortstt">
    <w:name w:val="List Continue"/>
    <w:basedOn w:val="Normal"/>
    <w:uiPriority w:val="99"/>
    <w:unhideWhenUsed/>
    <w:rsid w:val="0029639D"/>
    <w:pPr>
      <w:ind w:left="360"/>
      <w:contextualSpacing/>
    </w:pPr>
  </w:style>
  <w:style w:type="paragraph" w:styleId="Listafortstt2">
    <w:name w:val="List Continue 2"/>
    <w:basedOn w:val="Normal"/>
    <w:uiPriority w:val="99"/>
    <w:unhideWhenUsed/>
    <w:rsid w:val="0029639D"/>
    <w:pPr>
      <w:ind w:left="720"/>
      <w:contextualSpacing/>
    </w:pPr>
  </w:style>
  <w:style w:type="paragraph" w:styleId="Listafortstt3">
    <w:name w:val="List Continue 3"/>
    <w:basedOn w:val="Normal"/>
    <w:uiPriority w:val="99"/>
    <w:unhideWhenUsed/>
    <w:rsid w:val="0029639D"/>
    <w:pPr>
      <w:ind w:left="1080"/>
      <w:contextualSpacing/>
    </w:pPr>
  </w:style>
  <w:style w:type="paragraph" w:styleId="Makrotext">
    <w:name w:val="macro"/>
    <w:link w:val="Mak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Char">
    <w:name w:val="Makrotext Char"/>
    <w:basedOn w:val="Standardstycketeckensnitt"/>
    <w:link w:val="Makrotext"/>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Standardstycketeckensnitt"/>
    <w:link w:val="Citat"/>
    <w:uiPriority w:val="29"/>
    <w:rsid w:val="00FC693F"/>
    <w:rPr>
      <w:i/>
      <w:iCs/>
      <w:color w:val="000000" w:themeColor="text1"/>
    </w:rPr>
  </w:style>
  <w:style w:type="character" w:customStyle="1" w:styleId="Rubrik4Char">
    <w:name w:val="Rubrik 4 Char"/>
    <w:basedOn w:val="Standardstycketeckensnitt"/>
    <w:link w:val="Rubrik4"/>
    <w:uiPriority w:val="9"/>
    <w:semiHidden/>
    <w:rsid w:val="00FC693F"/>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semiHidden/>
    <w:rsid w:val="00FC693F"/>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FC693F"/>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FC693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C693F"/>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semiHidden/>
    <w:rsid w:val="00FC693F"/>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ark">
    <w:name w:val="Strong"/>
    <w:basedOn w:val="Standardstycketeckensnitt"/>
    <w:uiPriority w:val="22"/>
    <w:qFormat/>
    <w:rsid w:val="00FC693F"/>
    <w:rPr>
      <w:b/>
      <w:bCs/>
    </w:rPr>
  </w:style>
  <w:style w:type="character" w:styleId="Betoning">
    <w:name w:val="Emphasis"/>
    <w:basedOn w:val="Standardstycketeckensnitt"/>
    <w:uiPriority w:val="20"/>
    <w:qFormat/>
    <w:rsid w:val="00FC693F"/>
    <w:rPr>
      <w:i/>
      <w:iCs/>
    </w:rPr>
  </w:style>
  <w:style w:type="paragraph" w:styleId="Starktcitat">
    <w:name w:val="Intense Quote"/>
    <w:basedOn w:val="Normal"/>
    <w:next w:val="Normal"/>
    <w:link w:val="Starkt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FC693F"/>
    <w:rPr>
      <w:b/>
      <w:bCs/>
      <w:i/>
      <w:iCs/>
      <w:color w:val="4F81BD" w:themeColor="accent1"/>
    </w:rPr>
  </w:style>
  <w:style w:type="character" w:styleId="Diskretbetoning">
    <w:name w:val="Subtle Emphasis"/>
    <w:basedOn w:val="Standardstycketeckensnitt"/>
    <w:uiPriority w:val="19"/>
    <w:qFormat/>
    <w:rsid w:val="00FC693F"/>
    <w:rPr>
      <w:i/>
      <w:iCs/>
      <w:color w:val="808080" w:themeColor="text1" w:themeTint="7F"/>
    </w:rPr>
  </w:style>
  <w:style w:type="character" w:styleId="Starkbetoning">
    <w:name w:val="Intense Emphasis"/>
    <w:basedOn w:val="Standardstycketeckensnitt"/>
    <w:uiPriority w:val="21"/>
    <w:qFormat/>
    <w:rsid w:val="00FC693F"/>
    <w:rPr>
      <w:b/>
      <w:bCs/>
      <w:i/>
      <w:iCs/>
      <w:color w:val="4F81BD" w:themeColor="accent1"/>
    </w:rPr>
  </w:style>
  <w:style w:type="character" w:styleId="Diskretreferens">
    <w:name w:val="Subtle Reference"/>
    <w:basedOn w:val="Standardstycketeckensnitt"/>
    <w:uiPriority w:val="31"/>
    <w:qFormat/>
    <w:rsid w:val="00FC693F"/>
    <w:rPr>
      <w:smallCaps/>
      <w:color w:val="C0504D" w:themeColor="accent2"/>
      <w:u w:val="single"/>
    </w:rPr>
  </w:style>
  <w:style w:type="character" w:styleId="Starkreferens">
    <w:name w:val="Intense Reference"/>
    <w:basedOn w:val="Standardstycketeckensnitt"/>
    <w:uiPriority w:val="32"/>
    <w:qFormat/>
    <w:rsid w:val="00FC693F"/>
    <w:rPr>
      <w:b/>
      <w:bCs/>
      <w:smallCaps/>
      <w:color w:val="C0504D" w:themeColor="accent2"/>
      <w:spacing w:val="5"/>
      <w:u w:val="single"/>
    </w:rPr>
  </w:style>
  <w:style w:type="character" w:styleId="Bokenstitel">
    <w:name w:val="Book Title"/>
    <w:basedOn w:val="Standardstycketeckensnitt"/>
    <w:uiPriority w:val="33"/>
    <w:qFormat/>
    <w:rsid w:val="00FC693F"/>
    <w:rPr>
      <w:b/>
      <w:bCs/>
      <w:smallCaps/>
      <w:spacing w:val="5"/>
    </w:rPr>
  </w:style>
  <w:style w:type="paragraph" w:styleId="Innehllsfrteckningsrubrik">
    <w:name w:val="TOC Heading"/>
    <w:basedOn w:val="Rubrik1"/>
    <w:next w:val="Normal"/>
    <w:uiPriority w:val="39"/>
    <w:semiHidden/>
    <w:unhideWhenUsed/>
    <w:qFormat/>
    <w:rsid w:val="00FC693F"/>
    <w:pPr>
      <w:outlineLvl w:val="9"/>
    </w:pPr>
  </w:style>
  <w:style w:type="table" w:styleId="Tabellrutnt">
    <w:name w:val="Table Grid"/>
    <w:basedOn w:val="Normal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
    <w:name w:val="Light Shading"/>
    <w:basedOn w:val="Normal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lista">
    <w:name w:val="Light List"/>
    <w:basedOn w:val="Normal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trutnt">
    <w:name w:val="Light Grid"/>
    <w:basedOn w:val="Normal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llanmrkskuggning1">
    <w:name w:val="Medium Shading 1"/>
    <w:basedOn w:val="Normal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lista1">
    <w:name w:val="Medium List 1"/>
    <w:basedOn w:val="Normal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trutnt1">
    <w:name w:val="Medium Grid 1"/>
    <w:basedOn w:val="Normal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a">
    <w:name w:val="Dark List"/>
    <w:basedOn w:val="Normal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rgadskuggning">
    <w:name w:val="Colorful Shading"/>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lista">
    <w:name w:val="Colorful List"/>
    <w:basedOn w:val="Normal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trutnt">
    <w:name w:val="Colorful Grid"/>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3981</Words>
  <Characters>21102</Characters>
  <Application>Microsoft Office Word</Application>
  <DocSecurity>4</DocSecurity>
  <Lines>175</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25033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Inna Feldman</cp:lastModifiedBy>
  <cp:revision>2</cp:revision>
  <dcterms:created xsi:type="dcterms:W3CDTF">2026-03-09T12:32:00Z</dcterms:created>
  <dcterms:modified xsi:type="dcterms:W3CDTF">2026-03-09T12:32:00Z</dcterms:modified>
  <cp:category/>
</cp:coreProperties>
</file>