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A875" w14:textId="3F68A18A" w:rsidR="00A9483A" w:rsidRPr="00283A62" w:rsidRDefault="00000000" w:rsidP="00283A6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23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Supplementary File 1</w:t>
      </w:r>
    </w:p>
    <w:p w14:paraId="31AB3E85" w14:textId="37C22B1F" w:rsidR="000E233D" w:rsidRPr="000E233D" w:rsidRDefault="00000000" w:rsidP="000E233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23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Study Questionnaire:</w:t>
      </w:r>
      <w:r w:rsidR="000E233D" w:rsidRPr="000E23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E233D" w:rsidRPr="00283A62">
        <w:rPr>
          <w:rFonts w:ascii="Times New Roman" w:hAnsi="Times New Roman" w:cs="Times New Roman"/>
          <w:b/>
          <w:bCs/>
          <w:sz w:val="24"/>
          <w:szCs w:val="24"/>
        </w:rPr>
        <w:t>From Knowledge to Care: Hemoglobinopathy Awareness and Health-Seeking Behaviour among selected Scheduled Tribes in Tamil Nadu</w:t>
      </w:r>
    </w:p>
    <w:p w14:paraId="640E76FC" w14:textId="77777777" w:rsidR="00A9483A" w:rsidRPr="000E233D" w:rsidRDefault="00000000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>Developed by the authors based on literature review.</w:t>
      </w:r>
    </w:p>
    <w:p w14:paraId="706AD84D" w14:textId="4EB3C661" w:rsidR="00A9483A" w:rsidRPr="009E3065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3065">
        <w:rPr>
          <w:rFonts w:ascii="Times New Roman" w:hAnsi="Times New Roman" w:cs="Times New Roman"/>
          <w:b/>
          <w:bCs/>
          <w:sz w:val="24"/>
          <w:szCs w:val="24"/>
        </w:rPr>
        <w:t>SECTION A: Awareness of Hemoglobinopathies</w:t>
      </w:r>
    </w:p>
    <w:p w14:paraId="4DF8FFDA" w14:textId="2587F5F9" w:rsidR="00A9483A" w:rsidRPr="000E233D" w:rsidRDefault="00000000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1. Have you heard of </w:t>
      </w:r>
      <w:r w:rsidR="00D7727C">
        <w:rPr>
          <w:rFonts w:ascii="Times New Roman" w:hAnsi="Times New Roman" w:cs="Times New Roman"/>
          <w:sz w:val="24"/>
          <w:szCs w:val="24"/>
        </w:rPr>
        <w:t>hemoglobin-related disorders such as</w:t>
      </w:r>
      <w:r w:rsidRPr="000E233D">
        <w:rPr>
          <w:rFonts w:ascii="Times New Roman" w:hAnsi="Times New Roman" w:cs="Times New Roman"/>
          <w:sz w:val="24"/>
          <w:szCs w:val="24"/>
        </w:rPr>
        <w:t xml:space="preserve"> sickle cell disease or thalassemia?</w:t>
      </w:r>
    </w:p>
    <w:p w14:paraId="647C2E07" w14:textId="15AC88B8" w:rsidR="00A9483A" w:rsidRPr="000E233D" w:rsidRDefault="00000000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9E3065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Yes</w:t>
      </w:r>
    </w:p>
    <w:p w14:paraId="0AFEA899" w14:textId="51B96BEB" w:rsidR="00A9483A" w:rsidRPr="000E233D" w:rsidRDefault="00000000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9E3065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No</w:t>
      </w:r>
    </w:p>
    <w:p w14:paraId="6696B831" w14:textId="77777777" w:rsidR="00A9483A" w:rsidRPr="000E233D" w:rsidRDefault="00A9483A">
      <w:pPr>
        <w:rPr>
          <w:rFonts w:ascii="Times New Roman" w:hAnsi="Times New Roman" w:cs="Times New Roman"/>
          <w:sz w:val="24"/>
          <w:szCs w:val="24"/>
        </w:rPr>
      </w:pPr>
    </w:p>
    <w:p w14:paraId="3F251BFF" w14:textId="77777777" w:rsidR="00A9483A" w:rsidRPr="000E233D" w:rsidRDefault="00000000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>2. If yes, what was your source of information?</w:t>
      </w:r>
    </w:p>
    <w:p w14:paraId="0DAFEA92" w14:textId="281A7182" w:rsidR="00A9483A" w:rsidRPr="000E233D" w:rsidRDefault="00000000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9E3065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Healthcare professional</w:t>
      </w:r>
    </w:p>
    <w:p w14:paraId="30C689DA" w14:textId="5A33557A" w:rsidR="00A9483A" w:rsidRPr="000E233D" w:rsidRDefault="00000000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9E3065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Family/Friends</w:t>
      </w:r>
    </w:p>
    <w:p w14:paraId="4BA34D7B" w14:textId="0062EF45" w:rsidR="00A9483A" w:rsidRPr="000E233D" w:rsidRDefault="00000000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9E3065">
        <w:rPr>
          <w:rFonts w:ascii="Times New Roman" w:hAnsi="Times New Roman" w:cs="Times New Roman"/>
          <w:sz w:val="24"/>
          <w:szCs w:val="24"/>
        </w:rPr>
        <w:t xml:space="preserve">c) </w:t>
      </w:r>
      <w:r w:rsidRPr="000E233D">
        <w:rPr>
          <w:rFonts w:ascii="Times New Roman" w:hAnsi="Times New Roman" w:cs="Times New Roman"/>
          <w:sz w:val="24"/>
          <w:szCs w:val="24"/>
        </w:rPr>
        <w:t>Media/Newspaper</w:t>
      </w:r>
    </w:p>
    <w:p w14:paraId="52E046FE" w14:textId="059D68AA" w:rsidR="00A9483A" w:rsidRPr="000E233D" w:rsidRDefault="00795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d) Not sure</w:t>
      </w:r>
    </w:p>
    <w:p w14:paraId="011059EA" w14:textId="77777777" w:rsidR="00A9483A" w:rsidRPr="000E233D" w:rsidRDefault="00000000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>3. What do you think is the cause of hemoglobin-related disorders?</w:t>
      </w:r>
    </w:p>
    <w:p w14:paraId="6B561F1A" w14:textId="2F9444F3" w:rsidR="00A9483A" w:rsidRPr="000E233D" w:rsidRDefault="00000000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9E3065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Natural causes</w:t>
      </w:r>
    </w:p>
    <w:p w14:paraId="61F41205" w14:textId="1AC86EA3" w:rsidR="00A9483A" w:rsidRPr="000E233D" w:rsidRDefault="00000000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9E3065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Inherited from parents</w:t>
      </w:r>
    </w:p>
    <w:p w14:paraId="6B642CA5" w14:textId="10488AD3" w:rsidR="00A9483A" w:rsidRPr="000E233D" w:rsidRDefault="00000000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9E3065">
        <w:rPr>
          <w:rFonts w:ascii="Times New Roman" w:hAnsi="Times New Roman" w:cs="Times New Roman"/>
          <w:sz w:val="24"/>
          <w:szCs w:val="24"/>
        </w:rPr>
        <w:t xml:space="preserve">c) </w:t>
      </w:r>
      <w:r w:rsidRPr="000E233D">
        <w:rPr>
          <w:rFonts w:ascii="Times New Roman" w:hAnsi="Times New Roman" w:cs="Times New Roman"/>
          <w:sz w:val="24"/>
          <w:szCs w:val="24"/>
        </w:rPr>
        <w:t>Not sure</w:t>
      </w:r>
    </w:p>
    <w:p w14:paraId="7D11A62E" w14:textId="24EEB294" w:rsidR="00A9483A" w:rsidRPr="000E233D" w:rsidRDefault="00000000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9E3065">
        <w:rPr>
          <w:rFonts w:ascii="Times New Roman" w:hAnsi="Times New Roman" w:cs="Times New Roman"/>
          <w:sz w:val="24"/>
          <w:szCs w:val="24"/>
        </w:rPr>
        <w:t xml:space="preserve">d) </w:t>
      </w:r>
      <w:r w:rsidRPr="000E233D">
        <w:rPr>
          <w:rFonts w:ascii="Times New Roman" w:hAnsi="Times New Roman" w:cs="Times New Roman"/>
          <w:sz w:val="24"/>
          <w:szCs w:val="24"/>
        </w:rPr>
        <w:t>Do not know</w:t>
      </w:r>
    </w:p>
    <w:p w14:paraId="292136D0" w14:textId="77777777" w:rsidR="00A9483A" w:rsidRPr="000E233D" w:rsidRDefault="00A9483A">
      <w:pPr>
        <w:rPr>
          <w:rFonts w:ascii="Times New Roman" w:hAnsi="Times New Roman" w:cs="Times New Roman"/>
          <w:sz w:val="24"/>
          <w:szCs w:val="24"/>
        </w:rPr>
      </w:pPr>
    </w:p>
    <w:p w14:paraId="7A408607" w14:textId="77777777" w:rsidR="00A9483A" w:rsidRPr="000E233D" w:rsidRDefault="00000000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>4. Have you ever been diagnosed with sickle cell disease, thalassemia, or any other blood disorder?</w:t>
      </w:r>
    </w:p>
    <w:p w14:paraId="1862AACA" w14:textId="679B1FA6" w:rsidR="00A9483A" w:rsidRPr="000E233D" w:rsidRDefault="00000000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9E3065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Yes</w:t>
      </w:r>
    </w:p>
    <w:p w14:paraId="1C3EBEC2" w14:textId="4E2E3F3D" w:rsidR="00A9483A" w:rsidRDefault="00000000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9E3065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No</w:t>
      </w:r>
    </w:p>
    <w:p w14:paraId="4476A3D2" w14:textId="77777777" w:rsidR="009E3065" w:rsidRDefault="009E3065">
      <w:pPr>
        <w:rPr>
          <w:rFonts w:ascii="Times New Roman" w:hAnsi="Times New Roman" w:cs="Times New Roman"/>
          <w:sz w:val="24"/>
          <w:szCs w:val="24"/>
        </w:rPr>
      </w:pPr>
    </w:p>
    <w:p w14:paraId="523CFB37" w14:textId="77777777" w:rsidR="009E3065" w:rsidRPr="000E233D" w:rsidRDefault="009E3065" w:rsidP="009E3065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>5. Has anyone in your family been diagnosed with a hemoglobin disorder?</w:t>
      </w:r>
    </w:p>
    <w:p w14:paraId="087E567C" w14:textId="6637FAC6" w:rsidR="009E3065" w:rsidRPr="000E233D" w:rsidRDefault="009E3065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</w:t>
      </w:r>
      <w:r w:rsidR="00392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Yes</w:t>
      </w:r>
    </w:p>
    <w:p w14:paraId="71C88865" w14:textId="73342DC7" w:rsidR="009E3065" w:rsidRPr="000E233D" w:rsidRDefault="009E3065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No</w:t>
      </w:r>
    </w:p>
    <w:p w14:paraId="3525711F" w14:textId="69CC5675" w:rsidR="009E3065" w:rsidRPr="000E233D" w:rsidRDefault="009E3065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0E233D">
        <w:rPr>
          <w:rFonts w:ascii="Times New Roman" w:hAnsi="Times New Roman" w:cs="Times New Roman"/>
          <w:sz w:val="24"/>
          <w:szCs w:val="24"/>
        </w:rPr>
        <w:t>Not sure</w:t>
      </w:r>
    </w:p>
    <w:p w14:paraId="7871716C" w14:textId="543154F2" w:rsidR="009E3065" w:rsidRPr="000E233D" w:rsidRDefault="009E3065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0E233D">
        <w:rPr>
          <w:rFonts w:ascii="Times New Roman" w:hAnsi="Times New Roman" w:cs="Times New Roman"/>
          <w:sz w:val="24"/>
          <w:szCs w:val="24"/>
        </w:rPr>
        <w:t>Do not know</w:t>
      </w:r>
    </w:p>
    <w:p w14:paraId="6A5C5A08" w14:textId="77777777" w:rsidR="003926F8" w:rsidRDefault="003926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1A90E7" w14:textId="77777777" w:rsidR="00283A62" w:rsidRDefault="00283A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C8027E" w14:textId="77777777" w:rsidR="00283A62" w:rsidRPr="003926F8" w:rsidRDefault="00283A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94022D" w14:textId="64304491" w:rsidR="003926F8" w:rsidRPr="003926F8" w:rsidRDefault="003926F8" w:rsidP="003926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6F8">
        <w:rPr>
          <w:rFonts w:ascii="Times New Roman" w:hAnsi="Times New Roman" w:cs="Times New Roman"/>
          <w:b/>
          <w:bCs/>
          <w:sz w:val="24"/>
          <w:szCs w:val="24"/>
        </w:rPr>
        <w:t>SECTION B: Health-Seeking Behaviour (Individual Level)</w:t>
      </w:r>
    </w:p>
    <w:p w14:paraId="26242708" w14:textId="77777777" w:rsidR="003926F8" w:rsidRPr="000E233D" w:rsidRDefault="003926F8" w:rsidP="003926F8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>1. How would you rate your overall health status?</w:t>
      </w:r>
    </w:p>
    <w:p w14:paraId="53FA179A" w14:textId="044AF0E4" w:rsidR="003926F8" w:rsidRPr="000E233D" w:rsidRDefault="003926F8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Excellent</w:t>
      </w:r>
    </w:p>
    <w:p w14:paraId="3C684F0B" w14:textId="3EB9E1A8" w:rsidR="003926F8" w:rsidRPr="000E233D" w:rsidRDefault="003926F8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Very good</w:t>
      </w:r>
    </w:p>
    <w:p w14:paraId="08AD1DEF" w14:textId="21A4FECC" w:rsidR="003926F8" w:rsidRPr="000E233D" w:rsidRDefault="003926F8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0E233D">
        <w:rPr>
          <w:rFonts w:ascii="Times New Roman" w:hAnsi="Times New Roman" w:cs="Times New Roman"/>
          <w:sz w:val="24"/>
          <w:szCs w:val="24"/>
        </w:rPr>
        <w:t>Good</w:t>
      </w:r>
    </w:p>
    <w:p w14:paraId="7462117E" w14:textId="69ADC79A" w:rsidR="003926F8" w:rsidRPr="000E233D" w:rsidRDefault="003926F8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0E233D">
        <w:rPr>
          <w:rFonts w:ascii="Times New Roman" w:hAnsi="Times New Roman" w:cs="Times New Roman"/>
          <w:sz w:val="24"/>
          <w:szCs w:val="24"/>
        </w:rPr>
        <w:t>Fair</w:t>
      </w:r>
    </w:p>
    <w:p w14:paraId="71460D66" w14:textId="77777777" w:rsidR="003926F8" w:rsidRPr="000E233D" w:rsidRDefault="003926F8" w:rsidP="003926F8">
      <w:pPr>
        <w:rPr>
          <w:rFonts w:ascii="Times New Roman" w:hAnsi="Times New Roman" w:cs="Times New Roman"/>
          <w:sz w:val="24"/>
          <w:szCs w:val="24"/>
        </w:rPr>
      </w:pPr>
    </w:p>
    <w:p w14:paraId="277D015C" w14:textId="77777777" w:rsidR="003926F8" w:rsidRPr="000E233D" w:rsidRDefault="003926F8" w:rsidP="003926F8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>2. Is there a healthcare facility available near your residence?</w:t>
      </w:r>
    </w:p>
    <w:p w14:paraId="01A9F148" w14:textId="3BE9958E" w:rsidR="003926F8" w:rsidRPr="000E233D" w:rsidRDefault="003926F8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Yes</w:t>
      </w:r>
    </w:p>
    <w:p w14:paraId="6F99F5E0" w14:textId="260CF8D0" w:rsidR="003926F8" w:rsidRPr="000E233D" w:rsidRDefault="003926F8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No</w:t>
      </w:r>
    </w:p>
    <w:p w14:paraId="007A7E5A" w14:textId="77777777" w:rsidR="003926F8" w:rsidRPr="000E233D" w:rsidRDefault="003926F8" w:rsidP="003926F8">
      <w:pPr>
        <w:rPr>
          <w:rFonts w:ascii="Times New Roman" w:hAnsi="Times New Roman" w:cs="Times New Roman"/>
          <w:sz w:val="24"/>
          <w:szCs w:val="24"/>
        </w:rPr>
      </w:pPr>
    </w:p>
    <w:p w14:paraId="764DF7F7" w14:textId="7A118E2C" w:rsidR="003926F8" w:rsidRPr="000E233D" w:rsidRDefault="003926F8" w:rsidP="00392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E233D">
        <w:rPr>
          <w:rFonts w:ascii="Times New Roman" w:hAnsi="Times New Roman" w:cs="Times New Roman"/>
          <w:sz w:val="24"/>
          <w:szCs w:val="24"/>
        </w:rPr>
        <w:t>If yes:</w:t>
      </w:r>
    </w:p>
    <w:p w14:paraId="282EC48E" w14:textId="277CF461" w:rsidR="003926F8" w:rsidRPr="000E233D" w:rsidRDefault="003926F8" w:rsidP="003926F8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0E233D">
        <w:rPr>
          <w:rFonts w:ascii="Times New Roman" w:hAnsi="Times New Roman" w:cs="Times New Roman"/>
          <w:sz w:val="24"/>
          <w:szCs w:val="24"/>
        </w:rPr>
        <w:t>Type of facility:</w:t>
      </w:r>
    </w:p>
    <w:p w14:paraId="4E488FD6" w14:textId="77777777" w:rsidR="003926F8" w:rsidRDefault="003926F8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Primary Health Cent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0E233D">
        <w:rPr>
          <w:rFonts w:ascii="Times New Roman" w:hAnsi="Times New Roman" w:cs="Times New Roman"/>
          <w:sz w:val="24"/>
          <w:szCs w:val="24"/>
        </w:rPr>
        <w:t>/Sub-</w:t>
      </w:r>
      <w:r w:rsidRPr="000E233D">
        <w:rPr>
          <w:rFonts w:ascii="Times New Roman" w:hAnsi="Times New Roman" w:cs="Times New Roman"/>
          <w:sz w:val="24"/>
          <w:szCs w:val="24"/>
        </w:rPr>
        <w:t>cent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0E2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B9B69" w14:textId="75102B08" w:rsidR="003926F8" w:rsidRPr="000E233D" w:rsidRDefault="003926F8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 </w:t>
      </w:r>
      <w:r w:rsidRPr="000E233D">
        <w:rPr>
          <w:rFonts w:ascii="Times New Roman" w:hAnsi="Times New Roman" w:cs="Times New Roman"/>
          <w:sz w:val="24"/>
          <w:szCs w:val="24"/>
        </w:rPr>
        <w:t>Government hospital</w:t>
      </w:r>
    </w:p>
    <w:p w14:paraId="04F5E0A4" w14:textId="2BBEFB23" w:rsidR="003926F8" w:rsidRPr="000E233D" w:rsidRDefault="003926F8" w:rsidP="00392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0E233D">
        <w:rPr>
          <w:rFonts w:ascii="Times New Roman" w:hAnsi="Times New Roman" w:cs="Times New Roman"/>
          <w:sz w:val="24"/>
          <w:szCs w:val="24"/>
        </w:rPr>
        <w:t>Private clinic/hospital</w:t>
      </w:r>
    </w:p>
    <w:p w14:paraId="67B7B0B8" w14:textId="77777777" w:rsidR="003926F8" w:rsidRPr="000E233D" w:rsidRDefault="003926F8" w:rsidP="003926F8">
      <w:pPr>
        <w:rPr>
          <w:rFonts w:ascii="Times New Roman" w:hAnsi="Times New Roman" w:cs="Times New Roman"/>
          <w:sz w:val="24"/>
          <w:szCs w:val="24"/>
        </w:rPr>
      </w:pPr>
    </w:p>
    <w:p w14:paraId="0D036514" w14:textId="743F5678" w:rsidR="003926F8" w:rsidRPr="000E233D" w:rsidRDefault="003926F8" w:rsidP="003926F8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67283A">
        <w:rPr>
          <w:rFonts w:ascii="Times New Roman" w:hAnsi="Times New Roman" w:cs="Times New Roman"/>
          <w:sz w:val="24"/>
          <w:szCs w:val="24"/>
        </w:rPr>
        <w:t xml:space="preserve">3.2. </w:t>
      </w:r>
      <w:r w:rsidRPr="000E233D">
        <w:rPr>
          <w:rFonts w:ascii="Times New Roman" w:hAnsi="Times New Roman" w:cs="Times New Roman"/>
          <w:sz w:val="24"/>
          <w:szCs w:val="24"/>
        </w:rPr>
        <w:t>Distance to facility:</w:t>
      </w:r>
    </w:p>
    <w:p w14:paraId="564968C3" w14:textId="18C74019" w:rsidR="003926F8" w:rsidRPr="000E233D" w:rsidRDefault="003926F8" w:rsidP="00672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67283A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&lt;5 km</w:t>
      </w:r>
    </w:p>
    <w:p w14:paraId="5944D907" w14:textId="35C23085" w:rsidR="003926F8" w:rsidRPr="000E233D" w:rsidRDefault="003926F8" w:rsidP="00672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67283A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5</w:t>
      </w:r>
      <w:r w:rsidR="0067283A">
        <w:rPr>
          <w:rFonts w:ascii="Times New Roman" w:hAnsi="Times New Roman" w:cs="Times New Roman"/>
          <w:sz w:val="24"/>
          <w:szCs w:val="24"/>
        </w:rPr>
        <w:t>-</w:t>
      </w:r>
      <w:r w:rsidRPr="000E233D">
        <w:rPr>
          <w:rFonts w:ascii="Times New Roman" w:hAnsi="Times New Roman" w:cs="Times New Roman"/>
          <w:sz w:val="24"/>
          <w:szCs w:val="24"/>
        </w:rPr>
        <w:t>10 km</w:t>
      </w:r>
    </w:p>
    <w:p w14:paraId="561B9BE5" w14:textId="0E8832E9" w:rsidR="003926F8" w:rsidRDefault="003926F8" w:rsidP="00672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67283A">
        <w:rPr>
          <w:rFonts w:ascii="Times New Roman" w:hAnsi="Times New Roman" w:cs="Times New Roman"/>
          <w:sz w:val="24"/>
          <w:szCs w:val="24"/>
        </w:rPr>
        <w:t xml:space="preserve">c) </w:t>
      </w:r>
      <w:r w:rsidRPr="000E233D">
        <w:rPr>
          <w:rFonts w:ascii="Times New Roman" w:hAnsi="Times New Roman" w:cs="Times New Roman"/>
          <w:sz w:val="24"/>
          <w:szCs w:val="24"/>
        </w:rPr>
        <w:t>&gt;10 km</w:t>
      </w:r>
    </w:p>
    <w:p w14:paraId="5CB3ED49" w14:textId="77777777" w:rsidR="0067283A" w:rsidRPr="000E233D" w:rsidRDefault="0067283A" w:rsidP="003926F8">
      <w:pPr>
        <w:rPr>
          <w:rFonts w:ascii="Times New Roman" w:hAnsi="Times New Roman" w:cs="Times New Roman"/>
          <w:sz w:val="24"/>
          <w:szCs w:val="24"/>
        </w:rPr>
      </w:pPr>
    </w:p>
    <w:p w14:paraId="7C388C89" w14:textId="35E5FD60" w:rsidR="003926F8" w:rsidRPr="000E233D" w:rsidRDefault="003926F8" w:rsidP="003926F8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</w:t>
      </w:r>
      <w:r w:rsidR="0067283A">
        <w:rPr>
          <w:rFonts w:ascii="Times New Roman" w:hAnsi="Times New Roman" w:cs="Times New Roman"/>
          <w:sz w:val="24"/>
          <w:szCs w:val="24"/>
        </w:rPr>
        <w:t xml:space="preserve">4. </w:t>
      </w:r>
      <w:r w:rsidRPr="000E233D">
        <w:rPr>
          <w:rFonts w:ascii="Times New Roman" w:hAnsi="Times New Roman" w:cs="Times New Roman"/>
          <w:sz w:val="24"/>
          <w:szCs w:val="24"/>
        </w:rPr>
        <w:t>Are you able to access the facility easily?</w:t>
      </w:r>
    </w:p>
    <w:p w14:paraId="207456A3" w14:textId="72E27EC8" w:rsidR="003926F8" w:rsidRPr="000E233D" w:rsidRDefault="003926F8" w:rsidP="00672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67283A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Yes</w:t>
      </w:r>
    </w:p>
    <w:p w14:paraId="2A2C703A" w14:textId="52096F67" w:rsidR="003926F8" w:rsidRPr="000E233D" w:rsidRDefault="003926F8" w:rsidP="00672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67283A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No</w:t>
      </w:r>
    </w:p>
    <w:p w14:paraId="05DA1FB7" w14:textId="77777777" w:rsidR="003926F8" w:rsidRPr="000E233D" w:rsidRDefault="003926F8" w:rsidP="003926F8">
      <w:pPr>
        <w:rPr>
          <w:rFonts w:ascii="Times New Roman" w:hAnsi="Times New Roman" w:cs="Times New Roman"/>
          <w:sz w:val="24"/>
          <w:szCs w:val="24"/>
        </w:rPr>
      </w:pPr>
    </w:p>
    <w:p w14:paraId="1BFF5D44" w14:textId="6D12F0ED" w:rsidR="003926F8" w:rsidRPr="000E233D" w:rsidRDefault="0067283A" w:rsidP="00392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26F8" w:rsidRPr="000E233D">
        <w:rPr>
          <w:rFonts w:ascii="Times New Roman" w:hAnsi="Times New Roman" w:cs="Times New Roman"/>
          <w:sz w:val="24"/>
          <w:szCs w:val="24"/>
        </w:rPr>
        <w:t>. When do you usually seek healthcare?</w:t>
      </w:r>
    </w:p>
    <w:p w14:paraId="08D16EA6" w14:textId="12B2E167" w:rsidR="0067283A" w:rsidRPr="0067283A" w:rsidRDefault="0067283A" w:rsidP="0067283A">
      <w:pPr>
        <w:pStyle w:val="ListParagraph"/>
        <w:numPr>
          <w:ilvl w:val="0"/>
          <w:numId w:val="10"/>
        </w:numPr>
        <w:spacing w:after="160" w:line="259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7283A">
        <w:rPr>
          <w:rFonts w:ascii="Times New Roman" w:hAnsi="Times New Roman" w:cs="Times New Roman"/>
          <w:sz w:val="24"/>
          <w:szCs w:val="24"/>
        </w:rPr>
        <w:t xml:space="preserve">When I am not well, even with the slightest discomfort </w:t>
      </w:r>
    </w:p>
    <w:p w14:paraId="18EF6378" w14:textId="45908B95" w:rsidR="0067283A" w:rsidRDefault="0067283A" w:rsidP="0067283A">
      <w:pPr>
        <w:pStyle w:val="ListParagraph"/>
        <w:numPr>
          <w:ilvl w:val="0"/>
          <w:numId w:val="10"/>
        </w:numPr>
        <w:spacing w:after="160" w:line="259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A7AF0">
        <w:rPr>
          <w:rFonts w:ascii="Times New Roman" w:hAnsi="Times New Roman" w:cs="Times New Roman"/>
          <w:sz w:val="24"/>
          <w:szCs w:val="24"/>
        </w:rPr>
        <w:t xml:space="preserve">When I am not well, with a moderate level of discomfort </w:t>
      </w:r>
    </w:p>
    <w:p w14:paraId="3DB19C3F" w14:textId="48E19D6F" w:rsidR="0067283A" w:rsidRDefault="0067283A" w:rsidP="00283A62">
      <w:pPr>
        <w:pStyle w:val="ListParagraph"/>
        <w:numPr>
          <w:ilvl w:val="0"/>
          <w:numId w:val="10"/>
        </w:numPr>
        <w:spacing w:after="160" w:line="259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7283A">
        <w:rPr>
          <w:rFonts w:ascii="Times New Roman" w:hAnsi="Times New Roman" w:cs="Times New Roman"/>
          <w:sz w:val="24"/>
          <w:szCs w:val="24"/>
        </w:rPr>
        <w:t xml:space="preserve">Only when I am completely bed-ridden, with an inability to perform my day-to-day activities </w:t>
      </w:r>
    </w:p>
    <w:p w14:paraId="578281AB" w14:textId="4BCBBEAE" w:rsidR="00795345" w:rsidRDefault="00795345" w:rsidP="00283A62">
      <w:pPr>
        <w:pStyle w:val="ListParagraph"/>
        <w:numPr>
          <w:ilvl w:val="0"/>
          <w:numId w:val="10"/>
        </w:numPr>
        <w:spacing w:after="160" w:line="259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sure</w:t>
      </w:r>
    </w:p>
    <w:p w14:paraId="432183B7" w14:textId="77777777" w:rsidR="00283A62" w:rsidRDefault="00283A62" w:rsidP="00283A62">
      <w:pPr>
        <w:pStyle w:val="ListParagraph"/>
        <w:spacing w:after="160" w:line="259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EA0A102" w14:textId="362D8B9F" w:rsidR="003926F8" w:rsidRPr="000E233D" w:rsidRDefault="0067283A" w:rsidP="00392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3926F8" w:rsidRPr="000E233D">
        <w:rPr>
          <w:rFonts w:ascii="Times New Roman" w:hAnsi="Times New Roman" w:cs="Times New Roman"/>
          <w:sz w:val="24"/>
          <w:szCs w:val="24"/>
        </w:rPr>
        <w:t>. Who decides to seek healthcare when you are sick?</w:t>
      </w:r>
    </w:p>
    <w:p w14:paraId="6C77D7AB" w14:textId="51DF619C" w:rsidR="0067283A" w:rsidRPr="0067283A" w:rsidRDefault="0067283A" w:rsidP="00672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67283A">
        <w:rPr>
          <w:rFonts w:ascii="Times New Roman" w:hAnsi="Times New Roman" w:cs="Times New Roman"/>
          <w:sz w:val="24"/>
          <w:szCs w:val="24"/>
        </w:rPr>
        <w:t xml:space="preserve">Yourself </w:t>
      </w:r>
    </w:p>
    <w:p w14:paraId="4C99A79E" w14:textId="79ED7F98" w:rsidR="0067283A" w:rsidRPr="0067283A" w:rsidRDefault="0067283A" w:rsidP="00672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283A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83A">
        <w:rPr>
          <w:rFonts w:ascii="Times New Roman" w:hAnsi="Times New Roman" w:cs="Times New Roman"/>
          <w:sz w:val="24"/>
          <w:szCs w:val="24"/>
        </w:rPr>
        <w:t xml:space="preserve">Family members, other than yourself </w:t>
      </w:r>
    </w:p>
    <w:p w14:paraId="633A588B" w14:textId="5F240146" w:rsidR="003926F8" w:rsidRDefault="0067283A" w:rsidP="00672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283A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83A">
        <w:rPr>
          <w:rFonts w:ascii="Times New Roman" w:hAnsi="Times New Roman" w:cs="Times New Roman"/>
          <w:sz w:val="24"/>
          <w:szCs w:val="24"/>
        </w:rPr>
        <w:t xml:space="preserve">Both you and family members </w:t>
      </w:r>
    </w:p>
    <w:p w14:paraId="6D0D65A0" w14:textId="127E9CFD" w:rsidR="00795345" w:rsidRDefault="00795345" w:rsidP="00672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Not sure</w:t>
      </w:r>
    </w:p>
    <w:p w14:paraId="6B427A43" w14:textId="77777777" w:rsidR="0067283A" w:rsidRPr="000E233D" w:rsidRDefault="0067283A" w:rsidP="00672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3BF10" w14:textId="2144350A" w:rsidR="003926F8" w:rsidRPr="000E233D" w:rsidRDefault="0067283A" w:rsidP="00392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926F8" w:rsidRPr="000E233D">
        <w:rPr>
          <w:rFonts w:ascii="Times New Roman" w:hAnsi="Times New Roman" w:cs="Times New Roman"/>
          <w:sz w:val="24"/>
          <w:szCs w:val="24"/>
        </w:rPr>
        <w:t>. What action did you take during your most recent illness?</w:t>
      </w:r>
    </w:p>
    <w:p w14:paraId="1DA5983D" w14:textId="4D2617F0" w:rsidR="003926F8" w:rsidRPr="000E233D" w:rsidRDefault="003926F8" w:rsidP="00672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</w:t>
      </w:r>
      <w:r w:rsidR="0067283A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Visited healthcare facility</w:t>
      </w:r>
    </w:p>
    <w:p w14:paraId="74CE2450" w14:textId="06E86F24" w:rsidR="003926F8" w:rsidRPr="000E233D" w:rsidRDefault="003926F8" w:rsidP="00672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</w:t>
      </w:r>
      <w:r w:rsidR="0067283A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Used traditional/home remedies</w:t>
      </w:r>
    </w:p>
    <w:p w14:paraId="23540E32" w14:textId="09F27DAF" w:rsidR="003926F8" w:rsidRDefault="003926F8" w:rsidP="00672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</w:t>
      </w:r>
      <w:r w:rsidR="0067283A">
        <w:rPr>
          <w:rFonts w:ascii="Times New Roman" w:hAnsi="Times New Roman" w:cs="Times New Roman"/>
          <w:sz w:val="24"/>
          <w:szCs w:val="24"/>
        </w:rPr>
        <w:t xml:space="preserve">c) </w:t>
      </w:r>
      <w:r w:rsidRPr="000E233D">
        <w:rPr>
          <w:rFonts w:ascii="Times New Roman" w:hAnsi="Times New Roman" w:cs="Times New Roman"/>
          <w:sz w:val="24"/>
          <w:szCs w:val="24"/>
        </w:rPr>
        <w:t>Sought advice from a person</w:t>
      </w:r>
      <w:r w:rsidR="002542D8">
        <w:rPr>
          <w:rFonts w:ascii="Times New Roman" w:hAnsi="Times New Roman" w:cs="Times New Roman"/>
          <w:sz w:val="24"/>
          <w:szCs w:val="24"/>
        </w:rPr>
        <w:t xml:space="preserve"> with medical knowledge</w:t>
      </w:r>
    </w:p>
    <w:p w14:paraId="6501CE5F" w14:textId="525C2973" w:rsidR="00795345" w:rsidRPr="000E233D" w:rsidRDefault="00795345" w:rsidP="00672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d) Not sure/cannot recall</w:t>
      </w:r>
    </w:p>
    <w:p w14:paraId="2E28D4DF" w14:textId="77777777" w:rsidR="00A9483A" w:rsidRPr="000E233D" w:rsidRDefault="00A9483A">
      <w:pPr>
        <w:rPr>
          <w:rFonts w:ascii="Times New Roman" w:hAnsi="Times New Roman" w:cs="Times New Roman"/>
          <w:sz w:val="24"/>
          <w:szCs w:val="24"/>
        </w:rPr>
      </w:pPr>
    </w:p>
    <w:p w14:paraId="33FC91F3" w14:textId="6B417EAC" w:rsidR="009E3065" w:rsidRPr="00F25B85" w:rsidRDefault="009E306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5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Treatment</w:t>
      </w:r>
      <w:r w:rsidR="00F25B85" w:rsidRPr="00F25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-S</w:t>
      </w:r>
      <w:r w:rsidRPr="00F25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eeking Behaviour</w:t>
      </w:r>
      <w:r w:rsidR="00000000" w:rsidRPr="00F25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25B85" w:rsidRPr="00F25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of those affected by Hemoglobinopathies </w:t>
      </w:r>
      <w:r w:rsidRPr="00F25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F25B85" w:rsidRPr="00F25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Individual-Level</w:t>
      </w:r>
      <w:r w:rsidRPr="00F25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4370C70" w14:textId="141CD329" w:rsidR="00A9483A" w:rsidRPr="000E233D" w:rsidRDefault="00000000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</w:t>
      </w:r>
      <w:r w:rsidR="00F25B85">
        <w:rPr>
          <w:rFonts w:ascii="Times New Roman" w:hAnsi="Times New Roman" w:cs="Times New Roman"/>
          <w:sz w:val="24"/>
          <w:szCs w:val="24"/>
        </w:rPr>
        <w:t>8</w:t>
      </w:r>
      <w:r w:rsidR="009E3065">
        <w:rPr>
          <w:rFonts w:ascii="Times New Roman" w:hAnsi="Times New Roman" w:cs="Times New Roman"/>
          <w:sz w:val="24"/>
          <w:szCs w:val="24"/>
        </w:rPr>
        <w:t>.</w:t>
      </w:r>
      <w:r w:rsidRPr="000E233D">
        <w:rPr>
          <w:rFonts w:ascii="Times New Roman" w:hAnsi="Times New Roman" w:cs="Times New Roman"/>
          <w:sz w:val="24"/>
          <w:szCs w:val="24"/>
        </w:rPr>
        <w:t xml:space="preserve"> If y</w:t>
      </w:r>
      <w:r w:rsidR="00F25B85">
        <w:rPr>
          <w:rFonts w:ascii="Times New Roman" w:hAnsi="Times New Roman" w:cs="Times New Roman"/>
          <w:sz w:val="24"/>
          <w:szCs w:val="24"/>
        </w:rPr>
        <w:t>ou are affected by Hemoglobinopathies</w:t>
      </w:r>
      <w:r w:rsidRPr="000E233D">
        <w:rPr>
          <w:rFonts w:ascii="Times New Roman" w:hAnsi="Times New Roman" w:cs="Times New Roman"/>
          <w:sz w:val="24"/>
          <w:szCs w:val="24"/>
        </w:rPr>
        <w:t>:</w:t>
      </w:r>
    </w:p>
    <w:p w14:paraId="2EE51F7F" w14:textId="798ACCC2" w:rsidR="00A9483A" w:rsidRPr="000E233D" w:rsidRDefault="00000000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F25B85">
        <w:rPr>
          <w:rFonts w:ascii="Times New Roman" w:hAnsi="Times New Roman" w:cs="Times New Roman"/>
          <w:sz w:val="24"/>
          <w:szCs w:val="24"/>
        </w:rPr>
        <w:t>8.1</w:t>
      </w:r>
      <w:r w:rsidR="009E3065">
        <w:rPr>
          <w:rFonts w:ascii="Times New Roman" w:hAnsi="Times New Roman" w:cs="Times New Roman"/>
          <w:sz w:val="24"/>
          <w:szCs w:val="24"/>
        </w:rPr>
        <w:t xml:space="preserve">. </w:t>
      </w:r>
      <w:r w:rsidRPr="000E233D">
        <w:rPr>
          <w:rFonts w:ascii="Times New Roman" w:hAnsi="Times New Roman" w:cs="Times New Roman"/>
          <w:sz w:val="24"/>
          <w:szCs w:val="24"/>
        </w:rPr>
        <w:t>Where was it diagnosed?</w:t>
      </w:r>
    </w:p>
    <w:p w14:paraId="26F619D0" w14:textId="7AF6F91A" w:rsidR="00A9483A" w:rsidRPr="000E233D" w:rsidRDefault="00000000" w:rsidP="00F25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F25B85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Government facility (PHC/GH)</w:t>
      </w:r>
    </w:p>
    <w:p w14:paraId="4A490FC3" w14:textId="36B708E1" w:rsidR="00A9483A" w:rsidRPr="000E233D" w:rsidRDefault="00000000" w:rsidP="00F25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F25B85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NGO/Private facility</w:t>
      </w:r>
    </w:p>
    <w:p w14:paraId="6FEE8574" w14:textId="77777777" w:rsidR="00A9483A" w:rsidRPr="000E233D" w:rsidRDefault="00A9483A">
      <w:pPr>
        <w:rPr>
          <w:rFonts w:ascii="Times New Roman" w:hAnsi="Times New Roman" w:cs="Times New Roman"/>
          <w:sz w:val="24"/>
          <w:szCs w:val="24"/>
        </w:rPr>
      </w:pPr>
    </w:p>
    <w:p w14:paraId="2C829646" w14:textId="036BF640" w:rsidR="00A9483A" w:rsidRPr="000E233D" w:rsidRDefault="00000000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F25B85">
        <w:rPr>
          <w:rFonts w:ascii="Times New Roman" w:hAnsi="Times New Roman" w:cs="Times New Roman"/>
          <w:sz w:val="24"/>
          <w:szCs w:val="24"/>
        </w:rPr>
        <w:t xml:space="preserve">8.2. </w:t>
      </w:r>
      <w:r w:rsidRPr="000E233D">
        <w:rPr>
          <w:rFonts w:ascii="Times New Roman" w:hAnsi="Times New Roman" w:cs="Times New Roman"/>
          <w:sz w:val="24"/>
          <w:szCs w:val="24"/>
        </w:rPr>
        <w:t>Did you undergo blood transfusion?</w:t>
      </w:r>
    </w:p>
    <w:p w14:paraId="28CBBAE5" w14:textId="192E6ACD" w:rsidR="00A9483A" w:rsidRPr="000E233D" w:rsidRDefault="00000000" w:rsidP="00F25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F25B85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Yes</w:t>
      </w:r>
    </w:p>
    <w:p w14:paraId="30FC578A" w14:textId="0EF5CF74" w:rsidR="00A9483A" w:rsidRDefault="00000000" w:rsidP="00F25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F25B85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No</w:t>
      </w:r>
    </w:p>
    <w:p w14:paraId="14CC350A" w14:textId="77777777" w:rsidR="00F25B85" w:rsidRPr="000E233D" w:rsidRDefault="00F25B85" w:rsidP="00F25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70693" w14:textId="2B47F4C1" w:rsidR="00A9483A" w:rsidRPr="000E233D" w:rsidRDefault="00000000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F25B85">
        <w:rPr>
          <w:rFonts w:ascii="Times New Roman" w:hAnsi="Times New Roman" w:cs="Times New Roman"/>
          <w:sz w:val="24"/>
          <w:szCs w:val="24"/>
        </w:rPr>
        <w:t xml:space="preserve">8.3. </w:t>
      </w:r>
      <w:r w:rsidRPr="000E233D">
        <w:rPr>
          <w:rFonts w:ascii="Times New Roman" w:hAnsi="Times New Roman" w:cs="Times New Roman"/>
          <w:sz w:val="24"/>
          <w:szCs w:val="24"/>
        </w:rPr>
        <w:t>Did you receive treatment?</w:t>
      </w:r>
    </w:p>
    <w:p w14:paraId="17840D25" w14:textId="65269AD1" w:rsidR="00A9483A" w:rsidRPr="000E233D" w:rsidRDefault="00000000" w:rsidP="00F25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F25B85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Yes</w:t>
      </w:r>
    </w:p>
    <w:p w14:paraId="3FF912D1" w14:textId="56AF2DAD" w:rsidR="00A9483A" w:rsidRPr="000E233D" w:rsidRDefault="00000000" w:rsidP="00F25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F25B85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No</w:t>
      </w:r>
    </w:p>
    <w:p w14:paraId="5153B59D" w14:textId="77777777" w:rsidR="00A9483A" w:rsidRPr="000E233D" w:rsidRDefault="00A9483A">
      <w:pPr>
        <w:rPr>
          <w:rFonts w:ascii="Times New Roman" w:hAnsi="Times New Roman" w:cs="Times New Roman"/>
          <w:sz w:val="24"/>
          <w:szCs w:val="24"/>
        </w:rPr>
      </w:pPr>
    </w:p>
    <w:p w14:paraId="136B3223" w14:textId="7727574F" w:rsidR="00A9483A" w:rsidRPr="000E233D" w:rsidRDefault="00F25B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00000" w:rsidRPr="000E233D">
        <w:rPr>
          <w:rFonts w:ascii="Times New Roman" w:hAnsi="Times New Roman" w:cs="Times New Roman"/>
          <w:sz w:val="24"/>
          <w:szCs w:val="24"/>
        </w:rPr>
        <w:t>If yes, where was the treatment taken?</w:t>
      </w:r>
    </w:p>
    <w:p w14:paraId="126F23FC" w14:textId="59323E8F" w:rsidR="00A9483A" w:rsidRPr="000E233D" w:rsidRDefault="00000000" w:rsidP="00F25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F25B85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Government facility</w:t>
      </w:r>
    </w:p>
    <w:p w14:paraId="4CC44806" w14:textId="637A3000" w:rsidR="00A9483A" w:rsidRPr="000E233D" w:rsidRDefault="00000000" w:rsidP="00F25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F25B85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Private hospital</w:t>
      </w:r>
    </w:p>
    <w:p w14:paraId="210BE0FA" w14:textId="3ADA2110" w:rsidR="00A9483A" w:rsidRPr="000E233D" w:rsidRDefault="00000000" w:rsidP="00F25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F25B85">
        <w:rPr>
          <w:rFonts w:ascii="Times New Roman" w:hAnsi="Times New Roman" w:cs="Times New Roman"/>
          <w:sz w:val="24"/>
          <w:szCs w:val="24"/>
        </w:rPr>
        <w:t xml:space="preserve">c) </w:t>
      </w:r>
      <w:r w:rsidRPr="000E233D">
        <w:rPr>
          <w:rFonts w:ascii="Times New Roman" w:hAnsi="Times New Roman" w:cs="Times New Roman"/>
          <w:sz w:val="24"/>
          <w:szCs w:val="24"/>
        </w:rPr>
        <w:t>NGO/Tribal care hospital</w:t>
      </w:r>
    </w:p>
    <w:p w14:paraId="702ABCFA" w14:textId="77777777" w:rsidR="00283A62" w:rsidRDefault="00283A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03F0EF" w14:textId="440ADF71" w:rsidR="00A9483A" w:rsidRPr="00F25B85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5B85">
        <w:rPr>
          <w:rFonts w:ascii="Times New Roman" w:hAnsi="Times New Roman" w:cs="Times New Roman"/>
          <w:b/>
          <w:bCs/>
          <w:sz w:val="24"/>
          <w:szCs w:val="24"/>
        </w:rPr>
        <w:t>SECTION C: Health-Seeking Behaviour (</w:t>
      </w:r>
      <w:r w:rsidR="004615A5">
        <w:rPr>
          <w:rFonts w:ascii="Times New Roman" w:hAnsi="Times New Roman" w:cs="Times New Roman"/>
          <w:b/>
          <w:bCs/>
          <w:sz w:val="24"/>
          <w:szCs w:val="24"/>
        </w:rPr>
        <w:t xml:space="preserve">Female participants and </w:t>
      </w:r>
      <w:r w:rsidRPr="00F25B85">
        <w:rPr>
          <w:rFonts w:ascii="Times New Roman" w:hAnsi="Times New Roman" w:cs="Times New Roman"/>
          <w:b/>
          <w:bCs/>
          <w:sz w:val="24"/>
          <w:szCs w:val="24"/>
        </w:rPr>
        <w:t>Pregnant Women)</w:t>
      </w:r>
    </w:p>
    <w:p w14:paraId="57F9BAE1" w14:textId="0C95B76F" w:rsidR="004615A5" w:rsidRPr="000E233D" w:rsidRDefault="00000000" w:rsidP="00967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1. </w:t>
      </w:r>
      <w:r w:rsidR="004615A5" w:rsidRPr="000E233D">
        <w:rPr>
          <w:rFonts w:ascii="Times New Roman" w:hAnsi="Times New Roman" w:cs="Times New Roman"/>
          <w:sz w:val="24"/>
          <w:szCs w:val="24"/>
        </w:rPr>
        <w:t>Have you heard of prenatal genetic screening/testing?</w:t>
      </w:r>
    </w:p>
    <w:p w14:paraId="228331AA" w14:textId="711D039A" w:rsidR="004615A5" w:rsidRPr="000E233D" w:rsidRDefault="004615A5" w:rsidP="00967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Yes</w:t>
      </w:r>
    </w:p>
    <w:p w14:paraId="1E151E20" w14:textId="5FF1058A" w:rsidR="004615A5" w:rsidRDefault="004615A5" w:rsidP="00967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No</w:t>
      </w:r>
    </w:p>
    <w:p w14:paraId="3A0D5756" w14:textId="32C73996" w:rsidR="00795345" w:rsidRDefault="00795345" w:rsidP="00967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c) Not sure</w:t>
      </w:r>
    </w:p>
    <w:p w14:paraId="588488B7" w14:textId="77777777" w:rsidR="003865CB" w:rsidRPr="000E233D" w:rsidRDefault="003865CB" w:rsidP="00967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EE441" w14:textId="206B85D3" w:rsidR="00A9483A" w:rsidRPr="000E233D" w:rsidRDefault="00461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00000" w:rsidRPr="000E233D">
        <w:rPr>
          <w:rFonts w:ascii="Times New Roman" w:hAnsi="Times New Roman" w:cs="Times New Roman"/>
          <w:sz w:val="24"/>
          <w:szCs w:val="24"/>
        </w:rPr>
        <w:t>Are you currently pregnant?</w:t>
      </w:r>
    </w:p>
    <w:p w14:paraId="72C76CE0" w14:textId="331D1B9C" w:rsidR="00A9483A" w:rsidRPr="000E233D" w:rsidRDefault="00000000" w:rsidP="004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4615A5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Yes</w:t>
      </w:r>
    </w:p>
    <w:p w14:paraId="67A8B05A" w14:textId="32D073A1" w:rsidR="00A9483A" w:rsidRPr="000E233D" w:rsidRDefault="00000000" w:rsidP="004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4615A5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No</w:t>
      </w:r>
    </w:p>
    <w:p w14:paraId="4D826AF3" w14:textId="77777777" w:rsidR="00A9483A" w:rsidRPr="000E233D" w:rsidRDefault="00A9483A">
      <w:pPr>
        <w:rPr>
          <w:rFonts w:ascii="Times New Roman" w:hAnsi="Times New Roman" w:cs="Times New Roman"/>
          <w:sz w:val="24"/>
          <w:szCs w:val="24"/>
        </w:rPr>
      </w:pPr>
    </w:p>
    <w:p w14:paraId="1F4DC897" w14:textId="445E8868" w:rsidR="00A9483A" w:rsidRPr="000E233D" w:rsidRDefault="00386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0000" w:rsidRPr="000E233D">
        <w:rPr>
          <w:rFonts w:ascii="Times New Roman" w:hAnsi="Times New Roman" w:cs="Times New Roman"/>
          <w:sz w:val="24"/>
          <w:szCs w:val="24"/>
        </w:rPr>
        <w:t>. Is this your first pregnancy?</w:t>
      </w:r>
    </w:p>
    <w:p w14:paraId="06151A4E" w14:textId="52FC6650" w:rsidR="00A9483A" w:rsidRPr="000E233D" w:rsidRDefault="00000000" w:rsidP="004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4615A5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Yes</w:t>
      </w:r>
    </w:p>
    <w:p w14:paraId="729EE6D1" w14:textId="4A9703DA" w:rsidR="00A9483A" w:rsidRPr="000E233D" w:rsidRDefault="00000000" w:rsidP="004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4615A5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No</w:t>
      </w:r>
    </w:p>
    <w:p w14:paraId="78C64A87" w14:textId="77777777" w:rsidR="00A9483A" w:rsidRPr="000E233D" w:rsidRDefault="00A9483A">
      <w:pPr>
        <w:rPr>
          <w:rFonts w:ascii="Times New Roman" w:hAnsi="Times New Roman" w:cs="Times New Roman"/>
          <w:sz w:val="24"/>
          <w:szCs w:val="24"/>
        </w:rPr>
      </w:pPr>
    </w:p>
    <w:p w14:paraId="6A2623FD" w14:textId="77777777" w:rsidR="00A9483A" w:rsidRPr="000E233D" w:rsidRDefault="00000000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>4. Have you undergone prenatal genetic screening/testing?</w:t>
      </w:r>
    </w:p>
    <w:p w14:paraId="543F7FFE" w14:textId="681E6A74" w:rsidR="00A9483A" w:rsidRPr="000E233D" w:rsidRDefault="00000000" w:rsidP="004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4615A5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Yes</w:t>
      </w:r>
    </w:p>
    <w:p w14:paraId="231E205F" w14:textId="17FBD50D" w:rsidR="00A9483A" w:rsidRPr="000E233D" w:rsidRDefault="00000000" w:rsidP="004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4615A5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No</w:t>
      </w:r>
    </w:p>
    <w:p w14:paraId="55CCA1F8" w14:textId="77777777" w:rsidR="00A9483A" w:rsidRPr="000E233D" w:rsidRDefault="00A9483A">
      <w:pPr>
        <w:rPr>
          <w:rFonts w:ascii="Times New Roman" w:hAnsi="Times New Roman" w:cs="Times New Roman"/>
          <w:sz w:val="24"/>
          <w:szCs w:val="24"/>
        </w:rPr>
      </w:pPr>
    </w:p>
    <w:p w14:paraId="266E8F8C" w14:textId="6BBC5D0D" w:rsidR="00A9483A" w:rsidRPr="000E233D" w:rsidRDefault="00461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00000" w:rsidRPr="000E233D">
        <w:rPr>
          <w:rFonts w:ascii="Times New Roman" w:hAnsi="Times New Roman" w:cs="Times New Roman"/>
          <w:sz w:val="24"/>
          <w:szCs w:val="24"/>
        </w:rPr>
        <w:t>If yes:</w:t>
      </w:r>
    </w:p>
    <w:p w14:paraId="7A85A946" w14:textId="7DAA2894" w:rsidR="00A9483A" w:rsidRPr="000E233D" w:rsidRDefault="00000000" w:rsidP="004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4615A5">
        <w:rPr>
          <w:rFonts w:ascii="Times New Roman" w:hAnsi="Times New Roman" w:cs="Times New Roman"/>
          <w:sz w:val="24"/>
          <w:szCs w:val="24"/>
        </w:rPr>
        <w:t xml:space="preserve">5.1. </w:t>
      </w:r>
      <w:r w:rsidRPr="000E233D">
        <w:rPr>
          <w:rFonts w:ascii="Times New Roman" w:hAnsi="Times New Roman" w:cs="Times New Roman"/>
          <w:sz w:val="24"/>
          <w:szCs w:val="24"/>
        </w:rPr>
        <w:t>Where was the test done? ___________</w:t>
      </w:r>
    </w:p>
    <w:p w14:paraId="74BBE434" w14:textId="404CD28A" w:rsidR="00A9483A" w:rsidRPr="000E233D" w:rsidRDefault="00000000" w:rsidP="004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4615A5">
        <w:rPr>
          <w:rFonts w:ascii="Times New Roman" w:hAnsi="Times New Roman" w:cs="Times New Roman"/>
          <w:sz w:val="24"/>
          <w:szCs w:val="24"/>
        </w:rPr>
        <w:t xml:space="preserve">5.2. </w:t>
      </w:r>
      <w:r w:rsidRPr="000E233D">
        <w:rPr>
          <w:rFonts w:ascii="Times New Roman" w:hAnsi="Times New Roman" w:cs="Times New Roman"/>
          <w:sz w:val="24"/>
          <w:szCs w:val="24"/>
        </w:rPr>
        <w:t>Who recommended the test? ___________</w:t>
      </w:r>
    </w:p>
    <w:p w14:paraId="672E8FCE" w14:textId="77777777" w:rsidR="00A9483A" w:rsidRPr="000E233D" w:rsidRDefault="00A9483A">
      <w:pPr>
        <w:rPr>
          <w:rFonts w:ascii="Times New Roman" w:hAnsi="Times New Roman" w:cs="Times New Roman"/>
          <w:sz w:val="24"/>
          <w:szCs w:val="24"/>
        </w:rPr>
      </w:pPr>
    </w:p>
    <w:p w14:paraId="004FC7DA" w14:textId="4B3CB727" w:rsidR="00A9483A" w:rsidRPr="000E233D" w:rsidRDefault="00461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00000" w:rsidRPr="000E233D">
        <w:rPr>
          <w:rFonts w:ascii="Times New Roman" w:hAnsi="Times New Roman" w:cs="Times New Roman"/>
          <w:sz w:val="24"/>
          <w:szCs w:val="24"/>
        </w:rPr>
        <w:t>. Why is genetic screening important during pregnancy?</w:t>
      </w:r>
    </w:p>
    <w:p w14:paraId="0FB2ACE5" w14:textId="2CB102BB" w:rsidR="00A9483A" w:rsidRPr="000E233D" w:rsidRDefault="00000000" w:rsidP="00254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542D8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 xml:space="preserve">To </w:t>
      </w:r>
      <w:r w:rsidR="002542D8">
        <w:rPr>
          <w:rFonts w:ascii="Times New Roman" w:hAnsi="Times New Roman" w:cs="Times New Roman"/>
          <w:sz w:val="24"/>
          <w:szCs w:val="24"/>
        </w:rPr>
        <w:t>rule out</w:t>
      </w:r>
      <w:r w:rsidRPr="000E233D">
        <w:rPr>
          <w:rFonts w:ascii="Times New Roman" w:hAnsi="Times New Roman" w:cs="Times New Roman"/>
          <w:sz w:val="24"/>
          <w:szCs w:val="24"/>
        </w:rPr>
        <w:t xml:space="preserve"> inherited disorders</w:t>
      </w:r>
    </w:p>
    <w:p w14:paraId="549F9799" w14:textId="68A956D2" w:rsidR="00A9483A" w:rsidRPr="000E233D" w:rsidRDefault="00000000" w:rsidP="00254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542D8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To assess maternal health</w:t>
      </w:r>
    </w:p>
    <w:p w14:paraId="09879897" w14:textId="2AFA7442" w:rsidR="00A9483A" w:rsidRPr="000E233D" w:rsidRDefault="00000000" w:rsidP="00254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542D8">
        <w:rPr>
          <w:rFonts w:ascii="Times New Roman" w:hAnsi="Times New Roman" w:cs="Times New Roman"/>
          <w:sz w:val="24"/>
          <w:szCs w:val="24"/>
        </w:rPr>
        <w:t xml:space="preserve">c) </w:t>
      </w:r>
      <w:r w:rsidRPr="000E233D">
        <w:rPr>
          <w:rFonts w:ascii="Times New Roman" w:hAnsi="Times New Roman" w:cs="Times New Roman"/>
          <w:sz w:val="24"/>
          <w:szCs w:val="24"/>
        </w:rPr>
        <w:t>Do not know</w:t>
      </w:r>
    </w:p>
    <w:p w14:paraId="31F593E6" w14:textId="77777777" w:rsidR="00A9483A" w:rsidRPr="000E233D" w:rsidRDefault="00A9483A">
      <w:pPr>
        <w:rPr>
          <w:rFonts w:ascii="Times New Roman" w:hAnsi="Times New Roman" w:cs="Times New Roman"/>
          <w:sz w:val="24"/>
          <w:szCs w:val="24"/>
        </w:rPr>
      </w:pPr>
    </w:p>
    <w:p w14:paraId="366D4392" w14:textId="773AA33E" w:rsidR="00A9483A" w:rsidRPr="002542D8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42D8">
        <w:rPr>
          <w:rFonts w:ascii="Times New Roman" w:hAnsi="Times New Roman" w:cs="Times New Roman"/>
          <w:b/>
          <w:bCs/>
          <w:sz w:val="24"/>
          <w:szCs w:val="24"/>
        </w:rPr>
        <w:t>SECTION D: Health-Seeking Behaviour (Family Members)</w:t>
      </w:r>
    </w:p>
    <w:p w14:paraId="18C605BE" w14:textId="77777777" w:rsidR="00A9483A" w:rsidRPr="000E233D" w:rsidRDefault="00000000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>1. Who decides to seek healthcare when a family member is sick?</w:t>
      </w:r>
    </w:p>
    <w:p w14:paraId="7FD70B5B" w14:textId="57393A60" w:rsidR="00A9483A" w:rsidRPr="000E233D" w:rsidRDefault="00000000" w:rsidP="00254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542D8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Self</w:t>
      </w:r>
    </w:p>
    <w:p w14:paraId="77DBB13E" w14:textId="724F837F" w:rsidR="00A9483A" w:rsidRPr="000E233D" w:rsidRDefault="00000000" w:rsidP="00254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542D8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Family members</w:t>
      </w:r>
    </w:p>
    <w:p w14:paraId="422B9C39" w14:textId="5F779C0E" w:rsidR="00A9483A" w:rsidRDefault="00000000" w:rsidP="00254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542D8">
        <w:rPr>
          <w:rFonts w:ascii="Times New Roman" w:hAnsi="Times New Roman" w:cs="Times New Roman"/>
          <w:sz w:val="24"/>
          <w:szCs w:val="24"/>
        </w:rPr>
        <w:t xml:space="preserve">c) </w:t>
      </w:r>
      <w:r w:rsidRPr="000E233D">
        <w:rPr>
          <w:rFonts w:ascii="Times New Roman" w:hAnsi="Times New Roman" w:cs="Times New Roman"/>
          <w:sz w:val="24"/>
          <w:szCs w:val="24"/>
        </w:rPr>
        <w:t>Joint decision</w:t>
      </w:r>
    </w:p>
    <w:p w14:paraId="2FFED284" w14:textId="43307CDC" w:rsidR="00795345" w:rsidRPr="000E233D" w:rsidRDefault="00795345" w:rsidP="00254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d) Not sure</w:t>
      </w:r>
    </w:p>
    <w:p w14:paraId="1E15048F" w14:textId="77777777" w:rsidR="00A9483A" w:rsidRPr="000E233D" w:rsidRDefault="00A9483A">
      <w:pPr>
        <w:rPr>
          <w:rFonts w:ascii="Times New Roman" w:hAnsi="Times New Roman" w:cs="Times New Roman"/>
          <w:sz w:val="24"/>
          <w:szCs w:val="24"/>
        </w:rPr>
      </w:pPr>
    </w:p>
    <w:p w14:paraId="275CB13A" w14:textId="77777777" w:rsidR="00A9483A" w:rsidRPr="000E233D" w:rsidRDefault="00000000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>2. What action is taken when a family member is sick?</w:t>
      </w:r>
    </w:p>
    <w:p w14:paraId="2A07B84B" w14:textId="6D2F4506" w:rsidR="00A9483A" w:rsidRPr="000E233D" w:rsidRDefault="00000000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Visit healthcare facility</w:t>
      </w:r>
    </w:p>
    <w:p w14:paraId="0535CDE5" w14:textId="67F9806D" w:rsidR="00A9483A" w:rsidRPr="000E233D" w:rsidRDefault="00000000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Use traditional remedies</w:t>
      </w:r>
    </w:p>
    <w:p w14:paraId="7C2889F4" w14:textId="1BADB38D" w:rsidR="00A9483A" w:rsidRPr="000E233D" w:rsidRDefault="00000000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c) </w:t>
      </w:r>
      <w:r w:rsidRPr="000E233D">
        <w:rPr>
          <w:rFonts w:ascii="Times New Roman" w:hAnsi="Times New Roman" w:cs="Times New Roman"/>
          <w:sz w:val="24"/>
          <w:szCs w:val="24"/>
        </w:rPr>
        <w:t>Combination of both</w:t>
      </w:r>
      <w:r w:rsidR="002542D8">
        <w:rPr>
          <w:rFonts w:ascii="Times New Roman" w:hAnsi="Times New Roman" w:cs="Times New Roman"/>
          <w:sz w:val="24"/>
          <w:szCs w:val="24"/>
        </w:rPr>
        <w:t xml:space="preserve"> a) &amp; b)</w:t>
      </w:r>
    </w:p>
    <w:p w14:paraId="3A414596" w14:textId="22A58D0C" w:rsidR="00A9483A" w:rsidRDefault="00000000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d) </w:t>
      </w:r>
      <w:r w:rsidRPr="000E233D">
        <w:rPr>
          <w:rFonts w:ascii="Times New Roman" w:hAnsi="Times New Roman" w:cs="Times New Roman"/>
          <w:sz w:val="24"/>
          <w:szCs w:val="24"/>
        </w:rPr>
        <w:t>Seek advice</w:t>
      </w:r>
      <w:r w:rsidR="002542D8">
        <w:rPr>
          <w:rFonts w:ascii="Times New Roman" w:hAnsi="Times New Roman" w:cs="Times New Roman"/>
          <w:sz w:val="24"/>
          <w:szCs w:val="24"/>
        </w:rPr>
        <w:t xml:space="preserve"> from a person with medical knowledge</w:t>
      </w:r>
    </w:p>
    <w:p w14:paraId="5AB6F963" w14:textId="1DCFB04A" w:rsidR="00795345" w:rsidRPr="000E233D" w:rsidRDefault="00795345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e) Not sure</w:t>
      </w:r>
    </w:p>
    <w:p w14:paraId="02D2D9F3" w14:textId="77777777" w:rsidR="00A9483A" w:rsidRPr="000E233D" w:rsidRDefault="00A9483A">
      <w:pPr>
        <w:rPr>
          <w:rFonts w:ascii="Times New Roman" w:hAnsi="Times New Roman" w:cs="Times New Roman"/>
          <w:sz w:val="24"/>
          <w:szCs w:val="24"/>
        </w:rPr>
      </w:pPr>
    </w:p>
    <w:p w14:paraId="6DFFEEC8" w14:textId="6DC9B55F" w:rsidR="00A9483A" w:rsidRPr="000E233D" w:rsidRDefault="00283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0000" w:rsidRPr="000E233D">
        <w:rPr>
          <w:rFonts w:ascii="Times New Roman" w:hAnsi="Times New Roman" w:cs="Times New Roman"/>
          <w:sz w:val="24"/>
          <w:szCs w:val="24"/>
        </w:rPr>
        <w:t>. What barriers do you face while seeking care for family members?</w:t>
      </w:r>
    </w:p>
    <w:p w14:paraId="0E784EA5" w14:textId="6FE9D3DD" w:rsidR="00A9483A" w:rsidRPr="000E233D" w:rsidRDefault="00000000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No barriers</w:t>
      </w:r>
    </w:p>
    <w:p w14:paraId="386DCE35" w14:textId="10730C7F" w:rsidR="00A9483A" w:rsidRPr="000E233D" w:rsidRDefault="00000000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Difficulty convincing patient</w:t>
      </w:r>
    </w:p>
    <w:p w14:paraId="678C9EEB" w14:textId="531661C1" w:rsidR="00A9483A" w:rsidRDefault="00000000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c) </w:t>
      </w:r>
      <w:r w:rsidRPr="000E233D">
        <w:rPr>
          <w:rFonts w:ascii="Times New Roman" w:hAnsi="Times New Roman" w:cs="Times New Roman"/>
          <w:sz w:val="24"/>
          <w:szCs w:val="24"/>
        </w:rPr>
        <w:t>Lack of accompaniment</w:t>
      </w:r>
    </w:p>
    <w:p w14:paraId="55C77403" w14:textId="773AF95A" w:rsidR="00283A62" w:rsidRPr="000E233D" w:rsidRDefault="00283A62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d) Financial constraints</w:t>
      </w:r>
    </w:p>
    <w:p w14:paraId="18B98B25" w14:textId="4F8CBF68" w:rsidR="00A9483A" w:rsidRDefault="00000000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e) </w:t>
      </w:r>
      <w:r w:rsidRPr="000E233D">
        <w:rPr>
          <w:rFonts w:ascii="Times New Roman" w:hAnsi="Times New Roman" w:cs="Times New Roman"/>
          <w:sz w:val="24"/>
          <w:szCs w:val="24"/>
        </w:rPr>
        <w:t>Multiple barriers</w:t>
      </w:r>
      <w:r w:rsidR="00283A62">
        <w:rPr>
          <w:rFonts w:ascii="Times New Roman" w:hAnsi="Times New Roman" w:cs="Times New Roman"/>
          <w:sz w:val="24"/>
          <w:szCs w:val="24"/>
        </w:rPr>
        <w:t>: convincing, accompaniment, financial constraints</w:t>
      </w:r>
    </w:p>
    <w:p w14:paraId="0CA73474" w14:textId="4DA7AB44" w:rsidR="00795345" w:rsidRPr="000E233D" w:rsidRDefault="00795345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f) Not sure</w:t>
      </w:r>
    </w:p>
    <w:p w14:paraId="211BC1E4" w14:textId="77777777" w:rsidR="00A9483A" w:rsidRDefault="00A9483A">
      <w:pPr>
        <w:rPr>
          <w:rFonts w:ascii="Times New Roman" w:hAnsi="Times New Roman" w:cs="Times New Roman"/>
          <w:sz w:val="24"/>
          <w:szCs w:val="24"/>
        </w:rPr>
      </w:pPr>
    </w:p>
    <w:p w14:paraId="1897E199" w14:textId="14A5586F" w:rsidR="00F25B85" w:rsidRPr="00283A62" w:rsidRDefault="00F25B85" w:rsidP="00F25B8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3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Treatment Seeking Behaviour (</w:t>
      </w:r>
      <w:r w:rsidR="00283A62" w:rsidRPr="00283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When </w:t>
      </w:r>
      <w:r w:rsidRPr="00283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Family Member</w:t>
      </w:r>
      <w:r w:rsidR="00283A62" w:rsidRPr="00283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(s) affected by Hemoglobinopathies</w:t>
      </w:r>
      <w:r w:rsidRPr="00283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15B65EA9" w14:textId="21EBC73D" w:rsidR="00F25B85" w:rsidRPr="000E233D" w:rsidRDefault="00F25B85" w:rsidP="00F25B85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</w:t>
      </w:r>
      <w:r w:rsidR="00283A62">
        <w:rPr>
          <w:rFonts w:ascii="Times New Roman" w:hAnsi="Times New Roman" w:cs="Times New Roman"/>
          <w:sz w:val="24"/>
          <w:szCs w:val="24"/>
        </w:rPr>
        <w:t>4. If your family member(s) is/are affected by Hemoglobinopathies</w:t>
      </w:r>
      <w:r w:rsidRPr="000E233D">
        <w:rPr>
          <w:rFonts w:ascii="Times New Roman" w:hAnsi="Times New Roman" w:cs="Times New Roman"/>
          <w:sz w:val="24"/>
          <w:szCs w:val="24"/>
        </w:rPr>
        <w:t>:</w:t>
      </w:r>
    </w:p>
    <w:p w14:paraId="105A3617" w14:textId="2B24AFF4" w:rsidR="00F25B85" w:rsidRPr="000E233D" w:rsidRDefault="00F25B85" w:rsidP="00F25B85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</w:t>
      </w:r>
      <w:r w:rsidR="00283A62">
        <w:rPr>
          <w:rFonts w:ascii="Times New Roman" w:hAnsi="Times New Roman" w:cs="Times New Roman"/>
          <w:sz w:val="24"/>
          <w:szCs w:val="24"/>
        </w:rPr>
        <w:t xml:space="preserve">4.1. </w:t>
      </w:r>
      <w:r w:rsidRPr="000E233D">
        <w:rPr>
          <w:rFonts w:ascii="Times New Roman" w:hAnsi="Times New Roman" w:cs="Times New Roman"/>
          <w:sz w:val="24"/>
          <w:szCs w:val="24"/>
        </w:rPr>
        <w:t>Who was affected?</w:t>
      </w:r>
    </w:p>
    <w:p w14:paraId="6FD9C8C6" w14:textId="10D0382D" w:rsidR="00F25B85" w:rsidRPr="000E233D" w:rsidRDefault="00F25B85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Immediate family member</w:t>
      </w:r>
    </w:p>
    <w:p w14:paraId="2075DCE6" w14:textId="71762FA6" w:rsidR="00F25B85" w:rsidRDefault="00F25B85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Cousins/relatives</w:t>
      </w:r>
    </w:p>
    <w:p w14:paraId="7E3638D4" w14:textId="77777777" w:rsidR="00283A62" w:rsidRPr="000E233D" w:rsidRDefault="00283A62" w:rsidP="00F25B85">
      <w:pPr>
        <w:rPr>
          <w:rFonts w:ascii="Times New Roman" w:hAnsi="Times New Roman" w:cs="Times New Roman"/>
          <w:sz w:val="24"/>
          <w:szCs w:val="24"/>
        </w:rPr>
      </w:pPr>
    </w:p>
    <w:p w14:paraId="64A82424" w14:textId="0B3CBF75" w:rsidR="00F25B85" w:rsidRPr="000E233D" w:rsidRDefault="00F25B85" w:rsidP="00F25B85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4.2. </w:t>
      </w:r>
      <w:r w:rsidRPr="000E233D">
        <w:rPr>
          <w:rFonts w:ascii="Times New Roman" w:hAnsi="Times New Roman" w:cs="Times New Roman"/>
          <w:sz w:val="24"/>
          <w:szCs w:val="24"/>
        </w:rPr>
        <w:t>Where was the diagnosis made?</w:t>
      </w:r>
    </w:p>
    <w:p w14:paraId="217F68F3" w14:textId="3D8B799D" w:rsidR="00F25B85" w:rsidRPr="000E233D" w:rsidRDefault="00F25B85" w:rsidP="00283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Hospital (Government/Private)</w:t>
      </w:r>
    </w:p>
    <w:p w14:paraId="2FE9ED06" w14:textId="07F404E2" w:rsidR="00F25B85" w:rsidRPr="000E233D" w:rsidRDefault="00F25B85" w:rsidP="00283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Primary Health Centre</w:t>
      </w:r>
    </w:p>
    <w:p w14:paraId="3C36C23E" w14:textId="4AE09882" w:rsidR="00F25B85" w:rsidRPr="000E233D" w:rsidRDefault="00F25B85" w:rsidP="00283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c) </w:t>
      </w:r>
      <w:r w:rsidRPr="000E233D">
        <w:rPr>
          <w:rFonts w:ascii="Times New Roman" w:hAnsi="Times New Roman" w:cs="Times New Roman"/>
          <w:sz w:val="24"/>
          <w:szCs w:val="24"/>
        </w:rPr>
        <w:t xml:space="preserve">Tribal </w:t>
      </w:r>
      <w:r w:rsidR="00283A62">
        <w:rPr>
          <w:rFonts w:ascii="Times New Roman" w:hAnsi="Times New Roman" w:cs="Times New Roman"/>
          <w:sz w:val="24"/>
          <w:szCs w:val="24"/>
        </w:rPr>
        <w:t xml:space="preserve">village </w:t>
      </w:r>
      <w:r w:rsidRPr="000E233D">
        <w:rPr>
          <w:rFonts w:ascii="Times New Roman" w:hAnsi="Times New Roman" w:cs="Times New Roman"/>
          <w:sz w:val="24"/>
          <w:szCs w:val="24"/>
        </w:rPr>
        <w:t>medical camp</w:t>
      </w:r>
      <w:r w:rsidR="00283A62">
        <w:rPr>
          <w:rFonts w:ascii="Times New Roman" w:hAnsi="Times New Roman" w:cs="Times New Roman"/>
          <w:sz w:val="24"/>
          <w:szCs w:val="24"/>
        </w:rPr>
        <w:t>s</w:t>
      </w:r>
    </w:p>
    <w:p w14:paraId="1BC68DCE" w14:textId="77777777" w:rsidR="00F25B85" w:rsidRPr="000E233D" w:rsidRDefault="00F25B85" w:rsidP="00F25B85">
      <w:pPr>
        <w:rPr>
          <w:rFonts w:ascii="Times New Roman" w:hAnsi="Times New Roman" w:cs="Times New Roman"/>
          <w:sz w:val="24"/>
          <w:szCs w:val="24"/>
        </w:rPr>
      </w:pPr>
    </w:p>
    <w:p w14:paraId="2B3AE40A" w14:textId="65FB0EE2" w:rsidR="00F25B85" w:rsidRPr="000E233D" w:rsidRDefault="00F25B85" w:rsidP="00F25B85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4.3. </w:t>
      </w:r>
      <w:r w:rsidRPr="000E233D">
        <w:rPr>
          <w:rFonts w:ascii="Times New Roman" w:hAnsi="Times New Roman" w:cs="Times New Roman"/>
          <w:sz w:val="24"/>
          <w:szCs w:val="24"/>
        </w:rPr>
        <w:t>Did they undergo blood transfusion?</w:t>
      </w:r>
    </w:p>
    <w:p w14:paraId="0D4B230F" w14:textId="0A534F60" w:rsidR="00F25B85" w:rsidRPr="000E233D" w:rsidRDefault="00F25B85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Yes</w:t>
      </w:r>
    </w:p>
    <w:p w14:paraId="168CBE9C" w14:textId="3A3CA931" w:rsidR="00F25B85" w:rsidRPr="000E233D" w:rsidRDefault="00F25B85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No</w:t>
      </w:r>
    </w:p>
    <w:p w14:paraId="30791714" w14:textId="77777777" w:rsidR="00F25B85" w:rsidRPr="000E233D" w:rsidRDefault="00F25B85" w:rsidP="00F25B85">
      <w:pPr>
        <w:rPr>
          <w:rFonts w:ascii="Times New Roman" w:hAnsi="Times New Roman" w:cs="Times New Roman"/>
          <w:sz w:val="24"/>
          <w:szCs w:val="24"/>
        </w:rPr>
      </w:pPr>
    </w:p>
    <w:p w14:paraId="30771AC8" w14:textId="02037D30" w:rsidR="00F25B85" w:rsidRPr="000E233D" w:rsidRDefault="00F25B85" w:rsidP="00F25B85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4.4. </w:t>
      </w:r>
      <w:r w:rsidRPr="000E233D">
        <w:rPr>
          <w:rFonts w:ascii="Times New Roman" w:hAnsi="Times New Roman" w:cs="Times New Roman"/>
          <w:sz w:val="24"/>
          <w:szCs w:val="24"/>
        </w:rPr>
        <w:t>Did they receive treatment?</w:t>
      </w:r>
    </w:p>
    <w:p w14:paraId="644B2D31" w14:textId="3CD16FDD" w:rsidR="00F25B85" w:rsidRPr="000E233D" w:rsidRDefault="00F25B85" w:rsidP="00283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Yes</w:t>
      </w:r>
    </w:p>
    <w:p w14:paraId="33119608" w14:textId="662F0D1D" w:rsidR="00F25B85" w:rsidRPr="000E233D" w:rsidRDefault="00F25B85" w:rsidP="00283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No</w:t>
      </w:r>
    </w:p>
    <w:p w14:paraId="664A5ED0" w14:textId="77777777" w:rsidR="00283A62" w:rsidRPr="000E233D" w:rsidRDefault="00283A62" w:rsidP="00F25B85">
      <w:pPr>
        <w:rPr>
          <w:rFonts w:ascii="Times New Roman" w:hAnsi="Times New Roman" w:cs="Times New Roman"/>
          <w:sz w:val="24"/>
          <w:szCs w:val="24"/>
        </w:rPr>
      </w:pPr>
    </w:p>
    <w:p w14:paraId="00205B06" w14:textId="0594F912" w:rsidR="00F25B85" w:rsidRPr="000E233D" w:rsidRDefault="00F25B85" w:rsidP="00F25B85">
      <w:pPr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4.5. </w:t>
      </w:r>
      <w:r w:rsidRPr="000E233D">
        <w:rPr>
          <w:rFonts w:ascii="Times New Roman" w:hAnsi="Times New Roman" w:cs="Times New Roman"/>
          <w:sz w:val="24"/>
          <w:szCs w:val="24"/>
        </w:rPr>
        <w:t>Where was treatment taken?</w:t>
      </w:r>
    </w:p>
    <w:p w14:paraId="7450AF9F" w14:textId="394C54BC" w:rsidR="00F25B85" w:rsidRPr="000E233D" w:rsidRDefault="00F25B85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a) </w:t>
      </w:r>
      <w:r w:rsidRPr="000E233D">
        <w:rPr>
          <w:rFonts w:ascii="Times New Roman" w:hAnsi="Times New Roman" w:cs="Times New Roman"/>
          <w:sz w:val="24"/>
          <w:szCs w:val="24"/>
        </w:rPr>
        <w:t>Government facility</w:t>
      </w:r>
    </w:p>
    <w:p w14:paraId="566E5AAD" w14:textId="493B1BA8" w:rsidR="00F25B85" w:rsidRPr="000E233D" w:rsidRDefault="00F25B85" w:rsidP="0028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33D">
        <w:rPr>
          <w:rFonts w:ascii="Times New Roman" w:hAnsi="Times New Roman" w:cs="Times New Roman"/>
          <w:sz w:val="24"/>
          <w:szCs w:val="24"/>
        </w:rPr>
        <w:t xml:space="preserve">   </w:t>
      </w:r>
      <w:r w:rsidR="00283A62">
        <w:rPr>
          <w:rFonts w:ascii="Times New Roman" w:hAnsi="Times New Roman" w:cs="Times New Roman"/>
          <w:sz w:val="24"/>
          <w:szCs w:val="24"/>
        </w:rPr>
        <w:t xml:space="preserve">b) </w:t>
      </w:r>
      <w:r w:rsidRPr="000E233D">
        <w:rPr>
          <w:rFonts w:ascii="Times New Roman" w:hAnsi="Times New Roman" w:cs="Times New Roman"/>
          <w:sz w:val="24"/>
          <w:szCs w:val="24"/>
        </w:rPr>
        <w:t>Private hospital</w:t>
      </w:r>
    </w:p>
    <w:p w14:paraId="62998712" w14:textId="77777777" w:rsidR="00F25B85" w:rsidRPr="000E233D" w:rsidRDefault="00F25B85" w:rsidP="00F25B85">
      <w:pPr>
        <w:rPr>
          <w:rFonts w:ascii="Times New Roman" w:hAnsi="Times New Roman" w:cs="Times New Roman"/>
          <w:sz w:val="24"/>
          <w:szCs w:val="24"/>
        </w:rPr>
      </w:pPr>
    </w:p>
    <w:p w14:paraId="218C25EE" w14:textId="77777777" w:rsidR="00F25B85" w:rsidRPr="000E233D" w:rsidRDefault="00F25B85">
      <w:pPr>
        <w:rPr>
          <w:rFonts w:ascii="Times New Roman" w:hAnsi="Times New Roman" w:cs="Times New Roman"/>
          <w:sz w:val="24"/>
          <w:szCs w:val="24"/>
        </w:rPr>
      </w:pPr>
    </w:p>
    <w:sectPr w:rsidR="00F25B85" w:rsidRPr="000E23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FB5B26"/>
    <w:multiLevelType w:val="hybridMultilevel"/>
    <w:tmpl w:val="410A7C1C"/>
    <w:lvl w:ilvl="0" w:tplc="CCE2998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6213539">
    <w:abstractNumId w:val="8"/>
  </w:num>
  <w:num w:numId="2" w16cid:durableId="2068794213">
    <w:abstractNumId w:val="6"/>
  </w:num>
  <w:num w:numId="3" w16cid:durableId="1893760908">
    <w:abstractNumId w:val="5"/>
  </w:num>
  <w:num w:numId="4" w16cid:durableId="543711926">
    <w:abstractNumId w:val="4"/>
  </w:num>
  <w:num w:numId="5" w16cid:durableId="271284649">
    <w:abstractNumId w:val="7"/>
  </w:num>
  <w:num w:numId="6" w16cid:durableId="1058897854">
    <w:abstractNumId w:val="3"/>
  </w:num>
  <w:num w:numId="7" w16cid:durableId="1996105239">
    <w:abstractNumId w:val="2"/>
  </w:num>
  <w:num w:numId="8" w16cid:durableId="77798322">
    <w:abstractNumId w:val="1"/>
  </w:num>
  <w:num w:numId="9" w16cid:durableId="191769897">
    <w:abstractNumId w:val="0"/>
  </w:num>
  <w:num w:numId="10" w16cid:durableId="1091582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233D"/>
    <w:rsid w:val="0015074B"/>
    <w:rsid w:val="00216D85"/>
    <w:rsid w:val="002542D8"/>
    <w:rsid w:val="00283A62"/>
    <w:rsid w:val="0029639D"/>
    <w:rsid w:val="00326F90"/>
    <w:rsid w:val="003865CB"/>
    <w:rsid w:val="003926F8"/>
    <w:rsid w:val="004615A5"/>
    <w:rsid w:val="0067283A"/>
    <w:rsid w:val="00795345"/>
    <w:rsid w:val="009671BE"/>
    <w:rsid w:val="009E3065"/>
    <w:rsid w:val="00A9483A"/>
    <w:rsid w:val="00AA1D8D"/>
    <w:rsid w:val="00B47730"/>
    <w:rsid w:val="00CB0664"/>
    <w:rsid w:val="00D7727C"/>
    <w:rsid w:val="00F25B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07F2F"/>
  <w14:defaultImageDpi w14:val="300"/>
  <w15:docId w15:val="{EC839C3A-EE51-4264-A3EF-E3D3A3CA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J. KEZIA ANGELINE</cp:lastModifiedBy>
  <cp:revision>4</cp:revision>
  <dcterms:created xsi:type="dcterms:W3CDTF">2026-03-23T15:03:00Z</dcterms:created>
  <dcterms:modified xsi:type="dcterms:W3CDTF">2026-03-23T15:08:00Z</dcterms:modified>
  <cp:category/>
</cp:coreProperties>
</file>