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968E" w14:textId="77777777" w:rsidR="005640D0" w:rsidRPr="002D6521" w:rsidRDefault="00000000">
      <w:pPr>
        <w:spacing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521">
        <w:rPr>
          <w:rFonts w:ascii="Times New Roman" w:hAnsi="Times New Roman" w:cs="Times New Roman"/>
          <w:b/>
          <w:sz w:val="28"/>
          <w:szCs w:val="28"/>
        </w:rPr>
        <w:t>Supplementary File 1</w:t>
      </w:r>
    </w:p>
    <w:p w14:paraId="404642F3" w14:textId="77777777" w:rsidR="002D6521" w:rsidRPr="002D6521" w:rsidRDefault="002D6521">
      <w:pPr>
        <w:spacing w:after="120" w:line="240" w:lineRule="auto"/>
        <w:jc w:val="center"/>
        <w:rPr>
          <w:rFonts w:ascii="Times New Roman" w:hAnsi="Times New Roman" w:cs="Times New Roman"/>
          <w:sz w:val="22"/>
        </w:rPr>
      </w:pPr>
    </w:p>
    <w:p w14:paraId="0491BEB5" w14:textId="77777777" w:rsidR="005640D0" w:rsidRPr="002D6521" w:rsidRDefault="00000000">
      <w:pPr>
        <w:spacing w:after="100" w:line="240" w:lineRule="auto"/>
        <w:jc w:val="both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Study title: Dental Self-Medication and the Systemic Access Paradox in an Urban Turkish Clinical Population</w:t>
      </w:r>
    </w:p>
    <w:p w14:paraId="664DD7BB" w14:textId="77777777" w:rsidR="005640D0" w:rsidRDefault="00000000">
      <w:pPr>
        <w:spacing w:after="100" w:line="240" w:lineRule="auto"/>
        <w:jc w:val="both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Instructions: Please mark the most appropriate response for each item. For questions marked as multiple response, more than one answer may be selected.</w:t>
      </w:r>
    </w:p>
    <w:p w14:paraId="157A7602" w14:textId="77777777" w:rsidR="002D6521" w:rsidRPr="002D6521" w:rsidRDefault="002D6521">
      <w:pPr>
        <w:spacing w:after="100" w:line="240" w:lineRule="auto"/>
        <w:jc w:val="both"/>
        <w:rPr>
          <w:rFonts w:ascii="Times New Roman" w:hAnsi="Times New Roman" w:cs="Times New Roman"/>
          <w:sz w:val="22"/>
        </w:rPr>
      </w:pPr>
    </w:p>
    <w:p w14:paraId="335F2B1A" w14:textId="788F39AF" w:rsidR="002D6521" w:rsidRPr="002D6521" w:rsidRDefault="002D6521">
      <w:pPr>
        <w:spacing w:after="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2D652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Section 1. Sociodemographic characteristics and oral health behaviors</w:t>
      </w:r>
    </w:p>
    <w:p w14:paraId="00050566" w14:textId="77777777" w:rsidR="002D6521" w:rsidRDefault="002D6521">
      <w:pPr>
        <w:spacing w:after="20" w:line="240" w:lineRule="auto"/>
        <w:rPr>
          <w:rFonts w:ascii="Times New Roman" w:hAnsi="Times New Roman" w:cs="Times New Roman"/>
          <w:b/>
          <w:sz w:val="22"/>
        </w:rPr>
      </w:pPr>
    </w:p>
    <w:p w14:paraId="35134DB3" w14:textId="0448E162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1. Sex</w:t>
      </w:r>
    </w:p>
    <w:p w14:paraId="4098917C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Male</w:t>
      </w:r>
    </w:p>
    <w:p w14:paraId="38122A7F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Female</w:t>
      </w:r>
    </w:p>
    <w:p w14:paraId="2D995C7C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2BF52BEB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2. Age group</w:t>
      </w:r>
    </w:p>
    <w:p w14:paraId="77A2B1C8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18-30</w:t>
      </w:r>
    </w:p>
    <w:p w14:paraId="378B3693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30-45</w:t>
      </w:r>
    </w:p>
    <w:p w14:paraId="72B9750C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45-65</w:t>
      </w:r>
    </w:p>
    <w:p w14:paraId="4FCC50C8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65+</w:t>
      </w:r>
    </w:p>
    <w:p w14:paraId="49E9EC25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6C43F96C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3. Educational level</w:t>
      </w:r>
    </w:p>
    <w:p w14:paraId="06C48C3D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Primary school</w:t>
      </w:r>
    </w:p>
    <w:p w14:paraId="3D44B822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Secondary school</w:t>
      </w:r>
    </w:p>
    <w:p w14:paraId="1058BE21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High school</w:t>
      </w:r>
    </w:p>
    <w:p w14:paraId="3782C04C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Higher education</w:t>
      </w:r>
    </w:p>
    <w:p w14:paraId="7D82039D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2E17E1F3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4. Income status</w:t>
      </w:r>
    </w:p>
    <w:p w14:paraId="654405E9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Income less than expenses</w:t>
      </w:r>
    </w:p>
    <w:p w14:paraId="7DA3A54A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Income equal to expenses</w:t>
      </w:r>
    </w:p>
    <w:p w14:paraId="0A090C6F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Income more than expenses</w:t>
      </w:r>
    </w:p>
    <w:p w14:paraId="29D28356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182EBE3E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5. Marital status</w:t>
      </w:r>
    </w:p>
    <w:p w14:paraId="544501AD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Single</w:t>
      </w:r>
    </w:p>
    <w:p w14:paraId="765E29AE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Married</w:t>
      </w:r>
    </w:p>
    <w:p w14:paraId="4218CB14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1571DE44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6. Occupational status</w:t>
      </w:r>
    </w:p>
    <w:p w14:paraId="4C689950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Unemployed</w:t>
      </w:r>
    </w:p>
    <w:p w14:paraId="63CE7E42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Employed in the non-health sector</w:t>
      </w:r>
    </w:p>
    <w:p w14:paraId="03CE8EE9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Employed in the health sector</w:t>
      </w:r>
    </w:p>
    <w:p w14:paraId="264D2776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Retired</w:t>
      </w:r>
    </w:p>
    <w:p w14:paraId="72E90F45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78EF90C9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7. Do you have health insurance coverage?</w:t>
      </w:r>
    </w:p>
    <w:p w14:paraId="199274B2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Yes</w:t>
      </w:r>
    </w:p>
    <w:p w14:paraId="229385F1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</w:t>
      </w:r>
    </w:p>
    <w:p w14:paraId="629455EF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108627A6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8. Place of residence</w:t>
      </w:r>
    </w:p>
    <w:p w14:paraId="05ABCE85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City center</w:t>
      </w:r>
    </w:p>
    <w:p w14:paraId="2B1E752C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District center</w:t>
      </w:r>
    </w:p>
    <w:p w14:paraId="4A81DCF2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Village / rural area</w:t>
      </w:r>
    </w:p>
    <w:p w14:paraId="0BA36F46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73060016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9. How often do you visit the dentist?</w:t>
      </w:r>
    </w:p>
    <w:p w14:paraId="483E3378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Problem-oriented only</w:t>
      </w:r>
    </w:p>
    <w:p w14:paraId="15495697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Once a year</w:t>
      </w:r>
    </w:p>
    <w:p w14:paraId="398BAA16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Twice a year</w:t>
      </w:r>
    </w:p>
    <w:p w14:paraId="3E08CF8E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Once every 2-3 years</w:t>
      </w:r>
    </w:p>
    <w:p w14:paraId="730F51F3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lastRenderedPageBreak/>
        <w:t>[ ] Once every 4-5 years</w:t>
      </w:r>
    </w:p>
    <w:p w14:paraId="03799081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2DC7CF8A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10. When you have a dental problem, who or what is your first point of contact?</w:t>
      </w:r>
    </w:p>
    <w:p w14:paraId="6571A923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Dentist</w:t>
      </w:r>
    </w:p>
    <w:p w14:paraId="547292E8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Social circle (relatives/friends)</w:t>
      </w:r>
    </w:p>
    <w:p w14:paraId="4A7ABD66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Pharmacy</w:t>
      </w:r>
    </w:p>
    <w:p w14:paraId="61C0DA34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Internet</w:t>
      </w:r>
    </w:p>
    <w:p w14:paraId="3E7FE92A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Other</w:t>
      </w:r>
    </w:p>
    <w:p w14:paraId="4C20B5CA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None</w:t>
      </w:r>
    </w:p>
    <w:p w14:paraId="5DC95716" w14:textId="77777777" w:rsid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33EFA5E8" w14:textId="132DC41D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b/>
          <w:sz w:val="24"/>
          <w:szCs w:val="24"/>
        </w:rPr>
      </w:pPr>
      <w:r w:rsidRPr="002D6521">
        <w:rPr>
          <w:rFonts w:ascii="Times New Roman" w:hAnsi="Times New Roman" w:cs="Times New Roman"/>
          <w:b/>
          <w:sz w:val="24"/>
          <w:szCs w:val="24"/>
        </w:rPr>
        <w:t>Section 2. Dental self-medication (D-SM) prevalence and behavioral tendency</w:t>
      </w:r>
    </w:p>
    <w:p w14:paraId="12C38FD1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3186CF24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11. During the past 6 months, have you practiced dental self-medication (D-SM)?</w:t>
      </w:r>
    </w:p>
    <w:p w14:paraId="1BC55F1D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Yes</w:t>
      </w:r>
    </w:p>
    <w:p w14:paraId="7DDE9680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</w:t>
      </w:r>
    </w:p>
    <w:p w14:paraId="5F40AAD4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Not sure</w:t>
      </w:r>
    </w:p>
    <w:p w14:paraId="4EE66A4C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12. During the past 6 months, have you used any non-prescription medication or product for a dental problem?</w:t>
      </w:r>
    </w:p>
    <w:p w14:paraId="7888B2EF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Yes</w:t>
      </w:r>
    </w:p>
    <w:p w14:paraId="2F45660C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</w:t>
      </w:r>
    </w:p>
    <w:p w14:paraId="1468B181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13. How likely are you to use D-SM if you experience a dental problem in the next 6 months?</w:t>
      </w:r>
    </w:p>
    <w:p w14:paraId="0F6E5EDC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Highly unlikely</w:t>
      </w:r>
    </w:p>
    <w:p w14:paraId="1839CBDB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Unlikely</w:t>
      </w:r>
    </w:p>
    <w:p w14:paraId="7C4E514B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Undecided</w:t>
      </w:r>
    </w:p>
    <w:p w14:paraId="6391A80D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Likely</w:t>
      </w:r>
    </w:p>
    <w:p w14:paraId="65E8D3A9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Very likely</w:t>
      </w:r>
    </w:p>
    <w:p w14:paraId="047A77F1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5F558AD8" w14:textId="6FBC73EE" w:rsidR="002D6521" w:rsidRPr="002D6521" w:rsidRDefault="002D6521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521">
        <w:rPr>
          <w:rFonts w:ascii="Times New Roman" w:hAnsi="Times New Roman" w:cs="Times New Roman"/>
          <w:b/>
          <w:sz w:val="24"/>
          <w:szCs w:val="24"/>
        </w:rPr>
        <w:t>Section 3. Reasons, clinical triggers, and advice sources for D-SM</w:t>
      </w:r>
    </w:p>
    <w:p w14:paraId="6F347858" w14:textId="77777777" w:rsidR="002D6521" w:rsidRDefault="002D6521">
      <w:pPr>
        <w:spacing w:after="20" w:line="240" w:lineRule="auto"/>
        <w:rPr>
          <w:rFonts w:ascii="Times New Roman" w:hAnsi="Times New Roman" w:cs="Times New Roman"/>
          <w:b/>
          <w:sz w:val="22"/>
        </w:rPr>
      </w:pPr>
    </w:p>
    <w:p w14:paraId="04E61FFC" w14:textId="7223B7F8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14. If you practiced D-SM, what were your reasons?</w:t>
      </w:r>
      <w:r w:rsidRPr="002D6521">
        <w:rPr>
          <w:rFonts w:ascii="Times New Roman" w:hAnsi="Times New Roman" w:cs="Times New Roman"/>
          <w:i/>
          <w:sz w:val="22"/>
        </w:rPr>
        <w:t xml:space="preserve"> (Multiple responses allowed)</w:t>
      </w:r>
    </w:p>
    <w:p w14:paraId="0B65AFD6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Perceived convenience/efficacy (fast, easy, effective and safe)</w:t>
      </w:r>
    </w:p>
    <w:p w14:paraId="57175B70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Difficulty obtaining a dental appointment</w:t>
      </w:r>
    </w:p>
    <w:p w14:paraId="361BC875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Perceived low severity (not serious enough to seek care)</w:t>
      </w:r>
    </w:p>
    <w:p w14:paraId="62E5F224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Dental anxiety / fear of procedures</w:t>
      </w:r>
    </w:p>
    <w:p w14:paraId="2A872D6A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Time constraints</w:t>
      </w:r>
    </w:p>
    <w:p w14:paraId="1EE60949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Cost-related barriers (financial constraints)</w:t>
      </w:r>
    </w:p>
    <w:p w14:paraId="79FEFDD2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Prior successful use of the same medication</w:t>
      </w:r>
    </w:p>
    <w:p w14:paraId="465C6C5B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Embarrassment about oral condition</w:t>
      </w:r>
    </w:p>
    <w:p w14:paraId="62B5BDB1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Preventive use (to "boost immunity")</w:t>
      </w:r>
    </w:p>
    <w:p w14:paraId="713B18F2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Other</w:t>
      </w:r>
    </w:p>
    <w:p w14:paraId="03390077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15. Which dental problem(s) led you to practice D-SM?</w:t>
      </w:r>
      <w:r w:rsidRPr="002D6521">
        <w:rPr>
          <w:rFonts w:ascii="Times New Roman" w:hAnsi="Times New Roman" w:cs="Times New Roman"/>
          <w:i/>
          <w:sz w:val="22"/>
        </w:rPr>
        <w:t xml:space="preserve"> (Multiple responses allowed)</w:t>
      </w:r>
    </w:p>
    <w:p w14:paraId="3CD39525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Toothache</w:t>
      </w:r>
    </w:p>
    <w:p w14:paraId="1C0D83F6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Dental caries</w:t>
      </w:r>
    </w:p>
    <w:p w14:paraId="4D8C44D7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Gingival bleeding</w:t>
      </w:r>
    </w:p>
    <w:p w14:paraId="1939C918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Gingival pain</w:t>
      </w:r>
    </w:p>
    <w:p w14:paraId="58E46127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Gingival swelling</w:t>
      </w:r>
    </w:p>
    <w:p w14:paraId="4C70014A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Oral ulcers</w:t>
      </w:r>
    </w:p>
    <w:p w14:paraId="7FEE51D7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Facial swelling</w:t>
      </w:r>
    </w:p>
    <w:p w14:paraId="74C69CC3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Halitosis</w:t>
      </w:r>
    </w:p>
    <w:p w14:paraId="0278E831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Tooth whitening</w:t>
      </w:r>
    </w:p>
    <w:p w14:paraId="7370634F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Preventive use</w:t>
      </w:r>
    </w:p>
    <w:p w14:paraId="399EC0CB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Other</w:t>
      </w:r>
    </w:p>
    <w:p w14:paraId="1A56F627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16. What was your source of advice or information for D-SM?</w:t>
      </w:r>
      <w:r w:rsidRPr="002D6521">
        <w:rPr>
          <w:rFonts w:ascii="Times New Roman" w:hAnsi="Times New Roman" w:cs="Times New Roman"/>
          <w:i/>
          <w:sz w:val="22"/>
        </w:rPr>
        <w:t xml:space="preserve"> (Multiple responses allowed)</w:t>
      </w:r>
    </w:p>
    <w:p w14:paraId="152DF7CF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Herbalist / traditional medicine shop</w:t>
      </w:r>
    </w:p>
    <w:p w14:paraId="1F88782C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Recommendation from social circle</w:t>
      </w:r>
    </w:p>
    <w:p w14:paraId="5176FDC2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lastRenderedPageBreak/>
        <w:t>[ ] Other healthcare professionals</w:t>
      </w:r>
    </w:p>
    <w:p w14:paraId="5CF1EA25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Media sources</w:t>
      </w:r>
    </w:p>
    <w:p w14:paraId="47B07225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Previous dental treatment experience</w:t>
      </w:r>
    </w:p>
    <w:p w14:paraId="5717D413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Pharmacy</w:t>
      </w:r>
    </w:p>
    <w:p w14:paraId="482FC68D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Other</w:t>
      </w:r>
    </w:p>
    <w:p w14:paraId="537215EF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1B635649" w14:textId="4CF200F1" w:rsidR="002D6521" w:rsidRPr="002D6521" w:rsidRDefault="002D6521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521">
        <w:rPr>
          <w:rFonts w:ascii="Times New Roman" w:hAnsi="Times New Roman" w:cs="Times New Roman"/>
          <w:b/>
          <w:sz w:val="24"/>
          <w:szCs w:val="24"/>
        </w:rPr>
        <w:t>Section 4. Self-treatment modalities and use patterns</w:t>
      </w:r>
    </w:p>
    <w:p w14:paraId="1C96DC47" w14:textId="77777777" w:rsidR="002D6521" w:rsidRDefault="002D6521">
      <w:pPr>
        <w:spacing w:after="20" w:line="240" w:lineRule="auto"/>
        <w:rPr>
          <w:rFonts w:ascii="Times New Roman" w:hAnsi="Times New Roman" w:cs="Times New Roman"/>
          <w:b/>
          <w:sz w:val="22"/>
        </w:rPr>
      </w:pPr>
    </w:p>
    <w:p w14:paraId="44605818" w14:textId="3208EC70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17. What was the first D-SM method you used?</w:t>
      </w:r>
    </w:p>
    <w:p w14:paraId="3F2074AC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Pharmacological agents</w:t>
      </w:r>
    </w:p>
    <w:p w14:paraId="5B28D029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Herbal remedies</w:t>
      </w:r>
    </w:p>
    <w:p w14:paraId="47C6A164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18. If you preferred herbal remedies over pharmacological agents, why?</w:t>
      </w:r>
    </w:p>
    <w:p w14:paraId="2A2A53C5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Fewer side effects</w:t>
      </w:r>
    </w:p>
    <w:p w14:paraId="34DC6942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Perceived greater safety</w:t>
      </w:r>
    </w:p>
    <w:p w14:paraId="06BEE7C4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19. Which herbal remedy/remedies did you use for D-SM?</w:t>
      </w:r>
      <w:r w:rsidRPr="002D6521">
        <w:rPr>
          <w:rFonts w:ascii="Times New Roman" w:hAnsi="Times New Roman" w:cs="Times New Roman"/>
          <w:i/>
          <w:sz w:val="22"/>
        </w:rPr>
        <w:t xml:space="preserve"> (Multiple responses allowed)</w:t>
      </w:r>
    </w:p>
    <w:p w14:paraId="64CDF50F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Clove</w:t>
      </w:r>
    </w:p>
    <w:p w14:paraId="4C3F3CC1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Garlic/onion</w:t>
      </w:r>
    </w:p>
    <w:p w14:paraId="310A9F11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Rinsing with thyme water</w:t>
      </w:r>
    </w:p>
    <w:p w14:paraId="7F8518AD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Rinsing with sage tea</w:t>
      </w:r>
    </w:p>
    <w:p w14:paraId="3010AC52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Application of aloe vera gel</w:t>
      </w:r>
    </w:p>
    <w:p w14:paraId="0AAF88DA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Application of St. John's wort oil</w:t>
      </w:r>
    </w:p>
    <w:p w14:paraId="0B21DC7B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Rinsing with alcohol</w:t>
      </w:r>
    </w:p>
    <w:p w14:paraId="2D140086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None of the listed methods</w:t>
      </w:r>
    </w:p>
    <w:p w14:paraId="7364E41A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Other</w:t>
      </w:r>
    </w:p>
    <w:p w14:paraId="008FA7F8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20. How long did you use the herbal remedy/remedies for D-SM?</w:t>
      </w:r>
    </w:p>
    <w:p w14:paraId="222B8593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A few days</w:t>
      </w:r>
    </w:p>
    <w:p w14:paraId="7AB01FE2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A few weeks</w:t>
      </w:r>
    </w:p>
    <w:p w14:paraId="51C41161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Until symptom relief</w:t>
      </w:r>
    </w:p>
    <w:p w14:paraId="69DBAA73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Regularly</w:t>
      </w:r>
    </w:p>
    <w:p w14:paraId="2B26F36B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21. Which pharmacological agent(s) did you use for D-SM?</w:t>
      </w:r>
    </w:p>
    <w:p w14:paraId="10550A18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Analgesics</w:t>
      </w:r>
    </w:p>
    <w:p w14:paraId="2970F35E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Antibiotics</w:t>
      </w:r>
    </w:p>
    <w:p w14:paraId="6D351CE9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Aspirin</w:t>
      </w:r>
    </w:p>
    <w:p w14:paraId="29A30697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Other</w:t>
      </w:r>
    </w:p>
    <w:p w14:paraId="6E409091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22. How long did you use the pharmacological agent(s) for D-SM?</w:t>
      </w:r>
    </w:p>
    <w:p w14:paraId="3DF6EFFB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A few days</w:t>
      </w:r>
    </w:p>
    <w:p w14:paraId="456139D7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A few weeks</w:t>
      </w:r>
    </w:p>
    <w:p w14:paraId="3DF4B5C9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A few months</w:t>
      </w:r>
    </w:p>
    <w:p w14:paraId="6FEEC133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Until symptom relief</w:t>
      </w:r>
    </w:p>
    <w:p w14:paraId="4EC8E796" w14:textId="77777777" w:rsid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40588764" w14:textId="1F4EDFF8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b/>
          <w:sz w:val="24"/>
          <w:szCs w:val="24"/>
        </w:rPr>
      </w:pPr>
      <w:r w:rsidRPr="002D6521">
        <w:rPr>
          <w:rFonts w:ascii="Times New Roman" w:hAnsi="Times New Roman" w:cs="Times New Roman"/>
          <w:b/>
          <w:sz w:val="24"/>
          <w:szCs w:val="24"/>
        </w:rPr>
        <w:t>Section 5. Perceptions, safety, and communication</w:t>
      </w:r>
    </w:p>
    <w:p w14:paraId="18AE7863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4A9570C5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23. Would you recommend D-SM to others?</w:t>
      </w:r>
    </w:p>
    <w:p w14:paraId="62140178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Yes</w:t>
      </w:r>
    </w:p>
    <w:p w14:paraId="34893282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</w:t>
      </w:r>
    </w:p>
    <w:p w14:paraId="0E637DDF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Undecided</w:t>
      </w:r>
    </w:p>
    <w:p w14:paraId="19E082EB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24. How effective do you think D-SM was?</w:t>
      </w:r>
    </w:p>
    <w:p w14:paraId="550B3FF8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Symptomatic relief</w:t>
      </w:r>
    </w:p>
    <w:p w14:paraId="2BA1FBB1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Not sure</w:t>
      </w:r>
    </w:p>
    <w:p w14:paraId="00416CAD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Effective</w:t>
      </w:r>
    </w:p>
    <w:p w14:paraId="68F2E53D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Not effective</w:t>
      </w:r>
    </w:p>
    <w:p w14:paraId="49513E70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25. Did you experience any adverse effects after practicing D-SM?</w:t>
      </w:r>
    </w:p>
    <w:p w14:paraId="4CD5186B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Yes</w:t>
      </w:r>
    </w:p>
    <w:p w14:paraId="26169086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</w:t>
      </w:r>
    </w:p>
    <w:p w14:paraId="4AB31B61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Undecided</w:t>
      </w:r>
    </w:p>
    <w:p w14:paraId="542E22A4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lastRenderedPageBreak/>
        <w:t>26. Compared with professional dental treatment, do you think D-SM was effective?</w:t>
      </w:r>
    </w:p>
    <w:p w14:paraId="08F3D595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Yes</w:t>
      </w:r>
    </w:p>
    <w:p w14:paraId="0D556D1B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</w:t>
      </w:r>
    </w:p>
    <w:p w14:paraId="21474C39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Undecided</w:t>
      </w:r>
    </w:p>
    <w:p w14:paraId="4743EF03" w14:textId="77777777" w:rsidR="005640D0" w:rsidRPr="002D6521" w:rsidRDefault="00000000">
      <w:pPr>
        <w:spacing w:after="2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b/>
          <w:sz w:val="22"/>
        </w:rPr>
        <w:t>27. Did you inform your dentist that you had practiced D-SM?</w:t>
      </w:r>
    </w:p>
    <w:p w14:paraId="14352ACC" w14:textId="77777777" w:rsidR="005640D0" w:rsidRPr="002D6521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Yes</w:t>
      </w:r>
    </w:p>
    <w:p w14:paraId="56B78C61" w14:textId="77777777" w:rsidR="005640D0" w:rsidRDefault="00000000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sz w:val="22"/>
        </w:rPr>
        <w:t>[ ] No</w:t>
      </w:r>
    </w:p>
    <w:p w14:paraId="0326F314" w14:textId="77777777" w:rsidR="002D6521" w:rsidRPr="002D6521" w:rsidRDefault="002D6521">
      <w:pPr>
        <w:spacing w:after="0" w:line="240" w:lineRule="auto"/>
        <w:ind w:left="259" w:hanging="115"/>
        <w:rPr>
          <w:rFonts w:ascii="Times New Roman" w:hAnsi="Times New Roman" w:cs="Times New Roman"/>
          <w:sz w:val="22"/>
        </w:rPr>
      </w:pPr>
    </w:p>
    <w:p w14:paraId="5A914EE3" w14:textId="77777777" w:rsidR="005640D0" w:rsidRPr="002D6521" w:rsidRDefault="00000000">
      <w:pPr>
        <w:spacing w:before="60" w:after="0" w:line="240" w:lineRule="auto"/>
        <w:rPr>
          <w:rFonts w:ascii="Times New Roman" w:hAnsi="Times New Roman" w:cs="Times New Roman"/>
          <w:sz w:val="22"/>
        </w:rPr>
      </w:pPr>
      <w:r w:rsidRPr="002D6521">
        <w:rPr>
          <w:rFonts w:ascii="Times New Roman" w:hAnsi="Times New Roman" w:cs="Times New Roman"/>
          <w:i/>
          <w:sz w:val="22"/>
        </w:rPr>
        <w:t>Abbreviation: D-SM = dental self-medication.</w:t>
      </w:r>
    </w:p>
    <w:sectPr w:rsidR="005640D0" w:rsidRPr="002D6521" w:rsidSect="00034616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040609">
    <w:abstractNumId w:val="8"/>
  </w:num>
  <w:num w:numId="2" w16cid:durableId="1005129811">
    <w:abstractNumId w:val="6"/>
  </w:num>
  <w:num w:numId="3" w16cid:durableId="1651402931">
    <w:abstractNumId w:val="5"/>
  </w:num>
  <w:num w:numId="4" w16cid:durableId="1445346108">
    <w:abstractNumId w:val="4"/>
  </w:num>
  <w:num w:numId="5" w16cid:durableId="327367974">
    <w:abstractNumId w:val="7"/>
  </w:num>
  <w:num w:numId="6" w16cid:durableId="1062871473">
    <w:abstractNumId w:val="3"/>
  </w:num>
  <w:num w:numId="7" w16cid:durableId="808473241">
    <w:abstractNumId w:val="2"/>
  </w:num>
  <w:num w:numId="8" w16cid:durableId="1622154502">
    <w:abstractNumId w:val="1"/>
  </w:num>
  <w:num w:numId="9" w16cid:durableId="11803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6521"/>
    <w:rsid w:val="00326F90"/>
    <w:rsid w:val="005640D0"/>
    <w:rsid w:val="0070503A"/>
    <w:rsid w:val="00AA1D8D"/>
    <w:rsid w:val="00B47730"/>
    <w:rsid w:val="00CB0664"/>
    <w:rsid w:val="00D40A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B5CE2"/>
  <w14:defaultImageDpi w14:val="300"/>
  <w15:docId w15:val="{0C73775E-5A79-9A4D-A89D-2C1BB8CF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3569</Characters>
  <Application>Microsoft Office Word</Application>
  <DocSecurity>0</DocSecurity>
  <Lines>178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nihan bulak</cp:lastModifiedBy>
  <cp:revision>3</cp:revision>
  <dcterms:created xsi:type="dcterms:W3CDTF">2026-03-19T06:24:00Z</dcterms:created>
  <dcterms:modified xsi:type="dcterms:W3CDTF">2026-03-19T07:13:00Z</dcterms:modified>
  <cp:category/>
</cp:coreProperties>
</file>