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501E" w14:textId="77777777" w:rsidR="00C62DCD" w:rsidRPr="004A5FF1" w:rsidRDefault="00C62DCD" w:rsidP="00C62DCD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Article Title:</w:t>
      </w:r>
    </w:p>
    <w:p w14:paraId="6B116956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Large Language Models and Shifts in Scholarly Writing Style: A Cross-Journal Quantitative Analysis of Ophthalmology Research Articles</w:t>
      </w:r>
    </w:p>
    <w:p w14:paraId="1602EB4D" w14:textId="77777777" w:rsidR="00C62DCD" w:rsidRPr="004A5FF1" w:rsidRDefault="00C62DCD" w:rsidP="00C62DCD">
      <w:pPr>
        <w:rPr>
          <w:b/>
          <w:sz w:val="24"/>
          <w:szCs w:val="24"/>
        </w:rPr>
      </w:pPr>
    </w:p>
    <w:p w14:paraId="0909A166" w14:textId="77777777" w:rsidR="00C62DCD" w:rsidRPr="004A5FF1" w:rsidRDefault="00C62DCD" w:rsidP="00C62DCD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Journal:</w:t>
      </w:r>
    </w:p>
    <w:p w14:paraId="518170EA" w14:textId="77777777" w:rsidR="00C62DCD" w:rsidRPr="004A5FF1" w:rsidRDefault="00C62DCD" w:rsidP="00C62DCD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Scientometrics</w:t>
      </w:r>
      <w:proofErr w:type="spellEnd"/>
    </w:p>
    <w:p w14:paraId="6DD596F3" w14:textId="77777777" w:rsidR="00C62DCD" w:rsidRPr="004A5FF1" w:rsidRDefault="00C62DCD" w:rsidP="00C62DCD">
      <w:pPr>
        <w:rPr>
          <w:b/>
          <w:sz w:val="24"/>
          <w:szCs w:val="24"/>
        </w:rPr>
      </w:pPr>
    </w:p>
    <w:p w14:paraId="360CCF3B" w14:textId="77777777" w:rsidR="00C62DCD" w:rsidRPr="004A5FF1" w:rsidRDefault="00C62DCD" w:rsidP="00C62DCD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Authors:</w:t>
      </w:r>
    </w:p>
    <w:p w14:paraId="2476D3F1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Tom Kornhauser, MD (ORCID: https://orcid.org/0000-0002-9140-2982)</w:t>
      </w:r>
    </w:p>
    <w:p w14:paraId="7DAD7F4B" w14:textId="77777777" w:rsidR="00C62DCD" w:rsidRPr="004A5FF1" w:rsidRDefault="00C62DCD" w:rsidP="00C62DCD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Tolossa</w:t>
      </w:r>
      <w:proofErr w:type="spellEnd"/>
      <w:r w:rsidRPr="004A5FF1">
        <w:rPr>
          <w:bCs/>
          <w:sz w:val="24"/>
          <w:szCs w:val="24"/>
        </w:rPr>
        <w:t xml:space="preserve"> Tufa Regassa, MD</w:t>
      </w:r>
    </w:p>
    <w:p w14:paraId="03F949AD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Morris E. Hartstein, MD, FACS</w:t>
      </w:r>
    </w:p>
    <w:p w14:paraId="0D8C14D8" w14:textId="77777777" w:rsidR="00C62DCD" w:rsidRPr="004A5FF1" w:rsidRDefault="00C62DCD" w:rsidP="00C62DCD">
      <w:pPr>
        <w:rPr>
          <w:b/>
          <w:sz w:val="24"/>
          <w:szCs w:val="24"/>
        </w:rPr>
      </w:pPr>
    </w:p>
    <w:p w14:paraId="52084F46" w14:textId="77777777" w:rsidR="00C62DCD" w:rsidRPr="004A5FF1" w:rsidRDefault="00C62DCD" w:rsidP="00C62DCD">
      <w:pPr>
        <w:rPr>
          <w:b/>
          <w:sz w:val="24"/>
          <w:szCs w:val="24"/>
        </w:rPr>
      </w:pPr>
      <w:r w:rsidRPr="004A5FF1">
        <w:rPr>
          <w:b/>
          <w:sz w:val="24"/>
          <w:szCs w:val="24"/>
        </w:rPr>
        <w:t>Corresponding Author:</w:t>
      </w:r>
    </w:p>
    <w:p w14:paraId="23D62219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Tom Kornhauser, MD</w:t>
      </w:r>
    </w:p>
    <w:p w14:paraId="68E6E19C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Department of Ophthalmology</w:t>
      </w:r>
    </w:p>
    <w:p w14:paraId="7C6A1747" w14:textId="77777777" w:rsidR="00C62DCD" w:rsidRPr="004A5FF1" w:rsidRDefault="00C62DCD" w:rsidP="00C62DCD">
      <w:pPr>
        <w:rPr>
          <w:bCs/>
          <w:sz w:val="24"/>
          <w:szCs w:val="24"/>
        </w:rPr>
      </w:pPr>
      <w:r w:rsidRPr="004A5FF1">
        <w:rPr>
          <w:bCs/>
          <w:sz w:val="24"/>
          <w:szCs w:val="24"/>
        </w:rPr>
        <w:t>Shamir Medical Center</w:t>
      </w:r>
    </w:p>
    <w:p w14:paraId="0D0BF76E" w14:textId="77777777" w:rsidR="00C62DCD" w:rsidRPr="004A5FF1" w:rsidRDefault="00C62DCD" w:rsidP="00C62DCD">
      <w:pPr>
        <w:rPr>
          <w:bCs/>
          <w:sz w:val="24"/>
          <w:szCs w:val="24"/>
        </w:rPr>
      </w:pPr>
      <w:proofErr w:type="spellStart"/>
      <w:r w:rsidRPr="004A5FF1">
        <w:rPr>
          <w:bCs/>
          <w:sz w:val="24"/>
          <w:szCs w:val="24"/>
        </w:rPr>
        <w:t>Zerifin</w:t>
      </w:r>
      <w:proofErr w:type="spellEnd"/>
      <w:r w:rsidRPr="004A5FF1">
        <w:rPr>
          <w:bCs/>
          <w:sz w:val="24"/>
          <w:szCs w:val="24"/>
        </w:rPr>
        <w:t xml:space="preserve"> 70300, Israel</w:t>
      </w:r>
    </w:p>
    <w:p w14:paraId="3F189A2C" w14:textId="1F1FFB5F" w:rsidR="00C62DCD" w:rsidRDefault="00C62DCD" w:rsidP="00C62DCD">
      <w:pPr>
        <w:rPr>
          <w:b/>
          <w:sz w:val="24"/>
          <w:szCs w:val="24"/>
        </w:rPr>
      </w:pPr>
      <w:r w:rsidRPr="004A5FF1">
        <w:rPr>
          <w:bCs/>
          <w:sz w:val="24"/>
          <w:szCs w:val="24"/>
        </w:rPr>
        <w:t>Email: tomchook@gmail.com</w:t>
      </w:r>
      <w:r>
        <w:rPr>
          <w:b/>
          <w:sz w:val="24"/>
          <w:szCs w:val="24"/>
        </w:rPr>
        <w:br w:type="page"/>
      </w:r>
    </w:p>
    <w:p w14:paraId="1F532456" w14:textId="16C28297" w:rsidR="00FA74C3" w:rsidRPr="003E7DA5" w:rsidRDefault="00000000">
      <w:pPr>
        <w:rPr>
          <w:sz w:val="24"/>
          <w:szCs w:val="24"/>
        </w:rPr>
      </w:pPr>
      <w:r w:rsidRPr="003E7DA5">
        <w:rPr>
          <w:b/>
          <w:sz w:val="24"/>
          <w:szCs w:val="24"/>
        </w:rPr>
        <w:lastRenderedPageBreak/>
        <w:t xml:space="preserve">Supplementary Table S2. Punctuation rates, </w:t>
      </w:r>
      <w:proofErr w:type="gramStart"/>
      <w:r w:rsidRPr="003E7DA5">
        <w:rPr>
          <w:b/>
          <w:sz w:val="24"/>
          <w:szCs w:val="24"/>
        </w:rPr>
        <w:t>post:pre</w:t>
      </w:r>
      <w:proofErr w:type="gramEnd"/>
      <w:r w:rsidRPr="003E7DA5">
        <w:rPr>
          <w:b/>
          <w:sz w:val="24"/>
          <w:szCs w:val="24"/>
        </w:rPr>
        <w:t xml:space="preserve"> rate ratios, and p values by quartile.</w:t>
      </w:r>
    </w:p>
    <w:p w14:paraId="53A5B701" w14:textId="77777777" w:rsidR="00FA74C3" w:rsidRDefault="00000000">
      <w:r>
        <w:rPr>
          <w:b/>
          <w:sz w:val="22"/>
        </w:rPr>
        <w:t>Q1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FA74C3" w14:paraId="3416EE7D" w14:textId="77777777">
        <w:tc>
          <w:tcPr>
            <w:tcW w:w="1530" w:type="dxa"/>
          </w:tcPr>
          <w:p w14:paraId="176A914F" w14:textId="77777777" w:rsidR="00FA74C3" w:rsidRDefault="00000000">
            <w:r>
              <w:rPr>
                <w:b/>
                <w:sz w:val="22"/>
              </w:rPr>
              <w:t>Punctuation</w:t>
            </w:r>
          </w:p>
        </w:tc>
        <w:tc>
          <w:tcPr>
            <w:tcW w:w="1530" w:type="dxa"/>
          </w:tcPr>
          <w:p w14:paraId="6E554569" w14:textId="77777777" w:rsidR="00FA74C3" w:rsidRDefault="00000000">
            <w:r>
              <w:rPr>
                <w:b/>
                <w:sz w:val="22"/>
              </w:rPr>
              <w:t>Symbol</w:t>
            </w:r>
          </w:p>
        </w:tc>
        <w:tc>
          <w:tcPr>
            <w:tcW w:w="1530" w:type="dxa"/>
          </w:tcPr>
          <w:p w14:paraId="5854B272" w14:textId="77777777" w:rsidR="00FA74C3" w:rsidRDefault="00000000">
            <w:r>
              <w:rPr>
                <w:b/>
                <w:sz w:val="22"/>
              </w:rPr>
              <w:t>Pre Rate per 1000</w:t>
            </w:r>
          </w:p>
        </w:tc>
        <w:tc>
          <w:tcPr>
            <w:tcW w:w="1530" w:type="dxa"/>
          </w:tcPr>
          <w:p w14:paraId="444EAF6F" w14:textId="77777777" w:rsidR="00FA74C3" w:rsidRDefault="00000000">
            <w:r>
              <w:rPr>
                <w:b/>
                <w:sz w:val="22"/>
              </w:rPr>
              <w:t>Post Rate per 1000</w:t>
            </w:r>
          </w:p>
        </w:tc>
        <w:tc>
          <w:tcPr>
            <w:tcW w:w="1530" w:type="dxa"/>
          </w:tcPr>
          <w:p w14:paraId="19ACFE02" w14:textId="77777777" w:rsidR="00FA74C3" w:rsidRDefault="00000000">
            <w:r>
              <w:rPr>
                <w:b/>
                <w:sz w:val="22"/>
              </w:rPr>
              <w:t>Rate Ratio</w:t>
            </w:r>
          </w:p>
        </w:tc>
        <w:tc>
          <w:tcPr>
            <w:tcW w:w="1530" w:type="dxa"/>
          </w:tcPr>
          <w:p w14:paraId="1C994D8C" w14:textId="799D90D9" w:rsidR="00FA74C3" w:rsidRDefault="00741705">
            <w:r>
              <w:rPr>
                <w:b/>
                <w:sz w:val="22"/>
              </w:rPr>
              <w:t>95% CI</w:t>
            </w:r>
          </w:p>
        </w:tc>
        <w:tc>
          <w:tcPr>
            <w:tcW w:w="1530" w:type="dxa"/>
          </w:tcPr>
          <w:p w14:paraId="4040BDE4" w14:textId="77777777" w:rsidR="00FA74C3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1530" w:type="dxa"/>
          </w:tcPr>
          <w:p w14:paraId="0EC198FE" w14:textId="77777777" w:rsidR="00FA74C3" w:rsidRDefault="00000000">
            <w:r>
              <w:rPr>
                <w:b/>
                <w:sz w:val="22"/>
              </w:rPr>
              <w:t>Direction</w:t>
            </w:r>
          </w:p>
        </w:tc>
      </w:tr>
      <w:tr w:rsidR="00FA74C3" w14:paraId="5918E147" w14:textId="77777777">
        <w:tc>
          <w:tcPr>
            <w:tcW w:w="1530" w:type="dxa"/>
          </w:tcPr>
          <w:p w14:paraId="6EC7FD4F" w14:textId="77777777" w:rsidR="00FA74C3" w:rsidRDefault="00000000">
            <w:r>
              <w:rPr>
                <w:sz w:val="22"/>
              </w:rPr>
              <w:t>Double Quotation</w:t>
            </w:r>
          </w:p>
        </w:tc>
        <w:tc>
          <w:tcPr>
            <w:tcW w:w="1530" w:type="dxa"/>
          </w:tcPr>
          <w:p w14:paraId="094DBFFB" w14:textId="77777777" w:rsidR="00FA74C3" w:rsidRDefault="00000000">
            <w:r>
              <w:rPr>
                <w:sz w:val="22"/>
              </w:rPr>
              <w:t>"</w:t>
            </w:r>
          </w:p>
        </w:tc>
        <w:tc>
          <w:tcPr>
            <w:tcW w:w="1530" w:type="dxa"/>
          </w:tcPr>
          <w:p w14:paraId="06CAB277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292D2E23" w14:textId="77777777" w:rsidR="00FA74C3" w:rsidRDefault="00000000">
            <w:r>
              <w:rPr>
                <w:sz w:val="22"/>
              </w:rPr>
              <w:t>0.03</w:t>
            </w:r>
          </w:p>
        </w:tc>
        <w:tc>
          <w:tcPr>
            <w:tcW w:w="1530" w:type="dxa"/>
          </w:tcPr>
          <w:p w14:paraId="454FC351" w14:textId="77777777" w:rsidR="00FA74C3" w:rsidRDefault="00000000">
            <w:r>
              <w:rPr>
                <w:sz w:val="22"/>
              </w:rPr>
              <w:t>3.04</w:t>
            </w:r>
          </w:p>
        </w:tc>
        <w:tc>
          <w:tcPr>
            <w:tcW w:w="1530" w:type="dxa"/>
          </w:tcPr>
          <w:p w14:paraId="2004C2A9" w14:textId="77777777" w:rsidR="00FA74C3" w:rsidRDefault="00000000">
            <w:r>
              <w:rPr>
                <w:sz w:val="22"/>
              </w:rPr>
              <w:t>(1.49 to 6.22)</w:t>
            </w:r>
          </w:p>
        </w:tc>
        <w:tc>
          <w:tcPr>
            <w:tcW w:w="1530" w:type="dxa"/>
          </w:tcPr>
          <w:p w14:paraId="71AC84C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26E35F6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8C7F479" w14:textId="77777777">
        <w:tc>
          <w:tcPr>
            <w:tcW w:w="1530" w:type="dxa"/>
          </w:tcPr>
          <w:p w14:paraId="2A874281" w14:textId="77777777" w:rsidR="00FA74C3" w:rsidRDefault="00000000">
            <w:r>
              <w:rPr>
                <w:sz w:val="22"/>
              </w:rPr>
              <w:t>Apostrophe</w:t>
            </w:r>
          </w:p>
        </w:tc>
        <w:tc>
          <w:tcPr>
            <w:tcW w:w="1530" w:type="dxa"/>
          </w:tcPr>
          <w:p w14:paraId="220F13F3" w14:textId="77777777" w:rsidR="00FA74C3" w:rsidRDefault="00000000">
            <w:r>
              <w:rPr>
                <w:sz w:val="22"/>
              </w:rPr>
              <w:t>'</w:t>
            </w:r>
          </w:p>
        </w:tc>
        <w:tc>
          <w:tcPr>
            <w:tcW w:w="1530" w:type="dxa"/>
          </w:tcPr>
          <w:p w14:paraId="377D16E3" w14:textId="77777777" w:rsidR="00FA74C3" w:rsidRDefault="00000000">
            <w:r>
              <w:rPr>
                <w:sz w:val="22"/>
              </w:rPr>
              <w:t>0.02</w:t>
            </w:r>
          </w:p>
        </w:tc>
        <w:tc>
          <w:tcPr>
            <w:tcW w:w="1530" w:type="dxa"/>
          </w:tcPr>
          <w:p w14:paraId="54E3D27D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430EDEF3" w14:textId="77777777" w:rsidR="00FA74C3" w:rsidRDefault="00000000">
            <w:r>
              <w:rPr>
                <w:sz w:val="22"/>
              </w:rPr>
              <w:t>0.03</w:t>
            </w:r>
          </w:p>
        </w:tc>
        <w:tc>
          <w:tcPr>
            <w:tcW w:w="1530" w:type="dxa"/>
          </w:tcPr>
          <w:p w14:paraId="2C8BEC71" w14:textId="77777777" w:rsidR="00FA74C3" w:rsidRDefault="00000000">
            <w:r>
              <w:rPr>
                <w:sz w:val="22"/>
              </w:rPr>
              <w:t>(0.00 to 0.47)</w:t>
            </w:r>
          </w:p>
        </w:tc>
        <w:tc>
          <w:tcPr>
            <w:tcW w:w="1530" w:type="dxa"/>
          </w:tcPr>
          <w:p w14:paraId="0EFA6E91" w14:textId="77777777" w:rsidR="00FA74C3" w:rsidRDefault="00000000">
            <w:r>
              <w:rPr>
                <w:sz w:val="22"/>
              </w:rPr>
              <w:t>—</w:t>
            </w:r>
          </w:p>
        </w:tc>
        <w:tc>
          <w:tcPr>
            <w:tcW w:w="1530" w:type="dxa"/>
          </w:tcPr>
          <w:p w14:paraId="3870570A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C21F5A6" w14:textId="77777777">
        <w:tc>
          <w:tcPr>
            <w:tcW w:w="1530" w:type="dxa"/>
          </w:tcPr>
          <w:p w14:paraId="39FA97A1" w14:textId="77777777" w:rsidR="00FA74C3" w:rsidRDefault="00000000">
            <w:r>
              <w:rPr>
                <w:sz w:val="22"/>
              </w:rPr>
              <w:t>Right Brace</w:t>
            </w:r>
          </w:p>
        </w:tc>
        <w:tc>
          <w:tcPr>
            <w:tcW w:w="1530" w:type="dxa"/>
          </w:tcPr>
          <w:p w14:paraId="5D97D4E0" w14:textId="77777777" w:rsidR="00FA74C3" w:rsidRDefault="00000000">
            <w:r>
              <w:rPr>
                <w:sz w:val="22"/>
              </w:rPr>
              <w:t>}</w:t>
            </w:r>
          </w:p>
        </w:tc>
        <w:tc>
          <w:tcPr>
            <w:tcW w:w="1530" w:type="dxa"/>
          </w:tcPr>
          <w:p w14:paraId="24CE89F7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28F947C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79402505" w14:textId="77777777" w:rsidR="00FA74C3" w:rsidRDefault="00000000">
            <w:r>
              <w:rPr>
                <w:sz w:val="22"/>
              </w:rPr>
              <w:t>0.17</w:t>
            </w:r>
          </w:p>
        </w:tc>
        <w:tc>
          <w:tcPr>
            <w:tcW w:w="1530" w:type="dxa"/>
          </w:tcPr>
          <w:p w14:paraId="2CD93810" w14:textId="77777777" w:rsidR="00FA74C3" w:rsidRDefault="00000000">
            <w:r>
              <w:rPr>
                <w:sz w:val="22"/>
              </w:rPr>
              <w:t>(0.01 to 3.37)</w:t>
            </w:r>
          </w:p>
        </w:tc>
        <w:tc>
          <w:tcPr>
            <w:tcW w:w="1530" w:type="dxa"/>
          </w:tcPr>
          <w:p w14:paraId="24489269" w14:textId="77777777" w:rsidR="00FA74C3" w:rsidRDefault="00000000">
            <w:r>
              <w:rPr>
                <w:sz w:val="22"/>
              </w:rPr>
              <w:t>0.23</w:t>
            </w:r>
          </w:p>
        </w:tc>
        <w:tc>
          <w:tcPr>
            <w:tcW w:w="1530" w:type="dxa"/>
          </w:tcPr>
          <w:p w14:paraId="0F257C65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35E8CEA6" w14:textId="77777777">
        <w:tc>
          <w:tcPr>
            <w:tcW w:w="1530" w:type="dxa"/>
          </w:tcPr>
          <w:p w14:paraId="2DD9BBAB" w14:textId="77777777" w:rsidR="00FA74C3" w:rsidRDefault="00000000">
            <w:r>
              <w:rPr>
                <w:sz w:val="22"/>
              </w:rPr>
              <w:t>Exclamation Mark</w:t>
            </w:r>
          </w:p>
        </w:tc>
        <w:tc>
          <w:tcPr>
            <w:tcW w:w="1530" w:type="dxa"/>
          </w:tcPr>
          <w:p w14:paraId="15016B36" w14:textId="77777777" w:rsidR="00FA74C3" w:rsidRDefault="00000000">
            <w:r>
              <w:rPr>
                <w:sz w:val="22"/>
              </w:rPr>
              <w:t>!</w:t>
            </w:r>
          </w:p>
        </w:tc>
        <w:tc>
          <w:tcPr>
            <w:tcW w:w="1530" w:type="dxa"/>
          </w:tcPr>
          <w:p w14:paraId="727AB328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6837FCBD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46E7DE90" w14:textId="77777777" w:rsidR="00FA74C3" w:rsidRDefault="00000000">
            <w:r>
              <w:rPr>
                <w:sz w:val="22"/>
              </w:rPr>
              <w:t>0.2</w:t>
            </w:r>
          </w:p>
        </w:tc>
        <w:tc>
          <w:tcPr>
            <w:tcW w:w="1530" w:type="dxa"/>
          </w:tcPr>
          <w:p w14:paraId="48521679" w14:textId="77777777" w:rsidR="00FA74C3" w:rsidRDefault="00000000">
            <w:r>
              <w:rPr>
                <w:sz w:val="22"/>
              </w:rPr>
              <w:t>(0.04 to 0.92)</w:t>
            </w:r>
          </w:p>
        </w:tc>
        <w:tc>
          <w:tcPr>
            <w:tcW w:w="1530" w:type="dxa"/>
          </w:tcPr>
          <w:p w14:paraId="103509D5" w14:textId="77777777" w:rsidR="00FA74C3" w:rsidRDefault="00000000">
            <w:r>
              <w:rPr>
                <w:b/>
                <w:sz w:val="22"/>
              </w:rPr>
              <w:t>0.04</w:t>
            </w:r>
          </w:p>
        </w:tc>
        <w:tc>
          <w:tcPr>
            <w:tcW w:w="1530" w:type="dxa"/>
          </w:tcPr>
          <w:p w14:paraId="5DC6FD1B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0F1FCBBC" w14:textId="77777777">
        <w:tc>
          <w:tcPr>
            <w:tcW w:w="1530" w:type="dxa"/>
          </w:tcPr>
          <w:p w14:paraId="3F4C87FA" w14:textId="77777777" w:rsidR="00FA74C3" w:rsidRDefault="00000000">
            <w:r>
              <w:rPr>
                <w:sz w:val="22"/>
              </w:rPr>
              <w:t>En Dash</w:t>
            </w:r>
          </w:p>
        </w:tc>
        <w:tc>
          <w:tcPr>
            <w:tcW w:w="1530" w:type="dxa"/>
          </w:tcPr>
          <w:p w14:paraId="76095B35" w14:textId="77777777" w:rsidR="00FA74C3" w:rsidRDefault="00000000">
            <w:r>
              <w:rPr>
                <w:sz w:val="22"/>
              </w:rPr>
              <w:t>–</w:t>
            </w:r>
          </w:p>
        </w:tc>
        <w:tc>
          <w:tcPr>
            <w:tcW w:w="1530" w:type="dxa"/>
          </w:tcPr>
          <w:p w14:paraId="5FFCF4D7" w14:textId="77777777" w:rsidR="00FA74C3" w:rsidRDefault="00000000">
            <w:r>
              <w:rPr>
                <w:sz w:val="22"/>
              </w:rPr>
              <w:t>0.29</w:t>
            </w:r>
          </w:p>
        </w:tc>
        <w:tc>
          <w:tcPr>
            <w:tcW w:w="1530" w:type="dxa"/>
          </w:tcPr>
          <w:p w14:paraId="0649CE3A" w14:textId="77777777" w:rsidR="00FA74C3" w:rsidRDefault="00000000">
            <w:r>
              <w:rPr>
                <w:sz w:val="22"/>
              </w:rPr>
              <w:t>0.19</w:t>
            </w:r>
          </w:p>
        </w:tc>
        <w:tc>
          <w:tcPr>
            <w:tcW w:w="1530" w:type="dxa"/>
          </w:tcPr>
          <w:p w14:paraId="58792CAF" w14:textId="77777777" w:rsidR="00FA74C3" w:rsidRDefault="00000000">
            <w:r>
              <w:rPr>
                <w:sz w:val="22"/>
              </w:rPr>
              <w:t>0.65</w:t>
            </w:r>
          </w:p>
        </w:tc>
        <w:tc>
          <w:tcPr>
            <w:tcW w:w="1530" w:type="dxa"/>
          </w:tcPr>
          <w:p w14:paraId="3BB41675" w14:textId="77777777" w:rsidR="00FA74C3" w:rsidRDefault="00000000">
            <w:r>
              <w:rPr>
                <w:sz w:val="22"/>
              </w:rPr>
              <w:t>(0.54 to 0.79)</w:t>
            </w:r>
          </w:p>
        </w:tc>
        <w:tc>
          <w:tcPr>
            <w:tcW w:w="1530" w:type="dxa"/>
          </w:tcPr>
          <w:p w14:paraId="06CE5B07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586CAD3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322C7A8B" w14:textId="77777777">
        <w:tc>
          <w:tcPr>
            <w:tcW w:w="1530" w:type="dxa"/>
          </w:tcPr>
          <w:p w14:paraId="51D79EEC" w14:textId="77777777" w:rsidR="00FA74C3" w:rsidRDefault="00000000">
            <w:r>
              <w:rPr>
                <w:sz w:val="22"/>
              </w:rPr>
              <w:t>Forward Slash</w:t>
            </w:r>
          </w:p>
        </w:tc>
        <w:tc>
          <w:tcPr>
            <w:tcW w:w="1530" w:type="dxa"/>
          </w:tcPr>
          <w:p w14:paraId="57F8A357" w14:textId="77777777" w:rsidR="00FA74C3" w:rsidRDefault="00000000">
            <w:r>
              <w:rPr>
                <w:sz w:val="22"/>
              </w:rPr>
              <w:t>/</w:t>
            </w:r>
          </w:p>
        </w:tc>
        <w:tc>
          <w:tcPr>
            <w:tcW w:w="1530" w:type="dxa"/>
          </w:tcPr>
          <w:p w14:paraId="789F381D" w14:textId="77777777" w:rsidR="00FA74C3" w:rsidRDefault="00000000">
            <w:r>
              <w:rPr>
                <w:sz w:val="22"/>
              </w:rPr>
              <w:t>6.35</w:t>
            </w:r>
          </w:p>
        </w:tc>
        <w:tc>
          <w:tcPr>
            <w:tcW w:w="1530" w:type="dxa"/>
          </w:tcPr>
          <w:p w14:paraId="0F38A5E0" w14:textId="77777777" w:rsidR="00FA74C3" w:rsidRDefault="00000000">
            <w:r>
              <w:rPr>
                <w:sz w:val="22"/>
              </w:rPr>
              <w:t>7.82</w:t>
            </w:r>
          </w:p>
        </w:tc>
        <w:tc>
          <w:tcPr>
            <w:tcW w:w="1530" w:type="dxa"/>
          </w:tcPr>
          <w:p w14:paraId="0B404716" w14:textId="77777777" w:rsidR="00FA74C3" w:rsidRDefault="00000000">
            <w:r>
              <w:rPr>
                <w:sz w:val="22"/>
              </w:rPr>
              <w:t>1.23</w:t>
            </w:r>
          </w:p>
        </w:tc>
        <w:tc>
          <w:tcPr>
            <w:tcW w:w="1530" w:type="dxa"/>
          </w:tcPr>
          <w:p w14:paraId="3BF3E01F" w14:textId="77777777" w:rsidR="00FA74C3" w:rsidRDefault="00000000">
            <w:r>
              <w:rPr>
                <w:sz w:val="22"/>
              </w:rPr>
              <w:t>(1.19 to 1.28)</w:t>
            </w:r>
          </w:p>
        </w:tc>
        <w:tc>
          <w:tcPr>
            <w:tcW w:w="1530" w:type="dxa"/>
          </w:tcPr>
          <w:p w14:paraId="15E9E9E5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9BEA77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BB2BDD3" w14:textId="77777777">
        <w:tc>
          <w:tcPr>
            <w:tcW w:w="1530" w:type="dxa"/>
          </w:tcPr>
          <w:p w14:paraId="6F66044E" w14:textId="77777777" w:rsidR="00FA74C3" w:rsidRDefault="00000000">
            <w:r>
              <w:rPr>
                <w:sz w:val="22"/>
              </w:rPr>
              <w:t>Right Bracket</w:t>
            </w:r>
          </w:p>
        </w:tc>
        <w:tc>
          <w:tcPr>
            <w:tcW w:w="1530" w:type="dxa"/>
          </w:tcPr>
          <w:p w14:paraId="37C00E10" w14:textId="77777777" w:rsidR="00FA74C3" w:rsidRDefault="00000000">
            <w:r>
              <w:rPr>
                <w:sz w:val="22"/>
              </w:rPr>
              <w:t>]</w:t>
            </w:r>
          </w:p>
        </w:tc>
        <w:tc>
          <w:tcPr>
            <w:tcW w:w="1530" w:type="dxa"/>
          </w:tcPr>
          <w:p w14:paraId="5DE83AAD" w14:textId="77777777" w:rsidR="00FA74C3" w:rsidRDefault="00000000">
            <w:r>
              <w:rPr>
                <w:sz w:val="22"/>
              </w:rPr>
              <w:t>1.08</w:t>
            </w:r>
          </w:p>
        </w:tc>
        <w:tc>
          <w:tcPr>
            <w:tcW w:w="1530" w:type="dxa"/>
          </w:tcPr>
          <w:p w14:paraId="311FE7E6" w14:textId="77777777" w:rsidR="00FA74C3" w:rsidRDefault="00000000">
            <w:r>
              <w:rPr>
                <w:sz w:val="22"/>
              </w:rPr>
              <w:t>1.3</w:t>
            </w:r>
          </w:p>
        </w:tc>
        <w:tc>
          <w:tcPr>
            <w:tcW w:w="1530" w:type="dxa"/>
          </w:tcPr>
          <w:p w14:paraId="30102F5C" w14:textId="77777777" w:rsidR="00FA74C3" w:rsidRDefault="00000000">
            <w:r>
              <w:rPr>
                <w:sz w:val="22"/>
              </w:rPr>
              <w:t>1.2</w:t>
            </w:r>
          </w:p>
        </w:tc>
        <w:tc>
          <w:tcPr>
            <w:tcW w:w="1530" w:type="dxa"/>
          </w:tcPr>
          <w:p w14:paraId="77F596DD" w14:textId="77777777" w:rsidR="00FA74C3" w:rsidRDefault="00000000">
            <w:r>
              <w:rPr>
                <w:sz w:val="22"/>
              </w:rPr>
              <w:t>(1.10 to 1.31)</w:t>
            </w:r>
          </w:p>
        </w:tc>
        <w:tc>
          <w:tcPr>
            <w:tcW w:w="1530" w:type="dxa"/>
          </w:tcPr>
          <w:p w14:paraId="23A9903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B0DCE5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A002964" w14:textId="77777777">
        <w:tc>
          <w:tcPr>
            <w:tcW w:w="1530" w:type="dxa"/>
          </w:tcPr>
          <w:p w14:paraId="3328FAAE" w14:textId="77777777" w:rsidR="00FA74C3" w:rsidRDefault="00000000">
            <w:r>
              <w:rPr>
                <w:sz w:val="22"/>
              </w:rPr>
              <w:t>Colon</w:t>
            </w:r>
          </w:p>
        </w:tc>
        <w:tc>
          <w:tcPr>
            <w:tcW w:w="1530" w:type="dxa"/>
          </w:tcPr>
          <w:p w14:paraId="4625B370" w14:textId="77777777" w:rsidR="00FA74C3" w:rsidRDefault="00000000">
            <w:r>
              <w:rPr>
                <w:sz w:val="22"/>
              </w:rPr>
              <w:t>:</w:t>
            </w:r>
          </w:p>
        </w:tc>
        <w:tc>
          <w:tcPr>
            <w:tcW w:w="1530" w:type="dxa"/>
          </w:tcPr>
          <w:p w14:paraId="2F619B71" w14:textId="77777777" w:rsidR="00FA74C3" w:rsidRDefault="00000000">
            <w:r>
              <w:rPr>
                <w:sz w:val="22"/>
              </w:rPr>
              <w:t>21.87</w:t>
            </w:r>
          </w:p>
        </w:tc>
        <w:tc>
          <w:tcPr>
            <w:tcW w:w="1530" w:type="dxa"/>
          </w:tcPr>
          <w:p w14:paraId="4E950A07" w14:textId="77777777" w:rsidR="00FA74C3" w:rsidRDefault="00000000">
            <w:r>
              <w:rPr>
                <w:sz w:val="22"/>
              </w:rPr>
              <w:t>19.14</w:t>
            </w:r>
          </w:p>
        </w:tc>
        <w:tc>
          <w:tcPr>
            <w:tcW w:w="1530" w:type="dxa"/>
          </w:tcPr>
          <w:p w14:paraId="46AE8F6D" w14:textId="77777777" w:rsidR="00FA74C3" w:rsidRDefault="00000000">
            <w:r>
              <w:rPr>
                <w:sz w:val="22"/>
              </w:rPr>
              <w:t>0.87</w:t>
            </w:r>
          </w:p>
        </w:tc>
        <w:tc>
          <w:tcPr>
            <w:tcW w:w="1530" w:type="dxa"/>
          </w:tcPr>
          <w:p w14:paraId="31C11D1E" w14:textId="77777777" w:rsidR="00FA74C3" w:rsidRDefault="00000000">
            <w:r>
              <w:rPr>
                <w:sz w:val="22"/>
              </w:rPr>
              <w:t>(0.86 to 0.89)</w:t>
            </w:r>
          </w:p>
        </w:tc>
        <w:tc>
          <w:tcPr>
            <w:tcW w:w="1530" w:type="dxa"/>
          </w:tcPr>
          <w:p w14:paraId="5886DD8A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8EDE893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59349823" w14:textId="77777777">
        <w:tc>
          <w:tcPr>
            <w:tcW w:w="1530" w:type="dxa"/>
          </w:tcPr>
          <w:p w14:paraId="2340C0F0" w14:textId="77777777" w:rsidR="00FA74C3" w:rsidRDefault="00000000">
            <w:r>
              <w:rPr>
                <w:sz w:val="22"/>
              </w:rPr>
              <w:t>Left Brace</w:t>
            </w:r>
          </w:p>
        </w:tc>
        <w:tc>
          <w:tcPr>
            <w:tcW w:w="1530" w:type="dxa"/>
          </w:tcPr>
          <w:p w14:paraId="06368857" w14:textId="77777777" w:rsidR="00FA74C3" w:rsidRDefault="00000000">
            <w:r>
              <w:rPr>
                <w:sz w:val="22"/>
              </w:rPr>
              <w:t>{</w:t>
            </w:r>
          </w:p>
        </w:tc>
        <w:tc>
          <w:tcPr>
            <w:tcW w:w="1530" w:type="dxa"/>
          </w:tcPr>
          <w:p w14:paraId="75191A37" w14:textId="77777777" w:rsidR="00FA74C3" w:rsidRDefault="00000000">
            <w:r>
              <w:rPr>
                <w:sz w:val="22"/>
              </w:rPr>
              <w:t>0.08</w:t>
            </w:r>
          </w:p>
        </w:tc>
        <w:tc>
          <w:tcPr>
            <w:tcW w:w="1530" w:type="dxa"/>
          </w:tcPr>
          <w:p w14:paraId="5F0F9B0D" w14:textId="77777777" w:rsidR="00FA74C3" w:rsidRDefault="00000000">
            <w:r>
              <w:rPr>
                <w:sz w:val="22"/>
              </w:rPr>
              <w:t>0.09</w:t>
            </w:r>
          </w:p>
        </w:tc>
        <w:tc>
          <w:tcPr>
            <w:tcW w:w="1530" w:type="dxa"/>
          </w:tcPr>
          <w:p w14:paraId="74BC314A" w14:textId="77777777" w:rsidR="00FA74C3" w:rsidRDefault="00000000">
            <w:r>
              <w:rPr>
                <w:sz w:val="22"/>
              </w:rPr>
              <w:t>1.1</w:t>
            </w:r>
          </w:p>
        </w:tc>
        <w:tc>
          <w:tcPr>
            <w:tcW w:w="1530" w:type="dxa"/>
          </w:tcPr>
          <w:p w14:paraId="72BBCF7A" w14:textId="77777777" w:rsidR="00FA74C3" w:rsidRDefault="00000000">
            <w:r>
              <w:rPr>
                <w:sz w:val="22"/>
              </w:rPr>
              <w:t>(0.80 to 1.52)</w:t>
            </w:r>
          </w:p>
        </w:tc>
        <w:tc>
          <w:tcPr>
            <w:tcW w:w="1530" w:type="dxa"/>
          </w:tcPr>
          <w:p w14:paraId="2A13753B" w14:textId="77777777" w:rsidR="00FA74C3" w:rsidRDefault="00000000">
            <w:r>
              <w:rPr>
                <w:sz w:val="22"/>
              </w:rPr>
              <w:t>0.56</w:t>
            </w:r>
          </w:p>
        </w:tc>
        <w:tc>
          <w:tcPr>
            <w:tcW w:w="1530" w:type="dxa"/>
          </w:tcPr>
          <w:p w14:paraId="4785204A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0CD02D0F" w14:textId="77777777">
        <w:tc>
          <w:tcPr>
            <w:tcW w:w="1530" w:type="dxa"/>
          </w:tcPr>
          <w:p w14:paraId="51BD6E13" w14:textId="77777777" w:rsidR="00FA74C3" w:rsidRDefault="00000000">
            <w:r>
              <w:rPr>
                <w:sz w:val="22"/>
              </w:rPr>
              <w:t>Em Dash</w:t>
            </w:r>
          </w:p>
        </w:tc>
        <w:tc>
          <w:tcPr>
            <w:tcW w:w="1530" w:type="dxa"/>
          </w:tcPr>
          <w:p w14:paraId="6B34B64D" w14:textId="77777777" w:rsidR="00FA74C3" w:rsidRDefault="00000000">
            <w:r>
              <w:rPr>
                <w:sz w:val="22"/>
              </w:rPr>
              <w:t>—</w:t>
            </w:r>
          </w:p>
        </w:tc>
        <w:tc>
          <w:tcPr>
            <w:tcW w:w="1530" w:type="dxa"/>
          </w:tcPr>
          <w:p w14:paraId="60429B49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764C2E56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639A8BE1" w14:textId="77777777" w:rsidR="00FA74C3" w:rsidRDefault="00000000">
            <w:r>
              <w:rPr>
                <w:sz w:val="22"/>
              </w:rPr>
              <w:t>0.9</w:t>
            </w:r>
          </w:p>
        </w:tc>
        <w:tc>
          <w:tcPr>
            <w:tcW w:w="1530" w:type="dxa"/>
          </w:tcPr>
          <w:p w14:paraId="3AF5337F" w14:textId="77777777" w:rsidR="00FA74C3" w:rsidRDefault="00000000">
            <w:r>
              <w:rPr>
                <w:sz w:val="22"/>
              </w:rPr>
              <w:t>(0.35 to 2.33)</w:t>
            </w:r>
          </w:p>
        </w:tc>
        <w:tc>
          <w:tcPr>
            <w:tcW w:w="1530" w:type="dxa"/>
          </w:tcPr>
          <w:p w14:paraId="6BC5532B" w14:textId="77777777" w:rsidR="00FA74C3" w:rsidRDefault="00000000">
            <w:r>
              <w:rPr>
                <w:sz w:val="22"/>
              </w:rPr>
              <w:t>0.83</w:t>
            </w:r>
          </w:p>
        </w:tc>
        <w:tc>
          <w:tcPr>
            <w:tcW w:w="1530" w:type="dxa"/>
          </w:tcPr>
          <w:p w14:paraId="0C149621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11118AB6" w14:textId="77777777">
        <w:tc>
          <w:tcPr>
            <w:tcW w:w="1530" w:type="dxa"/>
          </w:tcPr>
          <w:p w14:paraId="295D4D5A" w14:textId="77777777" w:rsidR="00FA74C3" w:rsidRDefault="00000000">
            <w:r>
              <w:rPr>
                <w:sz w:val="22"/>
              </w:rPr>
              <w:t>Hyphen</w:t>
            </w:r>
          </w:p>
        </w:tc>
        <w:tc>
          <w:tcPr>
            <w:tcW w:w="1530" w:type="dxa"/>
          </w:tcPr>
          <w:p w14:paraId="7B6D324F" w14:textId="77777777" w:rsidR="00FA74C3" w:rsidRDefault="00000000">
            <w:r>
              <w:rPr>
                <w:sz w:val="22"/>
              </w:rPr>
              <w:t>-</w:t>
            </w:r>
          </w:p>
        </w:tc>
        <w:tc>
          <w:tcPr>
            <w:tcW w:w="1530" w:type="dxa"/>
          </w:tcPr>
          <w:p w14:paraId="272FFEE1" w14:textId="77777777" w:rsidR="00FA74C3" w:rsidRDefault="00000000">
            <w:r>
              <w:rPr>
                <w:sz w:val="22"/>
              </w:rPr>
              <w:t>32.03</w:t>
            </w:r>
          </w:p>
        </w:tc>
        <w:tc>
          <w:tcPr>
            <w:tcW w:w="1530" w:type="dxa"/>
          </w:tcPr>
          <w:p w14:paraId="7751D314" w14:textId="77777777" w:rsidR="00FA74C3" w:rsidRDefault="00000000">
            <w:r>
              <w:rPr>
                <w:sz w:val="22"/>
              </w:rPr>
              <w:t>29.3</w:t>
            </w:r>
          </w:p>
        </w:tc>
        <w:tc>
          <w:tcPr>
            <w:tcW w:w="1530" w:type="dxa"/>
          </w:tcPr>
          <w:p w14:paraId="191BA233" w14:textId="77777777" w:rsidR="00FA74C3" w:rsidRDefault="00000000">
            <w:r>
              <w:rPr>
                <w:sz w:val="22"/>
              </w:rPr>
              <w:t>0.91</w:t>
            </w:r>
          </w:p>
        </w:tc>
        <w:tc>
          <w:tcPr>
            <w:tcW w:w="1530" w:type="dxa"/>
          </w:tcPr>
          <w:p w14:paraId="542A42A3" w14:textId="77777777" w:rsidR="00FA74C3" w:rsidRDefault="00000000">
            <w:r>
              <w:rPr>
                <w:sz w:val="22"/>
              </w:rPr>
              <w:t>(0.90 to 0.93)</w:t>
            </w:r>
          </w:p>
        </w:tc>
        <w:tc>
          <w:tcPr>
            <w:tcW w:w="1530" w:type="dxa"/>
          </w:tcPr>
          <w:p w14:paraId="744B4552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6AF6064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510B8BEF" w14:textId="77777777">
        <w:tc>
          <w:tcPr>
            <w:tcW w:w="1530" w:type="dxa"/>
          </w:tcPr>
          <w:p w14:paraId="69032C4D" w14:textId="77777777" w:rsidR="00FA74C3" w:rsidRDefault="00000000">
            <w:r>
              <w:rPr>
                <w:sz w:val="22"/>
              </w:rPr>
              <w:t>Period (Full Stop)</w:t>
            </w:r>
          </w:p>
        </w:tc>
        <w:tc>
          <w:tcPr>
            <w:tcW w:w="1530" w:type="dxa"/>
          </w:tcPr>
          <w:p w14:paraId="39C76B0D" w14:textId="77777777" w:rsidR="00FA74C3" w:rsidRDefault="00000000">
            <w:r>
              <w:rPr>
                <w:sz w:val="22"/>
              </w:rPr>
              <w:t>.</w:t>
            </w:r>
          </w:p>
        </w:tc>
        <w:tc>
          <w:tcPr>
            <w:tcW w:w="1530" w:type="dxa"/>
          </w:tcPr>
          <w:p w14:paraId="3262ACD6" w14:textId="77777777" w:rsidR="00FA74C3" w:rsidRDefault="00000000">
            <w:r>
              <w:rPr>
                <w:sz w:val="22"/>
              </w:rPr>
              <w:t>117.87</w:t>
            </w:r>
          </w:p>
        </w:tc>
        <w:tc>
          <w:tcPr>
            <w:tcW w:w="1530" w:type="dxa"/>
          </w:tcPr>
          <w:p w14:paraId="0E8D62CA" w14:textId="77777777" w:rsidR="00FA74C3" w:rsidRDefault="00000000">
            <w:r>
              <w:rPr>
                <w:sz w:val="22"/>
              </w:rPr>
              <w:t>127.55</w:t>
            </w:r>
          </w:p>
        </w:tc>
        <w:tc>
          <w:tcPr>
            <w:tcW w:w="1530" w:type="dxa"/>
          </w:tcPr>
          <w:p w14:paraId="61139913" w14:textId="77777777" w:rsidR="00FA74C3" w:rsidRDefault="00000000">
            <w:r>
              <w:rPr>
                <w:sz w:val="22"/>
              </w:rPr>
              <w:t>1.08</w:t>
            </w:r>
          </w:p>
        </w:tc>
        <w:tc>
          <w:tcPr>
            <w:tcW w:w="1530" w:type="dxa"/>
          </w:tcPr>
          <w:p w14:paraId="47E468DC" w14:textId="77777777" w:rsidR="00FA74C3" w:rsidRDefault="00000000">
            <w:r>
              <w:rPr>
                <w:sz w:val="22"/>
              </w:rPr>
              <w:t>(1.07 to 1.09)</w:t>
            </w:r>
          </w:p>
        </w:tc>
        <w:tc>
          <w:tcPr>
            <w:tcW w:w="1530" w:type="dxa"/>
          </w:tcPr>
          <w:p w14:paraId="20979C89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735CFAB9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03D03626" w14:textId="77777777">
        <w:tc>
          <w:tcPr>
            <w:tcW w:w="1530" w:type="dxa"/>
          </w:tcPr>
          <w:p w14:paraId="43042BE9" w14:textId="77777777" w:rsidR="00FA74C3" w:rsidRDefault="00000000">
            <w:r>
              <w:rPr>
                <w:sz w:val="22"/>
              </w:rPr>
              <w:t>Left Bracket</w:t>
            </w:r>
          </w:p>
        </w:tc>
        <w:tc>
          <w:tcPr>
            <w:tcW w:w="1530" w:type="dxa"/>
          </w:tcPr>
          <w:p w14:paraId="12156C8E" w14:textId="77777777" w:rsidR="00FA74C3" w:rsidRDefault="00000000">
            <w:r>
              <w:rPr>
                <w:sz w:val="22"/>
              </w:rPr>
              <w:t>[</w:t>
            </w:r>
          </w:p>
        </w:tc>
        <w:tc>
          <w:tcPr>
            <w:tcW w:w="1530" w:type="dxa"/>
          </w:tcPr>
          <w:p w14:paraId="5AF22E12" w14:textId="77777777" w:rsidR="00FA74C3" w:rsidRDefault="00000000">
            <w:r>
              <w:rPr>
                <w:sz w:val="22"/>
              </w:rPr>
              <w:t>1.53</w:t>
            </w:r>
          </w:p>
        </w:tc>
        <w:tc>
          <w:tcPr>
            <w:tcW w:w="1530" w:type="dxa"/>
          </w:tcPr>
          <w:p w14:paraId="17DE4202" w14:textId="77777777" w:rsidR="00FA74C3" w:rsidRDefault="00000000">
            <w:r>
              <w:rPr>
                <w:sz w:val="22"/>
              </w:rPr>
              <w:t>1.64</w:t>
            </w:r>
          </w:p>
        </w:tc>
        <w:tc>
          <w:tcPr>
            <w:tcW w:w="1530" w:type="dxa"/>
          </w:tcPr>
          <w:p w14:paraId="4496F58F" w14:textId="77777777" w:rsidR="00FA74C3" w:rsidRDefault="00000000">
            <w:r>
              <w:rPr>
                <w:sz w:val="22"/>
              </w:rPr>
              <w:t>1.07</w:t>
            </w:r>
          </w:p>
        </w:tc>
        <w:tc>
          <w:tcPr>
            <w:tcW w:w="1530" w:type="dxa"/>
          </w:tcPr>
          <w:p w14:paraId="6E573694" w14:textId="77777777" w:rsidR="00FA74C3" w:rsidRDefault="00000000">
            <w:r>
              <w:rPr>
                <w:sz w:val="22"/>
              </w:rPr>
              <w:t>(1.00 to 1.16)</w:t>
            </w:r>
          </w:p>
        </w:tc>
        <w:tc>
          <w:tcPr>
            <w:tcW w:w="1530" w:type="dxa"/>
          </w:tcPr>
          <w:p w14:paraId="22D5BE7C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7CF9521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079E6219" w14:textId="77777777">
        <w:tc>
          <w:tcPr>
            <w:tcW w:w="1530" w:type="dxa"/>
          </w:tcPr>
          <w:p w14:paraId="65B9FCD6" w14:textId="77777777" w:rsidR="00FA74C3" w:rsidRDefault="00000000">
            <w:r>
              <w:rPr>
                <w:sz w:val="22"/>
              </w:rPr>
              <w:lastRenderedPageBreak/>
              <w:t>Left Parenthesis</w:t>
            </w:r>
          </w:p>
        </w:tc>
        <w:tc>
          <w:tcPr>
            <w:tcW w:w="1530" w:type="dxa"/>
          </w:tcPr>
          <w:p w14:paraId="2B257DF4" w14:textId="77777777" w:rsidR="00FA74C3" w:rsidRDefault="00000000">
            <w:r>
              <w:rPr>
                <w:sz w:val="22"/>
              </w:rPr>
              <w:t>(</w:t>
            </w:r>
          </w:p>
        </w:tc>
        <w:tc>
          <w:tcPr>
            <w:tcW w:w="1530" w:type="dxa"/>
          </w:tcPr>
          <w:p w14:paraId="585DB5CF" w14:textId="77777777" w:rsidR="00FA74C3" w:rsidRDefault="00000000">
            <w:r>
              <w:rPr>
                <w:sz w:val="22"/>
              </w:rPr>
              <w:t>42.61</w:t>
            </w:r>
          </w:p>
        </w:tc>
        <w:tc>
          <w:tcPr>
            <w:tcW w:w="1530" w:type="dxa"/>
          </w:tcPr>
          <w:p w14:paraId="1E149A92" w14:textId="77777777" w:rsidR="00FA74C3" w:rsidRDefault="00000000">
            <w:r>
              <w:rPr>
                <w:sz w:val="22"/>
              </w:rPr>
              <w:t>45.5</w:t>
            </w:r>
          </w:p>
        </w:tc>
        <w:tc>
          <w:tcPr>
            <w:tcW w:w="1530" w:type="dxa"/>
          </w:tcPr>
          <w:p w14:paraId="177A9AC0" w14:textId="77777777" w:rsidR="00FA74C3" w:rsidRDefault="00000000">
            <w:r>
              <w:rPr>
                <w:sz w:val="22"/>
              </w:rPr>
              <w:t>1.07</w:t>
            </w:r>
          </w:p>
        </w:tc>
        <w:tc>
          <w:tcPr>
            <w:tcW w:w="1530" w:type="dxa"/>
          </w:tcPr>
          <w:p w14:paraId="558F64B5" w14:textId="77777777" w:rsidR="00FA74C3" w:rsidRDefault="00000000">
            <w:r>
              <w:rPr>
                <w:sz w:val="22"/>
              </w:rPr>
              <w:t>(1.05 to 1.08)</w:t>
            </w:r>
          </w:p>
        </w:tc>
        <w:tc>
          <w:tcPr>
            <w:tcW w:w="1530" w:type="dxa"/>
          </w:tcPr>
          <w:p w14:paraId="79174CFE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DF192E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28547C8" w14:textId="77777777">
        <w:tc>
          <w:tcPr>
            <w:tcW w:w="1530" w:type="dxa"/>
          </w:tcPr>
          <w:p w14:paraId="6225FDF2" w14:textId="77777777" w:rsidR="00FA74C3" w:rsidRDefault="00000000">
            <w:r>
              <w:rPr>
                <w:sz w:val="22"/>
              </w:rPr>
              <w:t>Right Parenthesis</w:t>
            </w:r>
          </w:p>
        </w:tc>
        <w:tc>
          <w:tcPr>
            <w:tcW w:w="1530" w:type="dxa"/>
          </w:tcPr>
          <w:p w14:paraId="668C14D6" w14:textId="77777777" w:rsidR="00FA74C3" w:rsidRDefault="00000000">
            <w:r>
              <w:rPr>
                <w:sz w:val="22"/>
              </w:rPr>
              <w:t>)</w:t>
            </w:r>
          </w:p>
        </w:tc>
        <w:tc>
          <w:tcPr>
            <w:tcW w:w="1530" w:type="dxa"/>
          </w:tcPr>
          <w:p w14:paraId="27085379" w14:textId="77777777" w:rsidR="00FA74C3" w:rsidRDefault="00000000">
            <w:r>
              <w:rPr>
                <w:sz w:val="22"/>
              </w:rPr>
              <w:t>42.62</w:t>
            </w:r>
          </w:p>
        </w:tc>
        <w:tc>
          <w:tcPr>
            <w:tcW w:w="1530" w:type="dxa"/>
          </w:tcPr>
          <w:p w14:paraId="05771ADC" w14:textId="77777777" w:rsidR="00FA74C3" w:rsidRDefault="00000000">
            <w:r>
              <w:rPr>
                <w:sz w:val="22"/>
              </w:rPr>
              <w:t>45.49</w:t>
            </w:r>
          </w:p>
        </w:tc>
        <w:tc>
          <w:tcPr>
            <w:tcW w:w="1530" w:type="dxa"/>
          </w:tcPr>
          <w:p w14:paraId="454E0B7D" w14:textId="77777777" w:rsidR="00FA74C3" w:rsidRDefault="00000000">
            <w:r>
              <w:rPr>
                <w:sz w:val="22"/>
              </w:rPr>
              <w:t>1.07</w:t>
            </w:r>
          </w:p>
        </w:tc>
        <w:tc>
          <w:tcPr>
            <w:tcW w:w="1530" w:type="dxa"/>
          </w:tcPr>
          <w:p w14:paraId="5E1BA2A2" w14:textId="77777777" w:rsidR="00FA74C3" w:rsidRDefault="00000000">
            <w:r>
              <w:rPr>
                <w:sz w:val="22"/>
              </w:rPr>
              <w:t>(1.05 to 1.08)</w:t>
            </w:r>
          </w:p>
        </w:tc>
        <w:tc>
          <w:tcPr>
            <w:tcW w:w="1530" w:type="dxa"/>
          </w:tcPr>
          <w:p w14:paraId="653B1417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67E9E2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06A907D" w14:textId="77777777">
        <w:tc>
          <w:tcPr>
            <w:tcW w:w="1530" w:type="dxa"/>
          </w:tcPr>
          <w:p w14:paraId="2E1F9DCC" w14:textId="77777777" w:rsidR="00FA74C3" w:rsidRDefault="00000000">
            <w:r>
              <w:rPr>
                <w:sz w:val="22"/>
              </w:rPr>
              <w:t>Underscore</w:t>
            </w:r>
          </w:p>
        </w:tc>
        <w:tc>
          <w:tcPr>
            <w:tcW w:w="1530" w:type="dxa"/>
          </w:tcPr>
          <w:p w14:paraId="0DF5624B" w14:textId="77777777" w:rsidR="00FA74C3" w:rsidRDefault="00000000">
            <w:r>
              <w:rPr>
                <w:sz w:val="22"/>
              </w:rPr>
              <w:t>_</w:t>
            </w:r>
          </w:p>
        </w:tc>
        <w:tc>
          <w:tcPr>
            <w:tcW w:w="1530" w:type="dxa"/>
          </w:tcPr>
          <w:p w14:paraId="19C8A027" w14:textId="77777777" w:rsidR="00FA74C3" w:rsidRDefault="00000000">
            <w:r>
              <w:rPr>
                <w:sz w:val="22"/>
              </w:rPr>
              <w:t>0.2</w:t>
            </w:r>
          </w:p>
        </w:tc>
        <w:tc>
          <w:tcPr>
            <w:tcW w:w="1530" w:type="dxa"/>
          </w:tcPr>
          <w:p w14:paraId="40B4C7E4" w14:textId="77777777" w:rsidR="00FA74C3" w:rsidRDefault="00000000">
            <w:r>
              <w:rPr>
                <w:sz w:val="22"/>
              </w:rPr>
              <w:t>0.19</w:t>
            </w:r>
          </w:p>
        </w:tc>
        <w:tc>
          <w:tcPr>
            <w:tcW w:w="1530" w:type="dxa"/>
          </w:tcPr>
          <w:p w14:paraId="726559DB" w14:textId="77777777" w:rsidR="00FA74C3" w:rsidRDefault="00000000">
            <w:r>
              <w:rPr>
                <w:sz w:val="22"/>
              </w:rPr>
              <w:t>0.93</w:t>
            </w:r>
          </w:p>
        </w:tc>
        <w:tc>
          <w:tcPr>
            <w:tcW w:w="1530" w:type="dxa"/>
          </w:tcPr>
          <w:p w14:paraId="35351335" w14:textId="77777777" w:rsidR="00FA74C3" w:rsidRDefault="00000000">
            <w:r>
              <w:rPr>
                <w:sz w:val="22"/>
              </w:rPr>
              <w:t>(0.75 to 1.14)</w:t>
            </w:r>
          </w:p>
        </w:tc>
        <w:tc>
          <w:tcPr>
            <w:tcW w:w="1530" w:type="dxa"/>
          </w:tcPr>
          <w:p w14:paraId="502E9A44" w14:textId="77777777" w:rsidR="00FA74C3" w:rsidRDefault="00000000">
            <w:r>
              <w:rPr>
                <w:sz w:val="22"/>
              </w:rPr>
              <w:t>0.50</w:t>
            </w:r>
          </w:p>
        </w:tc>
        <w:tc>
          <w:tcPr>
            <w:tcW w:w="1530" w:type="dxa"/>
          </w:tcPr>
          <w:p w14:paraId="26E0FD85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1A0CBFD2" w14:textId="77777777">
        <w:tc>
          <w:tcPr>
            <w:tcW w:w="1530" w:type="dxa"/>
          </w:tcPr>
          <w:p w14:paraId="3335D597" w14:textId="77777777" w:rsidR="00FA74C3" w:rsidRDefault="00000000">
            <w:r>
              <w:rPr>
                <w:sz w:val="22"/>
              </w:rPr>
              <w:t>Semicolon</w:t>
            </w:r>
          </w:p>
        </w:tc>
        <w:tc>
          <w:tcPr>
            <w:tcW w:w="1530" w:type="dxa"/>
          </w:tcPr>
          <w:p w14:paraId="334FD4F4" w14:textId="77777777" w:rsidR="00FA74C3" w:rsidRDefault="00000000">
            <w:r>
              <w:rPr>
                <w:sz w:val="22"/>
              </w:rPr>
              <w:t>;</w:t>
            </w:r>
          </w:p>
        </w:tc>
        <w:tc>
          <w:tcPr>
            <w:tcW w:w="1530" w:type="dxa"/>
          </w:tcPr>
          <w:p w14:paraId="18A958FA" w14:textId="77777777" w:rsidR="00FA74C3" w:rsidRDefault="00000000">
            <w:r>
              <w:rPr>
                <w:sz w:val="22"/>
              </w:rPr>
              <w:t>13.38</w:t>
            </w:r>
          </w:p>
        </w:tc>
        <w:tc>
          <w:tcPr>
            <w:tcW w:w="1530" w:type="dxa"/>
          </w:tcPr>
          <w:p w14:paraId="33C73B79" w14:textId="77777777" w:rsidR="00FA74C3" w:rsidRDefault="00000000">
            <w:r>
              <w:rPr>
                <w:sz w:val="22"/>
              </w:rPr>
              <w:t>13.07</w:t>
            </w:r>
          </w:p>
        </w:tc>
        <w:tc>
          <w:tcPr>
            <w:tcW w:w="1530" w:type="dxa"/>
          </w:tcPr>
          <w:p w14:paraId="7D4163D3" w14:textId="77777777" w:rsidR="00FA74C3" w:rsidRDefault="00000000">
            <w:r>
              <w:rPr>
                <w:sz w:val="22"/>
              </w:rPr>
              <w:t>0.98</w:t>
            </w:r>
          </w:p>
        </w:tc>
        <w:tc>
          <w:tcPr>
            <w:tcW w:w="1530" w:type="dxa"/>
          </w:tcPr>
          <w:p w14:paraId="509F91CF" w14:textId="77777777" w:rsidR="00FA74C3" w:rsidRDefault="00000000">
            <w:r>
              <w:rPr>
                <w:sz w:val="22"/>
              </w:rPr>
              <w:t>(0.95 to 1.00)</w:t>
            </w:r>
          </w:p>
        </w:tc>
        <w:tc>
          <w:tcPr>
            <w:tcW w:w="1530" w:type="dxa"/>
          </w:tcPr>
          <w:p w14:paraId="14A98B4B" w14:textId="77777777" w:rsidR="00FA74C3" w:rsidRDefault="00000000">
            <w:r>
              <w:rPr>
                <w:sz w:val="22"/>
              </w:rPr>
              <w:t>0.12</w:t>
            </w:r>
          </w:p>
        </w:tc>
        <w:tc>
          <w:tcPr>
            <w:tcW w:w="1530" w:type="dxa"/>
          </w:tcPr>
          <w:p w14:paraId="47516E99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E0421A6" w14:textId="77777777">
        <w:tc>
          <w:tcPr>
            <w:tcW w:w="1530" w:type="dxa"/>
          </w:tcPr>
          <w:p w14:paraId="7627A5C4" w14:textId="77777777" w:rsidR="00FA74C3" w:rsidRDefault="00000000">
            <w:r>
              <w:rPr>
                <w:sz w:val="22"/>
              </w:rPr>
              <w:t>Backslash</w:t>
            </w:r>
          </w:p>
        </w:tc>
        <w:tc>
          <w:tcPr>
            <w:tcW w:w="1530" w:type="dxa"/>
          </w:tcPr>
          <w:p w14:paraId="6A0F3F2B" w14:textId="77777777" w:rsidR="00FA74C3" w:rsidRDefault="00000000">
            <w:r>
              <w:rPr>
                <w:sz w:val="22"/>
              </w:rPr>
              <w:t>\</w:t>
            </w:r>
          </w:p>
        </w:tc>
        <w:tc>
          <w:tcPr>
            <w:tcW w:w="1530" w:type="dxa"/>
          </w:tcPr>
          <w:p w14:paraId="65F75545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5C8F338C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7CB968E2" w14:textId="77777777" w:rsidR="00FA74C3" w:rsidRDefault="00000000">
            <w:r>
              <w:rPr>
                <w:sz w:val="22"/>
              </w:rPr>
              <w:t>1.01</w:t>
            </w:r>
          </w:p>
        </w:tc>
        <w:tc>
          <w:tcPr>
            <w:tcW w:w="1530" w:type="dxa"/>
          </w:tcPr>
          <w:p w14:paraId="6FF99CEF" w14:textId="77777777" w:rsidR="00FA74C3" w:rsidRDefault="00000000">
            <w:r>
              <w:rPr>
                <w:sz w:val="22"/>
              </w:rPr>
              <w:t>(0.02 to 51.07)</w:t>
            </w:r>
          </w:p>
        </w:tc>
        <w:tc>
          <w:tcPr>
            <w:tcW w:w="1530" w:type="dxa"/>
          </w:tcPr>
          <w:p w14:paraId="5606802C" w14:textId="77777777" w:rsidR="00FA74C3" w:rsidRDefault="00000000">
            <w:r>
              <w:rPr>
                <w:sz w:val="22"/>
              </w:rPr>
              <w:t>1.00</w:t>
            </w:r>
          </w:p>
        </w:tc>
        <w:tc>
          <w:tcPr>
            <w:tcW w:w="1530" w:type="dxa"/>
          </w:tcPr>
          <w:p w14:paraId="527001DB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E4D2AB2" w14:textId="77777777">
        <w:tc>
          <w:tcPr>
            <w:tcW w:w="1530" w:type="dxa"/>
          </w:tcPr>
          <w:p w14:paraId="6F8BB724" w14:textId="77777777" w:rsidR="00FA74C3" w:rsidRDefault="00000000">
            <w:r>
              <w:rPr>
                <w:sz w:val="22"/>
              </w:rPr>
              <w:t>Question Mark</w:t>
            </w:r>
          </w:p>
        </w:tc>
        <w:tc>
          <w:tcPr>
            <w:tcW w:w="1530" w:type="dxa"/>
          </w:tcPr>
          <w:p w14:paraId="5DFDD81D" w14:textId="77777777" w:rsidR="00FA74C3" w:rsidRDefault="00000000">
            <w:r>
              <w:rPr>
                <w:sz w:val="22"/>
              </w:rPr>
              <w:t>?</w:t>
            </w:r>
          </w:p>
        </w:tc>
        <w:tc>
          <w:tcPr>
            <w:tcW w:w="1530" w:type="dxa"/>
          </w:tcPr>
          <w:p w14:paraId="6E58A9EC" w14:textId="77777777" w:rsidR="00FA74C3" w:rsidRDefault="00000000">
            <w:r>
              <w:rPr>
                <w:sz w:val="22"/>
              </w:rPr>
              <w:t>0.16</w:t>
            </w:r>
          </w:p>
        </w:tc>
        <w:tc>
          <w:tcPr>
            <w:tcW w:w="1530" w:type="dxa"/>
          </w:tcPr>
          <w:p w14:paraId="5A7BB752" w14:textId="77777777" w:rsidR="00FA74C3" w:rsidRDefault="00000000">
            <w:r>
              <w:rPr>
                <w:sz w:val="22"/>
              </w:rPr>
              <w:t>0.16</w:t>
            </w:r>
          </w:p>
        </w:tc>
        <w:tc>
          <w:tcPr>
            <w:tcW w:w="1530" w:type="dxa"/>
          </w:tcPr>
          <w:p w14:paraId="5734B6E7" w14:textId="77777777" w:rsidR="00FA74C3" w:rsidRDefault="00000000">
            <w:r>
              <w:rPr>
                <w:sz w:val="22"/>
              </w:rPr>
              <w:t>1.01</w:t>
            </w:r>
          </w:p>
        </w:tc>
        <w:tc>
          <w:tcPr>
            <w:tcW w:w="1530" w:type="dxa"/>
          </w:tcPr>
          <w:p w14:paraId="1C59AE43" w14:textId="77777777" w:rsidR="00FA74C3" w:rsidRDefault="00000000">
            <w:r>
              <w:rPr>
                <w:sz w:val="22"/>
              </w:rPr>
              <w:t>(0.80 to 1.27)</w:t>
            </w:r>
          </w:p>
        </w:tc>
        <w:tc>
          <w:tcPr>
            <w:tcW w:w="1530" w:type="dxa"/>
          </w:tcPr>
          <w:p w14:paraId="377EFADC" w14:textId="77777777" w:rsidR="00FA74C3" w:rsidRDefault="00000000">
            <w:r>
              <w:rPr>
                <w:sz w:val="22"/>
              </w:rPr>
              <w:t>0.93</w:t>
            </w:r>
          </w:p>
        </w:tc>
        <w:tc>
          <w:tcPr>
            <w:tcW w:w="1530" w:type="dxa"/>
          </w:tcPr>
          <w:p w14:paraId="1D6A9E7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85CDF61" w14:textId="77777777">
        <w:tc>
          <w:tcPr>
            <w:tcW w:w="1530" w:type="dxa"/>
          </w:tcPr>
          <w:p w14:paraId="116BB9BF" w14:textId="77777777" w:rsidR="00FA74C3" w:rsidRDefault="00000000">
            <w:r>
              <w:rPr>
                <w:sz w:val="22"/>
              </w:rPr>
              <w:t>Comma</w:t>
            </w:r>
          </w:p>
        </w:tc>
        <w:tc>
          <w:tcPr>
            <w:tcW w:w="1530" w:type="dxa"/>
          </w:tcPr>
          <w:p w14:paraId="6CC18803" w14:textId="77777777" w:rsidR="00FA74C3" w:rsidRDefault="00000000">
            <w:r>
              <w:rPr>
                <w:sz w:val="22"/>
              </w:rPr>
              <w:t>,</w:t>
            </w:r>
          </w:p>
        </w:tc>
        <w:tc>
          <w:tcPr>
            <w:tcW w:w="1530" w:type="dxa"/>
          </w:tcPr>
          <w:p w14:paraId="578BBAB2" w14:textId="77777777" w:rsidR="00FA74C3" w:rsidRDefault="00000000">
            <w:r>
              <w:rPr>
                <w:sz w:val="22"/>
              </w:rPr>
              <w:t>74.02</w:t>
            </w:r>
          </w:p>
        </w:tc>
        <w:tc>
          <w:tcPr>
            <w:tcW w:w="1530" w:type="dxa"/>
          </w:tcPr>
          <w:p w14:paraId="2686362D" w14:textId="77777777" w:rsidR="00FA74C3" w:rsidRDefault="00000000">
            <w:r>
              <w:rPr>
                <w:sz w:val="22"/>
              </w:rPr>
              <w:t>74.2</w:t>
            </w:r>
          </w:p>
        </w:tc>
        <w:tc>
          <w:tcPr>
            <w:tcW w:w="1530" w:type="dxa"/>
          </w:tcPr>
          <w:p w14:paraId="05D92B53" w14:textId="77777777" w:rsidR="00FA74C3" w:rsidRDefault="00000000">
            <w:r>
              <w:rPr>
                <w:sz w:val="22"/>
              </w:rPr>
              <w:t>1.0</w:t>
            </w:r>
          </w:p>
        </w:tc>
        <w:tc>
          <w:tcPr>
            <w:tcW w:w="1530" w:type="dxa"/>
          </w:tcPr>
          <w:p w14:paraId="775FD3DC" w14:textId="77777777" w:rsidR="00FA74C3" w:rsidRDefault="00000000">
            <w:r>
              <w:rPr>
                <w:sz w:val="22"/>
              </w:rPr>
              <w:t>(0.99 to 1.01)</w:t>
            </w:r>
          </w:p>
        </w:tc>
        <w:tc>
          <w:tcPr>
            <w:tcW w:w="1530" w:type="dxa"/>
          </w:tcPr>
          <w:p w14:paraId="324F8E6B" w14:textId="77777777" w:rsidR="00FA74C3" w:rsidRDefault="00000000">
            <w:r>
              <w:rPr>
                <w:sz w:val="22"/>
              </w:rPr>
              <w:t>1.00</w:t>
            </w:r>
          </w:p>
        </w:tc>
        <w:tc>
          <w:tcPr>
            <w:tcW w:w="1530" w:type="dxa"/>
          </w:tcPr>
          <w:p w14:paraId="31175D23" w14:textId="77777777" w:rsidR="00FA74C3" w:rsidRDefault="00000000">
            <w:r>
              <w:rPr>
                <w:sz w:val="22"/>
              </w:rPr>
              <w:t>=</w:t>
            </w:r>
          </w:p>
        </w:tc>
      </w:tr>
    </w:tbl>
    <w:p w14:paraId="4DF27A02" w14:textId="77777777" w:rsidR="00FA74C3" w:rsidRDefault="00000000">
      <w:r>
        <w:rPr>
          <w:b/>
          <w:sz w:val="22"/>
        </w:rPr>
        <w:t>Q2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FA74C3" w14:paraId="525482E6" w14:textId="77777777">
        <w:tc>
          <w:tcPr>
            <w:tcW w:w="1530" w:type="dxa"/>
          </w:tcPr>
          <w:p w14:paraId="6A3F7C89" w14:textId="77777777" w:rsidR="00FA74C3" w:rsidRDefault="00000000">
            <w:r>
              <w:rPr>
                <w:b/>
                <w:sz w:val="22"/>
              </w:rPr>
              <w:t>Punctuation</w:t>
            </w:r>
          </w:p>
        </w:tc>
        <w:tc>
          <w:tcPr>
            <w:tcW w:w="1530" w:type="dxa"/>
          </w:tcPr>
          <w:p w14:paraId="20997D7F" w14:textId="77777777" w:rsidR="00FA74C3" w:rsidRDefault="00000000">
            <w:r>
              <w:rPr>
                <w:b/>
                <w:sz w:val="22"/>
              </w:rPr>
              <w:t>Symbol</w:t>
            </w:r>
          </w:p>
        </w:tc>
        <w:tc>
          <w:tcPr>
            <w:tcW w:w="1530" w:type="dxa"/>
          </w:tcPr>
          <w:p w14:paraId="3B702FED" w14:textId="77777777" w:rsidR="00FA74C3" w:rsidRDefault="00000000">
            <w:r>
              <w:rPr>
                <w:b/>
                <w:sz w:val="22"/>
              </w:rPr>
              <w:t>Pre Rate per 1000</w:t>
            </w:r>
          </w:p>
        </w:tc>
        <w:tc>
          <w:tcPr>
            <w:tcW w:w="1530" w:type="dxa"/>
          </w:tcPr>
          <w:p w14:paraId="59EB792D" w14:textId="77777777" w:rsidR="00FA74C3" w:rsidRDefault="00000000">
            <w:r>
              <w:rPr>
                <w:b/>
                <w:sz w:val="22"/>
              </w:rPr>
              <w:t>Post Rate per 1000</w:t>
            </w:r>
          </w:p>
        </w:tc>
        <w:tc>
          <w:tcPr>
            <w:tcW w:w="1530" w:type="dxa"/>
          </w:tcPr>
          <w:p w14:paraId="3994AAA2" w14:textId="77777777" w:rsidR="00FA74C3" w:rsidRDefault="00000000">
            <w:r>
              <w:rPr>
                <w:b/>
                <w:sz w:val="22"/>
              </w:rPr>
              <w:t>Rate Ratio</w:t>
            </w:r>
          </w:p>
        </w:tc>
        <w:tc>
          <w:tcPr>
            <w:tcW w:w="1530" w:type="dxa"/>
          </w:tcPr>
          <w:p w14:paraId="1762E949" w14:textId="5579FD23" w:rsidR="00FA74C3" w:rsidRDefault="00741705">
            <w:r>
              <w:rPr>
                <w:b/>
                <w:sz w:val="22"/>
              </w:rPr>
              <w:t>95% CI</w:t>
            </w:r>
          </w:p>
        </w:tc>
        <w:tc>
          <w:tcPr>
            <w:tcW w:w="1530" w:type="dxa"/>
          </w:tcPr>
          <w:p w14:paraId="489C6697" w14:textId="77777777" w:rsidR="00FA74C3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1530" w:type="dxa"/>
          </w:tcPr>
          <w:p w14:paraId="33189D3A" w14:textId="77777777" w:rsidR="00FA74C3" w:rsidRDefault="00000000">
            <w:r>
              <w:rPr>
                <w:b/>
                <w:sz w:val="22"/>
              </w:rPr>
              <w:t>Direction</w:t>
            </w:r>
          </w:p>
        </w:tc>
      </w:tr>
      <w:tr w:rsidR="00FA74C3" w14:paraId="78199586" w14:textId="77777777">
        <w:tc>
          <w:tcPr>
            <w:tcW w:w="1530" w:type="dxa"/>
          </w:tcPr>
          <w:p w14:paraId="0F2EA0AD" w14:textId="77777777" w:rsidR="00FA74C3" w:rsidRDefault="00000000">
            <w:r>
              <w:rPr>
                <w:sz w:val="22"/>
              </w:rPr>
              <w:t>Left Brace</w:t>
            </w:r>
          </w:p>
        </w:tc>
        <w:tc>
          <w:tcPr>
            <w:tcW w:w="1530" w:type="dxa"/>
          </w:tcPr>
          <w:p w14:paraId="0AD6CEA3" w14:textId="77777777" w:rsidR="00FA74C3" w:rsidRDefault="00000000">
            <w:r>
              <w:rPr>
                <w:sz w:val="22"/>
              </w:rPr>
              <w:t>{</w:t>
            </w:r>
          </w:p>
        </w:tc>
        <w:tc>
          <w:tcPr>
            <w:tcW w:w="1530" w:type="dxa"/>
          </w:tcPr>
          <w:p w14:paraId="6DC2091F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47E4D629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30F8ABF3" w14:textId="77777777" w:rsidR="00FA74C3" w:rsidRDefault="00000000">
            <w:r>
              <w:rPr>
                <w:sz w:val="22"/>
              </w:rPr>
              <w:t>37.47</w:t>
            </w:r>
          </w:p>
        </w:tc>
        <w:tc>
          <w:tcPr>
            <w:tcW w:w="1530" w:type="dxa"/>
          </w:tcPr>
          <w:p w14:paraId="4EE966F0" w14:textId="77777777" w:rsidR="00FA74C3" w:rsidRDefault="00000000">
            <w:r>
              <w:rPr>
                <w:sz w:val="22"/>
              </w:rPr>
              <w:t>(5.13 to 273.48)</w:t>
            </w:r>
          </w:p>
        </w:tc>
        <w:tc>
          <w:tcPr>
            <w:tcW w:w="1530" w:type="dxa"/>
          </w:tcPr>
          <w:p w14:paraId="6B1EE0F9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1AA99DDB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98DBDFB" w14:textId="77777777">
        <w:tc>
          <w:tcPr>
            <w:tcW w:w="1530" w:type="dxa"/>
          </w:tcPr>
          <w:p w14:paraId="088A3403" w14:textId="77777777" w:rsidR="00FA74C3" w:rsidRDefault="00000000">
            <w:r>
              <w:rPr>
                <w:sz w:val="22"/>
              </w:rPr>
              <w:t>Right Brace</w:t>
            </w:r>
          </w:p>
        </w:tc>
        <w:tc>
          <w:tcPr>
            <w:tcW w:w="1530" w:type="dxa"/>
          </w:tcPr>
          <w:p w14:paraId="38FA1402" w14:textId="77777777" w:rsidR="00FA74C3" w:rsidRDefault="00000000">
            <w:r>
              <w:rPr>
                <w:sz w:val="22"/>
              </w:rPr>
              <w:t>}</w:t>
            </w:r>
          </w:p>
        </w:tc>
        <w:tc>
          <w:tcPr>
            <w:tcW w:w="1530" w:type="dxa"/>
          </w:tcPr>
          <w:p w14:paraId="6CDE5E0D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9CB03F2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6C63320E" w14:textId="77777777" w:rsidR="00FA74C3" w:rsidRDefault="00000000">
            <w:r>
              <w:rPr>
                <w:sz w:val="22"/>
              </w:rPr>
              <w:t>37.47</w:t>
            </w:r>
          </w:p>
        </w:tc>
        <w:tc>
          <w:tcPr>
            <w:tcW w:w="1530" w:type="dxa"/>
          </w:tcPr>
          <w:p w14:paraId="34842671" w14:textId="77777777" w:rsidR="00FA74C3" w:rsidRDefault="00000000">
            <w:r>
              <w:rPr>
                <w:sz w:val="22"/>
              </w:rPr>
              <w:t>(5.13 to 273.48)</w:t>
            </w:r>
          </w:p>
        </w:tc>
        <w:tc>
          <w:tcPr>
            <w:tcW w:w="1530" w:type="dxa"/>
          </w:tcPr>
          <w:p w14:paraId="4CC39158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5ABC413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D004CD3" w14:textId="77777777">
        <w:tc>
          <w:tcPr>
            <w:tcW w:w="1530" w:type="dxa"/>
          </w:tcPr>
          <w:p w14:paraId="3DBE1F0D" w14:textId="77777777" w:rsidR="00FA74C3" w:rsidRDefault="00000000">
            <w:r>
              <w:rPr>
                <w:sz w:val="22"/>
              </w:rPr>
              <w:t>Double Quotation</w:t>
            </w:r>
          </w:p>
        </w:tc>
        <w:tc>
          <w:tcPr>
            <w:tcW w:w="1530" w:type="dxa"/>
          </w:tcPr>
          <w:p w14:paraId="41B9F988" w14:textId="77777777" w:rsidR="00FA74C3" w:rsidRDefault="00000000">
            <w:r>
              <w:rPr>
                <w:sz w:val="22"/>
              </w:rPr>
              <w:t>"</w:t>
            </w:r>
          </w:p>
        </w:tc>
        <w:tc>
          <w:tcPr>
            <w:tcW w:w="1530" w:type="dxa"/>
          </w:tcPr>
          <w:p w14:paraId="16A6BF02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15FA7916" w14:textId="77777777" w:rsidR="00FA74C3" w:rsidRDefault="00000000">
            <w:r>
              <w:rPr>
                <w:sz w:val="22"/>
              </w:rPr>
              <w:t>0.13</w:t>
            </w:r>
          </w:p>
        </w:tc>
        <w:tc>
          <w:tcPr>
            <w:tcW w:w="1530" w:type="dxa"/>
          </w:tcPr>
          <w:p w14:paraId="4503EDCD" w14:textId="77777777" w:rsidR="00FA74C3" w:rsidRDefault="00000000">
            <w:r>
              <w:rPr>
                <w:sz w:val="22"/>
              </w:rPr>
              <w:t>18.2</w:t>
            </w:r>
          </w:p>
        </w:tc>
        <w:tc>
          <w:tcPr>
            <w:tcW w:w="1530" w:type="dxa"/>
          </w:tcPr>
          <w:p w14:paraId="42C69CC7" w14:textId="77777777" w:rsidR="00FA74C3" w:rsidRDefault="00000000">
            <w:r>
              <w:rPr>
                <w:sz w:val="22"/>
              </w:rPr>
              <w:t>(6.64 to 49.88)</w:t>
            </w:r>
          </w:p>
        </w:tc>
        <w:tc>
          <w:tcPr>
            <w:tcW w:w="1530" w:type="dxa"/>
          </w:tcPr>
          <w:p w14:paraId="587946D3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F9EDFE6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052918E3" w14:textId="77777777">
        <w:tc>
          <w:tcPr>
            <w:tcW w:w="1530" w:type="dxa"/>
          </w:tcPr>
          <w:p w14:paraId="1F90256D" w14:textId="77777777" w:rsidR="00FA74C3" w:rsidRDefault="00000000">
            <w:r>
              <w:rPr>
                <w:sz w:val="22"/>
              </w:rPr>
              <w:t>Apostrophe</w:t>
            </w:r>
          </w:p>
        </w:tc>
        <w:tc>
          <w:tcPr>
            <w:tcW w:w="1530" w:type="dxa"/>
          </w:tcPr>
          <w:p w14:paraId="77F89A37" w14:textId="77777777" w:rsidR="00FA74C3" w:rsidRDefault="00000000">
            <w:r>
              <w:rPr>
                <w:sz w:val="22"/>
              </w:rPr>
              <w:t>'</w:t>
            </w:r>
          </w:p>
        </w:tc>
        <w:tc>
          <w:tcPr>
            <w:tcW w:w="1530" w:type="dxa"/>
          </w:tcPr>
          <w:p w14:paraId="17412519" w14:textId="77777777" w:rsidR="00FA74C3" w:rsidRDefault="00000000">
            <w:r>
              <w:rPr>
                <w:sz w:val="22"/>
              </w:rPr>
              <w:t>0.38</w:t>
            </w:r>
          </w:p>
        </w:tc>
        <w:tc>
          <w:tcPr>
            <w:tcW w:w="1530" w:type="dxa"/>
          </w:tcPr>
          <w:p w14:paraId="3938DFF6" w14:textId="77777777" w:rsidR="00FA74C3" w:rsidRDefault="00000000">
            <w:r>
              <w:rPr>
                <w:sz w:val="22"/>
              </w:rPr>
              <w:t>2.26</w:t>
            </w:r>
          </w:p>
        </w:tc>
        <w:tc>
          <w:tcPr>
            <w:tcW w:w="1530" w:type="dxa"/>
          </w:tcPr>
          <w:p w14:paraId="55F4BCD4" w14:textId="77777777" w:rsidR="00FA74C3" w:rsidRDefault="00000000">
            <w:r>
              <w:rPr>
                <w:sz w:val="22"/>
              </w:rPr>
              <w:t>6.0</w:t>
            </w:r>
          </w:p>
        </w:tc>
        <w:tc>
          <w:tcPr>
            <w:tcW w:w="1530" w:type="dxa"/>
          </w:tcPr>
          <w:p w14:paraId="28FCF067" w14:textId="77777777" w:rsidR="00FA74C3" w:rsidRDefault="00000000">
            <w:r>
              <w:rPr>
                <w:sz w:val="22"/>
              </w:rPr>
              <w:t>(5.18 to 6.94)</w:t>
            </w:r>
          </w:p>
        </w:tc>
        <w:tc>
          <w:tcPr>
            <w:tcW w:w="1530" w:type="dxa"/>
          </w:tcPr>
          <w:p w14:paraId="0A9F5BAA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1E8C3DBC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C4437C6" w14:textId="77777777">
        <w:tc>
          <w:tcPr>
            <w:tcW w:w="1530" w:type="dxa"/>
          </w:tcPr>
          <w:p w14:paraId="14AC69CD" w14:textId="77777777" w:rsidR="00FA74C3" w:rsidRDefault="00000000">
            <w:r>
              <w:rPr>
                <w:sz w:val="22"/>
              </w:rPr>
              <w:t>Underscore</w:t>
            </w:r>
          </w:p>
        </w:tc>
        <w:tc>
          <w:tcPr>
            <w:tcW w:w="1530" w:type="dxa"/>
          </w:tcPr>
          <w:p w14:paraId="35638CD4" w14:textId="77777777" w:rsidR="00FA74C3" w:rsidRDefault="00000000">
            <w:r>
              <w:rPr>
                <w:sz w:val="22"/>
              </w:rPr>
              <w:t>_</w:t>
            </w:r>
          </w:p>
        </w:tc>
        <w:tc>
          <w:tcPr>
            <w:tcW w:w="1530" w:type="dxa"/>
          </w:tcPr>
          <w:p w14:paraId="471E7310" w14:textId="77777777" w:rsidR="00FA74C3" w:rsidRDefault="00000000">
            <w:r>
              <w:rPr>
                <w:sz w:val="22"/>
              </w:rPr>
              <w:t>0.12</w:t>
            </w:r>
          </w:p>
        </w:tc>
        <w:tc>
          <w:tcPr>
            <w:tcW w:w="1530" w:type="dxa"/>
          </w:tcPr>
          <w:p w14:paraId="763102AD" w14:textId="77777777" w:rsidR="00FA74C3" w:rsidRDefault="00000000">
            <w:r>
              <w:rPr>
                <w:sz w:val="22"/>
              </w:rPr>
              <w:t>0.37</w:t>
            </w:r>
          </w:p>
        </w:tc>
        <w:tc>
          <w:tcPr>
            <w:tcW w:w="1530" w:type="dxa"/>
          </w:tcPr>
          <w:p w14:paraId="5140AD31" w14:textId="77777777" w:rsidR="00FA74C3" w:rsidRDefault="00000000">
            <w:r>
              <w:rPr>
                <w:sz w:val="22"/>
              </w:rPr>
              <w:t>3.18</w:t>
            </w:r>
          </w:p>
        </w:tc>
        <w:tc>
          <w:tcPr>
            <w:tcW w:w="1530" w:type="dxa"/>
          </w:tcPr>
          <w:p w14:paraId="394124DE" w14:textId="77777777" w:rsidR="00FA74C3" w:rsidRDefault="00000000">
            <w:r>
              <w:rPr>
                <w:sz w:val="22"/>
              </w:rPr>
              <w:t>(2.41 to 4.20)</w:t>
            </w:r>
          </w:p>
        </w:tc>
        <w:tc>
          <w:tcPr>
            <w:tcW w:w="1530" w:type="dxa"/>
          </w:tcPr>
          <w:p w14:paraId="133019FD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761C15F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8553A93" w14:textId="77777777">
        <w:tc>
          <w:tcPr>
            <w:tcW w:w="1530" w:type="dxa"/>
          </w:tcPr>
          <w:p w14:paraId="201C6DBD" w14:textId="77777777" w:rsidR="00FA74C3" w:rsidRDefault="00000000">
            <w:r>
              <w:rPr>
                <w:sz w:val="22"/>
              </w:rPr>
              <w:lastRenderedPageBreak/>
              <w:t>Question Mark</w:t>
            </w:r>
          </w:p>
        </w:tc>
        <w:tc>
          <w:tcPr>
            <w:tcW w:w="1530" w:type="dxa"/>
          </w:tcPr>
          <w:p w14:paraId="7DAAB815" w14:textId="77777777" w:rsidR="00FA74C3" w:rsidRDefault="00000000">
            <w:r>
              <w:rPr>
                <w:sz w:val="22"/>
              </w:rPr>
              <w:t>?</w:t>
            </w:r>
          </w:p>
        </w:tc>
        <w:tc>
          <w:tcPr>
            <w:tcW w:w="1530" w:type="dxa"/>
          </w:tcPr>
          <w:p w14:paraId="19650853" w14:textId="77777777" w:rsidR="00FA74C3" w:rsidRDefault="00000000">
            <w:r>
              <w:rPr>
                <w:sz w:val="22"/>
              </w:rPr>
              <w:t>0.22</w:t>
            </w:r>
          </w:p>
        </w:tc>
        <w:tc>
          <w:tcPr>
            <w:tcW w:w="1530" w:type="dxa"/>
          </w:tcPr>
          <w:p w14:paraId="53FD1405" w14:textId="77777777" w:rsidR="00FA74C3" w:rsidRDefault="00000000">
            <w:r>
              <w:rPr>
                <w:sz w:val="22"/>
              </w:rPr>
              <w:t>0.32</w:t>
            </w:r>
          </w:p>
        </w:tc>
        <w:tc>
          <w:tcPr>
            <w:tcW w:w="1530" w:type="dxa"/>
          </w:tcPr>
          <w:p w14:paraId="2EF5E2AD" w14:textId="77777777" w:rsidR="00FA74C3" w:rsidRDefault="00000000">
            <w:r>
              <w:rPr>
                <w:sz w:val="22"/>
              </w:rPr>
              <w:t>1.48</w:t>
            </w:r>
          </w:p>
        </w:tc>
        <w:tc>
          <w:tcPr>
            <w:tcW w:w="1530" w:type="dxa"/>
          </w:tcPr>
          <w:p w14:paraId="2A05DF0A" w14:textId="77777777" w:rsidR="00FA74C3" w:rsidRDefault="00000000">
            <w:r>
              <w:rPr>
                <w:sz w:val="22"/>
              </w:rPr>
              <w:t>(1.17 to 1.87)</w:t>
            </w:r>
          </w:p>
        </w:tc>
        <w:tc>
          <w:tcPr>
            <w:tcW w:w="1530" w:type="dxa"/>
          </w:tcPr>
          <w:p w14:paraId="3E4A547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496CD77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0D8BEC4" w14:textId="77777777">
        <w:tc>
          <w:tcPr>
            <w:tcW w:w="1530" w:type="dxa"/>
          </w:tcPr>
          <w:p w14:paraId="28B50C45" w14:textId="77777777" w:rsidR="00FA74C3" w:rsidRDefault="00000000">
            <w:r>
              <w:rPr>
                <w:sz w:val="22"/>
              </w:rPr>
              <w:t>Em Dash</w:t>
            </w:r>
          </w:p>
        </w:tc>
        <w:tc>
          <w:tcPr>
            <w:tcW w:w="1530" w:type="dxa"/>
          </w:tcPr>
          <w:p w14:paraId="44A47800" w14:textId="77777777" w:rsidR="00FA74C3" w:rsidRDefault="00000000">
            <w:r>
              <w:rPr>
                <w:sz w:val="22"/>
              </w:rPr>
              <w:t>—</w:t>
            </w:r>
          </w:p>
        </w:tc>
        <w:tc>
          <w:tcPr>
            <w:tcW w:w="1530" w:type="dxa"/>
          </w:tcPr>
          <w:p w14:paraId="749C7608" w14:textId="77777777" w:rsidR="00FA74C3" w:rsidRDefault="00000000">
            <w:r>
              <w:rPr>
                <w:sz w:val="22"/>
              </w:rPr>
              <w:t>0.25</w:t>
            </w:r>
          </w:p>
        </w:tc>
        <w:tc>
          <w:tcPr>
            <w:tcW w:w="1530" w:type="dxa"/>
          </w:tcPr>
          <w:p w14:paraId="31690F89" w14:textId="77777777" w:rsidR="00FA74C3" w:rsidRDefault="00000000">
            <w:r>
              <w:rPr>
                <w:sz w:val="22"/>
              </w:rPr>
              <w:t>0.16</w:t>
            </w:r>
          </w:p>
        </w:tc>
        <w:tc>
          <w:tcPr>
            <w:tcW w:w="1530" w:type="dxa"/>
          </w:tcPr>
          <w:p w14:paraId="2685D390" w14:textId="77777777" w:rsidR="00FA74C3" w:rsidRDefault="00000000">
            <w:r>
              <w:rPr>
                <w:sz w:val="22"/>
              </w:rPr>
              <w:t>0.65</w:t>
            </w:r>
          </w:p>
        </w:tc>
        <w:tc>
          <w:tcPr>
            <w:tcW w:w="1530" w:type="dxa"/>
          </w:tcPr>
          <w:p w14:paraId="7711F827" w14:textId="77777777" w:rsidR="00FA74C3" w:rsidRDefault="00000000">
            <w:r>
              <w:rPr>
                <w:sz w:val="22"/>
              </w:rPr>
              <w:t>(0.50 to 0.85)</w:t>
            </w:r>
          </w:p>
        </w:tc>
        <w:tc>
          <w:tcPr>
            <w:tcW w:w="1530" w:type="dxa"/>
          </w:tcPr>
          <w:p w14:paraId="0769DCE5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34BDFE3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5A1D011" w14:textId="77777777">
        <w:tc>
          <w:tcPr>
            <w:tcW w:w="1530" w:type="dxa"/>
          </w:tcPr>
          <w:p w14:paraId="661B1AA1" w14:textId="77777777" w:rsidR="00FA74C3" w:rsidRDefault="00000000">
            <w:r>
              <w:rPr>
                <w:sz w:val="22"/>
              </w:rPr>
              <w:t>Forward Slash</w:t>
            </w:r>
          </w:p>
        </w:tc>
        <w:tc>
          <w:tcPr>
            <w:tcW w:w="1530" w:type="dxa"/>
          </w:tcPr>
          <w:p w14:paraId="38D97086" w14:textId="77777777" w:rsidR="00FA74C3" w:rsidRDefault="00000000">
            <w:r>
              <w:rPr>
                <w:sz w:val="22"/>
              </w:rPr>
              <w:t>/</w:t>
            </w:r>
          </w:p>
        </w:tc>
        <w:tc>
          <w:tcPr>
            <w:tcW w:w="1530" w:type="dxa"/>
          </w:tcPr>
          <w:p w14:paraId="08BE9CF3" w14:textId="77777777" w:rsidR="00FA74C3" w:rsidRDefault="00000000">
            <w:r>
              <w:rPr>
                <w:sz w:val="22"/>
              </w:rPr>
              <w:t>17.36</w:t>
            </w:r>
          </w:p>
        </w:tc>
        <w:tc>
          <w:tcPr>
            <w:tcW w:w="1530" w:type="dxa"/>
          </w:tcPr>
          <w:p w14:paraId="1397C8B5" w14:textId="77777777" w:rsidR="00FA74C3" w:rsidRDefault="00000000">
            <w:r>
              <w:rPr>
                <w:sz w:val="22"/>
              </w:rPr>
              <w:t>23.11</w:t>
            </w:r>
          </w:p>
        </w:tc>
        <w:tc>
          <w:tcPr>
            <w:tcW w:w="1530" w:type="dxa"/>
          </w:tcPr>
          <w:p w14:paraId="40FB8499" w14:textId="77777777" w:rsidR="00FA74C3" w:rsidRDefault="00000000">
            <w:r>
              <w:rPr>
                <w:sz w:val="22"/>
              </w:rPr>
              <w:t>1.33</w:t>
            </w:r>
          </w:p>
        </w:tc>
        <w:tc>
          <w:tcPr>
            <w:tcW w:w="1530" w:type="dxa"/>
          </w:tcPr>
          <w:p w14:paraId="0C1AA7F1" w14:textId="77777777" w:rsidR="00FA74C3" w:rsidRDefault="00000000">
            <w:r>
              <w:rPr>
                <w:sz w:val="22"/>
              </w:rPr>
              <w:t>(1.30 to 1.37)</w:t>
            </w:r>
          </w:p>
        </w:tc>
        <w:tc>
          <w:tcPr>
            <w:tcW w:w="1530" w:type="dxa"/>
          </w:tcPr>
          <w:p w14:paraId="75A99187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540E51A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48D8BE5" w14:textId="77777777">
        <w:tc>
          <w:tcPr>
            <w:tcW w:w="1530" w:type="dxa"/>
          </w:tcPr>
          <w:p w14:paraId="4BB7E9CD" w14:textId="77777777" w:rsidR="00FA74C3" w:rsidRDefault="00000000">
            <w:r>
              <w:rPr>
                <w:sz w:val="22"/>
              </w:rPr>
              <w:t>Colon</w:t>
            </w:r>
          </w:p>
        </w:tc>
        <w:tc>
          <w:tcPr>
            <w:tcW w:w="1530" w:type="dxa"/>
          </w:tcPr>
          <w:p w14:paraId="69913E34" w14:textId="77777777" w:rsidR="00FA74C3" w:rsidRDefault="00000000">
            <w:r>
              <w:rPr>
                <w:sz w:val="22"/>
              </w:rPr>
              <w:t>:</w:t>
            </w:r>
          </w:p>
        </w:tc>
        <w:tc>
          <w:tcPr>
            <w:tcW w:w="1530" w:type="dxa"/>
          </w:tcPr>
          <w:p w14:paraId="040C3DD7" w14:textId="77777777" w:rsidR="00FA74C3" w:rsidRDefault="00000000">
            <w:r>
              <w:rPr>
                <w:sz w:val="22"/>
              </w:rPr>
              <w:t>14.06</w:t>
            </w:r>
          </w:p>
        </w:tc>
        <w:tc>
          <w:tcPr>
            <w:tcW w:w="1530" w:type="dxa"/>
          </w:tcPr>
          <w:p w14:paraId="64AD18A0" w14:textId="77777777" w:rsidR="00FA74C3" w:rsidRDefault="00000000">
            <w:r>
              <w:rPr>
                <w:sz w:val="22"/>
              </w:rPr>
              <w:t>17.27</w:t>
            </w:r>
          </w:p>
        </w:tc>
        <w:tc>
          <w:tcPr>
            <w:tcW w:w="1530" w:type="dxa"/>
          </w:tcPr>
          <w:p w14:paraId="5F96A2D1" w14:textId="77777777" w:rsidR="00FA74C3" w:rsidRDefault="00000000">
            <w:r>
              <w:rPr>
                <w:sz w:val="22"/>
              </w:rPr>
              <w:t>1.23</w:t>
            </w:r>
          </w:p>
        </w:tc>
        <w:tc>
          <w:tcPr>
            <w:tcW w:w="1530" w:type="dxa"/>
          </w:tcPr>
          <w:p w14:paraId="30F10CF6" w14:textId="77777777" w:rsidR="00FA74C3" w:rsidRDefault="00000000">
            <w:r>
              <w:rPr>
                <w:sz w:val="22"/>
              </w:rPr>
              <w:t>(1.19 to 1.27)</w:t>
            </w:r>
          </w:p>
        </w:tc>
        <w:tc>
          <w:tcPr>
            <w:tcW w:w="1530" w:type="dxa"/>
          </w:tcPr>
          <w:p w14:paraId="2A8AF576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FF77D45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D368E3B" w14:textId="77777777">
        <w:tc>
          <w:tcPr>
            <w:tcW w:w="1530" w:type="dxa"/>
          </w:tcPr>
          <w:p w14:paraId="053CA324" w14:textId="77777777" w:rsidR="00FA74C3" w:rsidRDefault="00000000">
            <w:r>
              <w:rPr>
                <w:sz w:val="22"/>
              </w:rPr>
              <w:t>Semicolon</w:t>
            </w:r>
          </w:p>
        </w:tc>
        <w:tc>
          <w:tcPr>
            <w:tcW w:w="1530" w:type="dxa"/>
          </w:tcPr>
          <w:p w14:paraId="024B527B" w14:textId="77777777" w:rsidR="00FA74C3" w:rsidRDefault="00000000">
            <w:r>
              <w:rPr>
                <w:sz w:val="22"/>
              </w:rPr>
              <w:t>;</w:t>
            </w:r>
          </w:p>
        </w:tc>
        <w:tc>
          <w:tcPr>
            <w:tcW w:w="1530" w:type="dxa"/>
          </w:tcPr>
          <w:p w14:paraId="1EA7E737" w14:textId="77777777" w:rsidR="00FA74C3" w:rsidRDefault="00000000">
            <w:r>
              <w:rPr>
                <w:sz w:val="22"/>
              </w:rPr>
              <w:t>4.18</w:t>
            </w:r>
          </w:p>
        </w:tc>
        <w:tc>
          <w:tcPr>
            <w:tcW w:w="1530" w:type="dxa"/>
          </w:tcPr>
          <w:p w14:paraId="2A5DFB1B" w14:textId="77777777" w:rsidR="00FA74C3" w:rsidRDefault="00000000">
            <w:r>
              <w:rPr>
                <w:sz w:val="22"/>
              </w:rPr>
              <w:t>3.42</w:t>
            </w:r>
          </w:p>
        </w:tc>
        <w:tc>
          <w:tcPr>
            <w:tcW w:w="1530" w:type="dxa"/>
          </w:tcPr>
          <w:p w14:paraId="72770848" w14:textId="77777777" w:rsidR="00FA74C3" w:rsidRDefault="00000000">
            <w:r>
              <w:rPr>
                <w:sz w:val="22"/>
              </w:rPr>
              <w:t>0.82</w:t>
            </w:r>
          </w:p>
        </w:tc>
        <w:tc>
          <w:tcPr>
            <w:tcW w:w="1530" w:type="dxa"/>
          </w:tcPr>
          <w:p w14:paraId="5B85AB50" w14:textId="77777777" w:rsidR="00FA74C3" w:rsidRDefault="00000000">
            <w:r>
              <w:rPr>
                <w:sz w:val="22"/>
              </w:rPr>
              <w:t>(0.77 to 0.87)</w:t>
            </w:r>
          </w:p>
        </w:tc>
        <w:tc>
          <w:tcPr>
            <w:tcW w:w="1530" w:type="dxa"/>
          </w:tcPr>
          <w:p w14:paraId="320A115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7478142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230D4DC" w14:textId="77777777">
        <w:tc>
          <w:tcPr>
            <w:tcW w:w="1530" w:type="dxa"/>
          </w:tcPr>
          <w:p w14:paraId="50FB2B53" w14:textId="77777777" w:rsidR="00FA74C3" w:rsidRDefault="00000000">
            <w:r>
              <w:rPr>
                <w:sz w:val="22"/>
              </w:rPr>
              <w:t>Period (Full Stop)</w:t>
            </w:r>
          </w:p>
        </w:tc>
        <w:tc>
          <w:tcPr>
            <w:tcW w:w="1530" w:type="dxa"/>
          </w:tcPr>
          <w:p w14:paraId="4EB9EA57" w14:textId="77777777" w:rsidR="00FA74C3" w:rsidRDefault="00000000">
            <w:r>
              <w:rPr>
                <w:sz w:val="22"/>
              </w:rPr>
              <w:t>.</w:t>
            </w:r>
          </w:p>
        </w:tc>
        <w:tc>
          <w:tcPr>
            <w:tcW w:w="1530" w:type="dxa"/>
          </w:tcPr>
          <w:p w14:paraId="4D5FE79E" w14:textId="77777777" w:rsidR="00FA74C3" w:rsidRDefault="00000000">
            <w:r>
              <w:rPr>
                <w:sz w:val="22"/>
              </w:rPr>
              <w:t>96.63</w:t>
            </w:r>
          </w:p>
        </w:tc>
        <w:tc>
          <w:tcPr>
            <w:tcW w:w="1530" w:type="dxa"/>
          </w:tcPr>
          <w:p w14:paraId="73457455" w14:textId="77777777" w:rsidR="00FA74C3" w:rsidRDefault="00000000">
            <w:r>
              <w:rPr>
                <w:sz w:val="22"/>
              </w:rPr>
              <w:t>107.02</w:t>
            </w:r>
          </w:p>
        </w:tc>
        <w:tc>
          <w:tcPr>
            <w:tcW w:w="1530" w:type="dxa"/>
          </w:tcPr>
          <w:p w14:paraId="4A8CDC36" w14:textId="77777777" w:rsidR="00FA74C3" w:rsidRDefault="00000000">
            <w:r>
              <w:rPr>
                <w:sz w:val="22"/>
              </w:rPr>
              <w:t>1.11</w:t>
            </w:r>
          </w:p>
        </w:tc>
        <w:tc>
          <w:tcPr>
            <w:tcW w:w="1530" w:type="dxa"/>
          </w:tcPr>
          <w:p w14:paraId="18E8DCB6" w14:textId="77777777" w:rsidR="00FA74C3" w:rsidRDefault="00000000">
            <w:r>
              <w:rPr>
                <w:sz w:val="22"/>
              </w:rPr>
              <w:t>(1.09 to 1.12)</w:t>
            </w:r>
          </w:p>
        </w:tc>
        <w:tc>
          <w:tcPr>
            <w:tcW w:w="1530" w:type="dxa"/>
          </w:tcPr>
          <w:p w14:paraId="3867E478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4B4ABD6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0E44690" w14:textId="77777777">
        <w:tc>
          <w:tcPr>
            <w:tcW w:w="1530" w:type="dxa"/>
          </w:tcPr>
          <w:p w14:paraId="4662C487" w14:textId="77777777" w:rsidR="00FA74C3" w:rsidRDefault="00000000">
            <w:r>
              <w:rPr>
                <w:sz w:val="22"/>
              </w:rPr>
              <w:t>En Dash</w:t>
            </w:r>
          </w:p>
        </w:tc>
        <w:tc>
          <w:tcPr>
            <w:tcW w:w="1530" w:type="dxa"/>
          </w:tcPr>
          <w:p w14:paraId="561A4941" w14:textId="77777777" w:rsidR="00FA74C3" w:rsidRDefault="00000000">
            <w:r>
              <w:rPr>
                <w:sz w:val="22"/>
              </w:rPr>
              <w:t>–</w:t>
            </w:r>
          </w:p>
        </w:tc>
        <w:tc>
          <w:tcPr>
            <w:tcW w:w="1530" w:type="dxa"/>
          </w:tcPr>
          <w:p w14:paraId="49793720" w14:textId="77777777" w:rsidR="00FA74C3" w:rsidRDefault="00000000">
            <w:r>
              <w:rPr>
                <w:sz w:val="22"/>
              </w:rPr>
              <w:t>10.33</w:t>
            </w:r>
          </w:p>
        </w:tc>
        <w:tc>
          <w:tcPr>
            <w:tcW w:w="1530" w:type="dxa"/>
          </w:tcPr>
          <w:p w14:paraId="4A44B1C6" w14:textId="77777777" w:rsidR="00FA74C3" w:rsidRDefault="00000000">
            <w:r>
              <w:rPr>
                <w:sz w:val="22"/>
              </w:rPr>
              <w:t>9.23</w:t>
            </w:r>
          </w:p>
        </w:tc>
        <w:tc>
          <w:tcPr>
            <w:tcW w:w="1530" w:type="dxa"/>
          </w:tcPr>
          <w:p w14:paraId="4864C907" w14:textId="77777777" w:rsidR="00FA74C3" w:rsidRDefault="00000000">
            <w:r>
              <w:rPr>
                <w:sz w:val="22"/>
              </w:rPr>
              <w:t>0.89</w:t>
            </w:r>
          </w:p>
        </w:tc>
        <w:tc>
          <w:tcPr>
            <w:tcW w:w="1530" w:type="dxa"/>
          </w:tcPr>
          <w:p w14:paraId="5D80F20D" w14:textId="77777777" w:rsidR="00FA74C3" w:rsidRDefault="00000000">
            <w:r>
              <w:rPr>
                <w:sz w:val="22"/>
              </w:rPr>
              <w:t>(0.86 to 0.93)</w:t>
            </w:r>
          </w:p>
        </w:tc>
        <w:tc>
          <w:tcPr>
            <w:tcW w:w="1530" w:type="dxa"/>
          </w:tcPr>
          <w:p w14:paraId="36D2B4C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C6D8716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7A8206B3" w14:textId="77777777">
        <w:tc>
          <w:tcPr>
            <w:tcW w:w="1530" w:type="dxa"/>
          </w:tcPr>
          <w:p w14:paraId="7073C78B" w14:textId="77777777" w:rsidR="00FA74C3" w:rsidRDefault="00000000">
            <w:r>
              <w:rPr>
                <w:sz w:val="22"/>
              </w:rPr>
              <w:t>Hyphen</w:t>
            </w:r>
          </w:p>
        </w:tc>
        <w:tc>
          <w:tcPr>
            <w:tcW w:w="1530" w:type="dxa"/>
          </w:tcPr>
          <w:p w14:paraId="24BB1968" w14:textId="77777777" w:rsidR="00FA74C3" w:rsidRDefault="00000000">
            <w:r>
              <w:rPr>
                <w:sz w:val="22"/>
              </w:rPr>
              <w:t>-</w:t>
            </w:r>
          </w:p>
        </w:tc>
        <w:tc>
          <w:tcPr>
            <w:tcW w:w="1530" w:type="dxa"/>
          </w:tcPr>
          <w:p w14:paraId="38CA72A3" w14:textId="77777777" w:rsidR="00FA74C3" w:rsidRDefault="00000000">
            <w:r>
              <w:rPr>
                <w:sz w:val="22"/>
              </w:rPr>
              <w:t>37.49</w:t>
            </w:r>
          </w:p>
        </w:tc>
        <w:tc>
          <w:tcPr>
            <w:tcW w:w="1530" w:type="dxa"/>
          </w:tcPr>
          <w:p w14:paraId="499CB879" w14:textId="77777777" w:rsidR="00FA74C3" w:rsidRDefault="00000000">
            <w:r>
              <w:rPr>
                <w:sz w:val="22"/>
              </w:rPr>
              <w:t>40.71</w:t>
            </w:r>
          </w:p>
        </w:tc>
        <w:tc>
          <w:tcPr>
            <w:tcW w:w="1530" w:type="dxa"/>
          </w:tcPr>
          <w:p w14:paraId="1C5DCAF5" w14:textId="77777777" w:rsidR="00FA74C3" w:rsidRDefault="00000000">
            <w:r>
              <w:rPr>
                <w:sz w:val="22"/>
              </w:rPr>
              <w:t>1.09</w:t>
            </w:r>
          </w:p>
        </w:tc>
        <w:tc>
          <w:tcPr>
            <w:tcW w:w="1530" w:type="dxa"/>
          </w:tcPr>
          <w:p w14:paraId="553FDA0A" w14:textId="77777777" w:rsidR="00FA74C3" w:rsidRDefault="00000000">
            <w:r>
              <w:rPr>
                <w:sz w:val="22"/>
              </w:rPr>
              <w:t>(1.07 to 1.11)</w:t>
            </w:r>
          </w:p>
        </w:tc>
        <w:tc>
          <w:tcPr>
            <w:tcW w:w="1530" w:type="dxa"/>
          </w:tcPr>
          <w:p w14:paraId="0D9CA4F3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D70C6A8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32466C9" w14:textId="77777777">
        <w:tc>
          <w:tcPr>
            <w:tcW w:w="1530" w:type="dxa"/>
          </w:tcPr>
          <w:p w14:paraId="694801E7" w14:textId="77777777" w:rsidR="00FA74C3" w:rsidRDefault="00000000">
            <w:r>
              <w:rPr>
                <w:sz w:val="22"/>
              </w:rPr>
              <w:t>Backslash</w:t>
            </w:r>
          </w:p>
        </w:tc>
        <w:tc>
          <w:tcPr>
            <w:tcW w:w="1530" w:type="dxa"/>
          </w:tcPr>
          <w:p w14:paraId="0A7DE4F2" w14:textId="77777777" w:rsidR="00FA74C3" w:rsidRDefault="00000000">
            <w:r>
              <w:rPr>
                <w:sz w:val="22"/>
              </w:rPr>
              <w:t>\</w:t>
            </w:r>
          </w:p>
        </w:tc>
        <w:tc>
          <w:tcPr>
            <w:tcW w:w="1530" w:type="dxa"/>
          </w:tcPr>
          <w:p w14:paraId="1AC4CC37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0ADB2B95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15239F31" w14:textId="77777777" w:rsidR="00FA74C3" w:rsidRDefault="00000000">
            <w:r>
              <w:rPr>
                <w:sz w:val="22"/>
              </w:rPr>
              <w:t>1.07</w:t>
            </w:r>
          </w:p>
        </w:tc>
        <w:tc>
          <w:tcPr>
            <w:tcW w:w="1530" w:type="dxa"/>
          </w:tcPr>
          <w:p w14:paraId="129EC6C9" w14:textId="77777777" w:rsidR="00FA74C3" w:rsidRDefault="00000000">
            <w:r>
              <w:rPr>
                <w:sz w:val="22"/>
              </w:rPr>
              <w:t>(0.02 to 53.95)</w:t>
            </w:r>
          </w:p>
        </w:tc>
        <w:tc>
          <w:tcPr>
            <w:tcW w:w="1530" w:type="dxa"/>
          </w:tcPr>
          <w:p w14:paraId="703CD865" w14:textId="77777777" w:rsidR="00FA74C3" w:rsidRDefault="00000000">
            <w:r>
              <w:rPr>
                <w:sz w:val="22"/>
              </w:rPr>
              <w:t>0.97</w:t>
            </w:r>
          </w:p>
        </w:tc>
        <w:tc>
          <w:tcPr>
            <w:tcW w:w="1530" w:type="dxa"/>
          </w:tcPr>
          <w:p w14:paraId="6946908D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CC60377" w14:textId="77777777">
        <w:tc>
          <w:tcPr>
            <w:tcW w:w="1530" w:type="dxa"/>
          </w:tcPr>
          <w:p w14:paraId="368806A2" w14:textId="77777777" w:rsidR="00FA74C3" w:rsidRDefault="00000000">
            <w:r>
              <w:rPr>
                <w:sz w:val="22"/>
              </w:rPr>
              <w:t>Exclamation Mark</w:t>
            </w:r>
          </w:p>
        </w:tc>
        <w:tc>
          <w:tcPr>
            <w:tcW w:w="1530" w:type="dxa"/>
          </w:tcPr>
          <w:p w14:paraId="1B7357FC" w14:textId="77777777" w:rsidR="00FA74C3" w:rsidRDefault="00000000">
            <w:r>
              <w:rPr>
                <w:sz w:val="22"/>
              </w:rPr>
              <w:t>!</w:t>
            </w:r>
          </w:p>
        </w:tc>
        <w:tc>
          <w:tcPr>
            <w:tcW w:w="1530" w:type="dxa"/>
          </w:tcPr>
          <w:p w14:paraId="33031DF0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19A04D4B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35C1E633" w14:textId="77777777" w:rsidR="00FA74C3" w:rsidRDefault="00000000">
            <w:r>
              <w:rPr>
                <w:sz w:val="22"/>
              </w:rPr>
              <w:t>1.07</w:t>
            </w:r>
          </w:p>
        </w:tc>
        <w:tc>
          <w:tcPr>
            <w:tcW w:w="1530" w:type="dxa"/>
          </w:tcPr>
          <w:p w14:paraId="6AA915F4" w14:textId="77777777" w:rsidR="00FA74C3" w:rsidRDefault="00000000">
            <w:r>
              <w:rPr>
                <w:sz w:val="22"/>
              </w:rPr>
              <w:t>(0.02 to 53.95)</w:t>
            </w:r>
          </w:p>
        </w:tc>
        <w:tc>
          <w:tcPr>
            <w:tcW w:w="1530" w:type="dxa"/>
          </w:tcPr>
          <w:p w14:paraId="73BC3344" w14:textId="77777777" w:rsidR="00FA74C3" w:rsidRDefault="00000000">
            <w:r>
              <w:rPr>
                <w:sz w:val="22"/>
              </w:rPr>
              <w:t>0.97</w:t>
            </w:r>
          </w:p>
        </w:tc>
        <w:tc>
          <w:tcPr>
            <w:tcW w:w="1530" w:type="dxa"/>
          </w:tcPr>
          <w:p w14:paraId="16079AB0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EC12513" w14:textId="77777777">
        <w:tc>
          <w:tcPr>
            <w:tcW w:w="1530" w:type="dxa"/>
          </w:tcPr>
          <w:p w14:paraId="137FC88C" w14:textId="77777777" w:rsidR="00FA74C3" w:rsidRDefault="00000000">
            <w:r>
              <w:rPr>
                <w:sz w:val="22"/>
              </w:rPr>
              <w:t>Left Bracket</w:t>
            </w:r>
          </w:p>
        </w:tc>
        <w:tc>
          <w:tcPr>
            <w:tcW w:w="1530" w:type="dxa"/>
          </w:tcPr>
          <w:p w14:paraId="283D4DF2" w14:textId="77777777" w:rsidR="00FA74C3" w:rsidRDefault="00000000">
            <w:r>
              <w:rPr>
                <w:sz w:val="22"/>
              </w:rPr>
              <w:t>[</w:t>
            </w:r>
          </w:p>
        </w:tc>
        <w:tc>
          <w:tcPr>
            <w:tcW w:w="1530" w:type="dxa"/>
          </w:tcPr>
          <w:p w14:paraId="52E40166" w14:textId="77777777" w:rsidR="00FA74C3" w:rsidRDefault="00000000">
            <w:r>
              <w:rPr>
                <w:sz w:val="22"/>
              </w:rPr>
              <w:t>6.4</w:t>
            </w:r>
          </w:p>
        </w:tc>
        <w:tc>
          <w:tcPr>
            <w:tcW w:w="1530" w:type="dxa"/>
          </w:tcPr>
          <w:p w14:paraId="101680A5" w14:textId="77777777" w:rsidR="00FA74C3" w:rsidRDefault="00000000">
            <w:r>
              <w:rPr>
                <w:sz w:val="22"/>
              </w:rPr>
              <w:t>6.73</w:t>
            </w:r>
          </w:p>
        </w:tc>
        <w:tc>
          <w:tcPr>
            <w:tcW w:w="1530" w:type="dxa"/>
          </w:tcPr>
          <w:p w14:paraId="4A520492" w14:textId="77777777" w:rsidR="00FA74C3" w:rsidRDefault="00000000">
            <w:r>
              <w:rPr>
                <w:sz w:val="22"/>
              </w:rPr>
              <w:t>1.05</w:t>
            </w:r>
          </w:p>
        </w:tc>
        <w:tc>
          <w:tcPr>
            <w:tcW w:w="1530" w:type="dxa"/>
          </w:tcPr>
          <w:p w14:paraId="47862B95" w14:textId="77777777" w:rsidR="00FA74C3" w:rsidRDefault="00000000">
            <w:r>
              <w:rPr>
                <w:sz w:val="22"/>
              </w:rPr>
              <w:t>(1.00 to 1.10)</w:t>
            </w:r>
          </w:p>
        </w:tc>
        <w:tc>
          <w:tcPr>
            <w:tcW w:w="1530" w:type="dxa"/>
          </w:tcPr>
          <w:p w14:paraId="0142C51B" w14:textId="77777777" w:rsidR="00FA74C3" w:rsidRDefault="00000000">
            <w:r>
              <w:rPr>
                <w:b/>
                <w:sz w:val="22"/>
              </w:rPr>
              <w:t>0.04</w:t>
            </w:r>
          </w:p>
        </w:tc>
        <w:tc>
          <w:tcPr>
            <w:tcW w:w="1530" w:type="dxa"/>
          </w:tcPr>
          <w:p w14:paraId="79904557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BFDDD9E" w14:textId="77777777">
        <w:tc>
          <w:tcPr>
            <w:tcW w:w="1530" w:type="dxa"/>
          </w:tcPr>
          <w:p w14:paraId="42B822B1" w14:textId="77777777" w:rsidR="00FA74C3" w:rsidRDefault="00000000">
            <w:r>
              <w:rPr>
                <w:sz w:val="22"/>
              </w:rPr>
              <w:t>Right Bracket</w:t>
            </w:r>
          </w:p>
        </w:tc>
        <w:tc>
          <w:tcPr>
            <w:tcW w:w="1530" w:type="dxa"/>
          </w:tcPr>
          <w:p w14:paraId="2D17C382" w14:textId="77777777" w:rsidR="00FA74C3" w:rsidRDefault="00000000">
            <w:r>
              <w:rPr>
                <w:sz w:val="22"/>
              </w:rPr>
              <w:t>]</w:t>
            </w:r>
          </w:p>
        </w:tc>
        <w:tc>
          <w:tcPr>
            <w:tcW w:w="1530" w:type="dxa"/>
          </w:tcPr>
          <w:p w14:paraId="03B41897" w14:textId="77777777" w:rsidR="00FA74C3" w:rsidRDefault="00000000">
            <w:r>
              <w:rPr>
                <w:sz w:val="22"/>
              </w:rPr>
              <w:t>6.4</w:t>
            </w:r>
          </w:p>
        </w:tc>
        <w:tc>
          <w:tcPr>
            <w:tcW w:w="1530" w:type="dxa"/>
          </w:tcPr>
          <w:p w14:paraId="2F1FFB79" w14:textId="77777777" w:rsidR="00FA74C3" w:rsidRDefault="00000000">
            <w:r>
              <w:rPr>
                <w:sz w:val="22"/>
              </w:rPr>
              <w:t>6.73</w:t>
            </w:r>
          </w:p>
        </w:tc>
        <w:tc>
          <w:tcPr>
            <w:tcW w:w="1530" w:type="dxa"/>
          </w:tcPr>
          <w:p w14:paraId="78FF27A5" w14:textId="77777777" w:rsidR="00FA74C3" w:rsidRDefault="00000000">
            <w:r>
              <w:rPr>
                <w:sz w:val="22"/>
              </w:rPr>
              <w:t>1.05</w:t>
            </w:r>
          </w:p>
        </w:tc>
        <w:tc>
          <w:tcPr>
            <w:tcW w:w="1530" w:type="dxa"/>
          </w:tcPr>
          <w:p w14:paraId="6FA0EB36" w14:textId="77777777" w:rsidR="00FA74C3" w:rsidRDefault="00000000">
            <w:r>
              <w:rPr>
                <w:sz w:val="22"/>
              </w:rPr>
              <w:t>(1.00 to 1.10)</w:t>
            </w:r>
          </w:p>
        </w:tc>
        <w:tc>
          <w:tcPr>
            <w:tcW w:w="1530" w:type="dxa"/>
          </w:tcPr>
          <w:p w14:paraId="0B6C63A4" w14:textId="77777777" w:rsidR="00FA74C3" w:rsidRDefault="00000000">
            <w:r>
              <w:rPr>
                <w:b/>
                <w:sz w:val="22"/>
              </w:rPr>
              <w:t>0.04</w:t>
            </w:r>
          </w:p>
        </w:tc>
        <w:tc>
          <w:tcPr>
            <w:tcW w:w="1530" w:type="dxa"/>
          </w:tcPr>
          <w:p w14:paraId="58374924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798C065" w14:textId="77777777">
        <w:tc>
          <w:tcPr>
            <w:tcW w:w="1530" w:type="dxa"/>
          </w:tcPr>
          <w:p w14:paraId="352BD3AF" w14:textId="77777777" w:rsidR="00FA74C3" w:rsidRDefault="00000000">
            <w:r>
              <w:rPr>
                <w:sz w:val="22"/>
              </w:rPr>
              <w:t>Left Parenthesis</w:t>
            </w:r>
          </w:p>
        </w:tc>
        <w:tc>
          <w:tcPr>
            <w:tcW w:w="1530" w:type="dxa"/>
          </w:tcPr>
          <w:p w14:paraId="6D64BFE1" w14:textId="77777777" w:rsidR="00FA74C3" w:rsidRDefault="00000000">
            <w:r>
              <w:rPr>
                <w:sz w:val="22"/>
              </w:rPr>
              <w:t>(</w:t>
            </w:r>
          </w:p>
        </w:tc>
        <w:tc>
          <w:tcPr>
            <w:tcW w:w="1530" w:type="dxa"/>
          </w:tcPr>
          <w:p w14:paraId="4D221CBD" w14:textId="77777777" w:rsidR="00FA74C3" w:rsidRDefault="00000000">
            <w:r>
              <w:rPr>
                <w:sz w:val="22"/>
              </w:rPr>
              <w:t>37.21</w:t>
            </w:r>
          </w:p>
        </w:tc>
        <w:tc>
          <w:tcPr>
            <w:tcW w:w="1530" w:type="dxa"/>
          </w:tcPr>
          <w:p w14:paraId="30B55E32" w14:textId="77777777" w:rsidR="00FA74C3" w:rsidRDefault="00000000">
            <w:r>
              <w:rPr>
                <w:sz w:val="22"/>
              </w:rPr>
              <w:t>35.65</w:t>
            </w:r>
          </w:p>
        </w:tc>
        <w:tc>
          <w:tcPr>
            <w:tcW w:w="1530" w:type="dxa"/>
          </w:tcPr>
          <w:p w14:paraId="38EB6E58" w14:textId="77777777" w:rsidR="00FA74C3" w:rsidRDefault="00000000">
            <w:r>
              <w:rPr>
                <w:sz w:val="22"/>
              </w:rPr>
              <w:t>0.96</w:t>
            </w:r>
          </w:p>
        </w:tc>
        <w:tc>
          <w:tcPr>
            <w:tcW w:w="1530" w:type="dxa"/>
          </w:tcPr>
          <w:p w14:paraId="3AF4F911" w14:textId="77777777" w:rsidR="00FA74C3" w:rsidRDefault="00000000">
            <w:r>
              <w:rPr>
                <w:sz w:val="22"/>
              </w:rPr>
              <w:t>(0.94 to 0.98)</w:t>
            </w:r>
          </w:p>
        </w:tc>
        <w:tc>
          <w:tcPr>
            <w:tcW w:w="1530" w:type="dxa"/>
          </w:tcPr>
          <w:p w14:paraId="6303C582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2BCFF3E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248ED14" w14:textId="77777777">
        <w:tc>
          <w:tcPr>
            <w:tcW w:w="1530" w:type="dxa"/>
          </w:tcPr>
          <w:p w14:paraId="4A19B87C" w14:textId="77777777" w:rsidR="00FA74C3" w:rsidRDefault="00000000">
            <w:r>
              <w:rPr>
                <w:sz w:val="22"/>
              </w:rPr>
              <w:t>Right Parenthesis</w:t>
            </w:r>
          </w:p>
        </w:tc>
        <w:tc>
          <w:tcPr>
            <w:tcW w:w="1530" w:type="dxa"/>
          </w:tcPr>
          <w:p w14:paraId="57C74610" w14:textId="77777777" w:rsidR="00FA74C3" w:rsidRDefault="00000000">
            <w:r>
              <w:rPr>
                <w:sz w:val="22"/>
              </w:rPr>
              <w:t>)</w:t>
            </w:r>
          </w:p>
        </w:tc>
        <w:tc>
          <w:tcPr>
            <w:tcW w:w="1530" w:type="dxa"/>
          </w:tcPr>
          <w:p w14:paraId="12D7A590" w14:textId="77777777" w:rsidR="00FA74C3" w:rsidRDefault="00000000">
            <w:r>
              <w:rPr>
                <w:sz w:val="22"/>
              </w:rPr>
              <w:t>37.21</w:t>
            </w:r>
          </w:p>
        </w:tc>
        <w:tc>
          <w:tcPr>
            <w:tcW w:w="1530" w:type="dxa"/>
          </w:tcPr>
          <w:p w14:paraId="75F73F4E" w14:textId="77777777" w:rsidR="00FA74C3" w:rsidRDefault="00000000">
            <w:r>
              <w:rPr>
                <w:sz w:val="22"/>
              </w:rPr>
              <w:t>35.65</w:t>
            </w:r>
          </w:p>
        </w:tc>
        <w:tc>
          <w:tcPr>
            <w:tcW w:w="1530" w:type="dxa"/>
          </w:tcPr>
          <w:p w14:paraId="294483CE" w14:textId="77777777" w:rsidR="00FA74C3" w:rsidRDefault="00000000">
            <w:r>
              <w:rPr>
                <w:sz w:val="22"/>
              </w:rPr>
              <w:t>0.96</w:t>
            </w:r>
          </w:p>
        </w:tc>
        <w:tc>
          <w:tcPr>
            <w:tcW w:w="1530" w:type="dxa"/>
          </w:tcPr>
          <w:p w14:paraId="4481420A" w14:textId="77777777" w:rsidR="00FA74C3" w:rsidRDefault="00000000">
            <w:r>
              <w:rPr>
                <w:sz w:val="22"/>
              </w:rPr>
              <w:t>(0.94 to 0.98)</w:t>
            </w:r>
          </w:p>
        </w:tc>
        <w:tc>
          <w:tcPr>
            <w:tcW w:w="1530" w:type="dxa"/>
          </w:tcPr>
          <w:p w14:paraId="2DCF490F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4328C9C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604067BD" w14:textId="77777777">
        <w:tc>
          <w:tcPr>
            <w:tcW w:w="1530" w:type="dxa"/>
          </w:tcPr>
          <w:p w14:paraId="62BBD8C7" w14:textId="77777777" w:rsidR="00FA74C3" w:rsidRDefault="00000000">
            <w:r>
              <w:rPr>
                <w:sz w:val="22"/>
              </w:rPr>
              <w:t>Comma</w:t>
            </w:r>
          </w:p>
        </w:tc>
        <w:tc>
          <w:tcPr>
            <w:tcW w:w="1530" w:type="dxa"/>
          </w:tcPr>
          <w:p w14:paraId="5B783331" w14:textId="77777777" w:rsidR="00FA74C3" w:rsidRDefault="00000000">
            <w:r>
              <w:rPr>
                <w:sz w:val="22"/>
              </w:rPr>
              <w:t>,</w:t>
            </w:r>
          </w:p>
        </w:tc>
        <w:tc>
          <w:tcPr>
            <w:tcW w:w="1530" w:type="dxa"/>
          </w:tcPr>
          <w:p w14:paraId="2D50C408" w14:textId="77777777" w:rsidR="00FA74C3" w:rsidRDefault="00000000">
            <w:r>
              <w:rPr>
                <w:sz w:val="22"/>
              </w:rPr>
              <w:t>69.77</w:t>
            </w:r>
          </w:p>
        </w:tc>
        <w:tc>
          <w:tcPr>
            <w:tcW w:w="1530" w:type="dxa"/>
          </w:tcPr>
          <w:p w14:paraId="0E7D2999" w14:textId="77777777" w:rsidR="00FA74C3" w:rsidRDefault="00000000">
            <w:r>
              <w:rPr>
                <w:sz w:val="22"/>
              </w:rPr>
              <w:t>70.86</w:t>
            </w:r>
          </w:p>
        </w:tc>
        <w:tc>
          <w:tcPr>
            <w:tcW w:w="1530" w:type="dxa"/>
          </w:tcPr>
          <w:p w14:paraId="72B17904" w14:textId="77777777" w:rsidR="00FA74C3" w:rsidRDefault="00000000">
            <w:r>
              <w:rPr>
                <w:sz w:val="22"/>
              </w:rPr>
              <w:t>1.02</w:t>
            </w:r>
          </w:p>
        </w:tc>
        <w:tc>
          <w:tcPr>
            <w:tcW w:w="1530" w:type="dxa"/>
          </w:tcPr>
          <w:p w14:paraId="1D7C95A0" w14:textId="77777777" w:rsidR="00FA74C3" w:rsidRDefault="00000000">
            <w:r>
              <w:rPr>
                <w:sz w:val="22"/>
              </w:rPr>
              <w:t>(1.00 to 1.03)</w:t>
            </w:r>
          </w:p>
        </w:tc>
        <w:tc>
          <w:tcPr>
            <w:tcW w:w="1530" w:type="dxa"/>
          </w:tcPr>
          <w:p w14:paraId="4F84E8AD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8DF0E9D" w14:textId="77777777" w:rsidR="00FA74C3" w:rsidRDefault="00000000">
            <w:r>
              <w:rPr>
                <w:sz w:val="22"/>
              </w:rPr>
              <w:t>↑</w:t>
            </w:r>
          </w:p>
        </w:tc>
      </w:tr>
    </w:tbl>
    <w:p w14:paraId="21D89B2C" w14:textId="77777777" w:rsidR="00FA74C3" w:rsidRDefault="00000000">
      <w:r>
        <w:rPr>
          <w:b/>
          <w:sz w:val="22"/>
        </w:rPr>
        <w:t>Q3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FA74C3" w14:paraId="16CCB461" w14:textId="77777777">
        <w:tc>
          <w:tcPr>
            <w:tcW w:w="1530" w:type="dxa"/>
          </w:tcPr>
          <w:p w14:paraId="0DC5B4D7" w14:textId="77777777" w:rsidR="00FA74C3" w:rsidRDefault="00000000">
            <w:r>
              <w:rPr>
                <w:b/>
                <w:sz w:val="22"/>
              </w:rPr>
              <w:lastRenderedPageBreak/>
              <w:t>Punctuation</w:t>
            </w:r>
          </w:p>
        </w:tc>
        <w:tc>
          <w:tcPr>
            <w:tcW w:w="1530" w:type="dxa"/>
          </w:tcPr>
          <w:p w14:paraId="74B74503" w14:textId="77777777" w:rsidR="00FA74C3" w:rsidRDefault="00000000">
            <w:r>
              <w:rPr>
                <w:b/>
                <w:sz w:val="22"/>
              </w:rPr>
              <w:t>Symbol</w:t>
            </w:r>
          </w:p>
        </w:tc>
        <w:tc>
          <w:tcPr>
            <w:tcW w:w="1530" w:type="dxa"/>
          </w:tcPr>
          <w:p w14:paraId="35DF8B09" w14:textId="77777777" w:rsidR="00FA74C3" w:rsidRDefault="00000000">
            <w:r>
              <w:rPr>
                <w:b/>
                <w:sz w:val="22"/>
              </w:rPr>
              <w:t>Pre Rate per 1000</w:t>
            </w:r>
          </w:p>
        </w:tc>
        <w:tc>
          <w:tcPr>
            <w:tcW w:w="1530" w:type="dxa"/>
          </w:tcPr>
          <w:p w14:paraId="5BE5B75A" w14:textId="77777777" w:rsidR="00FA74C3" w:rsidRDefault="00000000">
            <w:r>
              <w:rPr>
                <w:b/>
                <w:sz w:val="22"/>
              </w:rPr>
              <w:t>Post Rate per 1000</w:t>
            </w:r>
          </w:p>
        </w:tc>
        <w:tc>
          <w:tcPr>
            <w:tcW w:w="1530" w:type="dxa"/>
          </w:tcPr>
          <w:p w14:paraId="16B7E4CB" w14:textId="77777777" w:rsidR="00FA74C3" w:rsidRDefault="00000000">
            <w:r>
              <w:rPr>
                <w:b/>
                <w:sz w:val="22"/>
              </w:rPr>
              <w:t>Rate Ratio</w:t>
            </w:r>
          </w:p>
        </w:tc>
        <w:tc>
          <w:tcPr>
            <w:tcW w:w="1530" w:type="dxa"/>
          </w:tcPr>
          <w:p w14:paraId="27D10535" w14:textId="42A570C5" w:rsidR="00FA74C3" w:rsidRDefault="00741705">
            <w:r>
              <w:rPr>
                <w:b/>
                <w:sz w:val="22"/>
              </w:rPr>
              <w:t>95% CI</w:t>
            </w:r>
          </w:p>
        </w:tc>
        <w:tc>
          <w:tcPr>
            <w:tcW w:w="1530" w:type="dxa"/>
          </w:tcPr>
          <w:p w14:paraId="18C18458" w14:textId="77777777" w:rsidR="00FA74C3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1530" w:type="dxa"/>
          </w:tcPr>
          <w:p w14:paraId="52FEDF63" w14:textId="77777777" w:rsidR="00FA74C3" w:rsidRDefault="00000000">
            <w:r>
              <w:rPr>
                <w:b/>
                <w:sz w:val="22"/>
              </w:rPr>
              <w:t>Direction</w:t>
            </w:r>
          </w:p>
        </w:tc>
      </w:tr>
      <w:tr w:rsidR="00FA74C3" w14:paraId="2CE1404F" w14:textId="77777777">
        <w:tc>
          <w:tcPr>
            <w:tcW w:w="1530" w:type="dxa"/>
          </w:tcPr>
          <w:p w14:paraId="4630B7CB" w14:textId="77777777" w:rsidR="00FA74C3" w:rsidRDefault="00000000">
            <w:r>
              <w:rPr>
                <w:sz w:val="22"/>
              </w:rPr>
              <w:t>Double Quotation</w:t>
            </w:r>
          </w:p>
        </w:tc>
        <w:tc>
          <w:tcPr>
            <w:tcW w:w="1530" w:type="dxa"/>
          </w:tcPr>
          <w:p w14:paraId="5607B652" w14:textId="77777777" w:rsidR="00FA74C3" w:rsidRDefault="00000000">
            <w:r>
              <w:rPr>
                <w:sz w:val="22"/>
              </w:rPr>
              <w:t>"</w:t>
            </w:r>
          </w:p>
        </w:tc>
        <w:tc>
          <w:tcPr>
            <w:tcW w:w="1530" w:type="dxa"/>
          </w:tcPr>
          <w:p w14:paraId="00EA3DE3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3554D5A1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129442C1" w14:textId="77777777" w:rsidR="00FA74C3" w:rsidRDefault="00000000">
            <w:r>
              <w:rPr>
                <w:sz w:val="22"/>
              </w:rPr>
              <w:t>17.37</w:t>
            </w:r>
          </w:p>
        </w:tc>
        <w:tc>
          <w:tcPr>
            <w:tcW w:w="1530" w:type="dxa"/>
          </w:tcPr>
          <w:p w14:paraId="5CD1AD1B" w14:textId="77777777" w:rsidR="00FA74C3" w:rsidRDefault="00000000">
            <w:r>
              <w:rPr>
                <w:sz w:val="22"/>
              </w:rPr>
              <w:t>(4.17 to 72.38)</w:t>
            </w:r>
          </w:p>
        </w:tc>
        <w:tc>
          <w:tcPr>
            <w:tcW w:w="1530" w:type="dxa"/>
          </w:tcPr>
          <w:p w14:paraId="72EAD5D6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61A5FFD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8893D41" w14:textId="77777777">
        <w:tc>
          <w:tcPr>
            <w:tcW w:w="1530" w:type="dxa"/>
          </w:tcPr>
          <w:p w14:paraId="586CD08B" w14:textId="77777777" w:rsidR="00FA74C3" w:rsidRDefault="00000000">
            <w:r>
              <w:rPr>
                <w:sz w:val="22"/>
              </w:rPr>
              <w:t>Underscore</w:t>
            </w:r>
          </w:p>
        </w:tc>
        <w:tc>
          <w:tcPr>
            <w:tcW w:w="1530" w:type="dxa"/>
          </w:tcPr>
          <w:p w14:paraId="61894706" w14:textId="77777777" w:rsidR="00FA74C3" w:rsidRDefault="00000000">
            <w:r>
              <w:rPr>
                <w:sz w:val="22"/>
              </w:rPr>
              <w:t>_</w:t>
            </w:r>
          </w:p>
        </w:tc>
        <w:tc>
          <w:tcPr>
            <w:tcW w:w="1530" w:type="dxa"/>
          </w:tcPr>
          <w:p w14:paraId="6A76ABE9" w14:textId="77777777" w:rsidR="00FA74C3" w:rsidRDefault="00000000">
            <w:r>
              <w:rPr>
                <w:sz w:val="22"/>
              </w:rPr>
              <w:t>0.08</w:t>
            </w:r>
          </w:p>
        </w:tc>
        <w:tc>
          <w:tcPr>
            <w:tcW w:w="1530" w:type="dxa"/>
          </w:tcPr>
          <w:p w14:paraId="65ADF7B6" w14:textId="77777777" w:rsidR="00FA74C3" w:rsidRDefault="00000000">
            <w:r>
              <w:rPr>
                <w:sz w:val="22"/>
              </w:rPr>
              <w:t>0.69</w:t>
            </w:r>
          </w:p>
        </w:tc>
        <w:tc>
          <w:tcPr>
            <w:tcW w:w="1530" w:type="dxa"/>
          </w:tcPr>
          <w:p w14:paraId="5E04FACD" w14:textId="77777777" w:rsidR="00FA74C3" w:rsidRDefault="00000000">
            <w:r>
              <w:rPr>
                <w:sz w:val="22"/>
              </w:rPr>
              <w:t>8.96</w:t>
            </w:r>
          </w:p>
        </w:tc>
        <w:tc>
          <w:tcPr>
            <w:tcW w:w="1530" w:type="dxa"/>
          </w:tcPr>
          <w:p w14:paraId="001663B7" w14:textId="77777777" w:rsidR="00FA74C3" w:rsidRDefault="00000000">
            <w:r>
              <w:rPr>
                <w:sz w:val="22"/>
              </w:rPr>
              <w:t>(6.43 to 12.49)</w:t>
            </w:r>
          </w:p>
        </w:tc>
        <w:tc>
          <w:tcPr>
            <w:tcW w:w="1530" w:type="dxa"/>
          </w:tcPr>
          <w:p w14:paraId="75FC23C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64F5108F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DEEA9E8" w14:textId="77777777">
        <w:tc>
          <w:tcPr>
            <w:tcW w:w="1530" w:type="dxa"/>
          </w:tcPr>
          <w:p w14:paraId="33FFB165" w14:textId="77777777" w:rsidR="00FA74C3" w:rsidRDefault="00000000">
            <w:r>
              <w:rPr>
                <w:sz w:val="22"/>
              </w:rPr>
              <w:t>Exclamation Mark</w:t>
            </w:r>
          </w:p>
        </w:tc>
        <w:tc>
          <w:tcPr>
            <w:tcW w:w="1530" w:type="dxa"/>
          </w:tcPr>
          <w:p w14:paraId="73452DCE" w14:textId="77777777" w:rsidR="00FA74C3" w:rsidRDefault="00000000">
            <w:r>
              <w:rPr>
                <w:sz w:val="22"/>
              </w:rPr>
              <w:t>!</w:t>
            </w:r>
          </w:p>
        </w:tc>
        <w:tc>
          <w:tcPr>
            <w:tcW w:w="1530" w:type="dxa"/>
          </w:tcPr>
          <w:p w14:paraId="3FFB27EE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137A51D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6EC6003B" w14:textId="77777777" w:rsidR="00FA74C3" w:rsidRDefault="00000000">
            <w:r>
              <w:rPr>
                <w:sz w:val="22"/>
              </w:rPr>
              <w:t>4.21</w:t>
            </w:r>
          </w:p>
        </w:tc>
        <w:tc>
          <w:tcPr>
            <w:tcW w:w="1530" w:type="dxa"/>
          </w:tcPr>
          <w:p w14:paraId="3D03C834" w14:textId="77777777" w:rsidR="00FA74C3" w:rsidRDefault="00000000">
            <w:r>
              <w:rPr>
                <w:sz w:val="22"/>
              </w:rPr>
              <w:t>(0.19 to 93.37)</w:t>
            </w:r>
          </w:p>
        </w:tc>
        <w:tc>
          <w:tcPr>
            <w:tcW w:w="1530" w:type="dxa"/>
          </w:tcPr>
          <w:p w14:paraId="5524349A" w14:textId="77777777" w:rsidR="00FA74C3" w:rsidRDefault="00000000">
            <w:r>
              <w:rPr>
                <w:sz w:val="22"/>
              </w:rPr>
              <w:t>0.36</w:t>
            </w:r>
          </w:p>
        </w:tc>
        <w:tc>
          <w:tcPr>
            <w:tcW w:w="1530" w:type="dxa"/>
          </w:tcPr>
          <w:p w14:paraId="6902DD3F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63BBD1C" w14:textId="77777777">
        <w:tc>
          <w:tcPr>
            <w:tcW w:w="1530" w:type="dxa"/>
          </w:tcPr>
          <w:p w14:paraId="37F8F1F6" w14:textId="77777777" w:rsidR="00FA74C3" w:rsidRDefault="00000000">
            <w:r>
              <w:rPr>
                <w:sz w:val="22"/>
              </w:rPr>
              <w:t>Question Mark</w:t>
            </w:r>
          </w:p>
        </w:tc>
        <w:tc>
          <w:tcPr>
            <w:tcW w:w="1530" w:type="dxa"/>
          </w:tcPr>
          <w:p w14:paraId="64674B8C" w14:textId="77777777" w:rsidR="00FA74C3" w:rsidRDefault="00000000">
            <w:r>
              <w:rPr>
                <w:sz w:val="22"/>
              </w:rPr>
              <w:t>?</w:t>
            </w:r>
          </w:p>
        </w:tc>
        <w:tc>
          <w:tcPr>
            <w:tcW w:w="1530" w:type="dxa"/>
          </w:tcPr>
          <w:p w14:paraId="69CA2A40" w14:textId="77777777" w:rsidR="00FA74C3" w:rsidRDefault="00000000">
            <w:r>
              <w:rPr>
                <w:sz w:val="22"/>
              </w:rPr>
              <w:t>0.09</w:t>
            </w:r>
          </w:p>
        </w:tc>
        <w:tc>
          <w:tcPr>
            <w:tcW w:w="1530" w:type="dxa"/>
          </w:tcPr>
          <w:p w14:paraId="0BC3C4C7" w14:textId="77777777" w:rsidR="00FA74C3" w:rsidRDefault="00000000">
            <w:r>
              <w:rPr>
                <w:sz w:val="22"/>
              </w:rPr>
              <w:t>0.37</w:t>
            </w:r>
          </w:p>
        </w:tc>
        <w:tc>
          <w:tcPr>
            <w:tcW w:w="1530" w:type="dxa"/>
          </w:tcPr>
          <w:p w14:paraId="7060AC81" w14:textId="77777777" w:rsidR="00FA74C3" w:rsidRDefault="00000000">
            <w:r>
              <w:rPr>
                <w:sz w:val="22"/>
              </w:rPr>
              <w:t>4.01</w:t>
            </w:r>
          </w:p>
        </w:tc>
        <w:tc>
          <w:tcPr>
            <w:tcW w:w="1530" w:type="dxa"/>
          </w:tcPr>
          <w:p w14:paraId="47C6C321" w14:textId="77777777" w:rsidR="00FA74C3" w:rsidRDefault="00000000">
            <w:r>
              <w:rPr>
                <w:sz w:val="22"/>
              </w:rPr>
              <w:t>(2.91 to 5.53)</w:t>
            </w:r>
          </w:p>
        </w:tc>
        <w:tc>
          <w:tcPr>
            <w:tcW w:w="1530" w:type="dxa"/>
          </w:tcPr>
          <w:p w14:paraId="2F38A2FA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AD1306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5B5FAB3" w14:textId="77777777">
        <w:tc>
          <w:tcPr>
            <w:tcW w:w="1530" w:type="dxa"/>
          </w:tcPr>
          <w:p w14:paraId="2CD2AA26" w14:textId="77777777" w:rsidR="00FA74C3" w:rsidRDefault="00000000">
            <w:r>
              <w:rPr>
                <w:sz w:val="22"/>
              </w:rPr>
              <w:t>Apostrophe</w:t>
            </w:r>
          </w:p>
        </w:tc>
        <w:tc>
          <w:tcPr>
            <w:tcW w:w="1530" w:type="dxa"/>
          </w:tcPr>
          <w:p w14:paraId="28D63884" w14:textId="77777777" w:rsidR="00FA74C3" w:rsidRDefault="00000000">
            <w:r>
              <w:rPr>
                <w:sz w:val="22"/>
              </w:rPr>
              <w:t>'</w:t>
            </w:r>
          </w:p>
        </w:tc>
        <w:tc>
          <w:tcPr>
            <w:tcW w:w="1530" w:type="dxa"/>
          </w:tcPr>
          <w:p w14:paraId="3D42E915" w14:textId="77777777" w:rsidR="00FA74C3" w:rsidRDefault="00000000">
            <w:r>
              <w:rPr>
                <w:sz w:val="22"/>
              </w:rPr>
              <w:t>0.25</w:t>
            </w:r>
          </w:p>
        </w:tc>
        <w:tc>
          <w:tcPr>
            <w:tcW w:w="1530" w:type="dxa"/>
          </w:tcPr>
          <w:p w14:paraId="4AF4AF42" w14:textId="77777777" w:rsidR="00FA74C3" w:rsidRDefault="00000000">
            <w:r>
              <w:rPr>
                <w:sz w:val="22"/>
              </w:rPr>
              <w:t>0.04</w:t>
            </w:r>
          </w:p>
        </w:tc>
        <w:tc>
          <w:tcPr>
            <w:tcW w:w="1530" w:type="dxa"/>
          </w:tcPr>
          <w:p w14:paraId="27F44EA5" w14:textId="77777777" w:rsidR="00FA74C3" w:rsidRDefault="00000000">
            <w:r>
              <w:rPr>
                <w:sz w:val="22"/>
              </w:rPr>
              <w:t>0.18</w:t>
            </w:r>
          </w:p>
        </w:tc>
        <w:tc>
          <w:tcPr>
            <w:tcW w:w="1530" w:type="dxa"/>
          </w:tcPr>
          <w:p w14:paraId="6279D759" w14:textId="77777777" w:rsidR="00FA74C3" w:rsidRDefault="00000000">
            <w:r>
              <w:rPr>
                <w:sz w:val="22"/>
              </w:rPr>
              <w:t>(0.11 to 0.28)</w:t>
            </w:r>
          </w:p>
        </w:tc>
        <w:tc>
          <w:tcPr>
            <w:tcW w:w="1530" w:type="dxa"/>
          </w:tcPr>
          <w:p w14:paraId="77474F2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5B401CE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3CFD1700" w14:textId="77777777">
        <w:tc>
          <w:tcPr>
            <w:tcW w:w="1530" w:type="dxa"/>
          </w:tcPr>
          <w:p w14:paraId="115F8E14" w14:textId="77777777" w:rsidR="00FA74C3" w:rsidRDefault="00000000">
            <w:r>
              <w:rPr>
                <w:sz w:val="22"/>
              </w:rPr>
              <w:t>Em Dash</w:t>
            </w:r>
          </w:p>
        </w:tc>
        <w:tc>
          <w:tcPr>
            <w:tcW w:w="1530" w:type="dxa"/>
          </w:tcPr>
          <w:p w14:paraId="19DA6212" w14:textId="77777777" w:rsidR="00FA74C3" w:rsidRDefault="00000000">
            <w:r>
              <w:rPr>
                <w:sz w:val="22"/>
              </w:rPr>
              <w:t>—</w:t>
            </w:r>
          </w:p>
        </w:tc>
        <w:tc>
          <w:tcPr>
            <w:tcW w:w="1530" w:type="dxa"/>
          </w:tcPr>
          <w:p w14:paraId="69F106FB" w14:textId="77777777" w:rsidR="00FA74C3" w:rsidRDefault="00000000">
            <w:r>
              <w:rPr>
                <w:sz w:val="22"/>
              </w:rPr>
              <w:t>0.05</w:t>
            </w:r>
          </w:p>
        </w:tc>
        <w:tc>
          <w:tcPr>
            <w:tcW w:w="1530" w:type="dxa"/>
          </w:tcPr>
          <w:p w14:paraId="5EA5BF19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17A0FBD9" w14:textId="77777777" w:rsidR="00FA74C3" w:rsidRDefault="00000000">
            <w:r>
              <w:rPr>
                <w:sz w:val="22"/>
              </w:rPr>
              <w:t>1.49</w:t>
            </w:r>
          </w:p>
        </w:tc>
        <w:tc>
          <w:tcPr>
            <w:tcW w:w="1530" w:type="dxa"/>
          </w:tcPr>
          <w:p w14:paraId="15EA7E8A" w14:textId="77777777" w:rsidR="00FA74C3" w:rsidRDefault="00000000">
            <w:r>
              <w:rPr>
                <w:sz w:val="22"/>
              </w:rPr>
              <w:t>(0.88 to 2.51)</w:t>
            </w:r>
          </w:p>
        </w:tc>
        <w:tc>
          <w:tcPr>
            <w:tcW w:w="1530" w:type="dxa"/>
          </w:tcPr>
          <w:p w14:paraId="60052B47" w14:textId="77777777" w:rsidR="00FA74C3" w:rsidRDefault="00000000">
            <w:r>
              <w:rPr>
                <w:sz w:val="22"/>
              </w:rPr>
              <w:t>0.14</w:t>
            </w:r>
          </w:p>
        </w:tc>
        <w:tc>
          <w:tcPr>
            <w:tcW w:w="1530" w:type="dxa"/>
          </w:tcPr>
          <w:p w14:paraId="415A370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8941150" w14:textId="77777777">
        <w:tc>
          <w:tcPr>
            <w:tcW w:w="1530" w:type="dxa"/>
          </w:tcPr>
          <w:p w14:paraId="54683B95" w14:textId="77777777" w:rsidR="00FA74C3" w:rsidRDefault="00000000">
            <w:r>
              <w:rPr>
                <w:sz w:val="22"/>
              </w:rPr>
              <w:t>Forward Slash</w:t>
            </w:r>
          </w:p>
        </w:tc>
        <w:tc>
          <w:tcPr>
            <w:tcW w:w="1530" w:type="dxa"/>
          </w:tcPr>
          <w:p w14:paraId="3DC2A223" w14:textId="77777777" w:rsidR="00FA74C3" w:rsidRDefault="00000000">
            <w:r>
              <w:rPr>
                <w:sz w:val="22"/>
              </w:rPr>
              <w:t>/</w:t>
            </w:r>
          </w:p>
        </w:tc>
        <w:tc>
          <w:tcPr>
            <w:tcW w:w="1530" w:type="dxa"/>
          </w:tcPr>
          <w:p w14:paraId="6ED2FED7" w14:textId="77777777" w:rsidR="00FA74C3" w:rsidRDefault="00000000">
            <w:r>
              <w:rPr>
                <w:sz w:val="22"/>
              </w:rPr>
              <w:t>8.83</w:t>
            </w:r>
          </w:p>
        </w:tc>
        <w:tc>
          <w:tcPr>
            <w:tcW w:w="1530" w:type="dxa"/>
          </w:tcPr>
          <w:p w14:paraId="2F876E0D" w14:textId="77777777" w:rsidR="00FA74C3" w:rsidRDefault="00000000">
            <w:r>
              <w:rPr>
                <w:sz w:val="22"/>
              </w:rPr>
              <w:t>12.1</w:t>
            </w:r>
          </w:p>
        </w:tc>
        <w:tc>
          <w:tcPr>
            <w:tcW w:w="1530" w:type="dxa"/>
          </w:tcPr>
          <w:p w14:paraId="7995AA6E" w14:textId="77777777" w:rsidR="00FA74C3" w:rsidRDefault="00000000">
            <w:r>
              <w:rPr>
                <w:sz w:val="22"/>
              </w:rPr>
              <w:t>1.37</w:t>
            </w:r>
          </w:p>
        </w:tc>
        <w:tc>
          <w:tcPr>
            <w:tcW w:w="1530" w:type="dxa"/>
          </w:tcPr>
          <w:p w14:paraId="7DB849A0" w14:textId="77777777" w:rsidR="00FA74C3" w:rsidRDefault="00000000">
            <w:r>
              <w:rPr>
                <w:sz w:val="22"/>
              </w:rPr>
              <w:t>(1.32 to 1.43)</w:t>
            </w:r>
          </w:p>
        </w:tc>
        <w:tc>
          <w:tcPr>
            <w:tcW w:w="1530" w:type="dxa"/>
          </w:tcPr>
          <w:p w14:paraId="21ED6F25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CCDA733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7F41432B" w14:textId="77777777">
        <w:tc>
          <w:tcPr>
            <w:tcW w:w="1530" w:type="dxa"/>
          </w:tcPr>
          <w:p w14:paraId="13691656" w14:textId="77777777" w:rsidR="00FA74C3" w:rsidRDefault="00000000">
            <w:r>
              <w:rPr>
                <w:sz w:val="22"/>
              </w:rPr>
              <w:t>En Dash</w:t>
            </w:r>
          </w:p>
        </w:tc>
        <w:tc>
          <w:tcPr>
            <w:tcW w:w="1530" w:type="dxa"/>
          </w:tcPr>
          <w:p w14:paraId="418AA6C7" w14:textId="77777777" w:rsidR="00FA74C3" w:rsidRDefault="00000000">
            <w:r>
              <w:rPr>
                <w:sz w:val="22"/>
              </w:rPr>
              <w:t>–</w:t>
            </w:r>
          </w:p>
        </w:tc>
        <w:tc>
          <w:tcPr>
            <w:tcW w:w="1530" w:type="dxa"/>
          </w:tcPr>
          <w:p w14:paraId="7F2CE958" w14:textId="77777777" w:rsidR="00FA74C3" w:rsidRDefault="00000000">
            <w:r>
              <w:rPr>
                <w:sz w:val="22"/>
              </w:rPr>
              <w:t>9.49</w:t>
            </w:r>
          </w:p>
        </w:tc>
        <w:tc>
          <w:tcPr>
            <w:tcW w:w="1530" w:type="dxa"/>
          </w:tcPr>
          <w:p w14:paraId="7900D8FD" w14:textId="77777777" w:rsidR="00FA74C3" w:rsidRDefault="00000000">
            <w:r>
              <w:rPr>
                <w:sz w:val="22"/>
              </w:rPr>
              <w:t>7.68</w:t>
            </w:r>
          </w:p>
        </w:tc>
        <w:tc>
          <w:tcPr>
            <w:tcW w:w="1530" w:type="dxa"/>
          </w:tcPr>
          <w:p w14:paraId="30916410" w14:textId="77777777" w:rsidR="00FA74C3" w:rsidRDefault="00000000">
            <w:r>
              <w:rPr>
                <w:sz w:val="22"/>
              </w:rPr>
              <w:t>0.81</w:t>
            </w:r>
          </w:p>
        </w:tc>
        <w:tc>
          <w:tcPr>
            <w:tcW w:w="1530" w:type="dxa"/>
          </w:tcPr>
          <w:p w14:paraId="54B880EB" w14:textId="77777777" w:rsidR="00FA74C3" w:rsidRDefault="00000000">
            <w:r>
              <w:rPr>
                <w:sz w:val="22"/>
              </w:rPr>
              <w:t>(0.78 to 0.85)</w:t>
            </w:r>
          </w:p>
        </w:tc>
        <w:tc>
          <w:tcPr>
            <w:tcW w:w="1530" w:type="dxa"/>
          </w:tcPr>
          <w:p w14:paraId="45369FAC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5B985D54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699FEC89" w14:textId="77777777">
        <w:tc>
          <w:tcPr>
            <w:tcW w:w="1530" w:type="dxa"/>
          </w:tcPr>
          <w:p w14:paraId="05BAB8CB" w14:textId="77777777" w:rsidR="00FA74C3" w:rsidRDefault="00000000">
            <w:r>
              <w:rPr>
                <w:sz w:val="22"/>
              </w:rPr>
              <w:t>Semicolon</w:t>
            </w:r>
          </w:p>
        </w:tc>
        <w:tc>
          <w:tcPr>
            <w:tcW w:w="1530" w:type="dxa"/>
          </w:tcPr>
          <w:p w14:paraId="674FF413" w14:textId="77777777" w:rsidR="00FA74C3" w:rsidRDefault="00000000">
            <w:r>
              <w:rPr>
                <w:sz w:val="22"/>
              </w:rPr>
              <w:t>;</w:t>
            </w:r>
          </w:p>
        </w:tc>
        <w:tc>
          <w:tcPr>
            <w:tcW w:w="1530" w:type="dxa"/>
          </w:tcPr>
          <w:p w14:paraId="01535CD1" w14:textId="77777777" w:rsidR="00FA74C3" w:rsidRDefault="00000000">
            <w:r>
              <w:rPr>
                <w:sz w:val="22"/>
              </w:rPr>
              <w:t>11.04</w:t>
            </w:r>
          </w:p>
        </w:tc>
        <w:tc>
          <w:tcPr>
            <w:tcW w:w="1530" w:type="dxa"/>
          </w:tcPr>
          <w:p w14:paraId="761C5E38" w14:textId="77777777" w:rsidR="00FA74C3" w:rsidRDefault="00000000">
            <w:r>
              <w:rPr>
                <w:sz w:val="22"/>
              </w:rPr>
              <w:t>9.1</w:t>
            </w:r>
          </w:p>
        </w:tc>
        <w:tc>
          <w:tcPr>
            <w:tcW w:w="1530" w:type="dxa"/>
          </w:tcPr>
          <w:p w14:paraId="39576F33" w14:textId="77777777" w:rsidR="00FA74C3" w:rsidRDefault="00000000">
            <w:r>
              <w:rPr>
                <w:sz w:val="22"/>
              </w:rPr>
              <w:t>0.82</w:t>
            </w:r>
          </w:p>
        </w:tc>
        <w:tc>
          <w:tcPr>
            <w:tcW w:w="1530" w:type="dxa"/>
          </w:tcPr>
          <w:p w14:paraId="6A51C946" w14:textId="77777777" w:rsidR="00FA74C3" w:rsidRDefault="00000000">
            <w:r>
              <w:rPr>
                <w:sz w:val="22"/>
              </w:rPr>
              <w:t>(0.79 to 0.86)</w:t>
            </w:r>
          </w:p>
        </w:tc>
        <w:tc>
          <w:tcPr>
            <w:tcW w:w="1530" w:type="dxa"/>
          </w:tcPr>
          <w:p w14:paraId="5EA362C9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D11A97D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42931DE2" w14:textId="77777777">
        <w:tc>
          <w:tcPr>
            <w:tcW w:w="1530" w:type="dxa"/>
          </w:tcPr>
          <w:p w14:paraId="37423297" w14:textId="77777777" w:rsidR="00FA74C3" w:rsidRDefault="00000000">
            <w:r>
              <w:rPr>
                <w:sz w:val="22"/>
              </w:rPr>
              <w:t>Hyphen</w:t>
            </w:r>
          </w:p>
        </w:tc>
        <w:tc>
          <w:tcPr>
            <w:tcW w:w="1530" w:type="dxa"/>
          </w:tcPr>
          <w:p w14:paraId="019B9723" w14:textId="77777777" w:rsidR="00FA74C3" w:rsidRDefault="00000000">
            <w:r>
              <w:rPr>
                <w:sz w:val="22"/>
              </w:rPr>
              <w:t>-</w:t>
            </w:r>
          </w:p>
        </w:tc>
        <w:tc>
          <w:tcPr>
            <w:tcW w:w="1530" w:type="dxa"/>
          </w:tcPr>
          <w:p w14:paraId="4901C9BE" w14:textId="77777777" w:rsidR="00FA74C3" w:rsidRDefault="00000000">
            <w:r>
              <w:rPr>
                <w:sz w:val="22"/>
              </w:rPr>
              <w:t>35.39</w:t>
            </w:r>
          </w:p>
        </w:tc>
        <w:tc>
          <w:tcPr>
            <w:tcW w:w="1530" w:type="dxa"/>
          </w:tcPr>
          <w:p w14:paraId="64A5686C" w14:textId="77777777" w:rsidR="00FA74C3" w:rsidRDefault="00000000">
            <w:r>
              <w:rPr>
                <w:sz w:val="22"/>
              </w:rPr>
              <w:t>40.08</w:t>
            </w:r>
          </w:p>
        </w:tc>
        <w:tc>
          <w:tcPr>
            <w:tcW w:w="1530" w:type="dxa"/>
          </w:tcPr>
          <w:p w14:paraId="38A3D9D7" w14:textId="77777777" w:rsidR="00FA74C3" w:rsidRDefault="00000000">
            <w:r>
              <w:rPr>
                <w:sz w:val="22"/>
              </w:rPr>
              <w:t>1.13</w:t>
            </w:r>
          </w:p>
        </w:tc>
        <w:tc>
          <w:tcPr>
            <w:tcW w:w="1530" w:type="dxa"/>
          </w:tcPr>
          <w:p w14:paraId="00E8E872" w14:textId="77777777" w:rsidR="00FA74C3" w:rsidRDefault="00000000">
            <w:r>
              <w:rPr>
                <w:sz w:val="22"/>
              </w:rPr>
              <w:t>(1.11 to 1.16)</w:t>
            </w:r>
          </w:p>
        </w:tc>
        <w:tc>
          <w:tcPr>
            <w:tcW w:w="1530" w:type="dxa"/>
          </w:tcPr>
          <w:p w14:paraId="022A2101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540D0B3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76B3063" w14:textId="77777777">
        <w:tc>
          <w:tcPr>
            <w:tcW w:w="1530" w:type="dxa"/>
          </w:tcPr>
          <w:p w14:paraId="20EE30CC" w14:textId="77777777" w:rsidR="00FA74C3" w:rsidRDefault="00000000">
            <w:r>
              <w:rPr>
                <w:sz w:val="22"/>
              </w:rPr>
              <w:t>Colon</w:t>
            </w:r>
          </w:p>
        </w:tc>
        <w:tc>
          <w:tcPr>
            <w:tcW w:w="1530" w:type="dxa"/>
          </w:tcPr>
          <w:p w14:paraId="6CD2BB21" w14:textId="77777777" w:rsidR="00FA74C3" w:rsidRDefault="00000000">
            <w:r>
              <w:rPr>
                <w:sz w:val="22"/>
              </w:rPr>
              <w:t>:</w:t>
            </w:r>
          </w:p>
        </w:tc>
        <w:tc>
          <w:tcPr>
            <w:tcW w:w="1530" w:type="dxa"/>
          </w:tcPr>
          <w:p w14:paraId="6B61C397" w14:textId="77777777" w:rsidR="00FA74C3" w:rsidRDefault="00000000">
            <w:r>
              <w:rPr>
                <w:sz w:val="22"/>
              </w:rPr>
              <w:t>17.24</w:t>
            </w:r>
          </w:p>
        </w:tc>
        <w:tc>
          <w:tcPr>
            <w:tcW w:w="1530" w:type="dxa"/>
          </w:tcPr>
          <w:p w14:paraId="2099798F" w14:textId="77777777" w:rsidR="00FA74C3" w:rsidRDefault="00000000">
            <w:r>
              <w:rPr>
                <w:sz w:val="22"/>
              </w:rPr>
              <w:t>15.12</w:t>
            </w:r>
          </w:p>
        </w:tc>
        <w:tc>
          <w:tcPr>
            <w:tcW w:w="1530" w:type="dxa"/>
          </w:tcPr>
          <w:p w14:paraId="3AD9269C" w14:textId="77777777" w:rsidR="00FA74C3" w:rsidRDefault="00000000">
            <w:r>
              <w:rPr>
                <w:sz w:val="22"/>
              </w:rPr>
              <w:t>0.88</w:t>
            </w:r>
          </w:p>
        </w:tc>
        <w:tc>
          <w:tcPr>
            <w:tcW w:w="1530" w:type="dxa"/>
          </w:tcPr>
          <w:p w14:paraId="37AB0956" w14:textId="77777777" w:rsidR="00FA74C3" w:rsidRDefault="00000000">
            <w:r>
              <w:rPr>
                <w:sz w:val="22"/>
              </w:rPr>
              <w:t>(0.85 to 0.90)</w:t>
            </w:r>
          </w:p>
        </w:tc>
        <w:tc>
          <w:tcPr>
            <w:tcW w:w="1530" w:type="dxa"/>
          </w:tcPr>
          <w:p w14:paraId="3791F9D7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762A7F86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3F5DD449" w14:textId="77777777">
        <w:tc>
          <w:tcPr>
            <w:tcW w:w="1530" w:type="dxa"/>
          </w:tcPr>
          <w:p w14:paraId="462C37C8" w14:textId="77777777" w:rsidR="00FA74C3" w:rsidRDefault="00000000">
            <w:r>
              <w:rPr>
                <w:sz w:val="22"/>
              </w:rPr>
              <w:t>Backslash</w:t>
            </w:r>
          </w:p>
        </w:tc>
        <w:tc>
          <w:tcPr>
            <w:tcW w:w="1530" w:type="dxa"/>
          </w:tcPr>
          <w:p w14:paraId="2964CA20" w14:textId="77777777" w:rsidR="00FA74C3" w:rsidRDefault="00000000">
            <w:r>
              <w:rPr>
                <w:sz w:val="22"/>
              </w:rPr>
              <w:t>\</w:t>
            </w:r>
          </w:p>
        </w:tc>
        <w:tc>
          <w:tcPr>
            <w:tcW w:w="1530" w:type="dxa"/>
          </w:tcPr>
          <w:p w14:paraId="1AAAF8A1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C110B83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4F35DF5" w14:textId="77777777" w:rsidR="00FA74C3" w:rsidRDefault="00000000">
            <w:r>
              <w:rPr>
                <w:sz w:val="22"/>
              </w:rPr>
              <w:t>1.05</w:t>
            </w:r>
          </w:p>
        </w:tc>
        <w:tc>
          <w:tcPr>
            <w:tcW w:w="1530" w:type="dxa"/>
          </w:tcPr>
          <w:p w14:paraId="276850C7" w14:textId="77777777" w:rsidR="00FA74C3" w:rsidRDefault="00000000">
            <w:r>
              <w:rPr>
                <w:sz w:val="22"/>
              </w:rPr>
              <w:t>(0.02 to 53.05)</w:t>
            </w:r>
          </w:p>
        </w:tc>
        <w:tc>
          <w:tcPr>
            <w:tcW w:w="1530" w:type="dxa"/>
          </w:tcPr>
          <w:p w14:paraId="67EFB4C9" w14:textId="77777777" w:rsidR="00FA74C3" w:rsidRDefault="00000000">
            <w:r>
              <w:rPr>
                <w:sz w:val="22"/>
              </w:rPr>
              <w:t>0.98</w:t>
            </w:r>
          </w:p>
        </w:tc>
        <w:tc>
          <w:tcPr>
            <w:tcW w:w="1530" w:type="dxa"/>
          </w:tcPr>
          <w:p w14:paraId="71F782B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B84AEF9" w14:textId="77777777">
        <w:tc>
          <w:tcPr>
            <w:tcW w:w="1530" w:type="dxa"/>
          </w:tcPr>
          <w:p w14:paraId="0DA5C479" w14:textId="77777777" w:rsidR="00FA74C3" w:rsidRDefault="00000000">
            <w:r>
              <w:rPr>
                <w:sz w:val="22"/>
              </w:rPr>
              <w:t>Left Brace</w:t>
            </w:r>
          </w:p>
        </w:tc>
        <w:tc>
          <w:tcPr>
            <w:tcW w:w="1530" w:type="dxa"/>
          </w:tcPr>
          <w:p w14:paraId="2B6F022B" w14:textId="77777777" w:rsidR="00FA74C3" w:rsidRDefault="00000000">
            <w:r>
              <w:rPr>
                <w:sz w:val="22"/>
              </w:rPr>
              <w:t>{</w:t>
            </w:r>
          </w:p>
        </w:tc>
        <w:tc>
          <w:tcPr>
            <w:tcW w:w="1530" w:type="dxa"/>
          </w:tcPr>
          <w:p w14:paraId="5CB2E58A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561CC8A1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949BF1A" w14:textId="77777777" w:rsidR="00FA74C3" w:rsidRDefault="00000000">
            <w:r>
              <w:rPr>
                <w:sz w:val="22"/>
              </w:rPr>
              <w:t>1.05</w:t>
            </w:r>
          </w:p>
        </w:tc>
        <w:tc>
          <w:tcPr>
            <w:tcW w:w="1530" w:type="dxa"/>
          </w:tcPr>
          <w:p w14:paraId="0D351088" w14:textId="77777777" w:rsidR="00FA74C3" w:rsidRDefault="00000000">
            <w:r>
              <w:rPr>
                <w:sz w:val="22"/>
              </w:rPr>
              <w:t>(0.07 to 16.83)</w:t>
            </w:r>
          </w:p>
        </w:tc>
        <w:tc>
          <w:tcPr>
            <w:tcW w:w="1530" w:type="dxa"/>
          </w:tcPr>
          <w:p w14:paraId="47C7DAD7" w14:textId="77777777" w:rsidR="00FA74C3" w:rsidRDefault="00000000">
            <w:r>
              <w:rPr>
                <w:sz w:val="22"/>
              </w:rPr>
              <w:t>0.97</w:t>
            </w:r>
          </w:p>
        </w:tc>
        <w:tc>
          <w:tcPr>
            <w:tcW w:w="1530" w:type="dxa"/>
          </w:tcPr>
          <w:p w14:paraId="5923551A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0FB28091" w14:textId="77777777">
        <w:tc>
          <w:tcPr>
            <w:tcW w:w="1530" w:type="dxa"/>
          </w:tcPr>
          <w:p w14:paraId="6C3948D7" w14:textId="77777777" w:rsidR="00FA74C3" w:rsidRDefault="00000000">
            <w:r>
              <w:rPr>
                <w:sz w:val="22"/>
              </w:rPr>
              <w:t>Right Brace</w:t>
            </w:r>
          </w:p>
        </w:tc>
        <w:tc>
          <w:tcPr>
            <w:tcW w:w="1530" w:type="dxa"/>
          </w:tcPr>
          <w:p w14:paraId="6CAC5DC2" w14:textId="77777777" w:rsidR="00FA74C3" w:rsidRDefault="00000000">
            <w:r>
              <w:rPr>
                <w:sz w:val="22"/>
              </w:rPr>
              <w:t>}</w:t>
            </w:r>
          </w:p>
        </w:tc>
        <w:tc>
          <w:tcPr>
            <w:tcW w:w="1530" w:type="dxa"/>
          </w:tcPr>
          <w:p w14:paraId="2B95CCD8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CE04D91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340C7803" w14:textId="77777777" w:rsidR="00FA74C3" w:rsidRDefault="00000000">
            <w:r>
              <w:rPr>
                <w:sz w:val="22"/>
              </w:rPr>
              <w:t>1.05</w:t>
            </w:r>
          </w:p>
        </w:tc>
        <w:tc>
          <w:tcPr>
            <w:tcW w:w="1530" w:type="dxa"/>
          </w:tcPr>
          <w:p w14:paraId="5D64D7BD" w14:textId="77777777" w:rsidR="00FA74C3" w:rsidRDefault="00000000">
            <w:r>
              <w:rPr>
                <w:sz w:val="22"/>
              </w:rPr>
              <w:t>(0.07 to 16.83)</w:t>
            </w:r>
          </w:p>
        </w:tc>
        <w:tc>
          <w:tcPr>
            <w:tcW w:w="1530" w:type="dxa"/>
          </w:tcPr>
          <w:p w14:paraId="00B566E6" w14:textId="77777777" w:rsidR="00FA74C3" w:rsidRDefault="00000000">
            <w:r>
              <w:rPr>
                <w:sz w:val="22"/>
              </w:rPr>
              <w:t>0.97</w:t>
            </w:r>
          </w:p>
        </w:tc>
        <w:tc>
          <w:tcPr>
            <w:tcW w:w="1530" w:type="dxa"/>
          </w:tcPr>
          <w:p w14:paraId="4A3934FC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7EAED7DA" w14:textId="77777777">
        <w:tc>
          <w:tcPr>
            <w:tcW w:w="1530" w:type="dxa"/>
          </w:tcPr>
          <w:p w14:paraId="4DFAF186" w14:textId="77777777" w:rsidR="00FA74C3" w:rsidRDefault="00000000">
            <w:r>
              <w:rPr>
                <w:sz w:val="22"/>
              </w:rPr>
              <w:t>Left Bracket</w:t>
            </w:r>
          </w:p>
        </w:tc>
        <w:tc>
          <w:tcPr>
            <w:tcW w:w="1530" w:type="dxa"/>
          </w:tcPr>
          <w:p w14:paraId="2F107A06" w14:textId="77777777" w:rsidR="00FA74C3" w:rsidRDefault="00000000">
            <w:r>
              <w:rPr>
                <w:sz w:val="22"/>
              </w:rPr>
              <w:t>[</w:t>
            </w:r>
          </w:p>
        </w:tc>
        <w:tc>
          <w:tcPr>
            <w:tcW w:w="1530" w:type="dxa"/>
          </w:tcPr>
          <w:p w14:paraId="2625F194" w14:textId="77777777" w:rsidR="00FA74C3" w:rsidRDefault="00000000">
            <w:r>
              <w:rPr>
                <w:sz w:val="22"/>
              </w:rPr>
              <w:t>6.3</w:t>
            </w:r>
          </w:p>
        </w:tc>
        <w:tc>
          <w:tcPr>
            <w:tcW w:w="1530" w:type="dxa"/>
          </w:tcPr>
          <w:p w14:paraId="18B1737D" w14:textId="77777777" w:rsidR="00FA74C3" w:rsidRDefault="00000000">
            <w:r>
              <w:rPr>
                <w:sz w:val="22"/>
              </w:rPr>
              <w:t>6.54</w:t>
            </w:r>
          </w:p>
        </w:tc>
        <w:tc>
          <w:tcPr>
            <w:tcW w:w="1530" w:type="dxa"/>
          </w:tcPr>
          <w:p w14:paraId="6AA84924" w14:textId="77777777" w:rsidR="00FA74C3" w:rsidRDefault="00000000">
            <w:r>
              <w:rPr>
                <w:sz w:val="22"/>
              </w:rPr>
              <w:t>1.04</w:t>
            </w:r>
          </w:p>
        </w:tc>
        <w:tc>
          <w:tcPr>
            <w:tcW w:w="1530" w:type="dxa"/>
          </w:tcPr>
          <w:p w14:paraId="550AD5E6" w14:textId="77777777" w:rsidR="00FA74C3" w:rsidRDefault="00000000">
            <w:r>
              <w:rPr>
                <w:sz w:val="22"/>
              </w:rPr>
              <w:t>(0.99 to 1.09)</w:t>
            </w:r>
          </w:p>
        </w:tc>
        <w:tc>
          <w:tcPr>
            <w:tcW w:w="1530" w:type="dxa"/>
          </w:tcPr>
          <w:p w14:paraId="1BBCC102" w14:textId="77777777" w:rsidR="00FA74C3" w:rsidRDefault="00000000">
            <w:r>
              <w:rPr>
                <w:sz w:val="22"/>
              </w:rPr>
              <w:t>0.11</w:t>
            </w:r>
          </w:p>
        </w:tc>
        <w:tc>
          <w:tcPr>
            <w:tcW w:w="1530" w:type="dxa"/>
          </w:tcPr>
          <w:p w14:paraId="33452525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7630727F" w14:textId="77777777">
        <w:tc>
          <w:tcPr>
            <w:tcW w:w="1530" w:type="dxa"/>
          </w:tcPr>
          <w:p w14:paraId="149BB71D" w14:textId="77777777" w:rsidR="00FA74C3" w:rsidRDefault="00000000">
            <w:r>
              <w:rPr>
                <w:sz w:val="22"/>
              </w:rPr>
              <w:lastRenderedPageBreak/>
              <w:t>Left Parenthesis</w:t>
            </w:r>
          </w:p>
        </w:tc>
        <w:tc>
          <w:tcPr>
            <w:tcW w:w="1530" w:type="dxa"/>
          </w:tcPr>
          <w:p w14:paraId="34CCA32F" w14:textId="77777777" w:rsidR="00FA74C3" w:rsidRDefault="00000000">
            <w:r>
              <w:rPr>
                <w:sz w:val="22"/>
              </w:rPr>
              <w:t>(</w:t>
            </w:r>
          </w:p>
        </w:tc>
        <w:tc>
          <w:tcPr>
            <w:tcW w:w="1530" w:type="dxa"/>
          </w:tcPr>
          <w:p w14:paraId="299D1F23" w14:textId="77777777" w:rsidR="00FA74C3" w:rsidRDefault="00000000">
            <w:r>
              <w:rPr>
                <w:sz w:val="22"/>
              </w:rPr>
              <w:t>32.58</w:t>
            </w:r>
          </w:p>
        </w:tc>
        <w:tc>
          <w:tcPr>
            <w:tcW w:w="1530" w:type="dxa"/>
          </w:tcPr>
          <w:p w14:paraId="0BC04C1F" w14:textId="77777777" w:rsidR="00FA74C3" w:rsidRDefault="00000000">
            <w:r>
              <w:rPr>
                <w:sz w:val="22"/>
              </w:rPr>
              <w:t>31.19</w:t>
            </w:r>
          </w:p>
        </w:tc>
        <w:tc>
          <w:tcPr>
            <w:tcW w:w="1530" w:type="dxa"/>
          </w:tcPr>
          <w:p w14:paraId="6B3502E6" w14:textId="77777777" w:rsidR="00FA74C3" w:rsidRDefault="00000000">
            <w:r>
              <w:rPr>
                <w:sz w:val="22"/>
              </w:rPr>
              <w:t>0.96</w:t>
            </w:r>
          </w:p>
        </w:tc>
        <w:tc>
          <w:tcPr>
            <w:tcW w:w="1530" w:type="dxa"/>
          </w:tcPr>
          <w:p w14:paraId="6BBD0FE3" w14:textId="77777777" w:rsidR="00FA74C3" w:rsidRDefault="00000000">
            <w:r>
              <w:rPr>
                <w:sz w:val="22"/>
              </w:rPr>
              <w:t>(0.94 to 0.98)</w:t>
            </w:r>
          </w:p>
        </w:tc>
        <w:tc>
          <w:tcPr>
            <w:tcW w:w="1530" w:type="dxa"/>
          </w:tcPr>
          <w:p w14:paraId="4F176BAE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508AC18F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72F4533B" w14:textId="77777777">
        <w:tc>
          <w:tcPr>
            <w:tcW w:w="1530" w:type="dxa"/>
          </w:tcPr>
          <w:p w14:paraId="3BA57363" w14:textId="77777777" w:rsidR="00FA74C3" w:rsidRDefault="00000000">
            <w:r>
              <w:rPr>
                <w:sz w:val="22"/>
              </w:rPr>
              <w:t>Right Bracket</w:t>
            </w:r>
          </w:p>
        </w:tc>
        <w:tc>
          <w:tcPr>
            <w:tcW w:w="1530" w:type="dxa"/>
          </w:tcPr>
          <w:p w14:paraId="5548838A" w14:textId="77777777" w:rsidR="00FA74C3" w:rsidRDefault="00000000">
            <w:r>
              <w:rPr>
                <w:sz w:val="22"/>
              </w:rPr>
              <w:t>]</w:t>
            </w:r>
          </w:p>
        </w:tc>
        <w:tc>
          <w:tcPr>
            <w:tcW w:w="1530" w:type="dxa"/>
          </w:tcPr>
          <w:p w14:paraId="59EB3885" w14:textId="77777777" w:rsidR="00FA74C3" w:rsidRDefault="00000000">
            <w:r>
              <w:rPr>
                <w:sz w:val="22"/>
              </w:rPr>
              <w:t>6.3</w:t>
            </w:r>
          </w:p>
        </w:tc>
        <w:tc>
          <w:tcPr>
            <w:tcW w:w="1530" w:type="dxa"/>
          </w:tcPr>
          <w:p w14:paraId="2FE43C08" w14:textId="77777777" w:rsidR="00FA74C3" w:rsidRDefault="00000000">
            <w:r>
              <w:rPr>
                <w:sz w:val="22"/>
              </w:rPr>
              <w:t>6.53</w:t>
            </w:r>
          </w:p>
        </w:tc>
        <w:tc>
          <w:tcPr>
            <w:tcW w:w="1530" w:type="dxa"/>
          </w:tcPr>
          <w:p w14:paraId="61DFC018" w14:textId="77777777" w:rsidR="00FA74C3" w:rsidRDefault="00000000">
            <w:r>
              <w:rPr>
                <w:sz w:val="22"/>
              </w:rPr>
              <w:t>1.04</w:t>
            </w:r>
          </w:p>
        </w:tc>
        <w:tc>
          <w:tcPr>
            <w:tcW w:w="1530" w:type="dxa"/>
          </w:tcPr>
          <w:p w14:paraId="5FD9339B" w14:textId="77777777" w:rsidR="00FA74C3" w:rsidRDefault="00000000">
            <w:r>
              <w:rPr>
                <w:sz w:val="22"/>
              </w:rPr>
              <w:t>(0.99 to 1.09)</w:t>
            </w:r>
          </w:p>
        </w:tc>
        <w:tc>
          <w:tcPr>
            <w:tcW w:w="1530" w:type="dxa"/>
          </w:tcPr>
          <w:p w14:paraId="2A9DA7D0" w14:textId="77777777" w:rsidR="00FA74C3" w:rsidRDefault="00000000">
            <w:r>
              <w:rPr>
                <w:sz w:val="22"/>
              </w:rPr>
              <w:t>0.11</w:t>
            </w:r>
          </w:p>
        </w:tc>
        <w:tc>
          <w:tcPr>
            <w:tcW w:w="1530" w:type="dxa"/>
          </w:tcPr>
          <w:p w14:paraId="7D3B9C9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8C17508" w14:textId="77777777">
        <w:tc>
          <w:tcPr>
            <w:tcW w:w="1530" w:type="dxa"/>
          </w:tcPr>
          <w:p w14:paraId="2229E59D" w14:textId="77777777" w:rsidR="00FA74C3" w:rsidRDefault="00000000">
            <w:r>
              <w:rPr>
                <w:sz w:val="22"/>
              </w:rPr>
              <w:t>Right Parenthesis</w:t>
            </w:r>
          </w:p>
        </w:tc>
        <w:tc>
          <w:tcPr>
            <w:tcW w:w="1530" w:type="dxa"/>
          </w:tcPr>
          <w:p w14:paraId="3C5A7028" w14:textId="77777777" w:rsidR="00FA74C3" w:rsidRDefault="00000000">
            <w:r>
              <w:rPr>
                <w:sz w:val="22"/>
              </w:rPr>
              <w:t>)</w:t>
            </w:r>
          </w:p>
        </w:tc>
        <w:tc>
          <w:tcPr>
            <w:tcW w:w="1530" w:type="dxa"/>
          </w:tcPr>
          <w:p w14:paraId="748D8A3E" w14:textId="77777777" w:rsidR="00FA74C3" w:rsidRDefault="00000000">
            <w:r>
              <w:rPr>
                <w:sz w:val="22"/>
              </w:rPr>
              <w:t>32.71</w:t>
            </w:r>
          </w:p>
        </w:tc>
        <w:tc>
          <w:tcPr>
            <w:tcW w:w="1530" w:type="dxa"/>
          </w:tcPr>
          <w:p w14:paraId="74FD52F3" w14:textId="77777777" w:rsidR="00FA74C3" w:rsidRDefault="00000000">
            <w:r>
              <w:rPr>
                <w:sz w:val="22"/>
              </w:rPr>
              <w:t>31.33</w:t>
            </w:r>
          </w:p>
        </w:tc>
        <w:tc>
          <w:tcPr>
            <w:tcW w:w="1530" w:type="dxa"/>
          </w:tcPr>
          <w:p w14:paraId="356419CE" w14:textId="77777777" w:rsidR="00FA74C3" w:rsidRDefault="00000000">
            <w:r>
              <w:rPr>
                <w:sz w:val="22"/>
              </w:rPr>
              <w:t>0.96</w:t>
            </w:r>
          </w:p>
        </w:tc>
        <w:tc>
          <w:tcPr>
            <w:tcW w:w="1530" w:type="dxa"/>
          </w:tcPr>
          <w:p w14:paraId="5C3ED278" w14:textId="77777777" w:rsidR="00FA74C3" w:rsidRDefault="00000000">
            <w:r>
              <w:rPr>
                <w:sz w:val="22"/>
              </w:rPr>
              <w:t>(0.94 to 0.98)</w:t>
            </w:r>
          </w:p>
        </w:tc>
        <w:tc>
          <w:tcPr>
            <w:tcW w:w="1530" w:type="dxa"/>
          </w:tcPr>
          <w:p w14:paraId="711D2F3D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7AA3BB6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73B73DCF" w14:textId="77777777">
        <w:tc>
          <w:tcPr>
            <w:tcW w:w="1530" w:type="dxa"/>
          </w:tcPr>
          <w:p w14:paraId="20B38B6D" w14:textId="77777777" w:rsidR="00FA74C3" w:rsidRDefault="00000000">
            <w:r>
              <w:rPr>
                <w:sz w:val="22"/>
              </w:rPr>
              <w:t>Comma</w:t>
            </w:r>
          </w:p>
        </w:tc>
        <w:tc>
          <w:tcPr>
            <w:tcW w:w="1530" w:type="dxa"/>
          </w:tcPr>
          <w:p w14:paraId="22F88E12" w14:textId="77777777" w:rsidR="00FA74C3" w:rsidRDefault="00000000">
            <w:r>
              <w:rPr>
                <w:sz w:val="22"/>
              </w:rPr>
              <w:t>,</w:t>
            </w:r>
          </w:p>
        </w:tc>
        <w:tc>
          <w:tcPr>
            <w:tcW w:w="1530" w:type="dxa"/>
          </w:tcPr>
          <w:p w14:paraId="346F083B" w14:textId="77777777" w:rsidR="00FA74C3" w:rsidRDefault="00000000">
            <w:r>
              <w:rPr>
                <w:sz w:val="22"/>
              </w:rPr>
              <w:t>72.39</w:t>
            </w:r>
          </w:p>
        </w:tc>
        <w:tc>
          <w:tcPr>
            <w:tcW w:w="1530" w:type="dxa"/>
          </w:tcPr>
          <w:p w14:paraId="229B820C" w14:textId="77777777" w:rsidR="00FA74C3" w:rsidRDefault="00000000">
            <w:r>
              <w:rPr>
                <w:sz w:val="22"/>
              </w:rPr>
              <w:t>74.34</w:t>
            </w:r>
          </w:p>
        </w:tc>
        <w:tc>
          <w:tcPr>
            <w:tcW w:w="1530" w:type="dxa"/>
          </w:tcPr>
          <w:p w14:paraId="42D8CC31" w14:textId="77777777" w:rsidR="00FA74C3" w:rsidRDefault="00000000">
            <w:r>
              <w:rPr>
                <w:sz w:val="22"/>
              </w:rPr>
              <w:t>1.03</w:t>
            </w:r>
          </w:p>
        </w:tc>
        <w:tc>
          <w:tcPr>
            <w:tcW w:w="1530" w:type="dxa"/>
          </w:tcPr>
          <w:p w14:paraId="121E58BB" w14:textId="77777777" w:rsidR="00FA74C3" w:rsidRDefault="00000000">
            <w:r>
              <w:rPr>
                <w:sz w:val="22"/>
              </w:rPr>
              <w:t>(1.01 to 1.04)</w:t>
            </w:r>
          </w:p>
        </w:tc>
        <w:tc>
          <w:tcPr>
            <w:tcW w:w="1530" w:type="dxa"/>
          </w:tcPr>
          <w:p w14:paraId="313ECB1C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5102CE75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28E1346" w14:textId="77777777">
        <w:tc>
          <w:tcPr>
            <w:tcW w:w="1530" w:type="dxa"/>
          </w:tcPr>
          <w:p w14:paraId="57CB3033" w14:textId="77777777" w:rsidR="00FA74C3" w:rsidRDefault="00000000">
            <w:r>
              <w:rPr>
                <w:sz w:val="22"/>
              </w:rPr>
              <w:t>Period (Full Stop)</w:t>
            </w:r>
          </w:p>
        </w:tc>
        <w:tc>
          <w:tcPr>
            <w:tcW w:w="1530" w:type="dxa"/>
          </w:tcPr>
          <w:p w14:paraId="2904F410" w14:textId="77777777" w:rsidR="00FA74C3" w:rsidRDefault="00000000">
            <w:r>
              <w:rPr>
                <w:sz w:val="22"/>
              </w:rPr>
              <w:t>.</w:t>
            </w:r>
          </w:p>
        </w:tc>
        <w:tc>
          <w:tcPr>
            <w:tcW w:w="1530" w:type="dxa"/>
          </w:tcPr>
          <w:p w14:paraId="3E13D3FE" w14:textId="77777777" w:rsidR="00FA74C3" w:rsidRDefault="00000000">
            <w:r>
              <w:rPr>
                <w:sz w:val="22"/>
              </w:rPr>
              <w:t>117.97</w:t>
            </w:r>
          </w:p>
        </w:tc>
        <w:tc>
          <w:tcPr>
            <w:tcW w:w="1530" w:type="dxa"/>
          </w:tcPr>
          <w:p w14:paraId="19B88A5F" w14:textId="77777777" w:rsidR="00FA74C3" w:rsidRDefault="00000000">
            <w:r>
              <w:rPr>
                <w:sz w:val="22"/>
              </w:rPr>
              <w:t>119.7</w:t>
            </w:r>
          </w:p>
        </w:tc>
        <w:tc>
          <w:tcPr>
            <w:tcW w:w="1530" w:type="dxa"/>
          </w:tcPr>
          <w:p w14:paraId="57A122D8" w14:textId="77777777" w:rsidR="00FA74C3" w:rsidRDefault="00000000">
            <w:r>
              <w:rPr>
                <w:sz w:val="22"/>
              </w:rPr>
              <w:t>1.01</w:t>
            </w:r>
          </w:p>
        </w:tc>
        <w:tc>
          <w:tcPr>
            <w:tcW w:w="1530" w:type="dxa"/>
          </w:tcPr>
          <w:p w14:paraId="5BC2AB7B" w14:textId="77777777" w:rsidR="00FA74C3" w:rsidRDefault="00000000">
            <w:r>
              <w:rPr>
                <w:sz w:val="22"/>
              </w:rPr>
              <w:t>(1.00 to 1.03)</w:t>
            </w:r>
          </w:p>
        </w:tc>
        <w:tc>
          <w:tcPr>
            <w:tcW w:w="1530" w:type="dxa"/>
          </w:tcPr>
          <w:p w14:paraId="563986EB" w14:textId="77777777" w:rsidR="00FA74C3" w:rsidRDefault="00000000">
            <w:r>
              <w:rPr>
                <w:sz w:val="22"/>
              </w:rPr>
              <w:t>0.19</w:t>
            </w:r>
          </w:p>
        </w:tc>
        <w:tc>
          <w:tcPr>
            <w:tcW w:w="1530" w:type="dxa"/>
          </w:tcPr>
          <w:p w14:paraId="77F9BB29" w14:textId="77777777" w:rsidR="00FA74C3" w:rsidRDefault="00000000">
            <w:r>
              <w:rPr>
                <w:sz w:val="22"/>
              </w:rPr>
              <w:t>↑</w:t>
            </w:r>
          </w:p>
        </w:tc>
      </w:tr>
    </w:tbl>
    <w:p w14:paraId="5F86362D" w14:textId="77777777" w:rsidR="00FA74C3" w:rsidRDefault="00000000">
      <w:r>
        <w:rPr>
          <w:b/>
          <w:sz w:val="22"/>
        </w:rPr>
        <w:t>Q4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FA74C3" w14:paraId="24A07106" w14:textId="77777777">
        <w:tc>
          <w:tcPr>
            <w:tcW w:w="1530" w:type="dxa"/>
          </w:tcPr>
          <w:p w14:paraId="3AD93CB5" w14:textId="77777777" w:rsidR="00FA74C3" w:rsidRDefault="00000000">
            <w:r>
              <w:rPr>
                <w:b/>
                <w:sz w:val="22"/>
              </w:rPr>
              <w:t>Punctuation</w:t>
            </w:r>
          </w:p>
        </w:tc>
        <w:tc>
          <w:tcPr>
            <w:tcW w:w="1530" w:type="dxa"/>
          </w:tcPr>
          <w:p w14:paraId="3AFAB5DC" w14:textId="77777777" w:rsidR="00FA74C3" w:rsidRDefault="00000000">
            <w:r>
              <w:rPr>
                <w:b/>
                <w:sz w:val="22"/>
              </w:rPr>
              <w:t>Symbol</w:t>
            </w:r>
          </w:p>
        </w:tc>
        <w:tc>
          <w:tcPr>
            <w:tcW w:w="1530" w:type="dxa"/>
          </w:tcPr>
          <w:p w14:paraId="3F1F850D" w14:textId="77777777" w:rsidR="00FA74C3" w:rsidRDefault="00000000">
            <w:r>
              <w:rPr>
                <w:b/>
                <w:sz w:val="22"/>
              </w:rPr>
              <w:t>Pre Rate per 1000</w:t>
            </w:r>
          </w:p>
        </w:tc>
        <w:tc>
          <w:tcPr>
            <w:tcW w:w="1530" w:type="dxa"/>
          </w:tcPr>
          <w:p w14:paraId="37400C2E" w14:textId="77777777" w:rsidR="00FA74C3" w:rsidRDefault="00000000">
            <w:r>
              <w:rPr>
                <w:b/>
                <w:sz w:val="22"/>
              </w:rPr>
              <w:t>Post Rate per 1000</w:t>
            </w:r>
          </w:p>
        </w:tc>
        <w:tc>
          <w:tcPr>
            <w:tcW w:w="1530" w:type="dxa"/>
          </w:tcPr>
          <w:p w14:paraId="2F200CFD" w14:textId="77777777" w:rsidR="00FA74C3" w:rsidRDefault="00000000">
            <w:r>
              <w:rPr>
                <w:b/>
                <w:sz w:val="22"/>
              </w:rPr>
              <w:t>Rate Ratio</w:t>
            </w:r>
          </w:p>
        </w:tc>
        <w:tc>
          <w:tcPr>
            <w:tcW w:w="1530" w:type="dxa"/>
          </w:tcPr>
          <w:p w14:paraId="7B9F1C4D" w14:textId="676A57AA" w:rsidR="00FA74C3" w:rsidRDefault="00741705">
            <w:r>
              <w:rPr>
                <w:b/>
                <w:sz w:val="22"/>
              </w:rPr>
              <w:t>95% CI</w:t>
            </w:r>
          </w:p>
        </w:tc>
        <w:tc>
          <w:tcPr>
            <w:tcW w:w="1530" w:type="dxa"/>
          </w:tcPr>
          <w:p w14:paraId="220DA05F" w14:textId="77777777" w:rsidR="00FA74C3" w:rsidRDefault="00000000">
            <w:r>
              <w:rPr>
                <w:b/>
                <w:sz w:val="22"/>
              </w:rPr>
              <w:t>p-value</w:t>
            </w:r>
          </w:p>
        </w:tc>
        <w:tc>
          <w:tcPr>
            <w:tcW w:w="1530" w:type="dxa"/>
          </w:tcPr>
          <w:p w14:paraId="7FCE33A6" w14:textId="77777777" w:rsidR="00FA74C3" w:rsidRDefault="00000000">
            <w:r>
              <w:rPr>
                <w:b/>
                <w:sz w:val="22"/>
              </w:rPr>
              <w:t>Direction</w:t>
            </w:r>
          </w:p>
        </w:tc>
      </w:tr>
      <w:tr w:rsidR="00FA74C3" w14:paraId="666CC26F" w14:textId="77777777">
        <w:tc>
          <w:tcPr>
            <w:tcW w:w="1530" w:type="dxa"/>
          </w:tcPr>
          <w:p w14:paraId="3A1CC77A" w14:textId="77777777" w:rsidR="00FA74C3" w:rsidRDefault="00000000">
            <w:r>
              <w:rPr>
                <w:sz w:val="22"/>
              </w:rPr>
              <w:t>Em Dash</w:t>
            </w:r>
          </w:p>
        </w:tc>
        <w:tc>
          <w:tcPr>
            <w:tcW w:w="1530" w:type="dxa"/>
          </w:tcPr>
          <w:p w14:paraId="7D1D540E" w14:textId="77777777" w:rsidR="00FA74C3" w:rsidRDefault="00000000">
            <w:r>
              <w:rPr>
                <w:sz w:val="22"/>
              </w:rPr>
              <w:t>—</w:t>
            </w:r>
          </w:p>
        </w:tc>
        <w:tc>
          <w:tcPr>
            <w:tcW w:w="1530" w:type="dxa"/>
          </w:tcPr>
          <w:p w14:paraId="692E9AE3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3BF8F5C5" w14:textId="77777777" w:rsidR="00FA74C3" w:rsidRDefault="00000000">
            <w:r>
              <w:rPr>
                <w:sz w:val="22"/>
              </w:rPr>
              <w:t>0.04</w:t>
            </w:r>
          </w:p>
        </w:tc>
        <w:tc>
          <w:tcPr>
            <w:tcW w:w="1530" w:type="dxa"/>
          </w:tcPr>
          <w:p w14:paraId="58F95158" w14:textId="77777777" w:rsidR="00FA74C3" w:rsidRDefault="00000000">
            <w:r>
              <w:rPr>
                <w:sz w:val="22"/>
              </w:rPr>
              <w:t>28.87</w:t>
            </w:r>
          </w:p>
        </w:tc>
        <w:tc>
          <w:tcPr>
            <w:tcW w:w="1530" w:type="dxa"/>
          </w:tcPr>
          <w:p w14:paraId="6FB28172" w14:textId="77777777" w:rsidR="00FA74C3" w:rsidRDefault="00000000">
            <w:r>
              <w:rPr>
                <w:sz w:val="22"/>
              </w:rPr>
              <w:t>(1.73 to 483.30)</w:t>
            </w:r>
          </w:p>
        </w:tc>
        <w:tc>
          <w:tcPr>
            <w:tcW w:w="1530" w:type="dxa"/>
          </w:tcPr>
          <w:p w14:paraId="2E1CE282" w14:textId="77777777" w:rsidR="00FA74C3" w:rsidRDefault="00000000">
            <w:r>
              <w:rPr>
                <w:b/>
                <w:sz w:val="22"/>
              </w:rPr>
              <w:t>0.02</w:t>
            </w:r>
          </w:p>
        </w:tc>
        <w:tc>
          <w:tcPr>
            <w:tcW w:w="1530" w:type="dxa"/>
          </w:tcPr>
          <w:p w14:paraId="252A64E1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848B2FA" w14:textId="77777777">
        <w:tc>
          <w:tcPr>
            <w:tcW w:w="1530" w:type="dxa"/>
          </w:tcPr>
          <w:p w14:paraId="756C0D17" w14:textId="77777777" w:rsidR="00FA74C3" w:rsidRDefault="00000000">
            <w:r>
              <w:rPr>
                <w:sz w:val="22"/>
              </w:rPr>
              <w:t>Apostrophe</w:t>
            </w:r>
          </w:p>
        </w:tc>
        <w:tc>
          <w:tcPr>
            <w:tcW w:w="1530" w:type="dxa"/>
          </w:tcPr>
          <w:p w14:paraId="4D3F135B" w14:textId="77777777" w:rsidR="00FA74C3" w:rsidRDefault="00000000">
            <w:r>
              <w:rPr>
                <w:sz w:val="22"/>
              </w:rPr>
              <w:t>'</w:t>
            </w:r>
          </w:p>
        </w:tc>
        <w:tc>
          <w:tcPr>
            <w:tcW w:w="1530" w:type="dxa"/>
          </w:tcPr>
          <w:p w14:paraId="07D66866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476FB878" w14:textId="77777777" w:rsidR="00FA74C3" w:rsidRDefault="00000000">
            <w:r>
              <w:rPr>
                <w:sz w:val="22"/>
              </w:rPr>
              <w:t>0.02</w:t>
            </w:r>
          </w:p>
        </w:tc>
        <w:tc>
          <w:tcPr>
            <w:tcW w:w="1530" w:type="dxa"/>
          </w:tcPr>
          <w:p w14:paraId="24049BE7" w14:textId="77777777" w:rsidR="00FA74C3" w:rsidRDefault="00000000">
            <w:r>
              <w:rPr>
                <w:sz w:val="22"/>
              </w:rPr>
              <w:t>17.32</w:t>
            </w:r>
          </w:p>
        </w:tc>
        <w:tc>
          <w:tcPr>
            <w:tcW w:w="1530" w:type="dxa"/>
          </w:tcPr>
          <w:p w14:paraId="5FDDAB42" w14:textId="77777777" w:rsidR="00FA74C3" w:rsidRDefault="00000000">
            <w:r>
              <w:rPr>
                <w:sz w:val="22"/>
              </w:rPr>
              <w:t>(1.00 to 298.85)</w:t>
            </w:r>
          </w:p>
        </w:tc>
        <w:tc>
          <w:tcPr>
            <w:tcW w:w="1530" w:type="dxa"/>
          </w:tcPr>
          <w:p w14:paraId="55FFE19C" w14:textId="77777777" w:rsidR="00FA74C3" w:rsidRDefault="00000000">
            <w:r>
              <w:rPr>
                <w:sz w:val="22"/>
              </w:rPr>
              <w:t>0.05</w:t>
            </w:r>
          </w:p>
        </w:tc>
        <w:tc>
          <w:tcPr>
            <w:tcW w:w="1530" w:type="dxa"/>
          </w:tcPr>
          <w:p w14:paraId="547F075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7734FD28" w14:textId="77777777">
        <w:tc>
          <w:tcPr>
            <w:tcW w:w="1530" w:type="dxa"/>
          </w:tcPr>
          <w:p w14:paraId="0806E0AA" w14:textId="77777777" w:rsidR="00FA74C3" w:rsidRDefault="00000000">
            <w:r>
              <w:rPr>
                <w:sz w:val="22"/>
              </w:rPr>
              <w:t>En Dash</w:t>
            </w:r>
          </w:p>
        </w:tc>
        <w:tc>
          <w:tcPr>
            <w:tcW w:w="1530" w:type="dxa"/>
          </w:tcPr>
          <w:p w14:paraId="0AE583F2" w14:textId="77777777" w:rsidR="00FA74C3" w:rsidRDefault="00000000">
            <w:r>
              <w:rPr>
                <w:sz w:val="22"/>
              </w:rPr>
              <w:t>–</w:t>
            </w:r>
          </w:p>
        </w:tc>
        <w:tc>
          <w:tcPr>
            <w:tcW w:w="1530" w:type="dxa"/>
          </w:tcPr>
          <w:p w14:paraId="22039882" w14:textId="77777777" w:rsidR="00FA74C3" w:rsidRDefault="00000000">
            <w:r>
              <w:rPr>
                <w:sz w:val="22"/>
              </w:rPr>
              <w:t>0.15</w:t>
            </w:r>
          </w:p>
        </w:tc>
        <w:tc>
          <w:tcPr>
            <w:tcW w:w="1530" w:type="dxa"/>
          </w:tcPr>
          <w:p w14:paraId="7EFE728A" w14:textId="77777777" w:rsidR="00FA74C3" w:rsidRDefault="00000000">
            <w:r>
              <w:rPr>
                <w:sz w:val="22"/>
              </w:rPr>
              <w:t>1.79</w:t>
            </w:r>
          </w:p>
        </w:tc>
        <w:tc>
          <w:tcPr>
            <w:tcW w:w="1530" w:type="dxa"/>
          </w:tcPr>
          <w:p w14:paraId="027D04A2" w14:textId="77777777" w:rsidR="00FA74C3" w:rsidRDefault="00000000">
            <w:r>
              <w:rPr>
                <w:sz w:val="22"/>
              </w:rPr>
              <w:t>12.06</w:t>
            </w:r>
          </w:p>
        </w:tc>
        <w:tc>
          <w:tcPr>
            <w:tcW w:w="1530" w:type="dxa"/>
          </w:tcPr>
          <w:p w14:paraId="11276EEE" w14:textId="77777777" w:rsidR="00FA74C3" w:rsidRDefault="00000000">
            <w:r>
              <w:rPr>
                <w:sz w:val="22"/>
              </w:rPr>
              <w:t>(9.25 to 15.72)</w:t>
            </w:r>
          </w:p>
        </w:tc>
        <w:tc>
          <w:tcPr>
            <w:tcW w:w="1530" w:type="dxa"/>
          </w:tcPr>
          <w:p w14:paraId="30D75D28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511D96F4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91F2B51" w14:textId="77777777">
        <w:tc>
          <w:tcPr>
            <w:tcW w:w="1530" w:type="dxa"/>
          </w:tcPr>
          <w:p w14:paraId="46E0E4A9" w14:textId="77777777" w:rsidR="00FA74C3" w:rsidRDefault="00000000">
            <w:r>
              <w:rPr>
                <w:sz w:val="22"/>
              </w:rPr>
              <w:t>Right Brace</w:t>
            </w:r>
          </w:p>
        </w:tc>
        <w:tc>
          <w:tcPr>
            <w:tcW w:w="1530" w:type="dxa"/>
          </w:tcPr>
          <w:p w14:paraId="3CB10E46" w14:textId="77777777" w:rsidR="00FA74C3" w:rsidRDefault="00000000">
            <w:r>
              <w:rPr>
                <w:sz w:val="22"/>
              </w:rPr>
              <w:t>}</w:t>
            </w:r>
          </w:p>
        </w:tc>
        <w:tc>
          <w:tcPr>
            <w:tcW w:w="1530" w:type="dxa"/>
          </w:tcPr>
          <w:p w14:paraId="6F7D55F7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3657C9F6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60EBA520" w14:textId="77777777" w:rsidR="00FA74C3" w:rsidRDefault="00000000">
            <w:r>
              <w:rPr>
                <w:sz w:val="22"/>
              </w:rPr>
              <w:t>3.85</w:t>
            </w:r>
          </w:p>
        </w:tc>
        <w:tc>
          <w:tcPr>
            <w:tcW w:w="1530" w:type="dxa"/>
          </w:tcPr>
          <w:p w14:paraId="4B2AB6C2" w14:textId="77777777" w:rsidR="00FA74C3" w:rsidRDefault="00000000">
            <w:r>
              <w:rPr>
                <w:sz w:val="22"/>
              </w:rPr>
              <w:t>(0.17 to 85.38)</w:t>
            </w:r>
          </w:p>
        </w:tc>
        <w:tc>
          <w:tcPr>
            <w:tcW w:w="1530" w:type="dxa"/>
          </w:tcPr>
          <w:p w14:paraId="40B20D2A" w14:textId="77777777" w:rsidR="00FA74C3" w:rsidRDefault="00000000">
            <w:r>
              <w:rPr>
                <w:sz w:val="22"/>
              </w:rPr>
              <w:t>0.40</w:t>
            </w:r>
          </w:p>
        </w:tc>
        <w:tc>
          <w:tcPr>
            <w:tcW w:w="1530" w:type="dxa"/>
          </w:tcPr>
          <w:p w14:paraId="09AFD230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59F9645" w14:textId="77777777">
        <w:tc>
          <w:tcPr>
            <w:tcW w:w="1530" w:type="dxa"/>
          </w:tcPr>
          <w:p w14:paraId="7BCD9EE2" w14:textId="77777777" w:rsidR="00FA74C3" w:rsidRDefault="00000000">
            <w:r>
              <w:rPr>
                <w:sz w:val="22"/>
              </w:rPr>
              <w:t>Right Bracket</w:t>
            </w:r>
          </w:p>
        </w:tc>
        <w:tc>
          <w:tcPr>
            <w:tcW w:w="1530" w:type="dxa"/>
          </w:tcPr>
          <w:p w14:paraId="1A5549DA" w14:textId="77777777" w:rsidR="00FA74C3" w:rsidRDefault="00000000">
            <w:r>
              <w:rPr>
                <w:sz w:val="22"/>
              </w:rPr>
              <w:t>]</w:t>
            </w:r>
          </w:p>
        </w:tc>
        <w:tc>
          <w:tcPr>
            <w:tcW w:w="1530" w:type="dxa"/>
          </w:tcPr>
          <w:p w14:paraId="54FEEC83" w14:textId="77777777" w:rsidR="00FA74C3" w:rsidRDefault="00000000">
            <w:r>
              <w:rPr>
                <w:sz w:val="22"/>
              </w:rPr>
              <w:t>0.14</w:t>
            </w:r>
          </w:p>
        </w:tc>
        <w:tc>
          <w:tcPr>
            <w:tcW w:w="1530" w:type="dxa"/>
          </w:tcPr>
          <w:p w14:paraId="52C43FE5" w14:textId="77777777" w:rsidR="00FA74C3" w:rsidRDefault="00000000">
            <w:r>
              <w:rPr>
                <w:sz w:val="22"/>
              </w:rPr>
              <w:t>0.44</w:t>
            </w:r>
          </w:p>
        </w:tc>
        <w:tc>
          <w:tcPr>
            <w:tcW w:w="1530" w:type="dxa"/>
          </w:tcPr>
          <w:p w14:paraId="4DD41A05" w14:textId="77777777" w:rsidR="00FA74C3" w:rsidRDefault="00000000">
            <w:r>
              <w:rPr>
                <w:sz w:val="22"/>
              </w:rPr>
              <w:t>3.16</w:t>
            </w:r>
          </w:p>
        </w:tc>
        <w:tc>
          <w:tcPr>
            <w:tcW w:w="1530" w:type="dxa"/>
          </w:tcPr>
          <w:p w14:paraId="5CF705E2" w14:textId="77777777" w:rsidR="00FA74C3" w:rsidRDefault="00000000">
            <w:r>
              <w:rPr>
                <w:sz w:val="22"/>
              </w:rPr>
              <w:t>(2.34 to 4.27)</w:t>
            </w:r>
          </w:p>
        </w:tc>
        <w:tc>
          <w:tcPr>
            <w:tcW w:w="1530" w:type="dxa"/>
          </w:tcPr>
          <w:p w14:paraId="0BA9A7AA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691E234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F17ED6B" w14:textId="77777777">
        <w:tc>
          <w:tcPr>
            <w:tcW w:w="1530" w:type="dxa"/>
          </w:tcPr>
          <w:p w14:paraId="7654A370" w14:textId="77777777" w:rsidR="00FA74C3" w:rsidRDefault="00000000">
            <w:r>
              <w:rPr>
                <w:sz w:val="22"/>
              </w:rPr>
              <w:t>Left Bracket</w:t>
            </w:r>
          </w:p>
        </w:tc>
        <w:tc>
          <w:tcPr>
            <w:tcW w:w="1530" w:type="dxa"/>
          </w:tcPr>
          <w:p w14:paraId="280EFFBE" w14:textId="77777777" w:rsidR="00FA74C3" w:rsidRDefault="00000000">
            <w:r>
              <w:rPr>
                <w:sz w:val="22"/>
              </w:rPr>
              <w:t>[</w:t>
            </w:r>
          </w:p>
        </w:tc>
        <w:tc>
          <w:tcPr>
            <w:tcW w:w="1530" w:type="dxa"/>
          </w:tcPr>
          <w:p w14:paraId="6275DFD5" w14:textId="77777777" w:rsidR="00FA74C3" w:rsidRDefault="00000000">
            <w:r>
              <w:rPr>
                <w:sz w:val="22"/>
              </w:rPr>
              <w:t>0.14</w:t>
            </w:r>
          </w:p>
        </w:tc>
        <w:tc>
          <w:tcPr>
            <w:tcW w:w="1530" w:type="dxa"/>
          </w:tcPr>
          <w:p w14:paraId="5F18D6FA" w14:textId="77777777" w:rsidR="00FA74C3" w:rsidRDefault="00000000">
            <w:r>
              <w:rPr>
                <w:sz w:val="22"/>
              </w:rPr>
              <w:t>0.44</w:t>
            </w:r>
          </w:p>
        </w:tc>
        <w:tc>
          <w:tcPr>
            <w:tcW w:w="1530" w:type="dxa"/>
          </w:tcPr>
          <w:p w14:paraId="56FC248A" w14:textId="77777777" w:rsidR="00FA74C3" w:rsidRDefault="00000000">
            <w:r>
              <w:rPr>
                <w:sz w:val="22"/>
              </w:rPr>
              <w:t>3.11</w:t>
            </w:r>
          </w:p>
        </w:tc>
        <w:tc>
          <w:tcPr>
            <w:tcW w:w="1530" w:type="dxa"/>
          </w:tcPr>
          <w:p w14:paraId="2212954E" w14:textId="77777777" w:rsidR="00FA74C3" w:rsidRDefault="00000000">
            <w:r>
              <w:rPr>
                <w:sz w:val="22"/>
              </w:rPr>
              <w:t>(2.31 to 4.18)</w:t>
            </w:r>
          </w:p>
        </w:tc>
        <w:tc>
          <w:tcPr>
            <w:tcW w:w="1530" w:type="dxa"/>
          </w:tcPr>
          <w:p w14:paraId="3DF69CA4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8E4081C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699B875" w14:textId="77777777">
        <w:tc>
          <w:tcPr>
            <w:tcW w:w="1530" w:type="dxa"/>
          </w:tcPr>
          <w:p w14:paraId="73FBF424" w14:textId="77777777" w:rsidR="00FA74C3" w:rsidRDefault="00000000">
            <w:r>
              <w:rPr>
                <w:sz w:val="22"/>
              </w:rPr>
              <w:t>Underscore</w:t>
            </w:r>
          </w:p>
        </w:tc>
        <w:tc>
          <w:tcPr>
            <w:tcW w:w="1530" w:type="dxa"/>
          </w:tcPr>
          <w:p w14:paraId="23D1F3DA" w14:textId="77777777" w:rsidR="00FA74C3" w:rsidRDefault="00000000">
            <w:r>
              <w:rPr>
                <w:sz w:val="22"/>
              </w:rPr>
              <w:t>_</w:t>
            </w:r>
          </w:p>
        </w:tc>
        <w:tc>
          <w:tcPr>
            <w:tcW w:w="1530" w:type="dxa"/>
          </w:tcPr>
          <w:p w14:paraId="4884C5E4" w14:textId="77777777" w:rsidR="00FA74C3" w:rsidRDefault="00000000">
            <w:r>
              <w:rPr>
                <w:sz w:val="22"/>
              </w:rPr>
              <w:t>0.07</w:t>
            </w:r>
          </w:p>
        </w:tc>
        <w:tc>
          <w:tcPr>
            <w:tcW w:w="1530" w:type="dxa"/>
          </w:tcPr>
          <w:p w14:paraId="28A8918C" w14:textId="77777777" w:rsidR="00FA74C3" w:rsidRDefault="00000000">
            <w:r>
              <w:rPr>
                <w:sz w:val="22"/>
              </w:rPr>
              <w:t>0.14</w:t>
            </w:r>
          </w:p>
        </w:tc>
        <w:tc>
          <w:tcPr>
            <w:tcW w:w="1530" w:type="dxa"/>
          </w:tcPr>
          <w:p w14:paraId="65E479E7" w14:textId="77777777" w:rsidR="00FA74C3" w:rsidRDefault="00000000">
            <w:r>
              <w:rPr>
                <w:sz w:val="22"/>
              </w:rPr>
              <w:t>2.03</w:t>
            </w:r>
          </w:p>
        </w:tc>
        <w:tc>
          <w:tcPr>
            <w:tcW w:w="1530" w:type="dxa"/>
          </w:tcPr>
          <w:p w14:paraId="09258F27" w14:textId="77777777" w:rsidR="00FA74C3" w:rsidRDefault="00000000">
            <w:r>
              <w:rPr>
                <w:sz w:val="22"/>
              </w:rPr>
              <w:t>(1.29 to 3.21)</w:t>
            </w:r>
          </w:p>
        </w:tc>
        <w:tc>
          <w:tcPr>
            <w:tcW w:w="1530" w:type="dxa"/>
          </w:tcPr>
          <w:p w14:paraId="00F184CB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C80070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215F349" w14:textId="77777777">
        <w:tc>
          <w:tcPr>
            <w:tcW w:w="1530" w:type="dxa"/>
          </w:tcPr>
          <w:p w14:paraId="324658EA" w14:textId="77777777" w:rsidR="00FA74C3" w:rsidRDefault="00000000">
            <w:r>
              <w:rPr>
                <w:sz w:val="22"/>
              </w:rPr>
              <w:t xml:space="preserve">Exclamation </w:t>
            </w:r>
            <w:r>
              <w:rPr>
                <w:sz w:val="22"/>
              </w:rPr>
              <w:lastRenderedPageBreak/>
              <w:t>Mark</w:t>
            </w:r>
          </w:p>
        </w:tc>
        <w:tc>
          <w:tcPr>
            <w:tcW w:w="1530" w:type="dxa"/>
          </w:tcPr>
          <w:p w14:paraId="4FCDDEE0" w14:textId="77777777" w:rsidR="00FA74C3" w:rsidRDefault="00000000">
            <w:r>
              <w:rPr>
                <w:sz w:val="22"/>
              </w:rPr>
              <w:lastRenderedPageBreak/>
              <w:t>!</w:t>
            </w:r>
          </w:p>
        </w:tc>
        <w:tc>
          <w:tcPr>
            <w:tcW w:w="1530" w:type="dxa"/>
          </w:tcPr>
          <w:p w14:paraId="27EC175C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2748F20D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347A9718" w14:textId="77777777" w:rsidR="00FA74C3" w:rsidRDefault="00000000">
            <w:r>
              <w:rPr>
                <w:sz w:val="22"/>
              </w:rPr>
              <w:t>1.92</w:t>
            </w:r>
          </w:p>
        </w:tc>
        <w:tc>
          <w:tcPr>
            <w:tcW w:w="1530" w:type="dxa"/>
          </w:tcPr>
          <w:p w14:paraId="5E033A4D" w14:textId="77777777" w:rsidR="00FA74C3" w:rsidRDefault="00000000">
            <w:r>
              <w:rPr>
                <w:sz w:val="22"/>
              </w:rPr>
              <w:t>(0.35 to 10.51)</w:t>
            </w:r>
          </w:p>
        </w:tc>
        <w:tc>
          <w:tcPr>
            <w:tcW w:w="1530" w:type="dxa"/>
          </w:tcPr>
          <w:p w14:paraId="3CE079DC" w14:textId="77777777" w:rsidR="00FA74C3" w:rsidRDefault="00000000">
            <w:r>
              <w:rPr>
                <w:sz w:val="22"/>
              </w:rPr>
              <w:t>0.45</w:t>
            </w:r>
          </w:p>
        </w:tc>
        <w:tc>
          <w:tcPr>
            <w:tcW w:w="1530" w:type="dxa"/>
          </w:tcPr>
          <w:p w14:paraId="0AAFB741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49BEB1B3" w14:textId="77777777">
        <w:tc>
          <w:tcPr>
            <w:tcW w:w="1530" w:type="dxa"/>
          </w:tcPr>
          <w:p w14:paraId="6F22F39C" w14:textId="77777777" w:rsidR="00FA74C3" w:rsidRDefault="00000000">
            <w:r>
              <w:rPr>
                <w:sz w:val="22"/>
              </w:rPr>
              <w:t>Left Brace</w:t>
            </w:r>
          </w:p>
        </w:tc>
        <w:tc>
          <w:tcPr>
            <w:tcW w:w="1530" w:type="dxa"/>
          </w:tcPr>
          <w:p w14:paraId="2AE89B70" w14:textId="77777777" w:rsidR="00FA74C3" w:rsidRDefault="00000000">
            <w:r>
              <w:rPr>
                <w:sz w:val="22"/>
              </w:rPr>
              <w:t>{</w:t>
            </w:r>
          </w:p>
        </w:tc>
        <w:tc>
          <w:tcPr>
            <w:tcW w:w="1530" w:type="dxa"/>
          </w:tcPr>
          <w:p w14:paraId="389FE397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68EAF1C4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1849EB36" w14:textId="77777777" w:rsidR="00FA74C3" w:rsidRDefault="00000000">
            <w:r>
              <w:rPr>
                <w:sz w:val="22"/>
              </w:rPr>
              <w:t>1.92</w:t>
            </w:r>
          </w:p>
        </w:tc>
        <w:tc>
          <w:tcPr>
            <w:tcW w:w="1530" w:type="dxa"/>
          </w:tcPr>
          <w:p w14:paraId="66D12585" w14:textId="77777777" w:rsidR="00FA74C3" w:rsidRDefault="00000000">
            <w:r>
              <w:rPr>
                <w:sz w:val="22"/>
              </w:rPr>
              <w:t>(0.17 to 21.23)</w:t>
            </w:r>
          </w:p>
        </w:tc>
        <w:tc>
          <w:tcPr>
            <w:tcW w:w="1530" w:type="dxa"/>
          </w:tcPr>
          <w:p w14:paraId="00995449" w14:textId="77777777" w:rsidR="00FA74C3" w:rsidRDefault="00000000">
            <w:r>
              <w:rPr>
                <w:sz w:val="22"/>
              </w:rPr>
              <w:t>0.60</w:t>
            </w:r>
          </w:p>
        </w:tc>
        <w:tc>
          <w:tcPr>
            <w:tcW w:w="1530" w:type="dxa"/>
          </w:tcPr>
          <w:p w14:paraId="15431664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684782C7" w14:textId="77777777">
        <w:tc>
          <w:tcPr>
            <w:tcW w:w="1530" w:type="dxa"/>
          </w:tcPr>
          <w:p w14:paraId="33B40E49" w14:textId="77777777" w:rsidR="00FA74C3" w:rsidRDefault="00000000">
            <w:r>
              <w:rPr>
                <w:sz w:val="22"/>
              </w:rPr>
              <w:t>Forward Slash</w:t>
            </w:r>
          </w:p>
        </w:tc>
        <w:tc>
          <w:tcPr>
            <w:tcW w:w="1530" w:type="dxa"/>
          </w:tcPr>
          <w:p w14:paraId="1D94D81E" w14:textId="77777777" w:rsidR="00FA74C3" w:rsidRDefault="00000000">
            <w:r>
              <w:rPr>
                <w:sz w:val="22"/>
              </w:rPr>
              <w:t>/</w:t>
            </w:r>
          </w:p>
        </w:tc>
        <w:tc>
          <w:tcPr>
            <w:tcW w:w="1530" w:type="dxa"/>
          </w:tcPr>
          <w:p w14:paraId="7233C951" w14:textId="77777777" w:rsidR="00FA74C3" w:rsidRDefault="00000000">
            <w:r>
              <w:rPr>
                <w:sz w:val="22"/>
              </w:rPr>
              <w:t>4.29</w:t>
            </w:r>
          </w:p>
        </w:tc>
        <w:tc>
          <w:tcPr>
            <w:tcW w:w="1530" w:type="dxa"/>
          </w:tcPr>
          <w:p w14:paraId="47BF2123" w14:textId="77777777" w:rsidR="00FA74C3" w:rsidRDefault="00000000">
            <w:r>
              <w:rPr>
                <w:sz w:val="22"/>
              </w:rPr>
              <w:t>7.22</w:t>
            </w:r>
          </w:p>
        </w:tc>
        <w:tc>
          <w:tcPr>
            <w:tcW w:w="1530" w:type="dxa"/>
          </w:tcPr>
          <w:p w14:paraId="0A67072C" w14:textId="77777777" w:rsidR="00FA74C3" w:rsidRDefault="00000000">
            <w:r>
              <w:rPr>
                <w:sz w:val="22"/>
              </w:rPr>
              <w:t>1.68</w:t>
            </w:r>
          </w:p>
        </w:tc>
        <w:tc>
          <w:tcPr>
            <w:tcW w:w="1530" w:type="dxa"/>
          </w:tcPr>
          <w:p w14:paraId="2D8AD317" w14:textId="77777777" w:rsidR="00FA74C3" w:rsidRDefault="00000000">
            <w:r>
              <w:rPr>
                <w:sz w:val="22"/>
              </w:rPr>
              <w:t>(1.58 to 1.79)</w:t>
            </w:r>
          </w:p>
        </w:tc>
        <w:tc>
          <w:tcPr>
            <w:tcW w:w="1530" w:type="dxa"/>
          </w:tcPr>
          <w:p w14:paraId="41D0E45C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05D5707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26ED2AC3" w14:textId="77777777">
        <w:tc>
          <w:tcPr>
            <w:tcW w:w="1530" w:type="dxa"/>
          </w:tcPr>
          <w:p w14:paraId="1A71036E" w14:textId="77777777" w:rsidR="00FA74C3" w:rsidRDefault="00000000">
            <w:r>
              <w:rPr>
                <w:sz w:val="22"/>
              </w:rPr>
              <w:t>Double Quotation</w:t>
            </w:r>
          </w:p>
        </w:tc>
        <w:tc>
          <w:tcPr>
            <w:tcW w:w="1530" w:type="dxa"/>
          </w:tcPr>
          <w:p w14:paraId="7C9D6574" w14:textId="77777777" w:rsidR="00FA74C3" w:rsidRDefault="00000000">
            <w:r>
              <w:rPr>
                <w:sz w:val="22"/>
              </w:rPr>
              <w:t>"</w:t>
            </w:r>
          </w:p>
        </w:tc>
        <w:tc>
          <w:tcPr>
            <w:tcW w:w="1530" w:type="dxa"/>
          </w:tcPr>
          <w:p w14:paraId="3D4A12D2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5DC0C98B" w14:textId="77777777" w:rsidR="00FA74C3" w:rsidRDefault="00000000">
            <w:r>
              <w:rPr>
                <w:sz w:val="22"/>
              </w:rPr>
              <w:t>0.01</w:t>
            </w:r>
          </w:p>
        </w:tc>
        <w:tc>
          <w:tcPr>
            <w:tcW w:w="1530" w:type="dxa"/>
          </w:tcPr>
          <w:p w14:paraId="4800CFBC" w14:textId="77777777" w:rsidR="00FA74C3" w:rsidRDefault="00000000">
            <w:r>
              <w:rPr>
                <w:sz w:val="22"/>
              </w:rPr>
              <w:t>1.44</w:t>
            </w:r>
          </w:p>
        </w:tc>
        <w:tc>
          <w:tcPr>
            <w:tcW w:w="1530" w:type="dxa"/>
          </w:tcPr>
          <w:p w14:paraId="622E2AE6" w14:textId="77777777" w:rsidR="00FA74C3" w:rsidRDefault="00000000">
            <w:r>
              <w:rPr>
                <w:sz w:val="22"/>
              </w:rPr>
              <w:t>(0.41 to 5.12)</w:t>
            </w:r>
          </w:p>
        </w:tc>
        <w:tc>
          <w:tcPr>
            <w:tcW w:w="1530" w:type="dxa"/>
          </w:tcPr>
          <w:p w14:paraId="20309DF6" w14:textId="77777777" w:rsidR="00FA74C3" w:rsidRDefault="00000000">
            <w:r>
              <w:rPr>
                <w:sz w:val="22"/>
              </w:rPr>
              <w:t>0.57</w:t>
            </w:r>
          </w:p>
        </w:tc>
        <w:tc>
          <w:tcPr>
            <w:tcW w:w="1530" w:type="dxa"/>
          </w:tcPr>
          <w:p w14:paraId="0428A922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187D59B0" w14:textId="77777777">
        <w:tc>
          <w:tcPr>
            <w:tcW w:w="1530" w:type="dxa"/>
          </w:tcPr>
          <w:p w14:paraId="738E3129" w14:textId="77777777" w:rsidR="00FA74C3" w:rsidRDefault="00000000">
            <w:r>
              <w:rPr>
                <w:sz w:val="22"/>
              </w:rPr>
              <w:t>Semicolon</w:t>
            </w:r>
          </w:p>
        </w:tc>
        <w:tc>
          <w:tcPr>
            <w:tcW w:w="1530" w:type="dxa"/>
          </w:tcPr>
          <w:p w14:paraId="3100E62F" w14:textId="77777777" w:rsidR="00FA74C3" w:rsidRDefault="00000000">
            <w:r>
              <w:rPr>
                <w:sz w:val="22"/>
              </w:rPr>
              <w:t>;</w:t>
            </w:r>
          </w:p>
        </w:tc>
        <w:tc>
          <w:tcPr>
            <w:tcW w:w="1530" w:type="dxa"/>
          </w:tcPr>
          <w:p w14:paraId="0A8B6F52" w14:textId="77777777" w:rsidR="00FA74C3" w:rsidRDefault="00000000">
            <w:r>
              <w:rPr>
                <w:sz w:val="22"/>
              </w:rPr>
              <w:t>9.99</w:t>
            </w:r>
          </w:p>
        </w:tc>
        <w:tc>
          <w:tcPr>
            <w:tcW w:w="1530" w:type="dxa"/>
          </w:tcPr>
          <w:p w14:paraId="223A52E4" w14:textId="77777777" w:rsidR="00FA74C3" w:rsidRDefault="00000000">
            <w:r>
              <w:rPr>
                <w:sz w:val="22"/>
              </w:rPr>
              <w:t>7.5</w:t>
            </w:r>
          </w:p>
        </w:tc>
        <w:tc>
          <w:tcPr>
            <w:tcW w:w="1530" w:type="dxa"/>
          </w:tcPr>
          <w:p w14:paraId="328AADDA" w14:textId="77777777" w:rsidR="00FA74C3" w:rsidRDefault="00000000">
            <w:r>
              <w:rPr>
                <w:sz w:val="22"/>
              </w:rPr>
              <w:t>0.75</w:t>
            </w:r>
          </w:p>
        </w:tc>
        <w:tc>
          <w:tcPr>
            <w:tcW w:w="1530" w:type="dxa"/>
          </w:tcPr>
          <w:p w14:paraId="0D3C4071" w14:textId="77777777" w:rsidR="00FA74C3" w:rsidRDefault="00000000">
            <w:r>
              <w:rPr>
                <w:sz w:val="22"/>
              </w:rPr>
              <w:t>(0.72 to 0.79)</w:t>
            </w:r>
          </w:p>
        </w:tc>
        <w:tc>
          <w:tcPr>
            <w:tcW w:w="1530" w:type="dxa"/>
          </w:tcPr>
          <w:p w14:paraId="5B80E406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7AB8A420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9B3A8EA" w14:textId="77777777">
        <w:tc>
          <w:tcPr>
            <w:tcW w:w="1530" w:type="dxa"/>
          </w:tcPr>
          <w:p w14:paraId="1BE6645F" w14:textId="77777777" w:rsidR="00FA74C3" w:rsidRDefault="00000000">
            <w:r>
              <w:rPr>
                <w:sz w:val="22"/>
              </w:rPr>
              <w:t>Left Parenthesis</w:t>
            </w:r>
          </w:p>
        </w:tc>
        <w:tc>
          <w:tcPr>
            <w:tcW w:w="1530" w:type="dxa"/>
          </w:tcPr>
          <w:p w14:paraId="70A54329" w14:textId="77777777" w:rsidR="00FA74C3" w:rsidRDefault="00000000">
            <w:r>
              <w:rPr>
                <w:sz w:val="22"/>
              </w:rPr>
              <w:t>(</w:t>
            </w:r>
          </w:p>
        </w:tc>
        <w:tc>
          <w:tcPr>
            <w:tcW w:w="1530" w:type="dxa"/>
          </w:tcPr>
          <w:p w14:paraId="0F0E7402" w14:textId="77777777" w:rsidR="00FA74C3" w:rsidRDefault="00000000">
            <w:r>
              <w:rPr>
                <w:sz w:val="22"/>
              </w:rPr>
              <w:t>25.71</w:t>
            </w:r>
          </w:p>
        </w:tc>
        <w:tc>
          <w:tcPr>
            <w:tcW w:w="1530" w:type="dxa"/>
          </w:tcPr>
          <w:p w14:paraId="38852ACC" w14:textId="77777777" w:rsidR="00FA74C3" w:rsidRDefault="00000000">
            <w:r>
              <w:rPr>
                <w:sz w:val="22"/>
              </w:rPr>
              <w:t>30.19</w:t>
            </w:r>
          </w:p>
        </w:tc>
        <w:tc>
          <w:tcPr>
            <w:tcW w:w="1530" w:type="dxa"/>
          </w:tcPr>
          <w:p w14:paraId="67C7A52E" w14:textId="77777777" w:rsidR="00FA74C3" w:rsidRDefault="00000000">
            <w:r>
              <w:rPr>
                <w:sz w:val="22"/>
              </w:rPr>
              <w:t>1.17</w:t>
            </w:r>
          </w:p>
        </w:tc>
        <w:tc>
          <w:tcPr>
            <w:tcW w:w="1530" w:type="dxa"/>
          </w:tcPr>
          <w:p w14:paraId="7118C414" w14:textId="77777777" w:rsidR="00FA74C3" w:rsidRDefault="00000000">
            <w:r>
              <w:rPr>
                <w:sz w:val="22"/>
              </w:rPr>
              <w:t>(1.14 to 1.21)</w:t>
            </w:r>
          </w:p>
        </w:tc>
        <w:tc>
          <w:tcPr>
            <w:tcW w:w="1530" w:type="dxa"/>
          </w:tcPr>
          <w:p w14:paraId="5E272275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1E61D1A0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50420E0" w14:textId="77777777">
        <w:tc>
          <w:tcPr>
            <w:tcW w:w="1530" w:type="dxa"/>
          </w:tcPr>
          <w:p w14:paraId="6C63DEEA" w14:textId="77777777" w:rsidR="00FA74C3" w:rsidRDefault="00000000">
            <w:r>
              <w:rPr>
                <w:sz w:val="22"/>
              </w:rPr>
              <w:t>Right Parenthesis</w:t>
            </w:r>
          </w:p>
        </w:tc>
        <w:tc>
          <w:tcPr>
            <w:tcW w:w="1530" w:type="dxa"/>
          </w:tcPr>
          <w:p w14:paraId="4E6BA2E7" w14:textId="77777777" w:rsidR="00FA74C3" w:rsidRDefault="00000000">
            <w:r>
              <w:rPr>
                <w:sz w:val="22"/>
              </w:rPr>
              <w:t>)</w:t>
            </w:r>
          </w:p>
        </w:tc>
        <w:tc>
          <w:tcPr>
            <w:tcW w:w="1530" w:type="dxa"/>
          </w:tcPr>
          <w:p w14:paraId="12556757" w14:textId="77777777" w:rsidR="00FA74C3" w:rsidRDefault="00000000">
            <w:r>
              <w:rPr>
                <w:sz w:val="22"/>
              </w:rPr>
              <w:t>26.11</w:t>
            </w:r>
          </w:p>
        </w:tc>
        <w:tc>
          <w:tcPr>
            <w:tcW w:w="1530" w:type="dxa"/>
          </w:tcPr>
          <w:p w14:paraId="716A2BE6" w14:textId="77777777" w:rsidR="00FA74C3" w:rsidRDefault="00000000">
            <w:r>
              <w:rPr>
                <w:sz w:val="22"/>
              </w:rPr>
              <w:t>30.4</w:t>
            </w:r>
          </w:p>
        </w:tc>
        <w:tc>
          <w:tcPr>
            <w:tcW w:w="1530" w:type="dxa"/>
          </w:tcPr>
          <w:p w14:paraId="112318B5" w14:textId="77777777" w:rsidR="00FA74C3" w:rsidRDefault="00000000">
            <w:r>
              <w:rPr>
                <w:sz w:val="22"/>
              </w:rPr>
              <w:t>1.16</w:t>
            </w:r>
          </w:p>
        </w:tc>
        <w:tc>
          <w:tcPr>
            <w:tcW w:w="1530" w:type="dxa"/>
          </w:tcPr>
          <w:p w14:paraId="0A779EDD" w14:textId="77777777" w:rsidR="00FA74C3" w:rsidRDefault="00000000">
            <w:r>
              <w:rPr>
                <w:sz w:val="22"/>
              </w:rPr>
              <w:t>(1.13 to 1.19)</w:t>
            </w:r>
          </w:p>
        </w:tc>
        <w:tc>
          <w:tcPr>
            <w:tcW w:w="1530" w:type="dxa"/>
          </w:tcPr>
          <w:p w14:paraId="2A164639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3390CC8E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54520F9" w14:textId="77777777">
        <w:tc>
          <w:tcPr>
            <w:tcW w:w="1530" w:type="dxa"/>
          </w:tcPr>
          <w:p w14:paraId="1A6E218C" w14:textId="77777777" w:rsidR="00FA74C3" w:rsidRDefault="00000000">
            <w:r>
              <w:rPr>
                <w:sz w:val="22"/>
              </w:rPr>
              <w:t>Question Mark</w:t>
            </w:r>
          </w:p>
        </w:tc>
        <w:tc>
          <w:tcPr>
            <w:tcW w:w="1530" w:type="dxa"/>
          </w:tcPr>
          <w:p w14:paraId="0E09A81E" w14:textId="77777777" w:rsidR="00FA74C3" w:rsidRDefault="00000000">
            <w:r>
              <w:rPr>
                <w:sz w:val="22"/>
              </w:rPr>
              <w:t>?</w:t>
            </w:r>
          </w:p>
        </w:tc>
        <w:tc>
          <w:tcPr>
            <w:tcW w:w="1530" w:type="dxa"/>
          </w:tcPr>
          <w:p w14:paraId="2383397A" w14:textId="77777777" w:rsidR="00FA74C3" w:rsidRDefault="00000000">
            <w:r>
              <w:rPr>
                <w:sz w:val="22"/>
              </w:rPr>
              <w:t>0.25</w:t>
            </w:r>
          </w:p>
        </w:tc>
        <w:tc>
          <w:tcPr>
            <w:tcW w:w="1530" w:type="dxa"/>
          </w:tcPr>
          <w:p w14:paraId="7C40C818" w14:textId="77777777" w:rsidR="00FA74C3" w:rsidRDefault="00000000">
            <w:r>
              <w:rPr>
                <w:sz w:val="22"/>
              </w:rPr>
              <w:t>0.26</w:t>
            </w:r>
          </w:p>
        </w:tc>
        <w:tc>
          <w:tcPr>
            <w:tcW w:w="1530" w:type="dxa"/>
          </w:tcPr>
          <w:p w14:paraId="5C494B8F" w14:textId="77777777" w:rsidR="00FA74C3" w:rsidRDefault="00000000">
            <w:r>
              <w:rPr>
                <w:sz w:val="22"/>
              </w:rPr>
              <w:t>1.06</w:t>
            </w:r>
          </w:p>
        </w:tc>
        <w:tc>
          <w:tcPr>
            <w:tcW w:w="1530" w:type="dxa"/>
          </w:tcPr>
          <w:p w14:paraId="02E49D1F" w14:textId="77777777" w:rsidR="00FA74C3" w:rsidRDefault="00000000">
            <w:r>
              <w:rPr>
                <w:sz w:val="22"/>
              </w:rPr>
              <w:t>(0.81 to 1.39)</w:t>
            </w:r>
          </w:p>
        </w:tc>
        <w:tc>
          <w:tcPr>
            <w:tcW w:w="1530" w:type="dxa"/>
          </w:tcPr>
          <w:p w14:paraId="176C5E85" w14:textId="77777777" w:rsidR="00FA74C3" w:rsidRDefault="00000000">
            <w:r>
              <w:rPr>
                <w:sz w:val="22"/>
              </w:rPr>
              <w:t>0.67</w:t>
            </w:r>
          </w:p>
        </w:tc>
        <w:tc>
          <w:tcPr>
            <w:tcW w:w="1530" w:type="dxa"/>
          </w:tcPr>
          <w:p w14:paraId="3372C6E5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5212F7FA" w14:textId="77777777">
        <w:tc>
          <w:tcPr>
            <w:tcW w:w="1530" w:type="dxa"/>
          </w:tcPr>
          <w:p w14:paraId="580ECBDE" w14:textId="77777777" w:rsidR="00FA74C3" w:rsidRDefault="00000000">
            <w:r>
              <w:rPr>
                <w:sz w:val="22"/>
              </w:rPr>
              <w:t>Backslash</w:t>
            </w:r>
          </w:p>
        </w:tc>
        <w:tc>
          <w:tcPr>
            <w:tcW w:w="1530" w:type="dxa"/>
          </w:tcPr>
          <w:p w14:paraId="4AAFF491" w14:textId="77777777" w:rsidR="00FA74C3" w:rsidRDefault="00000000">
            <w:r>
              <w:rPr>
                <w:sz w:val="22"/>
              </w:rPr>
              <w:t>\</w:t>
            </w:r>
          </w:p>
        </w:tc>
        <w:tc>
          <w:tcPr>
            <w:tcW w:w="1530" w:type="dxa"/>
          </w:tcPr>
          <w:p w14:paraId="5B462E40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2E692358" w14:textId="77777777" w:rsidR="00FA74C3" w:rsidRDefault="00000000">
            <w:r>
              <w:rPr>
                <w:sz w:val="22"/>
              </w:rPr>
              <w:t>0.0</w:t>
            </w:r>
          </w:p>
        </w:tc>
        <w:tc>
          <w:tcPr>
            <w:tcW w:w="1530" w:type="dxa"/>
          </w:tcPr>
          <w:p w14:paraId="127DB57F" w14:textId="77777777" w:rsidR="00FA74C3" w:rsidRDefault="00000000">
            <w:r>
              <w:rPr>
                <w:sz w:val="22"/>
              </w:rPr>
              <w:t>0.96</w:t>
            </w:r>
          </w:p>
        </w:tc>
        <w:tc>
          <w:tcPr>
            <w:tcW w:w="1530" w:type="dxa"/>
          </w:tcPr>
          <w:p w14:paraId="7BA88A65" w14:textId="77777777" w:rsidR="00FA74C3" w:rsidRDefault="00000000">
            <w:r>
              <w:rPr>
                <w:sz w:val="22"/>
              </w:rPr>
              <w:t>(0.02 to 48.51)</w:t>
            </w:r>
          </w:p>
        </w:tc>
        <w:tc>
          <w:tcPr>
            <w:tcW w:w="1530" w:type="dxa"/>
          </w:tcPr>
          <w:p w14:paraId="0BD24CEA" w14:textId="77777777" w:rsidR="00FA74C3" w:rsidRDefault="00000000">
            <w:r>
              <w:rPr>
                <w:sz w:val="22"/>
              </w:rPr>
              <w:t>0.98</w:t>
            </w:r>
          </w:p>
        </w:tc>
        <w:tc>
          <w:tcPr>
            <w:tcW w:w="1530" w:type="dxa"/>
          </w:tcPr>
          <w:p w14:paraId="1DDD6907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21833466" w14:textId="77777777">
        <w:tc>
          <w:tcPr>
            <w:tcW w:w="1530" w:type="dxa"/>
          </w:tcPr>
          <w:p w14:paraId="3CC001C5" w14:textId="77777777" w:rsidR="00FA74C3" w:rsidRDefault="00000000">
            <w:r>
              <w:rPr>
                <w:sz w:val="22"/>
              </w:rPr>
              <w:t>Comma</w:t>
            </w:r>
          </w:p>
        </w:tc>
        <w:tc>
          <w:tcPr>
            <w:tcW w:w="1530" w:type="dxa"/>
          </w:tcPr>
          <w:p w14:paraId="2D10B524" w14:textId="77777777" w:rsidR="00FA74C3" w:rsidRDefault="00000000">
            <w:r>
              <w:rPr>
                <w:sz w:val="22"/>
              </w:rPr>
              <w:t>,</w:t>
            </w:r>
          </w:p>
        </w:tc>
        <w:tc>
          <w:tcPr>
            <w:tcW w:w="1530" w:type="dxa"/>
          </w:tcPr>
          <w:p w14:paraId="7501DFFF" w14:textId="77777777" w:rsidR="00FA74C3" w:rsidRDefault="00000000">
            <w:r>
              <w:rPr>
                <w:sz w:val="22"/>
              </w:rPr>
              <w:t>84.99</w:t>
            </w:r>
          </w:p>
        </w:tc>
        <w:tc>
          <w:tcPr>
            <w:tcW w:w="1530" w:type="dxa"/>
          </w:tcPr>
          <w:p w14:paraId="63FB2322" w14:textId="77777777" w:rsidR="00FA74C3" w:rsidRDefault="00000000">
            <w:r>
              <w:rPr>
                <w:sz w:val="22"/>
              </w:rPr>
              <w:t>86.73</w:t>
            </w:r>
          </w:p>
        </w:tc>
        <w:tc>
          <w:tcPr>
            <w:tcW w:w="1530" w:type="dxa"/>
          </w:tcPr>
          <w:p w14:paraId="347FC5F7" w14:textId="77777777" w:rsidR="00FA74C3" w:rsidRDefault="00000000">
            <w:r>
              <w:rPr>
                <w:sz w:val="22"/>
              </w:rPr>
              <w:t>1.02</w:t>
            </w:r>
          </w:p>
        </w:tc>
        <w:tc>
          <w:tcPr>
            <w:tcW w:w="1530" w:type="dxa"/>
          </w:tcPr>
          <w:p w14:paraId="24DA5CD0" w14:textId="77777777" w:rsidR="00FA74C3" w:rsidRDefault="00000000">
            <w:r>
              <w:rPr>
                <w:sz w:val="22"/>
              </w:rPr>
              <w:t>(1.01 to 1.04)</w:t>
            </w:r>
          </w:p>
        </w:tc>
        <w:tc>
          <w:tcPr>
            <w:tcW w:w="1530" w:type="dxa"/>
          </w:tcPr>
          <w:p w14:paraId="6827675C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4AB51F6B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396CC59D" w14:textId="77777777">
        <w:tc>
          <w:tcPr>
            <w:tcW w:w="1530" w:type="dxa"/>
          </w:tcPr>
          <w:p w14:paraId="417DEF71" w14:textId="77777777" w:rsidR="00FA74C3" w:rsidRDefault="00000000">
            <w:r>
              <w:rPr>
                <w:sz w:val="22"/>
              </w:rPr>
              <w:t>Hyphen</w:t>
            </w:r>
          </w:p>
        </w:tc>
        <w:tc>
          <w:tcPr>
            <w:tcW w:w="1530" w:type="dxa"/>
          </w:tcPr>
          <w:p w14:paraId="17579958" w14:textId="77777777" w:rsidR="00FA74C3" w:rsidRDefault="00000000">
            <w:r>
              <w:rPr>
                <w:sz w:val="22"/>
              </w:rPr>
              <w:t>-</w:t>
            </w:r>
          </w:p>
        </w:tc>
        <w:tc>
          <w:tcPr>
            <w:tcW w:w="1530" w:type="dxa"/>
          </w:tcPr>
          <w:p w14:paraId="16A28FE6" w14:textId="77777777" w:rsidR="00FA74C3" w:rsidRDefault="00000000">
            <w:r>
              <w:rPr>
                <w:sz w:val="22"/>
              </w:rPr>
              <w:t>32.57</w:t>
            </w:r>
          </w:p>
        </w:tc>
        <w:tc>
          <w:tcPr>
            <w:tcW w:w="1530" w:type="dxa"/>
          </w:tcPr>
          <w:p w14:paraId="7577369B" w14:textId="77777777" w:rsidR="00FA74C3" w:rsidRDefault="00000000">
            <w:r>
              <w:rPr>
                <w:sz w:val="22"/>
              </w:rPr>
              <w:t>31.99</w:t>
            </w:r>
          </w:p>
        </w:tc>
        <w:tc>
          <w:tcPr>
            <w:tcW w:w="1530" w:type="dxa"/>
          </w:tcPr>
          <w:p w14:paraId="7976C028" w14:textId="77777777" w:rsidR="00FA74C3" w:rsidRDefault="00000000">
            <w:r>
              <w:rPr>
                <w:sz w:val="22"/>
              </w:rPr>
              <w:t>0.98</w:t>
            </w:r>
          </w:p>
        </w:tc>
        <w:tc>
          <w:tcPr>
            <w:tcW w:w="1530" w:type="dxa"/>
          </w:tcPr>
          <w:p w14:paraId="5BB6B54B" w14:textId="77777777" w:rsidR="00FA74C3" w:rsidRDefault="00000000">
            <w:r>
              <w:rPr>
                <w:sz w:val="22"/>
              </w:rPr>
              <w:t>(0.96 to 1.01)</w:t>
            </w:r>
          </w:p>
        </w:tc>
        <w:tc>
          <w:tcPr>
            <w:tcW w:w="1530" w:type="dxa"/>
          </w:tcPr>
          <w:p w14:paraId="0B55D458" w14:textId="77777777" w:rsidR="00FA74C3" w:rsidRDefault="00000000">
            <w:r>
              <w:rPr>
                <w:sz w:val="22"/>
              </w:rPr>
              <w:t>0.12</w:t>
            </w:r>
          </w:p>
        </w:tc>
        <w:tc>
          <w:tcPr>
            <w:tcW w:w="1530" w:type="dxa"/>
          </w:tcPr>
          <w:p w14:paraId="76BFDC21" w14:textId="77777777" w:rsidR="00FA74C3" w:rsidRDefault="00000000">
            <w:r>
              <w:rPr>
                <w:sz w:val="22"/>
              </w:rPr>
              <w:t>↓</w:t>
            </w:r>
          </w:p>
        </w:tc>
      </w:tr>
      <w:tr w:rsidR="00FA74C3" w14:paraId="1CCDD478" w14:textId="77777777">
        <w:tc>
          <w:tcPr>
            <w:tcW w:w="1530" w:type="dxa"/>
          </w:tcPr>
          <w:p w14:paraId="1CE5F9F8" w14:textId="77777777" w:rsidR="00FA74C3" w:rsidRDefault="00000000">
            <w:r>
              <w:rPr>
                <w:sz w:val="22"/>
              </w:rPr>
              <w:t>Period (Full Stop)</w:t>
            </w:r>
          </w:p>
        </w:tc>
        <w:tc>
          <w:tcPr>
            <w:tcW w:w="1530" w:type="dxa"/>
          </w:tcPr>
          <w:p w14:paraId="3DB36215" w14:textId="77777777" w:rsidR="00FA74C3" w:rsidRDefault="00000000">
            <w:r>
              <w:rPr>
                <w:sz w:val="22"/>
              </w:rPr>
              <w:t>.</w:t>
            </w:r>
          </w:p>
        </w:tc>
        <w:tc>
          <w:tcPr>
            <w:tcW w:w="1530" w:type="dxa"/>
          </w:tcPr>
          <w:p w14:paraId="25C681F1" w14:textId="77777777" w:rsidR="00FA74C3" w:rsidRDefault="00000000">
            <w:r>
              <w:rPr>
                <w:sz w:val="22"/>
              </w:rPr>
              <w:t>119.67</w:t>
            </w:r>
          </w:p>
        </w:tc>
        <w:tc>
          <w:tcPr>
            <w:tcW w:w="1530" w:type="dxa"/>
          </w:tcPr>
          <w:p w14:paraId="4B73CAE0" w14:textId="77777777" w:rsidR="00FA74C3" w:rsidRDefault="00000000">
            <w:r>
              <w:rPr>
                <w:sz w:val="22"/>
              </w:rPr>
              <w:t>122.07</w:t>
            </w:r>
          </w:p>
        </w:tc>
        <w:tc>
          <w:tcPr>
            <w:tcW w:w="1530" w:type="dxa"/>
          </w:tcPr>
          <w:p w14:paraId="343AC26D" w14:textId="77777777" w:rsidR="00FA74C3" w:rsidRDefault="00000000">
            <w:r>
              <w:rPr>
                <w:sz w:val="22"/>
              </w:rPr>
              <w:t>1.02</w:t>
            </w:r>
          </w:p>
        </w:tc>
        <w:tc>
          <w:tcPr>
            <w:tcW w:w="1530" w:type="dxa"/>
          </w:tcPr>
          <w:p w14:paraId="4D419B46" w14:textId="77777777" w:rsidR="00FA74C3" w:rsidRDefault="00000000">
            <w:r>
              <w:rPr>
                <w:sz w:val="22"/>
              </w:rPr>
              <w:t>(1.01 to 1.03)</w:t>
            </w:r>
          </w:p>
        </w:tc>
        <w:tc>
          <w:tcPr>
            <w:tcW w:w="1530" w:type="dxa"/>
          </w:tcPr>
          <w:p w14:paraId="68EEB7CD" w14:textId="77777777" w:rsidR="00FA74C3" w:rsidRDefault="00000000">
            <w:r>
              <w:rPr>
                <w:b/>
                <w:sz w:val="22"/>
              </w:rPr>
              <w:t>&lt;0.01</w:t>
            </w:r>
          </w:p>
        </w:tc>
        <w:tc>
          <w:tcPr>
            <w:tcW w:w="1530" w:type="dxa"/>
          </w:tcPr>
          <w:p w14:paraId="290E187A" w14:textId="77777777" w:rsidR="00FA74C3" w:rsidRDefault="00000000">
            <w:r>
              <w:rPr>
                <w:sz w:val="22"/>
              </w:rPr>
              <w:t>↑</w:t>
            </w:r>
          </w:p>
        </w:tc>
      </w:tr>
      <w:tr w:rsidR="00FA74C3" w14:paraId="790D55EE" w14:textId="77777777">
        <w:tc>
          <w:tcPr>
            <w:tcW w:w="1530" w:type="dxa"/>
          </w:tcPr>
          <w:p w14:paraId="1F5CB266" w14:textId="77777777" w:rsidR="00FA74C3" w:rsidRDefault="00000000">
            <w:r>
              <w:rPr>
                <w:sz w:val="22"/>
              </w:rPr>
              <w:t>Colon</w:t>
            </w:r>
          </w:p>
        </w:tc>
        <w:tc>
          <w:tcPr>
            <w:tcW w:w="1530" w:type="dxa"/>
          </w:tcPr>
          <w:p w14:paraId="4234AC60" w14:textId="77777777" w:rsidR="00FA74C3" w:rsidRDefault="00000000">
            <w:r>
              <w:rPr>
                <w:sz w:val="22"/>
              </w:rPr>
              <w:t>:</w:t>
            </w:r>
          </w:p>
        </w:tc>
        <w:tc>
          <w:tcPr>
            <w:tcW w:w="1530" w:type="dxa"/>
          </w:tcPr>
          <w:p w14:paraId="79C5B6FD" w14:textId="77777777" w:rsidR="00FA74C3" w:rsidRDefault="00000000">
            <w:r>
              <w:rPr>
                <w:sz w:val="22"/>
              </w:rPr>
              <w:t>20.19</w:t>
            </w:r>
          </w:p>
        </w:tc>
        <w:tc>
          <w:tcPr>
            <w:tcW w:w="1530" w:type="dxa"/>
          </w:tcPr>
          <w:p w14:paraId="3109F921" w14:textId="77777777" w:rsidR="00FA74C3" w:rsidRDefault="00000000">
            <w:r>
              <w:rPr>
                <w:sz w:val="22"/>
              </w:rPr>
              <w:t>19.93</w:t>
            </w:r>
          </w:p>
        </w:tc>
        <w:tc>
          <w:tcPr>
            <w:tcW w:w="1530" w:type="dxa"/>
          </w:tcPr>
          <w:p w14:paraId="66A72C25" w14:textId="77777777" w:rsidR="00FA74C3" w:rsidRDefault="00000000">
            <w:r>
              <w:rPr>
                <w:sz w:val="22"/>
              </w:rPr>
              <w:t>0.99</w:t>
            </w:r>
          </w:p>
        </w:tc>
        <w:tc>
          <w:tcPr>
            <w:tcW w:w="1530" w:type="dxa"/>
          </w:tcPr>
          <w:p w14:paraId="36557A62" w14:textId="77777777" w:rsidR="00FA74C3" w:rsidRDefault="00000000">
            <w:r>
              <w:rPr>
                <w:sz w:val="22"/>
              </w:rPr>
              <w:t>(0.96 to 1.02)</w:t>
            </w:r>
          </w:p>
        </w:tc>
        <w:tc>
          <w:tcPr>
            <w:tcW w:w="1530" w:type="dxa"/>
          </w:tcPr>
          <w:p w14:paraId="0844CD82" w14:textId="77777777" w:rsidR="00FA74C3" w:rsidRDefault="00000000">
            <w:r>
              <w:rPr>
                <w:sz w:val="22"/>
              </w:rPr>
              <w:t>0.52</w:t>
            </w:r>
          </w:p>
        </w:tc>
        <w:tc>
          <w:tcPr>
            <w:tcW w:w="1530" w:type="dxa"/>
          </w:tcPr>
          <w:p w14:paraId="528CA7C7" w14:textId="77777777" w:rsidR="00FA74C3" w:rsidRDefault="00000000">
            <w:r>
              <w:rPr>
                <w:sz w:val="22"/>
              </w:rPr>
              <w:t>↓</w:t>
            </w:r>
          </w:p>
        </w:tc>
      </w:tr>
    </w:tbl>
    <w:p w14:paraId="0FA68719" w14:textId="4F0FA89F" w:rsidR="00FA74C3" w:rsidRDefault="00741705" w:rsidP="00741705">
      <w:r>
        <w:t>Rates are shown per 1,000 tokens, with rate ratios comparing post-LLM (2023–2025) to pre-LLM (2018–2020) periods. p-values are shown for comparison of rate ratios between periods; bold p-values indicate p &lt; 0.05. Arrows indicate the direction of change (↑ increase, ↓ decrease, = no change) for statistically significant comparisons. Dashes (—) denote values not computable due to zero counts or undefined ratios.</w:t>
      </w:r>
    </w:p>
    <w:sectPr w:rsidR="00FA74C3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5100">
    <w:abstractNumId w:val="8"/>
  </w:num>
  <w:num w:numId="2" w16cid:durableId="325204565">
    <w:abstractNumId w:val="6"/>
  </w:num>
  <w:num w:numId="3" w16cid:durableId="1168517979">
    <w:abstractNumId w:val="5"/>
  </w:num>
  <w:num w:numId="4" w16cid:durableId="289478970">
    <w:abstractNumId w:val="4"/>
  </w:num>
  <w:num w:numId="5" w16cid:durableId="329914661">
    <w:abstractNumId w:val="7"/>
  </w:num>
  <w:num w:numId="6" w16cid:durableId="1084569386">
    <w:abstractNumId w:val="3"/>
  </w:num>
  <w:num w:numId="7" w16cid:durableId="1112549731">
    <w:abstractNumId w:val="2"/>
  </w:num>
  <w:num w:numId="8" w16cid:durableId="418330797">
    <w:abstractNumId w:val="1"/>
  </w:num>
  <w:num w:numId="9" w16cid:durableId="42959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165"/>
    <w:rsid w:val="003E7DA5"/>
    <w:rsid w:val="00741705"/>
    <w:rsid w:val="0090601C"/>
    <w:rsid w:val="00AA1D8D"/>
    <w:rsid w:val="00B47730"/>
    <w:rsid w:val="00B47E75"/>
    <w:rsid w:val="00C62DCD"/>
    <w:rsid w:val="00CB0664"/>
    <w:rsid w:val="00D86605"/>
    <w:rsid w:val="00FA74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6A7FFC"/>
  <w14:defaultImageDpi w14:val="300"/>
  <w15:docId w15:val="{E3C9E713-4D50-AB41-8027-892EF941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K</cp:lastModifiedBy>
  <cp:revision>2</cp:revision>
  <dcterms:created xsi:type="dcterms:W3CDTF">2026-03-10T08:26:00Z</dcterms:created>
  <dcterms:modified xsi:type="dcterms:W3CDTF">2026-03-10T08:26:00Z</dcterms:modified>
  <cp:category/>
</cp:coreProperties>
</file>