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1D08" w14:textId="77777777" w:rsidR="004A5FF1" w:rsidRPr="004A5FF1" w:rsidRDefault="004A5FF1" w:rsidP="004A5FF1">
      <w:pPr>
        <w:rPr>
          <w:b/>
          <w:sz w:val="24"/>
          <w:szCs w:val="24"/>
        </w:rPr>
      </w:pPr>
      <w:r w:rsidRPr="004A5FF1">
        <w:rPr>
          <w:b/>
          <w:sz w:val="24"/>
          <w:szCs w:val="24"/>
        </w:rPr>
        <w:t>Article Title:</w:t>
      </w:r>
    </w:p>
    <w:p w14:paraId="4E19AF37" w14:textId="07EBC1DA" w:rsidR="004A5FF1" w:rsidRPr="004A5FF1" w:rsidRDefault="004A5FF1" w:rsidP="004A5FF1">
      <w:pPr>
        <w:rPr>
          <w:bCs/>
          <w:sz w:val="24"/>
          <w:szCs w:val="24"/>
        </w:rPr>
      </w:pPr>
      <w:r w:rsidRPr="004A5FF1">
        <w:rPr>
          <w:bCs/>
          <w:sz w:val="24"/>
          <w:szCs w:val="24"/>
        </w:rPr>
        <w:t>Large Language Models and Shifts in Scholarly Writing Style: A Cross-Journal Quantitative Analysis of Ophthalmology Research Articles</w:t>
      </w:r>
    </w:p>
    <w:p w14:paraId="4A63B130" w14:textId="77777777" w:rsidR="004A5FF1" w:rsidRPr="004A5FF1" w:rsidRDefault="004A5FF1" w:rsidP="004A5FF1">
      <w:pPr>
        <w:rPr>
          <w:b/>
          <w:sz w:val="24"/>
          <w:szCs w:val="24"/>
        </w:rPr>
      </w:pPr>
    </w:p>
    <w:p w14:paraId="6D9160F7" w14:textId="77777777" w:rsidR="004A5FF1" w:rsidRPr="004A5FF1" w:rsidRDefault="004A5FF1" w:rsidP="004A5FF1">
      <w:pPr>
        <w:rPr>
          <w:b/>
          <w:sz w:val="24"/>
          <w:szCs w:val="24"/>
        </w:rPr>
      </w:pPr>
      <w:r w:rsidRPr="004A5FF1">
        <w:rPr>
          <w:b/>
          <w:sz w:val="24"/>
          <w:szCs w:val="24"/>
        </w:rPr>
        <w:t>Journal:</w:t>
      </w:r>
    </w:p>
    <w:p w14:paraId="7D41DE76" w14:textId="77777777" w:rsidR="004A5FF1" w:rsidRPr="004A5FF1" w:rsidRDefault="004A5FF1" w:rsidP="004A5FF1">
      <w:pPr>
        <w:rPr>
          <w:bCs/>
          <w:sz w:val="24"/>
          <w:szCs w:val="24"/>
        </w:rPr>
      </w:pPr>
      <w:proofErr w:type="spellStart"/>
      <w:r w:rsidRPr="004A5FF1">
        <w:rPr>
          <w:bCs/>
          <w:sz w:val="24"/>
          <w:szCs w:val="24"/>
        </w:rPr>
        <w:t>Scientometrics</w:t>
      </w:r>
      <w:proofErr w:type="spellEnd"/>
    </w:p>
    <w:p w14:paraId="630042EF" w14:textId="77777777" w:rsidR="004A5FF1" w:rsidRPr="004A5FF1" w:rsidRDefault="004A5FF1" w:rsidP="004A5FF1">
      <w:pPr>
        <w:rPr>
          <w:b/>
          <w:sz w:val="24"/>
          <w:szCs w:val="24"/>
        </w:rPr>
      </w:pPr>
    </w:p>
    <w:p w14:paraId="1C14C496" w14:textId="77777777" w:rsidR="004A5FF1" w:rsidRPr="004A5FF1" w:rsidRDefault="004A5FF1" w:rsidP="004A5FF1">
      <w:pPr>
        <w:rPr>
          <w:b/>
          <w:sz w:val="24"/>
          <w:szCs w:val="24"/>
        </w:rPr>
      </w:pPr>
      <w:r w:rsidRPr="004A5FF1">
        <w:rPr>
          <w:b/>
          <w:sz w:val="24"/>
          <w:szCs w:val="24"/>
        </w:rPr>
        <w:t>Authors:</w:t>
      </w:r>
    </w:p>
    <w:p w14:paraId="63C66856" w14:textId="77777777" w:rsidR="004A5FF1" w:rsidRPr="004A5FF1" w:rsidRDefault="004A5FF1" w:rsidP="004A5FF1">
      <w:pPr>
        <w:rPr>
          <w:bCs/>
          <w:sz w:val="24"/>
          <w:szCs w:val="24"/>
        </w:rPr>
      </w:pPr>
      <w:r w:rsidRPr="004A5FF1">
        <w:rPr>
          <w:bCs/>
          <w:sz w:val="24"/>
          <w:szCs w:val="24"/>
        </w:rPr>
        <w:t>Tom Kornhauser, MD (ORCID: https://orcid.org/0000-0002-9140-2982)</w:t>
      </w:r>
    </w:p>
    <w:p w14:paraId="4D9D8DC6" w14:textId="77777777" w:rsidR="004A5FF1" w:rsidRPr="004A5FF1" w:rsidRDefault="004A5FF1" w:rsidP="004A5FF1">
      <w:pPr>
        <w:rPr>
          <w:bCs/>
          <w:sz w:val="24"/>
          <w:szCs w:val="24"/>
        </w:rPr>
      </w:pPr>
      <w:proofErr w:type="spellStart"/>
      <w:r w:rsidRPr="004A5FF1">
        <w:rPr>
          <w:bCs/>
          <w:sz w:val="24"/>
          <w:szCs w:val="24"/>
        </w:rPr>
        <w:t>Tolossa</w:t>
      </w:r>
      <w:proofErr w:type="spellEnd"/>
      <w:r w:rsidRPr="004A5FF1">
        <w:rPr>
          <w:bCs/>
          <w:sz w:val="24"/>
          <w:szCs w:val="24"/>
        </w:rPr>
        <w:t xml:space="preserve"> Tufa Regassa, MD</w:t>
      </w:r>
    </w:p>
    <w:p w14:paraId="3054B94D" w14:textId="77777777" w:rsidR="004A5FF1" w:rsidRPr="004A5FF1" w:rsidRDefault="004A5FF1" w:rsidP="004A5FF1">
      <w:pPr>
        <w:rPr>
          <w:bCs/>
          <w:sz w:val="24"/>
          <w:szCs w:val="24"/>
        </w:rPr>
      </w:pPr>
      <w:r w:rsidRPr="004A5FF1">
        <w:rPr>
          <w:bCs/>
          <w:sz w:val="24"/>
          <w:szCs w:val="24"/>
        </w:rPr>
        <w:t>Morris E. Hartstein, MD, FACS</w:t>
      </w:r>
    </w:p>
    <w:p w14:paraId="3D5586AE" w14:textId="77777777" w:rsidR="004A5FF1" w:rsidRPr="004A5FF1" w:rsidRDefault="004A5FF1" w:rsidP="004A5FF1">
      <w:pPr>
        <w:rPr>
          <w:b/>
          <w:sz w:val="24"/>
          <w:szCs w:val="24"/>
        </w:rPr>
      </w:pPr>
    </w:p>
    <w:p w14:paraId="151C9489" w14:textId="77777777" w:rsidR="004A5FF1" w:rsidRPr="004A5FF1" w:rsidRDefault="004A5FF1" w:rsidP="004A5FF1">
      <w:pPr>
        <w:rPr>
          <w:b/>
          <w:sz w:val="24"/>
          <w:szCs w:val="24"/>
        </w:rPr>
      </w:pPr>
      <w:r w:rsidRPr="004A5FF1">
        <w:rPr>
          <w:b/>
          <w:sz w:val="24"/>
          <w:szCs w:val="24"/>
        </w:rPr>
        <w:t>Corresponding Author:</w:t>
      </w:r>
    </w:p>
    <w:p w14:paraId="047AFEA6" w14:textId="77777777" w:rsidR="004A5FF1" w:rsidRPr="004A5FF1" w:rsidRDefault="004A5FF1" w:rsidP="004A5FF1">
      <w:pPr>
        <w:rPr>
          <w:bCs/>
          <w:sz w:val="24"/>
          <w:szCs w:val="24"/>
        </w:rPr>
      </w:pPr>
      <w:r w:rsidRPr="004A5FF1">
        <w:rPr>
          <w:bCs/>
          <w:sz w:val="24"/>
          <w:szCs w:val="24"/>
        </w:rPr>
        <w:t>Tom Kornhauser, MD</w:t>
      </w:r>
    </w:p>
    <w:p w14:paraId="7D87E697" w14:textId="77777777" w:rsidR="004A5FF1" w:rsidRPr="004A5FF1" w:rsidRDefault="004A5FF1" w:rsidP="004A5FF1">
      <w:pPr>
        <w:rPr>
          <w:bCs/>
          <w:sz w:val="24"/>
          <w:szCs w:val="24"/>
        </w:rPr>
      </w:pPr>
      <w:r w:rsidRPr="004A5FF1">
        <w:rPr>
          <w:bCs/>
          <w:sz w:val="24"/>
          <w:szCs w:val="24"/>
        </w:rPr>
        <w:t>Department of Ophthalmology</w:t>
      </w:r>
    </w:p>
    <w:p w14:paraId="61A62936" w14:textId="77777777" w:rsidR="004A5FF1" w:rsidRPr="004A5FF1" w:rsidRDefault="004A5FF1" w:rsidP="004A5FF1">
      <w:pPr>
        <w:rPr>
          <w:bCs/>
          <w:sz w:val="24"/>
          <w:szCs w:val="24"/>
        </w:rPr>
      </w:pPr>
      <w:r w:rsidRPr="004A5FF1">
        <w:rPr>
          <w:bCs/>
          <w:sz w:val="24"/>
          <w:szCs w:val="24"/>
        </w:rPr>
        <w:t>Shamir Medical Center</w:t>
      </w:r>
    </w:p>
    <w:p w14:paraId="3E87EE49" w14:textId="77777777" w:rsidR="004A5FF1" w:rsidRPr="004A5FF1" w:rsidRDefault="004A5FF1" w:rsidP="004A5FF1">
      <w:pPr>
        <w:rPr>
          <w:bCs/>
          <w:sz w:val="24"/>
          <w:szCs w:val="24"/>
        </w:rPr>
      </w:pPr>
      <w:proofErr w:type="spellStart"/>
      <w:r w:rsidRPr="004A5FF1">
        <w:rPr>
          <w:bCs/>
          <w:sz w:val="24"/>
          <w:szCs w:val="24"/>
        </w:rPr>
        <w:t>Zerifin</w:t>
      </w:r>
      <w:proofErr w:type="spellEnd"/>
      <w:r w:rsidRPr="004A5FF1">
        <w:rPr>
          <w:bCs/>
          <w:sz w:val="24"/>
          <w:szCs w:val="24"/>
        </w:rPr>
        <w:t xml:space="preserve"> 70300, Israel</w:t>
      </w:r>
    </w:p>
    <w:p w14:paraId="475FF10A" w14:textId="217874E2" w:rsidR="004A5FF1" w:rsidRDefault="004A5FF1" w:rsidP="004A5FF1">
      <w:pPr>
        <w:rPr>
          <w:b/>
          <w:sz w:val="24"/>
          <w:szCs w:val="24"/>
        </w:rPr>
      </w:pPr>
      <w:r w:rsidRPr="004A5FF1">
        <w:rPr>
          <w:bCs/>
          <w:sz w:val="24"/>
          <w:szCs w:val="24"/>
        </w:rPr>
        <w:t>Email: tomchook@gmail.com</w:t>
      </w:r>
      <w:r>
        <w:rPr>
          <w:b/>
          <w:sz w:val="24"/>
          <w:szCs w:val="24"/>
        </w:rPr>
        <w:br w:type="page"/>
      </w:r>
    </w:p>
    <w:p w14:paraId="3033DF59" w14:textId="67CD3B11" w:rsidR="00A54866" w:rsidRPr="005410D7" w:rsidRDefault="00000000">
      <w:pPr>
        <w:rPr>
          <w:sz w:val="24"/>
          <w:szCs w:val="24"/>
        </w:rPr>
      </w:pPr>
      <w:r w:rsidRPr="005410D7">
        <w:rPr>
          <w:b/>
          <w:sz w:val="24"/>
          <w:szCs w:val="24"/>
        </w:rPr>
        <w:lastRenderedPageBreak/>
        <w:t>Supplementary Table S1. Lexicon features with post–pre prevalence differences by quartile.</w:t>
      </w:r>
    </w:p>
    <w:p w14:paraId="510C2934" w14:textId="77777777" w:rsidR="00A54866" w:rsidRDefault="00000000">
      <w:r>
        <w:rPr>
          <w:b/>
          <w:sz w:val="22"/>
        </w:rPr>
        <w:t>Q1</w:t>
      </w:r>
    </w:p>
    <w:p w14:paraId="5A95A1DB" w14:textId="77777777" w:rsidR="00A54866" w:rsidRDefault="00000000">
      <w:r>
        <w:rPr>
          <w:b/>
          <w:sz w:val="22"/>
        </w:rPr>
        <w:t>Connectors / Transitions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  <w:gridCol w:w="2040"/>
      </w:tblGrid>
      <w:tr w:rsidR="00A54866" w14:paraId="27ECAFFD" w14:textId="77777777">
        <w:tc>
          <w:tcPr>
            <w:tcW w:w="2040" w:type="dxa"/>
          </w:tcPr>
          <w:p w14:paraId="396F32F7" w14:textId="77777777" w:rsidR="00A54866" w:rsidRDefault="00000000">
            <w:r>
              <w:rPr>
                <w:b/>
                <w:sz w:val="22"/>
              </w:rPr>
              <w:t>Phrase/Term</w:t>
            </w:r>
          </w:p>
        </w:tc>
        <w:tc>
          <w:tcPr>
            <w:tcW w:w="2040" w:type="dxa"/>
          </w:tcPr>
          <w:p w14:paraId="7A02F07D" w14:textId="77777777" w:rsidR="00A54866" w:rsidRDefault="00000000">
            <w:r>
              <w:rPr>
                <w:b/>
                <w:sz w:val="22"/>
              </w:rPr>
              <w:t>Prevalence pre (%)</w:t>
            </w:r>
          </w:p>
        </w:tc>
        <w:tc>
          <w:tcPr>
            <w:tcW w:w="2040" w:type="dxa"/>
          </w:tcPr>
          <w:p w14:paraId="5DD0E58B" w14:textId="77777777" w:rsidR="00A54866" w:rsidRDefault="00000000">
            <w:r>
              <w:rPr>
                <w:b/>
                <w:sz w:val="22"/>
              </w:rPr>
              <w:t>Prevalence post (%)</w:t>
            </w:r>
          </w:p>
        </w:tc>
        <w:tc>
          <w:tcPr>
            <w:tcW w:w="2040" w:type="dxa"/>
          </w:tcPr>
          <w:p w14:paraId="3202E22F" w14:textId="77777777" w:rsidR="00A54866" w:rsidRDefault="00000000">
            <w:r>
              <w:rPr>
                <w:b/>
                <w:sz w:val="22"/>
              </w:rPr>
              <w:t>Δ Prevalence (%)</w:t>
            </w:r>
          </w:p>
        </w:tc>
        <w:tc>
          <w:tcPr>
            <w:tcW w:w="2040" w:type="dxa"/>
          </w:tcPr>
          <w:p w14:paraId="33ABF300" w14:textId="77777777" w:rsidR="00A54866" w:rsidRDefault="00000000">
            <w:r>
              <w:rPr>
                <w:b/>
                <w:sz w:val="22"/>
              </w:rPr>
              <w:t>p-value</w:t>
            </w:r>
          </w:p>
        </w:tc>
        <w:tc>
          <w:tcPr>
            <w:tcW w:w="2040" w:type="dxa"/>
          </w:tcPr>
          <w:p w14:paraId="66961D3E" w14:textId="77777777" w:rsidR="00A54866" w:rsidRDefault="00000000">
            <w:r>
              <w:rPr>
                <w:b/>
                <w:sz w:val="22"/>
              </w:rPr>
              <w:t>q-value</w:t>
            </w:r>
          </w:p>
        </w:tc>
      </w:tr>
      <w:tr w:rsidR="00A54866" w14:paraId="00819D4B" w14:textId="77777777">
        <w:tc>
          <w:tcPr>
            <w:tcW w:w="2040" w:type="dxa"/>
          </w:tcPr>
          <w:p w14:paraId="3E2835EE" w14:textId="77777777" w:rsidR="00A54866" w:rsidRDefault="00000000">
            <w:r>
              <w:rPr>
                <w:sz w:val="22"/>
              </w:rPr>
              <w:t>accordingly</w:t>
            </w:r>
          </w:p>
        </w:tc>
        <w:tc>
          <w:tcPr>
            <w:tcW w:w="2040" w:type="dxa"/>
          </w:tcPr>
          <w:p w14:paraId="27A9CE12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38533D84" w14:textId="77777777" w:rsidR="00A54866" w:rsidRDefault="00000000">
            <w:r>
              <w:rPr>
                <w:sz w:val="22"/>
              </w:rPr>
              <w:t>0.11</w:t>
            </w:r>
          </w:p>
        </w:tc>
        <w:tc>
          <w:tcPr>
            <w:tcW w:w="2040" w:type="dxa"/>
          </w:tcPr>
          <w:p w14:paraId="6C6BB489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AF9E5D3" w14:textId="77777777" w:rsidR="00A54866" w:rsidRDefault="00000000">
            <w:r>
              <w:rPr>
                <w:sz w:val="22"/>
              </w:rPr>
              <w:t>0.83</w:t>
            </w:r>
          </w:p>
        </w:tc>
        <w:tc>
          <w:tcPr>
            <w:tcW w:w="2040" w:type="dxa"/>
          </w:tcPr>
          <w:p w14:paraId="5FF2CBCF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4FD1C43D" w14:textId="77777777">
        <w:tc>
          <w:tcPr>
            <w:tcW w:w="2040" w:type="dxa"/>
          </w:tcPr>
          <w:p w14:paraId="077BF89A" w14:textId="77777777" w:rsidR="00A54866" w:rsidRDefault="00000000">
            <w:r>
              <w:rPr>
                <w:sz w:val="22"/>
              </w:rPr>
              <w:t>collectively</w:t>
            </w:r>
          </w:p>
        </w:tc>
        <w:tc>
          <w:tcPr>
            <w:tcW w:w="2040" w:type="dxa"/>
          </w:tcPr>
          <w:p w14:paraId="39FCE1D2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35700B45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266D2D5C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4571ED5A" w14:textId="77777777" w:rsidR="00A54866" w:rsidRDefault="00000000">
            <w:r>
              <w:rPr>
                <w:sz w:val="22"/>
              </w:rPr>
              <w:t>0.26</w:t>
            </w:r>
          </w:p>
        </w:tc>
        <w:tc>
          <w:tcPr>
            <w:tcW w:w="2040" w:type="dxa"/>
          </w:tcPr>
          <w:p w14:paraId="3EAB61BF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5C1FA6FC" w14:textId="77777777">
        <w:tc>
          <w:tcPr>
            <w:tcW w:w="2040" w:type="dxa"/>
          </w:tcPr>
          <w:p w14:paraId="3D62288F" w14:textId="77777777" w:rsidR="00A54866" w:rsidRDefault="00000000">
            <w:r>
              <w:rPr>
                <w:sz w:val="22"/>
              </w:rPr>
              <w:t>collectively our results</w:t>
            </w:r>
          </w:p>
        </w:tc>
        <w:tc>
          <w:tcPr>
            <w:tcW w:w="2040" w:type="dxa"/>
          </w:tcPr>
          <w:p w14:paraId="79BACBF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E2FB0A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698BC2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C760013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5EDBAB0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3E0845C" w14:textId="77777777">
        <w:tc>
          <w:tcPr>
            <w:tcW w:w="2040" w:type="dxa"/>
          </w:tcPr>
          <w:p w14:paraId="45560277" w14:textId="77777777" w:rsidR="00A54866" w:rsidRDefault="00000000">
            <w:r>
              <w:rPr>
                <w:sz w:val="22"/>
              </w:rPr>
              <w:t>consequently</w:t>
            </w:r>
          </w:p>
        </w:tc>
        <w:tc>
          <w:tcPr>
            <w:tcW w:w="2040" w:type="dxa"/>
          </w:tcPr>
          <w:p w14:paraId="0FA95ECF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6FA6DAED" w14:textId="77777777" w:rsidR="00A54866" w:rsidRDefault="00000000">
            <w:r>
              <w:rPr>
                <w:sz w:val="22"/>
              </w:rPr>
              <w:t>0.15</w:t>
            </w:r>
          </w:p>
        </w:tc>
        <w:tc>
          <w:tcPr>
            <w:tcW w:w="2040" w:type="dxa"/>
          </w:tcPr>
          <w:p w14:paraId="6F29AAFC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2C916D2D" w14:textId="77777777" w:rsidR="00A54866" w:rsidRDefault="00000000">
            <w:r>
              <w:rPr>
                <w:sz w:val="22"/>
              </w:rPr>
              <w:t>0.11</w:t>
            </w:r>
          </w:p>
        </w:tc>
        <w:tc>
          <w:tcPr>
            <w:tcW w:w="2040" w:type="dxa"/>
          </w:tcPr>
          <w:p w14:paraId="621612EA" w14:textId="77777777" w:rsidR="00A54866" w:rsidRDefault="00000000">
            <w:r>
              <w:rPr>
                <w:sz w:val="22"/>
              </w:rPr>
              <w:t>0.51</w:t>
            </w:r>
          </w:p>
        </w:tc>
      </w:tr>
      <w:tr w:rsidR="00A54866" w14:paraId="4E958D4A" w14:textId="77777777">
        <w:tc>
          <w:tcPr>
            <w:tcW w:w="2040" w:type="dxa"/>
          </w:tcPr>
          <w:p w14:paraId="57427FBB" w14:textId="77777777" w:rsidR="00A54866" w:rsidRDefault="00000000">
            <w:r>
              <w:rPr>
                <w:sz w:val="22"/>
              </w:rPr>
              <w:t>furthermore</w:t>
            </w:r>
          </w:p>
        </w:tc>
        <w:tc>
          <w:tcPr>
            <w:tcW w:w="2040" w:type="dxa"/>
          </w:tcPr>
          <w:p w14:paraId="2D2B1F9F" w14:textId="77777777" w:rsidR="00A54866" w:rsidRDefault="00000000">
            <w:r>
              <w:rPr>
                <w:sz w:val="22"/>
              </w:rPr>
              <w:t>0.45</w:t>
            </w:r>
          </w:p>
        </w:tc>
        <w:tc>
          <w:tcPr>
            <w:tcW w:w="2040" w:type="dxa"/>
          </w:tcPr>
          <w:p w14:paraId="6A68E5CF" w14:textId="77777777" w:rsidR="00A54866" w:rsidRDefault="00000000">
            <w:r>
              <w:rPr>
                <w:sz w:val="22"/>
              </w:rPr>
              <w:t>0.45</w:t>
            </w:r>
          </w:p>
        </w:tc>
        <w:tc>
          <w:tcPr>
            <w:tcW w:w="2040" w:type="dxa"/>
          </w:tcPr>
          <w:p w14:paraId="5545283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9259788" w14:textId="77777777" w:rsidR="00A54866" w:rsidRDefault="00000000">
            <w:r>
              <w:rPr>
                <w:sz w:val="22"/>
              </w:rPr>
              <w:t>0.95</w:t>
            </w:r>
          </w:p>
        </w:tc>
        <w:tc>
          <w:tcPr>
            <w:tcW w:w="2040" w:type="dxa"/>
          </w:tcPr>
          <w:p w14:paraId="1233216A" w14:textId="77777777" w:rsidR="00A54866" w:rsidRDefault="00000000">
            <w:r>
              <w:rPr>
                <w:sz w:val="22"/>
              </w:rPr>
              <w:t>0.96</w:t>
            </w:r>
          </w:p>
        </w:tc>
      </w:tr>
      <w:tr w:rsidR="00A54866" w14:paraId="05E9A9ED" w14:textId="77777777">
        <w:tc>
          <w:tcPr>
            <w:tcW w:w="2040" w:type="dxa"/>
          </w:tcPr>
          <w:p w14:paraId="5A5A290C" w14:textId="77777777" w:rsidR="00A54866" w:rsidRDefault="00000000">
            <w:r>
              <w:rPr>
                <w:sz w:val="22"/>
              </w:rPr>
              <w:t>hence</w:t>
            </w:r>
          </w:p>
        </w:tc>
        <w:tc>
          <w:tcPr>
            <w:tcW w:w="2040" w:type="dxa"/>
          </w:tcPr>
          <w:p w14:paraId="4FE5910B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34FA2B1D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7C54C263" w14:textId="77777777" w:rsidR="00A54866" w:rsidRDefault="00000000">
            <w:r>
              <w:rPr>
                <w:sz w:val="22"/>
              </w:rPr>
              <w:t>-0.03</w:t>
            </w:r>
          </w:p>
        </w:tc>
        <w:tc>
          <w:tcPr>
            <w:tcW w:w="2040" w:type="dxa"/>
          </w:tcPr>
          <w:p w14:paraId="5AB23B69" w14:textId="77777777" w:rsidR="00A54866" w:rsidRDefault="00000000">
            <w:r>
              <w:rPr>
                <w:sz w:val="22"/>
              </w:rPr>
              <w:t>0.45</w:t>
            </w:r>
          </w:p>
        </w:tc>
        <w:tc>
          <w:tcPr>
            <w:tcW w:w="2040" w:type="dxa"/>
          </w:tcPr>
          <w:p w14:paraId="029E171F" w14:textId="77777777" w:rsidR="00A54866" w:rsidRDefault="00000000">
            <w:r>
              <w:rPr>
                <w:sz w:val="22"/>
              </w:rPr>
              <w:t>0.76</w:t>
            </w:r>
          </w:p>
        </w:tc>
      </w:tr>
      <w:tr w:rsidR="00A54866" w14:paraId="228C4911" w14:textId="77777777">
        <w:tc>
          <w:tcPr>
            <w:tcW w:w="2040" w:type="dxa"/>
          </w:tcPr>
          <w:p w14:paraId="70289C46" w14:textId="77777777" w:rsidR="00A54866" w:rsidRDefault="00000000">
            <w:r>
              <w:rPr>
                <w:sz w:val="22"/>
              </w:rPr>
              <w:t>in conclusion</w:t>
            </w:r>
          </w:p>
        </w:tc>
        <w:tc>
          <w:tcPr>
            <w:tcW w:w="2040" w:type="dxa"/>
          </w:tcPr>
          <w:p w14:paraId="61001C97" w14:textId="77777777" w:rsidR="00A54866" w:rsidRDefault="00000000">
            <w:r>
              <w:rPr>
                <w:sz w:val="22"/>
              </w:rPr>
              <w:t>0.5</w:t>
            </w:r>
          </w:p>
        </w:tc>
        <w:tc>
          <w:tcPr>
            <w:tcW w:w="2040" w:type="dxa"/>
          </w:tcPr>
          <w:p w14:paraId="5C55A618" w14:textId="77777777" w:rsidR="00A54866" w:rsidRDefault="00000000">
            <w:r>
              <w:rPr>
                <w:sz w:val="22"/>
              </w:rPr>
              <w:t>0.25</w:t>
            </w:r>
          </w:p>
        </w:tc>
        <w:tc>
          <w:tcPr>
            <w:tcW w:w="2040" w:type="dxa"/>
          </w:tcPr>
          <w:p w14:paraId="5CD1CD5E" w14:textId="77777777" w:rsidR="00A54866" w:rsidRDefault="00000000">
            <w:r>
              <w:rPr>
                <w:sz w:val="22"/>
              </w:rPr>
              <w:t>-0.25</w:t>
            </w:r>
          </w:p>
        </w:tc>
        <w:tc>
          <w:tcPr>
            <w:tcW w:w="2040" w:type="dxa"/>
          </w:tcPr>
          <w:p w14:paraId="77C08981" w14:textId="77777777" w:rsidR="00A54866" w:rsidRDefault="00000000">
            <w:r>
              <w:rPr>
                <w:sz w:val="22"/>
              </w:rPr>
              <w:t>&lt;0.01</w:t>
            </w:r>
          </w:p>
        </w:tc>
        <w:tc>
          <w:tcPr>
            <w:tcW w:w="2040" w:type="dxa"/>
          </w:tcPr>
          <w:p w14:paraId="30680B75" w14:textId="77777777" w:rsidR="00A54866" w:rsidRDefault="00000000">
            <w:r>
              <w:rPr>
                <w:b/>
                <w:sz w:val="22"/>
              </w:rPr>
              <w:t>&lt;0.01</w:t>
            </w:r>
          </w:p>
        </w:tc>
      </w:tr>
      <w:tr w:rsidR="00A54866" w14:paraId="4C484DE8" w14:textId="77777777">
        <w:tc>
          <w:tcPr>
            <w:tcW w:w="2040" w:type="dxa"/>
          </w:tcPr>
          <w:p w14:paraId="7ADBE88A" w14:textId="77777777" w:rsidR="00A54866" w:rsidRDefault="00000000">
            <w:r>
              <w:rPr>
                <w:sz w:val="22"/>
              </w:rPr>
              <w:t>in summary</w:t>
            </w:r>
          </w:p>
        </w:tc>
        <w:tc>
          <w:tcPr>
            <w:tcW w:w="2040" w:type="dxa"/>
          </w:tcPr>
          <w:p w14:paraId="6174EE64" w14:textId="77777777" w:rsidR="00A54866" w:rsidRDefault="00000000">
            <w:r>
              <w:rPr>
                <w:sz w:val="22"/>
              </w:rPr>
              <w:t>0.22</w:t>
            </w:r>
          </w:p>
        </w:tc>
        <w:tc>
          <w:tcPr>
            <w:tcW w:w="2040" w:type="dxa"/>
          </w:tcPr>
          <w:p w14:paraId="5DEA60B2" w14:textId="77777777" w:rsidR="00A54866" w:rsidRDefault="00000000">
            <w:r>
              <w:rPr>
                <w:sz w:val="22"/>
              </w:rPr>
              <w:t>0.15</w:t>
            </w:r>
          </w:p>
        </w:tc>
        <w:tc>
          <w:tcPr>
            <w:tcW w:w="2040" w:type="dxa"/>
          </w:tcPr>
          <w:p w14:paraId="038C7BDD" w14:textId="77777777" w:rsidR="00A54866" w:rsidRDefault="00000000">
            <w:r>
              <w:rPr>
                <w:sz w:val="22"/>
              </w:rPr>
              <w:t>-0.07</w:t>
            </w:r>
          </w:p>
        </w:tc>
        <w:tc>
          <w:tcPr>
            <w:tcW w:w="2040" w:type="dxa"/>
          </w:tcPr>
          <w:p w14:paraId="3F786FAD" w14:textId="77777777" w:rsidR="00A54866" w:rsidRDefault="00000000">
            <w:r>
              <w:rPr>
                <w:sz w:val="22"/>
              </w:rPr>
              <w:t>0.14</w:t>
            </w:r>
          </w:p>
        </w:tc>
        <w:tc>
          <w:tcPr>
            <w:tcW w:w="2040" w:type="dxa"/>
          </w:tcPr>
          <w:p w14:paraId="0A612800" w14:textId="77777777" w:rsidR="00A54866" w:rsidRDefault="00000000">
            <w:r>
              <w:rPr>
                <w:sz w:val="22"/>
              </w:rPr>
              <w:t>0.56</w:t>
            </w:r>
          </w:p>
        </w:tc>
      </w:tr>
      <w:tr w:rsidR="00A54866" w14:paraId="4E47DF7F" w14:textId="77777777">
        <w:tc>
          <w:tcPr>
            <w:tcW w:w="2040" w:type="dxa"/>
          </w:tcPr>
          <w:p w14:paraId="0CE1A92E" w14:textId="77777777" w:rsidR="00A54866" w:rsidRDefault="00000000">
            <w:r>
              <w:rPr>
                <w:sz w:val="22"/>
              </w:rPr>
              <w:t>moreover</w:t>
            </w:r>
          </w:p>
        </w:tc>
        <w:tc>
          <w:tcPr>
            <w:tcW w:w="2040" w:type="dxa"/>
          </w:tcPr>
          <w:p w14:paraId="482412C4" w14:textId="77777777" w:rsidR="00A54866" w:rsidRDefault="00000000">
            <w:r>
              <w:rPr>
                <w:sz w:val="22"/>
              </w:rPr>
              <w:t>0.26</w:t>
            </w:r>
          </w:p>
        </w:tc>
        <w:tc>
          <w:tcPr>
            <w:tcW w:w="2040" w:type="dxa"/>
          </w:tcPr>
          <w:p w14:paraId="2AF0C6DD" w14:textId="77777777" w:rsidR="00A54866" w:rsidRDefault="00000000">
            <w:r>
              <w:rPr>
                <w:sz w:val="22"/>
              </w:rPr>
              <w:t>0.25</w:t>
            </w:r>
          </w:p>
        </w:tc>
        <w:tc>
          <w:tcPr>
            <w:tcW w:w="2040" w:type="dxa"/>
          </w:tcPr>
          <w:p w14:paraId="7209E812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0118E7F0" w14:textId="77777777" w:rsidR="00A54866" w:rsidRDefault="00000000">
            <w:r>
              <w:rPr>
                <w:sz w:val="22"/>
              </w:rPr>
              <w:t>0.87</w:t>
            </w:r>
          </w:p>
        </w:tc>
        <w:tc>
          <w:tcPr>
            <w:tcW w:w="2040" w:type="dxa"/>
          </w:tcPr>
          <w:p w14:paraId="33869D28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777E7148" w14:textId="77777777">
        <w:tc>
          <w:tcPr>
            <w:tcW w:w="2040" w:type="dxa"/>
          </w:tcPr>
          <w:p w14:paraId="3655F9EB" w14:textId="77777777" w:rsidR="00A54866" w:rsidRDefault="00000000">
            <w:r>
              <w:rPr>
                <w:sz w:val="22"/>
              </w:rPr>
              <w:t>nevertheless</w:t>
            </w:r>
          </w:p>
        </w:tc>
        <w:tc>
          <w:tcPr>
            <w:tcW w:w="2040" w:type="dxa"/>
          </w:tcPr>
          <w:p w14:paraId="1B618863" w14:textId="77777777" w:rsidR="00A54866" w:rsidRDefault="00000000">
            <w:r>
              <w:rPr>
                <w:sz w:val="22"/>
              </w:rPr>
              <w:t>0.22</w:t>
            </w:r>
          </w:p>
        </w:tc>
        <w:tc>
          <w:tcPr>
            <w:tcW w:w="2040" w:type="dxa"/>
          </w:tcPr>
          <w:p w14:paraId="07B9F38B" w14:textId="77777777" w:rsidR="00A54866" w:rsidRDefault="00000000">
            <w:r>
              <w:rPr>
                <w:sz w:val="22"/>
              </w:rPr>
              <w:t>0.19</w:t>
            </w:r>
          </w:p>
        </w:tc>
        <w:tc>
          <w:tcPr>
            <w:tcW w:w="2040" w:type="dxa"/>
          </w:tcPr>
          <w:p w14:paraId="03C0CA1B" w14:textId="77777777" w:rsidR="00A54866" w:rsidRDefault="00000000">
            <w:r>
              <w:rPr>
                <w:sz w:val="22"/>
              </w:rPr>
              <w:t>-0.03</w:t>
            </w:r>
          </w:p>
        </w:tc>
        <w:tc>
          <w:tcPr>
            <w:tcW w:w="2040" w:type="dxa"/>
          </w:tcPr>
          <w:p w14:paraId="1616208A" w14:textId="77777777" w:rsidR="00A54866" w:rsidRDefault="00000000">
            <w:r>
              <w:rPr>
                <w:sz w:val="22"/>
              </w:rPr>
              <w:t>0.53</w:t>
            </w:r>
          </w:p>
        </w:tc>
        <w:tc>
          <w:tcPr>
            <w:tcW w:w="2040" w:type="dxa"/>
          </w:tcPr>
          <w:p w14:paraId="69EB007B" w14:textId="77777777" w:rsidR="00A54866" w:rsidRDefault="00000000">
            <w:r>
              <w:rPr>
                <w:sz w:val="22"/>
              </w:rPr>
              <w:t>0.80</w:t>
            </w:r>
          </w:p>
        </w:tc>
      </w:tr>
      <w:tr w:rsidR="00A54866" w14:paraId="59FCF091" w14:textId="77777777">
        <w:tc>
          <w:tcPr>
            <w:tcW w:w="2040" w:type="dxa"/>
          </w:tcPr>
          <w:p w14:paraId="48CCC7FF" w14:textId="77777777" w:rsidR="00A54866" w:rsidRDefault="00000000">
            <w:r>
              <w:rPr>
                <w:sz w:val="22"/>
              </w:rPr>
              <w:t>nonetheless</w:t>
            </w:r>
          </w:p>
        </w:tc>
        <w:tc>
          <w:tcPr>
            <w:tcW w:w="2040" w:type="dxa"/>
          </w:tcPr>
          <w:p w14:paraId="7321709A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64E9C485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772516D4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64E9AE29" w14:textId="77777777" w:rsidR="00A54866" w:rsidRDefault="00000000">
            <w:r>
              <w:rPr>
                <w:sz w:val="22"/>
              </w:rPr>
              <w:t>0.54</w:t>
            </w:r>
          </w:p>
        </w:tc>
        <w:tc>
          <w:tcPr>
            <w:tcW w:w="2040" w:type="dxa"/>
          </w:tcPr>
          <w:p w14:paraId="73CB515A" w14:textId="77777777" w:rsidR="00A54866" w:rsidRDefault="00000000">
            <w:r>
              <w:rPr>
                <w:sz w:val="22"/>
              </w:rPr>
              <w:t>0.80</w:t>
            </w:r>
          </w:p>
        </w:tc>
      </w:tr>
      <w:tr w:rsidR="00A54866" w14:paraId="2950756E" w14:textId="77777777">
        <w:tc>
          <w:tcPr>
            <w:tcW w:w="2040" w:type="dxa"/>
          </w:tcPr>
          <w:p w14:paraId="57A5C2B7" w14:textId="77777777" w:rsidR="00A54866" w:rsidRDefault="00000000">
            <w:r>
              <w:rPr>
                <w:sz w:val="22"/>
              </w:rPr>
              <w:t>notwithstanding</w:t>
            </w:r>
          </w:p>
        </w:tc>
        <w:tc>
          <w:tcPr>
            <w:tcW w:w="2040" w:type="dxa"/>
          </w:tcPr>
          <w:p w14:paraId="0D2BD0BB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64F35F23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795AD4F" w14:textId="77777777" w:rsidR="00A54866" w:rsidRDefault="00000000">
            <w:r>
              <w:rPr>
                <w:sz w:val="22"/>
              </w:rPr>
              <w:t>-0.02</w:t>
            </w:r>
          </w:p>
        </w:tc>
        <w:tc>
          <w:tcPr>
            <w:tcW w:w="2040" w:type="dxa"/>
          </w:tcPr>
          <w:p w14:paraId="7426A99B" w14:textId="77777777" w:rsidR="00A54866" w:rsidRDefault="00000000">
            <w:r>
              <w:rPr>
                <w:sz w:val="22"/>
              </w:rPr>
              <w:t>0.23</w:t>
            </w:r>
          </w:p>
        </w:tc>
        <w:tc>
          <w:tcPr>
            <w:tcW w:w="2040" w:type="dxa"/>
          </w:tcPr>
          <w:p w14:paraId="0A458D75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0481488A" w14:textId="77777777">
        <w:tc>
          <w:tcPr>
            <w:tcW w:w="2040" w:type="dxa"/>
          </w:tcPr>
          <w:p w14:paraId="0EB5D215" w14:textId="77777777" w:rsidR="00A54866" w:rsidRDefault="00000000">
            <w:r>
              <w:rPr>
                <w:sz w:val="22"/>
              </w:rPr>
              <w:t>therefore</w:t>
            </w:r>
          </w:p>
        </w:tc>
        <w:tc>
          <w:tcPr>
            <w:tcW w:w="2040" w:type="dxa"/>
          </w:tcPr>
          <w:p w14:paraId="7049304A" w14:textId="77777777" w:rsidR="00A54866" w:rsidRDefault="00000000">
            <w:r>
              <w:rPr>
                <w:sz w:val="22"/>
              </w:rPr>
              <w:t>0.67</w:t>
            </w:r>
          </w:p>
        </w:tc>
        <w:tc>
          <w:tcPr>
            <w:tcW w:w="2040" w:type="dxa"/>
          </w:tcPr>
          <w:p w14:paraId="42CE7DB8" w14:textId="77777777" w:rsidR="00A54866" w:rsidRDefault="00000000">
            <w:r>
              <w:rPr>
                <w:sz w:val="22"/>
              </w:rPr>
              <w:t>0.67</w:t>
            </w:r>
          </w:p>
        </w:tc>
        <w:tc>
          <w:tcPr>
            <w:tcW w:w="2040" w:type="dxa"/>
          </w:tcPr>
          <w:p w14:paraId="06B9D8D5" w14:textId="77777777" w:rsidR="00A54866" w:rsidRDefault="00000000">
            <w:r>
              <w:rPr>
                <w:sz w:val="22"/>
              </w:rPr>
              <w:t>-0.0</w:t>
            </w:r>
          </w:p>
        </w:tc>
        <w:tc>
          <w:tcPr>
            <w:tcW w:w="2040" w:type="dxa"/>
          </w:tcPr>
          <w:p w14:paraId="22C026D1" w14:textId="77777777" w:rsidR="00A54866" w:rsidRDefault="00000000">
            <w:r>
              <w:rPr>
                <w:sz w:val="22"/>
              </w:rPr>
              <w:t>0.97</w:t>
            </w:r>
          </w:p>
        </w:tc>
        <w:tc>
          <w:tcPr>
            <w:tcW w:w="2040" w:type="dxa"/>
          </w:tcPr>
          <w:p w14:paraId="409DE5AF" w14:textId="77777777" w:rsidR="00A54866" w:rsidRDefault="00000000">
            <w:r>
              <w:rPr>
                <w:sz w:val="22"/>
              </w:rPr>
              <w:t>0.97</w:t>
            </w:r>
          </w:p>
        </w:tc>
      </w:tr>
    </w:tbl>
    <w:p w14:paraId="6EC88110" w14:textId="77777777" w:rsidR="00A54866" w:rsidRDefault="00000000">
      <w:r>
        <w:rPr>
          <w:b/>
          <w:sz w:val="22"/>
        </w:rPr>
        <w:t>Interpretive / Hedging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  <w:gridCol w:w="2040"/>
      </w:tblGrid>
      <w:tr w:rsidR="00A54866" w14:paraId="1E28E3BC" w14:textId="77777777">
        <w:tc>
          <w:tcPr>
            <w:tcW w:w="2040" w:type="dxa"/>
          </w:tcPr>
          <w:p w14:paraId="1D0C4617" w14:textId="77777777" w:rsidR="00A54866" w:rsidRDefault="00000000">
            <w:r>
              <w:rPr>
                <w:b/>
                <w:sz w:val="22"/>
              </w:rPr>
              <w:lastRenderedPageBreak/>
              <w:t>Phrase/Term</w:t>
            </w:r>
          </w:p>
        </w:tc>
        <w:tc>
          <w:tcPr>
            <w:tcW w:w="2040" w:type="dxa"/>
          </w:tcPr>
          <w:p w14:paraId="7AE99CD2" w14:textId="77777777" w:rsidR="00A54866" w:rsidRDefault="00000000">
            <w:r>
              <w:rPr>
                <w:b/>
                <w:sz w:val="22"/>
              </w:rPr>
              <w:t>Prevalence pre (%)</w:t>
            </w:r>
          </w:p>
        </w:tc>
        <w:tc>
          <w:tcPr>
            <w:tcW w:w="2040" w:type="dxa"/>
          </w:tcPr>
          <w:p w14:paraId="6F321487" w14:textId="77777777" w:rsidR="00A54866" w:rsidRDefault="00000000">
            <w:r>
              <w:rPr>
                <w:b/>
                <w:sz w:val="22"/>
              </w:rPr>
              <w:t>Prevalence post (%)</w:t>
            </w:r>
          </w:p>
        </w:tc>
        <w:tc>
          <w:tcPr>
            <w:tcW w:w="2040" w:type="dxa"/>
          </w:tcPr>
          <w:p w14:paraId="6F4A82FD" w14:textId="77777777" w:rsidR="00A54866" w:rsidRDefault="00000000">
            <w:r>
              <w:rPr>
                <w:b/>
                <w:sz w:val="22"/>
              </w:rPr>
              <w:t>Δ Prevalence (%)</w:t>
            </w:r>
          </w:p>
        </w:tc>
        <w:tc>
          <w:tcPr>
            <w:tcW w:w="2040" w:type="dxa"/>
          </w:tcPr>
          <w:p w14:paraId="18901F2C" w14:textId="77777777" w:rsidR="00A54866" w:rsidRDefault="00000000">
            <w:r>
              <w:rPr>
                <w:b/>
                <w:sz w:val="22"/>
              </w:rPr>
              <w:t>p-value</w:t>
            </w:r>
          </w:p>
        </w:tc>
        <w:tc>
          <w:tcPr>
            <w:tcW w:w="2040" w:type="dxa"/>
          </w:tcPr>
          <w:p w14:paraId="6C0886D1" w14:textId="77777777" w:rsidR="00A54866" w:rsidRDefault="00000000">
            <w:r>
              <w:rPr>
                <w:b/>
                <w:sz w:val="22"/>
              </w:rPr>
              <w:t>q-value</w:t>
            </w:r>
          </w:p>
        </w:tc>
      </w:tr>
      <w:tr w:rsidR="00A54866" w14:paraId="33A25D42" w14:textId="77777777">
        <w:tc>
          <w:tcPr>
            <w:tcW w:w="2040" w:type="dxa"/>
          </w:tcPr>
          <w:p w14:paraId="21B554AD" w14:textId="77777777" w:rsidR="00A54866" w:rsidRDefault="00000000">
            <w:r>
              <w:rPr>
                <w:sz w:val="22"/>
              </w:rPr>
              <w:t>apparently</w:t>
            </w:r>
          </w:p>
        </w:tc>
        <w:tc>
          <w:tcPr>
            <w:tcW w:w="2040" w:type="dxa"/>
          </w:tcPr>
          <w:p w14:paraId="447E3F39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3A4C4766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1B5BD7C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D724204" w14:textId="77777777" w:rsidR="00A54866" w:rsidRDefault="00000000">
            <w:r>
              <w:rPr>
                <w:sz w:val="22"/>
              </w:rPr>
              <w:t>0.84</w:t>
            </w:r>
          </w:p>
        </w:tc>
        <w:tc>
          <w:tcPr>
            <w:tcW w:w="2040" w:type="dxa"/>
          </w:tcPr>
          <w:p w14:paraId="135B60EF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25958352" w14:textId="77777777">
        <w:tc>
          <w:tcPr>
            <w:tcW w:w="2040" w:type="dxa"/>
          </w:tcPr>
          <w:p w14:paraId="76E07BCC" w14:textId="77777777" w:rsidR="00A54866" w:rsidRDefault="00000000">
            <w:r>
              <w:rPr>
                <w:sz w:val="22"/>
              </w:rPr>
              <w:t>arguably</w:t>
            </w:r>
          </w:p>
        </w:tc>
        <w:tc>
          <w:tcPr>
            <w:tcW w:w="2040" w:type="dxa"/>
          </w:tcPr>
          <w:p w14:paraId="1CFA449C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826E61E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1756F7C0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E6B34F9" w14:textId="77777777" w:rsidR="00A54866" w:rsidRDefault="00000000">
            <w:r>
              <w:rPr>
                <w:sz w:val="22"/>
              </w:rPr>
              <w:t>0.48</w:t>
            </w:r>
          </w:p>
        </w:tc>
        <w:tc>
          <w:tcPr>
            <w:tcW w:w="2040" w:type="dxa"/>
          </w:tcPr>
          <w:p w14:paraId="71DC2572" w14:textId="77777777" w:rsidR="00A54866" w:rsidRDefault="00000000">
            <w:r>
              <w:rPr>
                <w:sz w:val="22"/>
              </w:rPr>
              <w:t>0.77</w:t>
            </w:r>
          </w:p>
        </w:tc>
      </w:tr>
      <w:tr w:rsidR="00A54866" w14:paraId="452201E8" w14:textId="77777777">
        <w:tc>
          <w:tcPr>
            <w:tcW w:w="2040" w:type="dxa"/>
          </w:tcPr>
          <w:p w14:paraId="73DBB2D5" w14:textId="77777777" w:rsidR="00A54866" w:rsidRDefault="00000000">
            <w:r>
              <w:rPr>
                <w:sz w:val="22"/>
              </w:rPr>
              <w:t>importantly</w:t>
            </w:r>
          </w:p>
        </w:tc>
        <w:tc>
          <w:tcPr>
            <w:tcW w:w="2040" w:type="dxa"/>
          </w:tcPr>
          <w:p w14:paraId="4E68919C" w14:textId="77777777" w:rsidR="00A54866" w:rsidRDefault="00000000">
            <w:r>
              <w:rPr>
                <w:sz w:val="22"/>
              </w:rPr>
              <w:t>0.16</w:t>
            </w:r>
          </w:p>
        </w:tc>
        <w:tc>
          <w:tcPr>
            <w:tcW w:w="2040" w:type="dxa"/>
          </w:tcPr>
          <w:p w14:paraId="1CA6EDA8" w14:textId="77777777" w:rsidR="00A54866" w:rsidRDefault="00000000">
            <w:r>
              <w:rPr>
                <w:sz w:val="22"/>
              </w:rPr>
              <w:t>0.15</w:t>
            </w:r>
          </w:p>
        </w:tc>
        <w:tc>
          <w:tcPr>
            <w:tcW w:w="2040" w:type="dxa"/>
          </w:tcPr>
          <w:p w14:paraId="4AF813A8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2A16F4C4" w14:textId="77777777" w:rsidR="00A54866" w:rsidRDefault="00000000">
            <w:r>
              <w:rPr>
                <w:sz w:val="22"/>
              </w:rPr>
              <w:t>0.86</w:t>
            </w:r>
          </w:p>
        </w:tc>
        <w:tc>
          <w:tcPr>
            <w:tcW w:w="2040" w:type="dxa"/>
          </w:tcPr>
          <w:p w14:paraId="4DB8C9C9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70A8A80F" w14:textId="77777777">
        <w:tc>
          <w:tcPr>
            <w:tcW w:w="2040" w:type="dxa"/>
          </w:tcPr>
          <w:p w14:paraId="44AFEB9C" w14:textId="77777777" w:rsidR="00A54866" w:rsidRDefault="00000000">
            <w:r>
              <w:rPr>
                <w:sz w:val="22"/>
              </w:rPr>
              <w:t>notably</w:t>
            </w:r>
          </w:p>
        </w:tc>
        <w:tc>
          <w:tcPr>
            <w:tcW w:w="2040" w:type="dxa"/>
          </w:tcPr>
          <w:p w14:paraId="2BEEA0B5" w14:textId="77777777" w:rsidR="00A54866" w:rsidRDefault="00000000">
            <w:r>
              <w:rPr>
                <w:sz w:val="22"/>
              </w:rPr>
              <w:t>0.21</w:t>
            </w:r>
          </w:p>
        </w:tc>
        <w:tc>
          <w:tcPr>
            <w:tcW w:w="2040" w:type="dxa"/>
          </w:tcPr>
          <w:p w14:paraId="7C97FBD8" w14:textId="77777777" w:rsidR="00A54866" w:rsidRDefault="00000000">
            <w:r>
              <w:rPr>
                <w:sz w:val="22"/>
              </w:rPr>
              <w:t>0.31</w:t>
            </w:r>
          </w:p>
        </w:tc>
        <w:tc>
          <w:tcPr>
            <w:tcW w:w="2040" w:type="dxa"/>
          </w:tcPr>
          <w:p w14:paraId="6DA5813B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015BA6B4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3416FB04" w14:textId="77777777" w:rsidR="00A54866" w:rsidRDefault="00000000">
            <w:r>
              <w:rPr>
                <w:sz w:val="22"/>
              </w:rPr>
              <w:t>0.46</w:t>
            </w:r>
          </w:p>
        </w:tc>
      </w:tr>
      <w:tr w:rsidR="00A54866" w14:paraId="06CFBBE6" w14:textId="77777777">
        <w:tc>
          <w:tcPr>
            <w:tcW w:w="2040" w:type="dxa"/>
          </w:tcPr>
          <w:p w14:paraId="11444A77" w14:textId="77777777" w:rsidR="00A54866" w:rsidRDefault="00000000">
            <w:r>
              <w:rPr>
                <w:sz w:val="22"/>
              </w:rPr>
              <w:t>presumably</w:t>
            </w:r>
          </w:p>
        </w:tc>
        <w:tc>
          <w:tcPr>
            <w:tcW w:w="2040" w:type="dxa"/>
          </w:tcPr>
          <w:p w14:paraId="03E96E75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2D3F2CF6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6BACA485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59306346" w14:textId="77777777" w:rsidR="00A54866" w:rsidRDefault="00000000">
            <w:r>
              <w:rPr>
                <w:sz w:val="22"/>
              </w:rPr>
              <w:t>0.82</w:t>
            </w:r>
          </w:p>
        </w:tc>
        <w:tc>
          <w:tcPr>
            <w:tcW w:w="2040" w:type="dxa"/>
          </w:tcPr>
          <w:p w14:paraId="305D4FEB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3BBBF55F" w14:textId="77777777">
        <w:tc>
          <w:tcPr>
            <w:tcW w:w="2040" w:type="dxa"/>
          </w:tcPr>
          <w:p w14:paraId="6A680BA4" w14:textId="77777777" w:rsidR="00A54866" w:rsidRDefault="00000000">
            <w:r>
              <w:rPr>
                <w:sz w:val="22"/>
              </w:rPr>
              <w:t>seemingly</w:t>
            </w:r>
          </w:p>
        </w:tc>
        <w:tc>
          <w:tcPr>
            <w:tcW w:w="2040" w:type="dxa"/>
          </w:tcPr>
          <w:p w14:paraId="34938F69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1BF17A26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19E7D6D4" w14:textId="77777777" w:rsidR="00A54866" w:rsidRDefault="00000000">
            <w:r>
              <w:rPr>
                <w:sz w:val="22"/>
              </w:rPr>
              <w:t>-0.0</w:t>
            </w:r>
          </w:p>
        </w:tc>
        <w:tc>
          <w:tcPr>
            <w:tcW w:w="2040" w:type="dxa"/>
          </w:tcPr>
          <w:p w14:paraId="6E294061" w14:textId="77777777" w:rsidR="00A54866" w:rsidRDefault="00000000">
            <w:r>
              <w:rPr>
                <w:sz w:val="22"/>
              </w:rPr>
              <w:t>0.85</w:t>
            </w:r>
          </w:p>
        </w:tc>
        <w:tc>
          <w:tcPr>
            <w:tcW w:w="2040" w:type="dxa"/>
          </w:tcPr>
          <w:p w14:paraId="3F97C060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201E98D9" w14:textId="77777777">
        <w:tc>
          <w:tcPr>
            <w:tcW w:w="2040" w:type="dxa"/>
          </w:tcPr>
          <w:p w14:paraId="34C116D4" w14:textId="77777777" w:rsidR="00A54866" w:rsidRDefault="00000000">
            <w:r>
              <w:rPr>
                <w:sz w:val="22"/>
              </w:rPr>
              <w:t>to our knowledge</w:t>
            </w:r>
          </w:p>
        </w:tc>
        <w:tc>
          <w:tcPr>
            <w:tcW w:w="2040" w:type="dxa"/>
          </w:tcPr>
          <w:p w14:paraId="6E958A45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79E66F4D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1848CEF1" w14:textId="77777777" w:rsidR="00A54866" w:rsidRDefault="00000000">
            <w:r>
              <w:rPr>
                <w:sz w:val="22"/>
              </w:rPr>
              <w:t>-0.03</w:t>
            </w:r>
          </w:p>
        </w:tc>
        <w:tc>
          <w:tcPr>
            <w:tcW w:w="2040" w:type="dxa"/>
          </w:tcPr>
          <w:p w14:paraId="3C37B1AB" w14:textId="77777777" w:rsidR="00A54866" w:rsidRDefault="00000000">
            <w:r>
              <w:rPr>
                <w:sz w:val="22"/>
              </w:rPr>
              <w:t>0.42</w:t>
            </w:r>
          </w:p>
        </w:tc>
        <w:tc>
          <w:tcPr>
            <w:tcW w:w="2040" w:type="dxa"/>
          </w:tcPr>
          <w:p w14:paraId="3FA7B6DA" w14:textId="77777777" w:rsidR="00A54866" w:rsidRDefault="00000000">
            <w:r>
              <w:rPr>
                <w:sz w:val="22"/>
              </w:rPr>
              <w:t>0.73</w:t>
            </w:r>
          </w:p>
        </w:tc>
      </w:tr>
    </w:tbl>
    <w:p w14:paraId="50DA7387" w14:textId="77777777" w:rsidR="00A54866" w:rsidRDefault="00000000">
      <w:r>
        <w:rPr>
          <w:b/>
          <w:sz w:val="22"/>
        </w:rPr>
        <w:t>Technical / Statistical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  <w:gridCol w:w="2040"/>
      </w:tblGrid>
      <w:tr w:rsidR="00A54866" w14:paraId="51F220C8" w14:textId="77777777">
        <w:tc>
          <w:tcPr>
            <w:tcW w:w="2040" w:type="dxa"/>
          </w:tcPr>
          <w:p w14:paraId="678EF2CF" w14:textId="77777777" w:rsidR="00A54866" w:rsidRDefault="00000000">
            <w:r>
              <w:rPr>
                <w:b/>
                <w:sz w:val="22"/>
              </w:rPr>
              <w:t>Phrase/Term</w:t>
            </w:r>
          </w:p>
        </w:tc>
        <w:tc>
          <w:tcPr>
            <w:tcW w:w="2040" w:type="dxa"/>
          </w:tcPr>
          <w:p w14:paraId="7205D732" w14:textId="77777777" w:rsidR="00A54866" w:rsidRDefault="00000000">
            <w:r>
              <w:rPr>
                <w:b/>
                <w:sz w:val="22"/>
              </w:rPr>
              <w:t>Prevalence pre (%)</w:t>
            </w:r>
          </w:p>
        </w:tc>
        <w:tc>
          <w:tcPr>
            <w:tcW w:w="2040" w:type="dxa"/>
          </w:tcPr>
          <w:p w14:paraId="651D9DDC" w14:textId="77777777" w:rsidR="00A54866" w:rsidRDefault="00000000">
            <w:r>
              <w:rPr>
                <w:b/>
                <w:sz w:val="22"/>
              </w:rPr>
              <w:t>Prevalence post (%)</w:t>
            </w:r>
          </w:p>
        </w:tc>
        <w:tc>
          <w:tcPr>
            <w:tcW w:w="2040" w:type="dxa"/>
          </w:tcPr>
          <w:p w14:paraId="3C3DF523" w14:textId="77777777" w:rsidR="00A54866" w:rsidRDefault="00000000">
            <w:r>
              <w:rPr>
                <w:b/>
                <w:sz w:val="22"/>
              </w:rPr>
              <w:t>Δ Prevalence (%)</w:t>
            </w:r>
          </w:p>
        </w:tc>
        <w:tc>
          <w:tcPr>
            <w:tcW w:w="2040" w:type="dxa"/>
          </w:tcPr>
          <w:p w14:paraId="2FF20EFE" w14:textId="77777777" w:rsidR="00A54866" w:rsidRDefault="00000000">
            <w:r>
              <w:rPr>
                <w:b/>
                <w:sz w:val="22"/>
              </w:rPr>
              <w:t>p-value</w:t>
            </w:r>
          </w:p>
        </w:tc>
        <w:tc>
          <w:tcPr>
            <w:tcW w:w="2040" w:type="dxa"/>
          </w:tcPr>
          <w:p w14:paraId="7435E07D" w14:textId="77777777" w:rsidR="00A54866" w:rsidRDefault="00000000">
            <w:r>
              <w:rPr>
                <w:b/>
                <w:sz w:val="22"/>
              </w:rPr>
              <w:t>q-value</w:t>
            </w:r>
          </w:p>
        </w:tc>
      </w:tr>
      <w:tr w:rsidR="00A54866" w14:paraId="780B7FFA" w14:textId="77777777">
        <w:tc>
          <w:tcPr>
            <w:tcW w:w="2040" w:type="dxa"/>
          </w:tcPr>
          <w:p w14:paraId="50E07EC8" w14:textId="77777777" w:rsidR="00A54866" w:rsidRDefault="00000000">
            <w:r>
              <w:rPr>
                <w:sz w:val="22"/>
              </w:rPr>
              <w:t>confidence interval</w:t>
            </w:r>
          </w:p>
        </w:tc>
        <w:tc>
          <w:tcPr>
            <w:tcW w:w="2040" w:type="dxa"/>
          </w:tcPr>
          <w:p w14:paraId="4F6CAE99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17730BA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3931156" w14:textId="77777777" w:rsidR="00A54866" w:rsidRDefault="00000000">
            <w:r>
              <w:rPr>
                <w:sz w:val="22"/>
              </w:rPr>
              <w:t>-0.04</w:t>
            </w:r>
          </w:p>
        </w:tc>
        <w:tc>
          <w:tcPr>
            <w:tcW w:w="2040" w:type="dxa"/>
          </w:tcPr>
          <w:p w14:paraId="2C0CD9E6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0410153D" w14:textId="77777777" w:rsidR="00A54866" w:rsidRDefault="00000000">
            <w:r>
              <w:rPr>
                <w:sz w:val="22"/>
              </w:rPr>
              <w:t>0.28</w:t>
            </w:r>
          </w:p>
        </w:tc>
      </w:tr>
      <w:tr w:rsidR="00A54866" w14:paraId="5DD203A6" w14:textId="77777777">
        <w:tc>
          <w:tcPr>
            <w:tcW w:w="2040" w:type="dxa"/>
          </w:tcPr>
          <w:p w14:paraId="6C398A36" w14:textId="77777777" w:rsidR="00A54866" w:rsidRDefault="00000000">
            <w:r>
              <w:rPr>
                <w:sz w:val="22"/>
              </w:rPr>
              <w:t>effect size</w:t>
            </w:r>
          </w:p>
        </w:tc>
        <w:tc>
          <w:tcPr>
            <w:tcW w:w="2040" w:type="dxa"/>
          </w:tcPr>
          <w:p w14:paraId="76782523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7A35A2BA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76B0B2E0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3CB3E92" w14:textId="77777777" w:rsidR="00A54866" w:rsidRDefault="00000000">
            <w:r>
              <w:rPr>
                <w:sz w:val="22"/>
              </w:rPr>
              <w:t>0.85</w:t>
            </w:r>
          </w:p>
        </w:tc>
        <w:tc>
          <w:tcPr>
            <w:tcW w:w="2040" w:type="dxa"/>
          </w:tcPr>
          <w:p w14:paraId="572C6957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13DAD1AF" w14:textId="77777777">
        <w:tc>
          <w:tcPr>
            <w:tcW w:w="2040" w:type="dxa"/>
          </w:tcPr>
          <w:p w14:paraId="5CE2D75C" w14:textId="77777777" w:rsidR="00A54866" w:rsidRDefault="00000000">
            <w:r>
              <w:rPr>
                <w:sz w:val="22"/>
              </w:rPr>
              <w:t>external validity</w:t>
            </w:r>
          </w:p>
        </w:tc>
        <w:tc>
          <w:tcPr>
            <w:tcW w:w="2040" w:type="dxa"/>
          </w:tcPr>
          <w:p w14:paraId="056CDF62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3CC268DA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93D3A28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0CECC489" w14:textId="77777777" w:rsidR="00A54866" w:rsidRDefault="00000000">
            <w:r>
              <w:rPr>
                <w:sz w:val="22"/>
              </w:rPr>
              <w:t>0.39</w:t>
            </w:r>
          </w:p>
        </w:tc>
        <w:tc>
          <w:tcPr>
            <w:tcW w:w="2040" w:type="dxa"/>
          </w:tcPr>
          <w:p w14:paraId="723C717E" w14:textId="77777777" w:rsidR="00A54866" w:rsidRDefault="00000000">
            <w:r>
              <w:rPr>
                <w:sz w:val="22"/>
              </w:rPr>
              <w:t>0.70</w:t>
            </w:r>
          </w:p>
        </w:tc>
      </w:tr>
      <w:tr w:rsidR="00A54866" w14:paraId="6CB3D0FA" w14:textId="77777777">
        <w:tc>
          <w:tcPr>
            <w:tcW w:w="2040" w:type="dxa"/>
          </w:tcPr>
          <w:p w14:paraId="4CAAD10F" w14:textId="77777777" w:rsidR="00A54866" w:rsidRDefault="00000000">
            <w:r>
              <w:rPr>
                <w:sz w:val="22"/>
              </w:rPr>
              <w:t>internal validity</w:t>
            </w:r>
          </w:p>
        </w:tc>
        <w:tc>
          <w:tcPr>
            <w:tcW w:w="2040" w:type="dxa"/>
          </w:tcPr>
          <w:p w14:paraId="502305E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AA6B73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8CF0D8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A469A08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1900244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300530A" w14:textId="77777777">
        <w:tc>
          <w:tcPr>
            <w:tcW w:w="2040" w:type="dxa"/>
          </w:tcPr>
          <w:p w14:paraId="496504B3" w14:textId="77777777" w:rsidR="00A54866" w:rsidRDefault="00000000">
            <w:r>
              <w:rPr>
                <w:sz w:val="22"/>
              </w:rPr>
              <w:t>reproducibility</w:t>
            </w:r>
          </w:p>
        </w:tc>
        <w:tc>
          <w:tcPr>
            <w:tcW w:w="2040" w:type="dxa"/>
          </w:tcPr>
          <w:p w14:paraId="437226DC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0D49ABFA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5E57586E" w14:textId="77777777" w:rsidR="00A54866" w:rsidRDefault="00000000">
            <w:r>
              <w:rPr>
                <w:sz w:val="22"/>
              </w:rPr>
              <w:t>-0.04</w:t>
            </w:r>
          </w:p>
        </w:tc>
        <w:tc>
          <w:tcPr>
            <w:tcW w:w="2040" w:type="dxa"/>
          </w:tcPr>
          <w:p w14:paraId="57E86028" w14:textId="77777777" w:rsidR="00A54866" w:rsidRDefault="00000000">
            <w:r>
              <w:rPr>
                <w:sz w:val="22"/>
              </w:rPr>
              <w:t>0.18</w:t>
            </w:r>
          </w:p>
        </w:tc>
        <w:tc>
          <w:tcPr>
            <w:tcW w:w="2040" w:type="dxa"/>
          </w:tcPr>
          <w:p w14:paraId="08BDC377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7FAEDFFC" w14:textId="77777777">
        <w:tc>
          <w:tcPr>
            <w:tcW w:w="2040" w:type="dxa"/>
          </w:tcPr>
          <w:p w14:paraId="6E7EAA48" w14:textId="77777777" w:rsidR="00A54866" w:rsidRDefault="00000000">
            <w:r>
              <w:rPr>
                <w:sz w:val="22"/>
              </w:rPr>
              <w:t>robust</w:t>
            </w:r>
          </w:p>
        </w:tc>
        <w:tc>
          <w:tcPr>
            <w:tcW w:w="2040" w:type="dxa"/>
          </w:tcPr>
          <w:p w14:paraId="0C576B8B" w14:textId="77777777" w:rsidR="00A54866" w:rsidRDefault="00000000">
            <w:r>
              <w:rPr>
                <w:sz w:val="22"/>
              </w:rPr>
              <w:t>0.31</w:t>
            </w:r>
          </w:p>
        </w:tc>
        <w:tc>
          <w:tcPr>
            <w:tcW w:w="2040" w:type="dxa"/>
          </w:tcPr>
          <w:p w14:paraId="10C56FD1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015F60DF" w14:textId="77777777" w:rsidR="00A54866" w:rsidRDefault="00000000">
            <w:r>
              <w:rPr>
                <w:sz w:val="22"/>
              </w:rPr>
              <w:t>-0.03</w:t>
            </w:r>
          </w:p>
        </w:tc>
        <w:tc>
          <w:tcPr>
            <w:tcW w:w="2040" w:type="dxa"/>
          </w:tcPr>
          <w:p w14:paraId="43140A7A" w14:textId="77777777" w:rsidR="00A54866" w:rsidRDefault="00000000">
            <w:r>
              <w:rPr>
                <w:sz w:val="22"/>
              </w:rPr>
              <w:t>0.65</w:t>
            </w:r>
          </w:p>
        </w:tc>
        <w:tc>
          <w:tcPr>
            <w:tcW w:w="2040" w:type="dxa"/>
          </w:tcPr>
          <w:p w14:paraId="72E2BE63" w14:textId="77777777" w:rsidR="00A54866" w:rsidRDefault="00000000">
            <w:r>
              <w:rPr>
                <w:sz w:val="22"/>
              </w:rPr>
              <w:t>0.89</w:t>
            </w:r>
          </w:p>
        </w:tc>
      </w:tr>
      <w:tr w:rsidR="00A54866" w14:paraId="04E00F4A" w14:textId="77777777">
        <w:tc>
          <w:tcPr>
            <w:tcW w:w="2040" w:type="dxa"/>
          </w:tcPr>
          <w:p w14:paraId="72D3C8B2" w14:textId="77777777" w:rsidR="00A54866" w:rsidRDefault="00000000">
            <w:r>
              <w:rPr>
                <w:sz w:val="22"/>
              </w:rPr>
              <w:t>robust baseline</w:t>
            </w:r>
          </w:p>
        </w:tc>
        <w:tc>
          <w:tcPr>
            <w:tcW w:w="2040" w:type="dxa"/>
          </w:tcPr>
          <w:p w14:paraId="41C7422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440FAB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BDF8C6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A196B2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C2FE7E4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DFCB957" w14:textId="77777777">
        <w:tc>
          <w:tcPr>
            <w:tcW w:w="2040" w:type="dxa"/>
          </w:tcPr>
          <w:p w14:paraId="22B74E4B" w14:textId="77777777" w:rsidR="00A54866" w:rsidRDefault="00000000">
            <w:r>
              <w:rPr>
                <w:sz w:val="22"/>
              </w:rPr>
              <w:lastRenderedPageBreak/>
              <w:t>robustly</w:t>
            </w:r>
          </w:p>
        </w:tc>
        <w:tc>
          <w:tcPr>
            <w:tcW w:w="2040" w:type="dxa"/>
          </w:tcPr>
          <w:p w14:paraId="6D4366DD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4DCE2166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7E41C4B" w14:textId="77777777" w:rsidR="00A54866" w:rsidRDefault="00000000">
            <w:r>
              <w:rPr>
                <w:sz w:val="22"/>
              </w:rPr>
              <w:t>-0.02</w:t>
            </w:r>
          </w:p>
        </w:tc>
        <w:tc>
          <w:tcPr>
            <w:tcW w:w="2040" w:type="dxa"/>
          </w:tcPr>
          <w:p w14:paraId="051E6C13" w14:textId="77777777" w:rsidR="00A54866" w:rsidRDefault="00000000">
            <w:r>
              <w:rPr>
                <w:sz w:val="22"/>
              </w:rPr>
              <w:t>0.23</w:t>
            </w:r>
          </w:p>
        </w:tc>
        <w:tc>
          <w:tcPr>
            <w:tcW w:w="2040" w:type="dxa"/>
          </w:tcPr>
          <w:p w14:paraId="7B24CDEB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5CD20E77" w14:textId="77777777">
        <w:tc>
          <w:tcPr>
            <w:tcW w:w="2040" w:type="dxa"/>
          </w:tcPr>
          <w:p w14:paraId="735F19F1" w14:textId="77777777" w:rsidR="00A54866" w:rsidRDefault="00000000">
            <w:r>
              <w:rPr>
                <w:sz w:val="22"/>
              </w:rPr>
              <w:t>robustness</w:t>
            </w:r>
          </w:p>
        </w:tc>
        <w:tc>
          <w:tcPr>
            <w:tcW w:w="2040" w:type="dxa"/>
          </w:tcPr>
          <w:p w14:paraId="22731C80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35192E32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220E09E2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0F9DF527" w14:textId="77777777" w:rsidR="00A54866" w:rsidRDefault="00000000">
            <w:r>
              <w:rPr>
                <w:sz w:val="22"/>
              </w:rPr>
              <w:t>0.65</w:t>
            </w:r>
          </w:p>
        </w:tc>
        <w:tc>
          <w:tcPr>
            <w:tcW w:w="2040" w:type="dxa"/>
          </w:tcPr>
          <w:p w14:paraId="39D288AC" w14:textId="77777777" w:rsidR="00A54866" w:rsidRDefault="00000000">
            <w:r>
              <w:rPr>
                <w:sz w:val="22"/>
              </w:rPr>
              <w:t>0.89</w:t>
            </w:r>
          </w:p>
        </w:tc>
      </w:tr>
      <w:tr w:rsidR="00A54866" w14:paraId="432A1C36" w14:textId="77777777">
        <w:tc>
          <w:tcPr>
            <w:tcW w:w="2040" w:type="dxa"/>
          </w:tcPr>
          <w:p w14:paraId="0181DF39" w14:textId="77777777" w:rsidR="00A54866" w:rsidRDefault="00000000">
            <w:r>
              <w:rPr>
                <w:sz w:val="22"/>
              </w:rPr>
              <w:t>statistically significant</w:t>
            </w:r>
          </w:p>
        </w:tc>
        <w:tc>
          <w:tcPr>
            <w:tcW w:w="2040" w:type="dxa"/>
          </w:tcPr>
          <w:p w14:paraId="6E5D4813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0BA2EDD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48B8743" w14:textId="77777777" w:rsidR="00A54866" w:rsidRDefault="00000000">
            <w:r>
              <w:rPr>
                <w:sz w:val="22"/>
              </w:rPr>
              <w:t>-0.03</w:t>
            </w:r>
          </w:p>
        </w:tc>
        <w:tc>
          <w:tcPr>
            <w:tcW w:w="2040" w:type="dxa"/>
          </w:tcPr>
          <w:p w14:paraId="77D0B841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1D39882E" w14:textId="77777777" w:rsidR="00A54866" w:rsidRDefault="00000000">
            <w:r>
              <w:rPr>
                <w:sz w:val="22"/>
              </w:rPr>
              <w:t>0.34</w:t>
            </w:r>
          </w:p>
        </w:tc>
      </w:tr>
    </w:tbl>
    <w:p w14:paraId="418912BE" w14:textId="77777777" w:rsidR="00A54866" w:rsidRDefault="00000000">
      <w:r>
        <w:rPr>
          <w:b/>
          <w:sz w:val="22"/>
        </w:rPr>
        <w:t>Other phrases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  <w:gridCol w:w="2040"/>
      </w:tblGrid>
      <w:tr w:rsidR="00A54866" w14:paraId="1407FAE0" w14:textId="77777777">
        <w:tc>
          <w:tcPr>
            <w:tcW w:w="2040" w:type="dxa"/>
          </w:tcPr>
          <w:p w14:paraId="42A0D5AB" w14:textId="77777777" w:rsidR="00A54866" w:rsidRDefault="00000000">
            <w:r>
              <w:rPr>
                <w:b/>
                <w:sz w:val="22"/>
              </w:rPr>
              <w:t>Phrase/Term</w:t>
            </w:r>
          </w:p>
        </w:tc>
        <w:tc>
          <w:tcPr>
            <w:tcW w:w="2040" w:type="dxa"/>
          </w:tcPr>
          <w:p w14:paraId="2F31E860" w14:textId="77777777" w:rsidR="00A54866" w:rsidRDefault="00000000">
            <w:r>
              <w:rPr>
                <w:b/>
                <w:sz w:val="22"/>
              </w:rPr>
              <w:t>Prevalence pre (%)</w:t>
            </w:r>
          </w:p>
        </w:tc>
        <w:tc>
          <w:tcPr>
            <w:tcW w:w="2040" w:type="dxa"/>
          </w:tcPr>
          <w:p w14:paraId="28AC69E4" w14:textId="77777777" w:rsidR="00A54866" w:rsidRDefault="00000000">
            <w:r>
              <w:rPr>
                <w:b/>
                <w:sz w:val="22"/>
              </w:rPr>
              <w:t>Prevalence post (%)</w:t>
            </w:r>
          </w:p>
        </w:tc>
        <w:tc>
          <w:tcPr>
            <w:tcW w:w="2040" w:type="dxa"/>
          </w:tcPr>
          <w:p w14:paraId="79672073" w14:textId="77777777" w:rsidR="00A54866" w:rsidRDefault="00000000">
            <w:r>
              <w:rPr>
                <w:b/>
                <w:sz w:val="22"/>
              </w:rPr>
              <w:t>Δ Prevalence (%)</w:t>
            </w:r>
          </w:p>
        </w:tc>
        <w:tc>
          <w:tcPr>
            <w:tcW w:w="2040" w:type="dxa"/>
          </w:tcPr>
          <w:p w14:paraId="0454C6B4" w14:textId="77777777" w:rsidR="00A54866" w:rsidRDefault="00000000">
            <w:r>
              <w:rPr>
                <w:b/>
                <w:sz w:val="22"/>
              </w:rPr>
              <w:t>p-value</w:t>
            </w:r>
          </w:p>
        </w:tc>
        <w:tc>
          <w:tcPr>
            <w:tcW w:w="2040" w:type="dxa"/>
          </w:tcPr>
          <w:p w14:paraId="4357A2A9" w14:textId="77777777" w:rsidR="00A54866" w:rsidRDefault="00000000">
            <w:r>
              <w:rPr>
                <w:b/>
                <w:sz w:val="22"/>
              </w:rPr>
              <w:t>q-value</w:t>
            </w:r>
          </w:p>
        </w:tc>
      </w:tr>
      <w:tr w:rsidR="00A54866" w14:paraId="55062538" w14:textId="77777777">
        <w:tc>
          <w:tcPr>
            <w:tcW w:w="2040" w:type="dxa"/>
          </w:tcPr>
          <w:p w14:paraId="11300FD0" w14:textId="77777777" w:rsidR="00A54866" w:rsidRDefault="00000000">
            <w:r>
              <w:rPr>
                <w:sz w:val="22"/>
              </w:rPr>
              <w:t>RAG</w:t>
            </w:r>
          </w:p>
        </w:tc>
        <w:tc>
          <w:tcPr>
            <w:tcW w:w="2040" w:type="dxa"/>
          </w:tcPr>
          <w:p w14:paraId="7BDB470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6408E5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5A08AE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AFC77DC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28F0D8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07E9D3F" w14:textId="77777777">
        <w:tc>
          <w:tcPr>
            <w:tcW w:w="2040" w:type="dxa"/>
          </w:tcPr>
          <w:p w14:paraId="67CEABE2" w14:textId="77777777" w:rsidR="00A54866" w:rsidRDefault="00000000">
            <w:r>
              <w:rPr>
                <w:sz w:val="22"/>
              </w:rPr>
              <w:t>RAG pipeline</w:t>
            </w:r>
          </w:p>
        </w:tc>
        <w:tc>
          <w:tcPr>
            <w:tcW w:w="2040" w:type="dxa"/>
          </w:tcPr>
          <w:p w14:paraId="7EA4F56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968989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CB296A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A4B18B4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DFF9186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439838D" w14:textId="77777777">
        <w:tc>
          <w:tcPr>
            <w:tcW w:w="2040" w:type="dxa"/>
          </w:tcPr>
          <w:p w14:paraId="64632C03" w14:textId="77777777" w:rsidR="00A54866" w:rsidRDefault="00000000">
            <w:r>
              <w:rPr>
                <w:sz w:val="22"/>
              </w:rPr>
              <w:t>ablation study</w:t>
            </w:r>
          </w:p>
        </w:tc>
        <w:tc>
          <w:tcPr>
            <w:tcW w:w="2040" w:type="dxa"/>
          </w:tcPr>
          <w:p w14:paraId="4B9C5CC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8A061D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BD722C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75D9DFC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D828BC8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146069D" w14:textId="77777777">
        <w:tc>
          <w:tcPr>
            <w:tcW w:w="2040" w:type="dxa"/>
          </w:tcPr>
          <w:p w14:paraId="7D78707E" w14:textId="77777777" w:rsidR="00A54866" w:rsidRDefault="00000000">
            <w:r>
              <w:rPr>
                <w:sz w:val="22"/>
              </w:rPr>
              <w:t>advance</w:t>
            </w:r>
          </w:p>
        </w:tc>
        <w:tc>
          <w:tcPr>
            <w:tcW w:w="2040" w:type="dxa"/>
          </w:tcPr>
          <w:p w14:paraId="10807B6D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2C0BBC6C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59483B1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30F1873" w14:textId="77777777" w:rsidR="00A54866" w:rsidRDefault="00000000">
            <w:r>
              <w:rPr>
                <w:sz w:val="22"/>
              </w:rPr>
              <w:t>0.86</w:t>
            </w:r>
          </w:p>
        </w:tc>
        <w:tc>
          <w:tcPr>
            <w:tcW w:w="2040" w:type="dxa"/>
          </w:tcPr>
          <w:p w14:paraId="3529D7BC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19BD9393" w14:textId="77777777">
        <w:tc>
          <w:tcPr>
            <w:tcW w:w="2040" w:type="dxa"/>
          </w:tcPr>
          <w:p w14:paraId="16787B2C" w14:textId="77777777" w:rsidR="00A54866" w:rsidRDefault="00000000">
            <w:r>
              <w:rPr>
                <w:sz w:val="22"/>
              </w:rPr>
              <w:t>advanced</w:t>
            </w:r>
          </w:p>
        </w:tc>
        <w:tc>
          <w:tcPr>
            <w:tcW w:w="2040" w:type="dxa"/>
          </w:tcPr>
          <w:p w14:paraId="2719FB10" w14:textId="77777777" w:rsidR="00A54866" w:rsidRDefault="00000000">
            <w:r>
              <w:rPr>
                <w:sz w:val="22"/>
              </w:rPr>
              <w:t>0.47</w:t>
            </w:r>
          </w:p>
        </w:tc>
        <w:tc>
          <w:tcPr>
            <w:tcW w:w="2040" w:type="dxa"/>
          </w:tcPr>
          <w:p w14:paraId="2AC15182" w14:textId="77777777" w:rsidR="00A54866" w:rsidRDefault="00000000">
            <w:r>
              <w:rPr>
                <w:sz w:val="22"/>
              </w:rPr>
              <w:t>0.43</w:t>
            </w:r>
          </w:p>
        </w:tc>
        <w:tc>
          <w:tcPr>
            <w:tcW w:w="2040" w:type="dxa"/>
          </w:tcPr>
          <w:p w14:paraId="5560A0A6" w14:textId="77777777" w:rsidR="00A54866" w:rsidRDefault="00000000">
            <w:r>
              <w:rPr>
                <w:sz w:val="22"/>
              </w:rPr>
              <w:t>-0.04</w:t>
            </w:r>
          </w:p>
        </w:tc>
        <w:tc>
          <w:tcPr>
            <w:tcW w:w="2040" w:type="dxa"/>
          </w:tcPr>
          <w:p w14:paraId="76FFD186" w14:textId="77777777" w:rsidR="00A54866" w:rsidRDefault="00000000">
            <w:r>
              <w:rPr>
                <w:sz w:val="22"/>
              </w:rPr>
              <w:t>0.50</w:t>
            </w:r>
          </w:p>
        </w:tc>
        <w:tc>
          <w:tcPr>
            <w:tcW w:w="2040" w:type="dxa"/>
          </w:tcPr>
          <w:p w14:paraId="4F15FDFC" w14:textId="77777777" w:rsidR="00A54866" w:rsidRDefault="00000000">
            <w:r>
              <w:rPr>
                <w:sz w:val="22"/>
              </w:rPr>
              <w:t>0.79</w:t>
            </w:r>
          </w:p>
        </w:tc>
      </w:tr>
      <w:tr w:rsidR="00A54866" w14:paraId="1A3BA2FF" w14:textId="77777777">
        <w:tc>
          <w:tcPr>
            <w:tcW w:w="2040" w:type="dxa"/>
          </w:tcPr>
          <w:p w14:paraId="18D33EE1" w14:textId="77777777" w:rsidR="00A54866" w:rsidRDefault="00000000">
            <w:r>
              <w:rPr>
                <w:sz w:val="22"/>
              </w:rPr>
              <w:t>advances</w:t>
            </w:r>
          </w:p>
        </w:tc>
        <w:tc>
          <w:tcPr>
            <w:tcW w:w="2040" w:type="dxa"/>
          </w:tcPr>
          <w:p w14:paraId="7B1FF45C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13EE5739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3994EB77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211A1231" w14:textId="77777777" w:rsidR="00A54866" w:rsidRDefault="00000000">
            <w:r>
              <w:rPr>
                <w:sz w:val="22"/>
              </w:rPr>
              <w:t>0.42</w:t>
            </w:r>
          </w:p>
        </w:tc>
        <w:tc>
          <w:tcPr>
            <w:tcW w:w="2040" w:type="dxa"/>
          </w:tcPr>
          <w:p w14:paraId="0038B31A" w14:textId="77777777" w:rsidR="00A54866" w:rsidRDefault="00000000">
            <w:r>
              <w:rPr>
                <w:sz w:val="22"/>
              </w:rPr>
              <w:t>0.73</w:t>
            </w:r>
          </w:p>
        </w:tc>
      </w:tr>
      <w:tr w:rsidR="00A54866" w14:paraId="6450CD65" w14:textId="77777777">
        <w:tc>
          <w:tcPr>
            <w:tcW w:w="2040" w:type="dxa"/>
          </w:tcPr>
          <w:p w14:paraId="7CE8CD1A" w14:textId="77777777" w:rsidR="00A54866" w:rsidRDefault="00000000">
            <w:r>
              <w:rPr>
                <w:sz w:val="22"/>
              </w:rPr>
              <w:t>advancing</w:t>
            </w:r>
          </w:p>
        </w:tc>
        <w:tc>
          <w:tcPr>
            <w:tcW w:w="2040" w:type="dxa"/>
          </w:tcPr>
          <w:p w14:paraId="0A115D0F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72BC2AB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4D7F921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C7D4D1E" w14:textId="77777777" w:rsidR="00A54866" w:rsidRDefault="00000000">
            <w:r>
              <w:rPr>
                <w:sz w:val="22"/>
              </w:rPr>
              <w:t>0.54</w:t>
            </w:r>
          </w:p>
        </w:tc>
        <w:tc>
          <w:tcPr>
            <w:tcW w:w="2040" w:type="dxa"/>
          </w:tcPr>
          <w:p w14:paraId="5E04417A" w14:textId="77777777" w:rsidR="00A54866" w:rsidRDefault="00000000">
            <w:r>
              <w:rPr>
                <w:sz w:val="22"/>
              </w:rPr>
              <w:t>0.80</w:t>
            </w:r>
          </w:p>
        </w:tc>
      </w:tr>
      <w:tr w:rsidR="00A54866" w14:paraId="5AAFDA28" w14:textId="77777777">
        <w:tc>
          <w:tcPr>
            <w:tcW w:w="2040" w:type="dxa"/>
          </w:tcPr>
          <w:p w14:paraId="0AE480FF" w14:textId="77777777" w:rsidR="00A54866" w:rsidRDefault="00000000">
            <w:r>
              <w:rPr>
                <w:sz w:val="22"/>
              </w:rPr>
              <w:t>agentic</w:t>
            </w:r>
          </w:p>
        </w:tc>
        <w:tc>
          <w:tcPr>
            <w:tcW w:w="2040" w:type="dxa"/>
          </w:tcPr>
          <w:p w14:paraId="7B35804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E8785E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029B64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B42B230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8BAA098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23E3E14" w14:textId="77777777">
        <w:tc>
          <w:tcPr>
            <w:tcW w:w="2040" w:type="dxa"/>
          </w:tcPr>
          <w:p w14:paraId="275122CC" w14:textId="77777777" w:rsidR="00A54866" w:rsidRDefault="00000000">
            <w:r>
              <w:rPr>
                <w:sz w:val="22"/>
              </w:rPr>
              <w:t>ameliorate</w:t>
            </w:r>
          </w:p>
        </w:tc>
        <w:tc>
          <w:tcPr>
            <w:tcW w:w="2040" w:type="dxa"/>
          </w:tcPr>
          <w:p w14:paraId="6EB0C60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EA9ACD3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E57C9A3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8DF216C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1311F059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752B9D34" w14:textId="77777777">
        <w:tc>
          <w:tcPr>
            <w:tcW w:w="2040" w:type="dxa"/>
          </w:tcPr>
          <w:p w14:paraId="18E06481" w14:textId="77777777" w:rsidR="00A54866" w:rsidRDefault="00000000">
            <w:r>
              <w:rPr>
                <w:sz w:val="22"/>
              </w:rPr>
              <w:t>ameliorated</w:t>
            </w:r>
          </w:p>
        </w:tc>
        <w:tc>
          <w:tcPr>
            <w:tcW w:w="2040" w:type="dxa"/>
          </w:tcPr>
          <w:p w14:paraId="737C572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428F034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193BDCE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BE5432F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754F1027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6E40EB8F" w14:textId="77777777">
        <w:tc>
          <w:tcPr>
            <w:tcW w:w="2040" w:type="dxa"/>
          </w:tcPr>
          <w:p w14:paraId="253AC975" w14:textId="77777777" w:rsidR="00A54866" w:rsidRDefault="00000000">
            <w:r>
              <w:rPr>
                <w:sz w:val="22"/>
              </w:rPr>
              <w:t>ameliorates</w:t>
            </w:r>
          </w:p>
        </w:tc>
        <w:tc>
          <w:tcPr>
            <w:tcW w:w="2040" w:type="dxa"/>
          </w:tcPr>
          <w:p w14:paraId="5B4F40D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A76EF1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FC00D2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5C5F819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6CBA9E1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DC20AC2" w14:textId="77777777">
        <w:tc>
          <w:tcPr>
            <w:tcW w:w="2040" w:type="dxa"/>
          </w:tcPr>
          <w:p w14:paraId="4B99D073" w14:textId="77777777" w:rsidR="00A54866" w:rsidRDefault="00000000">
            <w:r>
              <w:rPr>
                <w:sz w:val="22"/>
              </w:rPr>
              <w:t>amelioration</w:t>
            </w:r>
          </w:p>
        </w:tc>
        <w:tc>
          <w:tcPr>
            <w:tcW w:w="2040" w:type="dxa"/>
          </w:tcPr>
          <w:p w14:paraId="66DE9D3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5427E8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2FDE82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1C0D0FA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D1DDD5D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530077A" w14:textId="77777777">
        <w:tc>
          <w:tcPr>
            <w:tcW w:w="2040" w:type="dxa"/>
          </w:tcPr>
          <w:p w14:paraId="38238360" w14:textId="77777777" w:rsidR="00A54866" w:rsidRDefault="00000000">
            <w:r>
              <w:rPr>
                <w:sz w:val="22"/>
              </w:rPr>
              <w:lastRenderedPageBreak/>
              <w:t>as evidenced by</w:t>
            </w:r>
          </w:p>
        </w:tc>
        <w:tc>
          <w:tcPr>
            <w:tcW w:w="2040" w:type="dxa"/>
          </w:tcPr>
          <w:p w14:paraId="4573DDFB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0917B370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6D4B8D9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68341F5" w14:textId="77777777" w:rsidR="00A54866" w:rsidRDefault="00000000">
            <w:r>
              <w:rPr>
                <w:sz w:val="22"/>
              </w:rPr>
              <w:t>0.86</w:t>
            </w:r>
          </w:p>
        </w:tc>
        <w:tc>
          <w:tcPr>
            <w:tcW w:w="2040" w:type="dxa"/>
          </w:tcPr>
          <w:p w14:paraId="748609BA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264E0E96" w14:textId="77777777">
        <w:tc>
          <w:tcPr>
            <w:tcW w:w="2040" w:type="dxa"/>
          </w:tcPr>
          <w:p w14:paraId="2E9BA42B" w14:textId="77777777" w:rsidR="00A54866" w:rsidRDefault="00000000">
            <w:r>
              <w:rPr>
                <w:sz w:val="22"/>
              </w:rPr>
              <w:t>as such</w:t>
            </w:r>
          </w:p>
        </w:tc>
        <w:tc>
          <w:tcPr>
            <w:tcW w:w="2040" w:type="dxa"/>
          </w:tcPr>
          <w:p w14:paraId="23F5DF16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2A7C2430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77850D11" w14:textId="77777777" w:rsidR="00A54866" w:rsidRDefault="00000000">
            <w:r>
              <w:rPr>
                <w:sz w:val="22"/>
              </w:rPr>
              <w:t>-0.03</w:t>
            </w:r>
          </w:p>
        </w:tc>
        <w:tc>
          <w:tcPr>
            <w:tcW w:w="2040" w:type="dxa"/>
          </w:tcPr>
          <w:p w14:paraId="465337E4" w14:textId="77777777" w:rsidR="00A54866" w:rsidRDefault="00000000">
            <w:r>
              <w:rPr>
                <w:sz w:val="22"/>
              </w:rPr>
              <w:t>0.45</w:t>
            </w:r>
          </w:p>
        </w:tc>
        <w:tc>
          <w:tcPr>
            <w:tcW w:w="2040" w:type="dxa"/>
          </w:tcPr>
          <w:p w14:paraId="01940345" w14:textId="77777777" w:rsidR="00A54866" w:rsidRDefault="00000000">
            <w:r>
              <w:rPr>
                <w:sz w:val="22"/>
              </w:rPr>
              <w:t>0.76</w:t>
            </w:r>
          </w:p>
        </w:tc>
      </w:tr>
      <w:tr w:rsidR="00A54866" w14:paraId="1FAC3381" w14:textId="77777777">
        <w:tc>
          <w:tcPr>
            <w:tcW w:w="2040" w:type="dxa"/>
          </w:tcPr>
          <w:p w14:paraId="1B9263E4" w14:textId="77777777" w:rsidR="00A54866" w:rsidRDefault="00000000">
            <w:r>
              <w:rPr>
                <w:sz w:val="22"/>
              </w:rPr>
              <w:t>baseline</w:t>
            </w:r>
          </w:p>
        </w:tc>
        <w:tc>
          <w:tcPr>
            <w:tcW w:w="2040" w:type="dxa"/>
          </w:tcPr>
          <w:p w14:paraId="5A0EE72C" w14:textId="77777777" w:rsidR="00A54866" w:rsidRDefault="00000000">
            <w:r>
              <w:rPr>
                <w:sz w:val="22"/>
              </w:rPr>
              <w:t>0.77</w:t>
            </w:r>
          </w:p>
        </w:tc>
        <w:tc>
          <w:tcPr>
            <w:tcW w:w="2040" w:type="dxa"/>
          </w:tcPr>
          <w:p w14:paraId="08C7742B" w14:textId="77777777" w:rsidR="00A54866" w:rsidRDefault="00000000">
            <w:r>
              <w:rPr>
                <w:sz w:val="22"/>
              </w:rPr>
              <w:t>0.75</w:t>
            </w:r>
          </w:p>
        </w:tc>
        <w:tc>
          <w:tcPr>
            <w:tcW w:w="2040" w:type="dxa"/>
          </w:tcPr>
          <w:p w14:paraId="66C04413" w14:textId="77777777" w:rsidR="00A54866" w:rsidRDefault="00000000">
            <w:r>
              <w:rPr>
                <w:sz w:val="22"/>
              </w:rPr>
              <w:t>-0.02</w:t>
            </w:r>
          </w:p>
        </w:tc>
        <w:tc>
          <w:tcPr>
            <w:tcW w:w="2040" w:type="dxa"/>
          </w:tcPr>
          <w:p w14:paraId="79007E6A" w14:textId="77777777" w:rsidR="00A54866" w:rsidRDefault="00000000">
            <w:r>
              <w:rPr>
                <w:sz w:val="22"/>
              </w:rPr>
              <w:t>0.71</w:t>
            </w:r>
          </w:p>
        </w:tc>
        <w:tc>
          <w:tcPr>
            <w:tcW w:w="2040" w:type="dxa"/>
          </w:tcPr>
          <w:p w14:paraId="22FEAFD5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0A4BB5AF" w14:textId="77777777">
        <w:tc>
          <w:tcPr>
            <w:tcW w:w="2040" w:type="dxa"/>
          </w:tcPr>
          <w:p w14:paraId="2C40AD63" w14:textId="77777777" w:rsidR="00A54866" w:rsidRDefault="00000000">
            <w:r>
              <w:rPr>
                <w:sz w:val="22"/>
              </w:rPr>
              <w:t>benchmark</w:t>
            </w:r>
          </w:p>
        </w:tc>
        <w:tc>
          <w:tcPr>
            <w:tcW w:w="2040" w:type="dxa"/>
          </w:tcPr>
          <w:p w14:paraId="48487A6B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1F8D3157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06AAA19D" w14:textId="77777777" w:rsidR="00A54866" w:rsidRDefault="00000000">
            <w:r>
              <w:rPr>
                <w:sz w:val="22"/>
              </w:rPr>
              <w:t>-0.03</w:t>
            </w:r>
          </w:p>
        </w:tc>
        <w:tc>
          <w:tcPr>
            <w:tcW w:w="2040" w:type="dxa"/>
          </w:tcPr>
          <w:p w14:paraId="5B06B0B1" w14:textId="77777777" w:rsidR="00A54866" w:rsidRDefault="00000000">
            <w:r>
              <w:rPr>
                <w:sz w:val="22"/>
              </w:rPr>
              <w:t>0.19</w:t>
            </w:r>
          </w:p>
        </w:tc>
        <w:tc>
          <w:tcPr>
            <w:tcW w:w="2040" w:type="dxa"/>
          </w:tcPr>
          <w:p w14:paraId="2AB55A08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0E1DE854" w14:textId="77777777">
        <w:tc>
          <w:tcPr>
            <w:tcW w:w="2040" w:type="dxa"/>
          </w:tcPr>
          <w:p w14:paraId="1585A6B6" w14:textId="77777777" w:rsidR="00A54866" w:rsidRDefault="00000000">
            <w:r>
              <w:rPr>
                <w:sz w:val="22"/>
              </w:rPr>
              <w:t>benchmarking</w:t>
            </w:r>
          </w:p>
        </w:tc>
        <w:tc>
          <w:tcPr>
            <w:tcW w:w="2040" w:type="dxa"/>
          </w:tcPr>
          <w:p w14:paraId="4359471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30844C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F4415F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20C3026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8A00648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CEF6368" w14:textId="77777777">
        <w:tc>
          <w:tcPr>
            <w:tcW w:w="2040" w:type="dxa"/>
          </w:tcPr>
          <w:p w14:paraId="2C668EC5" w14:textId="77777777" w:rsidR="00A54866" w:rsidRDefault="00000000">
            <w:r>
              <w:rPr>
                <w:sz w:val="22"/>
              </w:rPr>
              <w:t>body of literature</w:t>
            </w:r>
          </w:p>
        </w:tc>
        <w:tc>
          <w:tcPr>
            <w:tcW w:w="2040" w:type="dxa"/>
          </w:tcPr>
          <w:p w14:paraId="757FF481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8D3EA01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4C50CD9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168A8433" w14:textId="77777777" w:rsidR="00A54866" w:rsidRDefault="00000000">
            <w:r>
              <w:rPr>
                <w:sz w:val="22"/>
              </w:rPr>
              <w:t>0.65</w:t>
            </w:r>
          </w:p>
        </w:tc>
        <w:tc>
          <w:tcPr>
            <w:tcW w:w="2040" w:type="dxa"/>
          </w:tcPr>
          <w:p w14:paraId="5AFE682D" w14:textId="77777777" w:rsidR="00A54866" w:rsidRDefault="00000000">
            <w:r>
              <w:rPr>
                <w:sz w:val="22"/>
              </w:rPr>
              <w:t>0.89</w:t>
            </w:r>
          </w:p>
        </w:tc>
      </w:tr>
      <w:tr w:rsidR="00A54866" w14:paraId="544A2FF1" w14:textId="77777777">
        <w:tc>
          <w:tcPr>
            <w:tcW w:w="2040" w:type="dxa"/>
          </w:tcPr>
          <w:p w14:paraId="36C57D8D" w14:textId="77777777" w:rsidR="00A54866" w:rsidRDefault="00000000">
            <w:r>
              <w:rPr>
                <w:sz w:val="22"/>
              </w:rPr>
              <w:t>catalyze</w:t>
            </w:r>
          </w:p>
        </w:tc>
        <w:tc>
          <w:tcPr>
            <w:tcW w:w="2040" w:type="dxa"/>
          </w:tcPr>
          <w:p w14:paraId="516E4BE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F63F52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8BFBCA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EB4CE9F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9678AF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9487077" w14:textId="77777777">
        <w:tc>
          <w:tcPr>
            <w:tcW w:w="2040" w:type="dxa"/>
          </w:tcPr>
          <w:p w14:paraId="3D1E1C13" w14:textId="77777777" w:rsidR="00A54866" w:rsidRDefault="00000000">
            <w:r>
              <w:rPr>
                <w:sz w:val="22"/>
              </w:rPr>
              <w:t>catalyzed</w:t>
            </w:r>
          </w:p>
        </w:tc>
        <w:tc>
          <w:tcPr>
            <w:tcW w:w="2040" w:type="dxa"/>
          </w:tcPr>
          <w:p w14:paraId="4727D17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D9C279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AA77F6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6CF916D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40AB181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C25F698" w14:textId="77777777">
        <w:tc>
          <w:tcPr>
            <w:tcW w:w="2040" w:type="dxa"/>
          </w:tcPr>
          <w:p w14:paraId="0B0F4D77" w14:textId="77777777" w:rsidR="00A54866" w:rsidRDefault="00000000">
            <w:r>
              <w:rPr>
                <w:sz w:val="22"/>
              </w:rPr>
              <w:t>catalyzes</w:t>
            </w:r>
          </w:p>
        </w:tc>
        <w:tc>
          <w:tcPr>
            <w:tcW w:w="2040" w:type="dxa"/>
          </w:tcPr>
          <w:p w14:paraId="651B859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BE147B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C88874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CBB76C1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EC7A587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5A80486" w14:textId="77777777">
        <w:tc>
          <w:tcPr>
            <w:tcW w:w="2040" w:type="dxa"/>
          </w:tcPr>
          <w:p w14:paraId="07721B29" w14:textId="77777777" w:rsidR="00A54866" w:rsidRDefault="00000000">
            <w:r>
              <w:rPr>
                <w:sz w:val="22"/>
              </w:rPr>
              <w:t>catalyzing</w:t>
            </w:r>
          </w:p>
        </w:tc>
        <w:tc>
          <w:tcPr>
            <w:tcW w:w="2040" w:type="dxa"/>
          </w:tcPr>
          <w:p w14:paraId="3F88A3A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7F9FFA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CD16AE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9000E65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234FBAE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BA8639F" w14:textId="77777777">
        <w:tc>
          <w:tcPr>
            <w:tcW w:w="2040" w:type="dxa"/>
          </w:tcPr>
          <w:p w14:paraId="09C25902" w14:textId="77777777" w:rsidR="00A54866" w:rsidRDefault="00000000">
            <w:r>
              <w:rPr>
                <w:sz w:val="22"/>
              </w:rPr>
              <w:t>chain of thought</w:t>
            </w:r>
          </w:p>
        </w:tc>
        <w:tc>
          <w:tcPr>
            <w:tcW w:w="2040" w:type="dxa"/>
          </w:tcPr>
          <w:p w14:paraId="7FDD4A6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77C902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0B4467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EFF686C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755A503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AA686A2" w14:textId="77777777">
        <w:tc>
          <w:tcPr>
            <w:tcW w:w="2040" w:type="dxa"/>
          </w:tcPr>
          <w:p w14:paraId="76028414" w14:textId="77777777" w:rsidR="00A54866" w:rsidRDefault="00000000">
            <w:r>
              <w:rPr>
                <w:sz w:val="22"/>
              </w:rPr>
              <w:t>clinical implications</w:t>
            </w:r>
          </w:p>
        </w:tc>
        <w:tc>
          <w:tcPr>
            <w:tcW w:w="2040" w:type="dxa"/>
          </w:tcPr>
          <w:p w14:paraId="5991F1BE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EF3F73D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0060CA9D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1C498848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4BFE022E" w14:textId="77777777" w:rsidR="00A54866" w:rsidRDefault="00000000">
            <w:r>
              <w:rPr>
                <w:sz w:val="22"/>
              </w:rPr>
              <w:t>0.53</w:t>
            </w:r>
          </w:p>
        </w:tc>
      </w:tr>
      <w:tr w:rsidR="00A54866" w14:paraId="73CE9183" w14:textId="77777777">
        <w:tc>
          <w:tcPr>
            <w:tcW w:w="2040" w:type="dxa"/>
          </w:tcPr>
          <w:p w14:paraId="1187F296" w14:textId="77777777" w:rsidR="00A54866" w:rsidRDefault="00000000">
            <w:r>
              <w:rPr>
                <w:sz w:val="22"/>
              </w:rPr>
              <w:t>clinically meaningful</w:t>
            </w:r>
          </w:p>
        </w:tc>
        <w:tc>
          <w:tcPr>
            <w:tcW w:w="2040" w:type="dxa"/>
          </w:tcPr>
          <w:p w14:paraId="27721007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5DDDA479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1AFB9E2F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1F03DF3" w14:textId="77777777" w:rsidR="00A54866" w:rsidRDefault="00000000">
            <w:r>
              <w:rPr>
                <w:sz w:val="22"/>
              </w:rPr>
              <w:t>0.73</w:t>
            </w:r>
          </w:p>
        </w:tc>
        <w:tc>
          <w:tcPr>
            <w:tcW w:w="2040" w:type="dxa"/>
          </w:tcPr>
          <w:p w14:paraId="38857B0E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1B58ED99" w14:textId="77777777">
        <w:tc>
          <w:tcPr>
            <w:tcW w:w="2040" w:type="dxa"/>
          </w:tcPr>
          <w:p w14:paraId="56B14F17" w14:textId="77777777" w:rsidR="00A54866" w:rsidRDefault="00000000">
            <w:r>
              <w:rPr>
                <w:sz w:val="22"/>
              </w:rPr>
              <w:t>compelling</w:t>
            </w:r>
          </w:p>
        </w:tc>
        <w:tc>
          <w:tcPr>
            <w:tcW w:w="2040" w:type="dxa"/>
          </w:tcPr>
          <w:p w14:paraId="6B3412F9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47C8D0B2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7DFB0843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2278FD1C" w14:textId="77777777" w:rsidR="00A54866" w:rsidRDefault="00000000">
            <w:r>
              <w:rPr>
                <w:sz w:val="22"/>
              </w:rPr>
              <w:t>0.51</w:t>
            </w:r>
          </w:p>
        </w:tc>
        <w:tc>
          <w:tcPr>
            <w:tcW w:w="2040" w:type="dxa"/>
          </w:tcPr>
          <w:p w14:paraId="1692DDF0" w14:textId="77777777" w:rsidR="00A54866" w:rsidRDefault="00000000">
            <w:r>
              <w:rPr>
                <w:sz w:val="22"/>
              </w:rPr>
              <w:t>0.80</w:t>
            </w:r>
          </w:p>
        </w:tc>
      </w:tr>
      <w:tr w:rsidR="00A54866" w14:paraId="5A77E994" w14:textId="77777777">
        <w:tc>
          <w:tcPr>
            <w:tcW w:w="2040" w:type="dxa"/>
          </w:tcPr>
          <w:p w14:paraId="3D9FBCE8" w14:textId="77777777" w:rsidR="00A54866" w:rsidRDefault="00000000">
            <w:r>
              <w:rPr>
                <w:sz w:val="22"/>
              </w:rPr>
              <w:t>compelling evidence</w:t>
            </w:r>
          </w:p>
        </w:tc>
        <w:tc>
          <w:tcPr>
            <w:tcW w:w="2040" w:type="dxa"/>
          </w:tcPr>
          <w:p w14:paraId="341EDE35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F3F6D80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5F587D9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0D735F7" w14:textId="77777777" w:rsidR="00A54866" w:rsidRDefault="00000000">
            <w:r>
              <w:rPr>
                <w:sz w:val="22"/>
              </w:rPr>
              <w:t>0.89</w:t>
            </w:r>
          </w:p>
        </w:tc>
        <w:tc>
          <w:tcPr>
            <w:tcW w:w="2040" w:type="dxa"/>
          </w:tcPr>
          <w:p w14:paraId="3B3E2756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0B1E3498" w14:textId="77777777">
        <w:tc>
          <w:tcPr>
            <w:tcW w:w="2040" w:type="dxa"/>
          </w:tcPr>
          <w:p w14:paraId="4548BCB7" w14:textId="77777777" w:rsidR="00A54866" w:rsidRDefault="00000000">
            <w:r>
              <w:rPr>
                <w:sz w:val="22"/>
              </w:rPr>
              <w:t>crucially</w:t>
            </w:r>
          </w:p>
        </w:tc>
        <w:tc>
          <w:tcPr>
            <w:tcW w:w="2040" w:type="dxa"/>
          </w:tcPr>
          <w:p w14:paraId="127C8C2E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F1A7011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44A0E3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8107693" w14:textId="77777777" w:rsidR="00A54866" w:rsidRDefault="00000000">
            <w:r>
              <w:rPr>
                <w:sz w:val="22"/>
              </w:rPr>
              <w:t>0.92</w:t>
            </w:r>
          </w:p>
        </w:tc>
        <w:tc>
          <w:tcPr>
            <w:tcW w:w="2040" w:type="dxa"/>
          </w:tcPr>
          <w:p w14:paraId="5AA1C562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3372D5B6" w14:textId="77777777">
        <w:tc>
          <w:tcPr>
            <w:tcW w:w="2040" w:type="dxa"/>
          </w:tcPr>
          <w:p w14:paraId="20D46597" w14:textId="77777777" w:rsidR="00A54866" w:rsidRDefault="00000000">
            <w:r>
              <w:rPr>
                <w:sz w:val="22"/>
              </w:rPr>
              <w:t>cumulatively</w:t>
            </w:r>
          </w:p>
        </w:tc>
        <w:tc>
          <w:tcPr>
            <w:tcW w:w="2040" w:type="dxa"/>
          </w:tcPr>
          <w:p w14:paraId="0F4A1871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8985E93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7870F7B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0DCA1F8" w14:textId="77777777" w:rsidR="00A54866" w:rsidRDefault="00000000">
            <w:r>
              <w:rPr>
                <w:sz w:val="22"/>
              </w:rPr>
              <w:t>0.89</w:t>
            </w:r>
          </w:p>
        </w:tc>
        <w:tc>
          <w:tcPr>
            <w:tcW w:w="2040" w:type="dxa"/>
          </w:tcPr>
          <w:p w14:paraId="4B3E6343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61B19D55" w14:textId="77777777">
        <w:tc>
          <w:tcPr>
            <w:tcW w:w="2040" w:type="dxa"/>
          </w:tcPr>
          <w:p w14:paraId="577D6ED3" w14:textId="77777777" w:rsidR="00A54866" w:rsidRDefault="00000000">
            <w:r>
              <w:rPr>
                <w:sz w:val="22"/>
              </w:rPr>
              <w:lastRenderedPageBreak/>
              <w:t>cutting edge</w:t>
            </w:r>
          </w:p>
        </w:tc>
        <w:tc>
          <w:tcPr>
            <w:tcW w:w="2040" w:type="dxa"/>
          </w:tcPr>
          <w:p w14:paraId="021167F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0CE94B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02B575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9C1A959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58A9CE3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0D0EA6D" w14:textId="77777777">
        <w:tc>
          <w:tcPr>
            <w:tcW w:w="2040" w:type="dxa"/>
          </w:tcPr>
          <w:p w14:paraId="75EDC33B" w14:textId="77777777" w:rsidR="00A54866" w:rsidRDefault="00000000">
            <w:r>
              <w:rPr>
                <w:sz w:val="22"/>
              </w:rPr>
              <w:t>data drift</w:t>
            </w:r>
          </w:p>
        </w:tc>
        <w:tc>
          <w:tcPr>
            <w:tcW w:w="2040" w:type="dxa"/>
          </w:tcPr>
          <w:p w14:paraId="3D67AA3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CF9DC8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88D9A4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B6580D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00BD400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AC2308E" w14:textId="77777777">
        <w:tc>
          <w:tcPr>
            <w:tcW w:w="2040" w:type="dxa"/>
          </w:tcPr>
          <w:p w14:paraId="29BE3D0D" w14:textId="77777777" w:rsidR="00A54866" w:rsidRDefault="00000000">
            <w:r>
              <w:rPr>
                <w:sz w:val="22"/>
              </w:rPr>
              <w:t>data driven</w:t>
            </w:r>
          </w:p>
        </w:tc>
        <w:tc>
          <w:tcPr>
            <w:tcW w:w="2040" w:type="dxa"/>
          </w:tcPr>
          <w:p w14:paraId="0238F351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DDB2AD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C084238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23E13856" w14:textId="77777777" w:rsidR="00A54866" w:rsidRDefault="00000000">
            <w:r>
              <w:rPr>
                <w:sz w:val="22"/>
              </w:rPr>
              <w:t>0.19</w:t>
            </w:r>
          </w:p>
        </w:tc>
        <w:tc>
          <w:tcPr>
            <w:tcW w:w="2040" w:type="dxa"/>
          </w:tcPr>
          <w:p w14:paraId="123AF47E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386F4494" w14:textId="77777777">
        <w:tc>
          <w:tcPr>
            <w:tcW w:w="2040" w:type="dxa"/>
          </w:tcPr>
          <w:p w14:paraId="06CDACED" w14:textId="77777777" w:rsidR="00A54866" w:rsidRDefault="00000000">
            <w:r>
              <w:rPr>
                <w:sz w:val="22"/>
              </w:rPr>
              <w:t>domain agnostic</w:t>
            </w:r>
          </w:p>
        </w:tc>
        <w:tc>
          <w:tcPr>
            <w:tcW w:w="2040" w:type="dxa"/>
          </w:tcPr>
          <w:p w14:paraId="1B6FC4C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9DE025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50C352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05FA41D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0278D93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A4F39B3" w14:textId="77777777">
        <w:tc>
          <w:tcPr>
            <w:tcW w:w="2040" w:type="dxa"/>
          </w:tcPr>
          <w:p w14:paraId="1FA6B384" w14:textId="77777777" w:rsidR="00A54866" w:rsidRDefault="00000000">
            <w:r>
              <w:rPr>
                <w:sz w:val="22"/>
              </w:rPr>
              <w:t>domain shift</w:t>
            </w:r>
          </w:p>
        </w:tc>
        <w:tc>
          <w:tcPr>
            <w:tcW w:w="2040" w:type="dxa"/>
          </w:tcPr>
          <w:p w14:paraId="594188F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22F9C6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78F27B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9F3F965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FB33D9A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D929938" w14:textId="77777777">
        <w:tc>
          <w:tcPr>
            <w:tcW w:w="2040" w:type="dxa"/>
          </w:tcPr>
          <w:p w14:paraId="5C657280" w14:textId="77777777" w:rsidR="00A54866" w:rsidRDefault="00000000">
            <w:r>
              <w:rPr>
                <w:sz w:val="22"/>
              </w:rPr>
              <w:t>downstream</w:t>
            </w:r>
          </w:p>
        </w:tc>
        <w:tc>
          <w:tcPr>
            <w:tcW w:w="2040" w:type="dxa"/>
          </w:tcPr>
          <w:p w14:paraId="3AE6769C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6611DE8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46C521F3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13B44ADC" w14:textId="77777777" w:rsidR="00A54866" w:rsidRDefault="00000000">
            <w:r>
              <w:rPr>
                <w:sz w:val="22"/>
              </w:rPr>
              <w:t>0.10</w:t>
            </w:r>
          </w:p>
        </w:tc>
        <w:tc>
          <w:tcPr>
            <w:tcW w:w="2040" w:type="dxa"/>
          </w:tcPr>
          <w:p w14:paraId="06A89CC3" w14:textId="77777777" w:rsidR="00A54866" w:rsidRDefault="00000000">
            <w:r>
              <w:rPr>
                <w:sz w:val="22"/>
              </w:rPr>
              <w:t>0.49</w:t>
            </w:r>
          </w:p>
        </w:tc>
      </w:tr>
      <w:tr w:rsidR="00A54866" w14:paraId="5A33C620" w14:textId="77777777">
        <w:tc>
          <w:tcPr>
            <w:tcW w:w="2040" w:type="dxa"/>
          </w:tcPr>
          <w:p w14:paraId="4C0CAB8C" w14:textId="77777777" w:rsidR="00A54866" w:rsidRDefault="00000000">
            <w:r>
              <w:rPr>
                <w:sz w:val="22"/>
              </w:rPr>
              <w:t>effectiveness</w:t>
            </w:r>
          </w:p>
        </w:tc>
        <w:tc>
          <w:tcPr>
            <w:tcW w:w="2040" w:type="dxa"/>
          </w:tcPr>
          <w:p w14:paraId="1D1DE829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1F603F9E" w14:textId="77777777" w:rsidR="00A54866" w:rsidRDefault="00000000">
            <w:r>
              <w:rPr>
                <w:sz w:val="22"/>
              </w:rPr>
              <w:t>0.26</w:t>
            </w:r>
          </w:p>
        </w:tc>
        <w:tc>
          <w:tcPr>
            <w:tcW w:w="2040" w:type="dxa"/>
          </w:tcPr>
          <w:p w14:paraId="4A755841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12C796E0" w14:textId="77777777" w:rsidR="00A54866" w:rsidRDefault="00000000">
            <w:r>
              <w:rPr>
                <w:sz w:val="22"/>
              </w:rPr>
              <w:t>0.79</w:t>
            </w:r>
          </w:p>
        </w:tc>
        <w:tc>
          <w:tcPr>
            <w:tcW w:w="2040" w:type="dxa"/>
          </w:tcPr>
          <w:p w14:paraId="0DF3BA03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49B85362" w14:textId="77777777">
        <w:tc>
          <w:tcPr>
            <w:tcW w:w="2040" w:type="dxa"/>
          </w:tcPr>
          <w:p w14:paraId="0F44ACF1" w14:textId="77777777" w:rsidR="00A54866" w:rsidRDefault="00000000">
            <w:r>
              <w:rPr>
                <w:sz w:val="22"/>
              </w:rPr>
              <w:t>efficacy</w:t>
            </w:r>
          </w:p>
        </w:tc>
        <w:tc>
          <w:tcPr>
            <w:tcW w:w="2040" w:type="dxa"/>
          </w:tcPr>
          <w:p w14:paraId="58AB61EE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41D8D322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62899DE" w14:textId="77777777" w:rsidR="00A54866" w:rsidRDefault="00000000">
            <w:r>
              <w:rPr>
                <w:sz w:val="22"/>
              </w:rPr>
              <w:t>-0.03</w:t>
            </w:r>
          </w:p>
        </w:tc>
        <w:tc>
          <w:tcPr>
            <w:tcW w:w="2040" w:type="dxa"/>
          </w:tcPr>
          <w:p w14:paraId="4EA39D4F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75D6BA5C" w14:textId="77777777" w:rsidR="00A54866" w:rsidRDefault="00000000">
            <w:r>
              <w:rPr>
                <w:sz w:val="22"/>
              </w:rPr>
              <w:t>0.49</w:t>
            </w:r>
          </w:p>
        </w:tc>
      </w:tr>
      <w:tr w:rsidR="00A54866" w14:paraId="77FAD458" w14:textId="77777777">
        <w:tc>
          <w:tcPr>
            <w:tcW w:w="2040" w:type="dxa"/>
          </w:tcPr>
          <w:p w14:paraId="3F63A919" w14:textId="77777777" w:rsidR="00A54866" w:rsidRDefault="00000000">
            <w:r>
              <w:rPr>
                <w:sz w:val="22"/>
              </w:rPr>
              <w:t>elucidate</w:t>
            </w:r>
          </w:p>
        </w:tc>
        <w:tc>
          <w:tcPr>
            <w:tcW w:w="2040" w:type="dxa"/>
          </w:tcPr>
          <w:p w14:paraId="6D5AFD65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56B7F94F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6AE44202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51C53FA9" w14:textId="77777777" w:rsidR="00A54866" w:rsidRDefault="00000000">
            <w:r>
              <w:rPr>
                <w:sz w:val="22"/>
              </w:rPr>
              <w:t>0.11</w:t>
            </w:r>
          </w:p>
        </w:tc>
        <w:tc>
          <w:tcPr>
            <w:tcW w:w="2040" w:type="dxa"/>
          </w:tcPr>
          <w:p w14:paraId="172816AE" w14:textId="77777777" w:rsidR="00A54866" w:rsidRDefault="00000000">
            <w:r>
              <w:rPr>
                <w:sz w:val="22"/>
              </w:rPr>
              <w:t>0.49</w:t>
            </w:r>
          </w:p>
        </w:tc>
      </w:tr>
      <w:tr w:rsidR="00A54866" w14:paraId="3307E70C" w14:textId="77777777">
        <w:tc>
          <w:tcPr>
            <w:tcW w:w="2040" w:type="dxa"/>
          </w:tcPr>
          <w:p w14:paraId="6CB12A94" w14:textId="77777777" w:rsidR="00A54866" w:rsidRDefault="00000000">
            <w:r>
              <w:rPr>
                <w:sz w:val="22"/>
              </w:rPr>
              <w:t>elucidated</w:t>
            </w:r>
          </w:p>
        </w:tc>
        <w:tc>
          <w:tcPr>
            <w:tcW w:w="2040" w:type="dxa"/>
          </w:tcPr>
          <w:p w14:paraId="63BB5E48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261CED5D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3ECAD044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05A4A57C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86D454A" w14:textId="77777777" w:rsidR="00A54866" w:rsidRDefault="00000000">
            <w:r>
              <w:rPr>
                <w:sz w:val="22"/>
              </w:rPr>
              <w:t>0.19</w:t>
            </w:r>
          </w:p>
        </w:tc>
      </w:tr>
      <w:tr w:rsidR="00A54866" w14:paraId="1DD3F009" w14:textId="77777777">
        <w:tc>
          <w:tcPr>
            <w:tcW w:w="2040" w:type="dxa"/>
          </w:tcPr>
          <w:p w14:paraId="513795EB" w14:textId="77777777" w:rsidR="00A54866" w:rsidRDefault="00000000">
            <w:r>
              <w:rPr>
                <w:sz w:val="22"/>
              </w:rPr>
              <w:t>elucidates</w:t>
            </w:r>
          </w:p>
        </w:tc>
        <w:tc>
          <w:tcPr>
            <w:tcW w:w="2040" w:type="dxa"/>
          </w:tcPr>
          <w:p w14:paraId="5C7F3B0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809440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683A65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3925E94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1434C53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77FF0F0" w14:textId="77777777">
        <w:tc>
          <w:tcPr>
            <w:tcW w:w="2040" w:type="dxa"/>
          </w:tcPr>
          <w:p w14:paraId="66AC419D" w14:textId="77777777" w:rsidR="00A54866" w:rsidRDefault="00000000">
            <w:r>
              <w:rPr>
                <w:sz w:val="22"/>
              </w:rPr>
              <w:t>elucidation</w:t>
            </w:r>
          </w:p>
        </w:tc>
        <w:tc>
          <w:tcPr>
            <w:tcW w:w="2040" w:type="dxa"/>
          </w:tcPr>
          <w:p w14:paraId="795E14A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94B24B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2CD008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D996E9E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23572C0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DC15418" w14:textId="77777777">
        <w:tc>
          <w:tcPr>
            <w:tcW w:w="2040" w:type="dxa"/>
          </w:tcPr>
          <w:p w14:paraId="724B0213" w14:textId="77777777" w:rsidR="00A54866" w:rsidRDefault="00000000">
            <w:r>
              <w:rPr>
                <w:sz w:val="22"/>
              </w:rPr>
              <w:t>end to end</w:t>
            </w:r>
          </w:p>
        </w:tc>
        <w:tc>
          <w:tcPr>
            <w:tcW w:w="2040" w:type="dxa"/>
          </w:tcPr>
          <w:p w14:paraId="429B796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18D50D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5631B9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625BD94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0E6B52D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D285FA6" w14:textId="77777777">
        <w:tc>
          <w:tcPr>
            <w:tcW w:w="2040" w:type="dxa"/>
          </w:tcPr>
          <w:p w14:paraId="1CC3E0E8" w14:textId="77777777" w:rsidR="00A54866" w:rsidRDefault="00000000">
            <w:r>
              <w:rPr>
                <w:sz w:val="22"/>
              </w:rPr>
              <w:t>error bars</w:t>
            </w:r>
          </w:p>
        </w:tc>
        <w:tc>
          <w:tcPr>
            <w:tcW w:w="2040" w:type="dxa"/>
          </w:tcPr>
          <w:p w14:paraId="2197E300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5AEC2BC0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315739CB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7A5100CD" w14:textId="77777777" w:rsidR="00A54866" w:rsidRDefault="00000000">
            <w:r>
              <w:rPr>
                <w:sz w:val="22"/>
              </w:rPr>
              <w:t>0.82</w:t>
            </w:r>
          </w:p>
        </w:tc>
        <w:tc>
          <w:tcPr>
            <w:tcW w:w="2040" w:type="dxa"/>
          </w:tcPr>
          <w:p w14:paraId="1098B36F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70FD2230" w14:textId="77777777">
        <w:tc>
          <w:tcPr>
            <w:tcW w:w="2040" w:type="dxa"/>
          </w:tcPr>
          <w:p w14:paraId="20EA313B" w14:textId="77777777" w:rsidR="00A54866" w:rsidRDefault="00000000">
            <w:r>
              <w:rPr>
                <w:sz w:val="22"/>
              </w:rPr>
              <w:t>evidence based</w:t>
            </w:r>
          </w:p>
        </w:tc>
        <w:tc>
          <w:tcPr>
            <w:tcW w:w="2040" w:type="dxa"/>
          </w:tcPr>
          <w:p w14:paraId="536F7AAD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76C21B4E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0F9E8516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4F64594F" w14:textId="77777777" w:rsidR="00A54866" w:rsidRDefault="00000000">
            <w:r>
              <w:rPr>
                <w:sz w:val="22"/>
              </w:rPr>
              <w:t>0.32</w:t>
            </w:r>
          </w:p>
        </w:tc>
        <w:tc>
          <w:tcPr>
            <w:tcW w:w="2040" w:type="dxa"/>
          </w:tcPr>
          <w:p w14:paraId="57C30E01" w14:textId="77777777" w:rsidR="00A54866" w:rsidRDefault="00000000">
            <w:r>
              <w:rPr>
                <w:sz w:val="22"/>
              </w:rPr>
              <w:t>0.64</w:t>
            </w:r>
          </w:p>
        </w:tc>
      </w:tr>
      <w:tr w:rsidR="00A54866" w14:paraId="10591F5F" w14:textId="77777777">
        <w:tc>
          <w:tcPr>
            <w:tcW w:w="2040" w:type="dxa"/>
          </w:tcPr>
          <w:p w14:paraId="3A1585DF" w14:textId="77777777" w:rsidR="00A54866" w:rsidRDefault="00000000">
            <w:r>
              <w:rPr>
                <w:sz w:val="22"/>
              </w:rPr>
              <w:t>facilitate</w:t>
            </w:r>
          </w:p>
        </w:tc>
        <w:tc>
          <w:tcPr>
            <w:tcW w:w="2040" w:type="dxa"/>
          </w:tcPr>
          <w:p w14:paraId="66BD8E35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11056B10" w14:textId="77777777" w:rsidR="00A54866" w:rsidRDefault="00000000">
            <w:r>
              <w:rPr>
                <w:sz w:val="22"/>
              </w:rPr>
              <w:t>0.11</w:t>
            </w:r>
          </w:p>
        </w:tc>
        <w:tc>
          <w:tcPr>
            <w:tcW w:w="2040" w:type="dxa"/>
          </w:tcPr>
          <w:p w14:paraId="17E8F631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F39842D" w14:textId="77777777" w:rsidR="00A54866" w:rsidRDefault="00000000">
            <w:r>
              <w:rPr>
                <w:sz w:val="22"/>
              </w:rPr>
              <w:t>0.83</w:t>
            </w:r>
          </w:p>
        </w:tc>
        <w:tc>
          <w:tcPr>
            <w:tcW w:w="2040" w:type="dxa"/>
          </w:tcPr>
          <w:p w14:paraId="3C908C0A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573482E3" w14:textId="77777777">
        <w:tc>
          <w:tcPr>
            <w:tcW w:w="2040" w:type="dxa"/>
          </w:tcPr>
          <w:p w14:paraId="46153AC8" w14:textId="77777777" w:rsidR="00A54866" w:rsidRDefault="00000000">
            <w:r>
              <w:rPr>
                <w:sz w:val="22"/>
              </w:rPr>
              <w:t>facilitated</w:t>
            </w:r>
          </w:p>
        </w:tc>
        <w:tc>
          <w:tcPr>
            <w:tcW w:w="2040" w:type="dxa"/>
          </w:tcPr>
          <w:p w14:paraId="377CD822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4B7C632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DF477A0" w14:textId="77777777" w:rsidR="00A54866" w:rsidRDefault="00000000">
            <w:r>
              <w:rPr>
                <w:sz w:val="22"/>
              </w:rPr>
              <w:t>-0.03</w:t>
            </w:r>
          </w:p>
        </w:tc>
        <w:tc>
          <w:tcPr>
            <w:tcW w:w="2040" w:type="dxa"/>
          </w:tcPr>
          <w:p w14:paraId="269E38A0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1EEF2393" w14:textId="77777777" w:rsidR="00A54866" w:rsidRDefault="00000000">
            <w:r>
              <w:rPr>
                <w:sz w:val="22"/>
              </w:rPr>
              <w:t>0.46</w:t>
            </w:r>
          </w:p>
        </w:tc>
      </w:tr>
      <w:tr w:rsidR="00A54866" w14:paraId="38C84968" w14:textId="77777777">
        <w:tc>
          <w:tcPr>
            <w:tcW w:w="2040" w:type="dxa"/>
          </w:tcPr>
          <w:p w14:paraId="148E190E" w14:textId="77777777" w:rsidR="00A54866" w:rsidRDefault="00000000">
            <w:r>
              <w:rPr>
                <w:sz w:val="22"/>
              </w:rPr>
              <w:t>facilitates</w:t>
            </w:r>
          </w:p>
        </w:tc>
        <w:tc>
          <w:tcPr>
            <w:tcW w:w="2040" w:type="dxa"/>
          </w:tcPr>
          <w:p w14:paraId="2A63F8B7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8495B06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1135C728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5725F211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65C45A47" w14:textId="77777777" w:rsidR="00A54866" w:rsidRDefault="00000000">
            <w:r>
              <w:rPr>
                <w:sz w:val="22"/>
              </w:rPr>
              <w:t>0.34</w:t>
            </w:r>
          </w:p>
        </w:tc>
      </w:tr>
      <w:tr w:rsidR="00A54866" w14:paraId="6FC0489C" w14:textId="77777777">
        <w:tc>
          <w:tcPr>
            <w:tcW w:w="2040" w:type="dxa"/>
          </w:tcPr>
          <w:p w14:paraId="76B4FF08" w14:textId="77777777" w:rsidR="00A54866" w:rsidRDefault="00000000">
            <w:r>
              <w:rPr>
                <w:sz w:val="22"/>
              </w:rPr>
              <w:t>facilitating</w:t>
            </w:r>
          </w:p>
        </w:tc>
        <w:tc>
          <w:tcPr>
            <w:tcW w:w="2040" w:type="dxa"/>
          </w:tcPr>
          <w:p w14:paraId="18A8D776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205E7F9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451A6C2" w14:textId="77777777" w:rsidR="00A54866" w:rsidRDefault="00000000">
            <w:r>
              <w:rPr>
                <w:sz w:val="22"/>
              </w:rPr>
              <w:t>-0.02</w:t>
            </w:r>
          </w:p>
        </w:tc>
        <w:tc>
          <w:tcPr>
            <w:tcW w:w="2040" w:type="dxa"/>
          </w:tcPr>
          <w:p w14:paraId="2B7757B0" w14:textId="77777777" w:rsidR="00A54866" w:rsidRDefault="00000000">
            <w:r>
              <w:rPr>
                <w:sz w:val="22"/>
              </w:rPr>
              <w:t>0.23</w:t>
            </w:r>
          </w:p>
        </w:tc>
        <w:tc>
          <w:tcPr>
            <w:tcW w:w="2040" w:type="dxa"/>
          </w:tcPr>
          <w:p w14:paraId="1C6BD468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61C20096" w14:textId="77777777">
        <w:tc>
          <w:tcPr>
            <w:tcW w:w="2040" w:type="dxa"/>
          </w:tcPr>
          <w:p w14:paraId="3EAE76AB" w14:textId="77777777" w:rsidR="00A54866" w:rsidRDefault="00000000">
            <w:r>
              <w:rPr>
                <w:sz w:val="22"/>
              </w:rPr>
              <w:lastRenderedPageBreak/>
              <w:t>few shot</w:t>
            </w:r>
          </w:p>
        </w:tc>
        <w:tc>
          <w:tcPr>
            <w:tcW w:w="2040" w:type="dxa"/>
          </w:tcPr>
          <w:p w14:paraId="460B4A7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A34E15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9B4C6B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737BEE8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0A3AA1D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440D39F" w14:textId="77777777">
        <w:tc>
          <w:tcPr>
            <w:tcW w:w="2040" w:type="dxa"/>
          </w:tcPr>
          <w:p w14:paraId="6A9D6377" w14:textId="77777777" w:rsidR="00A54866" w:rsidRDefault="00000000">
            <w:r>
              <w:rPr>
                <w:sz w:val="22"/>
              </w:rPr>
              <w:t>fine tune</w:t>
            </w:r>
          </w:p>
        </w:tc>
        <w:tc>
          <w:tcPr>
            <w:tcW w:w="2040" w:type="dxa"/>
          </w:tcPr>
          <w:p w14:paraId="32FDB86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A99128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D68923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FBE4BA1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2683EE0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706FF2B" w14:textId="77777777">
        <w:tc>
          <w:tcPr>
            <w:tcW w:w="2040" w:type="dxa"/>
          </w:tcPr>
          <w:p w14:paraId="16032FBD" w14:textId="77777777" w:rsidR="00A54866" w:rsidRDefault="00000000">
            <w:r>
              <w:rPr>
                <w:sz w:val="22"/>
              </w:rPr>
              <w:t>fine tuned</w:t>
            </w:r>
          </w:p>
        </w:tc>
        <w:tc>
          <w:tcPr>
            <w:tcW w:w="2040" w:type="dxa"/>
          </w:tcPr>
          <w:p w14:paraId="134B294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57A299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A9A0ED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3386CE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6B5C9AF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74DB06F" w14:textId="77777777">
        <w:tc>
          <w:tcPr>
            <w:tcW w:w="2040" w:type="dxa"/>
          </w:tcPr>
          <w:p w14:paraId="5277CEC4" w14:textId="77777777" w:rsidR="00A54866" w:rsidRDefault="00000000">
            <w:r>
              <w:rPr>
                <w:sz w:val="22"/>
              </w:rPr>
              <w:t>foundation model</w:t>
            </w:r>
          </w:p>
        </w:tc>
        <w:tc>
          <w:tcPr>
            <w:tcW w:w="2040" w:type="dxa"/>
          </w:tcPr>
          <w:p w14:paraId="59440D3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2BCEDC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4FA8E2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B2B99F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2BDD2D3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8E0897A" w14:textId="77777777">
        <w:tc>
          <w:tcPr>
            <w:tcW w:w="2040" w:type="dxa"/>
          </w:tcPr>
          <w:p w14:paraId="3A766C9D" w14:textId="77777777" w:rsidR="00A54866" w:rsidRDefault="00000000">
            <w:r>
              <w:rPr>
                <w:sz w:val="22"/>
              </w:rPr>
              <w:t>framework</w:t>
            </w:r>
          </w:p>
        </w:tc>
        <w:tc>
          <w:tcPr>
            <w:tcW w:w="2040" w:type="dxa"/>
          </w:tcPr>
          <w:p w14:paraId="6C319827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45A6F732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316609B7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328F6F13" w14:textId="77777777" w:rsidR="00A54866" w:rsidRDefault="00000000">
            <w:r>
              <w:rPr>
                <w:sz w:val="22"/>
              </w:rPr>
              <w:t>0.42</w:t>
            </w:r>
          </w:p>
        </w:tc>
        <w:tc>
          <w:tcPr>
            <w:tcW w:w="2040" w:type="dxa"/>
          </w:tcPr>
          <w:p w14:paraId="43A4EB38" w14:textId="77777777" w:rsidR="00A54866" w:rsidRDefault="00000000">
            <w:r>
              <w:rPr>
                <w:sz w:val="22"/>
              </w:rPr>
              <w:t>0.73</w:t>
            </w:r>
          </w:p>
        </w:tc>
      </w:tr>
      <w:tr w:rsidR="00A54866" w14:paraId="0643EC7D" w14:textId="77777777">
        <w:tc>
          <w:tcPr>
            <w:tcW w:w="2040" w:type="dxa"/>
          </w:tcPr>
          <w:p w14:paraId="4906E7C2" w14:textId="77777777" w:rsidR="00A54866" w:rsidRDefault="00000000">
            <w:r>
              <w:rPr>
                <w:sz w:val="22"/>
              </w:rPr>
              <w:t>future work should</w:t>
            </w:r>
          </w:p>
        </w:tc>
        <w:tc>
          <w:tcPr>
            <w:tcW w:w="2040" w:type="dxa"/>
          </w:tcPr>
          <w:p w14:paraId="28F5E08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BB3A030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5154906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C9F4120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54922936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7ED04EC3" w14:textId="77777777">
        <w:tc>
          <w:tcPr>
            <w:tcW w:w="2040" w:type="dxa"/>
          </w:tcPr>
          <w:p w14:paraId="76D43227" w14:textId="77777777" w:rsidR="00A54866" w:rsidRDefault="00000000">
            <w:r>
              <w:rPr>
                <w:sz w:val="22"/>
              </w:rPr>
              <w:t>generalizability</w:t>
            </w:r>
          </w:p>
        </w:tc>
        <w:tc>
          <w:tcPr>
            <w:tcW w:w="2040" w:type="dxa"/>
          </w:tcPr>
          <w:p w14:paraId="4594EB98" w14:textId="77777777" w:rsidR="00A54866" w:rsidRDefault="00000000">
            <w:r>
              <w:rPr>
                <w:sz w:val="22"/>
              </w:rPr>
              <w:t>0.17</w:t>
            </w:r>
          </w:p>
        </w:tc>
        <w:tc>
          <w:tcPr>
            <w:tcW w:w="2040" w:type="dxa"/>
          </w:tcPr>
          <w:p w14:paraId="7D1EEF92" w14:textId="77777777" w:rsidR="00A54866" w:rsidRDefault="00000000">
            <w:r>
              <w:rPr>
                <w:sz w:val="22"/>
              </w:rPr>
              <w:t>0.26</w:t>
            </w:r>
          </w:p>
        </w:tc>
        <w:tc>
          <w:tcPr>
            <w:tcW w:w="2040" w:type="dxa"/>
          </w:tcPr>
          <w:p w14:paraId="26D9AD93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07E4ABB6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6A9C0748" w14:textId="77777777" w:rsidR="00A54866" w:rsidRDefault="00000000">
            <w:r>
              <w:rPr>
                <w:sz w:val="22"/>
              </w:rPr>
              <w:t>0.46</w:t>
            </w:r>
          </w:p>
        </w:tc>
      </w:tr>
      <w:tr w:rsidR="00A54866" w14:paraId="27FB20B9" w14:textId="77777777">
        <w:tc>
          <w:tcPr>
            <w:tcW w:w="2040" w:type="dxa"/>
          </w:tcPr>
          <w:p w14:paraId="186A877A" w14:textId="77777777" w:rsidR="00A54866" w:rsidRDefault="00000000">
            <w:r>
              <w:rPr>
                <w:sz w:val="22"/>
              </w:rPr>
              <w:t>generalizable</w:t>
            </w:r>
          </w:p>
        </w:tc>
        <w:tc>
          <w:tcPr>
            <w:tcW w:w="2040" w:type="dxa"/>
          </w:tcPr>
          <w:p w14:paraId="49DC17BB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1B87348E" w14:textId="77777777" w:rsidR="00A54866" w:rsidRDefault="00000000">
            <w:r>
              <w:rPr>
                <w:sz w:val="22"/>
              </w:rPr>
              <w:t>0.14</w:t>
            </w:r>
          </w:p>
        </w:tc>
        <w:tc>
          <w:tcPr>
            <w:tcW w:w="2040" w:type="dxa"/>
          </w:tcPr>
          <w:p w14:paraId="2CF7FA56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404B8B69" w14:textId="77777777" w:rsidR="00A54866" w:rsidRDefault="00000000">
            <w:r>
              <w:rPr>
                <w:sz w:val="22"/>
              </w:rPr>
              <w:t>0.32</w:t>
            </w:r>
          </w:p>
        </w:tc>
        <w:tc>
          <w:tcPr>
            <w:tcW w:w="2040" w:type="dxa"/>
          </w:tcPr>
          <w:p w14:paraId="2D3010A4" w14:textId="77777777" w:rsidR="00A54866" w:rsidRDefault="00000000">
            <w:r>
              <w:rPr>
                <w:sz w:val="22"/>
              </w:rPr>
              <w:t>0.64</w:t>
            </w:r>
          </w:p>
        </w:tc>
      </w:tr>
      <w:tr w:rsidR="00A54866" w14:paraId="358C86A3" w14:textId="77777777">
        <w:tc>
          <w:tcPr>
            <w:tcW w:w="2040" w:type="dxa"/>
          </w:tcPr>
          <w:p w14:paraId="68231513" w14:textId="77777777" w:rsidR="00A54866" w:rsidRDefault="00000000">
            <w:r>
              <w:rPr>
                <w:sz w:val="22"/>
              </w:rPr>
              <w:t>ground truth</w:t>
            </w:r>
          </w:p>
        </w:tc>
        <w:tc>
          <w:tcPr>
            <w:tcW w:w="2040" w:type="dxa"/>
          </w:tcPr>
          <w:p w14:paraId="24EC58C3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1A160908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5A6549BA" w14:textId="77777777" w:rsidR="00A54866" w:rsidRDefault="00000000">
            <w:r>
              <w:rPr>
                <w:sz w:val="22"/>
              </w:rPr>
              <w:t>-0.0</w:t>
            </w:r>
          </w:p>
        </w:tc>
        <w:tc>
          <w:tcPr>
            <w:tcW w:w="2040" w:type="dxa"/>
          </w:tcPr>
          <w:p w14:paraId="7ACA4BE5" w14:textId="77777777" w:rsidR="00A54866" w:rsidRDefault="00000000">
            <w:r>
              <w:rPr>
                <w:sz w:val="22"/>
              </w:rPr>
              <w:t>0.77</w:t>
            </w:r>
          </w:p>
        </w:tc>
        <w:tc>
          <w:tcPr>
            <w:tcW w:w="2040" w:type="dxa"/>
          </w:tcPr>
          <w:p w14:paraId="3DCE7C8A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535CC2E3" w14:textId="77777777">
        <w:tc>
          <w:tcPr>
            <w:tcW w:w="2040" w:type="dxa"/>
          </w:tcPr>
          <w:p w14:paraId="6B15E026" w14:textId="77777777" w:rsidR="00A54866" w:rsidRDefault="00000000">
            <w:r>
              <w:rPr>
                <w:sz w:val="22"/>
              </w:rPr>
              <w:t>groundbreaking</w:t>
            </w:r>
          </w:p>
        </w:tc>
        <w:tc>
          <w:tcPr>
            <w:tcW w:w="2040" w:type="dxa"/>
          </w:tcPr>
          <w:p w14:paraId="4144EFD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CB1E373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F6F6C2D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095B312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5A038045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45D47CFC" w14:textId="77777777">
        <w:tc>
          <w:tcPr>
            <w:tcW w:w="2040" w:type="dxa"/>
          </w:tcPr>
          <w:p w14:paraId="28AD66EB" w14:textId="77777777" w:rsidR="00A54866" w:rsidRDefault="00000000">
            <w:r>
              <w:rPr>
                <w:sz w:val="22"/>
              </w:rPr>
              <w:t>growing body of evidence</w:t>
            </w:r>
          </w:p>
        </w:tc>
        <w:tc>
          <w:tcPr>
            <w:tcW w:w="2040" w:type="dxa"/>
          </w:tcPr>
          <w:p w14:paraId="1F5200CB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27F520CC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01F7FCAB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21A4D555" w14:textId="77777777" w:rsidR="00A54866" w:rsidRDefault="00000000">
            <w:r>
              <w:rPr>
                <w:sz w:val="22"/>
              </w:rPr>
              <w:t>0.51</w:t>
            </w:r>
          </w:p>
        </w:tc>
        <w:tc>
          <w:tcPr>
            <w:tcW w:w="2040" w:type="dxa"/>
          </w:tcPr>
          <w:p w14:paraId="4B98F3F9" w14:textId="77777777" w:rsidR="00A54866" w:rsidRDefault="00000000">
            <w:r>
              <w:rPr>
                <w:sz w:val="22"/>
              </w:rPr>
              <w:t>0.80</w:t>
            </w:r>
          </w:p>
        </w:tc>
      </w:tr>
      <w:tr w:rsidR="00A54866" w14:paraId="32E14CB8" w14:textId="77777777">
        <w:tc>
          <w:tcPr>
            <w:tcW w:w="2040" w:type="dxa"/>
          </w:tcPr>
          <w:p w14:paraId="03CBAE1C" w14:textId="77777777" w:rsidR="00A54866" w:rsidRDefault="00000000">
            <w:r>
              <w:rPr>
                <w:sz w:val="22"/>
              </w:rPr>
              <w:t>guardrail</w:t>
            </w:r>
          </w:p>
        </w:tc>
        <w:tc>
          <w:tcPr>
            <w:tcW w:w="2040" w:type="dxa"/>
          </w:tcPr>
          <w:p w14:paraId="37E3247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FFBB1B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5DD9F5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2356DC4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6C0F0C4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932DB61" w14:textId="77777777">
        <w:tc>
          <w:tcPr>
            <w:tcW w:w="2040" w:type="dxa"/>
          </w:tcPr>
          <w:p w14:paraId="08490D8F" w14:textId="77777777" w:rsidR="00A54866" w:rsidRDefault="00000000">
            <w:r>
              <w:rPr>
                <w:sz w:val="22"/>
              </w:rPr>
              <w:t>guardrails</w:t>
            </w:r>
          </w:p>
        </w:tc>
        <w:tc>
          <w:tcPr>
            <w:tcW w:w="2040" w:type="dxa"/>
          </w:tcPr>
          <w:p w14:paraId="7599CAD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807742C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1007C33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AA97D8E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63427FEF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7FC71F47" w14:textId="77777777">
        <w:tc>
          <w:tcPr>
            <w:tcW w:w="2040" w:type="dxa"/>
          </w:tcPr>
          <w:p w14:paraId="7F16CCC2" w14:textId="77777777" w:rsidR="00A54866" w:rsidRDefault="00000000">
            <w:r>
              <w:rPr>
                <w:sz w:val="22"/>
              </w:rPr>
              <w:t>hallucination</w:t>
            </w:r>
          </w:p>
        </w:tc>
        <w:tc>
          <w:tcPr>
            <w:tcW w:w="2040" w:type="dxa"/>
          </w:tcPr>
          <w:p w14:paraId="28BA3B5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B83650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AC7910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5130744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60A9A1D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955DA82" w14:textId="77777777">
        <w:tc>
          <w:tcPr>
            <w:tcW w:w="2040" w:type="dxa"/>
          </w:tcPr>
          <w:p w14:paraId="1507D158" w14:textId="77777777" w:rsidR="00A54866" w:rsidRDefault="00000000">
            <w:r>
              <w:rPr>
                <w:sz w:val="22"/>
              </w:rPr>
              <w:t>hallucinations</w:t>
            </w:r>
          </w:p>
        </w:tc>
        <w:tc>
          <w:tcPr>
            <w:tcW w:w="2040" w:type="dxa"/>
          </w:tcPr>
          <w:p w14:paraId="67F6DBA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456A3B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AD26BF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5855C3E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8308B1F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6C32D80" w14:textId="77777777">
        <w:tc>
          <w:tcPr>
            <w:tcW w:w="2040" w:type="dxa"/>
          </w:tcPr>
          <w:p w14:paraId="1DAC9A8D" w14:textId="77777777" w:rsidR="00A54866" w:rsidRDefault="00000000">
            <w:r>
              <w:rPr>
                <w:sz w:val="22"/>
              </w:rPr>
              <w:t>harness</w:t>
            </w:r>
          </w:p>
        </w:tc>
        <w:tc>
          <w:tcPr>
            <w:tcW w:w="2040" w:type="dxa"/>
          </w:tcPr>
          <w:p w14:paraId="01B1C73A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C34B1CC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C959BA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2813D86" w14:textId="77777777" w:rsidR="00A54866" w:rsidRDefault="00000000">
            <w:r>
              <w:rPr>
                <w:sz w:val="22"/>
              </w:rPr>
              <w:t>0.92</w:t>
            </w:r>
          </w:p>
        </w:tc>
        <w:tc>
          <w:tcPr>
            <w:tcW w:w="2040" w:type="dxa"/>
          </w:tcPr>
          <w:p w14:paraId="3321E7B7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0B8F5AD8" w14:textId="77777777">
        <w:tc>
          <w:tcPr>
            <w:tcW w:w="2040" w:type="dxa"/>
          </w:tcPr>
          <w:p w14:paraId="78B5660E" w14:textId="77777777" w:rsidR="00A54866" w:rsidRDefault="00000000">
            <w:r>
              <w:rPr>
                <w:sz w:val="22"/>
              </w:rPr>
              <w:t>harnessing</w:t>
            </w:r>
          </w:p>
        </w:tc>
        <w:tc>
          <w:tcPr>
            <w:tcW w:w="2040" w:type="dxa"/>
          </w:tcPr>
          <w:p w14:paraId="6219302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B58445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443B6F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4CE31DD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55BBDDB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648150D" w14:textId="77777777">
        <w:tc>
          <w:tcPr>
            <w:tcW w:w="2040" w:type="dxa"/>
          </w:tcPr>
          <w:p w14:paraId="159CD39B" w14:textId="77777777" w:rsidR="00A54866" w:rsidRDefault="00000000">
            <w:r>
              <w:rPr>
                <w:sz w:val="22"/>
              </w:rPr>
              <w:t>highly significant</w:t>
            </w:r>
          </w:p>
        </w:tc>
        <w:tc>
          <w:tcPr>
            <w:tcW w:w="2040" w:type="dxa"/>
          </w:tcPr>
          <w:p w14:paraId="3C6EB18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D9E830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51599B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8B67976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B5E935C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E54F6D5" w14:textId="77777777">
        <w:tc>
          <w:tcPr>
            <w:tcW w:w="2040" w:type="dxa"/>
          </w:tcPr>
          <w:p w14:paraId="065C6B65" w14:textId="77777777" w:rsidR="00A54866" w:rsidRDefault="00000000">
            <w:r>
              <w:rPr>
                <w:sz w:val="22"/>
              </w:rPr>
              <w:lastRenderedPageBreak/>
              <w:t>holistic</w:t>
            </w:r>
          </w:p>
        </w:tc>
        <w:tc>
          <w:tcPr>
            <w:tcW w:w="2040" w:type="dxa"/>
          </w:tcPr>
          <w:p w14:paraId="2290A2BD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1BFE41C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599EC98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BA64B8F" w14:textId="77777777" w:rsidR="00A54866" w:rsidRDefault="00000000">
            <w:r>
              <w:rPr>
                <w:sz w:val="22"/>
              </w:rPr>
              <w:t>0.89</w:t>
            </w:r>
          </w:p>
        </w:tc>
        <w:tc>
          <w:tcPr>
            <w:tcW w:w="2040" w:type="dxa"/>
          </w:tcPr>
          <w:p w14:paraId="75AD8F07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240BB73A" w14:textId="77777777">
        <w:tc>
          <w:tcPr>
            <w:tcW w:w="2040" w:type="dxa"/>
          </w:tcPr>
          <w:p w14:paraId="3C8E0373" w14:textId="77777777" w:rsidR="00A54866" w:rsidRDefault="00000000">
            <w:r>
              <w:rPr>
                <w:sz w:val="22"/>
              </w:rPr>
              <w:t>holistically</w:t>
            </w:r>
          </w:p>
        </w:tc>
        <w:tc>
          <w:tcPr>
            <w:tcW w:w="2040" w:type="dxa"/>
          </w:tcPr>
          <w:p w14:paraId="2F2723D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B972A3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13AD5B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925E2F7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D80DF85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6F05982" w14:textId="77777777">
        <w:tc>
          <w:tcPr>
            <w:tcW w:w="2040" w:type="dxa"/>
          </w:tcPr>
          <w:p w14:paraId="7080F19A" w14:textId="77777777" w:rsidR="00A54866" w:rsidRDefault="00000000">
            <w:r>
              <w:rPr>
                <w:sz w:val="22"/>
              </w:rPr>
              <w:t>illuminate</w:t>
            </w:r>
          </w:p>
        </w:tc>
        <w:tc>
          <w:tcPr>
            <w:tcW w:w="2040" w:type="dxa"/>
          </w:tcPr>
          <w:p w14:paraId="1DC1905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5CC1D8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2955A1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6AD4DD0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18F0645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D9ABFDB" w14:textId="77777777">
        <w:tc>
          <w:tcPr>
            <w:tcW w:w="2040" w:type="dxa"/>
          </w:tcPr>
          <w:p w14:paraId="7DA6C543" w14:textId="77777777" w:rsidR="00A54866" w:rsidRDefault="00000000">
            <w:r>
              <w:rPr>
                <w:sz w:val="22"/>
              </w:rPr>
              <w:t>illuminated</w:t>
            </w:r>
          </w:p>
        </w:tc>
        <w:tc>
          <w:tcPr>
            <w:tcW w:w="2040" w:type="dxa"/>
          </w:tcPr>
          <w:p w14:paraId="01EA90E8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1EC5C79C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24876F69" w14:textId="77777777" w:rsidR="00A54866" w:rsidRDefault="00000000">
            <w:r>
              <w:rPr>
                <w:sz w:val="22"/>
              </w:rPr>
              <w:t>-0.0</w:t>
            </w:r>
          </w:p>
        </w:tc>
        <w:tc>
          <w:tcPr>
            <w:tcW w:w="2040" w:type="dxa"/>
          </w:tcPr>
          <w:p w14:paraId="7AC9E16A" w14:textId="77777777" w:rsidR="00A54866" w:rsidRDefault="00000000">
            <w:r>
              <w:rPr>
                <w:sz w:val="22"/>
              </w:rPr>
              <w:t>0.77</w:t>
            </w:r>
          </w:p>
        </w:tc>
        <w:tc>
          <w:tcPr>
            <w:tcW w:w="2040" w:type="dxa"/>
          </w:tcPr>
          <w:p w14:paraId="2DD98A48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0636B8A2" w14:textId="77777777">
        <w:tc>
          <w:tcPr>
            <w:tcW w:w="2040" w:type="dxa"/>
          </w:tcPr>
          <w:p w14:paraId="04BEE3EB" w14:textId="77777777" w:rsidR="00A54866" w:rsidRDefault="00000000">
            <w:r>
              <w:rPr>
                <w:sz w:val="22"/>
              </w:rPr>
              <w:t>illuminates</w:t>
            </w:r>
          </w:p>
        </w:tc>
        <w:tc>
          <w:tcPr>
            <w:tcW w:w="2040" w:type="dxa"/>
          </w:tcPr>
          <w:p w14:paraId="2A3A5A0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B9DA0F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93490A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09D17C0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5A5017B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71D5ACA" w14:textId="77777777">
        <w:tc>
          <w:tcPr>
            <w:tcW w:w="2040" w:type="dxa"/>
          </w:tcPr>
          <w:p w14:paraId="7C55D65F" w14:textId="77777777" w:rsidR="00A54866" w:rsidRDefault="00000000">
            <w:r>
              <w:rPr>
                <w:sz w:val="22"/>
              </w:rPr>
              <w:t>illuminating</w:t>
            </w:r>
          </w:p>
        </w:tc>
        <w:tc>
          <w:tcPr>
            <w:tcW w:w="2040" w:type="dxa"/>
          </w:tcPr>
          <w:p w14:paraId="040DEB3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5050AED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D80E231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4723F33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0DEF79B9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5F493468" w14:textId="77777777">
        <w:tc>
          <w:tcPr>
            <w:tcW w:w="2040" w:type="dxa"/>
          </w:tcPr>
          <w:p w14:paraId="7C30D424" w14:textId="77777777" w:rsidR="00A54866" w:rsidRDefault="00000000">
            <w:r>
              <w:rPr>
                <w:sz w:val="22"/>
              </w:rPr>
              <w:t>implications for practice</w:t>
            </w:r>
          </w:p>
        </w:tc>
        <w:tc>
          <w:tcPr>
            <w:tcW w:w="2040" w:type="dxa"/>
          </w:tcPr>
          <w:p w14:paraId="7847645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5E1097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533F19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4C72663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7186E38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1BDDCE7" w14:textId="77777777">
        <w:tc>
          <w:tcPr>
            <w:tcW w:w="2040" w:type="dxa"/>
          </w:tcPr>
          <w:p w14:paraId="166C605C" w14:textId="77777777" w:rsidR="00A54866" w:rsidRDefault="00000000">
            <w:r>
              <w:rPr>
                <w:sz w:val="22"/>
              </w:rPr>
              <w:t>implications for research</w:t>
            </w:r>
          </w:p>
        </w:tc>
        <w:tc>
          <w:tcPr>
            <w:tcW w:w="2040" w:type="dxa"/>
          </w:tcPr>
          <w:p w14:paraId="56B9767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401E92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859582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698913D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608915F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23E21AA" w14:textId="77777777">
        <w:tc>
          <w:tcPr>
            <w:tcW w:w="2040" w:type="dxa"/>
          </w:tcPr>
          <w:p w14:paraId="2BD05945" w14:textId="77777777" w:rsidR="00A54866" w:rsidRDefault="00000000">
            <w:r>
              <w:rPr>
                <w:sz w:val="22"/>
              </w:rPr>
              <w:t>in brief</w:t>
            </w:r>
          </w:p>
        </w:tc>
        <w:tc>
          <w:tcPr>
            <w:tcW w:w="2040" w:type="dxa"/>
          </w:tcPr>
          <w:p w14:paraId="72FD6D40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7F55317F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0258E215" w14:textId="77777777" w:rsidR="00A54866" w:rsidRDefault="00000000">
            <w:r>
              <w:rPr>
                <w:sz w:val="22"/>
              </w:rPr>
              <w:t>-0.03</w:t>
            </w:r>
          </w:p>
        </w:tc>
        <w:tc>
          <w:tcPr>
            <w:tcW w:w="2040" w:type="dxa"/>
          </w:tcPr>
          <w:p w14:paraId="26E5E65E" w14:textId="77777777" w:rsidR="00A54866" w:rsidRDefault="00000000">
            <w:r>
              <w:rPr>
                <w:sz w:val="22"/>
              </w:rPr>
              <w:t>0.48</w:t>
            </w:r>
          </w:p>
        </w:tc>
        <w:tc>
          <w:tcPr>
            <w:tcW w:w="2040" w:type="dxa"/>
          </w:tcPr>
          <w:p w14:paraId="5CC37A77" w14:textId="77777777" w:rsidR="00A54866" w:rsidRDefault="00000000">
            <w:r>
              <w:rPr>
                <w:sz w:val="22"/>
              </w:rPr>
              <w:t>0.77</w:t>
            </w:r>
          </w:p>
        </w:tc>
      </w:tr>
      <w:tr w:rsidR="00A54866" w14:paraId="31FDA76F" w14:textId="77777777">
        <w:tc>
          <w:tcPr>
            <w:tcW w:w="2040" w:type="dxa"/>
          </w:tcPr>
          <w:p w14:paraId="349E48F5" w14:textId="77777777" w:rsidR="00A54866" w:rsidRDefault="00000000">
            <w:r>
              <w:rPr>
                <w:sz w:val="22"/>
              </w:rPr>
              <w:t>in closing</w:t>
            </w:r>
          </w:p>
        </w:tc>
        <w:tc>
          <w:tcPr>
            <w:tcW w:w="2040" w:type="dxa"/>
          </w:tcPr>
          <w:p w14:paraId="37619C7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6BB992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5EF61E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B8BDAF8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F5C463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64D496F" w14:textId="77777777">
        <w:tc>
          <w:tcPr>
            <w:tcW w:w="2040" w:type="dxa"/>
          </w:tcPr>
          <w:p w14:paraId="6B0D1ACC" w14:textId="77777777" w:rsidR="00A54866" w:rsidRDefault="00000000">
            <w:r>
              <w:rPr>
                <w:sz w:val="22"/>
              </w:rPr>
              <w:t>in light of</w:t>
            </w:r>
          </w:p>
        </w:tc>
        <w:tc>
          <w:tcPr>
            <w:tcW w:w="2040" w:type="dxa"/>
          </w:tcPr>
          <w:p w14:paraId="70C9FD44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10060EF8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5378FDE9" w14:textId="77777777" w:rsidR="00A54866" w:rsidRDefault="00000000">
            <w:r>
              <w:rPr>
                <w:sz w:val="22"/>
              </w:rPr>
              <w:t>-0.0</w:t>
            </w:r>
          </w:p>
        </w:tc>
        <w:tc>
          <w:tcPr>
            <w:tcW w:w="2040" w:type="dxa"/>
          </w:tcPr>
          <w:p w14:paraId="63B1A7DD" w14:textId="77777777" w:rsidR="00A54866" w:rsidRDefault="00000000">
            <w:r>
              <w:rPr>
                <w:sz w:val="22"/>
              </w:rPr>
              <w:t>0.90</w:t>
            </w:r>
          </w:p>
        </w:tc>
        <w:tc>
          <w:tcPr>
            <w:tcW w:w="2040" w:type="dxa"/>
          </w:tcPr>
          <w:p w14:paraId="3181A96B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06D0C292" w14:textId="77777777">
        <w:tc>
          <w:tcPr>
            <w:tcW w:w="2040" w:type="dxa"/>
          </w:tcPr>
          <w:p w14:paraId="6E06FFD0" w14:textId="77777777" w:rsidR="00A54866" w:rsidRDefault="00000000">
            <w:r>
              <w:rPr>
                <w:sz w:val="22"/>
              </w:rPr>
              <w:t>in short</w:t>
            </w:r>
          </w:p>
        </w:tc>
        <w:tc>
          <w:tcPr>
            <w:tcW w:w="2040" w:type="dxa"/>
          </w:tcPr>
          <w:p w14:paraId="1D90BC43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549306D1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27796DC6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78750358" w14:textId="77777777" w:rsidR="00A54866" w:rsidRDefault="00000000">
            <w:r>
              <w:rPr>
                <w:sz w:val="22"/>
              </w:rPr>
              <w:t>0.61</w:t>
            </w:r>
          </w:p>
        </w:tc>
        <w:tc>
          <w:tcPr>
            <w:tcW w:w="2040" w:type="dxa"/>
          </w:tcPr>
          <w:p w14:paraId="3C0E2C92" w14:textId="77777777" w:rsidR="00A54866" w:rsidRDefault="00000000">
            <w:r>
              <w:rPr>
                <w:sz w:val="22"/>
              </w:rPr>
              <w:t>0.86</w:t>
            </w:r>
          </w:p>
        </w:tc>
      </w:tr>
      <w:tr w:rsidR="00A54866" w14:paraId="088BFCF2" w14:textId="77777777">
        <w:tc>
          <w:tcPr>
            <w:tcW w:w="2040" w:type="dxa"/>
          </w:tcPr>
          <w:p w14:paraId="11C5133D" w14:textId="77777777" w:rsidR="00A54866" w:rsidRDefault="00000000">
            <w:r>
              <w:rPr>
                <w:sz w:val="22"/>
              </w:rPr>
              <w:t>in sum</w:t>
            </w:r>
          </w:p>
        </w:tc>
        <w:tc>
          <w:tcPr>
            <w:tcW w:w="2040" w:type="dxa"/>
          </w:tcPr>
          <w:p w14:paraId="507FC77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11475A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8F160F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F2144B5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A55CC50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0B5BE6D" w14:textId="77777777">
        <w:tc>
          <w:tcPr>
            <w:tcW w:w="2040" w:type="dxa"/>
          </w:tcPr>
          <w:p w14:paraId="7D738842" w14:textId="77777777" w:rsidR="00A54866" w:rsidRDefault="00000000">
            <w:r>
              <w:rPr>
                <w:sz w:val="22"/>
              </w:rPr>
              <w:t>in this context</w:t>
            </w:r>
          </w:p>
        </w:tc>
        <w:tc>
          <w:tcPr>
            <w:tcW w:w="2040" w:type="dxa"/>
          </w:tcPr>
          <w:p w14:paraId="543F3C98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19046D5C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59E4299A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11CE837" w14:textId="77777777" w:rsidR="00A54866" w:rsidRDefault="00000000">
            <w:r>
              <w:rPr>
                <w:sz w:val="22"/>
              </w:rPr>
              <w:t>0.80</w:t>
            </w:r>
          </w:p>
        </w:tc>
        <w:tc>
          <w:tcPr>
            <w:tcW w:w="2040" w:type="dxa"/>
          </w:tcPr>
          <w:p w14:paraId="6D0555B4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5D7F8066" w14:textId="77777777">
        <w:tc>
          <w:tcPr>
            <w:tcW w:w="2040" w:type="dxa"/>
          </w:tcPr>
          <w:p w14:paraId="5756FB97" w14:textId="77777777" w:rsidR="00A54866" w:rsidRDefault="00000000">
            <w:r>
              <w:rPr>
                <w:sz w:val="22"/>
              </w:rPr>
              <w:t>in this paper</w:t>
            </w:r>
          </w:p>
        </w:tc>
        <w:tc>
          <w:tcPr>
            <w:tcW w:w="2040" w:type="dxa"/>
          </w:tcPr>
          <w:p w14:paraId="3EFEBF3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DF9E9A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786B67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612CF8B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AB0D8F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DAA8228" w14:textId="77777777">
        <w:tc>
          <w:tcPr>
            <w:tcW w:w="2040" w:type="dxa"/>
          </w:tcPr>
          <w:p w14:paraId="7F6DA3A4" w14:textId="77777777" w:rsidR="00A54866" w:rsidRDefault="00000000">
            <w:r>
              <w:rPr>
                <w:sz w:val="22"/>
              </w:rPr>
              <w:t>in this setting</w:t>
            </w:r>
          </w:p>
        </w:tc>
        <w:tc>
          <w:tcPr>
            <w:tcW w:w="2040" w:type="dxa"/>
          </w:tcPr>
          <w:p w14:paraId="2C2BBB92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24C7A69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A4E741A" w14:textId="77777777" w:rsidR="00A54866" w:rsidRDefault="00000000">
            <w:r>
              <w:rPr>
                <w:sz w:val="22"/>
              </w:rPr>
              <w:t>-0.03</w:t>
            </w:r>
          </w:p>
        </w:tc>
        <w:tc>
          <w:tcPr>
            <w:tcW w:w="2040" w:type="dxa"/>
          </w:tcPr>
          <w:p w14:paraId="4EC8D858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0A208C14" w14:textId="77777777" w:rsidR="00A54866" w:rsidRDefault="00000000">
            <w:r>
              <w:rPr>
                <w:sz w:val="22"/>
              </w:rPr>
              <w:t>0.46</w:t>
            </w:r>
          </w:p>
        </w:tc>
      </w:tr>
      <w:tr w:rsidR="00A54866" w14:paraId="75B109E8" w14:textId="77777777">
        <w:tc>
          <w:tcPr>
            <w:tcW w:w="2040" w:type="dxa"/>
          </w:tcPr>
          <w:p w14:paraId="314FF66C" w14:textId="77777777" w:rsidR="00A54866" w:rsidRDefault="00000000">
            <w:r>
              <w:rPr>
                <w:sz w:val="22"/>
              </w:rPr>
              <w:t>in this study</w:t>
            </w:r>
          </w:p>
        </w:tc>
        <w:tc>
          <w:tcPr>
            <w:tcW w:w="2040" w:type="dxa"/>
          </w:tcPr>
          <w:p w14:paraId="63AD686C" w14:textId="77777777" w:rsidR="00A54866" w:rsidRDefault="00000000">
            <w:r>
              <w:rPr>
                <w:sz w:val="22"/>
              </w:rPr>
              <w:t>0.92</w:t>
            </w:r>
          </w:p>
        </w:tc>
        <w:tc>
          <w:tcPr>
            <w:tcW w:w="2040" w:type="dxa"/>
          </w:tcPr>
          <w:p w14:paraId="0E8BD340" w14:textId="77777777" w:rsidR="00A54866" w:rsidRDefault="00000000">
            <w:r>
              <w:rPr>
                <w:sz w:val="22"/>
              </w:rPr>
              <w:t>1.0</w:t>
            </w:r>
          </w:p>
        </w:tc>
        <w:tc>
          <w:tcPr>
            <w:tcW w:w="2040" w:type="dxa"/>
          </w:tcPr>
          <w:p w14:paraId="2533F3D3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551DBA9F" w14:textId="77777777" w:rsidR="00A54866" w:rsidRDefault="00000000">
            <w:r>
              <w:rPr>
                <w:sz w:val="22"/>
              </w:rPr>
              <w:t>&lt;0.01</w:t>
            </w:r>
          </w:p>
        </w:tc>
        <w:tc>
          <w:tcPr>
            <w:tcW w:w="2040" w:type="dxa"/>
          </w:tcPr>
          <w:p w14:paraId="708D3ED9" w14:textId="77777777" w:rsidR="00A54866" w:rsidRDefault="00000000">
            <w:r>
              <w:rPr>
                <w:b/>
                <w:sz w:val="22"/>
              </w:rPr>
              <w:t>0.04</w:t>
            </w:r>
          </w:p>
        </w:tc>
      </w:tr>
      <w:tr w:rsidR="00A54866" w14:paraId="7BD8FD33" w14:textId="77777777">
        <w:tc>
          <w:tcPr>
            <w:tcW w:w="2040" w:type="dxa"/>
          </w:tcPr>
          <w:p w14:paraId="23D60BE2" w14:textId="77777777" w:rsidR="00A54866" w:rsidRDefault="00000000">
            <w:r>
              <w:rPr>
                <w:sz w:val="22"/>
              </w:rPr>
              <w:lastRenderedPageBreak/>
              <w:t>in this work</w:t>
            </w:r>
          </w:p>
        </w:tc>
        <w:tc>
          <w:tcPr>
            <w:tcW w:w="2040" w:type="dxa"/>
          </w:tcPr>
          <w:p w14:paraId="6592A7A7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636A79B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39C8BB67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4CA2CF1" w14:textId="77777777" w:rsidR="00A54866" w:rsidRDefault="00000000">
            <w:r>
              <w:rPr>
                <w:sz w:val="22"/>
              </w:rPr>
              <w:t>0.54</w:t>
            </w:r>
          </w:p>
        </w:tc>
        <w:tc>
          <w:tcPr>
            <w:tcW w:w="2040" w:type="dxa"/>
          </w:tcPr>
          <w:p w14:paraId="3B2B012D" w14:textId="77777777" w:rsidR="00A54866" w:rsidRDefault="00000000">
            <w:r>
              <w:rPr>
                <w:sz w:val="22"/>
              </w:rPr>
              <w:t>0.80</w:t>
            </w:r>
          </w:p>
        </w:tc>
      </w:tr>
      <w:tr w:rsidR="00A54866" w14:paraId="54A2EDDB" w14:textId="77777777">
        <w:tc>
          <w:tcPr>
            <w:tcW w:w="2040" w:type="dxa"/>
          </w:tcPr>
          <w:p w14:paraId="4E769645" w14:textId="77777777" w:rsidR="00A54866" w:rsidRDefault="00000000">
            <w:r>
              <w:rPr>
                <w:sz w:val="22"/>
              </w:rPr>
              <w:t>instruction tuned</w:t>
            </w:r>
          </w:p>
        </w:tc>
        <w:tc>
          <w:tcPr>
            <w:tcW w:w="2040" w:type="dxa"/>
          </w:tcPr>
          <w:p w14:paraId="366FC1F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86FEB1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89B394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5F079B5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57A01C7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3D78B2F" w14:textId="77777777">
        <w:tc>
          <w:tcPr>
            <w:tcW w:w="2040" w:type="dxa"/>
          </w:tcPr>
          <w:p w14:paraId="098BDE1A" w14:textId="77777777" w:rsidR="00A54866" w:rsidRDefault="00000000">
            <w:r>
              <w:rPr>
                <w:sz w:val="22"/>
              </w:rPr>
              <w:t>interestingly</w:t>
            </w:r>
          </w:p>
        </w:tc>
        <w:tc>
          <w:tcPr>
            <w:tcW w:w="2040" w:type="dxa"/>
          </w:tcPr>
          <w:p w14:paraId="55D4425E" w14:textId="77777777" w:rsidR="00A54866" w:rsidRDefault="00000000">
            <w:r>
              <w:rPr>
                <w:sz w:val="22"/>
              </w:rPr>
              <w:t>0.16</w:t>
            </w:r>
          </w:p>
        </w:tc>
        <w:tc>
          <w:tcPr>
            <w:tcW w:w="2040" w:type="dxa"/>
          </w:tcPr>
          <w:p w14:paraId="4B02EF75" w14:textId="77777777" w:rsidR="00A54866" w:rsidRDefault="00000000">
            <w:r>
              <w:rPr>
                <w:sz w:val="22"/>
              </w:rPr>
              <w:t>0.15</w:t>
            </w:r>
          </w:p>
        </w:tc>
        <w:tc>
          <w:tcPr>
            <w:tcW w:w="2040" w:type="dxa"/>
          </w:tcPr>
          <w:p w14:paraId="4AA93724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58B53F89" w14:textId="77777777" w:rsidR="00A54866" w:rsidRDefault="00000000">
            <w:r>
              <w:rPr>
                <w:sz w:val="22"/>
              </w:rPr>
              <w:t>0.86</w:t>
            </w:r>
          </w:p>
        </w:tc>
        <w:tc>
          <w:tcPr>
            <w:tcW w:w="2040" w:type="dxa"/>
          </w:tcPr>
          <w:p w14:paraId="3C535458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5ABFEBF2" w14:textId="77777777">
        <w:tc>
          <w:tcPr>
            <w:tcW w:w="2040" w:type="dxa"/>
          </w:tcPr>
          <w:p w14:paraId="5F037465" w14:textId="77777777" w:rsidR="00A54866" w:rsidRDefault="00000000">
            <w:r>
              <w:rPr>
                <w:sz w:val="22"/>
              </w:rPr>
              <w:t>key contribution</w:t>
            </w:r>
          </w:p>
        </w:tc>
        <w:tc>
          <w:tcPr>
            <w:tcW w:w="2040" w:type="dxa"/>
          </w:tcPr>
          <w:p w14:paraId="22953D3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25AC18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EBFEBC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3C51BEB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BCCCC21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296C492" w14:textId="77777777">
        <w:tc>
          <w:tcPr>
            <w:tcW w:w="2040" w:type="dxa"/>
          </w:tcPr>
          <w:p w14:paraId="0FCB9A94" w14:textId="77777777" w:rsidR="00A54866" w:rsidRDefault="00000000">
            <w:r>
              <w:rPr>
                <w:sz w:val="22"/>
              </w:rPr>
              <w:t>key takeaway</w:t>
            </w:r>
          </w:p>
        </w:tc>
        <w:tc>
          <w:tcPr>
            <w:tcW w:w="2040" w:type="dxa"/>
          </w:tcPr>
          <w:p w14:paraId="10F5D65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22B9DE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E55241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355A420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786347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FE5520A" w14:textId="77777777">
        <w:tc>
          <w:tcPr>
            <w:tcW w:w="2040" w:type="dxa"/>
          </w:tcPr>
          <w:p w14:paraId="6CFFCFA1" w14:textId="77777777" w:rsidR="00A54866" w:rsidRDefault="00000000">
            <w:r>
              <w:rPr>
                <w:sz w:val="22"/>
              </w:rPr>
              <w:t>key takeaways</w:t>
            </w:r>
          </w:p>
        </w:tc>
        <w:tc>
          <w:tcPr>
            <w:tcW w:w="2040" w:type="dxa"/>
          </w:tcPr>
          <w:p w14:paraId="2CCD555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C4FD32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D6381B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D7506F3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D9889A5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6A362CF" w14:textId="77777777">
        <w:tc>
          <w:tcPr>
            <w:tcW w:w="2040" w:type="dxa"/>
          </w:tcPr>
          <w:p w14:paraId="3B890DF8" w14:textId="77777777" w:rsidR="00A54866" w:rsidRDefault="00000000">
            <w:r>
              <w:rPr>
                <w:sz w:val="22"/>
              </w:rPr>
              <w:t>large language model</w:t>
            </w:r>
          </w:p>
        </w:tc>
        <w:tc>
          <w:tcPr>
            <w:tcW w:w="2040" w:type="dxa"/>
          </w:tcPr>
          <w:p w14:paraId="13E9AFC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708054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9BE8AC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DDE8094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BF7A5E0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6AF2827" w14:textId="77777777">
        <w:tc>
          <w:tcPr>
            <w:tcW w:w="2040" w:type="dxa"/>
          </w:tcPr>
          <w:p w14:paraId="05127047" w14:textId="77777777" w:rsidR="00A54866" w:rsidRDefault="00000000">
            <w:r>
              <w:rPr>
                <w:sz w:val="22"/>
              </w:rPr>
              <w:t>leverage</w:t>
            </w:r>
          </w:p>
        </w:tc>
        <w:tc>
          <w:tcPr>
            <w:tcW w:w="2040" w:type="dxa"/>
          </w:tcPr>
          <w:p w14:paraId="2F69F570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EF99285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1776C113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41D9B7B1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5868C735" w14:textId="77777777" w:rsidR="00A54866" w:rsidRDefault="00000000">
            <w:r>
              <w:rPr>
                <w:sz w:val="22"/>
              </w:rPr>
              <w:t>0.46</w:t>
            </w:r>
          </w:p>
        </w:tc>
      </w:tr>
      <w:tr w:rsidR="00A54866" w14:paraId="3BE02FD8" w14:textId="77777777">
        <w:tc>
          <w:tcPr>
            <w:tcW w:w="2040" w:type="dxa"/>
          </w:tcPr>
          <w:p w14:paraId="48A42939" w14:textId="77777777" w:rsidR="00A54866" w:rsidRDefault="00000000">
            <w:r>
              <w:rPr>
                <w:sz w:val="22"/>
              </w:rPr>
              <w:t>leveraged</w:t>
            </w:r>
          </w:p>
        </w:tc>
        <w:tc>
          <w:tcPr>
            <w:tcW w:w="2040" w:type="dxa"/>
          </w:tcPr>
          <w:p w14:paraId="5CCE4D5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17AEAEF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393C039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64205AD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4DE095D0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1364392B" w14:textId="77777777">
        <w:tc>
          <w:tcPr>
            <w:tcW w:w="2040" w:type="dxa"/>
          </w:tcPr>
          <w:p w14:paraId="22983ECC" w14:textId="77777777" w:rsidR="00A54866" w:rsidRDefault="00000000">
            <w:r>
              <w:rPr>
                <w:sz w:val="22"/>
              </w:rPr>
              <w:t>leverages</w:t>
            </w:r>
          </w:p>
        </w:tc>
        <w:tc>
          <w:tcPr>
            <w:tcW w:w="2040" w:type="dxa"/>
          </w:tcPr>
          <w:p w14:paraId="45ADDCF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A02ED29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1D511A49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B6A1492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3FA40BC4" w14:textId="77777777" w:rsidR="00A54866" w:rsidRDefault="00000000">
            <w:r>
              <w:rPr>
                <w:sz w:val="22"/>
              </w:rPr>
              <w:t>0.46</w:t>
            </w:r>
          </w:p>
        </w:tc>
      </w:tr>
      <w:tr w:rsidR="00A54866" w14:paraId="0CDF4D28" w14:textId="77777777">
        <w:tc>
          <w:tcPr>
            <w:tcW w:w="2040" w:type="dxa"/>
          </w:tcPr>
          <w:p w14:paraId="06F1EDBB" w14:textId="77777777" w:rsidR="00A54866" w:rsidRDefault="00000000">
            <w:r>
              <w:rPr>
                <w:sz w:val="22"/>
              </w:rPr>
              <w:t>leveraging</w:t>
            </w:r>
          </w:p>
        </w:tc>
        <w:tc>
          <w:tcPr>
            <w:tcW w:w="2040" w:type="dxa"/>
          </w:tcPr>
          <w:p w14:paraId="0A39E0E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9749EDB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39FF1B37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0AC3D6CA" w14:textId="77777777" w:rsidR="00A54866" w:rsidRDefault="00000000">
            <w:r>
              <w:rPr>
                <w:sz w:val="22"/>
              </w:rPr>
              <w:t>&lt;0.01</w:t>
            </w:r>
          </w:p>
        </w:tc>
        <w:tc>
          <w:tcPr>
            <w:tcW w:w="2040" w:type="dxa"/>
          </w:tcPr>
          <w:p w14:paraId="1613B3A4" w14:textId="77777777" w:rsidR="00A54866" w:rsidRDefault="00000000">
            <w:r>
              <w:rPr>
                <w:b/>
                <w:sz w:val="22"/>
              </w:rPr>
              <w:t>0.04</w:t>
            </w:r>
          </w:p>
        </w:tc>
      </w:tr>
      <w:tr w:rsidR="00A54866" w14:paraId="183CA2D9" w14:textId="77777777">
        <w:tc>
          <w:tcPr>
            <w:tcW w:w="2040" w:type="dxa"/>
          </w:tcPr>
          <w:p w14:paraId="6D9FC24F" w14:textId="77777777" w:rsidR="00A54866" w:rsidRDefault="00000000">
            <w:r>
              <w:rPr>
                <w:sz w:val="22"/>
              </w:rPr>
              <w:t>limitations include</w:t>
            </w:r>
          </w:p>
        </w:tc>
        <w:tc>
          <w:tcPr>
            <w:tcW w:w="2040" w:type="dxa"/>
          </w:tcPr>
          <w:p w14:paraId="24EE352E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617AEF83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44437192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6A68C6FA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50A655F6" w14:textId="77777777" w:rsidR="00A54866" w:rsidRDefault="00000000">
            <w:r>
              <w:rPr>
                <w:sz w:val="22"/>
              </w:rPr>
              <w:t>0.49</w:t>
            </w:r>
          </w:p>
        </w:tc>
      </w:tr>
      <w:tr w:rsidR="00A54866" w14:paraId="4412EFD6" w14:textId="77777777">
        <w:tc>
          <w:tcPr>
            <w:tcW w:w="2040" w:type="dxa"/>
          </w:tcPr>
          <w:p w14:paraId="6940288F" w14:textId="77777777" w:rsidR="00A54866" w:rsidRDefault="00000000">
            <w:r>
              <w:rPr>
                <w:sz w:val="22"/>
              </w:rPr>
              <w:t>major contribution</w:t>
            </w:r>
          </w:p>
        </w:tc>
        <w:tc>
          <w:tcPr>
            <w:tcW w:w="2040" w:type="dxa"/>
          </w:tcPr>
          <w:p w14:paraId="5D60EBF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A49196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1615B5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EFAE6C9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A748B5A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F5F10A7" w14:textId="77777777">
        <w:tc>
          <w:tcPr>
            <w:tcW w:w="2040" w:type="dxa"/>
          </w:tcPr>
          <w:p w14:paraId="2587AD0D" w14:textId="77777777" w:rsidR="00A54866" w:rsidRDefault="00000000">
            <w:r>
              <w:rPr>
                <w:sz w:val="22"/>
              </w:rPr>
              <w:t>markedly</w:t>
            </w:r>
          </w:p>
        </w:tc>
        <w:tc>
          <w:tcPr>
            <w:tcW w:w="2040" w:type="dxa"/>
          </w:tcPr>
          <w:p w14:paraId="61068A10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52EB6672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2BC60D11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67EFFCFF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7CC9A8D6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603ED9D1" w14:textId="77777777">
        <w:tc>
          <w:tcPr>
            <w:tcW w:w="2040" w:type="dxa"/>
          </w:tcPr>
          <w:p w14:paraId="5D0EBAB2" w14:textId="77777777" w:rsidR="00A54866" w:rsidRDefault="00000000">
            <w:r>
              <w:rPr>
                <w:sz w:val="22"/>
              </w:rPr>
              <w:t>meaningful improvement</w:t>
            </w:r>
          </w:p>
        </w:tc>
        <w:tc>
          <w:tcPr>
            <w:tcW w:w="2040" w:type="dxa"/>
          </w:tcPr>
          <w:p w14:paraId="191D2B50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F135E14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750CD9B6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09092105" w14:textId="77777777" w:rsidR="00A54866" w:rsidRDefault="00000000">
            <w:r>
              <w:rPr>
                <w:sz w:val="22"/>
              </w:rPr>
              <w:t>0.25</w:t>
            </w:r>
          </w:p>
        </w:tc>
        <w:tc>
          <w:tcPr>
            <w:tcW w:w="2040" w:type="dxa"/>
          </w:tcPr>
          <w:p w14:paraId="3E4460B5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296CF5A5" w14:textId="77777777">
        <w:tc>
          <w:tcPr>
            <w:tcW w:w="2040" w:type="dxa"/>
          </w:tcPr>
          <w:p w14:paraId="66370D80" w14:textId="77777777" w:rsidR="00A54866" w:rsidRDefault="00000000">
            <w:r>
              <w:rPr>
                <w:sz w:val="22"/>
              </w:rPr>
              <w:t>meaningfully better</w:t>
            </w:r>
          </w:p>
        </w:tc>
        <w:tc>
          <w:tcPr>
            <w:tcW w:w="2040" w:type="dxa"/>
          </w:tcPr>
          <w:p w14:paraId="690DDAE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3932C2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012A1E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5D9CF71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FF8088E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92042A6" w14:textId="77777777">
        <w:tc>
          <w:tcPr>
            <w:tcW w:w="2040" w:type="dxa"/>
          </w:tcPr>
          <w:p w14:paraId="54188E69" w14:textId="77777777" w:rsidR="00A54866" w:rsidRDefault="00000000">
            <w:r>
              <w:rPr>
                <w:sz w:val="22"/>
              </w:rPr>
              <w:t>methodological</w:t>
            </w:r>
          </w:p>
        </w:tc>
        <w:tc>
          <w:tcPr>
            <w:tcW w:w="2040" w:type="dxa"/>
          </w:tcPr>
          <w:p w14:paraId="4D1C3952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4ECFDD33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1765C24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5DABB9E" w14:textId="77777777" w:rsidR="00A54866" w:rsidRDefault="00000000">
            <w:r>
              <w:rPr>
                <w:sz w:val="22"/>
              </w:rPr>
              <w:t>0.84</w:t>
            </w:r>
          </w:p>
        </w:tc>
        <w:tc>
          <w:tcPr>
            <w:tcW w:w="2040" w:type="dxa"/>
          </w:tcPr>
          <w:p w14:paraId="235C5B1E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39CF85D8" w14:textId="77777777">
        <w:tc>
          <w:tcPr>
            <w:tcW w:w="2040" w:type="dxa"/>
          </w:tcPr>
          <w:p w14:paraId="55A9AF59" w14:textId="77777777" w:rsidR="00A54866" w:rsidRDefault="00000000">
            <w:r>
              <w:rPr>
                <w:sz w:val="22"/>
              </w:rPr>
              <w:lastRenderedPageBreak/>
              <w:t>methodology</w:t>
            </w:r>
          </w:p>
        </w:tc>
        <w:tc>
          <w:tcPr>
            <w:tcW w:w="2040" w:type="dxa"/>
          </w:tcPr>
          <w:p w14:paraId="69B8C963" w14:textId="77777777" w:rsidR="00A54866" w:rsidRDefault="00000000">
            <w:r>
              <w:rPr>
                <w:sz w:val="22"/>
              </w:rPr>
              <w:t>0.26</w:t>
            </w:r>
          </w:p>
        </w:tc>
        <w:tc>
          <w:tcPr>
            <w:tcW w:w="2040" w:type="dxa"/>
          </w:tcPr>
          <w:p w14:paraId="7112D5EB" w14:textId="77777777" w:rsidR="00A54866" w:rsidRDefault="00000000">
            <w:r>
              <w:rPr>
                <w:sz w:val="22"/>
              </w:rPr>
              <w:t>0.2</w:t>
            </w:r>
          </w:p>
        </w:tc>
        <w:tc>
          <w:tcPr>
            <w:tcW w:w="2040" w:type="dxa"/>
          </w:tcPr>
          <w:p w14:paraId="7AA59B58" w14:textId="77777777" w:rsidR="00A54866" w:rsidRDefault="00000000">
            <w:r>
              <w:rPr>
                <w:sz w:val="22"/>
              </w:rPr>
              <w:t>-0.06</w:t>
            </w:r>
          </w:p>
        </w:tc>
        <w:tc>
          <w:tcPr>
            <w:tcW w:w="2040" w:type="dxa"/>
          </w:tcPr>
          <w:p w14:paraId="3E456C4A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08582D53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49760B06" w14:textId="77777777">
        <w:tc>
          <w:tcPr>
            <w:tcW w:w="2040" w:type="dxa"/>
          </w:tcPr>
          <w:p w14:paraId="694E8E40" w14:textId="77777777" w:rsidR="00A54866" w:rsidRDefault="00000000">
            <w:r>
              <w:rPr>
                <w:sz w:val="22"/>
              </w:rPr>
              <w:t>mitigate</w:t>
            </w:r>
          </w:p>
        </w:tc>
        <w:tc>
          <w:tcPr>
            <w:tcW w:w="2040" w:type="dxa"/>
          </w:tcPr>
          <w:p w14:paraId="05B424D7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6AF5FBAF" w14:textId="77777777" w:rsidR="00A54866" w:rsidRDefault="00000000">
            <w:r>
              <w:rPr>
                <w:sz w:val="22"/>
              </w:rPr>
              <w:t>0.17</w:t>
            </w:r>
          </w:p>
        </w:tc>
        <w:tc>
          <w:tcPr>
            <w:tcW w:w="2040" w:type="dxa"/>
          </w:tcPr>
          <w:p w14:paraId="79C54F86" w14:textId="77777777" w:rsidR="00A54866" w:rsidRDefault="00000000">
            <w:r>
              <w:rPr>
                <w:sz w:val="22"/>
              </w:rPr>
              <w:t>0.11</w:t>
            </w:r>
          </w:p>
        </w:tc>
        <w:tc>
          <w:tcPr>
            <w:tcW w:w="2040" w:type="dxa"/>
          </w:tcPr>
          <w:p w14:paraId="2188B78D" w14:textId="77777777" w:rsidR="00A54866" w:rsidRDefault="00000000">
            <w:r>
              <w:rPr>
                <w:sz w:val="22"/>
              </w:rPr>
              <w:t>&lt;0.01</w:t>
            </w:r>
          </w:p>
        </w:tc>
        <w:tc>
          <w:tcPr>
            <w:tcW w:w="2040" w:type="dxa"/>
          </w:tcPr>
          <w:p w14:paraId="14F6570B" w14:textId="77777777" w:rsidR="00A54866" w:rsidRDefault="00000000">
            <w:r>
              <w:rPr>
                <w:sz w:val="22"/>
              </w:rPr>
              <w:t>0.06</w:t>
            </w:r>
          </w:p>
        </w:tc>
      </w:tr>
      <w:tr w:rsidR="00A54866" w14:paraId="25FFC410" w14:textId="77777777">
        <w:tc>
          <w:tcPr>
            <w:tcW w:w="2040" w:type="dxa"/>
          </w:tcPr>
          <w:p w14:paraId="5091D0B3" w14:textId="77777777" w:rsidR="00A54866" w:rsidRDefault="00000000">
            <w:r>
              <w:rPr>
                <w:sz w:val="22"/>
              </w:rPr>
              <w:t>mitigated</w:t>
            </w:r>
          </w:p>
        </w:tc>
        <w:tc>
          <w:tcPr>
            <w:tcW w:w="2040" w:type="dxa"/>
          </w:tcPr>
          <w:p w14:paraId="050055F9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8EED6FE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7DBACE8C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0292CFDE" w14:textId="77777777" w:rsidR="00A54866" w:rsidRDefault="00000000">
            <w:r>
              <w:rPr>
                <w:sz w:val="22"/>
              </w:rPr>
              <w:t>0.32</w:t>
            </w:r>
          </w:p>
        </w:tc>
        <w:tc>
          <w:tcPr>
            <w:tcW w:w="2040" w:type="dxa"/>
          </w:tcPr>
          <w:p w14:paraId="553D26A1" w14:textId="77777777" w:rsidR="00A54866" w:rsidRDefault="00000000">
            <w:r>
              <w:rPr>
                <w:sz w:val="22"/>
              </w:rPr>
              <w:t>0.64</w:t>
            </w:r>
          </w:p>
        </w:tc>
      </w:tr>
      <w:tr w:rsidR="00A54866" w14:paraId="5668E0FD" w14:textId="77777777">
        <w:tc>
          <w:tcPr>
            <w:tcW w:w="2040" w:type="dxa"/>
          </w:tcPr>
          <w:p w14:paraId="60114E8F" w14:textId="77777777" w:rsidR="00A54866" w:rsidRDefault="00000000">
            <w:r>
              <w:rPr>
                <w:sz w:val="22"/>
              </w:rPr>
              <w:t>mitigates</w:t>
            </w:r>
          </w:p>
        </w:tc>
        <w:tc>
          <w:tcPr>
            <w:tcW w:w="2040" w:type="dxa"/>
          </w:tcPr>
          <w:p w14:paraId="12FFBF5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85CE61D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EF4E17F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37B7B76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233C2BCB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0D24CB68" w14:textId="77777777">
        <w:tc>
          <w:tcPr>
            <w:tcW w:w="2040" w:type="dxa"/>
          </w:tcPr>
          <w:p w14:paraId="108C2660" w14:textId="77777777" w:rsidR="00A54866" w:rsidRDefault="00000000">
            <w:r>
              <w:rPr>
                <w:sz w:val="22"/>
              </w:rPr>
              <w:t>mitigation</w:t>
            </w:r>
          </w:p>
        </w:tc>
        <w:tc>
          <w:tcPr>
            <w:tcW w:w="2040" w:type="dxa"/>
          </w:tcPr>
          <w:p w14:paraId="6BA8E9E5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A21D8CC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F86E573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451D305D" w14:textId="77777777" w:rsidR="00A54866" w:rsidRDefault="00000000">
            <w:r>
              <w:rPr>
                <w:sz w:val="22"/>
              </w:rPr>
              <w:t>0.65</w:t>
            </w:r>
          </w:p>
        </w:tc>
        <w:tc>
          <w:tcPr>
            <w:tcW w:w="2040" w:type="dxa"/>
          </w:tcPr>
          <w:p w14:paraId="0BD5337C" w14:textId="77777777" w:rsidR="00A54866" w:rsidRDefault="00000000">
            <w:r>
              <w:rPr>
                <w:sz w:val="22"/>
              </w:rPr>
              <w:t>0.89</w:t>
            </w:r>
          </w:p>
        </w:tc>
      </w:tr>
      <w:tr w:rsidR="00A54866" w14:paraId="62A17DA1" w14:textId="77777777">
        <w:tc>
          <w:tcPr>
            <w:tcW w:w="2040" w:type="dxa"/>
          </w:tcPr>
          <w:p w14:paraId="579C0077" w14:textId="77777777" w:rsidR="00A54866" w:rsidRDefault="00000000">
            <w:r>
              <w:rPr>
                <w:sz w:val="22"/>
              </w:rPr>
              <w:t>model agnostic</w:t>
            </w:r>
          </w:p>
        </w:tc>
        <w:tc>
          <w:tcPr>
            <w:tcW w:w="2040" w:type="dxa"/>
          </w:tcPr>
          <w:p w14:paraId="16CAAB1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812BE1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2125FC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5F21C35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430E3D8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F342EDF" w14:textId="77777777">
        <w:tc>
          <w:tcPr>
            <w:tcW w:w="2040" w:type="dxa"/>
          </w:tcPr>
          <w:p w14:paraId="685D711D" w14:textId="77777777" w:rsidR="00A54866" w:rsidRDefault="00000000">
            <w:r>
              <w:rPr>
                <w:sz w:val="22"/>
              </w:rPr>
              <w:t>move the needle</w:t>
            </w:r>
          </w:p>
        </w:tc>
        <w:tc>
          <w:tcPr>
            <w:tcW w:w="2040" w:type="dxa"/>
          </w:tcPr>
          <w:p w14:paraId="63C9476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BC4A9B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2AF718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FA3FE2C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15AB08E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1299500" w14:textId="77777777">
        <w:tc>
          <w:tcPr>
            <w:tcW w:w="2040" w:type="dxa"/>
          </w:tcPr>
          <w:p w14:paraId="4FF70172" w14:textId="77777777" w:rsidR="00A54866" w:rsidRDefault="00000000">
            <w:r>
              <w:rPr>
                <w:sz w:val="22"/>
              </w:rPr>
              <w:t>noteworthily</w:t>
            </w:r>
          </w:p>
        </w:tc>
        <w:tc>
          <w:tcPr>
            <w:tcW w:w="2040" w:type="dxa"/>
          </w:tcPr>
          <w:p w14:paraId="51FF437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8CCDA6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5E403B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76ED925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28D48AC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97A7D25" w14:textId="77777777">
        <w:tc>
          <w:tcPr>
            <w:tcW w:w="2040" w:type="dxa"/>
          </w:tcPr>
          <w:p w14:paraId="3345E26A" w14:textId="77777777" w:rsidR="00A54866" w:rsidRDefault="00000000">
            <w:r>
              <w:rPr>
                <w:sz w:val="22"/>
              </w:rPr>
              <w:t>noteworthy</w:t>
            </w:r>
          </w:p>
        </w:tc>
        <w:tc>
          <w:tcPr>
            <w:tcW w:w="2040" w:type="dxa"/>
          </w:tcPr>
          <w:p w14:paraId="1B0BDCF0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3127A128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585E3753" w14:textId="77777777" w:rsidR="00A54866" w:rsidRDefault="00000000">
            <w:r>
              <w:rPr>
                <w:sz w:val="22"/>
              </w:rPr>
              <w:t>-0.02</w:t>
            </w:r>
          </w:p>
        </w:tc>
        <w:tc>
          <w:tcPr>
            <w:tcW w:w="2040" w:type="dxa"/>
          </w:tcPr>
          <w:p w14:paraId="317D430B" w14:textId="77777777" w:rsidR="00A54866" w:rsidRDefault="00000000">
            <w:r>
              <w:rPr>
                <w:sz w:val="22"/>
              </w:rPr>
              <w:t>0.41</w:t>
            </w:r>
          </w:p>
        </w:tc>
        <w:tc>
          <w:tcPr>
            <w:tcW w:w="2040" w:type="dxa"/>
          </w:tcPr>
          <w:p w14:paraId="2D81D94F" w14:textId="77777777" w:rsidR="00A54866" w:rsidRDefault="00000000">
            <w:r>
              <w:rPr>
                <w:sz w:val="22"/>
              </w:rPr>
              <w:t>0.73</w:t>
            </w:r>
          </w:p>
        </w:tc>
      </w:tr>
      <w:tr w:rsidR="00A54866" w14:paraId="58571056" w14:textId="77777777">
        <w:tc>
          <w:tcPr>
            <w:tcW w:w="2040" w:type="dxa"/>
          </w:tcPr>
          <w:p w14:paraId="1B1FDF4B" w14:textId="77777777" w:rsidR="00A54866" w:rsidRDefault="00000000">
            <w:r>
              <w:rPr>
                <w:sz w:val="22"/>
              </w:rPr>
              <w:t>novel</w:t>
            </w:r>
          </w:p>
        </w:tc>
        <w:tc>
          <w:tcPr>
            <w:tcW w:w="2040" w:type="dxa"/>
          </w:tcPr>
          <w:p w14:paraId="30C5F479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35409096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08F7A10A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1EE9A83E" w14:textId="77777777" w:rsidR="00A54866" w:rsidRDefault="00000000">
            <w:r>
              <w:rPr>
                <w:sz w:val="22"/>
              </w:rPr>
              <w:t>0.24</w:t>
            </w:r>
          </w:p>
        </w:tc>
        <w:tc>
          <w:tcPr>
            <w:tcW w:w="2040" w:type="dxa"/>
          </w:tcPr>
          <w:p w14:paraId="04E8216D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33D7146E" w14:textId="77777777">
        <w:tc>
          <w:tcPr>
            <w:tcW w:w="2040" w:type="dxa"/>
          </w:tcPr>
          <w:p w14:paraId="1F1AA6DC" w14:textId="77777777" w:rsidR="00A54866" w:rsidRDefault="00000000">
            <w:r>
              <w:rPr>
                <w:sz w:val="22"/>
              </w:rPr>
              <w:t>novel contribution</w:t>
            </w:r>
          </w:p>
        </w:tc>
        <w:tc>
          <w:tcPr>
            <w:tcW w:w="2040" w:type="dxa"/>
          </w:tcPr>
          <w:p w14:paraId="5C8003D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61F1DC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2C52AC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10656C7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B3BE543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0815AF4" w14:textId="77777777">
        <w:tc>
          <w:tcPr>
            <w:tcW w:w="2040" w:type="dxa"/>
          </w:tcPr>
          <w:p w14:paraId="5D3798AD" w14:textId="77777777" w:rsidR="00A54866" w:rsidRDefault="00000000">
            <w:r>
              <w:rPr>
                <w:sz w:val="22"/>
              </w:rPr>
              <w:t>novelty</w:t>
            </w:r>
          </w:p>
        </w:tc>
        <w:tc>
          <w:tcPr>
            <w:tcW w:w="2040" w:type="dxa"/>
          </w:tcPr>
          <w:p w14:paraId="38E90116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DDB7378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6E9B190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E4DBB88" w14:textId="77777777" w:rsidR="00A54866" w:rsidRDefault="00000000">
            <w:r>
              <w:rPr>
                <w:sz w:val="22"/>
              </w:rPr>
              <w:t>0.48</w:t>
            </w:r>
          </w:p>
        </w:tc>
        <w:tc>
          <w:tcPr>
            <w:tcW w:w="2040" w:type="dxa"/>
          </w:tcPr>
          <w:p w14:paraId="571FF831" w14:textId="77777777" w:rsidR="00A54866" w:rsidRDefault="00000000">
            <w:r>
              <w:rPr>
                <w:sz w:val="22"/>
              </w:rPr>
              <w:t>0.77</w:t>
            </w:r>
          </w:p>
        </w:tc>
      </w:tr>
      <w:tr w:rsidR="00A54866" w14:paraId="182E4BCB" w14:textId="77777777">
        <w:tc>
          <w:tcPr>
            <w:tcW w:w="2040" w:type="dxa"/>
          </w:tcPr>
          <w:p w14:paraId="7D8AEC5F" w14:textId="77777777" w:rsidR="00A54866" w:rsidRDefault="00000000">
            <w:r>
              <w:rPr>
                <w:sz w:val="22"/>
              </w:rPr>
              <w:t>offers insight</w:t>
            </w:r>
          </w:p>
        </w:tc>
        <w:tc>
          <w:tcPr>
            <w:tcW w:w="2040" w:type="dxa"/>
          </w:tcPr>
          <w:p w14:paraId="559AFF6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644362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1DF6BE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33BA463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21E1C3E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FBE402A" w14:textId="77777777">
        <w:tc>
          <w:tcPr>
            <w:tcW w:w="2040" w:type="dxa"/>
          </w:tcPr>
          <w:p w14:paraId="431E7959" w14:textId="77777777" w:rsidR="00A54866" w:rsidRDefault="00000000">
            <w:r>
              <w:rPr>
                <w:sz w:val="22"/>
              </w:rPr>
              <w:t>offers insights</w:t>
            </w:r>
          </w:p>
        </w:tc>
        <w:tc>
          <w:tcPr>
            <w:tcW w:w="2040" w:type="dxa"/>
          </w:tcPr>
          <w:p w14:paraId="0322139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D55590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E46041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F18CCD0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5762034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988314F" w14:textId="77777777">
        <w:tc>
          <w:tcPr>
            <w:tcW w:w="2040" w:type="dxa"/>
          </w:tcPr>
          <w:p w14:paraId="10B0337F" w14:textId="77777777" w:rsidR="00A54866" w:rsidRDefault="00000000">
            <w:r>
              <w:rPr>
                <w:sz w:val="22"/>
              </w:rPr>
              <w:t>opens the door</w:t>
            </w:r>
          </w:p>
        </w:tc>
        <w:tc>
          <w:tcPr>
            <w:tcW w:w="2040" w:type="dxa"/>
          </w:tcPr>
          <w:p w14:paraId="52B4575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B888EE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0DE56D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CB6F8D6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274E529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E6C9B6B" w14:textId="77777777">
        <w:tc>
          <w:tcPr>
            <w:tcW w:w="2040" w:type="dxa"/>
          </w:tcPr>
          <w:p w14:paraId="08D86E42" w14:textId="77777777" w:rsidR="00A54866" w:rsidRDefault="00000000">
            <w:r>
              <w:rPr>
                <w:sz w:val="22"/>
              </w:rPr>
              <w:t>optimization</w:t>
            </w:r>
          </w:p>
        </w:tc>
        <w:tc>
          <w:tcPr>
            <w:tcW w:w="2040" w:type="dxa"/>
          </w:tcPr>
          <w:p w14:paraId="720A832F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18579E88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74699601" w14:textId="77777777" w:rsidR="00A54866" w:rsidRDefault="00000000">
            <w:r>
              <w:rPr>
                <w:sz w:val="22"/>
              </w:rPr>
              <w:t>-0.04</w:t>
            </w:r>
          </w:p>
        </w:tc>
        <w:tc>
          <w:tcPr>
            <w:tcW w:w="2040" w:type="dxa"/>
          </w:tcPr>
          <w:p w14:paraId="11AC92F6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248E9EBE" w14:textId="77777777" w:rsidR="00A54866" w:rsidRDefault="00000000">
            <w:r>
              <w:rPr>
                <w:sz w:val="22"/>
              </w:rPr>
              <w:t>0.49</w:t>
            </w:r>
          </w:p>
        </w:tc>
      </w:tr>
      <w:tr w:rsidR="00A54866" w14:paraId="2E5713C2" w14:textId="77777777">
        <w:tc>
          <w:tcPr>
            <w:tcW w:w="2040" w:type="dxa"/>
          </w:tcPr>
          <w:p w14:paraId="77931AC7" w14:textId="77777777" w:rsidR="00A54866" w:rsidRDefault="00000000">
            <w:r>
              <w:rPr>
                <w:sz w:val="22"/>
              </w:rPr>
              <w:t>optimize</w:t>
            </w:r>
          </w:p>
        </w:tc>
        <w:tc>
          <w:tcPr>
            <w:tcW w:w="2040" w:type="dxa"/>
          </w:tcPr>
          <w:p w14:paraId="61774C5C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38B9603B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3AAD861C" w14:textId="77777777" w:rsidR="00A54866" w:rsidRDefault="00000000">
            <w:r>
              <w:rPr>
                <w:sz w:val="22"/>
              </w:rPr>
              <w:t>-0.03</w:t>
            </w:r>
          </w:p>
        </w:tc>
        <w:tc>
          <w:tcPr>
            <w:tcW w:w="2040" w:type="dxa"/>
          </w:tcPr>
          <w:p w14:paraId="2DFEAF5F" w14:textId="77777777" w:rsidR="00A54866" w:rsidRDefault="00000000">
            <w:r>
              <w:rPr>
                <w:sz w:val="22"/>
              </w:rPr>
              <w:t>0.32</w:t>
            </w:r>
          </w:p>
        </w:tc>
        <w:tc>
          <w:tcPr>
            <w:tcW w:w="2040" w:type="dxa"/>
          </w:tcPr>
          <w:p w14:paraId="1E9AA921" w14:textId="77777777" w:rsidR="00A54866" w:rsidRDefault="00000000">
            <w:r>
              <w:rPr>
                <w:sz w:val="22"/>
              </w:rPr>
              <w:t>0.64</w:t>
            </w:r>
          </w:p>
        </w:tc>
      </w:tr>
      <w:tr w:rsidR="00A54866" w14:paraId="296684A2" w14:textId="77777777">
        <w:tc>
          <w:tcPr>
            <w:tcW w:w="2040" w:type="dxa"/>
          </w:tcPr>
          <w:p w14:paraId="5D9DB8DD" w14:textId="77777777" w:rsidR="00A54866" w:rsidRDefault="00000000">
            <w:r>
              <w:rPr>
                <w:sz w:val="22"/>
              </w:rPr>
              <w:t>optimized</w:t>
            </w:r>
          </w:p>
        </w:tc>
        <w:tc>
          <w:tcPr>
            <w:tcW w:w="2040" w:type="dxa"/>
          </w:tcPr>
          <w:p w14:paraId="06C9E9C1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0B194112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62E20C9B" w14:textId="77777777" w:rsidR="00A54866" w:rsidRDefault="00000000">
            <w:r>
              <w:rPr>
                <w:sz w:val="22"/>
              </w:rPr>
              <w:t>-0.05</w:t>
            </w:r>
          </w:p>
        </w:tc>
        <w:tc>
          <w:tcPr>
            <w:tcW w:w="2040" w:type="dxa"/>
          </w:tcPr>
          <w:p w14:paraId="150A7193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4CB3D105" w14:textId="77777777" w:rsidR="00A54866" w:rsidRDefault="00000000">
            <w:r>
              <w:rPr>
                <w:sz w:val="22"/>
              </w:rPr>
              <w:t>0.34</w:t>
            </w:r>
          </w:p>
        </w:tc>
      </w:tr>
      <w:tr w:rsidR="00A54866" w14:paraId="343FD444" w14:textId="77777777">
        <w:tc>
          <w:tcPr>
            <w:tcW w:w="2040" w:type="dxa"/>
          </w:tcPr>
          <w:p w14:paraId="5CFB1032" w14:textId="77777777" w:rsidR="00A54866" w:rsidRDefault="00000000">
            <w:r>
              <w:rPr>
                <w:sz w:val="22"/>
              </w:rPr>
              <w:t>optimizes</w:t>
            </w:r>
          </w:p>
        </w:tc>
        <w:tc>
          <w:tcPr>
            <w:tcW w:w="2040" w:type="dxa"/>
          </w:tcPr>
          <w:p w14:paraId="26A923B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1CCA76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33F1EE4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790F011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5E566A7B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29A0F467" w14:textId="77777777">
        <w:tc>
          <w:tcPr>
            <w:tcW w:w="2040" w:type="dxa"/>
          </w:tcPr>
          <w:p w14:paraId="0FBEF78B" w14:textId="77777777" w:rsidR="00A54866" w:rsidRDefault="00000000">
            <w:r>
              <w:rPr>
                <w:sz w:val="22"/>
              </w:rPr>
              <w:lastRenderedPageBreak/>
              <w:t>optimizing</w:t>
            </w:r>
          </w:p>
        </w:tc>
        <w:tc>
          <w:tcPr>
            <w:tcW w:w="2040" w:type="dxa"/>
          </w:tcPr>
          <w:p w14:paraId="2C2B43DF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12D79A94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7451EE10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0626D4E7" w14:textId="77777777" w:rsidR="00A54866" w:rsidRDefault="00000000">
            <w:r>
              <w:rPr>
                <w:sz w:val="22"/>
              </w:rPr>
              <w:t>0.41</w:t>
            </w:r>
          </w:p>
        </w:tc>
        <w:tc>
          <w:tcPr>
            <w:tcW w:w="2040" w:type="dxa"/>
          </w:tcPr>
          <w:p w14:paraId="1AC2436A" w14:textId="77777777" w:rsidR="00A54866" w:rsidRDefault="00000000">
            <w:r>
              <w:rPr>
                <w:sz w:val="22"/>
              </w:rPr>
              <w:t>0.73</w:t>
            </w:r>
          </w:p>
        </w:tc>
      </w:tr>
      <w:tr w:rsidR="00A54866" w14:paraId="4E554177" w14:textId="77777777">
        <w:tc>
          <w:tcPr>
            <w:tcW w:w="2040" w:type="dxa"/>
          </w:tcPr>
          <w:p w14:paraId="1ECCE46B" w14:textId="77777777" w:rsidR="00A54866" w:rsidRDefault="00000000">
            <w:r>
              <w:rPr>
                <w:sz w:val="22"/>
              </w:rPr>
              <w:t>ostensible</w:t>
            </w:r>
          </w:p>
        </w:tc>
        <w:tc>
          <w:tcPr>
            <w:tcW w:w="2040" w:type="dxa"/>
          </w:tcPr>
          <w:p w14:paraId="35639DE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9ADC09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9C275F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4344A0B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5093C26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25C57B5" w14:textId="77777777">
        <w:tc>
          <w:tcPr>
            <w:tcW w:w="2040" w:type="dxa"/>
          </w:tcPr>
          <w:p w14:paraId="37BD4CE5" w14:textId="77777777" w:rsidR="00A54866" w:rsidRDefault="00000000">
            <w:r>
              <w:rPr>
                <w:sz w:val="22"/>
              </w:rPr>
              <w:t>ostensibly</w:t>
            </w:r>
          </w:p>
        </w:tc>
        <w:tc>
          <w:tcPr>
            <w:tcW w:w="2040" w:type="dxa"/>
          </w:tcPr>
          <w:p w14:paraId="743BBEC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3131DC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F6B3A2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FA3E874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E1979A3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8A1AD2E" w14:textId="77777777">
        <w:tc>
          <w:tcPr>
            <w:tcW w:w="2040" w:type="dxa"/>
          </w:tcPr>
          <w:p w14:paraId="7B9D6709" w14:textId="77777777" w:rsidR="00A54866" w:rsidRDefault="00000000">
            <w:r>
              <w:rPr>
                <w:sz w:val="22"/>
              </w:rPr>
              <w:t>our findings</w:t>
            </w:r>
          </w:p>
        </w:tc>
        <w:tc>
          <w:tcPr>
            <w:tcW w:w="2040" w:type="dxa"/>
          </w:tcPr>
          <w:p w14:paraId="6086AB85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96EF2B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061674A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53C44671" w14:textId="77777777" w:rsidR="00A54866" w:rsidRDefault="00000000">
            <w:r>
              <w:rPr>
                <w:sz w:val="22"/>
              </w:rPr>
              <w:t>0.19</w:t>
            </w:r>
          </w:p>
        </w:tc>
        <w:tc>
          <w:tcPr>
            <w:tcW w:w="2040" w:type="dxa"/>
          </w:tcPr>
          <w:p w14:paraId="2BCF3E9C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56F4D64E" w14:textId="77777777">
        <w:tc>
          <w:tcPr>
            <w:tcW w:w="2040" w:type="dxa"/>
          </w:tcPr>
          <w:p w14:paraId="7D7D94A0" w14:textId="77777777" w:rsidR="00A54866" w:rsidRDefault="00000000">
            <w:r>
              <w:rPr>
                <w:sz w:val="22"/>
              </w:rPr>
              <w:t>paradigm</w:t>
            </w:r>
          </w:p>
        </w:tc>
        <w:tc>
          <w:tcPr>
            <w:tcW w:w="2040" w:type="dxa"/>
          </w:tcPr>
          <w:p w14:paraId="55BBB2F0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1CCC81EC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6CA10150" w14:textId="77777777" w:rsidR="00A54866" w:rsidRDefault="00000000">
            <w:r>
              <w:rPr>
                <w:sz w:val="22"/>
              </w:rPr>
              <w:t>-0.03</w:t>
            </w:r>
          </w:p>
        </w:tc>
        <w:tc>
          <w:tcPr>
            <w:tcW w:w="2040" w:type="dxa"/>
          </w:tcPr>
          <w:p w14:paraId="77BC5E4F" w14:textId="77777777" w:rsidR="00A54866" w:rsidRDefault="00000000">
            <w:r>
              <w:rPr>
                <w:sz w:val="22"/>
              </w:rPr>
              <w:t>0.38</w:t>
            </w:r>
          </w:p>
        </w:tc>
        <w:tc>
          <w:tcPr>
            <w:tcW w:w="2040" w:type="dxa"/>
          </w:tcPr>
          <w:p w14:paraId="107AED78" w14:textId="77777777" w:rsidR="00A54866" w:rsidRDefault="00000000">
            <w:r>
              <w:rPr>
                <w:sz w:val="22"/>
              </w:rPr>
              <w:t>0.70</w:t>
            </w:r>
          </w:p>
        </w:tc>
      </w:tr>
      <w:tr w:rsidR="00A54866" w14:paraId="14AAE62A" w14:textId="77777777">
        <w:tc>
          <w:tcPr>
            <w:tcW w:w="2040" w:type="dxa"/>
          </w:tcPr>
          <w:p w14:paraId="09CE53A5" w14:textId="77777777" w:rsidR="00A54866" w:rsidRDefault="00000000">
            <w:r>
              <w:rPr>
                <w:sz w:val="22"/>
              </w:rPr>
              <w:t>paradigm shift</w:t>
            </w:r>
          </w:p>
        </w:tc>
        <w:tc>
          <w:tcPr>
            <w:tcW w:w="2040" w:type="dxa"/>
          </w:tcPr>
          <w:p w14:paraId="4B6B843B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76BCBA79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14ABB81" w14:textId="77777777" w:rsidR="00A54866" w:rsidRDefault="00000000">
            <w:r>
              <w:rPr>
                <w:sz w:val="22"/>
              </w:rPr>
              <w:t>-0.0</w:t>
            </w:r>
          </w:p>
        </w:tc>
        <w:tc>
          <w:tcPr>
            <w:tcW w:w="2040" w:type="dxa"/>
          </w:tcPr>
          <w:p w14:paraId="6B080DF7" w14:textId="77777777" w:rsidR="00A54866" w:rsidRDefault="00000000">
            <w:r>
              <w:rPr>
                <w:sz w:val="22"/>
              </w:rPr>
              <w:t>0.77</w:t>
            </w:r>
          </w:p>
        </w:tc>
        <w:tc>
          <w:tcPr>
            <w:tcW w:w="2040" w:type="dxa"/>
          </w:tcPr>
          <w:p w14:paraId="2F0CAF39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00C6D11A" w14:textId="77777777">
        <w:tc>
          <w:tcPr>
            <w:tcW w:w="2040" w:type="dxa"/>
          </w:tcPr>
          <w:p w14:paraId="7B4CA588" w14:textId="77777777" w:rsidR="00A54866" w:rsidRDefault="00000000">
            <w:r>
              <w:rPr>
                <w:sz w:val="22"/>
              </w:rPr>
              <w:t>paradigmatic</w:t>
            </w:r>
          </w:p>
        </w:tc>
        <w:tc>
          <w:tcPr>
            <w:tcW w:w="2040" w:type="dxa"/>
          </w:tcPr>
          <w:p w14:paraId="46774F2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A24C25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F416E4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C2FB936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DE12149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FDA736A" w14:textId="77777777">
        <w:tc>
          <w:tcPr>
            <w:tcW w:w="2040" w:type="dxa"/>
          </w:tcPr>
          <w:p w14:paraId="66509548" w14:textId="77777777" w:rsidR="00A54866" w:rsidRDefault="00000000">
            <w:r>
              <w:rPr>
                <w:sz w:val="22"/>
              </w:rPr>
              <w:t>paves the way</w:t>
            </w:r>
          </w:p>
        </w:tc>
        <w:tc>
          <w:tcPr>
            <w:tcW w:w="2040" w:type="dxa"/>
          </w:tcPr>
          <w:p w14:paraId="3C7BC5E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363C63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5B83EF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855584A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D28C356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B5E4BA8" w14:textId="77777777">
        <w:tc>
          <w:tcPr>
            <w:tcW w:w="2040" w:type="dxa"/>
          </w:tcPr>
          <w:p w14:paraId="3A8A73B0" w14:textId="77777777" w:rsidR="00A54866" w:rsidRDefault="00000000">
            <w:r>
              <w:rPr>
                <w:sz w:val="22"/>
              </w:rPr>
              <w:t>pipeline</w:t>
            </w:r>
          </w:p>
        </w:tc>
        <w:tc>
          <w:tcPr>
            <w:tcW w:w="2040" w:type="dxa"/>
          </w:tcPr>
          <w:p w14:paraId="6C84FA0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478EF9B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E8CD9F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C92853D" w14:textId="77777777" w:rsidR="00A54866" w:rsidRDefault="00000000">
            <w:r>
              <w:rPr>
                <w:sz w:val="22"/>
              </w:rPr>
              <w:t>0.92</w:t>
            </w:r>
          </w:p>
        </w:tc>
        <w:tc>
          <w:tcPr>
            <w:tcW w:w="2040" w:type="dxa"/>
          </w:tcPr>
          <w:p w14:paraId="0C0E4AF5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691CDA36" w14:textId="77777777">
        <w:tc>
          <w:tcPr>
            <w:tcW w:w="2040" w:type="dxa"/>
          </w:tcPr>
          <w:p w14:paraId="0B893DC8" w14:textId="77777777" w:rsidR="00A54866" w:rsidRDefault="00000000">
            <w:r>
              <w:rPr>
                <w:sz w:val="22"/>
              </w:rPr>
              <w:t>post train</w:t>
            </w:r>
          </w:p>
        </w:tc>
        <w:tc>
          <w:tcPr>
            <w:tcW w:w="2040" w:type="dxa"/>
          </w:tcPr>
          <w:p w14:paraId="2B13DBA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3DE5FC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50CFB0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E0836E9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C2F2EA1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8EF2850" w14:textId="77777777">
        <w:tc>
          <w:tcPr>
            <w:tcW w:w="2040" w:type="dxa"/>
          </w:tcPr>
          <w:p w14:paraId="12EC2FE6" w14:textId="77777777" w:rsidR="00A54866" w:rsidRDefault="00000000">
            <w:r>
              <w:rPr>
                <w:sz w:val="22"/>
              </w:rPr>
              <w:t>post trained</w:t>
            </w:r>
          </w:p>
        </w:tc>
        <w:tc>
          <w:tcPr>
            <w:tcW w:w="2040" w:type="dxa"/>
          </w:tcPr>
          <w:p w14:paraId="09F63BB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65D6E9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968568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2CCFB7A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CD816CB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17BA102" w14:textId="77777777">
        <w:tc>
          <w:tcPr>
            <w:tcW w:w="2040" w:type="dxa"/>
          </w:tcPr>
          <w:p w14:paraId="69EA693B" w14:textId="77777777" w:rsidR="00A54866" w:rsidRDefault="00000000">
            <w:r>
              <w:rPr>
                <w:sz w:val="22"/>
              </w:rPr>
              <w:t>practical implications</w:t>
            </w:r>
          </w:p>
        </w:tc>
        <w:tc>
          <w:tcPr>
            <w:tcW w:w="2040" w:type="dxa"/>
          </w:tcPr>
          <w:p w14:paraId="60D3E7BB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C6DCEF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BA9D85C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1DDE1A37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6CA06CD2" w14:textId="77777777" w:rsidR="00A54866" w:rsidRDefault="00000000">
            <w:r>
              <w:rPr>
                <w:sz w:val="22"/>
              </w:rPr>
              <w:t>0.66</w:t>
            </w:r>
          </w:p>
        </w:tc>
      </w:tr>
      <w:tr w:rsidR="00A54866" w14:paraId="31F1FDE4" w14:textId="77777777">
        <w:tc>
          <w:tcPr>
            <w:tcW w:w="2040" w:type="dxa"/>
          </w:tcPr>
          <w:p w14:paraId="5EDCB925" w14:textId="77777777" w:rsidR="00A54866" w:rsidRDefault="00000000">
            <w:r>
              <w:rPr>
                <w:sz w:val="22"/>
              </w:rPr>
              <w:t>pre trained</w:t>
            </w:r>
          </w:p>
        </w:tc>
        <w:tc>
          <w:tcPr>
            <w:tcW w:w="2040" w:type="dxa"/>
          </w:tcPr>
          <w:p w14:paraId="54B79E1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339273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2A2EFD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FD7795A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857234D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36FD427" w14:textId="77777777">
        <w:tc>
          <w:tcPr>
            <w:tcW w:w="2040" w:type="dxa"/>
          </w:tcPr>
          <w:p w14:paraId="2BA5E128" w14:textId="77777777" w:rsidR="00A54866" w:rsidRDefault="00000000">
            <w:r>
              <w:rPr>
                <w:sz w:val="22"/>
              </w:rPr>
              <w:t>pretrain</w:t>
            </w:r>
          </w:p>
        </w:tc>
        <w:tc>
          <w:tcPr>
            <w:tcW w:w="2040" w:type="dxa"/>
          </w:tcPr>
          <w:p w14:paraId="15BB806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539536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341261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55EA5AE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B06EAF0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CA6C7D4" w14:textId="77777777">
        <w:tc>
          <w:tcPr>
            <w:tcW w:w="2040" w:type="dxa"/>
          </w:tcPr>
          <w:p w14:paraId="642AA346" w14:textId="77777777" w:rsidR="00A54866" w:rsidRDefault="00000000">
            <w:r>
              <w:rPr>
                <w:sz w:val="22"/>
              </w:rPr>
              <w:t>primary contribution</w:t>
            </w:r>
          </w:p>
        </w:tc>
        <w:tc>
          <w:tcPr>
            <w:tcW w:w="2040" w:type="dxa"/>
          </w:tcPr>
          <w:p w14:paraId="52C69CB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87785C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C5406F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E9B6216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A0E963E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8E8AFBE" w14:textId="77777777">
        <w:tc>
          <w:tcPr>
            <w:tcW w:w="2040" w:type="dxa"/>
          </w:tcPr>
          <w:p w14:paraId="454CDADE" w14:textId="77777777" w:rsidR="00A54866" w:rsidRDefault="00000000">
            <w:r>
              <w:rPr>
                <w:sz w:val="22"/>
              </w:rPr>
              <w:t>promising</w:t>
            </w:r>
          </w:p>
        </w:tc>
        <w:tc>
          <w:tcPr>
            <w:tcW w:w="2040" w:type="dxa"/>
          </w:tcPr>
          <w:p w14:paraId="30756219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22411EB1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37433C53" w14:textId="77777777" w:rsidR="00A54866" w:rsidRDefault="00000000">
            <w:r>
              <w:rPr>
                <w:sz w:val="22"/>
              </w:rPr>
              <w:t>-0.0</w:t>
            </w:r>
          </w:p>
        </w:tc>
        <w:tc>
          <w:tcPr>
            <w:tcW w:w="2040" w:type="dxa"/>
          </w:tcPr>
          <w:p w14:paraId="296E15B1" w14:textId="77777777" w:rsidR="00A54866" w:rsidRDefault="00000000">
            <w:r>
              <w:rPr>
                <w:sz w:val="22"/>
              </w:rPr>
              <w:t>0.89</w:t>
            </w:r>
          </w:p>
        </w:tc>
        <w:tc>
          <w:tcPr>
            <w:tcW w:w="2040" w:type="dxa"/>
          </w:tcPr>
          <w:p w14:paraId="7F430376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2FFD6FF4" w14:textId="77777777">
        <w:tc>
          <w:tcPr>
            <w:tcW w:w="2040" w:type="dxa"/>
          </w:tcPr>
          <w:p w14:paraId="21AAD8D4" w14:textId="77777777" w:rsidR="00A54866" w:rsidRDefault="00000000">
            <w:r>
              <w:rPr>
                <w:sz w:val="22"/>
              </w:rPr>
              <w:t>prompt</w:t>
            </w:r>
          </w:p>
        </w:tc>
        <w:tc>
          <w:tcPr>
            <w:tcW w:w="2040" w:type="dxa"/>
          </w:tcPr>
          <w:p w14:paraId="324CF776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4DBE376B" w14:textId="77777777" w:rsidR="00A54866" w:rsidRDefault="00000000">
            <w:r>
              <w:rPr>
                <w:sz w:val="22"/>
              </w:rPr>
              <w:t>0.14</w:t>
            </w:r>
          </w:p>
        </w:tc>
        <w:tc>
          <w:tcPr>
            <w:tcW w:w="2040" w:type="dxa"/>
          </w:tcPr>
          <w:p w14:paraId="1560DDA3" w14:textId="77777777" w:rsidR="00A54866" w:rsidRDefault="00000000">
            <w:r>
              <w:rPr>
                <w:sz w:val="22"/>
              </w:rPr>
              <w:t>0.11</w:t>
            </w:r>
          </w:p>
        </w:tc>
        <w:tc>
          <w:tcPr>
            <w:tcW w:w="2040" w:type="dxa"/>
          </w:tcPr>
          <w:p w14:paraId="402380EB" w14:textId="77777777" w:rsidR="00A54866" w:rsidRDefault="00000000">
            <w:r>
              <w:rPr>
                <w:sz w:val="22"/>
              </w:rPr>
              <w:t>&lt;0.01</w:t>
            </w:r>
          </w:p>
        </w:tc>
        <w:tc>
          <w:tcPr>
            <w:tcW w:w="2040" w:type="dxa"/>
          </w:tcPr>
          <w:p w14:paraId="2D1594E2" w14:textId="77777777" w:rsidR="00A54866" w:rsidRDefault="00000000">
            <w:r>
              <w:rPr>
                <w:b/>
                <w:sz w:val="22"/>
              </w:rPr>
              <w:t>0.04</w:t>
            </w:r>
          </w:p>
        </w:tc>
      </w:tr>
      <w:tr w:rsidR="00A54866" w14:paraId="2AAEA37B" w14:textId="77777777">
        <w:tc>
          <w:tcPr>
            <w:tcW w:w="2040" w:type="dxa"/>
          </w:tcPr>
          <w:p w14:paraId="28BCB2EB" w14:textId="77777777" w:rsidR="00A54866" w:rsidRDefault="00000000">
            <w:r>
              <w:rPr>
                <w:sz w:val="22"/>
              </w:rPr>
              <w:lastRenderedPageBreak/>
              <w:t>prompting</w:t>
            </w:r>
          </w:p>
        </w:tc>
        <w:tc>
          <w:tcPr>
            <w:tcW w:w="2040" w:type="dxa"/>
          </w:tcPr>
          <w:p w14:paraId="6A289B97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2E5CEDE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353DDA6A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20F0DE17" w14:textId="77777777" w:rsidR="00A54866" w:rsidRDefault="00000000">
            <w:r>
              <w:rPr>
                <w:sz w:val="22"/>
              </w:rPr>
              <w:t>0.25</w:t>
            </w:r>
          </w:p>
        </w:tc>
        <w:tc>
          <w:tcPr>
            <w:tcW w:w="2040" w:type="dxa"/>
          </w:tcPr>
          <w:p w14:paraId="5384DA11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3D8A3AF8" w14:textId="77777777">
        <w:tc>
          <w:tcPr>
            <w:tcW w:w="2040" w:type="dxa"/>
          </w:tcPr>
          <w:p w14:paraId="08C26F58" w14:textId="77777777" w:rsidR="00A54866" w:rsidRDefault="00000000">
            <w:r>
              <w:rPr>
                <w:sz w:val="22"/>
              </w:rPr>
              <w:t>provides insight</w:t>
            </w:r>
          </w:p>
        </w:tc>
        <w:tc>
          <w:tcPr>
            <w:tcW w:w="2040" w:type="dxa"/>
          </w:tcPr>
          <w:p w14:paraId="2636254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64142B5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0A8BD6C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4779D65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6BDDF844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2078DCE6" w14:textId="77777777">
        <w:tc>
          <w:tcPr>
            <w:tcW w:w="2040" w:type="dxa"/>
          </w:tcPr>
          <w:p w14:paraId="7B051614" w14:textId="77777777" w:rsidR="00A54866" w:rsidRDefault="00000000">
            <w:r>
              <w:rPr>
                <w:sz w:val="22"/>
              </w:rPr>
              <w:t>provides insights</w:t>
            </w:r>
          </w:p>
        </w:tc>
        <w:tc>
          <w:tcPr>
            <w:tcW w:w="2040" w:type="dxa"/>
          </w:tcPr>
          <w:p w14:paraId="0D2D033E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12E20C50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04FF01AD" w14:textId="77777777" w:rsidR="00A54866" w:rsidRDefault="00000000">
            <w:r>
              <w:rPr>
                <w:sz w:val="22"/>
              </w:rPr>
              <w:t>-0.0</w:t>
            </w:r>
          </w:p>
        </w:tc>
        <w:tc>
          <w:tcPr>
            <w:tcW w:w="2040" w:type="dxa"/>
          </w:tcPr>
          <w:p w14:paraId="45F00E8F" w14:textId="77777777" w:rsidR="00A54866" w:rsidRDefault="00000000">
            <w:r>
              <w:rPr>
                <w:sz w:val="22"/>
              </w:rPr>
              <w:t>0.77</w:t>
            </w:r>
          </w:p>
        </w:tc>
        <w:tc>
          <w:tcPr>
            <w:tcW w:w="2040" w:type="dxa"/>
          </w:tcPr>
          <w:p w14:paraId="256B4D15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6601038C" w14:textId="77777777">
        <w:tc>
          <w:tcPr>
            <w:tcW w:w="2040" w:type="dxa"/>
          </w:tcPr>
          <w:p w14:paraId="57BF14DB" w14:textId="77777777" w:rsidR="00A54866" w:rsidRDefault="00000000">
            <w:r>
              <w:rPr>
                <w:sz w:val="22"/>
              </w:rPr>
              <w:t>purportedly</w:t>
            </w:r>
          </w:p>
        </w:tc>
        <w:tc>
          <w:tcPr>
            <w:tcW w:w="2040" w:type="dxa"/>
          </w:tcPr>
          <w:p w14:paraId="5890035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7DC8B5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2D9D8E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A61EE88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A08931F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1158A51" w14:textId="77777777">
        <w:tc>
          <w:tcPr>
            <w:tcW w:w="2040" w:type="dxa"/>
          </w:tcPr>
          <w:p w14:paraId="4FF1F24B" w14:textId="77777777" w:rsidR="00A54866" w:rsidRDefault="00000000">
            <w:r>
              <w:rPr>
                <w:sz w:val="22"/>
              </w:rPr>
              <w:t>putative</w:t>
            </w:r>
          </w:p>
        </w:tc>
        <w:tc>
          <w:tcPr>
            <w:tcW w:w="2040" w:type="dxa"/>
          </w:tcPr>
          <w:p w14:paraId="0FE8F852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778B29C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0CF3FF1" w14:textId="77777777" w:rsidR="00A54866" w:rsidRDefault="00000000">
            <w:r>
              <w:rPr>
                <w:sz w:val="22"/>
              </w:rPr>
              <w:t>-0.05</w:t>
            </w:r>
          </w:p>
        </w:tc>
        <w:tc>
          <w:tcPr>
            <w:tcW w:w="2040" w:type="dxa"/>
          </w:tcPr>
          <w:p w14:paraId="19D4C94F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33B9D7D" w14:textId="77777777" w:rsidR="00A54866" w:rsidRDefault="00000000">
            <w:r>
              <w:rPr>
                <w:sz w:val="22"/>
              </w:rPr>
              <w:t>0.19</w:t>
            </w:r>
          </w:p>
        </w:tc>
      </w:tr>
      <w:tr w:rsidR="00A54866" w14:paraId="1C88A501" w14:textId="77777777">
        <w:tc>
          <w:tcPr>
            <w:tcW w:w="2040" w:type="dxa"/>
          </w:tcPr>
          <w:p w14:paraId="62683152" w14:textId="77777777" w:rsidR="00A54866" w:rsidRDefault="00000000">
            <w:r>
              <w:rPr>
                <w:sz w:val="22"/>
              </w:rPr>
              <w:t>putatively</w:t>
            </w:r>
          </w:p>
        </w:tc>
        <w:tc>
          <w:tcPr>
            <w:tcW w:w="2040" w:type="dxa"/>
          </w:tcPr>
          <w:p w14:paraId="52390635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70AFFCE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A8678CC" w14:textId="77777777" w:rsidR="00A54866" w:rsidRDefault="00000000">
            <w:r>
              <w:rPr>
                <w:sz w:val="22"/>
              </w:rPr>
              <w:t>-0.02</w:t>
            </w:r>
          </w:p>
        </w:tc>
        <w:tc>
          <w:tcPr>
            <w:tcW w:w="2040" w:type="dxa"/>
          </w:tcPr>
          <w:p w14:paraId="03D4F138" w14:textId="77777777" w:rsidR="00A54866" w:rsidRDefault="00000000">
            <w:r>
              <w:rPr>
                <w:sz w:val="22"/>
              </w:rPr>
              <w:t>0.10</w:t>
            </w:r>
          </w:p>
        </w:tc>
        <w:tc>
          <w:tcPr>
            <w:tcW w:w="2040" w:type="dxa"/>
          </w:tcPr>
          <w:p w14:paraId="1B36B349" w14:textId="77777777" w:rsidR="00A54866" w:rsidRDefault="00000000">
            <w:r>
              <w:rPr>
                <w:sz w:val="22"/>
              </w:rPr>
              <w:t>0.49</w:t>
            </w:r>
          </w:p>
        </w:tc>
      </w:tr>
      <w:tr w:rsidR="00A54866" w14:paraId="3F84DB8D" w14:textId="77777777">
        <w:tc>
          <w:tcPr>
            <w:tcW w:w="2040" w:type="dxa"/>
          </w:tcPr>
          <w:p w14:paraId="412ED4A8" w14:textId="77777777" w:rsidR="00A54866" w:rsidRDefault="00000000">
            <w:r>
              <w:rPr>
                <w:sz w:val="22"/>
              </w:rPr>
              <w:t>real world</w:t>
            </w:r>
          </w:p>
        </w:tc>
        <w:tc>
          <w:tcPr>
            <w:tcW w:w="2040" w:type="dxa"/>
          </w:tcPr>
          <w:p w14:paraId="3CA0FAD6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06C3BA5D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1DD1345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DD29E8F" w14:textId="77777777" w:rsidR="00A54866" w:rsidRDefault="00000000">
            <w:r>
              <w:rPr>
                <w:sz w:val="22"/>
              </w:rPr>
              <w:t>0.96</w:t>
            </w:r>
          </w:p>
        </w:tc>
        <w:tc>
          <w:tcPr>
            <w:tcW w:w="2040" w:type="dxa"/>
          </w:tcPr>
          <w:p w14:paraId="1419DECB" w14:textId="77777777" w:rsidR="00A54866" w:rsidRDefault="00000000">
            <w:r>
              <w:rPr>
                <w:sz w:val="22"/>
              </w:rPr>
              <w:t>0.96</w:t>
            </w:r>
          </w:p>
        </w:tc>
      </w:tr>
      <w:tr w:rsidR="00A54866" w14:paraId="26703D3E" w14:textId="77777777">
        <w:tc>
          <w:tcPr>
            <w:tcW w:w="2040" w:type="dxa"/>
          </w:tcPr>
          <w:p w14:paraId="66E786D6" w14:textId="77777777" w:rsidR="00A54866" w:rsidRDefault="00000000">
            <w:r>
              <w:rPr>
                <w:sz w:val="22"/>
              </w:rPr>
              <w:t>real world evidence</w:t>
            </w:r>
          </w:p>
        </w:tc>
        <w:tc>
          <w:tcPr>
            <w:tcW w:w="2040" w:type="dxa"/>
          </w:tcPr>
          <w:p w14:paraId="5B2CBF0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EA9FA23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9EDF532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8E448E4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68CD48D7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32FEBEC4" w14:textId="77777777">
        <w:tc>
          <w:tcPr>
            <w:tcW w:w="2040" w:type="dxa"/>
          </w:tcPr>
          <w:p w14:paraId="3AEA44E5" w14:textId="77777777" w:rsidR="00A54866" w:rsidRDefault="00000000">
            <w:r>
              <w:rPr>
                <w:sz w:val="22"/>
              </w:rPr>
              <w:t>real world scenario</w:t>
            </w:r>
          </w:p>
        </w:tc>
        <w:tc>
          <w:tcPr>
            <w:tcW w:w="2040" w:type="dxa"/>
          </w:tcPr>
          <w:p w14:paraId="4861E912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F37363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428FF81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23DED201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362B378C" w14:textId="77777777" w:rsidR="00A54866" w:rsidRDefault="00000000">
            <w:r>
              <w:rPr>
                <w:sz w:val="22"/>
              </w:rPr>
              <w:t>0.66</w:t>
            </w:r>
          </w:p>
        </w:tc>
      </w:tr>
      <w:tr w:rsidR="00A54866" w14:paraId="7239A2D6" w14:textId="77777777">
        <w:tc>
          <w:tcPr>
            <w:tcW w:w="2040" w:type="dxa"/>
          </w:tcPr>
          <w:p w14:paraId="71E934ED" w14:textId="77777777" w:rsidR="00A54866" w:rsidRDefault="00000000">
            <w:r>
              <w:rPr>
                <w:sz w:val="22"/>
              </w:rPr>
              <w:t>real world setting</w:t>
            </w:r>
          </w:p>
        </w:tc>
        <w:tc>
          <w:tcPr>
            <w:tcW w:w="2040" w:type="dxa"/>
          </w:tcPr>
          <w:p w14:paraId="1AA04C21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2955459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5D1A35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6730AC1" w14:textId="77777777" w:rsidR="00A54866" w:rsidRDefault="00000000">
            <w:r>
              <w:rPr>
                <w:sz w:val="22"/>
              </w:rPr>
              <w:t>0.92</w:t>
            </w:r>
          </w:p>
        </w:tc>
        <w:tc>
          <w:tcPr>
            <w:tcW w:w="2040" w:type="dxa"/>
          </w:tcPr>
          <w:p w14:paraId="16706E06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47AABA80" w14:textId="77777777">
        <w:tc>
          <w:tcPr>
            <w:tcW w:w="2040" w:type="dxa"/>
          </w:tcPr>
          <w:p w14:paraId="2828D099" w14:textId="77777777" w:rsidR="00A54866" w:rsidRDefault="00000000">
            <w:r>
              <w:rPr>
                <w:sz w:val="22"/>
              </w:rPr>
              <w:t>remarkably</w:t>
            </w:r>
          </w:p>
        </w:tc>
        <w:tc>
          <w:tcPr>
            <w:tcW w:w="2040" w:type="dxa"/>
          </w:tcPr>
          <w:p w14:paraId="40D743CA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1D507DCB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3F68D51" w14:textId="77777777" w:rsidR="00A54866" w:rsidRDefault="00000000">
            <w:r>
              <w:rPr>
                <w:sz w:val="22"/>
              </w:rPr>
              <w:t>-0.02</w:t>
            </w:r>
          </w:p>
        </w:tc>
        <w:tc>
          <w:tcPr>
            <w:tcW w:w="2040" w:type="dxa"/>
          </w:tcPr>
          <w:p w14:paraId="14983B96" w14:textId="77777777" w:rsidR="00A54866" w:rsidRDefault="00000000">
            <w:r>
              <w:rPr>
                <w:sz w:val="22"/>
              </w:rPr>
              <w:t>0.23</w:t>
            </w:r>
          </w:p>
        </w:tc>
        <w:tc>
          <w:tcPr>
            <w:tcW w:w="2040" w:type="dxa"/>
          </w:tcPr>
          <w:p w14:paraId="2F32B732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3A8AE9A2" w14:textId="77777777">
        <w:tc>
          <w:tcPr>
            <w:tcW w:w="2040" w:type="dxa"/>
          </w:tcPr>
          <w:p w14:paraId="7BC1A952" w14:textId="77777777" w:rsidR="00A54866" w:rsidRDefault="00000000">
            <w:r>
              <w:rPr>
                <w:sz w:val="22"/>
              </w:rPr>
              <w:t>reproducible</w:t>
            </w:r>
          </w:p>
        </w:tc>
        <w:tc>
          <w:tcPr>
            <w:tcW w:w="2040" w:type="dxa"/>
          </w:tcPr>
          <w:p w14:paraId="4F89B369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70B4B050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5EDCDFDA" w14:textId="77777777" w:rsidR="00A54866" w:rsidRDefault="00000000">
            <w:r>
              <w:rPr>
                <w:sz w:val="22"/>
              </w:rPr>
              <w:t>-0.03</w:t>
            </w:r>
          </w:p>
        </w:tc>
        <w:tc>
          <w:tcPr>
            <w:tcW w:w="2040" w:type="dxa"/>
          </w:tcPr>
          <w:p w14:paraId="5A849286" w14:textId="77777777" w:rsidR="00A54866" w:rsidRDefault="00000000">
            <w:r>
              <w:rPr>
                <w:sz w:val="22"/>
              </w:rPr>
              <w:t>0.25</w:t>
            </w:r>
          </w:p>
        </w:tc>
        <w:tc>
          <w:tcPr>
            <w:tcW w:w="2040" w:type="dxa"/>
          </w:tcPr>
          <w:p w14:paraId="2AF600D6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1491C300" w14:textId="77777777">
        <w:tc>
          <w:tcPr>
            <w:tcW w:w="2040" w:type="dxa"/>
          </w:tcPr>
          <w:p w14:paraId="7E31C829" w14:textId="77777777" w:rsidR="00A54866" w:rsidRDefault="00000000">
            <w:r>
              <w:rPr>
                <w:sz w:val="22"/>
              </w:rPr>
              <w:t>retrieval augmented</w:t>
            </w:r>
          </w:p>
        </w:tc>
        <w:tc>
          <w:tcPr>
            <w:tcW w:w="2040" w:type="dxa"/>
          </w:tcPr>
          <w:p w14:paraId="56D8C4B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4FF185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954969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D231846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666E5FB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21145F9" w14:textId="77777777">
        <w:tc>
          <w:tcPr>
            <w:tcW w:w="2040" w:type="dxa"/>
          </w:tcPr>
          <w:p w14:paraId="36F2914C" w14:textId="77777777" w:rsidR="00A54866" w:rsidRDefault="00000000">
            <w:r>
              <w:rPr>
                <w:sz w:val="22"/>
              </w:rPr>
              <w:t>scalability</w:t>
            </w:r>
          </w:p>
        </w:tc>
        <w:tc>
          <w:tcPr>
            <w:tcW w:w="2040" w:type="dxa"/>
          </w:tcPr>
          <w:p w14:paraId="12BCD03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08CFCB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BC7C26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97B00F3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EE0686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B05A46C" w14:textId="77777777">
        <w:tc>
          <w:tcPr>
            <w:tcW w:w="2040" w:type="dxa"/>
          </w:tcPr>
          <w:p w14:paraId="1BB66183" w14:textId="77777777" w:rsidR="00A54866" w:rsidRDefault="00000000">
            <w:r>
              <w:rPr>
                <w:sz w:val="22"/>
              </w:rPr>
              <w:t>scalable</w:t>
            </w:r>
          </w:p>
        </w:tc>
        <w:tc>
          <w:tcPr>
            <w:tcW w:w="2040" w:type="dxa"/>
          </w:tcPr>
          <w:p w14:paraId="3EC7A266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0BAE0BA8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2F01F563" w14:textId="77777777" w:rsidR="00A54866" w:rsidRDefault="00000000">
            <w:r>
              <w:rPr>
                <w:sz w:val="22"/>
              </w:rPr>
              <w:t>-0.0</w:t>
            </w:r>
          </w:p>
        </w:tc>
        <w:tc>
          <w:tcPr>
            <w:tcW w:w="2040" w:type="dxa"/>
          </w:tcPr>
          <w:p w14:paraId="792FAA22" w14:textId="77777777" w:rsidR="00A54866" w:rsidRDefault="00000000">
            <w:r>
              <w:rPr>
                <w:sz w:val="22"/>
              </w:rPr>
              <w:t>0.77</w:t>
            </w:r>
          </w:p>
        </w:tc>
        <w:tc>
          <w:tcPr>
            <w:tcW w:w="2040" w:type="dxa"/>
          </w:tcPr>
          <w:p w14:paraId="349ECC05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10619B61" w14:textId="77777777">
        <w:tc>
          <w:tcPr>
            <w:tcW w:w="2040" w:type="dxa"/>
          </w:tcPr>
          <w:p w14:paraId="32819D73" w14:textId="77777777" w:rsidR="00A54866" w:rsidRDefault="00000000">
            <w:r>
              <w:rPr>
                <w:sz w:val="22"/>
              </w:rPr>
              <w:t>self reflection</w:t>
            </w:r>
          </w:p>
        </w:tc>
        <w:tc>
          <w:tcPr>
            <w:tcW w:w="2040" w:type="dxa"/>
          </w:tcPr>
          <w:p w14:paraId="318212E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61CF93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092B5F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75C650F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E9DA221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8A1B8F9" w14:textId="77777777">
        <w:tc>
          <w:tcPr>
            <w:tcW w:w="2040" w:type="dxa"/>
          </w:tcPr>
          <w:p w14:paraId="0B9289C5" w14:textId="77777777" w:rsidR="00A54866" w:rsidRDefault="00000000">
            <w:r>
              <w:rPr>
                <w:sz w:val="22"/>
              </w:rPr>
              <w:t>sensitivity analysis</w:t>
            </w:r>
          </w:p>
        </w:tc>
        <w:tc>
          <w:tcPr>
            <w:tcW w:w="2040" w:type="dxa"/>
          </w:tcPr>
          <w:p w14:paraId="0FBC0085" w14:textId="77777777" w:rsidR="00A54866" w:rsidRDefault="00000000">
            <w:r>
              <w:rPr>
                <w:sz w:val="22"/>
              </w:rPr>
              <w:t>0.16</w:t>
            </w:r>
          </w:p>
        </w:tc>
        <w:tc>
          <w:tcPr>
            <w:tcW w:w="2040" w:type="dxa"/>
          </w:tcPr>
          <w:p w14:paraId="3A6C9967" w14:textId="77777777" w:rsidR="00A54866" w:rsidRDefault="00000000">
            <w:r>
              <w:rPr>
                <w:sz w:val="22"/>
              </w:rPr>
              <w:t>0.19</w:t>
            </w:r>
          </w:p>
        </w:tc>
        <w:tc>
          <w:tcPr>
            <w:tcW w:w="2040" w:type="dxa"/>
          </w:tcPr>
          <w:p w14:paraId="7345C8E6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57392081" w14:textId="77777777" w:rsidR="00A54866" w:rsidRDefault="00000000">
            <w:r>
              <w:rPr>
                <w:sz w:val="22"/>
              </w:rPr>
              <w:t>0.59</w:t>
            </w:r>
          </w:p>
        </w:tc>
        <w:tc>
          <w:tcPr>
            <w:tcW w:w="2040" w:type="dxa"/>
          </w:tcPr>
          <w:p w14:paraId="45A0E5EE" w14:textId="77777777" w:rsidR="00A54866" w:rsidRDefault="00000000">
            <w:r>
              <w:rPr>
                <w:sz w:val="22"/>
              </w:rPr>
              <w:t>0.86</w:t>
            </w:r>
          </w:p>
        </w:tc>
      </w:tr>
      <w:tr w:rsidR="00A54866" w14:paraId="0FA6E8F5" w14:textId="77777777">
        <w:tc>
          <w:tcPr>
            <w:tcW w:w="2040" w:type="dxa"/>
          </w:tcPr>
          <w:p w14:paraId="7F41F64E" w14:textId="77777777" w:rsidR="00A54866" w:rsidRDefault="00000000">
            <w:r>
              <w:rPr>
                <w:sz w:val="22"/>
              </w:rPr>
              <w:t>shed light on</w:t>
            </w:r>
          </w:p>
        </w:tc>
        <w:tc>
          <w:tcPr>
            <w:tcW w:w="2040" w:type="dxa"/>
          </w:tcPr>
          <w:p w14:paraId="209303FA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30C480A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93486A4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7F1E27B4" w14:textId="77777777" w:rsidR="00A54866" w:rsidRDefault="00000000">
            <w:r>
              <w:rPr>
                <w:sz w:val="22"/>
              </w:rPr>
              <w:t>0.25</w:t>
            </w:r>
          </w:p>
        </w:tc>
        <w:tc>
          <w:tcPr>
            <w:tcW w:w="2040" w:type="dxa"/>
          </w:tcPr>
          <w:p w14:paraId="42E61455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29C13DE4" w14:textId="77777777">
        <w:tc>
          <w:tcPr>
            <w:tcW w:w="2040" w:type="dxa"/>
          </w:tcPr>
          <w:p w14:paraId="1143BDF2" w14:textId="77777777" w:rsidR="00A54866" w:rsidRDefault="00000000">
            <w:r>
              <w:rPr>
                <w:sz w:val="22"/>
              </w:rPr>
              <w:t>sheds light on</w:t>
            </w:r>
          </w:p>
        </w:tc>
        <w:tc>
          <w:tcPr>
            <w:tcW w:w="2040" w:type="dxa"/>
          </w:tcPr>
          <w:p w14:paraId="6EDAB69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79AC7B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7ECBF0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0693994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FD2818F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C824A8A" w14:textId="77777777">
        <w:tc>
          <w:tcPr>
            <w:tcW w:w="2040" w:type="dxa"/>
          </w:tcPr>
          <w:p w14:paraId="75702E1D" w14:textId="77777777" w:rsidR="00A54866" w:rsidRDefault="00000000">
            <w:r>
              <w:rPr>
                <w:sz w:val="22"/>
              </w:rPr>
              <w:lastRenderedPageBreak/>
              <w:t>significant decrease</w:t>
            </w:r>
          </w:p>
        </w:tc>
        <w:tc>
          <w:tcPr>
            <w:tcW w:w="2040" w:type="dxa"/>
          </w:tcPr>
          <w:p w14:paraId="6BA60A04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BDB227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0C6993C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5DF15063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0DA5CBA6" w14:textId="77777777" w:rsidR="00A54866" w:rsidRDefault="00000000">
            <w:r>
              <w:rPr>
                <w:sz w:val="22"/>
              </w:rPr>
              <w:t>0.66</w:t>
            </w:r>
          </w:p>
        </w:tc>
      </w:tr>
      <w:tr w:rsidR="00A54866" w14:paraId="63706245" w14:textId="77777777">
        <w:tc>
          <w:tcPr>
            <w:tcW w:w="2040" w:type="dxa"/>
          </w:tcPr>
          <w:p w14:paraId="1D72628E" w14:textId="77777777" w:rsidR="00A54866" w:rsidRDefault="00000000">
            <w:r>
              <w:rPr>
                <w:sz w:val="22"/>
              </w:rPr>
              <w:t>significant improvement</w:t>
            </w:r>
          </w:p>
        </w:tc>
        <w:tc>
          <w:tcPr>
            <w:tcW w:w="2040" w:type="dxa"/>
          </w:tcPr>
          <w:p w14:paraId="483BB3E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572A33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9EBD16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6CCB874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6CD0CC9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24CF0B0" w14:textId="77777777">
        <w:tc>
          <w:tcPr>
            <w:tcW w:w="2040" w:type="dxa"/>
          </w:tcPr>
          <w:p w14:paraId="6976D671" w14:textId="77777777" w:rsidR="00A54866" w:rsidRDefault="00000000">
            <w:r>
              <w:rPr>
                <w:sz w:val="22"/>
              </w:rPr>
              <w:t>significant increase</w:t>
            </w:r>
          </w:p>
        </w:tc>
        <w:tc>
          <w:tcPr>
            <w:tcW w:w="2040" w:type="dxa"/>
          </w:tcPr>
          <w:p w14:paraId="0F0DA40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95AD83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D24B15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3B4DCEF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C8C6D61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F5D321B" w14:textId="77777777">
        <w:tc>
          <w:tcPr>
            <w:tcW w:w="2040" w:type="dxa"/>
          </w:tcPr>
          <w:p w14:paraId="6CBA7098" w14:textId="77777777" w:rsidR="00A54866" w:rsidRDefault="00000000">
            <w:r>
              <w:rPr>
                <w:sz w:val="22"/>
              </w:rPr>
              <w:t>significantly</w:t>
            </w:r>
          </w:p>
        </w:tc>
        <w:tc>
          <w:tcPr>
            <w:tcW w:w="2040" w:type="dxa"/>
          </w:tcPr>
          <w:p w14:paraId="477E5D32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55CA293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79D26CF" w14:textId="77777777" w:rsidR="00A54866" w:rsidRDefault="00000000">
            <w:r>
              <w:rPr>
                <w:sz w:val="22"/>
              </w:rPr>
              <w:t>-0.08</w:t>
            </w:r>
          </w:p>
        </w:tc>
        <w:tc>
          <w:tcPr>
            <w:tcW w:w="2040" w:type="dxa"/>
          </w:tcPr>
          <w:p w14:paraId="72E6B3A1" w14:textId="77777777" w:rsidR="00A54866" w:rsidRDefault="00000000">
            <w:r>
              <w:rPr>
                <w:sz w:val="22"/>
              </w:rPr>
              <w:t>&lt;0.01</w:t>
            </w:r>
          </w:p>
        </w:tc>
        <w:tc>
          <w:tcPr>
            <w:tcW w:w="2040" w:type="dxa"/>
          </w:tcPr>
          <w:p w14:paraId="17861EED" w14:textId="77777777" w:rsidR="00A54866" w:rsidRDefault="00000000">
            <w:r>
              <w:rPr>
                <w:sz w:val="22"/>
              </w:rPr>
              <w:t>0.05</w:t>
            </w:r>
          </w:p>
        </w:tc>
      </w:tr>
      <w:tr w:rsidR="00A54866" w14:paraId="03FB0C66" w14:textId="77777777">
        <w:tc>
          <w:tcPr>
            <w:tcW w:w="2040" w:type="dxa"/>
          </w:tcPr>
          <w:p w14:paraId="0557FEA5" w14:textId="77777777" w:rsidR="00A54866" w:rsidRDefault="00000000">
            <w:r>
              <w:rPr>
                <w:sz w:val="22"/>
              </w:rPr>
              <w:t>state of the art</w:t>
            </w:r>
          </w:p>
        </w:tc>
        <w:tc>
          <w:tcPr>
            <w:tcW w:w="2040" w:type="dxa"/>
          </w:tcPr>
          <w:p w14:paraId="1BD0A256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2DF07F0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E461BD0" w14:textId="77777777" w:rsidR="00A54866" w:rsidRDefault="00000000">
            <w:r>
              <w:rPr>
                <w:sz w:val="22"/>
              </w:rPr>
              <w:t>-0.02</w:t>
            </w:r>
          </w:p>
        </w:tc>
        <w:tc>
          <w:tcPr>
            <w:tcW w:w="2040" w:type="dxa"/>
          </w:tcPr>
          <w:p w14:paraId="62A5E675" w14:textId="77777777" w:rsidR="00A54866" w:rsidRDefault="00000000">
            <w:r>
              <w:rPr>
                <w:sz w:val="22"/>
              </w:rPr>
              <w:t>0.23</w:t>
            </w:r>
          </w:p>
        </w:tc>
        <w:tc>
          <w:tcPr>
            <w:tcW w:w="2040" w:type="dxa"/>
          </w:tcPr>
          <w:p w14:paraId="118705ED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6DCCB18A" w14:textId="77777777">
        <w:tc>
          <w:tcPr>
            <w:tcW w:w="2040" w:type="dxa"/>
          </w:tcPr>
          <w:p w14:paraId="51175A7A" w14:textId="77777777" w:rsidR="00A54866" w:rsidRDefault="00000000">
            <w:r>
              <w:rPr>
                <w:sz w:val="22"/>
              </w:rPr>
              <w:t>strengths include</w:t>
            </w:r>
          </w:p>
        </w:tc>
        <w:tc>
          <w:tcPr>
            <w:tcW w:w="2040" w:type="dxa"/>
          </w:tcPr>
          <w:p w14:paraId="07F6E7B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62438D0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56A45B87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7A582D52" w14:textId="77777777" w:rsidR="00A54866" w:rsidRDefault="00000000">
            <w:r>
              <w:rPr>
                <w:sz w:val="22"/>
              </w:rPr>
              <w:t>0.25</w:t>
            </w:r>
          </w:p>
        </w:tc>
        <w:tc>
          <w:tcPr>
            <w:tcW w:w="2040" w:type="dxa"/>
          </w:tcPr>
          <w:p w14:paraId="23CF967B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2CDAADEE" w14:textId="77777777">
        <w:tc>
          <w:tcPr>
            <w:tcW w:w="2040" w:type="dxa"/>
          </w:tcPr>
          <w:p w14:paraId="60C3F890" w14:textId="77777777" w:rsidR="00A54866" w:rsidRDefault="00000000">
            <w:r>
              <w:rPr>
                <w:sz w:val="22"/>
              </w:rPr>
              <w:t>substantially</w:t>
            </w:r>
          </w:p>
        </w:tc>
        <w:tc>
          <w:tcPr>
            <w:tcW w:w="2040" w:type="dxa"/>
          </w:tcPr>
          <w:p w14:paraId="592388B3" w14:textId="77777777" w:rsidR="00A54866" w:rsidRDefault="00000000">
            <w:r>
              <w:rPr>
                <w:sz w:val="22"/>
              </w:rPr>
              <w:t>0.14</w:t>
            </w:r>
          </w:p>
        </w:tc>
        <w:tc>
          <w:tcPr>
            <w:tcW w:w="2040" w:type="dxa"/>
          </w:tcPr>
          <w:p w14:paraId="43401371" w14:textId="77777777" w:rsidR="00A54866" w:rsidRDefault="00000000">
            <w:r>
              <w:rPr>
                <w:sz w:val="22"/>
              </w:rPr>
              <w:t>0.21</w:t>
            </w:r>
          </w:p>
        </w:tc>
        <w:tc>
          <w:tcPr>
            <w:tcW w:w="2040" w:type="dxa"/>
          </w:tcPr>
          <w:p w14:paraId="0C36BCC8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2AF4F942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130B2016" w14:textId="77777777" w:rsidR="00A54866" w:rsidRDefault="00000000">
            <w:r>
              <w:rPr>
                <w:sz w:val="22"/>
              </w:rPr>
              <w:t>0.53</w:t>
            </w:r>
          </w:p>
        </w:tc>
      </w:tr>
      <w:tr w:rsidR="00A54866" w14:paraId="0D32F89D" w14:textId="77777777">
        <w:tc>
          <w:tcPr>
            <w:tcW w:w="2040" w:type="dxa"/>
          </w:tcPr>
          <w:p w14:paraId="5C4F574E" w14:textId="77777777" w:rsidR="00A54866" w:rsidRDefault="00000000">
            <w:r>
              <w:rPr>
                <w:sz w:val="22"/>
              </w:rPr>
              <w:t>taken together</w:t>
            </w:r>
          </w:p>
        </w:tc>
        <w:tc>
          <w:tcPr>
            <w:tcW w:w="2040" w:type="dxa"/>
          </w:tcPr>
          <w:p w14:paraId="6AD52EFD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0F789015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1F3C25F6" w14:textId="77777777" w:rsidR="00A54866" w:rsidRDefault="00000000">
            <w:r>
              <w:rPr>
                <w:sz w:val="22"/>
              </w:rPr>
              <w:t>-0.05</w:t>
            </w:r>
          </w:p>
        </w:tc>
        <w:tc>
          <w:tcPr>
            <w:tcW w:w="2040" w:type="dxa"/>
          </w:tcPr>
          <w:p w14:paraId="618907E9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610162AA" w14:textId="77777777" w:rsidR="00A54866" w:rsidRDefault="00000000">
            <w:r>
              <w:rPr>
                <w:sz w:val="22"/>
              </w:rPr>
              <w:t>0.34</w:t>
            </w:r>
          </w:p>
        </w:tc>
      </w:tr>
      <w:tr w:rsidR="00A54866" w14:paraId="0DF02DA8" w14:textId="77777777">
        <w:tc>
          <w:tcPr>
            <w:tcW w:w="2040" w:type="dxa"/>
          </w:tcPr>
          <w:p w14:paraId="7778653D" w14:textId="77777777" w:rsidR="00A54866" w:rsidRDefault="00000000">
            <w:r>
              <w:rPr>
                <w:sz w:val="22"/>
              </w:rPr>
              <w:t>taken together these findings</w:t>
            </w:r>
          </w:p>
        </w:tc>
        <w:tc>
          <w:tcPr>
            <w:tcW w:w="2040" w:type="dxa"/>
          </w:tcPr>
          <w:p w14:paraId="60D0DCE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7B8756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A7C82D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5B4B2E5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03FE2E4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4D88F20" w14:textId="77777777">
        <w:tc>
          <w:tcPr>
            <w:tcW w:w="2040" w:type="dxa"/>
          </w:tcPr>
          <w:p w14:paraId="52143DED" w14:textId="77777777" w:rsidR="00A54866" w:rsidRDefault="00000000">
            <w:r>
              <w:rPr>
                <w:sz w:val="22"/>
              </w:rPr>
              <w:t>tentative</w:t>
            </w:r>
          </w:p>
        </w:tc>
        <w:tc>
          <w:tcPr>
            <w:tcW w:w="2040" w:type="dxa"/>
          </w:tcPr>
          <w:p w14:paraId="6D989A4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263157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E3C671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E4C3299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C3E15D5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625AB14" w14:textId="77777777">
        <w:tc>
          <w:tcPr>
            <w:tcW w:w="2040" w:type="dxa"/>
          </w:tcPr>
          <w:p w14:paraId="32F7BD7B" w14:textId="77777777" w:rsidR="00A54866" w:rsidRDefault="00000000">
            <w:r>
              <w:rPr>
                <w:sz w:val="22"/>
              </w:rPr>
              <w:t>tentatively</w:t>
            </w:r>
          </w:p>
        </w:tc>
        <w:tc>
          <w:tcPr>
            <w:tcW w:w="2040" w:type="dxa"/>
          </w:tcPr>
          <w:p w14:paraId="652CDF1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577532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DBE5BF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ADB9157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463725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649F164" w14:textId="77777777">
        <w:tc>
          <w:tcPr>
            <w:tcW w:w="2040" w:type="dxa"/>
          </w:tcPr>
          <w:p w14:paraId="0E20D857" w14:textId="77777777" w:rsidR="00A54866" w:rsidRDefault="00000000">
            <w:r>
              <w:rPr>
                <w:sz w:val="22"/>
              </w:rPr>
              <w:t>the current study</w:t>
            </w:r>
          </w:p>
        </w:tc>
        <w:tc>
          <w:tcPr>
            <w:tcW w:w="2040" w:type="dxa"/>
          </w:tcPr>
          <w:p w14:paraId="1D182C51" w14:textId="77777777" w:rsidR="00A54866" w:rsidRDefault="00000000">
            <w:r>
              <w:rPr>
                <w:sz w:val="22"/>
              </w:rPr>
              <w:t>0.31</w:t>
            </w:r>
          </w:p>
        </w:tc>
        <w:tc>
          <w:tcPr>
            <w:tcW w:w="2040" w:type="dxa"/>
          </w:tcPr>
          <w:p w14:paraId="4368E76F" w14:textId="77777777" w:rsidR="00A54866" w:rsidRDefault="00000000">
            <w:r>
              <w:rPr>
                <w:sz w:val="22"/>
              </w:rPr>
              <w:t>0.21</w:t>
            </w:r>
          </w:p>
        </w:tc>
        <w:tc>
          <w:tcPr>
            <w:tcW w:w="2040" w:type="dxa"/>
          </w:tcPr>
          <w:p w14:paraId="2A835628" w14:textId="77777777" w:rsidR="00A54866" w:rsidRDefault="00000000">
            <w:r>
              <w:rPr>
                <w:sz w:val="22"/>
              </w:rPr>
              <w:t>-0.11</w:t>
            </w:r>
          </w:p>
        </w:tc>
        <w:tc>
          <w:tcPr>
            <w:tcW w:w="2040" w:type="dxa"/>
          </w:tcPr>
          <w:p w14:paraId="0B8D054A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3C10A9AC" w14:textId="77777777" w:rsidR="00A54866" w:rsidRDefault="00000000">
            <w:r>
              <w:rPr>
                <w:sz w:val="22"/>
              </w:rPr>
              <w:t>0.46</w:t>
            </w:r>
          </w:p>
        </w:tc>
      </w:tr>
      <w:tr w:rsidR="00A54866" w14:paraId="0BDD8CAC" w14:textId="77777777">
        <w:tc>
          <w:tcPr>
            <w:tcW w:w="2040" w:type="dxa"/>
          </w:tcPr>
          <w:p w14:paraId="3DBE753A" w14:textId="77777777" w:rsidR="00A54866" w:rsidRDefault="00000000">
            <w:r>
              <w:rPr>
                <w:sz w:val="22"/>
              </w:rPr>
              <w:t>the present study</w:t>
            </w:r>
          </w:p>
        </w:tc>
        <w:tc>
          <w:tcPr>
            <w:tcW w:w="2040" w:type="dxa"/>
          </w:tcPr>
          <w:p w14:paraId="4EA3FB20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03E5D84A" w14:textId="77777777" w:rsidR="00A54866" w:rsidRDefault="00000000">
            <w:r>
              <w:rPr>
                <w:sz w:val="22"/>
              </w:rPr>
              <w:t>0.31</w:t>
            </w:r>
          </w:p>
        </w:tc>
        <w:tc>
          <w:tcPr>
            <w:tcW w:w="2040" w:type="dxa"/>
          </w:tcPr>
          <w:p w14:paraId="23A7444F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62F451BB" w14:textId="77777777" w:rsidR="00A54866" w:rsidRDefault="00000000">
            <w:r>
              <w:rPr>
                <w:sz w:val="22"/>
              </w:rPr>
              <w:t>0.54</w:t>
            </w:r>
          </w:p>
        </w:tc>
        <w:tc>
          <w:tcPr>
            <w:tcW w:w="2040" w:type="dxa"/>
          </w:tcPr>
          <w:p w14:paraId="51F05444" w14:textId="77777777" w:rsidR="00A54866" w:rsidRDefault="00000000">
            <w:r>
              <w:rPr>
                <w:sz w:val="22"/>
              </w:rPr>
              <w:t>0.80</w:t>
            </w:r>
          </w:p>
        </w:tc>
      </w:tr>
      <w:tr w:rsidR="00A54866" w14:paraId="6614C099" w14:textId="77777777">
        <w:tc>
          <w:tcPr>
            <w:tcW w:w="2040" w:type="dxa"/>
          </w:tcPr>
          <w:p w14:paraId="4D6A5F67" w14:textId="77777777" w:rsidR="00A54866" w:rsidRDefault="00000000">
            <w:r>
              <w:rPr>
                <w:sz w:val="22"/>
              </w:rPr>
              <w:t>these findings</w:t>
            </w:r>
          </w:p>
        </w:tc>
        <w:tc>
          <w:tcPr>
            <w:tcW w:w="2040" w:type="dxa"/>
          </w:tcPr>
          <w:p w14:paraId="04DABFBF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56FAC73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DBA92F3" w14:textId="77777777" w:rsidR="00A54866" w:rsidRDefault="00000000">
            <w:r>
              <w:rPr>
                <w:sz w:val="22"/>
              </w:rPr>
              <w:t>-0.02</w:t>
            </w:r>
          </w:p>
        </w:tc>
        <w:tc>
          <w:tcPr>
            <w:tcW w:w="2040" w:type="dxa"/>
          </w:tcPr>
          <w:p w14:paraId="29A47707" w14:textId="77777777" w:rsidR="00A54866" w:rsidRDefault="00000000">
            <w:r>
              <w:rPr>
                <w:sz w:val="22"/>
              </w:rPr>
              <w:t>0.10</w:t>
            </w:r>
          </w:p>
        </w:tc>
        <w:tc>
          <w:tcPr>
            <w:tcW w:w="2040" w:type="dxa"/>
          </w:tcPr>
          <w:p w14:paraId="25772009" w14:textId="77777777" w:rsidR="00A54866" w:rsidRDefault="00000000">
            <w:r>
              <w:rPr>
                <w:sz w:val="22"/>
              </w:rPr>
              <w:t>0.49</w:t>
            </w:r>
          </w:p>
        </w:tc>
      </w:tr>
      <w:tr w:rsidR="00A54866" w14:paraId="44AB4AB2" w14:textId="77777777">
        <w:tc>
          <w:tcPr>
            <w:tcW w:w="2040" w:type="dxa"/>
          </w:tcPr>
          <w:p w14:paraId="452DAACA" w14:textId="77777777" w:rsidR="00A54866" w:rsidRDefault="00000000">
            <w:r>
              <w:rPr>
                <w:sz w:val="22"/>
              </w:rPr>
              <w:t>this investigation</w:t>
            </w:r>
          </w:p>
        </w:tc>
        <w:tc>
          <w:tcPr>
            <w:tcW w:w="2040" w:type="dxa"/>
          </w:tcPr>
          <w:p w14:paraId="03FDCEDE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3AF5D910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0495206B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8096809" w14:textId="77777777" w:rsidR="00A54866" w:rsidRDefault="00000000">
            <w:r>
              <w:rPr>
                <w:sz w:val="22"/>
              </w:rPr>
              <w:t>0.80</w:t>
            </w:r>
          </w:p>
        </w:tc>
        <w:tc>
          <w:tcPr>
            <w:tcW w:w="2040" w:type="dxa"/>
          </w:tcPr>
          <w:p w14:paraId="4BE8FFD4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78F605DE" w14:textId="77777777">
        <w:tc>
          <w:tcPr>
            <w:tcW w:w="2040" w:type="dxa"/>
          </w:tcPr>
          <w:p w14:paraId="7A5D70F7" w14:textId="77777777" w:rsidR="00A54866" w:rsidRDefault="00000000">
            <w:r>
              <w:rPr>
                <w:sz w:val="22"/>
              </w:rPr>
              <w:t>this research</w:t>
            </w:r>
          </w:p>
        </w:tc>
        <w:tc>
          <w:tcPr>
            <w:tcW w:w="2040" w:type="dxa"/>
          </w:tcPr>
          <w:p w14:paraId="6DC3BFEB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09A694E2" w14:textId="77777777" w:rsidR="00A54866" w:rsidRDefault="00000000">
            <w:r>
              <w:rPr>
                <w:sz w:val="22"/>
              </w:rPr>
              <w:t>0.37</w:t>
            </w:r>
          </w:p>
        </w:tc>
        <w:tc>
          <w:tcPr>
            <w:tcW w:w="2040" w:type="dxa"/>
          </w:tcPr>
          <w:p w14:paraId="56AA54FA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5F8AE178" w14:textId="77777777" w:rsidR="00A54866" w:rsidRDefault="00000000">
            <w:r>
              <w:rPr>
                <w:sz w:val="22"/>
              </w:rPr>
              <w:t>0.72</w:t>
            </w:r>
          </w:p>
        </w:tc>
        <w:tc>
          <w:tcPr>
            <w:tcW w:w="2040" w:type="dxa"/>
          </w:tcPr>
          <w:p w14:paraId="6DF8B2F3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42675B66" w14:textId="77777777">
        <w:tc>
          <w:tcPr>
            <w:tcW w:w="2040" w:type="dxa"/>
          </w:tcPr>
          <w:p w14:paraId="114BFD94" w14:textId="77777777" w:rsidR="00A54866" w:rsidRDefault="00000000">
            <w:r>
              <w:rPr>
                <w:sz w:val="22"/>
              </w:rPr>
              <w:t>this study demonstrates</w:t>
            </w:r>
          </w:p>
        </w:tc>
        <w:tc>
          <w:tcPr>
            <w:tcW w:w="2040" w:type="dxa"/>
          </w:tcPr>
          <w:p w14:paraId="2B4BC7D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53E8256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A1AE10E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14389853" w14:textId="77777777" w:rsidR="00A54866" w:rsidRDefault="00000000">
            <w:r>
              <w:rPr>
                <w:sz w:val="22"/>
              </w:rPr>
              <w:t>0.65</w:t>
            </w:r>
          </w:p>
        </w:tc>
        <w:tc>
          <w:tcPr>
            <w:tcW w:w="2040" w:type="dxa"/>
          </w:tcPr>
          <w:p w14:paraId="5A387182" w14:textId="77777777" w:rsidR="00A54866" w:rsidRDefault="00000000">
            <w:r>
              <w:rPr>
                <w:sz w:val="22"/>
              </w:rPr>
              <w:t>0.89</w:t>
            </w:r>
          </w:p>
        </w:tc>
      </w:tr>
      <w:tr w:rsidR="00A54866" w14:paraId="6007A9D8" w14:textId="77777777">
        <w:tc>
          <w:tcPr>
            <w:tcW w:w="2040" w:type="dxa"/>
          </w:tcPr>
          <w:p w14:paraId="122A235C" w14:textId="77777777" w:rsidR="00A54866" w:rsidRDefault="00000000">
            <w:r>
              <w:rPr>
                <w:sz w:val="22"/>
              </w:rPr>
              <w:lastRenderedPageBreak/>
              <w:t>this study shows</w:t>
            </w:r>
          </w:p>
        </w:tc>
        <w:tc>
          <w:tcPr>
            <w:tcW w:w="2040" w:type="dxa"/>
          </w:tcPr>
          <w:p w14:paraId="759B48F3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614A8BE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3E555D1" w14:textId="77777777" w:rsidR="00A54866" w:rsidRDefault="00000000">
            <w:r>
              <w:rPr>
                <w:sz w:val="22"/>
              </w:rPr>
              <w:t>-0.02</w:t>
            </w:r>
          </w:p>
        </w:tc>
        <w:tc>
          <w:tcPr>
            <w:tcW w:w="2040" w:type="dxa"/>
          </w:tcPr>
          <w:p w14:paraId="1019D7F2" w14:textId="77777777" w:rsidR="00A54866" w:rsidRDefault="00000000">
            <w:r>
              <w:rPr>
                <w:sz w:val="22"/>
              </w:rPr>
              <w:t>0.10</w:t>
            </w:r>
          </w:p>
        </w:tc>
        <w:tc>
          <w:tcPr>
            <w:tcW w:w="2040" w:type="dxa"/>
          </w:tcPr>
          <w:p w14:paraId="4A7E080D" w14:textId="77777777" w:rsidR="00A54866" w:rsidRDefault="00000000">
            <w:r>
              <w:rPr>
                <w:sz w:val="22"/>
              </w:rPr>
              <w:t>0.49</w:t>
            </w:r>
          </w:p>
        </w:tc>
      </w:tr>
      <w:tr w:rsidR="00A54866" w14:paraId="0588D538" w14:textId="77777777">
        <w:tc>
          <w:tcPr>
            <w:tcW w:w="2040" w:type="dxa"/>
          </w:tcPr>
          <w:p w14:paraId="210BBC7B" w14:textId="77777777" w:rsidR="00A54866" w:rsidRDefault="00000000">
            <w:r>
              <w:rPr>
                <w:sz w:val="22"/>
              </w:rPr>
              <w:t>threats to validity</w:t>
            </w:r>
          </w:p>
        </w:tc>
        <w:tc>
          <w:tcPr>
            <w:tcW w:w="2040" w:type="dxa"/>
          </w:tcPr>
          <w:p w14:paraId="5A4A7B9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673756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66C5A7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5D87EB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D815439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0C3061A" w14:textId="77777777">
        <w:tc>
          <w:tcPr>
            <w:tcW w:w="2040" w:type="dxa"/>
          </w:tcPr>
          <w:p w14:paraId="6D6875E5" w14:textId="77777777" w:rsidR="00A54866" w:rsidRDefault="00000000">
            <w:r>
              <w:rPr>
                <w:sz w:val="22"/>
              </w:rPr>
              <w:t>to conclude</w:t>
            </w:r>
          </w:p>
        </w:tc>
        <w:tc>
          <w:tcPr>
            <w:tcW w:w="2040" w:type="dxa"/>
          </w:tcPr>
          <w:p w14:paraId="5B7FC701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5002521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4144FAB" w14:textId="77777777" w:rsidR="00A54866" w:rsidRDefault="00000000">
            <w:r>
              <w:rPr>
                <w:sz w:val="22"/>
              </w:rPr>
              <w:t>-0.02</w:t>
            </w:r>
          </w:p>
        </w:tc>
        <w:tc>
          <w:tcPr>
            <w:tcW w:w="2040" w:type="dxa"/>
          </w:tcPr>
          <w:p w14:paraId="1A410AA5" w14:textId="77777777" w:rsidR="00A54866" w:rsidRDefault="00000000">
            <w:r>
              <w:rPr>
                <w:sz w:val="22"/>
              </w:rPr>
              <w:t>0.10</w:t>
            </w:r>
          </w:p>
        </w:tc>
        <w:tc>
          <w:tcPr>
            <w:tcW w:w="2040" w:type="dxa"/>
          </w:tcPr>
          <w:p w14:paraId="4C422645" w14:textId="77777777" w:rsidR="00A54866" w:rsidRDefault="00000000">
            <w:r>
              <w:rPr>
                <w:sz w:val="22"/>
              </w:rPr>
              <w:t>0.49</w:t>
            </w:r>
          </w:p>
        </w:tc>
      </w:tr>
      <w:tr w:rsidR="00A54866" w14:paraId="7F1A5E6C" w14:textId="77777777">
        <w:tc>
          <w:tcPr>
            <w:tcW w:w="2040" w:type="dxa"/>
          </w:tcPr>
          <w:p w14:paraId="74CDCF89" w14:textId="77777777" w:rsidR="00A54866" w:rsidRDefault="00000000">
            <w:r>
              <w:rPr>
                <w:sz w:val="22"/>
              </w:rPr>
              <w:t>to summarize</w:t>
            </w:r>
          </w:p>
        </w:tc>
        <w:tc>
          <w:tcPr>
            <w:tcW w:w="2040" w:type="dxa"/>
          </w:tcPr>
          <w:p w14:paraId="169FAE89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06F789AD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61696566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363D2B2" w14:textId="77777777" w:rsidR="00A54866" w:rsidRDefault="00000000">
            <w:r>
              <w:rPr>
                <w:sz w:val="22"/>
              </w:rPr>
              <w:t>0.58</w:t>
            </w:r>
          </w:p>
        </w:tc>
        <w:tc>
          <w:tcPr>
            <w:tcW w:w="2040" w:type="dxa"/>
          </w:tcPr>
          <w:p w14:paraId="4796CBEF" w14:textId="77777777" w:rsidR="00A54866" w:rsidRDefault="00000000">
            <w:r>
              <w:rPr>
                <w:sz w:val="22"/>
              </w:rPr>
              <w:t>0.84</w:t>
            </w:r>
          </w:p>
        </w:tc>
      </w:tr>
      <w:tr w:rsidR="00A54866" w14:paraId="0186FBF7" w14:textId="77777777">
        <w:tc>
          <w:tcPr>
            <w:tcW w:w="2040" w:type="dxa"/>
          </w:tcPr>
          <w:p w14:paraId="31A543D4" w14:textId="77777777" w:rsidR="00A54866" w:rsidRDefault="00000000">
            <w:r>
              <w:rPr>
                <w:sz w:val="22"/>
              </w:rPr>
              <w:t>to the best of our knowledge</w:t>
            </w:r>
          </w:p>
        </w:tc>
        <w:tc>
          <w:tcPr>
            <w:tcW w:w="2040" w:type="dxa"/>
          </w:tcPr>
          <w:p w14:paraId="2C27F9C1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14A51D82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1D69C724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7E096B6B" w14:textId="77777777" w:rsidR="00A54866" w:rsidRDefault="00000000">
            <w:r>
              <w:rPr>
                <w:sz w:val="22"/>
              </w:rPr>
              <w:t>0.78</w:t>
            </w:r>
          </w:p>
        </w:tc>
        <w:tc>
          <w:tcPr>
            <w:tcW w:w="2040" w:type="dxa"/>
          </w:tcPr>
          <w:p w14:paraId="4A6AE2AE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16B8257C" w14:textId="77777777">
        <w:tc>
          <w:tcPr>
            <w:tcW w:w="2040" w:type="dxa"/>
          </w:tcPr>
          <w:p w14:paraId="327CE289" w14:textId="77777777" w:rsidR="00A54866" w:rsidRDefault="00000000">
            <w:r>
              <w:rPr>
                <w:sz w:val="22"/>
              </w:rPr>
              <w:t>transformative</w:t>
            </w:r>
          </w:p>
        </w:tc>
        <w:tc>
          <w:tcPr>
            <w:tcW w:w="2040" w:type="dxa"/>
          </w:tcPr>
          <w:p w14:paraId="7C0B774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EEB345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04404E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C7C480A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6E47DBA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B07CC07" w14:textId="77777777">
        <w:tc>
          <w:tcPr>
            <w:tcW w:w="2040" w:type="dxa"/>
          </w:tcPr>
          <w:p w14:paraId="3182C284" w14:textId="77777777" w:rsidR="00A54866" w:rsidRDefault="00000000">
            <w:r>
              <w:rPr>
                <w:sz w:val="22"/>
              </w:rPr>
              <w:t>underscore</w:t>
            </w:r>
          </w:p>
        </w:tc>
        <w:tc>
          <w:tcPr>
            <w:tcW w:w="2040" w:type="dxa"/>
          </w:tcPr>
          <w:p w14:paraId="006D0BD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26BC7F6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2BE3238D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43D7AEEA" w14:textId="77777777" w:rsidR="00A54866" w:rsidRDefault="00000000">
            <w:r>
              <w:rPr>
                <w:sz w:val="22"/>
              </w:rPr>
              <w:t>&lt;0.01</w:t>
            </w:r>
          </w:p>
        </w:tc>
        <w:tc>
          <w:tcPr>
            <w:tcW w:w="2040" w:type="dxa"/>
          </w:tcPr>
          <w:p w14:paraId="445E26EB" w14:textId="77777777" w:rsidR="00A54866" w:rsidRDefault="00000000">
            <w:r>
              <w:rPr>
                <w:sz w:val="22"/>
              </w:rPr>
              <w:t>0.05</w:t>
            </w:r>
          </w:p>
        </w:tc>
      </w:tr>
      <w:tr w:rsidR="00A54866" w14:paraId="40CA3A85" w14:textId="77777777">
        <w:tc>
          <w:tcPr>
            <w:tcW w:w="2040" w:type="dxa"/>
          </w:tcPr>
          <w:p w14:paraId="252B0D66" w14:textId="77777777" w:rsidR="00A54866" w:rsidRDefault="00000000">
            <w:r>
              <w:rPr>
                <w:sz w:val="22"/>
              </w:rPr>
              <w:t>underscored</w:t>
            </w:r>
          </w:p>
        </w:tc>
        <w:tc>
          <w:tcPr>
            <w:tcW w:w="2040" w:type="dxa"/>
          </w:tcPr>
          <w:p w14:paraId="7FADC842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8E893BF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1D78E553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20259F3" w14:textId="77777777" w:rsidR="00A54866" w:rsidRDefault="00000000">
            <w:r>
              <w:rPr>
                <w:sz w:val="22"/>
              </w:rPr>
              <w:t>0.48</w:t>
            </w:r>
          </w:p>
        </w:tc>
        <w:tc>
          <w:tcPr>
            <w:tcW w:w="2040" w:type="dxa"/>
          </w:tcPr>
          <w:p w14:paraId="6F418CFA" w14:textId="77777777" w:rsidR="00A54866" w:rsidRDefault="00000000">
            <w:r>
              <w:rPr>
                <w:sz w:val="22"/>
              </w:rPr>
              <w:t>0.77</w:t>
            </w:r>
          </w:p>
        </w:tc>
      </w:tr>
      <w:tr w:rsidR="00A54866" w14:paraId="3221F50B" w14:textId="77777777">
        <w:tc>
          <w:tcPr>
            <w:tcW w:w="2040" w:type="dxa"/>
          </w:tcPr>
          <w:p w14:paraId="2933E925" w14:textId="77777777" w:rsidR="00A54866" w:rsidRDefault="00000000">
            <w:r>
              <w:rPr>
                <w:sz w:val="22"/>
              </w:rPr>
              <w:t>underscores</w:t>
            </w:r>
          </w:p>
        </w:tc>
        <w:tc>
          <w:tcPr>
            <w:tcW w:w="2040" w:type="dxa"/>
          </w:tcPr>
          <w:p w14:paraId="4783E856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2A75186A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693666EF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6717C327" w14:textId="77777777" w:rsidR="00A54866" w:rsidRDefault="00000000">
            <w:r>
              <w:rPr>
                <w:sz w:val="22"/>
              </w:rPr>
              <w:t>&lt;0.01</w:t>
            </w:r>
          </w:p>
        </w:tc>
        <w:tc>
          <w:tcPr>
            <w:tcW w:w="2040" w:type="dxa"/>
          </w:tcPr>
          <w:p w14:paraId="15A69154" w14:textId="77777777" w:rsidR="00A54866" w:rsidRDefault="00000000">
            <w:r>
              <w:rPr>
                <w:sz w:val="22"/>
              </w:rPr>
              <w:t>0.13</w:t>
            </w:r>
          </w:p>
        </w:tc>
      </w:tr>
      <w:tr w:rsidR="00A54866" w14:paraId="6DA0AC21" w14:textId="77777777">
        <w:tc>
          <w:tcPr>
            <w:tcW w:w="2040" w:type="dxa"/>
          </w:tcPr>
          <w:p w14:paraId="5BC2834E" w14:textId="77777777" w:rsidR="00A54866" w:rsidRDefault="00000000">
            <w:r>
              <w:rPr>
                <w:sz w:val="22"/>
              </w:rPr>
              <w:t>underscoring</w:t>
            </w:r>
          </w:p>
        </w:tc>
        <w:tc>
          <w:tcPr>
            <w:tcW w:w="2040" w:type="dxa"/>
          </w:tcPr>
          <w:p w14:paraId="50343F25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F675949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3AD94679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3C715AA9" w14:textId="77777777" w:rsidR="00A54866" w:rsidRDefault="00000000">
            <w:r>
              <w:rPr>
                <w:sz w:val="22"/>
              </w:rPr>
              <w:t>0.25</w:t>
            </w:r>
          </w:p>
        </w:tc>
        <w:tc>
          <w:tcPr>
            <w:tcW w:w="2040" w:type="dxa"/>
          </w:tcPr>
          <w:p w14:paraId="63AFE2E7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0DA4C541" w14:textId="77777777">
        <w:tc>
          <w:tcPr>
            <w:tcW w:w="2040" w:type="dxa"/>
          </w:tcPr>
          <w:p w14:paraId="47F863A0" w14:textId="77777777" w:rsidR="00A54866" w:rsidRDefault="00000000">
            <w:r>
              <w:rPr>
                <w:sz w:val="22"/>
              </w:rPr>
              <w:t>upstream</w:t>
            </w:r>
          </w:p>
        </w:tc>
        <w:tc>
          <w:tcPr>
            <w:tcW w:w="2040" w:type="dxa"/>
          </w:tcPr>
          <w:p w14:paraId="1F12D1B6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003EBC4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21787DF8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26855CAD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65411A8F" w14:textId="77777777" w:rsidR="00A54866" w:rsidRDefault="00000000">
            <w:r>
              <w:rPr>
                <w:sz w:val="22"/>
              </w:rPr>
              <w:t>0.53</w:t>
            </w:r>
          </w:p>
        </w:tc>
      </w:tr>
      <w:tr w:rsidR="00A54866" w14:paraId="69271A35" w14:textId="77777777">
        <w:tc>
          <w:tcPr>
            <w:tcW w:w="2040" w:type="dxa"/>
          </w:tcPr>
          <w:p w14:paraId="05301846" w14:textId="77777777" w:rsidR="00A54866" w:rsidRDefault="00000000">
            <w:r>
              <w:rPr>
                <w:sz w:val="22"/>
              </w:rPr>
              <w:t>warrants further investigation</w:t>
            </w:r>
          </w:p>
        </w:tc>
        <w:tc>
          <w:tcPr>
            <w:tcW w:w="2040" w:type="dxa"/>
          </w:tcPr>
          <w:p w14:paraId="211FD7C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DA49B91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0EF0FA12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DB649B3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6536249A" w14:textId="77777777" w:rsidR="00A54866" w:rsidRDefault="00000000">
            <w:r>
              <w:rPr>
                <w:sz w:val="22"/>
              </w:rPr>
              <w:t>0.53</w:t>
            </w:r>
          </w:p>
        </w:tc>
      </w:tr>
      <w:tr w:rsidR="00A54866" w14:paraId="1D6CF8B8" w14:textId="77777777">
        <w:tc>
          <w:tcPr>
            <w:tcW w:w="2040" w:type="dxa"/>
          </w:tcPr>
          <w:p w14:paraId="1C256389" w14:textId="77777777" w:rsidR="00A54866" w:rsidRDefault="00000000">
            <w:r>
              <w:rPr>
                <w:sz w:val="22"/>
              </w:rPr>
              <w:t>we demonstrate</w:t>
            </w:r>
          </w:p>
        </w:tc>
        <w:tc>
          <w:tcPr>
            <w:tcW w:w="2040" w:type="dxa"/>
          </w:tcPr>
          <w:p w14:paraId="6168310B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52E6EA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156E517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4D9F6BA9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77F21718" w14:textId="77777777" w:rsidR="00A54866" w:rsidRDefault="00000000">
            <w:r>
              <w:rPr>
                <w:sz w:val="22"/>
              </w:rPr>
              <w:t>0.66</w:t>
            </w:r>
          </w:p>
        </w:tc>
      </w:tr>
      <w:tr w:rsidR="00A54866" w14:paraId="6425FEFF" w14:textId="77777777">
        <w:tc>
          <w:tcPr>
            <w:tcW w:w="2040" w:type="dxa"/>
          </w:tcPr>
          <w:p w14:paraId="788E6E33" w14:textId="77777777" w:rsidR="00A54866" w:rsidRDefault="00000000">
            <w:r>
              <w:rPr>
                <w:sz w:val="22"/>
              </w:rPr>
              <w:t>we elucidate</w:t>
            </w:r>
          </w:p>
        </w:tc>
        <w:tc>
          <w:tcPr>
            <w:tcW w:w="2040" w:type="dxa"/>
          </w:tcPr>
          <w:p w14:paraId="0B26A60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4BCD61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B6D8E3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4F4A7DE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8D8E715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F2E862F" w14:textId="77777777">
        <w:tc>
          <w:tcPr>
            <w:tcW w:w="2040" w:type="dxa"/>
          </w:tcPr>
          <w:p w14:paraId="20B46BD5" w14:textId="77777777" w:rsidR="00A54866" w:rsidRDefault="00000000">
            <w:r>
              <w:rPr>
                <w:sz w:val="22"/>
              </w:rPr>
              <w:t>we highlight</w:t>
            </w:r>
          </w:p>
        </w:tc>
        <w:tc>
          <w:tcPr>
            <w:tcW w:w="2040" w:type="dxa"/>
          </w:tcPr>
          <w:p w14:paraId="4499932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2AE678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7C585C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FA9C277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E961848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11AB608" w14:textId="77777777">
        <w:tc>
          <w:tcPr>
            <w:tcW w:w="2040" w:type="dxa"/>
          </w:tcPr>
          <w:p w14:paraId="06DE6E80" w14:textId="77777777" w:rsidR="00A54866" w:rsidRDefault="00000000">
            <w:r>
              <w:rPr>
                <w:sz w:val="22"/>
              </w:rPr>
              <w:t>we provide evidence</w:t>
            </w:r>
          </w:p>
        </w:tc>
        <w:tc>
          <w:tcPr>
            <w:tcW w:w="2040" w:type="dxa"/>
          </w:tcPr>
          <w:p w14:paraId="1E41EB8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1F5A1BD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74AA7A1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60D8867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0036CB1D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75D5CD37" w14:textId="77777777">
        <w:tc>
          <w:tcPr>
            <w:tcW w:w="2040" w:type="dxa"/>
          </w:tcPr>
          <w:p w14:paraId="08C627FA" w14:textId="77777777" w:rsidR="00A54866" w:rsidRDefault="00000000">
            <w:r>
              <w:rPr>
                <w:sz w:val="22"/>
              </w:rPr>
              <w:t>we show that</w:t>
            </w:r>
          </w:p>
        </w:tc>
        <w:tc>
          <w:tcPr>
            <w:tcW w:w="2040" w:type="dxa"/>
          </w:tcPr>
          <w:p w14:paraId="34F8663B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876B90E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3DA61CD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8AD13E9" w14:textId="77777777" w:rsidR="00A54866" w:rsidRDefault="00000000">
            <w:r>
              <w:rPr>
                <w:sz w:val="22"/>
              </w:rPr>
              <w:t>0.89</w:t>
            </w:r>
          </w:p>
        </w:tc>
        <w:tc>
          <w:tcPr>
            <w:tcW w:w="2040" w:type="dxa"/>
          </w:tcPr>
          <w:p w14:paraId="12E1A724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1C1E700B" w14:textId="77777777">
        <w:tc>
          <w:tcPr>
            <w:tcW w:w="2040" w:type="dxa"/>
          </w:tcPr>
          <w:p w14:paraId="262EBF94" w14:textId="77777777" w:rsidR="00A54866" w:rsidRDefault="00000000">
            <w:r>
              <w:rPr>
                <w:sz w:val="22"/>
              </w:rPr>
              <w:lastRenderedPageBreak/>
              <w:t>we underscore</w:t>
            </w:r>
          </w:p>
        </w:tc>
        <w:tc>
          <w:tcPr>
            <w:tcW w:w="2040" w:type="dxa"/>
          </w:tcPr>
          <w:p w14:paraId="6A78495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3A2476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39A081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7364E99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9722C69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EC1ECEA" w14:textId="77777777">
        <w:tc>
          <w:tcPr>
            <w:tcW w:w="2040" w:type="dxa"/>
          </w:tcPr>
          <w:p w14:paraId="56BD1CCD" w14:textId="77777777" w:rsidR="00A54866" w:rsidRDefault="00000000">
            <w:r>
              <w:rPr>
                <w:sz w:val="22"/>
              </w:rPr>
              <w:t>with respect to</w:t>
            </w:r>
          </w:p>
        </w:tc>
        <w:tc>
          <w:tcPr>
            <w:tcW w:w="2040" w:type="dxa"/>
          </w:tcPr>
          <w:p w14:paraId="3006D744" w14:textId="77777777" w:rsidR="00A54866" w:rsidRDefault="00000000">
            <w:r>
              <w:rPr>
                <w:sz w:val="22"/>
              </w:rPr>
              <w:t>0.19</w:t>
            </w:r>
          </w:p>
        </w:tc>
        <w:tc>
          <w:tcPr>
            <w:tcW w:w="2040" w:type="dxa"/>
          </w:tcPr>
          <w:p w14:paraId="117D09AC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04E8C748" w14:textId="77777777" w:rsidR="00A54866" w:rsidRDefault="00000000">
            <w:r>
              <w:rPr>
                <w:sz w:val="22"/>
              </w:rPr>
              <w:t>-0.06</w:t>
            </w:r>
          </w:p>
        </w:tc>
        <w:tc>
          <w:tcPr>
            <w:tcW w:w="2040" w:type="dxa"/>
          </w:tcPr>
          <w:p w14:paraId="7131C6AE" w14:textId="77777777" w:rsidR="00A54866" w:rsidRDefault="00000000">
            <w:r>
              <w:rPr>
                <w:sz w:val="22"/>
              </w:rPr>
              <w:t>0.19</w:t>
            </w:r>
          </w:p>
        </w:tc>
        <w:tc>
          <w:tcPr>
            <w:tcW w:w="2040" w:type="dxa"/>
          </w:tcPr>
          <w:p w14:paraId="1DA003E3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08B0C2EC" w14:textId="77777777">
        <w:tc>
          <w:tcPr>
            <w:tcW w:w="2040" w:type="dxa"/>
          </w:tcPr>
          <w:p w14:paraId="10AA917F" w14:textId="77777777" w:rsidR="00A54866" w:rsidRDefault="00000000">
            <w:r>
              <w:rPr>
                <w:sz w:val="22"/>
              </w:rPr>
              <w:t>workflow</w:t>
            </w:r>
          </w:p>
        </w:tc>
        <w:tc>
          <w:tcPr>
            <w:tcW w:w="2040" w:type="dxa"/>
          </w:tcPr>
          <w:p w14:paraId="7A9C695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D82DF6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0C1BC0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35810B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4854B9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EE34BBC" w14:textId="77777777">
        <w:tc>
          <w:tcPr>
            <w:tcW w:w="2040" w:type="dxa"/>
          </w:tcPr>
          <w:p w14:paraId="00328D46" w14:textId="77777777" w:rsidR="00A54866" w:rsidRDefault="00000000">
            <w:r>
              <w:rPr>
                <w:sz w:val="22"/>
              </w:rPr>
              <w:t>zero shot</w:t>
            </w:r>
          </w:p>
        </w:tc>
        <w:tc>
          <w:tcPr>
            <w:tcW w:w="2040" w:type="dxa"/>
          </w:tcPr>
          <w:p w14:paraId="2E6274B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225184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420CF9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9C9B999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AE218EE" w14:textId="77777777" w:rsidR="00A54866" w:rsidRDefault="00000000">
            <w:r>
              <w:rPr>
                <w:sz w:val="22"/>
              </w:rPr>
              <w:t>—</w:t>
            </w:r>
          </w:p>
        </w:tc>
      </w:tr>
    </w:tbl>
    <w:p w14:paraId="00DD4D15" w14:textId="77777777" w:rsidR="00A54866" w:rsidRDefault="00000000">
      <w:r>
        <w:rPr>
          <w:b/>
          <w:sz w:val="22"/>
        </w:rPr>
        <w:t>Q2</w:t>
      </w:r>
    </w:p>
    <w:p w14:paraId="44E2D3AE" w14:textId="77777777" w:rsidR="00A54866" w:rsidRDefault="00000000">
      <w:r>
        <w:rPr>
          <w:b/>
          <w:sz w:val="22"/>
        </w:rPr>
        <w:t>Connectors / Transitions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  <w:gridCol w:w="2040"/>
      </w:tblGrid>
      <w:tr w:rsidR="00A54866" w14:paraId="4D48EAB1" w14:textId="77777777">
        <w:tc>
          <w:tcPr>
            <w:tcW w:w="2040" w:type="dxa"/>
          </w:tcPr>
          <w:p w14:paraId="4CDF84C4" w14:textId="77777777" w:rsidR="00A54866" w:rsidRDefault="00000000">
            <w:r>
              <w:rPr>
                <w:b/>
                <w:sz w:val="22"/>
              </w:rPr>
              <w:t>Phrase/Term</w:t>
            </w:r>
          </w:p>
        </w:tc>
        <w:tc>
          <w:tcPr>
            <w:tcW w:w="2040" w:type="dxa"/>
          </w:tcPr>
          <w:p w14:paraId="35F52E3E" w14:textId="77777777" w:rsidR="00A54866" w:rsidRDefault="00000000">
            <w:r>
              <w:rPr>
                <w:b/>
                <w:sz w:val="22"/>
              </w:rPr>
              <w:t>Prevalence pre (%)</w:t>
            </w:r>
          </w:p>
        </w:tc>
        <w:tc>
          <w:tcPr>
            <w:tcW w:w="2040" w:type="dxa"/>
          </w:tcPr>
          <w:p w14:paraId="19FBCE9A" w14:textId="77777777" w:rsidR="00A54866" w:rsidRDefault="00000000">
            <w:r>
              <w:rPr>
                <w:b/>
                <w:sz w:val="22"/>
              </w:rPr>
              <w:t>Prevalence post (%)</w:t>
            </w:r>
          </w:p>
        </w:tc>
        <w:tc>
          <w:tcPr>
            <w:tcW w:w="2040" w:type="dxa"/>
          </w:tcPr>
          <w:p w14:paraId="6C31A7C2" w14:textId="77777777" w:rsidR="00A54866" w:rsidRDefault="00000000">
            <w:r>
              <w:rPr>
                <w:b/>
                <w:sz w:val="22"/>
              </w:rPr>
              <w:t>Δ Prevalence (%)</w:t>
            </w:r>
          </w:p>
        </w:tc>
        <w:tc>
          <w:tcPr>
            <w:tcW w:w="2040" w:type="dxa"/>
          </w:tcPr>
          <w:p w14:paraId="47FDB80F" w14:textId="77777777" w:rsidR="00A54866" w:rsidRDefault="00000000">
            <w:r>
              <w:rPr>
                <w:b/>
                <w:sz w:val="22"/>
              </w:rPr>
              <w:t>p-value</w:t>
            </w:r>
          </w:p>
        </w:tc>
        <w:tc>
          <w:tcPr>
            <w:tcW w:w="2040" w:type="dxa"/>
          </w:tcPr>
          <w:p w14:paraId="6B8AF794" w14:textId="77777777" w:rsidR="00A54866" w:rsidRDefault="00000000">
            <w:r>
              <w:rPr>
                <w:b/>
                <w:sz w:val="22"/>
              </w:rPr>
              <w:t>q-value</w:t>
            </w:r>
          </w:p>
        </w:tc>
      </w:tr>
      <w:tr w:rsidR="00A54866" w14:paraId="1BD46102" w14:textId="77777777">
        <w:tc>
          <w:tcPr>
            <w:tcW w:w="2040" w:type="dxa"/>
          </w:tcPr>
          <w:p w14:paraId="016060CC" w14:textId="77777777" w:rsidR="00A54866" w:rsidRDefault="00000000">
            <w:r>
              <w:rPr>
                <w:sz w:val="22"/>
              </w:rPr>
              <w:t>accordingly</w:t>
            </w:r>
          </w:p>
        </w:tc>
        <w:tc>
          <w:tcPr>
            <w:tcW w:w="2040" w:type="dxa"/>
          </w:tcPr>
          <w:p w14:paraId="696E1313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3EDEBD1C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0209AE1F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486991A9" w14:textId="77777777" w:rsidR="00A54866" w:rsidRDefault="00000000">
            <w:r>
              <w:rPr>
                <w:sz w:val="22"/>
              </w:rPr>
              <w:t>0.55</w:t>
            </w:r>
          </w:p>
        </w:tc>
        <w:tc>
          <w:tcPr>
            <w:tcW w:w="2040" w:type="dxa"/>
          </w:tcPr>
          <w:p w14:paraId="1505D54B" w14:textId="77777777" w:rsidR="00A54866" w:rsidRDefault="00000000">
            <w:r>
              <w:rPr>
                <w:sz w:val="22"/>
              </w:rPr>
              <w:t>0.76</w:t>
            </w:r>
          </w:p>
        </w:tc>
      </w:tr>
      <w:tr w:rsidR="00A54866" w14:paraId="7590C4E4" w14:textId="77777777">
        <w:tc>
          <w:tcPr>
            <w:tcW w:w="2040" w:type="dxa"/>
          </w:tcPr>
          <w:p w14:paraId="3D9A5D7F" w14:textId="77777777" w:rsidR="00A54866" w:rsidRDefault="00000000">
            <w:r>
              <w:rPr>
                <w:sz w:val="22"/>
              </w:rPr>
              <w:t>collectively</w:t>
            </w:r>
          </w:p>
        </w:tc>
        <w:tc>
          <w:tcPr>
            <w:tcW w:w="2040" w:type="dxa"/>
          </w:tcPr>
          <w:p w14:paraId="6601ADD2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9764593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79581501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32ACA30" w14:textId="77777777" w:rsidR="00A54866" w:rsidRDefault="00000000">
            <w:r>
              <w:rPr>
                <w:sz w:val="22"/>
              </w:rPr>
              <w:t>0.24</w:t>
            </w:r>
          </w:p>
        </w:tc>
        <w:tc>
          <w:tcPr>
            <w:tcW w:w="2040" w:type="dxa"/>
          </w:tcPr>
          <w:p w14:paraId="5B9B72D2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18EE1606" w14:textId="77777777">
        <w:tc>
          <w:tcPr>
            <w:tcW w:w="2040" w:type="dxa"/>
          </w:tcPr>
          <w:p w14:paraId="4DDE6087" w14:textId="77777777" w:rsidR="00A54866" w:rsidRDefault="00000000">
            <w:r>
              <w:rPr>
                <w:sz w:val="22"/>
              </w:rPr>
              <w:t>collectively our results</w:t>
            </w:r>
          </w:p>
        </w:tc>
        <w:tc>
          <w:tcPr>
            <w:tcW w:w="2040" w:type="dxa"/>
          </w:tcPr>
          <w:p w14:paraId="672A051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21137D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99804B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7F93FD0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011E0E9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E860071" w14:textId="77777777">
        <w:tc>
          <w:tcPr>
            <w:tcW w:w="2040" w:type="dxa"/>
          </w:tcPr>
          <w:p w14:paraId="00CFB3AF" w14:textId="77777777" w:rsidR="00A54866" w:rsidRDefault="00000000">
            <w:r>
              <w:rPr>
                <w:sz w:val="22"/>
              </w:rPr>
              <w:t>consequently</w:t>
            </w:r>
          </w:p>
        </w:tc>
        <w:tc>
          <w:tcPr>
            <w:tcW w:w="2040" w:type="dxa"/>
          </w:tcPr>
          <w:p w14:paraId="3B2CE956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45005AE4" w14:textId="77777777" w:rsidR="00A54866" w:rsidRDefault="00000000">
            <w:r>
              <w:rPr>
                <w:sz w:val="22"/>
              </w:rPr>
              <w:t>0.17</w:t>
            </w:r>
          </w:p>
        </w:tc>
        <w:tc>
          <w:tcPr>
            <w:tcW w:w="2040" w:type="dxa"/>
          </w:tcPr>
          <w:p w14:paraId="39ABA92E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09862713" w14:textId="77777777" w:rsidR="00A54866" w:rsidRDefault="00000000">
            <w:r>
              <w:rPr>
                <w:sz w:val="22"/>
              </w:rPr>
              <w:t>0.15</w:t>
            </w:r>
          </w:p>
        </w:tc>
        <w:tc>
          <w:tcPr>
            <w:tcW w:w="2040" w:type="dxa"/>
          </w:tcPr>
          <w:p w14:paraId="7A95C3D0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24E2F2DF" w14:textId="77777777">
        <w:tc>
          <w:tcPr>
            <w:tcW w:w="2040" w:type="dxa"/>
          </w:tcPr>
          <w:p w14:paraId="55CBCEE2" w14:textId="77777777" w:rsidR="00A54866" w:rsidRDefault="00000000">
            <w:r>
              <w:rPr>
                <w:sz w:val="22"/>
              </w:rPr>
              <w:t>furthermore</w:t>
            </w:r>
          </w:p>
        </w:tc>
        <w:tc>
          <w:tcPr>
            <w:tcW w:w="2040" w:type="dxa"/>
          </w:tcPr>
          <w:p w14:paraId="06CC9A28" w14:textId="77777777" w:rsidR="00A54866" w:rsidRDefault="00000000">
            <w:r>
              <w:rPr>
                <w:sz w:val="22"/>
              </w:rPr>
              <w:t>0.55</w:t>
            </w:r>
          </w:p>
        </w:tc>
        <w:tc>
          <w:tcPr>
            <w:tcW w:w="2040" w:type="dxa"/>
          </w:tcPr>
          <w:p w14:paraId="7242B324" w14:textId="77777777" w:rsidR="00A54866" w:rsidRDefault="00000000">
            <w:r>
              <w:rPr>
                <w:sz w:val="22"/>
              </w:rPr>
              <w:t>0.57</w:t>
            </w:r>
          </w:p>
        </w:tc>
        <w:tc>
          <w:tcPr>
            <w:tcW w:w="2040" w:type="dxa"/>
          </w:tcPr>
          <w:p w14:paraId="03DF5847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2A4A5A5C" w14:textId="77777777" w:rsidR="00A54866" w:rsidRDefault="00000000">
            <w:r>
              <w:rPr>
                <w:sz w:val="22"/>
              </w:rPr>
              <w:t>0.74</w:t>
            </w:r>
          </w:p>
        </w:tc>
        <w:tc>
          <w:tcPr>
            <w:tcW w:w="2040" w:type="dxa"/>
          </w:tcPr>
          <w:p w14:paraId="0179489A" w14:textId="77777777" w:rsidR="00A54866" w:rsidRDefault="00000000">
            <w:r>
              <w:rPr>
                <w:sz w:val="22"/>
              </w:rPr>
              <w:t>0.89</w:t>
            </w:r>
          </w:p>
        </w:tc>
      </w:tr>
      <w:tr w:rsidR="00A54866" w14:paraId="12387DF9" w14:textId="77777777">
        <w:tc>
          <w:tcPr>
            <w:tcW w:w="2040" w:type="dxa"/>
          </w:tcPr>
          <w:p w14:paraId="318C0DF6" w14:textId="77777777" w:rsidR="00A54866" w:rsidRDefault="00000000">
            <w:r>
              <w:rPr>
                <w:sz w:val="22"/>
              </w:rPr>
              <w:t>hence</w:t>
            </w:r>
          </w:p>
        </w:tc>
        <w:tc>
          <w:tcPr>
            <w:tcW w:w="2040" w:type="dxa"/>
          </w:tcPr>
          <w:p w14:paraId="65005724" w14:textId="77777777" w:rsidR="00A54866" w:rsidRDefault="00000000">
            <w:r>
              <w:rPr>
                <w:sz w:val="22"/>
              </w:rPr>
              <w:t>0.17</w:t>
            </w:r>
          </w:p>
        </w:tc>
        <w:tc>
          <w:tcPr>
            <w:tcW w:w="2040" w:type="dxa"/>
          </w:tcPr>
          <w:p w14:paraId="591BEE2F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1F8D6B1A" w14:textId="77777777" w:rsidR="00A54866" w:rsidRDefault="00000000">
            <w:r>
              <w:rPr>
                <w:sz w:val="22"/>
              </w:rPr>
              <w:t>-0.05</w:t>
            </w:r>
          </w:p>
        </w:tc>
        <w:tc>
          <w:tcPr>
            <w:tcW w:w="2040" w:type="dxa"/>
          </w:tcPr>
          <w:p w14:paraId="0F5278C0" w14:textId="77777777" w:rsidR="00A54866" w:rsidRDefault="00000000">
            <w:r>
              <w:rPr>
                <w:sz w:val="22"/>
              </w:rPr>
              <w:t>0.33</w:t>
            </w:r>
          </w:p>
        </w:tc>
        <w:tc>
          <w:tcPr>
            <w:tcW w:w="2040" w:type="dxa"/>
          </w:tcPr>
          <w:p w14:paraId="69EF08FB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4F2CCC24" w14:textId="77777777">
        <w:tc>
          <w:tcPr>
            <w:tcW w:w="2040" w:type="dxa"/>
          </w:tcPr>
          <w:p w14:paraId="1C456571" w14:textId="77777777" w:rsidR="00A54866" w:rsidRDefault="00000000">
            <w:r>
              <w:rPr>
                <w:sz w:val="22"/>
              </w:rPr>
              <w:t>in conclusion</w:t>
            </w:r>
          </w:p>
        </w:tc>
        <w:tc>
          <w:tcPr>
            <w:tcW w:w="2040" w:type="dxa"/>
          </w:tcPr>
          <w:p w14:paraId="2D516B6E" w14:textId="77777777" w:rsidR="00A54866" w:rsidRDefault="00000000">
            <w:r>
              <w:rPr>
                <w:sz w:val="22"/>
              </w:rPr>
              <w:t>0.45</w:t>
            </w:r>
          </w:p>
        </w:tc>
        <w:tc>
          <w:tcPr>
            <w:tcW w:w="2040" w:type="dxa"/>
          </w:tcPr>
          <w:p w14:paraId="27932A76" w14:textId="77777777" w:rsidR="00A54866" w:rsidRDefault="00000000">
            <w:r>
              <w:rPr>
                <w:sz w:val="22"/>
              </w:rPr>
              <w:t>0.43</w:t>
            </w:r>
          </w:p>
        </w:tc>
        <w:tc>
          <w:tcPr>
            <w:tcW w:w="2040" w:type="dxa"/>
          </w:tcPr>
          <w:p w14:paraId="53D0BFFE" w14:textId="77777777" w:rsidR="00A54866" w:rsidRDefault="00000000">
            <w:r>
              <w:rPr>
                <w:sz w:val="22"/>
              </w:rPr>
              <w:t>-0.02</w:t>
            </w:r>
          </w:p>
        </w:tc>
        <w:tc>
          <w:tcPr>
            <w:tcW w:w="2040" w:type="dxa"/>
          </w:tcPr>
          <w:p w14:paraId="0A6245EC" w14:textId="77777777" w:rsidR="00A54866" w:rsidRDefault="00000000">
            <w:r>
              <w:rPr>
                <w:sz w:val="22"/>
              </w:rPr>
              <w:t>0.74</w:t>
            </w:r>
          </w:p>
        </w:tc>
        <w:tc>
          <w:tcPr>
            <w:tcW w:w="2040" w:type="dxa"/>
          </w:tcPr>
          <w:p w14:paraId="77212F9F" w14:textId="77777777" w:rsidR="00A54866" w:rsidRDefault="00000000">
            <w:r>
              <w:rPr>
                <w:sz w:val="22"/>
              </w:rPr>
              <w:t>0.89</w:t>
            </w:r>
          </w:p>
        </w:tc>
      </w:tr>
      <w:tr w:rsidR="00A54866" w14:paraId="418E465A" w14:textId="77777777">
        <w:tc>
          <w:tcPr>
            <w:tcW w:w="2040" w:type="dxa"/>
          </w:tcPr>
          <w:p w14:paraId="04A051C8" w14:textId="77777777" w:rsidR="00A54866" w:rsidRDefault="00000000">
            <w:r>
              <w:rPr>
                <w:sz w:val="22"/>
              </w:rPr>
              <w:t>in summary</w:t>
            </w:r>
          </w:p>
        </w:tc>
        <w:tc>
          <w:tcPr>
            <w:tcW w:w="2040" w:type="dxa"/>
          </w:tcPr>
          <w:p w14:paraId="156E0AD3" w14:textId="77777777" w:rsidR="00A54866" w:rsidRDefault="00000000">
            <w:r>
              <w:rPr>
                <w:sz w:val="22"/>
              </w:rPr>
              <w:t>0.19</w:t>
            </w:r>
          </w:p>
        </w:tc>
        <w:tc>
          <w:tcPr>
            <w:tcW w:w="2040" w:type="dxa"/>
          </w:tcPr>
          <w:p w14:paraId="39A1F7BA" w14:textId="77777777" w:rsidR="00A54866" w:rsidRDefault="00000000">
            <w:r>
              <w:rPr>
                <w:sz w:val="22"/>
              </w:rPr>
              <w:t>0.14</w:t>
            </w:r>
          </w:p>
        </w:tc>
        <w:tc>
          <w:tcPr>
            <w:tcW w:w="2040" w:type="dxa"/>
          </w:tcPr>
          <w:p w14:paraId="15A96175" w14:textId="77777777" w:rsidR="00A54866" w:rsidRDefault="00000000">
            <w:r>
              <w:rPr>
                <w:sz w:val="22"/>
              </w:rPr>
              <w:t>-0.05</w:t>
            </w:r>
          </w:p>
        </w:tc>
        <w:tc>
          <w:tcPr>
            <w:tcW w:w="2040" w:type="dxa"/>
          </w:tcPr>
          <w:p w14:paraId="1E0C728A" w14:textId="77777777" w:rsidR="00A54866" w:rsidRDefault="00000000">
            <w:r>
              <w:rPr>
                <w:sz w:val="22"/>
              </w:rPr>
              <w:t>0.30</w:t>
            </w:r>
          </w:p>
        </w:tc>
        <w:tc>
          <w:tcPr>
            <w:tcW w:w="2040" w:type="dxa"/>
          </w:tcPr>
          <w:p w14:paraId="5E92D1FA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7683283D" w14:textId="77777777">
        <w:tc>
          <w:tcPr>
            <w:tcW w:w="2040" w:type="dxa"/>
          </w:tcPr>
          <w:p w14:paraId="0A2DBF11" w14:textId="77777777" w:rsidR="00A54866" w:rsidRDefault="00000000">
            <w:r>
              <w:rPr>
                <w:sz w:val="22"/>
              </w:rPr>
              <w:t>moreover</w:t>
            </w:r>
          </w:p>
        </w:tc>
        <w:tc>
          <w:tcPr>
            <w:tcW w:w="2040" w:type="dxa"/>
          </w:tcPr>
          <w:p w14:paraId="1807B6E3" w14:textId="77777777" w:rsidR="00A54866" w:rsidRDefault="00000000">
            <w:r>
              <w:rPr>
                <w:sz w:val="22"/>
              </w:rPr>
              <w:t>0.44</w:t>
            </w:r>
          </w:p>
        </w:tc>
        <w:tc>
          <w:tcPr>
            <w:tcW w:w="2040" w:type="dxa"/>
          </w:tcPr>
          <w:p w14:paraId="7AFFCF6B" w14:textId="77777777" w:rsidR="00A54866" w:rsidRDefault="00000000">
            <w:r>
              <w:rPr>
                <w:sz w:val="22"/>
              </w:rPr>
              <w:t>0.48</w:t>
            </w:r>
          </w:p>
        </w:tc>
        <w:tc>
          <w:tcPr>
            <w:tcW w:w="2040" w:type="dxa"/>
          </w:tcPr>
          <w:p w14:paraId="42C53B79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238777B0" w14:textId="77777777" w:rsidR="00A54866" w:rsidRDefault="00000000">
            <w:r>
              <w:rPr>
                <w:sz w:val="22"/>
              </w:rPr>
              <w:t>0.58</w:t>
            </w:r>
          </w:p>
        </w:tc>
        <w:tc>
          <w:tcPr>
            <w:tcW w:w="2040" w:type="dxa"/>
          </w:tcPr>
          <w:p w14:paraId="1F074F8A" w14:textId="77777777" w:rsidR="00A54866" w:rsidRDefault="00000000">
            <w:r>
              <w:rPr>
                <w:sz w:val="22"/>
              </w:rPr>
              <w:t>0.76</w:t>
            </w:r>
          </w:p>
        </w:tc>
      </w:tr>
      <w:tr w:rsidR="00A54866" w14:paraId="2217FC0F" w14:textId="77777777">
        <w:tc>
          <w:tcPr>
            <w:tcW w:w="2040" w:type="dxa"/>
          </w:tcPr>
          <w:p w14:paraId="20AB9476" w14:textId="77777777" w:rsidR="00A54866" w:rsidRDefault="00000000">
            <w:r>
              <w:rPr>
                <w:sz w:val="22"/>
              </w:rPr>
              <w:t>nevertheless</w:t>
            </w:r>
          </w:p>
        </w:tc>
        <w:tc>
          <w:tcPr>
            <w:tcW w:w="2040" w:type="dxa"/>
          </w:tcPr>
          <w:p w14:paraId="716B46B6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3B8497C6" w14:textId="77777777" w:rsidR="00A54866" w:rsidRDefault="00000000">
            <w:r>
              <w:rPr>
                <w:sz w:val="22"/>
              </w:rPr>
              <w:t>0.22</w:t>
            </w:r>
          </w:p>
        </w:tc>
        <w:tc>
          <w:tcPr>
            <w:tcW w:w="2040" w:type="dxa"/>
          </w:tcPr>
          <w:p w14:paraId="68BF50BB" w14:textId="77777777" w:rsidR="00A54866" w:rsidRDefault="00000000">
            <w:r>
              <w:rPr>
                <w:sz w:val="22"/>
              </w:rPr>
              <w:t>-0.05</w:t>
            </w:r>
          </w:p>
        </w:tc>
        <w:tc>
          <w:tcPr>
            <w:tcW w:w="2040" w:type="dxa"/>
          </w:tcPr>
          <w:p w14:paraId="0E8912EB" w14:textId="77777777" w:rsidR="00A54866" w:rsidRDefault="00000000">
            <w:r>
              <w:rPr>
                <w:sz w:val="22"/>
              </w:rPr>
              <w:t>0.38</w:t>
            </w:r>
          </w:p>
        </w:tc>
        <w:tc>
          <w:tcPr>
            <w:tcW w:w="2040" w:type="dxa"/>
          </w:tcPr>
          <w:p w14:paraId="3BA773F3" w14:textId="77777777" w:rsidR="00A54866" w:rsidRDefault="00000000">
            <w:r>
              <w:rPr>
                <w:sz w:val="22"/>
              </w:rPr>
              <w:t>0.64</w:t>
            </w:r>
          </w:p>
        </w:tc>
      </w:tr>
      <w:tr w:rsidR="00A54866" w14:paraId="7F089352" w14:textId="77777777">
        <w:tc>
          <w:tcPr>
            <w:tcW w:w="2040" w:type="dxa"/>
          </w:tcPr>
          <w:p w14:paraId="0D2D8991" w14:textId="77777777" w:rsidR="00A54866" w:rsidRDefault="00000000">
            <w:r>
              <w:rPr>
                <w:sz w:val="22"/>
              </w:rPr>
              <w:lastRenderedPageBreak/>
              <w:t>nonetheless</w:t>
            </w:r>
          </w:p>
        </w:tc>
        <w:tc>
          <w:tcPr>
            <w:tcW w:w="2040" w:type="dxa"/>
          </w:tcPr>
          <w:p w14:paraId="27034968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4423EA6E" w14:textId="77777777" w:rsidR="00A54866" w:rsidRDefault="00000000">
            <w:r>
              <w:rPr>
                <w:sz w:val="22"/>
              </w:rPr>
              <w:t>0.11</w:t>
            </w:r>
          </w:p>
        </w:tc>
        <w:tc>
          <w:tcPr>
            <w:tcW w:w="2040" w:type="dxa"/>
          </w:tcPr>
          <w:p w14:paraId="30E55B06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69E1BF95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147F9F22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4DAD21F2" w14:textId="77777777">
        <w:tc>
          <w:tcPr>
            <w:tcW w:w="2040" w:type="dxa"/>
          </w:tcPr>
          <w:p w14:paraId="0708A4EF" w14:textId="77777777" w:rsidR="00A54866" w:rsidRDefault="00000000">
            <w:r>
              <w:rPr>
                <w:sz w:val="22"/>
              </w:rPr>
              <w:t>notwithstanding</w:t>
            </w:r>
          </w:p>
        </w:tc>
        <w:tc>
          <w:tcPr>
            <w:tcW w:w="2040" w:type="dxa"/>
          </w:tcPr>
          <w:p w14:paraId="71AC06C4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F8C71E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9FAAFEA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213B8DBC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04B9242A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2158DA38" w14:textId="77777777">
        <w:tc>
          <w:tcPr>
            <w:tcW w:w="2040" w:type="dxa"/>
          </w:tcPr>
          <w:p w14:paraId="05FC0DB8" w14:textId="77777777" w:rsidR="00A54866" w:rsidRDefault="00000000">
            <w:r>
              <w:rPr>
                <w:sz w:val="22"/>
              </w:rPr>
              <w:t>therefore</w:t>
            </w:r>
          </w:p>
        </w:tc>
        <w:tc>
          <w:tcPr>
            <w:tcW w:w="2040" w:type="dxa"/>
          </w:tcPr>
          <w:p w14:paraId="31A7064A" w14:textId="77777777" w:rsidR="00A54866" w:rsidRDefault="00000000">
            <w:r>
              <w:rPr>
                <w:sz w:val="22"/>
              </w:rPr>
              <w:t>0.69</w:t>
            </w:r>
          </w:p>
        </w:tc>
        <w:tc>
          <w:tcPr>
            <w:tcW w:w="2040" w:type="dxa"/>
          </w:tcPr>
          <w:p w14:paraId="6FA9126E" w14:textId="77777777" w:rsidR="00A54866" w:rsidRDefault="00000000">
            <w:r>
              <w:rPr>
                <w:sz w:val="22"/>
              </w:rPr>
              <w:t>0.68</w:t>
            </w:r>
          </w:p>
        </w:tc>
        <w:tc>
          <w:tcPr>
            <w:tcW w:w="2040" w:type="dxa"/>
          </w:tcPr>
          <w:p w14:paraId="44350617" w14:textId="77777777" w:rsidR="00A54866" w:rsidRDefault="00000000">
            <w:r>
              <w:rPr>
                <w:sz w:val="22"/>
              </w:rPr>
              <w:t>-0.02</w:t>
            </w:r>
          </w:p>
        </w:tc>
        <w:tc>
          <w:tcPr>
            <w:tcW w:w="2040" w:type="dxa"/>
          </w:tcPr>
          <w:p w14:paraId="41376B0F" w14:textId="77777777" w:rsidR="00A54866" w:rsidRDefault="00000000">
            <w:r>
              <w:rPr>
                <w:sz w:val="22"/>
              </w:rPr>
              <w:t>0.80</w:t>
            </w:r>
          </w:p>
        </w:tc>
        <w:tc>
          <w:tcPr>
            <w:tcW w:w="2040" w:type="dxa"/>
          </w:tcPr>
          <w:p w14:paraId="0612FBF7" w14:textId="77777777" w:rsidR="00A54866" w:rsidRDefault="00000000">
            <w:r>
              <w:rPr>
                <w:sz w:val="22"/>
              </w:rPr>
              <w:t>0.92</w:t>
            </w:r>
          </w:p>
        </w:tc>
      </w:tr>
    </w:tbl>
    <w:p w14:paraId="68B8659E" w14:textId="77777777" w:rsidR="00A54866" w:rsidRDefault="00000000">
      <w:r>
        <w:rPr>
          <w:b/>
          <w:sz w:val="22"/>
        </w:rPr>
        <w:t>Interpretive / Hedging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  <w:gridCol w:w="2040"/>
      </w:tblGrid>
      <w:tr w:rsidR="00A54866" w14:paraId="228DA41B" w14:textId="77777777">
        <w:tc>
          <w:tcPr>
            <w:tcW w:w="2040" w:type="dxa"/>
          </w:tcPr>
          <w:p w14:paraId="051F3EFC" w14:textId="77777777" w:rsidR="00A54866" w:rsidRDefault="00000000">
            <w:r>
              <w:rPr>
                <w:b/>
                <w:sz w:val="22"/>
              </w:rPr>
              <w:t>Phrase/Term</w:t>
            </w:r>
          </w:p>
        </w:tc>
        <w:tc>
          <w:tcPr>
            <w:tcW w:w="2040" w:type="dxa"/>
          </w:tcPr>
          <w:p w14:paraId="1AC00232" w14:textId="77777777" w:rsidR="00A54866" w:rsidRDefault="00000000">
            <w:r>
              <w:rPr>
                <w:b/>
                <w:sz w:val="22"/>
              </w:rPr>
              <w:t>Prevalence pre (%)</w:t>
            </w:r>
          </w:p>
        </w:tc>
        <w:tc>
          <w:tcPr>
            <w:tcW w:w="2040" w:type="dxa"/>
          </w:tcPr>
          <w:p w14:paraId="5320F7ED" w14:textId="77777777" w:rsidR="00A54866" w:rsidRDefault="00000000">
            <w:r>
              <w:rPr>
                <w:b/>
                <w:sz w:val="22"/>
              </w:rPr>
              <w:t>Prevalence post (%)</w:t>
            </w:r>
          </w:p>
        </w:tc>
        <w:tc>
          <w:tcPr>
            <w:tcW w:w="2040" w:type="dxa"/>
          </w:tcPr>
          <w:p w14:paraId="32D42F0B" w14:textId="77777777" w:rsidR="00A54866" w:rsidRDefault="00000000">
            <w:r>
              <w:rPr>
                <w:b/>
                <w:sz w:val="22"/>
              </w:rPr>
              <w:t>Δ Prevalence (%)</w:t>
            </w:r>
          </w:p>
        </w:tc>
        <w:tc>
          <w:tcPr>
            <w:tcW w:w="2040" w:type="dxa"/>
          </w:tcPr>
          <w:p w14:paraId="111D7AB6" w14:textId="77777777" w:rsidR="00A54866" w:rsidRDefault="00000000">
            <w:r>
              <w:rPr>
                <w:b/>
                <w:sz w:val="22"/>
              </w:rPr>
              <w:t>p-value</w:t>
            </w:r>
          </w:p>
        </w:tc>
        <w:tc>
          <w:tcPr>
            <w:tcW w:w="2040" w:type="dxa"/>
          </w:tcPr>
          <w:p w14:paraId="32F9570F" w14:textId="77777777" w:rsidR="00A54866" w:rsidRDefault="00000000">
            <w:r>
              <w:rPr>
                <w:b/>
                <w:sz w:val="22"/>
              </w:rPr>
              <w:t>q-value</w:t>
            </w:r>
          </w:p>
        </w:tc>
      </w:tr>
      <w:tr w:rsidR="00A54866" w14:paraId="1620CD42" w14:textId="77777777">
        <w:tc>
          <w:tcPr>
            <w:tcW w:w="2040" w:type="dxa"/>
          </w:tcPr>
          <w:p w14:paraId="2EDD687E" w14:textId="77777777" w:rsidR="00A54866" w:rsidRDefault="00000000">
            <w:r>
              <w:rPr>
                <w:sz w:val="22"/>
              </w:rPr>
              <w:t>apparently</w:t>
            </w:r>
          </w:p>
        </w:tc>
        <w:tc>
          <w:tcPr>
            <w:tcW w:w="2040" w:type="dxa"/>
          </w:tcPr>
          <w:p w14:paraId="7EFE6497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0065E541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0188D68" w14:textId="77777777" w:rsidR="00A54866" w:rsidRDefault="00000000">
            <w:r>
              <w:rPr>
                <w:sz w:val="22"/>
              </w:rPr>
              <w:t>-0.03</w:t>
            </w:r>
          </w:p>
        </w:tc>
        <w:tc>
          <w:tcPr>
            <w:tcW w:w="2040" w:type="dxa"/>
          </w:tcPr>
          <w:p w14:paraId="28F5C1B9" w14:textId="77777777" w:rsidR="00A54866" w:rsidRDefault="00000000">
            <w:r>
              <w:rPr>
                <w:sz w:val="22"/>
              </w:rPr>
              <w:t>0.23</w:t>
            </w:r>
          </w:p>
        </w:tc>
        <w:tc>
          <w:tcPr>
            <w:tcW w:w="2040" w:type="dxa"/>
          </w:tcPr>
          <w:p w14:paraId="7715B07E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5994DEA1" w14:textId="77777777">
        <w:tc>
          <w:tcPr>
            <w:tcW w:w="2040" w:type="dxa"/>
          </w:tcPr>
          <w:p w14:paraId="036F1DA5" w14:textId="77777777" w:rsidR="00A54866" w:rsidRDefault="00000000">
            <w:r>
              <w:rPr>
                <w:sz w:val="22"/>
              </w:rPr>
              <w:t>arguably</w:t>
            </w:r>
          </w:p>
        </w:tc>
        <w:tc>
          <w:tcPr>
            <w:tcW w:w="2040" w:type="dxa"/>
          </w:tcPr>
          <w:p w14:paraId="58D0ED0D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222E8B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046518D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54B37A58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04696002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6A0D6E49" w14:textId="77777777">
        <w:tc>
          <w:tcPr>
            <w:tcW w:w="2040" w:type="dxa"/>
          </w:tcPr>
          <w:p w14:paraId="3F2D9F47" w14:textId="77777777" w:rsidR="00A54866" w:rsidRDefault="00000000">
            <w:r>
              <w:rPr>
                <w:sz w:val="22"/>
              </w:rPr>
              <w:t>importantly</w:t>
            </w:r>
          </w:p>
        </w:tc>
        <w:tc>
          <w:tcPr>
            <w:tcW w:w="2040" w:type="dxa"/>
          </w:tcPr>
          <w:p w14:paraId="544449FF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5AD7A85B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1E629A68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47CA381C" w14:textId="77777777" w:rsidR="00A54866" w:rsidRDefault="00000000">
            <w:r>
              <w:rPr>
                <w:sz w:val="22"/>
              </w:rPr>
              <w:t>0.41</w:t>
            </w:r>
          </w:p>
        </w:tc>
        <w:tc>
          <w:tcPr>
            <w:tcW w:w="2040" w:type="dxa"/>
          </w:tcPr>
          <w:p w14:paraId="33D76A15" w14:textId="77777777" w:rsidR="00A54866" w:rsidRDefault="00000000">
            <w:r>
              <w:rPr>
                <w:sz w:val="22"/>
              </w:rPr>
              <w:t>0.66</w:t>
            </w:r>
          </w:p>
        </w:tc>
      </w:tr>
      <w:tr w:rsidR="00A54866" w14:paraId="0A9951D4" w14:textId="77777777">
        <w:tc>
          <w:tcPr>
            <w:tcW w:w="2040" w:type="dxa"/>
          </w:tcPr>
          <w:p w14:paraId="204CCB60" w14:textId="77777777" w:rsidR="00A54866" w:rsidRDefault="00000000">
            <w:r>
              <w:rPr>
                <w:sz w:val="22"/>
              </w:rPr>
              <w:t>notably</w:t>
            </w:r>
          </w:p>
        </w:tc>
        <w:tc>
          <w:tcPr>
            <w:tcW w:w="2040" w:type="dxa"/>
          </w:tcPr>
          <w:p w14:paraId="3D22E815" w14:textId="77777777" w:rsidR="00A54866" w:rsidRDefault="00000000">
            <w:r>
              <w:rPr>
                <w:sz w:val="22"/>
              </w:rPr>
              <w:t>0.11</w:t>
            </w:r>
          </w:p>
        </w:tc>
        <w:tc>
          <w:tcPr>
            <w:tcW w:w="2040" w:type="dxa"/>
          </w:tcPr>
          <w:p w14:paraId="7F2E4F08" w14:textId="77777777" w:rsidR="00A54866" w:rsidRDefault="00000000">
            <w:r>
              <w:rPr>
                <w:sz w:val="22"/>
              </w:rPr>
              <w:t>0.22</w:t>
            </w:r>
          </w:p>
        </w:tc>
        <w:tc>
          <w:tcPr>
            <w:tcW w:w="2040" w:type="dxa"/>
          </w:tcPr>
          <w:p w14:paraId="2E9AEB34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083E0921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4EF0E54B" w14:textId="77777777" w:rsidR="00A54866" w:rsidRDefault="00000000">
            <w:r>
              <w:rPr>
                <w:sz w:val="22"/>
              </w:rPr>
              <w:t>0.50</w:t>
            </w:r>
          </w:p>
        </w:tc>
      </w:tr>
      <w:tr w:rsidR="00A54866" w14:paraId="34B7B137" w14:textId="77777777">
        <w:tc>
          <w:tcPr>
            <w:tcW w:w="2040" w:type="dxa"/>
          </w:tcPr>
          <w:p w14:paraId="36E4F4DA" w14:textId="77777777" w:rsidR="00A54866" w:rsidRDefault="00000000">
            <w:r>
              <w:rPr>
                <w:sz w:val="22"/>
              </w:rPr>
              <w:t>presumably</w:t>
            </w:r>
          </w:p>
        </w:tc>
        <w:tc>
          <w:tcPr>
            <w:tcW w:w="2040" w:type="dxa"/>
          </w:tcPr>
          <w:p w14:paraId="089229F0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6A5F8E63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6EE660A0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715D336" w14:textId="77777777" w:rsidR="00A54866" w:rsidRDefault="00000000">
            <w:r>
              <w:rPr>
                <w:sz w:val="22"/>
              </w:rPr>
              <w:t>0.74</w:t>
            </w:r>
          </w:p>
        </w:tc>
        <w:tc>
          <w:tcPr>
            <w:tcW w:w="2040" w:type="dxa"/>
          </w:tcPr>
          <w:p w14:paraId="3B548679" w14:textId="77777777" w:rsidR="00A54866" w:rsidRDefault="00000000">
            <w:r>
              <w:rPr>
                <w:sz w:val="22"/>
              </w:rPr>
              <w:t>0.89</w:t>
            </w:r>
          </w:p>
        </w:tc>
      </w:tr>
      <w:tr w:rsidR="00A54866" w14:paraId="7376EE86" w14:textId="77777777">
        <w:tc>
          <w:tcPr>
            <w:tcW w:w="2040" w:type="dxa"/>
          </w:tcPr>
          <w:p w14:paraId="06165BFB" w14:textId="77777777" w:rsidR="00A54866" w:rsidRDefault="00000000">
            <w:r>
              <w:rPr>
                <w:sz w:val="22"/>
              </w:rPr>
              <w:t>seemingly</w:t>
            </w:r>
          </w:p>
        </w:tc>
        <w:tc>
          <w:tcPr>
            <w:tcW w:w="2040" w:type="dxa"/>
          </w:tcPr>
          <w:p w14:paraId="22D36D39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2411F0A9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F4A4BC6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4049D69A" w14:textId="77777777" w:rsidR="00A54866" w:rsidRDefault="00000000">
            <w:r>
              <w:rPr>
                <w:sz w:val="22"/>
              </w:rPr>
              <w:t>0.65</w:t>
            </w:r>
          </w:p>
        </w:tc>
        <w:tc>
          <w:tcPr>
            <w:tcW w:w="2040" w:type="dxa"/>
          </w:tcPr>
          <w:p w14:paraId="6BBAAC75" w14:textId="77777777" w:rsidR="00A54866" w:rsidRDefault="00000000">
            <w:r>
              <w:rPr>
                <w:sz w:val="22"/>
              </w:rPr>
              <w:t>0.82</w:t>
            </w:r>
          </w:p>
        </w:tc>
      </w:tr>
      <w:tr w:rsidR="00A54866" w14:paraId="5E027D13" w14:textId="77777777">
        <w:tc>
          <w:tcPr>
            <w:tcW w:w="2040" w:type="dxa"/>
          </w:tcPr>
          <w:p w14:paraId="34A98BC8" w14:textId="77777777" w:rsidR="00A54866" w:rsidRDefault="00000000">
            <w:r>
              <w:rPr>
                <w:sz w:val="22"/>
              </w:rPr>
              <w:t>to our knowledge</w:t>
            </w:r>
          </w:p>
        </w:tc>
        <w:tc>
          <w:tcPr>
            <w:tcW w:w="2040" w:type="dxa"/>
          </w:tcPr>
          <w:p w14:paraId="6764504B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0E6948E2" w14:textId="77777777" w:rsidR="00A54866" w:rsidRDefault="00000000">
            <w:r>
              <w:rPr>
                <w:sz w:val="22"/>
              </w:rPr>
              <w:t>0.17</w:t>
            </w:r>
          </w:p>
        </w:tc>
        <w:tc>
          <w:tcPr>
            <w:tcW w:w="2040" w:type="dxa"/>
          </w:tcPr>
          <w:p w14:paraId="781DAE56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25B607D7" w14:textId="77777777" w:rsidR="00A54866" w:rsidRDefault="00000000">
            <w:r>
              <w:rPr>
                <w:sz w:val="22"/>
              </w:rPr>
              <w:t>0.40</w:t>
            </w:r>
          </w:p>
        </w:tc>
        <w:tc>
          <w:tcPr>
            <w:tcW w:w="2040" w:type="dxa"/>
          </w:tcPr>
          <w:p w14:paraId="53577A7A" w14:textId="77777777" w:rsidR="00A54866" w:rsidRDefault="00000000">
            <w:r>
              <w:rPr>
                <w:sz w:val="22"/>
              </w:rPr>
              <w:t>0.65</w:t>
            </w:r>
          </w:p>
        </w:tc>
      </w:tr>
    </w:tbl>
    <w:p w14:paraId="20852B2E" w14:textId="77777777" w:rsidR="00A54866" w:rsidRDefault="00000000">
      <w:r>
        <w:rPr>
          <w:b/>
          <w:sz w:val="22"/>
        </w:rPr>
        <w:t>Technical / Statistical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  <w:gridCol w:w="2040"/>
      </w:tblGrid>
      <w:tr w:rsidR="00A54866" w14:paraId="4C083C27" w14:textId="77777777">
        <w:tc>
          <w:tcPr>
            <w:tcW w:w="2040" w:type="dxa"/>
          </w:tcPr>
          <w:p w14:paraId="2FD63F0E" w14:textId="77777777" w:rsidR="00A54866" w:rsidRDefault="00000000">
            <w:r>
              <w:rPr>
                <w:b/>
                <w:sz w:val="22"/>
              </w:rPr>
              <w:t>Phrase/Term</w:t>
            </w:r>
          </w:p>
        </w:tc>
        <w:tc>
          <w:tcPr>
            <w:tcW w:w="2040" w:type="dxa"/>
          </w:tcPr>
          <w:p w14:paraId="493DD088" w14:textId="77777777" w:rsidR="00A54866" w:rsidRDefault="00000000">
            <w:r>
              <w:rPr>
                <w:b/>
                <w:sz w:val="22"/>
              </w:rPr>
              <w:t>Prevalence pre (%)</w:t>
            </w:r>
          </w:p>
        </w:tc>
        <w:tc>
          <w:tcPr>
            <w:tcW w:w="2040" w:type="dxa"/>
          </w:tcPr>
          <w:p w14:paraId="6375C014" w14:textId="77777777" w:rsidR="00A54866" w:rsidRDefault="00000000">
            <w:r>
              <w:rPr>
                <w:b/>
                <w:sz w:val="22"/>
              </w:rPr>
              <w:t>Prevalence post (%)</w:t>
            </w:r>
          </w:p>
        </w:tc>
        <w:tc>
          <w:tcPr>
            <w:tcW w:w="2040" w:type="dxa"/>
          </w:tcPr>
          <w:p w14:paraId="3756B4D4" w14:textId="77777777" w:rsidR="00A54866" w:rsidRDefault="00000000">
            <w:r>
              <w:rPr>
                <w:b/>
                <w:sz w:val="22"/>
              </w:rPr>
              <w:t>Δ Prevalence (%)</w:t>
            </w:r>
          </w:p>
        </w:tc>
        <w:tc>
          <w:tcPr>
            <w:tcW w:w="2040" w:type="dxa"/>
          </w:tcPr>
          <w:p w14:paraId="146402A2" w14:textId="77777777" w:rsidR="00A54866" w:rsidRDefault="00000000">
            <w:r>
              <w:rPr>
                <w:b/>
                <w:sz w:val="22"/>
              </w:rPr>
              <w:t>p-value</w:t>
            </w:r>
          </w:p>
        </w:tc>
        <w:tc>
          <w:tcPr>
            <w:tcW w:w="2040" w:type="dxa"/>
          </w:tcPr>
          <w:p w14:paraId="5BC5BD9E" w14:textId="77777777" w:rsidR="00A54866" w:rsidRDefault="00000000">
            <w:r>
              <w:rPr>
                <w:b/>
                <w:sz w:val="22"/>
              </w:rPr>
              <w:t>q-value</w:t>
            </w:r>
          </w:p>
        </w:tc>
      </w:tr>
      <w:tr w:rsidR="00A54866" w14:paraId="1FBE3C0F" w14:textId="77777777">
        <w:tc>
          <w:tcPr>
            <w:tcW w:w="2040" w:type="dxa"/>
          </w:tcPr>
          <w:p w14:paraId="72F87144" w14:textId="77777777" w:rsidR="00A54866" w:rsidRDefault="00000000">
            <w:r>
              <w:rPr>
                <w:sz w:val="22"/>
              </w:rPr>
              <w:t>confidence interval</w:t>
            </w:r>
          </w:p>
        </w:tc>
        <w:tc>
          <w:tcPr>
            <w:tcW w:w="2040" w:type="dxa"/>
          </w:tcPr>
          <w:p w14:paraId="401E3A62" w14:textId="77777777" w:rsidR="00A54866" w:rsidRDefault="00000000">
            <w:r>
              <w:rPr>
                <w:sz w:val="22"/>
              </w:rPr>
              <w:t>0.19</w:t>
            </w:r>
          </w:p>
        </w:tc>
        <w:tc>
          <w:tcPr>
            <w:tcW w:w="2040" w:type="dxa"/>
          </w:tcPr>
          <w:p w14:paraId="62B2A508" w14:textId="77777777" w:rsidR="00A54866" w:rsidRDefault="00000000">
            <w:r>
              <w:rPr>
                <w:sz w:val="22"/>
              </w:rPr>
              <w:t>0.14</w:t>
            </w:r>
          </w:p>
        </w:tc>
        <w:tc>
          <w:tcPr>
            <w:tcW w:w="2040" w:type="dxa"/>
          </w:tcPr>
          <w:p w14:paraId="7A71FF2A" w14:textId="77777777" w:rsidR="00A54866" w:rsidRDefault="00000000">
            <w:r>
              <w:rPr>
                <w:sz w:val="22"/>
              </w:rPr>
              <w:t>-0.05</w:t>
            </w:r>
          </w:p>
        </w:tc>
        <w:tc>
          <w:tcPr>
            <w:tcW w:w="2040" w:type="dxa"/>
          </w:tcPr>
          <w:p w14:paraId="0256F79B" w14:textId="77777777" w:rsidR="00A54866" w:rsidRDefault="00000000">
            <w:r>
              <w:rPr>
                <w:sz w:val="22"/>
              </w:rPr>
              <w:t>0.39</w:t>
            </w:r>
          </w:p>
        </w:tc>
        <w:tc>
          <w:tcPr>
            <w:tcW w:w="2040" w:type="dxa"/>
          </w:tcPr>
          <w:p w14:paraId="5D65A6D6" w14:textId="77777777" w:rsidR="00A54866" w:rsidRDefault="00000000">
            <w:r>
              <w:rPr>
                <w:sz w:val="22"/>
              </w:rPr>
              <w:t>0.64</w:t>
            </w:r>
          </w:p>
        </w:tc>
      </w:tr>
      <w:tr w:rsidR="00A54866" w14:paraId="16B79B83" w14:textId="77777777">
        <w:tc>
          <w:tcPr>
            <w:tcW w:w="2040" w:type="dxa"/>
          </w:tcPr>
          <w:p w14:paraId="6012CD89" w14:textId="77777777" w:rsidR="00A54866" w:rsidRDefault="00000000">
            <w:r>
              <w:rPr>
                <w:sz w:val="22"/>
              </w:rPr>
              <w:t>effect size</w:t>
            </w:r>
          </w:p>
        </w:tc>
        <w:tc>
          <w:tcPr>
            <w:tcW w:w="2040" w:type="dxa"/>
          </w:tcPr>
          <w:p w14:paraId="4C63E28D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2EF716A3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582C35C4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33179624" w14:textId="77777777" w:rsidR="00A54866" w:rsidRDefault="00000000">
            <w:r>
              <w:rPr>
                <w:sz w:val="22"/>
              </w:rPr>
              <w:t>0.57</w:t>
            </w:r>
          </w:p>
        </w:tc>
        <w:tc>
          <w:tcPr>
            <w:tcW w:w="2040" w:type="dxa"/>
          </w:tcPr>
          <w:p w14:paraId="2AE7B92C" w14:textId="77777777" w:rsidR="00A54866" w:rsidRDefault="00000000">
            <w:r>
              <w:rPr>
                <w:sz w:val="22"/>
              </w:rPr>
              <w:t>0.76</w:t>
            </w:r>
          </w:p>
        </w:tc>
      </w:tr>
      <w:tr w:rsidR="00A54866" w14:paraId="51BCFA53" w14:textId="77777777">
        <w:tc>
          <w:tcPr>
            <w:tcW w:w="2040" w:type="dxa"/>
          </w:tcPr>
          <w:p w14:paraId="1CD5B1DB" w14:textId="77777777" w:rsidR="00A54866" w:rsidRDefault="00000000">
            <w:r>
              <w:rPr>
                <w:sz w:val="22"/>
              </w:rPr>
              <w:t>external validity</w:t>
            </w:r>
          </w:p>
        </w:tc>
        <w:tc>
          <w:tcPr>
            <w:tcW w:w="2040" w:type="dxa"/>
          </w:tcPr>
          <w:p w14:paraId="4D14DA0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3FE071B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33635D3E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05FCE37A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51AF6B87" w14:textId="77777777" w:rsidR="00A54866" w:rsidRDefault="00000000">
            <w:r>
              <w:rPr>
                <w:sz w:val="22"/>
              </w:rPr>
              <w:t>0.50</w:t>
            </w:r>
          </w:p>
        </w:tc>
      </w:tr>
      <w:tr w:rsidR="00A54866" w14:paraId="37F70455" w14:textId="77777777">
        <w:tc>
          <w:tcPr>
            <w:tcW w:w="2040" w:type="dxa"/>
          </w:tcPr>
          <w:p w14:paraId="59DC2BA6" w14:textId="77777777" w:rsidR="00A54866" w:rsidRDefault="00000000">
            <w:r>
              <w:rPr>
                <w:sz w:val="22"/>
              </w:rPr>
              <w:lastRenderedPageBreak/>
              <w:t>internal validity</w:t>
            </w:r>
          </w:p>
        </w:tc>
        <w:tc>
          <w:tcPr>
            <w:tcW w:w="2040" w:type="dxa"/>
          </w:tcPr>
          <w:p w14:paraId="6E8375E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44F807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8FFB1F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45A2F2F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2D10699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21E0EF8" w14:textId="77777777">
        <w:tc>
          <w:tcPr>
            <w:tcW w:w="2040" w:type="dxa"/>
          </w:tcPr>
          <w:p w14:paraId="1A6E082C" w14:textId="77777777" w:rsidR="00A54866" w:rsidRDefault="00000000">
            <w:r>
              <w:rPr>
                <w:sz w:val="22"/>
              </w:rPr>
              <w:t>reproducibility</w:t>
            </w:r>
          </w:p>
        </w:tc>
        <w:tc>
          <w:tcPr>
            <w:tcW w:w="2040" w:type="dxa"/>
          </w:tcPr>
          <w:p w14:paraId="0A3C4AEB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4612BF0F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58388A4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C1E7C60" w14:textId="77777777" w:rsidR="00A54866" w:rsidRDefault="00000000">
            <w:r>
              <w:rPr>
                <w:sz w:val="22"/>
              </w:rPr>
              <w:t>0.92</w:t>
            </w:r>
          </w:p>
        </w:tc>
        <w:tc>
          <w:tcPr>
            <w:tcW w:w="2040" w:type="dxa"/>
          </w:tcPr>
          <w:p w14:paraId="08961E88" w14:textId="77777777" w:rsidR="00A54866" w:rsidRDefault="00000000">
            <w:r>
              <w:rPr>
                <w:sz w:val="22"/>
              </w:rPr>
              <w:t>0.93</w:t>
            </w:r>
          </w:p>
        </w:tc>
      </w:tr>
      <w:tr w:rsidR="00A54866" w14:paraId="711CCD9E" w14:textId="77777777">
        <w:tc>
          <w:tcPr>
            <w:tcW w:w="2040" w:type="dxa"/>
          </w:tcPr>
          <w:p w14:paraId="5630DF1D" w14:textId="77777777" w:rsidR="00A54866" w:rsidRDefault="00000000">
            <w:r>
              <w:rPr>
                <w:sz w:val="22"/>
              </w:rPr>
              <w:t>robust</w:t>
            </w:r>
          </w:p>
        </w:tc>
        <w:tc>
          <w:tcPr>
            <w:tcW w:w="2040" w:type="dxa"/>
          </w:tcPr>
          <w:p w14:paraId="2BEC3D05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20EDBF5C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5BD2FE64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48763797" w14:textId="77777777" w:rsidR="00A54866" w:rsidRDefault="00000000">
            <w:r>
              <w:rPr>
                <w:sz w:val="22"/>
              </w:rPr>
              <w:t>0.19</w:t>
            </w:r>
          </w:p>
        </w:tc>
        <w:tc>
          <w:tcPr>
            <w:tcW w:w="2040" w:type="dxa"/>
          </w:tcPr>
          <w:p w14:paraId="7A3F7FF5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2B431E62" w14:textId="77777777">
        <w:tc>
          <w:tcPr>
            <w:tcW w:w="2040" w:type="dxa"/>
          </w:tcPr>
          <w:p w14:paraId="79090AB9" w14:textId="77777777" w:rsidR="00A54866" w:rsidRDefault="00000000">
            <w:r>
              <w:rPr>
                <w:sz w:val="22"/>
              </w:rPr>
              <w:t>robust baseline</w:t>
            </w:r>
          </w:p>
        </w:tc>
        <w:tc>
          <w:tcPr>
            <w:tcW w:w="2040" w:type="dxa"/>
          </w:tcPr>
          <w:p w14:paraId="6AED63C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01A8E6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5D60B0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F716D1E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D7421D8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9AA3B6B" w14:textId="77777777">
        <w:tc>
          <w:tcPr>
            <w:tcW w:w="2040" w:type="dxa"/>
          </w:tcPr>
          <w:p w14:paraId="48F150F2" w14:textId="77777777" w:rsidR="00A54866" w:rsidRDefault="00000000">
            <w:r>
              <w:rPr>
                <w:sz w:val="22"/>
              </w:rPr>
              <w:t>robustly</w:t>
            </w:r>
          </w:p>
        </w:tc>
        <w:tc>
          <w:tcPr>
            <w:tcW w:w="2040" w:type="dxa"/>
          </w:tcPr>
          <w:p w14:paraId="6CBB285B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3082018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9C42E4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63059C6" w14:textId="77777777" w:rsidR="00A54866" w:rsidRDefault="00000000">
            <w:r>
              <w:rPr>
                <w:sz w:val="22"/>
              </w:rPr>
              <w:t>0.48</w:t>
            </w:r>
          </w:p>
        </w:tc>
        <w:tc>
          <w:tcPr>
            <w:tcW w:w="2040" w:type="dxa"/>
          </w:tcPr>
          <w:p w14:paraId="07F0BDB3" w14:textId="77777777" w:rsidR="00A54866" w:rsidRDefault="00000000">
            <w:r>
              <w:rPr>
                <w:sz w:val="22"/>
              </w:rPr>
              <w:t>0.71</w:t>
            </w:r>
          </w:p>
        </w:tc>
      </w:tr>
      <w:tr w:rsidR="00A54866" w14:paraId="21CB48C3" w14:textId="77777777">
        <w:tc>
          <w:tcPr>
            <w:tcW w:w="2040" w:type="dxa"/>
          </w:tcPr>
          <w:p w14:paraId="52B644F9" w14:textId="77777777" w:rsidR="00A54866" w:rsidRDefault="00000000">
            <w:r>
              <w:rPr>
                <w:sz w:val="22"/>
              </w:rPr>
              <w:t>robustness</w:t>
            </w:r>
          </w:p>
        </w:tc>
        <w:tc>
          <w:tcPr>
            <w:tcW w:w="2040" w:type="dxa"/>
          </w:tcPr>
          <w:p w14:paraId="3580DAC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B55C15C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13E7C1B0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3CFE398E" w14:textId="77777777" w:rsidR="00A54866" w:rsidRDefault="00000000">
            <w:r>
              <w:rPr>
                <w:sz w:val="22"/>
              </w:rPr>
              <w:t>&lt;0.01</w:t>
            </w:r>
          </w:p>
        </w:tc>
        <w:tc>
          <w:tcPr>
            <w:tcW w:w="2040" w:type="dxa"/>
          </w:tcPr>
          <w:p w14:paraId="7FF2D466" w14:textId="77777777" w:rsidR="00A54866" w:rsidRDefault="00000000">
            <w:r>
              <w:rPr>
                <w:sz w:val="22"/>
              </w:rPr>
              <w:t>0.50</w:t>
            </w:r>
          </w:p>
        </w:tc>
      </w:tr>
      <w:tr w:rsidR="00A54866" w14:paraId="72DFFA75" w14:textId="77777777">
        <w:tc>
          <w:tcPr>
            <w:tcW w:w="2040" w:type="dxa"/>
          </w:tcPr>
          <w:p w14:paraId="0EB3367C" w14:textId="77777777" w:rsidR="00A54866" w:rsidRDefault="00000000">
            <w:r>
              <w:rPr>
                <w:sz w:val="22"/>
              </w:rPr>
              <w:t>statistically significant</w:t>
            </w:r>
          </w:p>
        </w:tc>
        <w:tc>
          <w:tcPr>
            <w:tcW w:w="2040" w:type="dxa"/>
          </w:tcPr>
          <w:p w14:paraId="0C3DFE21" w14:textId="77777777" w:rsidR="00A54866" w:rsidRDefault="00000000">
            <w:r>
              <w:rPr>
                <w:sz w:val="22"/>
              </w:rPr>
              <w:t>0.66</w:t>
            </w:r>
          </w:p>
        </w:tc>
        <w:tc>
          <w:tcPr>
            <w:tcW w:w="2040" w:type="dxa"/>
          </w:tcPr>
          <w:p w14:paraId="414AEB9D" w14:textId="77777777" w:rsidR="00A54866" w:rsidRDefault="00000000">
            <w:r>
              <w:rPr>
                <w:sz w:val="22"/>
              </w:rPr>
              <w:t>0.6</w:t>
            </w:r>
          </w:p>
        </w:tc>
        <w:tc>
          <w:tcPr>
            <w:tcW w:w="2040" w:type="dxa"/>
          </w:tcPr>
          <w:p w14:paraId="723DC5A4" w14:textId="77777777" w:rsidR="00A54866" w:rsidRDefault="00000000">
            <w:r>
              <w:rPr>
                <w:sz w:val="22"/>
              </w:rPr>
              <w:t>-0.06</w:t>
            </w:r>
          </w:p>
        </w:tc>
        <w:tc>
          <w:tcPr>
            <w:tcW w:w="2040" w:type="dxa"/>
          </w:tcPr>
          <w:p w14:paraId="46D41C17" w14:textId="77777777" w:rsidR="00A54866" w:rsidRDefault="00000000">
            <w:r>
              <w:rPr>
                <w:sz w:val="22"/>
              </w:rPr>
              <w:t>0.42</w:t>
            </w:r>
          </w:p>
        </w:tc>
        <w:tc>
          <w:tcPr>
            <w:tcW w:w="2040" w:type="dxa"/>
          </w:tcPr>
          <w:p w14:paraId="52466D67" w14:textId="77777777" w:rsidR="00A54866" w:rsidRDefault="00000000">
            <w:r>
              <w:rPr>
                <w:sz w:val="22"/>
              </w:rPr>
              <w:t>0.66</w:t>
            </w:r>
          </w:p>
        </w:tc>
      </w:tr>
    </w:tbl>
    <w:p w14:paraId="159845E1" w14:textId="77777777" w:rsidR="00A54866" w:rsidRDefault="00000000">
      <w:r>
        <w:rPr>
          <w:b/>
          <w:sz w:val="22"/>
        </w:rPr>
        <w:t>Other phrases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  <w:gridCol w:w="2040"/>
      </w:tblGrid>
      <w:tr w:rsidR="00A54866" w14:paraId="72FC70C8" w14:textId="77777777">
        <w:tc>
          <w:tcPr>
            <w:tcW w:w="2040" w:type="dxa"/>
          </w:tcPr>
          <w:p w14:paraId="0DBD8775" w14:textId="77777777" w:rsidR="00A54866" w:rsidRDefault="00000000">
            <w:r>
              <w:rPr>
                <w:b/>
                <w:sz w:val="22"/>
              </w:rPr>
              <w:t>Phrase/Term</w:t>
            </w:r>
          </w:p>
        </w:tc>
        <w:tc>
          <w:tcPr>
            <w:tcW w:w="2040" w:type="dxa"/>
          </w:tcPr>
          <w:p w14:paraId="3B024841" w14:textId="77777777" w:rsidR="00A54866" w:rsidRDefault="00000000">
            <w:r>
              <w:rPr>
                <w:b/>
                <w:sz w:val="22"/>
              </w:rPr>
              <w:t>Prevalence pre (%)</w:t>
            </w:r>
          </w:p>
        </w:tc>
        <w:tc>
          <w:tcPr>
            <w:tcW w:w="2040" w:type="dxa"/>
          </w:tcPr>
          <w:p w14:paraId="619ABAA8" w14:textId="77777777" w:rsidR="00A54866" w:rsidRDefault="00000000">
            <w:r>
              <w:rPr>
                <w:b/>
                <w:sz w:val="22"/>
              </w:rPr>
              <w:t>Prevalence post (%)</w:t>
            </w:r>
          </w:p>
        </w:tc>
        <w:tc>
          <w:tcPr>
            <w:tcW w:w="2040" w:type="dxa"/>
          </w:tcPr>
          <w:p w14:paraId="07F79F18" w14:textId="77777777" w:rsidR="00A54866" w:rsidRDefault="00000000">
            <w:r>
              <w:rPr>
                <w:b/>
                <w:sz w:val="22"/>
              </w:rPr>
              <w:t>Δ Prevalence (%)</w:t>
            </w:r>
          </w:p>
        </w:tc>
        <w:tc>
          <w:tcPr>
            <w:tcW w:w="2040" w:type="dxa"/>
          </w:tcPr>
          <w:p w14:paraId="419F09F3" w14:textId="77777777" w:rsidR="00A54866" w:rsidRDefault="00000000">
            <w:r>
              <w:rPr>
                <w:b/>
                <w:sz w:val="22"/>
              </w:rPr>
              <w:t>p-value</w:t>
            </w:r>
          </w:p>
        </w:tc>
        <w:tc>
          <w:tcPr>
            <w:tcW w:w="2040" w:type="dxa"/>
          </w:tcPr>
          <w:p w14:paraId="0D4D8BE4" w14:textId="77777777" w:rsidR="00A54866" w:rsidRDefault="00000000">
            <w:r>
              <w:rPr>
                <w:b/>
                <w:sz w:val="22"/>
              </w:rPr>
              <w:t>q-value</w:t>
            </w:r>
          </w:p>
        </w:tc>
      </w:tr>
      <w:tr w:rsidR="00A54866" w14:paraId="0A5A86D1" w14:textId="77777777">
        <w:tc>
          <w:tcPr>
            <w:tcW w:w="2040" w:type="dxa"/>
          </w:tcPr>
          <w:p w14:paraId="597FA962" w14:textId="77777777" w:rsidR="00A54866" w:rsidRDefault="00000000">
            <w:r>
              <w:rPr>
                <w:sz w:val="22"/>
              </w:rPr>
              <w:t>RAG</w:t>
            </w:r>
          </w:p>
        </w:tc>
        <w:tc>
          <w:tcPr>
            <w:tcW w:w="2040" w:type="dxa"/>
          </w:tcPr>
          <w:p w14:paraId="1191F0B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6CB72D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6019950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66391E3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14E0AD06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3B8271B5" w14:textId="77777777">
        <w:tc>
          <w:tcPr>
            <w:tcW w:w="2040" w:type="dxa"/>
          </w:tcPr>
          <w:p w14:paraId="4DF2A5EA" w14:textId="77777777" w:rsidR="00A54866" w:rsidRDefault="00000000">
            <w:r>
              <w:rPr>
                <w:sz w:val="22"/>
              </w:rPr>
              <w:t>RAG pipeline</w:t>
            </w:r>
          </w:p>
        </w:tc>
        <w:tc>
          <w:tcPr>
            <w:tcW w:w="2040" w:type="dxa"/>
          </w:tcPr>
          <w:p w14:paraId="70D3DF5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B2CFF6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84FD03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8F2A83E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02D0E17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49C7C97" w14:textId="77777777">
        <w:tc>
          <w:tcPr>
            <w:tcW w:w="2040" w:type="dxa"/>
          </w:tcPr>
          <w:p w14:paraId="1650EF11" w14:textId="77777777" w:rsidR="00A54866" w:rsidRDefault="00000000">
            <w:r>
              <w:rPr>
                <w:sz w:val="22"/>
              </w:rPr>
              <w:t>ablation study</w:t>
            </w:r>
          </w:p>
        </w:tc>
        <w:tc>
          <w:tcPr>
            <w:tcW w:w="2040" w:type="dxa"/>
          </w:tcPr>
          <w:p w14:paraId="39F02F8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E5B108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696BCE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FD9AEEE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D189F1A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3D40E3D" w14:textId="77777777">
        <w:tc>
          <w:tcPr>
            <w:tcW w:w="2040" w:type="dxa"/>
          </w:tcPr>
          <w:p w14:paraId="42648605" w14:textId="77777777" w:rsidR="00A54866" w:rsidRDefault="00000000">
            <w:r>
              <w:rPr>
                <w:sz w:val="22"/>
              </w:rPr>
              <w:t>advance</w:t>
            </w:r>
          </w:p>
        </w:tc>
        <w:tc>
          <w:tcPr>
            <w:tcW w:w="2040" w:type="dxa"/>
          </w:tcPr>
          <w:p w14:paraId="25764D80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4687FF9E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6A661B40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A3051B2" w14:textId="77777777" w:rsidR="00A54866" w:rsidRDefault="00000000">
            <w:r>
              <w:rPr>
                <w:sz w:val="22"/>
              </w:rPr>
              <w:t>0.83</w:t>
            </w:r>
          </w:p>
        </w:tc>
        <w:tc>
          <w:tcPr>
            <w:tcW w:w="2040" w:type="dxa"/>
          </w:tcPr>
          <w:p w14:paraId="5ABB05A2" w14:textId="77777777" w:rsidR="00A54866" w:rsidRDefault="00000000">
            <w:r>
              <w:rPr>
                <w:sz w:val="22"/>
              </w:rPr>
              <w:t>0.93</w:t>
            </w:r>
          </w:p>
        </w:tc>
      </w:tr>
      <w:tr w:rsidR="00A54866" w14:paraId="09BCFBA2" w14:textId="77777777">
        <w:tc>
          <w:tcPr>
            <w:tcW w:w="2040" w:type="dxa"/>
          </w:tcPr>
          <w:p w14:paraId="093313B4" w14:textId="77777777" w:rsidR="00A54866" w:rsidRDefault="00000000">
            <w:r>
              <w:rPr>
                <w:sz w:val="22"/>
              </w:rPr>
              <w:t>advanced</w:t>
            </w:r>
          </w:p>
        </w:tc>
        <w:tc>
          <w:tcPr>
            <w:tcW w:w="2040" w:type="dxa"/>
          </w:tcPr>
          <w:p w14:paraId="07879631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7799994F" w14:textId="77777777" w:rsidR="00A54866" w:rsidRDefault="00000000">
            <w:r>
              <w:rPr>
                <w:sz w:val="22"/>
              </w:rPr>
              <w:t>0.4</w:t>
            </w:r>
          </w:p>
        </w:tc>
        <w:tc>
          <w:tcPr>
            <w:tcW w:w="2040" w:type="dxa"/>
          </w:tcPr>
          <w:p w14:paraId="5A9B5ECA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1590453A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5ABC6D61" w14:textId="77777777" w:rsidR="00A54866" w:rsidRDefault="00000000">
            <w:r>
              <w:rPr>
                <w:sz w:val="22"/>
              </w:rPr>
              <w:t>0.50</w:t>
            </w:r>
          </w:p>
        </w:tc>
      </w:tr>
      <w:tr w:rsidR="00A54866" w14:paraId="73DCF981" w14:textId="77777777">
        <w:tc>
          <w:tcPr>
            <w:tcW w:w="2040" w:type="dxa"/>
          </w:tcPr>
          <w:p w14:paraId="320E1DB7" w14:textId="77777777" w:rsidR="00A54866" w:rsidRDefault="00000000">
            <w:r>
              <w:rPr>
                <w:sz w:val="22"/>
              </w:rPr>
              <w:t>advances</w:t>
            </w:r>
          </w:p>
        </w:tc>
        <w:tc>
          <w:tcPr>
            <w:tcW w:w="2040" w:type="dxa"/>
          </w:tcPr>
          <w:p w14:paraId="6296C13B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4C7FE6C6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61C51ACF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61A27214" w14:textId="77777777" w:rsidR="00A54866" w:rsidRDefault="00000000">
            <w:r>
              <w:rPr>
                <w:sz w:val="22"/>
              </w:rPr>
              <w:t>0.55</w:t>
            </w:r>
          </w:p>
        </w:tc>
        <w:tc>
          <w:tcPr>
            <w:tcW w:w="2040" w:type="dxa"/>
          </w:tcPr>
          <w:p w14:paraId="2FFF6546" w14:textId="77777777" w:rsidR="00A54866" w:rsidRDefault="00000000">
            <w:r>
              <w:rPr>
                <w:sz w:val="22"/>
              </w:rPr>
              <w:t>0.76</w:t>
            </w:r>
          </w:p>
        </w:tc>
      </w:tr>
      <w:tr w:rsidR="00A54866" w14:paraId="4C162E7D" w14:textId="77777777">
        <w:tc>
          <w:tcPr>
            <w:tcW w:w="2040" w:type="dxa"/>
          </w:tcPr>
          <w:p w14:paraId="7F5CCA36" w14:textId="77777777" w:rsidR="00A54866" w:rsidRDefault="00000000">
            <w:r>
              <w:rPr>
                <w:sz w:val="22"/>
              </w:rPr>
              <w:t>advancing</w:t>
            </w:r>
          </w:p>
        </w:tc>
        <w:tc>
          <w:tcPr>
            <w:tcW w:w="2040" w:type="dxa"/>
          </w:tcPr>
          <w:p w14:paraId="25C67FAA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B1C74F3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1DBF601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1D68668" w14:textId="77777777" w:rsidR="00A54866" w:rsidRDefault="00000000">
            <w:r>
              <w:rPr>
                <w:sz w:val="22"/>
              </w:rPr>
              <w:t>0.88</w:t>
            </w:r>
          </w:p>
        </w:tc>
        <w:tc>
          <w:tcPr>
            <w:tcW w:w="2040" w:type="dxa"/>
          </w:tcPr>
          <w:p w14:paraId="2DEF3021" w14:textId="77777777" w:rsidR="00A54866" w:rsidRDefault="00000000">
            <w:r>
              <w:rPr>
                <w:sz w:val="22"/>
              </w:rPr>
              <w:t>0.93</w:t>
            </w:r>
          </w:p>
        </w:tc>
      </w:tr>
      <w:tr w:rsidR="00A54866" w14:paraId="2153457C" w14:textId="77777777">
        <w:tc>
          <w:tcPr>
            <w:tcW w:w="2040" w:type="dxa"/>
          </w:tcPr>
          <w:p w14:paraId="0A025CB6" w14:textId="77777777" w:rsidR="00A54866" w:rsidRDefault="00000000">
            <w:r>
              <w:rPr>
                <w:sz w:val="22"/>
              </w:rPr>
              <w:t>agentic</w:t>
            </w:r>
          </w:p>
        </w:tc>
        <w:tc>
          <w:tcPr>
            <w:tcW w:w="2040" w:type="dxa"/>
          </w:tcPr>
          <w:p w14:paraId="17AB69C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60642A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937B31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8DE82EC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B518475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8A46EEE" w14:textId="77777777">
        <w:tc>
          <w:tcPr>
            <w:tcW w:w="2040" w:type="dxa"/>
          </w:tcPr>
          <w:p w14:paraId="129D7CBE" w14:textId="77777777" w:rsidR="00A54866" w:rsidRDefault="00000000">
            <w:r>
              <w:rPr>
                <w:sz w:val="22"/>
              </w:rPr>
              <w:lastRenderedPageBreak/>
              <w:t>ameliorate</w:t>
            </w:r>
          </w:p>
        </w:tc>
        <w:tc>
          <w:tcPr>
            <w:tcW w:w="2040" w:type="dxa"/>
          </w:tcPr>
          <w:p w14:paraId="3EC73E9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CB82DB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0BDEA8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0DAB686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1991415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2209603" w14:textId="77777777">
        <w:tc>
          <w:tcPr>
            <w:tcW w:w="2040" w:type="dxa"/>
          </w:tcPr>
          <w:p w14:paraId="77405954" w14:textId="77777777" w:rsidR="00A54866" w:rsidRDefault="00000000">
            <w:r>
              <w:rPr>
                <w:sz w:val="22"/>
              </w:rPr>
              <w:t>ameliorated</w:t>
            </w:r>
          </w:p>
        </w:tc>
        <w:tc>
          <w:tcPr>
            <w:tcW w:w="2040" w:type="dxa"/>
          </w:tcPr>
          <w:p w14:paraId="7AAFE68B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92C6C7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848EDF6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30DDD813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49B72559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5A3A5479" w14:textId="77777777">
        <w:tc>
          <w:tcPr>
            <w:tcW w:w="2040" w:type="dxa"/>
          </w:tcPr>
          <w:p w14:paraId="072799EE" w14:textId="77777777" w:rsidR="00A54866" w:rsidRDefault="00000000">
            <w:r>
              <w:rPr>
                <w:sz w:val="22"/>
              </w:rPr>
              <w:t>ameliorates</w:t>
            </w:r>
          </w:p>
        </w:tc>
        <w:tc>
          <w:tcPr>
            <w:tcW w:w="2040" w:type="dxa"/>
          </w:tcPr>
          <w:p w14:paraId="1548F2B7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2A94134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DB33DA5" w14:textId="77777777" w:rsidR="00A54866" w:rsidRDefault="00000000">
            <w:r>
              <w:rPr>
                <w:sz w:val="22"/>
              </w:rPr>
              <w:t>-0.02</w:t>
            </w:r>
          </w:p>
        </w:tc>
        <w:tc>
          <w:tcPr>
            <w:tcW w:w="2040" w:type="dxa"/>
          </w:tcPr>
          <w:p w14:paraId="305089AE" w14:textId="77777777" w:rsidR="00A54866" w:rsidRDefault="00000000">
            <w:r>
              <w:rPr>
                <w:sz w:val="22"/>
              </w:rPr>
              <w:t>0.19</w:t>
            </w:r>
          </w:p>
        </w:tc>
        <w:tc>
          <w:tcPr>
            <w:tcW w:w="2040" w:type="dxa"/>
          </w:tcPr>
          <w:p w14:paraId="1CBEAE88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68AA861A" w14:textId="77777777">
        <w:tc>
          <w:tcPr>
            <w:tcW w:w="2040" w:type="dxa"/>
          </w:tcPr>
          <w:p w14:paraId="0AC78139" w14:textId="77777777" w:rsidR="00A54866" w:rsidRDefault="00000000">
            <w:r>
              <w:rPr>
                <w:sz w:val="22"/>
              </w:rPr>
              <w:t>amelioration</w:t>
            </w:r>
          </w:p>
        </w:tc>
        <w:tc>
          <w:tcPr>
            <w:tcW w:w="2040" w:type="dxa"/>
          </w:tcPr>
          <w:p w14:paraId="22B52453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A3F5BF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BB80E71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2F0EB442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62260C16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4F475FC6" w14:textId="77777777">
        <w:tc>
          <w:tcPr>
            <w:tcW w:w="2040" w:type="dxa"/>
          </w:tcPr>
          <w:p w14:paraId="70E772AD" w14:textId="77777777" w:rsidR="00A54866" w:rsidRDefault="00000000">
            <w:r>
              <w:rPr>
                <w:sz w:val="22"/>
              </w:rPr>
              <w:t>as evidenced by</w:t>
            </w:r>
          </w:p>
        </w:tc>
        <w:tc>
          <w:tcPr>
            <w:tcW w:w="2040" w:type="dxa"/>
          </w:tcPr>
          <w:p w14:paraId="7A2751E0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517D0851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4B4F4B3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6D1C58BB" w14:textId="77777777" w:rsidR="00A54866" w:rsidRDefault="00000000">
            <w:r>
              <w:rPr>
                <w:sz w:val="22"/>
              </w:rPr>
              <w:t>0.78</w:t>
            </w:r>
          </w:p>
        </w:tc>
        <w:tc>
          <w:tcPr>
            <w:tcW w:w="2040" w:type="dxa"/>
          </w:tcPr>
          <w:p w14:paraId="7384F8BD" w14:textId="77777777" w:rsidR="00A54866" w:rsidRDefault="00000000">
            <w:r>
              <w:rPr>
                <w:sz w:val="22"/>
              </w:rPr>
              <w:t>0.91</w:t>
            </w:r>
          </w:p>
        </w:tc>
      </w:tr>
      <w:tr w:rsidR="00A54866" w14:paraId="4245996C" w14:textId="77777777">
        <w:tc>
          <w:tcPr>
            <w:tcW w:w="2040" w:type="dxa"/>
          </w:tcPr>
          <w:p w14:paraId="0032052D" w14:textId="77777777" w:rsidR="00A54866" w:rsidRDefault="00000000">
            <w:r>
              <w:rPr>
                <w:sz w:val="22"/>
              </w:rPr>
              <w:t>as such</w:t>
            </w:r>
          </w:p>
        </w:tc>
        <w:tc>
          <w:tcPr>
            <w:tcW w:w="2040" w:type="dxa"/>
          </w:tcPr>
          <w:p w14:paraId="19FD4573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245E05CD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46115415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21D3880A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4B16BC60" w14:textId="77777777" w:rsidR="00A54866" w:rsidRDefault="00000000">
            <w:r>
              <w:rPr>
                <w:sz w:val="22"/>
              </w:rPr>
              <w:t>0.50</w:t>
            </w:r>
          </w:p>
        </w:tc>
      </w:tr>
      <w:tr w:rsidR="00A54866" w14:paraId="4080AD85" w14:textId="77777777">
        <w:tc>
          <w:tcPr>
            <w:tcW w:w="2040" w:type="dxa"/>
          </w:tcPr>
          <w:p w14:paraId="031BA951" w14:textId="77777777" w:rsidR="00A54866" w:rsidRDefault="00000000">
            <w:r>
              <w:rPr>
                <w:sz w:val="22"/>
              </w:rPr>
              <w:t>baseline</w:t>
            </w:r>
          </w:p>
        </w:tc>
        <w:tc>
          <w:tcPr>
            <w:tcW w:w="2040" w:type="dxa"/>
          </w:tcPr>
          <w:p w14:paraId="573B3D2D" w14:textId="77777777" w:rsidR="00A54866" w:rsidRDefault="00000000">
            <w:r>
              <w:rPr>
                <w:sz w:val="22"/>
              </w:rPr>
              <w:t>0.5</w:t>
            </w:r>
          </w:p>
        </w:tc>
        <w:tc>
          <w:tcPr>
            <w:tcW w:w="2040" w:type="dxa"/>
          </w:tcPr>
          <w:p w14:paraId="16A6BC65" w14:textId="77777777" w:rsidR="00A54866" w:rsidRDefault="00000000">
            <w:r>
              <w:rPr>
                <w:sz w:val="22"/>
              </w:rPr>
              <w:t>0.58</w:t>
            </w:r>
          </w:p>
        </w:tc>
        <w:tc>
          <w:tcPr>
            <w:tcW w:w="2040" w:type="dxa"/>
          </w:tcPr>
          <w:p w14:paraId="15963F64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400AAADB" w14:textId="77777777" w:rsidR="00A54866" w:rsidRDefault="00000000">
            <w:r>
              <w:rPr>
                <w:sz w:val="22"/>
              </w:rPr>
              <w:t>0.25</w:t>
            </w:r>
          </w:p>
        </w:tc>
        <w:tc>
          <w:tcPr>
            <w:tcW w:w="2040" w:type="dxa"/>
          </w:tcPr>
          <w:p w14:paraId="744970FE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7867B7DE" w14:textId="77777777">
        <w:tc>
          <w:tcPr>
            <w:tcW w:w="2040" w:type="dxa"/>
          </w:tcPr>
          <w:p w14:paraId="238D9AB7" w14:textId="77777777" w:rsidR="00A54866" w:rsidRDefault="00000000">
            <w:r>
              <w:rPr>
                <w:sz w:val="22"/>
              </w:rPr>
              <w:t>benchmark</w:t>
            </w:r>
          </w:p>
        </w:tc>
        <w:tc>
          <w:tcPr>
            <w:tcW w:w="2040" w:type="dxa"/>
          </w:tcPr>
          <w:p w14:paraId="0A75185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9330AAF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62DAFF2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61C39E9E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28A90D15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57E1EFDD" w14:textId="77777777">
        <w:tc>
          <w:tcPr>
            <w:tcW w:w="2040" w:type="dxa"/>
          </w:tcPr>
          <w:p w14:paraId="3E05A64D" w14:textId="77777777" w:rsidR="00A54866" w:rsidRDefault="00000000">
            <w:r>
              <w:rPr>
                <w:sz w:val="22"/>
              </w:rPr>
              <w:t>benchmarking</w:t>
            </w:r>
          </w:p>
        </w:tc>
        <w:tc>
          <w:tcPr>
            <w:tcW w:w="2040" w:type="dxa"/>
          </w:tcPr>
          <w:p w14:paraId="79C9ABF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8D7145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E3375B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737C4DA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1878ABA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6B04C3A" w14:textId="77777777">
        <w:tc>
          <w:tcPr>
            <w:tcW w:w="2040" w:type="dxa"/>
          </w:tcPr>
          <w:p w14:paraId="11BBD983" w14:textId="77777777" w:rsidR="00A54866" w:rsidRDefault="00000000">
            <w:r>
              <w:rPr>
                <w:sz w:val="22"/>
              </w:rPr>
              <w:t>body of literature</w:t>
            </w:r>
          </w:p>
        </w:tc>
        <w:tc>
          <w:tcPr>
            <w:tcW w:w="2040" w:type="dxa"/>
          </w:tcPr>
          <w:p w14:paraId="6E944377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8ED140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A255A3B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16036A8B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1C1B198F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5581D7F8" w14:textId="77777777">
        <w:tc>
          <w:tcPr>
            <w:tcW w:w="2040" w:type="dxa"/>
          </w:tcPr>
          <w:p w14:paraId="44693FA3" w14:textId="77777777" w:rsidR="00A54866" w:rsidRDefault="00000000">
            <w:r>
              <w:rPr>
                <w:sz w:val="22"/>
              </w:rPr>
              <w:t>catalyze</w:t>
            </w:r>
          </w:p>
        </w:tc>
        <w:tc>
          <w:tcPr>
            <w:tcW w:w="2040" w:type="dxa"/>
          </w:tcPr>
          <w:p w14:paraId="14BB1FA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9B99EB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10B691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DCA71B0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A7855D6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B2A542E" w14:textId="77777777">
        <w:tc>
          <w:tcPr>
            <w:tcW w:w="2040" w:type="dxa"/>
          </w:tcPr>
          <w:p w14:paraId="71472E24" w14:textId="77777777" w:rsidR="00A54866" w:rsidRDefault="00000000">
            <w:r>
              <w:rPr>
                <w:sz w:val="22"/>
              </w:rPr>
              <w:t>catalyzed</w:t>
            </w:r>
          </w:p>
        </w:tc>
        <w:tc>
          <w:tcPr>
            <w:tcW w:w="2040" w:type="dxa"/>
          </w:tcPr>
          <w:p w14:paraId="52C20E3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9A9416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D3F074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607EA9E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8C07A8E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501B26A" w14:textId="77777777">
        <w:tc>
          <w:tcPr>
            <w:tcW w:w="2040" w:type="dxa"/>
          </w:tcPr>
          <w:p w14:paraId="11EC4434" w14:textId="77777777" w:rsidR="00A54866" w:rsidRDefault="00000000">
            <w:r>
              <w:rPr>
                <w:sz w:val="22"/>
              </w:rPr>
              <w:t>catalyzes</w:t>
            </w:r>
          </w:p>
        </w:tc>
        <w:tc>
          <w:tcPr>
            <w:tcW w:w="2040" w:type="dxa"/>
          </w:tcPr>
          <w:p w14:paraId="30012A0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7B7002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28E94D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2EFE0EE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794DD7C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FDB00A5" w14:textId="77777777">
        <w:tc>
          <w:tcPr>
            <w:tcW w:w="2040" w:type="dxa"/>
          </w:tcPr>
          <w:p w14:paraId="0D267A95" w14:textId="77777777" w:rsidR="00A54866" w:rsidRDefault="00000000">
            <w:r>
              <w:rPr>
                <w:sz w:val="22"/>
              </w:rPr>
              <w:t>catalyzing</w:t>
            </w:r>
          </w:p>
        </w:tc>
        <w:tc>
          <w:tcPr>
            <w:tcW w:w="2040" w:type="dxa"/>
          </w:tcPr>
          <w:p w14:paraId="1839531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A354C3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9BA5A1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D1ED1FD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26AA223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C42E2AC" w14:textId="77777777">
        <w:tc>
          <w:tcPr>
            <w:tcW w:w="2040" w:type="dxa"/>
          </w:tcPr>
          <w:p w14:paraId="5FB46AF1" w14:textId="77777777" w:rsidR="00A54866" w:rsidRDefault="00000000">
            <w:r>
              <w:rPr>
                <w:sz w:val="22"/>
              </w:rPr>
              <w:t>chain of thought</w:t>
            </w:r>
          </w:p>
        </w:tc>
        <w:tc>
          <w:tcPr>
            <w:tcW w:w="2040" w:type="dxa"/>
          </w:tcPr>
          <w:p w14:paraId="277797D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207CE7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0899FF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ACBECE0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C4B3527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C127968" w14:textId="77777777">
        <w:tc>
          <w:tcPr>
            <w:tcW w:w="2040" w:type="dxa"/>
          </w:tcPr>
          <w:p w14:paraId="0CFEC198" w14:textId="77777777" w:rsidR="00A54866" w:rsidRDefault="00000000">
            <w:r>
              <w:rPr>
                <w:sz w:val="22"/>
              </w:rPr>
              <w:t>clinical implications</w:t>
            </w:r>
          </w:p>
        </w:tc>
        <w:tc>
          <w:tcPr>
            <w:tcW w:w="2040" w:type="dxa"/>
          </w:tcPr>
          <w:p w14:paraId="2455A748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04FF3E71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4F0B1AE4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78136C40" w14:textId="77777777" w:rsidR="00A54866" w:rsidRDefault="00000000">
            <w:r>
              <w:rPr>
                <w:sz w:val="22"/>
              </w:rPr>
              <w:t>0.57</w:t>
            </w:r>
          </w:p>
        </w:tc>
        <w:tc>
          <w:tcPr>
            <w:tcW w:w="2040" w:type="dxa"/>
          </w:tcPr>
          <w:p w14:paraId="1C2CC1C6" w14:textId="77777777" w:rsidR="00A54866" w:rsidRDefault="00000000">
            <w:r>
              <w:rPr>
                <w:sz w:val="22"/>
              </w:rPr>
              <w:t>0.76</w:t>
            </w:r>
          </w:p>
        </w:tc>
      </w:tr>
      <w:tr w:rsidR="00A54866" w14:paraId="64064C61" w14:textId="77777777">
        <w:tc>
          <w:tcPr>
            <w:tcW w:w="2040" w:type="dxa"/>
          </w:tcPr>
          <w:p w14:paraId="6BC878A0" w14:textId="77777777" w:rsidR="00A54866" w:rsidRDefault="00000000">
            <w:r>
              <w:rPr>
                <w:sz w:val="22"/>
              </w:rPr>
              <w:t>clinically meaningful</w:t>
            </w:r>
          </w:p>
        </w:tc>
        <w:tc>
          <w:tcPr>
            <w:tcW w:w="2040" w:type="dxa"/>
          </w:tcPr>
          <w:p w14:paraId="04C876E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9866199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535AF0B7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62D176EB" w14:textId="77777777" w:rsidR="00A54866" w:rsidRDefault="00000000">
            <w:r>
              <w:rPr>
                <w:sz w:val="22"/>
              </w:rPr>
              <w:t>0.24</w:t>
            </w:r>
          </w:p>
        </w:tc>
        <w:tc>
          <w:tcPr>
            <w:tcW w:w="2040" w:type="dxa"/>
          </w:tcPr>
          <w:p w14:paraId="18CBF86E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008A2E86" w14:textId="77777777">
        <w:tc>
          <w:tcPr>
            <w:tcW w:w="2040" w:type="dxa"/>
          </w:tcPr>
          <w:p w14:paraId="60AD1CD2" w14:textId="77777777" w:rsidR="00A54866" w:rsidRDefault="00000000">
            <w:r>
              <w:rPr>
                <w:sz w:val="22"/>
              </w:rPr>
              <w:t>compelling</w:t>
            </w:r>
          </w:p>
        </w:tc>
        <w:tc>
          <w:tcPr>
            <w:tcW w:w="2040" w:type="dxa"/>
          </w:tcPr>
          <w:p w14:paraId="6C37A09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D18CE2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BAA377E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3C1F9785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23048C61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649D5F63" w14:textId="77777777">
        <w:tc>
          <w:tcPr>
            <w:tcW w:w="2040" w:type="dxa"/>
          </w:tcPr>
          <w:p w14:paraId="50277085" w14:textId="77777777" w:rsidR="00A54866" w:rsidRDefault="00000000">
            <w:r>
              <w:rPr>
                <w:sz w:val="22"/>
              </w:rPr>
              <w:lastRenderedPageBreak/>
              <w:t>compelling evidence</w:t>
            </w:r>
          </w:p>
        </w:tc>
        <w:tc>
          <w:tcPr>
            <w:tcW w:w="2040" w:type="dxa"/>
          </w:tcPr>
          <w:p w14:paraId="14146DB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EC2E5A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5F0B9B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F10918B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9AC5DF4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B2EF096" w14:textId="77777777">
        <w:tc>
          <w:tcPr>
            <w:tcW w:w="2040" w:type="dxa"/>
          </w:tcPr>
          <w:p w14:paraId="04613BA6" w14:textId="77777777" w:rsidR="00A54866" w:rsidRDefault="00000000">
            <w:r>
              <w:rPr>
                <w:sz w:val="22"/>
              </w:rPr>
              <w:t>crucially</w:t>
            </w:r>
          </w:p>
        </w:tc>
        <w:tc>
          <w:tcPr>
            <w:tcW w:w="2040" w:type="dxa"/>
          </w:tcPr>
          <w:p w14:paraId="213A0B4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ACE55B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8BB218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E02F06B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1CE1CAE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699B845" w14:textId="77777777">
        <w:tc>
          <w:tcPr>
            <w:tcW w:w="2040" w:type="dxa"/>
          </w:tcPr>
          <w:p w14:paraId="32D09F3C" w14:textId="77777777" w:rsidR="00A54866" w:rsidRDefault="00000000">
            <w:r>
              <w:rPr>
                <w:sz w:val="22"/>
              </w:rPr>
              <w:t>cumulatively</w:t>
            </w:r>
          </w:p>
        </w:tc>
        <w:tc>
          <w:tcPr>
            <w:tcW w:w="2040" w:type="dxa"/>
          </w:tcPr>
          <w:p w14:paraId="08798B21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9DB2BA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826AE7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F00BECF" w14:textId="77777777" w:rsidR="00A54866" w:rsidRDefault="00000000">
            <w:r>
              <w:rPr>
                <w:sz w:val="22"/>
              </w:rPr>
              <w:t>0.92</w:t>
            </w:r>
          </w:p>
        </w:tc>
        <w:tc>
          <w:tcPr>
            <w:tcW w:w="2040" w:type="dxa"/>
          </w:tcPr>
          <w:p w14:paraId="0AA4FD65" w14:textId="77777777" w:rsidR="00A54866" w:rsidRDefault="00000000">
            <w:r>
              <w:rPr>
                <w:sz w:val="22"/>
              </w:rPr>
              <w:t>0.93</w:t>
            </w:r>
          </w:p>
        </w:tc>
      </w:tr>
      <w:tr w:rsidR="00A54866" w14:paraId="79F00A33" w14:textId="77777777">
        <w:tc>
          <w:tcPr>
            <w:tcW w:w="2040" w:type="dxa"/>
          </w:tcPr>
          <w:p w14:paraId="023F3232" w14:textId="77777777" w:rsidR="00A54866" w:rsidRDefault="00000000">
            <w:r>
              <w:rPr>
                <w:sz w:val="22"/>
              </w:rPr>
              <w:t>cutting edge</w:t>
            </w:r>
          </w:p>
        </w:tc>
        <w:tc>
          <w:tcPr>
            <w:tcW w:w="2040" w:type="dxa"/>
          </w:tcPr>
          <w:p w14:paraId="4D7556B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98BBCC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0D65ED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B01F0B7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47C91BE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48894ED" w14:textId="77777777">
        <w:tc>
          <w:tcPr>
            <w:tcW w:w="2040" w:type="dxa"/>
          </w:tcPr>
          <w:p w14:paraId="08C4411D" w14:textId="77777777" w:rsidR="00A54866" w:rsidRDefault="00000000">
            <w:r>
              <w:rPr>
                <w:sz w:val="22"/>
              </w:rPr>
              <w:t>data drift</w:t>
            </w:r>
          </w:p>
        </w:tc>
        <w:tc>
          <w:tcPr>
            <w:tcW w:w="2040" w:type="dxa"/>
          </w:tcPr>
          <w:p w14:paraId="6C02AF4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E0C1EE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20A360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CC831B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7272A24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AC78006" w14:textId="77777777">
        <w:tc>
          <w:tcPr>
            <w:tcW w:w="2040" w:type="dxa"/>
          </w:tcPr>
          <w:p w14:paraId="76C60683" w14:textId="77777777" w:rsidR="00A54866" w:rsidRDefault="00000000">
            <w:r>
              <w:rPr>
                <w:sz w:val="22"/>
              </w:rPr>
              <w:t>data driven</w:t>
            </w:r>
          </w:p>
        </w:tc>
        <w:tc>
          <w:tcPr>
            <w:tcW w:w="2040" w:type="dxa"/>
          </w:tcPr>
          <w:p w14:paraId="25F4B53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7D7FE5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444BB1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BC9AA96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2A1F88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6F24458" w14:textId="77777777">
        <w:tc>
          <w:tcPr>
            <w:tcW w:w="2040" w:type="dxa"/>
          </w:tcPr>
          <w:p w14:paraId="42873621" w14:textId="77777777" w:rsidR="00A54866" w:rsidRDefault="00000000">
            <w:r>
              <w:rPr>
                <w:sz w:val="22"/>
              </w:rPr>
              <w:t>domain agnostic</w:t>
            </w:r>
          </w:p>
        </w:tc>
        <w:tc>
          <w:tcPr>
            <w:tcW w:w="2040" w:type="dxa"/>
          </w:tcPr>
          <w:p w14:paraId="5834628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CB5E83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99B08E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BB2891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B4165FC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44CA4D6" w14:textId="77777777">
        <w:tc>
          <w:tcPr>
            <w:tcW w:w="2040" w:type="dxa"/>
          </w:tcPr>
          <w:p w14:paraId="2734CEF8" w14:textId="77777777" w:rsidR="00A54866" w:rsidRDefault="00000000">
            <w:r>
              <w:rPr>
                <w:sz w:val="22"/>
              </w:rPr>
              <w:t>domain shift</w:t>
            </w:r>
          </w:p>
        </w:tc>
        <w:tc>
          <w:tcPr>
            <w:tcW w:w="2040" w:type="dxa"/>
          </w:tcPr>
          <w:p w14:paraId="2FF4C24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BCD205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75F671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2023531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9BF8B38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982FB75" w14:textId="77777777">
        <w:tc>
          <w:tcPr>
            <w:tcW w:w="2040" w:type="dxa"/>
          </w:tcPr>
          <w:p w14:paraId="0B5C4FC8" w14:textId="77777777" w:rsidR="00A54866" w:rsidRDefault="00000000">
            <w:r>
              <w:rPr>
                <w:sz w:val="22"/>
              </w:rPr>
              <w:t>downstream</w:t>
            </w:r>
          </w:p>
        </w:tc>
        <w:tc>
          <w:tcPr>
            <w:tcW w:w="2040" w:type="dxa"/>
          </w:tcPr>
          <w:p w14:paraId="6F6D5B4F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5154D39E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3E474038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4E778CCB" w14:textId="77777777" w:rsidR="00A54866" w:rsidRDefault="00000000">
            <w:r>
              <w:rPr>
                <w:sz w:val="22"/>
              </w:rPr>
              <w:t>0.78</w:t>
            </w:r>
          </w:p>
        </w:tc>
        <w:tc>
          <w:tcPr>
            <w:tcW w:w="2040" w:type="dxa"/>
          </w:tcPr>
          <w:p w14:paraId="5B612987" w14:textId="77777777" w:rsidR="00A54866" w:rsidRDefault="00000000">
            <w:r>
              <w:rPr>
                <w:sz w:val="22"/>
              </w:rPr>
              <w:t>0.91</w:t>
            </w:r>
          </w:p>
        </w:tc>
      </w:tr>
      <w:tr w:rsidR="00A54866" w14:paraId="48149A54" w14:textId="77777777">
        <w:tc>
          <w:tcPr>
            <w:tcW w:w="2040" w:type="dxa"/>
          </w:tcPr>
          <w:p w14:paraId="70F5820E" w14:textId="77777777" w:rsidR="00A54866" w:rsidRDefault="00000000">
            <w:r>
              <w:rPr>
                <w:sz w:val="22"/>
              </w:rPr>
              <w:t>effectiveness</w:t>
            </w:r>
          </w:p>
        </w:tc>
        <w:tc>
          <w:tcPr>
            <w:tcW w:w="2040" w:type="dxa"/>
          </w:tcPr>
          <w:p w14:paraId="158B4907" w14:textId="77777777" w:rsidR="00A54866" w:rsidRDefault="00000000">
            <w:r>
              <w:rPr>
                <w:sz w:val="22"/>
              </w:rPr>
              <w:t>0.18</w:t>
            </w:r>
          </w:p>
        </w:tc>
        <w:tc>
          <w:tcPr>
            <w:tcW w:w="2040" w:type="dxa"/>
          </w:tcPr>
          <w:p w14:paraId="1B7D4146" w14:textId="77777777" w:rsidR="00A54866" w:rsidRDefault="00000000">
            <w:r>
              <w:rPr>
                <w:sz w:val="22"/>
              </w:rPr>
              <w:t>0.29</w:t>
            </w:r>
          </w:p>
        </w:tc>
        <w:tc>
          <w:tcPr>
            <w:tcW w:w="2040" w:type="dxa"/>
          </w:tcPr>
          <w:p w14:paraId="2F3DE8F5" w14:textId="77777777" w:rsidR="00A54866" w:rsidRDefault="00000000">
            <w:r>
              <w:rPr>
                <w:sz w:val="22"/>
              </w:rPr>
              <w:t>0.11</w:t>
            </w:r>
          </w:p>
        </w:tc>
        <w:tc>
          <w:tcPr>
            <w:tcW w:w="2040" w:type="dxa"/>
          </w:tcPr>
          <w:p w14:paraId="751EC043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37C2D28F" w14:textId="77777777" w:rsidR="00A54866" w:rsidRDefault="00000000">
            <w:r>
              <w:rPr>
                <w:sz w:val="22"/>
              </w:rPr>
              <w:t>0.50</w:t>
            </w:r>
          </w:p>
        </w:tc>
      </w:tr>
      <w:tr w:rsidR="00A54866" w14:paraId="48987A36" w14:textId="77777777">
        <w:tc>
          <w:tcPr>
            <w:tcW w:w="2040" w:type="dxa"/>
          </w:tcPr>
          <w:p w14:paraId="5971754F" w14:textId="77777777" w:rsidR="00A54866" w:rsidRDefault="00000000">
            <w:r>
              <w:rPr>
                <w:sz w:val="22"/>
              </w:rPr>
              <w:t>efficacy</w:t>
            </w:r>
          </w:p>
        </w:tc>
        <w:tc>
          <w:tcPr>
            <w:tcW w:w="2040" w:type="dxa"/>
          </w:tcPr>
          <w:p w14:paraId="70AE4E02" w14:textId="77777777" w:rsidR="00A54866" w:rsidRDefault="00000000">
            <w:r>
              <w:rPr>
                <w:sz w:val="22"/>
              </w:rPr>
              <w:t>0.44</w:t>
            </w:r>
          </w:p>
        </w:tc>
        <w:tc>
          <w:tcPr>
            <w:tcW w:w="2040" w:type="dxa"/>
          </w:tcPr>
          <w:p w14:paraId="69F39BA9" w14:textId="77777777" w:rsidR="00A54866" w:rsidRDefault="00000000">
            <w:r>
              <w:rPr>
                <w:sz w:val="22"/>
              </w:rPr>
              <w:t>0.37</w:t>
            </w:r>
          </w:p>
        </w:tc>
        <w:tc>
          <w:tcPr>
            <w:tcW w:w="2040" w:type="dxa"/>
          </w:tcPr>
          <w:p w14:paraId="41A782AD" w14:textId="77777777" w:rsidR="00A54866" w:rsidRDefault="00000000">
            <w:r>
              <w:rPr>
                <w:sz w:val="22"/>
              </w:rPr>
              <w:t>-0.08</w:t>
            </w:r>
          </w:p>
        </w:tc>
        <w:tc>
          <w:tcPr>
            <w:tcW w:w="2040" w:type="dxa"/>
          </w:tcPr>
          <w:p w14:paraId="524D1059" w14:textId="77777777" w:rsidR="00A54866" w:rsidRDefault="00000000">
            <w:r>
              <w:rPr>
                <w:sz w:val="22"/>
              </w:rPr>
              <w:t>0.26</w:t>
            </w:r>
          </w:p>
        </w:tc>
        <w:tc>
          <w:tcPr>
            <w:tcW w:w="2040" w:type="dxa"/>
          </w:tcPr>
          <w:p w14:paraId="7178F694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182219FA" w14:textId="77777777">
        <w:tc>
          <w:tcPr>
            <w:tcW w:w="2040" w:type="dxa"/>
          </w:tcPr>
          <w:p w14:paraId="1C95396B" w14:textId="77777777" w:rsidR="00A54866" w:rsidRDefault="00000000">
            <w:r>
              <w:rPr>
                <w:sz w:val="22"/>
              </w:rPr>
              <w:t>elucidate</w:t>
            </w:r>
          </w:p>
        </w:tc>
        <w:tc>
          <w:tcPr>
            <w:tcW w:w="2040" w:type="dxa"/>
          </w:tcPr>
          <w:p w14:paraId="23C88282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5E437763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5D47F9B7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2D43B8C6" w14:textId="77777777" w:rsidR="00A54866" w:rsidRDefault="00000000">
            <w:r>
              <w:rPr>
                <w:sz w:val="22"/>
              </w:rPr>
              <w:t>0.79</w:t>
            </w:r>
          </w:p>
        </w:tc>
        <w:tc>
          <w:tcPr>
            <w:tcW w:w="2040" w:type="dxa"/>
          </w:tcPr>
          <w:p w14:paraId="1A144EDC" w14:textId="77777777" w:rsidR="00A54866" w:rsidRDefault="00000000">
            <w:r>
              <w:rPr>
                <w:sz w:val="22"/>
              </w:rPr>
              <w:t>0.92</w:t>
            </w:r>
          </w:p>
        </w:tc>
      </w:tr>
      <w:tr w:rsidR="00A54866" w14:paraId="0EE20ACB" w14:textId="77777777">
        <w:tc>
          <w:tcPr>
            <w:tcW w:w="2040" w:type="dxa"/>
          </w:tcPr>
          <w:p w14:paraId="6F4B4D4E" w14:textId="77777777" w:rsidR="00A54866" w:rsidRDefault="00000000">
            <w:r>
              <w:rPr>
                <w:sz w:val="22"/>
              </w:rPr>
              <w:t>elucidated</w:t>
            </w:r>
          </w:p>
        </w:tc>
        <w:tc>
          <w:tcPr>
            <w:tcW w:w="2040" w:type="dxa"/>
          </w:tcPr>
          <w:p w14:paraId="36E1A019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08C7B52E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707E4DDF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387E4BA3" w14:textId="77777777" w:rsidR="00A54866" w:rsidRDefault="00000000">
            <w:r>
              <w:rPr>
                <w:sz w:val="22"/>
              </w:rPr>
              <w:t>0.57</w:t>
            </w:r>
          </w:p>
        </w:tc>
        <w:tc>
          <w:tcPr>
            <w:tcW w:w="2040" w:type="dxa"/>
          </w:tcPr>
          <w:p w14:paraId="60288E25" w14:textId="77777777" w:rsidR="00A54866" w:rsidRDefault="00000000">
            <w:r>
              <w:rPr>
                <w:sz w:val="22"/>
              </w:rPr>
              <w:t>0.76</w:t>
            </w:r>
          </w:p>
        </w:tc>
      </w:tr>
      <w:tr w:rsidR="00A54866" w14:paraId="2CB1D565" w14:textId="77777777">
        <w:tc>
          <w:tcPr>
            <w:tcW w:w="2040" w:type="dxa"/>
          </w:tcPr>
          <w:p w14:paraId="10C4D010" w14:textId="77777777" w:rsidR="00A54866" w:rsidRDefault="00000000">
            <w:r>
              <w:rPr>
                <w:sz w:val="22"/>
              </w:rPr>
              <w:t>elucidates</w:t>
            </w:r>
          </w:p>
        </w:tc>
        <w:tc>
          <w:tcPr>
            <w:tcW w:w="2040" w:type="dxa"/>
          </w:tcPr>
          <w:p w14:paraId="696E9FC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3F43DF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BFA91D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6BA904C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E3E7240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8FBE923" w14:textId="77777777">
        <w:tc>
          <w:tcPr>
            <w:tcW w:w="2040" w:type="dxa"/>
          </w:tcPr>
          <w:p w14:paraId="3D545CDB" w14:textId="77777777" w:rsidR="00A54866" w:rsidRDefault="00000000">
            <w:r>
              <w:rPr>
                <w:sz w:val="22"/>
              </w:rPr>
              <w:t>elucidation</w:t>
            </w:r>
          </w:p>
        </w:tc>
        <w:tc>
          <w:tcPr>
            <w:tcW w:w="2040" w:type="dxa"/>
          </w:tcPr>
          <w:p w14:paraId="687B1D3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61DABA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B4E7D6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D2ED069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7FE11C1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B91CA5E" w14:textId="77777777">
        <w:tc>
          <w:tcPr>
            <w:tcW w:w="2040" w:type="dxa"/>
          </w:tcPr>
          <w:p w14:paraId="532BBD41" w14:textId="77777777" w:rsidR="00A54866" w:rsidRDefault="00000000">
            <w:r>
              <w:rPr>
                <w:sz w:val="22"/>
              </w:rPr>
              <w:t>end to end</w:t>
            </w:r>
          </w:p>
        </w:tc>
        <w:tc>
          <w:tcPr>
            <w:tcW w:w="2040" w:type="dxa"/>
          </w:tcPr>
          <w:p w14:paraId="500842C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7F68FC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8F79E8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E8AD427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EF9ADEA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828F983" w14:textId="77777777">
        <w:tc>
          <w:tcPr>
            <w:tcW w:w="2040" w:type="dxa"/>
          </w:tcPr>
          <w:p w14:paraId="730D4240" w14:textId="77777777" w:rsidR="00A54866" w:rsidRDefault="00000000">
            <w:r>
              <w:rPr>
                <w:sz w:val="22"/>
              </w:rPr>
              <w:t>error bars</w:t>
            </w:r>
          </w:p>
        </w:tc>
        <w:tc>
          <w:tcPr>
            <w:tcW w:w="2040" w:type="dxa"/>
          </w:tcPr>
          <w:p w14:paraId="5EB383BD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27D1D87B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386AB2F6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70605DC2" w14:textId="77777777" w:rsidR="00A54866" w:rsidRDefault="00000000">
            <w:r>
              <w:rPr>
                <w:sz w:val="22"/>
              </w:rPr>
              <w:t>0.61</w:t>
            </w:r>
          </w:p>
        </w:tc>
        <w:tc>
          <w:tcPr>
            <w:tcW w:w="2040" w:type="dxa"/>
          </w:tcPr>
          <w:p w14:paraId="3BF9C5E0" w14:textId="77777777" w:rsidR="00A54866" w:rsidRDefault="00000000">
            <w:r>
              <w:rPr>
                <w:sz w:val="22"/>
              </w:rPr>
              <w:t>0.79</w:t>
            </w:r>
          </w:p>
        </w:tc>
      </w:tr>
      <w:tr w:rsidR="00A54866" w14:paraId="376D85B0" w14:textId="77777777">
        <w:tc>
          <w:tcPr>
            <w:tcW w:w="2040" w:type="dxa"/>
          </w:tcPr>
          <w:p w14:paraId="56F9204F" w14:textId="77777777" w:rsidR="00A54866" w:rsidRDefault="00000000">
            <w:r>
              <w:rPr>
                <w:sz w:val="22"/>
              </w:rPr>
              <w:t>evidence based</w:t>
            </w:r>
          </w:p>
        </w:tc>
        <w:tc>
          <w:tcPr>
            <w:tcW w:w="2040" w:type="dxa"/>
          </w:tcPr>
          <w:p w14:paraId="2E594AFF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329ED960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13060F52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6A866F4A" w14:textId="77777777" w:rsidR="00A54866" w:rsidRDefault="00000000">
            <w:r>
              <w:rPr>
                <w:sz w:val="22"/>
              </w:rPr>
              <w:t>0.29</w:t>
            </w:r>
          </w:p>
        </w:tc>
        <w:tc>
          <w:tcPr>
            <w:tcW w:w="2040" w:type="dxa"/>
          </w:tcPr>
          <w:p w14:paraId="4268540E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5C2E23B2" w14:textId="77777777">
        <w:tc>
          <w:tcPr>
            <w:tcW w:w="2040" w:type="dxa"/>
          </w:tcPr>
          <w:p w14:paraId="7FAE7A4A" w14:textId="77777777" w:rsidR="00A54866" w:rsidRDefault="00000000">
            <w:r>
              <w:rPr>
                <w:sz w:val="22"/>
              </w:rPr>
              <w:lastRenderedPageBreak/>
              <w:t>facilitate</w:t>
            </w:r>
          </w:p>
        </w:tc>
        <w:tc>
          <w:tcPr>
            <w:tcW w:w="2040" w:type="dxa"/>
          </w:tcPr>
          <w:p w14:paraId="6396626A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1B4A6E2D" w14:textId="77777777" w:rsidR="00A54866" w:rsidRDefault="00000000">
            <w:r>
              <w:rPr>
                <w:sz w:val="22"/>
              </w:rPr>
              <w:t>0.11</w:t>
            </w:r>
          </w:p>
        </w:tc>
        <w:tc>
          <w:tcPr>
            <w:tcW w:w="2040" w:type="dxa"/>
          </w:tcPr>
          <w:p w14:paraId="11717CE2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49D096FC" w14:textId="77777777" w:rsidR="00A54866" w:rsidRDefault="00000000">
            <w:r>
              <w:rPr>
                <w:sz w:val="22"/>
              </w:rPr>
              <w:t>0.10</w:t>
            </w:r>
          </w:p>
        </w:tc>
        <w:tc>
          <w:tcPr>
            <w:tcW w:w="2040" w:type="dxa"/>
          </w:tcPr>
          <w:p w14:paraId="623D13D1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31F9B37A" w14:textId="77777777">
        <w:tc>
          <w:tcPr>
            <w:tcW w:w="2040" w:type="dxa"/>
          </w:tcPr>
          <w:p w14:paraId="711C5DA5" w14:textId="77777777" w:rsidR="00A54866" w:rsidRDefault="00000000">
            <w:r>
              <w:rPr>
                <w:sz w:val="22"/>
              </w:rPr>
              <w:t>facilitated</w:t>
            </w:r>
          </w:p>
        </w:tc>
        <w:tc>
          <w:tcPr>
            <w:tcW w:w="2040" w:type="dxa"/>
          </w:tcPr>
          <w:p w14:paraId="6841780D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2A78754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5FFF7DFA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790BF34" w14:textId="77777777" w:rsidR="00A54866" w:rsidRDefault="00000000">
            <w:r>
              <w:rPr>
                <w:sz w:val="22"/>
              </w:rPr>
              <w:t>0.48</w:t>
            </w:r>
          </w:p>
        </w:tc>
        <w:tc>
          <w:tcPr>
            <w:tcW w:w="2040" w:type="dxa"/>
          </w:tcPr>
          <w:p w14:paraId="3704107F" w14:textId="77777777" w:rsidR="00A54866" w:rsidRDefault="00000000">
            <w:r>
              <w:rPr>
                <w:sz w:val="22"/>
              </w:rPr>
              <w:t>0.71</w:t>
            </w:r>
          </w:p>
        </w:tc>
      </w:tr>
      <w:tr w:rsidR="00A54866" w14:paraId="65916F60" w14:textId="77777777">
        <w:tc>
          <w:tcPr>
            <w:tcW w:w="2040" w:type="dxa"/>
          </w:tcPr>
          <w:p w14:paraId="536712E8" w14:textId="77777777" w:rsidR="00A54866" w:rsidRDefault="00000000">
            <w:r>
              <w:rPr>
                <w:sz w:val="22"/>
              </w:rPr>
              <w:t>facilitates</w:t>
            </w:r>
          </w:p>
        </w:tc>
        <w:tc>
          <w:tcPr>
            <w:tcW w:w="2040" w:type="dxa"/>
          </w:tcPr>
          <w:p w14:paraId="344D21FA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0E1D498B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149B052F" w14:textId="77777777" w:rsidR="00A54866" w:rsidRDefault="00000000">
            <w:r>
              <w:rPr>
                <w:sz w:val="22"/>
              </w:rPr>
              <w:t>-0.0</w:t>
            </w:r>
          </w:p>
        </w:tc>
        <w:tc>
          <w:tcPr>
            <w:tcW w:w="2040" w:type="dxa"/>
          </w:tcPr>
          <w:p w14:paraId="1A228B95" w14:textId="77777777" w:rsidR="00A54866" w:rsidRDefault="00000000">
            <w:r>
              <w:rPr>
                <w:sz w:val="22"/>
              </w:rPr>
              <w:t>0.85</w:t>
            </w:r>
          </w:p>
        </w:tc>
        <w:tc>
          <w:tcPr>
            <w:tcW w:w="2040" w:type="dxa"/>
          </w:tcPr>
          <w:p w14:paraId="3A518CC0" w14:textId="77777777" w:rsidR="00A54866" w:rsidRDefault="00000000">
            <w:r>
              <w:rPr>
                <w:sz w:val="22"/>
              </w:rPr>
              <w:t>0.93</w:t>
            </w:r>
          </w:p>
        </w:tc>
      </w:tr>
      <w:tr w:rsidR="00A54866" w14:paraId="46D41F9B" w14:textId="77777777">
        <w:tc>
          <w:tcPr>
            <w:tcW w:w="2040" w:type="dxa"/>
          </w:tcPr>
          <w:p w14:paraId="176A969C" w14:textId="77777777" w:rsidR="00A54866" w:rsidRDefault="00000000">
            <w:r>
              <w:rPr>
                <w:sz w:val="22"/>
              </w:rPr>
              <w:t>facilitating</w:t>
            </w:r>
          </w:p>
        </w:tc>
        <w:tc>
          <w:tcPr>
            <w:tcW w:w="2040" w:type="dxa"/>
          </w:tcPr>
          <w:p w14:paraId="6F20A540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2708C7F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42CAD4E7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7A5689EA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64F5DAB4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4B45FF11" w14:textId="77777777">
        <w:tc>
          <w:tcPr>
            <w:tcW w:w="2040" w:type="dxa"/>
          </w:tcPr>
          <w:p w14:paraId="52CD4C95" w14:textId="77777777" w:rsidR="00A54866" w:rsidRDefault="00000000">
            <w:r>
              <w:rPr>
                <w:sz w:val="22"/>
              </w:rPr>
              <w:t>few shot</w:t>
            </w:r>
          </w:p>
        </w:tc>
        <w:tc>
          <w:tcPr>
            <w:tcW w:w="2040" w:type="dxa"/>
          </w:tcPr>
          <w:p w14:paraId="28FFD0B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8F6B52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B8F72C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9321FC5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2F9913F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1201822" w14:textId="77777777">
        <w:tc>
          <w:tcPr>
            <w:tcW w:w="2040" w:type="dxa"/>
          </w:tcPr>
          <w:p w14:paraId="57571F91" w14:textId="77777777" w:rsidR="00A54866" w:rsidRDefault="00000000">
            <w:r>
              <w:rPr>
                <w:sz w:val="22"/>
              </w:rPr>
              <w:t>fine tune</w:t>
            </w:r>
          </w:p>
        </w:tc>
        <w:tc>
          <w:tcPr>
            <w:tcW w:w="2040" w:type="dxa"/>
          </w:tcPr>
          <w:p w14:paraId="4462E933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199161B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8F1D5B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0A08108" w14:textId="77777777" w:rsidR="00A54866" w:rsidRDefault="00000000">
            <w:r>
              <w:rPr>
                <w:sz w:val="22"/>
              </w:rPr>
              <w:t>0.92</w:t>
            </w:r>
          </w:p>
        </w:tc>
        <w:tc>
          <w:tcPr>
            <w:tcW w:w="2040" w:type="dxa"/>
          </w:tcPr>
          <w:p w14:paraId="6882E88B" w14:textId="77777777" w:rsidR="00A54866" w:rsidRDefault="00000000">
            <w:r>
              <w:rPr>
                <w:sz w:val="22"/>
              </w:rPr>
              <w:t>0.93</w:t>
            </w:r>
          </w:p>
        </w:tc>
      </w:tr>
      <w:tr w:rsidR="00A54866" w14:paraId="7252483C" w14:textId="77777777">
        <w:tc>
          <w:tcPr>
            <w:tcW w:w="2040" w:type="dxa"/>
          </w:tcPr>
          <w:p w14:paraId="474A7897" w14:textId="77777777" w:rsidR="00A54866" w:rsidRDefault="00000000">
            <w:r>
              <w:rPr>
                <w:sz w:val="22"/>
              </w:rPr>
              <w:t>fine tuned</w:t>
            </w:r>
          </w:p>
        </w:tc>
        <w:tc>
          <w:tcPr>
            <w:tcW w:w="2040" w:type="dxa"/>
          </w:tcPr>
          <w:p w14:paraId="0F01011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493923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C5C3C8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98B52B3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0F06B55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F42DC15" w14:textId="77777777">
        <w:tc>
          <w:tcPr>
            <w:tcW w:w="2040" w:type="dxa"/>
          </w:tcPr>
          <w:p w14:paraId="59AA1404" w14:textId="77777777" w:rsidR="00A54866" w:rsidRDefault="00000000">
            <w:r>
              <w:rPr>
                <w:sz w:val="22"/>
              </w:rPr>
              <w:t>foundation model</w:t>
            </w:r>
          </w:p>
        </w:tc>
        <w:tc>
          <w:tcPr>
            <w:tcW w:w="2040" w:type="dxa"/>
          </w:tcPr>
          <w:p w14:paraId="6CCEBEC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279FCF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CEB32D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609BC57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E8B40D4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46E0C38" w14:textId="77777777">
        <w:tc>
          <w:tcPr>
            <w:tcW w:w="2040" w:type="dxa"/>
          </w:tcPr>
          <w:p w14:paraId="5301EE04" w14:textId="77777777" w:rsidR="00A54866" w:rsidRDefault="00000000">
            <w:r>
              <w:rPr>
                <w:sz w:val="22"/>
              </w:rPr>
              <w:t>framework</w:t>
            </w:r>
          </w:p>
        </w:tc>
        <w:tc>
          <w:tcPr>
            <w:tcW w:w="2040" w:type="dxa"/>
          </w:tcPr>
          <w:p w14:paraId="0C14E7DF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19101661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19373BD7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76FF6E36" w14:textId="77777777" w:rsidR="00A54866" w:rsidRDefault="00000000">
            <w:r>
              <w:rPr>
                <w:sz w:val="22"/>
              </w:rPr>
              <w:t>0.17</w:t>
            </w:r>
          </w:p>
        </w:tc>
        <w:tc>
          <w:tcPr>
            <w:tcW w:w="2040" w:type="dxa"/>
          </w:tcPr>
          <w:p w14:paraId="4033F5EB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1AB04BFD" w14:textId="77777777">
        <w:tc>
          <w:tcPr>
            <w:tcW w:w="2040" w:type="dxa"/>
          </w:tcPr>
          <w:p w14:paraId="2CD77DA3" w14:textId="77777777" w:rsidR="00A54866" w:rsidRDefault="00000000">
            <w:r>
              <w:rPr>
                <w:sz w:val="22"/>
              </w:rPr>
              <w:t>future work should</w:t>
            </w:r>
          </w:p>
        </w:tc>
        <w:tc>
          <w:tcPr>
            <w:tcW w:w="2040" w:type="dxa"/>
          </w:tcPr>
          <w:p w14:paraId="61FBA00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D36B67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701994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361907B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0F0A32A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A2937FC" w14:textId="77777777">
        <w:tc>
          <w:tcPr>
            <w:tcW w:w="2040" w:type="dxa"/>
          </w:tcPr>
          <w:p w14:paraId="785FF88E" w14:textId="77777777" w:rsidR="00A54866" w:rsidRDefault="00000000">
            <w:r>
              <w:rPr>
                <w:sz w:val="22"/>
              </w:rPr>
              <w:t>generalizability</w:t>
            </w:r>
          </w:p>
        </w:tc>
        <w:tc>
          <w:tcPr>
            <w:tcW w:w="2040" w:type="dxa"/>
          </w:tcPr>
          <w:p w14:paraId="14CF630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316347E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35E8ADC6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3A5F6344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786FF57A" w14:textId="77777777" w:rsidR="00A54866" w:rsidRDefault="00000000">
            <w:r>
              <w:rPr>
                <w:sz w:val="22"/>
              </w:rPr>
              <w:t>0.50</w:t>
            </w:r>
          </w:p>
        </w:tc>
      </w:tr>
      <w:tr w:rsidR="00A54866" w14:paraId="7D2A8273" w14:textId="77777777">
        <w:tc>
          <w:tcPr>
            <w:tcW w:w="2040" w:type="dxa"/>
          </w:tcPr>
          <w:p w14:paraId="1A55C9B1" w14:textId="77777777" w:rsidR="00A54866" w:rsidRDefault="00000000">
            <w:r>
              <w:rPr>
                <w:sz w:val="22"/>
              </w:rPr>
              <w:t>generalizable</w:t>
            </w:r>
          </w:p>
        </w:tc>
        <w:tc>
          <w:tcPr>
            <w:tcW w:w="2040" w:type="dxa"/>
          </w:tcPr>
          <w:p w14:paraId="68274A9D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6665588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5EEC1CD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31B6D87" w14:textId="77777777" w:rsidR="00A54866" w:rsidRDefault="00000000">
            <w:r>
              <w:rPr>
                <w:sz w:val="22"/>
              </w:rPr>
              <w:t>0.53</w:t>
            </w:r>
          </w:p>
        </w:tc>
        <w:tc>
          <w:tcPr>
            <w:tcW w:w="2040" w:type="dxa"/>
          </w:tcPr>
          <w:p w14:paraId="6E458C76" w14:textId="77777777" w:rsidR="00A54866" w:rsidRDefault="00000000">
            <w:r>
              <w:rPr>
                <w:sz w:val="22"/>
              </w:rPr>
              <w:t>0.75</w:t>
            </w:r>
          </w:p>
        </w:tc>
      </w:tr>
      <w:tr w:rsidR="00A54866" w14:paraId="3C6E64B7" w14:textId="77777777">
        <w:tc>
          <w:tcPr>
            <w:tcW w:w="2040" w:type="dxa"/>
          </w:tcPr>
          <w:p w14:paraId="62DB7215" w14:textId="77777777" w:rsidR="00A54866" w:rsidRDefault="00000000">
            <w:r>
              <w:rPr>
                <w:sz w:val="22"/>
              </w:rPr>
              <w:t>ground truth</w:t>
            </w:r>
          </w:p>
        </w:tc>
        <w:tc>
          <w:tcPr>
            <w:tcW w:w="2040" w:type="dxa"/>
          </w:tcPr>
          <w:p w14:paraId="17B476A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138DB82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7D49C0D9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11782EA3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4AA1CE26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74503F33" w14:textId="77777777">
        <w:tc>
          <w:tcPr>
            <w:tcW w:w="2040" w:type="dxa"/>
          </w:tcPr>
          <w:p w14:paraId="721AA34F" w14:textId="77777777" w:rsidR="00A54866" w:rsidRDefault="00000000">
            <w:r>
              <w:rPr>
                <w:sz w:val="22"/>
              </w:rPr>
              <w:t>groundbreaking</w:t>
            </w:r>
          </w:p>
        </w:tc>
        <w:tc>
          <w:tcPr>
            <w:tcW w:w="2040" w:type="dxa"/>
          </w:tcPr>
          <w:p w14:paraId="02F7FDF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ED5E42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E9DE78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AC854DA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26C003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45161DA" w14:textId="77777777">
        <w:tc>
          <w:tcPr>
            <w:tcW w:w="2040" w:type="dxa"/>
          </w:tcPr>
          <w:p w14:paraId="45957AD8" w14:textId="77777777" w:rsidR="00A54866" w:rsidRDefault="00000000">
            <w:r>
              <w:rPr>
                <w:sz w:val="22"/>
              </w:rPr>
              <w:t>growing body of evidence</w:t>
            </w:r>
          </w:p>
        </w:tc>
        <w:tc>
          <w:tcPr>
            <w:tcW w:w="2040" w:type="dxa"/>
          </w:tcPr>
          <w:p w14:paraId="129678ED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1A9E860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E44814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51FF81B" w14:textId="77777777" w:rsidR="00A54866" w:rsidRDefault="00000000">
            <w:r>
              <w:rPr>
                <w:sz w:val="22"/>
              </w:rPr>
              <w:t>0.92</w:t>
            </w:r>
          </w:p>
        </w:tc>
        <w:tc>
          <w:tcPr>
            <w:tcW w:w="2040" w:type="dxa"/>
          </w:tcPr>
          <w:p w14:paraId="367DD496" w14:textId="77777777" w:rsidR="00A54866" w:rsidRDefault="00000000">
            <w:r>
              <w:rPr>
                <w:sz w:val="22"/>
              </w:rPr>
              <w:t>0.93</w:t>
            </w:r>
          </w:p>
        </w:tc>
      </w:tr>
      <w:tr w:rsidR="00A54866" w14:paraId="2325709D" w14:textId="77777777">
        <w:tc>
          <w:tcPr>
            <w:tcW w:w="2040" w:type="dxa"/>
          </w:tcPr>
          <w:p w14:paraId="11239621" w14:textId="77777777" w:rsidR="00A54866" w:rsidRDefault="00000000">
            <w:r>
              <w:rPr>
                <w:sz w:val="22"/>
              </w:rPr>
              <w:t>guardrail</w:t>
            </w:r>
          </w:p>
        </w:tc>
        <w:tc>
          <w:tcPr>
            <w:tcW w:w="2040" w:type="dxa"/>
          </w:tcPr>
          <w:p w14:paraId="1D4330B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5B1270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83276F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30A58D0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EFE0C29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5F6A087" w14:textId="77777777">
        <w:tc>
          <w:tcPr>
            <w:tcW w:w="2040" w:type="dxa"/>
          </w:tcPr>
          <w:p w14:paraId="6E5E0A47" w14:textId="77777777" w:rsidR="00A54866" w:rsidRDefault="00000000">
            <w:r>
              <w:rPr>
                <w:sz w:val="22"/>
              </w:rPr>
              <w:t>guardrails</w:t>
            </w:r>
          </w:p>
        </w:tc>
        <w:tc>
          <w:tcPr>
            <w:tcW w:w="2040" w:type="dxa"/>
          </w:tcPr>
          <w:p w14:paraId="28BD3E6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F10C65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196FE2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8A02D1A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3EF149E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9207D9C" w14:textId="77777777">
        <w:tc>
          <w:tcPr>
            <w:tcW w:w="2040" w:type="dxa"/>
          </w:tcPr>
          <w:p w14:paraId="71793E8C" w14:textId="77777777" w:rsidR="00A54866" w:rsidRDefault="00000000">
            <w:r>
              <w:rPr>
                <w:sz w:val="22"/>
              </w:rPr>
              <w:t>hallucination</w:t>
            </w:r>
          </w:p>
        </w:tc>
        <w:tc>
          <w:tcPr>
            <w:tcW w:w="2040" w:type="dxa"/>
          </w:tcPr>
          <w:p w14:paraId="5361631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A23484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6991E0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B2259B3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FD7E95D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FFBB927" w14:textId="77777777">
        <w:tc>
          <w:tcPr>
            <w:tcW w:w="2040" w:type="dxa"/>
          </w:tcPr>
          <w:p w14:paraId="4E7FA7EE" w14:textId="77777777" w:rsidR="00A54866" w:rsidRDefault="00000000">
            <w:r>
              <w:rPr>
                <w:sz w:val="22"/>
              </w:rPr>
              <w:lastRenderedPageBreak/>
              <w:t>hallucinations</w:t>
            </w:r>
          </w:p>
        </w:tc>
        <w:tc>
          <w:tcPr>
            <w:tcW w:w="2040" w:type="dxa"/>
          </w:tcPr>
          <w:p w14:paraId="125A42A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BBB0D4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1F9411F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244246C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5B35F4C3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28FE0604" w14:textId="77777777">
        <w:tc>
          <w:tcPr>
            <w:tcW w:w="2040" w:type="dxa"/>
          </w:tcPr>
          <w:p w14:paraId="36FADE9E" w14:textId="77777777" w:rsidR="00A54866" w:rsidRDefault="00000000">
            <w:r>
              <w:rPr>
                <w:sz w:val="22"/>
              </w:rPr>
              <w:t>harness</w:t>
            </w:r>
          </w:p>
        </w:tc>
        <w:tc>
          <w:tcPr>
            <w:tcW w:w="2040" w:type="dxa"/>
          </w:tcPr>
          <w:p w14:paraId="513B17E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31013B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AD037E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0FE7C01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DE80469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B9CF627" w14:textId="77777777">
        <w:tc>
          <w:tcPr>
            <w:tcW w:w="2040" w:type="dxa"/>
          </w:tcPr>
          <w:p w14:paraId="34398113" w14:textId="77777777" w:rsidR="00A54866" w:rsidRDefault="00000000">
            <w:r>
              <w:rPr>
                <w:sz w:val="22"/>
              </w:rPr>
              <w:t>harnessing</w:t>
            </w:r>
          </w:p>
        </w:tc>
        <w:tc>
          <w:tcPr>
            <w:tcW w:w="2040" w:type="dxa"/>
          </w:tcPr>
          <w:p w14:paraId="1D19838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6D7B2C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BF242E0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27FC6943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195EF9AC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290F6193" w14:textId="77777777">
        <w:tc>
          <w:tcPr>
            <w:tcW w:w="2040" w:type="dxa"/>
          </w:tcPr>
          <w:p w14:paraId="7F9C189F" w14:textId="77777777" w:rsidR="00A54866" w:rsidRDefault="00000000">
            <w:r>
              <w:rPr>
                <w:sz w:val="22"/>
              </w:rPr>
              <w:t>highly significant</w:t>
            </w:r>
          </w:p>
        </w:tc>
        <w:tc>
          <w:tcPr>
            <w:tcW w:w="2040" w:type="dxa"/>
          </w:tcPr>
          <w:p w14:paraId="22697F87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444E29F2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05AC02D5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32F557A8" w14:textId="77777777" w:rsidR="00A54866" w:rsidRDefault="00000000">
            <w:r>
              <w:rPr>
                <w:sz w:val="22"/>
              </w:rPr>
              <w:t>0.61</w:t>
            </w:r>
          </w:p>
        </w:tc>
        <w:tc>
          <w:tcPr>
            <w:tcW w:w="2040" w:type="dxa"/>
          </w:tcPr>
          <w:p w14:paraId="09309D4E" w14:textId="77777777" w:rsidR="00A54866" w:rsidRDefault="00000000">
            <w:r>
              <w:rPr>
                <w:sz w:val="22"/>
              </w:rPr>
              <w:t>0.79</w:t>
            </w:r>
          </w:p>
        </w:tc>
      </w:tr>
      <w:tr w:rsidR="00A54866" w14:paraId="3798F801" w14:textId="77777777">
        <w:tc>
          <w:tcPr>
            <w:tcW w:w="2040" w:type="dxa"/>
          </w:tcPr>
          <w:p w14:paraId="4E1F0CA2" w14:textId="77777777" w:rsidR="00A54866" w:rsidRDefault="00000000">
            <w:r>
              <w:rPr>
                <w:sz w:val="22"/>
              </w:rPr>
              <w:t>holistic</w:t>
            </w:r>
          </w:p>
        </w:tc>
        <w:tc>
          <w:tcPr>
            <w:tcW w:w="2040" w:type="dxa"/>
          </w:tcPr>
          <w:p w14:paraId="1834809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135DD40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A75A32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E013D9B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60A51163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5E5C3DA3" w14:textId="77777777">
        <w:tc>
          <w:tcPr>
            <w:tcW w:w="2040" w:type="dxa"/>
          </w:tcPr>
          <w:p w14:paraId="026F0D91" w14:textId="77777777" w:rsidR="00A54866" w:rsidRDefault="00000000">
            <w:r>
              <w:rPr>
                <w:sz w:val="22"/>
              </w:rPr>
              <w:t>holistically</w:t>
            </w:r>
          </w:p>
        </w:tc>
        <w:tc>
          <w:tcPr>
            <w:tcW w:w="2040" w:type="dxa"/>
          </w:tcPr>
          <w:p w14:paraId="796826E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BAA353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BC8EED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67EFF0D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10B6CDD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85D1D43" w14:textId="77777777">
        <w:tc>
          <w:tcPr>
            <w:tcW w:w="2040" w:type="dxa"/>
          </w:tcPr>
          <w:p w14:paraId="13B590E0" w14:textId="77777777" w:rsidR="00A54866" w:rsidRDefault="00000000">
            <w:r>
              <w:rPr>
                <w:sz w:val="22"/>
              </w:rPr>
              <w:t>illuminate</w:t>
            </w:r>
          </w:p>
        </w:tc>
        <w:tc>
          <w:tcPr>
            <w:tcW w:w="2040" w:type="dxa"/>
          </w:tcPr>
          <w:p w14:paraId="3783A21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FEF09F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05E94B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77AE7BF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11972FC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CB59622" w14:textId="77777777">
        <w:tc>
          <w:tcPr>
            <w:tcW w:w="2040" w:type="dxa"/>
          </w:tcPr>
          <w:p w14:paraId="27388CF3" w14:textId="77777777" w:rsidR="00A54866" w:rsidRDefault="00000000">
            <w:r>
              <w:rPr>
                <w:sz w:val="22"/>
              </w:rPr>
              <w:t>illuminated</w:t>
            </w:r>
          </w:p>
        </w:tc>
        <w:tc>
          <w:tcPr>
            <w:tcW w:w="2040" w:type="dxa"/>
          </w:tcPr>
          <w:p w14:paraId="3F8418A0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9B17D81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39288D5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3C3F7E8" w14:textId="77777777" w:rsidR="00A54866" w:rsidRDefault="00000000">
            <w:r>
              <w:rPr>
                <w:sz w:val="22"/>
              </w:rPr>
              <w:t>0.88</w:t>
            </w:r>
          </w:p>
        </w:tc>
        <w:tc>
          <w:tcPr>
            <w:tcW w:w="2040" w:type="dxa"/>
          </w:tcPr>
          <w:p w14:paraId="700A784A" w14:textId="77777777" w:rsidR="00A54866" w:rsidRDefault="00000000">
            <w:r>
              <w:rPr>
                <w:sz w:val="22"/>
              </w:rPr>
              <w:t>0.93</w:t>
            </w:r>
          </w:p>
        </w:tc>
      </w:tr>
      <w:tr w:rsidR="00A54866" w14:paraId="737B64D0" w14:textId="77777777">
        <w:tc>
          <w:tcPr>
            <w:tcW w:w="2040" w:type="dxa"/>
          </w:tcPr>
          <w:p w14:paraId="3D4D7BBB" w14:textId="77777777" w:rsidR="00A54866" w:rsidRDefault="00000000">
            <w:r>
              <w:rPr>
                <w:sz w:val="22"/>
              </w:rPr>
              <w:t>illuminates</w:t>
            </w:r>
          </w:p>
        </w:tc>
        <w:tc>
          <w:tcPr>
            <w:tcW w:w="2040" w:type="dxa"/>
          </w:tcPr>
          <w:p w14:paraId="6090858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360838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8A1F3C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8122C88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C430DF6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0E21070" w14:textId="77777777">
        <w:tc>
          <w:tcPr>
            <w:tcW w:w="2040" w:type="dxa"/>
          </w:tcPr>
          <w:p w14:paraId="5FD78695" w14:textId="77777777" w:rsidR="00A54866" w:rsidRDefault="00000000">
            <w:r>
              <w:rPr>
                <w:sz w:val="22"/>
              </w:rPr>
              <w:t>illuminating</w:t>
            </w:r>
          </w:p>
        </w:tc>
        <w:tc>
          <w:tcPr>
            <w:tcW w:w="2040" w:type="dxa"/>
          </w:tcPr>
          <w:p w14:paraId="6A52E81B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99F35D2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BE05CE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958084B" w14:textId="77777777" w:rsidR="00A54866" w:rsidRDefault="00000000">
            <w:r>
              <w:rPr>
                <w:sz w:val="22"/>
              </w:rPr>
              <w:t>0.92</w:t>
            </w:r>
          </w:p>
        </w:tc>
        <w:tc>
          <w:tcPr>
            <w:tcW w:w="2040" w:type="dxa"/>
          </w:tcPr>
          <w:p w14:paraId="3142F5F2" w14:textId="77777777" w:rsidR="00A54866" w:rsidRDefault="00000000">
            <w:r>
              <w:rPr>
                <w:sz w:val="22"/>
              </w:rPr>
              <w:t>0.93</w:t>
            </w:r>
          </w:p>
        </w:tc>
      </w:tr>
      <w:tr w:rsidR="00A54866" w14:paraId="752E80D4" w14:textId="77777777">
        <w:tc>
          <w:tcPr>
            <w:tcW w:w="2040" w:type="dxa"/>
          </w:tcPr>
          <w:p w14:paraId="2B9D9C7D" w14:textId="77777777" w:rsidR="00A54866" w:rsidRDefault="00000000">
            <w:r>
              <w:rPr>
                <w:sz w:val="22"/>
              </w:rPr>
              <w:t>implications for practice</w:t>
            </w:r>
          </w:p>
        </w:tc>
        <w:tc>
          <w:tcPr>
            <w:tcW w:w="2040" w:type="dxa"/>
          </w:tcPr>
          <w:p w14:paraId="58892E5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1C4A68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034CBA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4768EC1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34F52F6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938040C" w14:textId="77777777">
        <w:tc>
          <w:tcPr>
            <w:tcW w:w="2040" w:type="dxa"/>
          </w:tcPr>
          <w:p w14:paraId="14114093" w14:textId="77777777" w:rsidR="00A54866" w:rsidRDefault="00000000">
            <w:r>
              <w:rPr>
                <w:sz w:val="22"/>
              </w:rPr>
              <w:t>implications for research</w:t>
            </w:r>
          </w:p>
        </w:tc>
        <w:tc>
          <w:tcPr>
            <w:tcW w:w="2040" w:type="dxa"/>
          </w:tcPr>
          <w:p w14:paraId="74E70F1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F3B787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78A530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09F80BD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21ACD04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A82BC59" w14:textId="77777777">
        <w:tc>
          <w:tcPr>
            <w:tcW w:w="2040" w:type="dxa"/>
          </w:tcPr>
          <w:p w14:paraId="350001EC" w14:textId="77777777" w:rsidR="00A54866" w:rsidRDefault="00000000">
            <w:r>
              <w:rPr>
                <w:sz w:val="22"/>
              </w:rPr>
              <w:t>in brief</w:t>
            </w:r>
          </w:p>
        </w:tc>
        <w:tc>
          <w:tcPr>
            <w:tcW w:w="2040" w:type="dxa"/>
          </w:tcPr>
          <w:p w14:paraId="5C569219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002FC159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431914E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443A3C8" w14:textId="77777777" w:rsidR="00A54866" w:rsidRDefault="00000000">
            <w:r>
              <w:rPr>
                <w:sz w:val="22"/>
              </w:rPr>
              <w:t>0.85</w:t>
            </w:r>
          </w:p>
        </w:tc>
        <w:tc>
          <w:tcPr>
            <w:tcW w:w="2040" w:type="dxa"/>
          </w:tcPr>
          <w:p w14:paraId="21EF0AEC" w14:textId="77777777" w:rsidR="00A54866" w:rsidRDefault="00000000">
            <w:r>
              <w:rPr>
                <w:sz w:val="22"/>
              </w:rPr>
              <w:t>0.93</w:t>
            </w:r>
          </w:p>
        </w:tc>
      </w:tr>
      <w:tr w:rsidR="00A54866" w14:paraId="726EF387" w14:textId="77777777">
        <w:tc>
          <w:tcPr>
            <w:tcW w:w="2040" w:type="dxa"/>
          </w:tcPr>
          <w:p w14:paraId="3480A083" w14:textId="77777777" w:rsidR="00A54866" w:rsidRDefault="00000000">
            <w:r>
              <w:rPr>
                <w:sz w:val="22"/>
              </w:rPr>
              <w:t>in closing</w:t>
            </w:r>
          </w:p>
        </w:tc>
        <w:tc>
          <w:tcPr>
            <w:tcW w:w="2040" w:type="dxa"/>
          </w:tcPr>
          <w:p w14:paraId="459A96E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69D246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589FAC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9676894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F23FB5E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B9A03C2" w14:textId="77777777">
        <w:tc>
          <w:tcPr>
            <w:tcW w:w="2040" w:type="dxa"/>
          </w:tcPr>
          <w:p w14:paraId="25816C98" w14:textId="77777777" w:rsidR="00A54866" w:rsidRDefault="00000000">
            <w:r>
              <w:rPr>
                <w:sz w:val="22"/>
              </w:rPr>
              <w:t>in light of</w:t>
            </w:r>
          </w:p>
        </w:tc>
        <w:tc>
          <w:tcPr>
            <w:tcW w:w="2040" w:type="dxa"/>
          </w:tcPr>
          <w:p w14:paraId="712FC1EE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502FC8F0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543C743B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2E43DB7E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7C48455D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290A9639" w14:textId="77777777">
        <w:tc>
          <w:tcPr>
            <w:tcW w:w="2040" w:type="dxa"/>
          </w:tcPr>
          <w:p w14:paraId="5E8F16CC" w14:textId="77777777" w:rsidR="00A54866" w:rsidRDefault="00000000">
            <w:r>
              <w:rPr>
                <w:sz w:val="22"/>
              </w:rPr>
              <w:t>in short</w:t>
            </w:r>
          </w:p>
        </w:tc>
        <w:tc>
          <w:tcPr>
            <w:tcW w:w="2040" w:type="dxa"/>
          </w:tcPr>
          <w:p w14:paraId="326A6A8D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37865FEA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391A72CB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46B2A6F8" w14:textId="77777777" w:rsidR="00A54866" w:rsidRDefault="00000000">
            <w:r>
              <w:rPr>
                <w:sz w:val="22"/>
              </w:rPr>
              <w:t>0.68</w:t>
            </w:r>
          </w:p>
        </w:tc>
        <w:tc>
          <w:tcPr>
            <w:tcW w:w="2040" w:type="dxa"/>
          </w:tcPr>
          <w:p w14:paraId="4EBC4E09" w14:textId="77777777" w:rsidR="00A54866" w:rsidRDefault="00000000">
            <w:r>
              <w:rPr>
                <w:sz w:val="22"/>
              </w:rPr>
              <w:t>0.84</w:t>
            </w:r>
          </w:p>
        </w:tc>
      </w:tr>
      <w:tr w:rsidR="00A54866" w14:paraId="51D4463F" w14:textId="77777777">
        <w:tc>
          <w:tcPr>
            <w:tcW w:w="2040" w:type="dxa"/>
          </w:tcPr>
          <w:p w14:paraId="1631D237" w14:textId="77777777" w:rsidR="00A54866" w:rsidRDefault="00000000">
            <w:r>
              <w:rPr>
                <w:sz w:val="22"/>
              </w:rPr>
              <w:t>in sum</w:t>
            </w:r>
          </w:p>
        </w:tc>
        <w:tc>
          <w:tcPr>
            <w:tcW w:w="2040" w:type="dxa"/>
          </w:tcPr>
          <w:p w14:paraId="105A42B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1BE9CA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88BBC2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3BD308D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BFC870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86B7C6E" w14:textId="77777777">
        <w:tc>
          <w:tcPr>
            <w:tcW w:w="2040" w:type="dxa"/>
          </w:tcPr>
          <w:p w14:paraId="5797B5BA" w14:textId="77777777" w:rsidR="00A54866" w:rsidRDefault="00000000">
            <w:r>
              <w:rPr>
                <w:sz w:val="22"/>
              </w:rPr>
              <w:lastRenderedPageBreak/>
              <w:t>in this context</w:t>
            </w:r>
          </w:p>
        </w:tc>
        <w:tc>
          <w:tcPr>
            <w:tcW w:w="2040" w:type="dxa"/>
          </w:tcPr>
          <w:p w14:paraId="72238E6A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591B5D49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09D69F33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9A62DAA" w14:textId="77777777" w:rsidR="00A54866" w:rsidRDefault="00000000">
            <w:r>
              <w:rPr>
                <w:sz w:val="22"/>
              </w:rPr>
              <w:t>0.53</w:t>
            </w:r>
          </w:p>
        </w:tc>
        <w:tc>
          <w:tcPr>
            <w:tcW w:w="2040" w:type="dxa"/>
          </w:tcPr>
          <w:p w14:paraId="473286D5" w14:textId="77777777" w:rsidR="00A54866" w:rsidRDefault="00000000">
            <w:r>
              <w:rPr>
                <w:sz w:val="22"/>
              </w:rPr>
              <w:t>0.75</w:t>
            </w:r>
          </w:p>
        </w:tc>
      </w:tr>
      <w:tr w:rsidR="00A54866" w14:paraId="503D4172" w14:textId="77777777">
        <w:tc>
          <w:tcPr>
            <w:tcW w:w="2040" w:type="dxa"/>
          </w:tcPr>
          <w:p w14:paraId="4E918D1C" w14:textId="77777777" w:rsidR="00A54866" w:rsidRDefault="00000000">
            <w:r>
              <w:rPr>
                <w:sz w:val="22"/>
              </w:rPr>
              <w:t>in this paper</w:t>
            </w:r>
          </w:p>
        </w:tc>
        <w:tc>
          <w:tcPr>
            <w:tcW w:w="2040" w:type="dxa"/>
          </w:tcPr>
          <w:p w14:paraId="40DF3C7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F1FA481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0BF6CBB2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15F1358C" w14:textId="77777777" w:rsidR="00A54866" w:rsidRDefault="00000000">
            <w:r>
              <w:rPr>
                <w:sz w:val="22"/>
              </w:rPr>
              <w:t>0.24</w:t>
            </w:r>
          </w:p>
        </w:tc>
        <w:tc>
          <w:tcPr>
            <w:tcW w:w="2040" w:type="dxa"/>
          </w:tcPr>
          <w:p w14:paraId="619FF314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269BBB67" w14:textId="77777777">
        <w:tc>
          <w:tcPr>
            <w:tcW w:w="2040" w:type="dxa"/>
          </w:tcPr>
          <w:p w14:paraId="5904A3EE" w14:textId="77777777" w:rsidR="00A54866" w:rsidRDefault="00000000">
            <w:r>
              <w:rPr>
                <w:sz w:val="22"/>
              </w:rPr>
              <w:t>in this setting</w:t>
            </w:r>
          </w:p>
        </w:tc>
        <w:tc>
          <w:tcPr>
            <w:tcW w:w="2040" w:type="dxa"/>
          </w:tcPr>
          <w:p w14:paraId="2211C26C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E5C5E5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89CC0F1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10A2CF5F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50FA1F9D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6D80D8B5" w14:textId="77777777">
        <w:tc>
          <w:tcPr>
            <w:tcW w:w="2040" w:type="dxa"/>
          </w:tcPr>
          <w:p w14:paraId="3F713170" w14:textId="77777777" w:rsidR="00A54866" w:rsidRDefault="00000000">
            <w:r>
              <w:rPr>
                <w:sz w:val="22"/>
              </w:rPr>
              <w:t>in this study</w:t>
            </w:r>
          </w:p>
        </w:tc>
        <w:tc>
          <w:tcPr>
            <w:tcW w:w="2040" w:type="dxa"/>
          </w:tcPr>
          <w:p w14:paraId="7482796A" w14:textId="77777777" w:rsidR="00A54866" w:rsidRDefault="00000000">
            <w:r>
              <w:rPr>
                <w:sz w:val="22"/>
              </w:rPr>
              <w:t>0.68</w:t>
            </w:r>
          </w:p>
        </w:tc>
        <w:tc>
          <w:tcPr>
            <w:tcW w:w="2040" w:type="dxa"/>
          </w:tcPr>
          <w:p w14:paraId="4C78CEA5" w14:textId="77777777" w:rsidR="00A54866" w:rsidRDefault="00000000">
            <w:r>
              <w:rPr>
                <w:sz w:val="22"/>
              </w:rPr>
              <w:t>0.68</w:t>
            </w:r>
          </w:p>
        </w:tc>
        <w:tc>
          <w:tcPr>
            <w:tcW w:w="2040" w:type="dxa"/>
          </w:tcPr>
          <w:p w14:paraId="519C627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7793C00" w14:textId="77777777" w:rsidR="00A54866" w:rsidRDefault="00000000">
            <w:r>
              <w:rPr>
                <w:sz w:val="22"/>
              </w:rPr>
              <w:t>0.98</w:t>
            </w:r>
          </w:p>
        </w:tc>
        <w:tc>
          <w:tcPr>
            <w:tcW w:w="2040" w:type="dxa"/>
          </w:tcPr>
          <w:p w14:paraId="00FFB9A0" w14:textId="77777777" w:rsidR="00A54866" w:rsidRDefault="00000000">
            <w:r>
              <w:rPr>
                <w:sz w:val="22"/>
              </w:rPr>
              <w:t>0.98</w:t>
            </w:r>
          </w:p>
        </w:tc>
      </w:tr>
      <w:tr w:rsidR="00A54866" w14:paraId="60638E07" w14:textId="77777777">
        <w:tc>
          <w:tcPr>
            <w:tcW w:w="2040" w:type="dxa"/>
          </w:tcPr>
          <w:p w14:paraId="030690B2" w14:textId="77777777" w:rsidR="00A54866" w:rsidRDefault="00000000">
            <w:r>
              <w:rPr>
                <w:sz w:val="22"/>
              </w:rPr>
              <w:t>in this work</w:t>
            </w:r>
          </w:p>
        </w:tc>
        <w:tc>
          <w:tcPr>
            <w:tcW w:w="2040" w:type="dxa"/>
          </w:tcPr>
          <w:p w14:paraId="2DE99BC3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60949ED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5D6601E1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2D630D73" w14:textId="77777777" w:rsidR="00A54866" w:rsidRDefault="00000000">
            <w:r>
              <w:rPr>
                <w:sz w:val="22"/>
              </w:rPr>
              <w:t>0.24</w:t>
            </w:r>
          </w:p>
        </w:tc>
        <w:tc>
          <w:tcPr>
            <w:tcW w:w="2040" w:type="dxa"/>
          </w:tcPr>
          <w:p w14:paraId="4C07C028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6E2DC6CF" w14:textId="77777777">
        <w:tc>
          <w:tcPr>
            <w:tcW w:w="2040" w:type="dxa"/>
          </w:tcPr>
          <w:p w14:paraId="664C9807" w14:textId="77777777" w:rsidR="00A54866" w:rsidRDefault="00000000">
            <w:r>
              <w:rPr>
                <w:sz w:val="22"/>
              </w:rPr>
              <w:t>instruction tuned</w:t>
            </w:r>
          </w:p>
        </w:tc>
        <w:tc>
          <w:tcPr>
            <w:tcW w:w="2040" w:type="dxa"/>
          </w:tcPr>
          <w:p w14:paraId="23713D8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A53317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49DD45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5E7B7DD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5858436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7FEEFBB" w14:textId="77777777">
        <w:tc>
          <w:tcPr>
            <w:tcW w:w="2040" w:type="dxa"/>
          </w:tcPr>
          <w:p w14:paraId="6D30E011" w14:textId="77777777" w:rsidR="00A54866" w:rsidRDefault="00000000">
            <w:r>
              <w:rPr>
                <w:sz w:val="22"/>
              </w:rPr>
              <w:t>interestingly</w:t>
            </w:r>
          </w:p>
        </w:tc>
        <w:tc>
          <w:tcPr>
            <w:tcW w:w="2040" w:type="dxa"/>
          </w:tcPr>
          <w:p w14:paraId="0710E989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2EDBDBE7" w14:textId="77777777" w:rsidR="00A54866" w:rsidRDefault="00000000">
            <w:r>
              <w:rPr>
                <w:sz w:val="22"/>
              </w:rPr>
              <w:t>0.18</w:t>
            </w:r>
          </w:p>
        </w:tc>
        <w:tc>
          <w:tcPr>
            <w:tcW w:w="2040" w:type="dxa"/>
          </w:tcPr>
          <w:p w14:paraId="438FEA0F" w14:textId="77777777" w:rsidR="00A54866" w:rsidRDefault="00000000">
            <w:r>
              <w:rPr>
                <w:sz w:val="22"/>
              </w:rPr>
              <w:t>-0.09</w:t>
            </w:r>
          </w:p>
        </w:tc>
        <w:tc>
          <w:tcPr>
            <w:tcW w:w="2040" w:type="dxa"/>
          </w:tcPr>
          <w:p w14:paraId="031323AF" w14:textId="77777777" w:rsidR="00A54866" w:rsidRDefault="00000000">
            <w:r>
              <w:rPr>
                <w:sz w:val="22"/>
              </w:rPr>
              <w:t>0.15</w:t>
            </w:r>
          </w:p>
        </w:tc>
        <w:tc>
          <w:tcPr>
            <w:tcW w:w="2040" w:type="dxa"/>
          </w:tcPr>
          <w:p w14:paraId="104CA913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6E635C57" w14:textId="77777777">
        <w:tc>
          <w:tcPr>
            <w:tcW w:w="2040" w:type="dxa"/>
          </w:tcPr>
          <w:p w14:paraId="3A3FC1C2" w14:textId="77777777" w:rsidR="00A54866" w:rsidRDefault="00000000">
            <w:r>
              <w:rPr>
                <w:sz w:val="22"/>
              </w:rPr>
              <w:t>key contribution</w:t>
            </w:r>
          </w:p>
        </w:tc>
        <w:tc>
          <w:tcPr>
            <w:tcW w:w="2040" w:type="dxa"/>
          </w:tcPr>
          <w:p w14:paraId="3AF90DB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F90D27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1E7120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8AB2E25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A1623AC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BF6A08A" w14:textId="77777777">
        <w:tc>
          <w:tcPr>
            <w:tcW w:w="2040" w:type="dxa"/>
          </w:tcPr>
          <w:p w14:paraId="74DA7428" w14:textId="77777777" w:rsidR="00A54866" w:rsidRDefault="00000000">
            <w:r>
              <w:rPr>
                <w:sz w:val="22"/>
              </w:rPr>
              <w:t>key takeaway</w:t>
            </w:r>
          </w:p>
        </w:tc>
        <w:tc>
          <w:tcPr>
            <w:tcW w:w="2040" w:type="dxa"/>
          </w:tcPr>
          <w:p w14:paraId="7BA71AC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4BBA5C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DD2A60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537DD8A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B3ADB29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5ABA06E" w14:textId="77777777">
        <w:tc>
          <w:tcPr>
            <w:tcW w:w="2040" w:type="dxa"/>
          </w:tcPr>
          <w:p w14:paraId="3F79B682" w14:textId="77777777" w:rsidR="00A54866" w:rsidRDefault="00000000">
            <w:r>
              <w:rPr>
                <w:sz w:val="22"/>
              </w:rPr>
              <w:t>key takeaways</w:t>
            </w:r>
          </w:p>
        </w:tc>
        <w:tc>
          <w:tcPr>
            <w:tcW w:w="2040" w:type="dxa"/>
          </w:tcPr>
          <w:p w14:paraId="3B5B741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E82630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B1E3CB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20B25C5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0B4DDBE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4BFA0BF" w14:textId="77777777">
        <w:tc>
          <w:tcPr>
            <w:tcW w:w="2040" w:type="dxa"/>
          </w:tcPr>
          <w:p w14:paraId="54369711" w14:textId="77777777" w:rsidR="00A54866" w:rsidRDefault="00000000">
            <w:r>
              <w:rPr>
                <w:sz w:val="22"/>
              </w:rPr>
              <w:t>large language model</w:t>
            </w:r>
          </w:p>
        </w:tc>
        <w:tc>
          <w:tcPr>
            <w:tcW w:w="2040" w:type="dxa"/>
          </w:tcPr>
          <w:p w14:paraId="4D4E51C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0A4EB2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1DE348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491CE1A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89C719F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62711D8" w14:textId="77777777">
        <w:tc>
          <w:tcPr>
            <w:tcW w:w="2040" w:type="dxa"/>
          </w:tcPr>
          <w:p w14:paraId="7686C43B" w14:textId="77777777" w:rsidR="00A54866" w:rsidRDefault="00000000">
            <w:r>
              <w:rPr>
                <w:sz w:val="22"/>
              </w:rPr>
              <w:t>leverage</w:t>
            </w:r>
          </w:p>
        </w:tc>
        <w:tc>
          <w:tcPr>
            <w:tcW w:w="2040" w:type="dxa"/>
          </w:tcPr>
          <w:p w14:paraId="2B230D9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ACCFA99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4B6A7E2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E535CF3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2F219392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18FFD652" w14:textId="77777777">
        <w:tc>
          <w:tcPr>
            <w:tcW w:w="2040" w:type="dxa"/>
          </w:tcPr>
          <w:p w14:paraId="13E46217" w14:textId="77777777" w:rsidR="00A54866" w:rsidRDefault="00000000">
            <w:r>
              <w:rPr>
                <w:sz w:val="22"/>
              </w:rPr>
              <w:t>leveraged</w:t>
            </w:r>
          </w:p>
        </w:tc>
        <w:tc>
          <w:tcPr>
            <w:tcW w:w="2040" w:type="dxa"/>
          </w:tcPr>
          <w:p w14:paraId="3B93BEE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E10A19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F14756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EE9A053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3B8862A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2334127" w14:textId="77777777">
        <w:tc>
          <w:tcPr>
            <w:tcW w:w="2040" w:type="dxa"/>
          </w:tcPr>
          <w:p w14:paraId="29CDD232" w14:textId="77777777" w:rsidR="00A54866" w:rsidRDefault="00000000">
            <w:r>
              <w:rPr>
                <w:sz w:val="22"/>
              </w:rPr>
              <w:t>leverages</w:t>
            </w:r>
          </w:p>
        </w:tc>
        <w:tc>
          <w:tcPr>
            <w:tcW w:w="2040" w:type="dxa"/>
          </w:tcPr>
          <w:p w14:paraId="580589C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7845BC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BC2E1F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E63FC20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CCC3C54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60C3AAD" w14:textId="77777777">
        <w:tc>
          <w:tcPr>
            <w:tcW w:w="2040" w:type="dxa"/>
          </w:tcPr>
          <w:p w14:paraId="03573875" w14:textId="77777777" w:rsidR="00A54866" w:rsidRDefault="00000000">
            <w:r>
              <w:rPr>
                <w:sz w:val="22"/>
              </w:rPr>
              <w:t>leveraging</w:t>
            </w:r>
          </w:p>
        </w:tc>
        <w:tc>
          <w:tcPr>
            <w:tcW w:w="2040" w:type="dxa"/>
          </w:tcPr>
          <w:p w14:paraId="441D985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E69A55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5F953E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9146F19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FF71C7A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5467521" w14:textId="77777777">
        <w:tc>
          <w:tcPr>
            <w:tcW w:w="2040" w:type="dxa"/>
          </w:tcPr>
          <w:p w14:paraId="7E33EE30" w14:textId="77777777" w:rsidR="00A54866" w:rsidRDefault="00000000">
            <w:r>
              <w:rPr>
                <w:sz w:val="22"/>
              </w:rPr>
              <w:t>limitations include</w:t>
            </w:r>
          </w:p>
        </w:tc>
        <w:tc>
          <w:tcPr>
            <w:tcW w:w="2040" w:type="dxa"/>
          </w:tcPr>
          <w:p w14:paraId="2945A47F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6FC455C1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A1AC11A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4F6EE32D" w14:textId="77777777" w:rsidR="00A54866" w:rsidRDefault="00000000">
            <w:r>
              <w:rPr>
                <w:sz w:val="22"/>
              </w:rPr>
              <w:t>0.65</w:t>
            </w:r>
          </w:p>
        </w:tc>
        <w:tc>
          <w:tcPr>
            <w:tcW w:w="2040" w:type="dxa"/>
          </w:tcPr>
          <w:p w14:paraId="6C0E224B" w14:textId="77777777" w:rsidR="00A54866" w:rsidRDefault="00000000">
            <w:r>
              <w:rPr>
                <w:sz w:val="22"/>
              </w:rPr>
              <w:t>0.82</w:t>
            </w:r>
          </w:p>
        </w:tc>
      </w:tr>
      <w:tr w:rsidR="00A54866" w14:paraId="5F66BB31" w14:textId="77777777">
        <w:tc>
          <w:tcPr>
            <w:tcW w:w="2040" w:type="dxa"/>
          </w:tcPr>
          <w:p w14:paraId="2B0863C2" w14:textId="77777777" w:rsidR="00A54866" w:rsidRDefault="00000000">
            <w:r>
              <w:rPr>
                <w:sz w:val="22"/>
              </w:rPr>
              <w:t>major contribution</w:t>
            </w:r>
          </w:p>
        </w:tc>
        <w:tc>
          <w:tcPr>
            <w:tcW w:w="2040" w:type="dxa"/>
          </w:tcPr>
          <w:p w14:paraId="7BE7CB2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66AD5BF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B96A3AD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D1212E4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696B9602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5CA69953" w14:textId="77777777">
        <w:tc>
          <w:tcPr>
            <w:tcW w:w="2040" w:type="dxa"/>
          </w:tcPr>
          <w:p w14:paraId="0328394C" w14:textId="77777777" w:rsidR="00A54866" w:rsidRDefault="00000000">
            <w:r>
              <w:rPr>
                <w:sz w:val="22"/>
              </w:rPr>
              <w:t>markedly</w:t>
            </w:r>
          </w:p>
        </w:tc>
        <w:tc>
          <w:tcPr>
            <w:tcW w:w="2040" w:type="dxa"/>
          </w:tcPr>
          <w:p w14:paraId="392ABAB4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374957AC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13B52885" w14:textId="77777777" w:rsidR="00A54866" w:rsidRDefault="00000000">
            <w:r>
              <w:rPr>
                <w:sz w:val="22"/>
              </w:rPr>
              <w:t>-0.03</w:t>
            </w:r>
          </w:p>
        </w:tc>
        <w:tc>
          <w:tcPr>
            <w:tcW w:w="2040" w:type="dxa"/>
          </w:tcPr>
          <w:p w14:paraId="27E03149" w14:textId="77777777" w:rsidR="00A54866" w:rsidRDefault="00000000">
            <w:r>
              <w:rPr>
                <w:sz w:val="22"/>
              </w:rPr>
              <w:t>0.51</w:t>
            </w:r>
          </w:p>
        </w:tc>
        <w:tc>
          <w:tcPr>
            <w:tcW w:w="2040" w:type="dxa"/>
          </w:tcPr>
          <w:p w14:paraId="5ECF957C" w14:textId="77777777" w:rsidR="00A54866" w:rsidRDefault="00000000">
            <w:r>
              <w:rPr>
                <w:sz w:val="22"/>
              </w:rPr>
              <w:t>0.74</w:t>
            </w:r>
          </w:p>
        </w:tc>
      </w:tr>
      <w:tr w:rsidR="00A54866" w14:paraId="1ED8FBB6" w14:textId="77777777">
        <w:tc>
          <w:tcPr>
            <w:tcW w:w="2040" w:type="dxa"/>
          </w:tcPr>
          <w:p w14:paraId="7E54F8D7" w14:textId="77777777" w:rsidR="00A54866" w:rsidRDefault="00000000">
            <w:r>
              <w:rPr>
                <w:sz w:val="22"/>
              </w:rPr>
              <w:lastRenderedPageBreak/>
              <w:t>meaningful improvement</w:t>
            </w:r>
          </w:p>
        </w:tc>
        <w:tc>
          <w:tcPr>
            <w:tcW w:w="2040" w:type="dxa"/>
          </w:tcPr>
          <w:p w14:paraId="1CDB3B5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17FDCA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140FC6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51F364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9716914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6B1BD15" w14:textId="77777777">
        <w:tc>
          <w:tcPr>
            <w:tcW w:w="2040" w:type="dxa"/>
          </w:tcPr>
          <w:p w14:paraId="053D279F" w14:textId="77777777" w:rsidR="00A54866" w:rsidRDefault="00000000">
            <w:r>
              <w:rPr>
                <w:sz w:val="22"/>
              </w:rPr>
              <w:t>meaningfully better</w:t>
            </w:r>
          </w:p>
        </w:tc>
        <w:tc>
          <w:tcPr>
            <w:tcW w:w="2040" w:type="dxa"/>
          </w:tcPr>
          <w:p w14:paraId="1625C29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1A643A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27DB3E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B6CAAFF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2E8C3F1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011EE5F" w14:textId="77777777">
        <w:tc>
          <w:tcPr>
            <w:tcW w:w="2040" w:type="dxa"/>
          </w:tcPr>
          <w:p w14:paraId="7BAFA1DF" w14:textId="77777777" w:rsidR="00A54866" w:rsidRDefault="00000000">
            <w:r>
              <w:rPr>
                <w:sz w:val="22"/>
              </w:rPr>
              <w:t>methodological</w:t>
            </w:r>
          </w:p>
        </w:tc>
        <w:tc>
          <w:tcPr>
            <w:tcW w:w="2040" w:type="dxa"/>
          </w:tcPr>
          <w:p w14:paraId="1BE1E0A6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37404B7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54E5B419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B3B1833" w14:textId="77777777" w:rsidR="00A54866" w:rsidRDefault="00000000">
            <w:r>
              <w:rPr>
                <w:sz w:val="22"/>
              </w:rPr>
              <w:t>0.48</w:t>
            </w:r>
          </w:p>
        </w:tc>
        <w:tc>
          <w:tcPr>
            <w:tcW w:w="2040" w:type="dxa"/>
          </w:tcPr>
          <w:p w14:paraId="751C0C54" w14:textId="77777777" w:rsidR="00A54866" w:rsidRDefault="00000000">
            <w:r>
              <w:rPr>
                <w:sz w:val="22"/>
              </w:rPr>
              <w:t>0.71</w:t>
            </w:r>
          </w:p>
        </w:tc>
      </w:tr>
      <w:tr w:rsidR="00A54866" w14:paraId="42D7711D" w14:textId="77777777">
        <w:tc>
          <w:tcPr>
            <w:tcW w:w="2040" w:type="dxa"/>
          </w:tcPr>
          <w:p w14:paraId="5AF29617" w14:textId="77777777" w:rsidR="00A54866" w:rsidRDefault="00000000">
            <w:r>
              <w:rPr>
                <w:sz w:val="22"/>
              </w:rPr>
              <w:t>methodology</w:t>
            </w:r>
          </w:p>
        </w:tc>
        <w:tc>
          <w:tcPr>
            <w:tcW w:w="2040" w:type="dxa"/>
          </w:tcPr>
          <w:p w14:paraId="2774D98E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48CAF753" w14:textId="77777777" w:rsidR="00A54866" w:rsidRDefault="00000000">
            <w:r>
              <w:rPr>
                <w:sz w:val="22"/>
              </w:rPr>
              <w:t>0.14</w:t>
            </w:r>
          </w:p>
        </w:tc>
        <w:tc>
          <w:tcPr>
            <w:tcW w:w="2040" w:type="dxa"/>
          </w:tcPr>
          <w:p w14:paraId="2D7F03B8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7CBE7824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3213F62A" w14:textId="77777777" w:rsidR="00A54866" w:rsidRDefault="00000000">
            <w:r>
              <w:rPr>
                <w:sz w:val="22"/>
              </w:rPr>
              <w:t>0.50</w:t>
            </w:r>
          </w:p>
        </w:tc>
      </w:tr>
      <w:tr w:rsidR="00A54866" w14:paraId="05E087EA" w14:textId="77777777">
        <w:tc>
          <w:tcPr>
            <w:tcW w:w="2040" w:type="dxa"/>
          </w:tcPr>
          <w:p w14:paraId="5E1B46CA" w14:textId="77777777" w:rsidR="00A54866" w:rsidRDefault="00000000">
            <w:r>
              <w:rPr>
                <w:sz w:val="22"/>
              </w:rPr>
              <w:t>mitigate</w:t>
            </w:r>
          </w:p>
        </w:tc>
        <w:tc>
          <w:tcPr>
            <w:tcW w:w="2040" w:type="dxa"/>
          </w:tcPr>
          <w:p w14:paraId="5777AABE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4DE226D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78DB7C8C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1745F59B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71EC009D" w14:textId="77777777" w:rsidR="00A54866" w:rsidRDefault="00000000">
            <w:r>
              <w:rPr>
                <w:sz w:val="22"/>
              </w:rPr>
              <w:t>0.50</w:t>
            </w:r>
          </w:p>
        </w:tc>
      </w:tr>
      <w:tr w:rsidR="00A54866" w14:paraId="26242CB8" w14:textId="77777777">
        <w:tc>
          <w:tcPr>
            <w:tcW w:w="2040" w:type="dxa"/>
          </w:tcPr>
          <w:p w14:paraId="11CADFAC" w14:textId="77777777" w:rsidR="00A54866" w:rsidRDefault="00000000">
            <w:r>
              <w:rPr>
                <w:sz w:val="22"/>
              </w:rPr>
              <w:t>mitigated</w:t>
            </w:r>
          </w:p>
        </w:tc>
        <w:tc>
          <w:tcPr>
            <w:tcW w:w="2040" w:type="dxa"/>
          </w:tcPr>
          <w:p w14:paraId="2EF37DC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E2D599E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CD3D4D2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5984EA3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5F0D8E97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1FF31B53" w14:textId="77777777">
        <w:tc>
          <w:tcPr>
            <w:tcW w:w="2040" w:type="dxa"/>
          </w:tcPr>
          <w:p w14:paraId="54D45DF8" w14:textId="77777777" w:rsidR="00A54866" w:rsidRDefault="00000000">
            <w:r>
              <w:rPr>
                <w:sz w:val="22"/>
              </w:rPr>
              <w:t>mitigates</w:t>
            </w:r>
          </w:p>
        </w:tc>
        <w:tc>
          <w:tcPr>
            <w:tcW w:w="2040" w:type="dxa"/>
          </w:tcPr>
          <w:p w14:paraId="7225C5BD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E1FCAE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4B83207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7963E0CD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07B40366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0645FF92" w14:textId="77777777">
        <w:tc>
          <w:tcPr>
            <w:tcW w:w="2040" w:type="dxa"/>
          </w:tcPr>
          <w:p w14:paraId="4C6C0CA1" w14:textId="77777777" w:rsidR="00A54866" w:rsidRDefault="00000000">
            <w:r>
              <w:rPr>
                <w:sz w:val="22"/>
              </w:rPr>
              <w:t>mitigation</w:t>
            </w:r>
          </w:p>
        </w:tc>
        <w:tc>
          <w:tcPr>
            <w:tcW w:w="2040" w:type="dxa"/>
          </w:tcPr>
          <w:p w14:paraId="682D4F4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D47725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8FA771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BB8182F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0848097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19B2DF9" w14:textId="77777777">
        <w:tc>
          <w:tcPr>
            <w:tcW w:w="2040" w:type="dxa"/>
          </w:tcPr>
          <w:p w14:paraId="466A27EE" w14:textId="77777777" w:rsidR="00A54866" w:rsidRDefault="00000000">
            <w:r>
              <w:rPr>
                <w:sz w:val="22"/>
              </w:rPr>
              <w:t>model agnostic</w:t>
            </w:r>
          </w:p>
        </w:tc>
        <w:tc>
          <w:tcPr>
            <w:tcW w:w="2040" w:type="dxa"/>
          </w:tcPr>
          <w:p w14:paraId="718AAF8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07C8E4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56A471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935A0A9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9613781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206A5CA" w14:textId="77777777">
        <w:tc>
          <w:tcPr>
            <w:tcW w:w="2040" w:type="dxa"/>
          </w:tcPr>
          <w:p w14:paraId="493F88B1" w14:textId="77777777" w:rsidR="00A54866" w:rsidRDefault="00000000">
            <w:r>
              <w:rPr>
                <w:sz w:val="22"/>
              </w:rPr>
              <w:t>move the needle</w:t>
            </w:r>
          </w:p>
        </w:tc>
        <w:tc>
          <w:tcPr>
            <w:tcW w:w="2040" w:type="dxa"/>
          </w:tcPr>
          <w:p w14:paraId="256BC2F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22387A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818BAB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7BEA651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7FF23A1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BC7AAA4" w14:textId="77777777">
        <w:tc>
          <w:tcPr>
            <w:tcW w:w="2040" w:type="dxa"/>
          </w:tcPr>
          <w:p w14:paraId="6413091A" w14:textId="77777777" w:rsidR="00A54866" w:rsidRDefault="00000000">
            <w:r>
              <w:rPr>
                <w:sz w:val="22"/>
              </w:rPr>
              <w:t>noteworthily</w:t>
            </w:r>
          </w:p>
        </w:tc>
        <w:tc>
          <w:tcPr>
            <w:tcW w:w="2040" w:type="dxa"/>
          </w:tcPr>
          <w:p w14:paraId="495118A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72C130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0E2517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55B902F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4B701AA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2431942" w14:textId="77777777">
        <w:tc>
          <w:tcPr>
            <w:tcW w:w="2040" w:type="dxa"/>
          </w:tcPr>
          <w:p w14:paraId="55EA2989" w14:textId="77777777" w:rsidR="00A54866" w:rsidRDefault="00000000">
            <w:r>
              <w:rPr>
                <w:sz w:val="22"/>
              </w:rPr>
              <w:t>noteworthy</w:t>
            </w:r>
          </w:p>
        </w:tc>
        <w:tc>
          <w:tcPr>
            <w:tcW w:w="2040" w:type="dxa"/>
          </w:tcPr>
          <w:p w14:paraId="134847B3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56F34E81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4F1798B5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574A3C88" w14:textId="77777777" w:rsidR="00A54866" w:rsidRDefault="00000000">
            <w:r>
              <w:rPr>
                <w:sz w:val="22"/>
              </w:rPr>
              <w:t>0.37</w:t>
            </w:r>
          </w:p>
        </w:tc>
        <w:tc>
          <w:tcPr>
            <w:tcW w:w="2040" w:type="dxa"/>
          </w:tcPr>
          <w:p w14:paraId="56011302" w14:textId="77777777" w:rsidR="00A54866" w:rsidRDefault="00000000">
            <w:r>
              <w:rPr>
                <w:sz w:val="22"/>
              </w:rPr>
              <w:t>0.63</w:t>
            </w:r>
          </w:p>
        </w:tc>
      </w:tr>
      <w:tr w:rsidR="00A54866" w14:paraId="6C8FAF95" w14:textId="77777777">
        <w:tc>
          <w:tcPr>
            <w:tcW w:w="2040" w:type="dxa"/>
          </w:tcPr>
          <w:p w14:paraId="632CB12C" w14:textId="77777777" w:rsidR="00A54866" w:rsidRDefault="00000000">
            <w:r>
              <w:rPr>
                <w:sz w:val="22"/>
              </w:rPr>
              <w:t>novel</w:t>
            </w:r>
          </w:p>
        </w:tc>
        <w:tc>
          <w:tcPr>
            <w:tcW w:w="2040" w:type="dxa"/>
          </w:tcPr>
          <w:p w14:paraId="4495C7AB" w14:textId="77777777" w:rsidR="00A54866" w:rsidRDefault="00000000">
            <w:r>
              <w:rPr>
                <w:sz w:val="22"/>
              </w:rPr>
              <w:t>0.3</w:t>
            </w:r>
          </w:p>
        </w:tc>
        <w:tc>
          <w:tcPr>
            <w:tcW w:w="2040" w:type="dxa"/>
          </w:tcPr>
          <w:p w14:paraId="4119BE11" w14:textId="77777777" w:rsidR="00A54866" w:rsidRDefault="00000000">
            <w:r>
              <w:rPr>
                <w:sz w:val="22"/>
              </w:rPr>
              <w:t>0.4</w:t>
            </w:r>
          </w:p>
        </w:tc>
        <w:tc>
          <w:tcPr>
            <w:tcW w:w="2040" w:type="dxa"/>
          </w:tcPr>
          <w:p w14:paraId="139D6EF1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19B5C215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6CE371BF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7EB060AA" w14:textId="77777777">
        <w:tc>
          <w:tcPr>
            <w:tcW w:w="2040" w:type="dxa"/>
          </w:tcPr>
          <w:p w14:paraId="5F4FE96D" w14:textId="77777777" w:rsidR="00A54866" w:rsidRDefault="00000000">
            <w:r>
              <w:rPr>
                <w:sz w:val="22"/>
              </w:rPr>
              <w:t>novel contribution</w:t>
            </w:r>
          </w:p>
        </w:tc>
        <w:tc>
          <w:tcPr>
            <w:tcW w:w="2040" w:type="dxa"/>
          </w:tcPr>
          <w:p w14:paraId="17BAF60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A7C646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12557D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0A73CB3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AD0935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068F6AD" w14:textId="77777777">
        <w:tc>
          <w:tcPr>
            <w:tcW w:w="2040" w:type="dxa"/>
          </w:tcPr>
          <w:p w14:paraId="4F795C95" w14:textId="77777777" w:rsidR="00A54866" w:rsidRDefault="00000000">
            <w:r>
              <w:rPr>
                <w:sz w:val="22"/>
              </w:rPr>
              <w:t>novelty</w:t>
            </w:r>
          </w:p>
        </w:tc>
        <w:tc>
          <w:tcPr>
            <w:tcW w:w="2040" w:type="dxa"/>
          </w:tcPr>
          <w:p w14:paraId="7DE19F8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3B1473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305248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7562C74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FF40B7A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9938D5E" w14:textId="77777777">
        <w:tc>
          <w:tcPr>
            <w:tcW w:w="2040" w:type="dxa"/>
          </w:tcPr>
          <w:p w14:paraId="75CC1CE4" w14:textId="77777777" w:rsidR="00A54866" w:rsidRDefault="00000000">
            <w:r>
              <w:rPr>
                <w:sz w:val="22"/>
              </w:rPr>
              <w:t>offers insight</w:t>
            </w:r>
          </w:p>
        </w:tc>
        <w:tc>
          <w:tcPr>
            <w:tcW w:w="2040" w:type="dxa"/>
          </w:tcPr>
          <w:p w14:paraId="327D530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CE8467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5E2DDF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B699403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C5FFDAD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4398811" w14:textId="77777777">
        <w:tc>
          <w:tcPr>
            <w:tcW w:w="2040" w:type="dxa"/>
          </w:tcPr>
          <w:p w14:paraId="0CA33FD8" w14:textId="77777777" w:rsidR="00A54866" w:rsidRDefault="00000000">
            <w:r>
              <w:rPr>
                <w:sz w:val="22"/>
              </w:rPr>
              <w:t>offers insights</w:t>
            </w:r>
          </w:p>
        </w:tc>
        <w:tc>
          <w:tcPr>
            <w:tcW w:w="2040" w:type="dxa"/>
          </w:tcPr>
          <w:p w14:paraId="6DD4FC2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ED9AD2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FD53E6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2C727CB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D4E69B1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B6DDD90" w14:textId="77777777">
        <w:tc>
          <w:tcPr>
            <w:tcW w:w="2040" w:type="dxa"/>
          </w:tcPr>
          <w:p w14:paraId="2E25A2B5" w14:textId="77777777" w:rsidR="00A54866" w:rsidRDefault="00000000">
            <w:r>
              <w:rPr>
                <w:sz w:val="22"/>
              </w:rPr>
              <w:t>opens the door</w:t>
            </w:r>
          </w:p>
        </w:tc>
        <w:tc>
          <w:tcPr>
            <w:tcW w:w="2040" w:type="dxa"/>
          </w:tcPr>
          <w:p w14:paraId="74DFCBD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89D2D3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0DC4C8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E71B88E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BC1F8AD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AA2F8EA" w14:textId="77777777">
        <w:tc>
          <w:tcPr>
            <w:tcW w:w="2040" w:type="dxa"/>
          </w:tcPr>
          <w:p w14:paraId="00D9B98E" w14:textId="77777777" w:rsidR="00A54866" w:rsidRDefault="00000000">
            <w:r>
              <w:rPr>
                <w:sz w:val="22"/>
              </w:rPr>
              <w:lastRenderedPageBreak/>
              <w:t>optimization</w:t>
            </w:r>
          </w:p>
        </w:tc>
        <w:tc>
          <w:tcPr>
            <w:tcW w:w="2040" w:type="dxa"/>
          </w:tcPr>
          <w:p w14:paraId="3BB020B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EE361FF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24335951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60F63EA2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61CDAE42" w14:textId="77777777" w:rsidR="00A54866" w:rsidRDefault="00000000">
            <w:r>
              <w:rPr>
                <w:sz w:val="22"/>
              </w:rPr>
              <w:t>0.50</w:t>
            </w:r>
          </w:p>
        </w:tc>
      </w:tr>
      <w:tr w:rsidR="00A54866" w14:paraId="74359B52" w14:textId="77777777">
        <w:tc>
          <w:tcPr>
            <w:tcW w:w="2040" w:type="dxa"/>
          </w:tcPr>
          <w:p w14:paraId="4933E1CE" w14:textId="77777777" w:rsidR="00A54866" w:rsidRDefault="00000000">
            <w:r>
              <w:rPr>
                <w:sz w:val="22"/>
              </w:rPr>
              <w:t>optimize</w:t>
            </w:r>
          </w:p>
        </w:tc>
        <w:tc>
          <w:tcPr>
            <w:tcW w:w="2040" w:type="dxa"/>
          </w:tcPr>
          <w:p w14:paraId="666A6989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1B5F9479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3CCFA86B" w14:textId="77777777" w:rsidR="00A54866" w:rsidRDefault="00000000">
            <w:r>
              <w:rPr>
                <w:sz w:val="22"/>
              </w:rPr>
              <w:t>-0.0</w:t>
            </w:r>
          </w:p>
        </w:tc>
        <w:tc>
          <w:tcPr>
            <w:tcW w:w="2040" w:type="dxa"/>
          </w:tcPr>
          <w:p w14:paraId="057CEF23" w14:textId="77777777" w:rsidR="00A54866" w:rsidRDefault="00000000">
            <w:r>
              <w:rPr>
                <w:sz w:val="22"/>
              </w:rPr>
              <w:t>0.85</w:t>
            </w:r>
          </w:p>
        </w:tc>
        <w:tc>
          <w:tcPr>
            <w:tcW w:w="2040" w:type="dxa"/>
          </w:tcPr>
          <w:p w14:paraId="24EEB229" w14:textId="77777777" w:rsidR="00A54866" w:rsidRDefault="00000000">
            <w:r>
              <w:rPr>
                <w:sz w:val="22"/>
              </w:rPr>
              <w:t>0.93</w:t>
            </w:r>
          </w:p>
        </w:tc>
      </w:tr>
      <w:tr w:rsidR="00A54866" w14:paraId="37D96280" w14:textId="77777777">
        <w:tc>
          <w:tcPr>
            <w:tcW w:w="2040" w:type="dxa"/>
          </w:tcPr>
          <w:p w14:paraId="47947D1E" w14:textId="77777777" w:rsidR="00A54866" w:rsidRDefault="00000000">
            <w:r>
              <w:rPr>
                <w:sz w:val="22"/>
              </w:rPr>
              <w:t>optimized</w:t>
            </w:r>
          </w:p>
        </w:tc>
        <w:tc>
          <w:tcPr>
            <w:tcW w:w="2040" w:type="dxa"/>
          </w:tcPr>
          <w:p w14:paraId="2690CA22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1BA732DA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78568705" w14:textId="77777777" w:rsidR="00A54866" w:rsidRDefault="00000000">
            <w:r>
              <w:rPr>
                <w:sz w:val="22"/>
              </w:rPr>
              <w:t>-0.03</w:t>
            </w:r>
          </w:p>
        </w:tc>
        <w:tc>
          <w:tcPr>
            <w:tcW w:w="2040" w:type="dxa"/>
          </w:tcPr>
          <w:p w14:paraId="2A86C301" w14:textId="77777777" w:rsidR="00A54866" w:rsidRDefault="00000000">
            <w:r>
              <w:rPr>
                <w:sz w:val="22"/>
              </w:rPr>
              <w:t>0.22</w:t>
            </w:r>
          </w:p>
        </w:tc>
        <w:tc>
          <w:tcPr>
            <w:tcW w:w="2040" w:type="dxa"/>
          </w:tcPr>
          <w:p w14:paraId="0EF3BE54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1792F740" w14:textId="77777777">
        <w:tc>
          <w:tcPr>
            <w:tcW w:w="2040" w:type="dxa"/>
          </w:tcPr>
          <w:p w14:paraId="29A49501" w14:textId="77777777" w:rsidR="00A54866" w:rsidRDefault="00000000">
            <w:r>
              <w:rPr>
                <w:sz w:val="22"/>
              </w:rPr>
              <w:t>optimizes</w:t>
            </w:r>
          </w:p>
        </w:tc>
        <w:tc>
          <w:tcPr>
            <w:tcW w:w="2040" w:type="dxa"/>
          </w:tcPr>
          <w:p w14:paraId="29F50C4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8E59DA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BDD9B3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F98190B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9059E33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484FB1C" w14:textId="77777777">
        <w:tc>
          <w:tcPr>
            <w:tcW w:w="2040" w:type="dxa"/>
          </w:tcPr>
          <w:p w14:paraId="7C241B3A" w14:textId="77777777" w:rsidR="00A54866" w:rsidRDefault="00000000">
            <w:r>
              <w:rPr>
                <w:sz w:val="22"/>
              </w:rPr>
              <w:t>optimizing</w:t>
            </w:r>
          </w:p>
        </w:tc>
        <w:tc>
          <w:tcPr>
            <w:tcW w:w="2040" w:type="dxa"/>
          </w:tcPr>
          <w:p w14:paraId="10357D21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6F0E149B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0A39724D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8E2AE57" w14:textId="77777777" w:rsidR="00A54866" w:rsidRDefault="00000000">
            <w:r>
              <w:rPr>
                <w:sz w:val="22"/>
              </w:rPr>
              <w:t>0.83</w:t>
            </w:r>
          </w:p>
        </w:tc>
        <w:tc>
          <w:tcPr>
            <w:tcW w:w="2040" w:type="dxa"/>
          </w:tcPr>
          <w:p w14:paraId="0B472C8E" w14:textId="77777777" w:rsidR="00A54866" w:rsidRDefault="00000000">
            <w:r>
              <w:rPr>
                <w:sz w:val="22"/>
              </w:rPr>
              <w:t>0.93</w:t>
            </w:r>
          </w:p>
        </w:tc>
      </w:tr>
      <w:tr w:rsidR="00A54866" w14:paraId="6E64DB90" w14:textId="77777777">
        <w:tc>
          <w:tcPr>
            <w:tcW w:w="2040" w:type="dxa"/>
          </w:tcPr>
          <w:p w14:paraId="3CA22B80" w14:textId="77777777" w:rsidR="00A54866" w:rsidRDefault="00000000">
            <w:r>
              <w:rPr>
                <w:sz w:val="22"/>
              </w:rPr>
              <w:t>ostensible</w:t>
            </w:r>
          </w:p>
        </w:tc>
        <w:tc>
          <w:tcPr>
            <w:tcW w:w="2040" w:type="dxa"/>
          </w:tcPr>
          <w:p w14:paraId="346BAE8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21379D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036E0A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4568BC4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73CB125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E5A78D8" w14:textId="77777777">
        <w:tc>
          <w:tcPr>
            <w:tcW w:w="2040" w:type="dxa"/>
          </w:tcPr>
          <w:p w14:paraId="2E481E92" w14:textId="77777777" w:rsidR="00A54866" w:rsidRDefault="00000000">
            <w:r>
              <w:rPr>
                <w:sz w:val="22"/>
              </w:rPr>
              <w:t>ostensibly</w:t>
            </w:r>
          </w:p>
        </w:tc>
        <w:tc>
          <w:tcPr>
            <w:tcW w:w="2040" w:type="dxa"/>
          </w:tcPr>
          <w:p w14:paraId="1FC9993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408769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3BAC9B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FD83350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4355DC1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7720963" w14:textId="77777777">
        <w:tc>
          <w:tcPr>
            <w:tcW w:w="2040" w:type="dxa"/>
          </w:tcPr>
          <w:p w14:paraId="6FDAFE76" w14:textId="77777777" w:rsidR="00A54866" w:rsidRDefault="00000000">
            <w:r>
              <w:rPr>
                <w:sz w:val="22"/>
              </w:rPr>
              <w:t>our findings</w:t>
            </w:r>
          </w:p>
        </w:tc>
        <w:tc>
          <w:tcPr>
            <w:tcW w:w="2040" w:type="dxa"/>
          </w:tcPr>
          <w:p w14:paraId="3F60E8C8" w14:textId="77777777" w:rsidR="00A54866" w:rsidRDefault="00000000">
            <w:r>
              <w:rPr>
                <w:sz w:val="22"/>
              </w:rPr>
              <w:t>0.25</w:t>
            </w:r>
          </w:p>
        </w:tc>
        <w:tc>
          <w:tcPr>
            <w:tcW w:w="2040" w:type="dxa"/>
          </w:tcPr>
          <w:p w14:paraId="03CF1A80" w14:textId="77777777" w:rsidR="00A54866" w:rsidRDefault="00000000">
            <w:r>
              <w:rPr>
                <w:sz w:val="22"/>
              </w:rPr>
              <w:t>0.31</w:t>
            </w:r>
          </w:p>
        </w:tc>
        <w:tc>
          <w:tcPr>
            <w:tcW w:w="2040" w:type="dxa"/>
          </w:tcPr>
          <w:p w14:paraId="3B384BCF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79C11D96" w14:textId="77777777" w:rsidR="00A54866" w:rsidRDefault="00000000">
            <w:r>
              <w:rPr>
                <w:sz w:val="22"/>
              </w:rPr>
              <w:t>0.33</w:t>
            </w:r>
          </w:p>
        </w:tc>
        <w:tc>
          <w:tcPr>
            <w:tcW w:w="2040" w:type="dxa"/>
          </w:tcPr>
          <w:p w14:paraId="0098F816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6CA8AE87" w14:textId="77777777">
        <w:tc>
          <w:tcPr>
            <w:tcW w:w="2040" w:type="dxa"/>
          </w:tcPr>
          <w:p w14:paraId="3CDEC095" w14:textId="77777777" w:rsidR="00A54866" w:rsidRDefault="00000000">
            <w:r>
              <w:rPr>
                <w:sz w:val="22"/>
              </w:rPr>
              <w:t>paradigm</w:t>
            </w:r>
          </w:p>
        </w:tc>
        <w:tc>
          <w:tcPr>
            <w:tcW w:w="2040" w:type="dxa"/>
          </w:tcPr>
          <w:p w14:paraId="488EDA26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2B53C703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4806847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D13F8C2" w14:textId="77777777" w:rsidR="00A54866" w:rsidRDefault="00000000">
            <w:r>
              <w:rPr>
                <w:sz w:val="22"/>
              </w:rPr>
              <w:t>0.85</w:t>
            </w:r>
          </w:p>
        </w:tc>
        <w:tc>
          <w:tcPr>
            <w:tcW w:w="2040" w:type="dxa"/>
          </w:tcPr>
          <w:p w14:paraId="423B012B" w14:textId="77777777" w:rsidR="00A54866" w:rsidRDefault="00000000">
            <w:r>
              <w:rPr>
                <w:sz w:val="22"/>
              </w:rPr>
              <w:t>0.93</w:t>
            </w:r>
          </w:p>
        </w:tc>
      </w:tr>
      <w:tr w:rsidR="00A54866" w14:paraId="791E62C3" w14:textId="77777777">
        <w:tc>
          <w:tcPr>
            <w:tcW w:w="2040" w:type="dxa"/>
          </w:tcPr>
          <w:p w14:paraId="1E3C5E11" w14:textId="77777777" w:rsidR="00A54866" w:rsidRDefault="00000000">
            <w:r>
              <w:rPr>
                <w:sz w:val="22"/>
              </w:rPr>
              <w:t>paradigm shift</w:t>
            </w:r>
          </w:p>
        </w:tc>
        <w:tc>
          <w:tcPr>
            <w:tcW w:w="2040" w:type="dxa"/>
          </w:tcPr>
          <w:p w14:paraId="0CF170B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57EF634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2B7DFD1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3120DDF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56AAFFA6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6DAA2894" w14:textId="77777777">
        <w:tc>
          <w:tcPr>
            <w:tcW w:w="2040" w:type="dxa"/>
          </w:tcPr>
          <w:p w14:paraId="1DBFBC6B" w14:textId="77777777" w:rsidR="00A54866" w:rsidRDefault="00000000">
            <w:r>
              <w:rPr>
                <w:sz w:val="22"/>
              </w:rPr>
              <w:t>paradigmatic</w:t>
            </w:r>
          </w:p>
        </w:tc>
        <w:tc>
          <w:tcPr>
            <w:tcW w:w="2040" w:type="dxa"/>
          </w:tcPr>
          <w:p w14:paraId="5FAC05C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567546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81DBF7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847467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16653D0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3606AAE" w14:textId="77777777">
        <w:tc>
          <w:tcPr>
            <w:tcW w:w="2040" w:type="dxa"/>
          </w:tcPr>
          <w:p w14:paraId="33E3A3B0" w14:textId="77777777" w:rsidR="00A54866" w:rsidRDefault="00000000">
            <w:r>
              <w:rPr>
                <w:sz w:val="22"/>
              </w:rPr>
              <w:t>paves the way</w:t>
            </w:r>
          </w:p>
        </w:tc>
        <w:tc>
          <w:tcPr>
            <w:tcW w:w="2040" w:type="dxa"/>
          </w:tcPr>
          <w:p w14:paraId="3F0B5C6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1E4772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4BB81D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871B056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C869DCC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E0D37DF" w14:textId="77777777">
        <w:tc>
          <w:tcPr>
            <w:tcW w:w="2040" w:type="dxa"/>
          </w:tcPr>
          <w:p w14:paraId="04E991AC" w14:textId="77777777" w:rsidR="00A54866" w:rsidRDefault="00000000">
            <w:r>
              <w:rPr>
                <w:sz w:val="22"/>
              </w:rPr>
              <w:t>pipeline</w:t>
            </w:r>
          </w:p>
        </w:tc>
        <w:tc>
          <w:tcPr>
            <w:tcW w:w="2040" w:type="dxa"/>
          </w:tcPr>
          <w:p w14:paraId="0F861BA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6DF7092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64EE4C88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24FADFCA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47680ED1" w14:textId="77777777" w:rsidR="00A54866" w:rsidRDefault="00000000">
            <w:r>
              <w:rPr>
                <w:sz w:val="22"/>
              </w:rPr>
              <w:t>0.50</w:t>
            </w:r>
          </w:p>
        </w:tc>
      </w:tr>
      <w:tr w:rsidR="00A54866" w14:paraId="5A3CE4B5" w14:textId="77777777">
        <w:tc>
          <w:tcPr>
            <w:tcW w:w="2040" w:type="dxa"/>
          </w:tcPr>
          <w:p w14:paraId="5C255EF2" w14:textId="77777777" w:rsidR="00A54866" w:rsidRDefault="00000000">
            <w:r>
              <w:rPr>
                <w:sz w:val="22"/>
              </w:rPr>
              <w:t>post train</w:t>
            </w:r>
          </w:p>
        </w:tc>
        <w:tc>
          <w:tcPr>
            <w:tcW w:w="2040" w:type="dxa"/>
          </w:tcPr>
          <w:p w14:paraId="20B84A3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90349A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E2DCF0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E6B47CE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4AEA000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3E66019" w14:textId="77777777">
        <w:tc>
          <w:tcPr>
            <w:tcW w:w="2040" w:type="dxa"/>
          </w:tcPr>
          <w:p w14:paraId="6D1EE33F" w14:textId="77777777" w:rsidR="00A54866" w:rsidRDefault="00000000">
            <w:r>
              <w:rPr>
                <w:sz w:val="22"/>
              </w:rPr>
              <w:t>post trained</w:t>
            </w:r>
          </w:p>
        </w:tc>
        <w:tc>
          <w:tcPr>
            <w:tcW w:w="2040" w:type="dxa"/>
          </w:tcPr>
          <w:p w14:paraId="5500CC8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AB2BBB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5D76A0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40BDB5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5E9C2E4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B17750C" w14:textId="77777777">
        <w:tc>
          <w:tcPr>
            <w:tcW w:w="2040" w:type="dxa"/>
          </w:tcPr>
          <w:p w14:paraId="78016C8E" w14:textId="77777777" w:rsidR="00A54866" w:rsidRDefault="00000000">
            <w:r>
              <w:rPr>
                <w:sz w:val="22"/>
              </w:rPr>
              <w:t>practical implications</w:t>
            </w:r>
          </w:p>
        </w:tc>
        <w:tc>
          <w:tcPr>
            <w:tcW w:w="2040" w:type="dxa"/>
          </w:tcPr>
          <w:p w14:paraId="69AE7CB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5F47A4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F04269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D4A9561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1516835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6575208" w14:textId="77777777">
        <w:tc>
          <w:tcPr>
            <w:tcW w:w="2040" w:type="dxa"/>
          </w:tcPr>
          <w:p w14:paraId="3DF22540" w14:textId="77777777" w:rsidR="00A54866" w:rsidRDefault="00000000">
            <w:r>
              <w:rPr>
                <w:sz w:val="22"/>
              </w:rPr>
              <w:t>pre trained</w:t>
            </w:r>
          </w:p>
        </w:tc>
        <w:tc>
          <w:tcPr>
            <w:tcW w:w="2040" w:type="dxa"/>
          </w:tcPr>
          <w:p w14:paraId="0D8BF01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C8575F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70AA07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DBB40D0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3B232E6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757126F" w14:textId="77777777">
        <w:tc>
          <w:tcPr>
            <w:tcW w:w="2040" w:type="dxa"/>
          </w:tcPr>
          <w:p w14:paraId="3EF2EAC0" w14:textId="77777777" w:rsidR="00A54866" w:rsidRDefault="00000000">
            <w:r>
              <w:rPr>
                <w:sz w:val="22"/>
              </w:rPr>
              <w:t>pretrain</w:t>
            </w:r>
          </w:p>
        </w:tc>
        <w:tc>
          <w:tcPr>
            <w:tcW w:w="2040" w:type="dxa"/>
          </w:tcPr>
          <w:p w14:paraId="0824AC8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1FB9CA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CB54B7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21D1928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15AE6D9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B0EBCC9" w14:textId="77777777">
        <w:tc>
          <w:tcPr>
            <w:tcW w:w="2040" w:type="dxa"/>
          </w:tcPr>
          <w:p w14:paraId="726B130C" w14:textId="77777777" w:rsidR="00A54866" w:rsidRDefault="00000000">
            <w:r>
              <w:rPr>
                <w:sz w:val="22"/>
              </w:rPr>
              <w:lastRenderedPageBreak/>
              <w:t>primary contribution</w:t>
            </w:r>
          </w:p>
        </w:tc>
        <w:tc>
          <w:tcPr>
            <w:tcW w:w="2040" w:type="dxa"/>
          </w:tcPr>
          <w:p w14:paraId="10C6B4B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20E8B0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2F90D4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77FF074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23875DE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DCBF298" w14:textId="77777777">
        <w:tc>
          <w:tcPr>
            <w:tcW w:w="2040" w:type="dxa"/>
          </w:tcPr>
          <w:p w14:paraId="6F6D3D83" w14:textId="77777777" w:rsidR="00A54866" w:rsidRDefault="00000000">
            <w:r>
              <w:rPr>
                <w:sz w:val="22"/>
              </w:rPr>
              <w:t>promising</w:t>
            </w:r>
          </w:p>
        </w:tc>
        <w:tc>
          <w:tcPr>
            <w:tcW w:w="2040" w:type="dxa"/>
          </w:tcPr>
          <w:p w14:paraId="4CDDCA44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73A58052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2F38C007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2F2B9826" w14:textId="77777777" w:rsidR="00A54866" w:rsidRDefault="00000000">
            <w:r>
              <w:rPr>
                <w:sz w:val="22"/>
              </w:rPr>
              <w:t>0.29</w:t>
            </w:r>
          </w:p>
        </w:tc>
        <w:tc>
          <w:tcPr>
            <w:tcW w:w="2040" w:type="dxa"/>
          </w:tcPr>
          <w:p w14:paraId="3678A7D9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45CD0033" w14:textId="77777777">
        <w:tc>
          <w:tcPr>
            <w:tcW w:w="2040" w:type="dxa"/>
          </w:tcPr>
          <w:p w14:paraId="242684FE" w14:textId="77777777" w:rsidR="00A54866" w:rsidRDefault="00000000">
            <w:r>
              <w:rPr>
                <w:sz w:val="22"/>
              </w:rPr>
              <w:t>prompt</w:t>
            </w:r>
          </w:p>
        </w:tc>
        <w:tc>
          <w:tcPr>
            <w:tcW w:w="2040" w:type="dxa"/>
          </w:tcPr>
          <w:p w14:paraId="74C8BA98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53AB4D82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DC94A77" w14:textId="77777777" w:rsidR="00A54866" w:rsidRDefault="00000000">
            <w:r>
              <w:rPr>
                <w:sz w:val="22"/>
              </w:rPr>
              <w:t>-0.03</w:t>
            </w:r>
          </w:p>
        </w:tc>
        <w:tc>
          <w:tcPr>
            <w:tcW w:w="2040" w:type="dxa"/>
          </w:tcPr>
          <w:p w14:paraId="5E3ABA0E" w14:textId="77777777" w:rsidR="00A54866" w:rsidRDefault="00000000">
            <w:r>
              <w:rPr>
                <w:sz w:val="22"/>
              </w:rPr>
              <w:t>0.23</w:t>
            </w:r>
          </w:p>
        </w:tc>
        <w:tc>
          <w:tcPr>
            <w:tcW w:w="2040" w:type="dxa"/>
          </w:tcPr>
          <w:p w14:paraId="0E008A79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20C5C284" w14:textId="77777777">
        <w:tc>
          <w:tcPr>
            <w:tcW w:w="2040" w:type="dxa"/>
          </w:tcPr>
          <w:p w14:paraId="648D7FDD" w14:textId="77777777" w:rsidR="00A54866" w:rsidRDefault="00000000">
            <w:r>
              <w:rPr>
                <w:sz w:val="22"/>
              </w:rPr>
              <w:t>prompting</w:t>
            </w:r>
          </w:p>
        </w:tc>
        <w:tc>
          <w:tcPr>
            <w:tcW w:w="2040" w:type="dxa"/>
          </w:tcPr>
          <w:p w14:paraId="236F2B3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ADA707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91A677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5011ED1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7083428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0CF55E6" w14:textId="77777777">
        <w:tc>
          <w:tcPr>
            <w:tcW w:w="2040" w:type="dxa"/>
          </w:tcPr>
          <w:p w14:paraId="5DC40F94" w14:textId="77777777" w:rsidR="00A54866" w:rsidRDefault="00000000">
            <w:r>
              <w:rPr>
                <w:sz w:val="22"/>
              </w:rPr>
              <w:t>provides insight</w:t>
            </w:r>
          </w:p>
        </w:tc>
        <w:tc>
          <w:tcPr>
            <w:tcW w:w="2040" w:type="dxa"/>
          </w:tcPr>
          <w:p w14:paraId="4596817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9F2D215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3724D84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3148B48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06302A31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4EE97379" w14:textId="77777777">
        <w:tc>
          <w:tcPr>
            <w:tcW w:w="2040" w:type="dxa"/>
          </w:tcPr>
          <w:p w14:paraId="2D1EFF98" w14:textId="77777777" w:rsidR="00A54866" w:rsidRDefault="00000000">
            <w:r>
              <w:rPr>
                <w:sz w:val="22"/>
              </w:rPr>
              <w:t>provides insights</w:t>
            </w:r>
          </w:p>
        </w:tc>
        <w:tc>
          <w:tcPr>
            <w:tcW w:w="2040" w:type="dxa"/>
          </w:tcPr>
          <w:p w14:paraId="1940360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F6648CE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203F23F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C71303C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6D541D00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45C25720" w14:textId="77777777">
        <w:tc>
          <w:tcPr>
            <w:tcW w:w="2040" w:type="dxa"/>
          </w:tcPr>
          <w:p w14:paraId="6CFFC724" w14:textId="77777777" w:rsidR="00A54866" w:rsidRDefault="00000000">
            <w:r>
              <w:rPr>
                <w:sz w:val="22"/>
              </w:rPr>
              <w:t>purportedly</w:t>
            </w:r>
          </w:p>
        </w:tc>
        <w:tc>
          <w:tcPr>
            <w:tcW w:w="2040" w:type="dxa"/>
          </w:tcPr>
          <w:p w14:paraId="2B87964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B9D18B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4C9955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47336A5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3044470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69256DD" w14:textId="77777777">
        <w:tc>
          <w:tcPr>
            <w:tcW w:w="2040" w:type="dxa"/>
          </w:tcPr>
          <w:p w14:paraId="4B9549AE" w14:textId="77777777" w:rsidR="00A54866" w:rsidRDefault="00000000">
            <w:r>
              <w:rPr>
                <w:sz w:val="22"/>
              </w:rPr>
              <w:t>putative</w:t>
            </w:r>
          </w:p>
        </w:tc>
        <w:tc>
          <w:tcPr>
            <w:tcW w:w="2040" w:type="dxa"/>
          </w:tcPr>
          <w:p w14:paraId="393876FF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639E5D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633FEDE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03C54B3E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42E42CAA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0C3DC1B4" w14:textId="77777777">
        <w:tc>
          <w:tcPr>
            <w:tcW w:w="2040" w:type="dxa"/>
          </w:tcPr>
          <w:p w14:paraId="771B45B5" w14:textId="77777777" w:rsidR="00A54866" w:rsidRDefault="00000000">
            <w:r>
              <w:rPr>
                <w:sz w:val="22"/>
              </w:rPr>
              <w:t>putatively</w:t>
            </w:r>
          </w:p>
        </w:tc>
        <w:tc>
          <w:tcPr>
            <w:tcW w:w="2040" w:type="dxa"/>
          </w:tcPr>
          <w:p w14:paraId="6C4E206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C3DB54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65F747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7043B73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869570F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098B6B6" w14:textId="77777777">
        <w:tc>
          <w:tcPr>
            <w:tcW w:w="2040" w:type="dxa"/>
          </w:tcPr>
          <w:p w14:paraId="383CD568" w14:textId="77777777" w:rsidR="00A54866" w:rsidRDefault="00000000">
            <w:r>
              <w:rPr>
                <w:sz w:val="22"/>
              </w:rPr>
              <w:t>real world</w:t>
            </w:r>
          </w:p>
        </w:tc>
        <w:tc>
          <w:tcPr>
            <w:tcW w:w="2040" w:type="dxa"/>
          </w:tcPr>
          <w:p w14:paraId="10D3C768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2795A558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32F4DC2A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76AEFDC3" w14:textId="77777777" w:rsidR="00A54866" w:rsidRDefault="00000000">
            <w:r>
              <w:rPr>
                <w:sz w:val="22"/>
              </w:rPr>
              <w:t>0.90</w:t>
            </w:r>
          </w:p>
        </w:tc>
        <w:tc>
          <w:tcPr>
            <w:tcW w:w="2040" w:type="dxa"/>
          </w:tcPr>
          <w:p w14:paraId="324A1F1F" w14:textId="77777777" w:rsidR="00A54866" w:rsidRDefault="00000000">
            <w:r>
              <w:rPr>
                <w:sz w:val="22"/>
              </w:rPr>
              <w:t>0.93</w:t>
            </w:r>
          </w:p>
        </w:tc>
      </w:tr>
      <w:tr w:rsidR="00A54866" w14:paraId="100F733B" w14:textId="77777777">
        <w:tc>
          <w:tcPr>
            <w:tcW w:w="2040" w:type="dxa"/>
          </w:tcPr>
          <w:p w14:paraId="5DA644C6" w14:textId="77777777" w:rsidR="00A54866" w:rsidRDefault="00000000">
            <w:r>
              <w:rPr>
                <w:sz w:val="22"/>
              </w:rPr>
              <w:t>real world evidence</w:t>
            </w:r>
          </w:p>
        </w:tc>
        <w:tc>
          <w:tcPr>
            <w:tcW w:w="2040" w:type="dxa"/>
          </w:tcPr>
          <w:p w14:paraId="4EA945E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EEBB749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3E35BD6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447054D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33A3054F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55C9AF9D" w14:textId="77777777">
        <w:tc>
          <w:tcPr>
            <w:tcW w:w="2040" w:type="dxa"/>
          </w:tcPr>
          <w:p w14:paraId="3BC45582" w14:textId="77777777" w:rsidR="00A54866" w:rsidRDefault="00000000">
            <w:r>
              <w:rPr>
                <w:sz w:val="22"/>
              </w:rPr>
              <w:t>real world scenario</w:t>
            </w:r>
          </w:p>
        </w:tc>
        <w:tc>
          <w:tcPr>
            <w:tcW w:w="2040" w:type="dxa"/>
          </w:tcPr>
          <w:p w14:paraId="7611231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A7CBC9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E5AE6F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05B2E81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513DB1D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8A69382" w14:textId="77777777">
        <w:tc>
          <w:tcPr>
            <w:tcW w:w="2040" w:type="dxa"/>
          </w:tcPr>
          <w:p w14:paraId="35631033" w14:textId="77777777" w:rsidR="00A54866" w:rsidRDefault="00000000">
            <w:r>
              <w:rPr>
                <w:sz w:val="22"/>
              </w:rPr>
              <w:t>real world setting</w:t>
            </w:r>
          </w:p>
        </w:tc>
        <w:tc>
          <w:tcPr>
            <w:tcW w:w="2040" w:type="dxa"/>
          </w:tcPr>
          <w:p w14:paraId="3471392A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76AAC26B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FF16BA0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3BBA8A0E" w14:textId="77777777" w:rsidR="00A54866" w:rsidRDefault="00000000">
            <w:r>
              <w:rPr>
                <w:sz w:val="22"/>
              </w:rPr>
              <w:t>0.65</w:t>
            </w:r>
          </w:p>
        </w:tc>
        <w:tc>
          <w:tcPr>
            <w:tcW w:w="2040" w:type="dxa"/>
          </w:tcPr>
          <w:p w14:paraId="7E4F0603" w14:textId="77777777" w:rsidR="00A54866" w:rsidRDefault="00000000">
            <w:r>
              <w:rPr>
                <w:sz w:val="22"/>
              </w:rPr>
              <w:t>0.82</w:t>
            </w:r>
          </w:p>
        </w:tc>
      </w:tr>
      <w:tr w:rsidR="00A54866" w14:paraId="1BB21ADE" w14:textId="77777777">
        <w:tc>
          <w:tcPr>
            <w:tcW w:w="2040" w:type="dxa"/>
          </w:tcPr>
          <w:p w14:paraId="6975A3C9" w14:textId="77777777" w:rsidR="00A54866" w:rsidRDefault="00000000">
            <w:r>
              <w:rPr>
                <w:sz w:val="22"/>
              </w:rPr>
              <w:t>remarkably</w:t>
            </w:r>
          </w:p>
        </w:tc>
        <w:tc>
          <w:tcPr>
            <w:tcW w:w="2040" w:type="dxa"/>
          </w:tcPr>
          <w:p w14:paraId="611953BF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23AEBEA6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01D4AE3D" w14:textId="77777777" w:rsidR="00A54866" w:rsidRDefault="00000000">
            <w:r>
              <w:rPr>
                <w:sz w:val="22"/>
              </w:rPr>
              <w:t>-0.02</w:t>
            </w:r>
          </w:p>
        </w:tc>
        <w:tc>
          <w:tcPr>
            <w:tcW w:w="2040" w:type="dxa"/>
          </w:tcPr>
          <w:p w14:paraId="572D1C05" w14:textId="77777777" w:rsidR="00A54866" w:rsidRDefault="00000000">
            <w:r>
              <w:rPr>
                <w:sz w:val="22"/>
              </w:rPr>
              <w:t>0.52</w:t>
            </w:r>
          </w:p>
        </w:tc>
        <w:tc>
          <w:tcPr>
            <w:tcW w:w="2040" w:type="dxa"/>
          </w:tcPr>
          <w:p w14:paraId="7898DF0E" w14:textId="77777777" w:rsidR="00A54866" w:rsidRDefault="00000000">
            <w:r>
              <w:rPr>
                <w:sz w:val="22"/>
              </w:rPr>
              <w:t>0.74</w:t>
            </w:r>
          </w:p>
        </w:tc>
      </w:tr>
      <w:tr w:rsidR="00A54866" w14:paraId="0669D038" w14:textId="77777777">
        <w:tc>
          <w:tcPr>
            <w:tcW w:w="2040" w:type="dxa"/>
          </w:tcPr>
          <w:p w14:paraId="1ABD7704" w14:textId="77777777" w:rsidR="00A54866" w:rsidRDefault="00000000">
            <w:r>
              <w:rPr>
                <w:sz w:val="22"/>
              </w:rPr>
              <w:t>reproducible</w:t>
            </w:r>
          </w:p>
        </w:tc>
        <w:tc>
          <w:tcPr>
            <w:tcW w:w="2040" w:type="dxa"/>
          </w:tcPr>
          <w:p w14:paraId="718B890D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1115A532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066F312E" w14:textId="77777777" w:rsidR="00A54866" w:rsidRDefault="00000000">
            <w:r>
              <w:rPr>
                <w:sz w:val="22"/>
              </w:rPr>
              <w:t>-0.02</w:t>
            </w:r>
          </w:p>
        </w:tc>
        <w:tc>
          <w:tcPr>
            <w:tcW w:w="2040" w:type="dxa"/>
          </w:tcPr>
          <w:p w14:paraId="72BE6628" w14:textId="77777777" w:rsidR="00A54866" w:rsidRDefault="00000000">
            <w:r>
              <w:rPr>
                <w:sz w:val="22"/>
              </w:rPr>
              <w:t>0.52</w:t>
            </w:r>
          </w:p>
        </w:tc>
        <w:tc>
          <w:tcPr>
            <w:tcW w:w="2040" w:type="dxa"/>
          </w:tcPr>
          <w:p w14:paraId="0D62126E" w14:textId="77777777" w:rsidR="00A54866" w:rsidRDefault="00000000">
            <w:r>
              <w:rPr>
                <w:sz w:val="22"/>
              </w:rPr>
              <w:t>0.74</w:t>
            </w:r>
          </w:p>
        </w:tc>
      </w:tr>
      <w:tr w:rsidR="00A54866" w14:paraId="4B734C37" w14:textId="77777777">
        <w:tc>
          <w:tcPr>
            <w:tcW w:w="2040" w:type="dxa"/>
          </w:tcPr>
          <w:p w14:paraId="2465A80C" w14:textId="77777777" w:rsidR="00A54866" w:rsidRDefault="00000000">
            <w:r>
              <w:rPr>
                <w:sz w:val="22"/>
              </w:rPr>
              <w:t>retrieval augmented</w:t>
            </w:r>
          </w:p>
        </w:tc>
        <w:tc>
          <w:tcPr>
            <w:tcW w:w="2040" w:type="dxa"/>
          </w:tcPr>
          <w:p w14:paraId="6AEC949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10C986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B40835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4FA5540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2A55323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D5A6986" w14:textId="77777777">
        <w:tc>
          <w:tcPr>
            <w:tcW w:w="2040" w:type="dxa"/>
          </w:tcPr>
          <w:p w14:paraId="213FC667" w14:textId="77777777" w:rsidR="00A54866" w:rsidRDefault="00000000">
            <w:r>
              <w:rPr>
                <w:sz w:val="22"/>
              </w:rPr>
              <w:t>scalability</w:t>
            </w:r>
          </w:p>
        </w:tc>
        <w:tc>
          <w:tcPr>
            <w:tcW w:w="2040" w:type="dxa"/>
          </w:tcPr>
          <w:p w14:paraId="26AB30E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07F5BA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0EB80F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5C03EA7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B307738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5DABE67" w14:textId="77777777">
        <w:tc>
          <w:tcPr>
            <w:tcW w:w="2040" w:type="dxa"/>
          </w:tcPr>
          <w:p w14:paraId="008F0CC8" w14:textId="77777777" w:rsidR="00A54866" w:rsidRDefault="00000000">
            <w:r>
              <w:rPr>
                <w:sz w:val="22"/>
              </w:rPr>
              <w:t>scalable</w:t>
            </w:r>
          </w:p>
        </w:tc>
        <w:tc>
          <w:tcPr>
            <w:tcW w:w="2040" w:type="dxa"/>
          </w:tcPr>
          <w:p w14:paraId="0AE9F2A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C0DD72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A035E7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E4B4641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8D31BB5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31683B3" w14:textId="77777777">
        <w:tc>
          <w:tcPr>
            <w:tcW w:w="2040" w:type="dxa"/>
          </w:tcPr>
          <w:p w14:paraId="73C7527A" w14:textId="77777777" w:rsidR="00A54866" w:rsidRDefault="00000000">
            <w:r>
              <w:rPr>
                <w:sz w:val="22"/>
              </w:rPr>
              <w:lastRenderedPageBreak/>
              <w:t>self reflection</w:t>
            </w:r>
          </w:p>
        </w:tc>
        <w:tc>
          <w:tcPr>
            <w:tcW w:w="2040" w:type="dxa"/>
          </w:tcPr>
          <w:p w14:paraId="40B4031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4E74B1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837B07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B7A2857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86A5A49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7CCAEA9" w14:textId="77777777">
        <w:tc>
          <w:tcPr>
            <w:tcW w:w="2040" w:type="dxa"/>
          </w:tcPr>
          <w:p w14:paraId="71C75A6B" w14:textId="77777777" w:rsidR="00A54866" w:rsidRDefault="00000000">
            <w:r>
              <w:rPr>
                <w:sz w:val="22"/>
              </w:rPr>
              <w:t>sensitivity analysis</w:t>
            </w:r>
          </w:p>
        </w:tc>
        <w:tc>
          <w:tcPr>
            <w:tcW w:w="2040" w:type="dxa"/>
          </w:tcPr>
          <w:p w14:paraId="07E4A666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9D03D57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74CE2BD6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474ACE6" w14:textId="77777777" w:rsidR="00A54866" w:rsidRDefault="00000000">
            <w:r>
              <w:rPr>
                <w:sz w:val="22"/>
              </w:rPr>
              <w:t>0.48</w:t>
            </w:r>
          </w:p>
        </w:tc>
        <w:tc>
          <w:tcPr>
            <w:tcW w:w="2040" w:type="dxa"/>
          </w:tcPr>
          <w:p w14:paraId="2B19CCA5" w14:textId="77777777" w:rsidR="00A54866" w:rsidRDefault="00000000">
            <w:r>
              <w:rPr>
                <w:sz w:val="22"/>
              </w:rPr>
              <w:t>0.71</w:t>
            </w:r>
          </w:p>
        </w:tc>
      </w:tr>
      <w:tr w:rsidR="00A54866" w14:paraId="7E0E2EF6" w14:textId="77777777">
        <w:tc>
          <w:tcPr>
            <w:tcW w:w="2040" w:type="dxa"/>
          </w:tcPr>
          <w:p w14:paraId="22553F45" w14:textId="77777777" w:rsidR="00A54866" w:rsidRDefault="00000000">
            <w:r>
              <w:rPr>
                <w:sz w:val="22"/>
              </w:rPr>
              <w:t>shed light on</w:t>
            </w:r>
          </w:p>
        </w:tc>
        <w:tc>
          <w:tcPr>
            <w:tcW w:w="2040" w:type="dxa"/>
          </w:tcPr>
          <w:p w14:paraId="3B69048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6E03777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2BCAA72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AE3A591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4A537076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5143C16E" w14:textId="77777777">
        <w:tc>
          <w:tcPr>
            <w:tcW w:w="2040" w:type="dxa"/>
          </w:tcPr>
          <w:p w14:paraId="012C9A3E" w14:textId="77777777" w:rsidR="00A54866" w:rsidRDefault="00000000">
            <w:r>
              <w:rPr>
                <w:sz w:val="22"/>
              </w:rPr>
              <w:t>sheds light on</w:t>
            </w:r>
          </w:p>
        </w:tc>
        <w:tc>
          <w:tcPr>
            <w:tcW w:w="2040" w:type="dxa"/>
          </w:tcPr>
          <w:p w14:paraId="2725EE3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53004C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E341B0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FFCA2D8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A001C1F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D8987B2" w14:textId="77777777">
        <w:tc>
          <w:tcPr>
            <w:tcW w:w="2040" w:type="dxa"/>
          </w:tcPr>
          <w:p w14:paraId="2F606F94" w14:textId="77777777" w:rsidR="00A54866" w:rsidRDefault="00000000">
            <w:r>
              <w:rPr>
                <w:sz w:val="22"/>
              </w:rPr>
              <w:t>significant decrease</w:t>
            </w:r>
          </w:p>
        </w:tc>
        <w:tc>
          <w:tcPr>
            <w:tcW w:w="2040" w:type="dxa"/>
          </w:tcPr>
          <w:p w14:paraId="21A559B5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5F6F3F88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49E528E3" w14:textId="77777777" w:rsidR="00A54866" w:rsidRDefault="00000000">
            <w:r>
              <w:rPr>
                <w:sz w:val="22"/>
              </w:rPr>
              <w:t>-0.02</w:t>
            </w:r>
          </w:p>
        </w:tc>
        <w:tc>
          <w:tcPr>
            <w:tcW w:w="2040" w:type="dxa"/>
          </w:tcPr>
          <w:p w14:paraId="775E5631" w14:textId="77777777" w:rsidR="00A54866" w:rsidRDefault="00000000">
            <w:r>
              <w:rPr>
                <w:sz w:val="22"/>
              </w:rPr>
              <w:t>0.66</w:t>
            </w:r>
          </w:p>
        </w:tc>
        <w:tc>
          <w:tcPr>
            <w:tcW w:w="2040" w:type="dxa"/>
          </w:tcPr>
          <w:p w14:paraId="791D8BCF" w14:textId="77777777" w:rsidR="00A54866" w:rsidRDefault="00000000">
            <w:r>
              <w:rPr>
                <w:sz w:val="22"/>
              </w:rPr>
              <w:t>0.82</w:t>
            </w:r>
          </w:p>
        </w:tc>
      </w:tr>
      <w:tr w:rsidR="00A54866" w14:paraId="72C08E88" w14:textId="77777777">
        <w:tc>
          <w:tcPr>
            <w:tcW w:w="2040" w:type="dxa"/>
          </w:tcPr>
          <w:p w14:paraId="2027AF7A" w14:textId="77777777" w:rsidR="00A54866" w:rsidRDefault="00000000">
            <w:r>
              <w:rPr>
                <w:sz w:val="22"/>
              </w:rPr>
              <w:t>significant improvement</w:t>
            </w:r>
          </w:p>
        </w:tc>
        <w:tc>
          <w:tcPr>
            <w:tcW w:w="2040" w:type="dxa"/>
          </w:tcPr>
          <w:p w14:paraId="2D839FE2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2D995C4C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6F76961D" w14:textId="77777777" w:rsidR="00A54866" w:rsidRDefault="00000000">
            <w:r>
              <w:rPr>
                <w:sz w:val="22"/>
              </w:rPr>
              <w:t>-0.04</w:t>
            </w:r>
          </w:p>
        </w:tc>
        <w:tc>
          <w:tcPr>
            <w:tcW w:w="2040" w:type="dxa"/>
          </w:tcPr>
          <w:p w14:paraId="3369D3D1" w14:textId="77777777" w:rsidR="00A54866" w:rsidRDefault="00000000">
            <w:r>
              <w:rPr>
                <w:sz w:val="22"/>
              </w:rPr>
              <w:t>0.30</w:t>
            </w:r>
          </w:p>
        </w:tc>
        <w:tc>
          <w:tcPr>
            <w:tcW w:w="2040" w:type="dxa"/>
          </w:tcPr>
          <w:p w14:paraId="7DEFC75F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4F158367" w14:textId="77777777">
        <w:tc>
          <w:tcPr>
            <w:tcW w:w="2040" w:type="dxa"/>
          </w:tcPr>
          <w:p w14:paraId="6028DD62" w14:textId="77777777" w:rsidR="00A54866" w:rsidRDefault="00000000">
            <w:r>
              <w:rPr>
                <w:sz w:val="22"/>
              </w:rPr>
              <w:t>significant increase</w:t>
            </w:r>
          </w:p>
        </w:tc>
        <w:tc>
          <w:tcPr>
            <w:tcW w:w="2040" w:type="dxa"/>
          </w:tcPr>
          <w:p w14:paraId="1AC1DAAF" w14:textId="77777777" w:rsidR="00A54866" w:rsidRDefault="00000000">
            <w:r>
              <w:rPr>
                <w:sz w:val="22"/>
              </w:rPr>
              <w:t>0.11</w:t>
            </w:r>
          </w:p>
        </w:tc>
        <w:tc>
          <w:tcPr>
            <w:tcW w:w="2040" w:type="dxa"/>
          </w:tcPr>
          <w:p w14:paraId="19EF3C80" w14:textId="77777777" w:rsidR="00A54866" w:rsidRDefault="00000000">
            <w:r>
              <w:rPr>
                <w:sz w:val="22"/>
              </w:rPr>
              <w:t>0.11</w:t>
            </w:r>
          </w:p>
        </w:tc>
        <w:tc>
          <w:tcPr>
            <w:tcW w:w="2040" w:type="dxa"/>
          </w:tcPr>
          <w:p w14:paraId="09F0B493" w14:textId="77777777" w:rsidR="00A54866" w:rsidRDefault="00000000">
            <w:r>
              <w:rPr>
                <w:sz w:val="22"/>
              </w:rPr>
              <w:t>-0.0</w:t>
            </w:r>
          </w:p>
        </w:tc>
        <w:tc>
          <w:tcPr>
            <w:tcW w:w="2040" w:type="dxa"/>
          </w:tcPr>
          <w:p w14:paraId="724C161C" w14:textId="77777777" w:rsidR="00A54866" w:rsidRDefault="00000000">
            <w:r>
              <w:rPr>
                <w:sz w:val="22"/>
              </w:rPr>
              <w:t>0.94</w:t>
            </w:r>
          </w:p>
        </w:tc>
        <w:tc>
          <w:tcPr>
            <w:tcW w:w="2040" w:type="dxa"/>
          </w:tcPr>
          <w:p w14:paraId="6BF91E8A" w14:textId="77777777" w:rsidR="00A54866" w:rsidRDefault="00000000">
            <w:r>
              <w:rPr>
                <w:sz w:val="22"/>
              </w:rPr>
              <w:t>0.94</w:t>
            </w:r>
          </w:p>
        </w:tc>
      </w:tr>
      <w:tr w:rsidR="00A54866" w14:paraId="27B9F9FF" w14:textId="77777777">
        <w:tc>
          <w:tcPr>
            <w:tcW w:w="2040" w:type="dxa"/>
          </w:tcPr>
          <w:p w14:paraId="075ED638" w14:textId="77777777" w:rsidR="00A54866" w:rsidRDefault="00000000">
            <w:r>
              <w:rPr>
                <w:sz w:val="22"/>
              </w:rPr>
              <w:t>significantly</w:t>
            </w:r>
          </w:p>
        </w:tc>
        <w:tc>
          <w:tcPr>
            <w:tcW w:w="2040" w:type="dxa"/>
          </w:tcPr>
          <w:p w14:paraId="5C4CE6FA" w14:textId="77777777" w:rsidR="00A54866" w:rsidRDefault="00000000">
            <w:r>
              <w:rPr>
                <w:sz w:val="22"/>
              </w:rPr>
              <w:t>0.88</w:t>
            </w:r>
          </w:p>
        </w:tc>
        <w:tc>
          <w:tcPr>
            <w:tcW w:w="2040" w:type="dxa"/>
          </w:tcPr>
          <w:p w14:paraId="0D45ED59" w14:textId="77777777" w:rsidR="00A54866" w:rsidRDefault="00000000">
            <w:r>
              <w:rPr>
                <w:sz w:val="22"/>
              </w:rPr>
              <w:t>0.82</w:t>
            </w:r>
          </w:p>
        </w:tc>
        <w:tc>
          <w:tcPr>
            <w:tcW w:w="2040" w:type="dxa"/>
          </w:tcPr>
          <w:p w14:paraId="4EAF31B8" w14:textId="77777777" w:rsidR="00A54866" w:rsidRDefault="00000000">
            <w:r>
              <w:rPr>
                <w:sz w:val="22"/>
              </w:rPr>
              <w:t>-0.06</w:t>
            </w:r>
          </w:p>
        </w:tc>
        <w:tc>
          <w:tcPr>
            <w:tcW w:w="2040" w:type="dxa"/>
          </w:tcPr>
          <w:p w14:paraId="32133723" w14:textId="77777777" w:rsidR="00A54866" w:rsidRDefault="00000000">
            <w:r>
              <w:rPr>
                <w:sz w:val="22"/>
              </w:rPr>
              <w:t>0.22</w:t>
            </w:r>
          </w:p>
        </w:tc>
        <w:tc>
          <w:tcPr>
            <w:tcW w:w="2040" w:type="dxa"/>
          </w:tcPr>
          <w:p w14:paraId="263704A5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7D553EF5" w14:textId="77777777">
        <w:tc>
          <w:tcPr>
            <w:tcW w:w="2040" w:type="dxa"/>
          </w:tcPr>
          <w:p w14:paraId="24B86D20" w14:textId="77777777" w:rsidR="00A54866" w:rsidRDefault="00000000">
            <w:r>
              <w:rPr>
                <w:sz w:val="22"/>
              </w:rPr>
              <w:t>state of the art</w:t>
            </w:r>
          </w:p>
        </w:tc>
        <w:tc>
          <w:tcPr>
            <w:tcW w:w="2040" w:type="dxa"/>
          </w:tcPr>
          <w:p w14:paraId="523F350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DE1FD32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1BB5516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ABBF260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274E2E5C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32E457CD" w14:textId="77777777">
        <w:tc>
          <w:tcPr>
            <w:tcW w:w="2040" w:type="dxa"/>
          </w:tcPr>
          <w:p w14:paraId="4A5D3E68" w14:textId="77777777" w:rsidR="00A54866" w:rsidRDefault="00000000">
            <w:r>
              <w:rPr>
                <w:sz w:val="22"/>
              </w:rPr>
              <w:t>strengths include</w:t>
            </w:r>
          </w:p>
        </w:tc>
        <w:tc>
          <w:tcPr>
            <w:tcW w:w="2040" w:type="dxa"/>
          </w:tcPr>
          <w:p w14:paraId="762FE9E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72E3A9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38B42C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08D6014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AAB90F1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B2281C4" w14:textId="77777777">
        <w:tc>
          <w:tcPr>
            <w:tcW w:w="2040" w:type="dxa"/>
          </w:tcPr>
          <w:p w14:paraId="7D092823" w14:textId="77777777" w:rsidR="00A54866" w:rsidRDefault="00000000">
            <w:r>
              <w:rPr>
                <w:sz w:val="22"/>
              </w:rPr>
              <w:t>substantially</w:t>
            </w:r>
          </w:p>
        </w:tc>
        <w:tc>
          <w:tcPr>
            <w:tcW w:w="2040" w:type="dxa"/>
          </w:tcPr>
          <w:p w14:paraId="6355D0A8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6E32A64E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2822E00B" w14:textId="77777777" w:rsidR="00A54866" w:rsidRDefault="00000000">
            <w:r>
              <w:rPr>
                <w:sz w:val="22"/>
              </w:rPr>
              <w:t>-0.02</w:t>
            </w:r>
          </w:p>
        </w:tc>
        <w:tc>
          <w:tcPr>
            <w:tcW w:w="2040" w:type="dxa"/>
          </w:tcPr>
          <w:p w14:paraId="5CF9DA70" w14:textId="77777777" w:rsidR="00A54866" w:rsidRDefault="00000000">
            <w:r>
              <w:rPr>
                <w:sz w:val="22"/>
              </w:rPr>
              <w:t>0.50</w:t>
            </w:r>
          </w:p>
        </w:tc>
        <w:tc>
          <w:tcPr>
            <w:tcW w:w="2040" w:type="dxa"/>
          </w:tcPr>
          <w:p w14:paraId="783DEFB9" w14:textId="77777777" w:rsidR="00A54866" w:rsidRDefault="00000000">
            <w:r>
              <w:rPr>
                <w:sz w:val="22"/>
              </w:rPr>
              <w:t>0.74</w:t>
            </w:r>
          </w:p>
        </w:tc>
      </w:tr>
      <w:tr w:rsidR="00A54866" w14:paraId="4A06E83D" w14:textId="77777777">
        <w:tc>
          <w:tcPr>
            <w:tcW w:w="2040" w:type="dxa"/>
          </w:tcPr>
          <w:p w14:paraId="75D93C41" w14:textId="77777777" w:rsidR="00A54866" w:rsidRDefault="00000000">
            <w:r>
              <w:rPr>
                <w:sz w:val="22"/>
              </w:rPr>
              <w:t>taken together</w:t>
            </w:r>
          </w:p>
        </w:tc>
        <w:tc>
          <w:tcPr>
            <w:tcW w:w="2040" w:type="dxa"/>
          </w:tcPr>
          <w:p w14:paraId="29E973CA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7C0BCEB1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C0552FC" w14:textId="77777777" w:rsidR="00A54866" w:rsidRDefault="00000000">
            <w:r>
              <w:rPr>
                <w:sz w:val="22"/>
              </w:rPr>
              <w:t>-0.04</w:t>
            </w:r>
          </w:p>
        </w:tc>
        <w:tc>
          <w:tcPr>
            <w:tcW w:w="2040" w:type="dxa"/>
          </w:tcPr>
          <w:p w14:paraId="234D82F6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6FA5E31E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0B206CC5" w14:textId="77777777">
        <w:tc>
          <w:tcPr>
            <w:tcW w:w="2040" w:type="dxa"/>
          </w:tcPr>
          <w:p w14:paraId="06084D0C" w14:textId="77777777" w:rsidR="00A54866" w:rsidRDefault="00000000">
            <w:r>
              <w:rPr>
                <w:sz w:val="22"/>
              </w:rPr>
              <w:t>taken together these findings</w:t>
            </w:r>
          </w:p>
        </w:tc>
        <w:tc>
          <w:tcPr>
            <w:tcW w:w="2040" w:type="dxa"/>
          </w:tcPr>
          <w:p w14:paraId="0780738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5DC649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30C0CA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04E8963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FF95436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62BB77F" w14:textId="77777777">
        <w:tc>
          <w:tcPr>
            <w:tcW w:w="2040" w:type="dxa"/>
          </w:tcPr>
          <w:p w14:paraId="75F96A2D" w14:textId="77777777" w:rsidR="00A54866" w:rsidRDefault="00000000">
            <w:r>
              <w:rPr>
                <w:sz w:val="22"/>
              </w:rPr>
              <w:t>tentative</w:t>
            </w:r>
          </w:p>
        </w:tc>
        <w:tc>
          <w:tcPr>
            <w:tcW w:w="2040" w:type="dxa"/>
          </w:tcPr>
          <w:p w14:paraId="7C6B2B6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66D977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5578F5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B2396F0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F6238DA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491ABAC" w14:textId="77777777">
        <w:tc>
          <w:tcPr>
            <w:tcW w:w="2040" w:type="dxa"/>
          </w:tcPr>
          <w:p w14:paraId="162B54BD" w14:textId="77777777" w:rsidR="00A54866" w:rsidRDefault="00000000">
            <w:r>
              <w:rPr>
                <w:sz w:val="22"/>
              </w:rPr>
              <w:t>tentatively</w:t>
            </w:r>
          </w:p>
        </w:tc>
        <w:tc>
          <w:tcPr>
            <w:tcW w:w="2040" w:type="dxa"/>
          </w:tcPr>
          <w:p w14:paraId="175E82B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FC99F3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4ECE62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F474235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BC3E0BE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DB533EB" w14:textId="77777777">
        <w:tc>
          <w:tcPr>
            <w:tcW w:w="2040" w:type="dxa"/>
          </w:tcPr>
          <w:p w14:paraId="5373A65F" w14:textId="77777777" w:rsidR="00A54866" w:rsidRDefault="00000000">
            <w:r>
              <w:rPr>
                <w:sz w:val="22"/>
              </w:rPr>
              <w:t>the current study</w:t>
            </w:r>
          </w:p>
        </w:tc>
        <w:tc>
          <w:tcPr>
            <w:tcW w:w="2040" w:type="dxa"/>
          </w:tcPr>
          <w:p w14:paraId="16C26FE4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3C4B4E74" w14:textId="77777777" w:rsidR="00A54866" w:rsidRDefault="00000000">
            <w:r>
              <w:rPr>
                <w:sz w:val="22"/>
              </w:rPr>
              <w:t>0.2</w:t>
            </w:r>
          </w:p>
        </w:tc>
        <w:tc>
          <w:tcPr>
            <w:tcW w:w="2040" w:type="dxa"/>
          </w:tcPr>
          <w:p w14:paraId="300D7CB4" w14:textId="77777777" w:rsidR="00A54866" w:rsidRDefault="00000000">
            <w:r>
              <w:rPr>
                <w:sz w:val="22"/>
              </w:rPr>
              <w:t>-0.06</w:t>
            </w:r>
          </w:p>
        </w:tc>
        <w:tc>
          <w:tcPr>
            <w:tcW w:w="2040" w:type="dxa"/>
          </w:tcPr>
          <w:p w14:paraId="1075C096" w14:textId="77777777" w:rsidR="00A54866" w:rsidRDefault="00000000">
            <w:r>
              <w:rPr>
                <w:sz w:val="22"/>
              </w:rPr>
              <w:t>0.29</w:t>
            </w:r>
          </w:p>
        </w:tc>
        <w:tc>
          <w:tcPr>
            <w:tcW w:w="2040" w:type="dxa"/>
          </w:tcPr>
          <w:p w14:paraId="106A0101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1422FE3F" w14:textId="77777777">
        <w:tc>
          <w:tcPr>
            <w:tcW w:w="2040" w:type="dxa"/>
          </w:tcPr>
          <w:p w14:paraId="3B958CD2" w14:textId="77777777" w:rsidR="00A54866" w:rsidRDefault="00000000">
            <w:r>
              <w:rPr>
                <w:sz w:val="22"/>
              </w:rPr>
              <w:t>the present study</w:t>
            </w:r>
          </w:p>
        </w:tc>
        <w:tc>
          <w:tcPr>
            <w:tcW w:w="2040" w:type="dxa"/>
          </w:tcPr>
          <w:p w14:paraId="734834F2" w14:textId="77777777" w:rsidR="00A54866" w:rsidRDefault="00000000">
            <w:r>
              <w:rPr>
                <w:sz w:val="22"/>
              </w:rPr>
              <w:t>0.42</w:t>
            </w:r>
          </w:p>
        </w:tc>
        <w:tc>
          <w:tcPr>
            <w:tcW w:w="2040" w:type="dxa"/>
          </w:tcPr>
          <w:p w14:paraId="34240DE4" w14:textId="77777777" w:rsidR="00A54866" w:rsidRDefault="00000000">
            <w:r>
              <w:rPr>
                <w:sz w:val="22"/>
              </w:rPr>
              <w:t>0.31</w:t>
            </w:r>
          </w:p>
        </w:tc>
        <w:tc>
          <w:tcPr>
            <w:tcW w:w="2040" w:type="dxa"/>
          </w:tcPr>
          <w:p w14:paraId="6635C5E8" w14:textId="77777777" w:rsidR="00A54866" w:rsidRDefault="00000000">
            <w:r>
              <w:rPr>
                <w:sz w:val="22"/>
              </w:rPr>
              <w:t>-0.1</w:t>
            </w:r>
          </w:p>
        </w:tc>
        <w:tc>
          <w:tcPr>
            <w:tcW w:w="2040" w:type="dxa"/>
          </w:tcPr>
          <w:p w14:paraId="37F64C91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7EE4371B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01C21DF3" w14:textId="77777777">
        <w:tc>
          <w:tcPr>
            <w:tcW w:w="2040" w:type="dxa"/>
          </w:tcPr>
          <w:p w14:paraId="1D807EE5" w14:textId="77777777" w:rsidR="00A54866" w:rsidRDefault="00000000">
            <w:r>
              <w:rPr>
                <w:sz w:val="22"/>
              </w:rPr>
              <w:lastRenderedPageBreak/>
              <w:t>these findings</w:t>
            </w:r>
          </w:p>
        </w:tc>
        <w:tc>
          <w:tcPr>
            <w:tcW w:w="2040" w:type="dxa"/>
          </w:tcPr>
          <w:p w14:paraId="6590E005" w14:textId="77777777" w:rsidR="00A54866" w:rsidRDefault="00000000">
            <w:r>
              <w:rPr>
                <w:sz w:val="22"/>
              </w:rPr>
              <w:t>0.26</w:t>
            </w:r>
          </w:p>
        </w:tc>
        <w:tc>
          <w:tcPr>
            <w:tcW w:w="2040" w:type="dxa"/>
          </w:tcPr>
          <w:p w14:paraId="01EF0EF0" w14:textId="77777777" w:rsidR="00A54866" w:rsidRDefault="00000000">
            <w:r>
              <w:rPr>
                <w:sz w:val="22"/>
              </w:rPr>
              <w:t>0.32</w:t>
            </w:r>
          </w:p>
        </w:tc>
        <w:tc>
          <w:tcPr>
            <w:tcW w:w="2040" w:type="dxa"/>
          </w:tcPr>
          <w:p w14:paraId="4B1CCEF9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2B3D12BB" w14:textId="77777777" w:rsidR="00A54866" w:rsidRDefault="00000000">
            <w:r>
              <w:rPr>
                <w:sz w:val="22"/>
              </w:rPr>
              <w:t>0.32</w:t>
            </w:r>
          </w:p>
        </w:tc>
        <w:tc>
          <w:tcPr>
            <w:tcW w:w="2040" w:type="dxa"/>
          </w:tcPr>
          <w:p w14:paraId="61046C78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4AD8F0F3" w14:textId="77777777">
        <w:tc>
          <w:tcPr>
            <w:tcW w:w="2040" w:type="dxa"/>
          </w:tcPr>
          <w:p w14:paraId="0F03AB67" w14:textId="77777777" w:rsidR="00A54866" w:rsidRDefault="00000000">
            <w:r>
              <w:rPr>
                <w:sz w:val="22"/>
              </w:rPr>
              <w:t>this investigation</w:t>
            </w:r>
          </w:p>
        </w:tc>
        <w:tc>
          <w:tcPr>
            <w:tcW w:w="2040" w:type="dxa"/>
          </w:tcPr>
          <w:p w14:paraId="1AD343C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5DBB3A2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48872A3D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046C3E94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47A97421" w14:textId="77777777" w:rsidR="00A54866" w:rsidRDefault="00000000">
            <w:r>
              <w:rPr>
                <w:sz w:val="22"/>
              </w:rPr>
              <w:t>0.50</w:t>
            </w:r>
          </w:p>
        </w:tc>
      </w:tr>
      <w:tr w:rsidR="00A54866" w14:paraId="33A967A5" w14:textId="77777777">
        <w:tc>
          <w:tcPr>
            <w:tcW w:w="2040" w:type="dxa"/>
          </w:tcPr>
          <w:p w14:paraId="7FA087BE" w14:textId="77777777" w:rsidR="00A54866" w:rsidRDefault="00000000">
            <w:r>
              <w:rPr>
                <w:sz w:val="22"/>
              </w:rPr>
              <w:t>this research</w:t>
            </w:r>
          </w:p>
        </w:tc>
        <w:tc>
          <w:tcPr>
            <w:tcW w:w="2040" w:type="dxa"/>
          </w:tcPr>
          <w:p w14:paraId="4C8492B0" w14:textId="77777777" w:rsidR="00A54866" w:rsidRDefault="00000000">
            <w:r>
              <w:rPr>
                <w:sz w:val="22"/>
              </w:rPr>
              <w:t>0.26</w:t>
            </w:r>
          </w:p>
        </w:tc>
        <w:tc>
          <w:tcPr>
            <w:tcW w:w="2040" w:type="dxa"/>
          </w:tcPr>
          <w:p w14:paraId="14FC3DC9" w14:textId="77777777" w:rsidR="00A54866" w:rsidRDefault="00000000">
            <w:r>
              <w:rPr>
                <w:sz w:val="22"/>
              </w:rPr>
              <w:t>0.39</w:t>
            </w:r>
          </w:p>
        </w:tc>
        <w:tc>
          <w:tcPr>
            <w:tcW w:w="2040" w:type="dxa"/>
          </w:tcPr>
          <w:p w14:paraId="2BDB0550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0C6797DF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7D39F643" w14:textId="77777777" w:rsidR="00A54866" w:rsidRDefault="00000000">
            <w:r>
              <w:rPr>
                <w:sz w:val="22"/>
              </w:rPr>
              <w:t>0.50</w:t>
            </w:r>
          </w:p>
        </w:tc>
      </w:tr>
      <w:tr w:rsidR="00A54866" w14:paraId="5CF14AE2" w14:textId="77777777">
        <w:tc>
          <w:tcPr>
            <w:tcW w:w="2040" w:type="dxa"/>
          </w:tcPr>
          <w:p w14:paraId="04F9EFCC" w14:textId="77777777" w:rsidR="00A54866" w:rsidRDefault="00000000">
            <w:r>
              <w:rPr>
                <w:sz w:val="22"/>
              </w:rPr>
              <w:t>this study demonstrates</w:t>
            </w:r>
          </w:p>
        </w:tc>
        <w:tc>
          <w:tcPr>
            <w:tcW w:w="2040" w:type="dxa"/>
          </w:tcPr>
          <w:p w14:paraId="03712A3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76C85C6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0954CCF5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1547862F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73F36EDF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7C1294FC" w14:textId="77777777">
        <w:tc>
          <w:tcPr>
            <w:tcW w:w="2040" w:type="dxa"/>
          </w:tcPr>
          <w:p w14:paraId="2FD2B345" w14:textId="77777777" w:rsidR="00A54866" w:rsidRDefault="00000000">
            <w:r>
              <w:rPr>
                <w:sz w:val="22"/>
              </w:rPr>
              <w:t>this study shows</w:t>
            </w:r>
          </w:p>
        </w:tc>
        <w:tc>
          <w:tcPr>
            <w:tcW w:w="2040" w:type="dxa"/>
          </w:tcPr>
          <w:p w14:paraId="41341883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69D2725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55F369D7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76304E2B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3633CB7F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6AF94B95" w14:textId="77777777">
        <w:tc>
          <w:tcPr>
            <w:tcW w:w="2040" w:type="dxa"/>
          </w:tcPr>
          <w:p w14:paraId="6FEA7D2F" w14:textId="77777777" w:rsidR="00A54866" w:rsidRDefault="00000000">
            <w:r>
              <w:rPr>
                <w:sz w:val="22"/>
              </w:rPr>
              <w:t>threats to validity</w:t>
            </w:r>
          </w:p>
        </w:tc>
        <w:tc>
          <w:tcPr>
            <w:tcW w:w="2040" w:type="dxa"/>
          </w:tcPr>
          <w:p w14:paraId="11D154A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6A9901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20A95A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B1B2D4F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CA61826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6E11628" w14:textId="77777777">
        <w:tc>
          <w:tcPr>
            <w:tcW w:w="2040" w:type="dxa"/>
          </w:tcPr>
          <w:p w14:paraId="78D594E7" w14:textId="77777777" w:rsidR="00A54866" w:rsidRDefault="00000000">
            <w:r>
              <w:rPr>
                <w:sz w:val="22"/>
              </w:rPr>
              <w:t>to conclude</w:t>
            </w:r>
          </w:p>
        </w:tc>
        <w:tc>
          <w:tcPr>
            <w:tcW w:w="2040" w:type="dxa"/>
          </w:tcPr>
          <w:p w14:paraId="34BE52D6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047CAB65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3DC7F864" w14:textId="77777777" w:rsidR="00A54866" w:rsidRDefault="00000000">
            <w:r>
              <w:rPr>
                <w:sz w:val="22"/>
              </w:rPr>
              <w:t>-0.0</w:t>
            </w:r>
          </w:p>
        </w:tc>
        <w:tc>
          <w:tcPr>
            <w:tcW w:w="2040" w:type="dxa"/>
          </w:tcPr>
          <w:p w14:paraId="3B90DEBC" w14:textId="77777777" w:rsidR="00A54866" w:rsidRDefault="00000000">
            <w:r>
              <w:rPr>
                <w:sz w:val="22"/>
              </w:rPr>
              <w:t>0.91</w:t>
            </w:r>
          </w:p>
        </w:tc>
        <w:tc>
          <w:tcPr>
            <w:tcW w:w="2040" w:type="dxa"/>
          </w:tcPr>
          <w:p w14:paraId="3FBD93EF" w14:textId="77777777" w:rsidR="00A54866" w:rsidRDefault="00000000">
            <w:r>
              <w:rPr>
                <w:sz w:val="22"/>
              </w:rPr>
              <w:t>0.93</w:t>
            </w:r>
          </w:p>
        </w:tc>
      </w:tr>
      <w:tr w:rsidR="00A54866" w14:paraId="53CD07A1" w14:textId="77777777">
        <w:tc>
          <w:tcPr>
            <w:tcW w:w="2040" w:type="dxa"/>
          </w:tcPr>
          <w:p w14:paraId="641BF0AB" w14:textId="77777777" w:rsidR="00A54866" w:rsidRDefault="00000000">
            <w:r>
              <w:rPr>
                <w:sz w:val="22"/>
              </w:rPr>
              <w:t>to summarize</w:t>
            </w:r>
          </w:p>
        </w:tc>
        <w:tc>
          <w:tcPr>
            <w:tcW w:w="2040" w:type="dxa"/>
          </w:tcPr>
          <w:p w14:paraId="1EECBECB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7B603015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34219AA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835D5DA" w14:textId="77777777" w:rsidR="00A54866" w:rsidRDefault="00000000">
            <w:r>
              <w:rPr>
                <w:sz w:val="22"/>
              </w:rPr>
              <w:t>0.85</w:t>
            </w:r>
          </w:p>
        </w:tc>
        <w:tc>
          <w:tcPr>
            <w:tcW w:w="2040" w:type="dxa"/>
          </w:tcPr>
          <w:p w14:paraId="1459CAFD" w14:textId="77777777" w:rsidR="00A54866" w:rsidRDefault="00000000">
            <w:r>
              <w:rPr>
                <w:sz w:val="22"/>
              </w:rPr>
              <w:t>0.93</w:t>
            </w:r>
          </w:p>
        </w:tc>
      </w:tr>
      <w:tr w:rsidR="00A54866" w14:paraId="506DD270" w14:textId="77777777">
        <w:tc>
          <w:tcPr>
            <w:tcW w:w="2040" w:type="dxa"/>
          </w:tcPr>
          <w:p w14:paraId="7BAA7C68" w14:textId="77777777" w:rsidR="00A54866" w:rsidRDefault="00000000">
            <w:r>
              <w:rPr>
                <w:sz w:val="22"/>
              </w:rPr>
              <w:t>to the best of our knowledge</w:t>
            </w:r>
          </w:p>
        </w:tc>
        <w:tc>
          <w:tcPr>
            <w:tcW w:w="2040" w:type="dxa"/>
          </w:tcPr>
          <w:p w14:paraId="5673A894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2E1706EA" w14:textId="77777777" w:rsidR="00A54866" w:rsidRDefault="00000000">
            <w:r>
              <w:rPr>
                <w:sz w:val="22"/>
              </w:rPr>
              <w:t>0.17</w:t>
            </w:r>
          </w:p>
        </w:tc>
        <w:tc>
          <w:tcPr>
            <w:tcW w:w="2040" w:type="dxa"/>
          </w:tcPr>
          <w:p w14:paraId="44710DFB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40324142" w14:textId="77777777" w:rsidR="00A54866" w:rsidRDefault="00000000">
            <w:r>
              <w:rPr>
                <w:sz w:val="22"/>
              </w:rPr>
              <w:t>0.15</w:t>
            </w:r>
          </w:p>
        </w:tc>
        <w:tc>
          <w:tcPr>
            <w:tcW w:w="2040" w:type="dxa"/>
          </w:tcPr>
          <w:p w14:paraId="62FE4A1B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755F0CF2" w14:textId="77777777">
        <w:tc>
          <w:tcPr>
            <w:tcW w:w="2040" w:type="dxa"/>
          </w:tcPr>
          <w:p w14:paraId="202EEA5B" w14:textId="77777777" w:rsidR="00A54866" w:rsidRDefault="00000000">
            <w:r>
              <w:rPr>
                <w:sz w:val="22"/>
              </w:rPr>
              <w:t>transformative</w:t>
            </w:r>
          </w:p>
        </w:tc>
        <w:tc>
          <w:tcPr>
            <w:tcW w:w="2040" w:type="dxa"/>
          </w:tcPr>
          <w:p w14:paraId="42E16C7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D0AEF0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7813C5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3F55437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5AC7DB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3995BC0" w14:textId="77777777">
        <w:tc>
          <w:tcPr>
            <w:tcW w:w="2040" w:type="dxa"/>
          </w:tcPr>
          <w:p w14:paraId="5A80A6B5" w14:textId="77777777" w:rsidR="00A54866" w:rsidRDefault="00000000">
            <w:r>
              <w:rPr>
                <w:sz w:val="22"/>
              </w:rPr>
              <w:t>underscore</w:t>
            </w:r>
          </w:p>
        </w:tc>
        <w:tc>
          <w:tcPr>
            <w:tcW w:w="2040" w:type="dxa"/>
          </w:tcPr>
          <w:p w14:paraId="1488654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FA1B0AD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0903C7ED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711971DD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78320FE9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5C58AD83" w14:textId="77777777">
        <w:tc>
          <w:tcPr>
            <w:tcW w:w="2040" w:type="dxa"/>
          </w:tcPr>
          <w:p w14:paraId="1D61A334" w14:textId="77777777" w:rsidR="00A54866" w:rsidRDefault="00000000">
            <w:r>
              <w:rPr>
                <w:sz w:val="22"/>
              </w:rPr>
              <w:t>underscored</w:t>
            </w:r>
          </w:p>
        </w:tc>
        <w:tc>
          <w:tcPr>
            <w:tcW w:w="2040" w:type="dxa"/>
          </w:tcPr>
          <w:p w14:paraId="45BEBC2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1463D0D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3EA0FDBB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132B8E3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51EBC105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441C9892" w14:textId="77777777">
        <w:tc>
          <w:tcPr>
            <w:tcW w:w="2040" w:type="dxa"/>
          </w:tcPr>
          <w:p w14:paraId="51056C7B" w14:textId="77777777" w:rsidR="00A54866" w:rsidRDefault="00000000">
            <w:r>
              <w:rPr>
                <w:sz w:val="22"/>
              </w:rPr>
              <w:t>underscores</w:t>
            </w:r>
          </w:p>
        </w:tc>
        <w:tc>
          <w:tcPr>
            <w:tcW w:w="2040" w:type="dxa"/>
          </w:tcPr>
          <w:p w14:paraId="581F881E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CB5D425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769862D5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4F148BF3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6249CBCE" w14:textId="77777777" w:rsidR="00A54866" w:rsidRDefault="00000000">
            <w:r>
              <w:rPr>
                <w:sz w:val="22"/>
              </w:rPr>
              <w:t>0.50</w:t>
            </w:r>
          </w:p>
        </w:tc>
      </w:tr>
      <w:tr w:rsidR="00A54866" w14:paraId="7C95EAD6" w14:textId="77777777">
        <w:tc>
          <w:tcPr>
            <w:tcW w:w="2040" w:type="dxa"/>
          </w:tcPr>
          <w:p w14:paraId="1815E0C0" w14:textId="77777777" w:rsidR="00A54866" w:rsidRDefault="00000000">
            <w:r>
              <w:rPr>
                <w:sz w:val="22"/>
              </w:rPr>
              <w:t>underscoring</w:t>
            </w:r>
          </w:p>
        </w:tc>
        <w:tc>
          <w:tcPr>
            <w:tcW w:w="2040" w:type="dxa"/>
          </w:tcPr>
          <w:p w14:paraId="1A5BD2B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FAF42FE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11A9F0EE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3F8C8818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0D4DCBF3" w14:textId="77777777" w:rsidR="00A54866" w:rsidRDefault="00000000">
            <w:r>
              <w:rPr>
                <w:sz w:val="22"/>
              </w:rPr>
              <w:t>0.50</w:t>
            </w:r>
          </w:p>
        </w:tc>
      </w:tr>
      <w:tr w:rsidR="00A54866" w14:paraId="3A5DD5DB" w14:textId="77777777">
        <w:tc>
          <w:tcPr>
            <w:tcW w:w="2040" w:type="dxa"/>
          </w:tcPr>
          <w:p w14:paraId="1E5F1179" w14:textId="77777777" w:rsidR="00A54866" w:rsidRDefault="00000000">
            <w:r>
              <w:rPr>
                <w:sz w:val="22"/>
              </w:rPr>
              <w:t>upstream</w:t>
            </w:r>
          </w:p>
        </w:tc>
        <w:tc>
          <w:tcPr>
            <w:tcW w:w="2040" w:type="dxa"/>
          </w:tcPr>
          <w:p w14:paraId="402E20D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4AF397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13D58A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97E3217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9548421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EE8AD58" w14:textId="77777777">
        <w:tc>
          <w:tcPr>
            <w:tcW w:w="2040" w:type="dxa"/>
          </w:tcPr>
          <w:p w14:paraId="3CE213BE" w14:textId="77777777" w:rsidR="00A54866" w:rsidRDefault="00000000">
            <w:r>
              <w:rPr>
                <w:sz w:val="22"/>
              </w:rPr>
              <w:t>warrants further investigation</w:t>
            </w:r>
          </w:p>
        </w:tc>
        <w:tc>
          <w:tcPr>
            <w:tcW w:w="2040" w:type="dxa"/>
          </w:tcPr>
          <w:p w14:paraId="481C2A0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B86203E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38FDD76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12FEA23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4635F444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0868950B" w14:textId="77777777">
        <w:tc>
          <w:tcPr>
            <w:tcW w:w="2040" w:type="dxa"/>
          </w:tcPr>
          <w:p w14:paraId="5F4EDE3C" w14:textId="77777777" w:rsidR="00A54866" w:rsidRDefault="00000000">
            <w:r>
              <w:rPr>
                <w:sz w:val="22"/>
              </w:rPr>
              <w:t>we demonstrate</w:t>
            </w:r>
          </w:p>
        </w:tc>
        <w:tc>
          <w:tcPr>
            <w:tcW w:w="2040" w:type="dxa"/>
          </w:tcPr>
          <w:p w14:paraId="6FB098C2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4E13912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2F574547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209712F" w14:textId="77777777" w:rsidR="00A54866" w:rsidRDefault="00000000">
            <w:r>
              <w:rPr>
                <w:sz w:val="22"/>
              </w:rPr>
              <w:t>0.48</w:t>
            </w:r>
          </w:p>
        </w:tc>
        <w:tc>
          <w:tcPr>
            <w:tcW w:w="2040" w:type="dxa"/>
          </w:tcPr>
          <w:p w14:paraId="7F480158" w14:textId="77777777" w:rsidR="00A54866" w:rsidRDefault="00000000">
            <w:r>
              <w:rPr>
                <w:sz w:val="22"/>
              </w:rPr>
              <w:t>0.71</w:t>
            </w:r>
          </w:p>
        </w:tc>
      </w:tr>
      <w:tr w:rsidR="00A54866" w14:paraId="398242F1" w14:textId="77777777">
        <w:tc>
          <w:tcPr>
            <w:tcW w:w="2040" w:type="dxa"/>
          </w:tcPr>
          <w:p w14:paraId="2F2A7514" w14:textId="77777777" w:rsidR="00A54866" w:rsidRDefault="00000000">
            <w:r>
              <w:rPr>
                <w:sz w:val="22"/>
              </w:rPr>
              <w:lastRenderedPageBreak/>
              <w:t>we elucidate</w:t>
            </w:r>
          </w:p>
        </w:tc>
        <w:tc>
          <w:tcPr>
            <w:tcW w:w="2040" w:type="dxa"/>
          </w:tcPr>
          <w:p w14:paraId="0ADA4EF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41342B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1F4995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FAC67EA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41B61C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4CE93C1" w14:textId="77777777">
        <w:tc>
          <w:tcPr>
            <w:tcW w:w="2040" w:type="dxa"/>
          </w:tcPr>
          <w:p w14:paraId="554EEDDE" w14:textId="77777777" w:rsidR="00A54866" w:rsidRDefault="00000000">
            <w:r>
              <w:rPr>
                <w:sz w:val="22"/>
              </w:rPr>
              <w:t>we highlight</w:t>
            </w:r>
          </w:p>
        </w:tc>
        <w:tc>
          <w:tcPr>
            <w:tcW w:w="2040" w:type="dxa"/>
          </w:tcPr>
          <w:p w14:paraId="5008411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7B5778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7B7590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FDF1300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BE895FA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24EFF48" w14:textId="77777777">
        <w:tc>
          <w:tcPr>
            <w:tcW w:w="2040" w:type="dxa"/>
          </w:tcPr>
          <w:p w14:paraId="2407173A" w14:textId="77777777" w:rsidR="00A54866" w:rsidRDefault="00000000">
            <w:r>
              <w:rPr>
                <w:sz w:val="22"/>
              </w:rPr>
              <w:t>we provide evidence</w:t>
            </w:r>
          </w:p>
        </w:tc>
        <w:tc>
          <w:tcPr>
            <w:tcW w:w="2040" w:type="dxa"/>
          </w:tcPr>
          <w:p w14:paraId="3F12C3D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DEF082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618E19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39234E4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B03F806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DBC24AE" w14:textId="77777777">
        <w:tc>
          <w:tcPr>
            <w:tcW w:w="2040" w:type="dxa"/>
          </w:tcPr>
          <w:p w14:paraId="0BA445CD" w14:textId="77777777" w:rsidR="00A54866" w:rsidRDefault="00000000">
            <w:r>
              <w:rPr>
                <w:sz w:val="22"/>
              </w:rPr>
              <w:t>we show that</w:t>
            </w:r>
          </w:p>
        </w:tc>
        <w:tc>
          <w:tcPr>
            <w:tcW w:w="2040" w:type="dxa"/>
          </w:tcPr>
          <w:p w14:paraId="38167861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5114EFD6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B41D357" w14:textId="77777777" w:rsidR="00A54866" w:rsidRDefault="00000000">
            <w:r>
              <w:rPr>
                <w:sz w:val="22"/>
              </w:rPr>
              <w:t>-0.02</w:t>
            </w:r>
          </w:p>
        </w:tc>
        <w:tc>
          <w:tcPr>
            <w:tcW w:w="2040" w:type="dxa"/>
          </w:tcPr>
          <w:p w14:paraId="175567FB" w14:textId="77777777" w:rsidR="00A54866" w:rsidRDefault="00000000">
            <w:r>
              <w:rPr>
                <w:sz w:val="22"/>
              </w:rPr>
              <w:t>0.39</w:t>
            </w:r>
          </w:p>
        </w:tc>
        <w:tc>
          <w:tcPr>
            <w:tcW w:w="2040" w:type="dxa"/>
          </w:tcPr>
          <w:p w14:paraId="4282C493" w14:textId="77777777" w:rsidR="00A54866" w:rsidRDefault="00000000">
            <w:r>
              <w:rPr>
                <w:sz w:val="22"/>
              </w:rPr>
              <w:t>0.64</w:t>
            </w:r>
          </w:p>
        </w:tc>
      </w:tr>
      <w:tr w:rsidR="00A54866" w14:paraId="188933A7" w14:textId="77777777">
        <w:tc>
          <w:tcPr>
            <w:tcW w:w="2040" w:type="dxa"/>
          </w:tcPr>
          <w:p w14:paraId="25D7E28E" w14:textId="77777777" w:rsidR="00A54866" w:rsidRDefault="00000000">
            <w:r>
              <w:rPr>
                <w:sz w:val="22"/>
              </w:rPr>
              <w:t>we underscore</w:t>
            </w:r>
          </w:p>
        </w:tc>
        <w:tc>
          <w:tcPr>
            <w:tcW w:w="2040" w:type="dxa"/>
          </w:tcPr>
          <w:p w14:paraId="661B360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CF49F9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F9AE65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482FE21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05C1B1E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2B040AF" w14:textId="77777777">
        <w:tc>
          <w:tcPr>
            <w:tcW w:w="2040" w:type="dxa"/>
          </w:tcPr>
          <w:p w14:paraId="628F5AC4" w14:textId="77777777" w:rsidR="00A54866" w:rsidRDefault="00000000">
            <w:r>
              <w:rPr>
                <w:sz w:val="22"/>
              </w:rPr>
              <w:t>with respect to</w:t>
            </w:r>
          </w:p>
        </w:tc>
        <w:tc>
          <w:tcPr>
            <w:tcW w:w="2040" w:type="dxa"/>
          </w:tcPr>
          <w:p w14:paraId="309A0DE3" w14:textId="77777777" w:rsidR="00A54866" w:rsidRDefault="00000000">
            <w:r>
              <w:rPr>
                <w:sz w:val="22"/>
              </w:rPr>
              <w:t>0.21</w:t>
            </w:r>
          </w:p>
        </w:tc>
        <w:tc>
          <w:tcPr>
            <w:tcW w:w="2040" w:type="dxa"/>
          </w:tcPr>
          <w:p w14:paraId="21137A89" w14:textId="77777777" w:rsidR="00A54866" w:rsidRDefault="00000000">
            <w:r>
              <w:rPr>
                <w:sz w:val="22"/>
              </w:rPr>
              <w:t>0.11</w:t>
            </w:r>
          </w:p>
        </w:tc>
        <w:tc>
          <w:tcPr>
            <w:tcW w:w="2040" w:type="dxa"/>
          </w:tcPr>
          <w:p w14:paraId="03508EAC" w14:textId="77777777" w:rsidR="00A54866" w:rsidRDefault="00000000">
            <w:r>
              <w:rPr>
                <w:sz w:val="22"/>
              </w:rPr>
              <w:t>-0.11</w:t>
            </w:r>
          </w:p>
        </w:tc>
        <w:tc>
          <w:tcPr>
            <w:tcW w:w="2040" w:type="dxa"/>
          </w:tcPr>
          <w:p w14:paraId="447E191A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3495D244" w14:textId="77777777" w:rsidR="00A54866" w:rsidRDefault="00000000">
            <w:r>
              <w:rPr>
                <w:sz w:val="22"/>
              </w:rPr>
              <w:t>0.50</w:t>
            </w:r>
          </w:p>
        </w:tc>
      </w:tr>
      <w:tr w:rsidR="00A54866" w14:paraId="50CB1B76" w14:textId="77777777">
        <w:tc>
          <w:tcPr>
            <w:tcW w:w="2040" w:type="dxa"/>
          </w:tcPr>
          <w:p w14:paraId="6EAE6C70" w14:textId="77777777" w:rsidR="00A54866" w:rsidRDefault="00000000">
            <w:r>
              <w:rPr>
                <w:sz w:val="22"/>
              </w:rPr>
              <w:t>workflow</w:t>
            </w:r>
          </w:p>
        </w:tc>
        <w:tc>
          <w:tcPr>
            <w:tcW w:w="2040" w:type="dxa"/>
          </w:tcPr>
          <w:p w14:paraId="3482F01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E405488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24F79A28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9E1C593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75657875" w14:textId="77777777" w:rsidR="00A54866" w:rsidRDefault="00000000">
            <w:r>
              <w:rPr>
                <w:sz w:val="22"/>
              </w:rPr>
              <w:t>0.61</w:t>
            </w:r>
          </w:p>
        </w:tc>
      </w:tr>
      <w:tr w:rsidR="00A54866" w14:paraId="76000EA9" w14:textId="77777777">
        <w:tc>
          <w:tcPr>
            <w:tcW w:w="2040" w:type="dxa"/>
          </w:tcPr>
          <w:p w14:paraId="1AE95A8E" w14:textId="77777777" w:rsidR="00A54866" w:rsidRDefault="00000000">
            <w:r>
              <w:rPr>
                <w:sz w:val="22"/>
              </w:rPr>
              <w:t>zero shot</w:t>
            </w:r>
          </w:p>
        </w:tc>
        <w:tc>
          <w:tcPr>
            <w:tcW w:w="2040" w:type="dxa"/>
          </w:tcPr>
          <w:p w14:paraId="0543C78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449C2D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CC441D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01EB47D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4FF0216" w14:textId="77777777" w:rsidR="00A54866" w:rsidRDefault="00000000">
            <w:r>
              <w:rPr>
                <w:sz w:val="22"/>
              </w:rPr>
              <w:t>—</w:t>
            </w:r>
          </w:p>
        </w:tc>
      </w:tr>
    </w:tbl>
    <w:p w14:paraId="7B3F4F38" w14:textId="77777777" w:rsidR="00A54866" w:rsidRDefault="00000000">
      <w:r>
        <w:rPr>
          <w:b/>
          <w:sz w:val="22"/>
        </w:rPr>
        <w:t>Q3</w:t>
      </w:r>
    </w:p>
    <w:p w14:paraId="46CF11DA" w14:textId="77777777" w:rsidR="00A54866" w:rsidRDefault="00000000">
      <w:r>
        <w:rPr>
          <w:b/>
          <w:sz w:val="22"/>
        </w:rPr>
        <w:t>Connectors / Transitions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  <w:gridCol w:w="2040"/>
      </w:tblGrid>
      <w:tr w:rsidR="00A54866" w14:paraId="759EB9E3" w14:textId="77777777">
        <w:tc>
          <w:tcPr>
            <w:tcW w:w="2040" w:type="dxa"/>
          </w:tcPr>
          <w:p w14:paraId="10ECB170" w14:textId="77777777" w:rsidR="00A54866" w:rsidRDefault="00000000">
            <w:r>
              <w:rPr>
                <w:b/>
                <w:sz w:val="22"/>
              </w:rPr>
              <w:t>Phrase/Term</w:t>
            </w:r>
          </w:p>
        </w:tc>
        <w:tc>
          <w:tcPr>
            <w:tcW w:w="2040" w:type="dxa"/>
          </w:tcPr>
          <w:p w14:paraId="635FD5F9" w14:textId="77777777" w:rsidR="00A54866" w:rsidRDefault="00000000">
            <w:r>
              <w:rPr>
                <w:b/>
                <w:sz w:val="22"/>
              </w:rPr>
              <w:t>Prevalence pre (%)</w:t>
            </w:r>
          </w:p>
        </w:tc>
        <w:tc>
          <w:tcPr>
            <w:tcW w:w="2040" w:type="dxa"/>
          </w:tcPr>
          <w:p w14:paraId="6EA0ABD0" w14:textId="77777777" w:rsidR="00A54866" w:rsidRDefault="00000000">
            <w:r>
              <w:rPr>
                <w:b/>
                <w:sz w:val="22"/>
              </w:rPr>
              <w:t>Prevalence post (%)</w:t>
            </w:r>
          </w:p>
        </w:tc>
        <w:tc>
          <w:tcPr>
            <w:tcW w:w="2040" w:type="dxa"/>
          </w:tcPr>
          <w:p w14:paraId="24EC3C28" w14:textId="77777777" w:rsidR="00A54866" w:rsidRDefault="00000000">
            <w:r>
              <w:rPr>
                <w:b/>
                <w:sz w:val="22"/>
              </w:rPr>
              <w:t>Δ Prevalence (%)</w:t>
            </w:r>
          </w:p>
        </w:tc>
        <w:tc>
          <w:tcPr>
            <w:tcW w:w="2040" w:type="dxa"/>
          </w:tcPr>
          <w:p w14:paraId="15CC8C19" w14:textId="77777777" w:rsidR="00A54866" w:rsidRDefault="00000000">
            <w:r>
              <w:rPr>
                <w:b/>
                <w:sz w:val="22"/>
              </w:rPr>
              <w:t>p-value</w:t>
            </w:r>
          </w:p>
        </w:tc>
        <w:tc>
          <w:tcPr>
            <w:tcW w:w="2040" w:type="dxa"/>
          </w:tcPr>
          <w:p w14:paraId="63274C15" w14:textId="77777777" w:rsidR="00A54866" w:rsidRDefault="00000000">
            <w:r>
              <w:rPr>
                <w:b/>
                <w:sz w:val="22"/>
              </w:rPr>
              <w:t>q-value</w:t>
            </w:r>
          </w:p>
        </w:tc>
      </w:tr>
      <w:tr w:rsidR="00A54866" w14:paraId="21705047" w14:textId="77777777">
        <w:tc>
          <w:tcPr>
            <w:tcW w:w="2040" w:type="dxa"/>
          </w:tcPr>
          <w:p w14:paraId="654E27C2" w14:textId="77777777" w:rsidR="00A54866" w:rsidRDefault="00000000">
            <w:r>
              <w:rPr>
                <w:sz w:val="22"/>
              </w:rPr>
              <w:t>accordingly</w:t>
            </w:r>
          </w:p>
        </w:tc>
        <w:tc>
          <w:tcPr>
            <w:tcW w:w="2040" w:type="dxa"/>
          </w:tcPr>
          <w:p w14:paraId="025825B5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0AAB3745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6574137B" w14:textId="77777777" w:rsidR="00A54866" w:rsidRDefault="00000000">
            <w:r>
              <w:rPr>
                <w:sz w:val="22"/>
              </w:rPr>
              <w:t>-0.03</w:t>
            </w:r>
          </w:p>
        </w:tc>
        <w:tc>
          <w:tcPr>
            <w:tcW w:w="2040" w:type="dxa"/>
          </w:tcPr>
          <w:p w14:paraId="311C361C" w14:textId="77777777" w:rsidR="00A54866" w:rsidRDefault="00000000">
            <w:r>
              <w:rPr>
                <w:sz w:val="22"/>
              </w:rPr>
              <w:t>0.41</w:t>
            </w:r>
          </w:p>
        </w:tc>
        <w:tc>
          <w:tcPr>
            <w:tcW w:w="2040" w:type="dxa"/>
          </w:tcPr>
          <w:p w14:paraId="225491F6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66EBEA93" w14:textId="77777777">
        <w:tc>
          <w:tcPr>
            <w:tcW w:w="2040" w:type="dxa"/>
          </w:tcPr>
          <w:p w14:paraId="6CC47953" w14:textId="77777777" w:rsidR="00A54866" w:rsidRDefault="00000000">
            <w:r>
              <w:rPr>
                <w:sz w:val="22"/>
              </w:rPr>
              <w:t>collectively</w:t>
            </w:r>
          </w:p>
        </w:tc>
        <w:tc>
          <w:tcPr>
            <w:tcW w:w="2040" w:type="dxa"/>
          </w:tcPr>
          <w:p w14:paraId="486F5492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20C42C6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5B6A88AF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10A8ADA" w14:textId="77777777" w:rsidR="00A54866" w:rsidRDefault="00000000">
            <w:r>
              <w:rPr>
                <w:sz w:val="22"/>
              </w:rPr>
              <w:t>0.48</w:t>
            </w:r>
          </w:p>
        </w:tc>
        <w:tc>
          <w:tcPr>
            <w:tcW w:w="2040" w:type="dxa"/>
          </w:tcPr>
          <w:p w14:paraId="2C7D888A" w14:textId="77777777" w:rsidR="00A54866" w:rsidRDefault="00000000">
            <w:r>
              <w:rPr>
                <w:sz w:val="22"/>
              </w:rPr>
              <w:t>0.63</w:t>
            </w:r>
          </w:p>
        </w:tc>
      </w:tr>
      <w:tr w:rsidR="00A54866" w14:paraId="5B70115E" w14:textId="77777777">
        <w:tc>
          <w:tcPr>
            <w:tcW w:w="2040" w:type="dxa"/>
          </w:tcPr>
          <w:p w14:paraId="0392FE72" w14:textId="77777777" w:rsidR="00A54866" w:rsidRDefault="00000000">
            <w:r>
              <w:rPr>
                <w:sz w:val="22"/>
              </w:rPr>
              <w:t>collectively our results</w:t>
            </w:r>
          </w:p>
        </w:tc>
        <w:tc>
          <w:tcPr>
            <w:tcW w:w="2040" w:type="dxa"/>
          </w:tcPr>
          <w:p w14:paraId="3938044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507E4D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AE3D56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17F294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65EBC70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EB380BA" w14:textId="77777777">
        <w:tc>
          <w:tcPr>
            <w:tcW w:w="2040" w:type="dxa"/>
          </w:tcPr>
          <w:p w14:paraId="75572693" w14:textId="77777777" w:rsidR="00A54866" w:rsidRDefault="00000000">
            <w:r>
              <w:rPr>
                <w:sz w:val="22"/>
              </w:rPr>
              <w:t>consequently</w:t>
            </w:r>
          </w:p>
        </w:tc>
        <w:tc>
          <w:tcPr>
            <w:tcW w:w="2040" w:type="dxa"/>
          </w:tcPr>
          <w:p w14:paraId="2B6FD708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7C990A85" w14:textId="77777777" w:rsidR="00A54866" w:rsidRDefault="00000000">
            <w:r>
              <w:rPr>
                <w:sz w:val="22"/>
              </w:rPr>
              <w:t>0.2</w:t>
            </w:r>
          </w:p>
        </w:tc>
        <w:tc>
          <w:tcPr>
            <w:tcW w:w="2040" w:type="dxa"/>
          </w:tcPr>
          <w:p w14:paraId="16358E80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1FA8737B" w14:textId="77777777" w:rsidR="00A54866" w:rsidRDefault="00000000">
            <w:r>
              <w:rPr>
                <w:sz w:val="22"/>
              </w:rPr>
              <w:t>0.15</w:t>
            </w:r>
          </w:p>
        </w:tc>
        <w:tc>
          <w:tcPr>
            <w:tcW w:w="2040" w:type="dxa"/>
          </w:tcPr>
          <w:p w14:paraId="1C630B41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7E9DD71C" w14:textId="77777777">
        <w:tc>
          <w:tcPr>
            <w:tcW w:w="2040" w:type="dxa"/>
          </w:tcPr>
          <w:p w14:paraId="675E1751" w14:textId="77777777" w:rsidR="00A54866" w:rsidRDefault="00000000">
            <w:r>
              <w:rPr>
                <w:sz w:val="22"/>
              </w:rPr>
              <w:t>furthermore</w:t>
            </w:r>
          </w:p>
        </w:tc>
        <w:tc>
          <w:tcPr>
            <w:tcW w:w="2040" w:type="dxa"/>
          </w:tcPr>
          <w:p w14:paraId="1FB15DA9" w14:textId="77777777" w:rsidR="00A54866" w:rsidRDefault="00000000">
            <w:r>
              <w:rPr>
                <w:sz w:val="22"/>
              </w:rPr>
              <w:t>0.38</w:t>
            </w:r>
          </w:p>
        </w:tc>
        <w:tc>
          <w:tcPr>
            <w:tcW w:w="2040" w:type="dxa"/>
          </w:tcPr>
          <w:p w14:paraId="7262F110" w14:textId="77777777" w:rsidR="00A54866" w:rsidRDefault="00000000">
            <w:r>
              <w:rPr>
                <w:sz w:val="22"/>
              </w:rPr>
              <w:t>0.51</w:t>
            </w:r>
          </w:p>
        </w:tc>
        <w:tc>
          <w:tcPr>
            <w:tcW w:w="2040" w:type="dxa"/>
          </w:tcPr>
          <w:p w14:paraId="58C6D664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5F1BA39A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42602CA7" w14:textId="77777777" w:rsidR="00A54866" w:rsidRDefault="00000000">
            <w:r>
              <w:rPr>
                <w:sz w:val="22"/>
              </w:rPr>
              <w:t>0.38</w:t>
            </w:r>
          </w:p>
        </w:tc>
      </w:tr>
      <w:tr w:rsidR="00A54866" w14:paraId="6A86BF9B" w14:textId="77777777">
        <w:tc>
          <w:tcPr>
            <w:tcW w:w="2040" w:type="dxa"/>
          </w:tcPr>
          <w:p w14:paraId="08524237" w14:textId="77777777" w:rsidR="00A54866" w:rsidRDefault="00000000">
            <w:r>
              <w:rPr>
                <w:sz w:val="22"/>
              </w:rPr>
              <w:t>hence</w:t>
            </w:r>
          </w:p>
        </w:tc>
        <w:tc>
          <w:tcPr>
            <w:tcW w:w="2040" w:type="dxa"/>
          </w:tcPr>
          <w:p w14:paraId="56C2E0D1" w14:textId="77777777" w:rsidR="00A54866" w:rsidRDefault="00000000">
            <w:r>
              <w:rPr>
                <w:sz w:val="22"/>
              </w:rPr>
              <w:t>0.14</w:t>
            </w:r>
          </w:p>
        </w:tc>
        <w:tc>
          <w:tcPr>
            <w:tcW w:w="2040" w:type="dxa"/>
          </w:tcPr>
          <w:p w14:paraId="0D378B8B" w14:textId="77777777" w:rsidR="00A54866" w:rsidRDefault="00000000">
            <w:r>
              <w:rPr>
                <w:sz w:val="22"/>
              </w:rPr>
              <w:t>0.22</w:t>
            </w:r>
          </w:p>
        </w:tc>
        <w:tc>
          <w:tcPr>
            <w:tcW w:w="2040" w:type="dxa"/>
          </w:tcPr>
          <w:p w14:paraId="26F11044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0909C019" w14:textId="77777777" w:rsidR="00A54866" w:rsidRDefault="00000000">
            <w:r>
              <w:rPr>
                <w:sz w:val="22"/>
              </w:rPr>
              <w:t>0.16</w:t>
            </w:r>
          </w:p>
        </w:tc>
        <w:tc>
          <w:tcPr>
            <w:tcW w:w="2040" w:type="dxa"/>
          </w:tcPr>
          <w:p w14:paraId="561B25D2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306758D2" w14:textId="77777777">
        <w:tc>
          <w:tcPr>
            <w:tcW w:w="2040" w:type="dxa"/>
          </w:tcPr>
          <w:p w14:paraId="4E7180BD" w14:textId="77777777" w:rsidR="00A54866" w:rsidRDefault="00000000">
            <w:r>
              <w:rPr>
                <w:sz w:val="22"/>
              </w:rPr>
              <w:lastRenderedPageBreak/>
              <w:t>in conclusion</w:t>
            </w:r>
          </w:p>
        </w:tc>
        <w:tc>
          <w:tcPr>
            <w:tcW w:w="2040" w:type="dxa"/>
          </w:tcPr>
          <w:p w14:paraId="7364ADEC" w14:textId="77777777" w:rsidR="00A54866" w:rsidRDefault="00000000">
            <w:r>
              <w:rPr>
                <w:sz w:val="22"/>
              </w:rPr>
              <w:t>0.23</w:t>
            </w:r>
          </w:p>
        </w:tc>
        <w:tc>
          <w:tcPr>
            <w:tcW w:w="2040" w:type="dxa"/>
          </w:tcPr>
          <w:p w14:paraId="787119B6" w14:textId="77777777" w:rsidR="00A54866" w:rsidRDefault="00000000">
            <w:r>
              <w:rPr>
                <w:sz w:val="22"/>
              </w:rPr>
              <w:t>0.4</w:t>
            </w:r>
          </w:p>
        </w:tc>
        <w:tc>
          <w:tcPr>
            <w:tcW w:w="2040" w:type="dxa"/>
          </w:tcPr>
          <w:p w14:paraId="25F45960" w14:textId="77777777" w:rsidR="00A54866" w:rsidRDefault="00000000">
            <w:r>
              <w:rPr>
                <w:sz w:val="22"/>
              </w:rPr>
              <w:t>0.17</w:t>
            </w:r>
          </w:p>
        </w:tc>
        <w:tc>
          <w:tcPr>
            <w:tcW w:w="2040" w:type="dxa"/>
          </w:tcPr>
          <w:p w14:paraId="2A156DE6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325E8F9" w14:textId="77777777" w:rsidR="00A54866" w:rsidRDefault="00000000">
            <w:r>
              <w:rPr>
                <w:sz w:val="22"/>
              </w:rPr>
              <w:t>0.16</w:t>
            </w:r>
          </w:p>
        </w:tc>
      </w:tr>
      <w:tr w:rsidR="00A54866" w14:paraId="4E26C1AD" w14:textId="77777777">
        <w:tc>
          <w:tcPr>
            <w:tcW w:w="2040" w:type="dxa"/>
          </w:tcPr>
          <w:p w14:paraId="07C74B41" w14:textId="77777777" w:rsidR="00A54866" w:rsidRDefault="00000000">
            <w:r>
              <w:rPr>
                <w:sz w:val="22"/>
              </w:rPr>
              <w:t>in summary</w:t>
            </w:r>
          </w:p>
        </w:tc>
        <w:tc>
          <w:tcPr>
            <w:tcW w:w="2040" w:type="dxa"/>
          </w:tcPr>
          <w:p w14:paraId="039EC3B9" w14:textId="77777777" w:rsidR="00A54866" w:rsidRDefault="00000000">
            <w:r>
              <w:rPr>
                <w:sz w:val="22"/>
              </w:rPr>
              <w:t>0.18</w:t>
            </w:r>
          </w:p>
        </w:tc>
        <w:tc>
          <w:tcPr>
            <w:tcW w:w="2040" w:type="dxa"/>
          </w:tcPr>
          <w:p w14:paraId="7CC75224" w14:textId="77777777" w:rsidR="00A54866" w:rsidRDefault="00000000">
            <w:r>
              <w:rPr>
                <w:sz w:val="22"/>
              </w:rPr>
              <w:t>0.18</w:t>
            </w:r>
          </w:p>
        </w:tc>
        <w:tc>
          <w:tcPr>
            <w:tcW w:w="2040" w:type="dxa"/>
          </w:tcPr>
          <w:p w14:paraId="05A7294A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8E7B93F" w14:textId="77777777" w:rsidR="00A54866" w:rsidRDefault="00000000">
            <w:r>
              <w:rPr>
                <w:sz w:val="22"/>
              </w:rPr>
              <w:t>0.90</w:t>
            </w:r>
          </w:p>
        </w:tc>
        <w:tc>
          <w:tcPr>
            <w:tcW w:w="2040" w:type="dxa"/>
          </w:tcPr>
          <w:p w14:paraId="6CBA9D05" w14:textId="77777777" w:rsidR="00A54866" w:rsidRDefault="00000000">
            <w:r>
              <w:rPr>
                <w:sz w:val="22"/>
              </w:rPr>
              <w:t>0.92</w:t>
            </w:r>
          </w:p>
        </w:tc>
      </w:tr>
      <w:tr w:rsidR="00A54866" w14:paraId="49BBC382" w14:textId="77777777">
        <w:tc>
          <w:tcPr>
            <w:tcW w:w="2040" w:type="dxa"/>
          </w:tcPr>
          <w:p w14:paraId="3FE0E33D" w14:textId="77777777" w:rsidR="00A54866" w:rsidRDefault="00000000">
            <w:r>
              <w:rPr>
                <w:sz w:val="22"/>
              </w:rPr>
              <w:t>moreover</w:t>
            </w:r>
          </w:p>
        </w:tc>
        <w:tc>
          <w:tcPr>
            <w:tcW w:w="2040" w:type="dxa"/>
          </w:tcPr>
          <w:p w14:paraId="317A6963" w14:textId="77777777" w:rsidR="00A54866" w:rsidRDefault="00000000">
            <w:r>
              <w:rPr>
                <w:sz w:val="22"/>
              </w:rPr>
              <w:t>0.32</w:t>
            </w:r>
          </w:p>
        </w:tc>
        <w:tc>
          <w:tcPr>
            <w:tcW w:w="2040" w:type="dxa"/>
          </w:tcPr>
          <w:p w14:paraId="4029C6B8" w14:textId="77777777" w:rsidR="00A54866" w:rsidRDefault="00000000">
            <w:r>
              <w:rPr>
                <w:sz w:val="22"/>
              </w:rPr>
              <w:t>0.39</w:t>
            </w:r>
          </w:p>
        </w:tc>
        <w:tc>
          <w:tcPr>
            <w:tcW w:w="2040" w:type="dxa"/>
          </w:tcPr>
          <w:p w14:paraId="1DB94CD3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68C4F52B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66FE6D80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1B8A477B" w14:textId="77777777">
        <w:tc>
          <w:tcPr>
            <w:tcW w:w="2040" w:type="dxa"/>
          </w:tcPr>
          <w:p w14:paraId="43481D4E" w14:textId="77777777" w:rsidR="00A54866" w:rsidRDefault="00000000">
            <w:r>
              <w:rPr>
                <w:sz w:val="22"/>
              </w:rPr>
              <w:t>nevertheless</w:t>
            </w:r>
          </w:p>
        </w:tc>
        <w:tc>
          <w:tcPr>
            <w:tcW w:w="2040" w:type="dxa"/>
          </w:tcPr>
          <w:p w14:paraId="40991353" w14:textId="77777777" w:rsidR="00A54866" w:rsidRDefault="00000000">
            <w:r>
              <w:rPr>
                <w:sz w:val="22"/>
              </w:rPr>
              <w:t>0.15</w:t>
            </w:r>
          </w:p>
        </w:tc>
        <w:tc>
          <w:tcPr>
            <w:tcW w:w="2040" w:type="dxa"/>
          </w:tcPr>
          <w:p w14:paraId="4B8736C3" w14:textId="77777777" w:rsidR="00A54866" w:rsidRDefault="00000000">
            <w:r>
              <w:rPr>
                <w:sz w:val="22"/>
              </w:rPr>
              <w:t>0.18</w:t>
            </w:r>
          </w:p>
        </w:tc>
        <w:tc>
          <w:tcPr>
            <w:tcW w:w="2040" w:type="dxa"/>
          </w:tcPr>
          <w:p w14:paraId="1D4CA7FD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20D563E3" w14:textId="77777777" w:rsidR="00A54866" w:rsidRDefault="00000000">
            <w:r>
              <w:rPr>
                <w:sz w:val="22"/>
              </w:rPr>
              <w:t>0.51</w:t>
            </w:r>
          </w:p>
        </w:tc>
        <w:tc>
          <w:tcPr>
            <w:tcW w:w="2040" w:type="dxa"/>
          </w:tcPr>
          <w:p w14:paraId="3565C02D" w14:textId="77777777" w:rsidR="00A54866" w:rsidRDefault="00000000">
            <w:r>
              <w:rPr>
                <w:sz w:val="22"/>
              </w:rPr>
              <w:t>0.66</w:t>
            </w:r>
          </w:p>
        </w:tc>
      </w:tr>
      <w:tr w:rsidR="00A54866" w14:paraId="32D8977E" w14:textId="77777777">
        <w:tc>
          <w:tcPr>
            <w:tcW w:w="2040" w:type="dxa"/>
          </w:tcPr>
          <w:p w14:paraId="22E4F7F3" w14:textId="77777777" w:rsidR="00A54866" w:rsidRDefault="00000000">
            <w:r>
              <w:rPr>
                <w:sz w:val="22"/>
              </w:rPr>
              <w:t>nonetheless</w:t>
            </w:r>
          </w:p>
        </w:tc>
        <w:tc>
          <w:tcPr>
            <w:tcW w:w="2040" w:type="dxa"/>
          </w:tcPr>
          <w:p w14:paraId="4508FCF2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04DC9753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1DA6029A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04BE914F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1DD9427E" w14:textId="77777777" w:rsidR="00A54866" w:rsidRDefault="00000000">
            <w:r>
              <w:rPr>
                <w:sz w:val="22"/>
              </w:rPr>
              <w:t>0.36</w:t>
            </w:r>
          </w:p>
        </w:tc>
      </w:tr>
      <w:tr w:rsidR="00A54866" w14:paraId="7C5E3758" w14:textId="77777777">
        <w:tc>
          <w:tcPr>
            <w:tcW w:w="2040" w:type="dxa"/>
          </w:tcPr>
          <w:p w14:paraId="3A388DB2" w14:textId="77777777" w:rsidR="00A54866" w:rsidRDefault="00000000">
            <w:r>
              <w:rPr>
                <w:sz w:val="22"/>
              </w:rPr>
              <w:t>notwithstanding</w:t>
            </w:r>
          </w:p>
        </w:tc>
        <w:tc>
          <w:tcPr>
            <w:tcW w:w="2040" w:type="dxa"/>
          </w:tcPr>
          <w:p w14:paraId="26A0C61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0DC7E2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5E08C8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27C52F7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687A1FC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D681A4B" w14:textId="77777777">
        <w:tc>
          <w:tcPr>
            <w:tcW w:w="2040" w:type="dxa"/>
          </w:tcPr>
          <w:p w14:paraId="457E17B1" w14:textId="77777777" w:rsidR="00A54866" w:rsidRDefault="00000000">
            <w:r>
              <w:rPr>
                <w:sz w:val="22"/>
              </w:rPr>
              <w:t>therefore</w:t>
            </w:r>
          </w:p>
        </w:tc>
        <w:tc>
          <w:tcPr>
            <w:tcW w:w="2040" w:type="dxa"/>
          </w:tcPr>
          <w:p w14:paraId="115FAA5C" w14:textId="77777777" w:rsidR="00A54866" w:rsidRDefault="00000000">
            <w:r>
              <w:rPr>
                <w:sz w:val="22"/>
              </w:rPr>
              <w:t>0.7</w:t>
            </w:r>
          </w:p>
        </w:tc>
        <w:tc>
          <w:tcPr>
            <w:tcW w:w="2040" w:type="dxa"/>
          </w:tcPr>
          <w:p w14:paraId="1E1742B9" w14:textId="77777777" w:rsidR="00A54866" w:rsidRDefault="00000000">
            <w:r>
              <w:rPr>
                <w:sz w:val="22"/>
              </w:rPr>
              <w:t>0.84</w:t>
            </w:r>
          </w:p>
        </w:tc>
        <w:tc>
          <w:tcPr>
            <w:tcW w:w="2040" w:type="dxa"/>
          </w:tcPr>
          <w:p w14:paraId="7D6768A1" w14:textId="77777777" w:rsidR="00A54866" w:rsidRDefault="00000000">
            <w:r>
              <w:rPr>
                <w:sz w:val="22"/>
              </w:rPr>
              <w:t>0.14</w:t>
            </w:r>
          </w:p>
        </w:tc>
        <w:tc>
          <w:tcPr>
            <w:tcW w:w="2040" w:type="dxa"/>
          </w:tcPr>
          <w:p w14:paraId="0325D5E3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5D8B206F" w14:textId="77777777" w:rsidR="00A54866" w:rsidRDefault="00000000">
            <w:r>
              <w:rPr>
                <w:sz w:val="22"/>
              </w:rPr>
              <w:t>0.25</w:t>
            </w:r>
          </w:p>
        </w:tc>
      </w:tr>
    </w:tbl>
    <w:p w14:paraId="5DC5832A" w14:textId="77777777" w:rsidR="00A54866" w:rsidRDefault="00000000">
      <w:r>
        <w:rPr>
          <w:b/>
          <w:sz w:val="22"/>
        </w:rPr>
        <w:t>Interpretive / Hedging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  <w:gridCol w:w="2040"/>
      </w:tblGrid>
      <w:tr w:rsidR="00A54866" w14:paraId="592E9361" w14:textId="77777777">
        <w:tc>
          <w:tcPr>
            <w:tcW w:w="2040" w:type="dxa"/>
          </w:tcPr>
          <w:p w14:paraId="7D45CCE1" w14:textId="77777777" w:rsidR="00A54866" w:rsidRDefault="00000000">
            <w:r>
              <w:rPr>
                <w:b/>
                <w:sz w:val="22"/>
              </w:rPr>
              <w:t>Phrase/Term</w:t>
            </w:r>
          </w:p>
        </w:tc>
        <w:tc>
          <w:tcPr>
            <w:tcW w:w="2040" w:type="dxa"/>
          </w:tcPr>
          <w:p w14:paraId="79D1BFC8" w14:textId="77777777" w:rsidR="00A54866" w:rsidRDefault="00000000">
            <w:r>
              <w:rPr>
                <w:b/>
                <w:sz w:val="22"/>
              </w:rPr>
              <w:t>Prevalence pre (%)</w:t>
            </w:r>
          </w:p>
        </w:tc>
        <w:tc>
          <w:tcPr>
            <w:tcW w:w="2040" w:type="dxa"/>
          </w:tcPr>
          <w:p w14:paraId="7EB75902" w14:textId="77777777" w:rsidR="00A54866" w:rsidRDefault="00000000">
            <w:r>
              <w:rPr>
                <w:b/>
                <w:sz w:val="22"/>
              </w:rPr>
              <w:t>Prevalence post (%)</w:t>
            </w:r>
          </w:p>
        </w:tc>
        <w:tc>
          <w:tcPr>
            <w:tcW w:w="2040" w:type="dxa"/>
          </w:tcPr>
          <w:p w14:paraId="5ADE9D95" w14:textId="77777777" w:rsidR="00A54866" w:rsidRDefault="00000000">
            <w:r>
              <w:rPr>
                <w:b/>
                <w:sz w:val="22"/>
              </w:rPr>
              <w:t>Δ Prevalence (%)</w:t>
            </w:r>
          </w:p>
        </w:tc>
        <w:tc>
          <w:tcPr>
            <w:tcW w:w="2040" w:type="dxa"/>
          </w:tcPr>
          <w:p w14:paraId="295040B6" w14:textId="77777777" w:rsidR="00A54866" w:rsidRDefault="00000000">
            <w:r>
              <w:rPr>
                <w:b/>
                <w:sz w:val="22"/>
              </w:rPr>
              <w:t>p-value</w:t>
            </w:r>
          </w:p>
        </w:tc>
        <w:tc>
          <w:tcPr>
            <w:tcW w:w="2040" w:type="dxa"/>
          </w:tcPr>
          <w:p w14:paraId="06CF48F5" w14:textId="77777777" w:rsidR="00A54866" w:rsidRDefault="00000000">
            <w:r>
              <w:rPr>
                <w:b/>
                <w:sz w:val="22"/>
              </w:rPr>
              <w:t>q-value</w:t>
            </w:r>
          </w:p>
        </w:tc>
      </w:tr>
      <w:tr w:rsidR="00A54866" w14:paraId="05D318F2" w14:textId="77777777">
        <w:tc>
          <w:tcPr>
            <w:tcW w:w="2040" w:type="dxa"/>
          </w:tcPr>
          <w:p w14:paraId="6AD8C8CD" w14:textId="77777777" w:rsidR="00A54866" w:rsidRDefault="00000000">
            <w:r>
              <w:rPr>
                <w:sz w:val="22"/>
              </w:rPr>
              <w:t>apparently</w:t>
            </w:r>
          </w:p>
        </w:tc>
        <w:tc>
          <w:tcPr>
            <w:tcW w:w="2040" w:type="dxa"/>
          </w:tcPr>
          <w:p w14:paraId="199C552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D7AF28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0B65A6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EB771A5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E8F9851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28E3321" w14:textId="77777777">
        <w:tc>
          <w:tcPr>
            <w:tcW w:w="2040" w:type="dxa"/>
          </w:tcPr>
          <w:p w14:paraId="0E70B443" w14:textId="77777777" w:rsidR="00A54866" w:rsidRDefault="00000000">
            <w:r>
              <w:rPr>
                <w:sz w:val="22"/>
              </w:rPr>
              <w:t>arguably</w:t>
            </w:r>
          </w:p>
        </w:tc>
        <w:tc>
          <w:tcPr>
            <w:tcW w:w="2040" w:type="dxa"/>
          </w:tcPr>
          <w:p w14:paraId="14C0389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D47F94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D3325B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E3B6A5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86AC180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5F8208C" w14:textId="77777777">
        <w:tc>
          <w:tcPr>
            <w:tcW w:w="2040" w:type="dxa"/>
          </w:tcPr>
          <w:p w14:paraId="144C348F" w14:textId="77777777" w:rsidR="00A54866" w:rsidRDefault="00000000">
            <w:r>
              <w:rPr>
                <w:sz w:val="22"/>
              </w:rPr>
              <w:t>importantly</w:t>
            </w:r>
          </w:p>
        </w:tc>
        <w:tc>
          <w:tcPr>
            <w:tcW w:w="2040" w:type="dxa"/>
          </w:tcPr>
          <w:p w14:paraId="4A8914EF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07F4FD81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5CADE7D2" w14:textId="77777777" w:rsidR="00A54866" w:rsidRDefault="00000000">
            <w:r>
              <w:rPr>
                <w:sz w:val="22"/>
              </w:rPr>
              <w:t>-0.02</w:t>
            </w:r>
          </w:p>
        </w:tc>
        <w:tc>
          <w:tcPr>
            <w:tcW w:w="2040" w:type="dxa"/>
          </w:tcPr>
          <w:p w14:paraId="16A358B4" w14:textId="77777777" w:rsidR="00A54866" w:rsidRDefault="00000000">
            <w:r>
              <w:rPr>
                <w:sz w:val="22"/>
              </w:rPr>
              <w:t>0.66</w:t>
            </w:r>
          </w:p>
        </w:tc>
        <w:tc>
          <w:tcPr>
            <w:tcW w:w="2040" w:type="dxa"/>
          </w:tcPr>
          <w:p w14:paraId="138EBD12" w14:textId="77777777" w:rsidR="00A54866" w:rsidRDefault="00000000">
            <w:r>
              <w:rPr>
                <w:sz w:val="22"/>
              </w:rPr>
              <w:t>0.77</w:t>
            </w:r>
          </w:p>
        </w:tc>
      </w:tr>
      <w:tr w:rsidR="00A54866" w14:paraId="0CE36BFC" w14:textId="77777777">
        <w:tc>
          <w:tcPr>
            <w:tcW w:w="2040" w:type="dxa"/>
          </w:tcPr>
          <w:p w14:paraId="7B057FDC" w14:textId="77777777" w:rsidR="00A54866" w:rsidRDefault="00000000">
            <w:r>
              <w:rPr>
                <w:sz w:val="22"/>
              </w:rPr>
              <w:t>notably</w:t>
            </w:r>
          </w:p>
        </w:tc>
        <w:tc>
          <w:tcPr>
            <w:tcW w:w="2040" w:type="dxa"/>
          </w:tcPr>
          <w:p w14:paraId="1D07156F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33CDF634" w14:textId="77777777" w:rsidR="00A54866" w:rsidRDefault="00000000">
            <w:r>
              <w:rPr>
                <w:sz w:val="22"/>
              </w:rPr>
              <w:t>0.18</w:t>
            </w:r>
          </w:p>
        </w:tc>
        <w:tc>
          <w:tcPr>
            <w:tcW w:w="2040" w:type="dxa"/>
          </w:tcPr>
          <w:p w14:paraId="7F6AE92D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43805DB5" w14:textId="77777777" w:rsidR="00A54866" w:rsidRDefault="00000000">
            <w:r>
              <w:rPr>
                <w:sz w:val="22"/>
              </w:rPr>
              <w:t>&lt;0.01</w:t>
            </w:r>
          </w:p>
        </w:tc>
        <w:tc>
          <w:tcPr>
            <w:tcW w:w="2040" w:type="dxa"/>
          </w:tcPr>
          <w:p w14:paraId="2E97B40F" w14:textId="77777777" w:rsidR="00A54866" w:rsidRDefault="00000000">
            <w:r>
              <w:rPr>
                <w:sz w:val="22"/>
              </w:rPr>
              <w:t>0.13</w:t>
            </w:r>
          </w:p>
        </w:tc>
      </w:tr>
      <w:tr w:rsidR="00A54866" w14:paraId="6021212F" w14:textId="77777777">
        <w:tc>
          <w:tcPr>
            <w:tcW w:w="2040" w:type="dxa"/>
          </w:tcPr>
          <w:p w14:paraId="0BB24F6F" w14:textId="77777777" w:rsidR="00A54866" w:rsidRDefault="00000000">
            <w:r>
              <w:rPr>
                <w:sz w:val="22"/>
              </w:rPr>
              <w:t>presumably</w:t>
            </w:r>
          </w:p>
        </w:tc>
        <w:tc>
          <w:tcPr>
            <w:tcW w:w="2040" w:type="dxa"/>
          </w:tcPr>
          <w:p w14:paraId="529E013B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2A21F3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09407DF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79FEEB1F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438F00DE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50B1B976" w14:textId="77777777">
        <w:tc>
          <w:tcPr>
            <w:tcW w:w="2040" w:type="dxa"/>
          </w:tcPr>
          <w:p w14:paraId="7202EE6C" w14:textId="77777777" w:rsidR="00A54866" w:rsidRDefault="00000000">
            <w:r>
              <w:rPr>
                <w:sz w:val="22"/>
              </w:rPr>
              <w:t>seemingly</w:t>
            </w:r>
          </w:p>
        </w:tc>
        <w:tc>
          <w:tcPr>
            <w:tcW w:w="2040" w:type="dxa"/>
          </w:tcPr>
          <w:p w14:paraId="7581AA1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A66C36B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363A6FB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109AD1F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2B43521C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1FBD4CF4" w14:textId="77777777">
        <w:tc>
          <w:tcPr>
            <w:tcW w:w="2040" w:type="dxa"/>
          </w:tcPr>
          <w:p w14:paraId="4D24D409" w14:textId="77777777" w:rsidR="00A54866" w:rsidRDefault="00000000">
            <w:r>
              <w:rPr>
                <w:sz w:val="22"/>
              </w:rPr>
              <w:t>to our knowledge</w:t>
            </w:r>
          </w:p>
        </w:tc>
        <w:tc>
          <w:tcPr>
            <w:tcW w:w="2040" w:type="dxa"/>
          </w:tcPr>
          <w:p w14:paraId="18E733E4" w14:textId="77777777" w:rsidR="00A54866" w:rsidRDefault="00000000">
            <w:r>
              <w:rPr>
                <w:sz w:val="22"/>
              </w:rPr>
              <w:t>0.16</w:t>
            </w:r>
          </w:p>
        </w:tc>
        <w:tc>
          <w:tcPr>
            <w:tcW w:w="2040" w:type="dxa"/>
          </w:tcPr>
          <w:p w14:paraId="78BE6467" w14:textId="77777777" w:rsidR="00A54866" w:rsidRDefault="00000000">
            <w:r>
              <w:rPr>
                <w:sz w:val="22"/>
              </w:rPr>
              <w:t>0.11</w:t>
            </w:r>
          </w:p>
        </w:tc>
        <w:tc>
          <w:tcPr>
            <w:tcW w:w="2040" w:type="dxa"/>
          </w:tcPr>
          <w:p w14:paraId="3B1EB48F" w14:textId="77777777" w:rsidR="00A54866" w:rsidRDefault="00000000">
            <w:r>
              <w:rPr>
                <w:sz w:val="22"/>
              </w:rPr>
              <w:t>-0.05</w:t>
            </w:r>
          </w:p>
        </w:tc>
        <w:tc>
          <w:tcPr>
            <w:tcW w:w="2040" w:type="dxa"/>
          </w:tcPr>
          <w:p w14:paraId="2401B66E" w14:textId="77777777" w:rsidR="00A54866" w:rsidRDefault="00000000">
            <w:r>
              <w:rPr>
                <w:sz w:val="22"/>
              </w:rPr>
              <w:t>0.30</w:t>
            </w:r>
          </w:p>
        </w:tc>
        <w:tc>
          <w:tcPr>
            <w:tcW w:w="2040" w:type="dxa"/>
          </w:tcPr>
          <w:p w14:paraId="70C063B0" w14:textId="77777777" w:rsidR="00A54866" w:rsidRDefault="00000000">
            <w:r>
              <w:rPr>
                <w:sz w:val="22"/>
              </w:rPr>
              <w:t>0.52</w:t>
            </w:r>
          </w:p>
        </w:tc>
      </w:tr>
    </w:tbl>
    <w:p w14:paraId="3C3DE36A" w14:textId="77777777" w:rsidR="00A54866" w:rsidRDefault="00000000">
      <w:r>
        <w:rPr>
          <w:b/>
          <w:sz w:val="22"/>
        </w:rPr>
        <w:t>Technical / Statistical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  <w:gridCol w:w="2040"/>
      </w:tblGrid>
      <w:tr w:rsidR="00A54866" w14:paraId="26DE8A8F" w14:textId="77777777">
        <w:tc>
          <w:tcPr>
            <w:tcW w:w="2040" w:type="dxa"/>
          </w:tcPr>
          <w:p w14:paraId="2D4A2AE2" w14:textId="77777777" w:rsidR="00A54866" w:rsidRDefault="00000000">
            <w:r>
              <w:rPr>
                <w:b/>
                <w:sz w:val="22"/>
              </w:rPr>
              <w:t>Phrase/Term</w:t>
            </w:r>
          </w:p>
        </w:tc>
        <w:tc>
          <w:tcPr>
            <w:tcW w:w="2040" w:type="dxa"/>
          </w:tcPr>
          <w:p w14:paraId="115BDD9F" w14:textId="77777777" w:rsidR="00A54866" w:rsidRDefault="00000000">
            <w:r>
              <w:rPr>
                <w:b/>
                <w:sz w:val="22"/>
              </w:rPr>
              <w:t>Prevalence pre (%)</w:t>
            </w:r>
          </w:p>
        </w:tc>
        <w:tc>
          <w:tcPr>
            <w:tcW w:w="2040" w:type="dxa"/>
          </w:tcPr>
          <w:p w14:paraId="0C51D51C" w14:textId="77777777" w:rsidR="00A54866" w:rsidRDefault="00000000">
            <w:r>
              <w:rPr>
                <w:b/>
                <w:sz w:val="22"/>
              </w:rPr>
              <w:t xml:space="preserve">Prevalence post </w:t>
            </w:r>
            <w:r>
              <w:rPr>
                <w:b/>
                <w:sz w:val="22"/>
              </w:rPr>
              <w:lastRenderedPageBreak/>
              <w:t>(%)</w:t>
            </w:r>
          </w:p>
        </w:tc>
        <w:tc>
          <w:tcPr>
            <w:tcW w:w="2040" w:type="dxa"/>
          </w:tcPr>
          <w:p w14:paraId="3A695D6D" w14:textId="77777777" w:rsidR="00A54866" w:rsidRDefault="00000000">
            <w:r>
              <w:rPr>
                <w:b/>
                <w:sz w:val="22"/>
              </w:rPr>
              <w:lastRenderedPageBreak/>
              <w:t>Δ Prevalence (%)</w:t>
            </w:r>
          </w:p>
        </w:tc>
        <w:tc>
          <w:tcPr>
            <w:tcW w:w="2040" w:type="dxa"/>
          </w:tcPr>
          <w:p w14:paraId="7731F8A9" w14:textId="77777777" w:rsidR="00A54866" w:rsidRDefault="00000000">
            <w:r>
              <w:rPr>
                <w:b/>
                <w:sz w:val="22"/>
              </w:rPr>
              <w:t>p-value</w:t>
            </w:r>
          </w:p>
        </w:tc>
        <w:tc>
          <w:tcPr>
            <w:tcW w:w="2040" w:type="dxa"/>
          </w:tcPr>
          <w:p w14:paraId="531D51F8" w14:textId="77777777" w:rsidR="00A54866" w:rsidRDefault="00000000">
            <w:r>
              <w:rPr>
                <w:b/>
                <w:sz w:val="22"/>
              </w:rPr>
              <w:t>q-value</w:t>
            </w:r>
          </w:p>
        </w:tc>
      </w:tr>
      <w:tr w:rsidR="00A54866" w14:paraId="347A35B7" w14:textId="77777777">
        <w:tc>
          <w:tcPr>
            <w:tcW w:w="2040" w:type="dxa"/>
          </w:tcPr>
          <w:p w14:paraId="42766644" w14:textId="77777777" w:rsidR="00A54866" w:rsidRDefault="00000000">
            <w:r>
              <w:rPr>
                <w:sz w:val="22"/>
              </w:rPr>
              <w:t>confidence interval</w:t>
            </w:r>
          </w:p>
        </w:tc>
        <w:tc>
          <w:tcPr>
            <w:tcW w:w="2040" w:type="dxa"/>
          </w:tcPr>
          <w:p w14:paraId="533E2222" w14:textId="77777777" w:rsidR="00A54866" w:rsidRDefault="00000000">
            <w:r>
              <w:rPr>
                <w:sz w:val="22"/>
              </w:rPr>
              <w:t>0.3</w:t>
            </w:r>
          </w:p>
        </w:tc>
        <w:tc>
          <w:tcPr>
            <w:tcW w:w="2040" w:type="dxa"/>
          </w:tcPr>
          <w:p w14:paraId="11B04D9E" w14:textId="77777777" w:rsidR="00A54866" w:rsidRDefault="00000000">
            <w:r>
              <w:rPr>
                <w:sz w:val="22"/>
              </w:rPr>
              <w:t>0.23</w:t>
            </w:r>
          </w:p>
        </w:tc>
        <w:tc>
          <w:tcPr>
            <w:tcW w:w="2040" w:type="dxa"/>
          </w:tcPr>
          <w:p w14:paraId="339E6304" w14:textId="77777777" w:rsidR="00A54866" w:rsidRDefault="00000000">
            <w:r>
              <w:rPr>
                <w:sz w:val="22"/>
              </w:rPr>
              <w:t>-0.07</w:t>
            </w:r>
          </w:p>
        </w:tc>
        <w:tc>
          <w:tcPr>
            <w:tcW w:w="2040" w:type="dxa"/>
          </w:tcPr>
          <w:p w14:paraId="5E496844" w14:textId="77777777" w:rsidR="00A54866" w:rsidRDefault="00000000">
            <w:r>
              <w:rPr>
                <w:sz w:val="22"/>
              </w:rPr>
              <w:t>0.26</w:t>
            </w:r>
          </w:p>
        </w:tc>
        <w:tc>
          <w:tcPr>
            <w:tcW w:w="2040" w:type="dxa"/>
          </w:tcPr>
          <w:p w14:paraId="4131F469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035E3277" w14:textId="77777777">
        <w:tc>
          <w:tcPr>
            <w:tcW w:w="2040" w:type="dxa"/>
          </w:tcPr>
          <w:p w14:paraId="4F6B7197" w14:textId="77777777" w:rsidR="00A54866" w:rsidRDefault="00000000">
            <w:r>
              <w:rPr>
                <w:sz w:val="22"/>
              </w:rPr>
              <w:t>effect size</w:t>
            </w:r>
          </w:p>
        </w:tc>
        <w:tc>
          <w:tcPr>
            <w:tcW w:w="2040" w:type="dxa"/>
          </w:tcPr>
          <w:p w14:paraId="67F18BF7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389361F7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09221567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7B9BCDA2" w14:textId="77777777" w:rsidR="00A54866" w:rsidRDefault="00000000">
            <w:r>
              <w:rPr>
                <w:sz w:val="22"/>
              </w:rPr>
              <w:t>0.10</w:t>
            </w:r>
          </w:p>
        </w:tc>
        <w:tc>
          <w:tcPr>
            <w:tcW w:w="2040" w:type="dxa"/>
          </w:tcPr>
          <w:p w14:paraId="232CA90E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0EB1C94D" w14:textId="77777777">
        <w:tc>
          <w:tcPr>
            <w:tcW w:w="2040" w:type="dxa"/>
          </w:tcPr>
          <w:p w14:paraId="4FC2B16F" w14:textId="77777777" w:rsidR="00A54866" w:rsidRDefault="00000000">
            <w:r>
              <w:rPr>
                <w:sz w:val="22"/>
              </w:rPr>
              <w:t>external validity</w:t>
            </w:r>
          </w:p>
        </w:tc>
        <w:tc>
          <w:tcPr>
            <w:tcW w:w="2040" w:type="dxa"/>
          </w:tcPr>
          <w:p w14:paraId="7B1DBD9F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F0075D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FB5CDB1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4CA0BA32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4D13E129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7388DAE8" w14:textId="77777777">
        <w:tc>
          <w:tcPr>
            <w:tcW w:w="2040" w:type="dxa"/>
          </w:tcPr>
          <w:p w14:paraId="5584358F" w14:textId="77777777" w:rsidR="00A54866" w:rsidRDefault="00000000">
            <w:r>
              <w:rPr>
                <w:sz w:val="22"/>
              </w:rPr>
              <w:t>internal validity</w:t>
            </w:r>
          </w:p>
        </w:tc>
        <w:tc>
          <w:tcPr>
            <w:tcW w:w="2040" w:type="dxa"/>
          </w:tcPr>
          <w:p w14:paraId="4C079DB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B397AF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72F7CF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3DA201F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20EF98F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4078B11" w14:textId="77777777">
        <w:tc>
          <w:tcPr>
            <w:tcW w:w="2040" w:type="dxa"/>
          </w:tcPr>
          <w:p w14:paraId="6442EF10" w14:textId="77777777" w:rsidR="00A54866" w:rsidRDefault="00000000">
            <w:r>
              <w:rPr>
                <w:sz w:val="22"/>
              </w:rPr>
              <w:t>reproducibility</w:t>
            </w:r>
          </w:p>
        </w:tc>
        <w:tc>
          <w:tcPr>
            <w:tcW w:w="2040" w:type="dxa"/>
          </w:tcPr>
          <w:p w14:paraId="76DA3185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2BAAAD0F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4DBDE7F3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09782468" w14:textId="77777777" w:rsidR="00A54866" w:rsidRDefault="00000000">
            <w:r>
              <w:rPr>
                <w:sz w:val="22"/>
              </w:rPr>
              <w:t>0.19</w:t>
            </w:r>
          </w:p>
        </w:tc>
        <w:tc>
          <w:tcPr>
            <w:tcW w:w="2040" w:type="dxa"/>
          </w:tcPr>
          <w:p w14:paraId="61195610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2CC9EE58" w14:textId="77777777">
        <w:tc>
          <w:tcPr>
            <w:tcW w:w="2040" w:type="dxa"/>
          </w:tcPr>
          <w:p w14:paraId="506ECA31" w14:textId="77777777" w:rsidR="00A54866" w:rsidRDefault="00000000">
            <w:r>
              <w:rPr>
                <w:sz w:val="22"/>
              </w:rPr>
              <w:t>robust</w:t>
            </w:r>
          </w:p>
        </w:tc>
        <w:tc>
          <w:tcPr>
            <w:tcW w:w="2040" w:type="dxa"/>
          </w:tcPr>
          <w:p w14:paraId="454F8A6C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177E3C29" w14:textId="77777777" w:rsidR="00A54866" w:rsidRDefault="00000000">
            <w:r>
              <w:rPr>
                <w:sz w:val="22"/>
              </w:rPr>
              <w:t>0.14</w:t>
            </w:r>
          </w:p>
        </w:tc>
        <w:tc>
          <w:tcPr>
            <w:tcW w:w="2040" w:type="dxa"/>
          </w:tcPr>
          <w:p w14:paraId="60D6AC16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2694B4DD" w14:textId="77777777" w:rsidR="00A54866" w:rsidRDefault="00000000">
            <w:r>
              <w:rPr>
                <w:sz w:val="22"/>
              </w:rPr>
              <w:t>&lt;0.01</w:t>
            </w:r>
          </w:p>
        </w:tc>
        <w:tc>
          <w:tcPr>
            <w:tcW w:w="2040" w:type="dxa"/>
          </w:tcPr>
          <w:p w14:paraId="31EB5934" w14:textId="77777777" w:rsidR="00A54866" w:rsidRDefault="00000000">
            <w:r>
              <w:rPr>
                <w:sz w:val="22"/>
              </w:rPr>
              <w:t>0.07</w:t>
            </w:r>
          </w:p>
        </w:tc>
      </w:tr>
      <w:tr w:rsidR="00A54866" w14:paraId="19C3B270" w14:textId="77777777">
        <w:tc>
          <w:tcPr>
            <w:tcW w:w="2040" w:type="dxa"/>
          </w:tcPr>
          <w:p w14:paraId="59C96043" w14:textId="77777777" w:rsidR="00A54866" w:rsidRDefault="00000000">
            <w:r>
              <w:rPr>
                <w:sz w:val="22"/>
              </w:rPr>
              <w:t>robust baseline</w:t>
            </w:r>
          </w:p>
        </w:tc>
        <w:tc>
          <w:tcPr>
            <w:tcW w:w="2040" w:type="dxa"/>
          </w:tcPr>
          <w:p w14:paraId="1D7ED05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50A956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2138D4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31FC158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4494407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547E9C3" w14:textId="77777777">
        <w:tc>
          <w:tcPr>
            <w:tcW w:w="2040" w:type="dxa"/>
          </w:tcPr>
          <w:p w14:paraId="03A129C4" w14:textId="77777777" w:rsidR="00A54866" w:rsidRDefault="00000000">
            <w:r>
              <w:rPr>
                <w:sz w:val="22"/>
              </w:rPr>
              <w:t>robustly</w:t>
            </w:r>
          </w:p>
        </w:tc>
        <w:tc>
          <w:tcPr>
            <w:tcW w:w="2040" w:type="dxa"/>
          </w:tcPr>
          <w:p w14:paraId="58CBE4B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112609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910D42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5A7BEB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F4BAD66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88874B1" w14:textId="77777777">
        <w:tc>
          <w:tcPr>
            <w:tcW w:w="2040" w:type="dxa"/>
          </w:tcPr>
          <w:p w14:paraId="42DFB129" w14:textId="77777777" w:rsidR="00A54866" w:rsidRDefault="00000000">
            <w:r>
              <w:rPr>
                <w:sz w:val="22"/>
              </w:rPr>
              <w:t>robustness</w:t>
            </w:r>
          </w:p>
        </w:tc>
        <w:tc>
          <w:tcPr>
            <w:tcW w:w="2040" w:type="dxa"/>
          </w:tcPr>
          <w:p w14:paraId="1A9C4B23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8FB3E00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5986805B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7F714BA" w14:textId="77777777" w:rsidR="00A54866" w:rsidRDefault="00000000">
            <w:r>
              <w:rPr>
                <w:sz w:val="22"/>
              </w:rPr>
              <w:t>0.48</w:t>
            </w:r>
          </w:p>
        </w:tc>
        <w:tc>
          <w:tcPr>
            <w:tcW w:w="2040" w:type="dxa"/>
          </w:tcPr>
          <w:p w14:paraId="7CE2EC19" w14:textId="77777777" w:rsidR="00A54866" w:rsidRDefault="00000000">
            <w:r>
              <w:rPr>
                <w:sz w:val="22"/>
              </w:rPr>
              <w:t>0.63</w:t>
            </w:r>
          </w:p>
        </w:tc>
      </w:tr>
      <w:tr w:rsidR="00A54866" w14:paraId="51AB7084" w14:textId="77777777">
        <w:tc>
          <w:tcPr>
            <w:tcW w:w="2040" w:type="dxa"/>
          </w:tcPr>
          <w:p w14:paraId="15F17CA6" w14:textId="77777777" w:rsidR="00A54866" w:rsidRDefault="00000000">
            <w:r>
              <w:rPr>
                <w:sz w:val="22"/>
              </w:rPr>
              <w:t>statistically significant</w:t>
            </w:r>
          </w:p>
        </w:tc>
        <w:tc>
          <w:tcPr>
            <w:tcW w:w="2040" w:type="dxa"/>
          </w:tcPr>
          <w:p w14:paraId="6C47B7AE" w14:textId="77777777" w:rsidR="00A54866" w:rsidRDefault="00000000">
            <w:r>
              <w:rPr>
                <w:sz w:val="22"/>
              </w:rPr>
              <w:t>0.72</w:t>
            </w:r>
          </w:p>
        </w:tc>
        <w:tc>
          <w:tcPr>
            <w:tcW w:w="2040" w:type="dxa"/>
          </w:tcPr>
          <w:p w14:paraId="165E8413" w14:textId="77777777" w:rsidR="00A54866" w:rsidRDefault="00000000">
            <w:r>
              <w:rPr>
                <w:sz w:val="22"/>
              </w:rPr>
              <w:t>0.62</w:t>
            </w:r>
          </w:p>
        </w:tc>
        <w:tc>
          <w:tcPr>
            <w:tcW w:w="2040" w:type="dxa"/>
          </w:tcPr>
          <w:p w14:paraId="42FD9C1A" w14:textId="77777777" w:rsidR="00A54866" w:rsidRDefault="00000000">
            <w:r>
              <w:rPr>
                <w:sz w:val="22"/>
              </w:rPr>
              <w:t>-0.1</w:t>
            </w:r>
          </w:p>
        </w:tc>
        <w:tc>
          <w:tcPr>
            <w:tcW w:w="2040" w:type="dxa"/>
          </w:tcPr>
          <w:p w14:paraId="165A6B10" w14:textId="77777777" w:rsidR="00A54866" w:rsidRDefault="00000000">
            <w:r>
              <w:rPr>
                <w:sz w:val="22"/>
              </w:rPr>
              <w:t>0.14</w:t>
            </w:r>
          </w:p>
        </w:tc>
        <w:tc>
          <w:tcPr>
            <w:tcW w:w="2040" w:type="dxa"/>
          </w:tcPr>
          <w:p w14:paraId="25CA0195" w14:textId="77777777" w:rsidR="00A54866" w:rsidRDefault="00000000">
            <w:r>
              <w:rPr>
                <w:sz w:val="22"/>
              </w:rPr>
              <w:t>0.49</w:t>
            </w:r>
          </w:p>
        </w:tc>
      </w:tr>
    </w:tbl>
    <w:p w14:paraId="39086B6B" w14:textId="77777777" w:rsidR="00A54866" w:rsidRDefault="00000000">
      <w:r>
        <w:rPr>
          <w:b/>
          <w:sz w:val="22"/>
        </w:rPr>
        <w:t>Other phrases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  <w:gridCol w:w="2040"/>
      </w:tblGrid>
      <w:tr w:rsidR="00A54866" w14:paraId="484D8BC2" w14:textId="77777777">
        <w:tc>
          <w:tcPr>
            <w:tcW w:w="2040" w:type="dxa"/>
          </w:tcPr>
          <w:p w14:paraId="130DBE31" w14:textId="77777777" w:rsidR="00A54866" w:rsidRDefault="00000000">
            <w:r>
              <w:rPr>
                <w:b/>
                <w:sz w:val="22"/>
              </w:rPr>
              <w:t>Phrase/Term</w:t>
            </w:r>
          </w:p>
        </w:tc>
        <w:tc>
          <w:tcPr>
            <w:tcW w:w="2040" w:type="dxa"/>
          </w:tcPr>
          <w:p w14:paraId="11461ADF" w14:textId="77777777" w:rsidR="00A54866" w:rsidRDefault="00000000">
            <w:r>
              <w:rPr>
                <w:b/>
                <w:sz w:val="22"/>
              </w:rPr>
              <w:t>Prevalence pre (%)</w:t>
            </w:r>
          </w:p>
        </w:tc>
        <w:tc>
          <w:tcPr>
            <w:tcW w:w="2040" w:type="dxa"/>
          </w:tcPr>
          <w:p w14:paraId="498191E9" w14:textId="77777777" w:rsidR="00A54866" w:rsidRDefault="00000000">
            <w:r>
              <w:rPr>
                <w:b/>
                <w:sz w:val="22"/>
              </w:rPr>
              <w:t>Prevalence post (%)</w:t>
            </w:r>
          </w:p>
        </w:tc>
        <w:tc>
          <w:tcPr>
            <w:tcW w:w="2040" w:type="dxa"/>
          </w:tcPr>
          <w:p w14:paraId="0AC77AA1" w14:textId="77777777" w:rsidR="00A54866" w:rsidRDefault="00000000">
            <w:r>
              <w:rPr>
                <w:b/>
                <w:sz w:val="22"/>
              </w:rPr>
              <w:t>Δ Prevalence (%)</w:t>
            </w:r>
          </w:p>
        </w:tc>
        <w:tc>
          <w:tcPr>
            <w:tcW w:w="2040" w:type="dxa"/>
          </w:tcPr>
          <w:p w14:paraId="21B823F1" w14:textId="77777777" w:rsidR="00A54866" w:rsidRDefault="00000000">
            <w:r>
              <w:rPr>
                <w:b/>
                <w:sz w:val="22"/>
              </w:rPr>
              <w:t>p-value</w:t>
            </w:r>
          </w:p>
        </w:tc>
        <w:tc>
          <w:tcPr>
            <w:tcW w:w="2040" w:type="dxa"/>
          </w:tcPr>
          <w:p w14:paraId="3047A9E5" w14:textId="77777777" w:rsidR="00A54866" w:rsidRDefault="00000000">
            <w:r>
              <w:rPr>
                <w:b/>
                <w:sz w:val="22"/>
              </w:rPr>
              <w:t>q-value</w:t>
            </w:r>
          </w:p>
        </w:tc>
      </w:tr>
      <w:tr w:rsidR="00A54866" w14:paraId="508E45A6" w14:textId="77777777">
        <w:tc>
          <w:tcPr>
            <w:tcW w:w="2040" w:type="dxa"/>
          </w:tcPr>
          <w:p w14:paraId="61F77BF3" w14:textId="77777777" w:rsidR="00A54866" w:rsidRDefault="00000000">
            <w:r>
              <w:rPr>
                <w:sz w:val="22"/>
              </w:rPr>
              <w:t>RAG</w:t>
            </w:r>
          </w:p>
        </w:tc>
        <w:tc>
          <w:tcPr>
            <w:tcW w:w="2040" w:type="dxa"/>
          </w:tcPr>
          <w:p w14:paraId="6E5AF76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2D1703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7CA294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19E269E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B3C3A1C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8BFE4F9" w14:textId="77777777">
        <w:tc>
          <w:tcPr>
            <w:tcW w:w="2040" w:type="dxa"/>
          </w:tcPr>
          <w:p w14:paraId="7D12C658" w14:textId="77777777" w:rsidR="00A54866" w:rsidRDefault="00000000">
            <w:r>
              <w:rPr>
                <w:sz w:val="22"/>
              </w:rPr>
              <w:t>RAG pipeline</w:t>
            </w:r>
          </w:p>
        </w:tc>
        <w:tc>
          <w:tcPr>
            <w:tcW w:w="2040" w:type="dxa"/>
          </w:tcPr>
          <w:p w14:paraId="5450246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190E4E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EAB0E5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352334B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386783F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B7B705C" w14:textId="77777777">
        <w:tc>
          <w:tcPr>
            <w:tcW w:w="2040" w:type="dxa"/>
          </w:tcPr>
          <w:p w14:paraId="24C0075D" w14:textId="77777777" w:rsidR="00A54866" w:rsidRDefault="00000000">
            <w:r>
              <w:rPr>
                <w:sz w:val="22"/>
              </w:rPr>
              <w:t>ablation study</w:t>
            </w:r>
          </w:p>
        </w:tc>
        <w:tc>
          <w:tcPr>
            <w:tcW w:w="2040" w:type="dxa"/>
          </w:tcPr>
          <w:p w14:paraId="75E74BA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54D5F5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44E7B9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1E94A65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DD7D10B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A86E459" w14:textId="77777777">
        <w:tc>
          <w:tcPr>
            <w:tcW w:w="2040" w:type="dxa"/>
          </w:tcPr>
          <w:p w14:paraId="69923955" w14:textId="77777777" w:rsidR="00A54866" w:rsidRDefault="00000000">
            <w:r>
              <w:rPr>
                <w:sz w:val="22"/>
              </w:rPr>
              <w:t>advance</w:t>
            </w:r>
          </w:p>
        </w:tc>
        <w:tc>
          <w:tcPr>
            <w:tcW w:w="2040" w:type="dxa"/>
          </w:tcPr>
          <w:p w14:paraId="29AE6FC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4024550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0629CDC1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0CC727BA" w14:textId="77777777" w:rsidR="00A54866" w:rsidRDefault="00000000">
            <w:r>
              <w:rPr>
                <w:sz w:val="22"/>
              </w:rPr>
              <w:t>&lt;0.01</w:t>
            </w:r>
          </w:p>
        </w:tc>
        <w:tc>
          <w:tcPr>
            <w:tcW w:w="2040" w:type="dxa"/>
          </w:tcPr>
          <w:p w14:paraId="4F4BD067" w14:textId="77777777" w:rsidR="00A54866" w:rsidRDefault="00000000">
            <w:r>
              <w:rPr>
                <w:sz w:val="22"/>
              </w:rPr>
              <w:t>0.13</w:t>
            </w:r>
          </w:p>
        </w:tc>
      </w:tr>
      <w:tr w:rsidR="00A54866" w14:paraId="0C1B5671" w14:textId="77777777">
        <w:tc>
          <w:tcPr>
            <w:tcW w:w="2040" w:type="dxa"/>
          </w:tcPr>
          <w:p w14:paraId="13F2F783" w14:textId="77777777" w:rsidR="00A54866" w:rsidRDefault="00000000">
            <w:r>
              <w:rPr>
                <w:sz w:val="22"/>
              </w:rPr>
              <w:lastRenderedPageBreak/>
              <w:t>advanced</w:t>
            </w:r>
          </w:p>
        </w:tc>
        <w:tc>
          <w:tcPr>
            <w:tcW w:w="2040" w:type="dxa"/>
          </w:tcPr>
          <w:p w14:paraId="6B0E1383" w14:textId="77777777" w:rsidR="00A54866" w:rsidRDefault="00000000">
            <w:r>
              <w:rPr>
                <w:sz w:val="22"/>
              </w:rPr>
              <w:t>0.2</w:t>
            </w:r>
          </w:p>
        </w:tc>
        <w:tc>
          <w:tcPr>
            <w:tcW w:w="2040" w:type="dxa"/>
          </w:tcPr>
          <w:p w14:paraId="160F67E7" w14:textId="77777777" w:rsidR="00A54866" w:rsidRDefault="00000000">
            <w:r>
              <w:rPr>
                <w:sz w:val="22"/>
              </w:rPr>
              <w:t>0.38</w:t>
            </w:r>
          </w:p>
        </w:tc>
        <w:tc>
          <w:tcPr>
            <w:tcW w:w="2040" w:type="dxa"/>
          </w:tcPr>
          <w:p w14:paraId="6811BE31" w14:textId="77777777" w:rsidR="00A54866" w:rsidRDefault="00000000">
            <w:r>
              <w:rPr>
                <w:sz w:val="22"/>
              </w:rPr>
              <w:t>0.17</w:t>
            </w:r>
          </w:p>
        </w:tc>
        <w:tc>
          <w:tcPr>
            <w:tcW w:w="2040" w:type="dxa"/>
          </w:tcPr>
          <w:p w14:paraId="0BBA3D43" w14:textId="77777777" w:rsidR="00A54866" w:rsidRDefault="00000000">
            <w:r>
              <w:rPr>
                <w:sz w:val="22"/>
              </w:rPr>
              <w:t>&lt;0.01</w:t>
            </w:r>
          </w:p>
        </w:tc>
        <w:tc>
          <w:tcPr>
            <w:tcW w:w="2040" w:type="dxa"/>
          </w:tcPr>
          <w:p w14:paraId="02CCF68E" w14:textId="77777777" w:rsidR="00A54866" w:rsidRDefault="00000000">
            <w:r>
              <w:rPr>
                <w:sz w:val="22"/>
              </w:rPr>
              <w:t>0.15</w:t>
            </w:r>
          </w:p>
        </w:tc>
      </w:tr>
      <w:tr w:rsidR="00A54866" w14:paraId="69985E37" w14:textId="77777777">
        <w:tc>
          <w:tcPr>
            <w:tcW w:w="2040" w:type="dxa"/>
          </w:tcPr>
          <w:p w14:paraId="0FCFF104" w14:textId="77777777" w:rsidR="00A54866" w:rsidRDefault="00000000">
            <w:r>
              <w:rPr>
                <w:sz w:val="22"/>
              </w:rPr>
              <w:t>advances</w:t>
            </w:r>
          </w:p>
        </w:tc>
        <w:tc>
          <w:tcPr>
            <w:tcW w:w="2040" w:type="dxa"/>
          </w:tcPr>
          <w:p w14:paraId="375DE742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287D9E24" w14:textId="77777777" w:rsidR="00A54866" w:rsidRDefault="00000000">
            <w:r>
              <w:rPr>
                <w:sz w:val="22"/>
              </w:rPr>
              <w:t>0.15</w:t>
            </w:r>
          </w:p>
        </w:tc>
        <w:tc>
          <w:tcPr>
            <w:tcW w:w="2040" w:type="dxa"/>
          </w:tcPr>
          <w:p w14:paraId="76288E10" w14:textId="77777777" w:rsidR="00A54866" w:rsidRDefault="00000000">
            <w:r>
              <w:rPr>
                <w:sz w:val="22"/>
              </w:rPr>
              <w:t>0.11</w:t>
            </w:r>
          </w:p>
        </w:tc>
        <w:tc>
          <w:tcPr>
            <w:tcW w:w="2040" w:type="dxa"/>
          </w:tcPr>
          <w:p w14:paraId="0CDEE47E" w14:textId="77777777" w:rsidR="00A54866" w:rsidRDefault="00000000">
            <w:r>
              <w:rPr>
                <w:sz w:val="22"/>
              </w:rPr>
              <w:t>&lt;0.01</w:t>
            </w:r>
          </w:p>
        </w:tc>
        <w:tc>
          <w:tcPr>
            <w:tcW w:w="2040" w:type="dxa"/>
          </w:tcPr>
          <w:p w14:paraId="5DF05FCF" w14:textId="77777777" w:rsidR="00A54866" w:rsidRDefault="00000000">
            <w:r>
              <w:rPr>
                <w:sz w:val="22"/>
              </w:rPr>
              <w:t>0.13</w:t>
            </w:r>
          </w:p>
        </w:tc>
      </w:tr>
      <w:tr w:rsidR="00A54866" w14:paraId="3491DB26" w14:textId="77777777">
        <w:tc>
          <w:tcPr>
            <w:tcW w:w="2040" w:type="dxa"/>
          </w:tcPr>
          <w:p w14:paraId="156351E7" w14:textId="77777777" w:rsidR="00A54866" w:rsidRDefault="00000000">
            <w:r>
              <w:rPr>
                <w:sz w:val="22"/>
              </w:rPr>
              <w:t>advancing</w:t>
            </w:r>
          </w:p>
        </w:tc>
        <w:tc>
          <w:tcPr>
            <w:tcW w:w="2040" w:type="dxa"/>
          </w:tcPr>
          <w:p w14:paraId="1E49D04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0C8FB75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0963770C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7DABC09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2D6C7359" w14:textId="77777777" w:rsidR="00A54866" w:rsidRDefault="00000000">
            <w:r>
              <w:rPr>
                <w:sz w:val="22"/>
              </w:rPr>
              <w:t>0.47</w:t>
            </w:r>
          </w:p>
        </w:tc>
      </w:tr>
      <w:tr w:rsidR="00A54866" w14:paraId="2E4966C7" w14:textId="77777777">
        <w:tc>
          <w:tcPr>
            <w:tcW w:w="2040" w:type="dxa"/>
          </w:tcPr>
          <w:p w14:paraId="5A911506" w14:textId="77777777" w:rsidR="00A54866" w:rsidRDefault="00000000">
            <w:r>
              <w:rPr>
                <w:sz w:val="22"/>
              </w:rPr>
              <w:t>agentic</w:t>
            </w:r>
          </w:p>
        </w:tc>
        <w:tc>
          <w:tcPr>
            <w:tcW w:w="2040" w:type="dxa"/>
          </w:tcPr>
          <w:p w14:paraId="0AE0675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DE843A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277299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08459BB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07331C7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0EAD720" w14:textId="77777777">
        <w:tc>
          <w:tcPr>
            <w:tcW w:w="2040" w:type="dxa"/>
          </w:tcPr>
          <w:p w14:paraId="50F89EB5" w14:textId="77777777" w:rsidR="00A54866" w:rsidRDefault="00000000">
            <w:r>
              <w:rPr>
                <w:sz w:val="22"/>
              </w:rPr>
              <w:t>ameliorate</w:t>
            </w:r>
          </w:p>
        </w:tc>
        <w:tc>
          <w:tcPr>
            <w:tcW w:w="2040" w:type="dxa"/>
          </w:tcPr>
          <w:p w14:paraId="6CED6B5B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B3C6796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075EC421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996E959" w14:textId="77777777" w:rsidR="00A54866" w:rsidRDefault="00000000">
            <w:r>
              <w:rPr>
                <w:sz w:val="22"/>
              </w:rPr>
              <w:t>0.48</w:t>
            </w:r>
          </w:p>
        </w:tc>
        <w:tc>
          <w:tcPr>
            <w:tcW w:w="2040" w:type="dxa"/>
          </w:tcPr>
          <w:p w14:paraId="0D82E07D" w14:textId="77777777" w:rsidR="00A54866" w:rsidRDefault="00000000">
            <w:r>
              <w:rPr>
                <w:sz w:val="22"/>
              </w:rPr>
              <w:t>0.63</w:t>
            </w:r>
          </w:p>
        </w:tc>
      </w:tr>
      <w:tr w:rsidR="00A54866" w14:paraId="26E857F0" w14:textId="77777777">
        <w:tc>
          <w:tcPr>
            <w:tcW w:w="2040" w:type="dxa"/>
          </w:tcPr>
          <w:p w14:paraId="7C4BDDE8" w14:textId="77777777" w:rsidR="00A54866" w:rsidRDefault="00000000">
            <w:r>
              <w:rPr>
                <w:sz w:val="22"/>
              </w:rPr>
              <w:t>ameliorated</w:t>
            </w:r>
          </w:p>
        </w:tc>
        <w:tc>
          <w:tcPr>
            <w:tcW w:w="2040" w:type="dxa"/>
          </w:tcPr>
          <w:p w14:paraId="058D1415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048146B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843F57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22D5AC2" w14:textId="77777777" w:rsidR="00A54866" w:rsidRDefault="00000000">
            <w:r>
              <w:rPr>
                <w:sz w:val="22"/>
              </w:rPr>
              <w:t>0.92</w:t>
            </w:r>
          </w:p>
        </w:tc>
        <w:tc>
          <w:tcPr>
            <w:tcW w:w="2040" w:type="dxa"/>
          </w:tcPr>
          <w:p w14:paraId="40FF8D9B" w14:textId="77777777" w:rsidR="00A54866" w:rsidRDefault="00000000">
            <w:r>
              <w:rPr>
                <w:sz w:val="22"/>
              </w:rPr>
              <w:t>0.92</w:t>
            </w:r>
          </w:p>
        </w:tc>
      </w:tr>
      <w:tr w:rsidR="00A54866" w14:paraId="1C9E8074" w14:textId="77777777">
        <w:tc>
          <w:tcPr>
            <w:tcW w:w="2040" w:type="dxa"/>
          </w:tcPr>
          <w:p w14:paraId="3A8269DB" w14:textId="77777777" w:rsidR="00A54866" w:rsidRDefault="00000000">
            <w:r>
              <w:rPr>
                <w:sz w:val="22"/>
              </w:rPr>
              <w:t>ameliorates</w:t>
            </w:r>
          </w:p>
        </w:tc>
        <w:tc>
          <w:tcPr>
            <w:tcW w:w="2040" w:type="dxa"/>
          </w:tcPr>
          <w:p w14:paraId="3823BDF7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E3B8A8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D3EB9DB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4A6CEBB6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4F9B8733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780C1244" w14:textId="77777777">
        <w:tc>
          <w:tcPr>
            <w:tcW w:w="2040" w:type="dxa"/>
          </w:tcPr>
          <w:p w14:paraId="07B29C37" w14:textId="77777777" w:rsidR="00A54866" w:rsidRDefault="00000000">
            <w:r>
              <w:rPr>
                <w:sz w:val="22"/>
              </w:rPr>
              <w:t>amelioration</w:t>
            </w:r>
          </w:p>
        </w:tc>
        <w:tc>
          <w:tcPr>
            <w:tcW w:w="2040" w:type="dxa"/>
          </w:tcPr>
          <w:p w14:paraId="6A1F94B0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898124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D032987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5D5D0F29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561B800B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2A273D18" w14:textId="77777777">
        <w:tc>
          <w:tcPr>
            <w:tcW w:w="2040" w:type="dxa"/>
          </w:tcPr>
          <w:p w14:paraId="0225A69B" w14:textId="77777777" w:rsidR="00A54866" w:rsidRDefault="00000000">
            <w:r>
              <w:rPr>
                <w:sz w:val="22"/>
              </w:rPr>
              <w:t>as evidenced by</w:t>
            </w:r>
          </w:p>
        </w:tc>
        <w:tc>
          <w:tcPr>
            <w:tcW w:w="2040" w:type="dxa"/>
          </w:tcPr>
          <w:p w14:paraId="79752AF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EFF7CAA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4A5E521C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1F80D989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2D261CAF" w14:textId="77777777" w:rsidR="00A54866" w:rsidRDefault="00000000">
            <w:r>
              <w:rPr>
                <w:sz w:val="22"/>
              </w:rPr>
              <w:t>0.36</w:t>
            </w:r>
          </w:p>
        </w:tc>
      </w:tr>
      <w:tr w:rsidR="00A54866" w14:paraId="072076C4" w14:textId="77777777">
        <w:tc>
          <w:tcPr>
            <w:tcW w:w="2040" w:type="dxa"/>
          </w:tcPr>
          <w:p w14:paraId="3E5F7B30" w14:textId="77777777" w:rsidR="00A54866" w:rsidRDefault="00000000">
            <w:r>
              <w:rPr>
                <w:sz w:val="22"/>
              </w:rPr>
              <w:t>as such</w:t>
            </w:r>
          </w:p>
        </w:tc>
        <w:tc>
          <w:tcPr>
            <w:tcW w:w="2040" w:type="dxa"/>
          </w:tcPr>
          <w:p w14:paraId="7005C67D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289C9263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19A8A5E0" w14:textId="77777777" w:rsidR="00A54866" w:rsidRDefault="00000000">
            <w:r>
              <w:rPr>
                <w:sz w:val="22"/>
              </w:rPr>
              <w:t>-0.02</w:t>
            </w:r>
          </w:p>
        </w:tc>
        <w:tc>
          <w:tcPr>
            <w:tcW w:w="2040" w:type="dxa"/>
          </w:tcPr>
          <w:p w14:paraId="75F047E8" w14:textId="77777777" w:rsidR="00A54866" w:rsidRDefault="00000000">
            <w:r>
              <w:rPr>
                <w:sz w:val="22"/>
              </w:rPr>
              <w:t>0.50</w:t>
            </w:r>
          </w:p>
        </w:tc>
        <w:tc>
          <w:tcPr>
            <w:tcW w:w="2040" w:type="dxa"/>
          </w:tcPr>
          <w:p w14:paraId="1E037EB4" w14:textId="77777777" w:rsidR="00A54866" w:rsidRDefault="00000000">
            <w:r>
              <w:rPr>
                <w:sz w:val="22"/>
              </w:rPr>
              <w:t>0.65</w:t>
            </w:r>
          </w:p>
        </w:tc>
      </w:tr>
      <w:tr w:rsidR="00A54866" w14:paraId="2F3B3BB2" w14:textId="77777777">
        <w:tc>
          <w:tcPr>
            <w:tcW w:w="2040" w:type="dxa"/>
          </w:tcPr>
          <w:p w14:paraId="0378F999" w14:textId="77777777" w:rsidR="00A54866" w:rsidRDefault="00000000">
            <w:r>
              <w:rPr>
                <w:sz w:val="22"/>
              </w:rPr>
              <w:t>baseline</w:t>
            </w:r>
          </w:p>
        </w:tc>
        <w:tc>
          <w:tcPr>
            <w:tcW w:w="2040" w:type="dxa"/>
          </w:tcPr>
          <w:p w14:paraId="530C257E" w14:textId="77777777" w:rsidR="00A54866" w:rsidRDefault="00000000">
            <w:r>
              <w:rPr>
                <w:sz w:val="22"/>
              </w:rPr>
              <w:t>0.39</w:t>
            </w:r>
          </w:p>
        </w:tc>
        <w:tc>
          <w:tcPr>
            <w:tcW w:w="2040" w:type="dxa"/>
          </w:tcPr>
          <w:p w14:paraId="1407347C" w14:textId="77777777" w:rsidR="00A54866" w:rsidRDefault="00000000">
            <w:r>
              <w:rPr>
                <w:sz w:val="22"/>
              </w:rPr>
              <w:t>0.53</w:t>
            </w:r>
          </w:p>
        </w:tc>
        <w:tc>
          <w:tcPr>
            <w:tcW w:w="2040" w:type="dxa"/>
          </w:tcPr>
          <w:p w14:paraId="73752720" w14:textId="77777777" w:rsidR="00A54866" w:rsidRDefault="00000000">
            <w:r>
              <w:rPr>
                <w:sz w:val="22"/>
              </w:rPr>
              <w:t>0.14</w:t>
            </w:r>
          </w:p>
        </w:tc>
        <w:tc>
          <w:tcPr>
            <w:tcW w:w="2040" w:type="dxa"/>
          </w:tcPr>
          <w:p w14:paraId="706AEBA9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50DFA7F5" w14:textId="77777777" w:rsidR="00A54866" w:rsidRDefault="00000000">
            <w:r>
              <w:rPr>
                <w:sz w:val="22"/>
              </w:rPr>
              <w:t>0.36</w:t>
            </w:r>
          </w:p>
        </w:tc>
      </w:tr>
      <w:tr w:rsidR="00A54866" w14:paraId="5D6ACE2B" w14:textId="77777777">
        <w:tc>
          <w:tcPr>
            <w:tcW w:w="2040" w:type="dxa"/>
          </w:tcPr>
          <w:p w14:paraId="0E6DDF67" w14:textId="77777777" w:rsidR="00A54866" w:rsidRDefault="00000000">
            <w:r>
              <w:rPr>
                <w:sz w:val="22"/>
              </w:rPr>
              <w:t>benchmark</w:t>
            </w:r>
          </w:p>
        </w:tc>
        <w:tc>
          <w:tcPr>
            <w:tcW w:w="2040" w:type="dxa"/>
          </w:tcPr>
          <w:p w14:paraId="28202DB0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75858669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E82634E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0B28763D" w14:textId="77777777" w:rsidR="00A54866" w:rsidRDefault="00000000">
            <w:r>
              <w:rPr>
                <w:sz w:val="22"/>
              </w:rPr>
              <w:t>0.65</w:t>
            </w:r>
          </w:p>
        </w:tc>
        <w:tc>
          <w:tcPr>
            <w:tcW w:w="2040" w:type="dxa"/>
          </w:tcPr>
          <w:p w14:paraId="2A4CBFE7" w14:textId="77777777" w:rsidR="00A54866" w:rsidRDefault="00000000">
            <w:r>
              <w:rPr>
                <w:sz w:val="22"/>
              </w:rPr>
              <w:t>0.76</w:t>
            </w:r>
          </w:p>
        </w:tc>
      </w:tr>
      <w:tr w:rsidR="00A54866" w14:paraId="2DEC823D" w14:textId="77777777">
        <w:tc>
          <w:tcPr>
            <w:tcW w:w="2040" w:type="dxa"/>
          </w:tcPr>
          <w:p w14:paraId="65742BE0" w14:textId="77777777" w:rsidR="00A54866" w:rsidRDefault="00000000">
            <w:r>
              <w:rPr>
                <w:sz w:val="22"/>
              </w:rPr>
              <w:t>benchmarking</w:t>
            </w:r>
          </w:p>
        </w:tc>
        <w:tc>
          <w:tcPr>
            <w:tcW w:w="2040" w:type="dxa"/>
          </w:tcPr>
          <w:p w14:paraId="34C40B9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FFC6F5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2479F1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0AF0A53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62BEB3F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8758530" w14:textId="77777777">
        <w:tc>
          <w:tcPr>
            <w:tcW w:w="2040" w:type="dxa"/>
          </w:tcPr>
          <w:p w14:paraId="654D3A65" w14:textId="77777777" w:rsidR="00A54866" w:rsidRDefault="00000000">
            <w:r>
              <w:rPr>
                <w:sz w:val="22"/>
              </w:rPr>
              <w:t>body of literature</w:t>
            </w:r>
          </w:p>
        </w:tc>
        <w:tc>
          <w:tcPr>
            <w:tcW w:w="2040" w:type="dxa"/>
          </w:tcPr>
          <w:p w14:paraId="5EC6258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29AC15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5F95A1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A01F28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7C12A0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4CF4916" w14:textId="77777777">
        <w:tc>
          <w:tcPr>
            <w:tcW w:w="2040" w:type="dxa"/>
          </w:tcPr>
          <w:p w14:paraId="5F836305" w14:textId="77777777" w:rsidR="00A54866" w:rsidRDefault="00000000">
            <w:r>
              <w:rPr>
                <w:sz w:val="22"/>
              </w:rPr>
              <w:t>catalyze</w:t>
            </w:r>
          </w:p>
        </w:tc>
        <w:tc>
          <w:tcPr>
            <w:tcW w:w="2040" w:type="dxa"/>
          </w:tcPr>
          <w:p w14:paraId="4E7A95D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FD2A5C7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F2EB33C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D9EECE0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74F20C50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675954BF" w14:textId="77777777">
        <w:tc>
          <w:tcPr>
            <w:tcW w:w="2040" w:type="dxa"/>
          </w:tcPr>
          <w:p w14:paraId="1F337363" w14:textId="77777777" w:rsidR="00A54866" w:rsidRDefault="00000000">
            <w:r>
              <w:rPr>
                <w:sz w:val="22"/>
              </w:rPr>
              <w:t>catalyzed</w:t>
            </w:r>
          </w:p>
        </w:tc>
        <w:tc>
          <w:tcPr>
            <w:tcW w:w="2040" w:type="dxa"/>
          </w:tcPr>
          <w:p w14:paraId="13DE5EC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4E5D80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09D23B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76FEC88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BD2216F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FE8CB39" w14:textId="77777777">
        <w:tc>
          <w:tcPr>
            <w:tcW w:w="2040" w:type="dxa"/>
          </w:tcPr>
          <w:p w14:paraId="691510C8" w14:textId="77777777" w:rsidR="00A54866" w:rsidRDefault="00000000">
            <w:r>
              <w:rPr>
                <w:sz w:val="22"/>
              </w:rPr>
              <w:t>catalyzes</w:t>
            </w:r>
          </w:p>
        </w:tc>
        <w:tc>
          <w:tcPr>
            <w:tcW w:w="2040" w:type="dxa"/>
          </w:tcPr>
          <w:p w14:paraId="6831A9F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45326E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50742A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294F45B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76F3248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CD6C62B" w14:textId="77777777">
        <w:tc>
          <w:tcPr>
            <w:tcW w:w="2040" w:type="dxa"/>
          </w:tcPr>
          <w:p w14:paraId="60C92618" w14:textId="77777777" w:rsidR="00A54866" w:rsidRDefault="00000000">
            <w:r>
              <w:rPr>
                <w:sz w:val="22"/>
              </w:rPr>
              <w:t>catalyzing</w:t>
            </w:r>
          </w:p>
        </w:tc>
        <w:tc>
          <w:tcPr>
            <w:tcW w:w="2040" w:type="dxa"/>
          </w:tcPr>
          <w:p w14:paraId="1FC73F2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9CDE214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A66F43B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AB4428A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00699070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25A270EF" w14:textId="77777777">
        <w:tc>
          <w:tcPr>
            <w:tcW w:w="2040" w:type="dxa"/>
          </w:tcPr>
          <w:p w14:paraId="067D4348" w14:textId="77777777" w:rsidR="00A54866" w:rsidRDefault="00000000">
            <w:r>
              <w:rPr>
                <w:sz w:val="22"/>
              </w:rPr>
              <w:t>chain of thought</w:t>
            </w:r>
          </w:p>
        </w:tc>
        <w:tc>
          <w:tcPr>
            <w:tcW w:w="2040" w:type="dxa"/>
          </w:tcPr>
          <w:p w14:paraId="0E8AD2F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ECCDF5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4A2007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5F90E61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EA972B5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02AE714" w14:textId="77777777">
        <w:tc>
          <w:tcPr>
            <w:tcW w:w="2040" w:type="dxa"/>
          </w:tcPr>
          <w:p w14:paraId="63D338DE" w14:textId="77777777" w:rsidR="00A54866" w:rsidRDefault="00000000">
            <w:r>
              <w:rPr>
                <w:sz w:val="22"/>
              </w:rPr>
              <w:lastRenderedPageBreak/>
              <w:t>clinical implications</w:t>
            </w:r>
          </w:p>
        </w:tc>
        <w:tc>
          <w:tcPr>
            <w:tcW w:w="2040" w:type="dxa"/>
          </w:tcPr>
          <w:p w14:paraId="393997C2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17FB1A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ACF8579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16404E26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3C02BD74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105554D9" w14:textId="77777777">
        <w:tc>
          <w:tcPr>
            <w:tcW w:w="2040" w:type="dxa"/>
          </w:tcPr>
          <w:p w14:paraId="18EFBF3D" w14:textId="77777777" w:rsidR="00A54866" w:rsidRDefault="00000000">
            <w:r>
              <w:rPr>
                <w:sz w:val="22"/>
              </w:rPr>
              <w:t>clinically meaningful</w:t>
            </w:r>
          </w:p>
        </w:tc>
        <w:tc>
          <w:tcPr>
            <w:tcW w:w="2040" w:type="dxa"/>
          </w:tcPr>
          <w:p w14:paraId="408839E3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521922E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3F1CAF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E0396C1" w14:textId="77777777" w:rsidR="00A54866" w:rsidRDefault="00000000">
            <w:r>
              <w:rPr>
                <w:sz w:val="22"/>
              </w:rPr>
              <w:t>0.92</w:t>
            </w:r>
          </w:p>
        </w:tc>
        <w:tc>
          <w:tcPr>
            <w:tcW w:w="2040" w:type="dxa"/>
          </w:tcPr>
          <w:p w14:paraId="4ABB5915" w14:textId="77777777" w:rsidR="00A54866" w:rsidRDefault="00000000">
            <w:r>
              <w:rPr>
                <w:sz w:val="22"/>
              </w:rPr>
              <w:t>0.92</w:t>
            </w:r>
          </w:p>
        </w:tc>
      </w:tr>
      <w:tr w:rsidR="00A54866" w14:paraId="715263CF" w14:textId="77777777">
        <w:tc>
          <w:tcPr>
            <w:tcW w:w="2040" w:type="dxa"/>
          </w:tcPr>
          <w:p w14:paraId="34A4B09F" w14:textId="77777777" w:rsidR="00A54866" w:rsidRDefault="00000000">
            <w:r>
              <w:rPr>
                <w:sz w:val="22"/>
              </w:rPr>
              <w:t>compelling</w:t>
            </w:r>
          </w:p>
        </w:tc>
        <w:tc>
          <w:tcPr>
            <w:tcW w:w="2040" w:type="dxa"/>
          </w:tcPr>
          <w:p w14:paraId="2D18888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13B32F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71EC18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1F296A1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28988D1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BC0BF24" w14:textId="77777777">
        <w:tc>
          <w:tcPr>
            <w:tcW w:w="2040" w:type="dxa"/>
          </w:tcPr>
          <w:p w14:paraId="00CBEAA6" w14:textId="77777777" w:rsidR="00A54866" w:rsidRDefault="00000000">
            <w:r>
              <w:rPr>
                <w:sz w:val="22"/>
              </w:rPr>
              <w:t>compelling evidence</w:t>
            </w:r>
          </w:p>
        </w:tc>
        <w:tc>
          <w:tcPr>
            <w:tcW w:w="2040" w:type="dxa"/>
          </w:tcPr>
          <w:p w14:paraId="29F5A2A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F6E551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6C2FF9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1D4879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161B09A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EA82058" w14:textId="77777777">
        <w:tc>
          <w:tcPr>
            <w:tcW w:w="2040" w:type="dxa"/>
          </w:tcPr>
          <w:p w14:paraId="6C718E95" w14:textId="77777777" w:rsidR="00A54866" w:rsidRDefault="00000000">
            <w:r>
              <w:rPr>
                <w:sz w:val="22"/>
              </w:rPr>
              <w:t>crucially</w:t>
            </w:r>
          </w:p>
        </w:tc>
        <w:tc>
          <w:tcPr>
            <w:tcW w:w="2040" w:type="dxa"/>
          </w:tcPr>
          <w:p w14:paraId="5B77E76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1F57599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0AD28E0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E05FF5A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772201B3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7F9E269B" w14:textId="77777777">
        <w:tc>
          <w:tcPr>
            <w:tcW w:w="2040" w:type="dxa"/>
          </w:tcPr>
          <w:p w14:paraId="42EDB499" w14:textId="77777777" w:rsidR="00A54866" w:rsidRDefault="00000000">
            <w:r>
              <w:rPr>
                <w:sz w:val="22"/>
              </w:rPr>
              <w:t>cumulatively</w:t>
            </w:r>
          </w:p>
        </w:tc>
        <w:tc>
          <w:tcPr>
            <w:tcW w:w="2040" w:type="dxa"/>
          </w:tcPr>
          <w:p w14:paraId="3436295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CDC238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44BCBB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AD3AF09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5EEA78A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F11D8CB" w14:textId="77777777">
        <w:tc>
          <w:tcPr>
            <w:tcW w:w="2040" w:type="dxa"/>
          </w:tcPr>
          <w:p w14:paraId="713C0177" w14:textId="77777777" w:rsidR="00A54866" w:rsidRDefault="00000000">
            <w:r>
              <w:rPr>
                <w:sz w:val="22"/>
              </w:rPr>
              <w:t>cutting edge</w:t>
            </w:r>
          </w:p>
        </w:tc>
        <w:tc>
          <w:tcPr>
            <w:tcW w:w="2040" w:type="dxa"/>
          </w:tcPr>
          <w:p w14:paraId="2611277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B24F0F3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533C94DC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56279C0E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489AA0A6" w14:textId="77777777" w:rsidR="00A54866" w:rsidRDefault="00000000">
            <w:r>
              <w:rPr>
                <w:sz w:val="22"/>
              </w:rPr>
              <w:t>0.47</w:t>
            </w:r>
          </w:p>
        </w:tc>
      </w:tr>
      <w:tr w:rsidR="00A54866" w14:paraId="311E54D4" w14:textId="77777777">
        <w:tc>
          <w:tcPr>
            <w:tcW w:w="2040" w:type="dxa"/>
          </w:tcPr>
          <w:p w14:paraId="1AB6D172" w14:textId="77777777" w:rsidR="00A54866" w:rsidRDefault="00000000">
            <w:r>
              <w:rPr>
                <w:sz w:val="22"/>
              </w:rPr>
              <w:t>data drift</w:t>
            </w:r>
          </w:p>
        </w:tc>
        <w:tc>
          <w:tcPr>
            <w:tcW w:w="2040" w:type="dxa"/>
          </w:tcPr>
          <w:p w14:paraId="728DB2E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114C2A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47D254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00B60F1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F92E314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580A2C7" w14:textId="77777777">
        <w:tc>
          <w:tcPr>
            <w:tcW w:w="2040" w:type="dxa"/>
          </w:tcPr>
          <w:p w14:paraId="73A90554" w14:textId="77777777" w:rsidR="00A54866" w:rsidRDefault="00000000">
            <w:r>
              <w:rPr>
                <w:sz w:val="22"/>
              </w:rPr>
              <w:t>data driven</w:t>
            </w:r>
          </w:p>
        </w:tc>
        <w:tc>
          <w:tcPr>
            <w:tcW w:w="2040" w:type="dxa"/>
          </w:tcPr>
          <w:p w14:paraId="363E703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462A0E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6C391F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7C4691B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501149E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24A1F50" w14:textId="77777777">
        <w:tc>
          <w:tcPr>
            <w:tcW w:w="2040" w:type="dxa"/>
          </w:tcPr>
          <w:p w14:paraId="02F17AAC" w14:textId="77777777" w:rsidR="00A54866" w:rsidRDefault="00000000">
            <w:r>
              <w:rPr>
                <w:sz w:val="22"/>
              </w:rPr>
              <w:t>domain agnostic</w:t>
            </w:r>
          </w:p>
        </w:tc>
        <w:tc>
          <w:tcPr>
            <w:tcW w:w="2040" w:type="dxa"/>
          </w:tcPr>
          <w:p w14:paraId="04FBCBD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AC6AE4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319923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70C114A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50029A3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87BB185" w14:textId="77777777">
        <w:tc>
          <w:tcPr>
            <w:tcW w:w="2040" w:type="dxa"/>
          </w:tcPr>
          <w:p w14:paraId="50A03CBE" w14:textId="77777777" w:rsidR="00A54866" w:rsidRDefault="00000000">
            <w:r>
              <w:rPr>
                <w:sz w:val="22"/>
              </w:rPr>
              <w:t>domain shift</w:t>
            </w:r>
          </w:p>
        </w:tc>
        <w:tc>
          <w:tcPr>
            <w:tcW w:w="2040" w:type="dxa"/>
          </w:tcPr>
          <w:p w14:paraId="2E47287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AE7C56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88CE36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FFC97F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85DFB39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7601706" w14:textId="77777777">
        <w:tc>
          <w:tcPr>
            <w:tcW w:w="2040" w:type="dxa"/>
          </w:tcPr>
          <w:p w14:paraId="2C55FFCD" w14:textId="77777777" w:rsidR="00A54866" w:rsidRDefault="00000000">
            <w:r>
              <w:rPr>
                <w:sz w:val="22"/>
              </w:rPr>
              <w:t>downstream</w:t>
            </w:r>
          </w:p>
        </w:tc>
        <w:tc>
          <w:tcPr>
            <w:tcW w:w="2040" w:type="dxa"/>
          </w:tcPr>
          <w:p w14:paraId="7A43360F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F7DCE70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18659B99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0D0EE845" w14:textId="77777777" w:rsidR="00A54866" w:rsidRDefault="00000000">
            <w:r>
              <w:rPr>
                <w:sz w:val="22"/>
              </w:rPr>
              <w:t>&lt;0.01</w:t>
            </w:r>
          </w:p>
        </w:tc>
        <w:tc>
          <w:tcPr>
            <w:tcW w:w="2040" w:type="dxa"/>
          </w:tcPr>
          <w:p w14:paraId="0FF14E93" w14:textId="77777777" w:rsidR="00A54866" w:rsidRDefault="00000000">
            <w:r>
              <w:rPr>
                <w:sz w:val="22"/>
              </w:rPr>
              <w:t>0.16</w:t>
            </w:r>
          </w:p>
        </w:tc>
      </w:tr>
      <w:tr w:rsidR="00A54866" w14:paraId="152D39EE" w14:textId="77777777">
        <w:tc>
          <w:tcPr>
            <w:tcW w:w="2040" w:type="dxa"/>
          </w:tcPr>
          <w:p w14:paraId="7C600ECD" w14:textId="77777777" w:rsidR="00A54866" w:rsidRDefault="00000000">
            <w:r>
              <w:rPr>
                <w:sz w:val="22"/>
              </w:rPr>
              <w:t>effectiveness</w:t>
            </w:r>
          </w:p>
        </w:tc>
        <w:tc>
          <w:tcPr>
            <w:tcW w:w="2040" w:type="dxa"/>
          </w:tcPr>
          <w:p w14:paraId="0C24D592" w14:textId="77777777" w:rsidR="00A54866" w:rsidRDefault="00000000">
            <w:r>
              <w:rPr>
                <w:sz w:val="22"/>
              </w:rPr>
              <w:t>0.19</w:t>
            </w:r>
          </w:p>
        </w:tc>
        <w:tc>
          <w:tcPr>
            <w:tcW w:w="2040" w:type="dxa"/>
          </w:tcPr>
          <w:p w14:paraId="7C2208B1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40B47985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66A6A986" w14:textId="77777777" w:rsidR="00A54866" w:rsidRDefault="00000000">
            <w:r>
              <w:rPr>
                <w:sz w:val="22"/>
              </w:rPr>
              <w:t>0.16</w:t>
            </w:r>
          </w:p>
        </w:tc>
        <w:tc>
          <w:tcPr>
            <w:tcW w:w="2040" w:type="dxa"/>
          </w:tcPr>
          <w:p w14:paraId="22C25B17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76215AE5" w14:textId="77777777">
        <w:tc>
          <w:tcPr>
            <w:tcW w:w="2040" w:type="dxa"/>
          </w:tcPr>
          <w:p w14:paraId="03141843" w14:textId="77777777" w:rsidR="00A54866" w:rsidRDefault="00000000">
            <w:r>
              <w:rPr>
                <w:sz w:val="22"/>
              </w:rPr>
              <w:t>efficacy</w:t>
            </w:r>
          </w:p>
        </w:tc>
        <w:tc>
          <w:tcPr>
            <w:tcW w:w="2040" w:type="dxa"/>
          </w:tcPr>
          <w:p w14:paraId="34F369AE" w14:textId="77777777" w:rsidR="00A54866" w:rsidRDefault="00000000">
            <w:r>
              <w:rPr>
                <w:sz w:val="22"/>
              </w:rPr>
              <w:t>0.36</w:t>
            </w:r>
          </w:p>
        </w:tc>
        <w:tc>
          <w:tcPr>
            <w:tcW w:w="2040" w:type="dxa"/>
          </w:tcPr>
          <w:p w14:paraId="7929F98C" w14:textId="77777777" w:rsidR="00A54866" w:rsidRDefault="00000000">
            <w:r>
              <w:rPr>
                <w:sz w:val="22"/>
              </w:rPr>
              <w:t>0.44</w:t>
            </w:r>
          </w:p>
        </w:tc>
        <w:tc>
          <w:tcPr>
            <w:tcW w:w="2040" w:type="dxa"/>
          </w:tcPr>
          <w:p w14:paraId="5A576FB0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67648821" w14:textId="77777777" w:rsidR="00A54866" w:rsidRDefault="00000000">
            <w:r>
              <w:rPr>
                <w:sz w:val="22"/>
              </w:rPr>
              <w:t>0.25</w:t>
            </w:r>
          </w:p>
        </w:tc>
        <w:tc>
          <w:tcPr>
            <w:tcW w:w="2040" w:type="dxa"/>
          </w:tcPr>
          <w:p w14:paraId="16C747FC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25FF8BBD" w14:textId="77777777">
        <w:tc>
          <w:tcPr>
            <w:tcW w:w="2040" w:type="dxa"/>
          </w:tcPr>
          <w:p w14:paraId="78A906EA" w14:textId="77777777" w:rsidR="00A54866" w:rsidRDefault="00000000">
            <w:r>
              <w:rPr>
                <w:sz w:val="22"/>
              </w:rPr>
              <w:t>elucidate</w:t>
            </w:r>
          </w:p>
        </w:tc>
        <w:tc>
          <w:tcPr>
            <w:tcW w:w="2040" w:type="dxa"/>
          </w:tcPr>
          <w:p w14:paraId="077B254A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1A52391D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5F65CDF9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5F9BAB63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720ADE50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4B253449" w14:textId="77777777">
        <w:tc>
          <w:tcPr>
            <w:tcW w:w="2040" w:type="dxa"/>
          </w:tcPr>
          <w:p w14:paraId="57A0A20F" w14:textId="77777777" w:rsidR="00A54866" w:rsidRDefault="00000000">
            <w:r>
              <w:rPr>
                <w:sz w:val="22"/>
              </w:rPr>
              <w:t>elucidated</w:t>
            </w:r>
          </w:p>
        </w:tc>
        <w:tc>
          <w:tcPr>
            <w:tcW w:w="2040" w:type="dxa"/>
          </w:tcPr>
          <w:p w14:paraId="4875EF77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6F709626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4D3D1B8D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3C56D1B4" w14:textId="77777777" w:rsidR="00A54866" w:rsidRDefault="00000000">
            <w:r>
              <w:rPr>
                <w:sz w:val="22"/>
              </w:rPr>
              <w:t>0.61</w:t>
            </w:r>
          </w:p>
        </w:tc>
        <w:tc>
          <w:tcPr>
            <w:tcW w:w="2040" w:type="dxa"/>
          </w:tcPr>
          <w:p w14:paraId="69B7CC4A" w14:textId="77777777" w:rsidR="00A54866" w:rsidRDefault="00000000">
            <w:r>
              <w:rPr>
                <w:sz w:val="22"/>
              </w:rPr>
              <w:t>0.75</w:t>
            </w:r>
          </w:p>
        </w:tc>
      </w:tr>
      <w:tr w:rsidR="00A54866" w14:paraId="475CCE59" w14:textId="77777777">
        <w:tc>
          <w:tcPr>
            <w:tcW w:w="2040" w:type="dxa"/>
          </w:tcPr>
          <w:p w14:paraId="6D53A298" w14:textId="77777777" w:rsidR="00A54866" w:rsidRDefault="00000000">
            <w:r>
              <w:rPr>
                <w:sz w:val="22"/>
              </w:rPr>
              <w:t>elucidates</w:t>
            </w:r>
          </w:p>
        </w:tc>
        <w:tc>
          <w:tcPr>
            <w:tcW w:w="2040" w:type="dxa"/>
          </w:tcPr>
          <w:p w14:paraId="3C91856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5B76E5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911336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3EF00C5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2FD381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72A7D40" w14:textId="77777777">
        <w:tc>
          <w:tcPr>
            <w:tcW w:w="2040" w:type="dxa"/>
          </w:tcPr>
          <w:p w14:paraId="4E6514EF" w14:textId="77777777" w:rsidR="00A54866" w:rsidRDefault="00000000">
            <w:r>
              <w:rPr>
                <w:sz w:val="22"/>
              </w:rPr>
              <w:lastRenderedPageBreak/>
              <w:t>elucidation</w:t>
            </w:r>
          </w:p>
        </w:tc>
        <w:tc>
          <w:tcPr>
            <w:tcW w:w="2040" w:type="dxa"/>
          </w:tcPr>
          <w:p w14:paraId="16E0F52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F2AD62D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9676ED7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013F68F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28E6BE97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62F36EE9" w14:textId="77777777">
        <w:tc>
          <w:tcPr>
            <w:tcW w:w="2040" w:type="dxa"/>
          </w:tcPr>
          <w:p w14:paraId="7413C448" w14:textId="77777777" w:rsidR="00A54866" w:rsidRDefault="00000000">
            <w:r>
              <w:rPr>
                <w:sz w:val="22"/>
              </w:rPr>
              <w:t>end to end</w:t>
            </w:r>
          </w:p>
        </w:tc>
        <w:tc>
          <w:tcPr>
            <w:tcW w:w="2040" w:type="dxa"/>
          </w:tcPr>
          <w:p w14:paraId="355DFBA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18C65D2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22B2AEB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D1A35FD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319602BA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065984A3" w14:textId="77777777">
        <w:tc>
          <w:tcPr>
            <w:tcW w:w="2040" w:type="dxa"/>
          </w:tcPr>
          <w:p w14:paraId="2FF2DC94" w14:textId="77777777" w:rsidR="00A54866" w:rsidRDefault="00000000">
            <w:r>
              <w:rPr>
                <w:sz w:val="22"/>
              </w:rPr>
              <w:t>error bars</w:t>
            </w:r>
          </w:p>
        </w:tc>
        <w:tc>
          <w:tcPr>
            <w:tcW w:w="2040" w:type="dxa"/>
          </w:tcPr>
          <w:p w14:paraId="1304DDE1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3CC0B87C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8724C4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3E53AD3" w14:textId="77777777" w:rsidR="00A54866" w:rsidRDefault="00000000">
            <w:r>
              <w:rPr>
                <w:sz w:val="22"/>
              </w:rPr>
              <w:t>0.88</w:t>
            </w:r>
          </w:p>
        </w:tc>
        <w:tc>
          <w:tcPr>
            <w:tcW w:w="2040" w:type="dxa"/>
          </w:tcPr>
          <w:p w14:paraId="6C0E943B" w14:textId="77777777" w:rsidR="00A54866" w:rsidRDefault="00000000">
            <w:r>
              <w:rPr>
                <w:sz w:val="22"/>
              </w:rPr>
              <w:t>0.92</w:t>
            </w:r>
          </w:p>
        </w:tc>
      </w:tr>
      <w:tr w:rsidR="00A54866" w14:paraId="6F07BF41" w14:textId="77777777">
        <w:tc>
          <w:tcPr>
            <w:tcW w:w="2040" w:type="dxa"/>
          </w:tcPr>
          <w:p w14:paraId="33421597" w14:textId="77777777" w:rsidR="00A54866" w:rsidRDefault="00000000">
            <w:r>
              <w:rPr>
                <w:sz w:val="22"/>
              </w:rPr>
              <w:t>evidence based</w:t>
            </w:r>
          </w:p>
        </w:tc>
        <w:tc>
          <w:tcPr>
            <w:tcW w:w="2040" w:type="dxa"/>
          </w:tcPr>
          <w:p w14:paraId="09431A6D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6E596F88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7818AD7D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65C482A1" w14:textId="77777777" w:rsidR="00A54866" w:rsidRDefault="00000000">
            <w:r>
              <w:rPr>
                <w:sz w:val="22"/>
              </w:rPr>
              <w:t>0.57</w:t>
            </w:r>
          </w:p>
        </w:tc>
        <w:tc>
          <w:tcPr>
            <w:tcW w:w="2040" w:type="dxa"/>
          </w:tcPr>
          <w:p w14:paraId="3ED43BD2" w14:textId="77777777" w:rsidR="00A54866" w:rsidRDefault="00000000">
            <w:r>
              <w:rPr>
                <w:sz w:val="22"/>
              </w:rPr>
              <w:t>0.72</w:t>
            </w:r>
          </w:p>
        </w:tc>
      </w:tr>
      <w:tr w:rsidR="00A54866" w14:paraId="15D3DDC8" w14:textId="77777777">
        <w:tc>
          <w:tcPr>
            <w:tcW w:w="2040" w:type="dxa"/>
          </w:tcPr>
          <w:p w14:paraId="174103E5" w14:textId="77777777" w:rsidR="00A54866" w:rsidRDefault="00000000">
            <w:r>
              <w:rPr>
                <w:sz w:val="22"/>
              </w:rPr>
              <w:t>facilitate</w:t>
            </w:r>
          </w:p>
        </w:tc>
        <w:tc>
          <w:tcPr>
            <w:tcW w:w="2040" w:type="dxa"/>
          </w:tcPr>
          <w:p w14:paraId="343F3598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77F7D40B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798EA34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01BC42B" w14:textId="77777777" w:rsidR="00A54866" w:rsidRDefault="00000000">
            <w:r>
              <w:rPr>
                <w:sz w:val="22"/>
              </w:rPr>
              <w:t>0.97</w:t>
            </w:r>
          </w:p>
        </w:tc>
        <w:tc>
          <w:tcPr>
            <w:tcW w:w="2040" w:type="dxa"/>
          </w:tcPr>
          <w:p w14:paraId="7441A7EB" w14:textId="77777777" w:rsidR="00A54866" w:rsidRDefault="00000000">
            <w:r>
              <w:rPr>
                <w:sz w:val="22"/>
              </w:rPr>
              <w:t>0.97</w:t>
            </w:r>
          </w:p>
        </w:tc>
      </w:tr>
      <w:tr w:rsidR="00A54866" w14:paraId="12E9857D" w14:textId="77777777">
        <w:tc>
          <w:tcPr>
            <w:tcW w:w="2040" w:type="dxa"/>
          </w:tcPr>
          <w:p w14:paraId="7BEFFB6C" w14:textId="77777777" w:rsidR="00A54866" w:rsidRDefault="00000000">
            <w:r>
              <w:rPr>
                <w:sz w:val="22"/>
              </w:rPr>
              <w:t>facilitated</w:t>
            </w:r>
          </w:p>
        </w:tc>
        <w:tc>
          <w:tcPr>
            <w:tcW w:w="2040" w:type="dxa"/>
          </w:tcPr>
          <w:p w14:paraId="408D6029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0AAEDD63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716FE64B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6CE2C873" w14:textId="77777777" w:rsidR="00A54866" w:rsidRDefault="00000000">
            <w:r>
              <w:rPr>
                <w:sz w:val="22"/>
              </w:rPr>
              <w:t>0.78</w:t>
            </w:r>
          </w:p>
        </w:tc>
        <w:tc>
          <w:tcPr>
            <w:tcW w:w="2040" w:type="dxa"/>
          </w:tcPr>
          <w:p w14:paraId="5330D1B2" w14:textId="77777777" w:rsidR="00A54866" w:rsidRDefault="00000000">
            <w:r>
              <w:rPr>
                <w:sz w:val="22"/>
              </w:rPr>
              <w:t>0.86</w:t>
            </w:r>
          </w:p>
        </w:tc>
      </w:tr>
      <w:tr w:rsidR="00A54866" w14:paraId="2836DD5F" w14:textId="77777777">
        <w:tc>
          <w:tcPr>
            <w:tcW w:w="2040" w:type="dxa"/>
          </w:tcPr>
          <w:p w14:paraId="23B2CE80" w14:textId="77777777" w:rsidR="00A54866" w:rsidRDefault="00000000">
            <w:r>
              <w:rPr>
                <w:sz w:val="22"/>
              </w:rPr>
              <w:t>facilitates</w:t>
            </w:r>
          </w:p>
        </w:tc>
        <w:tc>
          <w:tcPr>
            <w:tcW w:w="2040" w:type="dxa"/>
          </w:tcPr>
          <w:p w14:paraId="1DA8BFEC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6DD775C8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7DCE6A92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72DB590C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63F424DB" w14:textId="77777777" w:rsidR="00A54866" w:rsidRDefault="00000000">
            <w:r>
              <w:rPr>
                <w:sz w:val="22"/>
              </w:rPr>
              <w:t>0.43</w:t>
            </w:r>
          </w:p>
        </w:tc>
      </w:tr>
      <w:tr w:rsidR="00A54866" w14:paraId="5CFC8C03" w14:textId="77777777">
        <w:tc>
          <w:tcPr>
            <w:tcW w:w="2040" w:type="dxa"/>
          </w:tcPr>
          <w:p w14:paraId="5BD749FF" w14:textId="77777777" w:rsidR="00A54866" w:rsidRDefault="00000000">
            <w:r>
              <w:rPr>
                <w:sz w:val="22"/>
              </w:rPr>
              <w:t>facilitating</w:t>
            </w:r>
          </w:p>
        </w:tc>
        <w:tc>
          <w:tcPr>
            <w:tcW w:w="2040" w:type="dxa"/>
          </w:tcPr>
          <w:p w14:paraId="6D3E9639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1515F9B4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07191E93" w14:textId="77777777" w:rsidR="00A54866" w:rsidRDefault="00000000">
            <w:r>
              <w:rPr>
                <w:sz w:val="22"/>
              </w:rPr>
              <w:t>-0.0</w:t>
            </w:r>
          </w:p>
        </w:tc>
        <w:tc>
          <w:tcPr>
            <w:tcW w:w="2040" w:type="dxa"/>
          </w:tcPr>
          <w:p w14:paraId="69B69902" w14:textId="77777777" w:rsidR="00A54866" w:rsidRDefault="00000000">
            <w:r>
              <w:rPr>
                <w:sz w:val="22"/>
              </w:rPr>
              <w:t>0.85</w:t>
            </w:r>
          </w:p>
        </w:tc>
        <w:tc>
          <w:tcPr>
            <w:tcW w:w="2040" w:type="dxa"/>
          </w:tcPr>
          <w:p w14:paraId="1D18D6FE" w14:textId="77777777" w:rsidR="00A54866" w:rsidRDefault="00000000">
            <w:r>
              <w:rPr>
                <w:sz w:val="22"/>
              </w:rPr>
              <w:t>0.92</w:t>
            </w:r>
          </w:p>
        </w:tc>
      </w:tr>
      <w:tr w:rsidR="00A54866" w14:paraId="32149C9F" w14:textId="77777777">
        <w:tc>
          <w:tcPr>
            <w:tcW w:w="2040" w:type="dxa"/>
          </w:tcPr>
          <w:p w14:paraId="5F9442B4" w14:textId="77777777" w:rsidR="00A54866" w:rsidRDefault="00000000">
            <w:r>
              <w:rPr>
                <w:sz w:val="22"/>
              </w:rPr>
              <w:t>few shot</w:t>
            </w:r>
          </w:p>
        </w:tc>
        <w:tc>
          <w:tcPr>
            <w:tcW w:w="2040" w:type="dxa"/>
          </w:tcPr>
          <w:p w14:paraId="55CFD7A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190B02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6C1BE0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1A2E1F1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0C28928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85B0FDC" w14:textId="77777777">
        <w:tc>
          <w:tcPr>
            <w:tcW w:w="2040" w:type="dxa"/>
          </w:tcPr>
          <w:p w14:paraId="5BC9587A" w14:textId="77777777" w:rsidR="00A54866" w:rsidRDefault="00000000">
            <w:r>
              <w:rPr>
                <w:sz w:val="22"/>
              </w:rPr>
              <w:t>fine tune</w:t>
            </w:r>
          </w:p>
        </w:tc>
        <w:tc>
          <w:tcPr>
            <w:tcW w:w="2040" w:type="dxa"/>
          </w:tcPr>
          <w:p w14:paraId="56541C8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3D8646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F91989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F96CCF7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741F4D9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C1BA87E" w14:textId="77777777">
        <w:tc>
          <w:tcPr>
            <w:tcW w:w="2040" w:type="dxa"/>
          </w:tcPr>
          <w:p w14:paraId="187C3B79" w14:textId="77777777" w:rsidR="00A54866" w:rsidRDefault="00000000">
            <w:r>
              <w:rPr>
                <w:sz w:val="22"/>
              </w:rPr>
              <w:t>fine tuned</w:t>
            </w:r>
          </w:p>
        </w:tc>
        <w:tc>
          <w:tcPr>
            <w:tcW w:w="2040" w:type="dxa"/>
          </w:tcPr>
          <w:p w14:paraId="71024E8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08C368B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E15125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96D7504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672EDE86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0BE44B67" w14:textId="77777777">
        <w:tc>
          <w:tcPr>
            <w:tcW w:w="2040" w:type="dxa"/>
          </w:tcPr>
          <w:p w14:paraId="1C1B9190" w14:textId="77777777" w:rsidR="00A54866" w:rsidRDefault="00000000">
            <w:r>
              <w:rPr>
                <w:sz w:val="22"/>
              </w:rPr>
              <w:t>foundation model</w:t>
            </w:r>
          </w:p>
        </w:tc>
        <w:tc>
          <w:tcPr>
            <w:tcW w:w="2040" w:type="dxa"/>
          </w:tcPr>
          <w:p w14:paraId="68AC061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A72BD2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ED06E3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D21326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D96C3DA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9FA8C38" w14:textId="77777777">
        <w:tc>
          <w:tcPr>
            <w:tcW w:w="2040" w:type="dxa"/>
          </w:tcPr>
          <w:p w14:paraId="502D73A7" w14:textId="77777777" w:rsidR="00A54866" w:rsidRDefault="00000000">
            <w:r>
              <w:rPr>
                <w:sz w:val="22"/>
              </w:rPr>
              <w:t>framework</w:t>
            </w:r>
          </w:p>
        </w:tc>
        <w:tc>
          <w:tcPr>
            <w:tcW w:w="2040" w:type="dxa"/>
          </w:tcPr>
          <w:p w14:paraId="7ABAA136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4C782C3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54F04D21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21CBC01C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2095B2D6" w14:textId="77777777" w:rsidR="00A54866" w:rsidRDefault="00000000">
            <w:r>
              <w:rPr>
                <w:sz w:val="22"/>
              </w:rPr>
              <w:t>0.36</w:t>
            </w:r>
          </w:p>
        </w:tc>
      </w:tr>
      <w:tr w:rsidR="00A54866" w14:paraId="23CC4E72" w14:textId="77777777">
        <w:tc>
          <w:tcPr>
            <w:tcW w:w="2040" w:type="dxa"/>
          </w:tcPr>
          <w:p w14:paraId="0BE1F6F8" w14:textId="77777777" w:rsidR="00A54866" w:rsidRDefault="00000000">
            <w:r>
              <w:rPr>
                <w:sz w:val="22"/>
              </w:rPr>
              <w:t>future work should</w:t>
            </w:r>
          </w:p>
        </w:tc>
        <w:tc>
          <w:tcPr>
            <w:tcW w:w="2040" w:type="dxa"/>
          </w:tcPr>
          <w:p w14:paraId="76CC4B8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67A662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0AE374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68C108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6624A6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7AA736F" w14:textId="77777777">
        <w:tc>
          <w:tcPr>
            <w:tcW w:w="2040" w:type="dxa"/>
          </w:tcPr>
          <w:p w14:paraId="6FEA31C5" w14:textId="77777777" w:rsidR="00A54866" w:rsidRDefault="00000000">
            <w:r>
              <w:rPr>
                <w:sz w:val="22"/>
              </w:rPr>
              <w:t>generalizability</w:t>
            </w:r>
          </w:p>
        </w:tc>
        <w:tc>
          <w:tcPr>
            <w:tcW w:w="2040" w:type="dxa"/>
          </w:tcPr>
          <w:p w14:paraId="068441EA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AE15E57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52ECE926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65B943D3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0F6BDA82" w14:textId="77777777" w:rsidR="00A54866" w:rsidRDefault="00000000">
            <w:r>
              <w:rPr>
                <w:sz w:val="22"/>
              </w:rPr>
              <w:t>0.36</w:t>
            </w:r>
          </w:p>
        </w:tc>
      </w:tr>
      <w:tr w:rsidR="00A54866" w14:paraId="7A1086F2" w14:textId="77777777">
        <w:tc>
          <w:tcPr>
            <w:tcW w:w="2040" w:type="dxa"/>
          </w:tcPr>
          <w:p w14:paraId="211B4ABC" w14:textId="77777777" w:rsidR="00A54866" w:rsidRDefault="00000000">
            <w:r>
              <w:rPr>
                <w:sz w:val="22"/>
              </w:rPr>
              <w:t>generalizable</w:t>
            </w:r>
          </w:p>
        </w:tc>
        <w:tc>
          <w:tcPr>
            <w:tcW w:w="2040" w:type="dxa"/>
          </w:tcPr>
          <w:p w14:paraId="2F0EC6D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4F011CE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68E7FFE6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27510242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69D06070" w14:textId="77777777" w:rsidR="00A54866" w:rsidRDefault="00000000">
            <w:r>
              <w:rPr>
                <w:sz w:val="22"/>
              </w:rPr>
              <w:t>0.47</w:t>
            </w:r>
          </w:p>
        </w:tc>
      </w:tr>
      <w:tr w:rsidR="00A54866" w14:paraId="6D15A8D9" w14:textId="77777777">
        <w:tc>
          <w:tcPr>
            <w:tcW w:w="2040" w:type="dxa"/>
          </w:tcPr>
          <w:p w14:paraId="6715DF15" w14:textId="77777777" w:rsidR="00A54866" w:rsidRDefault="00000000">
            <w:r>
              <w:rPr>
                <w:sz w:val="22"/>
              </w:rPr>
              <w:t>ground truth</w:t>
            </w:r>
          </w:p>
        </w:tc>
        <w:tc>
          <w:tcPr>
            <w:tcW w:w="2040" w:type="dxa"/>
          </w:tcPr>
          <w:p w14:paraId="4D1C1B7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A579C12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E0B3C94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01FABAB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4A0997E9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089C103F" w14:textId="77777777">
        <w:tc>
          <w:tcPr>
            <w:tcW w:w="2040" w:type="dxa"/>
          </w:tcPr>
          <w:p w14:paraId="72FB798D" w14:textId="77777777" w:rsidR="00A54866" w:rsidRDefault="00000000">
            <w:r>
              <w:rPr>
                <w:sz w:val="22"/>
              </w:rPr>
              <w:t>groundbreaking</w:t>
            </w:r>
          </w:p>
        </w:tc>
        <w:tc>
          <w:tcPr>
            <w:tcW w:w="2040" w:type="dxa"/>
          </w:tcPr>
          <w:p w14:paraId="347305A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BAC425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A78D9D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9491033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2FF563C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7C90833" w14:textId="77777777">
        <w:tc>
          <w:tcPr>
            <w:tcW w:w="2040" w:type="dxa"/>
          </w:tcPr>
          <w:p w14:paraId="6627E932" w14:textId="77777777" w:rsidR="00A54866" w:rsidRDefault="00000000">
            <w:r>
              <w:rPr>
                <w:sz w:val="22"/>
              </w:rPr>
              <w:t xml:space="preserve">growing body of </w:t>
            </w:r>
            <w:r>
              <w:rPr>
                <w:sz w:val="22"/>
              </w:rPr>
              <w:lastRenderedPageBreak/>
              <w:t>evidence</w:t>
            </w:r>
          </w:p>
        </w:tc>
        <w:tc>
          <w:tcPr>
            <w:tcW w:w="2040" w:type="dxa"/>
          </w:tcPr>
          <w:p w14:paraId="242A18BB" w14:textId="77777777" w:rsidR="00A54866" w:rsidRDefault="00000000">
            <w:r>
              <w:rPr>
                <w:sz w:val="22"/>
              </w:rPr>
              <w:lastRenderedPageBreak/>
              <w:t>0.0</w:t>
            </w:r>
          </w:p>
        </w:tc>
        <w:tc>
          <w:tcPr>
            <w:tcW w:w="2040" w:type="dxa"/>
          </w:tcPr>
          <w:p w14:paraId="7E03712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519FB3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0C6DFB8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88169EA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880B2A0" w14:textId="77777777">
        <w:tc>
          <w:tcPr>
            <w:tcW w:w="2040" w:type="dxa"/>
          </w:tcPr>
          <w:p w14:paraId="764C96B1" w14:textId="77777777" w:rsidR="00A54866" w:rsidRDefault="00000000">
            <w:r>
              <w:rPr>
                <w:sz w:val="22"/>
              </w:rPr>
              <w:t>guardrail</w:t>
            </w:r>
          </w:p>
        </w:tc>
        <w:tc>
          <w:tcPr>
            <w:tcW w:w="2040" w:type="dxa"/>
          </w:tcPr>
          <w:p w14:paraId="733E026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CEF1E3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C679E2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E2B9E34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A610EC7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9BBC51D" w14:textId="77777777">
        <w:tc>
          <w:tcPr>
            <w:tcW w:w="2040" w:type="dxa"/>
          </w:tcPr>
          <w:p w14:paraId="4C515ECB" w14:textId="77777777" w:rsidR="00A54866" w:rsidRDefault="00000000">
            <w:r>
              <w:rPr>
                <w:sz w:val="22"/>
              </w:rPr>
              <w:t>guardrails</w:t>
            </w:r>
          </w:p>
        </w:tc>
        <w:tc>
          <w:tcPr>
            <w:tcW w:w="2040" w:type="dxa"/>
          </w:tcPr>
          <w:p w14:paraId="68AE743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7ACBC4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8C0551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58C8CD9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C043D99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C6E369A" w14:textId="77777777">
        <w:tc>
          <w:tcPr>
            <w:tcW w:w="2040" w:type="dxa"/>
          </w:tcPr>
          <w:p w14:paraId="5385BBA8" w14:textId="77777777" w:rsidR="00A54866" w:rsidRDefault="00000000">
            <w:r>
              <w:rPr>
                <w:sz w:val="22"/>
              </w:rPr>
              <w:t>hallucination</w:t>
            </w:r>
          </w:p>
        </w:tc>
        <w:tc>
          <w:tcPr>
            <w:tcW w:w="2040" w:type="dxa"/>
          </w:tcPr>
          <w:p w14:paraId="4C7CF8D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164388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CD8C79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36DC925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5CA496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17FB769" w14:textId="77777777">
        <w:tc>
          <w:tcPr>
            <w:tcW w:w="2040" w:type="dxa"/>
          </w:tcPr>
          <w:p w14:paraId="5B31917A" w14:textId="77777777" w:rsidR="00A54866" w:rsidRDefault="00000000">
            <w:r>
              <w:rPr>
                <w:sz w:val="22"/>
              </w:rPr>
              <w:t>hallucinations</w:t>
            </w:r>
          </w:p>
        </w:tc>
        <w:tc>
          <w:tcPr>
            <w:tcW w:w="2040" w:type="dxa"/>
          </w:tcPr>
          <w:p w14:paraId="17A6E5F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8D0024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EF337D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3B18D1E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D7F8E37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9848B28" w14:textId="77777777">
        <w:tc>
          <w:tcPr>
            <w:tcW w:w="2040" w:type="dxa"/>
          </w:tcPr>
          <w:p w14:paraId="7BAC1267" w14:textId="77777777" w:rsidR="00A54866" w:rsidRDefault="00000000">
            <w:r>
              <w:rPr>
                <w:sz w:val="22"/>
              </w:rPr>
              <w:t>harness</w:t>
            </w:r>
          </w:p>
        </w:tc>
        <w:tc>
          <w:tcPr>
            <w:tcW w:w="2040" w:type="dxa"/>
          </w:tcPr>
          <w:p w14:paraId="134B02C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FB5CAB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C2F443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C59F655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24C05BB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CA2B041" w14:textId="77777777">
        <w:tc>
          <w:tcPr>
            <w:tcW w:w="2040" w:type="dxa"/>
          </w:tcPr>
          <w:p w14:paraId="4CDB6E86" w14:textId="77777777" w:rsidR="00A54866" w:rsidRDefault="00000000">
            <w:r>
              <w:rPr>
                <w:sz w:val="22"/>
              </w:rPr>
              <w:t>harnessing</w:t>
            </w:r>
          </w:p>
        </w:tc>
        <w:tc>
          <w:tcPr>
            <w:tcW w:w="2040" w:type="dxa"/>
          </w:tcPr>
          <w:p w14:paraId="192BE13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36C19A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521F71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311D147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D965E0A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6F7B647" w14:textId="77777777">
        <w:tc>
          <w:tcPr>
            <w:tcW w:w="2040" w:type="dxa"/>
          </w:tcPr>
          <w:p w14:paraId="58506270" w14:textId="77777777" w:rsidR="00A54866" w:rsidRDefault="00000000">
            <w:r>
              <w:rPr>
                <w:sz w:val="22"/>
              </w:rPr>
              <w:t>highly significant</w:t>
            </w:r>
          </w:p>
        </w:tc>
        <w:tc>
          <w:tcPr>
            <w:tcW w:w="2040" w:type="dxa"/>
          </w:tcPr>
          <w:p w14:paraId="1EDD3EB4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8BB34F7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30EBBCB3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EB2F81E" w14:textId="77777777" w:rsidR="00A54866" w:rsidRDefault="00000000">
            <w:r>
              <w:rPr>
                <w:sz w:val="22"/>
              </w:rPr>
              <w:t>0.48</w:t>
            </w:r>
          </w:p>
        </w:tc>
        <w:tc>
          <w:tcPr>
            <w:tcW w:w="2040" w:type="dxa"/>
          </w:tcPr>
          <w:p w14:paraId="12E56F9E" w14:textId="77777777" w:rsidR="00A54866" w:rsidRDefault="00000000">
            <w:r>
              <w:rPr>
                <w:sz w:val="22"/>
              </w:rPr>
              <w:t>0.63</w:t>
            </w:r>
          </w:p>
        </w:tc>
      </w:tr>
      <w:tr w:rsidR="00A54866" w14:paraId="0EB9AC53" w14:textId="77777777">
        <w:tc>
          <w:tcPr>
            <w:tcW w:w="2040" w:type="dxa"/>
          </w:tcPr>
          <w:p w14:paraId="681865E8" w14:textId="77777777" w:rsidR="00A54866" w:rsidRDefault="00000000">
            <w:r>
              <w:rPr>
                <w:sz w:val="22"/>
              </w:rPr>
              <w:t>holistic</w:t>
            </w:r>
          </w:p>
        </w:tc>
        <w:tc>
          <w:tcPr>
            <w:tcW w:w="2040" w:type="dxa"/>
          </w:tcPr>
          <w:p w14:paraId="0B0A644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8B4C57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A08346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7CE586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2219E0F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43C6B44" w14:textId="77777777">
        <w:tc>
          <w:tcPr>
            <w:tcW w:w="2040" w:type="dxa"/>
          </w:tcPr>
          <w:p w14:paraId="04149DD5" w14:textId="77777777" w:rsidR="00A54866" w:rsidRDefault="00000000">
            <w:r>
              <w:rPr>
                <w:sz w:val="22"/>
              </w:rPr>
              <w:t>holistically</w:t>
            </w:r>
          </w:p>
        </w:tc>
        <w:tc>
          <w:tcPr>
            <w:tcW w:w="2040" w:type="dxa"/>
          </w:tcPr>
          <w:p w14:paraId="25F7B84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B64D1E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5D59CE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EF03748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085B34D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07F97E6" w14:textId="77777777">
        <w:tc>
          <w:tcPr>
            <w:tcW w:w="2040" w:type="dxa"/>
          </w:tcPr>
          <w:p w14:paraId="1CEBBE76" w14:textId="77777777" w:rsidR="00A54866" w:rsidRDefault="00000000">
            <w:r>
              <w:rPr>
                <w:sz w:val="22"/>
              </w:rPr>
              <w:t>illuminate</w:t>
            </w:r>
          </w:p>
        </w:tc>
        <w:tc>
          <w:tcPr>
            <w:tcW w:w="2040" w:type="dxa"/>
          </w:tcPr>
          <w:p w14:paraId="1AF6758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C07B2E0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E663EB9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3812915" w14:textId="77777777" w:rsidR="00A54866" w:rsidRDefault="00000000">
            <w:r>
              <w:rPr>
                <w:sz w:val="22"/>
              </w:rPr>
              <w:t>0.48</w:t>
            </w:r>
          </w:p>
        </w:tc>
        <w:tc>
          <w:tcPr>
            <w:tcW w:w="2040" w:type="dxa"/>
          </w:tcPr>
          <w:p w14:paraId="4D11D75B" w14:textId="77777777" w:rsidR="00A54866" w:rsidRDefault="00000000">
            <w:r>
              <w:rPr>
                <w:sz w:val="22"/>
              </w:rPr>
              <w:t>0.63</w:t>
            </w:r>
          </w:p>
        </w:tc>
      </w:tr>
      <w:tr w:rsidR="00A54866" w14:paraId="5734C4D8" w14:textId="77777777">
        <w:tc>
          <w:tcPr>
            <w:tcW w:w="2040" w:type="dxa"/>
          </w:tcPr>
          <w:p w14:paraId="79F32439" w14:textId="77777777" w:rsidR="00A54866" w:rsidRDefault="00000000">
            <w:r>
              <w:rPr>
                <w:sz w:val="22"/>
              </w:rPr>
              <w:t>illuminated</w:t>
            </w:r>
          </w:p>
        </w:tc>
        <w:tc>
          <w:tcPr>
            <w:tcW w:w="2040" w:type="dxa"/>
          </w:tcPr>
          <w:p w14:paraId="7FC19E75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41E8E32B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1E5FBB6B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59A5C6B2" w14:textId="77777777" w:rsidR="00A54866" w:rsidRDefault="00000000">
            <w:r>
              <w:rPr>
                <w:sz w:val="22"/>
              </w:rPr>
              <w:t>0.78</w:t>
            </w:r>
          </w:p>
        </w:tc>
        <w:tc>
          <w:tcPr>
            <w:tcW w:w="2040" w:type="dxa"/>
          </w:tcPr>
          <w:p w14:paraId="47C477CD" w14:textId="77777777" w:rsidR="00A54866" w:rsidRDefault="00000000">
            <w:r>
              <w:rPr>
                <w:sz w:val="22"/>
              </w:rPr>
              <w:t>0.86</w:t>
            </w:r>
          </w:p>
        </w:tc>
      </w:tr>
      <w:tr w:rsidR="00A54866" w14:paraId="22B84088" w14:textId="77777777">
        <w:tc>
          <w:tcPr>
            <w:tcW w:w="2040" w:type="dxa"/>
          </w:tcPr>
          <w:p w14:paraId="1E70765A" w14:textId="77777777" w:rsidR="00A54866" w:rsidRDefault="00000000">
            <w:r>
              <w:rPr>
                <w:sz w:val="22"/>
              </w:rPr>
              <w:t>illuminates</w:t>
            </w:r>
          </w:p>
        </w:tc>
        <w:tc>
          <w:tcPr>
            <w:tcW w:w="2040" w:type="dxa"/>
          </w:tcPr>
          <w:p w14:paraId="5B79130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EDC574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60C0C5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7413FA4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D3343AE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3AD0616" w14:textId="77777777">
        <w:tc>
          <w:tcPr>
            <w:tcW w:w="2040" w:type="dxa"/>
          </w:tcPr>
          <w:p w14:paraId="11905E7A" w14:textId="77777777" w:rsidR="00A54866" w:rsidRDefault="00000000">
            <w:r>
              <w:rPr>
                <w:sz w:val="22"/>
              </w:rPr>
              <w:t>illuminating</w:t>
            </w:r>
          </w:p>
        </w:tc>
        <w:tc>
          <w:tcPr>
            <w:tcW w:w="2040" w:type="dxa"/>
          </w:tcPr>
          <w:p w14:paraId="6A85233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0A4FE54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4BD8DF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6FC3871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650DF641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568A6084" w14:textId="77777777">
        <w:tc>
          <w:tcPr>
            <w:tcW w:w="2040" w:type="dxa"/>
          </w:tcPr>
          <w:p w14:paraId="7FCF5819" w14:textId="77777777" w:rsidR="00A54866" w:rsidRDefault="00000000">
            <w:r>
              <w:rPr>
                <w:sz w:val="22"/>
              </w:rPr>
              <w:t>implications for practice</w:t>
            </w:r>
          </w:p>
        </w:tc>
        <w:tc>
          <w:tcPr>
            <w:tcW w:w="2040" w:type="dxa"/>
          </w:tcPr>
          <w:p w14:paraId="5073BCAE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31A33F5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F48023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888D085" w14:textId="77777777" w:rsidR="00A54866" w:rsidRDefault="00000000">
            <w:r>
              <w:rPr>
                <w:sz w:val="22"/>
              </w:rPr>
              <w:t>0.92</w:t>
            </w:r>
          </w:p>
        </w:tc>
        <w:tc>
          <w:tcPr>
            <w:tcW w:w="2040" w:type="dxa"/>
          </w:tcPr>
          <w:p w14:paraId="23B44A12" w14:textId="77777777" w:rsidR="00A54866" w:rsidRDefault="00000000">
            <w:r>
              <w:rPr>
                <w:sz w:val="22"/>
              </w:rPr>
              <w:t>0.92</w:t>
            </w:r>
          </w:p>
        </w:tc>
      </w:tr>
      <w:tr w:rsidR="00A54866" w14:paraId="26873397" w14:textId="77777777">
        <w:tc>
          <w:tcPr>
            <w:tcW w:w="2040" w:type="dxa"/>
          </w:tcPr>
          <w:p w14:paraId="15A588D7" w14:textId="77777777" w:rsidR="00A54866" w:rsidRDefault="00000000">
            <w:r>
              <w:rPr>
                <w:sz w:val="22"/>
              </w:rPr>
              <w:t>implications for research</w:t>
            </w:r>
          </w:p>
        </w:tc>
        <w:tc>
          <w:tcPr>
            <w:tcW w:w="2040" w:type="dxa"/>
          </w:tcPr>
          <w:p w14:paraId="0A7F4E44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0EA35F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425CFA0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799B071C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4B6CC325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6787FC3B" w14:textId="77777777">
        <w:tc>
          <w:tcPr>
            <w:tcW w:w="2040" w:type="dxa"/>
          </w:tcPr>
          <w:p w14:paraId="2BD2F6D5" w14:textId="77777777" w:rsidR="00A54866" w:rsidRDefault="00000000">
            <w:r>
              <w:rPr>
                <w:sz w:val="22"/>
              </w:rPr>
              <w:t>in brief</w:t>
            </w:r>
          </w:p>
        </w:tc>
        <w:tc>
          <w:tcPr>
            <w:tcW w:w="2040" w:type="dxa"/>
          </w:tcPr>
          <w:p w14:paraId="57540E16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EAD517C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6A1BE6AC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B6D5283" w14:textId="77777777" w:rsidR="00A54866" w:rsidRDefault="00000000">
            <w:r>
              <w:rPr>
                <w:sz w:val="22"/>
              </w:rPr>
              <w:t>0.31</w:t>
            </w:r>
          </w:p>
        </w:tc>
        <w:tc>
          <w:tcPr>
            <w:tcW w:w="2040" w:type="dxa"/>
          </w:tcPr>
          <w:p w14:paraId="3C03595C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347304D4" w14:textId="77777777">
        <w:tc>
          <w:tcPr>
            <w:tcW w:w="2040" w:type="dxa"/>
          </w:tcPr>
          <w:p w14:paraId="66E44D28" w14:textId="77777777" w:rsidR="00A54866" w:rsidRDefault="00000000">
            <w:r>
              <w:rPr>
                <w:sz w:val="22"/>
              </w:rPr>
              <w:lastRenderedPageBreak/>
              <w:t>in closing</w:t>
            </w:r>
          </w:p>
        </w:tc>
        <w:tc>
          <w:tcPr>
            <w:tcW w:w="2040" w:type="dxa"/>
          </w:tcPr>
          <w:p w14:paraId="5F70DCA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7CF07A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C6588F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E43D913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BEB7EFA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84C6CA5" w14:textId="77777777">
        <w:tc>
          <w:tcPr>
            <w:tcW w:w="2040" w:type="dxa"/>
          </w:tcPr>
          <w:p w14:paraId="3B8D01D9" w14:textId="77777777" w:rsidR="00A54866" w:rsidRDefault="00000000">
            <w:r>
              <w:rPr>
                <w:sz w:val="22"/>
              </w:rPr>
              <w:t>in light of</w:t>
            </w:r>
          </w:p>
        </w:tc>
        <w:tc>
          <w:tcPr>
            <w:tcW w:w="2040" w:type="dxa"/>
          </w:tcPr>
          <w:p w14:paraId="2B8CAA97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E7924A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87F93DA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7157D7BA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51FBE9FD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29FD8F0D" w14:textId="77777777">
        <w:tc>
          <w:tcPr>
            <w:tcW w:w="2040" w:type="dxa"/>
          </w:tcPr>
          <w:p w14:paraId="36F0D8B3" w14:textId="77777777" w:rsidR="00A54866" w:rsidRDefault="00000000">
            <w:r>
              <w:rPr>
                <w:sz w:val="22"/>
              </w:rPr>
              <w:t>in short</w:t>
            </w:r>
          </w:p>
        </w:tc>
        <w:tc>
          <w:tcPr>
            <w:tcW w:w="2040" w:type="dxa"/>
          </w:tcPr>
          <w:p w14:paraId="50B60DF0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734191E4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3586D2A3" w14:textId="77777777" w:rsidR="00A54866" w:rsidRDefault="00000000">
            <w:r>
              <w:rPr>
                <w:sz w:val="22"/>
              </w:rPr>
              <w:t>-0.02</w:t>
            </w:r>
          </w:p>
        </w:tc>
        <w:tc>
          <w:tcPr>
            <w:tcW w:w="2040" w:type="dxa"/>
          </w:tcPr>
          <w:p w14:paraId="104B85F8" w14:textId="77777777" w:rsidR="00A54866" w:rsidRDefault="00000000">
            <w:r>
              <w:rPr>
                <w:sz w:val="22"/>
              </w:rPr>
              <w:t>0.34</w:t>
            </w:r>
          </w:p>
        </w:tc>
        <w:tc>
          <w:tcPr>
            <w:tcW w:w="2040" w:type="dxa"/>
          </w:tcPr>
          <w:p w14:paraId="3C5F2AE6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741969B8" w14:textId="77777777">
        <w:tc>
          <w:tcPr>
            <w:tcW w:w="2040" w:type="dxa"/>
          </w:tcPr>
          <w:p w14:paraId="7F65A2DC" w14:textId="77777777" w:rsidR="00A54866" w:rsidRDefault="00000000">
            <w:r>
              <w:rPr>
                <w:sz w:val="22"/>
              </w:rPr>
              <w:t>in sum</w:t>
            </w:r>
          </w:p>
        </w:tc>
        <w:tc>
          <w:tcPr>
            <w:tcW w:w="2040" w:type="dxa"/>
          </w:tcPr>
          <w:p w14:paraId="7925DA8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C3CD8E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5595BB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01FB6B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BB0AE3E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A5B0641" w14:textId="77777777">
        <w:tc>
          <w:tcPr>
            <w:tcW w:w="2040" w:type="dxa"/>
          </w:tcPr>
          <w:p w14:paraId="0DF9B8F3" w14:textId="77777777" w:rsidR="00A54866" w:rsidRDefault="00000000">
            <w:r>
              <w:rPr>
                <w:sz w:val="22"/>
              </w:rPr>
              <w:t>in this context</w:t>
            </w:r>
          </w:p>
        </w:tc>
        <w:tc>
          <w:tcPr>
            <w:tcW w:w="2040" w:type="dxa"/>
          </w:tcPr>
          <w:p w14:paraId="4038F48E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40AC0DA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B95602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C96CD1F" w14:textId="77777777" w:rsidR="00A54866" w:rsidRDefault="00000000">
            <w:r>
              <w:rPr>
                <w:sz w:val="22"/>
              </w:rPr>
              <w:t>0.92</w:t>
            </w:r>
          </w:p>
        </w:tc>
        <w:tc>
          <w:tcPr>
            <w:tcW w:w="2040" w:type="dxa"/>
          </w:tcPr>
          <w:p w14:paraId="4048225C" w14:textId="77777777" w:rsidR="00A54866" w:rsidRDefault="00000000">
            <w:r>
              <w:rPr>
                <w:sz w:val="22"/>
              </w:rPr>
              <w:t>0.92</w:t>
            </w:r>
          </w:p>
        </w:tc>
      </w:tr>
      <w:tr w:rsidR="00A54866" w14:paraId="6C067EA4" w14:textId="77777777">
        <w:tc>
          <w:tcPr>
            <w:tcW w:w="2040" w:type="dxa"/>
          </w:tcPr>
          <w:p w14:paraId="010BB57F" w14:textId="77777777" w:rsidR="00A54866" w:rsidRDefault="00000000">
            <w:r>
              <w:rPr>
                <w:sz w:val="22"/>
              </w:rPr>
              <w:t>in this paper</w:t>
            </w:r>
          </w:p>
        </w:tc>
        <w:tc>
          <w:tcPr>
            <w:tcW w:w="2040" w:type="dxa"/>
          </w:tcPr>
          <w:p w14:paraId="393E805C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2DCF1E3E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7DC80723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7DC6C904" w14:textId="77777777" w:rsidR="00A54866" w:rsidRDefault="00000000">
            <w:r>
              <w:rPr>
                <w:sz w:val="22"/>
              </w:rPr>
              <w:t>0.78</w:t>
            </w:r>
          </w:p>
        </w:tc>
        <w:tc>
          <w:tcPr>
            <w:tcW w:w="2040" w:type="dxa"/>
          </w:tcPr>
          <w:p w14:paraId="4E1A8FAB" w14:textId="77777777" w:rsidR="00A54866" w:rsidRDefault="00000000">
            <w:r>
              <w:rPr>
                <w:sz w:val="22"/>
              </w:rPr>
              <w:t>0.86</w:t>
            </w:r>
          </w:p>
        </w:tc>
      </w:tr>
      <w:tr w:rsidR="00A54866" w14:paraId="458A7170" w14:textId="77777777">
        <w:tc>
          <w:tcPr>
            <w:tcW w:w="2040" w:type="dxa"/>
          </w:tcPr>
          <w:p w14:paraId="50354C84" w14:textId="77777777" w:rsidR="00A54866" w:rsidRDefault="00000000">
            <w:r>
              <w:rPr>
                <w:sz w:val="22"/>
              </w:rPr>
              <w:t>in this setting</w:t>
            </w:r>
          </w:p>
        </w:tc>
        <w:tc>
          <w:tcPr>
            <w:tcW w:w="2040" w:type="dxa"/>
          </w:tcPr>
          <w:p w14:paraId="27C5563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8897C4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D70C89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ACD2AAA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BEAB0B9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8EC9E8E" w14:textId="77777777">
        <w:tc>
          <w:tcPr>
            <w:tcW w:w="2040" w:type="dxa"/>
          </w:tcPr>
          <w:p w14:paraId="6B2EB36C" w14:textId="77777777" w:rsidR="00A54866" w:rsidRDefault="00000000">
            <w:r>
              <w:rPr>
                <w:sz w:val="22"/>
              </w:rPr>
              <w:t>in this study</w:t>
            </w:r>
          </w:p>
        </w:tc>
        <w:tc>
          <w:tcPr>
            <w:tcW w:w="2040" w:type="dxa"/>
          </w:tcPr>
          <w:p w14:paraId="79A618FD" w14:textId="77777777" w:rsidR="00A54866" w:rsidRDefault="00000000">
            <w:r>
              <w:rPr>
                <w:sz w:val="22"/>
              </w:rPr>
              <w:t>0.74</w:t>
            </w:r>
          </w:p>
        </w:tc>
        <w:tc>
          <w:tcPr>
            <w:tcW w:w="2040" w:type="dxa"/>
          </w:tcPr>
          <w:p w14:paraId="74198B2E" w14:textId="77777777" w:rsidR="00A54866" w:rsidRDefault="00000000">
            <w:r>
              <w:rPr>
                <w:sz w:val="22"/>
              </w:rPr>
              <w:t>0.78</w:t>
            </w:r>
          </w:p>
        </w:tc>
        <w:tc>
          <w:tcPr>
            <w:tcW w:w="2040" w:type="dxa"/>
          </w:tcPr>
          <w:p w14:paraId="12FD6BDC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1F1F8C0C" w14:textId="77777777" w:rsidR="00A54866" w:rsidRDefault="00000000">
            <w:r>
              <w:rPr>
                <w:sz w:val="22"/>
              </w:rPr>
              <w:t>0.46</w:t>
            </w:r>
          </w:p>
        </w:tc>
        <w:tc>
          <w:tcPr>
            <w:tcW w:w="2040" w:type="dxa"/>
          </w:tcPr>
          <w:p w14:paraId="184C79E2" w14:textId="77777777" w:rsidR="00A54866" w:rsidRDefault="00000000">
            <w:r>
              <w:rPr>
                <w:sz w:val="22"/>
              </w:rPr>
              <w:t>0.63</w:t>
            </w:r>
          </w:p>
        </w:tc>
      </w:tr>
      <w:tr w:rsidR="00A54866" w14:paraId="24770AF1" w14:textId="77777777">
        <w:tc>
          <w:tcPr>
            <w:tcW w:w="2040" w:type="dxa"/>
          </w:tcPr>
          <w:p w14:paraId="388B840E" w14:textId="77777777" w:rsidR="00A54866" w:rsidRDefault="00000000">
            <w:r>
              <w:rPr>
                <w:sz w:val="22"/>
              </w:rPr>
              <w:t>in this work</w:t>
            </w:r>
          </w:p>
        </w:tc>
        <w:tc>
          <w:tcPr>
            <w:tcW w:w="2040" w:type="dxa"/>
          </w:tcPr>
          <w:p w14:paraId="5B55D816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074FBD61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1920EF9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F94DE15" w14:textId="77777777" w:rsidR="00A54866" w:rsidRDefault="00000000">
            <w:r>
              <w:rPr>
                <w:sz w:val="22"/>
              </w:rPr>
              <w:t>0.88</w:t>
            </w:r>
          </w:p>
        </w:tc>
        <w:tc>
          <w:tcPr>
            <w:tcW w:w="2040" w:type="dxa"/>
          </w:tcPr>
          <w:p w14:paraId="2D189E20" w14:textId="77777777" w:rsidR="00A54866" w:rsidRDefault="00000000">
            <w:r>
              <w:rPr>
                <w:sz w:val="22"/>
              </w:rPr>
              <w:t>0.92</w:t>
            </w:r>
          </w:p>
        </w:tc>
      </w:tr>
      <w:tr w:rsidR="00A54866" w14:paraId="5152FC93" w14:textId="77777777">
        <w:tc>
          <w:tcPr>
            <w:tcW w:w="2040" w:type="dxa"/>
          </w:tcPr>
          <w:p w14:paraId="05EB86D0" w14:textId="77777777" w:rsidR="00A54866" w:rsidRDefault="00000000">
            <w:r>
              <w:rPr>
                <w:sz w:val="22"/>
              </w:rPr>
              <w:t>instruction tuned</w:t>
            </w:r>
          </w:p>
        </w:tc>
        <w:tc>
          <w:tcPr>
            <w:tcW w:w="2040" w:type="dxa"/>
          </w:tcPr>
          <w:p w14:paraId="379F831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D743B8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F1BA84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31321D5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00595DC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42DC155" w14:textId="77777777">
        <w:tc>
          <w:tcPr>
            <w:tcW w:w="2040" w:type="dxa"/>
          </w:tcPr>
          <w:p w14:paraId="77B08391" w14:textId="77777777" w:rsidR="00A54866" w:rsidRDefault="00000000">
            <w:r>
              <w:rPr>
                <w:sz w:val="22"/>
              </w:rPr>
              <w:t>interestingly</w:t>
            </w:r>
          </w:p>
        </w:tc>
        <w:tc>
          <w:tcPr>
            <w:tcW w:w="2040" w:type="dxa"/>
          </w:tcPr>
          <w:p w14:paraId="49B44EA8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253A5BF9" w14:textId="77777777" w:rsidR="00A54866" w:rsidRDefault="00000000">
            <w:r>
              <w:rPr>
                <w:sz w:val="22"/>
              </w:rPr>
              <w:t>0.15</w:t>
            </w:r>
          </w:p>
        </w:tc>
        <w:tc>
          <w:tcPr>
            <w:tcW w:w="2040" w:type="dxa"/>
          </w:tcPr>
          <w:p w14:paraId="4AE72A3C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214C2447" w14:textId="77777777" w:rsidR="00A54866" w:rsidRDefault="00000000">
            <w:r>
              <w:rPr>
                <w:sz w:val="22"/>
              </w:rPr>
              <w:t>0.53</w:t>
            </w:r>
          </w:p>
        </w:tc>
        <w:tc>
          <w:tcPr>
            <w:tcW w:w="2040" w:type="dxa"/>
          </w:tcPr>
          <w:p w14:paraId="01188187" w14:textId="77777777" w:rsidR="00A54866" w:rsidRDefault="00000000">
            <w:r>
              <w:rPr>
                <w:sz w:val="22"/>
              </w:rPr>
              <w:t>0.68</w:t>
            </w:r>
          </w:p>
        </w:tc>
      </w:tr>
      <w:tr w:rsidR="00A54866" w14:paraId="4DA35303" w14:textId="77777777">
        <w:tc>
          <w:tcPr>
            <w:tcW w:w="2040" w:type="dxa"/>
          </w:tcPr>
          <w:p w14:paraId="0A5E9095" w14:textId="77777777" w:rsidR="00A54866" w:rsidRDefault="00000000">
            <w:r>
              <w:rPr>
                <w:sz w:val="22"/>
              </w:rPr>
              <w:t>key contribution</w:t>
            </w:r>
          </w:p>
        </w:tc>
        <w:tc>
          <w:tcPr>
            <w:tcW w:w="2040" w:type="dxa"/>
          </w:tcPr>
          <w:p w14:paraId="68DD53A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DDFBDC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B800D5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A8D06EB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F4F3B50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D1E67E6" w14:textId="77777777">
        <w:tc>
          <w:tcPr>
            <w:tcW w:w="2040" w:type="dxa"/>
          </w:tcPr>
          <w:p w14:paraId="0DB489F6" w14:textId="77777777" w:rsidR="00A54866" w:rsidRDefault="00000000">
            <w:r>
              <w:rPr>
                <w:sz w:val="22"/>
              </w:rPr>
              <w:t>key takeaway</w:t>
            </w:r>
          </w:p>
        </w:tc>
        <w:tc>
          <w:tcPr>
            <w:tcW w:w="2040" w:type="dxa"/>
          </w:tcPr>
          <w:p w14:paraId="621D5D1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B89E49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4138AD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CC30C7D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1C2E6D5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51677EE" w14:textId="77777777">
        <w:tc>
          <w:tcPr>
            <w:tcW w:w="2040" w:type="dxa"/>
          </w:tcPr>
          <w:p w14:paraId="7284B965" w14:textId="77777777" w:rsidR="00A54866" w:rsidRDefault="00000000">
            <w:r>
              <w:rPr>
                <w:sz w:val="22"/>
              </w:rPr>
              <w:t>key takeaways</w:t>
            </w:r>
          </w:p>
        </w:tc>
        <w:tc>
          <w:tcPr>
            <w:tcW w:w="2040" w:type="dxa"/>
          </w:tcPr>
          <w:p w14:paraId="68C9458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C7D7D8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546497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47D1965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E441640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4C91839" w14:textId="77777777">
        <w:tc>
          <w:tcPr>
            <w:tcW w:w="2040" w:type="dxa"/>
          </w:tcPr>
          <w:p w14:paraId="5A03C7C4" w14:textId="77777777" w:rsidR="00A54866" w:rsidRDefault="00000000">
            <w:r>
              <w:rPr>
                <w:sz w:val="22"/>
              </w:rPr>
              <w:t>large language model</w:t>
            </w:r>
          </w:p>
        </w:tc>
        <w:tc>
          <w:tcPr>
            <w:tcW w:w="2040" w:type="dxa"/>
          </w:tcPr>
          <w:p w14:paraId="5E13900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F8956F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2DA870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47A884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BCA23B7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718F0C7" w14:textId="77777777">
        <w:tc>
          <w:tcPr>
            <w:tcW w:w="2040" w:type="dxa"/>
          </w:tcPr>
          <w:p w14:paraId="01B2F609" w14:textId="77777777" w:rsidR="00A54866" w:rsidRDefault="00000000">
            <w:r>
              <w:rPr>
                <w:sz w:val="22"/>
              </w:rPr>
              <w:t>leverage</w:t>
            </w:r>
          </w:p>
        </w:tc>
        <w:tc>
          <w:tcPr>
            <w:tcW w:w="2040" w:type="dxa"/>
          </w:tcPr>
          <w:p w14:paraId="49957B0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69CB70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525391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00CFDA1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D6AD923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0EC87C0" w14:textId="77777777">
        <w:tc>
          <w:tcPr>
            <w:tcW w:w="2040" w:type="dxa"/>
          </w:tcPr>
          <w:p w14:paraId="32D9CCB3" w14:textId="77777777" w:rsidR="00A54866" w:rsidRDefault="00000000">
            <w:r>
              <w:rPr>
                <w:sz w:val="22"/>
              </w:rPr>
              <w:t>leveraged</w:t>
            </w:r>
          </w:p>
        </w:tc>
        <w:tc>
          <w:tcPr>
            <w:tcW w:w="2040" w:type="dxa"/>
          </w:tcPr>
          <w:p w14:paraId="688EB0A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51C481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9068E7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B956671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D87E1C0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6C31287" w14:textId="77777777">
        <w:tc>
          <w:tcPr>
            <w:tcW w:w="2040" w:type="dxa"/>
          </w:tcPr>
          <w:p w14:paraId="5D20941C" w14:textId="77777777" w:rsidR="00A54866" w:rsidRDefault="00000000">
            <w:r>
              <w:rPr>
                <w:sz w:val="22"/>
              </w:rPr>
              <w:t>leverages</w:t>
            </w:r>
          </w:p>
        </w:tc>
        <w:tc>
          <w:tcPr>
            <w:tcW w:w="2040" w:type="dxa"/>
          </w:tcPr>
          <w:p w14:paraId="45DEDB5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190E13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E1D8BB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E85F247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3AC5EF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02280C2" w14:textId="77777777">
        <w:tc>
          <w:tcPr>
            <w:tcW w:w="2040" w:type="dxa"/>
          </w:tcPr>
          <w:p w14:paraId="04AA89C2" w14:textId="77777777" w:rsidR="00A54866" w:rsidRDefault="00000000">
            <w:r>
              <w:rPr>
                <w:sz w:val="22"/>
              </w:rPr>
              <w:lastRenderedPageBreak/>
              <w:t>leveraging</w:t>
            </w:r>
          </w:p>
        </w:tc>
        <w:tc>
          <w:tcPr>
            <w:tcW w:w="2040" w:type="dxa"/>
          </w:tcPr>
          <w:p w14:paraId="1D737A3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225812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3D88CD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59FB526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AF5509E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693C37C" w14:textId="77777777">
        <w:tc>
          <w:tcPr>
            <w:tcW w:w="2040" w:type="dxa"/>
          </w:tcPr>
          <w:p w14:paraId="56B277A1" w14:textId="77777777" w:rsidR="00A54866" w:rsidRDefault="00000000">
            <w:r>
              <w:rPr>
                <w:sz w:val="22"/>
              </w:rPr>
              <w:t>limitations include</w:t>
            </w:r>
          </w:p>
        </w:tc>
        <w:tc>
          <w:tcPr>
            <w:tcW w:w="2040" w:type="dxa"/>
          </w:tcPr>
          <w:p w14:paraId="17A43D92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12DADAF7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10EEFCC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65125C8B" w14:textId="77777777" w:rsidR="00A54866" w:rsidRDefault="00000000">
            <w:r>
              <w:rPr>
                <w:sz w:val="22"/>
              </w:rPr>
              <w:t>0.65</w:t>
            </w:r>
          </w:p>
        </w:tc>
        <w:tc>
          <w:tcPr>
            <w:tcW w:w="2040" w:type="dxa"/>
          </w:tcPr>
          <w:p w14:paraId="0C752EDE" w14:textId="77777777" w:rsidR="00A54866" w:rsidRDefault="00000000">
            <w:r>
              <w:rPr>
                <w:sz w:val="22"/>
              </w:rPr>
              <w:t>0.76</w:t>
            </w:r>
          </w:p>
        </w:tc>
      </w:tr>
      <w:tr w:rsidR="00A54866" w14:paraId="373CD91E" w14:textId="77777777">
        <w:tc>
          <w:tcPr>
            <w:tcW w:w="2040" w:type="dxa"/>
          </w:tcPr>
          <w:p w14:paraId="6DBF0E70" w14:textId="77777777" w:rsidR="00A54866" w:rsidRDefault="00000000">
            <w:r>
              <w:rPr>
                <w:sz w:val="22"/>
              </w:rPr>
              <w:t>major contribution</w:t>
            </w:r>
          </w:p>
        </w:tc>
        <w:tc>
          <w:tcPr>
            <w:tcW w:w="2040" w:type="dxa"/>
          </w:tcPr>
          <w:p w14:paraId="5599C6D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76DEC0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F041AF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B8C24F6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A72F564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06BA8EF" w14:textId="77777777">
        <w:tc>
          <w:tcPr>
            <w:tcW w:w="2040" w:type="dxa"/>
          </w:tcPr>
          <w:p w14:paraId="34621AEE" w14:textId="77777777" w:rsidR="00A54866" w:rsidRDefault="00000000">
            <w:r>
              <w:rPr>
                <w:sz w:val="22"/>
              </w:rPr>
              <w:t>markedly</w:t>
            </w:r>
          </w:p>
        </w:tc>
        <w:tc>
          <w:tcPr>
            <w:tcW w:w="2040" w:type="dxa"/>
          </w:tcPr>
          <w:p w14:paraId="32AFFDCB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24A82CB7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62C82565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334F8762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0D097F77" w14:textId="77777777" w:rsidR="00A54866" w:rsidRDefault="00000000">
            <w:r>
              <w:rPr>
                <w:sz w:val="22"/>
              </w:rPr>
              <w:t>0.38</w:t>
            </w:r>
          </w:p>
        </w:tc>
      </w:tr>
      <w:tr w:rsidR="00A54866" w14:paraId="5AFE2019" w14:textId="77777777">
        <w:tc>
          <w:tcPr>
            <w:tcW w:w="2040" w:type="dxa"/>
          </w:tcPr>
          <w:p w14:paraId="7D3CB535" w14:textId="77777777" w:rsidR="00A54866" w:rsidRDefault="00000000">
            <w:r>
              <w:rPr>
                <w:sz w:val="22"/>
              </w:rPr>
              <w:t>meaningful improvement</w:t>
            </w:r>
          </w:p>
        </w:tc>
        <w:tc>
          <w:tcPr>
            <w:tcW w:w="2040" w:type="dxa"/>
          </w:tcPr>
          <w:p w14:paraId="1D00B10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E9466A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E322FD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6612C08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8E31736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DA4AB87" w14:textId="77777777">
        <w:tc>
          <w:tcPr>
            <w:tcW w:w="2040" w:type="dxa"/>
          </w:tcPr>
          <w:p w14:paraId="622242BC" w14:textId="77777777" w:rsidR="00A54866" w:rsidRDefault="00000000">
            <w:r>
              <w:rPr>
                <w:sz w:val="22"/>
              </w:rPr>
              <w:t>meaningfully better</w:t>
            </w:r>
          </w:p>
        </w:tc>
        <w:tc>
          <w:tcPr>
            <w:tcW w:w="2040" w:type="dxa"/>
          </w:tcPr>
          <w:p w14:paraId="5767167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8D5A9D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7E1C2C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AF9F0B6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194343D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BA7EA8C" w14:textId="77777777">
        <w:tc>
          <w:tcPr>
            <w:tcW w:w="2040" w:type="dxa"/>
          </w:tcPr>
          <w:p w14:paraId="215529B2" w14:textId="77777777" w:rsidR="00A54866" w:rsidRDefault="00000000">
            <w:r>
              <w:rPr>
                <w:sz w:val="22"/>
              </w:rPr>
              <w:t>methodological</w:t>
            </w:r>
          </w:p>
        </w:tc>
        <w:tc>
          <w:tcPr>
            <w:tcW w:w="2040" w:type="dxa"/>
          </w:tcPr>
          <w:p w14:paraId="5B2D53DD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74F71E56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4753B1B1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70D4B514" w14:textId="77777777" w:rsidR="00A54866" w:rsidRDefault="00000000">
            <w:r>
              <w:rPr>
                <w:sz w:val="22"/>
              </w:rPr>
              <w:t>0.31</w:t>
            </w:r>
          </w:p>
        </w:tc>
        <w:tc>
          <w:tcPr>
            <w:tcW w:w="2040" w:type="dxa"/>
          </w:tcPr>
          <w:p w14:paraId="2B33C20B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3BF3C104" w14:textId="77777777">
        <w:tc>
          <w:tcPr>
            <w:tcW w:w="2040" w:type="dxa"/>
          </w:tcPr>
          <w:p w14:paraId="73DDF2CB" w14:textId="77777777" w:rsidR="00A54866" w:rsidRDefault="00000000">
            <w:r>
              <w:rPr>
                <w:sz w:val="22"/>
              </w:rPr>
              <w:t>methodology</w:t>
            </w:r>
          </w:p>
        </w:tc>
        <w:tc>
          <w:tcPr>
            <w:tcW w:w="2040" w:type="dxa"/>
          </w:tcPr>
          <w:p w14:paraId="24B85234" w14:textId="77777777" w:rsidR="00A54866" w:rsidRDefault="00000000">
            <w:r>
              <w:rPr>
                <w:sz w:val="22"/>
              </w:rPr>
              <w:t>0.11</w:t>
            </w:r>
          </w:p>
        </w:tc>
        <w:tc>
          <w:tcPr>
            <w:tcW w:w="2040" w:type="dxa"/>
          </w:tcPr>
          <w:p w14:paraId="4E36637D" w14:textId="77777777" w:rsidR="00A54866" w:rsidRDefault="00000000">
            <w:r>
              <w:rPr>
                <w:sz w:val="22"/>
              </w:rPr>
              <w:t>0.16</w:t>
            </w:r>
          </w:p>
        </w:tc>
        <w:tc>
          <w:tcPr>
            <w:tcW w:w="2040" w:type="dxa"/>
          </w:tcPr>
          <w:p w14:paraId="1793A102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1594811A" w14:textId="77777777" w:rsidR="00A54866" w:rsidRDefault="00000000">
            <w:r>
              <w:rPr>
                <w:sz w:val="22"/>
              </w:rPr>
              <w:t>0.30</w:t>
            </w:r>
          </w:p>
        </w:tc>
        <w:tc>
          <w:tcPr>
            <w:tcW w:w="2040" w:type="dxa"/>
          </w:tcPr>
          <w:p w14:paraId="7D297ED6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0538F026" w14:textId="77777777">
        <w:tc>
          <w:tcPr>
            <w:tcW w:w="2040" w:type="dxa"/>
          </w:tcPr>
          <w:p w14:paraId="1140983D" w14:textId="77777777" w:rsidR="00A54866" w:rsidRDefault="00000000">
            <w:r>
              <w:rPr>
                <w:sz w:val="22"/>
              </w:rPr>
              <w:t>mitigate</w:t>
            </w:r>
          </w:p>
        </w:tc>
        <w:tc>
          <w:tcPr>
            <w:tcW w:w="2040" w:type="dxa"/>
          </w:tcPr>
          <w:p w14:paraId="761D113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42A0F2C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6C94DAA1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259455EA" w14:textId="77777777" w:rsidR="00A54866" w:rsidRDefault="00000000">
            <w:r>
              <w:rPr>
                <w:sz w:val="22"/>
              </w:rPr>
              <w:t>&lt;0.01</w:t>
            </w:r>
          </w:p>
        </w:tc>
        <w:tc>
          <w:tcPr>
            <w:tcW w:w="2040" w:type="dxa"/>
          </w:tcPr>
          <w:p w14:paraId="46B0BC69" w14:textId="77777777" w:rsidR="00A54866" w:rsidRDefault="00000000">
            <w:r>
              <w:rPr>
                <w:b/>
                <w:sz w:val="22"/>
              </w:rPr>
              <w:t>0.03</w:t>
            </w:r>
          </w:p>
        </w:tc>
      </w:tr>
      <w:tr w:rsidR="00A54866" w14:paraId="19EA258D" w14:textId="77777777">
        <w:tc>
          <w:tcPr>
            <w:tcW w:w="2040" w:type="dxa"/>
          </w:tcPr>
          <w:p w14:paraId="746199C6" w14:textId="77777777" w:rsidR="00A54866" w:rsidRDefault="00000000">
            <w:r>
              <w:rPr>
                <w:sz w:val="22"/>
              </w:rPr>
              <w:t>mitigated</w:t>
            </w:r>
          </w:p>
        </w:tc>
        <w:tc>
          <w:tcPr>
            <w:tcW w:w="2040" w:type="dxa"/>
          </w:tcPr>
          <w:p w14:paraId="5F553511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2E1BBD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8F0322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1C1A09F" w14:textId="77777777" w:rsidR="00A54866" w:rsidRDefault="00000000">
            <w:r>
              <w:rPr>
                <w:sz w:val="22"/>
              </w:rPr>
              <w:t>0.92</w:t>
            </w:r>
          </w:p>
        </w:tc>
        <w:tc>
          <w:tcPr>
            <w:tcW w:w="2040" w:type="dxa"/>
          </w:tcPr>
          <w:p w14:paraId="7C3BB70B" w14:textId="77777777" w:rsidR="00A54866" w:rsidRDefault="00000000">
            <w:r>
              <w:rPr>
                <w:sz w:val="22"/>
              </w:rPr>
              <w:t>0.92</w:t>
            </w:r>
          </w:p>
        </w:tc>
      </w:tr>
      <w:tr w:rsidR="00A54866" w14:paraId="1C0B0CC3" w14:textId="77777777">
        <w:tc>
          <w:tcPr>
            <w:tcW w:w="2040" w:type="dxa"/>
          </w:tcPr>
          <w:p w14:paraId="46AF42B4" w14:textId="77777777" w:rsidR="00A54866" w:rsidRDefault="00000000">
            <w:r>
              <w:rPr>
                <w:sz w:val="22"/>
              </w:rPr>
              <w:t>mitigates</w:t>
            </w:r>
          </w:p>
        </w:tc>
        <w:tc>
          <w:tcPr>
            <w:tcW w:w="2040" w:type="dxa"/>
          </w:tcPr>
          <w:p w14:paraId="4C9EBAD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073E1CB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78A9E7FC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29359414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077E86EE" w14:textId="77777777" w:rsidR="00A54866" w:rsidRDefault="00000000">
            <w:r>
              <w:rPr>
                <w:sz w:val="22"/>
              </w:rPr>
              <w:t>0.36</w:t>
            </w:r>
          </w:p>
        </w:tc>
      </w:tr>
      <w:tr w:rsidR="00A54866" w14:paraId="3133A640" w14:textId="77777777">
        <w:tc>
          <w:tcPr>
            <w:tcW w:w="2040" w:type="dxa"/>
          </w:tcPr>
          <w:p w14:paraId="6EF5666F" w14:textId="77777777" w:rsidR="00A54866" w:rsidRDefault="00000000">
            <w:r>
              <w:rPr>
                <w:sz w:val="22"/>
              </w:rPr>
              <w:t>mitigation</w:t>
            </w:r>
          </w:p>
        </w:tc>
        <w:tc>
          <w:tcPr>
            <w:tcW w:w="2040" w:type="dxa"/>
          </w:tcPr>
          <w:p w14:paraId="5767A91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ECF6985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360FDEB2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19DF222A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202E7462" w14:textId="77777777" w:rsidR="00A54866" w:rsidRDefault="00000000">
            <w:r>
              <w:rPr>
                <w:sz w:val="22"/>
              </w:rPr>
              <w:t>0.36</w:t>
            </w:r>
          </w:p>
        </w:tc>
      </w:tr>
      <w:tr w:rsidR="00A54866" w14:paraId="01526E10" w14:textId="77777777">
        <w:tc>
          <w:tcPr>
            <w:tcW w:w="2040" w:type="dxa"/>
          </w:tcPr>
          <w:p w14:paraId="257DA624" w14:textId="77777777" w:rsidR="00A54866" w:rsidRDefault="00000000">
            <w:r>
              <w:rPr>
                <w:sz w:val="22"/>
              </w:rPr>
              <w:t>model agnostic</w:t>
            </w:r>
          </w:p>
        </w:tc>
        <w:tc>
          <w:tcPr>
            <w:tcW w:w="2040" w:type="dxa"/>
          </w:tcPr>
          <w:p w14:paraId="605B721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F34D35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89C9B8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B076B99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6B7B973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DCE4674" w14:textId="77777777">
        <w:tc>
          <w:tcPr>
            <w:tcW w:w="2040" w:type="dxa"/>
          </w:tcPr>
          <w:p w14:paraId="525503E6" w14:textId="77777777" w:rsidR="00A54866" w:rsidRDefault="00000000">
            <w:r>
              <w:rPr>
                <w:sz w:val="22"/>
              </w:rPr>
              <w:t>move the needle</w:t>
            </w:r>
          </w:p>
        </w:tc>
        <w:tc>
          <w:tcPr>
            <w:tcW w:w="2040" w:type="dxa"/>
          </w:tcPr>
          <w:p w14:paraId="22836F3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74E5C0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42E857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7C1F94D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785A9C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493E634" w14:textId="77777777">
        <w:tc>
          <w:tcPr>
            <w:tcW w:w="2040" w:type="dxa"/>
          </w:tcPr>
          <w:p w14:paraId="0D7194DA" w14:textId="77777777" w:rsidR="00A54866" w:rsidRDefault="00000000">
            <w:r>
              <w:rPr>
                <w:sz w:val="22"/>
              </w:rPr>
              <w:t>noteworthily</w:t>
            </w:r>
          </w:p>
        </w:tc>
        <w:tc>
          <w:tcPr>
            <w:tcW w:w="2040" w:type="dxa"/>
          </w:tcPr>
          <w:p w14:paraId="5968385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E45ACC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2024C5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D36D38F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B5EF2C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3AEF4BF" w14:textId="77777777">
        <w:tc>
          <w:tcPr>
            <w:tcW w:w="2040" w:type="dxa"/>
          </w:tcPr>
          <w:p w14:paraId="08F317AF" w14:textId="77777777" w:rsidR="00A54866" w:rsidRDefault="00000000">
            <w:r>
              <w:rPr>
                <w:sz w:val="22"/>
              </w:rPr>
              <w:t>noteworthy</w:t>
            </w:r>
          </w:p>
        </w:tc>
        <w:tc>
          <w:tcPr>
            <w:tcW w:w="2040" w:type="dxa"/>
          </w:tcPr>
          <w:p w14:paraId="70E0504A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68751E2B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7013380D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2C5A4229" w14:textId="77777777" w:rsidR="00A54866" w:rsidRDefault="00000000">
            <w:r>
              <w:rPr>
                <w:sz w:val="22"/>
              </w:rPr>
              <w:t>0.21</w:t>
            </w:r>
          </w:p>
        </w:tc>
        <w:tc>
          <w:tcPr>
            <w:tcW w:w="2040" w:type="dxa"/>
          </w:tcPr>
          <w:p w14:paraId="1DA8E6E7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069271C3" w14:textId="77777777">
        <w:tc>
          <w:tcPr>
            <w:tcW w:w="2040" w:type="dxa"/>
          </w:tcPr>
          <w:p w14:paraId="19F03282" w14:textId="77777777" w:rsidR="00A54866" w:rsidRDefault="00000000">
            <w:r>
              <w:rPr>
                <w:sz w:val="22"/>
              </w:rPr>
              <w:t>novel</w:t>
            </w:r>
          </w:p>
        </w:tc>
        <w:tc>
          <w:tcPr>
            <w:tcW w:w="2040" w:type="dxa"/>
          </w:tcPr>
          <w:p w14:paraId="2ECE6717" w14:textId="77777777" w:rsidR="00A54866" w:rsidRDefault="00000000">
            <w:r>
              <w:rPr>
                <w:sz w:val="22"/>
              </w:rPr>
              <w:t>0.29</w:t>
            </w:r>
          </w:p>
        </w:tc>
        <w:tc>
          <w:tcPr>
            <w:tcW w:w="2040" w:type="dxa"/>
          </w:tcPr>
          <w:p w14:paraId="3F55AA3B" w14:textId="77777777" w:rsidR="00A54866" w:rsidRDefault="00000000">
            <w:r>
              <w:rPr>
                <w:sz w:val="22"/>
              </w:rPr>
              <w:t>0.34</w:t>
            </w:r>
          </w:p>
        </w:tc>
        <w:tc>
          <w:tcPr>
            <w:tcW w:w="2040" w:type="dxa"/>
          </w:tcPr>
          <w:p w14:paraId="54708135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7B19BE0B" w14:textId="77777777" w:rsidR="00A54866" w:rsidRDefault="00000000">
            <w:r>
              <w:rPr>
                <w:sz w:val="22"/>
              </w:rPr>
              <w:t>0.38</w:t>
            </w:r>
          </w:p>
        </w:tc>
        <w:tc>
          <w:tcPr>
            <w:tcW w:w="2040" w:type="dxa"/>
          </w:tcPr>
          <w:p w14:paraId="259CAC80" w14:textId="77777777" w:rsidR="00A54866" w:rsidRDefault="00000000">
            <w:r>
              <w:rPr>
                <w:sz w:val="22"/>
              </w:rPr>
              <w:t>0.56</w:t>
            </w:r>
          </w:p>
        </w:tc>
      </w:tr>
      <w:tr w:rsidR="00A54866" w14:paraId="7E1C5CAF" w14:textId="77777777">
        <w:tc>
          <w:tcPr>
            <w:tcW w:w="2040" w:type="dxa"/>
          </w:tcPr>
          <w:p w14:paraId="3B22EF5A" w14:textId="77777777" w:rsidR="00A54866" w:rsidRDefault="00000000">
            <w:r>
              <w:rPr>
                <w:sz w:val="22"/>
              </w:rPr>
              <w:t>novel contribution</w:t>
            </w:r>
          </w:p>
        </w:tc>
        <w:tc>
          <w:tcPr>
            <w:tcW w:w="2040" w:type="dxa"/>
          </w:tcPr>
          <w:p w14:paraId="46451B4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435170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3C0B73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3418CBF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4C17E70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3A01984" w14:textId="77777777">
        <w:tc>
          <w:tcPr>
            <w:tcW w:w="2040" w:type="dxa"/>
          </w:tcPr>
          <w:p w14:paraId="211CA927" w14:textId="77777777" w:rsidR="00A54866" w:rsidRDefault="00000000">
            <w:r>
              <w:rPr>
                <w:sz w:val="22"/>
              </w:rPr>
              <w:lastRenderedPageBreak/>
              <w:t>novelty</w:t>
            </w:r>
          </w:p>
        </w:tc>
        <w:tc>
          <w:tcPr>
            <w:tcW w:w="2040" w:type="dxa"/>
          </w:tcPr>
          <w:p w14:paraId="6391EF2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0903E32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8AF099C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E1092D8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7CDE34E4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56C2755B" w14:textId="77777777">
        <w:tc>
          <w:tcPr>
            <w:tcW w:w="2040" w:type="dxa"/>
          </w:tcPr>
          <w:p w14:paraId="5FFFE58C" w14:textId="77777777" w:rsidR="00A54866" w:rsidRDefault="00000000">
            <w:r>
              <w:rPr>
                <w:sz w:val="22"/>
              </w:rPr>
              <w:t>offers insight</w:t>
            </w:r>
          </w:p>
        </w:tc>
        <w:tc>
          <w:tcPr>
            <w:tcW w:w="2040" w:type="dxa"/>
          </w:tcPr>
          <w:p w14:paraId="77160AC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3A8ECE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2954DF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4DD7DE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0332FED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D5A5B8F" w14:textId="77777777">
        <w:tc>
          <w:tcPr>
            <w:tcW w:w="2040" w:type="dxa"/>
          </w:tcPr>
          <w:p w14:paraId="7D1D113A" w14:textId="77777777" w:rsidR="00A54866" w:rsidRDefault="00000000">
            <w:r>
              <w:rPr>
                <w:sz w:val="22"/>
              </w:rPr>
              <w:t>offers insights</w:t>
            </w:r>
          </w:p>
        </w:tc>
        <w:tc>
          <w:tcPr>
            <w:tcW w:w="2040" w:type="dxa"/>
          </w:tcPr>
          <w:p w14:paraId="5F2AD0D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89B6C4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D94B56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D002EAC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B0B58CB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FEB761A" w14:textId="77777777">
        <w:tc>
          <w:tcPr>
            <w:tcW w:w="2040" w:type="dxa"/>
          </w:tcPr>
          <w:p w14:paraId="7E774181" w14:textId="77777777" w:rsidR="00A54866" w:rsidRDefault="00000000">
            <w:r>
              <w:rPr>
                <w:sz w:val="22"/>
              </w:rPr>
              <w:t>opens the door</w:t>
            </w:r>
          </w:p>
        </w:tc>
        <w:tc>
          <w:tcPr>
            <w:tcW w:w="2040" w:type="dxa"/>
          </w:tcPr>
          <w:p w14:paraId="4018F9C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9335A8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224C3F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77E82D1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B6D6C96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1DED45E" w14:textId="77777777">
        <w:tc>
          <w:tcPr>
            <w:tcW w:w="2040" w:type="dxa"/>
          </w:tcPr>
          <w:p w14:paraId="071ECBD2" w14:textId="77777777" w:rsidR="00A54866" w:rsidRDefault="00000000">
            <w:r>
              <w:rPr>
                <w:sz w:val="22"/>
              </w:rPr>
              <w:t>optimization</w:t>
            </w:r>
          </w:p>
        </w:tc>
        <w:tc>
          <w:tcPr>
            <w:tcW w:w="2040" w:type="dxa"/>
          </w:tcPr>
          <w:p w14:paraId="437DDAE1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E42CE4B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73F0E3F1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7B658670" w14:textId="77777777" w:rsidR="00A54866" w:rsidRDefault="00000000">
            <w:r>
              <w:rPr>
                <w:sz w:val="22"/>
              </w:rPr>
              <w:t>0.10</w:t>
            </w:r>
          </w:p>
        </w:tc>
        <w:tc>
          <w:tcPr>
            <w:tcW w:w="2040" w:type="dxa"/>
          </w:tcPr>
          <w:p w14:paraId="00E37A7E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23C936DC" w14:textId="77777777">
        <w:tc>
          <w:tcPr>
            <w:tcW w:w="2040" w:type="dxa"/>
          </w:tcPr>
          <w:p w14:paraId="4C85F483" w14:textId="77777777" w:rsidR="00A54866" w:rsidRDefault="00000000">
            <w:r>
              <w:rPr>
                <w:sz w:val="22"/>
              </w:rPr>
              <w:t>optimize</w:t>
            </w:r>
          </w:p>
        </w:tc>
        <w:tc>
          <w:tcPr>
            <w:tcW w:w="2040" w:type="dxa"/>
          </w:tcPr>
          <w:p w14:paraId="4A022D2E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508C08F0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273FC71D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54C67AE7" w14:textId="77777777" w:rsidR="00A54866" w:rsidRDefault="00000000">
            <w:r>
              <w:rPr>
                <w:sz w:val="22"/>
              </w:rPr>
              <w:t>0.31</w:t>
            </w:r>
          </w:p>
        </w:tc>
        <w:tc>
          <w:tcPr>
            <w:tcW w:w="2040" w:type="dxa"/>
          </w:tcPr>
          <w:p w14:paraId="5D65C1D0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194810D0" w14:textId="77777777">
        <w:tc>
          <w:tcPr>
            <w:tcW w:w="2040" w:type="dxa"/>
          </w:tcPr>
          <w:p w14:paraId="794A57C8" w14:textId="77777777" w:rsidR="00A54866" w:rsidRDefault="00000000">
            <w:r>
              <w:rPr>
                <w:sz w:val="22"/>
              </w:rPr>
              <w:t>optimized</w:t>
            </w:r>
          </w:p>
        </w:tc>
        <w:tc>
          <w:tcPr>
            <w:tcW w:w="2040" w:type="dxa"/>
          </w:tcPr>
          <w:p w14:paraId="341686E6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5F41E6F7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7E468185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71E3CBD1" w14:textId="77777777" w:rsidR="00A54866" w:rsidRDefault="00000000">
            <w:r>
              <w:rPr>
                <w:sz w:val="22"/>
              </w:rPr>
              <w:t>0.61</w:t>
            </w:r>
          </w:p>
        </w:tc>
        <w:tc>
          <w:tcPr>
            <w:tcW w:w="2040" w:type="dxa"/>
          </w:tcPr>
          <w:p w14:paraId="4B0EFE8C" w14:textId="77777777" w:rsidR="00A54866" w:rsidRDefault="00000000">
            <w:r>
              <w:rPr>
                <w:sz w:val="22"/>
              </w:rPr>
              <w:t>0.75</w:t>
            </w:r>
          </w:p>
        </w:tc>
      </w:tr>
      <w:tr w:rsidR="00A54866" w14:paraId="076F98E4" w14:textId="77777777">
        <w:tc>
          <w:tcPr>
            <w:tcW w:w="2040" w:type="dxa"/>
          </w:tcPr>
          <w:p w14:paraId="7CB9A7C4" w14:textId="77777777" w:rsidR="00A54866" w:rsidRDefault="00000000">
            <w:r>
              <w:rPr>
                <w:sz w:val="22"/>
              </w:rPr>
              <w:t>optimizes</w:t>
            </w:r>
          </w:p>
        </w:tc>
        <w:tc>
          <w:tcPr>
            <w:tcW w:w="2040" w:type="dxa"/>
          </w:tcPr>
          <w:p w14:paraId="796610D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BA13E68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53E3F312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6AF0EAD4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376DB96F" w14:textId="77777777" w:rsidR="00A54866" w:rsidRDefault="00000000">
            <w:r>
              <w:rPr>
                <w:sz w:val="22"/>
              </w:rPr>
              <w:t>0.47</w:t>
            </w:r>
          </w:p>
        </w:tc>
      </w:tr>
      <w:tr w:rsidR="00A54866" w14:paraId="3CEED0C4" w14:textId="77777777">
        <w:tc>
          <w:tcPr>
            <w:tcW w:w="2040" w:type="dxa"/>
          </w:tcPr>
          <w:p w14:paraId="5F4913D4" w14:textId="77777777" w:rsidR="00A54866" w:rsidRDefault="00000000">
            <w:r>
              <w:rPr>
                <w:sz w:val="22"/>
              </w:rPr>
              <w:t>optimizing</w:t>
            </w:r>
          </w:p>
        </w:tc>
        <w:tc>
          <w:tcPr>
            <w:tcW w:w="2040" w:type="dxa"/>
          </w:tcPr>
          <w:p w14:paraId="118AA44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ECCFFBA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697B446E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38FD2334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623C434D" w14:textId="77777777" w:rsidR="00A54866" w:rsidRDefault="00000000">
            <w:r>
              <w:rPr>
                <w:sz w:val="22"/>
              </w:rPr>
              <w:t>0.28</w:t>
            </w:r>
          </w:p>
        </w:tc>
      </w:tr>
      <w:tr w:rsidR="00A54866" w14:paraId="261C9AF1" w14:textId="77777777">
        <w:tc>
          <w:tcPr>
            <w:tcW w:w="2040" w:type="dxa"/>
          </w:tcPr>
          <w:p w14:paraId="30CBC958" w14:textId="77777777" w:rsidR="00A54866" w:rsidRDefault="00000000">
            <w:r>
              <w:rPr>
                <w:sz w:val="22"/>
              </w:rPr>
              <w:t>ostensible</w:t>
            </w:r>
          </w:p>
        </w:tc>
        <w:tc>
          <w:tcPr>
            <w:tcW w:w="2040" w:type="dxa"/>
          </w:tcPr>
          <w:p w14:paraId="14F7FC2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8912D1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47B01A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DFA3B28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3BC33D0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C42EFD4" w14:textId="77777777">
        <w:tc>
          <w:tcPr>
            <w:tcW w:w="2040" w:type="dxa"/>
          </w:tcPr>
          <w:p w14:paraId="3270C400" w14:textId="77777777" w:rsidR="00A54866" w:rsidRDefault="00000000">
            <w:r>
              <w:rPr>
                <w:sz w:val="22"/>
              </w:rPr>
              <w:t>ostensibly</w:t>
            </w:r>
          </w:p>
        </w:tc>
        <w:tc>
          <w:tcPr>
            <w:tcW w:w="2040" w:type="dxa"/>
          </w:tcPr>
          <w:p w14:paraId="2B1C138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F2638F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863956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F66484A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1EFEC23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A4D4F10" w14:textId="77777777">
        <w:tc>
          <w:tcPr>
            <w:tcW w:w="2040" w:type="dxa"/>
          </w:tcPr>
          <w:p w14:paraId="3EF76E2F" w14:textId="77777777" w:rsidR="00A54866" w:rsidRDefault="00000000">
            <w:r>
              <w:rPr>
                <w:sz w:val="22"/>
              </w:rPr>
              <w:t>our findings</w:t>
            </w:r>
          </w:p>
        </w:tc>
        <w:tc>
          <w:tcPr>
            <w:tcW w:w="2040" w:type="dxa"/>
          </w:tcPr>
          <w:p w14:paraId="354AD692" w14:textId="77777777" w:rsidR="00A54866" w:rsidRDefault="00000000">
            <w:r>
              <w:rPr>
                <w:sz w:val="22"/>
              </w:rPr>
              <w:t>0.19</w:t>
            </w:r>
          </w:p>
        </w:tc>
        <w:tc>
          <w:tcPr>
            <w:tcW w:w="2040" w:type="dxa"/>
          </w:tcPr>
          <w:p w14:paraId="13165C2F" w14:textId="77777777" w:rsidR="00A54866" w:rsidRDefault="00000000">
            <w:r>
              <w:rPr>
                <w:sz w:val="22"/>
              </w:rPr>
              <w:t>0.31</w:t>
            </w:r>
          </w:p>
        </w:tc>
        <w:tc>
          <w:tcPr>
            <w:tcW w:w="2040" w:type="dxa"/>
          </w:tcPr>
          <w:p w14:paraId="5BDB32F1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033E266A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02546257" w14:textId="77777777" w:rsidR="00A54866" w:rsidRDefault="00000000">
            <w:r>
              <w:rPr>
                <w:sz w:val="22"/>
              </w:rPr>
              <w:t>0.33</w:t>
            </w:r>
          </w:p>
        </w:tc>
      </w:tr>
      <w:tr w:rsidR="00A54866" w14:paraId="313CAB78" w14:textId="77777777">
        <w:tc>
          <w:tcPr>
            <w:tcW w:w="2040" w:type="dxa"/>
          </w:tcPr>
          <w:p w14:paraId="02DF1724" w14:textId="77777777" w:rsidR="00A54866" w:rsidRDefault="00000000">
            <w:r>
              <w:rPr>
                <w:sz w:val="22"/>
              </w:rPr>
              <w:t>paradigm</w:t>
            </w:r>
          </w:p>
        </w:tc>
        <w:tc>
          <w:tcPr>
            <w:tcW w:w="2040" w:type="dxa"/>
          </w:tcPr>
          <w:p w14:paraId="4387755A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3EADDD28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2F0A21BF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32BD6A8A" w14:textId="77777777" w:rsidR="00A54866" w:rsidRDefault="00000000">
            <w:r>
              <w:rPr>
                <w:sz w:val="22"/>
              </w:rPr>
              <w:t>0.31</w:t>
            </w:r>
          </w:p>
        </w:tc>
        <w:tc>
          <w:tcPr>
            <w:tcW w:w="2040" w:type="dxa"/>
          </w:tcPr>
          <w:p w14:paraId="27ACF4EB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4981BC33" w14:textId="77777777">
        <w:tc>
          <w:tcPr>
            <w:tcW w:w="2040" w:type="dxa"/>
          </w:tcPr>
          <w:p w14:paraId="7F8AFB19" w14:textId="77777777" w:rsidR="00A54866" w:rsidRDefault="00000000">
            <w:r>
              <w:rPr>
                <w:sz w:val="22"/>
              </w:rPr>
              <w:t>paradigm shift</w:t>
            </w:r>
          </w:p>
        </w:tc>
        <w:tc>
          <w:tcPr>
            <w:tcW w:w="2040" w:type="dxa"/>
          </w:tcPr>
          <w:p w14:paraId="11CFEC7D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0B03B5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3E27BB0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12AFD00E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7DCD56A4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66C5511C" w14:textId="77777777">
        <w:tc>
          <w:tcPr>
            <w:tcW w:w="2040" w:type="dxa"/>
          </w:tcPr>
          <w:p w14:paraId="111DDCA7" w14:textId="77777777" w:rsidR="00A54866" w:rsidRDefault="00000000">
            <w:r>
              <w:rPr>
                <w:sz w:val="22"/>
              </w:rPr>
              <w:t>paradigmatic</w:t>
            </w:r>
          </w:p>
        </w:tc>
        <w:tc>
          <w:tcPr>
            <w:tcW w:w="2040" w:type="dxa"/>
          </w:tcPr>
          <w:p w14:paraId="41A6AA4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1DEC40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A1210E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21F9D7A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1E91B34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3B18A8C" w14:textId="77777777">
        <w:tc>
          <w:tcPr>
            <w:tcW w:w="2040" w:type="dxa"/>
          </w:tcPr>
          <w:p w14:paraId="3AC59A5B" w14:textId="77777777" w:rsidR="00A54866" w:rsidRDefault="00000000">
            <w:r>
              <w:rPr>
                <w:sz w:val="22"/>
              </w:rPr>
              <w:t>paves the way</w:t>
            </w:r>
          </w:p>
        </w:tc>
        <w:tc>
          <w:tcPr>
            <w:tcW w:w="2040" w:type="dxa"/>
          </w:tcPr>
          <w:p w14:paraId="49BF773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14D50D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E24575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336DC99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AB9C46F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B237F73" w14:textId="77777777">
        <w:tc>
          <w:tcPr>
            <w:tcW w:w="2040" w:type="dxa"/>
          </w:tcPr>
          <w:p w14:paraId="2D1D0DDA" w14:textId="77777777" w:rsidR="00A54866" w:rsidRDefault="00000000">
            <w:r>
              <w:rPr>
                <w:sz w:val="22"/>
              </w:rPr>
              <w:t>pipeline</w:t>
            </w:r>
          </w:p>
        </w:tc>
        <w:tc>
          <w:tcPr>
            <w:tcW w:w="2040" w:type="dxa"/>
          </w:tcPr>
          <w:p w14:paraId="4EA93AB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D3F36A2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D1FB3C1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43FB0DB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6A708ECF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0DE00473" w14:textId="77777777">
        <w:tc>
          <w:tcPr>
            <w:tcW w:w="2040" w:type="dxa"/>
          </w:tcPr>
          <w:p w14:paraId="1BDD6055" w14:textId="77777777" w:rsidR="00A54866" w:rsidRDefault="00000000">
            <w:r>
              <w:rPr>
                <w:sz w:val="22"/>
              </w:rPr>
              <w:t>post train</w:t>
            </w:r>
          </w:p>
        </w:tc>
        <w:tc>
          <w:tcPr>
            <w:tcW w:w="2040" w:type="dxa"/>
          </w:tcPr>
          <w:p w14:paraId="16C5529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AFEC0D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A393C0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0C14B76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278C310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6EE6DCA" w14:textId="77777777">
        <w:tc>
          <w:tcPr>
            <w:tcW w:w="2040" w:type="dxa"/>
          </w:tcPr>
          <w:p w14:paraId="661755C4" w14:textId="77777777" w:rsidR="00A54866" w:rsidRDefault="00000000">
            <w:r>
              <w:rPr>
                <w:sz w:val="22"/>
              </w:rPr>
              <w:t>post trained</w:t>
            </w:r>
          </w:p>
        </w:tc>
        <w:tc>
          <w:tcPr>
            <w:tcW w:w="2040" w:type="dxa"/>
          </w:tcPr>
          <w:p w14:paraId="28421D9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B75039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3178F6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9E40F58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D2D8906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1123BA8" w14:textId="77777777">
        <w:tc>
          <w:tcPr>
            <w:tcW w:w="2040" w:type="dxa"/>
          </w:tcPr>
          <w:p w14:paraId="33F6CA95" w14:textId="77777777" w:rsidR="00A54866" w:rsidRDefault="00000000">
            <w:r>
              <w:rPr>
                <w:sz w:val="22"/>
              </w:rPr>
              <w:lastRenderedPageBreak/>
              <w:t>practical implications</w:t>
            </w:r>
          </w:p>
        </w:tc>
        <w:tc>
          <w:tcPr>
            <w:tcW w:w="2040" w:type="dxa"/>
          </w:tcPr>
          <w:p w14:paraId="1DC674B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1779DD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4EF1E6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46DC1A4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1AA65DB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2332362" w14:textId="77777777">
        <w:tc>
          <w:tcPr>
            <w:tcW w:w="2040" w:type="dxa"/>
          </w:tcPr>
          <w:p w14:paraId="53875F3E" w14:textId="77777777" w:rsidR="00A54866" w:rsidRDefault="00000000">
            <w:r>
              <w:rPr>
                <w:sz w:val="22"/>
              </w:rPr>
              <w:t>pre trained</w:t>
            </w:r>
          </w:p>
        </w:tc>
        <w:tc>
          <w:tcPr>
            <w:tcW w:w="2040" w:type="dxa"/>
          </w:tcPr>
          <w:p w14:paraId="0B5DA4B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285D0F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2AF23B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3FA3153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042EAB7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5F8AC16" w14:textId="77777777">
        <w:tc>
          <w:tcPr>
            <w:tcW w:w="2040" w:type="dxa"/>
          </w:tcPr>
          <w:p w14:paraId="1EE12339" w14:textId="77777777" w:rsidR="00A54866" w:rsidRDefault="00000000">
            <w:r>
              <w:rPr>
                <w:sz w:val="22"/>
              </w:rPr>
              <w:t>pretrain</w:t>
            </w:r>
          </w:p>
        </w:tc>
        <w:tc>
          <w:tcPr>
            <w:tcW w:w="2040" w:type="dxa"/>
          </w:tcPr>
          <w:p w14:paraId="3E11018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D75286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29C01B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5FB6EFA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9DD32F6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D3C72FA" w14:textId="77777777">
        <w:tc>
          <w:tcPr>
            <w:tcW w:w="2040" w:type="dxa"/>
          </w:tcPr>
          <w:p w14:paraId="2FEE7B9E" w14:textId="77777777" w:rsidR="00A54866" w:rsidRDefault="00000000">
            <w:r>
              <w:rPr>
                <w:sz w:val="22"/>
              </w:rPr>
              <w:t>primary contribution</w:t>
            </w:r>
          </w:p>
        </w:tc>
        <w:tc>
          <w:tcPr>
            <w:tcW w:w="2040" w:type="dxa"/>
          </w:tcPr>
          <w:p w14:paraId="6B093C0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C4FE9D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0CC056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DF8F247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27352CE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B631D95" w14:textId="77777777">
        <w:tc>
          <w:tcPr>
            <w:tcW w:w="2040" w:type="dxa"/>
          </w:tcPr>
          <w:p w14:paraId="7313C3A6" w14:textId="77777777" w:rsidR="00A54866" w:rsidRDefault="00000000">
            <w:r>
              <w:rPr>
                <w:sz w:val="22"/>
              </w:rPr>
              <w:t>promising</w:t>
            </w:r>
          </w:p>
        </w:tc>
        <w:tc>
          <w:tcPr>
            <w:tcW w:w="2040" w:type="dxa"/>
          </w:tcPr>
          <w:p w14:paraId="5845A78C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03398373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5074813B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208EA5F4" w14:textId="77777777" w:rsidR="00A54866" w:rsidRDefault="00000000">
            <w:r>
              <w:rPr>
                <w:sz w:val="22"/>
              </w:rPr>
              <w:t>0.29</w:t>
            </w:r>
          </w:p>
        </w:tc>
        <w:tc>
          <w:tcPr>
            <w:tcW w:w="2040" w:type="dxa"/>
          </w:tcPr>
          <w:p w14:paraId="1B81533D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1A6D5705" w14:textId="77777777">
        <w:tc>
          <w:tcPr>
            <w:tcW w:w="2040" w:type="dxa"/>
          </w:tcPr>
          <w:p w14:paraId="3472AF7A" w14:textId="77777777" w:rsidR="00A54866" w:rsidRDefault="00000000">
            <w:r>
              <w:rPr>
                <w:sz w:val="22"/>
              </w:rPr>
              <w:t>prompt</w:t>
            </w:r>
          </w:p>
        </w:tc>
        <w:tc>
          <w:tcPr>
            <w:tcW w:w="2040" w:type="dxa"/>
          </w:tcPr>
          <w:p w14:paraId="2EC2A6B3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7C81F086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1FF53A2B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1DC55645" w14:textId="77777777" w:rsidR="00A54866" w:rsidRDefault="00000000">
            <w:r>
              <w:rPr>
                <w:sz w:val="22"/>
              </w:rPr>
              <w:t>0.39</w:t>
            </w:r>
          </w:p>
        </w:tc>
        <w:tc>
          <w:tcPr>
            <w:tcW w:w="2040" w:type="dxa"/>
          </w:tcPr>
          <w:p w14:paraId="368B55F5" w14:textId="77777777" w:rsidR="00A54866" w:rsidRDefault="00000000">
            <w:r>
              <w:rPr>
                <w:sz w:val="22"/>
              </w:rPr>
              <w:t>0.56</w:t>
            </w:r>
          </w:p>
        </w:tc>
      </w:tr>
      <w:tr w:rsidR="00A54866" w14:paraId="5DC13105" w14:textId="77777777">
        <w:tc>
          <w:tcPr>
            <w:tcW w:w="2040" w:type="dxa"/>
          </w:tcPr>
          <w:p w14:paraId="6FB02B70" w14:textId="77777777" w:rsidR="00A54866" w:rsidRDefault="00000000">
            <w:r>
              <w:rPr>
                <w:sz w:val="22"/>
              </w:rPr>
              <w:t>prompting</w:t>
            </w:r>
          </w:p>
        </w:tc>
        <w:tc>
          <w:tcPr>
            <w:tcW w:w="2040" w:type="dxa"/>
          </w:tcPr>
          <w:p w14:paraId="547F529C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3910C4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E91D9CF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1C5DD35C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56823F3F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35970C48" w14:textId="77777777">
        <w:tc>
          <w:tcPr>
            <w:tcW w:w="2040" w:type="dxa"/>
          </w:tcPr>
          <w:p w14:paraId="5782848D" w14:textId="77777777" w:rsidR="00A54866" w:rsidRDefault="00000000">
            <w:r>
              <w:rPr>
                <w:sz w:val="22"/>
              </w:rPr>
              <w:t>provides insight</w:t>
            </w:r>
          </w:p>
        </w:tc>
        <w:tc>
          <w:tcPr>
            <w:tcW w:w="2040" w:type="dxa"/>
          </w:tcPr>
          <w:p w14:paraId="4523F91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0183928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0C557DCA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6C76215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6A0AA634" w14:textId="77777777" w:rsidR="00A54866" w:rsidRDefault="00000000">
            <w:r>
              <w:rPr>
                <w:sz w:val="22"/>
              </w:rPr>
              <w:t>0.47</w:t>
            </w:r>
          </w:p>
        </w:tc>
      </w:tr>
      <w:tr w:rsidR="00A54866" w14:paraId="23E772BB" w14:textId="77777777">
        <w:tc>
          <w:tcPr>
            <w:tcW w:w="2040" w:type="dxa"/>
          </w:tcPr>
          <w:p w14:paraId="7EBEF580" w14:textId="77777777" w:rsidR="00A54866" w:rsidRDefault="00000000">
            <w:r>
              <w:rPr>
                <w:sz w:val="22"/>
              </w:rPr>
              <w:t>provides insights</w:t>
            </w:r>
          </w:p>
        </w:tc>
        <w:tc>
          <w:tcPr>
            <w:tcW w:w="2040" w:type="dxa"/>
          </w:tcPr>
          <w:p w14:paraId="7EDD3D6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889E666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D589745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AAFFF18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0CDA0B12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3C8FD6B9" w14:textId="77777777">
        <w:tc>
          <w:tcPr>
            <w:tcW w:w="2040" w:type="dxa"/>
          </w:tcPr>
          <w:p w14:paraId="01292476" w14:textId="77777777" w:rsidR="00A54866" w:rsidRDefault="00000000">
            <w:r>
              <w:rPr>
                <w:sz w:val="22"/>
              </w:rPr>
              <w:t>purportedly</w:t>
            </w:r>
          </w:p>
        </w:tc>
        <w:tc>
          <w:tcPr>
            <w:tcW w:w="2040" w:type="dxa"/>
          </w:tcPr>
          <w:p w14:paraId="2268830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E76A9C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95C62F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84E79BB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5A10027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3BE220C" w14:textId="77777777">
        <w:tc>
          <w:tcPr>
            <w:tcW w:w="2040" w:type="dxa"/>
          </w:tcPr>
          <w:p w14:paraId="752D491A" w14:textId="77777777" w:rsidR="00A54866" w:rsidRDefault="00000000">
            <w:r>
              <w:rPr>
                <w:sz w:val="22"/>
              </w:rPr>
              <w:t>putative</w:t>
            </w:r>
          </w:p>
        </w:tc>
        <w:tc>
          <w:tcPr>
            <w:tcW w:w="2040" w:type="dxa"/>
          </w:tcPr>
          <w:p w14:paraId="655A58BD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60B32E2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06ABFB58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0ED62062" w14:textId="77777777" w:rsidR="00A54866" w:rsidRDefault="00000000">
            <w:r>
              <w:rPr>
                <w:sz w:val="22"/>
              </w:rPr>
              <w:t>0.24</w:t>
            </w:r>
          </w:p>
        </w:tc>
        <w:tc>
          <w:tcPr>
            <w:tcW w:w="2040" w:type="dxa"/>
          </w:tcPr>
          <w:p w14:paraId="47A51908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17B196C5" w14:textId="77777777">
        <w:tc>
          <w:tcPr>
            <w:tcW w:w="2040" w:type="dxa"/>
          </w:tcPr>
          <w:p w14:paraId="502CED8A" w14:textId="77777777" w:rsidR="00A54866" w:rsidRDefault="00000000">
            <w:r>
              <w:rPr>
                <w:sz w:val="22"/>
              </w:rPr>
              <w:t>putatively</w:t>
            </w:r>
          </w:p>
        </w:tc>
        <w:tc>
          <w:tcPr>
            <w:tcW w:w="2040" w:type="dxa"/>
          </w:tcPr>
          <w:p w14:paraId="66A1B66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4DF5D2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805121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5948275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D5D8484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106E40F" w14:textId="77777777">
        <w:tc>
          <w:tcPr>
            <w:tcW w:w="2040" w:type="dxa"/>
          </w:tcPr>
          <w:p w14:paraId="12F1BCBD" w14:textId="77777777" w:rsidR="00A54866" w:rsidRDefault="00000000">
            <w:r>
              <w:rPr>
                <w:sz w:val="22"/>
              </w:rPr>
              <w:t>real world</w:t>
            </w:r>
          </w:p>
        </w:tc>
        <w:tc>
          <w:tcPr>
            <w:tcW w:w="2040" w:type="dxa"/>
          </w:tcPr>
          <w:p w14:paraId="5EE268D6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2EDCD334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689F3639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3EF01BB9" w14:textId="77777777" w:rsidR="00A54866" w:rsidRDefault="00000000">
            <w:r>
              <w:rPr>
                <w:sz w:val="22"/>
              </w:rPr>
              <w:t>0.57</w:t>
            </w:r>
          </w:p>
        </w:tc>
        <w:tc>
          <w:tcPr>
            <w:tcW w:w="2040" w:type="dxa"/>
          </w:tcPr>
          <w:p w14:paraId="1C645B15" w14:textId="77777777" w:rsidR="00A54866" w:rsidRDefault="00000000">
            <w:r>
              <w:rPr>
                <w:sz w:val="22"/>
              </w:rPr>
              <w:t>0.72</w:t>
            </w:r>
          </w:p>
        </w:tc>
      </w:tr>
      <w:tr w:rsidR="00A54866" w14:paraId="2C5312C6" w14:textId="77777777">
        <w:tc>
          <w:tcPr>
            <w:tcW w:w="2040" w:type="dxa"/>
          </w:tcPr>
          <w:p w14:paraId="1067EC78" w14:textId="77777777" w:rsidR="00A54866" w:rsidRDefault="00000000">
            <w:r>
              <w:rPr>
                <w:sz w:val="22"/>
              </w:rPr>
              <w:t>real world evidence</w:t>
            </w:r>
          </w:p>
        </w:tc>
        <w:tc>
          <w:tcPr>
            <w:tcW w:w="2040" w:type="dxa"/>
          </w:tcPr>
          <w:p w14:paraId="7DE762F9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0CCF12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14D3BD1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4AFC8D0D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55BC1A8A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02A71B62" w14:textId="77777777">
        <w:tc>
          <w:tcPr>
            <w:tcW w:w="2040" w:type="dxa"/>
          </w:tcPr>
          <w:p w14:paraId="0A040C53" w14:textId="77777777" w:rsidR="00A54866" w:rsidRDefault="00000000">
            <w:r>
              <w:rPr>
                <w:sz w:val="22"/>
              </w:rPr>
              <w:t>real world scenario</w:t>
            </w:r>
          </w:p>
        </w:tc>
        <w:tc>
          <w:tcPr>
            <w:tcW w:w="2040" w:type="dxa"/>
          </w:tcPr>
          <w:p w14:paraId="5859903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EFD589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83C091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236BE8F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93934B0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7459058" w14:textId="77777777">
        <w:tc>
          <w:tcPr>
            <w:tcW w:w="2040" w:type="dxa"/>
          </w:tcPr>
          <w:p w14:paraId="5FD2311A" w14:textId="77777777" w:rsidR="00A54866" w:rsidRDefault="00000000">
            <w:r>
              <w:rPr>
                <w:sz w:val="22"/>
              </w:rPr>
              <w:t>real world setting</w:t>
            </w:r>
          </w:p>
        </w:tc>
        <w:tc>
          <w:tcPr>
            <w:tcW w:w="2040" w:type="dxa"/>
          </w:tcPr>
          <w:p w14:paraId="1DB29CA0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682F5900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7B763BA6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01DB49AB" w14:textId="77777777" w:rsidR="00A54866" w:rsidRDefault="00000000">
            <w:r>
              <w:rPr>
                <w:sz w:val="22"/>
              </w:rPr>
              <w:t>0.78</w:t>
            </w:r>
          </w:p>
        </w:tc>
        <w:tc>
          <w:tcPr>
            <w:tcW w:w="2040" w:type="dxa"/>
          </w:tcPr>
          <w:p w14:paraId="54A5CA0F" w14:textId="77777777" w:rsidR="00A54866" w:rsidRDefault="00000000">
            <w:r>
              <w:rPr>
                <w:sz w:val="22"/>
              </w:rPr>
              <w:t>0.86</w:t>
            </w:r>
          </w:p>
        </w:tc>
      </w:tr>
      <w:tr w:rsidR="00A54866" w14:paraId="10C65F4A" w14:textId="77777777">
        <w:tc>
          <w:tcPr>
            <w:tcW w:w="2040" w:type="dxa"/>
          </w:tcPr>
          <w:p w14:paraId="42BF6A38" w14:textId="77777777" w:rsidR="00A54866" w:rsidRDefault="00000000">
            <w:r>
              <w:rPr>
                <w:sz w:val="22"/>
              </w:rPr>
              <w:t>remarkably</w:t>
            </w:r>
          </w:p>
        </w:tc>
        <w:tc>
          <w:tcPr>
            <w:tcW w:w="2040" w:type="dxa"/>
          </w:tcPr>
          <w:p w14:paraId="445AAF8C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660D7974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2DF9510D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50A72781" w14:textId="77777777" w:rsidR="00A54866" w:rsidRDefault="00000000">
            <w:r>
              <w:rPr>
                <w:sz w:val="22"/>
              </w:rPr>
              <w:t>0.61</w:t>
            </w:r>
          </w:p>
        </w:tc>
        <w:tc>
          <w:tcPr>
            <w:tcW w:w="2040" w:type="dxa"/>
          </w:tcPr>
          <w:p w14:paraId="37A35A27" w14:textId="77777777" w:rsidR="00A54866" w:rsidRDefault="00000000">
            <w:r>
              <w:rPr>
                <w:sz w:val="22"/>
              </w:rPr>
              <w:t>0.75</w:t>
            </w:r>
          </w:p>
        </w:tc>
      </w:tr>
      <w:tr w:rsidR="00A54866" w14:paraId="5083C19E" w14:textId="77777777">
        <w:tc>
          <w:tcPr>
            <w:tcW w:w="2040" w:type="dxa"/>
          </w:tcPr>
          <w:p w14:paraId="25425A8C" w14:textId="77777777" w:rsidR="00A54866" w:rsidRDefault="00000000">
            <w:r>
              <w:rPr>
                <w:sz w:val="22"/>
              </w:rPr>
              <w:lastRenderedPageBreak/>
              <w:t>reproducible</w:t>
            </w:r>
          </w:p>
        </w:tc>
        <w:tc>
          <w:tcPr>
            <w:tcW w:w="2040" w:type="dxa"/>
          </w:tcPr>
          <w:p w14:paraId="7D987D54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E0D02DD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3433C229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0AC6B9F" w14:textId="77777777" w:rsidR="00A54866" w:rsidRDefault="00000000">
            <w:r>
              <w:rPr>
                <w:sz w:val="22"/>
              </w:rPr>
              <w:t>0.48</w:t>
            </w:r>
          </w:p>
        </w:tc>
        <w:tc>
          <w:tcPr>
            <w:tcW w:w="2040" w:type="dxa"/>
          </w:tcPr>
          <w:p w14:paraId="31A98C9A" w14:textId="77777777" w:rsidR="00A54866" w:rsidRDefault="00000000">
            <w:r>
              <w:rPr>
                <w:sz w:val="22"/>
              </w:rPr>
              <w:t>0.63</w:t>
            </w:r>
          </w:p>
        </w:tc>
      </w:tr>
      <w:tr w:rsidR="00A54866" w14:paraId="3FD82147" w14:textId="77777777">
        <w:tc>
          <w:tcPr>
            <w:tcW w:w="2040" w:type="dxa"/>
          </w:tcPr>
          <w:p w14:paraId="69A7A3C9" w14:textId="77777777" w:rsidR="00A54866" w:rsidRDefault="00000000">
            <w:r>
              <w:rPr>
                <w:sz w:val="22"/>
              </w:rPr>
              <w:t>retrieval augmented</w:t>
            </w:r>
          </w:p>
        </w:tc>
        <w:tc>
          <w:tcPr>
            <w:tcW w:w="2040" w:type="dxa"/>
          </w:tcPr>
          <w:p w14:paraId="5F434A9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3920E6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540379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BA0E34A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63C3C0A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C4DC3A2" w14:textId="77777777">
        <w:tc>
          <w:tcPr>
            <w:tcW w:w="2040" w:type="dxa"/>
          </w:tcPr>
          <w:p w14:paraId="61816BDF" w14:textId="77777777" w:rsidR="00A54866" w:rsidRDefault="00000000">
            <w:r>
              <w:rPr>
                <w:sz w:val="22"/>
              </w:rPr>
              <w:t>scalability</w:t>
            </w:r>
          </w:p>
        </w:tc>
        <w:tc>
          <w:tcPr>
            <w:tcW w:w="2040" w:type="dxa"/>
          </w:tcPr>
          <w:p w14:paraId="3D14240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8B5F39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74F78D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EDADF44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DB3F869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C2DFA08" w14:textId="77777777">
        <w:tc>
          <w:tcPr>
            <w:tcW w:w="2040" w:type="dxa"/>
          </w:tcPr>
          <w:p w14:paraId="4E5728D8" w14:textId="77777777" w:rsidR="00A54866" w:rsidRDefault="00000000">
            <w:r>
              <w:rPr>
                <w:sz w:val="22"/>
              </w:rPr>
              <w:t>scalable</w:t>
            </w:r>
          </w:p>
        </w:tc>
        <w:tc>
          <w:tcPr>
            <w:tcW w:w="2040" w:type="dxa"/>
          </w:tcPr>
          <w:p w14:paraId="00C6BE3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37BEBF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41948F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910FAED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B775614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F975174" w14:textId="77777777">
        <w:tc>
          <w:tcPr>
            <w:tcW w:w="2040" w:type="dxa"/>
          </w:tcPr>
          <w:p w14:paraId="1ADDEAA9" w14:textId="77777777" w:rsidR="00A54866" w:rsidRDefault="00000000">
            <w:r>
              <w:rPr>
                <w:sz w:val="22"/>
              </w:rPr>
              <w:t>self reflection</w:t>
            </w:r>
          </w:p>
        </w:tc>
        <w:tc>
          <w:tcPr>
            <w:tcW w:w="2040" w:type="dxa"/>
          </w:tcPr>
          <w:p w14:paraId="4E80227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4B8387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A5A9D9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15BC54E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8ACFDF5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0A26B5E" w14:textId="77777777">
        <w:tc>
          <w:tcPr>
            <w:tcW w:w="2040" w:type="dxa"/>
          </w:tcPr>
          <w:p w14:paraId="1B1CCADA" w14:textId="77777777" w:rsidR="00A54866" w:rsidRDefault="00000000">
            <w:r>
              <w:rPr>
                <w:sz w:val="22"/>
              </w:rPr>
              <w:t>sensitivity analysis</w:t>
            </w:r>
          </w:p>
        </w:tc>
        <w:tc>
          <w:tcPr>
            <w:tcW w:w="2040" w:type="dxa"/>
          </w:tcPr>
          <w:p w14:paraId="3A9EBC7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6B15F65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DA5A60C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6DFD3AE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73C89253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0908A035" w14:textId="77777777">
        <w:tc>
          <w:tcPr>
            <w:tcW w:w="2040" w:type="dxa"/>
          </w:tcPr>
          <w:p w14:paraId="21FDE0AC" w14:textId="77777777" w:rsidR="00A54866" w:rsidRDefault="00000000">
            <w:r>
              <w:rPr>
                <w:sz w:val="22"/>
              </w:rPr>
              <w:t>shed light on</w:t>
            </w:r>
          </w:p>
        </w:tc>
        <w:tc>
          <w:tcPr>
            <w:tcW w:w="2040" w:type="dxa"/>
          </w:tcPr>
          <w:p w14:paraId="23A0F323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09C5895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38FF4849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3484F19C" w14:textId="77777777" w:rsidR="00A54866" w:rsidRDefault="00000000">
            <w:r>
              <w:rPr>
                <w:sz w:val="22"/>
              </w:rPr>
              <w:t>0.24</w:t>
            </w:r>
          </w:p>
        </w:tc>
        <w:tc>
          <w:tcPr>
            <w:tcW w:w="2040" w:type="dxa"/>
          </w:tcPr>
          <w:p w14:paraId="6B35C662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02620F01" w14:textId="77777777">
        <w:tc>
          <w:tcPr>
            <w:tcW w:w="2040" w:type="dxa"/>
          </w:tcPr>
          <w:p w14:paraId="2AF6B572" w14:textId="77777777" w:rsidR="00A54866" w:rsidRDefault="00000000">
            <w:r>
              <w:rPr>
                <w:sz w:val="22"/>
              </w:rPr>
              <w:t>sheds light on</w:t>
            </w:r>
          </w:p>
        </w:tc>
        <w:tc>
          <w:tcPr>
            <w:tcW w:w="2040" w:type="dxa"/>
          </w:tcPr>
          <w:p w14:paraId="559BA5F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F3BB10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00241E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1A68918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CE61936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1483E64" w14:textId="77777777">
        <w:tc>
          <w:tcPr>
            <w:tcW w:w="2040" w:type="dxa"/>
          </w:tcPr>
          <w:p w14:paraId="06E63970" w14:textId="77777777" w:rsidR="00A54866" w:rsidRDefault="00000000">
            <w:r>
              <w:rPr>
                <w:sz w:val="22"/>
              </w:rPr>
              <w:t>significant decrease</w:t>
            </w:r>
          </w:p>
        </w:tc>
        <w:tc>
          <w:tcPr>
            <w:tcW w:w="2040" w:type="dxa"/>
          </w:tcPr>
          <w:p w14:paraId="49362746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3D8D91FF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7B26AB91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1590C1E7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6D6B87DE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2B692FC0" w14:textId="77777777">
        <w:tc>
          <w:tcPr>
            <w:tcW w:w="2040" w:type="dxa"/>
          </w:tcPr>
          <w:p w14:paraId="5B8E6E00" w14:textId="77777777" w:rsidR="00A54866" w:rsidRDefault="00000000">
            <w:r>
              <w:rPr>
                <w:sz w:val="22"/>
              </w:rPr>
              <w:t>significant improvement</w:t>
            </w:r>
          </w:p>
        </w:tc>
        <w:tc>
          <w:tcPr>
            <w:tcW w:w="2040" w:type="dxa"/>
          </w:tcPr>
          <w:p w14:paraId="021ED084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73321B9C" w14:textId="77777777" w:rsidR="00A54866" w:rsidRDefault="00000000">
            <w:r>
              <w:rPr>
                <w:sz w:val="22"/>
              </w:rPr>
              <w:t>0.11</w:t>
            </w:r>
          </w:p>
        </w:tc>
        <w:tc>
          <w:tcPr>
            <w:tcW w:w="2040" w:type="dxa"/>
          </w:tcPr>
          <w:p w14:paraId="645A30B3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730B2B8D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0E92A8FA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32355BB8" w14:textId="77777777">
        <w:tc>
          <w:tcPr>
            <w:tcW w:w="2040" w:type="dxa"/>
          </w:tcPr>
          <w:p w14:paraId="7D59A3AD" w14:textId="77777777" w:rsidR="00A54866" w:rsidRDefault="00000000">
            <w:r>
              <w:rPr>
                <w:sz w:val="22"/>
              </w:rPr>
              <w:t>significant increase</w:t>
            </w:r>
          </w:p>
        </w:tc>
        <w:tc>
          <w:tcPr>
            <w:tcW w:w="2040" w:type="dxa"/>
          </w:tcPr>
          <w:p w14:paraId="72E91643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7307F043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12993826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1B0BBC62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2C46C662" w14:textId="77777777" w:rsidR="00A54866" w:rsidRDefault="00000000">
            <w:r>
              <w:rPr>
                <w:sz w:val="22"/>
              </w:rPr>
              <w:t>0.36</w:t>
            </w:r>
          </w:p>
        </w:tc>
      </w:tr>
      <w:tr w:rsidR="00A54866" w14:paraId="4D06EB20" w14:textId="77777777">
        <w:tc>
          <w:tcPr>
            <w:tcW w:w="2040" w:type="dxa"/>
          </w:tcPr>
          <w:p w14:paraId="440C6B93" w14:textId="77777777" w:rsidR="00A54866" w:rsidRDefault="00000000">
            <w:r>
              <w:rPr>
                <w:sz w:val="22"/>
              </w:rPr>
              <w:t>significantly</w:t>
            </w:r>
          </w:p>
        </w:tc>
        <w:tc>
          <w:tcPr>
            <w:tcW w:w="2040" w:type="dxa"/>
          </w:tcPr>
          <w:p w14:paraId="2B87B60D" w14:textId="77777777" w:rsidR="00A54866" w:rsidRDefault="00000000">
            <w:r>
              <w:rPr>
                <w:sz w:val="22"/>
              </w:rPr>
              <w:t>0.84</w:t>
            </w:r>
          </w:p>
        </w:tc>
        <w:tc>
          <w:tcPr>
            <w:tcW w:w="2040" w:type="dxa"/>
          </w:tcPr>
          <w:p w14:paraId="105FEDC9" w14:textId="77777777" w:rsidR="00A54866" w:rsidRDefault="00000000">
            <w:r>
              <w:rPr>
                <w:sz w:val="22"/>
              </w:rPr>
              <w:t>0.86</w:t>
            </w:r>
          </w:p>
        </w:tc>
        <w:tc>
          <w:tcPr>
            <w:tcW w:w="2040" w:type="dxa"/>
          </w:tcPr>
          <w:p w14:paraId="4B32026C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5893D13C" w14:textId="77777777" w:rsidR="00A54866" w:rsidRDefault="00000000">
            <w:r>
              <w:rPr>
                <w:sz w:val="22"/>
              </w:rPr>
              <w:t>0.73</w:t>
            </w:r>
          </w:p>
        </w:tc>
        <w:tc>
          <w:tcPr>
            <w:tcW w:w="2040" w:type="dxa"/>
          </w:tcPr>
          <w:p w14:paraId="39CEC922" w14:textId="77777777" w:rsidR="00A54866" w:rsidRDefault="00000000">
            <w:r>
              <w:rPr>
                <w:sz w:val="22"/>
              </w:rPr>
              <w:t>0.84</w:t>
            </w:r>
          </w:p>
        </w:tc>
      </w:tr>
      <w:tr w:rsidR="00A54866" w14:paraId="11BB2303" w14:textId="77777777">
        <w:tc>
          <w:tcPr>
            <w:tcW w:w="2040" w:type="dxa"/>
          </w:tcPr>
          <w:p w14:paraId="1D77194C" w14:textId="77777777" w:rsidR="00A54866" w:rsidRDefault="00000000">
            <w:r>
              <w:rPr>
                <w:sz w:val="22"/>
              </w:rPr>
              <w:t>state of the art</w:t>
            </w:r>
          </w:p>
        </w:tc>
        <w:tc>
          <w:tcPr>
            <w:tcW w:w="2040" w:type="dxa"/>
          </w:tcPr>
          <w:p w14:paraId="7D1236F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ED2E6E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BF1625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657954D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9078D0D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80F9763" w14:textId="77777777">
        <w:tc>
          <w:tcPr>
            <w:tcW w:w="2040" w:type="dxa"/>
          </w:tcPr>
          <w:p w14:paraId="533AE429" w14:textId="77777777" w:rsidR="00A54866" w:rsidRDefault="00000000">
            <w:r>
              <w:rPr>
                <w:sz w:val="22"/>
              </w:rPr>
              <w:t>strengths include</w:t>
            </w:r>
          </w:p>
        </w:tc>
        <w:tc>
          <w:tcPr>
            <w:tcW w:w="2040" w:type="dxa"/>
          </w:tcPr>
          <w:p w14:paraId="154FC9F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103F71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02B694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C72918D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246900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23242C7" w14:textId="77777777">
        <w:tc>
          <w:tcPr>
            <w:tcW w:w="2040" w:type="dxa"/>
          </w:tcPr>
          <w:p w14:paraId="292F71C8" w14:textId="77777777" w:rsidR="00A54866" w:rsidRDefault="00000000">
            <w:r>
              <w:rPr>
                <w:sz w:val="22"/>
              </w:rPr>
              <w:t>substantially</w:t>
            </w:r>
          </w:p>
        </w:tc>
        <w:tc>
          <w:tcPr>
            <w:tcW w:w="2040" w:type="dxa"/>
          </w:tcPr>
          <w:p w14:paraId="1C2CBDB5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7B767722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0AC53DE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BE485A2" w14:textId="77777777" w:rsidR="00A54866" w:rsidRDefault="00000000">
            <w:r>
              <w:rPr>
                <w:sz w:val="22"/>
              </w:rPr>
              <w:t>0.85</w:t>
            </w:r>
          </w:p>
        </w:tc>
        <w:tc>
          <w:tcPr>
            <w:tcW w:w="2040" w:type="dxa"/>
          </w:tcPr>
          <w:p w14:paraId="18E772F8" w14:textId="77777777" w:rsidR="00A54866" w:rsidRDefault="00000000">
            <w:r>
              <w:rPr>
                <w:sz w:val="22"/>
              </w:rPr>
              <w:t>0.92</w:t>
            </w:r>
          </w:p>
        </w:tc>
      </w:tr>
      <w:tr w:rsidR="00A54866" w14:paraId="66200574" w14:textId="77777777">
        <w:tc>
          <w:tcPr>
            <w:tcW w:w="2040" w:type="dxa"/>
          </w:tcPr>
          <w:p w14:paraId="5D3885FC" w14:textId="77777777" w:rsidR="00A54866" w:rsidRDefault="00000000">
            <w:r>
              <w:rPr>
                <w:sz w:val="22"/>
              </w:rPr>
              <w:t>taken together</w:t>
            </w:r>
          </w:p>
        </w:tc>
        <w:tc>
          <w:tcPr>
            <w:tcW w:w="2040" w:type="dxa"/>
          </w:tcPr>
          <w:p w14:paraId="5C790F81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2B54BB7B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6CA91B92" w14:textId="77777777" w:rsidR="00A54866" w:rsidRDefault="00000000">
            <w:r>
              <w:rPr>
                <w:sz w:val="22"/>
              </w:rPr>
              <w:t>-0.0</w:t>
            </w:r>
          </w:p>
        </w:tc>
        <w:tc>
          <w:tcPr>
            <w:tcW w:w="2040" w:type="dxa"/>
          </w:tcPr>
          <w:p w14:paraId="2E93B197" w14:textId="77777777" w:rsidR="00A54866" w:rsidRDefault="00000000">
            <w:r>
              <w:rPr>
                <w:sz w:val="22"/>
              </w:rPr>
              <w:t>0.85</w:t>
            </w:r>
          </w:p>
        </w:tc>
        <w:tc>
          <w:tcPr>
            <w:tcW w:w="2040" w:type="dxa"/>
          </w:tcPr>
          <w:p w14:paraId="7310C9F1" w14:textId="77777777" w:rsidR="00A54866" w:rsidRDefault="00000000">
            <w:r>
              <w:rPr>
                <w:sz w:val="22"/>
              </w:rPr>
              <w:t>0.92</w:t>
            </w:r>
          </w:p>
        </w:tc>
      </w:tr>
      <w:tr w:rsidR="00A54866" w14:paraId="49DB794E" w14:textId="77777777">
        <w:tc>
          <w:tcPr>
            <w:tcW w:w="2040" w:type="dxa"/>
          </w:tcPr>
          <w:p w14:paraId="757E2A59" w14:textId="77777777" w:rsidR="00A54866" w:rsidRDefault="00000000">
            <w:r>
              <w:rPr>
                <w:sz w:val="22"/>
              </w:rPr>
              <w:t>taken together these findings</w:t>
            </w:r>
          </w:p>
        </w:tc>
        <w:tc>
          <w:tcPr>
            <w:tcW w:w="2040" w:type="dxa"/>
          </w:tcPr>
          <w:p w14:paraId="042B982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779321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F8363F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E9FAD44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EC6C0B4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6F928BE" w14:textId="77777777">
        <w:tc>
          <w:tcPr>
            <w:tcW w:w="2040" w:type="dxa"/>
          </w:tcPr>
          <w:p w14:paraId="03C97CDB" w14:textId="77777777" w:rsidR="00A54866" w:rsidRDefault="00000000">
            <w:r>
              <w:rPr>
                <w:sz w:val="22"/>
              </w:rPr>
              <w:lastRenderedPageBreak/>
              <w:t>tentative</w:t>
            </w:r>
          </w:p>
        </w:tc>
        <w:tc>
          <w:tcPr>
            <w:tcW w:w="2040" w:type="dxa"/>
          </w:tcPr>
          <w:p w14:paraId="63C7970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AF9CD9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C512931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0A62913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7182836F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74FFFFDB" w14:textId="77777777">
        <w:tc>
          <w:tcPr>
            <w:tcW w:w="2040" w:type="dxa"/>
          </w:tcPr>
          <w:p w14:paraId="0F9CDEC3" w14:textId="77777777" w:rsidR="00A54866" w:rsidRDefault="00000000">
            <w:r>
              <w:rPr>
                <w:sz w:val="22"/>
              </w:rPr>
              <w:t>tentatively</w:t>
            </w:r>
          </w:p>
        </w:tc>
        <w:tc>
          <w:tcPr>
            <w:tcW w:w="2040" w:type="dxa"/>
          </w:tcPr>
          <w:p w14:paraId="101A9B3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7C20FB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AE1747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63DA74F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64876BD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1C308B8" w14:textId="77777777">
        <w:tc>
          <w:tcPr>
            <w:tcW w:w="2040" w:type="dxa"/>
          </w:tcPr>
          <w:p w14:paraId="1C07748A" w14:textId="77777777" w:rsidR="00A54866" w:rsidRDefault="00000000">
            <w:r>
              <w:rPr>
                <w:sz w:val="22"/>
              </w:rPr>
              <w:t>the current study</w:t>
            </w:r>
          </w:p>
        </w:tc>
        <w:tc>
          <w:tcPr>
            <w:tcW w:w="2040" w:type="dxa"/>
          </w:tcPr>
          <w:p w14:paraId="650E8EE6" w14:textId="77777777" w:rsidR="00A54866" w:rsidRDefault="00000000">
            <w:r>
              <w:rPr>
                <w:sz w:val="22"/>
              </w:rPr>
              <w:t>0.68</w:t>
            </w:r>
          </w:p>
        </w:tc>
        <w:tc>
          <w:tcPr>
            <w:tcW w:w="2040" w:type="dxa"/>
          </w:tcPr>
          <w:p w14:paraId="7A8CF34E" w14:textId="77777777" w:rsidR="00A54866" w:rsidRDefault="00000000">
            <w:r>
              <w:rPr>
                <w:sz w:val="22"/>
              </w:rPr>
              <w:t>0.65</w:t>
            </w:r>
          </w:p>
        </w:tc>
        <w:tc>
          <w:tcPr>
            <w:tcW w:w="2040" w:type="dxa"/>
          </w:tcPr>
          <w:p w14:paraId="0C5EEACE" w14:textId="77777777" w:rsidR="00A54866" w:rsidRDefault="00000000">
            <w:r>
              <w:rPr>
                <w:sz w:val="22"/>
              </w:rPr>
              <w:t>-0.03</w:t>
            </w:r>
          </w:p>
        </w:tc>
        <w:tc>
          <w:tcPr>
            <w:tcW w:w="2040" w:type="dxa"/>
          </w:tcPr>
          <w:p w14:paraId="306290DE" w14:textId="77777777" w:rsidR="00A54866" w:rsidRDefault="00000000">
            <w:r>
              <w:rPr>
                <w:sz w:val="22"/>
              </w:rPr>
              <w:t>0.65</w:t>
            </w:r>
          </w:p>
        </w:tc>
        <w:tc>
          <w:tcPr>
            <w:tcW w:w="2040" w:type="dxa"/>
          </w:tcPr>
          <w:p w14:paraId="505C58AF" w14:textId="77777777" w:rsidR="00A54866" w:rsidRDefault="00000000">
            <w:r>
              <w:rPr>
                <w:sz w:val="22"/>
              </w:rPr>
              <w:t>0.76</w:t>
            </w:r>
          </w:p>
        </w:tc>
      </w:tr>
      <w:tr w:rsidR="00A54866" w14:paraId="4323C827" w14:textId="77777777">
        <w:tc>
          <w:tcPr>
            <w:tcW w:w="2040" w:type="dxa"/>
          </w:tcPr>
          <w:p w14:paraId="323237D6" w14:textId="77777777" w:rsidR="00A54866" w:rsidRDefault="00000000">
            <w:r>
              <w:rPr>
                <w:sz w:val="22"/>
              </w:rPr>
              <w:t>the present study</w:t>
            </w:r>
          </w:p>
        </w:tc>
        <w:tc>
          <w:tcPr>
            <w:tcW w:w="2040" w:type="dxa"/>
          </w:tcPr>
          <w:p w14:paraId="4B94E10A" w14:textId="77777777" w:rsidR="00A54866" w:rsidRDefault="00000000">
            <w:r>
              <w:rPr>
                <w:sz w:val="22"/>
              </w:rPr>
              <w:t>0.34</w:t>
            </w:r>
          </w:p>
        </w:tc>
        <w:tc>
          <w:tcPr>
            <w:tcW w:w="2040" w:type="dxa"/>
          </w:tcPr>
          <w:p w14:paraId="298A1460" w14:textId="77777777" w:rsidR="00A54866" w:rsidRDefault="00000000">
            <w:r>
              <w:rPr>
                <w:sz w:val="22"/>
              </w:rPr>
              <w:t>0.41</w:t>
            </w:r>
          </w:p>
        </w:tc>
        <w:tc>
          <w:tcPr>
            <w:tcW w:w="2040" w:type="dxa"/>
          </w:tcPr>
          <w:p w14:paraId="313C7540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776AF1F0" w14:textId="77777777" w:rsidR="00A54866" w:rsidRDefault="00000000">
            <w:r>
              <w:rPr>
                <w:sz w:val="22"/>
              </w:rPr>
              <w:t>0.33</w:t>
            </w:r>
          </w:p>
        </w:tc>
        <w:tc>
          <w:tcPr>
            <w:tcW w:w="2040" w:type="dxa"/>
          </w:tcPr>
          <w:p w14:paraId="5CD06E49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4C9998F4" w14:textId="77777777">
        <w:tc>
          <w:tcPr>
            <w:tcW w:w="2040" w:type="dxa"/>
          </w:tcPr>
          <w:p w14:paraId="4EC24DA5" w14:textId="77777777" w:rsidR="00A54866" w:rsidRDefault="00000000">
            <w:r>
              <w:rPr>
                <w:sz w:val="22"/>
              </w:rPr>
              <w:t>these findings</w:t>
            </w:r>
          </w:p>
        </w:tc>
        <w:tc>
          <w:tcPr>
            <w:tcW w:w="2040" w:type="dxa"/>
          </w:tcPr>
          <w:p w14:paraId="0F2985BE" w14:textId="77777777" w:rsidR="00A54866" w:rsidRDefault="00000000">
            <w:r>
              <w:rPr>
                <w:sz w:val="22"/>
              </w:rPr>
              <w:t>0.17</w:t>
            </w:r>
          </w:p>
        </w:tc>
        <w:tc>
          <w:tcPr>
            <w:tcW w:w="2040" w:type="dxa"/>
          </w:tcPr>
          <w:p w14:paraId="46FC727C" w14:textId="77777777" w:rsidR="00A54866" w:rsidRDefault="00000000">
            <w:r>
              <w:rPr>
                <w:sz w:val="22"/>
              </w:rPr>
              <w:t>0.32</w:t>
            </w:r>
          </w:p>
        </w:tc>
        <w:tc>
          <w:tcPr>
            <w:tcW w:w="2040" w:type="dxa"/>
          </w:tcPr>
          <w:p w14:paraId="5DC0DC2E" w14:textId="77777777" w:rsidR="00A54866" w:rsidRDefault="00000000">
            <w:r>
              <w:rPr>
                <w:sz w:val="22"/>
              </w:rPr>
              <w:t>0.16</w:t>
            </w:r>
          </w:p>
        </w:tc>
        <w:tc>
          <w:tcPr>
            <w:tcW w:w="2040" w:type="dxa"/>
          </w:tcPr>
          <w:p w14:paraId="4ACBC872" w14:textId="77777777" w:rsidR="00A54866" w:rsidRDefault="00000000">
            <w:r>
              <w:rPr>
                <w:sz w:val="22"/>
              </w:rPr>
              <w:t>&lt;0.01</w:t>
            </w:r>
          </w:p>
        </w:tc>
        <w:tc>
          <w:tcPr>
            <w:tcW w:w="2040" w:type="dxa"/>
          </w:tcPr>
          <w:p w14:paraId="06D5A14C" w14:textId="77777777" w:rsidR="00A54866" w:rsidRDefault="00000000">
            <w:r>
              <w:rPr>
                <w:sz w:val="22"/>
              </w:rPr>
              <w:t>0.16</w:t>
            </w:r>
          </w:p>
        </w:tc>
      </w:tr>
      <w:tr w:rsidR="00A54866" w14:paraId="27370537" w14:textId="77777777">
        <w:tc>
          <w:tcPr>
            <w:tcW w:w="2040" w:type="dxa"/>
          </w:tcPr>
          <w:p w14:paraId="3B8DB942" w14:textId="77777777" w:rsidR="00A54866" w:rsidRDefault="00000000">
            <w:r>
              <w:rPr>
                <w:sz w:val="22"/>
              </w:rPr>
              <w:t>this investigation</w:t>
            </w:r>
          </w:p>
        </w:tc>
        <w:tc>
          <w:tcPr>
            <w:tcW w:w="2040" w:type="dxa"/>
          </w:tcPr>
          <w:p w14:paraId="4708F30A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3D60AD36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40E1BDA5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F35324B" w14:textId="77777777" w:rsidR="00A54866" w:rsidRDefault="00000000">
            <w:r>
              <w:rPr>
                <w:sz w:val="22"/>
              </w:rPr>
              <w:t>0.53</w:t>
            </w:r>
          </w:p>
        </w:tc>
        <w:tc>
          <w:tcPr>
            <w:tcW w:w="2040" w:type="dxa"/>
          </w:tcPr>
          <w:p w14:paraId="26D72870" w14:textId="77777777" w:rsidR="00A54866" w:rsidRDefault="00000000">
            <w:r>
              <w:rPr>
                <w:sz w:val="22"/>
              </w:rPr>
              <w:t>0.68</w:t>
            </w:r>
          </w:p>
        </w:tc>
      </w:tr>
      <w:tr w:rsidR="00A54866" w14:paraId="7597EFC6" w14:textId="77777777">
        <w:tc>
          <w:tcPr>
            <w:tcW w:w="2040" w:type="dxa"/>
          </w:tcPr>
          <w:p w14:paraId="04CFCF1F" w14:textId="77777777" w:rsidR="00A54866" w:rsidRDefault="00000000">
            <w:r>
              <w:rPr>
                <w:sz w:val="22"/>
              </w:rPr>
              <w:t>this research</w:t>
            </w:r>
          </w:p>
        </w:tc>
        <w:tc>
          <w:tcPr>
            <w:tcW w:w="2040" w:type="dxa"/>
          </w:tcPr>
          <w:p w14:paraId="33499E52" w14:textId="77777777" w:rsidR="00A54866" w:rsidRDefault="00000000">
            <w:r>
              <w:rPr>
                <w:sz w:val="22"/>
              </w:rPr>
              <w:t>0.24</w:t>
            </w:r>
          </w:p>
        </w:tc>
        <w:tc>
          <w:tcPr>
            <w:tcW w:w="2040" w:type="dxa"/>
          </w:tcPr>
          <w:p w14:paraId="2A4B8343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2DF76227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067D5095" w14:textId="77777777" w:rsidR="00A54866" w:rsidRDefault="00000000">
            <w:r>
              <w:rPr>
                <w:sz w:val="22"/>
              </w:rPr>
              <w:t>0.65</w:t>
            </w:r>
          </w:p>
        </w:tc>
        <w:tc>
          <w:tcPr>
            <w:tcW w:w="2040" w:type="dxa"/>
          </w:tcPr>
          <w:p w14:paraId="10891283" w14:textId="77777777" w:rsidR="00A54866" w:rsidRDefault="00000000">
            <w:r>
              <w:rPr>
                <w:sz w:val="22"/>
              </w:rPr>
              <w:t>0.76</w:t>
            </w:r>
          </w:p>
        </w:tc>
      </w:tr>
      <w:tr w:rsidR="00A54866" w14:paraId="49C99D8F" w14:textId="77777777">
        <w:tc>
          <w:tcPr>
            <w:tcW w:w="2040" w:type="dxa"/>
          </w:tcPr>
          <w:p w14:paraId="60D66402" w14:textId="77777777" w:rsidR="00A54866" w:rsidRDefault="00000000">
            <w:r>
              <w:rPr>
                <w:sz w:val="22"/>
              </w:rPr>
              <w:t>this study demonstrates</w:t>
            </w:r>
          </w:p>
        </w:tc>
        <w:tc>
          <w:tcPr>
            <w:tcW w:w="2040" w:type="dxa"/>
          </w:tcPr>
          <w:p w14:paraId="1BC77BE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EE99C05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731347C0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45B48C15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A6EDAB8" w14:textId="77777777" w:rsidR="00A54866" w:rsidRDefault="00000000">
            <w:r>
              <w:rPr>
                <w:sz w:val="22"/>
              </w:rPr>
              <w:t>0.16</w:t>
            </w:r>
          </w:p>
        </w:tc>
      </w:tr>
      <w:tr w:rsidR="00A54866" w14:paraId="1B53611F" w14:textId="77777777">
        <w:tc>
          <w:tcPr>
            <w:tcW w:w="2040" w:type="dxa"/>
          </w:tcPr>
          <w:p w14:paraId="56AE532F" w14:textId="77777777" w:rsidR="00A54866" w:rsidRDefault="00000000">
            <w:r>
              <w:rPr>
                <w:sz w:val="22"/>
              </w:rPr>
              <w:t>this study shows</w:t>
            </w:r>
          </w:p>
        </w:tc>
        <w:tc>
          <w:tcPr>
            <w:tcW w:w="2040" w:type="dxa"/>
          </w:tcPr>
          <w:p w14:paraId="78BA22EA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7DA59F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EBAA61C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4983554A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4E6BDEE9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4C6F3690" w14:textId="77777777">
        <w:tc>
          <w:tcPr>
            <w:tcW w:w="2040" w:type="dxa"/>
          </w:tcPr>
          <w:p w14:paraId="68C198E2" w14:textId="77777777" w:rsidR="00A54866" w:rsidRDefault="00000000">
            <w:r>
              <w:rPr>
                <w:sz w:val="22"/>
              </w:rPr>
              <w:t>threats to validity</w:t>
            </w:r>
          </w:p>
        </w:tc>
        <w:tc>
          <w:tcPr>
            <w:tcW w:w="2040" w:type="dxa"/>
          </w:tcPr>
          <w:p w14:paraId="6612FFE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1F006A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03CF8C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E21EE7F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6C7720D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72C811C" w14:textId="77777777">
        <w:tc>
          <w:tcPr>
            <w:tcW w:w="2040" w:type="dxa"/>
          </w:tcPr>
          <w:p w14:paraId="618D03FC" w14:textId="77777777" w:rsidR="00A54866" w:rsidRDefault="00000000">
            <w:r>
              <w:rPr>
                <w:sz w:val="22"/>
              </w:rPr>
              <w:t>to conclude</w:t>
            </w:r>
          </w:p>
        </w:tc>
        <w:tc>
          <w:tcPr>
            <w:tcW w:w="2040" w:type="dxa"/>
          </w:tcPr>
          <w:p w14:paraId="79DEB3EF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6FA9CC69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6013CA42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72433864" w14:textId="77777777" w:rsidR="00A54866" w:rsidRDefault="00000000">
            <w:r>
              <w:rPr>
                <w:sz w:val="22"/>
              </w:rPr>
              <w:t>0.31</w:t>
            </w:r>
          </w:p>
        </w:tc>
        <w:tc>
          <w:tcPr>
            <w:tcW w:w="2040" w:type="dxa"/>
          </w:tcPr>
          <w:p w14:paraId="17D73C2E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0921F1BD" w14:textId="77777777">
        <w:tc>
          <w:tcPr>
            <w:tcW w:w="2040" w:type="dxa"/>
          </w:tcPr>
          <w:p w14:paraId="4161E531" w14:textId="77777777" w:rsidR="00A54866" w:rsidRDefault="00000000">
            <w:r>
              <w:rPr>
                <w:sz w:val="22"/>
              </w:rPr>
              <w:t>to summarize</w:t>
            </w:r>
          </w:p>
        </w:tc>
        <w:tc>
          <w:tcPr>
            <w:tcW w:w="2040" w:type="dxa"/>
          </w:tcPr>
          <w:p w14:paraId="63A2505B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64F19ECE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24662652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7DD8D753" w14:textId="77777777" w:rsidR="00A54866" w:rsidRDefault="00000000">
            <w:r>
              <w:rPr>
                <w:sz w:val="22"/>
              </w:rPr>
              <w:t>0.78</w:t>
            </w:r>
          </w:p>
        </w:tc>
        <w:tc>
          <w:tcPr>
            <w:tcW w:w="2040" w:type="dxa"/>
          </w:tcPr>
          <w:p w14:paraId="02C98C8F" w14:textId="77777777" w:rsidR="00A54866" w:rsidRDefault="00000000">
            <w:r>
              <w:rPr>
                <w:sz w:val="22"/>
              </w:rPr>
              <w:t>0.86</w:t>
            </w:r>
          </w:p>
        </w:tc>
      </w:tr>
      <w:tr w:rsidR="00A54866" w14:paraId="0BFA5D7F" w14:textId="77777777">
        <w:tc>
          <w:tcPr>
            <w:tcW w:w="2040" w:type="dxa"/>
          </w:tcPr>
          <w:p w14:paraId="7643A472" w14:textId="77777777" w:rsidR="00A54866" w:rsidRDefault="00000000">
            <w:r>
              <w:rPr>
                <w:sz w:val="22"/>
              </w:rPr>
              <w:t>to the best of our knowledge</w:t>
            </w:r>
          </w:p>
        </w:tc>
        <w:tc>
          <w:tcPr>
            <w:tcW w:w="2040" w:type="dxa"/>
          </w:tcPr>
          <w:p w14:paraId="1C089082" w14:textId="77777777" w:rsidR="00A54866" w:rsidRDefault="00000000">
            <w:r>
              <w:rPr>
                <w:sz w:val="22"/>
              </w:rPr>
              <w:t>0.15</w:t>
            </w:r>
          </w:p>
        </w:tc>
        <w:tc>
          <w:tcPr>
            <w:tcW w:w="2040" w:type="dxa"/>
          </w:tcPr>
          <w:p w14:paraId="0F9C9363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04CEED5F" w14:textId="77777777" w:rsidR="00A54866" w:rsidRDefault="00000000">
            <w:r>
              <w:rPr>
                <w:sz w:val="22"/>
              </w:rPr>
              <w:t>-0.05</w:t>
            </w:r>
          </w:p>
        </w:tc>
        <w:tc>
          <w:tcPr>
            <w:tcW w:w="2040" w:type="dxa"/>
          </w:tcPr>
          <w:p w14:paraId="11751607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53DACD14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069DEB03" w14:textId="77777777">
        <w:tc>
          <w:tcPr>
            <w:tcW w:w="2040" w:type="dxa"/>
          </w:tcPr>
          <w:p w14:paraId="1EE193D3" w14:textId="77777777" w:rsidR="00A54866" w:rsidRDefault="00000000">
            <w:r>
              <w:rPr>
                <w:sz w:val="22"/>
              </w:rPr>
              <w:t>transformative</w:t>
            </w:r>
          </w:p>
        </w:tc>
        <w:tc>
          <w:tcPr>
            <w:tcW w:w="2040" w:type="dxa"/>
          </w:tcPr>
          <w:p w14:paraId="4EF0D27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7C68CF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71A13D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E7785C7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A54145B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332A96B" w14:textId="77777777">
        <w:tc>
          <w:tcPr>
            <w:tcW w:w="2040" w:type="dxa"/>
          </w:tcPr>
          <w:p w14:paraId="734D809E" w14:textId="77777777" w:rsidR="00A54866" w:rsidRDefault="00000000">
            <w:r>
              <w:rPr>
                <w:sz w:val="22"/>
              </w:rPr>
              <w:t>underscore</w:t>
            </w:r>
          </w:p>
        </w:tc>
        <w:tc>
          <w:tcPr>
            <w:tcW w:w="2040" w:type="dxa"/>
          </w:tcPr>
          <w:p w14:paraId="7F4C25E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7562BF1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2FE07220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50870A9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7AE424E" w14:textId="77777777" w:rsidR="00A54866" w:rsidRDefault="00000000">
            <w:r>
              <w:rPr>
                <w:sz w:val="22"/>
              </w:rPr>
              <w:t>0.16</w:t>
            </w:r>
          </w:p>
        </w:tc>
      </w:tr>
      <w:tr w:rsidR="00A54866" w14:paraId="58CD9EE1" w14:textId="77777777">
        <w:tc>
          <w:tcPr>
            <w:tcW w:w="2040" w:type="dxa"/>
          </w:tcPr>
          <w:p w14:paraId="699A23BE" w14:textId="77777777" w:rsidR="00A54866" w:rsidRDefault="00000000">
            <w:r>
              <w:rPr>
                <w:sz w:val="22"/>
              </w:rPr>
              <w:t>underscored</w:t>
            </w:r>
          </w:p>
        </w:tc>
        <w:tc>
          <w:tcPr>
            <w:tcW w:w="2040" w:type="dxa"/>
          </w:tcPr>
          <w:p w14:paraId="595A20D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1ABAD40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22270D3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E4F432A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21D08D68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448A2A9D" w14:textId="77777777">
        <w:tc>
          <w:tcPr>
            <w:tcW w:w="2040" w:type="dxa"/>
          </w:tcPr>
          <w:p w14:paraId="6354FE3E" w14:textId="77777777" w:rsidR="00A54866" w:rsidRDefault="00000000">
            <w:r>
              <w:rPr>
                <w:sz w:val="22"/>
              </w:rPr>
              <w:t>underscores</w:t>
            </w:r>
          </w:p>
        </w:tc>
        <w:tc>
          <w:tcPr>
            <w:tcW w:w="2040" w:type="dxa"/>
          </w:tcPr>
          <w:p w14:paraId="4EAA8EE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03A045A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4CC59389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52B9DA5E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EFB2A15" w14:textId="77777777" w:rsidR="00A54866" w:rsidRDefault="00000000">
            <w:r>
              <w:rPr>
                <w:sz w:val="22"/>
              </w:rPr>
              <w:t>0.16</w:t>
            </w:r>
          </w:p>
        </w:tc>
      </w:tr>
      <w:tr w:rsidR="00A54866" w14:paraId="29D16E93" w14:textId="77777777">
        <w:tc>
          <w:tcPr>
            <w:tcW w:w="2040" w:type="dxa"/>
          </w:tcPr>
          <w:p w14:paraId="0391B1B7" w14:textId="77777777" w:rsidR="00A54866" w:rsidRDefault="00000000">
            <w:r>
              <w:rPr>
                <w:sz w:val="22"/>
              </w:rPr>
              <w:lastRenderedPageBreak/>
              <w:t>underscoring</w:t>
            </w:r>
          </w:p>
        </w:tc>
        <w:tc>
          <w:tcPr>
            <w:tcW w:w="2040" w:type="dxa"/>
          </w:tcPr>
          <w:p w14:paraId="075B637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802B519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7AEA721F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0F28FAA3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3223FDEE" w14:textId="77777777" w:rsidR="00A54866" w:rsidRDefault="00000000">
            <w:r>
              <w:rPr>
                <w:sz w:val="22"/>
              </w:rPr>
              <w:t>0.47</w:t>
            </w:r>
          </w:p>
        </w:tc>
      </w:tr>
      <w:tr w:rsidR="00A54866" w14:paraId="60637112" w14:textId="77777777">
        <w:tc>
          <w:tcPr>
            <w:tcW w:w="2040" w:type="dxa"/>
          </w:tcPr>
          <w:p w14:paraId="628BD272" w14:textId="77777777" w:rsidR="00A54866" w:rsidRDefault="00000000">
            <w:r>
              <w:rPr>
                <w:sz w:val="22"/>
              </w:rPr>
              <w:t>upstream</w:t>
            </w:r>
          </w:p>
        </w:tc>
        <w:tc>
          <w:tcPr>
            <w:tcW w:w="2040" w:type="dxa"/>
          </w:tcPr>
          <w:p w14:paraId="29153F79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F30D98D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0016D2D7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6A322B4" w14:textId="77777777" w:rsidR="00A54866" w:rsidRDefault="00000000">
            <w:r>
              <w:rPr>
                <w:sz w:val="22"/>
              </w:rPr>
              <w:t>0.48</w:t>
            </w:r>
          </w:p>
        </w:tc>
        <w:tc>
          <w:tcPr>
            <w:tcW w:w="2040" w:type="dxa"/>
          </w:tcPr>
          <w:p w14:paraId="3B770765" w14:textId="77777777" w:rsidR="00A54866" w:rsidRDefault="00000000">
            <w:r>
              <w:rPr>
                <w:sz w:val="22"/>
              </w:rPr>
              <w:t>0.63</w:t>
            </w:r>
          </w:p>
        </w:tc>
      </w:tr>
      <w:tr w:rsidR="00A54866" w14:paraId="628D59D2" w14:textId="77777777">
        <w:tc>
          <w:tcPr>
            <w:tcW w:w="2040" w:type="dxa"/>
          </w:tcPr>
          <w:p w14:paraId="61F59CD3" w14:textId="77777777" w:rsidR="00A54866" w:rsidRDefault="00000000">
            <w:r>
              <w:rPr>
                <w:sz w:val="22"/>
              </w:rPr>
              <w:t>warrants further investigation</w:t>
            </w:r>
          </w:p>
        </w:tc>
        <w:tc>
          <w:tcPr>
            <w:tcW w:w="2040" w:type="dxa"/>
          </w:tcPr>
          <w:p w14:paraId="268E29F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6EC9E01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2E766BD3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101340DE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4DAC3580" w14:textId="77777777" w:rsidR="00A54866" w:rsidRDefault="00000000">
            <w:r>
              <w:rPr>
                <w:sz w:val="22"/>
              </w:rPr>
              <w:t>0.47</w:t>
            </w:r>
          </w:p>
        </w:tc>
      </w:tr>
      <w:tr w:rsidR="00A54866" w14:paraId="26DAE1C7" w14:textId="77777777">
        <w:tc>
          <w:tcPr>
            <w:tcW w:w="2040" w:type="dxa"/>
          </w:tcPr>
          <w:p w14:paraId="63BBC3D3" w14:textId="77777777" w:rsidR="00A54866" w:rsidRDefault="00000000">
            <w:r>
              <w:rPr>
                <w:sz w:val="22"/>
              </w:rPr>
              <w:t>we demonstrate</w:t>
            </w:r>
          </w:p>
        </w:tc>
        <w:tc>
          <w:tcPr>
            <w:tcW w:w="2040" w:type="dxa"/>
          </w:tcPr>
          <w:p w14:paraId="35545D21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0858EE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EC844E8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04083DF8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4B3E0F39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4B404041" w14:textId="77777777">
        <w:tc>
          <w:tcPr>
            <w:tcW w:w="2040" w:type="dxa"/>
          </w:tcPr>
          <w:p w14:paraId="361445EB" w14:textId="77777777" w:rsidR="00A54866" w:rsidRDefault="00000000">
            <w:r>
              <w:rPr>
                <w:sz w:val="22"/>
              </w:rPr>
              <w:t>we elucidate</w:t>
            </w:r>
          </w:p>
        </w:tc>
        <w:tc>
          <w:tcPr>
            <w:tcW w:w="2040" w:type="dxa"/>
          </w:tcPr>
          <w:p w14:paraId="42CB0BCF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290C9F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7A099F8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373F6A08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16D38273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603AFE21" w14:textId="77777777">
        <w:tc>
          <w:tcPr>
            <w:tcW w:w="2040" w:type="dxa"/>
          </w:tcPr>
          <w:p w14:paraId="7AEDEC94" w14:textId="77777777" w:rsidR="00A54866" w:rsidRDefault="00000000">
            <w:r>
              <w:rPr>
                <w:sz w:val="22"/>
              </w:rPr>
              <w:t>we highlight</w:t>
            </w:r>
          </w:p>
        </w:tc>
        <w:tc>
          <w:tcPr>
            <w:tcW w:w="2040" w:type="dxa"/>
          </w:tcPr>
          <w:p w14:paraId="1499EA5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FC0001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3D16A0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3DE1E76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B434F0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A5E27ED" w14:textId="77777777">
        <w:tc>
          <w:tcPr>
            <w:tcW w:w="2040" w:type="dxa"/>
          </w:tcPr>
          <w:p w14:paraId="52342250" w14:textId="77777777" w:rsidR="00A54866" w:rsidRDefault="00000000">
            <w:r>
              <w:rPr>
                <w:sz w:val="22"/>
              </w:rPr>
              <w:t>we provide evidence</w:t>
            </w:r>
          </w:p>
        </w:tc>
        <w:tc>
          <w:tcPr>
            <w:tcW w:w="2040" w:type="dxa"/>
          </w:tcPr>
          <w:p w14:paraId="3515273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78F104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670215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6BC3DF4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EA1A5B0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1096DA8" w14:textId="77777777">
        <w:tc>
          <w:tcPr>
            <w:tcW w:w="2040" w:type="dxa"/>
          </w:tcPr>
          <w:p w14:paraId="092EAAE2" w14:textId="77777777" w:rsidR="00A54866" w:rsidRDefault="00000000">
            <w:r>
              <w:rPr>
                <w:sz w:val="22"/>
              </w:rPr>
              <w:t>we show that</w:t>
            </w:r>
          </w:p>
        </w:tc>
        <w:tc>
          <w:tcPr>
            <w:tcW w:w="2040" w:type="dxa"/>
          </w:tcPr>
          <w:p w14:paraId="5E5E5646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6420A1C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2EB5424" w14:textId="77777777" w:rsidR="00A54866" w:rsidRDefault="00000000">
            <w:r>
              <w:rPr>
                <w:sz w:val="22"/>
              </w:rPr>
              <w:t>-0.02</w:t>
            </w:r>
          </w:p>
        </w:tc>
        <w:tc>
          <w:tcPr>
            <w:tcW w:w="2040" w:type="dxa"/>
          </w:tcPr>
          <w:p w14:paraId="2907C4CB" w14:textId="77777777" w:rsidR="00A54866" w:rsidRDefault="00000000">
            <w:r>
              <w:rPr>
                <w:sz w:val="22"/>
              </w:rPr>
              <w:t>0.19</w:t>
            </w:r>
          </w:p>
        </w:tc>
        <w:tc>
          <w:tcPr>
            <w:tcW w:w="2040" w:type="dxa"/>
          </w:tcPr>
          <w:p w14:paraId="2A155FD0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3674014F" w14:textId="77777777">
        <w:tc>
          <w:tcPr>
            <w:tcW w:w="2040" w:type="dxa"/>
          </w:tcPr>
          <w:p w14:paraId="31C07743" w14:textId="77777777" w:rsidR="00A54866" w:rsidRDefault="00000000">
            <w:r>
              <w:rPr>
                <w:sz w:val="22"/>
              </w:rPr>
              <w:t>we underscore</w:t>
            </w:r>
          </w:p>
        </w:tc>
        <w:tc>
          <w:tcPr>
            <w:tcW w:w="2040" w:type="dxa"/>
          </w:tcPr>
          <w:p w14:paraId="3FAC05C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566853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911C50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9C192C4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2281329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5DF9D87" w14:textId="77777777">
        <w:tc>
          <w:tcPr>
            <w:tcW w:w="2040" w:type="dxa"/>
          </w:tcPr>
          <w:p w14:paraId="1B62FF61" w14:textId="77777777" w:rsidR="00A54866" w:rsidRDefault="00000000">
            <w:r>
              <w:rPr>
                <w:sz w:val="22"/>
              </w:rPr>
              <w:t>with respect to</w:t>
            </w:r>
          </w:p>
        </w:tc>
        <w:tc>
          <w:tcPr>
            <w:tcW w:w="2040" w:type="dxa"/>
          </w:tcPr>
          <w:p w14:paraId="3FEBF13F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5992E2E4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731718F8" w14:textId="77777777" w:rsidR="00A54866" w:rsidRDefault="00000000">
            <w:r>
              <w:rPr>
                <w:sz w:val="22"/>
              </w:rPr>
              <w:t>-0.07</w:t>
            </w:r>
          </w:p>
        </w:tc>
        <w:tc>
          <w:tcPr>
            <w:tcW w:w="2040" w:type="dxa"/>
          </w:tcPr>
          <w:p w14:paraId="5825E19F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404D7072" w14:textId="77777777" w:rsidR="00A54866" w:rsidRDefault="00000000">
            <w:r>
              <w:rPr>
                <w:sz w:val="22"/>
              </w:rPr>
              <w:t>0.36</w:t>
            </w:r>
          </w:p>
        </w:tc>
      </w:tr>
      <w:tr w:rsidR="00A54866" w14:paraId="1AEB067E" w14:textId="77777777">
        <w:tc>
          <w:tcPr>
            <w:tcW w:w="2040" w:type="dxa"/>
          </w:tcPr>
          <w:p w14:paraId="1EAB3543" w14:textId="77777777" w:rsidR="00A54866" w:rsidRDefault="00000000">
            <w:r>
              <w:rPr>
                <w:sz w:val="22"/>
              </w:rPr>
              <w:t>workflow</w:t>
            </w:r>
          </w:p>
        </w:tc>
        <w:tc>
          <w:tcPr>
            <w:tcW w:w="2040" w:type="dxa"/>
          </w:tcPr>
          <w:p w14:paraId="29271080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AB0CB13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B6B8A2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7A06D88" w14:textId="77777777" w:rsidR="00A54866" w:rsidRDefault="00000000">
            <w:r>
              <w:rPr>
                <w:sz w:val="22"/>
              </w:rPr>
              <w:t>0.92</w:t>
            </w:r>
          </w:p>
        </w:tc>
        <w:tc>
          <w:tcPr>
            <w:tcW w:w="2040" w:type="dxa"/>
          </w:tcPr>
          <w:p w14:paraId="6096F968" w14:textId="77777777" w:rsidR="00A54866" w:rsidRDefault="00000000">
            <w:r>
              <w:rPr>
                <w:sz w:val="22"/>
              </w:rPr>
              <w:t>0.92</w:t>
            </w:r>
          </w:p>
        </w:tc>
      </w:tr>
      <w:tr w:rsidR="00A54866" w14:paraId="59EF50B1" w14:textId="77777777">
        <w:tc>
          <w:tcPr>
            <w:tcW w:w="2040" w:type="dxa"/>
          </w:tcPr>
          <w:p w14:paraId="4564BEFA" w14:textId="77777777" w:rsidR="00A54866" w:rsidRDefault="00000000">
            <w:r>
              <w:rPr>
                <w:sz w:val="22"/>
              </w:rPr>
              <w:t>zero shot</w:t>
            </w:r>
          </w:p>
        </w:tc>
        <w:tc>
          <w:tcPr>
            <w:tcW w:w="2040" w:type="dxa"/>
          </w:tcPr>
          <w:p w14:paraId="44FF674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52A865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B71304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05681EA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1C2D196" w14:textId="77777777" w:rsidR="00A54866" w:rsidRDefault="00000000">
            <w:r>
              <w:rPr>
                <w:sz w:val="22"/>
              </w:rPr>
              <w:t>—</w:t>
            </w:r>
          </w:p>
        </w:tc>
      </w:tr>
    </w:tbl>
    <w:p w14:paraId="4CF7710A" w14:textId="77777777" w:rsidR="00A54866" w:rsidRDefault="00000000">
      <w:r>
        <w:rPr>
          <w:b/>
          <w:sz w:val="22"/>
        </w:rPr>
        <w:t>Q4</w:t>
      </w:r>
    </w:p>
    <w:p w14:paraId="4BB86533" w14:textId="77777777" w:rsidR="00A54866" w:rsidRDefault="00000000">
      <w:r>
        <w:rPr>
          <w:b/>
          <w:sz w:val="22"/>
        </w:rPr>
        <w:t>Connectors / Transitions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  <w:gridCol w:w="2040"/>
      </w:tblGrid>
      <w:tr w:rsidR="00A54866" w14:paraId="1C71C0EB" w14:textId="77777777">
        <w:tc>
          <w:tcPr>
            <w:tcW w:w="2040" w:type="dxa"/>
          </w:tcPr>
          <w:p w14:paraId="7C0F23D3" w14:textId="77777777" w:rsidR="00A54866" w:rsidRDefault="00000000">
            <w:r>
              <w:rPr>
                <w:b/>
                <w:sz w:val="22"/>
              </w:rPr>
              <w:t>Phrase/Term</w:t>
            </w:r>
          </w:p>
        </w:tc>
        <w:tc>
          <w:tcPr>
            <w:tcW w:w="2040" w:type="dxa"/>
          </w:tcPr>
          <w:p w14:paraId="6BDE4EBC" w14:textId="77777777" w:rsidR="00A54866" w:rsidRDefault="00000000">
            <w:r>
              <w:rPr>
                <w:b/>
                <w:sz w:val="22"/>
              </w:rPr>
              <w:t>Prevalence pre (%)</w:t>
            </w:r>
          </w:p>
        </w:tc>
        <w:tc>
          <w:tcPr>
            <w:tcW w:w="2040" w:type="dxa"/>
          </w:tcPr>
          <w:p w14:paraId="4A7F7084" w14:textId="77777777" w:rsidR="00A54866" w:rsidRDefault="00000000">
            <w:r>
              <w:rPr>
                <w:b/>
                <w:sz w:val="22"/>
              </w:rPr>
              <w:t>Prevalence post (%)</w:t>
            </w:r>
          </w:p>
        </w:tc>
        <w:tc>
          <w:tcPr>
            <w:tcW w:w="2040" w:type="dxa"/>
          </w:tcPr>
          <w:p w14:paraId="160C594A" w14:textId="77777777" w:rsidR="00A54866" w:rsidRDefault="00000000">
            <w:r>
              <w:rPr>
                <w:b/>
                <w:sz w:val="22"/>
              </w:rPr>
              <w:t>Δ Prevalence (%)</w:t>
            </w:r>
          </w:p>
        </w:tc>
        <w:tc>
          <w:tcPr>
            <w:tcW w:w="2040" w:type="dxa"/>
          </w:tcPr>
          <w:p w14:paraId="72CA1D7C" w14:textId="77777777" w:rsidR="00A54866" w:rsidRDefault="00000000">
            <w:r>
              <w:rPr>
                <w:b/>
                <w:sz w:val="22"/>
              </w:rPr>
              <w:t>p-value</w:t>
            </w:r>
          </w:p>
        </w:tc>
        <w:tc>
          <w:tcPr>
            <w:tcW w:w="2040" w:type="dxa"/>
          </w:tcPr>
          <w:p w14:paraId="4EDA0154" w14:textId="77777777" w:rsidR="00A54866" w:rsidRDefault="00000000">
            <w:r>
              <w:rPr>
                <w:b/>
                <w:sz w:val="22"/>
              </w:rPr>
              <w:t>q-value</w:t>
            </w:r>
          </w:p>
        </w:tc>
      </w:tr>
      <w:tr w:rsidR="00A54866" w14:paraId="61FAF9A3" w14:textId="77777777">
        <w:tc>
          <w:tcPr>
            <w:tcW w:w="2040" w:type="dxa"/>
          </w:tcPr>
          <w:p w14:paraId="5302C333" w14:textId="77777777" w:rsidR="00A54866" w:rsidRDefault="00000000">
            <w:r>
              <w:rPr>
                <w:sz w:val="22"/>
              </w:rPr>
              <w:t>accordingly</w:t>
            </w:r>
          </w:p>
        </w:tc>
        <w:tc>
          <w:tcPr>
            <w:tcW w:w="2040" w:type="dxa"/>
          </w:tcPr>
          <w:p w14:paraId="2C074E79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2F5A54B8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3770EBBD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021083C9" w14:textId="77777777" w:rsidR="00A54866" w:rsidRDefault="00000000">
            <w:r>
              <w:rPr>
                <w:sz w:val="22"/>
              </w:rPr>
              <w:t>0.53</w:t>
            </w:r>
          </w:p>
        </w:tc>
        <w:tc>
          <w:tcPr>
            <w:tcW w:w="2040" w:type="dxa"/>
          </w:tcPr>
          <w:p w14:paraId="4E9C6C7E" w14:textId="77777777" w:rsidR="00A54866" w:rsidRDefault="00000000">
            <w:r>
              <w:rPr>
                <w:sz w:val="22"/>
              </w:rPr>
              <w:t>0.67</w:t>
            </w:r>
          </w:p>
        </w:tc>
      </w:tr>
      <w:tr w:rsidR="00A54866" w14:paraId="3CAFBD45" w14:textId="77777777">
        <w:tc>
          <w:tcPr>
            <w:tcW w:w="2040" w:type="dxa"/>
          </w:tcPr>
          <w:p w14:paraId="7447C737" w14:textId="77777777" w:rsidR="00A54866" w:rsidRDefault="00000000">
            <w:r>
              <w:rPr>
                <w:sz w:val="22"/>
              </w:rPr>
              <w:t>collectively</w:t>
            </w:r>
          </w:p>
        </w:tc>
        <w:tc>
          <w:tcPr>
            <w:tcW w:w="2040" w:type="dxa"/>
          </w:tcPr>
          <w:p w14:paraId="00B2837E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B6B2BA6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397665F5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E324777" w14:textId="77777777" w:rsidR="00A54866" w:rsidRDefault="00000000">
            <w:r>
              <w:rPr>
                <w:sz w:val="22"/>
              </w:rPr>
              <w:t>0.46</w:t>
            </w:r>
          </w:p>
        </w:tc>
        <w:tc>
          <w:tcPr>
            <w:tcW w:w="2040" w:type="dxa"/>
          </w:tcPr>
          <w:p w14:paraId="39EC6371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436DA2CD" w14:textId="77777777">
        <w:tc>
          <w:tcPr>
            <w:tcW w:w="2040" w:type="dxa"/>
          </w:tcPr>
          <w:p w14:paraId="3CFCC407" w14:textId="77777777" w:rsidR="00A54866" w:rsidRDefault="00000000">
            <w:r>
              <w:rPr>
                <w:sz w:val="22"/>
              </w:rPr>
              <w:lastRenderedPageBreak/>
              <w:t>collectively our results</w:t>
            </w:r>
          </w:p>
        </w:tc>
        <w:tc>
          <w:tcPr>
            <w:tcW w:w="2040" w:type="dxa"/>
          </w:tcPr>
          <w:p w14:paraId="47F910B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90323F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88741E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7F8E55C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283C01A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7CE1319" w14:textId="77777777">
        <w:tc>
          <w:tcPr>
            <w:tcW w:w="2040" w:type="dxa"/>
          </w:tcPr>
          <w:p w14:paraId="600B67F7" w14:textId="77777777" w:rsidR="00A54866" w:rsidRDefault="00000000">
            <w:r>
              <w:rPr>
                <w:sz w:val="22"/>
              </w:rPr>
              <w:t>consequently</w:t>
            </w:r>
          </w:p>
        </w:tc>
        <w:tc>
          <w:tcPr>
            <w:tcW w:w="2040" w:type="dxa"/>
          </w:tcPr>
          <w:p w14:paraId="30A0523D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117FAA08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69AAAD66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53CB209C" w14:textId="77777777" w:rsidR="00A54866" w:rsidRDefault="00000000">
            <w:r>
              <w:rPr>
                <w:sz w:val="22"/>
              </w:rPr>
              <w:t>0.88</w:t>
            </w:r>
          </w:p>
        </w:tc>
        <w:tc>
          <w:tcPr>
            <w:tcW w:w="2040" w:type="dxa"/>
          </w:tcPr>
          <w:p w14:paraId="32AED27F" w14:textId="77777777" w:rsidR="00A54866" w:rsidRDefault="00000000">
            <w:r>
              <w:rPr>
                <w:sz w:val="22"/>
              </w:rPr>
              <w:t>0.93</w:t>
            </w:r>
          </w:p>
        </w:tc>
      </w:tr>
      <w:tr w:rsidR="00A54866" w14:paraId="6A5E1655" w14:textId="77777777">
        <w:tc>
          <w:tcPr>
            <w:tcW w:w="2040" w:type="dxa"/>
          </w:tcPr>
          <w:p w14:paraId="37BF926E" w14:textId="77777777" w:rsidR="00A54866" w:rsidRDefault="00000000">
            <w:r>
              <w:rPr>
                <w:sz w:val="22"/>
              </w:rPr>
              <w:t>furthermore</w:t>
            </w:r>
          </w:p>
        </w:tc>
        <w:tc>
          <w:tcPr>
            <w:tcW w:w="2040" w:type="dxa"/>
          </w:tcPr>
          <w:p w14:paraId="4B615276" w14:textId="77777777" w:rsidR="00A54866" w:rsidRDefault="00000000">
            <w:r>
              <w:rPr>
                <w:sz w:val="22"/>
              </w:rPr>
              <w:t>0.24</w:t>
            </w:r>
          </w:p>
        </w:tc>
        <w:tc>
          <w:tcPr>
            <w:tcW w:w="2040" w:type="dxa"/>
          </w:tcPr>
          <w:p w14:paraId="6FA56429" w14:textId="77777777" w:rsidR="00A54866" w:rsidRDefault="00000000">
            <w:r>
              <w:rPr>
                <w:sz w:val="22"/>
              </w:rPr>
              <w:t>0.41</w:t>
            </w:r>
          </w:p>
        </w:tc>
        <w:tc>
          <w:tcPr>
            <w:tcW w:w="2040" w:type="dxa"/>
          </w:tcPr>
          <w:p w14:paraId="37007D4B" w14:textId="77777777" w:rsidR="00A54866" w:rsidRDefault="00000000">
            <w:r>
              <w:rPr>
                <w:sz w:val="22"/>
              </w:rPr>
              <w:t>0.17</w:t>
            </w:r>
          </w:p>
        </w:tc>
        <w:tc>
          <w:tcPr>
            <w:tcW w:w="2040" w:type="dxa"/>
          </w:tcPr>
          <w:p w14:paraId="28D37E97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4AC2040" w14:textId="77777777" w:rsidR="00A54866" w:rsidRDefault="00000000">
            <w:r>
              <w:rPr>
                <w:sz w:val="22"/>
              </w:rPr>
              <w:t>0.16</w:t>
            </w:r>
          </w:p>
        </w:tc>
      </w:tr>
      <w:tr w:rsidR="00A54866" w14:paraId="4A003FAC" w14:textId="77777777">
        <w:tc>
          <w:tcPr>
            <w:tcW w:w="2040" w:type="dxa"/>
          </w:tcPr>
          <w:p w14:paraId="368BA7FA" w14:textId="77777777" w:rsidR="00A54866" w:rsidRDefault="00000000">
            <w:r>
              <w:rPr>
                <w:sz w:val="22"/>
              </w:rPr>
              <w:t>hence</w:t>
            </w:r>
          </w:p>
        </w:tc>
        <w:tc>
          <w:tcPr>
            <w:tcW w:w="2040" w:type="dxa"/>
          </w:tcPr>
          <w:p w14:paraId="26B7E748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7830773D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765B674D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2B96F6D3" w14:textId="77777777" w:rsidR="00A54866" w:rsidRDefault="00000000">
            <w:r>
              <w:rPr>
                <w:sz w:val="22"/>
              </w:rPr>
              <w:t>0.37</w:t>
            </w:r>
          </w:p>
        </w:tc>
        <w:tc>
          <w:tcPr>
            <w:tcW w:w="2040" w:type="dxa"/>
          </w:tcPr>
          <w:p w14:paraId="5987CE3F" w14:textId="77777777" w:rsidR="00A54866" w:rsidRDefault="00000000">
            <w:r>
              <w:rPr>
                <w:sz w:val="22"/>
              </w:rPr>
              <w:t>0.52</w:t>
            </w:r>
          </w:p>
        </w:tc>
      </w:tr>
      <w:tr w:rsidR="00A54866" w14:paraId="38A28C1C" w14:textId="77777777">
        <w:tc>
          <w:tcPr>
            <w:tcW w:w="2040" w:type="dxa"/>
          </w:tcPr>
          <w:p w14:paraId="06977BD6" w14:textId="77777777" w:rsidR="00A54866" w:rsidRDefault="00000000">
            <w:r>
              <w:rPr>
                <w:sz w:val="22"/>
              </w:rPr>
              <w:t>in conclusion</w:t>
            </w:r>
          </w:p>
        </w:tc>
        <w:tc>
          <w:tcPr>
            <w:tcW w:w="2040" w:type="dxa"/>
          </w:tcPr>
          <w:p w14:paraId="7C7665C1" w14:textId="77777777" w:rsidR="00A54866" w:rsidRDefault="00000000">
            <w:r>
              <w:rPr>
                <w:sz w:val="22"/>
              </w:rPr>
              <w:t>0.47</w:t>
            </w:r>
          </w:p>
        </w:tc>
        <w:tc>
          <w:tcPr>
            <w:tcW w:w="2040" w:type="dxa"/>
          </w:tcPr>
          <w:p w14:paraId="652A92F9" w14:textId="77777777" w:rsidR="00A54866" w:rsidRDefault="00000000">
            <w:r>
              <w:rPr>
                <w:sz w:val="22"/>
              </w:rPr>
              <w:t>0.22</w:t>
            </w:r>
          </w:p>
        </w:tc>
        <w:tc>
          <w:tcPr>
            <w:tcW w:w="2040" w:type="dxa"/>
          </w:tcPr>
          <w:p w14:paraId="2D555005" w14:textId="77777777" w:rsidR="00A54866" w:rsidRDefault="00000000">
            <w:r>
              <w:rPr>
                <w:sz w:val="22"/>
              </w:rPr>
              <w:t>-0.25</w:t>
            </w:r>
          </w:p>
        </w:tc>
        <w:tc>
          <w:tcPr>
            <w:tcW w:w="2040" w:type="dxa"/>
          </w:tcPr>
          <w:p w14:paraId="3CEBA96E" w14:textId="77777777" w:rsidR="00A54866" w:rsidRDefault="00000000">
            <w:r>
              <w:rPr>
                <w:sz w:val="22"/>
              </w:rPr>
              <w:t>&lt;0.01</w:t>
            </w:r>
          </w:p>
        </w:tc>
        <w:tc>
          <w:tcPr>
            <w:tcW w:w="2040" w:type="dxa"/>
          </w:tcPr>
          <w:p w14:paraId="37CFC418" w14:textId="77777777" w:rsidR="00A54866" w:rsidRDefault="00000000">
            <w:r>
              <w:rPr>
                <w:b/>
                <w:sz w:val="22"/>
              </w:rPr>
              <w:t>0.02</w:t>
            </w:r>
          </w:p>
        </w:tc>
      </w:tr>
      <w:tr w:rsidR="00A54866" w14:paraId="5E908647" w14:textId="77777777">
        <w:tc>
          <w:tcPr>
            <w:tcW w:w="2040" w:type="dxa"/>
          </w:tcPr>
          <w:p w14:paraId="4EE5DB46" w14:textId="77777777" w:rsidR="00A54866" w:rsidRDefault="00000000">
            <w:r>
              <w:rPr>
                <w:sz w:val="22"/>
              </w:rPr>
              <w:t>in summary</w:t>
            </w:r>
          </w:p>
        </w:tc>
        <w:tc>
          <w:tcPr>
            <w:tcW w:w="2040" w:type="dxa"/>
          </w:tcPr>
          <w:p w14:paraId="6319E2BF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731C9CD0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2BB8D931" w14:textId="77777777" w:rsidR="00A54866" w:rsidRDefault="00000000">
            <w:r>
              <w:rPr>
                <w:sz w:val="22"/>
              </w:rPr>
              <w:t>-0.0</w:t>
            </w:r>
          </w:p>
        </w:tc>
        <w:tc>
          <w:tcPr>
            <w:tcW w:w="2040" w:type="dxa"/>
          </w:tcPr>
          <w:p w14:paraId="6D70E96A" w14:textId="77777777" w:rsidR="00A54866" w:rsidRDefault="00000000">
            <w:r>
              <w:rPr>
                <w:sz w:val="22"/>
              </w:rPr>
              <w:t>0.99</w:t>
            </w:r>
          </w:p>
        </w:tc>
        <w:tc>
          <w:tcPr>
            <w:tcW w:w="2040" w:type="dxa"/>
          </w:tcPr>
          <w:p w14:paraId="1FB785B0" w14:textId="77777777" w:rsidR="00A54866" w:rsidRDefault="00000000">
            <w:r>
              <w:rPr>
                <w:sz w:val="22"/>
              </w:rPr>
              <w:t>0.99</w:t>
            </w:r>
          </w:p>
        </w:tc>
      </w:tr>
      <w:tr w:rsidR="00A54866" w14:paraId="6172716B" w14:textId="77777777">
        <w:tc>
          <w:tcPr>
            <w:tcW w:w="2040" w:type="dxa"/>
          </w:tcPr>
          <w:p w14:paraId="697C4DB9" w14:textId="77777777" w:rsidR="00A54866" w:rsidRDefault="00000000">
            <w:r>
              <w:rPr>
                <w:sz w:val="22"/>
              </w:rPr>
              <w:t>moreover</w:t>
            </w:r>
          </w:p>
        </w:tc>
        <w:tc>
          <w:tcPr>
            <w:tcW w:w="2040" w:type="dxa"/>
          </w:tcPr>
          <w:p w14:paraId="60BE9CAE" w14:textId="77777777" w:rsidR="00A54866" w:rsidRDefault="00000000">
            <w:r>
              <w:rPr>
                <w:sz w:val="22"/>
              </w:rPr>
              <w:t>0.28</w:t>
            </w:r>
          </w:p>
        </w:tc>
        <w:tc>
          <w:tcPr>
            <w:tcW w:w="2040" w:type="dxa"/>
          </w:tcPr>
          <w:p w14:paraId="0B8D9D53" w14:textId="77777777" w:rsidR="00A54866" w:rsidRDefault="00000000">
            <w:r>
              <w:rPr>
                <w:sz w:val="22"/>
              </w:rPr>
              <w:t>0.43</w:t>
            </w:r>
          </w:p>
        </w:tc>
        <w:tc>
          <w:tcPr>
            <w:tcW w:w="2040" w:type="dxa"/>
          </w:tcPr>
          <w:p w14:paraId="52D93206" w14:textId="77777777" w:rsidR="00A54866" w:rsidRDefault="00000000">
            <w:r>
              <w:rPr>
                <w:sz w:val="22"/>
              </w:rPr>
              <w:t>0.16</w:t>
            </w:r>
          </w:p>
        </w:tc>
        <w:tc>
          <w:tcPr>
            <w:tcW w:w="2040" w:type="dxa"/>
          </w:tcPr>
          <w:p w14:paraId="7160E4D9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2D383C6A" w14:textId="77777777" w:rsidR="00A54866" w:rsidRDefault="00000000">
            <w:r>
              <w:rPr>
                <w:sz w:val="22"/>
              </w:rPr>
              <w:t>0.18</w:t>
            </w:r>
          </w:p>
        </w:tc>
      </w:tr>
      <w:tr w:rsidR="00A54866" w14:paraId="6BCCF89B" w14:textId="77777777">
        <w:tc>
          <w:tcPr>
            <w:tcW w:w="2040" w:type="dxa"/>
          </w:tcPr>
          <w:p w14:paraId="7E75F793" w14:textId="77777777" w:rsidR="00A54866" w:rsidRDefault="00000000">
            <w:r>
              <w:rPr>
                <w:sz w:val="22"/>
              </w:rPr>
              <w:t>nevertheless</w:t>
            </w:r>
          </w:p>
        </w:tc>
        <w:tc>
          <w:tcPr>
            <w:tcW w:w="2040" w:type="dxa"/>
          </w:tcPr>
          <w:p w14:paraId="0EA7BD37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54128F5E" w14:textId="77777777" w:rsidR="00A54866" w:rsidRDefault="00000000">
            <w:r>
              <w:rPr>
                <w:sz w:val="22"/>
              </w:rPr>
              <w:t>0.18</w:t>
            </w:r>
          </w:p>
        </w:tc>
        <w:tc>
          <w:tcPr>
            <w:tcW w:w="2040" w:type="dxa"/>
          </w:tcPr>
          <w:p w14:paraId="6712DF50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5A0DFBEB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658649E0" w14:textId="77777777" w:rsidR="00A54866" w:rsidRDefault="00000000">
            <w:r>
              <w:rPr>
                <w:sz w:val="22"/>
              </w:rPr>
              <w:t>0.27</w:t>
            </w:r>
          </w:p>
        </w:tc>
      </w:tr>
      <w:tr w:rsidR="00A54866" w14:paraId="313C824E" w14:textId="77777777">
        <w:tc>
          <w:tcPr>
            <w:tcW w:w="2040" w:type="dxa"/>
          </w:tcPr>
          <w:p w14:paraId="316A312B" w14:textId="77777777" w:rsidR="00A54866" w:rsidRDefault="00000000">
            <w:r>
              <w:rPr>
                <w:sz w:val="22"/>
              </w:rPr>
              <w:t>nonetheless</w:t>
            </w:r>
          </w:p>
        </w:tc>
        <w:tc>
          <w:tcPr>
            <w:tcW w:w="2040" w:type="dxa"/>
          </w:tcPr>
          <w:p w14:paraId="51ED16D0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0F90FB63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808C5E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39E0172" w14:textId="77777777" w:rsidR="00A54866" w:rsidRDefault="00000000">
            <w:r>
              <w:rPr>
                <w:sz w:val="22"/>
              </w:rPr>
              <w:t>0.86</w:t>
            </w:r>
          </w:p>
        </w:tc>
        <w:tc>
          <w:tcPr>
            <w:tcW w:w="2040" w:type="dxa"/>
          </w:tcPr>
          <w:p w14:paraId="2FAA3EEB" w14:textId="77777777" w:rsidR="00A54866" w:rsidRDefault="00000000">
            <w:r>
              <w:rPr>
                <w:sz w:val="22"/>
              </w:rPr>
              <w:t>0.93</w:t>
            </w:r>
          </w:p>
        </w:tc>
      </w:tr>
      <w:tr w:rsidR="00A54866" w14:paraId="097CC94B" w14:textId="77777777">
        <w:tc>
          <w:tcPr>
            <w:tcW w:w="2040" w:type="dxa"/>
          </w:tcPr>
          <w:p w14:paraId="795FC85E" w14:textId="77777777" w:rsidR="00A54866" w:rsidRDefault="00000000">
            <w:r>
              <w:rPr>
                <w:sz w:val="22"/>
              </w:rPr>
              <w:t>notwithstanding</w:t>
            </w:r>
          </w:p>
        </w:tc>
        <w:tc>
          <w:tcPr>
            <w:tcW w:w="2040" w:type="dxa"/>
          </w:tcPr>
          <w:p w14:paraId="6A96BCC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3D4F71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C17C3D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6C0AF1B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90A416D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BB123D2" w14:textId="77777777">
        <w:tc>
          <w:tcPr>
            <w:tcW w:w="2040" w:type="dxa"/>
          </w:tcPr>
          <w:p w14:paraId="1342FBCB" w14:textId="77777777" w:rsidR="00A54866" w:rsidRDefault="00000000">
            <w:r>
              <w:rPr>
                <w:sz w:val="22"/>
              </w:rPr>
              <w:t>therefore</w:t>
            </w:r>
          </w:p>
        </w:tc>
        <w:tc>
          <w:tcPr>
            <w:tcW w:w="2040" w:type="dxa"/>
          </w:tcPr>
          <w:p w14:paraId="0BC26168" w14:textId="77777777" w:rsidR="00A54866" w:rsidRDefault="00000000">
            <w:r>
              <w:rPr>
                <w:sz w:val="22"/>
              </w:rPr>
              <w:t>0.68</w:t>
            </w:r>
          </w:p>
        </w:tc>
        <w:tc>
          <w:tcPr>
            <w:tcW w:w="2040" w:type="dxa"/>
          </w:tcPr>
          <w:p w14:paraId="3B1F9146" w14:textId="77777777" w:rsidR="00A54866" w:rsidRDefault="00000000">
            <w:r>
              <w:rPr>
                <w:sz w:val="22"/>
              </w:rPr>
              <w:t>0.72</w:t>
            </w:r>
          </w:p>
        </w:tc>
        <w:tc>
          <w:tcPr>
            <w:tcW w:w="2040" w:type="dxa"/>
          </w:tcPr>
          <w:p w14:paraId="4514F0A3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4F607E9F" w14:textId="77777777" w:rsidR="00A54866" w:rsidRDefault="00000000">
            <w:r>
              <w:rPr>
                <w:sz w:val="22"/>
              </w:rPr>
              <w:t>0.55</w:t>
            </w:r>
          </w:p>
        </w:tc>
        <w:tc>
          <w:tcPr>
            <w:tcW w:w="2040" w:type="dxa"/>
          </w:tcPr>
          <w:p w14:paraId="43E678B2" w14:textId="77777777" w:rsidR="00A54866" w:rsidRDefault="00000000">
            <w:r>
              <w:rPr>
                <w:sz w:val="22"/>
              </w:rPr>
              <w:t>0.68</w:t>
            </w:r>
          </w:p>
        </w:tc>
      </w:tr>
    </w:tbl>
    <w:p w14:paraId="55B8235A" w14:textId="77777777" w:rsidR="00A54866" w:rsidRDefault="00000000">
      <w:r>
        <w:rPr>
          <w:b/>
          <w:sz w:val="22"/>
        </w:rPr>
        <w:t>Interpretive / Hedging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  <w:gridCol w:w="2040"/>
      </w:tblGrid>
      <w:tr w:rsidR="00A54866" w14:paraId="20DD475B" w14:textId="77777777">
        <w:tc>
          <w:tcPr>
            <w:tcW w:w="2040" w:type="dxa"/>
          </w:tcPr>
          <w:p w14:paraId="14311B79" w14:textId="77777777" w:rsidR="00A54866" w:rsidRDefault="00000000">
            <w:r>
              <w:rPr>
                <w:b/>
                <w:sz w:val="22"/>
              </w:rPr>
              <w:t>Phrase/Term</w:t>
            </w:r>
          </w:p>
        </w:tc>
        <w:tc>
          <w:tcPr>
            <w:tcW w:w="2040" w:type="dxa"/>
          </w:tcPr>
          <w:p w14:paraId="3AF7BA63" w14:textId="77777777" w:rsidR="00A54866" w:rsidRDefault="00000000">
            <w:r>
              <w:rPr>
                <w:b/>
                <w:sz w:val="22"/>
              </w:rPr>
              <w:t>Prevalence pre (%)</w:t>
            </w:r>
          </w:p>
        </w:tc>
        <w:tc>
          <w:tcPr>
            <w:tcW w:w="2040" w:type="dxa"/>
          </w:tcPr>
          <w:p w14:paraId="4CB6421A" w14:textId="77777777" w:rsidR="00A54866" w:rsidRDefault="00000000">
            <w:r>
              <w:rPr>
                <w:b/>
                <w:sz w:val="22"/>
              </w:rPr>
              <w:t>Prevalence post (%)</w:t>
            </w:r>
          </w:p>
        </w:tc>
        <w:tc>
          <w:tcPr>
            <w:tcW w:w="2040" w:type="dxa"/>
          </w:tcPr>
          <w:p w14:paraId="0712CCFF" w14:textId="77777777" w:rsidR="00A54866" w:rsidRDefault="00000000">
            <w:r>
              <w:rPr>
                <w:b/>
                <w:sz w:val="22"/>
              </w:rPr>
              <w:t>Δ Prevalence (%)</w:t>
            </w:r>
          </w:p>
        </w:tc>
        <w:tc>
          <w:tcPr>
            <w:tcW w:w="2040" w:type="dxa"/>
          </w:tcPr>
          <w:p w14:paraId="774EF52D" w14:textId="77777777" w:rsidR="00A54866" w:rsidRDefault="00000000">
            <w:r>
              <w:rPr>
                <w:b/>
                <w:sz w:val="22"/>
              </w:rPr>
              <w:t>p-value</w:t>
            </w:r>
          </w:p>
        </w:tc>
        <w:tc>
          <w:tcPr>
            <w:tcW w:w="2040" w:type="dxa"/>
          </w:tcPr>
          <w:p w14:paraId="2B20B570" w14:textId="77777777" w:rsidR="00A54866" w:rsidRDefault="00000000">
            <w:r>
              <w:rPr>
                <w:b/>
                <w:sz w:val="22"/>
              </w:rPr>
              <w:t>q-value</w:t>
            </w:r>
          </w:p>
        </w:tc>
      </w:tr>
      <w:tr w:rsidR="00A54866" w14:paraId="6F906F48" w14:textId="77777777">
        <w:tc>
          <w:tcPr>
            <w:tcW w:w="2040" w:type="dxa"/>
          </w:tcPr>
          <w:p w14:paraId="64073457" w14:textId="77777777" w:rsidR="00A54866" w:rsidRDefault="00000000">
            <w:r>
              <w:rPr>
                <w:sz w:val="22"/>
              </w:rPr>
              <w:t>apparently</w:t>
            </w:r>
          </w:p>
        </w:tc>
        <w:tc>
          <w:tcPr>
            <w:tcW w:w="2040" w:type="dxa"/>
          </w:tcPr>
          <w:p w14:paraId="036FD5FC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7470D8F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8418E2C" w14:textId="77777777" w:rsidR="00A54866" w:rsidRDefault="00000000">
            <w:r>
              <w:rPr>
                <w:sz w:val="22"/>
              </w:rPr>
              <w:t>-0.04</w:t>
            </w:r>
          </w:p>
        </w:tc>
        <w:tc>
          <w:tcPr>
            <w:tcW w:w="2040" w:type="dxa"/>
          </w:tcPr>
          <w:p w14:paraId="75F7F83C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44FB1639" w14:textId="77777777" w:rsidR="00A54866" w:rsidRDefault="00000000">
            <w:r>
              <w:rPr>
                <w:sz w:val="22"/>
              </w:rPr>
              <w:t>0.29</w:t>
            </w:r>
          </w:p>
        </w:tc>
      </w:tr>
      <w:tr w:rsidR="00A54866" w14:paraId="199A4BD2" w14:textId="77777777">
        <w:tc>
          <w:tcPr>
            <w:tcW w:w="2040" w:type="dxa"/>
          </w:tcPr>
          <w:p w14:paraId="130A108D" w14:textId="77777777" w:rsidR="00A54866" w:rsidRDefault="00000000">
            <w:r>
              <w:rPr>
                <w:sz w:val="22"/>
              </w:rPr>
              <w:t>arguably</w:t>
            </w:r>
          </w:p>
        </w:tc>
        <w:tc>
          <w:tcPr>
            <w:tcW w:w="2040" w:type="dxa"/>
          </w:tcPr>
          <w:p w14:paraId="04299A3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B0DCAC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B2A1BB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9766EB5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F82022C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D324D51" w14:textId="77777777">
        <w:tc>
          <w:tcPr>
            <w:tcW w:w="2040" w:type="dxa"/>
          </w:tcPr>
          <w:p w14:paraId="4F5B781A" w14:textId="77777777" w:rsidR="00A54866" w:rsidRDefault="00000000">
            <w:r>
              <w:rPr>
                <w:sz w:val="22"/>
              </w:rPr>
              <w:t>importantly</w:t>
            </w:r>
          </w:p>
        </w:tc>
        <w:tc>
          <w:tcPr>
            <w:tcW w:w="2040" w:type="dxa"/>
          </w:tcPr>
          <w:p w14:paraId="031B5BDC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B9FB54D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8FB3586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68412B65" w14:textId="77777777" w:rsidR="00A54866" w:rsidRDefault="00000000">
            <w:r>
              <w:rPr>
                <w:sz w:val="22"/>
              </w:rPr>
              <w:t>0.67</w:t>
            </w:r>
          </w:p>
        </w:tc>
        <w:tc>
          <w:tcPr>
            <w:tcW w:w="2040" w:type="dxa"/>
          </w:tcPr>
          <w:p w14:paraId="272ABA1A" w14:textId="77777777" w:rsidR="00A54866" w:rsidRDefault="00000000">
            <w:r>
              <w:rPr>
                <w:sz w:val="22"/>
              </w:rPr>
              <w:t>0.77</w:t>
            </w:r>
          </w:p>
        </w:tc>
      </w:tr>
      <w:tr w:rsidR="00A54866" w14:paraId="61679278" w14:textId="77777777">
        <w:tc>
          <w:tcPr>
            <w:tcW w:w="2040" w:type="dxa"/>
          </w:tcPr>
          <w:p w14:paraId="7DCCD60B" w14:textId="77777777" w:rsidR="00A54866" w:rsidRDefault="00000000">
            <w:r>
              <w:rPr>
                <w:sz w:val="22"/>
              </w:rPr>
              <w:t>notably</w:t>
            </w:r>
          </w:p>
        </w:tc>
        <w:tc>
          <w:tcPr>
            <w:tcW w:w="2040" w:type="dxa"/>
          </w:tcPr>
          <w:p w14:paraId="363C57FC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44083F48" w14:textId="77777777" w:rsidR="00A54866" w:rsidRDefault="00000000">
            <w:r>
              <w:rPr>
                <w:sz w:val="22"/>
              </w:rPr>
              <w:t>0.19</w:t>
            </w:r>
          </w:p>
        </w:tc>
        <w:tc>
          <w:tcPr>
            <w:tcW w:w="2040" w:type="dxa"/>
          </w:tcPr>
          <w:p w14:paraId="0B7073BE" w14:textId="77777777" w:rsidR="00A54866" w:rsidRDefault="00000000">
            <w:r>
              <w:rPr>
                <w:sz w:val="22"/>
              </w:rPr>
              <w:t>0.16</w:t>
            </w:r>
          </w:p>
        </w:tc>
        <w:tc>
          <w:tcPr>
            <w:tcW w:w="2040" w:type="dxa"/>
          </w:tcPr>
          <w:p w14:paraId="7414F78B" w14:textId="77777777" w:rsidR="00A54866" w:rsidRDefault="00000000">
            <w:r>
              <w:rPr>
                <w:sz w:val="22"/>
              </w:rPr>
              <w:t>&lt;0.01</w:t>
            </w:r>
          </w:p>
        </w:tc>
        <w:tc>
          <w:tcPr>
            <w:tcW w:w="2040" w:type="dxa"/>
          </w:tcPr>
          <w:p w14:paraId="63698030" w14:textId="77777777" w:rsidR="00A54866" w:rsidRDefault="00000000">
            <w:r>
              <w:rPr>
                <w:b/>
                <w:sz w:val="22"/>
              </w:rPr>
              <w:t>0.02</w:t>
            </w:r>
          </w:p>
        </w:tc>
      </w:tr>
      <w:tr w:rsidR="00A54866" w14:paraId="6213A5AF" w14:textId="77777777">
        <w:tc>
          <w:tcPr>
            <w:tcW w:w="2040" w:type="dxa"/>
          </w:tcPr>
          <w:p w14:paraId="5D6AE80C" w14:textId="77777777" w:rsidR="00A54866" w:rsidRDefault="00000000">
            <w:r>
              <w:rPr>
                <w:sz w:val="22"/>
              </w:rPr>
              <w:lastRenderedPageBreak/>
              <w:t>presumably</w:t>
            </w:r>
          </w:p>
        </w:tc>
        <w:tc>
          <w:tcPr>
            <w:tcW w:w="2040" w:type="dxa"/>
          </w:tcPr>
          <w:p w14:paraId="6955081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E257F73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F975815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C1B20D3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67C740F3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23BDE36B" w14:textId="77777777">
        <w:tc>
          <w:tcPr>
            <w:tcW w:w="2040" w:type="dxa"/>
          </w:tcPr>
          <w:p w14:paraId="26C80AA2" w14:textId="77777777" w:rsidR="00A54866" w:rsidRDefault="00000000">
            <w:r>
              <w:rPr>
                <w:sz w:val="22"/>
              </w:rPr>
              <w:t>seemingly</w:t>
            </w:r>
          </w:p>
        </w:tc>
        <w:tc>
          <w:tcPr>
            <w:tcW w:w="2040" w:type="dxa"/>
          </w:tcPr>
          <w:p w14:paraId="634CBD7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20C9B0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8A4228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BCC62DE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AF99460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04D987B" w14:textId="77777777">
        <w:tc>
          <w:tcPr>
            <w:tcW w:w="2040" w:type="dxa"/>
          </w:tcPr>
          <w:p w14:paraId="46CA50B8" w14:textId="77777777" w:rsidR="00A54866" w:rsidRDefault="00000000">
            <w:r>
              <w:rPr>
                <w:sz w:val="22"/>
              </w:rPr>
              <w:t>to our knowledge</w:t>
            </w:r>
          </w:p>
        </w:tc>
        <w:tc>
          <w:tcPr>
            <w:tcW w:w="2040" w:type="dxa"/>
          </w:tcPr>
          <w:p w14:paraId="5A877C4F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1AB8B7E5" w14:textId="77777777" w:rsidR="00A54866" w:rsidRDefault="00000000">
            <w:r>
              <w:rPr>
                <w:sz w:val="22"/>
              </w:rPr>
              <w:t>0.14</w:t>
            </w:r>
          </w:p>
        </w:tc>
        <w:tc>
          <w:tcPr>
            <w:tcW w:w="2040" w:type="dxa"/>
          </w:tcPr>
          <w:p w14:paraId="3B7393D3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5BFAD201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40574DB9" w14:textId="77777777" w:rsidR="00A54866" w:rsidRDefault="00000000">
            <w:r>
              <w:rPr>
                <w:sz w:val="22"/>
              </w:rPr>
              <w:t>0.19</w:t>
            </w:r>
          </w:p>
        </w:tc>
      </w:tr>
    </w:tbl>
    <w:p w14:paraId="6BDFA490" w14:textId="77777777" w:rsidR="00A54866" w:rsidRDefault="00000000">
      <w:r>
        <w:rPr>
          <w:b/>
          <w:sz w:val="22"/>
        </w:rPr>
        <w:t>Technical / Statistical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  <w:gridCol w:w="2040"/>
      </w:tblGrid>
      <w:tr w:rsidR="00A54866" w14:paraId="3C6A14B0" w14:textId="77777777">
        <w:tc>
          <w:tcPr>
            <w:tcW w:w="2040" w:type="dxa"/>
          </w:tcPr>
          <w:p w14:paraId="7DB90824" w14:textId="77777777" w:rsidR="00A54866" w:rsidRDefault="00000000">
            <w:r>
              <w:rPr>
                <w:b/>
                <w:sz w:val="22"/>
              </w:rPr>
              <w:t>Phrase/Term</w:t>
            </w:r>
          </w:p>
        </w:tc>
        <w:tc>
          <w:tcPr>
            <w:tcW w:w="2040" w:type="dxa"/>
          </w:tcPr>
          <w:p w14:paraId="3E7A5992" w14:textId="77777777" w:rsidR="00A54866" w:rsidRDefault="00000000">
            <w:r>
              <w:rPr>
                <w:b/>
                <w:sz w:val="22"/>
              </w:rPr>
              <w:t>Prevalence pre (%)</w:t>
            </w:r>
          </w:p>
        </w:tc>
        <w:tc>
          <w:tcPr>
            <w:tcW w:w="2040" w:type="dxa"/>
          </w:tcPr>
          <w:p w14:paraId="76CAFFB1" w14:textId="77777777" w:rsidR="00A54866" w:rsidRDefault="00000000">
            <w:r>
              <w:rPr>
                <w:b/>
                <w:sz w:val="22"/>
              </w:rPr>
              <w:t>Prevalence post (%)</w:t>
            </w:r>
          </w:p>
        </w:tc>
        <w:tc>
          <w:tcPr>
            <w:tcW w:w="2040" w:type="dxa"/>
          </w:tcPr>
          <w:p w14:paraId="64C01858" w14:textId="77777777" w:rsidR="00A54866" w:rsidRDefault="00000000">
            <w:r>
              <w:rPr>
                <w:b/>
                <w:sz w:val="22"/>
              </w:rPr>
              <w:t>Δ Prevalence (%)</w:t>
            </w:r>
          </w:p>
        </w:tc>
        <w:tc>
          <w:tcPr>
            <w:tcW w:w="2040" w:type="dxa"/>
          </w:tcPr>
          <w:p w14:paraId="3872C927" w14:textId="77777777" w:rsidR="00A54866" w:rsidRDefault="00000000">
            <w:r>
              <w:rPr>
                <w:b/>
                <w:sz w:val="22"/>
              </w:rPr>
              <w:t>p-value</w:t>
            </w:r>
          </w:p>
        </w:tc>
        <w:tc>
          <w:tcPr>
            <w:tcW w:w="2040" w:type="dxa"/>
          </w:tcPr>
          <w:p w14:paraId="269BA733" w14:textId="77777777" w:rsidR="00A54866" w:rsidRDefault="00000000">
            <w:r>
              <w:rPr>
                <w:b/>
                <w:sz w:val="22"/>
              </w:rPr>
              <w:t>q-value</w:t>
            </w:r>
          </w:p>
        </w:tc>
      </w:tr>
      <w:tr w:rsidR="00A54866" w14:paraId="61832557" w14:textId="77777777">
        <w:tc>
          <w:tcPr>
            <w:tcW w:w="2040" w:type="dxa"/>
          </w:tcPr>
          <w:p w14:paraId="4CA87084" w14:textId="77777777" w:rsidR="00A54866" w:rsidRDefault="00000000">
            <w:r>
              <w:rPr>
                <w:sz w:val="22"/>
              </w:rPr>
              <w:t>confidence interval</w:t>
            </w:r>
          </w:p>
        </w:tc>
        <w:tc>
          <w:tcPr>
            <w:tcW w:w="2040" w:type="dxa"/>
          </w:tcPr>
          <w:p w14:paraId="74F143DA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66C50278" w14:textId="77777777" w:rsidR="00A54866" w:rsidRDefault="00000000">
            <w:r>
              <w:rPr>
                <w:sz w:val="22"/>
              </w:rPr>
              <w:t>0.19</w:t>
            </w:r>
          </w:p>
        </w:tc>
        <w:tc>
          <w:tcPr>
            <w:tcW w:w="2040" w:type="dxa"/>
          </w:tcPr>
          <w:p w14:paraId="2EFCB499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2FA926DA" w14:textId="77777777" w:rsidR="00A54866" w:rsidRDefault="00000000">
            <w:r>
              <w:rPr>
                <w:sz w:val="22"/>
              </w:rPr>
              <w:t>0.19</w:t>
            </w:r>
          </w:p>
        </w:tc>
        <w:tc>
          <w:tcPr>
            <w:tcW w:w="2040" w:type="dxa"/>
          </w:tcPr>
          <w:p w14:paraId="074447CD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54C4EF69" w14:textId="77777777">
        <w:tc>
          <w:tcPr>
            <w:tcW w:w="2040" w:type="dxa"/>
          </w:tcPr>
          <w:p w14:paraId="7F3C5856" w14:textId="77777777" w:rsidR="00A54866" w:rsidRDefault="00000000">
            <w:r>
              <w:rPr>
                <w:sz w:val="22"/>
              </w:rPr>
              <w:t>effect size</w:t>
            </w:r>
          </w:p>
        </w:tc>
        <w:tc>
          <w:tcPr>
            <w:tcW w:w="2040" w:type="dxa"/>
          </w:tcPr>
          <w:p w14:paraId="4915E45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7E686B2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11CA3C60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167ADCF5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027B71AF" w14:textId="77777777" w:rsidR="00A54866" w:rsidRDefault="00000000">
            <w:r>
              <w:rPr>
                <w:sz w:val="22"/>
              </w:rPr>
              <w:t>0.18</w:t>
            </w:r>
          </w:p>
        </w:tc>
      </w:tr>
      <w:tr w:rsidR="00A54866" w14:paraId="65FF54DF" w14:textId="77777777">
        <w:tc>
          <w:tcPr>
            <w:tcW w:w="2040" w:type="dxa"/>
          </w:tcPr>
          <w:p w14:paraId="222168C3" w14:textId="77777777" w:rsidR="00A54866" w:rsidRDefault="00000000">
            <w:r>
              <w:rPr>
                <w:sz w:val="22"/>
              </w:rPr>
              <w:t>external validity</w:t>
            </w:r>
          </w:p>
        </w:tc>
        <w:tc>
          <w:tcPr>
            <w:tcW w:w="2040" w:type="dxa"/>
          </w:tcPr>
          <w:p w14:paraId="76BCD49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535415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719346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CFCF073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EA11DC1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9155059" w14:textId="77777777">
        <w:tc>
          <w:tcPr>
            <w:tcW w:w="2040" w:type="dxa"/>
          </w:tcPr>
          <w:p w14:paraId="0F67CE19" w14:textId="77777777" w:rsidR="00A54866" w:rsidRDefault="00000000">
            <w:r>
              <w:rPr>
                <w:sz w:val="22"/>
              </w:rPr>
              <w:t>internal validity</w:t>
            </w:r>
          </w:p>
        </w:tc>
        <w:tc>
          <w:tcPr>
            <w:tcW w:w="2040" w:type="dxa"/>
          </w:tcPr>
          <w:p w14:paraId="1C5A5BD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181266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2AA660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E19E281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2134A48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9230BCD" w14:textId="77777777">
        <w:tc>
          <w:tcPr>
            <w:tcW w:w="2040" w:type="dxa"/>
          </w:tcPr>
          <w:p w14:paraId="01B835EA" w14:textId="77777777" w:rsidR="00A54866" w:rsidRDefault="00000000">
            <w:r>
              <w:rPr>
                <w:sz w:val="22"/>
              </w:rPr>
              <w:t>reproducibility</w:t>
            </w:r>
          </w:p>
        </w:tc>
        <w:tc>
          <w:tcPr>
            <w:tcW w:w="2040" w:type="dxa"/>
          </w:tcPr>
          <w:p w14:paraId="12F8F261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737738B2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3FC7041E" w14:textId="77777777" w:rsidR="00A54866" w:rsidRDefault="00000000">
            <w:r>
              <w:rPr>
                <w:sz w:val="22"/>
              </w:rPr>
              <w:t>-0.06</w:t>
            </w:r>
          </w:p>
        </w:tc>
        <w:tc>
          <w:tcPr>
            <w:tcW w:w="2040" w:type="dxa"/>
          </w:tcPr>
          <w:p w14:paraId="50F5CBB0" w14:textId="77777777" w:rsidR="00A54866" w:rsidRDefault="00000000">
            <w:r>
              <w:rPr>
                <w:sz w:val="22"/>
              </w:rPr>
              <w:t>0.13</w:t>
            </w:r>
          </w:p>
        </w:tc>
        <w:tc>
          <w:tcPr>
            <w:tcW w:w="2040" w:type="dxa"/>
          </w:tcPr>
          <w:p w14:paraId="00940226" w14:textId="77777777" w:rsidR="00A54866" w:rsidRDefault="00000000">
            <w:r>
              <w:rPr>
                <w:sz w:val="22"/>
              </w:rPr>
              <w:t>0.34</w:t>
            </w:r>
          </w:p>
        </w:tc>
      </w:tr>
      <w:tr w:rsidR="00A54866" w14:paraId="68F7A331" w14:textId="77777777">
        <w:tc>
          <w:tcPr>
            <w:tcW w:w="2040" w:type="dxa"/>
          </w:tcPr>
          <w:p w14:paraId="60888074" w14:textId="77777777" w:rsidR="00A54866" w:rsidRDefault="00000000">
            <w:r>
              <w:rPr>
                <w:sz w:val="22"/>
              </w:rPr>
              <w:t>robust</w:t>
            </w:r>
          </w:p>
        </w:tc>
        <w:tc>
          <w:tcPr>
            <w:tcW w:w="2040" w:type="dxa"/>
          </w:tcPr>
          <w:p w14:paraId="6FB4C44B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4DB6F81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71515DE2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598BA5E1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5D678F77" w14:textId="77777777" w:rsidR="00A54866" w:rsidRDefault="00000000">
            <w:r>
              <w:rPr>
                <w:sz w:val="22"/>
              </w:rPr>
              <w:t>0.16</w:t>
            </w:r>
          </w:p>
        </w:tc>
      </w:tr>
      <w:tr w:rsidR="00A54866" w14:paraId="322F28BB" w14:textId="77777777">
        <w:tc>
          <w:tcPr>
            <w:tcW w:w="2040" w:type="dxa"/>
          </w:tcPr>
          <w:p w14:paraId="7F3C7C44" w14:textId="77777777" w:rsidR="00A54866" w:rsidRDefault="00000000">
            <w:r>
              <w:rPr>
                <w:sz w:val="22"/>
              </w:rPr>
              <w:t>robust baseline</w:t>
            </w:r>
          </w:p>
        </w:tc>
        <w:tc>
          <w:tcPr>
            <w:tcW w:w="2040" w:type="dxa"/>
          </w:tcPr>
          <w:p w14:paraId="4E784B5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7F028F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3617BE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DDC2344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141BE5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A6B2B8A" w14:textId="77777777">
        <w:tc>
          <w:tcPr>
            <w:tcW w:w="2040" w:type="dxa"/>
          </w:tcPr>
          <w:p w14:paraId="563A58B6" w14:textId="77777777" w:rsidR="00A54866" w:rsidRDefault="00000000">
            <w:r>
              <w:rPr>
                <w:sz w:val="22"/>
              </w:rPr>
              <w:t>robustly</w:t>
            </w:r>
          </w:p>
        </w:tc>
        <w:tc>
          <w:tcPr>
            <w:tcW w:w="2040" w:type="dxa"/>
          </w:tcPr>
          <w:p w14:paraId="176A229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DBE114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FAAF9B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D3A982E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BECE71E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D5CE0C0" w14:textId="77777777">
        <w:tc>
          <w:tcPr>
            <w:tcW w:w="2040" w:type="dxa"/>
          </w:tcPr>
          <w:p w14:paraId="1C72051B" w14:textId="77777777" w:rsidR="00A54866" w:rsidRDefault="00000000">
            <w:r>
              <w:rPr>
                <w:sz w:val="22"/>
              </w:rPr>
              <w:t>robustness</w:t>
            </w:r>
          </w:p>
        </w:tc>
        <w:tc>
          <w:tcPr>
            <w:tcW w:w="2040" w:type="dxa"/>
          </w:tcPr>
          <w:p w14:paraId="5D3AAA9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EAF04C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B57EAD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6D80C3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958C3D0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E9F3865" w14:textId="77777777">
        <w:tc>
          <w:tcPr>
            <w:tcW w:w="2040" w:type="dxa"/>
          </w:tcPr>
          <w:p w14:paraId="3F26E597" w14:textId="77777777" w:rsidR="00A54866" w:rsidRDefault="00000000">
            <w:r>
              <w:rPr>
                <w:sz w:val="22"/>
              </w:rPr>
              <w:t>statistically significant</w:t>
            </w:r>
          </w:p>
        </w:tc>
        <w:tc>
          <w:tcPr>
            <w:tcW w:w="2040" w:type="dxa"/>
          </w:tcPr>
          <w:p w14:paraId="5242A267" w14:textId="77777777" w:rsidR="00A54866" w:rsidRDefault="00000000">
            <w:r>
              <w:rPr>
                <w:sz w:val="22"/>
              </w:rPr>
              <w:t>0.72</w:t>
            </w:r>
          </w:p>
        </w:tc>
        <w:tc>
          <w:tcPr>
            <w:tcW w:w="2040" w:type="dxa"/>
          </w:tcPr>
          <w:p w14:paraId="615D2D5F" w14:textId="77777777" w:rsidR="00A54866" w:rsidRDefault="00000000">
            <w:r>
              <w:rPr>
                <w:sz w:val="22"/>
              </w:rPr>
              <w:t>0.6</w:t>
            </w:r>
          </w:p>
        </w:tc>
        <w:tc>
          <w:tcPr>
            <w:tcW w:w="2040" w:type="dxa"/>
          </w:tcPr>
          <w:p w14:paraId="4EA27B30" w14:textId="77777777" w:rsidR="00A54866" w:rsidRDefault="00000000">
            <w:r>
              <w:rPr>
                <w:sz w:val="22"/>
              </w:rPr>
              <w:t>-0.12</w:t>
            </w:r>
          </w:p>
        </w:tc>
        <w:tc>
          <w:tcPr>
            <w:tcW w:w="2040" w:type="dxa"/>
          </w:tcPr>
          <w:p w14:paraId="4A5CCCEF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652EC743" w14:textId="77777777" w:rsidR="00A54866" w:rsidRDefault="00000000">
            <w:r>
              <w:rPr>
                <w:sz w:val="22"/>
              </w:rPr>
              <w:t>0.32</w:t>
            </w:r>
          </w:p>
        </w:tc>
      </w:tr>
    </w:tbl>
    <w:p w14:paraId="4D43597A" w14:textId="77777777" w:rsidR="00A54866" w:rsidRDefault="00000000">
      <w:r>
        <w:rPr>
          <w:b/>
          <w:sz w:val="22"/>
        </w:rPr>
        <w:t>Other phrases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  <w:gridCol w:w="2040"/>
      </w:tblGrid>
      <w:tr w:rsidR="00A54866" w14:paraId="5D96A98F" w14:textId="77777777">
        <w:tc>
          <w:tcPr>
            <w:tcW w:w="2040" w:type="dxa"/>
          </w:tcPr>
          <w:p w14:paraId="2BCC6E8B" w14:textId="77777777" w:rsidR="00A54866" w:rsidRDefault="00000000">
            <w:r>
              <w:rPr>
                <w:b/>
                <w:sz w:val="22"/>
              </w:rPr>
              <w:t>Phrase/Term</w:t>
            </w:r>
          </w:p>
        </w:tc>
        <w:tc>
          <w:tcPr>
            <w:tcW w:w="2040" w:type="dxa"/>
          </w:tcPr>
          <w:p w14:paraId="5CB9A070" w14:textId="77777777" w:rsidR="00A54866" w:rsidRDefault="00000000">
            <w:r>
              <w:rPr>
                <w:b/>
                <w:sz w:val="22"/>
              </w:rPr>
              <w:t>Prevalence pre (%)</w:t>
            </w:r>
          </w:p>
        </w:tc>
        <w:tc>
          <w:tcPr>
            <w:tcW w:w="2040" w:type="dxa"/>
          </w:tcPr>
          <w:p w14:paraId="584CCFA3" w14:textId="77777777" w:rsidR="00A54866" w:rsidRDefault="00000000">
            <w:r>
              <w:rPr>
                <w:b/>
                <w:sz w:val="22"/>
              </w:rPr>
              <w:t>Prevalence post (%)</w:t>
            </w:r>
          </w:p>
        </w:tc>
        <w:tc>
          <w:tcPr>
            <w:tcW w:w="2040" w:type="dxa"/>
          </w:tcPr>
          <w:p w14:paraId="15C69016" w14:textId="77777777" w:rsidR="00A54866" w:rsidRDefault="00000000">
            <w:r>
              <w:rPr>
                <w:b/>
                <w:sz w:val="22"/>
              </w:rPr>
              <w:t>Δ Prevalence (%)</w:t>
            </w:r>
          </w:p>
        </w:tc>
        <w:tc>
          <w:tcPr>
            <w:tcW w:w="2040" w:type="dxa"/>
          </w:tcPr>
          <w:p w14:paraId="7D9256BC" w14:textId="77777777" w:rsidR="00A54866" w:rsidRDefault="00000000">
            <w:r>
              <w:rPr>
                <w:b/>
                <w:sz w:val="22"/>
              </w:rPr>
              <w:t>p-value</w:t>
            </w:r>
          </w:p>
        </w:tc>
        <w:tc>
          <w:tcPr>
            <w:tcW w:w="2040" w:type="dxa"/>
          </w:tcPr>
          <w:p w14:paraId="721653B8" w14:textId="77777777" w:rsidR="00A54866" w:rsidRDefault="00000000">
            <w:r>
              <w:rPr>
                <w:b/>
                <w:sz w:val="22"/>
              </w:rPr>
              <w:t>q-value</w:t>
            </w:r>
          </w:p>
        </w:tc>
      </w:tr>
      <w:tr w:rsidR="00A54866" w14:paraId="76534976" w14:textId="77777777">
        <w:tc>
          <w:tcPr>
            <w:tcW w:w="2040" w:type="dxa"/>
          </w:tcPr>
          <w:p w14:paraId="77F3CC8E" w14:textId="77777777" w:rsidR="00A54866" w:rsidRDefault="00000000">
            <w:r>
              <w:rPr>
                <w:sz w:val="22"/>
              </w:rPr>
              <w:lastRenderedPageBreak/>
              <w:t>RAG</w:t>
            </w:r>
          </w:p>
        </w:tc>
        <w:tc>
          <w:tcPr>
            <w:tcW w:w="2040" w:type="dxa"/>
          </w:tcPr>
          <w:p w14:paraId="5EFB5C3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C0DBB1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5D0418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16E5A1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1821459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D77F432" w14:textId="77777777">
        <w:tc>
          <w:tcPr>
            <w:tcW w:w="2040" w:type="dxa"/>
          </w:tcPr>
          <w:p w14:paraId="743622DE" w14:textId="77777777" w:rsidR="00A54866" w:rsidRDefault="00000000">
            <w:r>
              <w:rPr>
                <w:sz w:val="22"/>
              </w:rPr>
              <w:t>RAG pipeline</w:t>
            </w:r>
          </w:p>
        </w:tc>
        <w:tc>
          <w:tcPr>
            <w:tcW w:w="2040" w:type="dxa"/>
          </w:tcPr>
          <w:p w14:paraId="5BE49ED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CAEE2F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C4517E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1B30FBF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D7004E0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CED6FC2" w14:textId="77777777">
        <w:tc>
          <w:tcPr>
            <w:tcW w:w="2040" w:type="dxa"/>
          </w:tcPr>
          <w:p w14:paraId="6DDFEE70" w14:textId="77777777" w:rsidR="00A54866" w:rsidRDefault="00000000">
            <w:r>
              <w:rPr>
                <w:sz w:val="22"/>
              </w:rPr>
              <w:t>ablation study</w:t>
            </w:r>
          </w:p>
        </w:tc>
        <w:tc>
          <w:tcPr>
            <w:tcW w:w="2040" w:type="dxa"/>
          </w:tcPr>
          <w:p w14:paraId="42CB3B7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9B4488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44F1AC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9C3969E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F760011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304A12A" w14:textId="77777777">
        <w:tc>
          <w:tcPr>
            <w:tcW w:w="2040" w:type="dxa"/>
          </w:tcPr>
          <w:p w14:paraId="5BE52863" w14:textId="77777777" w:rsidR="00A54866" w:rsidRDefault="00000000">
            <w:r>
              <w:rPr>
                <w:sz w:val="22"/>
              </w:rPr>
              <w:t>advance</w:t>
            </w:r>
          </w:p>
        </w:tc>
        <w:tc>
          <w:tcPr>
            <w:tcW w:w="2040" w:type="dxa"/>
          </w:tcPr>
          <w:p w14:paraId="014B3FAD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3ED67DEE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45A9E223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21553361" w14:textId="77777777" w:rsidR="00A54866" w:rsidRDefault="00000000">
            <w:r>
              <w:rPr>
                <w:sz w:val="22"/>
              </w:rPr>
              <w:t>0.51</w:t>
            </w:r>
          </w:p>
        </w:tc>
        <w:tc>
          <w:tcPr>
            <w:tcW w:w="2040" w:type="dxa"/>
          </w:tcPr>
          <w:p w14:paraId="5CA0E1D5" w14:textId="77777777" w:rsidR="00A54866" w:rsidRDefault="00000000">
            <w:r>
              <w:rPr>
                <w:sz w:val="22"/>
              </w:rPr>
              <w:t>0.65</w:t>
            </w:r>
          </w:p>
        </w:tc>
      </w:tr>
      <w:tr w:rsidR="00A54866" w14:paraId="49C81D3E" w14:textId="77777777">
        <w:tc>
          <w:tcPr>
            <w:tcW w:w="2040" w:type="dxa"/>
          </w:tcPr>
          <w:p w14:paraId="03A79A9C" w14:textId="77777777" w:rsidR="00A54866" w:rsidRDefault="00000000">
            <w:r>
              <w:rPr>
                <w:sz w:val="22"/>
              </w:rPr>
              <w:t>advanced</w:t>
            </w:r>
          </w:p>
        </w:tc>
        <w:tc>
          <w:tcPr>
            <w:tcW w:w="2040" w:type="dxa"/>
          </w:tcPr>
          <w:p w14:paraId="4FE2F7B0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5144EA70" w14:textId="77777777" w:rsidR="00A54866" w:rsidRDefault="00000000">
            <w:r>
              <w:rPr>
                <w:sz w:val="22"/>
              </w:rPr>
              <w:t>0.38</w:t>
            </w:r>
          </w:p>
        </w:tc>
        <w:tc>
          <w:tcPr>
            <w:tcW w:w="2040" w:type="dxa"/>
          </w:tcPr>
          <w:p w14:paraId="5BE299CF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1F339336" w14:textId="77777777" w:rsidR="00A54866" w:rsidRDefault="00000000">
            <w:r>
              <w:rPr>
                <w:sz w:val="22"/>
              </w:rPr>
              <w:t>0.74</w:t>
            </w:r>
          </w:p>
        </w:tc>
        <w:tc>
          <w:tcPr>
            <w:tcW w:w="2040" w:type="dxa"/>
          </w:tcPr>
          <w:p w14:paraId="18A33F82" w14:textId="77777777" w:rsidR="00A54866" w:rsidRDefault="00000000">
            <w:r>
              <w:rPr>
                <w:sz w:val="22"/>
              </w:rPr>
              <w:t>0.84</w:t>
            </w:r>
          </w:p>
        </w:tc>
      </w:tr>
      <w:tr w:rsidR="00A54866" w14:paraId="7A3E3353" w14:textId="77777777">
        <w:tc>
          <w:tcPr>
            <w:tcW w:w="2040" w:type="dxa"/>
          </w:tcPr>
          <w:p w14:paraId="1D16A426" w14:textId="77777777" w:rsidR="00A54866" w:rsidRDefault="00000000">
            <w:r>
              <w:rPr>
                <w:sz w:val="22"/>
              </w:rPr>
              <w:t>advances</w:t>
            </w:r>
          </w:p>
        </w:tc>
        <w:tc>
          <w:tcPr>
            <w:tcW w:w="2040" w:type="dxa"/>
          </w:tcPr>
          <w:p w14:paraId="08A40A5E" w14:textId="77777777" w:rsidR="00A54866" w:rsidRDefault="00000000">
            <w:r>
              <w:rPr>
                <w:sz w:val="22"/>
              </w:rPr>
              <w:t>0.14</w:t>
            </w:r>
          </w:p>
        </w:tc>
        <w:tc>
          <w:tcPr>
            <w:tcW w:w="2040" w:type="dxa"/>
          </w:tcPr>
          <w:p w14:paraId="182E7358" w14:textId="77777777" w:rsidR="00A54866" w:rsidRDefault="00000000">
            <w:r>
              <w:rPr>
                <w:sz w:val="22"/>
              </w:rPr>
              <w:t>0.11</w:t>
            </w:r>
          </w:p>
        </w:tc>
        <w:tc>
          <w:tcPr>
            <w:tcW w:w="2040" w:type="dxa"/>
          </w:tcPr>
          <w:p w14:paraId="490BBD7A" w14:textId="77777777" w:rsidR="00A54866" w:rsidRDefault="00000000">
            <w:r>
              <w:rPr>
                <w:sz w:val="22"/>
              </w:rPr>
              <w:t>-0.03</w:t>
            </w:r>
          </w:p>
        </w:tc>
        <w:tc>
          <w:tcPr>
            <w:tcW w:w="2040" w:type="dxa"/>
          </w:tcPr>
          <w:p w14:paraId="6270C83C" w14:textId="77777777" w:rsidR="00A54866" w:rsidRDefault="00000000">
            <w:r>
              <w:rPr>
                <w:sz w:val="22"/>
              </w:rPr>
              <w:t>0.55</w:t>
            </w:r>
          </w:p>
        </w:tc>
        <w:tc>
          <w:tcPr>
            <w:tcW w:w="2040" w:type="dxa"/>
          </w:tcPr>
          <w:p w14:paraId="1BBE9A9D" w14:textId="77777777" w:rsidR="00A54866" w:rsidRDefault="00000000">
            <w:r>
              <w:rPr>
                <w:sz w:val="22"/>
              </w:rPr>
              <w:t>0.68</w:t>
            </w:r>
          </w:p>
        </w:tc>
      </w:tr>
      <w:tr w:rsidR="00A54866" w14:paraId="443EFC23" w14:textId="77777777">
        <w:tc>
          <w:tcPr>
            <w:tcW w:w="2040" w:type="dxa"/>
          </w:tcPr>
          <w:p w14:paraId="3F44037E" w14:textId="77777777" w:rsidR="00A54866" w:rsidRDefault="00000000">
            <w:r>
              <w:rPr>
                <w:sz w:val="22"/>
              </w:rPr>
              <w:t>advancing</w:t>
            </w:r>
          </w:p>
        </w:tc>
        <w:tc>
          <w:tcPr>
            <w:tcW w:w="2040" w:type="dxa"/>
          </w:tcPr>
          <w:p w14:paraId="2F46DAD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C46D47B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452531E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54B76F8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6B1FF676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0A62E56B" w14:textId="77777777">
        <w:tc>
          <w:tcPr>
            <w:tcW w:w="2040" w:type="dxa"/>
          </w:tcPr>
          <w:p w14:paraId="3F5B9A84" w14:textId="77777777" w:rsidR="00A54866" w:rsidRDefault="00000000">
            <w:r>
              <w:rPr>
                <w:sz w:val="22"/>
              </w:rPr>
              <w:t>agentic</w:t>
            </w:r>
          </w:p>
        </w:tc>
        <w:tc>
          <w:tcPr>
            <w:tcW w:w="2040" w:type="dxa"/>
          </w:tcPr>
          <w:p w14:paraId="38437E9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05C290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A9E673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9EA0D2E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3088F00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7D6E2D2" w14:textId="77777777">
        <w:tc>
          <w:tcPr>
            <w:tcW w:w="2040" w:type="dxa"/>
          </w:tcPr>
          <w:p w14:paraId="0F07FB5D" w14:textId="77777777" w:rsidR="00A54866" w:rsidRDefault="00000000">
            <w:r>
              <w:rPr>
                <w:sz w:val="22"/>
              </w:rPr>
              <w:t>ameliorate</w:t>
            </w:r>
          </w:p>
        </w:tc>
        <w:tc>
          <w:tcPr>
            <w:tcW w:w="2040" w:type="dxa"/>
          </w:tcPr>
          <w:p w14:paraId="4042C8D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D1EF64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7DBFC4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D69355D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830EBE7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2B169F0" w14:textId="77777777">
        <w:tc>
          <w:tcPr>
            <w:tcW w:w="2040" w:type="dxa"/>
          </w:tcPr>
          <w:p w14:paraId="49C86D54" w14:textId="77777777" w:rsidR="00A54866" w:rsidRDefault="00000000">
            <w:r>
              <w:rPr>
                <w:sz w:val="22"/>
              </w:rPr>
              <w:t>ameliorated</w:t>
            </w:r>
          </w:p>
        </w:tc>
        <w:tc>
          <w:tcPr>
            <w:tcW w:w="2040" w:type="dxa"/>
          </w:tcPr>
          <w:p w14:paraId="2916FD9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20B6E0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B89237D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723528C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41227A0F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6A7FA7DC" w14:textId="77777777">
        <w:tc>
          <w:tcPr>
            <w:tcW w:w="2040" w:type="dxa"/>
          </w:tcPr>
          <w:p w14:paraId="4B3A09E2" w14:textId="77777777" w:rsidR="00A54866" w:rsidRDefault="00000000">
            <w:r>
              <w:rPr>
                <w:sz w:val="22"/>
              </w:rPr>
              <w:t>ameliorates</w:t>
            </w:r>
          </w:p>
        </w:tc>
        <w:tc>
          <w:tcPr>
            <w:tcW w:w="2040" w:type="dxa"/>
          </w:tcPr>
          <w:p w14:paraId="0C99F9F2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A168066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1C488779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581EC33" w14:textId="77777777" w:rsidR="00A54866" w:rsidRDefault="00000000">
            <w:r>
              <w:rPr>
                <w:sz w:val="22"/>
              </w:rPr>
              <w:t>0.46</w:t>
            </w:r>
          </w:p>
        </w:tc>
        <w:tc>
          <w:tcPr>
            <w:tcW w:w="2040" w:type="dxa"/>
          </w:tcPr>
          <w:p w14:paraId="044F1FB2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489C3984" w14:textId="77777777">
        <w:tc>
          <w:tcPr>
            <w:tcW w:w="2040" w:type="dxa"/>
          </w:tcPr>
          <w:p w14:paraId="3E57859A" w14:textId="77777777" w:rsidR="00A54866" w:rsidRDefault="00000000">
            <w:r>
              <w:rPr>
                <w:sz w:val="22"/>
              </w:rPr>
              <w:t>amelioration</w:t>
            </w:r>
          </w:p>
        </w:tc>
        <w:tc>
          <w:tcPr>
            <w:tcW w:w="2040" w:type="dxa"/>
          </w:tcPr>
          <w:p w14:paraId="3EAD474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8934815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540FB55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8F6E471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02A6807F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1591D6B8" w14:textId="77777777">
        <w:tc>
          <w:tcPr>
            <w:tcW w:w="2040" w:type="dxa"/>
          </w:tcPr>
          <w:p w14:paraId="2C574B55" w14:textId="77777777" w:rsidR="00A54866" w:rsidRDefault="00000000">
            <w:r>
              <w:rPr>
                <w:sz w:val="22"/>
              </w:rPr>
              <w:t>as evidenced by</w:t>
            </w:r>
          </w:p>
        </w:tc>
        <w:tc>
          <w:tcPr>
            <w:tcW w:w="2040" w:type="dxa"/>
          </w:tcPr>
          <w:p w14:paraId="2BF1C636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54DC04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2D692F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CD14E39" w14:textId="77777777" w:rsidR="00A54866" w:rsidRDefault="00000000">
            <w:r>
              <w:rPr>
                <w:sz w:val="22"/>
              </w:rPr>
              <w:t>0.90</w:t>
            </w:r>
          </w:p>
        </w:tc>
        <w:tc>
          <w:tcPr>
            <w:tcW w:w="2040" w:type="dxa"/>
          </w:tcPr>
          <w:p w14:paraId="44B2AC89" w14:textId="77777777" w:rsidR="00A54866" w:rsidRDefault="00000000">
            <w:r>
              <w:rPr>
                <w:sz w:val="22"/>
              </w:rPr>
              <w:t>0.93</w:t>
            </w:r>
          </w:p>
        </w:tc>
      </w:tr>
      <w:tr w:rsidR="00A54866" w14:paraId="60EEC42B" w14:textId="77777777">
        <w:tc>
          <w:tcPr>
            <w:tcW w:w="2040" w:type="dxa"/>
          </w:tcPr>
          <w:p w14:paraId="16E7073F" w14:textId="77777777" w:rsidR="00A54866" w:rsidRDefault="00000000">
            <w:r>
              <w:rPr>
                <w:sz w:val="22"/>
              </w:rPr>
              <w:t>as such</w:t>
            </w:r>
          </w:p>
        </w:tc>
        <w:tc>
          <w:tcPr>
            <w:tcW w:w="2040" w:type="dxa"/>
          </w:tcPr>
          <w:p w14:paraId="380DAA6B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F4F9CFD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2C46991C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B6CA31C" w14:textId="77777777" w:rsidR="00A54866" w:rsidRDefault="00000000">
            <w:r>
              <w:rPr>
                <w:sz w:val="22"/>
              </w:rPr>
              <w:t>0.46</w:t>
            </w:r>
          </w:p>
        </w:tc>
        <w:tc>
          <w:tcPr>
            <w:tcW w:w="2040" w:type="dxa"/>
          </w:tcPr>
          <w:p w14:paraId="01BA3E25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6A65EEB1" w14:textId="77777777">
        <w:tc>
          <w:tcPr>
            <w:tcW w:w="2040" w:type="dxa"/>
          </w:tcPr>
          <w:p w14:paraId="42E87E57" w14:textId="77777777" w:rsidR="00A54866" w:rsidRDefault="00000000">
            <w:r>
              <w:rPr>
                <w:sz w:val="22"/>
              </w:rPr>
              <w:t>baseline</w:t>
            </w:r>
          </w:p>
        </w:tc>
        <w:tc>
          <w:tcPr>
            <w:tcW w:w="2040" w:type="dxa"/>
          </w:tcPr>
          <w:p w14:paraId="6C439C7B" w14:textId="77777777" w:rsidR="00A54866" w:rsidRDefault="00000000">
            <w:r>
              <w:rPr>
                <w:sz w:val="22"/>
              </w:rPr>
              <w:t>0.3</w:t>
            </w:r>
          </w:p>
        </w:tc>
        <w:tc>
          <w:tcPr>
            <w:tcW w:w="2040" w:type="dxa"/>
          </w:tcPr>
          <w:p w14:paraId="78D70275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6B86325F" w14:textId="77777777" w:rsidR="00A54866" w:rsidRDefault="00000000">
            <w:r>
              <w:rPr>
                <w:sz w:val="22"/>
              </w:rPr>
              <w:t>-0.02</w:t>
            </w:r>
          </w:p>
        </w:tc>
        <w:tc>
          <w:tcPr>
            <w:tcW w:w="2040" w:type="dxa"/>
          </w:tcPr>
          <w:p w14:paraId="164747B2" w14:textId="77777777" w:rsidR="00A54866" w:rsidRDefault="00000000">
            <w:r>
              <w:rPr>
                <w:sz w:val="22"/>
              </w:rPr>
              <w:t>0.73</w:t>
            </w:r>
          </w:p>
        </w:tc>
        <w:tc>
          <w:tcPr>
            <w:tcW w:w="2040" w:type="dxa"/>
          </w:tcPr>
          <w:p w14:paraId="479641C5" w14:textId="77777777" w:rsidR="00A54866" w:rsidRDefault="00000000">
            <w:r>
              <w:rPr>
                <w:sz w:val="22"/>
              </w:rPr>
              <w:t>0.83</w:t>
            </w:r>
          </w:p>
        </w:tc>
      </w:tr>
      <w:tr w:rsidR="00A54866" w14:paraId="40FD5D02" w14:textId="77777777">
        <w:tc>
          <w:tcPr>
            <w:tcW w:w="2040" w:type="dxa"/>
          </w:tcPr>
          <w:p w14:paraId="6382EB1E" w14:textId="77777777" w:rsidR="00A54866" w:rsidRDefault="00000000">
            <w:r>
              <w:rPr>
                <w:sz w:val="22"/>
              </w:rPr>
              <w:t>benchmark</w:t>
            </w:r>
          </w:p>
        </w:tc>
        <w:tc>
          <w:tcPr>
            <w:tcW w:w="2040" w:type="dxa"/>
          </w:tcPr>
          <w:p w14:paraId="3082D08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5871487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A2B4314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8B92D67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730FD222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2DAFD8E7" w14:textId="77777777">
        <w:tc>
          <w:tcPr>
            <w:tcW w:w="2040" w:type="dxa"/>
          </w:tcPr>
          <w:p w14:paraId="52E5FCE7" w14:textId="77777777" w:rsidR="00A54866" w:rsidRDefault="00000000">
            <w:r>
              <w:rPr>
                <w:sz w:val="22"/>
              </w:rPr>
              <w:t>benchmarking</w:t>
            </w:r>
          </w:p>
        </w:tc>
        <w:tc>
          <w:tcPr>
            <w:tcW w:w="2040" w:type="dxa"/>
          </w:tcPr>
          <w:p w14:paraId="5C24085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D60534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366F58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FE5FAC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4D1BF96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0F0D015" w14:textId="77777777">
        <w:tc>
          <w:tcPr>
            <w:tcW w:w="2040" w:type="dxa"/>
          </w:tcPr>
          <w:p w14:paraId="4E20CFB0" w14:textId="77777777" w:rsidR="00A54866" w:rsidRDefault="00000000">
            <w:r>
              <w:rPr>
                <w:sz w:val="22"/>
              </w:rPr>
              <w:t>body of literature</w:t>
            </w:r>
          </w:p>
        </w:tc>
        <w:tc>
          <w:tcPr>
            <w:tcW w:w="2040" w:type="dxa"/>
          </w:tcPr>
          <w:p w14:paraId="5BCC6E8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CB7FCF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971639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E070827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ED087A7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8F7634A" w14:textId="77777777">
        <w:tc>
          <w:tcPr>
            <w:tcW w:w="2040" w:type="dxa"/>
          </w:tcPr>
          <w:p w14:paraId="616B9B3B" w14:textId="77777777" w:rsidR="00A54866" w:rsidRDefault="00000000">
            <w:r>
              <w:rPr>
                <w:sz w:val="22"/>
              </w:rPr>
              <w:t>catalyze</w:t>
            </w:r>
          </w:p>
        </w:tc>
        <w:tc>
          <w:tcPr>
            <w:tcW w:w="2040" w:type="dxa"/>
          </w:tcPr>
          <w:p w14:paraId="782F0BF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FEABAE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B11F8C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B81CC99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D92EF68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C11D7F2" w14:textId="77777777">
        <w:tc>
          <w:tcPr>
            <w:tcW w:w="2040" w:type="dxa"/>
          </w:tcPr>
          <w:p w14:paraId="05A8E720" w14:textId="77777777" w:rsidR="00A54866" w:rsidRDefault="00000000">
            <w:r>
              <w:rPr>
                <w:sz w:val="22"/>
              </w:rPr>
              <w:lastRenderedPageBreak/>
              <w:t>catalyzed</w:t>
            </w:r>
          </w:p>
        </w:tc>
        <w:tc>
          <w:tcPr>
            <w:tcW w:w="2040" w:type="dxa"/>
          </w:tcPr>
          <w:p w14:paraId="3BB776EA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859C30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69AC897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2B0E30C8" w14:textId="77777777" w:rsidR="00A54866" w:rsidRDefault="00000000">
            <w:r>
              <w:rPr>
                <w:sz w:val="22"/>
              </w:rPr>
              <w:t>0.36</w:t>
            </w:r>
          </w:p>
        </w:tc>
        <w:tc>
          <w:tcPr>
            <w:tcW w:w="2040" w:type="dxa"/>
          </w:tcPr>
          <w:p w14:paraId="5A724019" w14:textId="77777777" w:rsidR="00A54866" w:rsidRDefault="00000000">
            <w:r>
              <w:rPr>
                <w:sz w:val="22"/>
              </w:rPr>
              <w:t>0.50</w:t>
            </w:r>
          </w:p>
        </w:tc>
      </w:tr>
      <w:tr w:rsidR="00A54866" w14:paraId="73F247AB" w14:textId="77777777">
        <w:tc>
          <w:tcPr>
            <w:tcW w:w="2040" w:type="dxa"/>
          </w:tcPr>
          <w:p w14:paraId="03964917" w14:textId="77777777" w:rsidR="00A54866" w:rsidRDefault="00000000">
            <w:r>
              <w:rPr>
                <w:sz w:val="22"/>
              </w:rPr>
              <w:t>catalyzes</w:t>
            </w:r>
          </w:p>
        </w:tc>
        <w:tc>
          <w:tcPr>
            <w:tcW w:w="2040" w:type="dxa"/>
          </w:tcPr>
          <w:p w14:paraId="377EB9AB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3A5A57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4C8D576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37B201E9" w14:textId="77777777" w:rsidR="00A54866" w:rsidRDefault="00000000">
            <w:r>
              <w:rPr>
                <w:sz w:val="22"/>
              </w:rPr>
              <w:t>0.36</w:t>
            </w:r>
          </w:p>
        </w:tc>
        <w:tc>
          <w:tcPr>
            <w:tcW w:w="2040" w:type="dxa"/>
          </w:tcPr>
          <w:p w14:paraId="43000CA7" w14:textId="77777777" w:rsidR="00A54866" w:rsidRDefault="00000000">
            <w:r>
              <w:rPr>
                <w:sz w:val="22"/>
              </w:rPr>
              <w:t>0.50</w:t>
            </w:r>
          </w:p>
        </w:tc>
      </w:tr>
      <w:tr w:rsidR="00A54866" w14:paraId="29012A85" w14:textId="77777777">
        <w:tc>
          <w:tcPr>
            <w:tcW w:w="2040" w:type="dxa"/>
          </w:tcPr>
          <w:p w14:paraId="30B465A1" w14:textId="77777777" w:rsidR="00A54866" w:rsidRDefault="00000000">
            <w:r>
              <w:rPr>
                <w:sz w:val="22"/>
              </w:rPr>
              <w:t>catalyzing</w:t>
            </w:r>
          </w:p>
        </w:tc>
        <w:tc>
          <w:tcPr>
            <w:tcW w:w="2040" w:type="dxa"/>
          </w:tcPr>
          <w:p w14:paraId="13ABAAB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BC1883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A93C6B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23AB29E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0E33F54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EDD3C05" w14:textId="77777777">
        <w:tc>
          <w:tcPr>
            <w:tcW w:w="2040" w:type="dxa"/>
          </w:tcPr>
          <w:p w14:paraId="2CC90237" w14:textId="77777777" w:rsidR="00A54866" w:rsidRDefault="00000000">
            <w:r>
              <w:rPr>
                <w:sz w:val="22"/>
              </w:rPr>
              <w:t>chain of thought</w:t>
            </w:r>
          </w:p>
        </w:tc>
        <w:tc>
          <w:tcPr>
            <w:tcW w:w="2040" w:type="dxa"/>
          </w:tcPr>
          <w:p w14:paraId="3666CB6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096720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6A0F72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8360B4D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C5C600A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C6732CA" w14:textId="77777777">
        <w:tc>
          <w:tcPr>
            <w:tcW w:w="2040" w:type="dxa"/>
          </w:tcPr>
          <w:p w14:paraId="4854643B" w14:textId="77777777" w:rsidR="00A54866" w:rsidRDefault="00000000">
            <w:r>
              <w:rPr>
                <w:sz w:val="22"/>
              </w:rPr>
              <w:t>clinical implications</w:t>
            </w:r>
          </w:p>
        </w:tc>
        <w:tc>
          <w:tcPr>
            <w:tcW w:w="2040" w:type="dxa"/>
          </w:tcPr>
          <w:p w14:paraId="6896122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04389DB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1A0C8408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6D31E8D7" w14:textId="77777777" w:rsidR="00A54866" w:rsidRDefault="00000000">
            <w:r>
              <w:rPr>
                <w:sz w:val="22"/>
              </w:rPr>
              <w:t>0.23</w:t>
            </w:r>
          </w:p>
        </w:tc>
        <w:tc>
          <w:tcPr>
            <w:tcW w:w="2040" w:type="dxa"/>
          </w:tcPr>
          <w:p w14:paraId="2EBE7A51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62CE8CAA" w14:textId="77777777">
        <w:tc>
          <w:tcPr>
            <w:tcW w:w="2040" w:type="dxa"/>
          </w:tcPr>
          <w:p w14:paraId="7E146684" w14:textId="77777777" w:rsidR="00A54866" w:rsidRDefault="00000000">
            <w:r>
              <w:rPr>
                <w:sz w:val="22"/>
              </w:rPr>
              <w:t>clinically meaningful</w:t>
            </w:r>
          </w:p>
        </w:tc>
        <w:tc>
          <w:tcPr>
            <w:tcW w:w="2040" w:type="dxa"/>
          </w:tcPr>
          <w:p w14:paraId="6FADCEC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9E3DAF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55390F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1EC4058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F6D6528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E777BE3" w14:textId="77777777">
        <w:tc>
          <w:tcPr>
            <w:tcW w:w="2040" w:type="dxa"/>
          </w:tcPr>
          <w:p w14:paraId="28F74D7F" w14:textId="77777777" w:rsidR="00A54866" w:rsidRDefault="00000000">
            <w:r>
              <w:rPr>
                <w:sz w:val="22"/>
              </w:rPr>
              <w:t>compelling</w:t>
            </w:r>
          </w:p>
        </w:tc>
        <w:tc>
          <w:tcPr>
            <w:tcW w:w="2040" w:type="dxa"/>
          </w:tcPr>
          <w:p w14:paraId="3264BEA7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DF2EB60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B3CB27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29865D6" w14:textId="77777777" w:rsidR="00A54866" w:rsidRDefault="00000000">
            <w:r>
              <w:rPr>
                <w:sz w:val="22"/>
              </w:rPr>
              <w:t>0.90</w:t>
            </w:r>
          </w:p>
        </w:tc>
        <w:tc>
          <w:tcPr>
            <w:tcW w:w="2040" w:type="dxa"/>
          </w:tcPr>
          <w:p w14:paraId="5B87A951" w14:textId="77777777" w:rsidR="00A54866" w:rsidRDefault="00000000">
            <w:r>
              <w:rPr>
                <w:sz w:val="22"/>
              </w:rPr>
              <w:t>0.93</w:t>
            </w:r>
          </w:p>
        </w:tc>
      </w:tr>
      <w:tr w:rsidR="00A54866" w14:paraId="5DFF3CAF" w14:textId="77777777">
        <w:tc>
          <w:tcPr>
            <w:tcW w:w="2040" w:type="dxa"/>
          </w:tcPr>
          <w:p w14:paraId="48D8B025" w14:textId="77777777" w:rsidR="00A54866" w:rsidRDefault="00000000">
            <w:r>
              <w:rPr>
                <w:sz w:val="22"/>
              </w:rPr>
              <w:t>compelling evidence</w:t>
            </w:r>
          </w:p>
        </w:tc>
        <w:tc>
          <w:tcPr>
            <w:tcW w:w="2040" w:type="dxa"/>
          </w:tcPr>
          <w:p w14:paraId="3BEA5ED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9466C47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DB49C6A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4E13FF5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305F95B6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55EE9BE3" w14:textId="77777777">
        <w:tc>
          <w:tcPr>
            <w:tcW w:w="2040" w:type="dxa"/>
          </w:tcPr>
          <w:p w14:paraId="23C7F00D" w14:textId="77777777" w:rsidR="00A54866" w:rsidRDefault="00000000">
            <w:r>
              <w:rPr>
                <w:sz w:val="22"/>
              </w:rPr>
              <w:t>crucially</w:t>
            </w:r>
          </w:p>
        </w:tc>
        <w:tc>
          <w:tcPr>
            <w:tcW w:w="2040" w:type="dxa"/>
          </w:tcPr>
          <w:p w14:paraId="4850DA7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0DA0CD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82AF5B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3201E28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231A75E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093123D" w14:textId="77777777">
        <w:tc>
          <w:tcPr>
            <w:tcW w:w="2040" w:type="dxa"/>
          </w:tcPr>
          <w:p w14:paraId="3DDF2C08" w14:textId="77777777" w:rsidR="00A54866" w:rsidRDefault="00000000">
            <w:r>
              <w:rPr>
                <w:sz w:val="22"/>
              </w:rPr>
              <w:t>cumulatively</w:t>
            </w:r>
          </w:p>
        </w:tc>
        <w:tc>
          <w:tcPr>
            <w:tcW w:w="2040" w:type="dxa"/>
          </w:tcPr>
          <w:p w14:paraId="35A8FD3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F06ACF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E26BAA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ED4601B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477BCCE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20635AE" w14:textId="77777777">
        <w:tc>
          <w:tcPr>
            <w:tcW w:w="2040" w:type="dxa"/>
          </w:tcPr>
          <w:p w14:paraId="752F7B1C" w14:textId="77777777" w:rsidR="00A54866" w:rsidRDefault="00000000">
            <w:r>
              <w:rPr>
                <w:sz w:val="22"/>
              </w:rPr>
              <w:t>cutting edge</w:t>
            </w:r>
          </w:p>
        </w:tc>
        <w:tc>
          <w:tcPr>
            <w:tcW w:w="2040" w:type="dxa"/>
          </w:tcPr>
          <w:p w14:paraId="3992CFE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03F2FA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31500B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7C9A33A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D87E91A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2D2C839" w14:textId="77777777">
        <w:tc>
          <w:tcPr>
            <w:tcW w:w="2040" w:type="dxa"/>
          </w:tcPr>
          <w:p w14:paraId="334626A2" w14:textId="77777777" w:rsidR="00A54866" w:rsidRDefault="00000000">
            <w:r>
              <w:rPr>
                <w:sz w:val="22"/>
              </w:rPr>
              <w:t>data drift</w:t>
            </w:r>
          </w:p>
        </w:tc>
        <w:tc>
          <w:tcPr>
            <w:tcW w:w="2040" w:type="dxa"/>
          </w:tcPr>
          <w:p w14:paraId="2544E73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F665AE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4BA45C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913D8C8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970434D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0D87993" w14:textId="77777777">
        <w:tc>
          <w:tcPr>
            <w:tcW w:w="2040" w:type="dxa"/>
          </w:tcPr>
          <w:p w14:paraId="4B581816" w14:textId="77777777" w:rsidR="00A54866" w:rsidRDefault="00000000">
            <w:r>
              <w:rPr>
                <w:sz w:val="22"/>
              </w:rPr>
              <w:t>data driven</w:t>
            </w:r>
          </w:p>
        </w:tc>
        <w:tc>
          <w:tcPr>
            <w:tcW w:w="2040" w:type="dxa"/>
          </w:tcPr>
          <w:p w14:paraId="0DA0D49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E0975F5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BFF198F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4846FD3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67C2A247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347759DD" w14:textId="77777777">
        <w:tc>
          <w:tcPr>
            <w:tcW w:w="2040" w:type="dxa"/>
          </w:tcPr>
          <w:p w14:paraId="7BBCD8EF" w14:textId="77777777" w:rsidR="00A54866" w:rsidRDefault="00000000">
            <w:r>
              <w:rPr>
                <w:sz w:val="22"/>
              </w:rPr>
              <w:t>domain agnostic</w:t>
            </w:r>
          </w:p>
        </w:tc>
        <w:tc>
          <w:tcPr>
            <w:tcW w:w="2040" w:type="dxa"/>
          </w:tcPr>
          <w:p w14:paraId="16DB558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76D6D9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C13221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5107299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3093D09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99785E7" w14:textId="77777777">
        <w:tc>
          <w:tcPr>
            <w:tcW w:w="2040" w:type="dxa"/>
          </w:tcPr>
          <w:p w14:paraId="61BF33B9" w14:textId="77777777" w:rsidR="00A54866" w:rsidRDefault="00000000">
            <w:r>
              <w:rPr>
                <w:sz w:val="22"/>
              </w:rPr>
              <w:t>domain shift</w:t>
            </w:r>
          </w:p>
        </w:tc>
        <w:tc>
          <w:tcPr>
            <w:tcW w:w="2040" w:type="dxa"/>
          </w:tcPr>
          <w:p w14:paraId="7F30222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49A821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67C887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28CF3CF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4722239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EE55907" w14:textId="77777777">
        <w:tc>
          <w:tcPr>
            <w:tcW w:w="2040" w:type="dxa"/>
          </w:tcPr>
          <w:p w14:paraId="34F8B44D" w14:textId="77777777" w:rsidR="00A54866" w:rsidRDefault="00000000">
            <w:r>
              <w:rPr>
                <w:sz w:val="22"/>
              </w:rPr>
              <w:t>downstream</w:t>
            </w:r>
          </w:p>
        </w:tc>
        <w:tc>
          <w:tcPr>
            <w:tcW w:w="2040" w:type="dxa"/>
          </w:tcPr>
          <w:p w14:paraId="4429CF74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3087B0C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7653009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FF09759" w14:textId="77777777" w:rsidR="00A54866" w:rsidRDefault="00000000">
            <w:r>
              <w:rPr>
                <w:sz w:val="22"/>
              </w:rPr>
              <w:t>0.46</w:t>
            </w:r>
          </w:p>
        </w:tc>
        <w:tc>
          <w:tcPr>
            <w:tcW w:w="2040" w:type="dxa"/>
          </w:tcPr>
          <w:p w14:paraId="1BEAEF27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702A82FC" w14:textId="77777777">
        <w:tc>
          <w:tcPr>
            <w:tcW w:w="2040" w:type="dxa"/>
          </w:tcPr>
          <w:p w14:paraId="5F951B50" w14:textId="77777777" w:rsidR="00A54866" w:rsidRDefault="00000000">
            <w:r>
              <w:rPr>
                <w:sz w:val="22"/>
              </w:rPr>
              <w:t>effectiveness</w:t>
            </w:r>
          </w:p>
        </w:tc>
        <w:tc>
          <w:tcPr>
            <w:tcW w:w="2040" w:type="dxa"/>
          </w:tcPr>
          <w:p w14:paraId="7645A79F" w14:textId="77777777" w:rsidR="00A54866" w:rsidRDefault="00000000">
            <w:r>
              <w:rPr>
                <w:sz w:val="22"/>
              </w:rPr>
              <w:t>0.23</w:t>
            </w:r>
          </w:p>
        </w:tc>
        <w:tc>
          <w:tcPr>
            <w:tcW w:w="2040" w:type="dxa"/>
          </w:tcPr>
          <w:p w14:paraId="693C7D9D" w14:textId="77777777" w:rsidR="00A54866" w:rsidRDefault="00000000">
            <w:r>
              <w:rPr>
                <w:sz w:val="22"/>
              </w:rPr>
              <w:t>0.38</w:t>
            </w:r>
          </w:p>
        </w:tc>
        <w:tc>
          <w:tcPr>
            <w:tcW w:w="2040" w:type="dxa"/>
          </w:tcPr>
          <w:p w14:paraId="50ABDDCE" w14:textId="77777777" w:rsidR="00A54866" w:rsidRDefault="00000000">
            <w:r>
              <w:rPr>
                <w:sz w:val="22"/>
              </w:rPr>
              <w:t>0.15</w:t>
            </w:r>
          </w:p>
        </w:tc>
        <w:tc>
          <w:tcPr>
            <w:tcW w:w="2040" w:type="dxa"/>
          </w:tcPr>
          <w:p w14:paraId="6C6905A5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140A74AB" w14:textId="77777777" w:rsidR="00A54866" w:rsidRDefault="00000000">
            <w:r>
              <w:rPr>
                <w:sz w:val="22"/>
              </w:rPr>
              <w:t>0.18</w:t>
            </w:r>
          </w:p>
        </w:tc>
      </w:tr>
      <w:tr w:rsidR="00A54866" w14:paraId="0722E046" w14:textId="77777777">
        <w:tc>
          <w:tcPr>
            <w:tcW w:w="2040" w:type="dxa"/>
          </w:tcPr>
          <w:p w14:paraId="29EFE699" w14:textId="77777777" w:rsidR="00A54866" w:rsidRDefault="00000000">
            <w:r>
              <w:rPr>
                <w:sz w:val="22"/>
              </w:rPr>
              <w:lastRenderedPageBreak/>
              <w:t>efficacy</w:t>
            </w:r>
          </w:p>
        </w:tc>
        <w:tc>
          <w:tcPr>
            <w:tcW w:w="2040" w:type="dxa"/>
          </w:tcPr>
          <w:p w14:paraId="736E4861" w14:textId="77777777" w:rsidR="00A54866" w:rsidRDefault="00000000">
            <w:r>
              <w:rPr>
                <w:sz w:val="22"/>
              </w:rPr>
              <w:t>0.21</w:t>
            </w:r>
          </w:p>
        </w:tc>
        <w:tc>
          <w:tcPr>
            <w:tcW w:w="2040" w:type="dxa"/>
          </w:tcPr>
          <w:p w14:paraId="68DBB868" w14:textId="77777777" w:rsidR="00A54866" w:rsidRDefault="00000000">
            <w:r>
              <w:rPr>
                <w:sz w:val="22"/>
              </w:rPr>
              <w:t>0.33</w:t>
            </w:r>
          </w:p>
        </w:tc>
        <w:tc>
          <w:tcPr>
            <w:tcW w:w="2040" w:type="dxa"/>
          </w:tcPr>
          <w:p w14:paraId="503E61B2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0436C36F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43F41DAA" w14:textId="77777777" w:rsidR="00A54866" w:rsidRDefault="00000000">
            <w:r>
              <w:rPr>
                <w:sz w:val="22"/>
              </w:rPr>
              <w:t>0.28</w:t>
            </w:r>
          </w:p>
        </w:tc>
      </w:tr>
      <w:tr w:rsidR="00A54866" w14:paraId="5D62760F" w14:textId="77777777">
        <w:tc>
          <w:tcPr>
            <w:tcW w:w="2040" w:type="dxa"/>
          </w:tcPr>
          <w:p w14:paraId="600284EA" w14:textId="77777777" w:rsidR="00A54866" w:rsidRDefault="00000000">
            <w:r>
              <w:rPr>
                <w:sz w:val="22"/>
              </w:rPr>
              <w:t>elucidate</w:t>
            </w:r>
          </w:p>
        </w:tc>
        <w:tc>
          <w:tcPr>
            <w:tcW w:w="2040" w:type="dxa"/>
          </w:tcPr>
          <w:p w14:paraId="5BB1FAA5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55E96C86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76F52FB0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37335911" w14:textId="77777777" w:rsidR="00A54866" w:rsidRDefault="00000000">
            <w:r>
              <w:rPr>
                <w:sz w:val="22"/>
              </w:rPr>
              <w:t>0.33</w:t>
            </w:r>
          </w:p>
        </w:tc>
        <w:tc>
          <w:tcPr>
            <w:tcW w:w="2040" w:type="dxa"/>
          </w:tcPr>
          <w:p w14:paraId="47ECAAD5" w14:textId="77777777" w:rsidR="00A54866" w:rsidRDefault="00000000">
            <w:r>
              <w:rPr>
                <w:sz w:val="22"/>
              </w:rPr>
              <w:t>0.50</w:t>
            </w:r>
          </w:p>
        </w:tc>
      </w:tr>
      <w:tr w:rsidR="00A54866" w14:paraId="59B9DD9C" w14:textId="77777777">
        <w:tc>
          <w:tcPr>
            <w:tcW w:w="2040" w:type="dxa"/>
          </w:tcPr>
          <w:p w14:paraId="2557FEA2" w14:textId="77777777" w:rsidR="00A54866" w:rsidRDefault="00000000">
            <w:r>
              <w:rPr>
                <w:sz w:val="22"/>
              </w:rPr>
              <w:t>elucidated</w:t>
            </w:r>
          </w:p>
        </w:tc>
        <w:tc>
          <w:tcPr>
            <w:tcW w:w="2040" w:type="dxa"/>
          </w:tcPr>
          <w:p w14:paraId="3BD056E2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42A1E143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74B93EA" w14:textId="77777777" w:rsidR="00A54866" w:rsidRDefault="00000000">
            <w:r>
              <w:rPr>
                <w:sz w:val="22"/>
              </w:rPr>
              <w:t>-0.02</w:t>
            </w:r>
          </w:p>
        </w:tc>
        <w:tc>
          <w:tcPr>
            <w:tcW w:w="2040" w:type="dxa"/>
          </w:tcPr>
          <w:p w14:paraId="09766A47" w14:textId="77777777" w:rsidR="00A54866" w:rsidRDefault="00000000">
            <w:r>
              <w:rPr>
                <w:sz w:val="22"/>
              </w:rPr>
              <w:t>0.40</w:t>
            </w:r>
          </w:p>
        </w:tc>
        <w:tc>
          <w:tcPr>
            <w:tcW w:w="2040" w:type="dxa"/>
          </w:tcPr>
          <w:p w14:paraId="1ED7D959" w14:textId="77777777" w:rsidR="00A54866" w:rsidRDefault="00000000">
            <w:r>
              <w:rPr>
                <w:sz w:val="22"/>
              </w:rPr>
              <w:t>0.55</w:t>
            </w:r>
          </w:p>
        </w:tc>
      </w:tr>
      <w:tr w:rsidR="00A54866" w14:paraId="5DBCF081" w14:textId="77777777">
        <w:tc>
          <w:tcPr>
            <w:tcW w:w="2040" w:type="dxa"/>
          </w:tcPr>
          <w:p w14:paraId="4A777EF1" w14:textId="77777777" w:rsidR="00A54866" w:rsidRDefault="00000000">
            <w:r>
              <w:rPr>
                <w:sz w:val="22"/>
              </w:rPr>
              <w:t>elucidates</w:t>
            </w:r>
          </w:p>
        </w:tc>
        <w:tc>
          <w:tcPr>
            <w:tcW w:w="2040" w:type="dxa"/>
          </w:tcPr>
          <w:p w14:paraId="654DB22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0B84A6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90B08C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75D1036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843D7DB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8244CB7" w14:textId="77777777">
        <w:tc>
          <w:tcPr>
            <w:tcW w:w="2040" w:type="dxa"/>
          </w:tcPr>
          <w:p w14:paraId="3463801F" w14:textId="77777777" w:rsidR="00A54866" w:rsidRDefault="00000000">
            <w:r>
              <w:rPr>
                <w:sz w:val="22"/>
              </w:rPr>
              <w:t>elucidation</w:t>
            </w:r>
          </w:p>
        </w:tc>
        <w:tc>
          <w:tcPr>
            <w:tcW w:w="2040" w:type="dxa"/>
          </w:tcPr>
          <w:p w14:paraId="6836F76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FBD4771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B6A6F8D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D464238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0B6761EC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6CD3BF5F" w14:textId="77777777">
        <w:tc>
          <w:tcPr>
            <w:tcW w:w="2040" w:type="dxa"/>
          </w:tcPr>
          <w:p w14:paraId="439FC1E0" w14:textId="77777777" w:rsidR="00A54866" w:rsidRDefault="00000000">
            <w:r>
              <w:rPr>
                <w:sz w:val="22"/>
              </w:rPr>
              <w:t>end to end</w:t>
            </w:r>
          </w:p>
        </w:tc>
        <w:tc>
          <w:tcPr>
            <w:tcW w:w="2040" w:type="dxa"/>
          </w:tcPr>
          <w:p w14:paraId="62DD8D7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888AE99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5E9F0F67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171ECADF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1359886F" w14:textId="77777777" w:rsidR="00A54866" w:rsidRDefault="00000000">
            <w:r>
              <w:rPr>
                <w:sz w:val="22"/>
              </w:rPr>
              <w:t>0.34</w:t>
            </w:r>
          </w:p>
        </w:tc>
      </w:tr>
      <w:tr w:rsidR="00A54866" w14:paraId="4B107483" w14:textId="77777777">
        <w:tc>
          <w:tcPr>
            <w:tcW w:w="2040" w:type="dxa"/>
          </w:tcPr>
          <w:p w14:paraId="1261906F" w14:textId="77777777" w:rsidR="00A54866" w:rsidRDefault="00000000">
            <w:r>
              <w:rPr>
                <w:sz w:val="22"/>
              </w:rPr>
              <w:t>error bars</w:t>
            </w:r>
          </w:p>
        </w:tc>
        <w:tc>
          <w:tcPr>
            <w:tcW w:w="2040" w:type="dxa"/>
          </w:tcPr>
          <w:p w14:paraId="43EE9B9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3D48CBC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C27D2B3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ECB0508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6D8CBBE0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6668F521" w14:textId="77777777">
        <w:tc>
          <w:tcPr>
            <w:tcW w:w="2040" w:type="dxa"/>
          </w:tcPr>
          <w:p w14:paraId="5152B442" w14:textId="77777777" w:rsidR="00A54866" w:rsidRDefault="00000000">
            <w:r>
              <w:rPr>
                <w:sz w:val="22"/>
              </w:rPr>
              <w:t>evidence based</w:t>
            </w:r>
          </w:p>
        </w:tc>
        <w:tc>
          <w:tcPr>
            <w:tcW w:w="2040" w:type="dxa"/>
          </w:tcPr>
          <w:p w14:paraId="6CDA2CAE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8F0EDD9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1DE16132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6A5A79F4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2C0567B9" w14:textId="77777777" w:rsidR="00A54866" w:rsidRDefault="00000000">
            <w:r>
              <w:rPr>
                <w:sz w:val="22"/>
              </w:rPr>
              <w:t>0.16</w:t>
            </w:r>
          </w:p>
        </w:tc>
      </w:tr>
      <w:tr w:rsidR="00A54866" w14:paraId="34A9568B" w14:textId="77777777">
        <w:tc>
          <w:tcPr>
            <w:tcW w:w="2040" w:type="dxa"/>
          </w:tcPr>
          <w:p w14:paraId="6390D36B" w14:textId="77777777" w:rsidR="00A54866" w:rsidRDefault="00000000">
            <w:r>
              <w:rPr>
                <w:sz w:val="22"/>
              </w:rPr>
              <w:t>facilitate</w:t>
            </w:r>
          </w:p>
        </w:tc>
        <w:tc>
          <w:tcPr>
            <w:tcW w:w="2040" w:type="dxa"/>
          </w:tcPr>
          <w:p w14:paraId="460BA74F" w14:textId="77777777" w:rsidR="00A54866" w:rsidRDefault="00000000">
            <w:r>
              <w:rPr>
                <w:sz w:val="22"/>
              </w:rPr>
              <w:t>0.16</w:t>
            </w:r>
          </w:p>
        </w:tc>
        <w:tc>
          <w:tcPr>
            <w:tcW w:w="2040" w:type="dxa"/>
          </w:tcPr>
          <w:p w14:paraId="481E49B5" w14:textId="77777777" w:rsidR="00A54866" w:rsidRDefault="00000000">
            <w:r>
              <w:rPr>
                <w:sz w:val="22"/>
              </w:rPr>
              <w:t>0.17</w:t>
            </w:r>
          </w:p>
        </w:tc>
        <w:tc>
          <w:tcPr>
            <w:tcW w:w="2040" w:type="dxa"/>
          </w:tcPr>
          <w:p w14:paraId="4CFE6D95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7BEDC3F" w14:textId="77777777" w:rsidR="00A54866" w:rsidRDefault="00000000">
            <w:r>
              <w:rPr>
                <w:sz w:val="22"/>
              </w:rPr>
              <w:t>0.87</w:t>
            </w:r>
          </w:p>
        </w:tc>
        <w:tc>
          <w:tcPr>
            <w:tcW w:w="2040" w:type="dxa"/>
          </w:tcPr>
          <w:p w14:paraId="50144509" w14:textId="77777777" w:rsidR="00A54866" w:rsidRDefault="00000000">
            <w:r>
              <w:rPr>
                <w:sz w:val="22"/>
              </w:rPr>
              <w:t>0.93</w:t>
            </w:r>
          </w:p>
        </w:tc>
      </w:tr>
      <w:tr w:rsidR="00A54866" w14:paraId="12E792CA" w14:textId="77777777">
        <w:tc>
          <w:tcPr>
            <w:tcW w:w="2040" w:type="dxa"/>
          </w:tcPr>
          <w:p w14:paraId="5F69D807" w14:textId="77777777" w:rsidR="00A54866" w:rsidRDefault="00000000">
            <w:r>
              <w:rPr>
                <w:sz w:val="22"/>
              </w:rPr>
              <w:t>facilitated</w:t>
            </w:r>
          </w:p>
        </w:tc>
        <w:tc>
          <w:tcPr>
            <w:tcW w:w="2040" w:type="dxa"/>
          </w:tcPr>
          <w:p w14:paraId="7A9173F5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391A820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8FB2254" w14:textId="77777777" w:rsidR="00A54866" w:rsidRDefault="00000000">
            <w:r>
              <w:rPr>
                <w:sz w:val="22"/>
              </w:rPr>
              <w:t>-0.03</w:t>
            </w:r>
          </w:p>
        </w:tc>
        <w:tc>
          <w:tcPr>
            <w:tcW w:w="2040" w:type="dxa"/>
          </w:tcPr>
          <w:p w14:paraId="6560DDE9" w14:textId="77777777" w:rsidR="00A54866" w:rsidRDefault="00000000">
            <w:r>
              <w:rPr>
                <w:sz w:val="22"/>
              </w:rPr>
              <w:t>0.11</w:t>
            </w:r>
          </w:p>
        </w:tc>
        <w:tc>
          <w:tcPr>
            <w:tcW w:w="2040" w:type="dxa"/>
          </w:tcPr>
          <w:p w14:paraId="502E14FA" w14:textId="77777777" w:rsidR="00A54866" w:rsidRDefault="00000000">
            <w:r>
              <w:rPr>
                <w:sz w:val="22"/>
              </w:rPr>
              <w:t>0.34</w:t>
            </w:r>
          </w:p>
        </w:tc>
      </w:tr>
      <w:tr w:rsidR="00A54866" w14:paraId="6EC7A330" w14:textId="77777777">
        <w:tc>
          <w:tcPr>
            <w:tcW w:w="2040" w:type="dxa"/>
          </w:tcPr>
          <w:p w14:paraId="58F70C4C" w14:textId="77777777" w:rsidR="00A54866" w:rsidRDefault="00000000">
            <w:r>
              <w:rPr>
                <w:sz w:val="22"/>
              </w:rPr>
              <w:t>facilitates</w:t>
            </w:r>
          </w:p>
        </w:tc>
        <w:tc>
          <w:tcPr>
            <w:tcW w:w="2040" w:type="dxa"/>
          </w:tcPr>
          <w:p w14:paraId="189FB34D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41AE55D5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581FA372" w14:textId="77777777" w:rsidR="00A54866" w:rsidRDefault="00000000">
            <w:r>
              <w:rPr>
                <w:sz w:val="22"/>
              </w:rPr>
              <w:t>-0.0</w:t>
            </w:r>
          </w:p>
        </w:tc>
        <w:tc>
          <w:tcPr>
            <w:tcW w:w="2040" w:type="dxa"/>
          </w:tcPr>
          <w:p w14:paraId="50CE28CD" w14:textId="77777777" w:rsidR="00A54866" w:rsidRDefault="00000000">
            <w:r>
              <w:rPr>
                <w:sz w:val="22"/>
              </w:rPr>
              <w:t>0.94</w:t>
            </w:r>
          </w:p>
        </w:tc>
        <w:tc>
          <w:tcPr>
            <w:tcW w:w="2040" w:type="dxa"/>
          </w:tcPr>
          <w:p w14:paraId="100018E4" w14:textId="77777777" w:rsidR="00A54866" w:rsidRDefault="00000000">
            <w:r>
              <w:rPr>
                <w:sz w:val="22"/>
              </w:rPr>
              <w:t>0.97</w:t>
            </w:r>
          </w:p>
        </w:tc>
      </w:tr>
      <w:tr w:rsidR="00A54866" w14:paraId="2526EA27" w14:textId="77777777">
        <w:tc>
          <w:tcPr>
            <w:tcW w:w="2040" w:type="dxa"/>
          </w:tcPr>
          <w:p w14:paraId="7BCC69C3" w14:textId="77777777" w:rsidR="00A54866" w:rsidRDefault="00000000">
            <w:r>
              <w:rPr>
                <w:sz w:val="22"/>
              </w:rPr>
              <w:t>facilitating</w:t>
            </w:r>
          </w:p>
        </w:tc>
        <w:tc>
          <w:tcPr>
            <w:tcW w:w="2040" w:type="dxa"/>
          </w:tcPr>
          <w:p w14:paraId="6C024B4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F0FFE13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1392F9CB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0885A0E3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0979EA87" w14:textId="77777777" w:rsidR="00A54866" w:rsidRDefault="00000000">
            <w:r>
              <w:rPr>
                <w:sz w:val="22"/>
              </w:rPr>
              <w:t>0.18</w:t>
            </w:r>
          </w:p>
        </w:tc>
      </w:tr>
      <w:tr w:rsidR="00A54866" w14:paraId="0DA688DB" w14:textId="77777777">
        <w:tc>
          <w:tcPr>
            <w:tcW w:w="2040" w:type="dxa"/>
          </w:tcPr>
          <w:p w14:paraId="60F19AFB" w14:textId="77777777" w:rsidR="00A54866" w:rsidRDefault="00000000">
            <w:r>
              <w:rPr>
                <w:sz w:val="22"/>
              </w:rPr>
              <w:t>few shot</w:t>
            </w:r>
          </w:p>
        </w:tc>
        <w:tc>
          <w:tcPr>
            <w:tcW w:w="2040" w:type="dxa"/>
          </w:tcPr>
          <w:p w14:paraId="2FD36D9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D2034F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79CABE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07C1517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341C81C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609E717" w14:textId="77777777">
        <w:tc>
          <w:tcPr>
            <w:tcW w:w="2040" w:type="dxa"/>
          </w:tcPr>
          <w:p w14:paraId="48DCF341" w14:textId="77777777" w:rsidR="00A54866" w:rsidRDefault="00000000">
            <w:r>
              <w:rPr>
                <w:sz w:val="22"/>
              </w:rPr>
              <w:t>fine tune</w:t>
            </w:r>
          </w:p>
        </w:tc>
        <w:tc>
          <w:tcPr>
            <w:tcW w:w="2040" w:type="dxa"/>
          </w:tcPr>
          <w:p w14:paraId="5F6CF03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1481B2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646E20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85A73ED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11DF9ED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84F3F69" w14:textId="77777777">
        <w:tc>
          <w:tcPr>
            <w:tcW w:w="2040" w:type="dxa"/>
          </w:tcPr>
          <w:p w14:paraId="54F35012" w14:textId="77777777" w:rsidR="00A54866" w:rsidRDefault="00000000">
            <w:r>
              <w:rPr>
                <w:sz w:val="22"/>
              </w:rPr>
              <w:t>fine tuned</w:t>
            </w:r>
          </w:p>
        </w:tc>
        <w:tc>
          <w:tcPr>
            <w:tcW w:w="2040" w:type="dxa"/>
          </w:tcPr>
          <w:p w14:paraId="15539FE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42A20D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F3A62E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DF0CB07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9A98B3C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9FC7960" w14:textId="77777777">
        <w:tc>
          <w:tcPr>
            <w:tcW w:w="2040" w:type="dxa"/>
          </w:tcPr>
          <w:p w14:paraId="534064FA" w14:textId="77777777" w:rsidR="00A54866" w:rsidRDefault="00000000">
            <w:r>
              <w:rPr>
                <w:sz w:val="22"/>
              </w:rPr>
              <w:t>foundation model</w:t>
            </w:r>
          </w:p>
        </w:tc>
        <w:tc>
          <w:tcPr>
            <w:tcW w:w="2040" w:type="dxa"/>
          </w:tcPr>
          <w:p w14:paraId="686EAFB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95925E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C10D26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C63D8FC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D881E39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9E8ABD4" w14:textId="77777777">
        <w:tc>
          <w:tcPr>
            <w:tcW w:w="2040" w:type="dxa"/>
          </w:tcPr>
          <w:p w14:paraId="15C93DB5" w14:textId="77777777" w:rsidR="00A54866" w:rsidRDefault="00000000">
            <w:r>
              <w:rPr>
                <w:sz w:val="22"/>
              </w:rPr>
              <w:t>framework</w:t>
            </w:r>
          </w:p>
        </w:tc>
        <w:tc>
          <w:tcPr>
            <w:tcW w:w="2040" w:type="dxa"/>
          </w:tcPr>
          <w:p w14:paraId="6450F675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10BDF11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0F794C9F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3B7D2124" w14:textId="77777777" w:rsidR="00A54866" w:rsidRDefault="00000000">
            <w:r>
              <w:rPr>
                <w:sz w:val="22"/>
              </w:rPr>
              <w:t>0.23</w:t>
            </w:r>
          </w:p>
        </w:tc>
        <w:tc>
          <w:tcPr>
            <w:tcW w:w="2040" w:type="dxa"/>
          </w:tcPr>
          <w:p w14:paraId="4A6D3074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21796427" w14:textId="77777777">
        <w:tc>
          <w:tcPr>
            <w:tcW w:w="2040" w:type="dxa"/>
          </w:tcPr>
          <w:p w14:paraId="4E14CE1D" w14:textId="77777777" w:rsidR="00A54866" w:rsidRDefault="00000000">
            <w:r>
              <w:rPr>
                <w:sz w:val="22"/>
              </w:rPr>
              <w:t>future work should</w:t>
            </w:r>
          </w:p>
        </w:tc>
        <w:tc>
          <w:tcPr>
            <w:tcW w:w="2040" w:type="dxa"/>
          </w:tcPr>
          <w:p w14:paraId="0F34102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B5D0F1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C1904E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6DCFA91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685437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C7F8410" w14:textId="77777777">
        <w:tc>
          <w:tcPr>
            <w:tcW w:w="2040" w:type="dxa"/>
          </w:tcPr>
          <w:p w14:paraId="4903E9AF" w14:textId="77777777" w:rsidR="00A54866" w:rsidRDefault="00000000">
            <w:r>
              <w:rPr>
                <w:sz w:val="22"/>
              </w:rPr>
              <w:t>generalizability</w:t>
            </w:r>
          </w:p>
        </w:tc>
        <w:tc>
          <w:tcPr>
            <w:tcW w:w="2040" w:type="dxa"/>
          </w:tcPr>
          <w:p w14:paraId="3628BD49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3F263C6" w14:textId="77777777" w:rsidR="00A54866" w:rsidRDefault="00000000">
            <w:r>
              <w:rPr>
                <w:sz w:val="22"/>
              </w:rPr>
              <w:t>0.11</w:t>
            </w:r>
          </w:p>
        </w:tc>
        <w:tc>
          <w:tcPr>
            <w:tcW w:w="2040" w:type="dxa"/>
          </w:tcPr>
          <w:p w14:paraId="14EA7CFF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02CA02DB" w14:textId="77777777" w:rsidR="00A54866" w:rsidRDefault="00000000">
            <w:r>
              <w:rPr>
                <w:sz w:val="22"/>
              </w:rPr>
              <w:t>&lt;0.01</w:t>
            </w:r>
          </w:p>
        </w:tc>
        <w:tc>
          <w:tcPr>
            <w:tcW w:w="2040" w:type="dxa"/>
          </w:tcPr>
          <w:p w14:paraId="1ADC3239" w14:textId="77777777" w:rsidR="00A54866" w:rsidRDefault="00000000">
            <w:r>
              <w:rPr>
                <w:sz w:val="22"/>
              </w:rPr>
              <w:t>0.05</w:t>
            </w:r>
          </w:p>
        </w:tc>
      </w:tr>
      <w:tr w:rsidR="00A54866" w14:paraId="7CB3F112" w14:textId="77777777">
        <w:tc>
          <w:tcPr>
            <w:tcW w:w="2040" w:type="dxa"/>
          </w:tcPr>
          <w:p w14:paraId="12FA0BA5" w14:textId="77777777" w:rsidR="00A54866" w:rsidRDefault="00000000">
            <w:r>
              <w:rPr>
                <w:sz w:val="22"/>
              </w:rPr>
              <w:lastRenderedPageBreak/>
              <w:t>generalizable</w:t>
            </w:r>
          </w:p>
        </w:tc>
        <w:tc>
          <w:tcPr>
            <w:tcW w:w="2040" w:type="dxa"/>
          </w:tcPr>
          <w:p w14:paraId="1D9D646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A218462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2E06996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63F6BFE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2A1EDA93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7FB9DE8E" w14:textId="77777777">
        <w:tc>
          <w:tcPr>
            <w:tcW w:w="2040" w:type="dxa"/>
          </w:tcPr>
          <w:p w14:paraId="1E343E2C" w14:textId="77777777" w:rsidR="00A54866" w:rsidRDefault="00000000">
            <w:r>
              <w:rPr>
                <w:sz w:val="22"/>
              </w:rPr>
              <w:t>ground truth</w:t>
            </w:r>
          </w:p>
        </w:tc>
        <w:tc>
          <w:tcPr>
            <w:tcW w:w="2040" w:type="dxa"/>
          </w:tcPr>
          <w:p w14:paraId="5541D06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8E52F5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B56560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A302010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34B02DE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9D97C56" w14:textId="77777777">
        <w:tc>
          <w:tcPr>
            <w:tcW w:w="2040" w:type="dxa"/>
          </w:tcPr>
          <w:p w14:paraId="189BDA9C" w14:textId="77777777" w:rsidR="00A54866" w:rsidRDefault="00000000">
            <w:r>
              <w:rPr>
                <w:sz w:val="22"/>
              </w:rPr>
              <w:t>groundbreaking</w:t>
            </w:r>
          </w:p>
        </w:tc>
        <w:tc>
          <w:tcPr>
            <w:tcW w:w="2040" w:type="dxa"/>
          </w:tcPr>
          <w:p w14:paraId="2E1E513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C1F5E5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A72E68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502A85A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2016055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E679EA5" w14:textId="77777777">
        <w:tc>
          <w:tcPr>
            <w:tcW w:w="2040" w:type="dxa"/>
          </w:tcPr>
          <w:p w14:paraId="2783D8D1" w14:textId="77777777" w:rsidR="00A54866" w:rsidRDefault="00000000">
            <w:r>
              <w:rPr>
                <w:sz w:val="22"/>
              </w:rPr>
              <w:t>growing body of evidence</w:t>
            </w:r>
          </w:p>
        </w:tc>
        <w:tc>
          <w:tcPr>
            <w:tcW w:w="2040" w:type="dxa"/>
          </w:tcPr>
          <w:p w14:paraId="0821A13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D32AC4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C07C57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12FE78A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5D2432B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0B51B68" w14:textId="77777777">
        <w:tc>
          <w:tcPr>
            <w:tcW w:w="2040" w:type="dxa"/>
          </w:tcPr>
          <w:p w14:paraId="383DCCA3" w14:textId="77777777" w:rsidR="00A54866" w:rsidRDefault="00000000">
            <w:r>
              <w:rPr>
                <w:sz w:val="22"/>
              </w:rPr>
              <w:t>guardrail</w:t>
            </w:r>
          </w:p>
        </w:tc>
        <w:tc>
          <w:tcPr>
            <w:tcW w:w="2040" w:type="dxa"/>
          </w:tcPr>
          <w:p w14:paraId="35E05D3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B661BD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7460A4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505081A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D14C421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E64E0F4" w14:textId="77777777">
        <w:tc>
          <w:tcPr>
            <w:tcW w:w="2040" w:type="dxa"/>
          </w:tcPr>
          <w:p w14:paraId="3EE90A19" w14:textId="77777777" w:rsidR="00A54866" w:rsidRDefault="00000000">
            <w:r>
              <w:rPr>
                <w:sz w:val="22"/>
              </w:rPr>
              <w:t>guardrails</w:t>
            </w:r>
          </w:p>
        </w:tc>
        <w:tc>
          <w:tcPr>
            <w:tcW w:w="2040" w:type="dxa"/>
          </w:tcPr>
          <w:p w14:paraId="0D35261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B0330D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474DAC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1F9F31D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CF06BD1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70277C4" w14:textId="77777777">
        <w:tc>
          <w:tcPr>
            <w:tcW w:w="2040" w:type="dxa"/>
          </w:tcPr>
          <w:p w14:paraId="7F16DB09" w14:textId="77777777" w:rsidR="00A54866" w:rsidRDefault="00000000">
            <w:r>
              <w:rPr>
                <w:sz w:val="22"/>
              </w:rPr>
              <w:t>hallucination</w:t>
            </w:r>
          </w:p>
        </w:tc>
        <w:tc>
          <w:tcPr>
            <w:tcW w:w="2040" w:type="dxa"/>
          </w:tcPr>
          <w:p w14:paraId="2ADDE5C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DC4C05D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01464B0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967708E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2055CF67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0B169F54" w14:textId="77777777">
        <w:tc>
          <w:tcPr>
            <w:tcW w:w="2040" w:type="dxa"/>
          </w:tcPr>
          <w:p w14:paraId="54B94968" w14:textId="77777777" w:rsidR="00A54866" w:rsidRDefault="00000000">
            <w:r>
              <w:rPr>
                <w:sz w:val="22"/>
              </w:rPr>
              <w:t>hallucinations</w:t>
            </w:r>
          </w:p>
        </w:tc>
        <w:tc>
          <w:tcPr>
            <w:tcW w:w="2040" w:type="dxa"/>
          </w:tcPr>
          <w:p w14:paraId="63420541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6D06CB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4E7D47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CCDC7CC" w14:textId="77777777" w:rsidR="00A54866" w:rsidRDefault="00000000">
            <w:r>
              <w:rPr>
                <w:sz w:val="22"/>
              </w:rPr>
              <w:t>0.90</w:t>
            </w:r>
          </w:p>
        </w:tc>
        <w:tc>
          <w:tcPr>
            <w:tcW w:w="2040" w:type="dxa"/>
          </w:tcPr>
          <w:p w14:paraId="3D76A14B" w14:textId="77777777" w:rsidR="00A54866" w:rsidRDefault="00000000">
            <w:r>
              <w:rPr>
                <w:sz w:val="22"/>
              </w:rPr>
              <w:t>0.93</w:t>
            </w:r>
          </w:p>
        </w:tc>
      </w:tr>
      <w:tr w:rsidR="00A54866" w14:paraId="4D4D470B" w14:textId="77777777">
        <w:tc>
          <w:tcPr>
            <w:tcW w:w="2040" w:type="dxa"/>
          </w:tcPr>
          <w:p w14:paraId="7DEB0E43" w14:textId="77777777" w:rsidR="00A54866" w:rsidRDefault="00000000">
            <w:r>
              <w:rPr>
                <w:sz w:val="22"/>
              </w:rPr>
              <w:t>harness</w:t>
            </w:r>
          </w:p>
        </w:tc>
        <w:tc>
          <w:tcPr>
            <w:tcW w:w="2040" w:type="dxa"/>
          </w:tcPr>
          <w:p w14:paraId="3D8F1BB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6284E8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3591FE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D28D33A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23C45C4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92DA076" w14:textId="77777777">
        <w:tc>
          <w:tcPr>
            <w:tcW w:w="2040" w:type="dxa"/>
          </w:tcPr>
          <w:p w14:paraId="28AB5ED8" w14:textId="77777777" w:rsidR="00A54866" w:rsidRDefault="00000000">
            <w:r>
              <w:rPr>
                <w:sz w:val="22"/>
              </w:rPr>
              <w:t>harnessing</w:t>
            </w:r>
          </w:p>
        </w:tc>
        <w:tc>
          <w:tcPr>
            <w:tcW w:w="2040" w:type="dxa"/>
          </w:tcPr>
          <w:p w14:paraId="516242E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1ACBDB4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AF687EC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EC920ED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05012D25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020A29EC" w14:textId="77777777">
        <w:tc>
          <w:tcPr>
            <w:tcW w:w="2040" w:type="dxa"/>
          </w:tcPr>
          <w:p w14:paraId="0671954E" w14:textId="77777777" w:rsidR="00A54866" w:rsidRDefault="00000000">
            <w:r>
              <w:rPr>
                <w:sz w:val="22"/>
              </w:rPr>
              <w:t>highly significant</w:t>
            </w:r>
          </w:p>
        </w:tc>
        <w:tc>
          <w:tcPr>
            <w:tcW w:w="2040" w:type="dxa"/>
          </w:tcPr>
          <w:p w14:paraId="4E797AEC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256D824F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752CCA9E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5265F8E6" w14:textId="77777777" w:rsidR="00A54866" w:rsidRDefault="00000000">
            <w:r>
              <w:rPr>
                <w:sz w:val="22"/>
              </w:rPr>
              <w:t>0.80</w:t>
            </w:r>
          </w:p>
        </w:tc>
        <w:tc>
          <w:tcPr>
            <w:tcW w:w="2040" w:type="dxa"/>
          </w:tcPr>
          <w:p w14:paraId="2D0A5FCE" w14:textId="77777777" w:rsidR="00A54866" w:rsidRDefault="00000000">
            <w:r>
              <w:rPr>
                <w:sz w:val="22"/>
              </w:rPr>
              <w:t>0.89</w:t>
            </w:r>
          </w:p>
        </w:tc>
      </w:tr>
      <w:tr w:rsidR="00A54866" w14:paraId="2E10A52E" w14:textId="77777777">
        <w:tc>
          <w:tcPr>
            <w:tcW w:w="2040" w:type="dxa"/>
          </w:tcPr>
          <w:p w14:paraId="5AF6EC2B" w14:textId="77777777" w:rsidR="00A54866" w:rsidRDefault="00000000">
            <w:r>
              <w:rPr>
                <w:sz w:val="22"/>
              </w:rPr>
              <w:t>holistic</w:t>
            </w:r>
          </w:p>
        </w:tc>
        <w:tc>
          <w:tcPr>
            <w:tcW w:w="2040" w:type="dxa"/>
          </w:tcPr>
          <w:p w14:paraId="4DCF189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CF064EE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D5CB7C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9034BC5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0E7EB5C9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07C3E1C1" w14:textId="77777777">
        <w:tc>
          <w:tcPr>
            <w:tcW w:w="2040" w:type="dxa"/>
          </w:tcPr>
          <w:p w14:paraId="4F9DA249" w14:textId="77777777" w:rsidR="00A54866" w:rsidRDefault="00000000">
            <w:r>
              <w:rPr>
                <w:sz w:val="22"/>
              </w:rPr>
              <w:t>holistically</w:t>
            </w:r>
          </w:p>
        </w:tc>
        <w:tc>
          <w:tcPr>
            <w:tcW w:w="2040" w:type="dxa"/>
          </w:tcPr>
          <w:p w14:paraId="6D67BCC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FC244E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ADB5D78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6C9D737F" w14:textId="77777777" w:rsidR="00A54866" w:rsidRDefault="00000000">
            <w:r>
              <w:rPr>
                <w:sz w:val="22"/>
              </w:rPr>
              <w:t>0.36</w:t>
            </w:r>
          </w:p>
        </w:tc>
        <w:tc>
          <w:tcPr>
            <w:tcW w:w="2040" w:type="dxa"/>
          </w:tcPr>
          <w:p w14:paraId="6F64C419" w14:textId="77777777" w:rsidR="00A54866" w:rsidRDefault="00000000">
            <w:r>
              <w:rPr>
                <w:sz w:val="22"/>
              </w:rPr>
              <w:t>0.50</w:t>
            </w:r>
          </w:p>
        </w:tc>
      </w:tr>
      <w:tr w:rsidR="00A54866" w14:paraId="1039B276" w14:textId="77777777">
        <w:tc>
          <w:tcPr>
            <w:tcW w:w="2040" w:type="dxa"/>
          </w:tcPr>
          <w:p w14:paraId="00B86788" w14:textId="77777777" w:rsidR="00A54866" w:rsidRDefault="00000000">
            <w:r>
              <w:rPr>
                <w:sz w:val="22"/>
              </w:rPr>
              <w:t>illuminate</w:t>
            </w:r>
          </w:p>
        </w:tc>
        <w:tc>
          <w:tcPr>
            <w:tcW w:w="2040" w:type="dxa"/>
          </w:tcPr>
          <w:p w14:paraId="3D688BA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EC21E7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817CB9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3EB4723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414E247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F606E2B" w14:textId="77777777">
        <w:tc>
          <w:tcPr>
            <w:tcW w:w="2040" w:type="dxa"/>
          </w:tcPr>
          <w:p w14:paraId="1080053A" w14:textId="77777777" w:rsidR="00A54866" w:rsidRDefault="00000000">
            <w:r>
              <w:rPr>
                <w:sz w:val="22"/>
              </w:rPr>
              <w:t>illuminated</w:t>
            </w:r>
          </w:p>
        </w:tc>
        <w:tc>
          <w:tcPr>
            <w:tcW w:w="2040" w:type="dxa"/>
          </w:tcPr>
          <w:p w14:paraId="1A5549E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501EA5B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588760E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1F25DE7D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0AD52E5D" w14:textId="77777777" w:rsidR="00A54866" w:rsidRDefault="00000000">
            <w:r>
              <w:rPr>
                <w:sz w:val="22"/>
              </w:rPr>
              <w:t>0.34</w:t>
            </w:r>
          </w:p>
        </w:tc>
      </w:tr>
      <w:tr w:rsidR="00A54866" w14:paraId="22F8A273" w14:textId="77777777">
        <w:tc>
          <w:tcPr>
            <w:tcW w:w="2040" w:type="dxa"/>
          </w:tcPr>
          <w:p w14:paraId="216F2CEF" w14:textId="77777777" w:rsidR="00A54866" w:rsidRDefault="00000000">
            <w:r>
              <w:rPr>
                <w:sz w:val="22"/>
              </w:rPr>
              <w:t>illuminates</w:t>
            </w:r>
          </w:p>
        </w:tc>
        <w:tc>
          <w:tcPr>
            <w:tcW w:w="2040" w:type="dxa"/>
          </w:tcPr>
          <w:p w14:paraId="411B80F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72FBA7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D11DB5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118B6EF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C2E9AE1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F3F90E4" w14:textId="77777777">
        <w:tc>
          <w:tcPr>
            <w:tcW w:w="2040" w:type="dxa"/>
          </w:tcPr>
          <w:p w14:paraId="377CE13B" w14:textId="77777777" w:rsidR="00A54866" w:rsidRDefault="00000000">
            <w:r>
              <w:rPr>
                <w:sz w:val="22"/>
              </w:rPr>
              <w:t>illuminating</w:t>
            </w:r>
          </w:p>
        </w:tc>
        <w:tc>
          <w:tcPr>
            <w:tcW w:w="2040" w:type="dxa"/>
          </w:tcPr>
          <w:p w14:paraId="4CD96AE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BE6EAE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4CF32C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BDAF9D8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AAFA451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9F90392" w14:textId="77777777">
        <w:tc>
          <w:tcPr>
            <w:tcW w:w="2040" w:type="dxa"/>
          </w:tcPr>
          <w:p w14:paraId="34A65006" w14:textId="77777777" w:rsidR="00A54866" w:rsidRDefault="00000000">
            <w:r>
              <w:rPr>
                <w:sz w:val="22"/>
              </w:rPr>
              <w:t xml:space="preserve">implications for </w:t>
            </w:r>
            <w:r>
              <w:rPr>
                <w:sz w:val="22"/>
              </w:rPr>
              <w:lastRenderedPageBreak/>
              <w:t>practice</w:t>
            </w:r>
          </w:p>
        </w:tc>
        <w:tc>
          <w:tcPr>
            <w:tcW w:w="2040" w:type="dxa"/>
          </w:tcPr>
          <w:p w14:paraId="6B58BDCF" w14:textId="77777777" w:rsidR="00A54866" w:rsidRDefault="00000000">
            <w:r>
              <w:rPr>
                <w:sz w:val="22"/>
              </w:rPr>
              <w:lastRenderedPageBreak/>
              <w:t>0.0</w:t>
            </w:r>
          </w:p>
        </w:tc>
        <w:tc>
          <w:tcPr>
            <w:tcW w:w="2040" w:type="dxa"/>
          </w:tcPr>
          <w:p w14:paraId="4676A0E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0080E7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01EF24B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E42210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BB46923" w14:textId="77777777">
        <w:tc>
          <w:tcPr>
            <w:tcW w:w="2040" w:type="dxa"/>
          </w:tcPr>
          <w:p w14:paraId="110ADA93" w14:textId="77777777" w:rsidR="00A54866" w:rsidRDefault="00000000">
            <w:r>
              <w:rPr>
                <w:sz w:val="22"/>
              </w:rPr>
              <w:t>implications for research</w:t>
            </w:r>
          </w:p>
        </w:tc>
        <w:tc>
          <w:tcPr>
            <w:tcW w:w="2040" w:type="dxa"/>
          </w:tcPr>
          <w:p w14:paraId="686FE76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80D6ED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662748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A1CC53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CC5CF74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FB60CFE" w14:textId="77777777">
        <w:tc>
          <w:tcPr>
            <w:tcW w:w="2040" w:type="dxa"/>
          </w:tcPr>
          <w:p w14:paraId="13322EF2" w14:textId="77777777" w:rsidR="00A54866" w:rsidRDefault="00000000">
            <w:r>
              <w:rPr>
                <w:sz w:val="22"/>
              </w:rPr>
              <w:t>in brief</w:t>
            </w:r>
          </w:p>
        </w:tc>
        <w:tc>
          <w:tcPr>
            <w:tcW w:w="2040" w:type="dxa"/>
          </w:tcPr>
          <w:p w14:paraId="073FBB7B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3080EB0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572847D5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3F58A4AC" w14:textId="77777777" w:rsidR="00A54866" w:rsidRDefault="00000000">
            <w:r>
              <w:rPr>
                <w:sz w:val="22"/>
              </w:rPr>
              <w:t>0.23</w:t>
            </w:r>
          </w:p>
        </w:tc>
        <w:tc>
          <w:tcPr>
            <w:tcW w:w="2040" w:type="dxa"/>
          </w:tcPr>
          <w:p w14:paraId="46B242B6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355DC7E7" w14:textId="77777777">
        <w:tc>
          <w:tcPr>
            <w:tcW w:w="2040" w:type="dxa"/>
          </w:tcPr>
          <w:p w14:paraId="461D540D" w14:textId="77777777" w:rsidR="00A54866" w:rsidRDefault="00000000">
            <w:r>
              <w:rPr>
                <w:sz w:val="22"/>
              </w:rPr>
              <w:t>in closing</w:t>
            </w:r>
          </w:p>
        </w:tc>
        <w:tc>
          <w:tcPr>
            <w:tcW w:w="2040" w:type="dxa"/>
          </w:tcPr>
          <w:p w14:paraId="6E2E402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F5FF24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EDF87F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06F91F5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33F1036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781F5E4" w14:textId="77777777">
        <w:tc>
          <w:tcPr>
            <w:tcW w:w="2040" w:type="dxa"/>
          </w:tcPr>
          <w:p w14:paraId="69CAB784" w14:textId="77777777" w:rsidR="00A54866" w:rsidRDefault="00000000">
            <w:r>
              <w:rPr>
                <w:sz w:val="22"/>
              </w:rPr>
              <w:t>in light of</w:t>
            </w:r>
          </w:p>
        </w:tc>
        <w:tc>
          <w:tcPr>
            <w:tcW w:w="2040" w:type="dxa"/>
          </w:tcPr>
          <w:p w14:paraId="20EF318D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134CA599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7E799AF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A3B2BBC" w14:textId="77777777" w:rsidR="00A54866" w:rsidRDefault="00000000">
            <w:r>
              <w:rPr>
                <w:sz w:val="22"/>
              </w:rPr>
              <w:t>0.97</w:t>
            </w:r>
          </w:p>
        </w:tc>
        <w:tc>
          <w:tcPr>
            <w:tcW w:w="2040" w:type="dxa"/>
          </w:tcPr>
          <w:p w14:paraId="6B0986B6" w14:textId="77777777" w:rsidR="00A54866" w:rsidRDefault="00000000">
            <w:r>
              <w:rPr>
                <w:sz w:val="22"/>
              </w:rPr>
              <w:t>0.98</w:t>
            </w:r>
          </w:p>
        </w:tc>
      </w:tr>
      <w:tr w:rsidR="00A54866" w14:paraId="689405CB" w14:textId="77777777">
        <w:tc>
          <w:tcPr>
            <w:tcW w:w="2040" w:type="dxa"/>
          </w:tcPr>
          <w:p w14:paraId="7FC31CBE" w14:textId="77777777" w:rsidR="00A54866" w:rsidRDefault="00000000">
            <w:r>
              <w:rPr>
                <w:sz w:val="22"/>
              </w:rPr>
              <w:t>in short</w:t>
            </w:r>
          </w:p>
        </w:tc>
        <w:tc>
          <w:tcPr>
            <w:tcW w:w="2040" w:type="dxa"/>
          </w:tcPr>
          <w:p w14:paraId="7B329AF5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5F6FA575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92B6E77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7239B9D2" w14:textId="77777777" w:rsidR="00A54866" w:rsidRDefault="00000000">
            <w:r>
              <w:rPr>
                <w:sz w:val="22"/>
              </w:rPr>
              <w:t>0.67</w:t>
            </w:r>
          </w:p>
        </w:tc>
        <w:tc>
          <w:tcPr>
            <w:tcW w:w="2040" w:type="dxa"/>
          </w:tcPr>
          <w:p w14:paraId="2B9AB164" w14:textId="77777777" w:rsidR="00A54866" w:rsidRDefault="00000000">
            <w:r>
              <w:rPr>
                <w:sz w:val="22"/>
              </w:rPr>
              <w:t>0.77</w:t>
            </w:r>
          </w:p>
        </w:tc>
      </w:tr>
      <w:tr w:rsidR="00A54866" w14:paraId="2D708B27" w14:textId="77777777">
        <w:tc>
          <w:tcPr>
            <w:tcW w:w="2040" w:type="dxa"/>
          </w:tcPr>
          <w:p w14:paraId="11AF2CFE" w14:textId="77777777" w:rsidR="00A54866" w:rsidRDefault="00000000">
            <w:r>
              <w:rPr>
                <w:sz w:val="22"/>
              </w:rPr>
              <w:t>in sum</w:t>
            </w:r>
          </w:p>
        </w:tc>
        <w:tc>
          <w:tcPr>
            <w:tcW w:w="2040" w:type="dxa"/>
          </w:tcPr>
          <w:p w14:paraId="085DC38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021B3F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801892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DF7A47C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06E2AE6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EB28C0A" w14:textId="77777777">
        <w:tc>
          <w:tcPr>
            <w:tcW w:w="2040" w:type="dxa"/>
          </w:tcPr>
          <w:p w14:paraId="51972997" w14:textId="77777777" w:rsidR="00A54866" w:rsidRDefault="00000000">
            <w:r>
              <w:rPr>
                <w:sz w:val="22"/>
              </w:rPr>
              <w:t>in this context</w:t>
            </w:r>
          </w:p>
        </w:tc>
        <w:tc>
          <w:tcPr>
            <w:tcW w:w="2040" w:type="dxa"/>
          </w:tcPr>
          <w:p w14:paraId="2F235834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79FB8E44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428DBC91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287D5E0" w14:textId="77777777" w:rsidR="00A54866" w:rsidRDefault="00000000">
            <w:r>
              <w:rPr>
                <w:sz w:val="22"/>
              </w:rPr>
              <w:t>0.83</w:t>
            </w:r>
          </w:p>
        </w:tc>
        <w:tc>
          <w:tcPr>
            <w:tcW w:w="2040" w:type="dxa"/>
          </w:tcPr>
          <w:p w14:paraId="4024CBFD" w14:textId="77777777" w:rsidR="00A54866" w:rsidRDefault="00000000">
            <w:r>
              <w:rPr>
                <w:sz w:val="22"/>
              </w:rPr>
              <w:t>0.91</w:t>
            </w:r>
          </w:p>
        </w:tc>
      </w:tr>
      <w:tr w:rsidR="00A54866" w14:paraId="287C902B" w14:textId="77777777">
        <w:tc>
          <w:tcPr>
            <w:tcW w:w="2040" w:type="dxa"/>
          </w:tcPr>
          <w:p w14:paraId="02B34164" w14:textId="77777777" w:rsidR="00A54866" w:rsidRDefault="00000000">
            <w:r>
              <w:rPr>
                <w:sz w:val="22"/>
              </w:rPr>
              <w:t>in this paper</w:t>
            </w:r>
          </w:p>
        </w:tc>
        <w:tc>
          <w:tcPr>
            <w:tcW w:w="2040" w:type="dxa"/>
          </w:tcPr>
          <w:p w14:paraId="31E0401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306A280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094B635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41EE174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3FBBF396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3AC4E80B" w14:textId="77777777">
        <w:tc>
          <w:tcPr>
            <w:tcW w:w="2040" w:type="dxa"/>
          </w:tcPr>
          <w:p w14:paraId="4DB390D2" w14:textId="77777777" w:rsidR="00A54866" w:rsidRDefault="00000000">
            <w:r>
              <w:rPr>
                <w:sz w:val="22"/>
              </w:rPr>
              <w:t>in this setting</w:t>
            </w:r>
          </w:p>
        </w:tc>
        <w:tc>
          <w:tcPr>
            <w:tcW w:w="2040" w:type="dxa"/>
          </w:tcPr>
          <w:p w14:paraId="7CC7A1E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19AFE0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210F83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00E1D81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88ED66E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CF49520" w14:textId="77777777">
        <w:tc>
          <w:tcPr>
            <w:tcW w:w="2040" w:type="dxa"/>
          </w:tcPr>
          <w:p w14:paraId="2F06BCAC" w14:textId="77777777" w:rsidR="00A54866" w:rsidRDefault="00000000">
            <w:r>
              <w:rPr>
                <w:sz w:val="22"/>
              </w:rPr>
              <w:t>in this study</w:t>
            </w:r>
          </w:p>
        </w:tc>
        <w:tc>
          <w:tcPr>
            <w:tcW w:w="2040" w:type="dxa"/>
          </w:tcPr>
          <w:p w14:paraId="3080E1AF" w14:textId="77777777" w:rsidR="00A54866" w:rsidRDefault="00000000">
            <w:r>
              <w:rPr>
                <w:sz w:val="22"/>
              </w:rPr>
              <w:t>0.57</w:t>
            </w:r>
          </w:p>
        </w:tc>
        <w:tc>
          <w:tcPr>
            <w:tcW w:w="2040" w:type="dxa"/>
          </w:tcPr>
          <w:p w14:paraId="5B5ED030" w14:textId="77777777" w:rsidR="00A54866" w:rsidRDefault="00000000">
            <w:r>
              <w:rPr>
                <w:sz w:val="22"/>
              </w:rPr>
              <w:t>0.77</w:t>
            </w:r>
          </w:p>
        </w:tc>
        <w:tc>
          <w:tcPr>
            <w:tcW w:w="2040" w:type="dxa"/>
          </w:tcPr>
          <w:p w14:paraId="5F65A491" w14:textId="77777777" w:rsidR="00A54866" w:rsidRDefault="00000000">
            <w:r>
              <w:rPr>
                <w:sz w:val="22"/>
              </w:rPr>
              <w:t>0.2</w:t>
            </w:r>
          </w:p>
        </w:tc>
        <w:tc>
          <w:tcPr>
            <w:tcW w:w="2040" w:type="dxa"/>
          </w:tcPr>
          <w:p w14:paraId="5967346D" w14:textId="77777777" w:rsidR="00A54866" w:rsidRDefault="00000000">
            <w:r>
              <w:rPr>
                <w:sz w:val="22"/>
              </w:rPr>
              <w:t>&lt;0.01</w:t>
            </w:r>
          </w:p>
        </w:tc>
        <w:tc>
          <w:tcPr>
            <w:tcW w:w="2040" w:type="dxa"/>
          </w:tcPr>
          <w:p w14:paraId="67532D0F" w14:textId="77777777" w:rsidR="00A54866" w:rsidRDefault="00000000">
            <w:r>
              <w:rPr>
                <w:sz w:val="22"/>
              </w:rPr>
              <w:t>0.07</w:t>
            </w:r>
          </w:p>
        </w:tc>
      </w:tr>
      <w:tr w:rsidR="00A54866" w14:paraId="2821BFA1" w14:textId="77777777">
        <w:tc>
          <w:tcPr>
            <w:tcW w:w="2040" w:type="dxa"/>
          </w:tcPr>
          <w:p w14:paraId="4E09F66B" w14:textId="77777777" w:rsidR="00A54866" w:rsidRDefault="00000000">
            <w:r>
              <w:rPr>
                <w:sz w:val="22"/>
              </w:rPr>
              <w:t>in this work</w:t>
            </w:r>
          </w:p>
        </w:tc>
        <w:tc>
          <w:tcPr>
            <w:tcW w:w="2040" w:type="dxa"/>
          </w:tcPr>
          <w:p w14:paraId="6F3F423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8DBD53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48EFF9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CEFF337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C5230A9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352A308" w14:textId="77777777">
        <w:tc>
          <w:tcPr>
            <w:tcW w:w="2040" w:type="dxa"/>
          </w:tcPr>
          <w:p w14:paraId="31C13D1C" w14:textId="77777777" w:rsidR="00A54866" w:rsidRDefault="00000000">
            <w:r>
              <w:rPr>
                <w:sz w:val="22"/>
              </w:rPr>
              <w:t>instruction tuned</w:t>
            </w:r>
          </w:p>
        </w:tc>
        <w:tc>
          <w:tcPr>
            <w:tcW w:w="2040" w:type="dxa"/>
          </w:tcPr>
          <w:p w14:paraId="5D5228C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3F3FAD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1EAF70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E148B9C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53CAA01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E2F27A9" w14:textId="77777777">
        <w:tc>
          <w:tcPr>
            <w:tcW w:w="2040" w:type="dxa"/>
          </w:tcPr>
          <w:p w14:paraId="24454C5D" w14:textId="77777777" w:rsidR="00A54866" w:rsidRDefault="00000000">
            <w:r>
              <w:rPr>
                <w:sz w:val="22"/>
              </w:rPr>
              <w:t>interestingly</w:t>
            </w:r>
          </w:p>
        </w:tc>
        <w:tc>
          <w:tcPr>
            <w:tcW w:w="2040" w:type="dxa"/>
          </w:tcPr>
          <w:p w14:paraId="118F5930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435D5244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6E29CDA5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54C33611" w14:textId="77777777" w:rsidR="00A54866" w:rsidRDefault="00000000">
            <w:r>
              <w:rPr>
                <w:sz w:val="22"/>
              </w:rPr>
              <w:t>0.14</w:t>
            </w:r>
          </w:p>
        </w:tc>
        <w:tc>
          <w:tcPr>
            <w:tcW w:w="2040" w:type="dxa"/>
          </w:tcPr>
          <w:p w14:paraId="5FFDFF11" w14:textId="77777777" w:rsidR="00A54866" w:rsidRDefault="00000000">
            <w:r>
              <w:rPr>
                <w:sz w:val="22"/>
              </w:rPr>
              <w:t>0.39</w:t>
            </w:r>
          </w:p>
        </w:tc>
      </w:tr>
      <w:tr w:rsidR="00A54866" w14:paraId="399F6C49" w14:textId="77777777">
        <w:tc>
          <w:tcPr>
            <w:tcW w:w="2040" w:type="dxa"/>
          </w:tcPr>
          <w:p w14:paraId="62115B3B" w14:textId="77777777" w:rsidR="00A54866" w:rsidRDefault="00000000">
            <w:r>
              <w:rPr>
                <w:sz w:val="22"/>
              </w:rPr>
              <w:t>key contribution</w:t>
            </w:r>
          </w:p>
        </w:tc>
        <w:tc>
          <w:tcPr>
            <w:tcW w:w="2040" w:type="dxa"/>
          </w:tcPr>
          <w:p w14:paraId="4EE5C24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F5BAB9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AD35CE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99F2270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8F928CF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A18FFD7" w14:textId="77777777">
        <w:tc>
          <w:tcPr>
            <w:tcW w:w="2040" w:type="dxa"/>
          </w:tcPr>
          <w:p w14:paraId="3409F341" w14:textId="77777777" w:rsidR="00A54866" w:rsidRDefault="00000000">
            <w:r>
              <w:rPr>
                <w:sz w:val="22"/>
              </w:rPr>
              <w:t>key takeaway</w:t>
            </w:r>
          </w:p>
        </w:tc>
        <w:tc>
          <w:tcPr>
            <w:tcW w:w="2040" w:type="dxa"/>
          </w:tcPr>
          <w:p w14:paraId="7CC5CA1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AE5FCF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42757B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45BFCB7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7FAC308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6B91B3D" w14:textId="77777777">
        <w:tc>
          <w:tcPr>
            <w:tcW w:w="2040" w:type="dxa"/>
          </w:tcPr>
          <w:p w14:paraId="5C1BD78F" w14:textId="77777777" w:rsidR="00A54866" w:rsidRDefault="00000000">
            <w:r>
              <w:rPr>
                <w:sz w:val="22"/>
              </w:rPr>
              <w:t>key takeaways</w:t>
            </w:r>
          </w:p>
        </w:tc>
        <w:tc>
          <w:tcPr>
            <w:tcW w:w="2040" w:type="dxa"/>
          </w:tcPr>
          <w:p w14:paraId="33297DD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9CD625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743920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64512BF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2ECEFD3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F003E56" w14:textId="77777777">
        <w:tc>
          <w:tcPr>
            <w:tcW w:w="2040" w:type="dxa"/>
          </w:tcPr>
          <w:p w14:paraId="2656C5BC" w14:textId="77777777" w:rsidR="00A54866" w:rsidRDefault="00000000">
            <w:r>
              <w:rPr>
                <w:sz w:val="22"/>
              </w:rPr>
              <w:t xml:space="preserve">large language </w:t>
            </w:r>
            <w:r>
              <w:rPr>
                <w:sz w:val="22"/>
              </w:rPr>
              <w:lastRenderedPageBreak/>
              <w:t>model</w:t>
            </w:r>
          </w:p>
        </w:tc>
        <w:tc>
          <w:tcPr>
            <w:tcW w:w="2040" w:type="dxa"/>
          </w:tcPr>
          <w:p w14:paraId="69EC7737" w14:textId="77777777" w:rsidR="00A54866" w:rsidRDefault="00000000">
            <w:r>
              <w:rPr>
                <w:sz w:val="22"/>
              </w:rPr>
              <w:lastRenderedPageBreak/>
              <w:t>0.0</w:t>
            </w:r>
          </w:p>
        </w:tc>
        <w:tc>
          <w:tcPr>
            <w:tcW w:w="2040" w:type="dxa"/>
          </w:tcPr>
          <w:p w14:paraId="2FA6627B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1D1CD8EF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76BB10E7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01846416" w14:textId="77777777" w:rsidR="00A54866" w:rsidRDefault="00000000">
            <w:r>
              <w:rPr>
                <w:sz w:val="22"/>
              </w:rPr>
              <w:t>0.28</w:t>
            </w:r>
          </w:p>
        </w:tc>
      </w:tr>
      <w:tr w:rsidR="00A54866" w14:paraId="78928E9E" w14:textId="77777777">
        <w:tc>
          <w:tcPr>
            <w:tcW w:w="2040" w:type="dxa"/>
          </w:tcPr>
          <w:p w14:paraId="576458BC" w14:textId="77777777" w:rsidR="00A54866" w:rsidRDefault="00000000">
            <w:r>
              <w:rPr>
                <w:sz w:val="22"/>
              </w:rPr>
              <w:t>leverage</w:t>
            </w:r>
          </w:p>
        </w:tc>
        <w:tc>
          <w:tcPr>
            <w:tcW w:w="2040" w:type="dxa"/>
          </w:tcPr>
          <w:p w14:paraId="3FAD146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DF40FF9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715C6E2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297B9682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0549BADE" w14:textId="77777777" w:rsidR="00A54866" w:rsidRDefault="00000000">
            <w:r>
              <w:rPr>
                <w:sz w:val="22"/>
              </w:rPr>
              <w:t>0.34</w:t>
            </w:r>
          </w:p>
        </w:tc>
      </w:tr>
      <w:tr w:rsidR="00A54866" w14:paraId="3E41E96B" w14:textId="77777777">
        <w:tc>
          <w:tcPr>
            <w:tcW w:w="2040" w:type="dxa"/>
          </w:tcPr>
          <w:p w14:paraId="2976378A" w14:textId="77777777" w:rsidR="00A54866" w:rsidRDefault="00000000">
            <w:r>
              <w:rPr>
                <w:sz w:val="22"/>
              </w:rPr>
              <w:t>leveraged</w:t>
            </w:r>
          </w:p>
        </w:tc>
        <w:tc>
          <w:tcPr>
            <w:tcW w:w="2040" w:type="dxa"/>
          </w:tcPr>
          <w:p w14:paraId="373D717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B35BA6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73C6CF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42D0305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DD98EA4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00E61EF" w14:textId="77777777">
        <w:tc>
          <w:tcPr>
            <w:tcW w:w="2040" w:type="dxa"/>
          </w:tcPr>
          <w:p w14:paraId="01A47E6C" w14:textId="77777777" w:rsidR="00A54866" w:rsidRDefault="00000000">
            <w:r>
              <w:rPr>
                <w:sz w:val="22"/>
              </w:rPr>
              <w:t>leverages</w:t>
            </w:r>
          </w:p>
        </w:tc>
        <w:tc>
          <w:tcPr>
            <w:tcW w:w="2040" w:type="dxa"/>
          </w:tcPr>
          <w:p w14:paraId="1E92B2D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CE32E5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275448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7D23EB7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7BCC640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949BE60" w14:textId="77777777">
        <w:tc>
          <w:tcPr>
            <w:tcW w:w="2040" w:type="dxa"/>
          </w:tcPr>
          <w:p w14:paraId="22D0021D" w14:textId="77777777" w:rsidR="00A54866" w:rsidRDefault="00000000">
            <w:r>
              <w:rPr>
                <w:sz w:val="22"/>
              </w:rPr>
              <w:t>leveraging</w:t>
            </w:r>
          </w:p>
        </w:tc>
        <w:tc>
          <w:tcPr>
            <w:tcW w:w="2040" w:type="dxa"/>
          </w:tcPr>
          <w:p w14:paraId="20EDE8C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207F6C1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6692297F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104ECFBF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3A84875D" w14:textId="77777777" w:rsidR="00A54866" w:rsidRDefault="00000000">
            <w:r>
              <w:rPr>
                <w:sz w:val="22"/>
              </w:rPr>
              <w:t>0.34</w:t>
            </w:r>
          </w:p>
        </w:tc>
      </w:tr>
      <w:tr w:rsidR="00A54866" w14:paraId="43B8B092" w14:textId="77777777">
        <w:tc>
          <w:tcPr>
            <w:tcW w:w="2040" w:type="dxa"/>
          </w:tcPr>
          <w:p w14:paraId="6D191634" w14:textId="77777777" w:rsidR="00A54866" w:rsidRDefault="00000000">
            <w:r>
              <w:rPr>
                <w:sz w:val="22"/>
              </w:rPr>
              <w:t>limitations include</w:t>
            </w:r>
          </w:p>
        </w:tc>
        <w:tc>
          <w:tcPr>
            <w:tcW w:w="2040" w:type="dxa"/>
          </w:tcPr>
          <w:p w14:paraId="7675C4F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F12568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D8D68CF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54FA8DC9" w14:textId="77777777" w:rsidR="00A54866" w:rsidRDefault="00000000">
            <w:r>
              <w:rPr>
                <w:sz w:val="22"/>
              </w:rPr>
              <w:t>0.36</w:t>
            </w:r>
          </w:p>
        </w:tc>
        <w:tc>
          <w:tcPr>
            <w:tcW w:w="2040" w:type="dxa"/>
          </w:tcPr>
          <w:p w14:paraId="2B1E47E4" w14:textId="77777777" w:rsidR="00A54866" w:rsidRDefault="00000000">
            <w:r>
              <w:rPr>
                <w:sz w:val="22"/>
              </w:rPr>
              <w:t>0.50</w:t>
            </w:r>
          </w:p>
        </w:tc>
      </w:tr>
      <w:tr w:rsidR="00A54866" w14:paraId="7D91F89F" w14:textId="77777777">
        <w:tc>
          <w:tcPr>
            <w:tcW w:w="2040" w:type="dxa"/>
          </w:tcPr>
          <w:p w14:paraId="1F5ABA77" w14:textId="77777777" w:rsidR="00A54866" w:rsidRDefault="00000000">
            <w:r>
              <w:rPr>
                <w:sz w:val="22"/>
              </w:rPr>
              <w:t>major contribution</w:t>
            </w:r>
          </w:p>
        </w:tc>
        <w:tc>
          <w:tcPr>
            <w:tcW w:w="2040" w:type="dxa"/>
          </w:tcPr>
          <w:p w14:paraId="76B0308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041DDCA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9E6843E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B6C3402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011429BD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2F821A07" w14:textId="77777777">
        <w:tc>
          <w:tcPr>
            <w:tcW w:w="2040" w:type="dxa"/>
          </w:tcPr>
          <w:p w14:paraId="63FBD81B" w14:textId="77777777" w:rsidR="00A54866" w:rsidRDefault="00000000">
            <w:r>
              <w:rPr>
                <w:sz w:val="22"/>
              </w:rPr>
              <w:t>markedly</w:t>
            </w:r>
          </w:p>
        </w:tc>
        <w:tc>
          <w:tcPr>
            <w:tcW w:w="2040" w:type="dxa"/>
          </w:tcPr>
          <w:p w14:paraId="4F9E8236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0EF63BDE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17637CDB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5EB9A2CA" w14:textId="77777777" w:rsidR="00A54866" w:rsidRDefault="00000000">
            <w:r>
              <w:rPr>
                <w:sz w:val="22"/>
              </w:rPr>
              <w:t>0.35</w:t>
            </w:r>
          </w:p>
        </w:tc>
        <w:tc>
          <w:tcPr>
            <w:tcW w:w="2040" w:type="dxa"/>
          </w:tcPr>
          <w:p w14:paraId="12A7194B" w14:textId="77777777" w:rsidR="00A54866" w:rsidRDefault="00000000">
            <w:r>
              <w:rPr>
                <w:sz w:val="22"/>
              </w:rPr>
              <w:t>0.50</w:t>
            </w:r>
          </w:p>
        </w:tc>
      </w:tr>
      <w:tr w:rsidR="00A54866" w14:paraId="5276CABE" w14:textId="77777777">
        <w:tc>
          <w:tcPr>
            <w:tcW w:w="2040" w:type="dxa"/>
          </w:tcPr>
          <w:p w14:paraId="2D2D58D5" w14:textId="77777777" w:rsidR="00A54866" w:rsidRDefault="00000000">
            <w:r>
              <w:rPr>
                <w:sz w:val="22"/>
              </w:rPr>
              <w:t>meaningful improvement</w:t>
            </w:r>
          </w:p>
        </w:tc>
        <w:tc>
          <w:tcPr>
            <w:tcW w:w="2040" w:type="dxa"/>
          </w:tcPr>
          <w:p w14:paraId="3FB5B87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973C72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9AC66B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5EDF0EB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440512C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C8A8A52" w14:textId="77777777">
        <w:tc>
          <w:tcPr>
            <w:tcW w:w="2040" w:type="dxa"/>
          </w:tcPr>
          <w:p w14:paraId="324CB8FC" w14:textId="77777777" w:rsidR="00A54866" w:rsidRDefault="00000000">
            <w:r>
              <w:rPr>
                <w:sz w:val="22"/>
              </w:rPr>
              <w:t>meaningfully better</w:t>
            </w:r>
          </w:p>
        </w:tc>
        <w:tc>
          <w:tcPr>
            <w:tcW w:w="2040" w:type="dxa"/>
          </w:tcPr>
          <w:p w14:paraId="44616CD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899776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285A71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C67276B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C601175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AD618C1" w14:textId="77777777">
        <w:tc>
          <w:tcPr>
            <w:tcW w:w="2040" w:type="dxa"/>
          </w:tcPr>
          <w:p w14:paraId="19E95D4F" w14:textId="77777777" w:rsidR="00A54866" w:rsidRDefault="00000000">
            <w:r>
              <w:rPr>
                <w:sz w:val="22"/>
              </w:rPr>
              <w:t>methodological</w:t>
            </w:r>
          </w:p>
        </w:tc>
        <w:tc>
          <w:tcPr>
            <w:tcW w:w="2040" w:type="dxa"/>
          </w:tcPr>
          <w:p w14:paraId="28AD5A5F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1D70AA9B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064DC9B7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714016F1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42BD14DC" w14:textId="77777777" w:rsidR="00A54866" w:rsidRDefault="00000000">
            <w:r>
              <w:rPr>
                <w:sz w:val="22"/>
              </w:rPr>
              <w:t>0.27</w:t>
            </w:r>
          </w:p>
        </w:tc>
      </w:tr>
      <w:tr w:rsidR="00A54866" w14:paraId="052A2854" w14:textId="77777777">
        <w:tc>
          <w:tcPr>
            <w:tcW w:w="2040" w:type="dxa"/>
          </w:tcPr>
          <w:p w14:paraId="3280A657" w14:textId="77777777" w:rsidR="00A54866" w:rsidRDefault="00000000">
            <w:r>
              <w:rPr>
                <w:sz w:val="22"/>
              </w:rPr>
              <w:t>methodology</w:t>
            </w:r>
          </w:p>
        </w:tc>
        <w:tc>
          <w:tcPr>
            <w:tcW w:w="2040" w:type="dxa"/>
          </w:tcPr>
          <w:p w14:paraId="0C7A259C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45018885" w14:textId="77777777" w:rsidR="00A54866" w:rsidRDefault="00000000">
            <w:r>
              <w:rPr>
                <w:sz w:val="22"/>
              </w:rPr>
              <w:t>0.19</w:t>
            </w:r>
          </w:p>
        </w:tc>
        <w:tc>
          <w:tcPr>
            <w:tcW w:w="2040" w:type="dxa"/>
          </w:tcPr>
          <w:p w14:paraId="66DF2EA8" w14:textId="77777777" w:rsidR="00A54866" w:rsidRDefault="00000000">
            <w:r>
              <w:rPr>
                <w:sz w:val="22"/>
              </w:rPr>
              <w:t>0.16</w:t>
            </w:r>
          </w:p>
        </w:tc>
        <w:tc>
          <w:tcPr>
            <w:tcW w:w="2040" w:type="dxa"/>
          </w:tcPr>
          <w:p w14:paraId="1B0DC2CB" w14:textId="77777777" w:rsidR="00A54866" w:rsidRDefault="00000000">
            <w:r>
              <w:rPr>
                <w:sz w:val="22"/>
              </w:rPr>
              <w:t>&lt;0.01</w:t>
            </w:r>
          </w:p>
        </w:tc>
        <w:tc>
          <w:tcPr>
            <w:tcW w:w="2040" w:type="dxa"/>
          </w:tcPr>
          <w:p w14:paraId="79F69E77" w14:textId="77777777" w:rsidR="00A54866" w:rsidRDefault="00000000">
            <w:r>
              <w:rPr>
                <w:b/>
                <w:sz w:val="22"/>
              </w:rPr>
              <w:t>0.02</w:t>
            </w:r>
          </w:p>
        </w:tc>
      </w:tr>
      <w:tr w:rsidR="00A54866" w14:paraId="08A10F20" w14:textId="77777777">
        <w:tc>
          <w:tcPr>
            <w:tcW w:w="2040" w:type="dxa"/>
          </w:tcPr>
          <w:p w14:paraId="3D59E3FA" w14:textId="77777777" w:rsidR="00A54866" w:rsidRDefault="00000000">
            <w:r>
              <w:rPr>
                <w:sz w:val="22"/>
              </w:rPr>
              <w:t>mitigate</w:t>
            </w:r>
          </w:p>
        </w:tc>
        <w:tc>
          <w:tcPr>
            <w:tcW w:w="2040" w:type="dxa"/>
          </w:tcPr>
          <w:p w14:paraId="3C8BAFE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5E83910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48E1F63A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1FAFD9A0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383C9EB3" w14:textId="77777777" w:rsidR="00A54866" w:rsidRDefault="00000000">
            <w:r>
              <w:rPr>
                <w:sz w:val="22"/>
              </w:rPr>
              <w:t>0.34</w:t>
            </w:r>
          </w:p>
        </w:tc>
      </w:tr>
      <w:tr w:rsidR="00A54866" w14:paraId="17E97577" w14:textId="77777777">
        <w:tc>
          <w:tcPr>
            <w:tcW w:w="2040" w:type="dxa"/>
          </w:tcPr>
          <w:p w14:paraId="25CDE6CA" w14:textId="77777777" w:rsidR="00A54866" w:rsidRDefault="00000000">
            <w:r>
              <w:rPr>
                <w:sz w:val="22"/>
              </w:rPr>
              <w:t>mitigated</w:t>
            </w:r>
          </w:p>
        </w:tc>
        <w:tc>
          <w:tcPr>
            <w:tcW w:w="2040" w:type="dxa"/>
          </w:tcPr>
          <w:p w14:paraId="671B94A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8225FCD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9C1F77D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31406335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0E2AB835" w14:textId="77777777" w:rsidR="00A54866" w:rsidRDefault="00000000">
            <w:r>
              <w:rPr>
                <w:sz w:val="22"/>
              </w:rPr>
              <w:t>0.34</w:t>
            </w:r>
          </w:p>
        </w:tc>
      </w:tr>
      <w:tr w:rsidR="00A54866" w14:paraId="4070E868" w14:textId="77777777">
        <w:tc>
          <w:tcPr>
            <w:tcW w:w="2040" w:type="dxa"/>
          </w:tcPr>
          <w:p w14:paraId="724C1026" w14:textId="77777777" w:rsidR="00A54866" w:rsidRDefault="00000000">
            <w:r>
              <w:rPr>
                <w:sz w:val="22"/>
              </w:rPr>
              <w:t>mitigates</w:t>
            </w:r>
          </w:p>
        </w:tc>
        <w:tc>
          <w:tcPr>
            <w:tcW w:w="2040" w:type="dxa"/>
          </w:tcPr>
          <w:p w14:paraId="6B146B4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9655F9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110C5A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B7B481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388C16A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3133E40" w14:textId="77777777">
        <w:tc>
          <w:tcPr>
            <w:tcW w:w="2040" w:type="dxa"/>
          </w:tcPr>
          <w:p w14:paraId="4690C302" w14:textId="77777777" w:rsidR="00A54866" w:rsidRDefault="00000000">
            <w:r>
              <w:rPr>
                <w:sz w:val="22"/>
              </w:rPr>
              <w:t>mitigation</w:t>
            </w:r>
          </w:p>
        </w:tc>
        <w:tc>
          <w:tcPr>
            <w:tcW w:w="2040" w:type="dxa"/>
          </w:tcPr>
          <w:p w14:paraId="3A960CC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974FB1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7D1A88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13B1099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1F870FC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188A10F" w14:textId="77777777">
        <w:tc>
          <w:tcPr>
            <w:tcW w:w="2040" w:type="dxa"/>
          </w:tcPr>
          <w:p w14:paraId="2447FAC3" w14:textId="77777777" w:rsidR="00A54866" w:rsidRDefault="00000000">
            <w:r>
              <w:rPr>
                <w:sz w:val="22"/>
              </w:rPr>
              <w:t>model agnostic</w:t>
            </w:r>
          </w:p>
        </w:tc>
        <w:tc>
          <w:tcPr>
            <w:tcW w:w="2040" w:type="dxa"/>
          </w:tcPr>
          <w:p w14:paraId="786BD8B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C64CD9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22F60F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EA8828F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1A567B6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BFBB5BA" w14:textId="77777777">
        <w:tc>
          <w:tcPr>
            <w:tcW w:w="2040" w:type="dxa"/>
          </w:tcPr>
          <w:p w14:paraId="2197A487" w14:textId="77777777" w:rsidR="00A54866" w:rsidRDefault="00000000">
            <w:r>
              <w:rPr>
                <w:sz w:val="22"/>
              </w:rPr>
              <w:t>move the needle</w:t>
            </w:r>
          </w:p>
        </w:tc>
        <w:tc>
          <w:tcPr>
            <w:tcW w:w="2040" w:type="dxa"/>
          </w:tcPr>
          <w:p w14:paraId="518F8E0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B49A61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374EB7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779EF6C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BE2EF1A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D2E3506" w14:textId="77777777">
        <w:tc>
          <w:tcPr>
            <w:tcW w:w="2040" w:type="dxa"/>
          </w:tcPr>
          <w:p w14:paraId="12776F06" w14:textId="77777777" w:rsidR="00A54866" w:rsidRDefault="00000000">
            <w:r>
              <w:rPr>
                <w:sz w:val="22"/>
              </w:rPr>
              <w:lastRenderedPageBreak/>
              <w:t>noteworthily</w:t>
            </w:r>
          </w:p>
        </w:tc>
        <w:tc>
          <w:tcPr>
            <w:tcW w:w="2040" w:type="dxa"/>
          </w:tcPr>
          <w:p w14:paraId="0AEAF37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28B4EE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56008D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03F9D56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383AA70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D71D43C" w14:textId="77777777">
        <w:tc>
          <w:tcPr>
            <w:tcW w:w="2040" w:type="dxa"/>
          </w:tcPr>
          <w:p w14:paraId="30B4F2B5" w14:textId="77777777" w:rsidR="00A54866" w:rsidRDefault="00000000">
            <w:r>
              <w:rPr>
                <w:sz w:val="22"/>
              </w:rPr>
              <w:t>noteworthy</w:t>
            </w:r>
          </w:p>
        </w:tc>
        <w:tc>
          <w:tcPr>
            <w:tcW w:w="2040" w:type="dxa"/>
          </w:tcPr>
          <w:p w14:paraId="28CFE731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4AE509AF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4FB151F8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60A2774D" w14:textId="77777777" w:rsidR="00A54866" w:rsidRDefault="00000000">
            <w:r>
              <w:rPr>
                <w:sz w:val="22"/>
              </w:rPr>
              <w:t>0.24</w:t>
            </w:r>
          </w:p>
        </w:tc>
        <w:tc>
          <w:tcPr>
            <w:tcW w:w="2040" w:type="dxa"/>
          </w:tcPr>
          <w:p w14:paraId="53C7A781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71817408" w14:textId="77777777">
        <w:tc>
          <w:tcPr>
            <w:tcW w:w="2040" w:type="dxa"/>
          </w:tcPr>
          <w:p w14:paraId="02E7C982" w14:textId="77777777" w:rsidR="00A54866" w:rsidRDefault="00000000">
            <w:r>
              <w:rPr>
                <w:sz w:val="22"/>
              </w:rPr>
              <w:t>novel</w:t>
            </w:r>
          </w:p>
        </w:tc>
        <w:tc>
          <w:tcPr>
            <w:tcW w:w="2040" w:type="dxa"/>
          </w:tcPr>
          <w:p w14:paraId="112A2D30" w14:textId="77777777" w:rsidR="00A54866" w:rsidRDefault="00000000">
            <w:r>
              <w:rPr>
                <w:sz w:val="22"/>
              </w:rPr>
              <w:t>0.17</w:t>
            </w:r>
          </w:p>
        </w:tc>
        <w:tc>
          <w:tcPr>
            <w:tcW w:w="2040" w:type="dxa"/>
          </w:tcPr>
          <w:p w14:paraId="1A143D52" w14:textId="77777777" w:rsidR="00A54866" w:rsidRDefault="00000000">
            <w:r>
              <w:rPr>
                <w:sz w:val="22"/>
              </w:rPr>
              <w:t>0.22</w:t>
            </w:r>
          </w:p>
        </w:tc>
        <w:tc>
          <w:tcPr>
            <w:tcW w:w="2040" w:type="dxa"/>
          </w:tcPr>
          <w:p w14:paraId="158123B8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164414C6" w14:textId="77777777" w:rsidR="00A54866" w:rsidRDefault="00000000">
            <w:r>
              <w:rPr>
                <w:sz w:val="22"/>
              </w:rPr>
              <w:t>0.43</w:t>
            </w:r>
          </w:p>
        </w:tc>
        <w:tc>
          <w:tcPr>
            <w:tcW w:w="2040" w:type="dxa"/>
          </w:tcPr>
          <w:p w14:paraId="4CDDBBFB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1C2C4330" w14:textId="77777777">
        <w:tc>
          <w:tcPr>
            <w:tcW w:w="2040" w:type="dxa"/>
          </w:tcPr>
          <w:p w14:paraId="0E4D4DAC" w14:textId="77777777" w:rsidR="00A54866" w:rsidRDefault="00000000">
            <w:r>
              <w:rPr>
                <w:sz w:val="22"/>
              </w:rPr>
              <w:t>novel contribution</w:t>
            </w:r>
          </w:p>
        </w:tc>
        <w:tc>
          <w:tcPr>
            <w:tcW w:w="2040" w:type="dxa"/>
          </w:tcPr>
          <w:p w14:paraId="46A96F3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D1C5F8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488BF7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D270058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C44F308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16594F1" w14:textId="77777777">
        <w:tc>
          <w:tcPr>
            <w:tcW w:w="2040" w:type="dxa"/>
          </w:tcPr>
          <w:p w14:paraId="691A54A3" w14:textId="77777777" w:rsidR="00A54866" w:rsidRDefault="00000000">
            <w:r>
              <w:rPr>
                <w:sz w:val="22"/>
              </w:rPr>
              <w:t>novelty</w:t>
            </w:r>
          </w:p>
        </w:tc>
        <w:tc>
          <w:tcPr>
            <w:tcW w:w="2040" w:type="dxa"/>
          </w:tcPr>
          <w:p w14:paraId="322DE70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603D985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7CBC9A14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6A6FFE81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658383D6" w14:textId="77777777" w:rsidR="00A54866" w:rsidRDefault="00000000">
            <w:r>
              <w:rPr>
                <w:sz w:val="22"/>
              </w:rPr>
              <w:t>0.34</w:t>
            </w:r>
          </w:p>
        </w:tc>
      </w:tr>
      <w:tr w:rsidR="00A54866" w14:paraId="0327A809" w14:textId="77777777">
        <w:tc>
          <w:tcPr>
            <w:tcW w:w="2040" w:type="dxa"/>
          </w:tcPr>
          <w:p w14:paraId="310FA01E" w14:textId="77777777" w:rsidR="00A54866" w:rsidRDefault="00000000">
            <w:r>
              <w:rPr>
                <w:sz w:val="22"/>
              </w:rPr>
              <w:t>offers insight</w:t>
            </w:r>
          </w:p>
        </w:tc>
        <w:tc>
          <w:tcPr>
            <w:tcW w:w="2040" w:type="dxa"/>
          </w:tcPr>
          <w:p w14:paraId="3F7E6C1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004FDB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A8536F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3993B2D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8800AB6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8432044" w14:textId="77777777">
        <w:tc>
          <w:tcPr>
            <w:tcW w:w="2040" w:type="dxa"/>
          </w:tcPr>
          <w:p w14:paraId="2366126D" w14:textId="77777777" w:rsidR="00A54866" w:rsidRDefault="00000000">
            <w:r>
              <w:rPr>
                <w:sz w:val="22"/>
              </w:rPr>
              <w:t>offers insights</w:t>
            </w:r>
          </w:p>
        </w:tc>
        <w:tc>
          <w:tcPr>
            <w:tcW w:w="2040" w:type="dxa"/>
          </w:tcPr>
          <w:p w14:paraId="1DDD991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9461E3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2029D5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95AFFA0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30D820D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076D7D7" w14:textId="77777777">
        <w:tc>
          <w:tcPr>
            <w:tcW w:w="2040" w:type="dxa"/>
          </w:tcPr>
          <w:p w14:paraId="623987A0" w14:textId="77777777" w:rsidR="00A54866" w:rsidRDefault="00000000">
            <w:r>
              <w:rPr>
                <w:sz w:val="22"/>
              </w:rPr>
              <w:t>opens the door</w:t>
            </w:r>
          </w:p>
        </w:tc>
        <w:tc>
          <w:tcPr>
            <w:tcW w:w="2040" w:type="dxa"/>
          </w:tcPr>
          <w:p w14:paraId="5414E46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08C51F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23129D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31E6D3B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151214A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6AC870A" w14:textId="77777777">
        <w:tc>
          <w:tcPr>
            <w:tcW w:w="2040" w:type="dxa"/>
          </w:tcPr>
          <w:p w14:paraId="1A4349A5" w14:textId="77777777" w:rsidR="00A54866" w:rsidRDefault="00000000">
            <w:r>
              <w:rPr>
                <w:sz w:val="22"/>
              </w:rPr>
              <w:t>optimization</w:t>
            </w:r>
          </w:p>
        </w:tc>
        <w:tc>
          <w:tcPr>
            <w:tcW w:w="2040" w:type="dxa"/>
          </w:tcPr>
          <w:p w14:paraId="226D000E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AA7ED01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273C29FD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4A239498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52086236" w14:textId="77777777" w:rsidR="00A54866" w:rsidRDefault="00000000">
            <w:r>
              <w:rPr>
                <w:sz w:val="22"/>
              </w:rPr>
              <w:t>0.34</w:t>
            </w:r>
          </w:p>
        </w:tc>
      </w:tr>
      <w:tr w:rsidR="00A54866" w14:paraId="0F3DCCB2" w14:textId="77777777">
        <w:tc>
          <w:tcPr>
            <w:tcW w:w="2040" w:type="dxa"/>
          </w:tcPr>
          <w:p w14:paraId="43C540CE" w14:textId="77777777" w:rsidR="00A54866" w:rsidRDefault="00000000">
            <w:r>
              <w:rPr>
                <w:sz w:val="22"/>
              </w:rPr>
              <w:t>optimize</w:t>
            </w:r>
          </w:p>
        </w:tc>
        <w:tc>
          <w:tcPr>
            <w:tcW w:w="2040" w:type="dxa"/>
          </w:tcPr>
          <w:p w14:paraId="01540531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0F57E0ED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395C9973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30779C58" w14:textId="77777777" w:rsidR="00A54866" w:rsidRDefault="00000000">
            <w:r>
              <w:rPr>
                <w:sz w:val="22"/>
              </w:rPr>
              <w:t>0.33</w:t>
            </w:r>
          </w:p>
        </w:tc>
        <w:tc>
          <w:tcPr>
            <w:tcW w:w="2040" w:type="dxa"/>
          </w:tcPr>
          <w:p w14:paraId="77B5A9BE" w14:textId="77777777" w:rsidR="00A54866" w:rsidRDefault="00000000">
            <w:r>
              <w:rPr>
                <w:sz w:val="22"/>
              </w:rPr>
              <w:t>0.50</w:t>
            </w:r>
          </w:p>
        </w:tc>
      </w:tr>
      <w:tr w:rsidR="00A54866" w14:paraId="7757FE4F" w14:textId="77777777">
        <w:tc>
          <w:tcPr>
            <w:tcW w:w="2040" w:type="dxa"/>
          </w:tcPr>
          <w:p w14:paraId="50E28714" w14:textId="77777777" w:rsidR="00A54866" w:rsidRDefault="00000000">
            <w:r>
              <w:rPr>
                <w:sz w:val="22"/>
              </w:rPr>
              <w:t>optimized</w:t>
            </w:r>
          </w:p>
        </w:tc>
        <w:tc>
          <w:tcPr>
            <w:tcW w:w="2040" w:type="dxa"/>
          </w:tcPr>
          <w:p w14:paraId="1D64EFDF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452FD2D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EC785E8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0768F7F7" w14:textId="77777777" w:rsidR="00A54866" w:rsidRDefault="00000000">
            <w:r>
              <w:rPr>
                <w:sz w:val="22"/>
              </w:rPr>
              <w:t>0.67</w:t>
            </w:r>
          </w:p>
        </w:tc>
        <w:tc>
          <w:tcPr>
            <w:tcW w:w="2040" w:type="dxa"/>
          </w:tcPr>
          <w:p w14:paraId="60FD7AAC" w14:textId="77777777" w:rsidR="00A54866" w:rsidRDefault="00000000">
            <w:r>
              <w:rPr>
                <w:sz w:val="22"/>
              </w:rPr>
              <w:t>0.77</w:t>
            </w:r>
          </w:p>
        </w:tc>
      </w:tr>
      <w:tr w:rsidR="00A54866" w14:paraId="263ABEFD" w14:textId="77777777">
        <w:tc>
          <w:tcPr>
            <w:tcW w:w="2040" w:type="dxa"/>
          </w:tcPr>
          <w:p w14:paraId="05C41723" w14:textId="77777777" w:rsidR="00A54866" w:rsidRDefault="00000000">
            <w:r>
              <w:rPr>
                <w:sz w:val="22"/>
              </w:rPr>
              <w:t>optimizes</w:t>
            </w:r>
          </w:p>
        </w:tc>
        <w:tc>
          <w:tcPr>
            <w:tcW w:w="2040" w:type="dxa"/>
          </w:tcPr>
          <w:p w14:paraId="4EB8458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E50EFA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207248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71010DF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E643B11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67F4B58" w14:textId="77777777">
        <w:tc>
          <w:tcPr>
            <w:tcW w:w="2040" w:type="dxa"/>
          </w:tcPr>
          <w:p w14:paraId="36BDB226" w14:textId="77777777" w:rsidR="00A54866" w:rsidRDefault="00000000">
            <w:r>
              <w:rPr>
                <w:sz w:val="22"/>
              </w:rPr>
              <w:t>optimizing</w:t>
            </w:r>
          </w:p>
        </w:tc>
        <w:tc>
          <w:tcPr>
            <w:tcW w:w="2040" w:type="dxa"/>
          </w:tcPr>
          <w:p w14:paraId="26682529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04666912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67D97C7A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1D894337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35E4683A" w14:textId="77777777" w:rsidR="00A54866" w:rsidRDefault="00000000">
            <w:r>
              <w:rPr>
                <w:sz w:val="22"/>
              </w:rPr>
              <w:t>0.34</w:t>
            </w:r>
          </w:p>
        </w:tc>
      </w:tr>
      <w:tr w:rsidR="00A54866" w14:paraId="2548A84A" w14:textId="77777777">
        <w:tc>
          <w:tcPr>
            <w:tcW w:w="2040" w:type="dxa"/>
          </w:tcPr>
          <w:p w14:paraId="2C7A3361" w14:textId="77777777" w:rsidR="00A54866" w:rsidRDefault="00000000">
            <w:r>
              <w:rPr>
                <w:sz w:val="22"/>
              </w:rPr>
              <w:t>ostensible</w:t>
            </w:r>
          </w:p>
        </w:tc>
        <w:tc>
          <w:tcPr>
            <w:tcW w:w="2040" w:type="dxa"/>
          </w:tcPr>
          <w:p w14:paraId="6711E3D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45F3DA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4CDC5A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5246D2A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017CA167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E995009" w14:textId="77777777">
        <w:tc>
          <w:tcPr>
            <w:tcW w:w="2040" w:type="dxa"/>
          </w:tcPr>
          <w:p w14:paraId="6F6CD761" w14:textId="77777777" w:rsidR="00A54866" w:rsidRDefault="00000000">
            <w:r>
              <w:rPr>
                <w:sz w:val="22"/>
              </w:rPr>
              <w:t>ostensibly</w:t>
            </w:r>
          </w:p>
        </w:tc>
        <w:tc>
          <w:tcPr>
            <w:tcW w:w="2040" w:type="dxa"/>
          </w:tcPr>
          <w:p w14:paraId="3D8F87E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65E95E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5A9434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9864FB6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0ACC1F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2E88039" w14:textId="77777777">
        <w:tc>
          <w:tcPr>
            <w:tcW w:w="2040" w:type="dxa"/>
          </w:tcPr>
          <w:p w14:paraId="4AA02B22" w14:textId="77777777" w:rsidR="00A54866" w:rsidRDefault="00000000">
            <w:r>
              <w:rPr>
                <w:sz w:val="22"/>
              </w:rPr>
              <w:t>our findings</w:t>
            </w:r>
          </w:p>
        </w:tc>
        <w:tc>
          <w:tcPr>
            <w:tcW w:w="2040" w:type="dxa"/>
          </w:tcPr>
          <w:p w14:paraId="7DA38439" w14:textId="77777777" w:rsidR="00A54866" w:rsidRDefault="00000000">
            <w:r>
              <w:rPr>
                <w:sz w:val="22"/>
              </w:rPr>
              <w:t>0.24</w:t>
            </w:r>
          </w:p>
        </w:tc>
        <w:tc>
          <w:tcPr>
            <w:tcW w:w="2040" w:type="dxa"/>
          </w:tcPr>
          <w:p w14:paraId="05148CDA" w14:textId="77777777" w:rsidR="00A54866" w:rsidRDefault="00000000">
            <w:r>
              <w:rPr>
                <w:sz w:val="22"/>
              </w:rPr>
              <w:t>0.2</w:t>
            </w:r>
          </w:p>
        </w:tc>
        <w:tc>
          <w:tcPr>
            <w:tcW w:w="2040" w:type="dxa"/>
          </w:tcPr>
          <w:p w14:paraId="006C2A57" w14:textId="77777777" w:rsidR="00A54866" w:rsidRDefault="00000000">
            <w:r>
              <w:rPr>
                <w:sz w:val="22"/>
              </w:rPr>
              <w:t>-0.03</w:t>
            </w:r>
          </w:p>
        </w:tc>
        <w:tc>
          <w:tcPr>
            <w:tcW w:w="2040" w:type="dxa"/>
          </w:tcPr>
          <w:p w14:paraId="50A10659" w14:textId="77777777" w:rsidR="00A54866" w:rsidRDefault="00000000">
            <w:r>
              <w:rPr>
                <w:sz w:val="22"/>
              </w:rPr>
              <w:t>0.58</w:t>
            </w:r>
          </w:p>
        </w:tc>
        <w:tc>
          <w:tcPr>
            <w:tcW w:w="2040" w:type="dxa"/>
          </w:tcPr>
          <w:p w14:paraId="4C7D6DC2" w14:textId="77777777" w:rsidR="00A54866" w:rsidRDefault="00000000">
            <w:r>
              <w:rPr>
                <w:sz w:val="22"/>
              </w:rPr>
              <w:t>0.70</w:t>
            </w:r>
          </w:p>
        </w:tc>
      </w:tr>
      <w:tr w:rsidR="00A54866" w14:paraId="7C5F738F" w14:textId="77777777">
        <w:tc>
          <w:tcPr>
            <w:tcW w:w="2040" w:type="dxa"/>
          </w:tcPr>
          <w:p w14:paraId="2C8BCEE5" w14:textId="77777777" w:rsidR="00A54866" w:rsidRDefault="00000000">
            <w:r>
              <w:rPr>
                <w:sz w:val="22"/>
              </w:rPr>
              <w:t>paradigm</w:t>
            </w:r>
          </w:p>
        </w:tc>
        <w:tc>
          <w:tcPr>
            <w:tcW w:w="2040" w:type="dxa"/>
          </w:tcPr>
          <w:p w14:paraId="0A8CE5EA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5A5CE765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9260008" w14:textId="77777777" w:rsidR="00A54866" w:rsidRDefault="00000000">
            <w:r>
              <w:rPr>
                <w:sz w:val="22"/>
              </w:rPr>
              <w:t>-0.05</w:t>
            </w:r>
          </w:p>
        </w:tc>
        <w:tc>
          <w:tcPr>
            <w:tcW w:w="2040" w:type="dxa"/>
          </w:tcPr>
          <w:p w14:paraId="01DC13CB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72F000E6" w14:textId="77777777" w:rsidR="00A54866" w:rsidRDefault="00000000">
            <w:r>
              <w:rPr>
                <w:sz w:val="22"/>
              </w:rPr>
              <w:t>0.34</w:t>
            </w:r>
          </w:p>
        </w:tc>
      </w:tr>
      <w:tr w:rsidR="00A54866" w14:paraId="7781E485" w14:textId="77777777">
        <w:tc>
          <w:tcPr>
            <w:tcW w:w="2040" w:type="dxa"/>
          </w:tcPr>
          <w:p w14:paraId="74E13D64" w14:textId="77777777" w:rsidR="00A54866" w:rsidRDefault="00000000">
            <w:r>
              <w:rPr>
                <w:sz w:val="22"/>
              </w:rPr>
              <w:t>paradigm shift</w:t>
            </w:r>
          </w:p>
        </w:tc>
        <w:tc>
          <w:tcPr>
            <w:tcW w:w="2040" w:type="dxa"/>
          </w:tcPr>
          <w:p w14:paraId="7FFD1CAF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C42736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C527D82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53A58917" w14:textId="77777777" w:rsidR="00A54866" w:rsidRDefault="00000000">
            <w:r>
              <w:rPr>
                <w:sz w:val="22"/>
              </w:rPr>
              <w:t>0.36</w:t>
            </w:r>
          </w:p>
        </w:tc>
        <w:tc>
          <w:tcPr>
            <w:tcW w:w="2040" w:type="dxa"/>
          </w:tcPr>
          <w:p w14:paraId="10891F49" w14:textId="77777777" w:rsidR="00A54866" w:rsidRDefault="00000000">
            <w:r>
              <w:rPr>
                <w:sz w:val="22"/>
              </w:rPr>
              <w:t>0.50</w:t>
            </w:r>
          </w:p>
        </w:tc>
      </w:tr>
      <w:tr w:rsidR="00A54866" w14:paraId="2FC1C9C5" w14:textId="77777777">
        <w:tc>
          <w:tcPr>
            <w:tcW w:w="2040" w:type="dxa"/>
          </w:tcPr>
          <w:p w14:paraId="4D28BA93" w14:textId="77777777" w:rsidR="00A54866" w:rsidRDefault="00000000">
            <w:r>
              <w:rPr>
                <w:sz w:val="22"/>
              </w:rPr>
              <w:t>paradigmatic</w:t>
            </w:r>
          </w:p>
        </w:tc>
        <w:tc>
          <w:tcPr>
            <w:tcW w:w="2040" w:type="dxa"/>
          </w:tcPr>
          <w:p w14:paraId="2E8A87C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3877FC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03D249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4B1C35E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2A0D96C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74733CE" w14:textId="77777777">
        <w:tc>
          <w:tcPr>
            <w:tcW w:w="2040" w:type="dxa"/>
          </w:tcPr>
          <w:p w14:paraId="3866539F" w14:textId="77777777" w:rsidR="00A54866" w:rsidRDefault="00000000">
            <w:r>
              <w:rPr>
                <w:sz w:val="22"/>
              </w:rPr>
              <w:lastRenderedPageBreak/>
              <w:t>paves the way</w:t>
            </w:r>
          </w:p>
        </w:tc>
        <w:tc>
          <w:tcPr>
            <w:tcW w:w="2040" w:type="dxa"/>
          </w:tcPr>
          <w:p w14:paraId="48A2D86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A55830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D90443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295ACF4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318BE3F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E107658" w14:textId="77777777">
        <w:tc>
          <w:tcPr>
            <w:tcW w:w="2040" w:type="dxa"/>
          </w:tcPr>
          <w:p w14:paraId="419B332A" w14:textId="77777777" w:rsidR="00A54866" w:rsidRDefault="00000000">
            <w:r>
              <w:rPr>
                <w:sz w:val="22"/>
              </w:rPr>
              <w:t>pipeline</w:t>
            </w:r>
          </w:p>
        </w:tc>
        <w:tc>
          <w:tcPr>
            <w:tcW w:w="2040" w:type="dxa"/>
          </w:tcPr>
          <w:p w14:paraId="7A06971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9E030F6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58C3501E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57E56750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16B94ECB" w14:textId="77777777" w:rsidR="00A54866" w:rsidRDefault="00000000">
            <w:r>
              <w:rPr>
                <w:sz w:val="22"/>
              </w:rPr>
              <w:t>0.18</w:t>
            </w:r>
          </w:p>
        </w:tc>
      </w:tr>
      <w:tr w:rsidR="00A54866" w14:paraId="48E183EE" w14:textId="77777777">
        <w:tc>
          <w:tcPr>
            <w:tcW w:w="2040" w:type="dxa"/>
          </w:tcPr>
          <w:p w14:paraId="3898FB71" w14:textId="77777777" w:rsidR="00A54866" w:rsidRDefault="00000000">
            <w:r>
              <w:rPr>
                <w:sz w:val="22"/>
              </w:rPr>
              <w:t>post train</w:t>
            </w:r>
          </w:p>
        </w:tc>
        <w:tc>
          <w:tcPr>
            <w:tcW w:w="2040" w:type="dxa"/>
          </w:tcPr>
          <w:p w14:paraId="5FF2DFF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387C0C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9FA8FC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C6A425E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3810D21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5B163B8" w14:textId="77777777">
        <w:tc>
          <w:tcPr>
            <w:tcW w:w="2040" w:type="dxa"/>
          </w:tcPr>
          <w:p w14:paraId="0E8F0C3E" w14:textId="77777777" w:rsidR="00A54866" w:rsidRDefault="00000000">
            <w:r>
              <w:rPr>
                <w:sz w:val="22"/>
              </w:rPr>
              <w:t>post trained</w:t>
            </w:r>
          </w:p>
        </w:tc>
        <w:tc>
          <w:tcPr>
            <w:tcW w:w="2040" w:type="dxa"/>
          </w:tcPr>
          <w:p w14:paraId="20D564A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582B14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1D8F35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AFC7A65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2F03F19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3F5FD9A" w14:textId="77777777">
        <w:tc>
          <w:tcPr>
            <w:tcW w:w="2040" w:type="dxa"/>
          </w:tcPr>
          <w:p w14:paraId="414B682E" w14:textId="77777777" w:rsidR="00A54866" w:rsidRDefault="00000000">
            <w:r>
              <w:rPr>
                <w:sz w:val="22"/>
              </w:rPr>
              <w:t>practical implications</w:t>
            </w:r>
          </w:p>
        </w:tc>
        <w:tc>
          <w:tcPr>
            <w:tcW w:w="2040" w:type="dxa"/>
          </w:tcPr>
          <w:p w14:paraId="04E87A7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5AFD5B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5A6B23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70E93B6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5457067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03702BB" w14:textId="77777777">
        <w:tc>
          <w:tcPr>
            <w:tcW w:w="2040" w:type="dxa"/>
          </w:tcPr>
          <w:p w14:paraId="6F0EE325" w14:textId="77777777" w:rsidR="00A54866" w:rsidRDefault="00000000">
            <w:r>
              <w:rPr>
                <w:sz w:val="22"/>
              </w:rPr>
              <w:t>pre trained</w:t>
            </w:r>
          </w:p>
        </w:tc>
        <w:tc>
          <w:tcPr>
            <w:tcW w:w="2040" w:type="dxa"/>
          </w:tcPr>
          <w:p w14:paraId="292CF95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D66D5BA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2D2206DB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0D6DC193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46A7D8DA" w14:textId="77777777" w:rsidR="00A54866" w:rsidRDefault="00000000">
            <w:r>
              <w:rPr>
                <w:sz w:val="22"/>
              </w:rPr>
              <w:t>0.28</w:t>
            </w:r>
          </w:p>
        </w:tc>
      </w:tr>
      <w:tr w:rsidR="00A54866" w14:paraId="04B00C4E" w14:textId="77777777">
        <w:tc>
          <w:tcPr>
            <w:tcW w:w="2040" w:type="dxa"/>
          </w:tcPr>
          <w:p w14:paraId="49708A1D" w14:textId="77777777" w:rsidR="00A54866" w:rsidRDefault="00000000">
            <w:r>
              <w:rPr>
                <w:sz w:val="22"/>
              </w:rPr>
              <w:t>pretrain</w:t>
            </w:r>
          </w:p>
        </w:tc>
        <w:tc>
          <w:tcPr>
            <w:tcW w:w="2040" w:type="dxa"/>
          </w:tcPr>
          <w:p w14:paraId="7D6F4DA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202043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267721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590AF3A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A9F19DD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6C1B2E1" w14:textId="77777777">
        <w:tc>
          <w:tcPr>
            <w:tcW w:w="2040" w:type="dxa"/>
          </w:tcPr>
          <w:p w14:paraId="70D4B7B7" w14:textId="77777777" w:rsidR="00A54866" w:rsidRDefault="00000000">
            <w:r>
              <w:rPr>
                <w:sz w:val="22"/>
              </w:rPr>
              <w:t>primary contribution</w:t>
            </w:r>
          </w:p>
        </w:tc>
        <w:tc>
          <w:tcPr>
            <w:tcW w:w="2040" w:type="dxa"/>
          </w:tcPr>
          <w:p w14:paraId="2B98EE3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4F70AF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46DA4C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D56BBA8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36A0EAC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6C6ACC1" w14:textId="77777777">
        <w:tc>
          <w:tcPr>
            <w:tcW w:w="2040" w:type="dxa"/>
          </w:tcPr>
          <w:p w14:paraId="4FF825C6" w14:textId="77777777" w:rsidR="00A54866" w:rsidRDefault="00000000">
            <w:r>
              <w:rPr>
                <w:sz w:val="22"/>
              </w:rPr>
              <w:t>promising</w:t>
            </w:r>
          </w:p>
        </w:tc>
        <w:tc>
          <w:tcPr>
            <w:tcW w:w="2040" w:type="dxa"/>
          </w:tcPr>
          <w:p w14:paraId="7DCDF411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611939E4" w14:textId="77777777" w:rsidR="00A54866" w:rsidRDefault="00000000">
            <w:r>
              <w:rPr>
                <w:sz w:val="22"/>
              </w:rPr>
              <w:t>0.15</w:t>
            </w:r>
          </w:p>
        </w:tc>
        <w:tc>
          <w:tcPr>
            <w:tcW w:w="2040" w:type="dxa"/>
          </w:tcPr>
          <w:p w14:paraId="1FCEDA7D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5DA0AE26" w14:textId="77777777" w:rsidR="00A54866" w:rsidRDefault="00000000">
            <w:r>
              <w:rPr>
                <w:sz w:val="22"/>
              </w:rPr>
              <w:t>0.18</w:t>
            </w:r>
          </w:p>
        </w:tc>
        <w:tc>
          <w:tcPr>
            <w:tcW w:w="2040" w:type="dxa"/>
          </w:tcPr>
          <w:p w14:paraId="7845BF3E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2F0D0BAA" w14:textId="77777777">
        <w:tc>
          <w:tcPr>
            <w:tcW w:w="2040" w:type="dxa"/>
          </w:tcPr>
          <w:p w14:paraId="2EDE2BED" w14:textId="77777777" w:rsidR="00A54866" w:rsidRDefault="00000000">
            <w:r>
              <w:rPr>
                <w:sz w:val="22"/>
              </w:rPr>
              <w:t>prompt</w:t>
            </w:r>
          </w:p>
        </w:tc>
        <w:tc>
          <w:tcPr>
            <w:tcW w:w="2040" w:type="dxa"/>
          </w:tcPr>
          <w:p w14:paraId="1C47E556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0D35DD9A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668309C0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4C19FC6A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1BF55D67" w14:textId="77777777" w:rsidR="00A54866" w:rsidRDefault="00000000">
            <w:r>
              <w:rPr>
                <w:sz w:val="22"/>
              </w:rPr>
              <w:t>0.29</w:t>
            </w:r>
          </w:p>
        </w:tc>
      </w:tr>
      <w:tr w:rsidR="00A54866" w14:paraId="1288037B" w14:textId="77777777">
        <w:tc>
          <w:tcPr>
            <w:tcW w:w="2040" w:type="dxa"/>
          </w:tcPr>
          <w:p w14:paraId="22854B08" w14:textId="77777777" w:rsidR="00A54866" w:rsidRDefault="00000000">
            <w:r>
              <w:rPr>
                <w:sz w:val="22"/>
              </w:rPr>
              <w:t>prompting</w:t>
            </w:r>
          </w:p>
        </w:tc>
        <w:tc>
          <w:tcPr>
            <w:tcW w:w="2040" w:type="dxa"/>
          </w:tcPr>
          <w:p w14:paraId="6E9C365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9DC950B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E4EBC1D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4D93546A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281A42F9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477CCDB0" w14:textId="77777777">
        <w:tc>
          <w:tcPr>
            <w:tcW w:w="2040" w:type="dxa"/>
          </w:tcPr>
          <w:p w14:paraId="06FA41EE" w14:textId="77777777" w:rsidR="00A54866" w:rsidRDefault="00000000">
            <w:r>
              <w:rPr>
                <w:sz w:val="22"/>
              </w:rPr>
              <w:t>provides insight</w:t>
            </w:r>
          </w:p>
        </w:tc>
        <w:tc>
          <w:tcPr>
            <w:tcW w:w="2040" w:type="dxa"/>
          </w:tcPr>
          <w:p w14:paraId="49BFFC6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5441845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0640921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8BEE658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6E979004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525FC086" w14:textId="77777777">
        <w:tc>
          <w:tcPr>
            <w:tcW w:w="2040" w:type="dxa"/>
          </w:tcPr>
          <w:p w14:paraId="19EBBBEC" w14:textId="77777777" w:rsidR="00A54866" w:rsidRDefault="00000000">
            <w:r>
              <w:rPr>
                <w:sz w:val="22"/>
              </w:rPr>
              <w:t>provides insights</w:t>
            </w:r>
          </w:p>
        </w:tc>
        <w:tc>
          <w:tcPr>
            <w:tcW w:w="2040" w:type="dxa"/>
          </w:tcPr>
          <w:p w14:paraId="0394FE3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5E84CC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BD66A3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BB5F72F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7ED87DD1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AD368F0" w14:textId="77777777">
        <w:tc>
          <w:tcPr>
            <w:tcW w:w="2040" w:type="dxa"/>
          </w:tcPr>
          <w:p w14:paraId="3E69A96D" w14:textId="77777777" w:rsidR="00A54866" w:rsidRDefault="00000000">
            <w:r>
              <w:rPr>
                <w:sz w:val="22"/>
              </w:rPr>
              <w:t>purportedly</w:t>
            </w:r>
          </w:p>
        </w:tc>
        <w:tc>
          <w:tcPr>
            <w:tcW w:w="2040" w:type="dxa"/>
          </w:tcPr>
          <w:p w14:paraId="76957EC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02DA3B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1EF3E7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23CF70F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7DED663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57C2982" w14:textId="77777777">
        <w:tc>
          <w:tcPr>
            <w:tcW w:w="2040" w:type="dxa"/>
          </w:tcPr>
          <w:p w14:paraId="3B6D71EA" w14:textId="77777777" w:rsidR="00A54866" w:rsidRDefault="00000000">
            <w:r>
              <w:rPr>
                <w:sz w:val="22"/>
              </w:rPr>
              <w:t>putative</w:t>
            </w:r>
          </w:p>
        </w:tc>
        <w:tc>
          <w:tcPr>
            <w:tcW w:w="2040" w:type="dxa"/>
          </w:tcPr>
          <w:p w14:paraId="70B7F6B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C80F371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A0826F7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5CBC7AC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75B7C136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097AA173" w14:textId="77777777">
        <w:tc>
          <w:tcPr>
            <w:tcW w:w="2040" w:type="dxa"/>
          </w:tcPr>
          <w:p w14:paraId="2751217E" w14:textId="77777777" w:rsidR="00A54866" w:rsidRDefault="00000000">
            <w:r>
              <w:rPr>
                <w:sz w:val="22"/>
              </w:rPr>
              <w:t>putatively</w:t>
            </w:r>
          </w:p>
        </w:tc>
        <w:tc>
          <w:tcPr>
            <w:tcW w:w="2040" w:type="dxa"/>
          </w:tcPr>
          <w:p w14:paraId="6E7E9A4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9F1051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E5CE37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C907C6B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E01E35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1524B6C8" w14:textId="77777777">
        <w:tc>
          <w:tcPr>
            <w:tcW w:w="2040" w:type="dxa"/>
          </w:tcPr>
          <w:p w14:paraId="40907864" w14:textId="77777777" w:rsidR="00A54866" w:rsidRDefault="00000000">
            <w:r>
              <w:rPr>
                <w:sz w:val="22"/>
              </w:rPr>
              <w:t>real world</w:t>
            </w:r>
          </w:p>
        </w:tc>
        <w:tc>
          <w:tcPr>
            <w:tcW w:w="2040" w:type="dxa"/>
          </w:tcPr>
          <w:p w14:paraId="01677657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79338B31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496FE1B8" w14:textId="77777777" w:rsidR="00A54866" w:rsidRDefault="00000000">
            <w:r>
              <w:rPr>
                <w:sz w:val="22"/>
              </w:rPr>
              <w:t>0.07</w:t>
            </w:r>
          </w:p>
        </w:tc>
        <w:tc>
          <w:tcPr>
            <w:tcW w:w="2040" w:type="dxa"/>
          </w:tcPr>
          <w:p w14:paraId="64332C14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1A2EEC1C" w14:textId="77777777" w:rsidR="00A54866" w:rsidRDefault="00000000">
            <w:r>
              <w:rPr>
                <w:sz w:val="22"/>
              </w:rPr>
              <w:t>0.18</w:t>
            </w:r>
          </w:p>
        </w:tc>
      </w:tr>
      <w:tr w:rsidR="00A54866" w14:paraId="7C182656" w14:textId="77777777">
        <w:tc>
          <w:tcPr>
            <w:tcW w:w="2040" w:type="dxa"/>
          </w:tcPr>
          <w:p w14:paraId="3C84CA82" w14:textId="77777777" w:rsidR="00A54866" w:rsidRDefault="00000000">
            <w:r>
              <w:rPr>
                <w:sz w:val="22"/>
              </w:rPr>
              <w:lastRenderedPageBreak/>
              <w:t>real world evidence</w:t>
            </w:r>
          </w:p>
        </w:tc>
        <w:tc>
          <w:tcPr>
            <w:tcW w:w="2040" w:type="dxa"/>
          </w:tcPr>
          <w:p w14:paraId="4D59AB60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4106D07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5334F4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C75374E" w14:textId="77777777" w:rsidR="00A54866" w:rsidRDefault="00000000">
            <w:r>
              <w:rPr>
                <w:sz w:val="22"/>
              </w:rPr>
              <w:t>0.90</w:t>
            </w:r>
          </w:p>
        </w:tc>
        <w:tc>
          <w:tcPr>
            <w:tcW w:w="2040" w:type="dxa"/>
          </w:tcPr>
          <w:p w14:paraId="57D75D03" w14:textId="77777777" w:rsidR="00A54866" w:rsidRDefault="00000000">
            <w:r>
              <w:rPr>
                <w:sz w:val="22"/>
              </w:rPr>
              <w:t>0.93</w:t>
            </w:r>
          </w:p>
        </w:tc>
      </w:tr>
      <w:tr w:rsidR="00A54866" w14:paraId="0A7D9D00" w14:textId="77777777">
        <w:tc>
          <w:tcPr>
            <w:tcW w:w="2040" w:type="dxa"/>
          </w:tcPr>
          <w:p w14:paraId="4583A0CF" w14:textId="77777777" w:rsidR="00A54866" w:rsidRDefault="00000000">
            <w:r>
              <w:rPr>
                <w:sz w:val="22"/>
              </w:rPr>
              <w:t>real world scenario</w:t>
            </w:r>
          </w:p>
        </w:tc>
        <w:tc>
          <w:tcPr>
            <w:tcW w:w="2040" w:type="dxa"/>
          </w:tcPr>
          <w:p w14:paraId="65BD10D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13D1587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F6F9FB4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84E970E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3A05C5AF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2737D0EC" w14:textId="77777777">
        <w:tc>
          <w:tcPr>
            <w:tcW w:w="2040" w:type="dxa"/>
          </w:tcPr>
          <w:p w14:paraId="0FFCB4FC" w14:textId="77777777" w:rsidR="00A54866" w:rsidRDefault="00000000">
            <w:r>
              <w:rPr>
                <w:sz w:val="22"/>
              </w:rPr>
              <w:t>real world setting</w:t>
            </w:r>
          </w:p>
        </w:tc>
        <w:tc>
          <w:tcPr>
            <w:tcW w:w="2040" w:type="dxa"/>
          </w:tcPr>
          <w:p w14:paraId="6CB7F2E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7EF3D98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601AE5C8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02EE0346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00005133" w14:textId="77777777" w:rsidR="00A54866" w:rsidRDefault="00000000">
            <w:r>
              <w:rPr>
                <w:sz w:val="22"/>
              </w:rPr>
              <w:t>0.34</w:t>
            </w:r>
          </w:p>
        </w:tc>
      </w:tr>
      <w:tr w:rsidR="00A54866" w14:paraId="20E02744" w14:textId="77777777">
        <w:tc>
          <w:tcPr>
            <w:tcW w:w="2040" w:type="dxa"/>
          </w:tcPr>
          <w:p w14:paraId="2356AB79" w14:textId="77777777" w:rsidR="00A54866" w:rsidRDefault="00000000">
            <w:r>
              <w:rPr>
                <w:sz w:val="22"/>
              </w:rPr>
              <w:t>remarkably</w:t>
            </w:r>
          </w:p>
        </w:tc>
        <w:tc>
          <w:tcPr>
            <w:tcW w:w="2040" w:type="dxa"/>
          </w:tcPr>
          <w:p w14:paraId="4EFCFD63" w14:textId="77777777" w:rsidR="00A54866" w:rsidRDefault="00000000">
            <w:r>
              <w:rPr>
                <w:sz w:val="22"/>
              </w:rPr>
              <w:t>0.04</w:t>
            </w:r>
          </w:p>
        </w:tc>
        <w:tc>
          <w:tcPr>
            <w:tcW w:w="2040" w:type="dxa"/>
          </w:tcPr>
          <w:p w14:paraId="5A91988A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E95D900" w14:textId="77777777" w:rsidR="00A54866" w:rsidRDefault="00000000">
            <w:r>
              <w:rPr>
                <w:sz w:val="22"/>
              </w:rPr>
              <w:t>-0.03</w:t>
            </w:r>
          </w:p>
        </w:tc>
        <w:tc>
          <w:tcPr>
            <w:tcW w:w="2040" w:type="dxa"/>
          </w:tcPr>
          <w:p w14:paraId="75B299EE" w14:textId="77777777" w:rsidR="00A54866" w:rsidRDefault="00000000">
            <w:r>
              <w:rPr>
                <w:sz w:val="22"/>
              </w:rPr>
              <w:t>0.24</w:t>
            </w:r>
          </w:p>
        </w:tc>
        <w:tc>
          <w:tcPr>
            <w:tcW w:w="2040" w:type="dxa"/>
          </w:tcPr>
          <w:p w14:paraId="5FC843DC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782E3003" w14:textId="77777777">
        <w:tc>
          <w:tcPr>
            <w:tcW w:w="2040" w:type="dxa"/>
          </w:tcPr>
          <w:p w14:paraId="524F1519" w14:textId="77777777" w:rsidR="00A54866" w:rsidRDefault="00000000">
            <w:r>
              <w:rPr>
                <w:sz w:val="22"/>
              </w:rPr>
              <w:t>reproducible</w:t>
            </w:r>
          </w:p>
        </w:tc>
        <w:tc>
          <w:tcPr>
            <w:tcW w:w="2040" w:type="dxa"/>
          </w:tcPr>
          <w:p w14:paraId="3EE93F2B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15291B5B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650B3784" w14:textId="77777777" w:rsidR="00A54866" w:rsidRDefault="00000000">
            <w:r>
              <w:rPr>
                <w:sz w:val="22"/>
              </w:rPr>
              <w:t>-0.04</w:t>
            </w:r>
          </w:p>
        </w:tc>
        <w:tc>
          <w:tcPr>
            <w:tcW w:w="2040" w:type="dxa"/>
          </w:tcPr>
          <w:p w14:paraId="7A5DAB66" w14:textId="77777777" w:rsidR="00A54866" w:rsidRDefault="00000000">
            <w:r>
              <w:rPr>
                <w:sz w:val="22"/>
              </w:rPr>
              <w:t>0.21</w:t>
            </w:r>
          </w:p>
        </w:tc>
        <w:tc>
          <w:tcPr>
            <w:tcW w:w="2040" w:type="dxa"/>
          </w:tcPr>
          <w:p w14:paraId="76857032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69DCDC7C" w14:textId="77777777">
        <w:tc>
          <w:tcPr>
            <w:tcW w:w="2040" w:type="dxa"/>
          </w:tcPr>
          <w:p w14:paraId="1EF4DB0D" w14:textId="77777777" w:rsidR="00A54866" w:rsidRDefault="00000000">
            <w:r>
              <w:rPr>
                <w:sz w:val="22"/>
              </w:rPr>
              <w:t>retrieval augmented</w:t>
            </w:r>
          </w:p>
        </w:tc>
        <w:tc>
          <w:tcPr>
            <w:tcW w:w="2040" w:type="dxa"/>
          </w:tcPr>
          <w:p w14:paraId="3284543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99FC1A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0D537A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EC4D18B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FA78D19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AC3C820" w14:textId="77777777">
        <w:tc>
          <w:tcPr>
            <w:tcW w:w="2040" w:type="dxa"/>
          </w:tcPr>
          <w:p w14:paraId="59036A2C" w14:textId="77777777" w:rsidR="00A54866" w:rsidRDefault="00000000">
            <w:r>
              <w:rPr>
                <w:sz w:val="22"/>
              </w:rPr>
              <w:t>scalability</w:t>
            </w:r>
          </w:p>
        </w:tc>
        <w:tc>
          <w:tcPr>
            <w:tcW w:w="2040" w:type="dxa"/>
          </w:tcPr>
          <w:p w14:paraId="730CEDC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209E1CC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60284379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03B1562C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454387F6" w14:textId="77777777" w:rsidR="00A54866" w:rsidRDefault="00000000">
            <w:r>
              <w:rPr>
                <w:sz w:val="22"/>
              </w:rPr>
              <w:t>0.34</w:t>
            </w:r>
          </w:p>
        </w:tc>
      </w:tr>
      <w:tr w:rsidR="00A54866" w14:paraId="2643D3AE" w14:textId="77777777">
        <w:tc>
          <w:tcPr>
            <w:tcW w:w="2040" w:type="dxa"/>
          </w:tcPr>
          <w:p w14:paraId="53E152B5" w14:textId="77777777" w:rsidR="00A54866" w:rsidRDefault="00000000">
            <w:r>
              <w:rPr>
                <w:sz w:val="22"/>
              </w:rPr>
              <w:t>scalable</w:t>
            </w:r>
          </w:p>
        </w:tc>
        <w:tc>
          <w:tcPr>
            <w:tcW w:w="2040" w:type="dxa"/>
          </w:tcPr>
          <w:p w14:paraId="062ED6D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DF52EA7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520BA51E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23CA51AF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23AC5BA0" w14:textId="77777777" w:rsidR="00A54866" w:rsidRDefault="00000000">
            <w:r>
              <w:rPr>
                <w:sz w:val="22"/>
              </w:rPr>
              <w:t>0.34</w:t>
            </w:r>
          </w:p>
        </w:tc>
      </w:tr>
      <w:tr w:rsidR="00A54866" w14:paraId="2A8E386E" w14:textId="77777777">
        <w:tc>
          <w:tcPr>
            <w:tcW w:w="2040" w:type="dxa"/>
          </w:tcPr>
          <w:p w14:paraId="131C89CA" w14:textId="77777777" w:rsidR="00A54866" w:rsidRDefault="00000000">
            <w:r>
              <w:rPr>
                <w:sz w:val="22"/>
              </w:rPr>
              <w:t>self reflection</w:t>
            </w:r>
          </w:p>
        </w:tc>
        <w:tc>
          <w:tcPr>
            <w:tcW w:w="2040" w:type="dxa"/>
          </w:tcPr>
          <w:p w14:paraId="48DEBA1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396B91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8465C1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E4726C2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AA6C2DC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D02368F" w14:textId="77777777">
        <w:tc>
          <w:tcPr>
            <w:tcW w:w="2040" w:type="dxa"/>
          </w:tcPr>
          <w:p w14:paraId="2D17AAE1" w14:textId="77777777" w:rsidR="00A54866" w:rsidRDefault="00000000">
            <w:r>
              <w:rPr>
                <w:sz w:val="22"/>
              </w:rPr>
              <w:t>sensitivity analysis</w:t>
            </w:r>
          </w:p>
        </w:tc>
        <w:tc>
          <w:tcPr>
            <w:tcW w:w="2040" w:type="dxa"/>
          </w:tcPr>
          <w:p w14:paraId="0003483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8F53A1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2C290B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D35EC83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8BF468C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249758B" w14:textId="77777777">
        <w:tc>
          <w:tcPr>
            <w:tcW w:w="2040" w:type="dxa"/>
          </w:tcPr>
          <w:p w14:paraId="68F3F3A6" w14:textId="77777777" w:rsidR="00A54866" w:rsidRDefault="00000000">
            <w:r>
              <w:rPr>
                <w:sz w:val="22"/>
              </w:rPr>
              <w:t>shed light on</w:t>
            </w:r>
          </w:p>
        </w:tc>
        <w:tc>
          <w:tcPr>
            <w:tcW w:w="2040" w:type="dxa"/>
          </w:tcPr>
          <w:p w14:paraId="71D71020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6292A03F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E1A7E0F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4962D1E0" w14:textId="77777777" w:rsidR="00A54866" w:rsidRDefault="00000000">
            <w:r>
              <w:rPr>
                <w:sz w:val="22"/>
              </w:rPr>
              <w:t>0.67</w:t>
            </w:r>
          </w:p>
        </w:tc>
        <w:tc>
          <w:tcPr>
            <w:tcW w:w="2040" w:type="dxa"/>
          </w:tcPr>
          <w:p w14:paraId="6F1A62B4" w14:textId="77777777" w:rsidR="00A54866" w:rsidRDefault="00000000">
            <w:r>
              <w:rPr>
                <w:sz w:val="22"/>
              </w:rPr>
              <w:t>0.77</w:t>
            </w:r>
          </w:p>
        </w:tc>
      </w:tr>
      <w:tr w:rsidR="00A54866" w14:paraId="2EF752B6" w14:textId="77777777">
        <w:tc>
          <w:tcPr>
            <w:tcW w:w="2040" w:type="dxa"/>
          </w:tcPr>
          <w:p w14:paraId="372F53C0" w14:textId="77777777" w:rsidR="00A54866" w:rsidRDefault="00000000">
            <w:r>
              <w:rPr>
                <w:sz w:val="22"/>
              </w:rPr>
              <w:t>sheds light on</w:t>
            </w:r>
          </w:p>
        </w:tc>
        <w:tc>
          <w:tcPr>
            <w:tcW w:w="2040" w:type="dxa"/>
          </w:tcPr>
          <w:p w14:paraId="2DACC91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8AA3C42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15D69AD4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64FE6B3D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0F64F428" w14:textId="77777777" w:rsidR="00A54866" w:rsidRDefault="00000000">
            <w:r>
              <w:rPr>
                <w:sz w:val="22"/>
              </w:rPr>
              <w:t>0.34</w:t>
            </w:r>
          </w:p>
        </w:tc>
      </w:tr>
      <w:tr w:rsidR="00A54866" w14:paraId="741320F4" w14:textId="77777777">
        <w:tc>
          <w:tcPr>
            <w:tcW w:w="2040" w:type="dxa"/>
          </w:tcPr>
          <w:p w14:paraId="612CE216" w14:textId="77777777" w:rsidR="00A54866" w:rsidRDefault="00000000">
            <w:r>
              <w:rPr>
                <w:sz w:val="22"/>
              </w:rPr>
              <w:t>significant decrease</w:t>
            </w:r>
          </w:p>
        </w:tc>
        <w:tc>
          <w:tcPr>
            <w:tcW w:w="2040" w:type="dxa"/>
          </w:tcPr>
          <w:p w14:paraId="11EA5B42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66BBB0B7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49775018" w14:textId="77777777" w:rsidR="00A54866" w:rsidRDefault="00000000">
            <w:r>
              <w:rPr>
                <w:sz w:val="22"/>
              </w:rPr>
              <w:t>-0.03</w:t>
            </w:r>
          </w:p>
        </w:tc>
        <w:tc>
          <w:tcPr>
            <w:tcW w:w="2040" w:type="dxa"/>
          </w:tcPr>
          <w:p w14:paraId="01488CFA" w14:textId="77777777" w:rsidR="00A54866" w:rsidRDefault="00000000">
            <w:r>
              <w:rPr>
                <w:sz w:val="22"/>
              </w:rPr>
              <w:t>0.55</w:t>
            </w:r>
          </w:p>
        </w:tc>
        <w:tc>
          <w:tcPr>
            <w:tcW w:w="2040" w:type="dxa"/>
          </w:tcPr>
          <w:p w14:paraId="575507A5" w14:textId="77777777" w:rsidR="00A54866" w:rsidRDefault="00000000">
            <w:r>
              <w:rPr>
                <w:sz w:val="22"/>
              </w:rPr>
              <w:t>0.68</w:t>
            </w:r>
          </w:p>
        </w:tc>
      </w:tr>
      <w:tr w:rsidR="00A54866" w14:paraId="422EDA37" w14:textId="77777777">
        <w:tc>
          <w:tcPr>
            <w:tcW w:w="2040" w:type="dxa"/>
          </w:tcPr>
          <w:p w14:paraId="1CE4180B" w14:textId="77777777" w:rsidR="00A54866" w:rsidRDefault="00000000">
            <w:r>
              <w:rPr>
                <w:sz w:val="22"/>
              </w:rPr>
              <w:t>significant improvement</w:t>
            </w:r>
          </w:p>
        </w:tc>
        <w:tc>
          <w:tcPr>
            <w:tcW w:w="2040" w:type="dxa"/>
          </w:tcPr>
          <w:p w14:paraId="757B2AF2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112B74A9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4B273CB4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B509FE8" w14:textId="77777777" w:rsidR="00A54866" w:rsidRDefault="00000000">
            <w:r>
              <w:rPr>
                <w:sz w:val="22"/>
              </w:rPr>
              <w:t>0.77</w:t>
            </w:r>
          </w:p>
        </w:tc>
        <w:tc>
          <w:tcPr>
            <w:tcW w:w="2040" w:type="dxa"/>
          </w:tcPr>
          <w:p w14:paraId="1F134AF2" w14:textId="77777777" w:rsidR="00A54866" w:rsidRDefault="00000000">
            <w:r>
              <w:rPr>
                <w:sz w:val="22"/>
              </w:rPr>
              <w:t>0.87</w:t>
            </w:r>
          </w:p>
        </w:tc>
      </w:tr>
      <w:tr w:rsidR="00A54866" w14:paraId="2C8A4CC4" w14:textId="77777777">
        <w:tc>
          <w:tcPr>
            <w:tcW w:w="2040" w:type="dxa"/>
          </w:tcPr>
          <w:p w14:paraId="1A764194" w14:textId="77777777" w:rsidR="00A54866" w:rsidRDefault="00000000">
            <w:r>
              <w:rPr>
                <w:sz w:val="22"/>
              </w:rPr>
              <w:t>significant increase</w:t>
            </w:r>
          </w:p>
        </w:tc>
        <w:tc>
          <w:tcPr>
            <w:tcW w:w="2040" w:type="dxa"/>
          </w:tcPr>
          <w:p w14:paraId="45BE9D30" w14:textId="77777777" w:rsidR="00A54866" w:rsidRDefault="00000000">
            <w:r>
              <w:rPr>
                <w:sz w:val="22"/>
              </w:rPr>
              <w:t>0.18</w:t>
            </w:r>
          </w:p>
        </w:tc>
        <w:tc>
          <w:tcPr>
            <w:tcW w:w="2040" w:type="dxa"/>
          </w:tcPr>
          <w:p w14:paraId="3CA10CC9" w14:textId="77777777" w:rsidR="00A54866" w:rsidRDefault="00000000">
            <w:r>
              <w:rPr>
                <w:sz w:val="22"/>
              </w:rPr>
              <w:t>0.11</w:t>
            </w:r>
          </w:p>
        </w:tc>
        <w:tc>
          <w:tcPr>
            <w:tcW w:w="2040" w:type="dxa"/>
          </w:tcPr>
          <w:p w14:paraId="09744667" w14:textId="77777777" w:rsidR="00A54866" w:rsidRDefault="00000000">
            <w:r>
              <w:rPr>
                <w:sz w:val="22"/>
              </w:rPr>
              <w:t>-0.07</w:t>
            </w:r>
          </w:p>
        </w:tc>
        <w:tc>
          <w:tcPr>
            <w:tcW w:w="2040" w:type="dxa"/>
          </w:tcPr>
          <w:p w14:paraId="4CBD868E" w14:textId="77777777" w:rsidR="00A54866" w:rsidRDefault="00000000">
            <w:r>
              <w:rPr>
                <w:sz w:val="22"/>
              </w:rPr>
              <w:t>0.19</w:t>
            </w:r>
          </w:p>
        </w:tc>
        <w:tc>
          <w:tcPr>
            <w:tcW w:w="2040" w:type="dxa"/>
          </w:tcPr>
          <w:p w14:paraId="1DDFC4B6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2AE61C29" w14:textId="77777777">
        <w:tc>
          <w:tcPr>
            <w:tcW w:w="2040" w:type="dxa"/>
          </w:tcPr>
          <w:p w14:paraId="50AFBC17" w14:textId="77777777" w:rsidR="00A54866" w:rsidRDefault="00000000">
            <w:r>
              <w:rPr>
                <w:sz w:val="22"/>
              </w:rPr>
              <w:t>significantly</w:t>
            </w:r>
          </w:p>
        </w:tc>
        <w:tc>
          <w:tcPr>
            <w:tcW w:w="2040" w:type="dxa"/>
          </w:tcPr>
          <w:p w14:paraId="00CFA3BD" w14:textId="77777777" w:rsidR="00A54866" w:rsidRDefault="00000000">
            <w:r>
              <w:rPr>
                <w:sz w:val="22"/>
              </w:rPr>
              <w:t>0.73</w:t>
            </w:r>
          </w:p>
        </w:tc>
        <w:tc>
          <w:tcPr>
            <w:tcW w:w="2040" w:type="dxa"/>
          </w:tcPr>
          <w:p w14:paraId="38C933EC" w14:textId="77777777" w:rsidR="00A54866" w:rsidRDefault="00000000">
            <w:r>
              <w:rPr>
                <w:sz w:val="22"/>
              </w:rPr>
              <w:t>0.64</w:t>
            </w:r>
          </w:p>
        </w:tc>
        <w:tc>
          <w:tcPr>
            <w:tcW w:w="2040" w:type="dxa"/>
          </w:tcPr>
          <w:p w14:paraId="19D9A94C" w14:textId="77777777" w:rsidR="00A54866" w:rsidRDefault="00000000">
            <w:r>
              <w:rPr>
                <w:sz w:val="22"/>
              </w:rPr>
              <w:t>-0.1</w:t>
            </w:r>
          </w:p>
        </w:tc>
        <w:tc>
          <w:tcPr>
            <w:tcW w:w="2040" w:type="dxa"/>
          </w:tcPr>
          <w:p w14:paraId="4E408F44" w14:textId="77777777" w:rsidR="00A54866" w:rsidRDefault="00000000">
            <w:r>
              <w:rPr>
                <w:sz w:val="22"/>
              </w:rPr>
              <w:t>0.15</w:t>
            </w:r>
          </w:p>
        </w:tc>
        <w:tc>
          <w:tcPr>
            <w:tcW w:w="2040" w:type="dxa"/>
          </w:tcPr>
          <w:p w14:paraId="1DC5088F" w14:textId="77777777" w:rsidR="00A54866" w:rsidRDefault="00000000">
            <w:r>
              <w:rPr>
                <w:sz w:val="22"/>
              </w:rPr>
              <w:t>0.39</w:t>
            </w:r>
          </w:p>
        </w:tc>
      </w:tr>
      <w:tr w:rsidR="00A54866" w14:paraId="42CCDF04" w14:textId="77777777">
        <w:tc>
          <w:tcPr>
            <w:tcW w:w="2040" w:type="dxa"/>
          </w:tcPr>
          <w:p w14:paraId="58D30BF0" w14:textId="77777777" w:rsidR="00A54866" w:rsidRDefault="00000000">
            <w:r>
              <w:rPr>
                <w:sz w:val="22"/>
              </w:rPr>
              <w:t>state of the art</w:t>
            </w:r>
          </w:p>
        </w:tc>
        <w:tc>
          <w:tcPr>
            <w:tcW w:w="2040" w:type="dxa"/>
          </w:tcPr>
          <w:p w14:paraId="337DD51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D65E56B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91F2DEF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C321199" w14:textId="77777777" w:rsidR="00A54866" w:rsidRDefault="00000000">
            <w:r>
              <w:rPr>
                <w:sz w:val="22"/>
              </w:rPr>
              <w:t>0.12</w:t>
            </w:r>
          </w:p>
        </w:tc>
        <w:tc>
          <w:tcPr>
            <w:tcW w:w="2040" w:type="dxa"/>
          </w:tcPr>
          <w:p w14:paraId="37DA0A60" w14:textId="77777777" w:rsidR="00A54866" w:rsidRDefault="00000000">
            <w:r>
              <w:rPr>
                <w:sz w:val="22"/>
              </w:rPr>
              <w:t>0.34</w:t>
            </w:r>
          </w:p>
        </w:tc>
      </w:tr>
      <w:tr w:rsidR="00A54866" w14:paraId="64379F1C" w14:textId="77777777">
        <w:tc>
          <w:tcPr>
            <w:tcW w:w="2040" w:type="dxa"/>
          </w:tcPr>
          <w:p w14:paraId="489463A3" w14:textId="77777777" w:rsidR="00A54866" w:rsidRDefault="00000000">
            <w:r>
              <w:rPr>
                <w:sz w:val="22"/>
              </w:rPr>
              <w:t>strengths include</w:t>
            </w:r>
          </w:p>
        </w:tc>
        <w:tc>
          <w:tcPr>
            <w:tcW w:w="2040" w:type="dxa"/>
          </w:tcPr>
          <w:p w14:paraId="7FBF2D1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432CDF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C15209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18F940D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1C2F78BD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898BB47" w14:textId="77777777">
        <w:tc>
          <w:tcPr>
            <w:tcW w:w="2040" w:type="dxa"/>
          </w:tcPr>
          <w:p w14:paraId="44DFD4B5" w14:textId="77777777" w:rsidR="00A54866" w:rsidRDefault="00000000">
            <w:r>
              <w:rPr>
                <w:sz w:val="22"/>
              </w:rPr>
              <w:lastRenderedPageBreak/>
              <w:t>substantially</w:t>
            </w:r>
          </w:p>
        </w:tc>
        <w:tc>
          <w:tcPr>
            <w:tcW w:w="2040" w:type="dxa"/>
          </w:tcPr>
          <w:p w14:paraId="59EFEDEF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6487BCEB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46676E12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08F67532" w14:textId="77777777" w:rsidR="00A54866" w:rsidRDefault="00000000">
            <w:r>
              <w:rPr>
                <w:sz w:val="22"/>
              </w:rPr>
              <w:t>0.64</w:t>
            </w:r>
          </w:p>
        </w:tc>
        <w:tc>
          <w:tcPr>
            <w:tcW w:w="2040" w:type="dxa"/>
          </w:tcPr>
          <w:p w14:paraId="71FAABAB" w14:textId="77777777" w:rsidR="00A54866" w:rsidRDefault="00000000">
            <w:r>
              <w:rPr>
                <w:sz w:val="22"/>
              </w:rPr>
              <w:t>0.76</w:t>
            </w:r>
          </w:p>
        </w:tc>
      </w:tr>
      <w:tr w:rsidR="00A54866" w14:paraId="3BC8C286" w14:textId="77777777">
        <w:tc>
          <w:tcPr>
            <w:tcW w:w="2040" w:type="dxa"/>
          </w:tcPr>
          <w:p w14:paraId="56556BE2" w14:textId="77777777" w:rsidR="00A54866" w:rsidRDefault="00000000">
            <w:r>
              <w:rPr>
                <w:sz w:val="22"/>
              </w:rPr>
              <w:t>taken together</w:t>
            </w:r>
          </w:p>
        </w:tc>
        <w:tc>
          <w:tcPr>
            <w:tcW w:w="2040" w:type="dxa"/>
          </w:tcPr>
          <w:p w14:paraId="261895D2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8384F2A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4341C8BD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4DBEC344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2A55E1EB" w14:textId="77777777" w:rsidR="00A54866" w:rsidRDefault="00000000">
            <w:r>
              <w:rPr>
                <w:sz w:val="22"/>
              </w:rPr>
              <w:t>0.18</w:t>
            </w:r>
          </w:p>
        </w:tc>
      </w:tr>
      <w:tr w:rsidR="00A54866" w14:paraId="3C7E61E8" w14:textId="77777777">
        <w:tc>
          <w:tcPr>
            <w:tcW w:w="2040" w:type="dxa"/>
          </w:tcPr>
          <w:p w14:paraId="1FDB5377" w14:textId="77777777" w:rsidR="00A54866" w:rsidRDefault="00000000">
            <w:r>
              <w:rPr>
                <w:sz w:val="22"/>
              </w:rPr>
              <w:t>taken together these findings</w:t>
            </w:r>
          </w:p>
        </w:tc>
        <w:tc>
          <w:tcPr>
            <w:tcW w:w="2040" w:type="dxa"/>
          </w:tcPr>
          <w:p w14:paraId="3C1DCC5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E34930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1F9253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E15BF97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363F36C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8155FAA" w14:textId="77777777">
        <w:tc>
          <w:tcPr>
            <w:tcW w:w="2040" w:type="dxa"/>
          </w:tcPr>
          <w:p w14:paraId="577EDBCB" w14:textId="77777777" w:rsidR="00A54866" w:rsidRDefault="00000000">
            <w:r>
              <w:rPr>
                <w:sz w:val="22"/>
              </w:rPr>
              <w:t>tentative</w:t>
            </w:r>
          </w:p>
        </w:tc>
        <w:tc>
          <w:tcPr>
            <w:tcW w:w="2040" w:type="dxa"/>
          </w:tcPr>
          <w:p w14:paraId="38C2E4C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7CF343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3138D0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0163E54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061EEDC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9DCB7DF" w14:textId="77777777">
        <w:tc>
          <w:tcPr>
            <w:tcW w:w="2040" w:type="dxa"/>
          </w:tcPr>
          <w:p w14:paraId="5703CC41" w14:textId="77777777" w:rsidR="00A54866" w:rsidRDefault="00000000">
            <w:r>
              <w:rPr>
                <w:sz w:val="22"/>
              </w:rPr>
              <w:t>tentatively</w:t>
            </w:r>
          </w:p>
        </w:tc>
        <w:tc>
          <w:tcPr>
            <w:tcW w:w="2040" w:type="dxa"/>
          </w:tcPr>
          <w:p w14:paraId="47BFCF1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478EB1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DDFB89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AB9F7B0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B5FEB8F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48CF499" w14:textId="77777777">
        <w:tc>
          <w:tcPr>
            <w:tcW w:w="2040" w:type="dxa"/>
          </w:tcPr>
          <w:p w14:paraId="0386C7A6" w14:textId="77777777" w:rsidR="00A54866" w:rsidRDefault="00000000">
            <w:r>
              <w:rPr>
                <w:sz w:val="22"/>
              </w:rPr>
              <w:t>the current study</w:t>
            </w:r>
          </w:p>
        </w:tc>
        <w:tc>
          <w:tcPr>
            <w:tcW w:w="2040" w:type="dxa"/>
          </w:tcPr>
          <w:p w14:paraId="64A5D26A" w14:textId="77777777" w:rsidR="00A54866" w:rsidRDefault="00000000">
            <w:r>
              <w:rPr>
                <w:sz w:val="22"/>
              </w:rPr>
              <w:t>0.16</w:t>
            </w:r>
          </w:p>
        </w:tc>
        <w:tc>
          <w:tcPr>
            <w:tcW w:w="2040" w:type="dxa"/>
          </w:tcPr>
          <w:p w14:paraId="488625AB" w14:textId="77777777" w:rsidR="00A54866" w:rsidRDefault="00000000">
            <w:r>
              <w:rPr>
                <w:sz w:val="22"/>
              </w:rPr>
              <w:t>0.11</w:t>
            </w:r>
          </w:p>
        </w:tc>
        <w:tc>
          <w:tcPr>
            <w:tcW w:w="2040" w:type="dxa"/>
          </w:tcPr>
          <w:p w14:paraId="5D5FDFF2" w14:textId="77777777" w:rsidR="00A54866" w:rsidRDefault="00000000">
            <w:r>
              <w:rPr>
                <w:sz w:val="22"/>
              </w:rPr>
              <w:t>-0.05</w:t>
            </w:r>
          </w:p>
        </w:tc>
        <w:tc>
          <w:tcPr>
            <w:tcW w:w="2040" w:type="dxa"/>
          </w:tcPr>
          <w:p w14:paraId="421F240D" w14:textId="77777777" w:rsidR="00A54866" w:rsidRDefault="00000000">
            <w:r>
              <w:rPr>
                <w:sz w:val="22"/>
              </w:rPr>
              <w:t>0.34</w:t>
            </w:r>
          </w:p>
        </w:tc>
        <w:tc>
          <w:tcPr>
            <w:tcW w:w="2040" w:type="dxa"/>
          </w:tcPr>
          <w:p w14:paraId="3FB6D818" w14:textId="77777777" w:rsidR="00A54866" w:rsidRDefault="00000000">
            <w:r>
              <w:rPr>
                <w:sz w:val="22"/>
              </w:rPr>
              <w:t>0.50</w:t>
            </w:r>
          </w:p>
        </w:tc>
      </w:tr>
      <w:tr w:rsidR="00A54866" w14:paraId="0E960FD6" w14:textId="77777777">
        <w:tc>
          <w:tcPr>
            <w:tcW w:w="2040" w:type="dxa"/>
          </w:tcPr>
          <w:p w14:paraId="0E90704B" w14:textId="77777777" w:rsidR="00A54866" w:rsidRDefault="00000000">
            <w:r>
              <w:rPr>
                <w:sz w:val="22"/>
              </w:rPr>
              <w:t>the present study</w:t>
            </w:r>
          </w:p>
        </w:tc>
        <w:tc>
          <w:tcPr>
            <w:tcW w:w="2040" w:type="dxa"/>
          </w:tcPr>
          <w:p w14:paraId="5630B780" w14:textId="77777777" w:rsidR="00A54866" w:rsidRDefault="00000000">
            <w:r>
              <w:rPr>
                <w:sz w:val="22"/>
              </w:rPr>
              <w:t>0.61</w:t>
            </w:r>
          </w:p>
        </w:tc>
        <w:tc>
          <w:tcPr>
            <w:tcW w:w="2040" w:type="dxa"/>
          </w:tcPr>
          <w:p w14:paraId="25FC8391" w14:textId="77777777" w:rsidR="00A54866" w:rsidRDefault="00000000">
            <w:r>
              <w:rPr>
                <w:sz w:val="22"/>
              </w:rPr>
              <w:t>0.39</w:t>
            </w:r>
          </w:p>
        </w:tc>
        <w:tc>
          <w:tcPr>
            <w:tcW w:w="2040" w:type="dxa"/>
          </w:tcPr>
          <w:p w14:paraId="635011E3" w14:textId="77777777" w:rsidR="00A54866" w:rsidRDefault="00000000">
            <w:r>
              <w:rPr>
                <w:sz w:val="22"/>
              </w:rPr>
              <w:t>-0.22</w:t>
            </w:r>
          </w:p>
        </w:tc>
        <w:tc>
          <w:tcPr>
            <w:tcW w:w="2040" w:type="dxa"/>
          </w:tcPr>
          <w:p w14:paraId="11CB24DC" w14:textId="77777777" w:rsidR="00A54866" w:rsidRDefault="00000000">
            <w:r>
              <w:rPr>
                <w:sz w:val="22"/>
              </w:rPr>
              <w:t>&lt;0.01</w:t>
            </w:r>
          </w:p>
        </w:tc>
        <w:tc>
          <w:tcPr>
            <w:tcW w:w="2040" w:type="dxa"/>
          </w:tcPr>
          <w:p w14:paraId="3951B4E9" w14:textId="77777777" w:rsidR="00A54866" w:rsidRDefault="00000000">
            <w:r>
              <w:rPr>
                <w:sz w:val="22"/>
              </w:rPr>
              <w:t>0.05</w:t>
            </w:r>
          </w:p>
        </w:tc>
      </w:tr>
      <w:tr w:rsidR="00A54866" w14:paraId="059A87E1" w14:textId="77777777">
        <w:tc>
          <w:tcPr>
            <w:tcW w:w="2040" w:type="dxa"/>
          </w:tcPr>
          <w:p w14:paraId="2DEA3945" w14:textId="77777777" w:rsidR="00A54866" w:rsidRDefault="00000000">
            <w:r>
              <w:rPr>
                <w:sz w:val="22"/>
              </w:rPr>
              <w:t>these findings</w:t>
            </w:r>
          </w:p>
        </w:tc>
        <w:tc>
          <w:tcPr>
            <w:tcW w:w="2040" w:type="dxa"/>
          </w:tcPr>
          <w:p w14:paraId="0DA3CC35" w14:textId="77777777" w:rsidR="00A54866" w:rsidRDefault="00000000">
            <w:r>
              <w:rPr>
                <w:sz w:val="22"/>
              </w:rPr>
              <w:t>0.29</w:t>
            </w:r>
          </w:p>
        </w:tc>
        <w:tc>
          <w:tcPr>
            <w:tcW w:w="2040" w:type="dxa"/>
          </w:tcPr>
          <w:p w14:paraId="5FDDD34F" w14:textId="77777777" w:rsidR="00A54866" w:rsidRDefault="00000000">
            <w:r>
              <w:rPr>
                <w:sz w:val="22"/>
              </w:rPr>
              <w:t>0.25</w:t>
            </w:r>
          </w:p>
        </w:tc>
        <w:tc>
          <w:tcPr>
            <w:tcW w:w="2040" w:type="dxa"/>
          </w:tcPr>
          <w:p w14:paraId="5C007788" w14:textId="77777777" w:rsidR="00A54866" w:rsidRDefault="00000000">
            <w:r>
              <w:rPr>
                <w:sz w:val="22"/>
              </w:rPr>
              <w:t>-0.04</w:t>
            </w:r>
          </w:p>
        </w:tc>
        <w:tc>
          <w:tcPr>
            <w:tcW w:w="2040" w:type="dxa"/>
          </w:tcPr>
          <w:p w14:paraId="18F68396" w14:textId="77777777" w:rsidR="00A54866" w:rsidRDefault="00000000">
            <w:r>
              <w:rPr>
                <w:sz w:val="22"/>
              </w:rPr>
              <w:t>0.58</w:t>
            </w:r>
          </w:p>
        </w:tc>
        <w:tc>
          <w:tcPr>
            <w:tcW w:w="2040" w:type="dxa"/>
          </w:tcPr>
          <w:p w14:paraId="4422C98A" w14:textId="77777777" w:rsidR="00A54866" w:rsidRDefault="00000000">
            <w:r>
              <w:rPr>
                <w:sz w:val="22"/>
              </w:rPr>
              <w:t>0.70</w:t>
            </w:r>
          </w:p>
        </w:tc>
      </w:tr>
      <w:tr w:rsidR="00A54866" w14:paraId="6E74A60F" w14:textId="77777777">
        <w:tc>
          <w:tcPr>
            <w:tcW w:w="2040" w:type="dxa"/>
          </w:tcPr>
          <w:p w14:paraId="145B86ED" w14:textId="77777777" w:rsidR="00A54866" w:rsidRDefault="00000000">
            <w:r>
              <w:rPr>
                <w:sz w:val="22"/>
              </w:rPr>
              <w:t>this investigation</w:t>
            </w:r>
          </w:p>
        </w:tc>
        <w:tc>
          <w:tcPr>
            <w:tcW w:w="2040" w:type="dxa"/>
          </w:tcPr>
          <w:p w14:paraId="1653F0D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D4A36A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3205FE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C0B8DE3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24F120F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88FA98B" w14:textId="77777777">
        <w:tc>
          <w:tcPr>
            <w:tcW w:w="2040" w:type="dxa"/>
          </w:tcPr>
          <w:p w14:paraId="0C137AC6" w14:textId="77777777" w:rsidR="00A54866" w:rsidRDefault="00000000">
            <w:r>
              <w:rPr>
                <w:sz w:val="22"/>
              </w:rPr>
              <w:t>this research</w:t>
            </w:r>
          </w:p>
        </w:tc>
        <w:tc>
          <w:tcPr>
            <w:tcW w:w="2040" w:type="dxa"/>
          </w:tcPr>
          <w:p w14:paraId="6259B201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260EB36C" w14:textId="77777777" w:rsidR="00A54866" w:rsidRDefault="00000000">
            <w:r>
              <w:rPr>
                <w:sz w:val="22"/>
              </w:rPr>
              <w:t>0.14</w:t>
            </w:r>
          </w:p>
        </w:tc>
        <w:tc>
          <w:tcPr>
            <w:tcW w:w="2040" w:type="dxa"/>
          </w:tcPr>
          <w:p w14:paraId="1D05EEA8" w14:textId="77777777" w:rsidR="00A54866" w:rsidRDefault="00000000">
            <w:r>
              <w:rPr>
                <w:sz w:val="22"/>
              </w:rPr>
              <w:t>0.08</w:t>
            </w:r>
          </w:p>
        </w:tc>
        <w:tc>
          <w:tcPr>
            <w:tcW w:w="2040" w:type="dxa"/>
          </w:tcPr>
          <w:p w14:paraId="07A17442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57F5B78E" w14:textId="77777777" w:rsidR="00A54866" w:rsidRDefault="00000000">
            <w:r>
              <w:rPr>
                <w:sz w:val="22"/>
              </w:rPr>
              <w:t>0.28</w:t>
            </w:r>
          </w:p>
        </w:tc>
      </w:tr>
      <w:tr w:rsidR="00A54866" w14:paraId="5A34DAE4" w14:textId="77777777">
        <w:tc>
          <w:tcPr>
            <w:tcW w:w="2040" w:type="dxa"/>
          </w:tcPr>
          <w:p w14:paraId="0A67DCA4" w14:textId="77777777" w:rsidR="00A54866" w:rsidRDefault="00000000">
            <w:r>
              <w:rPr>
                <w:sz w:val="22"/>
              </w:rPr>
              <w:t>this study demonstrates</w:t>
            </w:r>
          </w:p>
        </w:tc>
        <w:tc>
          <w:tcPr>
            <w:tcW w:w="2040" w:type="dxa"/>
          </w:tcPr>
          <w:p w14:paraId="4D883A52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E32453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9961842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3E2D8E8B" w14:textId="77777777" w:rsidR="00A54866" w:rsidRDefault="00000000">
            <w:r>
              <w:rPr>
                <w:sz w:val="22"/>
              </w:rPr>
              <w:t>0.36</w:t>
            </w:r>
          </w:p>
        </w:tc>
        <w:tc>
          <w:tcPr>
            <w:tcW w:w="2040" w:type="dxa"/>
          </w:tcPr>
          <w:p w14:paraId="74C239EB" w14:textId="77777777" w:rsidR="00A54866" w:rsidRDefault="00000000">
            <w:r>
              <w:rPr>
                <w:sz w:val="22"/>
              </w:rPr>
              <w:t>0.50</w:t>
            </w:r>
          </w:p>
        </w:tc>
      </w:tr>
      <w:tr w:rsidR="00A54866" w14:paraId="35B698F8" w14:textId="77777777">
        <w:tc>
          <w:tcPr>
            <w:tcW w:w="2040" w:type="dxa"/>
          </w:tcPr>
          <w:p w14:paraId="38BE33AC" w14:textId="77777777" w:rsidR="00A54866" w:rsidRDefault="00000000">
            <w:r>
              <w:rPr>
                <w:sz w:val="22"/>
              </w:rPr>
              <w:t>this study shows</w:t>
            </w:r>
          </w:p>
        </w:tc>
        <w:tc>
          <w:tcPr>
            <w:tcW w:w="2040" w:type="dxa"/>
          </w:tcPr>
          <w:p w14:paraId="73D114F7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71E2C83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1B9E5CE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55EF66B" w14:textId="77777777" w:rsidR="00A54866" w:rsidRDefault="00000000">
            <w:r>
              <w:rPr>
                <w:sz w:val="22"/>
              </w:rPr>
              <w:t>0.46</w:t>
            </w:r>
          </w:p>
        </w:tc>
        <w:tc>
          <w:tcPr>
            <w:tcW w:w="2040" w:type="dxa"/>
          </w:tcPr>
          <w:p w14:paraId="47201AF2" w14:textId="77777777" w:rsidR="00A54866" w:rsidRDefault="00000000">
            <w:r>
              <w:rPr>
                <w:sz w:val="22"/>
              </w:rPr>
              <w:t>0.59</w:t>
            </w:r>
          </w:p>
        </w:tc>
      </w:tr>
      <w:tr w:rsidR="00A54866" w14:paraId="724E9CC7" w14:textId="77777777">
        <w:tc>
          <w:tcPr>
            <w:tcW w:w="2040" w:type="dxa"/>
          </w:tcPr>
          <w:p w14:paraId="391740E1" w14:textId="77777777" w:rsidR="00A54866" w:rsidRDefault="00000000">
            <w:r>
              <w:rPr>
                <w:sz w:val="22"/>
              </w:rPr>
              <w:t>threats to validity</w:t>
            </w:r>
          </w:p>
        </w:tc>
        <w:tc>
          <w:tcPr>
            <w:tcW w:w="2040" w:type="dxa"/>
          </w:tcPr>
          <w:p w14:paraId="4C20C8F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0CA5B5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E1DCCA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840EC2D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5DB13517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0FB0B084" w14:textId="77777777">
        <w:tc>
          <w:tcPr>
            <w:tcW w:w="2040" w:type="dxa"/>
          </w:tcPr>
          <w:p w14:paraId="4CE16DF0" w14:textId="77777777" w:rsidR="00A54866" w:rsidRDefault="00000000">
            <w:r>
              <w:rPr>
                <w:sz w:val="22"/>
              </w:rPr>
              <w:t>to conclude</w:t>
            </w:r>
          </w:p>
        </w:tc>
        <w:tc>
          <w:tcPr>
            <w:tcW w:w="2040" w:type="dxa"/>
          </w:tcPr>
          <w:p w14:paraId="7F435C63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63C37C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F33AF45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5CD7C0D5" w14:textId="77777777" w:rsidR="00A54866" w:rsidRDefault="00000000">
            <w:r>
              <w:rPr>
                <w:sz w:val="22"/>
              </w:rPr>
              <w:t>0.36</w:t>
            </w:r>
          </w:p>
        </w:tc>
        <w:tc>
          <w:tcPr>
            <w:tcW w:w="2040" w:type="dxa"/>
          </w:tcPr>
          <w:p w14:paraId="5C0D9241" w14:textId="77777777" w:rsidR="00A54866" w:rsidRDefault="00000000">
            <w:r>
              <w:rPr>
                <w:sz w:val="22"/>
              </w:rPr>
              <w:t>0.50</w:t>
            </w:r>
          </w:p>
        </w:tc>
      </w:tr>
      <w:tr w:rsidR="00A54866" w14:paraId="6291DD56" w14:textId="77777777">
        <w:tc>
          <w:tcPr>
            <w:tcW w:w="2040" w:type="dxa"/>
          </w:tcPr>
          <w:p w14:paraId="087076D2" w14:textId="77777777" w:rsidR="00A54866" w:rsidRDefault="00000000">
            <w:r>
              <w:rPr>
                <w:sz w:val="22"/>
              </w:rPr>
              <w:t>to summarize</w:t>
            </w:r>
          </w:p>
        </w:tc>
        <w:tc>
          <w:tcPr>
            <w:tcW w:w="2040" w:type="dxa"/>
          </w:tcPr>
          <w:p w14:paraId="5D8B18F9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3C49FB9F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D46E39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3952598" w14:textId="77777777" w:rsidR="00A54866" w:rsidRDefault="00000000">
            <w:r>
              <w:rPr>
                <w:sz w:val="22"/>
              </w:rPr>
              <w:t>0.90</w:t>
            </w:r>
          </w:p>
        </w:tc>
        <w:tc>
          <w:tcPr>
            <w:tcW w:w="2040" w:type="dxa"/>
          </w:tcPr>
          <w:p w14:paraId="2BCFEBB2" w14:textId="77777777" w:rsidR="00A54866" w:rsidRDefault="00000000">
            <w:r>
              <w:rPr>
                <w:sz w:val="22"/>
              </w:rPr>
              <w:t>0.93</w:t>
            </w:r>
          </w:p>
        </w:tc>
      </w:tr>
      <w:tr w:rsidR="00A54866" w14:paraId="698E465F" w14:textId="77777777">
        <w:tc>
          <w:tcPr>
            <w:tcW w:w="2040" w:type="dxa"/>
          </w:tcPr>
          <w:p w14:paraId="10E505A3" w14:textId="77777777" w:rsidR="00A54866" w:rsidRDefault="00000000">
            <w:r>
              <w:rPr>
                <w:sz w:val="22"/>
              </w:rPr>
              <w:t>to the best of our knowledge</w:t>
            </w:r>
          </w:p>
        </w:tc>
        <w:tc>
          <w:tcPr>
            <w:tcW w:w="2040" w:type="dxa"/>
          </w:tcPr>
          <w:p w14:paraId="3D15E614" w14:textId="77777777" w:rsidR="00A54866" w:rsidRDefault="00000000">
            <w:r>
              <w:rPr>
                <w:sz w:val="22"/>
              </w:rPr>
              <w:t>0.11</w:t>
            </w:r>
          </w:p>
        </w:tc>
        <w:tc>
          <w:tcPr>
            <w:tcW w:w="2040" w:type="dxa"/>
          </w:tcPr>
          <w:p w14:paraId="0C285906" w14:textId="77777777" w:rsidR="00A54866" w:rsidRDefault="00000000">
            <w:r>
              <w:rPr>
                <w:sz w:val="22"/>
              </w:rPr>
              <w:t>0.11</w:t>
            </w:r>
          </w:p>
        </w:tc>
        <w:tc>
          <w:tcPr>
            <w:tcW w:w="2040" w:type="dxa"/>
          </w:tcPr>
          <w:p w14:paraId="02EBE0CC" w14:textId="77777777" w:rsidR="00A54866" w:rsidRDefault="00000000">
            <w:r>
              <w:rPr>
                <w:sz w:val="22"/>
              </w:rPr>
              <w:t>-0.0</w:t>
            </w:r>
          </w:p>
        </w:tc>
        <w:tc>
          <w:tcPr>
            <w:tcW w:w="2040" w:type="dxa"/>
          </w:tcPr>
          <w:p w14:paraId="2E1BACA1" w14:textId="77777777" w:rsidR="00A54866" w:rsidRDefault="00000000">
            <w:r>
              <w:rPr>
                <w:sz w:val="22"/>
              </w:rPr>
              <w:t>0.99</w:t>
            </w:r>
          </w:p>
        </w:tc>
        <w:tc>
          <w:tcPr>
            <w:tcW w:w="2040" w:type="dxa"/>
          </w:tcPr>
          <w:p w14:paraId="76BA7102" w14:textId="77777777" w:rsidR="00A54866" w:rsidRDefault="00000000">
            <w:r>
              <w:rPr>
                <w:sz w:val="22"/>
              </w:rPr>
              <w:t>0.99</w:t>
            </w:r>
          </w:p>
        </w:tc>
      </w:tr>
      <w:tr w:rsidR="00A54866" w14:paraId="7E62B2FF" w14:textId="77777777">
        <w:tc>
          <w:tcPr>
            <w:tcW w:w="2040" w:type="dxa"/>
          </w:tcPr>
          <w:p w14:paraId="122E92E4" w14:textId="77777777" w:rsidR="00A54866" w:rsidRDefault="00000000">
            <w:r>
              <w:rPr>
                <w:sz w:val="22"/>
              </w:rPr>
              <w:t>transformative</w:t>
            </w:r>
          </w:p>
        </w:tc>
        <w:tc>
          <w:tcPr>
            <w:tcW w:w="2040" w:type="dxa"/>
          </w:tcPr>
          <w:p w14:paraId="1FC5E948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6932855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67EE8B2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5DB1C7C2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0849482E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5E91DEF3" w14:textId="77777777">
        <w:tc>
          <w:tcPr>
            <w:tcW w:w="2040" w:type="dxa"/>
          </w:tcPr>
          <w:p w14:paraId="2B79D9DF" w14:textId="77777777" w:rsidR="00A54866" w:rsidRDefault="00000000">
            <w:r>
              <w:rPr>
                <w:sz w:val="22"/>
              </w:rPr>
              <w:lastRenderedPageBreak/>
              <w:t>underscore</w:t>
            </w:r>
          </w:p>
        </w:tc>
        <w:tc>
          <w:tcPr>
            <w:tcW w:w="2040" w:type="dxa"/>
          </w:tcPr>
          <w:p w14:paraId="7CA815C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75958DA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19B274F2" w14:textId="77777777" w:rsidR="00A54866" w:rsidRDefault="00000000">
            <w:r>
              <w:rPr>
                <w:sz w:val="22"/>
              </w:rPr>
              <w:t>0.05</w:t>
            </w:r>
          </w:p>
        </w:tc>
        <w:tc>
          <w:tcPr>
            <w:tcW w:w="2040" w:type="dxa"/>
          </w:tcPr>
          <w:p w14:paraId="6E3D21E8" w14:textId="77777777" w:rsidR="00A54866" w:rsidRDefault="00000000">
            <w:r>
              <w:rPr>
                <w:sz w:val="22"/>
              </w:rPr>
              <w:t>0.03</w:t>
            </w:r>
          </w:p>
        </w:tc>
        <w:tc>
          <w:tcPr>
            <w:tcW w:w="2040" w:type="dxa"/>
          </w:tcPr>
          <w:p w14:paraId="3A4AB1C0" w14:textId="77777777" w:rsidR="00A54866" w:rsidRDefault="00000000">
            <w:r>
              <w:rPr>
                <w:sz w:val="22"/>
              </w:rPr>
              <w:t>0.18</w:t>
            </w:r>
          </w:p>
        </w:tc>
      </w:tr>
      <w:tr w:rsidR="00A54866" w14:paraId="2F8CA8AE" w14:textId="77777777">
        <w:tc>
          <w:tcPr>
            <w:tcW w:w="2040" w:type="dxa"/>
          </w:tcPr>
          <w:p w14:paraId="1D230611" w14:textId="77777777" w:rsidR="00A54866" w:rsidRDefault="00000000">
            <w:r>
              <w:rPr>
                <w:sz w:val="22"/>
              </w:rPr>
              <w:t>underscored</w:t>
            </w:r>
          </w:p>
        </w:tc>
        <w:tc>
          <w:tcPr>
            <w:tcW w:w="2040" w:type="dxa"/>
          </w:tcPr>
          <w:p w14:paraId="63AC8254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C10CDA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BAE19D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1214FE7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60316C1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2F121D7" w14:textId="77777777">
        <w:tc>
          <w:tcPr>
            <w:tcW w:w="2040" w:type="dxa"/>
          </w:tcPr>
          <w:p w14:paraId="422FE863" w14:textId="77777777" w:rsidR="00A54866" w:rsidRDefault="00000000">
            <w:r>
              <w:rPr>
                <w:sz w:val="22"/>
              </w:rPr>
              <w:t>underscores</w:t>
            </w:r>
          </w:p>
        </w:tc>
        <w:tc>
          <w:tcPr>
            <w:tcW w:w="2040" w:type="dxa"/>
          </w:tcPr>
          <w:p w14:paraId="42F2FB40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7E9DA58E" w14:textId="77777777" w:rsidR="00A54866" w:rsidRDefault="00000000">
            <w:r>
              <w:rPr>
                <w:sz w:val="22"/>
              </w:rPr>
              <w:t>0.1</w:t>
            </w:r>
          </w:p>
        </w:tc>
        <w:tc>
          <w:tcPr>
            <w:tcW w:w="2040" w:type="dxa"/>
          </w:tcPr>
          <w:p w14:paraId="00E53A97" w14:textId="77777777" w:rsidR="00A54866" w:rsidRDefault="00000000">
            <w:r>
              <w:rPr>
                <w:sz w:val="22"/>
              </w:rPr>
              <w:t>0.09</w:t>
            </w:r>
          </w:p>
        </w:tc>
        <w:tc>
          <w:tcPr>
            <w:tcW w:w="2040" w:type="dxa"/>
          </w:tcPr>
          <w:p w14:paraId="75056C06" w14:textId="77777777" w:rsidR="00A54866" w:rsidRDefault="00000000">
            <w:r>
              <w:rPr>
                <w:sz w:val="22"/>
              </w:rPr>
              <w:t>&lt;0.01</w:t>
            </w:r>
          </w:p>
        </w:tc>
        <w:tc>
          <w:tcPr>
            <w:tcW w:w="2040" w:type="dxa"/>
          </w:tcPr>
          <w:p w14:paraId="6C0E12B9" w14:textId="77777777" w:rsidR="00A54866" w:rsidRDefault="00000000">
            <w:r>
              <w:rPr>
                <w:sz w:val="22"/>
              </w:rPr>
              <w:t>0.07</w:t>
            </w:r>
          </w:p>
        </w:tc>
      </w:tr>
      <w:tr w:rsidR="00A54866" w14:paraId="29148188" w14:textId="77777777">
        <w:tc>
          <w:tcPr>
            <w:tcW w:w="2040" w:type="dxa"/>
          </w:tcPr>
          <w:p w14:paraId="27AC1ED5" w14:textId="77777777" w:rsidR="00A54866" w:rsidRDefault="00000000">
            <w:r>
              <w:rPr>
                <w:sz w:val="22"/>
              </w:rPr>
              <w:t>underscoring</w:t>
            </w:r>
          </w:p>
        </w:tc>
        <w:tc>
          <w:tcPr>
            <w:tcW w:w="2040" w:type="dxa"/>
          </w:tcPr>
          <w:p w14:paraId="1127903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5D58393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5B256B34" w14:textId="77777777" w:rsidR="00A54866" w:rsidRDefault="00000000">
            <w:r>
              <w:rPr>
                <w:sz w:val="22"/>
              </w:rPr>
              <w:t>0.06</w:t>
            </w:r>
          </w:p>
        </w:tc>
        <w:tc>
          <w:tcPr>
            <w:tcW w:w="2040" w:type="dxa"/>
          </w:tcPr>
          <w:p w14:paraId="458E8AB3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86BC295" w14:textId="77777777" w:rsidR="00A54866" w:rsidRDefault="00000000">
            <w:r>
              <w:rPr>
                <w:sz w:val="22"/>
              </w:rPr>
              <w:t>0.16</w:t>
            </w:r>
          </w:p>
        </w:tc>
      </w:tr>
      <w:tr w:rsidR="00A54866" w14:paraId="6210D711" w14:textId="77777777">
        <w:tc>
          <w:tcPr>
            <w:tcW w:w="2040" w:type="dxa"/>
          </w:tcPr>
          <w:p w14:paraId="12BA091D" w14:textId="77777777" w:rsidR="00A54866" w:rsidRDefault="00000000">
            <w:r>
              <w:rPr>
                <w:sz w:val="22"/>
              </w:rPr>
              <w:t>upstream</w:t>
            </w:r>
          </w:p>
        </w:tc>
        <w:tc>
          <w:tcPr>
            <w:tcW w:w="2040" w:type="dxa"/>
          </w:tcPr>
          <w:p w14:paraId="05FC54B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C498B6D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C76A3D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E798299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693E04E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247CE694" w14:textId="77777777">
        <w:tc>
          <w:tcPr>
            <w:tcW w:w="2040" w:type="dxa"/>
          </w:tcPr>
          <w:p w14:paraId="3B179300" w14:textId="77777777" w:rsidR="00A54866" w:rsidRDefault="00000000">
            <w:r>
              <w:rPr>
                <w:sz w:val="22"/>
              </w:rPr>
              <w:t>warrants further investigation</w:t>
            </w:r>
          </w:p>
        </w:tc>
        <w:tc>
          <w:tcPr>
            <w:tcW w:w="2040" w:type="dxa"/>
          </w:tcPr>
          <w:p w14:paraId="126F291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D8812C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845115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CB72787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9740F54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3E79F491" w14:textId="77777777">
        <w:tc>
          <w:tcPr>
            <w:tcW w:w="2040" w:type="dxa"/>
          </w:tcPr>
          <w:p w14:paraId="66A6862B" w14:textId="77777777" w:rsidR="00A54866" w:rsidRDefault="00000000">
            <w:r>
              <w:rPr>
                <w:sz w:val="22"/>
              </w:rPr>
              <w:t>we demonstrate</w:t>
            </w:r>
          </w:p>
        </w:tc>
        <w:tc>
          <w:tcPr>
            <w:tcW w:w="2040" w:type="dxa"/>
          </w:tcPr>
          <w:p w14:paraId="1D7607A0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40F3D18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67A7B5DB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7F8813B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038272C7" w14:textId="77777777" w:rsidR="00A54866" w:rsidRDefault="00000000">
            <w:r>
              <w:rPr>
                <w:sz w:val="22"/>
              </w:rPr>
              <w:t>0.44</w:t>
            </w:r>
          </w:p>
        </w:tc>
      </w:tr>
      <w:tr w:rsidR="00A54866" w14:paraId="5081C5D0" w14:textId="77777777">
        <w:tc>
          <w:tcPr>
            <w:tcW w:w="2040" w:type="dxa"/>
          </w:tcPr>
          <w:p w14:paraId="67A821F6" w14:textId="77777777" w:rsidR="00A54866" w:rsidRDefault="00000000">
            <w:r>
              <w:rPr>
                <w:sz w:val="22"/>
              </w:rPr>
              <w:t>we elucidate</w:t>
            </w:r>
          </w:p>
        </w:tc>
        <w:tc>
          <w:tcPr>
            <w:tcW w:w="2040" w:type="dxa"/>
          </w:tcPr>
          <w:p w14:paraId="382BB88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053DF6E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CAF2926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6CA5465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2B149AC2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48AC8732" w14:textId="77777777">
        <w:tc>
          <w:tcPr>
            <w:tcW w:w="2040" w:type="dxa"/>
          </w:tcPr>
          <w:p w14:paraId="1D8EA564" w14:textId="77777777" w:rsidR="00A54866" w:rsidRDefault="00000000">
            <w:r>
              <w:rPr>
                <w:sz w:val="22"/>
              </w:rPr>
              <w:t>we highlight</w:t>
            </w:r>
          </w:p>
        </w:tc>
        <w:tc>
          <w:tcPr>
            <w:tcW w:w="2040" w:type="dxa"/>
          </w:tcPr>
          <w:p w14:paraId="046BA53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30AE68E1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DFA4C2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648CB95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61B71BA6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5C98B254" w14:textId="77777777">
        <w:tc>
          <w:tcPr>
            <w:tcW w:w="2040" w:type="dxa"/>
          </w:tcPr>
          <w:p w14:paraId="1DCB657A" w14:textId="77777777" w:rsidR="00A54866" w:rsidRDefault="00000000">
            <w:r>
              <w:rPr>
                <w:sz w:val="22"/>
              </w:rPr>
              <w:t>we provide evidence</w:t>
            </w:r>
          </w:p>
        </w:tc>
        <w:tc>
          <w:tcPr>
            <w:tcW w:w="2040" w:type="dxa"/>
          </w:tcPr>
          <w:p w14:paraId="1F00CAC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C6FAC0C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328494F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B914CC5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303AD8B7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667046F" w14:textId="77777777">
        <w:tc>
          <w:tcPr>
            <w:tcW w:w="2040" w:type="dxa"/>
          </w:tcPr>
          <w:p w14:paraId="68FE3627" w14:textId="77777777" w:rsidR="00A54866" w:rsidRDefault="00000000">
            <w:r>
              <w:rPr>
                <w:sz w:val="22"/>
              </w:rPr>
              <w:t>we show that</w:t>
            </w:r>
          </w:p>
        </w:tc>
        <w:tc>
          <w:tcPr>
            <w:tcW w:w="2040" w:type="dxa"/>
          </w:tcPr>
          <w:p w14:paraId="7B7056BF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1FBCE2C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2C54129B" w14:textId="77777777" w:rsidR="00A54866" w:rsidRDefault="00000000">
            <w:r>
              <w:rPr>
                <w:sz w:val="22"/>
              </w:rPr>
              <w:t>-0.01</w:t>
            </w:r>
          </w:p>
        </w:tc>
        <w:tc>
          <w:tcPr>
            <w:tcW w:w="2040" w:type="dxa"/>
          </w:tcPr>
          <w:p w14:paraId="305A8DE4" w14:textId="77777777" w:rsidR="00A54866" w:rsidRDefault="00000000">
            <w:r>
              <w:rPr>
                <w:sz w:val="22"/>
              </w:rPr>
              <w:t>0.36</w:t>
            </w:r>
          </w:p>
        </w:tc>
        <w:tc>
          <w:tcPr>
            <w:tcW w:w="2040" w:type="dxa"/>
          </w:tcPr>
          <w:p w14:paraId="1D02258B" w14:textId="77777777" w:rsidR="00A54866" w:rsidRDefault="00000000">
            <w:r>
              <w:rPr>
                <w:sz w:val="22"/>
              </w:rPr>
              <w:t>0.50</w:t>
            </w:r>
          </w:p>
        </w:tc>
      </w:tr>
      <w:tr w:rsidR="00A54866" w14:paraId="47C276DD" w14:textId="77777777">
        <w:tc>
          <w:tcPr>
            <w:tcW w:w="2040" w:type="dxa"/>
          </w:tcPr>
          <w:p w14:paraId="69220657" w14:textId="77777777" w:rsidR="00A54866" w:rsidRDefault="00000000">
            <w:r>
              <w:rPr>
                <w:sz w:val="22"/>
              </w:rPr>
              <w:t>we underscore</w:t>
            </w:r>
          </w:p>
        </w:tc>
        <w:tc>
          <w:tcPr>
            <w:tcW w:w="2040" w:type="dxa"/>
          </w:tcPr>
          <w:p w14:paraId="595A26B9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728C6F5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1098E255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542F9C7D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193376F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626B3628" w14:textId="77777777">
        <w:tc>
          <w:tcPr>
            <w:tcW w:w="2040" w:type="dxa"/>
          </w:tcPr>
          <w:p w14:paraId="0A56D873" w14:textId="77777777" w:rsidR="00A54866" w:rsidRDefault="00000000">
            <w:r>
              <w:rPr>
                <w:sz w:val="22"/>
              </w:rPr>
              <w:t>with respect to</w:t>
            </w:r>
          </w:p>
        </w:tc>
        <w:tc>
          <w:tcPr>
            <w:tcW w:w="2040" w:type="dxa"/>
          </w:tcPr>
          <w:p w14:paraId="40BA774A" w14:textId="77777777" w:rsidR="00A54866" w:rsidRDefault="00000000">
            <w:r>
              <w:rPr>
                <w:sz w:val="22"/>
              </w:rPr>
              <w:t>0.11</w:t>
            </w:r>
          </w:p>
        </w:tc>
        <w:tc>
          <w:tcPr>
            <w:tcW w:w="2040" w:type="dxa"/>
          </w:tcPr>
          <w:p w14:paraId="4C7F1E9C" w14:textId="77777777" w:rsidR="00A54866" w:rsidRDefault="00000000">
            <w:r>
              <w:rPr>
                <w:sz w:val="22"/>
              </w:rPr>
              <w:t>0.02</w:t>
            </w:r>
          </w:p>
        </w:tc>
        <w:tc>
          <w:tcPr>
            <w:tcW w:w="2040" w:type="dxa"/>
          </w:tcPr>
          <w:p w14:paraId="43C62083" w14:textId="77777777" w:rsidR="00A54866" w:rsidRDefault="00000000">
            <w:r>
              <w:rPr>
                <w:sz w:val="22"/>
              </w:rPr>
              <w:t>-0.09</w:t>
            </w:r>
          </w:p>
        </w:tc>
        <w:tc>
          <w:tcPr>
            <w:tcW w:w="2040" w:type="dxa"/>
          </w:tcPr>
          <w:p w14:paraId="22DA1344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321CABB" w14:textId="77777777" w:rsidR="00A54866" w:rsidRDefault="00000000">
            <w:r>
              <w:rPr>
                <w:sz w:val="22"/>
              </w:rPr>
              <w:t>0.16</w:t>
            </w:r>
          </w:p>
        </w:tc>
      </w:tr>
      <w:tr w:rsidR="00A54866" w14:paraId="2FD749C5" w14:textId="77777777">
        <w:tc>
          <w:tcPr>
            <w:tcW w:w="2040" w:type="dxa"/>
          </w:tcPr>
          <w:p w14:paraId="46098EA6" w14:textId="77777777" w:rsidR="00A54866" w:rsidRDefault="00000000">
            <w:r>
              <w:rPr>
                <w:sz w:val="22"/>
              </w:rPr>
              <w:t>workflow</w:t>
            </w:r>
          </w:p>
        </w:tc>
        <w:tc>
          <w:tcPr>
            <w:tcW w:w="2040" w:type="dxa"/>
          </w:tcPr>
          <w:p w14:paraId="77B24247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0CA5A50B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49B9453A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3A19EAE" w14:textId="77777777" w:rsidR="00A54866" w:rsidRDefault="00000000">
            <w:r>
              <w:rPr>
                <w:sz w:val="22"/>
              </w:rPr>
              <w:t>—</w:t>
            </w:r>
          </w:p>
        </w:tc>
        <w:tc>
          <w:tcPr>
            <w:tcW w:w="2040" w:type="dxa"/>
          </w:tcPr>
          <w:p w14:paraId="4A516688" w14:textId="77777777" w:rsidR="00A54866" w:rsidRDefault="00000000">
            <w:r>
              <w:rPr>
                <w:sz w:val="22"/>
              </w:rPr>
              <w:t>—</w:t>
            </w:r>
          </w:p>
        </w:tc>
      </w:tr>
      <w:tr w:rsidR="00A54866" w14:paraId="7A215B08" w14:textId="77777777">
        <w:tc>
          <w:tcPr>
            <w:tcW w:w="2040" w:type="dxa"/>
          </w:tcPr>
          <w:p w14:paraId="7135E6A7" w14:textId="77777777" w:rsidR="00A54866" w:rsidRDefault="00000000">
            <w:r>
              <w:rPr>
                <w:sz w:val="22"/>
              </w:rPr>
              <w:t>zero shot</w:t>
            </w:r>
          </w:p>
        </w:tc>
        <w:tc>
          <w:tcPr>
            <w:tcW w:w="2040" w:type="dxa"/>
          </w:tcPr>
          <w:p w14:paraId="3BDE7793" w14:textId="77777777" w:rsidR="00A54866" w:rsidRDefault="00000000">
            <w:r>
              <w:rPr>
                <w:sz w:val="22"/>
              </w:rPr>
              <w:t>0.0</w:t>
            </w:r>
          </w:p>
        </w:tc>
        <w:tc>
          <w:tcPr>
            <w:tcW w:w="2040" w:type="dxa"/>
          </w:tcPr>
          <w:p w14:paraId="609E1340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2B5557B7" w14:textId="77777777" w:rsidR="00A54866" w:rsidRDefault="00000000">
            <w:r>
              <w:rPr>
                <w:sz w:val="22"/>
              </w:rPr>
              <w:t>0.01</w:t>
            </w:r>
          </w:p>
        </w:tc>
        <w:tc>
          <w:tcPr>
            <w:tcW w:w="2040" w:type="dxa"/>
          </w:tcPr>
          <w:p w14:paraId="0412DCAE" w14:textId="77777777" w:rsidR="00A54866" w:rsidRDefault="00000000">
            <w:r>
              <w:rPr>
                <w:sz w:val="22"/>
              </w:rPr>
              <w:t>0.27</w:t>
            </w:r>
          </w:p>
        </w:tc>
        <w:tc>
          <w:tcPr>
            <w:tcW w:w="2040" w:type="dxa"/>
          </w:tcPr>
          <w:p w14:paraId="62A8A07A" w14:textId="77777777" w:rsidR="00A54866" w:rsidRDefault="00000000">
            <w:r>
              <w:rPr>
                <w:sz w:val="22"/>
              </w:rPr>
              <w:t>0.44</w:t>
            </w:r>
          </w:p>
        </w:tc>
      </w:tr>
    </w:tbl>
    <w:p w14:paraId="6CAE45A1" w14:textId="00BF3A67" w:rsidR="00A54866" w:rsidRDefault="00E1581B" w:rsidP="00E1581B">
      <w:r>
        <w:t xml:space="preserve">Prevalence refers to the proportion of articles containing each term within a journal quartile and </w:t>
      </w:r>
      <w:proofErr w:type="gramStart"/>
      <w:r>
        <w:t>time period</w:t>
      </w:r>
      <w:proofErr w:type="gramEnd"/>
      <w:r>
        <w:t>. Δ Prevalence denotes the absolute difference between the pre-LLM (2018–2020) and post-LLM (2023–2025) periods. p-values were obtained from two-proportion tests. q-values represent false discovery rate–adjusted p-values using the Benjamini–Hochberg method. Bold q-values indicate significance at an FDR threshold of 0.05.</w:t>
      </w:r>
    </w:p>
    <w:sectPr w:rsidR="00A54866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3016727">
    <w:abstractNumId w:val="8"/>
  </w:num>
  <w:num w:numId="2" w16cid:durableId="1527332119">
    <w:abstractNumId w:val="6"/>
  </w:num>
  <w:num w:numId="3" w16cid:durableId="1244071330">
    <w:abstractNumId w:val="5"/>
  </w:num>
  <w:num w:numId="4" w16cid:durableId="1137799552">
    <w:abstractNumId w:val="4"/>
  </w:num>
  <w:num w:numId="5" w16cid:durableId="1101149526">
    <w:abstractNumId w:val="7"/>
  </w:num>
  <w:num w:numId="6" w16cid:durableId="1153135016">
    <w:abstractNumId w:val="3"/>
  </w:num>
  <w:num w:numId="7" w16cid:durableId="807556060">
    <w:abstractNumId w:val="2"/>
  </w:num>
  <w:num w:numId="8" w16cid:durableId="1893347147">
    <w:abstractNumId w:val="1"/>
  </w:num>
  <w:num w:numId="9" w16cid:durableId="49191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3EFA"/>
    <w:rsid w:val="0015074B"/>
    <w:rsid w:val="0029639D"/>
    <w:rsid w:val="00326F90"/>
    <w:rsid w:val="004A5FF1"/>
    <w:rsid w:val="005410D7"/>
    <w:rsid w:val="0090601C"/>
    <w:rsid w:val="00A54866"/>
    <w:rsid w:val="00AA1D8D"/>
    <w:rsid w:val="00B47730"/>
    <w:rsid w:val="00B47E75"/>
    <w:rsid w:val="00CB0664"/>
    <w:rsid w:val="00D86605"/>
    <w:rsid w:val="00E158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825FBD"/>
  <w14:defaultImageDpi w14:val="300"/>
  <w15:docId w15:val="{E3C9E713-4D50-AB41-8027-892EF941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54</Pages>
  <Words>5201</Words>
  <Characters>29651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 K</cp:lastModifiedBy>
  <cp:revision>2</cp:revision>
  <dcterms:created xsi:type="dcterms:W3CDTF">2026-03-10T08:25:00Z</dcterms:created>
  <dcterms:modified xsi:type="dcterms:W3CDTF">2026-03-10T08:25:00Z</dcterms:modified>
  <cp:category/>
</cp:coreProperties>
</file>