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AC07" w14:textId="77777777" w:rsidR="00B93092" w:rsidRDefault="00751D75">
      <w:pPr>
        <w:spacing w:after="80" w:line="240" w:lineRule="auto"/>
        <w:jc w:val="center"/>
      </w:pPr>
      <w:r>
        <w:rPr>
          <w:b/>
          <w:sz w:val="26"/>
        </w:rPr>
        <w:t>Additional file 1. Completed COREQ checklist</w:t>
      </w:r>
    </w:p>
    <w:p w14:paraId="155A5379" w14:textId="77777777" w:rsidR="00B93092" w:rsidRDefault="00751D75">
      <w:pPr>
        <w:spacing w:after="80" w:line="240" w:lineRule="auto"/>
        <w:jc w:val="center"/>
      </w:pPr>
      <w:r>
        <w:rPr>
          <w:i/>
          <w:sz w:val="20"/>
        </w:rPr>
        <w:t>Consolidated Criteria for Reporting Qualitative Research (COREQ): 32-item checklist for interviews and focus groups</w:t>
      </w:r>
    </w:p>
    <w:p w14:paraId="45411502" w14:textId="1C635BF6" w:rsidR="00B93092" w:rsidRDefault="00751D75">
      <w:pPr>
        <w:spacing w:after="80" w:line="240" w:lineRule="auto"/>
      </w:pPr>
      <w:r>
        <w:rPr>
          <w:b/>
        </w:rPr>
        <w:t xml:space="preserve">Manuscript title: </w:t>
      </w:r>
      <w:r w:rsidR="00F612FB" w:rsidRPr="00F612FB">
        <w:t>From Evidence to Requirements: The Implementation-Aware Target Product Profile (</w:t>
      </w:r>
      <w:proofErr w:type="spellStart"/>
      <w:r w:rsidR="00F612FB" w:rsidRPr="00F612FB">
        <w:t>iTPP</w:t>
      </w:r>
      <w:proofErr w:type="spellEnd"/>
      <w:r w:rsidR="00F612FB" w:rsidRPr="00F612FB">
        <w:t>) for Specifying Mobile Outreach Cancer Testing Pathways</w:t>
      </w:r>
    </w:p>
    <w:p w14:paraId="6CCFD593" w14:textId="77777777" w:rsidR="00B93092" w:rsidRDefault="00751D75">
      <w:pPr>
        <w:spacing w:after="80" w:line="240" w:lineRule="auto"/>
      </w:pPr>
      <w:r>
        <w:rPr>
          <w:b/>
        </w:rPr>
        <w:t xml:space="preserve">How to read this checklist: </w:t>
      </w:r>
      <w:r>
        <w:t>The final column gives the page number(s) in the revised manuscript where each item is reported. Items marked “Not reported” are not explicitly stated in the current manuscript text.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4"/>
        <w:gridCol w:w="2434"/>
        <w:gridCol w:w="8374"/>
        <w:gridCol w:w="3068"/>
      </w:tblGrid>
      <w:tr w:rsidR="00B93092" w14:paraId="7A1CABC8" w14:textId="77777777" w:rsidTr="00481BB8">
        <w:trPr>
          <w:tblHeader/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415F29" w14:textId="77777777" w:rsidR="00B93092" w:rsidRDefault="00751D75">
            <w:pPr>
              <w:jc w:val="center"/>
            </w:pPr>
            <w:r>
              <w:rPr>
                <w:b/>
              </w:rPr>
              <w:t>No.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CA459" w14:textId="77777777" w:rsidR="00B93092" w:rsidRDefault="00751D75">
            <w:pPr>
              <w:jc w:val="center"/>
            </w:pPr>
            <w:r>
              <w:rPr>
                <w:b/>
              </w:rPr>
              <w:t>Item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9DF4B" w14:textId="77777777" w:rsidR="00B93092" w:rsidRDefault="00751D75">
            <w:pPr>
              <w:jc w:val="center"/>
            </w:pPr>
            <w:r>
              <w:rPr>
                <w:b/>
              </w:rPr>
              <w:t>Guide questions / description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82EEB" w14:textId="77777777" w:rsidR="00B93092" w:rsidRDefault="00751D75">
            <w:pPr>
              <w:jc w:val="center"/>
            </w:pPr>
            <w:r>
              <w:rPr>
                <w:b/>
              </w:rPr>
              <w:t>Reported on page no.</w:t>
            </w:r>
          </w:p>
        </w:tc>
      </w:tr>
      <w:tr w:rsidR="00B93092" w14:paraId="7C1E7049" w14:textId="77777777" w:rsidTr="00481BB8">
        <w:trPr>
          <w:jc w:val="center"/>
        </w:trPr>
        <w:tc>
          <w:tcPr>
            <w:tcW w:w="1452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723A0" w14:textId="77777777" w:rsidR="00B93092" w:rsidRDefault="00751D75">
            <w:r>
              <w:rPr>
                <w:b/>
              </w:rPr>
              <w:t>Domain 1. Research team and reflexivity</w:t>
            </w:r>
          </w:p>
        </w:tc>
      </w:tr>
      <w:tr w:rsidR="00B93092" w14:paraId="36FB5521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C6A571" w14:textId="77777777" w:rsidR="00B93092" w:rsidRDefault="00751D75">
            <w:pPr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C5C2E1" w14:textId="77777777" w:rsidR="00B93092" w:rsidRDefault="00751D75">
            <w:r>
              <w:rPr>
                <w:sz w:val="17"/>
              </w:rPr>
              <w:t>Interviewer/facilitator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D221FC" w14:textId="77777777" w:rsidR="00B93092" w:rsidRDefault="00751D75">
            <w:r>
              <w:rPr>
                <w:sz w:val="17"/>
              </w:rPr>
              <w:t>Which author/s conducted the interview or focus group?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6E77EB" w14:textId="00974EFD" w:rsidR="00B93092" w:rsidRDefault="00751D75">
            <w:r>
              <w:rPr>
                <w:sz w:val="17"/>
              </w:rPr>
              <w:t xml:space="preserve">p. </w:t>
            </w:r>
            <w:r w:rsidR="0094138F">
              <w:rPr>
                <w:sz w:val="17"/>
              </w:rPr>
              <w:t>6</w:t>
            </w:r>
            <w:r w:rsidR="007A1158">
              <w:rPr>
                <w:sz w:val="17"/>
              </w:rPr>
              <w:t>-</w:t>
            </w:r>
            <w:r w:rsidR="0094138F">
              <w:rPr>
                <w:sz w:val="17"/>
              </w:rPr>
              <w:t>7</w:t>
            </w:r>
          </w:p>
        </w:tc>
      </w:tr>
      <w:tr w:rsidR="00B93092" w14:paraId="7A3644DC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D95E6" w14:textId="77777777" w:rsidR="00B93092" w:rsidRDefault="00751D75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6C7A43" w14:textId="77777777" w:rsidR="00B93092" w:rsidRDefault="00751D75">
            <w:r>
              <w:rPr>
                <w:sz w:val="17"/>
              </w:rPr>
              <w:t>Credentials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B30C9" w14:textId="77777777" w:rsidR="00B93092" w:rsidRDefault="00751D75">
            <w:r>
              <w:rPr>
                <w:sz w:val="17"/>
              </w:rPr>
              <w:t>What were the researcher’s credentials (e.g., PhD, MD)?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AB5DB1" w14:textId="3CB7BB06" w:rsidR="00B93092" w:rsidRDefault="00481BB8">
            <w:r>
              <w:t xml:space="preserve">p. </w:t>
            </w:r>
            <w:r w:rsidR="009C602C">
              <w:t>7</w:t>
            </w:r>
          </w:p>
        </w:tc>
      </w:tr>
      <w:tr w:rsidR="00B93092" w14:paraId="05FB2EB8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FCABE7" w14:textId="77777777" w:rsidR="00B93092" w:rsidRDefault="00751D75">
            <w:pPr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5B79B0" w14:textId="77777777" w:rsidR="00B93092" w:rsidRDefault="00751D75">
            <w:r>
              <w:rPr>
                <w:sz w:val="17"/>
              </w:rPr>
              <w:t>Occupation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581453" w14:textId="77777777" w:rsidR="00B93092" w:rsidRDefault="00751D75">
            <w:r>
              <w:rPr>
                <w:sz w:val="17"/>
              </w:rPr>
              <w:t>What was their occupation at the time of the study?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10A79E" w14:textId="1FF471C4" w:rsidR="00B93092" w:rsidRDefault="00751D75">
            <w:r>
              <w:rPr>
                <w:sz w:val="17"/>
              </w:rPr>
              <w:t xml:space="preserve">p. </w:t>
            </w:r>
            <w:r w:rsidR="009A18B2">
              <w:rPr>
                <w:sz w:val="17"/>
              </w:rPr>
              <w:t>7</w:t>
            </w:r>
          </w:p>
        </w:tc>
      </w:tr>
      <w:tr w:rsidR="00481BB8" w14:paraId="377DFAE0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3C05EA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BB96E8" w14:textId="77777777" w:rsidR="00481BB8" w:rsidRDefault="00481BB8" w:rsidP="00481BB8">
            <w:r>
              <w:rPr>
                <w:sz w:val="17"/>
              </w:rPr>
              <w:t>Gender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992543" w14:textId="77777777" w:rsidR="00481BB8" w:rsidRDefault="00481BB8" w:rsidP="00481BB8">
            <w:r>
              <w:rPr>
                <w:sz w:val="17"/>
              </w:rPr>
              <w:t>Was the researcher male or female?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375327" w14:textId="41820427" w:rsidR="00481BB8" w:rsidRDefault="00481BB8" w:rsidP="00481BB8">
            <w:r>
              <w:t xml:space="preserve">p. </w:t>
            </w:r>
            <w:r w:rsidR="000B70B6">
              <w:t>6</w:t>
            </w:r>
          </w:p>
        </w:tc>
      </w:tr>
      <w:tr w:rsidR="00481BB8" w14:paraId="615600A9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0E3904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5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AE3FE4" w14:textId="77777777" w:rsidR="00481BB8" w:rsidRDefault="00481BB8" w:rsidP="00481BB8">
            <w:r>
              <w:rPr>
                <w:sz w:val="17"/>
              </w:rPr>
              <w:t>Experience and training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60E54" w14:textId="77777777" w:rsidR="00481BB8" w:rsidRDefault="00481BB8" w:rsidP="00481BB8">
            <w:r>
              <w:rPr>
                <w:sz w:val="17"/>
              </w:rPr>
              <w:t>What experience or training did the researcher have?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F09A23" w14:textId="6FE10465" w:rsidR="00481BB8" w:rsidRDefault="00BE4A69" w:rsidP="00481BB8">
            <w:r w:rsidRPr="00BE4A69">
              <w:t>Not explicitly reported</w:t>
            </w:r>
          </w:p>
        </w:tc>
      </w:tr>
      <w:tr w:rsidR="00481BB8" w14:paraId="0F8D82D2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644C54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6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D112CD" w14:textId="77777777" w:rsidR="00481BB8" w:rsidRDefault="00481BB8" w:rsidP="00481BB8">
            <w:r>
              <w:rPr>
                <w:sz w:val="17"/>
              </w:rPr>
              <w:t>Relationship established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CB059C" w14:textId="77777777" w:rsidR="00481BB8" w:rsidRDefault="00481BB8" w:rsidP="00481BB8">
            <w:r>
              <w:rPr>
                <w:sz w:val="17"/>
              </w:rPr>
              <w:t>Was a relationship established prior to study commencement?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A301EC" w14:textId="5C88F843" w:rsidR="00481BB8" w:rsidRDefault="00481BB8" w:rsidP="00481BB8">
            <w:r>
              <w:rPr>
                <w:sz w:val="17"/>
              </w:rPr>
              <w:t xml:space="preserve">p. </w:t>
            </w:r>
            <w:r w:rsidR="00F0269E">
              <w:rPr>
                <w:sz w:val="17"/>
              </w:rPr>
              <w:t>6-</w:t>
            </w:r>
            <w:r w:rsidR="00B032D8">
              <w:rPr>
                <w:sz w:val="17"/>
              </w:rPr>
              <w:t>7</w:t>
            </w:r>
          </w:p>
        </w:tc>
      </w:tr>
      <w:tr w:rsidR="00481BB8" w14:paraId="04C88446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E05BB9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7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2BB335" w14:textId="77777777" w:rsidR="00481BB8" w:rsidRDefault="00481BB8" w:rsidP="00481BB8">
            <w:r>
              <w:rPr>
                <w:sz w:val="17"/>
              </w:rPr>
              <w:t>Participant knowledge of the interviewer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86BA6B" w14:textId="77777777" w:rsidR="00481BB8" w:rsidRDefault="00481BB8" w:rsidP="00481BB8">
            <w:r>
              <w:rPr>
                <w:sz w:val="17"/>
              </w:rPr>
              <w:t>What did the participants know about the researcher (e.g., goals, reasons for doing the research)?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AA5D42" w14:textId="39271572" w:rsidR="00481BB8" w:rsidRDefault="0057626F" w:rsidP="00481BB8">
            <w:r>
              <w:rPr>
                <w:sz w:val="17"/>
              </w:rPr>
              <w:t xml:space="preserve">p. </w:t>
            </w:r>
            <w:r w:rsidR="00F0269E">
              <w:rPr>
                <w:sz w:val="17"/>
              </w:rPr>
              <w:t>6-7</w:t>
            </w:r>
          </w:p>
        </w:tc>
      </w:tr>
      <w:tr w:rsidR="00481BB8" w14:paraId="237B5DAD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8715FF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8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63A3B1" w14:textId="77777777" w:rsidR="00481BB8" w:rsidRDefault="00481BB8" w:rsidP="00481BB8">
            <w:r>
              <w:rPr>
                <w:sz w:val="17"/>
              </w:rPr>
              <w:t>Interviewer characteristics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B7ECB" w14:textId="77777777" w:rsidR="00481BB8" w:rsidRDefault="00481BB8" w:rsidP="00481BB8">
            <w:r>
              <w:rPr>
                <w:sz w:val="17"/>
              </w:rPr>
              <w:t>What characteristics were reported about the interviewer/facilitator (e.g., bias, assumptions, reasons and interests in the research topic)?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8BDBC8" w14:textId="08AE274D" w:rsidR="00481BB8" w:rsidRDefault="00A17A95" w:rsidP="00481BB8">
            <w:r w:rsidRPr="00A17A95">
              <w:rPr>
                <w:sz w:val="17"/>
              </w:rPr>
              <w:t>Not explicitly reported</w:t>
            </w:r>
          </w:p>
        </w:tc>
      </w:tr>
      <w:tr w:rsidR="00481BB8" w14:paraId="0968C42B" w14:textId="77777777" w:rsidTr="00481BB8">
        <w:trPr>
          <w:jc w:val="center"/>
        </w:trPr>
        <w:tc>
          <w:tcPr>
            <w:tcW w:w="1452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C57D67" w14:textId="77777777" w:rsidR="00481BB8" w:rsidRDefault="00481BB8" w:rsidP="00481BB8">
            <w:r>
              <w:rPr>
                <w:b/>
              </w:rPr>
              <w:t>Domain 2. Study design</w:t>
            </w:r>
          </w:p>
        </w:tc>
      </w:tr>
      <w:tr w:rsidR="00481BB8" w14:paraId="7885EABE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3A60BE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9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9E1890" w14:textId="77777777" w:rsidR="00481BB8" w:rsidRDefault="00481BB8" w:rsidP="00481BB8">
            <w:r>
              <w:rPr>
                <w:sz w:val="17"/>
              </w:rPr>
              <w:t>Methodological orientation and theory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212759" w14:textId="77777777" w:rsidR="00481BB8" w:rsidRDefault="00481BB8" w:rsidP="00481BB8">
            <w:r>
              <w:rPr>
                <w:sz w:val="17"/>
              </w:rPr>
              <w:t>What methodological orientation underpinned the study (e.g., grounded theory, discourse analysis, ethnography, phenomenology, content analysis)?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EF75C5" w14:textId="3D2BE264" w:rsidR="00481BB8" w:rsidRDefault="00481BB8" w:rsidP="00481BB8">
            <w:r>
              <w:rPr>
                <w:sz w:val="17"/>
              </w:rPr>
              <w:t xml:space="preserve">p. </w:t>
            </w:r>
            <w:r w:rsidR="00037711">
              <w:rPr>
                <w:sz w:val="17"/>
              </w:rPr>
              <w:t>4</w:t>
            </w:r>
          </w:p>
        </w:tc>
      </w:tr>
      <w:tr w:rsidR="00481BB8" w14:paraId="37E92660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8B759B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10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2B9B71" w14:textId="77777777" w:rsidR="00481BB8" w:rsidRDefault="00481BB8" w:rsidP="00481BB8">
            <w:r>
              <w:rPr>
                <w:sz w:val="17"/>
              </w:rPr>
              <w:t>Sampling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7199C" w14:textId="77777777" w:rsidR="00481BB8" w:rsidRDefault="00481BB8" w:rsidP="00481BB8">
            <w:r>
              <w:rPr>
                <w:sz w:val="17"/>
              </w:rPr>
              <w:t>How were participants selected (e.g., purposive, convenience, consecutive, snowball)?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9E7486" w14:textId="75920094" w:rsidR="00481BB8" w:rsidRDefault="00D25CF9" w:rsidP="00481BB8">
            <w:r>
              <w:rPr>
                <w:sz w:val="17"/>
              </w:rPr>
              <w:t>pp. 4-5</w:t>
            </w:r>
          </w:p>
        </w:tc>
      </w:tr>
      <w:tr w:rsidR="00481BB8" w14:paraId="16FD0858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7207B9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11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9EE553" w14:textId="77777777" w:rsidR="00481BB8" w:rsidRDefault="00481BB8" w:rsidP="00481BB8">
            <w:r>
              <w:rPr>
                <w:sz w:val="17"/>
              </w:rPr>
              <w:t>Method of approach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D085EE" w14:textId="77777777" w:rsidR="00481BB8" w:rsidRDefault="00481BB8" w:rsidP="00481BB8">
            <w:r>
              <w:rPr>
                <w:sz w:val="17"/>
              </w:rPr>
              <w:t>How were participants approached (e.g., face-to-face, telephone, mail, email)?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AEE110" w14:textId="216211DF" w:rsidR="00481BB8" w:rsidRDefault="00481BB8" w:rsidP="00481BB8">
            <w:r>
              <w:rPr>
                <w:sz w:val="17"/>
              </w:rPr>
              <w:t>p</w:t>
            </w:r>
            <w:r w:rsidR="00D25CF9">
              <w:rPr>
                <w:sz w:val="17"/>
              </w:rPr>
              <w:t>p</w:t>
            </w:r>
            <w:r>
              <w:rPr>
                <w:sz w:val="17"/>
              </w:rPr>
              <w:t>.</w:t>
            </w:r>
            <w:r w:rsidR="00D25CF9">
              <w:rPr>
                <w:sz w:val="17"/>
              </w:rPr>
              <w:t xml:space="preserve"> 4-</w:t>
            </w:r>
            <w:r w:rsidR="00037711">
              <w:rPr>
                <w:sz w:val="17"/>
              </w:rPr>
              <w:t>6</w:t>
            </w:r>
          </w:p>
        </w:tc>
      </w:tr>
      <w:tr w:rsidR="00481BB8" w14:paraId="34901C63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35D03E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12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829DD0" w14:textId="77777777" w:rsidR="00481BB8" w:rsidRDefault="00481BB8" w:rsidP="00481BB8">
            <w:r>
              <w:rPr>
                <w:sz w:val="17"/>
              </w:rPr>
              <w:t>Sample size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ECEC62" w14:textId="77777777" w:rsidR="00481BB8" w:rsidRDefault="00481BB8" w:rsidP="00481BB8">
            <w:r>
              <w:rPr>
                <w:sz w:val="17"/>
              </w:rPr>
              <w:t>How many participants were in the study?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3551CE" w14:textId="3686390F" w:rsidR="00481BB8" w:rsidRDefault="00481BB8" w:rsidP="00481BB8">
            <w:r>
              <w:rPr>
                <w:sz w:val="17"/>
              </w:rPr>
              <w:t>p</w:t>
            </w:r>
            <w:r w:rsidR="009C1205">
              <w:rPr>
                <w:sz w:val="17"/>
              </w:rPr>
              <w:t>p</w:t>
            </w:r>
            <w:r>
              <w:rPr>
                <w:sz w:val="17"/>
              </w:rPr>
              <w:t xml:space="preserve">. </w:t>
            </w:r>
            <w:r w:rsidR="00D25CF9">
              <w:rPr>
                <w:sz w:val="17"/>
              </w:rPr>
              <w:t>4</w:t>
            </w:r>
            <w:r w:rsidR="009C1205">
              <w:rPr>
                <w:sz w:val="17"/>
              </w:rPr>
              <w:t>-6</w:t>
            </w:r>
          </w:p>
        </w:tc>
      </w:tr>
      <w:tr w:rsidR="00481BB8" w14:paraId="598779C4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9DBF8F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13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CA9044" w14:textId="77777777" w:rsidR="00481BB8" w:rsidRDefault="00481BB8" w:rsidP="00481BB8">
            <w:r>
              <w:rPr>
                <w:sz w:val="17"/>
              </w:rPr>
              <w:t>Non-participation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D46D7" w14:textId="77777777" w:rsidR="00481BB8" w:rsidRDefault="00481BB8" w:rsidP="00481BB8">
            <w:r>
              <w:rPr>
                <w:sz w:val="17"/>
              </w:rPr>
              <w:t>How many people refused to participate or dropped out? Reasons?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635A2F" w14:textId="02C84613" w:rsidR="00481BB8" w:rsidRDefault="00B41B16" w:rsidP="00481BB8">
            <w:r w:rsidRPr="00B41B16">
              <w:rPr>
                <w:sz w:val="17"/>
              </w:rPr>
              <w:t xml:space="preserve">Not calculable </w:t>
            </w:r>
            <w:r w:rsidR="004E0B27">
              <w:rPr>
                <w:sz w:val="17"/>
              </w:rPr>
              <w:t>(</w:t>
            </w:r>
            <w:r w:rsidR="005F7AEC" w:rsidRPr="005F7AEC">
              <w:rPr>
                <w:sz w:val="17"/>
              </w:rPr>
              <w:t>see limitation statement</w:t>
            </w:r>
            <w:r w:rsidR="004E0B27">
              <w:rPr>
                <w:sz w:val="17"/>
              </w:rPr>
              <w:t>)</w:t>
            </w:r>
          </w:p>
        </w:tc>
      </w:tr>
      <w:tr w:rsidR="00481BB8" w14:paraId="4C5ED908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5732FD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14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4BE522" w14:textId="77777777" w:rsidR="00481BB8" w:rsidRDefault="00481BB8" w:rsidP="00481BB8">
            <w:r>
              <w:rPr>
                <w:sz w:val="17"/>
              </w:rPr>
              <w:t>Setting of data collection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21F4B" w14:textId="77777777" w:rsidR="00481BB8" w:rsidRDefault="00481BB8" w:rsidP="00481BB8">
            <w:r>
              <w:rPr>
                <w:sz w:val="17"/>
              </w:rPr>
              <w:t>Where was the data collected (e.g., home, clinic, workplace)?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976732" w14:textId="01AA3640" w:rsidR="00481BB8" w:rsidRDefault="00481BB8" w:rsidP="00481BB8">
            <w:r>
              <w:rPr>
                <w:sz w:val="17"/>
              </w:rPr>
              <w:t xml:space="preserve">p. </w:t>
            </w:r>
            <w:r w:rsidR="00C33A8D">
              <w:rPr>
                <w:sz w:val="17"/>
              </w:rPr>
              <w:t>6-7</w:t>
            </w:r>
          </w:p>
        </w:tc>
      </w:tr>
      <w:tr w:rsidR="00481BB8" w14:paraId="200AE6CC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B8E916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15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D2E162" w14:textId="77777777" w:rsidR="00481BB8" w:rsidRDefault="00481BB8" w:rsidP="00481BB8">
            <w:r>
              <w:rPr>
                <w:sz w:val="17"/>
              </w:rPr>
              <w:t>Presence of non-participants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1D581F" w14:textId="77777777" w:rsidR="00481BB8" w:rsidRDefault="00481BB8" w:rsidP="00481BB8">
            <w:r>
              <w:rPr>
                <w:sz w:val="17"/>
              </w:rPr>
              <w:t>Was anyone else present besides the participants and researchers?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A9034" w14:textId="66A522E6" w:rsidR="00481BB8" w:rsidRDefault="00A154FE" w:rsidP="00481BB8">
            <w:r>
              <w:rPr>
                <w:sz w:val="17"/>
              </w:rPr>
              <w:t>N</w:t>
            </w:r>
            <w:r w:rsidR="00321692">
              <w:rPr>
                <w:sz w:val="17"/>
              </w:rPr>
              <w:t>ot applicable</w:t>
            </w:r>
          </w:p>
        </w:tc>
      </w:tr>
      <w:tr w:rsidR="00481BB8" w14:paraId="4B073D87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44D3A9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16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78D309" w14:textId="77777777" w:rsidR="00481BB8" w:rsidRDefault="00481BB8" w:rsidP="00481BB8">
            <w:r>
              <w:rPr>
                <w:sz w:val="17"/>
              </w:rPr>
              <w:t>Description of sample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44D58A" w14:textId="77777777" w:rsidR="00481BB8" w:rsidRDefault="00481BB8" w:rsidP="00481BB8">
            <w:r>
              <w:rPr>
                <w:sz w:val="17"/>
              </w:rPr>
              <w:t>What are the important characteristics of the sample (e.g., demographic data, date)?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0DDBB" w14:textId="6B4D78CD" w:rsidR="00481BB8" w:rsidRDefault="00481BB8" w:rsidP="00481BB8">
            <w:r>
              <w:rPr>
                <w:sz w:val="17"/>
              </w:rPr>
              <w:t>pp. 4</w:t>
            </w:r>
            <w:r w:rsidR="00B74BC0">
              <w:rPr>
                <w:sz w:val="17"/>
              </w:rPr>
              <w:t>-</w:t>
            </w:r>
            <w:r w:rsidR="009D7427">
              <w:rPr>
                <w:sz w:val="17"/>
              </w:rPr>
              <w:t>6</w:t>
            </w:r>
            <w:r>
              <w:rPr>
                <w:sz w:val="17"/>
              </w:rPr>
              <w:t>; Table 1</w:t>
            </w:r>
          </w:p>
        </w:tc>
      </w:tr>
      <w:tr w:rsidR="00481BB8" w14:paraId="44B5552D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D041C7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17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78520D" w14:textId="77777777" w:rsidR="00481BB8" w:rsidRDefault="00481BB8" w:rsidP="00481BB8">
            <w:r>
              <w:rPr>
                <w:sz w:val="17"/>
              </w:rPr>
              <w:t>Interview guide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F07FC8" w14:textId="77777777" w:rsidR="00481BB8" w:rsidRDefault="00481BB8" w:rsidP="00481BB8">
            <w:r>
              <w:rPr>
                <w:sz w:val="17"/>
              </w:rPr>
              <w:t>Were questions, prompts, guides provided by the authors? Was it pilot tested?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30B4C" w14:textId="02945851" w:rsidR="00481BB8" w:rsidRDefault="00481BB8" w:rsidP="00481BB8">
            <w:r>
              <w:rPr>
                <w:sz w:val="17"/>
              </w:rPr>
              <w:t xml:space="preserve">p. </w:t>
            </w:r>
            <w:r w:rsidR="00806BCB">
              <w:rPr>
                <w:sz w:val="17"/>
              </w:rPr>
              <w:t>7-8</w:t>
            </w:r>
          </w:p>
        </w:tc>
      </w:tr>
      <w:tr w:rsidR="00481BB8" w14:paraId="352675F7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916ED8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18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649F6" w14:textId="77777777" w:rsidR="00481BB8" w:rsidRDefault="00481BB8" w:rsidP="00481BB8">
            <w:r>
              <w:rPr>
                <w:sz w:val="17"/>
              </w:rPr>
              <w:t>Repeat interviews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600EA7" w14:textId="77777777" w:rsidR="00481BB8" w:rsidRDefault="00481BB8" w:rsidP="00481BB8">
            <w:r>
              <w:rPr>
                <w:sz w:val="17"/>
              </w:rPr>
              <w:t>Were repeat interviews carried out? If yes, how many?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1EDD8E" w14:textId="7E552C2B" w:rsidR="00481BB8" w:rsidRDefault="00615923" w:rsidP="00481BB8">
            <w:r>
              <w:rPr>
                <w:sz w:val="17"/>
              </w:rPr>
              <w:t>Not applicable</w:t>
            </w:r>
          </w:p>
        </w:tc>
      </w:tr>
      <w:tr w:rsidR="00481BB8" w14:paraId="58AEC781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88555B" w14:textId="77777777" w:rsidR="00481BB8" w:rsidRDefault="00481BB8" w:rsidP="00481BB8">
            <w:pPr>
              <w:jc w:val="center"/>
            </w:pPr>
            <w:r>
              <w:rPr>
                <w:sz w:val="17"/>
              </w:rPr>
              <w:t>19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3F489E" w14:textId="77777777" w:rsidR="00481BB8" w:rsidRDefault="00481BB8" w:rsidP="00481BB8">
            <w:r>
              <w:rPr>
                <w:sz w:val="17"/>
              </w:rPr>
              <w:t>Audio/visual recording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D1B6F5" w14:textId="77777777" w:rsidR="00481BB8" w:rsidRDefault="00481BB8" w:rsidP="00481BB8">
            <w:r>
              <w:rPr>
                <w:sz w:val="17"/>
              </w:rPr>
              <w:t>Did the research use audio or visual recording to collect the data?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649B83" w14:textId="2C711404" w:rsidR="00481BB8" w:rsidRDefault="00481BB8" w:rsidP="00481BB8">
            <w:r>
              <w:rPr>
                <w:sz w:val="17"/>
              </w:rPr>
              <w:t xml:space="preserve">p. </w:t>
            </w:r>
            <w:r w:rsidR="00615923">
              <w:rPr>
                <w:sz w:val="17"/>
              </w:rPr>
              <w:t>7-8</w:t>
            </w:r>
          </w:p>
        </w:tc>
      </w:tr>
      <w:tr w:rsidR="007C6656" w14:paraId="5105F37D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2894AD" w14:textId="77777777" w:rsidR="007C6656" w:rsidRDefault="007C6656" w:rsidP="007C6656">
            <w:pPr>
              <w:jc w:val="center"/>
            </w:pPr>
            <w:r>
              <w:rPr>
                <w:sz w:val="17"/>
              </w:rPr>
              <w:t>20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DC9181" w14:textId="77777777" w:rsidR="007C6656" w:rsidRDefault="007C6656" w:rsidP="007C6656">
            <w:r>
              <w:rPr>
                <w:sz w:val="17"/>
              </w:rPr>
              <w:t>Field notes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C6E7D8" w14:textId="77777777" w:rsidR="007C6656" w:rsidRDefault="007C6656" w:rsidP="007C6656">
            <w:r>
              <w:rPr>
                <w:sz w:val="17"/>
              </w:rPr>
              <w:t>Were field notes made during and/or after the interview or focus group?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B9051D" w14:textId="6F01CB7E" w:rsidR="007C6656" w:rsidRDefault="007C6656" w:rsidP="007C6656">
            <w:r>
              <w:rPr>
                <w:sz w:val="17"/>
              </w:rPr>
              <w:t>Not applicable</w:t>
            </w:r>
          </w:p>
        </w:tc>
      </w:tr>
      <w:tr w:rsidR="007C6656" w14:paraId="6F417679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5AE6F6" w14:textId="77777777" w:rsidR="007C6656" w:rsidRDefault="007C6656" w:rsidP="007C6656">
            <w:pPr>
              <w:jc w:val="center"/>
            </w:pPr>
            <w:r>
              <w:rPr>
                <w:sz w:val="17"/>
              </w:rPr>
              <w:t>21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5B626D" w14:textId="77777777" w:rsidR="007C6656" w:rsidRDefault="007C6656" w:rsidP="007C6656">
            <w:r>
              <w:rPr>
                <w:sz w:val="17"/>
              </w:rPr>
              <w:t>Duration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DBE191" w14:textId="77777777" w:rsidR="007C6656" w:rsidRDefault="007C6656" w:rsidP="007C6656">
            <w:r>
              <w:rPr>
                <w:sz w:val="17"/>
              </w:rPr>
              <w:t>What was the duration of the interviews or focus group?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6935CA" w14:textId="1D87564C" w:rsidR="007C6656" w:rsidRDefault="007C6656" w:rsidP="007C6656">
            <w:r>
              <w:rPr>
                <w:sz w:val="17"/>
              </w:rPr>
              <w:t xml:space="preserve">p. </w:t>
            </w:r>
            <w:r w:rsidR="00253802">
              <w:rPr>
                <w:sz w:val="17"/>
              </w:rPr>
              <w:t>7</w:t>
            </w:r>
          </w:p>
        </w:tc>
      </w:tr>
      <w:tr w:rsidR="007C6656" w14:paraId="4139D531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AF5F8" w14:textId="77777777" w:rsidR="007C6656" w:rsidRDefault="007C6656" w:rsidP="007C6656">
            <w:pPr>
              <w:jc w:val="center"/>
            </w:pPr>
            <w:r>
              <w:rPr>
                <w:sz w:val="17"/>
              </w:rPr>
              <w:t>22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6B083B" w14:textId="77777777" w:rsidR="007C6656" w:rsidRDefault="007C6656" w:rsidP="007C6656">
            <w:r>
              <w:rPr>
                <w:sz w:val="17"/>
              </w:rPr>
              <w:t>Data saturation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2790CE" w14:textId="77777777" w:rsidR="007C6656" w:rsidRDefault="007C6656" w:rsidP="007C6656">
            <w:r>
              <w:rPr>
                <w:sz w:val="17"/>
              </w:rPr>
              <w:t>Was data saturation discussed?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EB12B7" w14:textId="51A5C39D" w:rsidR="007C6656" w:rsidRDefault="007C6656" w:rsidP="007C6656">
            <w:r>
              <w:rPr>
                <w:sz w:val="17"/>
              </w:rPr>
              <w:t xml:space="preserve">p. </w:t>
            </w:r>
            <w:r w:rsidR="00A03D34">
              <w:rPr>
                <w:sz w:val="17"/>
              </w:rPr>
              <w:t>4</w:t>
            </w:r>
            <w:r>
              <w:rPr>
                <w:sz w:val="17"/>
              </w:rPr>
              <w:t xml:space="preserve"> (specification sufficiency)</w:t>
            </w:r>
          </w:p>
        </w:tc>
      </w:tr>
      <w:tr w:rsidR="007C6656" w14:paraId="009105D7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B4830E" w14:textId="77777777" w:rsidR="007C6656" w:rsidRDefault="007C6656" w:rsidP="007C6656">
            <w:pPr>
              <w:jc w:val="center"/>
            </w:pPr>
            <w:r>
              <w:rPr>
                <w:sz w:val="17"/>
              </w:rPr>
              <w:t>23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148A26" w14:textId="77777777" w:rsidR="007C6656" w:rsidRDefault="007C6656" w:rsidP="007C6656">
            <w:r>
              <w:rPr>
                <w:sz w:val="17"/>
              </w:rPr>
              <w:t>Transcripts returned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04BA62" w14:textId="77777777" w:rsidR="007C6656" w:rsidRDefault="007C6656" w:rsidP="007C6656">
            <w:r>
              <w:rPr>
                <w:sz w:val="17"/>
              </w:rPr>
              <w:t>Were transcripts returned to participants for comment and/or correction?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6F0EA1" w14:textId="71D6E232" w:rsidR="007C6656" w:rsidRDefault="000A6E2D" w:rsidP="007C6656">
            <w:r>
              <w:rPr>
                <w:sz w:val="17"/>
              </w:rPr>
              <w:t>Not applicable</w:t>
            </w:r>
          </w:p>
        </w:tc>
      </w:tr>
      <w:tr w:rsidR="007C6656" w14:paraId="64F27A22" w14:textId="77777777" w:rsidTr="00481BB8">
        <w:trPr>
          <w:jc w:val="center"/>
        </w:trPr>
        <w:tc>
          <w:tcPr>
            <w:tcW w:w="1452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99CA4B" w14:textId="77777777" w:rsidR="007C6656" w:rsidRDefault="007C6656" w:rsidP="007C6656">
            <w:r>
              <w:rPr>
                <w:b/>
              </w:rPr>
              <w:lastRenderedPageBreak/>
              <w:t>Domain 3. Analysis and findings</w:t>
            </w:r>
          </w:p>
        </w:tc>
      </w:tr>
      <w:tr w:rsidR="007C6656" w14:paraId="316E9685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445C51" w14:textId="77777777" w:rsidR="007C6656" w:rsidRDefault="007C6656" w:rsidP="007C6656">
            <w:pPr>
              <w:jc w:val="center"/>
            </w:pPr>
            <w:r>
              <w:rPr>
                <w:sz w:val="17"/>
              </w:rPr>
              <w:t>24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9673D4" w14:textId="77777777" w:rsidR="007C6656" w:rsidRDefault="007C6656" w:rsidP="007C6656">
            <w:r>
              <w:rPr>
                <w:sz w:val="17"/>
              </w:rPr>
              <w:t>Number of data coders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E67524" w14:textId="77777777" w:rsidR="007C6656" w:rsidRDefault="007C6656" w:rsidP="007C6656">
            <w:r>
              <w:rPr>
                <w:sz w:val="17"/>
              </w:rPr>
              <w:t>How many data coders coded the data?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28B9D9" w14:textId="4D52D6E5" w:rsidR="007C6656" w:rsidRDefault="007C6656" w:rsidP="007C6656">
            <w:r>
              <w:rPr>
                <w:sz w:val="17"/>
              </w:rPr>
              <w:t xml:space="preserve">p. </w:t>
            </w:r>
            <w:r w:rsidR="008B564E">
              <w:rPr>
                <w:sz w:val="17"/>
              </w:rPr>
              <w:t>7</w:t>
            </w:r>
          </w:p>
        </w:tc>
      </w:tr>
      <w:tr w:rsidR="007C6656" w14:paraId="0D8953BA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913A3D" w14:textId="77777777" w:rsidR="007C6656" w:rsidRDefault="007C6656" w:rsidP="007C6656">
            <w:pPr>
              <w:jc w:val="center"/>
            </w:pPr>
            <w:r>
              <w:rPr>
                <w:sz w:val="17"/>
              </w:rPr>
              <w:t>25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7432C4" w14:textId="77777777" w:rsidR="007C6656" w:rsidRDefault="007C6656" w:rsidP="007C6656">
            <w:r>
              <w:rPr>
                <w:sz w:val="17"/>
              </w:rPr>
              <w:t>Description of the coding tree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CC65BD" w14:textId="77777777" w:rsidR="007C6656" w:rsidRDefault="007C6656" w:rsidP="007C6656">
            <w:r>
              <w:rPr>
                <w:sz w:val="17"/>
              </w:rPr>
              <w:t>Did authors provide a description of the coding tree?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67EA03" w14:textId="1EE428E2" w:rsidR="007C6656" w:rsidRDefault="00477C45" w:rsidP="007C6656">
            <w:r>
              <w:rPr>
                <w:sz w:val="17"/>
              </w:rPr>
              <w:t xml:space="preserve">pp </w:t>
            </w:r>
            <w:r w:rsidR="008B564E">
              <w:rPr>
                <w:sz w:val="17"/>
              </w:rPr>
              <w:t>7</w:t>
            </w:r>
            <w:r>
              <w:rPr>
                <w:sz w:val="17"/>
              </w:rPr>
              <w:t>-</w:t>
            </w:r>
            <w:r w:rsidR="008B564E">
              <w:rPr>
                <w:sz w:val="17"/>
              </w:rPr>
              <w:t>9</w:t>
            </w:r>
          </w:p>
        </w:tc>
      </w:tr>
      <w:tr w:rsidR="007C6656" w14:paraId="68C5895A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DC9DB" w14:textId="77777777" w:rsidR="007C6656" w:rsidRDefault="007C6656" w:rsidP="007C6656">
            <w:pPr>
              <w:jc w:val="center"/>
            </w:pPr>
            <w:r>
              <w:rPr>
                <w:sz w:val="17"/>
              </w:rPr>
              <w:t>26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5B4BE" w14:textId="77777777" w:rsidR="007C6656" w:rsidRDefault="007C6656" w:rsidP="007C6656">
            <w:r>
              <w:rPr>
                <w:sz w:val="17"/>
              </w:rPr>
              <w:t>Derivation of themes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C3C339" w14:textId="77777777" w:rsidR="007C6656" w:rsidRDefault="007C6656" w:rsidP="007C6656">
            <w:r>
              <w:rPr>
                <w:sz w:val="17"/>
              </w:rPr>
              <w:t>Were themes identified in advance or derived from the data?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25589E" w14:textId="5C1CDA6C" w:rsidR="007C6656" w:rsidRDefault="007C6656" w:rsidP="007C6656">
            <w:r>
              <w:rPr>
                <w:sz w:val="17"/>
              </w:rPr>
              <w:t xml:space="preserve">pp. 3; </w:t>
            </w:r>
            <w:r w:rsidR="008B564E">
              <w:rPr>
                <w:sz w:val="17"/>
              </w:rPr>
              <w:t>7</w:t>
            </w:r>
            <w:r>
              <w:rPr>
                <w:sz w:val="17"/>
              </w:rPr>
              <w:t>-</w:t>
            </w:r>
            <w:r w:rsidR="008B564E">
              <w:rPr>
                <w:sz w:val="17"/>
              </w:rPr>
              <w:t>9</w:t>
            </w:r>
          </w:p>
        </w:tc>
      </w:tr>
      <w:tr w:rsidR="007C6656" w14:paraId="0C06D4DA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33275F" w14:textId="77777777" w:rsidR="007C6656" w:rsidRDefault="007C6656" w:rsidP="007C6656">
            <w:pPr>
              <w:jc w:val="center"/>
            </w:pPr>
            <w:r>
              <w:rPr>
                <w:sz w:val="17"/>
              </w:rPr>
              <w:t>27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7A5402" w14:textId="77777777" w:rsidR="007C6656" w:rsidRDefault="007C6656" w:rsidP="007C6656">
            <w:r>
              <w:rPr>
                <w:sz w:val="17"/>
              </w:rPr>
              <w:t>Software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5AB2B" w14:textId="77777777" w:rsidR="007C6656" w:rsidRDefault="007C6656" w:rsidP="007C6656">
            <w:r>
              <w:rPr>
                <w:sz w:val="17"/>
              </w:rPr>
              <w:t>What software, if applicable, was used to manage the data?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B44D50" w14:textId="2DE86670" w:rsidR="007C6656" w:rsidRDefault="007C6656" w:rsidP="007C6656">
            <w:r>
              <w:rPr>
                <w:sz w:val="17"/>
              </w:rPr>
              <w:t xml:space="preserve">p. </w:t>
            </w:r>
            <w:r w:rsidR="008B51E7">
              <w:rPr>
                <w:sz w:val="17"/>
              </w:rPr>
              <w:t>7</w:t>
            </w:r>
          </w:p>
        </w:tc>
      </w:tr>
      <w:tr w:rsidR="007C6656" w14:paraId="0EFDBBBB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205A0D" w14:textId="77777777" w:rsidR="007C6656" w:rsidRDefault="007C6656" w:rsidP="007C6656">
            <w:pPr>
              <w:jc w:val="center"/>
            </w:pPr>
            <w:r>
              <w:rPr>
                <w:sz w:val="17"/>
              </w:rPr>
              <w:t>28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2BA107" w14:textId="77777777" w:rsidR="007C6656" w:rsidRDefault="007C6656" w:rsidP="007C6656">
            <w:r>
              <w:rPr>
                <w:sz w:val="17"/>
              </w:rPr>
              <w:t>Participant checking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D7091" w14:textId="77777777" w:rsidR="007C6656" w:rsidRDefault="007C6656" w:rsidP="007C6656">
            <w:r>
              <w:rPr>
                <w:sz w:val="17"/>
              </w:rPr>
              <w:t>Did participants provide feedback on the findings?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646182" w14:textId="56E7BA1A" w:rsidR="007C6656" w:rsidRDefault="00997A18" w:rsidP="007C6656">
            <w:r>
              <w:rPr>
                <w:sz w:val="17"/>
              </w:rPr>
              <w:t>Not applicable</w:t>
            </w:r>
          </w:p>
        </w:tc>
      </w:tr>
      <w:tr w:rsidR="007C6656" w14:paraId="52A8D218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17A005" w14:textId="77777777" w:rsidR="007C6656" w:rsidRDefault="007C6656" w:rsidP="007C6656">
            <w:pPr>
              <w:jc w:val="center"/>
            </w:pPr>
            <w:r>
              <w:rPr>
                <w:sz w:val="17"/>
              </w:rPr>
              <w:t>29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62A44E" w14:textId="77777777" w:rsidR="007C6656" w:rsidRDefault="007C6656" w:rsidP="007C6656">
            <w:r>
              <w:rPr>
                <w:sz w:val="17"/>
              </w:rPr>
              <w:t>Quotations presented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45F891" w14:textId="77777777" w:rsidR="007C6656" w:rsidRDefault="007C6656" w:rsidP="007C6656">
            <w:r>
              <w:rPr>
                <w:sz w:val="17"/>
              </w:rPr>
              <w:t>Were participant quotations presented to illustrate the themes/findings? Was each quotation identified?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5D76F1" w14:textId="7BA5F1C3" w:rsidR="007C6656" w:rsidRDefault="007C6656" w:rsidP="007C6656">
            <w:r>
              <w:rPr>
                <w:sz w:val="17"/>
              </w:rPr>
              <w:t xml:space="preserve">pp. </w:t>
            </w:r>
            <w:r w:rsidR="009F6C4A">
              <w:rPr>
                <w:sz w:val="17"/>
              </w:rPr>
              <w:t>15-17</w:t>
            </w:r>
          </w:p>
        </w:tc>
      </w:tr>
      <w:tr w:rsidR="007C6656" w14:paraId="4FA5B8FB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90CBB2" w14:textId="77777777" w:rsidR="007C6656" w:rsidRDefault="007C6656" w:rsidP="007C6656">
            <w:pPr>
              <w:jc w:val="center"/>
            </w:pPr>
            <w:r>
              <w:rPr>
                <w:sz w:val="17"/>
              </w:rPr>
              <w:t>30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E33180" w14:textId="77777777" w:rsidR="007C6656" w:rsidRDefault="007C6656" w:rsidP="007C6656">
            <w:r>
              <w:rPr>
                <w:sz w:val="17"/>
              </w:rPr>
              <w:t>Data and findings consistent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EBA11" w14:textId="77777777" w:rsidR="007C6656" w:rsidRDefault="007C6656" w:rsidP="007C6656">
            <w:r>
              <w:rPr>
                <w:sz w:val="17"/>
              </w:rPr>
              <w:t>Was there consistency between the data presented and the findings?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64EB5B" w14:textId="068D9D11" w:rsidR="007C6656" w:rsidRDefault="007C6656" w:rsidP="007C6656">
            <w:r>
              <w:rPr>
                <w:sz w:val="17"/>
              </w:rPr>
              <w:t xml:space="preserve">pp. </w:t>
            </w:r>
            <w:r w:rsidR="009F6C4A">
              <w:rPr>
                <w:sz w:val="17"/>
              </w:rPr>
              <w:t>15-17</w:t>
            </w:r>
          </w:p>
        </w:tc>
      </w:tr>
      <w:tr w:rsidR="007C6656" w14:paraId="7993A69B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B6547F" w14:textId="77777777" w:rsidR="007C6656" w:rsidRDefault="007C6656" w:rsidP="007C6656">
            <w:pPr>
              <w:jc w:val="center"/>
            </w:pPr>
            <w:r>
              <w:rPr>
                <w:sz w:val="17"/>
              </w:rPr>
              <w:t>31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D4416A" w14:textId="77777777" w:rsidR="007C6656" w:rsidRDefault="007C6656" w:rsidP="007C6656">
            <w:r>
              <w:rPr>
                <w:sz w:val="17"/>
              </w:rPr>
              <w:t>Clarity of major themes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DE389A" w14:textId="77777777" w:rsidR="007C6656" w:rsidRDefault="007C6656" w:rsidP="007C6656">
            <w:r>
              <w:rPr>
                <w:sz w:val="17"/>
              </w:rPr>
              <w:t>Were major themes clearly presented in the findings?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E5585" w14:textId="06C17040" w:rsidR="007C6656" w:rsidRDefault="007C6656" w:rsidP="007C6656">
            <w:r>
              <w:rPr>
                <w:sz w:val="17"/>
              </w:rPr>
              <w:t xml:space="preserve">pp. </w:t>
            </w:r>
            <w:r w:rsidR="009F6C4A">
              <w:rPr>
                <w:sz w:val="17"/>
              </w:rPr>
              <w:t>15-17</w:t>
            </w:r>
          </w:p>
        </w:tc>
      </w:tr>
      <w:tr w:rsidR="007C6656" w14:paraId="5EE40C4A" w14:textId="77777777" w:rsidTr="00481BB8">
        <w:trPr>
          <w:jc w:val="center"/>
        </w:trPr>
        <w:tc>
          <w:tcPr>
            <w:tcW w:w="64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B799A" w14:textId="77777777" w:rsidR="007C6656" w:rsidRDefault="007C6656" w:rsidP="007C6656">
            <w:pPr>
              <w:jc w:val="center"/>
            </w:pPr>
            <w:r>
              <w:rPr>
                <w:sz w:val="17"/>
              </w:rPr>
              <w:t>32</w:t>
            </w:r>
          </w:p>
        </w:tc>
        <w:tc>
          <w:tcPr>
            <w:tcW w:w="24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4D500" w14:textId="77777777" w:rsidR="007C6656" w:rsidRDefault="007C6656" w:rsidP="007C6656">
            <w:r>
              <w:rPr>
                <w:sz w:val="17"/>
              </w:rPr>
              <w:t>Clarity of minor themes</w:t>
            </w:r>
          </w:p>
        </w:tc>
        <w:tc>
          <w:tcPr>
            <w:tcW w:w="837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0C227C" w14:textId="77777777" w:rsidR="007C6656" w:rsidRDefault="007C6656" w:rsidP="007C6656">
            <w:r>
              <w:rPr>
                <w:sz w:val="17"/>
              </w:rPr>
              <w:t>Is there a description of diverse cases or discussion of minor themes?</w:t>
            </w:r>
          </w:p>
        </w:tc>
        <w:tc>
          <w:tcPr>
            <w:tcW w:w="306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93E5CE" w14:textId="6FF6ACEA" w:rsidR="007C6656" w:rsidRDefault="007C6656" w:rsidP="007C6656">
            <w:r>
              <w:rPr>
                <w:sz w:val="17"/>
              </w:rPr>
              <w:t xml:space="preserve">pp. </w:t>
            </w:r>
            <w:r w:rsidR="009F6C4A">
              <w:rPr>
                <w:sz w:val="17"/>
              </w:rPr>
              <w:t>15-17</w:t>
            </w:r>
          </w:p>
        </w:tc>
      </w:tr>
    </w:tbl>
    <w:p w14:paraId="6B51E82E" w14:textId="77777777" w:rsidR="00751D75" w:rsidRDefault="00751D75"/>
    <w:sectPr w:rsidR="00751D75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9367629">
    <w:abstractNumId w:val="8"/>
  </w:num>
  <w:num w:numId="2" w16cid:durableId="1340162913">
    <w:abstractNumId w:val="6"/>
  </w:num>
  <w:num w:numId="3" w16cid:durableId="1511142321">
    <w:abstractNumId w:val="5"/>
  </w:num>
  <w:num w:numId="4" w16cid:durableId="1586644236">
    <w:abstractNumId w:val="4"/>
  </w:num>
  <w:num w:numId="5" w16cid:durableId="1938756833">
    <w:abstractNumId w:val="7"/>
  </w:num>
  <w:num w:numId="6" w16cid:durableId="4796620">
    <w:abstractNumId w:val="3"/>
  </w:num>
  <w:num w:numId="7" w16cid:durableId="555287798">
    <w:abstractNumId w:val="2"/>
  </w:num>
  <w:num w:numId="8" w16cid:durableId="327751773">
    <w:abstractNumId w:val="1"/>
  </w:num>
  <w:num w:numId="9" w16cid:durableId="192082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711"/>
    <w:rsid w:val="0006063C"/>
    <w:rsid w:val="000A6E2D"/>
    <w:rsid w:val="000B70B6"/>
    <w:rsid w:val="000D08F9"/>
    <w:rsid w:val="000D6372"/>
    <w:rsid w:val="000E634C"/>
    <w:rsid w:val="0011264C"/>
    <w:rsid w:val="0015074B"/>
    <w:rsid w:val="00253802"/>
    <w:rsid w:val="0029639D"/>
    <w:rsid w:val="002D1AF6"/>
    <w:rsid w:val="00321692"/>
    <w:rsid w:val="00326F90"/>
    <w:rsid w:val="00446FB8"/>
    <w:rsid w:val="00477C45"/>
    <w:rsid w:val="00481BB8"/>
    <w:rsid w:val="004B17DA"/>
    <w:rsid w:val="004E0B27"/>
    <w:rsid w:val="00505C09"/>
    <w:rsid w:val="00514EC4"/>
    <w:rsid w:val="0052656A"/>
    <w:rsid w:val="00556236"/>
    <w:rsid w:val="00563557"/>
    <w:rsid w:val="0057626F"/>
    <w:rsid w:val="005C7726"/>
    <w:rsid w:val="005F7AEC"/>
    <w:rsid w:val="00615923"/>
    <w:rsid w:val="006563EC"/>
    <w:rsid w:val="006A2071"/>
    <w:rsid w:val="006D6F8F"/>
    <w:rsid w:val="006E7411"/>
    <w:rsid w:val="007244D2"/>
    <w:rsid w:val="00751D75"/>
    <w:rsid w:val="007A1158"/>
    <w:rsid w:val="007C1050"/>
    <w:rsid w:val="007C6656"/>
    <w:rsid w:val="00806BCB"/>
    <w:rsid w:val="00851151"/>
    <w:rsid w:val="00863C66"/>
    <w:rsid w:val="008B51E7"/>
    <w:rsid w:val="008B564E"/>
    <w:rsid w:val="008D4880"/>
    <w:rsid w:val="008E45AA"/>
    <w:rsid w:val="00932F88"/>
    <w:rsid w:val="0094138F"/>
    <w:rsid w:val="00990E6A"/>
    <w:rsid w:val="00997A18"/>
    <w:rsid w:val="009A18B2"/>
    <w:rsid w:val="009C1205"/>
    <w:rsid w:val="009C602C"/>
    <w:rsid w:val="009D7427"/>
    <w:rsid w:val="009F6C4A"/>
    <w:rsid w:val="00A03D34"/>
    <w:rsid w:val="00A154FE"/>
    <w:rsid w:val="00A17A95"/>
    <w:rsid w:val="00AA1D8D"/>
    <w:rsid w:val="00B032D8"/>
    <w:rsid w:val="00B41B16"/>
    <w:rsid w:val="00B47730"/>
    <w:rsid w:val="00B66054"/>
    <w:rsid w:val="00B74BC0"/>
    <w:rsid w:val="00B93092"/>
    <w:rsid w:val="00BE4A69"/>
    <w:rsid w:val="00BE6CD2"/>
    <w:rsid w:val="00C17B6B"/>
    <w:rsid w:val="00C33A8D"/>
    <w:rsid w:val="00CB0664"/>
    <w:rsid w:val="00CB50F6"/>
    <w:rsid w:val="00CC2A97"/>
    <w:rsid w:val="00CF2600"/>
    <w:rsid w:val="00D20192"/>
    <w:rsid w:val="00D25CF9"/>
    <w:rsid w:val="00D758B7"/>
    <w:rsid w:val="00DA4BC8"/>
    <w:rsid w:val="00DD30FC"/>
    <w:rsid w:val="00E557D6"/>
    <w:rsid w:val="00F0269E"/>
    <w:rsid w:val="00F612FB"/>
    <w:rsid w:val="00F756E4"/>
    <w:rsid w:val="00F83FCF"/>
    <w:rsid w:val="00FC19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7479F35-7181-488C-86B0-88E298D1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Kierkegaard, Patrick</cp:lastModifiedBy>
  <cp:revision>65</cp:revision>
  <dcterms:created xsi:type="dcterms:W3CDTF">2013-12-23T23:15:00Z</dcterms:created>
  <dcterms:modified xsi:type="dcterms:W3CDTF">2026-03-10T05:20:00Z</dcterms:modified>
  <cp:category/>
</cp:coreProperties>
</file>