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8B0E" w14:textId="5B1F45F4" w:rsidR="007B39CE" w:rsidRPr="007B39CE" w:rsidRDefault="007B39CE" w:rsidP="00EC0918">
      <w:pPr>
        <w:pStyle w:val="Heading2"/>
        <w:spacing w:line="48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7B39CE">
        <w:rPr>
          <w:rFonts w:ascii="Times New Roman" w:hAnsi="Times New Roman" w:cs="Times New Roman"/>
          <w:color w:val="auto"/>
          <w:sz w:val="32"/>
          <w:szCs w:val="32"/>
        </w:rPr>
        <w:t>Supporting Information</w:t>
      </w:r>
    </w:p>
    <w:p w14:paraId="18BA40F3" w14:textId="12887F0A" w:rsidR="00411888" w:rsidRPr="007B39CE" w:rsidRDefault="00EC0918" w:rsidP="00EC0918">
      <w:pPr>
        <w:pStyle w:val="Heading2"/>
        <w:spacing w:line="48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B39CE">
        <w:rPr>
          <w:rFonts w:ascii="Times New Roman" w:hAnsi="Times New Roman" w:cs="Times New Roman"/>
          <w:color w:val="auto"/>
          <w:sz w:val="28"/>
          <w:szCs w:val="28"/>
        </w:rPr>
        <w:t>ITN use model</w:t>
      </w:r>
      <w:r w:rsidR="007E59B1" w:rsidRPr="007B39CE">
        <w:rPr>
          <w:rFonts w:ascii="Times New Roman" w:hAnsi="Times New Roman" w:cs="Times New Roman"/>
          <w:color w:val="auto"/>
          <w:sz w:val="28"/>
          <w:szCs w:val="28"/>
        </w:rPr>
        <w:t xml:space="preserve"> formulation</w:t>
      </w:r>
    </w:p>
    <w:p w14:paraId="78EF992E" w14:textId="0AF91787" w:rsidR="007B39CE" w:rsidRPr="007B39CE" w:rsidRDefault="007B39CE" w:rsidP="007B39CE">
      <w:pPr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The statistical model used for ITN use is given in equation S1.</w:t>
      </w:r>
    </w:p>
    <w:p w14:paraId="3C5A683E" w14:textId="75C2A9EB" w:rsidR="00411888" w:rsidRPr="007B39CE" w:rsidRDefault="007E59B1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logit(P(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 1)) = f₁(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ITNPP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 + f₂(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Age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Age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HHSize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HHSize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Gender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Gender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w:bookmarkStart w:id="0" w:name="_Hlk215668276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  <w:bookmarkEnd w:id="0"/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0j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(H)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0m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(P)</m:t>
            </m:r>
          </m:sup>
        </m:sSup>
      </m:oMath>
      <w:r w:rsidR="00E3715C" w:rsidRPr="007B3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47E02" w14:textId="548225C1" w:rsidR="007B39CE" w:rsidRPr="007B39CE" w:rsidRDefault="007B39CE" w:rsidP="007B39CE">
      <w:pPr>
        <w:spacing w:after="1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9CE">
        <w:rPr>
          <w:rFonts w:ascii="Times New Roman" w:hAnsi="Times New Roman" w:cs="Times New Roman"/>
          <w:b/>
          <w:bCs/>
          <w:sz w:val="24"/>
          <w:szCs w:val="24"/>
        </w:rPr>
        <w:t xml:space="preserve">Equation S1: Statistical model </w:t>
      </w:r>
      <w:r w:rsidR="00BC23A1">
        <w:rPr>
          <w:rFonts w:ascii="Times New Roman" w:hAnsi="Times New Roman" w:cs="Times New Roman"/>
          <w:b/>
          <w:bCs/>
          <w:sz w:val="24"/>
          <w:szCs w:val="24"/>
        </w:rPr>
        <w:t>developed</w:t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t xml:space="preserve"> for ITN use</w:t>
      </w:r>
    </w:p>
    <w:p w14:paraId="48D506AB" w14:textId="51596B7B" w:rsidR="00E3715C" w:rsidRPr="007B39CE" w:rsidRDefault="007B39CE" w:rsidP="00EC0918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215734649"/>
      <w:r w:rsidRPr="007B39CE">
        <w:rPr>
          <w:rFonts w:ascii="Times New Roman" w:hAnsi="Times New Roman" w:cs="Times New Roman"/>
          <w:sz w:val="24"/>
          <w:szCs w:val="24"/>
        </w:rPr>
        <w:t>W</w:t>
      </w:r>
      <w:r w:rsidR="00E3715C" w:rsidRPr="007B39CE">
        <w:rPr>
          <w:rFonts w:ascii="Times New Roman" w:hAnsi="Times New Roman" w:cs="Times New Roman"/>
          <w:sz w:val="24"/>
          <w:szCs w:val="24"/>
        </w:rPr>
        <w:t>ith,</w:t>
      </w:r>
    </w:p>
    <w:p w14:paraId="10A9AED0" w14:textId="2E94B0D0" w:rsidR="00E3715C" w:rsidRPr="007B39CE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Outcome (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B39CE">
        <w:rPr>
          <w:rFonts w:ascii="Times New Roman" w:hAnsi="Times New Roman" w:cs="Times New Roman"/>
          <w:sz w:val="24"/>
          <w:szCs w:val="24"/>
        </w:rPr>
        <w:t>): 1 = slept under an ITN, 0 = did not</w:t>
      </w:r>
    </w:p>
    <w:p w14:paraId="1465F3C1" w14:textId="6FDB6D89" w:rsidR="00E3715C" w:rsidRPr="007B39CE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ITN</w:t>
      </w:r>
      <w:r w:rsidR="0060469F" w:rsidRPr="007B39CE">
        <w:rPr>
          <w:rFonts w:ascii="Times New Roman" w:hAnsi="Times New Roman" w:cs="Times New Roman"/>
          <w:sz w:val="24"/>
          <w:szCs w:val="24"/>
        </w:rPr>
        <w:t>s per person</w:t>
      </w:r>
      <w:r w:rsidRPr="007B39CE">
        <w:rPr>
          <w:rFonts w:ascii="Times New Roman" w:hAnsi="Times New Roman" w:cs="Times New Roman"/>
          <w:sz w:val="24"/>
          <w:szCs w:val="24"/>
        </w:rPr>
        <w:t xml:space="preserve"> (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ITNPP</w:t>
      </w:r>
      <w:r w:rsidRPr="007B39CE">
        <w:rPr>
          <w:rFonts w:ascii="Times New Roman" w:hAnsi="Times New Roman" w:cs="Times New Roman"/>
          <w:sz w:val="24"/>
          <w:szCs w:val="24"/>
        </w:rPr>
        <w:t xml:space="preserve">): natural cubic spline with 3 degrees of freedom 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7B39C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</w:p>
    <w:p w14:paraId="2792078E" w14:textId="4891B95B" w:rsidR="00E3715C" w:rsidRPr="007B39CE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i/>
          <w:iCs/>
          <w:sz w:val="24"/>
          <w:szCs w:val="24"/>
        </w:rPr>
        <w:t>Age</w:t>
      </w:r>
      <w:r w:rsidRPr="007B39CE">
        <w:rPr>
          <w:rFonts w:ascii="Times New Roman" w:hAnsi="Times New Roman" w:cs="Times New Roman"/>
          <w:sz w:val="24"/>
          <w:szCs w:val="24"/>
        </w:rPr>
        <w:t>: natural spline with 4 degrees of freedom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 xml:space="preserve"> f</w:t>
      </w:r>
      <w:r w:rsidRPr="007B39C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2D8BB1F4" w14:textId="50061A61" w:rsidR="00E3715C" w:rsidRPr="007B39CE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Survey Time Point (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TP</w:t>
      </w:r>
      <w:r w:rsidRPr="007B39CE">
        <w:rPr>
          <w:rFonts w:ascii="Times New Roman" w:hAnsi="Times New Roman" w:cs="Times New Roman"/>
          <w:sz w:val="24"/>
          <w:szCs w:val="24"/>
        </w:rPr>
        <w:t>): Baseline and Follow-up</w:t>
      </w:r>
    </w:p>
    <w:p w14:paraId="43C82B43" w14:textId="4D716080" w:rsidR="00E3715C" w:rsidRPr="007B39CE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Household size (</w:t>
      </w:r>
      <w:proofErr w:type="spellStart"/>
      <w:r w:rsidRPr="007B39CE">
        <w:rPr>
          <w:rFonts w:ascii="Times New Roman" w:hAnsi="Times New Roman" w:cs="Times New Roman"/>
          <w:i/>
          <w:iCs/>
          <w:sz w:val="24"/>
          <w:szCs w:val="24"/>
        </w:rPr>
        <w:t>HHSize</w:t>
      </w:r>
      <w:proofErr w:type="spellEnd"/>
      <w:r w:rsidRPr="007B39CE">
        <w:rPr>
          <w:rFonts w:ascii="Times New Roman" w:hAnsi="Times New Roman" w:cs="Times New Roman"/>
          <w:sz w:val="24"/>
          <w:szCs w:val="24"/>
        </w:rPr>
        <w:t>) Numeric, number of people in household</w:t>
      </w:r>
    </w:p>
    <w:p w14:paraId="71308AE5" w14:textId="69512F69" w:rsidR="00E3715C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i/>
          <w:iCs/>
          <w:sz w:val="24"/>
          <w:szCs w:val="24"/>
        </w:rPr>
        <w:t>Gender</w:t>
      </w:r>
      <w:r w:rsidRPr="007B39CE">
        <w:rPr>
          <w:rFonts w:ascii="Times New Roman" w:hAnsi="Times New Roman" w:cs="Times New Roman"/>
          <w:sz w:val="24"/>
          <w:szCs w:val="24"/>
        </w:rPr>
        <w:t>: Levels: Male and female</w:t>
      </w:r>
    </w:p>
    <w:p w14:paraId="29F9B443" w14:textId="52A57988" w:rsidR="00884F66" w:rsidRPr="007B39CE" w:rsidRDefault="00884F66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Interaction between </w:t>
      </w:r>
      <w:r w:rsidRPr="00884F66">
        <w:rPr>
          <w:rFonts w:ascii="Times New Roman" w:hAnsi="Times New Roman" w:cs="Times New Roman"/>
          <w:i/>
          <w:iCs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84F66">
        <w:rPr>
          <w:rFonts w:ascii="Times New Roman" w:hAnsi="Times New Roman" w:cs="Times New Roman"/>
          <w:i/>
          <w:iCs/>
          <w:sz w:val="24"/>
          <w:szCs w:val="24"/>
        </w:rPr>
        <w:t>TP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F6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884F6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</w:p>
    <w:p w14:paraId="64F293E8" w14:textId="6FB6FC6E" w:rsidR="00E3715C" w:rsidRPr="007B39CE" w:rsidRDefault="00E3715C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Random intercept</w:t>
      </w:r>
      <w:r w:rsidR="00EC0918" w:rsidRPr="007B39CE">
        <w:rPr>
          <w:rFonts w:ascii="Times New Roman" w:hAnsi="Times New Roman" w:cs="Times New Roman"/>
          <w:sz w:val="24"/>
          <w:szCs w:val="24"/>
        </w:rPr>
        <w:t>s for villages and random slopes</w:t>
      </w:r>
      <w:r w:rsidRPr="007B39CE">
        <w:rPr>
          <w:rFonts w:ascii="Times New Roman" w:hAnsi="Times New Roman" w:cs="Times New Roman"/>
          <w:sz w:val="24"/>
          <w:szCs w:val="24"/>
        </w:rPr>
        <w:t xml:space="preserve"> </w:t>
      </w:r>
      <w:r w:rsidR="00EC0918" w:rsidRPr="007B39CE">
        <w:rPr>
          <w:rFonts w:ascii="Times New Roman" w:hAnsi="Times New Roman" w:cs="Times New Roman"/>
          <w:sz w:val="24"/>
          <w:szCs w:val="24"/>
        </w:rPr>
        <w:t xml:space="preserve">for </w:t>
      </w:r>
      <w:r w:rsidR="00EC0918" w:rsidRPr="007B39CE">
        <w:rPr>
          <w:rFonts w:ascii="Times New Roman" w:hAnsi="Times New Roman" w:cs="Times New Roman"/>
          <w:i/>
          <w:iCs/>
          <w:sz w:val="24"/>
          <w:szCs w:val="24"/>
        </w:rPr>
        <w:t>TP</w:t>
      </w:r>
      <w:r w:rsidR="00EC0918" w:rsidRPr="007B39CE">
        <w:rPr>
          <w:rFonts w:ascii="Times New Roman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</m:oMath>
    </w:p>
    <w:p w14:paraId="4A836862" w14:textId="5F8BAE00" w:rsidR="00EC0918" w:rsidRPr="007B39CE" w:rsidRDefault="00EC0918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 xml:space="preserve">Random intercepts for households: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0j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(H)</m:t>
            </m:r>
          </m:sup>
        </m:sSup>
      </m:oMath>
    </w:p>
    <w:p w14:paraId="7B872E58" w14:textId="0429BAA3" w:rsidR="00EC0918" w:rsidRPr="007B39CE" w:rsidRDefault="00EC0918" w:rsidP="00EC0918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 xml:space="preserve">Random intercepts for people: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0m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(P)</m:t>
            </m:r>
          </m:sup>
        </m:sSup>
      </m:oMath>
    </w:p>
    <w:bookmarkEnd w:id="1"/>
    <w:p w14:paraId="3CE27C66" w14:textId="77777777" w:rsidR="00EC0918" w:rsidRPr="007B39CE" w:rsidRDefault="00EC0918" w:rsidP="00E3715C">
      <w:pPr>
        <w:rPr>
          <w:rFonts w:ascii="Times New Roman" w:hAnsi="Times New Roman" w:cs="Times New Roman"/>
          <w:sz w:val="24"/>
          <w:szCs w:val="24"/>
        </w:rPr>
      </w:pPr>
    </w:p>
    <w:p w14:paraId="118C373B" w14:textId="3B2F8C0A" w:rsidR="007B39CE" w:rsidRPr="007B39CE" w:rsidRDefault="007B39CE" w:rsidP="00E3715C">
      <w:pPr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The regression parameters resulting from the model fit to the data are given in Table S1 and S2.</w:t>
      </w:r>
    </w:p>
    <w:p w14:paraId="55618ED2" w14:textId="77777777" w:rsidR="007B39CE" w:rsidRPr="007B39CE" w:rsidRDefault="007B39CE" w:rsidP="00E3715C">
      <w:pPr>
        <w:rPr>
          <w:rFonts w:ascii="Times New Roman" w:hAnsi="Times New Roman" w:cs="Times New Roman"/>
          <w:sz w:val="24"/>
          <w:szCs w:val="24"/>
        </w:rPr>
      </w:pPr>
    </w:p>
    <w:p w14:paraId="249B0CDF" w14:textId="2D963B06" w:rsidR="007B39CE" w:rsidRPr="007B39CE" w:rsidRDefault="007B39CE" w:rsidP="007B39CE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7B39CE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S</w:t>
      </w:r>
      <w:r w:rsidRPr="007B39CE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B39CE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7B39C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F59AB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7B39C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B39C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925EE">
        <w:rPr>
          <w:rFonts w:ascii="Times New Roman" w:hAnsi="Times New Roman" w:cs="Times New Roman"/>
          <w:color w:val="auto"/>
          <w:sz w:val="24"/>
          <w:szCs w:val="24"/>
        </w:rPr>
        <w:t>ITN use model m</w:t>
      </w:r>
      <w:proofErr w:type="spellStart"/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>ultilevel</w:t>
      </w:r>
      <w:proofErr w:type="spellEnd"/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 xml:space="preserve"> </w:t>
      </w:r>
      <w:r w:rsidR="008925EE">
        <w:rPr>
          <w:rFonts w:ascii="Times New Roman" w:hAnsi="Times New Roman" w:cs="Times New Roman"/>
          <w:color w:val="auto"/>
          <w:sz w:val="24"/>
          <w:szCs w:val="24"/>
          <w:lang w:val="en-AU"/>
        </w:rPr>
        <w:t>h</w:t>
      </w:r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>yperparameters</w:t>
      </w:r>
      <w:r w:rsidR="005B6601">
        <w:rPr>
          <w:rFonts w:ascii="Times New Roman" w:hAnsi="Times New Roman" w:cs="Times New Roman"/>
          <w:color w:val="auto"/>
          <w:sz w:val="24"/>
          <w:szCs w:val="24"/>
          <w:lang w:val="en-AU"/>
        </w:rPr>
        <w:t xml:space="preserve"> (random effects)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2587"/>
        <w:gridCol w:w="1843"/>
      </w:tblGrid>
      <w:tr w:rsidR="005B6601" w:rsidRPr="00C5237D" w14:paraId="3AC41FA7" w14:textId="77777777" w:rsidTr="005B6601">
        <w:trPr>
          <w:trHeight w:val="39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83193C" w14:textId="77777777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Parameter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6BD15C" w14:textId="77777777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Estimate (95% CI)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4BA9F6" w14:textId="77777777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PTAP</w:t>
            </w:r>
          </w:p>
        </w:tc>
      </w:tr>
      <w:tr w:rsidR="00C5237D" w:rsidRPr="00C5237D" w14:paraId="4BCF5BF1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0FF28FB" w14:textId="3B294E48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Household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Intercept)</w:t>
            </w:r>
          </w:p>
        </w:tc>
        <w:tc>
          <w:tcPr>
            <w:tcW w:w="2557" w:type="dxa"/>
            <w:vAlign w:val="center"/>
            <w:hideMark/>
          </w:tcPr>
          <w:p w14:paraId="27D3DA76" w14:textId="59EE1FE6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1.52 (1.35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1.70)</w:t>
            </w:r>
          </w:p>
        </w:tc>
        <w:tc>
          <w:tcPr>
            <w:tcW w:w="1798" w:type="dxa"/>
            <w:vAlign w:val="center"/>
            <w:hideMark/>
          </w:tcPr>
          <w:p w14:paraId="057099F7" w14:textId="473C9A1F" w:rsidR="00C5237D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C5237D" w:rsidRPr="00C5237D" w14:paraId="754E6453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D0703C4" w14:textId="3E12788B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Person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Intercept)</w:t>
            </w:r>
          </w:p>
        </w:tc>
        <w:tc>
          <w:tcPr>
            <w:tcW w:w="2557" w:type="dxa"/>
            <w:vAlign w:val="center"/>
            <w:hideMark/>
          </w:tcPr>
          <w:p w14:paraId="41286087" w14:textId="23A54545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0.13 (0.01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0.36)</w:t>
            </w:r>
          </w:p>
        </w:tc>
        <w:tc>
          <w:tcPr>
            <w:tcW w:w="1798" w:type="dxa"/>
            <w:vAlign w:val="center"/>
            <w:hideMark/>
          </w:tcPr>
          <w:p w14:paraId="450BEB4B" w14:textId="30A72474" w:rsidR="00C5237D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C5237D" w:rsidRPr="00C5237D" w14:paraId="2004981A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5B6BBA50" w14:textId="77777777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Village Intercept)</w:t>
            </w:r>
          </w:p>
        </w:tc>
        <w:tc>
          <w:tcPr>
            <w:tcW w:w="2557" w:type="dxa"/>
            <w:vAlign w:val="center"/>
            <w:hideMark/>
          </w:tcPr>
          <w:p w14:paraId="4ED77A22" w14:textId="62D71E8A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0.68 (0.37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1.19)</w:t>
            </w:r>
          </w:p>
        </w:tc>
        <w:tc>
          <w:tcPr>
            <w:tcW w:w="1798" w:type="dxa"/>
            <w:vAlign w:val="center"/>
            <w:hideMark/>
          </w:tcPr>
          <w:p w14:paraId="3B7559D8" w14:textId="5FEA446B" w:rsidR="00C5237D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5B6601" w:rsidRPr="00C5237D" w14:paraId="0CC27A34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B4BCEBF" w14:textId="77777777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Village TP slope)</w:t>
            </w:r>
          </w:p>
        </w:tc>
        <w:tc>
          <w:tcPr>
            <w:tcW w:w="2557" w:type="dxa"/>
            <w:vAlign w:val="center"/>
            <w:hideMark/>
          </w:tcPr>
          <w:p w14:paraId="56476328" w14:textId="0750E1EB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0.35 (0.06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0.72)</w:t>
            </w:r>
          </w:p>
        </w:tc>
        <w:tc>
          <w:tcPr>
            <w:tcW w:w="1798" w:type="dxa"/>
            <w:vAlign w:val="center"/>
            <w:hideMark/>
          </w:tcPr>
          <w:p w14:paraId="0BB3D36B" w14:textId="0380321A" w:rsidR="00C5237D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5B6601" w:rsidRPr="00C5237D" w14:paraId="1640D0E8" w14:textId="77777777" w:rsidTr="005B6601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D6D790" w14:textId="77777777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cor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Village Intercept, TP slope)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186B68" w14:textId="026B6BDD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0.22 (–0.49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0.82)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DD422E" w14:textId="16AAFE52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0.5</w:t>
            </w:r>
            <w:r w:rsidR="0060469F"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44</w:t>
            </w:r>
          </w:p>
        </w:tc>
      </w:tr>
    </w:tbl>
    <w:p w14:paraId="4F9B00DD" w14:textId="3D231EED" w:rsidR="00C5237D" w:rsidRPr="00C5237D" w:rsidRDefault="00C5237D" w:rsidP="00C5237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4EC17985" w14:textId="2681E6E0" w:rsidR="007B39CE" w:rsidRPr="00C5237D" w:rsidRDefault="007B39CE" w:rsidP="007B39CE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7B39CE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F59AB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925EE">
        <w:rPr>
          <w:rFonts w:ascii="Times New Roman" w:hAnsi="Times New Roman" w:cs="Times New Roman"/>
          <w:b/>
          <w:bCs/>
          <w:sz w:val="24"/>
          <w:szCs w:val="24"/>
        </w:rPr>
        <w:t>ITN use model r</w:t>
      </w:r>
      <w:r w:rsidRPr="00C5237D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egression </w:t>
      </w:r>
      <w:r w:rsidR="008925EE">
        <w:rPr>
          <w:rFonts w:ascii="Times New Roman" w:hAnsi="Times New Roman" w:cs="Times New Roman"/>
          <w:b/>
          <w:bCs/>
          <w:sz w:val="24"/>
          <w:szCs w:val="24"/>
          <w:lang w:val="en-AU"/>
        </w:rPr>
        <w:t>c</w:t>
      </w:r>
      <w:r w:rsidRPr="00C5237D">
        <w:rPr>
          <w:rFonts w:ascii="Times New Roman" w:hAnsi="Times New Roman" w:cs="Times New Roman"/>
          <w:b/>
          <w:bCs/>
          <w:sz w:val="24"/>
          <w:szCs w:val="24"/>
          <w:lang w:val="en-AU"/>
        </w:rPr>
        <w:t>oefficients</w:t>
      </w:r>
      <w:r w:rsidR="005B6601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(fixed effects</w:t>
      </w:r>
      <w:r w:rsidR="001946CD">
        <w:rPr>
          <w:rFonts w:ascii="Times New Roman" w:hAnsi="Times New Roman" w:cs="Times New Roman"/>
          <w:b/>
          <w:bCs/>
          <w:sz w:val="24"/>
          <w:szCs w:val="24"/>
          <w:lang w:val="en-A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2693"/>
        <w:gridCol w:w="1843"/>
      </w:tblGrid>
      <w:tr w:rsidR="007B39CE" w:rsidRPr="00C5237D" w14:paraId="4C995BFB" w14:textId="77777777" w:rsidTr="005B6601">
        <w:trPr>
          <w:trHeight w:val="397"/>
          <w:tblHeader/>
          <w:tblCellSpacing w:w="15" w:type="dxa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BD1FBC" w14:textId="77777777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Coefficient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774C23" w14:textId="77777777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Estimate (95% CI)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B09036" w14:textId="77777777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PTAP</w:t>
            </w:r>
          </w:p>
        </w:tc>
      </w:tr>
      <w:tr w:rsidR="008925EE" w:rsidRPr="00C5237D" w14:paraId="619EF30B" w14:textId="77777777" w:rsidTr="005B6601">
        <w:trPr>
          <w:trHeight w:val="397"/>
          <w:tblCellSpacing w:w="15" w:type="dxa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6A8978" w14:textId="77777777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Intercept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289FE7" w14:textId="023054AA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–0.12 (–0.94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0.73)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8B3C8D" w14:textId="02D44CB1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="0060469F"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761</w:t>
            </w:r>
          </w:p>
        </w:tc>
      </w:tr>
      <w:tr w:rsidR="005B6601" w:rsidRPr="00C5237D" w14:paraId="5872B8C4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29DED6B9" w14:textId="7BAED43D" w:rsidR="00C5237D" w:rsidRPr="00C5237D" w:rsidRDefault="00C5237D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ITNpp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1</w:t>
            </w:r>
            <w:r w:rsidR="0060469F"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vAlign w:val="center"/>
            <w:hideMark/>
          </w:tcPr>
          <w:p w14:paraId="64E035FF" w14:textId="744C81EE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3.09 (2.50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3.69)</w:t>
            </w:r>
          </w:p>
        </w:tc>
        <w:tc>
          <w:tcPr>
            <w:tcW w:w="1798" w:type="dxa"/>
            <w:vAlign w:val="center"/>
            <w:hideMark/>
          </w:tcPr>
          <w:p w14:paraId="088459B9" w14:textId="6DB1E3F4" w:rsidR="00C5237D" w:rsidRPr="00C5237D" w:rsidRDefault="00C5237D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BC23A1" w:rsidRPr="00C5237D" w14:paraId="628DBAA8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442717A3" w14:textId="7D111627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ITNpp</w:t>
            </w:r>
            <w:proofErr w:type="spellEnd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vAlign w:val="center"/>
            <w:hideMark/>
          </w:tcPr>
          <w:p w14:paraId="2AC2994A" w14:textId="27B50B4B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9.17 (7.95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10.38)</w:t>
            </w:r>
          </w:p>
        </w:tc>
        <w:tc>
          <w:tcPr>
            <w:tcW w:w="1798" w:type="dxa"/>
            <w:vAlign w:val="center"/>
            <w:hideMark/>
          </w:tcPr>
          <w:p w14:paraId="067F73E5" w14:textId="21159F7C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7B39CE" w:rsidRPr="00C5237D" w14:paraId="15502949" w14:textId="77777777" w:rsidTr="005B6601">
        <w:trPr>
          <w:trHeight w:val="397"/>
          <w:tblCellSpacing w:w="15" w:type="dxa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723EAE26" w14:textId="138BC8E3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ITNpp</w:t>
            </w:r>
            <w:proofErr w:type="spellEnd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69ABCFF4" w14:textId="56F6B4DA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2.13 (1.02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3.28)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  <w:hideMark/>
          </w:tcPr>
          <w:p w14:paraId="7F55B00F" w14:textId="73796181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BC23A1" w:rsidRPr="00C5237D" w14:paraId="0D888528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3F4C967C" w14:textId="74A66389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Age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1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vAlign w:val="center"/>
            <w:hideMark/>
          </w:tcPr>
          <w:p w14:paraId="7835D907" w14:textId="744E6008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–1.74 (–2.24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–1.25)</w:t>
            </w:r>
          </w:p>
        </w:tc>
        <w:tc>
          <w:tcPr>
            <w:tcW w:w="1798" w:type="dxa"/>
            <w:vAlign w:val="center"/>
            <w:hideMark/>
          </w:tcPr>
          <w:p w14:paraId="44D3D468" w14:textId="152A7986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BC23A1" w:rsidRPr="00C5237D" w14:paraId="4DA488DA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49690E2C" w14:textId="2E456C04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Age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vAlign w:val="center"/>
            <w:hideMark/>
          </w:tcPr>
          <w:p w14:paraId="5E518221" w14:textId="5480A882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–0.53 (–1.18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0.11)</w:t>
            </w:r>
          </w:p>
        </w:tc>
        <w:tc>
          <w:tcPr>
            <w:tcW w:w="1798" w:type="dxa"/>
            <w:vAlign w:val="center"/>
            <w:hideMark/>
          </w:tcPr>
          <w:p w14:paraId="77FA0526" w14:textId="72802FD0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110</w:t>
            </w:r>
          </w:p>
        </w:tc>
      </w:tr>
      <w:tr w:rsidR="00BC23A1" w:rsidRPr="00C5237D" w14:paraId="4DE70051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3C22EB63" w14:textId="384DA900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Age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vAlign w:val="center"/>
            <w:hideMark/>
          </w:tcPr>
          <w:p w14:paraId="22AD06CA" w14:textId="6E10D703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–2.50 (–3.59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–1.39)</w:t>
            </w:r>
          </w:p>
        </w:tc>
        <w:tc>
          <w:tcPr>
            <w:tcW w:w="1798" w:type="dxa"/>
            <w:vAlign w:val="center"/>
            <w:hideMark/>
          </w:tcPr>
          <w:p w14:paraId="62EA3458" w14:textId="207A3333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7B39CE" w:rsidRPr="00C5237D" w14:paraId="121A89D7" w14:textId="77777777" w:rsidTr="005B6601">
        <w:trPr>
          <w:trHeight w:val="397"/>
          <w:tblCellSpacing w:w="15" w:type="dxa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3203EFEE" w14:textId="16592CC9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Age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4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5C184265" w14:textId="3485F774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–1.02 (–2.30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0.25)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  <w:hideMark/>
          </w:tcPr>
          <w:p w14:paraId="29B7FABA" w14:textId="53E8311B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117</w:t>
            </w:r>
          </w:p>
        </w:tc>
      </w:tr>
      <w:tr w:rsidR="00BC23A1" w:rsidRPr="00C5237D" w14:paraId="0485B3AD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1F26AF89" w14:textId="43F0C1C2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TP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(Follow-up)</w:t>
            </w:r>
          </w:p>
        </w:tc>
        <w:tc>
          <w:tcPr>
            <w:tcW w:w="2663" w:type="dxa"/>
            <w:vAlign w:val="center"/>
            <w:hideMark/>
          </w:tcPr>
          <w:p w14:paraId="2A28D79D" w14:textId="43599F6A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0.87 (0.17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1.57)</w:t>
            </w:r>
          </w:p>
        </w:tc>
        <w:tc>
          <w:tcPr>
            <w:tcW w:w="1798" w:type="dxa"/>
            <w:vAlign w:val="center"/>
            <w:hideMark/>
          </w:tcPr>
          <w:p w14:paraId="7BE46864" w14:textId="59FD7E9A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13</w:t>
            </w:r>
          </w:p>
        </w:tc>
      </w:tr>
      <w:tr w:rsidR="00BC23A1" w:rsidRPr="00C5237D" w14:paraId="6BD7D01C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184AA454" w14:textId="7FDAC9CD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HHSize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028EF200" w14:textId="62CF068C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–0.07 (–0.11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–0.02)</w:t>
            </w:r>
          </w:p>
        </w:tc>
        <w:tc>
          <w:tcPr>
            <w:tcW w:w="1798" w:type="dxa"/>
            <w:vAlign w:val="center"/>
            <w:hideMark/>
          </w:tcPr>
          <w:p w14:paraId="40E6A86A" w14:textId="6CEECC82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</w:tr>
      <w:tr w:rsidR="007B39CE" w:rsidRPr="00C5237D" w14:paraId="6CD08152" w14:textId="77777777" w:rsidTr="005B6601">
        <w:trPr>
          <w:trHeight w:val="397"/>
          <w:tblCellSpacing w:w="15" w:type="dxa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5157BEB4" w14:textId="1828B3DA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Gender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male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2E3BD509" w14:textId="66E28526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–0.69 (–0.86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–0.52)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  <w:hideMark/>
          </w:tcPr>
          <w:p w14:paraId="48688559" w14:textId="5A809490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BC23A1" w:rsidRPr="00C5237D" w14:paraId="4348265C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15FE0667" w14:textId="6C4E7DE7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1</w:t>
            </w:r>
            <w:r w:rsid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× TP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(Follow-up)</w:t>
            </w:r>
          </w:p>
        </w:tc>
        <w:tc>
          <w:tcPr>
            <w:tcW w:w="2663" w:type="dxa"/>
            <w:vAlign w:val="center"/>
            <w:hideMark/>
          </w:tcPr>
          <w:p w14:paraId="4D484834" w14:textId="370DE70A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–0.32 (–1.07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0.41)</w:t>
            </w:r>
          </w:p>
        </w:tc>
        <w:tc>
          <w:tcPr>
            <w:tcW w:w="1798" w:type="dxa"/>
            <w:vAlign w:val="center"/>
            <w:hideMark/>
          </w:tcPr>
          <w:p w14:paraId="6906C1DD" w14:textId="0D63E182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396</w:t>
            </w:r>
          </w:p>
        </w:tc>
      </w:tr>
      <w:tr w:rsidR="00BC23A1" w:rsidRPr="00C5237D" w14:paraId="372EECB1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41F4608D" w14:textId="68C900B0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2</w:t>
            </w:r>
            <w:r w:rsid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*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× TP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(Follow-up)</w:t>
            </w:r>
          </w:p>
        </w:tc>
        <w:tc>
          <w:tcPr>
            <w:tcW w:w="2663" w:type="dxa"/>
            <w:vAlign w:val="center"/>
            <w:hideMark/>
          </w:tcPr>
          <w:p w14:paraId="5728E5DA" w14:textId="64D8C075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–1.17 (–2.07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–0.30)</w:t>
            </w:r>
          </w:p>
        </w:tc>
        <w:tc>
          <w:tcPr>
            <w:tcW w:w="1798" w:type="dxa"/>
            <w:vAlign w:val="center"/>
            <w:hideMark/>
          </w:tcPr>
          <w:p w14:paraId="5706B3DC" w14:textId="4BCEDE37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</w:tr>
      <w:tr w:rsidR="00BC23A1" w:rsidRPr="00C5237D" w14:paraId="2BC9830D" w14:textId="77777777" w:rsidTr="005B6601">
        <w:trPr>
          <w:trHeight w:val="397"/>
          <w:tblCellSpacing w:w="15" w:type="dxa"/>
        </w:trPr>
        <w:tc>
          <w:tcPr>
            <w:tcW w:w="2977" w:type="dxa"/>
            <w:vAlign w:val="center"/>
            <w:hideMark/>
          </w:tcPr>
          <w:p w14:paraId="1E3B201D" w14:textId="6F8552DE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3</w:t>
            </w:r>
            <w:r w:rsid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*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× TP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(Follow-up)</w:t>
            </w:r>
          </w:p>
        </w:tc>
        <w:tc>
          <w:tcPr>
            <w:tcW w:w="2663" w:type="dxa"/>
            <w:vAlign w:val="center"/>
            <w:hideMark/>
          </w:tcPr>
          <w:p w14:paraId="5D4BBBE5" w14:textId="778C5DA2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–1.34 (–2.86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0.15)</w:t>
            </w:r>
          </w:p>
        </w:tc>
        <w:tc>
          <w:tcPr>
            <w:tcW w:w="1798" w:type="dxa"/>
            <w:vAlign w:val="center"/>
            <w:hideMark/>
          </w:tcPr>
          <w:p w14:paraId="3D742558" w14:textId="5D10119E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08</w:t>
            </w:r>
          </w:p>
        </w:tc>
      </w:tr>
      <w:tr w:rsidR="007B39CE" w:rsidRPr="00C5237D" w14:paraId="72BA4527" w14:textId="77777777" w:rsidTr="005B6601">
        <w:trPr>
          <w:trHeight w:val="397"/>
          <w:tblCellSpacing w:w="15" w:type="dxa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6CB55AA5" w14:textId="52B471FA" w:rsidR="0060469F" w:rsidRPr="00C5237D" w:rsidRDefault="0060469F" w:rsidP="007B3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ge_ns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4</w:t>
            </w:r>
            <w:r w:rsid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*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× TP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(Follow-up)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04634C61" w14:textId="6967BADB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0.39 (–1.20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2.08)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  <w:hideMark/>
          </w:tcPr>
          <w:p w14:paraId="7075D005" w14:textId="0C773106" w:rsidR="0060469F" w:rsidRPr="00C5237D" w:rsidRDefault="0060469F" w:rsidP="007B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65</w:t>
            </w:r>
          </w:p>
        </w:tc>
      </w:tr>
    </w:tbl>
    <w:p w14:paraId="0127FB2A" w14:textId="77777777" w:rsidR="00BC23A1" w:rsidRDefault="007B39CE" w:rsidP="00E3715C">
      <w:pPr>
        <w:rPr>
          <w:rFonts w:ascii="Times New Roman" w:hAnsi="Times New Roman" w:cs="Times New Roman"/>
          <w:sz w:val="24"/>
          <w:szCs w:val="24"/>
        </w:rPr>
        <w:sectPr w:rsidR="00BC23A1" w:rsidSect="007B39CE">
          <w:footerReference w:type="default" r:id="rId8"/>
          <w:pgSz w:w="12240" w:h="15840"/>
          <w:pgMar w:top="1440" w:right="1800" w:bottom="1440" w:left="1800" w:header="720" w:footer="720" w:gutter="0"/>
          <w:lnNumType w:countBy="1" w:restart="continuous"/>
          <w:cols w:space="720"/>
          <w:docGrid w:linePitch="360"/>
        </w:sectPr>
      </w:pPr>
      <w:r w:rsidRPr="007B39CE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7B39CE">
        <w:rPr>
          <w:rFonts w:ascii="Times New Roman" w:hAnsi="Times New Roman" w:cs="Times New Roman"/>
          <w:sz w:val="24"/>
          <w:szCs w:val="24"/>
        </w:rPr>
        <w:t>spline</w:t>
      </w:r>
      <w:proofErr w:type="gramEnd"/>
      <w:r w:rsidRPr="007B39CE">
        <w:rPr>
          <w:rFonts w:ascii="Times New Roman" w:hAnsi="Times New Roman" w:cs="Times New Roman"/>
          <w:sz w:val="24"/>
          <w:szCs w:val="24"/>
        </w:rPr>
        <w:t xml:space="preserve"> parameters</w:t>
      </w:r>
    </w:p>
    <w:p w14:paraId="6153A6AF" w14:textId="19F895A0" w:rsidR="00BC23A1" w:rsidRPr="007B39CE" w:rsidRDefault="00BC23A1" w:rsidP="00BC23A1">
      <w:pPr>
        <w:pStyle w:val="Heading2"/>
        <w:spacing w:line="48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B39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ITN </w:t>
      </w:r>
      <w:r>
        <w:rPr>
          <w:rFonts w:ascii="Times New Roman" w:hAnsi="Times New Roman" w:cs="Times New Roman"/>
          <w:color w:val="auto"/>
          <w:sz w:val="28"/>
          <w:szCs w:val="28"/>
        </w:rPr>
        <w:t>sharing</w:t>
      </w:r>
      <w:r w:rsidRPr="007B39CE">
        <w:rPr>
          <w:rFonts w:ascii="Times New Roman" w:hAnsi="Times New Roman" w:cs="Times New Roman"/>
          <w:color w:val="auto"/>
          <w:sz w:val="28"/>
          <w:szCs w:val="28"/>
        </w:rPr>
        <w:t xml:space="preserve"> model formulation</w:t>
      </w:r>
    </w:p>
    <w:p w14:paraId="29E8DC87" w14:textId="6D222382" w:rsidR="00BC23A1" w:rsidRPr="007B39CE" w:rsidRDefault="00BC23A1" w:rsidP="00BC23A1">
      <w:pPr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 xml:space="preserve">The statistical model used for ITN </w:t>
      </w:r>
      <w:r>
        <w:rPr>
          <w:rFonts w:ascii="Times New Roman" w:hAnsi="Times New Roman" w:cs="Times New Roman"/>
          <w:sz w:val="24"/>
          <w:szCs w:val="24"/>
        </w:rPr>
        <w:t>sharing</w:t>
      </w:r>
      <w:r w:rsidRPr="007B39CE">
        <w:rPr>
          <w:rFonts w:ascii="Times New Roman" w:hAnsi="Times New Roman" w:cs="Times New Roman"/>
          <w:sz w:val="24"/>
          <w:szCs w:val="24"/>
        </w:rPr>
        <w:t xml:space="preserve"> is given in equation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9CE">
        <w:rPr>
          <w:rFonts w:ascii="Times New Roman" w:hAnsi="Times New Roman" w:cs="Times New Roman"/>
          <w:sz w:val="24"/>
          <w:szCs w:val="24"/>
        </w:rPr>
        <w:t>.</w:t>
      </w:r>
    </w:p>
    <w:p w14:paraId="6560E827" w14:textId="7B493FE1" w:rsidR="00BC23A1" w:rsidRPr="007B39CE" w:rsidRDefault="00BC23A1" w:rsidP="00BC23A1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logit(P(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 1)) = f₁(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ITNPP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 + f₂(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Age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Age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Gender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HHSize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HHSize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Gender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Gender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ijkm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0j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(H)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0m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(P)</m:t>
            </m:r>
          </m:sup>
        </m:sSup>
      </m:oMath>
      <w:r w:rsidRPr="007B3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71A73" w14:textId="515148CE" w:rsidR="00BC23A1" w:rsidRPr="007B39CE" w:rsidRDefault="00BC23A1" w:rsidP="00BC23A1">
      <w:pPr>
        <w:spacing w:after="1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9CE">
        <w:rPr>
          <w:rFonts w:ascii="Times New Roman" w:hAnsi="Times New Roman" w:cs="Times New Roman"/>
          <w:b/>
          <w:bCs/>
          <w:sz w:val="24"/>
          <w:szCs w:val="24"/>
        </w:rPr>
        <w:t>Equation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t xml:space="preserve">: Statistical model </w:t>
      </w:r>
      <w:r>
        <w:rPr>
          <w:rFonts w:ascii="Times New Roman" w:hAnsi="Times New Roman" w:cs="Times New Roman"/>
          <w:b/>
          <w:bCs/>
          <w:sz w:val="24"/>
          <w:szCs w:val="24"/>
        </w:rPr>
        <w:t>developed</w:t>
      </w:r>
      <w:r w:rsidRPr="007B39CE">
        <w:rPr>
          <w:rFonts w:ascii="Times New Roman" w:hAnsi="Times New Roman" w:cs="Times New Roman"/>
          <w:b/>
          <w:bCs/>
          <w:sz w:val="24"/>
          <w:szCs w:val="24"/>
        </w:rPr>
        <w:t xml:space="preserve"> for ITN </w:t>
      </w:r>
      <w:r>
        <w:rPr>
          <w:rFonts w:ascii="Times New Roman" w:hAnsi="Times New Roman" w:cs="Times New Roman"/>
          <w:b/>
          <w:bCs/>
          <w:sz w:val="24"/>
          <w:szCs w:val="24"/>
        </w:rPr>
        <w:t>sharing</w:t>
      </w:r>
    </w:p>
    <w:p w14:paraId="395AA841" w14:textId="77777777" w:rsidR="00884F66" w:rsidRPr="007B39CE" w:rsidRDefault="00884F66" w:rsidP="00884F6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With,</w:t>
      </w:r>
    </w:p>
    <w:p w14:paraId="65F58EAB" w14:textId="5ECF2C33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Outcome (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B39CE">
        <w:rPr>
          <w:rFonts w:ascii="Times New Roman" w:hAnsi="Times New Roman" w:cs="Times New Roman"/>
          <w:sz w:val="24"/>
          <w:szCs w:val="24"/>
        </w:rPr>
        <w:t xml:space="preserve">): 1 = </w:t>
      </w:r>
      <w:r>
        <w:rPr>
          <w:rFonts w:ascii="Times New Roman" w:hAnsi="Times New Roman" w:cs="Times New Roman"/>
          <w:sz w:val="24"/>
          <w:szCs w:val="24"/>
        </w:rPr>
        <w:t>shared ITN with at least one other person</w:t>
      </w:r>
      <w:r w:rsidRPr="007B39CE">
        <w:rPr>
          <w:rFonts w:ascii="Times New Roman" w:hAnsi="Times New Roman" w:cs="Times New Roman"/>
          <w:sz w:val="24"/>
          <w:szCs w:val="24"/>
        </w:rPr>
        <w:t>, 0 = did not</w:t>
      </w:r>
    </w:p>
    <w:p w14:paraId="186F13C9" w14:textId="3DD4B1BE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ITNs per person (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ITNPP</w:t>
      </w:r>
      <w:r w:rsidRPr="007B39CE">
        <w:rPr>
          <w:rFonts w:ascii="Times New Roman" w:hAnsi="Times New Roman" w:cs="Times New Roman"/>
          <w:sz w:val="24"/>
          <w:szCs w:val="24"/>
        </w:rPr>
        <w:t xml:space="preserve">): natural cubic spline with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9CE">
        <w:rPr>
          <w:rFonts w:ascii="Times New Roman" w:hAnsi="Times New Roman" w:cs="Times New Roman"/>
          <w:sz w:val="24"/>
          <w:szCs w:val="24"/>
        </w:rPr>
        <w:t xml:space="preserve"> degrees of freedom 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7B39C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</w:p>
    <w:p w14:paraId="7856BB71" w14:textId="685CCB75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i/>
          <w:iCs/>
          <w:sz w:val="24"/>
          <w:szCs w:val="24"/>
        </w:rPr>
        <w:t>Age</w:t>
      </w:r>
      <w:r w:rsidRPr="007B39CE">
        <w:rPr>
          <w:rFonts w:ascii="Times New Roman" w:hAnsi="Times New Roman" w:cs="Times New Roman"/>
          <w:sz w:val="24"/>
          <w:szCs w:val="24"/>
        </w:rPr>
        <w:t xml:space="preserve">: natural spline with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39CE">
        <w:rPr>
          <w:rFonts w:ascii="Times New Roman" w:hAnsi="Times New Roman" w:cs="Times New Roman"/>
          <w:sz w:val="24"/>
          <w:szCs w:val="24"/>
        </w:rPr>
        <w:t xml:space="preserve"> degrees of freedom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 xml:space="preserve"> f</w:t>
      </w:r>
      <w:r w:rsidRPr="007B39C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3261CB72" w14:textId="77777777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Survey Time Point (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TP</w:t>
      </w:r>
      <w:r w:rsidRPr="007B39CE">
        <w:rPr>
          <w:rFonts w:ascii="Times New Roman" w:hAnsi="Times New Roman" w:cs="Times New Roman"/>
          <w:sz w:val="24"/>
          <w:szCs w:val="24"/>
        </w:rPr>
        <w:t>): Baseline and Follow-up</w:t>
      </w:r>
    </w:p>
    <w:p w14:paraId="6CC6B5BE" w14:textId="77777777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Household size (</w:t>
      </w:r>
      <w:proofErr w:type="spellStart"/>
      <w:r w:rsidRPr="007B39CE">
        <w:rPr>
          <w:rFonts w:ascii="Times New Roman" w:hAnsi="Times New Roman" w:cs="Times New Roman"/>
          <w:i/>
          <w:iCs/>
          <w:sz w:val="24"/>
          <w:szCs w:val="24"/>
        </w:rPr>
        <w:t>HHSize</w:t>
      </w:r>
      <w:proofErr w:type="spellEnd"/>
      <w:r w:rsidRPr="007B39CE">
        <w:rPr>
          <w:rFonts w:ascii="Times New Roman" w:hAnsi="Times New Roman" w:cs="Times New Roman"/>
          <w:sz w:val="24"/>
          <w:szCs w:val="24"/>
        </w:rPr>
        <w:t>) Numeric, number of people in household</w:t>
      </w:r>
    </w:p>
    <w:p w14:paraId="1E37385B" w14:textId="77777777" w:rsidR="00884F66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i/>
          <w:iCs/>
          <w:sz w:val="24"/>
          <w:szCs w:val="24"/>
        </w:rPr>
        <w:t>Gender</w:t>
      </w:r>
      <w:r w:rsidRPr="007B39CE">
        <w:rPr>
          <w:rFonts w:ascii="Times New Roman" w:hAnsi="Times New Roman" w:cs="Times New Roman"/>
          <w:sz w:val="24"/>
          <w:szCs w:val="24"/>
        </w:rPr>
        <w:t>: Levels: Male and female</w:t>
      </w:r>
    </w:p>
    <w:p w14:paraId="07AB898B" w14:textId="799774A4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Interaction between </w:t>
      </w:r>
      <w:r w:rsidRPr="00884F66">
        <w:rPr>
          <w:rFonts w:ascii="Times New Roman" w:hAnsi="Times New Roman" w:cs="Times New Roman"/>
          <w:i/>
          <w:iCs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</w:rPr>
        <w:t>Gender,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F6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884F6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</w:p>
    <w:p w14:paraId="4779B820" w14:textId="77777777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 xml:space="preserve">Random intercepts for villages and random slopes for </w:t>
      </w:r>
      <w:r w:rsidRPr="007B39CE">
        <w:rPr>
          <w:rFonts w:ascii="Times New Roman" w:hAnsi="Times New Roman" w:cs="Times New Roman"/>
          <w:i/>
          <w:iCs/>
          <w:sz w:val="24"/>
          <w:szCs w:val="24"/>
        </w:rPr>
        <w:t>TP</w:t>
      </w:r>
      <w:r w:rsidRPr="007B39CE">
        <w:rPr>
          <w:rFonts w:ascii="Times New Roman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1k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(V)</m:t>
            </m:r>
          </m:sup>
        </m:sSup>
      </m:oMath>
    </w:p>
    <w:p w14:paraId="23997EE4" w14:textId="77777777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 xml:space="preserve">Random intercepts for households: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0j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(H)</m:t>
            </m:r>
          </m:sup>
        </m:sSup>
      </m:oMath>
    </w:p>
    <w:p w14:paraId="52A5AD72" w14:textId="77777777" w:rsidR="00884F66" w:rsidRPr="007B39CE" w:rsidRDefault="00884F66" w:rsidP="00884F66">
      <w:pPr>
        <w:pStyle w:val="ListParagraph"/>
        <w:numPr>
          <w:ilvl w:val="0"/>
          <w:numId w:val="10"/>
        </w:numPr>
        <w:spacing w:after="12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 xml:space="preserve">Random intercepts for people: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0m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(P)</m:t>
            </m:r>
          </m:sup>
        </m:sSup>
      </m:oMath>
    </w:p>
    <w:p w14:paraId="54088062" w14:textId="675665A7" w:rsidR="00C5237D" w:rsidRDefault="00C5237D" w:rsidP="00E3715C">
      <w:pPr>
        <w:rPr>
          <w:rFonts w:ascii="Times New Roman" w:hAnsi="Times New Roman" w:cs="Times New Roman"/>
          <w:sz w:val="24"/>
          <w:szCs w:val="24"/>
        </w:rPr>
      </w:pPr>
    </w:p>
    <w:p w14:paraId="19296D4A" w14:textId="1925C60D" w:rsidR="00884F66" w:rsidRDefault="00884F66" w:rsidP="00884F66">
      <w:pPr>
        <w:rPr>
          <w:rFonts w:ascii="Times New Roman" w:hAnsi="Times New Roman" w:cs="Times New Roman"/>
          <w:sz w:val="24"/>
          <w:szCs w:val="24"/>
        </w:rPr>
      </w:pPr>
      <w:r w:rsidRPr="007B39CE">
        <w:rPr>
          <w:rFonts w:ascii="Times New Roman" w:hAnsi="Times New Roman" w:cs="Times New Roman"/>
          <w:sz w:val="24"/>
          <w:szCs w:val="24"/>
        </w:rPr>
        <w:t>The regression parameters resulting from the model fit to the data are given in Table S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39CE">
        <w:rPr>
          <w:rFonts w:ascii="Times New Roman" w:hAnsi="Times New Roman" w:cs="Times New Roman"/>
          <w:sz w:val="24"/>
          <w:szCs w:val="24"/>
        </w:rPr>
        <w:t xml:space="preserve"> and 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39CE">
        <w:rPr>
          <w:rFonts w:ascii="Times New Roman" w:hAnsi="Times New Roman" w:cs="Times New Roman"/>
          <w:sz w:val="24"/>
          <w:szCs w:val="24"/>
        </w:rPr>
        <w:t>.</w:t>
      </w:r>
    </w:p>
    <w:p w14:paraId="14E1B83E" w14:textId="77777777" w:rsidR="008925EE" w:rsidRPr="008925EE" w:rsidRDefault="008925EE" w:rsidP="008925EE"/>
    <w:p w14:paraId="1842F099" w14:textId="0BF38ECC" w:rsidR="005B6601" w:rsidRPr="005B6601" w:rsidRDefault="005B6601" w:rsidP="005B6601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5B660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5B660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5B6601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5B660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F59AB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5B660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5B6601">
        <w:rPr>
          <w:rFonts w:ascii="Times New Roman" w:hAnsi="Times New Roman" w:cs="Times New Roman"/>
          <w:color w:val="auto"/>
          <w:sz w:val="24"/>
          <w:szCs w:val="24"/>
        </w:rPr>
        <w:t>: ITN sharing model m</w:t>
      </w:r>
      <w:proofErr w:type="spellStart"/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>ultilevel</w:t>
      </w:r>
      <w:proofErr w:type="spellEnd"/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 xml:space="preserve"> </w:t>
      </w:r>
      <w:r w:rsidRPr="005B6601">
        <w:rPr>
          <w:rFonts w:ascii="Times New Roman" w:hAnsi="Times New Roman" w:cs="Times New Roman"/>
          <w:color w:val="auto"/>
          <w:sz w:val="24"/>
          <w:szCs w:val="24"/>
          <w:lang w:val="en-AU"/>
        </w:rPr>
        <w:t>h</w:t>
      </w:r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>yperparameters</w:t>
      </w:r>
      <w:r>
        <w:rPr>
          <w:rFonts w:ascii="Times New Roman" w:hAnsi="Times New Roman" w:cs="Times New Roman"/>
          <w:color w:val="auto"/>
          <w:sz w:val="24"/>
          <w:szCs w:val="24"/>
          <w:lang w:val="en-AU"/>
        </w:rPr>
        <w:t xml:space="preserve"> (random effects)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2162"/>
        <w:gridCol w:w="1559"/>
      </w:tblGrid>
      <w:tr w:rsidR="008925EE" w:rsidRPr="00C5237D" w14:paraId="3D6F962B" w14:textId="77777777" w:rsidTr="005B6601">
        <w:trPr>
          <w:trHeight w:val="39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6DCE5F" w14:textId="77777777" w:rsidR="008925EE" w:rsidRPr="00C5237D" w:rsidRDefault="008925EE" w:rsidP="001F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Parameter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92F424" w14:textId="77777777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Estimate (95% CI)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ACFCEB" w14:textId="77777777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PTAP</w:t>
            </w:r>
          </w:p>
        </w:tc>
      </w:tr>
      <w:tr w:rsidR="008925EE" w:rsidRPr="00C5237D" w14:paraId="13682CF9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CE0BE71" w14:textId="77777777" w:rsidR="008925EE" w:rsidRPr="00C5237D" w:rsidRDefault="008925EE" w:rsidP="001F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Household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Intercept)</w:t>
            </w:r>
          </w:p>
        </w:tc>
        <w:tc>
          <w:tcPr>
            <w:tcW w:w="2132" w:type="dxa"/>
            <w:vAlign w:val="center"/>
            <w:hideMark/>
          </w:tcPr>
          <w:p w14:paraId="54F6F88D" w14:textId="0C2D9FC3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0.76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0.58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0.94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514" w:type="dxa"/>
            <w:vAlign w:val="center"/>
            <w:hideMark/>
          </w:tcPr>
          <w:p w14:paraId="21AA0AAC" w14:textId="77777777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8925EE" w:rsidRPr="00C5237D" w14:paraId="45F2154C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E9200AF" w14:textId="77777777" w:rsidR="008925EE" w:rsidRPr="00C5237D" w:rsidRDefault="008925EE" w:rsidP="001F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Person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Intercept)</w:t>
            </w:r>
          </w:p>
        </w:tc>
        <w:tc>
          <w:tcPr>
            <w:tcW w:w="2132" w:type="dxa"/>
            <w:vAlign w:val="center"/>
            <w:hideMark/>
          </w:tcPr>
          <w:p w14:paraId="62310433" w14:textId="11F0F14F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26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96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56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514" w:type="dxa"/>
            <w:vAlign w:val="center"/>
            <w:hideMark/>
          </w:tcPr>
          <w:p w14:paraId="0D7B1570" w14:textId="77777777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8925EE" w:rsidRPr="00C5237D" w14:paraId="1701AE3F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7327D382" w14:textId="77777777" w:rsidR="008925EE" w:rsidRPr="00C5237D" w:rsidRDefault="008925EE" w:rsidP="001F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Village Intercept)</w:t>
            </w:r>
          </w:p>
        </w:tc>
        <w:tc>
          <w:tcPr>
            <w:tcW w:w="2132" w:type="dxa"/>
            <w:vAlign w:val="center"/>
            <w:hideMark/>
          </w:tcPr>
          <w:p w14:paraId="59EA0654" w14:textId="4020C74E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15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01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38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514" w:type="dxa"/>
            <w:vAlign w:val="center"/>
            <w:hideMark/>
          </w:tcPr>
          <w:p w14:paraId="0201B822" w14:textId="77777777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8925EE" w:rsidRPr="00C5237D" w14:paraId="2DDB4780" w14:textId="77777777" w:rsidTr="005B6601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36865BB7" w14:textId="77777777" w:rsidR="008925EE" w:rsidRPr="00C5237D" w:rsidRDefault="008925EE" w:rsidP="001F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Village TP slope)</w:t>
            </w:r>
          </w:p>
        </w:tc>
        <w:tc>
          <w:tcPr>
            <w:tcW w:w="2132" w:type="dxa"/>
            <w:vAlign w:val="center"/>
            <w:hideMark/>
          </w:tcPr>
          <w:p w14:paraId="5B794821" w14:textId="689D4C9F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(0.0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514" w:type="dxa"/>
            <w:vAlign w:val="center"/>
            <w:hideMark/>
          </w:tcPr>
          <w:p w14:paraId="56D11339" w14:textId="77777777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 w:rsidRPr="007B39C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8925EE" w:rsidRPr="00C5237D" w14:paraId="3D54E212" w14:textId="77777777" w:rsidTr="005B6601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52D284" w14:textId="77777777" w:rsidR="008925EE" w:rsidRPr="00C5237D" w:rsidRDefault="008925EE" w:rsidP="001F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proofErr w:type="gramStart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cor</w:t>
            </w:r>
            <w:proofErr w:type="spell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(</w:t>
            </w:r>
            <w:proofErr w:type="gramEnd"/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Village Intercept, TP slope)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62E3B4" w14:textId="51443C05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05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(–0.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79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78</w:t>
            </w: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C62A63" w14:textId="0D7D88D1" w:rsidR="008925EE" w:rsidRPr="00C5237D" w:rsidRDefault="008925EE" w:rsidP="001F2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901</w:t>
            </w:r>
          </w:p>
        </w:tc>
      </w:tr>
    </w:tbl>
    <w:p w14:paraId="329B32EE" w14:textId="77777777" w:rsidR="008925EE" w:rsidRDefault="008925EE" w:rsidP="008925EE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14:paraId="0543CEAC" w14:textId="190DDECE" w:rsidR="008925EE" w:rsidRPr="008925EE" w:rsidRDefault="008925EE" w:rsidP="008925EE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8925EE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="005B660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8925EE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925EE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8925E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F59AB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8925E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925EE">
        <w:rPr>
          <w:rFonts w:ascii="Times New Roman" w:hAnsi="Times New Roman" w:cs="Times New Roman"/>
          <w:color w:val="auto"/>
          <w:sz w:val="24"/>
          <w:szCs w:val="24"/>
        </w:rPr>
        <w:t xml:space="preserve">: ITN </w:t>
      </w:r>
      <w:r w:rsidR="005B6601">
        <w:rPr>
          <w:rFonts w:ascii="Times New Roman" w:hAnsi="Times New Roman" w:cs="Times New Roman"/>
          <w:color w:val="auto"/>
          <w:sz w:val="24"/>
          <w:szCs w:val="24"/>
        </w:rPr>
        <w:t>sharing</w:t>
      </w:r>
      <w:r w:rsidRPr="008925EE">
        <w:rPr>
          <w:rFonts w:ascii="Times New Roman" w:hAnsi="Times New Roman" w:cs="Times New Roman"/>
          <w:color w:val="auto"/>
          <w:sz w:val="24"/>
          <w:szCs w:val="24"/>
        </w:rPr>
        <w:t xml:space="preserve"> model r</w:t>
      </w:r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 xml:space="preserve">egression </w:t>
      </w:r>
      <w:r w:rsidRPr="008925EE">
        <w:rPr>
          <w:rFonts w:ascii="Times New Roman" w:hAnsi="Times New Roman" w:cs="Times New Roman"/>
          <w:color w:val="auto"/>
          <w:sz w:val="24"/>
          <w:szCs w:val="24"/>
          <w:lang w:val="en-AU"/>
        </w:rPr>
        <w:t>c</w:t>
      </w:r>
      <w:r w:rsidRPr="00C5237D">
        <w:rPr>
          <w:rFonts w:ascii="Times New Roman" w:hAnsi="Times New Roman" w:cs="Times New Roman"/>
          <w:color w:val="auto"/>
          <w:sz w:val="24"/>
          <w:szCs w:val="24"/>
          <w:lang w:val="en-AU"/>
        </w:rPr>
        <w:t>oefficients</w:t>
      </w:r>
      <w:r w:rsidR="005B6601">
        <w:rPr>
          <w:rFonts w:ascii="Times New Roman" w:hAnsi="Times New Roman" w:cs="Times New Roman"/>
          <w:color w:val="auto"/>
          <w:sz w:val="24"/>
          <w:szCs w:val="24"/>
          <w:lang w:val="en-AU"/>
        </w:rPr>
        <w:t xml:space="preserve"> (fixed effects)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552"/>
        <w:gridCol w:w="1417"/>
      </w:tblGrid>
      <w:tr w:rsidR="00D34899" w:rsidRPr="008925EE" w14:paraId="2EFFBA26" w14:textId="77777777" w:rsidTr="005B6601">
        <w:trPr>
          <w:trHeight w:val="397"/>
          <w:tblHeader/>
          <w:tblCellSpacing w:w="15" w:type="dxa"/>
        </w:trPr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14:paraId="61AA02F7" w14:textId="654494CD" w:rsidR="000735B1" w:rsidRPr="000735B1" w:rsidRDefault="008925EE" w:rsidP="00D34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C52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Coefficient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  <w:hideMark/>
          </w:tcPr>
          <w:p w14:paraId="5240B757" w14:textId="59400726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Estimate (95% CI)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  <w:hideMark/>
          </w:tcPr>
          <w:p w14:paraId="17C656E1" w14:textId="7777777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PTAP</w:t>
            </w:r>
          </w:p>
        </w:tc>
      </w:tr>
      <w:tr w:rsidR="00D34899" w:rsidRPr="000735B1" w14:paraId="2080B6FF" w14:textId="77777777" w:rsidTr="005B6601">
        <w:trPr>
          <w:trHeight w:val="397"/>
          <w:tblCellSpacing w:w="15" w:type="dxa"/>
        </w:trPr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14:paraId="2395176D" w14:textId="0E79885C" w:rsidR="000735B1" w:rsidRPr="000735B1" w:rsidRDefault="000735B1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Intercept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  <w:hideMark/>
          </w:tcPr>
          <w:p w14:paraId="29B07F59" w14:textId="12CAF908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7.42 (6.44, 8.43)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  <w:hideMark/>
          </w:tcPr>
          <w:p w14:paraId="73124F7F" w14:textId="55964263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3608C687" w14:textId="77777777" w:rsidTr="005B6601">
        <w:trPr>
          <w:trHeight w:val="397"/>
          <w:tblCellSpacing w:w="15" w:type="dxa"/>
        </w:trPr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14:paraId="04F911DB" w14:textId="4DBD3D12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ITNpp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1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  <w:hideMark/>
          </w:tcPr>
          <w:p w14:paraId="622EC165" w14:textId="0BAA0855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–9.26 (–10.40, –8.09)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  <w:hideMark/>
          </w:tcPr>
          <w:p w14:paraId="36BE1A6E" w14:textId="007DA889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6D549ADC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  <w:hideMark/>
          </w:tcPr>
          <w:p w14:paraId="09B4F759" w14:textId="41CB7F2D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ITNpp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vAlign w:val="center"/>
            <w:hideMark/>
          </w:tcPr>
          <w:p w14:paraId="7E81BDB0" w14:textId="150E677E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–3.68 (–4.60, –2.77)</w:t>
            </w:r>
          </w:p>
        </w:tc>
        <w:tc>
          <w:tcPr>
            <w:tcW w:w="1372" w:type="dxa"/>
            <w:vAlign w:val="center"/>
            <w:hideMark/>
          </w:tcPr>
          <w:p w14:paraId="5256F728" w14:textId="6FB737B4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606CCCF0" w14:textId="77777777" w:rsidTr="005B6601">
        <w:trPr>
          <w:trHeight w:val="397"/>
          <w:tblCellSpacing w:w="15" w:type="dxa"/>
        </w:trPr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14:paraId="61C5E840" w14:textId="61B6B0AA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Age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1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  <w:hideMark/>
          </w:tcPr>
          <w:p w14:paraId="006BC2AF" w14:textId="25B4565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–4.40 (–5.24, –3.60)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  <w:hideMark/>
          </w:tcPr>
          <w:p w14:paraId="41186879" w14:textId="62E0ED79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3CA9CE5C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  <w:hideMark/>
          </w:tcPr>
          <w:p w14:paraId="48FEF678" w14:textId="081DACCD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Age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vAlign w:val="center"/>
            <w:hideMark/>
          </w:tcPr>
          <w:p w14:paraId="784226EB" w14:textId="0C2360DB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–0.16 (–1.04, 0.7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372" w:type="dxa"/>
            <w:vAlign w:val="center"/>
            <w:hideMark/>
          </w:tcPr>
          <w:p w14:paraId="1CDBF099" w14:textId="7777777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0.698</w:t>
            </w:r>
          </w:p>
        </w:tc>
      </w:tr>
      <w:tr w:rsidR="00D34899" w:rsidRPr="000735B1" w14:paraId="1CD6BBAA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  <w:hideMark/>
          </w:tcPr>
          <w:p w14:paraId="595E82C7" w14:textId="09EFC69F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Age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vAlign w:val="center"/>
            <w:hideMark/>
          </w:tcPr>
          <w:p w14:paraId="19CBE097" w14:textId="444760D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–3.18 (–4.11, –2.29)</w:t>
            </w:r>
          </w:p>
        </w:tc>
        <w:tc>
          <w:tcPr>
            <w:tcW w:w="1372" w:type="dxa"/>
            <w:vAlign w:val="center"/>
            <w:hideMark/>
          </w:tcPr>
          <w:p w14:paraId="3D73C198" w14:textId="59FAB278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6F657601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  <w:hideMark/>
          </w:tcPr>
          <w:p w14:paraId="74EA1B42" w14:textId="7098EE09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Age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4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vAlign w:val="center"/>
            <w:hideMark/>
          </w:tcPr>
          <w:p w14:paraId="54249D26" w14:textId="015AE330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–2.92 (–4.51, –1.35)</w:t>
            </w:r>
          </w:p>
        </w:tc>
        <w:tc>
          <w:tcPr>
            <w:tcW w:w="1372" w:type="dxa"/>
            <w:vAlign w:val="center"/>
            <w:hideMark/>
          </w:tcPr>
          <w:p w14:paraId="1BADA37B" w14:textId="019D79F8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50BBE720" w14:textId="77777777" w:rsidTr="005B6601">
        <w:trPr>
          <w:trHeight w:val="397"/>
          <w:tblCellSpacing w:w="15" w:type="dxa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226CF9C7" w14:textId="70827BA7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Age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_ns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AU"/>
              </w:rPr>
              <w:t>5</w:t>
            </w:r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  <w:hideMark/>
          </w:tcPr>
          <w:p w14:paraId="49B7130C" w14:textId="16CA5C11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–5.56 (–7.02, –4.12)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0F627F57" w14:textId="115CC071" w:rsidR="000735B1" w:rsidRPr="000735B1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&lt;</w:t>
            </w:r>
            <w:r w:rsidR="000735B1"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D34899" w:rsidRPr="000735B1" w14:paraId="150DC788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  <w:hideMark/>
          </w:tcPr>
          <w:p w14:paraId="539E8B25" w14:textId="2F60DBF2" w:rsidR="000735B1" w:rsidRPr="000735B1" w:rsidRDefault="000735B1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Gender</w:t>
            </w:r>
            <w:r w:rsidR="00D34899"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male</w:t>
            </w:r>
            <w:r w:rsidR="00D34899"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2522" w:type="dxa"/>
            <w:vAlign w:val="center"/>
            <w:hideMark/>
          </w:tcPr>
          <w:p w14:paraId="044CE017" w14:textId="65B72069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–0.03 (–0.8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 0.7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372" w:type="dxa"/>
            <w:vAlign w:val="center"/>
            <w:hideMark/>
          </w:tcPr>
          <w:p w14:paraId="143D7713" w14:textId="7777777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0.950</w:t>
            </w:r>
          </w:p>
        </w:tc>
      </w:tr>
      <w:tr w:rsidR="00D34899" w:rsidRPr="000735B1" w14:paraId="1DADCAA1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  <w:hideMark/>
          </w:tcPr>
          <w:p w14:paraId="4CAC65A7" w14:textId="29BA66C0" w:rsidR="000735B1" w:rsidRPr="000735B1" w:rsidRDefault="000735B1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TP</w:t>
            </w:r>
            <w:r w:rsidR="00D34899"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Follow</w:t>
            </w:r>
            <w:r w:rsidR="00D34899"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up</w:t>
            </w:r>
            <w:r w:rsidR="00D34899"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2522" w:type="dxa"/>
            <w:vAlign w:val="center"/>
            <w:hideMark/>
          </w:tcPr>
          <w:p w14:paraId="0CC488D2" w14:textId="6943857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(–0.0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 0.5</w:t>
            </w:r>
            <w:r w:rsidR="005B660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372" w:type="dxa"/>
            <w:vAlign w:val="center"/>
            <w:hideMark/>
          </w:tcPr>
          <w:p w14:paraId="6AC188E6" w14:textId="564093AD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0.088</w:t>
            </w:r>
          </w:p>
        </w:tc>
      </w:tr>
      <w:tr w:rsidR="00D34899" w:rsidRPr="000735B1" w14:paraId="0C61CC07" w14:textId="77777777" w:rsidTr="005B6601">
        <w:trPr>
          <w:trHeight w:val="397"/>
          <w:tblCellSpacing w:w="15" w:type="dxa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2F434B9F" w14:textId="2D9733FD" w:rsidR="000735B1" w:rsidRPr="000735B1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3489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HHSize</w:t>
            </w:r>
            <w:proofErr w:type="spellEnd"/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  <w:hideMark/>
          </w:tcPr>
          <w:p w14:paraId="43B8D107" w14:textId="42FDEBEC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0.01 (–0.02, 0.05)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2437D136" w14:textId="77777777" w:rsidR="000735B1" w:rsidRPr="000735B1" w:rsidRDefault="000735B1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735B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0.483</w:t>
            </w:r>
          </w:p>
        </w:tc>
      </w:tr>
      <w:tr w:rsidR="00D34899" w:rsidRPr="00D34899" w14:paraId="67C399BC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</w:tcPr>
          <w:p w14:paraId="49DDB5C0" w14:textId="18A9DDCB" w:rsidR="00D34899" w:rsidRPr="00D34899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Age_ns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AU" w:eastAsia="en-AU"/>
              </w:rPr>
              <w:t>1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* × Gender (male)</w:t>
            </w:r>
          </w:p>
        </w:tc>
        <w:tc>
          <w:tcPr>
            <w:tcW w:w="2522" w:type="dxa"/>
            <w:vAlign w:val="center"/>
          </w:tcPr>
          <w:p w14:paraId="59926D67" w14:textId="688F5316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–0.10 (–1.11, 0.9</w:t>
            </w:r>
            <w:r w:rsidR="005B6601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)</w:t>
            </w:r>
          </w:p>
        </w:tc>
        <w:tc>
          <w:tcPr>
            <w:tcW w:w="1372" w:type="dxa"/>
            <w:vAlign w:val="center"/>
          </w:tcPr>
          <w:p w14:paraId="617BDC69" w14:textId="1E124F1C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0.833</w:t>
            </w:r>
          </w:p>
        </w:tc>
      </w:tr>
      <w:tr w:rsidR="00D34899" w:rsidRPr="00D34899" w14:paraId="12E88168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</w:tcPr>
          <w:p w14:paraId="55EDA939" w14:textId="1BB94B12" w:rsidR="00D34899" w:rsidRPr="00D34899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Age_ns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AU" w:eastAsia="en-AU"/>
              </w:rPr>
              <w:t>2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* × Gender (male)</w:t>
            </w:r>
          </w:p>
        </w:tc>
        <w:tc>
          <w:tcPr>
            <w:tcW w:w="2522" w:type="dxa"/>
            <w:vAlign w:val="center"/>
          </w:tcPr>
          <w:p w14:paraId="1981C713" w14:textId="77A583EC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–3.03 (–4.09, –1.96)</w:t>
            </w:r>
          </w:p>
        </w:tc>
        <w:tc>
          <w:tcPr>
            <w:tcW w:w="1372" w:type="dxa"/>
            <w:vAlign w:val="center"/>
          </w:tcPr>
          <w:p w14:paraId="22BEF5CD" w14:textId="066E27C5" w:rsidR="00D34899" w:rsidRPr="00D34899" w:rsidRDefault="008925EE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&lt;</w:t>
            </w:r>
            <w:r w:rsidR="00D34899"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0.00</w:t>
            </w:r>
            <w:r w:rsid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</w:t>
            </w:r>
          </w:p>
        </w:tc>
      </w:tr>
      <w:tr w:rsidR="00D34899" w:rsidRPr="00D34899" w14:paraId="05567191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</w:tcPr>
          <w:p w14:paraId="7CB934A4" w14:textId="412B1F07" w:rsidR="00D34899" w:rsidRPr="00D34899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Age_ns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AU" w:eastAsia="en-AU"/>
              </w:rPr>
              <w:t>3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* × Gender (male)</w:t>
            </w:r>
          </w:p>
        </w:tc>
        <w:tc>
          <w:tcPr>
            <w:tcW w:w="2522" w:type="dxa"/>
            <w:vAlign w:val="center"/>
          </w:tcPr>
          <w:p w14:paraId="68256AD1" w14:textId="751756B4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–0.5</w:t>
            </w:r>
            <w:r w:rsidR="005B6601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5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(–1.71, 0.58)</w:t>
            </w:r>
          </w:p>
        </w:tc>
        <w:tc>
          <w:tcPr>
            <w:tcW w:w="1372" w:type="dxa"/>
            <w:vAlign w:val="center"/>
          </w:tcPr>
          <w:p w14:paraId="7E7FBBD9" w14:textId="236D6D94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0.362</w:t>
            </w:r>
          </w:p>
        </w:tc>
      </w:tr>
      <w:tr w:rsidR="00D34899" w:rsidRPr="00D34899" w14:paraId="4E158646" w14:textId="77777777" w:rsidTr="005B6601">
        <w:trPr>
          <w:trHeight w:val="397"/>
          <w:tblCellSpacing w:w="15" w:type="dxa"/>
        </w:trPr>
        <w:tc>
          <w:tcPr>
            <w:tcW w:w="2835" w:type="dxa"/>
            <w:vAlign w:val="center"/>
          </w:tcPr>
          <w:p w14:paraId="604F735B" w14:textId="1FFF124E" w:rsidR="00D34899" w:rsidRPr="00D34899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Age_ns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AU" w:eastAsia="en-AU"/>
              </w:rPr>
              <w:t>4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* × Gender (male)</w:t>
            </w:r>
          </w:p>
        </w:tc>
        <w:tc>
          <w:tcPr>
            <w:tcW w:w="2522" w:type="dxa"/>
            <w:vAlign w:val="center"/>
          </w:tcPr>
          <w:p w14:paraId="6309664A" w14:textId="3BF5878C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–1.20 (–3.04, 0.6</w:t>
            </w:r>
            <w:r w:rsidR="005B6601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5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)</w:t>
            </w:r>
          </w:p>
        </w:tc>
        <w:tc>
          <w:tcPr>
            <w:tcW w:w="1372" w:type="dxa"/>
            <w:vAlign w:val="center"/>
          </w:tcPr>
          <w:p w14:paraId="7AA604DD" w14:textId="20AD0C51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0.208</w:t>
            </w:r>
          </w:p>
        </w:tc>
      </w:tr>
      <w:tr w:rsidR="00D34899" w:rsidRPr="00D34899" w14:paraId="1B98109B" w14:textId="77777777" w:rsidTr="005B6601">
        <w:trPr>
          <w:trHeight w:val="397"/>
          <w:tblCellSpacing w:w="15" w:type="dxa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CD0C2A" w14:textId="6F2977A8" w:rsidR="00D34899" w:rsidRPr="00D34899" w:rsidRDefault="00D34899" w:rsidP="00D3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Age_ns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AU" w:eastAsia="en-AU"/>
              </w:rPr>
              <w:t>5</w:t>
            </w: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* × Gender (male)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17586DD8" w14:textId="731A68EC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–0.54 (–2.33, 1.24)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367AAEFE" w14:textId="68E31BF5" w:rsidR="00D34899" w:rsidRPr="00D34899" w:rsidRDefault="00D34899" w:rsidP="00D3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34899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0.552</w:t>
            </w:r>
          </w:p>
        </w:tc>
      </w:tr>
    </w:tbl>
    <w:p w14:paraId="571F552A" w14:textId="68BB4CD7" w:rsidR="00884F66" w:rsidRPr="008925EE" w:rsidRDefault="008925EE" w:rsidP="00892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spline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parameters</w:t>
      </w:r>
    </w:p>
    <w:p w14:paraId="10ACC7A0" w14:textId="77777777" w:rsidR="00D34899" w:rsidRDefault="00D34899" w:rsidP="00E3715C">
      <w:pPr>
        <w:rPr>
          <w:rFonts w:ascii="Times New Roman" w:hAnsi="Times New Roman" w:cs="Times New Roman"/>
          <w:sz w:val="24"/>
          <w:szCs w:val="24"/>
        </w:rPr>
      </w:pPr>
    </w:p>
    <w:p w14:paraId="38ED02EC" w14:textId="29690B38" w:rsidR="00775E1A" w:rsidRDefault="007C6486" w:rsidP="00775E1A">
      <w:pPr>
        <w:pStyle w:val="Heading2"/>
        <w:spacing w:line="48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Proportion of </w:t>
      </w:r>
      <w:r w:rsidR="00775E1A" w:rsidRPr="007B39CE">
        <w:rPr>
          <w:rFonts w:ascii="Times New Roman" w:hAnsi="Times New Roman" w:cs="Times New Roman"/>
          <w:color w:val="auto"/>
          <w:sz w:val="28"/>
          <w:szCs w:val="28"/>
        </w:rPr>
        <w:t>ITN</w:t>
      </w:r>
      <w:r>
        <w:rPr>
          <w:rFonts w:ascii="Times New Roman" w:hAnsi="Times New Roman" w:cs="Times New Roman"/>
          <w:color w:val="auto"/>
          <w:sz w:val="28"/>
          <w:szCs w:val="28"/>
        </w:rPr>
        <w:t>s ‘kept for later’</w:t>
      </w:r>
      <w:r w:rsidR="00775E1A" w:rsidRPr="007B39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model </w:t>
      </w:r>
      <w:r w:rsidR="00775E1A" w:rsidRPr="007B39CE">
        <w:rPr>
          <w:rFonts w:ascii="Times New Roman" w:hAnsi="Times New Roman" w:cs="Times New Roman"/>
          <w:color w:val="auto"/>
          <w:sz w:val="28"/>
          <w:szCs w:val="28"/>
        </w:rPr>
        <w:t>formulation</w:t>
      </w:r>
    </w:p>
    <w:p w14:paraId="49A30D20" w14:textId="67531242" w:rsidR="001D5E0C" w:rsidRPr="00E426A1" w:rsidRDefault="001D5E0C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426A1">
        <w:rPr>
          <w:rFonts w:ascii="Times New Roman" w:hAnsi="Times New Roman" w:cs="Times New Roman"/>
          <w:sz w:val="24"/>
          <w:szCs w:val="24"/>
        </w:rPr>
        <w:t xml:space="preserve">The statistical model for the proportion of ITNs </w:t>
      </w:r>
      <w:r w:rsidR="00EA65F2" w:rsidRPr="00E426A1">
        <w:rPr>
          <w:rFonts w:ascii="Times New Roman" w:hAnsi="Times New Roman" w:cs="Times New Roman"/>
          <w:sz w:val="24"/>
          <w:szCs w:val="24"/>
        </w:rPr>
        <w:t xml:space="preserve">reserved for later us is given in </w:t>
      </w:r>
      <w:r w:rsidRPr="00E426A1">
        <w:rPr>
          <w:rFonts w:ascii="Times New Roman" w:hAnsi="Times New Roman" w:cs="Times New Roman"/>
          <w:sz w:val="24"/>
          <w:szCs w:val="24"/>
        </w:rPr>
        <w:t>equation S</w:t>
      </w:r>
      <w:r w:rsidR="00EA65F2" w:rsidRPr="00E426A1">
        <w:rPr>
          <w:rFonts w:ascii="Times New Roman" w:hAnsi="Times New Roman" w:cs="Times New Roman"/>
          <w:sz w:val="24"/>
          <w:szCs w:val="24"/>
        </w:rPr>
        <w:t>3</w:t>
      </w:r>
      <w:r w:rsidRPr="00E426A1">
        <w:rPr>
          <w:rFonts w:ascii="Times New Roman" w:hAnsi="Times New Roman" w:cs="Times New Roman"/>
          <w:sz w:val="24"/>
          <w:szCs w:val="24"/>
        </w:rPr>
        <w:t>.</w:t>
      </w:r>
    </w:p>
    <w:p w14:paraId="4E908AD5" w14:textId="2858B690" w:rsidR="006669AE" w:rsidRPr="00E426A1" w:rsidRDefault="006669AE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426A1">
        <w:rPr>
          <w:rFonts w:ascii="Times New Roman" w:hAnsi="Times New Roman" w:cs="Times New Roman"/>
          <w:sz w:val="24"/>
          <w:szCs w:val="24"/>
        </w:rPr>
        <w:t>Let</w:t>
      </w:r>
      <w:r w:rsidR="001A4FD9">
        <w:rPr>
          <w:rFonts w:ascii="Times New Roman" w:hAnsi="Times New Roman" w:cs="Times New Roman"/>
          <w:sz w:val="24"/>
          <w:szCs w:val="24"/>
        </w:rPr>
        <w:t>:</w:t>
      </w:r>
    </w:p>
    <w:p w14:paraId="7A0D92B3" w14:textId="0776D62D" w:rsidR="006669AE" w:rsidRPr="00E426A1" w:rsidRDefault="00FD1018" w:rsidP="00E426A1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>Y</w:t>
      </w:r>
      <w:r w:rsidRPr="00E426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AU"/>
        </w:rPr>
        <w:t>i</w:t>
      </w:r>
      <w:r w:rsidR="006706EC" w:rsidRPr="00E426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AU"/>
        </w:rPr>
        <w:t xml:space="preserve"> </w:t>
      </w:r>
      <w:r w:rsidR="006669AE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= </w:t>
      </w:r>
      <w:r w:rsidR="002E23BC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proportion of </w:t>
      </w:r>
      <w:r w:rsidR="006669AE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ITN </w:t>
      </w:r>
      <w:r w:rsidR="006706EC" w:rsidRPr="00E426A1">
        <w:rPr>
          <w:rFonts w:ascii="Times New Roman" w:hAnsi="Times New Roman" w:cs="Times New Roman"/>
          <w:sz w:val="24"/>
          <w:szCs w:val="24"/>
          <w:lang w:val="en-AU"/>
        </w:rPr>
        <w:t>retained for later use</w:t>
      </w:r>
      <w:r w:rsidR="006669AE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 for observation </w:t>
      </w:r>
      <w:r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>i</w:t>
      </w:r>
    </w:p>
    <w:p w14:paraId="75C1DFC6" w14:textId="037A0DB2" w:rsidR="006669AE" w:rsidRPr="00E426A1" w:rsidRDefault="00FD1018" w:rsidP="00E426A1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>p</w:t>
      </w:r>
      <w:r w:rsidRPr="00E426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AU"/>
        </w:rPr>
        <w:t>i</w:t>
      </w:r>
      <w:r w:rsidR="006706EC" w:rsidRPr="00E426A1">
        <w:rPr>
          <w:rFonts w:ascii="Times New Roman" w:hAnsi="Times New Roman" w:cs="Times New Roman"/>
          <w:sz w:val="24"/>
          <w:szCs w:val="24"/>
          <w:vertAlign w:val="subscript"/>
          <w:lang w:val="en-AU"/>
        </w:rPr>
        <w:t xml:space="preserve"> </w:t>
      </w:r>
      <w:r w:rsidR="006669AE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= expected probability of </w:t>
      </w:r>
      <w:r w:rsidR="002E23BC" w:rsidRPr="00E426A1">
        <w:rPr>
          <w:rFonts w:ascii="Times New Roman" w:hAnsi="Times New Roman" w:cs="Times New Roman"/>
          <w:sz w:val="24"/>
          <w:szCs w:val="24"/>
          <w:lang w:val="en-AU"/>
        </w:rPr>
        <w:t>ITN retained for later use</w:t>
      </w:r>
    </w:p>
    <w:p w14:paraId="29B2ADC9" w14:textId="33A00810" w:rsidR="006669AE" w:rsidRPr="00E426A1" w:rsidRDefault="006706EC" w:rsidP="00E426A1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>ITN</w:t>
      </w:r>
      <w:r w:rsidR="00AD5010"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>PP</w:t>
      </w:r>
      <w:r w:rsidRPr="00E426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AU"/>
        </w:rPr>
        <w:t>i</w:t>
      </w:r>
      <w:proofErr w:type="spellEnd"/>
      <w:r w:rsidR="002E23BC" w:rsidRPr="00E426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AU"/>
        </w:rPr>
        <w:t xml:space="preserve"> </w:t>
      </w:r>
      <w:r w:rsidR="006669AE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= </w:t>
      </w:r>
      <w:r w:rsidR="00AD5010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ITNs per person </w:t>
      </w:r>
      <w:r w:rsidR="006669AE"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for observation </w:t>
      </w:r>
      <w:r w:rsidRPr="00E426A1">
        <w:rPr>
          <w:rFonts w:ascii="Times New Roman" w:hAnsi="Times New Roman" w:cs="Times New Roman"/>
          <w:sz w:val="24"/>
          <w:szCs w:val="24"/>
          <w:lang w:val="en-AU"/>
        </w:rPr>
        <w:t>i</w:t>
      </w:r>
    </w:p>
    <w:p w14:paraId="76557F20" w14:textId="34C0B9F9" w:rsidR="006669AE" w:rsidRPr="00E426A1" w:rsidRDefault="00E426A1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426A1">
        <w:rPr>
          <w:rFonts w:ascii="Times New Roman" w:hAnsi="Times New Roman" w:cs="Times New Roman"/>
          <w:sz w:val="24"/>
          <w:szCs w:val="24"/>
        </w:rPr>
        <w:t>The GAM is:</w:t>
      </w:r>
    </w:p>
    <w:p w14:paraId="70B4163A" w14:textId="53B9B6C6" w:rsidR="00A92B50" w:rsidRPr="00E426A1" w:rsidRDefault="00000000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~ quasi-binomial 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,Φ)</m:t>
          </m:r>
        </m:oMath>
      </m:oMathPara>
    </w:p>
    <w:p w14:paraId="211D3F6A" w14:textId="091A3158" w:rsidR="00A92B50" w:rsidRPr="00E426A1" w:rsidRDefault="00E426A1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426A1">
        <w:rPr>
          <w:rFonts w:ascii="Times New Roman" w:hAnsi="Times New Roman" w:cs="Times New Roman"/>
          <w:sz w:val="24"/>
          <w:szCs w:val="24"/>
        </w:rPr>
        <w:t>W</w:t>
      </w:r>
      <w:r w:rsidR="002E0E06" w:rsidRPr="00E426A1">
        <w:rPr>
          <w:rFonts w:ascii="Times New Roman" w:hAnsi="Times New Roman" w:cs="Times New Roman"/>
          <w:sz w:val="24"/>
          <w:szCs w:val="24"/>
        </w:rPr>
        <w:t>ith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9D2347" w14:textId="4E7137F6" w:rsidR="00775E1A" w:rsidRPr="00E426A1" w:rsidRDefault="001D5E0C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logit(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)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+ f(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ITNPP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360C5378" w14:textId="0687EF06" w:rsidR="003C0C6F" w:rsidRPr="003C0C6F" w:rsidRDefault="00E426A1" w:rsidP="00E426A1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C0C6F">
        <w:rPr>
          <w:rFonts w:ascii="Times New Roman" w:hAnsi="Times New Roman" w:cs="Times New Roman"/>
          <w:sz w:val="24"/>
          <w:szCs w:val="24"/>
          <w:lang w:val="en-AU"/>
        </w:rPr>
        <w:t>W</w:t>
      </w:r>
      <w:r w:rsidR="003C0C6F" w:rsidRPr="003C0C6F">
        <w:rPr>
          <w:rFonts w:ascii="Times New Roman" w:hAnsi="Times New Roman" w:cs="Times New Roman"/>
          <w:sz w:val="24"/>
          <w:szCs w:val="24"/>
          <w:lang w:val="en-AU"/>
        </w:rPr>
        <w:t>here</w:t>
      </w:r>
      <w:r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14:paraId="11EAE9C7" w14:textId="6E21F82A" w:rsidR="003C0C6F" w:rsidRPr="003C0C6F" w:rsidRDefault="003C0C6F" w:rsidP="00E426A1">
      <w:pPr>
        <w:numPr>
          <w:ilvl w:val="0"/>
          <w:numId w:val="11"/>
        </w:num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>β</w:t>
      </w:r>
      <w:r w:rsidRPr="00E426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AU"/>
        </w:rPr>
        <w:t>0</w:t>
      </w:r>
      <w:r w:rsidR="00E426A1" w:rsidRPr="00E426A1">
        <w:rPr>
          <w:rFonts w:ascii="Times New Roman" w:hAnsi="Times New Roman" w:cs="Times New Roman"/>
          <w:sz w:val="24"/>
          <w:szCs w:val="24"/>
          <w:vertAlign w:val="subscript"/>
          <w:lang w:val="en-AU"/>
        </w:rPr>
        <w:t xml:space="preserve"> </w:t>
      </w:r>
      <w:r w:rsidRPr="003C0C6F">
        <w:rPr>
          <w:rFonts w:ascii="Times New Roman" w:hAnsi="Times New Roman" w:cs="Times New Roman"/>
          <w:sz w:val="24"/>
          <w:szCs w:val="24"/>
          <w:lang w:val="en-AU"/>
        </w:rPr>
        <w:t>is the intercept,</w:t>
      </w:r>
    </w:p>
    <w:p w14:paraId="7C174032" w14:textId="39623A5B" w:rsidR="003C0C6F" w:rsidRPr="003C0C6F" w:rsidRDefault="003C0C6F" w:rsidP="00E426A1">
      <w:pPr>
        <w:numPr>
          <w:ilvl w:val="0"/>
          <w:numId w:val="11"/>
        </w:num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C0C6F">
        <w:rPr>
          <w:rFonts w:ascii="Times New Roman" w:hAnsi="Times New Roman" w:cs="Times New Roman"/>
          <w:i/>
          <w:iCs/>
          <w:sz w:val="24"/>
          <w:szCs w:val="24"/>
          <w:lang w:val="en-AU"/>
        </w:rPr>
        <w:t>f</w:t>
      </w:r>
      <w:r w:rsidRPr="00E426A1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()</w:t>
      </w:r>
      <w:r w:rsidRPr="00E426A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C0C6F">
        <w:rPr>
          <w:rFonts w:ascii="Times New Roman" w:hAnsi="Times New Roman" w:cs="Times New Roman"/>
          <w:sz w:val="24"/>
          <w:szCs w:val="24"/>
          <w:lang w:val="en-AU"/>
        </w:rPr>
        <w:t>is a smooth function estimated using a penalised thin-plate regression spline with 5 basis dimensions,</w:t>
      </w:r>
    </w:p>
    <w:p w14:paraId="2306B441" w14:textId="052E926F" w:rsidR="003C0C6F" w:rsidRPr="003C0C6F" w:rsidRDefault="003C0C6F" w:rsidP="00E426A1">
      <w:pPr>
        <w:numPr>
          <w:ilvl w:val="0"/>
          <w:numId w:val="11"/>
        </w:numPr>
        <w:spacing w:after="12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C0C6F">
        <w:rPr>
          <w:rFonts w:ascii="Times New Roman" w:hAnsi="Times New Roman" w:cs="Times New Roman"/>
          <w:i/>
          <w:iCs/>
          <w:sz w:val="24"/>
          <w:szCs w:val="24"/>
          <w:lang w:val="en-AU"/>
        </w:rPr>
        <w:t>ϕ</w:t>
      </w:r>
      <w:r w:rsidRPr="003C0C6F">
        <w:rPr>
          <w:rFonts w:ascii="Times New Roman" w:hAnsi="Times New Roman" w:cs="Times New Roman"/>
          <w:sz w:val="24"/>
          <w:szCs w:val="24"/>
          <w:lang w:val="en-AU"/>
        </w:rPr>
        <w:t xml:space="preserve"> is the dispersion parameter.</w:t>
      </w:r>
    </w:p>
    <w:p w14:paraId="27463AB4" w14:textId="565308F0" w:rsidR="00E426A1" w:rsidRPr="00E426A1" w:rsidRDefault="00E426A1" w:rsidP="00E426A1">
      <w:pPr>
        <w:rPr>
          <w:rFonts w:ascii="Times New Roman" w:hAnsi="Times New Roman" w:cs="Times New Roman"/>
          <w:sz w:val="24"/>
          <w:szCs w:val="24"/>
        </w:rPr>
      </w:pPr>
      <w:r w:rsidRPr="00E426A1">
        <w:rPr>
          <w:rFonts w:ascii="Times New Roman" w:hAnsi="Times New Roman" w:cs="Times New Roman"/>
          <w:sz w:val="24"/>
          <w:szCs w:val="24"/>
        </w:rPr>
        <w:t>The regression parameters resulting from the model fit to the data are given in Table S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003EFCB" w14:textId="58753B3A" w:rsidR="00EF59AB" w:rsidRPr="00354476" w:rsidRDefault="00EF59AB" w:rsidP="00EF59AB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354476">
        <w:rPr>
          <w:rFonts w:ascii="Times New Roman" w:hAnsi="Times New Roman" w:cs="Times New Roman"/>
          <w:color w:val="auto"/>
          <w:sz w:val="24"/>
          <w:szCs w:val="24"/>
        </w:rPr>
        <w:t>Table S</w:t>
      </w:r>
      <w:r w:rsidRPr="00354476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54476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354476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354476">
        <w:rPr>
          <w:rFonts w:ascii="Times New Roman" w:hAnsi="Times New Roman" w:cs="Times New Roman"/>
          <w:noProof/>
          <w:color w:val="auto"/>
          <w:sz w:val="24"/>
          <w:szCs w:val="24"/>
        </w:rPr>
        <w:t>5</w:t>
      </w:r>
      <w:r w:rsidRPr="00354476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5447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354476" w:rsidRPr="00354476">
        <w:rPr>
          <w:rFonts w:ascii="Times New Roman" w:hAnsi="Times New Roman" w:cs="Times New Roman"/>
          <w:color w:val="auto"/>
          <w:sz w:val="24"/>
          <w:szCs w:val="24"/>
        </w:rPr>
        <w:t>ITNs ‘kept for later’ model r</w:t>
      </w:r>
      <w:r w:rsidR="00354476" w:rsidRPr="00354476">
        <w:rPr>
          <w:rFonts w:ascii="Times New Roman" w:hAnsi="Times New Roman" w:cs="Times New Roman"/>
          <w:color w:val="auto"/>
          <w:sz w:val="24"/>
          <w:szCs w:val="24"/>
          <w:lang w:val="en-AU"/>
        </w:rPr>
        <w:t>egression coefficients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2039"/>
      </w:tblGrid>
      <w:tr w:rsidR="001A4FD9" w:rsidRPr="001A4FD9" w14:paraId="323F977B" w14:textId="77777777" w:rsidTr="001A4FD9">
        <w:trPr>
          <w:trHeight w:val="397"/>
          <w:tblHeader/>
          <w:tblCellSpacing w:w="15" w:type="dxa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32A38E" w14:textId="77777777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Term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B9677D" w14:textId="60E8517D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Estimate (95% CI) / EDF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*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C3E546" w14:textId="02BB2789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p</w:t>
            </w:r>
          </w:p>
        </w:tc>
      </w:tr>
      <w:tr w:rsidR="001A4FD9" w:rsidRPr="001A4FD9" w14:paraId="2149BA58" w14:textId="77777777" w:rsidTr="001A4FD9">
        <w:trPr>
          <w:trHeight w:val="397"/>
          <w:tblCellSpacing w:w="15" w:type="dxa"/>
          <w:jc w:val="center"/>
        </w:trPr>
        <w:tc>
          <w:tcPr>
            <w:tcW w:w="1373" w:type="dxa"/>
            <w:vAlign w:val="center"/>
            <w:hideMark/>
          </w:tcPr>
          <w:p w14:paraId="4CA316A2" w14:textId="77777777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Intercept (β₀)</w:t>
            </w:r>
          </w:p>
        </w:tc>
        <w:tc>
          <w:tcPr>
            <w:tcW w:w="3514" w:type="dxa"/>
            <w:vAlign w:val="center"/>
            <w:hideMark/>
          </w:tcPr>
          <w:p w14:paraId="27A83399" w14:textId="75D68353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–1.9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</w:t>
            </w: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(–2.17, –1.80)</w:t>
            </w:r>
          </w:p>
        </w:tc>
        <w:tc>
          <w:tcPr>
            <w:tcW w:w="1994" w:type="dxa"/>
            <w:vAlign w:val="center"/>
            <w:hideMark/>
          </w:tcPr>
          <w:p w14:paraId="7AD039E3" w14:textId="2D43E1E8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0.001</w:t>
            </w:r>
          </w:p>
        </w:tc>
      </w:tr>
      <w:tr w:rsidR="001A4FD9" w:rsidRPr="001A4FD9" w14:paraId="45C042A0" w14:textId="77777777" w:rsidTr="001A4FD9">
        <w:trPr>
          <w:trHeight w:val="397"/>
          <w:tblCellSpacing w:w="15" w:type="dxa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  <w:hideMark/>
          </w:tcPr>
          <w:p w14:paraId="247E85A2" w14:textId="20506489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s(ITNPP)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  <w:hideMark/>
          </w:tcPr>
          <w:p w14:paraId="24D94C27" w14:textId="77777777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EDF = 2.843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  <w:hideMark/>
          </w:tcPr>
          <w:p w14:paraId="3F4B45C4" w14:textId="2C2E2B1C" w:rsidR="001A4FD9" w:rsidRPr="001A4FD9" w:rsidRDefault="001A4FD9" w:rsidP="001A4F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1A4FD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0.001</w:t>
            </w:r>
          </w:p>
        </w:tc>
      </w:tr>
    </w:tbl>
    <w:p w14:paraId="66D5F774" w14:textId="6F3BDC51" w:rsidR="003C0C6F" w:rsidRPr="007B39CE" w:rsidRDefault="001A4FD9" w:rsidP="001A4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*EDF: Effective degrees of freedom</w:t>
      </w:r>
    </w:p>
    <w:sectPr w:rsidR="003C0C6F" w:rsidRPr="007B39CE" w:rsidSect="007B39CE"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C94B" w14:textId="77777777" w:rsidR="009D56A7" w:rsidRDefault="009D56A7" w:rsidP="007B39CE">
      <w:pPr>
        <w:spacing w:after="0" w:line="240" w:lineRule="auto"/>
      </w:pPr>
      <w:r>
        <w:separator/>
      </w:r>
    </w:p>
  </w:endnote>
  <w:endnote w:type="continuationSeparator" w:id="0">
    <w:p w14:paraId="16A8D5BC" w14:textId="77777777" w:rsidR="009D56A7" w:rsidRDefault="009D56A7" w:rsidP="007B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7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589F3" w14:textId="1AF77DF2" w:rsidR="007B39CE" w:rsidRDefault="007B39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CB657" w14:textId="77777777" w:rsidR="007B39CE" w:rsidRDefault="007B3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F65A" w14:textId="77777777" w:rsidR="009D56A7" w:rsidRDefault="009D56A7" w:rsidP="007B39CE">
      <w:pPr>
        <w:spacing w:after="0" w:line="240" w:lineRule="auto"/>
      </w:pPr>
      <w:r>
        <w:separator/>
      </w:r>
    </w:p>
  </w:footnote>
  <w:footnote w:type="continuationSeparator" w:id="0">
    <w:p w14:paraId="54A379E9" w14:textId="77777777" w:rsidR="009D56A7" w:rsidRDefault="009D56A7" w:rsidP="007B3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85773A"/>
    <w:multiLevelType w:val="multilevel"/>
    <w:tmpl w:val="93B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A0CD8"/>
    <w:multiLevelType w:val="hybridMultilevel"/>
    <w:tmpl w:val="D9A4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7748"/>
    <w:multiLevelType w:val="hybridMultilevel"/>
    <w:tmpl w:val="9E964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00545">
    <w:abstractNumId w:val="8"/>
  </w:num>
  <w:num w:numId="2" w16cid:durableId="269777042">
    <w:abstractNumId w:val="6"/>
  </w:num>
  <w:num w:numId="3" w16cid:durableId="753941505">
    <w:abstractNumId w:val="5"/>
  </w:num>
  <w:num w:numId="4" w16cid:durableId="593321095">
    <w:abstractNumId w:val="4"/>
  </w:num>
  <w:num w:numId="5" w16cid:durableId="254556952">
    <w:abstractNumId w:val="7"/>
  </w:num>
  <w:num w:numId="6" w16cid:durableId="370543329">
    <w:abstractNumId w:val="3"/>
  </w:num>
  <w:num w:numId="7" w16cid:durableId="424347652">
    <w:abstractNumId w:val="2"/>
  </w:num>
  <w:num w:numId="8" w16cid:durableId="801073476">
    <w:abstractNumId w:val="1"/>
  </w:num>
  <w:num w:numId="9" w16cid:durableId="823349720">
    <w:abstractNumId w:val="0"/>
  </w:num>
  <w:num w:numId="10" w16cid:durableId="380642569">
    <w:abstractNumId w:val="11"/>
  </w:num>
  <w:num w:numId="11" w16cid:durableId="1580749166">
    <w:abstractNumId w:val="9"/>
  </w:num>
  <w:num w:numId="12" w16cid:durableId="1792243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5B1"/>
    <w:rsid w:val="0015074B"/>
    <w:rsid w:val="00175252"/>
    <w:rsid w:val="001946CD"/>
    <w:rsid w:val="001A4FD9"/>
    <w:rsid w:val="001D5E0C"/>
    <w:rsid w:val="0029639D"/>
    <w:rsid w:val="002E0E06"/>
    <w:rsid w:val="002E23BC"/>
    <w:rsid w:val="00326F90"/>
    <w:rsid w:val="00354476"/>
    <w:rsid w:val="003C0C6F"/>
    <w:rsid w:val="00411888"/>
    <w:rsid w:val="004925B0"/>
    <w:rsid w:val="005B6601"/>
    <w:rsid w:val="0060469F"/>
    <w:rsid w:val="006669AE"/>
    <w:rsid w:val="006706EC"/>
    <w:rsid w:val="00775E1A"/>
    <w:rsid w:val="00776C58"/>
    <w:rsid w:val="007B39CE"/>
    <w:rsid w:val="007C6486"/>
    <w:rsid w:val="007E59B1"/>
    <w:rsid w:val="00884DE9"/>
    <w:rsid w:val="00884F66"/>
    <w:rsid w:val="008925EE"/>
    <w:rsid w:val="009A14CB"/>
    <w:rsid w:val="009C0CFB"/>
    <w:rsid w:val="009D56A7"/>
    <w:rsid w:val="00A92B50"/>
    <w:rsid w:val="00AA1D8D"/>
    <w:rsid w:val="00AD5010"/>
    <w:rsid w:val="00B47730"/>
    <w:rsid w:val="00BC23A1"/>
    <w:rsid w:val="00C5237D"/>
    <w:rsid w:val="00CB0664"/>
    <w:rsid w:val="00D34899"/>
    <w:rsid w:val="00D71CC8"/>
    <w:rsid w:val="00E3715C"/>
    <w:rsid w:val="00E426A1"/>
    <w:rsid w:val="00EA65F2"/>
    <w:rsid w:val="00EC0918"/>
    <w:rsid w:val="00EF59AB"/>
    <w:rsid w:val="00F41A80"/>
    <w:rsid w:val="00FC693F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C27DF"/>
  <w14:defaultImageDpi w14:val="300"/>
  <w15:docId w15:val="{8EC96595-566B-4A3B-991C-5E79A147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A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B39CE"/>
  </w:style>
  <w:style w:type="character" w:customStyle="1" w:styleId="mord">
    <w:name w:val="mord"/>
    <w:basedOn w:val="DefaultParagraphFont"/>
    <w:rsid w:val="00EA65F2"/>
  </w:style>
  <w:style w:type="character" w:customStyle="1" w:styleId="mopen">
    <w:name w:val="mopen"/>
    <w:basedOn w:val="DefaultParagraphFont"/>
    <w:rsid w:val="00EA65F2"/>
  </w:style>
  <w:style w:type="character" w:customStyle="1" w:styleId="vlist-s">
    <w:name w:val="vlist-s"/>
    <w:basedOn w:val="DefaultParagraphFont"/>
    <w:rsid w:val="00EA65F2"/>
  </w:style>
  <w:style w:type="character" w:customStyle="1" w:styleId="mclose">
    <w:name w:val="mclose"/>
    <w:basedOn w:val="DefaultParagraphFont"/>
    <w:rsid w:val="00EA65F2"/>
  </w:style>
  <w:style w:type="character" w:customStyle="1" w:styleId="mrel">
    <w:name w:val="mrel"/>
    <w:basedOn w:val="DefaultParagraphFont"/>
    <w:rsid w:val="00EA65F2"/>
  </w:style>
  <w:style w:type="character" w:customStyle="1" w:styleId="mbin">
    <w:name w:val="mbin"/>
    <w:basedOn w:val="DefaultParagraphFont"/>
    <w:rsid w:val="00EA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Bosco Keven</cp:lastModifiedBy>
  <cp:revision>23</cp:revision>
  <dcterms:created xsi:type="dcterms:W3CDTF">2025-12-04T01:39:00Z</dcterms:created>
  <dcterms:modified xsi:type="dcterms:W3CDTF">2026-02-16T13:13:00Z</dcterms:modified>
  <cp:category/>
</cp:coreProperties>
</file>