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C43E" w14:textId="2149B040" w:rsidR="0013518F" w:rsidRDefault="0013518F" w:rsidP="0013518F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13518F">
        <w:rPr>
          <w:rFonts w:ascii="Times New Roman" w:hAnsi="Times New Roman" w:cs="Times New Roman"/>
          <w:sz w:val="24"/>
          <w:szCs w:val="24"/>
        </w:rPr>
        <w:t>SURVEY QUESTIONNAIRE</w:t>
      </w:r>
    </w:p>
    <w:p w14:paraId="0D811469" w14:textId="5FE4FB45" w:rsidR="0013518F" w:rsidRPr="0013518F" w:rsidRDefault="00000000" w:rsidP="0013518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br/>
        <w:t>Study Title: Workplace Violence and Its Association with Job Satisfaction and Psychological Outcomes Among Emergency Department Physicians in Türkiye</w:t>
      </w:r>
      <w:r w:rsidRPr="0013518F">
        <w:rPr>
          <w:rFonts w:ascii="Times New Roman" w:hAnsi="Times New Roman" w:cs="Times New Roman"/>
          <w:sz w:val="20"/>
          <w:szCs w:val="20"/>
        </w:rPr>
        <w:br/>
        <w:t>Target Population: Emergency Department Physicians</w:t>
      </w:r>
      <w:r w:rsidRPr="0013518F">
        <w:rPr>
          <w:rFonts w:ascii="Times New Roman" w:hAnsi="Times New Roman" w:cs="Times New Roman"/>
          <w:sz w:val="20"/>
          <w:szCs w:val="20"/>
        </w:rPr>
        <w:br/>
        <w:t>Recall Period: Past 6 Months</w:t>
      </w:r>
      <w:r w:rsidRPr="0013518F">
        <w:rPr>
          <w:rFonts w:ascii="Times New Roman" w:hAnsi="Times New Roman" w:cs="Times New Roman"/>
          <w:sz w:val="20"/>
          <w:szCs w:val="20"/>
        </w:rPr>
        <w:br/>
        <w:t>Anonymity: No personally identifiable information is collected.</w:t>
      </w:r>
    </w:p>
    <w:p w14:paraId="15C175F6" w14:textId="77777777" w:rsidR="00B11F9E" w:rsidRPr="0013518F" w:rsidRDefault="00000000">
      <w:pPr>
        <w:pStyle w:val="Balk2"/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Section A. Demographic and Work-Related Characteristics</w:t>
      </w:r>
    </w:p>
    <w:p w14:paraId="39D715AA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A1. Age (years</w:t>
      </w:r>
      <w:proofErr w:type="gramStart"/>
      <w:r w:rsidRPr="0013518F">
        <w:rPr>
          <w:rFonts w:ascii="Times New Roman" w:hAnsi="Times New Roman" w:cs="Times New Roman"/>
          <w:sz w:val="20"/>
          <w:szCs w:val="20"/>
        </w:rPr>
        <w:t>): _</w:t>
      </w:r>
      <w:proofErr w:type="gramEnd"/>
      <w:r w:rsidRPr="0013518F">
        <w:rPr>
          <w:rFonts w:ascii="Times New Roman" w:hAnsi="Times New Roman" w:cs="Times New Roman"/>
          <w:sz w:val="20"/>
          <w:szCs w:val="20"/>
        </w:rPr>
        <w:t>_________</w:t>
      </w:r>
    </w:p>
    <w:p w14:paraId="0B66F68C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 xml:space="preserve">A2. Gender: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Female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Male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Prefer not to say</w:t>
      </w:r>
    </w:p>
    <w:p w14:paraId="080D1FE5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 xml:space="preserve">A3. Professional title: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Emergency Medicine Specialist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Resident Physician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General Practitioner</w:t>
      </w:r>
    </w:p>
    <w:p w14:paraId="7A8D4F28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A4. Total professional experience (years</w:t>
      </w:r>
      <w:proofErr w:type="gramStart"/>
      <w:r w:rsidRPr="0013518F">
        <w:rPr>
          <w:rFonts w:ascii="Times New Roman" w:hAnsi="Times New Roman" w:cs="Times New Roman"/>
          <w:sz w:val="20"/>
          <w:szCs w:val="20"/>
        </w:rPr>
        <w:t>): _</w:t>
      </w:r>
      <w:proofErr w:type="gramEnd"/>
      <w:r w:rsidRPr="0013518F">
        <w:rPr>
          <w:rFonts w:ascii="Times New Roman" w:hAnsi="Times New Roman" w:cs="Times New Roman"/>
          <w:sz w:val="20"/>
          <w:szCs w:val="20"/>
        </w:rPr>
        <w:t>_________</w:t>
      </w:r>
    </w:p>
    <w:p w14:paraId="1A22AFDD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 xml:space="preserve">A5. Weekly working hours in the </w:t>
      </w:r>
      <w:proofErr w:type="gramStart"/>
      <w:r w:rsidRPr="0013518F">
        <w:rPr>
          <w:rFonts w:ascii="Times New Roman" w:hAnsi="Times New Roman" w:cs="Times New Roman"/>
          <w:sz w:val="20"/>
          <w:szCs w:val="20"/>
        </w:rPr>
        <w:t>ED: _</w:t>
      </w:r>
      <w:proofErr w:type="gramEnd"/>
      <w:r w:rsidRPr="0013518F">
        <w:rPr>
          <w:rFonts w:ascii="Times New Roman" w:hAnsi="Times New Roman" w:cs="Times New Roman"/>
          <w:sz w:val="20"/>
          <w:szCs w:val="20"/>
        </w:rPr>
        <w:t>_________ hours</w:t>
      </w:r>
    </w:p>
    <w:p w14:paraId="3FC16E5A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 xml:space="preserve">A6. Type of institution: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University hospital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Training &amp; Research hospital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State hospital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Private hospital</w:t>
      </w:r>
    </w:p>
    <w:p w14:paraId="4BC292FC" w14:textId="6E885E1B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A7. Average number of monthly shifts: __________</w:t>
      </w:r>
    </w:p>
    <w:p w14:paraId="028DA571" w14:textId="77777777" w:rsidR="00B11F9E" w:rsidRPr="0013518F" w:rsidRDefault="00000000">
      <w:pPr>
        <w:pStyle w:val="Balk2"/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Section B. Workplace Violence Exposure (Past 6 Months)</w:t>
      </w:r>
    </w:p>
    <w:p w14:paraId="0F109601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Definitions:</w:t>
      </w:r>
    </w:p>
    <w:p w14:paraId="0A574F74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- Verbal violence: shouting, insults, threats</w:t>
      </w:r>
    </w:p>
    <w:p w14:paraId="528FCA44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- Physical violence: pushing, hitting, physical assault</w:t>
      </w:r>
    </w:p>
    <w:p w14:paraId="714F6439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- Psychological violence: intimidation, humiliation, persistent hostility/mobbing</w:t>
      </w:r>
    </w:p>
    <w:p w14:paraId="0DC4D087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- Sexual harassment: unwanted sexual comments, gestures, or physical contact</w:t>
      </w:r>
    </w:p>
    <w:p w14:paraId="52807B39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br/>
        <w:t>Response scale for frequency:</w:t>
      </w:r>
    </w:p>
    <w:p w14:paraId="26040BAE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0 = Never   1 = Rarely   2 = Sometimes   3 = Often   4 = Always</w:t>
      </w:r>
    </w:p>
    <w:p w14:paraId="0440E11D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br/>
        <w:t xml:space="preserve">B1. Verbal violence (frequency):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0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1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2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3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>4</w:t>
      </w:r>
    </w:p>
    <w:p w14:paraId="4808D347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 xml:space="preserve">B2. Physical violence (frequency):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0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1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2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3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>4</w:t>
      </w:r>
    </w:p>
    <w:p w14:paraId="159E180C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 xml:space="preserve">B3. Psychological violence (frequency):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0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1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2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3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>4</w:t>
      </w:r>
    </w:p>
    <w:p w14:paraId="6D0D423F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 xml:space="preserve">B4. Sexual harassment (frequency):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0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1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2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3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>4</w:t>
      </w:r>
    </w:p>
    <w:p w14:paraId="30B36C70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lastRenderedPageBreak/>
        <w:br/>
        <w:t>B5. Most common perpetrator(s) (select all that apply):</w:t>
      </w:r>
    </w:p>
    <w:p w14:paraId="6E53E0C6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Patient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Patient’s relative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Other healthcare worker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Administration/management</w:t>
      </w:r>
    </w:p>
    <w:p w14:paraId="22E2EED6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br/>
        <w:t>B6. Did you formally report any violence incident?</w:t>
      </w:r>
    </w:p>
    <w:p w14:paraId="23E07252" w14:textId="008F1C10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Yes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No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I do not remember</w:t>
      </w:r>
    </w:p>
    <w:p w14:paraId="748E8921" w14:textId="77777777" w:rsidR="00B11F9E" w:rsidRPr="0013518F" w:rsidRDefault="00000000">
      <w:pPr>
        <w:pStyle w:val="Balk2"/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Section C. Perceived Psychological Impact (Past 6 Months)</w:t>
      </w:r>
    </w:p>
    <w:p w14:paraId="1B2FB2EC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C1. Do you think workplace violence decreased your professional motivation?</w:t>
      </w:r>
    </w:p>
    <w:p w14:paraId="0FEFCBFF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Strongly disagree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Disagree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Neutral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Agree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Strongly agree</w:t>
      </w:r>
    </w:p>
    <w:p w14:paraId="7D71BB51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br/>
        <w:t>C2. As a result of workplace violence, did you experience any of the following? (select all that apply)</w:t>
      </w:r>
    </w:p>
    <w:p w14:paraId="0F2C0FC9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Avoidance of going to work</w:t>
      </w:r>
    </w:p>
    <w:p w14:paraId="28664127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Burnout / loss of motivation</w:t>
      </w:r>
    </w:p>
    <w:p w14:paraId="75DE324E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Sleep disturbance</w:t>
      </w:r>
    </w:p>
    <w:p w14:paraId="683CE2EE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Perceived need for psychological support</w:t>
      </w:r>
    </w:p>
    <w:p w14:paraId="2AB9A188" w14:textId="77777777" w:rsid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None</w:t>
      </w:r>
    </w:p>
    <w:p w14:paraId="18BB38DA" w14:textId="26DA9602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br/>
        <w:t>C3. In your opinion, are the hospital’s measures to prevent violence adequate?</w:t>
      </w:r>
    </w:p>
    <w:p w14:paraId="25DADFE6" w14:textId="05AC3321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Yes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No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Partly   </w:t>
      </w:r>
      <w:r w:rsidRPr="0013518F">
        <w:rPr>
          <w:rFonts w:ascii="Segoe UI Symbol" w:hAnsi="Segoe UI Symbol" w:cs="Segoe UI Symbol"/>
          <w:sz w:val="20"/>
          <w:szCs w:val="20"/>
        </w:rPr>
        <w:t>☐</w:t>
      </w:r>
      <w:r w:rsidRPr="0013518F">
        <w:rPr>
          <w:rFonts w:ascii="Times New Roman" w:hAnsi="Times New Roman" w:cs="Times New Roman"/>
          <w:sz w:val="20"/>
          <w:szCs w:val="20"/>
        </w:rPr>
        <w:t xml:space="preserve"> No opinion</w:t>
      </w:r>
    </w:p>
    <w:p w14:paraId="58CC33F3" w14:textId="77777777" w:rsidR="00B11F9E" w:rsidRPr="0013518F" w:rsidRDefault="00000000">
      <w:pPr>
        <w:pStyle w:val="Balk2"/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Section D. Minnesota Satisfaction Questionnaire (MSQ) – Short Form</w:t>
      </w:r>
    </w:p>
    <w:p w14:paraId="2CF1D05D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Instruction: Please rate each item using the following scale:</w:t>
      </w:r>
    </w:p>
    <w:p w14:paraId="53D34684" w14:textId="77777777" w:rsidR="00B11F9E" w:rsidRPr="0013518F" w:rsidRDefault="00000000">
      <w:pPr>
        <w:rPr>
          <w:rFonts w:ascii="Times New Roman" w:hAnsi="Times New Roman" w:cs="Times New Roman"/>
          <w:sz w:val="20"/>
          <w:szCs w:val="20"/>
        </w:rPr>
      </w:pPr>
      <w:r w:rsidRPr="0013518F">
        <w:rPr>
          <w:rFonts w:ascii="Times New Roman" w:hAnsi="Times New Roman" w:cs="Times New Roman"/>
          <w:sz w:val="20"/>
          <w:szCs w:val="20"/>
        </w:rPr>
        <w:t>1 = Very dissatisfied   2 = Dissatisfied   3 = Neutral   4 = Satisfied   5 = Very satisfied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"/>
        <w:gridCol w:w="1527"/>
        <w:gridCol w:w="1422"/>
        <w:gridCol w:w="1422"/>
        <w:gridCol w:w="1422"/>
        <w:gridCol w:w="1422"/>
      </w:tblGrid>
      <w:tr w:rsidR="00B11F9E" w:rsidRPr="0013518F" w14:paraId="2B936DF5" w14:textId="77777777">
        <w:trPr>
          <w:jc w:val="center"/>
        </w:trPr>
        <w:tc>
          <w:tcPr>
            <w:tcW w:w="1440" w:type="dxa"/>
          </w:tcPr>
          <w:p w14:paraId="6B4521C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14:paraId="562D916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440" w:type="dxa"/>
          </w:tcPr>
          <w:p w14:paraId="2D2F182C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02BF12F9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77479CC4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15601E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</w:tr>
      <w:tr w:rsidR="00B11F9E" w:rsidRPr="0013518F" w14:paraId="24FC26B7" w14:textId="77777777">
        <w:trPr>
          <w:jc w:val="center"/>
        </w:trPr>
        <w:tc>
          <w:tcPr>
            <w:tcW w:w="1440" w:type="dxa"/>
          </w:tcPr>
          <w:p w14:paraId="51EE199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3658513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chance to do something that makes use of my abilities</w:t>
            </w:r>
          </w:p>
        </w:tc>
        <w:tc>
          <w:tcPr>
            <w:tcW w:w="1440" w:type="dxa"/>
          </w:tcPr>
          <w:p w14:paraId="75301D3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1DCD0D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F43D10C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07B77B2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03DD61F9" w14:textId="77777777">
        <w:trPr>
          <w:jc w:val="center"/>
        </w:trPr>
        <w:tc>
          <w:tcPr>
            <w:tcW w:w="1440" w:type="dxa"/>
          </w:tcPr>
          <w:p w14:paraId="78660003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7C1B628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way my job provides for steady employment</w:t>
            </w:r>
          </w:p>
        </w:tc>
        <w:tc>
          <w:tcPr>
            <w:tcW w:w="1440" w:type="dxa"/>
          </w:tcPr>
          <w:p w14:paraId="419EF2F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09DBAA34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4B1D306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39D6E35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5C47714F" w14:textId="77777777">
        <w:trPr>
          <w:jc w:val="center"/>
        </w:trPr>
        <w:tc>
          <w:tcPr>
            <w:tcW w:w="1440" w:type="dxa"/>
          </w:tcPr>
          <w:p w14:paraId="5F04323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3F087BD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 xml:space="preserve">The chance to do different </w:t>
            </w:r>
            <w:r w:rsidRPr="00135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things from time to time</w:t>
            </w:r>
          </w:p>
        </w:tc>
        <w:tc>
          <w:tcPr>
            <w:tcW w:w="1440" w:type="dxa"/>
          </w:tcPr>
          <w:p w14:paraId="4383E8F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</w:p>
        </w:tc>
        <w:tc>
          <w:tcPr>
            <w:tcW w:w="1440" w:type="dxa"/>
          </w:tcPr>
          <w:p w14:paraId="368CD08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328967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7225C9A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1739ABC0" w14:textId="77777777">
        <w:trPr>
          <w:jc w:val="center"/>
        </w:trPr>
        <w:tc>
          <w:tcPr>
            <w:tcW w:w="1440" w:type="dxa"/>
          </w:tcPr>
          <w:p w14:paraId="3BD2DD1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378525C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chance to be 'somebody' in the community</w:t>
            </w:r>
          </w:p>
        </w:tc>
        <w:tc>
          <w:tcPr>
            <w:tcW w:w="1440" w:type="dxa"/>
          </w:tcPr>
          <w:p w14:paraId="59FC643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429CA4A9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0E65C0B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709ECD5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324437F4" w14:textId="77777777">
        <w:trPr>
          <w:jc w:val="center"/>
        </w:trPr>
        <w:tc>
          <w:tcPr>
            <w:tcW w:w="1440" w:type="dxa"/>
          </w:tcPr>
          <w:p w14:paraId="1A7EB08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094610D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way my supervisor handles his/her workers</w:t>
            </w:r>
          </w:p>
        </w:tc>
        <w:tc>
          <w:tcPr>
            <w:tcW w:w="1440" w:type="dxa"/>
          </w:tcPr>
          <w:p w14:paraId="6000E8FC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DF7066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28BE7F9B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2F322863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08818486" w14:textId="77777777">
        <w:trPr>
          <w:jc w:val="center"/>
        </w:trPr>
        <w:tc>
          <w:tcPr>
            <w:tcW w:w="1440" w:type="dxa"/>
          </w:tcPr>
          <w:p w14:paraId="7E236B3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2FD6476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competence of my supervisor in making decisions</w:t>
            </w:r>
          </w:p>
        </w:tc>
        <w:tc>
          <w:tcPr>
            <w:tcW w:w="1440" w:type="dxa"/>
          </w:tcPr>
          <w:p w14:paraId="4A7DE31B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A7E4E7C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3A95D66B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214FABE0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2EB0FE22" w14:textId="77777777">
        <w:trPr>
          <w:jc w:val="center"/>
        </w:trPr>
        <w:tc>
          <w:tcPr>
            <w:tcW w:w="1440" w:type="dxa"/>
          </w:tcPr>
          <w:p w14:paraId="6BC5BB7B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14:paraId="1BB63D5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Being able to do things that don’t go against my conscience</w:t>
            </w:r>
          </w:p>
        </w:tc>
        <w:tc>
          <w:tcPr>
            <w:tcW w:w="1440" w:type="dxa"/>
          </w:tcPr>
          <w:p w14:paraId="395D175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4355366D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3715DAED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C7C7C14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1AB28A58" w14:textId="77777777">
        <w:trPr>
          <w:jc w:val="center"/>
        </w:trPr>
        <w:tc>
          <w:tcPr>
            <w:tcW w:w="1440" w:type="dxa"/>
          </w:tcPr>
          <w:p w14:paraId="57122349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6DE0858D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way my job provides for steady employment</w:t>
            </w:r>
          </w:p>
        </w:tc>
        <w:tc>
          <w:tcPr>
            <w:tcW w:w="1440" w:type="dxa"/>
          </w:tcPr>
          <w:p w14:paraId="597070DA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49A63423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082AED7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71E5DF40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6C166A74" w14:textId="77777777">
        <w:trPr>
          <w:jc w:val="center"/>
        </w:trPr>
        <w:tc>
          <w:tcPr>
            <w:tcW w:w="1440" w:type="dxa"/>
          </w:tcPr>
          <w:p w14:paraId="4E72219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14:paraId="0B80877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chance to do things for other people</w:t>
            </w:r>
          </w:p>
        </w:tc>
        <w:tc>
          <w:tcPr>
            <w:tcW w:w="1440" w:type="dxa"/>
          </w:tcPr>
          <w:p w14:paraId="5CD9844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FB43312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F17F182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3498FC5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15CFFC90" w14:textId="77777777">
        <w:trPr>
          <w:jc w:val="center"/>
        </w:trPr>
        <w:tc>
          <w:tcPr>
            <w:tcW w:w="1440" w:type="dxa"/>
          </w:tcPr>
          <w:p w14:paraId="32FEC8D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14:paraId="736BE51A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chance to tell people what to do</w:t>
            </w:r>
          </w:p>
        </w:tc>
        <w:tc>
          <w:tcPr>
            <w:tcW w:w="1440" w:type="dxa"/>
          </w:tcPr>
          <w:p w14:paraId="0D410019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1AD770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46BD21DD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60C8E39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2E75E0DC" w14:textId="77777777">
        <w:trPr>
          <w:jc w:val="center"/>
        </w:trPr>
        <w:tc>
          <w:tcPr>
            <w:tcW w:w="1440" w:type="dxa"/>
          </w:tcPr>
          <w:p w14:paraId="6718D89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14:paraId="3F39B5C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chance to do something that makes use of my abilities</w:t>
            </w:r>
          </w:p>
        </w:tc>
        <w:tc>
          <w:tcPr>
            <w:tcW w:w="1440" w:type="dxa"/>
          </w:tcPr>
          <w:p w14:paraId="23FF717B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9B13B8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3F45543A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61BD190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3024C309" w14:textId="77777777">
        <w:trPr>
          <w:jc w:val="center"/>
        </w:trPr>
        <w:tc>
          <w:tcPr>
            <w:tcW w:w="1440" w:type="dxa"/>
          </w:tcPr>
          <w:p w14:paraId="7B401E0D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14:paraId="65CDD98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way company policies are put into practice</w:t>
            </w:r>
          </w:p>
        </w:tc>
        <w:tc>
          <w:tcPr>
            <w:tcW w:w="1440" w:type="dxa"/>
          </w:tcPr>
          <w:p w14:paraId="251ECCD0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29A406F4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4AB8BB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41CCE5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250407EB" w14:textId="77777777">
        <w:trPr>
          <w:jc w:val="center"/>
        </w:trPr>
        <w:tc>
          <w:tcPr>
            <w:tcW w:w="1440" w:type="dxa"/>
          </w:tcPr>
          <w:p w14:paraId="0D5B0B89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14:paraId="78D64362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My pay and the amount of work I do</w:t>
            </w:r>
          </w:p>
        </w:tc>
        <w:tc>
          <w:tcPr>
            <w:tcW w:w="1440" w:type="dxa"/>
          </w:tcPr>
          <w:p w14:paraId="4EE404C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C98420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828CF92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70AFD82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1661E590" w14:textId="77777777">
        <w:trPr>
          <w:jc w:val="center"/>
        </w:trPr>
        <w:tc>
          <w:tcPr>
            <w:tcW w:w="1440" w:type="dxa"/>
          </w:tcPr>
          <w:p w14:paraId="26B07B3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40" w:type="dxa"/>
          </w:tcPr>
          <w:p w14:paraId="5B74CE3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 xml:space="preserve">The chances for advancement </w:t>
            </w:r>
            <w:proofErr w:type="gramStart"/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gramEnd"/>
            <w:r w:rsidRPr="0013518F">
              <w:rPr>
                <w:rFonts w:ascii="Times New Roman" w:hAnsi="Times New Roman" w:cs="Times New Roman"/>
                <w:sz w:val="20"/>
                <w:szCs w:val="20"/>
              </w:rPr>
              <w:t xml:space="preserve"> this job</w:t>
            </w:r>
          </w:p>
        </w:tc>
        <w:tc>
          <w:tcPr>
            <w:tcW w:w="1440" w:type="dxa"/>
          </w:tcPr>
          <w:p w14:paraId="2B171162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2F029F70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2AB666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4853C29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4F71A54C" w14:textId="77777777">
        <w:trPr>
          <w:jc w:val="center"/>
        </w:trPr>
        <w:tc>
          <w:tcPr>
            <w:tcW w:w="1440" w:type="dxa"/>
          </w:tcPr>
          <w:p w14:paraId="44B071AC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14:paraId="40059B5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freedom to use my own judgment</w:t>
            </w:r>
          </w:p>
        </w:tc>
        <w:tc>
          <w:tcPr>
            <w:tcW w:w="1440" w:type="dxa"/>
          </w:tcPr>
          <w:p w14:paraId="322539DD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929A44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2D90458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2C94BE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08F86056" w14:textId="77777777">
        <w:trPr>
          <w:jc w:val="center"/>
        </w:trPr>
        <w:tc>
          <w:tcPr>
            <w:tcW w:w="1440" w:type="dxa"/>
          </w:tcPr>
          <w:p w14:paraId="55DF404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14:paraId="70B1E4AB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chance to try my own methods of doing the job</w:t>
            </w:r>
          </w:p>
        </w:tc>
        <w:tc>
          <w:tcPr>
            <w:tcW w:w="1440" w:type="dxa"/>
          </w:tcPr>
          <w:p w14:paraId="739E5E24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1D8E8C2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00A4995B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459BE6F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7EBA938C" w14:textId="77777777">
        <w:trPr>
          <w:jc w:val="center"/>
        </w:trPr>
        <w:tc>
          <w:tcPr>
            <w:tcW w:w="1440" w:type="dxa"/>
          </w:tcPr>
          <w:p w14:paraId="3B947093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0" w:type="dxa"/>
          </w:tcPr>
          <w:p w14:paraId="48AF8D1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working conditions</w:t>
            </w:r>
          </w:p>
        </w:tc>
        <w:tc>
          <w:tcPr>
            <w:tcW w:w="1440" w:type="dxa"/>
          </w:tcPr>
          <w:p w14:paraId="11C5B050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68099C91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3C846A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454B8F05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1DACDA69" w14:textId="77777777">
        <w:trPr>
          <w:jc w:val="center"/>
        </w:trPr>
        <w:tc>
          <w:tcPr>
            <w:tcW w:w="1440" w:type="dxa"/>
          </w:tcPr>
          <w:p w14:paraId="56BB4EC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14:paraId="6ACB12D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way my co-workers get along with each other</w:t>
            </w:r>
          </w:p>
        </w:tc>
        <w:tc>
          <w:tcPr>
            <w:tcW w:w="1440" w:type="dxa"/>
          </w:tcPr>
          <w:p w14:paraId="0B9FCD4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0C92F5BC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7CE9F812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36DED562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37DDC599" w14:textId="77777777">
        <w:trPr>
          <w:jc w:val="center"/>
        </w:trPr>
        <w:tc>
          <w:tcPr>
            <w:tcW w:w="1440" w:type="dxa"/>
          </w:tcPr>
          <w:p w14:paraId="0B439E67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0" w:type="dxa"/>
          </w:tcPr>
          <w:p w14:paraId="3C2087F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praise I get for doing a good job</w:t>
            </w:r>
          </w:p>
        </w:tc>
        <w:tc>
          <w:tcPr>
            <w:tcW w:w="1440" w:type="dxa"/>
          </w:tcPr>
          <w:p w14:paraId="470E0C6A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00FF22FE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6EE0DA3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058E1C3B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11F9E" w:rsidRPr="0013518F" w14:paraId="18127A73" w14:textId="77777777">
        <w:trPr>
          <w:jc w:val="center"/>
        </w:trPr>
        <w:tc>
          <w:tcPr>
            <w:tcW w:w="1440" w:type="dxa"/>
          </w:tcPr>
          <w:p w14:paraId="51F240F8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14:paraId="55B34162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Times New Roman" w:hAnsi="Times New Roman" w:cs="Times New Roman"/>
                <w:sz w:val="20"/>
                <w:szCs w:val="20"/>
              </w:rPr>
              <w:t>The feeling of accomplishment I get from the job</w:t>
            </w:r>
          </w:p>
        </w:tc>
        <w:tc>
          <w:tcPr>
            <w:tcW w:w="1440" w:type="dxa"/>
          </w:tcPr>
          <w:p w14:paraId="58E03DE4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2DB3463F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519AA060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40" w:type="dxa"/>
          </w:tcPr>
          <w:p w14:paraId="34075346" w14:textId="77777777" w:rsidR="00B11F9E" w:rsidRPr="0013518F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18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17F05556" w14:textId="77777777" w:rsidR="00604D5F" w:rsidRPr="0013518F" w:rsidRDefault="00604D5F">
      <w:pPr>
        <w:rPr>
          <w:rFonts w:ascii="Times New Roman" w:hAnsi="Times New Roman" w:cs="Times New Roman"/>
          <w:sz w:val="20"/>
          <w:szCs w:val="20"/>
        </w:rPr>
      </w:pPr>
    </w:p>
    <w:sectPr w:rsidR="00604D5F" w:rsidRPr="001351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175258">
    <w:abstractNumId w:val="8"/>
  </w:num>
  <w:num w:numId="2" w16cid:durableId="2045247541">
    <w:abstractNumId w:val="6"/>
  </w:num>
  <w:num w:numId="3" w16cid:durableId="2016107176">
    <w:abstractNumId w:val="5"/>
  </w:num>
  <w:num w:numId="4" w16cid:durableId="14963189">
    <w:abstractNumId w:val="4"/>
  </w:num>
  <w:num w:numId="5" w16cid:durableId="600912448">
    <w:abstractNumId w:val="7"/>
  </w:num>
  <w:num w:numId="6" w16cid:durableId="549654447">
    <w:abstractNumId w:val="3"/>
  </w:num>
  <w:num w:numId="7" w16cid:durableId="167794966">
    <w:abstractNumId w:val="2"/>
  </w:num>
  <w:num w:numId="8" w16cid:durableId="732003226">
    <w:abstractNumId w:val="1"/>
  </w:num>
  <w:num w:numId="9" w16cid:durableId="2630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18F"/>
    <w:rsid w:val="0015074B"/>
    <w:rsid w:val="0029639D"/>
    <w:rsid w:val="00326F90"/>
    <w:rsid w:val="00604D5F"/>
    <w:rsid w:val="00AA1D8D"/>
    <w:rsid w:val="00B11F9E"/>
    <w:rsid w:val="00B47730"/>
    <w:rsid w:val="00CB0664"/>
    <w:rsid w:val="00ED3F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F1287"/>
  <w14:defaultImageDpi w14:val="300"/>
  <w15:docId w15:val="{31B63B0A-C93D-4A2C-A173-612B8B27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Mustafa Öcal</cp:lastModifiedBy>
  <cp:revision>2</cp:revision>
  <dcterms:created xsi:type="dcterms:W3CDTF">2026-02-25T17:43:00Z</dcterms:created>
  <dcterms:modified xsi:type="dcterms:W3CDTF">2026-02-25T17:43:00Z</dcterms:modified>
  <cp:category/>
</cp:coreProperties>
</file>