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6714" w14:textId="77777777" w:rsidR="00740988" w:rsidRPr="009E4743" w:rsidRDefault="00000000" w:rsidP="009E4743">
      <w:pPr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b/>
          <w:color w:val="000000" w:themeColor="text1"/>
          <w:sz w:val="32"/>
        </w:rPr>
        <w:t>Variable Coding, Definitions, and Transformations</w:t>
      </w:r>
    </w:p>
    <w:p w14:paraId="41A2454E" w14:textId="77777777" w:rsidR="00740988" w:rsidRPr="009E4743" w:rsidRDefault="00000000" w:rsidP="009E4743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A. Demographic Variables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E4743" w:rsidRPr="009E4743" w14:paraId="02223BA6" w14:textId="77777777">
        <w:tc>
          <w:tcPr>
            <w:tcW w:w="2880" w:type="dxa"/>
          </w:tcPr>
          <w:p w14:paraId="09498F6A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9E474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Variable</w:t>
            </w:r>
          </w:p>
        </w:tc>
        <w:tc>
          <w:tcPr>
            <w:tcW w:w="2880" w:type="dxa"/>
          </w:tcPr>
          <w:p w14:paraId="660F935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9E474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Definition</w:t>
            </w:r>
          </w:p>
        </w:tc>
        <w:tc>
          <w:tcPr>
            <w:tcW w:w="2880" w:type="dxa"/>
          </w:tcPr>
          <w:p w14:paraId="7E93AB5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9E474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Coding</w:t>
            </w:r>
          </w:p>
        </w:tc>
      </w:tr>
      <w:tr w:rsidR="009E4743" w:rsidRPr="009E4743" w14:paraId="796FD526" w14:textId="77777777">
        <w:tc>
          <w:tcPr>
            <w:tcW w:w="2880" w:type="dxa"/>
          </w:tcPr>
          <w:p w14:paraId="0847A32A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Gender</w:t>
            </w:r>
          </w:p>
        </w:tc>
        <w:tc>
          <w:tcPr>
            <w:tcW w:w="2880" w:type="dxa"/>
          </w:tcPr>
          <w:p w14:paraId="3F4B2C5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Sex of owner/manager</w:t>
            </w:r>
          </w:p>
        </w:tc>
        <w:tc>
          <w:tcPr>
            <w:tcW w:w="2880" w:type="dxa"/>
          </w:tcPr>
          <w:p w14:paraId="41F1EF2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0 = Male; 1 = Female</w:t>
            </w:r>
          </w:p>
        </w:tc>
      </w:tr>
      <w:tr w:rsidR="009E4743" w:rsidRPr="009E4743" w14:paraId="05A49E31" w14:textId="77777777">
        <w:tc>
          <w:tcPr>
            <w:tcW w:w="2880" w:type="dxa"/>
          </w:tcPr>
          <w:p w14:paraId="5250FEE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2880" w:type="dxa"/>
          </w:tcPr>
          <w:p w14:paraId="0850A82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Age group of owner/manager</w:t>
            </w:r>
          </w:p>
        </w:tc>
        <w:tc>
          <w:tcPr>
            <w:tcW w:w="2880" w:type="dxa"/>
          </w:tcPr>
          <w:p w14:paraId="194EF89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1=&lt;25; 2=25–34; 3=35–44; 4=45–54; 5=55+</w:t>
            </w:r>
          </w:p>
        </w:tc>
      </w:tr>
      <w:tr w:rsidR="009E4743" w:rsidRPr="009E4743" w14:paraId="59201355" w14:textId="77777777">
        <w:tc>
          <w:tcPr>
            <w:tcW w:w="2880" w:type="dxa"/>
          </w:tcPr>
          <w:p w14:paraId="17557AA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Education_Level</w:t>
            </w:r>
          </w:p>
        </w:tc>
        <w:tc>
          <w:tcPr>
            <w:tcW w:w="2880" w:type="dxa"/>
          </w:tcPr>
          <w:p w14:paraId="454ED24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Highest education level</w:t>
            </w:r>
          </w:p>
        </w:tc>
        <w:tc>
          <w:tcPr>
            <w:tcW w:w="2880" w:type="dxa"/>
          </w:tcPr>
          <w:p w14:paraId="7BE69CF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1=Primary; 2=Secondary; 3=TVET; 4=Diploma; 5=Degree; 6=Postgraduate</w:t>
            </w:r>
          </w:p>
        </w:tc>
      </w:tr>
      <w:tr w:rsidR="009E4743" w:rsidRPr="009E4743" w14:paraId="4E5B20D2" w14:textId="77777777">
        <w:tc>
          <w:tcPr>
            <w:tcW w:w="2880" w:type="dxa"/>
          </w:tcPr>
          <w:p w14:paraId="3E9283D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Business_Age</w:t>
            </w:r>
          </w:p>
        </w:tc>
        <w:tc>
          <w:tcPr>
            <w:tcW w:w="2880" w:type="dxa"/>
          </w:tcPr>
          <w:p w14:paraId="15D982EA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Age of the business</w:t>
            </w:r>
          </w:p>
        </w:tc>
        <w:tc>
          <w:tcPr>
            <w:tcW w:w="2880" w:type="dxa"/>
          </w:tcPr>
          <w:p w14:paraId="5480056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1=&lt;2 yrs; 2=2–5 yrs; 3=6–10 yrs; 4=&gt;10 yrs</w:t>
            </w:r>
          </w:p>
        </w:tc>
      </w:tr>
      <w:tr w:rsidR="009E4743" w:rsidRPr="009E4743" w14:paraId="0FC5A933" w14:textId="77777777">
        <w:tc>
          <w:tcPr>
            <w:tcW w:w="2880" w:type="dxa"/>
          </w:tcPr>
          <w:p w14:paraId="1906F62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Firm_Size</w:t>
            </w:r>
          </w:p>
        </w:tc>
        <w:tc>
          <w:tcPr>
            <w:tcW w:w="2880" w:type="dxa"/>
          </w:tcPr>
          <w:p w14:paraId="3B1EE6A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Number of employees</w:t>
            </w:r>
          </w:p>
        </w:tc>
        <w:tc>
          <w:tcPr>
            <w:tcW w:w="2880" w:type="dxa"/>
          </w:tcPr>
          <w:p w14:paraId="2B845BE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1=1–5; 2=6–30; 3=31–100</w:t>
            </w:r>
          </w:p>
        </w:tc>
      </w:tr>
      <w:tr w:rsidR="009E4743" w:rsidRPr="009E4743" w14:paraId="3B08B2F6" w14:textId="77777777">
        <w:tc>
          <w:tcPr>
            <w:tcW w:w="2880" w:type="dxa"/>
          </w:tcPr>
          <w:p w14:paraId="2CF8B09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Industry_Type</w:t>
            </w:r>
          </w:p>
        </w:tc>
        <w:tc>
          <w:tcPr>
            <w:tcW w:w="2880" w:type="dxa"/>
          </w:tcPr>
          <w:p w14:paraId="5B9A768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Sector of SME</w:t>
            </w:r>
          </w:p>
        </w:tc>
        <w:tc>
          <w:tcPr>
            <w:tcW w:w="2880" w:type="dxa"/>
          </w:tcPr>
          <w:p w14:paraId="4FC105C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1=Agriculture; 2=Service; 3=Retail/Trade; 4=Manufacturing; 5=Other</w:t>
            </w:r>
          </w:p>
        </w:tc>
      </w:tr>
      <w:tr w:rsidR="009E4743" w:rsidRPr="009E4743" w14:paraId="4A00DC54" w14:textId="77777777">
        <w:tc>
          <w:tcPr>
            <w:tcW w:w="2880" w:type="dxa"/>
          </w:tcPr>
          <w:p w14:paraId="57C65C4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Ownership_Structure</w:t>
            </w:r>
          </w:p>
        </w:tc>
        <w:tc>
          <w:tcPr>
            <w:tcW w:w="2880" w:type="dxa"/>
          </w:tcPr>
          <w:p w14:paraId="6FCE487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Type of ownership</w:t>
            </w:r>
          </w:p>
        </w:tc>
        <w:tc>
          <w:tcPr>
            <w:tcW w:w="2880" w:type="dxa"/>
          </w:tcPr>
          <w:p w14:paraId="57BEB3B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1=Sole proprietor; 2=Partnership; 3=Family-owned; 4=Private Limited</w:t>
            </w:r>
          </w:p>
        </w:tc>
      </w:tr>
    </w:tbl>
    <w:p w14:paraId="490F3F58" w14:textId="77777777" w:rsidR="003E2BF5" w:rsidRPr="009E4743" w:rsidRDefault="003E2BF5" w:rsidP="009E4743">
      <w:pPr>
        <w:rPr>
          <w:rFonts w:ascii="Times New Roman" w:hAnsi="Times New Roman" w:cs="Times New Roman"/>
          <w:b/>
          <w:color w:val="000000" w:themeColor="text1"/>
        </w:rPr>
      </w:pPr>
    </w:p>
    <w:p w14:paraId="6F5E9F49" w14:textId="77777777" w:rsidR="003E2BF5" w:rsidRPr="009E4743" w:rsidRDefault="003E2BF5" w:rsidP="009E4743">
      <w:pPr>
        <w:rPr>
          <w:rFonts w:ascii="Times New Roman" w:hAnsi="Times New Roman" w:cs="Times New Roman"/>
          <w:b/>
          <w:color w:val="000000" w:themeColor="text1"/>
        </w:rPr>
      </w:pPr>
    </w:p>
    <w:p w14:paraId="71A95C6D" w14:textId="68FDE59D" w:rsidR="00740988" w:rsidRPr="009E4743" w:rsidRDefault="00000000" w:rsidP="009E4743">
      <w:pPr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b/>
          <w:color w:val="000000" w:themeColor="text1"/>
        </w:rPr>
        <w:t xml:space="preserve">Likert Scale used for all construct items: </w:t>
      </w:r>
      <w:r w:rsidRPr="009E4743">
        <w:rPr>
          <w:rFonts w:ascii="Times New Roman" w:hAnsi="Times New Roman" w:cs="Times New Roman"/>
          <w:color w:val="000000" w:themeColor="text1"/>
        </w:rPr>
        <w:t>1 = Strongly Disagree; 2 = Disagree; 3 = Neutral; 4 = Agree; 5 = Strongly Agree</w:t>
      </w:r>
    </w:p>
    <w:p w14:paraId="094BC434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Financial Literacy (FL1–FL5)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61AE3E25" w14:textId="77777777">
        <w:tc>
          <w:tcPr>
            <w:tcW w:w="2880" w:type="dxa"/>
          </w:tcPr>
          <w:p w14:paraId="3AB2A31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72272C3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63D79CF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42C9BC0B" w14:textId="77777777">
        <w:tc>
          <w:tcPr>
            <w:tcW w:w="2880" w:type="dxa"/>
          </w:tcPr>
          <w:p w14:paraId="7493000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FL1</w:t>
            </w:r>
          </w:p>
        </w:tc>
        <w:tc>
          <w:tcPr>
            <w:tcW w:w="2880" w:type="dxa"/>
          </w:tcPr>
          <w:p w14:paraId="4675370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understand basic accounting principles.</w:t>
            </w:r>
          </w:p>
        </w:tc>
        <w:tc>
          <w:tcPr>
            <w:tcW w:w="2880" w:type="dxa"/>
          </w:tcPr>
          <w:p w14:paraId="19CC043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6CF510EA" w14:textId="77777777">
        <w:tc>
          <w:tcPr>
            <w:tcW w:w="2880" w:type="dxa"/>
          </w:tcPr>
          <w:p w14:paraId="503FCF9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FL2</w:t>
            </w:r>
          </w:p>
        </w:tc>
        <w:tc>
          <w:tcPr>
            <w:tcW w:w="2880" w:type="dxa"/>
          </w:tcPr>
          <w:p w14:paraId="3B0B5BF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can correctly interpret financial statements.</w:t>
            </w:r>
          </w:p>
        </w:tc>
        <w:tc>
          <w:tcPr>
            <w:tcW w:w="2880" w:type="dxa"/>
          </w:tcPr>
          <w:p w14:paraId="3DD3446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67692001" w14:textId="77777777">
        <w:tc>
          <w:tcPr>
            <w:tcW w:w="2880" w:type="dxa"/>
          </w:tcPr>
          <w:p w14:paraId="1096E2D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FL3</w:t>
            </w:r>
          </w:p>
        </w:tc>
        <w:tc>
          <w:tcPr>
            <w:tcW w:w="2880" w:type="dxa"/>
          </w:tcPr>
          <w:p w14:paraId="0789E38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have adequate experience in managing business finances.</w:t>
            </w:r>
          </w:p>
        </w:tc>
        <w:tc>
          <w:tcPr>
            <w:tcW w:w="2880" w:type="dxa"/>
          </w:tcPr>
          <w:p w14:paraId="4FEA37B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753DED4C" w14:textId="77777777">
        <w:tc>
          <w:tcPr>
            <w:tcW w:w="2880" w:type="dxa"/>
          </w:tcPr>
          <w:p w14:paraId="46FDB81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FL4</w:t>
            </w:r>
          </w:p>
        </w:tc>
        <w:tc>
          <w:tcPr>
            <w:tcW w:w="2880" w:type="dxa"/>
          </w:tcPr>
          <w:p w14:paraId="0E8CB35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regularly analyze my business financial performance.</w:t>
            </w:r>
          </w:p>
        </w:tc>
        <w:tc>
          <w:tcPr>
            <w:tcW w:w="2880" w:type="dxa"/>
          </w:tcPr>
          <w:p w14:paraId="46C7ACD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4443ABEC" w14:textId="77777777">
        <w:tc>
          <w:tcPr>
            <w:tcW w:w="2880" w:type="dxa"/>
          </w:tcPr>
          <w:p w14:paraId="63C563D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FL5</w:t>
            </w:r>
          </w:p>
        </w:tc>
        <w:tc>
          <w:tcPr>
            <w:tcW w:w="2880" w:type="dxa"/>
          </w:tcPr>
          <w:p w14:paraId="2694D47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feel confident making financial decisions for my business.</w:t>
            </w:r>
          </w:p>
        </w:tc>
        <w:tc>
          <w:tcPr>
            <w:tcW w:w="2880" w:type="dxa"/>
          </w:tcPr>
          <w:p w14:paraId="36A71E5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73275F0A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4875E876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lastRenderedPageBreak/>
        <w:t>Business Characteristics (BC1–BC4)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7FBAA776" w14:textId="77777777">
        <w:tc>
          <w:tcPr>
            <w:tcW w:w="2880" w:type="dxa"/>
          </w:tcPr>
          <w:p w14:paraId="6E63CB0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05700B4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366C9C7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4373C0CD" w14:textId="77777777">
        <w:tc>
          <w:tcPr>
            <w:tcW w:w="2880" w:type="dxa"/>
          </w:tcPr>
          <w:p w14:paraId="36B7693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BC1</w:t>
            </w:r>
          </w:p>
        </w:tc>
        <w:tc>
          <w:tcPr>
            <w:tcW w:w="2880" w:type="dxa"/>
          </w:tcPr>
          <w:p w14:paraId="354BDC2A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My business size allows me to implement structured financial systems.</w:t>
            </w:r>
          </w:p>
        </w:tc>
        <w:tc>
          <w:tcPr>
            <w:tcW w:w="2880" w:type="dxa"/>
          </w:tcPr>
          <w:p w14:paraId="3A49FCC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0C395182" w14:textId="77777777">
        <w:tc>
          <w:tcPr>
            <w:tcW w:w="2880" w:type="dxa"/>
          </w:tcPr>
          <w:p w14:paraId="4AB8562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BC2</w:t>
            </w:r>
          </w:p>
        </w:tc>
        <w:tc>
          <w:tcPr>
            <w:tcW w:w="2880" w:type="dxa"/>
          </w:tcPr>
          <w:p w14:paraId="1CCD322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As the business grows, financial management becomes more formal.</w:t>
            </w:r>
          </w:p>
        </w:tc>
        <w:tc>
          <w:tcPr>
            <w:tcW w:w="2880" w:type="dxa"/>
          </w:tcPr>
          <w:p w14:paraId="0709561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4895110C" w14:textId="77777777">
        <w:tc>
          <w:tcPr>
            <w:tcW w:w="2880" w:type="dxa"/>
          </w:tcPr>
          <w:p w14:paraId="0DF899D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BC3</w:t>
            </w:r>
          </w:p>
        </w:tc>
        <w:tc>
          <w:tcPr>
            <w:tcW w:w="2880" w:type="dxa"/>
          </w:tcPr>
          <w:p w14:paraId="15323D4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The nature of my industry influences how I manage finances.</w:t>
            </w:r>
          </w:p>
        </w:tc>
        <w:tc>
          <w:tcPr>
            <w:tcW w:w="2880" w:type="dxa"/>
          </w:tcPr>
          <w:p w14:paraId="436659E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10D99C19" w14:textId="77777777">
        <w:tc>
          <w:tcPr>
            <w:tcW w:w="2880" w:type="dxa"/>
          </w:tcPr>
          <w:p w14:paraId="19BBD06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BC4</w:t>
            </w:r>
          </w:p>
        </w:tc>
        <w:tc>
          <w:tcPr>
            <w:tcW w:w="2880" w:type="dxa"/>
          </w:tcPr>
          <w:p w14:paraId="5537C1F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The age of my business helps determine the financial practices I use.</w:t>
            </w:r>
          </w:p>
        </w:tc>
        <w:tc>
          <w:tcPr>
            <w:tcW w:w="2880" w:type="dxa"/>
          </w:tcPr>
          <w:p w14:paraId="5719B8F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07461FAF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283A43AF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Access to Finance (ACF1–ACF5)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69E72EFC" w14:textId="77777777">
        <w:tc>
          <w:tcPr>
            <w:tcW w:w="2880" w:type="dxa"/>
          </w:tcPr>
          <w:p w14:paraId="5E43528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57C13F6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2BAB68F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09C623A3" w14:textId="77777777">
        <w:tc>
          <w:tcPr>
            <w:tcW w:w="2880" w:type="dxa"/>
          </w:tcPr>
          <w:p w14:paraId="6502768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ACF1</w:t>
            </w:r>
          </w:p>
        </w:tc>
        <w:tc>
          <w:tcPr>
            <w:tcW w:w="2880" w:type="dxa"/>
          </w:tcPr>
          <w:p w14:paraId="2A89F1F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My business has easy access to credit from financial institutions.</w:t>
            </w:r>
          </w:p>
        </w:tc>
        <w:tc>
          <w:tcPr>
            <w:tcW w:w="2880" w:type="dxa"/>
          </w:tcPr>
          <w:p w14:paraId="09151B5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6B145E76" w14:textId="77777777">
        <w:tc>
          <w:tcPr>
            <w:tcW w:w="2880" w:type="dxa"/>
          </w:tcPr>
          <w:p w14:paraId="1151C79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ACF2</w:t>
            </w:r>
          </w:p>
        </w:tc>
        <w:tc>
          <w:tcPr>
            <w:tcW w:w="2880" w:type="dxa"/>
          </w:tcPr>
          <w:p w14:paraId="09626EC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Collateral requirements make it difficult to obtain loans.</w:t>
            </w:r>
          </w:p>
        </w:tc>
        <w:tc>
          <w:tcPr>
            <w:tcW w:w="2880" w:type="dxa"/>
          </w:tcPr>
          <w:p w14:paraId="2040A55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2E8C4376" w14:textId="77777777">
        <w:tc>
          <w:tcPr>
            <w:tcW w:w="2880" w:type="dxa"/>
          </w:tcPr>
          <w:p w14:paraId="0778BCD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ACF3</w:t>
            </w:r>
          </w:p>
        </w:tc>
        <w:tc>
          <w:tcPr>
            <w:tcW w:w="2880" w:type="dxa"/>
          </w:tcPr>
          <w:p w14:paraId="3DF26EF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The interest rates offered by lenders affect my borrowing decisions.</w:t>
            </w:r>
          </w:p>
        </w:tc>
        <w:tc>
          <w:tcPr>
            <w:tcW w:w="2880" w:type="dxa"/>
          </w:tcPr>
          <w:p w14:paraId="1898875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76D307B8" w14:textId="77777777">
        <w:tc>
          <w:tcPr>
            <w:tcW w:w="2880" w:type="dxa"/>
          </w:tcPr>
          <w:p w14:paraId="5604C43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ACF4</w:t>
            </w:r>
          </w:p>
        </w:tc>
        <w:tc>
          <w:tcPr>
            <w:tcW w:w="2880" w:type="dxa"/>
          </w:tcPr>
          <w:p w14:paraId="0FE803E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have good relationships with banks and microfinance institutions.</w:t>
            </w:r>
          </w:p>
        </w:tc>
        <w:tc>
          <w:tcPr>
            <w:tcW w:w="2880" w:type="dxa"/>
          </w:tcPr>
          <w:p w14:paraId="52EA051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25667B7A" w14:textId="77777777">
        <w:tc>
          <w:tcPr>
            <w:tcW w:w="2880" w:type="dxa"/>
          </w:tcPr>
          <w:p w14:paraId="18DC040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ACF5</w:t>
            </w:r>
          </w:p>
        </w:tc>
        <w:tc>
          <w:tcPr>
            <w:tcW w:w="2880" w:type="dxa"/>
          </w:tcPr>
          <w:p w14:paraId="4B9410E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Access to external finance improves my financial management activities.</w:t>
            </w:r>
          </w:p>
        </w:tc>
        <w:tc>
          <w:tcPr>
            <w:tcW w:w="2880" w:type="dxa"/>
          </w:tcPr>
          <w:p w14:paraId="0A59783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679BBD73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5CBFE594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External Environment (EXE1–EXE4)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6805F791" w14:textId="77777777">
        <w:tc>
          <w:tcPr>
            <w:tcW w:w="2880" w:type="dxa"/>
          </w:tcPr>
          <w:p w14:paraId="48D741D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0504F41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2A144E2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6F17BCA9" w14:textId="77777777">
        <w:tc>
          <w:tcPr>
            <w:tcW w:w="2880" w:type="dxa"/>
          </w:tcPr>
          <w:p w14:paraId="47F75CA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EXE1</w:t>
            </w:r>
          </w:p>
        </w:tc>
        <w:tc>
          <w:tcPr>
            <w:tcW w:w="2880" w:type="dxa"/>
          </w:tcPr>
          <w:p w14:paraId="77A955F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Inflation affects my business financial decisions.</w:t>
            </w:r>
          </w:p>
        </w:tc>
        <w:tc>
          <w:tcPr>
            <w:tcW w:w="2880" w:type="dxa"/>
          </w:tcPr>
          <w:p w14:paraId="3654D26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250A586E" w14:textId="77777777">
        <w:tc>
          <w:tcPr>
            <w:tcW w:w="2880" w:type="dxa"/>
          </w:tcPr>
          <w:p w14:paraId="7CAD8F09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EXE2</w:t>
            </w:r>
          </w:p>
        </w:tc>
        <w:tc>
          <w:tcPr>
            <w:tcW w:w="2880" w:type="dxa"/>
          </w:tcPr>
          <w:p w14:paraId="29553EF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Government regulations influence how I manage my finances.</w:t>
            </w:r>
          </w:p>
        </w:tc>
        <w:tc>
          <w:tcPr>
            <w:tcW w:w="2880" w:type="dxa"/>
          </w:tcPr>
          <w:p w14:paraId="465E26F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67F5F72A" w14:textId="77777777">
        <w:tc>
          <w:tcPr>
            <w:tcW w:w="2880" w:type="dxa"/>
          </w:tcPr>
          <w:p w14:paraId="18EF475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EXE3</w:t>
            </w:r>
          </w:p>
        </w:tc>
        <w:tc>
          <w:tcPr>
            <w:tcW w:w="2880" w:type="dxa"/>
          </w:tcPr>
          <w:p w14:paraId="2E914E4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Tax policies affect my financial planning.</w:t>
            </w:r>
          </w:p>
        </w:tc>
        <w:tc>
          <w:tcPr>
            <w:tcW w:w="2880" w:type="dxa"/>
          </w:tcPr>
          <w:p w14:paraId="1774693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42CFBAD6" w14:textId="77777777">
        <w:tc>
          <w:tcPr>
            <w:tcW w:w="2880" w:type="dxa"/>
          </w:tcPr>
          <w:p w14:paraId="6217F45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lastRenderedPageBreak/>
              <w:t>EXE4</w:t>
            </w:r>
          </w:p>
        </w:tc>
        <w:tc>
          <w:tcPr>
            <w:tcW w:w="2880" w:type="dxa"/>
          </w:tcPr>
          <w:p w14:paraId="4C050DD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Competition in the market impacts financial management.</w:t>
            </w:r>
          </w:p>
        </w:tc>
        <w:tc>
          <w:tcPr>
            <w:tcW w:w="2880" w:type="dxa"/>
          </w:tcPr>
          <w:p w14:paraId="78F0A3F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363F77E3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3BE718A1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Technology &amp; Digitalization (TD1–TD4)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6846C70F" w14:textId="77777777">
        <w:tc>
          <w:tcPr>
            <w:tcW w:w="2880" w:type="dxa"/>
          </w:tcPr>
          <w:p w14:paraId="2BA8B82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02AE481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7310D84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7265E8BF" w14:textId="77777777">
        <w:tc>
          <w:tcPr>
            <w:tcW w:w="2880" w:type="dxa"/>
          </w:tcPr>
          <w:p w14:paraId="7E4F672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TD1</w:t>
            </w:r>
          </w:p>
        </w:tc>
        <w:tc>
          <w:tcPr>
            <w:tcW w:w="2880" w:type="dxa"/>
          </w:tcPr>
          <w:p w14:paraId="473477A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use accounting software (e.g., QuickBooks, Peachtree).</w:t>
            </w:r>
          </w:p>
        </w:tc>
        <w:tc>
          <w:tcPr>
            <w:tcW w:w="2880" w:type="dxa"/>
          </w:tcPr>
          <w:p w14:paraId="42DEA4D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48005272" w14:textId="77777777">
        <w:tc>
          <w:tcPr>
            <w:tcW w:w="2880" w:type="dxa"/>
          </w:tcPr>
          <w:p w14:paraId="4A9EED2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TD2</w:t>
            </w:r>
          </w:p>
        </w:tc>
        <w:tc>
          <w:tcPr>
            <w:tcW w:w="2880" w:type="dxa"/>
          </w:tcPr>
          <w:p w14:paraId="4DFC140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 use mobile money/digital payments for transactions.</w:t>
            </w:r>
          </w:p>
        </w:tc>
        <w:tc>
          <w:tcPr>
            <w:tcW w:w="2880" w:type="dxa"/>
          </w:tcPr>
          <w:p w14:paraId="5A99593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2A8D8242" w14:textId="77777777">
        <w:tc>
          <w:tcPr>
            <w:tcW w:w="2880" w:type="dxa"/>
          </w:tcPr>
          <w:p w14:paraId="4F67B37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TD3</w:t>
            </w:r>
          </w:p>
        </w:tc>
        <w:tc>
          <w:tcPr>
            <w:tcW w:w="2880" w:type="dxa"/>
          </w:tcPr>
          <w:p w14:paraId="585D6E3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Technology helps me improve financial recordkeeping.</w:t>
            </w:r>
          </w:p>
        </w:tc>
        <w:tc>
          <w:tcPr>
            <w:tcW w:w="2880" w:type="dxa"/>
          </w:tcPr>
          <w:p w14:paraId="135B245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55666BA8" w14:textId="77777777">
        <w:tc>
          <w:tcPr>
            <w:tcW w:w="2880" w:type="dxa"/>
          </w:tcPr>
          <w:p w14:paraId="11CAEC5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TD4</w:t>
            </w:r>
          </w:p>
        </w:tc>
        <w:tc>
          <w:tcPr>
            <w:tcW w:w="2880" w:type="dxa"/>
          </w:tcPr>
          <w:p w14:paraId="30DA126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Fintech services make it easier to access financing.</w:t>
            </w:r>
          </w:p>
        </w:tc>
        <w:tc>
          <w:tcPr>
            <w:tcW w:w="2880" w:type="dxa"/>
          </w:tcPr>
          <w:p w14:paraId="390023B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553CFFDF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2030E0CF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Human Capital (HC1–HC3)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7EBB3923" w14:textId="77777777">
        <w:tc>
          <w:tcPr>
            <w:tcW w:w="2880" w:type="dxa"/>
          </w:tcPr>
          <w:p w14:paraId="0E2D3407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7731A75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46EC9FC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68EB85EB" w14:textId="77777777">
        <w:tc>
          <w:tcPr>
            <w:tcW w:w="2880" w:type="dxa"/>
          </w:tcPr>
          <w:p w14:paraId="6F8BE05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HC1</w:t>
            </w:r>
          </w:p>
        </w:tc>
        <w:tc>
          <w:tcPr>
            <w:tcW w:w="2880" w:type="dxa"/>
          </w:tcPr>
          <w:p w14:paraId="642B11F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My staff are skilled in accounting and recordkeeping.</w:t>
            </w:r>
          </w:p>
        </w:tc>
        <w:tc>
          <w:tcPr>
            <w:tcW w:w="2880" w:type="dxa"/>
          </w:tcPr>
          <w:p w14:paraId="635C59B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00C52AF9" w14:textId="77777777">
        <w:tc>
          <w:tcPr>
            <w:tcW w:w="2880" w:type="dxa"/>
          </w:tcPr>
          <w:p w14:paraId="2E7D758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HC2</w:t>
            </w:r>
          </w:p>
        </w:tc>
        <w:tc>
          <w:tcPr>
            <w:tcW w:w="2880" w:type="dxa"/>
          </w:tcPr>
          <w:p w14:paraId="1E1321E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Employees receive training in financial management.</w:t>
            </w:r>
          </w:p>
        </w:tc>
        <w:tc>
          <w:tcPr>
            <w:tcW w:w="2880" w:type="dxa"/>
          </w:tcPr>
          <w:p w14:paraId="5F093F1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440D682F" w14:textId="77777777">
        <w:tc>
          <w:tcPr>
            <w:tcW w:w="2880" w:type="dxa"/>
          </w:tcPr>
          <w:p w14:paraId="270E43F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HC3</w:t>
            </w:r>
          </w:p>
        </w:tc>
        <w:tc>
          <w:tcPr>
            <w:tcW w:w="2880" w:type="dxa"/>
          </w:tcPr>
          <w:p w14:paraId="6952F6D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The business has clear separation of duties for financial tasks.</w:t>
            </w:r>
          </w:p>
        </w:tc>
        <w:tc>
          <w:tcPr>
            <w:tcW w:w="2880" w:type="dxa"/>
          </w:tcPr>
          <w:p w14:paraId="2ED532D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51629E60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4F62B7C5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Strategic Orientation (SO1–SO3)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403F2DCA" w14:textId="77777777">
        <w:tc>
          <w:tcPr>
            <w:tcW w:w="2880" w:type="dxa"/>
          </w:tcPr>
          <w:p w14:paraId="1930D3D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013AA4D7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41D26A27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0590ADBB" w14:textId="77777777">
        <w:tc>
          <w:tcPr>
            <w:tcW w:w="2880" w:type="dxa"/>
          </w:tcPr>
          <w:p w14:paraId="52CC789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SO1</w:t>
            </w:r>
          </w:p>
        </w:tc>
        <w:tc>
          <w:tcPr>
            <w:tcW w:w="2880" w:type="dxa"/>
          </w:tcPr>
          <w:p w14:paraId="093B53B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My business has a clear growth strategy.</w:t>
            </w:r>
          </w:p>
        </w:tc>
        <w:tc>
          <w:tcPr>
            <w:tcW w:w="2880" w:type="dxa"/>
          </w:tcPr>
          <w:p w14:paraId="4408181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729E01B2" w14:textId="77777777">
        <w:tc>
          <w:tcPr>
            <w:tcW w:w="2880" w:type="dxa"/>
          </w:tcPr>
          <w:p w14:paraId="1A65991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SO2</w:t>
            </w:r>
          </w:p>
        </w:tc>
        <w:tc>
          <w:tcPr>
            <w:tcW w:w="2880" w:type="dxa"/>
          </w:tcPr>
          <w:p w14:paraId="46AE6C4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Financial planning supports business expansion.</w:t>
            </w:r>
          </w:p>
        </w:tc>
        <w:tc>
          <w:tcPr>
            <w:tcW w:w="2880" w:type="dxa"/>
          </w:tcPr>
          <w:p w14:paraId="2C7DD696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7A66B52C" w14:textId="77777777">
        <w:tc>
          <w:tcPr>
            <w:tcW w:w="2880" w:type="dxa"/>
          </w:tcPr>
          <w:p w14:paraId="32B3F54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SO3</w:t>
            </w:r>
          </w:p>
        </w:tc>
        <w:tc>
          <w:tcPr>
            <w:tcW w:w="2880" w:type="dxa"/>
          </w:tcPr>
          <w:p w14:paraId="3CD4DEE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We plan investments carefully based on financial forecasts.</w:t>
            </w:r>
          </w:p>
        </w:tc>
        <w:tc>
          <w:tcPr>
            <w:tcW w:w="2880" w:type="dxa"/>
          </w:tcPr>
          <w:p w14:paraId="4D77723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51415477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52524042" w14:textId="77777777" w:rsidR="00740988" w:rsidRPr="009E4743" w:rsidRDefault="00000000" w:rsidP="009E4743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Financial Management Practice (FM1–FM4)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9E4743" w:rsidRPr="009E4743" w14:paraId="11D04F57" w14:textId="77777777">
        <w:tc>
          <w:tcPr>
            <w:tcW w:w="2880" w:type="dxa"/>
          </w:tcPr>
          <w:p w14:paraId="3877F47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2880" w:type="dxa"/>
          </w:tcPr>
          <w:p w14:paraId="6CE9BCC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Questionnaire statement</w:t>
            </w:r>
          </w:p>
        </w:tc>
        <w:tc>
          <w:tcPr>
            <w:tcW w:w="2880" w:type="dxa"/>
          </w:tcPr>
          <w:p w14:paraId="5DFB6EA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</w:t>
            </w:r>
          </w:p>
        </w:tc>
      </w:tr>
      <w:tr w:rsidR="009E4743" w:rsidRPr="009E4743" w14:paraId="3DF6EF1C" w14:textId="77777777">
        <w:tc>
          <w:tcPr>
            <w:tcW w:w="2880" w:type="dxa"/>
          </w:tcPr>
          <w:p w14:paraId="7F80743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lastRenderedPageBreak/>
              <w:t>FM1</w:t>
            </w:r>
          </w:p>
        </w:tc>
        <w:tc>
          <w:tcPr>
            <w:tcW w:w="2880" w:type="dxa"/>
          </w:tcPr>
          <w:p w14:paraId="7DF6C02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Firm demonstrates strong financial knowledge (budgets, cash flow, products, financing sources).</w:t>
            </w:r>
          </w:p>
        </w:tc>
        <w:tc>
          <w:tcPr>
            <w:tcW w:w="2880" w:type="dxa"/>
          </w:tcPr>
          <w:p w14:paraId="7E37CE6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4C416B60" w14:textId="77777777">
        <w:tc>
          <w:tcPr>
            <w:tcW w:w="2880" w:type="dxa"/>
          </w:tcPr>
          <w:p w14:paraId="453FD1F9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FM2</w:t>
            </w:r>
          </w:p>
        </w:tc>
        <w:tc>
          <w:tcPr>
            <w:tcW w:w="2880" w:type="dxa"/>
          </w:tcPr>
          <w:p w14:paraId="3C671E4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Firm maintains a responsible financial attitude (control expenses, goals, risk balance).</w:t>
            </w:r>
          </w:p>
        </w:tc>
        <w:tc>
          <w:tcPr>
            <w:tcW w:w="2880" w:type="dxa"/>
          </w:tcPr>
          <w:p w14:paraId="5B00E44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35D7DD09" w14:textId="77777777">
        <w:tc>
          <w:tcPr>
            <w:tcW w:w="2880" w:type="dxa"/>
          </w:tcPr>
          <w:p w14:paraId="04C132F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FM3</w:t>
            </w:r>
          </w:p>
        </w:tc>
        <w:tc>
          <w:tcPr>
            <w:tcW w:w="2880" w:type="dxa"/>
          </w:tcPr>
          <w:p w14:paraId="02CC251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Firm exercises effective financial control (monitor debt, accuracy, regular review, accountability).</w:t>
            </w:r>
          </w:p>
        </w:tc>
        <w:tc>
          <w:tcPr>
            <w:tcW w:w="2880" w:type="dxa"/>
          </w:tcPr>
          <w:p w14:paraId="6CB6A4A9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  <w:tr w:rsidR="009E4743" w:rsidRPr="009E4743" w14:paraId="5CA0D108" w14:textId="77777777">
        <w:tc>
          <w:tcPr>
            <w:tcW w:w="2880" w:type="dxa"/>
          </w:tcPr>
          <w:p w14:paraId="3547739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FM4</w:t>
            </w:r>
          </w:p>
        </w:tc>
        <w:tc>
          <w:tcPr>
            <w:tcW w:w="2880" w:type="dxa"/>
          </w:tcPr>
          <w:p w14:paraId="11295E97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Firm saves consistently, keeps reserves, plans investments from savings, reduces borrowing.</w:t>
            </w:r>
          </w:p>
        </w:tc>
        <w:tc>
          <w:tcPr>
            <w:tcW w:w="2880" w:type="dxa"/>
          </w:tcPr>
          <w:p w14:paraId="7B1E835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1–5</w:t>
            </w:r>
          </w:p>
        </w:tc>
      </w:tr>
    </w:tbl>
    <w:p w14:paraId="207FFDA5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p w14:paraId="69325F55" w14:textId="77777777" w:rsidR="00740988" w:rsidRPr="009E4743" w:rsidRDefault="00000000" w:rsidP="009E4743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9E4743">
        <w:rPr>
          <w:rFonts w:ascii="Times New Roman" w:hAnsi="Times New Roman" w:cs="Times New Roman"/>
          <w:color w:val="000000" w:themeColor="text1"/>
        </w:rPr>
        <w:t>B. Composite Variables &amp; Transformations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1"/>
        <w:gridCol w:w="2419"/>
        <w:gridCol w:w="2610"/>
      </w:tblGrid>
      <w:tr w:rsidR="009E4743" w:rsidRPr="009E4743" w14:paraId="62D60609" w14:textId="77777777">
        <w:tc>
          <w:tcPr>
            <w:tcW w:w="2880" w:type="dxa"/>
          </w:tcPr>
          <w:p w14:paraId="4C802927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Composite Variable</w:t>
            </w:r>
          </w:p>
        </w:tc>
        <w:tc>
          <w:tcPr>
            <w:tcW w:w="2880" w:type="dxa"/>
          </w:tcPr>
          <w:p w14:paraId="6BB79EDF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Formula</w:t>
            </w:r>
          </w:p>
        </w:tc>
        <w:tc>
          <w:tcPr>
            <w:tcW w:w="2880" w:type="dxa"/>
          </w:tcPr>
          <w:p w14:paraId="7E56CBD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Scale &amp; Interpretation</w:t>
            </w:r>
          </w:p>
        </w:tc>
      </w:tr>
      <w:tr w:rsidR="009E4743" w:rsidRPr="009E4743" w14:paraId="6CEC5F3A" w14:textId="77777777">
        <w:tc>
          <w:tcPr>
            <w:tcW w:w="2880" w:type="dxa"/>
          </w:tcPr>
          <w:p w14:paraId="47B283E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Financialliteracy_composite</w:t>
            </w:r>
          </w:p>
        </w:tc>
        <w:tc>
          <w:tcPr>
            <w:tcW w:w="2880" w:type="dxa"/>
          </w:tcPr>
          <w:p w14:paraId="267A04D7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FL1–FL5</w:t>
            </w:r>
          </w:p>
        </w:tc>
        <w:tc>
          <w:tcPr>
            <w:tcW w:w="2880" w:type="dxa"/>
          </w:tcPr>
          <w:p w14:paraId="3218652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more financial literacy</w:t>
            </w:r>
          </w:p>
        </w:tc>
      </w:tr>
      <w:tr w:rsidR="009E4743" w:rsidRPr="009E4743" w14:paraId="4C399EEA" w14:textId="77777777">
        <w:tc>
          <w:tcPr>
            <w:tcW w:w="2880" w:type="dxa"/>
          </w:tcPr>
          <w:p w14:paraId="430E35C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Business_Characteristics_composite</w:t>
            </w:r>
          </w:p>
        </w:tc>
        <w:tc>
          <w:tcPr>
            <w:tcW w:w="2880" w:type="dxa"/>
          </w:tcPr>
          <w:p w14:paraId="1331B09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BC1–BC4</w:t>
            </w:r>
          </w:p>
        </w:tc>
        <w:tc>
          <w:tcPr>
            <w:tcW w:w="2880" w:type="dxa"/>
          </w:tcPr>
          <w:p w14:paraId="74506B84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stronger structure/context</w:t>
            </w:r>
          </w:p>
        </w:tc>
      </w:tr>
      <w:tr w:rsidR="009E4743" w:rsidRPr="009E4743" w14:paraId="70D6A3F7" w14:textId="77777777">
        <w:tc>
          <w:tcPr>
            <w:tcW w:w="2880" w:type="dxa"/>
          </w:tcPr>
          <w:p w14:paraId="59924981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Access_to_Finance_composite</w:t>
            </w:r>
          </w:p>
        </w:tc>
        <w:tc>
          <w:tcPr>
            <w:tcW w:w="2880" w:type="dxa"/>
          </w:tcPr>
          <w:p w14:paraId="5C1AB32D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ACF1–ACF5</w:t>
            </w:r>
          </w:p>
        </w:tc>
        <w:tc>
          <w:tcPr>
            <w:tcW w:w="2880" w:type="dxa"/>
          </w:tcPr>
          <w:p w14:paraId="0758B2F9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better access/conditions</w:t>
            </w:r>
          </w:p>
        </w:tc>
      </w:tr>
      <w:tr w:rsidR="009E4743" w:rsidRPr="009E4743" w14:paraId="39ACDD81" w14:textId="77777777">
        <w:tc>
          <w:tcPr>
            <w:tcW w:w="2880" w:type="dxa"/>
          </w:tcPr>
          <w:p w14:paraId="755D2CB2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External_Environment_composite</w:t>
            </w:r>
          </w:p>
        </w:tc>
        <w:tc>
          <w:tcPr>
            <w:tcW w:w="2880" w:type="dxa"/>
          </w:tcPr>
          <w:p w14:paraId="12888D2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EXE1–EXE4</w:t>
            </w:r>
          </w:p>
        </w:tc>
        <w:tc>
          <w:tcPr>
            <w:tcW w:w="2880" w:type="dxa"/>
          </w:tcPr>
          <w:p w14:paraId="1B9B8E40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stronger external influence (as perceived)</w:t>
            </w:r>
          </w:p>
        </w:tc>
      </w:tr>
      <w:tr w:rsidR="009E4743" w:rsidRPr="009E4743" w14:paraId="0C1E6FB0" w14:textId="77777777">
        <w:tc>
          <w:tcPr>
            <w:tcW w:w="2880" w:type="dxa"/>
          </w:tcPr>
          <w:p w14:paraId="37BA76C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Technology_Digitalization_composite</w:t>
            </w:r>
          </w:p>
        </w:tc>
        <w:tc>
          <w:tcPr>
            <w:tcW w:w="2880" w:type="dxa"/>
          </w:tcPr>
          <w:p w14:paraId="076C879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TD1–TD4</w:t>
            </w:r>
          </w:p>
        </w:tc>
        <w:tc>
          <w:tcPr>
            <w:tcW w:w="2880" w:type="dxa"/>
          </w:tcPr>
          <w:p w14:paraId="699B7683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more tech/digital use</w:t>
            </w:r>
          </w:p>
        </w:tc>
      </w:tr>
      <w:tr w:rsidR="009E4743" w:rsidRPr="009E4743" w14:paraId="20707019" w14:textId="77777777">
        <w:tc>
          <w:tcPr>
            <w:tcW w:w="2880" w:type="dxa"/>
          </w:tcPr>
          <w:p w14:paraId="06AF5C3A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Human_Capital_composite</w:t>
            </w:r>
          </w:p>
        </w:tc>
        <w:tc>
          <w:tcPr>
            <w:tcW w:w="2880" w:type="dxa"/>
          </w:tcPr>
          <w:p w14:paraId="1071D3C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HC1–HC3</w:t>
            </w:r>
          </w:p>
        </w:tc>
        <w:tc>
          <w:tcPr>
            <w:tcW w:w="2880" w:type="dxa"/>
          </w:tcPr>
          <w:p w14:paraId="79D5F6F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stronger staff capability</w:t>
            </w:r>
          </w:p>
        </w:tc>
      </w:tr>
      <w:tr w:rsidR="009E4743" w:rsidRPr="009E4743" w14:paraId="559A6CA2" w14:textId="77777777">
        <w:tc>
          <w:tcPr>
            <w:tcW w:w="2880" w:type="dxa"/>
          </w:tcPr>
          <w:p w14:paraId="1489270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Strategic_Orientation</w:t>
            </w:r>
          </w:p>
        </w:tc>
        <w:tc>
          <w:tcPr>
            <w:tcW w:w="2880" w:type="dxa"/>
          </w:tcPr>
          <w:p w14:paraId="6CAC11DC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SO1–SO3</w:t>
            </w:r>
          </w:p>
        </w:tc>
        <w:tc>
          <w:tcPr>
            <w:tcW w:w="2880" w:type="dxa"/>
          </w:tcPr>
          <w:p w14:paraId="20361398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stronger strategic posture</w:t>
            </w:r>
          </w:p>
        </w:tc>
      </w:tr>
      <w:tr w:rsidR="009E4743" w:rsidRPr="009E4743" w14:paraId="27A782E5" w14:textId="77777777">
        <w:tc>
          <w:tcPr>
            <w:tcW w:w="2880" w:type="dxa"/>
          </w:tcPr>
          <w:p w14:paraId="20466875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FMP_composite</w:t>
            </w:r>
          </w:p>
        </w:tc>
        <w:tc>
          <w:tcPr>
            <w:tcW w:w="2880" w:type="dxa"/>
          </w:tcPr>
          <w:p w14:paraId="48220FAB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Mean of FM1–FM4</w:t>
            </w:r>
          </w:p>
        </w:tc>
        <w:tc>
          <w:tcPr>
            <w:tcW w:w="2880" w:type="dxa"/>
          </w:tcPr>
          <w:p w14:paraId="5DBFF1AE" w14:textId="77777777" w:rsidR="00740988" w:rsidRPr="009E4743" w:rsidRDefault="00000000" w:rsidP="009E474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4743">
              <w:rPr>
                <w:rFonts w:ascii="Times New Roman" w:hAnsi="Times New Roman" w:cs="Times New Roman"/>
                <w:color w:val="000000" w:themeColor="text1"/>
              </w:rPr>
              <w:t>[1–5], higher = better financial management practice</w:t>
            </w:r>
          </w:p>
        </w:tc>
      </w:tr>
    </w:tbl>
    <w:p w14:paraId="4296C92E" w14:textId="77777777" w:rsidR="00740988" w:rsidRPr="009E4743" w:rsidRDefault="00740988" w:rsidP="009E4743">
      <w:pPr>
        <w:rPr>
          <w:rFonts w:ascii="Times New Roman" w:hAnsi="Times New Roman" w:cs="Times New Roman"/>
          <w:color w:val="000000" w:themeColor="text1"/>
        </w:rPr>
      </w:pPr>
    </w:p>
    <w:sectPr w:rsidR="00740988" w:rsidRPr="009E47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7734169">
    <w:abstractNumId w:val="8"/>
  </w:num>
  <w:num w:numId="2" w16cid:durableId="474761495">
    <w:abstractNumId w:val="6"/>
  </w:num>
  <w:num w:numId="3" w16cid:durableId="1963343231">
    <w:abstractNumId w:val="5"/>
  </w:num>
  <w:num w:numId="4" w16cid:durableId="1706444064">
    <w:abstractNumId w:val="4"/>
  </w:num>
  <w:num w:numId="5" w16cid:durableId="1993211907">
    <w:abstractNumId w:val="7"/>
  </w:num>
  <w:num w:numId="6" w16cid:durableId="2074885535">
    <w:abstractNumId w:val="3"/>
  </w:num>
  <w:num w:numId="7" w16cid:durableId="1706366858">
    <w:abstractNumId w:val="2"/>
  </w:num>
  <w:num w:numId="8" w16cid:durableId="957640574">
    <w:abstractNumId w:val="1"/>
  </w:num>
  <w:num w:numId="9" w16cid:durableId="79829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2BF5"/>
    <w:rsid w:val="00721C13"/>
    <w:rsid w:val="00740988"/>
    <w:rsid w:val="00981E90"/>
    <w:rsid w:val="009E47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A15BE"/>
  <w14:defaultImageDpi w14:val="300"/>
  <w15:docId w15:val="{823FABBE-F65F-4784-A6BE-8DB64A4B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Gutu Tesfaye Ginbare</cp:lastModifiedBy>
  <cp:revision>3</cp:revision>
  <dcterms:created xsi:type="dcterms:W3CDTF">2026-03-08T12:18:00Z</dcterms:created>
  <dcterms:modified xsi:type="dcterms:W3CDTF">2026-03-08T12:19:00Z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3d6f94b0-f454-439a-aca0-dbeb9173f033</vt:lpwstr>
  </property>
</Properties>
</file>