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951DA" w14:textId="77777777" w:rsidR="00DC78FE" w:rsidRPr="00CF6590" w:rsidRDefault="00000000" w:rsidP="00CF6590">
      <w:pPr>
        <w:pStyle w:val="Heading1"/>
        <w:spacing w:before="0" w:line="480" w:lineRule="auto"/>
        <w:jc w:val="center"/>
        <w:rPr>
          <w:rFonts w:ascii="Times New Roman" w:hAnsi="Times New Roman" w:cs="Times New Roman"/>
          <w:color w:val="auto"/>
          <w:sz w:val="24"/>
          <w:szCs w:val="24"/>
        </w:rPr>
      </w:pPr>
      <w:r w:rsidRPr="00CF6590">
        <w:rPr>
          <w:rFonts w:ascii="Times New Roman" w:hAnsi="Times New Roman" w:cs="Times New Roman"/>
          <w:color w:val="auto"/>
          <w:sz w:val="24"/>
          <w:szCs w:val="24"/>
        </w:rPr>
        <w:t>Supplementary File 1: Semi-Structured Interview Guide</w:t>
      </w:r>
    </w:p>
    <w:p w14:paraId="6F55FE05" w14:textId="77777777" w:rsidR="00DC78FE" w:rsidRPr="00CF6590" w:rsidRDefault="00000000" w:rsidP="00CF6590">
      <w:pPr>
        <w:spacing w:after="0" w:line="480" w:lineRule="auto"/>
        <w:jc w:val="both"/>
        <w:rPr>
          <w:rFonts w:ascii="Times New Roman" w:hAnsi="Times New Roman" w:cs="Times New Roman"/>
          <w:sz w:val="24"/>
          <w:szCs w:val="24"/>
        </w:rPr>
      </w:pPr>
      <w:r w:rsidRPr="00CF6590">
        <w:rPr>
          <w:rFonts w:ascii="Times New Roman" w:hAnsi="Times New Roman" w:cs="Times New Roman"/>
          <w:b/>
          <w:sz w:val="24"/>
          <w:szCs w:val="24"/>
        </w:rPr>
        <w:t xml:space="preserve">Manuscript Title: </w:t>
      </w:r>
      <w:r w:rsidRPr="00CF6590">
        <w:rPr>
          <w:rFonts w:ascii="Times New Roman" w:hAnsi="Times New Roman" w:cs="Times New Roman"/>
          <w:sz w:val="24"/>
          <w:szCs w:val="24"/>
        </w:rPr>
        <w:t>Psychological Trauma Among Families of the 2025 Post-Election Protest Victims in Tanzania: A Qualitative Thematic Analysis</w:t>
      </w:r>
    </w:p>
    <w:p w14:paraId="50FF0040" w14:textId="77777777" w:rsidR="00DC78FE" w:rsidRPr="00CF6590" w:rsidRDefault="00000000" w:rsidP="00CF6590">
      <w:pPr>
        <w:spacing w:after="0" w:line="480" w:lineRule="auto"/>
        <w:jc w:val="both"/>
        <w:rPr>
          <w:rFonts w:ascii="Times New Roman" w:hAnsi="Times New Roman" w:cs="Times New Roman"/>
          <w:sz w:val="24"/>
          <w:szCs w:val="24"/>
        </w:rPr>
      </w:pPr>
      <w:r w:rsidRPr="00CF6590">
        <w:rPr>
          <w:rFonts w:ascii="Times New Roman" w:hAnsi="Times New Roman" w:cs="Times New Roman"/>
          <w:b/>
          <w:sz w:val="24"/>
          <w:szCs w:val="24"/>
        </w:rPr>
        <w:t xml:space="preserve">Author: </w:t>
      </w:r>
      <w:r w:rsidRPr="00CF6590">
        <w:rPr>
          <w:rFonts w:ascii="Times New Roman" w:hAnsi="Times New Roman" w:cs="Times New Roman"/>
          <w:sz w:val="24"/>
          <w:szCs w:val="24"/>
        </w:rPr>
        <w:t>Emanuel Ismael Maphie</w:t>
      </w:r>
    </w:p>
    <w:p w14:paraId="61B96998" w14:textId="77777777" w:rsidR="00DC78FE" w:rsidRPr="00CF6590" w:rsidRDefault="00000000" w:rsidP="00CF6590">
      <w:pPr>
        <w:spacing w:after="0" w:line="480" w:lineRule="auto"/>
        <w:jc w:val="both"/>
        <w:rPr>
          <w:rFonts w:ascii="Times New Roman" w:hAnsi="Times New Roman" w:cs="Times New Roman"/>
          <w:sz w:val="24"/>
          <w:szCs w:val="24"/>
        </w:rPr>
      </w:pPr>
      <w:r w:rsidRPr="00CF6590">
        <w:rPr>
          <w:rFonts w:ascii="Times New Roman" w:hAnsi="Times New Roman" w:cs="Times New Roman"/>
          <w:b/>
          <w:sz w:val="24"/>
          <w:szCs w:val="24"/>
        </w:rPr>
        <w:t>Purpose of the Interview Guide</w:t>
      </w:r>
    </w:p>
    <w:p w14:paraId="3893F5DE" w14:textId="00CEB9B2" w:rsidR="00DC78FE" w:rsidRPr="00CF6590" w:rsidRDefault="00000000" w:rsidP="00CF6590">
      <w:pPr>
        <w:spacing w:after="0" w:line="480" w:lineRule="auto"/>
        <w:jc w:val="both"/>
        <w:rPr>
          <w:rFonts w:ascii="Times New Roman" w:hAnsi="Times New Roman" w:cs="Times New Roman"/>
          <w:sz w:val="24"/>
          <w:szCs w:val="24"/>
        </w:rPr>
      </w:pPr>
      <w:r w:rsidRPr="00CF6590">
        <w:rPr>
          <w:rFonts w:ascii="Times New Roman" w:hAnsi="Times New Roman" w:cs="Times New Roman"/>
          <w:sz w:val="24"/>
          <w:szCs w:val="24"/>
        </w:rPr>
        <w:t>This semi-structured interview guide was developed specifically for this study to explore the psychological experiences, coping mechanisms, and social support systems of families who lost relatives during the 2025 post-election protests in Tanzania. The questions are designed to allow participants to describe their experiences in their own words while enabling the researcher to probe deeper into issues related to grief, trauma, resilience, and support mechanisms.</w:t>
      </w:r>
    </w:p>
    <w:p w14:paraId="1F4C14C6" w14:textId="77777777" w:rsidR="00DC78FE" w:rsidRPr="00CF6590" w:rsidRDefault="00000000" w:rsidP="00CF6590">
      <w:pPr>
        <w:spacing w:after="0" w:line="480" w:lineRule="auto"/>
        <w:jc w:val="both"/>
        <w:rPr>
          <w:rFonts w:ascii="Times New Roman" w:hAnsi="Times New Roman" w:cs="Times New Roman"/>
          <w:sz w:val="24"/>
          <w:szCs w:val="24"/>
        </w:rPr>
      </w:pPr>
      <w:r w:rsidRPr="00CF6590">
        <w:rPr>
          <w:rFonts w:ascii="Times New Roman" w:hAnsi="Times New Roman" w:cs="Times New Roman"/>
          <w:b/>
          <w:sz w:val="24"/>
          <w:szCs w:val="24"/>
        </w:rPr>
        <w:t>Interview Instructions</w:t>
      </w:r>
    </w:p>
    <w:p w14:paraId="71C668A7" w14:textId="07152416" w:rsidR="00DC78FE" w:rsidRPr="00CF6590" w:rsidRDefault="00000000" w:rsidP="00CF6590">
      <w:pPr>
        <w:spacing w:after="0" w:line="480" w:lineRule="auto"/>
        <w:jc w:val="both"/>
        <w:rPr>
          <w:rFonts w:ascii="Times New Roman" w:hAnsi="Times New Roman" w:cs="Times New Roman"/>
          <w:sz w:val="24"/>
          <w:szCs w:val="24"/>
        </w:rPr>
      </w:pPr>
      <w:r w:rsidRPr="00CF6590">
        <w:rPr>
          <w:rFonts w:ascii="Times New Roman" w:hAnsi="Times New Roman" w:cs="Times New Roman"/>
          <w:sz w:val="24"/>
          <w:szCs w:val="24"/>
        </w:rPr>
        <w:t xml:space="preserve">The interviewer should begin by explaining the purpose of the study, ensuring confidentiality, and confirming that the participant has provided informed consent. Participants should be reminded that they may decline to answer any question or withdraw from the interview at any time. The interviewer should </w:t>
      </w:r>
      <w:r w:rsidR="00A567F0">
        <w:rPr>
          <w:rFonts w:ascii="Times New Roman" w:hAnsi="Times New Roman" w:cs="Times New Roman"/>
          <w:sz w:val="24"/>
          <w:szCs w:val="24"/>
        </w:rPr>
        <w:t>conversationally ask questions</w:t>
      </w:r>
      <w:r w:rsidR="00CF6590">
        <w:rPr>
          <w:rFonts w:ascii="Times New Roman" w:hAnsi="Times New Roman" w:cs="Times New Roman"/>
          <w:sz w:val="24"/>
          <w:szCs w:val="24"/>
        </w:rPr>
        <w:t xml:space="preserve"> and may use probing questions as needed</w:t>
      </w:r>
      <w:r w:rsidRPr="00CF6590">
        <w:rPr>
          <w:rFonts w:ascii="Times New Roman" w:hAnsi="Times New Roman" w:cs="Times New Roman"/>
          <w:sz w:val="24"/>
          <w:szCs w:val="24"/>
        </w:rPr>
        <w:t xml:space="preserve"> to obtain deeper insights.</w:t>
      </w:r>
    </w:p>
    <w:p w14:paraId="63A9B40B" w14:textId="77777777" w:rsidR="00DC78FE" w:rsidRPr="00CF6590" w:rsidRDefault="00000000" w:rsidP="00CF6590">
      <w:pPr>
        <w:pStyle w:val="Heading2"/>
        <w:spacing w:before="0" w:line="480" w:lineRule="auto"/>
        <w:jc w:val="both"/>
        <w:rPr>
          <w:rFonts w:ascii="Times New Roman" w:hAnsi="Times New Roman" w:cs="Times New Roman"/>
          <w:color w:val="auto"/>
          <w:sz w:val="24"/>
          <w:szCs w:val="24"/>
        </w:rPr>
      </w:pPr>
      <w:r w:rsidRPr="00CF6590">
        <w:rPr>
          <w:rFonts w:ascii="Times New Roman" w:hAnsi="Times New Roman" w:cs="Times New Roman"/>
          <w:color w:val="auto"/>
          <w:sz w:val="24"/>
          <w:szCs w:val="24"/>
        </w:rPr>
        <w:t>Section A: Background Information</w:t>
      </w:r>
    </w:p>
    <w:p w14:paraId="006D0110" w14:textId="77777777" w:rsidR="00DC78FE" w:rsidRPr="00CF6590" w:rsidRDefault="00000000" w:rsidP="00CF6590">
      <w:pPr>
        <w:spacing w:after="0" w:line="480" w:lineRule="auto"/>
        <w:jc w:val="both"/>
        <w:rPr>
          <w:rFonts w:ascii="Times New Roman" w:hAnsi="Times New Roman" w:cs="Times New Roman"/>
          <w:sz w:val="24"/>
          <w:szCs w:val="24"/>
        </w:rPr>
      </w:pPr>
      <w:r w:rsidRPr="00CF6590">
        <w:rPr>
          <w:rFonts w:ascii="Times New Roman" w:hAnsi="Times New Roman" w:cs="Times New Roman"/>
          <w:sz w:val="24"/>
          <w:szCs w:val="24"/>
        </w:rPr>
        <w:t>1. Can you briefly tell me about yourself and your relationship to the family member who died during the protests?</w:t>
      </w:r>
    </w:p>
    <w:p w14:paraId="70CE67F9" w14:textId="77777777" w:rsidR="00DC78FE" w:rsidRPr="00CF6590" w:rsidRDefault="00000000" w:rsidP="00CF6590">
      <w:pPr>
        <w:spacing w:after="0" w:line="480" w:lineRule="auto"/>
        <w:jc w:val="both"/>
        <w:rPr>
          <w:rFonts w:ascii="Times New Roman" w:hAnsi="Times New Roman" w:cs="Times New Roman"/>
          <w:sz w:val="24"/>
          <w:szCs w:val="24"/>
        </w:rPr>
      </w:pPr>
      <w:r w:rsidRPr="00CF6590">
        <w:rPr>
          <w:rFonts w:ascii="Times New Roman" w:hAnsi="Times New Roman" w:cs="Times New Roman"/>
          <w:sz w:val="24"/>
          <w:szCs w:val="24"/>
        </w:rPr>
        <w:t>2. How long had you lived with or been closely connected to the deceased?</w:t>
      </w:r>
    </w:p>
    <w:p w14:paraId="3977BF42" w14:textId="77777777" w:rsidR="00DC78FE" w:rsidRPr="00CF6590" w:rsidRDefault="00000000" w:rsidP="00CF6590">
      <w:pPr>
        <w:spacing w:after="0" w:line="480" w:lineRule="auto"/>
        <w:jc w:val="both"/>
        <w:rPr>
          <w:rFonts w:ascii="Times New Roman" w:hAnsi="Times New Roman" w:cs="Times New Roman"/>
          <w:sz w:val="24"/>
          <w:szCs w:val="24"/>
        </w:rPr>
      </w:pPr>
      <w:r w:rsidRPr="00CF6590">
        <w:rPr>
          <w:rFonts w:ascii="Times New Roman" w:hAnsi="Times New Roman" w:cs="Times New Roman"/>
          <w:sz w:val="24"/>
          <w:szCs w:val="24"/>
        </w:rPr>
        <w:t>3. What role did the deceased person play in your family before their death?</w:t>
      </w:r>
    </w:p>
    <w:p w14:paraId="41F11979" w14:textId="77777777" w:rsidR="00DC78FE" w:rsidRPr="00CF6590" w:rsidRDefault="00000000" w:rsidP="00CF6590">
      <w:pPr>
        <w:pStyle w:val="Heading2"/>
        <w:spacing w:before="0" w:line="480" w:lineRule="auto"/>
        <w:jc w:val="both"/>
        <w:rPr>
          <w:rFonts w:ascii="Times New Roman" w:hAnsi="Times New Roman" w:cs="Times New Roman"/>
          <w:color w:val="auto"/>
          <w:sz w:val="24"/>
          <w:szCs w:val="24"/>
        </w:rPr>
      </w:pPr>
      <w:r w:rsidRPr="00CF6590">
        <w:rPr>
          <w:rFonts w:ascii="Times New Roman" w:hAnsi="Times New Roman" w:cs="Times New Roman"/>
          <w:color w:val="auto"/>
          <w:sz w:val="24"/>
          <w:szCs w:val="24"/>
        </w:rPr>
        <w:lastRenderedPageBreak/>
        <w:t>Section B: Experiences Surrounding the Loss</w:t>
      </w:r>
    </w:p>
    <w:p w14:paraId="596B1045" w14:textId="77777777" w:rsidR="00DC78FE" w:rsidRPr="00CF6590" w:rsidRDefault="00000000" w:rsidP="00CF6590">
      <w:pPr>
        <w:spacing w:after="0" w:line="480" w:lineRule="auto"/>
        <w:jc w:val="both"/>
        <w:rPr>
          <w:rFonts w:ascii="Times New Roman" w:hAnsi="Times New Roman" w:cs="Times New Roman"/>
          <w:sz w:val="24"/>
          <w:szCs w:val="24"/>
        </w:rPr>
      </w:pPr>
      <w:r w:rsidRPr="00CF6590">
        <w:rPr>
          <w:rFonts w:ascii="Times New Roman" w:hAnsi="Times New Roman" w:cs="Times New Roman"/>
          <w:sz w:val="24"/>
          <w:szCs w:val="24"/>
        </w:rPr>
        <w:t>4. Can you describe what happened when your family member died during the protest events?</w:t>
      </w:r>
    </w:p>
    <w:p w14:paraId="7B5C14AF" w14:textId="77777777" w:rsidR="00DC78FE" w:rsidRPr="00CF6590" w:rsidRDefault="00000000" w:rsidP="00CF6590">
      <w:pPr>
        <w:spacing w:after="0" w:line="480" w:lineRule="auto"/>
        <w:jc w:val="both"/>
        <w:rPr>
          <w:rFonts w:ascii="Times New Roman" w:hAnsi="Times New Roman" w:cs="Times New Roman"/>
          <w:sz w:val="24"/>
          <w:szCs w:val="24"/>
        </w:rPr>
      </w:pPr>
      <w:r w:rsidRPr="00CF6590">
        <w:rPr>
          <w:rFonts w:ascii="Times New Roman" w:hAnsi="Times New Roman" w:cs="Times New Roman"/>
          <w:sz w:val="24"/>
          <w:szCs w:val="24"/>
        </w:rPr>
        <w:t>5. How did you first learn about the incident?</w:t>
      </w:r>
    </w:p>
    <w:p w14:paraId="169273D0" w14:textId="77777777" w:rsidR="00DC78FE" w:rsidRPr="00CF6590" w:rsidRDefault="00000000" w:rsidP="00CF6590">
      <w:pPr>
        <w:spacing w:after="0" w:line="480" w:lineRule="auto"/>
        <w:jc w:val="both"/>
        <w:rPr>
          <w:rFonts w:ascii="Times New Roman" w:hAnsi="Times New Roman" w:cs="Times New Roman"/>
          <w:sz w:val="24"/>
          <w:szCs w:val="24"/>
        </w:rPr>
      </w:pPr>
      <w:r w:rsidRPr="00CF6590">
        <w:rPr>
          <w:rFonts w:ascii="Times New Roman" w:hAnsi="Times New Roman" w:cs="Times New Roman"/>
          <w:sz w:val="24"/>
          <w:szCs w:val="24"/>
        </w:rPr>
        <w:t>6. What were your immediate reactions when you received the news?</w:t>
      </w:r>
    </w:p>
    <w:p w14:paraId="0B71BE52" w14:textId="77777777" w:rsidR="00DC78FE" w:rsidRPr="00CF6590" w:rsidRDefault="00000000" w:rsidP="00CF6590">
      <w:pPr>
        <w:pStyle w:val="Heading2"/>
        <w:spacing w:before="0" w:line="480" w:lineRule="auto"/>
        <w:jc w:val="both"/>
        <w:rPr>
          <w:rFonts w:ascii="Times New Roman" w:hAnsi="Times New Roman" w:cs="Times New Roman"/>
          <w:color w:val="auto"/>
          <w:sz w:val="24"/>
          <w:szCs w:val="24"/>
        </w:rPr>
      </w:pPr>
      <w:r w:rsidRPr="00CF6590">
        <w:rPr>
          <w:rFonts w:ascii="Times New Roman" w:hAnsi="Times New Roman" w:cs="Times New Roman"/>
          <w:color w:val="auto"/>
          <w:sz w:val="24"/>
          <w:szCs w:val="24"/>
        </w:rPr>
        <w:t>Section C: Psychological and Emotional Experiences</w:t>
      </w:r>
    </w:p>
    <w:p w14:paraId="259EF568" w14:textId="77777777" w:rsidR="00DC78FE" w:rsidRPr="00CF6590" w:rsidRDefault="00000000" w:rsidP="00CF6590">
      <w:pPr>
        <w:spacing w:after="0" w:line="480" w:lineRule="auto"/>
        <w:jc w:val="both"/>
        <w:rPr>
          <w:rFonts w:ascii="Times New Roman" w:hAnsi="Times New Roman" w:cs="Times New Roman"/>
          <w:sz w:val="24"/>
          <w:szCs w:val="24"/>
        </w:rPr>
      </w:pPr>
      <w:r w:rsidRPr="00CF6590">
        <w:rPr>
          <w:rFonts w:ascii="Times New Roman" w:hAnsi="Times New Roman" w:cs="Times New Roman"/>
          <w:sz w:val="24"/>
          <w:szCs w:val="24"/>
        </w:rPr>
        <w:t>7. How did the loss affect you emotionally and psychologically?</w:t>
      </w:r>
    </w:p>
    <w:p w14:paraId="5E39514C" w14:textId="77777777" w:rsidR="00DC78FE" w:rsidRPr="00CF6590" w:rsidRDefault="00000000" w:rsidP="00CF6590">
      <w:pPr>
        <w:spacing w:after="0" w:line="480" w:lineRule="auto"/>
        <w:jc w:val="both"/>
        <w:rPr>
          <w:rFonts w:ascii="Times New Roman" w:hAnsi="Times New Roman" w:cs="Times New Roman"/>
          <w:sz w:val="24"/>
          <w:szCs w:val="24"/>
        </w:rPr>
      </w:pPr>
      <w:r w:rsidRPr="00CF6590">
        <w:rPr>
          <w:rFonts w:ascii="Times New Roman" w:hAnsi="Times New Roman" w:cs="Times New Roman"/>
          <w:sz w:val="24"/>
          <w:szCs w:val="24"/>
        </w:rPr>
        <w:t>8. What kinds of thoughts or feelings have you experienced since the incident?</w:t>
      </w:r>
    </w:p>
    <w:p w14:paraId="57F0CB7E" w14:textId="77777777" w:rsidR="00DC78FE" w:rsidRPr="00CF6590" w:rsidRDefault="00000000" w:rsidP="00CF6590">
      <w:pPr>
        <w:spacing w:after="0" w:line="480" w:lineRule="auto"/>
        <w:jc w:val="both"/>
        <w:rPr>
          <w:rFonts w:ascii="Times New Roman" w:hAnsi="Times New Roman" w:cs="Times New Roman"/>
          <w:sz w:val="24"/>
          <w:szCs w:val="24"/>
        </w:rPr>
      </w:pPr>
      <w:r w:rsidRPr="00CF6590">
        <w:rPr>
          <w:rFonts w:ascii="Times New Roman" w:hAnsi="Times New Roman" w:cs="Times New Roman"/>
          <w:sz w:val="24"/>
          <w:szCs w:val="24"/>
        </w:rPr>
        <w:t>9. Have you experienced any changes in sleep, appetite, mood, or daily functioning since the loss?</w:t>
      </w:r>
    </w:p>
    <w:p w14:paraId="4BBB766B" w14:textId="77777777" w:rsidR="00DC78FE" w:rsidRPr="00CF6590" w:rsidRDefault="00000000" w:rsidP="00CF6590">
      <w:pPr>
        <w:spacing w:after="0" w:line="480" w:lineRule="auto"/>
        <w:jc w:val="both"/>
        <w:rPr>
          <w:rFonts w:ascii="Times New Roman" w:hAnsi="Times New Roman" w:cs="Times New Roman"/>
          <w:sz w:val="24"/>
          <w:szCs w:val="24"/>
        </w:rPr>
      </w:pPr>
      <w:r w:rsidRPr="00CF6590">
        <w:rPr>
          <w:rFonts w:ascii="Times New Roman" w:hAnsi="Times New Roman" w:cs="Times New Roman"/>
          <w:sz w:val="24"/>
          <w:szCs w:val="24"/>
        </w:rPr>
        <w:t>10. How has the loss affected other members of your family?</w:t>
      </w:r>
    </w:p>
    <w:p w14:paraId="71BAB1F2" w14:textId="77777777" w:rsidR="00DC78FE" w:rsidRPr="00CF6590" w:rsidRDefault="00000000" w:rsidP="00CF6590">
      <w:pPr>
        <w:pStyle w:val="Heading2"/>
        <w:spacing w:before="0" w:line="480" w:lineRule="auto"/>
        <w:jc w:val="both"/>
        <w:rPr>
          <w:rFonts w:ascii="Times New Roman" w:hAnsi="Times New Roman" w:cs="Times New Roman"/>
          <w:color w:val="auto"/>
          <w:sz w:val="24"/>
          <w:szCs w:val="24"/>
        </w:rPr>
      </w:pPr>
      <w:r w:rsidRPr="00CF6590">
        <w:rPr>
          <w:rFonts w:ascii="Times New Roman" w:hAnsi="Times New Roman" w:cs="Times New Roman"/>
          <w:color w:val="auto"/>
          <w:sz w:val="24"/>
          <w:szCs w:val="24"/>
        </w:rPr>
        <w:t>Section D: Social and Community Responses</w:t>
      </w:r>
    </w:p>
    <w:p w14:paraId="22499145" w14:textId="77777777" w:rsidR="00DC78FE" w:rsidRPr="00CF6590" w:rsidRDefault="00000000" w:rsidP="00CF6590">
      <w:pPr>
        <w:spacing w:after="0" w:line="480" w:lineRule="auto"/>
        <w:jc w:val="both"/>
        <w:rPr>
          <w:rFonts w:ascii="Times New Roman" w:hAnsi="Times New Roman" w:cs="Times New Roman"/>
          <w:sz w:val="24"/>
          <w:szCs w:val="24"/>
        </w:rPr>
      </w:pPr>
      <w:r w:rsidRPr="00CF6590">
        <w:rPr>
          <w:rFonts w:ascii="Times New Roman" w:hAnsi="Times New Roman" w:cs="Times New Roman"/>
          <w:sz w:val="24"/>
          <w:szCs w:val="24"/>
        </w:rPr>
        <w:t>11. How did your community respond after the death of your family member?</w:t>
      </w:r>
    </w:p>
    <w:p w14:paraId="7B56BD62" w14:textId="77777777" w:rsidR="00DC78FE" w:rsidRPr="00CF6590" w:rsidRDefault="00000000" w:rsidP="00CF6590">
      <w:pPr>
        <w:spacing w:after="0" w:line="480" w:lineRule="auto"/>
        <w:jc w:val="both"/>
        <w:rPr>
          <w:rFonts w:ascii="Times New Roman" w:hAnsi="Times New Roman" w:cs="Times New Roman"/>
          <w:sz w:val="24"/>
          <w:szCs w:val="24"/>
        </w:rPr>
      </w:pPr>
      <w:r w:rsidRPr="00CF6590">
        <w:rPr>
          <w:rFonts w:ascii="Times New Roman" w:hAnsi="Times New Roman" w:cs="Times New Roman"/>
          <w:sz w:val="24"/>
          <w:szCs w:val="24"/>
        </w:rPr>
        <w:t>12. Did you receive any support from friends, neighbours, or community leaders?</w:t>
      </w:r>
    </w:p>
    <w:p w14:paraId="49AC5715" w14:textId="77777777" w:rsidR="00DC78FE" w:rsidRPr="00CF6590" w:rsidRDefault="00000000" w:rsidP="00CF6590">
      <w:pPr>
        <w:spacing w:after="0" w:line="480" w:lineRule="auto"/>
        <w:jc w:val="both"/>
        <w:rPr>
          <w:rFonts w:ascii="Times New Roman" w:hAnsi="Times New Roman" w:cs="Times New Roman"/>
          <w:sz w:val="24"/>
          <w:szCs w:val="24"/>
        </w:rPr>
      </w:pPr>
      <w:r w:rsidRPr="00CF6590">
        <w:rPr>
          <w:rFonts w:ascii="Times New Roman" w:hAnsi="Times New Roman" w:cs="Times New Roman"/>
          <w:sz w:val="24"/>
          <w:szCs w:val="24"/>
        </w:rPr>
        <w:t>13. What kind of support was most helpful during this difficult time?</w:t>
      </w:r>
    </w:p>
    <w:p w14:paraId="73958B7B" w14:textId="77777777" w:rsidR="00DC78FE" w:rsidRPr="00CF6590" w:rsidRDefault="00000000" w:rsidP="00CF6590">
      <w:pPr>
        <w:pStyle w:val="Heading2"/>
        <w:spacing w:before="0" w:line="480" w:lineRule="auto"/>
        <w:jc w:val="both"/>
        <w:rPr>
          <w:rFonts w:ascii="Times New Roman" w:hAnsi="Times New Roman" w:cs="Times New Roman"/>
          <w:color w:val="auto"/>
          <w:sz w:val="24"/>
          <w:szCs w:val="24"/>
        </w:rPr>
      </w:pPr>
      <w:r w:rsidRPr="00CF6590">
        <w:rPr>
          <w:rFonts w:ascii="Times New Roman" w:hAnsi="Times New Roman" w:cs="Times New Roman"/>
          <w:color w:val="auto"/>
          <w:sz w:val="24"/>
          <w:szCs w:val="24"/>
        </w:rPr>
        <w:t>Section E: Coping Mechanisms</w:t>
      </w:r>
    </w:p>
    <w:p w14:paraId="4B14D921" w14:textId="77777777" w:rsidR="00DC78FE" w:rsidRPr="00CF6590" w:rsidRDefault="00000000" w:rsidP="00CF6590">
      <w:pPr>
        <w:spacing w:after="0" w:line="480" w:lineRule="auto"/>
        <w:jc w:val="both"/>
        <w:rPr>
          <w:rFonts w:ascii="Times New Roman" w:hAnsi="Times New Roman" w:cs="Times New Roman"/>
          <w:sz w:val="24"/>
          <w:szCs w:val="24"/>
        </w:rPr>
      </w:pPr>
      <w:r w:rsidRPr="00CF6590">
        <w:rPr>
          <w:rFonts w:ascii="Times New Roman" w:hAnsi="Times New Roman" w:cs="Times New Roman"/>
          <w:sz w:val="24"/>
          <w:szCs w:val="24"/>
        </w:rPr>
        <w:t>14. What has helped you cope with the loss of your family member?</w:t>
      </w:r>
    </w:p>
    <w:p w14:paraId="79DAB31B" w14:textId="77777777" w:rsidR="00DC78FE" w:rsidRPr="00CF6590" w:rsidRDefault="00000000" w:rsidP="00CF6590">
      <w:pPr>
        <w:spacing w:after="0" w:line="480" w:lineRule="auto"/>
        <w:jc w:val="both"/>
        <w:rPr>
          <w:rFonts w:ascii="Times New Roman" w:hAnsi="Times New Roman" w:cs="Times New Roman"/>
          <w:sz w:val="24"/>
          <w:szCs w:val="24"/>
        </w:rPr>
      </w:pPr>
      <w:r w:rsidRPr="00CF6590">
        <w:rPr>
          <w:rFonts w:ascii="Times New Roman" w:hAnsi="Times New Roman" w:cs="Times New Roman"/>
          <w:sz w:val="24"/>
          <w:szCs w:val="24"/>
        </w:rPr>
        <w:t>15. Are there any cultural, religious, or personal practices that have helped you deal with the grief?</w:t>
      </w:r>
    </w:p>
    <w:p w14:paraId="56161722" w14:textId="77777777" w:rsidR="00DC78FE" w:rsidRPr="00CF6590" w:rsidRDefault="00000000" w:rsidP="00CF6590">
      <w:pPr>
        <w:spacing w:after="0" w:line="480" w:lineRule="auto"/>
        <w:jc w:val="both"/>
        <w:rPr>
          <w:rFonts w:ascii="Times New Roman" w:hAnsi="Times New Roman" w:cs="Times New Roman"/>
          <w:sz w:val="24"/>
          <w:szCs w:val="24"/>
        </w:rPr>
      </w:pPr>
      <w:r w:rsidRPr="00CF6590">
        <w:rPr>
          <w:rFonts w:ascii="Times New Roman" w:hAnsi="Times New Roman" w:cs="Times New Roman"/>
          <w:sz w:val="24"/>
          <w:szCs w:val="24"/>
        </w:rPr>
        <w:t>16. What challenges have you faced in trying to cope with this loss?</w:t>
      </w:r>
    </w:p>
    <w:p w14:paraId="288244CD" w14:textId="77777777" w:rsidR="00DC78FE" w:rsidRPr="00CF6590" w:rsidRDefault="00000000" w:rsidP="00CF6590">
      <w:pPr>
        <w:pStyle w:val="Heading2"/>
        <w:spacing w:before="0" w:line="480" w:lineRule="auto"/>
        <w:jc w:val="both"/>
        <w:rPr>
          <w:rFonts w:ascii="Times New Roman" w:hAnsi="Times New Roman" w:cs="Times New Roman"/>
          <w:color w:val="auto"/>
          <w:sz w:val="24"/>
          <w:szCs w:val="24"/>
        </w:rPr>
      </w:pPr>
      <w:r w:rsidRPr="00CF6590">
        <w:rPr>
          <w:rFonts w:ascii="Times New Roman" w:hAnsi="Times New Roman" w:cs="Times New Roman"/>
          <w:color w:val="auto"/>
          <w:sz w:val="24"/>
          <w:szCs w:val="24"/>
        </w:rPr>
        <w:t>Section F: Institutional Support and Needs</w:t>
      </w:r>
    </w:p>
    <w:p w14:paraId="289630F5" w14:textId="545F56B0" w:rsidR="00DC78FE" w:rsidRPr="00CF6590" w:rsidRDefault="00000000" w:rsidP="00CF6590">
      <w:pPr>
        <w:spacing w:after="0" w:line="480" w:lineRule="auto"/>
        <w:jc w:val="both"/>
        <w:rPr>
          <w:rFonts w:ascii="Times New Roman" w:hAnsi="Times New Roman" w:cs="Times New Roman"/>
          <w:sz w:val="24"/>
          <w:szCs w:val="24"/>
        </w:rPr>
      </w:pPr>
      <w:r w:rsidRPr="00CF6590">
        <w:rPr>
          <w:rFonts w:ascii="Times New Roman" w:hAnsi="Times New Roman" w:cs="Times New Roman"/>
          <w:sz w:val="24"/>
          <w:szCs w:val="24"/>
        </w:rPr>
        <w:t xml:space="preserve">17. Have you received any support from government institutions, NGOs, or other </w:t>
      </w:r>
      <w:proofErr w:type="spellStart"/>
      <w:r w:rsidR="00CF6590">
        <w:rPr>
          <w:rFonts w:ascii="Times New Roman" w:hAnsi="Times New Roman" w:cs="Times New Roman"/>
          <w:sz w:val="24"/>
          <w:szCs w:val="24"/>
        </w:rPr>
        <w:t>organisations</w:t>
      </w:r>
      <w:proofErr w:type="spellEnd"/>
      <w:r w:rsidRPr="00CF6590">
        <w:rPr>
          <w:rFonts w:ascii="Times New Roman" w:hAnsi="Times New Roman" w:cs="Times New Roman"/>
          <w:sz w:val="24"/>
          <w:szCs w:val="24"/>
        </w:rPr>
        <w:t>?</w:t>
      </w:r>
    </w:p>
    <w:p w14:paraId="24E10198" w14:textId="77777777" w:rsidR="00DC78FE" w:rsidRPr="00CF6590" w:rsidRDefault="00000000" w:rsidP="00CF6590">
      <w:pPr>
        <w:spacing w:after="0" w:line="480" w:lineRule="auto"/>
        <w:jc w:val="both"/>
        <w:rPr>
          <w:rFonts w:ascii="Times New Roman" w:hAnsi="Times New Roman" w:cs="Times New Roman"/>
          <w:sz w:val="24"/>
          <w:szCs w:val="24"/>
        </w:rPr>
      </w:pPr>
      <w:r w:rsidRPr="00CF6590">
        <w:rPr>
          <w:rFonts w:ascii="Times New Roman" w:hAnsi="Times New Roman" w:cs="Times New Roman"/>
          <w:sz w:val="24"/>
          <w:szCs w:val="24"/>
        </w:rPr>
        <w:lastRenderedPageBreak/>
        <w:t>18. If yes, what type of support did you receive?</w:t>
      </w:r>
    </w:p>
    <w:p w14:paraId="6706EED8" w14:textId="77777777" w:rsidR="00DC78FE" w:rsidRPr="00CF6590" w:rsidRDefault="00000000" w:rsidP="00CF6590">
      <w:pPr>
        <w:spacing w:after="0" w:line="480" w:lineRule="auto"/>
        <w:jc w:val="both"/>
        <w:rPr>
          <w:rFonts w:ascii="Times New Roman" w:hAnsi="Times New Roman" w:cs="Times New Roman"/>
          <w:sz w:val="24"/>
          <w:szCs w:val="24"/>
        </w:rPr>
      </w:pPr>
      <w:r w:rsidRPr="00CF6590">
        <w:rPr>
          <w:rFonts w:ascii="Times New Roman" w:hAnsi="Times New Roman" w:cs="Times New Roman"/>
          <w:sz w:val="24"/>
          <w:szCs w:val="24"/>
        </w:rPr>
        <w:t>19. What kind of support do you think families like yours need most after such incidents?</w:t>
      </w:r>
    </w:p>
    <w:p w14:paraId="1005D161" w14:textId="77777777" w:rsidR="00DC78FE" w:rsidRPr="00CF6590" w:rsidRDefault="00000000" w:rsidP="00CF6590">
      <w:pPr>
        <w:pStyle w:val="Heading2"/>
        <w:spacing w:before="0" w:line="480" w:lineRule="auto"/>
        <w:jc w:val="both"/>
        <w:rPr>
          <w:rFonts w:ascii="Times New Roman" w:hAnsi="Times New Roman" w:cs="Times New Roman"/>
          <w:color w:val="auto"/>
          <w:sz w:val="24"/>
          <w:szCs w:val="24"/>
        </w:rPr>
      </w:pPr>
      <w:r w:rsidRPr="00CF6590">
        <w:rPr>
          <w:rFonts w:ascii="Times New Roman" w:hAnsi="Times New Roman" w:cs="Times New Roman"/>
          <w:color w:val="auto"/>
          <w:sz w:val="24"/>
          <w:szCs w:val="24"/>
        </w:rPr>
        <w:t>Section G: Closing Questions</w:t>
      </w:r>
    </w:p>
    <w:p w14:paraId="4A3E21D9" w14:textId="77777777" w:rsidR="00DC78FE" w:rsidRPr="00CF6590" w:rsidRDefault="00000000" w:rsidP="00CF6590">
      <w:pPr>
        <w:spacing w:after="0" w:line="480" w:lineRule="auto"/>
        <w:jc w:val="both"/>
        <w:rPr>
          <w:rFonts w:ascii="Times New Roman" w:hAnsi="Times New Roman" w:cs="Times New Roman"/>
          <w:sz w:val="24"/>
          <w:szCs w:val="24"/>
        </w:rPr>
      </w:pPr>
      <w:r w:rsidRPr="00CF6590">
        <w:rPr>
          <w:rFonts w:ascii="Times New Roman" w:hAnsi="Times New Roman" w:cs="Times New Roman"/>
          <w:sz w:val="24"/>
          <w:szCs w:val="24"/>
        </w:rPr>
        <w:t>20. Looking back, how has this experience changed your life or your family?</w:t>
      </w:r>
    </w:p>
    <w:p w14:paraId="4CA550BB" w14:textId="77777777" w:rsidR="00DC78FE" w:rsidRPr="00CF6590" w:rsidRDefault="00000000" w:rsidP="00CF6590">
      <w:pPr>
        <w:spacing w:after="0" w:line="480" w:lineRule="auto"/>
        <w:jc w:val="both"/>
        <w:rPr>
          <w:rFonts w:ascii="Times New Roman" w:hAnsi="Times New Roman" w:cs="Times New Roman"/>
          <w:sz w:val="24"/>
          <w:szCs w:val="24"/>
        </w:rPr>
      </w:pPr>
      <w:r w:rsidRPr="00CF6590">
        <w:rPr>
          <w:rFonts w:ascii="Times New Roman" w:hAnsi="Times New Roman" w:cs="Times New Roman"/>
          <w:sz w:val="24"/>
          <w:szCs w:val="24"/>
        </w:rPr>
        <w:t>21. What message would you like to share with policymakers or society regarding families affected by protest-related violence?</w:t>
      </w:r>
    </w:p>
    <w:p w14:paraId="75831EE2" w14:textId="477083F2" w:rsidR="00DC78FE" w:rsidRDefault="00000000" w:rsidP="00CF6590">
      <w:pPr>
        <w:spacing w:after="0" w:line="480" w:lineRule="auto"/>
        <w:jc w:val="both"/>
        <w:rPr>
          <w:rFonts w:ascii="Times New Roman" w:hAnsi="Times New Roman" w:cs="Times New Roman"/>
          <w:sz w:val="24"/>
          <w:szCs w:val="24"/>
        </w:rPr>
      </w:pPr>
      <w:r w:rsidRPr="00CF6590">
        <w:rPr>
          <w:rFonts w:ascii="Times New Roman" w:hAnsi="Times New Roman" w:cs="Times New Roman"/>
          <w:sz w:val="24"/>
          <w:szCs w:val="24"/>
        </w:rPr>
        <w:t>22. Is there anything else you would like to share that we have not discussed?</w:t>
      </w:r>
    </w:p>
    <w:p w14:paraId="2926DB44" w14:textId="77777777" w:rsidR="00CF6590" w:rsidRPr="00CF6590" w:rsidRDefault="00CF6590" w:rsidP="00CF6590">
      <w:pPr>
        <w:spacing w:after="0" w:line="480" w:lineRule="auto"/>
        <w:jc w:val="both"/>
        <w:rPr>
          <w:rFonts w:ascii="Times New Roman" w:hAnsi="Times New Roman" w:cs="Times New Roman"/>
          <w:sz w:val="24"/>
          <w:szCs w:val="24"/>
        </w:rPr>
      </w:pPr>
    </w:p>
    <w:p w14:paraId="4244A86E" w14:textId="77777777" w:rsidR="00DC78FE" w:rsidRPr="00CF6590" w:rsidRDefault="00000000" w:rsidP="00CF6590">
      <w:pPr>
        <w:spacing w:after="0" w:line="480" w:lineRule="auto"/>
        <w:jc w:val="both"/>
        <w:rPr>
          <w:rFonts w:ascii="Times New Roman" w:hAnsi="Times New Roman" w:cs="Times New Roman"/>
          <w:b/>
          <w:bCs/>
          <w:sz w:val="24"/>
          <w:szCs w:val="24"/>
        </w:rPr>
      </w:pPr>
      <w:r w:rsidRPr="00CF6590">
        <w:rPr>
          <w:rFonts w:ascii="Times New Roman" w:hAnsi="Times New Roman" w:cs="Times New Roman"/>
          <w:b/>
          <w:bCs/>
          <w:sz w:val="24"/>
          <w:szCs w:val="24"/>
        </w:rPr>
        <w:t>End of Interview Guide</w:t>
      </w:r>
    </w:p>
    <w:sectPr w:rsidR="00DC78FE" w:rsidRPr="00CF659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19430697">
    <w:abstractNumId w:val="8"/>
  </w:num>
  <w:num w:numId="2" w16cid:durableId="842937957">
    <w:abstractNumId w:val="6"/>
  </w:num>
  <w:num w:numId="3" w16cid:durableId="2004893153">
    <w:abstractNumId w:val="5"/>
  </w:num>
  <w:num w:numId="4" w16cid:durableId="353000355">
    <w:abstractNumId w:val="4"/>
  </w:num>
  <w:num w:numId="5" w16cid:durableId="947588785">
    <w:abstractNumId w:val="7"/>
  </w:num>
  <w:num w:numId="6" w16cid:durableId="941107379">
    <w:abstractNumId w:val="3"/>
  </w:num>
  <w:num w:numId="7" w16cid:durableId="1190410172">
    <w:abstractNumId w:val="2"/>
  </w:num>
  <w:num w:numId="8" w16cid:durableId="1934319560">
    <w:abstractNumId w:val="1"/>
  </w:num>
  <w:num w:numId="9" w16cid:durableId="1289967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24DB"/>
    <w:rsid w:val="0029639D"/>
    <w:rsid w:val="00326F90"/>
    <w:rsid w:val="00A567F0"/>
    <w:rsid w:val="00AA1D8D"/>
    <w:rsid w:val="00B47730"/>
    <w:rsid w:val="00CB0664"/>
    <w:rsid w:val="00CF6590"/>
    <w:rsid w:val="00DC78F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C74F50"/>
  <w14:defaultImageDpi w14:val="300"/>
  <w15:docId w15:val="{3DEFB14C-C6B1-4CD4-8F99-6690044D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cp:revision>
  <dcterms:created xsi:type="dcterms:W3CDTF">2026-03-05T09:17:00Z</dcterms:created>
  <dcterms:modified xsi:type="dcterms:W3CDTF">2026-03-05T09:19:00Z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ce8f59d5-5769-4493-aab0-7e70d7b97d33</vt:lpwstr>
  </property>
</Properties>
</file>