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6AD7">
      <w:pPr>
        <w:pStyle w:val="2"/>
        <w:spacing w:before="80"/>
        <w:jc w:val="center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 w:val="0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STUDY QUESTIONNAIRE</w:t>
      </w:r>
    </w:p>
    <w:p w14:paraId="4B04A29A">
      <w:pPr>
        <w:pStyle w:val="5"/>
        <w:spacing w:before="0"/>
        <w:ind w:left="0" w:firstLine="0"/>
        <w:rPr>
          <w:rFonts w:hint="default" w:ascii="Times New Roman" w:hAnsi="Times New Roman" w:cs="Times New Roman"/>
          <w:b/>
          <w:sz w:val="22"/>
          <w:szCs w:val="22"/>
        </w:rPr>
      </w:pPr>
    </w:p>
    <w:p w14:paraId="0184314F">
      <w:pPr>
        <w:pStyle w:val="5"/>
        <w:spacing w:before="0"/>
        <w:ind w:left="0" w:firstLine="0"/>
        <w:rPr>
          <w:rFonts w:hint="default" w:ascii="Times New Roman" w:hAnsi="Times New Roman" w:cs="Times New Roman"/>
          <w:b/>
          <w:sz w:val="22"/>
          <w:szCs w:val="22"/>
        </w:rPr>
      </w:pPr>
    </w:p>
    <w:p w14:paraId="783961F5">
      <w:pPr>
        <w:numPr>
          <w:ilvl w:val="0"/>
          <w:numId w:val="1"/>
        </w:numPr>
        <w:spacing w:before="0"/>
        <w:ind w:left="320" w:right="0" w:firstLine="0"/>
        <w:jc w:val="left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pacing w:val="-55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Sociodemographic details</w:t>
      </w:r>
    </w:p>
    <w:p w14:paraId="127FB7CA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0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Name</w:t>
      </w:r>
    </w:p>
    <w:p w14:paraId="7631F856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8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Age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(in years)</w:t>
      </w:r>
    </w:p>
    <w:p w14:paraId="7D21A6E4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9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Sex</w:t>
      </w:r>
    </w:p>
    <w:p w14:paraId="7B952F2A">
      <w:pPr>
        <w:pStyle w:val="7"/>
        <w:numPr>
          <w:ilvl w:val="1"/>
          <w:numId w:val="2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Male</w:t>
      </w:r>
    </w:p>
    <w:p w14:paraId="6DE77C3E">
      <w:pPr>
        <w:pStyle w:val="7"/>
        <w:numPr>
          <w:ilvl w:val="1"/>
          <w:numId w:val="2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Female</w:t>
      </w:r>
    </w:p>
    <w:p w14:paraId="5546F83C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8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Religion</w:t>
      </w:r>
    </w:p>
    <w:p w14:paraId="2C668D0E">
      <w:pPr>
        <w:pStyle w:val="7"/>
        <w:numPr>
          <w:ilvl w:val="0"/>
          <w:numId w:val="3"/>
        </w:numPr>
        <w:tabs>
          <w:tab w:val="left" w:pos="819"/>
          <w:tab w:val="left" w:pos="820"/>
        </w:tabs>
        <w:spacing w:before="38" w:after="0" w:line="240" w:lineRule="auto"/>
        <w:ind w:left="1155" w:leftChars="0" w:right="0" w:righ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Hindu</w:t>
      </w:r>
    </w:p>
    <w:p w14:paraId="33EA87E0">
      <w:pPr>
        <w:pStyle w:val="7"/>
        <w:numPr>
          <w:ilvl w:val="0"/>
          <w:numId w:val="3"/>
        </w:numPr>
        <w:tabs>
          <w:tab w:val="left" w:pos="819"/>
          <w:tab w:val="left" w:pos="820"/>
        </w:tabs>
        <w:spacing w:before="38" w:after="0" w:line="240" w:lineRule="auto"/>
        <w:ind w:left="1155" w:leftChars="0" w:right="0" w:righ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Muslim</w:t>
      </w:r>
    </w:p>
    <w:p w14:paraId="6A74FB03">
      <w:pPr>
        <w:pStyle w:val="7"/>
        <w:numPr>
          <w:ilvl w:val="0"/>
          <w:numId w:val="3"/>
        </w:numPr>
        <w:tabs>
          <w:tab w:val="left" w:pos="819"/>
          <w:tab w:val="left" w:pos="820"/>
        </w:tabs>
        <w:spacing w:before="38" w:after="0" w:line="240" w:lineRule="auto"/>
        <w:ind w:left="1155" w:leftChars="0" w:right="0" w:righ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Christian</w:t>
      </w:r>
    </w:p>
    <w:p w14:paraId="4CB170EA">
      <w:pPr>
        <w:pStyle w:val="7"/>
        <w:numPr>
          <w:ilvl w:val="0"/>
          <w:numId w:val="3"/>
        </w:numPr>
        <w:tabs>
          <w:tab w:val="left" w:pos="819"/>
          <w:tab w:val="left" w:pos="820"/>
        </w:tabs>
        <w:spacing w:before="38" w:after="0" w:line="240" w:lineRule="auto"/>
        <w:ind w:left="1155" w:leftChars="0" w:right="0" w:righ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Others</w:t>
      </w:r>
    </w:p>
    <w:p w14:paraId="3637CCED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8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Place of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residence</w:t>
      </w:r>
    </w:p>
    <w:p w14:paraId="4A2F11AA">
      <w:pPr>
        <w:pStyle w:val="7"/>
        <w:numPr>
          <w:ilvl w:val="0"/>
          <w:numId w:val="4"/>
        </w:numPr>
        <w:tabs>
          <w:tab w:val="left" w:pos="360"/>
        </w:tabs>
        <w:spacing w:before="38" w:after="0" w:line="240" w:lineRule="auto"/>
        <w:ind w:left="1540" w:right="7209" w:hanging="154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1"/>
          <w:sz w:val="22"/>
          <w:szCs w:val="22"/>
        </w:rPr>
        <w:t>Rural</w:t>
      </w:r>
    </w:p>
    <w:p w14:paraId="38D51D08">
      <w:pPr>
        <w:pStyle w:val="7"/>
        <w:numPr>
          <w:ilvl w:val="0"/>
          <w:numId w:val="4"/>
        </w:numPr>
        <w:tabs>
          <w:tab w:val="left" w:pos="360"/>
        </w:tabs>
        <w:spacing w:before="38" w:after="0" w:line="240" w:lineRule="auto"/>
        <w:ind w:left="1540" w:right="7148" w:hanging="154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1"/>
          <w:sz w:val="22"/>
          <w:szCs w:val="22"/>
        </w:rPr>
        <w:t>Urban</w:t>
      </w:r>
    </w:p>
    <w:p w14:paraId="6FBE105D">
      <w:pPr>
        <w:pStyle w:val="7"/>
        <w:numPr>
          <w:ilvl w:val="0"/>
          <w:numId w:val="2"/>
        </w:numPr>
        <w:tabs>
          <w:tab w:val="left" w:pos="359"/>
          <w:tab w:val="left" w:pos="820"/>
        </w:tabs>
        <w:spacing w:before="38" w:after="0" w:line="240" w:lineRule="auto"/>
        <w:ind w:left="820" w:right="7215" w:hanging="82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Marital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status</w:t>
      </w:r>
    </w:p>
    <w:p w14:paraId="122EEA2A">
      <w:pPr>
        <w:pStyle w:val="7"/>
        <w:numPr>
          <w:ilvl w:val="0"/>
          <w:numId w:val="5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Unmarried</w:t>
      </w:r>
    </w:p>
    <w:p w14:paraId="18B9CF58">
      <w:pPr>
        <w:pStyle w:val="7"/>
        <w:numPr>
          <w:ilvl w:val="0"/>
          <w:numId w:val="5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Married</w:t>
      </w:r>
    </w:p>
    <w:p w14:paraId="7CD16448">
      <w:pPr>
        <w:pStyle w:val="7"/>
        <w:numPr>
          <w:ilvl w:val="0"/>
          <w:numId w:val="5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Separated/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Widowed</w:t>
      </w:r>
    </w:p>
    <w:p w14:paraId="618BA30C">
      <w:pPr>
        <w:pStyle w:val="7"/>
        <w:numPr>
          <w:ilvl w:val="0"/>
          <w:numId w:val="5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Divorce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d</w:t>
      </w:r>
    </w:p>
    <w:p w14:paraId="06927449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7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Occupation</w:t>
      </w:r>
    </w:p>
    <w:p w14:paraId="6F2FBB43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9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Education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status</w:t>
      </w:r>
    </w:p>
    <w:p w14:paraId="5A01BFEA">
      <w:pPr>
        <w:pStyle w:val="7"/>
        <w:numPr>
          <w:ilvl w:val="0"/>
          <w:numId w:val="6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Illiterate/no formal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schooling</w:t>
      </w:r>
    </w:p>
    <w:p w14:paraId="0EC18F30">
      <w:pPr>
        <w:pStyle w:val="7"/>
        <w:numPr>
          <w:ilvl w:val="0"/>
          <w:numId w:val="6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Upto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primary</w:t>
      </w:r>
    </w:p>
    <w:p w14:paraId="2A86540A">
      <w:pPr>
        <w:pStyle w:val="7"/>
        <w:numPr>
          <w:ilvl w:val="0"/>
          <w:numId w:val="6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Upto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middle</w:t>
      </w:r>
    </w:p>
    <w:p w14:paraId="34E74659">
      <w:pPr>
        <w:pStyle w:val="7"/>
        <w:numPr>
          <w:ilvl w:val="0"/>
          <w:numId w:val="6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High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school</w:t>
      </w:r>
    </w:p>
    <w:p w14:paraId="34404ADC">
      <w:pPr>
        <w:pStyle w:val="7"/>
        <w:numPr>
          <w:ilvl w:val="0"/>
          <w:numId w:val="6"/>
        </w:numPr>
        <w:tabs>
          <w:tab w:val="left" w:pos="1540"/>
        </w:tabs>
        <w:spacing w:before="37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Intermediate/diploma</w:t>
      </w:r>
    </w:p>
    <w:p w14:paraId="676D9364">
      <w:pPr>
        <w:pStyle w:val="7"/>
        <w:numPr>
          <w:ilvl w:val="0"/>
          <w:numId w:val="6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Graduate &amp;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above</w:t>
      </w:r>
    </w:p>
    <w:p w14:paraId="58F0161E">
      <w:pPr>
        <w:pStyle w:val="7"/>
        <w:numPr>
          <w:ilvl w:val="0"/>
          <w:numId w:val="7"/>
        </w:numPr>
        <w:tabs>
          <w:tab w:val="left" w:pos="1540"/>
          <w:tab w:val="clear" w:pos="420"/>
        </w:tabs>
        <w:spacing w:before="38" w:after="0" w:line="240" w:lineRule="auto"/>
        <w:ind w:left="860" w:leftChars="0" w:right="0" w:righ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en-IN"/>
        </w:rPr>
      </w:pPr>
      <w:r>
        <w:rPr>
          <w:rFonts w:hint="default" w:cs="Times New Roman"/>
          <w:sz w:val="22"/>
          <w:szCs w:val="22"/>
          <w:lang w:val="en-IN"/>
        </w:rPr>
        <w:t>Type of Family:      1. Nuclear      2. Joint     3. Three-generation</w:t>
      </w:r>
    </w:p>
    <w:p w14:paraId="52136D3A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8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Total </w:t>
      </w:r>
      <w:r>
        <w:rPr>
          <w:rFonts w:hint="default" w:ascii="Times New Roman" w:hAnsi="Times New Roman" w:cs="Times New Roman"/>
          <w:sz w:val="22"/>
          <w:szCs w:val="22"/>
        </w:rPr>
        <w:t>monthly income(in INR)</w:t>
      </w:r>
      <w:r>
        <w:rPr>
          <w:rFonts w:hint="default" w:cs="Times New Roman"/>
          <w:sz w:val="22"/>
          <w:szCs w:val="22"/>
          <w:lang w:val="en-IN"/>
        </w:rPr>
        <w:t>_________________</w:t>
      </w:r>
    </w:p>
    <w:p w14:paraId="107E6EA5">
      <w:pPr>
        <w:pStyle w:val="7"/>
        <w:numPr>
          <w:ilvl w:val="0"/>
          <w:numId w:val="2"/>
        </w:numPr>
        <w:tabs>
          <w:tab w:val="left" w:pos="819"/>
          <w:tab w:val="left" w:pos="820"/>
        </w:tabs>
        <w:spacing w:before="38" w:after="0" w:line="240" w:lineRule="auto"/>
        <w:ind w:left="82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Socioeconomic status</w:t>
      </w: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(as per BG prasad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scale,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20</w:t>
      </w:r>
      <w:r>
        <w:rPr>
          <w:rFonts w:hint="default" w:ascii="Times New Roman" w:hAnsi="Times New Roman" w:cs="Times New Roman"/>
          <w:sz w:val="22"/>
          <w:szCs w:val="22"/>
        </w:rPr>
        <w:t>2</w:t>
      </w:r>
      <w:r>
        <w:rPr>
          <w:rFonts w:hint="default" w:cs="Times New Roman"/>
          <w:sz w:val="22"/>
          <w:szCs w:val="22"/>
          <w:lang w:val="en-US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)</w:t>
      </w:r>
    </w:p>
    <w:p w14:paraId="654FB830">
      <w:pPr>
        <w:pStyle w:val="7"/>
        <w:numPr>
          <w:ilvl w:val="0"/>
          <w:numId w:val="8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Upper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class</w:t>
      </w:r>
      <w:r>
        <w:rPr>
          <w:rFonts w:hint="default" w:cs="Times New Roman"/>
          <w:sz w:val="22"/>
          <w:szCs w:val="22"/>
          <w:lang w:val="en-US"/>
        </w:rPr>
        <w:t>(I)</w:t>
      </w:r>
    </w:p>
    <w:p w14:paraId="57385473">
      <w:pPr>
        <w:pStyle w:val="7"/>
        <w:numPr>
          <w:ilvl w:val="0"/>
          <w:numId w:val="8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Upper middle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class</w:t>
      </w:r>
      <w:r>
        <w:rPr>
          <w:rFonts w:hint="default" w:cs="Times New Roman"/>
          <w:sz w:val="22"/>
          <w:szCs w:val="22"/>
          <w:lang w:val="en-US"/>
        </w:rPr>
        <w:t>(II)</w:t>
      </w:r>
    </w:p>
    <w:p w14:paraId="3641760D">
      <w:pPr>
        <w:pStyle w:val="7"/>
        <w:numPr>
          <w:ilvl w:val="0"/>
          <w:numId w:val="8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Middle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class</w:t>
      </w:r>
      <w:r>
        <w:rPr>
          <w:rFonts w:hint="default" w:cs="Times New Roman"/>
          <w:sz w:val="22"/>
          <w:szCs w:val="22"/>
          <w:lang w:val="en-US"/>
        </w:rPr>
        <w:t>(III)</w:t>
      </w:r>
    </w:p>
    <w:p w14:paraId="7D7DF6D2">
      <w:pPr>
        <w:pStyle w:val="7"/>
        <w:numPr>
          <w:ilvl w:val="0"/>
          <w:numId w:val="8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Lower Middle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class</w:t>
      </w:r>
      <w:r>
        <w:rPr>
          <w:rFonts w:hint="default" w:cs="Times New Roman"/>
          <w:sz w:val="22"/>
          <w:szCs w:val="22"/>
          <w:lang w:val="en-US"/>
        </w:rPr>
        <w:t>(IV)</w:t>
      </w:r>
    </w:p>
    <w:p w14:paraId="4B511204">
      <w:pPr>
        <w:pStyle w:val="7"/>
        <w:numPr>
          <w:ilvl w:val="0"/>
          <w:numId w:val="8"/>
        </w:numPr>
        <w:tabs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Lower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class</w:t>
      </w:r>
      <w:r>
        <w:rPr>
          <w:rFonts w:hint="default" w:cs="Times New Roman"/>
          <w:sz w:val="22"/>
          <w:szCs w:val="22"/>
          <w:lang w:val="en-US"/>
        </w:rPr>
        <w:t>(V)</w:t>
      </w:r>
    </w:p>
    <w:p w14:paraId="7505AA27">
      <w:pPr>
        <w:pStyle w:val="7"/>
        <w:numPr>
          <w:numId w:val="0"/>
        </w:numPr>
        <w:tabs>
          <w:tab w:val="left" w:pos="1540"/>
        </w:tabs>
        <w:spacing w:before="38" w:after="0" w:line="240" w:lineRule="auto"/>
        <w:ind w:left="1180" w:leftChars="0" w:right="0" w:rightChars="0"/>
        <w:jc w:val="left"/>
        <w:rPr>
          <w:rFonts w:hint="default" w:cs="Times New Roman"/>
          <w:sz w:val="22"/>
          <w:szCs w:val="22"/>
          <w:lang w:val="en-US"/>
        </w:rPr>
      </w:pPr>
    </w:p>
    <w:p w14:paraId="3414DD7F">
      <w:pPr>
        <w:pStyle w:val="2"/>
        <w:numPr>
          <w:ilvl w:val="0"/>
          <w:numId w:val="1"/>
        </w:numPr>
        <w:ind w:left="320" w:leftChars="0" w:firstLine="0" w:firstLineChars="0"/>
        <w:rPr>
          <w:rFonts w:hint="default" w:ascii="Times New Roman" w:hAnsi="Times New Roman" w:cs="Times New Roman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 w:val="0"/>
          <w:spacing w:val="-53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53"/>
          <w:sz w:val="22"/>
          <w:szCs w:val="22"/>
          <w:u w:val="single"/>
          <w:lang w:val="en-IN"/>
        </w:rPr>
        <w:t>C</w:t>
      </w:r>
      <w:r>
        <w:rPr>
          <w:rFonts w:hint="default" w:cs="Times New Roman"/>
          <w:b/>
          <w:bCs w:val="0"/>
          <w:spacing w:val="-53"/>
          <w:sz w:val="22"/>
          <w:szCs w:val="22"/>
          <w:u w:val="single"/>
          <w:lang w:val="en-IN"/>
        </w:rPr>
        <w:t xml:space="preserve">          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u w:val="single"/>
        </w:rPr>
        <w:t xml:space="preserve">linical and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u w:val="single"/>
          <w:lang w:val="en-IN"/>
        </w:rPr>
        <w:t>A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u w:val="single"/>
        </w:rPr>
        <w:t>nthropometric details</w:t>
      </w:r>
    </w:p>
    <w:p w14:paraId="79F1230D">
      <w:pPr>
        <w:pStyle w:val="5"/>
        <w:ind w:left="820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Clinical details</w:t>
      </w:r>
    </w:p>
    <w:p w14:paraId="611B3408">
      <w:pPr>
        <w:pStyle w:val="7"/>
        <w:numPr>
          <w:ilvl w:val="0"/>
          <w:numId w:val="9"/>
        </w:numPr>
        <w:tabs>
          <w:tab w:val="left" w:pos="1539"/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Duration of </w:t>
      </w:r>
      <w:r>
        <w:rPr>
          <w:rFonts w:hint="default" w:cs="Times New Roman"/>
          <w:sz w:val="22"/>
          <w:szCs w:val="22"/>
          <w:lang w:val="en-US"/>
        </w:rPr>
        <w:t>I</w:t>
      </w:r>
      <w:r>
        <w:rPr>
          <w:rFonts w:hint="default" w:ascii="Times New Roman" w:hAnsi="Times New Roman" w:cs="Times New Roman"/>
          <w:sz w:val="22"/>
          <w:szCs w:val="22"/>
        </w:rPr>
        <w:t>llness(in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years)</w:t>
      </w:r>
    </w:p>
    <w:p w14:paraId="4C5161A4">
      <w:pPr>
        <w:pStyle w:val="7"/>
        <w:numPr>
          <w:ilvl w:val="0"/>
          <w:numId w:val="9"/>
        </w:numPr>
        <w:tabs>
          <w:tab w:val="left" w:pos="1539"/>
          <w:tab w:val="left" w:pos="1540"/>
        </w:tabs>
        <w:spacing w:before="38" w:after="0" w:line="240" w:lineRule="auto"/>
        <w:ind w:left="154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cs="Times New Roman"/>
          <w:sz w:val="22"/>
          <w:szCs w:val="22"/>
          <w:lang w:val="en-US"/>
        </w:rPr>
        <w:t>-</w:t>
      </w:r>
      <w:r>
        <w:rPr>
          <w:rFonts w:hint="default" w:ascii="Times New Roman" w:hAnsi="Times New Roman" w:cs="Times New Roman"/>
          <w:sz w:val="22"/>
          <w:szCs w:val="22"/>
        </w:rPr>
        <w:t>morbidity</w:t>
      </w:r>
    </w:p>
    <w:p w14:paraId="5ED420C5">
      <w:pPr>
        <w:pStyle w:val="7"/>
        <w:numPr>
          <w:ilvl w:val="1"/>
          <w:numId w:val="8"/>
        </w:numPr>
        <w:tabs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HTN</w:t>
      </w:r>
    </w:p>
    <w:p w14:paraId="1A81EC6A">
      <w:pPr>
        <w:pStyle w:val="7"/>
        <w:numPr>
          <w:ilvl w:val="1"/>
          <w:numId w:val="8"/>
        </w:numPr>
        <w:tabs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  <w:sectPr>
          <w:type w:val="continuous"/>
          <w:pgSz w:w="12240" w:h="15840"/>
          <w:pgMar w:top="1360" w:right="1660" w:bottom="280" w:left="134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2"/>
          <w:szCs w:val="22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 xml:space="preserve">oronary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 xml:space="preserve">rtery </w:t>
      </w:r>
      <w:r>
        <w:rPr>
          <w:rFonts w:hint="default" w:ascii="Times New Roman" w:hAnsi="Times New Roman" w:cs="Times New Roman"/>
          <w:sz w:val="22"/>
          <w:szCs w:val="22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isease</w:t>
      </w:r>
      <w:r>
        <w:rPr>
          <w:rFonts w:hint="default" w:cs="Times New Roman"/>
          <w:sz w:val="22"/>
          <w:szCs w:val="22"/>
          <w:lang w:val="en-IN"/>
        </w:rPr>
        <w:t>/Heart Disease</w:t>
      </w:r>
    </w:p>
    <w:p w14:paraId="7D1ADE8F">
      <w:pPr>
        <w:pStyle w:val="7"/>
        <w:numPr>
          <w:ilvl w:val="1"/>
          <w:numId w:val="8"/>
        </w:numPr>
        <w:tabs>
          <w:tab w:val="left" w:pos="2260"/>
        </w:tabs>
        <w:spacing w:before="80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Thyroid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disease</w:t>
      </w:r>
    </w:p>
    <w:p w14:paraId="1810AE75">
      <w:pPr>
        <w:pStyle w:val="7"/>
        <w:numPr>
          <w:ilvl w:val="1"/>
          <w:numId w:val="8"/>
        </w:numPr>
        <w:tabs>
          <w:tab w:val="left" w:pos="2260"/>
        </w:tabs>
        <w:spacing w:before="38" w:after="0" w:line="276" w:lineRule="auto"/>
        <w:ind w:left="820" w:right="6384" w:firstLine="108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Others Anthropometric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details</w:t>
      </w:r>
    </w:p>
    <w:p w14:paraId="2489EC22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0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4"/>
          <w:sz w:val="22"/>
          <w:szCs w:val="22"/>
        </w:rPr>
        <w:t>Weight</w:t>
      </w:r>
      <w:r>
        <w:rPr>
          <w:rFonts w:hint="default" w:cs="Times New Roman"/>
          <w:spacing w:val="-4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4"/>
          <w:sz w:val="22"/>
          <w:szCs w:val="22"/>
          <w:lang w:val="en-IN"/>
        </w:rPr>
        <w:t>(in Kg)</w:t>
      </w:r>
      <w:bookmarkStart w:id="0" w:name="_GoBack"/>
      <w:bookmarkEnd w:id="0"/>
    </w:p>
    <w:p w14:paraId="2E3D4290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Height</w:t>
      </w: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(in m</w:t>
      </w:r>
      <w:r>
        <w:rPr>
          <w:rFonts w:hint="default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)</w:t>
      </w:r>
    </w:p>
    <w:p w14:paraId="56731C9D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BMI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(Kg/m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n-IN"/>
        </w:rPr>
        <w:t>2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en-IN"/>
        </w:rPr>
        <w:t>)</w:t>
      </w:r>
    </w:p>
    <w:p w14:paraId="28A2984C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>Waist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circumference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(in cms)</w:t>
      </w:r>
    </w:p>
    <w:p w14:paraId="2BEC3FD2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Waist </w:t>
      </w:r>
      <w:r>
        <w:rPr>
          <w:rFonts w:hint="default" w:ascii="Times New Roman" w:hAnsi="Times New Roman" w:cs="Times New Roman"/>
          <w:sz w:val="22"/>
          <w:szCs w:val="22"/>
        </w:rPr>
        <w:t>to Hip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ratio</w:t>
      </w:r>
    </w:p>
    <w:p w14:paraId="38326DE0">
      <w:pPr>
        <w:pStyle w:val="7"/>
        <w:numPr>
          <w:ilvl w:val="1"/>
          <w:numId w:val="9"/>
        </w:numPr>
        <w:tabs>
          <w:tab w:val="left" w:pos="2259"/>
          <w:tab w:val="left" w:pos="2260"/>
        </w:tabs>
        <w:spacing w:before="38" w:after="0" w:line="240" w:lineRule="auto"/>
        <w:ind w:left="2260" w:right="0" w:hanging="36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MUAC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(in cms)</w:t>
      </w:r>
    </w:p>
    <w:p w14:paraId="56C81E44">
      <w:pPr>
        <w:pStyle w:val="7"/>
        <w:numPr>
          <w:ilvl w:val="0"/>
          <w:numId w:val="0"/>
        </w:numPr>
        <w:tabs>
          <w:tab w:val="left" w:pos="2259"/>
          <w:tab w:val="left" w:pos="2260"/>
        </w:tabs>
        <w:spacing w:before="38" w:after="0" w:line="240" w:lineRule="auto"/>
        <w:ind w:left="1900" w:leftChars="0" w:right="0" w:rightChars="0"/>
        <w:jc w:val="left"/>
        <w:rPr>
          <w:rFonts w:hint="default" w:ascii="Times New Roman" w:hAnsi="Times New Roman" w:cs="Times New Roman"/>
          <w:sz w:val="22"/>
          <w:szCs w:val="22"/>
        </w:rPr>
      </w:pPr>
    </w:p>
    <w:p w14:paraId="561A46B2">
      <w:pPr>
        <w:pStyle w:val="2"/>
        <w:numPr>
          <w:ilvl w:val="0"/>
          <w:numId w:val="1"/>
        </w:numPr>
        <w:ind w:left="320" w:leftChars="0" w:firstLine="0" w:firstLineChars="0"/>
        <w:rPr>
          <w:rFonts w:hint="default" w:ascii="Times New Roman" w:hAnsi="Times New Roman" w:cs="Times New Roman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 w:val="0"/>
          <w:spacing w:val="-55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MUST score</w:t>
      </w:r>
    </w:p>
    <w:p w14:paraId="4C2B6C61">
      <w:pPr>
        <w:pStyle w:val="7"/>
        <w:numPr>
          <w:ilvl w:val="0"/>
          <w:numId w:val="10"/>
        </w:numPr>
        <w:tabs>
          <w:tab w:val="left" w:pos="880"/>
          <w:tab w:val="left" w:pos="882"/>
        </w:tabs>
        <w:spacing w:before="38" w:after="0" w:line="240" w:lineRule="auto"/>
        <w:ind w:left="881" w:right="0" w:hanging="422"/>
        <w:jc w:val="left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BMI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(kg/m</w:t>
      </w:r>
      <w:r>
        <w:rPr>
          <w:rFonts w:hint="default" w:ascii="Times New Roman" w:hAnsi="Times New Roman" w:cs="Times New Roman"/>
          <w:b/>
          <w:sz w:val="22"/>
          <w:szCs w:val="22"/>
          <w:vertAlign w:val="superscript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</w:rPr>
        <w:t>)-score</w:t>
      </w:r>
    </w:p>
    <w:p w14:paraId="5E6A22D4">
      <w:pPr>
        <w:pStyle w:val="5"/>
        <w:tabs>
          <w:tab w:val="left" w:pos="1864"/>
          <w:tab w:val="left" w:pos="2237"/>
        </w:tabs>
        <w:ind w:left="460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1. </w:t>
      </w:r>
      <w:r>
        <w:rPr>
          <w:rFonts w:hint="default" w:ascii="Times New Roman" w:hAnsi="Times New Roman" w:cs="Times New Roman"/>
          <w:spacing w:val="5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&gt;20.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=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(0)</w:t>
      </w:r>
    </w:p>
    <w:p w14:paraId="1E49DDE8">
      <w:pPr>
        <w:pStyle w:val="5"/>
        <w:tabs>
          <w:tab w:val="left" w:pos="1870"/>
        </w:tabs>
        <w:ind w:left="460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2. </w:t>
      </w:r>
      <w:r>
        <w:rPr>
          <w:rFonts w:hint="default" w:ascii="Times New Roman" w:hAnsi="Times New Roman" w:cs="Times New Roman"/>
          <w:spacing w:val="4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18.5-20.</w:t>
      </w:r>
      <w:r>
        <w:rPr>
          <w:rFonts w:hint="default" w:cs="Times New Roman"/>
          <w:sz w:val="22"/>
          <w:szCs w:val="22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= 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(+1)</w:t>
      </w:r>
    </w:p>
    <w:p w14:paraId="4D3451DD">
      <w:pPr>
        <w:pStyle w:val="5"/>
        <w:tabs>
          <w:tab w:val="left" w:pos="2048"/>
        </w:tabs>
        <w:ind w:left="460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3. </w:t>
      </w:r>
      <w:r>
        <w:rPr>
          <w:rFonts w:hint="default" w:ascii="Times New Roman" w:hAnsi="Times New Roman" w:cs="Times New Roman"/>
          <w:spacing w:val="5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&lt;18.5.</w:t>
      </w:r>
      <w:r>
        <w:rPr>
          <w:rFonts w:hint="default" w:cs="Times New Roman"/>
          <w:sz w:val="22"/>
          <w:szCs w:val="22"/>
          <w:lang w:val="en-US"/>
        </w:rPr>
        <w:t xml:space="preserve">         </w:t>
      </w:r>
      <w:r>
        <w:rPr>
          <w:rFonts w:hint="default" w:ascii="Times New Roman" w:hAnsi="Times New Roman" w:cs="Times New Roman"/>
          <w:sz w:val="22"/>
          <w:szCs w:val="22"/>
        </w:rPr>
        <w:t>=</w:t>
      </w:r>
      <w:r>
        <w:rPr>
          <w:rFonts w:hint="default" w:cs="Times New Roman"/>
          <w:sz w:val="22"/>
          <w:szCs w:val="22"/>
          <w:lang w:val="en-US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</w:rPr>
        <w:t>(+2)</w:t>
      </w:r>
    </w:p>
    <w:p w14:paraId="6EAB0483">
      <w:pPr>
        <w:pStyle w:val="5"/>
        <w:tabs>
          <w:tab w:val="left" w:pos="2048"/>
        </w:tabs>
        <w:ind w:left="460" w:firstLine="0"/>
        <w:rPr>
          <w:rFonts w:hint="default" w:ascii="Times New Roman" w:hAnsi="Times New Roman" w:cs="Times New Roman"/>
          <w:sz w:val="22"/>
          <w:szCs w:val="22"/>
        </w:rPr>
      </w:pPr>
    </w:p>
    <w:p w14:paraId="3E3F4DFE">
      <w:pPr>
        <w:pStyle w:val="2"/>
        <w:numPr>
          <w:ilvl w:val="0"/>
          <w:numId w:val="10"/>
        </w:numPr>
        <w:tabs>
          <w:tab w:val="left" w:pos="736"/>
        </w:tabs>
        <w:spacing w:before="38" w:after="0" w:line="240" w:lineRule="auto"/>
        <w:ind w:left="735" w:right="0" w:hanging="331"/>
        <w:jc w:val="left"/>
        <w:rPr>
          <w:rFonts w:hint="default" w:ascii="Times New Roman" w:hAnsi="Times New Roman" w:cs="Times New Roman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sz w:val="22"/>
          <w:szCs w:val="22"/>
          <w:u w:val="none"/>
        </w:rPr>
        <w:t>Weight loss</w:t>
      </w:r>
      <w:r>
        <w:rPr>
          <w:rFonts w:hint="default" w:cs="Times New Roman"/>
          <w:sz w:val="22"/>
          <w:szCs w:val="22"/>
          <w:u w:val="none"/>
          <w:lang w:val="en-IN"/>
        </w:rPr>
        <w:t>(in 3-6 months)</w:t>
      </w:r>
      <w:r>
        <w:rPr>
          <w:rFonts w:hint="default" w:ascii="Times New Roman" w:hAnsi="Times New Roman" w:cs="Times New Roman"/>
          <w:sz w:val="22"/>
          <w:szCs w:val="22"/>
          <w:u w:val="none"/>
        </w:rPr>
        <w:t xml:space="preserve"> -</w:t>
      </w:r>
      <w:r>
        <w:rPr>
          <w:rFonts w:hint="default" w:ascii="Times New Roman" w:hAnsi="Times New Roman" w:cs="Times New Roman"/>
          <w:spacing w:val="-4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none"/>
        </w:rPr>
        <w:t>score</w:t>
      </w:r>
      <w:r>
        <w:rPr>
          <w:rFonts w:hint="default" w:cs="Times New Roman"/>
          <w:sz w:val="22"/>
          <w:szCs w:val="22"/>
          <w:u w:val="none"/>
          <w:lang w:val="en-IN"/>
        </w:rPr>
        <w:t xml:space="preserve"> </w:t>
      </w:r>
    </w:p>
    <w:p w14:paraId="1E049FD9">
      <w:pPr>
        <w:pStyle w:val="5"/>
        <w:ind w:left="466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1.Less than 5%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=(0)</w:t>
      </w:r>
    </w:p>
    <w:p w14:paraId="31BD645C">
      <w:pPr>
        <w:pStyle w:val="5"/>
        <w:tabs>
          <w:tab w:val="left" w:pos="1957"/>
        </w:tabs>
        <w:ind w:left="466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2. 5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-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10%=(1)</w:t>
      </w:r>
    </w:p>
    <w:p w14:paraId="02F28205">
      <w:pPr>
        <w:pStyle w:val="5"/>
        <w:ind w:left="466" w:firstLine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</w:t>
      </w: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More than 10%=(2)</w:t>
      </w:r>
    </w:p>
    <w:p w14:paraId="542C8EE6">
      <w:pPr>
        <w:pStyle w:val="5"/>
        <w:ind w:left="466" w:firstLine="0"/>
        <w:rPr>
          <w:rFonts w:hint="default" w:ascii="Times New Roman" w:hAnsi="Times New Roman" w:cs="Times New Roman"/>
          <w:sz w:val="22"/>
          <w:szCs w:val="22"/>
        </w:rPr>
      </w:pPr>
    </w:p>
    <w:p w14:paraId="0F709966">
      <w:pPr>
        <w:pStyle w:val="7"/>
        <w:numPr>
          <w:ilvl w:val="0"/>
          <w:numId w:val="10"/>
        </w:numPr>
        <w:tabs>
          <w:tab w:val="left" w:pos="688"/>
        </w:tabs>
        <w:spacing w:before="38" w:after="0" w:line="240" w:lineRule="auto"/>
        <w:ind w:left="687" w:right="0" w:hanging="222"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Acute Disease</w:t>
      </w:r>
      <w:r>
        <w:rPr>
          <w:rFonts w:hint="default"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score</w:t>
      </w:r>
    </w:p>
    <w:p w14:paraId="4EA08945">
      <w:pPr>
        <w:pStyle w:val="5"/>
        <w:spacing w:line="276" w:lineRule="auto"/>
        <w:ind w:left="894" w:right="8" w:hanging="62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en-IN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 xml:space="preserve">atient is likely ill and there has been or is likely to be no nutritional intake for &gt;5 days </w:t>
      </w:r>
    </w:p>
    <w:p w14:paraId="562E2F08">
      <w:pPr>
        <w:pStyle w:val="5"/>
        <w:spacing w:line="276" w:lineRule="auto"/>
        <w:ind w:left="894" w:right="8" w:hanging="62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 No=0</w:t>
      </w:r>
    </w:p>
    <w:p w14:paraId="62C4488C">
      <w:pPr>
        <w:pStyle w:val="5"/>
        <w:spacing w:before="0"/>
        <w:ind w:left="0" w:leftChars="0" w:firstLine="880" w:firstLineChars="4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2.Yes=2</w:t>
      </w:r>
    </w:p>
    <w:p w14:paraId="300D0759">
      <w:pPr>
        <w:pStyle w:val="5"/>
        <w:ind w:left="466" w:firstLine="0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D . Total score</w:t>
      </w:r>
      <w:r>
        <w:rPr>
          <w:rFonts w:hint="default" w:cs="Times New Roman"/>
          <w:b/>
          <w:bCs/>
          <w:sz w:val="22"/>
          <w:szCs w:val="22"/>
          <w:lang w:val="en-US"/>
        </w:rPr>
        <w:t xml:space="preserve"> &amp; Risk</w:t>
      </w:r>
    </w:p>
    <w:p w14:paraId="6C748DF7">
      <w:pPr>
        <w:pStyle w:val="7"/>
        <w:numPr>
          <w:numId w:val="0"/>
        </w:numPr>
        <w:tabs>
          <w:tab w:val="left" w:pos="819"/>
          <w:tab w:val="left" w:pos="820"/>
        </w:tabs>
        <w:spacing w:before="38" w:after="0" w:line="240" w:lineRule="auto"/>
        <w:ind w:left="460" w:leftChars="0" w:right="0" w:rightChars="0" w:firstLine="330" w:firstLineChars="150"/>
        <w:jc w:val="left"/>
        <w:rPr>
          <w:rFonts w:hint="default" w:cs="Times New Roman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sz w:val="22"/>
          <w:szCs w:val="22"/>
        </w:rPr>
        <w:t>0</w:t>
      </w:r>
      <w:r>
        <w:rPr>
          <w:rFonts w:hint="default" w:cs="Times New Roman"/>
          <w:sz w:val="22"/>
          <w:szCs w:val="22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</w:rPr>
        <w:t>=</w:t>
      </w:r>
      <w:r>
        <w:rPr>
          <w:rFonts w:hint="default" w:cs="Times New Roman"/>
          <w:i/>
          <w:iCs/>
          <w:sz w:val="22"/>
          <w:szCs w:val="22"/>
          <w:lang w:val="en-US"/>
        </w:rPr>
        <w:t>L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ow</w:t>
      </w:r>
      <w:r>
        <w:rPr>
          <w:rFonts w:hint="default"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Risk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en-IN"/>
        </w:rPr>
        <w:t xml:space="preserve">  </w:t>
      </w:r>
      <w:r>
        <w:rPr>
          <w:rFonts w:hint="default" w:cs="Times New Roman"/>
          <w:i/>
          <w:iCs/>
          <w:sz w:val="22"/>
          <w:szCs w:val="22"/>
          <w:lang w:val="en-US"/>
        </w:rPr>
        <w:t xml:space="preserve">      </w:t>
      </w:r>
      <w:r>
        <w:rPr>
          <w:rFonts w:hint="default" w:cs="Times New Roman"/>
          <w:sz w:val="22"/>
          <w:szCs w:val="22"/>
          <w:lang w:val="en-US"/>
        </w:rPr>
        <w:t xml:space="preserve">                     </w:t>
      </w:r>
      <w:r>
        <w:rPr>
          <w:rFonts w:hint="default" w:cs="Times New Roman"/>
          <w:sz w:val="22"/>
          <w:szCs w:val="22"/>
          <w:lang w:val="en-IN"/>
        </w:rPr>
        <w:t xml:space="preserve"> </w:t>
      </w:r>
    </w:p>
    <w:p w14:paraId="5D55D3FC">
      <w:pPr>
        <w:pStyle w:val="7"/>
        <w:numPr>
          <w:numId w:val="0"/>
        </w:numPr>
        <w:tabs>
          <w:tab w:val="left" w:pos="819"/>
          <w:tab w:val="left" w:pos="820"/>
        </w:tabs>
        <w:spacing w:before="38" w:after="0" w:line="240" w:lineRule="auto"/>
        <w:ind w:left="460" w:leftChars="0" w:right="0" w:rightChars="0" w:firstLine="330" w:firstLineChars="150"/>
        <w:jc w:val="left"/>
        <w:rPr>
          <w:rFonts w:hint="default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1</w:t>
      </w:r>
      <w:r>
        <w:rPr>
          <w:rFonts w:hint="default" w:cs="Times New Roman"/>
          <w:sz w:val="22"/>
          <w:szCs w:val="22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2"/>
          <w:szCs w:val="22"/>
        </w:rPr>
        <w:t>=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Medium</w:t>
      </w:r>
      <w:r>
        <w:rPr>
          <w:rFonts w:hint="default"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Risk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t xml:space="preserve">   </w:t>
      </w:r>
      <w:r>
        <w:rPr>
          <w:rFonts w:hint="default" w:cs="Times New Roman"/>
          <w:sz w:val="22"/>
          <w:szCs w:val="22"/>
          <w:lang w:val="en-US"/>
        </w:rPr>
        <w:t xml:space="preserve">                                </w:t>
      </w:r>
    </w:p>
    <w:p w14:paraId="50465C34">
      <w:pPr>
        <w:pStyle w:val="7"/>
        <w:numPr>
          <w:numId w:val="0"/>
        </w:numPr>
        <w:tabs>
          <w:tab w:val="left" w:pos="819"/>
          <w:tab w:val="left" w:pos="820"/>
        </w:tabs>
        <w:spacing w:before="38" w:after="0" w:line="240" w:lineRule="auto"/>
        <w:ind w:right="0" w:rightChars="0" w:firstLine="770" w:firstLineChars="35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>≥</w:t>
      </w:r>
      <w:r>
        <w:rPr>
          <w:rFonts w:hint="default" w:ascii="Times New Roman" w:hAnsi="Times New Roman" w:cs="Times New Roman"/>
          <w:sz w:val="22"/>
          <w:szCs w:val="22"/>
        </w:rPr>
        <w:t>2</w:t>
      </w: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=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High</w:t>
      </w:r>
      <w:r>
        <w:rPr>
          <w:rFonts w:hint="default" w:ascii="Times New Roman" w:hAnsi="Times New Roman" w:cs="Times New Roman"/>
          <w:i/>
          <w:iCs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Risk</w:t>
      </w:r>
    </w:p>
    <w:sectPr>
      <w:pgSz w:w="12240" w:h="15840"/>
      <w:pgMar w:top="1360" w:right="166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1E359"/>
    <w:multiLevelType w:val="singleLevel"/>
    <w:tmpl w:val="8141E359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B544F2F"/>
    <w:multiLevelType w:val="singleLevel"/>
    <w:tmpl w:val="9B544F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60" w:leftChars="0" w:hanging="420" w:firstLineChars="0"/>
      </w:pPr>
      <w:rPr>
        <w:rFonts w:hint="default" w:ascii="Wingdings" w:hAnsi="Wingdings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26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●"/>
      <w:lvlJc w:val="left"/>
      <w:pPr>
        <w:ind w:left="1540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●"/>
      <w:lvlJc w:val="left"/>
      <w:pPr>
        <w:ind w:left="2260" w:hanging="360"/>
      </w:pPr>
      <w:rPr>
        <w:rFonts w:hint="default" w:ascii="Arial" w:hAnsi="Arial" w:eastAsia="Arial" w:cs="Arial"/>
        <w:spacing w:val="-18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upperLetter"/>
      <w:lvlText w:val="%1."/>
      <w:lvlJc w:val="left"/>
      <w:pPr>
        <w:ind w:left="881" w:hanging="42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6" w:hanging="42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42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88" w:hanging="42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4" w:hanging="42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42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96" w:hanging="42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32" w:hanging="42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68" w:hanging="422"/>
      </w:pPr>
      <w:rPr>
        <w:rFonts w:hint="default"/>
        <w:lang w:val="en-US" w:eastAsia="en-US" w:bidi="ar-SA"/>
      </w:rPr>
    </w:lvl>
  </w:abstractNum>
  <w:abstractNum w:abstractNumId="8">
    <w:nsid w:val="363EAC0E"/>
    <w:multiLevelType w:val="singleLevel"/>
    <w:tmpl w:val="363EAC0E"/>
    <w:lvl w:ilvl="0" w:tentative="0">
      <w:start w:val="1"/>
      <w:numFmt w:val="decimal"/>
      <w:suff w:val="space"/>
      <w:lvlText w:val="%1."/>
      <w:lvlJc w:val="left"/>
      <w:pPr>
        <w:ind w:left="1155" w:leftChars="0" w:firstLine="0" w:firstLineChars="0"/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7CB9"/>
    <w:rsid w:val="14093396"/>
    <w:rsid w:val="1B95109C"/>
    <w:rsid w:val="2DCA60F2"/>
    <w:rsid w:val="39A84546"/>
    <w:rsid w:val="6C514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8"/>
      <w:ind w:left="320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38"/>
      <w:ind w:left="1540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8"/>
      <w:ind w:left="1540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2023-11-09T04:34:00Z</dcterms:created>
  <dc:creator>AIIMS</dc:creator>
  <cp:lastModifiedBy>DR. BASHAR</cp:lastModifiedBy>
  <cp:lastPrinted>2023-11-11T08:33:00Z</cp:lastPrinted>
  <dcterms:modified xsi:type="dcterms:W3CDTF">2026-02-21T05:26:30Z</dcterms:modified>
  <dc:title>T2DM abstract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  <property fmtid="{D5CDD505-2E9C-101B-9397-08002B2CF9AE}" pid="3" name="KSOProductBuildVer">
    <vt:lpwstr>1033-12.2.0.23196</vt:lpwstr>
  </property>
  <property fmtid="{D5CDD505-2E9C-101B-9397-08002B2CF9AE}" pid="4" name="ICV">
    <vt:lpwstr>B5F95153B3D143CA8D03BD79E9BF89AF_12</vt:lpwstr>
  </property>
</Properties>
</file>