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45F9" w14:textId="0DC8D1FD" w:rsidR="00CC001F" w:rsidRPr="0093402F" w:rsidRDefault="00374ECE" w:rsidP="00A35331">
      <w:pPr>
        <w:pStyle w:val="Titel"/>
        <w:rPr>
          <w:sz w:val="44"/>
          <w:szCs w:val="44"/>
        </w:rPr>
      </w:pPr>
      <w:r w:rsidRPr="0093402F">
        <w:rPr>
          <w:sz w:val="44"/>
          <w:szCs w:val="44"/>
        </w:rPr>
        <w:t xml:space="preserve">Balancing loss of physical function in older adults’ everyday lives with multimorbidity </w:t>
      </w:r>
      <w:r w:rsidR="00867FEF" w:rsidRPr="0093402F">
        <w:rPr>
          <w:sz w:val="44"/>
          <w:szCs w:val="44"/>
        </w:rPr>
        <w:t>– a qualitative study</w:t>
      </w:r>
    </w:p>
    <w:p w14:paraId="71D399EF" w14:textId="20CBFD12" w:rsidR="00CC001F" w:rsidRPr="0093402F" w:rsidRDefault="00330194" w:rsidP="00867FEF">
      <w:pPr>
        <w:pStyle w:val="Undertitel"/>
      </w:pPr>
      <w:r w:rsidRPr="0093402F">
        <w:t>Interview guide</w:t>
      </w:r>
      <w:r w:rsidR="00BF2EF7" w:rsidRPr="0093402F">
        <w:t xml:space="preserve"> translated from Danish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1826"/>
        <w:gridCol w:w="1275"/>
        <w:gridCol w:w="1560"/>
        <w:gridCol w:w="1416"/>
        <w:gridCol w:w="3119"/>
      </w:tblGrid>
      <w:tr w:rsidR="00A35331" w:rsidRPr="0093402F" w14:paraId="5198178E" w14:textId="77777777" w:rsidTr="00C75721">
        <w:tc>
          <w:tcPr>
            <w:tcW w:w="9923" w:type="dxa"/>
            <w:gridSpan w:val="6"/>
            <w:shd w:val="clear" w:color="auto" w:fill="C6D9F1" w:themeFill="text2" w:themeFillTint="33"/>
          </w:tcPr>
          <w:p w14:paraId="06AA62AC" w14:textId="4FC85A1D" w:rsidR="00A35331" w:rsidRPr="0093402F" w:rsidRDefault="00A35331">
            <w:pPr>
              <w:rPr>
                <w:b/>
                <w:bCs/>
              </w:rPr>
            </w:pPr>
            <w:r w:rsidRPr="0093402F">
              <w:rPr>
                <w:b/>
                <w:bCs/>
              </w:rPr>
              <w:t>Introduction</w:t>
            </w:r>
          </w:p>
        </w:tc>
      </w:tr>
      <w:tr w:rsidR="009F74D7" w:rsidRPr="0093402F" w14:paraId="356CF63F" w14:textId="77777777" w:rsidTr="00661CA6">
        <w:tc>
          <w:tcPr>
            <w:tcW w:w="2553" w:type="dxa"/>
            <w:gridSpan w:val="2"/>
          </w:tcPr>
          <w:p w14:paraId="52CC8FD5" w14:textId="77777777" w:rsidR="00CC001F" w:rsidRPr="0093402F" w:rsidRDefault="00330194">
            <w:r w:rsidRPr="0093402F">
              <w:t>Briefing:</w:t>
            </w:r>
            <w:r w:rsidRPr="0093402F">
              <w:br/>
              <w:t xml:space="preserve">Presentation of the interviewer </w:t>
            </w:r>
          </w:p>
        </w:tc>
        <w:tc>
          <w:tcPr>
            <w:tcW w:w="2835" w:type="dxa"/>
            <w:gridSpan w:val="2"/>
          </w:tcPr>
          <w:p w14:paraId="0CB6B1C7" w14:textId="77777777" w:rsidR="00CC001F" w:rsidRPr="0093402F" w:rsidRDefault="00330194">
            <w:r w:rsidRPr="0093402F">
              <w:t>Introduce myself</w:t>
            </w:r>
            <w:r w:rsidRPr="0093402F">
              <w:br/>
            </w:r>
          </w:p>
        </w:tc>
        <w:tc>
          <w:tcPr>
            <w:tcW w:w="4535" w:type="dxa"/>
            <w:gridSpan w:val="2"/>
          </w:tcPr>
          <w:p w14:paraId="57CED923" w14:textId="77777777" w:rsidR="00CC001F" w:rsidRPr="0093402F" w:rsidRDefault="00330194">
            <w:r w:rsidRPr="0093402F">
              <w:t>Who am I? Why am I conducting this study?</w:t>
            </w:r>
          </w:p>
        </w:tc>
      </w:tr>
      <w:tr w:rsidR="009F74D7" w:rsidRPr="0093402F" w14:paraId="5B77F86E" w14:textId="77777777" w:rsidTr="00661CA6">
        <w:tc>
          <w:tcPr>
            <w:tcW w:w="2553" w:type="dxa"/>
            <w:gridSpan w:val="2"/>
          </w:tcPr>
          <w:p w14:paraId="302FA342" w14:textId="1601C00B" w:rsidR="00CC001F" w:rsidRPr="0093402F" w:rsidRDefault="00330194">
            <w:r w:rsidRPr="0093402F">
              <w:t xml:space="preserve">Purpose of the </w:t>
            </w:r>
            <w:r w:rsidR="004E3C2E" w:rsidRPr="0093402F">
              <w:t>i</w:t>
            </w:r>
            <w:r w:rsidRPr="0093402F">
              <w:t xml:space="preserve">nterview </w:t>
            </w:r>
          </w:p>
        </w:tc>
        <w:tc>
          <w:tcPr>
            <w:tcW w:w="2835" w:type="dxa"/>
            <w:gridSpan w:val="2"/>
          </w:tcPr>
          <w:p w14:paraId="2E96E2AF" w14:textId="73717F86" w:rsidR="00CC001F" w:rsidRPr="0093402F" w:rsidRDefault="00330194">
            <w:r w:rsidRPr="0093402F">
              <w:t xml:space="preserve">The purpose of the interview is to gather empirical data to shed light on the </w:t>
            </w:r>
            <w:r w:rsidR="004E3C2E" w:rsidRPr="0093402F">
              <w:t>area of concern</w:t>
            </w:r>
            <w:r w:rsidRPr="0093402F">
              <w:t>.</w:t>
            </w:r>
          </w:p>
        </w:tc>
        <w:tc>
          <w:tcPr>
            <w:tcW w:w="4535" w:type="dxa"/>
            <w:gridSpan w:val="2"/>
          </w:tcPr>
          <w:p w14:paraId="6D8326E4" w14:textId="00DED2F7" w:rsidR="00CC001F" w:rsidRPr="0093402F" w:rsidRDefault="00330194">
            <w:r w:rsidRPr="0093402F">
              <w:t xml:space="preserve">The purpose is to </w:t>
            </w:r>
            <w:r w:rsidR="004E3C2E" w:rsidRPr="0093402F">
              <w:t>learn</w:t>
            </w:r>
            <w:r w:rsidRPr="0093402F">
              <w:t xml:space="preserve"> about your experiences of managing less in everyday life due to physical decline and how you cope with </w:t>
            </w:r>
            <w:r w:rsidR="004E3C2E" w:rsidRPr="0093402F">
              <w:t>exercise</w:t>
            </w:r>
            <w:r w:rsidRPr="0093402F">
              <w:t>.</w:t>
            </w:r>
          </w:p>
        </w:tc>
      </w:tr>
      <w:tr w:rsidR="009F74D7" w:rsidRPr="0093402F" w14:paraId="45BE6B7B" w14:textId="77777777" w:rsidTr="00661CA6">
        <w:tc>
          <w:tcPr>
            <w:tcW w:w="2553" w:type="dxa"/>
            <w:gridSpan w:val="2"/>
          </w:tcPr>
          <w:p w14:paraId="24827AB1" w14:textId="77777777" w:rsidR="00CC001F" w:rsidRPr="0093402F" w:rsidRDefault="00330194">
            <w:r w:rsidRPr="0093402F">
              <w:t xml:space="preserve">Interview Framework </w:t>
            </w:r>
          </w:p>
        </w:tc>
        <w:tc>
          <w:tcPr>
            <w:tcW w:w="2835" w:type="dxa"/>
            <w:gridSpan w:val="2"/>
          </w:tcPr>
          <w:p w14:paraId="3CA98CE7" w14:textId="77777777" w:rsidR="00CC001F" w:rsidRPr="0093402F" w:rsidRDefault="00330194">
            <w:r w:rsidRPr="0093402F">
              <w:t>Time frame</w:t>
            </w:r>
          </w:p>
        </w:tc>
        <w:tc>
          <w:tcPr>
            <w:tcW w:w="4535" w:type="dxa"/>
            <w:gridSpan w:val="2"/>
          </w:tcPr>
          <w:p w14:paraId="4F8F4106" w14:textId="77777777" w:rsidR="00CC001F" w:rsidRPr="0093402F" w:rsidRDefault="00330194">
            <w:r w:rsidRPr="0093402F">
              <w:t>The interview will last approximately 30–60 minutes.</w:t>
            </w:r>
          </w:p>
        </w:tc>
      </w:tr>
      <w:tr w:rsidR="009F74D7" w:rsidRPr="0093402F" w14:paraId="428DA0FF" w14:textId="77777777" w:rsidTr="00661CA6">
        <w:tc>
          <w:tcPr>
            <w:tcW w:w="2553" w:type="dxa"/>
            <w:gridSpan w:val="2"/>
          </w:tcPr>
          <w:p w14:paraId="352E2188" w14:textId="77777777" w:rsidR="00CC001F" w:rsidRPr="0093402F" w:rsidRDefault="00330194">
            <w:r w:rsidRPr="0093402F">
              <w:t xml:space="preserve">Interview Framework </w:t>
            </w:r>
          </w:p>
        </w:tc>
        <w:tc>
          <w:tcPr>
            <w:tcW w:w="2835" w:type="dxa"/>
            <w:gridSpan w:val="2"/>
          </w:tcPr>
          <w:p w14:paraId="45C91BB3" w14:textId="2419697F" w:rsidR="00CC001F" w:rsidRPr="0093402F" w:rsidRDefault="00330194">
            <w:r w:rsidRPr="0093402F">
              <w:t xml:space="preserve">The interview is </w:t>
            </w:r>
            <w:r w:rsidR="00E034B7" w:rsidRPr="0093402F">
              <w:t>audio recorded</w:t>
            </w:r>
          </w:p>
        </w:tc>
        <w:tc>
          <w:tcPr>
            <w:tcW w:w="4535" w:type="dxa"/>
            <w:gridSpan w:val="2"/>
          </w:tcPr>
          <w:p w14:paraId="4F386BD5" w14:textId="54B74FC0" w:rsidR="00CC001F" w:rsidRPr="0093402F" w:rsidRDefault="00330194">
            <w:r w:rsidRPr="0093402F">
              <w:t>The interview will be</w:t>
            </w:r>
            <w:r w:rsidR="00F42402" w:rsidRPr="0093402F">
              <w:t xml:space="preserve"> audio</w:t>
            </w:r>
            <w:r w:rsidRPr="0093402F">
              <w:t xml:space="preserve"> recorded to support memory and later transcribed and analysed.</w:t>
            </w:r>
          </w:p>
        </w:tc>
      </w:tr>
      <w:tr w:rsidR="009F74D7" w:rsidRPr="0093402F" w14:paraId="3905BB8D" w14:textId="77777777" w:rsidTr="00661CA6">
        <w:tc>
          <w:tcPr>
            <w:tcW w:w="2553" w:type="dxa"/>
            <w:gridSpan w:val="2"/>
          </w:tcPr>
          <w:p w14:paraId="4E662F93" w14:textId="77777777" w:rsidR="00CC001F" w:rsidRPr="0093402F" w:rsidRDefault="00330194">
            <w:r w:rsidRPr="0093402F">
              <w:t>Use of Interview</w:t>
            </w:r>
          </w:p>
        </w:tc>
        <w:tc>
          <w:tcPr>
            <w:tcW w:w="2835" w:type="dxa"/>
            <w:gridSpan w:val="2"/>
          </w:tcPr>
          <w:p w14:paraId="413C0B8B" w14:textId="77777777" w:rsidR="00CC001F" w:rsidRPr="0093402F" w:rsidRDefault="00CC001F"/>
        </w:tc>
        <w:tc>
          <w:tcPr>
            <w:tcW w:w="4535" w:type="dxa"/>
            <w:gridSpan w:val="2"/>
          </w:tcPr>
          <w:p w14:paraId="3793B7FA" w14:textId="22376C70" w:rsidR="00CC001F" w:rsidRPr="0093402F" w:rsidRDefault="00330194">
            <w:r w:rsidRPr="0093402F">
              <w:t xml:space="preserve">The interview will be </w:t>
            </w:r>
            <w:r w:rsidR="00F42402" w:rsidRPr="0093402F">
              <w:t>analysed</w:t>
            </w:r>
            <w:r w:rsidRPr="0093402F">
              <w:t>. You will remain anonymous.</w:t>
            </w:r>
            <w:r w:rsidRPr="0093402F">
              <w:br/>
              <w:t xml:space="preserve">The interview will be part of two research projects: 1) collaboration between hospital, municipality, and GP regarding training for multimorbid patients, and 2) cross-sectoral support for physical activity in </w:t>
            </w:r>
            <w:r w:rsidR="00DE7E3A" w:rsidRPr="0093402F">
              <w:t>older</w:t>
            </w:r>
            <w:r w:rsidRPr="0093402F">
              <w:t xml:space="preserve"> </w:t>
            </w:r>
            <w:r w:rsidR="00DE7E3A" w:rsidRPr="0093402F">
              <w:t>adul</w:t>
            </w:r>
            <w:r w:rsidRPr="0093402F">
              <w:t>ts with multimorbidity and physical decline.</w:t>
            </w:r>
          </w:p>
        </w:tc>
      </w:tr>
      <w:tr w:rsidR="009F74D7" w:rsidRPr="0093402F" w14:paraId="138BB257" w14:textId="77777777" w:rsidTr="00661CA6">
        <w:tc>
          <w:tcPr>
            <w:tcW w:w="2553" w:type="dxa"/>
            <w:gridSpan w:val="2"/>
          </w:tcPr>
          <w:p w14:paraId="2BF8DFDF" w14:textId="77777777" w:rsidR="00CC001F" w:rsidRPr="0093402F" w:rsidRDefault="00330194">
            <w:r w:rsidRPr="0093402F">
              <w:t>Rights</w:t>
            </w:r>
          </w:p>
        </w:tc>
        <w:tc>
          <w:tcPr>
            <w:tcW w:w="2835" w:type="dxa"/>
            <w:gridSpan w:val="2"/>
          </w:tcPr>
          <w:p w14:paraId="05B14B14" w14:textId="35988514" w:rsidR="00CC001F" w:rsidRPr="0093402F" w:rsidRDefault="00330194">
            <w:r w:rsidRPr="0093402F">
              <w:t>Anonymi</w:t>
            </w:r>
            <w:r w:rsidR="00DE7E3A" w:rsidRPr="0093402F">
              <w:t>s</w:t>
            </w:r>
            <w:r w:rsidRPr="0093402F">
              <w:t>ation</w:t>
            </w:r>
            <w:r w:rsidRPr="0093402F">
              <w:br/>
            </w:r>
            <w:r w:rsidRPr="0093402F">
              <w:br/>
            </w:r>
          </w:p>
        </w:tc>
        <w:tc>
          <w:tcPr>
            <w:tcW w:w="4535" w:type="dxa"/>
            <w:gridSpan w:val="2"/>
          </w:tcPr>
          <w:p w14:paraId="7D99E24D" w14:textId="77777777" w:rsidR="00CC001F" w:rsidRPr="0093402F" w:rsidRDefault="00330194">
            <w:r w:rsidRPr="0093402F">
              <w:t xml:space="preserve">Participation is voluntary. You can withdraw consent or skip questions. If you have any doubts or lack clarity, feel free to ask. </w:t>
            </w:r>
          </w:p>
        </w:tc>
      </w:tr>
      <w:tr w:rsidR="009F74D7" w:rsidRPr="0093402F" w14:paraId="7D4832EA" w14:textId="77777777" w:rsidTr="00661CA6">
        <w:tc>
          <w:tcPr>
            <w:tcW w:w="2553" w:type="dxa"/>
            <w:gridSpan w:val="2"/>
          </w:tcPr>
          <w:p w14:paraId="71456B93" w14:textId="77777777" w:rsidR="00CC001F" w:rsidRPr="0093402F" w:rsidRDefault="00330194">
            <w:r w:rsidRPr="0093402F">
              <w:t>Collect consent</w:t>
            </w:r>
          </w:p>
        </w:tc>
        <w:tc>
          <w:tcPr>
            <w:tcW w:w="2835" w:type="dxa"/>
            <w:gridSpan w:val="2"/>
          </w:tcPr>
          <w:p w14:paraId="0F3CDA8B" w14:textId="34EEF65B" w:rsidR="00CC001F" w:rsidRPr="0093402F" w:rsidRDefault="00330194">
            <w:r w:rsidRPr="0093402F">
              <w:t xml:space="preserve">Signature on consent </w:t>
            </w:r>
            <w:r w:rsidR="00D369CA" w:rsidRPr="0093402F">
              <w:t>form</w:t>
            </w:r>
          </w:p>
        </w:tc>
        <w:tc>
          <w:tcPr>
            <w:tcW w:w="4535" w:type="dxa"/>
            <w:gridSpan w:val="2"/>
          </w:tcPr>
          <w:p w14:paraId="2C98CEF4" w14:textId="3831CA10" w:rsidR="00CC001F" w:rsidRPr="0093402F" w:rsidRDefault="00330194">
            <w:r w:rsidRPr="0093402F">
              <w:t xml:space="preserve">Signature on consent </w:t>
            </w:r>
            <w:r w:rsidR="00D369CA" w:rsidRPr="0093402F">
              <w:t>form</w:t>
            </w:r>
          </w:p>
        </w:tc>
      </w:tr>
      <w:tr w:rsidR="00A35331" w:rsidRPr="0093402F" w14:paraId="4A32FD03" w14:textId="77777777" w:rsidTr="00C75721">
        <w:tc>
          <w:tcPr>
            <w:tcW w:w="9923" w:type="dxa"/>
            <w:gridSpan w:val="6"/>
            <w:shd w:val="clear" w:color="auto" w:fill="C6D9F1" w:themeFill="text2" w:themeFillTint="33"/>
          </w:tcPr>
          <w:p w14:paraId="0DB09439" w14:textId="358CDEEF" w:rsidR="00A35331" w:rsidRPr="0093402F" w:rsidRDefault="00A35331">
            <w:pPr>
              <w:rPr>
                <w:b/>
                <w:bCs/>
              </w:rPr>
            </w:pPr>
            <w:r w:rsidRPr="0093402F">
              <w:rPr>
                <w:b/>
                <w:bCs/>
              </w:rPr>
              <w:t xml:space="preserve">Purpose: To explore how </w:t>
            </w:r>
            <w:r w:rsidR="00D369CA" w:rsidRPr="0093402F">
              <w:rPr>
                <w:b/>
                <w:bCs/>
              </w:rPr>
              <w:t>older</w:t>
            </w:r>
            <w:r w:rsidRPr="0093402F">
              <w:rPr>
                <w:b/>
                <w:bCs/>
              </w:rPr>
              <w:t xml:space="preserve"> multimorbid </w:t>
            </w:r>
            <w:r w:rsidR="00D369CA" w:rsidRPr="0093402F">
              <w:rPr>
                <w:b/>
                <w:bCs/>
              </w:rPr>
              <w:t>adults</w:t>
            </w:r>
            <w:r w:rsidRPr="0093402F">
              <w:rPr>
                <w:b/>
                <w:bCs/>
              </w:rPr>
              <w:t xml:space="preserve"> with high disease burden and functional decline experience and manage everyday life</w:t>
            </w:r>
          </w:p>
        </w:tc>
      </w:tr>
      <w:tr w:rsidR="009F74D7" w:rsidRPr="0093402F" w14:paraId="6B9175F8" w14:textId="77777777" w:rsidTr="00EA3050">
        <w:tc>
          <w:tcPr>
            <w:tcW w:w="727" w:type="dxa"/>
          </w:tcPr>
          <w:p w14:paraId="21213FAC" w14:textId="77777777" w:rsidR="00CC001F" w:rsidRPr="0093402F" w:rsidRDefault="00CC001F"/>
        </w:tc>
        <w:tc>
          <w:tcPr>
            <w:tcW w:w="3101" w:type="dxa"/>
            <w:gridSpan w:val="2"/>
          </w:tcPr>
          <w:p w14:paraId="13946C53" w14:textId="67E17EE3" w:rsidR="00CC001F" w:rsidRPr="0093402F" w:rsidRDefault="00A35331">
            <w:pPr>
              <w:rPr>
                <w:b/>
                <w:bCs/>
              </w:rPr>
            </w:pPr>
            <w:r w:rsidRPr="0093402F">
              <w:rPr>
                <w:b/>
                <w:bCs/>
              </w:rPr>
              <w:t>Theme</w:t>
            </w:r>
          </w:p>
        </w:tc>
        <w:tc>
          <w:tcPr>
            <w:tcW w:w="2976" w:type="dxa"/>
            <w:gridSpan w:val="2"/>
          </w:tcPr>
          <w:p w14:paraId="400C6087" w14:textId="070EEEAA" w:rsidR="00CC001F" w:rsidRPr="0093402F" w:rsidRDefault="00A35331">
            <w:pPr>
              <w:rPr>
                <w:b/>
                <w:bCs/>
              </w:rPr>
            </w:pPr>
            <w:r w:rsidRPr="0093402F">
              <w:rPr>
                <w:b/>
                <w:bCs/>
              </w:rPr>
              <w:t>Question</w:t>
            </w:r>
          </w:p>
        </w:tc>
        <w:tc>
          <w:tcPr>
            <w:tcW w:w="3119" w:type="dxa"/>
          </w:tcPr>
          <w:p w14:paraId="35DFF39C" w14:textId="3778F215" w:rsidR="00CC001F" w:rsidRPr="0093402F" w:rsidRDefault="00A35331">
            <w:pPr>
              <w:rPr>
                <w:b/>
                <w:bCs/>
              </w:rPr>
            </w:pPr>
            <w:r w:rsidRPr="0093402F">
              <w:rPr>
                <w:b/>
                <w:bCs/>
              </w:rPr>
              <w:t>Supplementary Questions</w:t>
            </w:r>
          </w:p>
        </w:tc>
      </w:tr>
      <w:tr w:rsidR="009F74D7" w:rsidRPr="0093402F" w14:paraId="0AB2CFB2" w14:textId="77777777" w:rsidTr="00330194">
        <w:tc>
          <w:tcPr>
            <w:tcW w:w="727" w:type="dxa"/>
            <w:shd w:val="clear" w:color="auto" w:fill="F2F2F2" w:themeFill="background1" w:themeFillShade="F2"/>
          </w:tcPr>
          <w:p w14:paraId="4667A42E" w14:textId="77777777" w:rsidR="00CC001F" w:rsidRPr="0093402F" w:rsidRDefault="00CC001F"/>
        </w:tc>
        <w:tc>
          <w:tcPr>
            <w:tcW w:w="3101" w:type="dxa"/>
            <w:gridSpan w:val="2"/>
            <w:shd w:val="clear" w:color="auto" w:fill="F2F2F2" w:themeFill="background1" w:themeFillShade="F2"/>
          </w:tcPr>
          <w:p w14:paraId="11124092" w14:textId="10D39B14" w:rsidR="00CC001F" w:rsidRPr="0093402F" w:rsidRDefault="00A35331">
            <w:pPr>
              <w:rPr>
                <w:b/>
                <w:bCs/>
              </w:rPr>
            </w:pPr>
            <w:r w:rsidRPr="0093402F">
              <w:rPr>
                <w:b/>
                <w:bCs/>
              </w:rPr>
              <w:t>Opening Question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</w:tcPr>
          <w:p w14:paraId="0443DBF0" w14:textId="3AEAF74B" w:rsidR="00CC001F" w:rsidRPr="0093402F" w:rsidRDefault="006B2C69">
            <w:r w:rsidRPr="0093402F">
              <w:t xml:space="preserve">1) </w:t>
            </w:r>
            <w:r w:rsidR="005A59B2" w:rsidRPr="0093402F">
              <w:t>D</w:t>
            </w:r>
            <w:r w:rsidR="00A35331" w:rsidRPr="0093402F">
              <w:t>escribe your experience of everyday life in your own words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07FD9F98" w14:textId="77777777" w:rsidR="005A59B2" w:rsidRPr="0093402F" w:rsidRDefault="00A35331">
            <w:r w:rsidRPr="0093402F">
              <w:t xml:space="preserve">How are you feeling right now? </w:t>
            </w:r>
          </w:p>
          <w:p w14:paraId="3A5930D3" w14:textId="631DC439" w:rsidR="00CC001F" w:rsidRPr="0093402F" w:rsidRDefault="00A35331">
            <w:r w:rsidRPr="0093402F">
              <w:t>What is difficult in everyday life?</w:t>
            </w:r>
          </w:p>
        </w:tc>
      </w:tr>
      <w:tr w:rsidR="001C0689" w:rsidRPr="0093402F" w14:paraId="0F2537A0" w14:textId="77777777" w:rsidTr="00EA3050">
        <w:tc>
          <w:tcPr>
            <w:tcW w:w="727" w:type="dxa"/>
            <w:vMerge w:val="restart"/>
            <w:textDirection w:val="btLr"/>
          </w:tcPr>
          <w:p w14:paraId="08D68641" w14:textId="4EA03D3C" w:rsidR="001C0689" w:rsidRPr="0093402F" w:rsidRDefault="001C0689" w:rsidP="004C476F">
            <w:pPr>
              <w:ind w:right="113"/>
              <w:jc w:val="center"/>
            </w:pPr>
            <w:r w:rsidRPr="0093402F">
              <w:rPr>
                <w:b/>
                <w:bCs/>
              </w:rPr>
              <w:t>Function and Decline</w:t>
            </w:r>
          </w:p>
        </w:tc>
        <w:tc>
          <w:tcPr>
            <w:tcW w:w="3101" w:type="dxa"/>
            <w:gridSpan w:val="2"/>
            <w:vMerge w:val="restart"/>
          </w:tcPr>
          <w:p w14:paraId="28E933FF" w14:textId="6695EBB6" w:rsidR="001C0689" w:rsidRPr="0093402F" w:rsidRDefault="001C0689">
            <w:pPr>
              <w:rPr>
                <w:b/>
                <w:bCs/>
              </w:rPr>
            </w:pPr>
            <w:r w:rsidRPr="0093402F">
              <w:rPr>
                <w:b/>
                <w:bCs/>
              </w:rPr>
              <w:t>The patient's experience of their own bodily function and physical functional decline.</w:t>
            </w:r>
          </w:p>
        </w:tc>
        <w:tc>
          <w:tcPr>
            <w:tcW w:w="2976" w:type="dxa"/>
            <w:gridSpan w:val="2"/>
          </w:tcPr>
          <w:p w14:paraId="61B4FCBD" w14:textId="77777777" w:rsidR="005A59B2" w:rsidRPr="0093402F" w:rsidRDefault="006B2C69">
            <w:r w:rsidRPr="0093402F">
              <w:t xml:space="preserve">2) </w:t>
            </w:r>
            <w:r w:rsidR="001C0689" w:rsidRPr="0093402F">
              <w:t xml:space="preserve">How would you describe your body and any changes that have occurred? </w:t>
            </w:r>
          </w:p>
          <w:p w14:paraId="157C82F3" w14:textId="645E7198" w:rsidR="001C0689" w:rsidRPr="0093402F" w:rsidRDefault="005A59B2">
            <w:r w:rsidRPr="0093402F">
              <w:t xml:space="preserve">3) </w:t>
            </w:r>
            <w:r w:rsidR="001C0689" w:rsidRPr="0093402F">
              <w:t>What losses or changes do you experience in terms of bod</w:t>
            </w:r>
            <w:r w:rsidR="007C722C" w:rsidRPr="0093402F">
              <w:t>ily</w:t>
            </w:r>
            <w:r w:rsidR="001C0689" w:rsidRPr="0093402F">
              <w:t xml:space="preserve"> function</w:t>
            </w:r>
            <w:r w:rsidR="007C722C" w:rsidRPr="0093402F">
              <w:t>ing</w:t>
            </w:r>
            <w:r w:rsidR="001C0689" w:rsidRPr="0093402F">
              <w:t>?</w:t>
            </w:r>
          </w:p>
        </w:tc>
        <w:tc>
          <w:tcPr>
            <w:tcW w:w="3119" w:type="dxa"/>
          </w:tcPr>
          <w:p w14:paraId="64B8586D" w14:textId="188D8CBE" w:rsidR="001C0689" w:rsidRPr="0093402F" w:rsidRDefault="001C0689">
            <w:r w:rsidRPr="0093402F">
              <w:t xml:space="preserve">Do you experience any changes, </w:t>
            </w:r>
            <w:r w:rsidR="007C722C" w:rsidRPr="0093402F">
              <w:t xml:space="preserve">weaknesses </w:t>
            </w:r>
            <w:r w:rsidRPr="0093402F">
              <w:t xml:space="preserve">or limitations in your daily life? </w:t>
            </w:r>
            <w:r w:rsidRPr="0093402F">
              <w:rPr>
                <w:i/>
                <w:iCs/>
              </w:rPr>
              <w:t>Physical</w:t>
            </w:r>
            <w:r w:rsidR="007C722C" w:rsidRPr="0093402F">
              <w:rPr>
                <w:i/>
                <w:iCs/>
              </w:rPr>
              <w:t>ly</w:t>
            </w:r>
            <w:r w:rsidRPr="0093402F">
              <w:t xml:space="preserve">, </w:t>
            </w:r>
            <w:r w:rsidRPr="0093402F">
              <w:rPr>
                <w:i/>
                <w:iCs/>
              </w:rPr>
              <w:t>mental</w:t>
            </w:r>
            <w:r w:rsidR="007C722C" w:rsidRPr="0093402F">
              <w:rPr>
                <w:i/>
                <w:iCs/>
              </w:rPr>
              <w:t>ly</w:t>
            </w:r>
            <w:r w:rsidRPr="0093402F">
              <w:t xml:space="preserve">, </w:t>
            </w:r>
            <w:r w:rsidR="00282534" w:rsidRPr="0093402F">
              <w:t>or</w:t>
            </w:r>
            <w:r w:rsidRPr="0093402F">
              <w:t xml:space="preserve"> </w:t>
            </w:r>
            <w:r w:rsidRPr="0093402F">
              <w:rPr>
                <w:i/>
                <w:iCs/>
              </w:rPr>
              <w:t>social</w:t>
            </w:r>
            <w:r w:rsidR="007C722C" w:rsidRPr="0093402F">
              <w:rPr>
                <w:i/>
                <w:iCs/>
              </w:rPr>
              <w:t>ly?</w:t>
            </w:r>
          </w:p>
        </w:tc>
      </w:tr>
      <w:tr w:rsidR="001C0689" w:rsidRPr="0093402F" w14:paraId="00202B7D" w14:textId="77777777" w:rsidTr="00EA3050">
        <w:tc>
          <w:tcPr>
            <w:tcW w:w="727" w:type="dxa"/>
            <w:vMerge/>
          </w:tcPr>
          <w:p w14:paraId="21D3A96D" w14:textId="4B1A83A6" w:rsidR="001C0689" w:rsidRPr="0093402F" w:rsidRDefault="001C0689"/>
        </w:tc>
        <w:tc>
          <w:tcPr>
            <w:tcW w:w="3101" w:type="dxa"/>
            <w:gridSpan w:val="2"/>
            <w:vMerge/>
          </w:tcPr>
          <w:p w14:paraId="50178C32" w14:textId="716B0321" w:rsidR="001C0689" w:rsidRPr="0093402F" w:rsidRDefault="001C0689">
            <w:pPr>
              <w:rPr>
                <w:b/>
                <w:bCs/>
              </w:rPr>
            </w:pPr>
          </w:p>
        </w:tc>
        <w:tc>
          <w:tcPr>
            <w:tcW w:w="2976" w:type="dxa"/>
            <w:gridSpan w:val="2"/>
          </w:tcPr>
          <w:p w14:paraId="326A2C96" w14:textId="5F95591B" w:rsidR="001C0689" w:rsidRPr="0093402F" w:rsidRDefault="001C0689">
            <w:r w:rsidRPr="0093402F">
              <w:rPr>
                <w:b/>
                <w:bCs/>
              </w:rPr>
              <w:t>PADL</w:t>
            </w:r>
            <w:r w:rsidRPr="0093402F">
              <w:t xml:space="preserve"> (personal activities): </w:t>
            </w:r>
            <w:r w:rsidR="00286964" w:rsidRPr="0093402F">
              <w:t xml:space="preserve">4) </w:t>
            </w:r>
            <w:r w:rsidRPr="0093402F">
              <w:t xml:space="preserve">How do you manage daily tasks like bathing, </w:t>
            </w:r>
            <w:r w:rsidR="00BF08DE" w:rsidRPr="0093402F">
              <w:t>getting dressed</w:t>
            </w:r>
            <w:r w:rsidRPr="0093402F">
              <w:t xml:space="preserve">, using the </w:t>
            </w:r>
            <w:r w:rsidR="00BF08DE" w:rsidRPr="0093402F">
              <w:t>bathroom</w:t>
            </w:r>
            <w:r w:rsidRPr="0093402F">
              <w:t>, and eating?</w:t>
            </w:r>
          </w:p>
        </w:tc>
        <w:tc>
          <w:tcPr>
            <w:tcW w:w="3119" w:type="dxa"/>
          </w:tcPr>
          <w:p w14:paraId="2E3D48D7" w14:textId="1DDAFB85" w:rsidR="001C0689" w:rsidRPr="0093402F" w:rsidRDefault="001C0689">
            <w:r w:rsidRPr="0093402F">
              <w:t xml:space="preserve">Do you find it difficult to get to the toilet, bedroom, kitchen? </w:t>
            </w:r>
            <w:r w:rsidR="00BF08DE" w:rsidRPr="0093402F">
              <w:t>Getting dressed</w:t>
            </w:r>
            <w:r w:rsidRPr="0093402F">
              <w:t>? Using the toilet? Getting up from a chair? Getting out of bed?</w:t>
            </w:r>
          </w:p>
        </w:tc>
      </w:tr>
      <w:tr w:rsidR="001C0689" w:rsidRPr="0093402F" w14:paraId="19F24C1C" w14:textId="77777777" w:rsidTr="00EA3050">
        <w:tc>
          <w:tcPr>
            <w:tcW w:w="727" w:type="dxa"/>
            <w:vMerge/>
          </w:tcPr>
          <w:p w14:paraId="6D31038B" w14:textId="53396406" w:rsidR="001C0689" w:rsidRPr="0093402F" w:rsidRDefault="001C0689"/>
        </w:tc>
        <w:tc>
          <w:tcPr>
            <w:tcW w:w="3101" w:type="dxa"/>
            <w:gridSpan w:val="2"/>
            <w:vMerge/>
          </w:tcPr>
          <w:p w14:paraId="0C61E0FD" w14:textId="31640931" w:rsidR="001C0689" w:rsidRPr="0093402F" w:rsidRDefault="001C0689"/>
        </w:tc>
        <w:tc>
          <w:tcPr>
            <w:tcW w:w="2976" w:type="dxa"/>
            <w:gridSpan w:val="2"/>
          </w:tcPr>
          <w:p w14:paraId="2BB41C25" w14:textId="77777777" w:rsidR="00BF08DE" w:rsidRPr="0093402F" w:rsidRDefault="001C0689">
            <w:r w:rsidRPr="0093402F">
              <w:rPr>
                <w:b/>
                <w:bCs/>
              </w:rPr>
              <w:t>IADL</w:t>
            </w:r>
            <w:r w:rsidRPr="0093402F">
              <w:t xml:space="preserve"> (instrumental activities): </w:t>
            </w:r>
          </w:p>
          <w:p w14:paraId="323E80C5" w14:textId="73B523EB" w:rsidR="00BF08DE" w:rsidRPr="0093402F" w:rsidRDefault="00BF08DE">
            <w:r w:rsidRPr="0093402F">
              <w:t xml:space="preserve">5) </w:t>
            </w:r>
            <w:r w:rsidR="001C0689" w:rsidRPr="0093402F">
              <w:t>Do you feel you</w:t>
            </w:r>
            <w:r w:rsidR="000C0633" w:rsidRPr="0093402F">
              <w:t xml:space="preserve"> ha</w:t>
            </w:r>
            <w:r w:rsidR="001C0689" w:rsidRPr="0093402F">
              <w:t>ve become weaker/worse</w:t>
            </w:r>
            <w:r w:rsidR="000C0633" w:rsidRPr="0093402F">
              <w:t xml:space="preserve"> - </w:t>
            </w:r>
            <w:r w:rsidR="001C0689" w:rsidRPr="0093402F">
              <w:t xml:space="preserve">and how do you feel about that? </w:t>
            </w:r>
          </w:p>
          <w:p w14:paraId="22010495" w14:textId="08A8E402" w:rsidR="001C0689" w:rsidRPr="0093402F" w:rsidRDefault="00BF08DE">
            <w:r w:rsidRPr="0093402F">
              <w:t xml:space="preserve">6) </w:t>
            </w:r>
            <w:r w:rsidR="001C0689" w:rsidRPr="0093402F">
              <w:t>What challenges do you face when leaving the house?</w:t>
            </w:r>
          </w:p>
        </w:tc>
        <w:tc>
          <w:tcPr>
            <w:tcW w:w="3119" w:type="dxa"/>
          </w:tcPr>
          <w:p w14:paraId="1C198439" w14:textId="191A92BE" w:rsidR="001C0689" w:rsidRPr="0093402F" w:rsidRDefault="00F93760">
            <w:r w:rsidRPr="0093402F">
              <w:t>Tell me about your thoughts</w:t>
            </w:r>
            <w:r w:rsidR="001C0689" w:rsidRPr="0093402F">
              <w:t xml:space="preserve"> before using public transport</w:t>
            </w:r>
            <w:r w:rsidRPr="0093402F">
              <w:t>ations</w:t>
            </w:r>
            <w:r w:rsidR="001C0689" w:rsidRPr="0093402F">
              <w:t xml:space="preserve">, going to the swimming pool, shopping, training/day </w:t>
            </w:r>
            <w:r w:rsidR="00800EAA" w:rsidRPr="0093402F">
              <w:t>centre</w:t>
            </w:r>
            <w:r w:rsidR="001C0689" w:rsidRPr="0093402F">
              <w:t>, visiting family/friends, going to the theatre/cinema?</w:t>
            </w:r>
          </w:p>
        </w:tc>
      </w:tr>
      <w:tr w:rsidR="001C0689" w:rsidRPr="0093402F" w14:paraId="12E0A5E9" w14:textId="77777777" w:rsidTr="00330194">
        <w:trPr>
          <w:cantSplit/>
          <w:trHeight w:val="1134"/>
        </w:trPr>
        <w:tc>
          <w:tcPr>
            <w:tcW w:w="727" w:type="dxa"/>
            <w:vMerge w:val="restart"/>
            <w:shd w:val="clear" w:color="auto" w:fill="F2F2F2" w:themeFill="background1" w:themeFillShade="F2"/>
            <w:textDirection w:val="btLr"/>
          </w:tcPr>
          <w:p w14:paraId="7F5E99FF" w14:textId="6E46ACCA" w:rsidR="001C0689" w:rsidRPr="0093402F" w:rsidRDefault="001C0689" w:rsidP="004C476F">
            <w:pPr>
              <w:ind w:left="113" w:right="113"/>
              <w:jc w:val="center"/>
              <w:rPr>
                <w:b/>
                <w:bCs/>
              </w:rPr>
            </w:pPr>
            <w:r w:rsidRPr="0093402F">
              <w:rPr>
                <w:b/>
                <w:bCs/>
              </w:rPr>
              <w:t>Personal Factors</w:t>
            </w:r>
          </w:p>
        </w:tc>
        <w:tc>
          <w:tcPr>
            <w:tcW w:w="3101" w:type="dxa"/>
            <w:gridSpan w:val="2"/>
            <w:vMerge w:val="restart"/>
            <w:shd w:val="clear" w:color="auto" w:fill="F2F2F2" w:themeFill="background1" w:themeFillShade="F2"/>
          </w:tcPr>
          <w:p w14:paraId="6B46C4F1" w14:textId="103FAC25" w:rsidR="001C0689" w:rsidRPr="0093402F" w:rsidRDefault="001C0689">
            <w:pPr>
              <w:rPr>
                <w:b/>
                <w:bCs/>
              </w:rPr>
            </w:pPr>
            <w:r w:rsidRPr="0093402F">
              <w:rPr>
                <w:b/>
                <w:bCs/>
              </w:rPr>
              <w:t>Patients’ experiences of coping with functional decline, activity limitations, and participation restrictions in everyday life.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</w:tcPr>
          <w:p w14:paraId="14FE54C1" w14:textId="7FFD7A6F" w:rsidR="001C0689" w:rsidRPr="0093402F" w:rsidRDefault="00372188">
            <w:r w:rsidRPr="0093402F">
              <w:t xml:space="preserve">7) </w:t>
            </w:r>
            <w:r w:rsidR="001C0689" w:rsidRPr="0093402F">
              <w:t>What is the first thing you think of that positively influences your future everyday life with functional decline?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C0625AF" w14:textId="2A8990EB" w:rsidR="001C0689" w:rsidRPr="0093402F" w:rsidRDefault="001C0689">
            <w:r w:rsidRPr="0093402F">
              <w:t>How do you think it can be part of your current everyday life?</w:t>
            </w:r>
          </w:p>
        </w:tc>
      </w:tr>
      <w:tr w:rsidR="001C0689" w:rsidRPr="0093402F" w14:paraId="1A50E50F" w14:textId="77777777" w:rsidTr="00330194">
        <w:tc>
          <w:tcPr>
            <w:tcW w:w="727" w:type="dxa"/>
            <w:vMerge/>
            <w:shd w:val="clear" w:color="auto" w:fill="F2F2F2" w:themeFill="background1" w:themeFillShade="F2"/>
          </w:tcPr>
          <w:p w14:paraId="4F498E85" w14:textId="75BBB73E" w:rsidR="001C0689" w:rsidRPr="0093402F" w:rsidRDefault="001C0689"/>
        </w:tc>
        <w:tc>
          <w:tcPr>
            <w:tcW w:w="3101" w:type="dxa"/>
            <w:gridSpan w:val="2"/>
            <w:vMerge/>
            <w:shd w:val="clear" w:color="auto" w:fill="F2F2F2" w:themeFill="background1" w:themeFillShade="F2"/>
          </w:tcPr>
          <w:p w14:paraId="53ED6AF8" w14:textId="3D71C161" w:rsidR="001C0689" w:rsidRPr="0093402F" w:rsidRDefault="001C0689"/>
        </w:tc>
        <w:tc>
          <w:tcPr>
            <w:tcW w:w="2976" w:type="dxa"/>
            <w:gridSpan w:val="2"/>
            <w:shd w:val="clear" w:color="auto" w:fill="F2F2F2" w:themeFill="background1" w:themeFillShade="F2"/>
          </w:tcPr>
          <w:p w14:paraId="562D8016" w14:textId="7CDD09ED" w:rsidR="001C0689" w:rsidRPr="0093402F" w:rsidRDefault="00372188">
            <w:r w:rsidRPr="0093402F">
              <w:t xml:space="preserve">8) </w:t>
            </w:r>
            <w:r w:rsidR="001C0689" w:rsidRPr="0093402F">
              <w:t xml:space="preserve">If your friends asked </w:t>
            </w:r>
            <w:r w:rsidRPr="0093402F">
              <w:t>how,</w:t>
            </w:r>
            <w:r w:rsidR="001C0689" w:rsidRPr="0093402F">
              <w:t xml:space="preserve"> you manage your physical decline, what would you tell them?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6C1422F1" w14:textId="77777777" w:rsidR="00372188" w:rsidRPr="0093402F" w:rsidRDefault="001C0689">
            <w:r w:rsidRPr="0093402F">
              <w:t xml:space="preserve">How can you maintain your current physical and social everyday life? </w:t>
            </w:r>
          </w:p>
          <w:p w14:paraId="2A97BD96" w14:textId="17B1D2D6" w:rsidR="001C0689" w:rsidRPr="0093402F" w:rsidRDefault="001C0689">
            <w:r w:rsidRPr="0093402F">
              <w:t xml:space="preserve">What are you afraid </w:t>
            </w:r>
            <w:r w:rsidR="0025455C" w:rsidRPr="0093402F">
              <w:t xml:space="preserve">of </w:t>
            </w:r>
            <w:r w:rsidRPr="0093402F">
              <w:t>you w</w:t>
            </w:r>
            <w:r w:rsidR="0025455C" w:rsidRPr="0093402F">
              <w:t>ill not</w:t>
            </w:r>
            <w:r w:rsidRPr="0093402F">
              <w:t xml:space="preserve"> be able to manage in the future?</w:t>
            </w:r>
          </w:p>
        </w:tc>
      </w:tr>
      <w:tr w:rsidR="004C476F" w:rsidRPr="0093402F" w14:paraId="57BA3B02" w14:textId="77777777" w:rsidTr="00EA3050">
        <w:tc>
          <w:tcPr>
            <w:tcW w:w="727" w:type="dxa"/>
            <w:vMerge w:val="restart"/>
            <w:textDirection w:val="btLr"/>
          </w:tcPr>
          <w:p w14:paraId="2C702174" w14:textId="72463D8E" w:rsidR="004C476F" w:rsidRPr="0093402F" w:rsidRDefault="00531441" w:rsidP="00531441">
            <w:pPr>
              <w:ind w:right="113"/>
              <w:jc w:val="center"/>
              <w:rPr>
                <w:b/>
                <w:bCs/>
              </w:rPr>
            </w:pPr>
            <w:r w:rsidRPr="0093402F">
              <w:lastRenderedPageBreak/>
              <w:br w:type="page"/>
            </w:r>
            <w:r w:rsidRPr="0093402F">
              <w:rPr>
                <w:b/>
                <w:bCs/>
              </w:rPr>
              <w:t>External Factors</w:t>
            </w:r>
          </w:p>
        </w:tc>
        <w:tc>
          <w:tcPr>
            <w:tcW w:w="3101" w:type="dxa"/>
            <w:gridSpan w:val="2"/>
          </w:tcPr>
          <w:p w14:paraId="64C03109" w14:textId="501489D1" w:rsidR="004C476F" w:rsidRPr="0093402F" w:rsidRDefault="004C476F"/>
        </w:tc>
        <w:tc>
          <w:tcPr>
            <w:tcW w:w="2976" w:type="dxa"/>
            <w:gridSpan w:val="2"/>
          </w:tcPr>
          <w:p w14:paraId="3C261491" w14:textId="020A4E40" w:rsidR="004C476F" w:rsidRPr="0093402F" w:rsidRDefault="005F7CAD">
            <w:r w:rsidRPr="0093402F">
              <w:t xml:space="preserve">9) </w:t>
            </w:r>
            <w:r w:rsidR="004C476F" w:rsidRPr="0093402F">
              <w:t>How do you think your surroundings can support you in maintaining your social, mental, and physical resources?</w:t>
            </w:r>
          </w:p>
        </w:tc>
        <w:tc>
          <w:tcPr>
            <w:tcW w:w="3119" w:type="dxa"/>
          </w:tcPr>
          <w:p w14:paraId="1BEFC08A" w14:textId="3BE45822" w:rsidR="004C476F" w:rsidRPr="0093402F" w:rsidRDefault="004C476F">
            <w:r w:rsidRPr="0093402F">
              <w:t>Family, friends? Healthcare professionals: nurse</w:t>
            </w:r>
            <w:r w:rsidR="005F7CAD" w:rsidRPr="0093402F">
              <w:t>s</w:t>
            </w:r>
            <w:r w:rsidRPr="0093402F">
              <w:t xml:space="preserve">, </w:t>
            </w:r>
            <w:r w:rsidR="005F7CAD" w:rsidRPr="0093402F">
              <w:t>physi</w:t>
            </w:r>
            <w:r w:rsidR="00D372C2" w:rsidRPr="0093402F">
              <w:t>cians</w:t>
            </w:r>
            <w:r w:rsidRPr="0093402F">
              <w:t>, municipality, etc.</w:t>
            </w:r>
          </w:p>
        </w:tc>
      </w:tr>
      <w:tr w:rsidR="004C476F" w:rsidRPr="0093402F" w14:paraId="18CE3BB6" w14:textId="77777777" w:rsidTr="00EA3050">
        <w:tc>
          <w:tcPr>
            <w:tcW w:w="727" w:type="dxa"/>
            <w:vMerge/>
          </w:tcPr>
          <w:p w14:paraId="1E76A381" w14:textId="3EF80020" w:rsidR="004C476F" w:rsidRPr="0093402F" w:rsidRDefault="004C476F"/>
        </w:tc>
        <w:tc>
          <w:tcPr>
            <w:tcW w:w="3101" w:type="dxa"/>
            <w:gridSpan w:val="2"/>
          </w:tcPr>
          <w:p w14:paraId="486B554B" w14:textId="4B29A65D" w:rsidR="004C476F" w:rsidRPr="0093402F" w:rsidRDefault="004C476F"/>
        </w:tc>
        <w:tc>
          <w:tcPr>
            <w:tcW w:w="2976" w:type="dxa"/>
            <w:gridSpan w:val="2"/>
          </w:tcPr>
          <w:p w14:paraId="58B3F862" w14:textId="60A69C2D" w:rsidR="004C476F" w:rsidRPr="0093402F" w:rsidRDefault="00D372C2">
            <w:r w:rsidRPr="0093402F">
              <w:t xml:space="preserve">10) </w:t>
            </w:r>
            <w:r w:rsidR="004C476F" w:rsidRPr="0093402F">
              <w:t>If you could choose, how and where would you prefer healthcare professionals to support you going forward?</w:t>
            </w:r>
          </w:p>
        </w:tc>
        <w:tc>
          <w:tcPr>
            <w:tcW w:w="3119" w:type="dxa"/>
          </w:tcPr>
          <w:p w14:paraId="0B4CB526" w14:textId="7A108FF3" w:rsidR="004C476F" w:rsidRPr="0093402F" w:rsidRDefault="004C476F">
            <w:r w:rsidRPr="0093402F">
              <w:t xml:space="preserve">Why do you think that’s good? What made you feel safe/unsafe? </w:t>
            </w:r>
            <w:r w:rsidR="004230F4" w:rsidRPr="0093402F">
              <w:t>Are</w:t>
            </w:r>
            <w:r w:rsidRPr="0093402F">
              <w:t xml:space="preserve"> you worried? Nervous?</w:t>
            </w:r>
          </w:p>
        </w:tc>
      </w:tr>
      <w:tr w:rsidR="00531441" w:rsidRPr="0093402F" w14:paraId="678104FA" w14:textId="77777777" w:rsidTr="00330194">
        <w:tc>
          <w:tcPr>
            <w:tcW w:w="727" w:type="dxa"/>
            <w:vMerge w:val="restart"/>
            <w:shd w:val="clear" w:color="auto" w:fill="F2F2F2" w:themeFill="background1" w:themeFillShade="F2"/>
            <w:textDirection w:val="btLr"/>
          </w:tcPr>
          <w:p w14:paraId="3AD584D7" w14:textId="3758FF3E" w:rsidR="00531441" w:rsidRPr="0093402F" w:rsidRDefault="00531441" w:rsidP="004C476F">
            <w:pPr>
              <w:ind w:left="113" w:right="113"/>
              <w:jc w:val="center"/>
              <w:rPr>
                <w:b/>
                <w:bCs/>
              </w:rPr>
            </w:pPr>
            <w:r w:rsidRPr="0093402F">
              <w:rPr>
                <w:b/>
                <w:bCs/>
              </w:rPr>
              <w:t>Individual Wishes, Needs, and Goals</w:t>
            </w:r>
          </w:p>
        </w:tc>
        <w:tc>
          <w:tcPr>
            <w:tcW w:w="3101" w:type="dxa"/>
            <w:gridSpan w:val="2"/>
            <w:vMerge w:val="restart"/>
            <w:shd w:val="clear" w:color="auto" w:fill="F2F2F2" w:themeFill="background1" w:themeFillShade="F2"/>
          </w:tcPr>
          <w:p w14:paraId="2C561023" w14:textId="11EC5A3F" w:rsidR="00531441" w:rsidRPr="0093402F" w:rsidRDefault="00531441">
            <w:pPr>
              <w:rPr>
                <w:b/>
                <w:bCs/>
              </w:rPr>
            </w:pPr>
            <w:r w:rsidRPr="0093402F">
              <w:rPr>
                <w:b/>
                <w:bCs/>
              </w:rPr>
              <w:t xml:space="preserve">Clarification of what is important to the patient </w:t>
            </w:r>
            <w:r w:rsidR="004230F4" w:rsidRPr="0093402F">
              <w:rPr>
                <w:b/>
                <w:bCs/>
              </w:rPr>
              <w:t>to</w:t>
            </w:r>
            <w:r w:rsidRPr="0093402F">
              <w:rPr>
                <w:b/>
                <w:bCs/>
              </w:rPr>
              <w:t xml:space="preserve"> manage functional decline in everyday life.</w:t>
            </w:r>
            <w:r w:rsidRPr="0093402F">
              <w:rPr>
                <w:b/>
                <w:bCs/>
              </w:rPr>
              <w:br/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</w:tcPr>
          <w:p w14:paraId="7CB5D4FF" w14:textId="5C68B18E" w:rsidR="00531441" w:rsidRPr="0093402F" w:rsidRDefault="004230F4">
            <w:r w:rsidRPr="0093402F">
              <w:t xml:space="preserve">11) </w:t>
            </w:r>
            <w:r w:rsidR="00531441" w:rsidRPr="0093402F">
              <w:t>If you could wish freely, what would your future everyday life with functional decline and training look like?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66B92303" w14:textId="7317916D" w:rsidR="00531441" w:rsidRPr="0093402F" w:rsidRDefault="00531441">
            <w:r w:rsidRPr="0093402F">
              <w:t xml:space="preserve">How do you think healthcare </w:t>
            </w:r>
            <w:r w:rsidR="004230F4" w:rsidRPr="0093402F">
              <w:t>professionals</w:t>
            </w:r>
            <w:r w:rsidRPr="0093402F">
              <w:t xml:space="preserve"> best support your wishes?</w:t>
            </w:r>
          </w:p>
        </w:tc>
      </w:tr>
      <w:tr w:rsidR="00531441" w:rsidRPr="0093402F" w14:paraId="7E10C8C5" w14:textId="77777777" w:rsidTr="00330194">
        <w:tc>
          <w:tcPr>
            <w:tcW w:w="727" w:type="dxa"/>
            <w:vMerge/>
            <w:shd w:val="clear" w:color="auto" w:fill="F2F2F2" w:themeFill="background1" w:themeFillShade="F2"/>
          </w:tcPr>
          <w:p w14:paraId="5BA8D152" w14:textId="664830EC" w:rsidR="00531441" w:rsidRPr="0093402F" w:rsidRDefault="00531441"/>
        </w:tc>
        <w:tc>
          <w:tcPr>
            <w:tcW w:w="3101" w:type="dxa"/>
            <w:gridSpan w:val="2"/>
            <w:vMerge/>
            <w:shd w:val="clear" w:color="auto" w:fill="F2F2F2" w:themeFill="background1" w:themeFillShade="F2"/>
          </w:tcPr>
          <w:p w14:paraId="76732335" w14:textId="218429E6" w:rsidR="00531441" w:rsidRPr="0093402F" w:rsidRDefault="00531441"/>
        </w:tc>
        <w:tc>
          <w:tcPr>
            <w:tcW w:w="2976" w:type="dxa"/>
            <w:gridSpan w:val="2"/>
            <w:shd w:val="clear" w:color="auto" w:fill="F2F2F2" w:themeFill="background1" w:themeFillShade="F2"/>
          </w:tcPr>
          <w:p w14:paraId="3A1AA217" w14:textId="5C0AD532" w:rsidR="00531441" w:rsidRPr="0093402F" w:rsidRDefault="004230F4">
            <w:r w:rsidRPr="0093402F">
              <w:t xml:space="preserve">12) </w:t>
            </w:r>
            <w:r w:rsidR="00531441" w:rsidRPr="0093402F">
              <w:t>What needs do you feel are important for you to thrive in everyday life with reduced function?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2AC90D52" w14:textId="26A1D541" w:rsidR="00531441" w:rsidRPr="0093402F" w:rsidRDefault="00531441">
            <w:r w:rsidRPr="0093402F">
              <w:t>How do you think healthcare professionals best support these needs to help you manage functional decline?</w:t>
            </w:r>
          </w:p>
        </w:tc>
      </w:tr>
      <w:tr w:rsidR="00531441" w:rsidRPr="0093402F" w14:paraId="5CDD8020" w14:textId="77777777" w:rsidTr="00330194">
        <w:tc>
          <w:tcPr>
            <w:tcW w:w="727" w:type="dxa"/>
            <w:vMerge/>
            <w:shd w:val="clear" w:color="auto" w:fill="F2F2F2" w:themeFill="background1" w:themeFillShade="F2"/>
          </w:tcPr>
          <w:p w14:paraId="64F3206E" w14:textId="10F6A129" w:rsidR="00531441" w:rsidRPr="0093402F" w:rsidRDefault="00531441"/>
        </w:tc>
        <w:tc>
          <w:tcPr>
            <w:tcW w:w="3101" w:type="dxa"/>
            <w:gridSpan w:val="2"/>
            <w:vMerge/>
            <w:shd w:val="clear" w:color="auto" w:fill="F2F2F2" w:themeFill="background1" w:themeFillShade="F2"/>
          </w:tcPr>
          <w:p w14:paraId="5E300755" w14:textId="7A89BBCD" w:rsidR="00531441" w:rsidRPr="0093402F" w:rsidRDefault="00531441"/>
        </w:tc>
        <w:tc>
          <w:tcPr>
            <w:tcW w:w="2976" w:type="dxa"/>
            <w:gridSpan w:val="2"/>
            <w:shd w:val="clear" w:color="auto" w:fill="F2F2F2" w:themeFill="background1" w:themeFillShade="F2"/>
          </w:tcPr>
          <w:p w14:paraId="73962CE1" w14:textId="276AC8EC" w:rsidR="00531441" w:rsidRPr="0093402F" w:rsidRDefault="00FB6353">
            <w:r w:rsidRPr="0093402F">
              <w:t xml:space="preserve">13) </w:t>
            </w:r>
            <w:r w:rsidR="00531441" w:rsidRPr="0093402F">
              <w:t>What goals do you have for your future everyday life with functional decline?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6344AE3F" w14:textId="5394481E" w:rsidR="00531441" w:rsidRPr="0093402F" w:rsidRDefault="00531441">
            <w:r w:rsidRPr="0093402F">
              <w:t>What support do you think healthcare professionals around you can provide to help you reach this goal?</w:t>
            </w:r>
          </w:p>
        </w:tc>
      </w:tr>
      <w:tr w:rsidR="00661CA6" w:rsidRPr="0093402F" w14:paraId="762EB8F3" w14:textId="77777777" w:rsidTr="00EA3050">
        <w:tc>
          <w:tcPr>
            <w:tcW w:w="727" w:type="dxa"/>
            <w:vMerge w:val="restart"/>
            <w:textDirection w:val="btLr"/>
          </w:tcPr>
          <w:p w14:paraId="38893247" w14:textId="249E250F" w:rsidR="00661CA6" w:rsidRPr="0093402F" w:rsidRDefault="00661CA6" w:rsidP="00661CA6">
            <w:pPr>
              <w:ind w:left="113" w:right="113"/>
              <w:jc w:val="center"/>
              <w:rPr>
                <w:b/>
                <w:bCs/>
              </w:rPr>
            </w:pPr>
            <w:r w:rsidRPr="0093402F">
              <w:rPr>
                <w:b/>
                <w:bCs/>
              </w:rPr>
              <w:t>Barriers to Physical/Social Activity</w:t>
            </w:r>
          </w:p>
        </w:tc>
        <w:tc>
          <w:tcPr>
            <w:tcW w:w="3101" w:type="dxa"/>
            <w:gridSpan w:val="2"/>
          </w:tcPr>
          <w:p w14:paraId="025AA1CB" w14:textId="218799B0" w:rsidR="00661CA6" w:rsidRPr="0093402F" w:rsidRDefault="00661CA6">
            <w:pPr>
              <w:rPr>
                <w:b/>
                <w:bCs/>
              </w:rPr>
            </w:pPr>
            <w:r w:rsidRPr="0093402F">
              <w:rPr>
                <w:b/>
                <w:bCs/>
              </w:rPr>
              <w:t>Clarification of whether medication and its side effects affect how physically active or socially engaged the patient is in everyday life.</w:t>
            </w:r>
          </w:p>
        </w:tc>
        <w:tc>
          <w:tcPr>
            <w:tcW w:w="2976" w:type="dxa"/>
            <w:gridSpan w:val="2"/>
          </w:tcPr>
          <w:p w14:paraId="69FD8D9C" w14:textId="3E1BDFA1" w:rsidR="00661CA6" w:rsidRPr="0093402F" w:rsidRDefault="00FB6353">
            <w:r w:rsidRPr="0093402F">
              <w:t xml:space="preserve">14) </w:t>
            </w:r>
            <w:r w:rsidR="00661CA6" w:rsidRPr="0093402F">
              <w:t>Do you feel your regular medication and its side effects affect your physical and/or social activities in everyday life?</w:t>
            </w:r>
          </w:p>
        </w:tc>
        <w:tc>
          <w:tcPr>
            <w:tcW w:w="3119" w:type="dxa"/>
          </w:tcPr>
          <w:p w14:paraId="3F2E819A" w14:textId="63EE98B9" w:rsidR="00661CA6" w:rsidRPr="0093402F" w:rsidRDefault="00661CA6">
            <w:r w:rsidRPr="0093402F">
              <w:t>What side effects? Significant weight gain/loss, sweating, fatigue, dizziness</w:t>
            </w:r>
          </w:p>
        </w:tc>
      </w:tr>
      <w:tr w:rsidR="00531441" w:rsidRPr="0093402F" w14:paraId="206B833F" w14:textId="77777777" w:rsidTr="00EA3050">
        <w:tc>
          <w:tcPr>
            <w:tcW w:w="727" w:type="dxa"/>
            <w:vMerge/>
          </w:tcPr>
          <w:p w14:paraId="797A3178" w14:textId="2677D55D" w:rsidR="00531441" w:rsidRPr="0093402F" w:rsidRDefault="00531441"/>
        </w:tc>
        <w:tc>
          <w:tcPr>
            <w:tcW w:w="3101" w:type="dxa"/>
            <w:gridSpan w:val="2"/>
            <w:vMerge w:val="restart"/>
          </w:tcPr>
          <w:p w14:paraId="5FC8B7B6" w14:textId="79DF4766" w:rsidR="00531441" w:rsidRPr="0093402F" w:rsidRDefault="00531441">
            <w:pPr>
              <w:rPr>
                <w:b/>
                <w:bCs/>
              </w:rPr>
            </w:pPr>
            <w:r w:rsidRPr="0093402F">
              <w:rPr>
                <w:b/>
                <w:bCs/>
              </w:rPr>
              <w:t xml:space="preserve">The patient's experience of being heard and receiving </w:t>
            </w:r>
            <w:r w:rsidR="00D4386E" w:rsidRPr="0093402F">
              <w:rPr>
                <w:b/>
                <w:bCs/>
              </w:rPr>
              <w:t>help</w:t>
            </w:r>
            <w:r w:rsidRPr="0093402F">
              <w:rPr>
                <w:b/>
                <w:bCs/>
              </w:rPr>
              <w:t xml:space="preserve"> needed to be physically and socially active in everyday life.</w:t>
            </w:r>
          </w:p>
        </w:tc>
        <w:tc>
          <w:tcPr>
            <w:tcW w:w="2976" w:type="dxa"/>
            <w:gridSpan w:val="2"/>
          </w:tcPr>
          <w:p w14:paraId="323CA958" w14:textId="513C0E19" w:rsidR="00531441" w:rsidRPr="0093402F" w:rsidRDefault="00D4386E">
            <w:r w:rsidRPr="0093402F">
              <w:t xml:space="preserve">15) </w:t>
            </w:r>
            <w:r w:rsidR="00531441" w:rsidRPr="0093402F">
              <w:t>How do you feel about needing help from the municipality, and what impact does it have on your physical or social activity?</w:t>
            </w:r>
          </w:p>
        </w:tc>
        <w:tc>
          <w:tcPr>
            <w:tcW w:w="3119" w:type="dxa"/>
          </w:tcPr>
          <w:p w14:paraId="5C3961D8" w14:textId="0B19D3EE" w:rsidR="00531441" w:rsidRPr="0093402F" w:rsidRDefault="00531441">
            <w:r w:rsidRPr="0093402F">
              <w:t>Describe the barriers you experience that hinder your physical or social activity: right help, timing of help</w:t>
            </w:r>
          </w:p>
        </w:tc>
      </w:tr>
      <w:tr w:rsidR="00531441" w:rsidRPr="0093402F" w14:paraId="2FFC2FBE" w14:textId="77777777" w:rsidTr="00EA3050">
        <w:tc>
          <w:tcPr>
            <w:tcW w:w="727" w:type="dxa"/>
            <w:vMerge/>
          </w:tcPr>
          <w:p w14:paraId="5796D151" w14:textId="1D97C76B" w:rsidR="00531441" w:rsidRPr="0093402F" w:rsidRDefault="00531441"/>
        </w:tc>
        <w:tc>
          <w:tcPr>
            <w:tcW w:w="3101" w:type="dxa"/>
            <w:gridSpan w:val="2"/>
            <w:vMerge/>
          </w:tcPr>
          <w:p w14:paraId="4FE8EA90" w14:textId="62CA1415" w:rsidR="00531441" w:rsidRPr="0093402F" w:rsidRDefault="00531441"/>
        </w:tc>
        <w:tc>
          <w:tcPr>
            <w:tcW w:w="2976" w:type="dxa"/>
            <w:gridSpan w:val="2"/>
          </w:tcPr>
          <w:p w14:paraId="357B83DC" w14:textId="0A4726C7" w:rsidR="00531441" w:rsidRPr="0093402F" w:rsidRDefault="009D4185">
            <w:r w:rsidRPr="0093402F">
              <w:t xml:space="preserve">16) </w:t>
            </w:r>
            <w:r w:rsidR="00531441" w:rsidRPr="0093402F">
              <w:t xml:space="preserve">How do you feel about needing help at a specific time to get out the door for scheduled activity/training? </w:t>
            </w:r>
            <w:r w:rsidR="00574C2A" w:rsidRPr="0093402F">
              <w:t xml:space="preserve">17) </w:t>
            </w:r>
            <w:r w:rsidR="00531441" w:rsidRPr="0093402F">
              <w:t xml:space="preserve">How do you experience </w:t>
            </w:r>
            <w:r w:rsidR="00531441" w:rsidRPr="0093402F">
              <w:lastRenderedPageBreak/>
              <w:t>being heard and getting the help you need?</w:t>
            </w:r>
          </w:p>
        </w:tc>
        <w:tc>
          <w:tcPr>
            <w:tcW w:w="3119" w:type="dxa"/>
          </w:tcPr>
          <w:p w14:paraId="5E7E57D3" w14:textId="67AB921E" w:rsidR="00531441" w:rsidRPr="0093402F" w:rsidRDefault="00531441">
            <w:r w:rsidRPr="0093402F">
              <w:lastRenderedPageBreak/>
              <w:t>How do you feel about needing help at a specific time so you can get out the door for scheduled activity/training?</w:t>
            </w:r>
            <w:r w:rsidRPr="0093402F">
              <w:br/>
            </w:r>
            <w:r w:rsidRPr="0093402F">
              <w:lastRenderedPageBreak/>
              <w:t>– help with putting on support stockings</w:t>
            </w:r>
          </w:p>
        </w:tc>
      </w:tr>
      <w:tr w:rsidR="00531441" w:rsidRPr="0093402F" w14:paraId="20D3E42A" w14:textId="77777777" w:rsidTr="00330194">
        <w:tc>
          <w:tcPr>
            <w:tcW w:w="727" w:type="dxa"/>
            <w:vMerge w:val="restart"/>
            <w:shd w:val="clear" w:color="auto" w:fill="F2F2F2" w:themeFill="background1" w:themeFillShade="F2"/>
            <w:textDirection w:val="btLr"/>
          </w:tcPr>
          <w:p w14:paraId="78C049B0" w14:textId="51ADDD8D" w:rsidR="00531441" w:rsidRPr="0093402F" w:rsidRDefault="0030743F" w:rsidP="00661CA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(XXX)</w:t>
            </w:r>
            <w:r w:rsidR="00531441" w:rsidRPr="0093402F">
              <w:rPr>
                <w:b/>
                <w:bCs/>
              </w:rPr>
              <w:t xml:space="preserve"> Intervention (Before, During, After)</w:t>
            </w:r>
          </w:p>
        </w:tc>
        <w:tc>
          <w:tcPr>
            <w:tcW w:w="3101" w:type="dxa"/>
            <w:gridSpan w:val="2"/>
            <w:vMerge w:val="restart"/>
            <w:shd w:val="clear" w:color="auto" w:fill="F2F2F2" w:themeFill="background1" w:themeFillShade="F2"/>
          </w:tcPr>
          <w:p w14:paraId="03D7D196" w14:textId="0BB9D665" w:rsidR="00531441" w:rsidRPr="0093402F" w:rsidRDefault="00531441">
            <w:pPr>
              <w:rPr>
                <w:b/>
                <w:bCs/>
              </w:rPr>
            </w:pPr>
            <w:r w:rsidRPr="0093402F">
              <w:rPr>
                <w:b/>
                <w:bCs/>
              </w:rPr>
              <w:t>The patient's experience of social, mental, and physical functional level</w:t>
            </w:r>
            <w:r w:rsidRPr="0093402F">
              <w:rPr>
                <w:b/>
                <w:bCs/>
              </w:rPr>
              <w:br/>
              <w:t>Have the patients succeeded in integrating what they have learned into their everyday life.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</w:tcPr>
          <w:p w14:paraId="1AF5D0EA" w14:textId="77777777" w:rsidR="00746485" w:rsidRPr="0093402F" w:rsidRDefault="00531441">
            <w:r w:rsidRPr="0093402F">
              <w:rPr>
                <w:b/>
                <w:bCs/>
              </w:rPr>
              <w:t>Before:</w:t>
            </w:r>
            <w:r w:rsidRPr="0093402F">
              <w:t xml:space="preserve"> </w:t>
            </w:r>
          </w:p>
          <w:p w14:paraId="099029A8" w14:textId="5EE9A311" w:rsidR="00531441" w:rsidRPr="0093402F" w:rsidRDefault="00746485">
            <w:r w:rsidRPr="0093402F">
              <w:t xml:space="preserve">18) </w:t>
            </w:r>
            <w:r w:rsidR="00531441" w:rsidRPr="0093402F">
              <w:t xml:space="preserve">What was your experience of limitations in specific activities and movements before participating in </w:t>
            </w:r>
            <w:r w:rsidR="00A30D87" w:rsidRPr="0093402F">
              <w:t>the intervention</w:t>
            </w:r>
            <w:r w:rsidR="00531441" w:rsidRPr="0093402F">
              <w:t xml:space="preserve"> and patient education?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A9AD46A" w14:textId="3C49B81C" w:rsidR="00531441" w:rsidRPr="0093402F" w:rsidRDefault="00531441">
            <w:r w:rsidRPr="0093402F">
              <w:t xml:space="preserve">What did you notice about your function before starting </w:t>
            </w:r>
            <w:r w:rsidR="00A30D87" w:rsidRPr="0093402F">
              <w:t>to exercise</w:t>
            </w:r>
            <w:r w:rsidRPr="0093402F">
              <w:t>?</w:t>
            </w:r>
          </w:p>
        </w:tc>
      </w:tr>
      <w:tr w:rsidR="00531441" w:rsidRPr="0093402F" w14:paraId="4DB6280C" w14:textId="77777777" w:rsidTr="00330194">
        <w:tc>
          <w:tcPr>
            <w:tcW w:w="727" w:type="dxa"/>
            <w:vMerge/>
            <w:shd w:val="clear" w:color="auto" w:fill="F2F2F2" w:themeFill="background1" w:themeFillShade="F2"/>
          </w:tcPr>
          <w:p w14:paraId="7BE4EA42" w14:textId="7362A4A6" w:rsidR="00531441" w:rsidRPr="0093402F" w:rsidRDefault="00531441"/>
        </w:tc>
        <w:tc>
          <w:tcPr>
            <w:tcW w:w="3101" w:type="dxa"/>
            <w:gridSpan w:val="2"/>
            <w:vMerge/>
            <w:shd w:val="clear" w:color="auto" w:fill="F2F2F2" w:themeFill="background1" w:themeFillShade="F2"/>
          </w:tcPr>
          <w:p w14:paraId="17FBDF5D" w14:textId="2A536AD8" w:rsidR="00531441" w:rsidRPr="0093402F" w:rsidRDefault="00531441"/>
        </w:tc>
        <w:tc>
          <w:tcPr>
            <w:tcW w:w="2976" w:type="dxa"/>
            <w:gridSpan w:val="2"/>
            <w:shd w:val="clear" w:color="auto" w:fill="F2F2F2" w:themeFill="background1" w:themeFillShade="F2"/>
          </w:tcPr>
          <w:p w14:paraId="70346A49" w14:textId="77777777" w:rsidR="00746485" w:rsidRPr="0093402F" w:rsidRDefault="00531441">
            <w:r w:rsidRPr="0093402F">
              <w:rPr>
                <w:b/>
                <w:bCs/>
              </w:rPr>
              <w:t>During:</w:t>
            </w:r>
            <w:r w:rsidRPr="0093402F">
              <w:t xml:space="preserve"> </w:t>
            </w:r>
          </w:p>
          <w:p w14:paraId="275879BD" w14:textId="77777777" w:rsidR="00330194" w:rsidRPr="0093402F" w:rsidRDefault="00746485">
            <w:r w:rsidRPr="0093402F">
              <w:t xml:space="preserve">19) </w:t>
            </w:r>
            <w:r w:rsidR="00531441" w:rsidRPr="0093402F">
              <w:t xml:space="preserve">What was your experience of limitations during the intervention? </w:t>
            </w:r>
          </w:p>
          <w:p w14:paraId="34B4B027" w14:textId="4BFF9734" w:rsidR="00531441" w:rsidRPr="0093402F" w:rsidRDefault="00ED78B3">
            <w:r w:rsidRPr="0093402F">
              <w:t xml:space="preserve">20) </w:t>
            </w:r>
            <w:r w:rsidR="00531441" w:rsidRPr="0093402F">
              <w:t>What did you think during the intervention?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12D698F2" w14:textId="67E2A266" w:rsidR="00531441" w:rsidRPr="0093402F" w:rsidRDefault="00531441">
            <w:r w:rsidRPr="0093402F">
              <w:t xml:space="preserve">What was particularly good/bad? Did you feel trust/distrust in its effect? Suitable/unsuitable </w:t>
            </w:r>
            <w:r w:rsidR="00DC6272" w:rsidRPr="0093402F">
              <w:t>exercising</w:t>
            </w:r>
            <w:r w:rsidRPr="0093402F">
              <w:t>/patient education?</w:t>
            </w:r>
          </w:p>
        </w:tc>
      </w:tr>
      <w:tr w:rsidR="00531441" w:rsidRPr="0093402F" w14:paraId="7CAB677D" w14:textId="77777777" w:rsidTr="00330194">
        <w:tc>
          <w:tcPr>
            <w:tcW w:w="727" w:type="dxa"/>
            <w:vMerge/>
            <w:shd w:val="clear" w:color="auto" w:fill="F2F2F2" w:themeFill="background1" w:themeFillShade="F2"/>
          </w:tcPr>
          <w:p w14:paraId="602B2DAC" w14:textId="5D36A1BB" w:rsidR="00531441" w:rsidRPr="0093402F" w:rsidRDefault="00531441"/>
        </w:tc>
        <w:tc>
          <w:tcPr>
            <w:tcW w:w="3101" w:type="dxa"/>
            <w:gridSpan w:val="2"/>
            <w:vMerge/>
            <w:shd w:val="clear" w:color="auto" w:fill="F2F2F2" w:themeFill="background1" w:themeFillShade="F2"/>
          </w:tcPr>
          <w:p w14:paraId="73840D1A" w14:textId="13E764CB" w:rsidR="00531441" w:rsidRPr="0093402F" w:rsidRDefault="00531441"/>
        </w:tc>
        <w:tc>
          <w:tcPr>
            <w:tcW w:w="2976" w:type="dxa"/>
            <w:gridSpan w:val="2"/>
            <w:shd w:val="clear" w:color="auto" w:fill="F2F2F2" w:themeFill="background1" w:themeFillShade="F2"/>
          </w:tcPr>
          <w:p w14:paraId="2BAD8350" w14:textId="77777777" w:rsidR="00746485" w:rsidRPr="0093402F" w:rsidRDefault="00531441">
            <w:r w:rsidRPr="0093402F">
              <w:rPr>
                <w:b/>
                <w:bCs/>
              </w:rPr>
              <w:t>After:</w:t>
            </w:r>
            <w:r w:rsidRPr="0093402F">
              <w:t xml:space="preserve"> </w:t>
            </w:r>
          </w:p>
          <w:p w14:paraId="7B7D45ED" w14:textId="77777777" w:rsidR="00DC6272" w:rsidRPr="0093402F" w:rsidRDefault="00746485">
            <w:r w:rsidRPr="0093402F">
              <w:t>2</w:t>
            </w:r>
            <w:r w:rsidR="00ED78B3" w:rsidRPr="0093402F">
              <w:t>1</w:t>
            </w:r>
            <w:r w:rsidRPr="0093402F">
              <w:t xml:space="preserve">) </w:t>
            </w:r>
            <w:r w:rsidR="00531441" w:rsidRPr="0093402F">
              <w:t xml:space="preserve">How do you experience your functional level after </w:t>
            </w:r>
            <w:r w:rsidR="00DC6272" w:rsidRPr="0093402F">
              <w:t>exercising</w:t>
            </w:r>
            <w:r w:rsidR="00531441" w:rsidRPr="0093402F">
              <w:t xml:space="preserve">/patient education? </w:t>
            </w:r>
          </w:p>
          <w:p w14:paraId="2BF794AF" w14:textId="11BC2FAA" w:rsidR="00531441" w:rsidRPr="0093402F" w:rsidRDefault="00ED78B3">
            <w:r w:rsidRPr="0093402F">
              <w:t xml:space="preserve">22) </w:t>
            </w:r>
            <w:r w:rsidR="00531441" w:rsidRPr="0093402F">
              <w:t>If you could</w:t>
            </w:r>
            <w:r w:rsidR="00746485" w:rsidRPr="0093402F">
              <w:t xml:space="preserve"> choose</w:t>
            </w:r>
            <w:r w:rsidR="00531441" w:rsidRPr="0093402F">
              <w:t xml:space="preserve"> freely, where, when, and how would you prefer to train?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3259D419" w14:textId="45D5C895" w:rsidR="00531441" w:rsidRPr="0093402F" w:rsidRDefault="00531441">
            <w:r w:rsidRPr="0093402F">
              <w:t>Do you notice a change? What is your functional level now? What suits you</w:t>
            </w:r>
            <w:r w:rsidR="00DC6272" w:rsidRPr="0093402F">
              <w:t xml:space="preserve"> the</w:t>
            </w:r>
            <w:r w:rsidRPr="0093402F">
              <w:t xml:space="preserve"> best?</w:t>
            </w:r>
          </w:p>
          <w:p w14:paraId="540FC953" w14:textId="06E9F3F6" w:rsidR="00746485" w:rsidRPr="0093402F" w:rsidRDefault="00746485"/>
        </w:tc>
      </w:tr>
      <w:tr w:rsidR="009F74D7" w:rsidRPr="0093402F" w14:paraId="428664C3" w14:textId="77777777" w:rsidTr="00EA3050">
        <w:trPr>
          <w:cantSplit/>
          <w:trHeight w:val="1428"/>
        </w:trPr>
        <w:tc>
          <w:tcPr>
            <w:tcW w:w="727" w:type="dxa"/>
            <w:textDirection w:val="btLr"/>
          </w:tcPr>
          <w:p w14:paraId="56AE2DA8" w14:textId="1EA55044" w:rsidR="00CC001F" w:rsidRPr="0093402F" w:rsidRDefault="00CC001F" w:rsidP="00661CA6">
            <w:pPr>
              <w:ind w:left="113" w:right="113"/>
              <w:rPr>
                <w:b/>
                <w:bCs/>
              </w:rPr>
            </w:pPr>
          </w:p>
        </w:tc>
        <w:tc>
          <w:tcPr>
            <w:tcW w:w="3101" w:type="dxa"/>
            <w:gridSpan w:val="2"/>
          </w:tcPr>
          <w:p w14:paraId="731A5A9F" w14:textId="7C25DCD3" w:rsidR="00CC001F" w:rsidRPr="0093402F" w:rsidRDefault="00821728">
            <w:r w:rsidRPr="0093402F">
              <w:rPr>
                <w:b/>
                <w:bCs/>
              </w:rPr>
              <w:t>Closing remarks</w:t>
            </w:r>
          </w:p>
        </w:tc>
        <w:tc>
          <w:tcPr>
            <w:tcW w:w="2976" w:type="dxa"/>
            <w:gridSpan w:val="2"/>
          </w:tcPr>
          <w:p w14:paraId="551388BC" w14:textId="1CBC5115" w:rsidR="00CC001F" w:rsidRPr="0093402F" w:rsidRDefault="00ED78B3">
            <w:r w:rsidRPr="0093402F">
              <w:t xml:space="preserve">23) </w:t>
            </w:r>
            <w:r w:rsidR="000652A6" w:rsidRPr="0093402F">
              <w:t>Is there anything you haven’t said that you think is important?</w:t>
            </w:r>
          </w:p>
        </w:tc>
        <w:tc>
          <w:tcPr>
            <w:tcW w:w="3119" w:type="dxa"/>
          </w:tcPr>
          <w:p w14:paraId="6971819D" w14:textId="0DBCA5E6" w:rsidR="00CC001F" w:rsidRPr="0093402F" w:rsidRDefault="000652A6">
            <w:r w:rsidRPr="0093402F">
              <w:t>Is there anything important I have</w:t>
            </w:r>
            <w:r w:rsidR="00DC6272" w:rsidRPr="0093402F">
              <w:t xml:space="preserve"> not</w:t>
            </w:r>
            <w:r w:rsidRPr="0093402F">
              <w:t xml:space="preserve"> asked about?</w:t>
            </w:r>
          </w:p>
        </w:tc>
      </w:tr>
    </w:tbl>
    <w:p w14:paraId="38D468ED" w14:textId="77777777" w:rsidR="00330194" w:rsidRPr="00967528" w:rsidRDefault="00330194"/>
    <w:sectPr w:rsidR="00330194" w:rsidRPr="0096752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D237" w14:textId="77777777" w:rsidR="00A35331" w:rsidRPr="0093402F" w:rsidRDefault="00A35331" w:rsidP="00A35331">
      <w:pPr>
        <w:spacing w:after="0" w:line="240" w:lineRule="auto"/>
      </w:pPr>
      <w:r w:rsidRPr="0093402F">
        <w:separator/>
      </w:r>
    </w:p>
  </w:endnote>
  <w:endnote w:type="continuationSeparator" w:id="0">
    <w:p w14:paraId="782B89BB" w14:textId="77777777" w:rsidR="00A35331" w:rsidRPr="0093402F" w:rsidRDefault="00A35331" w:rsidP="00A35331">
      <w:pPr>
        <w:spacing w:after="0" w:line="240" w:lineRule="auto"/>
      </w:pPr>
      <w:r w:rsidRPr="009340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17442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62D405" w14:textId="0B27E26D" w:rsidR="006F4080" w:rsidRPr="0093402F" w:rsidRDefault="006F4080">
            <w:pPr>
              <w:pStyle w:val="Sidefod"/>
              <w:jc w:val="right"/>
            </w:pPr>
            <w:r w:rsidRPr="0093402F">
              <w:t xml:space="preserve">Page </w:t>
            </w:r>
            <w:r w:rsidRPr="0093402F">
              <w:rPr>
                <w:b/>
                <w:bCs/>
                <w:sz w:val="24"/>
                <w:szCs w:val="24"/>
              </w:rPr>
              <w:fldChar w:fldCharType="begin"/>
            </w:r>
            <w:r w:rsidRPr="0093402F">
              <w:rPr>
                <w:b/>
                <w:bCs/>
              </w:rPr>
              <w:instrText>PAGE</w:instrText>
            </w:r>
            <w:r w:rsidRPr="0093402F">
              <w:rPr>
                <w:b/>
                <w:bCs/>
                <w:sz w:val="24"/>
                <w:szCs w:val="24"/>
              </w:rPr>
              <w:fldChar w:fldCharType="separate"/>
            </w:r>
            <w:r w:rsidRPr="0093402F">
              <w:rPr>
                <w:b/>
                <w:bCs/>
              </w:rPr>
              <w:t>2</w:t>
            </w:r>
            <w:r w:rsidRPr="0093402F">
              <w:rPr>
                <w:b/>
                <w:bCs/>
                <w:sz w:val="24"/>
                <w:szCs w:val="24"/>
              </w:rPr>
              <w:fldChar w:fldCharType="end"/>
            </w:r>
            <w:r w:rsidRPr="0093402F">
              <w:t xml:space="preserve"> of </w:t>
            </w:r>
            <w:r w:rsidRPr="0093402F">
              <w:rPr>
                <w:b/>
                <w:bCs/>
                <w:sz w:val="24"/>
                <w:szCs w:val="24"/>
              </w:rPr>
              <w:fldChar w:fldCharType="begin"/>
            </w:r>
            <w:r w:rsidRPr="0093402F">
              <w:rPr>
                <w:b/>
                <w:bCs/>
              </w:rPr>
              <w:instrText>NUMPAGES</w:instrText>
            </w:r>
            <w:r w:rsidRPr="0093402F">
              <w:rPr>
                <w:b/>
                <w:bCs/>
                <w:sz w:val="24"/>
                <w:szCs w:val="24"/>
              </w:rPr>
              <w:fldChar w:fldCharType="separate"/>
            </w:r>
            <w:r w:rsidRPr="0093402F">
              <w:rPr>
                <w:b/>
                <w:bCs/>
              </w:rPr>
              <w:t>2</w:t>
            </w:r>
            <w:r w:rsidRPr="0093402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C9E61A" w14:textId="77777777" w:rsidR="006F4080" w:rsidRPr="0093402F" w:rsidRDefault="006F408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07E76" w14:textId="77777777" w:rsidR="00A35331" w:rsidRPr="0093402F" w:rsidRDefault="00A35331" w:rsidP="00A35331">
      <w:pPr>
        <w:spacing w:after="0" w:line="240" w:lineRule="auto"/>
      </w:pPr>
      <w:r w:rsidRPr="0093402F">
        <w:separator/>
      </w:r>
    </w:p>
  </w:footnote>
  <w:footnote w:type="continuationSeparator" w:id="0">
    <w:p w14:paraId="7B1D5593" w14:textId="77777777" w:rsidR="00A35331" w:rsidRPr="0093402F" w:rsidRDefault="00A35331" w:rsidP="00A35331">
      <w:pPr>
        <w:spacing w:after="0" w:line="240" w:lineRule="auto"/>
      </w:pPr>
      <w:r w:rsidRPr="009340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479F" w14:textId="2A2D0657" w:rsidR="00A35331" w:rsidRPr="0093402F" w:rsidRDefault="0093402F">
    <w:pPr>
      <w:pStyle w:val="Sidehoved"/>
    </w:pPr>
    <w:r w:rsidRPr="0093402F"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6E641628" wp14:editId="5B50A4EC">
              <wp:simplePos x="0" y="0"/>
              <wp:positionH relativeFrom="column">
                <wp:posOffset>3500120</wp:posOffset>
              </wp:positionH>
              <wp:positionV relativeFrom="paragraph">
                <wp:posOffset>3810</wp:posOffset>
              </wp:positionV>
              <wp:extent cx="2360930" cy="309880"/>
              <wp:effectExtent l="0" t="0" r="0" b="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09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E1A52F" w14:textId="271AED43" w:rsidR="00F15756" w:rsidRPr="0093402F" w:rsidRDefault="00F15756">
                          <w:r w:rsidRPr="0093402F">
                            <w:t>Anonymised for Review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41628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275.6pt;margin-top:.3pt;width:185.9pt;height:24.4pt;z-index:2516679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" filled="f" stroked="f">
              <v:textbox>
                <w:txbxContent>
                  <w:p w14:paraId="46E1A52F" w14:textId="271AED43" w:rsidR="00F15756" w:rsidRPr="0093402F" w:rsidRDefault="00F15756">
                    <w:r w:rsidRPr="0093402F">
                      <w:t>Anonymised for Review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15756" w:rsidRPr="0093402F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8BBE398" wp14:editId="1AF7A09B">
              <wp:simplePos x="0" y="0"/>
              <wp:positionH relativeFrom="column">
                <wp:posOffset>2395330</wp:posOffset>
              </wp:positionH>
              <wp:positionV relativeFrom="paragraph">
                <wp:posOffset>-210710</wp:posOffset>
              </wp:positionV>
              <wp:extent cx="4166484" cy="668573"/>
              <wp:effectExtent l="57150" t="19050" r="81915" b="93980"/>
              <wp:wrapNone/>
              <wp:docPr id="1999615934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484" cy="668573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A42C16" id="Rektangel 1" o:spid="_x0000_s1026" style="position:absolute;margin-left:188.6pt;margin-top:-16.6pt;width:328.05pt;height:52.6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35331" w:rsidRPr="0093402F">
      <w:rPr>
        <w:noProof/>
      </w:rPr>
      <w:drawing>
        <wp:anchor distT="114300" distB="114300" distL="114300" distR="114300" simplePos="0" relativeHeight="251652608" behindDoc="1" locked="0" layoutInCell="1" hidden="0" allowOverlap="1" wp14:anchorId="1AB5AB13" wp14:editId="5FC71C89">
          <wp:simplePos x="0" y="0"/>
          <wp:positionH relativeFrom="column">
            <wp:posOffset>2854519</wp:posOffset>
          </wp:positionH>
          <wp:positionV relativeFrom="paragraph">
            <wp:posOffset>-76531</wp:posOffset>
          </wp:positionV>
          <wp:extent cx="1270000" cy="534010"/>
          <wp:effectExtent l="0" t="0" r="6350" b="0"/>
          <wp:wrapNone/>
          <wp:docPr id="33" name="image1.png" descr="Et billede, der indeholder Font/skrifttype, hvid, logo, design&#10;&#10;AI-genereret indhold kan være ukorrek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1.png" descr="Et billede, der indeholder Font/skrifttype, hvid, logo, design&#10;&#10;AI-genereret indhold kan være ukorrekt."/>
                  <pic:cNvPicPr preferRelativeResize="0"/>
                </pic:nvPicPr>
                <pic:blipFill rotWithShape="1">
                  <a:blip r:embed="rId1"/>
                  <a:srcRect b="48565"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534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5331" w:rsidRPr="0093402F">
      <w:rPr>
        <w:noProof/>
      </w:rPr>
      <w:drawing>
        <wp:anchor distT="0" distB="0" distL="114300" distR="114300" simplePos="0" relativeHeight="251658752" behindDoc="0" locked="0" layoutInCell="1" allowOverlap="1" wp14:anchorId="67A367FD" wp14:editId="547E23EB">
          <wp:simplePos x="0" y="0"/>
          <wp:positionH relativeFrom="column">
            <wp:posOffset>4373218</wp:posOffset>
          </wp:positionH>
          <wp:positionV relativeFrom="paragraph">
            <wp:posOffset>0</wp:posOffset>
          </wp:positionV>
          <wp:extent cx="2099462" cy="414523"/>
          <wp:effectExtent l="0" t="0" r="0" b="5080"/>
          <wp:wrapNone/>
          <wp:docPr id="1544911829" name="Billede 2" descr="Et billede, der indeholder tekst, Font/skrifttype, skærmbillede, Grafik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911829" name="Billede 2" descr="Et billede, der indeholder tekst, Font/skrifttype, skærmbillede, Grafik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462" cy="414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21A5" w:rsidRPr="0093402F">
      <w:t>Appendix 1</w:t>
    </w:r>
  </w:p>
  <w:p w14:paraId="2EAFFEA4" w14:textId="3C587FD6" w:rsidR="00A35331" w:rsidRPr="0093402F" w:rsidRDefault="00A3533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9F106A"/>
    <w:multiLevelType w:val="hybridMultilevel"/>
    <w:tmpl w:val="26F4AEA8"/>
    <w:lvl w:ilvl="0" w:tplc="D14857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37852"/>
    <w:multiLevelType w:val="hybridMultilevel"/>
    <w:tmpl w:val="45E840D8"/>
    <w:lvl w:ilvl="0" w:tplc="58AE8D6E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606094">
    <w:abstractNumId w:val="8"/>
  </w:num>
  <w:num w:numId="2" w16cid:durableId="1404372829">
    <w:abstractNumId w:val="6"/>
  </w:num>
  <w:num w:numId="3" w16cid:durableId="1710452849">
    <w:abstractNumId w:val="5"/>
  </w:num>
  <w:num w:numId="4" w16cid:durableId="1365323003">
    <w:abstractNumId w:val="4"/>
  </w:num>
  <w:num w:numId="5" w16cid:durableId="1138720207">
    <w:abstractNumId w:val="7"/>
  </w:num>
  <w:num w:numId="6" w16cid:durableId="1467506003">
    <w:abstractNumId w:val="3"/>
  </w:num>
  <w:num w:numId="7" w16cid:durableId="1592161833">
    <w:abstractNumId w:val="2"/>
  </w:num>
  <w:num w:numId="8" w16cid:durableId="1558971901">
    <w:abstractNumId w:val="1"/>
  </w:num>
  <w:num w:numId="9" w16cid:durableId="1649746715">
    <w:abstractNumId w:val="0"/>
  </w:num>
  <w:num w:numId="10" w16cid:durableId="141387798">
    <w:abstractNumId w:val="9"/>
  </w:num>
  <w:num w:numId="11" w16cid:durableId="558201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2A6"/>
    <w:rsid w:val="000C0633"/>
    <w:rsid w:val="000C3526"/>
    <w:rsid w:val="00127BD0"/>
    <w:rsid w:val="0015074B"/>
    <w:rsid w:val="001C0689"/>
    <w:rsid w:val="001F1416"/>
    <w:rsid w:val="0021161F"/>
    <w:rsid w:val="0025455C"/>
    <w:rsid w:val="00282534"/>
    <w:rsid w:val="00286964"/>
    <w:rsid w:val="0029639D"/>
    <w:rsid w:val="0030743F"/>
    <w:rsid w:val="00326F90"/>
    <w:rsid w:val="00330194"/>
    <w:rsid w:val="00372188"/>
    <w:rsid w:val="00374ECE"/>
    <w:rsid w:val="003B4179"/>
    <w:rsid w:val="00402D35"/>
    <w:rsid w:val="004230F4"/>
    <w:rsid w:val="004B7686"/>
    <w:rsid w:val="004C3272"/>
    <w:rsid w:val="004C476F"/>
    <w:rsid w:val="004E3C2E"/>
    <w:rsid w:val="00531441"/>
    <w:rsid w:val="00574C2A"/>
    <w:rsid w:val="005A59B2"/>
    <w:rsid w:val="005F7CAD"/>
    <w:rsid w:val="006521A5"/>
    <w:rsid w:val="00661CA6"/>
    <w:rsid w:val="006B2C69"/>
    <w:rsid w:val="006F4080"/>
    <w:rsid w:val="00734F10"/>
    <w:rsid w:val="00746485"/>
    <w:rsid w:val="007C722C"/>
    <w:rsid w:val="00800EAA"/>
    <w:rsid w:val="00821728"/>
    <w:rsid w:val="00867FEF"/>
    <w:rsid w:val="0093402F"/>
    <w:rsid w:val="00967528"/>
    <w:rsid w:val="009D4185"/>
    <w:rsid w:val="009F74D7"/>
    <w:rsid w:val="00A30D87"/>
    <w:rsid w:val="00A33A1A"/>
    <w:rsid w:val="00A35331"/>
    <w:rsid w:val="00AA1D8D"/>
    <w:rsid w:val="00B31CDA"/>
    <w:rsid w:val="00B47730"/>
    <w:rsid w:val="00B609C8"/>
    <w:rsid w:val="00BA1EC7"/>
    <w:rsid w:val="00BF08DE"/>
    <w:rsid w:val="00BF2EF7"/>
    <w:rsid w:val="00C75721"/>
    <w:rsid w:val="00CB0664"/>
    <w:rsid w:val="00CC001F"/>
    <w:rsid w:val="00D369CA"/>
    <w:rsid w:val="00D372C2"/>
    <w:rsid w:val="00D4386E"/>
    <w:rsid w:val="00DC6272"/>
    <w:rsid w:val="00DE7E3A"/>
    <w:rsid w:val="00E034B7"/>
    <w:rsid w:val="00E10FCD"/>
    <w:rsid w:val="00E55F52"/>
    <w:rsid w:val="00EA3050"/>
    <w:rsid w:val="00ED78B3"/>
    <w:rsid w:val="00EF4562"/>
    <w:rsid w:val="00F15756"/>
    <w:rsid w:val="00F42402"/>
    <w:rsid w:val="00F93760"/>
    <w:rsid w:val="00FB6353"/>
    <w:rsid w:val="00FC44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FE28F60"/>
  <w14:defaultImageDpi w14:val="300"/>
  <w15:docId w15:val="{6B4B60D3-11DD-4742-835A-590FECBD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5487</Characters>
  <Application>Microsoft Office Word</Application>
  <DocSecurity>0</DocSecurity>
  <Lines>457</Lines>
  <Paragraphs>103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Kija Lin Østergaard</cp:lastModifiedBy>
  <cp:revision>3</cp:revision>
  <cp:lastPrinted>2025-12-08T08:37:00Z</cp:lastPrinted>
  <dcterms:created xsi:type="dcterms:W3CDTF">2025-12-08T08:37:00Z</dcterms:created>
  <dcterms:modified xsi:type="dcterms:W3CDTF">2025-12-08T08:37:00Z</dcterms:modified>
  <cp:category/>
</cp:coreProperties>
</file>