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1952" w14:textId="1ED3979A" w:rsidR="007915DC" w:rsidRPr="006E6099" w:rsidRDefault="006E6099">
      <w:pPr>
        <w:rPr>
          <w:rFonts w:ascii="Times New Roman" w:hAnsi="Times New Roman" w:cs="Times New Roman"/>
        </w:rPr>
      </w:pPr>
      <w:r w:rsidRPr="006E6099">
        <w:rPr>
          <w:rFonts w:ascii="Times New Roman" w:hAnsi="Times New Roman" w:cs="Times New Roman"/>
          <w:b/>
        </w:rPr>
        <w:t xml:space="preserve">Additional file </w:t>
      </w:r>
      <w:r w:rsidR="00855ADD">
        <w:rPr>
          <w:rFonts w:ascii="Times New Roman" w:hAnsi="Times New Roman" w:cs="Times New Roman" w:hint="eastAsia"/>
          <w:b/>
          <w:lang w:eastAsia="ja-JP"/>
        </w:rPr>
        <w:t>1</w:t>
      </w:r>
      <w:r w:rsidRPr="006E6099">
        <w:rPr>
          <w:rFonts w:ascii="Times New Roman" w:hAnsi="Times New Roman" w:cs="Times New Roman"/>
          <w:b/>
        </w:rPr>
        <w:t>: Table S1. Final tuned hyperparameters for the machine-learning models.</w:t>
      </w:r>
    </w:p>
    <w:p w14:paraId="27717BD3" w14:textId="7D2BC023" w:rsidR="007915DC" w:rsidRPr="006E6099" w:rsidRDefault="006E6099">
      <w:pPr>
        <w:rPr>
          <w:rFonts w:ascii="Times New Roman" w:hAnsi="Times New Roman" w:cs="Times New Roman"/>
        </w:rPr>
      </w:pPr>
      <w:r w:rsidRPr="006E6099">
        <w:rPr>
          <w:rFonts w:ascii="Times New Roman" w:hAnsi="Times New Roman" w:cs="Times New Roman"/>
        </w:rPr>
        <w:t>This table summarizes the final hyperparameter settings used for the random forest (RF), decision tree (DT), and extreme gradient boosting (XGBoost) classification models after tuning.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06"/>
        <w:gridCol w:w="2128"/>
        <w:gridCol w:w="2145"/>
        <w:gridCol w:w="2251"/>
      </w:tblGrid>
      <w:tr w:rsidR="007915DC" w:rsidRPr="006E6099" w14:paraId="2E3824A8" w14:textId="77777777">
        <w:tc>
          <w:tcPr>
            <w:tcW w:w="2160" w:type="dxa"/>
          </w:tcPr>
          <w:p w14:paraId="47A80A45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2160" w:type="dxa"/>
          </w:tcPr>
          <w:p w14:paraId="149ED0E3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  <w:b/>
              </w:rPr>
              <w:t>Algorithm / Engine</w:t>
            </w:r>
          </w:p>
        </w:tc>
        <w:tc>
          <w:tcPr>
            <w:tcW w:w="2160" w:type="dxa"/>
          </w:tcPr>
          <w:p w14:paraId="2BC04372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  <w:b/>
              </w:rPr>
              <w:t>Hyperparameter</w:t>
            </w:r>
          </w:p>
        </w:tc>
        <w:tc>
          <w:tcPr>
            <w:tcW w:w="2160" w:type="dxa"/>
          </w:tcPr>
          <w:p w14:paraId="09E841FC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  <w:b/>
              </w:rPr>
              <w:t>Final value</w:t>
            </w:r>
          </w:p>
        </w:tc>
      </w:tr>
      <w:tr w:rsidR="007915DC" w:rsidRPr="006E6099" w14:paraId="40BCEBCA" w14:textId="77777777">
        <w:tc>
          <w:tcPr>
            <w:tcW w:w="2160" w:type="dxa"/>
          </w:tcPr>
          <w:p w14:paraId="3AE31F24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2160" w:type="dxa"/>
          </w:tcPr>
          <w:p w14:paraId="362E8750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rand_forest / ranger</w:t>
            </w:r>
          </w:p>
        </w:tc>
        <w:tc>
          <w:tcPr>
            <w:tcW w:w="2160" w:type="dxa"/>
          </w:tcPr>
          <w:p w14:paraId="3209DCBC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mtry</w:t>
            </w:r>
          </w:p>
        </w:tc>
        <w:tc>
          <w:tcPr>
            <w:tcW w:w="2160" w:type="dxa"/>
          </w:tcPr>
          <w:p w14:paraId="3F65D583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7</w:t>
            </w:r>
          </w:p>
        </w:tc>
      </w:tr>
      <w:tr w:rsidR="007915DC" w:rsidRPr="006E6099" w14:paraId="38BC79AA" w14:textId="77777777">
        <w:tc>
          <w:tcPr>
            <w:tcW w:w="2160" w:type="dxa"/>
          </w:tcPr>
          <w:p w14:paraId="2AAE7F1F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2160" w:type="dxa"/>
          </w:tcPr>
          <w:p w14:paraId="034FA0D5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rand_forest / ranger</w:t>
            </w:r>
          </w:p>
        </w:tc>
        <w:tc>
          <w:tcPr>
            <w:tcW w:w="2160" w:type="dxa"/>
          </w:tcPr>
          <w:p w14:paraId="20D9B351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trees</w:t>
            </w:r>
          </w:p>
        </w:tc>
        <w:tc>
          <w:tcPr>
            <w:tcW w:w="2160" w:type="dxa"/>
          </w:tcPr>
          <w:p w14:paraId="5AC0FD26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906</w:t>
            </w:r>
          </w:p>
        </w:tc>
      </w:tr>
      <w:tr w:rsidR="007915DC" w:rsidRPr="006E6099" w14:paraId="6966A07D" w14:textId="77777777">
        <w:tc>
          <w:tcPr>
            <w:tcW w:w="2160" w:type="dxa"/>
          </w:tcPr>
          <w:p w14:paraId="319446F3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2160" w:type="dxa"/>
          </w:tcPr>
          <w:p w14:paraId="2072AA1A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rand_forest / ranger</w:t>
            </w:r>
          </w:p>
        </w:tc>
        <w:tc>
          <w:tcPr>
            <w:tcW w:w="2160" w:type="dxa"/>
          </w:tcPr>
          <w:p w14:paraId="69F46868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min_n</w:t>
            </w:r>
          </w:p>
        </w:tc>
        <w:tc>
          <w:tcPr>
            <w:tcW w:w="2160" w:type="dxa"/>
          </w:tcPr>
          <w:p w14:paraId="60564A20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4</w:t>
            </w:r>
          </w:p>
        </w:tc>
      </w:tr>
      <w:tr w:rsidR="007915DC" w:rsidRPr="006E6099" w14:paraId="7C100CEC" w14:textId="77777777">
        <w:tc>
          <w:tcPr>
            <w:tcW w:w="2160" w:type="dxa"/>
          </w:tcPr>
          <w:p w14:paraId="2127C6B6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2160" w:type="dxa"/>
          </w:tcPr>
          <w:p w14:paraId="0DFEEBCB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rand_forest / ranger</w:t>
            </w:r>
          </w:p>
        </w:tc>
        <w:tc>
          <w:tcPr>
            <w:tcW w:w="2160" w:type="dxa"/>
          </w:tcPr>
          <w:p w14:paraId="07A87CA7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importance</w:t>
            </w:r>
          </w:p>
        </w:tc>
        <w:tc>
          <w:tcPr>
            <w:tcW w:w="2160" w:type="dxa"/>
          </w:tcPr>
          <w:p w14:paraId="65C2C518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permutation</w:t>
            </w:r>
          </w:p>
        </w:tc>
      </w:tr>
      <w:tr w:rsidR="007915DC" w:rsidRPr="006E6099" w14:paraId="12393FE7" w14:textId="77777777">
        <w:tc>
          <w:tcPr>
            <w:tcW w:w="2160" w:type="dxa"/>
          </w:tcPr>
          <w:p w14:paraId="0ECCA675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DT</w:t>
            </w:r>
          </w:p>
        </w:tc>
        <w:tc>
          <w:tcPr>
            <w:tcW w:w="2160" w:type="dxa"/>
          </w:tcPr>
          <w:p w14:paraId="5C1A9F8F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decision_tree / rpart</w:t>
            </w:r>
          </w:p>
        </w:tc>
        <w:tc>
          <w:tcPr>
            <w:tcW w:w="2160" w:type="dxa"/>
          </w:tcPr>
          <w:p w14:paraId="04680E9D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cost_complexity</w:t>
            </w:r>
          </w:p>
        </w:tc>
        <w:tc>
          <w:tcPr>
            <w:tcW w:w="2160" w:type="dxa"/>
          </w:tcPr>
          <w:p w14:paraId="27055276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1e-10</w:t>
            </w:r>
          </w:p>
        </w:tc>
      </w:tr>
      <w:tr w:rsidR="007915DC" w:rsidRPr="006E6099" w14:paraId="04ECD90F" w14:textId="77777777">
        <w:tc>
          <w:tcPr>
            <w:tcW w:w="2160" w:type="dxa"/>
          </w:tcPr>
          <w:p w14:paraId="39553BE3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DT</w:t>
            </w:r>
          </w:p>
        </w:tc>
        <w:tc>
          <w:tcPr>
            <w:tcW w:w="2160" w:type="dxa"/>
          </w:tcPr>
          <w:p w14:paraId="15E74B6F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decision_tree / rpart</w:t>
            </w:r>
          </w:p>
        </w:tc>
        <w:tc>
          <w:tcPr>
            <w:tcW w:w="2160" w:type="dxa"/>
          </w:tcPr>
          <w:p w14:paraId="65459E3D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tree_depth</w:t>
            </w:r>
          </w:p>
        </w:tc>
        <w:tc>
          <w:tcPr>
            <w:tcW w:w="2160" w:type="dxa"/>
          </w:tcPr>
          <w:p w14:paraId="3AD47DDA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3</w:t>
            </w:r>
          </w:p>
        </w:tc>
      </w:tr>
      <w:tr w:rsidR="007915DC" w:rsidRPr="006E6099" w14:paraId="4EC7C188" w14:textId="77777777">
        <w:tc>
          <w:tcPr>
            <w:tcW w:w="2160" w:type="dxa"/>
          </w:tcPr>
          <w:p w14:paraId="0D4FC528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DT</w:t>
            </w:r>
          </w:p>
        </w:tc>
        <w:tc>
          <w:tcPr>
            <w:tcW w:w="2160" w:type="dxa"/>
          </w:tcPr>
          <w:p w14:paraId="484B458E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decision_tree / rpart</w:t>
            </w:r>
          </w:p>
        </w:tc>
        <w:tc>
          <w:tcPr>
            <w:tcW w:w="2160" w:type="dxa"/>
          </w:tcPr>
          <w:p w14:paraId="0AB83101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min_n</w:t>
            </w:r>
          </w:p>
        </w:tc>
        <w:tc>
          <w:tcPr>
            <w:tcW w:w="2160" w:type="dxa"/>
          </w:tcPr>
          <w:p w14:paraId="573CB3BA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5</w:t>
            </w:r>
          </w:p>
        </w:tc>
      </w:tr>
      <w:tr w:rsidR="007915DC" w:rsidRPr="006E6099" w14:paraId="2BF21DCF" w14:textId="77777777">
        <w:tc>
          <w:tcPr>
            <w:tcW w:w="2160" w:type="dxa"/>
          </w:tcPr>
          <w:p w14:paraId="60586BE0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XGB</w:t>
            </w:r>
          </w:p>
        </w:tc>
        <w:tc>
          <w:tcPr>
            <w:tcW w:w="2160" w:type="dxa"/>
          </w:tcPr>
          <w:p w14:paraId="3B2F58AD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boost_tree / xgboost</w:t>
            </w:r>
          </w:p>
        </w:tc>
        <w:tc>
          <w:tcPr>
            <w:tcW w:w="2160" w:type="dxa"/>
          </w:tcPr>
          <w:p w14:paraId="2269B8B2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mtry</w:t>
            </w:r>
          </w:p>
        </w:tc>
        <w:tc>
          <w:tcPr>
            <w:tcW w:w="2160" w:type="dxa"/>
          </w:tcPr>
          <w:p w14:paraId="4CDF41F4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11</w:t>
            </w:r>
          </w:p>
        </w:tc>
      </w:tr>
      <w:tr w:rsidR="007915DC" w:rsidRPr="006E6099" w14:paraId="6501904A" w14:textId="77777777">
        <w:tc>
          <w:tcPr>
            <w:tcW w:w="2160" w:type="dxa"/>
          </w:tcPr>
          <w:p w14:paraId="026E64D2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XGB</w:t>
            </w:r>
          </w:p>
        </w:tc>
        <w:tc>
          <w:tcPr>
            <w:tcW w:w="2160" w:type="dxa"/>
          </w:tcPr>
          <w:p w14:paraId="601E7EDD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boost_tree / xgboost</w:t>
            </w:r>
          </w:p>
        </w:tc>
        <w:tc>
          <w:tcPr>
            <w:tcW w:w="2160" w:type="dxa"/>
          </w:tcPr>
          <w:p w14:paraId="0CF5D56F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trees</w:t>
            </w:r>
          </w:p>
        </w:tc>
        <w:tc>
          <w:tcPr>
            <w:tcW w:w="2160" w:type="dxa"/>
          </w:tcPr>
          <w:p w14:paraId="4E09B214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338</w:t>
            </w:r>
          </w:p>
        </w:tc>
      </w:tr>
      <w:tr w:rsidR="007915DC" w:rsidRPr="006E6099" w14:paraId="39B22889" w14:textId="77777777">
        <w:tc>
          <w:tcPr>
            <w:tcW w:w="2160" w:type="dxa"/>
          </w:tcPr>
          <w:p w14:paraId="08095DB9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XGB</w:t>
            </w:r>
          </w:p>
        </w:tc>
        <w:tc>
          <w:tcPr>
            <w:tcW w:w="2160" w:type="dxa"/>
          </w:tcPr>
          <w:p w14:paraId="6A5D38D4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boost_tree / xgboost</w:t>
            </w:r>
          </w:p>
        </w:tc>
        <w:tc>
          <w:tcPr>
            <w:tcW w:w="2160" w:type="dxa"/>
          </w:tcPr>
          <w:p w14:paraId="155A06D1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min_n</w:t>
            </w:r>
          </w:p>
        </w:tc>
        <w:tc>
          <w:tcPr>
            <w:tcW w:w="2160" w:type="dxa"/>
          </w:tcPr>
          <w:p w14:paraId="39C445AF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3</w:t>
            </w:r>
          </w:p>
        </w:tc>
      </w:tr>
      <w:tr w:rsidR="007915DC" w:rsidRPr="006E6099" w14:paraId="557C5B4A" w14:textId="77777777">
        <w:tc>
          <w:tcPr>
            <w:tcW w:w="2160" w:type="dxa"/>
          </w:tcPr>
          <w:p w14:paraId="02C9E112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XGB</w:t>
            </w:r>
          </w:p>
        </w:tc>
        <w:tc>
          <w:tcPr>
            <w:tcW w:w="2160" w:type="dxa"/>
          </w:tcPr>
          <w:p w14:paraId="15CC2617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boost_tree / xgboost</w:t>
            </w:r>
          </w:p>
        </w:tc>
        <w:tc>
          <w:tcPr>
            <w:tcW w:w="2160" w:type="dxa"/>
          </w:tcPr>
          <w:p w14:paraId="53DDFCD3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tree_depth</w:t>
            </w:r>
          </w:p>
        </w:tc>
        <w:tc>
          <w:tcPr>
            <w:tcW w:w="2160" w:type="dxa"/>
          </w:tcPr>
          <w:p w14:paraId="06390B8A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6</w:t>
            </w:r>
          </w:p>
        </w:tc>
      </w:tr>
      <w:tr w:rsidR="007915DC" w:rsidRPr="006E6099" w14:paraId="0A1F6713" w14:textId="77777777">
        <w:tc>
          <w:tcPr>
            <w:tcW w:w="2160" w:type="dxa"/>
          </w:tcPr>
          <w:p w14:paraId="1EC6FB87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XGB</w:t>
            </w:r>
          </w:p>
        </w:tc>
        <w:tc>
          <w:tcPr>
            <w:tcW w:w="2160" w:type="dxa"/>
          </w:tcPr>
          <w:p w14:paraId="52AC351F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boost_tree / xgboost</w:t>
            </w:r>
          </w:p>
        </w:tc>
        <w:tc>
          <w:tcPr>
            <w:tcW w:w="2160" w:type="dxa"/>
          </w:tcPr>
          <w:p w14:paraId="337EC040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learn_rate</w:t>
            </w:r>
          </w:p>
        </w:tc>
        <w:tc>
          <w:tcPr>
            <w:tcW w:w="2160" w:type="dxa"/>
          </w:tcPr>
          <w:p w14:paraId="20A236DC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0.00662610839061793</w:t>
            </w:r>
          </w:p>
        </w:tc>
      </w:tr>
      <w:tr w:rsidR="007915DC" w:rsidRPr="006E6099" w14:paraId="6C03B946" w14:textId="77777777">
        <w:tc>
          <w:tcPr>
            <w:tcW w:w="2160" w:type="dxa"/>
          </w:tcPr>
          <w:p w14:paraId="71C1EC83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XGB</w:t>
            </w:r>
          </w:p>
        </w:tc>
        <w:tc>
          <w:tcPr>
            <w:tcW w:w="2160" w:type="dxa"/>
          </w:tcPr>
          <w:p w14:paraId="379B48AA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boost_tree / xgboost</w:t>
            </w:r>
          </w:p>
        </w:tc>
        <w:tc>
          <w:tcPr>
            <w:tcW w:w="2160" w:type="dxa"/>
          </w:tcPr>
          <w:p w14:paraId="5B3F6AF6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loss_reduction</w:t>
            </w:r>
          </w:p>
        </w:tc>
        <w:tc>
          <w:tcPr>
            <w:tcW w:w="2160" w:type="dxa"/>
          </w:tcPr>
          <w:p w14:paraId="2AF74AF7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4.01280238907282e-06</w:t>
            </w:r>
          </w:p>
        </w:tc>
      </w:tr>
      <w:tr w:rsidR="007915DC" w:rsidRPr="006E6099" w14:paraId="29CA4A6E" w14:textId="77777777">
        <w:tc>
          <w:tcPr>
            <w:tcW w:w="2160" w:type="dxa"/>
          </w:tcPr>
          <w:p w14:paraId="65E7A093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XGB</w:t>
            </w:r>
          </w:p>
        </w:tc>
        <w:tc>
          <w:tcPr>
            <w:tcW w:w="2160" w:type="dxa"/>
          </w:tcPr>
          <w:p w14:paraId="020801D8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boost_tree / xgboost</w:t>
            </w:r>
          </w:p>
        </w:tc>
        <w:tc>
          <w:tcPr>
            <w:tcW w:w="2160" w:type="dxa"/>
          </w:tcPr>
          <w:p w14:paraId="083B782A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sample_size</w:t>
            </w:r>
          </w:p>
        </w:tc>
        <w:tc>
          <w:tcPr>
            <w:tcW w:w="2160" w:type="dxa"/>
          </w:tcPr>
          <w:p w14:paraId="6C7D9BAE" w14:textId="77777777" w:rsidR="007915DC" w:rsidRPr="006E6099" w:rsidRDefault="006E6099">
            <w:pPr>
              <w:rPr>
                <w:rFonts w:ascii="Times New Roman" w:hAnsi="Times New Roman" w:cs="Times New Roman"/>
              </w:rPr>
            </w:pPr>
            <w:r w:rsidRPr="006E6099">
              <w:rPr>
                <w:rFonts w:ascii="Times New Roman" w:hAnsi="Times New Roman" w:cs="Times New Roman"/>
              </w:rPr>
              <w:t>0.597786694928072</w:t>
            </w:r>
          </w:p>
        </w:tc>
      </w:tr>
    </w:tbl>
    <w:p w14:paraId="50961BA0" w14:textId="77777777" w:rsidR="007915DC" w:rsidRPr="006E6099" w:rsidRDefault="007915DC">
      <w:pPr>
        <w:rPr>
          <w:rFonts w:ascii="Times New Roman" w:hAnsi="Times New Roman" w:cs="Times New Roman"/>
        </w:rPr>
      </w:pPr>
    </w:p>
    <w:p w14:paraId="29AEB5C6" w14:textId="581B5E82" w:rsidR="007915DC" w:rsidRPr="006E6099" w:rsidRDefault="007915DC">
      <w:pPr>
        <w:rPr>
          <w:rFonts w:ascii="Times New Roman" w:hAnsi="Times New Roman" w:cs="Times New Roman"/>
        </w:rPr>
      </w:pPr>
    </w:p>
    <w:sectPr w:rsidR="007915DC" w:rsidRPr="006E60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6B3C" w14:textId="77777777" w:rsidR="00B46378" w:rsidRDefault="00B46378" w:rsidP="00855ADD">
      <w:pPr>
        <w:spacing w:after="0" w:line="240" w:lineRule="auto"/>
      </w:pPr>
      <w:r>
        <w:separator/>
      </w:r>
    </w:p>
  </w:endnote>
  <w:endnote w:type="continuationSeparator" w:id="0">
    <w:p w14:paraId="4034F439" w14:textId="77777777" w:rsidR="00B46378" w:rsidRDefault="00B46378" w:rsidP="0085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712F" w14:textId="77777777" w:rsidR="00B46378" w:rsidRDefault="00B46378" w:rsidP="00855ADD">
      <w:pPr>
        <w:spacing w:after="0" w:line="240" w:lineRule="auto"/>
      </w:pPr>
      <w:r>
        <w:separator/>
      </w:r>
    </w:p>
  </w:footnote>
  <w:footnote w:type="continuationSeparator" w:id="0">
    <w:p w14:paraId="34189605" w14:textId="77777777" w:rsidR="00B46378" w:rsidRDefault="00B46378" w:rsidP="00855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E7F"/>
    <w:rsid w:val="0015074B"/>
    <w:rsid w:val="0029639D"/>
    <w:rsid w:val="00326F90"/>
    <w:rsid w:val="005F586F"/>
    <w:rsid w:val="006E6099"/>
    <w:rsid w:val="007915DC"/>
    <w:rsid w:val="00855ADD"/>
    <w:rsid w:val="00A8327D"/>
    <w:rsid w:val="00AA1D8D"/>
    <w:rsid w:val="00B4637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5AE5E"/>
  <w14:defaultImageDpi w14:val="300"/>
  <w15:docId w15:val="{D7FAB3D0-4949-4F62-B4BF-4DC3430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Yu Gothic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小玉 鮎人</cp:lastModifiedBy>
  <cp:revision>6</cp:revision>
  <dcterms:created xsi:type="dcterms:W3CDTF">2026-02-04T03:05:00Z</dcterms:created>
  <dcterms:modified xsi:type="dcterms:W3CDTF">2026-02-04T05:56:00Z</dcterms:modified>
  <cp:category/>
</cp:coreProperties>
</file>