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D9D83">
      <w:pPr>
        <w:pStyle w:val="31"/>
        <w:jc w:val="center"/>
        <w:rPr>
          <w:rFonts w:hint="default" w:ascii="Times New Roman" w:hAnsi="Times New Roman" w:cs="Times New Roman"/>
          <w:color w:val="auto"/>
        </w:rPr>
      </w:pPr>
      <w:r>
        <w:rPr>
          <w:rFonts w:hint="default" w:ascii="Times New Roman" w:hAnsi="Times New Roman" w:cs="Times New Roman"/>
          <w:color w:val="auto"/>
        </w:rPr>
        <w:t>Supplementary material</w:t>
      </w:r>
    </w:p>
    <w:p w14:paraId="6DCD7A06">
      <w:pPr>
        <w:jc w:val="left"/>
      </w:pPr>
      <w:r>
        <w:t xml:space="preserve">Contents: Appendix S1. Diabetic Retinopathy Self-Management Scale; </w:t>
      </w:r>
    </w:p>
    <w:p w14:paraId="6E5E1DBA">
      <w:pPr>
        <w:jc w:val="left"/>
      </w:pPr>
      <w:r>
        <w:t>Appendix S2. Diabetic Retinopathy Prevention and Treatment Knowledge Questionnaire;</w:t>
      </w:r>
    </w:p>
    <w:p w14:paraId="0428A7A6">
      <w:pPr>
        <w:jc w:val="left"/>
      </w:pPr>
      <w:r>
        <w:t xml:space="preserve">Appendix S3. Visual Function Questionnaire; </w:t>
      </w:r>
    </w:p>
    <w:p w14:paraId="4A332D32">
      <w:pPr>
        <w:jc w:val="left"/>
      </w:pPr>
      <w:r>
        <w:t xml:space="preserve">Appendix S4. Quality of Life Questionnaire; </w:t>
      </w:r>
    </w:p>
    <w:p w14:paraId="19063D76">
      <w:pPr>
        <w:jc w:val="left"/>
      </w:pPr>
      <w:r>
        <w:t>Appendix S5. Zarit Burden</w:t>
      </w:r>
      <w:r>
        <w:rPr>
          <w:color w:val="C00000"/>
        </w:rPr>
        <w:t xml:space="preserve"> </w:t>
      </w:r>
      <w:r>
        <w:rPr>
          <w:color w:val="auto"/>
        </w:rPr>
        <w:t xml:space="preserve">Interview </w:t>
      </w:r>
      <w:r>
        <w:t>(ZBI).</w:t>
      </w:r>
    </w:p>
    <w:p w14:paraId="24603D61">
      <w:pPr>
        <w:jc w:val="left"/>
      </w:pPr>
      <w:r>
        <w:rPr>
          <w:b/>
          <w:sz w:val="24"/>
        </w:rPr>
        <w:t>Supplementary Appendix S1. Diabetic Retinopathy Self-Management Scale</w:t>
      </w:r>
    </w:p>
    <w:p w14:paraId="2C3BF50A">
      <w:r>
        <w:t>Instruction: The following are 31 items. For each item, please tick (✓) the option that best reflects your actual situation.</w:t>
      </w:r>
    </w:p>
    <w:p w14:paraId="6AED5C99">
      <w:r>
        <w:t>Response options (score): 1 = Not at all able to do; 2 = Occasionally able to do; 3 = Basically able to do; 4 = Completely able to do.</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4915"/>
        <w:gridCol w:w="1062"/>
        <w:gridCol w:w="1305"/>
        <w:gridCol w:w="1150"/>
        <w:gridCol w:w="1194"/>
      </w:tblGrid>
      <w:tr w14:paraId="593A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562" w:type="dxa"/>
            <w:vAlign w:val="center"/>
          </w:tcPr>
          <w:p w14:paraId="650769FC">
            <w:pPr>
              <w:spacing w:before="0" w:after="0" w:line="240" w:lineRule="auto"/>
              <w:jc w:val="center"/>
              <w:rPr>
                <w:rFonts w:hint="default" w:ascii="Times New Roman" w:hAnsi="Times New Roman" w:cs="Times New Roman"/>
              </w:rPr>
            </w:pPr>
            <w:r>
              <w:rPr>
                <w:rFonts w:hint="default" w:ascii="Times New Roman" w:hAnsi="Times New Roman" w:eastAsia="Times New Roman" w:cs="Times New Roman"/>
                <w:b/>
                <w:sz w:val="22"/>
              </w:rPr>
              <w:t>No.</w:t>
            </w:r>
          </w:p>
        </w:tc>
        <w:tc>
          <w:tcPr>
            <w:tcW w:w="4915" w:type="dxa"/>
            <w:vAlign w:val="center"/>
          </w:tcPr>
          <w:p w14:paraId="138B1E61">
            <w:pPr>
              <w:spacing w:before="0" w:after="0" w:line="240" w:lineRule="auto"/>
              <w:jc w:val="center"/>
              <w:rPr>
                <w:rFonts w:hint="default" w:ascii="Times New Roman" w:hAnsi="Times New Roman" w:cs="Times New Roman"/>
              </w:rPr>
            </w:pPr>
            <w:r>
              <w:rPr>
                <w:rFonts w:hint="default" w:ascii="Times New Roman" w:hAnsi="Times New Roman" w:eastAsia="Times New Roman" w:cs="Times New Roman"/>
                <w:b/>
                <w:sz w:val="22"/>
              </w:rPr>
              <w:t>Item</w:t>
            </w:r>
          </w:p>
        </w:tc>
        <w:tc>
          <w:tcPr>
            <w:tcW w:w="1062" w:type="dxa"/>
            <w:vAlign w:val="center"/>
          </w:tcPr>
          <w:p w14:paraId="4A2F6477">
            <w:pPr>
              <w:spacing w:before="0" w:after="0" w:line="240" w:lineRule="auto"/>
              <w:jc w:val="center"/>
              <w:rPr>
                <w:rFonts w:hint="default" w:ascii="Times New Roman" w:hAnsi="Times New Roman" w:cs="Times New Roman"/>
              </w:rPr>
            </w:pPr>
            <w:r>
              <w:rPr>
                <w:rFonts w:hint="default" w:ascii="Times New Roman" w:hAnsi="Times New Roman" w:eastAsia="Times New Roman" w:cs="Times New Roman"/>
                <w:b/>
                <w:sz w:val="20"/>
              </w:rPr>
              <w:t>1</w:t>
            </w:r>
            <w:r>
              <w:rPr>
                <w:rFonts w:hint="default" w:ascii="Times New Roman" w:hAnsi="Times New Roman" w:eastAsia="Times New Roman" w:cs="Times New Roman"/>
                <w:b/>
                <w:sz w:val="20"/>
              </w:rPr>
              <w:br w:type="textWrapping"/>
            </w:r>
            <w:r>
              <w:rPr>
                <w:rFonts w:hint="default" w:ascii="Times New Roman" w:hAnsi="Times New Roman" w:eastAsia="Times New Roman" w:cs="Times New Roman"/>
                <w:b/>
                <w:sz w:val="20"/>
              </w:rPr>
              <w:t>Not at all</w:t>
            </w:r>
          </w:p>
        </w:tc>
        <w:tc>
          <w:tcPr>
            <w:tcW w:w="1305" w:type="dxa"/>
            <w:vAlign w:val="center"/>
          </w:tcPr>
          <w:p w14:paraId="66280BC3">
            <w:pPr>
              <w:spacing w:before="0" w:after="0" w:line="240" w:lineRule="auto"/>
              <w:jc w:val="center"/>
              <w:rPr>
                <w:rFonts w:hint="default" w:ascii="Times New Roman" w:hAnsi="Times New Roman" w:cs="Times New Roman"/>
              </w:rPr>
            </w:pPr>
            <w:r>
              <w:rPr>
                <w:rFonts w:hint="default" w:ascii="Times New Roman" w:hAnsi="Times New Roman" w:eastAsia="Times New Roman" w:cs="Times New Roman"/>
                <w:b/>
                <w:sz w:val="20"/>
              </w:rPr>
              <w:t>2</w:t>
            </w:r>
            <w:r>
              <w:rPr>
                <w:rFonts w:hint="default" w:ascii="Times New Roman" w:hAnsi="Times New Roman" w:eastAsia="Times New Roman" w:cs="Times New Roman"/>
                <w:b/>
                <w:sz w:val="20"/>
              </w:rPr>
              <w:br w:type="textWrapping"/>
            </w:r>
            <w:r>
              <w:rPr>
                <w:rFonts w:hint="default" w:ascii="Times New Roman" w:hAnsi="Times New Roman" w:eastAsia="Times New Roman" w:cs="Times New Roman"/>
                <w:b/>
                <w:sz w:val="20"/>
              </w:rPr>
              <w:t>Occasionally</w:t>
            </w:r>
          </w:p>
        </w:tc>
        <w:tc>
          <w:tcPr>
            <w:tcW w:w="1150" w:type="dxa"/>
            <w:vAlign w:val="center"/>
          </w:tcPr>
          <w:p w14:paraId="527603BB">
            <w:pPr>
              <w:spacing w:before="0" w:after="0" w:line="240" w:lineRule="auto"/>
              <w:jc w:val="center"/>
              <w:rPr>
                <w:rFonts w:hint="default" w:ascii="Times New Roman" w:hAnsi="Times New Roman" w:cs="Times New Roman"/>
              </w:rPr>
            </w:pPr>
            <w:r>
              <w:rPr>
                <w:rFonts w:hint="default" w:ascii="Times New Roman" w:hAnsi="Times New Roman" w:eastAsia="Times New Roman" w:cs="Times New Roman"/>
                <w:b/>
                <w:sz w:val="20"/>
              </w:rPr>
              <w:t>3</w:t>
            </w:r>
            <w:r>
              <w:rPr>
                <w:rFonts w:hint="default" w:ascii="Times New Roman" w:hAnsi="Times New Roman" w:eastAsia="Times New Roman" w:cs="Times New Roman"/>
                <w:b/>
                <w:sz w:val="20"/>
              </w:rPr>
              <w:br w:type="textWrapping"/>
            </w:r>
            <w:r>
              <w:rPr>
                <w:rFonts w:hint="default" w:ascii="Times New Roman" w:hAnsi="Times New Roman" w:eastAsia="Times New Roman" w:cs="Times New Roman"/>
                <w:b/>
                <w:sz w:val="20"/>
              </w:rPr>
              <w:t>Basically</w:t>
            </w:r>
          </w:p>
        </w:tc>
        <w:tc>
          <w:tcPr>
            <w:tcW w:w="1194" w:type="dxa"/>
            <w:vAlign w:val="center"/>
          </w:tcPr>
          <w:p w14:paraId="134FF796">
            <w:pPr>
              <w:spacing w:before="0" w:after="0" w:line="240" w:lineRule="auto"/>
              <w:jc w:val="center"/>
              <w:rPr>
                <w:rFonts w:hint="default" w:ascii="Times New Roman" w:hAnsi="Times New Roman" w:cs="Times New Roman"/>
              </w:rPr>
            </w:pPr>
            <w:r>
              <w:rPr>
                <w:rFonts w:hint="default" w:ascii="Times New Roman" w:hAnsi="Times New Roman" w:eastAsia="Times New Roman" w:cs="Times New Roman"/>
                <w:b/>
                <w:sz w:val="20"/>
              </w:rPr>
              <w:t>4</w:t>
            </w:r>
            <w:r>
              <w:rPr>
                <w:rFonts w:hint="default" w:ascii="Times New Roman" w:hAnsi="Times New Roman" w:eastAsia="Times New Roman" w:cs="Times New Roman"/>
                <w:b/>
                <w:sz w:val="20"/>
              </w:rPr>
              <w:br w:type="textWrapping"/>
            </w:r>
            <w:r>
              <w:rPr>
                <w:rFonts w:hint="default" w:ascii="Times New Roman" w:hAnsi="Times New Roman" w:eastAsia="Times New Roman" w:cs="Times New Roman"/>
                <w:b/>
                <w:sz w:val="20"/>
              </w:rPr>
              <w:t>Completely</w:t>
            </w:r>
          </w:p>
        </w:tc>
      </w:tr>
      <w:tr w14:paraId="42DB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088D5D3F">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w:t>
            </w:r>
          </w:p>
        </w:tc>
        <w:tc>
          <w:tcPr>
            <w:tcW w:w="4915" w:type="dxa"/>
            <w:vAlign w:val="center"/>
          </w:tcPr>
          <w:p w14:paraId="44B88B6B">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Have healthy lifestyle habits</w:t>
            </w:r>
          </w:p>
        </w:tc>
        <w:tc>
          <w:tcPr>
            <w:tcW w:w="1062" w:type="dxa"/>
            <w:vAlign w:val="center"/>
          </w:tcPr>
          <w:p w14:paraId="1B86DAA3">
            <w:pPr>
              <w:spacing w:before="0" w:after="0" w:line="240" w:lineRule="auto"/>
              <w:jc w:val="center"/>
              <w:rPr>
                <w:rFonts w:hint="default" w:ascii="Times New Roman" w:hAnsi="Times New Roman" w:cs="Times New Roman"/>
              </w:rPr>
            </w:pPr>
          </w:p>
        </w:tc>
        <w:tc>
          <w:tcPr>
            <w:tcW w:w="1305" w:type="dxa"/>
            <w:vAlign w:val="center"/>
          </w:tcPr>
          <w:p w14:paraId="734287AB">
            <w:pPr>
              <w:spacing w:before="0" w:after="0" w:line="240" w:lineRule="auto"/>
              <w:jc w:val="center"/>
              <w:rPr>
                <w:rFonts w:hint="default" w:ascii="Times New Roman" w:hAnsi="Times New Roman" w:cs="Times New Roman"/>
              </w:rPr>
            </w:pPr>
          </w:p>
        </w:tc>
        <w:tc>
          <w:tcPr>
            <w:tcW w:w="1150" w:type="dxa"/>
            <w:vAlign w:val="center"/>
          </w:tcPr>
          <w:p w14:paraId="1C5BB40F">
            <w:pPr>
              <w:spacing w:before="0" w:after="0" w:line="240" w:lineRule="auto"/>
              <w:jc w:val="center"/>
              <w:rPr>
                <w:rFonts w:hint="default" w:ascii="Times New Roman" w:hAnsi="Times New Roman" w:cs="Times New Roman"/>
              </w:rPr>
            </w:pPr>
          </w:p>
        </w:tc>
        <w:tc>
          <w:tcPr>
            <w:tcW w:w="1194" w:type="dxa"/>
            <w:vAlign w:val="center"/>
          </w:tcPr>
          <w:p w14:paraId="73C82E2D">
            <w:pPr>
              <w:spacing w:before="0" w:after="0" w:line="240" w:lineRule="auto"/>
              <w:jc w:val="center"/>
              <w:rPr>
                <w:rFonts w:hint="default" w:ascii="Times New Roman" w:hAnsi="Times New Roman" w:cs="Times New Roman"/>
              </w:rPr>
            </w:pPr>
          </w:p>
        </w:tc>
      </w:tr>
      <w:tr w14:paraId="07FB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4FF6C120">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w:t>
            </w:r>
          </w:p>
        </w:tc>
        <w:tc>
          <w:tcPr>
            <w:tcW w:w="4915" w:type="dxa"/>
            <w:vAlign w:val="center"/>
          </w:tcPr>
          <w:p w14:paraId="04DCEF88">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Quit smoking and alcohol consumption</w:t>
            </w:r>
          </w:p>
        </w:tc>
        <w:tc>
          <w:tcPr>
            <w:tcW w:w="1062" w:type="dxa"/>
            <w:vAlign w:val="center"/>
          </w:tcPr>
          <w:p w14:paraId="1C3EC483">
            <w:pPr>
              <w:spacing w:before="0" w:after="0" w:line="240" w:lineRule="auto"/>
              <w:jc w:val="center"/>
              <w:rPr>
                <w:rFonts w:hint="default" w:ascii="Times New Roman" w:hAnsi="Times New Roman" w:cs="Times New Roman"/>
              </w:rPr>
            </w:pPr>
          </w:p>
        </w:tc>
        <w:tc>
          <w:tcPr>
            <w:tcW w:w="1305" w:type="dxa"/>
            <w:vAlign w:val="center"/>
          </w:tcPr>
          <w:p w14:paraId="7482E56C">
            <w:pPr>
              <w:spacing w:before="0" w:after="0" w:line="240" w:lineRule="auto"/>
              <w:jc w:val="center"/>
              <w:rPr>
                <w:rFonts w:hint="default" w:ascii="Times New Roman" w:hAnsi="Times New Roman" w:cs="Times New Roman"/>
              </w:rPr>
            </w:pPr>
          </w:p>
        </w:tc>
        <w:tc>
          <w:tcPr>
            <w:tcW w:w="1150" w:type="dxa"/>
            <w:vAlign w:val="center"/>
          </w:tcPr>
          <w:p w14:paraId="4DEABB72">
            <w:pPr>
              <w:spacing w:before="0" w:after="0" w:line="240" w:lineRule="auto"/>
              <w:jc w:val="center"/>
              <w:rPr>
                <w:rFonts w:hint="default" w:ascii="Times New Roman" w:hAnsi="Times New Roman" w:cs="Times New Roman"/>
              </w:rPr>
            </w:pPr>
          </w:p>
        </w:tc>
        <w:tc>
          <w:tcPr>
            <w:tcW w:w="1194" w:type="dxa"/>
            <w:vAlign w:val="center"/>
          </w:tcPr>
          <w:p w14:paraId="40EA2152">
            <w:pPr>
              <w:spacing w:before="0" w:after="0" w:line="240" w:lineRule="auto"/>
              <w:jc w:val="center"/>
              <w:rPr>
                <w:rFonts w:hint="default" w:ascii="Times New Roman" w:hAnsi="Times New Roman" w:cs="Times New Roman"/>
              </w:rPr>
            </w:pPr>
          </w:p>
        </w:tc>
      </w:tr>
      <w:tr w14:paraId="6D3C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69519B96">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3</w:t>
            </w:r>
          </w:p>
        </w:tc>
        <w:tc>
          <w:tcPr>
            <w:tcW w:w="4915" w:type="dxa"/>
            <w:vAlign w:val="center"/>
          </w:tcPr>
          <w:p w14:paraId="324A5E57">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Maintain a healthy body weight</w:t>
            </w:r>
          </w:p>
        </w:tc>
        <w:tc>
          <w:tcPr>
            <w:tcW w:w="1062" w:type="dxa"/>
            <w:vAlign w:val="center"/>
          </w:tcPr>
          <w:p w14:paraId="04F61401">
            <w:pPr>
              <w:spacing w:before="0" w:after="0" w:line="240" w:lineRule="auto"/>
              <w:jc w:val="center"/>
              <w:rPr>
                <w:rFonts w:hint="default" w:ascii="Times New Roman" w:hAnsi="Times New Roman" w:cs="Times New Roman"/>
              </w:rPr>
            </w:pPr>
          </w:p>
        </w:tc>
        <w:tc>
          <w:tcPr>
            <w:tcW w:w="1305" w:type="dxa"/>
            <w:vAlign w:val="center"/>
          </w:tcPr>
          <w:p w14:paraId="1FC956D6">
            <w:pPr>
              <w:spacing w:before="0" w:after="0" w:line="240" w:lineRule="auto"/>
              <w:jc w:val="center"/>
              <w:rPr>
                <w:rFonts w:hint="default" w:ascii="Times New Roman" w:hAnsi="Times New Roman" w:cs="Times New Roman"/>
              </w:rPr>
            </w:pPr>
          </w:p>
        </w:tc>
        <w:tc>
          <w:tcPr>
            <w:tcW w:w="1150" w:type="dxa"/>
            <w:vAlign w:val="center"/>
          </w:tcPr>
          <w:p w14:paraId="3618060B">
            <w:pPr>
              <w:spacing w:before="0" w:after="0" w:line="240" w:lineRule="auto"/>
              <w:jc w:val="center"/>
              <w:rPr>
                <w:rFonts w:hint="default" w:ascii="Times New Roman" w:hAnsi="Times New Roman" w:cs="Times New Roman"/>
              </w:rPr>
            </w:pPr>
          </w:p>
        </w:tc>
        <w:tc>
          <w:tcPr>
            <w:tcW w:w="1194" w:type="dxa"/>
            <w:vAlign w:val="center"/>
          </w:tcPr>
          <w:p w14:paraId="097CBB05">
            <w:pPr>
              <w:spacing w:before="0" w:after="0" w:line="240" w:lineRule="auto"/>
              <w:jc w:val="center"/>
              <w:rPr>
                <w:rFonts w:hint="default" w:ascii="Times New Roman" w:hAnsi="Times New Roman" w:cs="Times New Roman"/>
              </w:rPr>
            </w:pPr>
          </w:p>
        </w:tc>
      </w:tr>
      <w:tr w14:paraId="6D50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1B05676B">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4</w:t>
            </w:r>
          </w:p>
        </w:tc>
        <w:tc>
          <w:tcPr>
            <w:tcW w:w="4915" w:type="dxa"/>
            <w:vAlign w:val="center"/>
          </w:tcPr>
          <w:p w14:paraId="7224C155">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Engage in appropriate exercise</w:t>
            </w:r>
          </w:p>
        </w:tc>
        <w:tc>
          <w:tcPr>
            <w:tcW w:w="1062" w:type="dxa"/>
            <w:vAlign w:val="center"/>
          </w:tcPr>
          <w:p w14:paraId="76B2D1F0">
            <w:pPr>
              <w:spacing w:before="0" w:after="0" w:line="240" w:lineRule="auto"/>
              <w:jc w:val="center"/>
              <w:rPr>
                <w:rFonts w:hint="default" w:ascii="Times New Roman" w:hAnsi="Times New Roman" w:cs="Times New Roman"/>
              </w:rPr>
            </w:pPr>
          </w:p>
        </w:tc>
        <w:tc>
          <w:tcPr>
            <w:tcW w:w="1305" w:type="dxa"/>
            <w:vAlign w:val="center"/>
          </w:tcPr>
          <w:p w14:paraId="4EBF497E">
            <w:pPr>
              <w:spacing w:before="0" w:after="0" w:line="240" w:lineRule="auto"/>
              <w:jc w:val="center"/>
              <w:rPr>
                <w:rFonts w:hint="default" w:ascii="Times New Roman" w:hAnsi="Times New Roman" w:cs="Times New Roman"/>
              </w:rPr>
            </w:pPr>
          </w:p>
        </w:tc>
        <w:tc>
          <w:tcPr>
            <w:tcW w:w="1150" w:type="dxa"/>
            <w:vAlign w:val="center"/>
          </w:tcPr>
          <w:p w14:paraId="16C54109">
            <w:pPr>
              <w:spacing w:before="0" w:after="0" w:line="240" w:lineRule="auto"/>
              <w:jc w:val="center"/>
              <w:rPr>
                <w:rFonts w:hint="default" w:ascii="Times New Roman" w:hAnsi="Times New Roman" w:cs="Times New Roman"/>
              </w:rPr>
            </w:pPr>
          </w:p>
        </w:tc>
        <w:tc>
          <w:tcPr>
            <w:tcW w:w="1194" w:type="dxa"/>
            <w:vAlign w:val="center"/>
          </w:tcPr>
          <w:p w14:paraId="0AB3504F">
            <w:pPr>
              <w:spacing w:before="0" w:after="0" w:line="240" w:lineRule="auto"/>
              <w:jc w:val="center"/>
              <w:rPr>
                <w:rFonts w:hint="default" w:ascii="Times New Roman" w:hAnsi="Times New Roman" w:cs="Times New Roman"/>
              </w:rPr>
            </w:pPr>
          </w:p>
        </w:tc>
      </w:tr>
      <w:tr w14:paraId="3700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45CCDB03">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5</w:t>
            </w:r>
          </w:p>
        </w:tc>
        <w:tc>
          <w:tcPr>
            <w:tcW w:w="4915" w:type="dxa"/>
            <w:vAlign w:val="center"/>
          </w:tcPr>
          <w:p w14:paraId="6AC61CB8">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Measure body weight regularly (monthly)</w:t>
            </w:r>
          </w:p>
        </w:tc>
        <w:tc>
          <w:tcPr>
            <w:tcW w:w="1062" w:type="dxa"/>
            <w:vAlign w:val="center"/>
          </w:tcPr>
          <w:p w14:paraId="240AB883">
            <w:pPr>
              <w:spacing w:before="0" w:after="0" w:line="240" w:lineRule="auto"/>
              <w:jc w:val="center"/>
              <w:rPr>
                <w:rFonts w:hint="default" w:ascii="Times New Roman" w:hAnsi="Times New Roman" w:cs="Times New Roman"/>
              </w:rPr>
            </w:pPr>
          </w:p>
        </w:tc>
        <w:tc>
          <w:tcPr>
            <w:tcW w:w="1305" w:type="dxa"/>
            <w:vAlign w:val="center"/>
          </w:tcPr>
          <w:p w14:paraId="6EC11936">
            <w:pPr>
              <w:spacing w:before="0" w:after="0" w:line="240" w:lineRule="auto"/>
              <w:jc w:val="center"/>
              <w:rPr>
                <w:rFonts w:hint="default" w:ascii="Times New Roman" w:hAnsi="Times New Roman" w:cs="Times New Roman"/>
              </w:rPr>
            </w:pPr>
          </w:p>
        </w:tc>
        <w:tc>
          <w:tcPr>
            <w:tcW w:w="1150" w:type="dxa"/>
            <w:vAlign w:val="center"/>
          </w:tcPr>
          <w:p w14:paraId="6FE59FC5">
            <w:pPr>
              <w:spacing w:before="0" w:after="0" w:line="240" w:lineRule="auto"/>
              <w:jc w:val="center"/>
              <w:rPr>
                <w:rFonts w:hint="default" w:ascii="Times New Roman" w:hAnsi="Times New Roman" w:cs="Times New Roman"/>
              </w:rPr>
            </w:pPr>
          </w:p>
        </w:tc>
        <w:tc>
          <w:tcPr>
            <w:tcW w:w="1194" w:type="dxa"/>
            <w:vAlign w:val="center"/>
          </w:tcPr>
          <w:p w14:paraId="7D8B1937">
            <w:pPr>
              <w:spacing w:before="0" w:after="0" w:line="240" w:lineRule="auto"/>
              <w:jc w:val="center"/>
              <w:rPr>
                <w:rFonts w:hint="default" w:ascii="Times New Roman" w:hAnsi="Times New Roman" w:cs="Times New Roman"/>
              </w:rPr>
            </w:pPr>
          </w:p>
        </w:tc>
      </w:tr>
      <w:tr w14:paraId="3506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1490D4BC">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6</w:t>
            </w:r>
          </w:p>
        </w:tc>
        <w:tc>
          <w:tcPr>
            <w:tcW w:w="4915" w:type="dxa"/>
            <w:vAlign w:val="center"/>
          </w:tcPr>
          <w:p w14:paraId="1E6C9346">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Attend follow-up visits regularly</w:t>
            </w:r>
          </w:p>
        </w:tc>
        <w:tc>
          <w:tcPr>
            <w:tcW w:w="1062" w:type="dxa"/>
            <w:vAlign w:val="center"/>
          </w:tcPr>
          <w:p w14:paraId="3AD2BE6C">
            <w:pPr>
              <w:spacing w:before="0" w:after="0" w:line="240" w:lineRule="auto"/>
              <w:jc w:val="center"/>
              <w:rPr>
                <w:rFonts w:hint="default" w:ascii="Times New Roman" w:hAnsi="Times New Roman" w:cs="Times New Roman"/>
              </w:rPr>
            </w:pPr>
          </w:p>
        </w:tc>
        <w:tc>
          <w:tcPr>
            <w:tcW w:w="1305" w:type="dxa"/>
            <w:vAlign w:val="center"/>
          </w:tcPr>
          <w:p w14:paraId="00841D26">
            <w:pPr>
              <w:spacing w:before="0" w:after="0" w:line="240" w:lineRule="auto"/>
              <w:jc w:val="center"/>
              <w:rPr>
                <w:rFonts w:hint="default" w:ascii="Times New Roman" w:hAnsi="Times New Roman" w:cs="Times New Roman"/>
              </w:rPr>
            </w:pPr>
          </w:p>
        </w:tc>
        <w:tc>
          <w:tcPr>
            <w:tcW w:w="1150" w:type="dxa"/>
            <w:vAlign w:val="center"/>
          </w:tcPr>
          <w:p w14:paraId="2A601EE8">
            <w:pPr>
              <w:spacing w:before="0" w:after="0" w:line="240" w:lineRule="auto"/>
              <w:jc w:val="center"/>
              <w:rPr>
                <w:rFonts w:hint="default" w:ascii="Times New Roman" w:hAnsi="Times New Roman" w:cs="Times New Roman"/>
              </w:rPr>
            </w:pPr>
          </w:p>
        </w:tc>
        <w:tc>
          <w:tcPr>
            <w:tcW w:w="1194" w:type="dxa"/>
            <w:vAlign w:val="center"/>
          </w:tcPr>
          <w:p w14:paraId="3F26EBA3">
            <w:pPr>
              <w:spacing w:before="0" w:after="0" w:line="240" w:lineRule="auto"/>
              <w:jc w:val="center"/>
              <w:rPr>
                <w:rFonts w:hint="default" w:ascii="Times New Roman" w:hAnsi="Times New Roman" w:cs="Times New Roman"/>
              </w:rPr>
            </w:pPr>
          </w:p>
        </w:tc>
      </w:tr>
      <w:tr w14:paraId="1C7D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3EE7C256">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7</w:t>
            </w:r>
          </w:p>
        </w:tc>
        <w:tc>
          <w:tcPr>
            <w:tcW w:w="4915" w:type="dxa"/>
            <w:vAlign w:val="center"/>
          </w:tcPr>
          <w:p w14:paraId="7CB35E88">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Seek medical care immediately when vision changes occur</w:t>
            </w:r>
          </w:p>
        </w:tc>
        <w:tc>
          <w:tcPr>
            <w:tcW w:w="1062" w:type="dxa"/>
            <w:vAlign w:val="center"/>
          </w:tcPr>
          <w:p w14:paraId="763A398E">
            <w:pPr>
              <w:spacing w:before="0" w:after="0" w:line="240" w:lineRule="auto"/>
              <w:jc w:val="center"/>
              <w:rPr>
                <w:rFonts w:hint="default" w:ascii="Times New Roman" w:hAnsi="Times New Roman" w:cs="Times New Roman"/>
              </w:rPr>
            </w:pPr>
          </w:p>
        </w:tc>
        <w:tc>
          <w:tcPr>
            <w:tcW w:w="1305" w:type="dxa"/>
            <w:vAlign w:val="center"/>
          </w:tcPr>
          <w:p w14:paraId="44BD94AE">
            <w:pPr>
              <w:spacing w:before="0" w:after="0" w:line="240" w:lineRule="auto"/>
              <w:jc w:val="center"/>
              <w:rPr>
                <w:rFonts w:hint="default" w:ascii="Times New Roman" w:hAnsi="Times New Roman" w:cs="Times New Roman"/>
              </w:rPr>
            </w:pPr>
          </w:p>
        </w:tc>
        <w:tc>
          <w:tcPr>
            <w:tcW w:w="1150" w:type="dxa"/>
            <w:vAlign w:val="center"/>
          </w:tcPr>
          <w:p w14:paraId="1394B3B8">
            <w:pPr>
              <w:spacing w:before="0" w:after="0" w:line="240" w:lineRule="auto"/>
              <w:jc w:val="center"/>
              <w:rPr>
                <w:rFonts w:hint="default" w:ascii="Times New Roman" w:hAnsi="Times New Roman" w:cs="Times New Roman"/>
              </w:rPr>
            </w:pPr>
          </w:p>
        </w:tc>
        <w:tc>
          <w:tcPr>
            <w:tcW w:w="1194" w:type="dxa"/>
            <w:vAlign w:val="center"/>
          </w:tcPr>
          <w:p w14:paraId="22CE090E">
            <w:pPr>
              <w:spacing w:before="0" w:after="0" w:line="240" w:lineRule="auto"/>
              <w:jc w:val="center"/>
              <w:rPr>
                <w:rFonts w:hint="default" w:ascii="Times New Roman" w:hAnsi="Times New Roman" w:cs="Times New Roman"/>
              </w:rPr>
            </w:pPr>
          </w:p>
        </w:tc>
      </w:tr>
      <w:tr w14:paraId="4771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7562A3AA">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8</w:t>
            </w:r>
          </w:p>
        </w:tc>
        <w:tc>
          <w:tcPr>
            <w:tcW w:w="4915" w:type="dxa"/>
            <w:vAlign w:val="center"/>
          </w:tcPr>
          <w:p w14:paraId="6C168F9D">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Undergo regular eye examinations</w:t>
            </w:r>
          </w:p>
        </w:tc>
        <w:tc>
          <w:tcPr>
            <w:tcW w:w="1062" w:type="dxa"/>
            <w:vAlign w:val="center"/>
          </w:tcPr>
          <w:p w14:paraId="6F640647">
            <w:pPr>
              <w:spacing w:before="0" w:after="0" w:line="240" w:lineRule="auto"/>
              <w:jc w:val="center"/>
              <w:rPr>
                <w:rFonts w:hint="default" w:ascii="Times New Roman" w:hAnsi="Times New Roman" w:cs="Times New Roman"/>
              </w:rPr>
            </w:pPr>
          </w:p>
        </w:tc>
        <w:tc>
          <w:tcPr>
            <w:tcW w:w="1305" w:type="dxa"/>
            <w:vAlign w:val="center"/>
          </w:tcPr>
          <w:p w14:paraId="5836686B">
            <w:pPr>
              <w:spacing w:before="0" w:after="0" w:line="240" w:lineRule="auto"/>
              <w:jc w:val="center"/>
              <w:rPr>
                <w:rFonts w:hint="default" w:ascii="Times New Roman" w:hAnsi="Times New Roman" w:cs="Times New Roman"/>
              </w:rPr>
            </w:pPr>
          </w:p>
        </w:tc>
        <w:tc>
          <w:tcPr>
            <w:tcW w:w="1150" w:type="dxa"/>
            <w:vAlign w:val="center"/>
          </w:tcPr>
          <w:p w14:paraId="252B3240">
            <w:pPr>
              <w:spacing w:before="0" w:after="0" w:line="240" w:lineRule="auto"/>
              <w:jc w:val="center"/>
              <w:rPr>
                <w:rFonts w:hint="default" w:ascii="Times New Roman" w:hAnsi="Times New Roman" w:cs="Times New Roman"/>
              </w:rPr>
            </w:pPr>
          </w:p>
        </w:tc>
        <w:tc>
          <w:tcPr>
            <w:tcW w:w="1194" w:type="dxa"/>
            <w:vAlign w:val="center"/>
          </w:tcPr>
          <w:p w14:paraId="1F9F187C">
            <w:pPr>
              <w:spacing w:before="0" w:after="0" w:line="240" w:lineRule="auto"/>
              <w:jc w:val="center"/>
              <w:rPr>
                <w:rFonts w:hint="default" w:ascii="Times New Roman" w:hAnsi="Times New Roman" w:cs="Times New Roman"/>
              </w:rPr>
            </w:pPr>
          </w:p>
        </w:tc>
      </w:tr>
      <w:tr w14:paraId="255B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77766FFF">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9</w:t>
            </w:r>
          </w:p>
        </w:tc>
        <w:tc>
          <w:tcPr>
            <w:tcW w:w="4915" w:type="dxa"/>
            <w:vAlign w:val="center"/>
          </w:tcPr>
          <w:p w14:paraId="31053CC3">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Have regular fundus examinations</w:t>
            </w:r>
          </w:p>
        </w:tc>
        <w:tc>
          <w:tcPr>
            <w:tcW w:w="1062" w:type="dxa"/>
            <w:vAlign w:val="center"/>
          </w:tcPr>
          <w:p w14:paraId="355FBB2A">
            <w:pPr>
              <w:spacing w:before="0" w:after="0" w:line="240" w:lineRule="auto"/>
              <w:jc w:val="center"/>
              <w:rPr>
                <w:rFonts w:hint="default" w:ascii="Times New Roman" w:hAnsi="Times New Roman" w:cs="Times New Roman"/>
              </w:rPr>
            </w:pPr>
          </w:p>
        </w:tc>
        <w:tc>
          <w:tcPr>
            <w:tcW w:w="1305" w:type="dxa"/>
            <w:vAlign w:val="center"/>
          </w:tcPr>
          <w:p w14:paraId="3ECDE874">
            <w:pPr>
              <w:spacing w:before="0" w:after="0" w:line="240" w:lineRule="auto"/>
              <w:jc w:val="center"/>
              <w:rPr>
                <w:rFonts w:hint="default" w:ascii="Times New Roman" w:hAnsi="Times New Roman" w:cs="Times New Roman"/>
              </w:rPr>
            </w:pPr>
          </w:p>
        </w:tc>
        <w:tc>
          <w:tcPr>
            <w:tcW w:w="1150" w:type="dxa"/>
            <w:vAlign w:val="center"/>
          </w:tcPr>
          <w:p w14:paraId="367C0C6D">
            <w:pPr>
              <w:spacing w:before="0" w:after="0" w:line="240" w:lineRule="auto"/>
              <w:jc w:val="center"/>
              <w:rPr>
                <w:rFonts w:hint="default" w:ascii="Times New Roman" w:hAnsi="Times New Roman" w:cs="Times New Roman"/>
              </w:rPr>
            </w:pPr>
          </w:p>
        </w:tc>
        <w:tc>
          <w:tcPr>
            <w:tcW w:w="1194" w:type="dxa"/>
            <w:vAlign w:val="center"/>
          </w:tcPr>
          <w:p w14:paraId="2C296982">
            <w:pPr>
              <w:spacing w:before="0" w:after="0" w:line="240" w:lineRule="auto"/>
              <w:jc w:val="center"/>
              <w:rPr>
                <w:rFonts w:hint="default" w:ascii="Times New Roman" w:hAnsi="Times New Roman" w:cs="Times New Roman"/>
              </w:rPr>
            </w:pPr>
          </w:p>
        </w:tc>
      </w:tr>
      <w:tr w14:paraId="5130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73272790">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10</w:t>
            </w:r>
          </w:p>
        </w:tc>
        <w:tc>
          <w:tcPr>
            <w:tcW w:w="4915" w:type="dxa"/>
            <w:vAlign w:val="center"/>
          </w:tcPr>
          <w:p w14:paraId="05D1FD03">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Communicate with family members in a timely manner</w:t>
            </w:r>
          </w:p>
        </w:tc>
        <w:tc>
          <w:tcPr>
            <w:tcW w:w="1062" w:type="dxa"/>
            <w:vAlign w:val="center"/>
          </w:tcPr>
          <w:p w14:paraId="4F1142AB">
            <w:pPr>
              <w:spacing w:before="0" w:after="0" w:line="240" w:lineRule="auto"/>
              <w:jc w:val="center"/>
              <w:rPr>
                <w:rFonts w:hint="default" w:ascii="Times New Roman" w:hAnsi="Times New Roman" w:cs="Times New Roman"/>
              </w:rPr>
            </w:pPr>
          </w:p>
        </w:tc>
        <w:tc>
          <w:tcPr>
            <w:tcW w:w="1305" w:type="dxa"/>
            <w:vAlign w:val="center"/>
          </w:tcPr>
          <w:p w14:paraId="029FF60E">
            <w:pPr>
              <w:spacing w:before="0" w:after="0" w:line="240" w:lineRule="auto"/>
              <w:jc w:val="center"/>
              <w:rPr>
                <w:rFonts w:hint="default" w:ascii="Times New Roman" w:hAnsi="Times New Roman" w:cs="Times New Roman"/>
              </w:rPr>
            </w:pPr>
          </w:p>
        </w:tc>
        <w:tc>
          <w:tcPr>
            <w:tcW w:w="1150" w:type="dxa"/>
            <w:vAlign w:val="center"/>
          </w:tcPr>
          <w:p w14:paraId="6E2F13AB">
            <w:pPr>
              <w:spacing w:before="0" w:after="0" w:line="240" w:lineRule="auto"/>
              <w:jc w:val="center"/>
              <w:rPr>
                <w:rFonts w:hint="default" w:ascii="Times New Roman" w:hAnsi="Times New Roman" w:cs="Times New Roman"/>
              </w:rPr>
            </w:pPr>
          </w:p>
        </w:tc>
        <w:tc>
          <w:tcPr>
            <w:tcW w:w="1194" w:type="dxa"/>
            <w:vAlign w:val="center"/>
          </w:tcPr>
          <w:p w14:paraId="4C5B5610">
            <w:pPr>
              <w:spacing w:before="0" w:after="0" w:line="240" w:lineRule="auto"/>
              <w:jc w:val="center"/>
              <w:rPr>
                <w:rFonts w:hint="default" w:ascii="Times New Roman" w:hAnsi="Times New Roman" w:cs="Times New Roman"/>
              </w:rPr>
            </w:pPr>
          </w:p>
        </w:tc>
      </w:tr>
      <w:tr w14:paraId="46FF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75E97A36">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11</w:t>
            </w:r>
          </w:p>
        </w:tc>
        <w:tc>
          <w:tcPr>
            <w:tcW w:w="4915" w:type="dxa"/>
            <w:vAlign w:val="center"/>
          </w:tcPr>
          <w:p w14:paraId="38EF8A79">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Receive support from family</w:t>
            </w:r>
          </w:p>
        </w:tc>
        <w:tc>
          <w:tcPr>
            <w:tcW w:w="1062" w:type="dxa"/>
            <w:vAlign w:val="center"/>
          </w:tcPr>
          <w:p w14:paraId="06FFDE98">
            <w:pPr>
              <w:spacing w:before="0" w:after="0" w:line="240" w:lineRule="auto"/>
              <w:jc w:val="center"/>
              <w:rPr>
                <w:rFonts w:hint="default" w:ascii="Times New Roman" w:hAnsi="Times New Roman" w:cs="Times New Roman"/>
              </w:rPr>
            </w:pPr>
          </w:p>
        </w:tc>
        <w:tc>
          <w:tcPr>
            <w:tcW w:w="1305" w:type="dxa"/>
            <w:vAlign w:val="center"/>
          </w:tcPr>
          <w:p w14:paraId="313AA315">
            <w:pPr>
              <w:spacing w:before="0" w:after="0" w:line="240" w:lineRule="auto"/>
              <w:jc w:val="center"/>
              <w:rPr>
                <w:rFonts w:hint="default" w:ascii="Times New Roman" w:hAnsi="Times New Roman" w:cs="Times New Roman"/>
              </w:rPr>
            </w:pPr>
          </w:p>
        </w:tc>
        <w:tc>
          <w:tcPr>
            <w:tcW w:w="1150" w:type="dxa"/>
            <w:vAlign w:val="center"/>
          </w:tcPr>
          <w:p w14:paraId="4D9F9C03">
            <w:pPr>
              <w:spacing w:before="0" w:after="0" w:line="240" w:lineRule="auto"/>
              <w:jc w:val="center"/>
              <w:rPr>
                <w:rFonts w:hint="default" w:ascii="Times New Roman" w:hAnsi="Times New Roman" w:cs="Times New Roman"/>
              </w:rPr>
            </w:pPr>
          </w:p>
        </w:tc>
        <w:tc>
          <w:tcPr>
            <w:tcW w:w="1194" w:type="dxa"/>
            <w:vAlign w:val="center"/>
          </w:tcPr>
          <w:p w14:paraId="6893669E">
            <w:pPr>
              <w:spacing w:before="0" w:after="0" w:line="240" w:lineRule="auto"/>
              <w:jc w:val="center"/>
              <w:rPr>
                <w:rFonts w:hint="default" w:ascii="Times New Roman" w:hAnsi="Times New Roman" w:cs="Times New Roman"/>
              </w:rPr>
            </w:pPr>
          </w:p>
        </w:tc>
      </w:tr>
      <w:tr w14:paraId="7486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658AF58C">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12</w:t>
            </w:r>
          </w:p>
        </w:tc>
        <w:tc>
          <w:tcPr>
            <w:tcW w:w="4915" w:type="dxa"/>
            <w:vAlign w:val="center"/>
          </w:tcPr>
          <w:p w14:paraId="085DCB6F">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Maintain an optimistic mood</w:t>
            </w:r>
          </w:p>
        </w:tc>
        <w:tc>
          <w:tcPr>
            <w:tcW w:w="1062" w:type="dxa"/>
            <w:vAlign w:val="center"/>
          </w:tcPr>
          <w:p w14:paraId="745FC8AA">
            <w:pPr>
              <w:spacing w:before="0" w:after="0" w:line="240" w:lineRule="auto"/>
              <w:jc w:val="center"/>
              <w:rPr>
                <w:rFonts w:hint="default" w:ascii="Times New Roman" w:hAnsi="Times New Roman" w:cs="Times New Roman"/>
              </w:rPr>
            </w:pPr>
          </w:p>
        </w:tc>
        <w:tc>
          <w:tcPr>
            <w:tcW w:w="1305" w:type="dxa"/>
            <w:vAlign w:val="center"/>
          </w:tcPr>
          <w:p w14:paraId="0075EB06">
            <w:pPr>
              <w:spacing w:before="0" w:after="0" w:line="240" w:lineRule="auto"/>
              <w:jc w:val="center"/>
              <w:rPr>
                <w:rFonts w:hint="default" w:ascii="Times New Roman" w:hAnsi="Times New Roman" w:cs="Times New Roman"/>
              </w:rPr>
            </w:pPr>
          </w:p>
        </w:tc>
        <w:tc>
          <w:tcPr>
            <w:tcW w:w="1150" w:type="dxa"/>
            <w:vAlign w:val="center"/>
          </w:tcPr>
          <w:p w14:paraId="2BCA727C">
            <w:pPr>
              <w:spacing w:before="0" w:after="0" w:line="240" w:lineRule="auto"/>
              <w:jc w:val="center"/>
              <w:rPr>
                <w:rFonts w:hint="default" w:ascii="Times New Roman" w:hAnsi="Times New Roman" w:cs="Times New Roman"/>
              </w:rPr>
            </w:pPr>
          </w:p>
        </w:tc>
        <w:tc>
          <w:tcPr>
            <w:tcW w:w="1194" w:type="dxa"/>
            <w:vAlign w:val="center"/>
          </w:tcPr>
          <w:p w14:paraId="6A216D36">
            <w:pPr>
              <w:spacing w:before="0" w:after="0" w:line="240" w:lineRule="auto"/>
              <w:jc w:val="center"/>
              <w:rPr>
                <w:rFonts w:hint="default" w:ascii="Times New Roman" w:hAnsi="Times New Roman" w:cs="Times New Roman"/>
              </w:rPr>
            </w:pPr>
          </w:p>
        </w:tc>
      </w:tr>
      <w:tr w14:paraId="2558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157EC562">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13</w:t>
            </w:r>
          </w:p>
        </w:tc>
        <w:tc>
          <w:tcPr>
            <w:tcW w:w="4915" w:type="dxa"/>
            <w:vAlign w:val="center"/>
          </w:tcPr>
          <w:p w14:paraId="14E6BB3E">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Avoid negative emotions</w:t>
            </w:r>
          </w:p>
        </w:tc>
        <w:tc>
          <w:tcPr>
            <w:tcW w:w="1062" w:type="dxa"/>
            <w:vAlign w:val="center"/>
          </w:tcPr>
          <w:p w14:paraId="4F4B9ABE">
            <w:pPr>
              <w:spacing w:before="0" w:after="0" w:line="240" w:lineRule="auto"/>
              <w:jc w:val="center"/>
              <w:rPr>
                <w:rFonts w:hint="default" w:ascii="Times New Roman" w:hAnsi="Times New Roman" w:cs="Times New Roman"/>
              </w:rPr>
            </w:pPr>
          </w:p>
        </w:tc>
        <w:tc>
          <w:tcPr>
            <w:tcW w:w="1305" w:type="dxa"/>
            <w:vAlign w:val="center"/>
          </w:tcPr>
          <w:p w14:paraId="7AFBB8DB">
            <w:pPr>
              <w:spacing w:before="0" w:after="0" w:line="240" w:lineRule="auto"/>
              <w:jc w:val="center"/>
              <w:rPr>
                <w:rFonts w:hint="default" w:ascii="Times New Roman" w:hAnsi="Times New Roman" w:cs="Times New Roman"/>
              </w:rPr>
            </w:pPr>
          </w:p>
        </w:tc>
        <w:tc>
          <w:tcPr>
            <w:tcW w:w="1150" w:type="dxa"/>
            <w:vAlign w:val="center"/>
          </w:tcPr>
          <w:p w14:paraId="7F829933">
            <w:pPr>
              <w:spacing w:before="0" w:after="0" w:line="240" w:lineRule="auto"/>
              <w:jc w:val="center"/>
              <w:rPr>
                <w:rFonts w:hint="default" w:ascii="Times New Roman" w:hAnsi="Times New Roman" w:cs="Times New Roman"/>
              </w:rPr>
            </w:pPr>
          </w:p>
        </w:tc>
        <w:tc>
          <w:tcPr>
            <w:tcW w:w="1194" w:type="dxa"/>
            <w:vAlign w:val="center"/>
          </w:tcPr>
          <w:p w14:paraId="36156634">
            <w:pPr>
              <w:spacing w:before="0" w:after="0" w:line="240" w:lineRule="auto"/>
              <w:jc w:val="center"/>
              <w:rPr>
                <w:rFonts w:hint="default" w:ascii="Times New Roman" w:hAnsi="Times New Roman" w:cs="Times New Roman"/>
              </w:rPr>
            </w:pPr>
          </w:p>
        </w:tc>
      </w:tr>
      <w:tr w14:paraId="1960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66CFD5B7">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14</w:t>
            </w:r>
          </w:p>
        </w:tc>
        <w:tc>
          <w:tcPr>
            <w:tcW w:w="4915" w:type="dxa"/>
            <w:vAlign w:val="center"/>
          </w:tcPr>
          <w:p w14:paraId="1FF5EBF5">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Try to control my emotions when encountering problems</w:t>
            </w:r>
          </w:p>
        </w:tc>
        <w:tc>
          <w:tcPr>
            <w:tcW w:w="1062" w:type="dxa"/>
            <w:vAlign w:val="center"/>
          </w:tcPr>
          <w:p w14:paraId="3485FE60">
            <w:pPr>
              <w:spacing w:before="0" w:after="0" w:line="240" w:lineRule="auto"/>
              <w:jc w:val="center"/>
              <w:rPr>
                <w:rFonts w:hint="default" w:ascii="Times New Roman" w:hAnsi="Times New Roman" w:cs="Times New Roman"/>
              </w:rPr>
            </w:pPr>
          </w:p>
        </w:tc>
        <w:tc>
          <w:tcPr>
            <w:tcW w:w="1305" w:type="dxa"/>
            <w:vAlign w:val="center"/>
          </w:tcPr>
          <w:p w14:paraId="7166F742">
            <w:pPr>
              <w:spacing w:before="0" w:after="0" w:line="240" w:lineRule="auto"/>
              <w:jc w:val="center"/>
              <w:rPr>
                <w:rFonts w:hint="default" w:ascii="Times New Roman" w:hAnsi="Times New Roman" w:cs="Times New Roman"/>
              </w:rPr>
            </w:pPr>
          </w:p>
        </w:tc>
        <w:tc>
          <w:tcPr>
            <w:tcW w:w="1150" w:type="dxa"/>
            <w:vAlign w:val="center"/>
          </w:tcPr>
          <w:p w14:paraId="6E29900A">
            <w:pPr>
              <w:spacing w:before="0" w:after="0" w:line="240" w:lineRule="auto"/>
              <w:jc w:val="center"/>
              <w:rPr>
                <w:rFonts w:hint="default" w:ascii="Times New Roman" w:hAnsi="Times New Roman" w:cs="Times New Roman"/>
              </w:rPr>
            </w:pPr>
          </w:p>
        </w:tc>
        <w:tc>
          <w:tcPr>
            <w:tcW w:w="1194" w:type="dxa"/>
            <w:vAlign w:val="center"/>
          </w:tcPr>
          <w:p w14:paraId="6345F0AE">
            <w:pPr>
              <w:spacing w:before="0" w:after="0" w:line="240" w:lineRule="auto"/>
              <w:jc w:val="center"/>
              <w:rPr>
                <w:rFonts w:hint="default" w:ascii="Times New Roman" w:hAnsi="Times New Roman" w:cs="Times New Roman"/>
              </w:rPr>
            </w:pPr>
          </w:p>
        </w:tc>
      </w:tr>
      <w:tr w14:paraId="059A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26D722AD">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15</w:t>
            </w:r>
          </w:p>
        </w:tc>
        <w:tc>
          <w:tcPr>
            <w:tcW w:w="4915" w:type="dxa"/>
            <w:vAlign w:val="center"/>
          </w:tcPr>
          <w:p w14:paraId="1925C360">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Reassure myself and keep calm</w:t>
            </w:r>
          </w:p>
        </w:tc>
        <w:tc>
          <w:tcPr>
            <w:tcW w:w="1062" w:type="dxa"/>
            <w:vAlign w:val="center"/>
          </w:tcPr>
          <w:p w14:paraId="60743B3D">
            <w:pPr>
              <w:spacing w:before="0" w:after="0" w:line="240" w:lineRule="auto"/>
              <w:jc w:val="center"/>
              <w:rPr>
                <w:rFonts w:hint="default" w:ascii="Times New Roman" w:hAnsi="Times New Roman" w:cs="Times New Roman"/>
              </w:rPr>
            </w:pPr>
          </w:p>
        </w:tc>
        <w:tc>
          <w:tcPr>
            <w:tcW w:w="1305" w:type="dxa"/>
            <w:vAlign w:val="center"/>
          </w:tcPr>
          <w:p w14:paraId="42155E4D">
            <w:pPr>
              <w:spacing w:before="0" w:after="0" w:line="240" w:lineRule="auto"/>
              <w:jc w:val="center"/>
              <w:rPr>
                <w:rFonts w:hint="default" w:ascii="Times New Roman" w:hAnsi="Times New Roman" w:cs="Times New Roman"/>
              </w:rPr>
            </w:pPr>
          </w:p>
        </w:tc>
        <w:tc>
          <w:tcPr>
            <w:tcW w:w="1150" w:type="dxa"/>
            <w:vAlign w:val="center"/>
          </w:tcPr>
          <w:p w14:paraId="0F31F4F4">
            <w:pPr>
              <w:spacing w:before="0" w:after="0" w:line="240" w:lineRule="auto"/>
              <w:jc w:val="center"/>
              <w:rPr>
                <w:rFonts w:hint="default" w:ascii="Times New Roman" w:hAnsi="Times New Roman" w:cs="Times New Roman"/>
              </w:rPr>
            </w:pPr>
          </w:p>
        </w:tc>
        <w:tc>
          <w:tcPr>
            <w:tcW w:w="1194" w:type="dxa"/>
            <w:vAlign w:val="center"/>
          </w:tcPr>
          <w:p w14:paraId="1BD1D1FA">
            <w:pPr>
              <w:spacing w:before="0" w:after="0" w:line="240" w:lineRule="auto"/>
              <w:jc w:val="center"/>
              <w:rPr>
                <w:rFonts w:hint="default" w:ascii="Times New Roman" w:hAnsi="Times New Roman" w:cs="Times New Roman"/>
              </w:rPr>
            </w:pPr>
          </w:p>
        </w:tc>
      </w:tr>
      <w:tr w14:paraId="6E76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7C1B0D06">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16</w:t>
            </w:r>
          </w:p>
        </w:tc>
        <w:tc>
          <w:tcPr>
            <w:tcW w:w="4915" w:type="dxa"/>
            <w:vAlign w:val="center"/>
          </w:tcPr>
          <w:p w14:paraId="7C56FE3D">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Develop a weekly exercise plan and progress gradually</w:t>
            </w:r>
          </w:p>
        </w:tc>
        <w:tc>
          <w:tcPr>
            <w:tcW w:w="1062" w:type="dxa"/>
            <w:vAlign w:val="center"/>
          </w:tcPr>
          <w:p w14:paraId="24582762">
            <w:pPr>
              <w:spacing w:before="0" w:after="0" w:line="240" w:lineRule="auto"/>
              <w:jc w:val="center"/>
              <w:rPr>
                <w:rFonts w:hint="default" w:ascii="Times New Roman" w:hAnsi="Times New Roman" w:cs="Times New Roman"/>
              </w:rPr>
            </w:pPr>
          </w:p>
        </w:tc>
        <w:tc>
          <w:tcPr>
            <w:tcW w:w="1305" w:type="dxa"/>
            <w:vAlign w:val="center"/>
          </w:tcPr>
          <w:p w14:paraId="7EE259BF">
            <w:pPr>
              <w:spacing w:before="0" w:after="0" w:line="240" w:lineRule="auto"/>
              <w:jc w:val="center"/>
              <w:rPr>
                <w:rFonts w:hint="default" w:ascii="Times New Roman" w:hAnsi="Times New Roman" w:cs="Times New Roman"/>
              </w:rPr>
            </w:pPr>
          </w:p>
        </w:tc>
        <w:tc>
          <w:tcPr>
            <w:tcW w:w="1150" w:type="dxa"/>
            <w:vAlign w:val="center"/>
          </w:tcPr>
          <w:p w14:paraId="02CB6E57">
            <w:pPr>
              <w:spacing w:before="0" w:after="0" w:line="240" w:lineRule="auto"/>
              <w:jc w:val="center"/>
              <w:rPr>
                <w:rFonts w:hint="default" w:ascii="Times New Roman" w:hAnsi="Times New Roman" w:cs="Times New Roman"/>
              </w:rPr>
            </w:pPr>
          </w:p>
        </w:tc>
        <w:tc>
          <w:tcPr>
            <w:tcW w:w="1194" w:type="dxa"/>
            <w:vAlign w:val="center"/>
          </w:tcPr>
          <w:p w14:paraId="647F8D87">
            <w:pPr>
              <w:spacing w:before="0" w:after="0" w:line="240" w:lineRule="auto"/>
              <w:jc w:val="center"/>
              <w:rPr>
                <w:rFonts w:hint="default" w:ascii="Times New Roman" w:hAnsi="Times New Roman" w:cs="Times New Roman"/>
              </w:rPr>
            </w:pPr>
          </w:p>
        </w:tc>
      </w:tr>
      <w:tr w14:paraId="1201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4D5AA08C">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17</w:t>
            </w:r>
          </w:p>
        </w:tc>
        <w:tc>
          <w:tcPr>
            <w:tcW w:w="4915" w:type="dxa"/>
            <w:vAlign w:val="center"/>
          </w:tcPr>
          <w:p w14:paraId="5BE1682B">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Maintain aerobic exercise (e.g., walking, hiking, jogging, Baduanjin, Tai Chi, Qigong, etc.)</w:t>
            </w:r>
          </w:p>
        </w:tc>
        <w:tc>
          <w:tcPr>
            <w:tcW w:w="1062" w:type="dxa"/>
            <w:vAlign w:val="center"/>
          </w:tcPr>
          <w:p w14:paraId="06C010D8">
            <w:pPr>
              <w:spacing w:before="0" w:after="0" w:line="240" w:lineRule="auto"/>
              <w:jc w:val="center"/>
              <w:rPr>
                <w:rFonts w:hint="default" w:ascii="Times New Roman" w:hAnsi="Times New Roman" w:cs="Times New Roman"/>
              </w:rPr>
            </w:pPr>
          </w:p>
        </w:tc>
        <w:tc>
          <w:tcPr>
            <w:tcW w:w="1305" w:type="dxa"/>
            <w:vAlign w:val="center"/>
          </w:tcPr>
          <w:p w14:paraId="7207B6F9">
            <w:pPr>
              <w:spacing w:before="0" w:after="0" w:line="240" w:lineRule="auto"/>
              <w:jc w:val="center"/>
              <w:rPr>
                <w:rFonts w:hint="default" w:ascii="Times New Roman" w:hAnsi="Times New Roman" w:cs="Times New Roman"/>
              </w:rPr>
            </w:pPr>
          </w:p>
        </w:tc>
        <w:tc>
          <w:tcPr>
            <w:tcW w:w="1150" w:type="dxa"/>
            <w:vAlign w:val="center"/>
          </w:tcPr>
          <w:p w14:paraId="304479FB">
            <w:pPr>
              <w:spacing w:before="0" w:after="0" w:line="240" w:lineRule="auto"/>
              <w:jc w:val="center"/>
              <w:rPr>
                <w:rFonts w:hint="default" w:ascii="Times New Roman" w:hAnsi="Times New Roman" w:cs="Times New Roman"/>
              </w:rPr>
            </w:pPr>
          </w:p>
        </w:tc>
        <w:tc>
          <w:tcPr>
            <w:tcW w:w="1194" w:type="dxa"/>
            <w:vAlign w:val="center"/>
          </w:tcPr>
          <w:p w14:paraId="5286A338">
            <w:pPr>
              <w:spacing w:before="0" w:after="0" w:line="240" w:lineRule="auto"/>
              <w:jc w:val="center"/>
              <w:rPr>
                <w:rFonts w:hint="default" w:ascii="Times New Roman" w:hAnsi="Times New Roman" w:cs="Times New Roman"/>
              </w:rPr>
            </w:pPr>
          </w:p>
        </w:tc>
      </w:tr>
      <w:tr w14:paraId="70B9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13AA5609">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18</w:t>
            </w:r>
          </w:p>
        </w:tc>
        <w:tc>
          <w:tcPr>
            <w:tcW w:w="4915" w:type="dxa"/>
            <w:vAlign w:val="center"/>
          </w:tcPr>
          <w:p w14:paraId="7B18C161">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Avoid strenuous exercise</w:t>
            </w:r>
          </w:p>
        </w:tc>
        <w:tc>
          <w:tcPr>
            <w:tcW w:w="1062" w:type="dxa"/>
            <w:vAlign w:val="center"/>
          </w:tcPr>
          <w:p w14:paraId="4349566D">
            <w:pPr>
              <w:spacing w:before="0" w:after="0" w:line="240" w:lineRule="auto"/>
              <w:jc w:val="center"/>
              <w:rPr>
                <w:rFonts w:hint="default" w:ascii="Times New Roman" w:hAnsi="Times New Roman" w:cs="Times New Roman"/>
              </w:rPr>
            </w:pPr>
          </w:p>
        </w:tc>
        <w:tc>
          <w:tcPr>
            <w:tcW w:w="1305" w:type="dxa"/>
            <w:vAlign w:val="center"/>
          </w:tcPr>
          <w:p w14:paraId="19C02317">
            <w:pPr>
              <w:spacing w:before="0" w:after="0" w:line="240" w:lineRule="auto"/>
              <w:jc w:val="center"/>
              <w:rPr>
                <w:rFonts w:hint="default" w:ascii="Times New Roman" w:hAnsi="Times New Roman" w:cs="Times New Roman"/>
              </w:rPr>
            </w:pPr>
          </w:p>
        </w:tc>
        <w:tc>
          <w:tcPr>
            <w:tcW w:w="1150" w:type="dxa"/>
            <w:vAlign w:val="center"/>
          </w:tcPr>
          <w:p w14:paraId="7EC38B27">
            <w:pPr>
              <w:spacing w:before="0" w:after="0" w:line="240" w:lineRule="auto"/>
              <w:jc w:val="center"/>
              <w:rPr>
                <w:rFonts w:hint="default" w:ascii="Times New Roman" w:hAnsi="Times New Roman" w:cs="Times New Roman"/>
              </w:rPr>
            </w:pPr>
          </w:p>
        </w:tc>
        <w:tc>
          <w:tcPr>
            <w:tcW w:w="1194" w:type="dxa"/>
            <w:vAlign w:val="center"/>
          </w:tcPr>
          <w:p w14:paraId="0D37F854">
            <w:pPr>
              <w:spacing w:before="0" w:after="0" w:line="240" w:lineRule="auto"/>
              <w:jc w:val="center"/>
              <w:rPr>
                <w:rFonts w:hint="default" w:ascii="Times New Roman" w:hAnsi="Times New Roman" w:cs="Times New Roman"/>
              </w:rPr>
            </w:pPr>
          </w:p>
        </w:tc>
      </w:tr>
      <w:tr w14:paraId="7B4E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1C371F8F">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19</w:t>
            </w:r>
          </w:p>
        </w:tc>
        <w:tc>
          <w:tcPr>
            <w:tcW w:w="4915" w:type="dxa"/>
            <w:vAlign w:val="center"/>
          </w:tcPr>
          <w:p w14:paraId="000F857C">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If chest tightness, blurred vision, etc. occur during exercise, stop immediately and manage promptly</w:t>
            </w:r>
          </w:p>
        </w:tc>
        <w:tc>
          <w:tcPr>
            <w:tcW w:w="1062" w:type="dxa"/>
            <w:vAlign w:val="center"/>
          </w:tcPr>
          <w:p w14:paraId="45903958">
            <w:pPr>
              <w:spacing w:before="0" w:after="0" w:line="240" w:lineRule="auto"/>
              <w:jc w:val="center"/>
              <w:rPr>
                <w:rFonts w:hint="default" w:ascii="Times New Roman" w:hAnsi="Times New Roman" w:cs="Times New Roman"/>
              </w:rPr>
            </w:pPr>
          </w:p>
        </w:tc>
        <w:tc>
          <w:tcPr>
            <w:tcW w:w="1305" w:type="dxa"/>
            <w:vAlign w:val="center"/>
          </w:tcPr>
          <w:p w14:paraId="2669582E">
            <w:pPr>
              <w:spacing w:before="0" w:after="0" w:line="240" w:lineRule="auto"/>
              <w:jc w:val="center"/>
              <w:rPr>
                <w:rFonts w:hint="default" w:ascii="Times New Roman" w:hAnsi="Times New Roman" w:cs="Times New Roman"/>
              </w:rPr>
            </w:pPr>
          </w:p>
        </w:tc>
        <w:tc>
          <w:tcPr>
            <w:tcW w:w="1150" w:type="dxa"/>
            <w:vAlign w:val="center"/>
          </w:tcPr>
          <w:p w14:paraId="623AD1F5">
            <w:pPr>
              <w:spacing w:before="0" w:after="0" w:line="240" w:lineRule="auto"/>
              <w:jc w:val="center"/>
              <w:rPr>
                <w:rFonts w:hint="default" w:ascii="Times New Roman" w:hAnsi="Times New Roman" w:cs="Times New Roman"/>
              </w:rPr>
            </w:pPr>
          </w:p>
        </w:tc>
        <w:tc>
          <w:tcPr>
            <w:tcW w:w="1194" w:type="dxa"/>
            <w:vAlign w:val="center"/>
          </w:tcPr>
          <w:p w14:paraId="1A8D5B37">
            <w:pPr>
              <w:spacing w:before="0" w:after="0" w:line="240" w:lineRule="auto"/>
              <w:jc w:val="center"/>
              <w:rPr>
                <w:rFonts w:hint="default" w:ascii="Times New Roman" w:hAnsi="Times New Roman" w:cs="Times New Roman"/>
              </w:rPr>
            </w:pPr>
          </w:p>
        </w:tc>
      </w:tr>
      <w:tr w14:paraId="7973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750EBD69">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20</w:t>
            </w:r>
          </w:p>
        </w:tc>
        <w:tc>
          <w:tcPr>
            <w:tcW w:w="4915" w:type="dxa"/>
            <w:vAlign w:val="center"/>
          </w:tcPr>
          <w:p w14:paraId="2FB7CEF8">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Control diet appropriately</w:t>
            </w:r>
          </w:p>
        </w:tc>
        <w:tc>
          <w:tcPr>
            <w:tcW w:w="1062" w:type="dxa"/>
            <w:vAlign w:val="center"/>
          </w:tcPr>
          <w:p w14:paraId="62E0CABD">
            <w:pPr>
              <w:spacing w:before="0" w:after="0" w:line="240" w:lineRule="auto"/>
              <w:jc w:val="center"/>
              <w:rPr>
                <w:rFonts w:hint="default" w:ascii="Times New Roman" w:hAnsi="Times New Roman" w:cs="Times New Roman"/>
              </w:rPr>
            </w:pPr>
          </w:p>
        </w:tc>
        <w:tc>
          <w:tcPr>
            <w:tcW w:w="1305" w:type="dxa"/>
            <w:vAlign w:val="center"/>
          </w:tcPr>
          <w:p w14:paraId="44083C6D">
            <w:pPr>
              <w:spacing w:before="0" w:after="0" w:line="240" w:lineRule="auto"/>
              <w:jc w:val="center"/>
              <w:rPr>
                <w:rFonts w:hint="default" w:ascii="Times New Roman" w:hAnsi="Times New Roman" w:cs="Times New Roman"/>
              </w:rPr>
            </w:pPr>
          </w:p>
        </w:tc>
        <w:tc>
          <w:tcPr>
            <w:tcW w:w="1150" w:type="dxa"/>
            <w:vAlign w:val="center"/>
          </w:tcPr>
          <w:p w14:paraId="1AC9183B">
            <w:pPr>
              <w:spacing w:before="0" w:after="0" w:line="240" w:lineRule="auto"/>
              <w:jc w:val="center"/>
              <w:rPr>
                <w:rFonts w:hint="default" w:ascii="Times New Roman" w:hAnsi="Times New Roman" w:cs="Times New Roman"/>
              </w:rPr>
            </w:pPr>
          </w:p>
        </w:tc>
        <w:tc>
          <w:tcPr>
            <w:tcW w:w="1194" w:type="dxa"/>
            <w:vAlign w:val="center"/>
          </w:tcPr>
          <w:p w14:paraId="27FD0B3A">
            <w:pPr>
              <w:spacing w:before="0" w:after="0" w:line="240" w:lineRule="auto"/>
              <w:jc w:val="center"/>
              <w:rPr>
                <w:rFonts w:hint="default" w:ascii="Times New Roman" w:hAnsi="Times New Roman" w:cs="Times New Roman"/>
              </w:rPr>
            </w:pPr>
          </w:p>
        </w:tc>
      </w:tr>
      <w:tr w14:paraId="2FC3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356EA9E4">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21</w:t>
            </w:r>
          </w:p>
        </w:tc>
        <w:tc>
          <w:tcPr>
            <w:tcW w:w="4915" w:type="dxa"/>
            <w:vAlign w:val="center"/>
          </w:tcPr>
          <w:p w14:paraId="7E892DDB">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Develop a scientific dietary plan</w:t>
            </w:r>
          </w:p>
        </w:tc>
        <w:tc>
          <w:tcPr>
            <w:tcW w:w="1062" w:type="dxa"/>
            <w:vAlign w:val="center"/>
          </w:tcPr>
          <w:p w14:paraId="6FCB1A68">
            <w:pPr>
              <w:spacing w:before="0" w:after="0" w:line="240" w:lineRule="auto"/>
              <w:jc w:val="center"/>
              <w:rPr>
                <w:rFonts w:hint="default" w:ascii="Times New Roman" w:hAnsi="Times New Roman" w:cs="Times New Roman"/>
              </w:rPr>
            </w:pPr>
          </w:p>
        </w:tc>
        <w:tc>
          <w:tcPr>
            <w:tcW w:w="1305" w:type="dxa"/>
            <w:vAlign w:val="center"/>
          </w:tcPr>
          <w:p w14:paraId="5AFFD8CF">
            <w:pPr>
              <w:spacing w:before="0" w:after="0" w:line="240" w:lineRule="auto"/>
              <w:jc w:val="center"/>
              <w:rPr>
                <w:rFonts w:hint="default" w:ascii="Times New Roman" w:hAnsi="Times New Roman" w:cs="Times New Roman"/>
              </w:rPr>
            </w:pPr>
          </w:p>
        </w:tc>
        <w:tc>
          <w:tcPr>
            <w:tcW w:w="1150" w:type="dxa"/>
            <w:vAlign w:val="center"/>
          </w:tcPr>
          <w:p w14:paraId="39B0E878">
            <w:pPr>
              <w:spacing w:before="0" w:after="0" w:line="240" w:lineRule="auto"/>
              <w:jc w:val="center"/>
              <w:rPr>
                <w:rFonts w:hint="default" w:ascii="Times New Roman" w:hAnsi="Times New Roman" w:cs="Times New Roman"/>
              </w:rPr>
            </w:pPr>
          </w:p>
        </w:tc>
        <w:tc>
          <w:tcPr>
            <w:tcW w:w="1194" w:type="dxa"/>
            <w:vAlign w:val="center"/>
          </w:tcPr>
          <w:p w14:paraId="06ABC32D">
            <w:pPr>
              <w:spacing w:before="0" w:after="0" w:line="240" w:lineRule="auto"/>
              <w:jc w:val="center"/>
              <w:rPr>
                <w:rFonts w:hint="default" w:ascii="Times New Roman" w:hAnsi="Times New Roman" w:cs="Times New Roman"/>
              </w:rPr>
            </w:pPr>
          </w:p>
        </w:tc>
      </w:tr>
      <w:tr w14:paraId="6346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22136409">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22</w:t>
            </w:r>
          </w:p>
        </w:tc>
        <w:tc>
          <w:tcPr>
            <w:tcW w:w="4915" w:type="dxa"/>
            <w:vAlign w:val="center"/>
          </w:tcPr>
          <w:p w14:paraId="3C8E8D9E">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Determine total caloric intake and allocate calories across meals according to the condition</w:t>
            </w:r>
          </w:p>
        </w:tc>
        <w:tc>
          <w:tcPr>
            <w:tcW w:w="1062" w:type="dxa"/>
            <w:vAlign w:val="center"/>
          </w:tcPr>
          <w:p w14:paraId="134CC6DB">
            <w:pPr>
              <w:spacing w:before="0" w:after="0" w:line="240" w:lineRule="auto"/>
              <w:jc w:val="center"/>
              <w:rPr>
                <w:rFonts w:hint="default" w:ascii="Times New Roman" w:hAnsi="Times New Roman" w:cs="Times New Roman"/>
              </w:rPr>
            </w:pPr>
          </w:p>
        </w:tc>
        <w:tc>
          <w:tcPr>
            <w:tcW w:w="1305" w:type="dxa"/>
            <w:vAlign w:val="center"/>
          </w:tcPr>
          <w:p w14:paraId="69FDA485">
            <w:pPr>
              <w:spacing w:before="0" w:after="0" w:line="240" w:lineRule="auto"/>
              <w:jc w:val="center"/>
              <w:rPr>
                <w:rFonts w:hint="default" w:ascii="Times New Roman" w:hAnsi="Times New Roman" w:cs="Times New Roman"/>
              </w:rPr>
            </w:pPr>
          </w:p>
        </w:tc>
        <w:tc>
          <w:tcPr>
            <w:tcW w:w="1150" w:type="dxa"/>
            <w:vAlign w:val="center"/>
          </w:tcPr>
          <w:p w14:paraId="578FDC16">
            <w:pPr>
              <w:spacing w:before="0" w:after="0" w:line="240" w:lineRule="auto"/>
              <w:jc w:val="center"/>
              <w:rPr>
                <w:rFonts w:hint="default" w:ascii="Times New Roman" w:hAnsi="Times New Roman" w:cs="Times New Roman"/>
              </w:rPr>
            </w:pPr>
          </w:p>
        </w:tc>
        <w:tc>
          <w:tcPr>
            <w:tcW w:w="1194" w:type="dxa"/>
            <w:vAlign w:val="center"/>
          </w:tcPr>
          <w:p w14:paraId="46C027B3">
            <w:pPr>
              <w:spacing w:before="0" w:after="0" w:line="240" w:lineRule="auto"/>
              <w:jc w:val="center"/>
              <w:rPr>
                <w:rFonts w:hint="default" w:ascii="Times New Roman" w:hAnsi="Times New Roman" w:cs="Times New Roman"/>
              </w:rPr>
            </w:pPr>
          </w:p>
        </w:tc>
      </w:tr>
      <w:tr w14:paraId="1FC5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35B4710F">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23</w:t>
            </w:r>
          </w:p>
        </w:tc>
        <w:tc>
          <w:tcPr>
            <w:tcW w:w="4915" w:type="dxa"/>
            <w:vAlign w:val="center"/>
          </w:tcPr>
          <w:p w14:paraId="58B00EE3">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Strictly limit fat and sweets intake; restrict sodium salt intake to &lt;10 g/day</w:t>
            </w:r>
          </w:p>
        </w:tc>
        <w:tc>
          <w:tcPr>
            <w:tcW w:w="1062" w:type="dxa"/>
            <w:vAlign w:val="center"/>
          </w:tcPr>
          <w:p w14:paraId="2AA1BB35">
            <w:pPr>
              <w:spacing w:before="0" w:after="0" w:line="240" w:lineRule="auto"/>
              <w:jc w:val="center"/>
              <w:rPr>
                <w:rFonts w:hint="default" w:ascii="Times New Roman" w:hAnsi="Times New Roman" w:cs="Times New Roman"/>
              </w:rPr>
            </w:pPr>
          </w:p>
        </w:tc>
        <w:tc>
          <w:tcPr>
            <w:tcW w:w="1305" w:type="dxa"/>
            <w:vAlign w:val="center"/>
          </w:tcPr>
          <w:p w14:paraId="2DC60225">
            <w:pPr>
              <w:spacing w:before="0" w:after="0" w:line="240" w:lineRule="auto"/>
              <w:jc w:val="center"/>
              <w:rPr>
                <w:rFonts w:hint="default" w:ascii="Times New Roman" w:hAnsi="Times New Roman" w:cs="Times New Roman"/>
              </w:rPr>
            </w:pPr>
          </w:p>
        </w:tc>
        <w:tc>
          <w:tcPr>
            <w:tcW w:w="1150" w:type="dxa"/>
            <w:vAlign w:val="center"/>
          </w:tcPr>
          <w:p w14:paraId="29F45C1E">
            <w:pPr>
              <w:spacing w:before="0" w:after="0" w:line="240" w:lineRule="auto"/>
              <w:jc w:val="center"/>
              <w:rPr>
                <w:rFonts w:hint="default" w:ascii="Times New Roman" w:hAnsi="Times New Roman" w:cs="Times New Roman"/>
              </w:rPr>
            </w:pPr>
          </w:p>
        </w:tc>
        <w:tc>
          <w:tcPr>
            <w:tcW w:w="1194" w:type="dxa"/>
            <w:vAlign w:val="center"/>
          </w:tcPr>
          <w:p w14:paraId="3EC28495">
            <w:pPr>
              <w:spacing w:before="0" w:after="0" w:line="240" w:lineRule="auto"/>
              <w:jc w:val="center"/>
              <w:rPr>
                <w:rFonts w:hint="default" w:ascii="Times New Roman" w:hAnsi="Times New Roman" w:cs="Times New Roman"/>
              </w:rPr>
            </w:pPr>
          </w:p>
        </w:tc>
      </w:tr>
      <w:tr w14:paraId="2256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7B6C298A">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24</w:t>
            </w:r>
          </w:p>
        </w:tc>
        <w:tc>
          <w:tcPr>
            <w:tcW w:w="4915" w:type="dxa"/>
            <w:vAlign w:val="center"/>
          </w:tcPr>
          <w:p w14:paraId="535E8E2D">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Eat more leafy vegetables, fruits, whole grains/mixed grains, and high dietary-fiber foods</w:t>
            </w:r>
          </w:p>
        </w:tc>
        <w:tc>
          <w:tcPr>
            <w:tcW w:w="1062" w:type="dxa"/>
            <w:vAlign w:val="center"/>
          </w:tcPr>
          <w:p w14:paraId="4B3C2996">
            <w:pPr>
              <w:spacing w:before="0" w:after="0" w:line="240" w:lineRule="auto"/>
              <w:jc w:val="center"/>
              <w:rPr>
                <w:rFonts w:hint="default" w:ascii="Times New Roman" w:hAnsi="Times New Roman" w:cs="Times New Roman"/>
              </w:rPr>
            </w:pPr>
          </w:p>
        </w:tc>
        <w:tc>
          <w:tcPr>
            <w:tcW w:w="1305" w:type="dxa"/>
            <w:vAlign w:val="center"/>
          </w:tcPr>
          <w:p w14:paraId="613A9199">
            <w:pPr>
              <w:spacing w:before="0" w:after="0" w:line="240" w:lineRule="auto"/>
              <w:jc w:val="center"/>
              <w:rPr>
                <w:rFonts w:hint="default" w:ascii="Times New Roman" w:hAnsi="Times New Roman" w:cs="Times New Roman"/>
              </w:rPr>
            </w:pPr>
          </w:p>
        </w:tc>
        <w:tc>
          <w:tcPr>
            <w:tcW w:w="1150" w:type="dxa"/>
            <w:vAlign w:val="center"/>
          </w:tcPr>
          <w:p w14:paraId="0E81FD76">
            <w:pPr>
              <w:spacing w:before="0" w:after="0" w:line="240" w:lineRule="auto"/>
              <w:jc w:val="center"/>
              <w:rPr>
                <w:rFonts w:hint="default" w:ascii="Times New Roman" w:hAnsi="Times New Roman" w:cs="Times New Roman"/>
              </w:rPr>
            </w:pPr>
          </w:p>
        </w:tc>
        <w:tc>
          <w:tcPr>
            <w:tcW w:w="1194" w:type="dxa"/>
            <w:vAlign w:val="center"/>
          </w:tcPr>
          <w:p w14:paraId="16ABF105">
            <w:pPr>
              <w:spacing w:before="0" w:after="0" w:line="240" w:lineRule="auto"/>
              <w:jc w:val="center"/>
              <w:rPr>
                <w:rFonts w:hint="default" w:ascii="Times New Roman" w:hAnsi="Times New Roman" w:cs="Times New Roman"/>
              </w:rPr>
            </w:pPr>
          </w:p>
        </w:tc>
      </w:tr>
      <w:tr w14:paraId="13E8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1E563FC3">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25</w:t>
            </w:r>
          </w:p>
        </w:tc>
        <w:tc>
          <w:tcPr>
            <w:tcW w:w="4915" w:type="dxa"/>
            <w:vAlign w:val="center"/>
          </w:tcPr>
          <w:p w14:paraId="0D5442C8">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Avoid eye fatigue/strain</w:t>
            </w:r>
          </w:p>
        </w:tc>
        <w:tc>
          <w:tcPr>
            <w:tcW w:w="1062" w:type="dxa"/>
            <w:vAlign w:val="center"/>
          </w:tcPr>
          <w:p w14:paraId="48956D94">
            <w:pPr>
              <w:spacing w:before="0" w:after="0" w:line="240" w:lineRule="auto"/>
              <w:jc w:val="center"/>
              <w:rPr>
                <w:rFonts w:hint="default" w:ascii="Times New Roman" w:hAnsi="Times New Roman" w:cs="Times New Roman"/>
              </w:rPr>
            </w:pPr>
          </w:p>
        </w:tc>
        <w:tc>
          <w:tcPr>
            <w:tcW w:w="1305" w:type="dxa"/>
            <w:vAlign w:val="center"/>
          </w:tcPr>
          <w:p w14:paraId="59B7639F">
            <w:pPr>
              <w:spacing w:before="0" w:after="0" w:line="240" w:lineRule="auto"/>
              <w:jc w:val="center"/>
              <w:rPr>
                <w:rFonts w:hint="default" w:ascii="Times New Roman" w:hAnsi="Times New Roman" w:cs="Times New Roman"/>
              </w:rPr>
            </w:pPr>
          </w:p>
        </w:tc>
        <w:tc>
          <w:tcPr>
            <w:tcW w:w="1150" w:type="dxa"/>
            <w:vAlign w:val="center"/>
          </w:tcPr>
          <w:p w14:paraId="7BDF89CE">
            <w:pPr>
              <w:spacing w:before="0" w:after="0" w:line="240" w:lineRule="auto"/>
              <w:jc w:val="center"/>
              <w:rPr>
                <w:rFonts w:hint="default" w:ascii="Times New Roman" w:hAnsi="Times New Roman" w:cs="Times New Roman"/>
              </w:rPr>
            </w:pPr>
          </w:p>
        </w:tc>
        <w:tc>
          <w:tcPr>
            <w:tcW w:w="1194" w:type="dxa"/>
            <w:vAlign w:val="center"/>
          </w:tcPr>
          <w:p w14:paraId="7EFB95F7">
            <w:pPr>
              <w:spacing w:before="0" w:after="0" w:line="240" w:lineRule="auto"/>
              <w:jc w:val="center"/>
              <w:rPr>
                <w:rFonts w:hint="default" w:ascii="Times New Roman" w:hAnsi="Times New Roman" w:cs="Times New Roman"/>
              </w:rPr>
            </w:pPr>
          </w:p>
        </w:tc>
      </w:tr>
      <w:tr w14:paraId="1ACF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2221D1D8">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26</w:t>
            </w:r>
          </w:p>
        </w:tc>
        <w:tc>
          <w:tcPr>
            <w:tcW w:w="4915" w:type="dxa"/>
            <w:vAlign w:val="center"/>
          </w:tcPr>
          <w:p w14:paraId="1127CD2A">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Avoid ocular trauma</w:t>
            </w:r>
          </w:p>
        </w:tc>
        <w:tc>
          <w:tcPr>
            <w:tcW w:w="1062" w:type="dxa"/>
            <w:vAlign w:val="center"/>
          </w:tcPr>
          <w:p w14:paraId="639D93E9">
            <w:pPr>
              <w:spacing w:before="0" w:after="0" w:line="240" w:lineRule="auto"/>
              <w:jc w:val="center"/>
              <w:rPr>
                <w:rFonts w:hint="default" w:ascii="Times New Roman" w:hAnsi="Times New Roman" w:cs="Times New Roman"/>
              </w:rPr>
            </w:pPr>
          </w:p>
        </w:tc>
        <w:tc>
          <w:tcPr>
            <w:tcW w:w="1305" w:type="dxa"/>
            <w:vAlign w:val="center"/>
          </w:tcPr>
          <w:p w14:paraId="2C7EF615">
            <w:pPr>
              <w:spacing w:before="0" w:after="0" w:line="240" w:lineRule="auto"/>
              <w:jc w:val="center"/>
              <w:rPr>
                <w:rFonts w:hint="default" w:ascii="Times New Roman" w:hAnsi="Times New Roman" w:cs="Times New Roman"/>
              </w:rPr>
            </w:pPr>
          </w:p>
        </w:tc>
        <w:tc>
          <w:tcPr>
            <w:tcW w:w="1150" w:type="dxa"/>
            <w:vAlign w:val="center"/>
          </w:tcPr>
          <w:p w14:paraId="6462523F">
            <w:pPr>
              <w:spacing w:before="0" w:after="0" w:line="240" w:lineRule="auto"/>
              <w:jc w:val="center"/>
              <w:rPr>
                <w:rFonts w:hint="default" w:ascii="Times New Roman" w:hAnsi="Times New Roman" w:cs="Times New Roman"/>
              </w:rPr>
            </w:pPr>
          </w:p>
        </w:tc>
        <w:tc>
          <w:tcPr>
            <w:tcW w:w="1194" w:type="dxa"/>
            <w:vAlign w:val="center"/>
          </w:tcPr>
          <w:p w14:paraId="2D31A01A">
            <w:pPr>
              <w:spacing w:before="0" w:after="0" w:line="240" w:lineRule="auto"/>
              <w:jc w:val="center"/>
              <w:rPr>
                <w:rFonts w:hint="default" w:ascii="Times New Roman" w:hAnsi="Times New Roman" w:cs="Times New Roman"/>
              </w:rPr>
            </w:pPr>
          </w:p>
        </w:tc>
      </w:tr>
      <w:tr w14:paraId="7623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6EB229AC">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27</w:t>
            </w:r>
          </w:p>
        </w:tc>
        <w:tc>
          <w:tcPr>
            <w:tcW w:w="4915" w:type="dxa"/>
            <w:vAlign w:val="center"/>
          </w:tcPr>
          <w:p w14:paraId="23A187F7">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Maintain ocular hygiene</w:t>
            </w:r>
          </w:p>
        </w:tc>
        <w:tc>
          <w:tcPr>
            <w:tcW w:w="1062" w:type="dxa"/>
            <w:vAlign w:val="center"/>
          </w:tcPr>
          <w:p w14:paraId="4ADA10A1">
            <w:pPr>
              <w:spacing w:before="0" w:after="0" w:line="240" w:lineRule="auto"/>
              <w:jc w:val="center"/>
              <w:rPr>
                <w:rFonts w:hint="default" w:ascii="Times New Roman" w:hAnsi="Times New Roman" w:cs="Times New Roman"/>
              </w:rPr>
            </w:pPr>
          </w:p>
        </w:tc>
        <w:tc>
          <w:tcPr>
            <w:tcW w:w="1305" w:type="dxa"/>
            <w:vAlign w:val="center"/>
          </w:tcPr>
          <w:p w14:paraId="6969B25B">
            <w:pPr>
              <w:spacing w:before="0" w:after="0" w:line="240" w:lineRule="auto"/>
              <w:jc w:val="center"/>
              <w:rPr>
                <w:rFonts w:hint="default" w:ascii="Times New Roman" w:hAnsi="Times New Roman" w:cs="Times New Roman"/>
              </w:rPr>
            </w:pPr>
          </w:p>
        </w:tc>
        <w:tc>
          <w:tcPr>
            <w:tcW w:w="1150" w:type="dxa"/>
            <w:vAlign w:val="center"/>
          </w:tcPr>
          <w:p w14:paraId="5D892ADF">
            <w:pPr>
              <w:spacing w:before="0" w:after="0" w:line="240" w:lineRule="auto"/>
              <w:jc w:val="center"/>
              <w:rPr>
                <w:rFonts w:hint="default" w:ascii="Times New Roman" w:hAnsi="Times New Roman" w:cs="Times New Roman"/>
              </w:rPr>
            </w:pPr>
          </w:p>
        </w:tc>
        <w:tc>
          <w:tcPr>
            <w:tcW w:w="1194" w:type="dxa"/>
            <w:vAlign w:val="center"/>
          </w:tcPr>
          <w:p w14:paraId="6615056C">
            <w:pPr>
              <w:spacing w:before="0" w:after="0" w:line="240" w:lineRule="auto"/>
              <w:jc w:val="center"/>
              <w:rPr>
                <w:rFonts w:hint="default" w:ascii="Times New Roman" w:hAnsi="Times New Roman" w:cs="Times New Roman"/>
              </w:rPr>
            </w:pPr>
          </w:p>
        </w:tc>
      </w:tr>
      <w:tr w14:paraId="09A3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2EB23A8F">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28</w:t>
            </w:r>
          </w:p>
        </w:tc>
        <w:tc>
          <w:tcPr>
            <w:tcW w:w="4915" w:type="dxa"/>
            <w:vAlign w:val="center"/>
          </w:tcPr>
          <w:p w14:paraId="40676122">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Monitor blood glucose regularly</w:t>
            </w:r>
          </w:p>
        </w:tc>
        <w:tc>
          <w:tcPr>
            <w:tcW w:w="1062" w:type="dxa"/>
            <w:vAlign w:val="center"/>
          </w:tcPr>
          <w:p w14:paraId="4696C4AE">
            <w:pPr>
              <w:spacing w:before="0" w:after="0" w:line="240" w:lineRule="auto"/>
              <w:jc w:val="center"/>
              <w:rPr>
                <w:rFonts w:hint="default" w:ascii="Times New Roman" w:hAnsi="Times New Roman" w:cs="Times New Roman"/>
              </w:rPr>
            </w:pPr>
          </w:p>
        </w:tc>
        <w:tc>
          <w:tcPr>
            <w:tcW w:w="1305" w:type="dxa"/>
            <w:vAlign w:val="center"/>
          </w:tcPr>
          <w:p w14:paraId="7A02857C">
            <w:pPr>
              <w:spacing w:before="0" w:after="0" w:line="240" w:lineRule="auto"/>
              <w:jc w:val="center"/>
              <w:rPr>
                <w:rFonts w:hint="default" w:ascii="Times New Roman" w:hAnsi="Times New Roman" w:cs="Times New Roman"/>
              </w:rPr>
            </w:pPr>
          </w:p>
        </w:tc>
        <w:tc>
          <w:tcPr>
            <w:tcW w:w="1150" w:type="dxa"/>
            <w:vAlign w:val="center"/>
          </w:tcPr>
          <w:p w14:paraId="128C58A0">
            <w:pPr>
              <w:spacing w:before="0" w:after="0" w:line="240" w:lineRule="auto"/>
              <w:jc w:val="center"/>
              <w:rPr>
                <w:rFonts w:hint="default" w:ascii="Times New Roman" w:hAnsi="Times New Roman" w:cs="Times New Roman"/>
              </w:rPr>
            </w:pPr>
          </w:p>
        </w:tc>
        <w:tc>
          <w:tcPr>
            <w:tcW w:w="1194" w:type="dxa"/>
            <w:vAlign w:val="center"/>
          </w:tcPr>
          <w:p w14:paraId="3BE2B152">
            <w:pPr>
              <w:spacing w:before="0" w:after="0" w:line="240" w:lineRule="auto"/>
              <w:jc w:val="center"/>
              <w:rPr>
                <w:rFonts w:hint="default" w:ascii="Times New Roman" w:hAnsi="Times New Roman" w:cs="Times New Roman"/>
              </w:rPr>
            </w:pPr>
          </w:p>
        </w:tc>
      </w:tr>
      <w:tr w14:paraId="26F2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69D1BE0D">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29</w:t>
            </w:r>
          </w:p>
        </w:tc>
        <w:tc>
          <w:tcPr>
            <w:tcW w:w="4915" w:type="dxa"/>
            <w:vAlign w:val="center"/>
          </w:tcPr>
          <w:p w14:paraId="6347A62C">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Consult a doctor when blood glucose increases or decreases</w:t>
            </w:r>
          </w:p>
        </w:tc>
        <w:tc>
          <w:tcPr>
            <w:tcW w:w="1062" w:type="dxa"/>
            <w:vAlign w:val="center"/>
          </w:tcPr>
          <w:p w14:paraId="23CD6216">
            <w:pPr>
              <w:spacing w:before="0" w:after="0" w:line="240" w:lineRule="auto"/>
              <w:jc w:val="center"/>
              <w:rPr>
                <w:rFonts w:hint="default" w:ascii="Times New Roman" w:hAnsi="Times New Roman" w:cs="Times New Roman"/>
              </w:rPr>
            </w:pPr>
          </w:p>
        </w:tc>
        <w:tc>
          <w:tcPr>
            <w:tcW w:w="1305" w:type="dxa"/>
            <w:vAlign w:val="center"/>
          </w:tcPr>
          <w:p w14:paraId="7E5C60BF">
            <w:pPr>
              <w:spacing w:before="0" w:after="0" w:line="240" w:lineRule="auto"/>
              <w:jc w:val="center"/>
              <w:rPr>
                <w:rFonts w:hint="default" w:ascii="Times New Roman" w:hAnsi="Times New Roman" w:cs="Times New Roman"/>
              </w:rPr>
            </w:pPr>
          </w:p>
        </w:tc>
        <w:tc>
          <w:tcPr>
            <w:tcW w:w="1150" w:type="dxa"/>
            <w:vAlign w:val="center"/>
          </w:tcPr>
          <w:p w14:paraId="107FB6DF">
            <w:pPr>
              <w:spacing w:before="0" w:after="0" w:line="240" w:lineRule="auto"/>
              <w:jc w:val="center"/>
              <w:rPr>
                <w:rFonts w:hint="default" w:ascii="Times New Roman" w:hAnsi="Times New Roman" w:cs="Times New Roman"/>
              </w:rPr>
            </w:pPr>
          </w:p>
        </w:tc>
        <w:tc>
          <w:tcPr>
            <w:tcW w:w="1194" w:type="dxa"/>
            <w:vAlign w:val="center"/>
          </w:tcPr>
          <w:p w14:paraId="6FCEC331">
            <w:pPr>
              <w:spacing w:before="0" w:after="0" w:line="240" w:lineRule="auto"/>
              <w:jc w:val="center"/>
              <w:rPr>
                <w:rFonts w:hint="default" w:ascii="Times New Roman" w:hAnsi="Times New Roman" w:cs="Times New Roman"/>
              </w:rPr>
            </w:pPr>
          </w:p>
        </w:tc>
      </w:tr>
      <w:tr w14:paraId="687D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1913D2F8">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30</w:t>
            </w:r>
          </w:p>
        </w:tc>
        <w:tc>
          <w:tcPr>
            <w:tcW w:w="4915" w:type="dxa"/>
            <w:vAlign w:val="center"/>
          </w:tcPr>
          <w:p w14:paraId="3B0B59D8">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Use the glucometer correctly</w:t>
            </w:r>
          </w:p>
        </w:tc>
        <w:tc>
          <w:tcPr>
            <w:tcW w:w="1062" w:type="dxa"/>
            <w:vAlign w:val="center"/>
          </w:tcPr>
          <w:p w14:paraId="4704C56E">
            <w:pPr>
              <w:spacing w:before="0" w:after="0" w:line="240" w:lineRule="auto"/>
              <w:jc w:val="center"/>
              <w:rPr>
                <w:rFonts w:hint="default" w:ascii="Times New Roman" w:hAnsi="Times New Roman" w:cs="Times New Roman"/>
              </w:rPr>
            </w:pPr>
          </w:p>
        </w:tc>
        <w:tc>
          <w:tcPr>
            <w:tcW w:w="1305" w:type="dxa"/>
            <w:vAlign w:val="center"/>
          </w:tcPr>
          <w:p w14:paraId="2155C04B">
            <w:pPr>
              <w:spacing w:before="0" w:after="0" w:line="240" w:lineRule="auto"/>
              <w:jc w:val="center"/>
              <w:rPr>
                <w:rFonts w:hint="default" w:ascii="Times New Roman" w:hAnsi="Times New Roman" w:cs="Times New Roman"/>
              </w:rPr>
            </w:pPr>
          </w:p>
        </w:tc>
        <w:tc>
          <w:tcPr>
            <w:tcW w:w="1150" w:type="dxa"/>
            <w:vAlign w:val="center"/>
          </w:tcPr>
          <w:p w14:paraId="7A9102AB">
            <w:pPr>
              <w:spacing w:before="0" w:after="0" w:line="240" w:lineRule="auto"/>
              <w:jc w:val="center"/>
              <w:rPr>
                <w:rFonts w:hint="default" w:ascii="Times New Roman" w:hAnsi="Times New Roman" w:cs="Times New Roman"/>
              </w:rPr>
            </w:pPr>
          </w:p>
        </w:tc>
        <w:tc>
          <w:tcPr>
            <w:tcW w:w="1194" w:type="dxa"/>
            <w:vAlign w:val="center"/>
          </w:tcPr>
          <w:p w14:paraId="5B5E657E">
            <w:pPr>
              <w:spacing w:before="0" w:after="0" w:line="240" w:lineRule="auto"/>
              <w:jc w:val="center"/>
              <w:rPr>
                <w:rFonts w:hint="default" w:ascii="Times New Roman" w:hAnsi="Times New Roman" w:cs="Times New Roman"/>
              </w:rPr>
            </w:pPr>
          </w:p>
        </w:tc>
      </w:tr>
      <w:tr w14:paraId="4E74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Align w:val="center"/>
          </w:tcPr>
          <w:p w14:paraId="1C6288B2">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31</w:t>
            </w:r>
          </w:p>
        </w:tc>
        <w:tc>
          <w:tcPr>
            <w:tcW w:w="4915" w:type="dxa"/>
            <w:vAlign w:val="center"/>
          </w:tcPr>
          <w:p w14:paraId="15E2CE6B">
            <w:pPr>
              <w:spacing w:before="0" w:after="0" w:line="240" w:lineRule="auto"/>
              <w:jc w:val="left"/>
              <w:rPr>
                <w:rFonts w:hint="default" w:ascii="Times New Roman" w:hAnsi="Times New Roman" w:cs="Times New Roman"/>
              </w:rPr>
            </w:pPr>
            <w:r>
              <w:rPr>
                <w:rFonts w:hint="default" w:ascii="Times New Roman" w:hAnsi="Times New Roman" w:eastAsia="Times New Roman" w:cs="Times New Roman"/>
                <w:b w:val="0"/>
                <w:sz w:val="20"/>
              </w:rPr>
              <w:t>Keep a blood glucose diary consistently</w:t>
            </w:r>
          </w:p>
        </w:tc>
        <w:tc>
          <w:tcPr>
            <w:tcW w:w="1062" w:type="dxa"/>
            <w:vAlign w:val="center"/>
          </w:tcPr>
          <w:p w14:paraId="7F504DE5">
            <w:pPr>
              <w:spacing w:before="0" w:after="0" w:line="240" w:lineRule="auto"/>
              <w:jc w:val="center"/>
              <w:rPr>
                <w:rFonts w:hint="default" w:ascii="Times New Roman" w:hAnsi="Times New Roman" w:cs="Times New Roman"/>
              </w:rPr>
            </w:pPr>
          </w:p>
        </w:tc>
        <w:tc>
          <w:tcPr>
            <w:tcW w:w="1305" w:type="dxa"/>
            <w:vAlign w:val="center"/>
          </w:tcPr>
          <w:p w14:paraId="4B35A21F">
            <w:pPr>
              <w:spacing w:before="0" w:after="0" w:line="240" w:lineRule="auto"/>
              <w:jc w:val="center"/>
              <w:rPr>
                <w:rFonts w:hint="default" w:ascii="Times New Roman" w:hAnsi="Times New Roman" w:cs="Times New Roman"/>
              </w:rPr>
            </w:pPr>
          </w:p>
        </w:tc>
        <w:tc>
          <w:tcPr>
            <w:tcW w:w="1150" w:type="dxa"/>
            <w:vAlign w:val="center"/>
          </w:tcPr>
          <w:p w14:paraId="4946DF0D">
            <w:pPr>
              <w:spacing w:before="0" w:after="0" w:line="240" w:lineRule="auto"/>
              <w:jc w:val="center"/>
              <w:rPr>
                <w:rFonts w:hint="default" w:ascii="Times New Roman" w:hAnsi="Times New Roman" w:cs="Times New Roman"/>
              </w:rPr>
            </w:pPr>
          </w:p>
        </w:tc>
        <w:tc>
          <w:tcPr>
            <w:tcW w:w="1194" w:type="dxa"/>
            <w:vAlign w:val="center"/>
          </w:tcPr>
          <w:p w14:paraId="35F32B22">
            <w:pPr>
              <w:spacing w:before="0" w:after="0" w:line="240" w:lineRule="auto"/>
              <w:jc w:val="center"/>
              <w:rPr>
                <w:rFonts w:hint="default" w:ascii="Times New Roman" w:hAnsi="Times New Roman" w:cs="Times New Roman"/>
              </w:rPr>
            </w:pPr>
          </w:p>
        </w:tc>
      </w:tr>
    </w:tbl>
    <w:p w14:paraId="6B8F7CE6">
      <w:pPr>
        <w:keepNext w:val="0"/>
        <w:keepLines w:val="0"/>
        <w:pageBreakBefore w:val="0"/>
        <w:widowControl/>
        <w:kinsoku/>
        <w:wordWrap/>
        <w:overflowPunct/>
        <w:topLinePunct w:val="0"/>
        <w:autoSpaceDE/>
        <w:autoSpaceDN/>
        <w:bidi w:val="0"/>
        <w:adjustRightInd/>
        <w:snapToGrid/>
        <w:spacing w:line="360" w:lineRule="auto"/>
        <w:textAlignment w:val="auto"/>
      </w:pPr>
    </w:p>
    <w:p w14:paraId="1FBCE2CF">
      <w:pPr>
        <w:keepNext w:val="0"/>
        <w:keepLines w:val="0"/>
        <w:pageBreakBefore w:val="0"/>
        <w:widowControl/>
        <w:kinsoku/>
        <w:wordWrap/>
        <w:overflowPunct/>
        <w:topLinePunct w:val="0"/>
        <w:autoSpaceDE/>
        <w:autoSpaceDN/>
        <w:bidi w:val="0"/>
        <w:adjustRightInd/>
        <w:snapToGrid/>
        <w:spacing w:line="360" w:lineRule="auto"/>
        <w:textAlignment w:val="auto"/>
      </w:pPr>
      <w:r>
        <w:t>The Diabetic Retinopathy Self-Management Scale was developed by Feng Huilan et al. in 2015</w:t>
      </w:r>
      <w:r>
        <w:rPr>
          <w:color w:val="auto"/>
          <w:vertAlign w:val="superscript"/>
        </w:rPr>
        <w:t xml:space="preserve"> [</w:t>
      </w:r>
      <w:r>
        <w:rPr>
          <w:rFonts w:hint="eastAsia" w:eastAsia="宋体"/>
          <w:color w:val="auto"/>
          <w:vertAlign w:val="superscript"/>
          <w:lang w:val="en-US" w:eastAsia="zh-CN"/>
        </w:rPr>
        <w:t>21</w:t>
      </w:r>
      <w:r>
        <w:rPr>
          <w:color w:val="auto"/>
          <w:vertAlign w:val="superscript"/>
        </w:rPr>
        <w:t>]</w:t>
      </w:r>
      <w:r>
        <w:t>. It contains 31 items across six domains: symptom management, emotional management, exercise, dietary regimen, ocular care, and blood glucose monitoring. Each item is scored from 1 to 4, with higher scores indicating better self-management. The overall Cronbach's alpha, test-retest reliability, and content validity index were 0.902, 0.897, and 0.901, respectively.</w:t>
      </w:r>
    </w:p>
    <w:p w14:paraId="5E1C8773">
      <w:r>
        <w:rPr>
          <w:b/>
          <w:sz w:val="24"/>
        </w:rPr>
        <w:t>Supplementary Appendix S2. Diabetic Retinopathy Prevention and Treatment Knowledge Questionnaire</w:t>
      </w:r>
    </w:p>
    <w:p w14:paraId="493405CC">
      <w:r>
        <w:t>Instruction: The following are 10 items. Please tick (✓) the appropriate box. Thank you for your cooperation.</w:t>
      </w:r>
    </w:p>
    <w:p w14:paraId="7894B417">
      <w:pPr>
        <w:rPr>
          <w:sz w:val="20"/>
          <w:szCs w:val="20"/>
        </w:rPr>
      </w:pPr>
      <w:r>
        <w:t>Response options: Yes (I know) / No (I do not know).</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6973"/>
        <w:gridCol w:w="1077"/>
        <w:gridCol w:w="1077"/>
      </w:tblGrid>
      <w:tr w14:paraId="41C3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10" w:type="dxa"/>
            <w:vAlign w:val="center"/>
          </w:tcPr>
          <w:p w14:paraId="381A019A">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No.</w:t>
            </w:r>
          </w:p>
        </w:tc>
        <w:tc>
          <w:tcPr>
            <w:tcW w:w="6973" w:type="dxa"/>
            <w:vAlign w:val="center"/>
          </w:tcPr>
          <w:p w14:paraId="4ED92179">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Item</w:t>
            </w:r>
          </w:p>
        </w:tc>
        <w:tc>
          <w:tcPr>
            <w:tcW w:w="1077" w:type="dxa"/>
            <w:vAlign w:val="center"/>
          </w:tcPr>
          <w:p w14:paraId="19042401">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Yes</w:t>
            </w:r>
          </w:p>
        </w:tc>
        <w:tc>
          <w:tcPr>
            <w:tcW w:w="1077" w:type="dxa"/>
            <w:vAlign w:val="center"/>
          </w:tcPr>
          <w:p w14:paraId="63BB79EF">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No</w:t>
            </w:r>
          </w:p>
        </w:tc>
      </w:tr>
      <w:tr w14:paraId="5CEF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570D1F67">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w:t>
            </w:r>
          </w:p>
        </w:tc>
        <w:tc>
          <w:tcPr>
            <w:tcW w:w="6973" w:type="dxa"/>
            <w:vAlign w:val="center"/>
          </w:tcPr>
          <w:p w14:paraId="54395E74">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diabetic retinopathy (DR) is one of the microvascular complications of diabetes?</w:t>
            </w:r>
          </w:p>
        </w:tc>
        <w:tc>
          <w:tcPr>
            <w:tcW w:w="1077" w:type="dxa"/>
            <w:vAlign w:val="center"/>
          </w:tcPr>
          <w:p w14:paraId="01C7B4C5">
            <w:pPr>
              <w:spacing w:before="0" w:after="0" w:line="240" w:lineRule="auto"/>
              <w:jc w:val="center"/>
              <w:rPr>
                <w:rFonts w:hint="default" w:ascii="Times New Roman" w:hAnsi="Times New Roman" w:cs="Times New Roman"/>
                <w:sz w:val="22"/>
                <w:szCs w:val="22"/>
              </w:rPr>
            </w:pPr>
          </w:p>
        </w:tc>
        <w:tc>
          <w:tcPr>
            <w:tcW w:w="1077" w:type="dxa"/>
            <w:vAlign w:val="center"/>
          </w:tcPr>
          <w:p w14:paraId="4010E874">
            <w:pPr>
              <w:spacing w:before="0" w:after="0" w:line="240" w:lineRule="auto"/>
              <w:jc w:val="center"/>
              <w:rPr>
                <w:rFonts w:hint="default" w:ascii="Times New Roman" w:hAnsi="Times New Roman" w:cs="Times New Roman"/>
                <w:sz w:val="22"/>
                <w:szCs w:val="22"/>
              </w:rPr>
            </w:pPr>
          </w:p>
        </w:tc>
      </w:tr>
      <w:tr w14:paraId="403C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602BEBCE">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w:t>
            </w:r>
          </w:p>
        </w:tc>
        <w:tc>
          <w:tcPr>
            <w:tcW w:w="6973" w:type="dxa"/>
            <w:vAlign w:val="center"/>
          </w:tcPr>
          <w:p w14:paraId="3F03D049">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DR often has no symptoms in the early stage?</w:t>
            </w:r>
          </w:p>
        </w:tc>
        <w:tc>
          <w:tcPr>
            <w:tcW w:w="1077" w:type="dxa"/>
            <w:vAlign w:val="center"/>
          </w:tcPr>
          <w:p w14:paraId="4D77CC18">
            <w:pPr>
              <w:spacing w:before="0" w:after="0" w:line="240" w:lineRule="auto"/>
              <w:jc w:val="center"/>
              <w:rPr>
                <w:rFonts w:hint="default" w:ascii="Times New Roman" w:hAnsi="Times New Roman" w:cs="Times New Roman"/>
                <w:sz w:val="22"/>
                <w:szCs w:val="22"/>
              </w:rPr>
            </w:pPr>
          </w:p>
        </w:tc>
        <w:tc>
          <w:tcPr>
            <w:tcW w:w="1077" w:type="dxa"/>
            <w:vAlign w:val="center"/>
          </w:tcPr>
          <w:p w14:paraId="42FBAAD5">
            <w:pPr>
              <w:spacing w:before="0" w:after="0" w:line="240" w:lineRule="auto"/>
              <w:jc w:val="center"/>
              <w:rPr>
                <w:rFonts w:hint="default" w:ascii="Times New Roman" w:hAnsi="Times New Roman" w:cs="Times New Roman"/>
                <w:sz w:val="22"/>
                <w:szCs w:val="22"/>
              </w:rPr>
            </w:pPr>
          </w:p>
        </w:tc>
      </w:tr>
      <w:tr w14:paraId="6774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04ECE2DD">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3</w:t>
            </w:r>
          </w:p>
        </w:tc>
        <w:tc>
          <w:tcPr>
            <w:tcW w:w="6973" w:type="dxa"/>
            <w:vAlign w:val="center"/>
          </w:tcPr>
          <w:p w14:paraId="735699D4">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symptoms that can be perceived in DR include blurred vision, floaters, visual distortion, and decreased visual acuity?</w:t>
            </w:r>
          </w:p>
        </w:tc>
        <w:tc>
          <w:tcPr>
            <w:tcW w:w="1077" w:type="dxa"/>
            <w:vAlign w:val="center"/>
          </w:tcPr>
          <w:p w14:paraId="4DF662D7">
            <w:pPr>
              <w:spacing w:before="0" w:after="0" w:line="240" w:lineRule="auto"/>
              <w:jc w:val="center"/>
              <w:rPr>
                <w:rFonts w:hint="default" w:ascii="Times New Roman" w:hAnsi="Times New Roman" w:cs="Times New Roman"/>
                <w:sz w:val="22"/>
                <w:szCs w:val="22"/>
              </w:rPr>
            </w:pPr>
          </w:p>
        </w:tc>
        <w:tc>
          <w:tcPr>
            <w:tcW w:w="1077" w:type="dxa"/>
            <w:vAlign w:val="center"/>
          </w:tcPr>
          <w:p w14:paraId="198A2D57">
            <w:pPr>
              <w:spacing w:before="0" w:after="0" w:line="240" w:lineRule="auto"/>
              <w:jc w:val="center"/>
              <w:rPr>
                <w:rFonts w:hint="default" w:ascii="Times New Roman" w:hAnsi="Times New Roman" w:cs="Times New Roman"/>
                <w:sz w:val="22"/>
                <w:szCs w:val="22"/>
              </w:rPr>
            </w:pPr>
          </w:p>
        </w:tc>
      </w:tr>
      <w:tr w14:paraId="337C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158BC2E0">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4</w:t>
            </w:r>
          </w:p>
        </w:tc>
        <w:tc>
          <w:tcPr>
            <w:tcW w:w="6973" w:type="dxa"/>
            <w:vAlign w:val="center"/>
          </w:tcPr>
          <w:p w14:paraId="13969C43">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DR should be prevented and treated early, and that prevention is better than treatment?</w:t>
            </w:r>
          </w:p>
        </w:tc>
        <w:tc>
          <w:tcPr>
            <w:tcW w:w="1077" w:type="dxa"/>
            <w:vAlign w:val="center"/>
          </w:tcPr>
          <w:p w14:paraId="75B24385">
            <w:pPr>
              <w:spacing w:before="0" w:after="0" w:line="240" w:lineRule="auto"/>
              <w:jc w:val="center"/>
              <w:rPr>
                <w:rFonts w:hint="default" w:ascii="Times New Roman" w:hAnsi="Times New Roman" w:cs="Times New Roman"/>
                <w:sz w:val="22"/>
                <w:szCs w:val="22"/>
              </w:rPr>
            </w:pPr>
          </w:p>
        </w:tc>
        <w:tc>
          <w:tcPr>
            <w:tcW w:w="1077" w:type="dxa"/>
            <w:vAlign w:val="center"/>
          </w:tcPr>
          <w:p w14:paraId="1E3094CE">
            <w:pPr>
              <w:spacing w:before="0" w:after="0" w:line="240" w:lineRule="auto"/>
              <w:jc w:val="center"/>
              <w:rPr>
                <w:rFonts w:hint="default" w:ascii="Times New Roman" w:hAnsi="Times New Roman" w:cs="Times New Roman"/>
                <w:sz w:val="22"/>
                <w:szCs w:val="22"/>
              </w:rPr>
            </w:pPr>
          </w:p>
        </w:tc>
      </w:tr>
      <w:tr w14:paraId="7F8B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2F38E8C7">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5</w:t>
            </w:r>
          </w:p>
        </w:tc>
        <w:tc>
          <w:tcPr>
            <w:tcW w:w="6973" w:type="dxa"/>
            <w:vAlign w:val="center"/>
          </w:tcPr>
          <w:p w14:paraId="44243D8A">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DR can be managed with diet, exercise, medication, laser therapy, surgery, etc.?</w:t>
            </w:r>
          </w:p>
        </w:tc>
        <w:tc>
          <w:tcPr>
            <w:tcW w:w="1077" w:type="dxa"/>
            <w:vAlign w:val="center"/>
          </w:tcPr>
          <w:p w14:paraId="2E8901E0">
            <w:pPr>
              <w:spacing w:before="0" w:after="0" w:line="240" w:lineRule="auto"/>
              <w:jc w:val="center"/>
              <w:rPr>
                <w:rFonts w:hint="default" w:ascii="Times New Roman" w:hAnsi="Times New Roman" w:cs="Times New Roman"/>
                <w:sz w:val="22"/>
                <w:szCs w:val="22"/>
              </w:rPr>
            </w:pPr>
          </w:p>
        </w:tc>
        <w:tc>
          <w:tcPr>
            <w:tcW w:w="1077" w:type="dxa"/>
            <w:vAlign w:val="center"/>
          </w:tcPr>
          <w:p w14:paraId="37FB8FEC">
            <w:pPr>
              <w:spacing w:before="0" w:after="0" w:line="240" w:lineRule="auto"/>
              <w:jc w:val="center"/>
              <w:rPr>
                <w:rFonts w:hint="default" w:ascii="Times New Roman" w:hAnsi="Times New Roman" w:cs="Times New Roman"/>
                <w:sz w:val="22"/>
                <w:szCs w:val="22"/>
              </w:rPr>
            </w:pPr>
          </w:p>
        </w:tc>
      </w:tr>
      <w:tr w14:paraId="52EE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2EA3107A">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6</w:t>
            </w:r>
          </w:p>
        </w:tc>
        <w:tc>
          <w:tcPr>
            <w:tcW w:w="6973" w:type="dxa"/>
            <w:vAlign w:val="center"/>
          </w:tcPr>
          <w:p w14:paraId="1938C015">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vision loss caused by DR is difficult to fully return to normal after treatment?</w:t>
            </w:r>
          </w:p>
        </w:tc>
        <w:tc>
          <w:tcPr>
            <w:tcW w:w="1077" w:type="dxa"/>
            <w:vAlign w:val="center"/>
          </w:tcPr>
          <w:p w14:paraId="2496B0EB">
            <w:pPr>
              <w:spacing w:before="0" w:after="0" w:line="240" w:lineRule="auto"/>
              <w:jc w:val="center"/>
              <w:rPr>
                <w:rFonts w:hint="default" w:ascii="Times New Roman" w:hAnsi="Times New Roman" w:cs="Times New Roman"/>
                <w:sz w:val="22"/>
                <w:szCs w:val="22"/>
              </w:rPr>
            </w:pPr>
          </w:p>
        </w:tc>
        <w:tc>
          <w:tcPr>
            <w:tcW w:w="1077" w:type="dxa"/>
            <w:vAlign w:val="center"/>
          </w:tcPr>
          <w:p w14:paraId="7C191F18">
            <w:pPr>
              <w:spacing w:before="0" w:after="0" w:line="240" w:lineRule="auto"/>
              <w:jc w:val="center"/>
              <w:rPr>
                <w:rFonts w:hint="default" w:ascii="Times New Roman" w:hAnsi="Times New Roman" w:cs="Times New Roman"/>
                <w:sz w:val="22"/>
                <w:szCs w:val="22"/>
              </w:rPr>
            </w:pPr>
          </w:p>
        </w:tc>
      </w:tr>
      <w:tr w14:paraId="4D1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666DE1D4">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7</w:t>
            </w:r>
          </w:p>
        </w:tc>
        <w:tc>
          <w:tcPr>
            <w:tcW w:w="6973" w:type="dxa"/>
            <w:vAlign w:val="center"/>
          </w:tcPr>
          <w:p w14:paraId="09151821">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severe DR may lead to blindness?</w:t>
            </w:r>
          </w:p>
        </w:tc>
        <w:tc>
          <w:tcPr>
            <w:tcW w:w="1077" w:type="dxa"/>
            <w:vAlign w:val="center"/>
          </w:tcPr>
          <w:p w14:paraId="7194F46D">
            <w:pPr>
              <w:spacing w:before="0" w:after="0" w:line="240" w:lineRule="auto"/>
              <w:jc w:val="center"/>
              <w:rPr>
                <w:rFonts w:hint="default" w:ascii="Times New Roman" w:hAnsi="Times New Roman" w:cs="Times New Roman"/>
                <w:sz w:val="22"/>
                <w:szCs w:val="22"/>
              </w:rPr>
            </w:pPr>
          </w:p>
        </w:tc>
        <w:tc>
          <w:tcPr>
            <w:tcW w:w="1077" w:type="dxa"/>
            <w:vAlign w:val="center"/>
          </w:tcPr>
          <w:p w14:paraId="729CF177">
            <w:pPr>
              <w:spacing w:before="0" w:after="0" w:line="240" w:lineRule="auto"/>
              <w:jc w:val="center"/>
              <w:rPr>
                <w:rFonts w:hint="default" w:ascii="Times New Roman" w:hAnsi="Times New Roman" w:cs="Times New Roman"/>
                <w:sz w:val="22"/>
                <w:szCs w:val="22"/>
              </w:rPr>
            </w:pPr>
          </w:p>
        </w:tc>
      </w:tr>
      <w:tr w14:paraId="01E9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6F52B544">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8</w:t>
            </w:r>
          </w:p>
        </w:tc>
        <w:tc>
          <w:tcPr>
            <w:tcW w:w="6973" w:type="dxa"/>
            <w:vAlign w:val="center"/>
          </w:tcPr>
          <w:p w14:paraId="3927D216">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a fundus examination every 3-6 months helps detect DR at an early stage?</w:t>
            </w:r>
          </w:p>
        </w:tc>
        <w:tc>
          <w:tcPr>
            <w:tcW w:w="1077" w:type="dxa"/>
            <w:vAlign w:val="center"/>
          </w:tcPr>
          <w:p w14:paraId="5C7E0F98">
            <w:pPr>
              <w:spacing w:before="0" w:after="0" w:line="240" w:lineRule="auto"/>
              <w:jc w:val="center"/>
              <w:rPr>
                <w:rFonts w:hint="default" w:ascii="Times New Roman" w:hAnsi="Times New Roman" w:cs="Times New Roman"/>
                <w:sz w:val="22"/>
                <w:szCs w:val="22"/>
              </w:rPr>
            </w:pPr>
          </w:p>
        </w:tc>
        <w:tc>
          <w:tcPr>
            <w:tcW w:w="1077" w:type="dxa"/>
            <w:vAlign w:val="center"/>
          </w:tcPr>
          <w:p w14:paraId="0C6E4914">
            <w:pPr>
              <w:spacing w:before="0" w:after="0" w:line="240" w:lineRule="auto"/>
              <w:jc w:val="center"/>
              <w:rPr>
                <w:rFonts w:hint="default" w:ascii="Times New Roman" w:hAnsi="Times New Roman" w:cs="Times New Roman"/>
                <w:sz w:val="22"/>
                <w:szCs w:val="22"/>
              </w:rPr>
            </w:pPr>
          </w:p>
        </w:tc>
      </w:tr>
      <w:tr w14:paraId="78EE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4883254F">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9</w:t>
            </w:r>
          </w:p>
        </w:tc>
        <w:tc>
          <w:tcPr>
            <w:tcW w:w="6973" w:type="dxa"/>
            <w:vAlign w:val="center"/>
          </w:tcPr>
          <w:p w14:paraId="68326915">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timely treatment of DR can delay disease progression?</w:t>
            </w:r>
          </w:p>
        </w:tc>
        <w:tc>
          <w:tcPr>
            <w:tcW w:w="1077" w:type="dxa"/>
            <w:vAlign w:val="center"/>
          </w:tcPr>
          <w:p w14:paraId="24902F30">
            <w:pPr>
              <w:spacing w:before="0" w:after="0" w:line="240" w:lineRule="auto"/>
              <w:jc w:val="center"/>
              <w:rPr>
                <w:rFonts w:hint="default" w:ascii="Times New Roman" w:hAnsi="Times New Roman" w:cs="Times New Roman"/>
                <w:sz w:val="22"/>
                <w:szCs w:val="22"/>
              </w:rPr>
            </w:pPr>
          </w:p>
        </w:tc>
        <w:tc>
          <w:tcPr>
            <w:tcW w:w="1077" w:type="dxa"/>
            <w:vAlign w:val="center"/>
          </w:tcPr>
          <w:p w14:paraId="3D1AD63F">
            <w:pPr>
              <w:spacing w:before="0" w:after="0" w:line="240" w:lineRule="auto"/>
              <w:jc w:val="center"/>
              <w:rPr>
                <w:rFonts w:hint="default" w:ascii="Times New Roman" w:hAnsi="Times New Roman" w:cs="Times New Roman"/>
                <w:sz w:val="22"/>
                <w:szCs w:val="22"/>
              </w:rPr>
            </w:pPr>
          </w:p>
        </w:tc>
      </w:tr>
      <w:tr w14:paraId="7C01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4B5C5C4C">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10</w:t>
            </w:r>
          </w:p>
        </w:tc>
        <w:tc>
          <w:tcPr>
            <w:tcW w:w="6973" w:type="dxa"/>
            <w:vAlign w:val="center"/>
          </w:tcPr>
          <w:p w14:paraId="4343CE20">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Do you know that poor control of blood glucose, blood pressure, and blood lipids can accelerate disease progression?</w:t>
            </w:r>
          </w:p>
        </w:tc>
        <w:tc>
          <w:tcPr>
            <w:tcW w:w="1077" w:type="dxa"/>
            <w:vAlign w:val="center"/>
          </w:tcPr>
          <w:p w14:paraId="533CFC3C">
            <w:pPr>
              <w:spacing w:before="0" w:after="0" w:line="240" w:lineRule="auto"/>
              <w:jc w:val="center"/>
              <w:rPr>
                <w:rFonts w:hint="default" w:ascii="Times New Roman" w:hAnsi="Times New Roman" w:cs="Times New Roman"/>
                <w:sz w:val="22"/>
                <w:szCs w:val="22"/>
              </w:rPr>
            </w:pPr>
          </w:p>
        </w:tc>
        <w:tc>
          <w:tcPr>
            <w:tcW w:w="1077" w:type="dxa"/>
            <w:vAlign w:val="center"/>
          </w:tcPr>
          <w:p w14:paraId="790EBF64">
            <w:pPr>
              <w:spacing w:before="0" w:after="0" w:line="240" w:lineRule="auto"/>
              <w:jc w:val="center"/>
              <w:rPr>
                <w:rFonts w:hint="default" w:ascii="Times New Roman" w:hAnsi="Times New Roman" w:cs="Times New Roman"/>
                <w:sz w:val="22"/>
                <w:szCs w:val="22"/>
              </w:rPr>
            </w:pPr>
          </w:p>
        </w:tc>
      </w:tr>
    </w:tbl>
    <w:p w14:paraId="48E47E5B">
      <w:pPr>
        <w:keepNext w:val="0"/>
        <w:keepLines w:val="0"/>
        <w:pageBreakBefore w:val="0"/>
        <w:widowControl/>
        <w:kinsoku/>
        <w:wordWrap/>
        <w:overflowPunct/>
        <w:topLinePunct w:val="0"/>
        <w:autoSpaceDE/>
        <w:autoSpaceDN/>
        <w:bidi w:val="0"/>
        <w:adjustRightInd/>
        <w:snapToGrid/>
        <w:textAlignment w:val="auto"/>
      </w:pPr>
    </w:p>
    <w:p w14:paraId="5D838391">
      <w:pPr>
        <w:keepNext w:val="0"/>
        <w:keepLines w:val="0"/>
        <w:pageBreakBefore w:val="0"/>
        <w:widowControl/>
        <w:kinsoku/>
        <w:wordWrap/>
        <w:overflowPunct/>
        <w:topLinePunct w:val="0"/>
        <w:autoSpaceDE/>
        <w:autoSpaceDN/>
        <w:bidi w:val="0"/>
        <w:adjustRightInd/>
        <w:snapToGrid/>
        <w:spacing w:line="360" w:lineRule="auto"/>
        <w:textAlignment w:val="auto"/>
      </w:pPr>
      <w:r>
        <w:t>This questionnaire was developed by Li Feng</w:t>
      </w:r>
      <w:r>
        <w:rPr>
          <w:color w:val="auto"/>
          <w:vertAlign w:val="superscript"/>
        </w:rPr>
        <w:t xml:space="preserve"> [</w:t>
      </w:r>
      <w:r>
        <w:rPr>
          <w:rFonts w:hint="eastAsia" w:eastAsia="宋体"/>
          <w:color w:val="auto"/>
          <w:vertAlign w:val="superscript"/>
          <w:lang w:val="en-US" w:eastAsia="zh-CN"/>
        </w:rPr>
        <w:t>22</w:t>
      </w:r>
      <w:r>
        <w:rPr>
          <w:color w:val="auto"/>
          <w:vertAlign w:val="superscript"/>
        </w:rPr>
        <w:t>]</w:t>
      </w:r>
      <w:r>
        <w:t xml:space="preserve"> and consists of 10 items. "Yes" is scored as 1 and "No" as 0; a higher total score indicates better knowledge of DR prevention and treatment. The Cronbach's alpha coefficient of the questionnaire is 0.912.</w:t>
      </w:r>
    </w:p>
    <w:p w14:paraId="6448B3A6">
      <w:r>
        <w:br w:type="page"/>
      </w:r>
    </w:p>
    <w:p w14:paraId="5704ED52">
      <w:pPr>
        <w:jc w:val="left"/>
      </w:pPr>
      <w:r>
        <w:rPr>
          <w:b/>
          <w:sz w:val="24"/>
        </w:rPr>
        <w:t xml:space="preserve">Supplementary Appendix S3. </w:t>
      </w:r>
      <w:r>
        <w:rPr>
          <w:rFonts w:hint="default"/>
          <w:b/>
          <w:sz w:val="24"/>
          <w:lang w:eastAsia="zh-CN"/>
        </w:rPr>
        <w:t>Vision Activities Questionnaire</w:t>
      </w:r>
      <w:r>
        <w:rPr>
          <w:b/>
          <w:sz w:val="24"/>
        </w:rPr>
        <w:t xml:space="preserve"> (Table 1)</w:t>
      </w:r>
    </w:p>
    <w:p w14:paraId="4F6CB54C">
      <w:pPr>
        <w:spacing w:line="360" w:lineRule="auto"/>
      </w:pPr>
      <w:r>
        <w:t xml:space="preserve">Respondent information: Name ________   ID ________   (Pre-/Post-operative) ____ days   </w:t>
      </w:r>
    </w:p>
    <w:p w14:paraId="417381E2">
      <w:pPr>
        <w:spacing w:line="360" w:lineRule="auto"/>
      </w:pPr>
      <w:r>
        <w:t>Date of survey: ____/____/____</w:t>
      </w:r>
    </w:p>
    <w:p w14:paraId="4A21D00B">
      <w:pPr>
        <w:spacing w:line="360" w:lineRule="auto"/>
      </w:pPr>
      <w:r>
        <w:t>Instruction: I will ask you some questions about your vision. For each question, please select one of the four response options that best reflects your actual situation.</w:t>
      </w:r>
    </w:p>
    <w:p w14:paraId="4529006B">
      <w:pPr>
        <w:spacing w:line="360" w:lineRule="auto"/>
      </w:pPr>
      <w:r>
        <w:t>Item 1 response options: 1 = Excellent; 2 = Good; 3 = Fair; 4 = Poor.</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6032"/>
        <w:gridCol w:w="1005"/>
        <w:gridCol w:w="885"/>
        <w:gridCol w:w="875"/>
        <w:gridCol w:w="880"/>
      </w:tblGrid>
      <w:tr w14:paraId="6C87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10" w:type="dxa"/>
            <w:vAlign w:val="center"/>
          </w:tcPr>
          <w:p w14:paraId="086E3A41">
            <w:pPr>
              <w:spacing w:before="0" w:after="0" w:line="240" w:lineRule="auto"/>
              <w:jc w:val="center"/>
              <w:rPr>
                <w:sz w:val="20"/>
                <w:szCs w:val="20"/>
              </w:rPr>
            </w:pPr>
            <w:r>
              <w:rPr>
                <w:rFonts w:ascii="Times New Roman" w:hAnsi="Times New Roman" w:eastAsia="Times New Roman"/>
                <w:b/>
                <w:sz w:val="20"/>
                <w:szCs w:val="20"/>
              </w:rPr>
              <w:t>No.</w:t>
            </w:r>
          </w:p>
        </w:tc>
        <w:tc>
          <w:tcPr>
            <w:tcW w:w="6576" w:type="dxa"/>
            <w:vAlign w:val="center"/>
          </w:tcPr>
          <w:p w14:paraId="0AD974B1">
            <w:pPr>
              <w:spacing w:before="0" w:after="0" w:line="240" w:lineRule="auto"/>
              <w:jc w:val="center"/>
              <w:rPr>
                <w:sz w:val="20"/>
                <w:szCs w:val="20"/>
              </w:rPr>
            </w:pPr>
            <w:r>
              <w:rPr>
                <w:rFonts w:ascii="Times New Roman" w:hAnsi="Times New Roman" w:eastAsia="Times New Roman"/>
                <w:b/>
                <w:sz w:val="20"/>
                <w:szCs w:val="20"/>
              </w:rPr>
              <w:t>Question</w:t>
            </w:r>
          </w:p>
        </w:tc>
        <w:tc>
          <w:tcPr>
            <w:tcW w:w="907" w:type="dxa"/>
            <w:vAlign w:val="center"/>
          </w:tcPr>
          <w:p w14:paraId="3DEC9B19">
            <w:pPr>
              <w:spacing w:before="0" w:after="0" w:line="240" w:lineRule="auto"/>
              <w:jc w:val="center"/>
              <w:rPr>
                <w:sz w:val="20"/>
                <w:szCs w:val="20"/>
              </w:rPr>
            </w:pPr>
            <w:r>
              <w:rPr>
                <w:rFonts w:ascii="Times New Roman" w:hAnsi="Times New Roman" w:eastAsia="Times New Roman"/>
                <w:b/>
                <w:sz w:val="20"/>
                <w:szCs w:val="20"/>
              </w:rPr>
              <w:t>Excellent</w:t>
            </w:r>
          </w:p>
        </w:tc>
        <w:tc>
          <w:tcPr>
            <w:tcW w:w="907" w:type="dxa"/>
            <w:vAlign w:val="center"/>
          </w:tcPr>
          <w:p w14:paraId="62E5E3B0">
            <w:pPr>
              <w:spacing w:before="0" w:after="0" w:line="240" w:lineRule="auto"/>
              <w:jc w:val="center"/>
              <w:rPr>
                <w:sz w:val="20"/>
                <w:szCs w:val="20"/>
              </w:rPr>
            </w:pPr>
            <w:r>
              <w:rPr>
                <w:rFonts w:ascii="Times New Roman" w:hAnsi="Times New Roman" w:eastAsia="Times New Roman"/>
                <w:b/>
                <w:sz w:val="20"/>
                <w:szCs w:val="20"/>
              </w:rPr>
              <w:t>Good</w:t>
            </w:r>
          </w:p>
        </w:tc>
        <w:tc>
          <w:tcPr>
            <w:tcW w:w="907" w:type="dxa"/>
            <w:vAlign w:val="center"/>
          </w:tcPr>
          <w:p w14:paraId="5CE3BF7F">
            <w:pPr>
              <w:spacing w:before="0" w:after="0" w:line="240" w:lineRule="auto"/>
              <w:jc w:val="center"/>
              <w:rPr>
                <w:sz w:val="20"/>
                <w:szCs w:val="20"/>
              </w:rPr>
            </w:pPr>
            <w:r>
              <w:rPr>
                <w:rFonts w:ascii="Times New Roman" w:hAnsi="Times New Roman" w:eastAsia="Times New Roman"/>
                <w:b/>
                <w:sz w:val="20"/>
                <w:szCs w:val="20"/>
              </w:rPr>
              <w:t>Fair</w:t>
            </w:r>
          </w:p>
        </w:tc>
        <w:tc>
          <w:tcPr>
            <w:tcW w:w="907" w:type="dxa"/>
            <w:vAlign w:val="center"/>
          </w:tcPr>
          <w:p w14:paraId="23EB002E">
            <w:pPr>
              <w:spacing w:before="0" w:after="0" w:line="240" w:lineRule="auto"/>
              <w:jc w:val="center"/>
              <w:rPr>
                <w:sz w:val="20"/>
                <w:szCs w:val="20"/>
              </w:rPr>
            </w:pPr>
            <w:r>
              <w:rPr>
                <w:rFonts w:ascii="Times New Roman" w:hAnsi="Times New Roman" w:eastAsia="Times New Roman"/>
                <w:b/>
                <w:sz w:val="20"/>
                <w:szCs w:val="20"/>
              </w:rPr>
              <w:t>Poor</w:t>
            </w:r>
          </w:p>
        </w:tc>
      </w:tr>
      <w:tr w14:paraId="0EDF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7A138EF4">
            <w:pPr>
              <w:spacing w:before="0" w:after="0" w:line="240" w:lineRule="auto"/>
              <w:jc w:val="center"/>
              <w:rPr>
                <w:sz w:val="20"/>
                <w:szCs w:val="20"/>
              </w:rPr>
            </w:pPr>
            <w:r>
              <w:rPr>
                <w:rFonts w:ascii="Times New Roman" w:hAnsi="Times New Roman" w:eastAsia="Times New Roman"/>
                <w:b w:val="0"/>
                <w:sz w:val="20"/>
                <w:szCs w:val="20"/>
              </w:rPr>
              <w:t>1</w:t>
            </w:r>
          </w:p>
        </w:tc>
        <w:tc>
          <w:tcPr>
            <w:tcW w:w="6576" w:type="dxa"/>
            <w:vAlign w:val="center"/>
          </w:tcPr>
          <w:p w14:paraId="111337C5">
            <w:pPr>
              <w:spacing w:before="0" w:after="0" w:line="240" w:lineRule="auto"/>
              <w:jc w:val="left"/>
              <w:rPr>
                <w:sz w:val="20"/>
                <w:szCs w:val="20"/>
              </w:rPr>
            </w:pPr>
            <w:r>
              <w:rPr>
                <w:rFonts w:ascii="Times New Roman" w:hAnsi="Times New Roman" w:eastAsia="Times New Roman"/>
                <w:b w:val="0"/>
                <w:sz w:val="20"/>
                <w:szCs w:val="20"/>
              </w:rPr>
              <w:t>In general, how would you rate your vision? (If you wear glasses, please answer based on your vision with glasses.)</w:t>
            </w:r>
          </w:p>
        </w:tc>
        <w:tc>
          <w:tcPr>
            <w:tcW w:w="907" w:type="dxa"/>
            <w:vAlign w:val="center"/>
          </w:tcPr>
          <w:p w14:paraId="09BE4B8D">
            <w:pPr>
              <w:spacing w:before="0" w:after="0" w:line="240" w:lineRule="auto"/>
              <w:jc w:val="center"/>
              <w:rPr>
                <w:sz w:val="20"/>
                <w:szCs w:val="20"/>
              </w:rPr>
            </w:pPr>
            <w:r>
              <w:rPr>
                <w:rFonts w:ascii="Times New Roman" w:hAnsi="Times New Roman" w:eastAsia="Times New Roman"/>
                <w:b w:val="0"/>
                <w:sz w:val="20"/>
                <w:szCs w:val="20"/>
              </w:rPr>
              <w:t>1</w:t>
            </w:r>
          </w:p>
        </w:tc>
        <w:tc>
          <w:tcPr>
            <w:tcW w:w="907" w:type="dxa"/>
            <w:vAlign w:val="center"/>
          </w:tcPr>
          <w:p w14:paraId="3900DA0B">
            <w:pPr>
              <w:spacing w:before="0" w:after="0" w:line="240" w:lineRule="auto"/>
              <w:jc w:val="center"/>
              <w:rPr>
                <w:sz w:val="20"/>
                <w:szCs w:val="20"/>
              </w:rPr>
            </w:pPr>
            <w:r>
              <w:rPr>
                <w:rFonts w:ascii="Times New Roman" w:hAnsi="Times New Roman" w:eastAsia="Times New Roman"/>
                <w:b w:val="0"/>
                <w:sz w:val="20"/>
                <w:szCs w:val="20"/>
              </w:rPr>
              <w:t>2</w:t>
            </w:r>
          </w:p>
        </w:tc>
        <w:tc>
          <w:tcPr>
            <w:tcW w:w="907" w:type="dxa"/>
            <w:vAlign w:val="center"/>
          </w:tcPr>
          <w:p w14:paraId="1EC131A3">
            <w:pPr>
              <w:spacing w:before="0" w:after="0" w:line="240" w:lineRule="auto"/>
              <w:jc w:val="center"/>
              <w:rPr>
                <w:sz w:val="20"/>
                <w:szCs w:val="20"/>
              </w:rPr>
            </w:pPr>
            <w:r>
              <w:rPr>
                <w:rFonts w:ascii="Times New Roman" w:hAnsi="Times New Roman" w:eastAsia="Times New Roman"/>
                <w:b w:val="0"/>
                <w:sz w:val="20"/>
                <w:szCs w:val="20"/>
              </w:rPr>
              <w:t>3</w:t>
            </w:r>
          </w:p>
        </w:tc>
        <w:tc>
          <w:tcPr>
            <w:tcW w:w="907" w:type="dxa"/>
            <w:vAlign w:val="center"/>
          </w:tcPr>
          <w:p w14:paraId="0AD5A3AD">
            <w:pPr>
              <w:spacing w:before="0" w:after="0" w:line="240" w:lineRule="auto"/>
              <w:jc w:val="center"/>
              <w:rPr>
                <w:sz w:val="20"/>
                <w:szCs w:val="20"/>
              </w:rPr>
            </w:pPr>
            <w:r>
              <w:rPr>
                <w:rFonts w:ascii="Times New Roman" w:hAnsi="Times New Roman" w:eastAsia="Times New Roman"/>
                <w:b w:val="0"/>
                <w:sz w:val="20"/>
                <w:szCs w:val="20"/>
              </w:rPr>
              <w:t>4</w:t>
            </w:r>
          </w:p>
        </w:tc>
      </w:tr>
    </w:tbl>
    <w:p w14:paraId="42C2F014"/>
    <w:p w14:paraId="05C0DAF7">
      <w:pPr>
        <w:spacing w:line="360" w:lineRule="auto"/>
      </w:pPr>
      <w:r>
        <w:t>Items 2-11b response options: 1 = Not difficult at all; 2 = A little difficult; 3 = Quite difficult; 4 = Very difficult.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7087"/>
        <w:gridCol w:w="567"/>
        <w:gridCol w:w="567"/>
        <w:gridCol w:w="567"/>
        <w:gridCol w:w="567"/>
      </w:tblGrid>
      <w:tr w14:paraId="4CD3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10" w:type="dxa"/>
            <w:vAlign w:val="center"/>
          </w:tcPr>
          <w:p w14:paraId="78E671E0">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No.</w:t>
            </w:r>
          </w:p>
        </w:tc>
        <w:tc>
          <w:tcPr>
            <w:tcW w:w="7087" w:type="dxa"/>
            <w:vAlign w:val="center"/>
          </w:tcPr>
          <w:p w14:paraId="43B425D0">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Question</w:t>
            </w:r>
          </w:p>
        </w:tc>
        <w:tc>
          <w:tcPr>
            <w:tcW w:w="567" w:type="dxa"/>
            <w:vAlign w:val="center"/>
          </w:tcPr>
          <w:p w14:paraId="2F96A26C">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1</w:t>
            </w:r>
          </w:p>
        </w:tc>
        <w:tc>
          <w:tcPr>
            <w:tcW w:w="567" w:type="dxa"/>
            <w:vAlign w:val="center"/>
          </w:tcPr>
          <w:p w14:paraId="1AEDCEDB">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2</w:t>
            </w:r>
          </w:p>
        </w:tc>
        <w:tc>
          <w:tcPr>
            <w:tcW w:w="567" w:type="dxa"/>
            <w:vAlign w:val="center"/>
          </w:tcPr>
          <w:p w14:paraId="5B55D1D3">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3</w:t>
            </w:r>
          </w:p>
        </w:tc>
        <w:tc>
          <w:tcPr>
            <w:tcW w:w="567" w:type="dxa"/>
            <w:vAlign w:val="center"/>
          </w:tcPr>
          <w:p w14:paraId="78386CFA">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sz w:val="20"/>
                <w:szCs w:val="20"/>
              </w:rPr>
              <w:t>4</w:t>
            </w:r>
          </w:p>
        </w:tc>
      </w:tr>
      <w:tr w14:paraId="7D03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3DA0814A">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2</w:t>
            </w:r>
          </w:p>
        </w:tc>
        <w:tc>
          <w:tcPr>
            <w:tcW w:w="7087" w:type="dxa"/>
            <w:vAlign w:val="center"/>
          </w:tcPr>
          <w:p w14:paraId="2EAC1316">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To what extent does your vision limit your daily life?</w:t>
            </w:r>
          </w:p>
        </w:tc>
        <w:tc>
          <w:tcPr>
            <w:tcW w:w="567" w:type="dxa"/>
            <w:vAlign w:val="center"/>
          </w:tcPr>
          <w:p w14:paraId="20FAD6E0">
            <w:pPr>
              <w:spacing w:before="0" w:after="0" w:line="240" w:lineRule="auto"/>
              <w:jc w:val="center"/>
              <w:rPr>
                <w:rFonts w:hint="default" w:ascii="Times New Roman" w:hAnsi="Times New Roman" w:cs="Times New Roman"/>
              </w:rPr>
            </w:pPr>
          </w:p>
        </w:tc>
        <w:tc>
          <w:tcPr>
            <w:tcW w:w="567" w:type="dxa"/>
            <w:vAlign w:val="center"/>
          </w:tcPr>
          <w:p w14:paraId="7CABC5D1">
            <w:pPr>
              <w:spacing w:before="0" w:after="0" w:line="240" w:lineRule="auto"/>
              <w:jc w:val="center"/>
              <w:rPr>
                <w:rFonts w:hint="default" w:ascii="Times New Roman" w:hAnsi="Times New Roman" w:cs="Times New Roman"/>
              </w:rPr>
            </w:pPr>
          </w:p>
        </w:tc>
        <w:tc>
          <w:tcPr>
            <w:tcW w:w="567" w:type="dxa"/>
            <w:vAlign w:val="center"/>
          </w:tcPr>
          <w:p w14:paraId="098EB44F">
            <w:pPr>
              <w:spacing w:before="0" w:after="0" w:line="240" w:lineRule="auto"/>
              <w:jc w:val="center"/>
              <w:rPr>
                <w:rFonts w:hint="default" w:ascii="Times New Roman" w:hAnsi="Times New Roman" w:cs="Times New Roman"/>
              </w:rPr>
            </w:pPr>
          </w:p>
        </w:tc>
        <w:tc>
          <w:tcPr>
            <w:tcW w:w="567" w:type="dxa"/>
            <w:vAlign w:val="center"/>
          </w:tcPr>
          <w:p w14:paraId="12208BEC">
            <w:pPr>
              <w:spacing w:before="0" w:after="0" w:line="240" w:lineRule="auto"/>
              <w:jc w:val="center"/>
              <w:rPr>
                <w:rFonts w:hint="default" w:ascii="Times New Roman" w:hAnsi="Times New Roman" w:cs="Times New Roman"/>
              </w:rPr>
            </w:pPr>
          </w:p>
        </w:tc>
      </w:tr>
      <w:tr w14:paraId="1336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453C5401">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3</w:t>
            </w:r>
          </w:p>
        </w:tc>
        <w:tc>
          <w:tcPr>
            <w:tcW w:w="7087" w:type="dxa"/>
            <w:vAlign w:val="center"/>
          </w:tcPr>
          <w:p w14:paraId="17D97C41">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How much difficulty do you have seeing a person across the street?</w:t>
            </w:r>
          </w:p>
        </w:tc>
        <w:tc>
          <w:tcPr>
            <w:tcW w:w="567" w:type="dxa"/>
            <w:vAlign w:val="center"/>
          </w:tcPr>
          <w:p w14:paraId="2071CF21">
            <w:pPr>
              <w:spacing w:before="0" w:after="0" w:line="240" w:lineRule="auto"/>
              <w:jc w:val="center"/>
              <w:rPr>
                <w:rFonts w:hint="default" w:ascii="Times New Roman" w:hAnsi="Times New Roman" w:cs="Times New Roman"/>
              </w:rPr>
            </w:pPr>
          </w:p>
        </w:tc>
        <w:tc>
          <w:tcPr>
            <w:tcW w:w="567" w:type="dxa"/>
            <w:vAlign w:val="center"/>
          </w:tcPr>
          <w:p w14:paraId="52D2A4E0">
            <w:pPr>
              <w:spacing w:before="0" w:after="0" w:line="240" w:lineRule="auto"/>
              <w:jc w:val="center"/>
              <w:rPr>
                <w:rFonts w:hint="default" w:ascii="Times New Roman" w:hAnsi="Times New Roman" w:cs="Times New Roman"/>
              </w:rPr>
            </w:pPr>
          </w:p>
        </w:tc>
        <w:tc>
          <w:tcPr>
            <w:tcW w:w="567" w:type="dxa"/>
            <w:vAlign w:val="center"/>
          </w:tcPr>
          <w:p w14:paraId="03DD1D31">
            <w:pPr>
              <w:spacing w:before="0" w:after="0" w:line="240" w:lineRule="auto"/>
              <w:jc w:val="center"/>
              <w:rPr>
                <w:rFonts w:hint="default" w:ascii="Times New Roman" w:hAnsi="Times New Roman" w:cs="Times New Roman"/>
              </w:rPr>
            </w:pPr>
          </w:p>
        </w:tc>
        <w:tc>
          <w:tcPr>
            <w:tcW w:w="567" w:type="dxa"/>
            <w:vAlign w:val="center"/>
          </w:tcPr>
          <w:p w14:paraId="72B6C5F8">
            <w:pPr>
              <w:spacing w:before="0" w:after="0" w:line="240" w:lineRule="auto"/>
              <w:jc w:val="center"/>
              <w:rPr>
                <w:rFonts w:hint="default" w:ascii="Times New Roman" w:hAnsi="Times New Roman" w:cs="Times New Roman"/>
              </w:rPr>
            </w:pPr>
          </w:p>
        </w:tc>
      </w:tr>
      <w:tr w14:paraId="32EB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32C2075C">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4</w:t>
            </w:r>
          </w:p>
        </w:tc>
        <w:tc>
          <w:tcPr>
            <w:tcW w:w="7087" w:type="dxa"/>
            <w:vAlign w:val="center"/>
          </w:tcPr>
          <w:p w14:paraId="462A8A7E">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How much difficulty do you have seeing the face of a person standing next to you?</w:t>
            </w:r>
          </w:p>
        </w:tc>
        <w:tc>
          <w:tcPr>
            <w:tcW w:w="567" w:type="dxa"/>
            <w:vAlign w:val="center"/>
          </w:tcPr>
          <w:p w14:paraId="0C0F9AF6">
            <w:pPr>
              <w:spacing w:before="0" w:after="0" w:line="240" w:lineRule="auto"/>
              <w:jc w:val="center"/>
              <w:rPr>
                <w:rFonts w:hint="default" w:ascii="Times New Roman" w:hAnsi="Times New Roman" w:cs="Times New Roman"/>
              </w:rPr>
            </w:pPr>
          </w:p>
        </w:tc>
        <w:tc>
          <w:tcPr>
            <w:tcW w:w="567" w:type="dxa"/>
            <w:vAlign w:val="center"/>
          </w:tcPr>
          <w:p w14:paraId="122473BD">
            <w:pPr>
              <w:spacing w:before="0" w:after="0" w:line="240" w:lineRule="auto"/>
              <w:jc w:val="center"/>
              <w:rPr>
                <w:rFonts w:hint="default" w:ascii="Times New Roman" w:hAnsi="Times New Roman" w:cs="Times New Roman"/>
              </w:rPr>
            </w:pPr>
          </w:p>
        </w:tc>
        <w:tc>
          <w:tcPr>
            <w:tcW w:w="567" w:type="dxa"/>
            <w:vAlign w:val="center"/>
          </w:tcPr>
          <w:p w14:paraId="6753964F">
            <w:pPr>
              <w:spacing w:before="0" w:after="0" w:line="240" w:lineRule="auto"/>
              <w:jc w:val="center"/>
              <w:rPr>
                <w:rFonts w:hint="default" w:ascii="Times New Roman" w:hAnsi="Times New Roman" w:cs="Times New Roman"/>
              </w:rPr>
            </w:pPr>
          </w:p>
        </w:tc>
        <w:tc>
          <w:tcPr>
            <w:tcW w:w="567" w:type="dxa"/>
            <w:vAlign w:val="center"/>
          </w:tcPr>
          <w:p w14:paraId="4492A0DB">
            <w:pPr>
              <w:spacing w:before="0" w:after="0" w:line="240" w:lineRule="auto"/>
              <w:jc w:val="center"/>
              <w:rPr>
                <w:rFonts w:hint="default" w:ascii="Times New Roman" w:hAnsi="Times New Roman" w:cs="Times New Roman"/>
              </w:rPr>
            </w:pPr>
          </w:p>
        </w:tc>
      </w:tr>
      <w:tr w14:paraId="11E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15BCEC10">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5</w:t>
            </w:r>
          </w:p>
        </w:tc>
        <w:tc>
          <w:tcPr>
            <w:tcW w:w="7087" w:type="dxa"/>
            <w:vAlign w:val="center"/>
          </w:tcPr>
          <w:p w14:paraId="723F4548">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How much difficulty do you have seeing small objects (e.g., a grain in your hand or the lines on your palm)?</w:t>
            </w:r>
          </w:p>
        </w:tc>
        <w:tc>
          <w:tcPr>
            <w:tcW w:w="567" w:type="dxa"/>
            <w:vAlign w:val="center"/>
          </w:tcPr>
          <w:p w14:paraId="25BA4692">
            <w:pPr>
              <w:spacing w:before="0" w:after="0" w:line="240" w:lineRule="auto"/>
              <w:jc w:val="center"/>
              <w:rPr>
                <w:rFonts w:hint="default" w:ascii="Times New Roman" w:hAnsi="Times New Roman" w:cs="Times New Roman"/>
              </w:rPr>
            </w:pPr>
          </w:p>
        </w:tc>
        <w:tc>
          <w:tcPr>
            <w:tcW w:w="567" w:type="dxa"/>
            <w:vAlign w:val="center"/>
          </w:tcPr>
          <w:p w14:paraId="4F5BE5D0">
            <w:pPr>
              <w:spacing w:before="0" w:after="0" w:line="240" w:lineRule="auto"/>
              <w:jc w:val="center"/>
              <w:rPr>
                <w:rFonts w:hint="default" w:ascii="Times New Roman" w:hAnsi="Times New Roman" w:cs="Times New Roman"/>
              </w:rPr>
            </w:pPr>
          </w:p>
        </w:tc>
        <w:tc>
          <w:tcPr>
            <w:tcW w:w="567" w:type="dxa"/>
            <w:vAlign w:val="center"/>
          </w:tcPr>
          <w:p w14:paraId="4924518B">
            <w:pPr>
              <w:spacing w:before="0" w:after="0" w:line="240" w:lineRule="auto"/>
              <w:jc w:val="center"/>
              <w:rPr>
                <w:rFonts w:hint="default" w:ascii="Times New Roman" w:hAnsi="Times New Roman" w:cs="Times New Roman"/>
              </w:rPr>
            </w:pPr>
          </w:p>
        </w:tc>
        <w:tc>
          <w:tcPr>
            <w:tcW w:w="567" w:type="dxa"/>
            <w:vAlign w:val="center"/>
          </w:tcPr>
          <w:p w14:paraId="70721F18">
            <w:pPr>
              <w:spacing w:before="0" w:after="0" w:line="240" w:lineRule="auto"/>
              <w:jc w:val="center"/>
              <w:rPr>
                <w:rFonts w:hint="default" w:ascii="Times New Roman" w:hAnsi="Times New Roman" w:cs="Times New Roman"/>
              </w:rPr>
            </w:pPr>
          </w:p>
        </w:tc>
      </w:tr>
      <w:tr w14:paraId="43A4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0A25634E">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6</w:t>
            </w:r>
          </w:p>
        </w:tc>
        <w:tc>
          <w:tcPr>
            <w:tcW w:w="7087" w:type="dxa"/>
            <w:vAlign w:val="center"/>
          </w:tcPr>
          <w:p w14:paraId="51B832F4">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When walking forward alone, how much difficulty do you have noticing things along the roadside?</w:t>
            </w:r>
          </w:p>
        </w:tc>
        <w:tc>
          <w:tcPr>
            <w:tcW w:w="567" w:type="dxa"/>
            <w:vAlign w:val="center"/>
          </w:tcPr>
          <w:p w14:paraId="412F2EAC">
            <w:pPr>
              <w:spacing w:before="0" w:after="0" w:line="240" w:lineRule="auto"/>
              <w:jc w:val="center"/>
              <w:rPr>
                <w:rFonts w:hint="default" w:ascii="Times New Roman" w:hAnsi="Times New Roman" w:cs="Times New Roman"/>
              </w:rPr>
            </w:pPr>
          </w:p>
        </w:tc>
        <w:tc>
          <w:tcPr>
            <w:tcW w:w="567" w:type="dxa"/>
            <w:vAlign w:val="center"/>
          </w:tcPr>
          <w:p w14:paraId="59142264">
            <w:pPr>
              <w:spacing w:before="0" w:after="0" w:line="240" w:lineRule="auto"/>
              <w:jc w:val="center"/>
              <w:rPr>
                <w:rFonts w:hint="default" w:ascii="Times New Roman" w:hAnsi="Times New Roman" w:cs="Times New Roman"/>
              </w:rPr>
            </w:pPr>
          </w:p>
        </w:tc>
        <w:tc>
          <w:tcPr>
            <w:tcW w:w="567" w:type="dxa"/>
            <w:vAlign w:val="center"/>
          </w:tcPr>
          <w:p w14:paraId="0A5CF933">
            <w:pPr>
              <w:spacing w:before="0" w:after="0" w:line="240" w:lineRule="auto"/>
              <w:jc w:val="center"/>
              <w:rPr>
                <w:rFonts w:hint="default" w:ascii="Times New Roman" w:hAnsi="Times New Roman" w:cs="Times New Roman"/>
              </w:rPr>
            </w:pPr>
          </w:p>
        </w:tc>
        <w:tc>
          <w:tcPr>
            <w:tcW w:w="567" w:type="dxa"/>
            <w:vAlign w:val="center"/>
          </w:tcPr>
          <w:p w14:paraId="156E1EBC">
            <w:pPr>
              <w:spacing w:before="0" w:after="0" w:line="240" w:lineRule="auto"/>
              <w:jc w:val="center"/>
              <w:rPr>
                <w:rFonts w:hint="default" w:ascii="Times New Roman" w:hAnsi="Times New Roman" w:cs="Times New Roman"/>
              </w:rPr>
            </w:pPr>
          </w:p>
        </w:tc>
      </w:tr>
      <w:tr w14:paraId="63CF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48D46030">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7a</w:t>
            </w:r>
          </w:p>
        </w:tc>
        <w:tc>
          <w:tcPr>
            <w:tcW w:w="7087" w:type="dxa"/>
            <w:vAlign w:val="center"/>
          </w:tcPr>
          <w:p w14:paraId="5CB616B4">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How much difficulty do you have adapting to a dim environment when moving from bright to dark?</w:t>
            </w:r>
          </w:p>
        </w:tc>
        <w:tc>
          <w:tcPr>
            <w:tcW w:w="567" w:type="dxa"/>
            <w:vAlign w:val="center"/>
          </w:tcPr>
          <w:p w14:paraId="76D63CA8">
            <w:pPr>
              <w:spacing w:before="0" w:after="0" w:line="240" w:lineRule="auto"/>
              <w:jc w:val="center"/>
              <w:rPr>
                <w:rFonts w:hint="default" w:ascii="Times New Roman" w:hAnsi="Times New Roman" w:cs="Times New Roman"/>
              </w:rPr>
            </w:pPr>
          </w:p>
        </w:tc>
        <w:tc>
          <w:tcPr>
            <w:tcW w:w="567" w:type="dxa"/>
            <w:vAlign w:val="center"/>
          </w:tcPr>
          <w:p w14:paraId="7661FC17">
            <w:pPr>
              <w:spacing w:before="0" w:after="0" w:line="240" w:lineRule="auto"/>
              <w:jc w:val="center"/>
              <w:rPr>
                <w:rFonts w:hint="default" w:ascii="Times New Roman" w:hAnsi="Times New Roman" w:cs="Times New Roman"/>
              </w:rPr>
            </w:pPr>
          </w:p>
        </w:tc>
        <w:tc>
          <w:tcPr>
            <w:tcW w:w="567" w:type="dxa"/>
            <w:vAlign w:val="center"/>
          </w:tcPr>
          <w:p w14:paraId="44463B44">
            <w:pPr>
              <w:spacing w:before="0" w:after="0" w:line="240" w:lineRule="auto"/>
              <w:jc w:val="center"/>
              <w:rPr>
                <w:rFonts w:hint="default" w:ascii="Times New Roman" w:hAnsi="Times New Roman" w:cs="Times New Roman"/>
              </w:rPr>
            </w:pPr>
          </w:p>
        </w:tc>
        <w:tc>
          <w:tcPr>
            <w:tcW w:w="567" w:type="dxa"/>
            <w:vAlign w:val="center"/>
          </w:tcPr>
          <w:p w14:paraId="51B8EEE8">
            <w:pPr>
              <w:spacing w:before="0" w:after="0" w:line="240" w:lineRule="auto"/>
              <w:jc w:val="center"/>
              <w:rPr>
                <w:rFonts w:hint="default" w:ascii="Times New Roman" w:hAnsi="Times New Roman" w:cs="Times New Roman"/>
              </w:rPr>
            </w:pPr>
          </w:p>
        </w:tc>
      </w:tr>
      <w:tr w14:paraId="0B1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49B547C6">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7b</w:t>
            </w:r>
          </w:p>
        </w:tc>
        <w:tc>
          <w:tcPr>
            <w:tcW w:w="7087" w:type="dxa"/>
            <w:vAlign w:val="center"/>
          </w:tcPr>
          <w:p w14:paraId="6E7D6DA1">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How much difficulty do you have adapting to a bright environment when moving from dark to bright?</w:t>
            </w:r>
          </w:p>
        </w:tc>
        <w:tc>
          <w:tcPr>
            <w:tcW w:w="567" w:type="dxa"/>
            <w:vAlign w:val="center"/>
          </w:tcPr>
          <w:p w14:paraId="7CB67A48">
            <w:pPr>
              <w:spacing w:before="0" w:after="0" w:line="240" w:lineRule="auto"/>
              <w:jc w:val="center"/>
              <w:rPr>
                <w:rFonts w:hint="default" w:ascii="Times New Roman" w:hAnsi="Times New Roman" w:cs="Times New Roman"/>
              </w:rPr>
            </w:pPr>
          </w:p>
        </w:tc>
        <w:tc>
          <w:tcPr>
            <w:tcW w:w="567" w:type="dxa"/>
            <w:vAlign w:val="center"/>
          </w:tcPr>
          <w:p w14:paraId="3D3915CA">
            <w:pPr>
              <w:spacing w:before="0" w:after="0" w:line="240" w:lineRule="auto"/>
              <w:jc w:val="center"/>
              <w:rPr>
                <w:rFonts w:hint="default" w:ascii="Times New Roman" w:hAnsi="Times New Roman" w:cs="Times New Roman"/>
              </w:rPr>
            </w:pPr>
          </w:p>
        </w:tc>
        <w:tc>
          <w:tcPr>
            <w:tcW w:w="567" w:type="dxa"/>
            <w:vAlign w:val="center"/>
          </w:tcPr>
          <w:p w14:paraId="2D0FEB74">
            <w:pPr>
              <w:spacing w:before="0" w:after="0" w:line="240" w:lineRule="auto"/>
              <w:jc w:val="center"/>
              <w:rPr>
                <w:rFonts w:hint="default" w:ascii="Times New Roman" w:hAnsi="Times New Roman" w:cs="Times New Roman"/>
              </w:rPr>
            </w:pPr>
          </w:p>
        </w:tc>
        <w:tc>
          <w:tcPr>
            <w:tcW w:w="567" w:type="dxa"/>
            <w:vAlign w:val="center"/>
          </w:tcPr>
          <w:p w14:paraId="1941DE74">
            <w:pPr>
              <w:spacing w:before="0" w:after="0" w:line="240" w:lineRule="auto"/>
              <w:jc w:val="center"/>
              <w:rPr>
                <w:rFonts w:hint="default" w:ascii="Times New Roman" w:hAnsi="Times New Roman" w:cs="Times New Roman"/>
              </w:rPr>
            </w:pPr>
          </w:p>
        </w:tc>
      </w:tr>
      <w:tr w14:paraId="072B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0008728C">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8</w:t>
            </w:r>
          </w:p>
        </w:tc>
        <w:tc>
          <w:tcPr>
            <w:tcW w:w="7087" w:type="dxa"/>
            <w:vAlign w:val="center"/>
          </w:tcPr>
          <w:p w14:paraId="41085930">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How much difficulty do you have finding an object when it is mixed with other objects (e.g., finding a specific food in a bowl)?</w:t>
            </w:r>
          </w:p>
        </w:tc>
        <w:tc>
          <w:tcPr>
            <w:tcW w:w="567" w:type="dxa"/>
            <w:vAlign w:val="center"/>
          </w:tcPr>
          <w:p w14:paraId="1AD93A3E">
            <w:pPr>
              <w:spacing w:before="0" w:after="0" w:line="240" w:lineRule="auto"/>
              <w:jc w:val="center"/>
              <w:rPr>
                <w:rFonts w:hint="default" w:ascii="Times New Roman" w:hAnsi="Times New Roman" w:cs="Times New Roman"/>
              </w:rPr>
            </w:pPr>
          </w:p>
        </w:tc>
        <w:tc>
          <w:tcPr>
            <w:tcW w:w="567" w:type="dxa"/>
            <w:vAlign w:val="center"/>
          </w:tcPr>
          <w:p w14:paraId="6241E54D">
            <w:pPr>
              <w:spacing w:before="0" w:after="0" w:line="240" w:lineRule="auto"/>
              <w:jc w:val="center"/>
              <w:rPr>
                <w:rFonts w:hint="default" w:ascii="Times New Roman" w:hAnsi="Times New Roman" w:cs="Times New Roman"/>
              </w:rPr>
            </w:pPr>
          </w:p>
        </w:tc>
        <w:tc>
          <w:tcPr>
            <w:tcW w:w="567" w:type="dxa"/>
            <w:vAlign w:val="center"/>
          </w:tcPr>
          <w:p w14:paraId="73C5589D">
            <w:pPr>
              <w:spacing w:before="0" w:after="0" w:line="240" w:lineRule="auto"/>
              <w:jc w:val="center"/>
              <w:rPr>
                <w:rFonts w:hint="default" w:ascii="Times New Roman" w:hAnsi="Times New Roman" w:cs="Times New Roman"/>
              </w:rPr>
            </w:pPr>
          </w:p>
        </w:tc>
        <w:tc>
          <w:tcPr>
            <w:tcW w:w="567" w:type="dxa"/>
            <w:vAlign w:val="center"/>
          </w:tcPr>
          <w:p w14:paraId="402CD812">
            <w:pPr>
              <w:spacing w:before="0" w:after="0" w:line="240" w:lineRule="auto"/>
              <w:jc w:val="center"/>
              <w:rPr>
                <w:rFonts w:hint="default" w:ascii="Times New Roman" w:hAnsi="Times New Roman" w:cs="Times New Roman"/>
              </w:rPr>
            </w:pPr>
          </w:p>
        </w:tc>
      </w:tr>
      <w:tr w14:paraId="75EE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59C89553">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9</w:t>
            </w:r>
          </w:p>
        </w:tc>
        <w:tc>
          <w:tcPr>
            <w:tcW w:w="7087" w:type="dxa"/>
            <w:vAlign w:val="center"/>
          </w:tcPr>
          <w:p w14:paraId="3771257E">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How much difficulty do you have distinguishing colors?</w:t>
            </w:r>
          </w:p>
        </w:tc>
        <w:tc>
          <w:tcPr>
            <w:tcW w:w="567" w:type="dxa"/>
            <w:vAlign w:val="center"/>
          </w:tcPr>
          <w:p w14:paraId="5FC38975">
            <w:pPr>
              <w:spacing w:before="0" w:after="0" w:line="240" w:lineRule="auto"/>
              <w:jc w:val="center"/>
              <w:rPr>
                <w:rFonts w:hint="default" w:ascii="Times New Roman" w:hAnsi="Times New Roman" w:cs="Times New Roman"/>
              </w:rPr>
            </w:pPr>
          </w:p>
        </w:tc>
        <w:tc>
          <w:tcPr>
            <w:tcW w:w="567" w:type="dxa"/>
            <w:vAlign w:val="center"/>
          </w:tcPr>
          <w:p w14:paraId="0263D813">
            <w:pPr>
              <w:spacing w:before="0" w:after="0" w:line="240" w:lineRule="auto"/>
              <w:jc w:val="center"/>
              <w:rPr>
                <w:rFonts w:hint="default" w:ascii="Times New Roman" w:hAnsi="Times New Roman" w:cs="Times New Roman"/>
              </w:rPr>
            </w:pPr>
          </w:p>
        </w:tc>
        <w:tc>
          <w:tcPr>
            <w:tcW w:w="567" w:type="dxa"/>
            <w:vAlign w:val="center"/>
          </w:tcPr>
          <w:p w14:paraId="3CA00B33">
            <w:pPr>
              <w:spacing w:before="0" w:after="0" w:line="240" w:lineRule="auto"/>
              <w:jc w:val="center"/>
              <w:rPr>
                <w:rFonts w:hint="default" w:ascii="Times New Roman" w:hAnsi="Times New Roman" w:cs="Times New Roman"/>
              </w:rPr>
            </w:pPr>
          </w:p>
        </w:tc>
        <w:tc>
          <w:tcPr>
            <w:tcW w:w="567" w:type="dxa"/>
            <w:vAlign w:val="center"/>
          </w:tcPr>
          <w:p w14:paraId="5E111089">
            <w:pPr>
              <w:spacing w:before="0" w:after="0" w:line="240" w:lineRule="auto"/>
              <w:jc w:val="center"/>
              <w:rPr>
                <w:rFonts w:hint="default" w:ascii="Times New Roman" w:hAnsi="Times New Roman" w:cs="Times New Roman"/>
              </w:rPr>
            </w:pPr>
          </w:p>
        </w:tc>
      </w:tr>
      <w:tr w14:paraId="6A3F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73CAF0F2">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10</w:t>
            </w:r>
          </w:p>
        </w:tc>
        <w:tc>
          <w:tcPr>
            <w:tcW w:w="7087" w:type="dxa"/>
            <w:vAlign w:val="center"/>
          </w:tcPr>
          <w:p w14:paraId="38D3CB10">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When trying to pick up an object (e.g., a glass), you may perceive it as farther or nearer than it actually is. How much difficulty do you have picking it up?</w:t>
            </w:r>
          </w:p>
        </w:tc>
        <w:tc>
          <w:tcPr>
            <w:tcW w:w="567" w:type="dxa"/>
            <w:vAlign w:val="center"/>
          </w:tcPr>
          <w:p w14:paraId="6670A316">
            <w:pPr>
              <w:spacing w:before="0" w:after="0" w:line="240" w:lineRule="auto"/>
              <w:jc w:val="center"/>
              <w:rPr>
                <w:rFonts w:hint="default" w:ascii="Times New Roman" w:hAnsi="Times New Roman" w:cs="Times New Roman"/>
              </w:rPr>
            </w:pPr>
          </w:p>
        </w:tc>
        <w:tc>
          <w:tcPr>
            <w:tcW w:w="567" w:type="dxa"/>
            <w:vAlign w:val="center"/>
          </w:tcPr>
          <w:p w14:paraId="661E0A43">
            <w:pPr>
              <w:spacing w:before="0" w:after="0" w:line="240" w:lineRule="auto"/>
              <w:jc w:val="center"/>
              <w:rPr>
                <w:rFonts w:hint="default" w:ascii="Times New Roman" w:hAnsi="Times New Roman" w:cs="Times New Roman"/>
              </w:rPr>
            </w:pPr>
          </w:p>
        </w:tc>
        <w:tc>
          <w:tcPr>
            <w:tcW w:w="567" w:type="dxa"/>
            <w:vAlign w:val="center"/>
          </w:tcPr>
          <w:p w14:paraId="58EA5A7E">
            <w:pPr>
              <w:spacing w:before="0" w:after="0" w:line="240" w:lineRule="auto"/>
              <w:jc w:val="center"/>
              <w:rPr>
                <w:rFonts w:hint="default" w:ascii="Times New Roman" w:hAnsi="Times New Roman" w:cs="Times New Roman"/>
              </w:rPr>
            </w:pPr>
          </w:p>
        </w:tc>
        <w:tc>
          <w:tcPr>
            <w:tcW w:w="567" w:type="dxa"/>
            <w:vAlign w:val="center"/>
          </w:tcPr>
          <w:p w14:paraId="43EF45C8">
            <w:pPr>
              <w:spacing w:before="0" w:after="0" w:line="240" w:lineRule="auto"/>
              <w:jc w:val="center"/>
              <w:rPr>
                <w:rFonts w:hint="default" w:ascii="Times New Roman" w:hAnsi="Times New Roman" w:cs="Times New Roman"/>
              </w:rPr>
            </w:pPr>
          </w:p>
        </w:tc>
      </w:tr>
      <w:tr w14:paraId="6C84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52CAFF6A">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11a</w:t>
            </w:r>
          </w:p>
        </w:tc>
        <w:tc>
          <w:tcPr>
            <w:tcW w:w="7087" w:type="dxa"/>
            <w:vAlign w:val="center"/>
          </w:tcPr>
          <w:p w14:paraId="1874A662">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When both you and the person you want to recognize are in bright light, how much difficulty do you have recognizing the person?</w:t>
            </w:r>
          </w:p>
        </w:tc>
        <w:tc>
          <w:tcPr>
            <w:tcW w:w="567" w:type="dxa"/>
            <w:vAlign w:val="center"/>
          </w:tcPr>
          <w:p w14:paraId="2C87829D">
            <w:pPr>
              <w:spacing w:before="0" w:after="0" w:line="240" w:lineRule="auto"/>
              <w:jc w:val="center"/>
              <w:rPr>
                <w:rFonts w:hint="default" w:ascii="Times New Roman" w:hAnsi="Times New Roman" w:cs="Times New Roman"/>
              </w:rPr>
            </w:pPr>
          </w:p>
        </w:tc>
        <w:tc>
          <w:tcPr>
            <w:tcW w:w="567" w:type="dxa"/>
            <w:vAlign w:val="center"/>
          </w:tcPr>
          <w:p w14:paraId="3715B25C">
            <w:pPr>
              <w:spacing w:before="0" w:after="0" w:line="240" w:lineRule="auto"/>
              <w:jc w:val="center"/>
              <w:rPr>
                <w:rFonts w:hint="default" w:ascii="Times New Roman" w:hAnsi="Times New Roman" w:cs="Times New Roman"/>
              </w:rPr>
            </w:pPr>
          </w:p>
        </w:tc>
        <w:tc>
          <w:tcPr>
            <w:tcW w:w="567" w:type="dxa"/>
            <w:vAlign w:val="center"/>
          </w:tcPr>
          <w:p w14:paraId="32DAF2A4">
            <w:pPr>
              <w:spacing w:before="0" w:after="0" w:line="240" w:lineRule="auto"/>
              <w:jc w:val="center"/>
              <w:rPr>
                <w:rFonts w:hint="default" w:ascii="Times New Roman" w:hAnsi="Times New Roman" w:cs="Times New Roman"/>
              </w:rPr>
            </w:pPr>
          </w:p>
        </w:tc>
        <w:tc>
          <w:tcPr>
            <w:tcW w:w="567" w:type="dxa"/>
            <w:vAlign w:val="center"/>
          </w:tcPr>
          <w:p w14:paraId="61B69EF6">
            <w:pPr>
              <w:spacing w:before="0" w:after="0" w:line="240" w:lineRule="auto"/>
              <w:jc w:val="center"/>
              <w:rPr>
                <w:rFonts w:hint="default" w:ascii="Times New Roman" w:hAnsi="Times New Roman" w:cs="Times New Roman"/>
              </w:rPr>
            </w:pPr>
          </w:p>
        </w:tc>
      </w:tr>
      <w:tr w14:paraId="09E8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6E9DA4D3">
            <w:pPr>
              <w:spacing w:before="0" w:after="0" w:line="240" w:lineRule="auto"/>
              <w:jc w:val="center"/>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11b</w:t>
            </w:r>
          </w:p>
        </w:tc>
        <w:tc>
          <w:tcPr>
            <w:tcW w:w="7087" w:type="dxa"/>
            <w:vAlign w:val="center"/>
          </w:tcPr>
          <w:p w14:paraId="68EBE8C7">
            <w:pPr>
              <w:spacing w:before="0" w:after="0" w:line="240" w:lineRule="auto"/>
              <w:jc w:val="left"/>
              <w:rPr>
                <w:rFonts w:hint="default" w:ascii="Times New Roman" w:hAnsi="Times New Roman" w:cs="Times New Roman"/>
                <w:sz w:val="20"/>
                <w:szCs w:val="20"/>
              </w:rPr>
            </w:pPr>
            <w:r>
              <w:rPr>
                <w:rFonts w:hint="default" w:ascii="Times New Roman" w:hAnsi="Times New Roman" w:eastAsia="Times New Roman" w:cs="Times New Roman"/>
                <w:b w:val="0"/>
                <w:sz w:val="20"/>
                <w:szCs w:val="20"/>
              </w:rPr>
              <w:t>When strong light (e.g., oncoming headlights) dazzles you, how much difficulty do you have seeing clearly?</w:t>
            </w:r>
          </w:p>
        </w:tc>
        <w:tc>
          <w:tcPr>
            <w:tcW w:w="567" w:type="dxa"/>
            <w:vAlign w:val="center"/>
          </w:tcPr>
          <w:p w14:paraId="4913BF07">
            <w:pPr>
              <w:spacing w:before="0" w:after="0" w:line="240" w:lineRule="auto"/>
              <w:jc w:val="center"/>
              <w:rPr>
                <w:rFonts w:hint="default" w:ascii="Times New Roman" w:hAnsi="Times New Roman" w:cs="Times New Roman"/>
              </w:rPr>
            </w:pPr>
          </w:p>
        </w:tc>
        <w:tc>
          <w:tcPr>
            <w:tcW w:w="567" w:type="dxa"/>
            <w:vAlign w:val="center"/>
          </w:tcPr>
          <w:p w14:paraId="2F35E7ED">
            <w:pPr>
              <w:spacing w:before="0" w:after="0" w:line="240" w:lineRule="auto"/>
              <w:jc w:val="center"/>
              <w:rPr>
                <w:rFonts w:hint="default" w:ascii="Times New Roman" w:hAnsi="Times New Roman" w:cs="Times New Roman"/>
              </w:rPr>
            </w:pPr>
          </w:p>
        </w:tc>
        <w:tc>
          <w:tcPr>
            <w:tcW w:w="567" w:type="dxa"/>
            <w:vAlign w:val="center"/>
          </w:tcPr>
          <w:p w14:paraId="66131C22">
            <w:pPr>
              <w:spacing w:before="0" w:after="0" w:line="240" w:lineRule="auto"/>
              <w:jc w:val="center"/>
              <w:rPr>
                <w:rFonts w:hint="default" w:ascii="Times New Roman" w:hAnsi="Times New Roman" w:cs="Times New Roman"/>
              </w:rPr>
            </w:pPr>
          </w:p>
        </w:tc>
        <w:tc>
          <w:tcPr>
            <w:tcW w:w="567" w:type="dxa"/>
            <w:vAlign w:val="center"/>
          </w:tcPr>
          <w:p w14:paraId="056A479F">
            <w:pPr>
              <w:spacing w:before="0" w:after="0" w:line="240" w:lineRule="auto"/>
              <w:jc w:val="center"/>
              <w:rPr>
                <w:rFonts w:hint="default" w:ascii="Times New Roman" w:hAnsi="Times New Roman" w:cs="Times New Roman"/>
              </w:rPr>
            </w:pPr>
          </w:p>
        </w:tc>
      </w:tr>
    </w:tbl>
    <w:p w14:paraId="4DD8C122">
      <w:r>
        <w:br w:type="page"/>
      </w:r>
    </w:p>
    <w:p w14:paraId="2AF7EB50">
      <w:pPr>
        <w:jc w:val="both"/>
      </w:pPr>
      <w:r>
        <w:rPr>
          <w:b/>
          <w:sz w:val="24"/>
        </w:rPr>
        <w:t>Supplementary Appendix S4. Quality of Life Questionnaire (Table 2)</w:t>
      </w:r>
    </w:p>
    <w:p w14:paraId="3781758B">
      <w:pPr>
        <w:spacing w:line="360" w:lineRule="auto"/>
        <w:jc w:val="both"/>
        <w:rPr>
          <w:sz w:val="22"/>
          <w:szCs w:val="22"/>
        </w:rPr>
      </w:pPr>
      <w:r>
        <w:rPr>
          <w:sz w:val="22"/>
          <w:szCs w:val="22"/>
        </w:rPr>
        <w:t>Instruction: The following questions ask how your vision affects your daily life. For each question, please select the response option that best reflects your actual situation.</w:t>
      </w:r>
    </w:p>
    <w:p w14:paraId="0E26A937">
      <w:pPr>
        <w:spacing w:line="360" w:lineRule="auto"/>
        <w:jc w:val="both"/>
        <w:rPr>
          <w:sz w:val="22"/>
          <w:szCs w:val="22"/>
        </w:rPr>
      </w:pPr>
      <w:r>
        <w:rPr>
          <w:sz w:val="22"/>
          <w:szCs w:val="22"/>
        </w:rPr>
        <w:t>1. Self-care: Due to vision problems, when no one helps you, how much difficulty do you have doing the following?</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1077"/>
        <w:gridCol w:w="1077"/>
        <w:gridCol w:w="1134"/>
        <w:gridCol w:w="1191"/>
        <w:gridCol w:w="1247"/>
        <w:gridCol w:w="1247"/>
      </w:tblGrid>
      <w:tr w14:paraId="4CD3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54" w:type="dxa"/>
            <w:vAlign w:val="center"/>
          </w:tcPr>
          <w:p w14:paraId="558406E9">
            <w:pPr>
              <w:spacing w:before="0" w:after="0" w:line="240" w:lineRule="auto"/>
              <w:jc w:val="center"/>
              <w:rPr>
                <w:sz w:val="20"/>
                <w:szCs w:val="20"/>
              </w:rPr>
            </w:pPr>
            <w:r>
              <w:rPr>
                <w:rFonts w:ascii="Times New Roman" w:hAnsi="Times New Roman" w:eastAsia="Times New Roman"/>
                <w:b/>
                <w:sz w:val="20"/>
                <w:szCs w:val="20"/>
              </w:rPr>
              <w:t>Task</w:t>
            </w:r>
          </w:p>
        </w:tc>
        <w:tc>
          <w:tcPr>
            <w:tcW w:w="1077" w:type="dxa"/>
            <w:vAlign w:val="center"/>
          </w:tcPr>
          <w:p w14:paraId="28AEAAB7">
            <w:pPr>
              <w:spacing w:before="0" w:after="0" w:line="240" w:lineRule="auto"/>
              <w:jc w:val="center"/>
              <w:rPr>
                <w:sz w:val="20"/>
                <w:szCs w:val="20"/>
              </w:rPr>
            </w:pPr>
            <w:r>
              <w:rPr>
                <w:rFonts w:ascii="Times New Roman" w:hAnsi="Times New Roman" w:eastAsia="Times New Roman"/>
                <w:b/>
                <w:sz w:val="20"/>
                <w:szCs w:val="20"/>
              </w:rPr>
              <w:t>1</w:t>
            </w:r>
            <w:r>
              <w:rPr>
                <w:rFonts w:ascii="Times New Roman" w:hAnsi="Times New Roman" w:eastAsia="Times New Roman"/>
                <w:b/>
                <w:sz w:val="20"/>
                <w:szCs w:val="20"/>
              </w:rPr>
              <w:br w:type="textWrapping"/>
            </w:r>
            <w:r>
              <w:rPr>
                <w:rFonts w:ascii="Times New Roman" w:hAnsi="Times New Roman" w:eastAsia="Times New Roman"/>
                <w:b/>
                <w:sz w:val="20"/>
                <w:szCs w:val="20"/>
              </w:rPr>
              <w:t>No difficulty</w:t>
            </w:r>
          </w:p>
        </w:tc>
        <w:tc>
          <w:tcPr>
            <w:tcW w:w="1077" w:type="dxa"/>
            <w:vAlign w:val="center"/>
          </w:tcPr>
          <w:p w14:paraId="1C9B8CCE">
            <w:pPr>
              <w:spacing w:before="0" w:after="0" w:line="240" w:lineRule="auto"/>
              <w:jc w:val="center"/>
              <w:rPr>
                <w:sz w:val="20"/>
                <w:szCs w:val="20"/>
              </w:rPr>
            </w:pPr>
            <w:r>
              <w:rPr>
                <w:rFonts w:ascii="Times New Roman" w:hAnsi="Times New Roman" w:eastAsia="Times New Roman"/>
                <w:b/>
                <w:sz w:val="20"/>
                <w:szCs w:val="20"/>
              </w:rPr>
              <w:t>2</w:t>
            </w:r>
            <w:r>
              <w:rPr>
                <w:rFonts w:ascii="Times New Roman" w:hAnsi="Times New Roman" w:eastAsia="Times New Roman"/>
                <w:b/>
                <w:sz w:val="20"/>
                <w:szCs w:val="20"/>
              </w:rPr>
              <w:br w:type="textWrapping"/>
            </w:r>
            <w:r>
              <w:rPr>
                <w:rFonts w:ascii="Times New Roman" w:hAnsi="Times New Roman" w:eastAsia="Times New Roman"/>
                <w:b/>
                <w:sz w:val="20"/>
                <w:szCs w:val="20"/>
              </w:rPr>
              <w:t>Some difficulty</w:t>
            </w:r>
          </w:p>
        </w:tc>
        <w:tc>
          <w:tcPr>
            <w:tcW w:w="1134" w:type="dxa"/>
            <w:vAlign w:val="center"/>
          </w:tcPr>
          <w:p w14:paraId="10FAC203">
            <w:pPr>
              <w:spacing w:before="0" w:after="0" w:line="240" w:lineRule="auto"/>
              <w:jc w:val="center"/>
              <w:rPr>
                <w:sz w:val="20"/>
                <w:szCs w:val="20"/>
              </w:rPr>
            </w:pPr>
            <w:r>
              <w:rPr>
                <w:rFonts w:ascii="Times New Roman" w:hAnsi="Times New Roman" w:eastAsia="Times New Roman"/>
                <w:b/>
                <w:sz w:val="20"/>
                <w:szCs w:val="20"/>
              </w:rPr>
              <w:t>3</w:t>
            </w:r>
            <w:r>
              <w:rPr>
                <w:rFonts w:ascii="Times New Roman" w:hAnsi="Times New Roman" w:eastAsia="Times New Roman"/>
                <w:b/>
                <w:sz w:val="20"/>
                <w:szCs w:val="20"/>
              </w:rPr>
              <w:br w:type="textWrapping"/>
            </w:r>
            <w:r>
              <w:rPr>
                <w:rFonts w:ascii="Times New Roman" w:hAnsi="Times New Roman" w:eastAsia="Times New Roman"/>
                <w:b/>
                <w:sz w:val="20"/>
                <w:szCs w:val="20"/>
              </w:rPr>
              <w:t>Quite difficult</w:t>
            </w:r>
          </w:p>
        </w:tc>
        <w:tc>
          <w:tcPr>
            <w:tcW w:w="1191" w:type="dxa"/>
            <w:vAlign w:val="center"/>
          </w:tcPr>
          <w:p w14:paraId="32CA0A9B">
            <w:pPr>
              <w:spacing w:before="0" w:after="0" w:line="240" w:lineRule="auto"/>
              <w:jc w:val="center"/>
              <w:rPr>
                <w:sz w:val="20"/>
                <w:szCs w:val="20"/>
              </w:rPr>
            </w:pPr>
            <w:r>
              <w:rPr>
                <w:rFonts w:ascii="Times New Roman" w:hAnsi="Times New Roman" w:eastAsia="Times New Roman"/>
                <w:b/>
                <w:sz w:val="20"/>
                <w:szCs w:val="20"/>
              </w:rPr>
              <w:t>4</w:t>
            </w:r>
            <w:r>
              <w:rPr>
                <w:rFonts w:ascii="Times New Roman" w:hAnsi="Times New Roman" w:eastAsia="Times New Roman"/>
                <w:b/>
                <w:sz w:val="20"/>
                <w:szCs w:val="20"/>
              </w:rPr>
              <w:br w:type="textWrapping"/>
            </w:r>
            <w:r>
              <w:rPr>
                <w:rFonts w:ascii="Times New Roman" w:hAnsi="Times New Roman" w:eastAsia="Times New Roman"/>
                <w:b/>
                <w:sz w:val="20"/>
                <w:szCs w:val="20"/>
              </w:rPr>
              <w:t>Extremely difficult</w:t>
            </w:r>
          </w:p>
        </w:tc>
        <w:tc>
          <w:tcPr>
            <w:tcW w:w="1247" w:type="dxa"/>
            <w:vAlign w:val="center"/>
          </w:tcPr>
          <w:p w14:paraId="6DF5E7C0">
            <w:pPr>
              <w:spacing w:before="0" w:after="0" w:line="240" w:lineRule="auto"/>
              <w:jc w:val="center"/>
              <w:rPr>
                <w:sz w:val="20"/>
                <w:szCs w:val="20"/>
              </w:rPr>
            </w:pPr>
            <w:r>
              <w:rPr>
                <w:rFonts w:ascii="Times New Roman" w:hAnsi="Times New Roman" w:eastAsia="Times New Roman"/>
                <w:b/>
                <w:sz w:val="20"/>
                <w:szCs w:val="20"/>
              </w:rPr>
              <w:t>Assistance</w:t>
            </w:r>
            <w:r>
              <w:rPr>
                <w:rFonts w:ascii="Times New Roman" w:hAnsi="Times New Roman" w:eastAsia="Times New Roman"/>
                <w:b/>
                <w:sz w:val="20"/>
                <w:szCs w:val="20"/>
              </w:rPr>
              <w:br w:type="textWrapping"/>
            </w:r>
            <w:r>
              <w:rPr>
                <w:rFonts w:ascii="Times New Roman" w:hAnsi="Times New Roman" w:eastAsia="Times New Roman"/>
                <w:b/>
                <w:sz w:val="20"/>
                <w:szCs w:val="20"/>
              </w:rPr>
              <w:t>None (=1)</w:t>
            </w:r>
          </w:p>
        </w:tc>
        <w:tc>
          <w:tcPr>
            <w:tcW w:w="1247" w:type="dxa"/>
            <w:vAlign w:val="center"/>
          </w:tcPr>
          <w:p w14:paraId="60704191">
            <w:pPr>
              <w:spacing w:before="0" w:after="0" w:line="240" w:lineRule="auto"/>
              <w:jc w:val="center"/>
              <w:rPr>
                <w:sz w:val="20"/>
                <w:szCs w:val="20"/>
              </w:rPr>
            </w:pPr>
            <w:r>
              <w:rPr>
                <w:rFonts w:ascii="Times New Roman" w:hAnsi="Times New Roman" w:eastAsia="Times New Roman"/>
                <w:b/>
                <w:sz w:val="20"/>
                <w:szCs w:val="20"/>
              </w:rPr>
              <w:t>Assistance</w:t>
            </w:r>
            <w:r>
              <w:rPr>
                <w:rFonts w:ascii="Times New Roman" w:hAnsi="Times New Roman" w:eastAsia="Times New Roman"/>
                <w:b/>
                <w:sz w:val="20"/>
                <w:szCs w:val="20"/>
              </w:rPr>
              <w:br w:type="textWrapping"/>
            </w:r>
            <w:r>
              <w:rPr>
                <w:rFonts w:ascii="Times New Roman" w:hAnsi="Times New Roman" w:eastAsia="Times New Roman"/>
                <w:b/>
                <w:sz w:val="20"/>
                <w:szCs w:val="20"/>
              </w:rPr>
              <w:t>Yes (=2)</w:t>
            </w:r>
          </w:p>
        </w:tc>
      </w:tr>
      <w:tr w14:paraId="1B4D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4" w:type="dxa"/>
            <w:vAlign w:val="center"/>
          </w:tcPr>
          <w:p w14:paraId="2E16219C">
            <w:pPr>
              <w:spacing w:before="0" w:after="0" w:line="240" w:lineRule="auto"/>
              <w:jc w:val="left"/>
              <w:rPr>
                <w:sz w:val="20"/>
                <w:szCs w:val="20"/>
              </w:rPr>
            </w:pPr>
            <w:r>
              <w:rPr>
                <w:rFonts w:ascii="Times New Roman" w:hAnsi="Times New Roman" w:eastAsia="Times New Roman"/>
                <w:b w:val="0"/>
                <w:sz w:val="20"/>
                <w:szCs w:val="20"/>
              </w:rPr>
              <w:t>Bathing</w:t>
            </w:r>
          </w:p>
        </w:tc>
        <w:tc>
          <w:tcPr>
            <w:tcW w:w="1077" w:type="dxa"/>
            <w:vAlign w:val="center"/>
          </w:tcPr>
          <w:p w14:paraId="725D531E">
            <w:pPr>
              <w:spacing w:before="0" w:after="0" w:line="240" w:lineRule="auto"/>
              <w:jc w:val="center"/>
              <w:rPr>
                <w:sz w:val="22"/>
                <w:szCs w:val="22"/>
              </w:rPr>
            </w:pPr>
          </w:p>
        </w:tc>
        <w:tc>
          <w:tcPr>
            <w:tcW w:w="1077" w:type="dxa"/>
            <w:vAlign w:val="center"/>
          </w:tcPr>
          <w:p w14:paraId="19659794">
            <w:pPr>
              <w:spacing w:before="0" w:after="0" w:line="240" w:lineRule="auto"/>
              <w:jc w:val="center"/>
              <w:rPr>
                <w:sz w:val="22"/>
                <w:szCs w:val="22"/>
              </w:rPr>
            </w:pPr>
          </w:p>
        </w:tc>
        <w:tc>
          <w:tcPr>
            <w:tcW w:w="1134" w:type="dxa"/>
            <w:vAlign w:val="center"/>
          </w:tcPr>
          <w:p w14:paraId="47A2A77E">
            <w:pPr>
              <w:spacing w:before="0" w:after="0" w:line="240" w:lineRule="auto"/>
              <w:jc w:val="center"/>
              <w:rPr>
                <w:sz w:val="22"/>
                <w:szCs w:val="22"/>
              </w:rPr>
            </w:pPr>
          </w:p>
        </w:tc>
        <w:tc>
          <w:tcPr>
            <w:tcW w:w="1191" w:type="dxa"/>
            <w:vAlign w:val="center"/>
          </w:tcPr>
          <w:p w14:paraId="73432463">
            <w:pPr>
              <w:spacing w:before="0" w:after="0" w:line="240" w:lineRule="auto"/>
              <w:jc w:val="center"/>
              <w:rPr>
                <w:sz w:val="22"/>
                <w:szCs w:val="22"/>
              </w:rPr>
            </w:pPr>
          </w:p>
        </w:tc>
        <w:tc>
          <w:tcPr>
            <w:tcW w:w="1247" w:type="dxa"/>
            <w:vAlign w:val="center"/>
          </w:tcPr>
          <w:p w14:paraId="1CA2C7FD">
            <w:pPr>
              <w:spacing w:before="0" w:after="0" w:line="240" w:lineRule="auto"/>
              <w:jc w:val="center"/>
              <w:rPr>
                <w:sz w:val="22"/>
                <w:szCs w:val="22"/>
              </w:rPr>
            </w:pPr>
          </w:p>
        </w:tc>
        <w:tc>
          <w:tcPr>
            <w:tcW w:w="1247" w:type="dxa"/>
            <w:vAlign w:val="center"/>
          </w:tcPr>
          <w:p w14:paraId="3F58E674">
            <w:pPr>
              <w:spacing w:before="0" w:after="0" w:line="240" w:lineRule="auto"/>
              <w:jc w:val="center"/>
              <w:rPr>
                <w:sz w:val="22"/>
                <w:szCs w:val="22"/>
              </w:rPr>
            </w:pPr>
          </w:p>
        </w:tc>
      </w:tr>
      <w:tr w14:paraId="0349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4" w:type="dxa"/>
            <w:vAlign w:val="center"/>
          </w:tcPr>
          <w:p w14:paraId="14BBF092">
            <w:pPr>
              <w:spacing w:before="0" w:after="0" w:line="240" w:lineRule="auto"/>
              <w:jc w:val="left"/>
              <w:rPr>
                <w:sz w:val="20"/>
                <w:szCs w:val="20"/>
              </w:rPr>
            </w:pPr>
            <w:r>
              <w:rPr>
                <w:rFonts w:ascii="Times New Roman" w:hAnsi="Times New Roman" w:eastAsia="Times New Roman"/>
                <w:b w:val="0"/>
                <w:sz w:val="20"/>
                <w:szCs w:val="20"/>
              </w:rPr>
              <w:t>Eating</w:t>
            </w:r>
          </w:p>
        </w:tc>
        <w:tc>
          <w:tcPr>
            <w:tcW w:w="1077" w:type="dxa"/>
            <w:vAlign w:val="center"/>
          </w:tcPr>
          <w:p w14:paraId="06C0CA3D">
            <w:pPr>
              <w:spacing w:before="0" w:after="0" w:line="240" w:lineRule="auto"/>
              <w:jc w:val="center"/>
              <w:rPr>
                <w:sz w:val="22"/>
                <w:szCs w:val="22"/>
              </w:rPr>
            </w:pPr>
          </w:p>
        </w:tc>
        <w:tc>
          <w:tcPr>
            <w:tcW w:w="1077" w:type="dxa"/>
            <w:vAlign w:val="center"/>
          </w:tcPr>
          <w:p w14:paraId="35728161">
            <w:pPr>
              <w:spacing w:before="0" w:after="0" w:line="240" w:lineRule="auto"/>
              <w:jc w:val="center"/>
              <w:rPr>
                <w:sz w:val="22"/>
                <w:szCs w:val="22"/>
              </w:rPr>
            </w:pPr>
          </w:p>
        </w:tc>
        <w:tc>
          <w:tcPr>
            <w:tcW w:w="1134" w:type="dxa"/>
            <w:vAlign w:val="center"/>
          </w:tcPr>
          <w:p w14:paraId="5A6B9285">
            <w:pPr>
              <w:spacing w:before="0" w:after="0" w:line="240" w:lineRule="auto"/>
              <w:jc w:val="center"/>
              <w:rPr>
                <w:sz w:val="22"/>
                <w:szCs w:val="22"/>
              </w:rPr>
            </w:pPr>
          </w:p>
        </w:tc>
        <w:tc>
          <w:tcPr>
            <w:tcW w:w="1191" w:type="dxa"/>
            <w:vAlign w:val="center"/>
          </w:tcPr>
          <w:p w14:paraId="7A72B2DE">
            <w:pPr>
              <w:spacing w:before="0" w:after="0" w:line="240" w:lineRule="auto"/>
              <w:jc w:val="center"/>
              <w:rPr>
                <w:sz w:val="22"/>
                <w:szCs w:val="22"/>
              </w:rPr>
            </w:pPr>
          </w:p>
        </w:tc>
        <w:tc>
          <w:tcPr>
            <w:tcW w:w="1247" w:type="dxa"/>
            <w:vAlign w:val="center"/>
          </w:tcPr>
          <w:p w14:paraId="4D5A9784">
            <w:pPr>
              <w:spacing w:before="0" w:after="0" w:line="240" w:lineRule="auto"/>
              <w:jc w:val="center"/>
              <w:rPr>
                <w:sz w:val="22"/>
                <w:szCs w:val="22"/>
              </w:rPr>
            </w:pPr>
          </w:p>
        </w:tc>
        <w:tc>
          <w:tcPr>
            <w:tcW w:w="1247" w:type="dxa"/>
            <w:vAlign w:val="center"/>
          </w:tcPr>
          <w:p w14:paraId="431F0DB8">
            <w:pPr>
              <w:spacing w:before="0" w:after="0" w:line="240" w:lineRule="auto"/>
              <w:jc w:val="center"/>
              <w:rPr>
                <w:sz w:val="22"/>
                <w:szCs w:val="22"/>
              </w:rPr>
            </w:pPr>
          </w:p>
        </w:tc>
      </w:tr>
      <w:tr w14:paraId="2257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4" w:type="dxa"/>
            <w:vAlign w:val="center"/>
          </w:tcPr>
          <w:p w14:paraId="4050197F">
            <w:pPr>
              <w:spacing w:before="0" w:after="0" w:line="240" w:lineRule="auto"/>
              <w:jc w:val="left"/>
              <w:rPr>
                <w:sz w:val="20"/>
                <w:szCs w:val="20"/>
              </w:rPr>
            </w:pPr>
            <w:r>
              <w:rPr>
                <w:rFonts w:ascii="Times New Roman" w:hAnsi="Times New Roman" w:eastAsia="Times New Roman"/>
                <w:b w:val="0"/>
                <w:sz w:val="20"/>
                <w:szCs w:val="20"/>
              </w:rPr>
              <w:t>Dressing</w:t>
            </w:r>
          </w:p>
        </w:tc>
        <w:tc>
          <w:tcPr>
            <w:tcW w:w="1077" w:type="dxa"/>
            <w:vAlign w:val="center"/>
          </w:tcPr>
          <w:p w14:paraId="2042BAB5">
            <w:pPr>
              <w:spacing w:before="0" w:after="0" w:line="240" w:lineRule="auto"/>
              <w:jc w:val="center"/>
              <w:rPr>
                <w:sz w:val="22"/>
                <w:szCs w:val="22"/>
              </w:rPr>
            </w:pPr>
          </w:p>
        </w:tc>
        <w:tc>
          <w:tcPr>
            <w:tcW w:w="1077" w:type="dxa"/>
            <w:vAlign w:val="center"/>
          </w:tcPr>
          <w:p w14:paraId="61EE38FE">
            <w:pPr>
              <w:spacing w:before="0" w:after="0" w:line="240" w:lineRule="auto"/>
              <w:jc w:val="center"/>
              <w:rPr>
                <w:sz w:val="22"/>
                <w:szCs w:val="22"/>
              </w:rPr>
            </w:pPr>
          </w:p>
        </w:tc>
        <w:tc>
          <w:tcPr>
            <w:tcW w:w="1134" w:type="dxa"/>
            <w:vAlign w:val="center"/>
          </w:tcPr>
          <w:p w14:paraId="3EED3075">
            <w:pPr>
              <w:spacing w:before="0" w:after="0" w:line="240" w:lineRule="auto"/>
              <w:jc w:val="center"/>
              <w:rPr>
                <w:sz w:val="22"/>
                <w:szCs w:val="22"/>
              </w:rPr>
            </w:pPr>
          </w:p>
        </w:tc>
        <w:tc>
          <w:tcPr>
            <w:tcW w:w="1191" w:type="dxa"/>
            <w:vAlign w:val="center"/>
          </w:tcPr>
          <w:p w14:paraId="3607682C">
            <w:pPr>
              <w:spacing w:before="0" w:after="0" w:line="240" w:lineRule="auto"/>
              <w:jc w:val="center"/>
              <w:rPr>
                <w:sz w:val="22"/>
                <w:szCs w:val="22"/>
              </w:rPr>
            </w:pPr>
          </w:p>
        </w:tc>
        <w:tc>
          <w:tcPr>
            <w:tcW w:w="1247" w:type="dxa"/>
            <w:vAlign w:val="center"/>
          </w:tcPr>
          <w:p w14:paraId="38280AB0">
            <w:pPr>
              <w:spacing w:before="0" w:after="0" w:line="240" w:lineRule="auto"/>
              <w:jc w:val="center"/>
              <w:rPr>
                <w:sz w:val="22"/>
                <w:szCs w:val="22"/>
              </w:rPr>
            </w:pPr>
          </w:p>
        </w:tc>
        <w:tc>
          <w:tcPr>
            <w:tcW w:w="1247" w:type="dxa"/>
            <w:vAlign w:val="center"/>
          </w:tcPr>
          <w:p w14:paraId="359AF16B">
            <w:pPr>
              <w:spacing w:before="0" w:after="0" w:line="240" w:lineRule="auto"/>
              <w:jc w:val="center"/>
              <w:rPr>
                <w:sz w:val="22"/>
                <w:szCs w:val="22"/>
              </w:rPr>
            </w:pPr>
          </w:p>
        </w:tc>
      </w:tr>
      <w:tr w14:paraId="6328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4" w:type="dxa"/>
            <w:vAlign w:val="center"/>
          </w:tcPr>
          <w:p w14:paraId="69A83FE9">
            <w:pPr>
              <w:spacing w:before="0" w:after="0" w:line="240" w:lineRule="auto"/>
              <w:jc w:val="left"/>
              <w:rPr>
                <w:sz w:val="20"/>
                <w:szCs w:val="20"/>
              </w:rPr>
            </w:pPr>
            <w:r>
              <w:rPr>
                <w:rFonts w:ascii="Times New Roman" w:hAnsi="Times New Roman" w:eastAsia="Times New Roman"/>
                <w:b w:val="0"/>
                <w:sz w:val="20"/>
                <w:szCs w:val="20"/>
              </w:rPr>
              <w:t>Using the toilet</w:t>
            </w:r>
          </w:p>
        </w:tc>
        <w:tc>
          <w:tcPr>
            <w:tcW w:w="1077" w:type="dxa"/>
            <w:vAlign w:val="center"/>
          </w:tcPr>
          <w:p w14:paraId="3A1D88E8">
            <w:pPr>
              <w:spacing w:before="0" w:after="0" w:line="240" w:lineRule="auto"/>
              <w:jc w:val="center"/>
              <w:rPr>
                <w:sz w:val="22"/>
                <w:szCs w:val="22"/>
              </w:rPr>
            </w:pPr>
          </w:p>
        </w:tc>
        <w:tc>
          <w:tcPr>
            <w:tcW w:w="1077" w:type="dxa"/>
            <w:vAlign w:val="center"/>
          </w:tcPr>
          <w:p w14:paraId="6E277ADF">
            <w:pPr>
              <w:spacing w:before="0" w:after="0" w:line="240" w:lineRule="auto"/>
              <w:jc w:val="center"/>
              <w:rPr>
                <w:sz w:val="22"/>
                <w:szCs w:val="22"/>
              </w:rPr>
            </w:pPr>
          </w:p>
        </w:tc>
        <w:tc>
          <w:tcPr>
            <w:tcW w:w="1134" w:type="dxa"/>
            <w:vAlign w:val="center"/>
          </w:tcPr>
          <w:p w14:paraId="28E1650D">
            <w:pPr>
              <w:spacing w:before="0" w:after="0" w:line="240" w:lineRule="auto"/>
              <w:jc w:val="center"/>
              <w:rPr>
                <w:sz w:val="22"/>
                <w:szCs w:val="22"/>
              </w:rPr>
            </w:pPr>
          </w:p>
        </w:tc>
        <w:tc>
          <w:tcPr>
            <w:tcW w:w="1191" w:type="dxa"/>
            <w:vAlign w:val="center"/>
          </w:tcPr>
          <w:p w14:paraId="4DA8B1C8">
            <w:pPr>
              <w:spacing w:before="0" w:after="0" w:line="240" w:lineRule="auto"/>
              <w:jc w:val="center"/>
              <w:rPr>
                <w:sz w:val="22"/>
                <w:szCs w:val="22"/>
              </w:rPr>
            </w:pPr>
          </w:p>
        </w:tc>
        <w:tc>
          <w:tcPr>
            <w:tcW w:w="1247" w:type="dxa"/>
            <w:vAlign w:val="center"/>
          </w:tcPr>
          <w:p w14:paraId="736446D7">
            <w:pPr>
              <w:spacing w:before="0" w:after="0" w:line="240" w:lineRule="auto"/>
              <w:jc w:val="center"/>
              <w:rPr>
                <w:sz w:val="22"/>
                <w:szCs w:val="22"/>
              </w:rPr>
            </w:pPr>
          </w:p>
        </w:tc>
        <w:tc>
          <w:tcPr>
            <w:tcW w:w="1247" w:type="dxa"/>
            <w:vAlign w:val="center"/>
          </w:tcPr>
          <w:p w14:paraId="0D422AC2">
            <w:pPr>
              <w:spacing w:before="0" w:after="0" w:line="240" w:lineRule="auto"/>
              <w:jc w:val="center"/>
              <w:rPr>
                <w:sz w:val="22"/>
                <w:szCs w:val="22"/>
              </w:rPr>
            </w:pPr>
          </w:p>
        </w:tc>
      </w:tr>
    </w:tbl>
    <w:p w14:paraId="5EC38004">
      <w:pPr>
        <w:keepNext w:val="0"/>
        <w:keepLines w:val="0"/>
        <w:pageBreakBefore w:val="0"/>
        <w:widowControl/>
        <w:kinsoku/>
        <w:wordWrap/>
        <w:overflowPunct/>
        <w:topLinePunct w:val="0"/>
        <w:autoSpaceDE/>
        <w:autoSpaceDN/>
        <w:bidi w:val="0"/>
        <w:adjustRightInd/>
        <w:snapToGrid/>
        <w:spacing w:line="360" w:lineRule="auto"/>
        <w:textAlignment w:val="auto"/>
      </w:pPr>
    </w:p>
    <w:p w14:paraId="5F0BD4E7">
      <w:pPr>
        <w:keepNext w:val="0"/>
        <w:keepLines w:val="0"/>
        <w:pageBreakBefore w:val="0"/>
        <w:widowControl/>
        <w:kinsoku/>
        <w:wordWrap/>
        <w:overflowPunct/>
        <w:topLinePunct w:val="0"/>
        <w:autoSpaceDE/>
        <w:autoSpaceDN/>
        <w:bidi w:val="0"/>
        <w:adjustRightInd/>
        <w:snapToGrid/>
        <w:spacing w:line="360" w:lineRule="auto"/>
        <w:textAlignment w:val="auto"/>
      </w:pPr>
      <w:r>
        <w:t>2. Activities: Due to vision problems, when no one helps you, how much difficulty do you have doing the following?</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1077"/>
        <w:gridCol w:w="1077"/>
        <w:gridCol w:w="1134"/>
        <w:gridCol w:w="1191"/>
        <w:gridCol w:w="1247"/>
        <w:gridCol w:w="1247"/>
      </w:tblGrid>
      <w:tr w14:paraId="5E20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2154" w:type="dxa"/>
            <w:vAlign w:val="center"/>
          </w:tcPr>
          <w:p w14:paraId="3D912406">
            <w:pPr>
              <w:spacing w:before="0" w:after="0" w:line="240" w:lineRule="auto"/>
              <w:jc w:val="center"/>
              <w:rPr>
                <w:sz w:val="20"/>
                <w:szCs w:val="20"/>
              </w:rPr>
            </w:pPr>
            <w:r>
              <w:rPr>
                <w:rFonts w:ascii="Times New Roman" w:hAnsi="Times New Roman" w:eastAsia="Times New Roman"/>
                <w:b/>
                <w:sz w:val="20"/>
                <w:szCs w:val="20"/>
              </w:rPr>
              <w:t>Task</w:t>
            </w:r>
          </w:p>
        </w:tc>
        <w:tc>
          <w:tcPr>
            <w:tcW w:w="1077" w:type="dxa"/>
            <w:vAlign w:val="center"/>
          </w:tcPr>
          <w:p w14:paraId="2047940B">
            <w:pPr>
              <w:spacing w:before="0" w:after="0" w:line="240" w:lineRule="auto"/>
              <w:jc w:val="center"/>
              <w:rPr>
                <w:sz w:val="20"/>
                <w:szCs w:val="20"/>
              </w:rPr>
            </w:pPr>
            <w:r>
              <w:rPr>
                <w:rFonts w:ascii="Times New Roman" w:hAnsi="Times New Roman" w:eastAsia="Times New Roman"/>
                <w:b/>
                <w:sz w:val="20"/>
                <w:szCs w:val="20"/>
              </w:rPr>
              <w:t>1</w:t>
            </w:r>
            <w:r>
              <w:rPr>
                <w:rFonts w:ascii="Times New Roman" w:hAnsi="Times New Roman" w:eastAsia="Times New Roman"/>
                <w:b/>
                <w:sz w:val="20"/>
                <w:szCs w:val="20"/>
              </w:rPr>
              <w:br w:type="textWrapping"/>
            </w:r>
            <w:r>
              <w:rPr>
                <w:rFonts w:ascii="Times New Roman" w:hAnsi="Times New Roman" w:eastAsia="Times New Roman"/>
                <w:b/>
                <w:sz w:val="20"/>
                <w:szCs w:val="20"/>
              </w:rPr>
              <w:t>No difficulty</w:t>
            </w:r>
          </w:p>
        </w:tc>
        <w:tc>
          <w:tcPr>
            <w:tcW w:w="1077" w:type="dxa"/>
            <w:vAlign w:val="center"/>
          </w:tcPr>
          <w:p w14:paraId="6A4688AB">
            <w:pPr>
              <w:spacing w:before="0" w:after="0" w:line="240" w:lineRule="auto"/>
              <w:jc w:val="center"/>
              <w:rPr>
                <w:sz w:val="20"/>
                <w:szCs w:val="20"/>
              </w:rPr>
            </w:pPr>
            <w:r>
              <w:rPr>
                <w:rFonts w:ascii="Times New Roman" w:hAnsi="Times New Roman" w:eastAsia="Times New Roman"/>
                <w:b/>
                <w:sz w:val="20"/>
                <w:szCs w:val="20"/>
              </w:rPr>
              <w:t>2</w:t>
            </w:r>
            <w:r>
              <w:rPr>
                <w:rFonts w:ascii="Times New Roman" w:hAnsi="Times New Roman" w:eastAsia="Times New Roman"/>
                <w:b/>
                <w:sz w:val="20"/>
                <w:szCs w:val="20"/>
              </w:rPr>
              <w:br w:type="textWrapping"/>
            </w:r>
            <w:r>
              <w:rPr>
                <w:rFonts w:ascii="Times New Roman" w:hAnsi="Times New Roman" w:eastAsia="Times New Roman"/>
                <w:b/>
                <w:sz w:val="20"/>
                <w:szCs w:val="20"/>
              </w:rPr>
              <w:t>Some difficulty</w:t>
            </w:r>
          </w:p>
        </w:tc>
        <w:tc>
          <w:tcPr>
            <w:tcW w:w="1134" w:type="dxa"/>
            <w:vAlign w:val="center"/>
          </w:tcPr>
          <w:p w14:paraId="7F8258AB">
            <w:pPr>
              <w:spacing w:before="0" w:after="0" w:line="240" w:lineRule="auto"/>
              <w:jc w:val="center"/>
              <w:rPr>
                <w:sz w:val="20"/>
                <w:szCs w:val="20"/>
              </w:rPr>
            </w:pPr>
            <w:r>
              <w:rPr>
                <w:rFonts w:ascii="Times New Roman" w:hAnsi="Times New Roman" w:eastAsia="Times New Roman"/>
                <w:b/>
                <w:sz w:val="20"/>
                <w:szCs w:val="20"/>
              </w:rPr>
              <w:t>3</w:t>
            </w:r>
            <w:r>
              <w:rPr>
                <w:rFonts w:ascii="Times New Roman" w:hAnsi="Times New Roman" w:eastAsia="Times New Roman"/>
                <w:b/>
                <w:sz w:val="20"/>
                <w:szCs w:val="20"/>
              </w:rPr>
              <w:br w:type="textWrapping"/>
            </w:r>
            <w:r>
              <w:rPr>
                <w:rFonts w:ascii="Times New Roman" w:hAnsi="Times New Roman" w:eastAsia="Times New Roman"/>
                <w:b/>
                <w:sz w:val="20"/>
                <w:szCs w:val="20"/>
              </w:rPr>
              <w:t>Quite difficult</w:t>
            </w:r>
          </w:p>
        </w:tc>
        <w:tc>
          <w:tcPr>
            <w:tcW w:w="1191" w:type="dxa"/>
            <w:vAlign w:val="center"/>
          </w:tcPr>
          <w:p w14:paraId="7FB318C1">
            <w:pPr>
              <w:spacing w:before="0" w:after="0" w:line="240" w:lineRule="auto"/>
              <w:jc w:val="center"/>
              <w:rPr>
                <w:sz w:val="20"/>
                <w:szCs w:val="20"/>
              </w:rPr>
            </w:pPr>
            <w:r>
              <w:rPr>
                <w:rFonts w:ascii="Times New Roman" w:hAnsi="Times New Roman" w:eastAsia="Times New Roman"/>
                <w:b/>
                <w:sz w:val="20"/>
                <w:szCs w:val="20"/>
              </w:rPr>
              <w:t>4</w:t>
            </w:r>
            <w:r>
              <w:rPr>
                <w:rFonts w:ascii="Times New Roman" w:hAnsi="Times New Roman" w:eastAsia="Times New Roman"/>
                <w:b/>
                <w:sz w:val="20"/>
                <w:szCs w:val="20"/>
              </w:rPr>
              <w:br w:type="textWrapping"/>
            </w:r>
            <w:r>
              <w:rPr>
                <w:rFonts w:ascii="Times New Roman" w:hAnsi="Times New Roman" w:eastAsia="Times New Roman"/>
                <w:b/>
                <w:sz w:val="20"/>
                <w:szCs w:val="20"/>
              </w:rPr>
              <w:t>Extremely difficult</w:t>
            </w:r>
          </w:p>
        </w:tc>
        <w:tc>
          <w:tcPr>
            <w:tcW w:w="1247" w:type="dxa"/>
            <w:vAlign w:val="center"/>
          </w:tcPr>
          <w:p w14:paraId="0833BE9E">
            <w:pPr>
              <w:spacing w:before="0" w:after="0" w:line="240" w:lineRule="auto"/>
              <w:jc w:val="center"/>
              <w:rPr>
                <w:sz w:val="20"/>
                <w:szCs w:val="20"/>
              </w:rPr>
            </w:pPr>
            <w:r>
              <w:rPr>
                <w:rFonts w:ascii="Times New Roman" w:hAnsi="Times New Roman" w:eastAsia="Times New Roman"/>
                <w:b/>
                <w:sz w:val="20"/>
                <w:szCs w:val="20"/>
              </w:rPr>
              <w:t>Assistance</w:t>
            </w:r>
            <w:r>
              <w:rPr>
                <w:rFonts w:ascii="Times New Roman" w:hAnsi="Times New Roman" w:eastAsia="Times New Roman"/>
                <w:b/>
                <w:sz w:val="20"/>
                <w:szCs w:val="20"/>
              </w:rPr>
              <w:br w:type="textWrapping"/>
            </w:r>
            <w:r>
              <w:rPr>
                <w:rFonts w:ascii="Times New Roman" w:hAnsi="Times New Roman" w:eastAsia="Times New Roman"/>
                <w:b/>
                <w:sz w:val="20"/>
                <w:szCs w:val="20"/>
              </w:rPr>
              <w:t>None (=1)</w:t>
            </w:r>
          </w:p>
        </w:tc>
        <w:tc>
          <w:tcPr>
            <w:tcW w:w="1247" w:type="dxa"/>
            <w:vAlign w:val="center"/>
          </w:tcPr>
          <w:p w14:paraId="2583E795">
            <w:pPr>
              <w:spacing w:before="0" w:after="0" w:line="240" w:lineRule="auto"/>
              <w:jc w:val="center"/>
              <w:rPr>
                <w:sz w:val="20"/>
                <w:szCs w:val="20"/>
              </w:rPr>
            </w:pPr>
            <w:r>
              <w:rPr>
                <w:rFonts w:ascii="Times New Roman" w:hAnsi="Times New Roman" w:eastAsia="Times New Roman"/>
                <w:b/>
                <w:sz w:val="20"/>
                <w:szCs w:val="20"/>
              </w:rPr>
              <w:t>Assistance</w:t>
            </w:r>
            <w:r>
              <w:rPr>
                <w:rFonts w:ascii="Times New Roman" w:hAnsi="Times New Roman" w:eastAsia="Times New Roman"/>
                <w:b/>
                <w:sz w:val="20"/>
                <w:szCs w:val="20"/>
              </w:rPr>
              <w:br w:type="textWrapping"/>
            </w:r>
            <w:r>
              <w:rPr>
                <w:rFonts w:ascii="Times New Roman" w:hAnsi="Times New Roman" w:eastAsia="Times New Roman"/>
                <w:b/>
                <w:sz w:val="20"/>
                <w:szCs w:val="20"/>
              </w:rPr>
              <w:t>Yes (=2)</w:t>
            </w:r>
          </w:p>
        </w:tc>
      </w:tr>
      <w:tr w14:paraId="3001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4" w:type="dxa"/>
            <w:vAlign w:val="center"/>
          </w:tcPr>
          <w:p w14:paraId="0C851A7A">
            <w:pPr>
              <w:spacing w:before="0" w:after="0" w:line="240" w:lineRule="auto"/>
              <w:jc w:val="left"/>
              <w:rPr>
                <w:sz w:val="20"/>
                <w:szCs w:val="20"/>
              </w:rPr>
            </w:pPr>
            <w:r>
              <w:rPr>
                <w:rFonts w:ascii="Times New Roman" w:hAnsi="Times New Roman" w:eastAsia="Times New Roman"/>
                <w:b w:val="0"/>
                <w:sz w:val="20"/>
                <w:szCs w:val="20"/>
              </w:rPr>
              <w:t>Walking to a neighbor’s home</w:t>
            </w:r>
          </w:p>
        </w:tc>
        <w:tc>
          <w:tcPr>
            <w:tcW w:w="1077" w:type="dxa"/>
            <w:vAlign w:val="center"/>
          </w:tcPr>
          <w:p w14:paraId="5D65D749">
            <w:pPr>
              <w:spacing w:before="0" w:after="0" w:line="240" w:lineRule="auto"/>
              <w:jc w:val="center"/>
              <w:rPr>
                <w:sz w:val="22"/>
                <w:szCs w:val="22"/>
              </w:rPr>
            </w:pPr>
          </w:p>
        </w:tc>
        <w:tc>
          <w:tcPr>
            <w:tcW w:w="1077" w:type="dxa"/>
            <w:vAlign w:val="center"/>
          </w:tcPr>
          <w:p w14:paraId="1D4A1907">
            <w:pPr>
              <w:spacing w:before="0" w:after="0" w:line="240" w:lineRule="auto"/>
              <w:jc w:val="center"/>
              <w:rPr>
                <w:sz w:val="22"/>
                <w:szCs w:val="22"/>
              </w:rPr>
            </w:pPr>
          </w:p>
        </w:tc>
        <w:tc>
          <w:tcPr>
            <w:tcW w:w="1134" w:type="dxa"/>
            <w:vAlign w:val="center"/>
          </w:tcPr>
          <w:p w14:paraId="5F5CB425">
            <w:pPr>
              <w:spacing w:before="0" w:after="0" w:line="240" w:lineRule="auto"/>
              <w:jc w:val="center"/>
              <w:rPr>
                <w:sz w:val="22"/>
                <w:szCs w:val="22"/>
              </w:rPr>
            </w:pPr>
          </w:p>
        </w:tc>
        <w:tc>
          <w:tcPr>
            <w:tcW w:w="1191" w:type="dxa"/>
            <w:vAlign w:val="center"/>
          </w:tcPr>
          <w:p w14:paraId="2445BDFE">
            <w:pPr>
              <w:spacing w:before="0" w:after="0" w:line="240" w:lineRule="auto"/>
              <w:jc w:val="center"/>
              <w:rPr>
                <w:sz w:val="22"/>
                <w:szCs w:val="22"/>
              </w:rPr>
            </w:pPr>
          </w:p>
        </w:tc>
        <w:tc>
          <w:tcPr>
            <w:tcW w:w="1247" w:type="dxa"/>
            <w:vAlign w:val="center"/>
          </w:tcPr>
          <w:p w14:paraId="25E67DA0">
            <w:pPr>
              <w:spacing w:before="0" w:after="0" w:line="240" w:lineRule="auto"/>
              <w:jc w:val="center"/>
              <w:rPr>
                <w:sz w:val="22"/>
                <w:szCs w:val="22"/>
              </w:rPr>
            </w:pPr>
          </w:p>
        </w:tc>
        <w:tc>
          <w:tcPr>
            <w:tcW w:w="1247" w:type="dxa"/>
            <w:vAlign w:val="center"/>
          </w:tcPr>
          <w:p w14:paraId="2393DBC4">
            <w:pPr>
              <w:spacing w:before="0" w:after="0" w:line="240" w:lineRule="auto"/>
              <w:jc w:val="center"/>
              <w:rPr>
                <w:sz w:val="22"/>
                <w:szCs w:val="22"/>
              </w:rPr>
            </w:pPr>
          </w:p>
        </w:tc>
      </w:tr>
      <w:tr w14:paraId="69D2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54" w:type="dxa"/>
            <w:vAlign w:val="center"/>
          </w:tcPr>
          <w:p w14:paraId="4674E9BC">
            <w:pPr>
              <w:spacing w:before="0" w:after="0" w:line="240" w:lineRule="auto"/>
              <w:jc w:val="left"/>
              <w:rPr>
                <w:sz w:val="20"/>
                <w:szCs w:val="20"/>
              </w:rPr>
            </w:pPr>
            <w:r>
              <w:rPr>
                <w:rFonts w:ascii="Times New Roman" w:hAnsi="Times New Roman" w:eastAsia="Times New Roman"/>
                <w:b w:val="0"/>
                <w:sz w:val="20"/>
                <w:szCs w:val="20"/>
              </w:rPr>
              <w:t>Going shopping</w:t>
            </w:r>
          </w:p>
        </w:tc>
        <w:tc>
          <w:tcPr>
            <w:tcW w:w="1077" w:type="dxa"/>
            <w:vAlign w:val="center"/>
          </w:tcPr>
          <w:p w14:paraId="5E5361E9">
            <w:pPr>
              <w:spacing w:before="0" w:after="0" w:line="240" w:lineRule="auto"/>
              <w:jc w:val="center"/>
              <w:rPr>
                <w:sz w:val="22"/>
                <w:szCs w:val="22"/>
              </w:rPr>
            </w:pPr>
          </w:p>
        </w:tc>
        <w:tc>
          <w:tcPr>
            <w:tcW w:w="1077" w:type="dxa"/>
            <w:vAlign w:val="center"/>
          </w:tcPr>
          <w:p w14:paraId="384DC701">
            <w:pPr>
              <w:spacing w:before="0" w:after="0" w:line="240" w:lineRule="auto"/>
              <w:jc w:val="center"/>
              <w:rPr>
                <w:sz w:val="22"/>
                <w:szCs w:val="22"/>
              </w:rPr>
            </w:pPr>
          </w:p>
        </w:tc>
        <w:tc>
          <w:tcPr>
            <w:tcW w:w="1134" w:type="dxa"/>
            <w:vAlign w:val="center"/>
          </w:tcPr>
          <w:p w14:paraId="299F1B8D">
            <w:pPr>
              <w:spacing w:before="0" w:after="0" w:line="240" w:lineRule="auto"/>
              <w:jc w:val="center"/>
              <w:rPr>
                <w:sz w:val="22"/>
                <w:szCs w:val="22"/>
              </w:rPr>
            </w:pPr>
          </w:p>
        </w:tc>
        <w:tc>
          <w:tcPr>
            <w:tcW w:w="1191" w:type="dxa"/>
            <w:vAlign w:val="center"/>
          </w:tcPr>
          <w:p w14:paraId="5903F62B">
            <w:pPr>
              <w:spacing w:before="0" w:after="0" w:line="240" w:lineRule="auto"/>
              <w:jc w:val="center"/>
              <w:rPr>
                <w:sz w:val="22"/>
                <w:szCs w:val="22"/>
              </w:rPr>
            </w:pPr>
          </w:p>
        </w:tc>
        <w:tc>
          <w:tcPr>
            <w:tcW w:w="1247" w:type="dxa"/>
            <w:vAlign w:val="center"/>
          </w:tcPr>
          <w:p w14:paraId="52913CD5">
            <w:pPr>
              <w:spacing w:before="0" w:after="0" w:line="240" w:lineRule="auto"/>
              <w:jc w:val="center"/>
              <w:rPr>
                <w:sz w:val="22"/>
                <w:szCs w:val="22"/>
              </w:rPr>
            </w:pPr>
          </w:p>
        </w:tc>
        <w:tc>
          <w:tcPr>
            <w:tcW w:w="1247" w:type="dxa"/>
            <w:vAlign w:val="center"/>
          </w:tcPr>
          <w:p w14:paraId="412A88EE">
            <w:pPr>
              <w:spacing w:before="0" w:after="0" w:line="240" w:lineRule="auto"/>
              <w:jc w:val="center"/>
              <w:rPr>
                <w:sz w:val="22"/>
                <w:szCs w:val="22"/>
              </w:rPr>
            </w:pPr>
          </w:p>
        </w:tc>
      </w:tr>
      <w:tr w14:paraId="616F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4" w:type="dxa"/>
            <w:vAlign w:val="center"/>
          </w:tcPr>
          <w:p w14:paraId="3A9BC72B">
            <w:pPr>
              <w:spacing w:before="0" w:after="0" w:line="240" w:lineRule="auto"/>
              <w:jc w:val="left"/>
              <w:rPr>
                <w:sz w:val="20"/>
                <w:szCs w:val="20"/>
              </w:rPr>
            </w:pPr>
            <w:r>
              <w:rPr>
                <w:rFonts w:ascii="Times New Roman" w:hAnsi="Times New Roman" w:eastAsia="Times New Roman"/>
                <w:b w:val="0"/>
                <w:sz w:val="20"/>
                <w:szCs w:val="20"/>
              </w:rPr>
              <w:t>Doing housework</w:t>
            </w:r>
          </w:p>
        </w:tc>
        <w:tc>
          <w:tcPr>
            <w:tcW w:w="1077" w:type="dxa"/>
            <w:vAlign w:val="center"/>
          </w:tcPr>
          <w:p w14:paraId="27B664A4">
            <w:pPr>
              <w:spacing w:before="0" w:after="0" w:line="240" w:lineRule="auto"/>
              <w:jc w:val="center"/>
              <w:rPr>
                <w:sz w:val="22"/>
                <w:szCs w:val="22"/>
              </w:rPr>
            </w:pPr>
          </w:p>
        </w:tc>
        <w:tc>
          <w:tcPr>
            <w:tcW w:w="1077" w:type="dxa"/>
            <w:vAlign w:val="center"/>
          </w:tcPr>
          <w:p w14:paraId="0A45B7ED">
            <w:pPr>
              <w:spacing w:before="0" w:after="0" w:line="240" w:lineRule="auto"/>
              <w:jc w:val="center"/>
              <w:rPr>
                <w:sz w:val="22"/>
                <w:szCs w:val="22"/>
              </w:rPr>
            </w:pPr>
          </w:p>
        </w:tc>
        <w:tc>
          <w:tcPr>
            <w:tcW w:w="1134" w:type="dxa"/>
            <w:vAlign w:val="center"/>
          </w:tcPr>
          <w:p w14:paraId="5B97E5EC">
            <w:pPr>
              <w:spacing w:before="0" w:after="0" w:line="240" w:lineRule="auto"/>
              <w:jc w:val="center"/>
              <w:rPr>
                <w:sz w:val="22"/>
                <w:szCs w:val="22"/>
              </w:rPr>
            </w:pPr>
          </w:p>
        </w:tc>
        <w:tc>
          <w:tcPr>
            <w:tcW w:w="1191" w:type="dxa"/>
            <w:vAlign w:val="center"/>
          </w:tcPr>
          <w:p w14:paraId="7C0AF449">
            <w:pPr>
              <w:spacing w:before="0" w:after="0" w:line="240" w:lineRule="auto"/>
              <w:jc w:val="center"/>
              <w:rPr>
                <w:sz w:val="22"/>
                <w:szCs w:val="22"/>
              </w:rPr>
            </w:pPr>
          </w:p>
        </w:tc>
        <w:tc>
          <w:tcPr>
            <w:tcW w:w="1247" w:type="dxa"/>
            <w:vAlign w:val="center"/>
          </w:tcPr>
          <w:p w14:paraId="03056453">
            <w:pPr>
              <w:spacing w:before="0" w:after="0" w:line="240" w:lineRule="auto"/>
              <w:jc w:val="center"/>
              <w:rPr>
                <w:sz w:val="22"/>
                <w:szCs w:val="22"/>
              </w:rPr>
            </w:pPr>
          </w:p>
        </w:tc>
        <w:tc>
          <w:tcPr>
            <w:tcW w:w="1247" w:type="dxa"/>
            <w:vAlign w:val="center"/>
          </w:tcPr>
          <w:p w14:paraId="51529185">
            <w:pPr>
              <w:spacing w:before="0" w:after="0" w:line="240" w:lineRule="auto"/>
              <w:jc w:val="center"/>
              <w:rPr>
                <w:sz w:val="22"/>
                <w:szCs w:val="22"/>
              </w:rPr>
            </w:pPr>
          </w:p>
        </w:tc>
      </w:tr>
    </w:tbl>
    <w:p w14:paraId="28637E84"/>
    <w:p w14:paraId="46A74FA4">
      <w:pPr>
        <w:spacing w:line="360" w:lineRule="auto"/>
        <w:rPr>
          <w:sz w:val="22"/>
          <w:szCs w:val="22"/>
        </w:rPr>
      </w:pPr>
      <w:r>
        <w:rPr>
          <w:sz w:val="22"/>
          <w:szCs w:val="22"/>
        </w:rPr>
        <w:t>3. Social: Due to vision problems, when no one helps you, how much difficulty do you have doing the following?</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0"/>
        <w:gridCol w:w="1349"/>
        <w:gridCol w:w="1349"/>
        <w:gridCol w:w="1349"/>
        <w:gridCol w:w="1349"/>
      </w:tblGrid>
      <w:tr w14:paraId="284C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blHeader/>
          <w:jc w:val="center"/>
        </w:trPr>
        <w:tc>
          <w:tcPr>
            <w:tcW w:w="3860" w:type="dxa"/>
            <w:vAlign w:val="center"/>
          </w:tcPr>
          <w:p w14:paraId="43A9A133">
            <w:pPr>
              <w:spacing w:before="0" w:after="0" w:line="240" w:lineRule="auto"/>
              <w:jc w:val="center"/>
              <w:rPr>
                <w:sz w:val="20"/>
                <w:szCs w:val="20"/>
              </w:rPr>
            </w:pPr>
            <w:r>
              <w:rPr>
                <w:rFonts w:ascii="Times New Roman" w:hAnsi="Times New Roman" w:eastAsia="Times New Roman"/>
                <w:b/>
                <w:sz w:val="20"/>
                <w:szCs w:val="20"/>
              </w:rPr>
              <w:t>Activity</w:t>
            </w:r>
          </w:p>
        </w:tc>
        <w:tc>
          <w:tcPr>
            <w:tcW w:w="1349" w:type="dxa"/>
            <w:vAlign w:val="center"/>
          </w:tcPr>
          <w:p w14:paraId="459109F5">
            <w:pPr>
              <w:spacing w:before="0" w:after="0" w:line="240" w:lineRule="auto"/>
              <w:jc w:val="center"/>
              <w:rPr>
                <w:sz w:val="20"/>
                <w:szCs w:val="20"/>
              </w:rPr>
            </w:pPr>
            <w:r>
              <w:rPr>
                <w:rFonts w:ascii="Times New Roman" w:hAnsi="Times New Roman" w:eastAsia="Times New Roman"/>
                <w:b/>
                <w:sz w:val="20"/>
                <w:szCs w:val="20"/>
              </w:rPr>
              <w:t>1</w:t>
            </w:r>
            <w:r>
              <w:rPr>
                <w:rFonts w:ascii="Times New Roman" w:hAnsi="Times New Roman" w:eastAsia="Times New Roman"/>
                <w:b/>
                <w:sz w:val="20"/>
                <w:szCs w:val="20"/>
              </w:rPr>
              <w:br w:type="textWrapping"/>
            </w:r>
            <w:r>
              <w:rPr>
                <w:rFonts w:ascii="Times New Roman" w:hAnsi="Times New Roman" w:eastAsia="Times New Roman"/>
                <w:b/>
                <w:sz w:val="20"/>
                <w:szCs w:val="20"/>
              </w:rPr>
              <w:t>Not at all</w:t>
            </w:r>
          </w:p>
        </w:tc>
        <w:tc>
          <w:tcPr>
            <w:tcW w:w="1349" w:type="dxa"/>
            <w:vAlign w:val="center"/>
          </w:tcPr>
          <w:p w14:paraId="249E5399">
            <w:pPr>
              <w:spacing w:before="0" w:after="0" w:line="240" w:lineRule="auto"/>
              <w:jc w:val="center"/>
              <w:rPr>
                <w:sz w:val="20"/>
                <w:szCs w:val="20"/>
              </w:rPr>
            </w:pPr>
            <w:r>
              <w:rPr>
                <w:rFonts w:ascii="Times New Roman" w:hAnsi="Times New Roman" w:eastAsia="Times New Roman"/>
                <w:b/>
                <w:sz w:val="20"/>
                <w:szCs w:val="20"/>
              </w:rPr>
              <w:t>2</w:t>
            </w:r>
            <w:r>
              <w:rPr>
                <w:rFonts w:ascii="Times New Roman" w:hAnsi="Times New Roman" w:eastAsia="Times New Roman"/>
                <w:b/>
                <w:sz w:val="20"/>
                <w:szCs w:val="20"/>
              </w:rPr>
              <w:br w:type="textWrapping"/>
            </w:r>
            <w:r>
              <w:rPr>
                <w:rFonts w:ascii="Times New Roman" w:hAnsi="Times New Roman" w:eastAsia="Times New Roman"/>
                <w:b/>
                <w:sz w:val="20"/>
                <w:szCs w:val="20"/>
              </w:rPr>
              <w:t>A little</w:t>
            </w:r>
          </w:p>
        </w:tc>
        <w:tc>
          <w:tcPr>
            <w:tcW w:w="1349" w:type="dxa"/>
            <w:vAlign w:val="center"/>
          </w:tcPr>
          <w:p w14:paraId="6615C09A">
            <w:pPr>
              <w:spacing w:before="0" w:after="0" w:line="240" w:lineRule="auto"/>
              <w:jc w:val="center"/>
              <w:rPr>
                <w:sz w:val="20"/>
                <w:szCs w:val="20"/>
              </w:rPr>
            </w:pPr>
            <w:r>
              <w:rPr>
                <w:rFonts w:ascii="Times New Roman" w:hAnsi="Times New Roman" w:eastAsia="Times New Roman"/>
                <w:b/>
                <w:sz w:val="20"/>
                <w:szCs w:val="20"/>
              </w:rPr>
              <w:t>3</w:t>
            </w:r>
            <w:r>
              <w:rPr>
                <w:rFonts w:ascii="Times New Roman" w:hAnsi="Times New Roman" w:eastAsia="Times New Roman"/>
                <w:b/>
                <w:sz w:val="20"/>
                <w:szCs w:val="20"/>
              </w:rPr>
              <w:br w:type="textWrapping"/>
            </w:r>
            <w:r>
              <w:rPr>
                <w:rFonts w:ascii="Times New Roman" w:hAnsi="Times New Roman" w:eastAsia="Times New Roman"/>
                <w:b/>
                <w:sz w:val="20"/>
                <w:szCs w:val="20"/>
              </w:rPr>
              <w:t>Quite a lot</w:t>
            </w:r>
          </w:p>
        </w:tc>
        <w:tc>
          <w:tcPr>
            <w:tcW w:w="1349" w:type="dxa"/>
            <w:vAlign w:val="center"/>
          </w:tcPr>
          <w:p w14:paraId="5532B7BC">
            <w:pPr>
              <w:spacing w:before="0" w:after="0" w:line="240" w:lineRule="auto"/>
              <w:jc w:val="center"/>
              <w:rPr>
                <w:sz w:val="20"/>
                <w:szCs w:val="20"/>
              </w:rPr>
            </w:pPr>
            <w:r>
              <w:rPr>
                <w:rFonts w:ascii="Times New Roman" w:hAnsi="Times New Roman" w:eastAsia="Times New Roman"/>
                <w:b/>
                <w:sz w:val="20"/>
                <w:szCs w:val="20"/>
              </w:rPr>
              <w:t>4</w:t>
            </w:r>
            <w:r>
              <w:rPr>
                <w:rFonts w:ascii="Times New Roman" w:hAnsi="Times New Roman" w:eastAsia="Times New Roman"/>
                <w:b/>
                <w:sz w:val="20"/>
                <w:szCs w:val="20"/>
              </w:rPr>
              <w:br w:type="textWrapping"/>
            </w:r>
            <w:r>
              <w:rPr>
                <w:rFonts w:ascii="Times New Roman" w:hAnsi="Times New Roman" w:eastAsia="Times New Roman"/>
                <w:b/>
                <w:sz w:val="20"/>
                <w:szCs w:val="20"/>
              </w:rPr>
              <w:t>A great deal</w:t>
            </w:r>
          </w:p>
        </w:tc>
      </w:tr>
      <w:tr w14:paraId="2DBF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3860" w:type="dxa"/>
            <w:vAlign w:val="center"/>
          </w:tcPr>
          <w:p w14:paraId="3493D34E">
            <w:pPr>
              <w:spacing w:before="0" w:after="0" w:line="240" w:lineRule="auto"/>
              <w:jc w:val="left"/>
              <w:rPr>
                <w:sz w:val="20"/>
                <w:szCs w:val="20"/>
              </w:rPr>
            </w:pPr>
            <w:r>
              <w:rPr>
                <w:rFonts w:ascii="Times New Roman" w:hAnsi="Times New Roman" w:eastAsia="Times New Roman"/>
                <w:b w:val="0"/>
                <w:sz w:val="20"/>
                <w:szCs w:val="20"/>
              </w:rPr>
              <w:t>Attending weddings/ceremonies</w:t>
            </w:r>
          </w:p>
        </w:tc>
        <w:tc>
          <w:tcPr>
            <w:tcW w:w="1349" w:type="dxa"/>
            <w:vAlign w:val="center"/>
          </w:tcPr>
          <w:p w14:paraId="5AD8B5B6">
            <w:pPr>
              <w:spacing w:before="0" w:after="0" w:line="240" w:lineRule="auto"/>
              <w:jc w:val="center"/>
              <w:rPr>
                <w:sz w:val="22"/>
                <w:szCs w:val="22"/>
              </w:rPr>
            </w:pPr>
          </w:p>
        </w:tc>
        <w:tc>
          <w:tcPr>
            <w:tcW w:w="1349" w:type="dxa"/>
            <w:vAlign w:val="center"/>
          </w:tcPr>
          <w:p w14:paraId="26B731B1">
            <w:pPr>
              <w:spacing w:before="0" w:after="0" w:line="240" w:lineRule="auto"/>
              <w:jc w:val="center"/>
              <w:rPr>
                <w:sz w:val="22"/>
                <w:szCs w:val="22"/>
              </w:rPr>
            </w:pPr>
          </w:p>
        </w:tc>
        <w:tc>
          <w:tcPr>
            <w:tcW w:w="1349" w:type="dxa"/>
            <w:vAlign w:val="center"/>
          </w:tcPr>
          <w:p w14:paraId="1281DF7B">
            <w:pPr>
              <w:spacing w:before="0" w:after="0" w:line="240" w:lineRule="auto"/>
              <w:jc w:val="center"/>
              <w:rPr>
                <w:sz w:val="22"/>
                <w:szCs w:val="22"/>
              </w:rPr>
            </w:pPr>
          </w:p>
        </w:tc>
        <w:tc>
          <w:tcPr>
            <w:tcW w:w="1349" w:type="dxa"/>
            <w:vAlign w:val="center"/>
          </w:tcPr>
          <w:p w14:paraId="151FCE42">
            <w:pPr>
              <w:spacing w:before="0" w:after="0" w:line="240" w:lineRule="auto"/>
              <w:jc w:val="center"/>
              <w:rPr>
                <w:sz w:val="22"/>
                <w:szCs w:val="22"/>
              </w:rPr>
            </w:pPr>
          </w:p>
        </w:tc>
      </w:tr>
      <w:tr w14:paraId="2478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3860" w:type="dxa"/>
            <w:vAlign w:val="center"/>
          </w:tcPr>
          <w:p w14:paraId="0ED8C25A">
            <w:pPr>
              <w:spacing w:before="0" w:after="0" w:line="240" w:lineRule="auto"/>
              <w:jc w:val="left"/>
              <w:rPr>
                <w:sz w:val="20"/>
                <w:szCs w:val="20"/>
              </w:rPr>
            </w:pPr>
            <w:r>
              <w:rPr>
                <w:rFonts w:ascii="Times New Roman" w:hAnsi="Times New Roman" w:eastAsia="Times New Roman"/>
                <w:b w:val="0"/>
                <w:sz w:val="20"/>
                <w:szCs w:val="20"/>
              </w:rPr>
              <w:t>Celebrating holidays/festivals</w:t>
            </w:r>
          </w:p>
        </w:tc>
        <w:tc>
          <w:tcPr>
            <w:tcW w:w="1349" w:type="dxa"/>
            <w:vAlign w:val="center"/>
          </w:tcPr>
          <w:p w14:paraId="6371B0A4">
            <w:pPr>
              <w:spacing w:before="0" w:after="0" w:line="240" w:lineRule="auto"/>
              <w:jc w:val="center"/>
              <w:rPr>
                <w:sz w:val="22"/>
                <w:szCs w:val="22"/>
              </w:rPr>
            </w:pPr>
          </w:p>
        </w:tc>
        <w:tc>
          <w:tcPr>
            <w:tcW w:w="1349" w:type="dxa"/>
            <w:vAlign w:val="center"/>
          </w:tcPr>
          <w:p w14:paraId="057101C6">
            <w:pPr>
              <w:spacing w:before="0" w:after="0" w:line="240" w:lineRule="auto"/>
              <w:jc w:val="center"/>
              <w:rPr>
                <w:sz w:val="22"/>
                <w:szCs w:val="22"/>
              </w:rPr>
            </w:pPr>
          </w:p>
        </w:tc>
        <w:tc>
          <w:tcPr>
            <w:tcW w:w="1349" w:type="dxa"/>
            <w:vAlign w:val="center"/>
          </w:tcPr>
          <w:p w14:paraId="05A7BB64">
            <w:pPr>
              <w:spacing w:before="0" w:after="0" w:line="240" w:lineRule="auto"/>
              <w:jc w:val="center"/>
              <w:rPr>
                <w:sz w:val="22"/>
                <w:szCs w:val="22"/>
              </w:rPr>
            </w:pPr>
          </w:p>
        </w:tc>
        <w:tc>
          <w:tcPr>
            <w:tcW w:w="1349" w:type="dxa"/>
            <w:vAlign w:val="center"/>
          </w:tcPr>
          <w:p w14:paraId="17441288">
            <w:pPr>
              <w:spacing w:before="0" w:after="0" w:line="240" w:lineRule="auto"/>
              <w:jc w:val="center"/>
              <w:rPr>
                <w:sz w:val="22"/>
                <w:szCs w:val="22"/>
              </w:rPr>
            </w:pPr>
          </w:p>
        </w:tc>
      </w:tr>
      <w:tr w14:paraId="2271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860" w:type="dxa"/>
            <w:vAlign w:val="center"/>
          </w:tcPr>
          <w:p w14:paraId="465FC476">
            <w:pPr>
              <w:spacing w:before="0" w:after="0" w:line="240" w:lineRule="auto"/>
              <w:jc w:val="left"/>
              <w:rPr>
                <w:sz w:val="20"/>
                <w:szCs w:val="20"/>
              </w:rPr>
            </w:pPr>
            <w:r>
              <w:rPr>
                <w:rFonts w:ascii="Times New Roman" w:hAnsi="Times New Roman" w:eastAsia="Times New Roman"/>
                <w:b w:val="0"/>
                <w:sz w:val="20"/>
                <w:szCs w:val="20"/>
              </w:rPr>
              <w:t>Visiting friends/relatives</w:t>
            </w:r>
          </w:p>
        </w:tc>
        <w:tc>
          <w:tcPr>
            <w:tcW w:w="1349" w:type="dxa"/>
            <w:vAlign w:val="center"/>
          </w:tcPr>
          <w:p w14:paraId="602459B5">
            <w:pPr>
              <w:spacing w:before="0" w:after="0" w:line="240" w:lineRule="auto"/>
              <w:jc w:val="center"/>
              <w:rPr>
                <w:sz w:val="22"/>
                <w:szCs w:val="22"/>
              </w:rPr>
            </w:pPr>
          </w:p>
        </w:tc>
        <w:tc>
          <w:tcPr>
            <w:tcW w:w="1349" w:type="dxa"/>
            <w:vAlign w:val="center"/>
          </w:tcPr>
          <w:p w14:paraId="2BE58E3B">
            <w:pPr>
              <w:spacing w:before="0" w:after="0" w:line="240" w:lineRule="auto"/>
              <w:jc w:val="center"/>
              <w:rPr>
                <w:sz w:val="22"/>
                <w:szCs w:val="22"/>
              </w:rPr>
            </w:pPr>
          </w:p>
        </w:tc>
        <w:tc>
          <w:tcPr>
            <w:tcW w:w="1349" w:type="dxa"/>
            <w:vAlign w:val="center"/>
          </w:tcPr>
          <w:p w14:paraId="5CD4303B">
            <w:pPr>
              <w:spacing w:before="0" w:after="0" w:line="240" w:lineRule="auto"/>
              <w:jc w:val="center"/>
              <w:rPr>
                <w:sz w:val="22"/>
                <w:szCs w:val="22"/>
              </w:rPr>
            </w:pPr>
          </w:p>
        </w:tc>
        <w:tc>
          <w:tcPr>
            <w:tcW w:w="1349" w:type="dxa"/>
            <w:vAlign w:val="center"/>
          </w:tcPr>
          <w:p w14:paraId="790E84A5">
            <w:pPr>
              <w:spacing w:before="0" w:after="0" w:line="240" w:lineRule="auto"/>
              <w:jc w:val="center"/>
              <w:rPr>
                <w:sz w:val="22"/>
                <w:szCs w:val="22"/>
              </w:rPr>
            </w:pPr>
          </w:p>
        </w:tc>
      </w:tr>
    </w:tbl>
    <w:p w14:paraId="12A6A9F0"/>
    <w:p w14:paraId="4B4440C0">
      <w:pPr>
        <w:rPr>
          <w:sz w:val="22"/>
          <w:szCs w:val="22"/>
        </w:rPr>
      </w:pPr>
      <w:r>
        <w:rPr>
          <w:sz w:val="22"/>
          <w:szCs w:val="22"/>
        </w:rPr>
        <w:t>4. Psychological: Due to vision problems, when no one helps you, do you feel that you are:</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1"/>
        <w:gridCol w:w="1387"/>
        <w:gridCol w:w="1216"/>
        <w:gridCol w:w="1216"/>
        <w:gridCol w:w="1216"/>
      </w:tblGrid>
      <w:tr w14:paraId="4DE4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blHeader/>
          <w:jc w:val="center"/>
        </w:trPr>
        <w:tc>
          <w:tcPr>
            <w:tcW w:w="4141" w:type="dxa"/>
            <w:vAlign w:val="center"/>
          </w:tcPr>
          <w:p w14:paraId="2320AF1D">
            <w:pPr>
              <w:spacing w:before="0" w:after="0" w:line="240" w:lineRule="auto"/>
              <w:jc w:val="center"/>
              <w:rPr>
                <w:sz w:val="20"/>
                <w:szCs w:val="20"/>
              </w:rPr>
            </w:pPr>
            <w:r>
              <w:rPr>
                <w:rFonts w:ascii="Times New Roman" w:hAnsi="Times New Roman" w:eastAsia="Times New Roman"/>
                <w:b/>
                <w:sz w:val="20"/>
                <w:szCs w:val="20"/>
              </w:rPr>
              <w:t>Statement</w:t>
            </w:r>
          </w:p>
        </w:tc>
        <w:tc>
          <w:tcPr>
            <w:tcW w:w="1387" w:type="dxa"/>
            <w:vAlign w:val="center"/>
          </w:tcPr>
          <w:p w14:paraId="79DE4AA2">
            <w:pPr>
              <w:spacing w:before="0" w:after="0" w:line="240" w:lineRule="auto"/>
              <w:jc w:val="center"/>
              <w:rPr>
                <w:sz w:val="20"/>
                <w:szCs w:val="20"/>
              </w:rPr>
            </w:pPr>
            <w:r>
              <w:rPr>
                <w:rFonts w:ascii="Times New Roman" w:hAnsi="Times New Roman" w:eastAsia="Times New Roman"/>
                <w:b/>
                <w:sz w:val="20"/>
                <w:szCs w:val="20"/>
              </w:rPr>
              <w:t>1</w:t>
            </w:r>
            <w:r>
              <w:rPr>
                <w:rFonts w:ascii="Times New Roman" w:hAnsi="Times New Roman" w:eastAsia="Times New Roman"/>
                <w:b/>
                <w:sz w:val="20"/>
                <w:szCs w:val="20"/>
              </w:rPr>
              <w:br w:type="textWrapping"/>
            </w:r>
            <w:r>
              <w:rPr>
                <w:rFonts w:ascii="Times New Roman" w:hAnsi="Times New Roman" w:eastAsia="Times New Roman"/>
                <w:b/>
                <w:sz w:val="20"/>
                <w:szCs w:val="20"/>
              </w:rPr>
              <w:t>Completely no</w:t>
            </w:r>
          </w:p>
        </w:tc>
        <w:tc>
          <w:tcPr>
            <w:tcW w:w="1216" w:type="dxa"/>
            <w:vAlign w:val="center"/>
          </w:tcPr>
          <w:p w14:paraId="01CA08AC">
            <w:pPr>
              <w:spacing w:before="0" w:after="0" w:line="240" w:lineRule="auto"/>
              <w:jc w:val="center"/>
              <w:rPr>
                <w:sz w:val="20"/>
                <w:szCs w:val="20"/>
              </w:rPr>
            </w:pPr>
            <w:r>
              <w:rPr>
                <w:rFonts w:ascii="Times New Roman" w:hAnsi="Times New Roman" w:eastAsia="Times New Roman"/>
                <w:b/>
                <w:sz w:val="20"/>
                <w:szCs w:val="20"/>
              </w:rPr>
              <w:t>2</w:t>
            </w:r>
            <w:r>
              <w:rPr>
                <w:rFonts w:ascii="Times New Roman" w:hAnsi="Times New Roman" w:eastAsia="Times New Roman"/>
                <w:b/>
                <w:sz w:val="20"/>
                <w:szCs w:val="20"/>
              </w:rPr>
              <w:br w:type="textWrapping"/>
            </w:r>
            <w:r>
              <w:rPr>
                <w:rFonts w:ascii="Times New Roman" w:hAnsi="Times New Roman" w:eastAsia="Times New Roman"/>
                <w:b/>
                <w:sz w:val="20"/>
                <w:szCs w:val="20"/>
              </w:rPr>
              <w:t>A little</w:t>
            </w:r>
          </w:p>
        </w:tc>
        <w:tc>
          <w:tcPr>
            <w:tcW w:w="1216" w:type="dxa"/>
            <w:vAlign w:val="center"/>
          </w:tcPr>
          <w:p w14:paraId="3372DC74">
            <w:pPr>
              <w:spacing w:before="0" w:after="0" w:line="240" w:lineRule="auto"/>
              <w:jc w:val="center"/>
              <w:rPr>
                <w:sz w:val="20"/>
                <w:szCs w:val="20"/>
              </w:rPr>
            </w:pPr>
            <w:r>
              <w:rPr>
                <w:rFonts w:ascii="Times New Roman" w:hAnsi="Times New Roman" w:eastAsia="Times New Roman"/>
                <w:b/>
                <w:sz w:val="20"/>
                <w:szCs w:val="20"/>
              </w:rPr>
              <w:t>3</w:t>
            </w:r>
            <w:r>
              <w:rPr>
                <w:rFonts w:ascii="Times New Roman" w:hAnsi="Times New Roman" w:eastAsia="Times New Roman"/>
                <w:b/>
                <w:sz w:val="20"/>
                <w:szCs w:val="20"/>
              </w:rPr>
              <w:br w:type="textWrapping"/>
            </w:r>
            <w:r>
              <w:rPr>
                <w:rFonts w:ascii="Times New Roman" w:hAnsi="Times New Roman" w:eastAsia="Times New Roman"/>
                <w:b/>
                <w:sz w:val="20"/>
                <w:szCs w:val="20"/>
              </w:rPr>
              <w:t>Mostly yes</w:t>
            </w:r>
          </w:p>
        </w:tc>
        <w:tc>
          <w:tcPr>
            <w:tcW w:w="1216" w:type="dxa"/>
            <w:vAlign w:val="center"/>
          </w:tcPr>
          <w:p w14:paraId="3D05BFB6">
            <w:pPr>
              <w:spacing w:before="0" w:after="0" w:line="240" w:lineRule="auto"/>
              <w:jc w:val="center"/>
              <w:rPr>
                <w:sz w:val="20"/>
                <w:szCs w:val="20"/>
              </w:rPr>
            </w:pPr>
            <w:r>
              <w:rPr>
                <w:rFonts w:ascii="Times New Roman" w:hAnsi="Times New Roman" w:eastAsia="Times New Roman"/>
                <w:b/>
                <w:sz w:val="20"/>
                <w:szCs w:val="20"/>
              </w:rPr>
              <w:t>4</w:t>
            </w:r>
            <w:r>
              <w:rPr>
                <w:rFonts w:ascii="Times New Roman" w:hAnsi="Times New Roman" w:eastAsia="Times New Roman"/>
                <w:b/>
                <w:sz w:val="20"/>
                <w:szCs w:val="20"/>
              </w:rPr>
              <w:br w:type="textWrapping"/>
            </w:r>
            <w:r>
              <w:rPr>
                <w:rFonts w:ascii="Times New Roman" w:hAnsi="Times New Roman" w:eastAsia="Times New Roman"/>
                <w:b/>
                <w:sz w:val="20"/>
                <w:szCs w:val="20"/>
              </w:rPr>
              <w:t>Definitely yes</w:t>
            </w:r>
          </w:p>
        </w:tc>
      </w:tr>
      <w:tr w14:paraId="479D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4141" w:type="dxa"/>
            <w:vAlign w:val="center"/>
          </w:tcPr>
          <w:p w14:paraId="3B7D80C4">
            <w:pPr>
              <w:spacing w:before="0" w:after="0" w:line="240" w:lineRule="auto"/>
              <w:jc w:val="left"/>
              <w:rPr>
                <w:sz w:val="20"/>
                <w:szCs w:val="20"/>
              </w:rPr>
            </w:pPr>
            <w:r>
              <w:rPr>
                <w:rFonts w:ascii="Times New Roman" w:hAnsi="Times New Roman" w:eastAsia="Times New Roman"/>
                <w:b w:val="0"/>
                <w:sz w:val="20"/>
                <w:szCs w:val="20"/>
              </w:rPr>
              <w:t>A burden to others</w:t>
            </w:r>
          </w:p>
        </w:tc>
        <w:tc>
          <w:tcPr>
            <w:tcW w:w="1387" w:type="dxa"/>
            <w:vAlign w:val="center"/>
          </w:tcPr>
          <w:p w14:paraId="7E5FBAAD">
            <w:pPr>
              <w:spacing w:before="0" w:after="0" w:line="240" w:lineRule="auto"/>
              <w:jc w:val="center"/>
              <w:rPr>
                <w:sz w:val="22"/>
                <w:szCs w:val="22"/>
              </w:rPr>
            </w:pPr>
          </w:p>
        </w:tc>
        <w:tc>
          <w:tcPr>
            <w:tcW w:w="1216" w:type="dxa"/>
            <w:vAlign w:val="center"/>
          </w:tcPr>
          <w:p w14:paraId="37420704">
            <w:pPr>
              <w:spacing w:before="0" w:after="0" w:line="240" w:lineRule="auto"/>
              <w:jc w:val="center"/>
              <w:rPr>
                <w:sz w:val="22"/>
                <w:szCs w:val="22"/>
              </w:rPr>
            </w:pPr>
          </w:p>
        </w:tc>
        <w:tc>
          <w:tcPr>
            <w:tcW w:w="1216" w:type="dxa"/>
            <w:vAlign w:val="center"/>
          </w:tcPr>
          <w:p w14:paraId="743F77D9">
            <w:pPr>
              <w:spacing w:before="0" w:after="0" w:line="240" w:lineRule="auto"/>
              <w:jc w:val="center"/>
              <w:rPr>
                <w:sz w:val="22"/>
                <w:szCs w:val="22"/>
              </w:rPr>
            </w:pPr>
          </w:p>
        </w:tc>
        <w:tc>
          <w:tcPr>
            <w:tcW w:w="1216" w:type="dxa"/>
            <w:vAlign w:val="center"/>
          </w:tcPr>
          <w:p w14:paraId="02682266">
            <w:pPr>
              <w:spacing w:before="0" w:after="0" w:line="240" w:lineRule="auto"/>
              <w:jc w:val="center"/>
              <w:rPr>
                <w:sz w:val="22"/>
                <w:szCs w:val="22"/>
              </w:rPr>
            </w:pPr>
          </w:p>
        </w:tc>
      </w:tr>
      <w:tr w14:paraId="55CC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4141" w:type="dxa"/>
            <w:vAlign w:val="center"/>
          </w:tcPr>
          <w:p w14:paraId="78F72BCE">
            <w:pPr>
              <w:spacing w:before="0" w:after="0" w:line="240" w:lineRule="auto"/>
              <w:jc w:val="left"/>
              <w:rPr>
                <w:sz w:val="20"/>
                <w:szCs w:val="20"/>
              </w:rPr>
            </w:pPr>
            <w:r>
              <w:rPr>
                <w:rFonts w:ascii="Times New Roman" w:hAnsi="Times New Roman" w:eastAsia="Times New Roman"/>
                <w:b w:val="0"/>
                <w:sz w:val="20"/>
                <w:szCs w:val="20"/>
              </w:rPr>
              <w:t>Depressed/low mood</w:t>
            </w:r>
          </w:p>
        </w:tc>
        <w:tc>
          <w:tcPr>
            <w:tcW w:w="1387" w:type="dxa"/>
            <w:vAlign w:val="center"/>
          </w:tcPr>
          <w:p w14:paraId="56999413">
            <w:pPr>
              <w:spacing w:before="0" w:after="0" w:line="240" w:lineRule="auto"/>
              <w:jc w:val="center"/>
              <w:rPr>
                <w:sz w:val="22"/>
                <w:szCs w:val="22"/>
              </w:rPr>
            </w:pPr>
          </w:p>
        </w:tc>
        <w:tc>
          <w:tcPr>
            <w:tcW w:w="1216" w:type="dxa"/>
            <w:vAlign w:val="center"/>
          </w:tcPr>
          <w:p w14:paraId="7E0003F2">
            <w:pPr>
              <w:spacing w:before="0" w:after="0" w:line="240" w:lineRule="auto"/>
              <w:jc w:val="center"/>
              <w:rPr>
                <w:sz w:val="22"/>
                <w:szCs w:val="22"/>
              </w:rPr>
            </w:pPr>
          </w:p>
        </w:tc>
        <w:tc>
          <w:tcPr>
            <w:tcW w:w="1216" w:type="dxa"/>
            <w:vAlign w:val="center"/>
          </w:tcPr>
          <w:p w14:paraId="0ECF2B1F">
            <w:pPr>
              <w:spacing w:before="0" w:after="0" w:line="240" w:lineRule="auto"/>
              <w:jc w:val="center"/>
              <w:rPr>
                <w:sz w:val="22"/>
                <w:szCs w:val="22"/>
              </w:rPr>
            </w:pPr>
          </w:p>
        </w:tc>
        <w:tc>
          <w:tcPr>
            <w:tcW w:w="1216" w:type="dxa"/>
            <w:vAlign w:val="center"/>
          </w:tcPr>
          <w:p w14:paraId="2CF8561D">
            <w:pPr>
              <w:spacing w:before="0" w:after="0" w:line="240" w:lineRule="auto"/>
              <w:jc w:val="center"/>
              <w:rPr>
                <w:sz w:val="22"/>
                <w:szCs w:val="22"/>
              </w:rPr>
            </w:pPr>
          </w:p>
        </w:tc>
      </w:tr>
      <w:tr w14:paraId="609B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4141" w:type="dxa"/>
            <w:vAlign w:val="center"/>
          </w:tcPr>
          <w:p w14:paraId="5A4F9925">
            <w:pPr>
              <w:spacing w:before="0" w:after="0" w:line="240" w:lineRule="auto"/>
              <w:jc w:val="left"/>
              <w:rPr>
                <w:sz w:val="20"/>
                <w:szCs w:val="20"/>
              </w:rPr>
            </w:pPr>
            <w:r>
              <w:rPr>
                <w:rFonts w:ascii="Times New Roman" w:hAnsi="Times New Roman" w:eastAsia="Times New Roman"/>
                <w:b w:val="0"/>
                <w:sz w:val="20"/>
                <w:szCs w:val="20"/>
              </w:rPr>
              <w:t>Lacking motivation/interest in doing things</w:t>
            </w:r>
          </w:p>
        </w:tc>
        <w:tc>
          <w:tcPr>
            <w:tcW w:w="1387" w:type="dxa"/>
            <w:vAlign w:val="center"/>
          </w:tcPr>
          <w:p w14:paraId="65AD1AFB">
            <w:pPr>
              <w:spacing w:before="0" w:after="0" w:line="240" w:lineRule="auto"/>
              <w:jc w:val="center"/>
              <w:rPr>
                <w:sz w:val="22"/>
                <w:szCs w:val="22"/>
              </w:rPr>
            </w:pPr>
          </w:p>
        </w:tc>
        <w:tc>
          <w:tcPr>
            <w:tcW w:w="1216" w:type="dxa"/>
            <w:vAlign w:val="center"/>
          </w:tcPr>
          <w:p w14:paraId="1A7CBE1C">
            <w:pPr>
              <w:spacing w:before="0" w:after="0" w:line="240" w:lineRule="auto"/>
              <w:jc w:val="center"/>
              <w:rPr>
                <w:sz w:val="22"/>
                <w:szCs w:val="22"/>
              </w:rPr>
            </w:pPr>
          </w:p>
        </w:tc>
        <w:tc>
          <w:tcPr>
            <w:tcW w:w="1216" w:type="dxa"/>
            <w:vAlign w:val="center"/>
          </w:tcPr>
          <w:p w14:paraId="1FD15FAC">
            <w:pPr>
              <w:spacing w:before="0" w:after="0" w:line="240" w:lineRule="auto"/>
              <w:jc w:val="center"/>
              <w:rPr>
                <w:sz w:val="22"/>
                <w:szCs w:val="22"/>
              </w:rPr>
            </w:pPr>
          </w:p>
        </w:tc>
        <w:tc>
          <w:tcPr>
            <w:tcW w:w="1216" w:type="dxa"/>
            <w:vAlign w:val="center"/>
          </w:tcPr>
          <w:p w14:paraId="4F117020">
            <w:pPr>
              <w:spacing w:before="0" w:after="0" w:line="240" w:lineRule="auto"/>
              <w:jc w:val="center"/>
              <w:rPr>
                <w:sz w:val="22"/>
                <w:szCs w:val="22"/>
              </w:rPr>
            </w:pPr>
          </w:p>
        </w:tc>
      </w:tr>
    </w:tbl>
    <w:p w14:paraId="3218C5F3">
      <w:pPr>
        <w:spacing w:line="360" w:lineRule="auto"/>
        <w:rPr>
          <w:sz w:val="22"/>
          <w:szCs w:val="22"/>
        </w:rPr>
      </w:pPr>
      <w:r>
        <w:rPr>
          <w:sz w:val="22"/>
          <w:szCs w:val="22"/>
        </w:rPr>
        <w:t>This scale was developed by the Aravind Eye Hospital (India) and translated into Chinese by Liu Jie et al</w:t>
      </w:r>
      <w:r>
        <w:rPr>
          <w:color w:val="C00000"/>
          <w:sz w:val="22"/>
          <w:szCs w:val="22"/>
          <w:vertAlign w:val="superscript"/>
        </w:rPr>
        <w:t xml:space="preserve"> </w:t>
      </w:r>
      <w:r>
        <w:rPr>
          <w:color w:val="auto"/>
          <w:sz w:val="22"/>
          <w:szCs w:val="22"/>
          <w:vertAlign w:val="superscript"/>
        </w:rPr>
        <w:t>[</w:t>
      </w:r>
      <w:r>
        <w:rPr>
          <w:rFonts w:hint="eastAsia" w:eastAsia="宋体"/>
          <w:color w:val="auto"/>
          <w:sz w:val="22"/>
          <w:szCs w:val="22"/>
          <w:vertAlign w:val="superscript"/>
          <w:lang w:val="en-US" w:eastAsia="zh-CN"/>
        </w:rPr>
        <w:t>23</w:t>
      </w:r>
      <w:r>
        <w:rPr>
          <w:color w:val="auto"/>
          <w:sz w:val="22"/>
          <w:szCs w:val="22"/>
          <w:vertAlign w:val="superscript"/>
        </w:rPr>
        <w:t>]</w:t>
      </w:r>
      <w:r>
        <w:rPr>
          <w:sz w:val="22"/>
          <w:szCs w:val="22"/>
        </w:rPr>
        <w:t>. It consists of two parts: a visual function subscale and a quality-of-life (QoL) subscale. The visual function subscale includes four domains assessing vision-related daily activity limitations (Items 2-5), peripheral vision (Item 6), sensory adaptation (Items 7a, 7b, 8, 9, 11a, 11b), and stereopsis/depth perception (Item 10), using a 4-point Likert scale (1-4). The QoL subscale includes four domains assessing self-care, activities, social interaction, and psychological well-being, also using a 4-point Likert scale (1-4). After score standardization, higher scores indicate better visual function and QoL. Cronbach's alpha was 0.92 for the visual function subscale and 0.93 for the QoL subscale.</w:t>
      </w:r>
    </w:p>
    <w:p w14:paraId="3DB5950C">
      <w:r>
        <w:rPr>
          <w:b/>
          <w:sz w:val="24"/>
        </w:rPr>
        <w:t>Supplementary Appendix S5. Zarit Burden Interview (ZBI)</w:t>
      </w:r>
    </w:p>
    <w:p w14:paraId="5B9385F3">
      <w:pPr>
        <w:spacing w:line="360" w:lineRule="auto"/>
      </w:pPr>
      <w:r>
        <w:t>Response options (score): 0 = Never; 1 = Rarely; 2 = Sometimes; 3 = Quite frequently; 4 = Nearly always. Please tick (✓) one option for each item.</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4366"/>
        <w:gridCol w:w="772"/>
        <w:gridCol w:w="794"/>
        <w:gridCol w:w="1138"/>
        <w:gridCol w:w="1354"/>
        <w:gridCol w:w="1253"/>
      </w:tblGrid>
      <w:tr w14:paraId="1C29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10" w:type="dxa"/>
            <w:vAlign w:val="center"/>
          </w:tcPr>
          <w:p w14:paraId="3F4052E6">
            <w:pPr>
              <w:spacing w:before="0" w:after="0" w:line="240" w:lineRule="auto"/>
              <w:jc w:val="center"/>
              <w:rPr>
                <w:sz w:val="20"/>
                <w:szCs w:val="20"/>
              </w:rPr>
            </w:pPr>
            <w:r>
              <w:rPr>
                <w:rFonts w:ascii="Times New Roman" w:hAnsi="Times New Roman" w:eastAsia="Times New Roman"/>
                <w:b/>
                <w:sz w:val="20"/>
                <w:szCs w:val="20"/>
              </w:rPr>
              <w:t>No.</w:t>
            </w:r>
          </w:p>
        </w:tc>
        <w:tc>
          <w:tcPr>
            <w:tcW w:w="5783" w:type="dxa"/>
            <w:vAlign w:val="center"/>
          </w:tcPr>
          <w:p w14:paraId="19BA235E">
            <w:pPr>
              <w:spacing w:before="0" w:after="0" w:line="240" w:lineRule="auto"/>
              <w:jc w:val="center"/>
              <w:rPr>
                <w:sz w:val="20"/>
                <w:szCs w:val="20"/>
              </w:rPr>
            </w:pPr>
            <w:r>
              <w:rPr>
                <w:rFonts w:ascii="Times New Roman" w:hAnsi="Times New Roman" w:eastAsia="Times New Roman"/>
                <w:b/>
                <w:sz w:val="20"/>
                <w:szCs w:val="20"/>
              </w:rPr>
              <w:t>Item</w:t>
            </w:r>
          </w:p>
        </w:tc>
        <w:tc>
          <w:tcPr>
            <w:tcW w:w="794" w:type="dxa"/>
            <w:vAlign w:val="center"/>
          </w:tcPr>
          <w:p w14:paraId="34ACC44B">
            <w:pPr>
              <w:spacing w:before="0" w:after="0" w:line="240" w:lineRule="auto"/>
              <w:jc w:val="center"/>
              <w:rPr>
                <w:sz w:val="20"/>
                <w:szCs w:val="20"/>
              </w:rPr>
            </w:pPr>
            <w:r>
              <w:rPr>
                <w:rFonts w:ascii="Times New Roman" w:hAnsi="Times New Roman" w:eastAsia="Times New Roman"/>
                <w:b/>
                <w:sz w:val="20"/>
                <w:szCs w:val="20"/>
              </w:rPr>
              <w:t>0</w:t>
            </w:r>
            <w:r>
              <w:rPr>
                <w:rFonts w:ascii="Times New Roman" w:hAnsi="Times New Roman" w:eastAsia="Times New Roman"/>
                <w:b/>
                <w:sz w:val="20"/>
                <w:szCs w:val="20"/>
              </w:rPr>
              <w:br w:type="textWrapping"/>
            </w:r>
            <w:r>
              <w:rPr>
                <w:rFonts w:ascii="Times New Roman" w:hAnsi="Times New Roman" w:eastAsia="Times New Roman"/>
                <w:b/>
                <w:sz w:val="20"/>
                <w:szCs w:val="20"/>
              </w:rPr>
              <w:t>Never</w:t>
            </w:r>
          </w:p>
        </w:tc>
        <w:tc>
          <w:tcPr>
            <w:tcW w:w="794" w:type="dxa"/>
            <w:vAlign w:val="center"/>
          </w:tcPr>
          <w:p w14:paraId="1151CED1">
            <w:pPr>
              <w:spacing w:before="0" w:after="0" w:line="240" w:lineRule="auto"/>
              <w:jc w:val="center"/>
              <w:rPr>
                <w:sz w:val="20"/>
                <w:szCs w:val="20"/>
              </w:rPr>
            </w:pPr>
            <w:r>
              <w:rPr>
                <w:rFonts w:ascii="Times New Roman" w:hAnsi="Times New Roman" w:eastAsia="Times New Roman"/>
                <w:b/>
                <w:sz w:val="20"/>
                <w:szCs w:val="20"/>
              </w:rPr>
              <w:t>1</w:t>
            </w:r>
            <w:r>
              <w:rPr>
                <w:rFonts w:ascii="Times New Roman" w:hAnsi="Times New Roman" w:eastAsia="Times New Roman"/>
                <w:b/>
                <w:sz w:val="20"/>
                <w:szCs w:val="20"/>
              </w:rPr>
              <w:br w:type="textWrapping"/>
            </w:r>
            <w:r>
              <w:rPr>
                <w:rFonts w:ascii="Times New Roman" w:hAnsi="Times New Roman" w:eastAsia="Times New Roman"/>
                <w:b/>
                <w:sz w:val="20"/>
                <w:szCs w:val="20"/>
              </w:rPr>
              <w:t>Rarely</w:t>
            </w:r>
          </w:p>
        </w:tc>
        <w:tc>
          <w:tcPr>
            <w:tcW w:w="907" w:type="dxa"/>
            <w:vAlign w:val="center"/>
          </w:tcPr>
          <w:p w14:paraId="2E89243A">
            <w:pPr>
              <w:spacing w:before="0" w:after="0" w:line="240" w:lineRule="auto"/>
              <w:jc w:val="center"/>
              <w:rPr>
                <w:sz w:val="20"/>
                <w:szCs w:val="20"/>
              </w:rPr>
            </w:pPr>
            <w:r>
              <w:rPr>
                <w:rFonts w:ascii="Times New Roman" w:hAnsi="Times New Roman" w:eastAsia="Times New Roman"/>
                <w:b/>
                <w:sz w:val="20"/>
                <w:szCs w:val="20"/>
              </w:rPr>
              <w:t>2</w:t>
            </w:r>
            <w:r>
              <w:rPr>
                <w:rFonts w:ascii="Times New Roman" w:hAnsi="Times New Roman" w:eastAsia="Times New Roman"/>
                <w:b/>
                <w:sz w:val="20"/>
                <w:szCs w:val="20"/>
              </w:rPr>
              <w:br w:type="textWrapping"/>
            </w:r>
            <w:r>
              <w:rPr>
                <w:rFonts w:ascii="Times New Roman" w:hAnsi="Times New Roman" w:eastAsia="Times New Roman"/>
                <w:b/>
                <w:sz w:val="20"/>
                <w:szCs w:val="20"/>
              </w:rPr>
              <w:t>Sometimes</w:t>
            </w:r>
          </w:p>
        </w:tc>
        <w:tc>
          <w:tcPr>
            <w:tcW w:w="1474" w:type="dxa"/>
            <w:vAlign w:val="center"/>
          </w:tcPr>
          <w:p w14:paraId="213AB654">
            <w:pPr>
              <w:spacing w:before="0" w:after="0" w:line="240" w:lineRule="auto"/>
              <w:jc w:val="center"/>
              <w:rPr>
                <w:sz w:val="20"/>
                <w:szCs w:val="20"/>
              </w:rPr>
            </w:pPr>
            <w:r>
              <w:rPr>
                <w:rFonts w:ascii="Times New Roman" w:hAnsi="Times New Roman" w:eastAsia="Times New Roman"/>
                <w:b/>
                <w:sz w:val="20"/>
                <w:szCs w:val="20"/>
              </w:rPr>
              <w:t>3</w:t>
            </w:r>
            <w:r>
              <w:rPr>
                <w:rFonts w:ascii="Times New Roman" w:hAnsi="Times New Roman" w:eastAsia="Times New Roman"/>
                <w:b/>
                <w:sz w:val="20"/>
                <w:szCs w:val="20"/>
              </w:rPr>
              <w:br w:type="textWrapping"/>
            </w:r>
            <w:r>
              <w:rPr>
                <w:rFonts w:ascii="Times New Roman" w:hAnsi="Times New Roman" w:eastAsia="Times New Roman"/>
                <w:b/>
                <w:sz w:val="20"/>
                <w:szCs w:val="20"/>
              </w:rPr>
              <w:t>Quite frequently</w:t>
            </w:r>
          </w:p>
        </w:tc>
        <w:tc>
          <w:tcPr>
            <w:tcW w:w="1474" w:type="dxa"/>
            <w:vAlign w:val="center"/>
          </w:tcPr>
          <w:p w14:paraId="1D7C493D">
            <w:pPr>
              <w:spacing w:before="0" w:after="0" w:line="240" w:lineRule="auto"/>
              <w:jc w:val="center"/>
              <w:rPr>
                <w:sz w:val="20"/>
                <w:szCs w:val="20"/>
              </w:rPr>
            </w:pPr>
            <w:r>
              <w:rPr>
                <w:rFonts w:ascii="Times New Roman" w:hAnsi="Times New Roman" w:eastAsia="Times New Roman"/>
                <w:b/>
                <w:sz w:val="20"/>
                <w:szCs w:val="20"/>
              </w:rPr>
              <w:t>4</w:t>
            </w:r>
            <w:r>
              <w:rPr>
                <w:rFonts w:ascii="Times New Roman" w:hAnsi="Times New Roman" w:eastAsia="Times New Roman"/>
                <w:b/>
                <w:sz w:val="20"/>
                <w:szCs w:val="20"/>
              </w:rPr>
              <w:br w:type="textWrapping"/>
            </w:r>
            <w:r>
              <w:rPr>
                <w:rFonts w:ascii="Times New Roman" w:hAnsi="Times New Roman" w:eastAsia="Times New Roman"/>
                <w:b/>
                <w:sz w:val="20"/>
                <w:szCs w:val="20"/>
              </w:rPr>
              <w:t>Nearly always</w:t>
            </w:r>
          </w:p>
        </w:tc>
      </w:tr>
      <w:tr w14:paraId="3711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5535C12B">
            <w:pPr>
              <w:spacing w:before="0" w:after="0" w:line="240" w:lineRule="auto"/>
              <w:jc w:val="center"/>
              <w:rPr>
                <w:sz w:val="20"/>
                <w:szCs w:val="20"/>
              </w:rPr>
            </w:pPr>
            <w:r>
              <w:rPr>
                <w:rFonts w:ascii="Times New Roman" w:hAnsi="Times New Roman" w:eastAsia="Times New Roman"/>
                <w:b w:val="0"/>
                <w:sz w:val="20"/>
                <w:szCs w:val="20"/>
              </w:rPr>
              <w:t>1</w:t>
            </w:r>
          </w:p>
        </w:tc>
        <w:tc>
          <w:tcPr>
            <w:tcW w:w="5783" w:type="dxa"/>
            <w:vAlign w:val="center"/>
          </w:tcPr>
          <w:p w14:paraId="53BB4486">
            <w:pPr>
              <w:spacing w:before="0" w:after="0" w:line="240" w:lineRule="auto"/>
              <w:jc w:val="left"/>
              <w:rPr>
                <w:sz w:val="20"/>
                <w:szCs w:val="20"/>
              </w:rPr>
            </w:pPr>
            <w:r>
              <w:rPr>
                <w:rFonts w:ascii="Times New Roman" w:hAnsi="Times New Roman" w:eastAsia="Times New Roman"/>
                <w:b w:val="0"/>
                <w:sz w:val="20"/>
                <w:szCs w:val="20"/>
              </w:rPr>
              <w:t>Do you feel that the person you care for asks for more help than they need?</w:t>
            </w:r>
          </w:p>
        </w:tc>
        <w:tc>
          <w:tcPr>
            <w:tcW w:w="794" w:type="dxa"/>
            <w:vAlign w:val="center"/>
          </w:tcPr>
          <w:p w14:paraId="7EA4B967">
            <w:pPr>
              <w:spacing w:before="0" w:after="0" w:line="240" w:lineRule="auto"/>
              <w:jc w:val="center"/>
            </w:pPr>
          </w:p>
        </w:tc>
        <w:tc>
          <w:tcPr>
            <w:tcW w:w="794" w:type="dxa"/>
            <w:vAlign w:val="center"/>
          </w:tcPr>
          <w:p w14:paraId="0FC0B8CC">
            <w:pPr>
              <w:spacing w:before="0" w:after="0" w:line="240" w:lineRule="auto"/>
              <w:jc w:val="center"/>
            </w:pPr>
          </w:p>
        </w:tc>
        <w:tc>
          <w:tcPr>
            <w:tcW w:w="907" w:type="dxa"/>
            <w:vAlign w:val="center"/>
          </w:tcPr>
          <w:p w14:paraId="53B28A03">
            <w:pPr>
              <w:spacing w:before="0" w:after="0" w:line="240" w:lineRule="auto"/>
              <w:jc w:val="center"/>
            </w:pPr>
          </w:p>
        </w:tc>
        <w:tc>
          <w:tcPr>
            <w:tcW w:w="1474" w:type="dxa"/>
            <w:vAlign w:val="center"/>
          </w:tcPr>
          <w:p w14:paraId="74318F3B">
            <w:pPr>
              <w:spacing w:before="0" w:after="0" w:line="240" w:lineRule="auto"/>
              <w:jc w:val="center"/>
            </w:pPr>
          </w:p>
        </w:tc>
        <w:tc>
          <w:tcPr>
            <w:tcW w:w="1474" w:type="dxa"/>
            <w:vAlign w:val="center"/>
          </w:tcPr>
          <w:p w14:paraId="72BDDC08">
            <w:pPr>
              <w:spacing w:before="0" w:after="0" w:line="240" w:lineRule="auto"/>
              <w:jc w:val="center"/>
            </w:pPr>
          </w:p>
        </w:tc>
      </w:tr>
      <w:tr w14:paraId="55C1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78265CF9">
            <w:pPr>
              <w:spacing w:before="0" w:after="0" w:line="240" w:lineRule="auto"/>
              <w:jc w:val="center"/>
              <w:rPr>
                <w:sz w:val="20"/>
                <w:szCs w:val="20"/>
              </w:rPr>
            </w:pPr>
            <w:r>
              <w:rPr>
                <w:rFonts w:ascii="Times New Roman" w:hAnsi="Times New Roman" w:eastAsia="Times New Roman"/>
                <w:b w:val="0"/>
                <w:sz w:val="20"/>
                <w:szCs w:val="20"/>
              </w:rPr>
              <w:t>2</w:t>
            </w:r>
          </w:p>
        </w:tc>
        <w:tc>
          <w:tcPr>
            <w:tcW w:w="5783" w:type="dxa"/>
            <w:vAlign w:val="center"/>
          </w:tcPr>
          <w:p w14:paraId="765CD133">
            <w:pPr>
              <w:spacing w:before="0" w:after="0" w:line="240" w:lineRule="auto"/>
              <w:jc w:val="left"/>
              <w:rPr>
                <w:sz w:val="20"/>
                <w:szCs w:val="20"/>
              </w:rPr>
            </w:pPr>
            <w:r>
              <w:rPr>
                <w:rFonts w:ascii="Times New Roman" w:hAnsi="Times New Roman" w:eastAsia="Times New Roman"/>
                <w:b w:val="0"/>
                <w:sz w:val="20"/>
                <w:szCs w:val="20"/>
              </w:rPr>
              <w:t>Do you feel that, because of caregiving, you do not have enough time for yourself?</w:t>
            </w:r>
          </w:p>
        </w:tc>
        <w:tc>
          <w:tcPr>
            <w:tcW w:w="794" w:type="dxa"/>
            <w:vAlign w:val="center"/>
          </w:tcPr>
          <w:p w14:paraId="043B5B8B">
            <w:pPr>
              <w:spacing w:before="0" w:after="0" w:line="240" w:lineRule="auto"/>
              <w:jc w:val="center"/>
            </w:pPr>
          </w:p>
        </w:tc>
        <w:tc>
          <w:tcPr>
            <w:tcW w:w="794" w:type="dxa"/>
            <w:vAlign w:val="center"/>
          </w:tcPr>
          <w:p w14:paraId="2CFF7A40">
            <w:pPr>
              <w:spacing w:before="0" w:after="0" w:line="240" w:lineRule="auto"/>
              <w:jc w:val="center"/>
            </w:pPr>
          </w:p>
        </w:tc>
        <w:tc>
          <w:tcPr>
            <w:tcW w:w="907" w:type="dxa"/>
            <w:vAlign w:val="center"/>
          </w:tcPr>
          <w:p w14:paraId="5CA4692A">
            <w:pPr>
              <w:spacing w:before="0" w:after="0" w:line="240" w:lineRule="auto"/>
              <w:jc w:val="center"/>
            </w:pPr>
          </w:p>
        </w:tc>
        <w:tc>
          <w:tcPr>
            <w:tcW w:w="1474" w:type="dxa"/>
            <w:vAlign w:val="center"/>
          </w:tcPr>
          <w:p w14:paraId="18F32371">
            <w:pPr>
              <w:spacing w:before="0" w:after="0" w:line="240" w:lineRule="auto"/>
              <w:jc w:val="center"/>
            </w:pPr>
          </w:p>
        </w:tc>
        <w:tc>
          <w:tcPr>
            <w:tcW w:w="1474" w:type="dxa"/>
            <w:vAlign w:val="center"/>
          </w:tcPr>
          <w:p w14:paraId="571064C3">
            <w:pPr>
              <w:spacing w:before="0" w:after="0" w:line="240" w:lineRule="auto"/>
              <w:jc w:val="center"/>
            </w:pPr>
          </w:p>
        </w:tc>
      </w:tr>
      <w:tr w14:paraId="5421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10" w:type="dxa"/>
            <w:vAlign w:val="center"/>
          </w:tcPr>
          <w:p w14:paraId="0E7CE895">
            <w:pPr>
              <w:spacing w:before="0" w:after="0" w:line="240" w:lineRule="auto"/>
              <w:jc w:val="center"/>
              <w:rPr>
                <w:sz w:val="20"/>
                <w:szCs w:val="20"/>
              </w:rPr>
            </w:pPr>
            <w:r>
              <w:rPr>
                <w:rFonts w:ascii="Times New Roman" w:hAnsi="Times New Roman" w:eastAsia="Times New Roman"/>
                <w:b w:val="0"/>
                <w:sz w:val="20"/>
                <w:szCs w:val="20"/>
              </w:rPr>
              <w:t>3</w:t>
            </w:r>
          </w:p>
        </w:tc>
        <w:tc>
          <w:tcPr>
            <w:tcW w:w="5783" w:type="dxa"/>
            <w:vAlign w:val="center"/>
          </w:tcPr>
          <w:p w14:paraId="048FC8B1">
            <w:pPr>
              <w:spacing w:before="0" w:after="0" w:line="240" w:lineRule="auto"/>
              <w:jc w:val="left"/>
              <w:rPr>
                <w:sz w:val="20"/>
                <w:szCs w:val="20"/>
              </w:rPr>
            </w:pPr>
            <w:r>
              <w:rPr>
                <w:rFonts w:ascii="Times New Roman" w:hAnsi="Times New Roman" w:eastAsia="Times New Roman"/>
                <w:b w:val="0"/>
                <w:sz w:val="20"/>
                <w:szCs w:val="20"/>
              </w:rPr>
              <w:t>Do you feel stressed between caring for your relative and trying to meet other responsibilities (e.g., family, work)?</w:t>
            </w:r>
          </w:p>
        </w:tc>
        <w:tc>
          <w:tcPr>
            <w:tcW w:w="794" w:type="dxa"/>
            <w:vAlign w:val="center"/>
          </w:tcPr>
          <w:p w14:paraId="6FA0CAA5">
            <w:pPr>
              <w:spacing w:before="0" w:after="0" w:line="240" w:lineRule="auto"/>
              <w:jc w:val="center"/>
            </w:pPr>
          </w:p>
        </w:tc>
        <w:tc>
          <w:tcPr>
            <w:tcW w:w="794" w:type="dxa"/>
            <w:vAlign w:val="center"/>
          </w:tcPr>
          <w:p w14:paraId="1AB86291">
            <w:pPr>
              <w:spacing w:before="0" w:after="0" w:line="240" w:lineRule="auto"/>
              <w:jc w:val="center"/>
            </w:pPr>
          </w:p>
        </w:tc>
        <w:tc>
          <w:tcPr>
            <w:tcW w:w="907" w:type="dxa"/>
            <w:vAlign w:val="center"/>
          </w:tcPr>
          <w:p w14:paraId="55D2DD93">
            <w:pPr>
              <w:spacing w:before="0" w:after="0" w:line="240" w:lineRule="auto"/>
              <w:jc w:val="center"/>
            </w:pPr>
          </w:p>
        </w:tc>
        <w:tc>
          <w:tcPr>
            <w:tcW w:w="1474" w:type="dxa"/>
            <w:vAlign w:val="center"/>
          </w:tcPr>
          <w:p w14:paraId="7CC7D600">
            <w:pPr>
              <w:spacing w:before="0" w:after="0" w:line="240" w:lineRule="auto"/>
              <w:jc w:val="center"/>
            </w:pPr>
          </w:p>
        </w:tc>
        <w:tc>
          <w:tcPr>
            <w:tcW w:w="1474" w:type="dxa"/>
            <w:vAlign w:val="center"/>
          </w:tcPr>
          <w:p w14:paraId="6803A679">
            <w:pPr>
              <w:spacing w:before="0" w:after="0" w:line="240" w:lineRule="auto"/>
              <w:jc w:val="center"/>
            </w:pPr>
          </w:p>
        </w:tc>
      </w:tr>
      <w:tr w14:paraId="2B88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3DF9ABD2">
            <w:pPr>
              <w:spacing w:before="0" w:after="0" w:line="240" w:lineRule="auto"/>
              <w:jc w:val="center"/>
              <w:rPr>
                <w:sz w:val="20"/>
                <w:szCs w:val="20"/>
              </w:rPr>
            </w:pPr>
            <w:r>
              <w:rPr>
                <w:rFonts w:ascii="Times New Roman" w:hAnsi="Times New Roman" w:eastAsia="Times New Roman"/>
                <w:b w:val="0"/>
                <w:sz w:val="20"/>
                <w:szCs w:val="20"/>
              </w:rPr>
              <w:t>4</w:t>
            </w:r>
          </w:p>
        </w:tc>
        <w:tc>
          <w:tcPr>
            <w:tcW w:w="5783" w:type="dxa"/>
            <w:vAlign w:val="center"/>
          </w:tcPr>
          <w:p w14:paraId="055B5FC1">
            <w:pPr>
              <w:spacing w:before="0" w:after="0" w:line="240" w:lineRule="auto"/>
              <w:jc w:val="left"/>
              <w:rPr>
                <w:sz w:val="20"/>
                <w:szCs w:val="20"/>
              </w:rPr>
            </w:pPr>
            <w:r>
              <w:rPr>
                <w:rFonts w:ascii="Times New Roman" w:hAnsi="Times New Roman" w:eastAsia="Times New Roman"/>
                <w:b w:val="0"/>
                <w:sz w:val="20"/>
                <w:szCs w:val="20"/>
              </w:rPr>
              <w:t>Do you feel embarrassed or uncomfortable because of your relative’s behavior?</w:t>
            </w:r>
          </w:p>
        </w:tc>
        <w:tc>
          <w:tcPr>
            <w:tcW w:w="794" w:type="dxa"/>
            <w:vAlign w:val="center"/>
          </w:tcPr>
          <w:p w14:paraId="6DF1F9F9">
            <w:pPr>
              <w:spacing w:before="0" w:after="0" w:line="240" w:lineRule="auto"/>
              <w:jc w:val="center"/>
            </w:pPr>
          </w:p>
        </w:tc>
        <w:tc>
          <w:tcPr>
            <w:tcW w:w="794" w:type="dxa"/>
            <w:vAlign w:val="center"/>
          </w:tcPr>
          <w:p w14:paraId="2839C4BB">
            <w:pPr>
              <w:spacing w:before="0" w:after="0" w:line="240" w:lineRule="auto"/>
              <w:jc w:val="center"/>
            </w:pPr>
          </w:p>
        </w:tc>
        <w:tc>
          <w:tcPr>
            <w:tcW w:w="907" w:type="dxa"/>
            <w:vAlign w:val="center"/>
          </w:tcPr>
          <w:p w14:paraId="351FAB3B">
            <w:pPr>
              <w:spacing w:before="0" w:after="0" w:line="240" w:lineRule="auto"/>
              <w:jc w:val="center"/>
            </w:pPr>
          </w:p>
        </w:tc>
        <w:tc>
          <w:tcPr>
            <w:tcW w:w="1474" w:type="dxa"/>
            <w:vAlign w:val="center"/>
          </w:tcPr>
          <w:p w14:paraId="69CCD186">
            <w:pPr>
              <w:spacing w:before="0" w:after="0" w:line="240" w:lineRule="auto"/>
              <w:jc w:val="center"/>
            </w:pPr>
          </w:p>
        </w:tc>
        <w:tc>
          <w:tcPr>
            <w:tcW w:w="1474" w:type="dxa"/>
            <w:vAlign w:val="center"/>
          </w:tcPr>
          <w:p w14:paraId="2A0C5114">
            <w:pPr>
              <w:spacing w:before="0" w:after="0" w:line="240" w:lineRule="auto"/>
              <w:jc w:val="center"/>
            </w:pPr>
          </w:p>
        </w:tc>
      </w:tr>
      <w:tr w14:paraId="51C5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5D789779">
            <w:pPr>
              <w:spacing w:before="0" w:after="0" w:line="240" w:lineRule="auto"/>
              <w:jc w:val="center"/>
              <w:rPr>
                <w:sz w:val="20"/>
                <w:szCs w:val="20"/>
              </w:rPr>
            </w:pPr>
            <w:r>
              <w:rPr>
                <w:rFonts w:ascii="Times New Roman" w:hAnsi="Times New Roman" w:eastAsia="Times New Roman"/>
                <w:b w:val="0"/>
                <w:sz w:val="20"/>
                <w:szCs w:val="20"/>
              </w:rPr>
              <w:t>5</w:t>
            </w:r>
          </w:p>
        </w:tc>
        <w:tc>
          <w:tcPr>
            <w:tcW w:w="5783" w:type="dxa"/>
            <w:vAlign w:val="center"/>
          </w:tcPr>
          <w:p w14:paraId="798D4F2B">
            <w:pPr>
              <w:spacing w:before="0" w:after="0" w:line="240" w:lineRule="auto"/>
              <w:jc w:val="left"/>
              <w:rPr>
                <w:sz w:val="20"/>
                <w:szCs w:val="20"/>
              </w:rPr>
            </w:pPr>
            <w:r>
              <w:rPr>
                <w:rFonts w:ascii="Times New Roman" w:hAnsi="Times New Roman" w:eastAsia="Times New Roman"/>
                <w:b w:val="0"/>
                <w:sz w:val="20"/>
                <w:szCs w:val="20"/>
              </w:rPr>
              <w:t>Do you feel annoyed when your relative is around?</w:t>
            </w:r>
          </w:p>
        </w:tc>
        <w:tc>
          <w:tcPr>
            <w:tcW w:w="794" w:type="dxa"/>
            <w:vAlign w:val="center"/>
          </w:tcPr>
          <w:p w14:paraId="1CBA0FF2">
            <w:pPr>
              <w:spacing w:before="0" w:after="0" w:line="240" w:lineRule="auto"/>
              <w:jc w:val="center"/>
            </w:pPr>
          </w:p>
        </w:tc>
        <w:tc>
          <w:tcPr>
            <w:tcW w:w="794" w:type="dxa"/>
            <w:vAlign w:val="center"/>
          </w:tcPr>
          <w:p w14:paraId="10A6E2FD">
            <w:pPr>
              <w:spacing w:before="0" w:after="0" w:line="240" w:lineRule="auto"/>
              <w:jc w:val="center"/>
            </w:pPr>
          </w:p>
        </w:tc>
        <w:tc>
          <w:tcPr>
            <w:tcW w:w="907" w:type="dxa"/>
            <w:vAlign w:val="center"/>
          </w:tcPr>
          <w:p w14:paraId="2EFDA4B6">
            <w:pPr>
              <w:spacing w:before="0" w:after="0" w:line="240" w:lineRule="auto"/>
              <w:jc w:val="center"/>
            </w:pPr>
          </w:p>
        </w:tc>
        <w:tc>
          <w:tcPr>
            <w:tcW w:w="1474" w:type="dxa"/>
            <w:vAlign w:val="center"/>
          </w:tcPr>
          <w:p w14:paraId="0D7C7567">
            <w:pPr>
              <w:spacing w:before="0" w:after="0" w:line="240" w:lineRule="auto"/>
              <w:jc w:val="center"/>
            </w:pPr>
          </w:p>
        </w:tc>
        <w:tc>
          <w:tcPr>
            <w:tcW w:w="1474" w:type="dxa"/>
            <w:vAlign w:val="center"/>
          </w:tcPr>
          <w:p w14:paraId="008352CC">
            <w:pPr>
              <w:spacing w:before="0" w:after="0" w:line="240" w:lineRule="auto"/>
              <w:jc w:val="center"/>
            </w:pPr>
          </w:p>
        </w:tc>
      </w:tr>
      <w:tr w14:paraId="6353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6CC5CD9B">
            <w:pPr>
              <w:spacing w:before="0" w:after="0" w:line="240" w:lineRule="auto"/>
              <w:jc w:val="center"/>
              <w:rPr>
                <w:sz w:val="20"/>
                <w:szCs w:val="20"/>
              </w:rPr>
            </w:pPr>
            <w:r>
              <w:rPr>
                <w:rFonts w:ascii="Times New Roman" w:hAnsi="Times New Roman" w:eastAsia="Times New Roman"/>
                <w:b w:val="0"/>
                <w:sz w:val="20"/>
                <w:szCs w:val="20"/>
              </w:rPr>
              <w:t>6</w:t>
            </w:r>
          </w:p>
        </w:tc>
        <w:tc>
          <w:tcPr>
            <w:tcW w:w="5783" w:type="dxa"/>
            <w:vAlign w:val="center"/>
          </w:tcPr>
          <w:p w14:paraId="05B82A96">
            <w:pPr>
              <w:spacing w:before="0" w:after="0" w:line="240" w:lineRule="auto"/>
              <w:jc w:val="left"/>
              <w:rPr>
                <w:sz w:val="20"/>
                <w:szCs w:val="20"/>
              </w:rPr>
            </w:pPr>
            <w:r>
              <w:rPr>
                <w:rFonts w:ascii="Times New Roman" w:hAnsi="Times New Roman" w:eastAsia="Times New Roman"/>
                <w:b w:val="0"/>
                <w:sz w:val="20"/>
                <w:szCs w:val="20"/>
              </w:rPr>
              <w:t>Do you feel that your relative has negatively affected your relationships with other family members or friends?</w:t>
            </w:r>
          </w:p>
        </w:tc>
        <w:tc>
          <w:tcPr>
            <w:tcW w:w="794" w:type="dxa"/>
            <w:vAlign w:val="center"/>
          </w:tcPr>
          <w:p w14:paraId="24447818">
            <w:pPr>
              <w:spacing w:before="0" w:after="0" w:line="240" w:lineRule="auto"/>
              <w:jc w:val="center"/>
            </w:pPr>
          </w:p>
        </w:tc>
        <w:tc>
          <w:tcPr>
            <w:tcW w:w="794" w:type="dxa"/>
            <w:vAlign w:val="center"/>
          </w:tcPr>
          <w:p w14:paraId="1127ED5D">
            <w:pPr>
              <w:spacing w:before="0" w:after="0" w:line="240" w:lineRule="auto"/>
              <w:jc w:val="center"/>
            </w:pPr>
          </w:p>
        </w:tc>
        <w:tc>
          <w:tcPr>
            <w:tcW w:w="907" w:type="dxa"/>
            <w:vAlign w:val="center"/>
          </w:tcPr>
          <w:p w14:paraId="0CEF68ED">
            <w:pPr>
              <w:spacing w:before="0" w:after="0" w:line="240" w:lineRule="auto"/>
              <w:jc w:val="center"/>
            </w:pPr>
          </w:p>
        </w:tc>
        <w:tc>
          <w:tcPr>
            <w:tcW w:w="1474" w:type="dxa"/>
            <w:vAlign w:val="center"/>
          </w:tcPr>
          <w:p w14:paraId="6647B0C6">
            <w:pPr>
              <w:spacing w:before="0" w:after="0" w:line="240" w:lineRule="auto"/>
              <w:jc w:val="center"/>
            </w:pPr>
          </w:p>
        </w:tc>
        <w:tc>
          <w:tcPr>
            <w:tcW w:w="1474" w:type="dxa"/>
            <w:vAlign w:val="center"/>
          </w:tcPr>
          <w:p w14:paraId="154F74DD">
            <w:pPr>
              <w:spacing w:before="0" w:after="0" w:line="240" w:lineRule="auto"/>
              <w:jc w:val="center"/>
            </w:pPr>
          </w:p>
        </w:tc>
      </w:tr>
      <w:tr w14:paraId="09F3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754AA09B">
            <w:pPr>
              <w:spacing w:before="0" w:after="0" w:line="240" w:lineRule="auto"/>
              <w:jc w:val="center"/>
              <w:rPr>
                <w:sz w:val="20"/>
                <w:szCs w:val="20"/>
              </w:rPr>
            </w:pPr>
            <w:r>
              <w:rPr>
                <w:rFonts w:ascii="Times New Roman" w:hAnsi="Times New Roman" w:eastAsia="Times New Roman"/>
                <w:b w:val="0"/>
                <w:sz w:val="20"/>
                <w:szCs w:val="20"/>
              </w:rPr>
              <w:t>7</w:t>
            </w:r>
          </w:p>
        </w:tc>
        <w:tc>
          <w:tcPr>
            <w:tcW w:w="5783" w:type="dxa"/>
            <w:vAlign w:val="center"/>
          </w:tcPr>
          <w:p w14:paraId="3E3B6D19">
            <w:pPr>
              <w:spacing w:before="0" w:after="0" w:line="240" w:lineRule="auto"/>
              <w:jc w:val="left"/>
              <w:rPr>
                <w:sz w:val="20"/>
                <w:szCs w:val="20"/>
              </w:rPr>
            </w:pPr>
            <w:r>
              <w:rPr>
                <w:rFonts w:ascii="Times New Roman" w:hAnsi="Times New Roman" w:eastAsia="Times New Roman"/>
                <w:b w:val="0"/>
                <w:sz w:val="20"/>
                <w:szCs w:val="20"/>
              </w:rPr>
              <w:t>Are you afraid of what the future holds for your relative?</w:t>
            </w:r>
          </w:p>
        </w:tc>
        <w:tc>
          <w:tcPr>
            <w:tcW w:w="794" w:type="dxa"/>
            <w:vAlign w:val="center"/>
          </w:tcPr>
          <w:p w14:paraId="280E51A5">
            <w:pPr>
              <w:spacing w:before="0" w:after="0" w:line="240" w:lineRule="auto"/>
              <w:jc w:val="center"/>
            </w:pPr>
          </w:p>
        </w:tc>
        <w:tc>
          <w:tcPr>
            <w:tcW w:w="794" w:type="dxa"/>
            <w:vAlign w:val="center"/>
          </w:tcPr>
          <w:p w14:paraId="01A71CDF">
            <w:pPr>
              <w:spacing w:before="0" w:after="0" w:line="240" w:lineRule="auto"/>
              <w:jc w:val="center"/>
            </w:pPr>
          </w:p>
        </w:tc>
        <w:tc>
          <w:tcPr>
            <w:tcW w:w="907" w:type="dxa"/>
            <w:vAlign w:val="center"/>
          </w:tcPr>
          <w:p w14:paraId="2C7E530A">
            <w:pPr>
              <w:spacing w:before="0" w:after="0" w:line="240" w:lineRule="auto"/>
              <w:jc w:val="center"/>
            </w:pPr>
          </w:p>
        </w:tc>
        <w:tc>
          <w:tcPr>
            <w:tcW w:w="1474" w:type="dxa"/>
            <w:vAlign w:val="center"/>
          </w:tcPr>
          <w:p w14:paraId="087B37CD">
            <w:pPr>
              <w:spacing w:before="0" w:after="0" w:line="240" w:lineRule="auto"/>
              <w:jc w:val="center"/>
            </w:pPr>
          </w:p>
        </w:tc>
        <w:tc>
          <w:tcPr>
            <w:tcW w:w="1474" w:type="dxa"/>
            <w:vAlign w:val="center"/>
          </w:tcPr>
          <w:p w14:paraId="3E961CC2">
            <w:pPr>
              <w:spacing w:before="0" w:after="0" w:line="240" w:lineRule="auto"/>
              <w:jc w:val="center"/>
            </w:pPr>
          </w:p>
        </w:tc>
      </w:tr>
      <w:tr w14:paraId="62B6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10" w:type="dxa"/>
            <w:vAlign w:val="center"/>
          </w:tcPr>
          <w:p w14:paraId="64734220">
            <w:pPr>
              <w:spacing w:before="0" w:after="0" w:line="240" w:lineRule="auto"/>
              <w:jc w:val="center"/>
              <w:rPr>
                <w:sz w:val="20"/>
                <w:szCs w:val="20"/>
              </w:rPr>
            </w:pPr>
            <w:r>
              <w:rPr>
                <w:rFonts w:ascii="Times New Roman" w:hAnsi="Times New Roman" w:eastAsia="Times New Roman"/>
                <w:b w:val="0"/>
                <w:sz w:val="20"/>
                <w:szCs w:val="20"/>
              </w:rPr>
              <w:t>8</w:t>
            </w:r>
          </w:p>
        </w:tc>
        <w:tc>
          <w:tcPr>
            <w:tcW w:w="5783" w:type="dxa"/>
            <w:vAlign w:val="center"/>
          </w:tcPr>
          <w:p w14:paraId="44A94248">
            <w:pPr>
              <w:spacing w:before="0" w:after="0" w:line="240" w:lineRule="auto"/>
              <w:jc w:val="left"/>
              <w:rPr>
                <w:sz w:val="20"/>
                <w:szCs w:val="20"/>
              </w:rPr>
            </w:pPr>
            <w:r>
              <w:rPr>
                <w:rFonts w:ascii="Times New Roman" w:hAnsi="Times New Roman" w:eastAsia="Times New Roman"/>
                <w:b w:val="0"/>
                <w:sz w:val="20"/>
                <w:szCs w:val="20"/>
              </w:rPr>
              <w:t>Do you feel that your relative is dependent on you?</w:t>
            </w:r>
          </w:p>
        </w:tc>
        <w:tc>
          <w:tcPr>
            <w:tcW w:w="794" w:type="dxa"/>
            <w:vAlign w:val="center"/>
          </w:tcPr>
          <w:p w14:paraId="53418B27">
            <w:pPr>
              <w:spacing w:before="0" w:after="0" w:line="240" w:lineRule="auto"/>
              <w:jc w:val="center"/>
            </w:pPr>
          </w:p>
        </w:tc>
        <w:tc>
          <w:tcPr>
            <w:tcW w:w="794" w:type="dxa"/>
            <w:vAlign w:val="center"/>
          </w:tcPr>
          <w:p w14:paraId="6B842F51">
            <w:pPr>
              <w:spacing w:before="0" w:after="0" w:line="240" w:lineRule="auto"/>
              <w:jc w:val="center"/>
            </w:pPr>
          </w:p>
        </w:tc>
        <w:tc>
          <w:tcPr>
            <w:tcW w:w="907" w:type="dxa"/>
            <w:vAlign w:val="center"/>
          </w:tcPr>
          <w:p w14:paraId="5B884575">
            <w:pPr>
              <w:spacing w:before="0" w:after="0" w:line="240" w:lineRule="auto"/>
              <w:jc w:val="center"/>
            </w:pPr>
          </w:p>
        </w:tc>
        <w:tc>
          <w:tcPr>
            <w:tcW w:w="1474" w:type="dxa"/>
            <w:vAlign w:val="center"/>
          </w:tcPr>
          <w:p w14:paraId="7F7C6147">
            <w:pPr>
              <w:spacing w:before="0" w:after="0" w:line="240" w:lineRule="auto"/>
              <w:jc w:val="center"/>
            </w:pPr>
          </w:p>
        </w:tc>
        <w:tc>
          <w:tcPr>
            <w:tcW w:w="1474" w:type="dxa"/>
            <w:vAlign w:val="center"/>
          </w:tcPr>
          <w:p w14:paraId="788BF714">
            <w:pPr>
              <w:spacing w:before="0" w:after="0" w:line="240" w:lineRule="auto"/>
              <w:jc w:val="center"/>
            </w:pPr>
          </w:p>
        </w:tc>
      </w:tr>
      <w:tr w14:paraId="4F2A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33E5DFE6">
            <w:pPr>
              <w:spacing w:before="0" w:after="0" w:line="240" w:lineRule="auto"/>
              <w:jc w:val="center"/>
              <w:rPr>
                <w:sz w:val="20"/>
                <w:szCs w:val="20"/>
              </w:rPr>
            </w:pPr>
            <w:r>
              <w:rPr>
                <w:rFonts w:ascii="Times New Roman" w:hAnsi="Times New Roman" w:eastAsia="Times New Roman"/>
                <w:b w:val="0"/>
                <w:sz w:val="20"/>
                <w:szCs w:val="20"/>
              </w:rPr>
              <w:t>9</w:t>
            </w:r>
          </w:p>
        </w:tc>
        <w:tc>
          <w:tcPr>
            <w:tcW w:w="5783" w:type="dxa"/>
            <w:vAlign w:val="center"/>
          </w:tcPr>
          <w:p w14:paraId="0948BADF">
            <w:pPr>
              <w:spacing w:before="0" w:after="0" w:line="240" w:lineRule="auto"/>
              <w:jc w:val="left"/>
              <w:rPr>
                <w:sz w:val="20"/>
                <w:szCs w:val="20"/>
              </w:rPr>
            </w:pPr>
            <w:r>
              <w:rPr>
                <w:rFonts w:ascii="Times New Roman" w:hAnsi="Times New Roman" w:eastAsia="Times New Roman"/>
                <w:b w:val="0"/>
                <w:sz w:val="20"/>
                <w:szCs w:val="20"/>
              </w:rPr>
              <w:t>Do you feel strained when your relative is around?</w:t>
            </w:r>
          </w:p>
        </w:tc>
        <w:tc>
          <w:tcPr>
            <w:tcW w:w="794" w:type="dxa"/>
            <w:vAlign w:val="center"/>
          </w:tcPr>
          <w:p w14:paraId="09F785AE">
            <w:pPr>
              <w:spacing w:before="0" w:after="0" w:line="240" w:lineRule="auto"/>
              <w:jc w:val="center"/>
            </w:pPr>
          </w:p>
        </w:tc>
        <w:tc>
          <w:tcPr>
            <w:tcW w:w="794" w:type="dxa"/>
            <w:vAlign w:val="center"/>
          </w:tcPr>
          <w:p w14:paraId="1D14C3EC">
            <w:pPr>
              <w:spacing w:before="0" w:after="0" w:line="240" w:lineRule="auto"/>
              <w:jc w:val="center"/>
            </w:pPr>
          </w:p>
        </w:tc>
        <w:tc>
          <w:tcPr>
            <w:tcW w:w="907" w:type="dxa"/>
            <w:vAlign w:val="center"/>
          </w:tcPr>
          <w:p w14:paraId="3984C62A">
            <w:pPr>
              <w:spacing w:before="0" w:after="0" w:line="240" w:lineRule="auto"/>
              <w:jc w:val="center"/>
            </w:pPr>
          </w:p>
        </w:tc>
        <w:tc>
          <w:tcPr>
            <w:tcW w:w="1474" w:type="dxa"/>
            <w:vAlign w:val="center"/>
          </w:tcPr>
          <w:p w14:paraId="03B810C5">
            <w:pPr>
              <w:spacing w:before="0" w:after="0" w:line="240" w:lineRule="auto"/>
              <w:jc w:val="center"/>
            </w:pPr>
          </w:p>
        </w:tc>
        <w:tc>
          <w:tcPr>
            <w:tcW w:w="1474" w:type="dxa"/>
            <w:vAlign w:val="center"/>
          </w:tcPr>
          <w:p w14:paraId="5FA47821">
            <w:pPr>
              <w:spacing w:before="0" w:after="0" w:line="240" w:lineRule="auto"/>
              <w:jc w:val="center"/>
            </w:pPr>
          </w:p>
        </w:tc>
      </w:tr>
      <w:tr w14:paraId="36D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2A482FAF">
            <w:pPr>
              <w:spacing w:before="0" w:after="0" w:line="240" w:lineRule="auto"/>
              <w:jc w:val="center"/>
              <w:rPr>
                <w:sz w:val="20"/>
                <w:szCs w:val="20"/>
              </w:rPr>
            </w:pPr>
            <w:r>
              <w:rPr>
                <w:rFonts w:ascii="Times New Roman" w:hAnsi="Times New Roman" w:eastAsia="Times New Roman"/>
                <w:b w:val="0"/>
                <w:sz w:val="20"/>
                <w:szCs w:val="20"/>
              </w:rPr>
              <w:t>10</w:t>
            </w:r>
          </w:p>
        </w:tc>
        <w:tc>
          <w:tcPr>
            <w:tcW w:w="5783" w:type="dxa"/>
            <w:vAlign w:val="center"/>
          </w:tcPr>
          <w:p w14:paraId="6C4DB3C8">
            <w:pPr>
              <w:spacing w:before="0" w:after="0" w:line="240" w:lineRule="auto"/>
              <w:jc w:val="left"/>
              <w:rPr>
                <w:sz w:val="20"/>
                <w:szCs w:val="20"/>
              </w:rPr>
            </w:pPr>
            <w:r>
              <w:rPr>
                <w:rFonts w:ascii="Times New Roman" w:hAnsi="Times New Roman" w:eastAsia="Times New Roman"/>
                <w:b w:val="0"/>
                <w:sz w:val="20"/>
                <w:szCs w:val="20"/>
              </w:rPr>
              <w:t>Do you feel that your health has suffered because of your involvement with your relative?</w:t>
            </w:r>
          </w:p>
        </w:tc>
        <w:tc>
          <w:tcPr>
            <w:tcW w:w="794" w:type="dxa"/>
            <w:vAlign w:val="center"/>
          </w:tcPr>
          <w:p w14:paraId="6FC102DD">
            <w:pPr>
              <w:spacing w:before="0" w:after="0" w:line="240" w:lineRule="auto"/>
              <w:jc w:val="center"/>
            </w:pPr>
          </w:p>
        </w:tc>
        <w:tc>
          <w:tcPr>
            <w:tcW w:w="794" w:type="dxa"/>
            <w:vAlign w:val="center"/>
          </w:tcPr>
          <w:p w14:paraId="7D906055">
            <w:pPr>
              <w:spacing w:before="0" w:after="0" w:line="240" w:lineRule="auto"/>
              <w:jc w:val="center"/>
            </w:pPr>
          </w:p>
        </w:tc>
        <w:tc>
          <w:tcPr>
            <w:tcW w:w="907" w:type="dxa"/>
            <w:vAlign w:val="center"/>
          </w:tcPr>
          <w:p w14:paraId="3893E8C5">
            <w:pPr>
              <w:spacing w:before="0" w:after="0" w:line="240" w:lineRule="auto"/>
              <w:jc w:val="center"/>
            </w:pPr>
          </w:p>
        </w:tc>
        <w:tc>
          <w:tcPr>
            <w:tcW w:w="1474" w:type="dxa"/>
            <w:vAlign w:val="center"/>
          </w:tcPr>
          <w:p w14:paraId="073ABEC7">
            <w:pPr>
              <w:spacing w:before="0" w:after="0" w:line="240" w:lineRule="auto"/>
              <w:jc w:val="center"/>
            </w:pPr>
          </w:p>
        </w:tc>
        <w:tc>
          <w:tcPr>
            <w:tcW w:w="1474" w:type="dxa"/>
            <w:vAlign w:val="center"/>
          </w:tcPr>
          <w:p w14:paraId="473AD8E2">
            <w:pPr>
              <w:spacing w:before="0" w:after="0" w:line="240" w:lineRule="auto"/>
              <w:jc w:val="center"/>
            </w:pPr>
          </w:p>
        </w:tc>
      </w:tr>
      <w:tr w14:paraId="34DB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7452ADC3">
            <w:pPr>
              <w:spacing w:before="0" w:after="0" w:line="240" w:lineRule="auto"/>
              <w:jc w:val="center"/>
              <w:rPr>
                <w:sz w:val="20"/>
                <w:szCs w:val="20"/>
              </w:rPr>
            </w:pPr>
            <w:r>
              <w:rPr>
                <w:rFonts w:ascii="Times New Roman" w:hAnsi="Times New Roman" w:eastAsia="Times New Roman"/>
                <w:b w:val="0"/>
                <w:sz w:val="20"/>
                <w:szCs w:val="20"/>
              </w:rPr>
              <w:t>11</w:t>
            </w:r>
          </w:p>
        </w:tc>
        <w:tc>
          <w:tcPr>
            <w:tcW w:w="5783" w:type="dxa"/>
            <w:vAlign w:val="center"/>
          </w:tcPr>
          <w:p w14:paraId="43FFB5F2">
            <w:pPr>
              <w:spacing w:before="0" w:after="0" w:line="240" w:lineRule="auto"/>
              <w:jc w:val="left"/>
              <w:rPr>
                <w:sz w:val="20"/>
                <w:szCs w:val="20"/>
              </w:rPr>
            </w:pPr>
            <w:r>
              <w:rPr>
                <w:rFonts w:ascii="Times New Roman" w:hAnsi="Times New Roman" w:eastAsia="Times New Roman"/>
                <w:b w:val="0"/>
                <w:sz w:val="20"/>
                <w:szCs w:val="20"/>
              </w:rPr>
              <w:t>Do you feel that, because of caregiving, you do not have enough time for your personal affairs?</w:t>
            </w:r>
          </w:p>
        </w:tc>
        <w:tc>
          <w:tcPr>
            <w:tcW w:w="794" w:type="dxa"/>
            <w:vAlign w:val="center"/>
          </w:tcPr>
          <w:p w14:paraId="0F72DAF0">
            <w:pPr>
              <w:spacing w:before="0" w:after="0" w:line="240" w:lineRule="auto"/>
              <w:jc w:val="center"/>
            </w:pPr>
          </w:p>
        </w:tc>
        <w:tc>
          <w:tcPr>
            <w:tcW w:w="794" w:type="dxa"/>
            <w:vAlign w:val="center"/>
          </w:tcPr>
          <w:p w14:paraId="5A6E78FF">
            <w:pPr>
              <w:spacing w:before="0" w:after="0" w:line="240" w:lineRule="auto"/>
              <w:jc w:val="center"/>
            </w:pPr>
          </w:p>
        </w:tc>
        <w:tc>
          <w:tcPr>
            <w:tcW w:w="907" w:type="dxa"/>
            <w:vAlign w:val="center"/>
          </w:tcPr>
          <w:p w14:paraId="08F0DCE5">
            <w:pPr>
              <w:spacing w:before="0" w:after="0" w:line="240" w:lineRule="auto"/>
              <w:jc w:val="center"/>
            </w:pPr>
          </w:p>
        </w:tc>
        <w:tc>
          <w:tcPr>
            <w:tcW w:w="1474" w:type="dxa"/>
            <w:vAlign w:val="center"/>
          </w:tcPr>
          <w:p w14:paraId="5BF77830">
            <w:pPr>
              <w:spacing w:before="0" w:after="0" w:line="240" w:lineRule="auto"/>
              <w:jc w:val="center"/>
            </w:pPr>
          </w:p>
        </w:tc>
        <w:tc>
          <w:tcPr>
            <w:tcW w:w="1474" w:type="dxa"/>
            <w:vAlign w:val="center"/>
          </w:tcPr>
          <w:p w14:paraId="3A9CFBE2">
            <w:pPr>
              <w:spacing w:before="0" w:after="0" w:line="240" w:lineRule="auto"/>
              <w:jc w:val="center"/>
            </w:pPr>
          </w:p>
        </w:tc>
      </w:tr>
      <w:tr w14:paraId="5692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28B3182D">
            <w:pPr>
              <w:spacing w:before="0" w:after="0" w:line="240" w:lineRule="auto"/>
              <w:jc w:val="center"/>
              <w:rPr>
                <w:sz w:val="20"/>
                <w:szCs w:val="20"/>
              </w:rPr>
            </w:pPr>
            <w:r>
              <w:rPr>
                <w:rFonts w:ascii="Times New Roman" w:hAnsi="Times New Roman" w:eastAsia="Times New Roman"/>
                <w:b w:val="0"/>
                <w:sz w:val="20"/>
                <w:szCs w:val="20"/>
              </w:rPr>
              <w:t>12</w:t>
            </w:r>
          </w:p>
        </w:tc>
        <w:tc>
          <w:tcPr>
            <w:tcW w:w="5783" w:type="dxa"/>
            <w:vAlign w:val="center"/>
          </w:tcPr>
          <w:p w14:paraId="327173C4">
            <w:pPr>
              <w:spacing w:before="0" w:after="0" w:line="240" w:lineRule="auto"/>
              <w:jc w:val="left"/>
              <w:rPr>
                <w:sz w:val="20"/>
                <w:szCs w:val="20"/>
              </w:rPr>
            </w:pPr>
            <w:r>
              <w:rPr>
                <w:rFonts w:ascii="Times New Roman" w:hAnsi="Times New Roman" w:eastAsia="Times New Roman"/>
                <w:b w:val="0"/>
                <w:sz w:val="20"/>
                <w:szCs w:val="20"/>
              </w:rPr>
              <w:t>Do you feel that, because of caregiving, your social life has suffered?</w:t>
            </w:r>
          </w:p>
        </w:tc>
        <w:tc>
          <w:tcPr>
            <w:tcW w:w="794" w:type="dxa"/>
            <w:vAlign w:val="center"/>
          </w:tcPr>
          <w:p w14:paraId="01E66F89">
            <w:pPr>
              <w:spacing w:before="0" w:after="0" w:line="240" w:lineRule="auto"/>
              <w:jc w:val="center"/>
            </w:pPr>
          </w:p>
        </w:tc>
        <w:tc>
          <w:tcPr>
            <w:tcW w:w="794" w:type="dxa"/>
            <w:vAlign w:val="center"/>
          </w:tcPr>
          <w:p w14:paraId="4F0F2401">
            <w:pPr>
              <w:spacing w:before="0" w:after="0" w:line="240" w:lineRule="auto"/>
              <w:jc w:val="center"/>
            </w:pPr>
          </w:p>
        </w:tc>
        <w:tc>
          <w:tcPr>
            <w:tcW w:w="907" w:type="dxa"/>
            <w:vAlign w:val="center"/>
          </w:tcPr>
          <w:p w14:paraId="7235DD6F">
            <w:pPr>
              <w:spacing w:before="0" w:after="0" w:line="240" w:lineRule="auto"/>
              <w:jc w:val="center"/>
            </w:pPr>
          </w:p>
        </w:tc>
        <w:tc>
          <w:tcPr>
            <w:tcW w:w="1474" w:type="dxa"/>
            <w:vAlign w:val="center"/>
          </w:tcPr>
          <w:p w14:paraId="363F2420">
            <w:pPr>
              <w:spacing w:before="0" w:after="0" w:line="240" w:lineRule="auto"/>
              <w:jc w:val="center"/>
            </w:pPr>
          </w:p>
        </w:tc>
        <w:tc>
          <w:tcPr>
            <w:tcW w:w="1474" w:type="dxa"/>
            <w:vAlign w:val="center"/>
          </w:tcPr>
          <w:p w14:paraId="6192254F">
            <w:pPr>
              <w:spacing w:before="0" w:after="0" w:line="240" w:lineRule="auto"/>
              <w:jc w:val="center"/>
            </w:pPr>
          </w:p>
        </w:tc>
      </w:tr>
      <w:tr w14:paraId="5E69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42C70DCA">
            <w:pPr>
              <w:spacing w:before="0" w:after="0" w:line="240" w:lineRule="auto"/>
              <w:jc w:val="center"/>
              <w:rPr>
                <w:sz w:val="20"/>
                <w:szCs w:val="20"/>
              </w:rPr>
            </w:pPr>
            <w:r>
              <w:rPr>
                <w:rFonts w:ascii="Times New Roman" w:hAnsi="Times New Roman" w:eastAsia="Times New Roman"/>
                <w:b w:val="0"/>
                <w:sz w:val="20"/>
                <w:szCs w:val="20"/>
              </w:rPr>
              <w:t>13</w:t>
            </w:r>
          </w:p>
        </w:tc>
        <w:tc>
          <w:tcPr>
            <w:tcW w:w="5783" w:type="dxa"/>
            <w:vAlign w:val="center"/>
          </w:tcPr>
          <w:p w14:paraId="5DE14CAC">
            <w:pPr>
              <w:spacing w:before="0" w:after="0" w:line="240" w:lineRule="auto"/>
              <w:jc w:val="left"/>
              <w:rPr>
                <w:sz w:val="20"/>
                <w:szCs w:val="20"/>
              </w:rPr>
            </w:pPr>
            <w:r>
              <w:rPr>
                <w:rFonts w:ascii="Times New Roman" w:hAnsi="Times New Roman" w:eastAsia="Times New Roman"/>
                <w:b w:val="0"/>
                <w:sz w:val="20"/>
                <w:szCs w:val="20"/>
              </w:rPr>
              <w:t>Do you feel uncomfortable about having friends over because of your relative?</w:t>
            </w:r>
          </w:p>
        </w:tc>
        <w:tc>
          <w:tcPr>
            <w:tcW w:w="794" w:type="dxa"/>
            <w:vAlign w:val="center"/>
          </w:tcPr>
          <w:p w14:paraId="34AEB469">
            <w:pPr>
              <w:spacing w:before="0" w:after="0" w:line="240" w:lineRule="auto"/>
              <w:jc w:val="center"/>
            </w:pPr>
          </w:p>
        </w:tc>
        <w:tc>
          <w:tcPr>
            <w:tcW w:w="794" w:type="dxa"/>
            <w:vAlign w:val="center"/>
          </w:tcPr>
          <w:p w14:paraId="4C5BE4AD">
            <w:pPr>
              <w:spacing w:before="0" w:after="0" w:line="240" w:lineRule="auto"/>
              <w:jc w:val="center"/>
            </w:pPr>
          </w:p>
        </w:tc>
        <w:tc>
          <w:tcPr>
            <w:tcW w:w="907" w:type="dxa"/>
            <w:vAlign w:val="center"/>
          </w:tcPr>
          <w:p w14:paraId="2802DD9F">
            <w:pPr>
              <w:spacing w:before="0" w:after="0" w:line="240" w:lineRule="auto"/>
              <w:jc w:val="center"/>
            </w:pPr>
          </w:p>
        </w:tc>
        <w:tc>
          <w:tcPr>
            <w:tcW w:w="1474" w:type="dxa"/>
            <w:vAlign w:val="center"/>
          </w:tcPr>
          <w:p w14:paraId="266DEB07">
            <w:pPr>
              <w:spacing w:before="0" w:after="0" w:line="240" w:lineRule="auto"/>
              <w:jc w:val="center"/>
            </w:pPr>
          </w:p>
        </w:tc>
        <w:tc>
          <w:tcPr>
            <w:tcW w:w="1474" w:type="dxa"/>
            <w:vAlign w:val="center"/>
          </w:tcPr>
          <w:p w14:paraId="18B5E898">
            <w:pPr>
              <w:spacing w:before="0" w:after="0" w:line="240" w:lineRule="auto"/>
              <w:jc w:val="center"/>
            </w:pPr>
          </w:p>
        </w:tc>
      </w:tr>
      <w:tr w14:paraId="67F8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10" w:type="dxa"/>
            <w:vAlign w:val="center"/>
          </w:tcPr>
          <w:p w14:paraId="428DCC58">
            <w:pPr>
              <w:spacing w:before="0" w:after="0" w:line="240" w:lineRule="auto"/>
              <w:jc w:val="center"/>
              <w:rPr>
                <w:sz w:val="22"/>
                <w:szCs w:val="22"/>
              </w:rPr>
            </w:pPr>
            <w:r>
              <w:rPr>
                <w:rFonts w:ascii="Times New Roman" w:hAnsi="Times New Roman" w:eastAsia="Times New Roman"/>
                <w:b w:val="0"/>
                <w:sz w:val="22"/>
                <w:szCs w:val="22"/>
              </w:rPr>
              <w:t>14</w:t>
            </w:r>
          </w:p>
        </w:tc>
        <w:tc>
          <w:tcPr>
            <w:tcW w:w="5783" w:type="dxa"/>
            <w:vAlign w:val="center"/>
          </w:tcPr>
          <w:p w14:paraId="79F91989">
            <w:pPr>
              <w:spacing w:before="0" w:after="0" w:line="240" w:lineRule="auto"/>
              <w:jc w:val="left"/>
              <w:rPr>
                <w:sz w:val="20"/>
                <w:szCs w:val="20"/>
              </w:rPr>
            </w:pPr>
            <w:r>
              <w:rPr>
                <w:rFonts w:ascii="Times New Roman" w:hAnsi="Times New Roman" w:eastAsia="Times New Roman"/>
                <w:b w:val="0"/>
                <w:sz w:val="20"/>
                <w:szCs w:val="20"/>
              </w:rPr>
              <w:t>Do you feel that your relative seems to expect you to take care of them, as if you were the only one they can depend on?</w:t>
            </w:r>
          </w:p>
        </w:tc>
        <w:tc>
          <w:tcPr>
            <w:tcW w:w="794" w:type="dxa"/>
            <w:vAlign w:val="center"/>
          </w:tcPr>
          <w:p w14:paraId="714CFB2A">
            <w:pPr>
              <w:spacing w:before="0" w:after="0" w:line="240" w:lineRule="auto"/>
              <w:jc w:val="center"/>
            </w:pPr>
          </w:p>
        </w:tc>
        <w:tc>
          <w:tcPr>
            <w:tcW w:w="794" w:type="dxa"/>
            <w:vAlign w:val="center"/>
          </w:tcPr>
          <w:p w14:paraId="3343EFD5">
            <w:pPr>
              <w:spacing w:before="0" w:after="0" w:line="240" w:lineRule="auto"/>
              <w:jc w:val="center"/>
            </w:pPr>
          </w:p>
        </w:tc>
        <w:tc>
          <w:tcPr>
            <w:tcW w:w="907" w:type="dxa"/>
            <w:vAlign w:val="center"/>
          </w:tcPr>
          <w:p w14:paraId="3FE5D921">
            <w:pPr>
              <w:spacing w:before="0" w:after="0" w:line="240" w:lineRule="auto"/>
              <w:jc w:val="center"/>
            </w:pPr>
          </w:p>
        </w:tc>
        <w:tc>
          <w:tcPr>
            <w:tcW w:w="1474" w:type="dxa"/>
            <w:vAlign w:val="center"/>
          </w:tcPr>
          <w:p w14:paraId="1A764ADA">
            <w:pPr>
              <w:spacing w:before="0" w:after="0" w:line="240" w:lineRule="auto"/>
              <w:jc w:val="center"/>
            </w:pPr>
          </w:p>
        </w:tc>
        <w:tc>
          <w:tcPr>
            <w:tcW w:w="1474" w:type="dxa"/>
            <w:vAlign w:val="center"/>
          </w:tcPr>
          <w:p w14:paraId="44159962">
            <w:pPr>
              <w:spacing w:before="0" w:after="0" w:line="240" w:lineRule="auto"/>
              <w:jc w:val="center"/>
            </w:pPr>
          </w:p>
        </w:tc>
      </w:tr>
      <w:tr w14:paraId="7987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76305B53">
            <w:pPr>
              <w:spacing w:before="0" w:after="0" w:line="240" w:lineRule="auto"/>
              <w:jc w:val="center"/>
              <w:rPr>
                <w:sz w:val="22"/>
                <w:szCs w:val="22"/>
              </w:rPr>
            </w:pPr>
            <w:r>
              <w:rPr>
                <w:rFonts w:ascii="Times New Roman" w:hAnsi="Times New Roman" w:eastAsia="Times New Roman"/>
                <w:b w:val="0"/>
                <w:sz w:val="22"/>
                <w:szCs w:val="22"/>
              </w:rPr>
              <w:t>15</w:t>
            </w:r>
          </w:p>
        </w:tc>
        <w:tc>
          <w:tcPr>
            <w:tcW w:w="5783" w:type="dxa"/>
            <w:vAlign w:val="center"/>
          </w:tcPr>
          <w:p w14:paraId="3E2FEFFA">
            <w:pPr>
              <w:spacing w:before="0" w:after="0" w:line="240" w:lineRule="auto"/>
              <w:jc w:val="left"/>
              <w:rPr>
                <w:sz w:val="20"/>
                <w:szCs w:val="20"/>
              </w:rPr>
            </w:pPr>
            <w:r>
              <w:rPr>
                <w:rFonts w:ascii="Times New Roman" w:hAnsi="Times New Roman" w:eastAsia="Times New Roman"/>
                <w:b w:val="0"/>
                <w:sz w:val="20"/>
                <w:szCs w:val="20"/>
              </w:rPr>
              <w:t>Do you feel that you do not have enough money to care for your relative in addition to your other expenses?</w:t>
            </w:r>
          </w:p>
        </w:tc>
        <w:tc>
          <w:tcPr>
            <w:tcW w:w="794" w:type="dxa"/>
            <w:vAlign w:val="center"/>
          </w:tcPr>
          <w:p w14:paraId="6E9B2299">
            <w:pPr>
              <w:spacing w:before="0" w:after="0" w:line="240" w:lineRule="auto"/>
              <w:jc w:val="center"/>
            </w:pPr>
          </w:p>
        </w:tc>
        <w:tc>
          <w:tcPr>
            <w:tcW w:w="794" w:type="dxa"/>
            <w:vAlign w:val="center"/>
          </w:tcPr>
          <w:p w14:paraId="14A3767A">
            <w:pPr>
              <w:spacing w:before="0" w:after="0" w:line="240" w:lineRule="auto"/>
              <w:jc w:val="center"/>
            </w:pPr>
          </w:p>
        </w:tc>
        <w:tc>
          <w:tcPr>
            <w:tcW w:w="907" w:type="dxa"/>
            <w:vAlign w:val="center"/>
          </w:tcPr>
          <w:p w14:paraId="0FD3ED9A">
            <w:pPr>
              <w:spacing w:before="0" w:after="0" w:line="240" w:lineRule="auto"/>
              <w:jc w:val="center"/>
            </w:pPr>
          </w:p>
        </w:tc>
        <w:tc>
          <w:tcPr>
            <w:tcW w:w="1474" w:type="dxa"/>
            <w:vAlign w:val="center"/>
          </w:tcPr>
          <w:p w14:paraId="0CD7A563">
            <w:pPr>
              <w:spacing w:before="0" w:after="0" w:line="240" w:lineRule="auto"/>
              <w:jc w:val="center"/>
            </w:pPr>
          </w:p>
        </w:tc>
        <w:tc>
          <w:tcPr>
            <w:tcW w:w="1474" w:type="dxa"/>
            <w:vAlign w:val="center"/>
          </w:tcPr>
          <w:p w14:paraId="5910214E">
            <w:pPr>
              <w:spacing w:before="0" w:after="0" w:line="240" w:lineRule="auto"/>
              <w:jc w:val="center"/>
            </w:pPr>
          </w:p>
        </w:tc>
      </w:tr>
      <w:tr w14:paraId="08E7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05C6A4BD">
            <w:pPr>
              <w:spacing w:before="0" w:after="0" w:line="240" w:lineRule="auto"/>
              <w:jc w:val="center"/>
              <w:rPr>
                <w:sz w:val="22"/>
                <w:szCs w:val="22"/>
              </w:rPr>
            </w:pPr>
            <w:r>
              <w:rPr>
                <w:rFonts w:ascii="Times New Roman" w:hAnsi="Times New Roman" w:eastAsia="Times New Roman"/>
                <w:b w:val="0"/>
                <w:sz w:val="22"/>
                <w:szCs w:val="22"/>
              </w:rPr>
              <w:t>16</w:t>
            </w:r>
          </w:p>
        </w:tc>
        <w:tc>
          <w:tcPr>
            <w:tcW w:w="5783" w:type="dxa"/>
            <w:vAlign w:val="center"/>
          </w:tcPr>
          <w:p w14:paraId="555A77E7">
            <w:pPr>
              <w:spacing w:before="0" w:after="0" w:line="240" w:lineRule="auto"/>
              <w:jc w:val="left"/>
              <w:rPr>
                <w:sz w:val="20"/>
                <w:szCs w:val="20"/>
              </w:rPr>
            </w:pPr>
            <w:r>
              <w:rPr>
                <w:rFonts w:ascii="Times New Roman" w:hAnsi="Times New Roman" w:eastAsia="Times New Roman"/>
                <w:b w:val="0"/>
                <w:sz w:val="20"/>
                <w:szCs w:val="20"/>
              </w:rPr>
              <w:t>Do you feel that you could spend more time caring for your relative?</w:t>
            </w:r>
          </w:p>
        </w:tc>
        <w:tc>
          <w:tcPr>
            <w:tcW w:w="794" w:type="dxa"/>
            <w:vAlign w:val="center"/>
          </w:tcPr>
          <w:p w14:paraId="14BA54CC">
            <w:pPr>
              <w:spacing w:before="0" w:after="0" w:line="240" w:lineRule="auto"/>
              <w:jc w:val="center"/>
            </w:pPr>
          </w:p>
        </w:tc>
        <w:tc>
          <w:tcPr>
            <w:tcW w:w="794" w:type="dxa"/>
            <w:vAlign w:val="center"/>
          </w:tcPr>
          <w:p w14:paraId="120E717B">
            <w:pPr>
              <w:spacing w:before="0" w:after="0" w:line="240" w:lineRule="auto"/>
              <w:jc w:val="center"/>
            </w:pPr>
          </w:p>
        </w:tc>
        <w:tc>
          <w:tcPr>
            <w:tcW w:w="907" w:type="dxa"/>
            <w:vAlign w:val="center"/>
          </w:tcPr>
          <w:p w14:paraId="73BFB83C">
            <w:pPr>
              <w:spacing w:before="0" w:after="0" w:line="240" w:lineRule="auto"/>
              <w:jc w:val="center"/>
            </w:pPr>
          </w:p>
        </w:tc>
        <w:tc>
          <w:tcPr>
            <w:tcW w:w="1474" w:type="dxa"/>
            <w:vAlign w:val="center"/>
          </w:tcPr>
          <w:p w14:paraId="0BC7AB77">
            <w:pPr>
              <w:spacing w:before="0" w:after="0" w:line="240" w:lineRule="auto"/>
              <w:jc w:val="center"/>
            </w:pPr>
          </w:p>
        </w:tc>
        <w:tc>
          <w:tcPr>
            <w:tcW w:w="1474" w:type="dxa"/>
            <w:vAlign w:val="center"/>
          </w:tcPr>
          <w:p w14:paraId="03CC862C">
            <w:pPr>
              <w:spacing w:before="0" w:after="0" w:line="240" w:lineRule="auto"/>
              <w:jc w:val="center"/>
            </w:pPr>
          </w:p>
        </w:tc>
      </w:tr>
      <w:tr w14:paraId="1FF5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10" w:type="dxa"/>
            <w:vAlign w:val="center"/>
          </w:tcPr>
          <w:p w14:paraId="21008557">
            <w:pPr>
              <w:spacing w:before="0" w:after="0" w:line="240" w:lineRule="auto"/>
              <w:jc w:val="center"/>
              <w:rPr>
                <w:sz w:val="20"/>
                <w:szCs w:val="20"/>
              </w:rPr>
            </w:pPr>
            <w:r>
              <w:rPr>
                <w:rFonts w:ascii="Times New Roman" w:hAnsi="Times New Roman" w:eastAsia="Times New Roman"/>
                <w:b w:val="0"/>
                <w:sz w:val="20"/>
                <w:szCs w:val="20"/>
              </w:rPr>
              <w:t>17</w:t>
            </w:r>
          </w:p>
        </w:tc>
        <w:tc>
          <w:tcPr>
            <w:tcW w:w="5783" w:type="dxa"/>
            <w:vAlign w:val="center"/>
          </w:tcPr>
          <w:p w14:paraId="083F0B40">
            <w:pPr>
              <w:spacing w:before="0" w:after="0" w:line="240" w:lineRule="auto"/>
              <w:jc w:val="left"/>
              <w:rPr>
                <w:sz w:val="20"/>
                <w:szCs w:val="20"/>
              </w:rPr>
            </w:pPr>
            <w:r>
              <w:rPr>
                <w:rFonts w:ascii="Times New Roman" w:hAnsi="Times New Roman" w:eastAsia="Times New Roman"/>
                <w:b w:val="0"/>
                <w:sz w:val="20"/>
                <w:szCs w:val="20"/>
              </w:rPr>
              <w:t>Do you feel that you have lost control of your life since you began caring for your relative?</w:t>
            </w:r>
          </w:p>
        </w:tc>
        <w:tc>
          <w:tcPr>
            <w:tcW w:w="794" w:type="dxa"/>
            <w:vAlign w:val="center"/>
          </w:tcPr>
          <w:p w14:paraId="473DD3CF">
            <w:pPr>
              <w:spacing w:before="0" w:after="0" w:line="240" w:lineRule="auto"/>
              <w:jc w:val="center"/>
            </w:pPr>
          </w:p>
        </w:tc>
        <w:tc>
          <w:tcPr>
            <w:tcW w:w="794" w:type="dxa"/>
            <w:vAlign w:val="center"/>
          </w:tcPr>
          <w:p w14:paraId="227A5D4E">
            <w:pPr>
              <w:spacing w:before="0" w:after="0" w:line="240" w:lineRule="auto"/>
              <w:jc w:val="center"/>
            </w:pPr>
          </w:p>
        </w:tc>
        <w:tc>
          <w:tcPr>
            <w:tcW w:w="907" w:type="dxa"/>
            <w:vAlign w:val="center"/>
          </w:tcPr>
          <w:p w14:paraId="51BAEE10">
            <w:pPr>
              <w:spacing w:before="0" w:after="0" w:line="240" w:lineRule="auto"/>
              <w:jc w:val="center"/>
            </w:pPr>
          </w:p>
        </w:tc>
        <w:tc>
          <w:tcPr>
            <w:tcW w:w="1474" w:type="dxa"/>
            <w:vAlign w:val="center"/>
          </w:tcPr>
          <w:p w14:paraId="6D4A4BCD">
            <w:pPr>
              <w:spacing w:before="0" w:after="0" w:line="240" w:lineRule="auto"/>
              <w:jc w:val="center"/>
            </w:pPr>
          </w:p>
        </w:tc>
        <w:tc>
          <w:tcPr>
            <w:tcW w:w="1474" w:type="dxa"/>
            <w:vAlign w:val="center"/>
          </w:tcPr>
          <w:p w14:paraId="5597B7D6">
            <w:pPr>
              <w:spacing w:before="0" w:after="0" w:line="240" w:lineRule="auto"/>
              <w:jc w:val="center"/>
            </w:pPr>
          </w:p>
        </w:tc>
      </w:tr>
      <w:tr w14:paraId="4B58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453C799A">
            <w:pPr>
              <w:spacing w:before="0" w:after="0" w:line="240" w:lineRule="auto"/>
              <w:jc w:val="center"/>
              <w:rPr>
                <w:sz w:val="20"/>
                <w:szCs w:val="20"/>
              </w:rPr>
            </w:pPr>
            <w:r>
              <w:rPr>
                <w:rFonts w:ascii="Times New Roman" w:hAnsi="Times New Roman" w:eastAsia="Times New Roman"/>
                <w:b w:val="0"/>
                <w:sz w:val="20"/>
                <w:szCs w:val="20"/>
              </w:rPr>
              <w:t>18</w:t>
            </w:r>
          </w:p>
        </w:tc>
        <w:tc>
          <w:tcPr>
            <w:tcW w:w="5783" w:type="dxa"/>
            <w:vAlign w:val="center"/>
          </w:tcPr>
          <w:p w14:paraId="47D5AE46">
            <w:pPr>
              <w:spacing w:before="0" w:after="0" w:line="240" w:lineRule="auto"/>
              <w:jc w:val="left"/>
              <w:rPr>
                <w:sz w:val="20"/>
                <w:szCs w:val="20"/>
              </w:rPr>
            </w:pPr>
            <w:r>
              <w:rPr>
                <w:rFonts w:ascii="Times New Roman" w:hAnsi="Times New Roman" w:eastAsia="Times New Roman"/>
                <w:b w:val="0"/>
                <w:sz w:val="20"/>
                <w:szCs w:val="20"/>
              </w:rPr>
              <w:t>Do you wish you could leave the care of your relative to someone else?</w:t>
            </w:r>
          </w:p>
        </w:tc>
        <w:tc>
          <w:tcPr>
            <w:tcW w:w="794" w:type="dxa"/>
            <w:vAlign w:val="center"/>
          </w:tcPr>
          <w:p w14:paraId="22BFB05F">
            <w:pPr>
              <w:spacing w:before="0" w:after="0" w:line="240" w:lineRule="auto"/>
              <w:jc w:val="center"/>
            </w:pPr>
          </w:p>
        </w:tc>
        <w:tc>
          <w:tcPr>
            <w:tcW w:w="794" w:type="dxa"/>
            <w:vAlign w:val="center"/>
          </w:tcPr>
          <w:p w14:paraId="1742AC83">
            <w:pPr>
              <w:spacing w:before="0" w:after="0" w:line="240" w:lineRule="auto"/>
              <w:jc w:val="center"/>
            </w:pPr>
          </w:p>
        </w:tc>
        <w:tc>
          <w:tcPr>
            <w:tcW w:w="907" w:type="dxa"/>
            <w:vAlign w:val="center"/>
          </w:tcPr>
          <w:p w14:paraId="5E7DCC24">
            <w:pPr>
              <w:spacing w:before="0" w:after="0" w:line="240" w:lineRule="auto"/>
              <w:jc w:val="center"/>
            </w:pPr>
          </w:p>
        </w:tc>
        <w:tc>
          <w:tcPr>
            <w:tcW w:w="1474" w:type="dxa"/>
            <w:vAlign w:val="center"/>
          </w:tcPr>
          <w:p w14:paraId="356C99EB">
            <w:pPr>
              <w:spacing w:before="0" w:after="0" w:line="240" w:lineRule="auto"/>
              <w:jc w:val="center"/>
            </w:pPr>
          </w:p>
        </w:tc>
        <w:tc>
          <w:tcPr>
            <w:tcW w:w="1474" w:type="dxa"/>
            <w:vAlign w:val="center"/>
          </w:tcPr>
          <w:p w14:paraId="539C6781">
            <w:pPr>
              <w:spacing w:before="0" w:after="0" w:line="240" w:lineRule="auto"/>
              <w:jc w:val="center"/>
            </w:pPr>
          </w:p>
        </w:tc>
      </w:tr>
      <w:tr w14:paraId="7D9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3FD83780">
            <w:pPr>
              <w:spacing w:before="0" w:after="0" w:line="240" w:lineRule="auto"/>
              <w:jc w:val="center"/>
              <w:rPr>
                <w:sz w:val="20"/>
                <w:szCs w:val="20"/>
              </w:rPr>
            </w:pPr>
            <w:r>
              <w:rPr>
                <w:rFonts w:ascii="Times New Roman" w:hAnsi="Times New Roman" w:eastAsia="Times New Roman"/>
                <w:b w:val="0"/>
                <w:sz w:val="20"/>
                <w:szCs w:val="20"/>
              </w:rPr>
              <w:t>19</w:t>
            </w:r>
          </w:p>
        </w:tc>
        <w:tc>
          <w:tcPr>
            <w:tcW w:w="5783" w:type="dxa"/>
            <w:vAlign w:val="center"/>
          </w:tcPr>
          <w:p w14:paraId="28D2A872">
            <w:pPr>
              <w:spacing w:before="0" w:after="0" w:line="240" w:lineRule="auto"/>
              <w:jc w:val="left"/>
              <w:rPr>
                <w:sz w:val="20"/>
                <w:szCs w:val="20"/>
              </w:rPr>
            </w:pPr>
            <w:r>
              <w:rPr>
                <w:rFonts w:ascii="Times New Roman" w:hAnsi="Times New Roman" w:eastAsia="Times New Roman"/>
                <w:b w:val="0"/>
                <w:sz w:val="20"/>
                <w:szCs w:val="20"/>
              </w:rPr>
              <w:t>Do you feel uncertain about what to do for your relative?</w:t>
            </w:r>
          </w:p>
        </w:tc>
        <w:tc>
          <w:tcPr>
            <w:tcW w:w="794" w:type="dxa"/>
            <w:vAlign w:val="center"/>
          </w:tcPr>
          <w:p w14:paraId="56B8E2B7">
            <w:pPr>
              <w:spacing w:before="0" w:after="0" w:line="240" w:lineRule="auto"/>
              <w:jc w:val="center"/>
            </w:pPr>
          </w:p>
        </w:tc>
        <w:tc>
          <w:tcPr>
            <w:tcW w:w="794" w:type="dxa"/>
            <w:vAlign w:val="center"/>
          </w:tcPr>
          <w:p w14:paraId="56DAEDA3">
            <w:pPr>
              <w:spacing w:before="0" w:after="0" w:line="240" w:lineRule="auto"/>
              <w:jc w:val="center"/>
            </w:pPr>
          </w:p>
        </w:tc>
        <w:tc>
          <w:tcPr>
            <w:tcW w:w="907" w:type="dxa"/>
            <w:vAlign w:val="center"/>
          </w:tcPr>
          <w:p w14:paraId="4596744E">
            <w:pPr>
              <w:spacing w:before="0" w:after="0" w:line="240" w:lineRule="auto"/>
              <w:jc w:val="center"/>
            </w:pPr>
          </w:p>
        </w:tc>
        <w:tc>
          <w:tcPr>
            <w:tcW w:w="1474" w:type="dxa"/>
            <w:vAlign w:val="center"/>
          </w:tcPr>
          <w:p w14:paraId="0C7DAB3C">
            <w:pPr>
              <w:spacing w:before="0" w:after="0" w:line="240" w:lineRule="auto"/>
              <w:jc w:val="center"/>
            </w:pPr>
          </w:p>
        </w:tc>
        <w:tc>
          <w:tcPr>
            <w:tcW w:w="1474" w:type="dxa"/>
            <w:vAlign w:val="center"/>
          </w:tcPr>
          <w:p w14:paraId="510D8E35">
            <w:pPr>
              <w:spacing w:before="0" w:after="0" w:line="240" w:lineRule="auto"/>
              <w:jc w:val="center"/>
            </w:pPr>
          </w:p>
        </w:tc>
      </w:tr>
      <w:tr w14:paraId="20CB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4A7FCF78">
            <w:pPr>
              <w:spacing w:before="0" w:after="0" w:line="240" w:lineRule="auto"/>
              <w:jc w:val="center"/>
              <w:rPr>
                <w:sz w:val="20"/>
                <w:szCs w:val="20"/>
              </w:rPr>
            </w:pPr>
            <w:r>
              <w:rPr>
                <w:rFonts w:ascii="Times New Roman" w:hAnsi="Times New Roman" w:eastAsia="Times New Roman"/>
                <w:b w:val="0"/>
                <w:sz w:val="20"/>
                <w:szCs w:val="20"/>
              </w:rPr>
              <w:t>20</w:t>
            </w:r>
          </w:p>
        </w:tc>
        <w:tc>
          <w:tcPr>
            <w:tcW w:w="5783" w:type="dxa"/>
            <w:vAlign w:val="center"/>
          </w:tcPr>
          <w:p w14:paraId="4E5B42F2">
            <w:pPr>
              <w:spacing w:before="0" w:after="0" w:line="240" w:lineRule="auto"/>
              <w:jc w:val="left"/>
              <w:rPr>
                <w:sz w:val="20"/>
                <w:szCs w:val="20"/>
              </w:rPr>
            </w:pPr>
            <w:r>
              <w:rPr>
                <w:rFonts w:ascii="Times New Roman" w:hAnsi="Times New Roman" w:eastAsia="Times New Roman"/>
                <w:b w:val="0"/>
                <w:sz w:val="20"/>
                <w:szCs w:val="20"/>
              </w:rPr>
              <w:t>Do you feel that you should be doing more for your relative?</w:t>
            </w:r>
          </w:p>
        </w:tc>
        <w:tc>
          <w:tcPr>
            <w:tcW w:w="794" w:type="dxa"/>
            <w:vAlign w:val="center"/>
          </w:tcPr>
          <w:p w14:paraId="1FAAD841">
            <w:pPr>
              <w:spacing w:before="0" w:after="0" w:line="240" w:lineRule="auto"/>
              <w:jc w:val="center"/>
            </w:pPr>
          </w:p>
        </w:tc>
        <w:tc>
          <w:tcPr>
            <w:tcW w:w="794" w:type="dxa"/>
            <w:vAlign w:val="center"/>
          </w:tcPr>
          <w:p w14:paraId="212599D9">
            <w:pPr>
              <w:spacing w:before="0" w:after="0" w:line="240" w:lineRule="auto"/>
              <w:jc w:val="center"/>
            </w:pPr>
          </w:p>
        </w:tc>
        <w:tc>
          <w:tcPr>
            <w:tcW w:w="907" w:type="dxa"/>
            <w:vAlign w:val="center"/>
          </w:tcPr>
          <w:p w14:paraId="5B47E88C">
            <w:pPr>
              <w:spacing w:before="0" w:after="0" w:line="240" w:lineRule="auto"/>
              <w:jc w:val="center"/>
            </w:pPr>
          </w:p>
        </w:tc>
        <w:tc>
          <w:tcPr>
            <w:tcW w:w="1474" w:type="dxa"/>
            <w:vAlign w:val="center"/>
          </w:tcPr>
          <w:p w14:paraId="15271DCC">
            <w:pPr>
              <w:spacing w:before="0" w:after="0" w:line="240" w:lineRule="auto"/>
              <w:jc w:val="center"/>
            </w:pPr>
          </w:p>
        </w:tc>
        <w:tc>
          <w:tcPr>
            <w:tcW w:w="1474" w:type="dxa"/>
            <w:vAlign w:val="center"/>
          </w:tcPr>
          <w:p w14:paraId="311F4EF5">
            <w:pPr>
              <w:spacing w:before="0" w:after="0" w:line="240" w:lineRule="auto"/>
              <w:jc w:val="center"/>
            </w:pPr>
          </w:p>
        </w:tc>
      </w:tr>
      <w:tr w14:paraId="6B18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vAlign w:val="center"/>
          </w:tcPr>
          <w:p w14:paraId="681FC048">
            <w:pPr>
              <w:spacing w:before="0" w:after="0" w:line="240" w:lineRule="auto"/>
              <w:jc w:val="center"/>
              <w:rPr>
                <w:sz w:val="20"/>
                <w:szCs w:val="20"/>
              </w:rPr>
            </w:pPr>
            <w:r>
              <w:rPr>
                <w:rFonts w:ascii="Times New Roman" w:hAnsi="Times New Roman" w:eastAsia="Times New Roman"/>
                <w:b w:val="0"/>
                <w:sz w:val="20"/>
                <w:szCs w:val="20"/>
              </w:rPr>
              <w:t>21</w:t>
            </w:r>
          </w:p>
        </w:tc>
        <w:tc>
          <w:tcPr>
            <w:tcW w:w="5783" w:type="dxa"/>
            <w:vAlign w:val="center"/>
          </w:tcPr>
          <w:p w14:paraId="604F208E">
            <w:pPr>
              <w:spacing w:before="0" w:after="0" w:line="240" w:lineRule="auto"/>
              <w:jc w:val="left"/>
              <w:rPr>
                <w:sz w:val="20"/>
                <w:szCs w:val="20"/>
              </w:rPr>
            </w:pPr>
            <w:r>
              <w:rPr>
                <w:rFonts w:ascii="Times New Roman" w:hAnsi="Times New Roman" w:eastAsia="Times New Roman"/>
                <w:b w:val="0"/>
                <w:sz w:val="20"/>
                <w:szCs w:val="20"/>
              </w:rPr>
              <w:t>Do you feel that you could do a better job in caring for your relative?</w:t>
            </w:r>
          </w:p>
        </w:tc>
        <w:tc>
          <w:tcPr>
            <w:tcW w:w="794" w:type="dxa"/>
            <w:vAlign w:val="center"/>
          </w:tcPr>
          <w:p w14:paraId="4A534B5D">
            <w:pPr>
              <w:spacing w:before="0" w:after="0" w:line="240" w:lineRule="auto"/>
              <w:jc w:val="center"/>
            </w:pPr>
          </w:p>
        </w:tc>
        <w:tc>
          <w:tcPr>
            <w:tcW w:w="794" w:type="dxa"/>
            <w:vAlign w:val="center"/>
          </w:tcPr>
          <w:p w14:paraId="33D8FA33">
            <w:pPr>
              <w:spacing w:before="0" w:after="0" w:line="240" w:lineRule="auto"/>
              <w:jc w:val="center"/>
            </w:pPr>
          </w:p>
        </w:tc>
        <w:tc>
          <w:tcPr>
            <w:tcW w:w="907" w:type="dxa"/>
            <w:vAlign w:val="center"/>
          </w:tcPr>
          <w:p w14:paraId="45A48D59">
            <w:pPr>
              <w:spacing w:before="0" w:after="0" w:line="240" w:lineRule="auto"/>
              <w:jc w:val="center"/>
            </w:pPr>
          </w:p>
        </w:tc>
        <w:tc>
          <w:tcPr>
            <w:tcW w:w="1474" w:type="dxa"/>
            <w:vAlign w:val="center"/>
          </w:tcPr>
          <w:p w14:paraId="2FC08592">
            <w:pPr>
              <w:spacing w:before="0" w:after="0" w:line="240" w:lineRule="auto"/>
              <w:jc w:val="center"/>
            </w:pPr>
          </w:p>
        </w:tc>
        <w:tc>
          <w:tcPr>
            <w:tcW w:w="1474" w:type="dxa"/>
            <w:vAlign w:val="center"/>
          </w:tcPr>
          <w:p w14:paraId="1C17EFC8">
            <w:pPr>
              <w:spacing w:before="0" w:after="0" w:line="240" w:lineRule="auto"/>
              <w:jc w:val="center"/>
            </w:pPr>
          </w:p>
        </w:tc>
      </w:tr>
    </w:tbl>
    <w:p w14:paraId="641FE913"/>
    <w:p w14:paraId="4E69004B">
      <w:pPr>
        <w:spacing w:line="360" w:lineRule="auto"/>
      </w:pPr>
      <w:r>
        <w:t>Item 22 (overall burden): Overall, how would you rate your caregiving burden? Please tick (✓) one option.</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1304"/>
        <w:gridCol w:w="1304"/>
        <w:gridCol w:w="1304"/>
        <w:gridCol w:w="1304"/>
        <w:gridCol w:w="1701"/>
      </w:tblGrid>
      <w:tr w14:paraId="00D3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48" w:type="dxa"/>
            <w:vAlign w:val="center"/>
          </w:tcPr>
          <w:p w14:paraId="68D49828">
            <w:pPr>
              <w:spacing w:before="0" w:after="0" w:line="240" w:lineRule="auto"/>
              <w:jc w:val="center"/>
              <w:rPr>
                <w:sz w:val="20"/>
                <w:szCs w:val="20"/>
              </w:rPr>
            </w:pPr>
            <w:r>
              <w:rPr>
                <w:rFonts w:ascii="Times New Roman" w:hAnsi="Times New Roman" w:eastAsia="Times New Roman"/>
                <w:b/>
                <w:sz w:val="20"/>
                <w:szCs w:val="20"/>
              </w:rPr>
              <w:t>Item</w:t>
            </w:r>
          </w:p>
        </w:tc>
        <w:tc>
          <w:tcPr>
            <w:tcW w:w="1304" w:type="dxa"/>
            <w:vAlign w:val="center"/>
          </w:tcPr>
          <w:p w14:paraId="1E769E49">
            <w:pPr>
              <w:spacing w:before="0" w:after="0" w:line="240" w:lineRule="auto"/>
              <w:jc w:val="center"/>
              <w:rPr>
                <w:sz w:val="20"/>
                <w:szCs w:val="20"/>
              </w:rPr>
            </w:pPr>
            <w:r>
              <w:rPr>
                <w:rFonts w:ascii="Times New Roman" w:hAnsi="Times New Roman" w:eastAsia="Times New Roman"/>
                <w:b/>
                <w:sz w:val="20"/>
                <w:szCs w:val="20"/>
              </w:rPr>
              <w:t>None</w:t>
            </w:r>
          </w:p>
        </w:tc>
        <w:tc>
          <w:tcPr>
            <w:tcW w:w="1304" w:type="dxa"/>
            <w:vAlign w:val="center"/>
          </w:tcPr>
          <w:p w14:paraId="2E52D113">
            <w:pPr>
              <w:spacing w:before="0" w:after="0" w:line="240" w:lineRule="auto"/>
              <w:jc w:val="center"/>
              <w:rPr>
                <w:sz w:val="20"/>
                <w:szCs w:val="20"/>
              </w:rPr>
            </w:pPr>
            <w:r>
              <w:rPr>
                <w:rFonts w:ascii="Times New Roman" w:hAnsi="Times New Roman" w:eastAsia="Times New Roman"/>
                <w:b/>
                <w:sz w:val="20"/>
                <w:szCs w:val="20"/>
              </w:rPr>
              <w:t>Mild</w:t>
            </w:r>
          </w:p>
        </w:tc>
        <w:tc>
          <w:tcPr>
            <w:tcW w:w="1304" w:type="dxa"/>
            <w:vAlign w:val="center"/>
          </w:tcPr>
          <w:p w14:paraId="6E71111C">
            <w:pPr>
              <w:spacing w:before="0" w:after="0" w:line="240" w:lineRule="auto"/>
              <w:jc w:val="center"/>
              <w:rPr>
                <w:sz w:val="20"/>
                <w:szCs w:val="20"/>
              </w:rPr>
            </w:pPr>
            <w:r>
              <w:rPr>
                <w:rFonts w:ascii="Times New Roman" w:hAnsi="Times New Roman" w:eastAsia="Times New Roman"/>
                <w:b/>
                <w:sz w:val="20"/>
                <w:szCs w:val="20"/>
              </w:rPr>
              <w:t>Moderate</w:t>
            </w:r>
          </w:p>
        </w:tc>
        <w:tc>
          <w:tcPr>
            <w:tcW w:w="1304" w:type="dxa"/>
            <w:vAlign w:val="center"/>
          </w:tcPr>
          <w:p w14:paraId="583F3528">
            <w:pPr>
              <w:spacing w:before="0" w:after="0" w:line="240" w:lineRule="auto"/>
              <w:jc w:val="center"/>
              <w:rPr>
                <w:sz w:val="20"/>
                <w:szCs w:val="20"/>
              </w:rPr>
            </w:pPr>
            <w:r>
              <w:rPr>
                <w:rFonts w:ascii="Times New Roman" w:hAnsi="Times New Roman" w:eastAsia="Times New Roman"/>
                <w:b/>
                <w:sz w:val="20"/>
                <w:szCs w:val="20"/>
              </w:rPr>
              <w:t>Severe</w:t>
            </w:r>
          </w:p>
        </w:tc>
        <w:tc>
          <w:tcPr>
            <w:tcW w:w="1701" w:type="dxa"/>
            <w:vAlign w:val="center"/>
          </w:tcPr>
          <w:p w14:paraId="3DDA86FF">
            <w:pPr>
              <w:spacing w:before="0" w:after="0" w:line="240" w:lineRule="auto"/>
              <w:jc w:val="center"/>
              <w:rPr>
                <w:sz w:val="20"/>
                <w:szCs w:val="20"/>
              </w:rPr>
            </w:pPr>
            <w:r>
              <w:rPr>
                <w:rFonts w:ascii="Times New Roman" w:hAnsi="Times New Roman" w:eastAsia="Times New Roman"/>
                <w:b/>
                <w:sz w:val="20"/>
                <w:szCs w:val="20"/>
              </w:rPr>
              <w:t>Extremely severe</w:t>
            </w:r>
          </w:p>
        </w:tc>
      </w:tr>
      <w:tr w14:paraId="57FB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48" w:type="dxa"/>
            <w:vAlign w:val="center"/>
          </w:tcPr>
          <w:p w14:paraId="6768CC7D">
            <w:pPr>
              <w:spacing w:before="0" w:after="0" w:line="240" w:lineRule="auto"/>
              <w:jc w:val="left"/>
            </w:pPr>
            <w:r>
              <w:rPr>
                <w:rFonts w:ascii="Times New Roman" w:hAnsi="Times New Roman" w:eastAsia="Times New Roman"/>
                <w:b w:val="0"/>
                <w:sz w:val="20"/>
                <w:szCs w:val="20"/>
              </w:rPr>
              <w:t>22. Overall burden</w:t>
            </w:r>
          </w:p>
        </w:tc>
        <w:tc>
          <w:tcPr>
            <w:tcW w:w="1304" w:type="dxa"/>
            <w:vAlign w:val="center"/>
          </w:tcPr>
          <w:p w14:paraId="51474279">
            <w:pPr>
              <w:spacing w:before="0" w:after="0" w:line="240" w:lineRule="auto"/>
              <w:jc w:val="center"/>
            </w:pPr>
          </w:p>
        </w:tc>
        <w:tc>
          <w:tcPr>
            <w:tcW w:w="1304" w:type="dxa"/>
            <w:vAlign w:val="center"/>
          </w:tcPr>
          <w:p w14:paraId="240E935C">
            <w:pPr>
              <w:spacing w:before="0" w:after="0" w:line="240" w:lineRule="auto"/>
              <w:jc w:val="center"/>
            </w:pPr>
          </w:p>
        </w:tc>
        <w:tc>
          <w:tcPr>
            <w:tcW w:w="1304" w:type="dxa"/>
            <w:vAlign w:val="center"/>
          </w:tcPr>
          <w:p w14:paraId="5FC8658A">
            <w:pPr>
              <w:spacing w:before="0" w:after="0" w:line="240" w:lineRule="auto"/>
              <w:jc w:val="center"/>
            </w:pPr>
          </w:p>
        </w:tc>
        <w:tc>
          <w:tcPr>
            <w:tcW w:w="1304" w:type="dxa"/>
            <w:vAlign w:val="center"/>
          </w:tcPr>
          <w:p w14:paraId="12B070D7">
            <w:pPr>
              <w:spacing w:before="0" w:after="0" w:line="240" w:lineRule="auto"/>
              <w:jc w:val="center"/>
            </w:pPr>
          </w:p>
        </w:tc>
        <w:tc>
          <w:tcPr>
            <w:tcW w:w="1701" w:type="dxa"/>
            <w:vAlign w:val="center"/>
          </w:tcPr>
          <w:p w14:paraId="28F80A20">
            <w:pPr>
              <w:spacing w:before="0" w:after="0" w:line="240" w:lineRule="auto"/>
              <w:jc w:val="center"/>
            </w:pPr>
          </w:p>
        </w:tc>
      </w:tr>
    </w:tbl>
    <w:p w14:paraId="08A681C7"/>
    <w:p w14:paraId="295612A0">
      <w:pPr>
        <w:spacing w:line="360" w:lineRule="auto"/>
      </w:pPr>
      <w:r>
        <w:t>The ZBI was developed by Zarit et al. in 1980</w:t>
      </w:r>
      <w:r>
        <w:rPr>
          <w:color w:val="auto"/>
        </w:rPr>
        <w:t xml:space="preserve"> </w:t>
      </w:r>
      <w:r>
        <w:rPr>
          <w:color w:val="auto"/>
          <w:vertAlign w:val="superscript"/>
        </w:rPr>
        <w:t>[</w:t>
      </w:r>
      <w:r>
        <w:rPr>
          <w:rFonts w:hint="eastAsia" w:eastAsia="宋体"/>
          <w:color w:val="auto"/>
          <w:vertAlign w:val="superscript"/>
          <w:lang w:val="en-US" w:eastAsia="zh-CN"/>
        </w:rPr>
        <w:t>24</w:t>
      </w:r>
      <w:r>
        <w:rPr>
          <w:color w:val="auto"/>
          <w:vertAlign w:val="superscript"/>
        </w:rPr>
        <w:t xml:space="preserve">] </w:t>
      </w:r>
      <w:r>
        <w:t>to assess caregiver burden. It was translated into Chinese by Wang Lie in 2006 and has been widely used in China. The scale includes 22 items across two dimensions (role burden and personal burden), assessing caregiver burden in terms of financial status, health, social life, and mental status. Items are rated from 0 to 4, and the sum of all items yields the total score; higher scores indicate greater burden. Total scores &lt;20 indicate no burden; 20-39 mild burden; 40-59 moderate burden; and ≥60 severe burden. The Chinese version of the ZBI has a Cronbach's alp</w:t>
      </w:r>
      <w:bookmarkStart w:id="0" w:name="_GoBack"/>
      <w:bookmarkEnd w:id="0"/>
      <w:r>
        <w:t>ha of 0.87 and demonstrates good reliability and validity; it is among the most widely used tools for assessing caregiver burden.</w:t>
      </w:r>
    </w:p>
    <w:p w14:paraId="64BEBA58">
      <w:pPr>
        <w:spacing w:line="360" w:lineRule="auto"/>
      </w:pPr>
      <w:r>
        <w:t>Note: Reference numbers in square brackets correspond to the reference list in the main manuscript.</w:t>
      </w:r>
    </w:p>
    <w:sectPr>
      <w:pgSz w:w="12240" w:h="15840"/>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D8775E"/>
    <w:rsid w:val="0EAD7B7A"/>
    <w:rsid w:val="15F01D32"/>
    <w:rsid w:val="161A5018"/>
    <w:rsid w:val="165754AD"/>
    <w:rsid w:val="1CEE6C3F"/>
    <w:rsid w:val="1D0F39CD"/>
    <w:rsid w:val="1DE83A7F"/>
    <w:rsid w:val="21A63C04"/>
    <w:rsid w:val="223A3836"/>
    <w:rsid w:val="236C49D9"/>
    <w:rsid w:val="2A65091E"/>
    <w:rsid w:val="2CC35E7E"/>
    <w:rsid w:val="2E1C51B6"/>
    <w:rsid w:val="314C327A"/>
    <w:rsid w:val="348025C6"/>
    <w:rsid w:val="34CC172C"/>
    <w:rsid w:val="34F2196C"/>
    <w:rsid w:val="382C3278"/>
    <w:rsid w:val="39217148"/>
    <w:rsid w:val="3BFA7034"/>
    <w:rsid w:val="3F221F5E"/>
    <w:rsid w:val="3F6A6298"/>
    <w:rsid w:val="416A65A4"/>
    <w:rsid w:val="42521DD1"/>
    <w:rsid w:val="43034564"/>
    <w:rsid w:val="44B813D4"/>
    <w:rsid w:val="455455A1"/>
    <w:rsid w:val="48570EBF"/>
    <w:rsid w:val="4908545F"/>
    <w:rsid w:val="4C5061C1"/>
    <w:rsid w:val="50D253CB"/>
    <w:rsid w:val="510319F7"/>
    <w:rsid w:val="52994D0A"/>
    <w:rsid w:val="59F120A0"/>
    <w:rsid w:val="648A46E4"/>
    <w:rsid w:val="67344368"/>
    <w:rsid w:val="6AA54025"/>
    <w:rsid w:val="6C575B38"/>
    <w:rsid w:val="70DE4037"/>
    <w:rsid w:val="718B5455"/>
    <w:rsid w:val="74144E7E"/>
    <w:rsid w:val="74F33BDF"/>
    <w:rsid w:val="78E037DD"/>
    <w:rsid w:val="79535D1B"/>
    <w:rsid w:val="795C0F91"/>
    <w:rsid w:val="79815C5D"/>
    <w:rsid w:val="7E6D4779"/>
    <w:rsid w:val="7E84439E"/>
    <w:rsid w:val="7F104C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1063</Words>
  <Characters>5449</Characters>
  <Lines>0</Lines>
  <Paragraphs>0</Paragraphs>
  <TotalTime>6</TotalTime>
  <ScaleCrop>false</ScaleCrop>
  <LinksUpToDate>false</LinksUpToDate>
  <CharactersWithSpaces>6347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林曼玲</cp:lastModifiedBy>
  <dcterms:modified xsi:type="dcterms:W3CDTF">2026-01-06T04:40:57Z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eyJoZGlkIjoiNTE4ZmY5ODI1YzhhZDQ0MzFjNzM0MmM2MjVjOGM5ZjUiLCJ1c2VySWQiOiIzMDY2MDQ5MTAifQ==</vt:lpwstr>
  </property>
  <property fmtid="{D5CDD505-2E9C-101B-9397-08002B2CF9AE}" pid="3" name="KSOProductBuildVer">
    <vt:lpwstr>2052-12.1.0.24034</vt:lpwstr>
  </property>
  <property fmtid="{D5CDD505-2E9C-101B-9397-08002B2CF9AE}" pid="4" name="ICV">
    <vt:lpwstr>253028F45B25479AB410D5179552DD16_13</vt:lpwstr>
  </property>
</Properties>
</file>