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C7C5" w14:textId="77777777" w:rsidR="00942546" w:rsidRPr="00942546" w:rsidRDefault="00942546" w:rsidP="00942546">
      <w:pPr>
        <w:spacing w:before="100" w:beforeAutospacing="1" w:after="100" w:afterAutospacing="1" w:line="240" w:lineRule="auto"/>
        <w:outlineLvl w:val="0"/>
        <w:rPr>
          <w:rFonts w:ascii="Times New Roman" w:eastAsia="ＭＳ Ｐゴシック" w:hAnsi="Times New Roman" w:cs="Times New Roman"/>
          <w:b/>
          <w:bCs/>
          <w:kern w:val="36"/>
          <w:sz w:val="24"/>
          <w:szCs w:val="24"/>
          <w:lang w:eastAsia="ja-JP"/>
        </w:rPr>
      </w:pPr>
      <w:r w:rsidRPr="00942546">
        <w:rPr>
          <w:rFonts w:ascii="Times New Roman" w:eastAsia="ＭＳ Ｐゴシック" w:hAnsi="Times New Roman" w:cs="Times New Roman"/>
          <w:b/>
          <w:bCs/>
          <w:kern w:val="36"/>
          <w:sz w:val="24"/>
          <w:szCs w:val="24"/>
          <w:lang w:eastAsia="ja-JP"/>
        </w:rPr>
        <w:t xml:space="preserve">Supplementary Material: </w:t>
      </w:r>
    </w:p>
    <w:p w14:paraId="1FB9B5F5" w14:textId="0F8191A3" w:rsidR="00942546" w:rsidRPr="00942546" w:rsidRDefault="00942546" w:rsidP="00942546">
      <w:pPr>
        <w:spacing w:before="100" w:beforeAutospacing="1" w:after="100" w:afterAutospacing="1" w:line="240" w:lineRule="auto"/>
        <w:outlineLvl w:val="0"/>
        <w:rPr>
          <w:rFonts w:ascii="Times New Roman" w:eastAsia="ＭＳ Ｐゴシック" w:hAnsi="Times New Roman" w:cs="Times New Roman"/>
          <w:b/>
          <w:bCs/>
          <w:kern w:val="36"/>
          <w:sz w:val="24"/>
          <w:szCs w:val="24"/>
          <w:lang w:eastAsia="ja-JP"/>
        </w:rPr>
      </w:pPr>
      <w:r w:rsidRPr="00942546">
        <w:rPr>
          <w:rFonts w:ascii="Times New Roman" w:eastAsia="ＭＳ Ｐゴシック" w:hAnsi="Times New Roman" w:cs="Times New Roman"/>
          <w:b/>
          <w:bCs/>
          <w:kern w:val="36"/>
          <w:sz w:val="24"/>
          <w:szCs w:val="24"/>
          <w:lang w:eastAsia="ja-JP"/>
        </w:rPr>
        <w:t>Feature Engineering and Expansion</w:t>
      </w:r>
    </w:p>
    <w:p w14:paraId="04911C35" w14:textId="3FEFA6E3" w:rsidR="00175EB2" w:rsidRPr="00175EB2" w:rsidRDefault="00175EB2" w:rsidP="00175EB2">
      <w:pPr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17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each 3-hit window, we began with </w:t>
      </w:r>
      <w:r w:rsidR="004E5CA7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30</w:t>
      </w:r>
      <w:r w:rsidRPr="0017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 acoustic features (energy, amplitude, zero-crossing rate, spectral descriptors, 7 bands of spectral contrast, and 13 mel-frequency cepstral coefficients [MFCCs]).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Pr="00175EB2">
        <w:rPr>
          <w:rFonts w:ascii="Times New Roman" w:hAnsi="Times New Roman" w:cs="Times New Roman"/>
          <w:color w:val="000000" w:themeColor="text1"/>
          <w:sz w:val="24"/>
          <w:szCs w:val="24"/>
        </w:rPr>
        <w:t>To capture both the absolute properties of each strike and the temporal evolution across consecutive strikes, we systematically expanded these base features into 19 derived representations:</w:t>
      </w:r>
    </w:p>
    <w:p w14:paraId="4DF3C617" w14:textId="77777777" w:rsidR="00175EB2" w:rsidRPr="00175EB2" w:rsidRDefault="00175EB2" w:rsidP="00175E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D3C239" w14:textId="56571D57" w:rsidR="00175EB2" w:rsidRPr="00175EB2" w:rsidRDefault="00175EB2" w:rsidP="00175EB2">
      <w:pPr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D56727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1</w:t>
      </w:r>
      <w:r w:rsidR="0004747F" w:rsidRPr="00D56727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, 2, and 3:</w:t>
      </w:r>
      <w:r w:rsidRPr="00D56727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 xml:space="preserve"> </w:t>
      </w:r>
      <w:r w:rsidRPr="00175EB2">
        <w:rPr>
          <w:rFonts w:ascii="Times New Roman" w:hAnsi="Times New Roman" w:cs="Times New Roman"/>
          <w:color w:val="000000" w:themeColor="text1"/>
          <w:sz w:val="24"/>
          <w:szCs w:val="24"/>
        </w:rPr>
        <w:t>t1, t2, t3 – raw feature values for the 1st, 2nd, and 3rd strikes</w:t>
      </w:r>
    </w:p>
    <w:p w14:paraId="2D057DF8" w14:textId="41167030" w:rsidR="00175EB2" w:rsidRPr="00175EB2" w:rsidRDefault="0004747F" w:rsidP="00175EB2">
      <w:pPr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D56727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4, and 5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:</w:t>
      </w:r>
      <w:r w:rsidR="00175EB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175EB2" w:rsidRPr="00175EB2">
        <w:rPr>
          <w:rFonts w:ascii="Times New Roman" w:hAnsi="Times New Roman" w:cs="Times New Roman"/>
          <w:color w:val="000000" w:themeColor="text1"/>
          <w:sz w:val="24"/>
          <w:szCs w:val="24"/>
        </w:rPr>
        <w:t>d21, d32 – differences between consecutive strikes (2nd–1st, 3rd–2nd)</w:t>
      </w:r>
    </w:p>
    <w:p w14:paraId="46BE6969" w14:textId="17BFB70D" w:rsidR="00175EB2" w:rsidRPr="00175EB2" w:rsidRDefault="0004747F" w:rsidP="00175E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727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6:</w:t>
      </w:r>
      <w:r w:rsidR="00175EB2" w:rsidRPr="00D56727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 xml:space="preserve"> </w:t>
      </w:r>
      <w:r w:rsidR="00175EB2" w:rsidRPr="00175EB2">
        <w:rPr>
          <w:rFonts w:ascii="Times New Roman" w:hAnsi="Times New Roman" w:cs="Times New Roman"/>
          <w:color w:val="000000" w:themeColor="text1"/>
          <w:sz w:val="24"/>
          <w:szCs w:val="24"/>
        </w:rPr>
        <w:t>mean3 – mean across the three strikes</w:t>
      </w:r>
    </w:p>
    <w:p w14:paraId="2A2816AB" w14:textId="57C8AF60" w:rsidR="00175EB2" w:rsidRPr="00175EB2" w:rsidRDefault="0004747F" w:rsidP="00175E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727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7:</w:t>
      </w:r>
      <w:r w:rsidR="00175EB2" w:rsidRPr="00D56727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 xml:space="preserve"> </w:t>
      </w:r>
      <w:r w:rsidR="00175EB2" w:rsidRPr="00175EB2">
        <w:rPr>
          <w:rFonts w:ascii="Times New Roman" w:hAnsi="Times New Roman" w:cs="Times New Roman"/>
          <w:color w:val="000000" w:themeColor="text1"/>
          <w:sz w:val="24"/>
          <w:szCs w:val="24"/>
        </w:rPr>
        <w:t>std3 – standard deviation across the three strikes</w:t>
      </w:r>
    </w:p>
    <w:p w14:paraId="4577DC7A" w14:textId="270F81C4" w:rsidR="00175EB2" w:rsidRPr="00175EB2" w:rsidRDefault="0004747F" w:rsidP="00175E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727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8:</w:t>
      </w:r>
      <w:r w:rsidR="00175EB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175EB2" w:rsidRPr="00175EB2">
        <w:rPr>
          <w:rFonts w:ascii="Times New Roman" w:hAnsi="Times New Roman" w:cs="Times New Roman"/>
          <w:color w:val="000000" w:themeColor="text1"/>
          <w:sz w:val="24"/>
          <w:szCs w:val="24"/>
        </w:rPr>
        <w:t>median3 – median across the three strikes</w:t>
      </w:r>
    </w:p>
    <w:p w14:paraId="40499454" w14:textId="15B28A4E" w:rsidR="00175EB2" w:rsidRPr="00175EB2" w:rsidRDefault="0004747F" w:rsidP="00175E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727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9:</w:t>
      </w:r>
      <w:r w:rsidR="00175EB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175EB2" w:rsidRPr="00175EB2">
        <w:rPr>
          <w:rFonts w:ascii="Times New Roman" w:hAnsi="Times New Roman" w:cs="Times New Roman"/>
          <w:color w:val="000000" w:themeColor="text1"/>
          <w:sz w:val="24"/>
          <w:szCs w:val="24"/>
        </w:rPr>
        <w:t>range3 – range (max–min) across the three strikes</w:t>
      </w:r>
    </w:p>
    <w:p w14:paraId="6EBFBE3B" w14:textId="2426D98A" w:rsidR="00175EB2" w:rsidRPr="00175EB2" w:rsidRDefault="0004747F" w:rsidP="00175E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727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10, and 11:</w:t>
      </w:r>
      <w:r w:rsidR="00175EB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175EB2" w:rsidRPr="00175EB2">
        <w:rPr>
          <w:rFonts w:ascii="Times New Roman" w:hAnsi="Times New Roman" w:cs="Times New Roman"/>
          <w:color w:val="000000" w:themeColor="text1"/>
          <w:sz w:val="24"/>
          <w:szCs w:val="24"/>
        </w:rPr>
        <w:t>r21, r32 – ratios between consecutive strikes (2nd/1st, 3rd/2nd)</w:t>
      </w:r>
    </w:p>
    <w:p w14:paraId="769F7EA6" w14:textId="639A06B1" w:rsidR="00175EB2" w:rsidRPr="00175EB2" w:rsidRDefault="0004747F" w:rsidP="00175E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727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12</w:t>
      </w:r>
      <w:r w:rsidR="00175EB2" w:rsidRPr="00D56727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,</w:t>
      </w:r>
      <w:r w:rsidRPr="00D56727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 xml:space="preserve"> and 13: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175EB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175EB2" w:rsidRPr="00175EB2">
        <w:rPr>
          <w:rFonts w:ascii="Times New Roman" w:hAnsi="Times New Roman" w:cs="Times New Roman"/>
          <w:color w:val="000000" w:themeColor="text1"/>
          <w:sz w:val="24"/>
          <w:szCs w:val="24"/>
        </w:rPr>
        <w:t>pct21, pct32 – percent change between consecutive strikes</w:t>
      </w:r>
    </w:p>
    <w:p w14:paraId="7923E06C" w14:textId="0805C933" w:rsidR="00175EB2" w:rsidRPr="00175EB2" w:rsidRDefault="0004747F" w:rsidP="00175E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727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14</w:t>
      </w:r>
      <w:r w:rsidR="00175EB2" w:rsidRPr="00D56727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,</w:t>
      </w:r>
      <w:r w:rsidRPr="00D56727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 xml:space="preserve"> 15, and 16: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175EB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175EB2" w:rsidRPr="00175EB2">
        <w:rPr>
          <w:rFonts w:ascii="Times New Roman" w:hAnsi="Times New Roman" w:cs="Times New Roman"/>
          <w:color w:val="000000" w:themeColor="text1"/>
          <w:sz w:val="24"/>
          <w:szCs w:val="24"/>
        </w:rPr>
        <w:t>log_t1, log_t2, log_t3 – log-transformed raw values (stability for skewed distributions)</w:t>
      </w:r>
    </w:p>
    <w:p w14:paraId="7FC45578" w14:textId="37D8E9BF" w:rsidR="00175EB2" w:rsidRPr="00175EB2" w:rsidRDefault="00175EB2" w:rsidP="00175E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727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1</w:t>
      </w:r>
      <w:r w:rsidR="0004747F" w:rsidRPr="00D56727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7</w:t>
      </w:r>
      <w:r w:rsidRPr="00D56727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,</w:t>
      </w:r>
      <w:r w:rsidR="0004747F" w:rsidRPr="00D56727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 xml:space="preserve"> and 18: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Pr="00175EB2">
        <w:rPr>
          <w:rFonts w:ascii="Times New Roman" w:hAnsi="Times New Roman" w:cs="Times New Roman"/>
          <w:color w:val="000000" w:themeColor="text1"/>
          <w:sz w:val="24"/>
          <w:szCs w:val="24"/>
        </w:rPr>
        <w:t>logd21, logd32 – log-transformed differences between consecutive strikes</w:t>
      </w:r>
    </w:p>
    <w:p w14:paraId="3AFB6DDC" w14:textId="6BAAF28D" w:rsidR="00175EB2" w:rsidRPr="00175EB2" w:rsidRDefault="00175EB2" w:rsidP="00175E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727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1</w:t>
      </w:r>
      <w:r w:rsidR="0004747F" w:rsidRPr="00D56727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9:</w:t>
      </w:r>
      <w:r w:rsidRPr="00D56727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 xml:space="preserve"> </w:t>
      </w:r>
      <w:r w:rsidRPr="00175EB2">
        <w:rPr>
          <w:rFonts w:ascii="Times New Roman" w:hAnsi="Times New Roman" w:cs="Times New Roman"/>
          <w:color w:val="000000" w:themeColor="text1"/>
          <w:sz w:val="24"/>
          <w:szCs w:val="24"/>
        </w:rPr>
        <w:t>slope3 – linear slope fitted across the three strike values</w:t>
      </w:r>
    </w:p>
    <w:p w14:paraId="5AB26E48" w14:textId="77777777" w:rsidR="00175EB2" w:rsidRPr="00175EB2" w:rsidRDefault="00175EB2" w:rsidP="00175E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CD62F0" w14:textId="528A2E76" w:rsidR="00175EB2" w:rsidRPr="00175EB2" w:rsidRDefault="00175EB2" w:rsidP="00175EB2">
      <w:pPr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175EB2">
        <w:rPr>
          <w:rFonts w:ascii="Times New Roman" w:hAnsi="Times New Roman" w:cs="Times New Roman"/>
          <w:color w:val="000000" w:themeColor="text1"/>
          <w:sz w:val="24"/>
          <w:szCs w:val="24"/>
        </w:rPr>
        <w:t>This systematic expansion produced a total of 5</w:t>
      </w:r>
      <w:r w:rsidR="004E5CA7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70</w:t>
      </w:r>
      <w:r w:rsidRPr="0017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features per window (</w:t>
      </w:r>
      <w:r w:rsidR="004E5CA7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30</w:t>
      </w:r>
      <w:r w:rsidRPr="0017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 × 19 transforms).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Pr="00175EB2">
        <w:rPr>
          <w:rFonts w:ascii="Times New Roman" w:hAnsi="Times New Roman" w:cs="Times New Roman"/>
          <w:color w:val="000000" w:themeColor="text1"/>
          <w:sz w:val="24"/>
          <w:szCs w:val="24"/>
        </w:rPr>
        <w:t>While many of these derived values are correlated, they provide complementary perspectives:</w:t>
      </w:r>
    </w:p>
    <w:p w14:paraId="129D4E56" w14:textId="77777777" w:rsidR="00175EB2" w:rsidRDefault="00175EB2" w:rsidP="00175EB2">
      <w:pPr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175EB2">
        <w:rPr>
          <w:rFonts w:ascii="Times New Roman" w:hAnsi="Times New Roman" w:cs="Times New Roman"/>
          <w:color w:val="000000" w:themeColor="text1"/>
          <w:sz w:val="24"/>
          <w:szCs w:val="24"/>
        </w:rPr>
        <w:t>absolute values capture the instantaneous acoustic property of each strike,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Pr="00175EB2">
        <w:rPr>
          <w:rFonts w:ascii="Times New Roman" w:hAnsi="Times New Roman" w:cs="Times New Roman"/>
          <w:color w:val="000000" w:themeColor="text1"/>
          <w:sz w:val="24"/>
          <w:szCs w:val="24"/>
        </w:rPr>
        <w:t>differences, ratios, and percent changes highlight dynamic changes between strikes,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Pr="00175EB2">
        <w:rPr>
          <w:rFonts w:ascii="Times New Roman" w:hAnsi="Times New Roman" w:cs="Times New Roman"/>
          <w:color w:val="000000" w:themeColor="text1"/>
          <w:sz w:val="24"/>
          <w:szCs w:val="24"/>
        </w:rPr>
        <w:t>log transforms reduce skewness and emphasize relative magnitude changes, and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Pr="00175EB2">
        <w:rPr>
          <w:rFonts w:ascii="Times New Roman" w:hAnsi="Times New Roman" w:cs="Times New Roman"/>
          <w:color w:val="000000" w:themeColor="text1"/>
          <w:sz w:val="24"/>
          <w:szCs w:val="24"/>
        </w:rPr>
        <w:t>slope3 quantifies the overall trajectory across the three strikes.</w:t>
      </w:r>
    </w:p>
    <w:tbl>
      <w:tblPr>
        <w:tblpPr w:leftFromText="142" w:rightFromText="142" w:vertAnchor="text" w:horzAnchor="margin" w:tblpY="-7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2633"/>
        <w:gridCol w:w="2025"/>
        <w:gridCol w:w="2607"/>
      </w:tblGrid>
      <w:tr w:rsidR="00D54281" w:rsidRPr="00942546" w14:paraId="7C295313" w14:textId="77777777" w:rsidTr="00D54281">
        <w:tc>
          <w:tcPr>
            <w:tcW w:w="8459" w:type="dxa"/>
            <w:gridSpan w:val="4"/>
          </w:tcPr>
          <w:p w14:paraId="413728E9" w14:textId="77777777" w:rsidR="00D54281" w:rsidRPr="00942546" w:rsidRDefault="00D54281" w:rsidP="00D542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ja-JP"/>
              </w:rPr>
            </w:pPr>
            <w:r w:rsidRPr="00C649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Supplementary Table 1. 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eastAsia="ja-JP"/>
              </w:rPr>
              <w:t>N</w:t>
            </w:r>
            <w:r w:rsidRPr="00C649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aming conventions 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eastAsia="ja-JP"/>
              </w:rPr>
              <w:t>of</w:t>
            </w:r>
            <w:r w:rsidRPr="00C649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acoustic features per 3-hit window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eastAsia="ja-JP"/>
              </w:rPr>
              <w:t>.</w:t>
            </w:r>
          </w:p>
        </w:tc>
      </w:tr>
      <w:tr w:rsidR="00D54281" w:rsidRPr="00942546" w14:paraId="05CA73FB" w14:textId="77777777" w:rsidTr="00D54281">
        <w:tc>
          <w:tcPr>
            <w:tcW w:w="1194" w:type="dxa"/>
          </w:tcPr>
          <w:p w14:paraId="5864F756" w14:textId="77777777" w:rsidR="00D54281" w:rsidRPr="00942546" w:rsidRDefault="00D54281" w:rsidP="00D5428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Suffix</w:t>
            </w:r>
          </w:p>
        </w:tc>
        <w:tc>
          <w:tcPr>
            <w:tcW w:w="2633" w:type="dxa"/>
          </w:tcPr>
          <w:p w14:paraId="34718CC3" w14:textId="77777777" w:rsidR="00D54281" w:rsidRPr="00942546" w:rsidRDefault="00D54281" w:rsidP="00D5428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Meaning</w:t>
            </w:r>
          </w:p>
        </w:tc>
        <w:tc>
          <w:tcPr>
            <w:tcW w:w="2025" w:type="dxa"/>
          </w:tcPr>
          <w:p w14:paraId="0331EB9C" w14:textId="77777777" w:rsidR="00D54281" w:rsidRPr="00942546" w:rsidRDefault="00D54281" w:rsidP="00D5428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Example</w:t>
            </w:r>
          </w:p>
        </w:tc>
        <w:tc>
          <w:tcPr>
            <w:tcW w:w="2607" w:type="dxa"/>
          </w:tcPr>
          <w:p w14:paraId="2D288030" w14:textId="77777777" w:rsidR="00D54281" w:rsidRPr="00942546" w:rsidRDefault="00D54281" w:rsidP="00D5428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Description</w:t>
            </w:r>
          </w:p>
        </w:tc>
      </w:tr>
      <w:tr w:rsidR="00D54281" w:rsidRPr="00942546" w14:paraId="2810081E" w14:textId="77777777" w:rsidTr="00D54281">
        <w:tc>
          <w:tcPr>
            <w:tcW w:w="1194" w:type="dxa"/>
          </w:tcPr>
          <w:p w14:paraId="42D013B0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__t1</w:t>
            </w:r>
          </w:p>
        </w:tc>
        <w:tc>
          <w:tcPr>
            <w:tcW w:w="2633" w:type="dxa"/>
          </w:tcPr>
          <w:p w14:paraId="439026EC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Value at the 1st strike</w:t>
            </w:r>
          </w:p>
        </w:tc>
        <w:tc>
          <w:tcPr>
            <w:tcW w:w="2025" w:type="dxa"/>
          </w:tcPr>
          <w:p w14:paraId="0C31F95D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MFCC_2__t1</w:t>
            </w:r>
          </w:p>
        </w:tc>
        <w:tc>
          <w:tcPr>
            <w:tcW w:w="2607" w:type="dxa"/>
          </w:tcPr>
          <w:p w14:paraId="74381F27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Feature value at the first strike of the 3-hit window</w:t>
            </w:r>
          </w:p>
        </w:tc>
      </w:tr>
      <w:tr w:rsidR="00D54281" w:rsidRPr="00942546" w14:paraId="608993BC" w14:textId="77777777" w:rsidTr="00D54281">
        <w:tc>
          <w:tcPr>
            <w:tcW w:w="1194" w:type="dxa"/>
          </w:tcPr>
          <w:p w14:paraId="0A141E93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__t2</w:t>
            </w:r>
          </w:p>
        </w:tc>
        <w:tc>
          <w:tcPr>
            <w:tcW w:w="2633" w:type="dxa"/>
          </w:tcPr>
          <w:p w14:paraId="40E59F4E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Value at the 2nd strike</w:t>
            </w:r>
          </w:p>
        </w:tc>
        <w:tc>
          <w:tcPr>
            <w:tcW w:w="2025" w:type="dxa"/>
          </w:tcPr>
          <w:p w14:paraId="441D4C20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Spectral Centroid__t2</w:t>
            </w:r>
          </w:p>
        </w:tc>
        <w:tc>
          <w:tcPr>
            <w:tcW w:w="2607" w:type="dxa"/>
          </w:tcPr>
          <w:p w14:paraId="32FE4AD5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Feature value at the second strike</w:t>
            </w:r>
          </w:p>
        </w:tc>
      </w:tr>
      <w:tr w:rsidR="00D54281" w:rsidRPr="00942546" w14:paraId="2BCCF02D" w14:textId="77777777" w:rsidTr="00D54281">
        <w:tc>
          <w:tcPr>
            <w:tcW w:w="1194" w:type="dxa"/>
          </w:tcPr>
          <w:p w14:paraId="18F582A5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__t3</w:t>
            </w:r>
          </w:p>
        </w:tc>
        <w:tc>
          <w:tcPr>
            <w:tcW w:w="2633" w:type="dxa"/>
          </w:tcPr>
          <w:p w14:paraId="1DA1A446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Value at the 3rd strike</w:t>
            </w:r>
          </w:p>
        </w:tc>
        <w:tc>
          <w:tcPr>
            <w:tcW w:w="2025" w:type="dxa"/>
          </w:tcPr>
          <w:p w14:paraId="5D27CAF9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Contrast_7 (dB)__t3</w:t>
            </w:r>
          </w:p>
        </w:tc>
        <w:tc>
          <w:tcPr>
            <w:tcW w:w="2607" w:type="dxa"/>
          </w:tcPr>
          <w:p w14:paraId="5AA29F7A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Feature value at the third strike</w:t>
            </w:r>
          </w:p>
        </w:tc>
      </w:tr>
      <w:tr w:rsidR="00D54281" w:rsidRPr="00942546" w14:paraId="1FECA35C" w14:textId="77777777" w:rsidTr="00D54281">
        <w:tc>
          <w:tcPr>
            <w:tcW w:w="1194" w:type="dxa"/>
          </w:tcPr>
          <w:p w14:paraId="7026B48E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__d21</w:t>
            </w:r>
          </w:p>
        </w:tc>
        <w:tc>
          <w:tcPr>
            <w:tcW w:w="2633" w:type="dxa"/>
          </w:tcPr>
          <w:p w14:paraId="17E98CFF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Difference: 2nd − 1st strike</w:t>
            </w:r>
          </w:p>
        </w:tc>
        <w:tc>
          <w:tcPr>
            <w:tcW w:w="2025" w:type="dxa"/>
          </w:tcPr>
          <w:p w14:paraId="75D2CB34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MFCC_3__d21</w:t>
            </w:r>
          </w:p>
        </w:tc>
        <w:tc>
          <w:tcPr>
            <w:tcW w:w="2607" w:type="dxa"/>
          </w:tcPr>
          <w:p w14:paraId="32CA8F6A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Captures change from 1st to 2nd strike</w:t>
            </w:r>
          </w:p>
        </w:tc>
      </w:tr>
      <w:tr w:rsidR="00D54281" w:rsidRPr="00942546" w14:paraId="43D3D55F" w14:textId="77777777" w:rsidTr="00D54281">
        <w:tc>
          <w:tcPr>
            <w:tcW w:w="1194" w:type="dxa"/>
          </w:tcPr>
          <w:p w14:paraId="5443CFB2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__d32</w:t>
            </w:r>
          </w:p>
        </w:tc>
        <w:tc>
          <w:tcPr>
            <w:tcW w:w="2633" w:type="dxa"/>
          </w:tcPr>
          <w:p w14:paraId="4883C03F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Difference: 3rd − 2nd strike</w:t>
            </w:r>
          </w:p>
        </w:tc>
        <w:tc>
          <w:tcPr>
            <w:tcW w:w="2025" w:type="dxa"/>
          </w:tcPr>
          <w:p w14:paraId="01730FE6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Mean Zero Crossing Rate__d32</w:t>
            </w:r>
          </w:p>
        </w:tc>
        <w:tc>
          <w:tcPr>
            <w:tcW w:w="2607" w:type="dxa"/>
          </w:tcPr>
          <w:p w14:paraId="3635AA52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Captures change from 2nd to 3rd strike</w:t>
            </w:r>
          </w:p>
        </w:tc>
      </w:tr>
      <w:tr w:rsidR="00D54281" w:rsidRPr="00942546" w14:paraId="5109C7D0" w14:textId="77777777" w:rsidTr="00D54281">
        <w:tc>
          <w:tcPr>
            <w:tcW w:w="1194" w:type="dxa"/>
          </w:tcPr>
          <w:p w14:paraId="30AD6AB0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__mean3</w:t>
            </w:r>
          </w:p>
        </w:tc>
        <w:tc>
          <w:tcPr>
            <w:tcW w:w="2633" w:type="dxa"/>
          </w:tcPr>
          <w:p w14:paraId="07E2BF3A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Mean across 3 strikes</w:t>
            </w:r>
          </w:p>
        </w:tc>
        <w:tc>
          <w:tcPr>
            <w:tcW w:w="2025" w:type="dxa"/>
          </w:tcPr>
          <w:p w14:paraId="20CECD05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Spectral Flatness__mean3</w:t>
            </w:r>
          </w:p>
        </w:tc>
        <w:tc>
          <w:tcPr>
            <w:tcW w:w="2607" w:type="dxa"/>
          </w:tcPr>
          <w:p w14:paraId="389BEE17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Overall tendency or stability</w:t>
            </w:r>
          </w:p>
        </w:tc>
      </w:tr>
      <w:tr w:rsidR="00D54281" w:rsidRPr="00942546" w14:paraId="73F30F46" w14:textId="77777777" w:rsidTr="00D54281">
        <w:tc>
          <w:tcPr>
            <w:tcW w:w="1194" w:type="dxa"/>
          </w:tcPr>
          <w:p w14:paraId="7F436022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__std3</w:t>
            </w:r>
          </w:p>
        </w:tc>
        <w:tc>
          <w:tcPr>
            <w:tcW w:w="2633" w:type="dxa"/>
          </w:tcPr>
          <w:p w14:paraId="56CBF5EE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Standard deviation across 3 strikes</w:t>
            </w:r>
          </w:p>
        </w:tc>
        <w:tc>
          <w:tcPr>
            <w:tcW w:w="2025" w:type="dxa"/>
          </w:tcPr>
          <w:p w14:paraId="69A695C8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MFCC_4__std3</w:t>
            </w:r>
          </w:p>
        </w:tc>
        <w:tc>
          <w:tcPr>
            <w:tcW w:w="2607" w:type="dxa"/>
          </w:tcPr>
          <w:p w14:paraId="36CD1032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Variability across 3 strikes</w:t>
            </w:r>
          </w:p>
        </w:tc>
      </w:tr>
      <w:tr w:rsidR="00D54281" w:rsidRPr="00942546" w14:paraId="64B47ACE" w14:textId="77777777" w:rsidTr="00D54281">
        <w:tc>
          <w:tcPr>
            <w:tcW w:w="1194" w:type="dxa"/>
          </w:tcPr>
          <w:p w14:paraId="4E9DEAB6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__median3</w:t>
            </w:r>
          </w:p>
        </w:tc>
        <w:tc>
          <w:tcPr>
            <w:tcW w:w="2633" w:type="dxa"/>
          </w:tcPr>
          <w:p w14:paraId="1B4232BE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Median across 3 strikes</w:t>
            </w:r>
          </w:p>
        </w:tc>
        <w:tc>
          <w:tcPr>
            <w:tcW w:w="2025" w:type="dxa"/>
          </w:tcPr>
          <w:p w14:paraId="55A168B5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MFCC_5__median3</w:t>
            </w:r>
          </w:p>
        </w:tc>
        <w:tc>
          <w:tcPr>
            <w:tcW w:w="2607" w:type="dxa"/>
          </w:tcPr>
          <w:p w14:paraId="2C3ABEBF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Robust central tendency</w:t>
            </w:r>
          </w:p>
        </w:tc>
      </w:tr>
      <w:tr w:rsidR="00D54281" w:rsidRPr="00942546" w14:paraId="064BBE01" w14:textId="77777777" w:rsidTr="00D54281">
        <w:tc>
          <w:tcPr>
            <w:tcW w:w="1194" w:type="dxa"/>
          </w:tcPr>
          <w:p w14:paraId="7AD80D5E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__range3</w:t>
            </w:r>
          </w:p>
        </w:tc>
        <w:tc>
          <w:tcPr>
            <w:tcW w:w="2633" w:type="dxa"/>
          </w:tcPr>
          <w:p w14:paraId="4D85DBDD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Range (max − min) across 3 strikes</w:t>
            </w:r>
          </w:p>
        </w:tc>
        <w:tc>
          <w:tcPr>
            <w:tcW w:w="2025" w:type="dxa"/>
          </w:tcPr>
          <w:p w14:paraId="23508BEC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MFCC_6__range3</w:t>
            </w:r>
          </w:p>
        </w:tc>
        <w:tc>
          <w:tcPr>
            <w:tcW w:w="2607" w:type="dxa"/>
          </w:tcPr>
          <w:p w14:paraId="6414A005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Spread of values</w:t>
            </w:r>
          </w:p>
        </w:tc>
      </w:tr>
      <w:tr w:rsidR="00D54281" w:rsidRPr="00942546" w14:paraId="0D2F1DDB" w14:textId="77777777" w:rsidTr="00D54281">
        <w:tc>
          <w:tcPr>
            <w:tcW w:w="1194" w:type="dxa"/>
          </w:tcPr>
          <w:p w14:paraId="22C4EC34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__r21</w:t>
            </w:r>
          </w:p>
        </w:tc>
        <w:tc>
          <w:tcPr>
            <w:tcW w:w="2633" w:type="dxa"/>
          </w:tcPr>
          <w:p w14:paraId="77A6576F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Ratio (2nd / 1st)</w:t>
            </w:r>
          </w:p>
        </w:tc>
        <w:tc>
          <w:tcPr>
            <w:tcW w:w="2025" w:type="dxa"/>
          </w:tcPr>
          <w:p w14:paraId="437547A4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MFCC_7__r21</w:t>
            </w:r>
          </w:p>
        </w:tc>
        <w:tc>
          <w:tcPr>
            <w:tcW w:w="2607" w:type="dxa"/>
          </w:tcPr>
          <w:p w14:paraId="054A4469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Relative change between 1st and 2nd</w:t>
            </w:r>
          </w:p>
        </w:tc>
      </w:tr>
      <w:tr w:rsidR="00D54281" w:rsidRPr="00942546" w14:paraId="7E789EDE" w14:textId="77777777" w:rsidTr="00D54281">
        <w:tc>
          <w:tcPr>
            <w:tcW w:w="1194" w:type="dxa"/>
          </w:tcPr>
          <w:p w14:paraId="63990664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__r32</w:t>
            </w:r>
          </w:p>
        </w:tc>
        <w:tc>
          <w:tcPr>
            <w:tcW w:w="2633" w:type="dxa"/>
          </w:tcPr>
          <w:p w14:paraId="00970E23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Ratio (3rd / 2nd)</w:t>
            </w:r>
          </w:p>
        </w:tc>
        <w:tc>
          <w:tcPr>
            <w:tcW w:w="2025" w:type="dxa"/>
          </w:tcPr>
          <w:p w14:paraId="3E060618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MFCC_8__r32</w:t>
            </w:r>
          </w:p>
        </w:tc>
        <w:tc>
          <w:tcPr>
            <w:tcW w:w="2607" w:type="dxa"/>
          </w:tcPr>
          <w:p w14:paraId="08249519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Relative change between 2nd and 3rd</w:t>
            </w:r>
          </w:p>
        </w:tc>
      </w:tr>
      <w:tr w:rsidR="00D54281" w:rsidRPr="00942546" w14:paraId="3F6FC55C" w14:textId="77777777" w:rsidTr="00D54281">
        <w:tc>
          <w:tcPr>
            <w:tcW w:w="1194" w:type="dxa"/>
          </w:tcPr>
          <w:p w14:paraId="7473B317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__pct21</w:t>
            </w:r>
          </w:p>
        </w:tc>
        <w:tc>
          <w:tcPr>
            <w:tcW w:w="2633" w:type="dxa"/>
          </w:tcPr>
          <w:p w14:paraId="15AA70B8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Percent change wrt 1st</w:t>
            </w:r>
          </w:p>
        </w:tc>
        <w:tc>
          <w:tcPr>
            <w:tcW w:w="2025" w:type="dxa"/>
          </w:tcPr>
          <w:p w14:paraId="46B303F5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MFCC_9__pct21</w:t>
            </w:r>
          </w:p>
        </w:tc>
        <w:tc>
          <w:tcPr>
            <w:tcW w:w="2607" w:type="dxa"/>
          </w:tcPr>
          <w:p w14:paraId="5CABA1EC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(2nd − 1st)/|1st|</w:t>
            </w:r>
          </w:p>
        </w:tc>
      </w:tr>
      <w:tr w:rsidR="00D54281" w:rsidRPr="00942546" w14:paraId="08C6A037" w14:textId="77777777" w:rsidTr="00D54281">
        <w:tc>
          <w:tcPr>
            <w:tcW w:w="1194" w:type="dxa"/>
          </w:tcPr>
          <w:p w14:paraId="3DF3201B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__pct32</w:t>
            </w:r>
          </w:p>
        </w:tc>
        <w:tc>
          <w:tcPr>
            <w:tcW w:w="2633" w:type="dxa"/>
          </w:tcPr>
          <w:p w14:paraId="332382CD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Percent change wrt 2nd</w:t>
            </w:r>
          </w:p>
        </w:tc>
        <w:tc>
          <w:tcPr>
            <w:tcW w:w="2025" w:type="dxa"/>
          </w:tcPr>
          <w:p w14:paraId="745DC7E3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MFCC_10__pct32</w:t>
            </w:r>
          </w:p>
        </w:tc>
        <w:tc>
          <w:tcPr>
            <w:tcW w:w="2607" w:type="dxa"/>
          </w:tcPr>
          <w:p w14:paraId="4CCA525D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(3rd − 2nd)/|2nd|</w:t>
            </w:r>
          </w:p>
        </w:tc>
      </w:tr>
      <w:tr w:rsidR="00D54281" w:rsidRPr="00942546" w14:paraId="4B78087C" w14:textId="77777777" w:rsidTr="00D54281">
        <w:tc>
          <w:tcPr>
            <w:tcW w:w="1194" w:type="dxa"/>
          </w:tcPr>
          <w:p w14:paraId="46FD1D12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__log_t1</w:t>
            </w:r>
          </w:p>
        </w:tc>
        <w:tc>
          <w:tcPr>
            <w:tcW w:w="2633" w:type="dxa"/>
          </w:tcPr>
          <w:p w14:paraId="77511321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Log-transformed value at 1st strike</w:t>
            </w:r>
          </w:p>
        </w:tc>
        <w:tc>
          <w:tcPr>
            <w:tcW w:w="2025" w:type="dxa"/>
          </w:tcPr>
          <w:p w14:paraId="7C57BFC9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MFCC_11__log_t1</w:t>
            </w:r>
          </w:p>
        </w:tc>
        <w:tc>
          <w:tcPr>
            <w:tcW w:w="2607" w:type="dxa"/>
          </w:tcPr>
          <w:p w14:paraId="4D658A50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Signed log to stabilize scale</w:t>
            </w:r>
          </w:p>
        </w:tc>
      </w:tr>
      <w:tr w:rsidR="00D54281" w:rsidRPr="00942546" w14:paraId="7D4F6365" w14:textId="77777777" w:rsidTr="00D54281">
        <w:tc>
          <w:tcPr>
            <w:tcW w:w="1194" w:type="dxa"/>
          </w:tcPr>
          <w:p w14:paraId="56EA6CB0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__log_t2</w:t>
            </w:r>
          </w:p>
        </w:tc>
        <w:tc>
          <w:tcPr>
            <w:tcW w:w="2633" w:type="dxa"/>
          </w:tcPr>
          <w:p w14:paraId="7A588E80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Log-transformed value at 2nd strike</w:t>
            </w:r>
          </w:p>
        </w:tc>
        <w:tc>
          <w:tcPr>
            <w:tcW w:w="2025" w:type="dxa"/>
          </w:tcPr>
          <w:p w14:paraId="325FBA4A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MFCC_12__log_t2</w:t>
            </w:r>
          </w:p>
        </w:tc>
        <w:tc>
          <w:tcPr>
            <w:tcW w:w="2607" w:type="dxa"/>
          </w:tcPr>
          <w:p w14:paraId="1D7A710B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Signed log to stabilize scale</w:t>
            </w:r>
          </w:p>
        </w:tc>
      </w:tr>
      <w:tr w:rsidR="00D54281" w:rsidRPr="00942546" w14:paraId="79484822" w14:textId="77777777" w:rsidTr="00D54281">
        <w:tc>
          <w:tcPr>
            <w:tcW w:w="1194" w:type="dxa"/>
          </w:tcPr>
          <w:p w14:paraId="69A526EE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__log_t3</w:t>
            </w:r>
          </w:p>
        </w:tc>
        <w:tc>
          <w:tcPr>
            <w:tcW w:w="2633" w:type="dxa"/>
          </w:tcPr>
          <w:p w14:paraId="7FD3616F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Log-transformed value at 3rd strike</w:t>
            </w:r>
          </w:p>
        </w:tc>
        <w:tc>
          <w:tcPr>
            <w:tcW w:w="2025" w:type="dxa"/>
          </w:tcPr>
          <w:p w14:paraId="6B4DCB85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MFCC_13__log_t3</w:t>
            </w:r>
          </w:p>
        </w:tc>
        <w:tc>
          <w:tcPr>
            <w:tcW w:w="2607" w:type="dxa"/>
          </w:tcPr>
          <w:p w14:paraId="2285923F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Signed log to stabilize scale</w:t>
            </w:r>
          </w:p>
        </w:tc>
      </w:tr>
      <w:tr w:rsidR="00D54281" w:rsidRPr="00942546" w14:paraId="17797511" w14:textId="77777777" w:rsidTr="00D54281">
        <w:tc>
          <w:tcPr>
            <w:tcW w:w="1194" w:type="dxa"/>
          </w:tcPr>
          <w:p w14:paraId="65044AF8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__logd21</w:t>
            </w:r>
          </w:p>
        </w:tc>
        <w:tc>
          <w:tcPr>
            <w:tcW w:w="2633" w:type="dxa"/>
          </w:tcPr>
          <w:p w14:paraId="70BCE76E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Log-transformed difference (2nd − 1st)</w:t>
            </w:r>
          </w:p>
        </w:tc>
        <w:tc>
          <w:tcPr>
            <w:tcW w:w="2025" w:type="dxa"/>
          </w:tcPr>
          <w:p w14:paraId="1A0750EA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MFCC_1__logd21</w:t>
            </w:r>
          </w:p>
        </w:tc>
        <w:tc>
          <w:tcPr>
            <w:tcW w:w="2607" w:type="dxa"/>
          </w:tcPr>
          <w:p w14:paraId="25B7CE7E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Captures relative local change</w:t>
            </w:r>
          </w:p>
        </w:tc>
      </w:tr>
      <w:tr w:rsidR="00D54281" w:rsidRPr="00942546" w14:paraId="755B7BFF" w14:textId="77777777" w:rsidTr="00D54281">
        <w:tc>
          <w:tcPr>
            <w:tcW w:w="1194" w:type="dxa"/>
          </w:tcPr>
          <w:p w14:paraId="298CD6FB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lastRenderedPageBreak/>
              <w:t>__logd32</w:t>
            </w:r>
          </w:p>
        </w:tc>
        <w:tc>
          <w:tcPr>
            <w:tcW w:w="2633" w:type="dxa"/>
          </w:tcPr>
          <w:p w14:paraId="1B2031CE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Log-transformed difference (3rd − 2nd)</w:t>
            </w:r>
          </w:p>
        </w:tc>
        <w:tc>
          <w:tcPr>
            <w:tcW w:w="2025" w:type="dxa"/>
          </w:tcPr>
          <w:p w14:paraId="3D235E6A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Spectral Centroid__logd32</w:t>
            </w:r>
          </w:p>
        </w:tc>
        <w:tc>
          <w:tcPr>
            <w:tcW w:w="2607" w:type="dxa"/>
          </w:tcPr>
          <w:p w14:paraId="10E9D34A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Captures relative later change</w:t>
            </w:r>
          </w:p>
        </w:tc>
      </w:tr>
      <w:tr w:rsidR="00D54281" w:rsidRPr="00942546" w14:paraId="3B8493E4" w14:textId="77777777" w:rsidTr="00D54281">
        <w:tc>
          <w:tcPr>
            <w:tcW w:w="1194" w:type="dxa"/>
          </w:tcPr>
          <w:p w14:paraId="51B0D5BB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__slope3</w:t>
            </w:r>
          </w:p>
        </w:tc>
        <w:tc>
          <w:tcPr>
            <w:tcW w:w="2633" w:type="dxa"/>
          </w:tcPr>
          <w:p w14:paraId="08043696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Linear slope across 3 strikes</w:t>
            </w:r>
          </w:p>
        </w:tc>
        <w:tc>
          <w:tcPr>
            <w:tcW w:w="2025" w:type="dxa"/>
          </w:tcPr>
          <w:p w14:paraId="24AECF31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MFCC_2__slope3</w:t>
            </w:r>
          </w:p>
        </w:tc>
        <w:tc>
          <w:tcPr>
            <w:tcW w:w="2607" w:type="dxa"/>
          </w:tcPr>
          <w:p w14:paraId="614F5534" w14:textId="77777777" w:rsidR="00D54281" w:rsidRPr="00942546" w:rsidRDefault="00D54281" w:rsidP="00D542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46">
              <w:rPr>
                <w:rFonts w:ascii="Times New Roman" w:hAnsi="Times New Roman" w:cs="Times New Roman"/>
                <w:color w:val="000000" w:themeColor="text1"/>
              </w:rPr>
              <w:t>Trend across 3 strikes</w:t>
            </w:r>
          </w:p>
        </w:tc>
      </w:tr>
    </w:tbl>
    <w:p w14:paraId="6463B4E7" w14:textId="77777777" w:rsidR="007A5B05" w:rsidRPr="00942546" w:rsidRDefault="007A5B05">
      <w:pPr>
        <w:rPr>
          <w:rFonts w:ascii="Times New Roman" w:hAnsi="Times New Roman" w:cs="Times New Roman"/>
          <w:color w:val="000000" w:themeColor="text1"/>
          <w:lang w:eastAsia="ja-JP"/>
        </w:rPr>
      </w:pPr>
    </w:p>
    <w:p w14:paraId="44690EAE" w14:textId="77777777" w:rsidR="007A5B05" w:rsidRPr="00942546" w:rsidRDefault="007A5B05">
      <w:pPr>
        <w:rPr>
          <w:rFonts w:ascii="Times New Roman" w:hAnsi="Times New Roman" w:cs="Times New Roman"/>
          <w:color w:val="000000" w:themeColor="text1"/>
          <w:lang w:eastAsia="ja-JP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37"/>
        <w:gridCol w:w="2986"/>
        <w:gridCol w:w="974"/>
        <w:gridCol w:w="3959"/>
      </w:tblGrid>
      <w:tr w:rsidR="00325D7B" w:rsidRPr="00325D7B" w14:paraId="6B63B1C9" w14:textId="77777777" w:rsidTr="00D200DF">
        <w:trPr>
          <w:trHeight w:val="375"/>
        </w:trPr>
        <w:tc>
          <w:tcPr>
            <w:tcW w:w="8856" w:type="dxa"/>
            <w:gridSpan w:val="4"/>
            <w:noWrap/>
            <w:hideMark/>
          </w:tcPr>
          <w:p w14:paraId="38FA0A23" w14:textId="180BA171" w:rsidR="00325D7B" w:rsidRPr="00325D7B" w:rsidRDefault="00325D7B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/>
                <w:b/>
                <w:bCs/>
                <w:color w:val="000000" w:themeColor="text1"/>
                <w:lang w:eastAsia="ja-JP"/>
              </w:rPr>
              <w:t xml:space="preserve">Supplementary Table 2. 570 features per window. </w:t>
            </w:r>
          </w:p>
        </w:tc>
      </w:tr>
      <w:tr w:rsidR="00325D7B" w:rsidRPr="00325D7B" w14:paraId="0A0EA56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AA85A6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/>
                <w:color w:val="000000" w:themeColor="text1"/>
                <w:lang w:eastAsia="ja-JP"/>
              </w:rPr>
              <w:t>Number</w:t>
            </w:r>
          </w:p>
        </w:tc>
        <w:tc>
          <w:tcPr>
            <w:tcW w:w="2987" w:type="dxa"/>
            <w:noWrap/>
            <w:hideMark/>
          </w:tcPr>
          <w:p w14:paraId="57A0773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/>
                <w:color w:val="000000" w:themeColor="text1"/>
                <w:lang w:eastAsia="ja-JP"/>
              </w:rPr>
              <w:t>Base Feature</w:t>
            </w:r>
          </w:p>
        </w:tc>
        <w:tc>
          <w:tcPr>
            <w:tcW w:w="973" w:type="dxa"/>
            <w:noWrap/>
            <w:hideMark/>
          </w:tcPr>
          <w:p w14:paraId="420B088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/>
                <w:color w:val="000000" w:themeColor="text1"/>
                <w:lang w:eastAsia="ja-JP"/>
              </w:rPr>
              <w:t>Variant</w:t>
            </w:r>
          </w:p>
        </w:tc>
        <w:tc>
          <w:tcPr>
            <w:tcW w:w="3960" w:type="dxa"/>
            <w:noWrap/>
            <w:hideMark/>
          </w:tcPr>
          <w:p w14:paraId="4CC3AE9D" w14:textId="1D47E290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/>
                <w:color w:val="000000" w:themeColor="text1"/>
                <w:lang w:eastAsia="ja-JP"/>
              </w:rPr>
              <w:t>Final Feature Name</w:t>
            </w:r>
          </w:p>
        </w:tc>
      </w:tr>
      <w:tr w:rsidR="00325D7B" w:rsidRPr="00325D7B" w14:paraId="1BAF572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EEC87F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</w:t>
            </w:r>
          </w:p>
        </w:tc>
        <w:tc>
          <w:tcPr>
            <w:tcW w:w="2987" w:type="dxa"/>
            <w:noWrap/>
            <w:hideMark/>
          </w:tcPr>
          <w:p w14:paraId="0328A18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</w:t>
            </w:r>
          </w:p>
        </w:tc>
        <w:tc>
          <w:tcPr>
            <w:tcW w:w="973" w:type="dxa"/>
            <w:noWrap/>
            <w:hideMark/>
          </w:tcPr>
          <w:p w14:paraId="48C9F56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06D7B10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(dB)__d21</w:t>
            </w:r>
          </w:p>
        </w:tc>
      </w:tr>
      <w:tr w:rsidR="00325D7B" w:rsidRPr="00325D7B" w14:paraId="5D71291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0AE2A9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</w:t>
            </w:r>
          </w:p>
        </w:tc>
        <w:tc>
          <w:tcPr>
            <w:tcW w:w="2987" w:type="dxa"/>
            <w:noWrap/>
            <w:hideMark/>
          </w:tcPr>
          <w:p w14:paraId="24A48CA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</w:t>
            </w:r>
          </w:p>
        </w:tc>
        <w:tc>
          <w:tcPr>
            <w:tcW w:w="973" w:type="dxa"/>
            <w:noWrap/>
            <w:hideMark/>
          </w:tcPr>
          <w:p w14:paraId="57B53D3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5EFAFAB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(dB)__d32</w:t>
            </w:r>
          </w:p>
        </w:tc>
      </w:tr>
      <w:tr w:rsidR="00325D7B" w:rsidRPr="00325D7B" w14:paraId="20223BF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942B67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</w:t>
            </w:r>
          </w:p>
        </w:tc>
        <w:tc>
          <w:tcPr>
            <w:tcW w:w="2987" w:type="dxa"/>
            <w:noWrap/>
            <w:hideMark/>
          </w:tcPr>
          <w:p w14:paraId="6F5FD6C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</w:t>
            </w:r>
          </w:p>
        </w:tc>
        <w:tc>
          <w:tcPr>
            <w:tcW w:w="973" w:type="dxa"/>
            <w:noWrap/>
            <w:hideMark/>
          </w:tcPr>
          <w:p w14:paraId="4ABEF29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1A6E9A4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(dB)__log_t1</w:t>
            </w:r>
          </w:p>
        </w:tc>
      </w:tr>
      <w:tr w:rsidR="00325D7B" w:rsidRPr="00325D7B" w14:paraId="65B9FBD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C632AD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</w:t>
            </w:r>
          </w:p>
        </w:tc>
        <w:tc>
          <w:tcPr>
            <w:tcW w:w="2987" w:type="dxa"/>
            <w:noWrap/>
            <w:hideMark/>
          </w:tcPr>
          <w:p w14:paraId="636FC8E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</w:t>
            </w:r>
          </w:p>
        </w:tc>
        <w:tc>
          <w:tcPr>
            <w:tcW w:w="973" w:type="dxa"/>
            <w:noWrap/>
            <w:hideMark/>
          </w:tcPr>
          <w:p w14:paraId="527B52B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6020CF3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(dB)__log_t2</w:t>
            </w:r>
          </w:p>
        </w:tc>
      </w:tr>
      <w:tr w:rsidR="00325D7B" w:rsidRPr="00325D7B" w14:paraId="7179FA0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AFF744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</w:t>
            </w:r>
          </w:p>
        </w:tc>
        <w:tc>
          <w:tcPr>
            <w:tcW w:w="2987" w:type="dxa"/>
            <w:noWrap/>
            <w:hideMark/>
          </w:tcPr>
          <w:p w14:paraId="251C5D0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</w:t>
            </w:r>
          </w:p>
        </w:tc>
        <w:tc>
          <w:tcPr>
            <w:tcW w:w="973" w:type="dxa"/>
            <w:noWrap/>
            <w:hideMark/>
          </w:tcPr>
          <w:p w14:paraId="4C288BF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4A8F2B3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(dB)__log_t3</w:t>
            </w:r>
          </w:p>
        </w:tc>
      </w:tr>
      <w:tr w:rsidR="00325D7B" w:rsidRPr="00325D7B" w14:paraId="01EB969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F79D3F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6</w:t>
            </w:r>
          </w:p>
        </w:tc>
        <w:tc>
          <w:tcPr>
            <w:tcW w:w="2987" w:type="dxa"/>
            <w:noWrap/>
            <w:hideMark/>
          </w:tcPr>
          <w:p w14:paraId="2FC529C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</w:t>
            </w:r>
          </w:p>
        </w:tc>
        <w:tc>
          <w:tcPr>
            <w:tcW w:w="973" w:type="dxa"/>
            <w:noWrap/>
            <w:hideMark/>
          </w:tcPr>
          <w:p w14:paraId="39DFC38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585CF9E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(dB)__logd21</w:t>
            </w:r>
          </w:p>
        </w:tc>
      </w:tr>
      <w:tr w:rsidR="00325D7B" w:rsidRPr="00325D7B" w14:paraId="17910AA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5FCF4E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7</w:t>
            </w:r>
          </w:p>
        </w:tc>
        <w:tc>
          <w:tcPr>
            <w:tcW w:w="2987" w:type="dxa"/>
            <w:noWrap/>
            <w:hideMark/>
          </w:tcPr>
          <w:p w14:paraId="144AFCF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</w:t>
            </w:r>
          </w:p>
        </w:tc>
        <w:tc>
          <w:tcPr>
            <w:tcW w:w="973" w:type="dxa"/>
            <w:noWrap/>
            <w:hideMark/>
          </w:tcPr>
          <w:p w14:paraId="1BD6393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045DA50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(dB)__logd32</w:t>
            </w:r>
          </w:p>
        </w:tc>
      </w:tr>
      <w:tr w:rsidR="00325D7B" w:rsidRPr="00325D7B" w14:paraId="447616B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251C3D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8</w:t>
            </w:r>
          </w:p>
        </w:tc>
        <w:tc>
          <w:tcPr>
            <w:tcW w:w="2987" w:type="dxa"/>
            <w:noWrap/>
            <w:hideMark/>
          </w:tcPr>
          <w:p w14:paraId="05D1F00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</w:t>
            </w:r>
          </w:p>
        </w:tc>
        <w:tc>
          <w:tcPr>
            <w:tcW w:w="973" w:type="dxa"/>
            <w:noWrap/>
            <w:hideMark/>
          </w:tcPr>
          <w:p w14:paraId="61F24B3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273C041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(dB)__mean3</w:t>
            </w:r>
          </w:p>
        </w:tc>
      </w:tr>
      <w:tr w:rsidR="00325D7B" w:rsidRPr="00325D7B" w14:paraId="329D043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1531A7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9</w:t>
            </w:r>
          </w:p>
        </w:tc>
        <w:tc>
          <w:tcPr>
            <w:tcW w:w="2987" w:type="dxa"/>
            <w:noWrap/>
            <w:hideMark/>
          </w:tcPr>
          <w:p w14:paraId="6C2B1DD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</w:t>
            </w:r>
          </w:p>
        </w:tc>
        <w:tc>
          <w:tcPr>
            <w:tcW w:w="973" w:type="dxa"/>
            <w:noWrap/>
            <w:hideMark/>
          </w:tcPr>
          <w:p w14:paraId="4D24E6C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1BB6105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(dB)__median3</w:t>
            </w:r>
          </w:p>
        </w:tc>
      </w:tr>
      <w:tr w:rsidR="00325D7B" w:rsidRPr="00325D7B" w14:paraId="74497F6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CB67C9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10</w:t>
            </w:r>
          </w:p>
        </w:tc>
        <w:tc>
          <w:tcPr>
            <w:tcW w:w="2987" w:type="dxa"/>
            <w:noWrap/>
            <w:hideMark/>
          </w:tcPr>
          <w:p w14:paraId="0FD61D2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</w:t>
            </w:r>
          </w:p>
        </w:tc>
        <w:tc>
          <w:tcPr>
            <w:tcW w:w="973" w:type="dxa"/>
            <w:noWrap/>
            <w:hideMark/>
          </w:tcPr>
          <w:p w14:paraId="2428028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2DF6E8B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(dB)__pct21</w:t>
            </w:r>
          </w:p>
        </w:tc>
      </w:tr>
      <w:tr w:rsidR="00325D7B" w:rsidRPr="00325D7B" w14:paraId="36C981A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2A8851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11</w:t>
            </w:r>
          </w:p>
        </w:tc>
        <w:tc>
          <w:tcPr>
            <w:tcW w:w="2987" w:type="dxa"/>
            <w:noWrap/>
            <w:hideMark/>
          </w:tcPr>
          <w:p w14:paraId="560720C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</w:t>
            </w:r>
          </w:p>
        </w:tc>
        <w:tc>
          <w:tcPr>
            <w:tcW w:w="973" w:type="dxa"/>
            <w:noWrap/>
            <w:hideMark/>
          </w:tcPr>
          <w:p w14:paraId="6A80F5B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70603B2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(dB)__pct32</w:t>
            </w:r>
          </w:p>
        </w:tc>
      </w:tr>
      <w:tr w:rsidR="00325D7B" w:rsidRPr="00325D7B" w14:paraId="4AFCE9A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B7F0E7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12</w:t>
            </w:r>
          </w:p>
        </w:tc>
        <w:tc>
          <w:tcPr>
            <w:tcW w:w="2987" w:type="dxa"/>
            <w:noWrap/>
            <w:hideMark/>
          </w:tcPr>
          <w:p w14:paraId="045B240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</w:t>
            </w:r>
          </w:p>
        </w:tc>
        <w:tc>
          <w:tcPr>
            <w:tcW w:w="973" w:type="dxa"/>
            <w:noWrap/>
            <w:hideMark/>
          </w:tcPr>
          <w:p w14:paraId="3781118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6D89653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(dB)__r21</w:t>
            </w:r>
          </w:p>
        </w:tc>
      </w:tr>
      <w:tr w:rsidR="00325D7B" w:rsidRPr="00325D7B" w14:paraId="233247A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39BF96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13</w:t>
            </w:r>
          </w:p>
        </w:tc>
        <w:tc>
          <w:tcPr>
            <w:tcW w:w="2987" w:type="dxa"/>
            <w:noWrap/>
            <w:hideMark/>
          </w:tcPr>
          <w:p w14:paraId="71BB4FB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</w:t>
            </w:r>
          </w:p>
        </w:tc>
        <w:tc>
          <w:tcPr>
            <w:tcW w:w="973" w:type="dxa"/>
            <w:noWrap/>
            <w:hideMark/>
          </w:tcPr>
          <w:p w14:paraId="39EEDA6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1B3D8C0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(dB)__r32</w:t>
            </w:r>
          </w:p>
        </w:tc>
      </w:tr>
      <w:tr w:rsidR="00325D7B" w:rsidRPr="00325D7B" w14:paraId="1C6EB42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AF4B53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14</w:t>
            </w:r>
          </w:p>
        </w:tc>
        <w:tc>
          <w:tcPr>
            <w:tcW w:w="2987" w:type="dxa"/>
            <w:noWrap/>
            <w:hideMark/>
          </w:tcPr>
          <w:p w14:paraId="78D8614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</w:t>
            </w:r>
          </w:p>
        </w:tc>
        <w:tc>
          <w:tcPr>
            <w:tcW w:w="973" w:type="dxa"/>
            <w:noWrap/>
            <w:hideMark/>
          </w:tcPr>
          <w:p w14:paraId="2019F03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1E22143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(dB)__range3</w:t>
            </w:r>
          </w:p>
        </w:tc>
      </w:tr>
      <w:tr w:rsidR="00325D7B" w:rsidRPr="00325D7B" w14:paraId="64A7511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E02607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15</w:t>
            </w:r>
          </w:p>
        </w:tc>
        <w:tc>
          <w:tcPr>
            <w:tcW w:w="2987" w:type="dxa"/>
            <w:noWrap/>
            <w:hideMark/>
          </w:tcPr>
          <w:p w14:paraId="1C3C5BD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</w:t>
            </w:r>
          </w:p>
        </w:tc>
        <w:tc>
          <w:tcPr>
            <w:tcW w:w="973" w:type="dxa"/>
            <w:noWrap/>
            <w:hideMark/>
          </w:tcPr>
          <w:p w14:paraId="529C75C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575EA33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(dB)__slope3</w:t>
            </w:r>
          </w:p>
        </w:tc>
      </w:tr>
      <w:tr w:rsidR="00325D7B" w:rsidRPr="00325D7B" w14:paraId="76AF8C7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1DF95D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16</w:t>
            </w:r>
          </w:p>
        </w:tc>
        <w:tc>
          <w:tcPr>
            <w:tcW w:w="2987" w:type="dxa"/>
            <w:noWrap/>
            <w:hideMark/>
          </w:tcPr>
          <w:p w14:paraId="7984E7F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</w:t>
            </w:r>
          </w:p>
        </w:tc>
        <w:tc>
          <w:tcPr>
            <w:tcW w:w="973" w:type="dxa"/>
            <w:noWrap/>
            <w:hideMark/>
          </w:tcPr>
          <w:p w14:paraId="7AC4072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4D52A5C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(dB)__std3</w:t>
            </w:r>
          </w:p>
        </w:tc>
      </w:tr>
      <w:tr w:rsidR="00325D7B" w:rsidRPr="00325D7B" w14:paraId="336328A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7AC15F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17</w:t>
            </w:r>
          </w:p>
        </w:tc>
        <w:tc>
          <w:tcPr>
            <w:tcW w:w="2987" w:type="dxa"/>
            <w:noWrap/>
            <w:hideMark/>
          </w:tcPr>
          <w:p w14:paraId="2FD32D5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</w:t>
            </w:r>
          </w:p>
        </w:tc>
        <w:tc>
          <w:tcPr>
            <w:tcW w:w="973" w:type="dxa"/>
            <w:noWrap/>
            <w:hideMark/>
          </w:tcPr>
          <w:p w14:paraId="537F84E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5E1A560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(dB)__t1</w:t>
            </w:r>
          </w:p>
        </w:tc>
      </w:tr>
      <w:tr w:rsidR="00325D7B" w:rsidRPr="00325D7B" w14:paraId="56CD350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E1B6DE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18</w:t>
            </w:r>
          </w:p>
        </w:tc>
        <w:tc>
          <w:tcPr>
            <w:tcW w:w="2987" w:type="dxa"/>
            <w:noWrap/>
            <w:hideMark/>
          </w:tcPr>
          <w:p w14:paraId="7D540B9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</w:t>
            </w:r>
          </w:p>
        </w:tc>
        <w:tc>
          <w:tcPr>
            <w:tcW w:w="973" w:type="dxa"/>
            <w:noWrap/>
            <w:hideMark/>
          </w:tcPr>
          <w:p w14:paraId="1C4D5D3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5EFE248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(dB)__t2</w:t>
            </w:r>
          </w:p>
        </w:tc>
      </w:tr>
      <w:tr w:rsidR="00325D7B" w:rsidRPr="00325D7B" w14:paraId="7FA9288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97908E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19</w:t>
            </w:r>
          </w:p>
        </w:tc>
        <w:tc>
          <w:tcPr>
            <w:tcW w:w="2987" w:type="dxa"/>
            <w:noWrap/>
            <w:hideMark/>
          </w:tcPr>
          <w:p w14:paraId="5357E70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</w:t>
            </w:r>
          </w:p>
        </w:tc>
        <w:tc>
          <w:tcPr>
            <w:tcW w:w="973" w:type="dxa"/>
            <w:noWrap/>
            <w:hideMark/>
          </w:tcPr>
          <w:p w14:paraId="6E45DDB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095792D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Contrast_1 (dB)__t3</w:t>
            </w:r>
          </w:p>
        </w:tc>
      </w:tr>
      <w:tr w:rsidR="00325D7B" w:rsidRPr="00325D7B" w14:paraId="37A114C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784CED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20</w:t>
            </w:r>
          </w:p>
        </w:tc>
        <w:tc>
          <w:tcPr>
            <w:tcW w:w="2987" w:type="dxa"/>
            <w:noWrap/>
            <w:hideMark/>
          </w:tcPr>
          <w:p w14:paraId="5D00A5A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</w:t>
            </w:r>
          </w:p>
        </w:tc>
        <w:tc>
          <w:tcPr>
            <w:tcW w:w="973" w:type="dxa"/>
            <w:noWrap/>
            <w:hideMark/>
          </w:tcPr>
          <w:p w14:paraId="7CE0392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40FCA70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(dB)__d21</w:t>
            </w:r>
          </w:p>
        </w:tc>
      </w:tr>
      <w:tr w:rsidR="00325D7B" w:rsidRPr="00325D7B" w14:paraId="070EAE6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9A80B7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21</w:t>
            </w:r>
          </w:p>
        </w:tc>
        <w:tc>
          <w:tcPr>
            <w:tcW w:w="2987" w:type="dxa"/>
            <w:noWrap/>
            <w:hideMark/>
          </w:tcPr>
          <w:p w14:paraId="7ECB910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</w:t>
            </w:r>
          </w:p>
        </w:tc>
        <w:tc>
          <w:tcPr>
            <w:tcW w:w="973" w:type="dxa"/>
            <w:noWrap/>
            <w:hideMark/>
          </w:tcPr>
          <w:p w14:paraId="6288262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1C2D0B1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(dB)__d32</w:t>
            </w:r>
          </w:p>
        </w:tc>
      </w:tr>
      <w:tr w:rsidR="00325D7B" w:rsidRPr="00325D7B" w14:paraId="03A8471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9443D8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22</w:t>
            </w:r>
          </w:p>
        </w:tc>
        <w:tc>
          <w:tcPr>
            <w:tcW w:w="2987" w:type="dxa"/>
            <w:noWrap/>
            <w:hideMark/>
          </w:tcPr>
          <w:p w14:paraId="29F8C3F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</w:t>
            </w:r>
          </w:p>
        </w:tc>
        <w:tc>
          <w:tcPr>
            <w:tcW w:w="973" w:type="dxa"/>
            <w:noWrap/>
            <w:hideMark/>
          </w:tcPr>
          <w:p w14:paraId="47830B3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0951013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(dB)__log_t1</w:t>
            </w:r>
          </w:p>
        </w:tc>
      </w:tr>
      <w:tr w:rsidR="00325D7B" w:rsidRPr="00325D7B" w14:paraId="2B2AE67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9BCFCD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23</w:t>
            </w:r>
          </w:p>
        </w:tc>
        <w:tc>
          <w:tcPr>
            <w:tcW w:w="2987" w:type="dxa"/>
            <w:noWrap/>
            <w:hideMark/>
          </w:tcPr>
          <w:p w14:paraId="123CFE7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</w:t>
            </w:r>
          </w:p>
        </w:tc>
        <w:tc>
          <w:tcPr>
            <w:tcW w:w="973" w:type="dxa"/>
            <w:noWrap/>
            <w:hideMark/>
          </w:tcPr>
          <w:p w14:paraId="48FA780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4BDAFD0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(dB)__log_t2</w:t>
            </w:r>
          </w:p>
        </w:tc>
      </w:tr>
      <w:tr w:rsidR="00325D7B" w:rsidRPr="00325D7B" w14:paraId="55F4753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7D9328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24</w:t>
            </w:r>
          </w:p>
        </w:tc>
        <w:tc>
          <w:tcPr>
            <w:tcW w:w="2987" w:type="dxa"/>
            <w:noWrap/>
            <w:hideMark/>
          </w:tcPr>
          <w:p w14:paraId="5274858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</w:t>
            </w:r>
          </w:p>
        </w:tc>
        <w:tc>
          <w:tcPr>
            <w:tcW w:w="973" w:type="dxa"/>
            <w:noWrap/>
            <w:hideMark/>
          </w:tcPr>
          <w:p w14:paraId="5B33DBD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6F84D53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(dB)__log_t3</w:t>
            </w:r>
          </w:p>
        </w:tc>
      </w:tr>
      <w:tr w:rsidR="00325D7B" w:rsidRPr="00325D7B" w14:paraId="5D9A534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E41E83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lastRenderedPageBreak/>
              <w:t>25</w:t>
            </w:r>
          </w:p>
        </w:tc>
        <w:tc>
          <w:tcPr>
            <w:tcW w:w="2987" w:type="dxa"/>
            <w:noWrap/>
            <w:hideMark/>
          </w:tcPr>
          <w:p w14:paraId="617778E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</w:t>
            </w:r>
          </w:p>
        </w:tc>
        <w:tc>
          <w:tcPr>
            <w:tcW w:w="973" w:type="dxa"/>
            <w:noWrap/>
            <w:hideMark/>
          </w:tcPr>
          <w:p w14:paraId="3F6507D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21EB5EA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(dB)__logd21</w:t>
            </w:r>
          </w:p>
        </w:tc>
      </w:tr>
      <w:tr w:rsidR="00325D7B" w:rsidRPr="00325D7B" w14:paraId="51834B3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479B04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26</w:t>
            </w:r>
          </w:p>
        </w:tc>
        <w:tc>
          <w:tcPr>
            <w:tcW w:w="2987" w:type="dxa"/>
            <w:noWrap/>
            <w:hideMark/>
          </w:tcPr>
          <w:p w14:paraId="4B6B387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</w:t>
            </w:r>
          </w:p>
        </w:tc>
        <w:tc>
          <w:tcPr>
            <w:tcW w:w="973" w:type="dxa"/>
            <w:noWrap/>
            <w:hideMark/>
          </w:tcPr>
          <w:p w14:paraId="6B62871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3DE6923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(dB)__logd32</w:t>
            </w:r>
          </w:p>
        </w:tc>
      </w:tr>
      <w:tr w:rsidR="00325D7B" w:rsidRPr="00325D7B" w14:paraId="3434F87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4E9B95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27</w:t>
            </w:r>
          </w:p>
        </w:tc>
        <w:tc>
          <w:tcPr>
            <w:tcW w:w="2987" w:type="dxa"/>
            <w:noWrap/>
            <w:hideMark/>
          </w:tcPr>
          <w:p w14:paraId="05787DE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</w:t>
            </w:r>
          </w:p>
        </w:tc>
        <w:tc>
          <w:tcPr>
            <w:tcW w:w="973" w:type="dxa"/>
            <w:noWrap/>
            <w:hideMark/>
          </w:tcPr>
          <w:p w14:paraId="7A82AFF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02A5F85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(dB)__mean3</w:t>
            </w:r>
          </w:p>
        </w:tc>
      </w:tr>
      <w:tr w:rsidR="00325D7B" w:rsidRPr="00325D7B" w14:paraId="19162F8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F2C1B4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28</w:t>
            </w:r>
          </w:p>
        </w:tc>
        <w:tc>
          <w:tcPr>
            <w:tcW w:w="2987" w:type="dxa"/>
            <w:noWrap/>
            <w:hideMark/>
          </w:tcPr>
          <w:p w14:paraId="0A1EAEC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</w:t>
            </w:r>
          </w:p>
        </w:tc>
        <w:tc>
          <w:tcPr>
            <w:tcW w:w="973" w:type="dxa"/>
            <w:noWrap/>
            <w:hideMark/>
          </w:tcPr>
          <w:p w14:paraId="5623250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1D4FCA7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(dB)__median3</w:t>
            </w:r>
          </w:p>
        </w:tc>
      </w:tr>
      <w:tr w:rsidR="00325D7B" w:rsidRPr="00325D7B" w14:paraId="758FC69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32A767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29</w:t>
            </w:r>
          </w:p>
        </w:tc>
        <w:tc>
          <w:tcPr>
            <w:tcW w:w="2987" w:type="dxa"/>
            <w:noWrap/>
            <w:hideMark/>
          </w:tcPr>
          <w:p w14:paraId="0F10331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</w:t>
            </w:r>
          </w:p>
        </w:tc>
        <w:tc>
          <w:tcPr>
            <w:tcW w:w="973" w:type="dxa"/>
            <w:noWrap/>
            <w:hideMark/>
          </w:tcPr>
          <w:p w14:paraId="7B859EA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50234EB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(dB)__pct21</w:t>
            </w:r>
          </w:p>
        </w:tc>
      </w:tr>
      <w:tr w:rsidR="00325D7B" w:rsidRPr="00325D7B" w14:paraId="43BBEC8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7C1FE8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30</w:t>
            </w:r>
          </w:p>
        </w:tc>
        <w:tc>
          <w:tcPr>
            <w:tcW w:w="2987" w:type="dxa"/>
            <w:noWrap/>
            <w:hideMark/>
          </w:tcPr>
          <w:p w14:paraId="584E1DB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</w:t>
            </w:r>
          </w:p>
        </w:tc>
        <w:tc>
          <w:tcPr>
            <w:tcW w:w="973" w:type="dxa"/>
            <w:noWrap/>
            <w:hideMark/>
          </w:tcPr>
          <w:p w14:paraId="47D7CB4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3C9F3B8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(dB)__pct32</w:t>
            </w:r>
          </w:p>
        </w:tc>
      </w:tr>
      <w:tr w:rsidR="00325D7B" w:rsidRPr="00325D7B" w14:paraId="6276218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B6EF21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31</w:t>
            </w:r>
          </w:p>
        </w:tc>
        <w:tc>
          <w:tcPr>
            <w:tcW w:w="2987" w:type="dxa"/>
            <w:noWrap/>
            <w:hideMark/>
          </w:tcPr>
          <w:p w14:paraId="0A4ACC9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</w:t>
            </w:r>
          </w:p>
        </w:tc>
        <w:tc>
          <w:tcPr>
            <w:tcW w:w="973" w:type="dxa"/>
            <w:noWrap/>
            <w:hideMark/>
          </w:tcPr>
          <w:p w14:paraId="72970A4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27722EB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(dB)__r21</w:t>
            </w:r>
          </w:p>
        </w:tc>
      </w:tr>
      <w:tr w:rsidR="00325D7B" w:rsidRPr="00325D7B" w14:paraId="6A209E1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8F1211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32</w:t>
            </w:r>
          </w:p>
        </w:tc>
        <w:tc>
          <w:tcPr>
            <w:tcW w:w="2987" w:type="dxa"/>
            <w:noWrap/>
            <w:hideMark/>
          </w:tcPr>
          <w:p w14:paraId="058F628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</w:t>
            </w:r>
          </w:p>
        </w:tc>
        <w:tc>
          <w:tcPr>
            <w:tcW w:w="973" w:type="dxa"/>
            <w:noWrap/>
            <w:hideMark/>
          </w:tcPr>
          <w:p w14:paraId="68C3691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2BA4BE2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(dB)__r32</w:t>
            </w:r>
          </w:p>
        </w:tc>
      </w:tr>
      <w:tr w:rsidR="00325D7B" w:rsidRPr="00325D7B" w14:paraId="001B4BB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05E893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33</w:t>
            </w:r>
          </w:p>
        </w:tc>
        <w:tc>
          <w:tcPr>
            <w:tcW w:w="2987" w:type="dxa"/>
            <w:noWrap/>
            <w:hideMark/>
          </w:tcPr>
          <w:p w14:paraId="45C3C6A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</w:t>
            </w:r>
          </w:p>
        </w:tc>
        <w:tc>
          <w:tcPr>
            <w:tcW w:w="973" w:type="dxa"/>
            <w:noWrap/>
            <w:hideMark/>
          </w:tcPr>
          <w:p w14:paraId="02A9825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3BF9FAE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(dB)__range3</w:t>
            </w:r>
          </w:p>
        </w:tc>
      </w:tr>
      <w:tr w:rsidR="00325D7B" w:rsidRPr="00325D7B" w14:paraId="66BA327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2343CC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34</w:t>
            </w:r>
          </w:p>
        </w:tc>
        <w:tc>
          <w:tcPr>
            <w:tcW w:w="2987" w:type="dxa"/>
            <w:noWrap/>
            <w:hideMark/>
          </w:tcPr>
          <w:p w14:paraId="190CE9A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</w:t>
            </w:r>
          </w:p>
        </w:tc>
        <w:tc>
          <w:tcPr>
            <w:tcW w:w="973" w:type="dxa"/>
            <w:noWrap/>
            <w:hideMark/>
          </w:tcPr>
          <w:p w14:paraId="1F6C6C7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1D8A891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(dB)__slope3</w:t>
            </w:r>
          </w:p>
        </w:tc>
      </w:tr>
      <w:tr w:rsidR="00325D7B" w:rsidRPr="00325D7B" w14:paraId="0F96A2D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02EC36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35</w:t>
            </w:r>
          </w:p>
        </w:tc>
        <w:tc>
          <w:tcPr>
            <w:tcW w:w="2987" w:type="dxa"/>
            <w:noWrap/>
            <w:hideMark/>
          </w:tcPr>
          <w:p w14:paraId="6D0B9E9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</w:t>
            </w:r>
          </w:p>
        </w:tc>
        <w:tc>
          <w:tcPr>
            <w:tcW w:w="973" w:type="dxa"/>
            <w:noWrap/>
            <w:hideMark/>
          </w:tcPr>
          <w:p w14:paraId="71CFBB9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495CFE5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(dB)__std3</w:t>
            </w:r>
          </w:p>
        </w:tc>
      </w:tr>
      <w:tr w:rsidR="00325D7B" w:rsidRPr="00325D7B" w14:paraId="566B6FF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0F17A9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36</w:t>
            </w:r>
          </w:p>
        </w:tc>
        <w:tc>
          <w:tcPr>
            <w:tcW w:w="2987" w:type="dxa"/>
            <w:noWrap/>
            <w:hideMark/>
          </w:tcPr>
          <w:p w14:paraId="6AF8584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</w:t>
            </w:r>
          </w:p>
        </w:tc>
        <w:tc>
          <w:tcPr>
            <w:tcW w:w="973" w:type="dxa"/>
            <w:noWrap/>
            <w:hideMark/>
          </w:tcPr>
          <w:p w14:paraId="545EA34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4DABE48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(dB)__t1</w:t>
            </w:r>
          </w:p>
        </w:tc>
      </w:tr>
      <w:tr w:rsidR="00325D7B" w:rsidRPr="00325D7B" w14:paraId="75339E6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2B3AE9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37</w:t>
            </w:r>
          </w:p>
        </w:tc>
        <w:tc>
          <w:tcPr>
            <w:tcW w:w="2987" w:type="dxa"/>
            <w:noWrap/>
            <w:hideMark/>
          </w:tcPr>
          <w:p w14:paraId="723E092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</w:t>
            </w:r>
          </w:p>
        </w:tc>
        <w:tc>
          <w:tcPr>
            <w:tcW w:w="973" w:type="dxa"/>
            <w:noWrap/>
            <w:hideMark/>
          </w:tcPr>
          <w:p w14:paraId="50F3359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1D5C339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(dB)__t2</w:t>
            </w:r>
          </w:p>
        </w:tc>
      </w:tr>
      <w:tr w:rsidR="00325D7B" w:rsidRPr="00325D7B" w14:paraId="32C0440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85126B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38</w:t>
            </w:r>
          </w:p>
        </w:tc>
        <w:tc>
          <w:tcPr>
            <w:tcW w:w="2987" w:type="dxa"/>
            <w:noWrap/>
            <w:hideMark/>
          </w:tcPr>
          <w:p w14:paraId="3C463A9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</w:t>
            </w:r>
          </w:p>
        </w:tc>
        <w:tc>
          <w:tcPr>
            <w:tcW w:w="973" w:type="dxa"/>
            <w:noWrap/>
            <w:hideMark/>
          </w:tcPr>
          <w:p w14:paraId="6D42174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1B8404F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Contrast_2 (dB)__t3</w:t>
            </w:r>
          </w:p>
        </w:tc>
      </w:tr>
      <w:tr w:rsidR="00325D7B" w:rsidRPr="00325D7B" w14:paraId="08436E6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4FEFD3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39</w:t>
            </w:r>
          </w:p>
        </w:tc>
        <w:tc>
          <w:tcPr>
            <w:tcW w:w="2987" w:type="dxa"/>
            <w:noWrap/>
            <w:hideMark/>
          </w:tcPr>
          <w:p w14:paraId="1544E8B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</w:t>
            </w:r>
          </w:p>
        </w:tc>
        <w:tc>
          <w:tcPr>
            <w:tcW w:w="973" w:type="dxa"/>
            <w:noWrap/>
            <w:hideMark/>
          </w:tcPr>
          <w:p w14:paraId="0F9FB39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7CBA0AF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(dB)__d21</w:t>
            </w:r>
          </w:p>
        </w:tc>
      </w:tr>
      <w:tr w:rsidR="00325D7B" w:rsidRPr="00325D7B" w14:paraId="268C1C5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DEF937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40</w:t>
            </w:r>
          </w:p>
        </w:tc>
        <w:tc>
          <w:tcPr>
            <w:tcW w:w="2987" w:type="dxa"/>
            <w:noWrap/>
            <w:hideMark/>
          </w:tcPr>
          <w:p w14:paraId="0AF9874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</w:t>
            </w:r>
          </w:p>
        </w:tc>
        <w:tc>
          <w:tcPr>
            <w:tcW w:w="973" w:type="dxa"/>
            <w:noWrap/>
            <w:hideMark/>
          </w:tcPr>
          <w:p w14:paraId="21C7DEC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0BBB2BC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(dB)__d32</w:t>
            </w:r>
          </w:p>
        </w:tc>
      </w:tr>
      <w:tr w:rsidR="00325D7B" w:rsidRPr="00325D7B" w14:paraId="25E32E4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827BFF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41</w:t>
            </w:r>
          </w:p>
        </w:tc>
        <w:tc>
          <w:tcPr>
            <w:tcW w:w="2987" w:type="dxa"/>
            <w:noWrap/>
            <w:hideMark/>
          </w:tcPr>
          <w:p w14:paraId="57FB834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</w:t>
            </w:r>
          </w:p>
        </w:tc>
        <w:tc>
          <w:tcPr>
            <w:tcW w:w="973" w:type="dxa"/>
            <w:noWrap/>
            <w:hideMark/>
          </w:tcPr>
          <w:p w14:paraId="66E8F96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12B431B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(dB)__log_t1</w:t>
            </w:r>
          </w:p>
        </w:tc>
      </w:tr>
      <w:tr w:rsidR="00325D7B" w:rsidRPr="00325D7B" w14:paraId="56491AE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772ADD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42</w:t>
            </w:r>
          </w:p>
        </w:tc>
        <w:tc>
          <w:tcPr>
            <w:tcW w:w="2987" w:type="dxa"/>
            <w:noWrap/>
            <w:hideMark/>
          </w:tcPr>
          <w:p w14:paraId="2582C68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</w:t>
            </w:r>
          </w:p>
        </w:tc>
        <w:tc>
          <w:tcPr>
            <w:tcW w:w="973" w:type="dxa"/>
            <w:noWrap/>
            <w:hideMark/>
          </w:tcPr>
          <w:p w14:paraId="2505F05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6FE2439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(dB)__log_t2</w:t>
            </w:r>
          </w:p>
        </w:tc>
      </w:tr>
      <w:tr w:rsidR="00325D7B" w:rsidRPr="00325D7B" w14:paraId="66AD091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D9AF32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43</w:t>
            </w:r>
          </w:p>
        </w:tc>
        <w:tc>
          <w:tcPr>
            <w:tcW w:w="2987" w:type="dxa"/>
            <w:noWrap/>
            <w:hideMark/>
          </w:tcPr>
          <w:p w14:paraId="4C6EFF1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</w:t>
            </w:r>
          </w:p>
        </w:tc>
        <w:tc>
          <w:tcPr>
            <w:tcW w:w="973" w:type="dxa"/>
            <w:noWrap/>
            <w:hideMark/>
          </w:tcPr>
          <w:p w14:paraId="593C68E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7D920A9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(dB)__log_t3</w:t>
            </w:r>
          </w:p>
        </w:tc>
      </w:tr>
      <w:tr w:rsidR="00325D7B" w:rsidRPr="00325D7B" w14:paraId="2DA69BA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7418C4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44</w:t>
            </w:r>
          </w:p>
        </w:tc>
        <w:tc>
          <w:tcPr>
            <w:tcW w:w="2987" w:type="dxa"/>
            <w:noWrap/>
            <w:hideMark/>
          </w:tcPr>
          <w:p w14:paraId="48AFFF2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</w:t>
            </w:r>
          </w:p>
        </w:tc>
        <w:tc>
          <w:tcPr>
            <w:tcW w:w="973" w:type="dxa"/>
            <w:noWrap/>
            <w:hideMark/>
          </w:tcPr>
          <w:p w14:paraId="22DC2FD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74243F8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(dB)__logd21</w:t>
            </w:r>
          </w:p>
        </w:tc>
      </w:tr>
      <w:tr w:rsidR="00325D7B" w:rsidRPr="00325D7B" w14:paraId="1F80921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BAF102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45</w:t>
            </w:r>
          </w:p>
        </w:tc>
        <w:tc>
          <w:tcPr>
            <w:tcW w:w="2987" w:type="dxa"/>
            <w:noWrap/>
            <w:hideMark/>
          </w:tcPr>
          <w:p w14:paraId="360B1C2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</w:t>
            </w:r>
          </w:p>
        </w:tc>
        <w:tc>
          <w:tcPr>
            <w:tcW w:w="973" w:type="dxa"/>
            <w:noWrap/>
            <w:hideMark/>
          </w:tcPr>
          <w:p w14:paraId="6344E82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658AF90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(dB)__logd32</w:t>
            </w:r>
          </w:p>
        </w:tc>
      </w:tr>
      <w:tr w:rsidR="00325D7B" w:rsidRPr="00325D7B" w14:paraId="3C83506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270F1D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46</w:t>
            </w:r>
          </w:p>
        </w:tc>
        <w:tc>
          <w:tcPr>
            <w:tcW w:w="2987" w:type="dxa"/>
            <w:noWrap/>
            <w:hideMark/>
          </w:tcPr>
          <w:p w14:paraId="61FB9B0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</w:t>
            </w:r>
          </w:p>
        </w:tc>
        <w:tc>
          <w:tcPr>
            <w:tcW w:w="973" w:type="dxa"/>
            <w:noWrap/>
            <w:hideMark/>
          </w:tcPr>
          <w:p w14:paraId="0C76488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30C97B1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(dB)__mean3</w:t>
            </w:r>
          </w:p>
        </w:tc>
      </w:tr>
      <w:tr w:rsidR="00325D7B" w:rsidRPr="00325D7B" w14:paraId="37A57A6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4B1859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47</w:t>
            </w:r>
          </w:p>
        </w:tc>
        <w:tc>
          <w:tcPr>
            <w:tcW w:w="2987" w:type="dxa"/>
            <w:noWrap/>
            <w:hideMark/>
          </w:tcPr>
          <w:p w14:paraId="795E044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</w:t>
            </w:r>
          </w:p>
        </w:tc>
        <w:tc>
          <w:tcPr>
            <w:tcW w:w="973" w:type="dxa"/>
            <w:noWrap/>
            <w:hideMark/>
          </w:tcPr>
          <w:p w14:paraId="26D8357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4F8836A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(dB)__median3</w:t>
            </w:r>
          </w:p>
        </w:tc>
      </w:tr>
      <w:tr w:rsidR="00325D7B" w:rsidRPr="00325D7B" w14:paraId="5AE00B5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254FA0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48</w:t>
            </w:r>
          </w:p>
        </w:tc>
        <w:tc>
          <w:tcPr>
            <w:tcW w:w="2987" w:type="dxa"/>
            <w:noWrap/>
            <w:hideMark/>
          </w:tcPr>
          <w:p w14:paraId="71081AF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</w:t>
            </w:r>
          </w:p>
        </w:tc>
        <w:tc>
          <w:tcPr>
            <w:tcW w:w="973" w:type="dxa"/>
            <w:noWrap/>
            <w:hideMark/>
          </w:tcPr>
          <w:p w14:paraId="5EFF08F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79089F9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(dB)__pct21</w:t>
            </w:r>
          </w:p>
        </w:tc>
      </w:tr>
      <w:tr w:rsidR="00325D7B" w:rsidRPr="00325D7B" w14:paraId="60D914D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021245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49</w:t>
            </w:r>
          </w:p>
        </w:tc>
        <w:tc>
          <w:tcPr>
            <w:tcW w:w="2987" w:type="dxa"/>
            <w:noWrap/>
            <w:hideMark/>
          </w:tcPr>
          <w:p w14:paraId="727BD58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</w:t>
            </w:r>
          </w:p>
        </w:tc>
        <w:tc>
          <w:tcPr>
            <w:tcW w:w="973" w:type="dxa"/>
            <w:noWrap/>
            <w:hideMark/>
          </w:tcPr>
          <w:p w14:paraId="13BA7CA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744D9EF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(dB)__pct32</w:t>
            </w:r>
          </w:p>
        </w:tc>
      </w:tr>
      <w:tr w:rsidR="00325D7B" w:rsidRPr="00325D7B" w14:paraId="3D90292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301808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50</w:t>
            </w:r>
          </w:p>
        </w:tc>
        <w:tc>
          <w:tcPr>
            <w:tcW w:w="2987" w:type="dxa"/>
            <w:noWrap/>
            <w:hideMark/>
          </w:tcPr>
          <w:p w14:paraId="6BABAD2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</w:t>
            </w:r>
          </w:p>
        </w:tc>
        <w:tc>
          <w:tcPr>
            <w:tcW w:w="973" w:type="dxa"/>
            <w:noWrap/>
            <w:hideMark/>
          </w:tcPr>
          <w:p w14:paraId="341DA3C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7021038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(dB)__r21</w:t>
            </w:r>
          </w:p>
        </w:tc>
      </w:tr>
      <w:tr w:rsidR="00325D7B" w:rsidRPr="00325D7B" w14:paraId="3084C80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E87AD7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51</w:t>
            </w:r>
          </w:p>
        </w:tc>
        <w:tc>
          <w:tcPr>
            <w:tcW w:w="2987" w:type="dxa"/>
            <w:noWrap/>
            <w:hideMark/>
          </w:tcPr>
          <w:p w14:paraId="1617529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</w:t>
            </w:r>
          </w:p>
        </w:tc>
        <w:tc>
          <w:tcPr>
            <w:tcW w:w="973" w:type="dxa"/>
            <w:noWrap/>
            <w:hideMark/>
          </w:tcPr>
          <w:p w14:paraId="17C8AEA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08E0BB7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(dB)__r32</w:t>
            </w:r>
          </w:p>
        </w:tc>
      </w:tr>
      <w:tr w:rsidR="00325D7B" w:rsidRPr="00325D7B" w14:paraId="7C6C492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0FAA1C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52</w:t>
            </w:r>
          </w:p>
        </w:tc>
        <w:tc>
          <w:tcPr>
            <w:tcW w:w="2987" w:type="dxa"/>
            <w:noWrap/>
            <w:hideMark/>
          </w:tcPr>
          <w:p w14:paraId="5A1D95C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</w:t>
            </w:r>
          </w:p>
        </w:tc>
        <w:tc>
          <w:tcPr>
            <w:tcW w:w="973" w:type="dxa"/>
            <w:noWrap/>
            <w:hideMark/>
          </w:tcPr>
          <w:p w14:paraId="3C07D39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134C97E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(dB)__range3</w:t>
            </w:r>
          </w:p>
        </w:tc>
      </w:tr>
      <w:tr w:rsidR="00325D7B" w:rsidRPr="00325D7B" w14:paraId="6FBE36F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13FBEB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53</w:t>
            </w:r>
          </w:p>
        </w:tc>
        <w:tc>
          <w:tcPr>
            <w:tcW w:w="2987" w:type="dxa"/>
            <w:noWrap/>
            <w:hideMark/>
          </w:tcPr>
          <w:p w14:paraId="6583CF5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</w:t>
            </w:r>
          </w:p>
        </w:tc>
        <w:tc>
          <w:tcPr>
            <w:tcW w:w="973" w:type="dxa"/>
            <w:noWrap/>
            <w:hideMark/>
          </w:tcPr>
          <w:p w14:paraId="0CB60F2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3F7111A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(dB)__slope3</w:t>
            </w:r>
          </w:p>
        </w:tc>
      </w:tr>
      <w:tr w:rsidR="00325D7B" w:rsidRPr="00325D7B" w14:paraId="1172472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F50582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54</w:t>
            </w:r>
          </w:p>
        </w:tc>
        <w:tc>
          <w:tcPr>
            <w:tcW w:w="2987" w:type="dxa"/>
            <w:noWrap/>
            <w:hideMark/>
          </w:tcPr>
          <w:p w14:paraId="7852E50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</w:t>
            </w:r>
          </w:p>
        </w:tc>
        <w:tc>
          <w:tcPr>
            <w:tcW w:w="973" w:type="dxa"/>
            <w:noWrap/>
            <w:hideMark/>
          </w:tcPr>
          <w:p w14:paraId="1F29FA9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287E543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(dB)__std3</w:t>
            </w:r>
          </w:p>
        </w:tc>
      </w:tr>
      <w:tr w:rsidR="00325D7B" w:rsidRPr="00325D7B" w14:paraId="7646055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821913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55</w:t>
            </w:r>
          </w:p>
        </w:tc>
        <w:tc>
          <w:tcPr>
            <w:tcW w:w="2987" w:type="dxa"/>
            <w:noWrap/>
            <w:hideMark/>
          </w:tcPr>
          <w:p w14:paraId="6ACBEAB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</w:t>
            </w:r>
          </w:p>
        </w:tc>
        <w:tc>
          <w:tcPr>
            <w:tcW w:w="973" w:type="dxa"/>
            <w:noWrap/>
            <w:hideMark/>
          </w:tcPr>
          <w:p w14:paraId="2BF7D66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5DEA081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(dB)__t1</w:t>
            </w:r>
          </w:p>
        </w:tc>
      </w:tr>
      <w:tr w:rsidR="00325D7B" w:rsidRPr="00325D7B" w14:paraId="1E37092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746EAE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56</w:t>
            </w:r>
          </w:p>
        </w:tc>
        <w:tc>
          <w:tcPr>
            <w:tcW w:w="2987" w:type="dxa"/>
            <w:noWrap/>
            <w:hideMark/>
          </w:tcPr>
          <w:p w14:paraId="76ADE70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</w:t>
            </w:r>
          </w:p>
        </w:tc>
        <w:tc>
          <w:tcPr>
            <w:tcW w:w="973" w:type="dxa"/>
            <w:noWrap/>
            <w:hideMark/>
          </w:tcPr>
          <w:p w14:paraId="0885967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07E95A3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(dB)__t2</w:t>
            </w:r>
          </w:p>
        </w:tc>
      </w:tr>
      <w:tr w:rsidR="00325D7B" w:rsidRPr="00325D7B" w14:paraId="0A91DC5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06641A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57</w:t>
            </w:r>
          </w:p>
        </w:tc>
        <w:tc>
          <w:tcPr>
            <w:tcW w:w="2987" w:type="dxa"/>
            <w:noWrap/>
            <w:hideMark/>
          </w:tcPr>
          <w:p w14:paraId="2DF2925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</w:t>
            </w:r>
          </w:p>
        </w:tc>
        <w:tc>
          <w:tcPr>
            <w:tcW w:w="973" w:type="dxa"/>
            <w:noWrap/>
            <w:hideMark/>
          </w:tcPr>
          <w:p w14:paraId="4DE5F80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0A6973F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Contrast_3 (dB)__t3</w:t>
            </w:r>
          </w:p>
        </w:tc>
      </w:tr>
      <w:tr w:rsidR="00325D7B" w:rsidRPr="00325D7B" w14:paraId="19DB322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8BFA04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lastRenderedPageBreak/>
              <w:t>58</w:t>
            </w:r>
          </w:p>
        </w:tc>
        <w:tc>
          <w:tcPr>
            <w:tcW w:w="2987" w:type="dxa"/>
            <w:noWrap/>
            <w:hideMark/>
          </w:tcPr>
          <w:p w14:paraId="0A7451A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</w:t>
            </w:r>
          </w:p>
        </w:tc>
        <w:tc>
          <w:tcPr>
            <w:tcW w:w="973" w:type="dxa"/>
            <w:noWrap/>
            <w:hideMark/>
          </w:tcPr>
          <w:p w14:paraId="2B6D64A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1EBB7DF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(dB)__d21</w:t>
            </w:r>
          </w:p>
        </w:tc>
      </w:tr>
      <w:tr w:rsidR="00325D7B" w:rsidRPr="00325D7B" w14:paraId="51BE604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9201DC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59</w:t>
            </w:r>
          </w:p>
        </w:tc>
        <w:tc>
          <w:tcPr>
            <w:tcW w:w="2987" w:type="dxa"/>
            <w:noWrap/>
            <w:hideMark/>
          </w:tcPr>
          <w:p w14:paraId="3023D8D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</w:t>
            </w:r>
          </w:p>
        </w:tc>
        <w:tc>
          <w:tcPr>
            <w:tcW w:w="973" w:type="dxa"/>
            <w:noWrap/>
            <w:hideMark/>
          </w:tcPr>
          <w:p w14:paraId="6A42F07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250F29A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(dB)__d32</w:t>
            </w:r>
          </w:p>
        </w:tc>
      </w:tr>
      <w:tr w:rsidR="00325D7B" w:rsidRPr="00325D7B" w14:paraId="70C0FAC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F8192B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60</w:t>
            </w:r>
          </w:p>
        </w:tc>
        <w:tc>
          <w:tcPr>
            <w:tcW w:w="2987" w:type="dxa"/>
            <w:noWrap/>
            <w:hideMark/>
          </w:tcPr>
          <w:p w14:paraId="78E62C0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</w:t>
            </w:r>
          </w:p>
        </w:tc>
        <w:tc>
          <w:tcPr>
            <w:tcW w:w="973" w:type="dxa"/>
            <w:noWrap/>
            <w:hideMark/>
          </w:tcPr>
          <w:p w14:paraId="3134EA0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5603F45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(dB)__log_t1</w:t>
            </w:r>
          </w:p>
        </w:tc>
      </w:tr>
      <w:tr w:rsidR="00325D7B" w:rsidRPr="00325D7B" w14:paraId="0EFDD25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66284D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61</w:t>
            </w:r>
          </w:p>
        </w:tc>
        <w:tc>
          <w:tcPr>
            <w:tcW w:w="2987" w:type="dxa"/>
            <w:noWrap/>
            <w:hideMark/>
          </w:tcPr>
          <w:p w14:paraId="7C8EAAA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</w:t>
            </w:r>
          </w:p>
        </w:tc>
        <w:tc>
          <w:tcPr>
            <w:tcW w:w="973" w:type="dxa"/>
            <w:noWrap/>
            <w:hideMark/>
          </w:tcPr>
          <w:p w14:paraId="0836C41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380E130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(dB)__log_t2</w:t>
            </w:r>
          </w:p>
        </w:tc>
      </w:tr>
      <w:tr w:rsidR="00325D7B" w:rsidRPr="00325D7B" w14:paraId="66265BD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A7BD7D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62</w:t>
            </w:r>
          </w:p>
        </w:tc>
        <w:tc>
          <w:tcPr>
            <w:tcW w:w="2987" w:type="dxa"/>
            <w:noWrap/>
            <w:hideMark/>
          </w:tcPr>
          <w:p w14:paraId="3C13DA0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</w:t>
            </w:r>
          </w:p>
        </w:tc>
        <w:tc>
          <w:tcPr>
            <w:tcW w:w="973" w:type="dxa"/>
            <w:noWrap/>
            <w:hideMark/>
          </w:tcPr>
          <w:p w14:paraId="609F00B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4EEC9BE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(dB)__log_t3</w:t>
            </w:r>
          </w:p>
        </w:tc>
      </w:tr>
      <w:tr w:rsidR="00325D7B" w:rsidRPr="00325D7B" w14:paraId="5113866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89F10C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63</w:t>
            </w:r>
          </w:p>
        </w:tc>
        <w:tc>
          <w:tcPr>
            <w:tcW w:w="2987" w:type="dxa"/>
            <w:noWrap/>
            <w:hideMark/>
          </w:tcPr>
          <w:p w14:paraId="3953F79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</w:t>
            </w:r>
          </w:p>
        </w:tc>
        <w:tc>
          <w:tcPr>
            <w:tcW w:w="973" w:type="dxa"/>
            <w:noWrap/>
            <w:hideMark/>
          </w:tcPr>
          <w:p w14:paraId="654F20E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27ADC96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(dB)__logd21</w:t>
            </w:r>
          </w:p>
        </w:tc>
      </w:tr>
      <w:tr w:rsidR="00325D7B" w:rsidRPr="00325D7B" w14:paraId="64AEAC6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518C48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64</w:t>
            </w:r>
          </w:p>
        </w:tc>
        <w:tc>
          <w:tcPr>
            <w:tcW w:w="2987" w:type="dxa"/>
            <w:noWrap/>
            <w:hideMark/>
          </w:tcPr>
          <w:p w14:paraId="52398E4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</w:t>
            </w:r>
          </w:p>
        </w:tc>
        <w:tc>
          <w:tcPr>
            <w:tcW w:w="973" w:type="dxa"/>
            <w:noWrap/>
            <w:hideMark/>
          </w:tcPr>
          <w:p w14:paraId="0514C64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0906CB3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(dB)__logd32</w:t>
            </w:r>
          </w:p>
        </w:tc>
      </w:tr>
      <w:tr w:rsidR="00325D7B" w:rsidRPr="00325D7B" w14:paraId="3B9F206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C19112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65</w:t>
            </w:r>
          </w:p>
        </w:tc>
        <w:tc>
          <w:tcPr>
            <w:tcW w:w="2987" w:type="dxa"/>
            <w:noWrap/>
            <w:hideMark/>
          </w:tcPr>
          <w:p w14:paraId="08B423A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</w:t>
            </w:r>
          </w:p>
        </w:tc>
        <w:tc>
          <w:tcPr>
            <w:tcW w:w="973" w:type="dxa"/>
            <w:noWrap/>
            <w:hideMark/>
          </w:tcPr>
          <w:p w14:paraId="01C82AF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7724034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(dB)__mean3</w:t>
            </w:r>
          </w:p>
        </w:tc>
      </w:tr>
      <w:tr w:rsidR="00325D7B" w:rsidRPr="00325D7B" w14:paraId="16EF112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2A9E26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66</w:t>
            </w:r>
          </w:p>
        </w:tc>
        <w:tc>
          <w:tcPr>
            <w:tcW w:w="2987" w:type="dxa"/>
            <w:noWrap/>
            <w:hideMark/>
          </w:tcPr>
          <w:p w14:paraId="2A5FA05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</w:t>
            </w:r>
          </w:p>
        </w:tc>
        <w:tc>
          <w:tcPr>
            <w:tcW w:w="973" w:type="dxa"/>
            <w:noWrap/>
            <w:hideMark/>
          </w:tcPr>
          <w:p w14:paraId="3196634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716A529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(dB)__median3</w:t>
            </w:r>
          </w:p>
        </w:tc>
      </w:tr>
      <w:tr w:rsidR="00325D7B" w:rsidRPr="00325D7B" w14:paraId="02A7215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C718B6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67</w:t>
            </w:r>
          </w:p>
        </w:tc>
        <w:tc>
          <w:tcPr>
            <w:tcW w:w="2987" w:type="dxa"/>
            <w:noWrap/>
            <w:hideMark/>
          </w:tcPr>
          <w:p w14:paraId="5AFD31B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</w:t>
            </w:r>
          </w:p>
        </w:tc>
        <w:tc>
          <w:tcPr>
            <w:tcW w:w="973" w:type="dxa"/>
            <w:noWrap/>
            <w:hideMark/>
          </w:tcPr>
          <w:p w14:paraId="3E69819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709E441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(dB)__pct21</w:t>
            </w:r>
          </w:p>
        </w:tc>
      </w:tr>
      <w:tr w:rsidR="00325D7B" w:rsidRPr="00325D7B" w14:paraId="0FB933D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0B5D6B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68</w:t>
            </w:r>
          </w:p>
        </w:tc>
        <w:tc>
          <w:tcPr>
            <w:tcW w:w="2987" w:type="dxa"/>
            <w:noWrap/>
            <w:hideMark/>
          </w:tcPr>
          <w:p w14:paraId="3AFC51A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</w:t>
            </w:r>
          </w:p>
        </w:tc>
        <w:tc>
          <w:tcPr>
            <w:tcW w:w="973" w:type="dxa"/>
            <w:noWrap/>
            <w:hideMark/>
          </w:tcPr>
          <w:p w14:paraId="7CD6471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4372371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(dB)__pct32</w:t>
            </w:r>
          </w:p>
        </w:tc>
      </w:tr>
      <w:tr w:rsidR="00325D7B" w:rsidRPr="00325D7B" w14:paraId="72B7F0D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F05C26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69</w:t>
            </w:r>
          </w:p>
        </w:tc>
        <w:tc>
          <w:tcPr>
            <w:tcW w:w="2987" w:type="dxa"/>
            <w:noWrap/>
            <w:hideMark/>
          </w:tcPr>
          <w:p w14:paraId="2B009FD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</w:t>
            </w:r>
          </w:p>
        </w:tc>
        <w:tc>
          <w:tcPr>
            <w:tcW w:w="973" w:type="dxa"/>
            <w:noWrap/>
            <w:hideMark/>
          </w:tcPr>
          <w:p w14:paraId="52010FE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0DCC53C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(dB)__r21</w:t>
            </w:r>
          </w:p>
        </w:tc>
      </w:tr>
      <w:tr w:rsidR="00325D7B" w:rsidRPr="00325D7B" w14:paraId="55353DF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59F03E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70</w:t>
            </w:r>
          </w:p>
        </w:tc>
        <w:tc>
          <w:tcPr>
            <w:tcW w:w="2987" w:type="dxa"/>
            <w:noWrap/>
            <w:hideMark/>
          </w:tcPr>
          <w:p w14:paraId="10659DB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</w:t>
            </w:r>
          </w:p>
        </w:tc>
        <w:tc>
          <w:tcPr>
            <w:tcW w:w="973" w:type="dxa"/>
            <w:noWrap/>
            <w:hideMark/>
          </w:tcPr>
          <w:p w14:paraId="2561604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23B7975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(dB)__r32</w:t>
            </w:r>
          </w:p>
        </w:tc>
      </w:tr>
      <w:tr w:rsidR="00325D7B" w:rsidRPr="00325D7B" w14:paraId="72F277A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6962AE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71</w:t>
            </w:r>
          </w:p>
        </w:tc>
        <w:tc>
          <w:tcPr>
            <w:tcW w:w="2987" w:type="dxa"/>
            <w:noWrap/>
            <w:hideMark/>
          </w:tcPr>
          <w:p w14:paraId="79F7DBE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</w:t>
            </w:r>
          </w:p>
        </w:tc>
        <w:tc>
          <w:tcPr>
            <w:tcW w:w="973" w:type="dxa"/>
            <w:noWrap/>
            <w:hideMark/>
          </w:tcPr>
          <w:p w14:paraId="34BBB83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209799C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(dB)__range3</w:t>
            </w:r>
          </w:p>
        </w:tc>
      </w:tr>
      <w:tr w:rsidR="00325D7B" w:rsidRPr="00325D7B" w14:paraId="5CA7C24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AE502C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72</w:t>
            </w:r>
          </w:p>
        </w:tc>
        <w:tc>
          <w:tcPr>
            <w:tcW w:w="2987" w:type="dxa"/>
            <w:noWrap/>
            <w:hideMark/>
          </w:tcPr>
          <w:p w14:paraId="1EA886A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</w:t>
            </w:r>
          </w:p>
        </w:tc>
        <w:tc>
          <w:tcPr>
            <w:tcW w:w="973" w:type="dxa"/>
            <w:noWrap/>
            <w:hideMark/>
          </w:tcPr>
          <w:p w14:paraId="42427FE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0C315C1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(dB)__slope3</w:t>
            </w:r>
          </w:p>
        </w:tc>
      </w:tr>
      <w:tr w:rsidR="00325D7B" w:rsidRPr="00325D7B" w14:paraId="396F441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AD47C9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73</w:t>
            </w:r>
          </w:p>
        </w:tc>
        <w:tc>
          <w:tcPr>
            <w:tcW w:w="2987" w:type="dxa"/>
            <w:noWrap/>
            <w:hideMark/>
          </w:tcPr>
          <w:p w14:paraId="34BCE7E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</w:t>
            </w:r>
          </w:p>
        </w:tc>
        <w:tc>
          <w:tcPr>
            <w:tcW w:w="973" w:type="dxa"/>
            <w:noWrap/>
            <w:hideMark/>
          </w:tcPr>
          <w:p w14:paraId="4E18649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18D834D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(dB)__std3</w:t>
            </w:r>
          </w:p>
        </w:tc>
      </w:tr>
      <w:tr w:rsidR="00325D7B" w:rsidRPr="00325D7B" w14:paraId="6912540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C93099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74</w:t>
            </w:r>
          </w:p>
        </w:tc>
        <w:tc>
          <w:tcPr>
            <w:tcW w:w="2987" w:type="dxa"/>
            <w:noWrap/>
            <w:hideMark/>
          </w:tcPr>
          <w:p w14:paraId="2FE4597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</w:t>
            </w:r>
          </w:p>
        </w:tc>
        <w:tc>
          <w:tcPr>
            <w:tcW w:w="973" w:type="dxa"/>
            <w:noWrap/>
            <w:hideMark/>
          </w:tcPr>
          <w:p w14:paraId="6648580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0066212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(dB)__t1</w:t>
            </w:r>
          </w:p>
        </w:tc>
      </w:tr>
      <w:tr w:rsidR="00325D7B" w:rsidRPr="00325D7B" w14:paraId="641ABA4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F2F0E6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75</w:t>
            </w:r>
          </w:p>
        </w:tc>
        <w:tc>
          <w:tcPr>
            <w:tcW w:w="2987" w:type="dxa"/>
            <w:noWrap/>
            <w:hideMark/>
          </w:tcPr>
          <w:p w14:paraId="4B48569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</w:t>
            </w:r>
          </w:p>
        </w:tc>
        <w:tc>
          <w:tcPr>
            <w:tcW w:w="973" w:type="dxa"/>
            <w:noWrap/>
            <w:hideMark/>
          </w:tcPr>
          <w:p w14:paraId="312DC7B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4453F63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(dB)__t2</w:t>
            </w:r>
          </w:p>
        </w:tc>
      </w:tr>
      <w:tr w:rsidR="00325D7B" w:rsidRPr="00325D7B" w14:paraId="2221332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0685AF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76</w:t>
            </w:r>
          </w:p>
        </w:tc>
        <w:tc>
          <w:tcPr>
            <w:tcW w:w="2987" w:type="dxa"/>
            <w:noWrap/>
            <w:hideMark/>
          </w:tcPr>
          <w:p w14:paraId="6E77235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</w:t>
            </w:r>
          </w:p>
        </w:tc>
        <w:tc>
          <w:tcPr>
            <w:tcW w:w="973" w:type="dxa"/>
            <w:noWrap/>
            <w:hideMark/>
          </w:tcPr>
          <w:p w14:paraId="6B9326C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0742A0D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Contrast_4 (dB)__t3</w:t>
            </w:r>
          </w:p>
        </w:tc>
      </w:tr>
      <w:tr w:rsidR="00325D7B" w:rsidRPr="00325D7B" w14:paraId="2FEB827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EB3E08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77</w:t>
            </w:r>
          </w:p>
        </w:tc>
        <w:tc>
          <w:tcPr>
            <w:tcW w:w="2987" w:type="dxa"/>
            <w:noWrap/>
            <w:hideMark/>
          </w:tcPr>
          <w:p w14:paraId="05B90C2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</w:t>
            </w:r>
          </w:p>
        </w:tc>
        <w:tc>
          <w:tcPr>
            <w:tcW w:w="973" w:type="dxa"/>
            <w:noWrap/>
            <w:hideMark/>
          </w:tcPr>
          <w:p w14:paraId="271348A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29D6C90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(dB)__d21</w:t>
            </w:r>
          </w:p>
        </w:tc>
      </w:tr>
      <w:tr w:rsidR="00325D7B" w:rsidRPr="00325D7B" w14:paraId="30E5240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8F7DB8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78</w:t>
            </w:r>
          </w:p>
        </w:tc>
        <w:tc>
          <w:tcPr>
            <w:tcW w:w="2987" w:type="dxa"/>
            <w:noWrap/>
            <w:hideMark/>
          </w:tcPr>
          <w:p w14:paraId="57AE9A6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</w:t>
            </w:r>
          </w:p>
        </w:tc>
        <w:tc>
          <w:tcPr>
            <w:tcW w:w="973" w:type="dxa"/>
            <w:noWrap/>
            <w:hideMark/>
          </w:tcPr>
          <w:p w14:paraId="6065FD5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43B5CF7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(dB)__d32</w:t>
            </w:r>
          </w:p>
        </w:tc>
      </w:tr>
      <w:tr w:rsidR="00325D7B" w:rsidRPr="00325D7B" w14:paraId="5108755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1A32C6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79</w:t>
            </w:r>
          </w:p>
        </w:tc>
        <w:tc>
          <w:tcPr>
            <w:tcW w:w="2987" w:type="dxa"/>
            <w:noWrap/>
            <w:hideMark/>
          </w:tcPr>
          <w:p w14:paraId="4BEB56C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</w:t>
            </w:r>
          </w:p>
        </w:tc>
        <w:tc>
          <w:tcPr>
            <w:tcW w:w="973" w:type="dxa"/>
            <w:noWrap/>
            <w:hideMark/>
          </w:tcPr>
          <w:p w14:paraId="1E6D686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664A721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(dB)__log_t1</w:t>
            </w:r>
          </w:p>
        </w:tc>
      </w:tr>
      <w:tr w:rsidR="00325D7B" w:rsidRPr="00325D7B" w14:paraId="064FEF8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C8A43E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80</w:t>
            </w:r>
          </w:p>
        </w:tc>
        <w:tc>
          <w:tcPr>
            <w:tcW w:w="2987" w:type="dxa"/>
            <w:noWrap/>
            <w:hideMark/>
          </w:tcPr>
          <w:p w14:paraId="6F5CB33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</w:t>
            </w:r>
          </w:p>
        </w:tc>
        <w:tc>
          <w:tcPr>
            <w:tcW w:w="973" w:type="dxa"/>
            <w:noWrap/>
            <w:hideMark/>
          </w:tcPr>
          <w:p w14:paraId="52540FD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7DF049E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(dB)__log_t2</w:t>
            </w:r>
          </w:p>
        </w:tc>
      </w:tr>
      <w:tr w:rsidR="00325D7B" w:rsidRPr="00325D7B" w14:paraId="7F73B8D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3A3A73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81</w:t>
            </w:r>
          </w:p>
        </w:tc>
        <w:tc>
          <w:tcPr>
            <w:tcW w:w="2987" w:type="dxa"/>
            <w:noWrap/>
            <w:hideMark/>
          </w:tcPr>
          <w:p w14:paraId="7851C44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</w:t>
            </w:r>
          </w:p>
        </w:tc>
        <w:tc>
          <w:tcPr>
            <w:tcW w:w="973" w:type="dxa"/>
            <w:noWrap/>
            <w:hideMark/>
          </w:tcPr>
          <w:p w14:paraId="73E41B4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10F76F4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(dB)__log_t3</w:t>
            </w:r>
          </w:p>
        </w:tc>
      </w:tr>
      <w:tr w:rsidR="00325D7B" w:rsidRPr="00325D7B" w14:paraId="1240455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5874B6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82</w:t>
            </w:r>
          </w:p>
        </w:tc>
        <w:tc>
          <w:tcPr>
            <w:tcW w:w="2987" w:type="dxa"/>
            <w:noWrap/>
            <w:hideMark/>
          </w:tcPr>
          <w:p w14:paraId="0265725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</w:t>
            </w:r>
          </w:p>
        </w:tc>
        <w:tc>
          <w:tcPr>
            <w:tcW w:w="973" w:type="dxa"/>
            <w:noWrap/>
            <w:hideMark/>
          </w:tcPr>
          <w:p w14:paraId="08E009A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15DE752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(dB)__logd21</w:t>
            </w:r>
          </w:p>
        </w:tc>
      </w:tr>
      <w:tr w:rsidR="00325D7B" w:rsidRPr="00325D7B" w14:paraId="4018C03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6B063A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83</w:t>
            </w:r>
          </w:p>
        </w:tc>
        <w:tc>
          <w:tcPr>
            <w:tcW w:w="2987" w:type="dxa"/>
            <w:noWrap/>
            <w:hideMark/>
          </w:tcPr>
          <w:p w14:paraId="77EB950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</w:t>
            </w:r>
          </w:p>
        </w:tc>
        <w:tc>
          <w:tcPr>
            <w:tcW w:w="973" w:type="dxa"/>
            <w:noWrap/>
            <w:hideMark/>
          </w:tcPr>
          <w:p w14:paraId="23C04AA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22FC320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(dB)__logd32</w:t>
            </w:r>
          </w:p>
        </w:tc>
      </w:tr>
      <w:tr w:rsidR="00325D7B" w:rsidRPr="00325D7B" w14:paraId="25CE7D2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093C1C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84</w:t>
            </w:r>
          </w:p>
        </w:tc>
        <w:tc>
          <w:tcPr>
            <w:tcW w:w="2987" w:type="dxa"/>
            <w:noWrap/>
            <w:hideMark/>
          </w:tcPr>
          <w:p w14:paraId="0F7C913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</w:t>
            </w:r>
          </w:p>
        </w:tc>
        <w:tc>
          <w:tcPr>
            <w:tcW w:w="973" w:type="dxa"/>
            <w:noWrap/>
            <w:hideMark/>
          </w:tcPr>
          <w:p w14:paraId="38DB696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54679BB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(dB)__mean3</w:t>
            </w:r>
          </w:p>
        </w:tc>
      </w:tr>
      <w:tr w:rsidR="00325D7B" w:rsidRPr="00325D7B" w14:paraId="1846747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DA3EC5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85</w:t>
            </w:r>
          </w:p>
        </w:tc>
        <w:tc>
          <w:tcPr>
            <w:tcW w:w="2987" w:type="dxa"/>
            <w:noWrap/>
            <w:hideMark/>
          </w:tcPr>
          <w:p w14:paraId="14AE1DF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</w:t>
            </w:r>
          </w:p>
        </w:tc>
        <w:tc>
          <w:tcPr>
            <w:tcW w:w="973" w:type="dxa"/>
            <w:noWrap/>
            <w:hideMark/>
          </w:tcPr>
          <w:p w14:paraId="76C089A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536D043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(dB)__median3</w:t>
            </w:r>
          </w:p>
        </w:tc>
      </w:tr>
      <w:tr w:rsidR="00325D7B" w:rsidRPr="00325D7B" w14:paraId="6BD44B3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1EFAB1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86</w:t>
            </w:r>
          </w:p>
        </w:tc>
        <w:tc>
          <w:tcPr>
            <w:tcW w:w="2987" w:type="dxa"/>
            <w:noWrap/>
            <w:hideMark/>
          </w:tcPr>
          <w:p w14:paraId="4283565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</w:t>
            </w:r>
          </w:p>
        </w:tc>
        <w:tc>
          <w:tcPr>
            <w:tcW w:w="973" w:type="dxa"/>
            <w:noWrap/>
            <w:hideMark/>
          </w:tcPr>
          <w:p w14:paraId="439512C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48FEA38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(dB)__pct21</w:t>
            </w:r>
          </w:p>
        </w:tc>
      </w:tr>
      <w:tr w:rsidR="00325D7B" w:rsidRPr="00325D7B" w14:paraId="05F0234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A560FF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87</w:t>
            </w:r>
          </w:p>
        </w:tc>
        <w:tc>
          <w:tcPr>
            <w:tcW w:w="2987" w:type="dxa"/>
            <w:noWrap/>
            <w:hideMark/>
          </w:tcPr>
          <w:p w14:paraId="62AE426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</w:t>
            </w:r>
          </w:p>
        </w:tc>
        <w:tc>
          <w:tcPr>
            <w:tcW w:w="973" w:type="dxa"/>
            <w:noWrap/>
            <w:hideMark/>
          </w:tcPr>
          <w:p w14:paraId="5235550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630D07C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(dB)__pct32</w:t>
            </w:r>
          </w:p>
        </w:tc>
      </w:tr>
      <w:tr w:rsidR="00325D7B" w:rsidRPr="00325D7B" w14:paraId="6E7F952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886274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88</w:t>
            </w:r>
          </w:p>
        </w:tc>
        <w:tc>
          <w:tcPr>
            <w:tcW w:w="2987" w:type="dxa"/>
            <w:noWrap/>
            <w:hideMark/>
          </w:tcPr>
          <w:p w14:paraId="7D9E538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</w:t>
            </w:r>
          </w:p>
        </w:tc>
        <w:tc>
          <w:tcPr>
            <w:tcW w:w="973" w:type="dxa"/>
            <w:noWrap/>
            <w:hideMark/>
          </w:tcPr>
          <w:p w14:paraId="3DF7D98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68610EB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(dB)__r21</w:t>
            </w:r>
          </w:p>
        </w:tc>
      </w:tr>
      <w:tr w:rsidR="00325D7B" w:rsidRPr="00325D7B" w14:paraId="44E91B9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F898B8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89</w:t>
            </w:r>
          </w:p>
        </w:tc>
        <w:tc>
          <w:tcPr>
            <w:tcW w:w="2987" w:type="dxa"/>
            <w:noWrap/>
            <w:hideMark/>
          </w:tcPr>
          <w:p w14:paraId="4ABA80D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</w:t>
            </w:r>
          </w:p>
        </w:tc>
        <w:tc>
          <w:tcPr>
            <w:tcW w:w="973" w:type="dxa"/>
            <w:noWrap/>
            <w:hideMark/>
          </w:tcPr>
          <w:p w14:paraId="6FEDF79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1741731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(dB)__r32</w:t>
            </w:r>
          </w:p>
        </w:tc>
      </w:tr>
      <w:tr w:rsidR="00325D7B" w:rsidRPr="00325D7B" w14:paraId="3DF4B7D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DD4285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90</w:t>
            </w:r>
          </w:p>
        </w:tc>
        <w:tc>
          <w:tcPr>
            <w:tcW w:w="2987" w:type="dxa"/>
            <w:noWrap/>
            <w:hideMark/>
          </w:tcPr>
          <w:p w14:paraId="0F1CDCE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</w:t>
            </w:r>
          </w:p>
        </w:tc>
        <w:tc>
          <w:tcPr>
            <w:tcW w:w="973" w:type="dxa"/>
            <w:noWrap/>
            <w:hideMark/>
          </w:tcPr>
          <w:p w14:paraId="6152C24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3EF451D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(dB)__range3</w:t>
            </w:r>
          </w:p>
        </w:tc>
      </w:tr>
      <w:tr w:rsidR="00325D7B" w:rsidRPr="00325D7B" w14:paraId="279B910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03C996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lastRenderedPageBreak/>
              <w:t>91</w:t>
            </w:r>
          </w:p>
        </w:tc>
        <w:tc>
          <w:tcPr>
            <w:tcW w:w="2987" w:type="dxa"/>
            <w:noWrap/>
            <w:hideMark/>
          </w:tcPr>
          <w:p w14:paraId="5FD6D5E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</w:t>
            </w:r>
          </w:p>
        </w:tc>
        <w:tc>
          <w:tcPr>
            <w:tcW w:w="973" w:type="dxa"/>
            <w:noWrap/>
            <w:hideMark/>
          </w:tcPr>
          <w:p w14:paraId="4FD8903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4221D95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(dB)__slope3</w:t>
            </w:r>
          </w:p>
        </w:tc>
      </w:tr>
      <w:tr w:rsidR="00325D7B" w:rsidRPr="00325D7B" w14:paraId="7157F5C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617C31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92</w:t>
            </w:r>
          </w:p>
        </w:tc>
        <w:tc>
          <w:tcPr>
            <w:tcW w:w="2987" w:type="dxa"/>
            <w:noWrap/>
            <w:hideMark/>
          </w:tcPr>
          <w:p w14:paraId="28A4F5E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</w:t>
            </w:r>
          </w:p>
        </w:tc>
        <w:tc>
          <w:tcPr>
            <w:tcW w:w="973" w:type="dxa"/>
            <w:noWrap/>
            <w:hideMark/>
          </w:tcPr>
          <w:p w14:paraId="5B7A1B2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76713DA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(dB)__std3</w:t>
            </w:r>
          </w:p>
        </w:tc>
      </w:tr>
      <w:tr w:rsidR="00325D7B" w:rsidRPr="00325D7B" w14:paraId="6511969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67BDA2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93</w:t>
            </w:r>
          </w:p>
        </w:tc>
        <w:tc>
          <w:tcPr>
            <w:tcW w:w="2987" w:type="dxa"/>
            <w:noWrap/>
            <w:hideMark/>
          </w:tcPr>
          <w:p w14:paraId="686C2F4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</w:t>
            </w:r>
          </w:p>
        </w:tc>
        <w:tc>
          <w:tcPr>
            <w:tcW w:w="973" w:type="dxa"/>
            <w:noWrap/>
            <w:hideMark/>
          </w:tcPr>
          <w:p w14:paraId="195EAA5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5FB95C2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(dB)__t1</w:t>
            </w:r>
          </w:p>
        </w:tc>
      </w:tr>
      <w:tr w:rsidR="00325D7B" w:rsidRPr="00325D7B" w14:paraId="4EE18D1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ECA145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94</w:t>
            </w:r>
          </w:p>
        </w:tc>
        <w:tc>
          <w:tcPr>
            <w:tcW w:w="2987" w:type="dxa"/>
            <w:noWrap/>
            <w:hideMark/>
          </w:tcPr>
          <w:p w14:paraId="597A208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</w:t>
            </w:r>
          </w:p>
        </w:tc>
        <w:tc>
          <w:tcPr>
            <w:tcW w:w="973" w:type="dxa"/>
            <w:noWrap/>
            <w:hideMark/>
          </w:tcPr>
          <w:p w14:paraId="3D3E780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208FFCC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(dB)__t2</w:t>
            </w:r>
          </w:p>
        </w:tc>
      </w:tr>
      <w:tr w:rsidR="00325D7B" w:rsidRPr="00325D7B" w14:paraId="472E446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DEEEF5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95</w:t>
            </w:r>
          </w:p>
        </w:tc>
        <w:tc>
          <w:tcPr>
            <w:tcW w:w="2987" w:type="dxa"/>
            <w:noWrap/>
            <w:hideMark/>
          </w:tcPr>
          <w:p w14:paraId="1261C99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</w:t>
            </w:r>
          </w:p>
        </w:tc>
        <w:tc>
          <w:tcPr>
            <w:tcW w:w="973" w:type="dxa"/>
            <w:noWrap/>
            <w:hideMark/>
          </w:tcPr>
          <w:p w14:paraId="4C7F2A3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4582D4E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Contrast_5 (dB)__t3</w:t>
            </w:r>
          </w:p>
        </w:tc>
      </w:tr>
      <w:tr w:rsidR="00325D7B" w:rsidRPr="00325D7B" w14:paraId="46EFDBB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50252B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96</w:t>
            </w:r>
          </w:p>
        </w:tc>
        <w:tc>
          <w:tcPr>
            <w:tcW w:w="2987" w:type="dxa"/>
            <w:noWrap/>
            <w:hideMark/>
          </w:tcPr>
          <w:p w14:paraId="552C44F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</w:t>
            </w:r>
          </w:p>
        </w:tc>
        <w:tc>
          <w:tcPr>
            <w:tcW w:w="973" w:type="dxa"/>
            <w:noWrap/>
            <w:hideMark/>
          </w:tcPr>
          <w:p w14:paraId="1E5FB08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5804B06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(dB)__d21</w:t>
            </w:r>
          </w:p>
        </w:tc>
      </w:tr>
      <w:tr w:rsidR="00325D7B" w:rsidRPr="00325D7B" w14:paraId="1C69ADC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ACE0C0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97</w:t>
            </w:r>
          </w:p>
        </w:tc>
        <w:tc>
          <w:tcPr>
            <w:tcW w:w="2987" w:type="dxa"/>
            <w:noWrap/>
            <w:hideMark/>
          </w:tcPr>
          <w:p w14:paraId="4DB1042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</w:t>
            </w:r>
          </w:p>
        </w:tc>
        <w:tc>
          <w:tcPr>
            <w:tcW w:w="973" w:type="dxa"/>
            <w:noWrap/>
            <w:hideMark/>
          </w:tcPr>
          <w:p w14:paraId="1AF8ECE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5AA58EF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(dB)__d32</w:t>
            </w:r>
          </w:p>
        </w:tc>
      </w:tr>
      <w:tr w:rsidR="00325D7B" w:rsidRPr="00325D7B" w14:paraId="5972322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D3BCF2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98</w:t>
            </w:r>
          </w:p>
        </w:tc>
        <w:tc>
          <w:tcPr>
            <w:tcW w:w="2987" w:type="dxa"/>
            <w:noWrap/>
            <w:hideMark/>
          </w:tcPr>
          <w:p w14:paraId="1A86152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</w:t>
            </w:r>
          </w:p>
        </w:tc>
        <w:tc>
          <w:tcPr>
            <w:tcW w:w="973" w:type="dxa"/>
            <w:noWrap/>
            <w:hideMark/>
          </w:tcPr>
          <w:p w14:paraId="24E6762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384F68B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(dB)__log_t1</w:t>
            </w:r>
          </w:p>
        </w:tc>
      </w:tr>
      <w:tr w:rsidR="00325D7B" w:rsidRPr="00325D7B" w14:paraId="4B2A678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CFB59B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99</w:t>
            </w:r>
          </w:p>
        </w:tc>
        <w:tc>
          <w:tcPr>
            <w:tcW w:w="2987" w:type="dxa"/>
            <w:noWrap/>
            <w:hideMark/>
          </w:tcPr>
          <w:p w14:paraId="21AE716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</w:t>
            </w:r>
          </w:p>
        </w:tc>
        <w:tc>
          <w:tcPr>
            <w:tcW w:w="973" w:type="dxa"/>
            <w:noWrap/>
            <w:hideMark/>
          </w:tcPr>
          <w:p w14:paraId="3C40D8F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1ED0CBE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(dB)__log_t2</w:t>
            </w:r>
          </w:p>
        </w:tc>
      </w:tr>
      <w:tr w:rsidR="00325D7B" w:rsidRPr="00325D7B" w14:paraId="6989376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4D1A7D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100</w:t>
            </w:r>
          </w:p>
        </w:tc>
        <w:tc>
          <w:tcPr>
            <w:tcW w:w="2987" w:type="dxa"/>
            <w:noWrap/>
            <w:hideMark/>
          </w:tcPr>
          <w:p w14:paraId="6A21A79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</w:t>
            </w:r>
          </w:p>
        </w:tc>
        <w:tc>
          <w:tcPr>
            <w:tcW w:w="973" w:type="dxa"/>
            <w:noWrap/>
            <w:hideMark/>
          </w:tcPr>
          <w:p w14:paraId="28284C8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2D0D127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(dB)__log_t3</w:t>
            </w:r>
          </w:p>
        </w:tc>
      </w:tr>
      <w:tr w:rsidR="00325D7B" w:rsidRPr="00325D7B" w14:paraId="5ABB376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01ED5F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101</w:t>
            </w:r>
          </w:p>
        </w:tc>
        <w:tc>
          <w:tcPr>
            <w:tcW w:w="2987" w:type="dxa"/>
            <w:noWrap/>
            <w:hideMark/>
          </w:tcPr>
          <w:p w14:paraId="4A03280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</w:t>
            </w:r>
          </w:p>
        </w:tc>
        <w:tc>
          <w:tcPr>
            <w:tcW w:w="973" w:type="dxa"/>
            <w:noWrap/>
            <w:hideMark/>
          </w:tcPr>
          <w:p w14:paraId="7622FFA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37B5F66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(dB)__logd21</w:t>
            </w:r>
          </w:p>
        </w:tc>
      </w:tr>
      <w:tr w:rsidR="00325D7B" w:rsidRPr="00325D7B" w14:paraId="00681D1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B49E7D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102</w:t>
            </w:r>
          </w:p>
        </w:tc>
        <w:tc>
          <w:tcPr>
            <w:tcW w:w="2987" w:type="dxa"/>
            <w:noWrap/>
            <w:hideMark/>
          </w:tcPr>
          <w:p w14:paraId="3D4F6F5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</w:t>
            </w:r>
          </w:p>
        </w:tc>
        <w:tc>
          <w:tcPr>
            <w:tcW w:w="973" w:type="dxa"/>
            <w:noWrap/>
            <w:hideMark/>
          </w:tcPr>
          <w:p w14:paraId="2B6ED60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56150B8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(dB)__logd32</w:t>
            </w:r>
          </w:p>
        </w:tc>
      </w:tr>
      <w:tr w:rsidR="00325D7B" w:rsidRPr="00325D7B" w14:paraId="0FDDE5B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53126D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103</w:t>
            </w:r>
          </w:p>
        </w:tc>
        <w:tc>
          <w:tcPr>
            <w:tcW w:w="2987" w:type="dxa"/>
            <w:noWrap/>
            <w:hideMark/>
          </w:tcPr>
          <w:p w14:paraId="39ACE3D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</w:t>
            </w:r>
          </w:p>
        </w:tc>
        <w:tc>
          <w:tcPr>
            <w:tcW w:w="973" w:type="dxa"/>
            <w:noWrap/>
            <w:hideMark/>
          </w:tcPr>
          <w:p w14:paraId="38AEC65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23FBD9C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(dB)__mean3</w:t>
            </w:r>
          </w:p>
        </w:tc>
      </w:tr>
      <w:tr w:rsidR="00325D7B" w:rsidRPr="00325D7B" w14:paraId="4FD06D8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EC3133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104</w:t>
            </w:r>
          </w:p>
        </w:tc>
        <w:tc>
          <w:tcPr>
            <w:tcW w:w="2987" w:type="dxa"/>
            <w:noWrap/>
            <w:hideMark/>
          </w:tcPr>
          <w:p w14:paraId="2CC6295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</w:t>
            </w:r>
          </w:p>
        </w:tc>
        <w:tc>
          <w:tcPr>
            <w:tcW w:w="973" w:type="dxa"/>
            <w:noWrap/>
            <w:hideMark/>
          </w:tcPr>
          <w:p w14:paraId="492C8CB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4D1F962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(dB)__median3</w:t>
            </w:r>
          </w:p>
        </w:tc>
      </w:tr>
      <w:tr w:rsidR="00325D7B" w:rsidRPr="00325D7B" w14:paraId="77AA710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A06843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105</w:t>
            </w:r>
          </w:p>
        </w:tc>
        <w:tc>
          <w:tcPr>
            <w:tcW w:w="2987" w:type="dxa"/>
            <w:noWrap/>
            <w:hideMark/>
          </w:tcPr>
          <w:p w14:paraId="370B50A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</w:t>
            </w:r>
          </w:p>
        </w:tc>
        <w:tc>
          <w:tcPr>
            <w:tcW w:w="973" w:type="dxa"/>
            <w:noWrap/>
            <w:hideMark/>
          </w:tcPr>
          <w:p w14:paraId="4822F21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7FAF004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(dB)__pct21</w:t>
            </w:r>
          </w:p>
        </w:tc>
      </w:tr>
      <w:tr w:rsidR="00325D7B" w:rsidRPr="00325D7B" w14:paraId="67627B4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0BF975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106</w:t>
            </w:r>
          </w:p>
        </w:tc>
        <w:tc>
          <w:tcPr>
            <w:tcW w:w="2987" w:type="dxa"/>
            <w:noWrap/>
            <w:hideMark/>
          </w:tcPr>
          <w:p w14:paraId="311D2D6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</w:t>
            </w:r>
          </w:p>
        </w:tc>
        <w:tc>
          <w:tcPr>
            <w:tcW w:w="973" w:type="dxa"/>
            <w:noWrap/>
            <w:hideMark/>
          </w:tcPr>
          <w:p w14:paraId="4762E77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3856720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(dB)__pct32</w:t>
            </w:r>
          </w:p>
        </w:tc>
      </w:tr>
      <w:tr w:rsidR="00325D7B" w:rsidRPr="00325D7B" w14:paraId="2F87E18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81FED6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107</w:t>
            </w:r>
          </w:p>
        </w:tc>
        <w:tc>
          <w:tcPr>
            <w:tcW w:w="2987" w:type="dxa"/>
            <w:noWrap/>
            <w:hideMark/>
          </w:tcPr>
          <w:p w14:paraId="0BE301A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</w:t>
            </w:r>
          </w:p>
        </w:tc>
        <w:tc>
          <w:tcPr>
            <w:tcW w:w="973" w:type="dxa"/>
            <w:noWrap/>
            <w:hideMark/>
          </w:tcPr>
          <w:p w14:paraId="1EC4165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639A3FA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(dB)__r21</w:t>
            </w:r>
          </w:p>
        </w:tc>
      </w:tr>
      <w:tr w:rsidR="00325D7B" w:rsidRPr="00325D7B" w14:paraId="3E242E9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AE3A9F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108</w:t>
            </w:r>
          </w:p>
        </w:tc>
        <w:tc>
          <w:tcPr>
            <w:tcW w:w="2987" w:type="dxa"/>
            <w:noWrap/>
            <w:hideMark/>
          </w:tcPr>
          <w:p w14:paraId="5AFB81B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</w:t>
            </w:r>
          </w:p>
        </w:tc>
        <w:tc>
          <w:tcPr>
            <w:tcW w:w="973" w:type="dxa"/>
            <w:noWrap/>
            <w:hideMark/>
          </w:tcPr>
          <w:p w14:paraId="7DABB99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3FFBE8F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(dB)__r32</w:t>
            </w:r>
          </w:p>
        </w:tc>
      </w:tr>
      <w:tr w:rsidR="00325D7B" w:rsidRPr="00325D7B" w14:paraId="23F5899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D1CCDF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109</w:t>
            </w:r>
          </w:p>
        </w:tc>
        <w:tc>
          <w:tcPr>
            <w:tcW w:w="2987" w:type="dxa"/>
            <w:noWrap/>
            <w:hideMark/>
          </w:tcPr>
          <w:p w14:paraId="25167EE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</w:t>
            </w:r>
          </w:p>
        </w:tc>
        <w:tc>
          <w:tcPr>
            <w:tcW w:w="973" w:type="dxa"/>
            <w:noWrap/>
            <w:hideMark/>
          </w:tcPr>
          <w:p w14:paraId="6B0E6B2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2330D8A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(dB)__range3</w:t>
            </w:r>
          </w:p>
        </w:tc>
      </w:tr>
      <w:tr w:rsidR="00325D7B" w:rsidRPr="00325D7B" w14:paraId="5C85987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DAD364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110</w:t>
            </w:r>
          </w:p>
        </w:tc>
        <w:tc>
          <w:tcPr>
            <w:tcW w:w="2987" w:type="dxa"/>
            <w:noWrap/>
            <w:hideMark/>
          </w:tcPr>
          <w:p w14:paraId="190857B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</w:t>
            </w:r>
          </w:p>
        </w:tc>
        <w:tc>
          <w:tcPr>
            <w:tcW w:w="973" w:type="dxa"/>
            <w:noWrap/>
            <w:hideMark/>
          </w:tcPr>
          <w:p w14:paraId="701A3FC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3A0E956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(dB)__slope3</w:t>
            </w:r>
          </w:p>
        </w:tc>
      </w:tr>
      <w:tr w:rsidR="00325D7B" w:rsidRPr="00325D7B" w14:paraId="5835021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C36A1C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111</w:t>
            </w:r>
          </w:p>
        </w:tc>
        <w:tc>
          <w:tcPr>
            <w:tcW w:w="2987" w:type="dxa"/>
            <w:noWrap/>
            <w:hideMark/>
          </w:tcPr>
          <w:p w14:paraId="26E886D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</w:t>
            </w:r>
          </w:p>
        </w:tc>
        <w:tc>
          <w:tcPr>
            <w:tcW w:w="973" w:type="dxa"/>
            <w:noWrap/>
            <w:hideMark/>
          </w:tcPr>
          <w:p w14:paraId="4189A72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58DE036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(dB)__std3</w:t>
            </w:r>
          </w:p>
        </w:tc>
      </w:tr>
      <w:tr w:rsidR="00325D7B" w:rsidRPr="00325D7B" w14:paraId="6A3404D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49D583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112</w:t>
            </w:r>
          </w:p>
        </w:tc>
        <w:tc>
          <w:tcPr>
            <w:tcW w:w="2987" w:type="dxa"/>
            <w:noWrap/>
            <w:hideMark/>
          </w:tcPr>
          <w:p w14:paraId="234DEA2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</w:t>
            </w:r>
          </w:p>
        </w:tc>
        <w:tc>
          <w:tcPr>
            <w:tcW w:w="973" w:type="dxa"/>
            <w:noWrap/>
            <w:hideMark/>
          </w:tcPr>
          <w:p w14:paraId="7F1BDE0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6B20F3C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(dB)__t1</w:t>
            </w:r>
          </w:p>
        </w:tc>
      </w:tr>
      <w:tr w:rsidR="00325D7B" w:rsidRPr="00325D7B" w14:paraId="2663C05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8AB4C5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113</w:t>
            </w:r>
          </w:p>
        </w:tc>
        <w:tc>
          <w:tcPr>
            <w:tcW w:w="2987" w:type="dxa"/>
            <w:noWrap/>
            <w:hideMark/>
          </w:tcPr>
          <w:p w14:paraId="0E9D102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</w:t>
            </w:r>
          </w:p>
        </w:tc>
        <w:tc>
          <w:tcPr>
            <w:tcW w:w="973" w:type="dxa"/>
            <w:noWrap/>
            <w:hideMark/>
          </w:tcPr>
          <w:p w14:paraId="3A80B05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75FA824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(dB)__t2</w:t>
            </w:r>
          </w:p>
        </w:tc>
      </w:tr>
      <w:tr w:rsidR="00325D7B" w:rsidRPr="00325D7B" w14:paraId="11FE2DF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BD7BE5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114</w:t>
            </w:r>
          </w:p>
        </w:tc>
        <w:tc>
          <w:tcPr>
            <w:tcW w:w="2987" w:type="dxa"/>
            <w:noWrap/>
            <w:hideMark/>
          </w:tcPr>
          <w:p w14:paraId="7EAF35B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</w:t>
            </w:r>
          </w:p>
        </w:tc>
        <w:tc>
          <w:tcPr>
            <w:tcW w:w="973" w:type="dxa"/>
            <w:noWrap/>
            <w:hideMark/>
          </w:tcPr>
          <w:p w14:paraId="22ADEE8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05A47A8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Contrast_6 (dB)__t3</w:t>
            </w:r>
          </w:p>
        </w:tc>
      </w:tr>
      <w:tr w:rsidR="00325D7B" w:rsidRPr="00325D7B" w14:paraId="597A96A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F36462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115</w:t>
            </w:r>
          </w:p>
        </w:tc>
        <w:tc>
          <w:tcPr>
            <w:tcW w:w="2987" w:type="dxa"/>
            <w:noWrap/>
            <w:hideMark/>
          </w:tcPr>
          <w:p w14:paraId="402E35D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</w:t>
            </w:r>
          </w:p>
        </w:tc>
        <w:tc>
          <w:tcPr>
            <w:tcW w:w="973" w:type="dxa"/>
            <w:noWrap/>
            <w:hideMark/>
          </w:tcPr>
          <w:p w14:paraId="47D338C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0D3586A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(dB)__d21</w:t>
            </w:r>
          </w:p>
        </w:tc>
      </w:tr>
      <w:tr w:rsidR="00325D7B" w:rsidRPr="00325D7B" w14:paraId="4659CCD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EF20EB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116</w:t>
            </w:r>
          </w:p>
        </w:tc>
        <w:tc>
          <w:tcPr>
            <w:tcW w:w="2987" w:type="dxa"/>
            <w:noWrap/>
            <w:hideMark/>
          </w:tcPr>
          <w:p w14:paraId="372B1CA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</w:t>
            </w:r>
          </w:p>
        </w:tc>
        <w:tc>
          <w:tcPr>
            <w:tcW w:w="973" w:type="dxa"/>
            <w:noWrap/>
            <w:hideMark/>
          </w:tcPr>
          <w:p w14:paraId="0BF6356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7F6AFC3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(dB)__d32</w:t>
            </w:r>
          </w:p>
        </w:tc>
      </w:tr>
      <w:tr w:rsidR="00325D7B" w:rsidRPr="00325D7B" w14:paraId="4215663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E14942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117</w:t>
            </w:r>
          </w:p>
        </w:tc>
        <w:tc>
          <w:tcPr>
            <w:tcW w:w="2987" w:type="dxa"/>
            <w:noWrap/>
            <w:hideMark/>
          </w:tcPr>
          <w:p w14:paraId="76843E2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</w:t>
            </w:r>
          </w:p>
        </w:tc>
        <w:tc>
          <w:tcPr>
            <w:tcW w:w="973" w:type="dxa"/>
            <w:noWrap/>
            <w:hideMark/>
          </w:tcPr>
          <w:p w14:paraId="4A527CE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598E45B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(dB)__log_t1</w:t>
            </w:r>
          </w:p>
        </w:tc>
      </w:tr>
      <w:tr w:rsidR="00325D7B" w:rsidRPr="00325D7B" w14:paraId="2A7AE62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9FFBCB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118</w:t>
            </w:r>
          </w:p>
        </w:tc>
        <w:tc>
          <w:tcPr>
            <w:tcW w:w="2987" w:type="dxa"/>
            <w:noWrap/>
            <w:hideMark/>
          </w:tcPr>
          <w:p w14:paraId="72F7F67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</w:t>
            </w:r>
          </w:p>
        </w:tc>
        <w:tc>
          <w:tcPr>
            <w:tcW w:w="973" w:type="dxa"/>
            <w:noWrap/>
            <w:hideMark/>
          </w:tcPr>
          <w:p w14:paraId="2DB8588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142A012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(dB)__log_t2</w:t>
            </w:r>
          </w:p>
        </w:tc>
      </w:tr>
      <w:tr w:rsidR="00325D7B" w:rsidRPr="00325D7B" w14:paraId="23F5F8D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7DCF7E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119</w:t>
            </w:r>
          </w:p>
        </w:tc>
        <w:tc>
          <w:tcPr>
            <w:tcW w:w="2987" w:type="dxa"/>
            <w:noWrap/>
            <w:hideMark/>
          </w:tcPr>
          <w:p w14:paraId="031E610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</w:t>
            </w:r>
          </w:p>
        </w:tc>
        <w:tc>
          <w:tcPr>
            <w:tcW w:w="973" w:type="dxa"/>
            <w:noWrap/>
            <w:hideMark/>
          </w:tcPr>
          <w:p w14:paraId="3F7D582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46AADD3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(dB)__log_t3</w:t>
            </w:r>
          </w:p>
        </w:tc>
      </w:tr>
      <w:tr w:rsidR="00325D7B" w:rsidRPr="00325D7B" w14:paraId="4DDD189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E58838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120</w:t>
            </w:r>
          </w:p>
        </w:tc>
        <w:tc>
          <w:tcPr>
            <w:tcW w:w="2987" w:type="dxa"/>
            <w:noWrap/>
            <w:hideMark/>
          </w:tcPr>
          <w:p w14:paraId="14BBDFE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</w:t>
            </w:r>
          </w:p>
        </w:tc>
        <w:tc>
          <w:tcPr>
            <w:tcW w:w="973" w:type="dxa"/>
            <w:noWrap/>
            <w:hideMark/>
          </w:tcPr>
          <w:p w14:paraId="0689DB1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71A7CFD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(dB)__logd21</w:t>
            </w:r>
          </w:p>
        </w:tc>
      </w:tr>
      <w:tr w:rsidR="00325D7B" w:rsidRPr="00325D7B" w14:paraId="5A7B7FA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605163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121</w:t>
            </w:r>
          </w:p>
        </w:tc>
        <w:tc>
          <w:tcPr>
            <w:tcW w:w="2987" w:type="dxa"/>
            <w:noWrap/>
            <w:hideMark/>
          </w:tcPr>
          <w:p w14:paraId="7C32597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</w:t>
            </w:r>
          </w:p>
        </w:tc>
        <w:tc>
          <w:tcPr>
            <w:tcW w:w="973" w:type="dxa"/>
            <w:noWrap/>
            <w:hideMark/>
          </w:tcPr>
          <w:p w14:paraId="329F962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2F513C1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(dB)__logd32</w:t>
            </w:r>
          </w:p>
        </w:tc>
      </w:tr>
      <w:tr w:rsidR="00325D7B" w:rsidRPr="00325D7B" w14:paraId="3AB9011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EDDB53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122</w:t>
            </w:r>
          </w:p>
        </w:tc>
        <w:tc>
          <w:tcPr>
            <w:tcW w:w="2987" w:type="dxa"/>
            <w:noWrap/>
            <w:hideMark/>
          </w:tcPr>
          <w:p w14:paraId="2A7EB12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</w:t>
            </w:r>
          </w:p>
        </w:tc>
        <w:tc>
          <w:tcPr>
            <w:tcW w:w="973" w:type="dxa"/>
            <w:noWrap/>
            <w:hideMark/>
          </w:tcPr>
          <w:p w14:paraId="595E6C9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1678FE1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(dB)__mean3</w:t>
            </w:r>
          </w:p>
        </w:tc>
      </w:tr>
      <w:tr w:rsidR="00325D7B" w:rsidRPr="00325D7B" w14:paraId="64C6D2D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66B9A6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123</w:t>
            </w:r>
          </w:p>
        </w:tc>
        <w:tc>
          <w:tcPr>
            <w:tcW w:w="2987" w:type="dxa"/>
            <w:noWrap/>
            <w:hideMark/>
          </w:tcPr>
          <w:p w14:paraId="49106E5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</w:t>
            </w:r>
          </w:p>
        </w:tc>
        <w:tc>
          <w:tcPr>
            <w:tcW w:w="973" w:type="dxa"/>
            <w:noWrap/>
            <w:hideMark/>
          </w:tcPr>
          <w:p w14:paraId="1664D2A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34F2E1A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(dB)__median3</w:t>
            </w:r>
          </w:p>
        </w:tc>
      </w:tr>
      <w:tr w:rsidR="00325D7B" w:rsidRPr="00325D7B" w14:paraId="51A7486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A92D3B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lastRenderedPageBreak/>
              <w:t>124</w:t>
            </w:r>
          </w:p>
        </w:tc>
        <w:tc>
          <w:tcPr>
            <w:tcW w:w="2987" w:type="dxa"/>
            <w:noWrap/>
            <w:hideMark/>
          </w:tcPr>
          <w:p w14:paraId="2DD14FB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</w:t>
            </w:r>
          </w:p>
        </w:tc>
        <w:tc>
          <w:tcPr>
            <w:tcW w:w="973" w:type="dxa"/>
            <w:noWrap/>
            <w:hideMark/>
          </w:tcPr>
          <w:p w14:paraId="51EB6AA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4F6786B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(dB)__pct21</w:t>
            </w:r>
          </w:p>
        </w:tc>
      </w:tr>
      <w:tr w:rsidR="00325D7B" w:rsidRPr="00325D7B" w14:paraId="6AA5D18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992A82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125</w:t>
            </w:r>
          </w:p>
        </w:tc>
        <w:tc>
          <w:tcPr>
            <w:tcW w:w="2987" w:type="dxa"/>
            <w:noWrap/>
            <w:hideMark/>
          </w:tcPr>
          <w:p w14:paraId="2A490A1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</w:t>
            </w:r>
          </w:p>
        </w:tc>
        <w:tc>
          <w:tcPr>
            <w:tcW w:w="973" w:type="dxa"/>
            <w:noWrap/>
            <w:hideMark/>
          </w:tcPr>
          <w:p w14:paraId="4F14600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5BB5DB2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(dB)__pct32</w:t>
            </w:r>
          </w:p>
        </w:tc>
      </w:tr>
      <w:tr w:rsidR="00325D7B" w:rsidRPr="00325D7B" w14:paraId="0C8D962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664A1E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126</w:t>
            </w:r>
          </w:p>
        </w:tc>
        <w:tc>
          <w:tcPr>
            <w:tcW w:w="2987" w:type="dxa"/>
            <w:noWrap/>
            <w:hideMark/>
          </w:tcPr>
          <w:p w14:paraId="0DA4F88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</w:t>
            </w:r>
          </w:p>
        </w:tc>
        <w:tc>
          <w:tcPr>
            <w:tcW w:w="973" w:type="dxa"/>
            <w:noWrap/>
            <w:hideMark/>
          </w:tcPr>
          <w:p w14:paraId="0CDF67E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71A2C5D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(dB)__r21</w:t>
            </w:r>
          </w:p>
        </w:tc>
      </w:tr>
      <w:tr w:rsidR="00325D7B" w:rsidRPr="00325D7B" w14:paraId="7CF9B8B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EC68BD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127</w:t>
            </w:r>
          </w:p>
        </w:tc>
        <w:tc>
          <w:tcPr>
            <w:tcW w:w="2987" w:type="dxa"/>
            <w:noWrap/>
            <w:hideMark/>
          </w:tcPr>
          <w:p w14:paraId="11F0AFD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</w:t>
            </w:r>
          </w:p>
        </w:tc>
        <w:tc>
          <w:tcPr>
            <w:tcW w:w="973" w:type="dxa"/>
            <w:noWrap/>
            <w:hideMark/>
          </w:tcPr>
          <w:p w14:paraId="5996D66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0AABD43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(dB)__r32</w:t>
            </w:r>
          </w:p>
        </w:tc>
      </w:tr>
      <w:tr w:rsidR="00325D7B" w:rsidRPr="00325D7B" w14:paraId="6F9C348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3304A2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128</w:t>
            </w:r>
          </w:p>
        </w:tc>
        <w:tc>
          <w:tcPr>
            <w:tcW w:w="2987" w:type="dxa"/>
            <w:noWrap/>
            <w:hideMark/>
          </w:tcPr>
          <w:p w14:paraId="3E9995C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</w:t>
            </w:r>
          </w:p>
        </w:tc>
        <w:tc>
          <w:tcPr>
            <w:tcW w:w="973" w:type="dxa"/>
            <w:noWrap/>
            <w:hideMark/>
          </w:tcPr>
          <w:p w14:paraId="2514DF4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2CC729D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(dB)__range3</w:t>
            </w:r>
          </w:p>
        </w:tc>
      </w:tr>
      <w:tr w:rsidR="00325D7B" w:rsidRPr="00325D7B" w14:paraId="603C24C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697232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129</w:t>
            </w:r>
          </w:p>
        </w:tc>
        <w:tc>
          <w:tcPr>
            <w:tcW w:w="2987" w:type="dxa"/>
            <w:noWrap/>
            <w:hideMark/>
          </w:tcPr>
          <w:p w14:paraId="7F2DB8A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</w:t>
            </w:r>
          </w:p>
        </w:tc>
        <w:tc>
          <w:tcPr>
            <w:tcW w:w="973" w:type="dxa"/>
            <w:noWrap/>
            <w:hideMark/>
          </w:tcPr>
          <w:p w14:paraId="1813000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2BF48FC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(dB)__slope3</w:t>
            </w:r>
          </w:p>
        </w:tc>
      </w:tr>
      <w:tr w:rsidR="00325D7B" w:rsidRPr="00325D7B" w14:paraId="7123754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E5BA03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130</w:t>
            </w:r>
          </w:p>
        </w:tc>
        <w:tc>
          <w:tcPr>
            <w:tcW w:w="2987" w:type="dxa"/>
            <w:noWrap/>
            <w:hideMark/>
          </w:tcPr>
          <w:p w14:paraId="1C1E211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</w:t>
            </w:r>
          </w:p>
        </w:tc>
        <w:tc>
          <w:tcPr>
            <w:tcW w:w="973" w:type="dxa"/>
            <w:noWrap/>
            <w:hideMark/>
          </w:tcPr>
          <w:p w14:paraId="4AE94C2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731B15E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(dB)__std3</w:t>
            </w:r>
          </w:p>
        </w:tc>
      </w:tr>
      <w:tr w:rsidR="00325D7B" w:rsidRPr="00325D7B" w14:paraId="1466A43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856766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131</w:t>
            </w:r>
          </w:p>
        </w:tc>
        <w:tc>
          <w:tcPr>
            <w:tcW w:w="2987" w:type="dxa"/>
            <w:noWrap/>
            <w:hideMark/>
          </w:tcPr>
          <w:p w14:paraId="280989B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</w:t>
            </w:r>
          </w:p>
        </w:tc>
        <w:tc>
          <w:tcPr>
            <w:tcW w:w="973" w:type="dxa"/>
            <w:noWrap/>
            <w:hideMark/>
          </w:tcPr>
          <w:p w14:paraId="10F4F6C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20AC7DE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(dB)__t1</w:t>
            </w:r>
          </w:p>
        </w:tc>
      </w:tr>
      <w:tr w:rsidR="00325D7B" w:rsidRPr="00325D7B" w14:paraId="50C1543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0B6ACA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132</w:t>
            </w:r>
          </w:p>
        </w:tc>
        <w:tc>
          <w:tcPr>
            <w:tcW w:w="2987" w:type="dxa"/>
            <w:noWrap/>
            <w:hideMark/>
          </w:tcPr>
          <w:p w14:paraId="3B0A078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</w:t>
            </w:r>
          </w:p>
        </w:tc>
        <w:tc>
          <w:tcPr>
            <w:tcW w:w="973" w:type="dxa"/>
            <w:noWrap/>
            <w:hideMark/>
          </w:tcPr>
          <w:p w14:paraId="0AD00B8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6A5818E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(dB)__t2</w:t>
            </w:r>
          </w:p>
        </w:tc>
      </w:tr>
      <w:tr w:rsidR="00325D7B" w:rsidRPr="00325D7B" w14:paraId="494CB37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3C81E6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133</w:t>
            </w:r>
          </w:p>
        </w:tc>
        <w:tc>
          <w:tcPr>
            <w:tcW w:w="2987" w:type="dxa"/>
            <w:noWrap/>
            <w:hideMark/>
          </w:tcPr>
          <w:p w14:paraId="4F42B17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</w:t>
            </w:r>
          </w:p>
        </w:tc>
        <w:tc>
          <w:tcPr>
            <w:tcW w:w="973" w:type="dxa"/>
            <w:noWrap/>
            <w:hideMark/>
          </w:tcPr>
          <w:p w14:paraId="4C9E81C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77E5E34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Contrast_7 (dB)__t3</w:t>
            </w:r>
          </w:p>
        </w:tc>
      </w:tr>
      <w:tr w:rsidR="00325D7B" w:rsidRPr="00325D7B" w14:paraId="2076DDC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E8CED1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134</w:t>
            </w:r>
          </w:p>
        </w:tc>
        <w:tc>
          <w:tcPr>
            <w:tcW w:w="2987" w:type="dxa"/>
            <w:noWrap/>
            <w:hideMark/>
          </w:tcPr>
          <w:p w14:paraId="1F713D1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</w:t>
            </w:r>
          </w:p>
        </w:tc>
        <w:tc>
          <w:tcPr>
            <w:tcW w:w="973" w:type="dxa"/>
            <w:noWrap/>
            <w:hideMark/>
          </w:tcPr>
          <w:p w14:paraId="56406C3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00859A2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(s)__d21</w:t>
            </w:r>
          </w:p>
        </w:tc>
      </w:tr>
      <w:tr w:rsidR="00325D7B" w:rsidRPr="00325D7B" w14:paraId="2D355F9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B25C89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135</w:t>
            </w:r>
          </w:p>
        </w:tc>
        <w:tc>
          <w:tcPr>
            <w:tcW w:w="2987" w:type="dxa"/>
            <w:noWrap/>
            <w:hideMark/>
          </w:tcPr>
          <w:p w14:paraId="438D5D4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</w:t>
            </w:r>
          </w:p>
        </w:tc>
        <w:tc>
          <w:tcPr>
            <w:tcW w:w="973" w:type="dxa"/>
            <w:noWrap/>
            <w:hideMark/>
          </w:tcPr>
          <w:p w14:paraId="213F434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1304762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(s)__d32</w:t>
            </w:r>
          </w:p>
        </w:tc>
      </w:tr>
      <w:tr w:rsidR="00325D7B" w:rsidRPr="00325D7B" w14:paraId="2D49533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3A181F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136</w:t>
            </w:r>
          </w:p>
        </w:tc>
        <w:tc>
          <w:tcPr>
            <w:tcW w:w="2987" w:type="dxa"/>
            <w:noWrap/>
            <w:hideMark/>
          </w:tcPr>
          <w:p w14:paraId="1602E31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</w:t>
            </w:r>
          </w:p>
        </w:tc>
        <w:tc>
          <w:tcPr>
            <w:tcW w:w="973" w:type="dxa"/>
            <w:noWrap/>
            <w:hideMark/>
          </w:tcPr>
          <w:p w14:paraId="07CE38B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0D6315D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(s)__log_t1</w:t>
            </w:r>
          </w:p>
        </w:tc>
      </w:tr>
      <w:tr w:rsidR="00325D7B" w:rsidRPr="00325D7B" w14:paraId="7C40BE8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10924D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137</w:t>
            </w:r>
          </w:p>
        </w:tc>
        <w:tc>
          <w:tcPr>
            <w:tcW w:w="2987" w:type="dxa"/>
            <w:noWrap/>
            <w:hideMark/>
          </w:tcPr>
          <w:p w14:paraId="06D8169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</w:t>
            </w:r>
          </w:p>
        </w:tc>
        <w:tc>
          <w:tcPr>
            <w:tcW w:w="973" w:type="dxa"/>
            <w:noWrap/>
            <w:hideMark/>
          </w:tcPr>
          <w:p w14:paraId="2AE8674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30CE7A9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(s)__log_t2</w:t>
            </w:r>
          </w:p>
        </w:tc>
      </w:tr>
      <w:tr w:rsidR="00325D7B" w:rsidRPr="00325D7B" w14:paraId="3B22BD2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AD92CA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138</w:t>
            </w:r>
          </w:p>
        </w:tc>
        <w:tc>
          <w:tcPr>
            <w:tcW w:w="2987" w:type="dxa"/>
            <w:noWrap/>
            <w:hideMark/>
          </w:tcPr>
          <w:p w14:paraId="58941CE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</w:t>
            </w:r>
          </w:p>
        </w:tc>
        <w:tc>
          <w:tcPr>
            <w:tcW w:w="973" w:type="dxa"/>
            <w:noWrap/>
            <w:hideMark/>
          </w:tcPr>
          <w:p w14:paraId="45258FE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4D0E5D6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(s)__log_t3</w:t>
            </w:r>
          </w:p>
        </w:tc>
      </w:tr>
      <w:tr w:rsidR="00325D7B" w:rsidRPr="00325D7B" w14:paraId="635579B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EBFF8A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139</w:t>
            </w:r>
          </w:p>
        </w:tc>
        <w:tc>
          <w:tcPr>
            <w:tcW w:w="2987" w:type="dxa"/>
            <w:noWrap/>
            <w:hideMark/>
          </w:tcPr>
          <w:p w14:paraId="65B31D4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</w:t>
            </w:r>
          </w:p>
        </w:tc>
        <w:tc>
          <w:tcPr>
            <w:tcW w:w="973" w:type="dxa"/>
            <w:noWrap/>
            <w:hideMark/>
          </w:tcPr>
          <w:p w14:paraId="2377C56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44DCBD4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(s)__logd21</w:t>
            </w:r>
          </w:p>
        </w:tc>
      </w:tr>
      <w:tr w:rsidR="00325D7B" w:rsidRPr="00325D7B" w14:paraId="42A57CE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12A910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140</w:t>
            </w:r>
          </w:p>
        </w:tc>
        <w:tc>
          <w:tcPr>
            <w:tcW w:w="2987" w:type="dxa"/>
            <w:noWrap/>
            <w:hideMark/>
          </w:tcPr>
          <w:p w14:paraId="3909D06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</w:t>
            </w:r>
          </w:p>
        </w:tc>
        <w:tc>
          <w:tcPr>
            <w:tcW w:w="973" w:type="dxa"/>
            <w:noWrap/>
            <w:hideMark/>
          </w:tcPr>
          <w:p w14:paraId="488D78C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765F575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(s)__logd32</w:t>
            </w:r>
          </w:p>
        </w:tc>
      </w:tr>
      <w:tr w:rsidR="00325D7B" w:rsidRPr="00325D7B" w14:paraId="422825D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1B609B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141</w:t>
            </w:r>
          </w:p>
        </w:tc>
        <w:tc>
          <w:tcPr>
            <w:tcW w:w="2987" w:type="dxa"/>
            <w:noWrap/>
            <w:hideMark/>
          </w:tcPr>
          <w:p w14:paraId="1FA013E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</w:t>
            </w:r>
          </w:p>
        </w:tc>
        <w:tc>
          <w:tcPr>
            <w:tcW w:w="973" w:type="dxa"/>
            <w:noWrap/>
            <w:hideMark/>
          </w:tcPr>
          <w:p w14:paraId="5B28CEB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478E88E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(s)__mean3</w:t>
            </w:r>
          </w:p>
        </w:tc>
      </w:tr>
      <w:tr w:rsidR="00325D7B" w:rsidRPr="00325D7B" w14:paraId="49F8FC7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940B45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142</w:t>
            </w:r>
          </w:p>
        </w:tc>
        <w:tc>
          <w:tcPr>
            <w:tcW w:w="2987" w:type="dxa"/>
            <w:noWrap/>
            <w:hideMark/>
          </w:tcPr>
          <w:p w14:paraId="62529A5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</w:t>
            </w:r>
          </w:p>
        </w:tc>
        <w:tc>
          <w:tcPr>
            <w:tcW w:w="973" w:type="dxa"/>
            <w:noWrap/>
            <w:hideMark/>
          </w:tcPr>
          <w:p w14:paraId="15F89CD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7DA54FF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(s)__median3</w:t>
            </w:r>
          </w:p>
        </w:tc>
      </w:tr>
      <w:tr w:rsidR="00325D7B" w:rsidRPr="00325D7B" w14:paraId="40E1D4A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FF9228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143</w:t>
            </w:r>
          </w:p>
        </w:tc>
        <w:tc>
          <w:tcPr>
            <w:tcW w:w="2987" w:type="dxa"/>
            <w:noWrap/>
            <w:hideMark/>
          </w:tcPr>
          <w:p w14:paraId="43AED76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</w:t>
            </w:r>
          </w:p>
        </w:tc>
        <w:tc>
          <w:tcPr>
            <w:tcW w:w="973" w:type="dxa"/>
            <w:noWrap/>
            <w:hideMark/>
          </w:tcPr>
          <w:p w14:paraId="258A918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4FFD3B8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(s)__pct21</w:t>
            </w:r>
          </w:p>
        </w:tc>
      </w:tr>
      <w:tr w:rsidR="00325D7B" w:rsidRPr="00325D7B" w14:paraId="6F3C823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2A7FB5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144</w:t>
            </w:r>
          </w:p>
        </w:tc>
        <w:tc>
          <w:tcPr>
            <w:tcW w:w="2987" w:type="dxa"/>
            <w:noWrap/>
            <w:hideMark/>
          </w:tcPr>
          <w:p w14:paraId="7162D97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</w:t>
            </w:r>
          </w:p>
        </w:tc>
        <w:tc>
          <w:tcPr>
            <w:tcW w:w="973" w:type="dxa"/>
            <w:noWrap/>
            <w:hideMark/>
          </w:tcPr>
          <w:p w14:paraId="783D199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5B0BD02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(s)__pct32</w:t>
            </w:r>
          </w:p>
        </w:tc>
      </w:tr>
      <w:tr w:rsidR="00325D7B" w:rsidRPr="00325D7B" w14:paraId="2B2C628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F5B637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145</w:t>
            </w:r>
          </w:p>
        </w:tc>
        <w:tc>
          <w:tcPr>
            <w:tcW w:w="2987" w:type="dxa"/>
            <w:noWrap/>
            <w:hideMark/>
          </w:tcPr>
          <w:p w14:paraId="7003F27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</w:t>
            </w:r>
          </w:p>
        </w:tc>
        <w:tc>
          <w:tcPr>
            <w:tcW w:w="973" w:type="dxa"/>
            <w:noWrap/>
            <w:hideMark/>
          </w:tcPr>
          <w:p w14:paraId="627ACE5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1C4C036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(s)__r21</w:t>
            </w:r>
          </w:p>
        </w:tc>
      </w:tr>
      <w:tr w:rsidR="00325D7B" w:rsidRPr="00325D7B" w14:paraId="36FF6C9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0CCF7D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146</w:t>
            </w:r>
          </w:p>
        </w:tc>
        <w:tc>
          <w:tcPr>
            <w:tcW w:w="2987" w:type="dxa"/>
            <w:noWrap/>
            <w:hideMark/>
          </w:tcPr>
          <w:p w14:paraId="324DA7D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</w:t>
            </w:r>
          </w:p>
        </w:tc>
        <w:tc>
          <w:tcPr>
            <w:tcW w:w="973" w:type="dxa"/>
            <w:noWrap/>
            <w:hideMark/>
          </w:tcPr>
          <w:p w14:paraId="682B97D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6B6C5B8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(s)__r32</w:t>
            </w:r>
          </w:p>
        </w:tc>
      </w:tr>
      <w:tr w:rsidR="00325D7B" w:rsidRPr="00325D7B" w14:paraId="6E00B77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FF6632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147</w:t>
            </w:r>
          </w:p>
        </w:tc>
        <w:tc>
          <w:tcPr>
            <w:tcW w:w="2987" w:type="dxa"/>
            <w:noWrap/>
            <w:hideMark/>
          </w:tcPr>
          <w:p w14:paraId="2A47B2A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</w:t>
            </w:r>
          </w:p>
        </w:tc>
        <w:tc>
          <w:tcPr>
            <w:tcW w:w="973" w:type="dxa"/>
            <w:noWrap/>
            <w:hideMark/>
          </w:tcPr>
          <w:p w14:paraId="1B9C98F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61A40FD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(s)__range3</w:t>
            </w:r>
          </w:p>
        </w:tc>
      </w:tr>
      <w:tr w:rsidR="00325D7B" w:rsidRPr="00325D7B" w14:paraId="0130E81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C8A726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148</w:t>
            </w:r>
          </w:p>
        </w:tc>
        <w:tc>
          <w:tcPr>
            <w:tcW w:w="2987" w:type="dxa"/>
            <w:noWrap/>
            <w:hideMark/>
          </w:tcPr>
          <w:p w14:paraId="5654633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</w:t>
            </w:r>
          </w:p>
        </w:tc>
        <w:tc>
          <w:tcPr>
            <w:tcW w:w="973" w:type="dxa"/>
            <w:noWrap/>
            <w:hideMark/>
          </w:tcPr>
          <w:p w14:paraId="7E6E0CF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5EF53CF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(s)__slope3</w:t>
            </w:r>
          </w:p>
        </w:tc>
      </w:tr>
      <w:tr w:rsidR="00325D7B" w:rsidRPr="00325D7B" w14:paraId="4C676A6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C436BD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149</w:t>
            </w:r>
          </w:p>
        </w:tc>
        <w:tc>
          <w:tcPr>
            <w:tcW w:w="2987" w:type="dxa"/>
            <w:noWrap/>
            <w:hideMark/>
          </w:tcPr>
          <w:p w14:paraId="518D735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</w:t>
            </w:r>
          </w:p>
        </w:tc>
        <w:tc>
          <w:tcPr>
            <w:tcW w:w="973" w:type="dxa"/>
            <w:noWrap/>
            <w:hideMark/>
          </w:tcPr>
          <w:p w14:paraId="3A8DF00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723DEAD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(s)__std3</w:t>
            </w:r>
          </w:p>
        </w:tc>
      </w:tr>
      <w:tr w:rsidR="00325D7B" w:rsidRPr="00325D7B" w14:paraId="2F85959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66A276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150</w:t>
            </w:r>
          </w:p>
        </w:tc>
        <w:tc>
          <w:tcPr>
            <w:tcW w:w="2987" w:type="dxa"/>
            <w:noWrap/>
            <w:hideMark/>
          </w:tcPr>
          <w:p w14:paraId="2177159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</w:t>
            </w:r>
          </w:p>
        </w:tc>
        <w:tc>
          <w:tcPr>
            <w:tcW w:w="973" w:type="dxa"/>
            <w:noWrap/>
            <w:hideMark/>
          </w:tcPr>
          <w:p w14:paraId="7083A33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05191D4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(s)__t1</w:t>
            </w:r>
          </w:p>
        </w:tc>
      </w:tr>
      <w:tr w:rsidR="00325D7B" w:rsidRPr="00325D7B" w14:paraId="4AA8BA7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2C8CFC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151</w:t>
            </w:r>
          </w:p>
        </w:tc>
        <w:tc>
          <w:tcPr>
            <w:tcW w:w="2987" w:type="dxa"/>
            <w:noWrap/>
            <w:hideMark/>
          </w:tcPr>
          <w:p w14:paraId="5CD7937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</w:t>
            </w:r>
          </w:p>
        </w:tc>
        <w:tc>
          <w:tcPr>
            <w:tcW w:w="973" w:type="dxa"/>
            <w:noWrap/>
            <w:hideMark/>
          </w:tcPr>
          <w:p w14:paraId="5540AFA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2D9F130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(s)__t2</w:t>
            </w:r>
          </w:p>
        </w:tc>
      </w:tr>
      <w:tr w:rsidR="00325D7B" w:rsidRPr="00325D7B" w14:paraId="0862348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60674C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152</w:t>
            </w:r>
          </w:p>
        </w:tc>
        <w:tc>
          <w:tcPr>
            <w:tcW w:w="2987" w:type="dxa"/>
            <w:noWrap/>
            <w:hideMark/>
          </w:tcPr>
          <w:p w14:paraId="00BA87F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</w:t>
            </w:r>
          </w:p>
        </w:tc>
        <w:tc>
          <w:tcPr>
            <w:tcW w:w="973" w:type="dxa"/>
            <w:noWrap/>
            <w:hideMark/>
          </w:tcPr>
          <w:p w14:paraId="0EFF569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74A8BCD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Duration (s)__t3</w:t>
            </w:r>
          </w:p>
        </w:tc>
      </w:tr>
      <w:tr w:rsidR="00325D7B" w:rsidRPr="00325D7B" w14:paraId="4AC44BB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A84FC6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153</w:t>
            </w:r>
          </w:p>
        </w:tc>
        <w:tc>
          <w:tcPr>
            <w:tcW w:w="2987" w:type="dxa"/>
            <w:noWrap/>
            <w:hideMark/>
          </w:tcPr>
          <w:p w14:paraId="1AD2BB9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</w:t>
            </w:r>
          </w:p>
        </w:tc>
        <w:tc>
          <w:tcPr>
            <w:tcW w:w="973" w:type="dxa"/>
            <w:noWrap/>
            <w:hideMark/>
          </w:tcPr>
          <w:p w14:paraId="2173DCC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74E9DCB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Energy__d21</w:t>
            </w:r>
          </w:p>
        </w:tc>
      </w:tr>
      <w:tr w:rsidR="00325D7B" w:rsidRPr="00325D7B" w14:paraId="75B4286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798939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154</w:t>
            </w:r>
          </w:p>
        </w:tc>
        <w:tc>
          <w:tcPr>
            <w:tcW w:w="2987" w:type="dxa"/>
            <w:noWrap/>
            <w:hideMark/>
          </w:tcPr>
          <w:p w14:paraId="63634DA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</w:t>
            </w:r>
          </w:p>
        </w:tc>
        <w:tc>
          <w:tcPr>
            <w:tcW w:w="973" w:type="dxa"/>
            <w:noWrap/>
            <w:hideMark/>
          </w:tcPr>
          <w:p w14:paraId="73A760F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7740381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Energy__d32</w:t>
            </w:r>
          </w:p>
        </w:tc>
      </w:tr>
      <w:tr w:rsidR="00325D7B" w:rsidRPr="00325D7B" w14:paraId="2033D52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B7F398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155</w:t>
            </w:r>
          </w:p>
        </w:tc>
        <w:tc>
          <w:tcPr>
            <w:tcW w:w="2987" w:type="dxa"/>
            <w:noWrap/>
            <w:hideMark/>
          </w:tcPr>
          <w:p w14:paraId="7ACFEEB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</w:t>
            </w:r>
          </w:p>
        </w:tc>
        <w:tc>
          <w:tcPr>
            <w:tcW w:w="973" w:type="dxa"/>
            <w:noWrap/>
            <w:hideMark/>
          </w:tcPr>
          <w:p w14:paraId="16053B5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61C3662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Energy__log_t1</w:t>
            </w:r>
          </w:p>
        </w:tc>
      </w:tr>
      <w:tr w:rsidR="00325D7B" w:rsidRPr="00325D7B" w14:paraId="124DEDC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F85A00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156</w:t>
            </w:r>
          </w:p>
        </w:tc>
        <w:tc>
          <w:tcPr>
            <w:tcW w:w="2987" w:type="dxa"/>
            <w:noWrap/>
            <w:hideMark/>
          </w:tcPr>
          <w:p w14:paraId="4458D20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</w:t>
            </w:r>
          </w:p>
        </w:tc>
        <w:tc>
          <w:tcPr>
            <w:tcW w:w="973" w:type="dxa"/>
            <w:noWrap/>
            <w:hideMark/>
          </w:tcPr>
          <w:p w14:paraId="1E7D69A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4C4BC83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Energy__log_t2</w:t>
            </w:r>
          </w:p>
        </w:tc>
      </w:tr>
      <w:tr w:rsidR="00325D7B" w:rsidRPr="00325D7B" w14:paraId="17D5036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2A7E3C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lastRenderedPageBreak/>
              <w:t>157</w:t>
            </w:r>
          </w:p>
        </w:tc>
        <w:tc>
          <w:tcPr>
            <w:tcW w:w="2987" w:type="dxa"/>
            <w:noWrap/>
            <w:hideMark/>
          </w:tcPr>
          <w:p w14:paraId="0DDA262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</w:t>
            </w:r>
          </w:p>
        </w:tc>
        <w:tc>
          <w:tcPr>
            <w:tcW w:w="973" w:type="dxa"/>
            <w:noWrap/>
            <w:hideMark/>
          </w:tcPr>
          <w:p w14:paraId="04F59BD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5D68C83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Energy__log_t3</w:t>
            </w:r>
          </w:p>
        </w:tc>
      </w:tr>
      <w:tr w:rsidR="00325D7B" w:rsidRPr="00325D7B" w14:paraId="553574B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1EF523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158</w:t>
            </w:r>
          </w:p>
        </w:tc>
        <w:tc>
          <w:tcPr>
            <w:tcW w:w="2987" w:type="dxa"/>
            <w:noWrap/>
            <w:hideMark/>
          </w:tcPr>
          <w:p w14:paraId="3531E7B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</w:t>
            </w:r>
          </w:p>
        </w:tc>
        <w:tc>
          <w:tcPr>
            <w:tcW w:w="973" w:type="dxa"/>
            <w:noWrap/>
            <w:hideMark/>
          </w:tcPr>
          <w:p w14:paraId="56941CB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0B1F921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Energy__logd21</w:t>
            </w:r>
          </w:p>
        </w:tc>
      </w:tr>
      <w:tr w:rsidR="00325D7B" w:rsidRPr="00325D7B" w14:paraId="5BE64D6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ECB9F4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159</w:t>
            </w:r>
          </w:p>
        </w:tc>
        <w:tc>
          <w:tcPr>
            <w:tcW w:w="2987" w:type="dxa"/>
            <w:noWrap/>
            <w:hideMark/>
          </w:tcPr>
          <w:p w14:paraId="64AAE20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</w:t>
            </w:r>
          </w:p>
        </w:tc>
        <w:tc>
          <w:tcPr>
            <w:tcW w:w="973" w:type="dxa"/>
            <w:noWrap/>
            <w:hideMark/>
          </w:tcPr>
          <w:p w14:paraId="0AAE020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5090BE6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Energy__logd32</w:t>
            </w:r>
          </w:p>
        </w:tc>
      </w:tr>
      <w:tr w:rsidR="00325D7B" w:rsidRPr="00325D7B" w14:paraId="42AD4FC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D34B1F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160</w:t>
            </w:r>
          </w:p>
        </w:tc>
        <w:tc>
          <w:tcPr>
            <w:tcW w:w="2987" w:type="dxa"/>
            <w:noWrap/>
            <w:hideMark/>
          </w:tcPr>
          <w:p w14:paraId="599C8ED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</w:t>
            </w:r>
          </w:p>
        </w:tc>
        <w:tc>
          <w:tcPr>
            <w:tcW w:w="973" w:type="dxa"/>
            <w:noWrap/>
            <w:hideMark/>
          </w:tcPr>
          <w:p w14:paraId="662007A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75D3353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Energy__mean3</w:t>
            </w:r>
          </w:p>
        </w:tc>
      </w:tr>
      <w:tr w:rsidR="00325D7B" w:rsidRPr="00325D7B" w14:paraId="6AB9767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DD971C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161</w:t>
            </w:r>
          </w:p>
        </w:tc>
        <w:tc>
          <w:tcPr>
            <w:tcW w:w="2987" w:type="dxa"/>
            <w:noWrap/>
            <w:hideMark/>
          </w:tcPr>
          <w:p w14:paraId="69EE06B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</w:t>
            </w:r>
          </w:p>
        </w:tc>
        <w:tc>
          <w:tcPr>
            <w:tcW w:w="973" w:type="dxa"/>
            <w:noWrap/>
            <w:hideMark/>
          </w:tcPr>
          <w:p w14:paraId="6B84F2F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666924E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Energy__median3</w:t>
            </w:r>
          </w:p>
        </w:tc>
      </w:tr>
      <w:tr w:rsidR="00325D7B" w:rsidRPr="00325D7B" w14:paraId="5C2E962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80307E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162</w:t>
            </w:r>
          </w:p>
        </w:tc>
        <w:tc>
          <w:tcPr>
            <w:tcW w:w="2987" w:type="dxa"/>
            <w:noWrap/>
            <w:hideMark/>
          </w:tcPr>
          <w:p w14:paraId="5752093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</w:t>
            </w:r>
          </w:p>
        </w:tc>
        <w:tc>
          <w:tcPr>
            <w:tcW w:w="973" w:type="dxa"/>
            <w:noWrap/>
            <w:hideMark/>
          </w:tcPr>
          <w:p w14:paraId="01398CC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17DB894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Energy__pct21</w:t>
            </w:r>
          </w:p>
        </w:tc>
      </w:tr>
      <w:tr w:rsidR="00325D7B" w:rsidRPr="00325D7B" w14:paraId="2D296D3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2442DD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163</w:t>
            </w:r>
          </w:p>
        </w:tc>
        <w:tc>
          <w:tcPr>
            <w:tcW w:w="2987" w:type="dxa"/>
            <w:noWrap/>
            <w:hideMark/>
          </w:tcPr>
          <w:p w14:paraId="0C9EE85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</w:t>
            </w:r>
          </w:p>
        </w:tc>
        <w:tc>
          <w:tcPr>
            <w:tcW w:w="973" w:type="dxa"/>
            <w:noWrap/>
            <w:hideMark/>
          </w:tcPr>
          <w:p w14:paraId="4744590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24174E7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Energy__pct32</w:t>
            </w:r>
          </w:p>
        </w:tc>
      </w:tr>
      <w:tr w:rsidR="00325D7B" w:rsidRPr="00325D7B" w14:paraId="4B841B5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94EBB5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164</w:t>
            </w:r>
          </w:p>
        </w:tc>
        <w:tc>
          <w:tcPr>
            <w:tcW w:w="2987" w:type="dxa"/>
            <w:noWrap/>
            <w:hideMark/>
          </w:tcPr>
          <w:p w14:paraId="4C7661A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</w:t>
            </w:r>
          </w:p>
        </w:tc>
        <w:tc>
          <w:tcPr>
            <w:tcW w:w="973" w:type="dxa"/>
            <w:noWrap/>
            <w:hideMark/>
          </w:tcPr>
          <w:p w14:paraId="748C59F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4763677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Energy__r21</w:t>
            </w:r>
          </w:p>
        </w:tc>
      </w:tr>
      <w:tr w:rsidR="00325D7B" w:rsidRPr="00325D7B" w14:paraId="42CDB5C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618ADE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165</w:t>
            </w:r>
          </w:p>
        </w:tc>
        <w:tc>
          <w:tcPr>
            <w:tcW w:w="2987" w:type="dxa"/>
            <w:noWrap/>
            <w:hideMark/>
          </w:tcPr>
          <w:p w14:paraId="1BD4F2C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</w:t>
            </w:r>
          </w:p>
        </w:tc>
        <w:tc>
          <w:tcPr>
            <w:tcW w:w="973" w:type="dxa"/>
            <w:noWrap/>
            <w:hideMark/>
          </w:tcPr>
          <w:p w14:paraId="53719C8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488F76C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Energy__r32</w:t>
            </w:r>
          </w:p>
        </w:tc>
      </w:tr>
      <w:tr w:rsidR="00325D7B" w:rsidRPr="00325D7B" w14:paraId="64B3F55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8C326D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166</w:t>
            </w:r>
          </w:p>
        </w:tc>
        <w:tc>
          <w:tcPr>
            <w:tcW w:w="2987" w:type="dxa"/>
            <w:noWrap/>
            <w:hideMark/>
          </w:tcPr>
          <w:p w14:paraId="21B63C5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</w:t>
            </w:r>
          </w:p>
        </w:tc>
        <w:tc>
          <w:tcPr>
            <w:tcW w:w="973" w:type="dxa"/>
            <w:noWrap/>
            <w:hideMark/>
          </w:tcPr>
          <w:p w14:paraId="6735592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04A90F1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Energy__range3</w:t>
            </w:r>
          </w:p>
        </w:tc>
      </w:tr>
      <w:tr w:rsidR="00325D7B" w:rsidRPr="00325D7B" w14:paraId="16F1A6B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6D7CF3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167</w:t>
            </w:r>
          </w:p>
        </w:tc>
        <w:tc>
          <w:tcPr>
            <w:tcW w:w="2987" w:type="dxa"/>
            <w:noWrap/>
            <w:hideMark/>
          </w:tcPr>
          <w:p w14:paraId="00363FB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</w:t>
            </w:r>
          </w:p>
        </w:tc>
        <w:tc>
          <w:tcPr>
            <w:tcW w:w="973" w:type="dxa"/>
            <w:noWrap/>
            <w:hideMark/>
          </w:tcPr>
          <w:p w14:paraId="3C36055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7F77187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Energy__slope3</w:t>
            </w:r>
          </w:p>
        </w:tc>
      </w:tr>
      <w:tr w:rsidR="00325D7B" w:rsidRPr="00325D7B" w14:paraId="4649B3D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F961B3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168</w:t>
            </w:r>
          </w:p>
        </w:tc>
        <w:tc>
          <w:tcPr>
            <w:tcW w:w="2987" w:type="dxa"/>
            <w:noWrap/>
            <w:hideMark/>
          </w:tcPr>
          <w:p w14:paraId="4C9DF6A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</w:t>
            </w:r>
          </w:p>
        </w:tc>
        <w:tc>
          <w:tcPr>
            <w:tcW w:w="973" w:type="dxa"/>
            <w:noWrap/>
            <w:hideMark/>
          </w:tcPr>
          <w:p w14:paraId="630D167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08231E2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Energy__std3</w:t>
            </w:r>
          </w:p>
        </w:tc>
      </w:tr>
      <w:tr w:rsidR="00325D7B" w:rsidRPr="00325D7B" w14:paraId="5AB4287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484EC8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169</w:t>
            </w:r>
          </w:p>
        </w:tc>
        <w:tc>
          <w:tcPr>
            <w:tcW w:w="2987" w:type="dxa"/>
            <w:noWrap/>
            <w:hideMark/>
          </w:tcPr>
          <w:p w14:paraId="4A723A4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</w:t>
            </w:r>
          </w:p>
        </w:tc>
        <w:tc>
          <w:tcPr>
            <w:tcW w:w="973" w:type="dxa"/>
            <w:noWrap/>
            <w:hideMark/>
          </w:tcPr>
          <w:p w14:paraId="1B3283B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7BF4001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Energy__t1</w:t>
            </w:r>
          </w:p>
        </w:tc>
      </w:tr>
      <w:tr w:rsidR="00325D7B" w:rsidRPr="00325D7B" w14:paraId="60EE3BA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C80C9A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170</w:t>
            </w:r>
          </w:p>
        </w:tc>
        <w:tc>
          <w:tcPr>
            <w:tcW w:w="2987" w:type="dxa"/>
            <w:noWrap/>
            <w:hideMark/>
          </w:tcPr>
          <w:p w14:paraId="03C5BC0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</w:t>
            </w:r>
          </w:p>
        </w:tc>
        <w:tc>
          <w:tcPr>
            <w:tcW w:w="973" w:type="dxa"/>
            <w:noWrap/>
            <w:hideMark/>
          </w:tcPr>
          <w:p w14:paraId="53CB2BA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3455F6E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Energy__t2</w:t>
            </w:r>
          </w:p>
        </w:tc>
      </w:tr>
      <w:tr w:rsidR="00325D7B" w:rsidRPr="00325D7B" w14:paraId="6DA4C25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E73954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171</w:t>
            </w:r>
          </w:p>
        </w:tc>
        <w:tc>
          <w:tcPr>
            <w:tcW w:w="2987" w:type="dxa"/>
            <w:noWrap/>
            <w:hideMark/>
          </w:tcPr>
          <w:p w14:paraId="2332278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</w:t>
            </w:r>
          </w:p>
        </w:tc>
        <w:tc>
          <w:tcPr>
            <w:tcW w:w="973" w:type="dxa"/>
            <w:noWrap/>
            <w:hideMark/>
          </w:tcPr>
          <w:p w14:paraId="56220C2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733905E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Energy__t3</w:t>
            </w:r>
          </w:p>
        </w:tc>
      </w:tr>
      <w:tr w:rsidR="00325D7B" w:rsidRPr="00325D7B" w14:paraId="4A9DF4B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4C15A6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172</w:t>
            </w:r>
          </w:p>
        </w:tc>
        <w:tc>
          <w:tcPr>
            <w:tcW w:w="2987" w:type="dxa"/>
            <w:noWrap/>
            <w:hideMark/>
          </w:tcPr>
          <w:p w14:paraId="68B5FB8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</w:t>
            </w:r>
          </w:p>
        </w:tc>
        <w:tc>
          <w:tcPr>
            <w:tcW w:w="973" w:type="dxa"/>
            <w:noWrap/>
            <w:hideMark/>
          </w:tcPr>
          <w:p w14:paraId="2880642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608E354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MFCC_1__d21</w:t>
            </w:r>
          </w:p>
        </w:tc>
      </w:tr>
      <w:tr w:rsidR="00325D7B" w:rsidRPr="00325D7B" w14:paraId="0DE3102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8C15B0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173</w:t>
            </w:r>
          </w:p>
        </w:tc>
        <w:tc>
          <w:tcPr>
            <w:tcW w:w="2987" w:type="dxa"/>
            <w:noWrap/>
            <w:hideMark/>
          </w:tcPr>
          <w:p w14:paraId="1CCF14B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</w:t>
            </w:r>
          </w:p>
        </w:tc>
        <w:tc>
          <w:tcPr>
            <w:tcW w:w="973" w:type="dxa"/>
            <w:noWrap/>
            <w:hideMark/>
          </w:tcPr>
          <w:p w14:paraId="4F5B324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78A5DB8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MFCC_1__d32</w:t>
            </w:r>
          </w:p>
        </w:tc>
      </w:tr>
      <w:tr w:rsidR="00325D7B" w:rsidRPr="00325D7B" w14:paraId="7DF6191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AEE65E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174</w:t>
            </w:r>
          </w:p>
        </w:tc>
        <w:tc>
          <w:tcPr>
            <w:tcW w:w="2987" w:type="dxa"/>
            <w:noWrap/>
            <w:hideMark/>
          </w:tcPr>
          <w:p w14:paraId="06C742C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</w:t>
            </w:r>
          </w:p>
        </w:tc>
        <w:tc>
          <w:tcPr>
            <w:tcW w:w="973" w:type="dxa"/>
            <w:noWrap/>
            <w:hideMark/>
          </w:tcPr>
          <w:p w14:paraId="255A990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1FAE54C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MFCC_1__log_t1</w:t>
            </w:r>
          </w:p>
        </w:tc>
      </w:tr>
      <w:tr w:rsidR="00325D7B" w:rsidRPr="00325D7B" w14:paraId="32ABD54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52DBBA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175</w:t>
            </w:r>
          </w:p>
        </w:tc>
        <w:tc>
          <w:tcPr>
            <w:tcW w:w="2987" w:type="dxa"/>
            <w:noWrap/>
            <w:hideMark/>
          </w:tcPr>
          <w:p w14:paraId="268410E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</w:t>
            </w:r>
          </w:p>
        </w:tc>
        <w:tc>
          <w:tcPr>
            <w:tcW w:w="973" w:type="dxa"/>
            <w:noWrap/>
            <w:hideMark/>
          </w:tcPr>
          <w:p w14:paraId="3388C8E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21902A1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MFCC_1__log_t2</w:t>
            </w:r>
          </w:p>
        </w:tc>
      </w:tr>
      <w:tr w:rsidR="00325D7B" w:rsidRPr="00325D7B" w14:paraId="7DAD578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522CB1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176</w:t>
            </w:r>
          </w:p>
        </w:tc>
        <w:tc>
          <w:tcPr>
            <w:tcW w:w="2987" w:type="dxa"/>
            <w:noWrap/>
            <w:hideMark/>
          </w:tcPr>
          <w:p w14:paraId="22D6A66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</w:t>
            </w:r>
          </w:p>
        </w:tc>
        <w:tc>
          <w:tcPr>
            <w:tcW w:w="973" w:type="dxa"/>
            <w:noWrap/>
            <w:hideMark/>
          </w:tcPr>
          <w:p w14:paraId="1FB9630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2617E4B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MFCC_1__log_t3</w:t>
            </w:r>
          </w:p>
        </w:tc>
      </w:tr>
      <w:tr w:rsidR="00325D7B" w:rsidRPr="00325D7B" w14:paraId="6EE2107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E02DDB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177</w:t>
            </w:r>
          </w:p>
        </w:tc>
        <w:tc>
          <w:tcPr>
            <w:tcW w:w="2987" w:type="dxa"/>
            <w:noWrap/>
            <w:hideMark/>
          </w:tcPr>
          <w:p w14:paraId="4F004DA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</w:t>
            </w:r>
          </w:p>
        </w:tc>
        <w:tc>
          <w:tcPr>
            <w:tcW w:w="973" w:type="dxa"/>
            <w:noWrap/>
            <w:hideMark/>
          </w:tcPr>
          <w:p w14:paraId="59B0FFD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765325E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MFCC_1__logd21</w:t>
            </w:r>
          </w:p>
        </w:tc>
      </w:tr>
      <w:tr w:rsidR="00325D7B" w:rsidRPr="00325D7B" w14:paraId="3D37DE5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19EA7A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178</w:t>
            </w:r>
          </w:p>
        </w:tc>
        <w:tc>
          <w:tcPr>
            <w:tcW w:w="2987" w:type="dxa"/>
            <w:noWrap/>
            <w:hideMark/>
          </w:tcPr>
          <w:p w14:paraId="6E93A13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</w:t>
            </w:r>
          </w:p>
        </w:tc>
        <w:tc>
          <w:tcPr>
            <w:tcW w:w="973" w:type="dxa"/>
            <w:noWrap/>
            <w:hideMark/>
          </w:tcPr>
          <w:p w14:paraId="309BACB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5F3CDEB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MFCC_1__logd32</w:t>
            </w:r>
          </w:p>
        </w:tc>
      </w:tr>
      <w:tr w:rsidR="00325D7B" w:rsidRPr="00325D7B" w14:paraId="53174D0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35A096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179</w:t>
            </w:r>
          </w:p>
        </w:tc>
        <w:tc>
          <w:tcPr>
            <w:tcW w:w="2987" w:type="dxa"/>
            <w:noWrap/>
            <w:hideMark/>
          </w:tcPr>
          <w:p w14:paraId="50284F3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</w:t>
            </w:r>
          </w:p>
        </w:tc>
        <w:tc>
          <w:tcPr>
            <w:tcW w:w="973" w:type="dxa"/>
            <w:noWrap/>
            <w:hideMark/>
          </w:tcPr>
          <w:p w14:paraId="35731EA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1C6B152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MFCC_1__mean3</w:t>
            </w:r>
          </w:p>
        </w:tc>
      </w:tr>
      <w:tr w:rsidR="00325D7B" w:rsidRPr="00325D7B" w14:paraId="38505D5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FF24FB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180</w:t>
            </w:r>
          </w:p>
        </w:tc>
        <w:tc>
          <w:tcPr>
            <w:tcW w:w="2987" w:type="dxa"/>
            <w:noWrap/>
            <w:hideMark/>
          </w:tcPr>
          <w:p w14:paraId="4DEA1C3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</w:t>
            </w:r>
          </w:p>
        </w:tc>
        <w:tc>
          <w:tcPr>
            <w:tcW w:w="973" w:type="dxa"/>
            <w:noWrap/>
            <w:hideMark/>
          </w:tcPr>
          <w:p w14:paraId="29485A6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57C193C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MFCC_1__median3</w:t>
            </w:r>
          </w:p>
        </w:tc>
      </w:tr>
      <w:tr w:rsidR="00325D7B" w:rsidRPr="00325D7B" w14:paraId="0C236C2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E19B71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181</w:t>
            </w:r>
          </w:p>
        </w:tc>
        <w:tc>
          <w:tcPr>
            <w:tcW w:w="2987" w:type="dxa"/>
            <w:noWrap/>
            <w:hideMark/>
          </w:tcPr>
          <w:p w14:paraId="3B9190B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</w:t>
            </w:r>
          </w:p>
        </w:tc>
        <w:tc>
          <w:tcPr>
            <w:tcW w:w="973" w:type="dxa"/>
            <w:noWrap/>
            <w:hideMark/>
          </w:tcPr>
          <w:p w14:paraId="5A69D8D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29B1269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MFCC_1__pct21</w:t>
            </w:r>
          </w:p>
        </w:tc>
      </w:tr>
      <w:tr w:rsidR="00325D7B" w:rsidRPr="00325D7B" w14:paraId="035CA3D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5F96F4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182</w:t>
            </w:r>
          </w:p>
        </w:tc>
        <w:tc>
          <w:tcPr>
            <w:tcW w:w="2987" w:type="dxa"/>
            <w:noWrap/>
            <w:hideMark/>
          </w:tcPr>
          <w:p w14:paraId="0D2E155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</w:t>
            </w:r>
          </w:p>
        </w:tc>
        <w:tc>
          <w:tcPr>
            <w:tcW w:w="973" w:type="dxa"/>
            <w:noWrap/>
            <w:hideMark/>
          </w:tcPr>
          <w:p w14:paraId="3BF46BD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2AD9DF6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MFCC_1__pct32</w:t>
            </w:r>
          </w:p>
        </w:tc>
      </w:tr>
      <w:tr w:rsidR="00325D7B" w:rsidRPr="00325D7B" w14:paraId="73A28BB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4069A7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183</w:t>
            </w:r>
          </w:p>
        </w:tc>
        <w:tc>
          <w:tcPr>
            <w:tcW w:w="2987" w:type="dxa"/>
            <w:noWrap/>
            <w:hideMark/>
          </w:tcPr>
          <w:p w14:paraId="5C60B0E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</w:t>
            </w:r>
          </w:p>
        </w:tc>
        <w:tc>
          <w:tcPr>
            <w:tcW w:w="973" w:type="dxa"/>
            <w:noWrap/>
            <w:hideMark/>
          </w:tcPr>
          <w:p w14:paraId="046E85E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1F1494F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MFCC_1__r21</w:t>
            </w:r>
          </w:p>
        </w:tc>
      </w:tr>
      <w:tr w:rsidR="00325D7B" w:rsidRPr="00325D7B" w14:paraId="5723487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DD78F4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184</w:t>
            </w:r>
          </w:p>
        </w:tc>
        <w:tc>
          <w:tcPr>
            <w:tcW w:w="2987" w:type="dxa"/>
            <w:noWrap/>
            <w:hideMark/>
          </w:tcPr>
          <w:p w14:paraId="119F701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</w:t>
            </w:r>
          </w:p>
        </w:tc>
        <w:tc>
          <w:tcPr>
            <w:tcW w:w="973" w:type="dxa"/>
            <w:noWrap/>
            <w:hideMark/>
          </w:tcPr>
          <w:p w14:paraId="2C9B835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650A4C7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MFCC_1__r32</w:t>
            </w:r>
          </w:p>
        </w:tc>
      </w:tr>
      <w:tr w:rsidR="00325D7B" w:rsidRPr="00325D7B" w14:paraId="2B57925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FA0E18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185</w:t>
            </w:r>
          </w:p>
        </w:tc>
        <w:tc>
          <w:tcPr>
            <w:tcW w:w="2987" w:type="dxa"/>
            <w:noWrap/>
            <w:hideMark/>
          </w:tcPr>
          <w:p w14:paraId="59F8535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</w:t>
            </w:r>
          </w:p>
        </w:tc>
        <w:tc>
          <w:tcPr>
            <w:tcW w:w="973" w:type="dxa"/>
            <w:noWrap/>
            <w:hideMark/>
          </w:tcPr>
          <w:p w14:paraId="26A1975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20384FB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MFCC_1__range3</w:t>
            </w:r>
          </w:p>
        </w:tc>
      </w:tr>
      <w:tr w:rsidR="00325D7B" w:rsidRPr="00325D7B" w14:paraId="2366ACD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995486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186</w:t>
            </w:r>
          </w:p>
        </w:tc>
        <w:tc>
          <w:tcPr>
            <w:tcW w:w="2987" w:type="dxa"/>
            <w:noWrap/>
            <w:hideMark/>
          </w:tcPr>
          <w:p w14:paraId="4F067CF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</w:t>
            </w:r>
          </w:p>
        </w:tc>
        <w:tc>
          <w:tcPr>
            <w:tcW w:w="973" w:type="dxa"/>
            <w:noWrap/>
            <w:hideMark/>
          </w:tcPr>
          <w:p w14:paraId="46F5E84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62DBC02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MFCC_1__slope3</w:t>
            </w:r>
          </w:p>
        </w:tc>
      </w:tr>
      <w:tr w:rsidR="00325D7B" w:rsidRPr="00325D7B" w14:paraId="083C5A0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502BCA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187</w:t>
            </w:r>
          </w:p>
        </w:tc>
        <w:tc>
          <w:tcPr>
            <w:tcW w:w="2987" w:type="dxa"/>
            <w:noWrap/>
            <w:hideMark/>
          </w:tcPr>
          <w:p w14:paraId="450C441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</w:t>
            </w:r>
          </w:p>
        </w:tc>
        <w:tc>
          <w:tcPr>
            <w:tcW w:w="973" w:type="dxa"/>
            <w:noWrap/>
            <w:hideMark/>
          </w:tcPr>
          <w:p w14:paraId="029DC02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78E1C48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MFCC_1__std3</w:t>
            </w:r>
          </w:p>
        </w:tc>
      </w:tr>
      <w:tr w:rsidR="00325D7B" w:rsidRPr="00325D7B" w14:paraId="44A37AC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E560B1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188</w:t>
            </w:r>
          </w:p>
        </w:tc>
        <w:tc>
          <w:tcPr>
            <w:tcW w:w="2987" w:type="dxa"/>
            <w:noWrap/>
            <w:hideMark/>
          </w:tcPr>
          <w:p w14:paraId="15F36D2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</w:t>
            </w:r>
          </w:p>
        </w:tc>
        <w:tc>
          <w:tcPr>
            <w:tcW w:w="973" w:type="dxa"/>
            <w:noWrap/>
            <w:hideMark/>
          </w:tcPr>
          <w:p w14:paraId="36B06E0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2979E71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MFCC_1__t1</w:t>
            </w:r>
          </w:p>
        </w:tc>
      </w:tr>
      <w:tr w:rsidR="00325D7B" w:rsidRPr="00325D7B" w14:paraId="135043A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EAA162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189</w:t>
            </w:r>
          </w:p>
        </w:tc>
        <w:tc>
          <w:tcPr>
            <w:tcW w:w="2987" w:type="dxa"/>
            <w:noWrap/>
            <w:hideMark/>
          </w:tcPr>
          <w:p w14:paraId="6E21E68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</w:t>
            </w:r>
          </w:p>
        </w:tc>
        <w:tc>
          <w:tcPr>
            <w:tcW w:w="973" w:type="dxa"/>
            <w:noWrap/>
            <w:hideMark/>
          </w:tcPr>
          <w:p w14:paraId="2594F67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5EC0538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MFCC_1__t2</w:t>
            </w:r>
          </w:p>
        </w:tc>
      </w:tr>
      <w:tr w:rsidR="00325D7B" w:rsidRPr="00325D7B" w14:paraId="09C1602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93FEB3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lastRenderedPageBreak/>
              <w:t>190</w:t>
            </w:r>
          </w:p>
        </w:tc>
        <w:tc>
          <w:tcPr>
            <w:tcW w:w="2987" w:type="dxa"/>
            <w:noWrap/>
            <w:hideMark/>
          </w:tcPr>
          <w:p w14:paraId="74300B8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</w:t>
            </w:r>
          </w:p>
        </w:tc>
        <w:tc>
          <w:tcPr>
            <w:tcW w:w="973" w:type="dxa"/>
            <w:noWrap/>
            <w:hideMark/>
          </w:tcPr>
          <w:p w14:paraId="7238073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6A7AF2C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MFCC_1__t3</w:t>
            </w:r>
          </w:p>
        </w:tc>
      </w:tr>
      <w:tr w:rsidR="00325D7B" w:rsidRPr="00325D7B" w14:paraId="74F4863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A920B5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191</w:t>
            </w:r>
          </w:p>
        </w:tc>
        <w:tc>
          <w:tcPr>
            <w:tcW w:w="2987" w:type="dxa"/>
            <w:noWrap/>
            <w:hideMark/>
          </w:tcPr>
          <w:p w14:paraId="2FCAB0C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</w:t>
            </w:r>
          </w:p>
        </w:tc>
        <w:tc>
          <w:tcPr>
            <w:tcW w:w="973" w:type="dxa"/>
            <w:noWrap/>
            <w:hideMark/>
          </w:tcPr>
          <w:p w14:paraId="0DED5CE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6612A94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MFCC_10__d21</w:t>
            </w:r>
          </w:p>
        </w:tc>
      </w:tr>
      <w:tr w:rsidR="00325D7B" w:rsidRPr="00325D7B" w14:paraId="7560CD9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3CEF1F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192</w:t>
            </w:r>
          </w:p>
        </w:tc>
        <w:tc>
          <w:tcPr>
            <w:tcW w:w="2987" w:type="dxa"/>
            <w:noWrap/>
            <w:hideMark/>
          </w:tcPr>
          <w:p w14:paraId="152614F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</w:t>
            </w:r>
          </w:p>
        </w:tc>
        <w:tc>
          <w:tcPr>
            <w:tcW w:w="973" w:type="dxa"/>
            <w:noWrap/>
            <w:hideMark/>
          </w:tcPr>
          <w:p w14:paraId="70FECE9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7A499ED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MFCC_10__d32</w:t>
            </w:r>
          </w:p>
        </w:tc>
      </w:tr>
      <w:tr w:rsidR="00325D7B" w:rsidRPr="00325D7B" w14:paraId="42CA64B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DBD02F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193</w:t>
            </w:r>
          </w:p>
        </w:tc>
        <w:tc>
          <w:tcPr>
            <w:tcW w:w="2987" w:type="dxa"/>
            <w:noWrap/>
            <w:hideMark/>
          </w:tcPr>
          <w:p w14:paraId="7726714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</w:t>
            </w:r>
          </w:p>
        </w:tc>
        <w:tc>
          <w:tcPr>
            <w:tcW w:w="973" w:type="dxa"/>
            <w:noWrap/>
            <w:hideMark/>
          </w:tcPr>
          <w:p w14:paraId="18D389B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0656962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MFCC_10__log_t1</w:t>
            </w:r>
          </w:p>
        </w:tc>
      </w:tr>
      <w:tr w:rsidR="00325D7B" w:rsidRPr="00325D7B" w14:paraId="4A5CB18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9870D4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194</w:t>
            </w:r>
          </w:p>
        </w:tc>
        <w:tc>
          <w:tcPr>
            <w:tcW w:w="2987" w:type="dxa"/>
            <w:noWrap/>
            <w:hideMark/>
          </w:tcPr>
          <w:p w14:paraId="7D14871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</w:t>
            </w:r>
          </w:p>
        </w:tc>
        <w:tc>
          <w:tcPr>
            <w:tcW w:w="973" w:type="dxa"/>
            <w:noWrap/>
            <w:hideMark/>
          </w:tcPr>
          <w:p w14:paraId="178EC58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5B3CE65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MFCC_10__log_t2</w:t>
            </w:r>
          </w:p>
        </w:tc>
      </w:tr>
      <w:tr w:rsidR="00325D7B" w:rsidRPr="00325D7B" w14:paraId="1BA6602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1145F4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195</w:t>
            </w:r>
          </w:p>
        </w:tc>
        <w:tc>
          <w:tcPr>
            <w:tcW w:w="2987" w:type="dxa"/>
            <w:noWrap/>
            <w:hideMark/>
          </w:tcPr>
          <w:p w14:paraId="6598776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</w:t>
            </w:r>
          </w:p>
        </w:tc>
        <w:tc>
          <w:tcPr>
            <w:tcW w:w="973" w:type="dxa"/>
            <w:noWrap/>
            <w:hideMark/>
          </w:tcPr>
          <w:p w14:paraId="25292B8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377842C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MFCC_10__log_t3</w:t>
            </w:r>
          </w:p>
        </w:tc>
      </w:tr>
      <w:tr w:rsidR="00325D7B" w:rsidRPr="00325D7B" w14:paraId="40A89FD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8C370D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196</w:t>
            </w:r>
          </w:p>
        </w:tc>
        <w:tc>
          <w:tcPr>
            <w:tcW w:w="2987" w:type="dxa"/>
            <w:noWrap/>
            <w:hideMark/>
          </w:tcPr>
          <w:p w14:paraId="5CCBC1B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</w:t>
            </w:r>
          </w:p>
        </w:tc>
        <w:tc>
          <w:tcPr>
            <w:tcW w:w="973" w:type="dxa"/>
            <w:noWrap/>
            <w:hideMark/>
          </w:tcPr>
          <w:p w14:paraId="0FD26CE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16A7DBD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MFCC_10__logd21</w:t>
            </w:r>
          </w:p>
        </w:tc>
      </w:tr>
      <w:tr w:rsidR="00325D7B" w:rsidRPr="00325D7B" w14:paraId="5088F90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009D14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197</w:t>
            </w:r>
          </w:p>
        </w:tc>
        <w:tc>
          <w:tcPr>
            <w:tcW w:w="2987" w:type="dxa"/>
            <w:noWrap/>
            <w:hideMark/>
          </w:tcPr>
          <w:p w14:paraId="33AF660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</w:t>
            </w:r>
          </w:p>
        </w:tc>
        <w:tc>
          <w:tcPr>
            <w:tcW w:w="973" w:type="dxa"/>
            <w:noWrap/>
            <w:hideMark/>
          </w:tcPr>
          <w:p w14:paraId="6AE988A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1C2B9F3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MFCC_10__logd32</w:t>
            </w:r>
          </w:p>
        </w:tc>
      </w:tr>
      <w:tr w:rsidR="00325D7B" w:rsidRPr="00325D7B" w14:paraId="127E201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1C70DF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198</w:t>
            </w:r>
          </w:p>
        </w:tc>
        <w:tc>
          <w:tcPr>
            <w:tcW w:w="2987" w:type="dxa"/>
            <w:noWrap/>
            <w:hideMark/>
          </w:tcPr>
          <w:p w14:paraId="3C6E7C1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</w:t>
            </w:r>
          </w:p>
        </w:tc>
        <w:tc>
          <w:tcPr>
            <w:tcW w:w="973" w:type="dxa"/>
            <w:noWrap/>
            <w:hideMark/>
          </w:tcPr>
          <w:p w14:paraId="759B584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639627B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MFCC_10__mean3</w:t>
            </w:r>
          </w:p>
        </w:tc>
      </w:tr>
      <w:tr w:rsidR="00325D7B" w:rsidRPr="00325D7B" w14:paraId="1E5BC75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BA234A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199</w:t>
            </w:r>
          </w:p>
        </w:tc>
        <w:tc>
          <w:tcPr>
            <w:tcW w:w="2987" w:type="dxa"/>
            <w:noWrap/>
            <w:hideMark/>
          </w:tcPr>
          <w:p w14:paraId="68CAAEC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</w:t>
            </w:r>
          </w:p>
        </w:tc>
        <w:tc>
          <w:tcPr>
            <w:tcW w:w="973" w:type="dxa"/>
            <w:noWrap/>
            <w:hideMark/>
          </w:tcPr>
          <w:p w14:paraId="429FE66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0B56DCA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MFCC_10__median3</w:t>
            </w:r>
          </w:p>
        </w:tc>
      </w:tr>
      <w:tr w:rsidR="00325D7B" w:rsidRPr="00325D7B" w14:paraId="6153B8C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1FB11D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200</w:t>
            </w:r>
          </w:p>
        </w:tc>
        <w:tc>
          <w:tcPr>
            <w:tcW w:w="2987" w:type="dxa"/>
            <w:noWrap/>
            <w:hideMark/>
          </w:tcPr>
          <w:p w14:paraId="57E78E7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</w:t>
            </w:r>
          </w:p>
        </w:tc>
        <w:tc>
          <w:tcPr>
            <w:tcW w:w="973" w:type="dxa"/>
            <w:noWrap/>
            <w:hideMark/>
          </w:tcPr>
          <w:p w14:paraId="69522C2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1074866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MFCC_10__pct21</w:t>
            </w:r>
          </w:p>
        </w:tc>
      </w:tr>
      <w:tr w:rsidR="00325D7B" w:rsidRPr="00325D7B" w14:paraId="3DC294B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3E5D64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201</w:t>
            </w:r>
          </w:p>
        </w:tc>
        <w:tc>
          <w:tcPr>
            <w:tcW w:w="2987" w:type="dxa"/>
            <w:noWrap/>
            <w:hideMark/>
          </w:tcPr>
          <w:p w14:paraId="035A766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</w:t>
            </w:r>
          </w:p>
        </w:tc>
        <w:tc>
          <w:tcPr>
            <w:tcW w:w="973" w:type="dxa"/>
            <w:noWrap/>
            <w:hideMark/>
          </w:tcPr>
          <w:p w14:paraId="407C222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7536435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MFCC_10__pct32</w:t>
            </w:r>
          </w:p>
        </w:tc>
      </w:tr>
      <w:tr w:rsidR="00325D7B" w:rsidRPr="00325D7B" w14:paraId="7E798A9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CD0BD3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202</w:t>
            </w:r>
          </w:p>
        </w:tc>
        <w:tc>
          <w:tcPr>
            <w:tcW w:w="2987" w:type="dxa"/>
            <w:noWrap/>
            <w:hideMark/>
          </w:tcPr>
          <w:p w14:paraId="1EF908A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</w:t>
            </w:r>
          </w:p>
        </w:tc>
        <w:tc>
          <w:tcPr>
            <w:tcW w:w="973" w:type="dxa"/>
            <w:noWrap/>
            <w:hideMark/>
          </w:tcPr>
          <w:p w14:paraId="52CCF44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1BC5632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MFCC_10__r21</w:t>
            </w:r>
          </w:p>
        </w:tc>
      </w:tr>
      <w:tr w:rsidR="00325D7B" w:rsidRPr="00325D7B" w14:paraId="5B48C7D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7C677E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203</w:t>
            </w:r>
          </w:p>
        </w:tc>
        <w:tc>
          <w:tcPr>
            <w:tcW w:w="2987" w:type="dxa"/>
            <w:noWrap/>
            <w:hideMark/>
          </w:tcPr>
          <w:p w14:paraId="33F2C9D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</w:t>
            </w:r>
          </w:p>
        </w:tc>
        <w:tc>
          <w:tcPr>
            <w:tcW w:w="973" w:type="dxa"/>
            <w:noWrap/>
            <w:hideMark/>
          </w:tcPr>
          <w:p w14:paraId="0435E65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22D1878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MFCC_10__r32</w:t>
            </w:r>
          </w:p>
        </w:tc>
      </w:tr>
      <w:tr w:rsidR="00325D7B" w:rsidRPr="00325D7B" w14:paraId="53B75A2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2276AB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204</w:t>
            </w:r>
          </w:p>
        </w:tc>
        <w:tc>
          <w:tcPr>
            <w:tcW w:w="2987" w:type="dxa"/>
            <w:noWrap/>
            <w:hideMark/>
          </w:tcPr>
          <w:p w14:paraId="0D3669C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</w:t>
            </w:r>
          </w:p>
        </w:tc>
        <w:tc>
          <w:tcPr>
            <w:tcW w:w="973" w:type="dxa"/>
            <w:noWrap/>
            <w:hideMark/>
          </w:tcPr>
          <w:p w14:paraId="7B854CC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43DEC1A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MFCC_10__range3</w:t>
            </w:r>
          </w:p>
        </w:tc>
      </w:tr>
      <w:tr w:rsidR="00325D7B" w:rsidRPr="00325D7B" w14:paraId="46675E5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C0ACFD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205</w:t>
            </w:r>
          </w:p>
        </w:tc>
        <w:tc>
          <w:tcPr>
            <w:tcW w:w="2987" w:type="dxa"/>
            <w:noWrap/>
            <w:hideMark/>
          </w:tcPr>
          <w:p w14:paraId="05D3D84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</w:t>
            </w:r>
          </w:p>
        </w:tc>
        <w:tc>
          <w:tcPr>
            <w:tcW w:w="973" w:type="dxa"/>
            <w:noWrap/>
            <w:hideMark/>
          </w:tcPr>
          <w:p w14:paraId="2B1DC51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301F936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MFCC_10__slope3</w:t>
            </w:r>
          </w:p>
        </w:tc>
      </w:tr>
      <w:tr w:rsidR="00325D7B" w:rsidRPr="00325D7B" w14:paraId="7AAAB9C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69A193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206</w:t>
            </w:r>
          </w:p>
        </w:tc>
        <w:tc>
          <w:tcPr>
            <w:tcW w:w="2987" w:type="dxa"/>
            <w:noWrap/>
            <w:hideMark/>
          </w:tcPr>
          <w:p w14:paraId="60C68AB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</w:t>
            </w:r>
          </w:p>
        </w:tc>
        <w:tc>
          <w:tcPr>
            <w:tcW w:w="973" w:type="dxa"/>
            <w:noWrap/>
            <w:hideMark/>
          </w:tcPr>
          <w:p w14:paraId="3BC403E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69D710C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MFCC_10__std3</w:t>
            </w:r>
          </w:p>
        </w:tc>
      </w:tr>
      <w:tr w:rsidR="00325D7B" w:rsidRPr="00325D7B" w14:paraId="45A35D7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2A5858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207</w:t>
            </w:r>
          </w:p>
        </w:tc>
        <w:tc>
          <w:tcPr>
            <w:tcW w:w="2987" w:type="dxa"/>
            <w:noWrap/>
            <w:hideMark/>
          </w:tcPr>
          <w:p w14:paraId="22FF253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</w:t>
            </w:r>
          </w:p>
        </w:tc>
        <w:tc>
          <w:tcPr>
            <w:tcW w:w="973" w:type="dxa"/>
            <w:noWrap/>
            <w:hideMark/>
          </w:tcPr>
          <w:p w14:paraId="31428A4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60C0204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MFCC_10__t1</w:t>
            </w:r>
          </w:p>
        </w:tc>
      </w:tr>
      <w:tr w:rsidR="00325D7B" w:rsidRPr="00325D7B" w14:paraId="5994084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745B35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208</w:t>
            </w:r>
          </w:p>
        </w:tc>
        <w:tc>
          <w:tcPr>
            <w:tcW w:w="2987" w:type="dxa"/>
            <w:noWrap/>
            <w:hideMark/>
          </w:tcPr>
          <w:p w14:paraId="37FDD5E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</w:t>
            </w:r>
          </w:p>
        </w:tc>
        <w:tc>
          <w:tcPr>
            <w:tcW w:w="973" w:type="dxa"/>
            <w:noWrap/>
            <w:hideMark/>
          </w:tcPr>
          <w:p w14:paraId="20044C8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5FF8745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MFCC_10__t2</w:t>
            </w:r>
          </w:p>
        </w:tc>
      </w:tr>
      <w:tr w:rsidR="00325D7B" w:rsidRPr="00325D7B" w14:paraId="1EC2516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F0E10A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209</w:t>
            </w:r>
          </w:p>
        </w:tc>
        <w:tc>
          <w:tcPr>
            <w:tcW w:w="2987" w:type="dxa"/>
            <w:noWrap/>
            <w:hideMark/>
          </w:tcPr>
          <w:p w14:paraId="79A21C2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</w:t>
            </w:r>
          </w:p>
        </w:tc>
        <w:tc>
          <w:tcPr>
            <w:tcW w:w="973" w:type="dxa"/>
            <w:noWrap/>
            <w:hideMark/>
          </w:tcPr>
          <w:p w14:paraId="5B1FE30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715681E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MFCC_10__t3</w:t>
            </w:r>
          </w:p>
        </w:tc>
      </w:tr>
      <w:tr w:rsidR="00325D7B" w:rsidRPr="00325D7B" w14:paraId="3EA6D08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FB90E1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210</w:t>
            </w:r>
          </w:p>
        </w:tc>
        <w:tc>
          <w:tcPr>
            <w:tcW w:w="2987" w:type="dxa"/>
            <w:noWrap/>
            <w:hideMark/>
          </w:tcPr>
          <w:p w14:paraId="195F75D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</w:t>
            </w:r>
          </w:p>
        </w:tc>
        <w:tc>
          <w:tcPr>
            <w:tcW w:w="973" w:type="dxa"/>
            <w:noWrap/>
            <w:hideMark/>
          </w:tcPr>
          <w:p w14:paraId="7E392E0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72A853E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MFCC_11__d21</w:t>
            </w:r>
          </w:p>
        </w:tc>
      </w:tr>
      <w:tr w:rsidR="00325D7B" w:rsidRPr="00325D7B" w14:paraId="5C4DFF7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09BAE2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211</w:t>
            </w:r>
          </w:p>
        </w:tc>
        <w:tc>
          <w:tcPr>
            <w:tcW w:w="2987" w:type="dxa"/>
            <w:noWrap/>
            <w:hideMark/>
          </w:tcPr>
          <w:p w14:paraId="0F73F9F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</w:t>
            </w:r>
          </w:p>
        </w:tc>
        <w:tc>
          <w:tcPr>
            <w:tcW w:w="973" w:type="dxa"/>
            <w:noWrap/>
            <w:hideMark/>
          </w:tcPr>
          <w:p w14:paraId="6F49214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638E11C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MFCC_11__d32</w:t>
            </w:r>
          </w:p>
        </w:tc>
      </w:tr>
      <w:tr w:rsidR="00325D7B" w:rsidRPr="00325D7B" w14:paraId="582489F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74DC30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212</w:t>
            </w:r>
          </w:p>
        </w:tc>
        <w:tc>
          <w:tcPr>
            <w:tcW w:w="2987" w:type="dxa"/>
            <w:noWrap/>
            <w:hideMark/>
          </w:tcPr>
          <w:p w14:paraId="3D3FE51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</w:t>
            </w:r>
          </w:p>
        </w:tc>
        <w:tc>
          <w:tcPr>
            <w:tcW w:w="973" w:type="dxa"/>
            <w:noWrap/>
            <w:hideMark/>
          </w:tcPr>
          <w:p w14:paraId="5744A5B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7F96D2D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MFCC_11__log_t1</w:t>
            </w:r>
          </w:p>
        </w:tc>
      </w:tr>
      <w:tr w:rsidR="00325D7B" w:rsidRPr="00325D7B" w14:paraId="6D92FEA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CCE3B6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213</w:t>
            </w:r>
          </w:p>
        </w:tc>
        <w:tc>
          <w:tcPr>
            <w:tcW w:w="2987" w:type="dxa"/>
            <w:noWrap/>
            <w:hideMark/>
          </w:tcPr>
          <w:p w14:paraId="5ECA84E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</w:t>
            </w:r>
          </w:p>
        </w:tc>
        <w:tc>
          <w:tcPr>
            <w:tcW w:w="973" w:type="dxa"/>
            <w:noWrap/>
            <w:hideMark/>
          </w:tcPr>
          <w:p w14:paraId="1A58CC7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5BA8961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MFCC_11__log_t2</w:t>
            </w:r>
          </w:p>
        </w:tc>
      </w:tr>
      <w:tr w:rsidR="00325D7B" w:rsidRPr="00325D7B" w14:paraId="38F1703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B3FD74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214</w:t>
            </w:r>
          </w:p>
        </w:tc>
        <w:tc>
          <w:tcPr>
            <w:tcW w:w="2987" w:type="dxa"/>
            <w:noWrap/>
            <w:hideMark/>
          </w:tcPr>
          <w:p w14:paraId="1B33C3C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</w:t>
            </w:r>
          </w:p>
        </w:tc>
        <w:tc>
          <w:tcPr>
            <w:tcW w:w="973" w:type="dxa"/>
            <w:noWrap/>
            <w:hideMark/>
          </w:tcPr>
          <w:p w14:paraId="2BE94C4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301F399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MFCC_11__log_t3</w:t>
            </w:r>
          </w:p>
        </w:tc>
      </w:tr>
      <w:tr w:rsidR="00325D7B" w:rsidRPr="00325D7B" w14:paraId="5096DB3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16A81F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215</w:t>
            </w:r>
          </w:p>
        </w:tc>
        <w:tc>
          <w:tcPr>
            <w:tcW w:w="2987" w:type="dxa"/>
            <w:noWrap/>
            <w:hideMark/>
          </w:tcPr>
          <w:p w14:paraId="0E098D7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</w:t>
            </w:r>
          </w:p>
        </w:tc>
        <w:tc>
          <w:tcPr>
            <w:tcW w:w="973" w:type="dxa"/>
            <w:noWrap/>
            <w:hideMark/>
          </w:tcPr>
          <w:p w14:paraId="1F85F8A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71A135B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MFCC_11__logd21</w:t>
            </w:r>
          </w:p>
        </w:tc>
      </w:tr>
      <w:tr w:rsidR="00325D7B" w:rsidRPr="00325D7B" w14:paraId="15D9028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66595B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216</w:t>
            </w:r>
          </w:p>
        </w:tc>
        <w:tc>
          <w:tcPr>
            <w:tcW w:w="2987" w:type="dxa"/>
            <w:noWrap/>
            <w:hideMark/>
          </w:tcPr>
          <w:p w14:paraId="422C7BA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</w:t>
            </w:r>
          </w:p>
        </w:tc>
        <w:tc>
          <w:tcPr>
            <w:tcW w:w="973" w:type="dxa"/>
            <w:noWrap/>
            <w:hideMark/>
          </w:tcPr>
          <w:p w14:paraId="3F913D3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41E5541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MFCC_11__logd32</w:t>
            </w:r>
          </w:p>
        </w:tc>
      </w:tr>
      <w:tr w:rsidR="00325D7B" w:rsidRPr="00325D7B" w14:paraId="6804D4E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141CF2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217</w:t>
            </w:r>
          </w:p>
        </w:tc>
        <w:tc>
          <w:tcPr>
            <w:tcW w:w="2987" w:type="dxa"/>
            <w:noWrap/>
            <w:hideMark/>
          </w:tcPr>
          <w:p w14:paraId="14B4DF2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</w:t>
            </w:r>
          </w:p>
        </w:tc>
        <w:tc>
          <w:tcPr>
            <w:tcW w:w="973" w:type="dxa"/>
            <w:noWrap/>
            <w:hideMark/>
          </w:tcPr>
          <w:p w14:paraId="79E2197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71F891F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MFCC_11__mean3</w:t>
            </w:r>
          </w:p>
        </w:tc>
      </w:tr>
      <w:tr w:rsidR="00325D7B" w:rsidRPr="00325D7B" w14:paraId="537390B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C68547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218</w:t>
            </w:r>
          </w:p>
        </w:tc>
        <w:tc>
          <w:tcPr>
            <w:tcW w:w="2987" w:type="dxa"/>
            <w:noWrap/>
            <w:hideMark/>
          </w:tcPr>
          <w:p w14:paraId="697E56E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</w:t>
            </w:r>
          </w:p>
        </w:tc>
        <w:tc>
          <w:tcPr>
            <w:tcW w:w="973" w:type="dxa"/>
            <w:noWrap/>
            <w:hideMark/>
          </w:tcPr>
          <w:p w14:paraId="2ED9337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5D990C2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MFCC_11__median3</w:t>
            </w:r>
          </w:p>
        </w:tc>
      </w:tr>
      <w:tr w:rsidR="00325D7B" w:rsidRPr="00325D7B" w14:paraId="058D694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3840CA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219</w:t>
            </w:r>
          </w:p>
        </w:tc>
        <w:tc>
          <w:tcPr>
            <w:tcW w:w="2987" w:type="dxa"/>
            <w:noWrap/>
            <w:hideMark/>
          </w:tcPr>
          <w:p w14:paraId="4BE56D4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</w:t>
            </w:r>
          </w:p>
        </w:tc>
        <w:tc>
          <w:tcPr>
            <w:tcW w:w="973" w:type="dxa"/>
            <w:noWrap/>
            <w:hideMark/>
          </w:tcPr>
          <w:p w14:paraId="3B9D3E9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1A77EB5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MFCC_11__pct21</w:t>
            </w:r>
          </w:p>
        </w:tc>
      </w:tr>
      <w:tr w:rsidR="00325D7B" w:rsidRPr="00325D7B" w14:paraId="785B9D6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D0D043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220</w:t>
            </w:r>
          </w:p>
        </w:tc>
        <w:tc>
          <w:tcPr>
            <w:tcW w:w="2987" w:type="dxa"/>
            <w:noWrap/>
            <w:hideMark/>
          </w:tcPr>
          <w:p w14:paraId="17668A2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</w:t>
            </w:r>
          </w:p>
        </w:tc>
        <w:tc>
          <w:tcPr>
            <w:tcW w:w="973" w:type="dxa"/>
            <w:noWrap/>
            <w:hideMark/>
          </w:tcPr>
          <w:p w14:paraId="53CE65B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3020E0C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MFCC_11__pct32</w:t>
            </w:r>
          </w:p>
        </w:tc>
      </w:tr>
      <w:tr w:rsidR="00325D7B" w:rsidRPr="00325D7B" w14:paraId="34784AA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DB1C52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221</w:t>
            </w:r>
          </w:p>
        </w:tc>
        <w:tc>
          <w:tcPr>
            <w:tcW w:w="2987" w:type="dxa"/>
            <w:noWrap/>
            <w:hideMark/>
          </w:tcPr>
          <w:p w14:paraId="57E5D32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</w:t>
            </w:r>
          </w:p>
        </w:tc>
        <w:tc>
          <w:tcPr>
            <w:tcW w:w="973" w:type="dxa"/>
            <w:noWrap/>
            <w:hideMark/>
          </w:tcPr>
          <w:p w14:paraId="26E2FCA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6D0358F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MFCC_11__r21</w:t>
            </w:r>
          </w:p>
        </w:tc>
      </w:tr>
      <w:tr w:rsidR="00325D7B" w:rsidRPr="00325D7B" w14:paraId="1B55300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5D4C38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222</w:t>
            </w:r>
          </w:p>
        </w:tc>
        <w:tc>
          <w:tcPr>
            <w:tcW w:w="2987" w:type="dxa"/>
            <w:noWrap/>
            <w:hideMark/>
          </w:tcPr>
          <w:p w14:paraId="4E5F051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</w:t>
            </w:r>
          </w:p>
        </w:tc>
        <w:tc>
          <w:tcPr>
            <w:tcW w:w="973" w:type="dxa"/>
            <w:noWrap/>
            <w:hideMark/>
          </w:tcPr>
          <w:p w14:paraId="2E53096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429CFAF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MFCC_11__r32</w:t>
            </w:r>
          </w:p>
        </w:tc>
      </w:tr>
      <w:tr w:rsidR="00325D7B" w:rsidRPr="00325D7B" w14:paraId="7F9F6C8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E1F280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lastRenderedPageBreak/>
              <w:t>223</w:t>
            </w:r>
          </w:p>
        </w:tc>
        <w:tc>
          <w:tcPr>
            <w:tcW w:w="2987" w:type="dxa"/>
            <w:noWrap/>
            <w:hideMark/>
          </w:tcPr>
          <w:p w14:paraId="7C50291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</w:t>
            </w:r>
          </w:p>
        </w:tc>
        <w:tc>
          <w:tcPr>
            <w:tcW w:w="973" w:type="dxa"/>
            <w:noWrap/>
            <w:hideMark/>
          </w:tcPr>
          <w:p w14:paraId="2A45B4F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4F3D598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MFCC_11__range3</w:t>
            </w:r>
          </w:p>
        </w:tc>
      </w:tr>
      <w:tr w:rsidR="00325D7B" w:rsidRPr="00325D7B" w14:paraId="00F6A0D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2142A0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224</w:t>
            </w:r>
          </w:p>
        </w:tc>
        <w:tc>
          <w:tcPr>
            <w:tcW w:w="2987" w:type="dxa"/>
            <w:noWrap/>
            <w:hideMark/>
          </w:tcPr>
          <w:p w14:paraId="7A9D090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</w:t>
            </w:r>
          </w:p>
        </w:tc>
        <w:tc>
          <w:tcPr>
            <w:tcW w:w="973" w:type="dxa"/>
            <w:noWrap/>
            <w:hideMark/>
          </w:tcPr>
          <w:p w14:paraId="75717F5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1E2EB58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MFCC_11__slope3</w:t>
            </w:r>
          </w:p>
        </w:tc>
      </w:tr>
      <w:tr w:rsidR="00325D7B" w:rsidRPr="00325D7B" w14:paraId="2CF3F3E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084EC5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225</w:t>
            </w:r>
          </w:p>
        </w:tc>
        <w:tc>
          <w:tcPr>
            <w:tcW w:w="2987" w:type="dxa"/>
            <w:noWrap/>
            <w:hideMark/>
          </w:tcPr>
          <w:p w14:paraId="566B7AB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</w:t>
            </w:r>
          </w:p>
        </w:tc>
        <w:tc>
          <w:tcPr>
            <w:tcW w:w="973" w:type="dxa"/>
            <w:noWrap/>
            <w:hideMark/>
          </w:tcPr>
          <w:p w14:paraId="745034F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440C751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MFCC_11__std3</w:t>
            </w:r>
          </w:p>
        </w:tc>
      </w:tr>
      <w:tr w:rsidR="00325D7B" w:rsidRPr="00325D7B" w14:paraId="463CB79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5E0BFE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226</w:t>
            </w:r>
          </w:p>
        </w:tc>
        <w:tc>
          <w:tcPr>
            <w:tcW w:w="2987" w:type="dxa"/>
            <w:noWrap/>
            <w:hideMark/>
          </w:tcPr>
          <w:p w14:paraId="3A2E083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</w:t>
            </w:r>
          </w:p>
        </w:tc>
        <w:tc>
          <w:tcPr>
            <w:tcW w:w="973" w:type="dxa"/>
            <w:noWrap/>
            <w:hideMark/>
          </w:tcPr>
          <w:p w14:paraId="12FDC18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2BF7386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MFCC_11__t1</w:t>
            </w:r>
          </w:p>
        </w:tc>
      </w:tr>
      <w:tr w:rsidR="00325D7B" w:rsidRPr="00325D7B" w14:paraId="2DD5A48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25CF23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227</w:t>
            </w:r>
          </w:p>
        </w:tc>
        <w:tc>
          <w:tcPr>
            <w:tcW w:w="2987" w:type="dxa"/>
            <w:noWrap/>
            <w:hideMark/>
          </w:tcPr>
          <w:p w14:paraId="62C48B8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</w:t>
            </w:r>
          </w:p>
        </w:tc>
        <w:tc>
          <w:tcPr>
            <w:tcW w:w="973" w:type="dxa"/>
            <w:noWrap/>
            <w:hideMark/>
          </w:tcPr>
          <w:p w14:paraId="2928D32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1E39E36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MFCC_11__t2</w:t>
            </w:r>
          </w:p>
        </w:tc>
      </w:tr>
      <w:tr w:rsidR="00325D7B" w:rsidRPr="00325D7B" w14:paraId="7EC8007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815E57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228</w:t>
            </w:r>
          </w:p>
        </w:tc>
        <w:tc>
          <w:tcPr>
            <w:tcW w:w="2987" w:type="dxa"/>
            <w:noWrap/>
            <w:hideMark/>
          </w:tcPr>
          <w:p w14:paraId="7B122F2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</w:t>
            </w:r>
          </w:p>
        </w:tc>
        <w:tc>
          <w:tcPr>
            <w:tcW w:w="973" w:type="dxa"/>
            <w:noWrap/>
            <w:hideMark/>
          </w:tcPr>
          <w:p w14:paraId="03A7A1F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50FC6BF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MFCC_11__t3</w:t>
            </w:r>
          </w:p>
        </w:tc>
      </w:tr>
      <w:tr w:rsidR="00325D7B" w:rsidRPr="00325D7B" w14:paraId="0537E4E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9C76FA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229</w:t>
            </w:r>
          </w:p>
        </w:tc>
        <w:tc>
          <w:tcPr>
            <w:tcW w:w="2987" w:type="dxa"/>
            <w:noWrap/>
            <w:hideMark/>
          </w:tcPr>
          <w:p w14:paraId="53128AE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</w:t>
            </w:r>
          </w:p>
        </w:tc>
        <w:tc>
          <w:tcPr>
            <w:tcW w:w="973" w:type="dxa"/>
            <w:noWrap/>
            <w:hideMark/>
          </w:tcPr>
          <w:p w14:paraId="096836E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7E0E49F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MFCC_12__d21</w:t>
            </w:r>
          </w:p>
        </w:tc>
      </w:tr>
      <w:tr w:rsidR="00325D7B" w:rsidRPr="00325D7B" w14:paraId="738BD2C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C55C5B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230</w:t>
            </w:r>
          </w:p>
        </w:tc>
        <w:tc>
          <w:tcPr>
            <w:tcW w:w="2987" w:type="dxa"/>
            <w:noWrap/>
            <w:hideMark/>
          </w:tcPr>
          <w:p w14:paraId="118FD09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</w:t>
            </w:r>
          </w:p>
        </w:tc>
        <w:tc>
          <w:tcPr>
            <w:tcW w:w="973" w:type="dxa"/>
            <w:noWrap/>
            <w:hideMark/>
          </w:tcPr>
          <w:p w14:paraId="5542A83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793B507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MFCC_12__d32</w:t>
            </w:r>
          </w:p>
        </w:tc>
      </w:tr>
      <w:tr w:rsidR="00325D7B" w:rsidRPr="00325D7B" w14:paraId="714AFFF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6230B5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231</w:t>
            </w:r>
          </w:p>
        </w:tc>
        <w:tc>
          <w:tcPr>
            <w:tcW w:w="2987" w:type="dxa"/>
            <w:noWrap/>
            <w:hideMark/>
          </w:tcPr>
          <w:p w14:paraId="1977E99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</w:t>
            </w:r>
          </w:p>
        </w:tc>
        <w:tc>
          <w:tcPr>
            <w:tcW w:w="973" w:type="dxa"/>
            <w:noWrap/>
            <w:hideMark/>
          </w:tcPr>
          <w:p w14:paraId="28493AE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1C65326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MFCC_12__log_t1</w:t>
            </w:r>
          </w:p>
        </w:tc>
      </w:tr>
      <w:tr w:rsidR="00325D7B" w:rsidRPr="00325D7B" w14:paraId="063E384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549A3A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232</w:t>
            </w:r>
          </w:p>
        </w:tc>
        <w:tc>
          <w:tcPr>
            <w:tcW w:w="2987" w:type="dxa"/>
            <w:noWrap/>
            <w:hideMark/>
          </w:tcPr>
          <w:p w14:paraId="5519300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</w:t>
            </w:r>
          </w:p>
        </w:tc>
        <w:tc>
          <w:tcPr>
            <w:tcW w:w="973" w:type="dxa"/>
            <w:noWrap/>
            <w:hideMark/>
          </w:tcPr>
          <w:p w14:paraId="4254C3B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48E4A29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MFCC_12__log_t2</w:t>
            </w:r>
          </w:p>
        </w:tc>
      </w:tr>
      <w:tr w:rsidR="00325D7B" w:rsidRPr="00325D7B" w14:paraId="7EDA084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C02935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233</w:t>
            </w:r>
          </w:p>
        </w:tc>
        <w:tc>
          <w:tcPr>
            <w:tcW w:w="2987" w:type="dxa"/>
            <w:noWrap/>
            <w:hideMark/>
          </w:tcPr>
          <w:p w14:paraId="29DBB21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</w:t>
            </w:r>
          </w:p>
        </w:tc>
        <w:tc>
          <w:tcPr>
            <w:tcW w:w="973" w:type="dxa"/>
            <w:noWrap/>
            <w:hideMark/>
          </w:tcPr>
          <w:p w14:paraId="6C4B363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1C6C392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MFCC_12__log_t3</w:t>
            </w:r>
          </w:p>
        </w:tc>
      </w:tr>
      <w:tr w:rsidR="00325D7B" w:rsidRPr="00325D7B" w14:paraId="1BDCD8E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D7B731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234</w:t>
            </w:r>
          </w:p>
        </w:tc>
        <w:tc>
          <w:tcPr>
            <w:tcW w:w="2987" w:type="dxa"/>
            <w:noWrap/>
            <w:hideMark/>
          </w:tcPr>
          <w:p w14:paraId="53FB0C4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</w:t>
            </w:r>
          </w:p>
        </w:tc>
        <w:tc>
          <w:tcPr>
            <w:tcW w:w="973" w:type="dxa"/>
            <w:noWrap/>
            <w:hideMark/>
          </w:tcPr>
          <w:p w14:paraId="6113C2B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4E227B3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MFCC_12__logd21</w:t>
            </w:r>
          </w:p>
        </w:tc>
      </w:tr>
      <w:tr w:rsidR="00325D7B" w:rsidRPr="00325D7B" w14:paraId="1395E9D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27AB29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235</w:t>
            </w:r>
          </w:p>
        </w:tc>
        <w:tc>
          <w:tcPr>
            <w:tcW w:w="2987" w:type="dxa"/>
            <w:noWrap/>
            <w:hideMark/>
          </w:tcPr>
          <w:p w14:paraId="382166E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</w:t>
            </w:r>
          </w:p>
        </w:tc>
        <w:tc>
          <w:tcPr>
            <w:tcW w:w="973" w:type="dxa"/>
            <w:noWrap/>
            <w:hideMark/>
          </w:tcPr>
          <w:p w14:paraId="747579E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59D3209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MFCC_12__logd32</w:t>
            </w:r>
          </w:p>
        </w:tc>
      </w:tr>
      <w:tr w:rsidR="00325D7B" w:rsidRPr="00325D7B" w14:paraId="1BBD66B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938C4A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236</w:t>
            </w:r>
          </w:p>
        </w:tc>
        <w:tc>
          <w:tcPr>
            <w:tcW w:w="2987" w:type="dxa"/>
            <w:noWrap/>
            <w:hideMark/>
          </w:tcPr>
          <w:p w14:paraId="11DD3BE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</w:t>
            </w:r>
          </w:p>
        </w:tc>
        <w:tc>
          <w:tcPr>
            <w:tcW w:w="973" w:type="dxa"/>
            <w:noWrap/>
            <w:hideMark/>
          </w:tcPr>
          <w:p w14:paraId="6F508CF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003C134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MFCC_12__mean3</w:t>
            </w:r>
          </w:p>
        </w:tc>
      </w:tr>
      <w:tr w:rsidR="00325D7B" w:rsidRPr="00325D7B" w14:paraId="65C057C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C192F2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237</w:t>
            </w:r>
          </w:p>
        </w:tc>
        <w:tc>
          <w:tcPr>
            <w:tcW w:w="2987" w:type="dxa"/>
            <w:noWrap/>
            <w:hideMark/>
          </w:tcPr>
          <w:p w14:paraId="7D31C7E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</w:t>
            </w:r>
          </w:p>
        </w:tc>
        <w:tc>
          <w:tcPr>
            <w:tcW w:w="973" w:type="dxa"/>
            <w:noWrap/>
            <w:hideMark/>
          </w:tcPr>
          <w:p w14:paraId="79CEA44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078072C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MFCC_12__median3</w:t>
            </w:r>
          </w:p>
        </w:tc>
      </w:tr>
      <w:tr w:rsidR="00325D7B" w:rsidRPr="00325D7B" w14:paraId="0B7A5C8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EF3F6B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238</w:t>
            </w:r>
          </w:p>
        </w:tc>
        <w:tc>
          <w:tcPr>
            <w:tcW w:w="2987" w:type="dxa"/>
            <w:noWrap/>
            <w:hideMark/>
          </w:tcPr>
          <w:p w14:paraId="104D5FC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</w:t>
            </w:r>
          </w:p>
        </w:tc>
        <w:tc>
          <w:tcPr>
            <w:tcW w:w="973" w:type="dxa"/>
            <w:noWrap/>
            <w:hideMark/>
          </w:tcPr>
          <w:p w14:paraId="0360ABE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2EAF05B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MFCC_12__pct21</w:t>
            </w:r>
          </w:p>
        </w:tc>
      </w:tr>
      <w:tr w:rsidR="00325D7B" w:rsidRPr="00325D7B" w14:paraId="0353362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03C58D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239</w:t>
            </w:r>
          </w:p>
        </w:tc>
        <w:tc>
          <w:tcPr>
            <w:tcW w:w="2987" w:type="dxa"/>
            <w:noWrap/>
            <w:hideMark/>
          </w:tcPr>
          <w:p w14:paraId="562A34D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</w:t>
            </w:r>
          </w:p>
        </w:tc>
        <w:tc>
          <w:tcPr>
            <w:tcW w:w="973" w:type="dxa"/>
            <w:noWrap/>
            <w:hideMark/>
          </w:tcPr>
          <w:p w14:paraId="2C39B6B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3D2303B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MFCC_12__pct32</w:t>
            </w:r>
          </w:p>
        </w:tc>
      </w:tr>
      <w:tr w:rsidR="00325D7B" w:rsidRPr="00325D7B" w14:paraId="5F59E99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A51AE3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240</w:t>
            </w:r>
          </w:p>
        </w:tc>
        <w:tc>
          <w:tcPr>
            <w:tcW w:w="2987" w:type="dxa"/>
            <w:noWrap/>
            <w:hideMark/>
          </w:tcPr>
          <w:p w14:paraId="1A946BD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</w:t>
            </w:r>
          </w:p>
        </w:tc>
        <w:tc>
          <w:tcPr>
            <w:tcW w:w="973" w:type="dxa"/>
            <w:noWrap/>
            <w:hideMark/>
          </w:tcPr>
          <w:p w14:paraId="4AF9E00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6F13A2D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MFCC_12__r21</w:t>
            </w:r>
          </w:p>
        </w:tc>
      </w:tr>
      <w:tr w:rsidR="00325D7B" w:rsidRPr="00325D7B" w14:paraId="1F95CE0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763329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241</w:t>
            </w:r>
          </w:p>
        </w:tc>
        <w:tc>
          <w:tcPr>
            <w:tcW w:w="2987" w:type="dxa"/>
            <w:noWrap/>
            <w:hideMark/>
          </w:tcPr>
          <w:p w14:paraId="539820B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</w:t>
            </w:r>
          </w:p>
        </w:tc>
        <w:tc>
          <w:tcPr>
            <w:tcW w:w="973" w:type="dxa"/>
            <w:noWrap/>
            <w:hideMark/>
          </w:tcPr>
          <w:p w14:paraId="0E2D161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72B4DD2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MFCC_12__r32</w:t>
            </w:r>
          </w:p>
        </w:tc>
      </w:tr>
      <w:tr w:rsidR="00325D7B" w:rsidRPr="00325D7B" w14:paraId="0B7D7DA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10CE14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242</w:t>
            </w:r>
          </w:p>
        </w:tc>
        <w:tc>
          <w:tcPr>
            <w:tcW w:w="2987" w:type="dxa"/>
            <w:noWrap/>
            <w:hideMark/>
          </w:tcPr>
          <w:p w14:paraId="762BC76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</w:t>
            </w:r>
          </w:p>
        </w:tc>
        <w:tc>
          <w:tcPr>
            <w:tcW w:w="973" w:type="dxa"/>
            <w:noWrap/>
            <w:hideMark/>
          </w:tcPr>
          <w:p w14:paraId="088E578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57C068B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MFCC_12__range3</w:t>
            </w:r>
          </w:p>
        </w:tc>
      </w:tr>
      <w:tr w:rsidR="00325D7B" w:rsidRPr="00325D7B" w14:paraId="05F4C29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8498B3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243</w:t>
            </w:r>
          </w:p>
        </w:tc>
        <w:tc>
          <w:tcPr>
            <w:tcW w:w="2987" w:type="dxa"/>
            <w:noWrap/>
            <w:hideMark/>
          </w:tcPr>
          <w:p w14:paraId="686D9A6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</w:t>
            </w:r>
          </w:p>
        </w:tc>
        <w:tc>
          <w:tcPr>
            <w:tcW w:w="973" w:type="dxa"/>
            <w:noWrap/>
            <w:hideMark/>
          </w:tcPr>
          <w:p w14:paraId="4FC89BA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5E08781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MFCC_12__slope3</w:t>
            </w:r>
          </w:p>
        </w:tc>
      </w:tr>
      <w:tr w:rsidR="00325D7B" w:rsidRPr="00325D7B" w14:paraId="294EA19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9D9A40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244</w:t>
            </w:r>
          </w:p>
        </w:tc>
        <w:tc>
          <w:tcPr>
            <w:tcW w:w="2987" w:type="dxa"/>
            <w:noWrap/>
            <w:hideMark/>
          </w:tcPr>
          <w:p w14:paraId="4D754D9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</w:t>
            </w:r>
          </w:p>
        </w:tc>
        <w:tc>
          <w:tcPr>
            <w:tcW w:w="973" w:type="dxa"/>
            <w:noWrap/>
            <w:hideMark/>
          </w:tcPr>
          <w:p w14:paraId="282F9A6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4542A8B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MFCC_12__std3</w:t>
            </w:r>
          </w:p>
        </w:tc>
      </w:tr>
      <w:tr w:rsidR="00325D7B" w:rsidRPr="00325D7B" w14:paraId="064A237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89ABB8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245</w:t>
            </w:r>
          </w:p>
        </w:tc>
        <w:tc>
          <w:tcPr>
            <w:tcW w:w="2987" w:type="dxa"/>
            <w:noWrap/>
            <w:hideMark/>
          </w:tcPr>
          <w:p w14:paraId="731A274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</w:t>
            </w:r>
          </w:p>
        </w:tc>
        <w:tc>
          <w:tcPr>
            <w:tcW w:w="973" w:type="dxa"/>
            <w:noWrap/>
            <w:hideMark/>
          </w:tcPr>
          <w:p w14:paraId="4D61AFD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37A3142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MFCC_12__t1</w:t>
            </w:r>
          </w:p>
        </w:tc>
      </w:tr>
      <w:tr w:rsidR="00325D7B" w:rsidRPr="00325D7B" w14:paraId="39F2997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53E941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246</w:t>
            </w:r>
          </w:p>
        </w:tc>
        <w:tc>
          <w:tcPr>
            <w:tcW w:w="2987" w:type="dxa"/>
            <w:noWrap/>
            <w:hideMark/>
          </w:tcPr>
          <w:p w14:paraId="2CC53C9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</w:t>
            </w:r>
          </w:p>
        </w:tc>
        <w:tc>
          <w:tcPr>
            <w:tcW w:w="973" w:type="dxa"/>
            <w:noWrap/>
            <w:hideMark/>
          </w:tcPr>
          <w:p w14:paraId="25B1F95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37B871C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MFCC_12__t2</w:t>
            </w:r>
          </w:p>
        </w:tc>
      </w:tr>
      <w:tr w:rsidR="00325D7B" w:rsidRPr="00325D7B" w14:paraId="392FCF5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AF65BD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247</w:t>
            </w:r>
          </w:p>
        </w:tc>
        <w:tc>
          <w:tcPr>
            <w:tcW w:w="2987" w:type="dxa"/>
            <w:noWrap/>
            <w:hideMark/>
          </w:tcPr>
          <w:p w14:paraId="482D6F3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</w:t>
            </w:r>
          </w:p>
        </w:tc>
        <w:tc>
          <w:tcPr>
            <w:tcW w:w="973" w:type="dxa"/>
            <w:noWrap/>
            <w:hideMark/>
          </w:tcPr>
          <w:p w14:paraId="1210685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1A7FF03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MFCC_12__t3</w:t>
            </w:r>
          </w:p>
        </w:tc>
      </w:tr>
      <w:tr w:rsidR="00325D7B" w:rsidRPr="00325D7B" w14:paraId="20C747F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A330B0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248</w:t>
            </w:r>
          </w:p>
        </w:tc>
        <w:tc>
          <w:tcPr>
            <w:tcW w:w="2987" w:type="dxa"/>
            <w:noWrap/>
            <w:hideMark/>
          </w:tcPr>
          <w:p w14:paraId="133A3EF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</w:t>
            </w:r>
          </w:p>
        </w:tc>
        <w:tc>
          <w:tcPr>
            <w:tcW w:w="973" w:type="dxa"/>
            <w:noWrap/>
            <w:hideMark/>
          </w:tcPr>
          <w:p w14:paraId="3C8E71A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3FAB116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MFCC_13__d21</w:t>
            </w:r>
          </w:p>
        </w:tc>
      </w:tr>
      <w:tr w:rsidR="00325D7B" w:rsidRPr="00325D7B" w14:paraId="0CDB63E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820239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249</w:t>
            </w:r>
          </w:p>
        </w:tc>
        <w:tc>
          <w:tcPr>
            <w:tcW w:w="2987" w:type="dxa"/>
            <w:noWrap/>
            <w:hideMark/>
          </w:tcPr>
          <w:p w14:paraId="2401804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</w:t>
            </w:r>
          </w:p>
        </w:tc>
        <w:tc>
          <w:tcPr>
            <w:tcW w:w="973" w:type="dxa"/>
            <w:noWrap/>
            <w:hideMark/>
          </w:tcPr>
          <w:p w14:paraId="68A27D9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3CB87E8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MFCC_13__d32</w:t>
            </w:r>
          </w:p>
        </w:tc>
      </w:tr>
      <w:tr w:rsidR="00325D7B" w:rsidRPr="00325D7B" w14:paraId="66EE941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795553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250</w:t>
            </w:r>
          </w:p>
        </w:tc>
        <w:tc>
          <w:tcPr>
            <w:tcW w:w="2987" w:type="dxa"/>
            <w:noWrap/>
            <w:hideMark/>
          </w:tcPr>
          <w:p w14:paraId="16F3CC5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</w:t>
            </w:r>
          </w:p>
        </w:tc>
        <w:tc>
          <w:tcPr>
            <w:tcW w:w="973" w:type="dxa"/>
            <w:noWrap/>
            <w:hideMark/>
          </w:tcPr>
          <w:p w14:paraId="21F314E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0574A51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MFCC_13__log_t1</w:t>
            </w:r>
          </w:p>
        </w:tc>
      </w:tr>
      <w:tr w:rsidR="00325D7B" w:rsidRPr="00325D7B" w14:paraId="76367FC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9B4E2D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251</w:t>
            </w:r>
          </w:p>
        </w:tc>
        <w:tc>
          <w:tcPr>
            <w:tcW w:w="2987" w:type="dxa"/>
            <w:noWrap/>
            <w:hideMark/>
          </w:tcPr>
          <w:p w14:paraId="5B6E544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</w:t>
            </w:r>
          </w:p>
        </w:tc>
        <w:tc>
          <w:tcPr>
            <w:tcW w:w="973" w:type="dxa"/>
            <w:noWrap/>
            <w:hideMark/>
          </w:tcPr>
          <w:p w14:paraId="32A4E8C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7B83468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MFCC_13__log_t2</w:t>
            </w:r>
          </w:p>
        </w:tc>
      </w:tr>
      <w:tr w:rsidR="00325D7B" w:rsidRPr="00325D7B" w14:paraId="7D5A286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3D0557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252</w:t>
            </w:r>
          </w:p>
        </w:tc>
        <w:tc>
          <w:tcPr>
            <w:tcW w:w="2987" w:type="dxa"/>
            <w:noWrap/>
            <w:hideMark/>
          </w:tcPr>
          <w:p w14:paraId="0A6AEF2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</w:t>
            </w:r>
          </w:p>
        </w:tc>
        <w:tc>
          <w:tcPr>
            <w:tcW w:w="973" w:type="dxa"/>
            <w:noWrap/>
            <w:hideMark/>
          </w:tcPr>
          <w:p w14:paraId="43646A0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7E4377D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MFCC_13__log_t3</w:t>
            </w:r>
          </w:p>
        </w:tc>
      </w:tr>
      <w:tr w:rsidR="00325D7B" w:rsidRPr="00325D7B" w14:paraId="1955BA3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6CD16C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253</w:t>
            </w:r>
          </w:p>
        </w:tc>
        <w:tc>
          <w:tcPr>
            <w:tcW w:w="2987" w:type="dxa"/>
            <w:noWrap/>
            <w:hideMark/>
          </w:tcPr>
          <w:p w14:paraId="04F02AB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</w:t>
            </w:r>
          </w:p>
        </w:tc>
        <w:tc>
          <w:tcPr>
            <w:tcW w:w="973" w:type="dxa"/>
            <w:noWrap/>
            <w:hideMark/>
          </w:tcPr>
          <w:p w14:paraId="0CA34E1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6FF807F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MFCC_13__logd21</w:t>
            </w:r>
          </w:p>
        </w:tc>
      </w:tr>
      <w:tr w:rsidR="00325D7B" w:rsidRPr="00325D7B" w14:paraId="52D7E7E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8D587A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254</w:t>
            </w:r>
          </w:p>
        </w:tc>
        <w:tc>
          <w:tcPr>
            <w:tcW w:w="2987" w:type="dxa"/>
            <w:noWrap/>
            <w:hideMark/>
          </w:tcPr>
          <w:p w14:paraId="02C1E9F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</w:t>
            </w:r>
          </w:p>
        </w:tc>
        <w:tc>
          <w:tcPr>
            <w:tcW w:w="973" w:type="dxa"/>
            <w:noWrap/>
            <w:hideMark/>
          </w:tcPr>
          <w:p w14:paraId="64384E9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5F2CC03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MFCC_13__logd32</w:t>
            </w:r>
          </w:p>
        </w:tc>
      </w:tr>
      <w:tr w:rsidR="00325D7B" w:rsidRPr="00325D7B" w14:paraId="39EAF3B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FE7AF6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255</w:t>
            </w:r>
          </w:p>
        </w:tc>
        <w:tc>
          <w:tcPr>
            <w:tcW w:w="2987" w:type="dxa"/>
            <w:noWrap/>
            <w:hideMark/>
          </w:tcPr>
          <w:p w14:paraId="363FF3C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</w:t>
            </w:r>
          </w:p>
        </w:tc>
        <w:tc>
          <w:tcPr>
            <w:tcW w:w="973" w:type="dxa"/>
            <w:noWrap/>
            <w:hideMark/>
          </w:tcPr>
          <w:p w14:paraId="4E7712F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491EB3F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MFCC_13__mean3</w:t>
            </w:r>
          </w:p>
        </w:tc>
      </w:tr>
      <w:tr w:rsidR="00325D7B" w:rsidRPr="00325D7B" w14:paraId="0999934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5942C9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lastRenderedPageBreak/>
              <w:t>256</w:t>
            </w:r>
          </w:p>
        </w:tc>
        <w:tc>
          <w:tcPr>
            <w:tcW w:w="2987" w:type="dxa"/>
            <w:noWrap/>
            <w:hideMark/>
          </w:tcPr>
          <w:p w14:paraId="207F5B6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</w:t>
            </w:r>
          </w:p>
        </w:tc>
        <w:tc>
          <w:tcPr>
            <w:tcW w:w="973" w:type="dxa"/>
            <w:noWrap/>
            <w:hideMark/>
          </w:tcPr>
          <w:p w14:paraId="50E30B6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3139986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MFCC_13__median3</w:t>
            </w:r>
          </w:p>
        </w:tc>
      </w:tr>
      <w:tr w:rsidR="00325D7B" w:rsidRPr="00325D7B" w14:paraId="1828BBD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3B399B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257</w:t>
            </w:r>
          </w:p>
        </w:tc>
        <w:tc>
          <w:tcPr>
            <w:tcW w:w="2987" w:type="dxa"/>
            <w:noWrap/>
            <w:hideMark/>
          </w:tcPr>
          <w:p w14:paraId="7C1C6DD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</w:t>
            </w:r>
          </w:p>
        </w:tc>
        <w:tc>
          <w:tcPr>
            <w:tcW w:w="973" w:type="dxa"/>
            <w:noWrap/>
            <w:hideMark/>
          </w:tcPr>
          <w:p w14:paraId="69AF076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7ABBF81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MFCC_13__pct21</w:t>
            </w:r>
          </w:p>
        </w:tc>
      </w:tr>
      <w:tr w:rsidR="00325D7B" w:rsidRPr="00325D7B" w14:paraId="5036004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DBAA66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258</w:t>
            </w:r>
          </w:p>
        </w:tc>
        <w:tc>
          <w:tcPr>
            <w:tcW w:w="2987" w:type="dxa"/>
            <w:noWrap/>
            <w:hideMark/>
          </w:tcPr>
          <w:p w14:paraId="2C8FB1D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</w:t>
            </w:r>
          </w:p>
        </w:tc>
        <w:tc>
          <w:tcPr>
            <w:tcW w:w="973" w:type="dxa"/>
            <w:noWrap/>
            <w:hideMark/>
          </w:tcPr>
          <w:p w14:paraId="1FA5491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22F29B2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MFCC_13__pct32</w:t>
            </w:r>
          </w:p>
        </w:tc>
      </w:tr>
      <w:tr w:rsidR="00325D7B" w:rsidRPr="00325D7B" w14:paraId="4DDBB62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2B6767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259</w:t>
            </w:r>
          </w:p>
        </w:tc>
        <w:tc>
          <w:tcPr>
            <w:tcW w:w="2987" w:type="dxa"/>
            <w:noWrap/>
            <w:hideMark/>
          </w:tcPr>
          <w:p w14:paraId="6CEBB40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</w:t>
            </w:r>
          </w:p>
        </w:tc>
        <w:tc>
          <w:tcPr>
            <w:tcW w:w="973" w:type="dxa"/>
            <w:noWrap/>
            <w:hideMark/>
          </w:tcPr>
          <w:p w14:paraId="296679F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5B61B14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MFCC_13__r21</w:t>
            </w:r>
          </w:p>
        </w:tc>
      </w:tr>
      <w:tr w:rsidR="00325D7B" w:rsidRPr="00325D7B" w14:paraId="5B0BC02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0E7040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260</w:t>
            </w:r>
          </w:p>
        </w:tc>
        <w:tc>
          <w:tcPr>
            <w:tcW w:w="2987" w:type="dxa"/>
            <w:noWrap/>
            <w:hideMark/>
          </w:tcPr>
          <w:p w14:paraId="39934E6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</w:t>
            </w:r>
          </w:p>
        </w:tc>
        <w:tc>
          <w:tcPr>
            <w:tcW w:w="973" w:type="dxa"/>
            <w:noWrap/>
            <w:hideMark/>
          </w:tcPr>
          <w:p w14:paraId="63346E0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6D6F1F2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MFCC_13__r32</w:t>
            </w:r>
          </w:p>
        </w:tc>
      </w:tr>
      <w:tr w:rsidR="00325D7B" w:rsidRPr="00325D7B" w14:paraId="588749E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CD6E0F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261</w:t>
            </w:r>
          </w:p>
        </w:tc>
        <w:tc>
          <w:tcPr>
            <w:tcW w:w="2987" w:type="dxa"/>
            <w:noWrap/>
            <w:hideMark/>
          </w:tcPr>
          <w:p w14:paraId="0A8082C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</w:t>
            </w:r>
          </w:p>
        </w:tc>
        <w:tc>
          <w:tcPr>
            <w:tcW w:w="973" w:type="dxa"/>
            <w:noWrap/>
            <w:hideMark/>
          </w:tcPr>
          <w:p w14:paraId="7F25BE4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66013CD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MFCC_13__range3</w:t>
            </w:r>
          </w:p>
        </w:tc>
      </w:tr>
      <w:tr w:rsidR="00325D7B" w:rsidRPr="00325D7B" w14:paraId="1149B6E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92A5E2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262</w:t>
            </w:r>
          </w:p>
        </w:tc>
        <w:tc>
          <w:tcPr>
            <w:tcW w:w="2987" w:type="dxa"/>
            <w:noWrap/>
            <w:hideMark/>
          </w:tcPr>
          <w:p w14:paraId="496A21E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</w:t>
            </w:r>
          </w:p>
        </w:tc>
        <w:tc>
          <w:tcPr>
            <w:tcW w:w="973" w:type="dxa"/>
            <w:noWrap/>
            <w:hideMark/>
          </w:tcPr>
          <w:p w14:paraId="07A490A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4F4E7E2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MFCC_13__slope3</w:t>
            </w:r>
          </w:p>
        </w:tc>
      </w:tr>
      <w:tr w:rsidR="00325D7B" w:rsidRPr="00325D7B" w14:paraId="556304F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3FB23A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263</w:t>
            </w:r>
          </w:p>
        </w:tc>
        <w:tc>
          <w:tcPr>
            <w:tcW w:w="2987" w:type="dxa"/>
            <w:noWrap/>
            <w:hideMark/>
          </w:tcPr>
          <w:p w14:paraId="6494503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</w:t>
            </w:r>
          </w:p>
        </w:tc>
        <w:tc>
          <w:tcPr>
            <w:tcW w:w="973" w:type="dxa"/>
            <w:noWrap/>
            <w:hideMark/>
          </w:tcPr>
          <w:p w14:paraId="28D5C91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2C91186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MFCC_13__std3</w:t>
            </w:r>
          </w:p>
        </w:tc>
      </w:tr>
      <w:tr w:rsidR="00325D7B" w:rsidRPr="00325D7B" w14:paraId="376B309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2C2126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264</w:t>
            </w:r>
          </w:p>
        </w:tc>
        <w:tc>
          <w:tcPr>
            <w:tcW w:w="2987" w:type="dxa"/>
            <w:noWrap/>
            <w:hideMark/>
          </w:tcPr>
          <w:p w14:paraId="7A48ECB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</w:t>
            </w:r>
          </w:p>
        </w:tc>
        <w:tc>
          <w:tcPr>
            <w:tcW w:w="973" w:type="dxa"/>
            <w:noWrap/>
            <w:hideMark/>
          </w:tcPr>
          <w:p w14:paraId="5AAEB0A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7ABCC8A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MFCC_13__t1</w:t>
            </w:r>
          </w:p>
        </w:tc>
      </w:tr>
      <w:tr w:rsidR="00325D7B" w:rsidRPr="00325D7B" w14:paraId="16D5B33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63332F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265</w:t>
            </w:r>
          </w:p>
        </w:tc>
        <w:tc>
          <w:tcPr>
            <w:tcW w:w="2987" w:type="dxa"/>
            <w:noWrap/>
            <w:hideMark/>
          </w:tcPr>
          <w:p w14:paraId="15373D7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</w:t>
            </w:r>
          </w:p>
        </w:tc>
        <w:tc>
          <w:tcPr>
            <w:tcW w:w="973" w:type="dxa"/>
            <w:noWrap/>
            <w:hideMark/>
          </w:tcPr>
          <w:p w14:paraId="033D00B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5651AFE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MFCC_13__t2</w:t>
            </w:r>
          </w:p>
        </w:tc>
      </w:tr>
      <w:tr w:rsidR="00325D7B" w:rsidRPr="00325D7B" w14:paraId="639A460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F4A343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266</w:t>
            </w:r>
          </w:p>
        </w:tc>
        <w:tc>
          <w:tcPr>
            <w:tcW w:w="2987" w:type="dxa"/>
            <w:noWrap/>
            <w:hideMark/>
          </w:tcPr>
          <w:p w14:paraId="7CC1913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</w:t>
            </w:r>
          </w:p>
        </w:tc>
        <w:tc>
          <w:tcPr>
            <w:tcW w:w="973" w:type="dxa"/>
            <w:noWrap/>
            <w:hideMark/>
          </w:tcPr>
          <w:p w14:paraId="28EC10F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0354B46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MFCC_13__t3</w:t>
            </w:r>
          </w:p>
        </w:tc>
      </w:tr>
      <w:tr w:rsidR="00325D7B" w:rsidRPr="00325D7B" w14:paraId="0DBCE79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07DA6F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267</w:t>
            </w:r>
          </w:p>
        </w:tc>
        <w:tc>
          <w:tcPr>
            <w:tcW w:w="2987" w:type="dxa"/>
            <w:noWrap/>
            <w:hideMark/>
          </w:tcPr>
          <w:p w14:paraId="5F7ACDC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</w:t>
            </w:r>
          </w:p>
        </w:tc>
        <w:tc>
          <w:tcPr>
            <w:tcW w:w="973" w:type="dxa"/>
            <w:noWrap/>
            <w:hideMark/>
          </w:tcPr>
          <w:p w14:paraId="053473A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4844AD6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MFCC_2__d21</w:t>
            </w:r>
          </w:p>
        </w:tc>
      </w:tr>
      <w:tr w:rsidR="00325D7B" w:rsidRPr="00325D7B" w14:paraId="14B2805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30D54E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268</w:t>
            </w:r>
          </w:p>
        </w:tc>
        <w:tc>
          <w:tcPr>
            <w:tcW w:w="2987" w:type="dxa"/>
            <w:noWrap/>
            <w:hideMark/>
          </w:tcPr>
          <w:p w14:paraId="517F4C4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</w:t>
            </w:r>
          </w:p>
        </w:tc>
        <w:tc>
          <w:tcPr>
            <w:tcW w:w="973" w:type="dxa"/>
            <w:noWrap/>
            <w:hideMark/>
          </w:tcPr>
          <w:p w14:paraId="1B9F282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43D31AA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MFCC_2__d32</w:t>
            </w:r>
          </w:p>
        </w:tc>
      </w:tr>
      <w:tr w:rsidR="00325D7B" w:rsidRPr="00325D7B" w14:paraId="25DDC21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EF347C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269</w:t>
            </w:r>
          </w:p>
        </w:tc>
        <w:tc>
          <w:tcPr>
            <w:tcW w:w="2987" w:type="dxa"/>
            <w:noWrap/>
            <w:hideMark/>
          </w:tcPr>
          <w:p w14:paraId="7614740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</w:t>
            </w:r>
          </w:p>
        </w:tc>
        <w:tc>
          <w:tcPr>
            <w:tcW w:w="973" w:type="dxa"/>
            <w:noWrap/>
            <w:hideMark/>
          </w:tcPr>
          <w:p w14:paraId="09B4243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5EDED6A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MFCC_2__log_t1</w:t>
            </w:r>
          </w:p>
        </w:tc>
      </w:tr>
      <w:tr w:rsidR="00325D7B" w:rsidRPr="00325D7B" w14:paraId="40094FE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76C157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270</w:t>
            </w:r>
          </w:p>
        </w:tc>
        <w:tc>
          <w:tcPr>
            <w:tcW w:w="2987" w:type="dxa"/>
            <w:noWrap/>
            <w:hideMark/>
          </w:tcPr>
          <w:p w14:paraId="1880750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</w:t>
            </w:r>
          </w:p>
        </w:tc>
        <w:tc>
          <w:tcPr>
            <w:tcW w:w="973" w:type="dxa"/>
            <w:noWrap/>
            <w:hideMark/>
          </w:tcPr>
          <w:p w14:paraId="1315B47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42B8A11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MFCC_2__log_t2</w:t>
            </w:r>
          </w:p>
        </w:tc>
      </w:tr>
      <w:tr w:rsidR="00325D7B" w:rsidRPr="00325D7B" w14:paraId="0974DA1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04BAC4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271</w:t>
            </w:r>
          </w:p>
        </w:tc>
        <w:tc>
          <w:tcPr>
            <w:tcW w:w="2987" w:type="dxa"/>
            <w:noWrap/>
            <w:hideMark/>
          </w:tcPr>
          <w:p w14:paraId="321E268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</w:t>
            </w:r>
          </w:p>
        </w:tc>
        <w:tc>
          <w:tcPr>
            <w:tcW w:w="973" w:type="dxa"/>
            <w:noWrap/>
            <w:hideMark/>
          </w:tcPr>
          <w:p w14:paraId="49B9862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6D5C4FF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MFCC_2__log_t3</w:t>
            </w:r>
          </w:p>
        </w:tc>
      </w:tr>
      <w:tr w:rsidR="00325D7B" w:rsidRPr="00325D7B" w14:paraId="7D8B676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2DEE3D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272</w:t>
            </w:r>
          </w:p>
        </w:tc>
        <w:tc>
          <w:tcPr>
            <w:tcW w:w="2987" w:type="dxa"/>
            <w:noWrap/>
            <w:hideMark/>
          </w:tcPr>
          <w:p w14:paraId="1BD7A04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</w:t>
            </w:r>
          </w:p>
        </w:tc>
        <w:tc>
          <w:tcPr>
            <w:tcW w:w="973" w:type="dxa"/>
            <w:noWrap/>
            <w:hideMark/>
          </w:tcPr>
          <w:p w14:paraId="3A2B755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304260E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MFCC_2__logd21</w:t>
            </w:r>
          </w:p>
        </w:tc>
      </w:tr>
      <w:tr w:rsidR="00325D7B" w:rsidRPr="00325D7B" w14:paraId="55B9E02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80A1E0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273</w:t>
            </w:r>
          </w:p>
        </w:tc>
        <w:tc>
          <w:tcPr>
            <w:tcW w:w="2987" w:type="dxa"/>
            <w:noWrap/>
            <w:hideMark/>
          </w:tcPr>
          <w:p w14:paraId="672EBD1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</w:t>
            </w:r>
          </w:p>
        </w:tc>
        <w:tc>
          <w:tcPr>
            <w:tcW w:w="973" w:type="dxa"/>
            <w:noWrap/>
            <w:hideMark/>
          </w:tcPr>
          <w:p w14:paraId="071937A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6D78FE1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MFCC_2__logd32</w:t>
            </w:r>
          </w:p>
        </w:tc>
      </w:tr>
      <w:tr w:rsidR="00325D7B" w:rsidRPr="00325D7B" w14:paraId="50F6DF4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6D8F96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274</w:t>
            </w:r>
          </w:p>
        </w:tc>
        <w:tc>
          <w:tcPr>
            <w:tcW w:w="2987" w:type="dxa"/>
            <w:noWrap/>
            <w:hideMark/>
          </w:tcPr>
          <w:p w14:paraId="5CE5D2D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</w:t>
            </w:r>
          </w:p>
        </w:tc>
        <w:tc>
          <w:tcPr>
            <w:tcW w:w="973" w:type="dxa"/>
            <w:noWrap/>
            <w:hideMark/>
          </w:tcPr>
          <w:p w14:paraId="77D57E4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545B632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MFCC_2__mean3</w:t>
            </w:r>
          </w:p>
        </w:tc>
      </w:tr>
      <w:tr w:rsidR="00325D7B" w:rsidRPr="00325D7B" w14:paraId="40C553B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9E15F8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275</w:t>
            </w:r>
          </w:p>
        </w:tc>
        <w:tc>
          <w:tcPr>
            <w:tcW w:w="2987" w:type="dxa"/>
            <w:noWrap/>
            <w:hideMark/>
          </w:tcPr>
          <w:p w14:paraId="461B37C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</w:t>
            </w:r>
          </w:p>
        </w:tc>
        <w:tc>
          <w:tcPr>
            <w:tcW w:w="973" w:type="dxa"/>
            <w:noWrap/>
            <w:hideMark/>
          </w:tcPr>
          <w:p w14:paraId="1D37B6C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7D6C59F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MFCC_2__median3</w:t>
            </w:r>
          </w:p>
        </w:tc>
      </w:tr>
      <w:tr w:rsidR="00325D7B" w:rsidRPr="00325D7B" w14:paraId="20B1F09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D2989C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276</w:t>
            </w:r>
          </w:p>
        </w:tc>
        <w:tc>
          <w:tcPr>
            <w:tcW w:w="2987" w:type="dxa"/>
            <w:noWrap/>
            <w:hideMark/>
          </w:tcPr>
          <w:p w14:paraId="6D98035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</w:t>
            </w:r>
          </w:p>
        </w:tc>
        <w:tc>
          <w:tcPr>
            <w:tcW w:w="973" w:type="dxa"/>
            <w:noWrap/>
            <w:hideMark/>
          </w:tcPr>
          <w:p w14:paraId="7BC41AD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2D473B1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MFCC_2__pct21</w:t>
            </w:r>
          </w:p>
        </w:tc>
      </w:tr>
      <w:tr w:rsidR="00325D7B" w:rsidRPr="00325D7B" w14:paraId="1A25474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5679C8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277</w:t>
            </w:r>
          </w:p>
        </w:tc>
        <w:tc>
          <w:tcPr>
            <w:tcW w:w="2987" w:type="dxa"/>
            <w:noWrap/>
            <w:hideMark/>
          </w:tcPr>
          <w:p w14:paraId="52ECF8C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</w:t>
            </w:r>
          </w:p>
        </w:tc>
        <w:tc>
          <w:tcPr>
            <w:tcW w:w="973" w:type="dxa"/>
            <w:noWrap/>
            <w:hideMark/>
          </w:tcPr>
          <w:p w14:paraId="6810CF4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67ED6AC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MFCC_2__pct32</w:t>
            </w:r>
          </w:p>
        </w:tc>
      </w:tr>
      <w:tr w:rsidR="00325D7B" w:rsidRPr="00325D7B" w14:paraId="42F9479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32C4E7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278</w:t>
            </w:r>
          </w:p>
        </w:tc>
        <w:tc>
          <w:tcPr>
            <w:tcW w:w="2987" w:type="dxa"/>
            <w:noWrap/>
            <w:hideMark/>
          </w:tcPr>
          <w:p w14:paraId="75CB766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</w:t>
            </w:r>
          </w:p>
        </w:tc>
        <w:tc>
          <w:tcPr>
            <w:tcW w:w="973" w:type="dxa"/>
            <w:noWrap/>
            <w:hideMark/>
          </w:tcPr>
          <w:p w14:paraId="198B718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158FA6A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MFCC_2__r21</w:t>
            </w:r>
          </w:p>
        </w:tc>
      </w:tr>
      <w:tr w:rsidR="00325D7B" w:rsidRPr="00325D7B" w14:paraId="3863E8E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03CF79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279</w:t>
            </w:r>
          </w:p>
        </w:tc>
        <w:tc>
          <w:tcPr>
            <w:tcW w:w="2987" w:type="dxa"/>
            <w:noWrap/>
            <w:hideMark/>
          </w:tcPr>
          <w:p w14:paraId="6DF29C5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</w:t>
            </w:r>
          </w:p>
        </w:tc>
        <w:tc>
          <w:tcPr>
            <w:tcW w:w="973" w:type="dxa"/>
            <w:noWrap/>
            <w:hideMark/>
          </w:tcPr>
          <w:p w14:paraId="0F63A81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7D33698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MFCC_2__r32</w:t>
            </w:r>
          </w:p>
        </w:tc>
      </w:tr>
      <w:tr w:rsidR="00325D7B" w:rsidRPr="00325D7B" w14:paraId="1841800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BEA10B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280</w:t>
            </w:r>
          </w:p>
        </w:tc>
        <w:tc>
          <w:tcPr>
            <w:tcW w:w="2987" w:type="dxa"/>
            <w:noWrap/>
            <w:hideMark/>
          </w:tcPr>
          <w:p w14:paraId="0D90754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</w:t>
            </w:r>
          </w:p>
        </w:tc>
        <w:tc>
          <w:tcPr>
            <w:tcW w:w="973" w:type="dxa"/>
            <w:noWrap/>
            <w:hideMark/>
          </w:tcPr>
          <w:p w14:paraId="79EF15C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6422707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MFCC_2__range3</w:t>
            </w:r>
          </w:p>
        </w:tc>
      </w:tr>
      <w:tr w:rsidR="00325D7B" w:rsidRPr="00325D7B" w14:paraId="73B12F8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3D9CE4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281</w:t>
            </w:r>
          </w:p>
        </w:tc>
        <w:tc>
          <w:tcPr>
            <w:tcW w:w="2987" w:type="dxa"/>
            <w:noWrap/>
            <w:hideMark/>
          </w:tcPr>
          <w:p w14:paraId="75CC7BE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</w:t>
            </w:r>
          </w:p>
        </w:tc>
        <w:tc>
          <w:tcPr>
            <w:tcW w:w="973" w:type="dxa"/>
            <w:noWrap/>
            <w:hideMark/>
          </w:tcPr>
          <w:p w14:paraId="40BA002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3AA554C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MFCC_2__slope3</w:t>
            </w:r>
          </w:p>
        </w:tc>
      </w:tr>
      <w:tr w:rsidR="00325D7B" w:rsidRPr="00325D7B" w14:paraId="7F37F3F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F7834F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282</w:t>
            </w:r>
          </w:p>
        </w:tc>
        <w:tc>
          <w:tcPr>
            <w:tcW w:w="2987" w:type="dxa"/>
            <w:noWrap/>
            <w:hideMark/>
          </w:tcPr>
          <w:p w14:paraId="7194BE1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</w:t>
            </w:r>
          </w:p>
        </w:tc>
        <w:tc>
          <w:tcPr>
            <w:tcW w:w="973" w:type="dxa"/>
            <w:noWrap/>
            <w:hideMark/>
          </w:tcPr>
          <w:p w14:paraId="724E95B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4BD32B7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MFCC_2__std3</w:t>
            </w:r>
          </w:p>
        </w:tc>
      </w:tr>
      <w:tr w:rsidR="00325D7B" w:rsidRPr="00325D7B" w14:paraId="0787168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096FBE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283</w:t>
            </w:r>
          </w:p>
        </w:tc>
        <w:tc>
          <w:tcPr>
            <w:tcW w:w="2987" w:type="dxa"/>
            <w:noWrap/>
            <w:hideMark/>
          </w:tcPr>
          <w:p w14:paraId="5B49ECE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</w:t>
            </w:r>
          </w:p>
        </w:tc>
        <w:tc>
          <w:tcPr>
            <w:tcW w:w="973" w:type="dxa"/>
            <w:noWrap/>
            <w:hideMark/>
          </w:tcPr>
          <w:p w14:paraId="3E1372E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0B2AE45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MFCC_2__t1</w:t>
            </w:r>
          </w:p>
        </w:tc>
      </w:tr>
      <w:tr w:rsidR="00325D7B" w:rsidRPr="00325D7B" w14:paraId="483409B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4781DF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284</w:t>
            </w:r>
          </w:p>
        </w:tc>
        <w:tc>
          <w:tcPr>
            <w:tcW w:w="2987" w:type="dxa"/>
            <w:noWrap/>
            <w:hideMark/>
          </w:tcPr>
          <w:p w14:paraId="6F22A6A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</w:t>
            </w:r>
          </w:p>
        </w:tc>
        <w:tc>
          <w:tcPr>
            <w:tcW w:w="973" w:type="dxa"/>
            <w:noWrap/>
            <w:hideMark/>
          </w:tcPr>
          <w:p w14:paraId="1F5F722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2BAA881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MFCC_2__t2</w:t>
            </w:r>
          </w:p>
        </w:tc>
      </w:tr>
      <w:tr w:rsidR="00325D7B" w:rsidRPr="00325D7B" w14:paraId="0952B38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F64804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285</w:t>
            </w:r>
          </w:p>
        </w:tc>
        <w:tc>
          <w:tcPr>
            <w:tcW w:w="2987" w:type="dxa"/>
            <w:noWrap/>
            <w:hideMark/>
          </w:tcPr>
          <w:p w14:paraId="1D99E76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</w:t>
            </w:r>
          </w:p>
        </w:tc>
        <w:tc>
          <w:tcPr>
            <w:tcW w:w="973" w:type="dxa"/>
            <w:noWrap/>
            <w:hideMark/>
          </w:tcPr>
          <w:p w14:paraId="344E47E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3A2A718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MFCC_2__t3</w:t>
            </w:r>
          </w:p>
        </w:tc>
      </w:tr>
      <w:tr w:rsidR="00325D7B" w:rsidRPr="00325D7B" w14:paraId="016F5D5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4BEB15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286</w:t>
            </w:r>
          </w:p>
        </w:tc>
        <w:tc>
          <w:tcPr>
            <w:tcW w:w="2987" w:type="dxa"/>
            <w:noWrap/>
            <w:hideMark/>
          </w:tcPr>
          <w:p w14:paraId="62A71CC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</w:t>
            </w:r>
          </w:p>
        </w:tc>
        <w:tc>
          <w:tcPr>
            <w:tcW w:w="973" w:type="dxa"/>
            <w:noWrap/>
            <w:hideMark/>
          </w:tcPr>
          <w:p w14:paraId="40077F3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7AA75B8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MFCC_3__d21</w:t>
            </w:r>
          </w:p>
        </w:tc>
      </w:tr>
      <w:tr w:rsidR="00325D7B" w:rsidRPr="00325D7B" w14:paraId="2C12C76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85D23B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287</w:t>
            </w:r>
          </w:p>
        </w:tc>
        <w:tc>
          <w:tcPr>
            <w:tcW w:w="2987" w:type="dxa"/>
            <w:noWrap/>
            <w:hideMark/>
          </w:tcPr>
          <w:p w14:paraId="1830953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</w:t>
            </w:r>
          </w:p>
        </w:tc>
        <w:tc>
          <w:tcPr>
            <w:tcW w:w="973" w:type="dxa"/>
            <w:noWrap/>
            <w:hideMark/>
          </w:tcPr>
          <w:p w14:paraId="1AD8A9D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04F7A8C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MFCC_3__d32</w:t>
            </w:r>
          </w:p>
        </w:tc>
      </w:tr>
      <w:tr w:rsidR="00325D7B" w:rsidRPr="00325D7B" w14:paraId="021131E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7797CB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288</w:t>
            </w:r>
          </w:p>
        </w:tc>
        <w:tc>
          <w:tcPr>
            <w:tcW w:w="2987" w:type="dxa"/>
            <w:noWrap/>
            <w:hideMark/>
          </w:tcPr>
          <w:p w14:paraId="3AB2986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</w:t>
            </w:r>
          </w:p>
        </w:tc>
        <w:tc>
          <w:tcPr>
            <w:tcW w:w="973" w:type="dxa"/>
            <w:noWrap/>
            <w:hideMark/>
          </w:tcPr>
          <w:p w14:paraId="708DFC8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121D1DE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MFCC_3__log_t1</w:t>
            </w:r>
          </w:p>
        </w:tc>
      </w:tr>
      <w:tr w:rsidR="00325D7B" w:rsidRPr="00325D7B" w14:paraId="4E036F8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8B48F4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lastRenderedPageBreak/>
              <w:t>289</w:t>
            </w:r>
          </w:p>
        </w:tc>
        <w:tc>
          <w:tcPr>
            <w:tcW w:w="2987" w:type="dxa"/>
            <w:noWrap/>
            <w:hideMark/>
          </w:tcPr>
          <w:p w14:paraId="71EAB77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</w:t>
            </w:r>
          </w:p>
        </w:tc>
        <w:tc>
          <w:tcPr>
            <w:tcW w:w="973" w:type="dxa"/>
            <w:noWrap/>
            <w:hideMark/>
          </w:tcPr>
          <w:p w14:paraId="548D6B6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505E558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MFCC_3__log_t2</w:t>
            </w:r>
          </w:p>
        </w:tc>
      </w:tr>
      <w:tr w:rsidR="00325D7B" w:rsidRPr="00325D7B" w14:paraId="6CF9F3F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4DAB8A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290</w:t>
            </w:r>
          </w:p>
        </w:tc>
        <w:tc>
          <w:tcPr>
            <w:tcW w:w="2987" w:type="dxa"/>
            <w:noWrap/>
            <w:hideMark/>
          </w:tcPr>
          <w:p w14:paraId="05EACF5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</w:t>
            </w:r>
          </w:p>
        </w:tc>
        <w:tc>
          <w:tcPr>
            <w:tcW w:w="973" w:type="dxa"/>
            <w:noWrap/>
            <w:hideMark/>
          </w:tcPr>
          <w:p w14:paraId="1C21DD7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5A398D9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MFCC_3__log_t3</w:t>
            </w:r>
          </w:p>
        </w:tc>
      </w:tr>
      <w:tr w:rsidR="00325D7B" w:rsidRPr="00325D7B" w14:paraId="1C36468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C11D66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291</w:t>
            </w:r>
          </w:p>
        </w:tc>
        <w:tc>
          <w:tcPr>
            <w:tcW w:w="2987" w:type="dxa"/>
            <w:noWrap/>
            <w:hideMark/>
          </w:tcPr>
          <w:p w14:paraId="6359F3D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</w:t>
            </w:r>
          </w:p>
        </w:tc>
        <w:tc>
          <w:tcPr>
            <w:tcW w:w="973" w:type="dxa"/>
            <w:noWrap/>
            <w:hideMark/>
          </w:tcPr>
          <w:p w14:paraId="0CEB9C0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45CE739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MFCC_3__logd21</w:t>
            </w:r>
          </w:p>
        </w:tc>
      </w:tr>
      <w:tr w:rsidR="00325D7B" w:rsidRPr="00325D7B" w14:paraId="6668441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93C392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292</w:t>
            </w:r>
          </w:p>
        </w:tc>
        <w:tc>
          <w:tcPr>
            <w:tcW w:w="2987" w:type="dxa"/>
            <w:noWrap/>
            <w:hideMark/>
          </w:tcPr>
          <w:p w14:paraId="4669690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</w:t>
            </w:r>
          </w:p>
        </w:tc>
        <w:tc>
          <w:tcPr>
            <w:tcW w:w="973" w:type="dxa"/>
            <w:noWrap/>
            <w:hideMark/>
          </w:tcPr>
          <w:p w14:paraId="54EF25E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758E127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MFCC_3__logd32</w:t>
            </w:r>
          </w:p>
        </w:tc>
      </w:tr>
      <w:tr w:rsidR="00325D7B" w:rsidRPr="00325D7B" w14:paraId="4B5D509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909EC5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293</w:t>
            </w:r>
          </w:p>
        </w:tc>
        <w:tc>
          <w:tcPr>
            <w:tcW w:w="2987" w:type="dxa"/>
            <w:noWrap/>
            <w:hideMark/>
          </w:tcPr>
          <w:p w14:paraId="1CBDB83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</w:t>
            </w:r>
          </w:p>
        </w:tc>
        <w:tc>
          <w:tcPr>
            <w:tcW w:w="973" w:type="dxa"/>
            <w:noWrap/>
            <w:hideMark/>
          </w:tcPr>
          <w:p w14:paraId="3550658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6852CBB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MFCC_3__mean3</w:t>
            </w:r>
          </w:p>
        </w:tc>
      </w:tr>
      <w:tr w:rsidR="00325D7B" w:rsidRPr="00325D7B" w14:paraId="7B8CB79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5E9A46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294</w:t>
            </w:r>
          </w:p>
        </w:tc>
        <w:tc>
          <w:tcPr>
            <w:tcW w:w="2987" w:type="dxa"/>
            <w:noWrap/>
            <w:hideMark/>
          </w:tcPr>
          <w:p w14:paraId="7F5493F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</w:t>
            </w:r>
          </w:p>
        </w:tc>
        <w:tc>
          <w:tcPr>
            <w:tcW w:w="973" w:type="dxa"/>
            <w:noWrap/>
            <w:hideMark/>
          </w:tcPr>
          <w:p w14:paraId="6ABDBD2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0C0D76A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MFCC_3__median3</w:t>
            </w:r>
          </w:p>
        </w:tc>
      </w:tr>
      <w:tr w:rsidR="00325D7B" w:rsidRPr="00325D7B" w14:paraId="777204D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06BB8B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295</w:t>
            </w:r>
          </w:p>
        </w:tc>
        <w:tc>
          <w:tcPr>
            <w:tcW w:w="2987" w:type="dxa"/>
            <w:noWrap/>
            <w:hideMark/>
          </w:tcPr>
          <w:p w14:paraId="1F99A8A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</w:t>
            </w:r>
          </w:p>
        </w:tc>
        <w:tc>
          <w:tcPr>
            <w:tcW w:w="973" w:type="dxa"/>
            <w:noWrap/>
            <w:hideMark/>
          </w:tcPr>
          <w:p w14:paraId="64E90C8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5B917CE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MFCC_3__pct21</w:t>
            </w:r>
          </w:p>
        </w:tc>
      </w:tr>
      <w:tr w:rsidR="00325D7B" w:rsidRPr="00325D7B" w14:paraId="57E8717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C313C5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296</w:t>
            </w:r>
          </w:p>
        </w:tc>
        <w:tc>
          <w:tcPr>
            <w:tcW w:w="2987" w:type="dxa"/>
            <w:noWrap/>
            <w:hideMark/>
          </w:tcPr>
          <w:p w14:paraId="37E3EBE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</w:t>
            </w:r>
          </w:p>
        </w:tc>
        <w:tc>
          <w:tcPr>
            <w:tcW w:w="973" w:type="dxa"/>
            <w:noWrap/>
            <w:hideMark/>
          </w:tcPr>
          <w:p w14:paraId="3DDD0BB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6416C09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MFCC_3__pct32</w:t>
            </w:r>
          </w:p>
        </w:tc>
      </w:tr>
      <w:tr w:rsidR="00325D7B" w:rsidRPr="00325D7B" w14:paraId="3D781BB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B56F7E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297</w:t>
            </w:r>
          </w:p>
        </w:tc>
        <w:tc>
          <w:tcPr>
            <w:tcW w:w="2987" w:type="dxa"/>
            <w:noWrap/>
            <w:hideMark/>
          </w:tcPr>
          <w:p w14:paraId="2270CF1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</w:t>
            </w:r>
          </w:p>
        </w:tc>
        <w:tc>
          <w:tcPr>
            <w:tcW w:w="973" w:type="dxa"/>
            <w:noWrap/>
            <w:hideMark/>
          </w:tcPr>
          <w:p w14:paraId="5CC5FA2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321A7E9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MFCC_3__r21</w:t>
            </w:r>
          </w:p>
        </w:tc>
      </w:tr>
      <w:tr w:rsidR="00325D7B" w:rsidRPr="00325D7B" w14:paraId="2ADF8F2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3CBE45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298</w:t>
            </w:r>
          </w:p>
        </w:tc>
        <w:tc>
          <w:tcPr>
            <w:tcW w:w="2987" w:type="dxa"/>
            <w:noWrap/>
            <w:hideMark/>
          </w:tcPr>
          <w:p w14:paraId="0002D10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</w:t>
            </w:r>
          </w:p>
        </w:tc>
        <w:tc>
          <w:tcPr>
            <w:tcW w:w="973" w:type="dxa"/>
            <w:noWrap/>
            <w:hideMark/>
          </w:tcPr>
          <w:p w14:paraId="071A4FC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1772D19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MFCC_3__r32</w:t>
            </w:r>
          </w:p>
        </w:tc>
      </w:tr>
      <w:tr w:rsidR="00325D7B" w:rsidRPr="00325D7B" w14:paraId="79DAF47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D83B13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299</w:t>
            </w:r>
          </w:p>
        </w:tc>
        <w:tc>
          <w:tcPr>
            <w:tcW w:w="2987" w:type="dxa"/>
            <w:noWrap/>
            <w:hideMark/>
          </w:tcPr>
          <w:p w14:paraId="20329A5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</w:t>
            </w:r>
          </w:p>
        </w:tc>
        <w:tc>
          <w:tcPr>
            <w:tcW w:w="973" w:type="dxa"/>
            <w:noWrap/>
            <w:hideMark/>
          </w:tcPr>
          <w:p w14:paraId="5057019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34E615B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MFCC_3__range3</w:t>
            </w:r>
          </w:p>
        </w:tc>
      </w:tr>
      <w:tr w:rsidR="00325D7B" w:rsidRPr="00325D7B" w14:paraId="2434985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FE1C99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300</w:t>
            </w:r>
          </w:p>
        </w:tc>
        <w:tc>
          <w:tcPr>
            <w:tcW w:w="2987" w:type="dxa"/>
            <w:noWrap/>
            <w:hideMark/>
          </w:tcPr>
          <w:p w14:paraId="74001EB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</w:t>
            </w:r>
          </w:p>
        </w:tc>
        <w:tc>
          <w:tcPr>
            <w:tcW w:w="973" w:type="dxa"/>
            <w:noWrap/>
            <w:hideMark/>
          </w:tcPr>
          <w:p w14:paraId="43A64EE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5E2DF59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MFCC_3__slope3</w:t>
            </w:r>
          </w:p>
        </w:tc>
      </w:tr>
      <w:tr w:rsidR="00325D7B" w:rsidRPr="00325D7B" w14:paraId="5A65F23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0C5620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301</w:t>
            </w:r>
          </w:p>
        </w:tc>
        <w:tc>
          <w:tcPr>
            <w:tcW w:w="2987" w:type="dxa"/>
            <w:noWrap/>
            <w:hideMark/>
          </w:tcPr>
          <w:p w14:paraId="7F4E7C4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</w:t>
            </w:r>
          </w:p>
        </w:tc>
        <w:tc>
          <w:tcPr>
            <w:tcW w:w="973" w:type="dxa"/>
            <w:noWrap/>
            <w:hideMark/>
          </w:tcPr>
          <w:p w14:paraId="0101E86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413CF3E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MFCC_3__std3</w:t>
            </w:r>
          </w:p>
        </w:tc>
      </w:tr>
      <w:tr w:rsidR="00325D7B" w:rsidRPr="00325D7B" w14:paraId="700E4AC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40ABCC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302</w:t>
            </w:r>
          </w:p>
        </w:tc>
        <w:tc>
          <w:tcPr>
            <w:tcW w:w="2987" w:type="dxa"/>
            <w:noWrap/>
            <w:hideMark/>
          </w:tcPr>
          <w:p w14:paraId="7AF8844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</w:t>
            </w:r>
          </w:p>
        </w:tc>
        <w:tc>
          <w:tcPr>
            <w:tcW w:w="973" w:type="dxa"/>
            <w:noWrap/>
            <w:hideMark/>
          </w:tcPr>
          <w:p w14:paraId="2AF809F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08A2FE9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MFCC_3__t1</w:t>
            </w:r>
          </w:p>
        </w:tc>
      </w:tr>
      <w:tr w:rsidR="00325D7B" w:rsidRPr="00325D7B" w14:paraId="085C787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F57EFF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303</w:t>
            </w:r>
          </w:p>
        </w:tc>
        <w:tc>
          <w:tcPr>
            <w:tcW w:w="2987" w:type="dxa"/>
            <w:noWrap/>
            <w:hideMark/>
          </w:tcPr>
          <w:p w14:paraId="1B9E973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</w:t>
            </w:r>
          </w:p>
        </w:tc>
        <w:tc>
          <w:tcPr>
            <w:tcW w:w="973" w:type="dxa"/>
            <w:noWrap/>
            <w:hideMark/>
          </w:tcPr>
          <w:p w14:paraId="2E1B54B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698E04D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MFCC_3__t2</w:t>
            </w:r>
          </w:p>
        </w:tc>
      </w:tr>
      <w:tr w:rsidR="00325D7B" w:rsidRPr="00325D7B" w14:paraId="21F6A2E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E85FDD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304</w:t>
            </w:r>
          </w:p>
        </w:tc>
        <w:tc>
          <w:tcPr>
            <w:tcW w:w="2987" w:type="dxa"/>
            <w:noWrap/>
            <w:hideMark/>
          </w:tcPr>
          <w:p w14:paraId="5568ED9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</w:t>
            </w:r>
          </w:p>
        </w:tc>
        <w:tc>
          <w:tcPr>
            <w:tcW w:w="973" w:type="dxa"/>
            <w:noWrap/>
            <w:hideMark/>
          </w:tcPr>
          <w:p w14:paraId="356E84D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6BEA98D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MFCC_3__t3</w:t>
            </w:r>
          </w:p>
        </w:tc>
      </w:tr>
      <w:tr w:rsidR="00325D7B" w:rsidRPr="00325D7B" w14:paraId="20920AB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DD3A13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305</w:t>
            </w:r>
          </w:p>
        </w:tc>
        <w:tc>
          <w:tcPr>
            <w:tcW w:w="2987" w:type="dxa"/>
            <w:noWrap/>
            <w:hideMark/>
          </w:tcPr>
          <w:p w14:paraId="0ADD01D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</w:t>
            </w:r>
          </w:p>
        </w:tc>
        <w:tc>
          <w:tcPr>
            <w:tcW w:w="973" w:type="dxa"/>
            <w:noWrap/>
            <w:hideMark/>
          </w:tcPr>
          <w:p w14:paraId="5B9C71C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1BC646A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MFCC_4__d21</w:t>
            </w:r>
          </w:p>
        </w:tc>
      </w:tr>
      <w:tr w:rsidR="00325D7B" w:rsidRPr="00325D7B" w14:paraId="0355A05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DB25E0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306</w:t>
            </w:r>
          </w:p>
        </w:tc>
        <w:tc>
          <w:tcPr>
            <w:tcW w:w="2987" w:type="dxa"/>
            <w:noWrap/>
            <w:hideMark/>
          </w:tcPr>
          <w:p w14:paraId="5ECE384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</w:t>
            </w:r>
          </w:p>
        </w:tc>
        <w:tc>
          <w:tcPr>
            <w:tcW w:w="973" w:type="dxa"/>
            <w:noWrap/>
            <w:hideMark/>
          </w:tcPr>
          <w:p w14:paraId="2852517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790D03B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MFCC_4__d32</w:t>
            </w:r>
          </w:p>
        </w:tc>
      </w:tr>
      <w:tr w:rsidR="00325D7B" w:rsidRPr="00325D7B" w14:paraId="660FD24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6F4D71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307</w:t>
            </w:r>
          </w:p>
        </w:tc>
        <w:tc>
          <w:tcPr>
            <w:tcW w:w="2987" w:type="dxa"/>
            <w:noWrap/>
            <w:hideMark/>
          </w:tcPr>
          <w:p w14:paraId="79EC4AA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</w:t>
            </w:r>
          </w:p>
        </w:tc>
        <w:tc>
          <w:tcPr>
            <w:tcW w:w="973" w:type="dxa"/>
            <w:noWrap/>
            <w:hideMark/>
          </w:tcPr>
          <w:p w14:paraId="78F88C1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7223E4D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MFCC_4__log_t1</w:t>
            </w:r>
          </w:p>
        </w:tc>
      </w:tr>
      <w:tr w:rsidR="00325D7B" w:rsidRPr="00325D7B" w14:paraId="0905B45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8026EC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308</w:t>
            </w:r>
          </w:p>
        </w:tc>
        <w:tc>
          <w:tcPr>
            <w:tcW w:w="2987" w:type="dxa"/>
            <w:noWrap/>
            <w:hideMark/>
          </w:tcPr>
          <w:p w14:paraId="60603CE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</w:t>
            </w:r>
          </w:p>
        </w:tc>
        <w:tc>
          <w:tcPr>
            <w:tcW w:w="973" w:type="dxa"/>
            <w:noWrap/>
            <w:hideMark/>
          </w:tcPr>
          <w:p w14:paraId="670D52B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052C214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MFCC_4__log_t2</w:t>
            </w:r>
          </w:p>
        </w:tc>
      </w:tr>
      <w:tr w:rsidR="00325D7B" w:rsidRPr="00325D7B" w14:paraId="7D2EB2F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AE3C6F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309</w:t>
            </w:r>
          </w:p>
        </w:tc>
        <w:tc>
          <w:tcPr>
            <w:tcW w:w="2987" w:type="dxa"/>
            <w:noWrap/>
            <w:hideMark/>
          </w:tcPr>
          <w:p w14:paraId="4F53EFE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</w:t>
            </w:r>
          </w:p>
        </w:tc>
        <w:tc>
          <w:tcPr>
            <w:tcW w:w="973" w:type="dxa"/>
            <w:noWrap/>
            <w:hideMark/>
          </w:tcPr>
          <w:p w14:paraId="62266CE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772C651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MFCC_4__log_t3</w:t>
            </w:r>
          </w:p>
        </w:tc>
      </w:tr>
      <w:tr w:rsidR="00325D7B" w:rsidRPr="00325D7B" w14:paraId="4D38643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393990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310</w:t>
            </w:r>
          </w:p>
        </w:tc>
        <w:tc>
          <w:tcPr>
            <w:tcW w:w="2987" w:type="dxa"/>
            <w:noWrap/>
            <w:hideMark/>
          </w:tcPr>
          <w:p w14:paraId="5061598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</w:t>
            </w:r>
          </w:p>
        </w:tc>
        <w:tc>
          <w:tcPr>
            <w:tcW w:w="973" w:type="dxa"/>
            <w:noWrap/>
            <w:hideMark/>
          </w:tcPr>
          <w:p w14:paraId="41B5A48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7074D5B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MFCC_4__logd21</w:t>
            </w:r>
          </w:p>
        </w:tc>
      </w:tr>
      <w:tr w:rsidR="00325D7B" w:rsidRPr="00325D7B" w14:paraId="3B89D2E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769606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311</w:t>
            </w:r>
          </w:p>
        </w:tc>
        <w:tc>
          <w:tcPr>
            <w:tcW w:w="2987" w:type="dxa"/>
            <w:noWrap/>
            <w:hideMark/>
          </w:tcPr>
          <w:p w14:paraId="70A53C9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</w:t>
            </w:r>
          </w:p>
        </w:tc>
        <w:tc>
          <w:tcPr>
            <w:tcW w:w="973" w:type="dxa"/>
            <w:noWrap/>
            <w:hideMark/>
          </w:tcPr>
          <w:p w14:paraId="0E135F6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183EC7F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MFCC_4__logd32</w:t>
            </w:r>
          </w:p>
        </w:tc>
      </w:tr>
      <w:tr w:rsidR="00325D7B" w:rsidRPr="00325D7B" w14:paraId="56B6021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16DAE8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312</w:t>
            </w:r>
          </w:p>
        </w:tc>
        <w:tc>
          <w:tcPr>
            <w:tcW w:w="2987" w:type="dxa"/>
            <w:noWrap/>
            <w:hideMark/>
          </w:tcPr>
          <w:p w14:paraId="57CD687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</w:t>
            </w:r>
          </w:p>
        </w:tc>
        <w:tc>
          <w:tcPr>
            <w:tcW w:w="973" w:type="dxa"/>
            <w:noWrap/>
            <w:hideMark/>
          </w:tcPr>
          <w:p w14:paraId="7E2DFEB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4590952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MFCC_4__mean3</w:t>
            </w:r>
          </w:p>
        </w:tc>
      </w:tr>
      <w:tr w:rsidR="00325D7B" w:rsidRPr="00325D7B" w14:paraId="5B3E1EC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F7BADF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313</w:t>
            </w:r>
          </w:p>
        </w:tc>
        <w:tc>
          <w:tcPr>
            <w:tcW w:w="2987" w:type="dxa"/>
            <w:noWrap/>
            <w:hideMark/>
          </w:tcPr>
          <w:p w14:paraId="66CD7C4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</w:t>
            </w:r>
          </w:p>
        </w:tc>
        <w:tc>
          <w:tcPr>
            <w:tcW w:w="973" w:type="dxa"/>
            <w:noWrap/>
            <w:hideMark/>
          </w:tcPr>
          <w:p w14:paraId="7425755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5C12E09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MFCC_4__median3</w:t>
            </w:r>
          </w:p>
        </w:tc>
      </w:tr>
      <w:tr w:rsidR="00325D7B" w:rsidRPr="00325D7B" w14:paraId="7A92145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92F74A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314</w:t>
            </w:r>
          </w:p>
        </w:tc>
        <w:tc>
          <w:tcPr>
            <w:tcW w:w="2987" w:type="dxa"/>
            <w:noWrap/>
            <w:hideMark/>
          </w:tcPr>
          <w:p w14:paraId="2C9C46D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</w:t>
            </w:r>
          </w:p>
        </w:tc>
        <w:tc>
          <w:tcPr>
            <w:tcW w:w="973" w:type="dxa"/>
            <w:noWrap/>
            <w:hideMark/>
          </w:tcPr>
          <w:p w14:paraId="0256D49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5827667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MFCC_4__pct21</w:t>
            </w:r>
          </w:p>
        </w:tc>
      </w:tr>
      <w:tr w:rsidR="00325D7B" w:rsidRPr="00325D7B" w14:paraId="40E43BD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122E77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315</w:t>
            </w:r>
          </w:p>
        </w:tc>
        <w:tc>
          <w:tcPr>
            <w:tcW w:w="2987" w:type="dxa"/>
            <w:noWrap/>
            <w:hideMark/>
          </w:tcPr>
          <w:p w14:paraId="4316409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</w:t>
            </w:r>
          </w:p>
        </w:tc>
        <w:tc>
          <w:tcPr>
            <w:tcW w:w="973" w:type="dxa"/>
            <w:noWrap/>
            <w:hideMark/>
          </w:tcPr>
          <w:p w14:paraId="47B950A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2B56ED8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MFCC_4__pct32</w:t>
            </w:r>
          </w:p>
        </w:tc>
      </w:tr>
      <w:tr w:rsidR="00325D7B" w:rsidRPr="00325D7B" w14:paraId="4E3B0F4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ED8D6D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316</w:t>
            </w:r>
          </w:p>
        </w:tc>
        <w:tc>
          <w:tcPr>
            <w:tcW w:w="2987" w:type="dxa"/>
            <w:noWrap/>
            <w:hideMark/>
          </w:tcPr>
          <w:p w14:paraId="2FB5C16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</w:t>
            </w:r>
          </w:p>
        </w:tc>
        <w:tc>
          <w:tcPr>
            <w:tcW w:w="973" w:type="dxa"/>
            <w:noWrap/>
            <w:hideMark/>
          </w:tcPr>
          <w:p w14:paraId="6AC87B9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2839D8B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MFCC_4__r21</w:t>
            </w:r>
          </w:p>
        </w:tc>
      </w:tr>
      <w:tr w:rsidR="00325D7B" w:rsidRPr="00325D7B" w14:paraId="3308D97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AC64F9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317</w:t>
            </w:r>
          </w:p>
        </w:tc>
        <w:tc>
          <w:tcPr>
            <w:tcW w:w="2987" w:type="dxa"/>
            <w:noWrap/>
            <w:hideMark/>
          </w:tcPr>
          <w:p w14:paraId="34E744A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</w:t>
            </w:r>
          </w:p>
        </w:tc>
        <w:tc>
          <w:tcPr>
            <w:tcW w:w="973" w:type="dxa"/>
            <w:noWrap/>
            <w:hideMark/>
          </w:tcPr>
          <w:p w14:paraId="2742298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30406FA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MFCC_4__r32</w:t>
            </w:r>
          </w:p>
        </w:tc>
      </w:tr>
      <w:tr w:rsidR="00325D7B" w:rsidRPr="00325D7B" w14:paraId="12F0022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58BD57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318</w:t>
            </w:r>
          </w:p>
        </w:tc>
        <w:tc>
          <w:tcPr>
            <w:tcW w:w="2987" w:type="dxa"/>
            <w:noWrap/>
            <w:hideMark/>
          </w:tcPr>
          <w:p w14:paraId="10882BC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</w:t>
            </w:r>
          </w:p>
        </w:tc>
        <w:tc>
          <w:tcPr>
            <w:tcW w:w="973" w:type="dxa"/>
            <w:noWrap/>
            <w:hideMark/>
          </w:tcPr>
          <w:p w14:paraId="5303BE4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51A71C2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MFCC_4__range3</w:t>
            </w:r>
          </w:p>
        </w:tc>
      </w:tr>
      <w:tr w:rsidR="00325D7B" w:rsidRPr="00325D7B" w14:paraId="445BEDC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C8E461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319</w:t>
            </w:r>
          </w:p>
        </w:tc>
        <w:tc>
          <w:tcPr>
            <w:tcW w:w="2987" w:type="dxa"/>
            <w:noWrap/>
            <w:hideMark/>
          </w:tcPr>
          <w:p w14:paraId="1922B5B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</w:t>
            </w:r>
          </w:p>
        </w:tc>
        <w:tc>
          <w:tcPr>
            <w:tcW w:w="973" w:type="dxa"/>
            <w:noWrap/>
            <w:hideMark/>
          </w:tcPr>
          <w:p w14:paraId="63A3235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0490DC3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MFCC_4__slope3</w:t>
            </w:r>
          </w:p>
        </w:tc>
      </w:tr>
      <w:tr w:rsidR="00325D7B" w:rsidRPr="00325D7B" w14:paraId="5E9ED49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5BD20E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320</w:t>
            </w:r>
          </w:p>
        </w:tc>
        <w:tc>
          <w:tcPr>
            <w:tcW w:w="2987" w:type="dxa"/>
            <w:noWrap/>
            <w:hideMark/>
          </w:tcPr>
          <w:p w14:paraId="13A3968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</w:t>
            </w:r>
          </w:p>
        </w:tc>
        <w:tc>
          <w:tcPr>
            <w:tcW w:w="973" w:type="dxa"/>
            <w:noWrap/>
            <w:hideMark/>
          </w:tcPr>
          <w:p w14:paraId="05D1BE3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5A7BE8C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MFCC_4__std3</w:t>
            </w:r>
          </w:p>
        </w:tc>
      </w:tr>
      <w:tr w:rsidR="00325D7B" w:rsidRPr="00325D7B" w14:paraId="52C2F44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E4F8A9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321</w:t>
            </w:r>
          </w:p>
        </w:tc>
        <w:tc>
          <w:tcPr>
            <w:tcW w:w="2987" w:type="dxa"/>
            <w:noWrap/>
            <w:hideMark/>
          </w:tcPr>
          <w:p w14:paraId="1C83960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</w:t>
            </w:r>
          </w:p>
        </w:tc>
        <w:tc>
          <w:tcPr>
            <w:tcW w:w="973" w:type="dxa"/>
            <w:noWrap/>
            <w:hideMark/>
          </w:tcPr>
          <w:p w14:paraId="7F1E2FC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441AC9F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MFCC_4__t1</w:t>
            </w:r>
          </w:p>
        </w:tc>
      </w:tr>
      <w:tr w:rsidR="00325D7B" w:rsidRPr="00325D7B" w14:paraId="69AC9C1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C212E3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lastRenderedPageBreak/>
              <w:t>322</w:t>
            </w:r>
          </w:p>
        </w:tc>
        <w:tc>
          <w:tcPr>
            <w:tcW w:w="2987" w:type="dxa"/>
            <w:noWrap/>
            <w:hideMark/>
          </w:tcPr>
          <w:p w14:paraId="3FF5D9B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</w:t>
            </w:r>
          </w:p>
        </w:tc>
        <w:tc>
          <w:tcPr>
            <w:tcW w:w="973" w:type="dxa"/>
            <w:noWrap/>
            <w:hideMark/>
          </w:tcPr>
          <w:p w14:paraId="55ADA84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021E90F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MFCC_4__t2</w:t>
            </w:r>
          </w:p>
        </w:tc>
      </w:tr>
      <w:tr w:rsidR="00325D7B" w:rsidRPr="00325D7B" w14:paraId="482D0A6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DECECF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323</w:t>
            </w:r>
          </w:p>
        </w:tc>
        <w:tc>
          <w:tcPr>
            <w:tcW w:w="2987" w:type="dxa"/>
            <w:noWrap/>
            <w:hideMark/>
          </w:tcPr>
          <w:p w14:paraId="254B523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</w:t>
            </w:r>
          </w:p>
        </w:tc>
        <w:tc>
          <w:tcPr>
            <w:tcW w:w="973" w:type="dxa"/>
            <w:noWrap/>
            <w:hideMark/>
          </w:tcPr>
          <w:p w14:paraId="559EC2D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46A5229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MFCC_4__t3</w:t>
            </w:r>
          </w:p>
        </w:tc>
      </w:tr>
      <w:tr w:rsidR="00325D7B" w:rsidRPr="00325D7B" w14:paraId="27E7720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2F5859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324</w:t>
            </w:r>
          </w:p>
        </w:tc>
        <w:tc>
          <w:tcPr>
            <w:tcW w:w="2987" w:type="dxa"/>
            <w:noWrap/>
            <w:hideMark/>
          </w:tcPr>
          <w:p w14:paraId="20138A3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</w:t>
            </w:r>
          </w:p>
        </w:tc>
        <w:tc>
          <w:tcPr>
            <w:tcW w:w="973" w:type="dxa"/>
            <w:noWrap/>
            <w:hideMark/>
          </w:tcPr>
          <w:p w14:paraId="28AB147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463CDC9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MFCC_5__d21</w:t>
            </w:r>
          </w:p>
        </w:tc>
      </w:tr>
      <w:tr w:rsidR="00325D7B" w:rsidRPr="00325D7B" w14:paraId="714E36A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50D98C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325</w:t>
            </w:r>
          </w:p>
        </w:tc>
        <w:tc>
          <w:tcPr>
            <w:tcW w:w="2987" w:type="dxa"/>
            <w:noWrap/>
            <w:hideMark/>
          </w:tcPr>
          <w:p w14:paraId="25AC0E2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</w:t>
            </w:r>
          </w:p>
        </w:tc>
        <w:tc>
          <w:tcPr>
            <w:tcW w:w="973" w:type="dxa"/>
            <w:noWrap/>
            <w:hideMark/>
          </w:tcPr>
          <w:p w14:paraId="54A69BB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16AFCCB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MFCC_5__d32</w:t>
            </w:r>
          </w:p>
        </w:tc>
      </w:tr>
      <w:tr w:rsidR="00325D7B" w:rsidRPr="00325D7B" w14:paraId="3800DFC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09406F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326</w:t>
            </w:r>
          </w:p>
        </w:tc>
        <w:tc>
          <w:tcPr>
            <w:tcW w:w="2987" w:type="dxa"/>
            <w:noWrap/>
            <w:hideMark/>
          </w:tcPr>
          <w:p w14:paraId="29DB876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</w:t>
            </w:r>
          </w:p>
        </w:tc>
        <w:tc>
          <w:tcPr>
            <w:tcW w:w="973" w:type="dxa"/>
            <w:noWrap/>
            <w:hideMark/>
          </w:tcPr>
          <w:p w14:paraId="65E615D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46E0C56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MFCC_5__log_t1</w:t>
            </w:r>
          </w:p>
        </w:tc>
      </w:tr>
      <w:tr w:rsidR="00325D7B" w:rsidRPr="00325D7B" w14:paraId="3ED3C7E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49577F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327</w:t>
            </w:r>
          </w:p>
        </w:tc>
        <w:tc>
          <w:tcPr>
            <w:tcW w:w="2987" w:type="dxa"/>
            <w:noWrap/>
            <w:hideMark/>
          </w:tcPr>
          <w:p w14:paraId="4528DC3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</w:t>
            </w:r>
          </w:p>
        </w:tc>
        <w:tc>
          <w:tcPr>
            <w:tcW w:w="973" w:type="dxa"/>
            <w:noWrap/>
            <w:hideMark/>
          </w:tcPr>
          <w:p w14:paraId="4B94B90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238BA20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MFCC_5__log_t2</w:t>
            </w:r>
          </w:p>
        </w:tc>
      </w:tr>
      <w:tr w:rsidR="00325D7B" w:rsidRPr="00325D7B" w14:paraId="753B2A7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DA7B45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328</w:t>
            </w:r>
          </w:p>
        </w:tc>
        <w:tc>
          <w:tcPr>
            <w:tcW w:w="2987" w:type="dxa"/>
            <w:noWrap/>
            <w:hideMark/>
          </w:tcPr>
          <w:p w14:paraId="05BE50E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</w:t>
            </w:r>
          </w:p>
        </w:tc>
        <w:tc>
          <w:tcPr>
            <w:tcW w:w="973" w:type="dxa"/>
            <w:noWrap/>
            <w:hideMark/>
          </w:tcPr>
          <w:p w14:paraId="7131E1C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21AFED9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MFCC_5__log_t3</w:t>
            </w:r>
          </w:p>
        </w:tc>
      </w:tr>
      <w:tr w:rsidR="00325D7B" w:rsidRPr="00325D7B" w14:paraId="76A12AB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9D8612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329</w:t>
            </w:r>
          </w:p>
        </w:tc>
        <w:tc>
          <w:tcPr>
            <w:tcW w:w="2987" w:type="dxa"/>
            <w:noWrap/>
            <w:hideMark/>
          </w:tcPr>
          <w:p w14:paraId="7D1329C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</w:t>
            </w:r>
          </w:p>
        </w:tc>
        <w:tc>
          <w:tcPr>
            <w:tcW w:w="973" w:type="dxa"/>
            <w:noWrap/>
            <w:hideMark/>
          </w:tcPr>
          <w:p w14:paraId="633745D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5A7FDF2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MFCC_5__logd21</w:t>
            </w:r>
          </w:p>
        </w:tc>
      </w:tr>
      <w:tr w:rsidR="00325D7B" w:rsidRPr="00325D7B" w14:paraId="0D45E61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FF0B43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330</w:t>
            </w:r>
          </w:p>
        </w:tc>
        <w:tc>
          <w:tcPr>
            <w:tcW w:w="2987" w:type="dxa"/>
            <w:noWrap/>
            <w:hideMark/>
          </w:tcPr>
          <w:p w14:paraId="703EF7C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</w:t>
            </w:r>
          </w:p>
        </w:tc>
        <w:tc>
          <w:tcPr>
            <w:tcW w:w="973" w:type="dxa"/>
            <w:noWrap/>
            <w:hideMark/>
          </w:tcPr>
          <w:p w14:paraId="3AB3630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0EEBF5E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MFCC_5__logd32</w:t>
            </w:r>
          </w:p>
        </w:tc>
      </w:tr>
      <w:tr w:rsidR="00325D7B" w:rsidRPr="00325D7B" w14:paraId="2006891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D985F7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331</w:t>
            </w:r>
          </w:p>
        </w:tc>
        <w:tc>
          <w:tcPr>
            <w:tcW w:w="2987" w:type="dxa"/>
            <w:noWrap/>
            <w:hideMark/>
          </w:tcPr>
          <w:p w14:paraId="699315A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</w:t>
            </w:r>
          </w:p>
        </w:tc>
        <w:tc>
          <w:tcPr>
            <w:tcW w:w="973" w:type="dxa"/>
            <w:noWrap/>
            <w:hideMark/>
          </w:tcPr>
          <w:p w14:paraId="4AB33F3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598D627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MFCC_5__mean3</w:t>
            </w:r>
          </w:p>
        </w:tc>
      </w:tr>
      <w:tr w:rsidR="00325D7B" w:rsidRPr="00325D7B" w14:paraId="0A963C5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5C6948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332</w:t>
            </w:r>
          </w:p>
        </w:tc>
        <w:tc>
          <w:tcPr>
            <w:tcW w:w="2987" w:type="dxa"/>
            <w:noWrap/>
            <w:hideMark/>
          </w:tcPr>
          <w:p w14:paraId="1E3D7A2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</w:t>
            </w:r>
          </w:p>
        </w:tc>
        <w:tc>
          <w:tcPr>
            <w:tcW w:w="973" w:type="dxa"/>
            <w:noWrap/>
            <w:hideMark/>
          </w:tcPr>
          <w:p w14:paraId="3783117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3A41D50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MFCC_5__median3</w:t>
            </w:r>
          </w:p>
        </w:tc>
      </w:tr>
      <w:tr w:rsidR="00325D7B" w:rsidRPr="00325D7B" w14:paraId="5ACE776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096BF4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333</w:t>
            </w:r>
          </w:p>
        </w:tc>
        <w:tc>
          <w:tcPr>
            <w:tcW w:w="2987" w:type="dxa"/>
            <w:noWrap/>
            <w:hideMark/>
          </w:tcPr>
          <w:p w14:paraId="723524E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</w:t>
            </w:r>
          </w:p>
        </w:tc>
        <w:tc>
          <w:tcPr>
            <w:tcW w:w="973" w:type="dxa"/>
            <w:noWrap/>
            <w:hideMark/>
          </w:tcPr>
          <w:p w14:paraId="7BD522B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3AA1588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MFCC_5__pct21</w:t>
            </w:r>
          </w:p>
        </w:tc>
      </w:tr>
      <w:tr w:rsidR="00325D7B" w:rsidRPr="00325D7B" w14:paraId="0B377F3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DC893D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334</w:t>
            </w:r>
          </w:p>
        </w:tc>
        <w:tc>
          <w:tcPr>
            <w:tcW w:w="2987" w:type="dxa"/>
            <w:noWrap/>
            <w:hideMark/>
          </w:tcPr>
          <w:p w14:paraId="52DDB4D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</w:t>
            </w:r>
          </w:p>
        </w:tc>
        <w:tc>
          <w:tcPr>
            <w:tcW w:w="973" w:type="dxa"/>
            <w:noWrap/>
            <w:hideMark/>
          </w:tcPr>
          <w:p w14:paraId="1E6F8C5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38680FE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MFCC_5__pct32</w:t>
            </w:r>
          </w:p>
        </w:tc>
      </w:tr>
      <w:tr w:rsidR="00325D7B" w:rsidRPr="00325D7B" w14:paraId="015933E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B1745F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335</w:t>
            </w:r>
          </w:p>
        </w:tc>
        <w:tc>
          <w:tcPr>
            <w:tcW w:w="2987" w:type="dxa"/>
            <w:noWrap/>
            <w:hideMark/>
          </w:tcPr>
          <w:p w14:paraId="76E3829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</w:t>
            </w:r>
          </w:p>
        </w:tc>
        <w:tc>
          <w:tcPr>
            <w:tcW w:w="973" w:type="dxa"/>
            <w:noWrap/>
            <w:hideMark/>
          </w:tcPr>
          <w:p w14:paraId="1116033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14865AE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MFCC_5__r21</w:t>
            </w:r>
          </w:p>
        </w:tc>
      </w:tr>
      <w:tr w:rsidR="00325D7B" w:rsidRPr="00325D7B" w14:paraId="79D0DED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629917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336</w:t>
            </w:r>
          </w:p>
        </w:tc>
        <w:tc>
          <w:tcPr>
            <w:tcW w:w="2987" w:type="dxa"/>
            <w:noWrap/>
            <w:hideMark/>
          </w:tcPr>
          <w:p w14:paraId="13BE6CE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</w:t>
            </w:r>
          </w:p>
        </w:tc>
        <w:tc>
          <w:tcPr>
            <w:tcW w:w="973" w:type="dxa"/>
            <w:noWrap/>
            <w:hideMark/>
          </w:tcPr>
          <w:p w14:paraId="0B65BE9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594CFE9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MFCC_5__r32</w:t>
            </w:r>
          </w:p>
        </w:tc>
      </w:tr>
      <w:tr w:rsidR="00325D7B" w:rsidRPr="00325D7B" w14:paraId="70047DB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D01F07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337</w:t>
            </w:r>
          </w:p>
        </w:tc>
        <w:tc>
          <w:tcPr>
            <w:tcW w:w="2987" w:type="dxa"/>
            <w:noWrap/>
            <w:hideMark/>
          </w:tcPr>
          <w:p w14:paraId="2E71EF2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</w:t>
            </w:r>
          </w:p>
        </w:tc>
        <w:tc>
          <w:tcPr>
            <w:tcW w:w="973" w:type="dxa"/>
            <w:noWrap/>
            <w:hideMark/>
          </w:tcPr>
          <w:p w14:paraId="63F0654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186B861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MFCC_5__range3</w:t>
            </w:r>
          </w:p>
        </w:tc>
      </w:tr>
      <w:tr w:rsidR="00325D7B" w:rsidRPr="00325D7B" w14:paraId="0362B43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756DED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338</w:t>
            </w:r>
          </w:p>
        </w:tc>
        <w:tc>
          <w:tcPr>
            <w:tcW w:w="2987" w:type="dxa"/>
            <w:noWrap/>
            <w:hideMark/>
          </w:tcPr>
          <w:p w14:paraId="5AB0D65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</w:t>
            </w:r>
          </w:p>
        </w:tc>
        <w:tc>
          <w:tcPr>
            <w:tcW w:w="973" w:type="dxa"/>
            <w:noWrap/>
            <w:hideMark/>
          </w:tcPr>
          <w:p w14:paraId="4D1AE26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1B6B6DD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MFCC_5__slope3</w:t>
            </w:r>
          </w:p>
        </w:tc>
      </w:tr>
      <w:tr w:rsidR="00325D7B" w:rsidRPr="00325D7B" w14:paraId="6F2889B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CA78DC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339</w:t>
            </w:r>
          </w:p>
        </w:tc>
        <w:tc>
          <w:tcPr>
            <w:tcW w:w="2987" w:type="dxa"/>
            <w:noWrap/>
            <w:hideMark/>
          </w:tcPr>
          <w:p w14:paraId="42F6B3D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</w:t>
            </w:r>
          </w:p>
        </w:tc>
        <w:tc>
          <w:tcPr>
            <w:tcW w:w="973" w:type="dxa"/>
            <w:noWrap/>
            <w:hideMark/>
          </w:tcPr>
          <w:p w14:paraId="0D5DB03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5E3D426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MFCC_5__std3</w:t>
            </w:r>
          </w:p>
        </w:tc>
      </w:tr>
      <w:tr w:rsidR="00325D7B" w:rsidRPr="00325D7B" w14:paraId="5813E13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138CCD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340</w:t>
            </w:r>
          </w:p>
        </w:tc>
        <w:tc>
          <w:tcPr>
            <w:tcW w:w="2987" w:type="dxa"/>
            <w:noWrap/>
            <w:hideMark/>
          </w:tcPr>
          <w:p w14:paraId="7B17EC8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</w:t>
            </w:r>
          </w:p>
        </w:tc>
        <w:tc>
          <w:tcPr>
            <w:tcW w:w="973" w:type="dxa"/>
            <w:noWrap/>
            <w:hideMark/>
          </w:tcPr>
          <w:p w14:paraId="5FDB259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753D9F4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MFCC_5__t1</w:t>
            </w:r>
          </w:p>
        </w:tc>
      </w:tr>
      <w:tr w:rsidR="00325D7B" w:rsidRPr="00325D7B" w14:paraId="60709DB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DB51D4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341</w:t>
            </w:r>
          </w:p>
        </w:tc>
        <w:tc>
          <w:tcPr>
            <w:tcW w:w="2987" w:type="dxa"/>
            <w:noWrap/>
            <w:hideMark/>
          </w:tcPr>
          <w:p w14:paraId="783216F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</w:t>
            </w:r>
          </w:p>
        </w:tc>
        <w:tc>
          <w:tcPr>
            <w:tcW w:w="973" w:type="dxa"/>
            <w:noWrap/>
            <w:hideMark/>
          </w:tcPr>
          <w:p w14:paraId="34A9106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54E7ECB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MFCC_5__t2</w:t>
            </w:r>
          </w:p>
        </w:tc>
      </w:tr>
      <w:tr w:rsidR="00325D7B" w:rsidRPr="00325D7B" w14:paraId="38F2539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B5E632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342</w:t>
            </w:r>
          </w:p>
        </w:tc>
        <w:tc>
          <w:tcPr>
            <w:tcW w:w="2987" w:type="dxa"/>
            <w:noWrap/>
            <w:hideMark/>
          </w:tcPr>
          <w:p w14:paraId="4F0E661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</w:t>
            </w:r>
          </w:p>
        </w:tc>
        <w:tc>
          <w:tcPr>
            <w:tcW w:w="973" w:type="dxa"/>
            <w:noWrap/>
            <w:hideMark/>
          </w:tcPr>
          <w:p w14:paraId="766F96E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31FC591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MFCC_5__t3</w:t>
            </w:r>
          </w:p>
        </w:tc>
      </w:tr>
      <w:tr w:rsidR="00325D7B" w:rsidRPr="00325D7B" w14:paraId="0881253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37CD2D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343</w:t>
            </w:r>
          </w:p>
        </w:tc>
        <w:tc>
          <w:tcPr>
            <w:tcW w:w="2987" w:type="dxa"/>
            <w:noWrap/>
            <w:hideMark/>
          </w:tcPr>
          <w:p w14:paraId="26B0806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</w:t>
            </w:r>
          </w:p>
        </w:tc>
        <w:tc>
          <w:tcPr>
            <w:tcW w:w="973" w:type="dxa"/>
            <w:noWrap/>
            <w:hideMark/>
          </w:tcPr>
          <w:p w14:paraId="5C3ADF8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599D743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MFCC_6__d21</w:t>
            </w:r>
          </w:p>
        </w:tc>
      </w:tr>
      <w:tr w:rsidR="00325D7B" w:rsidRPr="00325D7B" w14:paraId="570DAC2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D7DC61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344</w:t>
            </w:r>
          </w:p>
        </w:tc>
        <w:tc>
          <w:tcPr>
            <w:tcW w:w="2987" w:type="dxa"/>
            <w:noWrap/>
            <w:hideMark/>
          </w:tcPr>
          <w:p w14:paraId="3D26082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</w:t>
            </w:r>
          </w:p>
        </w:tc>
        <w:tc>
          <w:tcPr>
            <w:tcW w:w="973" w:type="dxa"/>
            <w:noWrap/>
            <w:hideMark/>
          </w:tcPr>
          <w:p w14:paraId="77145E5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63733D9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MFCC_6__d32</w:t>
            </w:r>
          </w:p>
        </w:tc>
      </w:tr>
      <w:tr w:rsidR="00325D7B" w:rsidRPr="00325D7B" w14:paraId="434CB5E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29160A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345</w:t>
            </w:r>
          </w:p>
        </w:tc>
        <w:tc>
          <w:tcPr>
            <w:tcW w:w="2987" w:type="dxa"/>
            <w:noWrap/>
            <w:hideMark/>
          </w:tcPr>
          <w:p w14:paraId="5E34D6E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</w:t>
            </w:r>
          </w:p>
        </w:tc>
        <w:tc>
          <w:tcPr>
            <w:tcW w:w="973" w:type="dxa"/>
            <w:noWrap/>
            <w:hideMark/>
          </w:tcPr>
          <w:p w14:paraId="2C24602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0A88F5D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MFCC_6__log_t1</w:t>
            </w:r>
          </w:p>
        </w:tc>
      </w:tr>
      <w:tr w:rsidR="00325D7B" w:rsidRPr="00325D7B" w14:paraId="7801A88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0EBA64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346</w:t>
            </w:r>
          </w:p>
        </w:tc>
        <w:tc>
          <w:tcPr>
            <w:tcW w:w="2987" w:type="dxa"/>
            <w:noWrap/>
            <w:hideMark/>
          </w:tcPr>
          <w:p w14:paraId="1B57BF1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</w:t>
            </w:r>
          </w:p>
        </w:tc>
        <w:tc>
          <w:tcPr>
            <w:tcW w:w="973" w:type="dxa"/>
            <w:noWrap/>
            <w:hideMark/>
          </w:tcPr>
          <w:p w14:paraId="104A135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04D4EFD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MFCC_6__log_t2</w:t>
            </w:r>
          </w:p>
        </w:tc>
      </w:tr>
      <w:tr w:rsidR="00325D7B" w:rsidRPr="00325D7B" w14:paraId="660A645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2AC11D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347</w:t>
            </w:r>
          </w:p>
        </w:tc>
        <w:tc>
          <w:tcPr>
            <w:tcW w:w="2987" w:type="dxa"/>
            <w:noWrap/>
            <w:hideMark/>
          </w:tcPr>
          <w:p w14:paraId="4E34950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</w:t>
            </w:r>
          </w:p>
        </w:tc>
        <w:tc>
          <w:tcPr>
            <w:tcW w:w="973" w:type="dxa"/>
            <w:noWrap/>
            <w:hideMark/>
          </w:tcPr>
          <w:p w14:paraId="524540F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45DA62B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MFCC_6__log_t3</w:t>
            </w:r>
          </w:p>
        </w:tc>
      </w:tr>
      <w:tr w:rsidR="00325D7B" w:rsidRPr="00325D7B" w14:paraId="2ED15A2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7B8579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348</w:t>
            </w:r>
          </w:p>
        </w:tc>
        <w:tc>
          <w:tcPr>
            <w:tcW w:w="2987" w:type="dxa"/>
            <w:noWrap/>
            <w:hideMark/>
          </w:tcPr>
          <w:p w14:paraId="36050A9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</w:t>
            </w:r>
          </w:p>
        </w:tc>
        <w:tc>
          <w:tcPr>
            <w:tcW w:w="973" w:type="dxa"/>
            <w:noWrap/>
            <w:hideMark/>
          </w:tcPr>
          <w:p w14:paraId="7A74B27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69EFC7D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MFCC_6__logd21</w:t>
            </w:r>
          </w:p>
        </w:tc>
      </w:tr>
      <w:tr w:rsidR="00325D7B" w:rsidRPr="00325D7B" w14:paraId="7D1F023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07C004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349</w:t>
            </w:r>
          </w:p>
        </w:tc>
        <w:tc>
          <w:tcPr>
            <w:tcW w:w="2987" w:type="dxa"/>
            <w:noWrap/>
            <w:hideMark/>
          </w:tcPr>
          <w:p w14:paraId="20237E8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</w:t>
            </w:r>
          </w:p>
        </w:tc>
        <w:tc>
          <w:tcPr>
            <w:tcW w:w="973" w:type="dxa"/>
            <w:noWrap/>
            <w:hideMark/>
          </w:tcPr>
          <w:p w14:paraId="0CB9FFF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569DC1C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MFCC_6__logd32</w:t>
            </w:r>
          </w:p>
        </w:tc>
      </w:tr>
      <w:tr w:rsidR="00325D7B" w:rsidRPr="00325D7B" w14:paraId="09568D1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9A4266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350</w:t>
            </w:r>
          </w:p>
        </w:tc>
        <w:tc>
          <w:tcPr>
            <w:tcW w:w="2987" w:type="dxa"/>
            <w:noWrap/>
            <w:hideMark/>
          </w:tcPr>
          <w:p w14:paraId="19615EF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</w:t>
            </w:r>
          </w:p>
        </w:tc>
        <w:tc>
          <w:tcPr>
            <w:tcW w:w="973" w:type="dxa"/>
            <w:noWrap/>
            <w:hideMark/>
          </w:tcPr>
          <w:p w14:paraId="4783CEC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26A0FEA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MFCC_6__mean3</w:t>
            </w:r>
          </w:p>
        </w:tc>
      </w:tr>
      <w:tr w:rsidR="00325D7B" w:rsidRPr="00325D7B" w14:paraId="1F9CDE4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86F49D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351</w:t>
            </w:r>
          </w:p>
        </w:tc>
        <w:tc>
          <w:tcPr>
            <w:tcW w:w="2987" w:type="dxa"/>
            <w:noWrap/>
            <w:hideMark/>
          </w:tcPr>
          <w:p w14:paraId="4071074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</w:t>
            </w:r>
          </w:p>
        </w:tc>
        <w:tc>
          <w:tcPr>
            <w:tcW w:w="973" w:type="dxa"/>
            <w:noWrap/>
            <w:hideMark/>
          </w:tcPr>
          <w:p w14:paraId="4B3071B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1C87C4F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MFCC_6__median3</w:t>
            </w:r>
          </w:p>
        </w:tc>
      </w:tr>
      <w:tr w:rsidR="00325D7B" w:rsidRPr="00325D7B" w14:paraId="644D759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007FE6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352</w:t>
            </w:r>
          </w:p>
        </w:tc>
        <w:tc>
          <w:tcPr>
            <w:tcW w:w="2987" w:type="dxa"/>
            <w:noWrap/>
            <w:hideMark/>
          </w:tcPr>
          <w:p w14:paraId="2DB72FC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</w:t>
            </w:r>
          </w:p>
        </w:tc>
        <w:tc>
          <w:tcPr>
            <w:tcW w:w="973" w:type="dxa"/>
            <w:noWrap/>
            <w:hideMark/>
          </w:tcPr>
          <w:p w14:paraId="67B18D6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218AC8F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MFCC_6__pct21</w:t>
            </w:r>
          </w:p>
        </w:tc>
      </w:tr>
      <w:tr w:rsidR="00325D7B" w:rsidRPr="00325D7B" w14:paraId="1CFDF28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AA4057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353</w:t>
            </w:r>
          </w:p>
        </w:tc>
        <w:tc>
          <w:tcPr>
            <w:tcW w:w="2987" w:type="dxa"/>
            <w:noWrap/>
            <w:hideMark/>
          </w:tcPr>
          <w:p w14:paraId="5173164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</w:t>
            </w:r>
          </w:p>
        </w:tc>
        <w:tc>
          <w:tcPr>
            <w:tcW w:w="973" w:type="dxa"/>
            <w:noWrap/>
            <w:hideMark/>
          </w:tcPr>
          <w:p w14:paraId="472B60E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6631BBC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MFCC_6__pct32</w:t>
            </w:r>
          </w:p>
        </w:tc>
      </w:tr>
      <w:tr w:rsidR="00325D7B" w:rsidRPr="00325D7B" w14:paraId="46F253E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54CE23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354</w:t>
            </w:r>
          </w:p>
        </w:tc>
        <w:tc>
          <w:tcPr>
            <w:tcW w:w="2987" w:type="dxa"/>
            <w:noWrap/>
            <w:hideMark/>
          </w:tcPr>
          <w:p w14:paraId="018FC11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</w:t>
            </w:r>
          </w:p>
        </w:tc>
        <w:tc>
          <w:tcPr>
            <w:tcW w:w="973" w:type="dxa"/>
            <w:noWrap/>
            <w:hideMark/>
          </w:tcPr>
          <w:p w14:paraId="02EF1FB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2A9F93B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MFCC_6__r21</w:t>
            </w:r>
          </w:p>
        </w:tc>
      </w:tr>
      <w:tr w:rsidR="00325D7B" w:rsidRPr="00325D7B" w14:paraId="25C4269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98927C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lastRenderedPageBreak/>
              <w:t>355</w:t>
            </w:r>
          </w:p>
        </w:tc>
        <w:tc>
          <w:tcPr>
            <w:tcW w:w="2987" w:type="dxa"/>
            <w:noWrap/>
            <w:hideMark/>
          </w:tcPr>
          <w:p w14:paraId="7DC9076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</w:t>
            </w:r>
          </w:p>
        </w:tc>
        <w:tc>
          <w:tcPr>
            <w:tcW w:w="973" w:type="dxa"/>
            <w:noWrap/>
            <w:hideMark/>
          </w:tcPr>
          <w:p w14:paraId="242E57D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20EC56A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MFCC_6__r32</w:t>
            </w:r>
          </w:p>
        </w:tc>
      </w:tr>
      <w:tr w:rsidR="00325D7B" w:rsidRPr="00325D7B" w14:paraId="03D0B9D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1087ED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356</w:t>
            </w:r>
          </w:p>
        </w:tc>
        <w:tc>
          <w:tcPr>
            <w:tcW w:w="2987" w:type="dxa"/>
            <w:noWrap/>
            <w:hideMark/>
          </w:tcPr>
          <w:p w14:paraId="6DF6C2B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</w:t>
            </w:r>
          </w:p>
        </w:tc>
        <w:tc>
          <w:tcPr>
            <w:tcW w:w="973" w:type="dxa"/>
            <w:noWrap/>
            <w:hideMark/>
          </w:tcPr>
          <w:p w14:paraId="2E99B53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59C8B4E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MFCC_6__range3</w:t>
            </w:r>
          </w:p>
        </w:tc>
      </w:tr>
      <w:tr w:rsidR="00325D7B" w:rsidRPr="00325D7B" w14:paraId="4A017B2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9754DB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357</w:t>
            </w:r>
          </w:p>
        </w:tc>
        <w:tc>
          <w:tcPr>
            <w:tcW w:w="2987" w:type="dxa"/>
            <w:noWrap/>
            <w:hideMark/>
          </w:tcPr>
          <w:p w14:paraId="2433F1B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</w:t>
            </w:r>
          </w:p>
        </w:tc>
        <w:tc>
          <w:tcPr>
            <w:tcW w:w="973" w:type="dxa"/>
            <w:noWrap/>
            <w:hideMark/>
          </w:tcPr>
          <w:p w14:paraId="77CD2A8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14E5ABE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MFCC_6__slope3</w:t>
            </w:r>
          </w:p>
        </w:tc>
      </w:tr>
      <w:tr w:rsidR="00325D7B" w:rsidRPr="00325D7B" w14:paraId="0A06997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5DDD7F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358</w:t>
            </w:r>
          </w:p>
        </w:tc>
        <w:tc>
          <w:tcPr>
            <w:tcW w:w="2987" w:type="dxa"/>
            <w:noWrap/>
            <w:hideMark/>
          </w:tcPr>
          <w:p w14:paraId="1AB2E7F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</w:t>
            </w:r>
          </w:p>
        </w:tc>
        <w:tc>
          <w:tcPr>
            <w:tcW w:w="973" w:type="dxa"/>
            <w:noWrap/>
            <w:hideMark/>
          </w:tcPr>
          <w:p w14:paraId="5C78A76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1BBBADC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MFCC_6__std3</w:t>
            </w:r>
          </w:p>
        </w:tc>
      </w:tr>
      <w:tr w:rsidR="00325D7B" w:rsidRPr="00325D7B" w14:paraId="3287014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A3937F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359</w:t>
            </w:r>
          </w:p>
        </w:tc>
        <w:tc>
          <w:tcPr>
            <w:tcW w:w="2987" w:type="dxa"/>
            <w:noWrap/>
            <w:hideMark/>
          </w:tcPr>
          <w:p w14:paraId="402546F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</w:t>
            </w:r>
          </w:p>
        </w:tc>
        <w:tc>
          <w:tcPr>
            <w:tcW w:w="973" w:type="dxa"/>
            <w:noWrap/>
            <w:hideMark/>
          </w:tcPr>
          <w:p w14:paraId="711F4C3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58BBAA7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MFCC_6__t1</w:t>
            </w:r>
          </w:p>
        </w:tc>
      </w:tr>
      <w:tr w:rsidR="00325D7B" w:rsidRPr="00325D7B" w14:paraId="162E477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048D22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360</w:t>
            </w:r>
          </w:p>
        </w:tc>
        <w:tc>
          <w:tcPr>
            <w:tcW w:w="2987" w:type="dxa"/>
            <w:noWrap/>
            <w:hideMark/>
          </w:tcPr>
          <w:p w14:paraId="04B3792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</w:t>
            </w:r>
          </w:p>
        </w:tc>
        <w:tc>
          <w:tcPr>
            <w:tcW w:w="973" w:type="dxa"/>
            <w:noWrap/>
            <w:hideMark/>
          </w:tcPr>
          <w:p w14:paraId="743B126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193EB83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MFCC_6__t2</w:t>
            </w:r>
          </w:p>
        </w:tc>
      </w:tr>
      <w:tr w:rsidR="00325D7B" w:rsidRPr="00325D7B" w14:paraId="581AFAF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87945A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361</w:t>
            </w:r>
          </w:p>
        </w:tc>
        <w:tc>
          <w:tcPr>
            <w:tcW w:w="2987" w:type="dxa"/>
            <w:noWrap/>
            <w:hideMark/>
          </w:tcPr>
          <w:p w14:paraId="2F71D6D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</w:t>
            </w:r>
          </w:p>
        </w:tc>
        <w:tc>
          <w:tcPr>
            <w:tcW w:w="973" w:type="dxa"/>
            <w:noWrap/>
            <w:hideMark/>
          </w:tcPr>
          <w:p w14:paraId="3D4B87F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15AAE4D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MFCC_6__t3</w:t>
            </w:r>
          </w:p>
        </w:tc>
      </w:tr>
      <w:tr w:rsidR="00325D7B" w:rsidRPr="00325D7B" w14:paraId="3B7EA70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E1A487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362</w:t>
            </w:r>
          </w:p>
        </w:tc>
        <w:tc>
          <w:tcPr>
            <w:tcW w:w="2987" w:type="dxa"/>
            <w:noWrap/>
            <w:hideMark/>
          </w:tcPr>
          <w:p w14:paraId="715AF7A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</w:t>
            </w:r>
          </w:p>
        </w:tc>
        <w:tc>
          <w:tcPr>
            <w:tcW w:w="973" w:type="dxa"/>
            <w:noWrap/>
            <w:hideMark/>
          </w:tcPr>
          <w:p w14:paraId="49DC06F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1903A28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MFCC_7__d21</w:t>
            </w:r>
          </w:p>
        </w:tc>
      </w:tr>
      <w:tr w:rsidR="00325D7B" w:rsidRPr="00325D7B" w14:paraId="31D470F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4DA81C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363</w:t>
            </w:r>
          </w:p>
        </w:tc>
        <w:tc>
          <w:tcPr>
            <w:tcW w:w="2987" w:type="dxa"/>
            <w:noWrap/>
            <w:hideMark/>
          </w:tcPr>
          <w:p w14:paraId="4DB2492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</w:t>
            </w:r>
          </w:p>
        </w:tc>
        <w:tc>
          <w:tcPr>
            <w:tcW w:w="973" w:type="dxa"/>
            <w:noWrap/>
            <w:hideMark/>
          </w:tcPr>
          <w:p w14:paraId="4BAE039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6DCB785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MFCC_7__d32</w:t>
            </w:r>
          </w:p>
        </w:tc>
      </w:tr>
      <w:tr w:rsidR="00325D7B" w:rsidRPr="00325D7B" w14:paraId="51EA360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DFE284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364</w:t>
            </w:r>
          </w:p>
        </w:tc>
        <w:tc>
          <w:tcPr>
            <w:tcW w:w="2987" w:type="dxa"/>
            <w:noWrap/>
            <w:hideMark/>
          </w:tcPr>
          <w:p w14:paraId="5A5B9A8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</w:t>
            </w:r>
          </w:p>
        </w:tc>
        <w:tc>
          <w:tcPr>
            <w:tcW w:w="973" w:type="dxa"/>
            <w:noWrap/>
            <w:hideMark/>
          </w:tcPr>
          <w:p w14:paraId="0745425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070E7D5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MFCC_7__log_t1</w:t>
            </w:r>
          </w:p>
        </w:tc>
      </w:tr>
      <w:tr w:rsidR="00325D7B" w:rsidRPr="00325D7B" w14:paraId="7B6E423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126E3A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365</w:t>
            </w:r>
          </w:p>
        </w:tc>
        <w:tc>
          <w:tcPr>
            <w:tcW w:w="2987" w:type="dxa"/>
            <w:noWrap/>
            <w:hideMark/>
          </w:tcPr>
          <w:p w14:paraId="6BF8AAA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</w:t>
            </w:r>
          </w:p>
        </w:tc>
        <w:tc>
          <w:tcPr>
            <w:tcW w:w="973" w:type="dxa"/>
            <w:noWrap/>
            <w:hideMark/>
          </w:tcPr>
          <w:p w14:paraId="3DB8985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6DB95E9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MFCC_7__log_t2</w:t>
            </w:r>
          </w:p>
        </w:tc>
      </w:tr>
      <w:tr w:rsidR="00325D7B" w:rsidRPr="00325D7B" w14:paraId="3C9BDFB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FEEE19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366</w:t>
            </w:r>
          </w:p>
        </w:tc>
        <w:tc>
          <w:tcPr>
            <w:tcW w:w="2987" w:type="dxa"/>
            <w:noWrap/>
            <w:hideMark/>
          </w:tcPr>
          <w:p w14:paraId="1A504A5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</w:t>
            </w:r>
          </w:p>
        </w:tc>
        <w:tc>
          <w:tcPr>
            <w:tcW w:w="973" w:type="dxa"/>
            <w:noWrap/>
            <w:hideMark/>
          </w:tcPr>
          <w:p w14:paraId="1540130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56274C0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MFCC_7__log_t3</w:t>
            </w:r>
          </w:p>
        </w:tc>
      </w:tr>
      <w:tr w:rsidR="00325D7B" w:rsidRPr="00325D7B" w14:paraId="6F661BB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2E2340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367</w:t>
            </w:r>
          </w:p>
        </w:tc>
        <w:tc>
          <w:tcPr>
            <w:tcW w:w="2987" w:type="dxa"/>
            <w:noWrap/>
            <w:hideMark/>
          </w:tcPr>
          <w:p w14:paraId="7AF3453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</w:t>
            </w:r>
          </w:p>
        </w:tc>
        <w:tc>
          <w:tcPr>
            <w:tcW w:w="973" w:type="dxa"/>
            <w:noWrap/>
            <w:hideMark/>
          </w:tcPr>
          <w:p w14:paraId="61B22F4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0BCDC0B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MFCC_7__logd21</w:t>
            </w:r>
          </w:p>
        </w:tc>
      </w:tr>
      <w:tr w:rsidR="00325D7B" w:rsidRPr="00325D7B" w14:paraId="4EBACAC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B423E6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368</w:t>
            </w:r>
          </w:p>
        </w:tc>
        <w:tc>
          <w:tcPr>
            <w:tcW w:w="2987" w:type="dxa"/>
            <w:noWrap/>
            <w:hideMark/>
          </w:tcPr>
          <w:p w14:paraId="775FF5A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</w:t>
            </w:r>
          </w:p>
        </w:tc>
        <w:tc>
          <w:tcPr>
            <w:tcW w:w="973" w:type="dxa"/>
            <w:noWrap/>
            <w:hideMark/>
          </w:tcPr>
          <w:p w14:paraId="3760603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0757CF5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MFCC_7__logd32</w:t>
            </w:r>
          </w:p>
        </w:tc>
      </w:tr>
      <w:tr w:rsidR="00325D7B" w:rsidRPr="00325D7B" w14:paraId="5519885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F02CDC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369</w:t>
            </w:r>
          </w:p>
        </w:tc>
        <w:tc>
          <w:tcPr>
            <w:tcW w:w="2987" w:type="dxa"/>
            <w:noWrap/>
            <w:hideMark/>
          </w:tcPr>
          <w:p w14:paraId="599DF53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</w:t>
            </w:r>
          </w:p>
        </w:tc>
        <w:tc>
          <w:tcPr>
            <w:tcW w:w="973" w:type="dxa"/>
            <w:noWrap/>
            <w:hideMark/>
          </w:tcPr>
          <w:p w14:paraId="1BD4D3E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4ED178F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MFCC_7__mean3</w:t>
            </w:r>
          </w:p>
        </w:tc>
      </w:tr>
      <w:tr w:rsidR="00325D7B" w:rsidRPr="00325D7B" w14:paraId="2FC4531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F908D2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370</w:t>
            </w:r>
          </w:p>
        </w:tc>
        <w:tc>
          <w:tcPr>
            <w:tcW w:w="2987" w:type="dxa"/>
            <w:noWrap/>
            <w:hideMark/>
          </w:tcPr>
          <w:p w14:paraId="778414A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</w:t>
            </w:r>
          </w:p>
        </w:tc>
        <w:tc>
          <w:tcPr>
            <w:tcW w:w="973" w:type="dxa"/>
            <w:noWrap/>
            <w:hideMark/>
          </w:tcPr>
          <w:p w14:paraId="2119B57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725486C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MFCC_7__median3</w:t>
            </w:r>
          </w:p>
        </w:tc>
      </w:tr>
      <w:tr w:rsidR="00325D7B" w:rsidRPr="00325D7B" w14:paraId="452B875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9B58E6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371</w:t>
            </w:r>
          </w:p>
        </w:tc>
        <w:tc>
          <w:tcPr>
            <w:tcW w:w="2987" w:type="dxa"/>
            <w:noWrap/>
            <w:hideMark/>
          </w:tcPr>
          <w:p w14:paraId="6525ADF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</w:t>
            </w:r>
          </w:p>
        </w:tc>
        <w:tc>
          <w:tcPr>
            <w:tcW w:w="973" w:type="dxa"/>
            <w:noWrap/>
            <w:hideMark/>
          </w:tcPr>
          <w:p w14:paraId="719073D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4DB8CA0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MFCC_7__pct21</w:t>
            </w:r>
          </w:p>
        </w:tc>
      </w:tr>
      <w:tr w:rsidR="00325D7B" w:rsidRPr="00325D7B" w14:paraId="53BD792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1F33CA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372</w:t>
            </w:r>
          </w:p>
        </w:tc>
        <w:tc>
          <w:tcPr>
            <w:tcW w:w="2987" w:type="dxa"/>
            <w:noWrap/>
            <w:hideMark/>
          </w:tcPr>
          <w:p w14:paraId="5B6A2FF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</w:t>
            </w:r>
          </w:p>
        </w:tc>
        <w:tc>
          <w:tcPr>
            <w:tcW w:w="973" w:type="dxa"/>
            <w:noWrap/>
            <w:hideMark/>
          </w:tcPr>
          <w:p w14:paraId="13BF5FD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2FCC82A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MFCC_7__pct32</w:t>
            </w:r>
          </w:p>
        </w:tc>
      </w:tr>
      <w:tr w:rsidR="00325D7B" w:rsidRPr="00325D7B" w14:paraId="79C50E5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6DD3B9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373</w:t>
            </w:r>
          </w:p>
        </w:tc>
        <w:tc>
          <w:tcPr>
            <w:tcW w:w="2987" w:type="dxa"/>
            <w:noWrap/>
            <w:hideMark/>
          </w:tcPr>
          <w:p w14:paraId="1042C2D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</w:t>
            </w:r>
          </w:p>
        </w:tc>
        <w:tc>
          <w:tcPr>
            <w:tcW w:w="973" w:type="dxa"/>
            <w:noWrap/>
            <w:hideMark/>
          </w:tcPr>
          <w:p w14:paraId="6C3A003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0827CBE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MFCC_7__r21</w:t>
            </w:r>
          </w:p>
        </w:tc>
      </w:tr>
      <w:tr w:rsidR="00325D7B" w:rsidRPr="00325D7B" w14:paraId="5E45D52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7C401C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374</w:t>
            </w:r>
          </w:p>
        </w:tc>
        <w:tc>
          <w:tcPr>
            <w:tcW w:w="2987" w:type="dxa"/>
            <w:noWrap/>
            <w:hideMark/>
          </w:tcPr>
          <w:p w14:paraId="55846DE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</w:t>
            </w:r>
          </w:p>
        </w:tc>
        <w:tc>
          <w:tcPr>
            <w:tcW w:w="973" w:type="dxa"/>
            <w:noWrap/>
            <w:hideMark/>
          </w:tcPr>
          <w:p w14:paraId="54783AF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237BC51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MFCC_7__r32</w:t>
            </w:r>
          </w:p>
        </w:tc>
      </w:tr>
      <w:tr w:rsidR="00325D7B" w:rsidRPr="00325D7B" w14:paraId="115845B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80E4CE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375</w:t>
            </w:r>
          </w:p>
        </w:tc>
        <w:tc>
          <w:tcPr>
            <w:tcW w:w="2987" w:type="dxa"/>
            <w:noWrap/>
            <w:hideMark/>
          </w:tcPr>
          <w:p w14:paraId="17A8DB5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</w:t>
            </w:r>
          </w:p>
        </w:tc>
        <w:tc>
          <w:tcPr>
            <w:tcW w:w="973" w:type="dxa"/>
            <w:noWrap/>
            <w:hideMark/>
          </w:tcPr>
          <w:p w14:paraId="43F34C8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67CBD28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MFCC_7__range3</w:t>
            </w:r>
          </w:p>
        </w:tc>
      </w:tr>
      <w:tr w:rsidR="00325D7B" w:rsidRPr="00325D7B" w14:paraId="2EB06BF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277013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376</w:t>
            </w:r>
          </w:p>
        </w:tc>
        <w:tc>
          <w:tcPr>
            <w:tcW w:w="2987" w:type="dxa"/>
            <w:noWrap/>
            <w:hideMark/>
          </w:tcPr>
          <w:p w14:paraId="2A76EB0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</w:t>
            </w:r>
          </w:p>
        </w:tc>
        <w:tc>
          <w:tcPr>
            <w:tcW w:w="973" w:type="dxa"/>
            <w:noWrap/>
            <w:hideMark/>
          </w:tcPr>
          <w:p w14:paraId="2F2461E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21CC1E3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MFCC_7__slope3</w:t>
            </w:r>
          </w:p>
        </w:tc>
      </w:tr>
      <w:tr w:rsidR="00325D7B" w:rsidRPr="00325D7B" w14:paraId="66A058E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12AB4D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377</w:t>
            </w:r>
          </w:p>
        </w:tc>
        <w:tc>
          <w:tcPr>
            <w:tcW w:w="2987" w:type="dxa"/>
            <w:noWrap/>
            <w:hideMark/>
          </w:tcPr>
          <w:p w14:paraId="1E68EC0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</w:t>
            </w:r>
          </w:p>
        </w:tc>
        <w:tc>
          <w:tcPr>
            <w:tcW w:w="973" w:type="dxa"/>
            <w:noWrap/>
            <w:hideMark/>
          </w:tcPr>
          <w:p w14:paraId="3A33CAC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6FF6B59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MFCC_7__std3</w:t>
            </w:r>
          </w:p>
        </w:tc>
      </w:tr>
      <w:tr w:rsidR="00325D7B" w:rsidRPr="00325D7B" w14:paraId="7C49D2F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07ED4C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378</w:t>
            </w:r>
          </w:p>
        </w:tc>
        <w:tc>
          <w:tcPr>
            <w:tcW w:w="2987" w:type="dxa"/>
            <w:noWrap/>
            <w:hideMark/>
          </w:tcPr>
          <w:p w14:paraId="0CB6C29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</w:t>
            </w:r>
          </w:p>
        </w:tc>
        <w:tc>
          <w:tcPr>
            <w:tcW w:w="973" w:type="dxa"/>
            <w:noWrap/>
            <w:hideMark/>
          </w:tcPr>
          <w:p w14:paraId="5A54204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6868171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MFCC_7__t1</w:t>
            </w:r>
          </w:p>
        </w:tc>
      </w:tr>
      <w:tr w:rsidR="00325D7B" w:rsidRPr="00325D7B" w14:paraId="3291EFA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730691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379</w:t>
            </w:r>
          </w:p>
        </w:tc>
        <w:tc>
          <w:tcPr>
            <w:tcW w:w="2987" w:type="dxa"/>
            <w:noWrap/>
            <w:hideMark/>
          </w:tcPr>
          <w:p w14:paraId="573C52E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</w:t>
            </w:r>
          </w:p>
        </w:tc>
        <w:tc>
          <w:tcPr>
            <w:tcW w:w="973" w:type="dxa"/>
            <w:noWrap/>
            <w:hideMark/>
          </w:tcPr>
          <w:p w14:paraId="4046111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5B0A3B4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MFCC_7__t2</w:t>
            </w:r>
          </w:p>
        </w:tc>
      </w:tr>
      <w:tr w:rsidR="00325D7B" w:rsidRPr="00325D7B" w14:paraId="40577E8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3A3F57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380</w:t>
            </w:r>
          </w:p>
        </w:tc>
        <w:tc>
          <w:tcPr>
            <w:tcW w:w="2987" w:type="dxa"/>
            <w:noWrap/>
            <w:hideMark/>
          </w:tcPr>
          <w:p w14:paraId="640BE21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</w:t>
            </w:r>
          </w:p>
        </w:tc>
        <w:tc>
          <w:tcPr>
            <w:tcW w:w="973" w:type="dxa"/>
            <w:noWrap/>
            <w:hideMark/>
          </w:tcPr>
          <w:p w14:paraId="36ED77B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4F16FF9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MFCC_7__t3</w:t>
            </w:r>
          </w:p>
        </w:tc>
      </w:tr>
      <w:tr w:rsidR="00325D7B" w:rsidRPr="00325D7B" w14:paraId="438D776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79E9A0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381</w:t>
            </w:r>
          </w:p>
        </w:tc>
        <w:tc>
          <w:tcPr>
            <w:tcW w:w="2987" w:type="dxa"/>
            <w:noWrap/>
            <w:hideMark/>
          </w:tcPr>
          <w:p w14:paraId="1A87B7D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</w:t>
            </w:r>
          </w:p>
        </w:tc>
        <w:tc>
          <w:tcPr>
            <w:tcW w:w="973" w:type="dxa"/>
            <w:noWrap/>
            <w:hideMark/>
          </w:tcPr>
          <w:p w14:paraId="63A5717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5CFF272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MFCC_8__d21</w:t>
            </w:r>
          </w:p>
        </w:tc>
      </w:tr>
      <w:tr w:rsidR="00325D7B" w:rsidRPr="00325D7B" w14:paraId="51B0A2B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52A96C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382</w:t>
            </w:r>
          </w:p>
        </w:tc>
        <w:tc>
          <w:tcPr>
            <w:tcW w:w="2987" w:type="dxa"/>
            <w:noWrap/>
            <w:hideMark/>
          </w:tcPr>
          <w:p w14:paraId="6DE6A9B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</w:t>
            </w:r>
          </w:p>
        </w:tc>
        <w:tc>
          <w:tcPr>
            <w:tcW w:w="973" w:type="dxa"/>
            <w:noWrap/>
            <w:hideMark/>
          </w:tcPr>
          <w:p w14:paraId="450949B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105CC2F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MFCC_8__d32</w:t>
            </w:r>
          </w:p>
        </w:tc>
      </w:tr>
      <w:tr w:rsidR="00325D7B" w:rsidRPr="00325D7B" w14:paraId="3FF8498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05F6C0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383</w:t>
            </w:r>
          </w:p>
        </w:tc>
        <w:tc>
          <w:tcPr>
            <w:tcW w:w="2987" w:type="dxa"/>
            <w:noWrap/>
            <w:hideMark/>
          </w:tcPr>
          <w:p w14:paraId="67BEF8D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</w:t>
            </w:r>
          </w:p>
        </w:tc>
        <w:tc>
          <w:tcPr>
            <w:tcW w:w="973" w:type="dxa"/>
            <w:noWrap/>
            <w:hideMark/>
          </w:tcPr>
          <w:p w14:paraId="245D3CD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27F3686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MFCC_8__log_t1</w:t>
            </w:r>
          </w:p>
        </w:tc>
      </w:tr>
      <w:tr w:rsidR="00325D7B" w:rsidRPr="00325D7B" w14:paraId="0384A28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3287B6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384</w:t>
            </w:r>
          </w:p>
        </w:tc>
        <w:tc>
          <w:tcPr>
            <w:tcW w:w="2987" w:type="dxa"/>
            <w:noWrap/>
            <w:hideMark/>
          </w:tcPr>
          <w:p w14:paraId="3314133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</w:t>
            </w:r>
          </w:p>
        </w:tc>
        <w:tc>
          <w:tcPr>
            <w:tcW w:w="973" w:type="dxa"/>
            <w:noWrap/>
            <w:hideMark/>
          </w:tcPr>
          <w:p w14:paraId="2430E55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02DA15D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MFCC_8__log_t2</w:t>
            </w:r>
          </w:p>
        </w:tc>
      </w:tr>
      <w:tr w:rsidR="00325D7B" w:rsidRPr="00325D7B" w14:paraId="6787DBC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25C3BE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385</w:t>
            </w:r>
          </w:p>
        </w:tc>
        <w:tc>
          <w:tcPr>
            <w:tcW w:w="2987" w:type="dxa"/>
            <w:noWrap/>
            <w:hideMark/>
          </w:tcPr>
          <w:p w14:paraId="777337D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</w:t>
            </w:r>
          </w:p>
        </w:tc>
        <w:tc>
          <w:tcPr>
            <w:tcW w:w="973" w:type="dxa"/>
            <w:noWrap/>
            <w:hideMark/>
          </w:tcPr>
          <w:p w14:paraId="1A314A3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6FFA11C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MFCC_8__log_t3</w:t>
            </w:r>
          </w:p>
        </w:tc>
      </w:tr>
      <w:tr w:rsidR="00325D7B" w:rsidRPr="00325D7B" w14:paraId="4C50DD6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208146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386</w:t>
            </w:r>
          </w:p>
        </w:tc>
        <w:tc>
          <w:tcPr>
            <w:tcW w:w="2987" w:type="dxa"/>
            <w:noWrap/>
            <w:hideMark/>
          </w:tcPr>
          <w:p w14:paraId="6B0461F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</w:t>
            </w:r>
          </w:p>
        </w:tc>
        <w:tc>
          <w:tcPr>
            <w:tcW w:w="973" w:type="dxa"/>
            <w:noWrap/>
            <w:hideMark/>
          </w:tcPr>
          <w:p w14:paraId="222F9F7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18067F5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MFCC_8__logd21</w:t>
            </w:r>
          </w:p>
        </w:tc>
      </w:tr>
      <w:tr w:rsidR="00325D7B" w:rsidRPr="00325D7B" w14:paraId="7DB5771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54B020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387</w:t>
            </w:r>
          </w:p>
        </w:tc>
        <w:tc>
          <w:tcPr>
            <w:tcW w:w="2987" w:type="dxa"/>
            <w:noWrap/>
            <w:hideMark/>
          </w:tcPr>
          <w:p w14:paraId="399A7EB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</w:t>
            </w:r>
          </w:p>
        </w:tc>
        <w:tc>
          <w:tcPr>
            <w:tcW w:w="973" w:type="dxa"/>
            <w:noWrap/>
            <w:hideMark/>
          </w:tcPr>
          <w:p w14:paraId="76FB418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200F156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MFCC_8__logd32</w:t>
            </w:r>
          </w:p>
        </w:tc>
      </w:tr>
      <w:tr w:rsidR="00325D7B" w:rsidRPr="00325D7B" w14:paraId="4A5152F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5A7C48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lastRenderedPageBreak/>
              <w:t>388</w:t>
            </w:r>
          </w:p>
        </w:tc>
        <w:tc>
          <w:tcPr>
            <w:tcW w:w="2987" w:type="dxa"/>
            <w:noWrap/>
            <w:hideMark/>
          </w:tcPr>
          <w:p w14:paraId="002AD74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</w:t>
            </w:r>
          </w:p>
        </w:tc>
        <w:tc>
          <w:tcPr>
            <w:tcW w:w="973" w:type="dxa"/>
            <w:noWrap/>
            <w:hideMark/>
          </w:tcPr>
          <w:p w14:paraId="06921BD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2E428E1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MFCC_8__mean3</w:t>
            </w:r>
          </w:p>
        </w:tc>
      </w:tr>
      <w:tr w:rsidR="00325D7B" w:rsidRPr="00325D7B" w14:paraId="5A4240F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CE9B70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389</w:t>
            </w:r>
          </w:p>
        </w:tc>
        <w:tc>
          <w:tcPr>
            <w:tcW w:w="2987" w:type="dxa"/>
            <w:noWrap/>
            <w:hideMark/>
          </w:tcPr>
          <w:p w14:paraId="1D1E393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</w:t>
            </w:r>
          </w:p>
        </w:tc>
        <w:tc>
          <w:tcPr>
            <w:tcW w:w="973" w:type="dxa"/>
            <w:noWrap/>
            <w:hideMark/>
          </w:tcPr>
          <w:p w14:paraId="2B84DD8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2332430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MFCC_8__median3</w:t>
            </w:r>
          </w:p>
        </w:tc>
      </w:tr>
      <w:tr w:rsidR="00325D7B" w:rsidRPr="00325D7B" w14:paraId="3F8B4C3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AC3A41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390</w:t>
            </w:r>
          </w:p>
        </w:tc>
        <w:tc>
          <w:tcPr>
            <w:tcW w:w="2987" w:type="dxa"/>
            <w:noWrap/>
            <w:hideMark/>
          </w:tcPr>
          <w:p w14:paraId="7E79F39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</w:t>
            </w:r>
          </w:p>
        </w:tc>
        <w:tc>
          <w:tcPr>
            <w:tcW w:w="973" w:type="dxa"/>
            <w:noWrap/>
            <w:hideMark/>
          </w:tcPr>
          <w:p w14:paraId="2782084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42833B6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MFCC_8__pct21</w:t>
            </w:r>
          </w:p>
        </w:tc>
      </w:tr>
      <w:tr w:rsidR="00325D7B" w:rsidRPr="00325D7B" w14:paraId="1BE32E5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DF8AE3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391</w:t>
            </w:r>
          </w:p>
        </w:tc>
        <w:tc>
          <w:tcPr>
            <w:tcW w:w="2987" w:type="dxa"/>
            <w:noWrap/>
            <w:hideMark/>
          </w:tcPr>
          <w:p w14:paraId="2840E0C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</w:t>
            </w:r>
          </w:p>
        </w:tc>
        <w:tc>
          <w:tcPr>
            <w:tcW w:w="973" w:type="dxa"/>
            <w:noWrap/>
            <w:hideMark/>
          </w:tcPr>
          <w:p w14:paraId="5BFB255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4CD4D45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MFCC_8__pct32</w:t>
            </w:r>
          </w:p>
        </w:tc>
      </w:tr>
      <w:tr w:rsidR="00325D7B" w:rsidRPr="00325D7B" w14:paraId="0A09991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57517B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392</w:t>
            </w:r>
          </w:p>
        </w:tc>
        <w:tc>
          <w:tcPr>
            <w:tcW w:w="2987" w:type="dxa"/>
            <w:noWrap/>
            <w:hideMark/>
          </w:tcPr>
          <w:p w14:paraId="281CBBF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</w:t>
            </w:r>
          </w:p>
        </w:tc>
        <w:tc>
          <w:tcPr>
            <w:tcW w:w="973" w:type="dxa"/>
            <w:noWrap/>
            <w:hideMark/>
          </w:tcPr>
          <w:p w14:paraId="716330B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0550DBB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MFCC_8__r21</w:t>
            </w:r>
          </w:p>
        </w:tc>
      </w:tr>
      <w:tr w:rsidR="00325D7B" w:rsidRPr="00325D7B" w14:paraId="4FB0892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D42647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393</w:t>
            </w:r>
          </w:p>
        </w:tc>
        <w:tc>
          <w:tcPr>
            <w:tcW w:w="2987" w:type="dxa"/>
            <w:noWrap/>
            <w:hideMark/>
          </w:tcPr>
          <w:p w14:paraId="6714042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</w:t>
            </w:r>
          </w:p>
        </w:tc>
        <w:tc>
          <w:tcPr>
            <w:tcW w:w="973" w:type="dxa"/>
            <w:noWrap/>
            <w:hideMark/>
          </w:tcPr>
          <w:p w14:paraId="05F0932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794B0FF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MFCC_8__r32</w:t>
            </w:r>
          </w:p>
        </w:tc>
      </w:tr>
      <w:tr w:rsidR="00325D7B" w:rsidRPr="00325D7B" w14:paraId="06D6C54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28A013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394</w:t>
            </w:r>
          </w:p>
        </w:tc>
        <w:tc>
          <w:tcPr>
            <w:tcW w:w="2987" w:type="dxa"/>
            <w:noWrap/>
            <w:hideMark/>
          </w:tcPr>
          <w:p w14:paraId="435DA4B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</w:t>
            </w:r>
          </w:p>
        </w:tc>
        <w:tc>
          <w:tcPr>
            <w:tcW w:w="973" w:type="dxa"/>
            <w:noWrap/>
            <w:hideMark/>
          </w:tcPr>
          <w:p w14:paraId="7A843B5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3DE49FE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MFCC_8__range3</w:t>
            </w:r>
          </w:p>
        </w:tc>
      </w:tr>
      <w:tr w:rsidR="00325D7B" w:rsidRPr="00325D7B" w14:paraId="6F8C6F3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85AC0E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395</w:t>
            </w:r>
          </w:p>
        </w:tc>
        <w:tc>
          <w:tcPr>
            <w:tcW w:w="2987" w:type="dxa"/>
            <w:noWrap/>
            <w:hideMark/>
          </w:tcPr>
          <w:p w14:paraId="4CA854A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</w:t>
            </w:r>
          </w:p>
        </w:tc>
        <w:tc>
          <w:tcPr>
            <w:tcW w:w="973" w:type="dxa"/>
            <w:noWrap/>
            <w:hideMark/>
          </w:tcPr>
          <w:p w14:paraId="70C3B38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1ECB125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MFCC_8__slope3</w:t>
            </w:r>
          </w:p>
        </w:tc>
      </w:tr>
      <w:tr w:rsidR="00325D7B" w:rsidRPr="00325D7B" w14:paraId="2E4E17F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992C33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396</w:t>
            </w:r>
          </w:p>
        </w:tc>
        <w:tc>
          <w:tcPr>
            <w:tcW w:w="2987" w:type="dxa"/>
            <w:noWrap/>
            <w:hideMark/>
          </w:tcPr>
          <w:p w14:paraId="0E578D6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</w:t>
            </w:r>
          </w:p>
        </w:tc>
        <w:tc>
          <w:tcPr>
            <w:tcW w:w="973" w:type="dxa"/>
            <w:noWrap/>
            <w:hideMark/>
          </w:tcPr>
          <w:p w14:paraId="4FD8E82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4F4F3FC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MFCC_8__std3</w:t>
            </w:r>
          </w:p>
        </w:tc>
      </w:tr>
      <w:tr w:rsidR="00325D7B" w:rsidRPr="00325D7B" w14:paraId="2D2BE23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4FB6AA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397</w:t>
            </w:r>
          </w:p>
        </w:tc>
        <w:tc>
          <w:tcPr>
            <w:tcW w:w="2987" w:type="dxa"/>
            <w:noWrap/>
            <w:hideMark/>
          </w:tcPr>
          <w:p w14:paraId="3C375A6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</w:t>
            </w:r>
          </w:p>
        </w:tc>
        <w:tc>
          <w:tcPr>
            <w:tcW w:w="973" w:type="dxa"/>
            <w:noWrap/>
            <w:hideMark/>
          </w:tcPr>
          <w:p w14:paraId="329474D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045432C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MFCC_8__t1</w:t>
            </w:r>
          </w:p>
        </w:tc>
      </w:tr>
      <w:tr w:rsidR="00325D7B" w:rsidRPr="00325D7B" w14:paraId="3DFE760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7932CF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398</w:t>
            </w:r>
          </w:p>
        </w:tc>
        <w:tc>
          <w:tcPr>
            <w:tcW w:w="2987" w:type="dxa"/>
            <w:noWrap/>
            <w:hideMark/>
          </w:tcPr>
          <w:p w14:paraId="3431657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</w:t>
            </w:r>
          </w:p>
        </w:tc>
        <w:tc>
          <w:tcPr>
            <w:tcW w:w="973" w:type="dxa"/>
            <w:noWrap/>
            <w:hideMark/>
          </w:tcPr>
          <w:p w14:paraId="660E364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4A446C6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MFCC_8__t2</w:t>
            </w:r>
          </w:p>
        </w:tc>
      </w:tr>
      <w:tr w:rsidR="00325D7B" w:rsidRPr="00325D7B" w14:paraId="7798B1D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6025AC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399</w:t>
            </w:r>
          </w:p>
        </w:tc>
        <w:tc>
          <w:tcPr>
            <w:tcW w:w="2987" w:type="dxa"/>
            <w:noWrap/>
            <w:hideMark/>
          </w:tcPr>
          <w:p w14:paraId="03628B7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</w:t>
            </w:r>
          </w:p>
        </w:tc>
        <w:tc>
          <w:tcPr>
            <w:tcW w:w="973" w:type="dxa"/>
            <w:noWrap/>
            <w:hideMark/>
          </w:tcPr>
          <w:p w14:paraId="768E47D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4B6833D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MFCC_8__t3</w:t>
            </w:r>
          </w:p>
        </w:tc>
      </w:tr>
      <w:tr w:rsidR="00325D7B" w:rsidRPr="00325D7B" w14:paraId="2006ED7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7EC5C6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400</w:t>
            </w:r>
          </w:p>
        </w:tc>
        <w:tc>
          <w:tcPr>
            <w:tcW w:w="2987" w:type="dxa"/>
            <w:noWrap/>
            <w:hideMark/>
          </w:tcPr>
          <w:p w14:paraId="01A2A63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</w:t>
            </w:r>
          </w:p>
        </w:tc>
        <w:tc>
          <w:tcPr>
            <w:tcW w:w="973" w:type="dxa"/>
            <w:noWrap/>
            <w:hideMark/>
          </w:tcPr>
          <w:p w14:paraId="57CFD6B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5B6DD81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MFCC_9__d21</w:t>
            </w:r>
          </w:p>
        </w:tc>
      </w:tr>
      <w:tr w:rsidR="00325D7B" w:rsidRPr="00325D7B" w14:paraId="3BC45C7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4D0367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401</w:t>
            </w:r>
          </w:p>
        </w:tc>
        <w:tc>
          <w:tcPr>
            <w:tcW w:w="2987" w:type="dxa"/>
            <w:noWrap/>
            <w:hideMark/>
          </w:tcPr>
          <w:p w14:paraId="02C7077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</w:t>
            </w:r>
          </w:p>
        </w:tc>
        <w:tc>
          <w:tcPr>
            <w:tcW w:w="973" w:type="dxa"/>
            <w:noWrap/>
            <w:hideMark/>
          </w:tcPr>
          <w:p w14:paraId="28773B7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013079F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MFCC_9__d32</w:t>
            </w:r>
          </w:p>
        </w:tc>
      </w:tr>
      <w:tr w:rsidR="00325D7B" w:rsidRPr="00325D7B" w14:paraId="65AEC4D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71B0EC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402</w:t>
            </w:r>
          </w:p>
        </w:tc>
        <w:tc>
          <w:tcPr>
            <w:tcW w:w="2987" w:type="dxa"/>
            <w:noWrap/>
            <w:hideMark/>
          </w:tcPr>
          <w:p w14:paraId="6411CDC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</w:t>
            </w:r>
          </w:p>
        </w:tc>
        <w:tc>
          <w:tcPr>
            <w:tcW w:w="973" w:type="dxa"/>
            <w:noWrap/>
            <w:hideMark/>
          </w:tcPr>
          <w:p w14:paraId="1A10A9E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0C52F5D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MFCC_9__log_t1</w:t>
            </w:r>
          </w:p>
        </w:tc>
      </w:tr>
      <w:tr w:rsidR="00325D7B" w:rsidRPr="00325D7B" w14:paraId="7A8014D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CC1AC9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403</w:t>
            </w:r>
          </w:p>
        </w:tc>
        <w:tc>
          <w:tcPr>
            <w:tcW w:w="2987" w:type="dxa"/>
            <w:noWrap/>
            <w:hideMark/>
          </w:tcPr>
          <w:p w14:paraId="2D060F5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</w:t>
            </w:r>
          </w:p>
        </w:tc>
        <w:tc>
          <w:tcPr>
            <w:tcW w:w="973" w:type="dxa"/>
            <w:noWrap/>
            <w:hideMark/>
          </w:tcPr>
          <w:p w14:paraId="5C866BC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2BE13A2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MFCC_9__log_t2</w:t>
            </w:r>
          </w:p>
        </w:tc>
      </w:tr>
      <w:tr w:rsidR="00325D7B" w:rsidRPr="00325D7B" w14:paraId="5BEFD79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EABC0C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404</w:t>
            </w:r>
          </w:p>
        </w:tc>
        <w:tc>
          <w:tcPr>
            <w:tcW w:w="2987" w:type="dxa"/>
            <w:noWrap/>
            <w:hideMark/>
          </w:tcPr>
          <w:p w14:paraId="3E0ED81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</w:t>
            </w:r>
          </w:p>
        </w:tc>
        <w:tc>
          <w:tcPr>
            <w:tcW w:w="973" w:type="dxa"/>
            <w:noWrap/>
            <w:hideMark/>
          </w:tcPr>
          <w:p w14:paraId="5A84259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1AA2359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MFCC_9__log_t3</w:t>
            </w:r>
          </w:p>
        </w:tc>
      </w:tr>
      <w:tr w:rsidR="00325D7B" w:rsidRPr="00325D7B" w14:paraId="21C1952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B2EE35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405</w:t>
            </w:r>
          </w:p>
        </w:tc>
        <w:tc>
          <w:tcPr>
            <w:tcW w:w="2987" w:type="dxa"/>
            <w:noWrap/>
            <w:hideMark/>
          </w:tcPr>
          <w:p w14:paraId="70D3995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</w:t>
            </w:r>
          </w:p>
        </w:tc>
        <w:tc>
          <w:tcPr>
            <w:tcW w:w="973" w:type="dxa"/>
            <w:noWrap/>
            <w:hideMark/>
          </w:tcPr>
          <w:p w14:paraId="00AF065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5593CA3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MFCC_9__logd21</w:t>
            </w:r>
          </w:p>
        </w:tc>
      </w:tr>
      <w:tr w:rsidR="00325D7B" w:rsidRPr="00325D7B" w14:paraId="019A10B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A847B3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406</w:t>
            </w:r>
          </w:p>
        </w:tc>
        <w:tc>
          <w:tcPr>
            <w:tcW w:w="2987" w:type="dxa"/>
            <w:noWrap/>
            <w:hideMark/>
          </w:tcPr>
          <w:p w14:paraId="6778030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</w:t>
            </w:r>
          </w:p>
        </w:tc>
        <w:tc>
          <w:tcPr>
            <w:tcW w:w="973" w:type="dxa"/>
            <w:noWrap/>
            <w:hideMark/>
          </w:tcPr>
          <w:p w14:paraId="021A4FF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467B41D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MFCC_9__logd32</w:t>
            </w:r>
          </w:p>
        </w:tc>
      </w:tr>
      <w:tr w:rsidR="00325D7B" w:rsidRPr="00325D7B" w14:paraId="32FFE86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E8099D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407</w:t>
            </w:r>
          </w:p>
        </w:tc>
        <w:tc>
          <w:tcPr>
            <w:tcW w:w="2987" w:type="dxa"/>
            <w:noWrap/>
            <w:hideMark/>
          </w:tcPr>
          <w:p w14:paraId="7699D67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</w:t>
            </w:r>
          </w:p>
        </w:tc>
        <w:tc>
          <w:tcPr>
            <w:tcW w:w="973" w:type="dxa"/>
            <w:noWrap/>
            <w:hideMark/>
          </w:tcPr>
          <w:p w14:paraId="06C696E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0B96CB3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MFCC_9__mean3</w:t>
            </w:r>
          </w:p>
        </w:tc>
      </w:tr>
      <w:tr w:rsidR="00325D7B" w:rsidRPr="00325D7B" w14:paraId="183340D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E82CFC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408</w:t>
            </w:r>
          </w:p>
        </w:tc>
        <w:tc>
          <w:tcPr>
            <w:tcW w:w="2987" w:type="dxa"/>
            <w:noWrap/>
            <w:hideMark/>
          </w:tcPr>
          <w:p w14:paraId="1B6A709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</w:t>
            </w:r>
          </w:p>
        </w:tc>
        <w:tc>
          <w:tcPr>
            <w:tcW w:w="973" w:type="dxa"/>
            <w:noWrap/>
            <w:hideMark/>
          </w:tcPr>
          <w:p w14:paraId="5D6D520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45EFB65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MFCC_9__median3</w:t>
            </w:r>
          </w:p>
        </w:tc>
      </w:tr>
      <w:tr w:rsidR="00325D7B" w:rsidRPr="00325D7B" w14:paraId="6AC8EA9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14B16A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409</w:t>
            </w:r>
          </w:p>
        </w:tc>
        <w:tc>
          <w:tcPr>
            <w:tcW w:w="2987" w:type="dxa"/>
            <w:noWrap/>
            <w:hideMark/>
          </w:tcPr>
          <w:p w14:paraId="38B1C8E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</w:t>
            </w:r>
          </w:p>
        </w:tc>
        <w:tc>
          <w:tcPr>
            <w:tcW w:w="973" w:type="dxa"/>
            <w:noWrap/>
            <w:hideMark/>
          </w:tcPr>
          <w:p w14:paraId="17745E5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6655206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MFCC_9__pct21</w:t>
            </w:r>
          </w:p>
        </w:tc>
      </w:tr>
      <w:tr w:rsidR="00325D7B" w:rsidRPr="00325D7B" w14:paraId="28B5138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8DD185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410</w:t>
            </w:r>
          </w:p>
        </w:tc>
        <w:tc>
          <w:tcPr>
            <w:tcW w:w="2987" w:type="dxa"/>
            <w:noWrap/>
            <w:hideMark/>
          </w:tcPr>
          <w:p w14:paraId="14FADDB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</w:t>
            </w:r>
          </w:p>
        </w:tc>
        <w:tc>
          <w:tcPr>
            <w:tcW w:w="973" w:type="dxa"/>
            <w:noWrap/>
            <w:hideMark/>
          </w:tcPr>
          <w:p w14:paraId="7718FD8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14C3703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MFCC_9__pct32</w:t>
            </w:r>
          </w:p>
        </w:tc>
      </w:tr>
      <w:tr w:rsidR="00325D7B" w:rsidRPr="00325D7B" w14:paraId="15A7220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5B9D25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411</w:t>
            </w:r>
          </w:p>
        </w:tc>
        <w:tc>
          <w:tcPr>
            <w:tcW w:w="2987" w:type="dxa"/>
            <w:noWrap/>
            <w:hideMark/>
          </w:tcPr>
          <w:p w14:paraId="04C7405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</w:t>
            </w:r>
          </w:p>
        </w:tc>
        <w:tc>
          <w:tcPr>
            <w:tcW w:w="973" w:type="dxa"/>
            <w:noWrap/>
            <w:hideMark/>
          </w:tcPr>
          <w:p w14:paraId="6AFB9F7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5222A1D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MFCC_9__r21</w:t>
            </w:r>
          </w:p>
        </w:tc>
      </w:tr>
      <w:tr w:rsidR="00325D7B" w:rsidRPr="00325D7B" w14:paraId="5C21011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7D027A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412</w:t>
            </w:r>
          </w:p>
        </w:tc>
        <w:tc>
          <w:tcPr>
            <w:tcW w:w="2987" w:type="dxa"/>
            <w:noWrap/>
            <w:hideMark/>
          </w:tcPr>
          <w:p w14:paraId="178D05D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</w:t>
            </w:r>
          </w:p>
        </w:tc>
        <w:tc>
          <w:tcPr>
            <w:tcW w:w="973" w:type="dxa"/>
            <w:noWrap/>
            <w:hideMark/>
          </w:tcPr>
          <w:p w14:paraId="18268F8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1A5C25C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MFCC_9__r32</w:t>
            </w:r>
          </w:p>
        </w:tc>
      </w:tr>
      <w:tr w:rsidR="00325D7B" w:rsidRPr="00325D7B" w14:paraId="5FA5EEF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9333D4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413</w:t>
            </w:r>
          </w:p>
        </w:tc>
        <w:tc>
          <w:tcPr>
            <w:tcW w:w="2987" w:type="dxa"/>
            <w:noWrap/>
            <w:hideMark/>
          </w:tcPr>
          <w:p w14:paraId="3DC36F1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</w:t>
            </w:r>
          </w:p>
        </w:tc>
        <w:tc>
          <w:tcPr>
            <w:tcW w:w="973" w:type="dxa"/>
            <w:noWrap/>
            <w:hideMark/>
          </w:tcPr>
          <w:p w14:paraId="0D88ACB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4F57355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MFCC_9__range3</w:t>
            </w:r>
          </w:p>
        </w:tc>
      </w:tr>
      <w:tr w:rsidR="00325D7B" w:rsidRPr="00325D7B" w14:paraId="257E191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BCC976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414</w:t>
            </w:r>
          </w:p>
        </w:tc>
        <w:tc>
          <w:tcPr>
            <w:tcW w:w="2987" w:type="dxa"/>
            <w:noWrap/>
            <w:hideMark/>
          </w:tcPr>
          <w:p w14:paraId="72D9FE7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</w:t>
            </w:r>
          </w:p>
        </w:tc>
        <w:tc>
          <w:tcPr>
            <w:tcW w:w="973" w:type="dxa"/>
            <w:noWrap/>
            <w:hideMark/>
          </w:tcPr>
          <w:p w14:paraId="3003512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0A4C204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MFCC_9__slope3</w:t>
            </w:r>
          </w:p>
        </w:tc>
      </w:tr>
      <w:tr w:rsidR="00325D7B" w:rsidRPr="00325D7B" w14:paraId="5EFEA24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196033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415</w:t>
            </w:r>
          </w:p>
        </w:tc>
        <w:tc>
          <w:tcPr>
            <w:tcW w:w="2987" w:type="dxa"/>
            <w:noWrap/>
            <w:hideMark/>
          </w:tcPr>
          <w:p w14:paraId="2305353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</w:t>
            </w:r>
          </w:p>
        </w:tc>
        <w:tc>
          <w:tcPr>
            <w:tcW w:w="973" w:type="dxa"/>
            <w:noWrap/>
            <w:hideMark/>
          </w:tcPr>
          <w:p w14:paraId="19D80EB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10BA87F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MFCC_9__std3</w:t>
            </w:r>
          </w:p>
        </w:tc>
      </w:tr>
      <w:tr w:rsidR="00325D7B" w:rsidRPr="00325D7B" w14:paraId="60B515A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9A4B40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416</w:t>
            </w:r>
          </w:p>
        </w:tc>
        <w:tc>
          <w:tcPr>
            <w:tcW w:w="2987" w:type="dxa"/>
            <w:noWrap/>
            <w:hideMark/>
          </w:tcPr>
          <w:p w14:paraId="6E9AF41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</w:t>
            </w:r>
          </w:p>
        </w:tc>
        <w:tc>
          <w:tcPr>
            <w:tcW w:w="973" w:type="dxa"/>
            <w:noWrap/>
            <w:hideMark/>
          </w:tcPr>
          <w:p w14:paraId="4991F84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7FEDCBE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MFCC_9__t1</w:t>
            </w:r>
          </w:p>
        </w:tc>
      </w:tr>
      <w:tr w:rsidR="00325D7B" w:rsidRPr="00325D7B" w14:paraId="1FED33F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E0D218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417</w:t>
            </w:r>
          </w:p>
        </w:tc>
        <w:tc>
          <w:tcPr>
            <w:tcW w:w="2987" w:type="dxa"/>
            <w:noWrap/>
            <w:hideMark/>
          </w:tcPr>
          <w:p w14:paraId="78CD15A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</w:t>
            </w:r>
          </w:p>
        </w:tc>
        <w:tc>
          <w:tcPr>
            <w:tcW w:w="973" w:type="dxa"/>
            <w:noWrap/>
            <w:hideMark/>
          </w:tcPr>
          <w:p w14:paraId="6EC4BC6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0C7C845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MFCC_9__t2</w:t>
            </w:r>
          </w:p>
        </w:tc>
      </w:tr>
      <w:tr w:rsidR="00325D7B" w:rsidRPr="00325D7B" w14:paraId="60A1DBB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9EEDC4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418</w:t>
            </w:r>
          </w:p>
        </w:tc>
        <w:tc>
          <w:tcPr>
            <w:tcW w:w="2987" w:type="dxa"/>
            <w:noWrap/>
            <w:hideMark/>
          </w:tcPr>
          <w:p w14:paraId="0B8551F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</w:t>
            </w:r>
          </w:p>
        </w:tc>
        <w:tc>
          <w:tcPr>
            <w:tcW w:w="973" w:type="dxa"/>
            <w:noWrap/>
            <w:hideMark/>
          </w:tcPr>
          <w:p w14:paraId="14A5E66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3B84619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MFCC_9__t3</w:t>
            </w:r>
          </w:p>
        </w:tc>
      </w:tr>
      <w:tr w:rsidR="00325D7B" w:rsidRPr="00325D7B" w14:paraId="02B93B3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C75E15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419</w:t>
            </w:r>
          </w:p>
        </w:tc>
        <w:tc>
          <w:tcPr>
            <w:tcW w:w="2987" w:type="dxa"/>
            <w:noWrap/>
            <w:hideMark/>
          </w:tcPr>
          <w:p w14:paraId="1153218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</w:t>
            </w:r>
          </w:p>
        </w:tc>
        <w:tc>
          <w:tcPr>
            <w:tcW w:w="973" w:type="dxa"/>
            <w:noWrap/>
            <w:hideMark/>
          </w:tcPr>
          <w:p w14:paraId="3D3AC84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132161F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Amplitude__d21</w:t>
            </w:r>
          </w:p>
        </w:tc>
      </w:tr>
      <w:tr w:rsidR="00325D7B" w:rsidRPr="00325D7B" w14:paraId="57B37E3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720B28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420</w:t>
            </w:r>
          </w:p>
        </w:tc>
        <w:tc>
          <w:tcPr>
            <w:tcW w:w="2987" w:type="dxa"/>
            <w:noWrap/>
            <w:hideMark/>
          </w:tcPr>
          <w:p w14:paraId="5C6E865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</w:t>
            </w:r>
          </w:p>
        </w:tc>
        <w:tc>
          <w:tcPr>
            <w:tcW w:w="973" w:type="dxa"/>
            <w:noWrap/>
            <w:hideMark/>
          </w:tcPr>
          <w:p w14:paraId="1724B48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762DD78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Amplitude__d32</w:t>
            </w:r>
          </w:p>
        </w:tc>
      </w:tr>
      <w:tr w:rsidR="00325D7B" w:rsidRPr="00325D7B" w14:paraId="431E210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BFDC1C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lastRenderedPageBreak/>
              <w:t>421</w:t>
            </w:r>
          </w:p>
        </w:tc>
        <w:tc>
          <w:tcPr>
            <w:tcW w:w="2987" w:type="dxa"/>
            <w:noWrap/>
            <w:hideMark/>
          </w:tcPr>
          <w:p w14:paraId="7100835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</w:t>
            </w:r>
          </w:p>
        </w:tc>
        <w:tc>
          <w:tcPr>
            <w:tcW w:w="973" w:type="dxa"/>
            <w:noWrap/>
            <w:hideMark/>
          </w:tcPr>
          <w:p w14:paraId="3BBB0DA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120774F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Amplitude__log_t1</w:t>
            </w:r>
          </w:p>
        </w:tc>
      </w:tr>
      <w:tr w:rsidR="00325D7B" w:rsidRPr="00325D7B" w14:paraId="54493A7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5E5334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422</w:t>
            </w:r>
          </w:p>
        </w:tc>
        <w:tc>
          <w:tcPr>
            <w:tcW w:w="2987" w:type="dxa"/>
            <w:noWrap/>
            <w:hideMark/>
          </w:tcPr>
          <w:p w14:paraId="74EDE83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</w:t>
            </w:r>
          </w:p>
        </w:tc>
        <w:tc>
          <w:tcPr>
            <w:tcW w:w="973" w:type="dxa"/>
            <w:noWrap/>
            <w:hideMark/>
          </w:tcPr>
          <w:p w14:paraId="65F163C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788D001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Amplitude__log_t2</w:t>
            </w:r>
          </w:p>
        </w:tc>
      </w:tr>
      <w:tr w:rsidR="00325D7B" w:rsidRPr="00325D7B" w14:paraId="3BBDF53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853AAA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423</w:t>
            </w:r>
          </w:p>
        </w:tc>
        <w:tc>
          <w:tcPr>
            <w:tcW w:w="2987" w:type="dxa"/>
            <w:noWrap/>
            <w:hideMark/>
          </w:tcPr>
          <w:p w14:paraId="5CC601C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</w:t>
            </w:r>
          </w:p>
        </w:tc>
        <w:tc>
          <w:tcPr>
            <w:tcW w:w="973" w:type="dxa"/>
            <w:noWrap/>
            <w:hideMark/>
          </w:tcPr>
          <w:p w14:paraId="333F5C4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20C4DF7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Amplitude__log_t3</w:t>
            </w:r>
          </w:p>
        </w:tc>
      </w:tr>
      <w:tr w:rsidR="00325D7B" w:rsidRPr="00325D7B" w14:paraId="7C9FDFE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174BA5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424</w:t>
            </w:r>
          </w:p>
        </w:tc>
        <w:tc>
          <w:tcPr>
            <w:tcW w:w="2987" w:type="dxa"/>
            <w:noWrap/>
            <w:hideMark/>
          </w:tcPr>
          <w:p w14:paraId="761D450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</w:t>
            </w:r>
          </w:p>
        </w:tc>
        <w:tc>
          <w:tcPr>
            <w:tcW w:w="973" w:type="dxa"/>
            <w:noWrap/>
            <w:hideMark/>
          </w:tcPr>
          <w:p w14:paraId="5BEE7BA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6709C38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Amplitude__logd21</w:t>
            </w:r>
          </w:p>
        </w:tc>
      </w:tr>
      <w:tr w:rsidR="00325D7B" w:rsidRPr="00325D7B" w14:paraId="47A7D7B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C5E499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425</w:t>
            </w:r>
          </w:p>
        </w:tc>
        <w:tc>
          <w:tcPr>
            <w:tcW w:w="2987" w:type="dxa"/>
            <w:noWrap/>
            <w:hideMark/>
          </w:tcPr>
          <w:p w14:paraId="6838D14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</w:t>
            </w:r>
          </w:p>
        </w:tc>
        <w:tc>
          <w:tcPr>
            <w:tcW w:w="973" w:type="dxa"/>
            <w:noWrap/>
            <w:hideMark/>
          </w:tcPr>
          <w:p w14:paraId="66C1AB4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2ED54AE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Amplitude__logd32</w:t>
            </w:r>
          </w:p>
        </w:tc>
      </w:tr>
      <w:tr w:rsidR="00325D7B" w:rsidRPr="00325D7B" w14:paraId="448DDB5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D0B3FC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426</w:t>
            </w:r>
          </w:p>
        </w:tc>
        <w:tc>
          <w:tcPr>
            <w:tcW w:w="2987" w:type="dxa"/>
            <w:noWrap/>
            <w:hideMark/>
          </w:tcPr>
          <w:p w14:paraId="0399926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</w:t>
            </w:r>
          </w:p>
        </w:tc>
        <w:tc>
          <w:tcPr>
            <w:tcW w:w="973" w:type="dxa"/>
            <w:noWrap/>
            <w:hideMark/>
          </w:tcPr>
          <w:p w14:paraId="3592313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4477D75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Amplitude__mean3</w:t>
            </w:r>
          </w:p>
        </w:tc>
      </w:tr>
      <w:tr w:rsidR="00325D7B" w:rsidRPr="00325D7B" w14:paraId="7BD5B4B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1242FD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427</w:t>
            </w:r>
          </w:p>
        </w:tc>
        <w:tc>
          <w:tcPr>
            <w:tcW w:w="2987" w:type="dxa"/>
            <w:noWrap/>
            <w:hideMark/>
          </w:tcPr>
          <w:p w14:paraId="344BE40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</w:t>
            </w:r>
          </w:p>
        </w:tc>
        <w:tc>
          <w:tcPr>
            <w:tcW w:w="973" w:type="dxa"/>
            <w:noWrap/>
            <w:hideMark/>
          </w:tcPr>
          <w:p w14:paraId="5E78D99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5D40039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Amplitude__median3</w:t>
            </w:r>
          </w:p>
        </w:tc>
      </w:tr>
      <w:tr w:rsidR="00325D7B" w:rsidRPr="00325D7B" w14:paraId="504723E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08348B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428</w:t>
            </w:r>
          </w:p>
        </w:tc>
        <w:tc>
          <w:tcPr>
            <w:tcW w:w="2987" w:type="dxa"/>
            <w:noWrap/>
            <w:hideMark/>
          </w:tcPr>
          <w:p w14:paraId="57898C2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</w:t>
            </w:r>
          </w:p>
        </w:tc>
        <w:tc>
          <w:tcPr>
            <w:tcW w:w="973" w:type="dxa"/>
            <w:noWrap/>
            <w:hideMark/>
          </w:tcPr>
          <w:p w14:paraId="52D21DF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61D555B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Amplitude__pct21</w:t>
            </w:r>
          </w:p>
        </w:tc>
      </w:tr>
      <w:tr w:rsidR="00325D7B" w:rsidRPr="00325D7B" w14:paraId="197D998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439328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429</w:t>
            </w:r>
          </w:p>
        </w:tc>
        <w:tc>
          <w:tcPr>
            <w:tcW w:w="2987" w:type="dxa"/>
            <w:noWrap/>
            <w:hideMark/>
          </w:tcPr>
          <w:p w14:paraId="315353A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</w:t>
            </w:r>
          </w:p>
        </w:tc>
        <w:tc>
          <w:tcPr>
            <w:tcW w:w="973" w:type="dxa"/>
            <w:noWrap/>
            <w:hideMark/>
          </w:tcPr>
          <w:p w14:paraId="64BE2BB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6EA05F8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Amplitude__pct32</w:t>
            </w:r>
          </w:p>
        </w:tc>
      </w:tr>
      <w:tr w:rsidR="00325D7B" w:rsidRPr="00325D7B" w14:paraId="12A498E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277C80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430</w:t>
            </w:r>
          </w:p>
        </w:tc>
        <w:tc>
          <w:tcPr>
            <w:tcW w:w="2987" w:type="dxa"/>
            <w:noWrap/>
            <w:hideMark/>
          </w:tcPr>
          <w:p w14:paraId="4840A0C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</w:t>
            </w:r>
          </w:p>
        </w:tc>
        <w:tc>
          <w:tcPr>
            <w:tcW w:w="973" w:type="dxa"/>
            <w:noWrap/>
            <w:hideMark/>
          </w:tcPr>
          <w:p w14:paraId="7265115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2A58258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Amplitude__r21</w:t>
            </w:r>
          </w:p>
        </w:tc>
      </w:tr>
      <w:tr w:rsidR="00325D7B" w:rsidRPr="00325D7B" w14:paraId="2910418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F8B1FE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431</w:t>
            </w:r>
          </w:p>
        </w:tc>
        <w:tc>
          <w:tcPr>
            <w:tcW w:w="2987" w:type="dxa"/>
            <w:noWrap/>
            <w:hideMark/>
          </w:tcPr>
          <w:p w14:paraId="2754958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</w:t>
            </w:r>
          </w:p>
        </w:tc>
        <w:tc>
          <w:tcPr>
            <w:tcW w:w="973" w:type="dxa"/>
            <w:noWrap/>
            <w:hideMark/>
          </w:tcPr>
          <w:p w14:paraId="72F9FC8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7B5939E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Amplitude__r32</w:t>
            </w:r>
          </w:p>
        </w:tc>
      </w:tr>
      <w:tr w:rsidR="00325D7B" w:rsidRPr="00325D7B" w14:paraId="6D5D248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FAF427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432</w:t>
            </w:r>
          </w:p>
        </w:tc>
        <w:tc>
          <w:tcPr>
            <w:tcW w:w="2987" w:type="dxa"/>
            <w:noWrap/>
            <w:hideMark/>
          </w:tcPr>
          <w:p w14:paraId="3196C32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</w:t>
            </w:r>
          </w:p>
        </w:tc>
        <w:tc>
          <w:tcPr>
            <w:tcW w:w="973" w:type="dxa"/>
            <w:noWrap/>
            <w:hideMark/>
          </w:tcPr>
          <w:p w14:paraId="7FCA624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1229EC5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Amplitude__range3</w:t>
            </w:r>
          </w:p>
        </w:tc>
      </w:tr>
      <w:tr w:rsidR="00325D7B" w:rsidRPr="00325D7B" w14:paraId="3EB813D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94EC46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433</w:t>
            </w:r>
          </w:p>
        </w:tc>
        <w:tc>
          <w:tcPr>
            <w:tcW w:w="2987" w:type="dxa"/>
            <w:noWrap/>
            <w:hideMark/>
          </w:tcPr>
          <w:p w14:paraId="4DD1855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</w:t>
            </w:r>
          </w:p>
        </w:tc>
        <w:tc>
          <w:tcPr>
            <w:tcW w:w="973" w:type="dxa"/>
            <w:noWrap/>
            <w:hideMark/>
          </w:tcPr>
          <w:p w14:paraId="79F590A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5CBC4BE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Amplitude__slope3</w:t>
            </w:r>
          </w:p>
        </w:tc>
      </w:tr>
      <w:tr w:rsidR="00325D7B" w:rsidRPr="00325D7B" w14:paraId="3A03700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6DEDB4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434</w:t>
            </w:r>
          </w:p>
        </w:tc>
        <w:tc>
          <w:tcPr>
            <w:tcW w:w="2987" w:type="dxa"/>
            <w:noWrap/>
            <w:hideMark/>
          </w:tcPr>
          <w:p w14:paraId="1E9006E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</w:t>
            </w:r>
          </w:p>
        </w:tc>
        <w:tc>
          <w:tcPr>
            <w:tcW w:w="973" w:type="dxa"/>
            <w:noWrap/>
            <w:hideMark/>
          </w:tcPr>
          <w:p w14:paraId="1665449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46049CE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Amplitude__std3</w:t>
            </w:r>
          </w:p>
        </w:tc>
      </w:tr>
      <w:tr w:rsidR="00325D7B" w:rsidRPr="00325D7B" w14:paraId="37028B0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0ECB16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435</w:t>
            </w:r>
          </w:p>
        </w:tc>
        <w:tc>
          <w:tcPr>
            <w:tcW w:w="2987" w:type="dxa"/>
            <w:noWrap/>
            <w:hideMark/>
          </w:tcPr>
          <w:p w14:paraId="035E8A7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</w:t>
            </w:r>
          </w:p>
        </w:tc>
        <w:tc>
          <w:tcPr>
            <w:tcW w:w="973" w:type="dxa"/>
            <w:noWrap/>
            <w:hideMark/>
          </w:tcPr>
          <w:p w14:paraId="5CF3E7F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14164FD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Amplitude__t1</w:t>
            </w:r>
          </w:p>
        </w:tc>
      </w:tr>
      <w:tr w:rsidR="00325D7B" w:rsidRPr="00325D7B" w14:paraId="13914F7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79D73A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436</w:t>
            </w:r>
          </w:p>
        </w:tc>
        <w:tc>
          <w:tcPr>
            <w:tcW w:w="2987" w:type="dxa"/>
            <w:noWrap/>
            <w:hideMark/>
          </w:tcPr>
          <w:p w14:paraId="6E6A7FC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</w:t>
            </w:r>
          </w:p>
        </w:tc>
        <w:tc>
          <w:tcPr>
            <w:tcW w:w="973" w:type="dxa"/>
            <w:noWrap/>
            <w:hideMark/>
          </w:tcPr>
          <w:p w14:paraId="06B57C8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7B76B1D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Amplitude__t2</w:t>
            </w:r>
          </w:p>
        </w:tc>
      </w:tr>
      <w:tr w:rsidR="00325D7B" w:rsidRPr="00325D7B" w14:paraId="2C79594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8A1365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437</w:t>
            </w:r>
          </w:p>
        </w:tc>
        <w:tc>
          <w:tcPr>
            <w:tcW w:w="2987" w:type="dxa"/>
            <w:noWrap/>
            <w:hideMark/>
          </w:tcPr>
          <w:p w14:paraId="6BAF238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</w:t>
            </w:r>
          </w:p>
        </w:tc>
        <w:tc>
          <w:tcPr>
            <w:tcW w:w="973" w:type="dxa"/>
            <w:noWrap/>
            <w:hideMark/>
          </w:tcPr>
          <w:p w14:paraId="38F24C5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42680AF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Amplitude__t3</w:t>
            </w:r>
          </w:p>
        </w:tc>
      </w:tr>
      <w:tr w:rsidR="00325D7B" w:rsidRPr="00325D7B" w14:paraId="06A2B9F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662F7C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438</w:t>
            </w:r>
          </w:p>
        </w:tc>
        <w:tc>
          <w:tcPr>
            <w:tcW w:w="2987" w:type="dxa"/>
            <w:noWrap/>
            <w:hideMark/>
          </w:tcPr>
          <w:p w14:paraId="5DC9226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</w:t>
            </w:r>
          </w:p>
        </w:tc>
        <w:tc>
          <w:tcPr>
            <w:tcW w:w="973" w:type="dxa"/>
            <w:noWrap/>
            <w:hideMark/>
          </w:tcPr>
          <w:p w14:paraId="0838B1D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020B4D5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RMS__d21</w:t>
            </w:r>
          </w:p>
        </w:tc>
      </w:tr>
      <w:tr w:rsidR="00325D7B" w:rsidRPr="00325D7B" w14:paraId="7DA38B1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BC58E9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439</w:t>
            </w:r>
          </w:p>
        </w:tc>
        <w:tc>
          <w:tcPr>
            <w:tcW w:w="2987" w:type="dxa"/>
            <w:noWrap/>
            <w:hideMark/>
          </w:tcPr>
          <w:p w14:paraId="54FB9DA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</w:t>
            </w:r>
          </w:p>
        </w:tc>
        <w:tc>
          <w:tcPr>
            <w:tcW w:w="973" w:type="dxa"/>
            <w:noWrap/>
            <w:hideMark/>
          </w:tcPr>
          <w:p w14:paraId="53DC98E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50E1B32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RMS__d32</w:t>
            </w:r>
          </w:p>
        </w:tc>
      </w:tr>
      <w:tr w:rsidR="00325D7B" w:rsidRPr="00325D7B" w14:paraId="74E829E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61C68C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440</w:t>
            </w:r>
          </w:p>
        </w:tc>
        <w:tc>
          <w:tcPr>
            <w:tcW w:w="2987" w:type="dxa"/>
            <w:noWrap/>
            <w:hideMark/>
          </w:tcPr>
          <w:p w14:paraId="0AEC1F0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</w:t>
            </w:r>
          </w:p>
        </w:tc>
        <w:tc>
          <w:tcPr>
            <w:tcW w:w="973" w:type="dxa"/>
            <w:noWrap/>
            <w:hideMark/>
          </w:tcPr>
          <w:p w14:paraId="1F6EA0F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7220F1C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RMS__log_t1</w:t>
            </w:r>
          </w:p>
        </w:tc>
      </w:tr>
      <w:tr w:rsidR="00325D7B" w:rsidRPr="00325D7B" w14:paraId="33A4D36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99D194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441</w:t>
            </w:r>
          </w:p>
        </w:tc>
        <w:tc>
          <w:tcPr>
            <w:tcW w:w="2987" w:type="dxa"/>
            <w:noWrap/>
            <w:hideMark/>
          </w:tcPr>
          <w:p w14:paraId="6ADF8AD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</w:t>
            </w:r>
          </w:p>
        </w:tc>
        <w:tc>
          <w:tcPr>
            <w:tcW w:w="973" w:type="dxa"/>
            <w:noWrap/>
            <w:hideMark/>
          </w:tcPr>
          <w:p w14:paraId="1CDE2FF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12E3439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RMS__log_t2</w:t>
            </w:r>
          </w:p>
        </w:tc>
      </w:tr>
      <w:tr w:rsidR="00325D7B" w:rsidRPr="00325D7B" w14:paraId="711CD1A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54F885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442</w:t>
            </w:r>
          </w:p>
        </w:tc>
        <w:tc>
          <w:tcPr>
            <w:tcW w:w="2987" w:type="dxa"/>
            <w:noWrap/>
            <w:hideMark/>
          </w:tcPr>
          <w:p w14:paraId="672F1F1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</w:t>
            </w:r>
          </w:p>
        </w:tc>
        <w:tc>
          <w:tcPr>
            <w:tcW w:w="973" w:type="dxa"/>
            <w:noWrap/>
            <w:hideMark/>
          </w:tcPr>
          <w:p w14:paraId="15C998B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71F5788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RMS__log_t3</w:t>
            </w:r>
          </w:p>
        </w:tc>
      </w:tr>
      <w:tr w:rsidR="00325D7B" w:rsidRPr="00325D7B" w14:paraId="3BC9D37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9A3664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443</w:t>
            </w:r>
          </w:p>
        </w:tc>
        <w:tc>
          <w:tcPr>
            <w:tcW w:w="2987" w:type="dxa"/>
            <w:noWrap/>
            <w:hideMark/>
          </w:tcPr>
          <w:p w14:paraId="0C96B83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</w:t>
            </w:r>
          </w:p>
        </w:tc>
        <w:tc>
          <w:tcPr>
            <w:tcW w:w="973" w:type="dxa"/>
            <w:noWrap/>
            <w:hideMark/>
          </w:tcPr>
          <w:p w14:paraId="0D24C48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5695617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RMS__logd21</w:t>
            </w:r>
          </w:p>
        </w:tc>
      </w:tr>
      <w:tr w:rsidR="00325D7B" w:rsidRPr="00325D7B" w14:paraId="1B7EC8C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8C1B0D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444</w:t>
            </w:r>
          </w:p>
        </w:tc>
        <w:tc>
          <w:tcPr>
            <w:tcW w:w="2987" w:type="dxa"/>
            <w:noWrap/>
            <w:hideMark/>
          </w:tcPr>
          <w:p w14:paraId="49AA7F6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</w:t>
            </w:r>
          </w:p>
        </w:tc>
        <w:tc>
          <w:tcPr>
            <w:tcW w:w="973" w:type="dxa"/>
            <w:noWrap/>
            <w:hideMark/>
          </w:tcPr>
          <w:p w14:paraId="2CE55A1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75BE2AD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RMS__logd32</w:t>
            </w:r>
          </w:p>
        </w:tc>
      </w:tr>
      <w:tr w:rsidR="00325D7B" w:rsidRPr="00325D7B" w14:paraId="0B7485E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9E8931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445</w:t>
            </w:r>
          </w:p>
        </w:tc>
        <w:tc>
          <w:tcPr>
            <w:tcW w:w="2987" w:type="dxa"/>
            <w:noWrap/>
            <w:hideMark/>
          </w:tcPr>
          <w:p w14:paraId="1A60BB2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</w:t>
            </w:r>
          </w:p>
        </w:tc>
        <w:tc>
          <w:tcPr>
            <w:tcW w:w="973" w:type="dxa"/>
            <w:noWrap/>
            <w:hideMark/>
          </w:tcPr>
          <w:p w14:paraId="0BF92F3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719565E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RMS__mean3</w:t>
            </w:r>
          </w:p>
        </w:tc>
      </w:tr>
      <w:tr w:rsidR="00325D7B" w:rsidRPr="00325D7B" w14:paraId="6ADDE7F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042919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446</w:t>
            </w:r>
          </w:p>
        </w:tc>
        <w:tc>
          <w:tcPr>
            <w:tcW w:w="2987" w:type="dxa"/>
            <w:noWrap/>
            <w:hideMark/>
          </w:tcPr>
          <w:p w14:paraId="64D7318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</w:t>
            </w:r>
          </w:p>
        </w:tc>
        <w:tc>
          <w:tcPr>
            <w:tcW w:w="973" w:type="dxa"/>
            <w:noWrap/>
            <w:hideMark/>
          </w:tcPr>
          <w:p w14:paraId="2E94F22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231B56C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RMS__median3</w:t>
            </w:r>
          </w:p>
        </w:tc>
      </w:tr>
      <w:tr w:rsidR="00325D7B" w:rsidRPr="00325D7B" w14:paraId="7CE3C5E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E19B5D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447</w:t>
            </w:r>
          </w:p>
        </w:tc>
        <w:tc>
          <w:tcPr>
            <w:tcW w:w="2987" w:type="dxa"/>
            <w:noWrap/>
            <w:hideMark/>
          </w:tcPr>
          <w:p w14:paraId="1B62E14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</w:t>
            </w:r>
          </w:p>
        </w:tc>
        <w:tc>
          <w:tcPr>
            <w:tcW w:w="973" w:type="dxa"/>
            <w:noWrap/>
            <w:hideMark/>
          </w:tcPr>
          <w:p w14:paraId="3B698CF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5B523C6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RMS__pct21</w:t>
            </w:r>
          </w:p>
        </w:tc>
      </w:tr>
      <w:tr w:rsidR="00325D7B" w:rsidRPr="00325D7B" w14:paraId="3541A57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92C3F9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448</w:t>
            </w:r>
          </w:p>
        </w:tc>
        <w:tc>
          <w:tcPr>
            <w:tcW w:w="2987" w:type="dxa"/>
            <w:noWrap/>
            <w:hideMark/>
          </w:tcPr>
          <w:p w14:paraId="4190ED8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</w:t>
            </w:r>
          </w:p>
        </w:tc>
        <w:tc>
          <w:tcPr>
            <w:tcW w:w="973" w:type="dxa"/>
            <w:noWrap/>
            <w:hideMark/>
          </w:tcPr>
          <w:p w14:paraId="6FF64F0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5742B5B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RMS__pct32</w:t>
            </w:r>
          </w:p>
        </w:tc>
      </w:tr>
      <w:tr w:rsidR="00325D7B" w:rsidRPr="00325D7B" w14:paraId="1AE7A01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2758F5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449</w:t>
            </w:r>
          </w:p>
        </w:tc>
        <w:tc>
          <w:tcPr>
            <w:tcW w:w="2987" w:type="dxa"/>
            <w:noWrap/>
            <w:hideMark/>
          </w:tcPr>
          <w:p w14:paraId="6309A10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</w:t>
            </w:r>
          </w:p>
        </w:tc>
        <w:tc>
          <w:tcPr>
            <w:tcW w:w="973" w:type="dxa"/>
            <w:noWrap/>
            <w:hideMark/>
          </w:tcPr>
          <w:p w14:paraId="0374476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1EE38EB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RMS__r21</w:t>
            </w:r>
          </w:p>
        </w:tc>
      </w:tr>
      <w:tr w:rsidR="00325D7B" w:rsidRPr="00325D7B" w14:paraId="5C69EF5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2F6158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450</w:t>
            </w:r>
          </w:p>
        </w:tc>
        <w:tc>
          <w:tcPr>
            <w:tcW w:w="2987" w:type="dxa"/>
            <w:noWrap/>
            <w:hideMark/>
          </w:tcPr>
          <w:p w14:paraId="75A4E78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</w:t>
            </w:r>
          </w:p>
        </w:tc>
        <w:tc>
          <w:tcPr>
            <w:tcW w:w="973" w:type="dxa"/>
            <w:noWrap/>
            <w:hideMark/>
          </w:tcPr>
          <w:p w14:paraId="52543B0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046972E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RMS__r32</w:t>
            </w:r>
          </w:p>
        </w:tc>
      </w:tr>
      <w:tr w:rsidR="00325D7B" w:rsidRPr="00325D7B" w14:paraId="1155BBA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70EE9B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451</w:t>
            </w:r>
          </w:p>
        </w:tc>
        <w:tc>
          <w:tcPr>
            <w:tcW w:w="2987" w:type="dxa"/>
            <w:noWrap/>
            <w:hideMark/>
          </w:tcPr>
          <w:p w14:paraId="4229E66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</w:t>
            </w:r>
          </w:p>
        </w:tc>
        <w:tc>
          <w:tcPr>
            <w:tcW w:w="973" w:type="dxa"/>
            <w:noWrap/>
            <w:hideMark/>
          </w:tcPr>
          <w:p w14:paraId="5C78E91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2592F1D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RMS__range3</w:t>
            </w:r>
          </w:p>
        </w:tc>
      </w:tr>
      <w:tr w:rsidR="00325D7B" w:rsidRPr="00325D7B" w14:paraId="35D9F78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10D902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452</w:t>
            </w:r>
          </w:p>
        </w:tc>
        <w:tc>
          <w:tcPr>
            <w:tcW w:w="2987" w:type="dxa"/>
            <w:noWrap/>
            <w:hideMark/>
          </w:tcPr>
          <w:p w14:paraId="205FD36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</w:t>
            </w:r>
          </w:p>
        </w:tc>
        <w:tc>
          <w:tcPr>
            <w:tcW w:w="973" w:type="dxa"/>
            <w:noWrap/>
            <w:hideMark/>
          </w:tcPr>
          <w:p w14:paraId="173DE8D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3D1A527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RMS__slope3</w:t>
            </w:r>
          </w:p>
        </w:tc>
      </w:tr>
      <w:tr w:rsidR="00325D7B" w:rsidRPr="00325D7B" w14:paraId="0B19619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5F978D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453</w:t>
            </w:r>
          </w:p>
        </w:tc>
        <w:tc>
          <w:tcPr>
            <w:tcW w:w="2987" w:type="dxa"/>
            <w:noWrap/>
            <w:hideMark/>
          </w:tcPr>
          <w:p w14:paraId="4E9CB90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</w:t>
            </w:r>
          </w:p>
        </w:tc>
        <w:tc>
          <w:tcPr>
            <w:tcW w:w="973" w:type="dxa"/>
            <w:noWrap/>
            <w:hideMark/>
          </w:tcPr>
          <w:p w14:paraId="6D73FA5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1558CF6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RMS__std3</w:t>
            </w:r>
          </w:p>
        </w:tc>
      </w:tr>
      <w:tr w:rsidR="00325D7B" w:rsidRPr="00325D7B" w14:paraId="63DB826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7C16FB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lastRenderedPageBreak/>
              <w:t>454</w:t>
            </w:r>
          </w:p>
        </w:tc>
        <w:tc>
          <w:tcPr>
            <w:tcW w:w="2987" w:type="dxa"/>
            <w:noWrap/>
            <w:hideMark/>
          </w:tcPr>
          <w:p w14:paraId="02E6959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</w:t>
            </w:r>
          </w:p>
        </w:tc>
        <w:tc>
          <w:tcPr>
            <w:tcW w:w="973" w:type="dxa"/>
            <w:noWrap/>
            <w:hideMark/>
          </w:tcPr>
          <w:p w14:paraId="6306B0B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12B5CF3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RMS__t1</w:t>
            </w:r>
          </w:p>
        </w:tc>
      </w:tr>
      <w:tr w:rsidR="00325D7B" w:rsidRPr="00325D7B" w14:paraId="4DBAC7E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7270C0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455</w:t>
            </w:r>
          </w:p>
        </w:tc>
        <w:tc>
          <w:tcPr>
            <w:tcW w:w="2987" w:type="dxa"/>
            <w:noWrap/>
            <w:hideMark/>
          </w:tcPr>
          <w:p w14:paraId="300440A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</w:t>
            </w:r>
          </w:p>
        </w:tc>
        <w:tc>
          <w:tcPr>
            <w:tcW w:w="973" w:type="dxa"/>
            <w:noWrap/>
            <w:hideMark/>
          </w:tcPr>
          <w:p w14:paraId="2E30383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0AE9FDD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RMS__t2</w:t>
            </w:r>
          </w:p>
        </w:tc>
      </w:tr>
      <w:tr w:rsidR="00325D7B" w:rsidRPr="00325D7B" w14:paraId="6E2DF87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193399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456</w:t>
            </w:r>
          </w:p>
        </w:tc>
        <w:tc>
          <w:tcPr>
            <w:tcW w:w="2987" w:type="dxa"/>
            <w:noWrap/>
            <w:hideMark/>
          </w:tcPr>
          <w:p w14:paraId="58142AF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</w:t>
            </w:r>
          </w:p>
        </w:tc>
        <w:tc>
          <w:tcPr>
            <w:tcW w:w="973" w:type="dxa"/>
            <w:noWrap/>
            <w:hideMark/>
          </w:tcPr>
          <w:p w14:paraId="18C0536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254BF62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RMS__t3</w:t>
            </w:r>
          </w:p>
        </w:tc>
      </w:tr>
      <w:tr w:rsidR="00325D7B" w:rsidRPr="00325D7B" w14:paraId="193CDD2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4A130E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457</w:t>
            </w:r>
          </w:p>
        </w:tc>
        <w:tc>
          <w:tcPr>
            <w:tcW w:w="2987" w:type="dxa"/>
            <w:noWrap/>
            <w:hideMark/>
          </w:tcPr>
          <w:p w14:paraId="66DE527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</w:t>
            </w:r>
          </w:p>
        </w:tc>
        <w:tc>
          <w:tcPr>
            <w:tcW w:w="973" w:type="dxa"/>
            <w:noWrap/>
            <w:hideMark/>
          </w:tcPr>
          <w:p w14:paraId="7A0E170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0997A25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(Hz)__d21</w:t>
            </w:r>
          </w:p>
        </w:tc>
      </w:tr>
      <w:tr w:rsidR="00325D7B" w:rsidRPr="00325D7B" w14:paraId="4C31A85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EFD9F7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458</w:t>
            </w:r>
          </w:p>
        </w:tc>
        <w:tc>
          <w:tcPr>
            <w:tcW w:w="2987" w:type="dxa"/>
            <w:noWrap/>
            <w:hideMark/>
          </w:tcPr>
          <w:p w14:paraId="72DBD18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</w:t>
            </w:r>
          </w:p>
        </w:tc>
        <w:tc>
          <w:tcPr>
            <w:tcW w:w="973" w:type="dxa"/>
            <w:noWrap/>
            <w:hideMark/>
          </w:tcPr>
          <w:p w14:paraId="7602097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47315FB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(Hz)__d32</w:t>
            </w:r>
          </w:p>
        </w:tc>
      </w:tr>
      <w:tr w:rsidR="00325D7B" w:rsidRPr="00325D7B" w14:paraId="2F448F1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814595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459</w:t>
            </w:r>
          </w:p>
        </w:tc>
        <w:tc>
          <w:tcPr>
            <w:tcW w:w="2987" w:type="dxa"/>
            <w:noWrap/>
            <w:hideMark/>
          </w:tcPr>
          <w:p w14:paraId="2FB5285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</w:t>
            </w:r>
          </w:p>
        </w:tc>
        <w:tc>
          <w:tcPr>
            <w:tcW w:w="973" w:type="dxa"/>
            <w:noWrap/>
            <w:hideMark/>
          </w:tcPr>
          <w:p w14:paraId="53DA60F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7BC77E4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(Hz)__log_t1</w:t>
            </w:r>
          </w:p>
        </w:tc>
      </w:tr>
      <w:tr w:rsidR="00325D7B" w:rsidRPr="00325D7B" w14:paraId="0F653B4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4320D7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460</w:t>
            </w:r>
          </w:p>
        </w:tc>
        <w:tc>
          <w:tcPr>
            <w:tcW w:w="2987" w:type="dxa"/>
            <w:noWrap/>
            <w:hideMark/>
          </w:tcPr>
          <w:p w14:paraId="3F3A88B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</w:t>
            </w:r>
          </w:p>
        </w:tc>
        <w:tc>
          <w:tcPr>
            <w:tcW w:w="973" w:type="dxa"/>
            <w:noWrap/>
            <w:hideMark/>
          </w:tcPr>
          <w:p w14:paraId="439B6DE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3CD340A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(Hz)__log_t2</w:t>
            </w:r>
          </w:p>
        </w:tc>
      </w:tr>
      <w:tr w:rsidR="00325D7B" w:rsidRPr="00325D7B" w14:paraId="12D7DE4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9A044D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461</w:t>
            </w:r>
          </w:p>
        </w:tc>
        <w:tc>
          <w:tcPr>
            <w:tcW w:w="2987" w:type="dxa"/>
            <w:noWrap/>
            <w:hideMark/>
          </w:tcPr>
          <w:p w14:paraId="547D1C4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</w:t>
            </w:r>
          </w:p>
        </w:tc>
        <w:tc>
          <w:tcPr>
            <w:tcW w:w="973" w:type="dxa"/>
            <w:noWrap/>
            <w:hideMark/>
          </w:tcPr>
          <w:p w14:paraId="5EB3CB6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328E296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(Hz)__log_t3</w:t>
            </w:r>
          </w:p>
        </w:tc>
      </w:tr>
      <w:tr w:rsidR="00325D7B" w:rsidRPr="00325D7B" w14:paraId="3646FF1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E769BD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462</w:t>
            </w:r>
          </w:p>
        </w:tc>
        <w:tc>
          <w:tcPr>
            <w:tcW w:w="2987" w:type="dxa"/>
            <w:noWrap/>
            <w:hideMark/>
          </w:tcPr>
          <w:p w14:paraId="274639D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</w:t>
            </w:r>
          </w:p>
        </w:tc>
        <w:tc>
          <w:tcPr>
            <w:tcW w:w="973" w:type="dxa"/>
            <w:noWrap/>
            <w:hideMark/>
          </w:tcPr>
          <w:p w14:paraId="4C269F5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00BB8E1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(Hz)__logd21</w:t>
            </w:r>
          </w:p>
        </w:tc>
      </w:tr>
      <w:tr w:rsidR="00325D7B" w:rsidRPr="00325D7B" w14:paraId="3DE0E63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CB5F7E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463</w:t>
            </w:r>
          </w:p>
        </w:tc>
        <w:tc>
          <w:tcPr>
            <w:tcW w:w="2987" w:type="dxa"/>
            <w:noWrap/>
            <w:hideMark/>
          </w:tcPr>
          <w:p w14:paraId="4BF4C56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</w:t>
            </w:r>
          </w:p>
        </w:tc>
        <w:tc>
          <w:tcPr>
            <w:tcW w:w="973" w:type="dxa"/>
            <w:noWrap/>
            <w:hideMark/>
          </w:tcPr>
          <w:p w14:paraId="0845711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6B0F1D3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(Hz)__logd32</w:t>
            </w:r>
          </w:p>
        </w:tc>
      </w:tr>
      <w:tr w:rsidR="00325D7B" w:rsidRPr="00325D7B" w14:paraId="25ADEA2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7EC324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464</w:t>
            </w:r>
          </w:p>
        </w:tc>
        <w:tc>
          <w:tcPr>
            <w:tcW w:w="2987" w:type="dxa"/>
            <w:noWrap/>
            <w:hideMark/>
          </w:tcPr>
          <w:p w14:paraId="3B51C26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</w:t>
            </w:r>
          </w:p>
        </w:tc>
        <w:tc>
          <w:tcPr>
            <w:tcW w:w="973" w:type="dxa"/>
            <w:noWrap/>
            <w:hideMark/>
          </w:tcPr>
          <w:p w14:paraId="4A9AF55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35C3700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(Hz)__mean3</w:t>
            </w:r>
          </w:p>
        </w:tc>
      </w:tr>
      <w:tr w:rsidR="00325D7B" w:rsidRPr="00325D7B" w14:paraId="00B4572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BFCAEB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465</w:t>
            </w:r>
          </w:p>
        </w:tc>
        <w:tc>
          <w:tcPr>
            <w:tcW w:w="2987" w:type="dxa"/>
            <w:noWrap/>
            <w:hideMark/>
          </w:tcPr>
          <w:p w14:paraId="47C66B9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</w:t>
            </w:r>
          </w:p>
        </w:tc>
        <w:tc>
          <w:tcPr>
            <w:tcW w:w="973" w:type="dxa"/>
            <w:noWrap/>
            <w:hideMark/>
          </w:tcPr>
          <w:p w14:paraId="2219FE3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5A3A113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(Hz)__median3</w:t>
            </w:r>
          </w:p>
        </w:tc>
      </w:tr>
      <w:tr w:rsidR="00325D7B" w:rsidRPr="00325D7B" w14:paraId="403C321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17F848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466</w:t>
            </w:r>
          </w:p>
        </w:tc>
        <w:tc>
          <w:tcPr>
            <w:tcW w:w="2987" w:type="dxa"/>
            <w:noWrap/>
            <w:hideMark/>
          </w:tcPr>
          <w:p w14:paraId="340AF17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</w:t>
            </w:r>
          </w:p>
        </w:tc>
        <w:tc>
          <w:tcPr>
            <w:tcW w:w="973" w:type="dxa"/>
            <w:noWrap/>
            <w:hideMark/>
          </w:tcPr>
          <w:p w14:paraId="22DEA58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52812A2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(Hz)__pct21</w:t>
            </w:r>
          </w:p>
        </w:tc>
      </w:tr>
      <w:tr w:rsidR="00325D7B" w:rsidRPr="00325D7B" w14:paraId="29B451D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05B6D6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467</w:t>
            </w:r>
          </w:p>
        </w:tc>
        <w:tc>
          <w:tcPr>
            <w:tcW w:w="2987" w:type="dxa"/>
            <w:noWrap/>
            <w:hideMark/>
          </w:tcPr>
          <w:p w14:paraId="2E80233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</w:t>
            </w:r>
          </w:p>
        </w:tc>
        <w:tc>
          <w:tcPr>
            <w:tcW w:w="973" w:type="dxa"/>
            <w:noWrap/>
            <w:hideMark/>
          </w:tcPr>
          <w:p w14:paraId="04D2D96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27EC278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(Hz)__pct32</w:t>
            </w:r>
          </w:p>
        </w:tc>
      </w:tr>
      <w:tr w:rsidR="00325D7B" w:rsidRPr="00325D7B" w14:paraId="659C9F5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5B44DA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468</w:t>
            </w:r>
          </w:p>
        </w:tc>
        <w:tc>
          <w:tcPr>
            <w:tcW w:w="2987" w:type="dxa"/>
            <w:noWrap/>
            <w:hideMark/>
          </w:tcPr>
          <w:p w14:paraId="711370A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</w:t>
            </w:r>
          </w:p>
        </w:tc>
        <w:tc>
          <w:tcPr>
            <w:tcW w:w="973" w:type="dxa"/>
            <w:noWrap/>
            <w:hideMark/>
          </w:tcPr>
          <w:p w14:paraId="11D6B6D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7530A0F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(Hz)__r21</w:t>
            </w:r>
          </w:p>
        </w:tc>
      </w:tr>
      <w:tr w:rsidR="00325D7B" w:rsidRPr="00325D7B" w14:paraId="0BE8DEE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499A4A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469</w:t>
            </w:r>
          </w:p>
        </w:tc>
        <w:tc>
          <w:tcPr>
            <w:tcW w:w="2987" w:type="dxa"/>
            <w:noWrap/>
            <w:hideMark/>
          </w:tcPr>
          <w:p w14:paraId="554E383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</w:t>
            </w:r>
          </w:p>
        </w:tc>
        <w:tc>
          <w:tcPr>
            <w:tcW w:w="973" w:type="dxa"/>
            <w:noWrap/>
            <w:hideMark/>
          </w:tcPr>
          <w:p w14:paraId="34CE790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700506F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(Hz)__r32</w:t>
            </w:r>
          </w:p>
        </w:tc>
      </w:tr>
      <w:tr w:rsidR="00325D7B" w:rsidRPr="00325D7B" w14:paraId="4CF3A9F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FBC7ED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470</w:t>
            </w:r>
          </w:p>
        </w:tc>
        <w:tc>
          <w:tcPr>
            <w:tcW w:w="2987" w:type="dxa"/>
            <w:noWrap/>
            <w:hideMark/>
          </w:tcPr>
          <w:p w14:paraId="7D5BC58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</w:t>
            </w:r>
          </w:p>
        </w:tc>
        <w:tc>
          <w:tcPr>
            <w:tcW w:w="973" w:type="dxa"/>
            <w:noWrap/>
            <w:hideMark/>
          </w:tcPr>
          <w:p w14:paraId="44B636A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1D5B26F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(Hz)__range3</w:t>
            </w:r>
          </w:p>
        </w:tc>
      </w:tr>
      <w:tr w:rsidR="00325D7B" w:rsidRPr="00325D7B" w14:paraId="23694EB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ACBBAA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471</w:t>
            </w:r>
          </w:p>
        </w:tc>
        <w:tc>
          <w:tcPr>
            <w:tcW w:w="2987" w:type="dxa"/>
            <w:noWrap/>
            <w:hideMark/>
          </w:tcPr>
          <w:p w14:paraId="34C4574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</w:t>
            </w:r>
          </w:p>
        </w:tc>
        <w:tc>
          <w:tcPr>
            <w:tcW w:w="973" w:type="dxa"/>
            <w:noWrap/>
            <w:hideMark/>
          </w:tcPr>
          <w:p w14:paraId="6B5645D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67C248A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(Hz)__slope3</w:t>
            </w:r>
          </w:p>
        </w:tc>
      </w:tr>
      <w:tr w:rsidR="00325D7B" w:rsidRPr="00325D7B" w14:paraId="7079256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9FC75A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472</w:t>
            </w:r>
          </w:p>
        </w:tc>
        <w:tc>
          <w:tcPr>
            <w:tcW w:w="2987" w:type="dxa"/>
            <w:noWrap/>
            <w:hideMark/>
          </w:tcPr>
          <w:p w14:paraId="0539641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</w:t>
            </w:r>
          </w:p>
        </w:tc>
        <w:tc>
          <w:tcPr>
            <w:tcW w:w="973" w:type="dxa"/>
            <w:noWrap/>
            <w:hideMark/>
          </w:tcPr>
          <w:p w14:paraId="05C1FF4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7E6B2BB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(Hz)__std3</w:t>
            </w:r>
          </w:p>
        </w:tc>
      </w:tr>
      <w:tr w:rsidR="00325D7B" w:rsidRPr="00325D7B" w14:paraId="41CA57C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29BFE0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473</w:t>
            </w:r>
          </w:p>
        </w:tc>
        <w:tc>
          <w:tcPr>
            <w:tcW w:w="2987" w:type="dxa"/>
            <w:noWrap/>
            <w:hideMark/>
          </w:tcPr>
          <w:p w14:paraId="656D8C9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</w:t>
            </w:r>
          </w:p>
        </w:tc>
        <w:tc>
          <w:tcPr>
            <w:tcW w:w="973" w:type="dxa"/>
            <w:noWrap/>
            <w:hideMark/>
          </w:tcPr>
          <w:p w14:paraId="36B7574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329CBB4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(Hz)__t1</w:t>
            </w:r>
          </w:p>
        </w:tc>
      </w:tr>
      <w:tr w:rsidR="00325D7B" w:rsidRPr="00325D7B" w14:paraId="1E389F6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A957EB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474</w:t>
            </w:r>
          </w:p>
        </w:tc>
        <w:tc>
          <w:tcPr>
            <w:tcW w:w="2987" w:type="dxa"/>
            <w:noWrap/>
            <w:hideMark/>
          </w:tcPr>
          <w:p w14:paraId="242A6EF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</w:t>
            </w:r>
          </w:p>
        </w:tc>
        <w:tc>
          <w:tcPr>
            <w:tcW w:w="973" w:type="dxa"/>
            <w:noWrap/>
            <w:hideMark/>
          </w:tcPr>
          <w:p w14:paraId="0AF0070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354B20D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(Hz)__t2</w:t>
            </w:r>
          </w:p>
        </w:tc>
      </w:tr>
      <w:tr w:rsidR="00325D7B" w:rsidRPr="00325D7B" w14:paraId="3884785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D47A8C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475</w:t>
            </w:r>
          </w:p>
        </w:tc>
        <w:tc>
          <w:tcPr>
            <w:tcW w:w="2987" w:type="dxa"/>
            <w:noWrap/>
            <w:hideMark/>
          </w:tcPr>
          <w:p w14:paraId="4121BD6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</w:t>
            </w:r>
          </w:p>
        </w:tc>
        <w:tc>
          <w:tcPr>
            <w:tcW w:w="973" w:type="dxa"/>
            <w:noWrap/>
            <w:hideMark/>
          </w:tcPr>
          <w:p w14:paraId="466B980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28B4BB5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Bandwidth (Hz)__t3</w:t>
            </w:r>
          </w:p>
        </w:tc>
      </w:tr>
      <w:tr w:rsidR="00325D7B" w:rsidRPr="00325D7B" w14:paraId="1DD9E32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D0952C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476</w:t>
            </w:r>
          </w:p>
        </w:tc>
        <w:tc>
          <w:tcPr>
            <w:tcW w:w="2987" w:type="dxa"/>
            <w:noWrap/>
            <w:hideMark/>
          </w:tcPr>
          <w:p w14:paraId="79B8BC4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</w:t>
            </w:r>
          </w:p>
        </w:tc>
        <w:tc>
          <w:tcPr>
            <w:tcW w:w="973" w:type="dxa"/>
            <w:noWrap/>
            <w:hideMark/>
          </w:tcPr>
          <w:p w14:paraId="3F1D08C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57E596E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(Hz)__d21</w:t>
            </w:r>
          </w:p>
        </w:tc>
      </w:tr>
      <w:tr w:rsidR="00325D7B" w:rsidRPr="00325D7B" w14:paraId="196415A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AEBDF2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477</w:t>
            </w:r>
          </w:p>
        </w:tc>
        <w:tc>
          <w:tcPr>
            <w:tcW w:w="2987" w:type="dxa"/>
            <w:noWrap/>
            <w:hideMark/>
          </w:tcPr>
          <w:p w14:paraId="55DBC2E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</w:t>
            </w:r>
          </w:p>
        </w:tc>
        <w:tc>
          <w:tcPr>
            <w:tcW w:w="973" w:type="dxa"/>
            <w:noWrap/>
            <w:hideMark/>
          </w:tcPr>
          <w:p w14:paraId="6AD1613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7D8CB0B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(Hz)__d32</w:t>
            </w:r>
          </w:p>
        </w:tc>
      </w:tr>
      <w:tr w:rsidR="00325D7B" w:rsidRPr="00325D7B" w14:paraId="6D395B1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F9F71E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478</w:t>
            </w:r>
          </w:p>
        </w:tc>
        <w:tc>
          <w:tcPr>
            <w:tcW w:w="2987" w:type="dxa"/>
            <w:noWrap/>
            <w:hideMark/>
          </w:tcPr>
          <w:p w14:paraId="12E244C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</w:t>
            </w:r>
          </w:p>
        </w:tc>
        <w:tc>
          <w:tcPr>
            <w:tcW w:w="973" w:type="dxa"/>
            <w:noWrap/>
            <w:hideMark/>
          </w:tcPr>
          <w:p w14:paraId="0D762CB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099D28F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(Hz)__log_t1</w:t>
            </w:r>
          </w:p>
        </w:tc>
      </w:tr>
      <w:tr w:rsidR="00325D7B" w:rsidRPr="00325D7B" w14:paraId="2BFE3EA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C67F5D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479</w:t>
            </w:r>
          </w:p>
        </w:tc>
        <w:tc>
          <w:tcPr>
            <w:tcW w:w="2987" w:type="dxa"/>
            <w:noWrap/>
            <w:hideMark/>
          </w:tcPr>
          <w:p w14:paraId="4B4E2DF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</w:t>
            </w:r>
          </w:p>
        </w:tc>
        <w:tc>
          <w:tcPr>
            <w:tcW w:w="973" w:type="dxa"/>
            <w:noWrap/>
            <w:hideMark/>
          </w:tcPr>
          <w:p w14:paraId="11462AC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4BE5050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(Hz)__log_t2</w:t>
            </w:r>
          </w:p>
        </w:tc>
      </w:tr>
      <w:tr w:rsidR="00325D7B" w:rsidRPr="00325D7B" w14:paraId="11ECA87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3B72C9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480</w:t>
            </w:r>
          </w:p>
        </w:tc>
        <w:tc>
          <w:tcPr>
            <w:tcW w:w="2987" w:type="dxa"/>
            <w:noWrap/>
            <w:hideMark/>
          </w:tcPr>
          <w:p w14:paraId="353784F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</w:t>
            </w:r>
          </w:p>
        </w:tc>
        <w:tc>
          <w:tcPr>
            <w:tcW w:w="973" w:type="dxa"/>
            <w:noWrap/>
            <w:hideMark/>
          </w:tcPr>
          <w:p w14:paraId="2DF4A9D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1E25244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(Hz)__log_t3</w:t>
            </w:r>
          </w:p>
        </w:tc>
      </w:tr>
      <w:tr w:rsidR="00325D7B" w:rsidRPr="00325D7B" w14:paraId="703D6B2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F0757F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481</w:t>
            </w:r>
          </w:p>
        </w:tc>
        <w:tc>
          <w:tcPr>
            <w:tcW w:w="2987" w:type="dxa"/>
            <w:noWrap/>
            <w:hideMark/>
          </w:tcPr>
          <w:p w14:paraId="17C7435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</w:t>
            </w:r>
          </w:p>
        </w:tc>
        <w:tc>
          <w:tcPr>
            <w:tcW w:w="973" w:type="dxa"/>
            <w:noWrap/>
            <w:hideMark/>
          </w:tcPr>
          <w:p w14:paraId="526EACC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7AE64DA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(Hz)__logd21</w:t>
            </w:r>
          </w:p>
        </w:tc>
      </w:tr>
      <w:tr w:rsidR="00325D7B" w:rsidRPr="00325D7B" w14:paraId="752619D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F44008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482</w:t>
            </w:r>
          </w:p>
        </w:tc>
        <w:tc>
          <w:tcPr>
            <w:tcW w:w="2987" w:type="dxa"/>
            <w:noWrap/>
            <w:hideMark/>
          </w:tcPr>
          <w:p w14:paraId="6ED5C4D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</w:t>
            </w:r>
          </w:p>
        </w:tc>
        <w:tc>
          <w:tcPr>
            <w:tcW w:w="973" w:type="dxa"/>
            <w:noWrap/>
            <w:hideMark/>
          </w:tcPr>
          <w:p w14:paraId="19EC443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1800E38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(Hz)__logd32</w:t>
            </w:r>
          </w:p>
        </w:tc>
      </w:tr>
      <w:tr w:rsidR="00325D7B" w:rsidRPr="00325D7B" w14:paraId="49BA012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1BB59B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483</w:t>
            </w:r>
          </w:p>
        </w:tc>
        <w:tc>
          <w:tcPr>
            <w:tcW w:w="2987" w:type="dxa"/>
            <w:noWrap/>
            <w:hideMark/>
          </w:tcPr>
          <w:p w14:paraId="1B6D123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</w:t>
            </w:r>
          </w:p>
        </w:tc>
        <w:tc>
          <w:tcPr>
            <w:tcW w:w="973" w:type="dxa"/>
            <w:noWrap/>
            <w:hideMark/>
          </w:tcPr>
          <w:p w14:paraId="4260172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7B64165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(Hz)__mean3</w:t>
            </w:r>
          </w:p>
        </w:tc>
      </w:tr>
      <w:tr w:rsidR="00325D7B" w:rsidRPr="00325D7B" w14:paraId="584473A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FCA8D8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484</w:t>
            </w:r>
          </w:p>
        </w:tc>
        <w:tc>
          <w:tcPr>
            <w:tcW w:w="2987" w:type="dxa"/>
            <w:noWrap/>
            <w:hideMark/>
          </w:tcPr>
          <w:p w14:paraId="18A470E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</w:t>
            </w:r>
          </w:p>
        </w:tc>
        <w:tc>
          <w:tcPr>
            <w:tcW w:w="973" w:type="dxa"/>
            <w:noWrap/>
            <w:hideMark/>
          </w:tcPr>
          <w:p w14:paraId="778B0C8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2C6C780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(Hz)__median3</w:t>
            </w:r>
          </w:p>
        </w:tc>
      </w:tr>
      <w:tr w:rsidR="00325D7B" w:rsidRPr="00325D7B" w14:paraId="190B82C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51513A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485</w:t>
            </w:r>
          </w:p>
        </w:tc>
        <w:tc>
          <w:tcPr>
            <w:tcW w:w="2987" w:type="dxa"/>
            <w:noWrap/>
            <w:hideMark/>
          </w:tcPr>
          <w:p w14:paraId="24A0970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</w:t>
            </w:r>
          </w:p>
        </w:tc>
        <w:tc>
          <w:tcPr>
            <w:tcW w:w="973" w:type="dxa"/>
            <w:noWrap/>
            <w:hideMark/>
          </w:tcPr>
          <w:p w14:paraId="3FCFF1A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2776F11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(Hz)__pct21</w:t>
            </w:r>
          </w:p>
        </w:tc>
      </w:tr>
      <w:tr w:rsidR="00325D7B" w:rsidRPr="00325D7B" w14:paraId="7E3D692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9A5D9F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486</w:t>
            </w:r>
          </w:p>
        </w:tc>
        <w:tc>
          <w:tcPr>
            <w:tcW w:w="2987" w:type="dxa"/>
            <w:noWrap/>
            <w:hideMark/>
          </w:tcPr>
          <w:p w14:paraId="1AA7133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</w:t>
            </w:r>
          </w:p>
        </w:tc>
        <w:tc>
          <w:tcPr>
            <w:tcW w:w="973" w:type="dxa"/>
            <w:noWrap/>
            <w:hideMark/>
          </w:tcPr>
          <w:p w14:paraId="16984FC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6C39BE1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(Hz)__pct32</w:t>
            </w:r>
          </w:p>
        </w:tc>
      </w:tr>
      <w:tr w:rsidR="00325D7B" w:rsidRPr="00325D7B" w14:paraId="11031DE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4F86C1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lastRenderedPageBreak/>
              <w:t>487</w:t>
            </w:r>
          </w:p>
        </w:tc>
        <w:tc>
          <w:tcPr>
            <w:tcW w:w="2987" w:type="dxa"/>
            <w:noWrap/>
            <w:hideMark/>
          </w:tcPr>
          <w:p w14:paraId="1958781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</w:t>
            </w:r>
          </w:p>
        </w:tc>
        <w:tc>
          <w:tcPr>
            <w:tcW w:w="973" w:type="dxa"/>
            <w:noWrap/>
            <w:hideMark/>
          </w:tcPr>
          <w:p w14:paraId="7204D9B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3F21DC0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(Hz)__r21</w:t>
            </w:r>
          </w:p>
        </w:tc>
      </w:tr>
      <w:tr w:rsidR="00325D7B" w:rsidRPr="00325D7B" w14:paraId="22BC236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F9F48E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488</w:t>
            </w:r>
          </w:p>
        </w:tc>
        <w:tc>
          <w:tcPr>
            <w:tcW w:w="2987" w:type="dxa"/>
            <w:noWrap/>
            <w:hideMark/>
          </w:tcPr>
          <w:p w14:paraId="5CBD079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</w:t>
            </w:r>
          </w:p>
        </w:tc>
        <w:tc>
          <w:tcPr>
            <w:tcW w:w="973" w:type="dxa"/>
            <w:noWrap/>
            <w:hideMark/>
          </w:tcPr>
          <w:p w14:paraId="5AD9B3E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6CD782A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(Hz)__r32</w:t>
            </w:r>
          </w:p>
        </w:tc>
      </w:tr>
      <w:tr w:rsidR="00325D7B" w:rsidRPr="00325D7B" w14:paraId="641EBFF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6A7CFA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489</w:t>
            </w:r>
          </w:p>
        </w:tc>
        <w:tc>
          <w:tcPr>
            <w:tcW w:w="2987" w:type="dxa"/>
            <w:noWrap/>
            <w:hideMark/>
          </w:tcPr>
          <w:p w14:paraId="0ED64FA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</w:t>
            </w:r>
          </w:p>
        </w:tc>
        <w:tc>
          <w:tcPr>
            <w:tcW w:w="973" w:type="dxa"/>
            <w:noWrap/>
            <w:hideMark/>
          </w:tcPr>
          <w:p w14:paraId="4EBB6C0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072CFE2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(Hz)__range3</w:t>
            </w:r>
          </w:p>
        </w:tc>
      </w:tr>
      <w:tr w:rsidR="00325D7B" w:rsidRPr="00325D7B" w14:paraId="54B988D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AB7172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490</w:t>
            </w:r>
          </w:p>
        </w:tc>
        <w:tc>
          <w:tcPr>
            <w:tcW w:w="2987" w:type="dxa"/>
            <w:noWrap/>
            <w:hideMark/>
          </w:tcPr>
          <w:p w14:paraId="2CFF5A3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</w:t>
            </w:r>
          </w:p>
        </w:tc>
        <w:tc>
          <w:tcPr>
            <w:tcW w:w="973" w:type="dxa"/>
            <w:noWrap/>
            <w:hideMark/>
          </w:tcPr>
          <w:p w14:paraId="5B354BF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26B04E5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(Hz)__slope3</w:t>
            </w:r>
          </w:p>
        </w:tc>
      </w:tr>
      <w:tr w:rsidR="00325D7B" w:rsidRPr="00325D7B" w14:paraId="77E8D90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CC36CE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491</w:t>
            </w:r>
          </w:p>
        </w:tc>
        <w:tc>
          <w:tcPr>
            <w:tcW w:w="2987" w:type="dxa"/>
            <w:noWrap/>
            <w:hideMark/>
          </w:tcPr>
          <w:p w14:paraId="2035E11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</w:t>
            </w:r>
          </w:p>
        </w:tc>
        <w:tc>
          <w:tcPr>
            <w:tcW w:w="973" w:type="dxa"/>
            <w:noWrap/>
            <w:hideMark/>
          </w:tcPr>
          <w:p w14:paraId="4E08FCE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49DB2A0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(Hz)__std3</w:t>
            </w:r>
          </w:p>
        </w:tc>
      </w:tr>
      <w:tr w:rsidR="00325D7B" w:rsidRPr="00325D7B" w14:paraId="0F79951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ADC185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492</w:t>
            </w:r>
          </w:p>
        </w:tc>
        <w:tc>
          <w:tcPr>
            <w:tcW w:w="2987" w:type="dxa"/>
            <w:noWrap/>
            <w:hideMark/>
          </w:tcPr>
          <w:p w14:paraId="289DF60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</w:t>
            </w:r>
          </w:p>
        </w:tc>
        <w:tc>
          <w:tcPr>
            <w:tcW w:w="973" w:type="dxa"/>
            <w:noWrap/>
            <w:hideMark/>
          </w:tcPr>
          <w:p w14:paraId="4EF353A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67DC74C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(Hz)__t1</w:t>
            </w:r>
          </w:p>
        </w:tc>
      </w:tr>
      <w:tr w:rsidR="00325D7B" w:rsidRPr="00325D7B" w14:paraId="0456B58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65A860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493</w:t>
            </w:r>
          </w:p>
        </w:tc>
        <w:tc>
          <w:tcPr>
            <w:tcW w:w="2987" w:type="dxa"/>
            <w:noWrap/>
            <w:hideMark/>
          </w:tcPr>
          <w:p w14:paraId="19D4842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</w:t>
            </w:r>
          </w:p>
        </w:tc>
        <w:tc>
          <w:tcPr>
            <w:tcW w:w="973" w:type="dxa"/>
            <w:noWrap/>
            <w:hideMark/>
          </w:tcPr>
          <w:p w14:paraId="08DD815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34B7A58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(Hz)__t2</w:t>
            </w:r>
          </w:p>
        </w:tc>
      </w:tr>
      <w:tr w:rsidR="00325D7B" w:rsidRPr="00325D7B" w14:paraId="5741FBE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D7E51A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494</w:t>
            </w:r>
          </w:p>
        </w:tc>
        <w:tc>
          <w:tcPr>
            <w:tcW w:w="2987" w:type="dxa"/>
            <w:noWrap/>
            <w:hideMark/>
          </w:tcPr>
          <w:p w14:paraId="420E950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</w:t>
            </w:r>
          </w:p>
        </w:tc>
        <w:tc>
          <w:tcPr>
            <w:tcW w:w="973" w:type="dxa"/>
            <w:noWrap/>
            <w:hideMark/>
          </w:tcPr>
          <w:p w14:paraId="4478444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54E1032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Centroid (Hz)__t3</w:t>
            </w:r>
          </w:p>
        </w:tc>
      </w:tr>
      <w:tr w:rsidR="00325D7B" w:rsidRPr="00325D7B" w14:paraId="45D830E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96AA55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495</w:t>
            </w:r>
          </w:p>
        </w:tc>
        <w:tc>
          <w:tcPr>
            <w:tcW w:w="2987" w:type="dxa"/>
            <w:noWrap/>
            <w:hideMark/>
          </w:tcPr>
          <w:p w14:paraId="2B56BAB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</w:t>
            </w:r>
          </w:p>
        </w:tc>
        <w:tc>
          <w:tcPr>
            <w:tcW w:w="973" w:type="dxa"/>
            <w:noWrap/>
            <w:hideMark/>
          </w:tcPr>
          <w:p w14:paraId="39453DA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305B9E6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Flatness__d21</w:t>
            </w:r>
          </w:p>
        </w:tc>
      </w:tr>
      <w:tr w:rsidR="00325D7B" w:rsidRPr="00325D7B" w14:paraId="370FC89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1D9E2B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496</w:t>
            </w:r>
          </w:p>
        </w:tc>
        <w:tc>
          <w:tcPr>
            <w:tcW w:w="2987" w:type="dxa"/>
            <w:noWrap/>
            <w:hideMark/>
          </w:tcPr>
          <w:p w14:paraId="6EDA7E0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</w:t>
            </w:r>
          </w:p>
        </w:tc>
        <w:tc>
          <w:tcPr>
            <w:tcW w:w="973" w:type="dxa"/>
            <w:noWrap/>
            <w:hideMark/>
          </w:tcPr>
          <w:p w14:paraId="4F22020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66B4899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Flatness__d32</w:t>
            </w:r>
          </w:p>
        </w:tc>
      </w:tr>
      <w:tr w:rsidR="00325D7B" w:rsidRPr="00325D7B" w14:paraId="380C22D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38F150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497</w:t>
            </w:r>
          </w:p>
        </w:tc>
        <w:tc>
          <w:tcPr>
            <w:tcW w:w="2987" w:type="dxa"/>
            <w:noWrap/>
            <w:hideMark/>
          </w:tcPr>
          <w:p w14:paraId="5327AFD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</w:t>
            </w:r>
          </w:p>
        </w:tc>
        <w:tc>
          <w:tcPr>
            <w:tcW w:w="973" w:type="dxa"/>
            <w:noWrap/>
            <w:hideMark/>
          </w:tcPr>
          <w:p w14:paraId="3492EC8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0388F42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Flatness__log_t1</w:t>
            </w:r>
          </w:p>
        </w:tc>
      </w:tr>
      <w:tr w:rsidR="00325D7B" w:rsidRPr="00325D7B" w14:paraId="3E7E972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4A23AD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498</w:t>
            </w:r>
          </w:p>
        </w:tc>
        <w:tc>
          <w:tcPr>
            <w:tcW w:w="2987" w:type="dxa"/>
            <w:noWrap/>
            <w:hideMark/>
          </w:tcPr>
          <w:p w14:paraId="1EB76F8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</w:t>
            </w:r>
          </w:p>
        </w:tc>
        <w:tc>
          <w:tcPr>
            <w:tcW w:w="973" w:type="dxa"/>
            <w:noWrap/>
            <w:hideMark/>
          </w:tcPr>
          <w:p w14:paraId="7E3E040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2C2C672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Flatness__log_t2</w:t>
            </w:r>
          </w:p>
        </w:tc>
      </w:tr>
      <w:tr w:rsidR="00325D7B" w:rsidRPr="00325D7B" w14:paraId="09E4495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979149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499</w:t>
            </w:r>
          </w:p>
        </w:tc>
        <w:tc>
          <w:tcPr>
            <w:tcW w:w="2987" w:type="dxa"/>
            <w:noWrap/>
            <w:hideMark/>
          </w:tcPr>
          <w:p w14:paraId="5518073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</w:t>
            </w:r>
          </w:p>
        </w:tc>
        <w:tc>
          <w:tcPr>
            <w:tcW w:w="973" w:type="dxa"/>
            <w:noWrap/>
            <w:hideMark/>
          </w:tcPr>
          <w:p w14:paraId="15DA072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685116C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Flatness__log_t3</w:t>
            </w:r>
          </w:p>
        </w:tc>
      </w:tr>
      <w:tr w:rsidR="00325D7B" w:rsidRPr="00325D7B" w14:paraId="7406CEA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5DEF93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500</w:t>
            </w:r>
          </w:p>
        </w:tc>
        <w:tc>
          <w:tcPr>
            <w:tcW w:w="2987" w:type="dxa"/>
            <w:noWrap/>
            <w:hideMark/>
          </w:tcPr>
          <w:p w14:paraId="260B353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</w:t>
            </w:r>
          </w:p>
        </w:tc>
        <w:tc>
          <w:tcPr>
            <w:tcW w:w="973" w:type="dxa"/>
            <w:noWrap/>
            <w:hideMark/>
          </w:tcPr>
          <w:p w14:paraId="1705DD2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57019D9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Flatness__logd21</w:t>
            </w:r>
          </w:p>
        </w:tc>
      </w:tr>
      <w:tr w:rsidR="00325D7B" w:rsidRPr="00325D7B" w14:paraId="438A8AF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4334DC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501</w:t>
            </w:r>
          </w:p>
        </w:tc>
        <w:tc>
          <w:tcPr>
            <w:tcW w:w="2987" w:type="dxa"/>
            <w:noWrap/>
            <w:hideMark/>
          </w:tcPr>
          <w:p w14:paraId="7F3C05F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</w:t>
            </w:r>
          </w:p>
        </w:tc>
        <w:tc>
          <w:tcPr>
            <w:tcW w:w="973" w:type="dxa"/>
            <w:noWrap/>
            <w:hideMark/>
          </w:tcPr>
          <w:p w14:paraId="3CBCB3E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2E4FB97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Flatness__logd32</w:t>
            </w:r>
          </w:p>
        </w:tc>
      </w:tr>
      <w:tr w:rsidR="00325D7B" w:rsidRPr="00325D7B" w14:paraId="37B591E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50291F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502</w:t>
            </w:r>
          </w:p>
        </w:tc>
        <w:tc>
          <w:tcPr>
            <w:tcW w:w="2987" w:type="dxa"/>
            <w:noWrap/>
            <w:hideMark/>
          </w:tcPr>
          <w:p w14:paraId="3EA7190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</w:t>
            </w:r>
          </w:p>
        </w:tc>
        <w:tc>
          <w:tcPr>
            <w:tcW w:w="973" w:type="dxa"/>
            <w:noWrap/>
            <w:hideMark/>
          </w:tcPr>
          <w:p w14:paraId="2B773ED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18B375A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Flatness__mean3</w:t>
            </w:r>
          </w:p>
        </w:tc>
      </w:tr>
      <w:tr w:rsidR="00325D7B" w:rsidRPr="00325D7B" w14:paraId="1E4B87E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BAB765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503</w:t>
            </w:r>
          </w:p>
        </w:tc>
        <w:tc>
          <w:tcPr>
            <w:tcW w:w="2987" w:type="dxa"/>
            <w:noWrap/>
            <w:hideMark/>
          </w:tcPr>
          <w:p w14:paraId="0BE84B5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</w:t>
            </w:r>
          </w:p>
        </w:tc>
        <w:tc>
          <w:tcPr>
            <w:tcW w:w="973" w:type="dxa"/>
            <w:noWrap/>
            <w:hideMark/>
          </w:tcPr>
          <w:p w14:paraId="699E162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70C3B03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Flatness__median3</w:t>
            </w:r>
          </w:p>
        </w:tc>
      </w:tr>
      <w:tr w:rsidR="00325D7B" w:rsidRPr="00325D7B" w14:paraId="2059492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2AA11B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504</w:t>
            </w:r>
          </w:p>
        </w:tc>
        <w:tc>
          <w:tcPr>
            <w:tcW w:w="2987" w:type="dxa"/>
            <w:noWrap/>
            <w:hideMark/>
          </w:tcPr>
          <w:p w14:paraId="6176A76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</w:t>
            </w:r>
          </w:p>
        </w:tc>
        <w:tc>
          <w:tcPr>
            <w:tcW w:w="973" w:type="dxa"/>
            <w:noWrap/>
            <w:hideMark/>
          </w:tcPr>
          <w:p w14:paraId="2000A89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54501C4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Flatness__pct21</w:t>
            </w:r>
          </w:p>
        </w:tc>
      </w:tr>
      <w:tr w:rsidR="00325D7B" w:rsidRPr="00325D7B" w14:paraId="548C587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C57241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505</w:t>
            </w:r>
          </w:p>
        </w:tc>
        <w:tc>
          <w:tcPr>
            <w:tcW w:w="2987" w:type="dxa"/>
            <w:noWrap/>
            <w:hideMark/>
          </w:tcPr>
          <w:p w14:paraId="561093E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</w:t>
            </w:r>
          </w:p>
        </w:tc>
        <w:tc>
          <w:tcPr>
            <w:tcW w:w="973" w:type="dxa"/>
            <w:noWrap/>
            <w:hideMark/>
          </w:tcPr>
          <w:p w14:paraId="5506969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78CC66B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Flatness__pct32</w:t>
            </w:r>
          </w:p>
        </w:tc>
      </w:tr>
      <w:tr w:rsidR="00325D7B" w:rsidRPr="00325D7B" w14:paraId="1688831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72B724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506</w:t>
            </w:r>
          </w:p>
        </w:tc>
        <w:tc>
          <w:tcPr>
            <w:tcW w:w="2987" w:type="dxa"/>
            <w:noWrap/>
            <w:hideMark/>
          </w:tcPr>
          <w:p w14:paraId="48CBD07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</w:t>
            </w:r>
          </w:p>
        </w:tc>
        <w:tc>
          <w:tcPr>
            <w:tcW w:w="973" w:type="dxa"/>
            <w:noWrap/>
            <w:hideMark/>
          </w:tcPr>
          <w:p w14:paraId="4E09CB7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68D034D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Flatness__r21</w:t>
            </w:r>
          </w:p>
        </w:tc>
      </w:tr>
      <w:tr w:rsidR="00325D7B" w:rsidRPr="00325D7B" w14:paraId="7EE8C1C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E1AA2F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507</w:t>
            </w:r>
          </w:p>
        </w:tc>
        <w:tc>
          <w:tcPr>
            <w:tcW w:w="2987" w:type="dxa"/>
            <w:noWrap/>
            <w:hideMark/>
          </w:tcPr>
          <w:p w14:paraId="2EE99BE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</w:t>
            </w:r>
          </w:p>
        </w:tc>
        <w:tc>
          <w:tcPr>
            <w:tcW w:w="973" w:type="dxa"/>
            <w:noWrap/>
            <w:hideMark/>
          </w:tcPr>
          <w:p w14:paraId="530E575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6839727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Flatness__r32</w:t>
            </w:r>
          </w:p>
        </w:tc>
      </w:tr>
      <w:tr w:rsidR="00325D7B" w:rsidRPr="00325D7B" w14:paraId="2FBB38F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25ECFE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508</w:t>
            </w:r>
          </w:p>
        </w:tc>
        <w:tc>
          <w:tcPr>
            <w:tcW w:w="2987" w:type="dxa"/>
            <w:noWrap/>
            <w:hideMark/>
          </w:tcPr>
          <w:p w14:paraId="4A59A37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</w:t>
            </w:r>
          </w:p>
        </w:tc>
        <w:tc>
          <w:tcPr>
            <w:tcW w:w="973" w:type="dxa"/>
            <w:noWrap/>
            <w:hideMark/>
          </w:tcPr>
          <w:p w14:paraId="6BE0AC9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254A556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Flatness__range3</w:t>
            </w:r>
          </w:p>
        </w:tc>
      </w:tr>
      <w:tr w:rsidR="00325D7B" w:rsidRPr="00325D7B" w14:paraId="69D1C5D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C845E4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509</w:t>
            </w:r>
          </w:p>
        </w:tc>
        <w:tc>
          <w:tcPr>
            <w:tcW w:w="2987" w:type="dxa"/>
            <w:noWrap/>
            <w:hideMark/>
          </w:tcPr>
          <w:p w14:paraId="3D22874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</w:t>
            </w:r>
          </w:p>
        </w:tc>
        <w:tc>
          <w:tcPr>
            <w:tcW w:w="973" w:type="dxa"/>
            <w:noWrap/>
            <w:hideMark/>
          </w:tcPr>
          <w:p w14:paraId="70AC06A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128740E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Flatness__slope3</w:t>
            </w:r>
          </w:p>
        </w:tc>
      </w:tr>
      <w:tr w:rsidR="00325D7B" w:rsidRPr="00325D7B" w14:paraId="2A6AAE0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F9FC6D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510</w:t>
            </w:r>
          </w:p>
        </w:tc>
        <w:tc>
          <w:tcPr>
            <w:tcW w:w="2987" w:type="dxa"/>
            <w:noWrap/>
            <w:hideMark/>
          </w:tcPr>
          <w:p w14:paraId="1F9BD1A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</w:t>
            </w:r>
          </w:p>
        </w:tc>
        <w:tc>
          <w:tcPr>
            <w:tcW w:w="973" w:type="dxa"/>
            <w:noWrap/>
            <w:hideMark/>
          </w:tcPr>
          <w:p w14:paraId="37C6488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4CD88B7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Flatness__std3</w:t>
            </w:r>
          </w:p>
        </w:tc>
      </w:tr>
      <w:tr w:rsidR="00325D7B" w:rsidRPr="00325D7B" w14:paraId="67FA2C8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9A2B73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511</w:t>
            </w:r>
          </w:p>
        </w:tc>
        <w:tc>
          <w:tcPr>
            <w:tcW w:w="2987" w:type="dxa"/>
            <w:noWrap/>
            <w:hideMark/>
          </w:tcPr>
          <w:p w14:paraId="525C1BD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</w:t>
            </w:r>
          </w:p>
        </w:tc>
        <w:tc>
          <w:tcPr>
            <w:tcW w:w="973" w:type="dxa"/>
            <w:noWrap/>
            <w:hideMark/>
          </w:tcPr>
          <w:p w14:paraId="32A5C76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1CE067C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Flatness__t1</w:t>
            </w:r>
          </w:p>
        </w:tc>
      </w:tr>
      <w:tr w:rsidR="00325D7B" w:rsidRPr="00325D7B" w14:paraId="063B16B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38C600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512</w:t>
            </w:r>
          </w:p>
        </w:tc>
        <w:tc>
          <w:tcPr>
            <w:tcW w:w="2987" w:type="dxa"/>
            <w:noWrap/>
            <w:hideMark/>
          </w:tcPr>
          <w:p w14:paraId="3B4D1D4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</w:t>
            </w:r>
          </w:p>
        </w:tc>
        <w:tc>
          <w:tcPr>
            <w:tcW w:w="973" w:type="dxa"/>
            <w:noWrap/>
            <w:hideMark/>
          </w:tcPr>
          <w:p w14:paraId="1869D94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2FC07AF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Flatness__t2</w:t>
            </w:r>
          </w:p>
        </w:tc>
      </w:tr>
      <w:tr w:rsidR="00325D7B" w:rsidRPr="00325D7B" w14:paraId="3BBC5D6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3E396B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513</w:t>
            </w:r>
          </w:p>
        </w:tc>
        <w:tc>
          <w:tcPr>
            <w:tcW w:w="2987" w:type="dxa"/>
            <w:noWrap/>
            <w:hideMark/>
          </w:tcPr>
          <w:p w14:paraId="6D1AC13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</w:t>
            </w:r>
          </w:p>
        </w:tc>
        <w:tc>
          <w:tcPr>
            <w:tcW w:w="973" w:type="dxa"/>
            <w:noWrap/>
            <w:hideMark/>
          </w:tcPr>
          <w:p w14:paraId="3672BAF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6A7C405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Flatness__t3</w:t>
            </w:r>
          </w:p>
        </w:tc>
      </w:tr>
      <w:tr w:rsidR="00325D7B" w:rsidRPr="00325D7B" w14:paraId="2334BBD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45853E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514</w:t>
            </w:r>
          </w:p>
        </w:tc>
        <w:tc>
          <w:tcPr>
            <w:tcW w:w="2987" w:type="dxa"/>
            <w:noWrap/>
            <w:hideMark/>
          </w:tcPr>
          <w:p w14:paraId="0B974E5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</w:t>
            </w:r>
          </w:p>
        </w:tc>
        <w:tc>
          <w:tcPr>
            <w:tcW w:w="973" w:type="dxa"/>
            <w:noWrap/>
            <w:hideMark/>
          </w:tcPr>
          <w:p w14:paraId="46A5F4E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67B1988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85%)__d21</w:t>
            </w:r>
          </w:p>
        </w:tc>
      </w:tr>
      <w:tr w:rsidR="00325D7B" w:rsidRPr="00325D7B" w14:paraId="386C1F5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916462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515</w:t>
            </w:r>
          </w:p>
        </w:tc>
        <w:tc>
          <w:tcPr>
            <w:tcW w:w="2987" w:type="dxa"/>
            <w:noWrap/>
            <w:hideMark/>
          </w:tcPr>
          <w:p w14:paraId="268DF7F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</w:t>
            </w:r>
          </w:p>
        </w:tc>
        <w:tc>
          <w:tcPr>
            <w:tcW w:w="973" w:type="dxa"/>
            <w:noWrap/>
            <w:hideMark/>
          </w:tcPr>
          <w:p w14:paraId="2F6FC37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6DAA46D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85%)__d32</w:t>
            </w:r>
          </w:p>
        </w:tc>
      </w:tr>
      <w:tr w:rsidR="00325D7B" w:rsidRPr="00325D7B" w14:paraId="329AEC6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6FBFF7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516</w:t>
            </w:r>
          </w:p>
        </w:tc>
        <w:tc>
          <w:tcPr>
            <w:tcW w:w="2987" w:type="dxa"/>
            <w:noWrap/>
            <w:hideMark/>
          </w:tcPr>
          <w:p w14:paraId="2C833E8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</w:t>
            </w:r>
          </w:p>
        </w:tc>
        <w:tc>
          <w:tcPr>
            <w:tcW w:w="973" w:type="dxa"/>
            <w:noWrap/>
            <w:hideMark/>
          </w:tcPr>
          <w:p w14:paraId="4203C9B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265F570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85%)__log_t1</w:t>
            </w:r>
          </w:p>
        </w:tc>
      </w:tr>
      <w:tr w:rsidR="00325D7B" w:rsidRPr="00325D7B" w14:paraId="48B9550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C6B259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517</w:t>
            </w:r>
          </w:p>
        </w:tc>
        <w:tc>
          <w:tcPr>
            <w:tcW w:w="2987" w:type="dxa"/>
            <w:noWrap/>
            <w:hideMark/>
          </w:tcPr>
          <w:p w14:paraId="358E28B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</w:t>
            </w:r>
          </w:p>
        </w:tc>
        <w:tc>
          <w:tcPr>
            <w:tcW w:w="973" w:type="dxa"/>
            <w:noWrap/>
            <w:hideMark/>
          </w:tcPr>
          <w:p w14:paraId="29BBB42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20FA988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85%)__log_t2</w:t>
            </w:r>
          </w:p>
        </w:tc>
      </w:tr>
      <w:tr w:rsidR="00325D7B" w:rsidRPr="00325D7B" w14:paraId="1C7E8BB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8FF7796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518</w:t>
            </w:r>
          </w:p>
        </w:tc>
        <w:tc>
          <w:tcPr>
            <w:tcW w:w="2987" w:type="dxa"/>
            <w:noWrap/>
            <w:hideMark/>
          </w:tcPr>
          <w:p w14:paraId="4B9B760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 xml:space="preserve">Mean Spectral Roll-off (Hz, </w:t>
            </w: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lastRenderedPageBreak/>
              <w:t>85%)</w:t>
            </w:r>
          </w:p>
        </w:tc>
        <w:tc>
          <w:tcPr>
            <w:tcW w:w="973" w:type="dxa"/>
            <w:noWrap/>
            <w:hideMark/>
          </w:tcPr>
          <w:p w14:paraId="260AED4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lastRenderedPageBreak/>
              <w:t>log_t3</w:t>
            </w:r>
          </w:p>
        </w:tc>
        <w:tc>
          <w:tcPr>
            <w:tcW w:w="3960" w:type="dxa"/>
            <w:noWrap/>
            <w:hideMark/>
          </w:tcPr>
          <w:p w14:paraId="0C3D089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 xml:space="preserve">Mean Spectral Roll-off (Hz, </w:t>
            </w: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lastRenderedPageBreak/>
              <w:t>85%)__log_t3</w:t>
            </w:r>
          </w:p>
        </w:tc>
      </w:tr>
      <w:tr w:rsidR="00325D7B" w:rsidRPr="00325D7B" w14:paraId="30B5393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DC32B5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lastRenderedPageBreak/>
              <w:t>519</w:t>
            </w:r>
          </w:p>
        </w:tc>
        <w:tc>
          <w:tcPr>
            <w:tcW w:w="2987" w:type="dxa"/>
            <w:noWrap/>
            <w:hideMark/>
          </w:tcPr>
          <w:p w14:paraId="0363BC5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</w:t>
            </w:r>
          </w:p>
        </w:tc>
        <w:tc>
          <w:tcPr>
            <w:tcW w:w="973" w:type="dxa"/>
            <w:noWrap/>
            <w:hideMark/>
          </w:tcPr>
          <w:p w14:paraId="243C635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3BBBDA5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85%)__logd21</w:t>
            </w:r>
          </w:p>
        </w:tc>
      </w:tr>
      <w:tr w:rsidR="00325D7B" w:rsidRPr="00325D7B" w14:paraId="7CCD3D3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360D07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520</w:t>
            </w:r>
          </w:p>
        </w:tc>
        <w:tc>
          <w:tcPr>
            <w:tcW w:w="2987" w:type="dxa"/>
            <w:noWrap/>
            <w:hideMark/>
          </w:tcPr>
          <w:p w14:paraId="242B3FA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</w:t>
            </w:r>
          </w:p>
        </w:tc>
        <w:tc>
          <w:tcPr>
            <w:tcW w:w="973" w:type="dxa"/>
            <w:noWrap/>
            <w:hideMark/>
          </w:tcPr>
          <w:p w14:paraId="2A34AC6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41C6A5A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85%)__logd32</w:t>
            </w:r>
          </w:p>
        </w:tc>
      </w:tr>
      <w:tr w:rsidR="00325D7B" w:rsidRPr="00325D7B" w14:paraId="4AE37AB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8B299D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521</w:t>
            </w:r>
          </w:p>
        </w:tc>
        <w:tc>
          <w:tcPr>
            <w:tcW w:w="2987" w:type="dxa"/>
            <w:noWrap/>
            <w:hideMark/>
          </w:tcPr>
          <w:p w14:paraId="26C4706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</w:t>
            </w:r>
          </w:p>
        </w:tc>
        <w:tc>
          <w:tcPr>
            <w:tcW w:w="973" w:type="dxa"/>
            <w:noWrap/>
            <w:hideMark/>
          </w:tcPr>
          <w:p w14:paraId="5918C1B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25CD2A7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85%)__mean3</w:t>
            </w:r>
          </w:p>
        </w:tc>
      </w:tr>
      <w:tr w:rsidR="00325D7B" w:rsidRPr="00325D7B" w14:paraId="4C8875C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3E783A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522</w:t>
            </w:r>
          </w:p>
        </w:tc>
        <w:tc>
          <w:tcPr>
            <w:tcW w:w="2987" w:type="dxa"/>
            <w:noWrap/>
            <w:hideMark/>
          </w:tcPr>
          <w:p w14:paraId="33B1F72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</w:t>
            </w:r>
          </w:p>
        </w:tc>
        <w:tc>
          <w:tcPr>
            <w:tcW w:w="973" w:type="dxa"/>
            <w:noWrap/>
            <w:hideMark/>
          </w:tcPr>
          <w:p w14:paraId="4D63856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7E02CD3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85%)__median3</w:t>
            </w:r>
          </w:p>
        </w:tc>
      </w:tr>
      <w:tr w:rsidR="00325D7B" w:rsidRPr="00325D7B" w14:paraId="5152C8D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A1C0ED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523</w:t>
            </w:r>
          </w:p>
        </w:tc>
        <w:tc>
          <w:tcPr>
            <w:tcW w:w="2987" w:type="dxa"/>
            <w:noWrap/>
            <w:hideMark/>
          </w:tcPr>
          <w:p w14:paraId="11713D7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</w:t>
            </w:r>
          </w:p>
        </w:tc>
        <w:tc>
          <w:tcPr>
            <w:tcW w:w="973" w:type="dxa"/>
            <w:noWrap/>
            <w:hideMark/>
          </w:tcPr>
          <w:p w14:paraId="4050F53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7CDD4FF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85%)__pct21</w:t>
            </w:r>
          </w:p>
        </w:tc>
      </w:tr>
      <w:tr w:rsidR="00325D7B" w:rsidRPr="00325D7B" w14:paraId="0565015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FF0E7C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524</w:t>
            </w:r>
          </w:p>
        </w:tc>
        <w:tc>
          <w:tcPr>
            <w:tcW w:w="2987" w:type="dxa"/>
            <w:noWrap/>
            <w:hideMark/>
          </w:tcPr>
          <w:p w14:paraId="07F7C1A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</w:t>
            </w:r>
          </w:p>
        </w:tc>
        <w:tc>
          <w:tcPr>
            <w:tcW w:w="973" w:type="dxa"/>
            <w:noWrap/>
            <w:hideMark/>
          </w:tcPr>
          <w:p w14:paraId="46CD559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4E5A9DD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85%)__pct32</w:t>
            </w:r>
          </w:p>
        </w:tc>
      </w:tr>
      <w:tr w:rsidR="00325D7B" w:rsidRPr="00325D7B" w14:paraId="4E04346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EF22D9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525</w:t>
            </w:r>
          </w:p>
        </w:tc>
        <w:tc>
          <w:tcPr>
            <w:tcW w:w="2987" w:type="dxa"/>
            <w:noWrap/>
            <w:hideMark/>
          </w:tcPr>
          <w:p w14:paraId="7BCBEDC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</w:t>
            </w:r>
          </w:p>
        </w:tc>
        <w:tc>
          <w:tcPr>
            <w:tcW w:w="973" w:type="dxa"/>
            <w:noWrap/>
            <w:hideMark/>
          </w:tcPr>
          <w:p w14:paraId="596D785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57AE1FB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85%)__r21</w:t>
            </w:r>
          </w:p>
        </w:tc>
      </w:tr>
      <w:tr w:rsidR="00325D7B" w:rsidRPr="00325D7B" w14:paraId="7F2CF95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25A593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526</w:t>
            </w:r>
          </w:p>
        </w:tc>
        <w:tc>
          <w:tcPr>
            <w:tcW w:w="2987" w:type="dxa"/>
            <w:noWrap/>
            <w:hideMark/>
          </w:tcPr>
          <w:p w14:paraId="2F1D3CA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</w:t>
            </w:r>
          </w:p>
        </w:tc>
        <w:tc>
          <w:tcPr>
            <w:tcW w:w="973" w:type="dxa"/>
            <w:noWrap/>
            <w:hideMark/>
          </w:tcPr>
          <w:p w14:paraId="0FAC391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5D18100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85%)__r32</w:t>
            </w:r>
          </w:p>
        </w:tc>
      </w:tr>
      <w:tr w:rsidR="00325D7B" w:rsidRPr="00325D7B" w14:paraId="63509E61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B65B1E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527</w:t>
            </w:r>
          </w:p>
        </w:tc>
        <w:tc>
          <w:tcPr>
            <w:tcW w:w="2987" w:type="dxa"/>
            <w:noWrap/>
            <w:hideMark/>
          </w:tcPr>
          <w:p w14:paraId="0765DE9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</w:t>
            </w:r>
          </w:p>
        </w:tc>
        <w:tc>
          <w:tcPr>
            <w:tcW w:w="973" w:type="dxa"/>
            <w:noWrap/>
            <w:hideMark/>
          </w:tcPr>
          <w:p w14:paraId="6A18A58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4E9272F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85%)__range3</w:t>
            </w:r>
          </w:p>
        </w:tc>
      </w:tr>
      <w:tr w:rsidR="00325D7B" w:rsidRPr="00325D7B" w14:paraId="216C4C6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6D8E1B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528</w:t>
            </w:r>
          </w:p>
        </w:tc>
        <w:tc>
          <w:tcPr>
            <w:tcW w:w="2987" w:type="dxa"/>
            <w:noWrap/>
            <w:hideMark/>
          </w:tcPr>
          <w:p w14:paraId="69588B6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</w:t>
            </w:r>
          </w:p>
        </w:tc>
        <w:tc>
          <w:tcPr>
            <w:tcW w:w="973" w:type="dxa"/>
            <w:noWrap/>
            <w:hideMark/>
          </w:tcPr>
          <w:p w14:paraId="04E8479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5E0FDBB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85%)__slope3</w:t>
            </w:r>
          </w:p>
        </w:tc>
      </w:tr>
      <w:tr w:rsidR="00325D7B" w:rsidRPr="00325D7B" w14:paraId="59B22BD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2BCC8B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529</w:t>
            </w:r>
          </w:p>
        </w:tc>
        <w:tc>
          <w:tcPr>
            <w:tcW w:w="2987" w:type="dxa"/>
            <w:noWrap/>
            <w:hideMark/>
          </w:tcPr>
          <w:p w14:paraId="2F6DDE0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</w:t>
            </w:r>
          </w:p>
        </w:tc>
        <w:tc>
          <w:tcPr>
            <w:tcW w:w="973" w:type="dxa"/>
            <w:noWrap/>
            <w:hideMark/>
          </w:tcPr>
          <w:p w14:paraId="24EB13C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69616D7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85%)__std3</w:t>
            </w:r>
          </w:p>
        </w:tc>
      </w:tr>
      <w:tr w:rsidR="00325D7B" w:rsidRPr="00325D7B" w14:paraId="63FF6940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349231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530</w:t>
            </w:r>
          </w:p>
        </w:tc>
        <w:tc>
          <w:tcPr>
            <w:tcW w:w="2987" w:type="dxa"/>
            <w:noWrap/>
            <w:hideMark/>
          </w:tcPr>
          <w:p w14:paraId="47D2E09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</w:t>
            </w:r>
          </w:p>
        </w:tc>
        <w:tc>
          <w:tcPr>
            <w:tcW w:w="973" w:type="dxa"/>
            <w:noWrap/>
            <w:hideMark/>
          </w:tcPr>
          <w:p w14:paraId="00001C5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1F4CE52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85%)__t1</w:t>
            </w:r>
          </w:p>
        </w:tc>
      </w:tr>
      <w:tr w:rsidR="00325D7B" w:rsidRPr="00325D7B" w14:paraId="5BCEAEC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875955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531</w:t>
            </w:r>
          </w:p>
        </w:tc>
        <w:tc>
          <w:tcPr>
            <w:tcW w:w="2987" w:type="dxa"/>
            <w:noWrap/>
            <w:hideMark/>
          </w:tcPr>
          <w:p w14:paraId="31EF035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</w:t>
            </w:r>
          </w:p>
        </w:tc>
        <w:tc>
          <w:tcPr>
            <w:tcW w:w="973" w:type="dxa"/>
            <w:noWrap/>
            <w:hideMark/>
          </w:tcPr>
          <w:p w14:paraId="395F3D0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15B5000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85%)__t2</w:t>
            </w:r>
          </w:p>
        </w:tc>
      </w:tr>
      <w:tr w:rsidR="00325D7B" w:rsidRPr="00325D7B" w14:paraId="6D4D492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3142F3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532</w:t>
            </w:r>
          </w:p>
        </w:tc>
        <w:tc>
          <w:tcPr>
            <w:tcW w:w="2987" w:type="dxa"/>
            <w:noWrap/>
            <w:hideMark/>
          </w:tcPr>
          <w:p w14:paraId="5864DEF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</w:t>
            </w:r>
          </w:p>
        </w:tc>
        <w:tc>
          <w:tcPr>
            <w:tcW w:w="973" w:type="dxa"/>
            <w:noWrap/>
            <w:hideMark/>
          </w:tcPr>
          <w:p w14:paraId="30C9D51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49FF96E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Spectral Roll-off (Hz, 85%)__t3</w:t>
            </w:r>
          </w:p>
        </w:tc>
      </w:tr>
      <w:tr w:rsidR="00325D7B" w:rsidRPr="00325D7B" w14:paraId="25D724A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8FC353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533</w:t>
            </w:r>
          </w:p>
        </w:tc>
        <w:tc>
          <w:tcPr>
            <w:tcW w:w="2987" w:type="dxa"/>
            <w:noWrap/>
            <w:hideMark/>
          </w:tcPr>
          <w:p w14:paraId="0E921C9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</w:t>
            </w:r>
          </w:p>
        </w:tc>
        <w:tc>
          <w:tcPr>
            <w:tcW w:w="973" w:type="dxa"/>
            <w:noWrap/>
            <w:hideMark/>
          </w:tcPr>
          <w:p w14:paraId="165F29F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5BD8C3A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Rate__d21</w:t>
            </w:r>
          </w:p>
        </w:tc>
      </w:tr>
      <w:tr w:rsidR="00325D7B" w:rsidRPr="00325D7B" w14:paraId="5E461B0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9A6EB7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534</w:t>
            </w:r>
          </w:p>
        </w:tc>
        <w:tc>
          <w:tcPr>
            <w:tcW w:w="2987" w:type="dxa"/>
            <w:noWrap/>
            <w:hideMark/>
          </w:tcPr>
          <w:p w14:paraId="23A446A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</w:t>
            </w:r>
          </w:p>
        </w:tc>
        <w:tc>
          <w:tcPr>
            <w:tcW w:w="973" w:type="dxa"/>
            <w:noWrap/>
            <w:hideMark/>
          </w:tcPr>
          <w:p w14:paraId="7036D89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031F2E7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Rate__d32</w:t>
            </w:r>
          </w:p>
        </w:tc>
      </w:tr>
      <w:tr w:rsidR="00325D7B" w:rsidRPr="00325D7B" w14:paraId="24D9953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28834F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535</w:t>
            </w:r>
          </w:p>
        </w:tc>
        <w:tc>
          <w:tcPr>
            <w:tcW w:w="2987" w:type="dxa"/>
            <w:noWrap/>
            <w:hideMark/>
          </w:tcPr>
          <w:p w14:paraId="7E659D0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</w:t>
            </w:r>
          </w:p>
        </w:tc>
        <w:tc>
          <w:tcPr>
            <w:tcW w:w="973" w:type="dxa"/>
            <w:noWrap/>
            <w:hideMark/>
          </w:tcPr>
          <w:p w14:paraId="1B4634E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6F68DC5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Rate__log_t1</w:t>
            </w:r>
          </w:p>
        </w:tc>
      </w:tr>
      <w:tr w:rsidR="00325D7B" w:rsidRPr="00325D7B" w14:paraId="2FB555F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A3E9EB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536</w:t>
            </w:r>
          </w:p>
        </w:tc>
        <w:tc>
          <w:tcPr>
            <w:tcW w:w="2987" w:type="dxa"/>
            <w:noWrap/>
            <w:hideMark/>
          </w:tcPr>
          <w:p w14:paraId="5F5BF21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</w:t>
            </w:r>
          </w:p>
        </w:tc>
        <w:tc>
          <w:tcPr>
            <w:tcW w:w="973" w:type="dxa"/>
            <w:noWrap/>
            <w:hideMark/>
          </w:tcPr>
          <w:p w14:paraId="6562BF0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18487B7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Rate__log_t2</w:t>
            </w:r>
          </w:p>
        </w:tc>
      </w:tr>
      <w:tr w:rsidR="00325D7B" w:rsidRPr="00325D7B" w14:paraId="307109D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AB0382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537</w:t>
            </w:r>
          </w:p>
        </w:tc>
        <w:tc>
          <w:tcPr>
            <w:tcW w:w="2987" w:type="dxa"/>
            <w:noWrap/>
            <w:hideMark/>
          </w:tcPr>
          <w:p w14:paraId="356806D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</w:t>
            </w:r>
          </w:p>
        </w:tc>
        <w:tc>
          <w:tcPr>
            <w:tcW w:w="973" w:type="dxa"/>
            <w:noWrap/>
            <w:hideMark/>
          </w:tcPr>
          <w:p w14:paraId="72DA4C0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3BA47D8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Rate__log_t3</w:t>
            </w:r>
          </w:p>
        </w:tc>
      </w:tr>
      <w:tr w:rsidR="00325D7B" w:rsidRPr="00325D7B" w14:paraId="7C05165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B93A73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538</w:t>
            </w:r>
          </w:p>
        </w:tc>
        <w:tc>
          <w:tcPr>
            <w:tcW w:w="2987" w:type="dxa"/>
            <w:noWrap/>
            <w:hideMark/>
          </w:tcPr>
          <w:p w14:paraId="6A81E91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</w:t>
            </w:r>
          </w:p>
        </w:tc>
        <w:tc>
          <w:tcPr>
            <w:tcW w:w="973" w:type="dxa"/>
            <w:noWrap/>
            <w:hideMark/>
          </w:tcPr>
          <w:p w14:paraId="14D77BD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29B7675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Rate__logd21</w:t>
            </w:r>
          </w:p>
        </w:tc>
      </w:tr>
      <w:tr w:rsidR="00325D7B" w:rsidRPr="00325D7B" w14:paraId="2ACA376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A37640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539</w:t>
            </w:r>
          </w:p>
        </w:tc>
        <w:tc>
          <w:tcPr>
            <w:tcW w:w="2987" w:type="dxa"/>
            <w:noWrap/>
            <w:hideMark/>
          </w:tcPr>
          <w:p w14:paraId="6A05E2D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</w:t>
            </w:r>
          </w:p>
        </w:tc>
        <w:tc>
          <w:tcPr>
            <w:tcW w:w="973" w:type="dxa"/>
            <w:noWrap/>
            <w:hideMark/>
          </w:tcPr>
          <w:p w14:paraId="7EDB708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4379980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Rate__logd32</w:t>
            </w:r>
          </w:p>
        </w:tc>
      </w:tr>
      <w:tr w:rsidR="00325D7B" w:rsidRPr="00325D7B" w14:paraId="66D1587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ABC7C15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540</w:t>
            </w:r>
          </w:p>
        </w:tc>
        <w:tc>
          <w:tcPr>
            <w:tcW w:w="2987" w:type="dxa"/>
            <w:noWrap/>
            <w:hideMark/>
          </w:tcPr>
          <w:p w14:paraId="1BF0E94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</w:t>
            </w:r>
          </w:p>
        </w:tc>
        <w:tc>
          <w:tcPr>
            <w:tcW w:w="973" w:type="dxa"/>
            <w:noWrap/>
            <w:hideMark/>
          </w:tcPr>
          <w:p w14:paraId="0433073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34A987F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Rate__mean3</w:t>
            </w:r>
          </w:p>
        </w:tc>
      </w:tr>
      <w:tr w:rsidR="00325D7B" w:rsidRPr="00325D7B" w14:paraId="018EE71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83C536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541</w:t>
            </w:r>
          </w:p>
        </w:tc>
        <w:tc>
          <w:tcPr>
            <w:tcW w:w="2987" w:type="dxa"/>
            <w:noWrap/>
            <w:hideMark/>
          </w:tcPr>
          <w:p w14:paraId="0D5885C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</w:t>
            </w:r>
          </w:p>
        </w:tc>
        <w:tc>
          <w:tcPr>
            <w:tcW w:w="973" w:type="dxa"/>
            <w:noWrap/>
            <w:hideMark/>
          </w:tcPr>
          <w:p w14:paraId="1810608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4754215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Rate__median3</w:t>
            </w:r>
          </w:p>
        </w:tc>
      </w:tr>
      <w:tr w:rsidR="00325D7B" w:rsidRPr="00325D7B" w14:paraId="2E8DF72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243F57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542</w:t>
            </w:r>
          </w:p>
        </w:tc>
        <w:tc>
          <w:tcPr>
            <w:tcW w:w="2987" w:type="dxa"/>
            <w:noWrap/>
            <w:hideMark/>
          </w:tcPr>
          <w:p w14:paraId="642D5C4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</w:t>
            </w:r>
          </w:p>
        </w:tc>
        <w:tc>
          <w:tcPr>
            <w:tcW w:w="973" w:type="dxa"/>
            <w:noWrap/>
            <w:hideMark/>
          </w:tcPr>
          <w:p w14:paraId="3B39167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182069F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Rate__pct21</w:t>
            </w:r>
          </w:p>
        </w:tc>
      </w:tr>
      <w:tr w:rsidR="00325D7B" w:rsidRPr="00325D7B" w14:paraId="153BD465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750805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543</w:t>
            </w:r>
          </w:p>
        </w:tc>
        <w:tc>
          <w:tcPr>
            <w:tcW w:w="2987" w:type="dxa"/>
            <w:noWrap/>
            <w:hideMark/>
          </w:tcPr>
          <w:p w14:paraId="06597C2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</w:t>
            </w:r>
          </w:p>
        </w:tc>
        <w:tc>
          <w:tcPr>
            <w:tcW w:w="973" w:type="dxa"/>
            <w:noWrap/>
            <w:hideMark/>
          </w:tcPr>
          <w:p w14:paraId="31FBB9A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210D45C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Rate__pct32</w:t>
            </w:r>
          </w:p>
        </w:tc>
      </w:tr>
      <w:tr w:rsidR="00325D7B" w:rsidRPr="00325D7B" w14:paraId="5F8615C9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34FD10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544</w:t>
            </w:r>
          </w:p>
        </w:tc>
        <w:tc>
          <w:tcPr>
            <w:tcW w:w="2987" w:type="dxa"/>
            <w:noWrap/>
            <w:hideMark/>
          </w:tcPr>
          <w:p w14:paraId="1812C51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</w:t>
            </w:r>
          </w:p>
        </w:tc>
        <w:tc>
          <w:tcPr>
            <w:tcW w:w="973" w:type="dxa"/>
            <w:noWrap/>
            <w:hideMark/>
          </w:tcPr>
          <w:p w14:paraId="231F20F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7C40DDB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Rate__r21</w:t>
            </w:r>
          </w:p>
        </w:tc>
      </w:tr>
      <w:tr w:rsidR="00325D7B" w:rsidRPr="00325D7B" w14:paraId="289FC90B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5FEA04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545</w:t>
            </w:r>
          </w:p>
        </w:tc>
        <w:tc>
          <w:tcPr>
            <w:tcW w:w="2987" w:type="dxa"/>
            <w:noWrap/>
            <w:hideMark/>
          </w:tcPr>
          <w:p w14:paraId="0458937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</w:t>
            </w:r>
          </w:p>
        </w:tc>
        <w:tc>
          <w:tcPr>
            <w:tcW w:w="973" w:type="dxa"/>
            <w:noWrap/>
            <w:hideMark/>
          </w:tcPr>
          <w:p w14:paraId="551E593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08510E5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Rate__r32</w:t>
            </w:r>
          </w:p>
        </w:tc>
      </w:tr>
      <w:tr w:rsidR="00325D7B" w:rsidRPr="00325D7B" w14:paraId="4014C5FC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14F06FA2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lastRenderedPageBreak/>
              <w:t>546</w:t>
            </w:r>
          </w:p>
        </w:tc>
        <w:tc>
          <w:tcPr>
            <w:tcW w:w="2987" w:type="dxa"/>
            <w:noWrap/>
            <w:hideMark/>
          </w:tcPr>
          <w:p w14:paraId="66F75C0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</w:t>
            </w:r>
          </w:p>
        </w:tc>
        <w:tc>
          <w:tcPr>
            <w:tcW w:w="973" w:type="dxa"/>
            <w:noWrap/>
            <w:hideMark/>
          </w:tcPr>
          <w:p w14:paraId="3A91C7D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05AC5A6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Rate__range3</w:t>
            </w:r>
          </w:p>
        </w:tc>
      </w:tr>
      <w:tr w:rsidR="00325D7B" w:rsidRPr="00325D7B" w14:paraId="6AB20A6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7FC209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547</w:t>
            </w:r>
          </w:p>
        </w:tc>
        <w:tc>
          <w:tcPr>
            <w:tcW w:w="2987" w:type="dxa"/>
            <w:noWrap/>
            <w:hideMark/>
          </w:tcPr>
          <w:p w14:paraId="1E7B756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</w:t>
            </w:r>
          </w:p>
        </w:tc>
        <w:tc>
          <w:tcPr>
            <w:tcW w:w="973" w:type="dxa"/>
            <w:noWrap/>
            <w:hideMark/>
          </w:tcPr>
          <w:p w14:paraId="0154F3E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331C95F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Rate__slope3</w:t>
            </w:r>
          </w:p>
        </w:tc>
      </w:tr>
      <w:tr w:rsidR="00325D7B" w:rsidRPr="00325D7B" w14:paraId="5B3C206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B462FC7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548</w:t>
            </w:r>
          </w:p>
        </w:tc>
        <w:tc>
          <w:tcPr>
            <w:tcW w:w="2987" w:type="dxa"/>
            <w:noWrap/>
            <w:hideMark/>
          </w:tcPr>
          <w:p w14:paraId="5EA3CE5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</w:t>
            </w:r>
          </w:p>
        </w:tc>
        <w:tc>
          <w:tcPr>
            <w:tcW w:w="973" w:type="dxa"/>
            <w:noWrap/>
            <w:hideMark/>
          </w:tcPr>
          <w:p w14:paraId="4D2FD2C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3EB5B06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Rate__std3</w:t>
            </w:r>
          </w:p>
        </w:tc>
      </w:tr>
      <w:tr w:rsidR="00325D7B" w:rsidRPr="00325D7B" w14:paraId="7EC6E1D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CB4CF5D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549</w:t>
            </w:r>
          </w:p>
        </w:tc>
        <w:tc>
          <w:tcPr>
            <w:tcW w:w="2987" w:type="dxa"/>
            <w:noWrap/>
            <w:hideMark/>
          </w:tcPr>
          <w:p w14:paraId="2F83ED7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</w:t>
            </w:r>
          </w:p>
        </w:tc>
        <w:tc>
          <w:tcPr>
            <w:tcW w:w="973" w:type="dxa"/>
            <w:noWrap/>
            <w:hideMark/>
          </w:tcPr>
          <w:p w14:paraId="733AB1E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2DC8789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Rate__t1</w:t>
            </w:r>
          </w:p>
        </w:tc>
      </w:tr>
      <w:tr w:rsidR="00325D7B" w:rsidRPr="00325D7B" w14:paraId="76853532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ED2DCA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550</w:t>
            </w:r>
          </w:p>
        </w:tc>
        <w:tc>
          <w:tcPr>
            <w:tcW w:w="2987" w:type="dxa"/>
            <w:noWrap/>
            <w:hideMark/>
          </w:tcPr>
          <w:p w14:paraId="6A67F41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</w:t>
            </w:r>
          </w:p>
        </w:tc>
        <w:tc>
          <w:tcPr>
            <w:tcW w:w="973" w:type="dxa"/>
            <w:noWrap/>
            <w:hideMark/>
          </w:tcPr>
          <w:p w14:paraId="310B249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13887F3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Rate__t2</w:t>
            </w:r>
          </w:p>
        </w:tc>
      </w:tr>
      <w:tr w:rsidR="00325D7B" w:rsidRPr="00325D7B" w14:paraId="7641A16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F56C5A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551</w:t>
            </w:r>
          </w:p>
        </w:tc>
        <w:tc>
          <w:tcPr>
            <w:tcW w:w="2987" w:type="dxa"/>
            <w:noWrap/>
            <w:hideMark/>
          </w:tcPr>
          <w:p w14:paraId="6EE9C00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</w:t>
            </w:r>
          </w:p>
        </w:tc>
        <w:tc>
          <w:tcPr>
            <w:tcW w:w="973" w:type="dxa"/>
            <w:noWrap/>
            <w:hideMark/>
          </w:tcPr>
          <w:p w14:paraId="1878D27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6E2E034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 Zero Crossing Rate__t3</w:t>
            </w:r>
          </w:p>
        </w:tc>
      </w:tr>
      <w:tr w:rsidR="00325D7B" w:rsidRPr="00325D7B" w14:paraId="6DD1FF5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ED9ACC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552</w:t>
            </w:r>
          </w:p>
        </w:tc>
        <w:tc>
          <w:tcPr>
            <w:tcW w:w="2987" w:type="dxa"/>
            <w:noWrap/>
            <w:hideMark/>
          </w:tcPr>
          <w:p w14:paraId="0FC64FB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</w:t>
            </w:r>
          </w:p>
        </w:tc>
        <w:tc>
          <w:tcPr>
            <w:tcW w:w="973" w:type="dxa"/>
            <w:noWrap/>
            <w:hideMark/>
          </w:tcPr>
          <w:p w14:paraId="45EC2DB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d21</w:t>
            </w:r>
          </w:p>
        </w:tc>
        <w:tc>
          <w:tcPr>
            <w:tcW w:w="3960" w:type="dxa"/>
            <w:noWrap/>
            <w:hideMark/>
          </w:tcPr>
          <w:p w14:paraId="10A38FD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Detected__d21</w:t>
            </w:r>
          </w:p>
        </w:tc>
      </w:tr>
      <w:tr w:rsidR="00325D7B" w:rsidRPr="00325D7B" w14:paraId="603EF744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C3CF34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553</w:t>
            </w:r>
          </w:p>
        </w:tc>
        <w:tc>
          <w:tcPr>
            <w:tcW w:w="2987" w:type="dxa"/>
            <w:noWrap/>
            <w:hideMark/>
          </w:tcPr>
          <w:p w14:paraId="394E132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</w:t>
            </w:r>
          </w:p>
        </w:tc>
        <w:tc>
          <w:tcPr>
            <w:tcW w:w="973" w:type="dxa"/>
            <w:noWrap/>
            <w:hideMark/>
          </w:tcPr>
          <w:p w14:paraId="0341C4F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d32</w:t>
            </w:r>
          </w:p>
        </w:tc>
        <w:tc>
          <w:tcPr>
            <w:tcW w:w="3960" w:type="dxa"/>
            <w:noWrap/>
            <w:hideMark/>
          </w:tcPr>
          <w:p w14:paraId="0D2F077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Detected__d32</w:t>
            </w:r>
          </w:p>
        </w:tc>
      </w:tr>
      <w:tr w:rsidR="00325D7B" w:rsidRPr="00325D7B" w14:paraId="6D4C67B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6AA0C6A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554</w:t>
            </w:r>
          </w:p>
        </w:tc>
        <w:tc>
          <w:tcPr>
            <w:tcW w:w="2987" w:type="dxa"/>
            <w:noWrap/>
            <w:hideMark/>
          </w:tcPr>
          <w:p w14:paraId="34F1F93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</w:t>
            </w:r>
          </w:p>
        </w:tc>
        <w:tc>
          <w:tcPr>
            <w:tcW w:w="973" w:type="dxa"/>
            <w:noWrap/>
            <w:hideMark/>
          </w:tcPr>
          <w:p w14:paraId="41F2992F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log_t1</w:t>
            </w:r>
          </w:p>
        </w:tc>
        <w:tc>
          <w:tcPr>
            <w:tcW w:w="3960" w:type="dxa"/>
            <w:noWrap/>
            <w:hideMark/>
          </w:tcPr>
          <w:p w14:paraId="12EB70A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Detected__log_t1</w:t>
            </w:r>
          </w:p>
        </w:tc>
      </w:tr>
      <w:tr w:rsidR="00325D7B" w:rsidRPr="00325D7B" w14:paraId="0BB14D27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733BD2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555</w:t>
            </w:r>
          </w:p>
        </w:tc>
        <w:tc>
          <w:tcPr>
            <w:tcW w:w="2987" w:type="dxa"/>
            <w:noWrap/>
            <w:hideMark/>
          </w:tcPr>
          <w:p w14:paraId="06EC941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</w:t>
            </w:r>
          </w:p>
        </w:tc>
        <w:tc>
          <w:tcPr>
            <w:tcW w:w="973" w:type="dxa"/>
            <w:noWrap/>
            <w:hideMark/>
          </w:tcPr>
          <w:p w14:paraId="3CFA8AD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log_t2</w:t>
            </w:r>
          </w:p>
        </w:tc>
        <w:tc>
          <w:tcPr>
            <w:tcW w:w="3960" w:type="dxa"/>
            <w:noWrap/>
            <w:hideMark/>
          </w:tcPr>
          <w:p w14:paraId="72ADAC2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Detected__log_t2</w:t>
            </w:r>
          </w:p>
        </w:tc>
      </w:tr>
      <w:tr w:rsidR="00325D7B" w:rsidRPr="00325D7B" w14:paraId="28F1615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BE978A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556</w:t>
            </w:r>
          </w:p>
        </w:tc>
        <w:tc>
          <w:tcPr>
            <w:tcW w:w="2987" w:type="dxa"/>
            <w:noWrap/>
            <w:hideMark/>
          </w:tcPr>
          <w:p w14:paraId="36C6944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</w:t>
            </w:r>
          </w:p>
        </w:tc>
        <w:tc>
          <w:tcPr>
            <w:tcW w:w="973" w:type="dxa"/>
            <w:noWrap/>
            <w:hideMark/>
          </w:tcPr>
          <w:p w14:paraId="7B3454E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log_t3</w:t>
            </w:r>
          </w:p>
        </w:tc>
        <w:tc>
          <w:tcPr>
            <w:tcW w:w="3960" w:type="dxa"/>
            <w:noWrap/>
            <w:hideMark/>
          </w:tcPr>
          <w:p w14:paraId="21AA9A62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Detected__log_t3</w:t>
            </w:r>
          </w:p>
        </w:tc>
      </w:tr>
      <w:tr w:rsidR="00325D7B" w:rsidRPr="00325D7B" w14:paraId="485D452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F311CBA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557</w:t>
            </w:r>
          </w:p>
        </w:tc>
        <w:tc>
          <w:tcPr>
            <w:tcW w:w="2987" w:type="dxa"/>
            <w:noWrap/>
            <w:hideMark/>
          </w:tcPr>
          <w:p w14:paraId="2A27F3A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</w:t>
            </w:r>
          </w:p>
        </w:tc>
        <w:tc>
          <w:tcPr>
            <w:tcW w:w="973" w:type="dxa"/>
            <w:noWrap/>
            <w:hideMark/>
          </w:tcPr>
          <w:p w14:paraId="59BAE63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logd21</w:t>
            </w:r>
          </w:p>
        </w:tc>
        <w:tc>
          <w:tcPr>
            <w:tcW w:w="3960" w:type="dxa"/>
            <w:noWrap/>
            <w:hideMark/>
          </w:tcPr>
          <w:p w14:paraId="721FC88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Detected__logd21</w:t>
            </w:r>
          </w:p>
        </w:tc>
      </w:tr>
      <w:tr w:rsidR="00325D7B" w:rsidRPr="00325D7B" w14:paraId="3567F6CA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D33B0AE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558</w:t>
            </w:r>
          </w:p>
        </w:tc>
        <w:tc>
          <w:tcPr>
            <w:tcW w:w="2987" w:type="dxa"/>
            <w:noWrap/>
            <w:hideMark/>
          </w:tcPr>
          <w:p w14:paraId="030DDB2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</w:t>
            </w:r>
          </w:p>
        </w:tc>
        <w:tc>
          <w:tcPr>
            <w:tcW w:w="973" w:type="dxa"/>
            <w:noWrap/>
            <w:hideMark/>
          </w:tcPr>
          <w:p w14:paraId="459E30A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logd32</w:t>
            </w:r>
          </w:p>
        </w:tc>
        <w:tc>
          <w:tcPr>
            <w:tcW w:w="3960" w:type="dxa"/>
            <w:noWrap/>
            <w:hideMark/>
          </w:tcPr>
          <w:p w14:paraId="60BC5DD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Detected__logd32</w:t>
            </w:r>
          </w:p>
        </w:tc>
      </w:tr>
      <w:tr w:rsidR="00325D7B" w:rsidRPr="00325D7B" w14:paraId="6A5A8CE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0737161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559</w:t>
            </w:r>
          </w:p>
        </w:tc>
        <w:tc>
          <w:tcPr>
            <w:tcW w:w="2987" w:type="dxa"/>
            <w:noWrap/>
            <w:hideMark/>
          </w:tcPr>
          <w:p w14:paraId="17D199D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</w:t>
            </w:r>
          </w:p>
        </w:tc>
        <w:tc>
          <w:tcPr>
            <w:tcW w:w="973" w:type="dxa"/>
            <w:noWrap/>
            <w:hideMark/>
          </w:tcPr>
          <w:p w14:paraId="5F0698E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mean3</w:t>
            </w:r>
          </w:p>
        </w:tc>
        <w:tc>
          <w:tcPr>
            <w:tcW w:w="3960" w:type="dxa"/>
            <w:noWrap/>
            <w:hideMark/>
          </w:tcPr>
          <w:p w14:paraId="1B24B5A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Detected__mean3</w:t>
            </w:r>
          </w:p>
        </w:tc>
      </w:tr>
      <w:tr w:rsidR="00325D7B" w:rsidRPr="00325D7B" w14:paraId="046729E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EDD738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560</w:t>
            </w:r>
          </w:p>
        </w:tc>
        <w:tc>
          <w:tcPr>
            <w:tcW w:w="2987" w:type="dxa"/>
            <w:noWrap/>
            <w:hideMark/>
          </w:tcPr>
          <w:p w14:paraId="00A6FA6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</w:t>
            </w:r>
          </w:p>
        </w:tc>
        <w:tc>
          <w:tcPr>
            <w:tcW w:w="973" w:type="dxa"/>
            <w:noWrap/>
            <w:hideMark/>
          </w:tcPr>
          <w:p w14:paraId="20E1503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median3</w:t>
            </w:r>
          </w:p>
        </w:tc>
        <w:tc>
          <w:tcPr>
            <w:tcW w:w="3960" w:type="dxa"/>
            <w:noWrap/>
            <w:hideMark/>
          </w:tcPr>
          <w:p w14:paraId="7ECFC93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Detected__median3</w:t>
            </w:r>
          </w:p>
        </w:tc>
      </w:tr>
      <w:tr w:rsidR="00325D7B" w:rsidRPr="00325D7B" w14:paraId="6FBCE246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04BF0F6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561</w:t>
            </w:r>
          </w:p>
        </w:tc>
        <w:tc>
          <w:tcPr>
            <w:tcW w:w="2987" w:type="dxa"/>
            <w:noWrap/>
            <w:hideMark/>
          </w:tcPr>
          <w:p w14:paraId="30BFD59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</w:t>
            </w:r>
          </w:p>
        </w:tc>
        <w:tc>
          <w:tcPr>
            <w:tcW w:w="973" w:type="dxa"/>
            <w:noWrap/>
            <w:hideMark/>
          </w:tcPr>
          <w:p w14:paraId="4A72BC0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pct21</w:t>
            </w:r>
          </w:p>
        </w:tc>
        <w:tc>
          <w:tcPr>
            <w:tcW w:w="3960" w:type="dxa"/>
            <w:noWrap/>
            <w:hideMark/>
          </w:tcPr>
          <w:p w14:paraId="2EA44A2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Detected__pct21</w:t>
            </w:r>
          </w:p>
        </w:tc>
      </w:tr>
      <w:tr w:rsidR="00325D7B" w:rsidRPr="00325D7B" w14:paraId="5700252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C419529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562</w:t>
            </w:r>
          </w:p>
        </w:tc>
        <w:tc>
          <w:tcPr>
            <w:tcW w:w="2987" w:type="dxa"/>
            <w:noWrap/>
            <w:hideMark/>
          </w:tcPr>
          <w:p w14:paraId="3B0417F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</w:t>
            </w:r>
          </w:p>
        </w:tc>
        <w:tc>
          <w:tcPr>
            <w:tcW w:w="973" w:type="dxa"/>
            <w:noWrap/>
            <w:hideMark/>
          </w:tcPr>
          <w:p w14:paraId="27174E6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pct32</w:t>
            </w:r>
          </w:p>
        </w:tc>
        <w:tc>
          <w:tcPr>
            <w:tcW w:w="3960" w:type="dxa"/>
            <w:noWrap/>
            <w:hideMark/>
          </w:tcPr>
          <w:p w14:paraId="44283ED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Detected__pct32</w:t>
            </w:r>
          </w:p>
        </w:tc>
      </w:tr>
      <w:tr w:rsidR="00325D7B" w:rsidRPr="00325D7B" w14:paraId="6D0ADE8D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B9F5CCF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563</w:t>
            </w:r>
          </w:p>
        </w:tc>
        <w:tc>
          <w:tcPr>
            <w:tcW w:w="2987" w:type="dxa"/>
            <w:noWrap/>
            <w:hideMark/>
          </w:tcPr>
          <w:p w14:paraId="6BB837C8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</w:t>
            </w:r>
          </w:p>
        </w:tc>
        <w:tc>
          <w:tcPr>
            <w:tcW w:w="973" w:type="dxa"/>
            <w:noWrap/>
            <w:hideMark/>
          </w:tcPr>
          <w:p w14:paraId="1540D18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r21</w:t>
            </w:r>
          </w:p>
        </w:tc>
        <w:tc>
          <w:tcPr>
            <w:tcW w:w="3960" w:type="dxa"/>
            <w:noWrap/>
            <w:hideMark/>
          </w:tcPr>
          <w:p w14:paraId="72B38BE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Detected__r21</w:t>
            </w:r>
          </w:p>
        </w:tc>
      </w:tr>
      <w:tr w:rsidR="00325D7B" w:rsidRPr="00325D7B" w14:paraId="01DAC40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508CBE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564</w:t>
            </w:r>
          </w:p>
        </w:tc>
        <w:tc>
          <w:tcPr>
            <w:tcW w:w="2987" w:type="dxa"/>
            <w:noWrap/>
            <w:hideMark/>
          </w:tcPr>
          <w:p w14:paraId="4D83EA96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</w:t>
            </w:r>
          </w:p>
        </w:tc>
        <w:tc>
          <w:tcPr>
            <w:tcW w:w="973" w:type="dxa"/>
            <w:noWrap/>
            <w:hideMark/>
          </w:tcPr>
          <w:p w14:paraId="58CB4BC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r32</w:t>
            </w:r>
          </w:p>
        </w:tc>
        <w:tc>
          <w:tcPr>
            <w:tcW w:w="3960" w:type="dxa"/>
            <w:noWrap/>
            <w:hideMark/>
          </w:tcPr>
          <w:p w14:paraId="0A267ECA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Detected__r32</w:t>
            </w:r>
          </w:p>
        </w:tc>
      </w:tr>
      <w:tr w:rsidR="00325D7B" w:rsidRPr="00325D7B" w14:paraId="10913BA8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409F26AC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565</w:t>
            </w:r>
          </w:p>
        </w:tc>
        <w:tc>
          <w:tcPr>
            <w:tcW w:w="2987" w:type="dxa"/>
            <w:noWrap/>
            <w:hideMark/>
          </w:tcPr>
          <w:p w14:paraId="349B5E11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</w:t>
            </w:r>
          </w:p>
        </w:tc>
        <w:tc>
          <w:tcPr>
            <w:tcW w:w="973" w:type="dxa"/>
            <w:noWrap/>
            <w:hideMark/>
          </w:tcPr>
          <w:p w14:paraId="47748AE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range3</w:t>
            </w:r>
          </w:p>
        </w:tc>
        <w:tc>
          <w:tcPr>
            <w:tcW w:w="3960" w:type="dxa"/>
            <w:noWrap/>
            <w:hideMark/>
          </w:tcPr>
          <w:p w14:paraId="5D01291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Detected__range3</w:t>
            </w:r>
          </w:p>
        </w:tc>
      </w:tr>
      <w:tr w:rsidR="00325D7B" w:rsidRPr="00325D7B" w14:paraId="6DC9C3E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2EAA64A3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566</w:t>
            </w:r>
          </w:p>
        </w:tc>
        <w:tc>
          <w:tcPr>
            <w:tcW w:w="2987" w:type="dxa"/>
            <w:noWrap/>
            <w:hideMark/>
          </w:tcPr>
          <w:p w14:paraId="59E39B6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</w:t>
            </w:r>
          </w:p>
        </w:tc>
        <w:tc>
          <w:tcPr>
            <w:tcW w:w="973" w:type="dxa"/>
            <w:noWrap/>
            <w:hideMark/>
          </w:tcPr>
          <w:p w14:paraId="0BCE991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slope3</w:t>
            </w:r>
          </w:p>
        </w:tc>
        <w:tc>
          <w:tcPr>
            <w:tcW w:w="3960" w:type="dxa"/>
            <w:noWrap/>
            <w:hideMark/>
          </w:tcPr>
          <w:p w14:paraId="0FD4B253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Detected__slope3</w:t>
            </w:r>
          </w:p>
        </w:tc>
      </w:tr>
      <w:tr w:rsidR="00325D7B" w:rsidRPr="00325D7B" w14:paraId="02F7FF43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06CBBF8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567</w:t>
            </w:r>
          </w:p>
        </w:tc>
        <w:tc>
          <w:tcPr>
            <w:tcW w:w="2987" w:type="dxa"/>
            <w:noWrap/>
            <w:hideMark/>
          </w:tcPr>
          <w:p w14:paraId="16741780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</w:t>
            </w:r>
          </w:p>
        </w:tc>
        <w:tc>
          <w:tcPr>
            <w:tcW w:w="973" w:type="dxa"/>
            <w:noWrap/>
            <w:hideMark/>
          </w:tcPr>
          <w:p w14:paraId="7EB64D75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std3</w:t>
            </w:r>
          </w:p>
        </w:tc>
        <w:tc>
          <w:tcPr>
            <w:tcW w:w="3960" w:type="dxa"/>
            <w:noWrap/>
            <w:hideMark/>
          </w:tcPr>
          <w:p w14:paraId="32C6780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Detected__std3</w:t>
            </w:r>
          </w:p>
        </w:tc>
      </w:tr>
      <w:tr w:rsidR="00325D7B" w:rsidRPr="00325D7B" w14:paraId="536A7CB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7F0868D4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568</w:t>
            </w:r>
          </w:p>
        </w:tc>
        <w:tc>
          <w:tcPr>
            <w:tcW w:w="2987" w:type="dxa"/>
            <w:noWrap/>
            <w:hideMark/>
          </w:tcPr>
          <w:p w14:paraId="00AA95C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</w:t>
            </w:r>
          </w:p>
        </w:tc>
        <w:tc>
          <w:tcPr>
            <w:tcW w:w="973" w:type="dxa"/>
            <w:noWrap/>
            <w:hideMark/>
          </w:tcPr>
          <w:p w14:paraId="2B403747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t1</w:t>
            </w:r>
          </w:p>
        </w:tc>
        <w:tc>
          <w:tcPr>
            <w:tcW w:w="3960" w:type="dxa"/>
            <w:noWrap/>
            <w:hideMark/>
          </w:tcPr>
          <w:p w14:paraId="599565AD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Detected__t1</w:t>
            </w:r>
          </w:p>
        </w:tc>
      </w:tr>
      <w:tr w:rsidR="00325D7B" w:rsidRPr="00325D7B" w14:paraId="6AB912CF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374073EB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569</w:t>
            </w:r>
          </w:p>
        </w:tc>
        <w:tc>
          <w:tcPr>
            <w:tcW w:w="2987" w:type="dxa"/>
            <w:noWrap/>
            <w:hideMark/>
          </w:tcPr>
          <w:p w14:paraId="3EABD19E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</w:t>
            </w:r>
          </w:p>
        </w:tc>
        <w:tc>
          <w:tcPr>
            <w:tcW w:w="973" w:type="dxa"/>
            <w:noWrap/>
            <w:hideMark/>
          </w:tcPr>
          <w:p w14:paraId="60956CA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t2</w:t>
            </w:r>
          </w:p>
        </w:tc>
        <w:tc>
          <w:tcPr>
            <w:tcW w:w="3960" w:type="dxa"/>
            <w:noWrap/>
            <w:hideMark/>
          </w:tcPr>
          <w:p w14:paraId="5F76C6E4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Detected__t2</w:t>
            </w:r>
          </w:p>
        </w:tc>
      </w:tr>
      <w:tr w:rsidR="00325D7B" w:rsidRPr="00325D7B" w14:paraId="2B62502E" w14:textId="77777777" w:rsidTr="00325D7B">
        <w:trPr>
          <w:trHeight w:val="375"/>
        </w:trPr>
        <w:tc>
          <w:tcPr>
            <w:tcW w:w="936" w:type="dxa"/>
            <w:noWrap/>
            <w:hideMark/>
          </w:tcPr>
          <w:p w14:paraId="59138450" w14:textId="77777777" w:rsidR="00325D7B" w:rsidRPr="00325D7B" w:rsidRDefault="00325D7B" w:rsidP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570</w:t>
            </w:r>
          </w:p>
        </w:tc>
        <w:tc>
          <w:tcPr>
            <w:tcW w:w="2987" w:type="dxa"/>
            <w:noWrap/>
            <w:hideMark/>
          </w:tcPr>
          <w:p w14:paraId="5CC7C73B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</w:t>
            </w:r>
          </w:p>
        </w:tc>
        <w:tc>
          <w:tcPr>
            <w:tcW w:w="973" w:type="dxa"/>
            <w:noWrap/>
            <w:hideMark/>
          </w:tcPr>
          <w:p w14:paraId="7732F7EC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t3</w:t>
            </w:r>
          </w:p>
        </w:tc>
        <w:tc>
          <w:tcPr>
            <w:tcW w:w="3960" w:type="dxa"/>
            <w:noWrap/>
            <w:hideMark/>
          </w:tcPr>
          <w:p w14:paraId="795E2299" w14:textId="77777777" w:rsidR="00325D7B" w:rsidRPr="00325D7B" w:rsidRDefault="00325D7B">
            <w:pPr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325D7B">
              <w:rPr>
                <w:rFonts w:ascii="Times New Roman" w:hAnsi="Times New Roman" w:cs="Times New Roman" w:hint="eastAsia"/>
                <w:color w:val="000000" w:themeColor="text1"/>
                <w:lang w:eastAsia="ja-JP"/>
              </w:rPr>
              <w:t>Peaks Detected__t3</w:t>
            </w:r>
          </w:p>
        </w:tc>
      </w:tr>
    </w:tbl>
    <w:p w14:paraId="563186B4" w14:textId="77777777" w:rsidR="007A5B05" w:rsidRPr="00942546" w:rsidRDefault="007A5B05">
      <w:pPr>
        <w:rPr>
          <w:rFonts w:ascii="Times New Roman" w:hAnsi="Times New Roman" w:cs="Times New Roman"/>
          <w:color w:val="000000" w:themeColor="text1"/>
          <w:lang w:eastAsia="ja-JP"/>
        </w:rPr>
      </w:pPr>
    </w:p>
    <w:p w14:paraId="1750D5E3" w14:textId="77777777" w:rsidR="007A5B05" w:rsidRPr="00942546" w:rsidRDefault="007A5B05">
      <w:pPr>
        <w:rPr>
          <w:rFonts w:ascii="Times New Roman" w:hAnsi="Times New Roman" w:cs="Times New Roman"/>
          <w:color w:val="000000" w:themeColor="text1"/>
          <w:lang w:eastAsia="ja-JP"/>
        </w:rPr>
      </w:pPr>
    </w:p>
    <w:p w14:paraId="35573BAC" w14:textId="77777777" w:rsidR="006B3634" w:rsidRPr="00BD4411" w:rsidRDefault="006B3634">
      <w:pPr>
        <w:rPr>
          <w:rFonts w:ascii="Times New Roman" w:hAnsi="Times New Roman" w:cs="Times New Roman"/>
          <w:color w:val="000000" w:themeColor="text1"/>
        </w:rPr>
      </w:pPr>
    </w:p>
    <w:sectPr w:rsidR="006B3634" w:rsidRPr="00BD44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DA75" w14:textId="77777777" w:rsidR="000F6338" w:rsidRDefault="000F6338" w:rsidP="00942546">
      <w:pPr>
        <w:spacing w:after="0" w:line="240" w:lineRule="auto"/>
      </w:pPr>
      <w:r>
        <w:separator/>
      </w:r>
    </w:p>
  </w:endnote>
  <w:endnote w:type="continuationSeparator" w:id="0">
    <w:p w14:paraId="2045AFF9" w14:textId="77777777" w:rsidR="000F6338" w:rsidRDefault="000F6338" w:rsidP="0094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395C7" w14:textId="77777777" w:rsidR="000F6338" w:rsidRDefault="000F6338" w:rsidP="00942546">
      <w:pPr>
        <w:spacing w:after="0" w:line="240" w:lineRule="auto"/>
      </w:pPr>
      <w:r>
        <w:separator/>
      </w:r>
    </w:p>
  </w:footnote>
  <w:footnote w:type="continuationSeparator" w:id="0">
    <w:p w14:paraId="1845121A" w14:textId="77777777" w:rsidR="000F6338" w:rsidRDefault="000F6338" w:rsidP="00942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43502F"/>
    <w:multiLevelType w:val="hybridMultilevel"/>
    <w:tmpl w:val="AB1E40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9193C3C"/>
    <w:multiLevelType w:val="multilevel"/>
    <w:tmpl w:val="04CC7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A456C7"/>
    <w:multiLevelType w:val="multilevel"/>
    <w:tmpl w:val="D054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855FAB"/>
    <w:multiLevelType w:val="multilevel"/>
    <w:tmpl w:val="E8BA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693250">
    <w:abstractNumId w:val="8"/>
  </w:num>
  <w:num w:numId="2" w16cid:durableId="676201378">
    <w:abstractNumId w:val="6"/>
  </w:num>
  <w:num w:numId="3" w16cid:durableId="228658408">
    <w:abstractNumId w:val="5"/>
  </w:num>
  <w:num w:numId="4" w16cid:durableId="30106843">
    <w:abstractNumId w:val="4"/>
  </w:num>
  <w:num w:numId="5" w16cid:durableId="1936590287">
    <w:abstractNumId w:val="7"/>
  </w:num>
  <w:num w:numId="6" w16cid:durableId="1308047781">
    <w:abstractNumId w:val="3"/>
  </w:num>
  <w:num w:numId="7" w16cid:durableId="1874077450">
    <w:abstractNumId w:val="2"/>
  </w:num>
  <w:num w:numId="8" w16cid:durableId="1427725596">
    <w:abstractNumId w:val="1"/>
  </w:num>
  <w:num w:numId="9" w16cid:durableId="429743485">
    <w:abstractNumId w:val="0"/>
  </w:num>
  <w:num w:numId="10" w16cid:durableId="1965849327">
    <w:abstractNumId w:val="10"/>
  </w:num>
  <w:num w:numId="11" w16cid:durableId="2070179696">
    <w:abstractNumId w:val="12"/>
  </w:num>
  <w:num w:numId="12" w16cid:durableId="1455712824">
    <w:abstractNumId w:val="11"/>
  </w:num>
  <w:num w:numId="13" w16cid:durableId="58481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47F"/>
    <w:rsid w:val="00055757"/>
    <w:rsid w:val="0006063C"/>
    <w:rsid w:val="000F6338"/>
    <w:rsid w:val="001248E4"/>
    <w:rsid w:val="0015074B"/>
    <w:rsid w:val="00161B6B"/>
    <w:rsid w:val="00175EB2"/>
    <w:rsid w:val="0029639D"/>
    <w:rsid w:val="00325D7B"/>
    <w:rsid w:val="00326F90"/>
    <w:rsid w:val="003826DE"/>
    <w:rsid w:val="004E5CA7"/>
    <w:rsid w:val="00575E36"/>
    <w:rsid w:val="005F216D"/>
    <w:rsid w:val="006B3634"/>
    <w:rsid w:val="007A5B05"/>
    <w:rsid w:val="007F3240"/>
    <w:rsid w:val="00893585"/>
    <w:rsid w:val="00942546"/>
    <w:rsid w:val="00AA1D8D"/>
    <w:rsid w:val="00B12C67"/>
    <w:rsid w:val="00B42053"/>
    <w:rsid w:val="00B47730"/>
    <w:rsid w:val="00BD4411"/>
    <w:rsid w:val="00C649F6"/>
    <w:rsid w:val="00CB0664"/>
    <w:rsid w:val="00D54281"/>
    <w:rsid w:val="00D56727"/>
    <w:rsid w:val="00F60DF3"/>
    <w:rsid w:val="00FC5CC6"/>
    <w:rsid w:val="00FC693F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FEFE5"/>
  <w14:defaultImageDpi w14:val="300"/>
  <w15:docId w15:val="{1E056B6C-963A-4F79-92B7-39B3FA85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semiHidden/>
    <w:unhideWhenUsed/>
    <w:rsid w:val="00D54281"/>
    <w:rPr>
      <w:color w:val="0563C1"/>
      <w:u w:val="single"/>
    </w:rPr>
  </w:style>
  <w:style w:type="character" w:styleId="aff0">
    <w:name w:val="FollowedHyperlink"/>
    <w:basedOn w:val="a2"/>
    <w:uiPriority w:val="99"/>
    <w:semiHidden/>
    <w:unhideWhenUsed/>
    <w:rsid w:val="00D54281"/>
    <w:rPr>
      <w:color w:val="954F72"/>
      <w:u w:val="single"/>
    </w:rPr>
  </w:style>
  <w:style w:type="paragraph" w:customStyle="1" w:styleId="msonormal0">
    <w:name w:val="msonormal"/>
    <w:basedOn w:val="a1"/>
    <w:rsid w:val="00D54281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customStyle="1" w:styleId="xl65">
    <w:name w:val="xl65"/>
    <w:basedOn w:val="a1"/>
    <w:rsid w:val="00D54281"/>
    <w:pPr>
      <w:spacing w:before="100" w:beforeAutospacing="1" w:after="100" w:afterAutospacing="1" w:line="240" w:lineRule="auto"/>
    </w:pPr>
    <w:rPr>
      <w:rFonts w:ascii="Times New Roman" w:eastAsia="ＭＳ Ｐゴシック" w:hAnsi="Times New Roman" w:cs="Times New Roman"/>
      <w:b/>
      <w:bCs/>
      <w:color w:val="000000"/>
      <w:sz w:val="24"/>
      <w:szCs w:val="24"/>
      <w:lang w:eastAsia="ja-JP"/>
    </w:rPr>
  </w:style>
  <w:style w:type="paragraph" w:customStyle="1" w:styleId="font5">
    <w:name w:val="font5"/>
    <w:basedOn w:val="a1"/>
    <w:rsid w:val="00D54281"/>
    <w:pPr>
      <w:spacing w:before="100" w:beforeAutospacing="1" w:after="100" w:afterAutospacing="1" w:line="240" w:lineRule="auto"/>
    </w:pPr>
    <w:rPr>
      <w:rFonts w:ascii="Yu Gothic" w:eastAsia="Yu Gothic" w:hAnsi="Yu Gothic" w:cs="ＭＳ Ｐゴシック"/>
      <w:sz w:val="12"/>
      <w:szCs w:val="12"/>
      <w:lang w:eastAsia="ja-JP"/>
    </w:rPr>
  </w:style>
  <w:style w:type="paragraph" w:customStyle="1" w:styleId="xl66">
    <w:name w:val="xl66"/>
    <w:basedOn w:val="a1"/>
    <w:rsid w:val="00D54281"/>
    <w:pPr>
      <w:spacing w:before="100" w:beforeAutospacing="1" w:after="100" w:afterAutospacing="1" w:line="240" w:lineRule="auto"/>
    </w:pPr>
    <w:rPr>
      <w:rFonts w:ascii="Times New Roman" w:eastAsia="ＭＳ Ｐゴシック" w:hAnsi="Times New Roman" w:cs="Times New Roman"/>
      <w:color w:val="000000"/>
      <w:sz w:val="24"/>
      <w:szCs w:val="24"/>
      <w:lang w:eastAsia="ja-JP"/>
    </w:rPr>
  </w:style>
  <w:style w:type="paragraph" w:customStyle="1" w:styleId="xl67">
    <w:name w:val="xl67"/>
    <w:basedOn w:val="a1"/>
    <w:rsid w:val="00325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ＭＳ Ｐゴシック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20</Pages>
  <Words>3857</Words>
  <Characters>24608</Characters>
  <Application>Microsoft Office Word</Application>
  <DocSecurity>0</DocSecurity>
  <Lines>2734</Lines>
  <Paragraphs>2587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Takahito Fujimori</cp:lastModifiedBy>
  <cp:revision>16</cp:revision>
  <dcterms:created xsi:type="dcterms:W3CDTF">2013-12-23T23:15:00Z</dcterms:created>
  <dcterms:modified xsi:type="dcterms:W3CDTF">2025-12-31T14:52:00Z</dcterms:modified>
  <cp:category/>
</cp:coreProperties>
</file>