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67FB" w14:textId="235A8893" w:rsidR="00543DB1" w:rsidRPr="00D8415E" w:rsidRDefault="00543DB1" w:rsidP="00543DB1">
      <w:pPr>
        <w:spacing w:after="0" w:line="360" w:lineRule="auto"/>
        <w:jc w:val="center"/>
        <w:rPr>
          <w:rFonts w:eastAsiaTheme="minorHAnsi" w:cs="Arial"/>
          <w:b/>
          <w:bCs/>
        </w:rPr>
      </w:pPr>
      <w:r w:rsidRPr="00D8415E">
        <w:rPr>
          <w:rFonts w:eastAsiaTheme="minorHAnsi" w:cs="Arial"/>
          <w:b/>
          <w:bCs/>
        </w:rPr>
        <w:t>APPLICATION PROTOCOL</w:t>
      </w:r>
    </w:p>
    <w:p w14:paraId="5FC9F248" w14:textId="1D96EC4F" w:rsidR="00543DB1" w:rsidRPr="00D8415E" w:rsidRDefault="007C5E63" w:rsidP="00543DB1">
      <w:pPr>
        <w:spacing w:after="0" w:line="360" w:lineRule="auto"/>
        <w:jc w:val="center"/>
        <w:rPr>
          <w:rFonts w:cs="Arial"/>
        </w:rPr>
      </w:pPr>
      <w:r w:rsidRPr="007C5E63">
        <w:rPr>
          <w:rFonts w:cs="Arial"/>
        </w:rPr>
        <w:t xml:space="preserve">Effect of the </w:t>
      </w:r>
      <w:proofErr w:type="spellStart"/>
      <w:r w:rsidRPr="007C5E63">
        <w:rPr>
          <w:rFonts w:cs="Arial"/>
        </w:rPr>
        <w:t>Uriclarity</w:t>
      </w:r>
      <w:proofErr w:type="spellEnd"/>
      <w:r w:rsidRPr="007C5E63">
        <w:rPr>
          <w:rFonts w:cs="Arial"/>
        </w:rPr>
        <w:t xml:space="preserve"> Program on PIMS (2025)</w:t>
      </w:r>
    </w:p>
    <w:p w14:paraId="616095C9" w14:textId="77777777" w:rsidR="00543DB1" w:rsidRPr="00D8415E" w:rsidRDefault="00543DB1" w:rsidP="00543DB1">
      <w:pPr>
        <w:spacing w:after="0" w:line="360" w:lineRule="auto"/>
        <w:jc w:val="both"/>
        <w:rPr>
          <w:rFonts w:cs="Arial"/>
        </w:rPr>
      </w:pPr>
    </w:p>
    <w:p w14:paraId="515F33DC" w14:textId="50228AC2" w:rsidR="00543DB1" w:rsidRPr="00D8415E" w:rsidRDefault="007C5E63" w:rsidP="00543DB1">
      <w:pPr>
        <w:spacing w:after="0" w:line="360" w:lineRule="auto"/>
        <w:ind w:left="-142"/>
        <w:rPr>
          <w:rFonts w:eastAsiaTheme="minorHAnsi" w:cs="Arial"/>
          <w:b/>
          <w:bCs/>
        </w:rPr>
      </w:pPr>
      <w:r w:rsidRPr="007C5E63">
        <w:rPr>
          <w:rFonts w:eastAsiaTheme="minorHAnsi" w:cs="Arial"/>
          <w:b/>
          <w:bCs/>
        </w:rPr>
        <w:t>Table of contents</w:t>
      </w:r>
      <w:r w:rsidR="00543DB1" w:rsidRPr="00D8415E">
        <w:rPr>
          <w:rFonts w:cs="Arial"/>
          <w:b/>
          <w:bCs/>
        </w:rPr>
        <w:t xml:space="preserve"> </w:t>
      </w:r>
      <w:r w:rsidR="00543DB1" w:rsidRPr="00D8415E">
        <w:rPr>
          <w:rFonts w:cs="Arial"/>
          <w:b/>
          <w:bCs/>
        </w:rPr>
        <w:tab/>
      </w:r>
      <w:r w:rsidR="00543DB1" w:rsidRPr="00D8415E">
        <w:rPr>
          <w:rFonts w:cs="Arial"/>
          <w:b/>
          <w:bCs/>
        </w:rPr>
        <w:tab/>
      </w:r>
      <w:r w:rsidR="00543DB1" w:rsidRPr="00D8415E">
        <w:rPr>
          <w:rFonts w:cs="Arial"/>
          <w:b/>
          <w:bCs/>
        </w:rPr>
        <w:tab/>
      </w:r>
      <w:r w:rsidR="00543DB1" w:rsidRPr="00D8415E">
        <w:rPr>
          <w:rFonts w:cs="Arial"/>
          <w:b/>
          <w:bCs/>
        </w:rPr>
        <w:tab/>
      </w:r>
      <w:r w:rsidR="00543DB1" w:rsidRPr="00D8415E">
        <w:rPr>
          <w:rFonts w:cs="Arial"/>
          <w:b/>
          <w:bCs/>
        </w:rPr>
        <w:tab/>
      </w:r>
      <w:r w:rsidR="00543DB1" w:rsidRPr="00D8415E">
        <w:rPr>
          <w:rFonts w:cs="Arial"/>
          <w:b/>
          <w:bCs/>
        </w:rPr>
        <w:tab/>
      </w:r>
      <w:r w:rsidR="00543DB1">
        <w:rPr>
          <w:rFonts w:cs="Arial"/>
          <w:b/>
          <w:bCs/>
        </w:rPr>
        <w:tab/>
      </w:r>
      <w:r w:rsidR="00543DB1">
        <w:rPr>
          <w:rFonts w:cs="Arial"/>
          <w:b/>
          <w:bCs/>
        </w:rPr>
        <w:tab/>
        <w:t xml:space="preserve">         </w:t>
      </w:r>
      <w:r w:rsidR="00543DB1" w:rsidRPr="00D8415E">
        <w:rPr>
          <w:rFonts w:cs="Arial"/>
          <w:b/>
          <w:bCs/>
        </w:rPr>
        <w:t>Pag.</w:t>
      </w:r>
    </w:p>
    <w:p w14:paraId="4C5551B8" w14:textId="77777777" w:rsidR="00543DB1" w:rsidRDefault="00543DB1" w:rsidP="00543DB1">
      <w:pPr>
        <w:spacing w:after="0" w:line="360" w:lineRule="auto"/>
        <w:jc w:val="both"/>
        <w:rPr>
          <w:rFonts w:eastAsiaTheme="minorHAnsi" w:cs="Arial"/>
          <w:color w:val="000000" w:themeColor="text1"/>
          <w:lang w:val="es-PE"/>
        </w:rPr>
      </w:pPr>
    </w:p>
    <w:p w14:paraId="002CCEAC" w14:textId="77777777" w:rsidR="00543DB1" w:rsidRPr="00DF016C" w:rsidRDefault="00543DB1" w:rsidP="00543DB1">
      <w:pPr>
        <w:pStyle w:val="Prrafodelista"/>
        <w:numPr>
          <w:ilvl w:val="0"/>
          <w:numId w:val="11"/>
        </w:numPr>
        <w:spacing w:after="0" w:line="360" w:lineRule="auto"/>
        <w:ind w:left="426" w:hanging="568"/>
        <w:jc w:val="both"/>
        <w:rPr>
          <w:rFonts w:eastAsiaTheme="minorHAnsi" w:cs="Arial"/>
          <w:color w:val="000000" w:themeColor="text1"/>
          <w:lang w:val="es-PE"/>
        </w:rPr>
      </w:pPr>
      <w:r w:rsidRPr="00DF016C">
        <w:rPr>
          <w:rFonts w:eastAsiaTheme="minorHAnsi" w:cs="Arial"/>
          <w:b/>
          <w:bCs/>
          <w:color w:val="000000" w:themeColor="text1"/>
          <w:lang w:val="es-PE"/>
        </w:rPr>
        <w:t>GENERAL INFORMATION</w:t>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t>3</w:t>
      </w:r>
    </w:p>
    <w:p w14:paraId="52015342"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proofErr w:type="spellStart"/>
      <w:r w:rsidRPr="00D8415E">
        <w:rPr>
          <w:rFonts w:eastAsiaTheme="minorHAnsi" w:cs="Arial"/>
          <w:color w:val="000000" w:themeColor="text1"/>
          <w:lang w:val="es-PE"/>
        </w:rPr>
        <w:t>Description</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t>3</w:t>
      </w:r>
    </w:p>
    <w:p w14:paraId="17E3DC5A"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r w:rsidRPr="00D8415E">
        <w:rPr>
          <w:rFonts w:eastAsiaTheme="minorHAnsi" w:cs="Arial"/>
          <w:color w:val="000000" w:themeColor="text1"/>
          <w:lang w:val="es-PE"/>
        </w:rPr>
        <w:t>Purpose</w:t>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t>3</w:t>
      </w:r>
    </w:p>
    <w:p w14:paraId="1B89349A"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r w:rsidRPr="00D8415E">
        <w:rPr>
          <w:rFonts w:eastAsiaTheme="minorHAnsi" w:cs="Arial"/>
          <w:color w:val="000000" w:themeColor="text1"/>
          <w:lang w:val="es-PE"/>
        </w:rPr>
        <w:t xml:space="preserve">General </w:t>
      </w:r>
      <w:proofErr w:type="spellStart"/>
      <w:r w:rsidRPr="00D8415E">
        <w:rPr>
          <w:rFonts w:eastAsiaTheme="minorHAnsi" w:cs="Arial"/>
          <w:color w:val="000000" w:themeColor="text1"/>
          <w:lang w:val="es-PE"/>
        </w:rPr>
        <w:t>objective</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t>3</w:t>
      </w:r>
    </w:p>
    <w:p w14:paraId="79B3AB7E"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proofErr w:type="spellStart"/>
      <w:r w:rsidRPr="00D8415E">
        <w:rPr>
          <w:rFonts w:eastAsiaTheme="minorHAnsi" w:cs="Arial"/>
          <w:color w:val="000000" w:themeColor="text1"/>
          <w:lang w:val="es-PE"/>
        </w:rPr>
        <w:t>Specific</w:t>
      </w:r>
      <w:proofErr w:type="spellEnd"/>
      <w:r w:rsidRPr="00D8415E">
        <w:rPr>
          <w:rFonts w:eastAsiaTheme="minorHAnsi" w:cs="Arial"/>
          <w:color w:val="000000" w:themeColor="text1"/>
          <w:lang w:val="es-PE"/>
        </w:rPr>
        <w:t xml:space="preserve"> </w:t>
      </w:r>
      <w:proofErr w:type="spellStart"/>
      <w:r w:rsidRPr="00D8415E">
        <w:rPr>
          <w:rFonts w:eastAsiaTheme="minorHAnsi" w:cs="Arial"/>
          <w:color w:val="000000" w:themeColor="text1"/>
          <w:lang w:val="es-PE"/>
        </w:rPr>
        <w:t>objectives</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t>3</w:t>
      </w:r>
    </w:p>
    <w:p w14:paraId="7CC6FFC6"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r w:rsidRPr="00D8415E">
        <w:rPr>
          <w:rFonts w:eastAsiaTheme="minorHAnsi" w:cs="Arial"/>
          <w:color w:val="000000" w:themeColor="text1"/>
          <w:lang w:val="es-PE"/>
        </w:rPr>
        <w:t xml:space="preserve">Target </w:t>
      </w:r>
      <w:proofErr w:type="spellStart"/>
      <w:r w:rsidRPr="00D8415E">
        <w:rPr>
          <w:rFonts w:eastAsiaTheme="minorHAnsi" w:cs="Arial"/>
          <w:color w:val="000000" w:themeColor="text1"/>
          <w:lang w:val="es-PE"/>
        </w:rPr>
        <w:t>population</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t>3</w:t>
      </w:r>
    </w:p>
    <w:p w14:paraId="794F4AA2"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proofErr w:type="spellStart"/>
      <w:r w:rsidRPr="00D8415E">
        <w:rPr>
          <w:rFonts w:eastAsiaTheme="minorHAnsi" w:cs="Arial"/>
          <w:color w:val="000000" w:themeColor="text1"/>
          <w:lang w:val="es-PE"/>
        </w:rPr>
        <w:t>Program</w:t>
      </w:r>
      <w:proofErr w:type="spellEnd"/>
      <w:r w:rsidRPr="00D8415E">
        <w:rPr>
          <w:rFonts w:eastAsiaTheme="minorHAnsi" w:cs="Arial"/>
          <w:color w:val="000000" w:themeColor="text1"/>
          <w:lang w:val="es-PE"/>
        </w:rPr>
        <w:t xml:space="preserve"> </w:t>
      </w:r>
      <w:proofErr w:type="spellStart"/>
      <w:r w:rsidRPr="00D8415E">
        <w:rPr>
          <w:rFonts w:eastAsiaTheme="minorHAnsi" w:cs="Arial"/>
          <w:color w:val="000000" w:themeColor="text1"/>
          <w:lang w:val="es-PE"/>
        </w:rPr>
        <w:t>phases</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t>3</w:t>
      </w:r>
    </w:p>
    <w:p w14:paraId="71EF24DB"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proofErr w:type="spellStart"/>
      <w:r w:rsidRPr="00D8415E">
        <w:rPr>
          <w:rFonts w:eastAsiaTheme="minorHAnsi" w:cs="Arial"/>
          <w:color w:val="000000" w:themeColor="text1"/>
          <w:lang w:val="es-PE"/>
        </w:rPr>
        <w:t>Methodology</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t>3</w:t>
      </w:r>
    </w:p>
    <w:p w14:paraId="7E65D712" w14:textId="77777777" w:rsidR="00543DB1" w:rsidRPr="0087180F" w:rsidRDefault="00543DB1" w:rsidP="00543DB1">
      <w:pPr>
        <w:pStyle w:val="Prrafodelista"/>
        <w:numPr>
          <w:ilvl w:val="0"/>
          <w:numId w:val="12"/>
        </w:numPr>
        <w:spacing w:after="0" w:line="360" w:lineRule="auto"/>
        <w:ind w:left="851" w:hanging="425"/>
        <w:jc w:val="both"/>
        <w:rPr>
          <w:rFonts w:eastAsiaTheme="minorHAnsi" w:cs="Arial"/>
          <w:color w:val="000000" w:themeColor="text1"/>
        </w:rPr>
      </w:pPr>
      <w:r w:rsidRPr="0087180F">
        <w:rPr>
          <w:rFonts w:eastAsiaTheme="minorHAnsi" w:cs="Arial"/>
          <w:color w:val="000000" w:themeColor="text1"/>
        </w:rPr>
        <w:t>Duration of the face-to-face phase</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4</w:t>
      </w:r>
    </w:p>
    <w:p w14:paraId="23F8D4F0" w14:textId="77777777" w:rsidR="00543DB1" w:rsidRPr="0087180F" w:rsidRDefault="00543DB1" w:rsidP="00543DB1">
      <w:pPr>
        <w:pStyle w:val="Prrafodelista"/>
        <w:numPr>
          <w:ilvl w:val="0"/>
          <w:numId w:val="12"/>
        </w:numPr>
        <w:spacing w:after="0" w:line="360" w:lineRule="auto"/>
        <w:ind w:left="851" w:hanging="425"/>
        <w:jc w:val="both"/>
        <w:rPr>
          <w:rFonts w:eastAsiaTheme="minorHAnsi" w:cs="Arial"/>
          <w:color w:val="000000" w:themeColor="text1"/>
        </w:rPr>
      </w:pPr>
      <w:r w:rsidRPr="0087180F">
        <w:rPr>
          <w:rFonts w:eastAsiaTheme="minorHAnsi" w:cs="Arial"/>
          <w:color w:val="000000" w:themeColor="text1"/>
        </w:rPr>
        <w:t>Date and time of the session</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4</w:t>
      </w:r>
    </w:p>
    <w:p w14:paraId="1C0DB75C" w14:textId="77777777" w:rsidR="00543DB1" w:rsidRPr="0087180F" w:rsidRDefault="00543DB1" w:rsidP="00543DB1">
      <w:pPr>
        <w:pStyle w:val="Prrafodelista"/>
        <w:numPr>
          <w:ilvl w:val="0"/>
          <w:numId w:val="12"/>
        </w:numPr>
        <w:spacing w:after="0" w:line="360" w:lineRule="auto"/>
        <w:ind w:left="851" w:hanging="425"/>
        <w:jc w:val="both"/>
        <w:rPr>
          <w:rFonts w:eastAsiaTheme="minorHAnsi" w:cs="Arial"/>
          <w:color w:val="000000" w:themeColor="text1"/>
        </w:rPr>
      </w:pPr>
      <w:r w:rsidRPr="0087180F">
        <w:rPr>
          <w:rFonts w:eastAsiaTheme="minorHAnsi" w:cs="Arial"/>
          <w:color w:val="000000" w:themeColor="text1"/>
        </w:rPr>
        <w:t>Number of facilitators per session</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4</w:t>
      </w:r>
    </w:p>
    <w:p w14:paraId="553FF26D" w14:textId="77777777" w:rsidR="00543DB1" w:rsidRPr="0087180F" w:rsidRDefault="00543DB1" w:rsidP="00543DB1">
      <w:pPr>
        <w:pStyle w:val="Prrafodelista"/>
        <w:numPr>
          <w:ilvl w:val="0"/>
          <w:numId w:val="12"/>
        </w:numPr>
        <w:spacing w:after="0" w:line="360" w:lineRule="auto"/>
        <w:ind w:left="851" w:hanging="425"/>
        <w:jc w:val="both"/>
        <w:rPr>
          <w:rFonts w:eastAsiaTheme="minorHAnsi" w:cs="Arial"/>
          <w:color w:val="000000" w:themeColor="text1"/>
        </w:rPr>
      </w:pPr>
      <w:r w:rsidRPr="0087180F">
        <w:rPr>
          <w:rFonts w:eastAsiaTheme="minorHAnsi" w:cs="Arial"/>
          <w:color w:val="000000" w:themeColor="text1"/>
        </w:rPr>
        <w:t>Number of postpartum women per session</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4</w:t>
      </w:r>
    </w:p>
    <w:p w14:paraId="11442DAC" w14:textId="77777777" w:rsidR="00543DB1" w:rsidRPr="00D8415E" w:rsidRDefault="00543DB1" w:rsidP="00543DB1">
      <w:pPr>
        <w:pStyle w:val="Prrafodelista"/>
        <w:numPr>
          <w:ilvl w:val="0"/>
          <w:numId w:val="12"/>
        </w:numPr>
        <w:spacing w:after="0" w:line="360" w:lineRule="auto"/>
        <w:ind w:left="851" w:hanging="425"/>
        <w:jc w:val="both"/>
        <w:rPr>
          <w:rFonts w:eastAsiaTheme="minorHAnsi" w:cs="Arial"/>
          <w:color w:val="000000" w:themeColor="text1"/>
          <w:lang w:val="es-PE"/>
        </w:rPr>
      </w:pPr>
      <w:proofErr w:type="spellStart"/>
      <w:r w:rsidRPr="00D8415E">
        <w:rPr>
          <w:rFonts w:eastAsiaTheme="minorHAnsi" w:cs="Arial"/>
          <w:color w:val="000000" w:themeColor="text1"/>
          <w:lang w:val="es-PE"/>
        </w:rPr>
        <w:t>Glossary</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t>4</w:t>
      </w:r>
    </w:p>
    <w:p w14:paraId="7F98CC70" w14:textId="77777777" w:rsidR="00543DB1" w:rsidRPr="00D8415E" w:rsidRDefault="00543DB1" w:rsidP="00543DB1">
      <w:pPr>
        <w:spacing w:after="0" w:line="360" w:lineRule="auto"/>
        <w:jc w:val="both"/>
        <w:rPr>
          <w:rFonts w:cs="Arial"/>
        </w:rPr>
      </w:pPr>
    </w:p>
    <w:p w14:paraId="23E7E44B" w14:textId="77777777" w:rsidR="00543DB1" w:rsidRPr="00DF016C" w:rsidRDefault="00543DB1" w:rsidP="00543DB1">
      <w:pPr>
        <w:pStyle w:val="Prrafodelista"/>
        <w:numPr>
          <w:ilvl w:val="0"/>
          <w:numId w:val="11"/>
        </w:numPr>
        <w:spacing w:after="0" w:line="360" w:lineRule="auto"/>
        <w:ind w:left="567"/>
        <w:jc w:val="both"/>
        <w:rPr>
          <w:rFonts w:eastAsiaTheme="minorHAnsi" w:cs="Arial"/>
          <w:b/>
          <w:bCs/>
          <w:color w:val="000000" w:themeColor="text1"/>
          <w:lang w:val="es-PE"/>
        </w:rPr>
      </w:pPr>
      <w:r w:rsidRPr="00DF016C">
        <w:rPr>
          <w:rFonts w:eastAsiaTheme="minorHAnsi" w:cs="Arial"/>
          <w:b/>
          <w:bCs/>
          <w:color w:val="000000" w:themeColor="text1"/>
          <w:lang w:val="es-PE"/>
        </w:rPr>
        <w:t>FACE-TO-FACE PHASE</w:t>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color w:val="000000" w:themeColor="text1"/>
          <w:lang w:val="es-PE"/>
        </w:rPr>
        <w:t>4</w:t>
      </w:r>
    </w:p>
    <w:p w14:paraId="122DD19D" w14:textId="77777777" w:rsidR="00543DB1" w:rsidRPr="00D8415E" w:rsidRDefault="00543DB1" w:rsidP="00543DB1">
      <w:pPr>
        <w:pStyle w:val="Prrafodelista"/>
        <w:numPr>
          <w:ilvl w:val="0"/>
          <w:numId w:val="13"/>
        </w:numPr>
        <w:spacing w:after="0" w:line="360" w:lineRule="auto"/>
        <w:ind w:left="851" w:hanging="425"/>
        <w:jc w:val="both"/>
        <w:rPr>
          <w:rFonts w:eastAsiaTheme="minorHAnsi" w:cs="Arial"/>
          <w:color w:val="000000" w:themeColor="text1"/>
          <w:lang w:val="es-PE"/>
        </w:rPr>
      </w:pPr>
      <w:proofErr w:type="spellStart"/>
      <w:r w:rsidRPr="00D8415E">
        <w:rPr>
          <w:rFonts w:eastAsiaTheme="minorHAnsi" w:cs="Arial"/>
          <w:color w:val="000000" w:themeColor="text1"/>
          <w:lang w:val="es-PE"/>
        </w:rPr>
        <w:t>Pre-session</w:t>
      </w:r>
      <w:proofErr w:type="spellEnd"/>
      <w:r w:rsidRPr="00D8415E">
        <w:rPr>
          <w:rFonts w:eastAsiaTheme="minorHAnsi" w:cs="Arial"/>
          <w:color w:val="000000" w:themeColor="text1"/>
          <w:lang w:val="es-PE"/>
        </w:rPr>
        <w:t xml:space="preserve"> </w:t>
      </w:r>
      <w:proofErr w:type="spellStart"/>
      <w:r w:rsidRPr="00D8415E">
        <w:rPr>
          <w:rFonts w:eastAsiaTheme="minorHAnsi" w:cs="Arial"/>
          <w:color w:val="000000" w:themeColor="text1"/>
          <w:lang w:val="es-PE"/>
        </w:rPr>
        <w:t>activities</w:t>
      </w:r>
      <w:proofErr w:type="spellEnd"/>
      <w:r w:rsidRPr="00D8415E">
        <w:rPr>
          <w:rFonts w:eastAsiaTheme="minorHAnsi" w:cs="Arial"/>
          <w:color w:val="000000" w:themeColor="text1"/>
          <w:lang w:val="es-PE"/>
        </w:rPr>
        <w:tab/>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t>5</w:t>
      </w:r>
    </w:p>
    <w:p w14:paraId="02CF28A4" w14:textId="77777777" w:rsidR="00543DB1" w:rsidRPr="00DF016C" w:rsidRDefault="00543DB1" w:rsidP="00543DB1">
      <w:pPr>
        <w:pStyle w:val="Prrafodelista"/>
        <w:numPr>
          <w:ilvl w:val="0"/>
          <w:numId w:val="14"/>
        </w:numPr>
        <w:spacing w:after="0" w:line="360" w:lineRule="auto"/>
        <w:ind w:left="1276" w:hanging="426"/>
        <w:jc w:val="both"/>
        <w:rPr>
          <w:rFonts w:eastAsiaTheme="minorHAnsi" w:cs="Arial"/>
          <w:color w:val="000000" w:themeColor="text1"/>
          <w:lang w:val="es-PE"/>
        </w:rPr>
      </w:pPr>
      <w:r w:rsidRPr="00DF016C">
        <w:rPr>
          <w:rFonts w:eastAsiaTheme="minorHAnsi" w:cs="Arial"/>
          <w:color w:val="000000" w:themeColor="text1"/>
          <w:lang w:val="es-PE"/>
        </w:rPr>
        <w:t xml:space="preserve">Start </w:t>
      </w:r>
      <w:proofErr w:type="spellStart"/>
      <w:r w:rsidRPr="00DF016C">
        <w:rPr>
          <w:rFonts w:eastAsiaTheme="minorHAnsi" w:cs="Arial"/>
          <w:color w:val="000000" w:themeColor="text1"/>
          <w:lang w:val="es-PE"/>
        </w:rPr>
        <w:t>of</w:t>
      </w:r>
      <w:proofErr w:type="spellEnd"/>
      <w:r w:rsidRPr="00DF016C">
        <w:rPr>
          <w:rFonts w:eastAsiaTheme="minorHAnsi" w:cs="Arial"/>
          <w:color w:val="000000" w:themeColor="text1"/>
          <w:lang w:val="es-PE"/>
        </w:rPr>
        <w:t xml:space="preserve"> </w:t>
      </w:r>
      <w:proofErr w:type="spellStart"/>
      <w:r w:rsidRPr="00DF016C">
        <w:rPr>
          <w:rFonts w:eastAsiaTheme="minorHAnsi" w:cs="Arial"/>
          <w:color w:val="000000" w:themeColor="text1"/>
          <w:lang w:val="es-PE"/>
        </w:rPr>
        <w:t>session</w:t>
      </w:r>
      <w:proofErr w:type="spellEnd"/>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t>5</w:t>
      </w:r>
    </w:p>
    <w:p w14:paraId="6056BC52" w14:textId="77777777" w:rsidR="00543DB1" w:rsidRDefault="00543DB1" w:rsidP="00543DB1">
      <w:pPr>
        <w:pStyle w:val="Prrafodelista"/>
        <w:numPr>
          <w:ilvl w:val="0"/>
          <w:numId w:val="14"/>
        </w:numPr>
        <w:spacing w:after="0" w:line="360" w:lineRule="auto"/>
        <w:ind w:left="1276" w:hanging="426"/>
        <w:jc w:val="both"/>
        <w:rPr>
          <w:rFonts w:cs="Arial"/>
        </w:rPr>
      </w:pPr>
      <w:proofErr w:type="spellStart"/>
      <w:r w:rsidRPr="00DF016C">
        <w:rPr>
          <w:rFonts w:eastAsiaTheme="minorHAnsi" w:cs="Arial"/>
          <w:color w:val="000000" w:themeColor="text1"/>
          <w:lang w:val="es-PE"/>
        </w:rPr>
        <w:t>Follow</w:t>
      </w:r>
      <w:proofErr w:type="spellEnd"/>
      <w:r w:rsidRPr="00DF016C">
        <w:rPr>
          <w:rFonts w:eastAsiaTheme="minorHAnsi" w:cs="Arial"/>
          <w:color w:val="000000" w:themeColor="text1"/>
          <w:lang w:val="es-PE"/>
        </w:rPr>
        <w:t xml:space="preserve">-up </w:t>
      </w:r>
      <w:proofErr w:type="spellStart"/>
      <w:r w:rsidRPr="00DF016C">
        <w:rPr>
          <w:rFonts w:eastAsiaTheme="minorHAnsi" w:cs="Arial"/>
          <w:color w:val="000000" w:themeColor="text1"/>
          <w:lang w:val="es-PE"/>
        </w:rPr>
        <w:t>information</w:t>
      </w:r>
      <w:proofErr w:type="spellEnd"/>
      <w:r w:rsidRPr="00DF016C">
        <w:rPr>
          <w:rFonts w:eastAsiaTheme="minorHAnsi" w:cs="Arial"/>
          <w:color w:val="000000" w:themeColor="text1"/>
          <w:lang w:val="es-PE"/>
        </w:rPr>
        <w:tab/>
      </w:r>
      <w:r w:rsidRPr="00D8415E">
        <w:rPr>
          <w:rFonts w:cs="Arial"/>
        </w:rPr>
        <w:tab/>
      </w:r>
      <w:r w:rsidRPr="00D8415E">
        <w:rPr>
          <w:rFonts w:cs="Arial"/>
        </w:rPr>
        <w:tab/>
      </w:r>
      <w:r>
        <w:rPr>
          <w:rFonts w:cs="Arial"/>
        </w:rPr>
        <w:tab/>
      </w:r>
      <w:r>
        <w:rPr>
          <w:rFonts w:cs="Arial"/>
        </w:rPr>
        <w:tab/>
      </w:r>
      <w:r>
        <w:rPr>
          <w:rFonts w:cs="Arial"/>
        </w:rPr>
        <w:tab/>
      </w:r>
      <w:r w:rsidRPr="00D8415E">
        <w:rPr>
          <w:rFonts w:cs="Arial"/>
        </w:rPr>
        <w:tab/>
        <w:t>6</w:t>
      </w:r>
    </w:p>
    <w:p w14:paraId="7A837E17" w14:textId="77777777" w:rsidR="00543DB1" w:rsidRPr="00D8415E" w:rsidRDefault="00543DB1" w:rsidP="00543DB1">
      <w:pPr>
        <w:pStyle w:val="Prrafodelista"/>
        <w:numPr>
          <w:ilvl w:val="0"/>
          <w:numId w:val="13"/>
        </w:numPr>
        <w:spacing w:after="0" w:line="360" w:lineRule="auto"/>
        <w:ind w:left="851" w:hanging="425"/>
        <w:jc w:val="both"/>
        <w:rPr>
          <w:rFonts w:eastAsiaTheme="minorHAnsi" w:cs="Arial"/>
          <w:color w:val="000000" w:themeColor="text1"/>
          <w:lang w:val="es-PE"/>
        </w:rPr>
      </w:pPr>
      <w:proofErr w:type="spellStart"/>
      <w:r w:rsidRPr="00D8415E">
        <w:rPr>
          <w:rFonts w:eastAsiaTheme="minorHAnsi" w:cs="Arial"/>
          <w:color w:val="000000" w:themeColor="text1"/>
          <w:lang w:val="es-PE"/>
        </w:rPr>
        <w:t>Development</w:t>
      </w:r>
      <w:proofErr w:type="spellEnd"/>
      <w:r w:rsidRPr="00D8415E">
        <w:rPr>
          <w:rFonts w:eastAsiaTheme="minorHAnsi" w:cs="Arial"/>
          <w:color w:val="000000" w:themeColor="text1"/>
          <w:lang w:val="es-PE"/>
        </w:rPr>
        <w:t xml:space="preserve"> </w:t>
      </w:r>
      <w:proofErr w:type="spellStart"/>
      <w:r w:rsidRPr="00D8415E">
        <w:rPr>
          <w:rFonts w:eastAsiaTheme="minorHAnsi" w:cs="Arial"/>
          <w:color w:val="000000" w:themeColor="text1"/>
          <w:lang w:val="es-PE"/>
        </w:rPr>
        <w:t>of</w:t>
      </w:r>
      <w:proofErr w:type="spellEnd"/>
      <w:r w:rsidRPr="00D8415E">
        <w:rPr>
          <w:rFonts w:eastAsiaTheme="minorHAnsi" w:cs="Arial"/>
          <w:color w:val="000000" w:themeColor="text1"/>
          <w:lang w:val="es-PE"/>
        </w:rPr>
        <w:t xml:space="preserve"> the training</w:t>
      </w:r>
      <w:r w:rsidRPr="00D8415E">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t>7</w:t>
      </w:r>
    </w:p>
    <w:p w14:paraId="21892335" w14:textId="77777777" w:rsidR="00543DB1" w:rsidRPr="00DF016C" w:rsidRDefault="00543DB1" w:rsidP="00543DB1">
      <w:pPr>
        <w:pStyle w:val="Prrafodelista"/>
        <w:numPr>
          <w:ilvl w:val="0"/>
          <w:numId w:val="26"/>
        </w:numPr>
        <w:spacing w:after="0" w:line="360" w:lineRule="auto"/>
        <w:ind w:left="1276" w:hanging="426"/>
        <w:jc w:val="both"/>
        <w:rPr>
          <w:rFonts w:eastAsiaTheme="minorHAnsi" w:cs="Arial"/>
          <w:color w:val="000000" w:themeColor="text1"/>
          <w:lang w:val="es-PE"/>
        </w:rPr>
      </w:pPr>
      <w:r w:rsidRPr="00DF016C">
        <w:rPr>
          <w:rFonts w:eastAsiaTheme="minorHAnsi" w:cs="Arial"/>
          <w:color w:val="000000" w:themeColor="text1"/>
          <w:lang w:val="es-PE"/>
        </w:rPr>
        <w:t xml:space="preserve">How </w:t>
      </w:r>
      <w:proofErr w:type="spellStart"/>
      <w:r w:rsidRPr="00DF016C">
        <w:rPr>
          <w:rFonts w:eastAsiaTheme="minorHAnsi" w:cs="Arial"/>
          <w:color w:val="000000" w:themeColor="text1"/>
          <w:lang w:val="es-PE"/>
        </w:rPr>
        <w:t>important</w:t>
      </w:r>
      <w:proofErr w:type="spellEnd"/>
      <w:r w:rsidRPr="00DF016C">
        <w:rPr>
          <w:rFonts w:eastAsiaTheme="minorHAnsi" w:cs="Arial"/>
          <w:color w:val="000000" w:themeColor="text1"/>
          <w:lang w:val="es-PE"/>
        </w:rPr>
        <w:t xml:space="preserve"> breastfeeding is</w:t>
      </w:r>
      <w:r w:rsidRPr="00DF016C">
        <w:rPr>
          <w:rFonts w:eastAsiaTheme="minorHAnsi" w:cs="Arial"/>
          <w:color w:val="000000" w:themeColor="text1"/>
          <w:lang w:val="es-PE"/>
        </w:rPr>
        <w:tab/>
      </w:r>
      <w:r>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t>7</w:t>
      </w:r>
    </w:p>
    <w:p w14:paraId="25185CA1" w14:textId="77777777" w:rsidR="00543DB1" w:rsidRPr="00DF016C" w:rsidRDefault="00543DB1" w:rsidP="00543DB1">
      <w:pPr>
        <w:pStyle w:val="Prrafodelista"/>
        <w:numPr>
          <w:ilvl w:val="0"/>
          <w:numId w:val="26"/>
        </w:numPr>
        <w:spacing w:after="0" w:line="360" w:lineRule="auto"/>
        <w:ind w:left="1276" w:hanging="426"/>
        <w:jc w:val="both"/>
        <w:rPr>
          <w:rFonts w:eastAsiaTheme="minorHAnsi" w:cs="Arial"/>
          <w:color w:val="000000" w:themeColor="text1"/>
          <w:lang w:val="es-PE"/>
        </w:rPr>
      </w:pPr>
      <w:proofErr w:type="spellStart"/>
      <w:r w:rsidRPr="00DF016C">
        <w:rPr>
          <w:rFonts w:eastAsiaTheme="minorHAnsi" w:cs="Arial"/>
          <w:color w:val="000000" w:themeColor="text1"/>
          <w:lang w:val="es-PE"/>
        </w:rPr>
        <w:t>Risks</w:t>
      </w:r>
      <w:proofErr w:type="spellEnd"/>
      <w:r w:rsidRPr="00DF016C">
        <w:rPr>
          <w:rFonts w:eastAsiaTheme="minorHAnsi" w:cs="Arial"/>
          <w:color w:val="000000" w:themeColor="text1"/>
          <w:lang w:val="es-PE"/>
        </w:rPr>
        <w:t xml:space="preserve"> </w:t>
      </w:r>
      <w:proofErr w:type="spellStart"/>
      <w:r w:rsidRPr="00DF016C">
        <w:rPr>
          <w:rFonts w:eastAsiaTheme="minorHAnsi" w:cs="Arial"/>
          <w:color w:val="000000" w:themeColor="text1"/>
          <w:lang w:val="es-PE"/>
        </w:rPr>
        <w:t>of</w:t>
      </w:r>
      <w:proofErr w:type="spellEnd"/>
      <w:r w:rsidRPr="00DF016C">
        <w:rPr>
          <w:rFonts w:eastAsiaTheme="minorHAnsi" w:cs="Arial"/>
          <w:color w:val="000000" w:themeColor="text1"/>
          <w:lang w:val="es-PE"/>
        </w:rPr>
        <w:t xml:space="preserve"> artificial feeding</w:t>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t>8</w:t>
      </w:r>
    </w:p>
    <w:p w14:paraId="32A6650E" w14:textId="77777777" w:rsidR="00543DB1" w:rsidRPr="0087180F" w:rsidRDefault="00543DB1" w:rsidP="00543DB1">
      <w:pPr>
        <w:pStyle w:val="Prrafodelista"/>
        <w:numPr>
          <w:ilvl w:val="0"/>
          <w:numId w:val="26"/>
        </w:numPr>
        <w:spacing w:after="0" w:line="360" w:lineRule="auto"/>
        <w:ind w:left="1276" w:hanging="426"/>
        <w:jc w:val="both"/>
        <w:rPr>
          <w:rFonts w:eastAsiaTheme="minorHAnsi" w:cs="Arial"/>
          <w:color w:val="000000" w:themeColor="text1"/>
        </w:rPr>
      </w:pPr>
      <w:r w:rsidRPr="0087180F">
        <w:rPr>
          <w:rFonts w:eastAsiaTheme="minorHAnsi" w:cs="Arial"/>
          <w:color w:val="000000" w:themeColor="text1"/>
        </w:rPr>
        <w:t>Signs of hunger in the baby</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10</w:t>
      </w:r>
    </w:p>
    <w:p w14:paraId="347F9863" w14:textId="77777777" w:rsidR="00543DB1" w:rsidRPr="0087180F" w:rsidRDefault="00543DB1" w:rsidP="00543DB1">
      <w:pPr>
        <w:pStyle w:val="Prrafodelista"/>
        <w:numPr>
          <w:ilvl w:val="0"/>
          <w:numId w:val="26"/>
        </w:numPr>
        <w:spacing w:after="0" w:line="360" w:lineRule="auto"/>
        <w:ind w:left="1276" w:hanging="425"/>
        <w:jc w:val="both"/>
        <w:rPr>
          <w:rFonts w:eastAsiaTheme="minorHAnsi" w:cs="Arial"/>
          <w:color w:val="000000" w:themeColor="text1"/>
        </w:rPr>
      </w:pPr>
      <w:r w:rsidRPr="0087180F">
        <w:rPr>
          <w:rFonts w:eastAsiaTheme="minorHAnsi" w:cs="Arial"/>
          <w:color w:val="000000" w:themeColor="text1"/>
        </w:rPr>
        <w:t>What normal growth in babies looks like</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13</w:t>
      </w:r>
    </w:p>
    <w:p w14:paraId="1E05E0B0" w14:textId="77777777" w:rsidR="00543DB1" w:rsidRPr="00DF016C" w:rsidRDefault="00543DB1" w:rsidP="00543DB1">
      <w:pPr>
        <w:pStyle w:val="Prrafodelista"/>
        <w:numPr>
          <w:ilvl w:val="0"/>
          <w:numId w:val="26"/>
        </w:numPr>
        <w:spacing w:after="0" w:line="360" w:lineRule="auto"/>
        <w:ind w:left="1276" w:hanging="425"/>
        <w:jc w:val="both"/>
        <w:rPr>
          <w:rFonts w:eastAsiaTheme="minorHAnsi" w:cs="Arial"/>
          <w:color w:val="000000" w:themeColor="text1"/>
          <w:lang w:val="es-PE"/>
        </w:rPr>
      </w:pPr>
      <w:r w:rsidRPr="00DF016C">
        <w:rPr>
          <w:rFonts w:eastAsiaTheme="minorHAnsi" w:cs="Arial"/>
          <w:color w:val="000000" w:themeColor="text1"/>
          <w:lang w:val="es-PE"/>
        </w:rPr>
        <w:t>Breastfeeding positions</w:t>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t>14</w:t>
      </w:r>
    </w:p>
    <w:p w14:paraId="628987CB" w14:textId="77777777" w:rsidR="00543DB1" w:rsidRPr="00DF016C" w:rsidRDefault="00543DB1" w:rsidP="00543DB1">
      <w:pPr>
        <w:pStyle w:val="Prrafodelista"/>
        <w:numPr>
          <w:ilvl w:val="0"/>
          <w:numId w:val="26"/>
        </w:numPr>
        <w:spacing w:after="0" w:line="360" w:lineRule="auto"/>
        <w:ind w:left="1276" w:hanging="425"/>
        <w:jc w:val="both"/>
        <w:rPr>
          <w:rFonts w:eastAsiaTheme="minorHAnsi" w:cs="Arial"/>
          <w:color w:val="000000" w:themeColor="text1"/>
          <w:lang w:val="es-PE"/>
        </w:rPr>
      </w:pPr>
      <w:r w:rsidRPr="00DF016C">
        <w:rPr>
          <w:rFonts w:eastAsiaTheme="minorHAnsi" w:cs="Arial"/>
          <w:color w:val="000000" w:themeColor="text1"/>
          <w:lang w:val="es-PE"/>
        </w:rPr>
        <w:t xml:space="preserve">Manual breast </w:t>
      </w:r>
      <w:proofErr w:type="spellStart"/>
      <w:r w:rsidRPr="00DF016C">
        <w:rPr>
          <w:rFonts w:eastAsiaTheme="minorHAnsi" w:cs="Arial"/>
          <w:color w:val="000000" w:themeColor="text1"/>
          <w:lang w:val="es-PE"/>
        </w:rPr>
        <w:t>milk</w:t>
      </w:r>
      <w:proofErr w:type="spellEnd"/>
      <w:r w:rsidRPr="00DF016C">
        <w:rPr>
          <w:rFonts w:eastAsiaTheme="minorHAnsi" w:cs="Arial"/>
          <w:color w:val="000000" w:themeColor="text1"/>
          <w:lang w:val="es-PE"/>
        </w:rPr>
        <w:t xml:space="preserve"> </w:t>
      </w:r>
      <w:proofErr w:type="spellStart"/>
      <w:r w:rsidRPr="00DF016C">
        <w:rPr>
          <w:rFonts w:eastAsiaTheme="minorHAnsi" w:cs="Arial"/>
          <w:color w:val="000000" w:themeColor="text1"/>
          <w:lang w:val="es-PE"/>
        </w:rPr>
        <w:t>expression</w:t>
      </w:r>
      <w:proofErr w:type="spellEnd"/>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r>
      <w:r w:rsidRPr="00DF016C">
        <w:rPr>
          <w:rFonts w:eastAsiaTheme="minorHAnsi" w:cs="Arial"/>
          <w:color w:val="000000" w:themeColor="text1"/>
          <w:lang w:val="es-PE"/>
        </w:rPr>
        <w:tab/>
        <w:t>17</w:t>
      </w:r>
    </w:p>
    <w:p w14:paraId="512B5801" w14:textId="77777777" w:rsidR="00543DB1" w:rsidRPr="0087180F" w:rsidRDefault="00543DB1" w:rsidP="00543DB1">
      <w:pPr>
        <w:pStyle w:val="Prrafodelista"/>
        <w:numPr>
          <w:ilvl w:val="0"/>
          <w:numId w:val="26"/>
        </w:numPr>
        <w:spacing w:after="0" w:line="360" w:lineRule="auto"/>
        <w:ind w:left="1276" w:hanging="425"/>
        <w:jc w:val="both"/>
        <w:rPr>
          <w:rFonts w:eastAsiaTheme="minorHAnsi" w:cs="Arial"/>
          <w:color w:val="000000" w:themeColor="text1"/>
        </w:rPr>
      </w:pPr>
      <w:r w:rsidRPr="0087180F">
        <w:rPr>
          <w:rFonts w:eastAsiaTheme="minorHAnsi" w:cs="Arial"/>
          <w:color w:val="000000" w:themeColor="text1"/>
        </w:rPr>
        <w:t>How I calm my baby’s crying</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2</w:t>
      </w:r>
      <w:r>
        <w:rPr>
          <w:rFonts w:eastAsiaTheme="minorHAnsi" w:cs="Arial"/>
          <w:color w:val="000000" w:themeColor="text1"/>
        </w:rPr>
        <w:t>1</w:t>
      </w:r>
    </w:p>
    <w:p w14:paraId="06DBEF5D" w14:textId="77777777" w:rsidR="00543DB1" w:rsidRPr="0087180F" w:rsidRDefault="00543DB1" w:rsidP="00543DB1">
      <w:pPr>
        <w:pStyle w:val="Prrafodelista"/>
        <w:numPr>
          <w:ilvl w:val="0"/>
          <w:numId w:val="26"/>
        </w:numPr>
        <w:spacing w:after="0" w:line="360" w:lineRule="auto"/>
        <w:ind w:left="1276" w:hanging="425"/>
        <w:jc w:val="both"/>
        <w:rPr>
          <w:rFonts w:eastAsiaTheme="minorHAnsi" w:cs="Arial"/>
          <w:color w:val="000000" w:themeColor="text1"/>
        </w:rPr>
      </w:pPr>
      <w:r w:rsidRPr="0087180F">
        <w:rPr>
          <w:rFonts w:eastAsiaTheme="minorHAnsi" w:cs="Arial"/>
          <w:color w:val="000000" w:themeColor="text1"/>
        </w:rPr>
        <w:t>How I know if my baby is getting enough milk</w:t>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r>
      <w:r w:rsidRPr="0087180F">
        <w:rPr>
          <w:rFonts w:eastAsiaTheme="minorHAnsi" w:cs="Arial"/>
          <w:color w:val="000000" w:themeColor="text1"/>
        </w:rPr>
        <w:tab/>
        <w:t>23</w:t>
      </w:r>
    </w:p>
    <w:p w14:paraId="3E7A83D3" w14:textId="77777777" w:rsidR="00543DB1" w:rsidRPr="00D8415E" w:rsidRDefault="00543DB1" w:rsidP="00543DB1">
      <w:pPr>
        <w:pStyle w:val="Prrafodelista"/>
        <w:numPr>
          <w:ilvl w:val="0"/>
          <w:numId w:val="26"/>
        </w:numPr>
        <w:spacing w:after="0" w:line="360" w:lineRule="auto"/>
        <w:ind w:left="1276" w:hanging="425"/>
        <w:jc w:val="both"/>
        <w:rPr>
          <w:rFonts w:cs="Arial"/>
        </w:rPr>
      </w:pPr>
      <w:r w:rsidRPr="0087180F">
        <w:rPr>
          <w:rFonts w:eastAsiaTheme="minorHAnsi" w:cs="Arial"/>
          <w:color w:val="000000" w:themeColor="text1"/>
        </w:rPr>
        <w:t>What I do if my baby is not getting enough milk</w:t>
      </w:r>
      <w:r w:rsidRPr="0087180F">
        <w:rPr>
          <w:rFonts w:eastAsiaTheme="minorHAnsi" w:cs="Arial"/>
          <w:color w:val="000000" w:themeColor="text1"/>
        </w:rPr>
        <w:tab/>
      </w:r>
      <w:r>
        <w:rPr>
          <w:rFonts w:cs="Arial"/>
        </w:rPr>
        <w:tab/>
      </w:r>
      <w:r>
        <w:rPr>
          <w:rFonts w:cs="Arial"/>
        </w:rPr>
        <w:tab/>
      </w:r>
      <w:r w:rsidRPr="00D8415E">
        <w:rPr>
          <w:rFonts w:cs="Arial"/>
        </w:rPr>
        <w:t>25</w:t>
      </w:r>
    </w:p>
    <w:p w14:paraId="39553D20" w14:textId="77777777" w:rsidR="0021438D" w:rsidRPr="00D8415E" w:rsidRDefault="0021438D" w:rsidP="00C061AE">
      <w:pPr>
        <w:spacing w:after="0" w:line="360" w:lineRule="auto"/>
        <w:jc w:val="both"/>
        <w:rPr>
          <w:rFonts w:cs="Arial"/>
        </w:rPr>
      </w:pPr>
    </w:p>
    <w:p w14:paraId="1616C733" w14:textId="2C76DB92" w:rsidR="0021438D" w:rsidRPr="00DF016C" w:rsidRDefault="00000000" w:rsidP="00C061AE">
      <w:pPr>
        <w:pStyle w:val="Prrafodelista"/>
        <w:numPr>
          <w:ilvl w:val="0"/>
          <w:numId w:val="11"/>
        </w:numPr>
        <w:spacing w:after="0" w:line="360" w:lineRule="auto"/>
        <w:ind w:left="567"/>
        <w:jc w:val="both"/>
        <w:rPr>
          <w:rFonts w:eastAsiaTheme="minorHAnsi" w:cs="Arial"/>
          <w:b/>
          <w:bCs/>
          <w:color w:val="000000" w:themeColor="text1"/>
          <w:lang w:val="es-PE"/>
        </w:rPr>
      </w:pPr>
      <w:r w:rsidRPr="00DF016C">
        <w:rPr>
          <w:rFonts w:eastAsiaTheme="minorHAnsi" w:cs="Arial"/>
          <w:b/>
          <w:bCs/>
          <w:color w:val="000000" w:themeColor="text1"/>
          <w:lang w:val="es-PE"/>
        </w:rPr>
        <w:t>DIGITAL PHASE</w:t>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Pr="00DF016C">
        <w:rPr>
          <w:rFonts w:eastAsiaTheme="minorHAnsi" w:cs="Arial"/>
          <w:b/>
          <w:bCs/>
          <w:color w:val="000000" w:themeColor="text1"/>
          <w:lang w:val="es-PE"/>
        </w:rPr>
        <w:tab/>
      </w:r>
      <w:r w:rsidR="00D8415E" w:rsidRPr="00DF016C">
        <w:rPr>
          <w:rFonts w:eastAsiaTheme="minorHAnsi" w:cs="Arial"/>
          <w:b/>
          <w:bCs/>
          <w:color w:val="000000" w:themeColor="text1"/>
          <w:lang w:val="es-PE"/>
        </w:rPr>
        <w:tab/>
      </w:r>
      <w:r w:rsidR="00D8415E" w:rsidRPr="00DF016C">
        <w:rPr>
          <w:rFonts w:eastAsiaTheme="minorHAnsi" w:cs="Arial"/>
          <w:b/>
          <w:bCs/>
          <w:color w:val="000000" w:themeColor="text1"/>
          <w:lang w:val="es-PE"/>
        </w:rPr>
        <w:tab/>
      </w:r>
      <w:r w:rsidRPr="00DF016C">
        <w:rPr>
          <w:rFonts w:eastAsiaTheme="minorHAnsi" w:cs="Arial"/>
          <w:color w:val="000000" w:themeColor="text1"/>
          <w:lang w:val="es-PE"/>
        </w:rPr>
        <w:t>27</w:t>
      </w:r>
    </w:p>
    <w:p w14:paraId="02E4A973" w14:textId="1D4EE10E" w:rsidR="0021438D" w:rsidRPr="00D8415E" w:rsidRDefault="00000000" w:rsidP="00C061AE">
      <w:pPr>
        <w:pStyle w:val="Prrafodelista"/>
        <w:spacing w:after="0" w:line="360" w:lineRule="auto"/>
        <w:ind w:left="567"/>
        <w:jc w:val="both"/>
        <w:rPr>
          <w:rFonts w:eastAsiaTheme="minorHAnsi" w:cs="Arial"/>
          <w:color w:val="000000" w:themeColor="text1"/>
          <w:lang w:val="es-PE"/>
        </w:rPr>
      </w:pPr>
      <w:r w:rsidRPr="00D8415E">
        <w:rPr>
          <w:rFonts w:eastAsiaTheme="minorHAnsi" w:cs="Arial"/>
          <w:color w:val="000000" w:themeColor="text1"/>
          <w:lang w:val="es-PE"/>
        </w:rPr>
        <w:t>Digital kit</w:t>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Pr="00D8415E">
        <w:rPr>
          <w:rFonts w:eastAsiaTheme="minorHAnsi" w:cs="Arial"/>
          <w:color w:val="000000" w:themeColor="text1"/>
          <w:lang w:val="es-PE"/>
        </w:rPr>
        <w:tab/>
      </w:r>
      <w:r w:rsidR="002266E0">
        <w:rPr>
          <w:rFonts w:eastAsiaTheme="minorHAnsi" w:cs="Arial"/>
          <w:color w:val="000000" w:themeColor="text1"/>
          <w:lang w:val="es-PE"/>
        </w:rPr>
        <w:tab/>
      </w:r>
      <w:r w:rsidRPr="00D8415E">
        <w:rPr>
          <w:rFonts w:eastAsiaTheme="minorHAnsi" w:cs="Arial"/>
          <w:color w:val="000000" w:themeColor="text1"/>
          <w:lang w:val="es-PE"/>
        </w:rPr>
        <w:tab/>
      </w:r>
      <w:r w:rsidR="00D8415E">
        <w:rPr>
          <w:rFonts w:eastAsiaTheme="minorHAnsi" w:cs="Arial"/>
          <w:color w:val="000000" w:themeColor="text1"/>
          <w:lang w:val="es-PE"/>
        </w:rPr>
        <w:tab/>
      </w:r>
      <w:r w:rsidR="00D8415E">
        <w:rPr>
          <w:rFonts w:eastAsiaTheme="minorHAnsi" w:cs="Arial"/>
          <w:color w:val="000000" w:themeColor="text1"/>
          <w:lang w:val="es-PE"/>
        </w:rPr>
        <w:tab/>
      </w:r>
      <w:r w:rsidRPr="00D8415E">
        <w:rPr>
          <w:rFonts w:eastAsiaTheme="minorHAnsi" w:cs="Arial"/>
          <w:color w:val="000000" w:themeColor="text1"/>
          <w:lang w:val="es-PE"/>
        </w:rPr>
        <w:tab/>
        <w:t>27</w:t>
      </w:r>
    </w:p>
    <w:p w14:paraId="194563EA" w14:textId="36DCE239" w:rsidR="0021438D" w:rsidRPr="00DF016C" w:rsidRDefault="00543DB1" w:rsidP="00DF016C">
      <w:pPr>
        <w:pStyle w:val="Prrafodelista"/>
        <w:numPr>
          <w:ilvl w:val="0"/>
          <w:numId w:val="27"/>
        </w:numPr>
        <w:spacing w:after="0" w:line="360" w:lineRule="auto"/>
        <w:ind w:left="851" w:hanging="425"/>
        <w:jc w:val="both"/>
        <w:rPr>
          <w:rFonts w:eastAsiaTheme="minorHAnsi" w:cs="Arial"/>
          <w:color w:val="000000" w:themeColor="text1"/>
        </w:rPr>
      </w:pPr>
      <w:r w:rsidRPr="00DE381A">
        <w:rPr>
          <w:rFonts w:cs="Arial"/>
          <w:b/>
          <w:bCs/>
        </w:rPr>
        <w:t>First video package</w:t>
      </w:r>
      <w:r>
        <w:rPr>
          <w:rFonts w:cs="Arial"/>
          <w:b/>
          <w:bCs/>
        </w:rPr>
        <w:tab/>
      </w:r>
      <w:r>
        <w:rPr>
          <w:rFonts w:cs="Arial"/>
          <w:b/>
          <w:bCs/>
        </w:rPr>
        <w:tab/>
      </w:r>
      <w:r>
        <w:rPr>
          <w:rFonts w:cs="Arial"/>
          <w:b/>
          <w:bCs/>
        </w:rPr>
        <w:tab/>
      </w:r>
      <w:r>
        <w:rPr>
          <w:rFonts w:cs="Arial"/>
          <w:b/>
          <w:bCs/>
        </w:rPr>
        <w:tab/>
      </w:r>
      <w:r w:rsidRPr="00DF016C">
        <w:rPr>
          <w:rFonts w:eastAsiaTheme="minorHAnsi" w:cs="Arial"/>
          <w:color w:val="000000" w:themeColor="text1"/>
        </w:rPr>
        <w:tab/>
      </w:r>
      <w:r w:rsidR="002266E0" w:rsidRPr="00DF016C">
        <w:rPr>
          <w:rFonts w:eastAsiaTheme="minorHAnsi" w:cs="Arial"/>
          <w:color w:val="000000" w:themeColor="text1"/>
        </w:rPr>
        <w:tab/>
      </w:r>
      <w:r w:rsidR="002266E0" w:rsidRPr="00DF016C">
        <w:rPr>
          <w:rFonts w:eastAsiaTheme="minorHAnsi" w:cs="Arial"/>
          <w:color w:val="000000" w:themeColor="text1"/>
        </w:rPr>
        <w:tab/>
      </w:r>
      <w:r w:rsidRPr="00DF016C">
        <w:rPr>
          <w:rFonts w:eastAsiaTheme="minorHAnsi" w:cs="Arial"/>
          <w:color w:val="000000" w:themeColor="text1"/>
        </w:rPr>
        <w:t>2</w:t>
      </w:r>
      <w:r>
        <w:rPr>
          <w:rFonts w:eastAsiaTheme="minorHAnsi" w:cs="Arial"/>
          <w:color w:val="000000" w:themeColor="text1"/>
        </w:rPr>
        <w:t>7</w:t>
      </w:r>
    </w:p>
    <w:p w14:paraId="1616D843" w14:textId="324EAADF" w:rsidR="0021438D" w:rsidRPr="00D8415E" w:rsidRDefault="00543DB1" w:rsidP="005A30CC">
      <w:pPr>
        <w:pStyle w:val="Prrafodelista"/>
        <w:numPr>
          <w:ilvl w:val="0"/>
          <w:numId w:val="27"/>
        </w:numPr>
        <w:tabs>
          <w:tab w:val="left" w:pos="709"/>
        </w:tabs>
        <w:spacing w:after="0" w:line="360" w:lineRule="auto"/>
        <w:ind w:left="851" w:hanging="425"/>
        <w:jc w:val="both"/>
        <w:rPr>
          <w:rFonts w:cs="Arial"/>
        </w:rPr>
      </w:pPr>
      <w:r w:rsidRPr="00DE381A">
        <w:rPr>
          <w:rFonts w:cs="Arial"/>
          <w:b/>
          <w:bCs/>
        </w:rPr>
        <w:lastRenderedPageBreak/>
        <w:t>Second video package</w:t>
      </w:r>
      <w:r>
        <w:rPr>
          <w:rFonts w:cs="Arial"/>
          <w:b/>
          <w:bCs/>
        </w:rPr>
        <w:tab/>
      </w:r>
      <w:r>
        <w:rPr>
          <w:rFonts w:cs="Arial"/>
          <w:b/>
          <w:bCs/>
        </w:rPr>
        <w:tab/>
      </w:r>
      <w:r>
        <w:rPr>
          <w:rFonts w:cs="Arial"/>
          <w:b/>
          <w:bCs/>
        </w:rPr>
        <w:tab/>
      </w:r>
      <w:r>
        <w:rPr>
          <w:rFonts w:cs="Arial"/>
          <w:b/>
          <w:bCs/>
        </w:rPr>
        <w:tab/>
      </w:r>
      <w:r>
        <w:rPr>
          <w:rFonts w:cs="Arial"/>
          <w:b/>
          <w:bCs/>
        </w:rPr>
        <w:tab/>
      </w:r>
      <w:r w:rsidR="00DF016C">
        <w:rPr>
          <w:rFonts w:eastAsiaTheme="minorHAnsi" w:cs="Arial"/>
          <w:color w:val="000000" w:themeColor="text1"/>
        </w:rPr>
        <w:tab/>
      </w:r>
      <w:r w:rsidR="002266E0">
        <w:rPr>
          <w:rFonts w:cs="Arial"/>
        </w:rPr>
        <w:tab/>
      </w:r>
      <w:r w:rsidRPr="00D8415E">
        <w:rPr>
          <w:rFonts w:cs="Arial"/>
        </w:rPr>
        <w:t>2</w:t>
      </w:r>
      <w:r>
        <w:rPr>
          <w:rFonts w:cs="Arial"/>
        </w:rPr>
        <w:t>8</w:t>
      </w:r>
    </w:p>
    <w:p w14:paraId="05733B11" w14:textId="77777777" w:rsidR="0021438D" w:rsidRPr="00D8415E" w:rsidRDefault="0021438D" w:rsidP="00C061AE">
      <w:pPr>
        <w:spacing w:after="0" w:line="360" w:lineRule="auto"/>
        <w:jc w:val="both"/>
        <w:rPr>
          <w:rFonts w:cs="Arial"/>
        </w:rPr>
      </w:pPr>
    </w:p>
    <w:p w14:paraId="30AD9B8C" w14:textId="68DEF721" w:rsidR="0021438D" w:rsidRPr="00D8415E" w:rsidRDefault="00000000" w:rsidP="005A30CC">
      <w:pPr>
        <w:spacing w:after="0" w:line="360" w:lineRule="auto"/>
        <w:ind w:left="-142"/>
        <w:jc w:val="both"/>
        <w:rPr>
          <w:rFonts w:cs="Arial"/>
        </w:rPr>
      </w:pPr>
      <w:r w:rsidRPr="00D8415E">
        <w:rPr>
          <w:rFonts w:cs="Arial"/>
        </w:rPr>
        <w:t>Annexes</w:t>
      </w:r>
      <w:r w:rsidRPr="00D8415E">
        <w:rPr>
          <w:rFonts w:cs="Arial"/>
        </w:rPr>
        <w:tab/>
      </w:r>
      <w:r w:rsidRPr="00D8415E">
        <w:rPr>
          <w:rFonts w:cs="Arial"/>
        </w:rPr>
        <w:tab/>
      </w:r>
      <w:r w:rsidRPr="00D8415E">
        <w:rPr>
          <w:rFonts w:cs="Arial"/>
        </w:rPr>
        <w:tab/>
      </w:r>
      <w:r w:rsidRPr="00D8415E">
        <w:rPr>
          <w:rFonts w:cs="Arial"/>
        </w:rPr>
        <w:tab/>
      </w:r>
      <w:r w:rsidR="005A30CC">
        <w:rPr>
          <w:rFonts w:cs="Arial"/>
        </w:rPr>
        <w:tab/>
      </w:r>
      <w:r w:rsidRPr="00D8415E">
        <w:rPr>
          <w:rFonts w:cs="Arial"/>
        </w:rPr>
        <w:tab/>
      </w:r>
      <w:r w:rsidRPr="00D8415E">
        <w:rPr>
          <w:rFonts w:cs="Arial"/>
        </w:rPr>
        <w:tab/>
      </w:r>
      <w:r w:rsidR="002266E0">
        <w:rPr>
          <w:rFonts w:cs="Arial"/>
        </w:rPr>
        <w:tab/>
      </w:r>
      <w:r w:rsidR="002266E0">
        <w:rPr>
          <w:rFonts w:cs="Arial"/>
        </w:rPr>
        <w:tab/>
      </w:r>
      <w:r w:rsidR="002266E0">
        <w:rPr>
          <w:rFonts w:cs="Arial"/>
        </w:rPr>
        <w:tab/>
      </w:r>
      <w:r w:rsidRPr="00D8415E">
        <w:rPr>
          <w:rFonts w:cs="Arial"/>
        </w:rPr>
        <w:tab/>
        <w:t>2</w:t>
      </w:r>
      <w:r w:rsidR="00543DB1">
        <w:rPr>
          <w:rFonts w:cs="Arial"/>
        </w:rPr>
        <w:t>9</w:t>
      </w:r>
    </w:p>
    <w:p w14:paraId="0F350F52" w14:textId="74DDB7B5" w:rsidR="0021438D" w:rsidRPr="00D8415E" w:rsidRDefault="00000000" w:rsidP="005A30CC">
      <w:pPr>
        <w:spacing w:after="0" w:line="360" w:lineRule="auto"/>
        <w:ind w:left="-142"/>
        <w:jc w:val="both"/>
        <w:rPr>
          <w:rFonts w:cs="Arial"/>
        </w:rPr>
      </w:pPr>
      <w:r w:rsidRPr="00D8415E">
        <w:rPr>
          <w:rFonts w:cs="Arial"/>
        </w:rPr>
        <w:t>Annex 1. REQUIRED RESOURCES</w:t>
      </w:r>
      <w:r w:rsidRPr="00D8415E">
        <w:rPr>
          <w:rFonts w:cs="Arial"/>
        </w:rPr>
        <w:tab/>
      </w:r>
      <w:r w:rsidRPr="00D8415E">
        <w:rPr>
          <w:rFonts w:cs="Arial"/>
        </w:rPr>
        <w:tab/>
      </w:r>
      <w:r w:rsidRPr="00D8415E">
        <w:rPr>
          <w:rFonts w:cs="Arial"/>
        </w:rPr>
        <w:tab/>
      </w:r>
      <w:r w:rsidRPr="00D8415E">
        <w:rPr>
          <w:rFonts w:cs="Arial"/>
        </w:rPr>
        <w:tab/>
      </w:r>
      <w:r w:rsidR="002266E0">
        <w:rPr>
          <w:rFonts w:cs="Arial"/>
        </w:rPr>
        <w:tab/>
      </w:r>
      <w:r w:rsidR="002266E0">
        <w:rPr>
          <w:rFonts w:cs="Arial"/>
        </w:rPr>
        <w:tab/>
      </w:r>
      <w:r w:rsidR="002266E0">
        <w:rPr>
          <w:rFonts w:cs="Arial"/>
        </w:rPr>
        <w:tab/>
      </w:r>
      <w:r w:rsidRPr="00D8415E">
        <w:rPr>
          <w:rFonts w:cs="Arial"/>
        </w:rPr>
        <w:t>2</w:t>
      </w:r>
      <w:r w:rsidR="00543DB1">
        <w:rPr>
          <w:rFonts w:cs="Arial"/>
        </w:rPr>
        <w:t>9</w:t>
      </w:r>
    </w:p>
    <w:p w14:paraId="01997EE1" w14:textId="2D7BEDDA" w:rsidR="0021438D" w:rsidRPr="00D8415E" w:rsidRDefault="00000000" w:rsidP="005A30CC">
      <w:pPr>
        <w:spacing w:after="0" w:line="360" w:lineRule="auto"/>
        <w:ind w:left="-142"/>
        <w:jc w:val="both"/>
        <w:rPr>
          <w:rFonts w:cs="Arial"/>
        </w:rPr>
      </w:pPr>
      <w:r w:rsidRPr="00D8415E">
        <w:rPr>
          <w:rFonts w:cs="Arial"/>
        </w:rPr>
        <w:t>Annex 2. CHECKLIST</w:t>
      </w:r>
      <w:r w:rsidRPr="00D8415E">
        <w:rPr>
          <w:rFonts w:cs="Arial"/>
        </w:rPr>
        <w:tab/>
      </w:r>
      <w:r w:rsidRPr="00D8415E">
        <w:rPr>
          <w:rFonts w:cs="Arial"/>
        </w:rPr>
        <w:tab/>
      </w:r>
      <w:r w:rsidRPr="00D8415E">
        <w:rPr>
          <w:rFonts w:cs="Arial"/>
        </w:rPr>
        <w:tab/>
      </w:r>
      <w:r w:rsidRPr="00D8415E">
        <w:rPr>
          <w:rFonts w:cs="Arial"/>
        </w:rPr>
        <w:tab/>
      </w:r>
      <w:r w:rsidR="002266E0">
        <w:rPr>
          <w:rFonts w:cs="Arial"/>
        </w:rPr>
        <w:tab/>
      </w:r>
      <w:r w:rsidR="005A30CC">
        <w:rPr>
          <w:rFonts w:cs="Arial"/>
        </w:rPr>
        <w:tab/>
      </w:r>
      <w:r w:rsidR="002266E0">
        <w:rPr>
          <w:rFonts w:cs="Arial"/>
        </w:rPr>
        <w:tab/>
      </w:r>
      <w:r w:rsidR="002266E0">
        <w:rPr>
          <w:rFonts w:cs="Arial"/>
        </w:rPr>
        <w:tab/>
      </w:r>
      <w:r w:rsidRPr="00D8415E">
        <w:rPr>
          <w:rFonts w:cs="Arial"/>
        </w:rPr>
        <w:tab/>
        <w:t>3</w:t>
      </w:r>
      <w:r w:rsidR="00543DB1">
        <w:rPr>
          <w:rFonts w:cs="Arial"/>
        </w:rPr>
        <w:t>1</w:t>
      </w:r>
    </w:p>
    <w:p w14:paraId="78A53927" w14:textId="41B8A6AB" w:rsidR="0021438D" w:rsidRPr="00D8415E" w:rsidRDefault="00000000" w:rsidP="005A30CC">
      <w:pPr>
        <w:spacing w:after="0" w:line="360" w:lineRule="auto"/>
        <w:ind w:left="-142"/>
        <w:jc w:val="both"/>
        <w:rPr>
          <w:rFonts w:cs="Arial"/>
        </w:rPr>
      </w:pPr>
      <w:r w:rsidRPr="00D8415E">
        <w:rPr>
          <w:rFonts w:cs="Arial"/>
        </w:rPr>
        <w:t>Annex 3. ALIGNMENT MATRIX</w:t>
      </w:r>
      <w:r w:rsidRPr="00D8415E">
        <w:rPr>
          <w:rFonts w:cs="Arial"/>
        </w:rPr>
        <w:tab/>
      </w:r>
      <w:r w:rsidRPr="00D8415E">
        <w:rPr>
          <w:rFonts w:cs="Arial"/>
        </w:rPr>
        <w:tab/>
      </w:r>
      <w:r w:rsidRPr="00D8415E">
        <w:rPr>
          <w:rFonts w:cs="Arial"/>
        </w:rPr>
        <w:tab/>
      </w:r>
      <w:r w:rsidR="002266E0">
        <w:rPr>
          <w:rFonts w:cs="Arial"/>
        </w:rPr>
        <w:tab/>
      </w:r>
      <w:r w:rsidR="002266E0">
        <w:rPr>
          <w:rFonts w:cs="Arial"/>
        </w:rPr>
        <w:tab/>
      </w:r>
      <w:r w:rsidR="002266E0">
        <w:rPr>
          <w:rFonts w:cs="Arial"/>
        </w:rPr>
        <w:tab/>
      </w:r>
      <w:r w:rsidRPr="00D8415E">
        <w:rPr>
          <w:rFonts w:cs="Arial"/>
        </w:rPr>
        <w:tab/>
        <w:t>3</w:t>
      </w:r>
      <w:r w:rsidR="00543DB1">
        <w:rPr>
          <w:rFonts w:cs="Arial"/>
        </w:rPr>
        <w:t>2</w:t>
      </w:r>
    </w:p>
    <w:p w14:paraId="32756E2E" w14:textId="77777777" w:rsidR="002266E0" w:rsidRDefault="002266E0" w:rsidP="00C061AE">
      <w:pPr>
        <w:spacing w:after="0" w:line="360" w:lineRule="auto"/>
        <w:jc w:val="center"/>
        <w:rPr>
          <w:rFonts w:eastAsiaTheme="minorHAnsi" w:cs="Arial"/>
          <w:b/>
          <w:bCs/>
        </w:rPr>
      </w:pPr>
      <w:bookmarkStart w:id="0" w:name="_Hlk215673668"/>
    </w:p>
    <w:p w14:paraId="4086E6EE" w14:textId="77777777" w:rsidR="002266E0" w:rsidRDefault="002266E0" w:rsidP="00C061AE">
      <w:pPr>
        <w:spacing w:after="0" w:line="360" w:lineRule="auto"/>
        <w:jc w:val="center"/>
        <w:rPr>
          <w:rFonts w:eastAsiaTheme="minorHAnsi" w:cs="Arial"/>
          <w:b/>
          <w:bCs/>
        </w:rPr>
      </w:pPr>
    </w:p>
    <w:p w14:paraId="0CCF1137" w14:textId="77777777" w:rsidR="002266E0" w:rsidRDefault="002266E0" w:rsidP="00C061AE">
      <w:pPr>
        <w:spacing w:after="0" w:line="360" w:lineRule="auto"/>
        <w:jc w:val="center"/>
        <w:rPr>
          <w:rFonts w:eastAsiaTheme="minorHAnsi" w:cs="Arial"/>
          <w:b/>
          <w:bCs/>
        </w:rPr>
      </w:pPr>
    </w:p>
    <w:p w14:paraId="2AB83F25" w14:textId="77777777" w:rsidR="002266E0" w:rsidRDefault="002266E0" w:rsidP="00C061AE">
      <w:pPr>
        <w:spacing w:after="0" w:line="360" w:lineRule="auto"/>
        <w:jc w:val="center"/>
        <w:rPr>
          <w:rFonts w:eastAsiaTheme="minorHAnsi" w:cs="Arial"/>
          <w:b/>
          <w:bCs/>
        </w:rPr>
      </w:pPr>
    </w:p>
    <w:p w14:paraId="38F47D40" w14:textId="77777777" w:rsidR="002266E0" w:rsidRDefault="002266E0" w:rsidP="00C061AE">
      <w:pPr>
        <w:spacing w:after="0" w:line="360" w:lineRule="auto"/>
        <w:jc w:val="center"/>
        <w:rPr>
          <w:rFonts w:eastAsiaTheme="minorHAnsi" w:cs="Arial"/>
          <w:b/>
          <w:bCs/>
        </w:rPr>
      </w:pPr>
    </w:p>
    <w:p w14:paraId="40708AB8" w14:textId="77777777" w:rsidR="002266E0" w:rsidRDefault="002266E0" w:rsidP="00C061AE">
      <w:pPr>
        <w:spacing w:after="0" w:line="360" w:lineRule="auto"/>
        <w:jc w:val="center"/>
        <w:rPr>
          <w:rFonts w:eastAsiaTheme="minorHAnsi" w:cs="Arial"/>
          <w:b/>
          <w:bCs/>
        </w:rPr>
      </w:pPr>
    </w:p>
    <w:p w14:paraId="1E1F559C" w14:textId="77777777" w:rsidR="002266E0" w:rsidRDefault="002266E0" w:rsidP="00C061AE">
      <w:pPr>
        <w:spacing w:after="0" w:line="360" w:lineRule="auto"/>
        <w:jc w:val="center"/>
        <w:rPr>
          <w:rFonts w:eastAsiaTheme="minorHAnsi" w:cs="Arial"/>
          <w:b/>
          <w:bCs/>
        </w:rPr>
      </w:pPr>
    </w:p>
    <w:p w14:paraId="0757EF45" w14:textId="77777777" w:rsidR="002266E0" w:rsidRDefault="002266E0" w:rsidP="00C061AE">
      <w:pPr>
        <w:spacing w:after="0" w:line="360" w:lineRule="auto"/>
        <w:jc w:val="center"/>
        <w:rPr>
          <w:rFonts w:eastAsiaTheme="minorHAnsi" w:cs="Arial"/>
          <w:b/>
          <w:bCs/>
        </w:rPr>
      </w:pPr>
    </w:p>
    <w:p w14:paraId="609C1698" w14:textId="77777777" w:rsidR="002266E0" w:rsidRDefault="002266E0" w:rsidP="00C061AE">
      <w:pPr>
        <w:spacing w:after="0" w:line="360" w:lineRule="auto"/>
        <w:jc w:val="center"/>
        <w:rPr>
          <w:rFonts w:eastAsiaTheme="minorHAnsi" w:cs="Arial"/>
          <w:b/>
          <w:bCs/>
        </w:rPr>
      </w:pPr>
    </w:p>
    <w:p w14:paraId="4504ADD7" w14:textId="77777777" w:rsidR="002266E0" w:rsidRDefault="002266E0" w:rsidP="00C061AE">
      <w:pPr>
        <w:spacing w:after="0" w:line="360" w:lineRule="auto"/>
        <w:jc w:val="center"/>
        <w:rPr>
          <w:rFonts w:eastAsiaTheme="minorHAnsi" w:cs="Arial"/>
          <w:b/>
          <w:bCs/>
        </w:rPr>
      </w:pPr>
    </w:p>
    <w:p w14:paraId="6394CAE9" w14:textId="77777777" w:rsidR="002266E0" w:rsidRDefault="002266E0" w:rsidP="00C061AE">
      <w:pPr>
        <w:spacing w:after="0" w:line="360" w:lineRule="auto"/>
        <w:jc w:val="center"/>
        <w:rPr>
          <w:rFonts w:eastAsiaTheme="minorHAnsi" w:cs="Arial"/>
          <w:b/>
          <w:bCs/>
        </w:rPr>
      </w:pPr>
    </w:p>
    <w:p w14:paraId="542C9632" w14:textId="77777777" w:rsidR="002266E0" w:rsidRDefault="002266E0" w:rsidP="00C061AE">
      <w:pPr>
        <w:spacing w:after="0" w:line="360" w:lineRule="auto"/>
        <w:jc w:val="center"/>
        <w:rPr>
          <w:rFonts w:eastAsiaTheme="minorHAnsi" w:cs="Arial"/>
          <w:b/>
          <w:bCs/>
        </w:rPr>
      </w:pPr>
    </w:p>
    <w:p w14:paraId="65E9CBDF" w14:textId="77777777" w:rsidR="002266E0" w:rsidRDefault="002266E0" w:rsidP="00C061AE">
      <w:pPr>
        <w:spacing w:after="0" w:line="360" w:lineRule="auto"/>
        <w:jc w:val="center"/>
        <w:rPr>
          <w:rFonts w:eastAsiaTheme="minorHAnsi" w:cs="Arial"/>
          <w:b/>
          <w:bCs/>
        </w:rPr>
      </w:pPr>
    </w:p>
    <w:p w14:paraId="731553B8" w14:textId="77777777" w:rsidR="002266E0" w:rsidRDefault="002266E0" w:rsidP="00C061AE">
      <w:pPr>
        <w:spacing w:after="0" w:line="360" w:lineRule="auto"/>
        <w:jc w:val="center"/>
        <w:rPr>
          <w:rFonts w:eastAsiaTheme="minorHAnsi" w:cs="Arial"/>
          <w:b/>
          <w:bCs/>
        </w:rPr>
      </w:pPr>
    </w:p>
    <w:p w14:paraId="03F40382" w14:textId="77777777" w:rsidR="002266E0" w:rsidRDefault="002266E0" w:rsidP="00C061AE">
      <w:pPr>
        <w:spacing w:after="0" w:line="360" w:lineRule="auto"/>
        <w:jc w:val="center"/>
        <w:rPr>
          <w:rFonts w:eastAsiaTheme="minorHAnsi" w:cs="Arial"/>
          <w:b/>
          <w:bCs/>
        </w:rPr>
      </w:pPr>
    </w:p>
    <w:p w14:paraId="3C1AA950" w14:textId="77777777" w:rsidR="002266E0" w:rsidRDefault="002266E0" w:rsidP="00C061AE">
      <w:pPr>
        <w:spacing w:after="0" w:line="360" w:lineRule="auto"/>
        <w:jc w:val="center"/>
        <w:rPr>
          <w:rFonts w:eastAsiaTheme="minorHAnsi" w:cs="Arial"/>
          <w:b/>
          <w:bCs/>
        </w:rPr>
      </w:pPr>
    </w:p>
    <w:p w14:paraId="164BA585" w14:textId="77777777" w:rsidR="002266E0" w:rsidRDefault="002266E0" w:rsidP="00C061AE">
      <w:pPr>
        <w:spacing w:after="0" w:line="360" w:lineRule="auto"/>
        <w:jc w:val="center"/>
        <w:rPr>
          <w:rFonts w:eastAsiaTheme="minorHAnsi" w:cs="Arial"/>
          <w:b/>
          <w:bCs/>
        </w:rPr>
      </w:pPr>
    </w:p>
    <w:p w14:paraId="44FB9214" w14:textId="77777777" w:rsidR="002266E0" w:rsidRDefault="002266E0" w:rsidP="00C061AE">
      <w:pPr>
        <w:spacing w:after="0" w:line="360" w:lineRule="auto"/>
        <w:jc w:val="center"/>
        <w:rPr>
          <w:rFonts w:eastAsiaTheme="minorHAnsi" w:cs="Arial"/>
          <w:b/>
          <w:bCs/>
        </w:rPr>
      </w:pPr>
    </w:p>
    <w:p w14:paraId="1DDF42E5" w14:textId="77777777" w:rsidR="002266E0" w:rsidRDefault="002266E0" w:rsidP="00C061AE">
      <w:pPr>
        <w:spacing w:after="0" w:line="360" w:lineRule="auto"/>
        <w:jc w:val="center"/>
        <w:rPr>
          <w:rFonts w:eastAsiaTheme="minorHAnsi" w:cs="Arial"/>
          <w:b/>
          <w:bCs/>
        </w:rPr>
      </w:pPr>
    </w:p>
    <w:p w14:paraId="7E0575B4" w14:textId="77777777" w:rsidR="002266E0" w:rsidRDefault="002266E0" w:rsidP="00C061AE">
      <w:pPr>
        <w:spacing w:after="0" w:line="360" w:lineRule="auto"/>
        <w:jc w:val="center"/>
        <w:rPr>
          <w:rFonts w:eastAsiaTheme="minorHAnsi" w:cs="Arial"/>
          <w:b/>
          <w:bCs/>
        </w:rPr>
      </w:pPr>
    </w:p>
    <w:p w14:paraId="2BC790DD" w14:textId="77777777" w:rsidR="002266E0" w:rsidRDefault="002266E0" w:rsidP="00C061AE">
      <w:pPr>
        <w:spacing w:after="0" w:line="360" w:lineRule="auto"/>
        <w:jc w:val="center"/>
        <w:rPr>
          <w:rFonts w:eastAsiaTheme="minorHAnsi" w:cs="Arial"/>
          <w:b/>
          <w:bCs/>
        </w:rPr>
      </w:pPr>
    </w:p>
    <w:p w14:paraId="6DE61B39" w14:textId="77777777" w:rsidR="002266E0" w:rsidRDefault="002266E0" w:rsidP="00C061AE">
      <w:pPr>
        <w:spacing w:after="0" w:line="360" w:lineRule="auto"/>
        <w:jc w:val="center"/>
        <w:rPr>
          <w:rFonts w:eastAsiaTheme="minorHAnsi" w:cs="Arial"/>
          <w:b/>
          <w:bCs/>
        </w:rPr>
      </w:pPr>
    </w:p>
    <w:p w14:paraId="73D9FFAB" w14:textId="77777777" w:rsidR="002266E0" w:rsidRDefault="002266E0" w:rsidP="00C061AE">
      <w:pPr>
        <w:spacing w:after="0" w:line="360" w:lineRule="auto"/>
        <w:jc w:val="center"/>
        <w:rPr>
          <w:rFonts w:eastAsiaTheme="minorHAnsi" w:cs="Arial"/>
          <w:b/>
          <w:bCs/>
        </w:rPr>
      </w:pPr>
    </w:p>
    <w:p w14:paraId="5BCC3ECB" w14:textId="77777777" w:rsidR="002266E0" w:rsidRDefault="002266E0" w:rsidP="00C061AE">
      <w:pPr>
        <w:spacing w:after="0" w:line="360" w:lineRule="auto"/>
        <w:jc w:val="center"/>
        <w:rPr>
          <w:rFonts w:eastAsiaTheme="minorHAnsi" w:cs="Arial"/>
          <w:b/>
          <w:bCs/>
        </w:rPr>
      </w:pPr>
    </w:p>
    <w:p w14:paraId="7E375158" w14:textId="77777777" w:rsidR="002305C3" w:rsidRDefault="002305C3" w:rsidP="00C061AE">
      <w:pPr>
        <w:spacing w:after="0" w:line="360" w:lineRule="auto"/>
        <w:jc w:val="center"/>
        <w:rPr>
          <w:rFonts w:eastAsiaTheme="minorHAnsi" w:cs="Arial"/>
          <w:b/>
          <w:bCs/>
        </w:rPr>
      </w:pPr>
    </w:p>
    <w:p w14:paraId="344BE5AB" w14:textId="77777777" w:rsidR="002305C3" w:rsidRDefault="002305C3" w:rsidP="00C061AE">
      <w:pPr>
        <w:spacing w:after="0" w:line="360" w:lineRule="auto"/>
        <w:jc w:val="center"/>
        <w:rPr>
          <w:rFonts w:eastAsiaTheme="minorHAnsi" w:cs="Arial"/>
          <w:b/>
          <w:bCs/>
        </w:rPr>
      </w:pPr>
    </w:p>
    <w:p w14:paraId="1F849FA8" w14:textId="77777777" w:rsidR="002305C3" w:rsidRDefault="002305C3" w:rsidP="00C061AE">
      <w:pPr>
        <w:spacing w:after="0" w:line="360" w:lineRule="auto"/>
        <w:jc w:val="center"/>
        <w:rPr>
          <w:rFonts w:eastAsiaTheme="minorHAnsi" w:cs="Arial"/>
          <w:b/>
          <w:bCs/>
        </w:rPr>
      </w:pPr>
    </w:p>
    <w:p w14:paraId="61615B7E" w14:textId="77777777" w:rsidR="002305C3" w:rsidRDefault="002305C3" w:rsidP="00C061AE">
      <w:pPr>
        <w:spacing w:after="0" w:line="360" w:lineRule="auto"/>
        <w:jc w:val="center"/>
        <w:rPr>
          <w:rFonts w:eastAsiaTheme="minorHAnsi" w:cs="Arial"/>
          <w:b/>
          <w:bCs/>
        </w:rPr>
      </w:pPr>
    </w:p>
    <w:p w14:paraId="3A69C88D" w14:textId="77777777" w:rsidR="00410B2C" w:rsidRDefault="00410B2C" w:rsidP="00C061AE">
      <w:pPr>
        <w:spacing w:after="0" w:line="360" w:lineRule="auto"/>
        <w:jc w:val="center"/>
        <w:rPr>
          <w:rFonts w:eastAsiaTheme="minorHAnsi" w:cs="Arial"/>
          <w:b/>
          <w:bCs/>
        </w:rPr>
      </w:pPr>
    </w:p>
    <w:p w14:paraId="51CE28DF" w14:textId="77777777" w:rsidR="00410B2C" w:rsidRDefault="00410B2C" w:rsidP="00C061AE">
      <w:pPr>
        <w:spacing w:after="0" w:line="360" w:lineRule="auto"/>
        <w:jc w:val="center"/>
        <w:rPr>
          <w:rFonts w:eastAsiaTheme="minorHAnsi" w:cs="Arial"/>
          <w:b/>
          <w:bCs/>
        </w:rPr>
      </w:pPr>
    </w:p>
    <w:p w14:paraId="66155A51" w14:textId="77777777" w:rsidR="002305C3" w:rsidRDefault="002305C3" w:rsidP="00C061AE">
      <w:pPr>
        <w:spacing w:after="0" w:line="360" w:lineRule="auto"/>
        <w:jc w:val="center"/>
        <w:rPr>
          <w:rFonts w:eastAsiaTheme="minorHAnsi" w:cs="Arial"/>
          <w:b/>
          <w:bCs/>
        </w:rPr>
      </w:pPr>
    </w:p>
    <w:p w14:paraId="790EB001" w14:textId="6EFFCAD6" w:rsidR="0021438D" w:rsidRPr="00D8415E" w:rsidRDefault="00000000" w:rsidP="00C061AE">
      <w:pPr>
        <w:spacing w:after="0" w:line="360" w:lineRule="auto"/>
        <w:jc w:val="center"/>
        <w:rPr>
          <w:rFonts w:eastAsiaTheme="minorHAnsi" w:cs="Arial"/>
          <w:b/>
          <w:bCs/>
        </w:rPr>
      </w:pPr>
      <w:r w:rsidRPr="00D8415E">
        <w:rPr>
          <w:rFonts w:eastAsiaTheme="minorHAnsi" w:cs="Arial"/>
          <w:b/>
          <w:bCs/>
        </w:rPr>
        <w:lastRenderedPageBreak/>
        <w:t xml:space="preserve">APPLICATION PROTOCOL OF THE </w:t>
      </w:r>
      <w:r w:rsidR="00340AD3">
        <w:rPr>
          <w:rFonts w:eastAsiaTheme="minorHAnsi" w:cs="Arial"/>
          <w:b/>
          <w:bCs/>
        </w:rPr>
        <w:t>URICLARITY</w:t>
      </w:r>
      <w:r w:rsidRPr="00D8415E">
        <w:rPr>
          <w:rFonts w:eastAsiaTheme="minorHAnsi" w:cs="Arial"/>
          <w:b/>
          <w:bCs/>
        </w:rPr>
        <w:t xml:space="preserve"> PROGRAM</w:t>
      </w:r>
    </w:p>
    <w:p w14:paraId="43830B54" w14:textId="60B02774" w:rsidR="0021438D" w:rsidRPr="00D8415E" w:rsidRDefault="00000000" w:rsidP="00C061AE">
      <w:pPr>
        <w:spacing w:after="0" w:line="360" w:lineRule="auto"/>
        <w:jc w:val="center"/>
        <w:rPr>
          <w:rFonts w:cs="Arial"/>
        </w:rPr>
      </w:pPr>
      <w:r w:rsidRPr="00D8415E">
        <w:rPr>
          <w:rFonts w:cs="Arial"/>
        </w:rPr>
        <w:t xml:space="preserve">Study Effect of </w:t>
      </w:r>
      <w:proofErr w:type="spellStart"/>
      <w:r w:rsidR="00340AD3">
        <w:rPr>
          <w:rFonts w:cs="Arial"/>
        </w:rPr>
        <w:t>Uriclarity</w:t>
      </w:r>
      <w:proofErr w:type="spellEnd"/>
      <w:r w:rsidRPr="00D8415E">
        <w:rPr>
          <w:rFonts w:cs="Arial"/>
        </w:rPr>
        <w:t xml:space="preserve"> on </w:t>
      </w:r>
      <w:r w:rsidR="009E6F76">
        <w:rPr>
          <w:rFonts w:cs="Arial"/>
        </w:rPr>
        <w:t>PIMS</w:t>
      </w:r>
      <w:r w:rsidRPr="00D8415E">
        <w:rPr>
          <w:rFonts w:cs="Arial"/>
        </w:rPr>
        <w:t xml:space="preserve"> 2025</w:t>
      </w:r>
    </w:p>
    <w:bookmarkEnd w:id="0"/>
    <w:p w14:paraId="15565DD3" w14:textId="77777777" w:rsidR="0021438D" w:rsidRPr="00D8415E" w:rsidRDefault="0021438D" w:rsidP="00C061AE">
      <w:pPr>
        <w:spacing w:after="0" w:line="360" w:lineRule="auto"/>
        <w:jc w:val="both"/>
        <w:rPr>
          <w:rFonts w:cs="Arial"/>
        </w:rPr>
      </w:pPr>
    </w:p>
    <w:p w14:paraId="2D5A25FF" w14:textId="56EC995D" w:rsidR="0021438D" w:rsidRPr="002266E0" w:rsidRDefault="00000000" w:rsidP="00C061AE">
      <w:pPr>
        <w:pStyle w:val="Prrafodelista"/>
        <w:numPr>
          <w:ilvl w:val="0"/>
          <w:numId w:val="16"/>
        </w:numPr>
        <w:shd w:val="clear" w:color="auto" w:fill="FFDDDD"/>
        <w:spacing w:after="0" w:line="360" w:lineRule="auto"/>
        <w:ind w:left="284" w:hanging="284"/>
        <w:jc w:val="both"/>
        <w:rPr>
          <w:rFonts w:eastAsiaTheme="minorHAnsi" w:cs="Arial"/>
          <w:b/>
          <w:bCs/>
          <w:color w:val="000000" w:themeColor="text1"/>
          <w:lang w:val="es-PE"/>
        </w:rPr>
      </w:pPr>
      <w:r w:rsidRPr="002266E0">
        <w:rPr>
          <w:rFonts w:eastAsiaTheme="minorHAnsi" w:cs="Arial"/>
          <w:b/>
          <w:bCs/>
          <w:color w:val="000000" w:themeColor="text1"/>
          <w:lang w:val="es-PE"/>
        </w:rPr>
        <w:t>GENERAL INFORMATION</w:t>
      </w:r>
    </w:p>
    <w:p w14:paraId="501C30EE" w14:textId="7960AAD3" w:rsidR="0021438D" w:rsidRPr="002266E0" w:rsidRDefault="00000000" w:rsidP="00C061AE">
      <w:pPr>
        <w:pStyle w:val="Prrafodelista"/>
        <w:numPr>
          <w:ilvl w:val="0"/>
          <w:numId w:val="17"/>
        </w:numPr>
        <w:spacing w:after="0" w:line="360" w:lineRule="auto"/>
        <w:ind w:left="426" w:firstLine="0"/>
        <w:jc w:val="both"/>
        <w:rPr>
          <w:rFonts w:eastAsiaTheme="minorHAnsi" w:cs="Arial"/>
          <w:b/>
          <w:bCs/>
          <w:color w:val="000000" w:themeColor="text1"/>
          <w:lang w:val="es-PE"/>
        </w:rPr>
      </w:pPr>
      <w:proofErr w:type="spellStart"/>
      <w:r w:rsidRPr="002266E0">
        <w:rPr>
          <w:rFonts w:eastAsiaTheme="minorHAnsi" w:cs="Arial"/>
          <w:b/>
          <w:bCs/>
          <w:color w:val="000000" w:themeColor="text1"/>
          <w:lang w:val="es-PE"/>
        </w:rPr>
        <w:t>Description</w:t>
      </w:r>
      <w:proofErr w:type="spellEnd"/>
      <w:r w:rsidRPr="002266E0">
        <w:rPr>
          <w:rFonts w:eastAsiaTheme="minorHAnsi" w:cs="Arial"/>
          <w:b/>
          <w:bCs/>
          <w:color w:val="000000" w:themeColor="text1"/>
          <w:lang w:val="es-PE"/>
        </w:rPr>
        <w:t>:</w:t>
      </w:r>
    </w:p>
    <w:p w14:paraId="648DF8CB" w14:textId="5A6C2118" w:rsidR="0021438D" w:rsidRPr="00D8415E" w:rsidRDefault="00BA74B7" w:rsidP="00C061AE">
      <w:pPr>
        <w:spacing w:after="0" w:line="360" w:lineRule="auto"/>
        <w:ind w:left="426"/>
        <w:jc w:val="both"/>
        <w:rPr>
          <w:rFonts w:cs="Arial"/>
        </w:rPr>
      </w:pPr>
      <w:r w:rsidRPr="00BA74B7">
        <w:rPr>
          <w:rFonts w:cs="Arial"/>
        </w:rPr>
        <w:t>A structured intervention for mothers delivered in two phases: (1) a face-to-face group training workshop on breastfeeding that addresses key risk factors for perceived insufficient milk supply (PIMS), and (2) standardized WhatsApp messages and short videos delivered during the first two days after the workshop</w:t>
      </w:r>
      <w:r>
        <w:rPr>
          <w:rFonts w:cs="Arial"/>
        </w:rPr>
        <w:t>.</w:t>
      </w:r>
    </w:p>
    <w:p w14:paraId="358E77E3" w14:textId="77777777" w:rsidR="0021438D" w:rsidRPr="00D8415E" w:rsidRDefault="0021438D" w:rsidP="00C061AE">
      <w:pPr>
        <w:spacing w:after="0" w:line="360" w:lineRule="auto"/>
        <w:jc w:val="both"/>
        <w:rPr>
          <w:rFonts w:cs="Arial"/>
        </w:rPr>
      </w:pPr>
    </w:p>
    <w:p w14:paraId="359A07C6" w14:textId="77777777" w:rsidR="0021438D" w:rsidRPr="002266E0" w:rsidRDefault="00000000" w:rsidP="00C061AE">
      <w:pPr>
        <w:pStyle w:val="Prrafodelista"/>
        <w:numPr>
          <w:ilvl w:val="0"/>
          <w:numId w:val="17"/>
        </w:numPr>
        <w:spacing w:after="0" w:line="360" w:lineRule="auto"/>
        <w:ind w:left="426" w:firstLine="0"/>
        <w:jc w:val="both"/>
        <w:rPr>
          <w:rFonts w:eastAsiaTheme="minorHAnsi" w:cs="Arial"/>
          <w:b/>
          <w:bCs/>
          <w:color w:val="000000" w:themeColor="text1"/>
          <w:lang w:val="es-PE"/>
        </w:rPr>
      </w:pPr>
      <w:r w:rsidRPr="002266E0">
        <w:rPr>
          <w:rFonts w:eastAsiaTheme="minorHAnsi" w:cs="Arial"/>
          <w:b/>
          <w:bCs/>
          <w:color w:val="000000" w:themeColor="text1"/>
          <w:lang w:val="es-PE"/>
        </w:rPr>
        <w:t>Purpose:</w:t>
      </w:r>
    </w:p>
    <w:p w14:paraId="7128F544" w14:textId="6411009E" w:rsidR="0021438D" w:rsidRPr="00D8415E" w:rsidRDefault="00223936" w:rsidP="00C061AE">
      <w:pPr>
        <w:spacing w:after="0" w:line="360" w:lineRule="auto"/>
        <w:ind w:left="426"/>
        <w:jc w:val="both"/>
        <w:rPr>
          <w:rFonts w:cs="Arial"/>
        </w:rPr>
      </w:pPr>
      <w:r w:rsidRPr="00223936">
        <w:rPr>
          <w:rFonts w:cs="Arial"/>
        </w:rPr>
        <w:t>To reduce PIMS</w:t>
      </w:r>
      <w:r>
        <w:rPr>
          <w:rFonts w:cs="Arial"/>
        </w:rPr>
        <w:t xml:space="preserve">, </w:t>
      </w:r>
      <w:r w:rsidRPr="00223936">
        <w:rPr>
          <w:rFonts w:cs="Arial"/>
        </w:rPr>
        <w:t>support exclusive breastfeeding in the early postpartum period</w:t>
      </w:r>
      <w:r>
        <w:rPr>
          <w:rFonts w:cs="Arial"/>
        </w:rPr>
        <w:t>,</w:t>
      </w:r>
      <w:r w:rsidRPr="00D8415E">
        <w:rPr>
          <w:rFonts w:cs="Arial"/>
        </w:rPr>
        <w:t xml:space="preserve"> and prevent total or partial weaning </w:t>
      </w:r>
      <w:r w:rsidR="00BA74B7">
        <w:rPr>
          <w:rFonts w:cs="Arial"/>
        </w:rPr>
        <w:t>related</w:t>
      </w:r>
      <w:r w:rsidRPr="00D8415E">
        <w:rPr>
          <w:rFonts w:cs="Arial"/>
        </w:rPr>
        <w:t xml:space="preserve"> to</w:t>
      </w:r>
      <w:r>
        <w:rPr>
          <w:rFonts w:cs="Arial"/>
        </w:rPr>
        <w:t xml:space="preserve"> </w:t>
      </w:r>
      <w:r w:rsidR="009E6F76">
        <w:rPr>
          <w:rFonts w:cs="Arial"/>
        </w:rPr>
        <w:t>PIMS</w:t>
      </w:r>
      <w:r w:rsidRPr="00D8415E">
        <w:rPr>
          <w:rFonts w:cs="Arial"/>
        </w:rPr>
        <w:t>.</w:t>
      </w:r>
    </w:p>
    <w:p w14:paraId="4B5636B3" w14:textId="77777777" w:rsidR="0021438D" w:rsidRPr="00C061AE" w:rsidRDefault="0021438D" w:rsidP="00C061AE">
      <w:pPr>
        <w:pStyle w:val="Prrafodelista"/>
        <w:spacing w:after="0" w:line="360" w:lineRule="auto"/>
        <w:ind w:left="284"/>
        <w:jc w:val="both"/>
        <w:rPr>
          <w:rFonts w:eastAsiaTheme="minorHAnsi" w:cs="Arial"/>
          <w:b/>
          <w:bCs/>
          <w:color w:val="000000" w:themeColor="text1"/>
        </w:rPr>
      </w:pPr>
    </w:p>
    <w:p w14:paraId="457D5AC0" w14:textId="77777777" w:rsidR="0021438D" w:rsidRPr="002266E0" w:rsidRDefault="00000000" w:rsidP="00C061AE">
      <w:pPr>
        <w:pStyle w:val="Prrafodelista"/>
        <w:numPr>
          <w:ilvl w:val="0"/>
          <w:numId w:val="17"/>
        </w:numPr>
        <w:spacing w:after="0" w:line="360" w:lineRule="auto"/>
        <w:ind w:left="426" w:firstLine="0"/>
        <w:jc w:val="both"/>
        <w:rPr>
          <w:rFonts w:eastAsiaTheme="minorHAnsi" w:cs="Arial"/>
          <w:b/>
          <w:bCs/>
          <w:color w:val="000000" w:themeColor="text1"/>
          <w:lang w:val="es-PE"/>
        </w:rPr>
      </w:pPr>
      <w:r w:rsidRPr="002266E0">
        <w:rPr>
          <w:rFonts w:eastAsiaTheme="minorHAnsi" w:cs="Arial"/>
          <w:b/>
          <w:bCs/>
          <w:color w:val="000000" w:themeColor="text1"/>
          <w:lang w:val="es-PE"/>
        </w:rPr>
        <w:t xml:space="preserve">General </w:t>
      </w:r>
      <w:proofErr w:type="spellStart"/>
      <w:r w:rsidRPr="002266E0">
        <w:rPr>
          <w:rFonts w:eastAsiaTheme="minorHAnsi" w:cs="Arial"/>
          <w:b/>
          <w:bCs/>
          <w:color w:val="000000" w:themeColor="text1"/>
          <w:lang w:val="es-PE"/>
        </w:rPr>
        <w:t>objective</w:t>
      </w:r>
      <w:proofErr w:type="spellEnd"/>
      <w:r w:rsidRPr="002266E0">
        <w:rPr>
          <w:rFonts w:eastAsiaTheme="minorHAnsi" w:cs="Arial"/>
          <w:b/>
          <w:bCs/>
          <w:color w:val="000000" w:themeColor="text1"/>
          <w:lang w:val="es-PE"/>
        </w:rPr>
        <w:t>:</w:t>
      </w:r>
    </w:p>
    <w:p w14:paraId="750F5CE6" w14:textId="6D8712AF" w:rsidR="0021438D" w:rsidRPr="00D8415E" w:rsidRDefault="00000000" w:rsidP="00C061AE">
      <w:pPr>
        <w:spacing w:after="0" w:line="360" w:lineRule="auto"/>
        <w:ind w:left="426"/>
        <w:jc w:val="both"/>
        <w:rPr>
          <w:rFonts w:cs="Arial"/>
        </w:rPr>
      </w:pPr>
      <w:r w:rsidRPr="00D8415E">
        <w:rPr>
          <w:rFonts w:cs="Arial"/>
        </w:rPr>
        <w:t xml:space="preserve">To train postpartum women in the prevention and management of </w:t>
      </w:r>
      <w:r w:rsidR="009E6F76">
        <w:rPr>
          <w:rFonts w:cs="Arial"/>
        </w:rPr>
        <w:t>PIMS</w:t>
      </w:r>
      <w:r w:rsidRPr="00D8415E">
        <w:rPr>
          <w:rFonts w:cs="Arial"/>
        </w:rPr>
        <w:t>.</w:t>
      </w:r>
    </w:p>
    <w:p w14:paraId="696BEBFF" w14:textId="77777777" w:rsidR="0021438D" w:rsidRPr="00D8415E" w:rsidRDefault="0021438D" w:rsidP="00C061AE">
      <w:pPr>
        <w:spacing w:after="0" w:line="360" w:lineRule="auto"/>
        <w:jc w:val="both"/>
        <w:rPr>
          <w:rFonts w:cs="Arial"/>
        </w:rPr>
      </w:pPr>
    </w:p>
    <w:p w14:paraId="6C498CFF" w14:textId="77777777" w:rsidR="0021438D" w:rsidRPr="002266E0" w:rsidRDefault="00000000" w:rsidP="00C061AE">
      <w:pPr>
        <w:pStyle w:val="Prrafodelista"/>
        <w:numPr>
          <w:ilvl w:val="0"/>
          <w:numId w:val="17"/>
        </w:numPr>
        <w:spacing w:after="0" w:line="360" w:lineRule="auto"/>
        <w:ind w:left="426" w:firstLine="0"/>
        <w:jc w:val="both"/>
        <w:rPr>
          <w:rFonts w:eastAsiaTheme="minorHAnsi" w:cs="Arial"/>
          <w:b/>
          <w:bCs/>
          <w:color w:val="000000" w:themeColor="text1"/>
          <w:lang w:val="es-PE"/>
        </w:rPr>
      </w:pPr>
      <w:proofErr w:type="spellStart"/>
      <w:r w:rsidRPr="002266E0">
        <w:rPr>
          <w:rFonts w:eastAsiaTheme="minorHAnsi" w:cs="Arial"/>
          <w:b/>
          <w:bCs/>
          <w:color w:val="000000" w:themeColor="text1"/>
          <w:lang w:val="es-PE"/>
        </w:rPr>
        <w:t>Specific</w:t>
      </w:r>
      <w:proofErr w:type="spellEnd"/>
      <w:r w:rsidRPr="002266E0">
        <w:rPr>
          <w:rFonts w:eastAsiaTheme="minorHAnsi" w:cs="Arial"/>
          <w:b/>
          <w:bCs/>
          <w:color w:val="000000" w:themeColor="text1"/>
          <w:lang w:val="es-PE"/>
        </w:rPr>
        <w:t xml:space="preserve"> </w:t>
      </w:r>
      <w:proofErr w:type="spellStart"/>
      <w:r w:rsidRPr="002266E0">
        <w:rPr>
          <w:rFonts w:eastAsiaTheme="minorHAnsi" w:cs="Arial"/>
          <w:b/>
          <w:bCs/>
          <w:color w:val="000000" w:themeColor="text1"/>
          <w:lang w:val="es-PE"/>
        </w:rPr>
        <w:t>objectives</w:t>
      </w:r>
      <w:proofErr w:type="spellEnd"/>
      <w:r w:rsidRPr="002266E0">
        <w:rPr>
          <w:rFonts w:eastAsiaTheme="minorHAnsi" w:cs="Arial"/>
          <w:b/>
          <w:bCs/>
          <w:color w:val="000000" w:themeColor="text1"/>
          <w:lang w:val="es-PE"/>
        </w:rPr>
        <w:t>:</w:t>
      </w:r>
    </w:p>
    <w:p w14:paraId="5CB2FA09" w14:textId="41695C44" w:rsidR="0021438D" w:rsidRDefault="00000000" w:rsidP="00C061AE">
      <w:pPr>
        <w:pStyle w:val="Prrafodelista"/>
        <w:numPr>
          <w:ilvl w:val="0"/>
          <w:numId w:val="22"/>
        </w:numPr>
        <w:spacing w:after="0" w:line="360" w:lineRule="auto"/>
        <w:ind w:left="709" w:hanging="283"/>
        <w:jc w:val="both"/>
        <w:rPr>
          <w:rFonts w:cs="Arial"/>
        </w:rPr>
      </w:pPr>
      <w:r w:rsidRPr="00AA4010">
        <w:rPr>
          <w:rFonts w:cs="Arial"/>
        </w:rPr>
        <w:t xml:space="preserve">To empower postpartum women with key information </w:t>
      </w:r>
      <w:r w:rsidR="00BA74B7">
        <w:rPr>
          <w:rFonts w:cs="Arial"/>
        </w:rPr>
        <w:t>to prevent</w:t>
      </w:r>
      <w:r w:rsidRPr="00AA4010">
        <w:rPr>
          <w:rFonts w:cs="Arial"/>
        </w:rPr>
        <w:t xml:space="preserve"> </w:t>
      </w:r>
      <w:r w:rsidR="009E6F76">
        <w:rPr>
          <w:rFonts w:cs="Arial"/>
        </w:rPr>
        <w:t>PIMS</w:t>
      </w:r>
      <w:r w:rsidRPr="00AA4010">
        <w:rPr>
          <w:rFonts w:cs="Arial"/>
        </w:rPr>
        <w:t>.</w:t>
      </w:r>
    </w:p>
    <w:p w14:paraId="592F1E95" w14:textId="18956A71" w:rsidR="0021438D" w:rsidRPr="00AA4010" w:rsidRDefault="00000000" w:rsidP="00C061AE">
      <w:pPr>
        <w:pStyle w:val="Prrafodelista"/>
        <w:numPr>
          <w:ilvl w:val="0"/>
          <w:numId w:val="22"/>
        </w:numPr>
        <w:spacing w:after="0" w:line="360" w:lineRule="auto"/>
        <w:ind w:left="709" w:hanging="283"/>
        <w:jc w:val="both"/>
        <w:rPr>
          <w:rFonts w:cs="Arial"/>
        </w:rPr>
      </w:pPr>
      <w:r w:rsidRPr="00AA4010">
        <w:rPr>
          <w:rFonts w:cs="Arial"/>
        </w:rPr>
        <w:t xml:space="preserve">To </w:t>
      </w:r>
      <w:r w:rsidR="00223936" w:rsidRPr="00223936">
        <w:rPr>
          <w:rFonts w:cs="Arial"/>
        </w:rPr>
        <w:t>improve postpartum women’s self-efficacy</w:t>
      </w:r>
      <w:r w:rsidRPr="00AA4010">
        <w:rPr>
          <w:rFonts w:cs="Arial"/>
        </w:rPr>
        <w:t>.</w:t>
      </w:r>
    </w:p>
    <w:p w14:paraId="7FB528DF" w14:textId="6CD498B0" w:rsidR="0021438D" w:rsidRPr="00AA4010" w:rsidRDefault="00000000" w:rsidP="00C061AE">
      <w:pPr>
        <w:pStyle w:val="Prrafodelista"/>
        <w:numPr>
          <w:ilvl w:val="0"/>
          <w:numId w:val="22"/>
        </w:numPr>
        <w:spacing w:after="0" w:line="360" w:lineRule="auto"/>
        <w:ind w:left="709" w:hanging="283"/>
        <w:jc w:val="both"/>
        <w:rPr>
          <w:rFonts w:cs="Arial"/>
        </w:rPr>
      </w:pPr>
      <w:r w:rsidRPr="00AA4010">
        <w:rPr>
          <w:rFonts w:cs="Arial"/>
        </w:rPr>
        <w:t>To equip postpartum women with skills to monitor milk transfer.</w:t>
      </w:r>
    </w:p>
    <w:p w14:paraId="63EDDEAF" w14:textId="77777777" w:rsidR="0021438D" w:rsidRPr="00D8415E" w:rsidRDefault="0021438D" w:rsidP="00C061AE">
      <w:pPr>
        <w:spacing w:after="0" w:line="360" w:lineRule="auto"/>
        <w:jc w:val="both"/>
        <w:rPr>
          <w:rFonts w:cs="Arial"/>
        </w:rPr>
      </w:pPr>
    </w:p>
    <w:p w14:paraId="3784BA2A" w14:textId="77777777" w:rsidR="0021438D" w:rsidRPr="002266E0" w:rsidRDefault="00000000" w:rsidP="00877E33">
      <w:pPr>
        <w:pStyle w:val="Prrafodelista"/>
        <w:numPr>
          <w:ilvl w:val="0"/>
          <w:numId w:val="17"/>
        </w:numPr>
        <w:spacing w:after="0" w:line="360" w:lineRule="auto"/>
        <w:ind w:left="426" w:firstLine="0"/>
        <w:jc w:val="both"/>
        <w:rPr>
          <w:rFonts w:eastAsiaTheme="minorHAnsi" w:cs="Arial"/>
          <w:b/>
          <w:bCs/>
          <w:color w:val="000000" w:themeColor="text1"/>
          <w:lang w:val="es-PE"/>
        </w:rPr>
      </w:pPr>
      <w:r w:rsidRPr="002266E0">
        <w:rPr>
          <w:rFonts w:eastAsiaTheme="minorHAnsi" w:cs="Arial"/>
          <w:b/>
          <w:bCs/>
          <w:color w:val="000000" w:themeColor="text1"/>
          <w:lang w:val="es-PE"/>
        </w:rPr>
        <w:t xml:space="preserve">Target </w:t>
      </w:r>
      <w:proofErr w:type="spellStart"/>
      <w:r w:rsidRPr="002266E0">
        <w:rPr>
          <w:rFonts w:eastAsiaTheme="minorHAnsi" w:cs="Arial"/>
          <w:b/>
          <w:bCs/>
          <w:color w:val="000000" w:themeColor="text1"/>
          <w:lang w:val="es-PE"/>
        </w:rPr>
        <w:t>population</w:t>
      </w:r>
      <w:proofErr w:type="spellEnd"/>
      <w:r w:rsidRPr="002266E0">
        <w:rPr>
          <w:rFonts w:eastAsiaTheme="minorHAnsi" w:cs="Arial"/>
          <w:b/>
          <w:bCs/>
          <w:color w:val="000000" w:themeColor="text1"/>
          <w:lang w:val="es-PE"/>
        </w:rPr>
        <w:t>:</w:t>
      </w:r>
    </w:p>
    <w:p w14:paraId="79E6A7E2" w14:textId="0DE07F2F" w:rsidR="0021438D" w:rsidRPr="00D8415E" w:rsidRDefault="00BA74B7" w:rsidP="00877E33">
      <w:pPr>
        <w:spacing w:after="0" w:line="360" w:lineRule="auto"/>
        <w:ind w:left="426"/>
        <w:jc w:val="both"/>
        <w:rPr>
          <w:rFonts w:cs="Arial"/>
        </w:rPr>
      </w:pPr>
      <w:r w:rsidRPr="00BA74B7">
        <w:rPr>
          <w:rFonts w:cs="Arial"/>
        </w:rPr>
        <w:t>Postpartum women aged ≥18 years, 24</w:t>
      </w:r>
      <w:r>
        <w:rPr>
          <w:rFonts w:cs="Arial"/>
        </w:rPr>
        <w:t>-</w:t>
      </w:r>
      <w:r w:rsidRPr="00BA74B7">
        <w:rPr>
          <w:rFonts w:cs="Arial"/>
        </w:rPr>
        <w:t>48 h after term birth, exclusively breastfeeding (study participants)</w:t>
      </w:r>
      <w:r w:rsidRPr="00D8415E">
        <w:rPr>
          <w:rFonts w:cs="Arial"/>
        </w:rPr>
        <w:t>.</w:t>
      </w:r>
    </w:p>
    <w:p w14:paraId="20C38602" w14:textId="77777777" w:rsidR="0021438D" w:rsidRPr="00D8415E" w:rsidRDefault="0021438D" w:rsidP="00C061AE">
      <w:pPr>
        <w:spacing w:after="0" w:line="360" w:lineRule="auto"/>
        <w:jc w:val="both"/>
        <w:rPr>
          <w:rFonts w:cs="Arial"/>
        </w:rPr>
      </w:pPr>
    </w:p>
    <w:p w14:paraId="07F8CCC7" w14:textId="77777777" w:rsidR="0021438D" w:rsidRPr="002266E0" w:rsidRDefault="00000000" w:rsidP="00877E33">
      <w:pPr>
        <w:pStyle w:val="Prrafodelista"/>
        <w:numPr>
          <w:ilvl w:val="0"/>
          <w:numId w:val="17"/>
        </w:numPr>
        <w:spacing w:after="0" w:line="360" w:lineRule="auto"/>
        <w:ind w:left="426" w:firstLine="0"/>
        <w:jc w:val="both"/>
        <w:rPr>
          <w:rFonts w:eastAsiaTheme="minorHAnsi" w:cs="Arial"/>
          <w:b/>
          <w:bCs/>
          <w:color w:val="000000" w:themeColor="text1"/>
          <w:lang w:val="es-PE"/>
        </w:rPr>
      </w:pPr>
      <w:proofErr w:type="spellStart"/>
      <w:r w:rsidRPr="002266E0">
        <w:rPr>
          <w:rFonts w:eastAsiaTheme="minorHAnsi" w:cs="Arial"/>
          <w:b/>
          <w:bCs/>
          <w:color w:val="000000" w:themeColor="text1"/>
          <w:lang w:val="es-PE"/>
        </w:rPr>
        <w:t>Program</w:t>
      </w:r>
      <w:proofErr w:type="spellEnd"/>
      <w:r w:rsidRPr="002266E0">
        <w:rPr>
          <w:rFonts w:eastAsiaTheme="minorHAnsi" w:cs="Arial"/>
          <w:b/>
          <w:bCs/>
          <w:color w:val="000000" w:themeColor="text1"/>
          <w:lang w:val="es-PE"/>
        </w:rPr>
        <w:t xml:space="preserve"> </w:t>
      </w:r>
      <w:proofErr w:type="spellStart"/>
      <w:r w:rsidRPr="002266E0">
        <w:rPr>
          <w:rFonts w:eastAsiaTheme="minorHAnsi" w:cs="Arial"/>
          <w:b/>
          <w:bCs/>
          <w:color w:val="000000" w:themeColor="text1"/>
          <w:lang w:val="es-PE"/>
        </w:rPr>
        <w:t>phases</w:t>
      </w:r>
      <w:proofErr w:type="spellEnd"/>
      <w:r w:rsidRPr="002266E0">
        <w:rPr>
          <w:rFonts w:eastAsiaTheme="minorHAnsi" w:cs="Arial"/>
          <w:b/>
          <w:bCs/>
          <w:color w:val="000000" w:themeColor="text1"/>
          <w:lang w:val="es-PE"/>
        </w:rPr>
        <w:t>:</w:t>
      </w:r>
    </w:p>
    <w:p w14:paraId="6ED49DCC" w14:textId="77777777" w:rsidR="0021438D" w:rsidRDefault="00000000" w:rsidP="00877E33">
      <w:pPr>
        <w:pStyle w:val="Prrafodelista"/>
        <w:numPr>
          <w:ilvl w:val="0"/>
          <w:numId w:val="23"/>
        </w:numPr>
        <w:spacing w:after="0" w:line="360" w:lineRule="auto"/>
        <w:ind w:left="426" w:firstLine="0"/>
        <w:jc w:val="both"/>
        <w:rPr>
          <w:rFonts w:cs="Arial"/>
        </w:rPr>
      </w:pPr>
      <w:r w:rsidRPr="00877E33">
        <w:rPr>
          <w:rFonts w:cs="Arial"/>
          <w:b/>
          <w:bCs/>
        </w:rPr>
        <w:t>Face-to-face</w:t>
      </w:r>
      <w:r w:rsidRPr="00D8415E">
        <w:rPr>
          <w:rFonts w:cs="Arial"/>
        </w:rPr>
        <w:t>: two-hour face-to-face training workshop.</w:t>
      </w:r>
    </w:p>
    <w:p w14:paraId="6DB67B17" w14:textId="77097072" w:rsidR="0021438D" w:rsidRDefault="00000000" w:rsidP="00877E33">
      <w:pPr>
        <w:pStyle w:val="Prrafodelista"/>
        <w:numPr>
          <w:ilvl w:val="0"/>
          <w:numId w:val="23"/>
        </w:numPr>
        <w:spacing w:after="0" w:line="360" w:lineRule="auto"/>
        <w:ind w:left="709" w:hanging="283"/>
        <w:jc w:val="both"/>
        <w:rPr>
          <w:rFonts w:cs="Arial"/>
        </w:rPr>
      </w:pPr>
      <w:r w:rsidRPr="00877E33">
        <w:rPr>
          <w:rFonts w:cs="Arial"/>
          <w:b/>
          <w:bCs/>
        </w:rPr>
        <w:t>Digital</w:t>
      </w:r>
      <w:r w:rsidRPr="00D8415E">
        <w:rPr>
          <w:rFonts w:cs="Arial"/>
        </w:rPr>
        <w:t xml:space="preserve">: digital reinforcement of the topics from the face-to-face training, through </w:t>
      </w:r>
      <w:r w:rsidR="00BA74B7" w:rsidRPr="00BA74B7">
        <w:rPr>
          <w:rFonts w:cs="Arial"/>
        </w:rPr>
        <w:t>short tutorial videos (≤3 minutes)</w:t>
      </w:r>
      <w:r w:rsidRPr="00D8415E">
        <w:rPr>
          <w:rFonts w:cs="Arial"/>
        </w:rPr>
        <w:t>, sent via a WhatsApp group during the first two days after the workshop.</w:t>
      </w:r>
    </w:p>
    <w:p w14:paraId="0C9D156C" w14:textId="77777777" w:rsidR="0021438D" w:rsidRPr="00D8415E" w:rsidRDefault="0021438D" w:rsidP="00C061AE">
      <w:pPr>
        <w:spacing w:after="0" w:line="360" w:lineRule="auto"/>
        <w:jc w:val="both"/>
        <w:rPr>
          <w:rFonts w:cs="Arial"/>
        </w:rPr>
      </w:pPr>
    </w:p>
    <w:p w14:paraId="014B91A7" w14:textId="77777777" w:rsidR="0021438D" w:rsidRPr="002266E0" w:rsidRDefault="00000000" w:rsidP="00410B2C">
      <w:pPr>
        <w:pStyle w:val="Prrafodelista"/>
        <w:numPr>
          <w:ilvl w:val="0"/>
          <w:numId w:val="17"/>
        </w:numPr>
        <w:spacing w:after="0" w:line="360" w:lineRule="auto"/>
        <w:ind w:left="709" w:hanging="283"/>
        <w:jc w:val="both"/>
        <w:rPr>
          <w:rFonts w:eastAsiaTheme="minorHAnsi" w:cs="Arial"/>
          <w:b/>
          <w:bCs/>
          <w:color w:val="000000" w:themeColor="text1"/>
          <w:lang w:val="es-PE"/>
        </w:rPr>
      </w:pPr>
      <w:proofErr w:type="spellStart"/>
      <w:r w:rsidRPr="002266E0">
        <w:rPr>
          <w:rFonts w:eastAsiaTheme="minorHAnsi" w:cs="Arial"/>
          <w:b/>
          <w:bCs/>
          <w:color w:val="000000" w:themeColor="text1"/>
          <w:lang w:val="es-PE"/>
        </w:rPr>
        <w:t>Methodology</w:t>
      </w:r>
      <w:proofErr w:type="spellEnd"/>
      <w:r w:rsidRPr="002266E0">
        <w:rPr>
          <w:rFonts w:eastAsiaTheme="minorHAnsi" w:cs="Arial"/>
          <w:b/>
          <w:bCs/>
          <w:color w:val="000000" w:themeColor="text1"/>
          <w:lang w:val="es-PE"/>
        </w:rPr>
        <w:t>:</w:t>
      </w:r>
    </w:p>
    <w:p w14:paraId="4B1F56BC" w14:textId="6905921B" w:rsidR="0021438D" w:rsidRPr="00DE381A" w:rsidRDefault="00000000" w:rsidP="00410B2C">
      <w:pPr>
        <w:pStyle w:val="Prrafodelista"/>
        <w:spacing w:after="0" w:line="360" w:lineRule="auto"/>
        <w:ind w:left="426"/>
        <w:jc w:val="both"/>
        <w:rPr>
          <w:rFonts w:eastAsiaTheme="minorHAnsi" w:cs="Arial"/>
          <w:color w:val="000000" w:themeColor="text1"/>
        </w:rPr>
      </w:pPr>
      <w:r w:rsidRPr="00DE381A">
        <w:rPr>
          <w:rFonts w:eastAsiaTheme="minorHAnsi" w:cs="Arial"/>
          <w:color w:val="000000" w:themeColor="text1"/>
        </w:rPr>
        <w:t xml:space="preserve">The </w:t>
      </w:r>
      <w:proofErr w:type="spellStart"/>
      <w:r w:rsidR="00340AD3" w:rsidRPr="00DE381A">
        <w:rPr>
          <w:rFonts w:eastAsiaTheme="minorHAnsi" w:cs="Arial"/>
          <w:color w:val="000000" w:themeColor="text1"/>
        </w:rPr>
        <w:t>Uriclarity</w:t>
      </w:r>
      <w:proofErr w:type="spellEnd"/>
      <w:r w:rsidRPr="00DE381A">
        <w:rPr>
          <w:rFonts w:eastAsiaTheme="minorHAnsi" w:cs="Arial"/>
          <w:color w:val="000000" w:themeColor="text1"/>
        </w:rPr>
        <w:t xml:space="preserve"> Program </w:t>
      </w:r>
      <w:r w:rsidR="00BA74B7" w:rsidRPr="00BA74B7">
        <w:rPr>
          <w:rFonts w:eastAsiaTheme="minorHAnsi" w:cs="Arial"/>
          <w:color w:val="000000" w:themeColor="text1"/>
        </w:rPr>
        <w:t>is delivered</w:t>
      </w:r>
      <w:r w:rsidRPr="00DE381A">
        <w:rPr>
          <w:rFonts w:eastAsiaTheme="minorHAnsi" w:cs="Arial"/>
          <w:color w:val="000000" w:themeColor="text1"/>
        </w:rPr>
        <w:t xml:space="preserve"> in two phases. The face-to-face phase includes the central strategy: an experiential workshop with intense interaction between facilitator and participants, based on an experiential learning methodology (“learning </w:t>
      </w:r>
      <w:r w:rsidRPr="00DE381A">
        <w:rPr>
          <w:rFonts w:eastAsiaTheme="minorHAnsi" w:cs="Arial"/>
          <w:color w:val="000000" w:themeColor="text1"/>
        </w:rPr>
        <w:lastRenderedPageBreak/>
        <w:t>by doing”). During the group session, postpartum women practice the trained skills in a guided manner, using physical materials that are provided in the workshop itself.</w:t>
      </w:r>
    </w:p>
    <w:p w14:paraId="0C4F4471" w14:textId="77777777" w:rsidR="0021438D" w:rsidRPr="00DE381A" w:rsidRDefault="00000000" w:rsidP="00410B2C">
      <w:pPr>
        <w:pStyle w:val="Prrafodelista"/>
        <w:spacing w:after="0" w:line="360" w:lineRule="auto"/>
        <w:ind w:left="426"/>
        <w:jc w:val="both"/>
        <w:rPr>
          <w:rFonts w:eastAsiaTheme="minorHAnsi" w:cs="Arial"/>
          <w:color w:val="000000" w:themeColor="text1"/>
        </w:rPr>
      </w:pPr>
      <w:r w:rsidRPr="00DE381A">
        <w:rPr>
          <w:rFonts w:eastAsiaTheme="minorHAnsi" w:cs="Arial"/>
          <w:color w:val="000000" w:themeColor="text1"/>
        </w:rPr>
        <w:t>Enjoyable learning dynamics are used, without multimedia presentations, in order to foster participation and content retention.</w:t>
      </w:r>
    </w:p>
    <w:p w14:paraId="58014F55" w14:textId="6728CDF8" w:rsidR="0021438D" w:rsidRPr="00DE381A" w:rsidRDefault="00000000" w:rsidP="00410B2C">
      <w:pPr>
        <w:pStyle w:val="Prrafodelista"/>
        <w:spacing w:after="0" w:line="360" w:lineRule="auto"/>
        <w:ind w:left="426"/>
        <w:jc w:val="both"/>
        <w:rPr>
          <w:rFonts w:eastAsiaTheme="minorHAnsi" w:cs="Arial"/>
          <w:color w:val="000000" w:themeColor="text1"/>
        </w:rPr>
      </w:pPr>
      <w:r w:rsidRPr="00DE381A">
        <w:rPr>
          <w:rFonts w:eastAsiaTheme="minorHAnsi" w:cs="Arial"/>
          <w:color w:val="000000" w:themeColor="text1"/>
        </w:rPr>
        <w:t xml:space="preserve">In the digital phase, reinforcement is provided through brief tutorial videos of up to 3 minutes, which are sent through a WhatsApp group </w:t>
      </w:r>
      <w:r w:rsidR="00357085" w:rsidRPr="00357085">
        <w:rPr>
          <w:rFonts w:eastAsiaTheme="minorHAnsi" w:cs="Arial"/>
          <w:color w:val="000000" w:themeColor="text1"/>
        </w:rPr>
        <w:t>during the first two days after the workshop</w:t>
      </w:r>
      <w:r w:rsidRPr="00DE381A">
        <w:rPr>
          <w:rFonts w:eastAsiaTheme="minorHAnsi" w:cs="Arial"/>
          <w:color w:val="000000" w:themeColor="text1"/>
        </w:rPr>
        <w:t>, with the aim of improving recall and practice, and supporting the application of the trained skills at home.</w:t>
      </w:r>
    </w:p>
    <w:p w14:paraId="454D5721" w14:textId="77777777" w:rsidR="0021438D" w:rsidRPr="00D8415E" w:rsidRDefault="0021438D" w:rsidP="00C061AE">
      <w:pPr>
        <w:spacing w:after="0" w:line="360" w:lineRule="auto"/>
        <w:jc w:val="both"/>
        <w:rPr>
          <w:rFonts w:cs="Arial"/>
        </w:rPr>
      </w:pPr>
    </w:p>
    <w:p w14:paraId="4314725E" w14:textId="77777777" w:rsidR="0021438D" w:rsidRPr="00C061AE" w:rsidRDefault="00000000" w:rsidP="00410B2C">
      <w:pPr>
        <w:pStyle w:val="Prrafodelista"/>
        <w:numPr>
          <w:ilvl w:val="0"/>
          <w:numId w:val="17"/>
        </w:numPr>
        <w:spacing w:after="0" w:line="360" w:lineRule="auto"/>
        <w:ind w:left="426" w:hanging="142"/>
        <w:jc w:val="both"/>
        <w:rPr>
          <w:rFonts w:eastAsiaTheme="minorHAnsi" w:cs="Arial"/>
          <w:b/>
          <w:bCs/>
          <w:color w:val="000000" w:themeColor="text1"/>
        </w:rPr>
      </w:pPr>
      <w:r w:rsidRPr="00C061AE">
        <w:rPr>
          <w:rFonts w:eastAsiaTheme="minorHAnsi" w:cs="Arial"/>
          <w:b/>
          <w:bCs/>
          <w:color w:val="000000" w:themeColor="text1"/>
        </w:rPr>
        <w:t>Duration of the face-to-face phase:</w:t>
      </w:r>
    </w:p>
    <w:p w14:paraId="027450C6" w14:textId="098B2DF6" w:rsidR="0021438D" w:rsidRPr="00D8415E" w:rsidRDefault="00000000" w:rsidP="00410B2C">
      <w:pPr>
        <w:spacing w:after="0" w:line="360" w:lineRule="auto"/>
        <w:ind w:left="426"/>
        <w:jc w:val="both"/>
        <w:rPr>
          <w:rFonts w:cs="Arial"/>
        </w:rPr>
      </w:pPr>
      <w:r w:rsidRPr="00D8415E">
        <w:rPr>
          <w:rFonts w:cs="Arial"/>
        </w:rPr>
        <w:t xml:space="preserve">2 hours </w:t>
      </w:r>
      <w:r w:rsidR="00BA74B7">
        <w:rPr>
          <w:rFonts w:cs="Arial"/>
        </w:rPr>
        <w:t>(</w:t>
      </w:r>
      <w:r w:rsidRPr="00D8415E">
        <w:rPr>
          <w:rFonts w:cs="Arial"/>
        </w:rPr>
        <w:t>120 minutes</w:t>
      </w:r>
      <w:r w:rsidR="00BA74B7">
        <w:rPr>
          <w:rFonts w:cs="Arial"/>
        </w:rPr>
        <w:t>)</w:t>
      </w:r>
      <w:r w:rsidRPr="00D8415E">
        <w:rPr>
          <w:rFonts w:cs="Arial"/>
        </w:rPr>
        <w:t>.</w:t>
      </w:r>
    </w:p>
    <w:p w14:paraId="434B807D" w14:textId="77777777" w:rsidR="0021438D" w:rsidRPr="00D8415E" w:rsidRDefault="0021438D" w:rsidP="00C061AE">
      <w:pPr>
        <w:spacing w:after="0" w:line="360" w:lineRule="auto"/>
        <w:jc w:val="both"/>
        <w:rPr>
          <w:rFonts w:cs="Arial"/>
        </w:rPr>
      </w:pPr>
    </w:p>
    <w:p w14:paraId="428D1CF8" w14:textId="77777777" w:rsidR="0021438D" w:rsidRPr="00C061AE" w:rsidRDefault="00000000" w:rsidP="00410B2C">
      <w:pPr>
        <w:pStyle w:val="Prrafodelista"/>
        <w:numPr>
          <w:ilvl w:val="0"/>
          <w:numId w:val="17"/>
        </w:numPr>
        <w:spacing w:after="0" w:line="360" w:lineRule="auto"/>
        <w:ind w:left="284" w:firstLine="0"/>
        <w:jc w:val="both"/>
        <w:rPr>
          <w:rFonts w:eastAsiaTheme="minorHAnsi" w:cs="Arial"/>
          <w:b/>
          <w:bCs/>
          <w:color w:val="000000" w:themeColor="text1"/>
        </w:rPr>
      </w:pPr>
      <w:r w:rsidRPr="00C061AE">
        <w:rPr>
          <w:rFonts w:eastAsiaTheme="minorHAnsi" w:cs="Arial"/>
          <w:b/>
          <w:bCs/>
          <w:color w:val="000000" w:themeColor="text1"/>
        </w:rPr>
        <w:t>Date and time of the face-to-face phase:</w:t>
      </w:r>
    </w:p>
    <w:p w14:paraId="3A9D339B" w14:textId="5B78C0FE" w:rsidR="0021438D" w:rsidRPr="00D8415E" w:rsidRDefault="00000000" w:rsidP="00410B2C">
      <w:pPr>
        <w:spacing w:after="0" w:line="360" w:lineRule="auto"/>
        <w:ind w:left="426"/>
        <w:jc w:val="both"/>
        <w:rPr>
          <w:rFonts w:cs="Arial"/>
        </w:rPr>
      </w:pPr>
      <w:r w:rsidRPr="00D8415E">
        <w:rPr>
          <w:rFonts w:cs="Arial"/>
        </w:rPr>
        <w:t>On the</w:t>
      </w:r>
      <w:r w:rsidR="00BA74B7">
        <w:rPr>
          <w:rFonts w:cs="Arial"/>
        </w:rPr>
        <w:t xml:space="preserve"> </w:t>
      </w:r>
      <w:r w:rsidRPr="00D8415E">
        <w:rPr>
          <w:rFonts w:cs="Arial"/>
        </w:rPr>
        <w:t>day of hospital discharge, generally 24 to 48 hours postpartum.</w:t>
      </w:r>
    </w:p>
    <w:p w14:paraId="3BD18F29" w14:textId="77777777" w:rsidR="0021438D" w:rsidRPr="00D8415E" w:rsidRDefault="0021438D" w:rsidP="00C061AE">
      <w:pPr>
        <w:spacing w:after="0" w:line="360" w:lineRule="auto"/>
        <w:jc w:val="both"/>
        <w:rPr>
          <w:rFonts w:cs="Arial"/>
        </w:rPr>
      </w:pPr>
    </w:p>
    <w:p w14:paraId="716DE72A" w14:textId="77777777" w:rsidR="0021438D" w:rsidRPr="00C061AE" w:rsidRDefault="00000000" w:rsidP="00410B2C">
      <w:pPr>
        <w:pStyle w:val="Prrafodelista"/>
        <w:numPr>
          <w:ilvl w:val="0"/>
          <w:numId w:val="17"/>
        </w:numPr>
        <w:spacing w:after="0" w:line="360" w:lineRule="auto"/>
        <w:ind w:left="426" w:hanging="142"/>
        <w:jc w:val="both"/>
        <w:rPr>
          <w:rFonts w:eastAsiaTheme="minorHAnsi" w:cs="Arial"/>
          <w:b/>
          <w:bCs/>
          <w:color w:val="000000" w:themeColor="text1"/>
        </w:rPr>
      </w:pPr>
      <w:r w:rsidRPr="00C061AE">
        <w:rPr>
          <w:rFonts w:eastAsiaTheme="minorHAnsi" w:cs="Arial"/>
          <w:b/>
          <w:bCs/>
          <w:color w:val="000000" w:themeColor="text1"/>
        </w:rPr>
        <w:t>Number of facilitators per session:</w:t>
      </w:r>
    </w:p>
    <w:p w14:paraId="204A3D35" w14:textId="50F87DE2" w:rsidR="0021438D" w:rsidRPr="00D8415E" w:rsidRDefault="00BA74B7" w:rsidP="00410B2C">
      <w:pPr>
        <w:spacing w:after="0" w:line="360" w:lineRule="auto"/>
        <w:ind w:left="426"/>
        <w:jc w:val="both"/>
        <w:rPr>
          <w:rFonts w:cs="Arial"/>
        </w:rPr>
      </w:pPr>
      <w:r w:rsidRPr="00BA74B7">
        <w:rPr>
          <w:rFonts w:cs="Arial"/>
        </w:rPr>
        <w:t xml:space="preserve">Two facilitators trained in </w:t>
      </w:r>
      <w:proofErr w:type="spellStart"/>
      <w:r w:rsidRPr="00BA74B7">
        <w:rPr>
          <w:rFonts w:cs="Arial"/>
        </w:rPr>
        <w:t>Uriclarity</w:t>
      </w:r>
      <w:proofErr w:type="spellEnd"/>
      <w:r w:rsidRPr="00BA74B7">
        <w:rPr>
          <w:rFonts w:cs="Arial"/>
        </w:rPr>
        <w:t xml:space="preserve"> (e.g., nurses, physicians, or other health professionals). Preferably female to enhance participant comfort, taking intercultural considerations into account</w:t>
      </w:r>
      <w:r w:rsidRPr="00D8415E">
        <w:rPr>
          <w:rFonts w:cs="Arial"/>
        </w:rPr>
        <w:t>.</w:t>
      </w:r>
    </w:p>
    <w:p w14:paraId="5B1AD2F9" w14:textId="77777777" w:rsidR="0021438D" w:rsidRPr="00D8415E" w:rsidRDefault="0021438D" w:rsidP="00410B2C">
      <w:pPr>
        <w:spacing w:after="0" w:line="360" w:lineRule="auto"/>
        <w:ind w:left="426" w:hanging="142"/>
        <w:jc w:val="both"/>
        <w:rPr>
          <w:rFonts w:cs="Arial"/>
        </w:rPr>
      </w:pPr>
    </w:p>
    <w:p w14:paraId="2F1C878E" w14:textId="77777777" w:rsidR="0021438D" w:rsidRPr="00C061AE" w:rsidRDefault="00000000" w:rsidP="00410B2C">
      <w:pPr>
        <w:pStyle w:val="Prrafodelista"/>
        <w:numPr>
          <w:ilvl w:val="0"/>
          <w:numId w:val="17"/>
        </w:numPr>
        <w:spacing w:after="0" w:line="360" w:lineRule="auto"/>
        <w:ind w:left="426" w:hanging="142"/>
        <w:jc w:val="both"/>
        <w:rPr>
          <w:rFonts w:eastAsiaTheme="minorHAnsi" w:cs="Arial"/>
          <w:b/>
          <w:bCs/>
          <w:color w:val="000000" w:themeColor="text1"/>
        </w:rPr>
      </w:pPr>
      <w:r w:rsidRPr="00C061AE">
        <w:rPr>
          <w:rFonts w:eastAsiaTheme="minorHAnsi" w:cs="Arial"/>
          <w:b/>
          <w:bCs/>
          <w:color w:val="000000" w:themeColor="text1"/>
        </w:rPr>
        <w:t>Number of postpartum women per session:</w:t>
      </w:r>
    </w:p>
    <w:p w14:paraId="7489180B" w14:textId="23C6A51F" w:rsidR="0021438D" w:rsidRPr="00D8415E" w:rsidRDefault="00000000" w:rsidP="00410B2C">
      <w:pPr>
        <w:spacing w:after="0" w:line="360" w:lineRule="auto"/>
        <w:ind w:left="426"/>
        <w:jc w:val="both"/>
        <w:rPr>
          <w:rFonts w:cs="Arial"/>
        </w:rPr>
      </w:pPr>
      <w:r w:rsidRPr="00D8415E">
        <w:rPr>
          <w:rFonts w:cs="Arial"/>
        </w:rPr>
        <w:t xml:space="preserve">From 2 to 10 postpartum women. </w:t>
      </w:r>
      <w:r w:rsidR="00BA74B7" w:rsidRPr="00BA74B7">
        <w:rPr>
          <w:rFonts w:cs="Arial"/>
        </w:rPr>
        <w:t>Relatives or companions may attend if the mother wishes</w:t>
      </w:r>
      <w:r w:rsidRPr="00D8415E">
        <w:rPr>
          <w:rFonts w:cs="Arial"/>
        </w:rPr>
        <w:t>.</w:t>
      </w:r>
    </w:p>
    <w:p w14:paraId="4A6C4672" w14:textId="77777777" w:rsidR="0021438D" w:rsidRPr="00D8415E" w:rsidRDefault="0021438D" w:rsidP="00410B2C">
      <w:pPr>
        <w:spacing w:after="0" w:line="360" w:lineRule="auto"/>
        <w:ind w:left="426" w:hanging="142"/>
        <w:jc w:val="both"/>
        <w:rPr>
          <w:rFonts w:cs="Arial"/>
        </w:rPr>
      </w:pPr>
    </w:p>
    <w:p w14:paraId="36D76559" w14:textId="77777777" w:rsidR="0021438D" w:rsidRPr="002266E0" w:rsidRDefault="00000000" w:rsidP="00410B2C">
      <w:pPr>
        <w:pStyle w:val="Prrafodelista"/>
        <w:numPr>
          <w:ilvl w:val="0"/>
          <w:numId w:val="17"/>
        </w:numPr>
        <w:spacing w:after="0" w:line="360" w:lineRule="auto"/>
        <w:ind w:left="426" w:hanging="142"/>
        <w:jc w:val="both"/>
        <w:rPr>
          <w:rFonts w:eastAsiaTheme="minorHAnsi" w:cs="Arial"/>
          <w:b/>
          <w:bCs/>
          <w:color w:val="000000" w:themeColor="text1"/>
          <w:lang w:val="es-PE"/>
        </w:rPr>
      </w:pPr>
      <w:proofErr w:type="spellStart"/>
      <w:r w:rsidRPr="002266E0">
        <w:rPr>
          <w:rFonts w:eastAsiaTheme="minorHAnsi" w:cs="Arial"/>
          <w:b/>
          <w:bCs/>
          <w:color w:val="000000" w:themeColor="text1"/>
          <w:lang w:val="es-PE"/>
        </w:rPr>
        <w:t>Glossary</w:t>
      </w:r>
      <w:proofErr w:type="spellEnd"/>
      <w:r w:rsidRPr="002266E0">
        <w:rPr>
          <w:rFonts w:eastAsiaTheme="minorHAnsi" w:cs="Arial"/>
          <w:b/>
          <w:bCs/>
          <w:color w:val="000000" w:themeColor="text1"/>
          <w:lang w:val="es-PE"/>
        </w:rPr>
        <w:t>:</w:t>
      </w:r>
    </w:p>
    <w:p w14:paraId="0057CA52" w14:textId="16C4D7E9" w:rsidR="0021438D" w:rsidRPr="00D8415E" w:rsidRDefault="00BA74B7" w:rsidP="00410B2C">
      <w:pPr>
        <w:spacing w:after="0" w:line="360" w:lineRule="auto"/>
        <w:ind w:left="426"/>
        <w:jc w:val="both"/>
        <w:rPr>
          <w:rFonts w:cs="Arial"/>
        </w:rPr>
      </w:pPr>
      <w:r w:rsidRPr="00BA74B7">
        <w:rPr>
          <w:rFonts w:cs="Arial"/>
        </w:rPr>
        <w:t>Infant simulator: infant doll used for demonstrations.</w:t>
      </w:r>
    </w:p>
    <w:p w14:paraId="42F96E1A" w14:textId="6A7A15D7" w:rsidR="0021438D" w:rsidRPr="00D8415E" w:rsidRDefault="00BA74B7" w:rsidP="00410B2C">
      <w:pPr>
        <w:spacing w:after="0" w:line="360" w:lineRule="auto"/>
        <w:ind w:left="426"/>
        <w:jc w:val="both"/>
        <w:rPr>
          <w:rFonts w:cs="Arial"/>
        </w:rPr>
      </w:pPr>
      <w:r w:rsidRPr="00BA74B7">
        <w:rPr>
          <w:rFonts w:cs="Arial"/>
        </w:rPr>
        <w:t>Breast model: cloth/knitted breast model used for demonstrations.</w:t>
      </w:r>
    </w:p>
    <w:p w14:paraId="7601ABC4" w14:textId="228DCC75" w:rsidR="0021438D" w:rsidRPr="00D8415E" w:rsidRDefault="00BA74B7" w:rsidP="00410B2C">
      <w:pPr>
        <w:spacing w:after="0" w:line="360" w:lineRule="auto"/>
        <w:ind w:left="426"/>
        <w:jc w:val="both"/>
        <w:rPr>
          <w:rFonts w:cs="Arial"/>
        </w:rPr>
      </w:pPr>
      <w:r w:rsidRPr="00BA74B7">
        <w:rPr>
          <w:rFonts w:cs="Arial"/>
        </w:rPr>
        <w:t>Newborn stomach models: cloth/knitted models illustrating newborn stomach size.</w:t>
      </w:r>
    </w:p>
    <w:p w14:paraId="39278201" w14:textId="77777777" w:rsidR="0021438D" w:rsidRPr="00D8415E" w:rsidRDefault="0021438D" w:rsidP="00C061AE">
      <w:pPr>
        <w:spacing w:after="0" w:line="360" w:lineRule="auto"/>
        <w:jc w:val="both"/>
        <w:rPr>
          <w:rFonts w:cs="Arial"/>
        </w:rPr>
      </w:pPr>
    </w:p>
    <w:p w14:paraId="3BB32752" w14:textId="77777777" w:rsidR="0021438D" w:rsidRPr="002266E0" w:rsidRDefault="00000000" w:rsidP="00C061AE">
      <w:pPr>
        <w:pStyle w:val="Prrafodelista"/>
        <w:numPr>
          <w:ilvl w:val="0"/>
          <w:numId w:val="16"/>
        </w:numPr>
        <w:shd w:val="clear" w:color="auto" w:fill="FFDDDD"/>
        <w:spacing w:after="0" w:line="360" w:lineRule="auto"/>
        <w:ind w:left="0" w:hanging="284"/>
        <w:jc w:val="both"/>
        <w:rPr>
          <w:rFonts w:eastAsiaTheme="minorHAnsi" w:cs="Arial"/>
          <w:b/>
          <w:bCs/>
          <w:color w:val="000000" w:themeColor="text1"/>
          <w:lang w:val="es-PE"/>
        </w:rPr>
      </w:pPr>
      <w:r w:rsidRPr="002266E0">
        <w:rPr>
          <w:rFonts w:eastAsiaTheme="minorHAnsi" w:cs="Arial"/>
          <w:b/>
          <w:bCs/>
          <w:color w:val="000000" w:themeColor="text1"/>
          <w:lang w:val="es-PE"/>
        </w:rPr>
        <w:t>FACE-TO-FACE PHASE</w:t>
      </w:r>
    </w:p>
    <w:p w14:paraId="6B016741" w14:textId="1C4D1CA8" w:rsidR="0021438D" w:rsidRPr="00D8415E" w:rsidRDefault="00BA74B7" w:rsidP="00C061AE">
      <w:pPr>
        <w:spacing w:after="0" w:line="360" w:lineRule="auto"/>
        <w:jc w:val="both"/>
        <w:rPr>
          <w:rFonts w:cs="Arial"/>
        </w:rPr>
      </w:pPr>
      <w:r w:rsidRPr="00BA74B7">
        <w:rPr>
          <w:rFonts w:cs="Arial"/>
        </w:rPr>
        <w:t>Before entering the workshop room, participating postpartum women will be asked to wash their hands, as the session includes a practical demonstration of hand expression and requires clean hands</w:t>
      </w:r>
      <w:r w:rsidRPr="00D8415E">
        <w:rPr>
          <w:rFonts w:cs="Arial"/>
        </w:rPr>
        <w:t>. When they return to the room, they will sit in a circle, leaving a space so that the facilitators can sit with them and place the flip charts with their stands on the floor and the other materials on a table. Immediately afterwards, they will be told:</w:t>
      </w:r>
    </w:p>
    <w:p w14:paraId="00CB0E18" w14:textId="77777777" w:rsidR="002266E0" w:rsidRDefault="002266E0" w:rsidP="00C061AE">
      <w:pPr>
        <w:spacing w:after="0" w:line="360" w:lineRule="auto"/>
        <w:jc w:val="both"/>
        <w:rPr>
          <w:rFonts w:cs="Arial"/>
          <w:i/>
        </w:rPr>
      </w:pPr>
    </w:p>
    <w:p w14:paraId="2FE30B85" w14:textId="5D6808F9" w:rsidR="0021438D" w:rsidRPr="00D8415E" w:rsidRDefault="00D469E7" w:rsidP="00C061AE">
      <w:pPr>
        <w:spacing w:after="0" w:line="360" w:lineRule="auto"/>
        <w:jc w:val="both"/>
        <w:rPr>
          <w:rFonts w:cs="Arial"/>
        </w:rPr>
      </w:pPr>
      <w:r>
        <w:rPr>
          <w:rFonts w:cs="Arial"/>
          <w:i/>
        </w:rPr>
        <w:lastRenderedPageBreak/>
        <w:t>“</w:t>
      </w:r>
      <w:r w:rsidRPr="00D469E7">
        <w:rPr>
          <w:rFonts w:cs="Arial"/>
          <w:i/>
        </w:rPr>
        <w:t>On behalf of the Crianzamor research team, welcome. Before we begin, please wash your hands, as we will practice hand expression and need clean hands. You may leave your belongings on the table and keep your baby with your companion, or place your baby on the stretcher/crib.</w:t>
      </w:r>
      <w:r>
        <w:rPr>
          <w:rFonts w:cs="Arial"/>
          <w:i/>
        </w:rPr>
        <w:t>”</w:t>
      </w:r>
    </w:p>
    <w:p w14:paraId="343DBE2A" w14:textId="77777777" w:rsidR="0021438D" w:rsidRPr="00D8415E" w:rsidRDefault="0021438D" w:rsidP="00C061AE">
      <w:pPr>
        <w:spacing w:after="0" w:line="360" w:lineRule="auto"/>
        <w:jc w:val="both"/>
        <w:rPr>
          <w:rFonts w:cs="Arial"/>
        </w:rPr>
      </w:pPr>
    </w:p>
    <w:p w14:paraId="3FB52AB9" w14:textId="6693DAE0" w:rsidR="0021438D" w:rsidRPr="00C061AE" w:rsidRDefault="00000000" w:rsidP="00C061AE">
      <w:pPr>
        <w:pStyle w:val="Prrafodelista"/>
        <w:numPr>
          <w:ilvl w:val="0"/>
          <w:numId w:val="19"/>
        </w:numPr>
        <w:shd w:val="clear" w:color="auto" w:fill="E1EBF7" w:themeFill="text2" w:themeFillTint="1A"/>
        <w:spacing w:after="0" w:line="360" w:lineRule="auto"/>
        <w:ind w:left="426"/>
        <w:jc w:val="both"/>
        <w:rPr>
          <w:rFonts w:eastAsiaTheme="minorHAnsi" w:cs="Arial"/>
          <w:b/>
          <w:bCs/>
          <w:color w:val="000000" w:themeColor="text1"/>
          <w:lang w:val="fr-FR"/>
        </w:rPr>
      </w:pPr>
      <w:r w:rsidRPr="00C061AE">
        <w:rPr>
          <w:rFonts w:eastAsiaTheme="minorHAnsi" w:cs="Arial"/>
          <w:b/>
          <w:bCs/>
          <w:color w:val="000000" w:themeColor="text1"/>
          <w:lang w:val="fr-FR"/>
        </w:rPr>
        <w:t xml:space="preserve">Pre-session </w:t>
      </w:r>
      <w:proofErr w:type="spellStart"/>
      <w:r w:rsidRPr="00C061AE">
        <w:rPr>
          <w:rFonts w:eastAsiaTheme="minorHAnsi" w:cs="Arial"/>
          <w:b/>
          <w:bCs/>
          <w:color w:val="000000" w:themeColor="text1"/>
          <w:lang w:val="fr-FR"/>
        </w:rPr>
        <w:t>activities</w:t>
      </w:r>
      <w:proofErr w:type="spellEnd"/>
      <w:r w:rsidRPr="00C061AE">
        <w:rPr>
          <w:rFonts w:eastAsiaTheme="minorHAnsi" w:cs="Arial"/>
          <w:b/>
          <w:bCs/>
          <w:color w:val="000000" w:themeColor="text1"/>
          <w:lang w:val="fr-FR"/>
        </w:rPr>
        <w:t>: (Total duration = 10 minutes)</w:t>
      </w:r>
    </w:p>
    <w:p w14:paraId="2434D067" w14:textId="77777777" w:rsidR="0021438D" w:rsidRPr="00C061AE" w:rsidRDefault="0021438D" w:rsidP="00C061AE">
      <w:pPr>
        <w:spacing w:after="0" w:line="360" w:lineRule="auto"/>
        <w:jc w:val="both"/>
        <w:rPr>
          <w:rFonts w:cs="Arial"/>
          <w:lang w:val="fr-FR"/>
        </w:rPr>
      </w:pPr>
    </w:p>
    <w:p w14:paraId="192BC70D" w14:textId="77777777" w:rsidR="0021438D" w:rsidRPr="00AA4010" w:rsidRDefault="00000000" w:rsidP="009E762E">
      <w:pPr>
        <w:pStyle w:val="Prrafodelista"/>
        <w:numPr>
          <w:ilvl w:val="0"/>
          <w:numId w:val="20"/>
        </w:numPr>
        <w:shd w:val="clear" w:color="auto" w:fill="D9D9D9" w:themeFill="background1" w:themeFillShade="D9"/>
        <w:spacing w:after="0" w:line="360" w:lineRule="auto"/>
        <w:ind w:left="851"/>
        <w:jc w:val="both"/>
        <w:rPr>
          <w:rFonts w:eastAsiaTheme="minorHAnsi" w:cs="Arial"/>
          <w:b/>
          <w:bCs/>
          <w:color w:val="000000" w:themeColor="text1"/>
          <w:lang w:val="es-PE"/>
        </w:rPr>
      </w:pPr>
      <w:r w:rsidRPr="00AA4010">
        <w:rPr>
          <w:rFonts w:eastAsiaTheme="minorHAnsi" w:cs="Arial"/>
          <w:b/>
          <w:bCs/>
          <w:color w:val="000000" w:themeColor="text1"/>
          <w:lang w:val="es-PE"/>
        </w:rPr>
        <w:t xml:space="preserve">Start </w:t>
      </w:r>
      <w:proofErr w:type="spellStart"/>
      <w:r w:rsidRPr="00AA4010">
        <w:rPr>
          <w:rFonts w:eastAsiaTheme="minorHAnsi" w:cs="Arial"/>
          <w:b/>
          <w:bCs/>
          <w:color w:val="000000" w:themeColor="text1"/>
          <w:lang w:val="es-PE"/>
        </w:rPr>
        <w:t>of</w:t>
      </w:r>
      <w:proofErr w:type="spellEnd"/>
      <w:r w:rsidRPr="00AA4010">
        <w:rPr>
          <w:rFonts w:eastAsiaTheme="minorHAnsi" w:cs="Arial"/>
          <w:b/>
          <w:bCs/>
          <w:color w:val="000000" w:themeColor="text1"/>
          <w:lang w:val="es-PE"/>
        </w:rPr>
        <w:t xml:space="preserve"> </w:t>
      </w:r>
      <w:proofErr w:type="spellStart"/>
      <w:r w:rsidRPr="00AA4010">
        <w:rPr>
          <w:rFonts w:eastAsiaTheme="minorHAnsi" w:cs="Arial"/>
          <w:b/>
          <w:bCs/>
          <w:color w:val="000000" w:themeColor="text1"/>
          <w:lang w:val="es-PE"/>
        </w:rPr>
        <w:t>session</w:t>
      </w:r>
      <w:proofErr w:type="spellEnd"/>
      <w:r w:rsidRPr="00AA4010">
        <w:rPr>
          <w:rFonts w:eastAsiaTheme="minorHAnsi" w:cs="Arial"/>
          <w:b/>
          <w:bCs/>
          <w:color w:val="000000" w:themeColor="text1"/>
          <w:lang w:val="es-PE"/>
        </w:rPr>
        <w:t>:</w:t>
      </w:r>
    </w:p>
    <w:p w14:paraId="3F800A13" w14:textId="77777777" w:rsidR="0021438D" w:rsidRPr="00D536AD" w:rsidRDefault="00000000" w:rsidP="00C061AE">
      <w:pPr>
        <w:pStyle w:val="Prrafodelista"/>
        <w:spacing w:after="0" w:line="360" w:lineRule="auto"/>
        <w:ind w:left="567"/>
        <w:jc w:val="both"/>
        <w:rPr>
          <w:rFonts w:eastAsiaTheme="minorHAnsi" w:cs="Arial"/>
          <w:b/>
          <w:bCs/>
          <w:color w:val="000000" w:themeColor="text1"/>
          <w:lang w:val="es-PE"/>
        </w:rPr>
      </w:pPr>
      <w:proofErr w:type="spellStart"/>
      <w:r w:rsidRPr="00D536AD">
        <w:rPr>
          <w:rFonts w:eastAsiaTheme="minorHAnsi" w:cs="Arial"/>
          <w:b/>
          <w:bCs/>
          <w:color w:val="000000" w:themeColor="text1"/>
          <w:lang w:val="es-PE"/>
        </w:rPr>
        <w:t>Approximate</w:t>
      </w:r>
      <w:proofErr w:type="spellEnd"/>
      <w:r w:rsidRPr="00D536AD">
        <w:rPr>
          <w:rFonts w:eastAsiaTheme="minorHAnsi" w:cs="Arial"/>
          <w:b/>
          <w:bCs/>
          <w:color w:val="000000" w:themeColor="text1"/>
          <w:lang w:val="es-PE"/>
        </w:rPr>
        <w:t xml:space="preserve"> </w:t>
      </w:r>
      <w:proofErr w:type="spellStart"/>
      <w:r w:rsidRPr="00D536AD">
        <w:rPr>
          <w:rFonts w:eastAsiaTheme="minorHAnsi" w:cs="Arial"/>
          <w:b/>
          <w:bCs/>
          <w:color w:val="000000" w:themeColor="text1"/>
          <w:lang w:val="es-PE"/>
        </w:rPr>
        <w:t>duration</w:t>
      </w:r>
      <w:proofErr w:type="spellEnd"/>
      <w:r w:rsidRPr="00D536AD">
        <w:rPr>
          <w:rFonts w:eastAsiaTheme="minorHAnsi" w:cs="Arial"/>
          <w:b/>
          <w:bCs/>
          <w:color w:val="000000" w:themeColor="text1"/>
          <w:lang w:val="es-PE"/>
        </w:rPr>
        <w:t xml:space="preserve">: </w:t>
      </w:r>
      <w:r w:rsidRPr="009E762E">
        <w:rPr>
          <w:rFonts w:eastAsiaTheme="minorHAnsi" w:cs="Arial"/>
          <w:color w:val="000000" w:themeColor="text1"/>
          <w:lang w:val="es-PE"/>
        </w:rPr>
        <w:t>5 minutes</w:t>
      </w:r>
    </w:p>
    <w:p w14:paraId="2E0F5844" w14:textId="0C399184" w:rsidR="0021438D" w:rsidRPr="00DE381A" w:rsidRDefault="00000000" w:rsidP="00C061AE">
      <w:pPr>
        <w:pStyle w:val="Prrafodelista"/>
        <w:spacing w:after="0" w:line="360" w:lineRule="auto"/>
        <w:ind w:left="567"/>
        <w:jc w:val="both"/>
        <w:rPr>
          <w:rFonts w:eastAsiaTheme="minorHAnsi" w:cs="Arial"/>
          <w:b/>
          <w:bCs/>
          <w:color w:val="000000" w:themeColor="text1"/>
        </w:rPr>
      </w:pPr>
      <w:r w:rsidRPr="00DE381A">
        <w:rPr>
          <w:rFonts w:eastAsiaTheme="minorHAnsi" w:cs="Arial"/>
          <w:b/>
          <w:bCs/>
          <w:color w:val="000000" w:themeColor="text1"/>
        </w:rPr>
        <w:t xml:space="preserve">Materials: </w:t>
      </w:r>
      <w:r w:rsidRPr="00DE381A">
        <w:rPr>
          <w:rFonts w:eastAsiaTheme="minorHAnsi" w:cs="Arial"/>
          <w:color w:val="000000" w:themeColor="text1"/>
        </w:rPr>
        <w:t xml:space="preserve">Checklist, blue pen, correction </w:t>
      </w:r>
      <w:r w:rsidR="00D469E7">
        <w:rPr>
          <w:rFonts w:eastAsiaTheme="minorHAnsi" w:cs="Arial"/>
          <w:color w:val="000000" w:themeColor="text1"/>
        </w:rPr>
        <w:t>tape/</w:t>
      </w:r>
      <w:r w:rsidRPr="00DE381A">
        <w:rPr>
          <w:rFonts w:eastAsiaTheme="minorHAnsi" w:cs="Arial"/>
          <w:color w:val="000000" w:themeColor="text1"/>
        </w:rPr>
        <w:t>fluid.</w:t>
      </w:r>
    </w:p>
    <w:p w14:paraId="1DB9E89F" w14:textId="77777777" w:rsidR="0021438D" w:rsidRPr="00D8415E" w:rsidRDefault="0021438D" w:rsidP="00C061AE">
      <w:pPr>
        <w:spacing w:after="0" w:line="360" w:lineRule="auto"/>
        <w:jc w:val="both"/>
        <w:rPr>
          <w:rFonts w:cs="Arial"/>
        </w:rPr>
      </w:pPr>
    </w:p>
    <w:p w14:paraId="001DCCEB" w14:textId="2C7DC243" w:rsidR="0021438D" w:rsidRPr="00D8415E" w:rsidRDefault="00D469E7" w:rsidP="008E18A6">
      <w:pPr>
        <w:spacing w:line="360" w:lineRule="auto"/>
        <w:ind w:left="567"/>
        <w:jc w:val="both"/>
        <w:rPr>
          <w:rFonts w:cs="Arial"/>
        </w:rPr>
      </w:pPr>
      <w:r w:rsidRPr="00D469E7">
        <w:rPr>
          <w:rFonts w:cs="Arial"/>
          <w:b/>
          <w:bCs/>
        </w:rPr>
        <w:t>Facilitator 1 introduces the session and explains that participants will be invited to join a WhatsApp group for study follow-up.</w:t>
      </w:r>
      <w:r w:rsidRPr="00D8415E">
        <w:rPr>
          <w:rFonts w:cs="Arial"/>
        </w:rPr>
        <w:t xml:space="preserve"> </w:t>
      </w:r>
      <w:r w:rsidR="00357085" w:rsidRPr="00357085">
        <w:rPr>
          <w:rFonts w:cs="Arial"/>
        </w:rPr>
        <w:t>She uses the Checklist to send an invitation message and guides participants on how to accept it.</w:t>
      </w:r>
    </w:p>
    <w:p w14:paraId="124B0CD8" w14:textId="2B9AFC20" w:rsidR="0021438D" w:rsidRPr="00D8415E" w:rsidRDefault="00D469E7" w:rsidP="008E18A6">
      <w:pPr>
        <w:spacing w:after="0" w:line="360" w:lineRule="auto"/>
        <w:ind w:left="567"/>
        <w:jc w:val="both"/>
        <w:rPr>
          <w:rFonts w:cs="Arial"/>
        </w:rPr>
      </w:pPr>
      <w:r>
        <w:rPr>
          <w:rFonts w:cs="Arial"/>
          <w:i/>
        </w:rPr>
        <w:t>“</w:t>
      </w:r>
      <w:r w:rsidRPr="00D469E7">
        <w:rPr>
          <w:rFonts w:cs="Arial"/>
          <w:i/>
        </w:rPr>
        <w:t>Hello, we are [First name Last name] and [First name Last name] from the Crianzamor research team. Thank you for agreeing to participate. As part of the study, we will invite you to join a WhatsApp group for follow-up; please accept the invitation. If you have any questions or concerns, please let us know.</w:t>
      </w:r>
      <w:r>
        <w:rPr>
          <w:rFonts w:cs="Arial"/>
          <w:i/>
        </w:rPr>
        <w:t>”</w:t>
      </w:r>
    </w:p>
    <w:p w14:paraId="64387A28" w14:textId="77777777" w:rsidR="0021438D" w:rsidRPr="00D8415E" w:rsidRDefault="0021438D" w:rsidP="008E18A6">
      <w:pPr>
        <w:spacing w:after="0" w:line="360" w:lineRule="auto"/>
        <w:ind w:left="567"/>
        <w:jc w:val="both"/>
        <w:rPr>
          <w:rFonts w:cs="Arial"/>
        </w:rPr>
      </w:pPr>
    </w:p>
    <w:p w14:paraId="65B347DF" w14:textId="4DC68CE2" w:rsidR="0021438D" w:rsidRPr="00D8415E" w:rsidRDefault="00D469E7" w:rsidP="008E18A6">
      <w:pPr>
        <w:spacing w:line="360" w:lineRule="auto"/>
        <w:ind w:left="567"/>
        <w:jc w:val="both"/>
        <w:rPr>
          <w:rFonts w:cs="Arial"/>
        </w:rPr>
      </w:pPr>
      <w:r w:rsidRPr="00D469E7">
        <w:rPr>
          <w:rFonts w:cs="Arial"/>
          <w:b/>
          <w:bCs/>
        </w:rPr>
        <w:t>Facilitator 2 distributes the ‘Mothers’ Kit’.</w:t>
      </w:r>
      <w:r w:rsidRPr="00D8415E">
        <w:rPr>
          <w:rFonts w:cs="Arial"/>
        </w:rPr>
        <w:t xml:space="preserve"> </w:t>
      </w:r>
      <w:r w:rsidRPr="00D469E7">
        <w:rPr>
          <w:rFonts w:cs="Arial"/>
        </w:rPr>
        <w:t>Kits are prepared in advance (female/male) depending on whether they include cotton underwear for a baby girl or cotton underpants for a baby boy.</w:t>
      </w:r>
    </w:p>
    <w:p w14:paraId="29D92548" w14:textId="50C97649" w:rsidR="0021438D" w:rsidRPr="008E18A6" w:rsidRDefault="00D469E7" w:rsidP="008E18A6">
      <w:pPr>
        <w:pStyle w:val="Prrafodelista"/>
        <w:spacing w:after="160" w:line="360" w:lineRule="auto"/>
        <w:ind w:left="567"/>
        <w:jc w:val="both"/>
        <w:rPr>
          <w:rFonts w:eastAsiaTheme="minorHAnsi" w:cs="Arial"/>
          <w:i/>
          <w:iCs/>
          <w:color w:val="000000" w:themeColor="text1"/>
        </w:rPr>
      </w:pPr>
      <w:r>
        <w:rPr>
          <w:rFonts w:eastAsiaTheme="minorHAnsi" w:cs="Arial"/>
          <w:i/>
          <w:iCs/>
          <w:color w:val="000000" w:themeColor="text1"/>
        </w:rPr>
        <w:t>“A</w:t>
      </w:r>
      <w:r w:rsidRPr="008E18A6">
        <w:rPr>
          <w:rFonts w:eastAsiaTheme="minorHAnsi" w:cs="Arial"/>
          <w:i/>
          <w:iCs/>
          <w:color w:val="000000" w:themeColor="text1"/>
        </w:rPr>
        <w:t>s part of the study we will also be providing you with the Mothers’ Kit, which is a small box that contains:</w:t>
      </w:r>
    </w:p>
    <w:p w14:paraId="0A780AE2" w14:textId="30893B45" w:rsidR="0021438D" w:rsidRPr="009E762E" w:rsidRDefault="00000000" w:rsidP="008E18A6">
      <w:pPr>
        <w:pStyle w:val="Prrafodelista"/>
        <w:numPr>
          <w:ilvl w:val="0"/>
          <w:numId w:val="21"/>
        </w:numPr>
        <w:spacing w:after="0" w:line="360" w:lineRule="auto"/>
        <w:ind w:left="851" w:hanging="283"/>
        <w:jc w:val="both"/>
        <w:rPr>
          <w:rFonts w:eastAsiaTheme="minorHAnsi" w:cs="Arial"/>
          <w:i/>
          <w:iCs/>
          <w:color w:val="000000" w:themeColor="text1"/>
          <w:lang w:val="es-PE"/>
        </w:rPr>
      </w:pPr>
      <w:r w:rsidRPr="009E762E">
        <w:rPr>
          <w:rFonts w:eastAsiaTheme="minorHAnsi" w:cs="Arial"/>
          <w:i/>
          <w:iCs/>
          <w:color w:val="000000" w:themeColor="text1"/>
          <w:lang w:val="es-PE"/>
        </w:rPr>
        <w:t xml:space="preserve">3 </w:t>
      </w:r>
      <w:proofErr w:type="spellStart"/>
      <w:r w:rsidRPr="009E762E">
        <w:rPr>
          <w:rFonts w:eastAsiaTheme="minorHAnsi" w:cs="Arial"/>
          <w:i/>
          <w:iCs/>
          <w:color w:val="000000" w:themeColor="text1"/>
          <w:lang w:val="es-PE"/>
        </w:rPr>
        <w:t>white</w:t>
      </w:r>
      <w:proofErr w:type="spellEnd"/>
      <w:r w:rsidRPr="009E762E">
        <w:rPr>
          <w:rFonts w:eastAsiaTheme="minorHAnsi" w:cs="Arial"/>
          <w:i/>
          <w:iCs/>
          <w:color w:val="000000" w:themeColor="text1"/>
          <w:lang w:val="es-PE"/>
        </w:rPr>
        <w:t xml:space="preserve"> </w:t>
      </w:r>
      <w:proofErr w:type="spellStart"/>
      <w:r w:rsidRPr="009E762E">
        <w:rPr>
          <w:rFonts w:eastAsiaTheme="minorHAnsi" w:cs="Arial"/>
          <w:i/>
          <w:iCs/>
          <w:color w:val="000000" w:themeColor="text1"/>
          <w:lang w:val="es-PE"/>
        </w:rPr>
        <w:t>gauze</w:t>
      </w:r>
      <w:proofErr w:type="spellEnd"/>
      <w:r w:rsidRPr="009E762E">
        <w:rPr>
          <w:rFonts w:eastAsiaTheme="minorHAnsi" w:cs="Arial"/>
          <w:i/>
          <w:iCs/>
          <w:color w:val="000000" w:themeColor="text1"/>
          <w:lang w:val="es-PE"/>
        </w:rPr>
        <w:t xml:space="preserve"> </w:t>
      </w:r>
      <w:proofErr w:type="spellStart"/>
      <w:r w:rsidR="00D469E7">
        <w:rPr>
          <w:rFonts w:eastAsiaTheme="minorHAnsi" w:cs="Arial"/>
          <w:i/>
          <w:iCs/>
          <w:color w:val="000000" w:themeColor="text1"/>
          <w:lang w:val="es-PE"/>
        </w:rPr>
        <w:t>cloth</w:t>
      </w:r>
      <w:proofErr w:type="spellEnd"/>
      <w:r w:rsidR="00D469E7">
        <w:rPr>
          <w:rFonts w:eastAsiaTheme="minorHAnsi" w:cs="Arial"/>
          <w:i/>
          <w:iCs/>
          <w:color w:val="000000" w:themeColor="text1"/>
          <w:lang w:val="es-PE"/>
        </w:rPr>
        <w:t xml:space="preserve"> </w:t>
      </w:r>
      <w:proofErr w:type="spellStart"/>
      <w:r w:rsidRPr="009E762E">
        <w:rPr>
          <w:rFonts w:eastAsiaTheme="minorHAnsi" w:cs="Arial"/>
          <w:i/>
          <w:iCs/>
          <w:color w:val="000000" w:themeColor="text1"/>
          <w:lang w:val="es-PE"/>
        </w:rPr>
        <w:t>diapers</w:t>
      </w:r>
      <w:proofErr w:type="spellEnd"/>
      <w:r w:rsidRPr="009E762E">
        <w:rPr>
          <w:rFonts w:eastAsiaTheme="minorHAnsi" w:cs="Arial"/>
          <w:i/>
          <w:iCs/>
          <w:color w:val="000000" w:themeColor="text1"/>
          <w:lang w:val="es-PE"/>
        </w:rPr>
        <w:t>.</w:t>
      </w:r>
    </w:p>
    <w:p w14:paraId="33BC74DA" w14:textId="0E440146" w:rsidR="0021438D" w:rsidRPr="00D469E7" w:rsidRDefault="00000000" w:rsidP="00D469E7">
      <w:pPr>
        <w:pStyle w:val="Prrafodelista"/>
        <w:numPr>
          <w:ilvl w:val="0"/>
          <w:numId w:val="21"/>
        </w:numPr>
        <w:spacing w:after="0" w:line="360" w:lineRule="auto"/>
        <w:ind w:left="851" w:hanging="283"/>
        <w:jc w:val="both"/>
        <w:rPr>
          <w:rFonts w:eastAsiaTheme="minorHAnsi" w:cs="Arial"/>
          <w:i/>
          <w:iCs/>
          <w:color w:val="000000" w:themeColor="text1"/>
        </w:rPr>
      </w:pPr>
      <w:r w:rsidRPr="00DE381A">
        <w:rPr>
          <w:rFonts w:eastAsiaTheme="minorHAnsi" w:cs="Arial"/>
          <w:i/>
          <w:iCs/>
          <w:color w:val="000000" w:themeColor="text1"/>
        </w:rPr>
        <w:t xml:space="preserve">3 cotton </w:t>
      </w:r>
      <w:r w:rsidR="00D469E7">
        <w:rPr>
          <w:rFonts w:eastAsiaTheme="minorHAnsi" w:cs="Arial"/>
          <w:i/>
          <w:iCs/>
          <w:color w:val="000000" w:themeColor="text1"/>
        </w:rPr>
        <w:t xml:space="preserve">underwear for </w:t>
      </w:r>
      <w:r w:rsidRPr="00DE381A">
        <w:rPr>
          <w:rFonts w:eastAsiaTheme="minorHAnsi" w:cs="Arial"/>
          <w:i/>
          <w:iCs/>
          <w:color w:val="000000" w:themeColor="text1"/>
        </w:rPr>
        <w:t>your baby</w:t>
      </w:r>
    </w:p>
    <w:p w14:paraId="5FDB9135" w14:textId="77777777" w:rsidR="0021438D" w:rsidRPr="00DE381A" w:rsidRDefault="00000000" w:rsidP="008E18A6">
      <w:pPr>
        <w:pStyle w:val="Prrafodelista"/>
        <w:numPr>
          <w:ilvl w:val="0"/>
          <w:numId w:val="21"/>
        </w:numPr>
        <w:spacing w:after="0" w:line="360" w:lineRule="auto"/>
        <w:ind w:left="851" w:hanging="283"/>
        <w:jc w:val="both"/>
        <w:rPr>
          <w:rFonts w:eastAsiaTheme="minorHAnsi" w:cs="Arial"/>
          <w:i/>
          <w:iCs/>
          <w:color w:val="000000" w:themeColor="text1"/>
        </w:rPr>
      </w:pPr>
      <w:r w:rsidRPr="00DE381A">
        <w:rPr>
          <w:rFonts w:eastAsiaTheme="minorHAnsi" w:cs="Arial"/>
          <w:i/>
          <w:iCs/>
          <w:color w:val="000000" w:themeColor="text1"/>
        </w:rPr>
        <w:t>1 self-adhesive poster that you must stick on the wall of your bedroom: Signs of hunger.</w:t>
      </w:r>
    </w:p>
    <w:p w14:paraId="055E7912" w14:textId="77777777" w:rsidR="0021438D" w:rsidRPr="00DE381A" w:rsidRDefault="00000000" w:rsidP="008E18A6">
      <w:pPr>
        <w:pStyle w:val="Prrafodelista"/>
        <w:numPr>
          <w:ilvl w:val="0"/>
          <w:numId w:val="21"/>
        </w:numPr>
        <w:spacing w:after="0" w:line="360" w:lineRule="auto"/>
        <w:ind w:left="851" w:hanging="283"/>
        <w:jc w:val="both"/>
        <w:rPr>
          <w:rFonts w:eastAsiaTheme="minorHAnsi" w:cs="Arial"/>
          <w:i/>
          <w:iCs/>
          <w:color w:val="000000" w:themeColor="text1"/>
        </w:rPr>
      </w:pPr>
      <w:r w:rsidRPr="00DE381A">
        <w:rPr>
          <w:rFonts w:eastAsiaTheme="minorHAnsi" w:cs="Arial"/>
          <w:i/>
          <w:iCs/>
          <w:color w:val="000000" w:themeColor="text1"/>
        </w:rPr>
        <w:t>1 spiral-bound booklet with important information.</w:t>
      </w:r>
    </w:p>
    <w:p w14:paraId="145760B6" w14:textId="0AC37DE5" w:rsidR="0021438D" w:rsidRPr="009E762E" w:rsidRDefault="00000000" w:rsidP="008E18A6">
      <w:pPr>
        <w:pStyle w:val="Prrafodelista"/>
        <w:numPr>
          <w:ilvl w:val="0"/>
          <w:numId w:val="21"/>
        </w:numPr>
        <w:spacing w:after="0" w:line="360" w:lineRule="auto"/>
        <w:ind w:left="851" w:hanging="283"/>
        <w:jc w:val="both"/>
        <w:rPr>
          <w:rFonts w:eastAsiaTheme="minorHAnsi" w:cs="Arial"/>
          <w:i/>
          <w:iCs/>
          <w:color w:val="000000" w:themeColor="text1"/>
          <w:lang w:val="es-PE"/>
        </w:rPr>
      </w:pPr>
      <w:r w:rsidRPr="009E762E">
        <w:rPr>
          <w:rFonts w:eastAsiaTheme="minorHAnsi" w:cs="Arial"/>
          <w:i/>
          <w:iCs/>
          <w:color w:val="000000" w:themeColor="text1"/>
          <w:lang w:val="es-PE"/>
        </w:rPr>
        <w:t xml:space="preserve">1 </w:t>
      </w:r>
      <w:proofErr w:type="spellStart"/>
      <w:r w:rsidRPr="009E762E">
        <w:rPr>
          <w:rFonts w:eastAsiaTheme="minorHAnsi" w:cs="Arial"/>
          <w:i/>
          <w:iCs/>
          <w:color w:val="000000" w:themeColor="text1"/>
          <w:lang w:val="es-PE"/>
        </w:rPr>
        <w:t>rattle</w:t>
      </w:r>
      <w:proofErr w:type="spellEnd"/>
      <w:r w:rsidRPr="009E762E">
        <w:rPr>
          <w:rFonts w:eastAsiaTheme="minorHAnsi" w:cs="Arial"/>
          <w:i/>
          <w:iCs/>
          <w:color w:val="000000" w:themeColor="text1"/>
          <w:lang w:val="es-PE"/>
        </w:rPr>
        <w:t xml:space="preserve"> bottle</w:t>
      </w:r>
      <w:r w:rsidR="00357085">
        <w:rPr>
          <w:rFonts w:eastAsiaTheme="minorHAnsi" w:cs="Arial"/>
          <w:i/>
          <w:iCs/>
          <w:color w:val="000000" w:themeColor="text1"/>
          <w:lang w:val="es-PE"/>
        </w:rPr>
        <w:t xml:space="preserve"> </w:t>
      </w:r>
      <w:r w:rsidR="00357085" w:rsidRPr="00357085">
        <w:rPr>
          <w:rFonts w:eastAsiaTheme="minorHAnsi" w:cs="Arial"/>
          <w:i/>
          <w:iCs/>
          <w:color w:val="000000" w:themeColor="text1"/>
        </w:rPr>
        <w:t>(homemade rattle)</w:t>
      </w:r>
      <w:r w:rsidRPr="009E762E">
        <w:rPr>
          <w:rFonts w:eastAsiaTheme="minorHAnsi" w:cs="Arial"/>
          <w:i/>
          <w:iCs/>
          <w:color w:val="000000" w:themeColor="text1"/>
          <w:lang w:val="es-PE"/>
        </w:rPr>
        <w:t>.</w:t>
      </w:r>
    </w:p>
    <w:p w14:paraId="7725F04B" w14:textId="7C5D2022" w:rsidR="0021438D" w:rsidRPr="009E762E" w:rsidRDefault="00000000" w:rsidP="008E18A6">
      <w:pPr>
        <w:pStyle w:val="Prrafodelista"/>
        <w:numPr>
          <w:ilvl w:val="0"/>
          <w:numId w:val="21"/>
        </w:numPr>
        <w:spacing w:after="0" w:line="360" w:lineRule="auto"/>
        <w:ind w:left="851" w:hanging="283"/>
        <w:jc w:val="both"/>
        <w:rPr>
          <w:rFonts w:eastAsiaTheme="minorHAnsi" w:cs="Arial"/>
          <w:i/>
          <w:iCs/>
          <w:color w:val="000000" w:themeColor="text1"/>
          <w:lang w:val="es-PE"/>
        </w:rPr>
      </w:pPr>
      <w:r w:rsidRPr="009E762E">
        <w:rPr>
          <w:rFonts w:eastAsiaTheme="minorHAnsi" w:cs="Arial"/>
          <w:i/>
          <w:iCs/>
          <w:color w:val="000000" w:themeColor="text1"/>
          <w:lang w:val="es-PE"/>
        </w:rPr>
        <w:t xml:space="preserve">1 </w:t>
      </w:r>
      <w:proofErr w:type="spellStart"/>
      <w:r w:rsidRPr="009E762E">
        <w:rPr>
          <w:rFonts w:eastAsiaTheme="minorHAnsi" w:cs="Arial"/>
          <w:i/>
          <w:iCs/>
          <w:color w:val="000000" w:themeColor="text1"/>
          <w:lang w:val="es-PE"/>
        </w:rPr>
        <w:t>little</w:t>
      </w:r>
      <w:proofErr w:type="spellEnd"/>
      <w:r w:rsidRPr="009E762E">
        <w:rPr>
          <w:rFonts w:eastAsiaTheme="minorHAnsi" w:cs="Arial"/>
          <w:i/>
          <w:iCs/>
          <w:color w:val="000000" w:themeColor="text1"/>
          <w:lang w:val="es-PE"/>
        </w:rPr>
        <w:t xml:space="preserve"> </w:t>
      </w:r>
      <w:proofErr w:type="spellStart"/>
      <w:r w:rsidRPr="009E762E">
        <w:rPr>
          <w:rFonts w:eastAsiaTheme="minorHAnsi" w:cs="Arial"/>
          <w:i/>
          <w:iCs/>
          <w:color w:val="000000" w:themeColor="text1"/>
          <w:lang w:val="es-PE"/>
        </w:rPr>
        <w:t>spoon</w:t>
      </w:r>
      <w:proofErr w:type="spellEnd"/>
      <w:r w:rsidRPr="009E762E">
        <w:rPr>
          <w:rFonts w:eastAsiaTheme="minorHAnsi" w:cs="Arial"/>
          <w:i/>
          <w:iCs/>
          <w:color w:val="000000" w:themeColor="text1"/>
          <w:lang w:val="es-PE"/>
        </w:rPr>
        <w:t>.</w:t>
      </w:r>
      <w:r w:rsidR="00D469E7">
        <w:rPr>
          <w:rFonts w:eastAsiaTheme="minorHAnsi" w:cs="Arial"/>
          <w:i/>
          <w:iCs/>
          <w:color w:val="000000" w:themeColor="text1"/>
          <w:lang w:val="es-PE"/>
        </w:rPr>
        <w:t>”</w:t>
      </w:r>
    </w:p>
    <w:p w14:paraId="001AFF48" w14:textId="77777777" w:rsidR="00D536AD" w:rsidRPr="00D536AD" w:rsidRDefault="00D536AD" w:rsidP="00C061AE">
      <w:pPr>
        <w:pStyle w:val="Prrafodelista"/>
        <w:spacing w:after="0" w:line="360" w:lineRule="auto"/>
        <w:ind w:left="284"/>
        <w:jc w:val="both"/>
        <w:rPr>
          <w:rFonts w:cs="Arial"/>
        </w:rPr>
      </w:pPr>
    </w:p>
    <w:p w14:paraId="058066B5" w14:textId="26655A4D" w:rsidR="0021438D" w:rsidRPr="00056967" w:rsidRDefault="00000000" w:rsidP="009E762E">
      <w:pPr>
        <w:tabs>
          <w:tab w:val="left" w:pos="194"/>
          <w:tab w:val="left" w:pos="1276"/>
        </w:tabs>
        <w:spacing w:after="160" w:line="360" w:lineRule="auto"/>
        <w:ind w:left="567"/>
        <w:jc w:val="both"/>
        <w:rPr>
          <w:rFonts w:eastAsiaTheme="minorHAnsi" w:cs="Arial"/>
          <w:color w:val="000000" w:themeColor="text1"/>
        </w:rPr>
      </w:pPr>
      <w:r w:rsidRPr="00DE381A">
        <w:rPr>
          <w:rFonts w:eastAsiaTheme="minorHAnsi" w:cs="Arial"/>
          <w:b/>
          <w:bCs/>
          <w:color w:val="000000" w:themeColor="text1"/>
        </w:rPr>
        <w:t xml:space="preserve">Note: </w:t>
      </w:r>
      <w:r w:rsidRPr="00DE381A">
        <w:rPr>
          <w:rFonts w:eastAsiaTheme="minorHAnsi" w:cs="Arial"/>
          <w:color w:val="000000" w:themeColor="text1"/>
        </w:rPr>
        <w:t xml:space="preserve">The activity of facilitator 2 begins as soon as facilitator 1 stops speaking. </w:t>
      </w:r>
      <w:r w:rsidR="00357085" w:rsidRPr="00357085">
        <w:rPr>
          <w:rFonts w:eastAsiaTheme="minorHAnsi" w:cs="Arial"/>
          <w:color w:val="000000" w:themeColor="text1"/>
        </w:rPr>
        <w:t xml:space="preserve">Activities that do not require a group message may be carried out simultaneously, </w:t>
      </w:r>
      <w:r w:rsidR="00357085" w:rsidRPr="00357085">
        <w:rPr>
          <w:rFonts w:eastAsiaTheme="minorHAnsi" w:cs="Arial"/>
          <w:color w:val="000000" w:themeColor="text1"/>
        </w:rPr>
        <w:lastRenderedPageBreak/>
        <w:t>and facilitators support each other to complete tasks efficiently. Facilitators use the Checklist for this activity.</w:t>
      </w:r>
    </w:p>
    <w:p w14:paraId="6242FC21" w14:textId="77777777" w:rsidR="00056967" w:rsidRPr="00056967" w:rsidRDefault="00056967" w:rsidP="008E18A6">
      <w:pPr>
        <w:pStyle w:val="Prrafodelista"/>
        <w:numPr>
          <w:ilvl w:val="0"/>
          <w:numId w:val="20"/>
        </w:numPr>
        <w:shd w:val="clear" w:color="auto" w:fill="D9D9D9" w:themeFill="background1" w:themeFillShade="D9"/>
        <w:spacing w:before="240" w:after="0" w:line="360" w:lineRule="auto"/>
        <w:ind w:left="927"/>
        <w:jc w:val="both"/>
        <w:rPr>
          <w:rFonts w:eastAsiaTheme="minorHAnsi" w:cs="Arial"/>
          <w:b/>
          <w:bCs/>
          <w:color w:val="000000" w:themeColor="text1"/>
          <w:lang w:val="es-PE"/>
        </w:rPr>
      </w:pPr>
      <w:proofErr w:type="spellStart"/>
      <w:r w:rsidRPr="00056967">
        <w:rPr>
          <w:rFonts w:eastAsiaTheme="minorHAnsi" w:cs="Arial"/>
          <w:b/>
          <w:bCs/>
          <w:color w:val="000000" w:themeColor="text1"/>
          <w:lang w:val="es-PE"/>
        </w:rPr>
        <w:t>Follow</w:t>
      </w:r>
      <w:proofErr w:type="spellEnd"/>
      <w:r w:rsidRPr="00056967">
        <w:rPr>
          <w:rFonts w:eastAsiaTheme="minorHAnsi" w:cs="Arial"/>
          <w:b/>
          <w:bCs/>
          <w:color w:val="000000" w:themeColor="text1"/>
          <w:lang w:val="es-PE"/>
        </w:rPr>
        <w:t xml:space="preserve">-up </w:t>
      </w:r>
      <w:proofErr w:type="spellStart"/>
      <w:r w:rsidRPr="00056967">
        <w:rPr>
          <w:rFonts w:eastAsiaTheme="minorHAnsi" w:cs="Arial"/>
          <w:b/>
          <w:bCs/>
          <w:color w:val="000000" w:themeColor="text1"/>
          <w:lang w:val="es-PE"/>
        </w:rPr>
        <w:t>information</w:t>
      </w:r>
      <w:proofErr w:type="spellEnd"/>
    </w:p>
    <w:p w14:paraId="3ECF64CA" w14:textId="5C8A23D0" w:rsidR="00056967" w:rsidRPr="008E18A6" w:rsidRDefault="00056967" w:rsidP="00056967">
      <w:pPr>
        <w:pStyle w:val="Prrafodelista"/>
        <w:spacing w:after="0" w:line="360" w:lineRule="auto"/>
        <w:ind w:left="567"/>
        <w:jc w:val="both"/>
        <w:rPr>
          <w:rFonts w:eastAsiaTheme="minorHAnsi" w:cs="Arial"/>
          <w:color w:val="000000" w:themeColor="text1"/>
          <w:lang w:val="es-PE"/>
        </w:rPr>
      </w:pPr>
      <w:proofErr w:type="spellStart"/>
      <w:r w:rsidRPr="00056967">
        <w:rPr>
          <w:rFonts w:eastAsiaTheme="minorHAnsi" w:cs="Arial"/>
          <w:b/>
          <w:bCs/>
          <w:color w:val="000000" w:themeColor="text1"/>
          <w:lang w:val="es-PE"/>
        </w:rPr>
        <w:t>Approximate</w:t>
      </w:r>
      <w:proofErr w:type="spellEnd"/>
      <w:r w:rsidRPr="00056967">
        <w:rPr>
          <w:rFonts w:eastAsiaTheme="minorHAnsi" w:cs="Arial"/>
          <w:b/>
          <w:bCs/>
          <w:color w:val="000000" w:themeColor="text1"/>
          <w:lang w:val="es-PE"/>
        </w:rPr>
        <w:t xml:space="preserve"> </w:t>
      </w:r>
      <w:proofErr w:type="spellStart"/>
      <w:r w:rsidRPr="00056967">
        <w:rPr>
          <w:rFonts w:eastAsiaTheme="minorHAnsi" w:cs="Arial"/>
          <w:b/>
          <w:bCs/>
          <w:color w:val="000000" w:themeColor="text1"/>
          <w:lang w:val="es-PE"/>
        </w:rPr>
        <w:t>duration</w:t>
      </w:r>
      <w:proofErr w:type="spellEnd"/>
      <w:r w:rsidRPr="00056967">
        <w:rPr>
          <w:rFonts w:eastAsiaTheme="minorHAnsi" w:cs="Arial"/>
          <w:b/>
          <w:bCs/>
          <w:color w:val="000000" w:themeColor="text1"/>
          <w:lang w:val="es-PE"/>
        </w:rPr>
        <w:t xml:space="preserve">: </w:t>
      </w:r>
      <w:r w:rsidRPr="008E18A6">
        <w:rPr>
          <w:rFonts w:eastAsiaTheme="minorHAnsi" w:cs="Arial"/>
          <w:color w:val="000000" w:themeColor="text1"/>
          <w:lang w:val="es-PE"/>
        </w:rPr>
        <w:t>5 minutes</w:t>
      </w:r>
      <w:r w:rsidR="008E18A6">
        <w:rPr>
          <w:rFonts w:eastAsiaTheme="minorHAnsi" w:cs="Arial"/>
          <w:color w:val="000000" w:themeColor="text1"/>
          <w:lang w:val="es-PE"/>
        </w:rPr>
        <w:t>.</w:t>
      </w:r>
    </w:p>
    <w:p w14:paraId="355A7B51" w14:textId="043ECABF" w:rsidR="00056967" w:rsidRPr="00DE381A" w:rsidRDefault="00056967" w:rsidP="00056967">
      <w:pPr>
        <w:pStyle w:val="Prrafodelista"/>
        <w:spacing w:after="0" w:line="360" w:lineRule="auto"/>
        <w:ind w:left="567"/>
        <w:jc w:val="both"/>
        <w:rPr>
          <w:rFonts w:eastAsiaTheme="minorHAnsi" w:cs="Arial"/>
          <w:color w:val="000000" w:themeColor="text1"/>
        </w:rPr>
      </w:pPr>
      <w:r w:rsidRPr="00DE381A">
        <w:rPr>
          <w:rFonts w:eastAsiaTheme="minorHAnsi" w:cs="Arial"/>
          <w:b/>
          <w:bCs/>
          <w:color w:val="000000" w:themeColor="text1"/>
        </w:rPr>
        <w:t xml:space="preserve">Materials: </w:t>
      </w:r>
      <w:r w:rsidRPr="00DE381A">
        <w:rPr>
          <w:rFonts w:eastAsiaTheme="minorHAnsi" w:cs="Arial"/>
          <w:color w:val="000000" w:themeColor="text1"/>
        </w:rPr>
        <w:t xml:space="preserve">Checklist, blue pen, correction </w:t>
      </w:r>
      <w:r w:rsidR="00D469E7">
        <w:rPr>
          <w:rFonts w:eastAsiaTheme="minorHAnsi" w:cs="Arial"/>
          <w:color w:val="000000" w:themeColor="text1"/>
        </w:rPr>
        <w:t>tape/</w:t>
      </w:r>
      <w:r w:rsidRPr="00DE381A">
        <w:rPr>
          <w:rFonts w:eastAsiaTheme="minorHAnsi" w:cs="Arial"/>
          <w:color w:val="000000" w:themeColor="text1"/>
        </w:rPr>
        <w:t>fluid.</w:t>
      </w:r>
    </w:p>
    <w:p w14:paraId="66777466" w14:textId="77777777" w:rsidR="008E18A6" w:rsidRPr="00DE381A" w:rsidRDefault="008E18A6" w:rsidP="00056967">
      <w:pPr>
        <w:pStyle w:val="Prrafodelista"/>
        <w:spacing w:after="0" w:line="360" w:lineRule="auto"/>
        <w:ind w:left="567"/>
        <w:jc w:val="both"/>
        <w:rPr>
          <w:rFonts w:eastAsiaTheme="minorHAnsi" w:cs="Arial"/>
          <w:b/>
          <w:bCs/>
          <w:color w:val="000000" w:themeColor="text1"/>
        </w:rPr>
      </w:pPr>
    </w:p>
    <w:p w14:paraId="6B399569" w14:textId="516D5579" w:rsidR="00056967" w:rsidRPr="00DE381A" w:rsidRDefault="00D469E7" w:rsidP="009D0BE7">
      <w:pPr>
        <w:pStyle w:val="Prrafodelista"/>
        <w:spacing w:before="240" w:after="160" w:line="360" w:lineRule="auto"/>
        <w:ind w:left="567"/>
        <w:jc w:val="both"/>
        <w:rPr>
          <w:rFonts w:eastAsiaTheme="minorHAnsi" w:cs="Arial"/>
          <w:color w:val="000000" w:themeColor="text1"/>
        </w:rPr>
      </w:pPr>
      <w:r w:rsidRPr="00D469E7">
        <w:rPr>
          <w:rFonts w:eastAsiaTheme="minorHAnsi" w:cs="Arial"/>
          <w:b/>
          <w:bCs/>
          <w:color w:val="000000" w:themeColor="text1"/>
        </w:rPr>
        <w:t xml:space="preserve">Facilitator 1 informs participants of the first and last name and mobile phone number of the staff member responsible for follow-up. </w:t>
      </w:r>
      <w:r w:rsidRPr="00D469E7">
        <w:rPr>
          <w:rFonts w:eastAsiaTheme="minorHAnsi" w:cs="Arial"/>
          <w:color w:val="000000" w:themeColor="text1"/>
        </w:rPr>
        <w:t>If this person is not present, the facilitator shares the information and asks each mother to save the contact in her phone.</w:t>
      </w:r>
      <w:r w:rsidR="00056967" w:rsidRPr="00D469E7">
        <w:rPr>
          <w:rFonts w:eastAsiaTheme="minorHAnsi" w:cs="Arial"/>
          <w:color w:val="000000" w:themeColor="text1"/>
        </w:rPr>
        <w:t xml:space="preserve"> </w:t>
      </w:r>
      <w:r w:rsidR="00056967" w:rsidRPr="00DE381A">
        <w:rPr>
          <w:rFonts w:eastAsiaTheme="minorHAnsi" w:cs="Arial"/>
          <w:color w:val="000000" w:themeColor="text1"/>
        </w:rPr>
        <w:t xml:space="preserve">She also asks each mother to save the contact information provided in her </w:t>
      </w:r>
      <w:r w:rsidR="003F2881">
        <w:rPr>
          <w:rFonts w:eastAsiaTheme="minorHAnsi" w:cs="Arial"/>
          <w:color w:val="000000" w:themeColor="text1"/>
        </w:rPr>
        <w:t>mobile</w:t>
      </w:r>
      <w:r w:rsidR="00056967" w:rsidRPr="00DE381A">
        <w:rPr>
          <w:rFonts w:eastAsiaTheme="minorHAnsi" w:cs="Arial"/>
          <w:color w:val="000000" w:themeColor="text1"/>
        </w:rPr>
        <w:t xml:space="preserve"> phone directory.</w:t>
      </w:r>
    </w:p>
    <w:p w14:paraId="3B060AF5" w14:textId="2EDE692A" w:rsidR="00056967" w:rsidRPr="009D0BE7" w:rsidRDefault="003F2881" w:rsidP="009D0BE7">
      <w:pPr>
        <w:spacing w:after="100" w:afterAutospacing="1" w:line="360" w:lineRule="auto"/>
        <w:ind w:left="567"/>
        <w:jc w:val="both"/>
        <w:rPr>
          <w:rFonts w:asciiTheme="minorBidi" w:eastAsia="Times New Roman" w:hAnsiTheme="minorBidi"/>
          <w:i/>
          <w:iCs/>
          <w:lang w:eastAsia="es-PE"/>
        </w:rPr>
      </w:pPr>
      <w:r>
        <w:rPr>
          <w:rFonts w:asciiTheme="minorBidi" w:eastAsia="Times New Roman" w:hAnsiTheme="minorBidi"/>
          <w:i/>
          <w:iCs/>
          <w:lang w:eastAsia="es-PE"/>
        </w:rPr>
        <w:t>“</w:t>
      </w:r>
      <w:r w:rsidR="00D469E7" w:rsidRPr="00D469E7">
        <w:rPr>
          <w:rFonts w:asciiTheme="minorBidi" w:eastAsia="Times New Roman" w:hAnsiTheme="minorBidi"/>
          <w:i/>
          <w:iCs/>
          <w:lang w:eastAsia="es-PE"/>
        </w:rPr>
        <w:t>Researcher [First name Last name] will be responsible for follow-up. If you receive a call or message from this number, please respond. Please save the following contact in your phone: [Researcher name] – [number]. We recommend saving it as ‘Researcher [First name Last name]’.</w:t>
      </w:r>
      <w:r w:rsidR="00056967" w:rsidRPr="009D0BE7">
        <w:rPr>
          <w:rFonts w:asciiTheme="minorBidi" w:eastAsia="Times New Roman" w:hAnsiTheme="minorBidi"/>
          <w:i/>
          <w:iCs/>
          <w:lang w:eastAsia="es-PE"/>
        </w:rPr>
        <w:t xml:space="preserve"> So, for example, it would look like this: </w:t>
      </w:r>
      <w:r>
        <w:rPr>
          <w:rFonts w:asciiTheme="minorBidi" w:eastAsia="Times New Roman" w:hAnsiTheme="minorBidi"/>
          <w:i/>
          <w:iCs/>
          <w:lang w:eastAsia="es-PE"/>
        </w:rPr>
        <w:t>‘</w:t>
      </w:r>
      <w:r w:rsidR="00056967" w:rsidRPr="009D0BE7">
        <w:rPr>
          <w:rFonts w:asciiTheme="minorBidi" w:eastAsia="Times New Roman" w:hAnsiTheme="minorBidi"/>
          <w:i/>
          <w:iCs/>
          <w:lang w:eastAsia="es-PE"/>
        </w:rPr>
        <w:t>Researcher Pedro Pérez</w:t>
      </w:r>
      <w:r>
        <w:rPr>
          <w:rFonts w:asciiTheme="minorBidi" w:eastAsia="Times New Roman" w:hAnsiTheme="minorBidi"/>
          <w:i/>
          <w:iCs/>
          <w:lang w:eastAsia="es-PE"/>
        </w:rPr>
        <w:t>’</w:t>
      </w:r>
      <w:r w:rsidR="00056967" w:rsidRPr="009D0BE7">
        <w:rPr>
          <w:rFonts w:asciiTheme="minorBidi" w:eastAsia="Times New Roman" w:hAnsiTheme="minorBidi"/>
          <w:i/>
          <w:iCs/>
          <w:lang w:eastAsia="es-PE"/>
        </w:rPr>
        <w:t>.</w:t>
      </w:r>
      <w:r>
        <w:rPr>
          <w:rFonts w:asciiTheme="minorBidi" w:eastAsia="Times New Roman" w:hAnsiTheme="minorBidi"/>
          <w:i/>
          <w:iCs/>
          <w:lang w:eastAsia="es-PE"/>
        </w:rPr>
        <w:t>”</w:t>
      </w:r>
    </w:p>
    <w:p w14:paraId="71DF208F" w14:textId="094FB7BB" w:rsidR="00056967" w:rsidRPr="009D0BE7" w:rsidRDefault="00357085" w:rsidP="009D0BE7">
      <w:pPr>
        <w:spacing w:before="100" w:beforeAutospacing="1" w:after="100" w:afterAutospacing="1" w:line="360" w:lineRule="auto"/>
        <w:ind w:left="567"/>
        <w:jc w:val="both"/>
        <w:rPr>
          <w:rFonts w:asciiTheme="minorBidi" w:eastAsia="Times New Roman" w:hAnsiTheme="minorBidi"/>
          <w:lang w:eastAsia="es-PE"/>
        </w:rPr>
      </w:pPr>
      <w:r>
        <w:rPr>
          <w:rFonts w:asciiTheme="minorBidi" w:eastAsia="Times New Roman" w:hAnsiTheme="minorBidi"/>
          <w:b/>
          <w:bCs/>
          <w:lang w:eastAsia="es-PE"/>
        </w:rPr>
        <w:t>F</w:t>
      </w:r>
      <w:r w:rsidR="00056967" w:rsidRPr="009D0BE7">
        <w:rPr>
          <w:rFonts w:asciiTheme="minorBidi" w:eastAsia="Times New Roman" w:hAnsiTheme="minorBidi"/>
          <w:lang w:eastAsia="es-PE"/>
        </w:rPr>
        <w:t xml:space="preserve">acilitator 2 will provide information about the follow-up dates for </w:t>
      </w:r>
      <w:r w:rsidRPr="00357085">
        <w:rPr>
          <w:rFonts w:asciiTheme="minorBidi" w:eastAsia="Times New Roman" w:hAnsiTheme="minorBidi"/>
          <w:lang w:eastAsia="es-PE"/>
        </w:rPr>
        <w:t>administering the</w:t>
      </w:r>
      <w:r w:rsidR="00056967" w:rsidRPr="009D0BE7">
        <w:rPr>
          <w:rFonts w:asciiTheme="minorBidi" w:eastAsia="Times New Roman" w:hAnsiTheme="minorBidi"/>
          <w:lang w:eastAsia="es-PE"/>
        </w:rPr>
        <w:t xml:space="preserve"> MILQ (Maternal Insufficient Lactation Questionnaire) and the request to report the </w:t>
      </w:r>
      <w:r w:rsidR="007E0AD1" w:rsidRPr="009D0BE7">
        <w:rPr>
          <w:rFonts w:asciiTheme="minorBidi" w:eastAsia="Times New Roman" w:hAnsiTheme="minorBidi"/>
          <w:lang w:eastAsia="es-PE"/>
        </w:rPr>
        <w:t>Ashiyama</w:t>
      </w:r>
      <w:r w:rsidR="007E0AD1">
        <w:rPr>
          <w:rFonts w:asciiTheme="minorBidi" w:eastAsia="Times New Roman" w:hAnsiTheme="minorBidi"/>
          <w:lang w:eastAsia="es-PE"/>
        </w:rPr>
        <w:t xml:space="preserve"> </w:t>
      </w:r>
      <w:proofErr w:type="spellStart"/>
      <w:r w:rsidR="007E0AD1">
        <w:rPr>
          <w:rFonts w:asciiTheme="minorBidi" w:eastAsia="Times New Roman" w:hAnsiTheme="minorBidi"/>
          <w:lang w:eastAsia="es-PE"/>
        </w:rPr>
        <w:t>Uriscale</w:t>
      </w:r>
      <w:proofErr w:type="spellEnd"/>
      <w:r>
        <w:rPr>
          <w:rFonts w:asciiTheme="minorBidi" w:eastAsia="Times New Roman" w:hAnsiTheme="minorBidi"/>
          <w:lang w:eastAsia="es-PE"/>
        </w:rPr>
        <w:t xml:space="preserve"> (AUS)</w:t>
      </w:r>
      <w:r w:rsidR="00056967" w:rsidRPr="009D0BE7">
        <w:rPr>
          <w:rFonts w:asciiTheme="minorBidi" w:eastAsia="Times New Roman" w:hAnsiTheme="minorBidi"/>
          <w:lang w:eastAsia="es-PE"/>
        </w:rPr>
        <w:t>.</w:t>
      </w:r>
    </w:p>
    <w:p w14:paraId="0FB3E66B" w14:textId="362FDFDB" w:rsidR="006F6276" w:rsidRPr="00357085" w:rsidRDefault="003F2881" w:rsidP="00357085">
      <w:pPr>
        <w:spacing w:before="100" w:beforeAutospacing="1" w:after="100" w:afterAutospacing="1" w:line="360" w:lineRule="auto"/>
        <w:ind w:left="567"/>
        <w:jc w:val="both"/>
        <w:rPr>
          <w:rFonts w:asciiTheme="minorBidi" w:eastAsia="Times New Roman" w:hAnsiTheme="minorBidi"/>
          <w:i/>
          <w:iCs/>
          <w:lang w:eastAsia="es-PE"/>
        </w:rPr>
      </w:pPr>
      <w:r>
        <w:rPr>
          <w:rFonts w:asciiTheme="minorBidi" w:eastAsia="Times New Roman" w:hAnsiTheme="minorBidi"/>
          <w:i/>
          <w:iCs/>
          <w:lang w:eastAsia="es-PE"/>
        </w:rPr>
        <w:t>“</w:t>
      </w:r>
      <w:r w:rsidR="00357085">
        <w:rPr>
          <w:rFonts w:asciiTheme="minorBidi" w:eastAsia="Times New Roman" w:hAnsiTheme="minorBidi"/>
          <w:i/>
          <w:iCs/>
          <w:lang w:eastAsia="es-PE"/>
        </w:rPr>
        <w:t>T</w:t>
      </w:r>
      <w:r w:rsidR="00056967" w:rsidRPr="009D0BE7">
        <w:rPr>
          <w:rFonts w:asciiTheme="minorBidi" w:eastAsia="Times New Roman" w:hAnsiTheme="minorBidi"/>
          <w:i/>
          <w:iCs/>
          <w:lang w:eastAsia="es-PE"/>
        </w:rPr>
        <w:t xml:space="preserve">he researcher (first and last names) will contact you </w:t>
      </w:r>
      <w:r w:rsidR="00DF4D0B">
        <w:rPr>
          <w:rFonts w:asciiTheme="minorBidi" w:eastAsia="Times New Roman" w:hAnsiTheme="minorBidi"/>
          <w:i/>
          <w:iCs/>
          <w:lang w:eastAsia="es-PE"/>
        </w:rPr>
        <w:t>on days</w:t>
      </w:r>
      <w:r w:rsidR="00056967" w:rsidRPr="009D0BE7">
        <w:rPr>
          <w:rFonts w:asciiTheme="minorBidi" w:eastAsia="Times New Roman" w:hAnsiTheme="minorBidi"/>
          <w:i/>
          <w:iCs/>
          <w:lang w:eastAsia="es-PE"/>
        </w:rPr>
        <w:t xml:space="preserve"> 3, 7 and 14 </w:t>
      </w:r>
      <w:r w:rsidR="00DF4D0B">
        <w:rPr>
          <w:rFonts w:asciiTheme="minorBidi" w:eastAsia="Times New Roman" w:hAnsiTheme="minorBidi"/>
          <w:i/>
          <w:iCs/>
          <w:lang w:eastAsia="es-PE"/>
        </w:rPr>
        <w:t>of post-workshop</w:t>
      </w:r>
      <w:r w:rsidR="00056967" w:rsidRPr="009D0BE7">
        <w:rPr>
          <w:rFonts w:asciiTheme="minorBidi" w:eastAsia="Times New Roman" w:hAnsiTheme="minorBidi"/>
          <w:i/>
          <w:iCs/>
          <w:lang w:eastAsia="es-PE"/>
        </w:rPr>
        <w:t xml:space="preserve">. </w:t>
      </w:r>
      <w:r w:rsidR="00357085" w:rsidRPr="00357085">
        <w:rPr>
          <w:rFonts w:asciiTheme="minorBidi" w:eastAsia="Times New Roman" w:hAnsiTheme="minorBidi"/>
          <w:i/>
          <w:iCs/>
          <w:lang w:eastAsia="es-PE"/>
        </w:rPr>
        <w:t>Please watch for calls and WhatsApp messages from this number on those days.</w:t>
      </w:r>
      <w:r w:rsidR="00056967" w:rsidRPr="009D0BE7">
        <w:rPr>
          <w:rFonts w:asciiTheme="minorBidi" w:eastAsia="Times New Roman" w:hAnsiTheme="minorBidi"/>
          <w:i/>
          <w:iCs/>
          <w:lang w:eastAsia="es-PE"/>
        </w:rPr>
        <w:t xml:space="preserve"> On those dates, the researcher </w:t>
      </w:r>
      <w:r w:rsidR="00357085" w:rsidRPr="00357085">
        <w:rPr>
          <w:rFonts w:asciiTheme="minorBidi" w:eastAsia="Times New Roman" w:hAnsiTheme="minorBidi"/>
          <w:i/>
          <w:iCs/>
          <w:lang w:eastAsia="es-PE"/>
        </w:rPr>
        <w:t>will ask you to provide key study information.</w:t>
      </w:r>
      <w:r>
        <w:rPr>
          <w:rFonts w:asciiTheme="minorBidi" w:eastAsia="Times New Roman" w:hAnsiTheme="minorBidi"/>
          <w:i/>
          <w:iCs/>
          <w:lang w:eastAsia="es-PE"/>
        </w:rPr>
        <w:t>”</w:t>
      </w:r>
    </w:p>
    <w:p w14:paraId="1E2D36FB" w14:textId="77777777" w:rsidR="009D0BE7" w:rsidRPr="00DE381A" w:rsidRDefault="009D0BE7" w:rsidP="009D0BE7">
      <w:pPr>
        <w:pStyle w:val="Prrafodelista"/>
        <w:numPr>
          <w:ilvl w:val="0"/>
          <w:numId w:val="30"/>
        </w:numPr>
        <w:shd w:val="clear" w:color="auto" w:fill="E1EBF7" w:themeFill="text2" w:themeFillTint="1A"/>
        <w:spacing w:after="0" w:line="360" w:lineRule="auto"/>
        <w:jc w:val="both"/>
        <w:rPr>
          <w:rFonts w:eastAsiaTheme="minorHAnsi" w:cs="Arial"/>
          <w:b/>
          <w:bCs/>
          <w:color w:val="000000" w:themeColor="text1"/>
        </w:rPr>
      </w:pPr>
      <w:r w:rsidRPr="00DE381A">
        <w:rPr>
          <w:rFonts w:eastAsiaTheme="minorHAnsi" w:cs="Arial"/>
          <w:b/>
          <w:bCs/>
          <w:color w:val="000000" w:themeColor="text1"/>
        </w:rPr>
        <w:t>Development of the training: (Total duration = 110 minutes)</w:t>
      </w:r>
    </w:p>
    <w:p w14:paraId="47A2FA6C" w14:textId="77777777" w:rsidR="009D0BE7" w:rsidRPr="009D0BE7" w:rsidRDefault="009D0BE7" w:rsidP="009D0BE7">
      <w:pPr>
        <w:spacing w:after="0" w:line="360" w:lineRule="auto"/>
        <w:jc w:val="both"/>
        <w:rPr>
          <w:rFonts w:cs="Arial"/>
        </w:rPr>
      </w:pPr>
    </w:p>
    <w:p w14:paraId="526DE6C3" w14:textId="77777777" w:rsidR="009D0BE7" w:rsidRPr="00DE381A" w:rsidRDefault="009D0BE7" w:rsidP="006F6276">
      <w:pPr>
        <w:pStyle w:val="Prrafodelista"/>
        <w:numPr>
          <w:ilvl w:val="0"/>
          <w:numId w:val="31"/>
        </w:numPr>
        <w:shd w:val="clear" w:color="auto" w:fill="D9D9D9" w:themeFill="background1" w:themeFillShade="D9"/>
        <w:spacing w:after="0" w:line="360" w:lineRule="auto"/>
        <w:ind w:left="927"/>
        <w:jc w:val="both"/>
        <w:rPr>
          <w:rFonts w:eastAsiaTheme="minorHAnsi" w:cs="Arial"/>
          <w:b/>
          <w:bCs/>
          <w:color w:val="000000" w:themeColor="text1"/>
        </w:rPr>
      </w:pPr>
      <w:r w:rsidRPr="00DE381A">
        <w:rPr>
          <w:rFonts w:eastAsiaTheme="minorHAnsi" w:cs="Arial"/>
          <w:b/>
          <w:bCs/>
          <w:color w:val="000000" w:themeColor="text1"/>
        </w:rPr>
        <w:t>How important is breastfeeding: (cumulative 7 minutes)</w:t>
      </w:r>
    </w:p>
    <w:p w14:paraId="5D3AA566" w14:textId="77777777" w:rsidR="009D0BE7" w:rsidRPr="00DE381A" w:rsidRDefault="009D0BE7" w:rsidP="006F6276">
      <w:pPr>
        <w:pStyle w:val="Prrafodelista"/>
        <w:spacing w:after="0" w:line="360" w:lineRule="auto"/>
        <w:ind w:left="567"/>
        <w:jc w:val="both"/>
        <w:rPr>
          <w:rFonts w:eastAsiaTheme="minorHAnsi" w:cs="Arial"/>
          <w:b/>
          <w:bCs/>
          <w:color w:val="000000" w:themeColor="text1"/>
        </w:rPr>
      </w:pPr>
      <w:r w:rsidRPr="00DE381A">
        <w:rPr>
          <w:rFonts w:eastAsiaTheme="minorHAnsi" w:cs="Arial"/>
          <w:b/>
          <w:bCs/>
          <w:color w:val="000000" w:themeColor="text1"/>
        </w:rPr>
        <w:t xml:space="preserve">Approximate duration: </w:t>
      </w:r>
      <w:r w:rsidRPr="00DE381A">
        <w:rPr>
          <w:rFonts w:eastAsiaTheme="minorHAnsi" w:cs="Arial"/>
          <w:color w:val="000000" w:themeColor="text1"/>
        </w:rPr>
        <w:t>7 minutes</w:t>
      </w:r>
    </w:p>
    <w:p w14:paraId="2DE81CBD" w14:textId="77777777" w:rsidR="009D0BE7" w:rsidRDefault="009D0BE7" w:rsidP="006F6276">
      <w:pPr>
        <w:pStyle w:val="Prrafodelista"/>
        <w:spacing w:after="0" w:line="360" w:lineRule="auto"/>
        <w:ind w:left="567"/>
        <w:jc w:val="both"/>
        <w:rPr>
          <w:rFonts w:cs="Arial"/>
        </w:rPr>
      </w:pPr>
      <w:r w:rsidRPr="00DE381A">
        <w:rPr>
          <w:rFonts w:eastAsiaTheme="minorHAnsi" w:cs="Arial"/>
          <w:b/>
          <w:bCs/>
          <w:color w:val="000000" w:themeColor="text1"/>
        </w:rPr>
        <w:t xml:space="preserve">Materials: </w:t>
      </w:r>
      <w:r w:rsidRPr="00DE381A">
        <w:rPr>
          <w:rFonts w:eastAsiaTheme="minorHAnsi" w:cs="Arial"/>
          <w:color w:val="000000" w:themeColor="text1"/>
        </w:rPr>
        <w:t>baby and poster: Importance of breastfeeding</w:t>
      </w:r>
      <w:r w:rsidRPr="009D0BE7">
        <w:rPr>
          <w:rFonts w:cs="Arial"/>
        </w:rPr>
        <w:t>.</w:t>
      </w:r>
    </w:p>
    <w:p w14:paraId="6CD6AB3F" w14:textId="77777777" w:rsidR="006F6276" w:rsidRPr="009D0BE7" w:rsidRDefault="006F6276" w:rsidP="006F6276">
      <w:pPr>
        <w:pStyle w:val="Prrafodelista"/>
        <w:spacing w:after="0" w:line="360" w:lineRule="auto"/>
        <w:ind w:left="567"/>
        <w:jc w:val="both"/>
        <w:rPr>
          <w:rFonts w:cs="Arial"/>
        </w:rPr>
      </w:pPr>
    </w:p>
    <w:p w14:paraId="3CA33A9A" w14:textId="77777777" w:rsidR="009D0BE7" w:rsidRPr="00DE381A" w:rsidRDefault="009D0BE7" w:rsidP="006F6276">
      <w:pPr>
        <w:pStyle w:val="Prrafodelista"/>
        <w:spacing w:after="160" w:line="360" w:lineRule="auto"/>
        <w:ind w:left="567"/>
        <w:jc w:val="both"/>
        <w:rPr>
          <w:rFonts w:eastAsiaTheme="minorHAnsi" w:cs="Arial"/>
          <w:b/>
          <w:bCs/>
          <w:color w:val="000000" w:themeColor="text1"/>
        </w:rPr>
      </w:pPr>
      <w:r w:rsidRPr="00DE381A">
        <w:rPr>
          <w:rFonts w:eastAsiaTheme="minorHAnsi" w:cs="Arial"/>
          <w:b/>
          <w:bCs/>
          <w:color w:val="000000" w:themeColor="text1"/>
        </w:rPr>
        <w:t xml:space="preserve">Activity of facilitator 1: </w:t>
      </w:r>
      <w:r w:rsidRPr="00DE381A">
        <w:rPr>
          <w:rFonts w:eastAsiaTheme="minorHAnsi" w:cs="Arial"/>
          <w:color w:val="000000" w:themeColor="text1"/>
        </w:rPr>
        <w:t>facilitator 1, cradling her baby, will say:</w:t>
      </w:r>
    </w:p>
    <w:p w14:paraId="48C66259" w14:textId="77777777" w:rsidR="006F6276" w:rsidRPr="009D0BE7" w:rsidRDefault="006F6276" w:rsidP="009D0BE7">
      <w:pPr>
        <w:spacing w:after="0" w:line="360" w:lineRule="auto"/>
        <w:jc w:val="both"/>
        <w:rPr>
          <w:rFonts w:cs="Arial"/>
        </w:rPr>
      </w:pPr>
    </w:p>
    <w:p w14:paraId="5D0C0BC5" w14:textId="607FD026" w:rsidR="009D0BE7" w:rsidRPr="007C5E63" w:rsidRDefault="003F2881" w:rsidP="006F6276">
      <w:pPr>
        <w:pStyle w:val="Prrafodelista"/>
        <w:spacing w:after="160" w:line="360" w:lineRule="auto"/>
        <w:ind w:left="567"/>
        <w:jc w:val="both"/>
        <w:rPr>
          <w:rFonts w:eastAsiaTheme="minorHAnsi" w:cs="Arial"/>
          <w:i/>
          <w:iCs/>
          <w:color w:val="000000" w:themeColor="text1"/>
        </w:rPr>
      </w:pPr>
      <w:r>
        <w:rPr>
          <w:rFonts w:eastAsiaTheme="minorHAnsi" w:cs="Arial"/>
          <w:i/>
          <w:iCs/>
          <w:color w:val="000000" w:themeColor="text1"/>
        </w:rPr>
        <w:t>“</w:t>
      </w:r>
      <w:r w:rsidR="009D0BE7" w:rsidRPr="00DE381A">
        <w:rPr>
          <w:rFonts w:eastAsiaTheme="minorHAnsi" w:cs="Arial"/>
          <w:i/>
          <w:iCs/>
          <w:color w:val="000000" w:themeColor="text1"/>
        </w:rPr>
        <w:t xml:space="preserve">We will begin with the topic How important is breastfeeding, and we are going to work on it with the activity: I introduce my baby. </w:t>
      </w:r>
      <w:r w:rsidR="009D0BE7" w:rsidRPr="007C5E63">
        <w:rPr>
          <w:rFonts w:eastAsiaTheme="minorHAnsi" w:cs="Arial"/>
          <w:i/>
          <w:iCs/>
          <w:color w:val="000000" w:themeColor="text1"/>
        </w:rPr>
        <w:t>To play, each mother will say:</w:t>
      </w:r>
    </w:p>
    <w:p w14:paraId="322C7F00" w14:textId="7393F468" w:rsidR="009D0BE7" w:rsidRPr="00DE381A" w:rsidRDefault="003F2881" w:rsidP="006F6276">
      <w:pPr>
        <w:pStyle w:val="Prrafodelista"/>
        <w:spacing w:after="160" w:line="360" w:lineRule="auto"/>
        <w:ind w:left="567"/>
        <w:jc w:val="both"/>
        <w:rPr>
          <w:rFonts w:eastAsiaTheme="minorHAnsi" w:cs="Arial"/>
          <w:i/>
          <w:iCs/>
          <w:color w:val="000000" w:themeColor="text1"/>
        </w:rPr>
      </w:pPr>
      <w:r w:rsidRPr="003F2881">
        <w:rPr>
          <w:rFonts w:eastAsiaTheme="minorHAnsi" w:cs="Arial"/>
          <w:i/>
          <w:iCs/>
          <w:color w:val="000000" w:themeColor="text1"/>
        </w:rPr>
        <w:lastRenderedPageBreak/>
        <w:t>Hello, my name is [Name]. This is my baby, and I want my baby to grow up [healthy/strong/happy—any positive adjective].</w:t>
      </w:r>
      <w:r>
        <w:rPr>
          <w:rFonts w:eastAsiaTheme="minorHAnsi" w:cs="Arial"/>
          <w:i/>
          <w:iCs/>
          <w:color w:val="000000" w:themeColor="text1"/>
        </w:rPr>
        <w:t>”</w:t>
      </w:r>
    </w:p>
    <w:p w14:paraId="59024F76" w14:textId="77777777" w:rsidR="006F6276" w:rsidRDefault="006F6276" w:rsidP="009D0BE7">
      <w:pPr>
        <w:spacing w:after="0" w:line="360" w:lineRule="auto"/>
        <w:jc w:val="both"/>
        <w:rPr>
          <w:rFonts w:cs="Arial"/>
        </w:rPr>
      </w:pPr>
    </w:p>
    <w:p w14:paraId="7010F532" w14:textId="54E13871" w:rsidR="009D0BE7" w:rsidRPr="009D0BE7" w:rsidRDefault="003F2881" w:rsidP="006F6276">
      <w:pPr>
        <w:spacing w:after="0" w:line="360" w:lineRule="auto"/>
        <w:ind w:left="567"/>
        <w:jc w:val="both"/>
        <w:rPr>
          <w:rFonts w:cs="Arial"/>
        </w:rPr>
      </w:pPr>
      <w:r>
        <w:rPr>
          <w:rFonts w:cs="Arial"/>
          <w:b/>
          <w:bCs/>
        </w:rPr>
        <w:t>F</w:t>
      </w:r>
      <w:r w:rsidR="009D0BE7" w:rsidRPr="006F6276">
        <w:rPr>
          <w:rFonts w:cs="Arial"/>
          <w:b/>
          <w:bCs/>
        </w:rPr>
        <w:t>acilitator 2</w:t>
      </w:r>
      <w:r>
        <w:rPr>
          <w:rFonts w:cs="Arial"/>
        </w:rPr>
        <w:t>,</w:t>
      </w:r>
      <w:r w:rsidR="009D0BE7" w:rsidRPr="009D0BE7">
        <w:rPr>
          <w:rFonts w:cs="Arial"/>
        </w:rPr>
        <w:t xml:space="preserve"> smiling at the audience, shows her baby, whom she is cradling, and says:</w:t>
      </w:r>
    </w:p>
    <w:p w14:paraId="0575A1B9" w14:textId="77777777" w:rsidR="006F6276" w:rsidRDefault="006F6276" w:rsidP="009D0BE7">
      <w:pPr>
        <w:spacing w:after="0" w:line="360" w:lineRule="auto"/>
        <w:jc w:val="both"/>
        <w:rPr>
          <w:rFonts w:cs="Arial"/>
        </w:rPr>
      </w:pPr>
    </w:p>
    <w:p w14:paraId="559B62F8" w14:textId="48AF3AF5" w:rsidR="009D0BE7" w:rsidRPr="006F6276" w:rsidRDefault="009D0BE7" w:rsidP="006F6276">
      <w:pPr>
        <w:spacing w:after="0" w:line="360" w:lineRule="auto"/>
        <w:ind w:left="567"/>
        <w:jc w:val="both"/>
        <w:rPr>
          <w:rFonts w:cs="Arial"/>
          <w:i/>
          <w:iCs/>
        </w:rPr>
      </w:pPr>
      <w:r w:rsidRPr="006F6276">
        <w:rPr>
          <w:rFonts w:cs="Arial"/>
          <w:i/>
          <w:iCs/>
        </w:rPr>
        <w:t>Hello everyone, I am (her name), this is my baby and I want him to grow up healthy.</w:t>
      </w:r>
    </w:p>
    <w:p w14:paraId="0B0B0149" w14:textId="77777777" w:rsidR="006F6276" w:rsidRPr="009D0BE7" w:rsidRDefault="006F6276" w:rsidP="009D0BE7">
      <w:pPr>
        <w:spacing w:after="0" w:line="360" w:lineRule="auto"/>
        <w:jc w:val="both"/>
        <w:rPr>
          <w:rFonts w:cs="Arial"/>
        </w:rPr>
      </w:pPr>
    </w:p>
    <w:p w14:paraId="45309BD6" w14:textId="0DD5B20E" w:rsidR="009D0BE7" w:rsidRPr="009D0BE7" w:rsidRDefault="00D620B1" w:rsidP="006F6276">
      <w:pPr>
        <w:spacing w:after="0" w:line="360" w:lineRule="auto"/>
        <w:ind w:left="567"/>
        <w:jc w:val="both"/>
        <w:rPr>
          <w:rFonts w:cs="Arial"/>
        </w:rPr>
      </w:pPr>
      <w:r>
        <w:rPr>
          <w:rFonts w:cs="Arial"/>
          <w:b/>
          <w:bCs/>
        </w:rPr>
        <w:t>F</w:t>
      </w:r>
      <w:r w:rsidR="009D0BE7" w:rsidRPr="009D0BE7">
        <w:rPr>
          <w:rFonts w:cs="Arial"/>
        </w:rPr>
        <w:t xml:space="preserve">acilitator 1, </w:t>
      </w:r>
      <w:r w:rsidR="00781D03" w:rsidRPr="00781D03">
        <w:rPr>
          <w:rFonts w:cs="Arial"/>
        </w:rPr>
        <w:t>in a friendly and enthusiastic tone</w:t>
      </w:r>
      <w:r w:rsidR="009D0BE7" w:rsidRPr="009D0BE7">
        <w:rPr>
          <w:rFonts w:cs="Arial"/>
        </w:rPr>
        <w:t>, says:</w:t>
      </w:r>
    </w:p>
    <w:p w14:paraId="3972AC1C" w14:textId="77777777" w:rsidR="006F6276" w:rsidRDefault="006F6276" w:rsidP="009D0BE7">
      <w:pPr>
        <w:spacing w:after="0" w:line="360" w:lineRule="auto"/>
        <w:jc w:val="both"/>
        <w:rPr>
          <w:rFonts w:cs="Arial"/>
        </w:rPr>
      </w:pPr>
    </w:p>
    <w:p w14:paraId="74D72F1D" w14:textId="2184C454" w:rsidR="009D0BE7" w:rsidRPr="006F6276" w:rsidRDefault="00D620B1" w:rsidP="006F6276">
      <w:pPr>
        <w:spacing w:after="0" w:line="360" w:lineRule="auto"/>
        <w:ind w:left="567"/>
        <w:jc w:val="both"/>
        <w:rPr>
          <w:rFonts w:cs="Arial"/>
          <w:i/>
          <w:iCs/>
        </w:rPr>
      </w:pPr>
      <w:r>
        <w:rPr>
          <w:rFonts w:cs="Arial"/>
          <w:i/>
          <w:iCs/>
        </w:rPr>
        <w:t>“</w:t>
      </w:r>
      <w:r w:rsidRPr="00D620B1">
        <w:rPr>
          <w:rFonts w:cs="Arial"/>
          <w:i/>
          <w:iCs/>
        </w:rPr>
        <w:t>Now it’s your turn. Let’s start here</w:t>
      </w:r>
      <w:r w:rsidR="00781D03">
        <w:rPr>
          <w:rFonts w:cs="Arial"/>
          <w:i/>
          <w:iCs/>
        </w:rPr>
        <w:t>.”</w:t>
      </w:r>
    </w:p>
    <w:p w14:paraId="7E376B96" w14:textId="339002A7" w:rsidR="009D0BE7" w:rsidRPr="006F6276" w:rsidRDefault="00781D03" w:rsidP="006F6276">
      <w:pPr>
        <w:spacing w:after="0" w:line="360" w:lineRule="auto"/>
        <w:ind w:left="567"/>
        <w:jc w:val="both"/>
        <w:rPr>
          <w:rFonts w:cs="Arial"/>
          <w:i/>
          <w:iCs/>
        </w:rPr>
      </w:pPr>
      <w:r w:rsidRPr="00781D03">
        <w:rPr>
          <w:rFonts w:cs="Arial"/>
          <w:i/>
          <w:iCs/>
        </w:rPr>
        <w:t>She points to a participant who seems more comfortable starting</w:t>
      </w:r>
      <w:r>
        <w:rPr>
          <w:rFonts w:cs="Arial"/>
          <w:i/>
          <w:iCs/>
        </w:rPr>
        <w:t>.</w:t>
      </w:r>
    </w:p>
    <w:p w14:paraId="0D768A83" w14:textId="77777777" w:rsidR="006F6276" w:rsidRDefault="006F6276" w:rsidP="009D0BE7">
      <w:pPr>
        <w:spacing w:after="0" w:line="360" w:lineRule="auto"/>
        <w:jc w:val="both"/>
        <w:rPr>
          <w:rFonts w:cs="Arial"/>
        </w:rPr>
      </w:pPr>
    </w:p>
    <w:p w14:paraId="2F2743AB" w14:textId="64CE1E60" w:rsidR="009D0BE7" w:rsidRDefault="00E60824" w:rsidP="006F6276">
      <w:pPr>
        <w:spacing w:after="0" w:line="360" w:lineRule="auto"/>
        <w:ind w:left="567"/>
        <w:jc w:val="both"/>
        <w:rPr>
          <w:rFonts w:cs="Arial"/>
        </w:rPr>
      </w:pPr>
      <w:r>
        <w:rPr>
          <w:rFonts w:cs="Arial"/>
          <w:b/>
          <w:bCs/>
        </w:rPr>
        <w:t>F</w:t>
      </w:r>
      <w:r w:rsidR="009D0BE7" w:rsidRPr="009D0BE7">
        <w:rPr>
          <w:rFonts w:cs="Arial"/>
        </w:rPr>
        <w:t xml:space="preserve">acilitator 2, while maintaining a friendly smile to encourage the postpartum women to continue, </w:t>
      </w:r>
      <w:r w:rsidR="00D620B1" w:rsidRPr="00D620B1">
        <w:rPr>
          <w:rFonts w:cs="Arial"/>
        </w:rPr>
        <w:t>approaches each participant and quietly encourages her to continue</w:t>
      </w:r>
      <w:r w:rsidR="00D620B1">
        <w:rPr>
          <w:rFonts w:cs="Arial"/>
        </w:rPr>
        <w:t>:</w:t>
      </w:r>
    </w:p>
    <w:p w14:paraId="4CA02D06" w14:textId="77777777" w:rsidR="006F6276" w:rsidRPr="009D0BE7" w:rsidRDefault="006F6276" w:rsidP="009D0BE7">
      <w:pPr>
        <w:spacing w:after="0" w:line="360" w:lineRule="auto"/>
        <w:jc w:val="both"/>
        <w:rPr>
          <w:rFonts w:cs="Arial"/>
        </w:rPr>
      </w:pPr>
    </w:p>
    <w:p w14:paraId="105BB970" w14:textId="2A5B07E2" w:rsidR="009D0BE7" w:rsidRPr="006F6276" w:rsidRDefault="00D620B1" w:rsidP="006F6276">
      <w:pPr>
        <w:spacing w:after="0" w:line="360" w:lineRule="auto"/>
        <w:ind w:left="567"/>
        <w:jc w:val="both"/>
        <w:rPr>
          <w:rFonts w:cs="Arial"/>
          <w:i/>
          <w:iCs/>
        </w:rPr>
      </w:pPr>
      <w:r>
        <w:rPr>
          <w:rFonts w:cs="Arial"/>
          <w:i/>
          <w:iCs/>
        </w:rPr>
        <w:t>“</w:t>
      </w:r>
      <w:r w:rsidR="009D0BE7" w:rsidRPr="006F6276">
        <w:rPr>
          <w:rFonts w:cs="Arial"/>
          <w:i/>
          <w:iCs/>
        </w:rPr>
        <w:t>Now it’s your turn</w:t>
      </w:r>
      <w:r w:rsidR="00781D03" w:rsidRPr="00781D03">
        <w:t xml:space="preserve"> </w:t>
      </w:r>
      <w:r w:rsidR="00781D03" w:rsidRPr="00781D03">
        <w:rPr>
          <w:rFonts w:cs="Arial"/>
          <w:i/>
          <w:iCs/>
        </w:rPr>
        <w:t xml:space="preserve">— </w:t>
      </w:r>
      <w:r w:rsidR="009D0BE7" w:rsidRPr="006F6276">
        <w:rPr>
          <w:rFonts w:cs="Arial"/>
          <w:i/>
          <w:iCs/>
        </w:rPr>
        <w:t>go ahead!</w:t>
      </w:r>
      <w:r>
        <w:rPr>
          <w:rFonts w:cs="Arial"/>
          <w:i/>
          <w:iCs/>
        </w:rPr>
        <w:t>”</w:t>
      </w:r>
    </w:p>
    <w:p w14:paraId="7612F74C" w14:textId="77777777" w:rsidR="006F6276" w:rsidRPr="009D0BE7" w:rsidRDefault="006F6276" w:rsidP="009D0BE7">
      <w:pPr>
        <w:spacing w:after="0" w:line="360" w:lineRule="auto"/>
        <w:jc w:val="both"/>
        <w:rPr>
          <w:rFonts w:cs="Arial"/>
        </w:rPr>
      </w:pPr>
    </w:p>
    <w:p w14:paraId="29E5A7A6" w14:textId="3A66EDAB" w:rsidR="009D0BE7" w:rsidRDefault="009D0BE7" w:rsidP="006F6276">
      <w:pPr>
        <w:spacing w:after="0" w:line="360" w:lineRule="auto"/>
        <w:ind w:left="567"/>
        <w:jc w:val="both"/>
        <w:rPr>
          <w:rFonts w:cs="Arial"/>
        </w:rPr>
      </w:pPr>
      <w:r w:rsidRPr="009D0BE7">
        <w:rPr>
          <w:rFonts w:cs="Arial"/>
        </w:rPr>
        <w:t xml:space="preserve">When all the postpartum women have introduced themselves, facilitator 1 will show the poster </w:t>
      </w:r>
      <w:r w:rsidRPr="00D620B1">
        <w:rPr>
          <w:rFonts w:cs="Arial"/>
          <w:b/>
          <w:bCs/>
        </w:rPr>
        <w:t>Importance of breastfeeding</w:t>
      </w:r>
      <w:r w:rsidRPr="009D0BE7">
        <w:rPr>
          <w:rFonts w:cs="Arial"/>
        </w:rPr>
        <w:t xml:space="preserve"> and will say:</w:t>
      </w:r>
    </w:p>
    <w:p w14:paraId="1C30335B" w14:textId="77777777" w:rsidR="006F6276" w:rsidRPr="009D0BE7" w:rsidRDefault="006F6276" w:rsidP="009D0BE7">
      <w:pPr>
        <w:spacing w:after="0" w:line="360" w:lineRule="auto"/>
        <w:jc w:val="both"/>
        <w:rPr>
          <w:rFonts w:cs="Arial"/>
        </w:rPr>
      </w:pPr>
    </w:p>
    <w:p w14:paraId="6A5D5A5A" w14:textId="6779CE8D" w:rsidR="009D0BE7" w:rsidRPr="006F6276" w:rsidRDefault="00E60824" w:rsidP="006F6276">
      <w:pPr>
        <w:spacing w:after="0" w:line="360" w:lineRule="auto"/>
        <w:ind w:left="567"/>
        <w:jc w:val="both"/>
        <w:rPr>
          <w:rFonts w:cs="Arial"/>
          <w:i/>
          <w:iCs/>
        </w:rPr>
      </w:pPr>
      <w:r>
        <w:rPr>
          <w:rFonts w:cs="Arial"/>
          <w:i/>
          <w:iCs/>
        </w:rPr>
        <w:t>“</w:t>
      </w:r>
      <w:r w:rsidR="009D0BE7" w:rsidRPr="006F6276">
        <w:rPr>
          <w:rFonts w:cs="Arial"/>
          <w:i/>
          <w:iCs/>
        </w:rPr>
        <w:t xml:space="preserve">Everything you want for your babies and more, breastfeeding will help you achieve it. Because, as you can see on the poster, </w:t>
      </w:r>
      <w:r w:rsidRPr="00E60824">
        <w:rPr>
          <w:rFonts w:cs="Arial"/>
          <w:i/>
          <w:iCs/>
        </w:rPr>
        <w:t>breast milk is more than food; it contains antibodies and nutrients that support your baby’s growth and development.</w:t>
      </w:r>
      <w:r>
        <w:rPr>
          <w:rFonts w:cs="Arial"/>
          <w:i/>
          <w:iCs/>
        </w:rPr>
        <w:t>”</w:t>
      </w:r>
    </w:p>
    <w:p w14:paraId="1A6020BD" w14:textId="77777777" w:rsidR="009D0BE7" w:rsidRPr="009D0BE7" w:rsidRDefault="009D0BE7" w:rsidP="009D0BE7">
      <w:pPr>
        <w:spacing w:after="0" w:line="360" w:lineRule="auto"/>
        <w:jc w:val="both"/>
        <w:rPr>
          <w:rFonts w:cs="Arial"/>
        </w:rPr>
      </w:pPr>
    </w:p>
    <w:p w14:paraId="74D4B7AB" w14:textId="77777777" w:rsidR="009D0BE7" w:rsidRPr="00DE381A" w:rsidRDefault="009D0BE7" w:rsidP="00F4635A">
      <w:pPr>
        <w:pStyle w:val="Prrafodelista"/>
        <w:numPr>
          <w:ilvl w:val="0"/>
          <w:numId w:val="31"/>
        </w:numPr>
        <w:shd w:val="clear" w:color="auto" w:fill="D9D9D9" w:themeFill="background1" w:themeFillShade="D9"/>
        <w:spacing w:after="0" w:line="360" w:lineRule="auto"/>
        <w:ind w:left="993" w:hanging="426"/>
        <w:jc w:val="both"/>
        <w:rPr>
          <w:rFonts w:eastAsiaTheme="minorHAnsi" w:cs="Arial"/>
          <w:b/>
          <w:bCs/>
          <w:color w:val="000000" w:themeColor="text1"/>
        </w:rPr>
      </w:pPr>
      <w:r w:rsidRPr="00DE381A">
        <w:rPr>
          <w:rFonts w:eastAsiaTheme="minorHAnsi" w:cs="Arial"/>
          <w:b/>
          <w:bCs/>
          <w:color w:val="000000" w:themeColor="text1"/>
        </w:rPr>
        <w:t>Risks of artificial feeding: (cumulative 15 minutes)</w:t>
      </w:r>
    </w:p>
    <w:p w14:paraId="1F970020" w14:textId="77777777" w:rsidR="009D0BE7" w:rsidRPr="009D0BE7" w:rsidRDefault="009D0BE7" w:rsidP="00F4635A">
      <w:pPr>
        <w:spacing w:after="0" w:line="360" w:lineRule="auto"/>
        <w:ind w:left="567"/>
        <w:jc w:val="both"/>
        <w:rPr>
          <w:rFonts w:cs="Arial"/>
        </w:rPr>
      </w:pPr>
      <w:r w:rsidRPr="00F4635A">
        <w:rPr>
          <w:rFonts w:cs="Arial"/>
          <w:b/>
          <w:bCs/>
        </w:rPr>
        <w:t>Approximate duration</w:t>
      </w:r>
      <w:r w:rsidRPr="009D0BE7">
        <w:rPr>
          <w:rFonts w:cs="Arial"/>
        </w:rPr>
        <w:t>: 8 minutes</w:t>
      </w:r>
    </w:p>
    <w:p w14:paraId="7EEC9FC4" w14:textId="0F064D82" w:rsidR="009D0BE7" w:rsidRDefault="009D0BE7" w:rsidP="00F4635A">
      <w:pPr>
        <w:spacing w:after="0" w:line="360" w:lineRule="auto"/>
        <w:ind w:left="567"/>
        <w:jc w:val="both"/>
        <w:rPr>
          <w:rFonts w:cs="Arial"/>
        </w:rPr>
      </w:pPr>
      <w:r w:rsidRPr="00F4635A">
        <w:rPr>
          <w:rFonts w:cs="Arial"/>
          <w:b/>
          <w:bCs/>
        </w:rPr>
        <w:t>Materials</w:t>
      </w:r>
      <w:r w:rsidRPr="009D0BE7">
        <w:rPr>
          <w:rFonts w:cs="Arial"/>
        </w:rPr>
        <w:t xml:space="preserve">: baby, </w:t>
      </w:r>
      <w:r w:rsidR="00E60824" w:rsidRPr="00E60824">
        <w:rPr>
          <w:rFonts w:cs="Arial"/>
        </w:rPr>
        <w:t>3 small hand signs per mother reading</w:t>
      </w:r>
      <w:r w:rsidRPr="009D0BE7">
        <w:rPr>
          <w:rFonts w:cs="Arial"/>
        </w:rPr>
        <w:t xml:space="preserve"> TRUE, FALSE, I DON’T KNOW; poster 1 “</w:t>
      </w:r>
      <w:r w:rsidR="00744C81" w:rsidRPr="00744C81">
        <w:rPr>
          <w:rFonts w:cs="Arial"/>
        </w:rPr>
        <w:t>Infant formula is equivalent to breast milk in all health benefits</w:t>
      </w:r>
      <w:r w:rsidRPr="009D0BE7">
        <w:rPr>
          <w:rFonts w:cs="Arial"/>
        </w:rPr>
        <w:t>”; poster 2 “</w:t>
      </w:r>
      <w:bookmarkStart w:id="1" w:name="_Hlk219627614"/>
      <w:r w:rsidR="00744C81">
        <w:rPr>
          <w:rFonts w:cs="Arial"/>
        </w:rPr>
        <w:t xml:space="preserve">Introducing </w:t>
      </w:r>
      <w:r w:rsidR="00744C81" w:rsidRPr="00744C81">
        <w:rPr>
          <w:rFonts w:cs="Arial"/>
        </w:rPr>
        <w:t>formula supplementation</w:t>
      </w:r>
      <w:r w:rsidRPr="009D0BE7">
        <w:rPr>
          <w:rFonts w:cs="Arial"/>
        </w:rPr>
        <w:t xml:space="preserve"> </w:t>
      </w:r>
      <w:bookmarkEnd w:id="1"/>
      <w:r w:rsidRPr="009D0BE7">
        <w:rPr>
          <w:rFonts w:cs="Arial"/>
        </w:rPr>
        <w:t>can lower the production of breast milk”; poster 3 “</w:t>
      </w:r>
      <w:r w:rsidR="00781D03" w:rsidRPr="00781D03">
        <w:rPr>
          <w:rFonts w:cs="Arial"/>
        </w:rPr>
        <w:t>Formula feeding tends to be costly for families over time</w:t>
      </w:r>
      <w:r w:rsidRPr="009D0BE7">
        <w:rPr>
          <w:rFonts w:cs="Arial"/>
        </w:rPr>
        <w:t>”; poster: Risks of feeding with formula and bottle; 1 can of formula without label and 1 bottle.</w:t>
      </w:r>
    </w:p>
    <w:p w14:paraId="148961A5" w14:textId="77777777" w:rsidR="006F6276" w:rsidRPr="009D0BE7" w:rsidRDefault="006F6276" w:rsidP="009D0BE7">
      <w:pPr>
        <w:spacing w:after="0" w:line="360" w:lineRule="auto"/>
        <w:jc w:val="both"/>
        <w:rPr>
          <w:rFonts w:cs="Arial"/>
        </w:rPr>
      </w:pPr>
    </w:p>
    <w:p w14:paraId="56BA21BB" w14:textId="0FE1B04F" w:rsidR="009D0BE7" w:rsidRPr="00EB17B6" w:rsidRDefault="00EB17B6" w:rsidP="00F4635A">
      <w:pPr>
        <w:spacing w:after="0" w:line="360" w:lineRule="auto"/>
        <w:ind w:left="567"/>
        <w:jc w:val="both"/>
        <w:rPr>
          <w:rFonts w:cs="Arial"/>
          <w:b/>
          <w:bCs/>
        </w:rPr>
      </w:pPr>
      <w:r w:rsidRPr="00EB17B6">
        <w:rPr>
          <w:rFonts w:cs="Arial"/>
          <w:b/>
          <w:bCs/>
        </w:rPr>
        <w:t>F</w:t>
      </w:r>
      <w:r w:rsidR="009D0BE7" w:rsidRPr="00EB17B6">
        <w:rPr>
          <w:rFonts w:cs="Arial"/>
          <w:b/>
          <w:bCs/>
        </w:rPr>
        <w:t>acilitator 2 will hand out 3 small hand signs to each mother, while the other facilitator continues explaining.</w:t>
      </w:r>
    </w:p>
    <w:p w14:paraId="733DB272" w14:textId="77777777" w:rsidR="006F6276" w:rsidRPr="009D0BE7" w:rsidRDefault="006F6276" w:rsidP="009D0BE7">
      <w:pPr>
        <w:spacing w:after="0" w:line="360" w:lineRule="auto"/>
        <w:jc w:val="both"/>
        <w:rPr>
          <w:rFonts w:cs="Arial"/>
        </w:rPr>
      </w:pPr>
    </w:p>
    <w:p w14:paraId="3DACE2C4" w14:textId="3AAC3A65" w:rsidR="009D0BE7" w:rsidRPr="00781D03" w:rsidRDefault="00781D03" w:rsidP="00F4635A">
      <w:pPr>
        <w:spacing w:after="0" w:line="360" w:lineRule="auto"/>
        <w:ind w:left="567"/>
        <w:jc w:val="both"/>
        <w:rPr>
          <w:rFonts w:cs="Arial"/>
          <w:b/>
          <w:bCs/>
        </w:rPr>
      </w:pPr>
      <w:r w:rsidRPr="00781D03">
        <w:rPr>
          <w:rFonts w:cs="Arial"/>
          <w:b/>
          <w:bCs/>
        </w:rPr>
        <w:lastRenderedPageBreak/>
        <w:t>F</w:t>
      </w:r>
      <w:r w:rsidR="009D0BE7" w:rsidRPr="00781D03">
        <w:rPr>
          <w:rFonts w:cs="Arial"/>
          <w:b/>
          <w:bCs/>
        </w:rPr>
        <w:t>acilitator 1 holds a sample of each little sign in her hands and, while showing them in the order in which they will be used, says:</w:t>
      </w:r>
    </w:p>
    <w:p w14:paraId="3EC947A6" w14:textId="77777777" w:rsidR="006F6276" w:rsidRPr="009D0BE7" w:rsidRDefault="006F6276" w:rsidP="009D0BE7">
      <w:pPr>
        <w:spacing w:after="0" w:line="360" w:lineRule="auto"/>
        <w:jc w:val="both"/>
        <w:rPr>
          <w:rFonts w:cs="Arial"/>
        </w:rPr>
      </w:pPr>
    </w:p>
    <w:p w14:paraId="2C845F42" w14:textId="4DB2FDA6" w:rsidR="009D0BE7" w:rsidRPr="00F4635A" w:rsidRDefault="00EB17B6" w:rsidP="00F4635A">
      <w:pPr>
        <w:spacing w:after="0" w:line="360" w:lineRule="auto"/>
        <w:ind w:left="567"/>
        <w:jc w:val="both"/>
        <w:rPr>
          <w:rFonts w:cs="Arial"/>
          <w:i/>
          <w:iCs/>
        </w:rPr>
      </w:pPr>
      <w:r>
        <w:rPr>
          <w:rFonts w:cs="Arial"/>
          <w:i/>
          <w:iCs/>
        </w:rPr>
        <w:t>“</w:t>
      </w:r>
      <w:r w:rsidR="009D0BE7" w:rsidRPr="00F4635A">
        <w:rPr>
          <w:rFonts w:cs="Arial"/>
          <w:i/>
          <w:iCs/>
        </w:rPr>
        <w:t>Each of you has three small hand signs that say: TRUE, FALSE, I DON’T KNOW.</w:t>
      </w:r>
    </w:p>
    <w:p w14:paraId="6D472996" w14:textId="3FC94D23" w:rsidR="009D0BE7" w:rsidRPr="00F4635A" w:rsidRDefault="009D0BE7" w:rsidP="00F4635A">
      <w:pPr>
        <w:spacing w:after="0" w:line="360" w:lineRule="auto"/>
        <w:ind w:left="567"/>
        <w:jc w:val="both"/>
        <w:rPr>
          <w:rFonts w:cs="Arial"/>
          <w:i/>
          <w:iCs/>
        </w:rPr>
      </w:pPr>
      <w:r w:rsidRPr="00F4635A">
        <w:rPr>
          <w:rFonts w:cs="Arial"/>
          <w:i/>
          <w:iCs/>
        </w:rPr>
        <w:t xml:space="preserve">When we show you </w:t>
      </w:r>
      <w:r w:rsidR="00744C81">
        <w:rPr>
          <w:rFonts w:cs="Arial"/>
          <w:i/>
          <w:iCs/>
        </w:rPr>
        <w:t>the</w:t>
      </w:r>
      <w:r w:rsidRPr="00F4635A">
        <w:rPr>
          <w:rFonts w:cs="Arial"/>
          <w:i/>
          <w:iCs/>
        </w:rPr>
        <w:t xml:space="preserve"> posters, you will raise your small signs according to what you know. Don’t worry if you don’t know or if you make a mistake; we are here to learn all together.</w:t>
      </w:r>
      <w:r w:rsidR="00EB17B6">
        <w:rPr>
          <w:rFonts w:cs="Arial"/>
          <w:i/>
          <w:iCs/>
        </w:rPr>
        <w:t>”</w:t>
      </w:r>
    </w:p>
    <w:p w14:paraId="6070F93C" w14:textId="77777777" w:rsidR="00F4635A" w:rsidRPr="009D0BE7" w:rsidRDefault="00F4635A" w:rsidP="009D0BE7">
      <w:pPr>
        <w:spacing w:after="0" w:line="360" w:lineRule="auto"/>
        <w:jc w:val="both"/>
        <w:rPr>
          <w:rFonts w:cs="Arial"/>
        </w:rPr>
      </w:pPr>
    </w:p>
    <w:p w14:paraId="3126992E" w14:textId="70CC0A85" w:rsidR="00F4635A" w:rsidRPr="00744C81" w:rsidRDefault="00744C81" w:rsidP="00744C81">
      <w:pPr>
        <w:spacing w:after="0" w:line="360" w:lineRule="auto"/>
        <w:ind w:left="567"/>
        <w:jc w:val="both"/>
        <w:rPr>
          <w:rFonts w:cs="Arial"/>
          <w:b/>
          <w:bCs/>
        </w:rPr>
      </w:pPr>
      <w:r w:rsidRPr="00744C81">
        <w:rPr>
          <w:rFonts w:cs="Arial"/>
          <w:b/>
          <w:bCs/>
        </w:rPr>
        <w:t>F</w:t>
      </w:r>
      <w:r w:rsidR="009D0BE7" w:rsidRPr="00744C81">
        <w:rPr>
          <w:rFonts w:cs="Arial"/>
          <w:b/>
          <w:bCs/>
        </w:rPr>
        <w:t>acilitator 2 shows poster 1 and says:</w:t>
      </w:r>
    </w:p>
    <w:p w14:paraId="254B83DE" w14:textId="0328839C" w:rsidR="009D0BE7" w:rsidRPr="00F4635A" w:rsidRDefault="00744C81" w:rsidP="00F4635A">
      <w:pPr>
        <w:spacing w:after="0" w:line="360" w:lineRule="auto"/>
        <w:ind w:left="567"/>
        <w:jc w:val="both"/>
        <w:rPr>
          <w:rFonts w:cs="Arial"/>
          <w:i/>
          <w:iCs/>
        </w:rPr>
      </w:pPr>
      <w:r w:rsidRPr="00744C81">
        <w:rPr>
          <w:rFonts w:cs="Arial"/>
          <w:i/>
          <w:iCs/>
        </w:rPr>
        <w:t>Infant formula is equivalent to breast milk in all health benefits</w:t>
      </w:r>
    </w:p>
    <w:p w14:paraId="2B15C8E2" w14:textId="4A53B17F" w:rsidR="00F4635A" w:rsidRDefault="00744C81" w:rsidP="00744C81">
      <w:pPr>
        <w:spacing w:after="0" w:line="360" w:lineRule="auto"/>
        <w:ind w:left="567"/>
        <w:jc w:val="both"/>
        <w:rPr>
          <w:rFonts w:cs="Arial"/>
          <w:i/>
          <w:iCs/>
        </w:rPr>
      </w:pPr>
      <w:r>
        <w:rPr>
          <w:rFonts w:cs="Arial"/>
          <w:i/>
          <w:iCs/>
        </w:rPr>
        <w:t>“</w:t>
      </w:r>
      <w:r w:rsidR="009D0BE7" w:rsidRPr="00F4635A">
        <w:rPr>
          <w:rFonts w:cs="Arial"/>
          <w:i/>
          <w:iCs/>
        </w:rPr>
        <w:t xml:space="preserve">Is that true, false, or don’t you know? </w:t>
      </w:r>
      <w:r w:rsidR="00EB17B6" w:rsidRPr="00EB17B6">
        <w:rPr>
          <w:rFonts w:cs="Arial"/>
          <w:i/>
          <w:iCs/>
        </w:rPr>
        <w:t>Please hold up the sign that matches your answer.</w:t>
      </w:r>
      <w:r>
        <w:rPr>
          <w:rFonts w:cs="Arial"/>
          <w:i/>
          <w:iCs/>
        </w:rPr>
        <w:t>”</w:t>
      </w:r>
    </w:p>
    <w:p w14:paraId="08FECA48" w14:textId="77777777" w:rsidR="00F4635A" w:rsidRPr="00F4635A" w:rsidRDefault="00F4635A" w:rsidP="00F4635A">
      <w:pPr>
        <w:spacing w:after="0" w:line="360" w:lineRule="auto"/>
        <w:ind w:left="567"/>
        <w:jc w:val="both"/>
        <w:rPr>
          <w:rFonts w:cs="Arial"/>
          <w:i/>
          <w:iCs/>
        </w:rPr>
      </w:pPr>
    </w:p>
    <w:p w14:paraId="166F83F1" w14:textId="511A1608" w:rsidR="009D0BE7" w:rsidRPr="009D0BE7" w:rsidRDefault="00744C81" w:rsidP="00F4635A">
      <w:pPr>
        <w:spacing w:after="0" w:line="360" w:lineRule="auto"/>
        <w:ind w:left="567"/>
        <w:jc w:val="both"/>
        <w:rPr>
          <w:rFonts w:cs="Arial"/>
        </w:rPr>
      </w:pPr>
      <w:r>
        <w:rPr>
          <w:rFonts w:cs="Arial"/>
          <w:b/>
          <w:bCs/>
        </w:rPr>
        <w:t>F</w:t>
      </w:r>
      <w:r w:rsidR="009D0BE7" w:rsidRPr="00F4635A">
        <w:rPr>
          <w:rFonts w:cs="Arial"/>
          <w:b/>
          <w:bCs/>
        </w:rPr>
        <w:t>acilitator 1</w:t>
      </w:r>
      <w:r w:rsidR="009D0BE7" w:rsidRPr="009D0BE7">
        <w:rPr>
          <w:rFonts w:cs="Arial"/>
        </w:rPr>
        <w:t>:</w:t>
      </w:r>
    </w:p>
    <w:p w14:paraId="4F256D7F" w14:textId="6A381823" w:rsidR="009D0BE7" w:rsidRPr="00F4635A" w:rsidRDefault="00EB17B6" w:rsidP="00F4635A">
      <w:pPr>
        <w:spacing w:after="0" w:line="360" w:lineRule="auto"/>
        <w:ind w:left="567"/>
        <w:jc w:val="both"/>
        <w:rPr>
          <w:rFonts w:cs="Arial"/>
          <w:i/>
          <w:iCs/>
        </w:rPr>
      </w:pPr>
      <w:r>
        <w:rPr>
          <w:rFonts w:cs="Arial"/>
          <w:i/>
          <w:iCs/>
        </w:rPr>
        <w:t>“</w:t>
      </w:r>
      <w:r w:rsidRPr="00EB17B6">
        <w:rPr>
          <w:rFonts w:cs="Arial"/>
          <w:i/>
          <w:iCs/>
        </w:rPr>
        <w:t>Thank you. That’s how the activity works—please use your signs to answer each statement.</w:t>
      </w:r>
      <w:r w:rsidR="009D0BE7" w:rsidRPr="00F4635A">
        <w:rPr>
          <w:rFonts w:cs="Arial"/>
          <w:i/>
          <w:iCs/>
        </w:rPr>
        <w:t xml:space="preserve"> We will move on to the next poster.</w:t>
      </w:r>
      <w:r>
        <w:rPr>
          <w:rFonts w:cs="Arial"/>
          <w:i/>
          <w:iCs/>
        </w:rPr>
        <w:t>”</w:t>
      </w:r>
    </w:p>
    <w:p w14:paraId="63C5BD7A" w14:textId="77777777" w:rsidR="00F4635A" w:rsidRDefault="00F4635A" w:rsidP="009D0BE7">
      <w:pPr>
        <w:spacing w:after="0" w:line="360" w:lineRule="auto"/>
        <w:jc w:val="both"/>
        <w:rPr>
          <w:rFonts w:cs="Arial"/>
        </w:rPr>
      </w:pPr>
    </w:p>
    <w:p w14:paraId="69E67CC6" w14:textId="6B853BF1" w:rsidR="009D0BE7" w:rsidRPr="00744C81" w:rsidRDefault="00744C81" w:rsidP="00F4635A">
      <w:pPr>
        <w:spacing w:after="0" w:line="360" w:lineRule="auto"/>
        <w:ind w:left="567"/>
        <w:jc w:val="both"/>
        <w:rPr>
          <w:rFonts w:cs="Arial"/>
          <w:b/>
          <w:bCs/>
        </w:rPr>
      </w:pPr>
      <w:r w:rsidRPr="00744C81">
        <w:rPr>
          <w:rFonts w:cs="Arial"/>
          <w:b/>
          <w:bCs/>
        </w:rPr>
        <w:t>F</w:t>
      </w:r>
      <w:r w:rsidR="009D0BE7" w:rsidRPr="00744C81">
        <w:rPr>
          <w:rFonts w:cs="Arial"/>
          <w:b/>
          <w:bCs/>
        </w:rPr>
        <w:t>acilitator 2 shows poster 2 and says:</w:t>
      </w:r>
    </w:p>
    <w:p w14:paraId="4A4D9763" w14:textId="3CA0F822" w:rsidR="009D0BE7" w:rsidRPr="00F4635A" w:rsidRDefault="00744C81" w:rsidP="00F4635A">
      <w:pPr>
        <w:spacing w:after="0" w:line="360" w:lineRule="auto"/>
        <w:ind w:left="567"/>
        <w:jc w:val="both"/>
        <w:rPr>
          <w:rFonts w:cs="Arial"/>
          <w:i/>
          <w:iCs/>
        </w:rPr>
      </w:pPr>
      <w:r w:rsidRPr="00744C81">
        <w:rPr>
          <w:rFonts w:cs="Arial"/>
          <w:i/>
          <w:iCs/>
        </w:rPr>
        <w:t>Introducing formula supplementation</w:t>
      </w:r>
      <w:r w:rsidR="009D0BE7" w:rsidRPr="00F4635A">
        <w:rPr>
          <w:rFonts w:cs="Arial"/>
          <w:i/>
          <w:iCs/>
        </w:rPr>
        <w:t xml:space="preserve"> can lower the production of breast milk.</w:t>
      </w:r>
    </w:p>
    <w:p w14:paraId="1DB59A8B" w14:textId="68E81E8A" w:rsidR="009D0BE7" w:rsidRPr="00F4635A" w:rsidRDefault="00EB17B6" w:rsidP="00F4635A">
      <w:pPr>
        <w:spacing w:after="0" w:line="360" w:lineRule="auto"/>
        <w:ind w:left="567"/>
        <w:jc w:val="both"/>
        <w:rPr>
          <w:rFonts w:cs="Arial"/>
          <w:i/>
          <w:iCs/>
        </w:rPr>
      </w:pPr>
      <w:r>
        <w:rPr>
          <w:rFonts w:cs="Arial"/>
          <w:i/>
          <w:iCs/>
        </w:rPr>
        <w:t>“</w:t>
      </w:r>
      <w:r w:rsidR="009D0BE7" w:rsidRPr="00F4635A">
        <w:rPr>
          <w:rFonts w:cs="Arial"/>
          <w:i/>
          <w:iCs/>
        </w:rPr>
        <w:t xml:space="preserve">Is that true, false, or don’t you know? </w:t>
      </w:r>
      <w:r w:rsidRPr="00EB17B6">
        <w:rPr>
          <w:rFonts w:cs="Arial"/>
          <w:i/>
          <w:iCs/>
        </w:rPr>
        <w:t>Please hold up the sign that matches your answer.</w:t>
      </w:r>
      <w:r>
        <w:rPr>
          <w:rFonts w:cs="Arial"/>
          <w:i/>
          <w:iCs/>
        </w:rPr>
        <w:t>”</w:t>
      </w:r>
    </w:p>
    <w:p w14:paraId="6B7D86F3" w14:textId="77777777" w:rsidR="00F4635A" w:rsidRPr="009D0BE7" w:rsidRDefault="00F4635A" w:rsidP="009D0BE7">
      <w:pPr>
        <w:spacing w:after="0" w:line="360" w:lineRule="auto"/>
        <w:jc w:val="both"/>
        <w:rPr>
          <w:rFonts w:cs="Arial"/>
        </w:rPr>
      </w:pPr>
    </w:p>
    <w:p w14:paraId="5AF67759" w14:textId="464AB995" w:rsidR="009D0BE7" w:rsidRPr="00744C81" w:rsidRDefault="00744C81" w:rsidP="000B697D">
      <w:pPr>
        <w:spacing w:after="0" w:line="360" w:lineRule="auto"/>
        <w:ind w:left="567"/>
        <w:jc w:val="both"/>
        <w:rPr>
          <w:rFonts w:cs="Arial"/>
          <w:b/>
          <w:bCs/>
        </w:rPr>
      </w:pPr>
      <w:r w:rsidRPr="00744C81">
        <w:rPr>
          <w:rFonts w:cs="Arial"/>
          <w:b/>
          <w:bCs/>
        </w:rPr>
        <w:t>F</w:t>
      </w:r>
      <w:r w:rsidR="009D0BE7" w:rsidRPr="00744C81">
        <w:rPr>
          <w:rFonts w:cs="Arial"/>
          <w:b/>
          <w:bCs/>
        </w:rPr>
        <w:t>acilitator 1:</w:t>
      </w:r>
    </w:p>
    <w:p w14:paraId="3C4D7BA8" w14:textId="6F8A7E9B" w:rsidR="009D0BE7" w:rsidRPr="000B697D" w:rsidRDefault="00EB17B6" w:rsidP="000B697D">
      <w:pPr>
        <w:spacing w:after="0" w:line="360" w:lineRule="auto"/>
        <w:ind w:left="567"/>
        <w:jc w:val="both"/>
        <w:rPr>
          <w:rFonts w:cs="Arial"/>
          <w:i/>
          <w:iCs/>
        </w:rPr>
      </w:pPr>
      <w:r>
        <w:rPr>
          <w:rFonts w:cs="Arial"/>
          <w:i/>
          <w:iCs/>
        </w:rPr>
        <w:t>“</w:t>
      </w:r>
      <w:r w:rsidR="009D0BE7" w:rsidRPr="000B697D">
        <w:rPr>
          <w:rFonts w:cs="Arial"/>
          <w:i/>
          <w:iCs/>
        </w:rPr>
        <w:t>Thank you for answering. We will move on to the next poster.</w:t>
      </w:r>
      <w:r>
        <w:rPr>
          <w:rFonts w:cs="Arial"/>
          <w:i/>
          <w:iCs/>
        </w:rPr>
        <w:t>”</w:t>
      </w:r>
    </w:p>
    <w:p w14:paraId="58136E7E" w14:textId="77777777" w:rsidR="000B697D" w:rsidRDefault="000B697D" w:rsidP="000B697D">
      <w:pPr>
        <w:spacing w:after="0" w:line="360" w:lineRule="auto"/>
        <w:ind w:left="567"/>
        <w:jc w:val="both"/>
        <w:rPr>
          <w:rFonts w:cs="Arial"/>
        </w:rPr>
      </w:pPr>
    </w:p>
    <w:p w14:paraId="038DAC35" w14:textId="11C80E32" w:rsidR="009D0BE7" w:rsidRPr="00744C81" w:rsidRDefault="00744C81" w:rsidP="000B697D">
      <w:pPr>
        <w:spacing w:after="0" w:line="360" w:lineRule="auto"/>
        <w:ind w:left="567"/>
        <w:jc w:val="both"/>
        <w:rPr>
          <w:rFonts w:cs="Arial"/>
          <w:b/>
          <w:bCs/>
        </w:rPr>
      </w:pPr>
      <w:r w:rsidRPr="00744C81">
        <w:rPr>
          <w:rFonts w:cs="Arial"/>
          <w:b/>
          <w:bCs/>
        </w:rPr>
        <w:t>F</w:t>
      </w:r>
      <w:r w:rsidR="009D0BE7" w:rsidRPr="00744C81">
        <w:rPr>
          <w:rFonts w:cs="Arial"/>
          <w:b/>
          <w:bCs/>
        </w:rPr>
        <w:t>acilitator 2 shows poster 3 and says:</w:t>
      </w:r>
    </w:p>
    <w:p w14:paraId="6D142E5D" w14:textId="1E71CA88" w:rsidR="009D0BE7" w:rsidRPr="000B697D" w:rsidRDefault="00744C81" w:rsidP="000B697D">
      <w:pPr>
        <w:spacing w:after="0" w:line="360" w:lineRule="auto"/>
        <w:ind w:left="567"/>
        <w:jc w:val="both"/>
        <w:rPr>
          <w:rFonts w:cs="Arial"/>
          <w:i/>
          <w:iCs/>
        </w:rPr>
      </w:pPr>
      <w:bookmarkStart w:id="2" w:name="_Hlk219631598"/>
      <w:r w:rsidRPr="00744C81">
        <w:rPr>
          <w:rFonts w:cs="Arial"/>
          <w:i/>
          <w:iCs/>
        </w:rPr>
        <w:t xml:space="preserve">Formula feeding </w:t>
      </w:r>
      <w:r>
        <w:rPr>
          <w:rFonts w:cs="Arial"/>
          <w:i/>
          <w:iCs/>
        </w:rPr>
        <w:t>tends to</w:t>
      </w:r>
      <w:r w:rsidRPr="00744C81">
        <w:rPr>
          <w:rFonts w:cs="Arial"/>
          <w:i/>
          <w:iCs/>
        </w:rPr>
        <w:t xml:space="preserve"> be costly for families over time</w:t>
      </w:r>
      <w:bookmarkEnd w:id="2"/>
      <w:r w:rsidR="009D0BE7" w:rsidRPr="000B697D">
        <w:rPr>
          <w:rFonts w:cs="Arial"/>
          <w:i/>
          <w:iCs/>
        </w:rPr>
        <w:t>.</w:t>
      </w:r>
    </w:p>
    <w:p w14:paraId="3A43A012" w14:textId="6057846E" w:rsidR="009D0BE7" w:rsidRPr="000B697D" w:rsidRDefault="00EB17B6" w:rsidP="000B697D">
      <w:pPr>
        <w:spacing w:after="0" w:line="360" w:lineRule="auto"/>
        <w:ind w:left="567"/>
        <w:jc w:val="both"/>
        <w:rPr>
          <w:rFonts w:cs="Arial"/>
          <w:i/>
          <w:iCs/>
        </w:rPr>
      </w:pPr>
      <w:r>
        <w:rPr>
          <w:rFonts w:cs="Arial"/>
          <w:i/>
          <w:iCs/>
        </w:rPr>
        <w:t>“</w:t>
      </w:r>
      <w:r w:rsidR="009D0BE7" w:rsidRPr="000B697D">
        <w:rPr>
          <w:rFonts w:cs="Arial"/>
          <w:i/>
          <w:iCs/>
        </w:rPr>
        <w:t xml:space="preserve">Is that true, false, or don’t you know? </w:t>
      </w:r>
      <w:r w:rsidRPr="00EB17B6">
        <w:rPr>
          <w:rFonts w:cs="Arial"/>
          <w:i/>
          <w:iCs/>
        </w:rPr>
        <w:t>Please hold up the sign that matches your answer.</w:t>
      </w:r>
    </w:p>
    <w:p w14:paraId="4F6096CC" w14:textId="5D8DCEA3" w:rsidR="009D0BE7" w:rsidRPr="000B697D" w:rsidRDefault="009D0BE7" w:rsidP="000B697D">
      <w:pPr>
        <w:spacing w:after="0" w:line="360" w:lineRule="auto"/>
        <w:ind w:left="567"/>
        <w:jc w:val="both"/>
        <w:rPr>
          <w:rFonts w:cs="Arial"/>
          <w:i/>
          <w:iCs/>
        </w:rPr>
      </w:pPr>
      <w:r w:rsidRPr="000B697D">
        <w:rPr>
          <w:rFonts w:cs="Arial"/>
          <w:i/>
          <w:iCs/>
        </w:rPr>
        <w:t>Thank you for playing with us.</w:t>
      </w:r>
      <w:r w:rsidR="00EB17B6">
        <w:rPr>
          <w:rFonts w:cs="Arial"/>
          <w:i/>
          <w:iCs/>
        </w:rPr>
        <w:t>”</w:t>
      </w:r>
    </w:p>
    <w:p w14:paraId="40543E22" w14:textId="77777777" w:rsidR="000B697D" w:rsidRDefault="000B697D" w:rsidP="009D0BE7">
      <w:pPr>
        <w:spacing w:after="0" w:line="360" w:lineRule="auto"/>
        <w:jc w:val="both"/>
        <w:rPr>
          <w:rFonts w:cs="Arial"/>
        </w:rPr>
      </w:pPr>
    </w:p>
    <w:p w14:paraId="4785FC28" w14:textId="7BF4FF61" w:rsidR="009D0BE7" w:rsidRPr="009D0BE7" w:rsidRDefault="00EB17B6" w:rsidP="000B697D">
      <w:pPr>
        <w:spacing w:after="0" w:line="360" w:lineRule="auto"/>
        <w:ind w:left="567"/>
        <w:jc w:val="both"/>
        <w:rPr>
          <w:rFonts w:cs="Arial"/>
        </w:rPr>
      </w:pPr>
      <w:r>
        <w:rPr>
          <w:rFonts w:cs="Arial"/>
          <w:b/>
          <w:bCs/>
        </w:rPr>
        <w:t>F</w:t>
      </w:r>
      <w:r w:rsidR="009D0BE7" w:rsidRPr="009D0BE7">
        <w:rPr>
          <w:rFonts w:cs="Arial"/>
        </w:rPr>
        <w:t xml:space="preserve">acilitator 2 will show the poster </w:t>
      </w:r>
      <w:r w:rsidR="009D0BE7" w:rsidRPr="00EB17B6">
        <w:rPr>
          <w:rFonts w:cs="Arial"/>
          <w:b/>
          <w:bCs/>
        </w:rPr>
        <w:t>Risks of feeding with formula and bottle</w:t>
      </w:r>
      <w:r w:rsidR="009D0BE7" w:rsidRPr="009D0BE7">
        <w:rPr>
          <w:rFonts w:cs="Arial"/>
        </w:rPr>
        <w:t>, while her colleague continues with the workshop.</w:t>
      </w:r>
    </w:p>
    <w:p w14:paraId="1F72DD2C" w14:textId="77777777" w:rsidR="000B697D" w:rsidRDefault="000B697D" w:rsidP="009D0BE7">
      <w:pPr>
        <w:spacing w:after="0" w:line="360" w:lineRule="auto"/>
        <w:jc w:val="both"/>
        <w:rPr>
          <w:rFonts w:cs="Arial"/>
        </w:rPr>
      </w:pPr>
    </w:p>
    <w:p w14:paraId="7A276185" w14:textId="7CEBD5A0" w:rsidR="009D0BE7" w:rsidRDefault="00EB17B6" w:rsidP="000B697D">
      <w:pPr>
        <w:spacing w:after="0" w:line="360" w:lineRule="auto"/>
        <w:ind w:left="567"/>
        <w:jc w:val="both"/>
        <w:rPr>
          <w:rFonts w:cs="Arial"/>
        </w:rPr>
      </w:pPr>
      <w:r>
        <w:rPr>
          <w:rFonts w:cs="Arial"/>
          <w:b/>
          <w:bCs/>
        </w:rPr>
        <w:t>F</w:t>
      </w:r>
      <w:r w:rsidR="009D0BE7" w:rsidRPr="009D0BE7">
        <w:rPr>
          <w:rFonts w:cs="Arial"/>
        </w:rPr>
        <w:t>acilitator 1 holds a can of formula without label and a bottle in her hands, approaches the poster and says:</w:t>
      </w:r>
    </w:p>
    <w:p w14:paraId="7435F612" w14:textId="77777777" w:rsidR="000B697D" w:rsidRPr="009D0BE7" w:rsidRDefault="000B697D" w:rsidP="000B697D">
      <w:pPr>
        <w:spacing w:after="0" w:line="360" w:lineRule="auto"/>
        <w:ind w:left="567"/>
        <w:jc w:val="both"/>
        <w:rPr>
          <w:rFonts w:cs="Arial"/>
        </w:rPr>
      </w:pPr>
    </w:p>
    <w:p w14:paraId="53D52719" w14:textId="087905AE" w:rsidR="009D0BE7" w:rsidRPr="000B697D" w:rsidRDefault="00781D03" w:rsidP="000B697D">
      <w:pPr>
        <w:spacing w:after="0" w:line="360" w:lineRule="auto"/>
        <w:ind w:left="567"/>
        <w:jc w:val="both"/>
        <w:rPr>
          <w:rFonts w:cs="Arial"/>
          <w:i/>
          <w:iCs/>
        </w:rPr>
      </w:pPr>
      <w:r>
        <w:rPr>
          <w:rFonts w:cs="Arial"/>
          <w:i/>
          <w:iCs/>
        </w:rPr>
        <w:lastRenderedPageBreak/>
        <w:t>“</w:t>
      </w:r>
      <w:r w:rsidR="009D0BE7" w:rsidRPr="000B697D">
        <w:rPr>
          <w:rFonts w:cs="Arial"/>
          <w:i/>
          <w:iCs/>
        </w:rPr>
        <w:t xml:space="preserve">There is </w:t>
      </w:r>
      <w:r>
        <w:rPr>
          <w:rFonts w:cs="Arial"/>
          <w:i/>
          <w:iCs/>
        </w:rPr>
        <w:t>limited</w:t>
      </w:r>
      <w:r w:rsidR="009D0BE7" w:rsidRPr="000B697D">
        <w:rPr>
          <w:rFonts w:cs="Arial"/>
          <w:i/>
          <w:iCs/>
        </w:rPr>
        <w:t xml:space="preserve"> </w:t>
      </w:r>
      <w:r w:rsidR="00EB17B6">
        <w:rPr>
          <w:rFonts w:cs="Arial"/>
          <w:i/>
          <w:iCs/>
        </w:rPr>
        <w:t>discussion</w:t>
      </w:r>
      <w:r w:rsidR="009D0BE7" w:rsidRPr="000B697D">
        <w:rPr>
          <w:rFonts w:cs="Arial"/>
          <w:i/>
          <w:iCs/>
        </w:rPr>
        <w:t xml:space="preserve"> about the risks of feeding children with formula and bottles, even though scientific evidence has shown them in many publications. </w:t>
      </w:r>
      <w:r w:rsidR="00ED1E0D">
        <w:rPr>
          <w:rFonts w:cs="Arial"/>
          <w:i/>
          <w:iCs/>
        </w:rPr>
        <w:t>L</w:t>
      </w:r>
      <w:r w:rsidR="00ED1E0D" w:rsidRPr="00ED1E0D">
        <w:rPr>
          <w:rFonts w:cs="Arial"/>
          <w:i/>
          <w:iCs/>
        </w:rPr>
        <w:t>et’s look at these risks</w:t>
      </w:r>
      <w:r w:rsidR="009D0BE7" w:rsidRPr="000B697D">
        <w:rPr>
          <w:rFonts w:cs="Arial"/>
          <w:i/>
          <w:iCs/>
        </w:rPr>
        <w:t>.</w:t>
      </w:r>
    </w:p>
    <w:p w14:paraId="3349C69F" w14:textId="630E0F90" w:rsidR="009D0BE7" w:rsidRPr="000B697D" w:rsidRDefault="009D0BE7" w:rsidP="000B697D">
      <w:pPr>
        <w:spacing w:after="0" w:line="360" w:lineRule="auto"/>
        <w:ind w:left="567"/>
        <w:jc w:val="both"/>
        <w:rPr>
          <w:rFonts w:cs="Arial"/>
          <w:i/>
          <w:iCs/>
        </w:rPr>
      </w:pPr>
      <w:r w:rsidRPr="000B697D">
        <w:rPr>
          <w:rFonts w:cs="Arial"/>
          <w:i/>
          <w:iCs/>
        </w:rPr>
        <w:t>Did you know that children who are not breastfed and are given formula are at greater risk of becoming ill and dying?</w:t>
      </w:r>
      <w:r w:rsidR="00781D03">
        <w:rPr>
          <w:rFonts w:cs="Arial"/>
          <w:i/>
          <w:iCs/>
        </w:rPr>
        <w:t>”</w:t>
      </w:r>
    </w:p>
    <w:p w14:paraId="623F8676" w14:textId="77777777" w:rsidR="000B697D" w:rsidRPr="009D0BE7" w:rsidRDefault="000B697D" w:rsidP="000B697D">
      <w:pPr>
        <w:spacing w:after="0" w:line="360" w:lineRule="auto"/>
        <w:ind w:left="567"/>
        <w:jc w:val="both"/>
        <w:rPr>
          <w:rFonts w:cs="Arial"/>
        </w:rPr>
      </w:pPr>
    </w:p>
    <w:p w14:paraId="305581C0" w14:textId="77777777" w:rsidR="009D0BE7" w:rsidRPr="009D0BE7" w:rsidRDefault="009D0BE7" w:rsidP="000B697D">
      <w:pPr>
        <w:spacing w:after="0" w:line="360" w:lineRule="auto"/>
        <w:ind w:left="567"/>
        <w:jc w:val="both"/>
        <w:rPr>
          <w:rFonts w:cs="Arial"/>
        </w:rPr>
      </w:pPr>
      <w:r w:rsidRPr="009D0BE7">
        <w:rPr>
          <w:rFonts w:cs="Arial"/>
        </w:rPr>
        <w:t>She waits for answers and thanks them, then continues:</w:t>
      </w:r>
    </w:p>
    <w:p w14:paraId="06E9C528" w14:textId="77777777" w:rsidR="000B697D" w:rsidRDefault="000B697D" w:rsidP="009D0BE7">
      <w:pPr>
        <w:spacing w:after="0" w:line="360" w:lineRule="auto"/>
        <w:jc w:val="both"/>
        <w:rPr>
          <w:rFonts w:cs="Arial"/>
        </w:rPr>
      </w:pPr>
    </w:p>
    <w:p w14:paraId="5B5F813C" w14:textId="5AE1987F" w:rsidR="009D0BE7" w:rsidRPr="000B697D" w:rsidRDefault="00781D03" w:rsidP="000B697D">
      <w:pPr>
        <w:spacing w:after="0" w:line="360" w:lineRule="auto"/>
        <w:ind w:left="567"/>
        <w:jc w:val="both"/>
        <w:rPr>
          <w:rFonts w:cs="Arial"/>
          <w:i/>
          <w:iCs/>
        </w:rPr>
      </w:pPr>
      <w:r>
        <w:rPr>
          <w:rFonts w:cs="Arial"/>
          <w:i/>
          <w:iCs/>
        </w:rPr>
        <w:t>“</w:t>
      </w:r>
      <w:r w:rsidR="009D0BE7" w:rsidRPr="000B697D">
        <w:rPr>
          <w:rFonts w:cs="Arial"/>
          <w:i/>
          <w:iCs/>
        </w:rPr>
        <w:t>Indeed, children who are not breastfed and who are fed with formula and bottles present a series of complications, such as, for example:</w:t>
      </w:r>
    </w:p>
    <w:p w14:paraId="79EDB682" w14:textId="77777777" w:rsidR="009D0BE7" w:rsidRPr="000B697D"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More infections,</w:t>
      </w:r>
    </w:p>
    <w:p w14:paraId="2F7F7FA8" w14:textId="77777777" w:rsidR="009D0BE7" w:rsidRPr="000B697D"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more overweight,</w:t>
      </w:r>
    </w:p>
    <w:p w14:paraId="49510F32" w14:textId="77777777" w:rsidR="009D0BE7" w:rsidRPr="000B697D"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more anemia and</w:t>
      </w:r>
    </w:p>
    <w:p w14:paraId="45C0CFB9" w14:textId="77777777" w:rsidR="009D0BE7" w:rsidRPr="000B697D"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more allergies.</w:t>
      </w:r>
    </w:p>
    <w:p w14:paraId="10EDCEE4" w14:textId="77777777" w:rsidR="009D0BE7" w:rsidRPr="000B697D"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More expenses for the families,</w:t>
      </w:r>
    </w:p>
    <w:p w14:paraId="0E26BCC6" w14:textId="77777777" w:rsidR="009D0BE7" w:rsidRPr="000B697D"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less development of intelligence and</w:t>
      </w:r>
    </w:p>
    <w:p w14:paraId="7F24B764" w14:textId="77777777" w:rsidR="009D0BE7" w:rsidRPr="000B697D"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less milk in mothers who give bottles and formula.</w:t>
      </w:r>
    </w:p>
    <w:p w14:paraId="3E9C71C3" w14:textId="77777777" w:rsidR="009D0BE7" w:rsidRDefault="009D0BE7" w:rsidP="000B697D">
      <w:pPr>
        <w:pStyle w:val="Prrafodelista"/>
        <w:numPr>
          <w:ilvl w:val="0"/>
          <w:numId w:val="33"/>
        </w:numPr>
        <w:spacing w:after="0" w:line="360" w:lineRule="auto"/>
        <w:ind w:left="851" w:hanging="284"/>
        <w:jc w:val="both"/>
        <w:rPr>
          <w:rFonts w:cs="Arial"/>
          <w:i/>
          <w:iCs/>
        </w:rPr>
      </w:pPr>
      <w:r w:rsidRPr="000B697D">
        <w:rPr>
          <w:rFonts w:cs="Arial"/>
          <w:i/>
          <w:iCs/>
        </w:rPr>
        <w:t>Mothers also get sick more when they do not breastfeed.</w:t>
      </w:r>
    </w:p>
    <w:p w14:paraId="0801CD0A" w14:textId="77777777" w:rsidR="000D7932" w:rsidRPr="000B697D" w:rsidRDefault="000D7932" w:rsidP="000D7932">
      <w:pPr>
        <w:pStyle w:val="Prrafodelista"/>
        <w:spacing w:after="0" w:line="360" w:lineRule="auto"/>
        <w:ind w:left="851"/>
        <w:jc w:val="both"/>
        <w:rPr>
          <w:rFonts w:cs="Arial"/>
          <w:i/>
          <w:iCs/>
        </w:rPr>
      </w:pPr>
    </w:p>
    <w:p w14:paraId="12C51830" w14:textId="77777777" w:rsidR="009D0BE7" w:rsidRDefault="009D0BE7" w:rsidP="000B697D">
      <w:pPr>
        <w:spacing w:after="0" w:line="360" w:lineRule="auto"/>
        <w:ind w:left="567"/>
        <w:jc w:val="both"/>
        <w:rPr>
          <w:rFonts w:cs="Arial"/>
          <w:i/>
          <w:iCs/>
        </w:rPr>
      </w:pPr>
      <w:r w:rsidRPr="000B697D">
        <w:rPr>
          <w:rFonts w:cs="Arial"/>
          <w:i/>
          <w:iCs/>
        </w:rPr>
        <w:t>That is why it is important to breastfeed exclusively, not to give them anything other than breast milk until they are 6 months old. After that age, they will continue breastfeeding and will also eat healthy foods.</w:t>
      </w:r>
    </w:p>
    <w:p w14:paraId="1A18D0A9" w14:textId="77777777" w:rsidR="000D7932" w:rsidRPr="000B697D" w:rsidRDefault="000D7932" w:rsidP="000B697D">
      <w:pPr>
        <w:spacing w:after="0" w:line="360" w:lineRule="auto"/>
        <w:ind w:left="567"/>
        <w:jc w:val="both"/>
        <w:rPr>
          <w:rFonts w:cs="Arial"/>
          <w:i/>
          <w:iCs/>
        </w:rPr>
      </w:pPr>
    </w:p>
    <w:p w14:paraId="2E3DB4D1" w14:textId="60F6333D" w:rsidR="009D0BE7" w:rsidRDefault="009D0BE7" w:rsidP="000B697D">
      <w:pPr>
        <w:spacing w:after="0" w:line="360" w:lineRule="auto"/>
        <w:ind w:left="567"/>
        <w:jc w:val="both"/>
        <w:rPr>
          <w:rFonts w:cs="Arial"/>
          <w:i/>
          <w:iCs/>
        </w:rPr>
      </w:pPr>
      <w:r w:rsidRPr="000B697D">
        <w:rPr>
          <w:rFonts w:cs="Arial"/>
          <w:i/>
          <w:iCs/>
        </w:rPr>
        <w:t xml:space="preserve">Despite these risks, it is common to see mothers who give bottles and formula. </w:t>
      </w:r>
      <w:r w:rsidR="00781D03" w:rsidRPr="00781D03">
        <w:rPr>
          <w:rFonts w:cs="Arial"/>
          <w:i/>
          <w:iCs/>
        </w:rPr>
        <w:t>This does not happen because they are bad mothers, but because they may be unaware of the risks of artificial feeding, may be misled by aggressive formula marketing, and may receive poor advice from some health professionals who recommend formula even when it is not needed.</w:t>
      </w:r>
    </w:p>
    <w:p w14:paraId="1BA8BDCA" w14:textId="77777777" w:rsidR="000D7932" w:rsidRPr="000B697D" w:rsidRDefault="000D7932" w:rsidP="000B697D">
      <w:pPr>
        <w:spacing w:after="0" w:line="360" w:lineRule="auto"/>
        <w:ind w:left="567"/>
        <w:jc w:val="both"/>
        <w:rPr>
          <w:rFonts w:cs="Arial"/>
          <w:i/>
          <w:iCs/>
        </w:rPr>
      </w:pPr>
    </w:p>
    <w:p w14:paraId="104E856E" w14:textId="1184EFF6" w:rsidR="009D0BE7" w:rsidRPr="000B697D" w:rsidRDefault="009D0BE7" w:rsidP="000B697D">
      <w:pPr>
        <w:spacing w:after="0" w:line="360" w:lineRule="auto"/>
        <w:ind w:left="567"/>
        <w:jc w:val="both"/>
        <w:rPr>
          <w:rFonts w:cs="Arial"/>
          <w:i/>
          <w:iCs/>
        </w:rPr>
      </w:pPr>
      <w:r w:rsidRPr="000B697D">
        <w:rPr>
          <w:rFonts w:cs="Arial"/>
          <w:i/>
          <w:iCs/>
        </w:rPr>
        <w:t xml:space="preserve">Formula should be used </w:t>
      </w:r>
      <w:r w:rsidR="00781D03" w:rsidRPr="00781D03">
        <w:rPr>
          <w:rFonts w:cs="Arial"/>
          <w:i/>
          <w:iCs/>
        </w:rPr>
        <w:t>only in specific situations</w:t>
      </w:r>
      <w:r w:rsidRPr="000B697D">
        <w:rPr>
          <w:rFonts w:cs="Arial"/>
          <w:i/>
          <w:iCs/>
        </w:rPr>
        <w:t xml:space="preserve">, for example when the mother has an HIV infection or is undergoing chemotherapy, and we should not see so many people using it. </w:t>
      </w:r>
      <w:r w:rsidR="00781D03" w:rsidRPr="00781D03">
        <w:rPr>
          <w:rFonts w:cs="Arial"/>
          <w:i/>
          <w:iCs/>
        </w:rPr>
        <w:t>However, in practice we often see something different</w:t>
      </w:r>
      <w:r w:rsidRPr="000B697D">
        <w:rPr>
          <w:rFonts w:cs="Arial"/>
          <w:i/>
          <w:iCs/>
        </w:rPr>
        <w:t>: many mothers use it, perhaps because they had some problem with breastfeeding and did not receive appropriate help, and not knowing what the risks are, they were encouraged to try it. Later it is difficult to stop using it, because milk production decreases, the baby gets used to it and no longer wants to breastfeed at the breast.</w:t>
      </w:r>
    </w:p>
    <w:p w14:paraId="2F6175B9" w14:textId="76092E03" w:rsidR="009D0BE7" w:rsidRPr="000B697D" w:rsidRDefault="009D0BE7" w:rsidP="000B697D">
      <w:pPr>
        <w:spacing w:after="0" w:line="360" w:lineRule="auto"/>
        <w:ind w:left="567"/>
        <w:jc w:val="both"/>
        <w:rPr>
          <w:rFonts w:cs="Arial"/>
          <w:i/>
          <w:iCs/>
        </w:rPr>
      </w:pPr>
      <w:r w:rsidRPr="000B697D">
        <w:rPr>
          <w:rFonts w:cs="Arial"/>
          <w:i/>
          <w:iCs/>
        </w:rPr>
        <w:t>Do you have any experience or questions about this?</w:t>
      </w:r>
      <w:r w:rsidR="00781D03">
        <w:rPr>
          <w:rFonts w:cs="Arial"/>
          <w:i/>
          <w:iCs/>
        </w:rPr>
        <w:t>”</w:t>
      </w:r>
    </w:p>
    <w:p w14:paraId="13CA4957" w14:textId="77777777" w:rsidR="000B697D" w:rsidRPr="009D0BE7" w:rsidRDefault="000B697D" w:rsidP="000B697D">
      <w:pPr>
        <w:spacing w:after="0" w:line="360" w:lineRule="auto"/>
        <w:ind w:left="567"/>
        <w:jc w:val="both"/>
        <w:rPr>
          <w:rFonts w:cs="Arial"/>
        </w:rPr>
      </w:pPr>
    </w:p>
    <w:p w14:paraId="29F0F22A" w14:textId="48EE0CDA" w:rsidR="0021438D" w:rsidRDefault="009D0BE7" w:rsidP="000B697D">
      <w:pPr>
        <w:spacing w:after="0" w:line="360" w:lineRule="auto"/>
        <w:ind w:left="567"/>
        <w:jc w:val="both"/>
        <w:rPr>
          <w:rFonts w:cs="Arial"/>
        </w:rPr>
      </w:pPr>
      <w:r w:rsidRPr="009D0BE7">
        <w:rPr>
          <w:rFonts w:cs="Arial"/>
        </w:rPr>
        <w:t>Comments will be heard; if there are questions, they will be answered, and finally, the participants will be thanked.</w:t>
      </w:r>
    </w:p>
    <w:p w14:paraId="2BE0E117" w14:textId="77777777" w:rsidR="000D7932" w:rsidRDefault="000D7932" w:rsidP="000B697D">
      <w:pPr>
        <w:spacing w:after="0" w:line="360" w:lineRule="auto"/>
        <w:ind w:left="567"/>
        <w:jc w:val="both"/>
        <w:rPr>
          <w:rFonts w:cs="Arial"/>
        </w:rPr>
      </w:pPr>
    </w:p>
    <w:p w14:paraId="1C49D8B0" w14:textId="77777777" w:rsidR="000D7932" w:rsidRDefault="000D7932" w:rsidP="000B697D">
      <w:pPr>
        <w:spacing w:after="0" w:line="360" w:lineRule="auto"/>
        <w:ind w:left="567"/>
        <w:jc w:val="both"/>
        <w:rPr>
          <w:rFonts w:cs="Arial"/>
        </w:rPr>
      </w:pPr>
    </w:p>
    <w:p w14:paraId="4AA7FD57" w14:textId="77777777" w:rsidR="000D7932" w:rsidRPr="00DE381A" w:rsidRDefault="000D7932" w:rsidP="000D7932">
      <w:pPr>
        <w:pStyle w:val="Prrafodelista"/>
        <w:numPr>
          <w:ilvl w:val="0"/>
          <w:numId w:val="31"/>
        </w:numPr>
        <w:shd w:val="clear" w:color="auto" w:fill="D9D9D9" w:themeFill="background1" w:themeFillShade="D9"/>
        <w:spacing w:after="0" w:line="360" w:lineRule="auto"/>
        <w:ind w:left="927"/>
        <w:jc w:val="both"/>
        <w:rPr>
          <w:rFonts w:eastAsiaTheme="minorHAnsi" w:cs="Arial"/>
          <w:b/>
          <w:bCs/>
          <w:color w:val="000000" w:themeColor="text1"/>
        </w:rPr>
      </w:pPr>
      <w:r w:rsidRPr="00DE381A">
        <w:rPr>
          <w:rFonts w:eastAsiaTheme="minorHAnsi" w:cs="Arial"/>
          <w:b/>
          <w:bCs/>
          <w:color w:val="000000" w:themeColor="text1"/>
        </w:rPr>
        <w:t>Signs of hunger in the baby: (cumulative 25 minutes)</w:t>
      </w:r>
    </w:p>
    <w:p w14:paraId="29AEC28E" w14:textId="77777777" w:rsidR="000D7932" w:rsidRPr="000D7932" w:rsidRDefault="000D7932" w:rsidP="000D7932">
      <w:pPr>
        <w:spacing w:after="0" w:line="360" w:lineRule="auto"/>
        <w:ind w:left="567"/>
        <w:jc w:val="both"/>
        <w:rPr>
          <w:rFonts w:cs="Arial"/>
        </w:rPr>
      </w:pPr>
      <w:r w:rsidRPr="000D7932">
        <w:rPr>
          <w:rFonts w:cs="Arial"/>
          <w:b/>
          <w:bCs/>
        </w:rPr>
        <w:t>Approximate duration</w:t>
      </w:r>
      <w:r w:rsidRPr="000D7932">
        <w:rPr>
          <w:rFonts w:cs="Arial"/>
        </w:rPr>
        <w:t>: 10 minutes</w:t>
      </w:r>
    </w:p>
    <w:p w14:paraId="306A9428" w14:textId="0414477C" w:rsidR="000D7932" w:rsidRDefault="000D7932" w:rsidP="000D7932">
      <w:pPr>
        <w:spacing w:after="0" w:line="360" w:lineRule="auto"/>
        <w:ind w:left="567"/>
        <w:jc w:val="both"/>
        <w:rPr>
          <w:rFonts w:cs="Arial"/>
        </w:rPr>
      </w:pPr>
      <w:r w:rsidRPr="000D7932">
        <w:rPr>
          <w:rFonts w:cs="Arial"/>
          <w:b/>
          <w:bCs/>
        </w:rPr>
        <w:t>Materials</w:t>
      </w:r>
      <w:r w:rsidRPr="000D7932">
        <w:rPr>
          <w:rFonts w:cs="Arial"/>
        </w:rPr>
        <w:t xml:space="preserve">: </w:t>
      </w:r>
      <w:r w:rsidR="00DB5AEE" w:rsidRPr="00DB5AEE">
        <w:rPr>
          <w:rFonts w:cs="Arial"/>
        </w:rPr>
        <w:t xml:space="preserve">baby, newborn stomach models, poster: </w:t>
      </w:r>
      <w:r w:rsidR="00DB5AEE">
        <w:rPr>
          <w:rFonts w:cs="Arial"/>
        </w:rPr>
        <w:t>‘</w:t>
      </w:r>
      <w:r w:rsidR="00DB5AEE" w:rsidRPr="00DB5AEE">
        <w:rPr>
          <w:rFonts w:cs="Arial"/>
        </w:rPr>
        <w:t>Signs of hunger</w:t>
      </w:r>
      <w:r w:rsidR="00DB5AEE">
        <w:rPr>
          <w:rFonts w:cs="Arial"/>
        </w:rPr>
        <w:t>’</w:t>
      </w:r>
      <w:r w:rsidR="00DB5AEE" w:rsidRPr="00DB5AEE">
        <w:rPr>
          <w:rFonts w:cs="Arial"/>
        </w:rPr>
        <w:t xml:space="preserve">, poster: </w:t>
      </w:r>
      <w:r w:rsidR="00DB5AEE">
        <w:rPr>
          <w:rFonts w:cs="Arial"/>
        </w:rPr>
        <w:t>‘</w:t>
      </w:r>
      <w:r w:rsidR="00DB5AEE" w:rsidRPr="00DB5AEE">
        <w:rPr>
          <w:rFonts w:cs="Arial"/>
        </w:rPr>
        <w:t>Colostrum: scarce but powerful</w:t>
      </w:r>
      <w:r w:rsidR="00DB5AEE">
        <w:rPr>
          <w:rFonts w:cs="Arial"/>
        </w:rPr>
        <w:t>’</w:t>
      </w:r>
      <w:r w:rsidR="00DB5AEE" w:rsidRPr="00DB5AEE">
        <w:rPr>
          <w:rFonts w:cs="Arial"/>
        </w:rPr>
        <w:t>.</w:t>
      </w:r>
    </w:p>
    <w:p w14:paraId="336BEFED" w14:textId="77777777" w:rsidR="000D7932" w:rsidRPr="000D7932" w:rsidRDefault="000D7932" w:rsidP="000D7932">
      <w:pPr>
        <w:spacing w:after="0" w:line="360" w:lineRule="auto"/>
        <w:ind w:left="567"/>
        <w:jc w:val="both"/>
        <w:rPr>
          <w:rFonts w:cs="Arial"/>
        </w:rPr>
      </w:pPr>
    </w:p>
    <w:p w14:paraId="03C2A2D1" w14:textId="788E4B28" w:rsidR="000D7932" w:rsidRPr="000D7932" w:rsidRDefault="00DB5AEE" w:rsidP="000D7932">
      <w:pPr>
        <w:spacing w:after="0" w:line="360" w:lineRule="auto"/>
        <w:ind w:left="567"/>
        <w:jc w:val="both"/>
        <w:rPr>
          <w:rFonts w:cs="Arial"/>
        </w:rPr>
      </w:pPr>
      <w:r>
        <w:rPr>
          <w:rFonts w:cs="Arial"/>
          <w:b/>
          <w:bCs/>
        </w:rPr>
        <w:t>F</w:t>
      </w:r>
      <w:r w:rsidR="000D7932" w:rsidRPr="000D7932">
        <w:rPr>
          <w:rFonts w:cs="Arial"/>
          <w:b/>
          <w:bCs/>
        </w:rPr>
        <w:t>acilitator 2</w:t>
      </w:r>
      <w:r w:rsidR="000D7932" w:rsidRPr="000D7932">
        <w:rPr>
          <w:rFonts w:cs="Arial"/>
        </w:rPr>
        <w:t>:</w:t>
      </w:r>
    </w:p>
    <w:p w14:paraId="5CECEF0F" w14:textId="00E099FF" w:rsidR="000D7932" w:rsidRPr="000D7932" w:rsidRDefault="00DB5AEE" w:rsidP="000D7932">
      <w:pPr>
        <w:spacing w:after="0" w:line="360" w:lineRule="auto"/>
        <w:ind w:left="567"/>
        <w:jc w:val="both"/>
        <w:rPr>
          <w:rFonts w:cs="Arial"/>
          <w:i/>
          <w:iCs/>
        </w:rPr>
      </w:pPr>
      <w:r>
        <w:rPr>
          <w:rFonts w:cs="Arial"/>
          <w:i/>
          <w:iCs/>
        </w:rPr>
        <w:t>“</w:t>
      </w:r>
      <w:r w:rsidRPr="00DB5AEE">
        <w:rPr>
          <w:rFonts w:cs="Arial"/>
          <w:i/>
          <w:iCs/>
        </w:rPr>
        <w:t xml:space="preserve">We will now cover the topic </w:t>
      </w:r>
      <w:r>
        <w:rPr>
          <w:rFonts w:cs="Arial"/>
          <w:i/>
          <w:iCs/>
        </w:rPr>
        <w:t>‘</w:t>
      </w:r>
      <w:r w:rsidR="000D7932" w:rsidRPr="000D7932">
        <w:rPr>
          <w:rFonts w:cs="Arial"/>
          <w:i/>
          <w:iCs/>
        </w:rPr>
        <w:t>Signs of hunger in the baby</w:t>
      </w:r>
      <w:r>
        <w:rPr>
          <w:rFonts w:cs="Arial"/>
          <w:i/>
          <w:iCs/>
        </w:rPr>
        <w:t>’.</w:t>
      </w:r>
      <w:r w:rsidR="000D7932" w:rsidRPr="000D7932">
        <w:rPr>
          <w:rFonts w:cs="Arial"/>
          <w:i/>
          <w:iCs/>
        </w:rPr>
        <w:t xml:space="preserve"> </w:t>
      </w:r>
      <w:r w:rsidRPr="00DB5AEE">
        <w:rPr>
          <w:rFonts w:cs="Arial"/>
          <w:i/>
          <w:iCs/>
        </w:rPr>
        <w:t xml:space="preserve">Many mothers think they do not have enough milk because the baby cries frequently or </w:t>
      </w:r>
      <w:r w:rsidR="009238C1">
        <w:rPr>
          <w:rFonts w:cs="Arial"/>
          <w:i/>
          <w:iCs/>
        </w:rPr>
        <w:t>want</w:t>
      </w:r>
      <w:r w:rsidRPr="00DB5AEE">
        <w:rPr>
          <w:rFonts w:cs="Arial"/>
          <w:i/>
          <w:iCs/>
        </w:rPr>
        <w:t>s to</w:t>
      </w:r>
      <w:r w:rsidR="009238C1">
        <w:rPr>
          <w:rFonts w:cs="Arial"/>
          <w:i/>
          <w:iCs/>
        </w:rPr>
        <w:t xml:space="preserve"> </w:t>
      </w:r>
      <w:r w:rsidRPr="00DB5AEE">
        <w:rPr>
          <w:rFonts w:cs="Arial"/>
          <w:i/>
          <w:iCs/>
        </w:rPr>
        <w:t>feed often, which can make them feel they are not producing enough.</w:t>
      </w:r>
    </w:p>
    <w:p w14:paraId="089C0910" w14:textId="1DF3DF9E" w:rsidR="000D7932" w:rsidRPr="000D7932" w:rsidRDefault="000D7932" w:rsidP="000D7932">
      <w:pPr>
        <w:spacing w:after="0" w:line="360" w:lineRule="auto"/>
        <w:ind w:left="567"/>
        <w:jc w:val="both"/>
        <w:rPr>
          <w:rFonts w:cs="Arial"/>
          <w:i/>
          <w:iCs/>
        </w:rPr>
      </w:pPr>
      <w:r w:rsidRPr="000D7932">
        <w:rPr>
          <w:rFonts w:cs="Arial"/>
          <w:i/>
          <w:iCs/>
        </w:rPr>
        <w:t>How often should we breastfeed?</w:t>
      </w:r>
      <w:r w:rsidR="00DB5AEE">
        <w:rPr>
          <w:rFonts w:cs="Arial"/>
          <w:i/>
          <w:iCs/>
        </w:rPr>
        <w:t>”</w:t>
      </w:r>
    </w:p>
    <w:p w14:paraId="33041FB3" w14:textId="77777777" w:rsidR="000D7932" w:rsidRPr="000D7932" w:rsidRDefault="000D7932" w:rsidP="000D7932">
      <w:pPr>
        <w:spacing w:after="0" w:line="360" w:lineRule="auto"/>
        <w:ind w:left="567"/>
        <w:jc w:val="both"/>
        <w:rPr>
          <w:rFonts w:cs="Arial"/>
        </w:rPr>
      </w:pPr>
    </w:p>
    <w:p w14:paraId="651472E4" w14:textId="77777777" w:rsidR="000D7932" w:rsidRDefault="000D7932" w:rsidP="000D7932">
      <w:pPr>
        <w:spacing w:after="0" w:line="360" w:lineRule="auto"/>
        <w:ind w:left="567"/>
        <w:jc w:val="both"/>
        <w:rPr>
          <w:rFonts w:cs="Arial"/>
        </w:rPr>
      </w:pPr>
      <w:r w:rsidRPr="000D7932">
        <w:rPr>
          <w:rFonts w:cs="Arial"/>
        </w:rPr>
        <w:t>She will wait for the answer and thank them, then say:</w:t>
      </w:r>
    </w:p>
    <w:p w14:paraId="1655E84A" w14:textId="77777777" w:rsidR="000D7932" w:rsidRPr="000D7932" w:rsidRDefault="000D7932" w:rsidP="000D7932">
      <w:pPr>
        <w:spacing w:after="0" w:line="360" w:lineRule="auto"/>
        <w:ind w:left="567"/>
        <w:jc w:val="both"/>
        <w:rPr>
          <w:rFonts w:cs="Arial"/>
        </w:rPr>
      </w:pPr>
    </w:p>
    <w:p w14:paraId="5C888AFD" w14:textId="5DA816BB" w:rsidR="000D7932" w:rsidRPr="000D7932" w:rsidRDefault="00DB5AEE" w:rsidP="000D7932">
      <w:pPr>
        <w:spacing w:after="0" w:line="360" w:lineRule="auto"/>
        <w:ind w:left="567"/>
        <w:jc w:val="both"/>
        <w:rPr>
          <w:rFonts w:cs="Arial"/>
          <w:i/>
          <w:iCs/>
        </w:rPr>
      </w:pPr>
      <w:r>
        <w:rPr>
          <w:rFonts w:cs="Arial"/>
          <w:i/>
          <w:iCs/>
        </w:rPr>
        <w:t>“</w:t>
      </w:r>
      <w:r w:rsidRPr="00DB5AEE">
        <w:rPr>
          <w:rFonts w:cs="Arial"/>
          <w:i/>
          <w:iCs/>
        </w:rPr>
        <w:t>Babies cannot talk, but their cues and body language tell us when they want to breastfeed.</w:t>
      </w:r>
      <w:r>
        <w:rPr>
          <w:rFonts w:cs="Arial"/>
          <w:i/>
          <w:iCs/>
        </w:rPr>
        <w:t>”</w:t>
      </w:r>
    </w:p>
    <w:p w14:paraId="0933DC90" w14:textId="77777777" w:rsidR="000D7932" w:rsidRPr="000D7932" w:rsidRDefault="000D7932" w:rsidP="000D7932">
      <w:pPr>
        <w:spacing w:after="0" w:line="360" w:lineRule="auto"/>
        <w:ind w:left="567"/>
        <w:jc w:val="both"/>
        <w:rPr>
          <w:rFonts w:cs="Arial"/>
        </w:rPr>
      </w:pPr>
    </w:p>
    <w:p w14:paraId="7D48F6E8" w14:textId="66D2BBF3" w:rsidR="000D7932" w:rsidRPr="00DB5AEE" w:rsidRDefault="00DB5AEE" w:rsidP="000D7932">
      <w:pPr>
        <w:spacing w:after="0" w:line="360" w:lineRule="auto"/>
        <w:ind w:left="567"/>
        <w:jc w:val="both"/>
        <w:rPr>
          <w:rFonts w:cs="Arial"/>
          <w:b/>
          <w:bCs/>
        </w:rPr>
      </w:pPr>
      <w:r w:rsidRPr="00DB5AEE">
        <w:rPr>
          <w:rFonts w:cs="Arial"/>
          <w:b/>
          <w:bCs/>
        </w:rPr>
        <w:t>F</w:t>
      </w:r>
      <w:r w:rsidR="000D7932" w:rsidRPr="00DB5AEE">
        <w:rPr>
          <w:rFonts w:cs="Arial"/>
          <w:b/>
          <w:bCs/>
        </w:rPr>
        <w:t>acilitator 1</w:t>
      </w:r>
      <w:r w:rsidRPr="00DB5AEE">
        <w:rPr>
          <w:rFonts w:cs="Arial"/>
          <w:b/>
          <w:bCs/>
        </w:rPr>
        <w:t xml:space="preserve"> </w:t>
      </w:r>
      <w:r w:rsidR="000D7932" w:rsidRPr="00DB5AEE">
        <w:rPr>
          <w:rFonts w:cs="Arial"/>
          <w:b/>
          <w:bCs/>
        </w:rPr>
        <w:t xml:space="preserve">will simultaneously show the poster </w:t>
      </w:r>
      <w:r w:rsidRPr="00DB5AEE">
        <w:rPr>
          <w:rFonts w:cs="Arial"/>
          <w:b/>
          <w:bCs/>
        </w:rPr>
        <w:t>‘</w:t>
      </w:r>
      <w:r w:rsidR="000D7932" w:rsidRPr="00DB5AEE">
        <w:rPr>
          <w:rFonts w:cs="Arial"/>
          <w:b/>
          <w:bCs/>
        </w:rPr>
        <w:t>Signs of hunger</w:t>
      </w:r>
      <w:r w:rsidRPr="00DB5AEE">
        <w:rPr>
          <w:rFonts w:cs="Arial"/>
          <w:b/>
          <w:bCs/>
        </w:rPr>
        <w:t>’</w:t>
      </w:r>
      <w:r w:rsidR="000D7932" w:rsidRPr="00DB5AEE">
        <w:rPr>
          <w:rFonts w:cs="Arial"/>
          <w:b/>
          <w:bCs/>
        </w:rPr>
        <w:t xml:space="preserve"> and say:</w:t>
      </w:r>
    </w:p>
    <w:p w14:paraId="33B724C8" w14:textId="77777777" w:rsidR="000D7932" w:rsidRPr="000D7932" w:rsidRDefault="000D7932" w:rsidP="000D7932">
      <w:pPr>
        <w:spacing w:after="0" w:line="360" w:lineRule="auto"/>
        <w:ind w:left="567"/>
        <w:jc w:val="both"/>
        <w:rPr>
          <w:rFonts w:cs="Arial"/>
        </w:rPr>
      </w:pPr>
    </w:p>
    <w:p w14:paraId="73350ACE" w14:textId="33F2FDDC" w:rsidR="000D7932" w:rsidRPr="000D7932" w:rsidRDefault="00DB5AEE" w:rsidP="000D7932">
      <w:pPr>
        <w:spacing w:after="0" w:line="360" w:lineRule="auto"/>
        <w:ind w:left="567"/>
        <w:jc w:val="both"/>
        <w:rPr>
          <w:rFonts w:cs="Arial"/>
          <w:i/>
          <w:iCs/>
        </w:rPr>
      </w:pPr>
      <w:r>
        <w:rPr>
          <w:rFonts w:cs="Arial"/>
          <w:i/>
          <w:iCs/>
        </w:rPr>
        <w:t>“</w:t>
      </w:r>
      <w:r w:rsidRPr="00DB5AEE">
        <w:rPr>
          <w:rFonts w:cs="Arial"/>
          <w:i/>
          <w:iCs/>
        </w:rPr>
        <w:t>Babies show hunger through EARLY cues. If we do not offer the breast then, they may become upset and show INTERMEDIATE cues. If even more time passes, they may show LATE cues. Crying is a LATE hunger cue—it usually means the baby has waited a long time and is very upset, which can make breastfeeding harder.</w:t>
      </w:r>
    </w:p>
    <w:p w14:paraId="54EC69A9" w14:textId="0E7E5002" w:rsidR="000D7932" w:rsidRPr="000D7932" w:rsidRDefault="00DB5AEE" w:rsidP="000D7932">
      <w:pPr>
        <w:spacing w:after="0" w:line="360" w:lineRule="auto"/>
        <w:ind w:left="567"/>
        <w:jc w:val="both"/>
        <w:rPr>
          <w:rFonts w:cs="Arial"/>
          <w:i/>
          <w:iCs/>
        </w:rPr>
      </w:pPr>
      <w:r w:rsidRPr="00DB5AEE">
        <w:rPr>
          <w:rFonts w:cs="Arial"/>
          <w:i/>
          <w:iCs/>
        </w:rPr>
        <w:t>When is the best time to breastfeed?</w:t>
      </w:r>
      <w:r>
        <w:rPr>
          <w:rFonts w:cs="Arial"/>
          <w:i/>
          <w:iCs/>
        </w:rPr>
        <w:t>”</w:t>
      </w:r>
    </w:p>
    <w:p w14:paraId="7EC6C400" w14:textId="77777777" w:rsidR="000D7932" w:rsidRPr="000D7932" w:rsidRDefault="000D7932" w:rsidP="000D7932">
      <w:pPr>
        <w:spacing w:after="0" w:line="360" w:lineRule="auto"/>
        <w:ind w:left="567"/>
        <w:jc w:val="both"/>
        <w:rPr>
          <w:rFonts w:cs="Arial"/>
        </w:rPr>
      </w:pPr>
    </w:p>
    <w:p w14:paraId="0C9E56BC" w14:textId="77777777" w:rsidR="000D7932" w:rsidRPr="00DB5AEE" w:rsidRDefault="000D7932" w:rsidP="000D7932">
      <w:pPr>
        <w:spacing w:after="0" w:line="360" w:lineRule="auto"/>
        <w:ind w:left="567"/>
        <w:jc w:val="both"/>
        <w:rPr>
          <w:rFonts w:cs="Arial"/>
          <w:b/>
          <w:bCs/>
        </w:rPr>
      </w:pPr>
      <w:r w:rsidRPr="00DB5AEE">
        <w:rPr>
          <w:rFonts w:cs="Arial"/>
          <w:b/>
          <w:bCs/>
        </w:rPr>
        <w:t>Facilitator 1, pointing to the different hunger levels on the poster, will say:</w:t>
      </w:r>
    </w:p>
    <w:p w14:paraId="5E27A7F3" w14:textId="77777777" w:rsidR="000D7932" w:rsidRPr="000D7932" w:rsidRDefault="000D7932" w:rsidP="000D7932">
      <w:pPr>
        <w:spacing w:after="0" w:line="360" w:lineRule="auto"/>
        <w:ind w:left="567"/>
        <w:jc w:val="both"/>
        <w:rPr>
          <w:rFonts w:cs="Arial"/>
        </w:rPr>
      </w:pPr>
    </w:p>
    <w:p w14:paraId="317211B6" w14:textId="47A7EC57" w:rsidR="000D7932" w:rsidRPr="000D7932" w:rsidRDefault="00DB5AEE" w:rsidP="000D7932">
      <w:pPr>
        <w:spacing w:after="0" w:line="360" w:lineRule="auto"/>
        <w:ind w:left="567"/>
        <w:jc w:val="both"/>
        <w:rPr>
          <w:rFonts w:cs="Arial"/>
          <w:i/>
          <w:iCs/>
        </w:rPr>
      </w:pPr>
      <w:r>
        <w:rPr>
          <w:rFonts w:cs="Arial"/>
          <w:i/>
          <w:iCs/>
        </w:rPr>
        <w:t>“</w:t>
      </w:r>
      <w:r w:rsidRPr="00DB5AEE">
        <w:rPr>
          <w:rFonts w:cs="Arial"/>
          <w:i/>
          <w:iCs/>
        </w:rPr>
        <w:t>When they look like this—this—or this?</w:t>
      </w:r>
      <w:r>
        <w:rPr>
          <w:rFonts w:cs="Arial"/>
          <w:i/>
          <w:iCs/>
        </w:rPr>
        <w:t>”</w:t>
      </w:r>
    </w:p>
    <w:p w14:paraId="1D3C0CDE" w14:textId="77777777" w:rsidR="000D7932" w:rsidRPr="000D7932" w:rsidRDefault="000D7932" w:rsidP="000D7932">
      <w:pPr>
        <w:spacing w:after="0" w:line="360" w:lineRule="auto"/>
        <w:ind w:left="567"/>
        <w:jc w:val="both"/>
        <w:rPr>
          <w:rFonts w:cs="Arial"/>
        </w:rPr>
      </w:pPr>
    </w:p>
    <w:p w14:paraId="001E3B6D" w14:textId="5CB212E5" w:rsidR="000D7932" w:rsidRDefault="000D7932" w:rsidP="000D7932">
      <w:pPr>
        <w:spacing w:after="0" w:line="360" w:lineRule="auto"/>
        <w:ind w:left="567"/>
        <w:jc w:val="both"/>
        <w:rPr>
          <w:rFonts w:cs="Arial"/>
        </w:rPr>
      </w:pPr>
      <w:r w:rsidRPr="000D7932">
        <w:rPr>
          <w:rFonts w:cs="Arial"/>
        </w:rPr>
        <w:t>And if no one answers, she say</w:t>
      </w:r>
      <w:r w:rsidR="00DB5AEE">
        <w:rPr>
          <w:rFonts w:cs="Arial"/>
        </w:rPr>
        <w:t>s</w:t>
      </w:r>
      <w:r w:rsidRPr="000D7932">
        <w:rPr>
          <w:rFonts w:cs="Arial"/>
        </w:rPr>
        <w:t>:</w:t>
      </w:r>
    </w:p>
    <w:p w14:paraId="0DBDDCF6" w14:textId="77777777" w:rsidR="000D7932" w:rsidRPr="000D7932" w:rsidRDefault="000D7932" w:rsidP="000D7932">
      <w:pPr>
        <w:spacing w:after="0" w:line="360" w:lineRule="auto"/>
        <w:ind w:left="567"/>
        <w:jc w:val="both"/>
        <w:rPr>
          <w:rFonts w:cs="Arial"/>
        </w:rPr>
      </w:pPr>
    </w:p>
    <w:p w14:paraId="22DA82F1" w14:textId="7594D0F2" w:rsidR="000D7932" w:rsidRPr="000D7932" w:rsidRDefault="00DB5AEE" w:rsidP="000D7932">
      <w:pPr>
        <w:spacing w:after="0" w:line="360" w:lineRule="auto"/>
        <w:ind w:left="567"/>
        <w:jc w:val="both"/>
        <w:rPr>
          <w:rFonts w:cs="Arial"/>
          <w:i/>
          <w:iCs/>
        </w:rPr>
      </w:pPr>
      <w:r>
        <w:rPr>
          <w:rFonts w:cs="Arial"/>
          <w:i/>
          <w:iCs/>
        </w:rPr>
        <w:lastRenderedPageBreak/>
        <w:t>“</w:t>
      </w:r>
      <w:r w:rsidRPr="00DB5AEE">
        <w:rPr>
          <w:rFonts w:cs="Arial"/>
          <w:i/>
          <w:iCs/>
        </w:rPr>
        <w:t xml:space="preserve">We should breastfeed when babies show EARLY hunger cues, before they become upset. </w:t>
      </w:r>
      <w:r w:rsidR="000D7932" w:rsidRPr="000D7932">
        <w:rPr>
          <w:rFonts w:cs="Arial"/>
          <w:i/>
          <w:iCs/>
        </w:rPr>
        <w:t>That is, we should not wait until they cry to give them the breast; otherwise, breastfeeding can become complicated.</w:t>
      </w:r>
      <w:r>
        <w:rPr>
          <w:rFonts w:cs="Arial"/>
          <w:i/>
          <w:iCs/>
        </w:rPr>
        <w:t xml:space="preserve"> </w:t>
      </w:r>
      <w:r w:rsidRPr="00DB5AEE">
        <w:rPr>
          <w:rFonts w:cs="Arial"/>
          <w:i/>
          <w:iCs/>
        </w:rPr>
        <w:t>Feeding early also helps maintain milk supply.</w:t>
      </w:r>
    </w:p>
    <w:p w14:paraId="6FE9E933" w14:textId="77777777" w:rsidR="000D7932" w:rsidRPr="000D7932" w:rsidRDefault="000D7932" w:rsidP="000D7932">
      <w:pPr>
        <w:spacing w:after="0" w:line="360" w:lineRule="auto"/>
        <w:ind w:left="567"/>
        <w:jc w:val="both"/>
        <w:rPr>
          <w:rFonts w:cs="Arial"/>
        </w:rPr>
      </w:pPr>
    </w:p>
    <w:p w14:paraId="33DE0FD3" w14:textId="5409F114" w:rsidR="000D7932" w:rsidRPr="000D7932" w:rsidRDefault="00DB5AEE" w:rsidP="000D7932">
      <w:pPr>
        <w:spacing w:after="0" w:line="360" w:lineRule="auto"/>
        <w:ind w:left="567"/>
        <w:jc w:val="both"/>
        <w:rPr>
          <w:rFonts w:cs="Arial"/>
          <w:i/>
          <w:iCs/>
        </w:rPr>
      </w:pPr>
      <w:r w:rsidRPr="00DB5AEE">
        <w:rPr>
          <w:rFonts w:cs="Arial"/>
          <w:i/>
          <w:iCs/>
        </w:rPr>
        <w:t>Now, I’d like each mother to look at her baby and tell me: what do your baby’s face and body tell you? How do you think your baby feels right now—content, or possibly hungry?</w:t>
      </w:r>
      <w:r>
        <w:rPr>
          <w:rFonts w:cs="Arial"/>
          <w:i/>
          <w:iCs/>
        </w:rPr>
        <w:t>”</w:t>
      </w:r>
    </w:p>
    <w:p w14:paraId="67BEC756" w14:textId="77777777" w:rsidR="000D7932" w:rsidRPr="000D7932" w:rsidRDefault="000D7932" w:rsidP="000D7932">
      <w:pPr>
        <w:spacing w:after="0" w:line="360" w:lineRule="auto"/>
        <w:ind w:left="567"/>
        <w:jc w:val="both"/>
        <w:rPr>
          <w:rFonts w:cs="Arial"/>
        </w:rPr>
      </w:pPr>
    </w:p>
    <w:p w14:paraId="6911E352" w14:textId="77777777" w:rsidR="000D7932" w:rsidRDefault="000D7932" w:rsidP="000D7932">
      <w:pPr>
        <w:spacing w:after="0" w:line="360" w:lineRule="auto"/>
        <w:ind w:left="567"/>
        <w:jc w:val="both"/>
        <w:rPr>
          <w:rFonts w:cs="Arial"/>
        </w:rPr>
      </w:pPr>
      <w:r w:rsidRPr="000D7932">
        <w:rPr>
          <w:rFonts w:cs="Arial"/>
        </w:rPr>
        <w:t>She will wait for the answers and thank them.</w:t>
      </w:r>
    </w:p>
    <w:p w14:paraId="1162A34C" w14:textId="77777777" w:rsidR="000D7932" w:rsidRPr="000D7932" w:rsidRDefault="000D7932" w:rsidP="000D7932">
      <w:pPr>
        <w:spacing w:after="0" w:line="360" w:lineRule="auto"/>
        <w:ind w:left="567"/>
        <w:jc w:val="both"/>
        <w:rPr>
          <w:rFonts w:cs="Arial"/>
        </w:rPr>
      </w:pPr>
    </w:p>
    <w:p w14:paraId="1CD82A19" w14:textId="14A12B4E" w:rsidR="000D7932" w:rsidRPr="000D7932" w:rsidRDefault="00DB5AEE" w:rsidP="003E1396">
      <w:pPr>
        <w:spacing w:after="0" w:line="360" w:lineRule="auto"/>
        <w:ind w:left="567"/>
        <w:jc w:val="both"/>
        <w:rPr>
          <w:rFonts w:cs="Arial"/>
        </w:rPr>
      </w:pPr>
      <w:r w:rsidRPr="00DB5AEE">
        <w:rPr>
          <w:rFonts w:cs="Arial"/>
          <w:b/>
          <w:bCs/>
        </w:rPr>
        <w:t>Facilitator 2 checks whether any babies are showing hunger cues and addresses the relevant mother directly</w:t>
      </w:r>
      <w:r w:rsidR="000D7932" w:rsidRPr="000D7932">
        <w:rPr>
          <w:rFonts w:cs="Arial"/>
        </w:rPr>
        <w:t>:</w:t>
      </w:r>
    </w:p>
    <w:p w14:paraId="44C962B9" w14:textId="3598F63F" w:rsidR="000D7932" w:rsidRPr="000D7932" w:rsidRDefault="003E1396" w:rsidP="000D7932">
      <w:pPr>
        <w:spacing w:after="0" w:line="360" w:lineRule="auto"/>
        <w:ind w:left="567"/>
        <w:jc w:val="both"/>
        <w:rPr>
          <w:rFonts w:cs="Arial"/>
          <w:i/>
          <w:iCs/>
        </w:rPr>
      </w:pPr>
      <w:r>
        <w:rPr>
          <w:rFonts w:cs="Arial"/>
          <w:i/>
          <w:iCs/>
        </w:rPr>
        <w:t>“</w:t>
      </w:r>
      <w:r w:rsidRPr="003E1396">
        <w:rPr>
          <w:rFonts w:cs="Arial"/>
          <w:i/>
          <w:iCs/>
        </w:rPr>
        <w:t>Your baby is showing signs of hunger. I recommend putting your baby to the breast now.</w:t>
      </w:r>
      <w:r>
        <w:rPr>
          <w:rFonts w:cs="Arial"/>
          <w:i/>
          <w:iCs/>
        </w:rPr>
        <w:t>”</w:t>
      </w:r>
    </w:p>
    <w:p w14:paraId="73FC2108" w14:textId="77777777" w:rsidR="000D7932" w:rsidRPr="000D7932" w:rsidRDefault="000D7932" w:rsidP="000D7932">
      <w:pPr>
        <w:spacing w:after="0" w:line="360" w:lineRule="auto"/>
        <w:ind w:left="567"/>
        <w:jc w:val="both"/>
        <w:rPr>
          <w:rFonts w:cs="Arial"/>
        </w:rPr>
      </w:pPr>
    </w:p>
    <w:p w14:paraId="7CDD1EF5" w14:textId="7FAB3D9A" w:rsidR="000D7932" w:rsidRPr="003E1396" w:rsidRDefault="000D7932" w:rsidP="000D7932">
      <w:pPr>
        <w:spacing w:after="0" w:line="360" w:lineRule="auto"/>
        <w:ind w:left="567"/>
        <w:jc w:val="both"/>
        <w:rPr>
          <w:rFonts w:cs="Arial"/>
          <w:b/>
          <w:bCs/>
        </w:rPr>
      </w:pPr>
      <w:r w:rsidRPr="003E1396">
        <w:rPr>
          <w:rFonts w:cs="Arial"/>
          <w:b/>
          <w:bCs/>
        </w:rPr>
        <w:t>Then looking at all the mothers, say</w:t>
      </w:r>
      <w:r w:rsidR="003E1396" w:rsidRPr="003E1396">
        <w:rPr>
          <w:rFonts w:cs="Arial"/>
          <w:b/>
          <w:bCs/>
        </w:rPr>
        <w:t>s</w:t>
      </w:r>
      <w:r w:rsidRPr="003E1396">
        <w:rPr>
          <w:rFonts w:cs="Arial"/>
          <w:b/>
          <w:bCs/>
        </w:rPr>
        <w:t>:</w:t>
      </w:r>
    </w:p>
    <w:p w14:paraId="49F98F58" w14:textId="701C2468" w:rsidR="000D7932" w:rsidRDefault="003E1396" w:rsidP="000D7932">
      <w:pPr>
        <w:spacing w:after="0" w:line="360" w:lineRule="auto"/>
        <w:ind w:left="567"/>
        <w:jc w:val="both"/>
        <w:rPr>
          <w:rFonts w:cs="Arial"/>
          <w:i/>
          <w:iCs/>
        </w:rPr>
      </w:pPr>
      <w:r>
        <w:rPr>
          <w:rFonts w:cs="Arial"/>
          <w:i/>
          <w:iCs/>
        </w:rPr>
        <w:t>“</w:t>
      </w:r>
      <w:r w:rsidRPr="003E1396">
        <w:rPr>
          <w:rFonts w:cs="Arial"/>
          <w:i/>
          <w:iCs/>
        </w:rPr>
        <w:t>Remember: breastfeeding when your baby shows EARLY hunger cues helps keep breastfeeding calm and supports milk supply.</w:t>
      </w:r>
      <w:r>
        <w:rPr>
          <w:rFonts w:cs="Arial"/>
          <w:i/>
          <w:iCs/>
        </w:rPr>
        <w:t>”</w:t>
      </w:r>
    </w:p>
    <w:p w14:paraId="5E32BE86" w14:textId="77777777" w:rsidR="000D7932" w:rsidRPr="000D7932" w:rsidRDefault="000D7932" w:rsidP="000D7932">
      <w:pPr>
        <w:spacing w:after="0" w:line="360" w:lineRule="auto"/>
        <w:ind w:left="567"/>
        <w:jc w:val="both"/>
        <w:rPr>
          <w:rFonts w:cs="Arial"/>
          <w:i/>
          <w:iCs/>
        </w:rPr>
      </w:pPr>
    </w:p>
    <w:p w14:paraId="05FD0401" w14:textId="5391CC5C" w:rsidR="000D7932" w:rsidRPr="003E1396" w:rsidRDefault="003E1396" w:rsidP="000D7932">
      <w:pPr>
        <w:spacing w:after="0" w:line="360" w:lineRule="auto"/>
        <w:ind w:left="567"/>
        <w:jc w:val="both"/>
        <w:rPr>
          <w:rFonts w:cs="Arial"/>
          <w:b/>
          <w:bCs/>
        </w:rPr>
      </w:pPr>
      <w:r w:rsidRPr="003E1396">
        <w:rPr>
          <w:rFonts w:cs="Arial"/>
          <w:b/>
          <w:bCs/>
        </w:rPr>
        <w:t>W</w:t>
      </w:r>
      <w:r w:rsidR="000D7932" w:rsidRPr="003E1396">
        <w:rPr>
          <w:rFonts w:cs="Arial"/>
          <w:b/>
          <w:bCs/>
        </w:rPr>
        <w:t xml:space="preserve">hile some mothers begin breastfeeding, facilitator 1 will show the poster </w:t>
      </w:r>
      <w:r>
        <w:rPr>
          <w:rFonts w:cs="Arial"/>
          <w:b/>
          <w:bCs/>
        </w:rPr>
        <w:t>‘</w:t>
      </w:r>
      <w:r w:rsidR="000D7932" w:rsidRPr="003E1396">
        <w:rPr>
          <w:rFonts w:cs="Arial"/>
          <w:b/>
          <w:bCs/>
        </w:rPr>
        <w:t>Colostrum: scarce but powerful</w:t>
      </w:r>
      <w:r>
        <w:rPr>
          <w:rFonts w:cs="Arial"/>
          <w:b/>
          <w:bCs/>
        </w:rPr>
        <w:t>’</w:t>
      </w:r>
      <w:r w:rsidR="000D7932" w:rsidRPr="003E1396">
        <w:rPr>
          <w:rFonts w:cs="Arial"/>
          <w:b/>
          <w:bCs/>
        </w:rPr>
        <w:t xml:space="preserve"> and say:</w:t>
      </w:r>
    </w:p>
    <w:p w14:paraId="0768C56A" w14:textId="77777777" w:rsidR="000D7932" w:rsidRPr="000D7932" w:rsidRDefault="000D7932" w:rsidP="000D7932">
      <w:pPr>
        <w:spacing w:after="0" w:line="360" w:lineRule="auto"/>
        <w:ind w:left="567"/>
        <w:jc w:val="both"/>
        <w:rPr>
          <w:rFonts w:cs="Arial"/>
        </w:rPr>
      </w:pPr>
    </w:p>
    <w:p w14:paraId="568F5674" w14:textId="76D8CB1B" w:rsidR="000D7932" w:rsidRPr="005A4291" w:rsidRDefault="003E1396" w:rsidP="000D7932">
      <w:pPr>
        <w:spacing w:after="0" w:line="360" w:lineRule="auto"/>
        <w:ind w:left="567"/>
        <w:jc w:val="both"/>
        <w:rPr>
          <w:rFonts w:cs="Arial"/>
          <w:i/>
          <w:iCs/>
        </w:rPr>
      </w:pPr>
      <w:r>
        <w:rPr>
          <w:rFonts w:cs="Arial"/>
          <w:i/>
          <w:iCs/>
        </w:rPr>
        <w:t>“</w:t>
      </w:r>
      <w:r w:rsidR="000D7932" w:rsidRPr="005A4291">
        <w:rPr>
          <w:rFonts w:cs="Arial"/>
          <w:i/>
          <w:iCs/>
        </w:rPr>
        <w:t>In addition, many mothers think they do not have milk because during the first 3 days they only get a few drops; but as you can see on the poster, the baby’s stomach is so tiny that he/she only needs the amount of colostrum produced during those days, as long as you breastfeed frequently.</w:t>
      </w:r>
    </w:p>
    <w:p w14:paraId="53F493E7" w14:textId="3A8A3B92" w:rsidR="000D7932" w:rsidRPr="005A4291" w:rsidRDefault="000D7932" w:rsidP="000D7932">
      <w:pPr>
        <w:spacing w:after="0" w:line="360" w:lineRule="auto"/>
        <w:ind w:left="567"/>
        <w:jc w:val="both"/>
        <w:rPr>
          <w:rFonts w:cs="Arial"/>
          <w:i/>
          <w:iCs/>
        </w:rPr>
      </w:pPr>
      <w:r w:rsidRPr="005A4291">
        <w:rPr>
          <w:rFonts w:cs="Arial"/>
          <w:i/>
          <w:iCs/>
        </w:rPr>
        <w:t xml:space="preserve">On the 3rd or 4th day after birth, a plentiful milk supply will come in and </w:t>
      </w:r>
      <w:r w:rsidR="003E1396" w:rsidRPr="003E1396">
        <w:rPr>
          <w:rFonts w:cs="Arial"/>
          <w:i/>
          <w:iCs/>
        </w:rPr>
        <w:t>you may notice your breasts becoming fuller and firmer.</w:t>
      </w:r>
      <w:r w:rsidRPr="005A4291">
        <w:rPr>
          <w:rFonts w:cs="Arial"/>
          <w:i/>
          <w:iCs/>
        </w:rPr>
        <w:t xml:space="preserve"> This happens because the baby is already prepared to receive more milk, and there will be more milk each day the more often you breastfeed.</w:t>
      </w:r>
    </w:p>
    <w:p w14:paraId="1D135653" w14:textId="77777777" w:rsidR="005A4291" w:rsidRPr="005A4291" w:rsidRDefault="005A4291" w:rsidP="000D7932">
      <w:pPr>
        <w:spacing w:after="0" w:line="360" w:lineRule="auto"/>
        <w:ind w:left="567"/>
        <w:jc w:val="both"/>
        <w:rPr>
          <w:rFonts w:cs="Arial"/>
          <w:i/>
          <w:iCs/>
        </w:rPr>
      </w:pPr>
    </w:p>
    <w:p w14:paraId="68DAF71B" w14:textId="7685510C" w:rsidR="000D7932" w:rsidRPr="005A4291" w:rsidRDefault="000D7932" w:rsidP="000D7932">
      <w:pPr>
        <w:spacing w:after="0" w:line="360" w:lineRule="auto"/>
        <w:ind w:left="567"/>
        <w:jc w:val="both"/>
        <w:rPr>
          <w:rFonts w:cs="Arial"/>
          <w:i/>
          <w:iCs/>
        </w:rPr>
      </w:pPr>
      <w:r w:rsidRPr="005A4291">
        <w:rPr>
          <w:rFonts w:cs="Arial"/>
          <w:i/>
          <w:iCs/>
        </w:rPr>
        <w:t>It is important to emphasize that colostrum comes only in drops, but it is a nutritional marvel; it is the baby’s first super-vaccine and scientific studies</w:t>
      </w:r>
      <w:r w:rsidR="00781166" w:rsidRPr="00781166">
        <w:t xml:space="preserve"> </w:t>
      </w:r>
      <w:r w:rsidR="00781166" w:rsidRPr="00781166">
        <w:rPr>
          <w:rFonts w:cs="Arial"/>
          <w:i/>
          <w:iCs/>
        </w:rPr>
        <w:t>have shown that frequent breastfeeding helps newborns receive small amounts of colostrum repeatedly</w:t>
      </w:r>
      <w:r w:rsidRPr="005A4291">
        <w:rPr>
          <w:rFonts w:cs="Arial"/>
          <w:i/>
          <w:iCs/>
        </w:rPr>
        <w:t>.</w:t>
      </w:r>
    </w:p>
    <w:p w14:paraId="3346C01E" w14:textId="5E75FFDC" w:rsidR="000D7932" w:rsidRPr="005A4291" w:rsidRDefault="000D7932" w:rsidP="000D7932">
      <w:pPr>
        <w:spacing w:after="0" w:line="360" w:lineRule="auto"/>
        <w:ind w:left="567"/>
        <w:jc w:val="both"/>
        <w:rPr>
          <w:rFonts w:cs="Arial"/>
          <w:i/>
          <w:iCs/>
        </w:rPr>
      </w:pPr>
      <w:r w:rsidRPr="005A4291">
        <w:rPr>
          <w:rFonts w:cs="Arial"/>
          <w:i/>
          <w:iCs/>
        </w:rPr>
        <w:t>So then, at what point should we give them the breast?</w:t>
      </w:r>
      <w:r w:rsidR="003E1396">
        <w:rPr>
          <w:rFonts w:cs="Arial"/>
          <w:i/>
          <w:iCs/>
        </w:rPr>
        <w:t>”</w:t>
      </w:r>
    </w:p>
    <w:p w14:paraId="7472A028" w14:textId="77777777" w:rsidR="005A4291" w:rsidRPr="000D7932" w:rsidRDefault="005A4291" w:rsidP="000D7932">
      <w:pPr>
        <w:spacing w:after="0" w:line="360" w:lineRule="auto"/>
        <w:ind w:left="567"/>
        <w:jc w:val="both"/>
        <w:rPr>
          <w:rFonts w:cs="Arial"/>
        </w:rPr>
      </w:pPr>
    </w:p>
    <w:p w14:paraId="3C451BA9" w14:textId="77777777" w:rsidR="000D7932" w:rsidRPr="000D7932" w:rsidRDefault="000D7932" w:rsidP="000D7932">
      <w:pPr>
        <w:spacing w:after="0" w:line="360" w:lineRule="auto"/>
        <w:ind w:left="567"/>
        <w:jc w:val="both"/>
        <w:rPr>
          <w:rFonts w:cs="Arial"/>
        </w:rPr>
      </w:pPr>
      <w:r w:rsidRPr="000D7932">
        <w:rPr>
          <w:rFonts w:cs="Arial"/>
        </w:rPr>
        <w:t>She will wait for answers and thank them, then, while pointing to the early signs, will say:</w:t>
      </w:r>
    </w:p>
    <w:p w14:paraId="2AF18C62" w14:textId="071F7C2B" w:rsidR="000D7932" w:rsidRDefault="003E1396" w:rsidP="000D7932">
      <w:pPr>
        <w:spacing w:after="0" w:line="360" w:lineRule="auto"/>
        <w:ind w:left="567"/>
        <w:jc w:val="both"/>
        <w:rPr>
          <w:rFonts w:cs="Arial"/>
          <w:i/>
          <w:iCs/>
        </w:rPr>
      </w:pPr>
      <w:r>
        <w:rPr>
          <w:rFonts w:cs="Arial"/>
          <w:i/>
          <w:iCs/>
        </w:rPr>
        <w:t>“</w:t>
      </w:r>
      <w:r w:rsidR="000D7932" w:rsidRPr="005A4291">
        <w:rPr>
          <w:rFonts w:cs="Arial"/>
          <w:i/>
          <w:iCs/>
        </w:rPr>
        <w:t>We should breastfeed them when they are like this, showing EARLY signs of hunger so that they do not get upset and we have more and more milk. Do not wait until they cry to give them the breast.</w:t>
      </w:r>
      <w:r>
        <w:rPr>
          <w:rFonts w:cs="Arial"/>
          <w:i/>
          <w:iCs/>
        </w:rPr>
        <w:t>”</w:t>
      </w:r>
    </w:p>
    <w:p w14:paraId="6222788D" w14:textId="77777777" w:rsidR="00F9019D" w:rsidRDefault="00F9019D" w:rsidP="000D7932">
      <w:pPr>
        <w:spacing w:after="0" w:line="360" w:lineRule="auto"/>
        <w:ind w:left="567"/>
        <w:jc w:val="both"/>
        <w:rPr>
          <w:rFonts w:cs="Arial"/>
          <w:i/>
          <w:iCs/>
        </w:rPr>
      </w:pPr>
    </w:p>
    <w:p w14:paraId="199C2FF9" w14:textId="77777777" w:rsidR="00F9019D" w:rsidRDefault="00F9019D" w:rsidP="000D7932">
      <w:pPr>
        <w:spacing w:after="0" w:line="360" w:lineRule="auto"/>
        <w:ind w:left="567"/>
        <w:jc w:val="both"/>
        <w:rPr>
          <w:rFonts w:cs="Arial"/>
          <w:i/>
          <w:iCs/>
        </w:rPr>
      </w:pPr>
    </w:p>
    <w:p w14:paraId="4CD0A1DB" w14:textId="0AF60FBC" w:rsidR="00F9019D" w:rsidRPr="00DE381A" w:rsidRDefault="003E1396" w:rsidP="00F9019D">
      <w:pPr>
        <w:pStyle w:val="Prrafodelista"/>
        <w:numPr>
          <w:ilvl w:val="0"/>
          <w:numId w:val="31"/>
        </w:numPr>
        <w:shd w:val="clear" w:color="auto" w:fill="D9D9D9" w:themeFill="background1" w:themeFillShade="D9"/>
        <w:spacing w:after="0" w:line="360" w:lineRule="auto"/>
        <w:ind w:left="927"/>
        <w:jc w:val="both"/>
        <w:rPr>
          <w:rFonts w:eastAsiaTheme="minorHAnsi" w:cs="Arial"/>
          <w:b/>
          <w:bCs/>
          <w:color w:val="000000" w:themeColor="text1"/>
        </w:rPr>
      </w:pPr>
      <w:r w:rsidRPr="003E1396">
        <w:rPr>
          <w:rFonts w:eastAsiaTheme="minorHAnsi" w:cs="Arial"/>
          <w:b/>
          <w:bCs/>
          <w:color w:val="000000" w:themeColor="text1"/>
        </w:rPr>
        <w:t>What normal newborn growth looks like</w:t>
      </w:r>
      <w:r w:rsidR="00F9019D" w:rsidRPr="00DE381A">
        <w:rPr>
          <w:rFonts w:eastAsiaTheme="minorHAnsi" w:cs="Arial"/>
          <w:b/>
          <w:bCs/>
          <w:color w:val="000000" w:themeColor="text1"/>
        </w:rPr>
        <w:t>: (cumulative 30 minutes)</w:t>
      </w:r>
    </w:p>
    <w:p w14:paraId="7ADE2A7E" w14:textId="77777777" w:rsidR="00F9019D" w:rsidRPr="00F9019D" w:rsidRDefault="00F9019D" w:rsidP="00F9019D">
      <w:pPr>
        <w:spacing w:after="0" w:line="360" w:lineRule="auto"/>
        <w:ind w:left="567"/>
        <w:jc w:val="both"/>
        <w:rPr>
          <w:rFonts w:cs="Arial"/>
        </w:rPr>
      </w:pPr>
      <w:r w:rsidRPr="00F9019D">
        <w:rPr>
          <w:rFonts w:cs="Arial"/>
          <w:b/>
          <w:bCs/>
        </w:rPr>
        <w:t>Approximate duration</w:t>
      </w:r>
      <w:r w:rsidRPr="00F9019D">
        <w:rPr>
          <w:rFonts w:cs="Arial"/>
        </w:rPr>
        <w:t>: 5 minutes</w:t>
      </w:r>
    </w:p>
    <w:p w14:paraId="38111F1B" w14:textId="67EF7206" w:rsidR="00F9019D" w:rsidRDefault="00F9019D" w:rsidP="00F9019D">
      <w:pPr>
        <w:spacing w:after="0" w:line="360" w:lineRule="auto"/>
        <w:ind w:left="567"/>
        <w:jc w:val="both"/>
        <w:rPr>
          <w:rFonts w:cs="Arial"/>
        </w:rPr>
      </w:pPr>
      <w:r w:rsidRPr="00F9019D">
        <w:rPr>
          <w:rFonts w:cs="Arial"/>
          <w:b/>
          <w:bCs/>
        </w:rPr>
        <w:t>Materials</w:t>
      </w:r>
      <w:r w:rsidRPr="00F9019D">
        <w:rPr>
          <w:rFonts w:cs="Arial"/>
        </w:rPr>
        <w:t xml:space="preserve">: poster: Normal growth in the newborn; poster: </w:t>
      </w:r>
      <w:r w:rsidR="003E1396">
        <w:rPr>
          <w:rFonts w:cs="Arial"/>
        </w:rPr>
        <w:t>‘</w:t>
      </w:r>
      <w:r w:rsidRPr="00F9019D">
        <w:rPr>
          <w:rFonts w:cs="Arial"/>
        </w:rPr>
        <w:t>Colostrum: scarce but powerful</w:t>
      </w:r>
      <w:r w:rsidR="003E1396">
        <w:rPr>
          <w:rFonts w:cs="Arial"/>
        </w:rPr>
        <w:t>’</w:t>
      </w:r>
      <w:r w:rsidRPr="00F9019D">
        <w:rPr>
          <w:rFonts w:cs="Arial"/>
        </w:rPr>
        <w:t xml:space="preserve">; poster: </w:t>
      </w:r>
      <w:r w:rsidR="003E1396">
        <w:rPr>
          <w:rFonts w:cs="Arial"/>
        </w:rPr>
        <w:t>‘</w:t>
      </w:r>
      <w:r w:rsidRPr="00F9019D">
        <w:rPr>
          <w:rFonts w:cs="Arial"/>
        </w:rPr>
        <w:t>Tip for having more milk</w:t>
      </w:r>
      <w:r w:rsidR="003E1396">
        <w:rPr>
          <w:rFonts w:cs="Arial"/>
        </w:rPr>
        <w:t>’</w:t>
      </w:r>
      <w:r w:rsidRPr="00F9019D">
        <w:rPr>
          <w:rFonts w:cs="Arial"/>
        </w:rPr>
        <w:t>.</w:t>
      </w:r>
    </w:p>
    <w:p w14:paraId="7FBB9921" w14:textId="77777777" w:rsidR="00F9019D" w:rsidRPr="00F9019D" w:rsidRDefault="00F9019D" w:rsidP="00F9019D">
      <w:pPr>
        <w:spacing w:after="0" w:line="360" w:lineRule="auto"/>
        <w:ind w:left="567"/>
        <w:jc w:val="both"/>
        <w:rPr>
          <w:rFonts w:cs="Arial"/>
        </w:rPr>
      </w:pPr>
    </w:p>
    <w:p w14:paraId="03E3280D" w14:textId="091BEC8D" w:rsidR="00F9019D" w:rsidRDefault="003E1396" w:rsidP="00F9019D">
      <w:pPr>
        <w:spacing w:after="0" w:line="360" w:lineRule="auto"/>
        <w:ind w:left="567"/>
        <w:jc w:val="both"/>
        <w:rPr>
          <w:rFonts w:cs="Arial"/>
        </w:rPr>
      </w:pPr>
      <w:r w:rsidRPr="003E1396">
        <w:rPr>
          <w:rFonts w:cs="Arial"/>
          <w:b/>
          <w:bCs/>
        </w:rPr>
        <w:t>Facilitator 2 places the poster titled ‘Normal growth in the newborn’.</w:t>
      </w:r>
    </w:p>
    <w:p w14:paraId="0897B913" w14:textId="77777777" w:rsidR="00F9019D" w:rsidRPr="00F9019D" w:rsidRDefault="00F9019D" w:rsidP="00F9019D">
      <w:pPr>
        <w:spacing w:after="0" w:line="360" w:lineRule="auto"/>
        <w:ind w:left="567"/>
        <w:jc w:val="both"/>
        <w:rPr>
          <w:rFonts w:cs="Arial"/>
        </w:rPr>
      </w:pPr>
    </w:p>
    <w:p w14:paraId="3C843B03" w14:textId="1B37B799" w:rsidR="00F9019D" w:rsidRPr="00F9019D" w:rsidRDefault="009009BB" w:rsidP="00F9019D">
      <w:pPr>
        <w:spacing w:after="0" w:line="360" w:lineRule="auto"/>
        <w:ind w:left="567"/>
        <w:jc w:val="both"/>
        <w:rPr>
          <w:rFonts w:cs="Arial"/>
        </w:rPr>
      </w:pPr>
      <w:r>
        <w:rPr>
          <w:rFonts w:cs="Arial"/>
          <w:b/>
          <w:bCs/>
        </w:rPr>
        <w:t>F</w:t>
      </w:r>
      <w:r w:rsidR="00F9019D" w:rsidRPr="00F9019D">
        <w:rPr>
          <w:rFonts w:cs="Arial"/>
          <w:b/>
          <w:bCs/>
        </w:rPr>
        <w:t>acilitator 1</w:t>
      </w:r>
      <w:r w:rsidR="00F9019D" w:rsidRPr="00F9019D">
        <w:rPr>
          <w:rFonts w:cs="Arial"/>
        </w:rPr>
        <w:t>:</w:t>
      </w:r>
    </w:p>
    <w:p w14:paraId="37D8B616" w14:textId="2DF8ED69" w:rsidR="00F9019D" w:rsidRPr="00F9019D" w:rsidRDefault="009009BB" w:rsidP="00F9019D">
      <w:pPr>
        <w:spacing w:after="0" w:line="360" w:lineRule="auto"/>
        <w:ind w:left="567"/>
        <w:jc w:val="both"/>
        <w:rPr>
          <w:rFonts w:cs="Arial"/>
          <w:i/>
          <w:iCs/>
        </w:rPr>
      </w:pPr>
      <w:r>
        <w:rPr>
          <w:rFonts w:cs="Arial"/>
          <w:i/>
          <w:iCs/>
        </w:rPr>
        <w:t>“</w:t>
      </w:r>
      <w:r w:rsidR="003E1396" w:rsidRPr="003E1396">
        <w:rPr>
          <w:rFonts w:cs="Arial"/>
          <w:i/>
          <w:iCs/>
        </w:rPr>
        <w:t>Next, we will discuss what normal newborn growth looks like. Let’s look at this poster</w:t>
      </w:r>
      <w:r w:rsidR="00F9019D" w:rsidRPr="00F9019D">
        <w:rPr>
          <w:rFonts w:cs="Arial"/>
          <w:i/>
          <w:iCs/>
        </w:rPr>
        <w:t>.</w:t>
      </w:r>
    </w:p>
    <w:p w14:paraId="0FCE3539" w14:textId="1F34392F" w:rsidR="00F9019D" w:rsidRPr="00F9019D" w:rsidRDefault="00F9019D" w:rsidP="00F9019D">
      <w:pPr>
        <w:spacing w:after="0" w:line="360" w:lineRule="auto"/>
        <w:ind w:left="567"/>
        <w:jc w:val="both"/>
        <w:rPr>
          <w:rFonts w:cs="Arial"/>
          <w:i/>
          <w:iCs/>
        </w:rPr>
      </w:pPr>
      <w:r w:rsidRPr="00F9019D">
        <w:rPr>
          <w:rFonts w:cs="Arial"/>
          <w:i/>
          <w:iCs/>
        </w:rPr>
        <w:t>As we can see on the poster, newborns lose weight for about 5 days after birth and then begin to regain it. Do you know why newborn babies lose weight?</w:t>
      </w:r>
      <w:r w:rsidR="009009BB">
        <w:rPr>
          <w:rFonts w:cs="Arial"/>
          <w:i/>
          <w:iCs/>
        </w:rPr>
        <w:t>”</w:t>
      </w:r>
    </w:p>
    <w:p w14:paraId="0A7A7E2E" w14:textId="77777777" w:rsidR="00F9019D" w:rsidRPr="00F9019D" w:rsidRDefault="00F9019D" w:rsidP="00F9019D">
      <w:pPr>
        <w:spacing w:after="0" w:line="360" w:lineRule="auto"/>
        <w:ind w:left="567"/>
        <w:jc w:val="both"/>
        <w:rPr>
          <w:rFonts w:cs="Arial"/>
        </w:rPr>
      </w:pPr>
    </w:p>
    <w:p w14:paraId="74DC8D44" w14:textId="0E10C20F" w:rsidR="00F9019D" w:rsidRDefault="00F9019D" w:rsidP="00F9019D">
      <w:pPr>
        <w:spacing w:after="0" w:line="360" w:lineRule="auto"/>
        <w:ind w:left="567"/>
        <w:jc w:val="both"/>
        <w:rPr>
          <w:rFonts w:cs="Arial"/>
        </w:rPr>
      </w:pPr>
      <w:r w:rsidRPr="00F9019D">
        <w:rPr>
          <w:rFonts w:cs="Arial"/>
        </w:rPr>
        <w:t xml:space="preserve">Facilitator 1 will look at the </w:t>
      </w:r>
      <w:r w:rsidR="009009BB">
        <w:rPr>
          <w:rFonts w:cs="Arial"/>
        </w:rPr>
        <w:t>mothers</w:t>
      </w:r>
      <w:r w:rsidRPr="00F9019D">
        <w:rPr>
          <w:rFonts w:cs="Arial"/>
        </w:rPr>
        <w:t xml:space="preserve"> to see if anyone wants to answer and will thank the answer. If no one answers, she will repeat the question and invite one of them to answer; she will listen to her and, after thanking her, will say:</w:t>
      </w:r>
    </w:p>
    <w:p w14:paraId="02B922D9" w14:textId="77777777" w:rsidR="00F9019D" w:rsidRPr="00F9019D" w:rsidRDefault="00F9019D" w:rsidP="00F9019D">
      <w:pPr>
        <w:spacing w:after="0" w:line="360" w:lineRule="auto"/>
        <w:ind w:left="567"/>
        <w:jc w:val="both"/>
        <w:rPr>
          <w:rFonts w:cs="Arial"/>
        </w:rPr>
      </w:pPr>
    </w:p>
    <w:p w14:paraId="4C24676F" w14:textId="10BE8630" w:rsidR="00F9019D" w:rsidRPr="00781166" w:rsidRDefault="009009BB" w:rsidP="00F9019D">
      <w:pPr>
        <w:spacing w:after="0" w:line="360" w:lineRule="auto"/>
        <w:ind w:left="567"/>
        <w:jc w:val="both"/>
        <w:rPr>
          <w:rFonts w:cs="Arial"/>
          <w:i/>
          <w:iCs/>
        </w:rPr>
      </w:pPr>
      <w:r>
        <w:rPr>
          <w:rFonts w:cs="Arial"/>
          <w:i/>
          <w:iCs/>
        </w:rPr>
        <w:t>“</w:t>
      </w:r>
      <w:r w:rsidR="003E1396" w:rsidRPr="00781166">
        <w:rPr>
          <w:rFonts w:cs="Arial"/>
          <w:i/>
          <w:iCs/>
        </w:rPr>
        <w:t>Newborns lose weight because they are born with extra fluid and lose some of it after birth</w:t>
      </w:r>
      <w:r w:rsidR="00F9019D" w:rsidRPr="00781166">
        <w:rPr>
          <w:rFonts w:cs="Arial"/>
          <w:i/>
          <w:iCs/>
        </w:rPr>
        <w:t xml:space="preserve">, and also </w:t>
      </w:r>
      <w:r w:rsidR="003E1396" w:rsidRPr="00781166">
        <w:rPr>
          <w:rFonts w:cs="Arial"/>
          <w:i/>
          <w:iCs/>
        </w:rPr>
        <w:t>because mothers normally produce small volumes of colostrum in the first two to three days</w:t>
      </w:r>
      <w:r w:rsidR="00F9019D" w:rsidRPr="00781166">
        <w:rPr>
          <w:rFonts w:cs="Arial"/>
          <w:i/>
          <w:iCs/>
        </w:rPr>
        <w:t>. Remember that colostrum is scarce but powerful.</w:t>
      </w:r>
    </w:p>
    <w:p w14:paraId="2BA0DF5F" w14:textId="27141CDB" w:rsidR="00F9019D" w:rsidRPr="00781166" w:rsidRDefault="00F9019D" w:rsidP="00F9019D">
      <w:pPr>
        <w:spacing w:after="0" w:line="360" w:lineRule="auto"/>
        <w:ind w:left="567"/>
        <w:jc w:val="both"/>
        <w:rPr>
          <w:rFonts w:cs="Arial"/>
          <w:i/>
          <w:iCs/>
        </w:rPr>
      </w:pPr>
      <w:r w:rsidRPr="00781166">
        <w:rPr>
          <w:rFonts w:cs="Arial"/>
          <w:i/>
          <w:iCs/>
        </w:rPr>
        <w:t xml:space="preserve">The problem is that sometimes some babies lose too much weight because their mothers wait until they cry to breastfeed them, that is, they do not respond to their early hunger signals, </w:t>
      </w:r>
      <w:r w:rsidR="009238C1">
        <w:rPr>
          <w:rFonts w:cs="Arial"/>
          <w:i/>
          <w:iCs/>
        </w:rPr>
        <w:t>usually</w:t>
      </w:r>
      <w:r w:rsidRPr="00781166">
        <w:rPr>
          <w:rFonts w:cs="Arial"/>
          <w:i/>
          <w:iCs/>
        </w:rPr>
        <w:t xml:space="preserve"> because </w:t>
      </w:r>
      <w:r w:rsidR="009238C1" w:rsidRPr="009238C1">
        <w:rPr>
          <w:rFonts w:cs="Arial"/>
          <w:i/>
          <w:iCs/>
        </w:rPr>
        <w:t xml:space="preserve">they think </w:t>
      </w:r>
      <w:r w:rsidR="009238C1">
        <w:rPr>
          <w:rFonts w:cs="Arial"/>
          <w:i/>
          <w:iCs/>
        </w:rPr>
        <w:t>it is wrong to</w:t>
      </w:r>
      <w:r w:rsidR="009238C1" w:rsidRPr="009238C1">
        <w:rPr>
          <w:rFonts w:cs="Arial"/>
          <w:i/>
          <w:iCs/>
        </w:rPr>
        <w:t xml:space="preserve"> offer the breast too often </w:t>
      </w:r>
      <w:r w:rsidR="009238C1">
        <w:rPr>
          <w:rFonts w:cs="Arial"/>
          <w:i/>
          <w:iCs/>
        </w:rPr>
        <w:t>as</w:t>
      </w:r>
      <w:r w:rsidR="009238C1" w:rsidRPr="009238C1">
        <w:rPr>
          <w:rFonts w:cs="Arial"/>
          <w:i/>
          <w:iCs/>
        </w:rPr>
        <w:t xml:space="preserve"> it will ‘spoil’ the baby.</w:t>
      </w:r>
      <w:r w:rsidRPr="00781166">
        <w:rPr>
          <w:rFonts w:cs="Arial"/>
          <w:i/>
          <w:iCs/>
        </w:rPr>
        <w:t xml:space="preserve"> But they actually need to breastfeed VERY FREQUENTLY because their stomach is small and,</w:t>
      </w:r>
      <w:r w:rsidR="00781166" w:rsidRPr="00781166">
        <w:t xml:space="preserve"> </w:t>
      </w:r>
      <w:r w:rsidR="00781166">
        <w:rPr>
          <w:rFonts w:cs="Arial"/>
          <w:i/>
          <w:iCs/>
        </w:rPr>
        <w:t>i</w:t>
      </w:r>
      <w:r w:rsidR="00781166" w:rsidRPr="00781166">
        <w:rPr>
          <w:rFonts w:cs="Arial"/>
          <w:i/>
          <w:iCs/>
        </w:rPr>
        <w:t>f breastfeeding is infrequent, newborn weight loss may be greater and the onset of copious milk production may be delayed.</w:t>
      </w:r>
      <w:r w:rsidR="009009BB">
        <w:rPr>
          <w:rFonts w:cs="Arial"/>
          <w:i/>
          <w:iCs/>
        </w:rPr>
        <w:t>”</w:t>
      </w:r>
    </w:p>
    <w:p w14:paraId="62653A30" w14:textId="77777777" w:rsidR="00F9019D" w:rsidRDefault="00F9019D" w:rsidP="00F9019D">
      <w:pPr>
        <w:spacing w:after="0" w:line="360" w:lineRule="auto"/>
        <w:ind w:left="567"/>
        <w:jc w:val="both"/>
        <w:rPr>
          <w:rFonts w:cs="Arial"/>
        </w:rPr>
      </w:pPr>
    </w:p>
    <w:p w14:paraId="55A61561" w14:textId="05B3D046" w:rsidR="00F9019D" w:rsidRPr="00F9019D" w:rsidRDefault="009009BB" w:rsidP="00F9019D">
      <w:pPr>
        <w:spacing w:after="0" w:line="360" w:lineRule="auto"/>
        <w:ind w:left="567"/>
        <w:jc w:val="both"/>
        <w:rPr>
          <w:rFonts w:cs="Arial"/>
        </w:rPr>
      </w:pPr>
      <w:r>
        <w:rPr>
          <w:rFonts w:cs="Arial"/>
          <w:b/>
          <w:bCs/>
        </w:rPr>
        <w:t>F</w:t>
      </w:r>
      <w:r w:rsidR="00F9019D" w:rsidRPr="00F9019D">
        <w:rPr>
          <w:rFonts w:cs="Arial"/>
        </w:rPr>
        <w:t xml:space="preserve">acilitator 2 will show the poster </w:t>
      </w:r>
      <w:r>
        <w:rPr>
          <w:rFonts w:cs="Arial"/>
        </w:rPr>
        <w:t>‘</w:t>
      </w:r>
      <w:r w:rsidR="00F9019D" w:rsidRPr="00F9019D">
        <w:rPr>
          <w:rFonts w:cs="Arial"/>
        </w:rPr>
        <w:t>Tip for having more milk</w:t>
      </w:r>
      <w:r>
        <w:rPr>
          <w:rFonts w:cs="Arial"/>
        </w:rPr>
        <w:t>’</w:t>
      </w:r>
      <w:r w:rsidR="00F9019D" w:rsidRPr="00F9019D">
        <w:rPr>
          <w:rFonts w:cs="Arial"/>
        </w:rPr>
        <w:t xml:space="preserve"> and say:</w:t>
      </w:r>
    </w:p>
    <w:p w14:paraId="5F8F0A38" w14:textId="297722B9" w:rsidR="00F9019D" w:rsidRDefault="009009BB" w:rsidP="00F9019D">
      <w:pPr>
        <w:spacing w:after="0" w:line="360" w:lineRule="auto"/>
        <w:ind w:left="567"/>
        <w:jc w:val="both"/>
        <w:rPr>
          <w:rFonts w:cs="Arial"/>
          <w:i/>
          <w:iCs/>
        </w:rPr>
      </w:pPr>
      <w:r>
        <w:rPr>
          <w:rFonts w:cs="Arial"/>
          <w:i/>
          <w:iCs/>
        </w:rPr>
        <w:lastRenderedPageBreak/>
        <w:t>“</w:t>
      </w:r>
      <w:r w:rsidRPr="009009BB">
        <w:rPr>
          <w:rFonts w:cs="Arial"/>
          <w:i/>
          <w:iCs/>
        </w:rPr>
        <w:t>So, what can we do to make more milk and help our babies gain weight well?</w:t>
      </w:r>
    </w:p>
    <w:p w14:paraId="2079C3E9" w14:textId="77777777" w:rsidR="009009BB" w:rsidRPr="009009BB" w:rsidRDefault="009009BB" w:rsidP="00F9019D">
      <w:pPr>
        <w:spacing w:after="0" w:line="360" w:lineRule="auto"/>
        <w:ind w:left="567"/>
        <w:jc w:val="both"/>
        <w:rPr>
          <w:rFonts w:cs="Arial"/>
          <w:i/>
          <w:iCs/>
        </w:rPr>
      </w:pPr>
    </w:p>
    <w:p w14:paraId="349B6F9D" w14:textId="10C86FA3" w:rsidR="00F9019D" w:rsidRPr="00F9019D" w:rsidRDefault="009009BB" w:rsidP="00F9019D">
      <w:pPr>
        <w:spacing w:after="0" w:line="360" w:lineRule="auto"/>
        <w:ind w:left="567"/>
        <w:jc w:val="both"/>
        <w:rPr>
          <w:rFonts w:cs="Arial"/>
          <w:i/>
          <w:iCs/>
        </w:rPr>
      </w:pPr>
      <w:r w:rsidRPr="009009BB">
        <w:rPr>
          <w:rFonts w:cs="Arial"/>
          <w:i/>
          <w:iCs/>
        </w:rPr>
        <w:t>So my baby doesn’t lose too much weight and my milk comes in well,</w:t>
      </w:r>
    </w:p>
    <w:p w14:paraId="3ABFAB49" w14:textId="609DC98C" w:rsidR="00F9019D" w:rsidRDefault="009009BB" w:rsidP="00F9019D">
      <w:pPr>
        <w:spacing w:after="0" w:line="360" w:lineRule="auto"/>
        <w:ind w:left="567"/>
        <w:jc w:val="both"/>
        <w:rPr>
          <w:rFonts w:cs="Arial"/>
          <w:i/>
          <w:iCs/>
        </w:rPr>
      </w:pPr>
      <w:r w:rsidRPr="009009BB">
        <w:rPr>
          <w:rFonts w:cs="Arial"/>
          <w:i/>
          <w:iCs/>
        </w:rPr>
        <w:t>I will breastfeed often, day and night, and I won’t wait until my baby cries</w:t>
      </w:r>
    </w:p>
    <w:p w14:paraId="525A9C32" w14:textId="77777777" w:rsidR="009009BB" w:rsidRPr="00F9019D" w:rsidRDefault="009009BB" w:rsidP="00F9019D">
      <w:pPr>
        <w:spacing w:after="0" w:line="360" w:lineRule="auto"/>
        <w:ind w:left="567"/>
        <w:jc w:val="both"/>
        <w:rPr>
          <w:rFonts w:cs="Arial"/>
          <w:i/>
          <w:iCs/>
        </w:rPr>
      </w:pPr>
    </w:p>
    <w:p w14:paraId="661AD9D9" w14:textId="5DDC8E4A" w:rsidR="00F9019D" w:rsidRDefault="00F9019D" w:rsidP="00F9019D">
      <w:pPr>
        <w:spacing w:after="0" w:line="360" w:lineRule="auto"/>
        <w:ind w:left="567"/>
        <w:jc w:val="both"/>
        <w:rPr>
          <w:rFonts w:cs="Arial"/>
          <w:i/>
          <w:iCs/>
        </w:rPr>
      </w:pPr>
      <w:r w:rsidRPr="00F9019D">
        <w:rPr>
          <w:rFonts w:cs="Arial"/>
          <w:i/>
          <w:iCs/>
        </w:rPr>
        <w:t xml:space="preserve">I will read it again </w:t>
      </w:r>
      <w:r w:rsidR="009009BB" w:rsidRPr="009009BB">
        <w:rPr>
          <w:rFonts w:cs="Arial"/>
          <w:i/>
          <w:iCs/>
        </w:rPr>
        <w:t>and this time please repeat it with me.</w:t>
      </w:r>
      <w:r w:rsidR="009009BB">
        <w:rPr>
          <w:rFonts w:cs="Arial"/>
          <w:i/>
          <w:iCs/>
        </w:rPr>
        <w:t>”</w:t>
      </w:r>
    </w:p>
    <w:p w14:paraId="413079E5" w14:textId="77777777" w:rsidR="00F9019D" w:rsidRPr="00F9019D" w:rsidRDefault="00F9019D" w:rsidP="00F9019D">
      <w:pPr>
        <w:spacing w:after="0" w:line="360" w:lineRule="auto"/>
        <w:ind w:left="567"/>
        <w:jc w:val="both"/>
        <w:rPr>
          <w:rFonts w:cs="Arial"/>
          <w:i/>
          <w:iCs/>
        </w:rPr>
      </w:pPr>
    </w:p>
    <w:p w14:paraId="2F243ADE" w14:textId="7D06D48E" w:rsidR="00F9019D" w:rsidRDefault="00F9019D" w:rsidP="00F9019D">
      <w:pPr>
        <w:spacing w:after="0" w:line="360" w:lineRule="auto"/>
        <w:ind w:left="567"/>
        <w:jc w:val="both"/>
        <w:rPr>
          <w:rFonts w:cs="Arial"/>
        </w:rPr>
      </w:pPr>
      <w:r w:rsidRPr="00F9019D">
        <w:rPr>
          <w:rFonts w:cs="Arial"/>
        </w:rPr>
        <w:t xml:space="preserve">The facilitator will let the mothers read it twice until they can repeat it in unison </w:t>
      </w:r>
      <w:r w:rsidR="009009BB" w:rsidRPr="009009BB">
        <w:rPr>
          <w:rFonts w:cs="Arial"/>
        </w:rPr>
        <w:t>until everyone can say it together</w:t>
      </w:r>
      <w:r w:rsidRPr="00F9019D">
        <w:rPr>
          <w:rFonts w:cs="Arial"/>
        </w:rPr>
        <w:t>. Then she will thank them for their support.</w:t>
      </w:r>
    </w:p>
    <w:p w14:paraId="077867A5" w14:textId="77777777" w:rsidR="0009522F" w:rsidRPr="00F9019D" w:rsidRDefault="0009522F" w:rsidP="00F9019D">
      <w:pPr>
        <w:spacing w:after="0" w:line="360" w:lineRule="auto"/>
        <w:ind w:left="567"/>
        <w:jc w:val="both"/>
        <w:rPr>
          <w:rFonts w:cs="Arial"/>
        </w:rPr>
      </w:pPr>
    </w:p>
    <w:p w14:paraId="1BF312BE" w14:textId="6FC1FC7B" w:rsidR="00F9019D" w:rsidRPr="00F9019D" w:rsidRDefault="00F9019D" w:rsidP="00F9019D">
      <w:pPr>
        <w:spacing w:after="0" w:line="360" w:lineRule="auto"/>
        <w:ind w:left="567"/>
        <w:jc w:val="both"/>
        <w:rPr>
          <w:rFonts w:cs="Arial"/>
        </w:rPr>
      </w:pPr>
    </w:p>
    <w:p w14:paraId="5722D06C" w14:textId="77777777" w:rsidR="00F9019D" w:rsidRPr="00F9019D" w:rsidRDefault="00F9019D" w:rsidP="00F9019D">
      <w:pPr>
        <w:pStyle w:val="Prrafodelista"/>
        <w:numPr>
          <w:ilvl w:val="0"/>
          <w:numId w:val="31"/>
        </w:numPr>
        <w:shd w:val="clear" w:color="auto" w:fill="D9D9D9" w:themeFill="background1" w:themeFillShade="D9"/>
        <w:spacing w:after="0" w:line="360" w:lineRule="auto"/>
        <w:ind w:left="927"/>
        <w:jc w:val="both"/>
        <w:rPr>
          <w:rFonts w:eastAsiaTheme="minorHAnsi" w:cs="Arial"/>
          <w:b/>
          <w:bCs/>
          <w:color w:val="000000" w:themeColor="text1"/>
          <w:lang w:val="es-PE"/>
        </w:rPr>
      </w:pPr>
      <w:r w:rsidRPr="00F9019D">
        <w:rPr>
          <w:rFonts w:eastAsiaTheme="minorHAnsi" w:cs="Arial"/>
          <w:b/>
          <w:bCs/>
          <w:color w:val="000000" w:themeColor="text1"/>
          <w:lang w:val="es-PE"/>
        </w:rPr>
        <w:t>Breastfeeding positions: (cumulative 60 minutes)</w:t>
      </w:r>
    </w:p>
    <w:p w14:paraId="6DA2B16C" w14:textId="77777777" w:rsidR="00F9019D" w:rsidRPr="00F9019D" w:rsidRDefault="00F9019D" w:rsidP="00F9019D">
      <w:pPr>
        <w:spacing w:after="0" w:line="360" w:lineRule="auto"/>
        <w:ind w:left="567"/>
        <w:jc w:val="both"/>
        <w:rPr>
          <w:rFonts w:cs="Arial"/>
        </w:rPr>
      </w:pPr>
      <w:r w:rsidRPr="00F9019D">
        <w:rPr>
          <w:rFonts w:cs="Arial"/>
          <w:b/>
          <w:bCs/>
        </w:rPr>
        <w:t>Approximate duration</w:t>
      </w:r>
      <w:r w:rsidRPr="00F9019D">
        <w:rPr>
          <w:rFonts w:cs="Arial"/>
        </w:rPr>
        <w:t>: 30 minutes</w:t>
      </w:r>
    </w:p>
    <w:p w14:paraId="157D758C" w14:textId="77777777" w:rsidR="00F9019D" w:rsidRDefault="00F9019D" w:rsidP="00F9019D">
      <w:pPr>
        <w:spacing w:after="0" w:line="360" w:lineRule="auto"/>
        <w:ind w:left="567"/>
        <w:jc w:val="both"/>
        <w:rPr>
          <w:rFonts w:cs="Arial"/>
        </w:rPr>
      </w:pPr>
      <w:r w:rsidRPr="00F9019D">
        <w:rPr>
          <w:rFonts w:cs="Arial"/>
          <w:b/>
          <w:bCs/>
        </w:rPr>
        <w:t>Materials</w:t>
      </w:r>
      <w:r w:rsidRPr="00F9019D">
        <w:rPr>
          <w:rFonts w:cs="Arial"/>
        </w:rPr>
        <w:t>: baby and breast, 2 pillows, poster: Breastfeeding positions, poster: Deep latch at the breast.</w:t>
      </w:r>
    </w:p>
    <w:p w14:paraId="5BE543AA" w14:textId="77777777" w:rsidR="00F9019D" w:rsidRPr="00F9019D" w:rsidRDefault="00F9019D" w:rsidP="00F9019D">
      <w:pPr>
        <w:spacing w:after="0" w:line="360" w:lineRule="auto"/>
        <w:ind w:left="567"/>
        <w:jc w:val="both"/>
        <w:rPr>
          <w:rFonts w:cs="Arial"/>
        </w:rPr>
      </w:pPr>
    </w:p>
    <w:p w14:paraId="09133256" w14:textId="62331FD1" w:rsidR="00F9019D" w:rsidRPr="009009BB" w:rsidRDefault="009009BB" w:rsidP="00F9019D">
      <w:pPr>
        <w:spacing w:after="0" w:line="360" w:lineRule="auto"/>
        <w:ind w:left="567"/>
        <w:jc w:val="both"/>
        <w:rPr>
          <w:rFonts w:cs="Arial"/>
          <w:b/>
          <w:bCs/>
        </w:rPr>
      </w:pPr>
      <w:r w:rsidRPr="009009BB">
        <w:rPr>
          <w:rFonts w:cs="Arial"/>
          <w:b/>
          <w:bCs/>
        </w:rPr>
        <w:t>F</w:t>
      </w:r>
      <w:r w:rsidR="00F9019D" w:rsidRPr="009009BB">
        <w:rPr>
          <w:rFonts w:cs="Arial"/>
          <w:b/>
          <w:bCs/>
        </w:rPr>
        <w:t>acilitator 2 will show the poster for the topic and say:</w:t>
      </w:r>
    </w:p>
    <w:p w14:paraId="0E4507FB" w14:textId="77777777" w:rsidR="00F9019D" w:rsidRPr="00F9019D" w:rsidRDefault="00F9019D" w:rsidP="00F9019D">
      <w:pPr>
        <w:spacing w:after="0" w:line="360" w:lineRule="auto"/>
        <w:ind w:left="567"/>
        <w:jc w:val="both"/>
        <w:rPr>
          <w:rFonts w:cs="Arial"/>
        </w:rPr>
      </w:pPr>
    </w:p>
    <w:p w14:paraId="407EC2BE" w14:textId="2FC16326" w:rsidR="00F9019D" w:rsidRDefault="009009BB" w:rsidP="00F9019D">
      <w:pPr>
        <w:spacing w:after="0" w:line="360" w:lineRule="auto"/>
        <w:ind w:left="567"/>
        <w:jc w:val="both"/>
        <w:rPr>
          <w:rFonts w:cs="Arial"/>
          <w:i/>
          <w:iCs/>
        </w:rPr>
      </w:pPr>
      <w:r>
        <w:rPr>
          <w:rFonts w:cs="Arial"/>
          <w:i/>
          <w:iCs/>
        </w:rPr>
        <w:t>“</w:t>
      </w:r>
      <w:r w:rsidRPr="009009BB">
        <w:rPr>
          <w:rFonts w:cs="Arial"/>
          <w:i/>
          <w:iCs/>
        </w:rPr>
        <w:t>Next, we will talk about breastfeeding positions. Here are some common positions, and we will practice a few that many mothers find helpful. Let’s start with the cradle hold</w:t>
      </w:r>
      <w:r>
        <w:rPr>
          <w:rFonts w:cs="Arial"/>
          <w:i/>
          <w:iCs/>
        </w:rPr>
        <w:t xml:space="preserve"> (CH)</w:t>
      </w:r>
      <w:r w:rsidRPr="009009BB">
        <w:rPr>
          <w:rFonts w:cs="Arial"/>
          <w:i/>
          <w:iCs/>
        </w:rPr>
        <w:t>.</w:t>
      </w:r>
    </w:p>
    <w:p w14:paraId="2F371D4B" w14:textId="77777777" w:rsidR="0009522F" w:rsidRPr="0009522F" w:rsidRDefault="0009522F" w:rsidP="00F9019D">
      <w:pPr>
        <w:spacing w:after="0" w:line="360" w:lineRule="auto"/>
        <w:ind w:left="567"/>
        <w:jc w:val="both"/>
        <w:rPr>
          <w:rFonts w:cs="Arial"/>
          <w:i/>
          <w:iCs/>
        </w:rPr>
      </w:pPr>
    </w:p>
    <w:p w14:paraId="5A01C106" w14:textId="5FF6E577" w:rsidR="00F9019D" w:rsidRPr="0009522F" w:rsidRDefault="009009BB" w:rsidP="00F9019D">
      <w:pPr>
        <w:spacing w:after="0" w:line="360" w:lineRule="auto"/>
        <w:ind w:left="567"/>
        <w:jc w:val="both"/>
        <w:rPr>
          <w:rFonts w:cs="Arial"/>
          <w:i/>
          <w:iCs/>
        </w:rPr>
      </w:pPr>
      <w:r w:rsidRPr="009009BB">
        <w:rPr>
          <w:rFonts w:cs="Arial"/>
          <w:i/>
          <w:iCs/>
        </w:rPr>
        <w:t>If your babies are asleep, don’t worry—you can practice the positions with a doll. If they wake up, you can try breastfeeding then</w:t>
      </w:r>
      <w:r w:rsidR="00F9019D" w:rsidRPr="0009522F">
        <w:rPr>
          <w:rFonts w:cs="Arial"/>
          <w:i/>
          <w:iCs/>
        </w:rPr>
        <w:t>; remember that the more often you breastfeed, the more milk you will have.</w:t>
      </w:r>
      <w:r>
        <w:rPr>
          <w:rFonts w:cs="Arial"/>
          <w:i/>
          <w:iCs/>
        </w:rPr>
        <w:t>”</w:t>
      </w:r>
    </w:p>
    <w:p w14:paraId="5AF7CE0B" w14:textId="77777777" w:rsidR="00F9019D" w:rsidRPr="00F9019D" w:rsidRDefault="00F9019D" w:rsidP="00F9019D">
      <w:pPr>
        <w:spacing w:after="0" w:line="360" w:lineRule="auto"/>
        <w:ind w:left="567"/>
        <w:jc w:val="both"/>
        <w:rPr>
          <w:rFonts w:cs="Arial"/>
        </w:rPr>
      </w:pPr>
    </w:p>
    <w:p w14:paraId="1056E065" w14:textId="1E1AD53D" w:rsidR="00F9019D" w:rsidRPr="004D4EAA" w:rsidRDefault="004D4EAA" w:rsidP="00F9019D">
      <w:pPr>
        <w:spacing w:after="0" w:line="360" w:lineRule="auto"/>
        <w:ind w:left="567"/>
        <w:jc w:val="both"/>
        <w:rPr>
          <w:rFonts w:cs="Arial"/>
          <w:b/>
          <w:bCs/>
        </w:rPr>
      </w:pPr>
      <w:r w:rsidRPr="004D4EAA">
        <w:rPr>
          <w:rFonts w:cs="Arial"/>
          <w:b/>
          <w:bCs/>
        </w:rPr>
        <w:t>F</w:t>
      </w:r>
      <w:r w:rsidR="00F9019D" w:rsidRPr="004D4EAA">
        <w:rPr>
          <w:rFonts w:cs="Arial"/>
          <w:b/>
          <w:bCs/>
        </w:rPr>
        <w:t>acilitator 1, with baby and breast, will show the postpartum women the CH and invite them to adopt it.</w:t>
      </w:r>
    </w:p>
    <w:p w14:paraId="236870A9" w14:textId="77777777" w:rsidR="0009522F" w:rsidRPr="00F9019D" w:rsidRDefault="0009522F" w:rsidP="00F9019D">
      <w:pPr>
        <w:spacing w:after="0" w:line="360" w:lineRule="auto"/>
        <w:ind w:left="567"/>
        <w:jc w:val="both"/>
        <w:rPr>
          <w:rFonts w:cs="Arial"/>
        </w:rPr>
      </w:pPr>
    </w:p>
    <w:p w14:paraId="6FEB34AA" w14:textId="6D6E080B" w:rsidR="00F9019D" w:rsidRPr="004D4EAA" w:rsidRDefault="004D4EAA" w:rsidP="00F9019D">
      <w:pPr>
        <w:spacing w:after="0" w:line="360" w:lineRule="auto"/>
        <w:ind w:left="567"/>
        <w:jc w:val="both"/>
        <w:rPr>
          <w:rFonts w:cs="Arial"/>
          <w:i/>
          <w:iCs/>
        </w:rPr>
      </w:pPr>
      <w:r>
        <w:rPr>
          <w:rFonts w:cs="Arial"/>
          <w:i/>
          <w:iCs/>
        </w:rPr>
        <w:t>“</w:t>
      </w:r>
      <w:r w:rsidR="00F9019D" w:rsidRPr="004D4EAA">
        <w:rPr>
          <w:rFonts w:cs="Arial"/>
          <w:i/>
          <w:iCs/>
        </w:rPr>
        <w:t>It is important that you do what you see me doing. My colleague and I are going to guide you:</w:t>
      </w:r>
    </w:p>
    <w:p w14:paraId="2D5063E2" w14:textId="77777777" w:rsidR="00F9019D" w:rsidRPr="004D4EAA" w:rsidRDefault="00F9019D" w:rsidP="00F9019D">
      <w:pPr>
        <w:spacing w:after="0" w:line="360" w:lineRule="auto"/>
        <w:ind w:left="567"/>
        <w:jc w:val="both"/>
        <w:rPr>
          <w:rFonts w:cs="Arial"/>
          <w:i/>
          <w:iCs/>
        </w:rPr>
      </w:pPr>
      <w:r w:rsidRPr="004D4EAA">
        <w:rPr>
          <w:rFonts w:cs="Arial"/>
          <w:i/>
          <w:iCs/>
        </w:rPr>
        <w:t>First, you should be sitting comfortably with your feet elevated; you can place a small stool or something to rest them on.</w:t>
      </w:r>
    </w:p>
    <w:p w14:paraId="00148DFA" w14:textId="77777777" w:rsidR="00F9019D" w:rsidRPr="004D4EAA" w:rsidRDefault="00F9019D" w:rsidP="00F9019D">
      <w:pPr>
        <w:spacing w:after="0" w:line="360" w:lineRule="auto"/>
        <w:ind w:left="567"/>
        <w:jc w:val="both"/>
        <w:rPr>
          <w:rFonts w:cs="Arial"/>
          <w:i/>
          <w:iCs/>
        </w:rPr>
      </w:pPr>
      <w:r w:rsidRPr="004D4EAA">
        <w:rPr>
          <w:rFonts w:cs="Arial"/>
          <w:i/>
          <w:iCs/>
        </w:rPr>
        <w:t>Second, hold your baby with one hand on his/her bottom and the head in the bend of your elbow.</w:t>
      </w:r>
    </w:p>
    <w:p w14:paraId="2F975E21" w14:textId="77777777" w:rsidR="00F9019D" w:rsidRPr="004D4EAA" w:rsidRDefault="00F9019D" w:rsidP="00F9019D">
      <w:pPr>
        <w:spacing w:after="0" w:line="360" w:lineRule="auto"/>
        <w:ind w:left="567"/>
        <w:jc w:val="both"/>
        <w:rPr>
          <w:rFonts w:cs="Arial"/>
          <w:i/>
          <w:iCs/>
        </w:rPr>
      </w:pPr>
      <w:r w:rsidRPr="004D4EAA">
        <w:rPr>
          <w:rFonts w:cs="Arial"/>
          <w:i/>
          <w:iCs/>
        </w:rPr>
        <w:t>Third, the baby should be turned toward you, tummy to tummy.</w:t>
      </w:r>
    </w:p>
    <w:p w14:paraId="5D02D534" w14:textId="608D51CD" w:rsidR="00F9019D" w:rsidRPr="004D4EAA" w:rsidRDefault="00F9019D" w:rsidP="00F9019D">
      <w:pPr>
        <w:spacing w:after="0" w:line="360" w:lineRule="auto"/>
        <w:ind w:left="567"/>
        <w:jc w:val="both"/>
        <w:rPr>
          <w:rFonts w:cs="Arial"/>
          <w:i/>
          <w:iCs/>
        </w:rPr>
      </w:pPr>
      <w:r w:rsidRPr="004D4EAA">
        <w:rPr>
          <w:rFonts w:cs="Arial"/>
          <w:i/>
          <w:iCs/>
        </w:rPr>
        <w:t>Fourth, the free hand should guide the breast toward the baby’s mouth.</w:t>
      </w:r>
      <w:r w:rsidR="004D4EAA">
        <w:rPr>
          <w:rFonts w:cs="Arial"/>
          <w:i/>
          <w:iCs/>
        </w:rPr>
        <w:t>”</w:t>
      </w:r>
    </w:p>
    <w:p w14:paraId="196C22D1" w14:textId="77777777" w:rsidR="0009522F" w:rsidRPr="00F9019D" w:rsidRDefault="0009522F" w:rsidP="00F9019D">
      <w:pPr>
        <w:spacing w:after="0" w:line="360" w:lineRule="auto"/>
        <w:ind w:left="567"/>
        <w:jc w:val="both"/>
        <w:rPr>
          <w:rFonts w:cs="Arial"/>
        </w:rPr>
      </w:pPr>
    </w:p>
    <w:p w14:paraId="50BA22BA" w14:textId="06FB137A" w:rsidR="00F9019D" w:rsidRPr="00F9019D" w:rsidRDefault="004D4EAA" w:rsidP="00F9019D">
      <w:pPr>
        <w:spacing w:after="0" w:line="360" w:lineRule="auto"/>
        <w:ind w:left="567"/>
        <w:jc w:val="both"/>
        <w:rPr>
          <w:rFonts w:cs="Arial"/>
        </w:rPr>
      </w:pPr>
      <w:r w:rsidRPr="004D4EAA">
        <w:rPr>
          <w:rFonts w:cs="Arial"/>
          <w:b/>
          <w:bCs/>
        </w:rPr>
        <w:t>F</w:t>
      </w:r>
      <w:r w:rsidR="00F9019D" w:rsidRPr="004D4EAA">
        <w:rPr>
          <w:rFonts w:cs="Arial"/>
          <w:b/>
          <w:bCs/>
        </w:rPr>
        <w:t>acilitator 2 will help the postpartum women achieve the CH by providing support according to each woman’s needs and will ask them</w:t>
      </w:r>
      <w:r w:rsidR="00F9019D" w:rsidRPr="00F9019D">
        <w:rPr>
          <w:rFonts w:cs="Arial"/>
        </w:rPr>
        <w:t>:</w:t>
      </w:r>
    </w:p>
    <w:p w14:paraId="6A8A8D71" w14:textId="77777777" w:rsidR="0009522F" w:rsidRDefault="0009522F" w:rsidP="00F9019D">
      <w:pPr>
        <w:spacing w:after="0" w:line="360" w:lineRule="auto"/>
        <w:ind w:left="567"/>
        <w:jc w:val="both"/>
        <w:rPr>
          <w:rFonts w:cs="Arial"/>
        </w:rPr>
      </w:pPr>
    </w:p>
    <w:p w14:paraId="0FD3168F" w14:textId="5F8B57F4" w:rsidR="00F9019D" w:rsidRPr="0009522F" w:rsidRDefault="004D4EAA" w:rsidP="00F9019D">
      <w:pPr>
        <w:spacing w:after="0" w:line="360" w:lineRule="auto"/>
        <w:ind w:left="567"/>
        <w:jc w:val="both"/>
        <w:rPr>
          <w:rFonts w:cs="Arial"/>
          <w:i/>
          <w:iCs/>
        </w:rPr>
      </w:pPr>
      <w:r>
        <w:rPr>
          <w:rFonts w:cs="Arial"/>
          <w:i/>
          <w:iCs/>
        </w:rPr>
        <w:t>“</w:t>
      </w:r>
      <w:r w:rsidR="00F9019D" w:rsidRPr="0009522F">
        <w:rPr>
          <w:rFonts w:cs="Arial"/>
          <w:i/>
          <w:iCs/>
        </w:rPr>
        <w:t>How do you feel in this position?</w:t>
      </w:r>
      <w:r>
        <w:rPr>
          <w:rFonts w:cs="Arial"/>
          <w:i/>
          <w:iCs/>
        </w:rPr>
        <w:t>”</w:t>
      </w:r>
    </w:p>
    <w:p w14:paraId="051C534C" w14:textId="77777777" w:rsidR="0009522F" w:rsidRPr="00F9019D" w:rsidRDefault="0009522F" w:rsidP="00F9019D">
      <w:pPr>
        <w:spacing w:after="0" w:line="360" w:lineRule="auto"/>
        <w:ind w:left="567"/>
        <w:jc w:val="both"/>
        <w:rPr>
          <w:rFonts w:cs="Arial"/>
        </w:rPr>
      </w:pPr>
    </w:p>
    <w:p w14:paraId="30152F63" w14:textId="77777777" w:rsidR="00F9019D" w:rsidRDefault="00F9019D" w:rsidP="00F9019D">
      <w:pPr>
        <w:spacing w:after="0" w:line="360" w:lineRule="auto"/>
        <w:ind w:left="567"/>
        <w:jc w:val="both"/>
        <w:rPr>
          <w:rFonts w:cs="Arial"/>
        </w:rPr>
      </w:pPr>
      <w:r w:rsidRPr="00F9019D">
        <w:rPr>
          <w:rFonts w:cs="Arial"/>
        </w:rPr>
        <w:t>She will wait for their comments and thank them for participating.</w:t>
      </w:r>
    </w:p>
    <w:p w14:paraId="5EC76EC9" w14:textId="77777777" w:rsidR="0009522F" w:rsidRPr="00F9019D" w:rsidRDefault="0009522F" w:rsidP="00F9019D">
      <w:pPr>
        <w:spacing w:after="0" w:line="360" w:lineRule="auto"/>
        <w:ind w:left="567"/>
        <w:jc w:val="both"/>
        <w:rPr>
          <w:rFonts w:cs="Arial"/>
        </w:rPr>
      </w:pPr>
    </w:p>
    <w:p w14:paraId="37C7AEB9" w14:textId="12FD079D" w:rsidR="00F9019D" w:rsidRPr="004D4EAA" w:rsidRDefault="004D4EAA" w:rsidP="00F9019D">
      <w:pPr>
        <w:spacing w:after="0" w:line="360" w:lineRule="auto"/>
        <w:ind w:left="567"/>
        <w:jc w:val="both"/>
        <w:rPr>
          <w:rFonts w:cs="Arial"/>
          <w:b/>
          <w:bCs/>
        </w:rPr>
      </w:pPr>
      <w:r w:rsidRPr="004D4EAA">
        <w:rPr>
          <w:rFonts w:cs="Arial"/>
          <w:b/>
          <w:bCs/>
        </w:rPr>
        <w:t>F</w:t>
      </w:r>
      <w:r w:rsidR="00F9019D" w:rsidRPr="004D4EAA">
        <w:rPr>
          <w:rFonts w:cs="Arial"/>
          <w:b/>
          <w:bCs/>
        </w:rPr>
        <w:t xml:space="preserve">acilitator 1, with her baby and breast, will show the </w:t>
      </w:r>
      <w:r w:rsidRPr="004D4EAA">
        <w:rPr>
          <w:rFonts w:cs="Arial"/>
          <w:b/>
          <w:bCs/>
        </w:rPr>
        <w:t>mothers</w:t>
      </w:r>
      <w:r w:rsidR="00F9019D" w:rsidRPr="004D4EAA">
        <w:rPr>
          <w:rFonts w:cs="Arial"/>
          <w:b/>
          <w:bCs/>
        </w:rPr>
        <w:t xml:space="preserve"> the cross-cradle hold (CCH) and invite them to adopt it.</w:t>
      </w:r>
    </w:p>
    <w:p w14:paraId="14B2B098" w14:textId="77777777" w:rsidR="0009522F" w:rsidRPr="00F9019D" w:rsidRDefault="0009522F" w:rsidP="00F9019D">
      <w:pPr>
        <w:spacing w:after="0" w:line="360" w:lineRule="auto"/>
        <w:ind w:left="567"/>
        <w:jc w:val="both"/>
        <w:rPr>
          <w:rFonts w:cs="Arial"/>
        </w:rPr>
      </w:pPr>
    </w:p>
    <w:p w14:paraId="0286CD2C" w14:textId="717A9393" w:rsidR="00F9019D" w:rsidRPr="0009522F" w:rsidRDefault="0097646C" w:rsidP="00F9019D">
      <w:pPr>
        <w:spacing w:after="0" w:line="360" w:lineRule="auto"/>
        <w:ind w:left="567"/>
        <w:jc w:val="both"/>
        <w:rPr>
          <w:rFonts w:cs="Arial"/>
          <w:i/>
          <w:iCs/>
        </w:rPr>
      </w:pPr>
      <w:r>
        <w:rPr>
          <w:rFonts w:cs="Arial"/>
          <w:i/>
          <w:iCs/>
        </w:rPr>
        <w:t>“</w:t>
      </w:r>
      <w:r w:rsidR="00F9019D" w:rsidRPr="0009522F">
        <w:rPr>
          <w:rFonts w:cs="Arial"/>
          <w:i/>
          <w:iCs/>
        </w:rPr>
        <w:t xml:space="preserve">Now we are going to practice the cross-cradle hold. </w:t>
      </w:r>
      <w:r w:rsidR="004D4EAA" w:rsidRPr="004D4EAA">
        <w:rPr>
          <w:rFonts w:cs="Arial"/>
          <w:i/>
          <w:iCs/>
        </w:rPr>
        <w:t>Please follow along so you can try it at home. This is a great position</w:t>
      </w:r>
      <w:r w:rsidR="00F9019D" w:rsidRPr="0009522F">
        <w:rPr>
          <w:rFonts w:cs="Arial"/>
          <w:i/>
          <w:iCs/>
        </w:rPr>
        <w:t>:</w:t>
      </w:r>
    </w:p>
    <w:p w14:paraId="19BE98BE" w14:textId="77777777" w:rsidR="0009522F" w:rsidRDefault="0009522F" w:rsidP="00F9019D">
      <w:pPr>
        <w:spacing w:after="0" w:line="360" w:lineRule="auto"/>
        <w:ind w:left="567"/>
        <w:jc w:val="both"/>
        <w:rPr>
          <w:rFonts w:cs="Arial"/>
          <w:i/>
          <w:iCs/>
        </w:rPr>
      </w:pPr>
    </w:p>
    <w:p w14:paraId="0879BBEC" w14:textId="1162E381" w:rsidR="00F9019D" w:rsidRPr="0009522F" w:rsidRDefault="00F9019D" w:rsidP="00F9019D">
      <w:pPr>
        <w:spacing w:after="0" w:line="360" w:lineRule="auto"/>
        <w:ind w:left="567"/>
        <w:jc w:val="both"/>
        <w:rPr>
          <w:rFonts w:cs="Arial"/>
          <w:i/>
          <w:iCs/>
        </w:rPr>
      </w:pPr>
      <w:r w:rsidRPr="0009522F">
        <w:rPr>
          <w:rFonts w:cs="Arial"/>
          <w:i/>
          <w:iCs/>
        </w:rPr>
        <w:t>First, sit down and hold your baby’s head with the hand opposite to the breast you are going to offer, just as you see me doing.</w:t>
      </w:r>
    </w:p>
    <w:p w14:paraId="412B0349" w14:textId="77777777" w:rsidR="00F9019D" w:rsidRPr="0009522F" w:rsidRDefault="00F9019D" w:rsidP="00F9019D">
      <w:pPr>
        <w:spacing w:after="0" w:line="360" w:lineRule="auto"/>
        <w:ind w:left="567"/>
        <w:jc w:val="both"/>
        <w:rPr>
          <w:rFonts w:cs="Arial"/>
          <w:i/>
          <w:iCs/>
        </w:rPr>
      </w:pPr>
      <w:r w:rsidRPr="0009522F">
        <w:rPr>
          <w:rFonts w:cs="Arial"/>
          <w:i/>
          <w:iCs/>
        </w:rPr>
        <w:t>Second, it is important that the baby be turned toward you, tummy to tummy.</w:t>
      </w:r>
    </w:p>
    <w:p w14:paraId="2A29DAFB" w14:textId="77777777" w:rsidR="00F9019D" w:rsidRDefault="00F9019D" w:rsidP="00F9019D">
      <w:pPr>
        <w:spacing w:after="0" w:line="360" w:lineRule="auto"/>
        <w:ind w:left="567"/>
        <w:jc w:val="both"/>
        <w:rPr>
          <w:rFonts w:cs="Arial"/>
          <w:i/>
          <w:iCs/>
        </w:rPr>
      </w:pPr>
      <w:r w:rsidRPr="0009522F">
        <w:rPr>
          <w:rFonts w:cs="Arial"/>
          <w:i/>
          <w:iCs/>
        </w:rPr>
        <w:t>Third, the other hand will guide the breast toward the baby’s mouth.</w:t>
      </w:r>
    </w:p>
    <w:p w14:paraId="22990489" w14:textId="77777777" w:rsidR="0009522F" w:rsidRPr="0009522F" w:rsidRDefault="0009522F" w:rsidP="00F9019D">
      <w:pPr>
        <w:spacing w:after="0" w:line="360" w:lineRule="auto"/>
        <w:ind w:left="567"/>
        <w:jc w:val="both"/>
        <w:rPr>
          <w:rFonts w:cs="Arial"/>
          <w:i/>
          <w:iCs/>
        </w:rPr>
      </w:pPr>
    </w:p>
    <w:p w14:paraId="22C2A714" w14:textId="307A81DD" w:rsidR="00F9019D" w:rsidRPr="0009522F" w:rsidRDefault="0097646C" w:rsidP="00F9019D">
      <w:pPr>
        <w:spacing w:after="0" w:line="360" w:lineRule="auto"/>
        <w:ind w:left="567"/>
        <w:jc w:val="both"/>
        <w:rPr>
          <w:rFonts w:cs="Arial"/>
          <w:i/>
          <w:iCs/>
        </w:rPr>
      </w:pPr>
      <w:r w:rsidRPr="0097646C">
        <w:rPr>
          <w:rFonts w:cs="Arial"/>
          <w:i/>
          <w:iCs/>
        </w:rPr>
        <w:t>This position can give you more control and help your baby latch more easily</w:t>
      </w:r>
      <w:r w:rsidR="00F9019D" w:rsidRPr="0009522F">
        <w:rPr>
          <w:rFonts w:cs="Arial"/>
          <w:i/>
          <w:iCs/>
        </w:rPr>
        <w:t>.</w:t>
      </w:r>
      <w:r>
        <w:rPr>
          <w:rFonts w:cs="Arial"/>
          <w:i/>
          <w:iCs/>
        </w:rPr>
        <w:t>”</w:t>
      </w:r>
    </w:p>
    <w:p w14:paraId="539DF7D3" w14:textId="77777777" w:rsidR="0009522F" w:rsidRDefault="0009522F" w:rsidP="00F9019D">
      <w:pPr>
        <w:spacing w:after="0" w:line="360" w:lineRule="auto"/>
        <w:ind w:left="567"/>
        <w:jc w:val="both"/>
        <w:rPr>
          <w:rFonts w:cs="Arial"/>
        </w:rPr>
      </w:pPr>
    </w:p>
    <w:p w14:paraId="20906037" w14:textId="0AC5238C" w:rsidR="00F9019D" w:rsidRPr="0097646C" w:rsidRDefault="0097646C" w:rsidP="00F9019D">
      <w:pPr>
        <w:spacing w:after="0" w:line="360" w:lineRule="auto"/>
        <w:ind w:left="567"/>
        <w:jc w:val="both"/>
        <w:rPr>
          <w:rFonts w:cs="Arial"/>
          <w:b/>
          <w:bCs/>
        </w:rPr>
      </w:pPr>
      <w:r w:rsidRPr="0097646C">
        <w:rPr>
          <w:rFonts w:cs="Arial"/>
          <w:b/>
          <w:bCs/>
        </w:rPr>
        <w:t>F</w:t>
      </w:r>
      <w:r w:rsidR="00F9019D" w:rsidRPr="0097646C">
        <w:rPr>
          <w:rFonts w:cs="Arial"/>
          <w:b/>
          <w:bCs/>
        </w:rPr>
        <w:t>acilitator 2 will help the postpartum women to adopt the CCH, offering support according to each woman’s needs, and will ask them:</w:t>
      </w:r>
    </w:p>
    <w:p w14:paraId="051F3D40" w14:textId="77777777" w:rsidR="0009522F" w:rsidRPr="00F9019D" w:rsidRDefault="0009522F" w:rsidP="00F9019D">
      <w:pPr>
        <w:spacing w:after="0" w:line="360" w:lineRule="auto"/>
        <w:ind w:left="567"/>
        <w:jc w:val="both"/>
        <w:rPr>
          <w:rFonts w:cs="Arial"/>
        </w:rPr>
      </w:pPr>
    </w:p>
    <w:p w14:paraId="5DC7EF6D" w14:textId="358DBEEB" w:rsidR="00F9019D" w:rsidRPr="0009522F" w:rsidRDefault="0097646C" w:rsidP="00F9019D">
      <w:pPr>
        <w:spacing w:after="0" w:line="360" w:lineRule="auto"/>
        <w:ind w:left="567"/>
        <w:jc w:val="both"/>
        <w:rPr>
          <w:rFonts w:cs="Arial"/>
          <w:i/>
          <w:iCs/>
        </w:rPr>
      </w:pPr>
      <w:r>
        <w:rPr>
          <w:rFonts w:cs="Arial"/>
          <w:i/>
          <w:iCs/>
        </w:rPr>
        <w:t>“</w:t>
      </w:r>
      <w:r w:rsidR="00F9019D" w:rsidRPr="0009522F">
        <w:rPr>
          <w:rFonts w:cs="Arial"/>
          <w:i/>
          <w:iCs/>
        </w:rPr>
        <w:t>How do you feel in this position?</w:t>
      </w:r>
      <w:r>
        <w:rPr>
          <w:rFonts w:cs="Arial"/>
          <w:i/>
          <w:iCs/>
        </w:rPr>
        <w:t>”</w:t>
      </w:r>
    </w:p>
    <w:p w14:paraId="589CC5F3" w14:textId="77777777" w:rsidR="0009522F" w:rsidRPr="00F9019D" w:rsidRDefault="0009522F" w:rsidP="00F9019D">
      <w:pPr>
        <w:spacing w:after="0" w:line="360" w:lineRule="auto"/>
        <w:ind w:left="567"/>
        <w:jc w:val="both"/>
        <w:rPr>
          <w:rFonts w:cs="Arial"/>
        </w:rPr>
      </w:pPr>
    </w:p>
    <w:p w14:paraId="5A391372" w14:textId="77777777" w:rsidR="00F9019D" w:rsidRDefault="00F9019D" w:rsidP="00F9019D">
      <w:pPr>
        <w:spacing w:after="0" w:line="360" w:lineRule="auto"/>
        <w:ind w:left="567"/>
        <w:jc w:val="both"/>
        <w:rPr>
          <w:rFonts w:cs="Arial"/>
        </w:rPr>
      </w:pPr>
      <w:r w:rsidRPr="00F9019D">
        <w:rPr>
          <w:rFonts w:cs="Arial"/>
        </w:rPr>
        <w:t>She will wait for their comments and thank them for participating.</w:t>
      </w:r>
    </w:p>
    <w:p w14:paraId="3A6B1D6B" w14:textId="77777777" w:rsidR="0009522F" w:rsidRPr="00F9019D" w:rsidRDefault="0009522F" w:rsidP="00F9019D">
      <w:pPr>
        <w:spacing w:after="0" w:line="360" w:lineRule="auto"/>
        <w:ind w:left="567"/>
        <w:jc w:val="both"/>
        <w:rPr>
          <w:rFonts w:cs="Arial"/>
        </w:rPr>
      </w:pPr>
    </w:p>
    <w:p w14:paraId="5AABD700" w14:textId="1247FCCB" w:rsidR="00F9019D" w:rsidRPr="0097646C" w:rsidRDefault="0097646C" w:rsidP="00F9019D">
      <w:pPr>
        <w:spacing w:after="0" w:line="360" w:lineRule="auto"/>
        <w:ind w:left="567"/>
        <w:jc w:val="both"/>
        <w:rPr>
          <w:rFonts w:cs="Arial"/>
          <w:b/>
          <w:bCs/>
        </w:rPr>
      </w:pPr>
      <w:r w:rsidRPr="0097646C">
        <w:rPr>
          <w:rFonts w:cs="Arial"/>
          <w:b/>
          <w:bCs/>
        </w:rPr>
        <w:t>F</w:t>
      </w:r>
      <w:r w:rsidR="00F9019D" w:rsidRPr="0097646C">
        <w:rPr>
          <w:rFonts w:cs="Arial"/>
          <w:b/>
          <w:bCs/>
        </w:rPr>
        <w:t>acilitator 1, with her baby, her breast and using a pillow behind her back, will show the postpartum women the biological nurturing (BN) position and explain how to adopt it.</w:t>
      </w:r>
    </w:p>
    <w:p w14:paraId="6C90FC1D" w14:textId="77777777" w:rsidR="0009522F" w:rsidRPr="00F9019D" w:rsidRDefault="0009522F" w:rsidP="00F9019D">
      <w:pPr>
        <w:spacing w:after="0" w:line="360" w:lineRule="auto"/>
        <w:ind w:left="567"/>
        <w:jc w:val="both"/>
        <w:rPr>
          <w:rFonts w:cs="Arial"/>
        </w:rPr>
      </w:pPr>
    </w:p>
    <w:p w14:paraId="0D640BFF" w14:textId="30021CD0" w:rsidR="00F9019D" w:rsidRPr="0009522F" w:rsidRDefault="0097646C" w:rsidP="00F9019D">
      <w:pPr>
        <w:spacing w:after="0" w:line="360" w:lineRule="auto"/>
        <w:ind w:left="567"/>
        <w:jc w:val="both"/>
        <w:rPr>
          <w:rFonts w:cs="Arial"/>
          <w:i/>
          <w:iCs/>
        </w:rPr>
      </w:pPr>
      <w:r>
        <w:rPr>
          <w:rFonts w:cs="Arial"/>
          <w:i/>
          <w:iCs/>
        </w:rPr>
        <w:t>“</w:t>
      </w:r>
      <w:r w:rsidRPr="0097646C">
        <w:rPr>
          <w:rFonts w:cs="Arial"/>
          <w:i/>
          <w:iCs/>
        </w:rPr>
        <w:t>Now we’re going to practice the laid-back breastfeeding position (biological nurturing). You can do this in bed with a few pillows.</w:t>
      </w:r>
      <w:r w:rsidR="00F9019D" w:rsidRPr="0009522F">
        <w:rPr>
          <w:rFonts w:cs="Arial"/>
          <w:i/>
          <w:iCs/>
        </w:rPr>
        <w:t xml:space="preserve"> Please follow along so we can do it together:</w:t>
      </w:r>
    </w:p>
    <w:p w14:paraId="522CE5D1" w14:textId="2A6C267B" w:rsidR="00F9019D" w:rsidRPr="0009522F" w:rsidRDefault="0097646C" w:rsidP="00F9019D">
      <w:pPr>
        <w:spacing w:after="0" w:line="360" w:lineRule="auto"/>
        <w:ind w:left="567"/>
        <w:jc w:val="both"/>
        <w:rPr>
          <w:rFonts w:cs="Arial"/>
          <w:i/>
          <w:iCs/>
        </w:rPr>
      </w:pPr>
      <w:r w:rsidRPr="0097646C">
        <w:rPr>
          <w:rFonts w:cs="Arial"/>
          <w:i/>
          <w:iCs/>
        </w:rPr>
        <w:t>First, lean back. At home, your chest should be uncovered for skin-to-skin, but here we will not remove clothing.</w:t>
      </w:r>
    </w:p>
    <w:p w14:paraId="1F7954E6" w14:textId="633A7123" w:rsidR="00F9019D" w:rsidRPr="0009522F" w:rsidRDefault="0097646C" w:rsidP="00F9019D">
      <w:pPr>
        <w:spacing w:after="0" w:line="360" w:lineRule="auto"/>
        <w:ind w:left="567"/>
        <w:jc w:val="both"/>
        <w:rPr>
          <w:rFonts w:cs="Arial"/>
          <w:i/>
          <w:iCs/>
        </w:rPr>
      </w:pPr>
      <w:r w:rsidRPr="0097646C">
        <w:rPr>
          <w:rFonts w:cs="Arial"/>
          <w:i/>
          <w:iCs/>
        </w:rPr>
        <w:lastRenderedPageBreak/>
        <w:t>Second, place your baby on your chest, as you see me doing.</w:t>
      </w:r>
    </w:p>
    <w:p w14:paraId="0CBACA75" w14:textId="68C788A3" w:rsidR="00F9019D" w:rsidRPr="0009522F" w:rsidRDefault="0097646C" w:rsidP="00F9019D">
      <w:pPr>
        <w:spacing w:after="0" w:line="360" w:lineRule="auto"/>
        <w:ind w:left="567"/>
        <w:jc w:val="both"/>
        <w:rPr>
          <w:rFonts w:cs="Arial"/>
          <w:i/>
          <w:iCs/>
        </w:rPr>
      </w:pPr>
      <w:r w:rsidRPr="0097646C">
        <w:rPr>
          <w:rFonts w:cs="Arial"/>
          <w:i/>
          <w:iCs/>
        </w:rPr>
        <w:t>Use your hands to support your baby safely. Try not to press—let your baby find the breast and latch, just like you see me doing.</w:t>
      </w:r>
      <w:r w:rsidR="00F9019D" w:rsidRPr="0009522F">
        <w:rPr>
          <w:rFonts w:cs="Arial"/>
          <w:i/>
          <w:iCs/>
        </w:rPr>
        <w:t xml:space="preserve"> Now we will practice </w:t>
      </w:r>
      <w:r>
        <w:rPr>
          <w:rFonts w:cs="Arial"/>
          <w:i/>
          <w:iCs/>
        </w:rPr>
        <w:t>in pairs</w:t>
      </w:r>
      <w:r w:rsidR="00F9019D" w:rsidRPr="0009522F">
        <w:rPr>
          <w:rFonts w:cs="Arial"/>
          <w:i/>
          <w:iCs/>
        </w:rPr>
        <w:t>.</w:t>
      </w:r>
      <w:r>
        <w:rPr>
          <w:rFonts w:cs="Arial"/>
          <w:i/>
          <w:iCs/>
        </w:rPr>
        <w:t>”</w:t>
      </w:r>
    </w:p>
    <w:p w14:paraId="4F7377E4" w14:textId="77777777" w:rsidR="0009522F" w:rsidRDefault="0009522F" w:rsidP="00F9019D">
      <w:pPr>
        <w:spacing w:after="0" w:line="360" w:lineRule="auto"/>
        <w:ind w:left="567"/>
        <w:jc w:val="both"/>
        <w:rPr>
          <w:rFonts w:cs="Arial"/>
        </w:rPr>
      </w:pPr>
    </w:p>
    <w:p w14:paraId="74F5A83E" w14:textId="712D4552" w:rsidR="00F9019D" w:rsidRPr="0097646C" w:rsidRDefault="0097646C" w:rsidP="00F9019D">
      <w:pPr>
        <w:spacing w:after="0" w:line="360" w:lineRule="auto"/>
        <w:ind w:left="567"/>
        <w:jc w:val="both"/>
        <w:rPr>
          <w:rFonts w:cs="Arial"/>
          <w:b/>
          <w:bCs/>
        </w:rPr>
      </w:pPr>
      <w:r w:rsidRPr="0097646C">
        <w:rPr>
          <w:rFonts w:cs="Arial"/>
          <w:b/>
          <w:bCs/>
        </w:rPr>
        <w:t>F</w:t>
      </w:r>
      <w:r w:rsidR="00F9019D" w:rsidRPr="0097646C">
        <w:rPr>
          <w:rFonts w:cs="Arial"/>
          <w:b/>
          <w:bCs/>
        </w:rPr>
        <w:t xml:space="preserve">acilitator 2 will help those </w:t>
      </w:r>
      <w:r w:rsidRPr="0097646C">
        <w:rPr>
          <w:rFonts w:cs="Arial"/>
          <w:b/>
          <w:bCs/>
        </w:rPr>
        <w:t>mothers</w:t>
      </w:r>
      <w:r w:rsidR="00F9019D" w:rsidRPr="0097646C">
        <w:rPr>
          <w:rFonts w:cs="Arial"/>
          <w:b/>
          <w:bCs/>
        </w:rPr>
        <w:t xml:space="preserve"> who wish to practice BN, bearing in mind that not all of them will feel comfortable trying it on a chair with only a pillow, especially those who had a cesarean delivery.</w:t>
      </w:r>
    </w:p>
    <w:p w14:paraId="40D6E23A" w14:textId="77777777" w:rsidR="00E50C00" w:rsidRPr="00F9019D" w:rsidRDefault="00E50C00" w:rsidP="00F9019D">
      <w:pPr>
        <w:spacing w:after="0" w:line="360" w:lineRule="auto"/>
        <w:ind w:left="567"/>
        <w:jc w:val="both"/>
        <w:rPr>
          <w:rFonts w:cs="Arial"/>
        </w:rPr>
      </w:pPr>
    </w:p>
    <w:p w14:paraId="0F444624" w14:textId="2A34E2C1" w:rsidR="00F9019D" w:rsidRPr="00E50C00" w:rsidRDefault="0097646C" w:rsidP="00F9019D">
      <w:pPr>
        <w:spacing w:after="0" w:line="360" w:lineRule="auto"/>
        <w:ind w:left="567"/>
        <w:jc w:val="both"/>
        <w:rPr>
          <w:rFonts w:cs="Arial"/>
          <w:i/>
          <w:iCs/>
        </w:rPr>
      </w:pPr>
      <w:r>
        <w:rPr>
          <w:rFonts w:cs="Arial"/>
          <w:i/>
          <w:iCs/>
        </w:rPr>
        <w:t>“</w:t>
      </w:r>
      <w:r w:rsidR="00F9019D" w:rsidRPr="00E50C00">
        <w:rPr>
          <w:rFonts w:cs="Arial"/>
          <w:i/>
          <w:iCs/>
        </w:rPr>
        <w:t>What do you think of this position?</w:t>
      </w:r>
      <w:r>
        <w:rPr>
          <w:rFonts w:cs="Arial"/>
          <w:i/>
          <w:iCs/>
        </w:rPr>
        <w:t>”</w:t>
      </w:r>
    </w:p>
    <w:p w14:paraId="4CC8F614" w14:textId="77777777" w:rsidR="00E50C00" w:rsidRPr="00F9019D" w:rsidRDefault="00E50C00" w:rsidP="00F9019D">
      <w:pPr>
        <w:spacing w:after="0" w:line="360" w:lineRule="auto"/>
        <w:ind w:left="567"/>
        <w:jc w:val="both"/>
        <w:rPr>
          <w:rFonts w:cs="Arial"/>
        </w:rPr>
      </w:pPr>
    </w:p>
    <w:p w14:paraId="4943910B" w14:textId="77777777" w:rsidR="00F9019D" w:rsidRDefault="00F9019D" w:rsidP="00F9019D">
      <w:pPr>
        <w:spacing w:after="0" w:line="360" w:lineRule="auto"/>
        <w:ind w:left="567"/>
        <w:jc w:val="both"/>
        <w:rPr>
          <w:rFonts w:cs="Arial"/>
        </w:rPr>
      </w:pPr>
      <w:r w:rsidRPr="00F9019D">
        <w:rPr>
          <w:rFonts w:cs="Arial"/>
        </w:rPr>
        <w:t>She will wait for their comments and thank them for participating.</w:t>
      </w:r>
    </w:p>
    <w:p w14:paraId="7D7B00F1" w14:textId="77777777" w:rsidR="00E50C00" w:rsidRPr="00F9019D" w:rsidRDefault="00E50C00" w:rsidP="00F9019D">
      <w:pPr>
        <w:spacing w:after="0" w:line="360" w:lineRule="auto"/>
        <w:ind w:left="567"/>
        <w:jc w:val="both"/>
        <w:rPr>
          <w:rFonts w:cs="Arial"/>
        </w:rPr>
      </w:pPr>
    </w:p>
    <w:p w14:paraId="40203527" w14:textId="77E9065A" w:rsidR="00F9019D" w:rsidRPr="00E50C00" w:rsidRDefault="0097646C" w:rsidP="00F9019D">
      <w:pPr>
        <w:spacing w:after="0" w:line="360" w:lineRule="auto"/>
        <w:ind w:left="567"/>
        <w:jc w:val="both"/>
        <w:rPr>
          <w:rFonts w:cs="Arial"/>
          <w:i/>
          <w:iCs/>
        </w:rPr>
      </w:pPr>
      <w:r>
        <w:rPr>
          <w:rFonts w:cs="Arial"/>
          <w:i/>
          <w:iCs/>
        </w:rPr>
        <w:t>“</w:t>
      </w:r>
      <w:r w:rsidRPr="0097646C">
        <w:rPr>
          <w:rFonts w:cs="Arial"/>
          <w:i/>
          <w:iCs/>
        </w:rPr>
        <w:t>We will send you a video so you can practice these positions at home.</w:t>
      </w:r>
      <w:r>
        <w:rPr>
          <w:rFonts w:cs="Arial"/>
          <w:i/>
          <w:iCs/>
        </w:rPr>
        <w:t>”</w:t>
      </w:r>
    </w:p>
    <w:p w14:paraId="17A66C1C" w14:textId="77777777" w:rsidR="00E50C00" w:rsidRPr="00F9019D" w:rsidRDefault="00E50C00" w:rsidP="00F9019D">
      <w:pPr>
        <w:spacing w:after="0" w:line="360" w:lineRule="auto"/>
        <w:ind w:left="567"/>
        <w:jc w:val="both"/>
        <w:rPr>
          <w:rFonts w:cs="Arial"/>
        </w:rPr>
      </w:pPr>
    </w:p>
    <w:p w14:paraId="2EA3F10F" w14:textId="4DFE3BFA" w:rsidR="00F9019D" w:rsidRPr="0097646C" w:rsidRDefault="0097646C" w:rsidP="00F9019D">
      <w:pPr>
        <w:spacing w:after="0" w:line="360" w:lineRule="auto"/>
        <w:ind w:left="567"/>
        <w:jc w:val="both"/>
        <w:rPr>
          <w:rFonts w:cs="Arial"/>
          <w:b/>
          <w:bCs/>
        </w:rPr>
      </w:pPr>
      <w:r w:rsidRPr="0097646C">
        <w:rPr>
          <w:rFonts w:cs="Arial"/>
          <w:b/>
          <w:bCs/>
        </w:rPr>
        <w:t>F</w:t>
      </w:r>
      <w:r w:rsidR="00F9019D" w:rsidRPr="0097646C">
        <w:rPr>
          <w:rFonts w:cs="Arial"/>
          <w:b/>
          <w:bCs/>
        </w:rPr>
        <w:t xml:space="preserve">acilitator 1 will show the poster </w:t>
      </w:r>
      <w:r>
        <w:rPr>
          <w:rFonts w:cs="Arial"/>
          <w:b/>
          <w:bCs/>
        </w:rPr>
        <w:t>‘</w:t>
      </w:r>
      <w:r w:rsidR="00F9019D" w:rsidRPr="0097646C">
        <w:rPr>
          <w:rFonts w:cs="Arial"/>
          <w:b/>
          <w:bCs/>
        </w:rPr>
        <w:t>Deep latch at the breast</w:t>
      </w:r>
      <w:r>
        <w:rPr>
          <w:rFonts w:cs="Arial"/>
          <w:b/>
          <w:bCs/>
        </w:rPr>
        <w:t>’</w:t>
      </w:r>
      <w:r w:rsidR="00F9019D" w:rsidRPr="0097646C">
        <w:rPr>
          <w:rFonts w:cs="Arial"/>
          <w:b/>
          <w:bCs/>
        </w:rPr>
        <w:t xml:space="preserve"> and say:</w:t>
      </w:r>
    </w:p>
    <w:p w14:paraId="764EA7BB" w14:textId="77777777" w:rsidR="00E50C00" w:rsidRPr="00F9019D" w:rsidRDefault="00E50C00" w:rsidP="00F9019D">
      <w:pPr>
        <w:spacing w:after="0" w:line="360" w:lineRule="auto"/>
        <w:ind w:left="567"/>
        <w:jc w:val="both"/>
        <w:rPr>
          <w:rFonts w:cs="Arial"/>
        </w:rPr>
      </w:pPr>
    </w:p>
    <w:p w14:paraId="6263A8C2" w14:textId="6DB5A2C6" w:rsidR="00F9019D" w:rsidRDefault="001F0372" w:rsidP="00F9019D">
      <w:pPr>
        <w:spacing w:after="0" w:line="360" w:lineRule="auto"/>
        <w:ind w:left="567"/>
        <w:jc w:val="both"/>
        <w:rPr>
          <w:rFonts w:cs="Arial"/>
          <w:i/>
          <w:iCs/>
        </w:rPr>
      </w:pPr>
      <w:r>
        <w:rPr>
          <w:rFonts w:cs="Arial"/>
          <w:i/>
          <w:iCs/>
        </w:rPr>
        <w:t>“</w:t>
      </w:r>
      <w:r w:rsidR="00F9019D" w:rsidRPr="00E50C00">
        <w:rPr>
          <w:rFonts w:cs="Arial"/>
          <w:i/>
          <w:iCs/>
        </w:rPr>
        <w:t>Now we will see How to achieve a</w:t>
      </w:r>
      <w:r w:rsidR="0097646C">
        <w:rPr>
          <w:rFonts w:cs="Arial"/>
          <w:i/>
          <w:iCs/>
        </w:rPr>
        <w:t>n</w:t>
      </w:r>
      <w:r w:rsidR="00F9019D" w:rsidRPr="00E50C00">
        <w:rPr>
          <w:rFonts w:cs="Arial"/>
          <w:i/>
          <w:iCs/>
        </w:rPr>
        <w:t xml:space="preserve"> </w:t>
      </w:r>
      <w:r w:rsidR="0097646C">
        <w:rPr>
          <w:rFonts w:cs="Arial"/>
          <w:i/>
          <w:iCs/>
        </w:rPr>
        <w:t>adequate</w:t>
      </w:r>
      <w:r w:rsidR="00F9019D" w:rsidRPr="00E50C00">
        <w:rPr>
          <w:rFonts w:cs="Arial"/>
          <w:i/>
          <w:iCs/>
        </w:rPr>
        <w:t xml:space="preserve"> latch at the breast, because </w:t>
      </w:r>
      <w:r w:rsidR="0097646C">
        <w:rPr>
          <w:rFonts w:cs="Arial"/>
          <w:i/>
          <w:iCs/>
        </w:rPr>
        <w:t>otherwise</w:t>
      </w:r>
      <w:r w:rsidR="00F9019D" w:rsidRPr="00E50C00">
        <w:rPr>
          <w:rFonts w:cs="Arial"/>
          <w:i/>
          <w:iCs/>
        </w:rPr>
        <w:t xml:space="preserve"> there is pain and nipple wounds and breastfeeding becomes complicated. Look at the poster to see the signs that you are achieving a good latch; the baby has:</w:t>
      </w:r>
    </w:p>
    <w:p w14:paraId="244E124A" w14:textId="77777777" w:rsidR="00F9019D" w:rsidRPr="00E50C00" w:rsidRDefault="00F9019D" w:rsidP="00E50C00">
      <w:pPr>
        <w:pStyle w:val="Prrafodelista"/>
        <w:numPr>
          <w:ilvl w:val="0"/>
          <w:numId w:val="37"/>
        </w:numPr>
        <w:spacing w:after="0" w:line="360" w:lineRule="auto"/>
        <w:jc w:val="both"/>
        <w:rPr>
          <w:rFonts w:cs="Arial"/>
          <w:i/>
          <w:iCs/>
        </w:rPr>
      </w:pPr>
      <w:r w:rsidRPr="00E50C00">
        <w:rPr>
          <w:rFonts w:cs="Arial"/>
          <w:i/>
          <w:iCs/>
        </w:rPr>
        <w:t>The mouth wide open,</w:t>
      </w:r>
    </w:p>
    <w:p w14:paraId="6220655E" w14:textId="79201055" w:rsidR="00F9019D" w:rsidRPr="00E50C00" w:rsidRDefault="00E50C00" w:rsidP="00E50C00">
      <w:pPr>
        <w:pStyle w:val="Prrafodelista"/>
        <w:numPr>
          <w:ilvl w:val="0"/>
          <w:numId w:val="37"/>
        </w:numPr>
        <w:spacing w:after="0" w:line="360" w:lineRule="auto"/>
        <w:jc w:val="both"/>
        <w:rPr>
          <w:rFonts w:cs="Arial"/>
          <w:i/>
          <w:iCs/>
        </w:rPr>
      </w:pPr>
      <w:r w:rsidRPr="00E50C00">
        <w:rPr>
          <w:rFonts w:cs="Arial"/>
          <w:i/>
          <w:iCs/>
        </w:rPr>
        <w:t>T</w:t>
      </w:r>
      <w:r w:rsidR="00F9019D" w:rsidRPr="00E50C00">
        <w:rPr>
          <w:rFonts w:cs="Arial"/>
          <w:i/>
          <w:iCs/>
        </w:rPr>
        <w:t>he chin well attached to the mother’s breast,</w:t>
      </w:r>
    </w:p>
    <w:p w14:paraId="0FDDA1BD" w14:textId="79D7A170" w:rsidR="00F9019D" w:rsidRPr="00E50C00" w:rsidRDefault="00E50C00" w:rsidP="00E50C00">
      <w:pPr>
        <w:pStyle w:val="Prrafodelista"/>
        <w:numPr>
          <w:ilvl w:val="0"/>
          <w:numId w:val="37"/>
        </w:numPr>
        <w:spacing w:after="0" w:line="360" w:lineRule="auto"/>
        <w:jc w:val="both"/>
        <w:rPr>
          <w:rFonts w:cs="Arial"/>
          <w:i/>
          <w:iCs/>
        </w:rPr>
      </w:pPr>
      <w:r w:rsidRPr="00E50C00">
        <w:rPr>
          <w:rFonts w:cs="Arial"/>
          <w:i/>
          <w:iCs/>
        </w:rPr>
        <w:t>T</w:t>
      </w:r>
      <w:r w:rsidR="00F9019D" w:rsidRPr="00E50C00">
        <w:rPr>
          <w:rFonts w:cs="Arial"/>
          <w:i/>
          <w:iCs/>
        </w:rPr>
        <w:t>he lower lip everted, that is, turned outward,</w:t>
      </w:r>
    </w:p>
    <w:p w14:paraId="44929A4A" w14:textId="5879D493" w:rsidR="00F9019D" w:rsidRDefault="00E50C00" w:rsidP="00E50C00">
      <w:pPr>
        <w:pStyle w:val="Prrafodelista"/>
        <w:numPr>
          <w:ilvl w:val="0"/>
          <w:numId w:val="37"/>
        </w:numPr>
        <w:spacing w:after="0" w:line="360" w:lineRule="auto"/>
        <w:jc w:val="both"/>
        <w:rPr>
          <w:rFonts w:cs="Arial"/>
          <w:i/>
          <w:iCs/>
        </w:rPr>
      </w:pPr>
      <w:r w:rsidRPr="00E50C00">
        <w:rPr>
          <w:rFonts w:cs="Arial"/>
          <w:i/>
          <w:iCs/>
        </w:rPr>
        <w:t>A</w:t>
      </w:r>
      <w:r w:rsidR="00F9019D" w:rsidRPr="00E50C00">
        <w:rPr>
          <w:rFonts w:cs="Arial"/>
          <w:i/>
          <w:iCs/>
        </w:rPr>
        <w:t>nd you can see more areola above than below his/her mouth.</w:t>
      </w:r>
    </w:p>
    <w:p w14:paraId="0F827BEA" w14:textId="77777777" w:rsidR="00E50C00" w:rsidRPr="00E50C00" w:rsidRDefault="00E50C00" w:rsidP="00E50C00">
      <w:pPr>
        <w:pStyle w:val="Prrafodelista"/>
        <w:spacing w:after="0" w:line="360" w:lineRule="auto"/>
        <w:ind w:left="1287"/>
        <w:jc w:val="both"/>
        <w:rPr>
          <w:rFonts w:cs="Arial"/>
          <w:i/>
          <w:iCs/>
        </w:rPr>
      </w:pPr>
    </w:p>
    <w:p w14:paraId="4735DF6D" w14:textId="0BB90C6C" w:rsidR="00F9019D" w:rsidRPr="00E50C00" w:rsidRDefault="00F9019D" w:rsidP="00F9019D">
      <w:pPr>
        <w:spacing w:after="0" w:line="360" w:lineRule="auto"/>
        <w:ind w:left="567"/>
        <w:jc w:val="both"/>
        <w:rPr>
          <w:rFonts w:cs="Arial"/>
          <w:i/>
          <w:iCs/>
        </w:rPr>
      </w:pPr>
      <w:r w:rsidRPr="00E50C00">
        <w:rPr>
          <w:rFonts w:cs="Arial"/>
          <w:i/>
          <w:iCs/>
        </w:rPr>
        <w:t>We are going to practice with my colleague, and it would be good for you to try to wake your babies who have not yet breastfed since the beginning of the workshop, so that they can breastfeed now.</w:t>
      </w:r>
      <w:r w:rsidR="001F0372">
        <w:rPr>
          <w:rFonts w:cs="Arial"/>
          <w:i/>
          <w:iCs/>
        </w:rPr>
        <w:t>”</w:t>
      </w:r>
    </w:p>
    <w:p w14:paraId="01AD0835" w14:textId="77777777" w:rsidR="00E50C00" w:rsidRPr="00F9019D" w:rsidRDefault="00E50C00" w:rsidP="0097646C">
      <w:pPr>
        <w:spacing w:after="0" w:line="360" w:lineRule="auto"/>
        <w:jc w:val="both"/>
        <w:rPr>
          <w:rFonts w:cs="Arial"/>
        </w:rPr>
      </w:pPr>
    </w:p>
    <w:p w14:paraId="78C92A91" w14:textId="6401176E" w:rsidR="00F9019D" w:rsidRPr="00F9019D" w:rsidRDefault="0097646C" w:rsidP="00F9019D">
      <w:pPr>
        <w:spacing w:after="0" w:line="360" w:lineRule="auto"/>
        <w:ind w:left="567"/>
        <w:jc w:val="both"/>
        <w:rPr>
          <w:rFonts w:cs="Arial"/>
        </w:rPr>
      </w:pPr>
      <w:r>
        <w:rPr>
          <w:rFonts w:cs="Arial"/>
          <w:b/>
          <w:bCs/>
        </w:rPr>
        <w:t>F</w:t>
      </w:r>
      <w:r w:rsidR="00F9019D" w:rsidRPr="00E50C00">
        <w:rPr>
          <w:rFonts w:cs="Arial"/>
          <w:b/>
          <w:bCs/>
        </w:rPr>
        <w:t xml:space="preserve">acilitator </w:t>
      </w:r>
      <w:r w:rsidR="001F0372">
        <w:rPr>
          <w:rFonts w:cs="Arial"/>
          <w:b/>
          <w:bCs/>
        </w:rPr>
        <w:t>2</w:t>
      </w:r>
      <w:r w:rsidR="00F9019D" w:rsidRPr="00F9019D">
        <w:rPr>
          <w:rFonts w:cs="Arial"/>
        </w:rPr>
        <w:t>:</w:t>
      </w:r>
    </w:p>
    <w:p w14:paraId="5872F1F0" w14:textId="77777777" w:rsidR="00F9019D" w:rsidRPr="00E50C00" w:rsidRDefault="00F9019D" w:rsidP="00F9019D">
      <w:pPr>
        <w:spacing w:after="0" w:line="360" w:lineRule="auto"/>
        <w:ind w:left="567"/>
        <w:jc w:val="both"/>
        <w:rPr>
          <w:rFonts w:cs="Arial"/>
          <w:i/>
          <w:iCs/>
        </w:rPr>
      </w:pPr>
      <w:r w:rsidRPr="00E50C00">
        <w:rPr>
          <w:rFonts w:cs="Arial"/>
          <w:i/>
          <w:iCs/>
        </w:rPr>
        <w:t>Please follow me step by step in order to achieve a good latch at the breast:</w:t>
      </w:r>
    </w:p>
    <w:p w14:paraId="4CB8685E" w14:textId="77777777" w:rsidR="00F9019D" w:rsidRPr="00E50C00" w:rsidRDefault="00F9019D" w:rsidP="00F9019D">
      <w:pPr>
        <w:spacing w:after="0" w:line="360" w:lineRule="auto"/>
        <w:ind w:left="567"/>
        <w:jc w:val="both"/>
        <w:rPr>
          <w:rFonts w:cs="Arial"/>
          <w:i/>
          <w:iCs/>
        </w:rPr>
      </w:pPr>
      <w:r w:rsidRPr="00E50C00">
        <w:rPr>
          <w:rFonts w:cs="Arial"/>
          <w:i/>
          <w:iCs/>
        </w:rPr>
        <w:t>First, we will get into a comfortable position, repeating what we have already learned about positions. Each one may choose the one she prefers; you can look at the positions poster which is on that stand.</w:t>
      </w:r>
    </w:p>
    <w:p w14:paraId="5988B25E" w14:textId="5E88B1D8" w:rsidR="00F9019D" w:rsidRPr="00E50C00" w:rsidRDefault="00F9019D" w:rsidP="00F9019D">
      <w:pPr>
        <w:spacing w:after="0" w:line="360" w:lineRule="auto"/>
        <w:ind w:left="567"/>
        <w:jc w:val="both"/>
        <w:rPr>
          <w:rFonts w:cs="Arial"/>
          <w:i/>
          <w:iCs/>
        </w:rPr>
      </w:pPr>
      <w:r w:rsidRPr="00E50C00">
        <w:rPr>
          <w:rFonts w:cs="Arial"/>
          <w:i/>
          <w:iCs/>
        </w:rPr>
        <w:t xml:space="preserve">Second, we </w:t>
      </w:r>
      <w:r w:rsidR="001F0372">
        <w:rPr>
          <w:rFonts w:cs="Arial"/>
          <w:i/>
          <w:iCs/>
        </w:rPr>
        <w:t>gently touch</w:t>
      </w:r>
      <w:r w:rsidRPr="00E50C00">
        <w:rPr>
          <w:rFonts w:cs="Arial"/>
          <w:i/>
          <w:iCs/>
        </w:rPr>
        <w:t xml:space="preserve"> the baby’s lower lip with the nipple and, when </w:t>
      </w:r>
      <w:r w:rsidR="001F0372">
        <w:rPr>
          <w:rFonts w:cs="Arial"/>
          <w:i/>
          <w:iCs/>
        </w:rPr>
        <w:t>they</w:t>
      </w:r>
      <w:r w:rsidRPr="00E50C00">
        <w:rPr>
          <w:rFonts w:cs="Arial"/>
          <w:i/>
          <w:iCs/>
        </w:rPr>
        <w:t xml:space="preserve"> open the</w:t>
      </w:r>
      <w:r w:rsidR="001F0372">
        <w:rPr>
          <w:rFonts w:cs="Arial"/>
          <w:i/>
          <w:iCs/>
        </w:rPr>
        <w:t>ir</w:t>
      </w:r>
      <w:r w:rsidRPr="00E50C00">
        <w:rPr>
          <w:rFonts w:cs="Arial"/>
          <w:i/>
          <w:iCs/>
        </w:rPr>
        <w:t xml:space="preserve"> mouth wide, we bring the breast into the mouth. We may need several attempts until </w:t>
      </w:r>
      <w:r w:rsidR="001F0372">
        <w:rPr>
          <w:rFonts w:cs="Arial"/>
          <w:i/>
          <w:iCs/>
        </w:rPr>
        <w:t>your baby opens</w:t>
      </w:r>
      <w:r w:rsidRPr="00E50C00">
        <w:rPr>
          <w:rFonts w:cs="Arial"/>
          <w:i/>
          <w:iCs/>
        </w:rPr>
        <w:t xml:space="preserve"> wide</w:t>
      </w:r>
      <w:r w:rsidR="001F0372">
        <w:rPr>
          <w:rFonts w:cs="Arial"/>
          <w:i/>
          <w:iCs/>
        </w:rPr>
        <w:t>.</w:t>
      </w:r>
    </w:p>
    <w:p w14:paraId="07652EE6" w14:textId="77777777" w:rsidR="00E50C00" w:rsidRDefault="00E50C00" w:rsidP="00F9019D">
      <w:pPr>
        <w:spacing w:after="0" w:line="360" w:lineRule="auto"/>
        <w:ind w:left="567"/>
        <w:jc w:val="both"/>
        <w:rPr>
          <w:rFonts w:cs="Arial"/>
        </w:rPr>
      </w:pPr>
    </w:p>
    <w:p w14:paraId="6C2FA047" w14:textId="4DC9D606" w:rsidR="00F9019D" w:rsidRPr="001F0372" w:rsidRDefault="001F0372" w:rsidP="00F9019D">
      <w:pPr>
        <w:spacing w:after="0" w:line="360" w:lineRule="auto"/>
        <w:ind w:left="567"/>
        <w:jc w:val="both"/>
        <w:rPr>
          <w:rFonts w:cs="Arial"/>
          <w:b/>
          <w:bCs/>
        </w:rPr>
      </w:pPr>
      <w:r w:rsidRPr="001F0372">
        <w:rPr>
          <w:rFonts w:cs="Arial"/>
          <w:b/>
          <w:bCs/>
        </w:rPr>
        <w:t>Both facilitators will help mothers choose positions they prefer and achieve a good latch. They will encourage them throughout, even if it is not perfect at first.</w:t>
      </w:r>
    </w:p>
    <w:p w14:paraId="506F70C4" w14:textId="38E9A42A" w:rsidR="00E50C00" w:rsidRPr="00F9019D" w:rsidRDefault="00E50C00" w:rsidP="00F9019D">
      <w:pPr>
        <w:spacing w:after="0" w:line="360" w:lineRule="auto"/>
        <w:ind w:left="567"/>
        <w:jc w:val="both"/>
        <w:rPr>
          <w:rFonts w:cs="Arial"/>
        </w:rPr>
      </w:pPr>
    </w:p>
    <w:p w14:paraId="3B2C9B1E" w14:textId="4E740923" w:rsidR="00E50C00" w:rsidRDefault="001F0372" w:rsidP="00F9019D">
      <w:pPr>
        <w:spacing w:after="0" w:line="360" w:lineRule="auto"/>
        <w:ind w:left="567"/>
        <w:jc w:val="both"/>
        <w:rPr>
          <w:rFonts w:cs="Arial"/>
        </w:rPr>
      </w:pPr>
      <w:r>
        <w:rPr>
          <w:rFonts w:cs="Arial"/>
          <w:i/>
          <w:iCs/>
        </w:rPr>
        <w:t>“</w:t>
      </w:r>
      <w:r w:rsidRPr="001F0372">
        <w:rPr>
          <w:rFonts w:cs="Arial"/>
          <w:i/>
          <w:iCs/>
        </w:rPr>
        <w:t>Don’t worry if you don’t get it perfectly right. We will send you a video in the WhatsApp group so you can keep practicing at home.</w:t>
      </w:r>
      <w:r w:rsidR="00F9019D" w:rsidRPr="00E50C00">
        <w:rPr>
          <w:rFonts w:cs="Arial"/>
          <w:i/>
          <w:iCs/>
        </w:rPr>
        <w:t xml:space="preserve"> Remember that having a good position and a good latch when breastfeeding will help you to have more milk and to </w:t>
      </w:r>
      <w:r w:rsidR="00B66AD8" w:rsidRPr="00B66AD8">
        <w:rPr>
          <w:rFonts w:cs="Arial"/>
          <w:i/>
          <w:iCs/>
        </w:rPr>
        <w:t>help prevent nipple pain and cracks.</w:t>
      </w:r>
      <w:r>
        <w:rPr>
          <w:rFonts w:cs="Arial"/>
          <w:i/>
          <w:iCs/>
        </w:rPr>
        <w:t>”</w:t>
      </w:r>
    </w:p>
    <w:p w14:paraId="63B6087B" w14:textId="77777777" w:rsidR="00E50C00" w:rsidRDefault="00E50C00" w:rsidP="00F9019D">
      <w:pPr>
        <w:spacing w:after="0" w:line="360" w:lineRule="auto"/>
        <w:ind w:left="567"/>
        <w:jc w:val="both"/>
        <w:rPr>
          <w:rFonts w:cs="Arial"/>
        </w:rPr>
      </w:pPr>
    </w:p>
    <w:p w14:paraId="1AE9A3F4" w14:textId="77777777" w:rsidR="00E50C00" w:rsidRPr="00DE381A" w:rsidRDefault="00E50C00" w:rsidP="00E50C00">
      <w:pPr>
        <w:pStyle w:val="Prrafodelista"/>
        <w:numPr>
          <w:ilvl w:val="0"/>
          <w:numId w:val="39"/>
        </w:numPr>
        <w:shd w:val="clear" w:color="auto" w:fill="D9D9D9" w:themeFill="background1" w:themeFillShade="D9"/>
        <w:spacing w:after="0" w:line="360" w:lineRule="auto"/>
        <w:ind w:left="927"/>
        <w:jc w:val="both"/>
        <w:rPr>
          <w:rFonts w:eastAsiaTheme="minorHAnsi" w:cs="Arial"/>
          <w:b/>
          <w:bCs/>
          <w:color w:val="000000" w:themeColor="text1"/>
        </w:rPr>
      </w:pPr>
      <w:r w:rsidRPr="00DE381A">
        <w:rPr>
          <w:rFonts w:eastAsiaTheme="minorHAnsi" w:cs="Arial"/>
          <w:b/>
          <w:bCs/>
          <w:color w:val="000000" w:themeColor="text1"/>
        </w:rPr>
        <w:t>Manual breast milk expression: (cumulative 75 minutes)</w:t>
      </w:r>
    </w:p>
    <w:p w14:paraId="1043811D" w14:textId="77777777" w:rsidR="00E50C00" w:rsidRPr="00E50C00" w:rsidRDefault="00E50C00" w:rsidP="00E50C00">
      <w:pPr>
        <w:spacing w:after="0" w:line="360" w:lineRule="auto"/>
        <w:ind w:left="567"/>
        <w:jc w:val="both"/>
        <w:rPr>
          <w:rFonts w:cs="Arial"/>
        </w:rPr>
      </w:pPr>
      <w:r w:rsidRPr="00E50C00">
        <w:rPr>
          <w:rFonts w:cs="Arial"/>
          <w:b/>
          <w:bCs/>
        </w:rPr>
        <w:t>Approximate duration</w:t>
      </w:r>
      <w:r w:rsidRPr="00E50C00">
        <w:rPr>
          <w:rFonts w:cs="Arial"/>
        </w:rPr>
        <w:t>: 15 minutes</w:t>
      </w:r>
    </w:p>
    <w:p w14:paraId="08BCF53A" w14:textId="443ACF30" w:rsidR="00E50C00" w:rsidRDefault="00E50C00" w:rsidP="00E50C00">
      <w:pPr>
        <w:spacing w:after="0" w:line="360" w:lineRule="auto"/>
        <w:ind w:left="567"/>
        <w:jc w:val="both"/>
        <w:rPr>
          <w:rFonts w:cs="Arial"/>
        </w:rPr>
      </w:pPr>
      <w:r w:rsidRPr="00E50C00">
        <w:rPr>
          <w:rFonts w:cs="Arial"/>
          <w:b/>
          <w:bCs/>
        </w:rPr>
        <w:t>Materials</w:t>
      </w:r>
      <w:r w:rsidRPr="00E50C00">
        <w:rPr>
          <w:rFonts w:cs="Arial"/>
        </w:rPr>
        <w:t xml:space="preserve">: poster: </w:t>
      </w:r>
      <w:r w:rsidR="001F0372">
        <w:rPr>
          <w:rFonts w:cs="Arial"/>
        </w:rPr>
        <w:t>‘</w:t>
      </w:r>
      <w:r w:rsidRPr="00E50C00">
        <w:rPr>
          <w:rFonts w:cs="Arial"/>
        </w:rPr>
        <w:t>How I express my milk</w:t>
      </w:r>
      <w:r w:rsidR="001F0372">
        <w:rPr>
          <w:rFonts w:cs="Arial"/>
        </w:rPr>
        <w:t>’</w:t>
      </w:r>
      <w:r w:rsidRPr="00E50C00">
        <w:rPr>
          <w:rFonts w:cs="Arial"/>
        </w:rPr>
        <w:t xml:space="preserve">; breast; baby; </w:t>
      </w:r>
      <w:r w:rsidR="00B66AD8">
        <w:rPr>
          <w:rFonts w:cs="Arial"/>
        </w:rPr>
        <w:t>small</w:t>
      </w:r>
      <w:r w:rsidRPr="00E50C00">
        <w:rPr>
          <w:rFonts w:cs="Arial"/>
        </w:rPr>
        <w:t xml:space="preserve"> spoon; </w:t>
      </w:r>
      <w:r w:rsidR="00B66AD8" w:rsidRPr="00B66AD8">
        <w:rPr>
          <w:rFonts w:cs="Arial"/>
        </w:rPr>
        <w:t>clean recycled glass jars (e.g., jam/coffee jars) with plastic lids.</w:t>
      </w:r>
    </w:p>
    <w:p w14:paraId="397B9ABE" w14:textId="77777777" w:rsidR="00E50C00" w:rsidRPr="00E50C00" w:rsidRDefault="00E50C00" w:rsidP="00E50C00">
      <w:pPr>
        <w:spacing w:after="0" w:line="360" w:lineRule="auto"/>
        <w:ind w:left="567"/>
        <w:jc w:val="both"/>
        <w:rPr>
          <w:rFonts w:cs="Arial"/>
        </w:rPr>
      </w:pPr>
    </w:p>
    <w:p w14:paraId="541874AE" w14:textId="51B0FB2E" w:rsidR="00E50C00" w:rsidRPr="00B66AD8" w:rsidRDefault="00B66AD8" w:rsidP="00E50C00">
      <w:pPr>
        <w:spacing w:after="0" w:line="360" w:lineRule="auto"/>
        <w:ind w:left="567"/>
        <w:jc w:val="both"/>
        <w:rPr>
          <w:rFonts w:cs="Arial"/>
          <w:b/>
          <w:bCs/>
        </w:rPr>
      </w:pPr>
      <w:r w:rsidRPr="00B66AD8">
        <w:rPr>
          <w:rFonts w:cs="Arial"/>
          <w:b/>
          <w:bCs/>
        </w:rPr>
        <w:t>F</w:t>
      </w:r>
      <w:r w:rsidR="00E50C00" w:rsidRPr="00B66AD8">
        <w:rPr>
          <w:rFonts w:cs="Arial"/>
          <w:b/>
          <w:bCs/>
        </w:rPr>
        <w:t>acilitator 2 will show the poster for the topic and say:</w:t>
      </w:r>
    </w:p>
    <w:p w14:paraId="44045CBA" w14:textId="77777777" w:rsidR="00767DF6" w:rsidRPr="00E50C00" w:rsidRDefault="00767DF6" w:rsidP="00E50C00">
      <w:pPr>
        <w:spacing w:after="0" w:line="360" w:lineRule="auto"/>
        <w:ind w:left="567"/>
        <w:jc w:val="both"/>
        <w:rPr>
          <w:rFonts w:cs="Arial"/>
        </w:rPr>
      </w:pPr>
    </w:p>
    <w:p w14:paraId="49412368" w14:textId="6427DAB9" w:rsidR="00E50C00" w:rsidRDefault="00B66AD8" w:rsidP="00E50C00">
      <w:pPr>
        <w:spacing w:after="0" w:line="360" w:lineRule="auto"/>
        <w:ind w:left="567"/>
        <w:jc w:val="both"/>
        <w:rPr>
          <w:rFonts w:cs="Arial"/>
          <w:i/>
          <w:iCs/>
        </w:rPr>
      </w:pPr>
      <w:r>
        <w:rPr>
          <w:rFonts w:cs="Arial"/>
          <w:i/>
          <w:iCs/>
        </w:rPr>
        <w:t>“</w:t>
      </w:r>
      <w:r w:rsidRPr="00B66AD8">
        <w:rPr>
          <w:rFonts w:cs="Arial"/>
          <w:i/>
          <w:iCs/>
        </w:rPr>
        <w:t>Next, we will talk about hand expression. Let’s look at this poster.</w:t>
      </w:r>
      <w:r w:rsidR="00E50C00" w:rsidRPr="00767DF6">
        <w:rPr>
          <w:rFonts w:cs="Arial"/>
          <w:i/>
          <w:iCs/>
        </w:rPr>
        <w:t xml:space="preserve"> </w:t>
      </w:r>
      <w:r w:rsidRPr="00B66AD8">
        <w:rPr>
          <w:rFonts w:cs="Arial"/>
          <w:i/>
          <w:iCs/>
        </w:rPr>
        <w:t>To express milk, we first wash our hands well. Then we massage the breast and use gentle compressions to express the milk.</w:t>
      </w:r>
    </w:p>
    <w:p w14:paraId="46CDCCD5" w14:textId="77777777" w:rsidR="00767DF6" w:rsidRPr="00767DF6" w:rsidRDefault="00767DF6" w:rsidP="00E50C00">
      <w:pPr>
        <w:spacing w:after="0" w:line="360" w:lineRule="auto"/>
        <w:ind w:left="567"/>
        <w:jc w:val="both"/>
        <w:rPr>
          <w:rFonts w:cs="Arial"/>
          <w:i/>
          <w:iCs/>
        </w:rPr>
      </w:pPr>
    </w:p>
    <w:p w14:paraId="62F831B5" w14:textId="38162C03" w:rsidR="00E50C00" w:rsidRDefault="00B66AD8" w:rsidP="00E50C00">
      <w:pPr>
        <w:spacing w:after="0" w:line="360" w:lineRule="auto"/>
        <w:ind w:left="567"/>
        <w:jc w:val="both"/>
        <w:rPr>
          <w:rFonts w:cs="Arial"/>
          <w:i/>
          <w:iCs/>
        </w:rPr>
      </w:pPr>
      <w:r w:rsidRPr="00B66AD8">
        <w:rPr>
          <w:rFonts w:cs="Arial"/>
          <w:i/>
          <w:iCs/>
        </w:rPr>
        <w:t>Now I will demonstrate. To help everyone feel comfortable, we will ask male companions to wait outside during this exercise.</w:t>
      </w:r>
      <w:r>
        <w:rPr>
          <w:rFonts w:cs="Arial"/>
          <w:i/>
          <w:iCs/>
        </w:rPr>
        <w:t>”</w:t>
      </w:r>
    </w:p>
    <w:p w14:paraId="44C7C092" w14:textId="77777777" w:rsidR="00767DF6" w:rsidRDefault="00767DF6" w:rsidP="00E50C00">
      <w:pPr>
        <w:spacing w:after="0" w:line="360" w:lineRule="auto"/>
        <w:ind w:left="567"/>
        <w:jc w:val="both"/>
        <w:rPr>
          <w:rFonts w:cs="Arial"/>
          <w:i/>
          <w:iCs/>
        </w:rPr>
      </w:pPr>
    </w:p>
    <w:p w14:paraId="58261999" w14:textId="77777777" w:rsidR="00767DF6" w:rsidRPr="00767DF6" w:rsidRDefault="00767DF6" w:rsidP="00E50C00">
      <w:pPr>
        <w:spacing w:after="0" w:line="360" w:lineRule="auto"/>
        <w:ind w:left="567"/>
        <w:jc w:val="both"/>
        <w:rPr>
          <w:rFonts w:cs="Arial"/>
          <w:i/>
          <w:iCs/>
        </w:rPr>
      </w:pPr>
    </w:p>
    <w:p w14:paraId="6697E04B" w14:textId="5F92BDC0" w:rsidR="00E50C00" w:rsidRPr="00B66AD8" w:rsidRDefault="00B66AD8" w:rsidP="00E50C00">
      <w:pPr>
        <w:spacing w:after="0" w:line="360" w:lineRule="auto"/>
        <w:ind w:left="567"/>
        <w:jc w:val="both"/>
        <w:rPr>
          <w:rFonts w:cs="Arial"/>
          <w:b/>
          <w:bCs/>
        </w:rPr>
      </w:pPr>
      <w:r w:rsidRPr="00B66AD8">
        <w:rPr>
          <w:rFonts w:cs="Arial"/>
          <w:b/>
          <w:bCs/>
        </w:rPr>
        <w:t>F</w:t>
      </w:r>
      <w:r w:rsidR="00E50C00" w:rsidRPr="00B66AD8">
        <w:rPr>
          <w:rFonts w:cs="Arial"/>
          <w:b/>
          <w:bCs/>
        </w:rPr>
        <w:t>acilitator 1 accompanies the male relatives as they leave, saying:</w:t>
      </w:r>
    </w:p>
    <w:p w14:paraId="5CC79BFF" w14:textId="77777777" w:rsidR="00767DF6" w:rsidRPr="00E50C00" w:rsidRDefault="00767DF6" w:rsidP="00E50C00">
      <w:pPr>
        <w:spacing w:after="0" w:line="360" w:lineRule="auto"/>
        <w:ind w:left="567"/>
        <w:jc w:val="both"/>
        <w:rPr>
          <w:rFonts w:cs="Arial"/>
        </w:rPr>
      </w:pPr>
    </w:p>
    <w:p w14:paraId="6B847A88" w14:textId="274C5036" w:rsidR="00E50C00" w:rsidRPr="00767DF6" w:rsidRDefault="00B66AD8" w:rsidP="00E50C00">
      <w:pPr>
        <w:spacing w:after="0" w:line="360" w:lineRule="auto"/>
        <w:ind w:left="567"/>
        <w:jc w:val="both"/>
        <w:rPr>
          <w:rFonts w:cs="Arial"/>
          <w:i/>
          <w:iCs/>
        </w:rPr>
      </w:pPr>
      <w:r>
        <w:rPr>
          <w:rFonts w:cs="Arial"/>
          <w:i/>
          <w:iCs/>
        </w:rPr>
        <w:t>“</w:t>
      </w:r>
      <w:r w:rsidRPr="00B66AD8">
        <w:rPr>
          <w:rFonts w:cs="Arial"/>
          <w:i/>
          <w:iCs/>
        </w:rPr>
        <w:t>Gentlemen, please step outside for a moment—just for this exercise.</w:t>
      </w:r>
      <w:r w:rsidR="00E50C00" w:rsidRPr="00767DF6">
        <w:rPr>
          <w:rFonts w:cs="Arial"/>
          <w:i/>
          <w:iCs/>
        </w:rPr>
        <w:t xml:space="preserve"> </w:t>
      </w:r>
      <w:r w:rsidRPr="00B66AD8">
        <w:rPr>
          <w:rFonts w:cs="Arial"/>
          <w:i/>
          <w:iCs/>
        </w:rPr>
        <w:t>Please take the babies with you so the mothers can keep their hands free while practicing.</w:t>
      </w:r>
    </w:p>
    <w:p w14:paraId="545D92B7" w14:textId="3470EA08" w:rsidR="00E50C00" w:rsidRPr="00767DF6" w:rsidRDefault="00E50C00" w:rsidP="00E50C00">
      <w:pPr>
        <w:spacing w:after="0" w:line="360" w:lineRule="auto"/>
        <w:ind w:left="567"/>
        <w:jc w:val="both"/>
        <w:rPr>
          <w:rFonts w:cs="Arial"/>
          <w:i/>
          <w:iCs/>
        </w:rPr>
      </w:pPr>
      <w:r w:rsidRPr="00767DF6">
        <w:rPr>
          <w:rFonts w:cs="Arial"/>
          <w:i/>
          <w:iCs/>
        </w:rPr>
        <w:t>Mothers who do not have companions may place their babies on the stretcher (or cribs).</w:t>
      </w:r>
      <w:r w:rsidR="00B66AD8">
        <w:rPr>
          <w:rFonts w:cs="Arial"/>
          <w:i/>
          <w:iCs/>
        </w:rPr>
        <w:t>”</w:t>
      </w:r>
    </w:p>
    <w:p w14:paraId="6B7025C9" w14:textId="77777777" w:rsidR="00767DF6" w:rsidRPr="00E50C00" w:rsidRDefault="00767DF6" w:rsidP="00E50C00">
      <w:pPr>
        <w:spacing w:after="0" w:line="360" w:lineRule="auto"/>
        <w:ind w:left="567"/>
        <w:jc w:val="both"/>
        <w:rPr>
          <w:rFonts w:cs="Arial"/>
        </w:rPr>
      </w:pPr>
    </w:p>
    <w:p w14:paraId="24D2521F" w14:textId="3D6A8915" w:rsidR="00E50C00" w:rsidRPr="00B66AD8" w:rsidRDefault="00B66AD8" w:rsidP="00E50C00">
      <w:pPr>
        <w:spacing w:after="0" w:line="360" w:lineRule="auto"/>
        <w:ind w:left="567"/>
        <w:jc w:val="both"/>
        <w:rPr>
          <w:rFonts w:cs="Arial"/>
          <w:b/>
          <w:bCs/>
        </w:rPr>
      </w:pPr>
      <w:r w:rsidRPr="00B66AD8">
        <w:rPr>
          <w:rFonts w:cs="Arial"/>
          <w:b/>
          <w:bCs/>
        </w:rPr>
        <w:t>F</w:t>
      </w:r>
      <w:r w:rsidR="00E50C00" w:rsidRPr="00B66AD8">
        <w:rPr>
          <w:rFonts w:cs="Arial"/>
          <w:b/>
          <w:bCs/>
        </w:rPr>
        <w:t>acilitator 2 says:</w:t>
      </w:r>
    </w:p>
    <w:p w14:paraId="36CB359C" w14:textId="77777777" w:rsidR="00767DF6" w:rsidRDefault="00767DF6" w:rsidP="00E50C00">
      <w:pPr>
        <w:spacing w:after="0" w:line="360" w:lineRule="auto"/>
        <w:ind w:left="567"/>
        <w:jc w:val="both"/>
        <w:rPr>
          <w:rFonts w:cs="Arial"/>
        </w:rPr>
      </w:pPr>
    </w:p>
    <w:p w14:paraId="33A5285C" w14:textId="0117036D" w:rsidR="00E50C00" w:rsidRPr="00767DF6" w:rsidRDefault="00B66AD8" w:rsidP="00E50C00">
      <w:pPr>
        <w:spacing w:after="0" w:line="360" w:lineRule="auto"/>
        <w:ind w:left="567"/>
        <w:jc w:val="both"/>
        <w:rPr>
          <w:rFonts w:cs="Arial"/>
          <w:i/>
          <w:iCs/>
        </w:rPr>
      </w:pPr>
      <w:r>
        <w:rPr>
          <w:rFonts w:cs="Arial"/>
          <w:i/>
          <w:iCs/>
        </w:rPr>
        <w:t>“</w:t>
      </w:r>
      <w:r w:rsidRPr="00B66AD8">
        <w:rPr>
          <w:rFonts w:cs="Arial"/>
          <w:i/>
          <w:iCs/>
        </w:rPr>
        <w:t>To make this easier, please follow along on your own breast while I demonstrate.</w:t>
      </w:r>
    </w:p>
    <w:p w14:paraId="620A14A1" w14:textId="1E21C636" w:rsidR="00E50C00" w:rsidRPr="00767DF6" w:rsidRDefault="00B66AD8" w:rsidP="00E50C00">
      <w:pPr>
        <w:spacing w:after="0" w:line="360" w:lineRule="auto"/>
        <w:ind w:left="567"/>
        <w:jc w:val="both"/>
        <w:rPr>
          <w:rFonts w:cs="Arial"/>
          <w:i/>
          <w:iCs/>
        </w:rPr>
      </w:pPr>
      <w:r w:rsidRPr="00B66AD8">
        <w:rPr>
          <w:rFonts w:cs="Arial"/>
          <w:i/>
          <w:iCs/>
        </w:rPr>
        <w:t>Everyone, please take the small spoon from the kit. We will use it later.</w:t>
      </w:r>
      <w:r>
        <w:rPr>
          <w:rFonts w:cs="Arial"/>
          <w:i/>
          <w:iCs/>
        </w:rPr>
        <w:t>”</w:t>
      </w:r>
    </w:p>
    <w:p w14:paraId="1DACDB03" w14:textId="77777777" w:rsidR="00767DF6" w:rsidRPr="00E50C00" w:rsidRDefault="00767DF6" w:rsidP="00E50C00">
      <w:pPr>
        <w:spacing w:after="0" w:line="360" w:lineRule="auto"/>
        <w:ind w:left="567"/>
        <w:jc w:val="both"/>
        <w:rPr>
          <w:rFonts w:cs="Arial"/>
        </w:rPr>
      </w:pPr>
    </w:p>
    <w:p w14:paraId="37C66212" w14:textId="57761BA8" w:rsidR="00E50C00" w:rsidRPr="00B66AD8" w:rsidRDefault="00E50C00" w:rsidP="00E50C00">
      <w:pPr>
        <w:spacing w:after="0" w:line="360" w:lineRule="auto"/>
        <w:ind w:left="567"/>
        <w:jc w:val="both"/>
        <w:rPr>
          <w:rFonts w:cs="Arial"/>
          <w:b/>
          <w:bCs/>
        </w:rPr>
      </w:pPr>
      <w:r w:rsidRPr="00B66AD8">
        <w:rPr>
          <w:rFonts w:cs="Arial"/>
          <w:b/>
          <w:bCs/>
        </w:rPr>
        <w:lastRenderedPageBreak/>
        <w:t>The facilitator sits facing the</w:t>
      </w:r>
      <w:r w:rsidR="00B66AD8" w:rsidRPr="00B66AD8">
        <w:rPr>
          <w:rFonts w:cs="Arial"/>
          <w:b/>
          <w:bCs/>
        </w:rPr>
        <w:t xml:space="preserve"> mothers a</w:t>
      </w:r>
      <w:r w:rsidRPr="00B66AD8">
        <w:rPr>
          <w:rFonts w:cs="Arial"/>
          <w:b/>
          <w:bCs/>
        </w:rPr>
        <w:t>nd says:</w:t>
      </w:r>
    </w:p>
    <w:p w14:paraId="1B652D12" w14:textId="77777777" w:rsidR="00767DF6" w:rsidRPr="00E50C00" w:rsidRDefault="00767DF6" w:rsidP="00E50C00">
      <w:pPr>
        <w:spacing w:after="0" w:line="360" w:lineRule="auto"/>
        <w:ind w:left="567"/>
        <w:jc w:val="both"/>
        <w:rPr>
          <w:rFonts w:cs="Arial"/>
        </w:rPr>
      </w:pPr>
    </w:p>
    <w:p w14:paraId="50AD1080" w14:textId="44111E27" w:rsidR="00E50C00" w:rsidRPr="00767DF6" w:rsidRDefault="00C43363" w:rsidP="00E50C00">
      <w:pPr>
        <w:spacing w:after="0" w:line="360" w:lineRule="auto"/>
        <w:ind w:left="567"/>
        <w:jc w:val="both"/>
        <w:rPr>
          <w:rFonts w:cs="Arial"/>
          <w:i/>
          <w:iCs/>
        </w:rPr>
      </w:pPr>
      <w:r>
        <w:rPr>
          <w:rFonts w:cs="Arial"/>
          <w:i/>
          <w:iCs/>
        </w:rPr>
        <w:t>“</w:t>
      </w:r>
      <w:r w:rsidR="00B66AD8" w:rsidRPr="00B66AD8">
        <w:rPr>
          <w:rFonts w:cs="Arial"/>
          <w:i/>
          <w:iCs/>
        </w:rPr>
        <w:t>Let’s begin calmly. It’s important to be comfortable and relaxed. Because you gave birth recently, you may only see a few drops at first. That is normal.</w:t>
      </w:r>
      <w:r w:rsidR="00E50C00" w:rsidRPr="00767DF6">
        <w:rPr>
          <w:rFonts w:cs="Arial"/>
          <w:i/>
          <w:iCs/>
        </w:rPr>
        <w:t xml:space="preserve"> You already know that colostrum is the name given to the milk produced in the first days and that it is the most powerful natural vaccine that babies have, so </w:t>
      </w:r>
      <w:r w:rsidR="00B66AD8" w:rsidRPr="00B66AD8">
        <w:rPr>
          <w:rFonts w:cs="Arial"/>
          <w:i/>
          <w:iCs/>
        </w:rPr>
        <w:t>even small drops are valuable for your baby</w:t>
      </w:r>
      <w:r w:rsidR="00E50C00" w:rsidRPr="00767DF6">
        <w:rPr>
          <w:rFonts w:cs="Arial"/>
          <w:i/>
          <w:iCs/>
        </w:rPr>
        <w:t xml:space="preserve">. </w:t>
      </w:r>
      <w:r w:rsidR="00B66AD8" w:rsidRPr="00B66AD8">
        <w:rPr>
          <w:rFonts w:cs="Arial"/>
          <w:i/>
          <w:iCs/>
        </w:rPr>
        <w:t>We will collect the drops with the small spoon from the kit. Now we will practice together—please do what I d</w:t>
      </w:r>
      <w:r w:rsidR="00E50C00" w:rsidRPr="00767DF6">
        <w:rPr>
          <w:rFonts w:cs="Arial"/>
          <w:i/>
          <w:iCs/>
        </w:rPr>
        <w:t>o:</w:t>
      </w:r>
    </w:p>
    <w:p w14:paraId="6CCA16D2" w14:textId="77777777" w:rsidR="00767DF6" w:rsidRPr="00E50C00" w:rsidRDefault="00767DF6" w:rsidP="00E50C00">
      <w:pPr>
        <w:spacing w:after="0" w:line="360" w:lineRule="auto"/>
        <w:ind w:left="567"/>
        <w:jc w:val="both"/>
        <w:rPr>
          <w:rFonts w:cs="Arial"/>
        </w:rPr>
      </w:pPr>
    </w:p>
    <w:p w14:paraId="1A5ECEAD" w14:textId="77777777" w:rsidR="00E50C00" w:rsidRPr="00767DF6" w:rsidRDefault="00E50C00" w:rsidP="00E50C00">
      <w:pPr>
        <w:spacing w:after="0" w:line="360" w:lineRule="auto"/>
        <w:ind w:left="567"/>
        <w:jc w:val="both"/>
        <w:rPr>
          <w:rFonts w:cs="Arial"/>
          <w:b/>
          <w:bCs/>
          <w:i/>
          <w:iCs/>
        </w:rPr>
      </w:pPr>
      <w:r w:rsidRPr="00767DF6">
        <w:rPr>
          <w:rFonts w:cs="Arial"/>
          <w:b/>
          <w:bCs/>
          <w:i/>
          <w:iCs/>
        </w:rPr>
        <w:t>Step 1: breast massage</w:t>
      </w:r>
    </w:p>
    <w:p w14:paraId="422B83F6" w14:textId="77777777"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Place the pads of 3–4 fingers of one hand on the outer part of the breast, far from the nipple.</w:t>
      </w:r>
    </w:p>
    <w:p w14:paraId="1A72484A" w14:textId="77777777"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Press gently toward the ribs and make small circular movements without sliding your fingers over the skin (as if “kneading” in a single spot) and count about 5 circles at each spot.</w:t>
      </w:r>
    </w:p>
    <w:p w14:paraId="2D4C0325" w14:textId="23BCE8D3"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Move from spot to spot, going around the whole breast and gradually approaching the areola (like a spiral that moves toward the center).</w:t>
      </w:r>
    </w:p>
    <w:p w14:paraId="58216820" w14:textId="77777777" w:rsidR="00E50C00" w:rsidRPr="00767DF6" w:rsidRDefault="00E50C00" w:rsidP="00767DF6">
      <w:pPr>
        <w:pStyle w:val="Prrafodelista"/>
        <w:numPr>
          <w:ilvl w:val="0"/>
          <w:numId w:val="40"/>
        </w:numPr>
        <w:spacing w:after="0" w:line="360" w:lineRule="auto"/>
        <w:jc w:val="both"/>
        <w:rPr>
          <w:rFonts w:cs="Arial"/>
        </w:rPr>
      </w:pPr>
      <w:r w:rsidRPr="00767DF6">
        <w:rPr>
          <w:rFonts w:cs="Arial"/>
          <w:i/>
          <w:iCs/>
        </w:rPr>
        <w:t>Repeat the same on the other breast</w:t>
      </w:r>
      <w:r w:rsidRPr="00767DF6">
        <w:rPr>
          <w:rFonts w:cs="Arial"/>
        </w:rPr>
        <w:t>.</w:t>
      </w:r>
    </w:p>
    <w:p w14:paraId="14A46A9F" w14:textId="77777777"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Now place the pads of your fingers on the upper part of the breast, near the chest wall.</w:t>
      </w:r>
    </w:p>
    <w:p w14:paraId="029B04D2" w14:textId="5867438B"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 xml:space="preserve">Gently slide your fingers toward the areola, as if you were </w:t>
      </w:r>
      <w:r w:rsidR="007A7B99">
        <w:rPr>
          <w:rFonts w:cs="Arial"/>
          <w:i/>
          <w:iCs/>
        </w:rPr>
        <w:t>moving</w:t>
      </w:r>
      <w:r w:rsidRPr="00767DF6">
        <w:rPr>
          <w:rFonts w:cs="Arial"/>
          <w:i/>
          <w:iCs/>
        </w:rPr>
        <w:t xml:space="preserve"> the milk toward the nipple.</w:t>
      </w:r>
    </w:p>
    <w:p w14:paraId="1014A277" w14:textId="77777777"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Repeat from different points: above, on the sides, and from below the breast toward the areola.</w:t>
      </w:r>
    </w:p>
    <w:p w14:paraId="02A96F3A" w14:textId="75348A85"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You may finish with very gentle shakes of the breast, holding it with both hands to help release the milk.</w:t>
      </w:r>
    </w:p>
    <w:p w14:paraId="1C1F3A08" w14:textId="41AB7962"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Place the thumb above the areola and the index finger below it, forming a “</w:t>
      </w:r>
      <w:proofErr w:type="spellStart"/>
      <w:r w:rsidRPr="00767DF6">
        <w:rPr>
          <w:rFonts w:cs="Arial"/>
          <w:i/>
          <w:iCs/>
        </w:rPr>
        <w:t>C”.Bring</w:t>
      </w:r>
      <w:proofErr w:type="spellEnd"/>
      <w:r w:rsidRPr="00767DF6">
        <w:rPr>
          <w:rFonts w:cs="Arial"/>
          <w:i/>
          <w:iCs/>
        </w:rPr>
        <w:t xml:space="preserve"> the fingers toward the ribs (backwards) and then gently compress toward the nipple a few times.</w:t>
      </w:r>
    </w:p>
    <w:p w14:paraId="7501F66E" w14:textId="77777777"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You may roll the nipple very gently between thumb and index finger for a few seconds, without pinching or pulling hard. This helps trigger the milk ejection reflex.</w:t>
      </w:r>
    </w:p>
    <w:p w14:paraId="6757DCA2" w14:textId="77777777" w:rsidR="00E50C00" w:rsidRPr="00767DF6" w:rsidRDefault="00E50C00" w:rsidP="00767DF6">
      <w:pPr>
        <w:pStyle w:val="Prrafodelista"/>
        <w:numPr>
          <w:ilvl w:val="0"/>
          <w:numId w:val="40"/>
        </w:numPr>
        <w:spacing w:after="0" w:line="360" w:lineRule="auto"/>
        <w:jc w:val="both"/>
        <w:rPr>
          <w:rFonts w:cs="Arial"/>
          <w:i/>
          <w:iCs/>
        </w:rPr>
      </w:pPr>
      <w:r w:rsidRPr="00767DF6">
        <w:rPr>
          <w:rFonts w:cs="Arial"/>
          <w:i/>
          <w:iCs/>
        </w:rPr>
        <w:t>Do not forget to repeat this on the other breast.</w:t>
      </w:r>
    </w:p>
    <w:p w14:paraId="30B82AAA" w14:textId="77777777" w:rsidR="00E50C00" w:rsidRPr="007A7B99" w:rsidRDefault="00E50C00" w:rsidP="00767DF6">
      <w:pPr>
        <w:spacing w:after="0" w:line="360" w:lineRule="auto"/>
        <w:ind w:left="851"/>
        <w:jc w:val="both"/>
        <w:rPr>
          <w:rFonts w:cs="Arial"/>
          <w:i/>
          <w:iCs/>
        </w:rPr>
      </w:pPr>
      <w:r w:rsidRPr="007A7B99">
        <w:rPr>
          <w:rFonts w:cs="Arial"/>
          <w:i/>
          <w:iCs/>
        </w:rPr>
        <w:t>Keep in mind that the massage should not hurt and it is preferable to avoid creams or oils that might leave residues near the nipple.</w:t>
      </w:r>
    </w:p>
    <w:p w14:paraId="3FAD4977" w14:textId="77777777" w:rsidR="00767DF6" w:rsidRPr="00E50C00" w:rsidRDefault="00767DF6" w:rsidP="00E50C00">
      <w:pPr>
        <w:spacing w:after="0" w:line="360" w:lineRule="auto"/>
        <w:ind w:left="567"/>
        <w:jc w:val="both"/>
        <w:rPr>
          <w:rFonts w:cs="Arial"/>
        </w:rPr>
      </w:pPr>
    </w:p>
    <w:p w14:paraId="2449803F" w14:textId="77777777" w:rsidR="00E50C00" w:rsidRPr="00990A9B" w:rsidRDefault="00E50C00" w:rsidP="00990A9B">
      <w:pPr>
        <w:spacing w:after="0" w:line="360" w:lineRule="auto"/>
        <w:ind w:left="851"/>
        <w:jc w:val="both"/>
        <w:rPr>
          <w:rFonts w:cs="Arial"/>
          <w:b/>
          <w:bCs/>
          <w:i/>
          <w:iCs/>
        </w:rPr>
      </w:pPr>
      <w:r w:rsidRPr="00990A9B">
        <w:rPr>
          <w:rFonts w:cs="Arial"/>
          <w:b/>
          <w:bCs/>
          <w:i/>
          <w:iCs/>
        </w:rPr>
        <w:t>Step 2: milk expression</w:t>
      </w:r>
    </w:p>
    <w:p w14:paraId="32C9A51D"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lastRenderedPageBreak/>
        <w:t>With the other hand, take the clean container where the milk will be collected: a glass or glass jar, spoon or little spoon. In our case, when the drop of milk appears, you can place the little spoon under the nipple to collect it.</w:t>
      </w:r>
    </w:p>
    <w:p w14:paraId="7CD01429"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Place the hand in a “C” shape, 2–3 cm from the nipple, over the areola, with the thumb above and the other fingers below.</w:t>
      </w:r>
    </w:p>
    <w:p w14:paraId="55A265CD"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Press inwards, toward the chest wall, without sliding your fingers over the skin.</w:t>
      </w:r>
    </w:p>
    <w:p w14:paraId="52283B85"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Maintain the compression while bringing the thumb and index finger closer together, as if joining them behind the nipple.</w:t>
      </w:r>
    </w:p>
    <w:p w14:paraId="6C80332F"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Hold for 1 second and then release.</w:t>
      </w:r>
    </w:p>
    <w:p w14:paraId="0D387210"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Repeat the procedure.</w:t>
      </w:r>
    </w:p>
    <w:p w14:paraId="497C7726"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Rhythm: press in – compress – release, continuously, without pinching the nipple.</w:t>
      </w:r>
    </w:p>
    <w:p w14:paraId="46F3D481"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Rotate the hand around the areola.</w:t>
      </w:r>
    </w:p>
    <w:p w14:paraId="132C41B1" w14:textId="174A104D"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 xml:space="preserve">Move the “C” to different positions, as if the breast were a clock: at 12, then at 3, </w:t>
      </w:r>
      <w:r w:rsidR="007A7B99">
        <w:rPr>
          <w:rFonts w:cs="Arial"/>
          <w:i/>
          <w:iCs/>
        </w:rPr>
        <w:t>6</w:t>
      </w:r>
      <w:r w:rsidRPr="00990A9B">
        <w:rPr>
          <w:rFonts w:cs="Arial"/>
          <w:i/>
          <w:iCs/>
        </w:rPr>
        <w:t xml:space="preserve">, </w:t>
      </w:r>
      <w:r w:rsidR="007A7B99">
        <w:rPr>
          <w:rFonts w:cs="Arial"/>
          <w:i/>
          <w:iCs/>
        </w:rPr>
        <w:t>9</w:t>
      </w:r>
      <w:r w:rsidRPr="00990A9B">
        <w:rPr>
          <w:rFonts w:cs="Arial"/>
          <w:i/>
          <w:iCs/>
        </w:rPr>
        <w:t>, and so on, alternating, to empty different ducts.</w:t>
      </w:r>
    </w:p>
    <w:p w14:paraId="23E0DB33"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Alternate between breasts.</w:t>
      </w:r>
    </w:p>
    <w:p w14:paraId="0445FA57"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When the flow decreases, switch to the other breast.</w:t>
      </w:r>
    </w:p>
    <w:p w14:paraId="0BA181AC" w14:textId="77777777" w:rsidR="00E50C00" w:rsidRPr="00990A9B" w:rsidRDefault="00E50C00" w:rsidP="00990A9B">
      <w:pPr>
        <w:pStyle w:val="Prrafodelista"/>
        <w:numPr>
          <w:ilvl w:val="0"/>
          <w:numId w:val="42"/>
        </w:numPr>
        <w:spacing w:after="0" w:line="360" w:lineRule="auto"/>
        <w:ind w:left="1276"/>
        <w:jc w:val="both"/>
        <w:rPr>
          <w:rFonts w:cs="Arial"/>
          <w:i/>
          <w:iCs/>
        </w:rPr>
      </w:pPr>
      <w:r w:rsidRPr="00990A9B">
        <w:rPr>
          <w:rFonts w:cs="Arial"/>
          <w:i/>
          <w:iCs/>
        </w:rPr>
        <w:t>You may do several “rounds”: right–left–right–left until the milk comes out in drops or very little.</w:t>
      </w:r>
    </w:p>
    <w:p w14:paraId="4DF86173" w14:textId="43AD7C67" w:rsidR="00E50C00" w:rsidRPr="00990A9B" w:rsidRDefault="00E50C00" w:rsidP="00990A9B">
      <w:pPr>
        <w:pStyle w:val="Prrafodelista"/>
        <w:numPr>
          <w:ilvl w:val="0"/>
          <w:numId w:val="42"/>
        </w:numPr>
        <w:spacing w:after="0" w:line="360" w:lineRule="auto"/>
        <w:ind w:left="1276"/>
        <w:jc w:val="both"/>
        <w:rPr>
          <w:rFonts w:cs="Arial"/>
        </w:rPr>
      </w:pPr>
      <w:r w:rsidRPr="00990A9B">
        <w:rPr>
          <w:rFonts w:cs="Arial"/>
          <w:i/>
          <w:iCs/>
        </w:rPr>
        <w:t>Lean forward so that the drops are not lost and you can use the little spoon to collect them as soon as they appear</w:t>
      </w:r>
      <w:r w:rsidRPr="00990A9B">
        <w:rPr>
          <w:rFonts w:cs="Arial"/>
        </w:rPr>
        <w:t>.</w:t>
      </w:r>
      <w:r w:rsidR="00C43363">
        <w:rPr>
          <w:rFonts w:cs="Arial"/>
        </w:rPr>
        <w:t>”</w:t>
      </w:r>
    </w:p>
    <w:p w14:paraId="4DEF788E" w14:textId="77777777" w:rsidR="00990A9B" w:rsidRPr="00E50C00" w:rsidRDefault="00990A9B" w:rsidP="00E50C00">
      <w:pPr>
        <w:spacing w:after="0" w:line="360" w:lineRule="auto"/>
        <w:ind w:left="567"/>
        <w:jc w:val="both"/>
        <w:rPr>
          <w:rFonts w:cs="Arial"/>
        </w:rPr>
      </w:pPr>
    </w:p>
    <w:p w14:paraId="4CBF5AEF" w14:textId="58158E4F" w:rsidR="00E50C00" w:rsidRPr="007A7B99" w:rsidRDefault="007A7B99" w:rsidP="00E50C00">
      <w:pPr>
        <w:spacing w:after="0" w:line="360" w:lineRule="auto"/>
        <w:ind w:left="567"/>
        <w:jc w:val="both"/>
        <w:rPr>
          <w:rFonts w:cs="Arial"/>
          <w:b/>
          <w:bCs/>
        </w:rPr>
      </w:pPr>
      <w:r w:rsidRPr="007A7B99">
        <w:rPr>
          <w:rFonts w:cs="Arial"/>
          <w:b/>
          <w:bCs/>
        </w:rPr>
        <w:t>F</w:t>
      </w:r>
      <w:r w:rsidR="00E50C00" w:rsidRPr="007A7B99">
        <w:rPr>
          <w:rFonts w:cs="Arial"/>
          <w:b/>
          <w:bCs/>
        </w:rPr>
        <w:t xml:space="preserve">acilitator 1, with a </w:t>
      </w:r>
      <w:r>
        <w:rPr>
          <w:rFonts w:cs="Arial"/>
          <w:b/>
          <w:bCs/>
        </w:rPr>
        <w:t>small</w:t>
      </w:r>
      <w:r w:rsidR="00E50C00" w:rsidRPr="007A7B99">
        <w:rPr>
          <w:rFonts w:cs="Arial"/>
          <w:b/>
          <w:bCs/>
        </w:rPr>
        <w:t xml:space="preserve"> spoon and her baby, will be attentive for the moment when milk begins to appear in some mothers and will explain:</w:t>
      </w:r>
    </w:p>
    <w:p w14:paraId="2D47545A" w14:textId="77777777" w:rsidR="00990A9B" w:rsidRPr="00E50C00" w:rsidRDefault="00990A9B" w:rsidP="00E50C00">
      <w:pPr>
        <w:spacing w:after="0" w:line="360" w:lineRule="auto"/>
        <w:ind w:left="567"/>
        <w:jc w:val="both"/>
        <w:rPr>
          <w:rFonts w:cs="Arial"/>
        </w:rPr>
      </w:pPr>
    </w:p>
    <w:p w14:paraId="64105AB7" w14:textId="7122E866" w:rsidR="00E50C00" w:rsidRPr="00990A9B" w:rsidRDefault="00C43363" w:rsidP="00E50C00">
      <w:pPr>
        <w:spacing w:after="0" w:line="360" w:lineRule="auto"/>
        <w:ind w:left="567"/>
        <w:jc w:val="both"/>
        <w:rPr>
          <w:rFonts w:cs="Arial"/>
          <w:i/>
          <w:iCs/>
        </w:rPr>
      </w:pPr>
      <w:r>
        <w:rPr>
          <w:rFonts w:cs="Arial"/>
          <w:i/>
          <w:iCs/>
        </w:rPr>
        <w:t>“</w:t>
      </w:r>
      <w:r w:rsidR="007A7B99">
        <w:rPr>
          <w:rFonts w:cs="Arial"/>
          <w:i/>
          <w:iCs/>
        </w:rPr>
        <w:t>W</w:t>
      </w:r>
      <w:r w:rsidR="00E50C00" w:rsidRPr="00990A9B">
        <w:rPr>
          <w:rFonts w:cs="Arial"/>
          <w:i/>
          <w:iCs/>
        </w:rPr>
        <w:t>e c</w:t>
      </w:r>
      <w:r w:rsidR="007A7B99">
        <w:rPr>
          <w:rFonts w:cs="Arial"/>
          <w:i/>
          <w:iCs/>
        </w:rPr>
        <w:t>an</w:t>
      </w:r>
      <w:r w:rsidR="00E50C00" w:rsidRPr="00990A9B">
        <w:rPr>
          <w:rFonts w:cs="Arial"/>
          <w:i/>
          <w:iCs/>
        </w:rPr>
        <w:t xml:space="preserve"> </w:t>
      </w:r>
      <w:r w:rsidR="007A7B99">
        <w:rPr>
          <w:rFonts w:cs="Arial"/>
          <w:i/>
          <w:iCs/>
        </w:rPr>
        <w:t>place</w:t>
      </w:r>
      <w:r w:rsidR="00E50C00" w:rsidRPr="00990A9B">
        <w:rPr>
          <w:rFonts w:cs="Arial"/>
          <w:i/>
          <w:iCs/>
        </w:rPr>
        <w:t xml:space="preserve"> the </w:t>
      </w:r>
      <w:r w:rsidR="007A7B99">
        <w:rPr>
          <w:rFonts w:cs="Arial"/>
          <w:i/>
          <w:iCs/>
        </w:rPr>
        <w:t>drops</w:t>
      </w:r>
      <w:r w:rsidR="00E50C00" w:rsidRPr="00990A9B">
        <w:rPr>
          <w:rFonts w:cs="Arial"/>
          <w:i/>
          <w:iCs/>
        </w:rPr>
        <w:t xml:space="preserve"> we are expressing directly into the baby’s mouth, as you see me doing </w:t>
      </w:r>
      <w:r w:rsidR="007A7B99">
        <w:rPr>
          <w:rFonts w:cs="Arial"/>
          <w:i/>
          <w:iCs/>
        </w:rPr>
        <w:t>right now</w:t>
      </w:r>
      <w:r w:rsidR="00E50C00" w:rsidRPr="00990A9B">
        <w:rPr>
          <w:rFonts w:cs="Arial"/>
          <w:i/>
          <w:iCs/>
        </w:rPr>
        <w:t>.</w:t>
      </w:r>
      <w:r>
        <w:rPr>
          <w:rFonts w:cs="Arial"/>
          <w:i/>
          <w:iCs/>
        </w:rPr>
        <w:t>”</w:t>
      </w:r>
    </w:p>
    <w:p w14:paraId="3A7C397B" w14:textId="77777777" w:rsidR="00990A9B" w:rsidRPr="00E50C00" w:rsidRDefault="00990A9B" w:rsidP="00E50C00">
      <w:pPr>
        <w:spacing w:after="0" w:line="360" w:lineRule="auto"/>
        <w:ind w:left="567"/>
        <w:jc w:val="both"/>
        <w:rPr>
          <w:rFonts w:cs="Arial"/>
        </w:rPr>
      </w:pPr>
    </w:p>
    <w:p w14:paraId="6274FACA" w14:textId="315BA76E" w:rsidR="00E50C00" w:rsidRPr="007A7B99" w:rsidRDefault="00E50C00" w:rsidP="00E50C00">
      <w:pPr>
        <w:spacing w:after="0" w:line="360" w:lineRule="auto"/>
        <w:ind w:left="567"/>
        <w:jc w:val="both"/>
        <w:rPr>
          <w:rFonts w:cs="Arial"/>
          <w:b/>
          <w:bCs/>
        </w:rPr>
      </w:pPr>
      <w:r w:rsidRPr="007A7B99">
        <w:rPr>
          <w:rFonts w:cs="Arial"/>
          <w:b/>
          <w:bCs/>
        </w:rPr>
        <w:t xml:space="preserve">Facilitator 1 shows supplementation with the </w:t>
      </w:r>
      <w:r w:rsidR="007A7B99" w:rsidRPr="007A7B99">
        <w:rPr>
          <w:rFonts w:cs="Arial"/>
          <w:b/>
          <w:bCs/>
        </w:rPr>
        <w:t>small</w:t>
      </w:r>
      <w:r w:rsidRPr="007A7B99">
        <w:rPr>
          <w:rFonts w:cs="Arial"/>
          <w:b/>
          <w:bCs/>
        </w:rPr>
        <w:t xml:space="preserve"> spoon and then continues:</w:t>
      </w:r>
    </w:p>
    <w:p w14:paraId="441F0017" w14:textId="77777777" w:rsidR="00990A9B" w:rsidRPr="00E50C00" w:rsidRDefault="00990A9B" w:rsidP="00E50C00">
      <w:pPr>
        <w:spacing w:after="0" w:line="360" w:lineRule="auto"/>
        <w:ind w:left="567"/>
        <w:jc w:val="both"/>
        <w:rPr>
          <w:rFonts w:cs="Arial"/>
        </w:rPr>
      </w:pPr>
    </w:p>
    <w:p w14:paraId="3CC60F32" w14:textId="7AE7782C" w:rsidR="00E50C00" w:rsidRPr="00990A9B" w:rsidRDefault="00C43363" w:rsidP="00E50C00">
      <w:pPr>
        <w:spacing w:after="0" w:line="360" w:lineRule="auto"/>
        <w:ind w:left="567"/>
        <w:jc w:val="both"/>
        <w:rPr>
          <w:rFonts w:cs="Arial"/>
          <w:i/>
          <w:iCs/>
        </w:rPr>
      </w:pPr>
      <w:r>
        <w:rPr>
          <w:rFonts w:cs="Arial"/>
          <w:i/>
          <w:iCs/>
        </w:rPr>
        <w:t>“</w:t>
      </w:r>
      <w:r w:rsidR="00E50C00" w:rsidRPr="00990A9B">
        <w:rPr>
          <w:rFonts w:cs="Arial"/>
          <w:i/>
          <w:iCs/>
        </w:rPr>
        <w:t xml:space="preserve">You can also store breast milk in the refrigerator in a glass jar with a plastic lid. </w:t>
      </w:r>
      <w:r w:rsidR="007A7B99" w:rsidRPr="007A7B99">
        <w:rPr>
          <w:rFonts w:cs="Arial"/>
          <w:i/>
          <w:iCs/>
        </w:rPr>
        <w:t>This can be a clean, recycled glass jar (for example, a jam or coffee jar) with a plastic lid. Wash it well and keep it clean, as you see here.</w:t>
      </w:r>
      <w:r>
        <w:rPr>
          <w:rFonts w:cs="Arial"/>
          <w:i/>
          <w:iCs/>
        </w:rPr>
        <w:t>”</w:t>
      </w:r>
    </w:p>
    <w:p w14:paraId="3C6AD725" w14:textId="77777777" w:rsidR="00990A9B" w:rsidRPr="00E50C00" w:rsidRDefault="00990A9B" w:rsidP="00E50C00">
      <w:pPr>
        <w:spacing w:after="0" w:line="360" w:lineRule="auto"/>
        <w:ind w:left="567"/>
        <w:jc w:val="both"/>
        <w:rPr>
          <w:rFonts w:cs="Arial"/>
        </w:rPr>
      </w:pPr>
    </w:p>
    <w:p w14:paraId="1541B5A7" w14:textId="77777777" w:rsidR="00E50C00" w:rsidRDefault="00E50C00" w:rsidP="00E50C00">
      <w:pPr>
        <w:spacing w:after="0" w:line="360" w:lineRule="auto"/>
        <w:ind w:left="567"/>
        <w:jc w:val="both"/>
        <w:rPr>
          <w:rFonts w:cs="Arial"/>
        </w:rPr>
      </w:pPr>
      <w:r w:rsidRPr="00E50C00">
        <w:rPr>
          <w:rFonts w:cs="Arial"/>
        </w:rPr>
        <w:lastRenderedPageBreak/>
        <w:t>The facilitator will show examples of recycled glass jars.</w:t>
      </w:r>
    </w:p>
    <w:p w14:paraId="6442A8C2" w14:textId="77777777" w:rsidR="00990A9B" w:rsidRPr="00E50C00" w:rsidRDefault="00990A9B" w:rsidP="00E50C00">
      <w:pPr>
        <w:spacing w:after="0" w:line="360" w:lineRule="auto"/>
        <w:ind w:left="567"/>
        <w:jc w:val="both"/>
        <w:rPr>
          <w:rFonts w:cs="Arial"/>
        </w:rPr>
      </w:pPr>
    </w:p>
    <w:p w14:paraId="14E27BE5" w14:textId="6028893F" w:rsidR="00E50C00" w:rsidRPr="00990A9B" w:rsidRDefault="00C43363" w:rsidP="00E50C00">
      <w:pPr>
        <w:spacing w:after="0" w:line="360" w:lineRule="auto"/>
        <w:ind w:left="567"/>
        <w:jc w:val="both"/>
        <w:rPr>
          <w:rFonts w:cs="Arial"/>
          <w:i/>
          <w:iCs/>
        </w:rPr>
      </w:pPr>
      <w:r>
        <w:rPr>
          <w:rFonts w:cs="Arial"/>
          <w:i/>
          <w:iCs/>
        </w:rPr>
        <w:t>“</w:t>
      </w:r>
      <w:r w:rsidR="00E50C00" w:rsidRPr="00990A9B">
        <w:rPr>
          <w:rFonts w:cs="Arial"/>
          <w:i/>
          <w:iCs/>
        </w:rPr>
        <w:t xml:space="preserve">In the refrigerator it will last for a maximum of 3 days, and in the freezer for up to 3 months; </w:t>
      </w:r>
      <w:r>
        <w:rPr>
          <w:rFonts w:cs="Arial"/>
          <w:i/>
          <w:iCs/>
        </w:rPr>
        <w:t>w</w:t>
      </w:r>
      <w:r w:rsidRPr="00C43363">
        <w:rPr>
          <w:rFonts w:cs="Arial"/>
          <w:i/>
          <w:iCs/>
        </w:rPr>
        <w:t>e use an easy ‘rule of three’: 3 days in the refrigerator and 3 months in the freeze</w:t>
      </w:r>
      <w:r>
        <w:rPr>
          <w:rFonts w:cs="Arial"/>
          <w:i/>
          <w:iCs/>
        </w:rPr>
        <w:t>r</w:t>
      </w:r>
      <w:r w:rsidR="00E50C00" w:rsidRPr="00990A9B">
        <w:rPr>
          <w:rFonts w:cs="Arial"/>
          <w:i/>
          <w:iCs/>
        </w:rPr>
        <w:t xml:space="preserve">. If you want to warm it, first thaw it in the refrigerator and then </w:t>
      </w:r>
      <w:r w:rsidRPr="00C43363">
        <w:rPr>
          <w:rFonts w:cs="Arial"/>
          <w:i/>
          <w:iCs/>
        </w:rPr>
        <w:t>warm it in a bowl of warm water, not directly on the stove or over a flame.</w:t>
      </w:r>
    </w:p>
    <w:p w14:paraId="4FB7CAD2" w14:textId="261FC4B6" w:rsidR="00E50C00" w:rsidRPr="00990A9B" w:rsidRDefault="00C43363" w:rsidP="00E50C00">
      <w:pPr>
        <w:spacing w:after="0" w:line="360" w:lineRule="auto"/>
        <w:ind w:left="567"/>
        <w:jc w:val="both"/>
        <w:rPr>
          <w:rFonts w:cs="Arial"/>
          <w:i/>
          <w:iCs/>
        </w:rPr>
      </w:pPr>
      <w:r w:rsidRPr="00C43363">
        <w:rPr>
          <w:rFonts w:cs="Arial"/>
          <w:i/>
          <w:iCs/>
        </w:rPr>
        <w:t>You’re doing great. With practice, it will get easier. We will also send you a short video so you can keep practicing at home.</w:t>
      </w:r>
      <w:r>
        <w:rPr>
          <w:rFonts w:cs="Arial"/>
          <w:i/>
          <w:iCs/>
        </w:rPr>
        <w:t>”</w:t>
      </w:r>
    </w:p>
    <w:p w14:paraId="7CECA8BA" w14:textId="77777777" w:rsidR="00990A9B" w:rsidRPr="00E50C00" w:rsidRDefault="00990A9B" w:rsidP="00E50C00">
      <w:pPr>
        <w:spacing w:after="0" w:line="360" w:lineRule="auto"/>
        <w:ind w:left="567"/>
        <w:jc w:val="both"/>
        <w:rPr>
          <w:rFonts w:cs="Arial"/>
        </w:rPr>
      </w:pPr>
    </w:p>
    <w:p w14:paraId="58ECB0D4" w14:textId="0724F019" w:rsidR="00E50C00" w:rsidRPr="00C43363" w:rsidRDefault="00D810F4" w:rsidP="00E50C00">
      <w:pPr>
        <w:spacing w:after="0" w:line="360" w:lineRule="auto"/>
        <w:ind w:left="567"/>
        <w:jc w:val="both"/>
        <w:rPr>
          <w:rFonts w:cs="Arial"/>
          <w:b/>
          <w:bCs/>
        </w:rPr>
      </w:pPr>
      <w:r w:rsidRPr="00D810F4">
        <w:rPr>
          <w:rFonts w:cs="Arial"/>
          <w:b/>
          <w:bCs/>
        </w:rPr>
        <w:t>Facilitator 2 will check that everyone is comfortable and covered again, and invite companions back into the room with the babies.</w:t>
      </w:r>
    </w:p>
    <w:p w14:paraId="1A55DFB4" w14:textId="77777777" w:rsidR="00990A9B" w:rsidRPr="00E50C00" w:rsidRDefault="00990A9B" w:rsidP="00E50C00">
      <w:pPr>
        <w:spacing w:after="0" w:line="360" w:lineRule="auto"/>
        <w:ind w:left="567"/>
        <w:jc w:val="both"/>
        <w:rPr>
          <w:rFonts w:cs="Arial"/>
        </w:rPr>
      </w:pPr>
    </w:p>
    <w:p w14:paraId="0B48AD5B" w14:textId="58829B41" w:rsidR="00E50C00" w:rsidRPr="00990A9B" w:rsidRDefault="00D810F4" w:rsidP="00E50C00">
      <w:pPr>
        <w:spacing w:after="0" w:line="360" w:lineRule="auto"/>
        <w:ind w:left="567"/>
        <w:jc w:val="both"/>
        <w:rPr>
          <w:rFonts w:cs="Arial"/>
          <w:i/>
          <w:iCs/>
        </w:rPr>
      </w:pPr>
      <w:r w:rsidRPr="00D810F4">
        <w:rPr>
          <w:rFonts w:cs="Arial"/>
          <w:i/>
          <w:iCs/>
        </w:rPr>
        <w:t>Gentlemen, you may come back into the room now. Thank you for waiting</w:t>
      </w:r>
      <w:r w:rsidR="00E50C00" w:rsidRPr="00990A9B">
        <w:rPr>
          <w:rFonts w:cs="Arial"/>
          <w:i/>
          <w:iCs/>
        </w:rPr>
        <w:t>.</w:t>
      </w:r>
    </w:p>
    <w:p w14:paraId="7E2F2497" w14:textId="1E11E095" w:rsidR="00E50C00" w:rsidRPr="00E50C00" w:rsidRDefault="00E50C00" w:rsidP="00E50C00">
      <w:pPr>
        <w:spacing w:after="0" w:line="360" w:lineRule="auto"/>
        <w:ind w:left="567"/>
        <w:jc w:val="both"/>
        <w:rPr>
          <w:rFonts w:cs="Arial"/>
        </w:rPr>
      </w:pPr>
    </w:p>
    <w:p w14:paraId="53EEBE20" w14:textId="77777777" w:rsidR="00990A9B" w:rsidRDefault="00990A9B" w:rsidP="00E50C00">
      <w:pPr>
        <w:spacing w:after="0" w:line="360" w:lineRule="auto"/>
        <w:ind w:left="567"/>
        <w:jc w:val="both"/>
        <w:rPr>
          <w:rFonts w:cs="Arial"/>
        </w:rPr>
      </w:pPr>
    </w:p>
    <w:p w14:paraId="719BBF52" w14:textId="6B73C8E4" w:rsidR="00E50C00" w:rsidRPr="00DE381A" w:rsidRDefault="00E50C00" w:rsidP="00990A9B">
      <w:pPr>
        <w:pStyle w:val="Prrafodelista"/>
        <w:numPr>
          <w:ilvl w:val="0"/>
          <w:numId w:val="44"/>
        </w:numPr>
        <w:shd w:val="clear" w:color="auto" w:fill="D9D9D9" w:themeFill="background1" w:themeFillShade="D9"/>
        <w:spacing w:after="0" w:line="360" w:lineRule="auto"/>
        <w:ind w:left="927"/>
        <w:jc w:val="both"/>
        <w:rPr>
          <w:rFonts w:eastAsiaTheme="minorHAnsi" w:cs="Arial"/>
          <w:b/>
          <w:bCs/>
          <w:color w:val="000000" w:themeColor="text1"/>
        </w:rPr>
      </w:pPr>
      <w:r w:rsidRPr="00DE381A">
        <w:rPr>
          <w:rFonts w:eastAsiaTheme="minorHAnsi" w:cs="Arial"/>
          <w:b/>
          <w:bCs/>
          <w:color w:val="000000" w:themeColor="text1"/>
        </w:rPr>
        <w:t>How I calm my baby’s crying: (cumulative 85 minutes)</w:t>
      </w:r>
    </w:p>
    <w:p w14:paraId="7F07A066" w14:textId="77777777" w:rsidR="00E50C00" w:rsidRPr="00E50C00" w:rsidRDefault="00E50C00" w:rsidP="00E50C00">
      <w:pPr>
        <w:spacing w:after="0" w:line="360" w:lineRule="auto"/>
        <w:ind w:left="567"/>
        <w:jc w:val="both"/>
        <w:rPr>
          <w:rFonts w:cs="Arial"/>
        </w:rPr>
      </w:pPr>
      <w:r w:rsidRPr="00990A9B">
        <w:rPr>
          <w:rFonts w:cs="Arial"/>
          <w:b/>
          <w:bCs/>
        </w:rPr>
        <w:t>Approximate duration</w:t>
      </w:r>
      <w:r w:rsidRPr="00E50C00">
        <w:rPr>
          <w:rFonts w:cs="Arial"/>
        </w:rPr>
        <w:t>: 10 minutes</w:t>
      </w:r>
    </w:p>
    <w:p w14:paraId="62A173BF" w14:textId="72FE0AA6" w:rsidR="00E50C00" w:rsidRPr="00E50C00" w:rsidRDefault="00E50C00" w:rsidP="00E50C00">
      <w:pPr>
        <w:spacing w:after="0" w:line="360" w:lineRule="auto"/>
        <w:ind w:left="567"/>
        <w:jc w:val="both"/>
        <w:rPr>
          <w:rFonts w:cs="Arial"/>
        </w:rPr>
      </w:pPr>
      <w:r w:rsidRPr="00990A9B">
        <w:rPr>
          <w:rFonts w:cs="Arial"/>
          <w:b/>
          <w:bCs/>
        </w:rPr>
        <w:t>Materials</w:t>
      </w:r>
      <w:r w:rsidRPr="00E50C00">
        <w:rPr>
          <w:rFonts w:cs="Arial"/>
        </w:rPr>
        <w:t xml:space="preserve">: poster </w:t>
      </w:r>
      <w:r w:rsidR="00C43363">
        <w:rPr>
          <w:rFonts w:cs="Arial"/>
        </w:rPr>
        <w:t>‘</w:t>
      </w:r>
      <w:r w:rsidRPr="00E50C00">
        <w:rPr>
          <w:rFonts w:cs="Arial"/>
        </w:rPr>
        <w:t>How I calm my baby’s crying</w:t>
      </w:r>
      <w:r w:rsidR="00C43363">
        <w:rPr>
          <w:rFonts w:cs="Arial"/>
        </w:rPr>
        <w:t>’</w:t>
      </w:r>
      <w:r w:rsidRPr="00E50C00">
        <w:rPr>
          <w:rFonts w:cs="Arial"/>
        </w:rPr>
        <w:t xml:space="preserve">; rattle bottle; </w:t>
      </w:r>
      <w:r w:rsidR="003F2881">
        <w:rPr>
          <w:rFonts w:cs="Arial"/>
        </w:rPr>
        <w:t>mobile</w:t>
      </w:r>
      <w:r w:rsidRPr="00E50C00">
        <w:rPr>
          <w:rFonts w:cs="Arial"/>
        </w:rPr>
        <w:t xml:space="preserve"> phone with the song </w:t>
      </w:r>
      <w:r w:rsidR="00C43363">
        <w:rPr>
          <w:rFonts w:cs="Arial"/>
        </w:rPr>
        <w:t>‘</w:t>
      </w:r>
      <w:r w:rsidRPr="00E50C00">
        <w:rPr>
          <w:rFonts w:cs="Arial"/>
        </w:rPr>
        <w:t xml:space="preserve">Shipibo </w:t>
      </w:r>
      <w:r w:rsidR="00C43363">
        <w:rPr>
          <w:rFonts w:cs="Arial"/>
        </w:rPr>
        <w:t>E</w:t>
      </w:r>
      <w:r w:rsidRPr="00E50C00">
        <w:rPr>
          <w:rFonts w:cs="Arial"/>
        </w:rPr>
        <w:t>namorado</w:t>
      </w:r>
      <w:r w:rsidR="00C43363">
        <w:rPr>
          <w:rFonts w:cs="Arial"/>
        </w:rPr>
        <w:t>’</w:t>
      </w:r>
      <w:r w:rsidRPr="00E50C00">
        <w:rPr>
          <w:rFonts w:cs="Arial"/>
        </w:rPr>
        <w:t xml:space="preserve"> ready to play; baby; breast and safety pin.</w:t>
      </w:r>
    </w:p>
    <w:p w14:paraId="66E2489E" w14:textId="7B58DB4C" w:rsidR="00E50C00" w:rsidRPr="00E50C00" w:rsidRDefault="00E50C00" w:rsidP="00E50C00">
      <w:pPr>
        <w:spacing w:after="0" w:line="360" w:lineRule="auto"/>
        <w:ind w:left="567"/>
        <w:jc w:val="both"/>
        <w:rPr>
          <w:rFonts w:cs="Arial"/>
        </w:rPr>
      </w:pPr>
      <w:r w:rsidRPr="00E50C00">
        <w:rPr>
          <w:rFonts w:cs="Arial"/>
        </w:rPr>
        <w:t xml:space="preserve">In the present study, the song </w:t>
      </w:r>
      <w:r w:rsidR="00C43363">
        <w:rPr>
          <w:rFonts w:cs="Arial"/>
        </w:rPr>
        <w:t>‘</w:t>
      </w:r>
      <w:r w:rsidRPr="00E50C00">
        <w:rPr>
          <w:rFonts w:cs="Arial"/>
        </w:rPr>
        <w:t xml:space="preserve">Shipibo </w:t>
      </w:r>
      <w:r w:rsidR="00C43363">
        <w:rPr>
          <w:rFonts w:cs="Arial"/>
        </w:rPr>
        <w:t>E</w:t>
      </w:r>
      <w:r w:rsidRPr="00E50C00">
        <w:rPr>
          <w:rFonts w:cs="Arial"/>
        </w:rPr>
        <w:t>namorado</w:t>
      </w:r>
      <w:r w:rsidR="00C43363">
        <w:rPr>
          <w:rFonts w:cs="Arial"/>
        </w:rPr>
        <w:t>’</w:t>
      </w:r>
      <w:r w:rsidRPr="00E50C00">
        <w:rPr>
          <w:rFonts w:cs="Arial"/>
        </w:rPr>
        <w:t xml:space="preserve"> is used (for an interculturality approach). In other contexts, any song with a cheerful and danceable rhythm that favors rhythmic movement may be used.</w:t>
      </w:r>
    </w:p>
    <w:p w14:paraId="0A712269" w14:textId="77777777" w:rsidR="00990A9B" w:rsidRDefault="00990A9B" w:rsidP="00E50C00">
      <w:pPr>
        <w:spacing w:after="0" w:line="360" w:lineRule="auto"/>
        <w:ind w:left="567"/>
        <w:jc w:val="both"/>
        <w:rPr>
          <w:rFonts w:cs="Arial"/>
        </w:rPr>
      </w:pPr>
    </w:p>
    <w:p w14:paraId="1208B443" w14:textId="49D81544" w:rsidR="00E50C00" w:rsidRPr="00C43363" w:rsidRDefault="00C43363" w:rsidP="00E50C00">
      <w:pPr>
        <w:spacing w:after="0" w:line="360" w:lineRule="auto"/>
        <w:ind w:left="567"/>
        <w:jc w:val="both"/>
        <w:rPr>
          <w:rFonts w:cs="Arial"/>
          <w:b/>
          <w:bCs/>
        </w:rPr>
      </w:pPr>
      <w:r w:rsidRPr="00C43363">
        <w:rPr>
          <w:rFonts w:cs="Arial"/>
          <w:b/>
          <w:bCs/>
        </w:rPr>
        <w:t>F</w:t>
      </w:r>
      <w:r w:rsidR="00E50C00" w:rsidRPr="00C43363">
        <w:rPr>
          <w:rFonts w:cs="Arial"/>
          <w:b/>
          <w:bCs/>
        </w:rPr>
        <w:t xml:space="preserve">acilitator 1 will show the poster </w:t>
      </w:r>
      <w:r w:rsidRPr="00C43363">
        <w:rPr>
          <w:rFonts w:cs="Arial"/>
          <w:b/>
          <w:bCs/>
        </w:rPr>
        <w:t>‘</w:t>
      </w:r>
      <w:r w:rsidR="00E50C00" w:rsidRPr="00C43363">
        <w:rPr>
          <w:rFonts w:cs="Arial"/>
          <w:b/>
          <w:bCs/>
        </w:rPr>
        <w:t>How I calm my baby’s crying</w:t>
      </w:r>
      <w:r w:rsidRPr="00C43363">
        <w:rPr>
          <w:rFonts w:cs="Arial"/>
          <w:b/>
          <w:bCs/>
        </w:rPr>
        <w:t>’</w:t>
      </w:r>
      <w:r w:rsidR="00E50C00" w:rsidRPr="00C43363">
        <w:rPr>
          <w:rFonts w:cs="Arial"/>
          <w:b/>
          <w:bCs/>
        </w:rPr>
        <w:t xml:space="preserve"> and, holding the rattle bottle, will say:</w:t>
      </w:r>
    </w:p>
    <w:p w14:paraId="42CCB6D9" w14:textId="77777777" w:rsidR="00990A9B" w:rsidRPr="00E50C00" w:rsidRDefault="00990A9B" w:rsidP="00E50C00">
      <w:pPr>
        <w:spacing w:after="0" w:line="360" w:lineRule="auto"/>
        <w:ind w:left="567"/>
        <w:jc w:val="both"/>
        <w:rPr>
          <w:rFonts w:cs="Arial"/>
        </w:rPr>
      </w:pPr>
    </w:p>
    <w:p w14:paraId="72F8202A" w14:textId="77777777" w:rsidR="00E50C00" w:rsidRPr="00990A9B" w:rsidRDefault="00E50C00" w:rsidP="00E50C00">
      <w:pPr>
        <w:spacing w:after="0" w:line="360" w:lineRule="auto"/>
        <w:ind w:left="567"/>
        <w:jc w:val="both"/>
        <w:rPr>
          <w:rFonts w:cs="Arial"/>
          <w:i/>
          <w:iCs/>
        </w:rPr>
      </w:pPr>
      <w:r w:rsidRPr="00990A9B">
        <w:rPr>
          <w:rFonts w:cs="Arial"/>
          <w:i/>
          <w:iCs/>
        </w:rPr>
        <w:t>We will continue with the topic How I calm my baby’s crying.</w:t>
      </w:r>
    </w:p>
    <w:p w14:paraId="33F6E372" w14:textId="0340BE50" w:rsidR="00E50C00" w:rsidRPr="00990A9B" w:rsidRDefault="00E50C00" w:rsidP="00E50C00">
      <w:pPr>
        <w:spacing w:after="0" w:line="360" w:lineRule="auto"/>
        <w:ind w:left="567"/>
        <w:jc w:val="both"/>
        <w:rPr>
          <w:rFonts w:cs="Arial"/>
          <w:i/>
          <w:iCs/>
        </w:rPr>
      </w:pPr>
      <w:r w:rsidRPr="00990A9B">
        <w:rPr>
          <w:rFonts w:cs="Arial"/>
          <w:i/>
          <w:iCs/>
        </w:rPr>
        <w:t>Some babies are healthy but so cranky that their mothers cannot breastfeed them easily. At this point, it is helpful to remember that since they cannot talk, they communicate through signals or crying, especially when they are upset, for example when they are not given the breast on time. We will avoid that by being attentive so we can breastfeed them at EARLY signs of hunger. However, there are other situations, such as when they cannot fall asleep or when we change their diapers, in which the baby gets fussy and even refuses to breastfeed. For this we</w:t>
      </w:r>
      <w:r w:rsidR="007E13D2">
        <w:rPr>
          <w:rFonts w:cs="Arial"/>
          <w:i/>
          <w:iCs/>
        </w:rPr>
        <w:t xml:space="preserve"> </w:t>
      </w:r>
      <w:r w:rsidRPr="00990A9B">
        <w:rPr>
          <w:rFonts w:cs="Arial"/>
          <w:i/>
          <w:iCs/>
        </w:rPr>
        <w:t xml:space="preserve">have two </w:t>
      </w:r>
      <w:r w:rsidR="007E13D2">
        <w:rPr>
          <w:rFonts w:cs="Arial"/>
          <w:i/>
          <w:iCs/>
        </w:rPr>
        <w:t>useful</w:t>
      </w:r>
      <w:r w:rsidRPr="00990A9B">
        <w:rPr>
          <w:rFonts w:cs="Arial"/>
          <w:i/>
          <w:iCs/>
        </w:rPr>
        <w:t xml:space="preserve"> strategies:</w:t>
      </w:r>
    </w:p>
    <w:p w14:paraId="1769503E" w14:textId="77777777" w:rsidR="00990A9B" w:rsidRDefault="00990A9B" w:rsidP="00E50C00">
      <w:pPr>
        <w:spacing w:after="0" w:line="360" w:lineRule="auto"/>
        <w:ind w:left="567"/>
        <w:jc w:val="both"/>
        <w:rPr>
          <w:rFonts w:cs="Arial"/>
        </w:rPr>
      </w:pPr>
    </w:p>
    <w:p w14:paraId="21804D61" w14:textId="3715B7AC" w:rsidR="00E50C00" w:rsidRPr="007E13D2" w:rsidRDefault="007E13D2" w:rsidP="00E50C00">
      <w:pPr>
        <w:spacing w:after="0" w:line="360" w:lineRule="auto"/>
        <w:ind w:left="567"/>
        <w:jc w:val="both"/>
        <w:rPr>
          <w:rFonts w:cs="Arial"/>
          <w:b/>
          <w:bCs/>
        </w:rPr>
      </w:pPr>
      <w:r w:rsidRPr="007E13D2">
        <w:rPr>
          <w:rFonts w:cs="Arial"/>
          <w:b/>
          <w:bCs/>
        </w:rPr>
        <w:lastRenderedPageBreak/>
        <w:t>W</w:t>
      </w:r>
      <w:r w:rsidR="00E50C00" w:rsidRPr="007E13D2">
        <w:rPr>
          <w:rFonts w:cs="Arial"/>
          <w:b/>
          <w:bCs/>
        </w:rPr>
        <w:t>hile her colleague continues speaking, facilitator 2 will be seated with the baby simulator as if trying to breastfeed.</w:t>
      </w:r>
    </w:p>
    <w:p w14:paraId="0A0D4A30" w14:textId="77777777" w:rsidR="00990A9B" w:rsidRPr="00E50C00" w:rsidRDefault="00990A9B" w:rsidP="00E50C00">
      <w:pPr>
        <w:spacing w:after="0" w:line="360" w:lineRule="auto"/>
        <w:ind w:left="567"/>
        <w:jc w:val="both"/>
        <w:rPr>
          <w:rFonts w:cs="Arial"/>
        </w:rPr>
      </w:pPr>
    </w:p>
    <w:p w14:paraId="52254838" w14:textId="05736C0B" w:rsidR="00E50C00" w:rsidRPr="007E13D2" w:rsidRDefault="007E13D2" w:rsidP="00E50C00">
      <w:pPr>
        <w:spacing w:after="0" w:line="360" w:lineRule="auto"/>
        <w:ind w:left="567"/>
        <w:jc w:val="both"/>
        <w:rPr>
          <w:rFonts w:cs="Arial"/>
          <w:b/>
          <w:bCs/>
        </w:rPr>
      </w:pPr>
      <w:r w:rsidRPr="007E13D2">
        <w:rPr>
          <w:rFonts w:cs="Arial"/>
          <w:b/>
          <w:bCs/>
        </w:rPr>
        <w:t>F</w:t>
      </w:r>
      <w:r w:rsidR="00E50C00" w:rsidRPr="007E13D2">
        <w:rPr>
          <w:rFonts w:cs="Arial"/>
          <w:b/>
          <w:bCs/>
        </w:rPr>
        <w:t>acilitator 1, showing the rattle bottle, will explain and demonstrate how to use it:</w:t>
      </w:r>
    </w:p>
    <w:p w14:paraId="797F01CA" w14:textId="77777777" w:rsidR="00AE06FE" w:rsidRPr="00E50C00" w:rsidRDefault="00AE06FE" w:rsidP="00E50C00">
      <w:pPr>
        <w:spacing w:after="0" w:line="360" w:lineRule="auto"/>
        <w:ind w:left="567"/>
        <w:jc w:val="both"/>
        <w:rPr>
          <w:rFonts w:cs="Arial"/>
        </w:rPr>
      </w:pPr>
    </w:p>
    <w:p w14:paraId="7B507F35" w14:textId="576E18B7" w:rsidR="00E50C00" w:rsidRPr="00AE06FE" w:rsidRDefault="007E13D2" w:rsidP="00AE06FE">
      <w:pPr>
        <w:pStyle w:val="Prrafodelista"/>
        <w:numPr>
          <w:ilvl w:val="0"/>
          <w:numId w:val="45"/>
        </w:numPr>
        <w:spacing w:after="0" w:line="360" w:lineRule="auto"/>
        <w:ind w:left="851" w:hanging="284"/>
        <w:jc w:val="both"/>
        <w:rPr>
          <w:rFonts w:cs="Arial"/>
          <w:i/>
          <w:iCs/>
        </w:rPr>
      </w:pPr>
      <w:r>
        <w:rPr>
          <w:rFonts w:cs="Arial"/>
          <w:i/>
          <w:iCs/>
        </w:rPr>
        <w:t>“</w:t>
      </w:r>
      <w:r w:rsidR="00E50C00" w:rsidRPr="00AE06FE">
        <w:rPr>
          <w:rFonts w:cs="Arial"/>
          <w:i/>
          <w:iCs/>
        </w:rPr>
        <w:t xml:space="preserve">You have the rattle bottle in your kit; please take it out. It may seem like something very simple, but you will be surprised when you use it. </w:t>
      </w:r>
      <w:r>
        <w:rPr>
          <w:rFonts w:cs="Arial"/>
          <w:i/>
          <w:iCs/>
        </w:rPr>
        <w:t>L</w:t>
      </w:r>
      <w:r w:rsidRPr="007E13D2">
        <w:rPr>
          <w:rFonts w:cs="Arial"/>
          <w:i/>
          <w:iCs/>
        </w:rPr>
        <w:t>et’s imagine that my colleague’s baby is crying and does not want to breastfeed</w:t>
      </w:r>
      <w:r w:rsidR="00E50C00" w:rsidRPr="00AE06FE">
        <w:rPr>
          <w:rFonts w:cs="Arial"/>
          <w:i/>
          <w:iCs/>
        </w:rPr>
        <w:t>.</w:t>
      </w:r>
      <w:r>
        <w:rPr>
          <w:rFonts w:cs="Arial"/>
          <w:i/>
          <w:iCs/>
        </w:rPr>
        <w:t>”</w:t>
      </w:r>
    </w:p>
    <w:p w14:paraId="4D0FABEE" w14:textId="77777777" w:rsidR="00AE06FE" w:rsidRPr="00E50C00" w:rsidRDefault="00AE06FE" w:rsidP="00E50C00">
      <w:pPr>
        <w:spacing w:after="0" w:line="360" w:lineRule="auto"/>
        <w:ind w:left="567"/>
        <w:jc w:val="both"/>
        <w:rPr>
          <w:rFonts w:cs="Arial"/>
        </w:rPr>
      </w:pPr>
    </w:p>
    <w:p w14:paraId="5A2CFF8D" w14:textId="63EB5593" w:rsidR="00E50C00" w:rsidRPr="007E13D2" w:rsidRDefault="007E13D2" w:rsidP="00E50C00">
      <w:pPr>
        <w:spacing w:after="0" w:line="360" w:lineRule="auto"/>
        <w:ind w:left="567"/>
        <w:jc w:val="both"/>
        <w:rPr>
          <w:rFonts w:cs="Arial"/>
          <w:b/>
          <w:bCs/>
        </w:rPr>
      </w:pPr>
      <w:r w:rsidRPr="007E13D2">
        <w:rPr>
          <w:rFonts w:cs="Arial"/>
          <w:b/>
          <w:bCs/>
        </w:rPr>
        <w:t>F</w:t>
      </w:r>
      <w:r w:rsidR="00E50C00" w:rsidRPr="007E13D2">
        <w:rPr>
          <w:rFonts w:cs="Arial"/>
          <w:b/>
          <w:bCs/>
        </w:rPr>
        <w:t>rom this moment on, facilitator 2 will pretend that she is trying to breastfeed, that her baby rejects the breast, and she will imitate a baby crying until almost the end of the first step, while her colleague continues speaking.</w:t>
      </w:r>
    </w:p>
    <w:p w14:paraId="5027A81C" w14:textId="77777777" w:rsidR="00AE06FE" w:rsidRDefault="00AE06FE" w:rsidP="00E50C00">
      <w:pPr>
        <w:spacing w:after="0" w:line="360" w:lineRule="auto"/>
        <w:ind w:left="567"/>
        <w:jc w:val="both"/>
        <w:rPr>
          <w:rFonts w:cs="Arial"/>
        </w:rPr>
      </w:pPr>
    </w:p>
    <w:p w14:paraId="067DB54D" w14:textId="77777777" w:rsidR="00AE06FE" w:rsidRDefault="00AE06FE" w:rsidP="00E50C00">
      <w:pPr>
        <w:spacing w:after="0" w:line="360" w:lineRule="auto"/>
        <w:ind w:left="567"/>
        <w:jc w:val="both"/>
        <w:rPr>
          <w:rFonts w:cs="Arial"/>
        </w:rPr>
      </w:pPr>
    </w:p>
    <w:p w14:paraId="0B54A243" w14:textId="4A3F525E" w:rsidR="00E50C00" w:rsidRPr="00E50C00" w:rsidRDefault="007E13D2" w:rsidP="00E50C00">
      <w:pPr>
        <w:spacing w:after="0" w:line="360" w:lineRule="auto"/>
        <w:ind w:left="567"/>
        <w:jc w:val="both"/>
        <w:rPr>
          <w:rFonts w:cs="Arial"/>
        </w:rPr>
      </w:pPr>
      <w:r>
        <w:rPr>
          <w:rFonts w:cs="Arial"/>
          <w:b/>
          <w:bCs/>
        </w:rPr>
        <w:t>F</w:t>
      </w:r>
      <w:r w:rsidR="00E50C00" w:rsidRPr="00AE06FE">
        <w:rPr>
          <w:rFonts w:cs="Arial"/>
          <w:b/>
          <w:bCs/>
        </w:rPr>
        <w:t>acilitator 1</w:t>
      </w:r>
      <w:r w:rsidR="00E50C00" w:rsidRPr="00E50C00">
        <w:rPr>
          <w:rFonts w:cs="Arial"/>
        </w:rPr>
        <w:t>:</w:t>
      </w:r>
    </w:p>
    <w:p w14:paraId="48E1963E" w14:textId="1F5CB1CF" w:rsidR="00E50C00" w:rsidRPr="00AE06FE" w:rsidRDefault="007E13D2" w:rsidP="00E50C00">
      <w:pPr>
        <w:spacing w:after="0" w:line="360" w:lineRule="auto"/>
        <w:ind w:left="567"/>
        <w:jc w:val="both"/>
        <w:rPr>
          <w:rFonts w:cs="Arial"/>
          <w:i/>
          <w:iCs/>
        </w:rPr>
      </w:pPr>
      <w:r>
        <w:rPr>
          <w:rFonts w:cs="Arial"/>
          <w:i/>
          <w:iCs/>
        </w:rPr>
        <w:t>“Everyone</w:t>
      </w:r>
      <w:r w:rsidR="00E50C00" w:rsidRPr="00AE06FE">
        <w:rPr>
          <w:rFonts w:cs="Arial"/>
          <w:i/>
          <w:iCs/>
        </w:rPr>
        <w:t xml:space="preserve">, </w:t>
      </w:r>
      <w:r w:rsidRPr="007E13D2">
        <w:rPr>
          <w:rFonts w:cs="Arial"/>
          <w:i/>
          <w:iCs/>
        </w:rPr>
        <w:t>let’s try to calm this baby. Please copy my movements</w:t>
      </w:r>
      <w:r w:rsidR="00E50C00" w:rsidRPr="00AE06FE">
        <w:rPr>
          <w:rFonts w:cs="Arial"/>
          <w:i/>
          <w:iCs/>
        </w:rPr>
        <w:t>:</w:t>
      </w:r>
    </w:p>
    <w:p w14:paraId="114DA151" w14:textId="77777777" w:rsidR="00E50C00" w:rsidRPr="00AE06FE" w:rsidRDefault="00E50C00" w:rsidP="00E50C00">
      <w:pPr>
        <w:spacing w:after="0" w:line="360" w:lineRule="auto"/>
        <w:ind w:left="567"/>
        <w:jc w:val="both"/>
        <w:rPr>
          <w:rFonts w:cs="Arial"/>
          <w:i/>
          <w:iCs/>
        </w:rPr>
      </w:pPr>
      <w:r w:rsidRPr="00AE06FE">
        <w:rPr>
          <w:rFonts w:cs="Arial"/>
          <w:i/>
          <w:iCs/>
        </w:rPr>
        <w:t>First, we will shake the rattle bottle quickly to calm his/her crying.</w:t>
      </w:r>
    </w:p>
    <w:p w14:paraId="6A325D44" w14:textId="15E1DB38" w:rsidR="00E50C00" w:rsidRPr="00AE06FE" w:rsidRDefault="00E50C00" w:rsidP="00E50C00">
      <w:pPr>
        <w:spacing w:after="0" w:line="360" w:lineRule="auto"/>
        <w:ind w:left="567"/>
        <w:jc w:val="both"/>
        <w:rPr>
          <w:rFonts w:cs="Arial"/>
          <w:i/>
          <w:iCs/>
        </w:rPr>
      </w:pPr>
      <w:r w:rsidRPr="00AE06FE">
        <w:rPr>
          <w:rFonts w:cs="Arial"/>
          <w:i/>
          <w:iCs/>
        </w:rPr>
        <w:t>Second,</w:t>
      </w:r>
      <w:r w:rsidR="007E13D2" w:rsidRPr="007E13D2">
        <w:t xml:space="preserve"> </w:t>
      </w:r>
      <w:r w:rsidR="007E13D2" w:rsidRPr="007E13D2">
        <w:rPr>
          <w:rFonts w:cs="Arial"/>
          <w:i/>
          <w:iCs/>
        </w:rPr>
        <w:t>we will try to breastfeed while we keep shaking the rattle bottle gently</w:t>
      </w:r>
      <w:r w:rsidRPr="00AE06FE">
        <w:rPr>
          <w:rFonts w:cs="Arial"/>
          <w:i/>
          <w:iCs/>
        </w:rPr>
        <w:t>.</w:t>
      </w:r>
      <w:r w:rsidR="007E13D2">
        <w:rPr>
          <w:rFonts w:cs="Arial"/>
          <w:i/>
          <w:iCs/>
        </w:rPr>
        <w:t>”</w:t>
      </w:r>
    </w:p>
    <w:p w14:paraId="7E991015" w14:textId="77777777" w:rsidR="00AE06FE" w:rsidRPr="00E50C00" w:rsidRDefault="00AE06FE" w:rsidP="00E50C00">
      <w:pPr>
        <w:spacing w:after="0" w:line="360" w:lineRule="auto"/>
        <w:ind w:left="567"/>
        <w:jc w:val="both"/>
        <w:rPr>
          <w:rFonts w:cs="Arial"/>
        </w:rPr>
      </w:pPr>
    </w:p>
    <w:p w14:paraId="2930E66D" w14:textId="3E6BDB06" w:rsidR="00E50C00" w:rsidRPr="007E13D2" w:rsidRDefault="007E13D2" w:rsidP="00E50C00">
      <w:pPr>
        <w:spacing w:after="0" w:line="360" w:lineRule="auto"/>
        <w:ind w:left="567"/>
        <w:jc w:val="both"/>
        <w:rPr>
          <w:rFonts w:cs="Arial"/>
          <w:b/>
          <w:bCs/>
        </w:rPr>
      </w:pPr>
      <w:r w:rsidRPr="007E13D2">
        <w:rPr>
          <w:rFonts w:cs="Arial"/>
          <w:b/>
          <w:bCs/>
        </w:rPr>
        <w:t xml:space="preserve">For </w:t>
      </w:r>
      <w:r w:rsidR="00E50C00" w:rsidRPr="007E13D2">
        <w:rPr>
          <w:rFonts w:cs="Arial"/>
          <w:b/>
          <w:bCs/>
        </w:rPr>
        <w:t>the second step, facilitator 2 will pretend that she is trying to breastfeed.</w:t>
      </w:r>
    </w:p>
    <w:p w14:paraId="2DA53132" w14:textId="77777777" w:rsidR="00AE06FE" w:rsidRPr="00E50C00" w:rsidRDefault="00AE06FE" w:rsidP="00E50C00">
      <w:pPr>
        <w:spacing w:after="0" w:line="360" w:lineRule="auto"/>
        <w:ind w:left="567"/>
        <w:jc w:val="both"/>
        <w:rPr>
          <w:rFonts w:cs="Arial"/>
        </w:rPr>
      </w:pPr>
    </w:p>
    <w:p w14:paraId="5404AC94" w14:textId="1881022D" w:rsidR="00E50C00" w:rsidRPr="00AE06FE" w:rsidRDefault="007E13D2" w:rsidP="00E50C00">
      <w:pPr>
        <w:spacing w:after="0" w:line="360" w:lineRule="auto"/>
        <w:ind w:left="567"/>
        <w:jc w:val="both"/>
        <w:rPr>
          <w:rFonts w:cs="Arial"/>
          <w:b/>
          <w:bCs/>
        </w:rPr>
      </w:pPr>
      <w:r>
        <w:rPr>
          <w:rFonts w:cs="Arial"/>
          <w:b/>
          <w:bCs/>
        </w:rPr>
        <w:t>F</w:t>
      </w:r>
      <w:r w:rsidR="00E50C00" w:rsidRPr="00AE06FE">
        <w:rPr>
          <w:rFonts w:cs="Arial"/>
          <w:b/>
          <w:bCs/>
        </w:rPr>
        <w:t>acilitator 1:</w:t>
      </w:r>
    </w:p>
    <w:p w14:paraId="525D8075" w14:textId="2C5DD400" w:rsidR="00E50C00" w:rsidRPr="00AE06FE" w:rsidRDefault="007E13D2" w:rsidP="00E50C00">
      <w:pPr>
        <w:spacing w:after="0" w:line="360" w:lineRule="auto"/>
        <w:ind w:left="567"/>
        <w:jc w:val="both"/>
        <w:rPr>
          <w:rFonts w:cs="Arial"/>
          <w:i/>
          <w:iCs/>
        </w:rPr>
      </w:pPr>
      <w:r>
        <w:rPr>
          <w:rFonts w:cs="Arial"/>
          <w:i/>
          <w:iCs/>
        </w:rPr>
        <w:t>“</w:t>
      </w:r>
      <w:r w:rsidR="00E50C00" w:rsidRPr="00AE06FE">
        <w:rPr>
          <w:rFonts w:cs="Arial"/>
          <w:i/>
          <w:iCs/>
        </w:rPr>
        <w:t>Third, if he/she starts crying again and rejects the breast, we will shake it vigorously again.</w:t>
      </w:r>
      <w:r>
        <w:rPr>
          <w:rFonts w:cs="Arial"/>
          <w:i/>
          <w:iCs/>
        </w:rPr>
        <w:t>”</w:t>
      </w:r>
    </w:p>
    <w:p w14:paraId="4E172EED" w14:textId="77777777" w:rsidR="00AE06FE" w:rsidRPr="00E50C00" w:rsidRDefault="00AE06FE" w:rsidP="00E50C00">
      <w:pPr>
        <w:spacing w:after="0" w:line="360" w:lineRule="auto"/>
        <w:ind w:left="567"/>
        <w:jc w:val="both"/>
        <w:rPr>
          <w:rFonts w:cs="Arial"/>
        </w:rPr>
      </w:pPr>
    </w:p>
    <w:p w14:paraId="6815E869" w14:textId="06B0F14D" w:rsidR="00E50C00" w:rsidRPr="007E13D2" w:rsidRDefault="007E13D2" w:rsidP="00E50C00">
      <w:pPr>
        <w:spacing w:after="0" w:line="360" w:lineRule="auto"/>
        <w:ind w:left="567"/>
        <w:jc w:val="both"/>
        <w:rPr>
          <w:rFonts w:cs="Arial"/>
          <w:b/>
          <w:bCs/>
        </w:rPr>
      </w:pPr>
      <w:r w:rsidRPr="007E13D2">
        <w:rPr>
          <w:rFonts w:cs="Arial"/>
          <w:b/>
          <w:bCs/>
        </w:rPr>
        <w:t>For</w:t>
      </w:r>
      <w:r w:rsidR="00E50C00" w:rsidRPr="007E13D2">
        <w:rPr>
          <w:rFonts w:cs="Arial"/>
          <w:b/>
          <w:bCs/>
        </w:rPr>
        <w:t xml:space="preserve"> step 3, facilitator 2 will pretend that her baby has started to cry again and that with the sound of the rattle bottle he/she calms down; she will then try to breastfeed again while her colleague continues speaking.</w:t>
      </w:r>
    </w:p>
    <w:p w14:paraId="6B62F135" w14:textId="77777777" w:rsidR="00AE06FE" w:rsidRDefault="00AE06FE" w:rsidP="00E50C00">
      <w:pPr>
        <w:spacing w:after="0" w:line="360" w:lineRule="auto"/>
        <w:ind w:left="567"/>
        <w:jc w:val="both"/>
        <w:rPr>
          <w:rFonts w:cs="Arial"/>
        </w:rPr>
      </w:pPr>
    </w:p>
    <w:p w14:paraId="2B81F12B" w14:textId="3DFF8D82" w:rsidR="00E50C00" w:rsidRPr="00E50C00" w:rsidRDefault="007E13D2" w:rsidP="00E50C00">
      <w:pPr>
        <w:spacing w:after="0" w:line="360" w:lineRule="auto"/>
        <w:ind w:left="567"/>
        <w:jc w:val="both"/>
        <w:rPr>
          <w:rFonts w:cs="Arial"/>
        </w:rPr>
      </w:pPr>
      <w:r>
        <w:rPr>
          <w:rFonts w:cs="Arial"/>
          <w:b/>
          <w:bCs/>
        </w:rPr>
        <w:t>F</w:t>
      </w:r>
      <w:r w:rsidR="00E50C00" w:rsidRPr="00AE06FE">
        <w:rPr>
          <w:rFonts w:cs="Arial"/>
          <w:b/>
          <w:bCs/>
        </w:rPr>
        <w:t>acilitator 1</w:t>
      </w:r>
      <w:r w:rsidR="00E50C00" w:rsidRPr="00E50C00">
        <w:rPr>
          <w:rFonts w:cs="Arial"/>
        </w:rPr>
        <w:t>:</w:t>
      </w:r>
    </w:p>
    <w:p w14:paraId="330DBD1D" w14:textId="067DCDE0" w:rsidR="00E50C00" w:rsidRPr="00AE06FE" w:rsidRDefault="007E13D2" w:rsidP="00E50C00">
      <w:pPr>
        <w:spacing w:after="0" w:line="360" w:lineRule="auto"/>
        <w:ind w:left="567"/>
        <w:jc w:val="both"/>
        <w:rPr>
          <w:rFonts w:cs="Arial"/>
          <w:i/>
          <w:iCs/>
        </w:rPr>
      </w:pPr>
      <w:r>
        <w:rPr>
          <w:rFonts w:cs="Arial"/>
          <w:i/>
          <w:iCs/>
        </w:rPr>
        <w:t>“</w:t>
      </w:r>
      <w:r w:rsidR="00E50C00" w:rsidRPr="00AE06FE">
        <w:rPr>
          <w:rFonts w:cs="Arial"/>
          <w:i/>
          <w:iCs/>
        </w:rPr>
        <w:t xml:space="preserve">Fourth, once the baby is no longer crying, we will try to offer the breast again. If he/she latches on, </w:t>
      </w:r>
      <w:r w:rsidRPr="007E13D2">
        <w:rPr>
          <w:rFonts w:cs="Arial"/>
          <w:i/>
          <w:iCs/>
        </w:rPr>
        <w:t xml:space="preserve">we will </w:t>
      </w:r>
      <w:r w:rsidR="004349F0">
        <w:rPr>
          <w:rFonts w:cs="Arial"/>
          <w:i/>
          <w:iCs/>
        </w:rPr>
        <w:t>keep</w:t>
      </w:r>
      <w:r w:rsidRPr="007E13D2">
        <w:rPr>
          <w:rFonts w:cs="Arial"/>
          <w:i/>
          <w:iCs/>
        </w:rPr>
        <w:t xml:space="preserve"> the sound softer and slower, and then stop.</w:t>
      </w:r>
      <w:r>
        <w:rPr>
          <w:rFonts w:cs="Arial"/>
          <w:i/>
          <w:iCs/>
        </w:rPr>
        <w:t>”</w:t>
      </w:r>
    </w:p>
    <w:p w14:paraId="36675F7E" w14:textId="77777777" w:rsidR="00AE06FE" w:rsidRPr="00E50C00" w:rsidRDefault="00AE06FE" w:rsidP="00E50C00">
      <w:pPr>
        <w:spacing w:after="0" w:line="360" w:lineRule="auto"/>
        <w:ind w:left="567"/>
        <w:jc w:val="both"/>
        <w:rPr>
          <w:rFonts w:cs="Arial"/>
        </w:rPr>
      </w:pPr>
    </w:p>
    <w:p w14:paraId="311CC7BF" w14:textId="5055BAE3" w:rsidR="00E50C00" w:rsidRPr="007E13D2" w:rsidRDefault="007E13D2" w:rsidP="00E50C00">
      <w:pPr>
        <w:spacing w:after="0" w:line="360" w:lineRule="auto"/>
        <w:ind w:left="567"/>
        <w:jc w:val="both"/>
        <w:rPr>
          <w:rFonts w:cs="Arial"/>
          <w:b/>
          <w:bCs/>
        </w:rPr>
      </w:pPr>
      <w:r w:rsidRPr="007E13D2">
        <w:rPr>
          <w:rFonts w:cs="Arial"/>
          <w:b/>
          <w:bCs/>
        </w:rPr>
        <w:t>F</w:t>
      </w:r>
      <w:r w:rsidR="00E50C00" w:rsidRPr="007E13D2">
        <w:rPr>
          <w:rFonts w:cs="Arial"/>
          <w:b/>
          <w:bCs/>
        </w:rPr>
        <w:t>acilitator 2 will pretend that she is now breastfeeding.</w:t>
      </w:r>
    </w:p>
    <w:p w14:paraId="161B6ECE" w14:textId="77777777" w:rsidR="00AE06FE" w:rsidRPr="00E50C00" w:rsidRDefault="00AE06FE" w:rsidP="00E50C00">
      <w:pPr>
        <w:spacing w:after="0" w:line="360" w:lineRule="auto"/>
        <w:ind w:left="567"/>
        <w:jc w:val="both"/>
        <w:rPr>
          <w:rFonts w:cs="Arial"/>
        </w:rPr>
      </w:pPr>
    </w:p>
    <w:p w14:paraId="3827A56E" w14:textId="1064BA8A" w:rsidR="00E50C00" w:rsidRPr="00E50C00" w:rsidRDefault="00D810F4" w:rsidP="00E50C00">
      <w:pPr>
        <w:spacing w:after="0" w:line="360" w:lineRule="auto"/>
        <w:ind w:left="567"/>
        <w:jc w:val="both"/>
        <w:rPr>
          <w:rFonts w:cs="Arial"/>
        </w:rPr>
      </w:pPr>
      <w:r>
        <w:rPr>
          <w:rFonts w:cs="Arial"/>
          <w:b/>
          <w:bCs/>
        </w:rPr>
        <w:t>F</w:t>
      </w:r>
      <w:r w:rsidR="00E50C00" w:rsidRPr="00AE06FE">
        <w:rPr>
          <w:rFonts w:cs="Arial"/>
          <w:b/>
          <w:bCs/>
        </w:rPr>
        <w:t>acilitator 1</w:t>
      </w:r>
      <w:r w:rsidR="00E50C00" w:rsidRPr="00E50C00">
        <w:rPr>
          <w:rFonts w:cs="Arial"/>
        </w:rPr>
        <w:t>:</w:t>
      </w:r>
    </w:p>
    <w:p w14:paraId="64024BE5" w14:textId="39F245D4" w:rsidR="00E50C00" w:rsidRPr="00AE06FE" w:rsidRDefault="00D810F4" w:rsidP="00E50C00">
      <w:pPr>
        <w:spacing w:after="0" w:line="360" w:lineRule="auto"/>
        <w:ind w:left="567"/>
        <w:jc w:val="both"/>
        <w:rPr>
          <w:rFonts w:cs="Arial"/>
          <w:i/>
          <w:iCs/>
        </w:rPr>
      </w:pPr>
      <w:r>
        <w:rPr>
          <w:rFonts w:cs="Arial"/>
          <w:i/>
          <w:iCs/>
        </w:rPr>
        <w:lastRenderedPageBreak/>
        <w:t>“</w:t>
      </w:r>
      <w:r w:rsidR="00E50C00" w:rsidRPr="00AE06FE">
        <w:rPr>
          <w:rFonts w:cs="Arial"/>
          <w:i/>
          <w:iCs/>
        </w:rPr>
        <w:t>If he/she does not calm down and continues to be cranky, we will use the tet</w:t>
      </w:r>
      <w:r>
        <w:rPr>
          <w:rFonts w:cs="Arial"/>
          <w:i/>
          <w:iCs/>
        </w:rPr>
        <w:t>e</w:t>
      </w:r>
      <w:r w:rsidR="00E50C00" w:rsidRPr="00AE06FE">
        <w:rPr>
          <w:rFonts w:cs="Arial"/>
          <w:i/>
          <w:iCs/>
        </w:rPr>
        <w:t xml:space="preserve"> dance strategy.</w:t>
      </w:r>
    </w:p>
    <w:p w14:paraId="1E0DA59C" w14:textId="77777777" w:rsidR="00AE06FE" w:rsidRPr="00E50C00" w:rsidRDefault="00AE06FE" w:rsidP="00E50C00">
      <w:pPr>
        <w:spacing w:after="0" w:line="360" w:lineRule="auto"/>
        <w:ind w:left="567"/>
        <w:jc w:val="both"/>
        <w:rPr>
          <w:rFonts w:cs="Arial"/>
        </w:rPr>
      </w:pPr>
    </w:p>
    <w:p w14:paraId="288A9D66" w14:textId="2A25DF98" w:rsidR="00E50C00" w:rsidRPr="00AE06FE" w:rsidRDefault="00E50C00" w:rsidP="00AE06FE">
      <w:pPr>
        <w:pStyle w:val="Prrafodelista"/>
        <w:numPr>
          <w:ilvl w:val="0"/>
          <w:numId w:val="45"/>
        </w:numPr>
        <w:spacing w:after="0" w:line="360" w:lineRule="auto"/>
        <w:ind w:left="851" w:hanging="284"/>
        <w:jc w:val="both"/>
        <w:rPr>
          <w:rFonts w:cs="Arial"/>
          <w:i/>
          <w:iCs/>
        </w:rPr>
      </w:pPr>
      <w:r w:rsidRPr="00AE06FE">
        <w:rPr>
          <w:rFonts w:cs="Arial"/>
          <w:b/>
          <w:bCs/>
          <w:i/>
          <w:iCs/>
        </w:rPr>
        <w:t>Tet</w:t>
      </w:r>
      <w:r w:rsidR="00AE06FE">
        <w:rPr>
          <w:rFonts w:cs="Arial"/>
          <w:b/>
          <w:bCs/>
          <w:i/>
          <w:iCs/>
        </w:rPr>
        <w:t>e</w:t>
      </w:r>
      <w:r w:rsidRPr="00AE06FE">
        <w:rPr>
          <w:rFonts w:cs="Arial"/>
          <w:b/>
          <w:bCs/>
          <w:i/>
          <w:iCs/>
        </w:rPr>
        <w:t xml:space="preserve"> dance.</w:t>
      </w:r>
      <w:r w:rsidRPr="00AE06FE">
        <w:rPr>
          <w:rFonts w:cs="Arial"/>
          <w:i/>
          <w:iCs/>
        </w:rPr>
        <w:t xml:space="preserve"> </w:t>
      </w:r>
      <w:r w:rsidR="00D810F4" w:rsidRPr="00D810F4">
        <w:rPr>
          <w:rFonts w:cs="Arial"/>
          <w:i/>
          <w:iCs/>
        </w:rPr>
        <w:t>It’s an easy and fun strategy: you gently dance with your baby, and you can combine it with the rattle bottle.</w:t>
      </w:r>
      <w:r w:rsidR="00D810F4">
        <w:rPr>
          <w:rFonts w:cs="Arial"/>
          <w:i/>
          <w:iCs/>
        </w:rPr>
        <w:t>”</w:t>
      </w:r>
    </w:p>
    <w:p w14:paraId="1AA45DD9" w14:textId="77777777" w:rsidR="00AE06FE" w:rsidRPr="00E50C00" w:rsidRDefault="00AE06FE" w:rsidP="00E50C00">
      <w:pPr>
        <w:spacing w:after="0" w:line="360" w:lineRule="auto"/>
        <w:ind w:left="567"/>
        <w:jc w:val="both"/>
        <w:rPr>
          <w:rFonts w:cs="Arial"/>
        </w:rPr>
      </w:pPr>
    </w:p>
    <w:p w14:paraId="68C51364" w14:textId="6F25F0F4" w:rsidR="00E50C00" w:rsidRPr="00D810F4" w:rsidRDefault="00D810F4" w:rsidP="00E50C00">
      <w:pPr>
        <w:spacing w:after="0" w:line="360" w:lineRule="auto"/>
        <w:ind w:left="567"/>
        <w:jc w:val="both"/>
        <w:rPr>
          <w:rFonts w:cs="Arial"/>
          <w:b/>
          <w:bCs/>
        </w:rPr>
      </w:pPr>
      <w:r w:rsidRPr="00D810F4">
        <w:rPr>
          <w:rFonts w:cs="Arial"/>
          <w:b/>
          <w:bCs/>
        </w:rPr>
        <w:t>F</w:t>
      </w:r>
      <w:r w:rsidR="00E50C00" w:rsidRPr="00D810F4">
        <w:rPr>
          <w:rFonts w:cs="Arial"/>
          <w:b/>
          <w:bCs/>
        </w:rPr>
        <w:t xml:space="preserve">acilitator 2 will have pinned the breast </w:t>
      </w:r>
      <w:r>
        <w:rPr>
          <w:rFonts w:cs="Arial"/>
          <w:b/>
          <w:bCs/>
        </w:rPr>
        <w:t>model</w:t>
      </w:r>
      <w:r w:rsidR="00E50C00" w:rsidRPr="00D810F4">
        <w:rPr>
          <w:rFonts w:cs="Arial"/>
          <w:b/>
          <w:bCs/>
        </w:rPr>
        <w:t xml:space="preserve"> to her chest and, with her baby in her arms as if about to breastfeed, will follow facilitator 1 instructions.</w:t>
      </w:r>
    </w:p>
    <w:p w14:paraId="78C792B7" w14:textId="77777777" w:rsidR="00AE06FE" w:rsidRPr="00E50C00" w:rsidRDefault="00AE06FE" w:rsidP="00E50C00">
      <w:pPr>
        <w:spacing w:after="0" w:line="360" w:lineRule="auto"/>
        <w:ind w:left="567"/>
        <w:jc w:val="both"/>
        <w:rPr>
          <w:rFonts w:cs="Arial"/>
        </w:rPr>
      </w:pPr>
    </w:p>
    <w:p w14:paraId="6B85CC27" w14:textId="24AE1640" w:rsidR="00E50C00" w:rsidRPr="00D810F4" w:rsidRDefault="00D810F4" w:rsidP="00E50C00">
      <w:pPr>
        <w:spacing w:after="0" w:line="360" w:lineRule="auto"/>
        <w:ind w:left="567"/>
        <w:jc w:val="both"/>
        <w:rPr>
          <w:rFonts w:cs="Arial"/>
          <w:b/>
          <w:bCs/>
        </w:rPr>
      </w:pPr>
      <w:r w:rsidRPr="00D810F4">
        <w:rPr>
          <w:rFonts w:cs="Arial"/>
          <w:b/>
          <w:bCs/>
        </w:rPr>
        <w:t>F</w:t>
      </w:r>
      <w:r w:rsidR="00E50C00" w:rsidRPr="00D810F4">
        <w:rPr>
          <w:rFonts w:cs="Arial"/>
          <w:b/>
          <w:bCs/>
        </w:rPr>
        <w:t xml:space="preserve">acilitator 1 will turn on the song </w:t>
      </w:r>
      <w:r w:rsidR="00AE06FE" w:rsidRPr="00D810F4">
        <w:rPr>
          <w:rFonts w:cs="Arial"/>
          <w:b/>
          <w:bCs/>
        </w:rPr>
        <w:t>“</w:t>
      </w:r>
      <w:r w:rsidR="00E50C00" w:rsidRPr="00D810F4">
        <w:rPr>
          <w:rFonts w:cs="Arial"/>
          <w:b/>
          <w:bCs/>
        </w:rPr>
        <w:t xml:space="preserve">Shipibo </w:t>
      </w:r>
      <w:r w:rsidR="00AE06FE" w:rsidRPr="00D810F4">
        <w:rPr>
          <w:rFonts w:cs="Arial"/>
          <w:b/>
          <w:bCs/>
        </w:rPr>
        <w:t>E</w:t>
      </w:r>
      <w:r w:rsidR="00E50C00" w:rsidRPr="00D810F4">
        <w:rPr>
          <w:rFonts w:cs="Arial"/>
          <w:b/>
          <w:bCs/>
        </w:rPr>
        <w:t>namorado</w:t>
      </w:r>
      <w:r w:rsidR="00AE06FE" w:rsidRPr="00D810F4">
        <w:rPr>
          <w:rFonts w:cs="Arial"/>
          <w:b/>
          <w:bCs/>
        </w:rPr>
        <w:t>”</w:t>
      </w:r>
      <w:r w:rsidR="00E50C00" w:rsidRPr="00D810F4">
        <w:rPr>
          <w:rFonts w:cs="Arial"/>
          <w:b/>
          <w:bCs/>
        </w:rPr>
        <w:t xml:space="preserve"> and say:</w:t>
      </w:r>
    </w:p>
    <w:p w14:paraId="1DC72094" w14:textId="77777777" w:rsidR="00AE06FE" w:rsidRPr="00E50C00" w:rsidRDefault="00AE06FE" w:rsidP="00E50C00">
      <w:pPr>
        <w:spacing w:after="0" w:line="360" w:lineRule="auto"/>
        <w:ind w:left="567"/>
        <w:jc w:val="both"/>
        <w:rPr>
          <w:rFonts w:cs="Arial"/>
        </w:rPr>
      </w:pPr>
    </w:p>
    <w:p w14:paraId="06F5D26E" w14:textId="020D9604" w:rsidR="00E50C00" w:rsidRPr="00AE06FE" w:rsidRDefault="00D810F4" w:rsidP="00E50C00">
      <w:pPr>
        <w:spacing w:after="0" w:line="360" w:lineRule="auto"/>
        <w:ind w:left="567"/>
        <w:jc w:val="both"/>
        <w:rPr>
          <w:rFonts w:cs="Arial"/>
          <w:i/>
          <w:iCs/>
        </w:rPr>
      </w:pPr>
      <w:r>
        <w:rPr>
          <w:rFonts w:cs="Arial"/>
          <w:i/>
          <w:iCs/>
        </w:rPr>
        <w:t>“</w:t>
      </w:r>
      <w:r w:rsidR="00E50C00" w:rsidRPr="00AE06FE">
        <w:rPr>
          <w:rFonts w:cs="Arial"/>
          <w:i/>
          <w:iCs/>
        </w:rPr>
        <w:t>Just as you see my colleague dancing with her baby, you imitate her as much as you can. The tet</w:t>
      </w:r>
      <w:r>
        <w:rPr>
          <w:rFonts w:cs="Arial"/>
          <w:i/>
          <w:iCs/>
        </w:rPr>
        <w:t>e</w:t>
      </w:r>
      <w:r w:rsidR="00E50C00" w:rsidRPr="00AE06FE">
        <w:rPr>
          <w:rFonts w:cs="Arial"/>
          <w:i/>
          <w:iCs/>
        </w:rPr>
        <w:t xml:space="preserve"> dance is dancing with the baby while offering the breast. This dance is done with small jumps and turns. Let us imitate my colleague.</w:t>
      </w:r>
      <w:r>
        <w:rPr>
          <w:rFonts w:cs="Arial"/>
          <w:i/>
          <w:iCs/>
        </w:rPr>
        <w:t>”</w:t>
      </w:r>
    </w:p>
    <w:p w14:paraId="6A6D3EAE" w14:textId="77777777" w:rsidR="00AE06FE" w:rsidRPr="00E50C00" w:rsidRDefault="00AE06FE" w:rsidP="00E50C00">
      <w:pPr>
        <w:spacing w:after="0" w:line="360" w:lineRule="auto"/>
        <w:ind w:left="567"/>
        <w:jc w:val="both"/>
        <w:rPr>
          <w:rFonts w:cs="Arial"/>
        </w:rPr>
      </w:pPr>
    </w:p>
    <w:p w14:paraId="1F968CEC" w14:textId="4207D166" w:rsidR="00E50C00" w:rsidRPr="00D810F4" w:rsidRDefault="00D810F4" w:rsidP="00E50C00">
      <w:pPr>
        <w:spacing w:after="0" w:line="360" w:lineRule="auto"/>
        <w:ind w:left="567"/>
        <w:jc w:val="both"/>
        <w:rPr>
          <w:rFonts w:cs="Arial"/>
          <w:b/>
          <w:bCs/>
        </w:rPr>
      </w:pPr>
      <w:r w:rsidRPr="00D810F4">
        <w:rPr>
          <w:rFonts w:cs="Arial"/>
          <w:b/>
          <w:bCs/>
        </w:rPr>
        <w:t>F</w:t>
      </w:r>
      <w:r w:rsidR="00E50C00" w:rsidRPr="00D810F4">
        <w:rPr>
          <w:rFonts w:cs="Arial"/>
          <w:b/>
          <w:bCs/>
        </w:rPr>
        <w:t>acilitator 2, moving around the circle formed by the mothers’ chairs, will practice the tet</w:t>
      </w:r>
      <w:r w:rsidRPr="00D810F4">
        <w:rPr>
          <w:rFonts w:cs="Arial"/>
          <w:b/>
          <w:bCs/>
        </w:rPr>
        <w:t>e</w:t>
      </w:r>
      <w:r w:rsidR="00E50C00" w:rsidRPr="00D810F4">
        <w:rPr>
          <w:rFonts w:cs="Arial"/>
          <w:b/>
          <w:bCs/>
        </w:rPr>
        <w:t xml:space="preserve"> dance, and after about 2 minutes she must pretend that the baby has latched onto the breast.</w:t>
      </w:r>
    </w:p>
    <w:p w14:paraId="5F44708A" w14:textId="77777777" w:rsidR="00AE06FE" w:rsidRPr="00E50C00" w:rsidRDefault="00AE06FE" w:rsidP="00E50C00">
      <w:pPr>
        <w:spacing w:after="0" w:line="360" w:lineRule="auto"/>
        <w:ind w:left="567"/>
        <w:jc w:val="both"/>
        <w:rPr>
          <w:rFonts w:cs="Arial"/>
        </w:rPr>
      </w:pPr>
    </w:p>
    <w:p w14:paraId="6DA8EDBB" w14:textId="2F8D02B9" w:rsidR="00E50C00" w:rsidRPr="00D810F4" w:rsidRDefault="00D810F4" w:rsidP="00E50C00">
      <w:pPr>
        <w:spacing w:after="0" w:line="360" w:lineRule="auto"/>
        <w:ind w:left="567"/>
        <w:jc w:val="both"/>
        <w:rPr>
          <w:rFonts w:cs="Arial"/>
          <w:b/>
          <w:bCs/>
        </w:rPr>
      </w:pPr>
      <w:r w:rsidRPr="00D810F4">
        <w:rPr>
          <w:rFonts w:cs="Arial"/>
          <w:b/>
          <w:bCs/>
        </w:rPr>
        <w:t>F</w:t>
      </w:r>
      <w:r w:rsidR="00E50C00" w:rsidRPr="00D810F4">
        <w:rPr>
          <w:rFonts w:cs="Arial"/>
          <w:b/>
          <w:bCs/>
        </w:rPr>
        <w:t>acilitator 1 will encourage the mothers who start to do it and will praise those who begin, while urging others to join in. However, it should be considered that some mothers may feel sore from a cesarean and prefer not to do the tet</w:t>
      </w:r>
      <w:r w:rsidR="00AE06FE" w:rsidRPr="00D810F4">
        <w:rPr>
          <w:rFonts w:cs="Arial"/>
          <w:b/>
          <w:bCs/>
        </w:rPr>
        <w:t>e</w:t>
      </w:r>
      <w:r w:rsidR="00E50C00" w:rsidRPr="00D810F4">
        <w:rPr>
          <w:rFonts w:cs="Arial"/>
          <w:b/>
          <w:bCs/>
        </w:rPr>
        <w:t xml:space="preserve"> dance.</w:t>
      </w:r>
    </w:p>
    <w:p w14:paraId="53CD7D84" w14:textId="77777777" w:rsidR="00AE06FE" w:rsidRPr="00E50C00" w:rsidRDefault="00AE06FE" w:rsidP="00E50C00">
      <w:pPr>
        <w:spacing w:after="0" w:line="360" w:lineRule="auto"/>
        <w:ind w:left="567"/>
        <w:jc w:val="both"/>
        <w:rPr>
          <w:rFonts w:cs="Arial"/>
        </w:rPr>
      </w:pPr>
    </w:p>
    <w:p w14:paraId="04B52163" w14:textId="10735DC0" w:rsidR="00E50C00" w:rsidRPr="00D810F4" w:rsidRDefault="00D810F4" w:rsidP="00E50C00">
      <w:pPr>
        <w:spacing w:after="0" w:line="360" w:lineRule="auto"/>
        <w:ind w:left="567"/>
        <w:jc w:val="both"/>
        <w:rPr>
          <w:rFonts w:cs="Arial"/>
          <w:i/>
          <w:iCs/>
        </w:rPr>
      </w:pPr>
      <w:r>
        <w:rPr>
          <w:rFonts w:cs="Arial"/>
          <w:i/>
          <w:iCs/>
        </w:rPr>
        <w:t>“</w:t>
      </w:r>
      <w:r w:rsidR="00E50C00" w:rsidRPr="00D810F4">
        <w:rPr>
          <w:rFonts w:cs="Arial"/>
          <w:i/>
          <w:iCs/>
        </w:rPr>
        <w:t>Do not worry if you cannot all dance, because we will send you a video so you can practice at home.</w:t>
      </w:r>
    </w:p>
    <w:p w14:paraId="33CE8F95" w14:textId="27ACF3F8" w:rsidR="00E50C00" w:rsidRPr="00D810F4" w:rsidRDefault="00E50C00" w:rsidP="00E50C00">
      <w:pPr>
        <w:spacing w:after="0" w:line="360" w:lineRule="auto"/>
        <w:ind w:left="567"/>
        <w:jc w:val="both"/>
        <w:rPr>
          <w:rFonts w:cs="Arial"/>
          <w:i/>
          <w:iCs/>
        </w:rPr>
      </w:pPr>
      <w:r w:rsidRPr="00D810F4">
        <w:rPr>
          <w:rFonts w:cs="Arial"/>
          <w:i/>
          <w:iCs/>
        </w:rPr>
        <w:t>Remember that you can also use the rattle bottle along with the tet</w:t>
      </w:r>
      <w:r w:rsidR="00AE06FE" w:rsidRPr="00D810F4">
        <w:rPr>
          <w:rFonts w:cs="Arial"/>
          <w:i/>
          <w:iCs/>
        </w:rPr>
        <w:t>e</w:t>
      </w:r>
      <w:r w:rsidRPr="00D810F4">
        <w:rPr>
          <w:rFonts w:cs="Arial"/>
          <w:i/>
          <w:iCs/>
        </w:rPr>
        <w:t xml:space="preserve"> dance.</w:t>
      </w:r>
      <w:r w:rsidR="00D810F4">
        <w:rPr>
          <w:rFonts w:cs="Arial"/>
          <w:i/>
          <w:iCs/>
        </w:rPr>
        <w:t>”</w:t>
      </w:r>
    </w:p>
    <w:p w14:paraId="7EFBD9CD" w14:textId="77777777" w:rsidR="00AE06FE" w:rsidRPr="00E50C00" w:rsidRDefault="00AE06FE" w:rsidP="00E50C00">
      <w:pPr>
        <w:spacing w:after="0" w:line="360" w:lineRule="auto"/>
        <w:ind w:left="567"/>
        <w:jc w:val="both"/>
        <w:rPr>
          <w:rFonts w:cs="Arial"/>
        </w:rPr>
      </w:pPr>
    </w:p>
    <w:p w14:paraId="16671EF3" w14:textId="6D52D114" w:rsidR="00E50C00" w:rsidRPr="00D810F4" w:rsidRDefault="00D810F4" w:rsidP="00E50C00">
      <w:pPr>
        <w:spacing w:after="0" w:line="360" w:lineRule="auto"/>
        <w:ind w:left="567"/>
        <w:jc w:val="both"/>
        <w:rPr>
          <w:rFonts w:cs="Arial"/>
          <w:b/>
          <w:bCs/>
        </w:rPr>
      </w:pPr>
      <w:r w:rsidRPr="00D810F4">
        <w:rPr>
          <w:rFonts w:cs="Arial"/>
          <w:b/>
          <w:bCs/>
        </w:rPr>
        <w:t>F</w:t>
      </w:r>
      <w:r w:rsidR="00E50C00" w:rsidRPr="00D810F4">
        <w:rPr>
          <w:rFonts w:cs="Arial"/>
          <w:b/>
          <w:bCs/>
        </w:rPr>
        <w:t>acilitator 2 will stop and ask:</w:t>
      </w:r>
    </w:p>
    <w:p w14:paraId="1CAA034D" w14:textId="77777777" w:rsidR="00B92B4D" w:rsidRPr="00E50C00" w:rsidRDefault="00B92B4D" w:rsidP="00E50C00">
      <w:pPr>
        <w:spacing w:after="0" w:line="360" w:lineRule="auto"/>
        <w:ind w:left="567"/>
        <w:jc w:val="both"/>
        <w:rPr>
          <w:rFonts w:cs="Arial"/>
        </w:rPr>
      </w:pPr>
    </w:p>
    <w:p w14:paraId="0D1AFF43" w14:textId="00EB7EC6" w:rsidR="00E50C00" w:rsidRPr="00B92B4D" w:rsidRDefault="00D810F4" w:rsidP="00E50C00">
      <w:pPr>
        <w:spacing w:after="0" w:line="360" w:lineRule="auto"/>
        <w:ind w:left="567"/>
        <w:jc w:val="both"/>
        <w:rPr>
          <w:rFonts w:cs="Arial"/>
          <w:i/>
          <w:iCs/>
        </w:rPr>
      </w:pPr>
      <w:r>
        <w:rPr>
          <w:rFonts w:cs="Arial"/>
          <w:i/>
          <w:iCs/>
        </w:rPr>
        <w:t>“</w:t>
      </w:r>
      <w:r w:rsidR="004349F0" w:rsidRPr="004349F0">
        <w:rPr>
          <w:rFonts w:cs="Arial"/>
          <w:i/>
          <w:iCs/>
        </w:rPr>
        <w:t>What if my baby still doesn’t breastfeed after all this?</w:t>
      </w:r>
    </w:p>
    <w:p w14:paraId="0B402340" w14:textId="22751D39" w:rsidR="00E50C00" w:rsidRPr="00B92B4D" w:rsidRDefault="00E50C00" w:rsidP="00E50C00">
      <w:pPr>
        <w:spacing w:after="0" w:line="360" w:lineRule="auto"/>
        <w:ind w:left="567"/>
        <w:jc w:val="both"/>
        <w:rPr>
          <w:rFonts w:cs="Arial"/>
          <w:i/>
          <w:iCs/>
        </w:rPr>
      </w:pPr>
      <w:r w:rsidRPr="00B92B4D">
        <w:rPr>
          <w:rFonts w:cs="Arial"/>
          <w:i/>
          <w:iCs/>
        </w:rPr>
        <w:t>Then I must take him/her to a health care facility to be examined by a physician.</w:t>
      </w:r>
      <w:r w:rsidR="00D810F4">
        <w:rPr>
          <w:rFonts w:cs="Arial"/>
          <w:i/>
          <w:iCs/>
        </w:rPr>
        <w:t>”</w:t>
      </w:r>
    </w:p>
    <w:p w14:paraId="0AC74DAD" w14:textId="77777777" w:rsidR="00F9019D" w:rsidRDefault="00F9019D" w:rsidP="000D7932">
      <w:pPr>
        <w:spacing w:after="0" w:line="360" w:lineRule="auto"/>
        <w:ind w:left="567"/>
        <w:jc w:val="both"/>
        <w:rPr>
          <w:rFonts w:cs="Arial"/>
        </w:rPr>
      </w:pPr>
    </w:p>
    <w:p w14:paraId="53875994" w14:textId="77777777" w:rsidR="00B92B4D" w:rsidRDefault="00B92B4D" w:rsidP="000D7932">
      <w:pPr>
        <w:spacing w:after="0" w:line="360" w:lineRule="auto"/>
        <w:ind w:left="567"/>
        <w:jc w:val="both"/>
        <w:rPr>
          <w:rFonts w:cs="Arial"/>
        </w:rPr>
      </w:pPr>
    </w:p>
    <w:p w14:paraId="7175AD3A" w14:textId="3A0C693C" w:rsidR="00B92B4D" w:rsidRPr="00DE381A" w:rsidRDefault="00B92B4D" w:rsidP="00B92B4D">
      <w:pPr>
        <w:pStyle w:val="Prrafodelista"/>
        <w:numPr>
          <w:ilvl w:val="0"/>
          <w:numId w:val="48"/>
        </w:numPr>
        <w:shd w:val="clear" w:color="auto" w:fill="D9D9D9" w:themeFill="background1" w:themeFillShade="D9"/>
        <w:spacing w:after="160" w:line="259" w:lineRule="auto"/>
        <w:ind w:left="927"/>
        <w:jc w:val="both"/>
        <w:rPr>
          <w:rFonts w:eastAsiaTheme="minorHAnsi" w:cs="Arial"/>
          <w:b/>
          <w:bCs/>
          <w:color w:val="000000" w:themeColor="text1"/>
        </w:rPr>
      </w:pPr>
      <w:r w:rsidRPr="00DE381A">
        <w:rPr>
          <w:rFonts w:eastAsiaTheme="minorHAnsi" w:cs="Arial"/>
          <w:b/>
          <w:bCs/>
          <w:color w:val="000000" w:themeColor="text1"/>
        </w:rPr>
        <w:t>How</w:t>
      </w:r>
      <w:r w:rsidR="0048252A">
        <w:rPr>
          <w:rFonts w:eastAsiaTheme="minorHAnsi" w:cs="Arial"/>
          <w:b/>
          <w:bCs/>
          <w:color w:val="000000" w:themeColor="text1"/>
        </w:rPr>
        <w:t xml:space="preserve"> do</w:t>
      </w:r>
      <w:r w:rsidRPr="00DE381A">
        <w:rPr>
          <w:rFonts w:eastAsiaTheme="minorHAnsi" w:cs="Arial"/>
          <w:b/>
          <w:bCs/>
          <w:color w:val="000000" w:themeColor="text1"/>
        </w:rPr>
        <w:t xml:space="preserve"> I know if my baby is getting enough milk: (cumulative 100 minutes)</w:t>
      </w:r>
    </w:p>
    <w:p w14:paraId="4A838733" w14:textId="77777777" w:rsidR="00B92B4D" w:rsidRPr="00B92B4D" w:rsidRDefault="00B92B4D" w:rsidP="00B92B4D">
      <w:pPr>
        <w:spacing w:after="0" w:line="360" w:lineRule="auto"/>
        <w:ind w:left="567"/>
        <w:jc w:val="both"/>
        <w:rPr>
          <w:rFonts w:cs="Arial"/>
        </w:rPr>
      </w:pPr>
      <w:r w:rsidRPr="00B92B4D">
        <w:rPr>
          <w:rFonts w:cs="Arial"/>
          <w:b/>
          <w:bCs/>
        </w:rPr>
        <w:t>Approximate duration</w:t>
      </w:r>
      <w:r w:rsidRPr="00B92B4D">
        <w:rPr>
          <w:rFonts w:cs="Arial"/>
        </w:rPr>
        <w:t>: 15 minutes</w:t>
      </w:r>
    </w:p>
    <w:p w14:paraId="32E6968E" w14:textId="5179F549" w:rsidR="00B92B4D" w:rsidRPr="00B92B4D" w:rsidRDefault="00B92B4D" w:rsidP="00B92B4D">
      <w:pPr>
        <w:spacing w:after="0" w:line="360" w:lineRule="auto"/>
        <w:ind w:left="567"/>
        <w:jc w:val="both"/>
        <w:rPr>
          <w:rFonts w:cs="Arial"/>
        </w:rPr>
      </w:pPr>
      <w:r w:rsidRPr="00B92B4D">
        <w:rPr>
          <w:rFonts w:cs="Arial"/>
          <w:b/>
          <w:bCs/>
        </w:rPr>
        <w:lastRenderedPageBreak/>
        <w:t>Materials</w:t>
      </w:r>
      <w:r w:rsidRPr="00B92B4D">
        <w:rPr>
          <w:rFonts w:cs="Arial"/>
        </w:rPr>
        <w:t>: baby, 2 white</w:t>
      </w:r>
      <w:r w:rsidR="0048252A">
        <w:rPr>
          <w:rFonts w:cs="Arial"/>
        </w:rPr>
        <w:t xml:space="preserve"> gauze</w:t>
      </w:r>
      <w:r w:rsidRPr="00B92B4D">
        <w:rPr>
          <w:rFonts w:cs="Arial"/>
        </w:rPr>
        <w:t xml:space="preserve"> cloth diapers, glass </w:t>
      </w:r>
      <w:r w:rsidR="00FB204D">
        <w:rPr>
          <w:rFonts w:cs="Arial"/>
        </w:rPr>
        <w:t>of</w:t>
      </w:r>
      <w:r w:rsidRPr="00B92B4D">
        <w:rPr>
          <w:rFonts w:cs="Arial"/>
        </w:rPr>
        <w:t xml:space="preserve"> tap water, 5 ml syringe, chamomile infusion (highly concentrated), poster: </w:t>
      </w:r>
      <w:r w:rsidR="00FB204D">
        <w:rPr>
          <w:rFonts w:cs="Arial"/>
        </w:rPr>
        <w:t>‘</w:t>
      </w:r>
      <w:r w:rsidRPr="00B92B4D">
        <w:rPr>
          <w:rFonts w:cs="Arial"/>
        </w:rPr>
        <w:t>How I urinate when I am dehydrated</w:t>
      </w:r>
      <w:r w:rsidR="00FB204D">
        <w:rPr>
          <w:rFonts w:cs="Arial"/>
        </w:rPr>
        <w:t>’</w:t>
      </w:r>
      <w:r w:rsidRPr="00B92B4D">
        <w:rPr>
          <w:rFonts w:cs="Arial"/>
        </w:rPr>
        <w:t xml:space="preserve">, poster: How I know if my baby is getting enough milk, white </w:t>
      </w:r>
      <w:r w:rsidR="007B4698">
        <w:rPr>
          <w:rFonts w:cs="Arial"/>
        </w:rPr>
        <w:t>underwear</w:t>
      </w:r>
      <w:r w:rsidRPr="00B92B4D">
        <w:rPr>
          <w:rFonts w:cs="Arial"/>
        </w:rPr>
        <w:t>.</w:t>
      </w:r>
    </w:p>
    <w:p w14:paraId="4BFA570C" w14:textId="77777777" w:rsidR="00B92B4D" w:rsidRDefault="00B92B4D" w:rsidP="00B92B4D">
      <w:pPr>
        <w:spacing w:after="0" w:line="360" w:lineRule="auto"/>
        <w:ind w:left="567"/>
        <w:jc w:val="both"/>
        <w:rPr>
          <w:rFonts w:cs="Arial"/>
        </w:rPr>
      </w:pPr>
    </w:p>
    <w:p w14:paraId="774D1C1A" w14:textId="77777777" w:rsidR="00B92B4D" w:rsidRDefault="00B92B4D" w:rsidP="00FB204D">
      <w:pPr>
        <w:spacing w:after="0" w:line="360" w:lineRule="auto"/>
        <w:jc w:val="both"/>
        <w:rPr>
          <w:rFonts w:cs="Arial"/>
        </w:rPr>
      </w:pPr>
    </w:p>
    <w:p w14:paraId="532A960F" w14:textId="0BDF729A" w:rsidR="00B92B4D" w:rsidRPr="00FB204D" w:rsidRDefault="00FB204D" w:rsidP="00B92B4D">
      <w:pPr>
        <w:spacing w:after="0" w:line="360" w:lineRule="auto"/>
        <w:ind w:left="567"/>
        <w:jc w:val="both"/>
        <w:rPr>
          <w:rFonts w:cs="Arial"/>
          <w:b/>
          <w:bCs/>
        </w:rPr>
      </w:pPr>
      <w:r w:rsidRPr="00FB204D">
        <w:rPr>
          <w:rFonts w:cs="Arial"/>
          <w:b/>
          <w:bCs/>
        </w:rPr>
        <w:t>F</w:t>
      </w:r>
      <w:r w:rsidR="00B92B4D" w:rsidRPr="00FB204D">
        <w:rPr>
          <w:rFonts w:cs="Arial"/>
          <w:b/>
          <w:bCs/>
        </w:rPr>
        <w:t xml:space="preserve">acilitator 2 will show the poster </w:t>
      </w:r>
      <w:r w:rsidRPr="00FB204D">
        <w:rPr>
          <w:rFonts w:cs="Arial"/>
          <w:b/>
          <w:bCs/>
        </w:rPr>
        <w:t>‘</w:t>
      </w:r>
      <w:r w:rsidR="00B92B4D" w:rsidRPr="00FB204D">
        <w:rPr>
          <w:rFonts w:cs="Arial"/>
          <w:b/>
          <w:bCs/>
        </w:rPr>
        <w:t>How I urinate when I am dehydrated</w:t>
      </w:r>
      <w:r w:rsidRPr="00FB204D">
        <w:rPr>
          <w:rFonts w:cs="Arial"/>
          <w:b/>
          <w:bCs/>
        </w:rPr>
        <w:t>’</w:t>
      </w:r>
      <w:r w:rsidR="00B92B4D" w:rsidRPr="00FB204D">
        <w:rPr>
          <w:rFonts w:cs="Arial"/>
          <w:b/>
          <w:bCs/>
        </w:rPr>
        <w:t xml:space="preserve"> and will say:</w:t>
      </w:r>
    </w:p>
    <w:p w14:paraId="6DD751FC" w14:textId="77777777" w:rsidR="00B92B4D" w:rsidRPr="00B92B4D" w:rsidRDefault="00B92B4D" w:rsidP="00B92B4D">
      <w:pPr>
        <w:spacing w:after="0" w:line="360" w:lineRule="auto"/>
        <w:ind w:left="567"/>
        <w:jc w:val="both"/>
        <w:rPr>
          <w:rFonts w:cs="Arial"/>
        </w:rPr>
      </w:pPr>
    </w:p>
    <w:p w14:paraId="23CB9A70" w14:textId="7A091188" w:rsidR="00B92B4D" w:rsidRPr="00B92B4D" w:rsidRDefault="007B4698" w:rsidP="00B92B4D">
      <w:pPr>
        <w:spacing w:after="0" w:line="360" w:lineRule="auto"/>
        <w:ind w:left="567"/>
        <w:jc w:val="both"/>
        <w:rPr>
          <w:rFonts w:cs="Arial"/>
          <w:i/>
          <w:iCs/>
        </w:rPr>
      </w:pPr>
      <w:r>
        <w:rPr>
          <w:rFonts w:cs="Arial"/>
          <w:i/>
          <w:iCs/>
        </w:rPr>
        <w:t>“</w:t>
      </w:r>
      <w:r w:rsidR="00B92B4D" w:rsidRPr="00B92B4D">
        <w:rPr>
          <w:rFonts w:cs="Arial"/>
          <w:i/>
          <w:iCs/>
        </w:rPr>
        <w:t>Have you ever been dehydrated because you did not drink enough fluid</w:t>
      </w:r>
      <w:r w:rsidR="00FB204D">
        <w:rPr>
          <w:rFonts w:cs="Arial"/>
          <w:i/>
          <w:iCs/>
        </w:rPr>
        <w:t>s</w:t>
      </w:r>
      <w:r w:rsidR="00B92B4D" w:rsidRPr="00B92B4D">
        <w:rPr>
          <w:rFonts w:cs="Arial"/>
          <w:i/>
          <w:iCs/>
        </w:rPr>
        <w:t>?</w:t>
      </w:r>
      <w:r>
        <w:rPr>
          <w:rFonts w:cs="Arial"/>
          <w:i/>
          <w:iCs/>
        </w:rPr>
        <w:t>”</w:t>
      </w:r>
    </w:p>
    <w:p w14:paraId="28233630" w14:textId="77777777" w:rsidR="00B92B4D" w:rsidRPr="00B92B4D" w:rsidRDefault="00B92B4D" w:rsidP="00B92B4D">
      <w:pPr>
        <w:spacing w:after="0" w:line="360" w:lineRule="auto"/>
        <w:ind w:left="567"/>
        <w:jc w:val="both"/>
        <w:rPr>
          <w:rFonts w:cs="Arial"/>
        </w:rPr>
      </w:pPr>
    </w:p>
    <w:p w14:paraId="54F07E1F" w14:textId="77777777" w:rsidR="00B92B4D" w:rsidRDefault="00B92B4D" w:rsidP="00B92B4D">
      <w:pPr>
        <w:spacing w:after="0" w:line="360" w:lineRule="auto"/>
        <w:ind w:left="567"/>
        <w:jc w:val="both"/>
        <w:rPr>
          <w:rFonts w:cs="Arial"/>
        </w:rPr>
      </w:pPr>
      <w:r w:rsidRPr="00B92B4D">
        <w:rPr>
          <w:rFonts w:cs="Arial"/>
        </w:rPr>
        <w:t>She will wait for answers and then ask:</w:t>
      </w:r>
    </w:p>
    <w:p w14:paraId="34997C17" w14:textId="77777777" w:rsidR="00B92B4D" w:rsidRPr="00B92B4D" w:rsidRDefault="00B92B4D" w:rsidP="00B92B4D">
      <w:pPr>
        <w:spacing w:after="0" w:line="360" w:lineRule="auto"/>
        <w:ind w:left="567"/>
        <w:jc w:val="both"/>
        <w:rPr>
          <w:rFonts w:cs="Arial"/>
        </w:rPr>
      </w:pPr>
    </w:p>
    <w:p w14:paraId="29235763" w14:textId="34E92C52" w:rsidR="00B92B4D" w:rsidRPr="00B92B4D" w:rsidRDefault="007B4698" w:rsidP="00B92B4D">
      <w:pPr>
        <w:spacing w:after="0" w:line="360" w:lineRule="auto"/>
        <w:ind w:left="567"/>
        <w:jc w:val="both"/>
        <w:rPr>
          <w:rFonts w:cs="Arial"/>
          <w:i/>
          <w:iCs/>
        </w:rPr>
      </w:pPr>
      <w:r>
        <w:rPr>
          <w:rFonts w:cs="Arial"/>
          <w:i/>
          <w:iCs/>
        </w:rPr>
        <w:t>“</w:t>
      </w:r>
      <w:r w:rsidR="00FB204D" w:rsidRPr="00FB204D">
        <w:rPr>
          <w:rFonts w:cs="Arial"/>
          <w:i/>
          <w:iCs/>
        </w:rPr>
        <w:t>What color was your urine when you felt that way?</w:t>
      </w:r>
      <w:r>
        <w:rPr>
          <w:rFonts w:cs="Arial"/>
          <w:i/>
          <w:iCs/>
        </w:rPr>
        <w:t>”</w:t>
      </w:r>
    </w:p>
    <w:p w14:paraId="7BDD8D44" w14:textId="77777777" w:rsidR="00B92B4D" w:rsidRPr="00B92B4D" w:rsidRDefault="00B92B4D" w:rsidP="00B92B4D">
      <w:pPr>
        <w:spacing w:after="0" w:line="360" w:lineRule="auto"/>
        <w:ind w:left="567"/>
        <w:jc w:val="both"/>
        <w:rPr>
          <w:rFonts w:cs="Arial"/>
        </w:rPr>
      </w:pPr>
    </w:p>
    <w:p w14:paraId="4BDC2890" w14:textId="77777777" w:rsidR="00B92B4D" w:rsidRDefault="00B92B4D" w:rsidP="00B92B4D">
      <w:pPr>
        <w:spacing w:after="0" w:line="360" w:lineRule="auto"/>
        <w:ind w:left="567"/>
        <w:jc w:val="both"/>
        <w:rPr>
          <w:rFonts w:cs="Arial"/>
        </w:rPr>
      </w:pPr>
      <w:r w:rsidRPr="00B92B4D">
        <w:rPr>
          <w:rFonts w:cs="Arial"/>
        </w:rPr>
        <w:t>She will thank those who answer and will say:</w:t>
      </w:r>
    </w:p>
    <w:p w14:paraId="65E8DC22" w14:textId="77777777" w:rsidR="00B92B4D" w:rsidRPr="00B92B4D" w:rsidRDefault="00B92B4D" w:rsidP="00B92B4D">
      <w:pPr>
        <w:spacing w:after="0" w:line="360" w:lineRule="auto"/>
        <w:ind w:left="567"/>
        <w:jc w:val="both"/>
        <w:rPr>
          <w:rFonts w:cs="Arial"/>
        </w:rPr>
      </w:pPr>
    </w:p>
    <w:p w14:paraId="580CED9C" w14:textId="09707BAA" w:rsidR="00B92B4D" w:rsidRPr="00B92B4D" w:rsidRDefault="007B4698" w:rsidP="00B92B4D">
      <w:pPr>
        <w:spacing w:after="0" w:line="360" w:lineRule="auto"/>
        <w:ind w:left="567"/>
        <w:jc w:val="both"/>
        <w:rPr>
          <w:rFonts w:cs="Arial"/>
          <w:i/>
          <w:iCs/>
        </w:rPr>
      </w:pPr>
      <w:r>
        <w:rPr>
          <w:rFonts w:cs="Arial"/>
          <w:i/>
          <w:iCs/>
        </w:rPr>
        <w:t>“</w:t>
      </w:r>
      <w:r w:rsidR="00B92B4D" w:rsidRPr="00B92B4D">
        <w:rPr>
          <w:rFonts w:cs="Arial"/>
          <w:i/>
          <w:iCs/>
        </w:rPr>
        <w:t>When we are dehydrated from not drinking enough fluids,</w:t>
      </w:r>
      <w:r w:rsidR="00FB204D" w:rsidRPr="00FB204D">
        <w:t xml:space="preserve"> </w:t>
      </w:r>
      <w:r w:rsidR="00FB204D" w:rsidRPr="00FB204D">
        <w:rPr>
          <w:rFonts w:cs="Arial"/>
          <w:i/>
          <w:iCs/>
        </w:rPr>
        <w:t>urine is dark yellow, like strong tea</w:t>
      </w:r>
      <w:r w:rsidR="00B92B4D" w:rsidRPr="00B92B4D">
        <w:rPr>
          <w:rFonts w:cs="Arial"/>
          <w:i/>
          <w:iCs/>
        </w:rPr>
        <w:t xml:space="preserve">. </w:t>
      </w:r>
      <w:r w:rsidR="00FB204D" w:rsidRPr="00FB204D">
        <w:rPr>
          <w:rFonts w:cs="Arial"/>
          <w:i/>
          <w:iCs/>
        </w:rPr>
        <w:t>A baby who is breastfeeding well should have very light-colored urine</w:t>
      </w:r>
      <w:r w:rsidR="00B92B4D" w:rsidRPr="00B92B4D">
        <w:rPr>
          <w:rFonts w:cs="Arial"/>
          <w:i/>
          <w:iCs/>
        </w:rPr>
        <w:t>, as we see in this poster.</w:t>
      </w:r>
      <w:r>
        <w:rPr>
          <w:rFonts w:cs="Arial"/>
          <w:i/>
          <w:iCs/>
        </w:rPr>
        <w:t>”</w:t>
      </w:r>
    </w:p>
    <w:p w14:paraId="30A2A2FC" w14:textId="77777777" w:rsidR="00B92B4D" w:rsidRPr="00B92B4D" w:rsidRDefault="00B92B4D" w:rsidP="00B92B4D">
      <w:pPr>
        <w:spacing w:after="0" w:line="360" w:lineRule="auto"/>
        <w:ind w:left="567"/>
        <w:jc w:val="both"/>
        <w:rPr>
          <w:rFonts w:cs="Arial"/>
        </w:rPr>
      </w:pPr>
    </w:p>
    <w:p w14:paraId="587A74F5" w14:textId="3EB16DF3" w:rsidR="00B92B4D" w:rsidRPr="00FB204D" w:rsidRDefault="00FB204D" w:rsidP="00FB204D">
      <w:pPr>
        <w:spacing w:after="0" w:line="360" w:lineRule="auto"/>
        <w:ind w:left="567"/>
        <w:jc w:val="both"/>
        <w:rPr>
          <w:rFonts w:cs="Arial"/>
          <w:b/>
          <w:bCs/>
        </w:rPr>
      </w:pPr>
      <w:r w:rsidRPr="00FB204D">
        <w:rPr>
          <w:rFonts w:cs="Arial"/>
          <w:b/>
          <w:bCs/>
        </w:rPr>
        <w:t>Facilitator 1</w:t>
      </w:r>
      <w:r w:rsidR="00B92B4D" w:rsidRPr="00FB204D">
        <w:rPr>
          <w:rFonts w:cs="Arial"/>
          <w:b/>
          <w:bCs/>
        </w:rPr>
        <w:t xml:space="preserve"> will show scores 1 and 2 of the </w:t>
      </w:r>
      <w:r w:rsidR="007B4698">
        <w:rPr>
          <w:rFonts w:cs="Arial"/>
          <w:b/>
          <w:bCs/>
        </w:rPr>
        <w:t>AUS</w:t>
      </w:r>
      <w:r w:rsidR="00B92B4D" w:rsidRPr="00FB204D">
        <w:rPr>
          <w:rFonts w:cs="Arial"/>
          <w:b/>
          <w:bCs/>
        </w:rPr>
        <w:t xml:space="preserve"> on the poster </w:t>
      </w:r>
      <w:r w:rsidRPr="00FB204D">
        <w:rPr>
          <w:rFonts w:cs="Arial"/>
          <w:b/>
          <w:bCs/>
        </w:rPr>
        <w:t>‘</w:t>
      </w:r>
      <w:r w:rsidR="00B92B4D" w:rsidRPr="00FB204D">
        <w:rPr>
          <w:rFonts w:cs="Arial"/>
          <w:b/>
          <w:bCs/>
        </w:rPr>
        <w:t>How</w:t>
      </w:r>
      <w:r w:rsidRPr="00FB204D">
        <w:rPr>
          <w:rFonts w:cs="Arial"/>
          <w:b/>
          <w:bCs/>
        </w:rPr>
        <w:t xml:space="preserve"> do</w:t>
      </w:r>
      <w:r w:rsidR="00B92B4D" w:rsidRPr="00FB204D">
        <w:rPr>
          <w:rFonts w:cs="Arial"/>
          <w:b/>
          <w:bCs/>
        </w:rPr>
        <w:t xml:space="preserve"> I know if my baby is getting enough milk</w:t>
      </w:r>
      <w:r w:rsidRPr="00FB204D">
        <w:rPr>
          <w:rFonts w:cs="Arial"/>
          <w:b/>
          <w:bCs/>
        </w:rPr>
        <w:t>’</w:t>
      </w:r>
      <w:r w:rsidR="00B92B4D" w:rsidRPr="00FB204D">
        <w:rPr>
          <w:rFonts w:cs="Arial"/>
          <w:b/>
          <w:bCs/>
        </w:rPr>
        <w:t>.</w:t>
      </w:r>
      <w:r w:rsidRPr="00FB204D">
        <w:rPr>
          <w:rFonts w:cs="Arial"/>
          <w:b/>
          <w:bCs/>
        </w:rPr>
        <w:t xml:space="preserve"> </w:t>
      </w:r>
      <w:r w:rsidRPr="00FB204D">
        <w:rPr>
          <w:rFonts w:cs="Arial"/>
        </w:rPr>
        <w:t>On one corner of a cloth diaper folded into four, she will place 5 mL of water to simulate a</w:t>
      </w:r>
      <w:r w:rsidR="007B4698">
        <w:rPr>
          <w:rFonts w:cs="Arial"/>
        </w:rPr>
        <w:t>n</w:t>
      </w:r>
      <w:r w:rsidRPr="00FB204D">
        <w:rPr>
          <w:rFonts w:cs="Arial"/>
        </w:rPr>
        <w:t xml:space="preserve"> </w:t>
      </w:r>
      <w:r w:rsidR="007B4698">
        <w:rPr>
          <w:rFonts w:cs="Arial"/>
        </w:rPr>
        <w:t>AUS</w:t>
      </w:r>
      <w:r w:rsidRPr="00FB204D">
        <w:rPr>
          <w:rFonts w:cs="Arial"/>
        </w:rPr>
        <w:t xml:space="preserve"> score of 1. About 10 cm away, she will place 5 mL of very diluted chamomile infusion for a score of 2</w:t>
      </w:r>
      <w:r w:rsidR="00B92B4D" w:rsidRPr="00FB204D">
        <w:rPr>
          <w:rFonts w:cs="Arial"/>
        </w:rPr>
        <w:t>:</w:t>
      </w:r>
    </w:p>
    <w:p w14:paraId="650A8C2E" w14:textId="77777777" w:rsidR="00B92B4D" w:rsidRPr="00B92B4D" w:rsidRDefault="00B92B4D" w:rsidP="00B92B4D">
      <w:pPr>
        <w:spacing w:after="0" w:line="360" w:lineRule="auto"/>
        <w:ind w:left="567"/>
        <w:jc w:val="both"/>
        <w:rPr>
          <w:rFonts w:cs="Arial"/>
        </w:rPr>
      </w:pPr>
    </w:p>
    <w:p w14:paraId="6CE5CB3F" w14:textId="7C55DD79" w:rsidR="00B92B4D" w:rsidRPr="00454E02" w:rsidRDefault="007B4698" w:rsidP="00B92B4D">
      <w:pPr>
        <w:spacing w:after="0" w:line="360" w:lineRule="auto"/>
        <w:ind w:left="567"/>
        <w:jc w:val="both"/>
        <w:rPr>
          <w:rFonts w:cs="Arial"/>
          <w:i/>
          <w:iCs/>
        </w:rPr>
      </w:pPr>
      <w:r>
        <w:rPr>
          <w:rFonts w:cs="Arial"/>
          <w:i/>
          <w:iCs/>
        </w:rPr>
        <w:t>“</w:t>
      </w:r>
      <w:r w:rsidRPr="00454E02">
        <w:rPr>
          <w:rFonts w:cs="Arial"/>
          <w:i/>
          <w:iCs/>
        </w:rPr>
        <w:t>First,</w:t>
      </w:r>
      <w:r w:rsidR="00B92B4D" w:rsidRPr="00454E02">
        <w:rPr>
          <w:rFonts w:cs="Arial"/>
          <w:i/>
          <w:iCs/>
        </w:rPr>
        <w:t xml:space="preserve"> we will see what color we can find on a diaper of a baby who has taken enough breast milk and looks healthy.</w:t>
      </w:r>
    </w:p>
    <w:p w14:paraId="46B3247A" w14:textId="77777777" w:rsidR="00B92B4D" w:rsidRPr="00454E02" w:rsidRDefault="00B92B4D" w:rsidP="00B92B4D">
      <w:pPr>
        <w:spacing w:after="0" w:line="360" w:lineRule="auto"/>
        <w:ind w:left="567"/>
        <w:jc w:val="both"/>
        <w:rPr>
          <w:rFonts w:cs="Arial"/>
          <w:i/>
          <w:iCs/>
        </w:rPr>
      </w:pPr>
      <w:r w:rsidRPr="00454E02">
        <w:rPr>
          <w:rFonts w:cs="Arial"/>
          <w:i/>
          <w:iCs/>
        </w:rPr>
        <w:t>This is a score 1 and this other one, score 2, so if this baby looks healthy, most likely he/she has taken enough breast milk.</w:t>
      </w:r>
    </w:p>
    <w:p w14:paraId="5151972A" w14:textId="2BE539B6" w:rsidR="00454E02" w:rsidRDefault="00B92B4D" w:rsidP="00B92B4D">
      <w:pPr>
        <w:spacing w:after="0" w:line="360" w:lineRule="auto"/>
        <w:ind w:left="567"/>
        <w:jc w:val="both"/>
        <w:rPr>
          <w:rFonts w:cs="Arial"/>
        </w:rPr>
      </w:pPr>
      <w:r w:rsidRPr="00454E02">
        <w:rPr>
          <w:rFonts w:cs="Arial"/>
          <w:i/>
          <w:iCs/>
        </w:rPr>
        <w:t>Now we will see what the baby’s diaper looks like when he/she needs more milk.</w:t>
      </w:r>
      <w:r w:rsidR="007B4698">
        <w:rPr>
          <w:rFonts w:cs="Arial"/>
          <w:i/>
          <w:iCs/>
        </w:rPr>
        <w:t>”</w:t>
      </w:r>
    </w:p>
    <w:p w14:paraId="0AE4CC2E" w14:textId="77777777" w:rsidR="00454E02" w:rsidRDefault="00454E02" w:rsidP="00B92B4D">
      <w:pPr>
        <w:spacing w:after="0" w:line="360" w:lineRule="auto"/>
        <w:ind w:left="567"/>
        <w:jc w:val="both"/>
        <w:rPr>
          <w:rFonts w:cs="Arial"/>
        </w:rPr>
      </w:pPr>
    </w:p>
    <w:p w14:paraId="618B2812" w14:textId="41748917" w:rsidR="00B92B4D" w:rsidRPr="00B92B4D" w:rsidRDefault="00B92B4D" w:rsidP="00B92B4D">
      <w:pPr>
        <w:spacing w:after="0" w:line="360" w:lineRule="auto"/>
        <w:ind w:left="567"/>
        <w:jc w:val="both"/>
        <w:rPr>
          <w:rFonts w:cs="Arial"/>
        </w:rPr>
      </w:pPr>
      <w:r w:rsidRPr="00B92B4D">
        <w:rPr>
          <w:rFonts w:cs="Arial"/>
        </w:rPr>
        <w:t xml:space="preserve">And then, using a syringe, she will place on another corner of the cloth diaper 5 ml of diluted chamomile infusion to resemble a score 3 of the </w:t>
      </w:r>
      <w:r w:rsidR="00C91CB7">
        <w:rPr>
          <w:rFonts w:cs="Arial"/>
        </w:rPr>
        <w:t>AUS</w:t>
      </w:r>
      <w:r w:rsidRPr="00B92B4D">
        <w:rPr>
          <w:rFonts w:cs="Arial"/>
        </w:rPr>
        <w:t>, another 5 ml of less diluted infusion</w:t>
      </w:r>
      <w:r w:rsidR="00FB204D">
        <w:rPr>
          <w:rFonts w:cs="Arial"/>
        </w:rPr>
        <w:t xml:space="preserve"> for</w:t>
      </w:r>
      <w:r w:rsidRPr="00B92B4D">
        <w:rPr>
          <w:rFonts w:cs="Arial"/>
        </w:rPr>
        <w:t xml:space="preserve"> a score 4, and finally 5 ml of undiluted infusion </w:t>
      </w:r>
      <w:r w:rsidR="00FB204D">
        <w:rPr>
          <w:rFonts w:cs="Arial"/>
        </w:rPr>
        <w:t>for</w:t>
      </w:r>
      <w:r w:rsidRPr="00B92B4D">
        <w:rPr>
          <w:rFonts w:cs="Arial"/>
        </w:rPr>
        <w:t xml:space="preserve"> a score of </w:t>
      </w:r>
      <w:r w:rsidR="00FB204D">
        <w:rPr>
          <w:rFonts w:cs="Arial"/>
        </w:rPr>
        <w:t>5</w:t>
      </w:r>
      <w:r w:rsidRPr="00B92B4D">
        <w:rPr>
          <w:rFonts w:cs="Arial"/>
        </w:rPr>
        <w:t>:</w:t>
      </w:r>
    </w:p>
    <w:p w14:paraId="328D2CE1" w14:textId="3C48FF4A" w:rsidR="00B92B4D" w:rsidRPr="00454E02" w:rsidRDefault="007B4698" w:rsidP="00B92B4D">
      <w:pPr>
        <w:spacing w:after="0" w:line="360" w:lineRule="auto"/>
        <w:ind w:left="567"/>
        <w:jc w:val="both"/>
        <w:rPr>
          <w:rFonts w:cs="Arial"/>
          <w:i/>
          <w:iCs/>
        </w:rPr>
      </w:pPr>
      <w:r>
        <w:rPr>
          <w:rFonts w:cs="Arial"/>
          <w:i/>
          <w:iCs/>
        </w:rPr>
        <w:lastRenderedPageBreak/>
        <w:t>“</w:t>
      </w:r>
      <w:r w:rsidR="006B112E" w:rsidRPr="006B112E">
        <w:rPr>
          <w:rFonts w:cs="Arial"/>
          <w:i/>
          <w:iCs/>
        </w:rPr>
        <w:t xml:space="preserve">This test is called </w:t>
      </w:r>
      <w:r w:rsidR="00C91CB7">
        <w:rPr>
          <w:rFonts w:cs="Arial"/>
          <w:i/>
          <w:iCs/>
        </w:rPr>
        <w:t>AUS</w:t>
      </w:r>
      <w:r w:rsidR="006B112E" w:rsidRPr="006B112E">
        <w:rPr>
          <w:rFonts w:cs="Arial"/>
          <w:i/>
          <w:iCs/>
        </w:rPr>
        <w:t>. It should only be used in babies who are 4 days old or older and are exclusively breastfed. Use it on a cloth diaper (not a disposable diaper</w:t>
      </w:r>
      <w:r w:rsidR="00C91CB7" w:rsidRPr="00C91CB7">
        <w:rPr>
          <w:rFonts w:cs="Arial"/>
          <w:i/>
          <w:iCs/>
        </w:rPr>
        <w:t>, because the absorbent gel can affect the color</w:t>
      </w:r>
      <w:r w:rsidR="006B112E" w:rsidRPr="006B112E">
        <w:rPr>
          <w:rFonts w:cs="Arial"/>
          <w:i/>
          <w:iCs/>
        </w:rPr>
        <w:t>), and read it using fresh urine—within about 3 minutes—because the color can change as it dries</w:t>
      </w:r>
      <w:r w:rsidR="00B92B4D" w:rsidRPr="00454E02">
        <w:rPr>
          <w:rFonts w:cs="Arial"/>
          <w:i/>
          <w:iCs/>
        </w:rPr>
        <w:t xml:space="preserve">. It helps us know whether the baby has taken enough milk. We </w:t>
      </w:r>
      <w:r w:rsidR="006B112E">
        <w:rPr>
          <w:rFonts w:cs="Arial"/>
          <w:i/>
          <w:iCs/>
        </w:rPr>
        <w:t>will</w:t>
      </w:r>
      <w:r w:rsidR="00B92B4D" w:rsidRPr="00454E02">
        <w:rPr>
          <w:rFonts w:cs="Arial"/>
          <w:i/>
          <w:iCs/>
        </w:rPr>
        <w:t xml:space="preserve"> practice now.</w:t>
      </w:r>
      <w:r>
        <w:rPr>
          <w:rFonts w:cs="Arial"/>
          <w:i/>
          <w:iCs/>
        </w:rPr>
        <w:t>”</w:t>
      </w:r>
    </w:p>
    <w:p w14:paraId="0807CFD6" w14:textId="77777777" w:rsidR="00454E02" w:rsidRPr="00B92B4D" w:rsidRDefault="00454E02" w:rsidP="00B92B4D">
      <w:pPr>
        <w:spacing w:after="0" w:line="360" w:lineRule="auto"/>
        <w:ind w:left="567"/>
        <w:jc w:val="both"/>
        <w:rPr>
          <w:rFonts w:cs="Arial"/>
        </w:rPr>
      </w:pPr>
    </w:p>
    <w:p w14:paraId="6CFF949E" w14:textId="02C15F71" w:rsidR="00B92B4D" w:rsidRPr="006B112E" w:rsidRDefault="006B112E" w:rsidP="00B92B4D">
      <w:pPr>
        <w:spacing w:after="0" w:line="360" w:lineRule="auto"/>
        <w:ind w:left="567"/>
        <w:jc w:val="both"/>
        <w:rPr>
          <w:rFonts w:cs="Arial"/>
          <w:b/>
          <w:bCs/>
        </w:rPr>
      </w:pPr>
      <w:r w:rsidRPr="006B112E">
        <w:rPr>
          <w:rFonts w:cs="Arial"/>
          <w:b/>
          <w:bCs/>
        </w:rPr>
        <w:t>F</w:t>
      </w:r>
      <w:r w:rsidR="00B92B4D" w:rsidRPr="006B112E">
        <w:rPr>
          <w:rFonts w:cs="Arial"/>
          <w:b/>
          <w:bCs/>
        </w:rPr>
        <w:t xml:space="preserve">acilitator 2 will already have her baby prepared and a diaper folded into a long rectangle to wrap the baby’s genitals and show how the diaper and </w:t>
      </w:r>
      <w:r w:rsidRPr="006B112E">
        <w:rPr>
          <w:rFonts w:cs="Arial"/>
          <w:b/>
          <w:bCs/>
        </w:rPr>
        <w:t>underwear</w:t>
      </w:r>
      <w:r w:rsidR="00B92B4D" w:rsidRPr="006B112E">
        <w:rPr>
          <w:rFonts w:cs="Arial"/>
          <w:b/>
          <w:bCs/>
        </w:rPr>
        <w:t xml:space="preserve"> are placed, and </w:t>
      </w:r>
      <w:r w:rsidRPr="006B112E">
        <w:rPr>
          <w:rFonts w:cs="Arial"/>
          <w:b/>
          <w:bCs/>
        </w:rPr>
        <w:t>then</w:t>
      </w:r>
      <w:r w:rsidR="00B92B4D" w:rsidRPr="006B112E">
        <w:rPr>
          <w:rFonts w:cs="Arial"/>
          <w:b/>
          <w:bCs/>
        </w:rPr>
        <w:t xml:space="preserve"> say:</w:t>
      </w:r>
    </w:p>
    <w:p w14:paraId="208BA50A" w14:textId="77777777" w:rsidR="00454E02" w:rsidRPr="00B92B4D" w:rsidRDefault="00454E02" w:rsidP="00B92B4D">
      <w:pPr>
        <w:spacing w:after="0" w:line="360" w:lineRule="auto"/>
        <w:ind w:left="567"/>
        <w:jc w:val="both"/>
        <w:rPr>
          <w:rFonts w:cs="Arial"/>
        </w:rPr>
      </w:pPr>
    </w:p>
    <w:p w14:paraId="23F56C48" w14:textId="063750D0" w:rsidR="00B92B4D" w:rsidRPr="00454E02" w:rsidRDefault="007B4698" w:rsidP="00B92B4D">
      <w:pPr>
        <w:spacing w:after="0" w:line="360" w:lineRule="auto"/>
        <w:ind w:left="567"/>
        <w:jc w:val="both"/>
        <w:rPr>
          <w:rFonts w:cs="Arial"/>
          <w:i/>
          <w:iCs/>
        </w:rPr>
      </w:pPr>
      <w:r>
        <w:rPr>
          <w:rFonts w:cs="Arial"/>
          <w:i/>
          <w:iCs/>
        </w:rPr>
        <w:t>“W</w:t>
      </w:r>
      <w:r w:rsidR="00B92B4D" w:rsidRPr="00454E02">
        <w:rPr>
          <w:rFonts w:cs="Arial"/>
          <w:i/>
          <w:iCs/>
        </w:rPr>
        <w:t xml:space="preserve">e will place this diaper on the baby and secure it with the </w:t>
      </w:r>
      <w:r>
        <w:rPr>
          <w:rFonts w:cs="Arial"/>
          <w:i/>
          <w:iCs/>
        </w:rPr>
        <w:t>underwear</w:t>
      </w:r>
      <w:r w:rsidR="00B92B4D" w:rsidRPr="00454E02">
        <w:rPr>
          <w:rFonts w:cs="Arial"/>
          <w:i/>
          <w:iCs/>
        </w:rPr>
        <w:t xml:space="preserve">. That is how you will do it at home, and that is why we are giving you cloth diapers, which you only have to use on days 3, 7 and 14 of </w:t>
      </w:r>
      <w:r>
        <w:rPr>
          <w:rFonts w:cs="Arial"/>
          <w:i/>
          <w:iCs/>
        </w:rPr>
        <w:t>the follow-up</w:t>
      </w:r>
      <w:r w:rsidR="00B92B4D" w:rsidRPr="00454E02">
        <w:rPr>
          <w:rFonts w:cs="Arial"/>
          <w:i/>
          <w:iCs/>
        </w:rPr>
        <w:t xml:space="preserve">. Now we will see </w:t>
      </w:r>
      <w:r w:rsidRPr="007B4698">
        <w:rPr>
          <w:rFonts w:cs="Arial"/>
          <w:i/>
          <w:iCs/>
        </w:rPr>
        <w:t>what color the baby’s urine is</w:t>
      </w:r>
      <w:r>
        <w:rPr>
          <w:rFonts w:cs="Arial"/>
          <w:i/>
          <w:iCs/>
        </w:rPr>
        <w:t>.”</w:t>
      </w:r>
    </w:p>
    <w:p w14:paraId="4CE2109A" w14:textId="77777777" w:rsidR="00454E02" w:rsidRPr="00B92B4D" w:rsidRDefault="00454E02" w:rsidP="00B92B4D">
      <w:pPr>
        <w:spacing w:after="0" w:line="360" w:lineRule="auto"/>
        <w:ind w:left="567"/>
        <w:jc w:val="both"/>
        <w:rPr>
          <w:rFonts w:cs="Arial"/>
        </w:rPr>
      </w:pPr>
    </w:p>
    <w:p w14:paraId="1947DBCD" w14:textId="77777777" w:rsidR="00B92B4D" w:rsidRPr="007B4698" w:rsidRDefault="00B92B4D" w:rsidP="00B92B4D">
      <w:pPr>
        <w:spacing w:after="0" w:line="360" w:lineRule="auto"/>
        <w:ind w:left="567"/>
        <w:jc w:val="both"/>
        <w:rPr>
          <w:rFonts w:cs="Arial"/>
          <w:b/>
          <w:bCs/>
        </w:rPr>
      </w:pPr>
      <w:r w:rsidRPr="007B4698">
        <w:rPr>
          <w:rFonts w:cs="Arial"/>
          <w:b/>
          <w:bCs/>
        </w:rPr>
        <w:t>Facilitator 2 will take out the diaper where she had put the chamomile and, while she approaches the score poster, will ask:</w:t>
      </w:r>
    </w:p>
    <w:p w14:paraId="7F8C5B80" w14:textId="77777777" w:rsidR="00454E02" w:rsidRPr="00B92B4D" w:rsidRDefault="00454E02" w:rsidP="00B92B4D">
      <w:pPr>
        <w:spacing w:after="0" w:line="360" w:lineRule="auto"/>
        <w:ind w:left="567"/>
        <w:jc w:val="both"/>
        <w:rPr>
          <w:rFonts w:cs="Arial"/>
        </w:rPr>
      </w:pPr>
    </w:p>
    <w:p w14:paraId="74C8128C" w14:textId="1B309F32" w:rsidR="00B92B4D" w:rsidRPr="007B4698" w:rsidRDefault="007B4698" w:rsidP="00B92B4D">
      <w:pPr>
        <w:spacing w:after="0" w:line="360" w:lineRule="auto"/>
        <w:ind w:left="567"/>
        <w:jc w:val="both"/>
        <w:rPr>
          <w:rFonts w:cs="Arial"/>
          <w:i/>
          <w:iCs/>
        </w:rPr>
      </w:pPr>
      <w:r>
        <w:rPr>
          <w:rFonts w:cs="Arial"/>
          <w:i/>
          <w:iCs/>
        </w:rPr>
        <w:t>“</w:t>
      </w:r>
      <w:r w:rsidRPr="007B4698">
        <w:rPr>
          <w:rFonts w:cs="Arial"/>
          <w:i/>
          <w:iCs/>
        </w:rPr>
        <w:t>How does this urine look to you?</w:t>
      </w:r>
      <w:r w:rsidR="00B92B4D" w:rsidRPr="007B4698">
        <w:rPr>
          <w:rFonts w:cs="Arial"/>
          <w:i/>
          <w:iCs/>
        </w:rPr>
        <w:t xml:space="preserve"> What score would you give it?</w:t>
      </w:r>
      <w:r>
        <w:rPr>
          <w:rFonts w:cs="Arial"/>
          <w:i/>
          <w:iCs/>
        </w:rPr>
        <w:t>”</w:t>
      </w:r>
    </w:p>
    <w:p w14:paraId="035E6800" w14:textId="77777777" w:rsidR="002971BF" w:rsidRPr="00B92B4D" w:rsidRDefault="002971BF" w:rsidP="007B4698">
      <w:pPr>
        <w:spacing w:after="0" w:line="360" w:lineRule="auto"/>
        <w:jc w:val="both"/>
        <w:rPr>
          <w:rFonts w:cs="Arial"/>
        </w:rPr>
      </w:pPr>
    </w:p>
    <w:p w14:paraId="7F9F0549" w14:textId="4519E920" w:rsidR="00454E02" w:rsidRDefault="00B92B4D" w:rsidP="007B4698">
      <w:pPr>
        <w:spacing w:after="0" w:line="360" w:lineRule="auto"/>
        <w:ind w:left="567"/>
        <w:jc w:val="both"/>
        <w:rPr>
          <w:rFonts w:cs="Arial"/>
        </w:rPr>
      </w:pPr>
      <w:r w:rsidRPr="00B92B4D">
        <w:rPr>
          <w:rFonts w:cs="Arial"/>
        </w:rPr>
        <w:t xml:space="preserve">She will repeat this exercise of staining the diaper with chamomile at different dilution levels several times, until all the mothers have participated by reading on the </w:t>
      </w:r>
      <w:r w:rsidR="007B4698">
        <w:rPr>
          <w:rFonts w:cs="Arial"/>
        </w:rPr>
        <w:t>AUS</w:t>
      </w:r>
      <w:r w:rsidRPr="00B92B4D">
        <w:rPr>
          <w:rFonts w:cs="Arial"/>
        </w:rPr>
        <w:t xml:space="preserve"> the score and </w:t>
      </w:r>
      <w:r w:rsidR="00C91CB7">
        <w:rPr>
          <w:rFonts w:cs="Arial"/>
        </w:rPr>
        <w:t xml:space="preserve">explained </w:t>
      </w:r>
      <w:r w:rsidRPr="00B92B4D">
        <w:rPr>
          <w:rFonts w:cs="Arial"/>
        </w:rPr>
        <w:t xml:space="preserve">what </w:t>
      </w:r>
      <w:r w:rsidR="007B4698">
        <w:rPr>
          <w:rFonts w:cs="Arial"/>
        </w:rPr>
        <w:t>it</w:t>
      </w:r>
      <w:r w:rsidRPr="00B92B4D">
        <w:rPr>
          <w:rFonts w:cs="Arial"/>
        </w:rPr>
        <w:t xml:space="preserve"> means.</w:t>
      </w:r>
    </w:p>
    <w:p w14:paraId="53352857" w14:textId="77777777" w:rsidR="00454E02" w:rsidRDefault="00454E02" w:rsidP="00B92B4D">
      <w:pPr>
        <w:spacing w:after="0" w:line="360" w:lineRule="auto"/>
        <w:ind w:left="567"/>
        <w:jc w:val="both"/>
        <w:rPr>
          <w:rFonts w:cs="Arial"/>
        </w:rPr>
      </w:pPr>
    </w:p>
    <w:p w14:paraId="23558A17" w14:textId="2D03DD9A" w:rsidR="00B92B4D" w:rsidRPr="00DE381A" w:rsidRDefault="00B92B4D" w:rsidP="00454E02">
      <w:pPr>
        <w:pStyle w:val="Prrafodelista"/>
        <w:numPr>
          <w:ilvl w:val="0"/>
          <w:numId w:val="48"/>
        </w:numPr>
        <w:shd w:val="clear" w:color="auto" w:fill="D9D9D9" w:themeFill="background1" w:themeFillShade="D9"/>
        <w:spacing w:after="0" w:line="360" w:lineRule="auto"/>
        <w:ind w:left="928"/>
        <w:jc w:val="both"/>
        <w:rPr>
          <w:rFonts w:eastAsiaTheme="minorHAnsi" w:cs="Arial"/>
          <w:b/>
          <w:bCs/>
          <w:color w:val="000000" w:themeColor="text1"/>
        </w:rPr>
      </w:pPr>
      <w:r w:rsidRPr="00DE381A">
        <w:rPr>
          <w:rFonts w:eastAsiaTheme="minorHAnsi" w:cs="Arial"/>
          <w:b/>
          <w:bCs/>
          <w:color w:val="000000" w:themeColor="text1"/>
        </w:rPr>
        <w:t>What</w:t>
      </w:r>
      <w:r w:rsidR="007B4698">
        <w:rPr>
          <w:rFonts w:eastAsiaTheme="minorHAnsi" w:cs="Arial"/>
          <w:b/>
          <w:bCs/>
          <w:color w:val="000000" w:themeColor="text1"/>
        </w:rPr>
        <w:t xml:space="preserve"> to</w:t>
      </w:r>
      <w:r w:rsidRPr="00DE381A">
        <w:rPr>
          <w:rFonts w:eastAsiaTheme="minorHAnsi" w:cs="Arial"/>
          <w:b/>
          <w:bCs/>
          <w:color w:val="000000" w:themeColor="text1"/>
        </w:rPr>
        <w:t xml:space="preserve"> do if my baby is not getting enough milk: (cumulative 110 minutes)</w:t>
      </w:r>
    </w:p>
    <w:p w14:paraId="239F5F36" w14:textId="77777777" w:rsidR="00B92B4D" w:rsidRPr="00B92B4D" w:rsidRDefault="00B92B4D" w:rsidP="00B92B4D">
      <w:pPr>
        <w:spacing w:after="0" w:line="360" w:lineRule="auto"/>
        <w:ind w:left="567"/>
        <w:jc w:val="both"/>
        <w:rPr>
          <w:rFonts w:cs="Arial"/>
        </w:rPr>
      </w:pPr>
      <w:r w:rsidRPr="00454E02">
        <w:rPr>
          <w:rFonts w:cs="Arial"/>
          <w:b/>
          <w:bCs/>
        </w:rPr>
        <w:t>Approximate duration</w:t>
      </w:r>
      <w:r w:rsidRPr="00B92B4D">
        <w:rPr>
          <w:rFonts w:cs="Arial"/>
        </w:rPr>
        <w:t>: 10 minutes</w:t>
      </w:r>
    </w:p>
    <w:p w14:paraId="34145FB4" w14:textId="2CA668B6" w:rsidR="00B92B4D" w:rsidRPr="00B92B4D" w:rsidRDefault="00B92B4D" w:rsidP="00B92B4D">
      <w:pPr>
        <w:spacing w:after="0" w:line="360" w:lineRule="auto"/>
        <w:ind w:left="567"/>
        <w:jc w:val="both"/>
        <w:rPr>
          <w:rFonts w:cs="Arial"/>
        </w:rPr>
      </w:pPr>
      <w:r w:rsidRPr="00454E02">
        <w:rPr>
          <w:rFonts w:cs="Arial"/>
          <w:b/>
          <w:bCs/>
        </w:rPr>
        <w:t>Materials</w:t>
      </w:r>
      <w:r w:rsidRPr="00B92B4D">
        <w:rPr>
          <w:rFonts w:cs="Arial"/>
        </w:rPr>
        <w:t xml:space="preserve">: baby dressed with hat, shirt, pants, mittens, cardigan, socks, wool coat and fleece blanket; poster: </w:t>
      </w:r>
      <w:r w:rsidR="007B4698">
        <w:rPr>
          <w:rFonts w:cs="Arial"/>
        </w:rPr>
        <w:t>‘</w:t>
      </w:r>
      <w:r w:rsidRPr="00B92B4D">
        <w:rPr>
          <w:rFonts w:cs="Arial"/>
        </w:rPr>
        <w:t>How I know if my baby is getting enough milk</w:t>
      </w:r>
      <w:r w:rsidR="007B4698">
        <w:rPr>
          <w:rFonts w:cs="Arial"/>
        </w:rPr>
        <w:t>’</w:t>
      </w:r>
      <w:r w:rsidRPr="00B92B4D">
        <w:rPr>
          <w:rFonts w:cs="Arial"/>
        </w:rPr>
        <w:t xml:space="preserve">; </w:t>
      </w:r>
      <w:r w:rsidR="007B4698">
        <w:rPr>
          <w:rFonts w:cs="Arial"/>
        </w:rPr>
        <w:t>small</w:t>
      </w:r>
      <w:r w:rsidRPr="00B92B4D">
        <w:rPr>
          <w:rFonts w:cs="Arial"/>
        </w:rPr>
        <w:t xml:space="preserve"> spoon.</w:t>
      </w:r>
    </w:p>
    <w:p w14:paraId="0CA84201" w14:textId="5D7AD9F2" w:rsidR="00B92B4D" w:rsidRDefault="00B92B4D" w:rsidP="00B92B4D">
      <w:pPr>
        <w:spacing w:after="0" w:line="360" w:lineRule="auto"/>
        <w:ind w:left="567"/>
        <w:jc w:val="both"/>
        <w:rPr>
          <w:rFonts w:cs="Arial"/>
        </w:rPr>
      </w:pPr>
      <w:r w:rsidRPr="00454E02">
        <w:rPr>
          <w:rFonts w:cs="Arial"/>
          <w:b/>
          <w:bCs/>
        </w:rPr>
        <w:t>Approximate duration</w:t>
      </w:r>
      <w:r w:rsidRPr="00454E02">
        <w:rPr>
          <w:rFonts w:cs="Arial"/>
        </w:rPr>
        <w:t>:</w:t>
      </w:r>
      <w:r w:rsidRPr="00B92B4D">
        <w:rPr>
          <w:rFonts w:cs="Arial"/>
        </w:rPr>
        <w:t xml:space="preserve"> 10 minutes</w:t>
      </w:r>
      <w:r w:rsidR="00454E02">
        <w:rPr>
          <w:rFonts w:cs="Arial"/>
        </w:rPr>
        <w:t>.</w:t>
      </w:r>
    </w:p>
    <w:p w14:paraId="49179853" w14:textId="77777777" w:rsidR="00454E02" w:rsidRPr="00B92B4D" w:rsidRDefault="00454E02" w:rsidP="00B92B4D">
      <w:pPr>
        <w:spacing w:after="0" w:line="360" w:lineRule="auto"/>
        <w:ind w:left="567"/>
        <w:jc w:val="both"/>
        <w:rPr>
          <w:rFonts w:cs="Arial"/>
        </w:rPr>
      </w:pPr>
    </w:p>
    <w:p w14:paraId="2DF8CA06" w14:textId="723FD8B5" w:rsidR="00B92B4D" w:rsidRPr="007B4698" w:rsidRDefault="007B4698" w:rsidP="00B92B4D">
      <w:pPr>
        <w:spacing w:after="0" w:line="360" w:lineRule="auto"/>
        <w:ind w:left="567"/>
        <w:jc w:val="both"/>
        <w:rPr>
          <w:rFonts w:cs="Arial"/>
          <w:b/>
          <w:bCs/>
        </w:rPr>
      </w:pPr>
      <w:r w:rsidRPr="007B4698">
        <w:rPr>
          <w:rFonts w:cs="Arial"/>
          <w:b/>
          <w:bCs/>
        </w:rPr>
        <w:t>F</w:t>
      </w:r>
      <w:r w:rsidR="00B92B4D" w:rsidRPr="007B4698">
        <w:rPr>
          <w:rFonts w:cs="Arial"/>
          <w:b/>
          <w:bCs/>
        </w:rPr>
        <w:t>acilitator 1 will show the poster and say:</w:t>
      </w:r>
    </w:p>
    <w:p w14:paraId="41A8C3D2" w14:textId="77777777" w:rsidR="002971BF" w:rsidRPr="00B92B4D" w:rsidRDefault="002971BF" w:rsidP="00B92B4D">
      <w:pPr>
        <w:spacing w:after="0" w:line="360" w:lineRule="auto"/>
        <w:ind w:left="567"/>
        <w:jc w:val="both"/>
        <w:rPr>
          <w:rFonts w:cs="Arial"/>
        </w:rPr>
      </w:pPr>
    </w:p>
    <w:p w14:paraId="3C6B21B8" w14:textId="5034E981" w:rsidR="00B92B4D" w:rsidRPr="002971BF" w:rsidRDefault="00C91CB7" w:rsidP="00B92B4D">
      <w:pPr>
        <w:spacing w:after="0" w:line="360" w:lineRule="auto"/>
        <w:ind w:left="567"/>
        <w:jc w:val="both"/>
        <w:rPr>
          <w:rFonts w:cs="Arial"/>
          <w:i/>
          <w:iCs/>
        </w:rPr>
      </w:pPr>
      <w:r>
        <w:rPr>
          <w:rFonts w:cs="Arial"/>
          <w:i/>
          <w:iCs/>
        </w:rPr>
        <w:t>“</w:t>
      </w:r>
      <w:r w:rsidR="007B4698" w:rsidRPr="007B4698">
        <w:rPr>
          <w:rFonts w:cs="Arial"/>
          <w:i/>
          <w:iCs/>
        </w:rPr>
        <w:t>Next, we will talk about what to do if your baby is not getting enough milk</w:t>
      </w:r>
      <w:r w:rsidR="00B92B4D" w:rsidRPr="002971BF">
        <w:rPr>
          <w:rFonts w:cs="Arial"/>
          <w:i/>
          <w:iCs/>
        </w:rPr>
        <w:t xml:space="preserve">. </w:t>
      </w:r>
      <w:r w:rsidR="007B4698" w:rsidRPr="007B4698">
        <w:rPr>
          <w:rFonts w:cs="Arial"/>
          <w:i/>
          <w:iCs/>
        </w:rPr>
        <w:t xml:space="preserve">Based on the </w:t>
      </w:r>
      <w:r w:rsidR="007B4698">
        <w:rPr>
          <w:rFonts w:cs="Arial"/>
          <w:i/>
          <w:iCs/>
        </w:rPr>
        <w:t>AUS</w:t>
      </w:r>
      <w:r w:rsidR="007B4698" w:rsidRPr="007B4698">
        <w:rPr>
          <w:rFonts w:cs="Arial"/>
          <w:i/>
          <w:iCs/>
        </w:rPr>
        <w:t>, here is what we recommend</w:t>
      </w:r>
      <w:r w:rsidR="00B92B4D" w:rsidRPr="002971BF">
        <w:rPr>
          <w:rFonts w:cs="Arial"/>
          <w:i/>
          <w:iCs/>
        </w:rPr>
        <w:t xml:space="preserve"> according to the score obtained. If we see a score of 1 or 2, we should continue breastfeeding </w:t>
      </w:r>
      <w:r>
        <w:rPr>
          <w:rFonts w:cs="Arial"/>
          <w:i/>
          <w:iCs/>
        </w:rPr>
        <w:t>as usual</w:t>
      </w:r>
      <w:r w:rsidR="00B92B4D" w:rsidRPr="002971BF">
        <w:rPr>
          <w:rFonts w:cs="Arial"/>
          <w:i/>
          <w:iCs/>
        </w:rPr>
        <w:t xml:space="preserve">, but if </w:t>
      </w:r>
      <w:r w:rsidRPr="00C91CB7">
        <w:rPr>
          <w:rFonts w:cs="Arial"/>
          <w:i/>
          <w:iCs/>
        </w:rPr>
        <w:t xml:space="preserve">the score </w:t>
      </w:r>
      <w:r w:rsidRPr="00C91CB7">
        <w:rPr>
          <w:rFonts w:cs="Arial"/>
          <w:i/>
          <w:iCs/>
        </w:rPr>
        <w:lastRenderedPageBreak/>
        <w:t>is 3 or higher, we need to act.</w:t>
      </w:r>
      <w:r w:rsidR="00B92B4D" w:rsidRPr="002971BF">
        <w:rPr>
          <w:rFonts w:cs="Arial"/>
          <w:i/>
          <w:iCs/>
        </w:rPr>
        <w:t xml:space="preserve"> What would you do if your baby urinates with a</w:t>
      </w:r>
      <w:r>
        <w:rPr>
          <w:rFonts w:cs="Arial"/>
          <w:i/>
          <w:iCs/>
        </w:rPr>
        <w:t>n</w:t>
      </w:r>
      <w:r w:rsidR="00B92B4D" w:rsidRPr="002971BF">
        <w:rPr>
          <w:rFonts w:cs="Arial"/>
          <w:i/>
          <w:iCs/>
        </w:rPr>
        <w:t xml:space="preserve"> </w:t>
      </w:r>
      <w:r>
        <w:rPr>
          <w:rFonts w:cs="Arial"/>
          <w:i/>
          <w:iCs/>
        </w:rPr>
        <w:t>AUS</w:t>
      </w:r>
      <w:r w:rsidR="00B92B4D" w:rsidRPr="002971BF">
        <w:rPr>
          <w:rFonts w:cs="Arial"/>
          <w:i/>
          <w:iCs/>
        </w:rPr>
        <w:t xml:space="preserve"> score of 3?</w:t>
      </w:r>
      <w:r>
        <w:rPr>
          <w:rFonts w:cs="Arial"/>
          <w:i/>
          <w:iCs/>
        </w:rPr>
        <w:t>”</w:t>
      </w:r>
    </w:p>
    <w:p w14:paraId="2F097D18" w14:textId="77777777" w:rsidR="002971BF" w:rsidRPr="00B92B4D" w:rsidRDefault="002971BF" w:rsidP="00B92B4D">
      <w:pPr>
        <w:spacing w:after="0" w:line="360" w:lineRule="auto"/>
        <w:ind w:left="567"/>
        <w:jc w:val="both"/>
        <w:rPr>
          <w:rFonts w:cs="Arial"/>
        </w:rPr>
      </w:pPr>
    </w:p>
    <w:p w14:paraId="74F96C01" w14:textId="0F380C37" w:rsidR="00B92B4D" w:rsidRDefault="00B92B4D" w:rsidP="00B92B4D">
      <w:pPr>
        <w:spacing w:after="0" w:line="360" w:lineRule="auto"/>
        <w:ind w:left="567"/>
        <w:jc w:val="both"/>
        <w:rPr>
          <w:rFonts w:cs="Arial"/>
        </w:rPr>
      </w:pPr>
      <w:r w:rsidRPr="00B92B4D">
        <w:rPr>
          <w:rFonts w:cs="Arial"/>
        </w:rPr>
        <w:t xml:space="preserve">She will wait for the answers while pointing to the </w:t>
      </w:r>
      <w:r w:rsidR="00C91CB7">
        <w:rPr>
          <w:rFonts w:cs="Arial"/>
        </w:rPr>
        <w:t>AUS</w:t>
      </w:r>
      <w:r w:rsidRPr="00B92B4D">
        <w:rPr>
          <w:rFonts w:cs="Arial"/>
        </w:rPr>
        <w:t xml:space="preserve"> so that they can read and understand it better.</w:t>
      </w:r>
    </w:p>
    <w:p w14:paraId="138A6837" w14:textId="77777777" w:rsidR="002971BF" w:rsidRPr="00B92B4D" w:rsidRDefault="002971BF" w:rsidP="00B92B4D">
      <w:pPr>
        <w:spacing w:after="0" w:line="360" w:lineRule="auto"/>
        <w:ind w:left="567"/>
        <w:jc w:val="both"/>
        <w:rPr>
          <w:rFonts w:cs="Arial"/>
        </w:rPr>
      </w:pPr>
    </w:p>
    <w:p w14:paraId="1FB14C3D" w14:textId="71DE1A0F" w:rsidR="00B92B4D" w:rsidRPr="002971BF" w:rsidRDefault="00C91CB7" w:rsidP="00B92B4D">
      <w:pPr>
        <w:spacing w:after="0" w:line="360" w:lineRule="auto"/>
        <w:ind w:left="567"/>
        <w:jc w:val="both"/>
        <w:rPr>
          <w:rFonts w:cs="Arial"/>
          <w:i/>
          <w:iCs/>
        </w:rPr>
      </w:pPr>
      <w:r>
        <w:rPr>
          <w:rFonts w:cs="Arial"/>
          <w:i/>
          <w:iCs/>
        </w:rPr>
        <w:t>“</w:t>
      </w:r>
      <w:r w:rsidR="00B92B4D" w:rsidRPr="002971BF">
        <w:rPr>
          <w:rFonts w:cs="Arial"/>
          <w:i/>
          <w:iCs/>
        </w:rPr>
        <w:t>If we see a score 3 in</w:t>
      </w:r>
      <w:r>
        <w:rPr>
          <w:rFonts w:cs="Arial"/>
          <w:i/>
          <w:iCs/>
        </w:rPr>
        <w:t xml:space="preserve"> fresh</w:t>
      </w:r>
      <w:r w:rsidR="00B92B4D" w:rsidRPr="002971BF">
        <w:rPr>
          <w:rFonts w:cs="Arial"/>
          <w:i/>
          <w:iCs/>
        </w:rPr>
        <w:t xml:space="preserve"> urine, what we have to do is breastfeed the baby more frequently, making sure that there is a good latch at the breast and repeat the assessment within the next 2 hours.</w:t>
      </w:r>
    </w:p>
    <w:p w14:paraId="6FC68CF6" w14:textId="390F4B32" w:rsidR="00B92B4D" w:rsidRDefault="00B92B4D" w:rsidP="00B92B4D">
      <w:pPr>
        <w:spacing w:after="0" w:line="360" w:lineRule="auto"/>
        <w:ind w:left="567"/>
        <w:jc w:val="both"/>
        <w:rPr>
          <w:rFonts w:cs="Arial"/>
        </w:rPr>
      </w:pPr>
      <w:r w:rsidRPr="002971BF">
        <w:rPr>
          <w:rFonts w:cs="Arial"/>
          <w:i/>
          <w:iCs/>
        </w:rPr>
        <w:t>And what happens if my baby does not want to breastfeed? He/she may be fussy and refuse to latch on, or may be a little sleepier; in that case we will remove some clothing to make him/her more comfortable or to wake him/her up. Let us see how to do this with my colleague</w:t>
      </w:r>
      <w:r w:rsidRPr="00B92B4D">
        <w:rPr>
          <w:rFonts w:cs="Arial"/>
        </w:rPr>
        <w:t>.</w:t>
      </w:r>
      <w:r w:rsidR="00C91CB7">
        <w:rPr>
          <w:rFonts w:cs="Arial"/>
        </w:rPr>
        <w:t>”</w:t>
      </w:r>
    </w:p>
    <w:p w14:paraId="2B60F5C6" w14:textId="77777777" w:rsidR="002971BF" w:rsidRPr="00B92B4D" w:rsidRDefault="002971BF" w:rsidP="00B92B4D">
      <w:pPr>
        <w:spacing w:after="0" w:line="360" w:lineRule="auto"/>
        <w:ind w:left="567"/>
        <w:jc w:val="both"/>
        <w:rPr>
          <w:rFonts w:cs="Arial"/>
        </w:rPr>
      </w:pPr>
    </w:p>
    <w:p w14:paraId="2F1A9A2D" w14:textId="551B3626" w:rsidR="00B92B4D" w:rsidRPr="00C91CB7" w:rsidRDefault="00C91CB7" w:rsidP="00B92B4D">
      <w:pPr>
        <w:spacing w:after="0" w:line="360" w:lineRule="auto"/>
        <w:ind w:left="567"/>
        <w:jc w:val="both"/>
        <w:rPr>
          <w:rFonts w:cs="Arial"/>
          <w:b/>
          <w:bCs/>
        </w:rPr>
      </w:pPr>
      <w:r w:rsidRPr="00C91CB7">
        <w:rPr>
          <w:rFonts w:cs="Arial"/>
          <w:b/>
          <w:bCs/>
        </w:rPr>
        <w:t>F</w:t>
      </w:r>
      <w:r w:rsidR="00B92B4D" w:rsidRPr="00C91CB7">
        <w:rPr>
          <w:rFonts w:cs="Arial"/>
          <w:b/>
          <w:bCs/>
        </w:rPr>
        <w:t>acilitator 2 will show her baby and will say:</w:t>
      </w:r>
    </w:p>
    <w:p w14:paraId="2A997DE6" w14:textId="6F02CD6E" w:rsidR="00B92B4D" w:rsidRPr="002971BF" w:rsidRDefault="00C91CB7" w:rsidP="00B92B4D">
      <w:pPr>
        <w:spacing w:after="0" w:line="360" w:lineRule="auto"/>
        <w:ind w:left="567"/>
        <w:jc w:val="both"/>
        <w:rPr>
          <w:rFonts w:cs="Arial"/>
          <w:i/>
          <w:iCs/>
        </w:rPr>
      </w:pPr>
      <w:r>
        <w:rPr>
          <w:rFonts w:cs="Arial"/>
          <w:i/>
          <w:iCs/>
        </w:rPr>
        <w:t>“</w:t>
      </w:r>
      <w:r w:rsidRPr="00C91CB7">
        <w:rPr>
          <w:rFonts w:cs="Arial"/>
          <w:i/>
          <w:iCs/>
        </w:rPr>
        <w:t>Sometimes babies are dressed in many layers</w:t>
      </w:r>
      <w:r w:rsidR="00B92B4D" w:rsidRPr="002971BF">
        <w:rPr>
          <w:rFonts w:cs="Arial"/>
          <w:i/>
          <w:iCs/>
        </w:rPr>
        <w:t xml:space="preserve"> and they cannot breastfeed because they are uncomfortable, so we will place the baby on the table— you would do this on your bed— and we will remove some clothing, but first my colleague will close the windows and doors so that there are no drafts and the baby does not catch a cold.</w:t>
      </w:r>
      <w:r>
        <w:rPr>
          <w:rFonts w:cs="Arial"/>
          <w:i/>
          <w:iCs/>
        </w:rPr>
        <w:t>”</w:t>
      </w:r>
    </w:p>
    <w:p w14:paraId="354B488C" w14:textId="77777777" w:rsidR="002971BF" w:rsidRPr="00B92B4D" w:rsidRDefault="002971BF" w:rsidP="00B92B4D">
      <w:pPr>
        <w:spacing w:after="0" w:line="360" w:lineRule="auto"/>
        <w:ind w:left="567"/>
        <w:jc w:val="both"/>
        <w:rPr>
          <w:rFonts w:cs="Arial"/>
        </w:rPr>
      </w:pPr>
    </w:p>
    <w:p w14:paraId="5D7FBA51" w14:textId="77777777" w:rsidR="00B92B4D" w:rsidRDefault="00B92B4D" w:rsidP="00B92B4D">
      <w:pPr>
        <w:spacing w:after="0" w:line="360" w:lineRule="auto"/>
        <w:ind w:left="567"/>
        <w:jc w:val="both"/>
        <w:rPr>
          <w:rFonts w:cs="Arial"/>
        </w:rPr>
      </w:pPr>
      <w:r w:rsidRPr="00B92B4D">
        <w:rPr>
          <w:rFonts w:cs="Arial"/>
        </w:rPr>
        <w:t>While she speaks, she will place her baby on the table and remove the fleece blanket, mittens, pants, cardigan and baby’s hat.</w:t>
      </w:r>
    </w:p>
    <w:p w14:paraId="1C3C3E18" w14:textId="77777777" w:rsidR="002971BF" w:rsidRPr="00B92B4D" w:rsidRDefault="002971BF" w:rsidP="00B92B4D">
      <w:pPr>
        <w:spacing w:after="0" w:line="360" w:lineRule="auto"/>
        <w:ind w:left="567"/>
        <w:jc w:val="both"/>
        <w:rPr>
          <w:rFonts w:cs="Arial"/>
        </w:rPr>
      </w:pPr>
    </w:p>
    <w:p w14:paraId="081BA67F" w14:textId="2D68C5C4" w:rsidR="00B92B4D" w:rsidRPr="002971BF" w:rsidRDefault="00C91CB7" w:rsidP="00B92B4D">
      <w:pPr>
        <w:spacing w:after="0" w:line="360" w:lineRule="auto"/>
        <w:ind w:left="567"/>
        <w:jc w:val="both"/>
        <w:rPr>
          <w:rFonts w:cs="Arial"/>
          <w:i/>
          <w:iCs/>
        </w:rPr>
      </w:pPr>
      <w:r>
        <w:rPr>
          <w:rFonts w:cs="Arial"/>
          <w:i/>
          <w:iCs/>
        </w:rPr>
        <w:t>“</w:t>
      </w:r>
      <w:r w:rsidR="00B92B4D" w:rsidRPr="002971BF">
        <w:rPr>
          <w:rFonts w:cs="Arial"/>
          <w:i/>
          <w:iCs/>
        </w:rPr>
        <w:t>Now we will move him/her, trying to rock him/her from side to side to wake him/her if he/she is asleep so that we can breastfeed him/her, but if he/she is awake, we will put him/her directly to the breast. When placing him/her at the breast, we cover him/her with the blanket and then dress him/her again without interrupting the breastfeeding session.</w:t>
      </w:r>
      <w:r>
        <w:rPr>
          <w:rFonts w:cs="Arial"/>
          <w:i/>
          <w:iCs/>
        </w:rPr>
        <w:t>”</w:t>
      </w:r>
    </w:p>
    <w:p w14:paraId="46570BED" w14:textId="77777777" w:rsidR="002971BF" w:rsidRPr="00B92B4D" w:rsidRDefault="002971BF" w:rsidP="00B92B4D">
      <w:pPr>
        <w:spacing w:after="0" w:line="360" w:lineRule="auto"/>
        <w:ind w:left="567"/>
        <w:jc w:val="both"/>
        <w:rPr>
          <w:rFonts w:cs="Arial"/>
        </w:rPr>
      </w:pPr>
    </w:p>
    <w:p w14:paraId="682F3A03" w14:textId="23C09558" w:rsidR="00D00CBC" w:rsidRPr="00C91CB7" w:rsidRDefault="00C91CB7" w:rsidP="00C91CB7">
      <w:pPr>
        <w:spacing w:after="0" w:line="360" w:lineRule="auto"/>
        <w:ind w:left="567"/>
        <w:jc w:val="both"/>
        <w:rPr>
          <w:rFonts w:cs="Arial"/>
          <w:b/>
          <w:bCs/>
        </w:rPr>
      </w:pPr>
      <w:r w:rsidRPr="00C91CB7">
        <w:rPr>
          <w:rFonts w:cs="Arial"/>
          <w:b/>
          <w:bCs/>
        </w:rPr>
        <w:t>F</w:t>
      </w:r>
      <w:r w:rsidR="00B92B4D" w:rsidRPr="00C91CB7">
        <w:rPr>
          <w:rFonts w:cs="Arial"/>
          <w:b/>
          <w:bCs/>
        </w:rPr>
        <w:t>acilitator 1:</w:t>
      </w:r>
    </w:p>
    <w:p w14:paraId="4D3D775F" w14:textId="06F76D21" w:rsidR="00B92B4D" w:rsidRPr="00D00CBC" w:rsidRDefault="00C91CB7" w:rsidP="00B92B4D">
      <w:pPr>
        <w:spacing w:after="0" w:line="360" w:lineRule="auto"/>
        <w:ind w:left="567"/>
        <w:jc w:val="both"/>
        <w:rPr>
          <w:rFonts w:cs="Arial"/>
          <w:i/>
          <w:iCs/>
        </w:rPr>
      </w:pPr>
      <w:r>
        <w:rPr>
          <w:rFonts w:cs="Arial"/>
          <w:i/>
          <w:iCs/>
        </w:rPr>
        <w:t>“</w:t>
      </w:r>
      <w:r w:rsidR="00B92B4D" w:rsidRPr="00D00CBC">
        <w:rPr>
          <w:rFonts w:cs="Arial"/>
          <w:i/>
          <w:iCs/>
        </w:rPr>
        <w:t>And what if my baby still does not want to breastfeed? Then we must dress him/her completely and try to give him/her a little expressed milk with the little spoon and then put him/her to the breast.</w:t>
      </w:r>
    </w:p>
    <w:p w14:paraId="4A1946C9" w14:textId="0BF2D1AD" w:rsidR="00B92B4D" w:rsidRPr="00D00CBC" w:rsidRDefault="00B92B4D" w:rsidP="00B92B4D">
      <w:pPr>
        <w:spacing w:after="0" w:line="360" w:lineRule="auto"/>
        <w:ind w:left="567"/>
        <w:jc w:val="both"/>
        <w:rPr>
          <w:rFonts w:cs="Arial"/>
          <w:i/>
          <w:iCs/>
        </w:rPr>
      </w:pPr>
      <w:r w:rsidRPr="00D00CBC">
        <w:rPr>
          <w:rFonts w:cs="Arial"/>
          <w:i/>
          <w:iCs/>
        </w:rPr>
        <w:t>We can also use as support what we have learned here about how to calm babies who are fussy and do not want to breastfeed.</w:t>
      </w:r>
    </w:p>
    <w:p w14:paraId="46BD6D9A" w14:textId="27D33390" w:rsidR="00B92B4D" w:rsidRPr="00D00CBC" w:rsidRDefault="00B92B4D" w:rsidP="00B92B4D">
      <w:pPr>
        <w:spacing w:after="0" w:line="360" w:lineRule="auto"/>
        <w:ind w:left="567"/>
        <w:jc w:val="both"/>
        <w:rPr>
          <w:rFonts w:cs="Arial"/>
          <w:i/>
          <w:iCs/>
        </w:rPr>
      </w:pPr>
      <w:r w:rsidRPr="00D00CBC">
        <w:rPr>
          <w:rFonts w:cs="Arial"/>
          <w:i/>
          <w:iCs/>
        </w:rPr>
        <w:lastRenderedPageBreak/>
        <w:t>However, if your baby has a fever or is cold, is very difficult to wake up, has not breastfed for more than 4 hours, or is crying inconsolably despite your efforts to soothe him/her, or you feel that he/she is very sick, it is best to take him/her to a health facility in the emergency department.</w:t>
      </w:r>
      <w:r w:rsidR="00604AFD">
        <w:rPr>
          <w:rFonts w:cs="Arial"/>
          <w:i/>
          <w:iCs/>
        </w:rPr>
        <w:t>”</w:t>
      </w:r>
    </w:p>
    <w:p w14:paraId="38A29B35" w14:textId="77777777" w:rsidR="00D00CBC" w:rsidRPr="00B92B4D" w:rsidRDefault="00D00CBC" w:rsidP="00B92B4D">
      <w:pPr>
        <w:spacing w:after="0" w:line="360" w:lineRule="auto"/>
        <w:ind w:left="567"/>
        <w:jc w:val="both"/>
        <w:rPr>
          <w:rFonts w:cs="Arial"/>
        </w:rPr>
      </w:pPr>
    </w:p>
    <w:p w14:paraId="6C228BF4" w14:textId="642AC933" w:rsidR="00B92B4D" w:rsidRPr="00B92B4D" w:rsidRDefault="00604AFD" w:rsidP="00B92B4D">
      <w:pPr>
        <w:spacing w:after="0" w:line="360" w:lineRule="auto"/>
        <w:ind w:left="567"/>
        <w:jc w:val="both"/>
        <w:rPr>
          <w:rFonts w:cs="Arial"/>
        </w:rPr>
      </w:pPr>
      <w:r>
        <w:rPr>
          <w:rFonts w:cs="Arial"/>
          <w:b/>
          <w:bCs/>
        </w:rPr>
        <w:t>F</w:t>
      </w:r>
      <w:r w:rsidR="00B92B4D" w:rsidRPr="00D00CBC">
        <w:rPr>
          <w:rFonts w:cs="Arial"/>
          <w:b/>
          <w:bCs/>
        </w:rPr>
        <w:t>acilitator 2</w:t>
      </w:r>
      <w:r w:rsidR="00B92B4D" w:rsidRPr="00B92B4D">
        <w:rPr>
          <w:rFonts w:cs="Arial"/>
        </w:rPr>
        <w:t>:</w:t>
      </w:r>
    </w:p>
    <w:p w14:paraId="045FF5C6" w14:textId="1BF792C9" w:rsidR="00B92B4D" w:rsidRPr="00D00CBC" w:rsidRDefault="00604AFD" w:rsidP="00B92B4D">
      <w:pPr>
        <w:spacing w:after="0" w:line="360" w:lineRule="auto"/>
        <w:ind w:left="567"/>
        <w:jc w:val="both"/>
        <w:rPr>
          <w:rFonts w:cs="Arial"/>
          <w:i/>
          <w:iCs/>
        </w:rPr>
      </w:pPr>
      <w:r>
        <w:rPr>
          <w:rFonts w:cs="Arial"/>
          <w:i/>
          <w:iCs/>
        </w:rPr>
        <w:t>T</w:t>
      </w:r>
      <w:r w:rsidR="00B92B4D" w:rsidRPr="00D00CBC">
        <w:rPr>
          <w:rFonts w:cs="Arial"/>
          <w:i/>
          <w:iCs/>
        </w:rPr>
        <w:t>hank you very much for your participation. Remember that we will also be sending you a video about this to help you remember and put into practice everything you have learned here.</w:t>
      </w:r>
    </w:p>
    <w:p w14:paraId="70645038" w14:textId="77777777" w:rsidR="00B92B4D" w:rsidRDefault="00B92B4D" w:rsidP="00B92B4D">
      <w:pPr>
        <w:spacing w:after="0" w:line="360" w:lineRule="auto"/>
        <w:ind w:left="567"/>
        <w:jc w:val="both"/>
        <w:rPr>
          <w:rFonts w:cs="Arial"/>
          <w:i/>
          <w:iCs/>
        </w:rPr>
      </w:pPr>
      <w:r w:rsidRPr="00D00CBC">
        <w:rPr>
          <w:rFonts w:cs="Arial"/>
          <w:i/>
          <w:iCs/>
        </w:rPr>
        <w:t>Please wait for the application of a 4-question questionnaire in a moment.</w:t>
      </w:r>
    </w:p>
    <w:p w14:paraId="5DB8D4E0" w14:textId="77777777" w:rsidR="00D00CBC" w:rsidRPr="00D00CBC" w:rsidRDefault="00D00CBC" w:rsidP="00B92B4D">
      <w:pPr>
        <w:spacing w:after="0" w:line="360" w:lineRule="auto"/>
        <w:ind w:left="567"/>
        <w:jc w:val="both"/>
        <w:rPr>
          <w:rFonts w:cs="Arial"/>
          <w:i/>
          <w:iCs/>
        </w:rPr>
      </w:pPr>
    </w:p>
    <w:p w14:paraId="53666363" w14:textId="76D170E9" w:rsidR="00B92B4D" w:rsidRPr="00B92B4D" w:rsidRDefault="00B92B4D" w:rsidP="00B92B4D">
      <w:pPr>
        <w:spacing w:after="0" w:line="360" w:lineRule="auto"/>
        <w:ind w:left="567"/>
        <w:jc w:val="both"/>
        <w:rPr>
          <w:rFonts w:cs="Arial"/>
        </w:rPr>
      </w:pPr>
    </w:p>
    <w:p w14:paraId="19FFAE4D" w14:textId="77777777" w:rsidR="00B92B4D" w:rsidRPr="00D00CBC" w:rsidRDefault="00B92B4D" w:rsidP="00D00CBC">
      <w:pPr>
        <w:pStyle w:val="Prrafodelista"/>
        <w:numPr>
          <w:ilvl w:val="0"/>
          <w:numId w:val="51"/>
        </w:numPr>
        <w:shd w:val="clear" w:color="auto" w:fill="FFDDDD"/>
        <w:spacing w:after="0" w:line="360" w:lineRule="auto"/>
        <w:ind w:left="284" w:hanging="284"/>
        <w:jc w:val="both"/>
        <w:rPr>
          <w:rFonts w:eastAsiaTheme="minorHAnsi" w:cs="Arial"/>
          <w:b/>
          <w:bCs/>
          <w:color w:val="000000" w:themeColor="text1"/>
          <w:lang w:val="es-PE"/>
        </w:rPr>
      </w:pPr>
      <w:r w:rsidRPr="00D00CBC">
        <w:rPr>
          <w:rFonts w:eastAsiaTheme="minorHAnsi" w:cs="Arial"/>
          <w:b/>
          <w:bCs/>
          <w:color w:val="000000" w:themeColor="text1"/>
          <w:lang w:val="es-PE"/>
        </w:rPr>
        <w:t>DIGITAL PHASE</w:t>
      </w:r>
    </w:p>
    <w:p w14:paraId="547F52B5" w14:textId="77777777" w:rsidR="00DE381A" w:rsidRDefault="00DE381A" w:rsidP="00DE381A">
      <w:pPr>
        <w:spacing w:after="0" w:line="360" w:lineRule="auto"/>
        <w:ind w:left="567"/>
        <w:jc w:val="both"/>
        <w:rPr>
          <w:rFonts w:cs="Arial"/>
          <w:b/>
          <w:bCs/>
        </w:rPr>
      </w:pPr>
      <w:r w:rsidRPr="00DE381A">
        <w:rPr>
          <w:rFonts w:cs="Arial"/>
          <w:b/>
          <w:bCs/>
        </w:rPr>
        <w:t>Digital kit:</w:t>
      </w:r>
    </w:p>
    <w:p w14:paraId="67894051" w14:textId="5518A3A7" w:rsidR="00DE381A" w:rsidRDefault="00604AFD" w:rsidP="00DE381A">
      <w:pPr>
        <w:spacing w:after="0" w:line="360" w:lineRule="auto"/>
        <w:ind w:left="567"/>
        <w:jc w:val="both"/>
        <w:rPr>
          <w:rFonts w:cs="Arial"/>
        </w:rPr>
      </w:pPr>
      <w:r w:rsidRPr="00604AFD">
        <w:rPr>
          <w:rFonts w:cs="Arial"/>
        </w:rPr>
        <w:t>The mothers will receive a digital kit via WhatsApp consisting of short reinforcement videos</w:t>
      </w:r>
      <w:r w:rsidR="00DE381A" w:rsidRPr="00DE381A">
        <w:rPr>
          <w:rFonts w:cs="Arial"/>
        </w:rPr>
        <w:t>.</w:t>
      </w:r>
    </w:p>
    <w:p w14:paraId="1FA877BB" w14:textId="77777777" w:rsidR="00DE381A" w:rsidRPr="00DE381A" w:rsidRDefault="00DE381A" w:rsidP="00DE381A">
      <w:pPr>
        <w:spacing w:after="0" w:line="360" w:lineRule="auto"/>
        <w:ind w:left="567"/>
        <w:jc w:val="both"/>
        <w:rPr>
          <w:rFonts w:cs="Arial"/>
        </w:rPr>
      </w:pPr>
    </w:p>
    <w:p w14:paraId="17755EE9" w14:textId="3025FE7B" w:rsidR="00DE381A" w:rsidRPr="00DE381A" w:rsidRDefault="00604AFD" w:rsidP="00DE381A">
      <w:pPr>
        <w:numPr>
          <w:ilvl w:val="0"/>
          <w:numId w:val="59"/>
        </w:numPr>
        <w:spacing w:after="0" w:line="360" w:lineRule="auto"/>
        <w:jc w:val="both"/>
        <w:rPr>
          <w:rFonts w:cs="Arial"/>
        </w:rPr>
      </w:pPr>
      <w:r w:rsidRPr="00604AFD">
        <w:rPr>
          <w:rFonts w:cs="Arial"/>
          <w:b/>
          <w:bCs/>
        </w:rPr>
        <w:t xml:space="preserve">Video package 1: </w:t>
      </w:r>
      <w:r w:rsidRPr="00604AFD">
        <w:rPr>
          <w:rFonts w:cs="Arial"/>
        </w:rPr>
        <w:t>sent on day 1 after the workshop</w:t>
      </w:r>
      <w:r w:rsidR="00DE381A" w:rsidRPr="00604AFD">
        <w:rPr>
          <w:rFonts w:cs="Arial"/>
        </w:rPr>
        <w:t xml:space="preserve"> with th</w:t>
      </w:r>
      <w:r w:rsidR="00DE381A" w:rsidRPr="00DE381A">
        <w:rPr>
          <w:rFonts w:cs="Arial"/>
        </w:rPr>
        <w:t>e following written message:</w:t>
      </w:r>
    </w:p>
    <w:p w14:paraId="6CE6779A" w14:textId="4913222C" w:rsidR="00DE381A" w:rsidRDefault="00DE381A" w:rsidP="00DE381A">
      <w:pPr>
        <w:spacing w:after="0" w:line="360" w:lineRule="auto"/>
        <w:ind w:left="709"/>
        <w:jc w:val="both"/>
        <w:rPr>
          <w:rFonts w:cs="Arial"/>
          <w:i/>
          <w:iCs/>
        </w:rPr>
      </w:pPr>
      <w:r w:rsidRPr="00DE381A">
        <w:rPr>
          <w:rFonts w:cs="Arial"/>
          <w:i/>
          <w:iCs/>
        </w:rPr>
        <w:t xml:space="preserve">Good afternoon, </w:t>
      </w:r>
      <w:r w:rsidR="00604AFD">
        <w:rPr>
          <w:rFonts w:cs="Arial"/>
          <w:i/>
          <w:iCs/>
        </w:rPr>
        <w:t>everyone</w:t>
      </w:r>
      <w:r w:rsidRPr="00DE381A">
        <w:rPr>
          <w:rFonts w:cs="Arial"/>
          <w:i/>
          <w:iCs/>
        </w:rPr>
        <w:t xml:space="preserve">. On behalf of the Crianzamor research team, we are sending you the first package of videos to help you </w:t>
      </w:r>
      <w:r w:rsidR="00604AFD" w:rsidRPr="00604AFD">
        <w:rPr>
          <w:rFonts w:cs="Arial"/>
          <w:i/>
          <w:iCs/>
        </w:rPr>
        <w:t>feel more confident with</w:t>
      </w:r>
      <w:r w:rsidRPr="00DE381A">
        <w:rPr>
          <w:rFonts w:cs="Arial"/>
          <w:i/>
          <w:iCs/>
        </w:rPr>
        <w:t xml:space="preserve"> breastfeeding. These videos are very short, with a maximum duration of 3 minutes each.</w:t>
      </w:r>
    </w:p>
    <w:p w14:paraId="0CC6D150" w14:textId="4FE53A5C" w:rsidR="00DE381A" w:rsidRPr="00DE381A" w:rsidRDefault="00604AFD" w:rsidP="00DE381A">
      <w:pPr>
        <w:spacing w:after="0" w:line="360" w:lineRule="auto"/>
        <w:ind w:left="709"/>
        <w:jc w:val="both"/>
        <w:rPr>
          <w:rFonts w:cs="Arial"/>
          <w:i/>
          <w:iCs/>
        </w:rPr>
      </w:pPr>
      <w:r w:rsidRPr="00604AFD">
        <w:rPr>
          <w:rFonts w:cs="Arial"/>
          <w:i/>
          <w:iCs/>
        </w:rPr>
        <w:t>Please watch them carefully, and feel free to watch them more than once</w:t>
      </w:r>
      <w:r>
        <w:rPr>
          <w:rFonts w:cs="Arial"/>
          <w:i/>
          <w:iCs/>
        </w:rPr>
        <w:t>.</w:t>
      </w:r>
      <w:r w:rsidR="00DE381A" w:rsidRPr="00DE381A">
        <w:rPr>
          <w:rFonts w:cs="Arial"/>
          <w:i/>
          <w:iCs/>
        </w:rPr>
        <w:t xml:space="preserve"> </w:t>
      </w:r>
      <w:r w:rsidRPr="00604AFD">
        <w:rPr>
          <w:rFonts w:cs="Arial"/>
          <w:i/>
          <w:iCs/>
        </w:rPr>
        <w:t>Practice step by step to help you remember</w:t>
      </w:r>
      <w:r w:rsidR="00DE381A" w:rsidRPr="00DE381A">
        <w:rPr>
          <w:rFonts w:cs="Arial"/>
          <w:i/>
          <w:iCs/>
        </w:rPr>
        <w:t>.</w:t>
      </w:r>
    </w:p>
    <w:p w14:paraId="4258942C" w14:textId="77777777" w:rsidR="00DE381A" w:rsidRPr="00DE381A" w:rsidRDefault="00DE381A" w:rsidP="00DE381A">
      <w:pPr>
        <w:spacing w:after="0" w:line="360" w:lineRule="auto"/>
        <w:ind w:left="709"/>
        <w:rPr>
          <w:rFonts w:cs="Arial"/>
          <w:i/>
          <w:iCs/>
        </w:rPr>
      </w:pPr>
      <w:r w:rsidRPr="00DE381A">
        <w:rPr>
          <w:rFonts w:cs="Arial"/>
          <w:i/>
          <w:iCs/>
        </w:rPr>
        <w:t>a) Breastfeeding positions.</w:t>
      </w:r>
      <w:r w:rsidRPr="00DE381A">
        <w:rPr>
          <w:rFonts w:cs="Arial"/>
          <w:i/>
          <w:iCs/>
        </w:rPr>
        <w:br/>
        <w:t>b) How I achieve a good latch for breastfeeding.</w:t>
      </w:r>
      <w:r w:rsidRPr="00DE381A">
        <w:rPr>
          <w:rFonts w:cs="Arial"/>
          <w:i/>
          <w:iCs/>
        </w:rPr>
        <w:br/>
        <w:t>c) How I express my breast milk.</w:t>
      </w:r>
    </w:p>
    <w:p w14:paraId="5B3938F8" w14:textId="77777777" w:rsidR="00DE381A" w:rsidRDefault="00DE381A" w:rsidP="00DE381A">
      <w:pPr>
        <w:spacing w:after="0" w:line="360" w:lineRule="auto"/>
        <w:ind w:left="709"/>
        <w:rPr>
          <w:rFonts w:cs="Arial"/>
          <w:i/>
          <w:iCs/>
        </w:rPr>
      </w:pPr>
      <w:r w:rsidRPr="00DE381A">
        <w:rPr>
          <w:rFonts w:cs="Arial"/>
          <w:i/>
          <w:iCs/>
        </w:rPr>
        <w:t>(First and last name of the person responsible for follow-up)</w:t>
      </w:r>
      <w:r w:rsidRPr="00DE381A">
        <w:rPr>
          <w:rFonts w:cs="Arial"/>
          <w:i/>
          <w:iCs/>
        </w:rPr>
        <w:br/>
        <w:t>Crianzamor research team</w:t>
      </w:r>
    </w:p>
    <w:p w14:paraId="0693558F" w14:textId="77777777" w:rsidR="00DE381A" w:rsidRPr="00DE381A" w:rsidRDefault="00DE381A" w:rsidP="00DE381A">
      <w:pPr>
        <w:spacing w:after="0" w:line="360" w:lineRule="auto"/>
        <w:ind w:left="709"/>
        <w:rPr>
          <w:rFonts w:cs="Arial"/>
          <w:i/>
          <w:iCs/>
        </w:rPr>
      </w:pPr>
    </w:p>
    <w:p w14:paraId="68372DD0" w14:textId="4A19034D" w:rsidR="00DE381A" w:rsidRPr="00DE381A" w:rsidRDefault="00604AFD" w:rsidP="00DE381A">
      <w:pPr>
        <w:numPr>
          <w:ilvl w:val="0"/>
          <w:numId w:val="59"/>
        </w:numPr>
        <w:spacing w:after="0" w:line="360" w:lineRule="auto"/>
        <w:jc w:val="both"/>
        <w:rPr>
          <w:rFonts w:cs="Arial"/>
        </w:rPr>
      </w:pPr>
      <w:r w:rsidRPr="00604AFD">
        <w:rPr>
          <w:rFonts w:cs="Arial"/>
          <w:b/>
          <w:bCs/>
        </w:rPr>
        <w:t xml:space="preserve">Video package </w:t>
      </w:r>
      <w:r>
        <w:rPr>
          <w:rFonts w:cs="Arial"/>
          <w:b/>
          <w:bCs/>
        </w:rPr>
        <w:t>2</w:t>
      </w:r>
      <w:r w:rsidR="00DE381A" w:rsidRPr="00DE381A">
        <w:rPr>
          <w:rFonts w:cs="Arial"/>
          <w:b/>
          <w:bCs/>
        </w:rPr>
        <w:t>:</w:t>
      </w:r>
      <w:r w:rsidR="00DE381A" w:rsidRPr="00DE381A">
        <w:rPr>
          <w:rFonts w:cs="Arial"/>
        </w:rPr>
        <w:t xml:space="preserve"> sent on the second day after the workshop with the following written message:</w:t>
      </w:r>
    </w:p>
    <w:p w14:paraId="0BE49CAB" w14:textId="66832396" w:rsidR="00DE381A" w:rsidRDefault="00DE381A" w:rsidP="00DE381A">
      <w:pPr>
        <w:spacing w:after="0" w:line="360" w:lineRule="auto"/>
        <w:ind w:left="709"/>
        <w:jc w:val="both"/>
        <w:rPr>
          <w:rFonts w:cs="Arial"/>
          <w:i/>
          <w:iCs/>
        </w:rPr>
      </w:pPr>
      <w:r w:rsidRPr="00DE381A">
        <w:rPr>
          <w:rFonts w:cs="Arial"/>
          <w:i/>
          <w:iCs/>
        </w:rPr>
        <w:t xml:space="preserve">Good afternoon, </w:t>
      </w:r>
      <w:r w:rsidR="00604AFD">
        <w:rPr>
          <w:rFonts w:cs="Arial"/>
          <w:i/>
          <w:iCs/>
        </w:rPr>
        <w:t>everyone</w:t>
      </w:r>
      <w:r w:rsidRPr="00DE381A">
        <w:rPr>
          <w:rFonts w:cs="Arial"/>
          <w:i/>
          <w:iCs/>
        </w:rPr>
        <w:t>. On behalf of the Crianzamor research team, we are sending you the second and last package videos. These are</w:t>
      </w:r>
      <w:r w:rsidR="00604AFD">
        <w:rPr>
          <w:rFonts w:cs="Arial"/>
          <w:i/>
          <w:iCs/>
        </w:rPr>
        <w:t xml:space="preserve"> also</w:t>
      </w:r>
      <w:r w:rsidRPr="00DE381A">
        <w:rPr>
          <w:rFonts w:cs="Arial"/>
          <w:i/>
          <w:iCs/>
        </w:rPr>
        <w:t xml:space="preserve"> very short, with a maximum duration of 3 minutes each.</w:t>
      </w:r>
    </w:p>
    <w:p w14:paraId="2737F203" w14:textId="2704852C" w:rsidR="00DE381A" w:rsidRPr="00DE381A" w:rsidRDefault="004E2478" w:rsidP="00DE381A">
      <w:pPr>
        <w:spacing w:after="0" w:line="360" w:lineRule="auto"/>
        <w:ind w:left="709"/>
        <w:jc w:val="both"/>
        <w:rPr>
          <w:rFonts w:cs="Arial"/>
          <w:i/>
          <w:iCs/>
        </w:rPr>
      </w:pPr>
      <w:r w:rsidRPr="00604AFD">
        <w:rPr>
          <w:rFonts w:cs="Arial"/>
          <w:i/>
          <w:iCs/>
        </w:rPr>
        <w:lastRenderedPageBreak/>
        <w:t>Please watch them carefully, and feel free to watch them more than once</w:t>
      </w:r>
      <w:r>
        <w:rPr>
          <w:rFonts w:cs="Arial"/>
          <w:i/>
          <w:iCs/>
        </w:rPr>
        <w:t>.</w:t>
      </w:r>
      <w:r w:rsidRPr="00DE381A">
        <w:rPr>
          <w:rFonts w:cs="Arial"/>
          <w:i/>
          <w:iCs/>
        </w:rPr>
        <w:t xml:space="preserve"> </w:t>
      </w:r>
      <w:r w:rsidRPr="00604AFD">
        <w:rPr>
          <w:rFonts w:cs="Arial"/>
          <w:i/>
          <w:iCs/>
        </w:rPr>
        <w:t>Practice step by step to help you remember</w:t>
      </w:r>
      <w:r w:rsidR="00DE381A" w:rsidRPr="00DE381A">
        <w:rPr>
          <w:rFonts w:cs="Arial"/>
          <w:i/>
          <w:iCs/>
        </w:rPr>
        <w:t>.</w:t>
      </w:r>
    </w:p>
    <w:p w14:paraId="1BC6493D" w14:textId="77777777" w:rsidR="00DE381A" w:rsidRPr="00DE381A" w:rsidRDefault="00DE381A" w:rsidP="00DE381A">
      <w:pPr>
        <w:spacing w:after="0" w:line="360" w:lineRule="auto"/>
        <w:ind w:left="709"/>
        <w:rPr>
          <w:rFonts w:cs="Arial"/>
          <w:i/>
          <w:iCs/>
        </w:rPr>
      </w:pPr>
      <w:r w:rsidRPr="00DE381A">
        <w:rPr>
          <w:rFonts w:cs="Arial"/>
          <w:i/>
          <w:iCs/>
        </w:rPr>
        <w:t>d) How to soothe the baby’s crying.</w:t>
      </w:r>
      <w:r w:rsidRPr="00DE381A">
        <w:rPr>
          <w:rFonts w:cs="Arial"/>
          <w:i/>
          <w:iCs/>
        </w:rPr>
        <w:br/>
        <w:t>e) How to check if he/she is getting enough breast milk.</w:t>
      </w:r>
      <w:r w:rsidRPr="00DE381A">
        <w:rPr>
          <w:rFonts w:cs="Arial"/>
          <w:i/>
          <w:iCs/>
        </w:rPr>
        <w:br/>
        <w:t>f) What I do if he/she is not getting enough milk.</w:t>
      </w:r>
    </w:p>
    <w:p w14:paraId="20F47A76" w14:textId="77777777" w:rsidR="00DE381A" w:rsidRPr="00DE381A" w:rsidRDefault="00DE381A" w:rsidP="00DE381A">
      <w:pPr>
        <w:spacing w:after="0" w:line="360" w:lineRule="auto"/>
        <w:ind w:left="567"/>
        <w:rPr>
          <w:rFonts w:cs="Arial"/>
          <w:i/>
          <w:iCs/>
        </w:rPr>
      </w:pPr>
      <w:r w:rsidRPr="00DE381A">
        <w:rPr>
          <w:rFonts w:cs="Arial"/>
          <w:i/>
          <w:iCs/>
        </w:rPr>
        <w:t>(First and last name of the person responsible for follow-up)</w:t>
      </w:r>
      <w:r w:rsidRPr="00DE381A">
        <w:rPr>
          <w:rFonts w:cs="Arial"/>
          <w:i/>
          <w:iCs/>
        </w:rPr>
        <w:br/>
        <w:t>Crianzamor research team</w:t>
      </w:r>
    </w:p>
    <w:p w14:paraId="594E9C99" w14:textId="77777777" w:rsidR="00DE381A" w:rsidRPr="009E6F76" w:rsidRDefault="00DE381A" w:rsidP="00DE381A">
      <w:pPr>
        <w:spacing w:after="0" w:line="360" w:lineRule="auto"/>
        <w:ind w:left="567"/>
        <w:jc w:val="both"/>
        <w:rPr>
          <w:rFonts w:cs="Arial"/>
          <w:b/>
          <w:bCs/>
        </w:rPr>
      </w:pPr>
    </w:p>
    <w:p w14:paraId="54C9AE0A" w14:textId="77777777" w:rsidR="00DE381A" w:rsidRPr="009E6F76" w:rsidRDefault="00DE381A" w:rsidP="00DE381A">
      <w:pPr>
        <w:spacing w:after="0" w:line="360" w:lineRule="auto"/>
        <w:ind w:left="567"/>
        <w:jc w:val="both"/>
        <w:rPr>
          <w:rFonts w:cs="Arial"/>
          <w:b/>
          <w:bCs/>
        </w:rPr>
      </w:pPr>
    </w:p>
    <w:p w14:paraId="5D408543" w14:textId="77777777" w:rsidR="00DE381A" w:rsidRPr="009E6F76" w:rsidRDefault="00DE381A" w:rsidP="00DE381A">
      <w:pPr>
        <w:spacing w:after="0" w:line="360" w:lineRule="auto"/>
        <w:ind w:left="567"/>
        <w:jc w:val="both"/>
        <w:rPr>
          <w:rFonts w:cs="Arial"/>
          <w:b/>
          <w:bCs/>
        </w:rPr>
      </w:pPr>
    </w:p>
    <w:p w14:paraId="6EA86546" w14:textId="77777777" w:rsidR="00DE381A" w:rsidRPr="009E6F76" w:rsidRDefault="00DE381A" w:rsidP="00DE381A">
      <w:pPr>
        <w:spacing w:after="0" w:line="360" w:lineRule="auto"/>
        <w:ind w:left="567"/>
        <w:jc w:val="both"/>
        <w:rPr>
          <w:rFonts w:cs="Arial"/>
          <w:b/>
          <w:bCs/>
        </w:rPr>
      </w:pPr>
    </w:p>
    <w:p w14:paraId="7EB911F5" w14:textId="77777777" w:rsidR="00DE381A" w:rsidRPr="009E6F76" w:rsidRDefault="00DE381A" w:rsidP="00DE381A">
      <w:pPr>
        <w:spacing w:after="0" w:line="360" w:lineRule="auto"/>
        <w:ind w:left="567"/>
        <w:jc w:val="both"/>
        <w:rPr>
          <w:rFonts w:cs="Arial"/>
          <w:b/>
          <w:bCs/>
        </w:rPr>
      </w:pPr>
    </w:p>
    <w:p w14:paraId="2CF2F962" w14:textId="77777777" w:rsidR="00DE381A" w:rsidRPr="009E6F76" w:rsidRDefault="00DE381A" w:rsidP="00DE381A">
      <w:pPr>
        <w:spacing w:after="0" w:line="360" w:lineRule="auto"/>
        <w:ind w:left="567"/>
        <w:jc w:val="both"/>
        <w:rPr>
          <w:rFonts w:cs="Arial"/>
          <w:b/>
          <w:bCs/>
        </w:rPr>
      </w:pPr>
    </w:p>
    <w:p w14:paraId="7E3A24C7" w14:textId="77777777" w:rsidR="00DE381A" w:rsidRPr="009E6F76" w:rsidRDefault="00DE381A" w:rsidP="00DE381A">
      <w:pPr>
        <w:spacing w:after="0" w:line="360" w:lineRule="auto"/>
        <w:ind w:left="567"/>
        <w:jc w:val="both"/>
        <w:rPr>
          <w:rFonts w:cs="Arial"/>
          <w:b/>
          <w:bCs/>
        </w:rPr>
      </w:pPr>
    </w:p>
    <w:p w14:paraId="3B3F3D3C" w14:textId="77777777" w:rsidR="00DE381A" w:rsidRPr="009E6F76" w:rsidRDefault="00DE381A" w:rsidP="00DE381A">
      <w:pPr>
        <w:spacing w:after="0" w:line="360" w:lineRule="auto"/>
        <w:ind w:left="567"/>
        <w:jc w:val="both"/>
        <w:rPr>
          <w:rFonts w:cs="Arial"/>
          <w:b/>
          <w:bCs/>
        </w:rPr>
      </w:pPr>
    </w:p>
    <w:p w14:paraId="686ED638" w14:textId="77777777" w:rsidR="00DE381A" w:rsidRPr="009E6F76" w:rsidRDefault="00DE381A" w:rsidP="00DE381A">
      <w:pPr>
        <w:spacing w:after="0" w:line="360" w:lineRule="auto"/>
        <w:ind w:left="567"/>
        <w:jc w:val="both"/>
        <w:rPr>
          <w:rFonts w:cs="Arial"/>
          <w:b/>
          <w:bCs/>
        </w:rPr>
      </w:pPr>
    </w:p>
    <w:p w14:paraId="1A8F945F" w14:textId="77777777" w:rsidR="00DE381A" w:rsidRPr="009E6F76" w:rsidRDefault="00DE381A" w:rsidP="00DE381A">
      <w:pPr>
        <w:spacing w:after="0" w:line="360" w:lineRule="auto"/>
        <w:ind w:left="567"/>
        <w:jc w:val="both"/>
        <w:rPr>
          <w:rFonts w:cs="Arial"/>
          <w:b/>
          <w:bCs/>
        </w:rPr>
      </w:pPr>
    </w:p>
    <w:p w14:paraId="3D3DA282" w14:textId="77777777" w:rsidR="00DE381A" w:rsidRPr="009E6F76" w:rsidRDefault="00DE381A" w:rsidP="00DE381A">
      <w:pPr>
        <w:spacing w:after="0" w:line="360" w:lineRule="auto"/>
        <w:ind w:left="567"/>
        <w:jc w:val="both"/>
        <w:rPr>
          <w:rFonts w:cs="Arial"/>
          <w:b/>
          <w:bCs/>
        </w:rPr>
      </w:pPr>
    </w:p>
    <w:p w14:paraId="386A19D4" w14:textId="77777777" w:rsidR="00DE381A" w:rsidRPr="009E6F76" w:rsidRDefault="00DE381A" w:rsidP="00DE381A">
      <w:pPr>
        <w:spacing w:after="0" w:line="360" w:lineRule="auto"/>
        <w:ind w:left="567"/>
        <w:jc w:val="both"/>
        <w:rPr>
          <w:rFonts w:cs="Arial"/>
          <w:b/>
          <w:bCs/>
        </w:rPr>
      </w:pPr>
    </w:p>
    <w:p w14:paraId="5FD63E7D" w14:textId="77777777" w:rsidR="00DE381A" w:rsidRPr="009E6F76" w:rsidRDefault="00DE381A" w:rsidP="00DE381A">
      <w:pPr>
        <w:spacing w:after="0" w:line="360" w:lineRule="auto"/>
        <w:ind w:left="567"/>
        <w:jc w:val="both"/>
        <w:rPr>
          <w:rFonts w:cs="Arial"/>
          <w:b/>
          <w:bCs/>
        </w:rPr>
      </w:pPr>
    </w:p>
    <w:p w14:paraId="5325D25C" w14:textId="77777777" w:rsidR="00DE381A" w:rsidRPr="009E6F76" w:rsidRDefault="00DE381A" w:rsidP="00DE381A">
      <w:pPr>
        <w:spacing w:after="0" w:line="360" w:lineRule="auto"/>
        <w:ind w:left="567"/>
        <w:jc w:val="both"/>
        <w:rPr>
          <w:rFonts w:cs="Arial"/>
          <w:b/>
          <w:bCs/>
        </w:rPr>
      </w:pPr>
    </w:p>
    <w:p w14:paraId="4CD13C92" w14:textId="77777777" w:rsidR="00DE381A" w:rsidRPr="009E6F76" w:rsidRDefault="00DE381A" w:rsidP="00DE381A">
      <w:pPr>
        <w:spacing w:after="0" w:line="360" w:lineRule="auto"/>
        <w:ind w:left="567"/>
        <w:jc w:val="both"/>
        <w:rPr>
          <w:rFonts w:cs="Arial"/>
          <w:b/>
          <w:bCs/>
        </w:rPr>
      </w:pPr>
    </w:p>
    <w:p w14:paraId="2A304C1B" w14:textId="77777777" w:rsidR="00DE381A" w:rsidRPr="009E6F76" w:rsidRDefault="00DE381A" w:rsidP="00DE381A">
      <w:pPr>
        <w:spacing w:after="0" w:line="360" w:lineRule="auto"/>
        <w:ind w:left="567"/>
        <w:jc w:val="both"/>
        <w:rPr>
          <w:rFonts w:cs="Arial"/>
          <w:b/>
          <w:bCs/>
        </w:rPr>
      </w:pPr>
    </w:p>
    <w:p w14:paraId="6991858D" w14:textId="77777777" w:rsidR="00DE381A" w:rsidRPr="009E6F76" w:rsidRDefault="00DE381A" w:rsidP="00DE381A">
      <w:pPr>
        <w:spacing w:after="0" w:line="360" w:lineRule="auto"/>
        <w:ind w:left="567"/>
        <w:jc w:val="both"/>
        <w:rPr>
          <w:rFonts w:cs="Arial"/>
          <w:b/>
          <w:bCs/>
        </w:rPr>
      </w:pPr>
    </w:p>
    <w:p w14:paraId="10F33E47" w14:textId="77777777" w:rsidR="00DE381A" w:rsidRPr="009E6F76" w:rsidRDefault="00DE381A" w:rsidP="00DE381A">
      <w:pPr>
        <w:spacing w:after="0" w:line="360" w:lineRule="auto"/>
        <w:ind w:left="567"/>
        <w:jc w:val="both"/>
        <w:rPr>
          <w:rFonts w:cs="Arial"/>
          <w:b/>
          <w:bCs/>
        </w:rPr>
      </w:pPr>
    </w:p>
    <w:p w14:paraId="115F992B" w14:textId="77777777" w:rsidR="00DE381A" w:rsidRPr="009E6F76" w:rsidRDefault="00DE381A" w:rsidP="00DE381A">
      <w:pPr>
        <w:spacing w:after="0" w:line="360" w:lineRule="auto"/>
        <w:ind w:left="567"/>
        <w:jc w:val="both"/>
        <w:rPr>
          <w:rFonts w:cs="Arial"/>
          <w:b/>
          <w:bCs/>
        </w:rPr>
      </w:pPr>
    </w:p>
    <w:p w14:paraId="2AD9FC7A" w14:textId="77777777" w:rsidR="00DE381A" w:rsidRPr="009E6F76" w:rsidRDefault="00DE381A" w:rsidP="00DE381A">
      <w:pPr>
        <w:spacing w:after="0" w:line="360" w:lineRule="auto"/>
        <w:ind w:left="567"/>
        <w:jc w:val="both"/>
        <w:rPr>
          <w:rFonts w:cs="Arial"/>
          <w:b/>
          <w:bCs/>
        </w:rPr>
      </w:pPr>
    </w:p>
    <w:p w14:paraId="7613A493" w14:textId="77777777" w:rsidR="00DE381A" w:rsidRPr="009E6F76" w:rsidRDefault="00DE381A" w:rsidP="00DE381A">
      <w:pPr>
        <w:spacing w:after="0" w:line="360" w:lineRule="auto"/>
        <w:ind w:left="567"/>
        <w:jc w:val="both"/>
        <w:rPr>
          <w:rFonts w:cs="Arial"/>
          <w:b/>
          <w:bCs/>
        </w:rPr>
      </w:pPr>
    </w:p>
    <w:p w14:paraId="27FB221C" w14:textId="77777777" w:rsidR="00DE381A" w:rsidRPr="009E6F76" w:rsidRDefault="00DE381A" w:rsidP="00DE381A">
      <w:pPr>
        <w:spacing w:after="0" w:line="360" w:lineRule="auto"/>
        <w:ind w:left="567"/>
        <w:jc w:val="both"/>
        <w:rPr>
          <w:rFonts w:cs="Arial"/>
          <w:b/>
          <w:bCs/>
        </w:rPr>
      </w:pPr>
    </w:p>
    <w:p w14:paraId="1F34F675" w14:textId="77777777" w:rsidR="00DE381A" w:rsidRDefault="00DE381A" w:rsidP="00DE381A">
      <w:pPr>
        <w:spacing w:after="0" w:line="360" w:lineRule="auto"/>
        <w:ind w:left="567"/>
        <w:jc w:val="both"/>
        <w:rPr>
          <w:rFonts w:cs="Arial"/>
          <w:b/>
          <w:bCs/>
        </w:rPr>
      </w:pPr>
    </w:p>
    <w:p w14:paraId="70D08BDB" w14:textId="77777777" w:rsidR="005E300A" w:rsidRDefault="005E300A" w:rsidP="00DE381A">
      <w:pPr>
        <w:spacing w:after="0" w:line="360" w:lineRule="auto"/>
        <w:ind w:left="567"/>
        <w:jc w:val="both"/>
        <w:rPr>
          <w:rFonts w:cs="Arial"/>
          <w:b/>
          <w:bCs/>
        </w:rPr>
      </w:pPr>
    </w:p>
    <w:p w14:paraId="06C99F3F" w14:textId="77777777" w:rsidR="005E300A" w:rsidRDefault="005E300A" w:rsidP="00DE381A">
      <w:pPr>
        <w:spacing w:after="0" w:line="360" w:lineRule="auto"/>
        <w:ind w:left="567"/>
        <w:jc w:val="both"/>
        <w:rPr>
          <w:rFonts w:cs="Arial"/>
          <w:b/>
          <w:bCs/>
        </w:rPr>
      </w:pPr>
    </w:p>
    <w:p w14:paraId="0B654A01" w14:textId="77777777" w:rsidR="005E300A" w:rsidRDefault="005E300A" w:rsidP="00DE381A">
      <w:pPr>
        <w:spacing w:after="0" w:line="360" w:lineRule="auto"/>
        <w:ind w:left="567"/>
        <w:jc w:val="both"/>
        <w:rPr>
          <w:rFonts w:cs="Arial"/>
          <w:b/>
          <w:bCs/>
        </w:rPr>
      </w:pPr>
    </w:p>
    <w:p w14:paraId="46EC3C24" w14:textId="77777777" w:rsidR="005E300A" w:rsidRDefault="005E300A" w:rsidP="00DE381A">
      <w:pPr>
        <w:spacing w:after="0" w:line="360" w:lineRule="auto"/>
        <w:ind w:left="567"/>
        <w:jc w:val="both"/>
        <w:rPr>
          <w:rFonts w:cs="Arial"/>
          <w:b/>
          <w:bCs/>
        </w:rPr>
      </w:pPr>
    </w:p>
    <w:p w14:paraId="0089B988" w14:textId="77777777" w:rsidR="005E300A" w:rsidRDefault="005E300A" w:rsidP="00DE381A">
      <w:pPr>
        <w:spacing w:after="0" w:line="360" w:lineRule="auto"/>
        <w:ind w:left="567"/>
        <w:jc w:val="both"/>
        <w:rPr>
          <w:rFonts w:cs="Arial"/>
          <w:b/>
          <w:bCs/>
        </w:rPr>
      </w:pPr>
    </w:p>
    <w:p w14:paraId="0004B33A" w14:textId="77777777" w:rsidR="005E300A" w:rsidRPr="009E6F76" w:rsidRDefault="005E300A" w:rsidP="00DE381A">
      <w:pPr>
        <w:spacing w:after="0" w:line="360" w:lineRule="auto"/>
        <w:ind w:left="567"/>
        <w:jc w:val="both"/>
        <w:rPr>
          <w:rFonts w:cs="Arial"/>
          <w:b/>
          <w:bCs/>
        </w:rPr>
      </w:pPr>
    </w:p>
    <w:p w14:paraId="19CC19B3" w14:textId="77777777" w:rsidR="00DE381A" w:rsidRPr="009E6F76" w:rsidRDefault="00DE381A" w:rsidP="00DE381A">
      <w:pPr>
        <w:spacing w:after="0" w:line="360" w:lineRule="auto"/>
        <w:ind w:left="567"/>
        <w:jc w:val="both"/>
        <w:rPr>
          <w:rFonts w:cs="Arial"/>
          <w:b/>
          <w:bCs/>
        </w:rPr>
      </w:pPr>
    </w:p>
    <w:p w14:paraId="68FD7131" w14:textId="143E396E" w:rsidR="00B92B4D" w:rsidRPr="00DE381A" w:rsidRDefault="00B92B4D" w:rsidP="00D00CBC">
      <w:pPr>
        <w:spacing w:after="0" w:line="360" w:lineRule="auto"/>
        <w:jc w:val="both"/>
        <w:rPr>
          <w:rFonts w:cs="Arial"/>
        </w:rPr>
      </w:pPr>
      <w:r w:rsidRPr="00DE381A">
        <w:rPr>
          <w:rFonts w:eastAsiaTheme="minorHAnsi" w:cs="Arial"/>
          <w:b/>
          <w:bCs/>
        </w:rPr>
        <w:lastRenderedPageBreak/>
        <w:t>Annexes</w:t>
      </w:r>
    </w:p>
    <w:p w14:paraId="5DEC63CD" w14:textId="77777777" w:rsidR="00B92B4D" w:rsidRPr="00DE381A" w:rsidRDefault="00B92B4D" w:rsidP="00D00CBC">
      <w:pPr>
        <w:spacing w:after="0" w:line="360" w:lineRule="auto"/>
        <w:jc w:val="center"/>
        <w:rPr>
          <w:rFonts w:eastAsiaTheme="minorHAnsi" w:cs="Arial"/>
          <w:b/>
          <w:bCs/>
        </w:rPr>
      </w:pPr>
      <w:r w:rsidRPr="00DE381A">
        <w:rPr>
          <w:rFonts w:eastAsiaTheme="minorHAnsi" w:cs="Arial"/>
          <w:b/>
          <w:bCs/>
        </w:rPr>
        <w:t>Annex 1</w:t>
      </w:r>
    </w:p>
    <w:p w14:paraId="50BDAB1B" w14:textId="77777777" w:rsidR="00B92B4D" w:rsidRPr="00DE381A" w:rsidRDefault="00B92B4D" w:rsidP="00D00CBC">
      <w:pPr>
        <w:pStyle w:val="Prrafodelista"/>
        <w:spacing w:after="0" w:line="360" w:lineRule="auto"/>
        <w:ind w:left="0"/>
        <w:jc w:val="center"/>
        <w:rPr>
          <w:rFonts w:eastAsiaTheme="minorHAnsi" w:cs="Arial"/>
          <w:b/>
          <w:bCs/>
          <w:color w:val="000000" w:themeColor="text1"/>
        </w:rPr>
      </w:pPr>
      <w:r w:rsidRPr="00DE381A">
        <w:rPr>
          <w:rFonts w:eastAsiaTheme="minorHAnsi" w:cs="Arial"/>
          <w:b/>
          <w:bCs/>
          <w:color w:val="000000" w:themeColor="text1"/>
        </w:rPr>
        <w:t>REQUIRED RESOURCES</w:t>
      </w:r>
    </w:p>
    <w:p w14:paraId="1759F969" w14:textId="77777777" w:rsidR="00B92B4D" w:rsidRPr="00DE381A" w:rsidRDefault="00B92B4D" w:rsidP="00E95E2F">
      <w:pPr>
        <w:spacing w:after="0" w:line="360" w:lineRule="auto"/>
        <w:jc w:val="both"/>
        <w:rPr>
          <w:rFonts w:eastAsiaTheme="minorHAnsi" w:cs="Arial"/>
          <w:b/>
          <w:bCs/>
          <w:color w:val="000000" w:themeColor="text1"/>
        </w:rPr>
      </w:pPr>
      <w:r w:rsidRPr="00DE381A">
        <w:rPr>
          <w:rFonts w:eastAsiaTheme="minorHAnsi" w:cs="Arial"/>
          <w:b/>
          <w:bCs/>
          <w:color w:val="000000" w:themeColor="text1"/>
        </w:rPr>
        <w:t>Room:</w:t>
      </w:r>
    </w:p>
    <w:p w14:paraId="71C1F95F" w14:textId="6CA8B823" w:rsidR="00B92B4D" w:rsidRPr="00DE381A" w:rsidRDefault="004E2478" w:rsidP="00E95E2F">
      <w:pPr>
        <w:spacing w:after="0" w:line="360" w:lineRule="auto"/>
        <w:jc w:val="both"/>
        <w:rPr>
          <w:rFonts w:cs="Arial"/>
        </w:rPr>
      </w:pPr>
      <w:r w:rsidRPr="004E2478">
        <w:rPr>
          <w:rFonts w:cs="Arial"/>
        </w:rPr>
        <w:t>A room for up to 30 people near the rooming-in area (or another area where postpartum women are located)</w:t>
      </w:r>
      <w:r>
        <w:rPr>
          <w:rFonts w:cs="Arial"/>
        </w:rPr>
        <w:t>.</w:t>
      </w:r>
    </w:p>
    <w:p w14:paraId="3988B59C" w14:textId="4FA38209" w:rsidR="00B92B4D" w:rsidRPr="00DE381A" w:rsidRDefault="004E2478" w:rsidP="00E95E2F">
      <w:pPr>
        <w:spacing w:after="0" w:line="360" w:lineRule="auto"/>
        <w:jc w:val="both"/>
        <w:rPr>
          <w:rFonts w:cs="Arial"/>
        </w:rPr>
      </w:pPr>
      <w:r>
        <w:rPr>
          <w:rFonts w:cs="Arial"/>
        </w:rPr>
        <w:t>T</w:t>
      </w:r>
      <w:r w:rsidR="00B92B4D" w:rsidRPr="00DE381A">
        <w:rPr>
          <w:rFonts w:cs="Arial"/>
        </w:rPr>
        <w:t xml:space="preserve">he room </w:t>
      </w:r>
      <w:r>
        <w:rPr>
          <w:rFonts w:cs="Arial"/>
        </w:rPr>
        <w:t>should include</w:t>
      </w:r>
      <w:r w:rsidR="00B92B4D" w:rsidRPr="00DE381A">
        <w:rPr>
          <w:rFonts w:cs="Arial"/>
        </w:rPr>
        <w:t>:</w:t>
      </w:r>
    </w:p>
    <w:p w14:paraId="4CAC0480" w14:textId="07BFEA15" w:rsidR="00B92B4D" w:rsidRPr="00DE381A" w:rsidRDefault="00B92B4D" w:rsidP="00E95E2F">
      <w:pPr>
        <w:pStyle w:val="Prrafodelista"/>
        <w:numPr>
          <w:ilvl w:val="0"/>
          <w:numId w:val="55"/>
        </w:numPr>
        <w:spacing w:after="0" w:line="360" w:lineRule="auto"/>
        <w:ind w:left="426" w:hanging="426"/>
        <w:jc w:val="both"/>
        <w:rPr>
          <w:rFonts w:cs="Arial"/>
        </w:rPr>
      </w:pPr>
      <w:r w:rsidRPr="00DE381A">
        <w:rPr>
          <w:rFonts w:cs="Arial"/>
        </w:rPr>
        <w:t>3 tables of at least 60 x 60 cm.</w:t>
      </w:r>
    </w:p>
    <w:p w14:paraId="7E3592BD" w14:textId="3400B906" w:rsidR="00B92B4D" w:rsidRPr="00DE381A" w:rsidRDefault="00B92B4D" w:rsidP="00E95E2F">
      <w:pPr>
        <w:pStyle w:val="Prrafodelista"/>
        <w:numPr>
          <w:ilvl w:val="0"/>
          <w:numId w:val="55"/>
        </w:numPr>
        <w:spacing w:after="0" w:line="360" w:lineRule="auto"/>
        <w:ind w:left="426" w:hanging="426"/>
        <w:jc w:val="both"/>
        <w:rPr>
          <w:rFonts w:cs="Arial"/>
        </w:rPr>
      </w:pPr>
      <w:r w:rsidRPr="00DE381A">
        <w:rPr>
          <w:rFonts w:cs="Arial"/>
        </w:rPr>
        <w:t xml:space="preserve">1 </w:t>
      </w:r>
      <w:r w:rsidR="004E2478">
        <w:rPr>
          <w:rFonts w:cs="Arial"/>
        </w:rPr>
        <w:t>hospital bed</w:t>
      </w:r>
      <w:r w:rsidRPr="00DE381A">
        <w:rPr>
          <w:rFonts w:cs="Arial"/>
        </w:rPr>
        <w:t xml:space="preserve"> or 2 cribs for babies.</w:t>
      </w:r>
    </w:p>
    <w:p w14:paraId="684B609B" w14:textId="71E7BDFB" w:rsidR="00B92B4D" w:rsidRPr="00DE381A" w:rsidRDefault="00B92B4D" w:rsidP="00E95E2F">
      <w:pPr>
        <w:pStyle w:val="Prrafodelista"/>
        <w:numPr>
          <w:ilvl w:val="0"/>
          <w:numId w:val="55"/>
        </w:numPr>
        <w:spacing w:after="0" w:line="360" w:lineRule="auto"/>
        <w:ind w:left="426" w:hanging="426"/>
        <w:jc w:val="both"/>
        <w:rPr>
          <w:rFonts w:cs="Arial"/>
        </w:rPr>
      </w:pPr>
      <w:r w:rsidRPr="00DE381A">
        <w:rPr>
          <w:rFonts w:cs="Arial"/>
        </w:rPr>
        <w:t>30 chairs.</w:t>
      </w:r>
    </w:p>
    <w:p w14:paraId="2EC61591" w14:textId="77777777" w:rsidR="00B92B4D" w:rsidRPr="00DE381A" w:rsidRDefault="00B92B4D" w:rsidP="00E95E2F">
      <w:pPr>
        <w:spacing w:after="0" w:line="360" w:lineRule="auto"/>
        <w:jc w:val="both"/>
        <w:rPr>
          <w:rFonts w:cs="Arial"/>
        </w:rPr>
      </w:pPr>
      <w:r w:rsidRPr="00DE381A">
        <w:rPr>
          <w:rFonts w:cs="Arial"/>
        </w:rPr>
        <w:t>The room must have several nearby sinks where hands can be washed with water and soap.</w:t>
      </w:r>
    </w:p>
    <w:p w14:paraId="0FA88595" w14:textId="77777777" w:rsidR="00E95E2F" w:rsidRPr="00DE381A" w:rsidRDefault="00E95E2F" w:rsidP="00E95E2F">
      <w:pPr>
        <w:spacing w:after="0" w:line="360" w:lineRule="auto"/>
        <w:jc w:val="both"/>
        <w:rPr>
          <w:rFonts w:cs="Arial"/>
        </w:rPr>
      </w:pPr>
    </w:p>
    <w:p w14:paraId="00362DCD" w14:textId="77777777" w:rsidR="00B92B4D" w:rsidRPr="00DE381A" w:rsidRDefault="00B92B4D" w:rsidP="00E95E2F">
      <w:pPr>
        <w:spacing w:after="0" w:line="360" w:lineRule="auto"/>
        <w:jc w:val="both"/>
        <w:rPr>
          <w:rFonts w:cs="Arial"/>
        </w:rPr>
      </w:pPr>
      <w:r w:rsidRPr="00DE381A">
        <w:rPr>
          <w:rFonts w:cs="Arial"/>
          <w:b/>
          <w:bCs/>
        </w:rPr>
        <w:t>Facilitators’ kit</w:t>
      </w:r>
      <w:r w:rsidRPr="00DE381A">
        <w:rPr>
          <w:rFonts w:cs="Arial"/>
        </w:rPr>
        <w:t>:</w:t>
      </w:r>
    </w:p>
    <w:p w14:paraId="3987C7F2" w14:textId="01D049F1"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 xml:space="preserve">1 </w:t>
      </w:r>
      <w:r w:rsidR="004E2478">
        <w:rPr>
          <w:rFonts w:cs="Arial"/>
        </w:rPr>
        <w:t>infant</w:t>
      </w:r>
      <w:r w:rsidRPr="00DE381A">
        <w:rPr>
          <w:rFonts w:cs="Arial"/>
        </w:rPr>
        <w:t xml:space="preserve"> simulator. Cloth-bodied doll, vinyl face and hands, about 48 to 50 cm in length.</w:t>
      </w:r>
    </w:p>
    <w:p w14:paraId="290E6AC8" w14:textId="21E31288"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 xml:space="preserve">1 cloth or knitted breast </w:t>
      </w:r>
      <w:r w:rsidR="004E2478">
        <w:rPr>
          <w:rFonts w:cs="Arial"/>
        </w:rPr>
        <w:t>model</w:t>
      </w:r>
      <w:r w:rsidRPr="00DE381A">
        <w:rPr>
          <w:rFonts w:cs="Arial"/>
        </w:rPr>
        <w:t>.</w:t>
      </w:r>
    </w:p>
    <w:p w14:paraId="292330AE" w14:textId="687A4F56"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 xml:space="preserve">1 set of knitted newborn stomach </w:t>
      </w:r>
      <w:r w:rsidR="004E2478">
        <w:rPr>
          <w:rFonts w:cs="Arial"/>
        </w:rPr>
        <w:t>model</w:t>
      </w:r>
      <w:r w:rsidR="00ED1E0D">
        <w:rPr>
          <w:rFonts w:cs="Arial"/>
        </w:rPr>
        <w:t>s</w:t>
      </w:r>
      <w:r w:rsidRPr="00DE381A">
        <w:rPr>
          <w:rFonts w:cs="Arial"/>
        </w:rPr>
        <w:t>.</w:t>
      </w:r>
    </w:p>
    <w:p w14:paraId="460F5BA0" w14:textId="0B1486F8"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1 set of newborn clothing: cotton layette (hat, shirt, pants, mittens, cardigan and socks), wool coat, and fleece blanket.</w:t>
      </w:r>
    </w:p>
    <w:p w14:paraId="563AEFDA" w14:textId="37894CAB"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1 little spoon.</w:t>
      </w:r>
    </w:p>
    <w:p w14:paraId="2E105929" w14:textId="697D23C6" w:rsidR="00B92B4D" w:rsidRPr="00DE381A" w:rsidRDefault="00E95E2F" w:rsidP="00E95E2F">
      <w:pPr>
        <w:pStyle w:val="Prrafodelista"/>
        <w:numPr>
          <w:ilvl w:val="0"/>
          <w:numId w:val="56"/>
        </w:numPr>
        <w:spacing w:after="0" w:line="360" w:lineRule="auto"/>
        <w:ind w:left="426" w:hanging="426"/>
        <w:jc w:val="both"/>
        <w:rPr>
          <w:rFonts w:cs="Arial"/>
        </w:rPr>
      </w:pPr>
      <w:r w:rsidRPr="00DE381A">
        <w:rPr>
          <w:rFonts w:cs="Arial"/>
        </w:rPr>
        <w:t>One</w:t>
      </w:r>
      <w:r w:rsidR="00B92B4D" w:rsidRPr="00DE381A">
        <w:rPr>
          <w:rFonts w:cs="Arial"/>
        </w:rPr>
        <w:t xml:space="preserve"> 5 m</w:t>
      </w:r>
      <w:r w:rsidR="004E2478">
        <w:rPr>
          <w:rFonts w:cs="Arial"/>
        </w:rPr>
        <w:t>L</w:t>
      </w:r>
      <w:r w:rsidR="00B92B4D" w:rsidRPr="00DE381A">
        <w:rPr>
          <w:rFonts w:cs="Arial"/>
        </w:rPr>
        <w:t xml:space="preserve"> syringe.</w:t>
      </w:r>
    </w:p>
    <w:p w14:paraId="44394100" w14:textId="204EF6C1"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50 m</w:t>
      </w:r>
      <w:r w:rsidR="004E2478">
        <w:rPr>
          <w:rFonts w:cs="Arial"/>
        </w:rPr>
        <w:t>L</w:t>
      </w:r>
      <w:r w:rsidRPr="00DE381A">
        <w:rPr>
          <w:rFonts w:cs="Arial"/>
        </w:rPr>
        <w:t xml:space="preserve"> of highly concentrated chamomile infusion.</w:t>
      </w:r>
    </w:p>
    <w:p w14:paraId="637F854C" w14:textId="373BCB1F" w:rsidR="00B92B4D" w:rsidRPr="00DE381A" w:rsidRDefault="004E2478" w:rsidP="00E95E2F">
      <w:pPr>
        <w:pStyle w:val="Prrafodelista"/>
        <w:numPr>
          <w:ilvl w:val="0"/>
          <w:numId w:val="56"/>
        </w:numPr>
        <w:spacing w:after="0" w:line="360" w:lineRule="auto"/>
        <w:ind w:left="426" w:hanging="426"/>
        <w:jc w:val="both"/>
        <w:rPr>
          <w:rFonts w:cs="Arial"/>
        </w:rPr>
      </w:pPr>
      <w:r>
        <w:rPr>
          <w:rFonts w:cs="Arial"/>
        </w:rPr>
        <w:t>2</w:t>
      </w:r>
      <w:r w:rsidRPr="004E2478">
        <w:rPr>
          <w:rFonts w:cs="Arial"/>
        </w:rPr>
        <w:t xml:space="preserve"> clean recycled glass jar</w:t>
      </w:r>
      <w:r>
        <w:rPr>
          <w:rFonts w:cs="Arial"/>
        </w:rPr>
        <w:t>s</w:t>
      </w:r>
      <w:r w:rsidRPr="004E2478">
        <w:rPr>
          <w:rFonts w:cs="Arial"/>
        </w:rPr>
        <w:t xml:space="preserve"> (e.g., a jam</w:t>
      </w:r>
      <w:r>
        <w:rPr>
          <w:rFonts w:cs="Arial"/>
        </w:rPr>
        <w:t>/coffee</w:t>
      </w:r>
      <w:r w:rsidRPr="004E2478">
        <w:rPr>
          <w:rFonts w:cs="Arial"/>
        </w:rPr>
        <w:t xml:space="preserve"> jar) with a plastic lid</w:t>
      </w:r>
      <w:r w:rsidR="00B92B4D" w:rsidRPr="00DE381A">
        <w:rPr>
          <w:rFonts w:cs="Arial"/>
        </w:rPr>
        <w:t>.</w:t>
      </w:r>
    </w:p>
    <w:p w14:paraId="10246B95" w14:textId="5B9CE21A"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1 8-ounce plastic bottle.</w:t>
      </w:r>
    </w:p>
    <w:p w14:paraId="603FFCEE" w14:textId="4AD0DFBA"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1 400-gram can of powdered formula without label.</w:t>
      </w:r>
    </w:p>
    <w:p w14:paraId="11D73372" w14:textId="5872D4A4"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2 flip charts with stands, A3 size, containing color horizontal posters with the training topics.</w:t>
      </w:r>
    </w:p>
    <w:p w14:paraId="07DD4EFF" w14:textId="3B12E3C2"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1 rattle bottle (</w:t>
      </w:r>
      <w:r w:rsidR="004E2478">
        <w:rPr>
          <w:rFonts w:cs="Arial"/>
        </w:rPr>
        <w:t>1</w:t>
      </w:r>
      <w:r w:rsidRPr="00DE381A">
        <w:rPr>
          <w:rFonts w:cs="Arial"/>
        </w:rPr>
        <w:t>-liter disposable bottle, empty and clean, each containing 6 pinto beans).</w:t>
      </w:r>
    </w:p>
    <w:p w14:paraId="502C310D" w14:textId="4726F28B"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2 bed pillows.</w:t>
      </w:r>
    </w:p>
    <w:p w14:paraId="4A62A434" w14:textId="4BB2E35B"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2 white</w:t>
      </w:r>
      <w:r w:rsidR="004E2478">
        <w:rPr>
          <w:rFonts w:cs="Arial"/>
        </w:rPr>
        <w:t xml:space="preserve"> gauze</w:t>
      </w:r>
      <w:r w:rsidRPr="00DE381A">
        <w:rPr>
          <w:rFonts w:cs="Arial"/>
        </w:rPr>
        <w:t xml:space="preserve"> cloth diapers.</w:t>
      </w:r>
    </w:p>
    <w:p w14:paraId="4542289F" w14:textId="7476EC48"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 xml:space="preserve">1 white </w:t>
      </w:r>
      <w:r w:rsidR="004E2478">
        <w:rPr>
          <w:rFonts w:cs="Arial"/>
        </w:rPr>
        <w:t>underwear</w:t>
      </w:r>
      <w:r w:rsidRPr="00DE381A">
        <w:rPr>
          <w:rFonts w:cs="Arial"/>
        </w:rPr>
        <w:t>.</w:t>
      </w:r>
    </w:p>
    <w:p w14:paraId="161D2B6A" w14:textId="374285A9"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 xml:space="preserve">1 glass </w:t>
      </w:r>
      <w:r w:rsidR="004E2478">
        <w:rPr>
          <w:rFonts w:cs="Arial"/>
        </w:rPr>
        <w:t>(200</w:t>
      </w:r>
      <w:r w:rsidR="00ED1E0D">
        <w:rPr>
          <w:rFonts w:cs="Arial"/>
        </w:rPr>
        <w:t xml:space="preserve"> </w:t>
      </w:r>
      <w:r w:rsidR="004E2478">
        <w:rPr>
          <w:rFonts w:cs="Arial"/>
        </w:rPr>
        <w:t>mL) of</w:t>
      </w:r>
      <w:r w:rsidRPr="00DE381A">
        <w:rPr>
          <w:rFonts w:cs="Arial"/>
        </w:rPr>
        <w:t xml:space="preserve"> tap water.</w:t>
      </w:r>
    </w:p>
    <w:p w14:paraId="78173834" w14:textId="759B6D49"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1 set of office supplies: red and black pens, correction fluid, pencil and eraser, and notebook.</w:t>
      </w:r>
    </w:p>
    <w:p w14:paraId="2DD413A9" w14:textId="788DBB26" w:rsidR="00B92B4D" w:rsidRPr="00DE381A" w:rsidRDefault="004E2478" w:rsidP="00E95E2F">
      <w:pPr>
        <w:pStyle w:val="Prrafodelista"/>
        <w:numPr>
          <w:ilvl w:val="0"/>
          <w:numId w:val="56"/>
        </w:numPr>
        <w:spacing w:after="0" w:line="360" w:lineRule="auto"/>
        <w:ind w:left="426" w:hanging="426"/>
        <w:jc w:val="both"/>
        <w:rPr>
          <w:rFonts w:cs="Arial"/>
        </w:rPr>
      </w:pPr>
      <w:r>
        <w:rPr>
          <w:rFonts w:cs="Arial"/>
        </w:rPr>
        <w:t>1</w:t>
      </w:r>
      <w:r w:rsidR="00B92B4D" w:rsidRPr="00DE381A">
        <w:rPr>
          <w:rFonts w:cs="Arial"/>
        </w:rPr>
        <w:t xml:space="preserve"> small hand signs reading: TRUE.</w:t>
      </w:r>
    </w:p>
    <w:p w14:paraId="3C02FC1B" w14:textId="70519B03"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lastRenderedPageBreak/>
        <w:t>1 small hand signs reading: FALSE.</w:t>
      </w:r>
    </w:p>
    <w:p w14:paraId="598E7D1C" w14:textId="05B4A5D3"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1 small hand signs reading: I DON’T KNOW.</w:t>
      </w:r>
    </w:p>
    <w:p w14:paraId="4A628B30" w14:textId="10791799"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Poster 1: “Formula protects children’s health just as well as breast milk.”</w:t>
      </w:r>
    </w:p>
    <w:p w14:paraId="41829F7B" w14:textId="41FF9A13"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Poster 2: “Giving formula can lower the production of breast milk.”</w:t>
      </w:r>
    </w:p>
    <w:p w14:paraId="4B2D12DD" w14:textId="2FF5C6D8" w:rsidR="00B92B4D" w:rsidRPr="00DE381A" w:rsidRDefault="00B92B4D" w:rsidP="00E95E2F">
      <w:pPr>
        <w:pStyle w:val="Prrafodelista"/>
        <w:numPr>
          <w:ilvl w:val="0"/>
          <w:numId w:val="56"/>
        </w:numPr>
        <w:spacing w:after="0" w:line="360" w:lineRule="auto"/>
        <w:ind w:left="426" w:hanging="426"/>
        <w:jc w:val="both"/>
        <w:rPr>
          <w:rFonts w:cs="Arial"/>
        </w:rPr>
      </w:pPr>
      <w:r w:rsidRPr="00DE381A">
        <w:rPr>
          <w:rFonts w:cs="Arial"/>
        </w:rPr>
        <w:t>Poster 3: “Formula is cheap and nourishes just as well as breast milk.”</w:t>
      </w:r>
    </w:p>
    <w:p w14:paraId="0495268A" w14:textId="77777777" w:rsidR="00E95E2F" w:rsidRPr="00DE381A" w:rsidRDefault="00E95E2F" w:rsidP="00E95E2F">
      <w:pPr>
        <w:spacing w:after="0" w:line="360" w:lineRule="auto"/>
        <w:jc w:val="both"/>
        <w:rPr>
          <w:rFonts w:cs="Arial"/>
        </w:rPr>
      </w:pPr>
    </w:p>
    <w:p w14:paraId="1B3998AE" w14:textId="4F2B683E" w:rsidR="00B92B4D" w:rsidRPr="00DE381A" w:rsidRDefault="00B92B4D" w:rsidP="00E95E2F">
      <w:pPr>
        <w:spacing w:after="0" w:line="360" w:lineRule="auto"/>
        <w:jc w:val="both"/>
        <w:rPr>
          <w:rFonts w:cs="Arial"/>
        </w:rPr>
      </w:pPr>
      <w:r w:rsidRPr="00DE381A">
        <w:rPr>
          <w:rFonts w:cs="Arial"/>
          <w:b/>
          <w:bCs/>
        </w:rPr>
        <w:t>Mothers’ kit</w:t>
      </w:r>
      <w:r w:rsidRPr="00DE381A">
        <w:rPr>
          <w:rFonts w:cs="Arial"/>
        </w:rPr>
        <w:t xml:space="preserve">: Each kit is </w:t>
      </w:r>
      <w:r w:rsidR="002D5C87">
        <w:rPr>
          <w:rFonts w:cs="Arial"/>
        </w:rPr>
        <w:t>packed</w:t>
      </w:r>
      <w:r w:rsidRPr="00DE381A">
        <w:rPr>
          <w:rFonts w:cs="Arial"/>
        </w:rPr>
        <w:t xml:space="preserve"> in a cardboard box labeled F (female) or M (male), depending on </w:t>
      </w:r>
      <w:r w:rsidR="002D5C87">
        <w:rPr>
          <w:rFonts w:cs="Arial"/>
        </w:rPr>
        <w:t>the type of</w:t>
      </w:r>
      <w:r w:rsidRPr="00DE381A">
        <w:rPr>
          <w:rFonts w:cs="Arial"/>
        </w:rPr>
        <w:t xml:space="preserve"> </w:t>
      </w:r>
      <w:r w:rsidR="002D5C87">
        <w:rPr>
          <w:rFonts w:cs="Arial"/>
        </w:rPr>
        <w:t>underwear</w:t>
      </w:r>
      <w:r w:rsidRPr="00DE381A">
        <w:rPr>
          <w:rFonts w:cs="Arial"/>
        </w:rPr>
        <w:t>, so that it can be given to the postpartum woman in accordance with the sex of the newborn.</w:t>
      </w:r>
    </w:p>
    <w:p w14:paraId="0BA31060" w14:textId="79A83B77" w:rsidR="00B92B4D" w:rsidRPr="00DE381A" w:rsidRDefault="00B92B4D" w:rsidP="00E95E2F">
      <w:pPr>
        <w:pStyle w:val="Prrafodelista"/>
        <w:numPr>
          <w:ilvl w:val="0"/>
          <w:numId w:val="57"/>
        </w:numPr>
        <w:spacing w:after="0" w:line="360" w:lineRule="auto"/>
        <w:ind w:left="426" w:hanging="426"/>
        <w:jc w:val="both"/>
        <w:rPr>
          <w:rFonts w:cs="Arial"/>
        </w:rPr>
      </w:pPr>
      <w:r w:rsidRPr="00DE381A">
        <w:rPr>
          <w:rFonts w:cs="Arial"/>
        </w:rPr>
        <w:t>3 white gauze diapers.</w:t>
      </w:r>
    </w:p>
    <w:p w14:paraId="6D101341" w14:textId="3BBA55F2" w:rsidR="00B92B4D" w:rsidRPr="00DE381A" w:rsidRDefault="00B92B4D" w:rsidP="002D5C87">
      <w:pPr>
        <w:pStyle w:val="Prrafodelista"/>
        <w:numPr>
          <w:ilvl w:val="0"/>
          <w:numId w:val="57"/>
        </w:numPr>
        <w:spacing w:after="0" w:line="360" w:lineRule="auto"/>
        <w:ind w:left="426" w:hanging="426"/>
        <w:jc w:val="both"/>
        <w:rPr>
          <w:rFonts w:cs="Arial"/>
        </w:rPr>
      </w:pPr>
      <w:r w:rsidRPr="00DE381A">
        <w:rPr>
          <w:rFonts w:cs="Arial"/>
        </w:rPr>
        <w:t>3 cotton under</w:t>
      </w:r>
      <w:r w:rsidR="002D5C87">
        <w:rPr>
          <w:rFonts w:cs="Arial"/>
        </w:rPr>
        <w:t>wear</w:t>
      </w:r>
    </w:p>
    <w:p w14:paraId="1CBFA4E5" w14:textId="1C79FB5A" w:rsidR="00B92B4D" w:rsidRPr="00DE381A" w:rsidRDefault="00B92B4D" w:rsidP="00E95E2F">
      <w:pPr>
        <w:pStyle w:val="Prrafodelista"/>
        <w:numPr>
          <w:ilvl w:val="0"/>
          <w:numId w:val="57"/>
        </w:numPr>
        <w:spacing w:after="0" w:line="360" w:lineRule="auto"/>
        <w:ind w:left="426" w:hanging="426"/>
        <w:jc w:val="both"/>
        <w:rPr>
          <w:rFonts w:cs="Arial"/>
        </w:rPr>
      </w:pPr>
      <w:r w:rsidRPr="00DE381A">
        <w:rPr>
          <w:rFonts w:cs="Arial"/>
        </w:rPr>
        <w:t xml:space="preserve">1 self-adhesive wall poster, in color, A3 size, with </w:t>
      </w:r>
      <w:r w:rsidR="002D5C87">
        <w:rPr>
          <w:rFonts w:cs="Arial"/>
        </w:rPr>
        <w:t>‘</w:t>
      </w:r>
      <w:r w:rsidRPr="00DE381A">
        <w:rPr>
          <w:rFonts w:cs="Arial"/>
        </w:rPr>
        <w:t>Signs of hunger</w:t>
      </w:r>
      <w:r w:rsidR="002D5C87">
        <w:rPr>
          <w:rFonts w:cs="Arial"/>
        </w:rPr>
        <w:t>’</w:t>
      </w:r>
      <w:r w:rsidRPr="00DE381A">
        <w:rPr>
          <w:rFonts w:cs="Arial"/>
        </w:rPr>
        <w:t>.</w:t>
      </w:r>
    </w:p>
    <w:p w14:paraId="7F259777" w14:textId="31DC2CFE" w:rsidR="00B92B4D" w:rsidRPr="00DE381A" w:rsidRDefault="00B92B4D" w:rsidP="00E95E2F">
      <w:pPr>
        <w:pStyle w:val="Prrafodelista"/>
        <w:numPr>
          <w:ilvl w:val="0"/>
          <w:numId w:val="57"/>
        </w:numPr>
        <w:spacing w:after="0" w:line="360" w:lineRule="auto"/>
        <w:ind w:left="426" w:hanging="426"/>
        <w:jc w:val="both"/>
        <w:rPr>
          <w:rFonts w:cs="Arial"/>
        </w:rPr>
      </w:pPr>
      <w:r w:rsidRPr="00DE381A">
        <w:rPr>
          <w:rFonts w:cs="Arial"/>
        </w:rPr>
        <w:t>1 rattle bottle (</w:t>
      </w:r>
      <w:r w:rsidR="002D5C87">
        <w:rPr>
          <w:rFonts w:cs="Arial"/>
        </w:rPr>
        <w:t>1</w:t>
      </w:r>
      <w:r w:rsidRPr="00DE381A">
        <w:rPr>
          <w:rFonts w:cs="Arial"/>
        </w:rPr>
        <w:t>-liter disposable bottle, empty and clean, each containing 6 pinto beans).</w:t>
      </w:r>
    </w:p>
    <w:p w14:paraId="6030ABDC" w14:textId="54A3EFA8" w:rsidR="00B92B4D" w:rsidRPr="00DE381A" w:rsidRDefault="00B92B4D" w:rsidP="00E95E2F">
      <w:pPr>
        <w:pStyle w:val="Prrafodelista"/>
        <w:numPr>
          <w:ilvl w:val="0"/>
          <w:numId w:val="57"/>
        </w:numPr>
        <w:spacing w:after="0" w:line="360" w:lineRule="auto"/>
        <w:ind w:left="426" w:hanging="426"/>
        <w:jc w:val="both"/>
        <w:rPr>
          <w:rFonts w:cs="Arial"/>
        </w:rPr>
      </w:pPr>
      <w:r w:rsidRPr="00DE381A">
        <w:rPr>
          <w:rFonts w:cs="Arial"/>
        </w:rPr>
        <w:t xml:space="preserve">1 </w:t>
      </w:r>
      <w:r w:rsidR="002D5C87">
        <w:rPr>
          <w:rFonts w:cs="Arial"/>
        </w:rPr>
        <w:t>small</w:t>
      </w:r>
      <w:r w:rsidRPr="00DE381A">
        <w:rPr>
          <w:rFonts w:cs="Arial"/>
        </w:rPr>
        <w:t xml:space="preserve"> spoon.</w:t>
      </w:r>
    </w:p>
    <w:p w14:paraId="463E0C09" w14:textId="11A294A4" w:rsidR="00B92B4D" w:rsidRPr="00DE381A" w:rsidRDefault="00B92B4D" w:rsidP="00E95E2F">
      <w:pPr>
        <w:pStyle w:val="Prrafodelista"/>
        <w:numPr>
          <w:ilvl w:val="0"/>
          <w:numId w:val="57"/>
        </w:numPr>
        <w:spacing w:after="0" w:line="360" w:lineRule="auto"/>
        <w:ind w:left="426" w:hanging="426"/>
        <w:jc w:val="both"/>
        <w:rPr>
          <w:rFonts w:cs="Arial"/>
        </w:rPr>
      </w:pPr>
      <w:r w:rsidRPr="00DE381A">
        <w:rPr>
          <w:rFonts w:cs="Arial"/>
        </w:rPr>
        <w:t>1 spiral-bound booklet containing:</w:t>
      </w:r>
    </w:p>
    <w:p w14:paraId="55608B70" w14:textId="5B5CC419" w:rsidR="00B92B4D" w:rsidRPr="00DE381A" w:rsidRDefault="00B92B4D" w:rsidP="00E95E2F">
      <w:pPr>
        <w:pStyle w:val="Prrafodelista"/>
        <w:numPr>
          <w:ilvl w:val="0"/>
          <w:numId w:val="58"/>
        </w:numPr>
        <w:spacing w:after="0" w:line="360" w:lineRule="auto"/>
        <w:ind w:left="851" w:hanging="425"/>
        <w:jc w:val="both"/>
        <w:rPr>
          <w:rFonts w:cs="Arial"/>
        </w:rPr>
      </w:pPr>
      <w:r w:rsidRPr="00DE381A">
        <w:rPr>
          <w:rFonts w:cs="Arial"/>
        </w:rPr>
        <w:t xml:space="preserve">Welcome sheet with the mother’s and </w:t>
      </w:r>
      <w:r w:rsidR="002D5C87">
        <w:rPr>
          <w:rFonts w:cs="Arial"/>
        </w:rPr>
        <w:t>baby’s</w:t>
      </w:r>
      <w:r w:rsidRPr="00DE381A">
        <w:rPr>
          <w:rFonts w:cs="Arial"/>
        </w:rPr>
        <w:t xml:space="preserve"> first and last names, follow-up dates and contact details of the researcher.</w:t>
      </w:r>
    </w:p>
    <w:p w14:paraId="73D21D2E" w14:textId="7C39DA63" w:rsidR="00B92B4D" w:rsidRPr="00DE381A" w:rsidRDefault="00B92B4D" w:rsidP="00E95E2F">
      <w:pPr>
        <w:pStyle w:val="Prrafodelista"/>
        <w:numPr>
          <w:ilvl w:val="0"/>
          <w:numId w:val="58"/>
        </w:numPr>
        <w:spacing w:after="0" w:line="360" w:lineRule="auto"/>
        <w:ind w:left="851" w:hanging="425"/>
        <w:jc w:val="both"/>
        <w:rPr>
          <w:rFonts w:cs="Arial"/>
        </w:rPr>
      </w:pPr>
      <w:r w:rsidRPr="00DE381A">
        <w:rPr>
          <w:rFonts w:cs="Arial"/>
        </w:rPr>
        <w:t xml:space="preserve">One A4 color laminated sheet with the </w:t>
      </w:r>
      <w:r w:rsidR="007E0AD1">
        <w:rPr>
          <w:rFonts w:cs="Arial"/>
        </w:rPr>
        <w:t>A</w:t>
      </w:r>
      <w:r w:rsidR="002D5C87">
        <w:rPr>
          <w:rFonts w:cs="Arial"/>
        </w:rPr>
        <w:t>US</w:t>
      </w:r>
      <w:r w:rsidRPr="00DE381A">
        <w:rPr>
          <w:rFonts w:cs="Arial"/>
        </w:rPr>
        <w:t>.</w:t>
      </w:r>
    </w:p>
    <w:p w14:paraId="5EB65137" w14:textId="19867DF7" w:rsidR="00B92B4D" w:rsidRPr="00DE381A" w:rsidRDefault="00B92B4D" w:rsidP="00E95E2F">
      <w:pPr>
        <w:pStyle w:val="Prrafodelista"/>
        <w:numPr>
          <w:ilvl w:val="0"/>
          <w:numId w:val="58"/>
        </w:numPr>
        <w:spacing w:after="0" w:line="360" w:lineRule="auto"/>
        <w:ind w:left="851" w:hanging="425"/>
        <w:jc w:val="both"/>
        <w:rPr>
          <w:rFonts w:cs="Arial"/>
        </w:rPr>
      </w:pPr>
      <w:r w:rsidRPr="00DE381A">
        <w:rPr>
          <w:rFonts w:cs="Arial"/>
        </w:rPr>
        <w:t>One A4 color laminated sheet with the Signs of hunger.</w:t>
      </w:r>
    </w:p>
    <w:p w14:paraId="7706CDB7" w14:textId="77777777" w:rsidR="00E95E2F" w:rsidRDefault="00E95E2F" w:rsidP="00E95E2F">
      <w:pPr>
        <w:spacing w:after="0" w:line="360" w:lineRule="auto"/>
        <w:jc w:val="both"/>
        <w:rPr>
          <w:rFonts w:cs="Arial"/>
        </w:rPr>
      </w:pPr>
    </w:p>
    <w:p w14:paraId="61F0A5F6" w14:textId="77777777" w:rsidR="00E95E2F" w:rsidRDefault="00E95E2F" w:rsidP="00E95E2F">
      <w:pPr>
        <w:spacing w:after="0" w:line="360" w:lineRule="auto"/>
        <w:jc w:val="both"/>
        <w:rPr>
          <w:rFonts w:cs="Arial"/>
        </w:rPr>
      </w:pPr>
    </w:p>
    <w:p w14:paraId="0C6EF89F" w14:textId="77777777" w:rsidR="00E95E2F" w:rsidRDefault="00E95E2F" w:rsidP="00E95E2F">
      <w:pPr>
        <w:spacing w:after="0" w:line="360" w:lineRule="auto"/>
        <w:jc w:val="both"/>
        <w:rPr>
          <w:rFonts w:cs="Arial"/>
        </w:rPr>
      </w:pPr>
    </w:p>
    <w:p w14:paraId="1CC5CB84" w14:textId="77777777" w:rsidR="00E95E2F" w:rsidRDefault="00E95E2F" w:rsidP="00E95E2F">
      <w:pPr>
        <w:spacing w:after="0" w:line="360" w:lineRule="auto"/>
        <w:jc w:val="both"/>
        <w:rPr>
          <w:rFonts w:cs="Arial"/>
        </w:rPr>
      </w:pPr>
    </w:p>
    <w:p w14:paraId="5AE744AD" w14:textId="77777777" w:rsidR="00E95E2F" w:rsidRDefault="00E95E2F" w:rsidP="00E95E2F">
      <w:pPr>
        <w:spacing w:after="0" w:line="360" w:lineRule="auto"/>
        <w:jc w:val="both"/>
        <w:rPr>
          <w:rFonts w:cs="Arial"/>
        </w:rPr>
      </w:pPr>
    </w:p>
    <w:p w14:paraId="1371F7B7" w14:textId="77777777" w:rsidR="00E95E2F" w:rsidRDefault="00E95E2F" w:rsidP="00E95E2F">
      <w:pPr>
        <w:spacing w:after="0" w:line="360" w:lineRule="auto"/>
        <w:jc w:val="both"/>
        <w:rPr>
          <w:rFonts w:cs="Arial"/>
        </w:rPr>
      </w:pPr>
    </w:p>
    <w:p w14:paraId="1ED5B370" w14:textId="77777777" w:rsidR="00E95E2F" w:rsidRDefault="00E95E2F" w:rsidP="00E95E2F">
      <w:pPr>
        <w:spacing w:after="0" w:line="360" w:lineRule="auto"/>
        <w:jc w:val="both"/>
        <w:rPr>
          <w:rFonts w:cs="Arial"/>
        </w:rPr>
      </w:pPr>
    </w:p>
    <w:p w14:paraId="5CF975BD" w14:textId="77777777" w:rsidR="00E95E2F" w:rsidRDefault="00E95E2F" w:rsidP="00E95E2F">
      <w:pPr>
        <w:spacing w:after="0" w:line="360" w:lineRule="auto"/>
        <w:jc w:val="both"/>
        <w:rPr>
          <w:rFonts w:cs="Arial"/>
        </w:rPr>
      </w:pPr>
    </w:p>
    <w:p w14:paraId="0EAF3896" w14:textId="77777777" w:rsidR="00E95E2F" w:rsidRDefault="00E95E2F" w:rsidP="00E95E2F">
      <w:pPr>
        <w:spacing w:after="0" w:line="360" w:lineRule="auto"/>
        <w:jc w:val="both"/>
        <w:rPr>
          <w:rFonts w:cs="Arial"/>
        </w:rPr>
      </w:pPr>
    </w:p>
    <w:p w14:paraId="5B199232" w14:textId="77777777" w:rsidR="00E95E2F" w:rsidRDefault="00E95E2F" w:rsidP="00E95E2F">
      <w:pPr>
        <w:spacing w:after="0" w:line="360" w:lineRule="auto"/>
        <w:jc w:val="both"/>
        <w:rPr>
          <w:rFonts w:cs="Arial"/>
        </w:rPr>
      </w:pPr>
    </w:p>
    <w:p w14:paraId="4F3E70ED" w14:textId="77777777" w:rsidR="00E95E2F" w:rsidRDefault="00E95E2F" w:rsidP="00E95E2F">
      <w:pPr>
        <w:spacing w:after="0" w:line="360" w:lineRule="auto"/>
        <w:jc w:val="both"/>
        <w:rPr>
          <w:rFonts w:cs="Arial"/>
        </w:rPr>
      </w:pPr>
    </w:p>
    <w:p w14:paraId="0D1AE146" w14:textId="77777777" w:rsidR="00E95E2F" w:rsidRDefault="00E95E2F" w:rsidP="00E95E2F">
      <w:pPr>
        <w:spacing w:after="0" w:line="360" w:lineRule="auto"/>
        <w:jc w:val="both"/>
        <w:rPr>
          <w:rFonts w:cs="Arial"/>
        </w:rPr>
      </w:pPr>
    </w:p>
    <w:p w14:paraId="647AF462" w14:textId="77777777" w:rsidR="00E95E2F" w:rsidRDefault="00E95E2F" w:rsidP="00E95E2F">
      <w:pPr>
        <w:spacing w:after="0" w:line="360" w:lineRule="auto"/>
        <w:jc w:val="both"/>
        <w:rPr>
          <w:rFonts w:cs="Arial"/>
        </w:rPr>
      </w:pPr>
    </w:p>
    <w:p w14:paraId="4401F89E" w14:textId="77777777" w:rsidR="00E95E2F" w:rsidRDefault="00E95E2F" w:rsidP="00E95E2F">
      <w:pPr>
        <w:spacing w:after="0" w:line="360" w:lineRule="auto"/>
        <w:jc w:val="both"/>
        <w:rPr>
          <w:rFonts w:cs="Arial"/>
        </w:rPr>
      </w:pPr>
    </w:p>
    <w:p w14:paraId="42179AB7" w14:textId="77777777" w:rsidR="00E95E2F" w:rsidRDefault="00E95E2F" w:rsidP="00E95E2F">
      <w:pPr>
        <w:spacing w:after="0" w:line="360" w:lineRule="auto"/>
        <w:jc w:val="both"/>
        <w:rPr>
          <w:rFonts w:cs="Arial"/>
        </w:rPr>
      </w:pPr>
    </w:p>
    <w:p w14:paraId="7977E0C7" w14:textId="77777777" w:rsidR="002D5C87" w:rsidRDefault="002D5C87" w:rsidP="00E95E2F">
      <w:pPr>
        <w:spacing w:after="0" w:line="360" w:lineRule="auto"/>
        <w:jc w:val="both"/>
        <w:rPr>
          <w:rFonts w:cs="Arial"/>
        </w:rPr>
      </w:pPr>
    </w:p>
    <w:p w14:paraId="54C91EEA" w14:textId="77777777" w:rsidR="002D5C87" w:rsidRDefault="002D5C87" w:rsidP="00E95E2F">
      <w:pPr>
        <w:spacing w:after="0" w:line="360" w:lineRule="auto"/>
        <w:jc w:val="both"/>
        <w:rPr>
          <w:rFonts w:cs="Arial"/>
        </w:rPr>
      </w:pPr>
    </w:p>
    <w:p w14:paraId="7A742F79" w14:textId="1AAB8B9C" w:rsidR="00B92B4D" w:rsidRPr="00DE381A" w:rsidRDefault="00B92B4D" w:rsidP="00DE381A">
      <w:pPr>
        <w:spacing w:after="0"/>
        <w:jc w:val="center"/>
        <w:rPr>
          <w:rFonts w:eastAsiaTheme="minorHAnsi" w:cs="Arial"/>
          <w:b/>
          <w:bCs/>
        </w:rPr>
      </w:pPr>
      <w:r w:rsidRPr="00DE381A">
        <w:rPr>
          <w:rFonts w:eastAsiaTheme="minorHAnsi" w:cs="Arial"/>
          <w:b/>
          <w:bCs/>
        </w:rPr>
        <w:lastRenderedPageBreak/>
        <w:t>Annex 2</w:t>
      </w:r>
    </w:p>
    <w:p w14:paraId="564E3383" w14:textId="54F116DC" w:rsidR="00B92B4D" w:rsidRDefault="00B92B4D" w:rsidP="00DE381A">
      <w:pPr>
        <w:spacing w:after="0"/>
        <w:jc w:val="center"/>
        <w:rPr>
          <w:rFonts w:eastAsiaTheme="minorHAnsi" w:cs="Arial"/>
          <w:b/>
          <w:bCs/>
        </w:rPr>
      </w:pPr>
      <w:r w:rsidRPr="00DE381A">
        <w:rPr>
          <w:rFonts w:eastAsiaTheme="minorHAnsi" w:cs="Arial"/>
          <w:b/>
          <w:bCs/>
        </w:rPr>
        <w:t>CHECKLIST</w:t>
      </w:r>
    </w:p>
    <w:p w14:paraId="5F072CE6" w14:textId="77777777" w:rsidR="00DE381A" w:rsidRPr="00DE381A" w:rsidRDefault="00DE381A" w:rsidP="00DE381A">
      <w:pPr>
        <w:spacing w:after="0"/>
        <w:jc w:val="center"/>
        <w:rPr>
          <w:rFonts w:eastAsiaTheme="minorHAnsi" w:cs="Arial"/>
          <w:b/>
          <w:bCs/>
        </w:rPr>
      </w:pPr>
    </w:p>
    <w:p w14:paraId="111AFA7D" w14:textId="24637EBA" w:rsidR="00B92B4D" w:rsidRDefault="002D5C87" w:rsidP="00DE381A">
      <w:pPr>
        <w:spacing w:after="0"/>
        <w:jc w:val="both"/>
        <w:rPr>
          <w:rFonts w:cs="Arial"/>
        </w:rPr>
      </w:pPr>
      <w:r w:rsidRPr="002D5C87">
        <w:rPr>
          <w:rFonts w:cs="Arial"/>
        </w:rPr>
        <w:t>Information will be taken from the data collection form. For each postpartum woman, the facilitator will complete the checklist and record the mobile phone number.</w:t>
      </w:r>
      <w:r>
        <w:rPr>
          <w:rFonts w:cs="Arial"/>
        </w:rPr>
        <w:t xml:space="preserve"> </w:t>
      </w:r>
      <w:r w:rsidRPr="002D5C87">
        <w:rPr>
          <w:rFonts w:cs="Arial"/>
        </w:rPr>
        <w:t>A check mark will be added once each required action is completed.</w:t>
      </w:r>
    </w:p>
    <w:p w14:paraId="4BA5F8DF" w14:textId="77777777" w:rsidR="00DE381A" w:rsidRPr="00DE381A" w:rsidRDefault="00DE381A" w:rsidP="00DE381A">
      <w:pPr>
        <w:spacing w:after="0"/>
        <w:jc w:val="both"/>
        <w:rPr>
          <w:rFonts w:cs="Arial"/>
        </w:rPr>
      </w:pPr>
    </w:p>
    <w:p w14:paraId="53085557" w14:textId="511D19D3" w:rsidR="00B92B4D" w:rsidRDefault="002D5C87" w:rsidP="00DE381A">
      <w:pPr>
        <w:spacing w:after="0"/>
        <w:jc w:val="both"/>
        <w:rPr>
          <w:rFonts w:cs="Arial"/>
        </w:rPr>
      </w:pPr>
      <w:r w:rsidRPr="002D5C87">
        <w:rPr>
          <w:rFonts w:cs="Arial"/>
        </w:rPr>
        <w:t>During the face-to-face phase, the ‘Kit box’ and ‘Follow-up contact’ fields will be verified. During the digital phase, the same will be done for Digital Kit videos 1 and 2</w:t>
      </w:r>
      <w:r w:rsidR="00B92B4D" w:rsidRPr="00DE381A">
        <w:rPr>
          <w:rFonts w:cs="Arial"/>
        </w:rPr>
        <w:t>.</w:t>
      </w:r>
    </w:p>
    <w:p w14:paraId="50DD4D73" w14:textId="77777777" w:rsidR="00DE381A" w:rsidRPr="00DE381A" w:rsidRDefault="00DE381A" w:rsidP="00DE381A">
      <w:pPr>
        <w:spacing w:after="0"/>
        <w:jc w:val="both"/>
        <w:rPr>
          <w:rFonts w:cs="Arial"/>
        </w:rPr>
      </w:pPr>
    </w:p>
    <w:p w14:paraId="01BED2D6" w14:textId="666EA82D" w:rsidR="00B92B4D" w:rsidRPr="00DE381A" w:rsidRDefault="00B92B4D" w:rsidP="00DE381A">
      <w:pPr>
        <w:spacing w:after="0"/>
        <w:jc w:val="both"/>
        <w:rPr>
          <w:rFonts w:cs="Arial"/>
        </w:rPr>
      </w:pPr>
      <w:r w:rsidRPr="00DE381A">
        <w:rPr>
          <w:rFonts w:cs="Arial"/>
        </w:rPr>
        <w:t xml:space="preserve">Session date: </w:t>
      </w:r>
      <w:r w:rsidR="00E95E2F" w:rsidRPr="00DE381A">
        <w:rPr>
          <w:rFonts w:cs="Arial"/>
        </w:rPr>
        <w:tab/>
      </w:r>
      <w:r w:rsidR="00E95E2F" w:rsidRPr="00DE381A">
        <w:rPr>
          <w:rFonts w:cs="Arial"/>
        </w:rPr>
        <w:tab/>
      </w:r>
      <w:r w:rsidR="00E95E2F" w:rsidRPr="00DE381A">
        <w:rPr>
          <w:rFonts w:cs="Arial"/>
        </w:rPr>
        <w:tab/>
      </w:r>
      <w:r w:rsidR="00E95E2F" w:rsidRPr="00DE381A">
        <w:rPr>
          <w:rFonts w:cs="Arial"/>
        </w:rPr>
        <w:tab/>
      </w:r>
      <w:r w:rsidRPr="00DE381A">
        <w:rPr>
          <w:rFonts w:cs="Arial"/>
        </w:rPr>
        <w:t xml:space="preserve">Start time: </w:t>
      </w:r>
      <w:r w:rsidR="00E95E2F" w:rsidRPr="00DE381A">
        <w:rPr>
          <w:rFonts w:cs="Arial"/>
        </w:rPr>
        <w:tab/>
      </w:r>
      <w:r w:rsidR="00E95E2F" w:rsidRPr="00DE381A">
        <w:rPr>
          <w:rFonts w:cs="Arial"/>
        </w:rPr>
        <w:tab/>
      </w:r>
      <w:r w:rsidR="00E95E2F" w:rsidRPr="00DE381A">
        <w:rPr>
          <w:rFonts w:cs="Arial"/>
        </w:rPr>
        <w:tab/>
      </w:r>
      <w:r w:rsidRPr="00DE381A">
        <w:rPr>
          <w:rFonts w:cs="Arial"/>
        </w:rPr>
        <w:t>End time:</w:t>
      </w:r>
    </w:p>
    <w:tbl>
      <w:tblPr>
        <w:tblStyle w:val="Tablaconcuadrcula1"/>
        <w:tblW w:w="8909" w:type="dxa"/>
        <w:tblLayout w:type="fixed"/>
        <w:tblLook w:val="04A0" w:firstRow="1" w:lastRow="0" w:firstColumn="1" w:lastColumn="0" w:noHBand="0" w:noVBand="1"/>
      </w:tblPr>
      <w:tblGrid>
        <w:gridCol w:w="582"/>
        <w:gridCol w:w="2643"/>
        <w:gridCol w:w="502"/>
        <w:gridCol w:w="441"/>
        <w:gridCol w:w="1111"/>
        <w:gridCol w:w="979"/>
        <w:gridCol w:w="1467"/>
        <w:gridCol w:w="622"/>
        <w:gridCol w:w="562"/>
      </w:tblGrid>
      <w:tr w:rsidR="00B63A09" w:rsidRPr="00DE381A" w14:paraId="42FD4CE2" w14:textId="77777777" w:rsidTr="00B63A09">
        <w:trPr>
          <w:trHeight w:val="394"/>
        </w:trPr>
        <w:tc>
          <w:tcPr>
            <w:tcW w:w="582" w:type="dxa"/>
            <w:vMerge w:val="restart"/>
            <w:vAlign w:val="center"/>
          </w:tcPr>
          <w:p w14:paraId="14E5F742" w14:textId="68E04A3D" w:rsidR="00B63A09" w:rsidRPr="00DE381A" w:rsidRDefault="00B63A09" w:rsidP="00DE381A">
            <w:pPr>
              <w:spacing w:line="276" w:lineRule="auto"/>
              <w:ind w:left="-113" w:right="-109"/>
              <w:jc w:val="center"/>
              <w:rPr>
                <w:rFonts w:eastAsia="Aptos" w:cs="Arial"/>
                <w:b/>
                <w:bCs/>
                <w:lang w:val="es-PE"/>
              </w:rPr>
            </w:pPr>
            <w:r w:rsidRPr="00DE381A">
              <w:rPr>
                <w:rFonts w:eastAsia="Aptos" w:cs="Arial"/>
                <w:b/>
                <w:bCs/>
                <w:lang w:val="es-PE"/>
              </w:rPr>
              <w:t>Code</w:t>
            </w:r>
          </w:p>
        </w:tc>
        <w:tc>
          <w:tcPr>
            <w:tcW w:w="2643" w:type="dxa"/>
            <w:vMerge w:val="restart"/>
            <w:vAlign w:val="center"/>
          </w:tcPr>
          <w:p w14:paraId="554B6EC6" w14:textId="4F74AF95" w:rsidR="00B63A09" w:rsidRPr="00DE381A" w:rsidRDefault="00B63A09" w:rsidP="00DE381A">
            <w:pPr>
              <w:spacing w:line="276" w:lineRule="auto"/>
              <w:jc w:val="center"/>
              <w:rPr>
                <w:rFonts w:eastAsia="Aptos" w:cs="Arial"/>
                <w:b/>
                <w:bCs/>
                <w:lang w:val="es-PE"/>
              </w:rPr>
            </w:pPr>
            <w:r w:rsidRPr="00DE381A">
              <w:rPr>
                <w:rFonts w:eastAsia="Aptos" w:cs="Arial"/>
                <w:b/>
                <w:bCs/>
                <w:lang w:val="es-PE"/>
              </w:rPr>
              <w:t xml:space="preserve">First and </w:t>
            </w:r>
            <w:proofErr w:type="spellStart"/>
            <w:r w:rsidRPr="00DE381A">
              <w:rPr>
                <w:rFonts w:eastAsia="Aptos" w:cs="Arial"/>
                <w:b/>
                <w:bCs/>
                <w:lang w:val="es-PE"/>
              </w:rPr>
              <w:t>last</w:t>
            </w:r>
            <w:proofErr w:type="spellEnd"/>
            <w:r w:rsidRPr="00DE381A">
              <w:rPr>
                <w:rFonts w:eastAsia="Aptos" w:cs="Arial"/>
                <w:b/>
                <w:bCs/>
                <w:lang w:val="es-PE"/>
              </w:rPr>
              <w:t xml:space="preserve"> </w:t>
            </w:r>
            <w:proofErr w:type="spellStart"/>
            <w:r w:rsidRPr="00DE381A">
              <w:rPr>
                <w:rFonts w:eastAsia="Aptos" w:cs="Arial"/>
                <w:b/>
                <w:bCs/>
                <w:lang w:val="es-PE"/>
              </w:rPr>
              <w:t>names</w:t>
            </w:r>
            <w:proofErr w:type="spellEnd"/>
          </w:p>
        </w:tc>
        <w:tc>
          <w:tcPr>
            <w:tcW w:w="943" w:type="dxa"/>
            <w:gridSpan w:val="2"/>
            <w:vAlign w:val="center"/>
          </w:tcPr>
          <w:p w14:paraId="49E58CED" w14:textId="25EDAE11" w:rsidR="00B63A09" w:rsidRPr="00DE381A" w:rsidRDefault="00B63A09" w:rsidP="00DE381A">
            <w:pPr>
              <w:spacing w:line="276" w:lineRule="auto"/>
              <w:ind w:left="-61" w:right="-110"/>
              <w:jc w:val="both"/>
              <w:rPr>
                <w:rFonts w:eastAsia="Aptos" w:cs="Arial"/>
                <w:b/>
                <w:bCs/>
                <w:color w:val="000000"/>
                <w:lang w:val="es-PE"/>
              </w:rPr>
            </w:pPr>
            <w:r w:rsidRPr="00DE381A">
              <w:rPr>
                <w:rFonts w:eastAsia="Aptos" w:cs="Arial"/>
                <w:b/>
                <w:bCs/>
                <w:color w:val="000000"/>
                <w:lang w:val="es-PE"/>
              </w:rPr>
              <w:t>Newborn</w:t>
            </w:r>
          </w:p>
        </w:tc>
        <w:tc>
          <w:tcPr>
            <w:tcW w:w="1111" w:type="dxa"/>
            <w:vMerge w:val="restart"/>
            <w:vAlign w:val="center"/>
          </w:tcPr>
          <w:p w14:paraId="065C48A0" w14:textId="74C07F1A" w:rsidR="00B63A09" w:rsidRPr="00DE381A" w:rsidRDefault="003F2881" w:rsidP="00DE381A">
            <w:pPr>
              <w:spacing w:line="276" w:lineRule="auto"/>
              <w:ind w:left="-128" w:right="-107"/>
              <w:jc w:val="center"/>
              <w:rPr>
                <w:rFonts w:eastAsia="Aptos" w:cs="Arial"/>
                <w:b/>
                <w:bCs/>
                <w:color w:val="000000"/>
                <w:lang w:val="es-PE"/>
              </w:rPr>
            </w:pPr>
            <w:r>
              <w:rPr>
                <w:rFonts w:eastAsia="Aptos" w:cs="Arial"/>
                <w:b/>
                <w:bCs/>
                <w:color w:val="000000"/>
                <w:lang w:val="es-PE"/>
              </w:rPr>
              <w:t>Mobile</w:t>
            </w:r>
            <w:r w:rsidR="00B63A09" w:rsidRPr="00DE381A">
              <w:rPr>
                <w:rFonts w:eastAsia="Aptos" w:cs="Arial"/>
                <w:b/>
                <w:bCs/>
                <w:color w:val="000000"/>
                <w:lang w:val="es-PE"/>
              </w:rPr>
              <w:t xml:space="preserve"> </w:t>
            </w:r>
            <w:proofErr w:type="spellStart"/>
            <w:r w:rsidR="00B63A09" w:rsidRPr="00DE381A">
              <w:rPr>
                <w:rFonts w:eastAsia="Aptos" w:cs="Arial"/>
                <w:b/>
                <w:bCs/>
                <w:color w:val="000000"/>
                <w:lang w:val="es-PE"/>
              </w:rPr>
              <w:t>phone</w:t>
            </w:r>
            <w:proofErr w:type="spellEnd"/>
            <w:r w:rsidR="00B63A09" w:rsidRPr="00DE381A">
              <w:rPr>
                <w:rFonts w:eastAsia="Aptos" w:cs="Arial"/>
                <w:b/>
                <w:bCs/>
                <w:color w:val="000000"/>
                <w:lang w:val="es-PE"/>
              </w:rPr>
              <w:t xml:space="preserve"> </w:t>
            </w:r>
            <w:proofErr w:type="spellStart"/>
            <w:r w:rsidR="00B63A09" w:rsidRPr="00DE381A">
              <w:rPr>
                <w:rFonts w:eastAsia="Aptos" w:cs="Arial"/>
                <w:b/>
                <w:bCs/>
                <w:color w:val="000000"/>
                <w:lang w:val="es-PE"/>
              </w:rPr>
              <w:t>number</w:t>
            </w:r>
            <w:proofErr w:type="spellEnd"/>
          </w:p>
        </w:tc>
        <w:tc>
          <w:tcPr>
            <w:tcW w:w="3630" w:type="dxa"/>
            <w:gridSpan w:val="4"/>
            <w:vAlign w:val="center"/>
          </w:tcPr>
          <w:p w14:paraId="1D5AE484" w14:textId="5DA02EDF" w:rsidR="00B63A09" w:rsidRPr="002D5C87" w:rsidRDefault="002D5C87" w:rsidP="00DE381A">
            <w:pPr>
              <w:spacing w:line="276" w:lineRule="auto"/>
              <w:ind w:left="-31" w:right="-37"/>
              <w:jc w:val="center"/>
              <w:rPr>
                <w:rFonts w:eastAsia="Aptos" w:cs="Arial"/>
                <w:b/>
                <w:bCs/>
                <w:color w:val="000000"/>
              </w:rPr>
            </w:pPr>
            <w:r w:rsidRPr="002D5C87">
              <w:rPr>
                <w:rFonts w:eastAsia="Aptos" w:cs="Arial"/>
                <w:b/>
                <w:bCs/>
                <w:color w:val="000000"/>
              </w:rPr>
              <w:t>Delivery/recording/sending of</w:t>
            </w:r>
          </w:p>
        </w:tc>
      </w:tr>
      <w:tr w:rsidR="00B63A09" w:rsidRPr="00DE381A" w14:paraId="0200453A" w14:textId="77777777" w:rsidTr="00B63A09">
        <w:trPr>
          <w:trHeight w:val="291"/>
        </w:trPr>
        <w:tc>
          <w:tcPr>
            <w:tcW w:w="582" w:type="dxa"/>
            <w:vMerge/>
            <w:vAlign w:val="center"/>
          </w:tcPr>
          <w:p w14:paraId="0A7B4509" w14:textId="77777777" w:rsidR="00B63A09" w:rsidRPr="002D5C87" w:rsidRDefault="00B63A09" w:rsidP="00DE381A">
            <w:pPr>
              <w:spacing w:line="276" w:lineRule="auto"/>
              <w:jc w:val="both"/>
              <w:rPr>
                <w:rFonts w:eastAsia="Aptos" w:cs="Arial"/>
                <w:b/>
                <w:bCs/>
              </w:rPr>
            </w:pPr>
          </w:p>
        </w:tc>
        <w:tc>
          <w:tcPr>
            <w:tcW w:w="2643" w:type="dxa"/>
            <w:vMerge/>
            <w:vAlign w:val="center"/>
          </w:tcPr>
          <w:p w14:paraId="36140FF6" w14:textId="77777777" w:rsidR="00B63A09" w:rsidRPr="002D5C87" w:rsidRDefault="00B63A09" w:rsidP="00DE381A">
            <w:pPr>
              <w:spacing w:line="276" w:lineRule="auto"/>
              <w:jc w:val="both"/>
              <w:rPr>
                <w:rFonts w:eastAsia="Aptos" w:cs="Arial"/>
                <w:b/>
                <w:bCs/>
              </w:rPr>
            </w:pPr>
          </w:p>
        </w:tc>
        <w:tc>
          <w:tcPr>
            <w:tcW w:w="502" w:type="dxa"/>
            <w:vMerge w:val="restart"/>
            <w:vAlign w:val="center"/>
          </w:tcPr>
          <w:p w14:paraId="3AB511DB" w14:textId="47DAE54B" w:rsidR="00B63A09" w:rsidRPr="00DE381A" w:rsidRDefault="00B63A09" w:rsidP="00DE381A">
            <w:pPr>
              <w:spacing w:line="276" w:lineRule="auto"/>
              <w:ind w:left="-49"/>
              <w:jc w:val="center"/>
              <w:rPr>
                <w:rFonts w:eastAsia="Aptos" w:cs="Arial"/>
                <w:b/>
                <w:bCs/>
                <w:color w:val="000000"/>
                <w:lang w:val="es-PE"/>
              </w:rPr>
            </w:pPr>
            <w:r w:rsidRPr="00DE381A">
              <w:rPr>
                <w:rFonts w:eastAsia="Aptos" w:cs="Arial"/>
                <w:b/>
                <w:bCs/>
                <w:color w:val="000000"/>
                <w:lang w:val="es-PE"/>
              </w:rPr>
              <w:t>M</w:t>
            </w:r>
          </w:p>
        </w:tc>
        <w:tc>
          <w:tcPr>
            <w:tcW w:w="441" w:type="dxa"/>
            <w:vMerge w:val="restart"/>
            <w:vAlign w:val="center"/>
          </w:tcPr>
          <w:p w14:paraId="4F7ACEF5" w14:textId="691A8F4A" w:rsidR="00B63A09" w:rsidRPr="00DE381A" w:rsidRDefault="00B63A09" w:rsidP="00DE381A">
            <w:pPr>
              <w:spacing w:line="276" w:lineRule="auto"/>
              <w:ind w:left="-38"/>
              <w:jc w:val="center"/>
              <w:rPr>
                <w:rFonts w:eastAsia="Aptos" w:cs="Arial"/>
                <w:b/>
                <w:bCs/>
                <w:color w:val="000000"/>
                <w:lang w:val="es-PE"/>
              </w:rPr>
            </w:pPr>
            <w:r w:rsidRPr="00DE381A">
              <w:rPr>
                <w:rFonts w:eastAsia="Aptos" w:cs="Arial"/>
                <w:b/>
                <w:bCs/>
                <w:color w:val="000000"/>
                <w:lang w:val="es-PE"/>
              </w:rPr>
              <w:t>F</w:t>
            </w:r>
          </w:p>
        </w:tc>
        <w:tc>
          <w:tcPr>
            <w:tcW w:w="1111" w:type="dxa"/>
            <w:vMerge/>
            <w:vAlign w:val="center"/>
          </w:tcPr>
          <w:p w14:paraId="35626306" w14:textId="77777777" w:rsidR="00B63A09" w:rsidRPr="00DE381A" w:rsidRDefault="00B63A09" w:rsidP="00DE381A">
            <w:pPr>
              <w:spacing w:line="276" w:lineRule="auto"/>
              <w:ind w:left="360"/>
              <w:jc w:val="both"/>
              <w:rPr>
                <w:rFonts w:eastAsia="Aptos" w:cs="Arial"/>
                <w:b/>
                <w:bCs/>
                <w:color w:val="000000"/>
                <w:lang w:val="es-PE"/>
              </w:rPr>
            </w:pPr>
          </w:p>
        </w:tc>
        <w:tc>
          <w:tcPr>
            <w:tcW w:w="979" w:type="dxa"/>
            <w:vMerge w:val="restart"/>
            <w:vAlign w:val="center"/>
          </w:tcPr>
          <w:p w14:paraId="1A7DA4BD" w14:textId="0A2262FD" w:rsidR="00B63A09" w:rsidRPr="00DE381A" w:rsidRDefault="00B63A09" w:rsidP="00DE381A">
            <w:pPr>
              <w:spacing w:line="276" w:lineRule="auto"/>
              <w:jc w:val="center"/>
              <w:rPr>
                <w:rFonts w:eastAsia="Aptos" w:cs="Arial"/>
                <w:b/>
                <w:bCs/>
                <w:color w:val="000000"/>
                <w:lang w:val="es-PE"/>
              </w:rPr>
            </w:pPr>
            <w:r w:rsidRPr="00DE381A">
              <w:rPr>
                <w:rFonts w:eastAsia="Aptos" w:cs="Arial"/>
                <w:b/>
                <w:bCs/>
                <w:color w:val="000000"/>
                <w:lang w:val="es-PE"/>
              </w:rPr>
              <w:t>Box with Kit</w:t>
            </w:r>
          </w:p>
        </w:tc>
        <w:tc>
          <w:tcPr>
            <w:tcW w:w="1467" w:type="dxa"/>
            <w:vMerge w:val="restart"/>
            <w:vAlign w:val="center"/>
          </w:tcPr>
          <w:p w14:paraId="6125AC0B" w14:textId="7B86E18D" w:rsidR="00B63A09" w:rsidRPr="00DE381A" w:rsidRDefault="003F2881" w:rsidP="00DE381A">
            <w:pPr>
              <w:spacing w:line="276" w:lineRule="auto"/>
              <w:jc w:val="center"/>
              <w:rPr>
                <w:rFonts w:cs="Arial"/>
                <w:b/>
                <w:bCs/>
                <w:sz w:val="18"/>
                <w:szCs w:val="18"/>
              </w:rPr>
            </w:pPr>
            <w:r>
              <w:rPr>
                <w:rFonts w:cs="Arial"/>
                <w:b/>
                <w:bCs/>
                <w:sz w:val="18"/>
                <w:szCs w:val="18"/>
              </w:rPr>
              <w:t>Mobile</w:t>
            </w:r>
            <w:r w:rsidR="00B63A09" w:rsidRPr="00DE381A">
              <w:rPr>
                <w:rFonts w:cs="Arial"/>
                <w:b/>
                <w:bCs/>
                <w:sz w:val="18"/>
                <w:szCs w:val="18"/>
              </w:rPr>
              <w:t xml:space="preserve"> phone number of follow-up person</w:t>
            </w:r>
          </w:p>
        </w:tc>
        <w:tc>
          <w:tcPr>
            <w:tcW w:w="1183" w:type="dxa"/>
            <w:gridSpan w:val="2"/>
            <w:vAlign w:val="center"/>
          </w:tcPr>
          <w:p w14:paraId="7D460379" w14:textId="22B3842D" w:rsidR="00B63A09" w:rsidRPr="00DE381A" w:rsidRDefault="00B63A09" w:rsidP="00DE381A">
            <w:pPr>
              <w:spacing w:line="276" w:lineRule="auto"/>
              <w:ind w:left="-108" w:right="-63"/>
              <w:jc w:val="center"/>
              <w:rPr>
                <w:rFonts w:eastAsia="Aptos" w:cs="Arial"/>
                <w:b/>
                <w:bCs/>
                <w:color w:val="000000"/>
                <w:lang w:val="es-PE"/>
              </w:rPr>
            </w:pPr>
            <w:r w:rsidRPr="00DE381A">
              <w:rPr>
                <w:rFonts w:eastAsia="Aptos" w:cs="Arial"/>
                <w:b/>
                <w:bCs/>
                <w:color w:val="000000"/>
                <w:lang w:val="es-PE"/>
              </w:rPr>
              <w:t>Digital kit</w:t>
            </w:r>
          </w:p>
        </w:tc>
      </w:tr>
      <w:tr w:rsidR="00B63A09" w:rsidRPr="00DE381A" w14:paraId="52B8513D" w14:textId="77777777" w:rsidTr="00B63A09">
        <w:trPr>
          <w:trHeight w:val="290"/>
        </w:trPr>
        <w:tc>
          <w:tcPr>
            <w:tcW w:w="582" w:type="dxa"/>
            <w:vMerge/>
            <w:vAlign w:val="center"/>
          </w:tcPr>
          <w:p w14:paraId="5F6C76BE" w14:textId="77777777" w:rsidR="00B63A09" w:rsidRPr="00DE381A" w:rsidRDefault="00B63A09" w:rsidP="00DE381A">
            <w:pPr>
              <w:spacing w:line="276" w:lineRule="auto"/>
              <w:jc w:val="both"/>
              <w:rPr>
                <w:rFonts w:eastAsia="Aptos" w:cs="Arial"/>
                <w:b/>
                <w:bCs/>
                <w:lang w:val="es-PE"/>
              </w:rPr>
            </w:pPr>
          </w:p>
        </w:tc>
        <w:tc>
          <w:tcPr>
            <w:tcW w:w="2643" w:type="dxa"/>
            <w:vMerge/>
            <w:vAlign w:val="center"/>
          </w:tcPr>
          <w:p w14:paraId="5F144B76" w14:textId="77777777" w:rsidR="00B63A09" w:rsidRPr="00DE381A" w:rsidRDefault="00B63A09" w:rsidP="00DE381A">
            <w:pPr>
              <w:spacing w:line="276" w:lineRule="auto"/>
              <w:jc w:val="both"/>
              <w:rPr>
                <w:rFonts w:eastAsia="Aptos" w:cs="Arial"/>
                <w:b/>
                <w:bCs/>
                <w:lang w:val="es-PE"/>
              </w:rPr>
            </w:pPr>
          </w:p>
        </w:tc>
        <w:tc>
          <w:tcPr>
            <w:tcW w:w="502" w:type="dxa"/>
            <w:vMerge/>
            <w:vAlign w:val="center"/>
          </w:tcPr>
          <w:p w14:paraId="289FE90D" w14:textId="77777777" w:rsidR="00B63A09" w:rsidRPr="00DE381A" w:rsidRDefault="00B63A09" w:rsidP="00DE381A">
            <w:pPr>
              <w:spacing w:line="276" w:lineRule="auto"/>
              <w:ind w:left="-49"/>
              <w:jc w:val="center"/>
              <w:rPr>
                <w:rFonts w:eastAsia="Aptos" w:cs="Arial"/>
                <w:b/>
                <w:bCs/>
                <w:color w:val="000000"/>
                <w:lang w:val="es-PE"/>
              </w:rPr>
            </w:pPr>
          </w:p>
        </w:tc>
        <w:tc>
          <w:tcPr>
            <w:tcW w:w="441" w:type="dxa"/>
            <w:vMerge/>
            <w:vAlign w:val="center"/>
          </w:tcPr>
          <w:p w14:paraId="19BC62E1" w14:textId="77777777" w:rsidR="00B63A09" w:rsidRPr="00DE381A" w:rsidRDefault="00B63A09" w:rsidP="00DE381A">
            <w:pPr>
              <w:spacing w:line="276" w:lineRule="auto"/>
              <w:ind w:left="-38"/>
              <w:jc w:val="center"/>
              <w:rPr>
                <w:rFonts w:eastAsia="Aptos" w:cs="Arial"/>
                <w:b/>
                <w:bCs/>
                <w:color w:val="000000"/>
                <w:lang w:val="es-PE"/>
              </w:rPr>
            </w:pPr>
          </w:p>
        </w:tc>
        <w:tc>
          <w:tcPr>
            <w:tcW w:w="1111" w:type="dxa"/>
            <w:vMerge/>
            <w:vAlign w:val="center"/>
          </w:tcPr>
          <w:p w14:paraId="6B2A0C54" w14:textId="77777777" w:rsidR="00B63A09" w:rsidRPr="00DE381A" w:rsidRDefault="00B63A09" w:rsidP="00DE381A">
            <w:pPr>
              <w:spacing w:line="276" w:lineRule="auto"/>
              <w:ind w:left="360"/>
              <w:jc w:val="both"/>
              <w:rPr>
                <w:rFonts w:eastAsia="Aptos" w:cs="Arial"/>
                <w:b/>
                <w:bCs/>
                <w:color w:val="000000"/>
                <w:lang w:val="es-PE"/>
              </w:rPr>
            </w:pPr>
          </w:p>
        </w:tc>
        <w:tc>
          <w:tcPr>
            <w:tcW w:w="979" w:type="dxa"/>
            <w:vMerge/>
            <w:vAlign w:val="center"/>
          </w:tcPr>
          <w:p w14:paraId="4727F45E" w14:textId="77777777" w:rsidR="00B63A09" w:rsidRPr="00DE381A" w:rsidRDefault="00B63A09" w:rsidP="00DE381A">
            <w:pPr>
              <w:spacing w:line="276" w:lineRule="auto"/>
              <w:ind w:left="360"/>
              <w:jc w:val="both"/>
              <w:rPr>
                <w:rFonts w:eastAsia="Aptos" w:cs="Arial"/>
                <w:b/>
                <w:bCs/>
                <w:color w:val="000000"/>
                <w:lang w:val="es-PE"/>
              </w:rPr>
            </w:pPr>
          </w:p>
        </w:tc>
        <w:tc>
          <w:tcPr>
            <w:tcW w:w="1467" w:type="dxa"/>
            <w:vMerge/>
            <w:vAlign w:val="center"/>
          </w:tcPr>
          <w:p w14:paraId="62D68BBE" w14:textId="77777777" w:rsidR="00B63A09" w:rsidRPr="00DE381A" w:rsidRDefault="00B63A09" w:rsidP="00DE381A">
            <w:pPr>
              <w:spacing w:line="276" w:lineRule="auto"/>
              <w:ind w:left="360"/>
              <w:jc w:val="both"/>
              <w:rPr>
                <w:rFonts w:eastAsia="Aptos" w:cs="Arial"/>
                <w:b/>
                <w:bCs/>
                <w:color w:val="000000"/>
                <w:lang w:val="es-PE"/>
              </w:rPr>
            </w:pPr>
          </w:p>
        </w:tc>
        <w:tc>
          <w:tcPr>
            <w:tcW w:w="622" w:type="dxa"/>
            <w:vAlign w:val="center"/>
          </w:tcPr>
          <w:p w14:paraId="5BBBF0CE" w14:textId="77777777" w:rsidR="00B63A09" w:rsidRPr="00DE381A" w:rsidRDefault="00B63A09" w:rsidP="00DE381A">
            <w:pPr>
              <w:spacing w:line="276" w:lineRule="auto"/>
              <w:ind w:left="-173" w:right="-110"/>
              <w:jc w:val="center"/>
              <w:rPr>
                <w:rFonts w:eastAsia="Aptos" w:cs="Arial"/>
                <w:b/>
                <w:bCs/>
                <w:color w:val="000000"/>
                <w:lang w:val="es-PE"/>
              </w:rPr>
            </w:pPr>
            <w:r w:rsidRPr="00DE381A">
              <w:rPr>
                <w:rFonts w:eastAsia="Aptos" w:cs="Arial"/>
                <w:b/>
                <w:bCs/>
                <w:color w:val="000000"/>
                <w:lang w:val="es-PE"/>
              </w:rPr>
              <w:t>1</w:t>
            </w:r>
          </w:p>
        </w:tc>
        <w:tc>
          <w:tcPr>
            <w:tcW w:w="560" w:type="dxa"/>
            <w:vAlign w:val="center"/>
          </w:tcPr>
          <w:p w14:paraId="5412078B" w14:textId="77777777" w:rsidR="00B63A09" w:rsidRPr="00DE381A" w:rsidRDefault="00B63A09" w:rsidP="00DE381A">
            <w:pPr>
              <w:spacing w:line="276" w:lineRule="auto"/>
              <w:ind w:left="-173" w:right="-110"/>
              <w:jc w:val="center"/>
              <w:rPr>
                <w:rFonts w:eastAsia="Aptos" w:cs="Arial"/>
                <w:b/>
                <w:bCs/>
                <w:color w:val="000000"/>
                <w:lang w:val="es-PE"/>
              </w:rPr>
            </w:pPr>
            <w:r w:rsidRPr="00DE381A">
              <w:rPr>
                <w:rFonts w:eastAsia="Aptos" w:cs="Arial"/>
                <w:b/>
                <w:bCs/>
                <w:color w:val="000000"/>
                <w:lang w:val="es-PE"/>
              </w:rPr>
              <w:t>2</w:t>
            </w:r>
          </w:p>
        </w:tc>
      </w:tr>
      <w:tr w:rsidR="00B63A09" w:rsidRPr="00DE381A" w14:paraId="0D4F1150" w14:textId="77777777" w:rsidTr="00B63A09">
        <w:trPr>
          <w:trHeight w:val="385"/>
        </w:trPr>
        <w:tc>
          <w:tcPr>
            <w:tcW w:w="582" w:type="dxa"/>
          </w:tcPr>
          <w:p w14:paraId="041160AA"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29B60285" w14:textId="77777777" w:rsidR="00B63A09" w:rsidRPr="00DE381A" w:rsidRDefault="00B63A09" w:rsidP="00DE381A">
            <w:pPr>
              <w:spacing w:line="276" w:lineRule="auto"/>
              <w:jc w:val="both"/>
              <w:rPr>
                <w:rFonts w:eastAsia="Aptos" w:cs="Arial"/>
                <w:sz w:val="22"/>
                <w:szCs w:val="22"/>
                <w:lang w:val="es-PE"/>
              </w:rPr>
            </w:pPr>
          </w:p>
        </w:tc>
        <w:tc>
          <w:tcPr>
            <w:tcW w:w="502" w:type="dxa"/>
          </w:tcPr>
          <w:p w14:paraId="468B7AF6" w14:textId="77777777" w:rsidR="00B63A09" w:rsidRPr="00DE381A" w:rsidRDefault="00B63A09" w:rsidP="00DE381A">
            <w:pPr>
              <w:spacing w:line="276" w:lineRule="auto"/>
              <w:jc w:val="both"/>
              <w:rPr>
                <w:rFonts w:eastAsia="Aptos" w:cs="Arial"/>
                <w:sz w:val="22"/>
                <w:szCs w:val="22"/>
                <w:lang w:val="es-PE"/>
              </w:rPr>
            </w:pPr>
          </w:p>
        </w:tc>
        <w:tc>
          <w:tcPr>
            <w:tcW w:w="441" w:type="dxa"/>
          </w:tcPr>
          <w:p w14:paraId="6FF9169E"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41E590C7" w14:textId="77777777" w:rsidR="00B63A09" w:rsidRPr="00DE381A" w:rsidRDefault="00B63A09" w:rsidP="00DE381A">
            <w:pPr>
              <w:spacing w:line="276" w:lineRule="auto"/>
              <w:jc w:val="both"/>
              <w:rPr>
                <w:rFonts w:eastAsia="Aptos" w:cs="Arial"/>
                <w:sz w:val="22"/>
                <w:szCs w:val="22"/>
                <w:lang w:val="es-PE"/>
              </w:rPr>
            </w:pPr>
          </w:p>
        </w:tc>
        <w:tc>
          <w:tcPr>
            <w:tcW w:w="979" w:type="dxa"/>
          </w:tcPr>
          <w:p w14:paraId="1EEFF2FE"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7649C5CC" w14:textId="77777777" w:rsidR="00B63A09" w:rsidRPr="00DE381A" w:rsidRDefault="00B63A09" w:rsidP="00DE381A">
            <w:pPr>
              <w:spacing w:line="276" w:lineRule="auto"/>
              <w:jc w:val="both"/>
              <w:rPr>
                <w:rFonts w:eastAsia="Aptos" w:cs="Arial"/>
                <w:sz w:val="22"/>
                <w:szCs w:val="22"/>
                <w:lang w:val="es-PE"/>
              </w:rPr>
            </w:pPr>
          </w:p>
        </w:tc>
        <w:tc>
          <w:tcPr>
            <w:tcW w:w="622" w:type="dxa"/>
          </w:tcPr>
          <w:p w14:paraId="073626E9" w14:textId="77777777" w:rsidR="00B63A09" w:rsidRPr="00DE381A" w:rsidRDefault="00B63A09" w:rsidP="00DE381A">
            <w:pPr>
              <w:spacing w:line="276" w:lineRule="auto"/>
              <w:ind w:left="-75" w:right="-108"/>
              <w:jc w:val="both"/>
              <w:rPr>
                <w:rFonts w:eastAsia="Aptos" w:cs="Arial"/>
                <w:sz w:val="22"/>
                <w:szCs w:val="22"/>
                <w:lang w:val="es-PE"/>
              </w:rPr>
            </w:pPr>
          </w:p>
        </w:tc>
        <w:tc>
          <w:tcPr>
            <w:tcW w:w="560" w:type="dxa"/>
          </w:tcPr>
          <w:p w14:paraId="437F7F9A" w14:textId="77777777" w:rsidR="00B63A09" w:rsidRPr="00DE381A" w:rsidRDefault="00B63A09" w:rsidP="00DE381A">
            <w:pPr>
              <w:spacing w:line="276" w:lineRule="auto"/>
              <w:ind w:left="-109" w:right="-63"/>
              <w:jc w:val="both"/>
              <w:rPr>
                <w:rFonts w:eastAsia="Aptos" w:cs="Arial"/>
                <w:sz w:val="22"/>
                <w:szCs w:val="22"/>
                <w:lang w:val="es-PE"/>
              </w:rPr>
            </w:pPr>
          </w:p>
        </w:tc>
      </w:tr>
      <w:tr w:rsidR="00B63A09" w:rsidRPr="00DE381A" w14:paraId="0608B116" w14:textId="77777777" w:rsidTr="00B63A09">
        <w:trPr>
          <w:trHeight w:val="485"/>
        </w:trPr>
        <w:tc>
          <w:tcPr>
            <w:tcW w:w="582" w:type="dxa"/>
          </w:tcPr>
          <w:p w14:paraId="2D57DFCA"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1F3104ED" w14:textId="77777777" w:rsidR="00B63A09" w:rsidRPr="00DE381A" w:rsidRDefault="00B63A09" w:rsidP="00DE381A">
            <w:pPr>
              <w:spacing w:line="276" w:lineRule="auto"/>
              <w:jc w:val="both"/>
              <w:rPr>
                <w:rFonts w:eastAsia="Aptos" w:cs="Arial"/>
                <w:sz w:val="22"/>
                <w:szCs w:val="22"/>
                <w:lang w:val="es-PE"/>
              </w:rPr>
            </w:pPr>
          </w:p>
        </w:tc>
        <w:tc>
          <w:tcPr>
            <w:tcW w:w="502" w:type="dxa"/>
          </w:tcPr>
          <w:p w14:paraId="3696C8F2" w14:textId="77777777" w:rsidR="00B63A09" w:rsidRPr="00DE381A" w:rsidRDefault="00B63A09" w:rsidP="00DE381A">
            <w:pPr>
              <w:spacing w:line="276" w:lineRule="auto"/>
              <w:jc w:val="both"/>
              <w:rPr>
                <w:rFonts w:eastAsia="Aptos" w:cs="Arial"/>
                <w:sz w:val="22"/>
                <w:szCs w:val="22"/>
                <w:lang w:val="es-PE"/>
              </w:rPr>
            </w:pPr>
          </w:p>
        </w:tc>
        <w:tc>
          <w:tcPr>
            <w:tcW w:w="441" w:type="dxa"/>
          </w:tcPr>
          <w:p w14:paraId="51A7C561"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2C4BEF6F" w14:textId="77777777" w:rsidR="00B63A09" w:rsidRPr="00DE381A" w:rsidRDefault="00B63A09" w:rsidP="00DE381A">
            <w:pPr>
              <w:spacing w:line="276" w:lineRule="auto"/>
              <w:jc w:val="both"/>
              <w:rPr>
                <w:rFonts w:eastAsia="Aptos" w:cs="Arial"/>
                <w:sz w:val="22"/>
                <w:szCs w:val="22"/>
                <w:lang w:val="es-PE"/>
              </w:rPr>
            </w:pPr>
          </w:p>
        </w:tc>
        <w:tc>
          <w:tcPr>
            <w:tcW w:w="979" w:type="dxa"/>
          </w:tcPr>
          <w:p w14:paraId="782D3CF4"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7A884F5A" w14:textId="77777777" w:rsidR="00B63A09" w:rsidRPr="00DE381A" w:rsidRDefault="00B63A09" w:rsidP="00DE381A">
            <w:pPr>
              <w:spacing w:line="276" w:lineRule="auto"/>
              <w:jc w:val="both"/>
              <w:rPr>
                <w:rFonts w:eastAsia="Aptos" w:cs="Arial"/>
                <w:sz w:val="22"/>
                <w:szCs w:val="22"/>
                <w:lang w:val="es-PE"/>
              </w:rPr>
            </w:pPr>
          </w:p>
        </w:tc>
        <w:tc>
          <w:tcPr>
            <w:tcW w:w="622" w:type="dxa"/>
          </w:tcPr>
          <w:p w14:paraId="5A59337E" w14:textId="77777777" w:rsidR="00B63A09" w:rsidRPr="00DE381A" w:rsidRDefault="00B63A09" w:rsidP="00DE381A">
            <w:pPr>
              <w:spacing w:line="276" w:lineRule="auto"/>
              <w:jc w:val="both"/>
              <w:rPr>
                <w:rFonts w:eastAsia="Aptos" w:cs="Arial"/>
                <w:sz w:val="22"/>
                <w:szCs w:val="22"/>
                <w:lang w:val="es-PE"/>
              </w:rPr>
            </w:pPr>
          </w:p>
        </w:tc>
        <w:tc>
          <w:tcPr>
            <w:tcW w:w="560" w:type="dxa"/>
          </w:tcPr>
          <w:p w14:paraId="2B195618"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3CBBB8E7" w14:textId="77777777" w:rsidTr="00B63A09">
        <w:trPr>
          <w:trHeight w:val="485"/>
        </w:trPr>
        <w:tc>
          <w:tcPr>
            <w:tcW w:w="582" w:type="dxa"/>
          </w:tcPr>
          <w:p w14:paraId="167E4EB8"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069EA564" w14:textId="77777777" w:rsidR="00B63A09" w:rsidRPr="00DE381A" w:rsidRDefault="00B63A09" w:rsidP="00DE381A">
            <w:pPr>
              <w:spacing w:line="276" w:lineRule="auto"/>
              <w:jc w:val="both"/>
              <w:rPr>
                <w:rFonts w:eastAsia="Aptos" w:cs="Arial"/>
                <w:sz w:val="22"/>
                <w:szCs w:val="22"/>
                <w:lang w:val="es-PE"/>
              </w:rPr>
            </w:pPr>
          </w:p>
        </w:tc>
        <w:tc>
          <w:tcPr>
            <w:tcW w:w="502" w:type="dxa"/>
          </w:tcPr>
          <w:p w14:paraId="0F3B97D1" w14:textId="77777777" w:rsidR="00B63A09" w:rsidRPr="00DE381A" w:rsidRDefault="00B63A09" w:rsidP="00DE381A">
            <w:pPr>
              <w:spacing w:line="276" w:lineRule="auto"/>
              <w:jc w:val="both"/>
              <w:rPr>
                <w:rFonts w:eastAsia="Aptos" w:cs="Arial"/>
                <w:sz w:val="22"/>
                <w:szCs w:val="22"/>
                <w:lang w:val="es-PE"/>
              </w:rPr>
            </w:pPr>
          </w:p>
        </w:tc>
        <w:tc>
          <w:tcPr>
            <w:tcW w:w="441" w:type="dxa"/>
          </w:tcPr>
          <w:p w14:paraId="7C3BE006"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200E41BD" w14:textId="77777777" w:rsidR="00B63A09" w:rsidRPr="00DE381A" w:rsidRDefault="00B63A09" w:rsidP="00DE381A">
            <w:pPr>
              <w:spacing w:line="276" w:lineRule="auto"/>
              <w:jc w:val="both"/>
              <w:rPr>
                <w:rFonts w:eastAsia="Aptos" w:cs="Arial"/>
                <w:sz w:val="22"/>
                <w:szCs w:val="22"/>
                <w:lang w:val="es-PE"/>
              </w:rPr>
            </w:pPr>
          </w:p>
        </w:tc>
        <w:tc>
          <w:tcPr>
            <w:tcW w:w="979" w:type="dxa"/>
          </w:tcPr>
          <w:p w14:paraId="5DFCB75D"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43136478" w14:textId="77777777" w:rsidR="00B63A09" w:rsidRPr="00DE381A" w:rsidRDefault="00B63A09" w:rsidP="00DE381A">
            <w:pPr>
              <w:spacing w:line="276" w:lineRule="auto"/>
              <w:jc w:val="both"/>
              <w:rPr>
                <w:rFonts w:eastAsia="Aptos" w:cs="Arial"/>
                <w:sz w:val="22"/>
                <w:szCs w:val="22"/>
                <w:lang w:val="es-PE"/>
              </w:rPr>
            </w:pPr>
          </w:p>
        </w:tc>
        <w:tc>
          <w:tcPr>
            <w:tcW w:w="622" w:type="dxa"/>
          </w:tcPr>
          <w:p w14:paraId="5A0228D5" w14:textId="77777777" w:rsidR="00B63A09" w:rsidRPr="00DE381A" w:rsidRDefault="00B63A09" w:rsidP="00DE381A">
            <w:pPr>
              <w:spacing w:line="276" w:lineRule="auto"/>
              <w:jc w:val="both"/>
              <w:rPr>
                <w:rFonts w:eastAsia="Aptos" w:cs="Arial"/>
                <w:sz w:val="22"/>
                <w:szCs w:val="22"/>
                <w:lang w:val="es-PE"/>
              </w:rPr>
            </w:pPr>
          </w:p>
        </w:tc>
        <w:tc>
          <w:tcPr>
            <w:tcW w:w="560" w:type="dxa"/>
          </w:tcPr>
          <w:p w14:paraId="1FE55A08"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3103897B" w14:textId="77777777" w:rsidTr="00B63A09">
        <w:trPr>
          <w:trHeight w:val="493"/>
        </w:trPr>
        <w:tc>
          <w:tcPr>
            <w:tcW w:w="582" w:type="dxa"/>
          </w:tcPr>
          <w:p w14:paraId="08B14126"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131D105F" w14:textId="77777777" w:rsidR="00B63A09" w:rsidRPr="00DE381A" w:rsidRDefault="00B63A09" w:rsidP="00DE381A">
            <w:pPr>
              <w:spacing w:line="276" w:lineRule="auto"/>
              <w:jc w:val="both"/>
              <w:rPr>
                <w:rFonts w:eastAsia="Aptos" w:cs="Arial"/>
                <w:sz w:val="22"/>
                <w:szCs w:val="22"/>
                <w:lang w:val="es-PE"/>
              </w:rPr>
            </w:pPr>
          </w:p>
        </w:tc>
        <w:tc>
          <w:tcPr>
            <w:tcW w:w="502" w:type="dxa"/>
          </w:tcPr>
          <w:p w14:paraId="5D09BD83" w14:textId="77777777" w:rsidR="00B63A09" w:rsidRPr="00DE381A" w:rsidRDefault="00B63A09" w:rsidP="00DE381A">
            <w:pPr>
              <w:spacing w:line="276" w:lineRule="auto"/>
              <w:jc w:val="both"/>
              <w:rPr>
                <w:rFonts w:eastAsia="Aptos" w:cs="Arial"/>
                <w:sz w:val="22"/>
                <w:szCs w:val="22"/>
                <w:lang w:val="es-PE"/>
              </w:rPr>
            </w:pPr>
          </w:p>
        </w:tc>
        <w:tc>
          <w:tcPr>
            <w:tcW w:w="441" w:type="dxa"/>
          </w:tcPr>
          <w:p w14:paraId="59B842D9"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0CE96D21" w14:textId="77777777" w:rsidR="00B63A09" w:rsidRPr="00DE381A" w:rsidRDefault="00B63A09" w:rsidP="00DE381A">
            <w:pPr>
              <w:spacing w:line="276" w:lineRule="auto"/>
              <w:jc w:val="both"/>
              <w:rPr>
                <w:rFonts w:eastAsia="Aptos" w:cs="Arial"/>
                <w:sz w:val="22"/>
                <w:szCs w:val="22"/>
                <w:lang w:val="es-PE"/>
              </w:rPr>
            </w:pPr>
          </w:p>
        </w:tc>
        <w:tc>
          <w:tcPr>
            <w:tcW w:w="979" w:type="dxa"/>
          </w:tcPr>
          <w:p w14:paraId="720C4CD9"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5CED1412" w14:textId="77777777" w:rsidR="00B63A09" w:rsidRPr="00DE381A" w:rsidRDefault="00B63A09" w:rsidP="00DE381A">
            <w:pPr>
              <w:spacing w:line="276" w:lineRule="auto"/>
              <w:jc w:val="both"/>
              <w:rPr>
                <w:rFonts w:eastAsia="Aptos" w:cs="Arial"/>
                <w:sz w:val="22"/>
                <w:szCs w:val="22"/>
                <w:lang w:val="es-PE"/>
              </w:rPr>
            </w:pPr>
          </w:p>
        </w:tc>
        <w:tc>
          <w:tcPr>
            <w:tcW w:w="622" w:type="dxa"/>
          </w:tcPr>
          <w:p w14:paraId="0E27DE78" w14:textId="77777777" w:rsidR="00B63A09" w:rsidRPr="00DE381A" w:rsidRDefault="00B63A09" w:rsidP="00DE381A">
            <w:pPr>
              <w:spacing w:line="276" w:lineRule="auto"/>
              <w:jc w:val="both"/>
              <w:rPr>
                <w:rFonts w:eastAsia="Aptos" w:cs="Arial"/>
                <w:sz w:val="22"/>
                <w:szCs w:val="22"/>
                <w:lang w:val="es-PE"/>
              </w:rPr>
            </w:pPr>
          </w:p>
        </w:tc>
        <w:tc>
          <w:tcPr>
            <w:tcW w:w="560" w:type="dxa"/>
          </w:tcPr>
          <w:p w14:paraId="2A8E5299"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76160625" w14:textId="77777777" w:rsidTr="00B63A09">
        <w:trPr>
          <w:trHeight w:val="485"/>
        </w:trPr>
        <w:tc>
          <w:tcPr>
            <w:tcW w:w="582" w:type="dxa"/>
          </w:tcPr>
          <w:p w14:paraId="6FBDFB9D"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666A9E42" w14:textId="77777777" w:rsidR="00B63A09" w:rsidRPr="00DE381A" w:rsidRDefault="00B63A09" w:rsidP="00DE381A">
            <w:pPr>
              <w:spacing w:line="276" w:lineRule="auto"/>
              <w:jc w:val="both"/>
              <w:rPr>
                <w:rFonts w:eastAsia="Aptos" w:cs="Arial"/>
                <w:sz w:val="22"/>
                <w:szCs w:val="22"/>
                <w:lang w:val="es-PE"/>
              </w:rPr>
            </w:pPr>
          </w:p>
        </w:tc>
        <w:tc>
          <w:tcPr>
            <w:tcW w:w="502" w:type="dxa"/>
          </w:tcPr>
          <w:p w14:paraId="23463D4B" w14:textId="77777777" w:rsidR="00B63A09" w:rsidRPr="00DE381A" w:rsidRDefault="00B63A09" w:rsidP="00DE381A">
            <w:pPr>
              <w:spacing w:line="276" w:lineRule="auto"/>
              <w:jc w:val="both"/>
              <w:rPr>
                <w:rFonts w:eastAsia="Aptos" w:cs="Arial"/>
                <w:sz w:val="22"/>
                <w:szCs w:val="22"/>
                <w:lang w:val="es-PE"/>
              </w:rPr>
            </w:pPr>
          </w:p>
        </w:tc>
        <w:tc>
          <w:tcPr>
            <w:tcW w:w="441" w:type="dxa"/>
          </w:tcPr>
          <w:p w14:paraId="58AA2EA0"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13CB9BCD" w14:textId="77777777" w:rsidR="00B63A09" w:rsidRPr="00DE381A" w:rsidRDefault="00B63A09" w:rsidP="00DE381A">
            <w:pPr>
              <w:spacing w:line="276" w:lineRule="auto"/>
              <w:jc w:val="both"/>
              <w:rPr>
                <w:rFonts w:eastAsia="Aptos" w:cs="Arial"/>
                <w:sz w:val="22"/>
                <w:szCs w:val="22"/>
                <w:lang w:val="es-PE"/>
              </w:rPr>
            </w:pPr>
          </w:p>
        </w:tc>
        <w:tc>
          <w:tcPr>
            <w:tcW w:w="979" w:type="dxa"/>
          </w:tcPr>
          <w:p w14:paraId="0524BBA0"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6D3EACC8" w14:textId="77777777" w:rsidR="00B63A09" w:rsidRPr="00DE381A" w:rsidRDefault="00B63A09" w:rsidP="00DE381A">
            <w:pPr>
              <w:spacing w:line="276" w:lineRule="auto"/>
              <w:jc w:val="both"/>
              <w:rPr>
                <w:rFonts w:eastAsia="Aptos" w:cs="Arial"/>
                <w:sz w:val="22"/>
                <w:szCs w:val="22"/>
                <w:lang w:val="es-PE"/>
              </w:rPr>
            </w:pPr>
          </w:p>
        </w:tc>
        <w:tc>
          <w:tcPr>
            <w:tcW w:w="622" w:type="dxa"/>
          </w:tcPr>
          <w:p w14:paraId="187775AF" w14:textId="77777777" w:rsidR="00B63A09" w:rsidRPr="00DE381A" w:rsidRDefault="00B63A09" w:rsidP="00DE381A">
            <w:pPr>
              <w:spacing w:line="276" w:lineRule="auto"/>
              <w:jc w:val="both"/>
              <w:rPr>
                <w:rFonts w:eastAsia="Aptos" w:cs="Arial"/>
                <w:sz w:val="22"/>
                <w:szCs w:val="22"/>
                <w:lang w:val="es-PE"/>
              </w:rPr>
            </w:pPr>
          </w:p>
        </w:tc>
        <w:tc>
          <w:tcPr>
            <w:tcW w:w="560" w:type="dxa"/>
          </w:tcPr>
          <w:p w14:paraId="39EA8C52"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03F8CAF2" w14:textId="77777777" w:rsidTr="00B63A09">
        <w:trPr>
          <w:trHeight w:val="485"/>
        </w:trPr>
        <w:tc>
          <w:tcPr>
            <w:tcW w:w="582" w:type="dxa"/>
          </w:tcPr>
          <w:p w14:paraId="45F6A9E9"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22E11BD9" w14:textId="77777777" w:rsidR="00B63A09" w:rsidRPr="00DE381A" w:rsidRDefault="00B63A09" w:rsidP="00DE381A">
            <w:pPr>
              <w:spacing w:line="276" w:lineRule="auto"/>
              <w:jc w:val="both"/>
              <w:rPr>
                <w:rFonts w:eastAsia="Aptos" w:cs="Arial"/>
                <w:sz w:val="22"/>
                <w:szCs w:val="22"/>
                <w:lang w:val="es-PE"/>
              </w:rPr>
            </w:pPr>
          </w:p>
        </w:tc>
        <w:tc>
          <w:tcPr>
            <w:tcW w:w="502" w:type="dxa"/>
          </w:tcPr>
          <w:p w14:paraId="30F62342" w14:textId="77777777" w:rsidR="00B63A09" w:rsidRPr="00DE381A" w:rsidRDefault="00B63A09" w:rsidP="00DE381A">
            <w:pPr>
              <w:spacing w:line="276" w:lineRule="auto"/>
              <w:jc w:val="both"/>
              <w:rPr>
                <w:rFonts w:eastAsia="Aptos" w:cs="Arial"/>
                <w:sz w:val="22"/>
                <w:szCs w:val="22"/>
                <w:lang w:val="es-PE"/>
              </w:rPr>
            </w:pPr>
          </w:p>
        </w:tc>
        <w:tc>
          <w:tcPr>
            <w:tcW w:w="441" w:type="dxa"/>
          </w:tcPr>
          <w:p w14:paraId="6DB36321"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15EEE61F" w14:textId="77777777" w:rsidR="00B63A09" w:rsidRPr="00DE381A" w:rsidRDefault="00B63A09" w:rsidP="00DE381A">
            <w:pPr>
              <w:spacing w:line="276" w:lineRule="auto"/>
              <w:jc w:val="both"/>
              <w:rPr>
                <w:rFonts w:eastAsia="Aptos" w:cs="Arial"/>
                <w:sz w:val="22"/>
                <w:szCs w:val="22"/>
                <w:lang w:val="es-PE"/>
              </w:rPr>
            </w:pPr>
          </w:p>
        </w:tc>
        <w:tc>
          <w:tcPr>
            <w:tcW w:w="979" w:type="dxa"/>
          </w:tcPr>
          <w:p w14:paraId="08FEF3EE"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37E09B92" w14:textId="77777777" w:rsidR="00B63A09" w:rsidRPr="00DE381A" w:rsidRDefault="00B63A09" w:rsidP="00DE381A">
            <w:pPr>
              <w:spacing w:line="276" w:lineRule="auto"/>
              <w:jc w:val="both"/>
              <w:rPr>
                <w:rFonts w:eastAsia="Aptos" w:cs="Arial"/>
                <w:sz w:val="22"/>
                <w:szCs w:val="22"/>
                <w:lang w:val="es-PE"/>
              </w:rPr>
            </w:pPr>
          </w:p>
        </w:tc>
        <w:tc>
          <w:tcPr>
            <w:tcW w:w="622" w:type="dxa"/>
          </w:tcPr>
          <w:p w14:paraId="3EBD0D07" w14:textId="77777777" w:rsidR="00B63A09" w:rsidRPr="00DE381A" w:rsidRDefault="00B63A09" w:rsidP="00DE381A">
            <w:pPr>
              <w:spacing w:line="276" w:lineRule="auto"/>
              <w:jc w:val="both"/>
              <w:rPr>
                <w:rFonts w:eastAsia="Aptos" w:cs="Arial"/>
                <w:sz w:val="22"/>
                <w:szCs w:val="22"/>
                <w:lang w:val="es-PE"/>
              </w:rPr>
            </w:pPr>
          </w:p>
        </w:tc>
        <w:tc>
          <w:tcPr>
            <w:tcW w:w="560" w:type="dxa"/>
          </w:tcPr>
          <w:p w14:paraId="75A988FA"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6E70F138" w14:textId="77777777" w:rsidTr="00B63A09">
        <w:trPr>
          <w:trHeight w:val="485"/>
        </w:trPr>
        <w:tc>
          <w:tcPr>
            <w:tcW w:w="582" w:type="dxa"/>
          </w:tcPr>
          <w:p w14:paraId="7A8E5D95"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42A91BC2" w14:textId="77777777" w:rsidR="00B63A09" w:rsidRPr="00DE381A" w:rsidRDefault="00B63A09" w:rsidP="00DE381A">
            <w:pPr>
              <w:spacing w:line="276" w:lineRule="auto"/>
              <w:jc w:val="both"/>
              <w:rPr>
                <w:rFonts w:eastAsia="Aptos" w:cs="Arial"/>
                <w:sz w:val="22"/>
                <w:szCs w:val="22"/>
                <w:lang w:val="es-PE"/>
              </w:rPr>
            </w:pPr>
          </w:p>
        </w:tc>
        <w:tc>
          <w:tcPr>
            <w:tcW w:w="502" w:type="dxa"/>
          </w:tcPr>
          <w:p w14:paraId="6C9ABA6A" w14:textId="77777777" w:rsidR="00B63A09" w:rsidRPr="00DE381A" w:rsidRDefault="00B63A09" w:rsidP="00DE381A">
            <w:pPr>
              <w:spacing w:line="276" w:lineRule="auto"/>
              <w:jc w:val="both"/>
              <w:rPr>
                <w:rFonts w:eastAsia="Aptos" w:cs="Arial"/>
                <w:sz w:val="22"/>
                <w:szCs w:val="22"/>
                <w:lang w:val="es-PE"/>
              </w:rPr>
            </w:pPr>
          </w:p>
        </w:tc>
        <w:tc>
          <w:tcPr>
            <w:tcW w:w="441" w:type="dxa"/>
          </w:tcPr>
          <w:p w14:paraId="06EE65A7"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02BE75F0" w14:textId="77777777" w:rsidR="00B63A09" w:rsidRPr="00DE381A" w:rsidRDefault="00B63A09" w:rsidP="00DE381A">
            <w:pPr>
              <w:spacing w:line="276" w:lineRule="auto"/>
              <w:jc w:val="both"/>
              <w:rPr>
                <w:rFonts w:eastAsia="Aptos" w:cs="Arial"/>
                <w:sz w:val="22"/>
                <w:szCs w:val="22"/>
                <w:lang w:val="es-PE"/>
              </w:rPr>
            </w:pPr>
          </w:p>
        </w:tc>
        <w:tc>
          <w:tcPr>
            <w:tcW w:w="979" w:type="dxa"/>
          </w:tcPr>
          <w:p w14:paraId="5FBF297D"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43A78E2F" w14:textId="77777777" w:rsidR="00B63A09" w:rsidRPr="00DE381A" w:rsidRDefault="00B63A09" w:rsidP="00DE381A">
            <w:pPr>
              <w:spacing w:line="276" w:lineRule="auto"/>
              <w:jc w:val="both"/>
              <w:rPr>
                <w:rFonts w:eastAsia="Aptos" w:cs="Arial"/>
                <w:sz w:val="22"/>
                <w:szCs w:val="22"/>
                <w:lang w:val="es-PE"/>
              </w:rPr>
            </w:pPr>
          </w:p>
        </w:tc>
        <w:tc>
          <w:tcPr>
            <w:tcW w:w="622" w:type="dxa"/>
          </w:tcPr>
          <w:p w14:paraId="0E066F87" w14:textId="77777777" w:rsidR="00B63A09" w:rsidRPr="00DE381A" w:rsidRDefault="00B63A09" w:rsidP="00DE381A">
            <w:pPr>
              <w:spacing w:line="276" w:lineRule="auto"/>
              <w:jc w:val="both"/>
              <w:rPr>
                <w:rFonts w:eastAsia="Aptos" w:cs="Arial"/>
                <w:sz w:val="22"/>
                <w:szCs w:val="22"/>
                <w:lang w:val="es-PE"/>
              </w:rPr>
            </w:pPr>
          </w:p>
        </w:tc>
        <w:tc>
          <w:tcPr>
            <w:tcW w:w="560" w:type="dxa"/>
          </w:tcPr>
          <w:p w14:paraId="27F14857"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460F4B97" w14:textId="77777777" w:rsidTr="00B63A09">
        <w:trPr>
          <w:trHeight w:val="485"/>
        </w:trPr>
        <w:tc>
          <w:tcPr>
            <w:tcW w:w="582" w:type="dxa"/>
          </w:tcPr>
          <w:p w14:paraId="7DE2D359"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01D2EDA7" w14:textId="77777777" w:rsidR="00B63A09" w:rsidRPr="00DE381A" w:rsidRDefault="00B63A09" w:rsidP="00DE381A">
            <w:pPr>
              <w:spacing w:line="276" w:lineRule="auto"/>
              <w:jc w:val="both"/>
              <w:rPr>
                <w:rFonts w:eastAsia="Aptos" w:cs="Arial"/>
                <w:sz w:val="22"/>
                <w:szCs w:val="22"/>
                <w:lang w:val="es-PE"/>
              </w:rPr>
            </w:pPr>
          </w:p>
        </w:tc>
        <w:tc>
          <w:tcPr>
            <w:tcW w:w="502" w:type="dxa"/>
          </w:tcPr>
          <w:p w14:paraId="13F3DDF0" w14:textId="77777777" w:rsidR="00B63A09" w:rsidRPr="00DE381A" w:rsidRDefault="00B63A09" w:rsidP="00DE381A">
            <w:pPr>
              <w:spacing w:line="276" w:lineRule="auto"/>
              <w:jc w:val="both"/>
              <w:rPr>
                <w:rFonts w:eastAsia="Aptos" w:cs="Arial"/>
                <w:sz w:val="22"/>
                <w:szCs w:val="22"/>
                <w:lang w:val="es-PE"/>
              </w:rPr>
            </w:pPr>
          </w:p>
        </w:tc>
        <w:tc>
          <w:tcPr>
            <w:tcW w:w="441" w:type="dxa"/>
          </w:tcPr>
          <w:p w14:paraId="0D95F17F"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4C5E4D2F" w14:textId="77777777" w:rsidR="00B63A09" w:rsidRPr="00DE381A" w:rsidRDefault="00B63A09" w:rsidP="00DE381A">
            <w:pPr>
              <w:spacing w:line="276" w:lineRule="auto"/>
              <w:jc w:val="both"/>
              <w:rPr>
                <w:rFonts w:eastAsia="Aptos" w:cs="Arial"/>
                <w:sz w:val="22"/>
                <w:szCs w:val="22"/>
                <w:lang w:val="es-PE"/>
              </w:rPr>
            </w:pPr>
          </w:p>
        </w:tc>
        <w:tc>
          <w:tcPr>
            <w:tcW w:w="979" w:type="dxa"/>
          </w:tcPr>
          <w:p w14:paraId="58C3D8D1"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6C61B479" w14:textId="77777777" w:rsidR="00B63A09" w:rsidRPr="00DE381A" w:rsidRDefault="00B63A09" w:rsidP="00DE381A">
            <w:pPr>
              <w:spacing w:line="276" w:lineRule="auto"/>
              <w:jc w:val="both"/>
              <w:rPr>
                <w:rFonts w:eastAsia="Aptos" w:cs="Arial"/>
                <w:sz w:val="22"/>
                <w:szCs w:val="22"/>
                <w:lang w:val="es-PE"/>
              </w:rPr>
            </w:pPr>
          </w:p>
        </w:tc>
        <w:tc>
          <w:tcPr>
            <w:tcW w:w="622" w:type="dxa"/>
          </w:tcPr>
          <w:p w14:paraId="7B556B08" w14:textId="77777777" w:rsidR="00B63A09" w:rsidRPr="00DE381A" w:rsidRDefault="00B63A09" w:rsidP="00DE381A">
            <w:pPr>
              <w:spacing w:line="276" w:lineRule="auto"/>
              <w:jc w:val="both"/>
              <w:rPr>
                <w:rFonts w:eastAsia="Aptos" w:cs="Arial"/>
                <w:sz w:val="22"/>
                <w:szCs w:val="22"/>
                <w:lang w:val="es-PE"/>
              </w:rPr>
            </w:pPr>
          </w:p>
        </w:tc>
        <w:tc>
          <w:tcPr>
            <w:tcW w:w="560" w:type="dxa"/>
          </w:tcPr>
          <w:p w14:paraId="16F81376"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1DF4D693" w14:textId="77777777" w:rsidTr="00B63A09">
        <w:trPr>
          <w:trHeight w:val="485"/>
        </w:trPr>
        <w:tc>
          <w:tcPr>
            <w:tcW w:w="582" w:type="dxa"/>
          </w:tcPr>
          <w:p w14:paraId="53D3C2C3"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7DE383AF" w14:textId="77777777" w:rsidR="00B63A09" w:rsidRPr="00DE381A" w:rsidRDefault="00B63A09" w:rsidP="00DE381A">
            <w:pPr>
              <w:spacing w:line="276" w:lineRule="auto"/>
              <w:jc w:val="both"/>
              <w:rPr>
                <w:rFonts w:eastAsia="Aptos" w:cs="Arial"/>
                <w:sz w:val="22"/>
                <w:szCs w:val="22"/>
                <w:lang w:val="es-PE"/>
              </w:rPr>
            </w:pPr>
          </w:p>
        </w:tc>
        <w:tc>
          <w:tcPr>
            <w:tcW w:w="502" w:type="dxa"/>
          </w:tcPr>
          <w:p w14:paraId="1C3FD068" w14:textId="77777777" w:rsidR="00B63A09" w:rsidRPr="00DE381A" w:rsidRDefault="00B63A09" w:rsidP="00DE381A">
            <w:pPr>
              <w:spacing w:line="276" w:lineRule="auto"/>
              <w:jc w:val="both"/>
              <w:rPr>
                <w:rFonts w:eastAsia="Aptos" w:cs="Arial"/>
                <w:sz w:val="22"/>
                <w:szCs w:val="22"/>
                <w:lang w:val="es-PE"/>
              </w:rPr>
            </w:pPr>
          </w:p>
        </w:tc>
        <w:tc>
          <w:tcPr>
            <w:tcW w:w="441" w:type="dxa"/>
          </w:tcPr>
          <w:p w14:paraId="572AD4C3"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21311269" w14:textId="77777777" w:rsidR="00B63A09" w:rsidRPr="00DE381A" w:rsidRDefault="00B63A09" w:rsidP="00DE381A">
            <w:pPr>
              <w:spacing w:line="276" w:lineRule="auto"/>
              <w:jc w:val="both"/>
              <w:rPr>
                <w:rFonts w:eastAsia="Aptos" w:cs="Arial"/>
                <w:sz w:val="22"/>
                <w:szCs w:val="22"/>
                <w:lang w:val="es-PE"/>
              </w:rPr>
            </w:pPr>
          </w:p>
        </w:tc>
        <w:tc>
          <w:tcPr>
            <w:tcW w:w="979" w:type="dxa"/>
          </w:tcPr>
          <w:p w14:paraId="729C0A40"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67423DB9" w14:textId="77777777" w:rsidR="00B63A09" w:rsidRPr="00DE381A" w:rsidRDefault="00B63A09" w:rsidP="00DE381A">
            <w:pPr>
              <w:spacing w:line="276" w:lineRule="auto"/>
              <w:jc w:val="both"/>
              <w:rPr>
                <w:rFonts w:eastAsia="Aptos" w:cs="Arial"/>
                <w:sz w:val="22"/>
                <w:szCs w:val="22"/>
                <w:lang w:val="es-PE"/>
              </w:rPr>
            </w:pPr>
          </w:p>
        </w:tc>
        <w:tc>
          <w:tcPr>
            <w:tcW w:w="622" w:type="dxa"/>
          </w:tcPr>
          <w:p w14:paraId="7346C170" w14:textId="77777777" w:rsidR="00B63A09" w:rsidRPr="00DE381A" w:rsidRDefault="00B63A09" w:rsidP="00DE381A">
            <w:pPr>
              <w:spacing w:line="276" w:lineRule="auto"/>
              <w:jc w:val="both"/>
              <w:rPr>
                <w:rFonts w:eastAsia="Aptos" w:cs="Arial"/>
                <w:sz w:val="22"/>
                <w:szCs w:val="22"/>
                <w:lang w:val="es-PE"/>
              </w:rPr>
            </w:pPr>
          </w:p>
        </w:tc>
        <w:tc>
          <w:tcPr>
            <w:tcW w:w="560" w:type="dxa"/>
          </w:tcPr>
          <w:p w14:paraId="7C77E0B7" w14:textId="77777777" w:rsidR="00B63A09" w:rsidRPr="00DE381A" w:rsidRDefault="00B63A09" w:rsidP="00DE381A">
            <w:pPr>
              <w:spacing w:line="276" w:lineRule="auto"/>
              <w:jc w:val="both"/>
              <w:rPr>
                <w:rFonts w:eastAsia="Aptos" w:cs="Arial"/>
                <w:sz w:val="22"/>
                <w:szCs w:val="22"/>
                <w:lang w:val="es-PE"/>
              </w:rPr>
            </w:pPr>
          </w:p>
        </w:tc>
      </w:tr>
      <w:tr w:rsidR="00B63A09" w:rsidRPr="00DE381A" w14:paraId="7F930CE5" w14:textId="77777777" w:rsidTr="00B63A09">
        <w:trPr>
          <w:trHeight w:val="297"/>
        </w:trPr>
        <w:tc>
          <w:tcPr>
            <w:tcW w:w="582" w:type="dxa"/>
          </w:tcPr>
          <w:p w14:paraId="54D89640" w14:textId="77777777" w:rsidR="00B63A09" w:rsidRPr="00DE381A" w:rsidRDefault="00B63A09" w:rsidP="00DE381A">
            <w:pPr>
              <w:spacing w:line="276" w:lineRule="auto"/>
              <w:jc w:val="both"/>
              <w:rPr>
                <w:rFonts w:eastAsia="Aptos" w:cs="Arial"/>
                <w:sz w:val="22"/>
                <w:szCs w:val="22"/>
                <w:lang w:val="es-PE"/>
              </w:rPr>
            </w:pPr>
          </w:p>
        </w:tc>
        <w:tc>
          <w:tcPr>
            <w:tcW w:w="2643" w:type="dxa"/>
          </w:tcPr>
          <w:p w14:paraId="1408EEB8" w14:textId="77777777" w:rsidR="00B63A09" w:rsidRPr="00DE381A" w:rsidRDefault="00B63A09" w:rsidP="00DE381A">
            <w:pPr>
              <w:spacing w:line="276" w:lineRule="auto"/>
              <w:jc w:val="both"/>
              <w:rPr>
                <w:rFonts w:eastAsia="Aptos" w:cs="Arial"/>
                <w:sz w:val="22"/>
                <w:szCs w:val="22"/>
                <w:lang w:val="es-PE"/>
              </w:rPr>
            </w:pPr>
          </w:p>
        </w:tc>
        <w:tc>
          <w:tcPr>
            <w:tcW w:w="502" w:type="dxa"/>
          </w:tcPr>
          <w:p w14:paraId="35BAB7AD" w14:textId="77777777" w:rsidR="00B63A09" w:rsidRPr="00DE381A" w:rsidRDefault="00B63A09" w:rsidP="00DE381A">
            <w:pPr>
              <w:spacing w:line="276" w:lineRule="auto"/>
              <w:jc w:val="both"/>
              <w:rPr>
                <w:rFonts w:eastAsia="Aptos" w:cs="Arial"/>
                <w:sz w:val="22"/>
                <w:szCs w:val="22"/>
                <w:lang w:val="es-PE"/>
              </w:rPr>
            </w:pPr>
          </w:p>
        </w:tc>
        <w:tc>
          <w:tcPr>
            <w:tcW w:w="441" w:type="dxa"/>
          </w:tcPr>
          <w:p w14:paraId="57252F7A" w14:textId="77777777" w:rsidR="00B63A09" w:rsidRPr="00DE381A" w:rsidRDefault="00B63A09" w:rsidP="00DE381A">
            <w:pPr>
              <w:spacing w:line="276" w:lineRule="auto"/>
              <w:jc w:val="both"/>
              <w:rPr>
                <w:rFonts w:eastAsia="Aptos" w:cs="Arial"/>
                <w:sz w:val="22"/>
                <w:szCs w:val="22"/>
                <w:lang w:val="es-PE"/>
              </w:rPr>
            </w:pPr>
          </w:p>
        </w:tc>
        <w:tc>
          <w:tcPr>
            <w:tcW w:w="1111" w:type="dxa"/>
          </w:tcPr>
          <w:p w14:paraId="489B4E09" w14:textId="77777777" w:rsidR="00B63A09" w:rsidRPr="00DE381A" w:rsidRDefault="00B63A09" w:rsidP="00DE381A">
            <w:pPr>
              <w:spacing w:line="276" w:lineRule="auto"/>
              <w:jc w:val="both"/>
              <w:rPr>
                <w:rFonts w:eastAsia="Aptos" w:cs="Arial"/>
                <w:sz w:val="22"/>
                <w:szCs w:val="22"/>
                <w:lang w:val="es-PE"/>
              </w:rPr>
            </w:pPr>
          </w:p>
        </w:tc>
        <w:tc>
          <w:tcPr>
            <w:tcW w:w="979" w:type="dxa"/>
          </w:tcPr>
          <w:p w14:paraId="090D8CA2" w14:textId="77777777" w:rsidR="00B63A09" w:rsidRPr="00DE381A" w:rsidRDefault="00B63A09" w:rsidP="00DE381A">
            <w:pPr>
              <w:spacing w:line="276" w:lineRule="auto"/>
              <w:jc w:val="both"/>
              <w:rPr>
                <w:rFonts w:eastAsia="Aptos" w:cs="Arial"/>
                <w:sz w:val="22"/>
                <w:szCs w:val="22"/>
                <w:lang w:val="es-PE"/>
              </w:rPr>
            </w:pPr>
          </w:p>
        </w:tc>
        <w:tc>
          <w:tcPr>
            <w:tcW w:w="1467" w:type="dxa"/>
          </w:tcPr>
          <w:p w14:paraId="67D8E2C3" w14:textId="77777777" w:rsidR="00B63A09" w:rsidRPr="00DE381A" w:rsidRDefault="00B63A09" w:rsidP="00DE381A">
            <w:pPr>
              <w:spacing w:line="276" w:lineRule="auto"/>
              <w:jc w:val="both"/>
              <w:rPr>
                <w:rFonts w:eastAsia="Aptos" w:cs="Arial"/>
                <w:sz w:val="22"/>
                <w:szCs w:val="22"/>
                <w:lang w:val="es-PE"/>
              </w:rPr>
            </w:pPr>
          </w:p>
        </w:tc>
        <w:tc>
          <w:tcPr>
            <w:tcW w:w="622" w:type="dxa"/>
          </w:tcPr>
          <w:p w14:paraId="068050B9" w14:textId="77777777" w:rsidR="00B63A09" w:rsidRPr="00DE381A" w:rsidRDefault="00B63A09" w:rsidP="00DE381A">
            <w:pPr>
              <w:spacing w:line="276" w:lineRule="auto"/>
              <w:jc w:val="both"/>
              <w:rPr>
                <w:rFonts w:eastAsia="Aptos" w:cs="Arial"/>
                <w:sz w:val="22"/>
                <w:szCs w:val="22"/>
                <w:lang w:val="es-PE"/>
              </w:rPr>
            </w:pPr>
          </w:p>
        </w:tc>
        <w:tc>
          <w:tcPr>
            <w:tcW w:w="560" w:type="dxa"/>
          </w:tcPr>
          <w:p w14:paraId="03A582AE" w14:textId="77777777" w:rsidR="00B63A09" w:rsidRPr="00DE381A" w:rsidRDefault="00B63A09" w:rsidP="00DE381A">
            <w:pPr>
              <w:spacing w:line="276" w:lineRule="auto"/>
              <w:jc w:val="both"/>
              <w:rPr>
                <w:rFonts w:eastAsia="Aptos" w:cs="Arial"/>
                <w:sz w:val="22"/>
                <w:szCs w:val="22"/>
                <w:lang w:val="es-PE"/>
              </w:rPr>
            </w:pPr>
          </w:p>
        </w:tc>
      </w:tr>
    </w:tbl>
    <w:p w14:paraId="33881C1D" w14:textId="77777777" w:rsidR="00E95E2F" w:rsidRPr="00DE381A" w:rsidRDefault="00E95E2F" w:rsidP="00DE381A">
      <w:pPr>
        <w:spacing w:after="0"/>
        <w:jc w:val="both"/>
        <w:rPr>
          <w:rFonts w:cs="Arial"/>
        </w:rPr>
      </w:pPr>
    </w:p>
    <w:p w14:paraId="01B3BEA2" w14:textId="77777777" w:rsidR="00B92B4D" w:rsidRPr="00DE381A" w:rsidRDefault="00B92B4D" w:rsidP="00DE381A">
      <w:pPr>
        <w:spacing w:after="0"/>
        <w:jc w:val="both"/>
        <w:rPr>
          <w:rFonts w:cs="Arial"/>
        </w:rPr>
      </w:pPr>
      <w:r w:rsidRPr="00DE381A">
        <w:rPr>
          <w:rFonts w:cs="Arial"/>
        </w:rPr>
        <w:t>Report of observations/incidents:</w:t>
      </w:r>
    </w:p>
    <w:p w14:paraId="67A4F72F" w14:textId="76622AAD" w:rsidR="00B92B4D" w:rsidRPr="00DE381A" w:rsidRDefault="00B92B4D" w:rsidP="00DE381A">
      <w:pPr>
        <w:spacing w:after="0"/>
        <w:jc w:val="both"/>
        <w:rPr>
          <w:rFonts w:cs="Arial"/>
        </w:rPr>
      </w:pPr>
      <w:r w:rsidRPr="00DE381A">
        <w:rPr>
          <w:rFonts w:cs="Arial"/>
        </w:rPr>
        <w:t>________________________________</w:t>
      </w:r>
      <w:r w:rsidR="00B63A09" w:rsidRPr="00DE381A">
        <w:rPr>
          <w:rFonts w:cs="Arial"/>
        </w:rPr>
        <w:t>____________________________________________________________________________________________________________________________________________________________________________</w:t>
      </w:r>
      <w:r w:rsidRPr="00DE381A">
        <w:rPr>
          <w:rFonts w:cs="Arial"/>
        </w:rPr>
        <w:t>___</w:t>
      </w:r>
    </w:p>
    <w:p w14:paraId="3EABB7F8" w14:textId="39FA4B0E" w:rsidR="00B92B4D" w:rsidRPr="00DE381A" w:rsidRDefault="00B92B4D" w:rsidP="00DE381A">
      <w:pPr>
        <w:spacing w:after="0"/>
        <w:jc w:val="both"/>
        <w:rPr>
          <w:rFonts w:cs="Arial"/>
        </w:rPr>
      </w:pPr>
      <w:r w:rsidRPr="00DE381A">
        <w:rPr>
          <w:rFonts w:cs="Arial"/>
        </w:rPr>
        <w:t>____________________________</w:t>
      </w:r>
      <w:r w:rsidR="00B63A09" w:rsidRPr="00DE381A">
        <w:rPr>
          <w:rFonts w:cs="Arial"/>
        </w:rPr>
        <w:t>_________________________________________</w:t>
      </w:r>
    </w:p>
    <w:p w14:paraId="05189D94" w14:textId="77777777" w:rsidR="005A5A9E" w:rsidRPr="00DE381A" w:rsidRDefault="005A5A9E" w:rsidP="00DE381A">
      <w:pPr>
        <w:spacing w:after="0"/>
        <w:jc w:val="both"/>
        <w:rPr>
          <w:rFonts w:cs="Arial"/>
        </w:rPr>
      </w:pPr>
    </w:p>
    <w:p w14:paraId="7C428250" w14:textId="77777777" w:rsidR="00DE381A" w:rsidRDefault="00DE381A" w:rsidP="00DE381A">
      <w:pPr>
        <w:spacing w:after="0"/>
        <w:jc w:val="both"/>
        <w:rPr>
          <w:rFonts w:cs="Arial"/>
        </w:rPr>
      </w:pPr>
    </w:p>
    <w:p w14:paraId="41D703E3" w14:textId="763C241E" w:rsidR="00B92B4D" w:rsidRPr="00DE381A" w:rsidRDefault="00B92B4D" w:rsidP="00DE381A">
      <w:pPr>
        <w:spacing w:after="0"/>
        <w:jc w:val="both"/>
        <w:rPr>
          <w:rFonts w:cs="Arial"/>
        </w:rPr>
      </w:pPr>
      <w:r w:rsidRPr="00DE381A">
        <w:rPr>
          <w:rFonts w:cs="Arial"/>
        </w:rPr>
        <w:t>Person responsible for verification …………………………………………….</w:t>
      </w:r>
    </w:p>
    <w:p w14:paraId="745B5312" w14:textId="77777777" w:rsidR="005A5A9E" w:rsidRPr="00DE381A" w:rsidRDefault="005A5A9E" w:rsidP="00DE381A">
      <w:pPr>
        <w:spacing w:after="0"/>
        <w:jc w:val="both"/>
        <w:rPr>
          <w:rFonts w:cs="Arial"/>
        </w:rPr>
      </w:pPr>
    </w:p>
    <w:p w14:paraId="6CD3038D" w14:textId="77777777" w:rsidR="00DE381A" w:rsidRDefault="00DE381A" w:rsidP="00DE381A">
      <w:pPr>
        <w:spacing w:after="0"/>
        <w:jc w:val="both"/>
        <w:rPr>
          <w:rFonts w:cs="Arial"/>
        </w:rPr>
      </w:pPr>
    </w:p>
    <w:p w14:paraId="518076B9" w14:textId="77777777" w:rsidR="00DE381A" w:rsidRDefault="00DE381A" w:rsidP="00DE381A">
      <w:pPr>
        <w:spacing w:after="0"/>
        <w:jc w:val="both"/>
        <w:rPr>
          <w:rFonts w:cs="Arial"/>
        </w:rPr>
      </w:pPr>
    </w:p>
    <w:p w14:paraId="70BCF41A" w14:textId="12F56FE9" w:rsidR="00B92B4D" w:rsidRPr="00DE381A" w:rsidRDefault="00B92B4D" w:rsidP="00DE381A">
      <w:pPr>
        <w:spacing w:after="0"/>
        <w:jc w:val="both"/>
        <w:rPr>
          <w:rFonts w:cs="Arial"/>
        </w:rPr>
      </w:pPr>
      <w:r w:rsidRPr="00DE381A">
        <w:rPr>
          <w:rFonts w:cs="Arial"/>
        </w:rPr>
        <w:t>Signature ………………………</w:t>
      </w:r>
      <w:r w:rsidR="005A5A9E" w:rsidRPr="00DE381A">
        <w:rPr>
          <w:rFonts w:cs="Arial"/>
        </w:rPr>
        <w:t>……………………………</w:t>
      </w:r>
      <w:r w:rsidRPr="00DE381A">
        <w:rPr>
          <w:rFonts w:cs="Arial"/>
        </w:rPr>
        <w:t>……………………..</w:t>
      </w:r>
    </w:p>
    <w:p w14:paraId="41DF5A48" w14:textId="77777777" w:rsidR="00DE381A" w:rsidRDefault="00DE381A" w:rsidP="00DE381A">
      <w:pPr>
        <w:spacing w:after="0"/>
        <w:jc w:val="center"/>
        <w:rPr>
          <w:rFonts w:eastAsiaTheme="minorHAnsi" w:cs="Arial"/>
          <w:b/>
          <w:bCs/>
          <w:lang w:val="es-PE"/>
        </w:rPr>
      </w:pPr>
    </w:p>
    <w:p w14:paraId="363E66AB" w14:textId="77777777" w:rsidR="00DE381A" w:rsidRDefault="00DE381A" w:rsidP="00DE381A">
      <w:pPr>
        <w:spacing w:after="0"/>
        <w:jc w:val="center"/>
        <w:rPr>
          <w:rFonts w:eastAsiaTheme="minorHAnsi" w:cs="Arial"/>
          <w:b/>
          <w:bCs/>
          <w:lang w:val="es-PE"/>
        </w:rPr>
      </w:pPr>
    </w:p>
    <w:p w14:paraId="02171F05" w14:textId="309744FD" w:rsidR="00B92B4D" w:rsidRPr="00DE381A" w:rsidRDefault="00B92B4D" w:rsidP="00DE381A">
      <w:pPr>
        <w:spacing w:after="0"/>
        <w:jc w:val="center"/>
        <w:rPr>
          <w:rFonts w:eastAsiaTheme="minorHAnsi" w:cs="Arial"/>
          <w:b/>
          <w:bCs/>
          <w:lang w:val="es-PE"/>
        </w:rPr>
      </w:pPr>
      <w:proofErr w:type="spellStart"/>
      <w:r w:rsidRPr="00DE381A">
        <w:rPr>
          <w:rFonts w:eastAsiaTheme="minorHAnsi" w:cs="Arial"/>
          <w:b/>
          <w:bCs/>
          <w:lang w:val="es-PE"/>
        </w:rPr>
        <w:t>Annex</w:t>
      </w:r>
      <w:proofErr w:type="spellEnd"/>
      <w:r w:rsidRPr="00DE381A">
        <w:rPr>
          <w:rFonts w:eastAsiaTheme="minorHAnsi" w:cs="Arial"/>
          <w:b/>
          <w:bCs/>
          <w:lang w:val="es-PE"/>
        </w:rPr>
        <w:t xml:space="preserve"> 3</w:t>
      </w:r>
    </w:p>
    <w:p w14:paraId="4C0DB29F" w14:textId="363D462C" w:rsidR="00B92B4D" w:rsidRPr="00DE381A" w:rsidRDefault="00B92B4D" w:rsidP="00DE381A">
      <w:pPr>
        <w:spacing w:after="0"/>
        <w:jc w:val="center"/>
        <w:rPr>
          <w:rFonts w:eastAsiaTheme="minorHAnsi" w:cs="Arial"/>
          <w:b/>
          <w:bCs/>
        </w:rPr>
      </w:pPr>
      <w:r w:rsidRPr="00DE381A">
        <w:rPr>
          <w:rFonts w:eastAsiaTheme="minorHAnsi" w:cs="Arial"/>
          <w:b/>
          <w:bCs/>
        </w:rPr>
        <w:lastRenderedPageBreak/>
        <w:t>ALIGNMENT MATRIX BETWEEN SPECIFIC OBJECTIVES, COMPONENTS OF THE URICLARI</w:t>
      </w:r>
      <w:r w:rsidR="002D5C87">
        <w:rPr>
          <w:rFonts w:eastAsiaTheme="minorHAnsi" w:cs="Arial"/>
          <w:b/>
          <w:bCs/>
        </w:rPr>
        <w:t>TY</w:t>
      </w:r>
      <w:r w:rsidRPr="00DE381A">
        <w:rPr>
          <w:rFonts w:eastAsiaTheme="minorHAnsi" w:cs="Arial"/>
          <w:b/>
          <w:bCs/>
        </w:rPr>
        <w:t xml:space="preserve"> PROGRAM AND THEORETICAL MECHANISMS OF ACTION</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2275"/>
        <w:gridCol w:w="4382"/>
      </w:tblGrid>
      <w:tr w:rsidR="005A5A9E" w:rsidRPr="00DE381A" w14:paraId="7EF7D1D5" w14:textId="77777777" w:rsidTr="004D79A5">
        <w:trPr>
          <w:tblHeader/>
          <w:tblCellSpacing w:w="15" w:type="dxa"/>
        </w:trPr>
        <w:tc>
          <w:tcPr>
            <w:tcW w:w="0" w:type="auto"/>
            <w:vAlign w:val="center"/>
            <w:hideMark/>
          </w:tcPr>
          <w:p w14:paraId="725449B7" w14:textId="1A4E1A9D" w:rsidR="005A5A9E" w:rsidRPr="00DE381A" w:rsidRDefault="005A5A9E" w:rsidP="00DE381A">
            <w:pPr>
              <w:spacing w:after="0"/>
              <w:jc w:val="center"/>
              <w:rPr>
                <w:rFonts w:cs="Arial"/>
              </w:rPr>
            </w:pPr>
            <w:proofErr w:type="spellStart"/>
            <w:r w:rsidRPr="00DE381A">
              <w:rPr>
                <w:rFonts w:eastAsia="Times New Roman" w:cs="Arial"/>
                <w:b/>
                <w:bCs/>
                <w:lang w:val="es-PE" w:eastAsia="es-PE"/>
              </w:rPr>
              <w:t>Specific</w:t>
            </w:r>
            <w:proofErr w:type="spellEnd"/>
            <w:r w:rsidRPr="00DE381A">
              <w:rPr>
                <w:rFonts w:eastAsia="Times New Roman" w:cs="Arial"/>
                <w:b/>
                <w:bCs/>
                <w:lang w:val="es-PE" w:eastAsia="es-PE"/>
              </w:rPr>
              <w:t xml:space="preserve"> </w:t>
            </w:r>
            <w:proofErr w:type="spellStart"/>
            <w:r w:rsidRPr="00DE381A">
              <w:rPr>
                <w:rFonts w:eastAsia="Times New Roman" w:cs="Arial"/>
                <w:b/>
                <w:bCs/>
                <w:lang w:val="es-PE" w:eastAsia="es-PE"/>
              </w:rPr>
              <w:t>objective</w:t>
            </w:r>
            <w:proofErr w:type="spellEnd"/>
          </w:p>
        </w:tc>
        <w:tc>
          <w:tcPr>
            <w:tcW w:w="2245" w:type="dxa"/>
            <w:vAlign w:val="center"/>
            <w:hideMark/>
          </w:tcPr>
          <w:p w14:paraId="269CF761" w14:textId="46C1F2B1" w:rsidR="005A5A9E" w:rsidRPr="00DE381A" w:rsidRDefault="005A5A9E" w:rsidP="00DE381A">
            <w:pPr>
              <w:spacing w:after="0"/>
              <w:jc w:val="center"/>
              <w:rPr>
                <w:rFonts w:eastAsia="Times New Roman" w:cs="Arial"/>
                <w:b/>
                <w:bCs/>
                <w:lang w:eastAsia="es-PE"/>
              </w:rPr>
            </w:pPr>
            <w:r w:rsidRPr="00DE381A">
              <w:rPr>
                <w:rFonts w:eastAsia="Times New Roman" w:cs="Arial"/>
                <w:b/>
                <w:bCs/>
                <w:lang w:eastAsia="es-PE"/>
              </w:rPr>
              <w:t>Section of the workshop / program phase</w:t>
            </w:r>
          </w:p>
        </w:tc>
        <w:tc>
          <w:tcPr>
            <w:tcW w:w="4337" w:type="dxa"/>
            <w:vAlign w:val="center"/>
            <w:hideMark/>
          </w:tcPr>
          <w:p w14:paraId="6ECB0E7D" w14:textId="5942CEA6" w:rsidR="005A5A9E" w:rsidRPr="00DE381A" w:rsidRDefault="005A5A9E" w:rsidP="00DE381A">
            <w:pPr>
              <w:spacing w:after="0"/>
              <w:jc w:val="center"/>
              <w:rPr>
                <w:rFonts w:eastAsia="Times New Roman" w:cs="Arial"/>
                <w:b/>
                <w:bCs/>
                <w:lang w:val="es-PE" w:eastAsia="es-PE"/>
              </w:rPr>
            </w:pPr>
            <w:proofErr w:type="spellStart"/>
            <w:r w:rsidRPr="00DE381A">
              <w:rPr>
                <w:rFonts w:eastAsia="Times New Roman" w:cs="Arial"/>
                <w:b/>
                <w:bCs/>
                <w:lang w:val="es-PE" w:eastAsia="es-PE"/>
              </w:rPr>
              <w:t>Theoretical</w:t>
            </w:r>
            <w:proofErr w:type="spellEnd"/>
            <w:r w:rsidRPr="00DE381A">
              <w:rPr>
                <w:rFonts w:eastAsia="Times New Roman" w:cs="Arial"/>
                <w:b/>
                <w:bCs/>
                <w:lang w:val="es-PE" w:eastAsia="es-PE"/>
              </w:rPr>
              <w:t xml:space="preserve"> </w:t>
            </w:r>
            <w:proofErr w:type="spellStart"/>
            <w:r w:rsidRPr="00DE381A">
              <w:rPr>
                <w:rFonts w:eastAsia="Times New Roman" w:cs="Arial"/>
                <w:b/>
                <w:bCs/>
                <w:lang w:val="es-PE" w:eastAsia="es-PE"/>
              </w:rPr>
              <w:t>mechanism</w:t>
            </w:r>
            <w:proofErr w:type="spellEnd"/>
            <w:r w:rsidRPr="00DE381A">
              <w:rPr>
                <w:rFonts w:eastAsia="Times New Roman" w:cs="Arial"/>
                <w:b/>
                <w:bCs/>
                <w:lang w:val="es-PE" w:eastAsia="es-PE"/>
              </w:rPr>
              <w:t xml:space="preserve"> </w:t>
            </w:r>
            <w:proofErr w:type="spellStart"/>
            <w:r w:rsidRPr="00DE381A">
              <w:rPr>
                <w:rFonts w:eastAsia="Times New Roman" w:cs="Arial"/>
                <w:b/>
                <w:bCs/>
                <w:lang w:val="es-PE" w:eastAsia="es-PE"/>
              </w:rPr>
              <w:t>of</w:t>
            </w:r>
            <w:proofErr w:type="spellEnd"/>
            <w:r w:rsidRPr="00DE381A">
              <w:rPr>
                <w:rFonts w:eastAsia="Times New Roman" w:cs="Arial"/>
                <w:b/>
                <w:bCs/>
                <w:lang w:val="es-PE" w:eastAsia="es-PE"/>
              </w:rPr>
              <w:t xml:space="preserve"> </w:t>
            </w:r>
            <w:proofErr w:type="spellStart"/>
            <w:r w:rsidRPr="00DE381A">
              <w:rPr>
                <w:rFonts w:eastAsia="Times New Roman" w:cs="Arial"/>
                <w:b/>
                <w:bCs/>
                <w:lang w:val="es-PE" w:eastAsia="es-PE"/>
              </w:rPr>
              <w:t>action</w:t>
            </w:r>
            <w:proofErr w:type="spellEnd"/>
          </w:p>
        </w:tc>
      </w:tr>
      <w:tr w:rsidR="005A5A9E" w:rsidRPr="00DE381A" w14:paraId="40DE2B47" w14:textId="77777777" w:rsidTr="004D79A5">
        <w:trPr>
          <w:tblCellSpacing w:w="15" w:type="dxa"/>
        </w:trPr>
        <w:tc>
          <w:tcPr>
            <w:tcW w:w="0" w:type="auto"/>
            <w:vAlign w:val="center"/>
            <w:hideMark/>
          </w:tcPr>
          <w:p w14:paraId="0439E579" w14:textId="0F9E59BA" w:rsidR="005A5A9E" w:rsidRPr="00DE381A" w:rsidRDefault="005A5A9E" w:rsidP="00DE381A">
            <w:pPr>
              <w:spacing w:after="0"/>
              <w:rPr>
                <w:rFonts w:cs="Arial"/>
              </w:rPr>
            </w:pPr>
            <w:r w:rsidRPr="00DE381A">
              <w:rPr>
                <w:rFonts w:eastAsia="Times New Roman" w:cs="Arial"/>
                <w:lang w:eastAsia="es-PE"/>
              </w:rPr>
              <w:t xml:space="preserve">To empower postpartum women with key information for the prevention of </w:t>
            </w:r>
            <w:r w:rsidR="009E6F76">
              <w:rPr>
                <w:rFonts w:eastAsia="Times New Roman" w:cs="Arial"/>
                <w:lang w:eastAsia="es-PE"/>
              </w:rPr>
              <w:t>PIMS</w:t>
            </w:r>
          </w:p>
        </w:tc>
        <w:tc>
          <w:tcPr>
            <w:tcW w:w="2245" w:type="dxa"/>
            <w:vAlign w:val="center"/>
            <w:hideMark/>
          </w:tcPr>
          <w:p w14:paraId="3C2507A2" w14:textId="213B1992" w:rsidR="005A5A9E" w:rsidRPr="00DE381A" w:rsidRDefault="005A5A9E" w:rsidP="00DE381A">
            <w:pPr>
              <w:spacing w:after="0"/>
              <w:rPr>
                <w:rFonts w:cs="Arial"/>
              </w:rPr>
            </w:pPr>
            <w:r w:rsidRPr="00DE381A">
              <w:rPr>
                <w:rFonts w:eastAsia="Times New Roman" w:cs="Arial"/>
                <w:lang w:val="es-PE" w:eastAsia="es-PE"/>
              </w:rPr>
              <w:t xml:space="preserve">How </w:t>
            </w:r>
            <w:proofErr w:type="spellStart"/>
            <w:r w:rsidRPr="00DE381A">
              <w:rPr>
                <w:rFonts w:eastAsia="Times New Roman" w:cs="Arial"/>
                <w:lang w:val="es-PE" w:eastAsia="es-PE"/>
              </w:rPr>
              <w:t>important</w:t>
            </w:r>
            <w:proofErr w:type="spellEnd"/>
            <w:r w:rsidRPr="00DE381A">
              <w:rPr>
                <w:rFonts w:eastAsia="Times New Roman" w:cs="Arial"/>
                <w:lang w:val="es-PE" w:eastAsia="es-PE"/>
              </w:rPr>
              <w:t xml:space="preserve"> is breastfeeding</w:t>
            </w:r>
          </w:p>
        </w:tc>
        <w:tc>
          <w:tcPr>
            <w:tcW w:w="4337" w:type="dxa"/>
            <w:vAlign w:val="center"/>
            <w:hideMark/>
          </w:tcPr>
          <w:p w14:paraId="73A29FED" w14:textId="48EA7F67" w:rsidR="005A5A9E" w:rsidRPr="00DE381A" w:rsidRDefault="005A5A9E" w:rsidP="00DE381A">
            <w:pPr>
              <w:spacing w:after="0"/>
              <w:rPr>
                <w:rFonts w:eastAsia="Times New Roman" w:cs="Arial"/>
                <w:lang w:eastAsia="es-PE"/>
              </w:rPr>
            </w:pPr>
            <w:r w:rsidRPr="00DE381A">
              <w:rPr>
                <w:rFonts w:eastAsia="Times New Roman" w:cs="Arial"/>
                <w:lang w:eastAsia="es-PE"/>
              </w:rPr>
              <w:t>Increase in knowledge and in the appreciation of the benefits of breastfeeding; reinforcement of the intention to breastfeed through a greater perception of usefulness and protection.</w:t>
            </w:r>
          </w:p>
        </w:tc>
      </w:tr>
      <w:tr w:rsidR="005A5A9E" w:rsidRPr="00DE381A" w14:paraId="20EE2BD6" w14:textId="77777777" w:rsidTr="004D79A5">
        <w:trPr>
          <w:tblCellSpacing w:w="15" w:type="dxa"/>
        </w:trPr>
        <w:tc>
          <w:tcPr>
            <w:tcW w:w="0" w:type="auto"/>
            <w:vAlign w:val="center"/>
            <w:hideMark/>
          </w:tcPr>
          <w:p w14:paraId="262F1717" w14:textId="105F0945" w:rsidR="005A5A9E" w:rsidRPr="00DE381A" w:rsidRDefault="005A5A9E" w:rsidP="00DE381A">
            <w:pPr>
              <w:spacing w:after="0"/>
              <w:rPr>
                <w:rFonts w:eastAsia="Times New Roman" w:cs="Arial"/>
                <w:lang w:eastAsia="es-PE"/>
              </w:rPr>
            </w:pPr>
            <w:r w:rsidRPr="00DE381A">
              <w:rPr>
                <w:rFonts w:eastAsia="Times New Roman" w:cs="Arial"/>
                <w:lang w:eastAsia="es-PE"/>
              </w:rPr>
              <w:t xml:space="preserve">To empower postpartum women with key information for the prevention of </w:t>
            </w:r>
            <w:r w:rsidR="009E6F76">
              <w:rPr>
                <w:rFonts w:eastAsia="Times New Roman" w:cs="Arial"/>
                <w:lang w:eastAsia="es-PE"/>
              </w:rPr>
              <w:t>PIMS</w:t>
            </w:r>
          </w:p>
        </w:tc>
        <w:tc>
          <w:tcPr>
            <w:tcW w:w="2245" w:type="dxa"/>
            <w:vAlign w:val="center"/>
            <w:hideMark/>
          </w:tcPr>
          <w:p w14:paraId="77958E17" w14:textId="45F6DA21" w:rsidR="005A5A9E" w:rsidRPr="00DE381A" w:rsidRDefault="005A5A9E" w:rsidP="00DE381A">
            <w:pPr>
              <w:spacing w:after="0"/>
              <w:rPr>
                <w:rFonts w:eastAsia="Times New Roman" w:cs="Arial"/>
                <w:lang w:eastAsia="es-PE"/>
              </w:rPr>
            </w:pPr>
            <w:r w:rsidRPr="00DE381A">
              <w:rPr>
                <w:rFonts w:eastAsia="Times New Roman" w:cs="Arial"/>
                <w:lang w:eastAsia="es-PE"/>
              </w:rPr>
              <w:t>Risks of artificial feeding</w:t>
            </w:r>
          </w:p>
        </w:tc>
        <w:tc>
          <w:tcPr>
            <w:tcW w:w="4337" w:type="dxa"/>
            <w:vAlign w:val="center"/>
            <w:hideMark/>
          </w:tcPr>
          <w:p w14:paraId="3F790629" w14:textId="3B7E3D4E" w:rsidR="005A5A9E" w:rsidRPr="00DE381A" w:rsidRDefault="002D5C87" w:rsidP="00DE381A">
            <w:pPr>
              <w:spacing w:after="0"/>
              <w:rPr>
                <w:rFonts w:eastAsia="Times New Roman" w:cs="Arial"/>
                <w:lang w:eastAsia="es-PE"/>
              </w:rPr>
            </w:pPr>
            <w:r w:rsidRPr="002D5C87">
              <w:rPr>
                <w:rFonts w:eastAsia="Times New Roman" w:cs="Arial"/>
                <w:lang w:eastAsia="es-PE"/>
              </w:rPr>
              <w:t>Correcting misconceptions about f</w:t>
            </w:r>
            <w:r>
              <w:rPr>
                <w:rFonts w:eastAsia="Times New Roman" w:cs="Arial"/>
                <w:lang w:eastAsia="es-PE"/>
              </w:rPr>
              <w:t>ormul</w:t>
            </w:r>
            <w:r w:rsidR="005A5A9E" w:rsidRPr="00DE381A">
              <w:rPr>
                <w:rFonts w:eastAsia="Times New Roman" w:cs="Arial"/>
                <w:lang w:eastAsia="es-PE"/>
              </w:rPr>
              <w:t>a; increase in perceived risk regarding the use of breast milk substitutes, which favors informed decisions in favor of breastfeeding.</w:t>
            </w:r>
          </w:p>
        </w:tc>
      </w:tr>
      <w:tr w:rsidR="005A5A9E" w:rsidRPr="00DE381A" w14:paraId="1CBF3FA1" w14:textId="77777777" w:rsidTr="004D79A5">
        <w:trPr>
          <w:tblCellSpacing w:w="15" w:type="dxa"/>
        </w:trPr>
        <w:tc>
          <w:tcPr>
            <w:tcW w:w="0" w:type="auto"/>
            <w:vAlign w:val="center"/>
            <w:hideMark/>
          </w:tcPr>
          <w:p w14:paraId="6C147B85" w14:textId="175F4EC5" w:rsidR="005A5A9E" w:rsidRPr="00DE381A" w:rsidRDefault="005A5A9E" w:rsidP="00DE381A">
            <w:pPr>
              <w:spacing w:after="0"/>
              <w:rPr>
                <w:rFonts w:eastAsia="Times New Roman" w:cs="Arial"/>
                <w:lang w:eastAsia="es-PE"/>
              </w:rPr>
            </w:pPr>
            <w:r w:rsidRPr="00DE381A">
              <w:rPr>
                <w:rFonts w:eastAsia="Times New Roman" w:cs="Arial"/>
                <w:lang w:eastAsia="es-PE"/>
              </w:rPr>
              <w:t xml:space="preserve">To empower postpartum women with key information for the prevention of </w:t>
            </w:r>
            <w:r w:rsidR="009E6F76">
              <w:rPr>
                <w:rFonts w:eastAsia="Times New Roman" w:cs="Arial"/>
                <w:lang w:eastAsia="es-PE"/>
              </w:rPr>
              <w:t>PIMS</w:t>
            </w:r>
          </w:p>
        </w:tc>
        <w:tc>
          <w:tcPr>
            <w:tcW w:w="2245" w:type="dxa"/>
            <w:vAlign w:val="center"/>
            <w:hideMark/>
          </w:tcPr>
          <w:p w14:paraId="68D381CB" w14:textId="512A3E91" w:rsidR="005A5A9E" w:rsidRPr="00DE381A" w:rsidRDefault="005A5A9E" w:rsidP="00DE381A">
            <w:pPr>
              <w:spacing w:after="0"/>
              <w:rPr>
                <w:rFonts w:eastAsia="Times New Roman" w:cs="Arial"/>
                <w:lang w:eastAsia="es-PE"/>
              </w:rPr>
            </w:pPr>
            <w:r w:rsidRPr="00DE381A">
              <w:rPr>
                <w:rFonts w:eastAsia="Times New Roman" w:cs="Arial"/>
                <w:lang w:eastAsia="es-PE"/>
              </w:rPr>
              <w:t>Signs of hunger in the baby</w:t>
            </w:r>
          </w:p>
        </w:tc>
        <w:tc>
          <w:tcPr>
            <w:tcW w:w="4337" w:type="dxa"/>
            <w:vAlign w:val="center"/>
            <w:hideMark/>
          </w:tcPr>
          <w:p w14:paraId="152738EB" w14:textId="25DB0F74" w:rsidR="005A5A9E" w:rsidRPr="00DE381A" w:rsidRDefault="005A5A9E" w:rsidP="00DE381A">
            <w:pPr>
              <w:spacing w:after="0"/>
              <w:rPr>
                <w:rFonts w:eastAsia="Times New Roman" w:cs="Arial"/>
                <w:lang w:eastAsia="es-PE"/>
              </w:rPr>
            </w:pPr>
            <w:r w:rsidRPr="00DE381A">
              <w:rPr>
                <w:rFonts w:eastAsia="Times New Roman" w:cs="Arial"/>
                <w:lang w:eastAsia="es-PE"/>
              </w:rPr>
              <w:t xml:space="preserve">Improved recognition of early signs of hunger and reduced misinterpretation of crying as “lack of milk”, thereby reducing </w:t>
            </w:r>
            <w:r w:rsidR="009E6F76">
              <w:rPr>
                <w:rFonts w:eastAsia="Times New Roman" w:cs="Arial"/>
                <w:lang w:eastAsia="es-PE"/>
              </w:rPr>
              <w:t>PIMS</w:t>
            </w:r>
            <w:r w:rsidRPr="00DE381A">
              <w:rPr>
                <w:rFonts w:eastAsia="Times New Roman" w:cs="Arial"/>
                <w:lang w:eastAsia="es-PE"/>
              </w:rPr>
              <w:t>.</w:t>
            </w:r>
          </w:p>
        </w:tc>
      </w:tr>
      <w:tr w:rsidR="005A5A9E" w:rsidRPr="00DE381A" w14:paraId="0F00C3BC" w14:textId="77777777" w:rsidTr="004D79A5">
        <w:trPr>
          <w:tblCellSpacing w:w="15" w:type="dxa"/>
        </w:trPr>
        <w:tc>
          <w:tcPr>
            <w:tcW w:w="0" w:type="auto"/>
            <w:vAlign w:val="center"/>
            <w:hideMark/>
          </w:tcPr>
          <w:p w14:paraId="6FF8B610" w14:textId="15CB0751" w:rsidR="005A5A9E" w:rsidRPr="00DE381A" w:rsidRDefault="005A5A9E" w:rsidP="00DE381A">
            <w:pPr>
              <w:spacing w:after="0"/>
              <w:rPr>
                <w:rFonts w:eastAsia="Times New Roman" w:cs="Arial"/>
                <w:lang w:eastAsia="es-PE"/>
              </w:rPr>
            </w:pPr>
            <w:r w:rsidRPr="00DE381A">
              <w:rPr>
                <w:rFonts w:eastAsia="Times New Roman" w:cs="Arial"/>
                <w:lang w:eastAsia="es-PE"/>
              </w:rPr>
              <w:t xml:space="preserve">To empower postpartum women with key information for the prevention of </w:t>
            </w:r>
            <w:r w:rsidR="009E6F76">
              <w:rPr>
                <w:rFonts w:eastAsia="Times New Roman" w:cs="Arial"/>
                <w:lang w:eastAsia="es-PE"/>
              </w:rPr>
              <w:t>PIMS</w:t>
            </w:r>
          </w:p>
        </w:tc>
        <w:tc>
          <w:tcPr>
            <w:tcW w:w="2245" w:type="dxa"/>
            <w:vAlign w:val="center"/>
            <w:hideMark/>
          </w:tcPr>
          <w:p w14:paraId="336D74F5" w14:textId="2F98DD3F" w:rsidR="005A5A9E" w:rsidRPr="00DE381A" w:rsidRDefault="008600B6" w:rsidP="00DE381A">
            <w:pPr>
              <w:spacing w:after="0"/>
              <w:rPr>
                <w:rFonts w:eastAsia="Times New Roman" w:cs="Arial"/>
                <w:lang w:eastAsia="es-PE"/>
              </w:rPr>
            </w:pPr>
            <w:r w:rsidRPr="00DE381A">
              <w:rPr>
                <w:rFonts w:eastAsia="Times New Roman" w:cs="Arial"/>
                <w:lang w:eastAsia="es-PE"/>
              </w:rPr>
              <w:t>What normal growth in babies looks like</w:t>
            </w:r>
          </w:p>
        </w:tc>
        <w:tc>
          <w:tcPr>
            <w:tcW w:w="4337" w:type="dxa"/>
            <w:vAlign w:val="center"/>
            <w:hideMark/>
          </w:tcPr>
          <w:p w14:paraId="092C9946" w14:textId="6742B3DF" w:rsidR="005A5A9E" w:rsidRPr="00DE381A" w:rsidRDefault="008600B6" w:rsidP="00DE381A">
            <w:pPr>
              <w:spacing w:after="0"/>
              <w:rPr>
                <w:rFonts w:eastAsia="Times New Roman" w:cs="Arial"/>
                <w:lang w:eastAsia="es-PE"/>
              </w:rPr>
            </w:pPr>
            <w:r w:rsidRPr="00DE381A">
              <w:rPr>
                <w:rFonts w:eastAsia="Times New Roman" w:cs="Arial"/>
                <w:lang w:eastAsia="es-PE"/>
              </w:rPr>
              <w:t>Readjustment of expectations regarding physiological growth patterns; reduction of overinterpretation of normal variations as “a baby who is not feeding well”.</w:t>
            </w:r>
          </w:p>
        </w:tc>
      </w:tr>
      <w:tr w:rsidR="005A5A9E" w:rsidRPr="00DE381A" w14:paraId="605DD367" w14:textId="77777777" w:rsidTr="004D79A5">
        <w:trPr>
          <w:tblCellSpacing w:w="15" w:type="dxa"/>
        </w:trPr>
        <w:tc>
          <w:tcPr>
            <w:tcW w:w="0" w:type="auto"/>
            <w:vAlign w:val="center"/>
            <w:hideMark/>
          </w:tcPr>
          <w:p w14:paraId="2B61CAB5" w14:textId="5CB7CAA6" w:rsidR="005A5A9E" w:rsidRPr="00DE381A" w:rsidRDefault="005A5A9E" w:rsidP="00DE381A">
            <w:pPr>
              <w:spacing w:after="0"/>
              <w:rPr>
                <w:rFonts w:eastAsia="Times New Roman" w:cs="Arial"/>
                <w:lang w:eastAsia="es-PE"/>
              </w:rPr>
            </w:pPr>
            <w:r w:rsidRPr="00DE381A">
              <w:rPr>
                <w:rFonts w:eastAsia="Times New Roman" w:cs="Arial"/>
                <w:lang w:eastAsia="es-PE"/>
              </w:rPr>
              <w:t xml:space="preserve">To empower postpartum women with key information for the prevention of </w:t>
            </w:r>
            <w:r w:rsidR="009E6F76">
              <w:rPr>
                <w:rFonts w:eastAsia="Times New Roman" w:cs="Arial"/>
                <w:lang w:eastAsia="es-PE"/>
              </w:rPr>
              <w:t>PIMS</w:t>
            </w:r>
          </w:p>
        </w:tc>
        <w:tc>
          <w:tcPr>
            <w:tcW w:w="2245" w:type="dxa"/>
            <w:vAlign w:val="center"/>
            <w:hideMark/>
          </w:tcPr>
          <w:p w14:paraId="61AA3933" w14:textId="42118211" w:rsidR="005A5A9E" w:rsidRPr="00DE381A" w:rsidRDefault="008600B6" w:rsidP="00DE381A">
            <w:pPr>
              <w:spacing w:after="0"/>
              <w:rPr>
                <w:rFonts w:eastAsia="Times New Roman" w:cs="Arial"/>
                <w:lang w:eastAsia="es-PE"/>
              </w:rPr>
            </w:pPr>
            <w:r w:rsidRPr="00DE381A">
              <w:rPr>
                <w:rFonts w:eastAsia="Times New Roman" w:cs="Arial"/>
                <w:lang w:eastAsia="es-PE"/>
              </w:rPr>
              <w:t>Digital phase – Videos 1 and 2 (reinforcement of key workshop contents)</w:t>
            </w:r>
          </w:p>
        </w:tc>
        <w:tc>
          <w:tcPr>
            <w:tcW w:w="4337" w:type="dxa"/>
            <w:vAlign w:val="center"/>
            <w:hideMark/>
          </w:tcPr>
          <w:p w14:paraId="5A614340" w14:textId="43D6E9D6" w:rsidR="005A5A9E" w:rsidRPr="00DE381A" w:rsidRDefault="008600B6" w:rsidP="00DE381A">
            <w:pPr>
              <w:spacing w:after="0"/>
              <w:rPr>
                <w:rFonts w:eastAsia="Times New Roman" w:cs="Arial"/>
                <w:lang w:eastAsia="es-PE"/>
              </w:rPr>
            </w:pPr>
            <w:r w:rsidRPr="00DE381A">
              <w:rPr>
                <w:rFonts w:eastAsia="Times New Roman" w:cs="Arial"/>
                <w:lang w:eastAsia="es-PE"/>
              </w:rPr>
              <w:t>Reinforcement of the information received through brief reminders; consolidation of content and prevention of forgetting in the immediate post-discharge period.</w:t>
            </w:r>
          </w:p>
        </w:tc>
      </w:tr>
      <w:tr w:rsidR="005A5A9E" w:rsidRPr="00DE381A" w14:paraId="27A4F332" w14:textId="77777777" w:rsidTr="004D79A5">
        <w:trPr>
          <w:tblCellSpacing w:w="15" w:type="dxa"/>
        </w:trPr>
        <w:tc>
          <w:tcPr>
            <w:tcW w:w="0" w:type="auto"/>
            <w:vAlign w:val="center"/>
            <w:hideMark/>
          </w:tcPr>
          <w:p w14:paraId="0A83F881" w14:textId="248246C1" w:rsidR="005A5A9E" w:rsidRPr="00DE381A" w:rsidRDefault="008600B6" w:rsidP="00DE381A">
            <w:pPr>
              <w:spacing w:after="0"/>
              <w:rPr>
                <w:rFonts w:cs="Arial"/>
              </w:rPr>
            </w:pPr>
            <w:r w:rsidRPr="00DE381A">
              <w:rPr>
                <w:rFonts w:eastAsia="Times New Roman" w:cs="Arial"/>
                <w:lang w:eastAsia="es-PE"/>
              </w:rPr>
              <w:t>To contribute to the generation of self-efficacy in postpartum women</w:t>
            </w:r>
          </w:p>
        </w:tc>
        <w:tc>
          <w:tcPr>
            <w:tcW w:w="2245" w:type="dxa"/>
            <w:vAlign w:val="center"/>
            <w:hideMark/>
          </w:tcPr>
          <w:p w14:paraId="03E1176D" w14:textId="1FBCA452" w:rsidR="005A5A9E" w:rsidRPr="00DE381A" w:rsidRDefault="00B9142B" w:rsidP="00DE381A">
            <w:pPr>
              <w:spacing w:after="0"/>
              <w:rPr>
                <w:rFonts w:eastAsia="Times New Roman" w:cs="Arial"/>
                <w:lang w:eastAsia="es-PE"/>
              </w:rPr>
            </w:pPr>
            <w:r w:rsidRPr="00DE381A">
              <w:rPr>
                <w:rFonts w:eastAsia="Times New Roman" w:cs="Arial"/>
                <w:lang w:eastAsia="es-PE"/>
              </w:rPr>
              <w:t>Breastfeeding positions</w:t>
            </w:r>
          </w:p>
        </w:tc>
        <w:tc>
          <w:tcPr>
            <w:tcW w:w="4337" w:type="dxa"/>
            <w:vAlign w:val="center"/>
            <w:hideMark/>
          </w:tcPr>
          <w:p w14:paraId="6D4C6AAA" w14:textId="71027D60" w:rsidR="005A5A9E" w:rsidRPr="00DE381A" w:rsidRDefault="00B9142B" w:rsidP="00DE381A">
            <w:pPr>
              <w:spacing w:after="0"/>
              <w:rPr>
                <w:rFonts w:eastAsia="Times New Roman" w:cs="Arial"/>
                <w:lang w:eastAsia="es-PE"/>
              </w:rPr>
            </w:pPr>
            <w:r w:rsidRPr="00DE381A">
              <w:rPr>
                <w:rFonts w:eastAsia="Times New Roman" w:cs="Arial"/>
                <w:lang w:eastAsia="es-PE"/>
              </w:rPr>
              <w:t>Experiential training and guided practice of positions; generation of mastery experiences and increased confidence to position the baby at the breast without help.</w:t>
            </w:r>
          </w:p>
        </w:tc>
      </w:tr>
      <w:tr w:rsidR="008600B6" w:rsidRPr="00DE381A" w14:paraId="6841EE82" w14:textId="77777777" w:rsidTr="004D79A5">
        <w:trPr>
          <w:tblCellSpacing w:w="15" w:type="dxa"/>
        </w:trPr>
        <w:tc>
          <w:tcPr>
            <w:tcW w:w="0" w:type="auto"/>
            <w:vAlign w:val="center"/>
            <w:hideMark/>
          </w:tcPr>
          <w:p w14:paraId="7E128D51" w14:textId="3219593F" w:rsidR="008600B6" w:rsidRPr="00DE381A" w:rsidRDefault="008600B6" w:rsidP="00DE381A">
            <w:pPr>
              <w:spacing w:after="0"/>
              <w:rPr>
                <w:rFonts w:eastAsia="Times New Roman" w:cs="Arial"/>
                <w:lang w:eastAsia="es-PE"/>
              </w:rPr>
            </w:pPr>
            <w:r w:rsidRPr="00DE381A">
              <w:rPr>
                <w:rFonts w:eastAsia="Times New Roman" w:cs="Arial"/>
                <w:lang w:eastAsia="es-PE"/>
              </w:rPr>
              <w:t>To contribute to the generation of self-efficacy in postpartum women</w:t>
            </w:r>
          </w:p>
        </w:tc>
        <w:tc>
          <w:tcPr>
            <w:tcW w:w="2245" w:type="dxa"/>
            <w:vAlign w:val="center"/>
            <w:hideMark/>
          </w:tcPr>
          <w:p w14:paraId="28C4598F" w14:textId="0C528C17" w:rsidR="008600B6" w:rsidRPr="00DE381A" w:rsidRDefault="00B9142B" w:rsidP="00DE381A">
            <w:pPr>
              <w:spacing w:after="0"/>
              <w:rPr>
                <w:rFonts w:eastAsia="Times New Roman" w:cs="Arial"/>
                <w:lang w:eastAsia="es-PE"/>
              </w:rPr>
            </w:pPr>
            <w:r w:rsidRPr="00DE381A">
              <w:rPr>
                <w:rFonts w:eastAsia="Times New Roman" w:cs="Arial"/>
                <w:lang w:eastAsia="es-PE"/>
              </w:rPr>
              <w:t>Manual breast milk expression</w:t>
            </w:r>
          </w:p>
        </w:tc>
        <w:tc>
          <w:tcPr>
            <w:tcW w:w="4337" w:type="dxa"/>
            <w:vAlign w:val="center"/>
            <w:hideMark/>
          </w:tcPr>
          <w:p w14:paraId="0FAC839E" w14:textId="20E42094" w:rsidR="008600B6" w:rsidRPr="00DE381A" w:rsidRDefault="00B9142B" w:rsidP="00DE381A">
            <w:pPr>
              <w:spacing w:after="0"/>
              <w:rPr>
                <w:rFonts w:eastAsia="Times New Roman" w:cs="Arial"/>
                <w:lang w:eastAsia="es-PE"/>
              </w:rPr>
            </w:pPr>
            <w:r w:rsidRPr="00DE381A">
              <w:rPr>
                <w:rFonts w:eastAsia="Times New Roman" w:cs="Arial"/>
                <w:lang w:eastAsia="es-PE"/>
              </w:rPr>
              <w:t>Development of practical skills through “learning by doing”; increased perception of control over breast milk production and availability.</w:t>
            </w:r>
          </w:p>
        </w:tc>
      </w:tr>
      <w:tr w:rsidR="008600B6" w:rsidRPr="00DE381A" w14:paraId="7861A372" w14:textId="77777777" w:rsidTr="004D79A5">
        <w:trPr>
          <w:tblCellSpacing w:w="15" w:type="dxa"/>
        </w:trPr>
        <w:tc>
          <w:tcPr>
            <w:tcW w:w="0" w:type="auto"/>
            <w:vAlign w:val="center"/>
            <w:hideMark/>
          </w:tcPr>
          <w:p w14:paraId="4467CE36" w14:textId="1E7D0E5E" w:rsidR="008600B6" w:rsidRPr="00DE381A" w:rsidRDefault="008600B6" w:rsidP="00DE381A">
            <w:pPr>
              <w:spacing w:after="0"/>
              <w:rPr>
                <w:rFonts w:eastAsia="Times New Roman" w:cs="Arial"/>
                <w:lang w:eastAsia="es-PE"/>
              </w:rPr>
            </w:pPr>
            <w:r w:rsidRPr="00DE381A">
              <w:rPr>
                <w:rFonts w:eastAsia="Times New Roman" w:cs="Arial"/>
                <w:lang w:eastAsia="es-PE"/>
              </w:rPr>
              <w:t>To contribute to the generation of self-efficacy in postpartum women</w:t>
            </w:r>
          </w:p>
        </w:tc>
        <w:tc>
          <w:tcPr>
            <w:tcW w:w="2245" w:type="dxa"/>
            <w:vAlign w:val="center"/>
            <w:hideMark/>
          </w:tcPr>
          <w:p w14:paraId="5D5ED76A" w14:textId="65F72A91" w:rsidR="008600B6" w:rsidRPr="00DE381A" w:rsidRDefault="00B9142B" w:rsidP="00DE381A">
            <w:pPr>
              <w:spacing w:after="0"/>
              <w:rPr>
                <w:rFonts w:eastAsia="Times New Roman" w:cs="Arial"/>
                <w:lang w:eastAsia="es-PE"/>
              </w:rPr>
            </w:pPr>
            <w:r w:rsidRPr="00DE381A">
              <w:rPr>
                <w:rFonts w:eastAsia="Times New Roman" w:cs="Arial"/>
                <w:lang w:eastAsia="es-PE"/>
              </w:rPr>
              <w:t>How I calm my baby’s crying</w:t>
            </w:r>
          </w:p>
        </w:tc>
        <w:tc>
          <w:tcPr>
            <w:tcW w:w="4337" w:type="dxa"/>
            <w:vAlign w:val="center"/>
            <w:hideMark/>
          </w:tcPr>
          <w:p w14:paraId="1A7AE9A2" w14:textId="2161FF51" w:rsidR="008600B6" w:rsidRPr="00DE381A" w:rsidRDefault="00B9142B" w:rsidP="00DE381A">
            <w:pPr>
              <w:spacing w:after="0"/>
              <w:rPr>
                <w:rFonts w:eastAsia="Times New Roman" w:cs="Arial"/>
                <w:lang w:eastAsia="es-PE"/>
              </w:rPr>
            </w:pPr>
            <w:r w:rsidRPr="00DE381A">
              <w:rPr>
                <w:rFonts w:eastAsia="Times New Roman" w:cs="Arial"/>
                <w:lang w:eastAsia="es-PE"/>
              </w:rPr>
              <w:t>Training in specific soothing strategies; decreased sense of incapacity in the face of crying and reduced attribution of crying to “lack of milk”.</w:t>
            </w:r>
          </w:p>
        </w:tc>
      </w:tr>
      <w:tr w:rsidR="008600B6" w:rsidRPr="00DE381A" w14:paraId="7E76DD75" w14:textId="77777777" w:rsidTr="004D79A5">
        <w:trPr>
          <w:tblCellSpacing w:w="15" w:type="dxa"/>
        </w:trPr>
        <w:tc>
          <w:tcPr>
            <w:tcW w:w="0" w:type="auto"/>
            <w:vAlign w:val="center"/>
            <w:hideMark/>
          </w:tcPr>
          <w:p w14:paraId="54C84413" w14:textId="63E7F95A" w:rsidR="008600B6" w:rsidRPr="00DE381A" w:rsidRDefault="008600B6" w:rsidP="00DE381A">
            <w:pPr>
              <w:spacing w:after="0"/>
              <w:rPr>
                <w:rFonts w:eastAsia="Times New Roman" w:cs="Arial"/>
                <w:lang w:eastAsia="es-PE"/>
              </w:rPr>
            </w:pPr>
            <w:r w:rsidRPr="00DE381A">
              <w:rPr>
                <w:rFonts w:eastAsia="Times New Roman" w:cs="Arial"/>
                <w:lang w:eastAsia="es-PE"/>
              </w:rPr>
              <w:t>To contribute to the generation of self-</w:t>
            </w:r>
            <w:r w:rsidRPr="00DE381A">
              <w:rPr>
                <w:rFonts w:eastAsia="Times New Roman" w:cs="Arial"/>
                <w:lang w:eastAsia="es-PE"/>
              </w:rPr>
              <w:lastRenderedPageBreak/>
              <w:t>efficacy in postpartum women</w:t>
            </w:r>
          </w:p>
        </w:tc>
        <w:tc>
          <w:tcPr>
            <w:tcW w:w="2245" w:type="dxa"/>
            <w:vAlign w:val="center"/>
            <w:hideMark/>
          </w:tcPr>
          <w:p w14:paraId="21E869E4" w14:textId="01DED861" w:rsidR="008600B6" w:rsidRPr="00DE381A" w:rsidRDefault="00B9142B" w:rsidP="00DE381A">
            <w:pPr>
              <w:spacing w:after="0"/>
              <w:rPr>
                <w:rFonts w:eastAsia="Times New Roman" w:cs="Arial"/>
                <w:lang w:eastAsia="es-PE"/>
              </w:rPr>
            </w:pPr>
            <w:r w:rsidRPr="00DE381A">
              <w:rPr>
                <w:rFonts w:eastAsia="Times New Roman" w:cs="Arial"/>
                <w:lang w:eastAsia="es-PE"/>
              </w:rPr>
              <w:lastRenderedPageBreak/>
              <w:t xml:space="preserve">Group interactions, dynamics and workshop closure </w:t>
            </w:r>
            <w:r w:rsidRPr="00DE381A">
              <w:rPr>
                <w:rFonts w:eastAsia="Times New Roman" w:cs="Arial"/>
                <w:lang w:eastAsia="es-PE"/>
              </w:rPr>
              <w:lastRenderedPageBreak/>
              <w:t>(thanks, brief questionnaire)</w:t>
            </w:r>
          </w:p>
        </w:tc>
        <w:tc>
          <w:tcPr>
            <w:tcW w:w="4337" w:type="dxa"/>
            <w:vAlign w:val="center"/>
            <w:hideMark/>
          </w:tcPr>
          <w:p w14:paraId="6C331343" w14:textId="177799EF" w:rsidR="008600B6" w:rsidRPr="00DE381A" w:rsidRDefault="00B9142B" w:rsidP="00DE381A">
            <w:pPr>
              <w:spacing w:after="0"/>
              <w:rPr>
                <w:rFonts w:eastAsia="Times New Roman" w:cs="Arial"/>
                <w:lang w:eastAsia="es-PE"/>
              </w:rPr>
            </w:pPr>
            <w:r w:rsidRPr="00DE381A">
              <w:rPr>
                <w:rFonts w:eastAsia="Times New Roman" w:cs="Arial"/>
                <w:lang w:eastAsia="es-PE"/>
              </w:rPr>
              <w:lastRenderedPageBreak/>
              <w:t>Social modeling and peer support; verbalization of achievements; positive reinforcement that increases perceived self-</w:t>
            </w:r>
            <w:r w:rsidRPr="00DE381A">
              <w:rPr>
                <w:rFonts w:eastAsia="Times New Roman" w:cs="Arial"/>
                <w:lang w:eastAsia="es-PE"/>
              </w:rPr>
              <w:lastRenderedPageBreak/>
              <w:t>efficacy to breastfeed and manage everyday difficulties.</w:t>
            </w:r>
          </w:p>
        </w:tc>
      </w:tr>
      <w:tr w:rsidR="008600B6" w:rsidRPr="00DE381A" w14:paraId="3AAFB188" w14:textId="77777777" w:rsidTr="004D79A5">
        <w:trPr>
          <w:tblCellSpacing w:w="15" w:type="dxa"/>
        </w:trPr>
        <w:tc>
          <w:tcPr>
            <w:tcW w:w="0" w:type="auto"/>
            <w:vAlign w:val="center"/>
            <w:hideMark/>
          </w:tcPr>
          <w:p w14:paraId="311AD5E7" w14:textId="595843B7" w:rsidR="008600B6" w:rsidRPr="00DE381A" w:rsidRDefault="008600B6" w:rsidP="00DE381A">
            <w:pPr>
              <w:spacing w:after="0"/>
              <w:rPr>
                <w:rFonts w:eastAsia="Times New Roman" w:cs="Arial"/>
                <w:lang w:eastAsia="es-PE"/>
              </w:rPr>
            </w:pPr>
            <w:r w:rsidRPr="00DE381A">
              <w:rPr>
                <w:rFonts w:eastAsia="Times New Roman" w:cs="Arial"/>
                <w:lang w:eastAsia="es-PE"/>
              </w:rPr>
              <w:lastRenderedPageBreak/>
              <w:t>To contribute to the generation of self-efficacy in postpartum women</w:t>
            </w:r>
          </w:p>
        </w:tc>
        <w:tc>
          <w:tcPr>
            <w:tcW w:w="2245" w:type="dxa"/>
            <w:vAlign w:val="center"/>
            <w:hideMark/>
          </w:tcPr>
          <w:p w14:paraId="6D8CD742" w14:textId="0DA2DE09" w:rsidR="008600B6" w:rsidRPr="00DE381A" w:rsidRDefault="00B9142B" w:rsidP="00DE381A">
            <w:pPr>
              <w:spacing w:after="0"/>
              <w:rPr>
                <w:rFonts w:eastAsia="Times New Roman" w:cs="Arial"/>
                <w:lang w:eastAsia="es-PE"/>
              </w:rPr>
            </w:pPr>
            <w:r w:rsidRPr="00DE381A">
              <w:rPr>
                <w:rFonts w:eastAsia="Times New Roman" w:cs="Arial"/>
                <w:lang w:eastAsia="es-PE"/>
              </w:rPr>
              <w:t>Digital phase – Videos 1 and 2 (brief demonstrations that can be repeated at home)</w:t>
            </w:r>
          </w:p>
        </w:tc>
        <w:tc>
          <w:tcPr>
            <w:tcW w:w="4337" w:type="dxa"/>
            <w:vAlign w:val="center"/>
            <w:hideMark/>
          </w:tcPr>
          <w:p w14:paraId="4F2ADEBC" w14:textId="0F5E984A" w:rsidR="008600B6" w:rsidRPr="00DE381A" w:rsidRDefault="00301A57" w:rsidP="00DE381A">
            <w:pPr>
              <w:spacing w:after="0"/>
              <w:rPr>
                <w:rFonts w:eastAsia="Times New Roman" w:cs="Arial"/>
                <w:lang w:eastAsia="es-PE"/>
              </w:rPr>
            </w:pPr>
            <w:r w:rsidRPr="00301A57">
              <w:rPr>
                <w:rFonts w:eastAsia="Times New Roman" w:cs="Arial"/>
                <w:lang w:eastAsia="es-PE"/>
              </w:rPr>
              <w:t>Repeated visual demonstrations that can be revisited at home; support for transferring workshop skills to everyday caregiving</w:t>
            </w:r>
            <w:r w:rsidR="00B9142B" w:rsidRPr="00DE381A">
              <w:rPr>
                <w:rFonts w:eastAsia="Times New Roman" w:cs="Arial"/>
                <w:lang w:eastAsia="es-PE"/>
              </w:rPr>
              <w:t>.</w:t>
            </w:r>
          </w:p>
        </w:tc>
      </w:tr>
      <w:tr w:rsidR="008600B6" w:rsidRPr="00DE381A" w14:paraId="731E8A4D" w14:textId="77777777" w:rsidTr="004D79A5">
        <w:trPr>
          <w:tblCellSpacing w:w="15" w:type="dxa"/>
        </w:trPr>
        <w:tc>
          <w:tcPr>
            <w:tcW w:w="0" w:type="auto"/>
            <w:vAlign w:val="center"/>
            <w:hideMark/>
          </w:tcPr>
          <w:p w14:paraId="013A8314" w14:textId="2680B933" w:rsidR="008600B6" w:rsidRPr="00DE381A" w:rsidRDefault="00B9142B" w:rsidP="00DE381A">
            <w:pPr>
              <w:spacing w:after="0"/>
              <w:rPr>
                <w:rFonts w:eastAsia="Times New Roman" w:cs="Arial"/>
                <w:lang w:eastAsia="es-PE"/>
              </w:rPr>
            </w:pPr>
            <w:r w:rsidRPr="00DE381A">
              <w:rPr>
                <w:rFonts w:eastAsia="Times New Roman" w:cs="Arial"/>
                <w:lang w:eastAsia="es-PE"/>
              </w:rPr>
              <w:t>To equip postpartum women with skills to monitor their milk transfer</w:t>
            </w:r>
          </w:p>
        </w:tc>
        <w:tc>
          <w:tcPr>
            <w:tcW w:w="2245" w:type="dxa"/>
            <w:vAlign w:val="center"/>
            <w:hideMark/>
          </w:tcPr>
          <w:p w14:paraId="3CC3537C" w14:textId="4D0B972B" w:rsidR="008600B6" w:rsidRPr="00DE381A" w:rsidRDefault="00B9142B" w:rsidP="00DE381A">
            <w:pPr>
              <w:spacing w:after="0"/>
              <w:rPr>
                <w:rFonts w:eastAsia="Times New Roman" w:cs="Arial"/>
                <w:lang w:eastAsia="es-PE"/>
              </w:rPr>
            </w:pPr>
            <w:r w:rsidRPr="00DE381A">
              <w:rPr>
                <w:rFonts w:eastAsia="Times New Roman" w:cs="Arial"/>
                <w:lang w:eastAsia="es-PE"/>
              </w:rPr>
              <w:t xml:space="preserve">How I know if my baby is getting enough milk (introduction and practice with the </w:t>
            </w:r>
            <w:r w:rsidR="007E0AD1">
              <w:rPr>
                <w:rFonts w:eastAsia="Times New Roman" w:cs="Arial"/>
                <w:lang w:eastAsia="es-PE"/>
              </w:rPr>
              <w:t>A</w:t>
            </w:r>
            <w:r w:rsidR="002D5C87">
              <w:rPr>
                <w:rFonts w:eastAsia="Times New Roman" w:cs="Arial"/>
                <w:lang w:eastAsia="es-PE"/>
              </w:rPr>
              <w:t>US</w:t>
            </w:r>
            <w:r w:rsidRPr="00DE381A">
              <w:rPr>
                <w:rFonts w:eastAsia="Times New Roman" w:cs="Arial"/>
                <w:lang w:eastAsia="es-PE"/>
              </w:rPr>
              <w:t>)</w:t>
            </w:r>
          </w:p>
        </w:tc>
        <w:tc>
          <w:tcPr>
            <w:tcW w:w="4337" w:type="dxa"/>
            <w:vAlign w:val="center"/>
            <w:hideMark/>
          </w:tcPr>
          <w:p w14:paraId="2C667EE3" w14:textId="0375224D" w:rsidR="008600B6" w:rsidRPr="00DE381A" w:rsidRDefault="00B9142B" w:rsidP="00DE381A">
            <w:pPr>
              <w:spacing w:after="0"/>
              <w:rPr>
                <w:rFonts w:eastAsia="Times New Roman" w:cs="Arial"/>
                <w:lang w:eastAsia="es-PE"/>
              </w:rPr>
            </w:pPr>
            <w:r w:rsidRPr="00DE381A">
              <w:rPr>
                <w:rFonts w:eastAsia="Times New Roman" w:cs="Arial"/>
                <w:lang w:eastAsia="es-PE"/>
              </w:rPr>
              <w:t xml:space="preserve">Training in the use of the </w:t>
            </w:r>
            <w:r w:rsidR="002D5C87">
              <w:rPr>
                <w:rFonts w:eastAsia="Times New Roman" w:cs="Arial"/>
                <w:lang w:eastAsia="es-PE"/>
              </w:rPr>
              <w:t>AUS</w:t>
            </w:r>
            <w:r w:rsidRPr="00DE381A">
              <w:rPr>
                <w:rFonts w:eastAsia="Times New Roman" w:cs="Arial"/>
                <w:lang w:eastAsia="es-PE"/>
              </w:rPr>
              <w:t xml:space="preserve"> and in interpreting urine color; development of a</w:t>
            </w:r>
            <w:r w:rsidR="00301A57">
              <w:rPr>
                <w:rFonts w:eastAsia="Times New Roman" w:cs="Arial"/>
                <w:lang w:eastAsia="es-PE"/>
              </w:rPr>
              <w:t xml:space="preserve"> </w:t>
            </w:r>
            <w:r w:rsidRPr="00DE381A">
              <w:rPr>
                <w:rFonts w:eastAsia="Times New Roman" w:cs="Arial"/>
                <w:lang w:eastAsia="es-PE"/>
              </w:rPr>
              <w:t>simple</w:t>
            </w:r>
            <w:r w:rsidR="00301A57">
              <w:rPr>
                <w:rFonts w:eastAsia="Times New Roman" w:cs="Arial"/>
                <w:lang w:eastAsia="es-PE"/>
              </w:rPr>
              <w:t>, objective</w:t>
            </w:r>
            <w:r w:rsidRPr="00DE381A">
              <w:rPr>
                <w:rFonts w:eastAsia="Times New Roman" w:cs="Arial"/>
                <w:lang w:eastAsia="es-PE"/>
              </w:rPr>
              <w:t xml:space="preserve"> tool to assess hydration and milk intake.</w:t>
            </w:r>
          </w:p>
        </w:tc>
      </w:tr>
      <w:tr w:rsidR="008600B6" w:rsidRPr="00DE381A" w14:paraId="6379312C" w14:textId="77777777" w:rsidTr="004D79A5">
        <w:trPr>
          <w:tblCellSpacing w:w="15" w:type="dxa"/>
        </w:trPr>
        <w:tc>
          <w:tcPr>
            <w:tcW w:w="0" w:type="auto"/>
            <w:vAlign w:val="center"/>
            <w:hideMark/>
          </w:tcPr>
          <w:p w14:paraId="75ACA2E2" w14:textId="48546853" w:rsidR="008600B6" w:rsidRPr="00DE381A" w:rsidRDefault="00B9142B" w:rsidP="00DE381A">
            <w:pPr>
              <w:spacing w:after="0"/>
              <w:rPr>
                <w:rFonts w:eastAsia="Times New Roman" w:cs="Arial"/>
                <w:lang w:eastAsia="es-PE"/>
              </w:rPr>
            </w:pPr>
            <w:r w:rsidRPr="00DE381A">
              <w:rPr>
                <w:rFonts w:eastAsia="Times New Roman" w:cs="Arial"/>
                <w:lang w:eastAsia="es-PE"/>
              </w:rPr>
              <w:t>To equip postpartum women with skills to monitor their milk transfer</w:t>
            </w:r>
          </w:p>
        </w:tc>
        <w:tc>
          <w:tcPr>
            <w:tcW w:w="2245" w:type="dxa"/>
            <w:vAlign w:val="center"/>
            <w:hideMark/>
          </w:tcPr>
          <w:p w14:paraId="7AF19C21" w14:textId="4BFAAA06" w:rsidR="008600B6" w:rsidRPr="00DE381A" w:rsidRDefault="00B9142B" w:rsidP="00DE381A">
            <w:pPr>
              <w:spacing w:after="0"/>
              <w:rPr>
                <w:rFonts w:eastAsia="Times New Roman" w:cs="Arial"/>
                <w:lang w:eastAsia="es-PE"/>
              </w:rPr>
            </w:pPr>
            <w:r w:rsidRPr="00DE381A">
              <w:rPr>
                <w:rFonts w:eastAsia="Times New Roman" w:cs="Arial"/>
                <w:lang w:eastAsia="es-PE"/>
              </w:rPr>
              <w:t>What I do if my baby is not getting enough milk (score interpretation and decision-making)</w:t>
            </w:r>
          </w:p>
        </w:tc>
        <w:tc>
          <w:tcPr>
            <w:tcW w:w="4337" w:type="dxa"/>
            <w:vAlign w:val="center"/>
            <w:hideMark/>
          </w:tcPr>
          <w:p w14:paraId="21FF8AB6" w14:textId="3AC06F65" w:rsidR="008600B6" w:rsidRPr="00DE381A" w:rsidRDefault="00A31F3A" w:rsidP="00DE381A">
            <w:pPr>
              <w:spacing w:after="0"/>
              <w:rPr>
                <w:rFonts w:eastAsia="Times New Roman" w:cs="Arial"/>
                <w:lang w:eastAsia="es-PE"/>
              </w:rPr>
            </w:pPr>
            <w:r w:rsidRPr="00DE381A">
              <w:rPr>
                <w:rFonts w:eastAsia="Times New Roman" w:cs="Arial"/>
                <w:lang w:eastAsia="es-PE"/>
              </w:rPr>
              <w:t xml:space="preserve">Linking </w:t>
            </w:r>
            <w:r w:rsidR="002D5C87">
              <w:rPr>
                <w:rFonts w:eastAsia="Times New Roman" w:cs="Arial"/>
                <w:lang w:eastAsia="es-PE"/>
              </w:rPr>
              <w:t>AUS</w:t>
            </w:r>
            <w:r w:rsidRPr="00DE381A">
              <w:rPr>
                <w:rFonts w:eastAsia="Times New Roman" w:cs="Arial"/>
                <w:lang w:eastAsia="es-PE"/>
              </w:rPr>
              <w:t xml:space="preserve"> scores to specific actions (increasing frequency, improving latch, </w:t>
            </w:r>
            <w:r w:rsidR="00301A57" w:rsidRPr="00301A57">
              <w:rPr>
                <w:rFonts w:eastAsia="Times New Roman" w:cs="Arial"/>
                <w:lang w:eastAsia="es-PE"/>
              </w:rPr>
              <w:t>timely clinical advice</w:t>
            </w:r>
            <w:r w:rsidRPr="00DE381A">
              <w:rPr>
                <w:rFonts w:eastAsia="Times New Roman" w:cs="Arial"/>
                <w:lang w:eastAsia="es-PE"/>
              </w:rPr>
              <w:t>); strengthening the capacity to respond to warning signs.</w:t>
            </w:r>
          </w:p>
        </w:tc>
      </w:tr>
      <w:tr w:rsidR="008600B6" w:rsidRPr="00DE381A" w14:paraId="04404811" w14:textId="77777777" w:rsidTr="004D79A5">
        <w:trPr>
          <w:tblCellSpacing w:w="15" w:type="dxa"/>
        </w:trPr>
        <w:tc>
          <w:tcPr>
            <w:tcW w:w="0" w:type="auto"/>
            <w:vAlign w:val="center"/>
            <w:hideMark/>
          </w:tcPr>
          <w:p w14:paraId="3B6042A5" w14:textId="1B3F918B" w:rsidR="008600B6" w:rsidRPr="00DE381A" w:rsidRDefault="00B9142B" w:rsidP="00DE381A">
            <w:pPr>
              <w:spacing w:after="0"/>
              <w:rPr>
                <w:rFonts w:eastAsia="Times New Roman" w:cs="Arial"/>
                <w:lang w:eastAsia="es-PE"/>
              </w:rPr>
            </w:pPr>
            <w:r w:rsidRPr="00DE381A">
              <w:rPr>
                <w:rFonts w:eastAsia="Times New Roman" w:cs="Arial"/>
                <w:lang w:eastAsia="es-PE"/>
              </w:rPr>
              <w:t>To equip postpartum women with skills to monitor their milk transfer</w:t>
            </w:r>
          </w:p>
        </w:tc>
        <w:tc>
          <w:tcPr>
            <w:tcW w:w="2245" w:type="dxa"/>
            <w:vAlign w:val="center"/>
            <w:hideMark/>
          </w:tcPr>
          <w:p w14:paraId="76E98FBA" w14:textId="200759FB" w:rsidR="008600B6" w:rsidRPr="00DE381A" w:rsidRDefault="00301A57" w:rsidP="00DE381A">
            <w:pPr>
              <w:spacing w:after="0"/>
              <w:rPr>
                <w:rFonts w:eastAsia="Times New Roman" w:cs="Arial"/>
                <w:lang w:eastAsia="es-PE"/>
              </w:rPr>
            </w:pPr>
            <w:r w:rsidRPr="00301A57">
              <w:rPr>
                <w:rFonts w:eastAsia="Times New Roman" w:cs="Arial"/>
                <w:lang w:eastAsia="es-PE"/>
              </w:rPr>
              <w:t>Follow-up instructions: scheduled contacts on days 3, 7, and 14; recording AUS and MILQ</w:t>
            </w:r>
          </w:p>
        </w:tc>
        <w:tc>
          <w:tcPr>
            <w:tcW w:w="4337" w:type="dxa"/>
            <w:vAlign w:val="center"/>
            <w:hideMark/>
          </w:tcPr>
          <w:p w14:paraId="793BBFF6" w14:textId="122A4C6B" w:rsidR="008600B6" w:rsidRPr="00DE381A" w:rsidRDefault="00301A57" w:rsidP="00DE381A">
            <w:pPr>
              <w:spacing w:after="0"/>
              <w:rPr>
                <w:rFonts w:eastAsia="Times New Roman" w:cs="Arial"/>
                <w:lang w:eastAsia="es-PE"/>
              </w:rPr>
            </w:pPr>
            <w:r w:rsidRPr="00301A57">
              <w:rPr>
                <w:rFonts w:eastAsia="Times New Roman" w:cs="Arial"/>
                <w:lang w:eastAsia="es-PE"/>
              </w:rPr>
              <w:t>Establishment of a periodic monitoring routine; reinforcement of AUS use and recording of feeding and warning signs</w:t>
            </w:r>
            <w:r w:rsidR="00A31F3A" w:rsidRPr="00DE381A">
              <w:rPr>
                <w:rFonts w:eastAsia="Times New Roman" w:cs="Arial"/>
                <w:lang w:eastAsia="es-PE"/>
              </w:rPr>
              <w:t>.</w:t>
            </w:r>
          </w:p>
        </w:tc>
      </w:tr>
      <w:tr w:rsidR="008600B6" w:rsidRPr="00DE381A" w14:paraId="18243500" w14:textId="77777777" w:rsidTr="004D79A5">
        <w:trPr>
          <w:tblCellSpacing w:w="15" w:type="dxa"/>
        </w:trPr>
        <w:tc>
          <w:tcPr>
            <w:tcW w:w="0" w:type="auto"/>
            <w:vAlign w:val="center"/>
            <w:hideMark/>
          </w:tcPr>
          <w:p w14:paraId="311965DB" w14:textId="0FDAB3AA" w:rsidR="008600B6" w:rsidRPr="00DE381A" w:rsidRDefault="00B9142B" w:rsidP="00DE381A">
            <w:pPr>
              <w:spacing w:after="0"/>
              <w:rPr>
                <w:rFonts w:eastAsia="Times New Roman" w:cs="Arial"/>
                <w:lang w:eastAsia="es-PE"/>
              </w:rPr>
            </w:pPr>
            <w:r w:rsidRPr="00DE381A">
              <w:rPr>
                <w:rFonts w:eastAsia="Times New Roman" w:cs="Arial"/>
                <w:lang w:eastAsia="es-PE"/>
              </w:rPr>
              <w:t>To equip postpartum women with skills to monitor their milk transfer</w:t>
            </w:r>
          </w:p>
        </w:tc>
        <w:tc>
          <w:tcPr>
            <w:tcW w:w="2245" w:type="dxa"/>
            <w:vAlign w:val="center"/>
            <w:hideMark/>
          </w:tcPr>
          <w:p w14:paraId="36654672" w14:textId="767D206E" w:rsidR="008600B6" w:rsidRPr="00DE381A" w:rsidRDefault="00A31F3A" w:rsidP="00DE381A">
            <w:pPr>
              <w:spacing w:after="0"/>
              <w:rPr>
                <w:rFonts w:eastAsia="Times New Roman" w:cs="Arial"/>
                <w:lang w:eastAsia="es-PE"/>
              </w:rPr>
            </w:pPr>
            <w:r w:rsidRPr="00DE381A">
              <w:rPr>
                <w:rFonts w:eastAsia="Times New Roman" w:cs="Arial"/>
                <w:lang w:eastAsia="es-PE"/>
              </w:rPr>
              <w:t>Digital phase – Video 2 (How to check if he/she is getting enough breast milk; What I do if he/she is not getting enough milk)</w:t>
            </w:r>
          </w:p>
        </w:tc>
        <w:tc>
          <w:tcPr>
            <w:tcW w:w="4337" w:type="dxa"/>
            <w:vAlign w:val="center"/>
            <w:hideMark/>
          </w:tcPr>
          <w:p w14:paraId="664C4C9E" w14:textId="38DA41A6" w:rsidR="008600B6" w:rsidRPr="00DE381A" w:rsidRDefault="00A31F3A" w:rsidP="00DE381A">
            <w:pPr>
              <w:spacing w:after="0"/>
              <w:rPr>
                <w:rFonts w:eastAsia="Times New Roman" w:cs="Arial"/>
                <w:lang w:eastAsia="es-PE"/>
              </w:rPr>
            </w:pPr>
            <w:r w:rsidRPr="00DE381A">
              <w:rPr>
                <w:rFonts w:eastAsia="Times New Roman" w:cs="Arial"/>
                <w:lang w:eastAsia="es-PE"/>
              </w:rPr>
              <w:t xml:space="preserve">Visual and sequential reinforcement of the steps for assessment and response to possible low milk transfer; support for </w:t>
            </w:r>
            <w:r w:rsidR="00301A57">
              <w:rPr>
                <w:rFonts w:eastAsia="Times New Roman" w:cs="Arial"/>
                <w:lang w:eastAsia="es-PE"/>
              </w:rPr>
              <w:t>timely</w:t>
            </w:r>
            <w:r w:rsidRPr="00DE381A">
              <w:rPr>
                <w:rFonts w:eastAsia="Times New Roman" w:cs="Arial"/>
                <w:lang w:eastAsia="es-PE"/>
              </w:rPr>
              <w:t xml:space="preserve"> decision-making at home.</w:t>
            </w:r>
          </w:p>
        </w:tc>
      </w:tr>
    </w:tbl>
    <w:p w14:paraId="0D629F5B" w14:textId="77777777" w:rsidR="005A5A9E" w:rsidRPr="00DE381A" w:rsidRDefault="005A5A9E" w:rsidP="00DE381A">
      <w:pPr>
        <w:spacing w:after="0"/>
        <w:jc w:val="both"/>
        <w:rPr>
          <w:rFonts w:cs="Arial"/>
        </w:rPr>
      </w:pPr>
    </w:p>
    <w:p w14:paraId="226AAB1B" w14:textId="474ED703" w:rsidR="00B92B4D" w:rsidRPr="00DE381A" w:rsidRDefault="00B92B4D" w:rsidP="00DE381A">
      <w:pPr>
        <w:spacing w:after="0"/>
        <w:jc w:val="both"/>
        <w:rPr>
          <w:rFonts w:cs="Arial"/>
        </w:rPr>
      </w:pPr>
    </w:p>
    <w:sectPr w:rsidR="00B92B4D" w:rsidRPr="00DE381A" w:rsidSect="008E18A6">
      <w:headerReference w:type="default" r:id="rId8"/>
      <w:pgSz w:w="11906" w:h="16838" w:code="9"/>
      <w:pgMar w:top="1440" w:right="155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F507" w14:textId="77777777" w:rsidR="00D52C86" w:rsidRDefault="00D52C86" w:rsidP="00543DB1">
      <w:pPr>
        <w:spacing w:after="0" w:line="240" w:lineRule="auto"/>
      </w:pPr>
      <w:r>
        <w:separator/>
      </w:r>
    </w:p>
  </w:endnote>
  <w:endnote w:type="continuationSeparator" w:id="0">
    <w:p w14:paraId="5C5B98C3" w14:textId="77777777" w:rsidR="00D52C86" w:rsidRDefault="00D52C86" w:rsidP="0054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60B4" w14:textId="77777777" w:rsidR="00D52C86" w:rsidRDefault="00D52C86" w:rsidP="00543DB1">
      <w:pPr>
        <w:spacing w:after="0" w:line="240" w:lineRule="auto"/>
      </w:pPr>
      <w:r>
        <w:separator/>
      </w:r>
    </w:p>
  </w:footnote>
  <w:footnote w:type="continuationSeparator" w:id="0">
    <w:p w14:paraId="536F30AE" w14:textId="77777777" w:rsidR="00D52C86" w:rsidRDefault="00D52C86" w:rsidP="00543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262543"/>
      <w:docPartObj>
        <w:docPartGallery w:val="Page Numbers (Margins)"/>
        <w:docPartUnique/>
      </w:docPartObj>
    </w:sdtPr>
    <w:sdtContent>
      <w:p w14:paraId="14A26643" w14:textId="22A72927" w:rsidR="00543DB1" w:rsidRDefault="00543DB1">
        <w:pPr>
          <w:pStyle w:val="Encabezado"/>
        </w:pPr>
        <w:r>
          <w:rPr>
            <w:noProof/>
          </w:rPr>
          <mc:AlternateContent>
            <mc:Choice Requires="wps">
              <w:drawing>
                <wp:anchor distT="0" distB="0" distL="114300" distR="114300" simplePos="0" relativeHeight="251659264" behindDoc="0" locked="0" layoutInCell="0" allowOverlap="1" wp14:anchorId="1CC5B1A1" wp14:editId="25333001">
                  <wp:simplePos x="0" y="0"/>
                  <wp:positionH relativeFrom="rightMargin">
                    <wp:align>center</wp:align>
                  </wp:positionH>
                  <wp:positionV relativeFrom="page">
                    <wp:align>center</wp:align>
                  </wp:positionV>
                  <wp:extent cx="762000" cy="895350"/>
                  <wp:effectExtent l="0" t="0" r="0" b="0"/>
                  <wp:wrapNone/>
                  <wp:docPr id="153568675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73C3FD5" w14:textId="77777777" w:rsidR="00543DB1" w:rsidRDefault="00543DB1">
                                  <w:pPr>
                                    <w:jc w:val="center"/>
                                    <w:rPr>
                                      <w:rFonts w:asciiTheme="majorHAnsi" w:eastAsiaTheme="majorEastAsia" w:hAnsiTheme="majorHAnsi" w:cstheme="majorBidi"/>
                                      <w:sz w:val="72"/>
                                      <w:szCs w:val="72"/>
                                    </w:rPr>
                                  </w:pPr>
                                  <w:r>
                                    <w:rPr>
                                      <w:rFonts w:asciiTheme="minorHAnsi" w:hAnsiTheme="minorHAnsi" w:cs="Times New Roman"/>
                                    </w:rPr>
                                    <w:fldChar w:fldCharType="begin"/>
                                  </w:r>
                                  <w:r>
                                    <w:instrText>PAGE  \* MERGEFORMAT</w:instrText>
                                  </w:r>
                                  <w:r>
                                    <w:rPr>
                                      <w:rFonts w:asciiTheme="minorHAnsi"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5B1A1"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73C3FD5" w14:textId="77777777" w:rsidR="00543DB1" w:rsidRDefault="00543DB1">
                            <w:pPr>
                              <w:jc w:val="center"/>
                              <w:rPr>
                                <w:rFonts w:asciiTheme="majorHAnsi" w:eastAsiaTheme="majorEastAsia" w:hAnsiTheme="majorHAnsi" w:cstheme="majorBidi"/>
                                <w:sz w:val="72"/>
                                <w:szCs w:val="72"/>
                              </w:rPr>
                            </w:pPr>
                            <w:r>
                              <w:rPr>
                                <w:rFonts w:asciiTheme="minorHAnsi" w:hAnsiTheme="minorHAnsi" w:cs="Times New Roman"/>
                              </w:rPr>
                              <w:fldChar w:fldCharType="begin"/>
                            </w:r>
                            <w:r>
                              <w:instrText>PAGE  \* MERGEFORMAT</w:instrText>
                            </w:r>
                            <w:r>
                              <w:rPr>
                                <w:rFonts w:asciiTheme="minorHAnsi"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670F6D"/>
    <w:multiLevelType w:val="hybridMultilevel"/>
    <w:tmpl w:val="FC029626"/>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0" w15:restartNumberingAfterBreak="0">
    <w:nsid w:val="02B15FAC"/>
    <w:multiLevelType w:val="hybridMultilevel"/>
    <w:tmpl w:val="41F8158A"/>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1" w15:restartNumberingAfterBreak="0">
    <w:nsid w:val="046D6633"/>
    <w:multiLevelType w:val="hybridMultilevel"/>
    <w:tmpl w:val="F27662E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84D1221"/>
    <w:multiLevelType w:val="hybridMultilevel"/>
    <w:tmpl w:val="7E5884CC"/>
    <w:lvl w:ilvl="0" w:tplc="AE82213E">
      <w:start w:val="1"/>
      <w:numFmt w:val="decimal"/>
      <w:lvlText w:val="%1."/>
      <w:lvlJc w:val="left"/>
      <w:pPr>
        <w:ind w:left="185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2D2727"/>
    <w:multiLevelType w:val="hybridMultilevel"/>
    <w:tmpl w:val="0CA0CE02"/>
    <w:lvl w:ilvl="0" w:tplc="9658228E">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0E2D0FF9"/>
    <w:multiLevelType w:val="multilevel"/>
    <w:tmpl w:val="9BC8B1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1D56A0"/>
    <w:multiLevelType w:val="hybridMultilevel"/>
    <w:tmpl w:val="E5B4F0A8"/>
    <w:lvl w:ilvl="0" w:tplc="FA64891C">
      <w:start w:val="1"/>
      <w:numFmt w:val="decimal"/>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6" w15:restartNumberingAfterBreak="0">
    <w:nsid w:val="1175789B"/>
    <w:multiLevelType w:val="hybridMultilevel"/>
    <w:tmpl w:val="644AEEB4"/>
    <w:lvl w:ilvl="0" w:tplc="6DD636C2">
      <w:start w:val="1"/>
      <w:numFmt w:val="bullet"/>
      <w:lvlText w:val="-"/>
      <w:lvlJc w:val="left"/>
      <w:pPr>
        <w:ind w:left="720" w:hanging="360"/>
      </w:pPr>
      <w:rPr>
        <w:rFonts w:ascii="Aptos" w:hAnsi="Apto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BD44194"/>
    <w:multiLevelType w:val="hybridMultilevel"/>
    <w:tmpl w:val="150837A4"/>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8" w15:restartNumberingAfterBreak="0">
    <w:nsid w:val="1C6165C9"/>
    <w:multiLevelType w:val="hybridMultilevel"/>
    <w:tmpl w:val="3C34ECCC"/>
    <w:lvl w:ilvl="0" w:tplc="6DD636C2">
      <w:start w:val="1"/>
      <w:numFmt w:val="bullet"/>
      <w:lvlText w:val="-"/>
      <w:lvlJc w:val="left"/>
      <w:pPr>
        <w:ind w:left="1287" w:hanging="360"/>
      </w:pPr>
      <w:rPr>
        <w:rFonts w:ascii="Aptos" w:hAnsi="Apto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9" w15:restartNumberingAfterBreak="0">
    <w:nsid w:val="1D5B6584"/>
    <w:multiLevelType w:val="hybridMultilevel"/>
    <w:tmpl w:val="989079F4"/>
    <w:lvl w:ilvl="0" w:tplc="963A9D3E">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1DD07882"/>
    <w:multiLevelType w:val="hybridMultilevel"/>
    <w:tmpl w:val="A508966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1" w15:restartNumberingAfterBreak="0">
    <w:nsid w:val="20896B66"/>
    <w:multiLevelType w:val="hybridMultilevel"/>
    <w:tmpl w:val="CFF471C4"/>
    <w:lvl w:ilvl="0" w:tplc="809450C8">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0BF6BDC"/>
    <w:multiLevelType w:val="hybridMultilevel"/>
    <w:tmpl w:val="1D0842D6"/>
    <w:lvl w:ilvl="0" w:tplc="FC003E7C">
      <w:start w:val="8"/>
      <w:numFmt w:val="lowerLetter"/>
      <w:lvlText w:val="%1)"/>
      <w:lvlJc w:val="left"/>
      <w:pPr>
        <w:ind w:left="185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34244F0"/>
    <w:multiLevelType w:val="hybridMultilevel"/>
    <w:tmpl w:val="D5F261B8"/>
    <w:lvl w:ilvl="0" w:tplc="963A9D3E">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48A03D9"/>
    <w:multiLevelType w:val="hybridMultilevel"/>
    <w:tmpl w:val="CD665160"/>
    <w:lvl w:ilvl="0" w:tplc="D1822452">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7343109"/>
    <w:multiLevelType w:val="hybridMultilevel"/>
    <w:tmpl w:val="F27662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FC2DE0"/>
    <w:multiLevelType w:val="hybridMultilevel"/>
    <w:tmpl w:val="F27662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C23359"/>
    <w:multiLevelType w:val="hybridMultilevel"/>
    <w:tmpl w:val="3F4A43DC"/>
    <w:lvl w:ilvl="0" w:tplc="67EC5DB4">
      <w:start w:val="1"/>
      <w:numFmt w:val="decimal"/>
      <w:lvlText w:val="%1."/>
      <w:lvlJc w:val="left"/>
      <w:pPr>
        <w:ind w:left="218" w:hanging="360"/>
      </w:pPr>
      <w:rPr>
        <w:rFonts w:hint="default"/>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28" w15:restartNumberingAfterBreak="0">
    <w:nsid w:val="363A0592"/>
    <w:multiLevelType w:val="hybridMultilevel"/>
    <w:tmpl w:val="E1AC27B6"/>
    <w:lvl w:ilvl="0" w:tplc="6DD636C2">
      <w:start w:val="1"/>
      <w:numFmt w:val="bullet"/>
      <w:lvlText w:val="-"/>
      <w:lvlJc w:val="left"/>
      <w:pPr>
        <w:ind w:left="1146" w:hanging="360"/>
      </w:pPr>
      <w:rPr>
        <w:rFonts w:ascii="Aptos" w:hAnsi="Apto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9" w15:restartNumberingAfterBreak="0">
    <w:nsid w:val="39053529"/>
    <w:multiLevelType w:val="hybridMultilevel"/>
    <w:tmpl w:val="3522DCC2"/>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0" w15:restartNumberingAfterBreak="0">
    <w:nsid w:val="3B057C05"/>
    <w:multiLevelType w:val="hybridMultilevel"/>
    <w:tmpl w:val="51549780"/>
    <w:lvl w:ilvl="0" w:tplc="5E78B8D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C6663E6"/>
    <w:multiLevelType w:val="hybridMultilevel"/>
    <w:tmpl w:val="862810A8"/>
    <w:lvl w:ilvl="0" w:tplc="280A000F">
      <w:start w:val="1"/>
      <w:numFmt w:val="decimal"/>
      <w:lvlText w:val="%1."/>
      <w:lvlJc w:val="left"/>
      <w:pPr>
        <w:ind w:left="2214" w:hanging="360"/>
      </w:pPr>
    </w:lvl>
    <w:lvl w:ilvl="1" w:tplc="280A0019" w:tentative="1">
      <w:start w:val="1"/>
      <w:numFmt w:val="lowerLetter"/>
      <w:lvlText w:val="%2."/>
      <w:lvlJc w:val="left"/>
      <w:pPr>
        <w:ind w:left="2934" w:hanging="360"/>
      </w:pPr>
    </w:lvl>
    <w:lvl w:ilvl="2" w:tplc="280A001B" w:tentative="1">
      <w:start w:val="1"/>
      <w:numFmt w:val="lowerRoman"/>
      <w:lvlText w:val="%3."/>
      <w:lvlJc w:val="right"/>
      <w:pPr>
        <w:ind w:left="3654" w:hanging="180"/>
      </w:pPr>
    </w:lvl>
    <w:lvl w:ilvl="3" w:tplc="280A000F" w:tentative="1">
      <w:start w:val="1"/>
      <w:numFmt w:val="decimal"/>
      <w:lvlText w:val="%4."/>
      <w:lvlJc w:val="left"/>
      <w:pPr>
        <w:ind w:left="4374" w:hanging="360"/>
      </w:pPr>
    </w:lvl>
    <w:lvl w:ilvl="4" w:tplc="280A0019" w:tentative="1">
      <w:start w:val="1"/>
      <w:numFmt w:val="lowerLetter"/>
      <w:lvlText w:val="%5."/>
      <w:lvlJc w:val="left"/>
      <w:pPr>
        <w:ind w:left="5094" w:hanging="360"/>
      </w:pPr>
    </w:lvl>
    <w:lvl w:ilvl="5" w:tplc="280A001B" w:tentative="1">
      <w:start w:val="1"/>
      <w:numFmt w:val="lowerRoman"/>
      <w:lvlText w:val="%6."/>
      <w:lvlJc w:val="right"/>
      <w:pPr>
        <w:ind w:left="5814" w:hanging="180"/>
      </w:pPr>
    </w:lvl>
    <w:lvl w:ilvl="6" w:tplc="280A000F" w:tentative="1">
      <w:start w:val="1"/>
      <w:numFmt w:val="decimal"/>
      <w:lvlText w:val="%7."/>
      <w:lvlJc w:val="left"/>
      <w:pPr>
        <w:ind w:left="6534" w:hanging="360"/>
      </w:pPr>
    </w:lvl>
    <w:lvl w:ilvl="7" w:tplc="280A0019" w:tentative="1">
      <w:start w:val="1"/>
      <w:numFmt w:val="lowerLetter"/>
      <w:lvlText w:val="%8."/>
      <w:lvlJc w:val="left"/>
      <w:pPr>
        <w:ind w:left="7254" w:hanging="360"/>
      </w:pPr>
    </w:lvl>
    <w:lvl w:ilvl="8" w:tplc="280A001B" w:tentative="1">
      <w:start w:val="1"/>
      <w:numFmt w:val="lowerRoman"/>
      <w:lvlText w:val="%9."/>
      <w:lvlJc w:val="right"/>
      <w:pPr>
        <w:ind w:left="7974" w:hanging="180"/>
      </w:pPr>
    </w:lvl>
  </w:abstractNum>
  <w:abstractNum w:abstractNumId="32" w15:restartNumberingAfterBreak="0">
    <w:nsid w:val="3E12723B"/>
    <w:multiLevelType w:val="hybridMultilevel"/>
    <w:tmpl w:val="F5E28344"/>
    <w:lvl w:ilvl="0" w:tplc="5FA4A050">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F7C29AB"/>
    <w:multiLevelType w:val="hybridMultilevel"/>
    <w:tmpl w:val="911C6B32"/>
    <w:lvl w:ilvl="0" w:tplc="7F1E31CA">
      <w:start w:val="1"/>
      <w:numFmt w:val="bullet"/>
      <w:lvlText w:val="•"/>
      <w:lvlJc w:val="left"/>
      <w:pPr>
        <w:ind w:left="720" w:hanging="360"/>
      </w:pPr>
      <w:rPr>
        <w:rFonts w:ascii="Aptos" w:hAnsi="Apto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4913F13"/>
    <w:multiLevelType w:val="hybridMultilevel"/>
    <w:tmpl w:val="E69ECB2E"/>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5" w15:restartNumberingAfterBreak="0">
    <w:nsid w:val="45922A35"/>
    <w:multiLevelType w:val="hybridMultilevel"/>
    <w:tmpl w:val="CBC27618"/>
    <w:lvl w:ilvl="0" w:tplc="3C6A27C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46C94D83"/>
    <w:multiLevelType w:val="hybridMultilevel"/>
    <w:tmpl w:val="C8A85F4E"/>
    <w:lvl w:ilvl="0" w:tplc="6DD636C2">
      <w:start w:val="1"/>
      <w:numFmt w:val="bullet"/>
      <w:lvlText w:val="-"/>
      <w:lvlJc w:val="left"/>
      <w:pPr>
        <w:ind w:left="720" w:hanging="360"/>
      </w:pPr>
      <w:rPr>
        <w:rFonts w:ascii="Aptos" w:hAnsi="Apto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8E965AD"/>
    <w:multiLevelType w:val="hybridMultilevel"/>
    <w:tmpl w:val="1EC0F49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1F11D8"/>
    <w:multiLevelType w:val="hybridMultilevel"/>
    <w:tmpl w:val="7E84EA0E"/>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9" w15:restartNumberingAfterBreak="0">
    <w:nsid w:val="527F294F"/>
    <w:multiLevelType w:val="hybridMultilevel"/>
    <w:tmpl w:val="F0627A88"/>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0" w15:restartNumberingAfterBreak="0">
    <w:nsid w:val="59BB253D"/>
    <w:multiLevelType w:val="hybridMultilevel"/>
    <w:tmpl w:val="908CBD8E"/>
    <w:lvl w:ilvl="0" w:tplc="6DD636C2">
      <w:start w:val="1"/>
      <w:numFmt w:val="bullet"/>
      <w:lvlText w:val="-"/>
      <w:lvlJc w:val="left"/>
      <w:pPr>
        <w:ind w:left="720" w:hanging="360"/>
      </w:pPr>
      <w:rPr>
        <w:rFonts w:ascii="Aptos" w:hAnsi="Apto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59DE5123"/>
    <w:multiLevelType w:val="hybridMultilevel"/>
    <w:tmpl w:val="F124A4EC"/>
    <w:lvl w:ilvl="0" w:tplc="9658228E">
      <w:start w:val="1"/>
      <w:numFmt w:val="decimal"/>
      <w:lvlText w:val="%1."/>
      <w:lvlJc w:val="left"/>
      <w:pPr>
        <w:ind w:left="1854"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2" w15:restartNumberingAfterBreak="0">
    <w:nsid w:val="5B371B3B"/>
    <w:multiLevelType w:val="hybridMultilevel"/>
    <w:tmpl w:val="DF92730E"/>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3" w15:restartNumberingAfterBreak="0">
    <w:nsid w:val="5B8C57A3"/>
    <w:multiLevelType w:val="hybridMultilevel"/>
    <w:tmpl w:val="6194FD3E"/>
    <w:lvl w:ilvl="0" w:tplc="2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E0354E1"/>
    <w:multiLevelType w:val="hybridMultilevel"/>
    <w:tmpl w:val="473C3ED6"/>
    <w:lvl w:ilvl="0" w:tplc="7B68A97A">
      <w:start w:val="7"/>
      <w:numFmt w:val="lowerLetter"/>
      <w:lvlText w:val="%1)"/>
      <w:lvlJc w:val="left"/>
      <w:pPr>
        <w:ind w:left="185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5EA82BCE"/>
    <w:multiLevelType w:val="hybridMultilevel"/>
    <w:tmpl w:val="54A24434"/>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6" w15:restartNumberingAfterBreak="0">
    <w:nsid w:val="5FC601DE"/>
    <w:multiLevelType w:val="multilevel"/>
    <w:tmpl w:val="A72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644574"/>
    <w:multiLevelType w:val="hybridMultilevel"/>
    <w:tmpl w:val="1BB0A762"/>
    <w:lvl w:ilvl="0" w:tplc="EC226AFE">
      <w:start w:val="1"/>
      <w:numFmt w:val="decimal"/>
      <w:lvlText w:val="%1."/>
      <w:lvlJc w:val="left"/>
      <w:pPr>
        <w:ind w:left="1353" w:hanging="360"/>
      </w:pPr>
      <w:rPr>
        <w:rFonts w:hint="default"/>
      </w:rPr>
    </w:lvl>
    <w:lvl w:ilvl="1" w:tplc="280A0019" w:tentative="1">
      <w:start w:val="1"/>
      <w:numFmt w:val="lowerLetter"/>
      <w:lvlText w:val="%2."/>
      <w:lvlJc w:val="left"/>
      <w:pPr>
        <w:ind w:left="1429" w:hanging="360"/>
      </w:pPr>
    </w:lvl>
    <w:lvl w:ilvl="2" w:tplc="280A001B" w:tentative="1">
      <w:start w:val="1"/>
      <w:numFmt w:val="lowerRoman"/>
      <w:lvlText w:val="%3."/>
      <w:lvlJc w:val="right"/>
      <w:pPr>
        <w:ind w:left="2149" w:hanging="180"/>
      </w:pPr>
    </w:lvl>
    <w:lvl w:ilvl="3" w:tplc="280A000F" w:tentative="1">
      <w:start w:val="1"/>
      <w:numFmt w:val="decimal"/>
      <w:lvlText w:val="%4."/>
      <w:lvlJc w:val="left"/>
      <w:pPr>
        <w:ind w:left="2869" w:hanging="360"/>
      </w:pPr>
    </w:lvl>
    <w:lvl w:ilvl="4" w:tplc="280A0019" w:tentative="1">
      <w:start w:val="1"/>
      <w:numFmt w:val="lowerLetter"/>
      <w:lvlText w:val="%5."/>
      <w:lvlJc w:val="left"/>
      <w:pPr>
        <w:ind w:left="3589" w:hanging="360"/>
      </w:pPr>
    </w:lvl>
    <w:lvl w:ilvl="5" w:tplc="280A001B" w:tentative="1">
      <w:start w:val="1"/>
      <w:numFmt w:val="lowerRoman"/>
      <w:lvlText w:val="%6."/>
      <w:lvlJc w:val="right"/>
      <w:pPr>
        <w:ind w:left="4309" w:hanging="180"/>
      </w:pPr>
    </w:lvl>
    <w:lvl w:ilvl="6" w:tplc="280A000F" w:tentative="1">
      <w:start w:val="1"/>
      <w:numFmt w:val="decimal"/>
      <w:lvlText w:val="%7."/>
      <w:lvlJc w:val="left"/>
      <w:pPr>
        <w:ind w:left="5029" w:hanging="360"/>
      </w:pPr>
    </w:lvl>
    <w:lvl w:ilvl="7" w:tplc="280A0019" w:tentative="1">
      <w:start w:val="1"/>
      <w:numFmt w:val="lowerLetter"/>
      <w:lvlText w:val="%8."/>
      <w:lvlJc w:val="left"/>
      <w:pPr>
        <w:ind w:left="5749" w:hanging="360"/>
      </w:pPr>
    </w:lvl>
    <w:lvl w:ilvl="8" w:tplc="280A001B" w:tentative="1">
      <w:start w:val="1"/>
      <w:numFmt w:val="lowerRoman"/>
      <w:lvlText w:val="%9."/>
      <w:lvlJc w:val="right"/>
      <w:pPr>
        <w:ind w:left="6469" w:hanging="180"/>
      </w:pPr>
    </w:lvl>
  </w:abstractNum>
  <w:abstractNum w:abstractNumId="48" w15:restartNumberingAfterBreak="0">
    <w:nsid w:val="63992CAF"/>
    <w:multiLevelType w:val="hybridMultilevel"/>
    <w:tmpl w:val="C6A09A5A"/>
    <w:lvl w:ilvl="0" w:tplc="6DD636C2">
      <w:start w:val="1"/>
      <w:numFmt w:val="bullet"/>
      <w:lvlText w:val="-"/>
      <w:lvlJc w:val="left"/>
      <w:pPr>
        <w:ind w:left="1146" w:hanging="360"/>
      </w:pPr>
      <w:rPr>
        <w:rFonts w:ascii="Aptos" w:hAnsi="Apto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9" w15:restartNumberingAfterBreak="0">
    <w:nsid w:val="68EB41AE"/>
    <w:multiLevelType w:val="hybridMultilevel"/>
    <w:tmpl w:val="48787B66"/>
    <w:lvl w:ilvl="0" w:tplc="99607B3C">
      <w:start w:val="1"/>
      <w:numFmt w:val="decimal"/>
      <w:lvlText w:val="%1."/>
      <w:lvlJc w:val="left"/>
      <w:pPr>
        <w:ind w:left="1080" w:hanging="72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4302DC"/>
    <w:multiLevelType w:val="hybridMultilevel"/>
    <w:tmpl w:val="A1E2D934"/>
    <w:lvl w:ilvl="0" w:tplc="890E40D8">
      <w:start w:val="3"/>
      <w:numFmt w:val="decimal"/>
      <w:lvlText w:val="%1."/>
      <w:lvlJc w:val="lef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715A67B8"/>
    <w:multiLevelType w:val="hybridMultilevel"/>
    <w:tmpl w:val="46BAB47E"/>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2" w15:restartNumberingAfterBreak="0">
    <w:nsid w:val="72823328"/>
    <w:multiLevelType w:val="hybridMultilevel"/>
    <w:tmpl w:val="7C6CCCB4"/>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3" w15:restartNumberingAfterBreak="0">
    <w:nsid w:val="73C517EC"/>
    <w:multiLevelType w:val="hybridMultilevel"/>
    <w:tmpl w:val="CD0A70E0"/>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4" w15:restartNumberingAfterBreak="0">
    <w:nsid w:val="7B1A6294"/>
    <w:multiLevelType w:val="hybridMultilevel"/>
    <w:tmpl w:val="20F6CDCA"/>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5" w15:restartNumberingAfterBreak="0">
    <w:nsid w:val="7D8B00C7"/>
    <w:multiLevelType w:val="hybridMultilevel"/>
    <w:tmpl w:val="E5EC219C"/>
    <w:lvl w:ilvl="0" w:tplc="FC22665C">
      <w:start w:val="6"/>
      <w:numFmt w:val="lowerLetter"/>
      <w:lvlText w:val="%1)"/>
      <w:lvlJc w:val="lef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7DBB4DA0"/>
    <w:multiLevelType w:val="hybridMultilevel"/>
    <w:tmpl w:val="73F89516"/>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7" w15:restartNumberingAfterBreak="0">
    <w:nsid w:val="7E4A4063"/>
    <w:multiLevelType w:val="hybridMultilevel"/>
    <w:tmpl w:val="AB5464A8"/>
    <w:lvl w:ilvl="0" w:tplc="305EE02C">
      <w:start w:val="1"/>
      <w:numFmt w:val="lowerLetter"/>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8" w15:restartNumberingAfterBreak="0">
    <w:nsid w:val="7E6A0340"/>
    <w:multiLevelType w:val="hybridMultilevel"/>
    <w:tmpl w:val="7C94E148"/>
    <w:lvl w:ilvl="0" w:tplc="280A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EFB3D4D"/>
    <w:multiLevelType w:val="hybridMultilevel"/>
    <w:tmpl w:val="F27662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8284480">
    <w:abstractNumId w:val="8"/>
  </w:num>
  <w:num w:numId="2" w16cid:durableId="316150555">
    <w:abstractNumId w:val="6"/>
  </w:num>
  <w:num w:numId="3" w16cid:durableId="863371465">
    <w:abstractNumId w:val="5"/>
  </w:num>
  <w:num w:numId="4" w16cid:durableId="1355695735">
    <w:abstractNumId w:val="4"/>
  </w:num>
  <w:num w:numId="5" w16cid:durableId="249168354">
    <w:abstractNumId w:val="7"/>
  </w:num>
  <w:num w:numId="6" w16cid:durableId="65305005">
    <w:abstractNumId w:val="3"/>
  </w:num>
  <w:num w:numId="7" w16cid:durableId="595477778">
    <w:abstractNumId w:val="2"/>
  </w:num>
  <w:num w:numId="8" w16cid:durableId="1422945447">
    <w:abstractNumId w:val="1"/>
  </w:num>
  <w:num w:numId="9" w16cid:durableId="1118529553">
    <w:abstractNumId w:val="0"/>
  </w:num>
  <w:num w:numId="10" w16cid:durableId="1343360411">
    <w:abstractNumId w:val="27"/>
  </w:num>
  <w:num w:numId="11" w16cid:durableId="183833749">
    <w:abstractNumId w:val="32"/>
  </w:num>
  <w:num w:numId="12" w16cid:durableId="1536844183">
    <w:abstractNumId w:val="43"/>
  </w:num>
  <w:num w:numId="13" w16cid:durableId="2044549020">
    <w:abstractNumId w:val="37"/>
  </w:num>
  <w:num w:numId="14" w16cid:durableId="813333238">
    <w:abstractNumId w:val="11"/>
  </w:num>
  <w:num w:numId="15" w16cid:durableId="1266109819">
    <w:abstractNumId w:val="58"/>
  </w:num>
  <w:num w:numId="16" w16cid:durableId="561410693">
    <w:abstractNumId w:val="35"/>
  </w:num>
  <w:num w:numId="17" w16cid:durableId="1144741990">
    <w:abstractNumId w:val="47"/>
  </w:num>
  <w:num w:numId="18" w16cid:durableId="702285164">
    <w:abstractNumId w:val="19"/>
  </w:num>
  <w:num w:numId="19" w16cid:durableId="620259219">
    <w:abstractNumId w:val="30"/>
  </w:num>
  <w:num w:numId="20" w16cid:durableId="1019235175">
    <w:abstractNumId w:val="51"/>
  </w:num>
  <w:num w:numId="21" w16cid:durableId="1597178113">
    <w:abstractNumId w:val="23"/>
  </w:num>
  <w:num w:numId="22" w16cid:durableId="486747676">
    <w:abstractNumId w:val="28"/>
  </w:num>
  <w:num w:numId="23" w16cid:durableId="131101405">
    <w:abstractNumId w:val="48"/>
  </w:num>
  <w:num w:numId="24" w16cid:durableId="1546676349">
    <w:abstractNumId w:val="25"/>
  </w:num>
  <w:num w:numId="25" w16cid:durableId="517810855">
    <w:abstractNumId w:val="26"/>
  </w:num>
  <w:num w:numId="26" w16cid:durableId="2030833008">
    <w:abstractNumId w:val="59"/>
  </w:num>
  <w:num w:numId="27" w16cid:durableId="2097551879">
    <w:abstractNumId w:val="49"/>
  </w:num>
  <w:num w:numId="28" w16cid:durableId="113715521">
    <w:abstractNumId w:val="45"/>
  </w:num>
  <w:num w:numId="29" w16cid:durableId="818767138">
    <w:abstractNumId w:val="20"/>
  </w:num>
  <w:num w:numId="30" w16cid:durableId="948974252">
    <w:abstractNumId w:val="21"/>
  </w:num>
  <w:num w:numId="31" w16cid:durableId="1861698014">
    <w:abstractNumId w:val="24"/>
  </w:num>
  <w:num w:numId="32" w16cid:durableId="2085688262">
    <w:abstractNumId w:val="38"/>
  </w:num>
  <w:num w:numId="33" w16cid:durableId="1212961599">
    <w:abstractNumId w:val="40"/>
  </w:num>
  <w:num w:numId="34" w16cid:durableId="2119981560">
    <w:abstractNumId w:val="29"/>
  </w:num>
  <w:num w:numId="35" w16cid:durableId="439573753">
    <w:abstractNumId w:val="53"/>
  </w:num>
  <w:num w:numId="36" w16cid:durableId="986395763">
    <w:abstractNumId w:val="42"/>
  </w:num>
  <w:num w:numId="37" w16cid:durableId="1069964503">
    <w:abstractNumId w:val="54"/>
  </w:num>
  <w:num w:numId="38" w16cid:durableId="1206481352">
    <w:abstractNumId w:val="39"/>
  </w:num>
  <w:num w:numId="39" w16cid:durableId="725378751">
    <w:abstractNumId w:val="55"/>
  </w:num>
  <w:num w:numId="40" w16cid:durableId="1197084435">
    <w:abstractNumId w:val="13"/>
  </w:num>
  <w:num w:numId="41" w16cid:durableId="1877809313">
    <w:abstractNumId w:val="9"/>
  </w:num>
  <w:num w:numId="42" w16cid:durableId="1294365121">
    <w:abstractNumId w:val="41"/>
  </w:num>
  <w:num w:numId="43" w16cid:durableId="761339765">
    <w:abstractNumId w:val="57"/>
  </w:num>
  <w:num w:numId="44" w16cid:durableId="595750971">
    <w:abstractNumId w:val="44"/>
  </w:num>
  <w:num w:numId="45" w16cid:durableId="822427048">
    <w:abstractNumId w:val="12"/>
  </w:num>
  <w:num w:numId="46" w16cid:durableId="1075400041">
    <w:abstractNumId w:val="56"/>
  </w:num>
  <w:num w:numId="47" w16cid:durableId="1850100603">
    <w:abstractNumId w:val="10"/>
  </w:num>
  <w:num w:numId="48" w16cid:durableId="1364819536">
    <w:abstractNumId w:val="22"/>
  </w:num>
  <w:num w:numId="49" w16cid:durableId="998389102">
    <w:abstractNumId w:val="52"/>
  </w:num>
  <w:num w:numId="50" w16cid:durableId="836501628">
    <w:abstractNumId w:val="31"/>
  </w:num>
  <w:num w:numId="51" w16cid:durableId="365133361">
    <w:abstractNumId w:val="50"/>
  </w:num>
  <w:num w:numId="52" w16cid:durableId="794061347">
    <w:abstractNumId w:val="17"/>
  </w:num>
  <w:num w:numId="53" w16cid:durableId="1249122719">
    <w:abstractNumId w:val="15"/>
  </w:num>
  <w:num w:numId="54" w16cid:durableId="1951693663">
    <w:abstractNumId w:val="34"/>
  </w:num>
  <w:num w:numId="55" w16cid:durableId="770904472">
    <w:abstractNumId w:val="18"/>
  </w:num>
  <w:num w:numId="56" w16cid:durableId="271668594">
    <w:abstractNumId w:val="36"/>
  </w:num>
  <w:num w:numId="57" w16cid:durableId="1797678804">
    <w:abstractNumId w:val="16"/>
  </w:num>
  <w:num w:numId="58" w16cid:durableId="1351300224">
    <w:abstractNumId w:val="33"/>
  </w:num>
  <w:num w:numId="59" w16cid:durableId="1619992052">
    <w:abstractNumId w:val="14"/>
  </w:num>
  <w:num w:numId="60" w16cid:durableId="79621567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967"/>
    <w:rsid w:val="0006063C"/>
    <w:rsid w:val="0009522F"/>
    <w:rsid w:val="000B697D"/>
    <w:rsid w:val="000D7932"/>
    <w:rsid w:val="0015074B"/>
    <w:rsid w:val="001F0372"/>
    <w:rsid w:val="0021438D"/>
    <w:rsid w:val="00223936"/>
    <w:rsid w:val="002266E0"/>
    <w:rsid w:val="002305C3"/>
    <w:rsid w:val="0029639D"/>
    <w:rsid w:val="002971BF"/>
    <w:rsid w:val="002D5C87"/>
    <w:rsid w:val="00301A57"/>
    <w:rsid w:val="00326F90"/>
    <w:rsid w:val="00340AD3"/>
    <w:rsid w:val="0034110B"/>
    <w:rsid w:val="00357085"/>
    <w:rsid w:val="003B72CF"/>
    <w:rsid w:val="003E1396"/>
    <w:rsid w:val="003F2881"/>
    <w:rsid w:val="00410B2C"/>
    <w:rsid w:val="004349F0"/>
    <w:rsid w:val="00454E02"/>
    <w:rsid w:val="0048252A"/>
    <w:rsid w:val="004D4EAA"/>
    <w:rsid w:val="004E2478"/>
    <w:rsid w:val="00543DB1"/>
    <w:rsid w:val="005922B4"/>
    <w:rsid w:val="005A30CC"/>
    <w:rsid w:val="005A4291"/>
    <w:rsid w:val="005A5A9E"/>
    <w:rsid w:val="005B38B1"/>
    <w:rsid w:val="005E300A"/>
    <w:rsid w:val="00604AFD"/>
    <w:rsid w:val="00621879"/>
    <w:rsid w:val="00641603"/>
    <w:rsid w:val="00697719"/>
    <w:rsid w:val="006B112E"/>
    <w:rsid w:val="006D1014"/>
    <w:rsid w:val="006F6276"/>
    <w:rsid w:val="00744C81"/>
    <w:rsid w:val="00762458"/>
    <w:rsid w:val="00767DF6"/>
    <w:rsid w:val="00781166"/>
    <w:rsid w:val="00781D03"/>
    <w:rsid w:val="007A7B99"/>
    <w:rsid w:val="007B4698"/>
    <w:rsid w:val="007C5E63"/>
    <w:rsid w:val="007E0AD1"/>
    <w:rsid w:val="007E13D2"/>
    <w:rsid w:val="00851920"/>
    <w:rsid w:val="008600B6"/>
    <w:rsid w:val="00877E33"/>
    <w:rsid w:val="0088482A"/>
    <w:rsid w:val="00892D5D"/>
    <w:rsid w:val="008E18A6"/>
    <w:rsid w:val="009009BB"/>
    <w:rsid w:val="009238C1"/>
    <w:rsid w:val="0097646C"/>
    <w:rsid w:val="00990A9B"/>
    <w:rsid w:val="009D0BE7"/>
    <w:rsid w:val="009E6F76"/>
    <w:rsid w:val="009E762E"/>
    <w:rsid w:val="00A31F3A"/>
    <w:rsid w:val="00AA1D8D"/>
    <w:rsid w:val="00AA4010"/>
    <w:rsid w:val="00AE06FE"/>
    <w:rsid w:val="00B47730"/>
    <w:rsid w:val="00B538B4"/>
    <w:rsid w:val="00B63A09"/>
    <w:rsid w:val="00B66AD8"/>
    <w:rsid w:val="00B9142B"/>
    <w:rsid w:val="00B92B4D"/>
    <w:rsid w:val="00BA74B7"/>
    <w:rsid w:val="00C061AE"/>
    <w:rsid w:val="00C43363"/>
    <w:rsid w:val="00C63BBB"/>
    <w:rsid w:val="00C91CB7"/>
    <w:rsid w:val="00CB0664"/>
    <w:rsid w:val="00CD7D55"/>
    <w:rsid w:val="00D00CBC"/>
    <w:rsid w:val="00D469E7"/>
    <w:rsid w:val="00D52C86"/>
    <w:rsid w:val="00D536AD"/>
    <w:rsid w:val="00D620B1"/>
    <w:rsid w:val="00D810F4"/>
    <w:rsid w:val="00D8415E"/>
    <w:rsid w:val="00DB5AEE"/>
    <w:rsid w:val="00DE381A"/>
    <w:rsid w:val="00DF016C"/>
    <w:rsid w:val="00DF4D0B"/>
    <w:rsid w:val="00E50C00"/>
    <w:rsid w:val="00E60824"/>
    <w:rsid w:val="00E65471"/>
    <w:rsid w:val="00E95E2F"/>
    <w:rsid w:val="00EB17B6"/>
    <w:rsid w:val="00ED1E0D"/>
    <w:rsid w:val="00F4635A"/>
    <w:rsid w:val="00F9019D"/>
    <w:rsid w:val="00FB20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90E42"/>
  <w14:defaultImageDpi w14:val="300"/>
  <w15:docId w15:val="{9E6F11C8-9199-4D8A-985C-5AEABA4B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aconcuadrcula1">
    <w:name w:val="Tabla con cuadrícula1"/>
    <w:basedOn w:val="Tablanormal"/>
    <w:next w:val="Tablaconcuadrcula"/>
    <w:uiPriority w:val="39"/>
    <w:qFormat/>
    <w:rsid w:val="00B63A09"/>
    <w:pPr>
      <w:spacing w:after="0" w:line="240" w:lineRule="auto"/>
    </w:pPr>
    <w:rPr>
      <w:rFonts w:ascii="Aptos Display" w:eastAsia="Times New Roman" w:hAnsi="Aptos Display"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31</Pages>
  <Words>7473</Words>
  <Characters>41104</Characters>
  <Application>Microsoft Office Word</Application>
  <DocSecurity>0</DocSecurity>
  <Lines>342</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Mario Yrigoyen</cp:lastModifiedBy>
  <cp:revision>13</cp:revision>
  <dcterms:created xsi:type="dcterms:W3CDTF">2025-12-04T05:09:00Z</dcterms:created>
  <dcterms:modified xsi:type="dcterms:W3CDTF">2026-01-18T21:58:00Z</dcterms:modified>
  <cp:category/>
</cp:coreProperties>
</file>