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1323" w14:textId="76A1179E" w:rsidR="000102DE" w:rsidRPr="0095658D" w:rsidRDefault="00C76F1E" w:rsidP="000102DE">
      <w:pPr>
        <w:rPr>
          <w:rFonts w:ascii="Times New Roman" w:hAnsi="Times New Roman"/>
          <w:b/>
          <w:bCs/>
          <w:sz w:val="24"/>
          <w:lang w:eastAsia="ja-JP"/>
        </w:rPr>
      </w:pPr>
      <w:r>
        <w:rPr>
          <w:rFonts w:ascii="Times New Roman" w:hAnsi="Times New Roman" w:hint="eastAsia"/>
          <w:b/>
          <w:bCs/>
          <w:sz w:val="24"/>
          <w:lang w:eastAsia="ja-JP"/>
        </w:rPr>
        <w:t>Supplementary table 1:</w:t>
      </w:r>
      <w:r w:rsidR="000102DE" w:rsidRPr="0095658D">
        <w:rPr>
          <w:rFonts w:ascii="Times New Roman" w:hAnsi="Times New Roman"/>
          <w:b/>
          <w:bCs/>
          <w:sz w:val="24"/>
          <w:lang w:eastAsia="ja-JP"/>
        </w:rPr>
        <w:t xml:space="preserve"> Drafting the preliminary version of the questionnaire</w:t>
      </w:r>
    </w:p>
    <w:tbl>
      <w:tblPr>
        <w:tblStyle w:val="afe"/>
        <w:tblW w:w="13462" w:type="dxa"/>
        <w:tblLook w:val="04A0" w:firstRow="1" w:lastRow="0" w:firstColumn="1" w:lastColumn="0" w:noHBand="0" w:noVBand="1"/>
      </w:tblPr>
      <w:tblGrid>
        <w:gridCol w:w="1602"/>
        <w:gridCol w:w="1763"/>
        <w:gridCol w:w="1733"/>
        <w:gridCol w:w="8364"/>
      </w:tblGrid>
      <w:tr w:rsidR="00653AAB" w14:paraId="01819C9F" w14:textId="77777777" w:rsidTr="00184EAE">
        <w:trPr>
          <w:trHeight w:val="762"/>
        </w:trPr>
        <w:tc>
          <w:tcPr>
            <w:tcW w:w="1602" w:type="dxa"/>
            <w:shd w:val="clear" w:color="auto" w:fill="DAEEF3" w:themeFill="accent5" w:themeFillTint="33"/>
            <w:vAlign w:val="center"/>
          </w:tcPr>
          <w:p w14:paraId="5230A222" w14:textId="44668BBB" w:rsidR="00653AAB" w:rsidRPr="00525B18" w:rsidRDefault="00653AAB" w:rsidP="009C22DB">
            <w:pPr>
              <w:jc w:val="center"/>
              <w:rPr>
                <w:rFonts w:ascii="Times New Roman" w:hAnsi="Times New Roman" w:cs="Times New Roman"/>
                <w:b/>
                <w:sz w:val="24"/>
                <w:szCs w:val="24"/>
                <w:lang w:eastAsia="ja-JP"/>
              </w:rPr>
            </w:pPr>
            <w:bookmarkStart w:id="0" w:name="_Hlk205935414"/>
            <w:r w:rsidRPr="00525B18">
              <w:rPr>
                <w:rFonts w:ascii="Times New Roman" w:hAnsi="Times New Roman" w:cs="Times New Roman" w:hint="eastAsia"/>
                <w:b/>
                <w:sz w:val="24"/>
                <w:szCs w:val="24"/>
                <w:lang w:eastAsia="ja-JP"/>
              </w:rPr>
              <w:t>COM-B</w:t>
            </w:r>
          </w:p>
        </w:tc>
        <w:tc>
          <w:tcPr>
            <w:tcW w:w="1763" w:type="dxa"/>
            <w:shd w:val="clear" w:color="auto" w:fill="DAEEF3" w:themeFill="accent5" w:themeFillTint="33"/>
            <w:vAlign w:val="center"/>
          </w:tcPr>
          <w:p w14:paraId="0E77CBDD" w14:textId="455E28FC" w:rsidR="00653AAB" w:rsidRPr="00525B18" w:rsidRDefault="00653AAB" w:rsidP="009C22DB">
            <w:pPr>
              <w:jc w:val="center"/>
              <w:rPr>
                <w:rFonts w:ascii="Times New Roman" w:hAnsi="Times New Roman" w:cs="Times New Roman"/>
                <w:b/>
                <w:sz w:val="24"/>
                <w:szCs w:val="24"/>
                <w:lang w:eastAsia="ja-JP"/>
              </w:rPr>
            </w:pPr>
            <w:r w:rsidRPr="00525B18">
              <w:rPr>
                <w:rFonts w:ascii="Times New Roman" w:hAnsi="Times New Roman" w:cs="Times New Roman" w:hint="eastAsia"/>
                <w:b/>
                <w:sz w:val="24"/>
                <w:szCs w:val="24"/>
                <w:lang w:eastAsia="ja-JP"/>
              </w:rPr>
              <w:t>TDF</w:t>
            </w:r>
          </w:p>
        </w:tc>
        <w:tc>
          <w:tcPr>
            <w:tcW w:w="1733" w:type="dxa"/>
            <w:shd w:val="clear" w:color="auto" w:fill="DAEEF3" w:themeFill="accent5" w:themeFillTint="33"/>
            <w:vAlign w:val="center"/>
          </w:tcPr>
          <w:p w14:paraId="4CE11013" w14:textId="4B33726A" w:rsidR="00F472DA" w:rsidRPr="00525B18" w:rsidRDefault="009C22DB" w:rsidP="00F472DA">
            <w:pPr>
              <w:jc w:val="center"/>
              <w:rPr>
                <w:rFonts w:ascii="Times New Roman" w:hAnsi="Times New Roman" w:cs="Times New Roman"/>
                <w:b/>
                <w:sz w:val="24"/>
                <w:szCs w:val="24"/>
                <w:vertAlign w:val="superscript"/>
                <w:lang w:eastAsia="ja-JP"/>
              </w:rPr>
            </w:pPr>
            <w:r w:rsidRPr="00525B18">
              <w:rPr>
                <w:rFonts w:ascii="Times New Roman" w:hAnsi="Times New Roman" w:cs="Times New Roman"/>
                <w:b/>
                <w:sz w:val="24"/>
                <w:szCs w:val="24"/>
                <w:lang w:eastAsia="ja-JP"/>
              </w:rPr>
              <w:t>Item number</w:t>
            </w:r>
            <w:r w:rsidR="00F472DA" w:rsidRPr="00525B18">
              <w:rPr>
                <w:rFonts w:ascii="Times New Roman" w:hAnsi="Times New Roman" w:cs="Times New Roman" w:hint="eastAsia"/>
                <w:b/>
                <w:sz w:val="24"/>
                <w:szCs w:val="24"/>
                <w:vertAlign w:val="superscript"/>
                <w:lang w:eastAsia="ja-JP"/>
              </w:rPr>
              <w:t>*</w:t>
            </w:r>
          </w:p>
        </w:tc>
        <w:tc>
          <w:tcPr>
            <w:tcW w:w="8364" w:type="dxa"/>
            <w:shd w:val="clear" w:color="auto" w:fill="DAEEF3" w:themeFill="accent5" w:themeFillTint="33"/>
            <w:vAlign w:val="center"/>
          </w:tcPr>
          <w:p w14:paraId="0D15343C" w14:textId="3740B07D" w:rsidR="00653AAB" w:rsidRPr="00525B18" w:rsidRDefault="00525B18" w:rsidP="00653AAB">
            <w:pPr>
              <w:jc w:val="both"/>
              <w:rPr>
                <w:rFonts w:ascii="Times New Roman" w:hAnsi="Times New Roman" w:cs="Times New Roman"/>
                <w:b/>
                <w:sz w:val="24"/>
                <w:szCs w:val="24"/>
                <w:lang w:eastAsia="ja-JP"/>
              </w:rPr>
            </w:pPr>
            <w:r w:rsidRPr="00525B18">
              <w:rPr>
                <w:rFonts w:ascii="Times New Roman" w:hAnsi="Times New Roman" w:cs="Times New Roman"/>
                <w:b/>
                <w:sz w:val="24"/>
                <w:szCs w:val="24"/>
                <w:lang w:eastAsia="ja-JP"/>
              </w:rPr>
              <w:t>Question content</w:t>
            </w:r>
          </w:p>
        </w:tc>
      </w:tr>
      <w:tr w:rsidR="00653AAB" w14:paraId="5CAD69E1" w14:textId="77777777" w:rsidTr="00184EAE">
        <w:trPr>
          <w:trHeight w:val="1499"/>
        </w:trPr>
        <w:tc>
          <w:tcPr>
            <w:tcW w:w="1602" w:type="dxa"/>
            <w:vMerge w:val="restart"/>
            <w:shd w:val="clear" w:color="auto" w:fill="E5DFEC" w:themeFill="accent4" w:themeFillTint="33"/>
            <w:vAlign w:val="center"/>
          </w:tcPr>
          <w:p w14:paraId="672352EC" w14:textId="5B7C8299"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Capability</w:t>
            </w:r>
          </w:p>
        </w:tc>
        <w:tc>
          <w:tcPr>
            <w:tcW w:w="1763" w:type="dxa"/>
            <w:vMerge w:val="restart"/>
            <w:vAlign w:val="center"/>
          </w:tcPr>
          <w:p w14:paraId="06178F07" w14:textId="7312DF8D" w:rsidR="00653AAB" w:rsidRPr="0095658D" w:rsidRDefault="00653AAB"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Knowledge</w:t>
            </w:r>
          </w:p>
        </w:tc>
        <w:tc>
          <w:tcPr>
            <w:tcW w:w="1733" w:type="dxa"/>
            <w:vAlign w:val="center"/>
          </w:tcPr>
          <w:p w14:paraId="3BE52CA4" w14:textId="10E24237"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w:t>
            </w:r>
          </w:p>
        </w:tc>
        <w:tc>
          <w:tcPr>
            <w:tcW w:w="8364" w:type="dxa"/>
            <w:vAlign w:val="center"/>
          </w:tcPr>
          <w:p w14:paraId="75AFE5DD"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I am aware of the content and objectives of Information on reducing prolonged sedentary behavior.</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0983D94C" w14:textId="77777777" w:rsidR="003B7955" w:rsidRPr="00184EAE" w:rsidRDefault="003B7955" w:rsidP="003B7955">
            <w:pPr>
              <w:rPr>
                <w:rFonts w:ascii="Times New Roman" w:hAnsi="Times New Roman" w:cs="Times New Roman"/>
                <w:lang w:eastAsia="ja-JP" w:bidi="ja-JP"/>
              </w:rPr>
            </w:pPr>
            <w:r w:rsidRPr="00433DB0">
              <w:rPr>
                <w:rFonts w:ascii="Times New Roman" w:hAnsi="Times New Roman" w:cs="Times New Roman"/>
                <w:lang w:val="ja-JP" w:eastAsia="ja-JP" w:bidi="ja-JP"/>
              </w:rPr>
              <w:t>私は、長時間の座位行動を減らすための情報の内容や目的</w:t>
            </w:r>
            <w:r>
              <w:rPr>
                <w:rFonts w:ascii="Times New Roman" w:hAnsi="Times New Roman" w:cs="Times New Roman" w:hint="eastAsia"/>
                <w:lang w:val="ja-JP" w:eastAsia="ja-JP" w:bidi="ja-JP"/>
              </w:rPr>
              <w:t>に気づいて</w:t>
            </w:r>
            <w:r w:rsidRPr="00433DB0">
              <w:rPr>
                <w:rFonts w:ascii="Times New Roman" w:hAnsi="Times New Roman" w:cs="Times New Roman"/>
                <w:lang w:val="ja-JP" w:eastAsia="ja-JP" w:bidi="ja-JP"/>
              </w:rPr>
              <w:t>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581FF2AB" w14:textId="2D51167A" w:rsidR="003B7955" w:rsidRPr="003B7955" w:rsidRDefault="003B7955" w:rsidP="003B7955">
            <w:pPr>
              <w:rPr>
                <w:rFonts w:ascii="Times New Roman" w:hAnsi="Times New Roman" w:cs="Times New Roman"/>
                <w:lang w:val="ja-JP" w:eastAsia="ja-JP" w:bidi="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2898A55E" w14:textId="77777777" w:rsidTr="00184EAE">
        <w:trPr>
          <w:trHeight w:val="762"/>
        </w:trPr>
        <w:tc>
          <w:tcPr>
            <w:tcW w:w="1602" w:type="dxa"/>
            <w:vMerge/>
            <w:shd w:val="clear" w:color="auto" w:fill="E5DFEC" w:themeFill="accent4" w:themeFillTint="33"/>
            <w:vAlign w:val="center"/>
          </w:tcPr>
          <w:p w14:paraId="6101EB78"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66A3D01A" w14:textId="513107B7"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357356B4" w14:textId="5B1B63D1"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w:t>
            </w:r>
          </w:p>
        </w:tc>
        <w:tc>
          <w:tcPr>
            <w:tcW w:w="8364" w:type="dxa"/>
            <w:vAlign w:val="center"/>
          </w:tcPr>
          <w:p w14:paraId="6D6B3830"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I know the content and objectives of Information on reducing prolonged sedentary behavior.</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5F22D4B4" w14:textId="77777777" w:rsidR="003B7955" w:rsidRPr="00184EAE" w:rsidRDefault="003B7955" w:rsidP="000102DE">
            <w:pPr>
              <w:jc w:val="both"/>
              <w:rPr>
                <w:rFonts w:ascii="Times New Roman" w:hAnsi="Times New Roman" w:cs="Times New Roman"/>
                <w:lang w:eastAsia="ja-JP" w:bidi="ja-JP"/>
              </w:rPr>
            </w:pPr>
            <w:bookmarkStart w:id="1" w:name="_Hlk124431774"/>
            <w:r w:rsidRPr="00433DB0">
              <w:rPr>
                <w:rFonts w:ascii="Times New Roman" w:hAnsi="Times New Roman" w:cs="Times New Roman"/>
                <w:lang w:val="ja-JP" w:eastAsia="ja-JP" w:bidi="ja-JP"/>
              </w:rPr>
              <w:t>私は、長時間の座位行動を減らすための情報の内容や目的を知ってい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bookmarkEnd w:id="1"/>
          </w:p>
          <w:p w14:paraId="24D20864" w14:textId="791768F2"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7FCF7F7A" w14:textId="77777777" w:rsidTr="00184EAE">
        <w:trPr>
          <w:trHeight w:val="1499"/>
        </w:trPr>
        <w:tc>
          <w:tcPr>
            <w:tcW w:w="1602" w:type="dxa"/>
            <w:vMerge/>
            <w:shd w:val="clear" w:color="auto" w:fill="E5DFEC" w:themeFill="accent4" w:themeFillTint="33"/>
            <w:vAlign w:val="center"/>
          </w:tcPr>
          <w:p w14:paraId="73F7CC18"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01033AC2" w14:textId="21B33B54"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73F1C897" w14:textId="44D13B1E"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w:t>
            </w:r>
          </w:p>
        </w:tc>
        <w:tc>
          <w:tcPr>
            <w:tcW w:w="8364" w:type="dxa"/>
            <w:vAlign w:val="center"/>
          </w:tcPr>
          <w:p w14:paraId="0D964E3B"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I am familiar with the content and objectives of Information on reducing prolonged sedentary behavior.</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39222B65" w14:textId="77777777" w:rsidR="003B7955" w:rsidRPr="00184EAE" w:rsidRDefault="003B7955" w:rsidP="003B7955">
            <w:pPr>
              <w:rPr>
                <w:rFonts w:ascii="Times New Roman" w:hAnsi="Times New Roman" w:cs="Times New Roman"/>
                <w:lang w:eastAsia="ja-JP" w:bidi="ja-JP"/>
              </w:rPr>
            </w:pPr>
            <w:r w:rsidRPr="00433DB0">
              <w:rPr>
                <w:rFonts w:ascii="Times New Roman" w:hAnsi="Times New Roman" w:cs="Times New Roman"/>
                <w:lang w:val="ja-JP" w:eastAsia="ja-JP" w:bidi="ja-JP"/>
              </w:rPr>
              <w:t>私は、長時間の座位行動を減らすための情報の内容や目的を熟知してい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1DA937D4" w14:textId="21C3843F"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3621441F" w14:textId="77777777" w:rsidTr="00184EAE">
        <w:trPr>
          <w:trHeight w:val="762"/>
        </w:trPr>
        <w:tc>
          <w:tcPr>
            <w:tcW w:w="1602" w:type="dxa"/>
            <w:vMerge/>
            <w:shd w:val="clear" w:color="auto" w:fill="E5DFEC" w:themeFill="accent4" w:themeFillTint="33"/>
            <w:vAlign w:val="center"/>
          </w:tcPr>
          <w:p w14:paraId="1A8DCC80"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3A3BF737" w14:textId="045DB8F9"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2987DD89" w14:textId="29D5C0D9"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w:t>
            </w:r>
          </w:p>
        </w:tc>
        <w:tc>
          <w:tcPr>
            <w:tcW w:w="8364" w:type="dxa"/>
            <w:vAlign w:val="center"/>
          </w:tcPr>
          <w:p w14:paraId="1E8DB75D"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am aware of how to interrupt the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hours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3DC02574" w14:textId="77777777" w:rsidR="003B7955" w:rsidRPr="00184EAE" w:rsidRDefault="003B7955" w:rsidP="003B7955">
            <w:pPr>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私は、自宅で日中に長時間の座位行動を中断する方法に気づいてい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5C4AA177" w14:textId="17C45890"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100DDFE4" w14:textId="77777777" w:rsidTr="00184EAE">
        <w:trPr>
          <w:trHeight w:val="738"/>
        </w:trPr>
        <w:tc>
          <w:tcPr>
            <w:tcW w:w="1602" w:type="dxa"/>
            <w:vMerge/>
            <w:shd w:val="clear" w:color="auto" w:fill="E5DFEC" w:themeFill="accent4" w:themeFillTint="33"/>
            <w:vAlign w:val="center"/>
          </w:tcPr>
          <w:p w14:paraId="703D790C"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48FA1164" w14:textId="4CEB0C23"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3C7A0929" w14:textId="51AA9FA9"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w:t>
            </w:r>
          </w:p>
        </w:tc>
        <w:tc>
          <w:tcPr>
            <w:tcW w:w="8364" w:type="dxa"/>
            <w:vAlign w:val="center"/>
          </w:tcPr>
          <w:p w14:paraId="533E7A92"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know how to interrupt the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hours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6A223A38"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私は、自宅で日中に長時間の座位行動を中断する方法を知ってい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30BE4FF3" w14:textId="3E206E87"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326F0D7C" w14:textId="77777777" w:rsidTr="00184EAE">
        <w:trPr>
          <w:trHeight w:val="762"/>
        </w:trPr>
        <w:tc>
          <w:tcPr>
            <w:tcW w:w="1602" w:type="dxa"/>
            <w:vMerge/>
            <w:shd w:val="clear" w:color="auto" w:fill="E5DFEC" w:themeFill="accent4" w:themeFillTint="33"/>
            <w:vAlign w:val="center"/>
          </w:tcPr>
          <w:p w14:paraId="6994B7F4"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2C0288BA" w14:textId="0159B581"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7844048F" w14:textId="5DB5BC11"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w:t>
            </w:r>
          </w:p>
        </w:tc>
        <w:tc>
          <w:tcPr>
            <w:tcW w:w="8364" w:type="dxa"/>
            <w:vAlign w:val="center"/>
          </w:tcPr>
          <w:p w14:paraId="5AD32641"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am familiar with how to interrupt the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hours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716F6167" w14:textId="77777777" w:rsidR="003B7955" w:rsidRPr="00184EAE" w:rsidRDefault="003B7955" w:rsidP="003B7955">
            <w:pPr>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私は、自宅で日中に長時間の座位行動を中断する方法を熟知してい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646FDC9B" w14:textId="257B400A"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4C572F17" w14:textId="77777777" w:rsidTr="00184EAE">
        <w:trPr>
          <w:trHeight w:val="738"/>
        </w:trPr>
        <w:tc>
          <w:tcPr>
            <w:tcW w:w="1602" w:type="dxa"/>
            <w:vMerge/>
            <w:shd w:val="clear" w:color="auto" w:fill="E5DFEC" w:themeFill="accent4" w:themeFillTint="33"/>
            <w:vAlign w:val="center"/>
          </w:tcPr>
          <w:p w14:paraId="0F64F204"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restart"/>
            <w:vAlign w:val="center"/>
          </w:tcPr>
          <w:p w14:paraId="438E024D" w14:textId="47981B9C"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Skills</w:t>
            </w:r>
          </w:p>
        </w:tc>
        <w:tc>
          <w:tcPr>
            <w:tcW w:w="1733" w:type="dxa"/>
            <w:vAlign w:val="center"/>
          </w:tcPr>
          <w:p w14:paraId="39FB19C4" w14:textId="1C5EFF23"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w:t>
            </w:r>
          </w:p>
        </w:tc>
        <w:tc>
          <w:tcPr>
            <w:tcW w:w="8364" w:type="dxa"/>
            <w:vAlign w:val="center"/>
          </w:tcPr>
          <w:p w14:paraId="299F3C5E"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have been trained how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0E3C5360"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私は、自宅で日中に長時間の座位行動を中断する方法を</w:t>
            </w:r>
            <w:r>
              <w:rPr>
                <w:rFonts w:ascii="Times New Roman" w:hAnsi="Times New Roman" w:cs="Times New Roman" w:hint="eastAsia"/>
                <w:lang w:val="ja-JP" w:eastAsia="ja-JP" w:bidi="ja-JP"/>
              </w:rPr>
              <w:t>練習</w:t>
            </w:r>
            <w:r w:rsidRPr="00433DB0">
              <w:rPr>
                <w:rFonts w:ascii="Times New Roman" w:hAnsi="Times New Roman" w:cs="Times New Roman"/>
                <w:lang w:val="ja-JP" w:eastAsia="ja-JP" w:bidi="ja-JP"/>
              </w:rPr>
              <w:t>してきた。</w:t>
            </w:r>
          </w:p>
          <w:p w14:paraId="71184D37" w14:textId="3B5753C1"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38844C21" w14:textId="77777777" w:rsidTr="00184EAE">
        <w:trPr>
          <w:trHeight w:val="762"/>
        </w:trPr>
        <w:tc>
          <w:tcPr>
            <w:tcW w:w="1602" w:type="dxa"/>
            <w:vMerge/>
            <w:shd w:val="clear" w:color="auto" w:fill="E5DFEC" w:themeFill="accent4" w:themeFillTint="33"/>
            <w:vAlign w:val="center"/>
          </w:tcPr>
          <w:p w14:paraId="1480CB65"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26EE1492" w14:textId="2EA53F79"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1697DFA3" w14:textId="4DD3C6C4"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8</w:t>
            </w:r>
          </w:p>
        </w:tc>
        <w:tc>
          <w:tcPr>
            <w:tcW w:w="8364" w:type="dxa"/>
            <w:vAlign w:val="center"/>
          </w:tcPr>
          <w:p w14:paraId="32582681"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have the proficiency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7AC9FE59" w14:textId="77777777" w:rsidR="003B7955" w:rsidRPr="00184EAE" w:rsidRDefault="003B7955" w:rsidP="003B7955">
            <w:pPr>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私は、自宅で日中に長時間の座位行動を中断することが得意</w:t>
            </w:r>
            <w:r>
              <w:rPr>
                <w:rFonts w:ascii="Times New Roman" w:hAnsi="Times New Roman" w:cs="Times New Roman" w:hint="eastAsia"/>
                <w:lang w:val="ja-JP" w:eastAsia="ja-JP" w:bidi="ja-JP"/>
              </w:rPr>
              <w:t>だ</w:t>
            </w:r>
            <w:r w:rsidRPr="00433DB0">
              <w:rPr>
                <w:rFonts w:ascii="Times New Roman" w:hAnsi="Times New Roman" w:cs="Times New Roman"/>
                <w:lang w:val="ja-JP" w:eastAsia="ja-JP" w:bidi="ja-JP"/>
              </w:rPr>
              <w:t>。</w:t>
            </w:r>
          </w:p>
          <w:p w14:paraId="5B6B2556" w14:textId="5ADA35E8"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595A1091" w14:textId="77777777" w:rsidTr="00184EAE">
        <w:trPr>
          <w:trHeight w:val="762"/>
        </w:trPr>
        <w:tc>
          <w:tcPr>
            <w:tcW w:w="1602" w:type="dxa"/>
            <w:vMerge/>
            <w:shd w:val="clear" w:color="auto" w:fill="E5DFEC" w:themeFill="accent4" w:themeFillTint="33"/>
            <w:vAlign w:val="center"/>
          </w:tcPr>
          <w:p w14:paraId="3876F55D"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088B4608" w14:textId="2C078B47"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620A4E63" w14:textId="20D56FDE"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9</w:t>
            </w:r>
          </w:p>
        </w:tc>
        <w:tc>
          <w:tcPr>
            <w:tcW w:w="8364" w:type="dxa"/>
            <w:vAlign w:val="center"/>
          </w:tcPr>
          <w:p w14:paraId="21DE55EF"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have the skills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2D2DA3A4"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私は、自宅で日中に長時間の座位行動を中断するスキルを持ってい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406E0F9F" w14:textId="4AEB98CE"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653AAB" w14:paraId="76E6756D" w14:textId="77777777" w:rsidTr="00184EAE">
        <w:trPr>
          <w:trHeight w:val="738"/>
        </w:trPr>
        <w:tc>
          <w:tcPr>
            <w:tcW w:w="1602" w:type="dxa"/>
            <w:vMerge/>
            <w:shd w:val="clear" w:color="auto" w:fill="E5DFEC" w:themeFill="accent4" w:themeFillTint="33"/>
            <w:vAlign w:val="center"/>
          </w:tcPr>
          <w:p w14:paraId="61F462AC" w14:textId="77777777" w:rsidR="00653AAB" w:rsidRPr="0095658D" w:rsidRDefault="00653AAB" w:rsidP="009C22DB">
            <w:pPr>
              <w:jc w:val="center"/>
              <w:rPr>
                <w:rFonts w:ascii="Times New Roman" w:hAnsi="Times New Roman" w:cs="Times New Roman"/>
                <w:bCs/>
                <w:sz w:val="24"/>
                <w:szCs w:val="24"/>
                <w:lang w:eastAsia="ja-JP"/>
              </w:rPr>
            </w:pPr>
          </w:p>
        </w:tc>
        <w:tc>
          <w:tcPr>
            <w:tcW w:w="1763" w:type="dxa"/>
            <w:vMerge/>
            <w:vAlign w:val="center"/>
          </w:tcPr>
          <w:p w14:paraId="48854A43" w14:textId="46AFD111" w:rsidR="00653AAB" w:rsidRPr="0095658D" w:rsidRDefault="00653AAB" w:rsidP="009C22DB">
            <w:pPr>
              <w:jc w:val="center"/>
              <w:rPr>
                <w:rFonts w:ascii="Times New Roman" w:hAnsi="Times New Roman" w:cs="Times New Roman"/>
                <w:bCs/>
                <w:sz w:val="24"/>
                <w:szCs w:val="24"/>
                <w:lang w:eastAsia="ja-JP"/>
              </w:rPr>
            </w:pPr>
          </w:p>
        </w:tc>
        <w:tc>
          <w:tcPr>
            <w:tcW w:w="1733" w:type="dxa"/>
            <w:vAlign w:val="center"/>
          </w:tcPr>
          <w:p w14:paraId="3C7EC5E1" w14:textId="74ECDBE3" w:rsidR="00653AAB" w:rsidRPr="0095658D" w:rsidRDefault="00653AA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10</w:t>
            </w:r>
          </w:p>
        </w:tc>
        <w:tc>
          <w:tcPr>
            <w:tcW w:w="8364" w:type="dxa"/>
            <w:vAlign w:val="center"/>
          </w:tcPr>
          <w:p w14:paraId="615A30DB" w14:textId="77777777" w:rsidR="00653AAB" w:rsidRDefault="00653AAB"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have practiced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00C81B18" w:rsidRPr="0095658D">
              <w:rPr>
                <w:rFonts w:ascii="Times New Roman" w:hAnsi="Times New Roman" w:cs="Times New Roman" w:hint="eastAsia"/>
                <w:bCs/>
                <w:sz w:val="24"/>
                <w:szCs w:val="24"/>
                <w:lang w:eastAsia="ja-JP"/>
              </w:rPr>
              <w:t xml:space="preserve"> </w:t>
            </w:r>
            <w:r w:rsidR="00C81B18" w:rsidRPr="0095658D">
              <w:rPr>
                <w:rFonts w:ascii="Times New Roman" w:hAnsi="Times New Roman" w:cs="Times New Roman"/>
                <w:bCs/>
                <w:sz w:val="24"/>
                <w:szCs w:val="24"/>
              </w:rPr>
              <w:t>(Strongly disagree – strongly agree</w:t>
            </w:r>
            <w:r w:rsidR="00C81B18" w:rsidRPr="0095658D">
              <w:rPr>
                <w:rFonts w:ascii="Times New Roman" w:hAnsi="Times New Roman" w:cs="Times New Roman" w:hint="eastAsia"/>
                <w:bCs/>
                <w:sz w:val="24"/>
                <w:szCs w:val="24"/>
                <w:lang w:eastAsia="ja-JP"/>
              </w:rPr>
              <w:t>)</w:t>
            </w:r>
          </w:p>
          <w:p w14:paraId="5D7FB575"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w:t>
            </w:r>
            <w:r>
              <w:rPr>
                <w:rFonts w:ascii="Times New Roman" w:hAnsi="Times New Roman" w:cs="Times New Roman" w:hint="eastAsia"/>
                <w:lang w:val="ja-JP" w:eastAsia="ja-JP" w:bidi="ja-JP"/>
              </w:rPr>
              <w:t>の</w:t>
            </w:r>
            <w:r w:rsidRPr="00433DB0">
              <w:rPr>
                <w:rFonts w:ascii="Times New Roman" w:hAnsi="Times New Roman" w:cs="Times New Roman"/>
                <w:lang w:val="ja-JP" w:eastAsia="ja-JP" w:bidi="ja-JP"/>
              </w:rPr>
              <w:t>中断</w:t>
            </w:r>
            <w:r>
              <w:rPr>
                <w:rFonts w:ascii="Times New Roman" w:hAnsi="Times New Roman" w:cs="Times New Roman" w:hint="eastAsia"/>
                <w:lang w:val="ja-JP" w:eastAsia="ja-JP" w:bidi="ja-JP"/>
              </w:rPr>
              <w:t>を実践している</w:t>
            </w:r>
            <w:r w:rsidRPr="00433DB0">
              <w:rPr>
                <w:rFonts w:ascii="Times New Roman" w:hAnsi="Times New Roman" w:cs="Times New Roman"/>
                <w:lang w:val="ja-JP" w:eastAsia="ja-JP" w:bidi="ja-JP"/>
              </w:rPr>
              <w:t>。</w:t>
            </w:r>
          </w:p>
          <w:p w14:paraId="667A24E6" w14:textId="07611F60"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1F6468A8" w14:textId="77777777" w:rsidTr="00184EAE">
        <w:trPr>
          <w:trHeight w:val="762"/>
        </w:trPr>
        <w:tc>
          <w:tcPr>
            <w:tcW w:w="1602" w:type="dxa"/>
            <w:vMerge w:val="restart"/>
            <w:shd w:val="clear" w:color="auto" w:fill="FDE9D9" w:themeFill="accent6" w:themeFillTint="33"/>
            <w:vAlign w:val="center"/>
          </w:tcPr>
          <w:p w14:paraId="120844D4" w14:textId="7F5B21BA"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Motivation</w:t>
            </w:r>
          </w:p>
        </w:tc>
        <w:tc>
          <w:tcPr>
            <w:tcW w:w="1763" w:type="dxa"/>
            <w:vMerge w:val="restart"/>
            <w:vAlign w:val="center"/>
          </w:tcPr>
          <w:p w14:paraId="16C353CC" w14:textId="77777777" w:rsidR="009C7237" w:rsidRPr="0095658D" w:rsidRDefault="009C7237" w:rsidP="009C22DB">
            <w:pPr>
              <w:jc w:val="center"/>
              <w:rPr>
                <w:rFonts w:ascii="Times New Roman" w:hAnsi="Times New Roman" w:cs="Times New Roman"/>
                <w:bCs/>
                <w:color w:val="000000" w:themeColor="text1"/>
                <w:sz w:val="24"/>
              </w:rPr>
            </w:pPr>
            <w:r w:rsidRPr="0095658D">
              <w:rPr>
                <w:rFonts w:ascii="Times New Roman" w:hAnsi="Times New Roman" w:cs="Times New Roman"/>
                <w:bCs/>
                <w:color w:val="000000" w:themeColor="text1"/>
                <w:sz w:val="24"/>
              </w:rPr>
              <w:t>Social/ professional role and identity</w:t>
            </w:r>
          </w:p>
          <w:p w14:paraId="5EE4517B" w14:textId="6E677534" w:rsidR="009C7237" w:rsidRPr="0095658D" w:rsidRDefault="009C7237" w:rsidP="009C22DB">
            <w:pPr>
              <w:jc w:val="center"/>
              <w:rPr>
                <w:rFonts w:ascii="Times New Roman" w:hAnsi="Times New Roman" w:cs="Times New Roman"/>
                <w:bCs/>
                <w:sz w:val="24"/>
                <w:szCs w:val="24"/>
              </w:rPr>
            </w:pPr>
          </w:p>
        </w:tc>
        <w:tc>
          <w:tcPr>
            <w:tcW w:w="1733" w:type="dxa"/>
            <w:vAlign w:val="center"/>
          </w:tcPr>
          <w:p w14:paraId="7816CA6D" w14:textId="76D551C0"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11</w:t>
            </w:r>
          </w:p>
        </w:tc>
        <w:tc>
          <w:tcPr>
            <w:tcW w:w="8364" w:type="dxa"/>
            <w:vAlign w:val="center"/>
          </w:tcPr>
          <w:p w14:paraId="338DFAFC"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Interrupting the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 is part of my work as a my role.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8E27394" w14:textId="77777777" w:rsidR="003B7955" w:rsidRPr="00184EAE" w:rsidRDefault="003B7955" w:rsidP="003B7955">
            <w:pPr>
              <w:rPr>
                <w:rFonts w:ascii="Times New Roman" w:hAnsi="Times New Roman" w:cs="Times New Roman"/>
                <w:lang w:eastAsia="ja-JP" w:bidi="ja-JP"/>
              </w:rPr>
            </w:pPr>
            <w:bookmarkStart w:id="2" w:name="_Hlk124431894"/>
            <w:r w:rsidRPr="00D75E04">
              <w:rPr>
                <w:rFonts w:ascii="Times New Roman" w:hAnsi="Times New Roman" w:cs="Times New Roman" w:hint="eastAsia"/>
                <w:lang w:val="ja-JP" w:eastAsia="ja-JP" w:bidi="ja-JP"/>
              </w:rPr>
              <w:t>自宅で日中に長時間の座位行動を中断させることは、私の役割である。</w:t>
            </w:r>
            <w:bookmarkEnd w:id="2"/>
          </w:p>
          <w:p w14:paraId="1D60A346" w14:textId="483AFEF4"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52E6AFFD" w14:textId="77777777" w:rsidTr="00184EAE">
        <w:trPr>
          <w:trHeight w:val="738"/>
        </w:trPr>
        <w:tc>
          <w:tcPr>
            <w:tcW w:w="1602" w:type="dxa"/>
            <w:vMerge/>
            <w:shd w:val="clear" w:color="auto" w:fill="FDE9D9" w:themeFill="accent6" w:themeFillTint="33"/>
            <w:vAlign w:val="center"/>
          </w:tcPr>
          <w:p w14:paraId="13C5A411"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449236F9" w14:textId="62453315"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853D662" w14:textId="62FFEDC0"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12</w:t>
            </w:r>
          </w:p>
        </w:tc>
        <w:tc>
          <w:tcPr>
            <w:tcW w:w="8364" w:type="dxa"/>
            <w:vAlign w:val="center"/>
          </w:tcPr>
          <w:p w14:paraId="66AEF391"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As a my role, it is my job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0C2E88D" w14:textId="77777777" w:rsidR="003B7955" w:rsidRPr="00184EAE" w:rsidRDefault="003B7955" w:rsidP="003B7955">
            <w:pPr>
              <w:rPr>
                <w:rFonts w:ascii="Times New Roman" w:hAnsi="Times New Roman" w:cs="Times New Roman"/>
                <w:lang w:eastAsia="ja-JP" w:bidi="ja-JP"/>
              </w:rPr>
            </w:pPr>
            <w:r w:rsidRPr="00D75E04">
              <w:rPr>
                <w:rFonts w:ascii="Times New Roman" w:hAnsi="Times New Roman" w:cs="Times New Roman" w:hint="eastAsia"/>
                <w:lang w:val="ja-JP" w:eastAsia="ja-JP" w:bidi="ja-JP"/>
              </w:rPr>
              <w:t>自宅で日中に長時間の座位行動を中断させるのは私の務めである。</w:t>
            </w:r>
          </w:p>
          <w:p w14:paraId="035444F9" w14:textId="3400CC8A"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2104DE01" w14:textId="77777777" w:rsidTr="00184EAE">
        <w:trPr>
          <w:trHeight w:val="2397"/>
        </w:trPr>
        <w:tc>
          <w:tcPr>
            <w:tcW w:w="1602" w:type="dxa"/>
            <w:vMerge/>
            <w:shd w:val="clear" w:color="auto" w:fill="FDE9D9" w:themeFill="accent6" w:themeFillTint="33"/>
            <w:vAlign w:val="center"/>
          </w:tcPr>
          <w:p w14:paraId="025F1BE9"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34750A8" w14:textId="2033E82F"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71EE2807" w14:textId="2BDF4FD1"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13</w:t>
            </w:r>
          </w:p>
        </w:tc>
        <w:tc>
          <w:tcPr>
            <w:tcW w:w="8364" w:type="dxa"/>
            <w:vAlign w:val="center"/>
          </w:tcPr>
          <w:p w14:paraId="444D4DBE"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It is my responsibility as a my role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58827D11" w14:textId="22E47951" w:rsidR="003B7955" w:rsidRPr="00451135" w:rsidRDefault="003B7955" w:rsidP="00451135">
            <w:pPr>
              <w:rPr>
                <w:rFonts w:ascii="Times New Roman" w:hAnsi="Times New Roman" w:cs="Times New Roman"/>
                <w:lang w:val="ja-JP" w:eastAsia="ja-JP" w:bidi="ja-JP"/>
              </w:rPr>
            </w:pPr>
            <w:r w:rsidRPr="00D75E04">
              <w:rPr>
                <w:rFonts w:ascii="Times New Roman" w:hAnsi="Times New Roman" w:cs="Times New Roman" w:hint="eastAsia"/>
                <w:lang w:val="ja-JP" w:eastAsia="ja-JP" w:bidi="ja-JP"/>
              </w:rPr>
              <w:t>自宅で日中に長時間の座位行動を中断させるのは、自分の役割において果たすべき責務である。</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658E622D" w14:textId="77777777" w:rsidTr="00184EAE">
        <w:trPr>
          <w:trHeight w:val="1842"/>
        </w:trPr>
        <w:tc>
          <w:tcPr>
            <w:tcW w:w="1602" w:type="dxa"/>
            <w:vMerge/>
            <w:shd w:val="clear" w:color="auto" w:fill="FDE9D9" w:themeFill="accent6" w:themeFillTint="33"/>
            <w:vAlign w:val="center"/>
          </w:tcPr>
          <w:p w14:paraId="6A94D4D9"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6AB66BF6"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7358A21E" w14:textId="44C20A9B"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14</w:t>
            </w:r>
          </w:p>
        </w:tc>
        <w:tc>
          <w:tcPr>
            <w:tcW w:w="8364" w:type="dxa"/>
            <w:vAlign w:val="center"/>
          </w:tcPr>
          <w:p w14:paraId="586337EB"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Doing Interrupting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 is consistent with my role.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5DB7C71C" w14:textId="77777777" w:rsidR="003B7955" w:rsidRPr="00184EAE" w:rsidRDefault="003B7955" w:rsidP="003B7955">
            <w:pPr>
              <w:rPr>
                <w:rFonts w:ascii="Times New Roman" w:hAnsi="Times New Roman" w:cs="Times New Roman"/>
                <w:lang w:eastAsia="ja-JP" w:bidi="ja-JP"/>
              </w:rPr>
            </w:pPr>
            <w:r w:rsidRPr="00D75E04">
              <w:rPr>
                <w:rFonts w:ascii="Times New Roman" w:hAnsi="Times New Roman" w:cs="Times New Roman" w:hint="eastAsia"/>
                <w:lang w:val="ja-JP" w:eastAsia="ja-JP" w:bidi="ja-JP"/>
              </w:rPr>
              <w:t>自宅で日中に長時間の座位行動を中断させることは私の役割に合致している。</w:t>
            </w:r>
          </w:p>
          <w:p w14:paraId="2A504C5D" w14:textId="11A859B1"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78CBD3D0" w14:textId="77777777" w:rsidTr="00184EAE">
        <w:trPr>
          <w:trHeight w:val="738"/>
        </w:trPr>
        <w:tc>
          <w:tcPr>
            <w:tcW w:w="1602" w:type="dxa"/>
            <w:vMerge/>
            <w:shd w:val="clear" w:color="auto" w:fill="FDE9D9" w:themeFill="accent6" w:themeFillTint="33"/>
            <w:vAlign w:val="center"/>
          </w:tcPr>
          <w:p w14:paraId="1848E74A"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restart"/>
            <w:vAlign w:val="center"/>
          </w:tcPr>
          <w:p w14:paraId="3FDDC625" w14:textId="6F5DD3F9" w:rsidR="009C7237" w:rsidRPr="0095658D" w:rsidRDefault="009C7237"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Beliefs about capabilities</w:t>
            </w:r>
          </w:p>
        </w:tc>
        <w:tc>
          <w:tcPr>
            <w:tcW w:w="1733" w:type="dxa"/>
            <w:vAlign w:val="center"/>
          </w:tcPr>
          <w:p w14:paraId="3A073F20" w14:textId="05A26453"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15</w:t>
            </w:r>
          </w:p>
        </w:tc>
        <w:tc>
          <w:tcPr>
            <w:tcW w:w="8364" w:type="dxa"/>
            <w:vAlign w:val="center"/>
          </w:tcPr>
          <w:p w14:paraId="7BD84012"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am confident that I can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 even when I am not motivated.</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7F308D4F"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やる気のないときでも、自宅で日中に長時間の座位行動を中断する自信があ</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430D859E" w14:textId="04AA1440"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lastRenderedPageBreak/>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350E8DD3" w14:textId="77777777" w:rsidTr="00184EAE">
        <w:trPr>
          <w:trHeight w:val="738"/>
        </w:trPr>
        <w:tc>
          <w:tcPr>
            <w:tcW w:w="1602" w:type="dxa"/>
            <w:vMerge/>
            <w:shd w:val="clear" w:color="auto" w:fill="FDE9D9" w:themeFill="accent6" w:themeFillTint="33"/>
            <w:vAlign w:val="center"/>
          </w:tcPr>
          <w:p w14:paraId="3DAF19ED"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01825E43"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0166D68F" w14:textId="5C3CFC37"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16</w:t>
            </w:r>
          </w:p>
        </w:tc>
        <w:tc>
          <w:tcPr>
            <w:tcW w:w="8364" w:type="dxa"/>
            <w:vAlign w:val="center"/>
          </w:tcPr>
          <w:p w14:paraId="46D0569A"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am confident that I can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 even when there is little time.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AA34CD8"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時間がないときでも、自宅で日中に長時間の座位行動を中断する自信があ</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6141D17D" w14:textId="15C7DC67"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07B98ADE" w14:textId="77777777" w:rsidTr="00184EAE">
        <w:trPr>
          <w:trHeight w:val="738"/>
        </w:trPr>
        <w:tc>
          <w:tcPr>
            <w:tcW w:w="1602" w:type="dxa"/>
            <w:vMerge/>
            <w:shd w:val="clear" w:color="auto" w:fill="FDE9D9" w:themeFill="accent6" w:themeFillTint="33"/>
            <w:vAlign w:val="center"/>
          </w:tcPr>
          <w:p w14:paraId="7495E9C9"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3636C738"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6E858B47" w14:textId="753A2DCD"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17</w:t>
            </w:r>
          </w:p>
        </w:tc>
        <w:tc>
          <w:tcPr>
            <w:tcW w:w="8364" w:type="dxa"/>
            <w:vAlign w:val="center"/>
          </w:tcPr>
          <w:p w14:paraId="56A5E483"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I am confident that if I wanted I could interrupt prolonged sedentary behavior in a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467A42BC" w14:textId="77777777" w:rsidR="003B7955" w:rsidRPr="00184EAE" w:rsidRDefault="003B7955" w:rsidP="000102DE">
            <w:pPr>
              <w:jc w:val="both"/>
              <w:rPr>
                <w:rFonts w:ascii="Times New Roman" w:hAnsi="Times New Roman" w:cs="Times New Roman"/>
                <w:lang w:eastAsia="ja-JP" w:bidi="ja-JP"/>
              </w:rPr>
            </w:pPr>
            <w:r w:rsidRPr="00433DB0">
              <w:rPr>
                <w:rFonts w:ascii="Times New Roman" w:hAnsi="Times New Roman" w:cs="Times New Roman"/>
                <w:lang w:val="ja-JP" w:eastAsia="ja-JP" w:bidi="ja-JP"/>
              </w:rPr>
              <w:t>その気になれば、自宅で日中に長時間の座位行動を中断する自信があ</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143D1E21" w14:textId="5B5EF079" w:rsidR="003B7955" w:rsidRPr="0095658D" w:rsidRDefault="003B7955" w:rsidP="000102DE">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11116CF0" w14:textId="77777777" w:rsidTr="00184EAE">
        <w:trPr>
          <w:trHeight w:val="738"/>
        </w:trPr>
        <w:tc>
          <w:tcPr>
            <w:tcW w:w="1602" w:type="dxa"/>
            <w:vMerge/>
            <w:shd w:val="clear" w:color="auto" w:fill="FDE9D9" w:themeFill="accent6" w:themeFillTint="33"/>
            <w:vAlign w:val="center"/>
          </w:tcPr>
          <w:p w14:paraId="667F23F1"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3692C398"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7667F67" w14:textId="45F31B1B"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18</w:t>
            </w:r>
          </w:p>
        </w:tc>
        <w:tc>
          <w:tcPr>
            <w:tcW w:w="8364" w:type="dxa"/>
            <w:vAlign w:val="center"/>
          </w:tcPr>
          <w:p w14:paraId="77E2E05C" w14:textId="77777777" w:rsidR="009C7237" w:rsidRDefault="009C7237" w:rsidP="000102DE">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How much control do you have over interrupting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(No control at all – a lot of control</w:t>
            </w:r>
            <w:r w:rsidRPr="0095658D">
              <w:rPr>
                <w:rFonts w:ascii="Times New Roman" w:hAnsi="Times New Roman" w:cs="Times New Roman" w:hint="eastAsia"/>
                <w:bCs/>
                <w:sz w:val="24"/>
                <w:szCs w:val="24"/>
                <w:lang w:eastAsia="ja-JP"/>
              </w:rPr>
              <w:t>)</w:t>
            </w:r>
          </w:p>
          <w:p w14:paraId="72325C72" w14:textId="60194C3B" w:rsidR="003B7955" w:rsidRPr="0095658D" w:rsidRDefault="003B7955" w:rsidP="000102DE">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自宅で日中に長時間の座位行動を中断することを、</w:t>
            </w:r>
            <w:r>
              <w:rPr>
                <w:rFonts w:ascii="Times New Roman" w:hAnsi="Times New Roman" w:cs="Times New Roman" w:hint="eastAsia"/>
                <w:lang w:val="ja-JP" w:eastAsia="ja-JP" w:bidi="ja-JP"/>
              </w:rPr>
              <w:t>あなたは</w:t>
            </w:r>
            <w:r w:rsidRPr="00433DB0">
              <w:rPr>
                <w:rFonts w:ascii="Times New Roman" w:hAnsi="Times New Roman" w:cs="Times New Roman"/>
                <w:lang w:val="ja-JP" w:eastAsia="ja-JP" w:bidi="ja-JP"/>
              </w:rPr>
              <w:t>どの程度</w:t>
            </w:r>
            <w:r>
              <w:rPr>
                <w:rFonts w:ascii="Times New Roman" w:hAnsi="Times New Roman" w:cs="Times New Roman" w:hint="eastAsia"/>
                <w:lang w:val="ja-JP" w:eastAsia="ja-JP" w:bidi="ja-JP"/>
              </w:rPr>
              <w:t>制御</w:t>
            </w:r>
            <w:r w:rsidRPr="00433DB0">
              <w:rPr>
                <w:rFonts w:ascii="Times New Roman" w:hAnsi="Times New Roman" w:cs="Times New Roman"/>
                <w:lang w:val="ja-JP" w:eastAsia="ja-JP" w:bidi="ja-JP"/>
              </w:rPr>
              <w:t>でき</w:t>
            </w:r>
            <w:r>
              <w:rPr>
                <w:rFonts w:ascii="Times New Roman" w:hAnsi="Times New Roman" w:cs="Times New Roman" w:hint="eastAsia"/>
                <w:lang w:eastAsia="ja-JP" w:bidi="ja-JP"/>
              </w:rPr>
              <w:t>ます</w:t>
            </w:r>
            <w:r w:rsidRPr="00433DB0">
              <w:rPr>
                <w:rFonts w:ascii="Times New Roman" w:hAnsi="Times New Roman" w:cs="Times New Roman"/>
                <w:lang w:val="ja-JP" w:eastAsia="ja-JP" w:bidi="ja-JP"/>
              </w:rPr>
              <w:t>か。</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全く制御できない－かなり制御できる</w:t>
            </w:r>
            <w:r>
              <w:rPr>
                <w:rFonts w:ascii="Times New Roman" w:hAnsi="Times New Roman" w:cs="Times New Roman" w:hint="eastAsia"/>
                <w:lang w:val="ja-JP" w:eastAsia="ja-JP" w:bidi="ja-JP"/>
              </w:rPr>
              <w:t>)</w:t>
            </w:r>
          </w:p>
        </w:tc>
      </w:tr>
      <w:tr w:rsidR="009C7237" w14:paraId="4BB6F00E" w14:textId="77777777" w:rsidTr="00184EAE">
        <w:trPr>
          <w:trHeight w:val="738"/>
        </w:trPr>
        <w:tc>
          <w:tcPr>
            <w:tcW w:w="1602" w:type="dxa"/>
            <w:vMerge/>
            <w:shd w:val="clear" w:color="auto" w:fill="FDE9D9" w:themeFill="accent6" w:themeFillTint="33"/>
            <w:vAlign w:val="center"/>
          </w:tcPr>
          <w:p w14:paraId="31BE18B0"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64C5EA48"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4848D7DE" w14:textId="45160067"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19</w:t>
            </w:r>
          </w:p>
        </w:tc>
        <w:tc>
          <w:tcPr>
            <w:tcW w:w="8364" w:type="dxa"/>
            <w:vAlign w:val="center"/>
          </w:tcPr>
          <w:p w14:paraId="0EDD86E7" w14:textId="498F3E9F" w:rsidR="009C7237" w:rsidRPr="0095658D"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For me, interrupting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w:t>
            </w:r>
            <w:r w:rsidRPr="0095658D">
              <w:rPr>
                <w:rFonts w:ascii="Times New Roman" w:hAnsi="Times New Roman" w:cs="Times New Roman" w:hint="eastAsia"/>
                <w:bCs/>
                <w:sz w:val="24"/>
                <w:szCs w:val="24"/>
                <w:lang w:eastAsia="ja-JP"/>
              </w:rPr>
              <w:t xml:space="preserve">  </w:t>
            </w:r>
          </w:p>
          <w:p w14:paraId="6AA23193"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(Very difficult – very easy).</w:t>
            </w:r>
          </w:p>
          <w:p w14:paraId="17B9BDE6" w14:textId="3285BB46" w:rsidR="003B7955" w:rsidRPr="0095658D" w:rsidRDefault="003B7955"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lastRenderedPageBreak/>
              <w:t>私にとって、自宅で日中に長時間の座位行動を中断することは</w:t>
            </w:r>
            <w:r w:rsidRPr="00433DB0">
              <w:rPr>
                <w:rFonts w:ascii="Times New Roman" w:hAnsi="Times New Roman" w:cs="Times New Roman"/>
                <w:lang w:val="ja-JP" w:eastAsia="ja-JP" w:bidi="ja-JP"/>
              </w:rPr>
              <w:t>...</w:t>
            </w:r>
            <w:r w:rsidRPr="00433DB0">
              <w:rPr>
                <w:rFonts w:ascii="Times New Roman" w:hAnsi="Times New Roman" w:cs="Times New Roman"/>
                <w:lang w:val="ja-JP" w:eastAsia="ja-JP" w:bidi="ja-JP"/>
              </w:rPr>
              <w:t>（とても難しい</w:t>
            </w:r>
            <w:r w:rsidRPr="00433DB0">
              <w:rPr>
                <w:rFonts w:ascii="Times New Roman" w:hAnsi="Times New Roman" w:cs="Times New Roman"/>
                <w:lang w:val="ja-JP" w:eastAsia="ja-JP" w:bidi="ja-JP"/>
              </w:rPr>
              <w:t>-</w:t>
            </w:r>
            <w:r w:rsidRPr="00433DB0">
              <w:rPr>
                <w:rFonts w:ascii="Times New Roman" w:hAnsi="Times New Roman" w:cs="Times New Roman"/>
                <w:lang w:val="ja-JP" w:eastAsia="ja-JP" w:bidi="ja-JP"/>
              </w:rPr>
              <w:t>とても簡単）</w:t>
            </w:r>
            <w:r>
              <w:rPr>
                <w:rFonts w:ascii="Times New Roman" w:hAnsi="Times New Roman" w:cs="Times New Roman" w:hint="eastAsia"/>
                <w:lang w:val="ja-JP" w:eastAsia="ja-JP" w:bidi="ja-JP"/>
              </w:rPr>
              <w:t>なことである</w:t>
            </w:r>
            <w:r w:rsidRPr="00433DB0">
              <w:rPr>
                <w:rFonts w:ascii="Times New Roman" w:hAnsi="Times New Roman" w:cs="Times New Roman"/>
                <w:lang w:val="ja-JP" w:eastAsia="ja-JP" w:bidi="ja-JP"/>
              </w:rPr>
              <w:t>。</w:t>
            </w:r>
          </w:p>
        </w:tc>
      </w:tr>
      <w:tr w:rsidR="009C7237" w14:paraId="367F7F56" w14:textId="77777777" w:rsidTr="00184EAE">
        <w:trPr>
          <w:trHeight w:val="738"/>
        </w:trPr>
        <w:tc>
          <w:tcPr>
            <w:tcW w:w="1602" w:type="dxa"/>
            <w:vMerge/>
            <w:shd w:val="clear" w:color="auto" w:fill="FDE9D9" w:themeFill="accent6" w:themeFillTint="33"/>
            <w:vAlign w:val="center"/>
          </w:tcPr>
          <w:p w14:paraId="0DB432AF"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5090E5B"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5778AE65" w14:textId="25C3A045"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20</w:t>
            </w:r>
          </w:p>
        </w:tc>
        <w:tc>
          <w:tcPr>
            <w:tcW w:w="8364" w:type="dxa"/>
            <w:vAlign w:val="center"/>
          </w:tcPr>
          <w:p w14:paraId="63F81742"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For me, interrupting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(Impossible – possible).</w:t>
            </w:r>
          </w:p>
          <w:p w14:paraId="4BC743C3" w14:textId="184BC5FB" w:rsidR="003B7955" w:rsidRPr="00184EAE" w:rsidRDefault="003B7955" w:rsidP="003B7955">
            <w:pPr>
              <w:rPr>
                <w:rFonts w:ascii="Times New Roman" w:hAnsi="Times New Roman" w:cs="Times New Roman"/>
                <w:lang w:eastAsia="ja-JP" w:bidi="ja-JP"/>
              </w:rPr>
            </w:pPr>
            <w:r w:rsidRPr="00433DB0">
              <w:rPr>
                <w:rFonts w:ascii="Times New Roman" w:hAnsi="Times New Roman" w:cs="Times New Roman"/>
                <w:lang w:val="ja-JP" w:eastAsia="ja-JP" w:bidi="ja-JP"/>
              </w:rPr>
              <w:t>私にとって、自宅で日中に長時間の座位行動を中断することは</w:t>
            </w:r>
            <w:r w:rsidRPr="00184EAE">
              <w:rPr>
                <w:rFonts w:ascii="Times New Roman" w:hAnsi="Times New Roman" w:cs="Times New Roman"/>
                <w:lang w:eastAsia="ja-JP" w:bidi="ja-JP"/>
              </w:rPr>
              <w:t>...</w:t>
            </w:r>
            <w:r w:rsidRPr="00184EAE">
              <w:rPr>
                <w:rFonts w:ascii="Times New Roman" w:hAnsi="Times New Roman" w:cs="Times New Roman" w:hint="eastAsia"/>
                <w:lang w:eastAsia="ja-JP" w:bidi="ja-JP"/>
              </w:rPr>
              <w:t>(</w:t>
            </w:r>
            <w:r w:rsidRPr="00433DB0">
              <w:rPr>
                <w:rFonts w:ascii="Times New Roman" w:hAnsi="Times New Roman" w:cs="Times New Roman"/>
                <w:lang w:val="ja-JP" w:eastAsia="ja-JP" w:bidi="ja-JP"/>
              </w:rPr>
              <w:t>不可能</w:t>
            </w:r>
            <w:r w:rsidRPr="00184EAE">
              <w:rPr>
                <w:rFonts w:ascii="Times New Roman" w:hAnsi="Times New Roman" w:cs="Times New Roman" w:hint="eastAsia"/>
                <w:lang w:eastAsia="ja-JP" w:bidi="ja-JP"/>
              </w:rPr>
              <w:t>－</w:t>
            </w:r>
            <w:r w:rsidRPr="00433DB0">
              <w:rPr>
                <w:rFonts w:ascii="Times New Roman" w:hAnsi="Times New Roman" w:cs="Times New Roman"/>
                <w:lang w:val="ja-JP" w:eastAsia="ja-JP" w:bidi="ja-JP"/>
              </w:rPr>
              <w:t>可能</w:t>
            </w:r>
            <w:r w:rsidRPr="00184EAE">
              <w:rPr>
                <w:rFonts w:ascii="Times New Roman" w:hAnsi="Times New Roman" w:cs="Times New Roman" w:hint="eastAsia"/>
                <w:lang w:eastAsia="ja-JP" w:bidi="ja-JP"/>
              </w:rPr>
              <w:t>)</w:t>
            </w:r>
            <w:r w:rsidRPr="00433DB0">
              <w:rPr>
                <w:rFonts w:ascii="Times New Roman" w:hAnsi="Times New Roman" w:cs="Times New Roman"/>
                <w:lang w:val="ja-JP" w:eastAsia="ja-JP" w:bidi="ja-JP"/>
              </w:rPr>
              <w:t>で</w:t>
            </w:r>
            <w:r>
              <w:rPr>
                <w:rFonts w:ascii="Times New Roman" w:hAnsi="Times New Roman" w:cs="Times New Roman" w:hint="eastAsia"/>
                <w:lang w:val="ja-JP" w:eastAsia="ja-JP" w:bidi="ja-JP"/>
              </w:rPr>
              <w:t>ある。</w:t>
            </w:r>
          </w:p>
        </w:tc>
      </w:tr>
      <w:tr w:rsidR="009C7237" w14:paraId="75E054C9" w14:textId="77777777" w:rsidTr="00184EAE">
        <w:trPr>
          <w:trHeight w:val="738"/>
        </w:trPr>
        <w:tc>
          <w:tcPr>
            <w:tcW w:w="1602" w:type="dxa"/>
            <w:vMerge/>
            <w:shd w:val="clear" w:color="auto" w:fill="FDE9D9" w:themeFill="accent6" w:themeFillTint="33"/>
            <w:vAlign w:val="center"/>
          </w:tcPr>
          <w:p w14:paraId="463A0E2D"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restart"/>
            <w:vAlign w:val="center"/>
          </w:tcPr>
          <w:p w14:paraId="3C3EB4EE" w14:textId="01C1F6A5" w:rsidR="009C7237" w:rsidRPr="0095658D" w:rsidRDefault="009C7237"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Optimism</w:t>
            </w:r>
          </w:p>
        </w:tc>
        <w:tc>
          <w:tcPr>
            <w:tcW w:w="1733" w:type="dxa"/>
            <w:vAlign w:val="center"/>
          </w:tcPr>
          <w:p w14:paraId="4CAFED78" w14:textId="4146F214"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21</w:t>
            </w:r>
          </w:p>
        </w:tc>
        <w:tc>
          <w:tcPr>
            <w:tcW w:w="8364" w:type="dxa"/>
            <w:vAlign w:val="center"/>
          </w:tcPr>
          <w:p w14:paraId="17821099"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in uncertain Times, I usually expect the best.</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(Strongly disagree – strongly agree</w:t>
            </w:r>
            <w:r w:rsidRPr="0095658D">
              <w:rPr>
                <w:rFonts w:ascii="Times New Roman" w:hAnsi="Times New Roman" w:cs="Times New Roman" w:hint="eastAsia"/>
                <w:bCs/>
                <w:sz w:val="24"/>
                <w:szCs w:val="24"/>
                <w:lang w:eastAsia="ja-JP"/>
              </w:rPr>
              <w:t>)</w:t>
            </w:r>
          </w:p>
          <w:p w14:paraId="73C38297" w14:textId="77777777" w:rsidR="003B7955" w:rsidRDefault="003B7955" w:rsidP="003B7955">
            <w:pPr>
              <w:rPr>
                <w:rFonts w:ascii="Times New Roman" w:hAnsi="Times New Roman" w:cs="Times New Roman"/>
                <w:lang w:val="ja-JP" w:eastAsia="ja-JP" w:bidi="ja-JP"/>
              </w:rPr>
            </w:pPr>
            <w:r>
              <w:rPr>
                <w:rFonts w:hint="eastAsia"/>
                <w:lang w:eastAsia="ja-JP"/>
              </w:rPr>
              <w:t>先の見通しが立たない場合でも、</w:t>
            </w:r>
            <w:r w:rsidRPr="00687903">
              <w:rPr>
                <w:rFonts w:ascii="Times New Roman" w:hAnsi="Times New Roman" w:cs="Times New Roman" w:hint="eastAsia"/>
                <w:lang w:val="ja-JP" w:eastAsia="ja-JP" w:bidi="ja-JP"/>
              </w:rPr>
              <w:t>自宅で日中に長時間の座位行動を中断することについては、</w:t>
            </w:r>
            <w:r>
              <w:rPr>
                <w:rFonts w:hint="eastAsia"/>
                <w:lang w:eastAsia="ja-JP"/>
              </w:rPr>
              <w:t>私はたいてい最善を尽くすことを望んでいる</w:t>
            </w:r>
            <w:r w:rsidRPr="00687903">
              <w:rPr>
                <w:rFonts w:ascii="Times New Roman" w:hAnsi="Times New Roman" w:cs="Times New Roman" w:hint="eastAsia"/>
                <w:lang w:val="ja-JP" w:eastAsia="ja-JP" w:bidi="ja-JP"/>
              </w:rPr>
              <w:t>。</w:t>
            </w:r>
          </w:p>
          <w:p w14:paraId="1435FAB9" w14:textId="573BAA00" w:rsidR="003B7955" w:rsidRPr="0095658D" w:rsidRDefault="003B795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まったくそう思わない</w:t>
            </w:r>
            <w:r w:rsidRPr="00433DB0">
              <w:rPr>
                <w:rFonts w:ascii="Times New Roman" w:hAnsi="Times New Roman" w:cs="Times New Roman"/>
                <w:lang w:val="ja-JP" w:eastAsia="ja-JP" w:bidi="ja-JP"/>
              </w:rPr>
              <w:t xml:space="preserve"> </w:t>
            </w:r>
            <w:r>
              <w:rPr>
                <w:rFonts w:ascii="Times New Roman" w:hAnsi="Times New Roman" w:cs="Times New Roman"/>
                <w:lang w:val="ja-JP" w:eastAsia="ja-JP" w:bidi="ja-JP"/>
              </w:rPr>
              <w:t>–</w:t>
            </w:r>
            <w:r w:rsidRPr="00433DB0">
              <w:rPr>
                <w:rFonts w:ascii="Times New Roman" w:hAnsi="Times New Roman" w:cs="Times New Roman"/>
                <w:lang w:val="ja-JP" w:eastAsia="ja-JP" w:bidi="ja-JP"/>
              </w:rPr>
              <w:t xml:space="preserve"> </w:t>
            </w:r>
            <w:r>
              <w:rPr>
                <w:rFonts w:ascii="Times New Roman" w:hAnsi="Times New Roman" w:cs="Times New Roman" w:hint="eastAsia"/>
                <w:lang w:val="ja-JP" w:eastAsia="ja-JP" w:bidi="ja-JP"/>
              </w:rPr>
              <w:t>非常にそう思う</w:t>
            </w:r>
            <w:r>
              <w:rPr>
                <w:rFonts w:ascii="Times New Roman" w:hAnsi="Times New Roman" w:cs="Times New Roman" w:hint="eastAsia"/>
                <w:lang w:val="ja-JP" w:eastAsia="ja-JP" w:bidi="ja-JP"/>
              </w:rPr>
              <w:t>)</w:t>
            </w:r>
          </w:p>
        </w:tc>
      </w:tr>
      <w:tr w:rsidR="009C7237" w14:paraId="0A0E9A8D" w14:textId="77777777" w:rsidTr="00184EAE">
        <w:trPr>
          <w:trHeight w:val="738"/>
        </w:trPr>
        <w:tc>
          <w:tcPr>
            <w:tcW w:w="1602" w:type="dxa"/>
            <w:vMerge/>
            <w:shd w:val="clear" w:color="auto" w:fill="FDE9D9" w:themeFill="accent6" w:themeFillTint="33"/>
            <w:vAlign w:val="center"/>
          </w:tcPr>
          <w:p w14:paraId="3192FCAA"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6EF3D721"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1B90F0DF" w14:textId="79F94DE2"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22</w:t>
            </w:r>
          </w:p>
        </w:tc>
        <w:tc>
          <w:tcPr>
            <w:tcW w:w="8364" w:type="dxa"/>
            <w:vAlign w:val="center"/>
          </w:tcPr>
          <w:p w14:paraId="07ABE322"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I’m always optimistic about the future.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275536F" w14:textId="5C171255" w:rsidR="003B7955" w:rsidRPr="0095658D" w:rsidRDefault="003B7955" w:rsidP="00EC29DF">
            <w:pPr>
              <w:jc w:val="both"/>
              <w:rPr>
                <w:rFonts w:ascii="Times New Roman" w:hAnsi="Times New Roman" w:cs="Times New Roman"/>
                <w:bCs/>
                <w:sz w:val="24"/>
                <w:szCs w:val="24"/>
                <w:lang w:eastAsia="ja-JP"/>
              </w:rPr>
            </w:pPr>
            <w:r w:rsidRPr="00687903">
              <w:rPr>
                <w:rFonts w:ascii="Times New Roman" w:hAnsi="Times New Roman" w:cs="Times New Roman" w:hint="eastAsia"/>
                <w:lang w:val="ja-JP" w:eastAsia="ja-JP" w:bidi="ja-JP"/>
              </w:rPr>
              <w:t>自宅で日中に長時間の座位行動を中断することについては</w:t>
            </w:r>
            <w:r w:rsidRPr="009878C1">
              <w:rPr>
                <w:rFonts w:ascii="Times New Roman" w:hAnsi="Times New Roman" w:cs="Times New Roman" w:hint="eastAsia"/>
                <w:lang w:eastAsia="ja-JP" w:bidi="ja-JP"/>
              </w:rPr>
              <w:t>、</w:t>
            </w:r>
            <w:r>
              <w:rPr>
                <w:rFonts w:ascii="Times New Roman" w:hAnsi="Times New Roman" w:cs="Times New Roman" w:hint="eastAsia"/>
                <w:lang w:eastAsia="ja-JP" w:bidi="ja-JP"/>
              </w:rPr>
              <w:t>いつも</w:t>
            </w:r>
            <w:r>
              <w:rPr>
                <w:rFonts w:hint="eastAsia"/>
                <w:lang w:eastAsia="ja-JP"/>
              </w:rPr>
              <w:t>楽観的な見通しを持って</w:t>
            </w:r>
            <w:r w:rsidRPr="009878C1">
              <w:rPr>
                <w:rFonts w:ascii="Times New Roman" w:hAnsi="Times New Roman" w:cs="Times New Roman" w:hint="eastAsia"/>
                <w:lang w:val="ja-JP" w:eastAsia="ja-JP" w:bidi="ja-JP"/>
              </w:rPr>
              <w:t>い</w:t>
            </w:r>
            <w:r w:rsidRPr="00687903">
              <w:rPr>
                <w:rFonts w:ascii="Times New Roman" w:hAnsi="Times New Roman" w:cs="Times New Roman" w:hint="eastAsia"/>
                <w:lang w:val="ja-JP" w:eastAsia="ja-JP" w:bidi="ja-JP"/>
              </w:rPr>
              <w:t>る。</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まったくそう思わない</w:t>
            </w:r>
            <w:r w:rsidRPr="00433DB0">
              <w:rPr>
                <w:rFonts w:ascii="Times New Roman" w:hAnsi="Times New Roman" w:cs="Times New Roman"/>
                <w:lang w:val="ja-JP" w:eastAsia="ja-JP" w:bidi="ja-JP"/>
              </w:rPr>
              <w:t xml:space="preserve"> </w:t>
            </w:r>
            <w:r>
              <w:rPr>
                <w:rFonts w:ascii="Times New Roman" w:hAnsi="Times New Roman" w:cs="Times New Roman"/>
                <w:lang w:val="ja-JP" w:eastAsia="ja-JP" w:bidi="ja-JP"/>
              </w:rPr>
              <w:t>–</w:t>
            </w:r>
            <w:r w:rsidRPr="00433DB0">
              <w:rPr>
                <w:rFonts w:ascii="Times New Roman" w:hAnsi="Times New Roman" w:cs="Times New Roman"/>
                <w:lang w:val="ja-JP" w:eastAsia="ja-JP" w:bidi="ja-JP"/>
              </w:rPr>
              <w:t xml:space="preserve"> </w:t>
            </w:r>
            <w:r>
              <w:rPr>
                <w:rFonts w:ascii="Times New Roman" w:hAnsi="Times New Roman" w:cs="Times New Roman" w:hint="eastAsia"/>
                <w:lang w:val="ja-JP" w:eastAsia="ja-JP" w:bidi="ja-JP"/>
              </w:rPr>
              <w:t>非常にそう思う</w:t>
            </w:r>
            <w:r>
              <w:rPr>
                <w:rFonts w:ascii="Times New Roman" w:hAnsi="Times New Roman" w:cs="Times New Roman" w:hint="eastAsia"/>
                <w:lang w:val="ja-JP" w:eastAsia="ja-JP" w:bidi="ja-JP"/>
              </w:rPr>
              <w:t>)</w:t>
            </w:r>
          </w:p>
        </w:tc>
      </w:tr>
      <w:tr w:rsidR="009C7237" w14:paraId="6534BEFF" w14:textId="77777777" w:rsidTr="00184EAE">
        <w:trPr>
          <w:trHeight w:val="738"/>
        </w:trPr>
        <w:tc>
          <w:tcPr>
            <w:tcW w:w="1602" w:type="dxa"/>
            <w:vMerge/>
            <w:shd w:val="clear" w:color="auto" w:fill="FDE9D9" w:themeFill="accent6" w:themeFillTint="33"/>
            <w:vAlign w:val="center"/>
          </w:tcPr>
          <w:p w14:paraId="17214C6D"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737DB7A7"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8FB7B81" w14:textId="32D81D78"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23</w:t>
            </w:r>
          </w:p>
        </w:tc>
        <w:tc>
          <w:tcPr>
            <w:tcW w:w="8364" w:type="dxa"/>
            <w:vAlign w:val="center"/>
          </w:tcPr>
          <w:p w14:paraId="32ABA98A" w14:textId="77777777" w:rsidR="0074390D" w:rsidRPr="0095658D"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overall, I expect more good things to happen than bad.</w:t>
            </w:r>
            <w:r w:rsidRPr="0095658D">
              <w:rPr>
                <w:rFonts w:ascii="Times New Roman" w:hAnsi="Times New Roman" w:cs="Times New Roman" w:hint="eastAsia"/>
                <w:bCs/>
                <w:sz w:val="24"/>
                <w:szCs w:val="24"/>
                <w:lang w:eastAsia="ja-JP"/>
              </w:rPr>
              <w:t xml:space="preserve"> </w:t>
            </w:r>
          </w:p>
          <w:p w14:paraId="67AFE983"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2BDC4D4" w14:textId="57D64364" w:rsidR="003B7955" w:rsidRPr="0095658D" w:rsidRDefault="003B7955" w:rsidP="00EC29DF">
            <w:pPr>
              <w:jc w:val="both"/>
              <w:rPr>
                <w:rFonts w:ascii="Times New Roman" w:hAnsi="Times New Roman" w:cs="Times New Roman"/>
                <w:bCs/>
                <w:sz w:val="24"/>
                <w:szCs w:val="24"/>
                <w:lang w:eastAsia="ja-JP"/>
              </w:rPr>
            </w:pPr>
            <w:r w:rsidRPr="00687903">
              <w:rPr>
                <w:rFonts w:ascii="Times New Roman" w:hAnsi="Times New Roman" w:cs="Times New Roman" w:hint="eastAsia"/>
                <w:lang w:val="ja-JP" w:eastAsia="ja-JP" w:bidi="ja-JP"/>
              </w:rPr>
              <w:t>自宅で日中に長時間の座位行動を中断することについては、悪いことよりも良いことが起きるのを期待</w:t>
            </w:r>
            <w:r w:rsidRPr="009878C1">
              <w:rPr>
                <w:rFonts w:ascii="Times New Roman" w:hAnsi="Times New Roman" w:cs="Times New Roman" w:hint="eastAsia"/>
                <w:lang w:val="ja-JP" w:eastAsia="ja-JP" w:bidi="ja-JP"/>
              </w:rPr>
              <w:t>してい</w:t>
            </w:r>
            <w:r w:rsidRPr="00687903">
              <w:rPr>
                <w:rFonts w:ascii="Times New Roman" w:hAnsi="Times New Roman" w:cs="Times New Roman" w:hint="eastAsia"/>
                <w:lang w:val="ja-JP" w:eastAsia="ja-JP" w:bidi="ja-JP"/>
              </w:rPr>
              <w:t>る。</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まったくそう思わない</w:t>
            </w:r>
            <w:r w:rsidRPr="00433DB0">
              <w:rPr>
                <w:rFonts w:ascii="Times New Roman" w:hAnsi="Times New Roman" w:cs="Times New Roman"/>
                <w:lang w:val="ja-JP" w:eastAsia="ja-JP" w:bidi="ja-JP"/>
              </w:rPr>
              <w:t xml:space="preserve"> </w:t>
            </w:r>
            <w:r>
              <w:rPr>
                <w:rFonts w:ascii="Times New Roman" w:hAnsi="Times New Roman" w:cs="Times New Roman"/>
                <w:lang w:val="ja-JP" w:eastAsia="ja-JP" w:bidi="ja-JP"/>
              </w:rPr>
              <w:t>–</w:t>
            </w:r>
            <w:r w:rsidRPr="00433DB0">
              <w:rPr>
                <w:rFonts w:ascii="Times New Roman" w:hAnsi="Times New Roman" w:cs="Times New Roman"/>
                <w:lang w:val="ja-JP" w:eastAsia="ja-JP" w:bidi="ja-JP"/>
              </w:rPr>
              <w:t xml:space="preserve"> </w:t>
            </w:r>
            <w:r>
              <w:rPr>
                <w:rFonts w:ascii="Times New Roman" w:hAnsi="Times New Roman" w:cs="Times New Roman" w:hint="eastAsia"/>
                <w:lang w:val="ja-JP" w:eastAsia="ja-JP" w:bidi="ja-JP"/>
              </w:rPr>
              <w:t>非常にそう思う</w:t>
            </w:r>
            <w:r>
              <w:rPr>
                <w:rFonts w:ascii="Times New Roman" w:hAnsi="Times New Roman" w:cs="Times New Roman" w:hint="eastAsia"/>
                <w:lang w:val="ja-JP" w:eastAsia="ja-JP" w:bidi="ja-JP"/>
              </w:rPr>
              <w:t>)</w:t>
            </w:r>
          </w:p>
        </w:tc>
      </w:tr>
      <w:tr w:rsidR="009C7237" w14:paraId="541ABB8B" w14:textId="77777777" w:rsidTr="00184EAE">
        <w:trPr>
          <w:trHeight w:val="738"/>
        </w:trPr>
        <w:tc>
          <w:tcPr>
            <w:tcW w:w="1602" w:type="dxa"/>
            <w:vMerge/>
            <w:shd w:val="clear" w:color="auto" w:fill="FDE9D9" w:themeFill="accent6" w:themeFillTint="33"/>
            <w:vAlign w:val="center"/>
          </w:tcPr>
          <w:p w14:paraId="33902F81"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3D7B2CCC"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9726C25" w14:textId="342BA003"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24</w:t>
            </w:r>
          </w:p>
        </w:tc>
        <w:tc>
          <w:tcPr>
            <w:tcW w:w="8364" w:type="dxa"/>
            <w:vAlign w:val="center"/>
          </w:tcPr>
          <w:p w14:paraId="5EB173A9"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if something can go wrong, it will.</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75AB9FB4" w14:textId="4BCA0BAD" w:rsidR="00A831B9" w:rsidRPr="00A831B9" w:rsidRDefault="00A831B9" w:rsidP="00A831B9">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自宅での日中の</w:t>
            </w:r>
            <w:r>
              <w:rPr>
                <w:rFonts w:ascii="Times New Roman" w:hAnsi="Times New Roman" w:cs="Times New Roman" w:hint="eastAsia"/>
                <w:lang w:eastAsia="ja-JP" w:bidi="ja-JP"/>
              </w:rPr>
              <w:t>座位</w:t>
            </w:r>
            <w:r w:rsidRPr="00433DB0">
              <w:rPr>
                <w:rFonts w:ascii="Times New Roman" w:hAnsi="Times New Roman" w:cs="Times New Roman"/>
                <w:lang w:val="ja-JP" w:eastAsia="ja-JP" w:bidi="ja-JP"/>
              </w:rPr>
              <w:t>行動を中断すること</w:t>
            </w:r>
            <w:r>
              <w:rPr>
                <w:rFonts w:ascii="Times New Roman" w:hAnsi="Times New Roman" w:cs="Times New Roman" w:hint="eastAsia"/>
                <w:lang w:val="ja-JP" w:eastAsia="ja-JP" w:bidi="ja-JP"/>
              </w:rPr>
              <w:t>に関して</w:t>
            </w:r>
            <w:r w:rsidRPr="00433DB0">
              <w:rPr>
                <w:rFonts w:ascii="Times New Roman" w:hAnsi="Times New Roman" w:cs="Times New Roman"/>
                <w:lang w:val="ja-JP" w:eastAsia="ja-JP" w:bidi="ja-JP"/>
              </w:rPr>
              <w:t>、</w:t>
            </w:r>
            <w:r>
              <w:rPr>
                <w:rFonts w:hint="eastAsia"/>
                <w:lang w:eastAsia="ja-JP"/>
              </w:rPr>
              <w:t>何かうまくいかなければ、その通りになると思う</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まったくそう思わない</w:t>
            </w:r>
            <w:r w:rsidRPr="00433DB0">
              <w:rPr>
                <w:rFonts w:ascii="Times New Roman" w:hAnsi="Times New Roman" w:cs="Times New Roman"/>
                <w:lang w:val="ja-JP" w:eastAsia="ja-JP" w:bidi="ja-JP"/>
              </w:rPr>
              <w:t xml:space="preserve"> </w:t>
            </w:r>
            <w:r>
              <w:rPr>
                <w:rFonts w:ascii="Times New Roman" w:hAnsi="Times New Roman" w:cs="Times New Roman"/>
                <w:lang w:val="ja-JP" w:eastAsia="ja-JP" w:bidi="ja-JP"/>
              </w:rPr>
              <w:t>–</w:t>
            </w:r>
            <w:r w:rsidRPr="00433DB0">
              <w:rPr>
                <w:rFonts w:ascii="Times New Roman" w:hAnsi="Times New Roman" w:cs="Times New Roman"/>
                <w:lang w:val="ja-JP" w:eastAsia="ja-JP" w:bidi="ja-JP"/>
              </w:rPr>
              <w:t xml:space="preserve"> </w:t>
            </w:r>
            <w:r>
              <w:rPr>
                <w:rFonts w:ascii="Times New Roman" w:hAnsi="Times New Roman" w:cs="Times New Roman" w:hint="eastAsia"/>
                <w:lang w:val="ja-JP" w:eastAsia="ja-JP" w:bidi="ja-JP"/>
              </w:rPr>
              <w:t>非常にそう思う</w:t>
            </w:r>
            <w:r>
              <w:rPr>
                <w:rFonts w:ascii="Times New Roman" w:hAnsi="Times New Roman" w:cs="Times New Roman" w:hint="eastAsia"/>
                <w:lang w:val="ja-JP" w:eastAsia="ja-JP" w:bidi="ja-JP"/>
              </w:rPr>
              <w:t>)</w:t>
            </w:r>
          </w:p>
        </w:tc>
      </w:tr>
      <w:tr w:rsidR="009C7237" w14:paraId="1569D8DF" w14:textId="77777777" w:rsidTr="00184EAE">
        <w:trPr>
          <w:trHeight w:val="738"/>
        </w:trPr>
        <w:tc>
          <w:tcPr>
            <w:tcW w:w="1602" w:type="dxa"/>
            <w:vMerge/>
            <w:shd w:val="clear" w:color="auto" w:fill="FDE9D9" w:themeFill="accent6" w:themeFillTint="33"/>
            <w:vAlign w:val="center"/>
          </w:tcPr>
          <w:p w14:paraId="3C5343E2"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616018C1"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EA29448" w14:textId="2FDD9F0C"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25</w:t>
            </w:r>
          </w:p>
        </w:tc>
        <w:tc>
          <w:tcPr>
            <w:tcW w:w="8364" w:type="dxa"/>
            <w:vAlign w:val="center"/>
          </w:tcPr>
          <w:p w14:paraId="454C2278"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hardly ever expect things to go my way.</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7E1F64C5" w14:textId="47258B1A"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自宅で日中に長時間の座位行動を中断することについては、</w:t>
            </w:r>
            <w:r>
              <w:rPr>
                <w:rFonts w:hint="eastAsia"/>
                <w:lang w:eastAsia="ja-JP"/>
              </w:rPr>
              <w:t>自分の思い通りになるとは到底思えない</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まったくそう思わない</w:t>
            </w:r>
            <w:r w:rsidRPr="00433DB0">
              <w:rPr>
                <w:rFonts w:ascii="Times New Roman" w:hAnsi="Times New Roman" w:cs="Times New Roman"/>
                <w:lang w:val="ja-JP" w:eastAsia="ja-JP" w:bidi="ja-JP"/>
              </w:rPr>
              <w:t xml:space="preserve"> </w:t>
            </w:r>
            <w:r>
              <w:rPr>
                <w:rFonts w:ascii="Times New Roman" w:hAnsi="Times New Roman" w:cs="Times New Roman"/>
                <w:lang w:val="ja-JP" w:eastAsia="ja-JP" w:bidi="ja-JP"/>
              </w:rPr>
              <w:t>–</w:t>
            </w:r>
            <w:r w:rsidRPr="00433DB0">
              <w:rPr>
                <w:rFonts w:ascii="Times New Roman" w:hAnsi="Times New Roman" w:cs="Times New Roman"/>
                <w:lang w:val="ja-JP" w:eastAsia="ja-JP" w:bidi="ja-JP"/>
              </w:rPr>
              <w:t xml:space="preserve"> </w:t>
            </w:r>
            <w:r>
              <w:rPr>
                <w:rFonts w:ascii="Times New Roman" w:hAnsi="Times New Roman" w:cs="Times New Roman" w:hint="eastAsia"/>
                <w:lang w:val="ja-JP" w:eastAsia="ja-JP" w:bidi="ja-JP"/>
              </w:rPr>
              <w:t>非常にそう思う</w:t>
            </w:r>
            <w:r>
              <w:rPr>
                <w:rFonts w:ascii="Times New Roman" w:hAnsi="Times New Roman" w:cs="Times New Roman" w:hint="eastAsia"/>
                <w:lang w:val="ja-JP" w:eastAsia="ja-JP" w:bidi="ja-JP"/>
              </w:rPr>
              <w:t>)</w:t>
            </w:r>
          </w:p>
        </w:tc>
      </w:tr>
      <w:tr w:rsidR="009C7237" w14:paraId="1705D0D3" w14:textId="77777777" w:rsidTr="00184EAE">
        <w:trPr>
          <w:trHeight w:val="738"/>
        </w:trPr>
        <w:tc>
          <w:tcPr>
            <w:tcW w:w="1602" w:type="dxa"/>
            <w:vMerge/>
            <w:shd w:val="clear" w:color="auto" w:fill="FDE9D9" w:themeFill="accent6" w:themeFillTint="33"/>
            <w:vAlign w:val="center"/>
          </w:tcPr>
          <w:p w14:paraId="18B1ADDE"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7367E2BB"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73720BE7" w14:textId="4DFAA321"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26</w:t>
            </w:r>
          </w:p>
        </w:tc>
        <w:tc>
          <w:tcPr>
            <w:tcW w:w="8364" w:type="dxa"/>
            <w:vAlign w:val="center"/>
          </w:tcPr>
          <w:p w14:paraId="0FC1B478"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rarely count on good things happening to 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793F9360" w14:textId="2652C810"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lastRenderedPageBreak/>
              <w:t>自宅で日中に長時間の座位行動を中断することについては、ほとんど良いことは</w:t>
            </w:r>
            <w:r>
              <w:rPr>
                <w:rFonts w:ascii="Times New Roman" w:hAnsi="Times New Roman" w:cs="Times New Roman" w:hint="eastAsia"/>
                <w:lang w:val="ja-JP" w:eastAsia="ja-JP" w:bidi="ja-JP"/>
              </w:rPr>
              <w:t>起こらないと思っている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まったくそう思わない</w:t>
            </w:r>
            <w:r w:rsidRPr="00433DB0">
              <w:rPr>
                <w:rFonts w:ascii="Times New Roman" w:hAnsi="Times New Roman" w:cs="Times New Roman"/>
                <w:lang w:val="ja-JP" w:eastAsia="ja-JP" w:bidi="ja-JP"/>
              </w:rPr>
              <w:t xml:space="preserve"> </w:t>
            </w:r>
            <w:r>
              <w:rPr>
                <w:rFonts w:ascii="Times New Roman" w:hAnsi="Times New Roman" w:cs="Times New Roman"/>
                <w:lang w:val="ja-JP" w:eastAsia="ja-JP" w:bidi="ja-JP"/>
              </w:rPr>
              <w:t>–</w:t>
            </w:r>
            <w:r w:rsidRPr="00433DB0">
              <w:rPr>
                <w:rFonts w:ascii="Times New Roman" w:hAnsi="Times New Roman" w:cs="Times New Roman"/>
                <w:lang w:val="ja-JP" w:eastAsia="ja-JP" w:bidi="ja-JP"/>
              </w:rPr>
              <w:t xml:space="preserve"> </w:t>
            </w:r>
            <w:r>
              <w:rPr>
                <w:rFonts w:ascii="Times New Roman" w:hAnsi="Times New Roman" w:cs="Times New Roman" w:hint="eastAsia"/>
                <w:lang w:val="ja-JP" w:eastAsia="ja-JP" w:bidi="ja-JP"/>
              </w:rPr>
              <w:t>非常にそう思う</w:t>
            </w:r>
            <w:r>
              <w:rPr>
                <w:rFonts w:ascii="Times New Roman" w:hAnsi="Times New Roman" w:cs="Times New Roman" w:hint="eastAsia"/>
                <w:lang w:val="ja-JP" w:eastAsia="ja-JP" w:bidi="ja-JP"/>
              </w:rPr>
              <w:t>)</w:t>
            </w:r>
          </w:p>
        </w:tc>
      </w:tr>
      <w:tr w:rsidR="009C7237" w14:paraId="076E066B" w14:textId="77777777" w:rsidTr="00184EAE">
        <w:trPr>
          <w:trHeight w:val="738"/>
        </w:trPr>
        <w:tc>
          <w:tcPr>
            <w:tcW w:w="1602" w:type="dxa"/>
            <w:vMerge/>
            <w:shd w:val="clear" w:color="auto" w:fill="FDE9D9" w:themeFill="accent6" w:themeFillTint="33"/>
            <w:vAlign w:val="center"/>
          </w:tcPr>
          <w:p w14:paraId="2B79908C"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restart"/>
            <w:vAlign w:val="center"/>
          </w:tcPr>
          <w:p w14:paraId="71AB0573" w14:textId="254167E8" w:rsidR="009C7237" w:rsidRPr="0095658D" w:rsidRDefault="009C7237"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Beliefs about consequences</w:t>
            </w:r>
          </w:p>
        </w:tc>
        <w:tc>
          <w:tcPr>
            <w:tcW w:w="1733" w:type="dxa"/>
            <w:vAlign w:val="center"/>
          </w:tcPr>
          <w:p w14:paraId="48FD0EA1" w14:textId="1C598FF9"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27</w:t>
            </w:r>
          </w:p>
        </w:tc>
        <w:tc>
          <w:tcPr>
            <w:tcW w:w="8364" w:type="dxa"/>
            <w:vAlign w:val="center"/>
          </w:tcPr>
          <w:p w14:paraId="623CE659"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For me, Interrupting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(Useless – useful).</w:t>
            </w:r>
            <w:r w:rsidR="00A831B9">
              <w:rPr>
                <w:rFonts w:ascii="Times New Roman" w:hAnsi="Times New Roman" w:cs="Times New Roman" w:hint="eastAsia"/>
                <w:bCs/>
                <w:sz w:val="24"/>
                <w:szCs w:val="24"/>
                <w:lang w:eastAsia="ja-JP"/>
              </w:rPr>
              <w:t xml:space="preserve">　</w:t>
            </w:r>
          </w:p>
          <w:p w14:paraId="2F270816" w14:textId="50C3F4B4"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私にとって、自宅で日中に長時間の座位行動を中断することは</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sidRPr="00433DB0">
              <w:rPr>
                <w:rFonts w:ascii="Times New Roman" w:hAnsi="Times New Roman" w:cs="Times New Roman"/>
                <w:lang w:val="ja-JP" w:eastAsia="ja-JP" w:bidi="ja-JP"/>
              </w:rPr>
              <w:t>役に立たない</w:t>
            </w:r>
            <w:r>
              <w:rPr>
                <w:rFonts w:ascii="Times New Roman" w:hAnsi="Times New Roman" w:cs="Times New Roman" w:hint="eastAsia"/>
                <w:lang w:val="ja-JP" w:eastAsia="ja-JP" w:bidi="ja-JP"/>
              </w:rPr>
              <w:t xml:space="preserve"> </w:t>
            </w:r>
            <w:r>
              <w:rPr>
                <w:rFonts w:ascii="Times New Roman" w:hAnsi="Times New Roman" w:cs="Times New Roman"/>
                <w:lang w:val="ja-JP" w:eastAsia="ja-JP" w:bidi="ja-JP"/>
              </w:rPr>
              <w:t>–</w:t>
            </w:r>
            <w:r>
              <w:rPr>
                <w:rFonts w:ascii="Times New Roman" w:hAnsi="Times New Roman" w:cs="Times New Roman" w:hint="eastAsia"/>
                <w:lang w:val="ja-JP" w:eastAsia="ja-JP" w:bidi="ja-JP"/>
              </w:rPr>
              <w:t xml:space="preserve"> </w:t>
            </w:r>
            <w:r w:rsidRPr="00433DB0">
              <w:rPr>
                <w:rFonts w:ascii="Times New Roman" w:hAnsi="Times New Roman" w:cs="Times New Roman"/>
                <w:lang w:val="ja-JP" w:eastAsia="ja-JP" w:bidi="ja-JP"/>
              </w:rPr>
              <w:t>役に立つ</w:t>
            </w:r>
            <w:r>
              <w:rPr>
                <w:rFonts w:ascii="Times New Roman" w:hAnsi="Times New Roman" w:cs="Times New Roman" w:hint="eastAsia"/>
                <w:lang w:val="ja-JP" w:eastAsia="ja-JP" w:bidi="ja-JP"/>
              </w:rPr>
              <w:t>)</w:t>
            </w:r>
            <w:r w:rsidRPr="00433DB0">
              <w:rPr>
                <w:rFonts w:ascii="Times New Roman" w:hAnsi="Times New Roman" w:cs="Times New Roman"/>
                <w:lang w:val="ja-JP" w:eastAsia="ja-JP" w:bidi="ja-JP"/>
              </w:rPr>
              <w:t>ことで</w:t>
            </w:r>
            <w:r>
              <w:rPr>
                <w:rFonts w:ascii="Times New Roman" w:hAnsi="Times New Roman" w:cs="Times New Roman" w:hint="eastAsia"/>
                <w:lang w:val="ja-JP" w:eastAsia="ja-JP" w:bidi="ja-JP"/>
              </w:rPr>
              <w:t>ある</w:t>
            </w:r>
            <w:r w:rsidRPr="00433DB0">
              <w:rPr>
                <w:rFonts w:ascii="Times New Roman" w:hAnsi="Times New Roman" w:cs="Times New Roman"/>
                <w:lang w:val="ja-JP" w:eastAsia="ja-JP" w:bidi="ja-JP"/>
              </w:rPr>
              <w:t>。</w:t>
            </w:r>
          </w:p>
        </w:tc>
      </w:tr>
      <w:tr w:rsidR="009C7237" w14:paraId="1988F97D" w14:textId="77777777" w:rsidTr="00184EAE">
        <w:trPr>
          <w:trHeight w:val="738"/>
        </w:trPr>
        <w:tc>
          <w:tcPr>
            <w:tcW w:w="1602" w:type="dxa"/>
            <w:vMerge/>
            <w:shd w:val="clear" w:color="auto" w:fill="FDE9D9" w:themeFill="accent6" w:themeFillTint="33"/>
            <w:vAlign w:val="center"/>
          </w:tcPr>
          <w:p w14:paraId="240D5166"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2DF87A9E"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084BA98" w14:textId="7CC008D3"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28</w:t>
            </w:r>
          </w:p>
        </w:tc>
        <w:tc>
          <w:tcPr>
            <w:tcW w:w="8364" w:type="dxa"/>
            <w:vAlign w:val="center"/>
          </w:tcPr>
          <w:p w14:paraId="69B4AF64"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For me, interrupting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 xml:space="preserve"> (Bad – good).</w:t>
            </w:r>
          </w:p>
          <w:p w14:paraId="6EF71FB9" w14:textId="140F5969"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私にとって、自宅で日中に長時間の座位行動を中断することは</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sidRPr="00433DB0">
              <w:rPr>
                <w:rFonts w:ascii="Times New Roman" w:hAnsi="Times New Roman" w:cs="Times New Roman"/>
                <w:lang w:val="ja-JP" w:eastAsia="ja-JP" w:bidi="ja-JP"/>
              </w:rPr>
              <w:t>悪い</w:t>
            </w:r>
            <w:r>
              <w:rPr>
                <w:rFonts w:ascii="Times New Roman" w:hAnsi="Times New Roman" w:cs="Times New Roman" w:hint="eastAsia"/>
                <w:lang w:val="ja-JP" w:eastAsia="ja-JP" w:bidi="ja-JP"/>
              </w:rPr>
              <w:t xml:space="preserve"> </w:t>
            </w:r>
            <w:r>
              <w:rPr>
                <w:rFonts w:ascii="Times New Roman" w:hAnsi="Times New Roman" w:cs="Times New Roman"/>
                <w:lang w:val="ja-JP" w:eastAsia="ja-JP" w:bidi="ja-JP"/>
              </w:rPr>
              <w:t>–</w:t>
            </w:r>
            <w:r>
              <w:rPr>
                <w:rFonts w:ascii="Times New Roman" w:hAnsi="Times New Roman" w:cs="Times New Roman" w:hint="eastAsia"/>
                <w:lang w:val="ja-JP" w:eastAsia="ja-JP" w:bidi="ja-JP"/>
              </w:rPr>
              <w:t xml:space="preserve"> </w:t>
            </w:r>
            <w:r w:rsidRPr="00433DB0">
              <w:rPr>
                <w:rFonts w:ascii="Times New Roman" w:hAnsi="Times New Roman" w:cs="Times New Roman"/>
                <w:lang w:val="ja-JP" w:eastAsia="ja-JP" w:bidi="ja-JP"/>
              </w:rPr>
              <w:t>良い</w:t>
            </w:r>
            <w:r>
              <w:rPr>
                <w:rFonts w:ascii="Times New Roman" w:hAnsi="Times New Roman" w:cs="Times New Roman" w:hint="eastAsia"/>
                <w:lang w:val="ja-JP" w:eastAsia="ja-JP" w:bidi="ja-JP"/>
              </w:rPr>
              <w:t>)</w:t>
            </w:r>
            <w:r w:rsidRPr="00433DB0">
              <w:rPr>
                <w:rFonts w:ascii="Times New Roman" w:hAnsi="Times New Roman" w:cs="Times New Roman"/>
                <w:lang w:val="ja-JP" w:eastAsia="ja-JP" w:bidi="ja-JP"/>
              </w:rPr>
              <w:t>ことで</w:t>
            </w:r>
            <w:r>
              <w:rPr>
                <w:rFonts w:ascii="Times New Roman" w:hAnsi="Times New Roman" w:cs="Times New Roman" w:hint="eastAsia"/>
                <w:lang w:val="ja-JP" w:eastAsia="ja-JP" w:bidi="ja-JP"/>
              </w:rPr>
              <w:t>ある</w:t>
            </w:r>
            <w:r w:rsidRPr="00433DB0">
              <w:rPr>
                <w:rFonts w:ascii="Times New Roman" w:hAnsi="Times New Roman" w:cs="Times New Roman"/>
                <w:lang w:val="ja-JP" w:eastAsia="ja-JP" w:bidi="ja-JP"/>
              </w:rPr>
              <w:t>。</w:t>
            </w:r>
          </w:p>
        </w:tc>
      </w:tr>
      <w:tr w:rsidR="009C7237" w14:paraId="6DEF38F0" w14:textId="77777777" w:rsidTr="00184EAE">
        <w:trPr>
          <w:trHeight w:val="738"/>
        </w:trPr>
        <w:tc>
          <w:tcPr>
            <w:tcW w:w="1602" w:type="dxa"/>
            <w:vMerge/>
            <w:shd w:val="clear" w:color="auto" w:fill="FDE9D9" w:themeFill="accent6" w:themeFillTint="33"/>
            <w:vAlign w:val="center"/>
          </w:tcPr>
          <w:p w14:paraId="37060CBF"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7E23CA95"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E1FB61B" w14:textId="4C6B1B60"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29</w:t>
            </w:r>
          </w:p>
        </w:tc>
        <w:tc>
          <w:tcPr>
            <w:tcW w:w="8364" w:type="dxa"/>
            <w:vAlign w:val="center"/>
          </w:tcPr>
          <w:p w14:paraId="3D877444"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If I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it will benefit my health.</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10C78AB2" w14:textId="77777777" w:rsidR="00A831B9" w:rsidRPr="00184EAE" w:rsidRDefault="00A831B9" w:rsidP="00EC29DF">
            <w:pPr>
              <w:jc w:val="both"/>
              <w:rPr>
                <w:rFonts w:ascii="Times New Roman" w:hAnsi="Times New Roman" w:cs="Times New Roman"/>
                <w:lang w:eastAsia="ja-JP" w:bidi="ja-JP"/>
              </w:rPr>
            </w:pPr>
            <w:r w:rsidRPr="00433DB0">
              <w:rPr>
                <w:rFonts w:ascii="Times New Roman" w:hAnsi="Times New Roman" w:cs="Times New Roman"/>
                <w:lang w:val="ja-JP" w:eastAsia="ja-JP" w:bidi="ja-JP"/>
              </w:rPr>
              <w:t>自宅で日中に長時間の座位行動を中断することは健康に</w:t>
            </w:r>
            <w:r>
              <w:rPr>
                <w:rFonts w:ascii="Times New Roman" w:hAnsi="Times New Roman" w:cs="Times New Roman" w:hint="eastAsia"/>
                <w:lang w:val="ja-JP" w:eastAsia="ja-JP" w:bidi="ja-JP"/>
              </w:rPr>
              <w:t>良い</w:t>
            </w:r>
            <w:r w:rsidRPr="00433DB0">
              <w:rPr>
                <w:rFonts w:ascii="Times New Roman" w:hAnsi="Times New Roman" w:cs="Times New Roman"/>
                <w:lang w:val="ja-JP" w:eastAsia="ja-JP" w:bidi="ja-JP"/>
              </w:rPr>
              <w:t>。</w:t>
            </w:r>
          </w:p>
          <w:p w14:paraId="619A0CF0" w14:textId="08A3D8F9"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7E77C6D0" w14:textId="77777777" w:rsidTr="00184EAE">
        <w:trPr>
          <w:trHeight w:val="738"/>
        </w:trPr>
        <w:tc>
          <w:tcPr>
            <w:tcW w:w="1602" w:type="dxa"/>
            <w:vMerge/>
            <w:shd w:val="clear" w:color="auto" w:fill="FDE9D9" w:themeFill="accent6" w:themeFillTint="33"/>
            <w:vAlign w:val="center"/>
          </w:tcPr>
          <w:p w14:paraId="7B177EC1"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4F66B3BD"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20A3CCB" w14:textId="360AC804"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30</w:t>
            </w:r>
          </w:p>
        </w:tc>
        <w:tc>
          <w:tcPr>
            <w:tcW w:w="8364" w:type="dxa"/>
            <w:vAlign w:val="center"/>
          </w:tcPr>
          <w:p w14:paraId="0730B1D7"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If I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it will have disadvantages for my relationship.</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4DCAF723" w14:textId="3FED67BF" w:rsidR="00A831B9" w:rsidRPr="00A831B9" w:rsidRDefault="00A831B9" w:rsidP="00A831B9">
            <w:pPr>
              <w:rPr>
                <w:rFonts w:ascii="Times New Roman" w:hAnsi="Times New Roman" w:cs="Times New Roman"/>
                <w:lang w:val="ja-JP" w:eastAsia="ja-JP" w:bidi="ja-JP"/>
              </w:rPr>
            </w:pPr>
            <w:r w:rsidRPr="00433DB0">
              <w:rPr>
                <w:rFonts w:ascii="Times New Roman" w:hAnsi="Times New Roman" w:cs="Times New Roman"/>
                <w:lang w:val="ja-JP" w:eastAsia="ja-JP" w:bidi="ja-JP"/>
              </w:rPr>
              <w:lastRenderedPageBreak/>
              <w:t>自宅で日中に長時間の座位行動を中断することは、人間関係</w:t>
            </w:r>
            <w:r>
              <w:rPr>
                <w:rFonts w:ascii="Times New Roman" w:hAnsi="Times New Roman" w:cs="Times New Roman" w:hint="eastAsia"/>
                <w:lang w:val="ja-JP" w:eastAsia="ja-JP" w:bidi="ja-JP"/>
              </w:rPr>
              <w:t>に</w:t>
            </w:r>
            <w:r w:rsidRPr="00433DB0">
              <w:rPr>
                <w:rFonts w:ascii="Times New Roman" w:hAnsi="Times New Roman" w:cs="Times New Roman"/>
                <w:lang w:val="ja-JP" w:eastAsia="ja-JP" w:bidi="ja-JP"/>
              </w:rPr>
              <w:t>不利</w:t>
            </w:r>
            <w:r>
              <w:rPr>
                <w:rFonts w:ascii="Times New Roman" w:hAnsi="Times New Roman" w:cs="Times New Roman" w:hint="eastAsia"/>
                <w:lang w:val="ja-JP" w:eastAsia="ja-JP" w:bidi="ja-JP"/>
              </w:rPr>
              <w:t>益</w:t>
            </w:r>
            <w:r w:rsidRPr="00433DB0">
              <w:rPr>
                <w:rFonts w:ascii="Times New Roman" w:hAnsi="Times New Roman" w:cs="Times New Roman"/>
                <w:lang w:val="ja-JP" w:eastAsia="ja-JP" w:bidi="ja-JP"/>
              </w:rPr>
              <w:t>を生じさせ</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47F8A3E0" w14:textId="77777777" w:rsidTr="00184EAE">
        <w:trPr>
          <w:trHeight w:val="738"/>
        </w:trPr>
        <w:tc>
          <w:tcPr>
            <w:tcW w:w="1602" w:type="dxa"/>
            <w:vMerge/>
            <w:shd w:val="clear" w:color="auto" w:fill="FDE9D9" w:themeFill="accent6" w:themeFillTint="33"/>
            <w:vAlign w:val="center"/>
          </w:tcPr>
          <w:p w14:paraId="044EE95E"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restart"/>
            <w:vAlign w:val="center"/>
          </w:tcPr>
          <w:p w14:paraId="625B627C" w14:textId="2345F3BC" w:rsidR="009C7237" w:rsidRPr="0095658D" w:rsidRDefault="009C7237"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Reinforcement</w:t>
            </w:r>
          </w:p>
        </w:tc>
        <w:tc>
          <w:tcPr>
            <w:tcW w:w="1733" w:type="dxa"/>
            <w:vAlign w:val="center"/>
          </w:tcPr>
          <w:p w14:paraId="66DE16BF" w14:textId="611B4741"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31</w:t>
            </w:r>
          </w:p>
        </w:tc>
        <w:tc>
          <w:tcPr>
            <w:tcW w:w="8364" w:type="dxa"/>
            <w:vAlign w:val="center"/>
          </w:tcPr>
          <w:p w14:paraId="2712D426"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Whenever I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get financial reimbursement.</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p w14:paraId="711B8635" w14:textId="2D0321C4" w:rsidR="00A831B9" w:rsidRPr="00A831B9" w:rsidRDefault="00A831B9" w:rsidP="00A831B9">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自宅で日中に長時間の座位行動を中断すると、その都度、金銭的な</w:t>
            </w:r>
            <w:r>
              <w:rPr>
                <w:rFonts w:ascii="Times New Roman" w:hAnsi="Times New Roman" w:cs="Times New Roman" w:hint="eastAsia"/>
                <w:lang w:val="ja-JP" w:eastAsia="ja-JP" w:bidi="ja-JP"/>
              </w:rPr>
              <w:t>報酬</w:t>
            </w:r>
            <w:r w:rsidRPr="00433DB0">
              <w:rPr>
                <w:rFonts w:ascii="Times New Roman" w:hAnsi="Times New Roman" w:cs="Times New Roman"/>
                <w:lang w:val="ja-JP" w:eastAsia="ja-JP" w:bidi="ja-JP"/>
              </w:rPr>
              <w:t>が受けられ</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9C7237" w14:paraId="24D0A8F8" w14:textId="77777777" w:rsidTr="00184EAE">
        <w:trPr>
          <w:trHeight w:val="738"/>
        </w:trPr>
        <w:tc>
          <w:tcPr>
            <w:tcW w:w="1602" w:type="dxa"/>
            <w:vMerge/>
            <w:shd w:val="clear" w:color="auto" w:fill="FDE9D9" w:themeFill="accent6" w:themeFillTint="33"/>
            <w:vAlign w:val="center"/>
          </w:tcPr>
          <w:p w14:paraId="74E0236B"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5BBAA45"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1B7FF036" w14:textId="1BC6A913"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32</w:t>
            </w:r>
          </w:p>
        </w:tc>
        <w:tc>
          <w:tcPr>
            <w:tcW w:w="8364" w:type="dxa"/>
            <w:vAlign w:val="center"/>
          </w:tcPr>
          <w:p w14:paraId="7D68C264"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Whenever I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get recognition from professionals who are important to 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p w14:paraId="162F049D" w14:textId="61D8A369"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自宅で日中に長時間の座位行動を中断すると、私にとって重要な専門家から評価を受けることができ</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9C7237" w14:paraId="0D19597A" w14:textId="77777777" w:rsidTr="00184EAE">
        <w:trPr>
          <w:trHeight w:val="738"/>
        </w:trPr>
        <w:tc>
          <w:tcPr>
            <w:tcW w:w="1602" w:type="dxa"/>
            <w:vMerge/>
            <w:shd w:val="clear" w:color="auto" w:fill="FDE9D9" w:themeFill="accent6" w:themeFillTint="33"/>
            <w:vAlign w:val="center"/>
          </w:tcPr>
          <w:p w14:paraId="5581C636"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6E9DE2AD"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A0DF79E" w14:textId="315F8A29"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33</w:t>
            </w:r>
          </w:p>
        </w:tc>
        <w:tc>
          <w:tcPr>
            <w:tcW w:w="8364" w:type="dxa"/>
            <w:vAlign w:val="center"/>
          </w:tcPr>
          <w:p w14:paraId="454477FD"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If I interrupt prolonged sedentary behavior in </w:t>
            </w:r>
            <w:r w:rsidR="009C22DB"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feel like I am making a difference.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p w14:paraId="44E12A1C" w14:textId="09114E07"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自宅で日中に長時間の座位行動を中断すると、自分</w:t>
            </w:r>
            <w:r>
              <w:rPr>
                <w:rFonts w:ascii="Times New Roman" w:hAnsi="Times New Roman" w:cs="Times New Roman" w:hint="eastAsia"/>
                <w:lang w:val="ja-JP" w:eastAsia="ja-JP" w:bidi="ja-JP"/>
              </w:rPr>
              <w:t>は変化を起こしていると感じる</w:t>
            </w:r>
            <w:r w:rsidRPr="00433DB0">
              <w:rPr>
                <w:rFonts w:ascii="Times New Roman" w:hAnsi="Times New Roman" w:cs="Times New Roman"/>
                <w:lang w:val="ja-JP" w:eastAsia="ja-JP" w:bidi="ja-JP"/>
              </w:rPr>
              <w:t>。</w:t>
            </w:r>
            <w:r w:rsidR="00184EAE">
              <w:rPr>
                <w:rFonts w:ascii="Times New Roman" w:hAnsi="Times New Roman" w:cs="Times New Roman" w:hint="eastAsia"/>
                <w:lang w:val="ja-JP" w:eastAsia="ja-JP" w:bidi="ja-JP"/>
              </w:rPr>
              <w:t xml:space="preserve">  </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9C7237" w14:paraId="5715CEEC" w14:textId="77777777" w:rsidTr="00184EAE">
        <w:trPr>
          <w:trHeight w:val="738"/>
        </w:trPr>
        <w:tc>
          <w:tcPr>
            <w:tcW w:w="1602" w:type="dxa"/>
            <w:vMerge/>
            <w:shd w:val="clear" w:color="auto" w:fill="FDE9D9" w:themeFill="accent6" w:themeFillTint="33"/>
            <w:vAlign w:val="center"/>
          </w:tcPr>
          <w:p w14:paraId="4D09F080"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restart"/>
            <w:vAlign w:val="center"/>
          </w:tcPr>
          <w:p w14:paraId="115C38F1" w14:textId="4CC25BAC" w:rsidR="009C7237" w:rsidRPr="0095658D" w:rsidRDefault="009C7237"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Intentions</w:t>
            </w:r>
          </w:p>
        </w:tc>
        <w:tc>
          <w:tcPr>
            <w:tcW w:w="1733" w:type="dxa"/>
            <w:vAlign w:val="center"/>
          </w:tcPr>
          <w:p w14:paraId="1A01323F" w14:textId="042E063B"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34</w:t>
            </w:r>
          </w:p>
        </w:tc>
        <w:tc>
          <w:tcPr>
            <w:tcW w:w="8364" w:type="dxa"/>
            <w:vAlign w:val="center"/>
          </w:tcPr>
          <w:p w14:paraId="13140A5A"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For how many of the next 10 opportunities do you intend to interrupt prolonged sedentary behavior in your home? (1 – 10)</w:t>
            </w:r>
          </w:p>
          <w:p w14:paraId="3AF1534F" w14:textId="511B9DA0"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lastRenderedPageBreak/>
              <w:t>今後</w:t>
            </w:r>
            <w:r w:rsidRPr="00433DB0">
              <w:rPr>
                <w:rFonts w:ascii="Times New Roman" w:hAnsi="Times New Roman" w:cs="Times New Roman"/>
                <w:lang w:val="ja-JP" w:eastAsia="ja-JP" w:bidi="ja-JP"/>
              </w:rPr>
              <w:t>10</w:t>
            </w:r>
            <w:r>
              <w:rPr>
                <w:rFonts w:ascii="Times New Roman" w:hAnsi="Times New Roman" w:cs="Times New Roman" w:hint="eastAsia"/>
                <w:lang w:val="ja-JP" w:eastAsia="ja-JP" w:bidi="ja-JP"/>
              </w:rPr>
              <w:t>回の</w:t>
            </w:r>
            <w:r w:rsidRPr="00433DB0">
              <w:rPr>
                <w:rFonts w:ascii="Times New Roman" w:hAnsi="Times New Roman" w:cs="Times New Roman"/>
                <w:lang w:val="ja-JP" w:eastAsia="ja-JP" w:bidi="ja-JP"/>
              </w:rPr>
              <w:t>うち</w:t>
            </w:r>
            <w:r>
              <w:rPr>
                <w:rFonts w:ascii="Times New Roman" w:hAnsi="Times New Roman" w:cs="Times New Roman" w:hint="eastAsia"/>
                <w:lang w:val="ja-JP" w:eastAsia="ja-JP" w:bidi="ja-JP"/>
              </w:rPr>
              <w:t>、何回</w:t>
            </w:r>
            <w:r w:rsidRPr="00433DB0">
              <w:rPr>
                <w:rFonts w:ascii="Times New Roman" w:hAnsi="Times New Roman" w:cs="Times New Roman"/>
                <w:lang w:val="ja-JP" w:eastAsia="ja-JP" w:bidi="ja-JP"/>
              </w:rPr>
              <w:t>自宅で長時間の座位行動を中断しようと思</w:t>
            </w:r>
            <w:r>
              <w:rPr>
                <w:rFonts w:ascii="Times New Roman" w:hAnsi="Times New Roman" w:cs="Times New Roman" w:hint="eastAsia"/>
                <w:lang w:val="ja-JP" w:eastAsia="ja-JP" w:bidi="ja-JP"/>
              </w:rPr>
              <w:t>いますか</w:t>
            </w:r>
            <w:r w:rsidRPr="00433DB0">
              <w:rPr>
                <w:rFonts w:ascii="Times New Roman" w:hAnsi="Times New Roman" w:cs="Times New Roman"/>
                <w:lang w:val="ja-JP" w:eastAsia="ja-JP" w:bidi="ja-JP"/>
              </w:rPr>
              <w:t>？</w:t>
            </w:r>
            <w:r w:rsidRPr="00433DB0">
              <w:rPr>
                <w:rFonts w:ascii="Times New Roman" w:hAnsi="Times New Roman" w:cs="Times New Roman"/>
                <w:lang w:val="ja-JP" w:eastAsia="ja-JP" w:bidi="ja-JP"/>
              </w:rPr>
              <w:t>(1 – 10)</w:t>
            </w:r>
          </w:p>
        </w:tc>
      </w:tr>
      <w:tr w:rsidR="009C7237" w14:paraId="6FD2D80D" w14:textId="77777777" w:rsidTr="00184EAE">
        <w:trPr>
          <w:trHeight w:val="738"/>
        </w:trPr>
        <w:tc>
          <w:tcPr>
            <w:tcW w:w="1602" w:type="dxa"/>
            <w:vMerge/>
            <w:shd w:val="clear" w:color="auto" w:fill="FDE9D9" w:themeFill="accent6" w:themeFillTint="33"/>
            <w:vAlign w:val="center"/>
          </w:tcPr>
          <w:p w14:paraId="00001008"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1D73A048"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77D8A56C" w14:textId="619F4DD9"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35</w:t>
            </w:r>
          </w:p>
        </w:tc>
        <w:tc>
          <w:tcPr>
            <w:tcW w:w="8364" w:type="dxa"/>
            <w:vAlign w:val="center"/>
          </w:tcPr>
          <w:p w14:paraId="6A7E2057"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 will definitely interrupt prolonged sedentary behavior in your home in the next daytime.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C5799D2" w14:textId="77777777" w:rsidR="00184EAE" w:rsidRPr="00184EAE" w:rsidRDefault="00A831B9" w:rsidP="00A831B9">
            <w:pPr>
              <w:rPr>
                <w:rFonts w:ascii="Times New Roman" w:hAnsi="Times New Roman" w:cs="Times New Roman"/>
                <w:lang w:eastAsia="ja-JP" w:bidi="ja-JP"/>
              </w:rPr>
            </w:pPr>
            <w:r w:rsidRPr="00433DB0">
              <w:rPr>
                <w:rFonts w:ascii="Times New Roman" w:hAnsi="Times New Roman" w:cs="Times New Roman"/>
                <w:lang w:val="ja-JP" w:eastAsia="ja-JP" w:bidi="ja-JP"/>
              </w:rPr>
              <w:t>次の日に、自宅で長時間の座位行動を必ず中断</w:t>
            </w:r>
            <w:r>
              <w:rPr>
                <w:rFonts w:ascii="Times New Roman" w:hAnsi="Times New Roman" w:cs="Times New Roman" w:hint="eastAsia"/>
                <w:lang w:val="ja-JP" w:eastAsia="ja-JP" w:bidi="ja-JP"/>
              </w:rPr>
              <w:t>する</w:t>
            </w:r>
            <w:r w:rsidRPr="00433DB0">
              <w:rPr>
                <w:rFonts w:ascii="Times New Roman" w:hAnsi="Times New Roman" w:cs="Times New Roman"/>
                <w:lang w:val="ja-JP" w:eastAsia="ja-JP" w:bidi="ja-JP"/>
              </w:rPr>
              <w:t>。</w:t>
            </w:r>
          </w:p>
          <w:p w14:paraId="4D4F21DC" w14:textId="54661C46" w:rsidR="00A831B9" w:rsidRPr="00184EAE" w:rsidRDefault="00A831B9" w:rsidP="00A831B9">
            <w:pPr>
              <w:rPr>
                <w:rFonts w:ascii="Times New Roman" w:hAnsi="Times New Roman" w:cs="Times New Roman"/>
                <w:lang w:eastAsia="ja-JP" w:bidi="ja-JP"/>
              </w:rPr>
            </w:pPr>
            <w:r w:rsidRPr="00184EAE">
              <w:rPr>
                <w:rFonts w:ascii="Times New Roman" w:hAnsi="Times New Roman" w:cs="Times New Roman" w:hint="eastAsia"/>
                <w:lang w:eastAsia="ja-JP" w:bidi="ja-JP"/>
              </w:rPr>
              <w:t>(</w:t>
            </w:r>
            <w:r>
              <w:rPr>
                <w:rFonts w:ascii="Times New Roman" w:hAnsi="Times New Roman" w:cs="Times New Roman" w:hint="eastAsia"/>
                <w:lang w:val="ja-JP" w:eastAsia="ja-JP" w:bidi="ja-JP"/>
              </w:rPr>
              <w:t>全く当てはまらない</w:t>
            </w:r>
            <w:r w:rsidRPr="00184EAE">
              <w:rPr>
                <w:rFonts w:ascii="Times New Roman" w:hAnsi="Times New Roman" w:cs="Times New Roman" w:hint="eastAsia"/>
                <w:lang w:eastAsia="ja-JP" w:bidi="ja-JP"/>
              </w:rPr>
              <w:t>－</w:t>
            </w:r>
            <w:r>
              <w:rPr>
                <w:rFonts w:ascii="Times New Roman" w:hAnsi="Times New Roman" w:cs="Times New Roman" w:hint="eastAsia"/>
                <w:lang w:val="ja-JP" w:eastAsia="ja-JP" w:bidi="ja-JP"/>
              </w:rPr>
              <w:t>非常に当てはまる</w:t>
            </w:r>
            <w:r w:rsidRPr="00184EAE">
              <w:rPr>
                <w:rFonts w:ascii="Times New Roman" w:hAnsi="Times New Roman" w:cs="Times New Roman" w:hint="eastAsia"/>
                <w:lang w:eastAsia="ja-JP" w:bidi="ja-JP"/>
              </w:rPr>
              <w:t>)</w:t>
            </w:r>
          </w:p>
        </w:tc>
      </w:tr>
      <w:tr w:rsidR="009C7237" w14:paraId="050630FB" w14:textId="77777777" w:rsidTr="00184EAE">
        <w:trPr>
          <w:trHeight w:val="738"/>
        </w:trPr>
        <w:tc>
          <w:tcPr>
            <w:tcW w:w="1602" w:type="dxa"/>
            <w:vMerge/>
            <w:shd w:val="clear" w:color="auto" w:fill="FDE9D9" w:themeFill="accent6" w:themeFillTint="33"/>
            <w:vAlign w:val="center"/>
          </w:tcPr>
          <w:p w14:paraId="470876B0"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2ABE1A2D"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59FEFAD3" w14:textId="6F0E8A49"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36</w:t>
            </w:r>
          </w:p>
        </w:tc>
        <w:tc>
          <w:tcPr>
            <w:tcW w:w="8364" w:type="dxa"/>
            <w:vAlign w:val="center"/>
          </w:tcPr>
          <w:p w14:paraId="3BC7FEBD"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 intend to interrupt prolonged sedentary behavior in your home in the next daytime.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0D9C2AB2" w14:textId="77777777" w:rsidR="00A831B9" w:rsidRPr="00184EAE" w:rsidRDefault="00A831B9" w:rsidP="00EC29DF">
            <w:pPr>
              <w:jc w:val="both"/>
              <w:rPr>
                <w:rFonts w:ascii="Times New Roman" w:hAnsi="Times New Roman" w:cs="Times New Roman"/>
                <w:lang w:eastAsia="ja-JP" w:bidi="ja-JP"/>
              </w:rPr>
            </w:pPr>
            <w:r w:rsidRPr="00433DB0">
              <w:rPr>
                <w:rFonts w:ascii="Times New Roman" w:hAnsi="Times New Roman" w:cs="Times New Roman"/>
                <w:lang w:val="ja-JP" w:eastAsia="ja-JP" w:bidi="ja-JP"/>
              </w:rPr>
              <w:t>次の日に、自宅で長時間の座位行動を中断するつもりで</w:t>
            </w:r>
            <w:r>
              <w:rPr>
                <w:rFonts w:ascii="Times New Roman" w:hAnsi="Times New Roman" w:cs="Times New Roman" w:hint="eastAsia"/>
                <w:lang w:val="ja-JP" w:eastAsia="ja-JP" w:bidi="ja-JP"/>
              </w:rPr>
              <w:t>ある</w:t>
            </w:r>
            <w:r w:rsidRPr="00433DB0">
              <w:rPr>
                <w:rFonts w:ascii="Times New Roman" w:hAnsi="Times New Roman" w:cs="Times New Roman"/>
                <w:lang w:val="ja-JP" w:eastAsia="ja-JP" w:bidi="ja-JP"/>
              </w:rPr>
              <w:t>。</w:t>
            </w:r>
          </w:p>
          <w:p w14:paraId="25E95FA0" w14:textId="3B1EA729"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6B15DD2F" w14:textId="77777777" w:rsidTr="00184EAE">
        <w:trPr>
          <w:trHeight w:val="738"/>
        </w:trPr>
        <w:tc>
          <w:tcPr>
            <w:tcW w:w="1602" w:type="dxa"/>
            <w:vMerge/>
            <w:shd w:val="clear" w:color="auto" w:fill="FDE9D9" w:themeFill="accent6" w:themeFillTint="33"/>
            <w:vAlign w:val="center"/>
          </w:tcPr>
          <w:p w14:paraId="56687E3F"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01C02509"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43597E32" w14:textId="3E88CE98"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37</w:t>
            </w:r>
          </w:p>
        </w:tc>
        <w:tc>
          <w:tcPr>
            <w:tcW w:w="8364" w:type="dxa"/>
            <w:vAlign w:val="center"/>
          </w:tcPr>
          <w:p w14:paraId="63060310"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How strong is your intention to interrupt prolonged sedentary behavior in your home in the next daytime?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(Not strong at all – very strong)</w:t>
            </w:r>
          </w:p>
          <w:p w14:paraId="5195E58F" w14:textId="77777777" w:rsidR="00A831B9" w:rsidRPr="00184EAE" w:rsidRDefault="00A831B9" w:rsidP="00EC29DF">
            <w:pPr>
              <w:jc w:val="both"/>
              <w:rPr>
                <w:rFonts w:ascii="Times New Roman" w:hAnsi="Times New Roman" w:cs="Times New Roman"/>
                <w:lang w:eastAsia="ja-JP" w:bidi="ja-JP"/>
              </w:rPr>
            </w:pPr>
            <w:r w:rsidRPr="00433DB0">
              <w:rPr>
                <w:rFonts w:ascii="Times New Roman" w:hAnsi="Times New Roman" w:cs="Times New Roman"/>
                <w:lang w:val="ja-JP" w:eastAsia="ja-JP" w:bidi="ja-JP"/>
              </w:rPr>
              <w:t>次の日に、自宅で長時間の座位行動を中断する意志はどの程度強いか。</w:t>
            </w:r>
          </w:p>
          <w:p w14:paraId="5B4B1949" w14:textId="19CD859E"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sidRPr="00433DB0">
              <w:rPr>
                <w:rFonts w:ascii="Times New Roman" w:hAnsi="Times New Roman" w:cs="Times New Roman"/>
                <w:lang w:val="ja-JP" w:eastAsia="ja-JP" w:bidi="ja-JP"/>
              </w:rPr>
              <w:t>まったく強くない</w:t>
            </w:r>
            <w:r>
              <w:rPr>
                <w:rFonts w:ascii="Times New Roman" w:hAnsi="Times New Roman" w:cs="Times New Roman" w:hint="eastAsia"/>
                <w:lang w:val="ja-JP" w:eastAsia="ja-JP" w:bidi="ja-JP"/>
              </w:rPr>
              <w:t xml:space="preserve"> </w:t>
            </w:r>
            <w:r>
              <w:rPr>
                <w:rFonts w:ascii="Times New Roman" w:hAnsi="Times New Roman" w:cs="Times New Roman"/>
                <w:lang w:val="ja-JP" w:eastAsia="ja-JP" w:bidi="ja-JP"/>
              </w:rPr>
              <w:t xml:space="preserve">– </w:t>
            </w:r>
            <w:r w:rsidRPr="00433DB0">
              <w:rPr>
                <w:rFonts w:ascii="Times New Roman" w:hAnsi="Times New Roman" w:cs="Times New Roman"/>
                <w:lang w:val="ja-JP" w:eastAsia="ja-JP" w:bidi="ja-JP"/>
              </w:rPr>
              <w:t>非常に強い</w:t>
            </w:r>
            <w:r>
              <w:rPr>
                <w:rFonts w:ascii="Times New Roman" w:hAnsi="Times New Roman" w:cs="Times New Roman" w:hint="eastAsia"/>
                <w:lang w:val="ja-JP" w:eastAsia="ja-JP" w:bidi="ja-JP"/>
              </w:rPr>
              <w:t>)</w:t>
            </w:r>
          </w:p>
        </w:tc>
      </w:tr>
      <w:tr w:rsidR="009C7237" w14:paraId="68B389C1" w14:textId="77777777" w:rsidTr="00184EAE">
        <w:trPr>
          <w:trHeight w:val="738"/>
        </w:trPr>
        <w:tc>
          <w:tcPr>
            <w:tcW w:w="1602" w:type="dxa"/>
            <w:vMerge/>
            <w:shd w:val="clear" w:color="auto" w:fill="FDE9D9" w:themeFill="accent6" w:themeFillTint="33"/>
            <w:vAlign w:val="center"/>
          </w:tcPr>
          <w:p w14:paraId="6F9B0F3F"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restart"/>
            <w:vAlign w:val="center"/>
          </w:tcPr>
          <w:p w14:paraId="2AA4C96B" w14:textId="03D20137" w:rsidR="009C7237" w:rsidRPr="0095658D" w:rsidRDefault="009C7237"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Goals</w:t>
            </w:r>
          </w:p>
        </w:tc>
        <w:tc>
          <w:tcPr>
            <w:tcW w:w="1733" w:type="dxa"/>
            <w:vAlign w:val="center"/>
          </w:tcPr>
          <w:p w14:paraId="0ECFC625" w14:textId="481DFEF0"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38</w:t>
            </w:r>
          </w:p>
        </w:tc>
        <w:tc>
          <w:tcPr>
            <w:tcW w:w="8364" w:type="dxa"/>
            <w:vAlign w:val="center"/>
          </w:tcPr>
          <w:p w14:paraId="7453C883"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of how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53F13CBA" w14:textId="3DE902A5"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lastRenderedPageBreak/>
              <w:t>自宅で日中に長時間の座位行動を</w:t>
            </w:r>
            <w:r>
              <w:rPr>
                <w:rFonts w:hint="eastAsia"/>
                <w:lang w:eastAsia="ja-JP"/>
              </w:rPr>
              <w:t>どの様な方法で</w:t>
            </w:r>
            <w:r w:rsidRPr="00433DB0">
              <w:rPr>
                <w:rFonts w:ascii="Times New Roman" w:hAnsi="Times New Roman" w:cs="Times New Roman"/>
                <w:lang w:val="ja-JP" w:eastAsia="ja-JP" w:bidi="ja-JP"/>
              </w:rPr>
              <w:t>中断するか、明確な計画を立ててい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5F3242ED" w14:textId="77777777" w:rsidTr="00184EAE">
        <w:trPr>
          <w:trHeight w:val="738"/>
        </w:trPr>
        <w:tc>
          <w:tcPr>
            <w:tcW w:w="1602" w:type="dxa"/>
            <w:vMerge/>
            <w:shd w:val="clear" w:color="auto" w:fill="FDE9D9" w:themeFill="accent6" w:themeFillTint="33"/>
            <w:vAlign w:val="center"/>
          </w:tcPr>
          <w:p w14:paraId="5DE2B38F"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D0F53BB"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00C2485" w14:textId="00E23938"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39</w:t>
            </w:r>
          </w:p>
        </w:tc>
        <w:tc>
          <w:tcPr>
            <w:tcW w:w="8364" w:type="dxa"/>
            <w:vAlign w:val="center"/>
          </w:tcPr>
          <w:p w14:paraId="2D37D602"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under what circumstances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5CE1D842" w14:textId="11A40AA4"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自宅で日中に長時間の座位行動をどのような状況で中断するか、明確な計画を立ててい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7DC25319" w14:textId="77777777" w:rsidTr="00184EAE">
        <w:trPr>
          <w:trHeight w:val="738"/>
        </w:trPr>
        <w:tc>
          <w:tcPr>
            <w:tcW w:w="1602" w:type="dxa"/>
            <w:vMerge/>
            <w:shd w:val="clear" w:color="auto" w:fill="FDE9D9" w:themeFill="accent6" w:themeFillTint="33"/>
            <w:vAlign w:val="center"/>
          </w:tcPr>
          <w:p w14:paraId="58E14C18"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63116F3"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44A4723" w14:textId="4FE226BD"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40</w:t>
            </w:r>
          </w:p>
        </w:tc>
        <w:tc>
          <w:tcPr>
            <w:tcW w:w="8364" w:type="dxa"/>
            <w:vAlign w:val="center"/>
          </w:tcPr>
          <w:p w14:paraId="3E67E4A3"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when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5494EE45" w14:textId="77777777" w:rsidR="00A831B9" w:rsidRPr="00184EAE" w:rsidRDefault="00A831B9" w:rsidP="00EC29DF">
            <w:pPr>
              <w:jc w:val="both"/>
              <w:rPr>
                <w:rFonts w:ascii="Times New Roman" w:hAnsi="Times New Roman" w:cs="Times New Roman"/>
                <w:lang w:eastAsia="ja-JP" w:bidi="ja-JP"/>
              </w:rPr>
            </w:pPr>
            <w:r w:rsidRPr="00433DB0">
              <w:rPr>
                <w:rFonts w:ascii="Times New Roman" w:hAnsi="Times New Roman" w:cs="Times New Roman"/>
                <w:lang w:val="ja-JP" w:eastAsia="ja-JP" w:bidi="ja-JP"/>
              </w:rPr>
              <w:t>自宅で日中に長時間の座位行動をいつ中断するか、明確な計画を立ててい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2097E1E8" w14:textId="7085C0FA"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72A001D7" w14:textId="77777777" w:rsidTr="00184EAE">
        <w:trPr>
          <w:trHeight w:val="738"/>
        </w:trPr>
        <w:tc>
          <w:tcPr>
            <w:tcW w:w="1602" w:type="dxa"/>
            <w:vMerge/>
            <w:shd w:val="clear" w:color="auto" w:fill="FDE9D9" w:themeFill="accent6" w:themeFillTint="33"/>
            <w:vAlign w:val="center"/>
          </w:tcPr>
          <w:p w14:paraId="14594B17"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40A26714"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31594D2C" w14:textId="1DD78FAC"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41</w:t>
            </w:r>
          </w:p>
        </w:tc>
        <w:tc>
          <w:tcPr>
            <w:tcW w:w="8364" w:type="dxa"/>
            <w:vAlign w:val="center"/>
          </w:tcPr>
          <w:p w14:paraId="33CA824C"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how often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49F261D5" w14:textId="413F7BAB" w:rsidR="00A831B9" w:rsidRPr="0095658D" w:rsidRDefault="00A831B9"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自宅で日中に長時間の座位行動をどれだけの頻度で中断するか、明確な計画を立ててい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7237" w14:paraId="3776A948" w14:textId="77777777" w:rsidTr="00184EAE">
        <w:trPr>
          <w:trHeight w:val="738"/>
        </w:trPr>
        <w:tc>
          <w:tcPr>
            <w:tcW w:w="1602" w:type="dxa"/>
            <w:vMerge/>
            <w:shd w:val="clear" w:color="auto" w:fill="FDE9D9" w:themeFill="accent6" w:themeFillTint="33"/>
            <w:vAlign w:val="center"/>
          </w:tcPr>
          <w:p w14:paraId="0D785DAA"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DADEFB7"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74D218B8" w14:textId="7213899D"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42</w:t>
            </w:r>
          </w:p>
        </w:tc>
        <w:tc>
          <w:tcPr>
            <w:tcW w:w="8364" w:type="dxa"/>
            <w:vAlign w:val="center"/>
          </w:tcPr>
          <w:p w14:paraId="7FBCA254" w14:textId="77777777" w:rsidR="0074390D" w:rsidRPr="0095658D"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Generally,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how often is covering something else on your agenda a higher priority than interrupting prolonged sedentary behavior.</w:t>
            </w:r>
            <w:r w:rsidRPr="0095658D">
              <w:rPr>
                <w:rFonts w:ascii="Times New Roman" w:hAnsi="Times New Roman" w:cs="Times New Roman" w:hint="eastAsia"/>
                <w:bCs/>
                <w:sz w:val="24"/>
                <w:szCs w:val="24"/>
                <w:lang w:eastAsia="ja-JP"/>
              </w:rPr>
              <w:t xml:space="preserve"> </w:t>
            </w:r>
          </w:p>
          <w:p w14:paraId="38174284"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lastRenderedPageBreak/>
              <w:t>(Never – always)</w:t>
            </w:r>
          </w:p>
          <w:p w14:paraId="3B0B317F" w14:textId="5353CBEE"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通常</w:t>
            </w:r>
            <w:r w:rsidRPr="00433DB0">
              <w:rPr>
                <w:rFonts w:ascii="Times New Roman" w:hAnsi="Times New Roman" w:cs="Times New Roman"/>
                <w:lang w:val="ja-JP" w:eastAsia="ja-JP" w:bidi="ja-JP"/>
              </w:rPr>
              <w:t>、日中に自宅で長時間の座位行動を中断することよりも、他の予定を優先する</w:t>
            </w:r>
            <w:r>
              <w:rPr>
                <w:rFonts w:ascii="Times New Roman" w:hAnsi="Times New Roman" w:cs="Times New Roman" w:hint="eastAsia"/>
                <w:lang w:val="ja-JP" w:eastAsia="ja-JP" w:bidi="ja-JP"/>
              </w:rPr>
              <w:t>こと</w:t>
            </w:r>
            <w:r w:rsidRPr="00433DB0">
              <w:rPr>
                <w:rFonts w:ascii="Times New Roman" w:hAnsi="Times New Roman" w:cs="Times New Roman"/>
                <w:lang w:val="ja-JP" w:eastAsia="ja-JP" w:bidi="ja-JP"/>
              </w:rPr>
              <w:t>が</w:t>
            </w:r>
            <w:r>
              <w:rPr>
                <w:rFonts w:ascii="Times New Roman" w:hAnsi="Times New Roman" w:cs="Times New Roman" w:hint="eastAsia"/>
                <w:lang w:val="ja-JP" w:eastAsia="ja-JP" w:bidi="ja-JP"/>
              </w:rPr>
              <w:t>どれくらい</w:t>
            </w:r>
            <w:r w:rsidRPr="00433DB0">
              <w:rPr>
                <w:rFonts w:ascii="Times New Roman" w:hAnsi="Times New Roman" w:cs="Times New Roman"/>
                <w:lang w:val="ja-JP" w:eastAsia="ja-JP" w:bidi="ja-JP"/>
              </w:rPr>
              <w:t>頻繁に</w:t>
            </w:r>
            <w:r>
              <w:rPr>
                <w:rFonts w:ascii="Times New Roman" w:hAnsi="Times New Roman" w:cs="Times New Roman" w:hint="eastAsia"/>
                <w:lang w:val="ja-JP" w:eastAsia="ja-JP" w:bidi="ja-JP"/>
              </w:rPr>
              <w:t>ありますか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9C7237" w14:paraId="2C886D2F" w14:textId="77777777" w:rsidTr="00184EAE">
        <w:trPr>
          <w:trHeight w:val="738"/>
        </w:trPr>
        <w:tc>
          <w:tcPr>
            <w:tcW w:w="1602" w:type="dxa"/>
            <w:vMerge/>
            <w:shd w:val="clear" w:color="auto" w:fill="FDE9D9" w:themeFill="accent6" w:themeFillTint="33"/>
            <w:vAlign w:val="center"/>
          </w:tcPr>
          <w:p w14:paraId="450A1780"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2F345ACC"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068C2106" w14:textId="16C6DE95"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43</w:t>
            </w:r>
          </w:p>
        </w:tc>
        <w:tc>
          <w:tcPr>
            <w:tcW w:w="8364" w:type="dxa"/>
            <w:vAlign w:val="center"/>
          </w:tcPr>
          <w:p w14:paraId="2EB49A6A" w14:textId="77777777" w:rsidR="0074390D" w:rsidRPr="0095658D"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Generally,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how often does covering something else on your agenda take precedence over interrupting prolonged sedentary behavior.</w:t>
            </w:r>
            <w:r w:rsidRPr="0095658D">
              <w:rPr>
                <w:rFonts w:ascii="Times New Roman" w:hAnsi="Times New Roman" w:cs="Times New Roman" w:hint="eastAsia"/>
                <w:bCs/>
                <w:sz w:val="24"/>
                <w:szCs w:val="24"/>
                <w:lang w:eastAsia="ja-JP"/>
              </w:rPr>
              <w:t xml:space="preserve"> </w:t>
            </w:r>
          </w:p>
          <w:p w14:paraId="76736277"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(Never – always)</w:t>
            </w:r>
          </w:p>
          <w:p w14:paraId="48DB9FA6" w14:textId="3D93FD19" w:rsidR="00A831B9" w:rsidRPr="00A831B9" w:rsidRDefault="00A831B9" w:rsidP="00A831B9">
            <w:pPr>
              <w:rPr>
                <w:rFonts w:ascii="Times New Roman" w:hAnsi="Times New Roman" w:cs="Times New Roman"/>
                <w:lang w:val="ja-JP" w:eastAsia="ja-JP" w:bidi="ja-JP"/>
              </w:rPr>
            </w:pPr>
            <w:r>
              <w:rPr>
                <w:rFonts w:ascii="Times New Roman" w:hAnsi="Times New Roman" w:cs="Times New Roman" w:hint="eastAsia"/>
                <w:lang w:val="ja-JP" w:eastAsia="ja-JP" w:bidi="ja-JP"/>
              </w:rPr>
              <w:t>通常</w:t>
            </w:r>
            <w:r w:rsidRPr="00433DB0">
              <w:rPr>
                <w:rFonts w:ascii="Times New Roman" w:hAnsi="Times New Roman" w:cs="Times New Roman"/>
                <w:lang w:val="ja-JP" w:eastAsia="ja-JP" w:bidi="ja-JP"/>
              </w:rPr>
              <w:t>、日中に自宅で長時間の座位行動を中断することよりも、他の予定を</w:t>
            </w:r>
            <w:r>
              <w:rPr>
                <w:rFonts w:ascii="Times New Roman" w:hAnsi="Times New Roman" w:cs="Times New Roman" w:hint="eastAsia"/>
                <w:lang w:val="ja-JP" w:eastAsia="ja-JP" w:bidi="ja-JP"/>
              </w:rPr>
              <w:t>先行すること</w:t>
            </w:r>
            <w:r w:rsidRPr="00433DB0">
              <w:rPr>
                <w:rFonts w:ascii="Times New Roman" w:hAnsi="Times New Roman" w:cs="Times New Roman"/>
                <w:lang w:val="ja-JP" w:eastAsia="ja-JP" w:bidi="ja-JP"/>
              </w:rPr>
              <w:t>が</w:t>
            </w:r>
            <w:r>
              <w:rPr>
                <w:rFonts w:ascii="Times New Roman" w:hAnsi="Times New Roman" w:cs="Times New Roman" w:hint="eastAsia"/>
                <w:lang w:val="ja-JP" w:eastAsia="ja-JP" w:bidi="ja-JP"/>
              </w:rPr>
              <w:t>どれくらい</w:t>
            </w:r>
            <w:r w:rsidRPr="00433DB0">
              <w:rPr>
                <w:rFonts w:ascii="Times New Roman" w:hAnsi="Times New Roman" w:cs="Times New Roman"/>
                <w:lang w:val="ja-JP" w:eastAsia="ja-JP" w:bidi="ja-JP"/>
              </w:rPr>
              <w:t>頻繁に</w:t>
            </w:r>
            <w:r>
              <w:rPr>
                <w:rFonts w:ascii="Times New Roman" w:hAnsi="Times New Roman" w:cs="Times New Roman" w:hint="eastAsia"/>
                <w:lang w:val="ja-JP" w:eastAsia="ja-JP" w:bidi="ja-JP"/>
              </w:rPr>
              <w:t>ありますか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9C7237" w14:paraId="2CDD0BAD" w14:textId="77777777" w:rsidTr="00184EAE">
        <w:trPr>
          <w:trHeight w:val="282"/>
        </w:trPr>
        <w:tc>
          <w:tcPr>
            <w:tcW w:w="1602" w:type="dxa"/>
            <w:vMerge/>
            <w:shd w:val="clear" w:color="auto" w:fill="FDE9D9" w:themeFill="accent6" w:themeFillTint="33"/>
            <w:vAlign w:val="center"/>
          </w:tcPr>
          <w:p w14:paraId="07C2CF9B"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57A31E2A"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27C90C37" w14:textId="03F6F6B0"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44</w:t>
            </w:r>
          </w:p>
        </w:tc>
        <w:tc>
          <w:tcPr>
            <w:tcW w:w="8364" w:type="dxa"/>
            <w:vAlign w:val="center"/>
          </w:tcPr>
          <w:p w14:paraId="2F0C3D87" w14:textId="77777777" w:rsidR="0074390D" w:rsidRPr="0095658D"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Generally,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how often is covering something else on your agenda more urgent than interrupting prolonged sedentary behavior.</w:t>
            </w:r>
            <w:r w:rsidRPr="0095658D">
              <w:rPr>
                <w:rFonts w:ascii="Times New Roman" w:hAnsi="Times New Roman" w:cs="Times New Roman" w:hint="eastAsia"/>
                <w:bCs/>
                <w:sz w:val="24"/>
                <w:szCs w:val="24"/>
                <w:lang w:eastAsia="ja-JP"/>
              </w:rPr>
              <w:t xml:space="preserve"> </w:t>
            </w:r>
          </w:p>
          <w:p w14:paraId="1AAD4386"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(Never – always)</w:t>
            </w:r>
          </w:p>
          <w:p w14:paraId="66E651CD" w14:textId="0ECEDF0B" w:rsidR="00A831B9" w:rsidRPr="00A831B9" w:rsidRDefault="00A831B9" w:rsidP="00A831B9">
            <w:pPr>
              <w:rPr>
                <w:rFonts w:ascii="Times New Roman" w:hAnsi="Times New Roman" w:cs="Times New Roman"/>
                <w:lang w:val="ja-JP" w:eastAsia="ja-JP" w:bidi="ja-JP"/>
              </w:rPr>
            </w:pPr>
            <w:r>
              <w:rPr>
                <w:rFonts w:ascii="Times New Roman" w:hAnsi="Times New Roman" w:cs="Times New Roman" w:hint="eastAsia"/>
                <w:lang w:eastAsia="ja-JP" w:bidi="ja-JP"/>
              </w:rPr>
              <w:t>通常</w:t>
            </w:r>
            <w:r w:rsidRPr="00433DB0">
              <w:rPr>
                <w:rFonts w:ascii="Times New Roman" w:hAnsi="Times New Roman" w:cs="Times New Roman"/>
                <w:lang w:val="ja-JP" w:eastAsia="ja-JP" w:bidi="ja-JP"/>
              </w:rPr>
              <w:t>、日中に自宅で長時間の座位行動を中断することよりも、他の緊急性の高い</w:t>
            </w:r>
            <w:r>
              <w:rPr>
                <w:rFonts w:ascii="Times New Roman" w:hAnsi="Times New Roman" w:cs="Times New Roman" w:hint="eastAsia"/>
                <w:lang w:val="ja-JP" w:eastAsia="ja-JP" w:bidi="ja-JP"/>
              </w:rPr>
              <w:t>事項を行うこと</w:t>
            </w:r>
            <w:r w:rsidRPr="00433DB0">
              <w:rPr>
                <w:rFonts w:ascii="Times New Roman" w:hAnsi="Times New Roman" w:cs="Times New Roman"/>
                <w:lang w:val="ja-JP" w:eastAsia="ja-JP" w:bidi="ja-JP"/>
              </w:rPr>
              <w:t>が</w:t>
            </w:r>
            <w:r>
              <w:rPr>
                <w:rFonts w:ascii="Times New Roman" w:hAnsi="Times New Roman" w:cs="Times New Roman" w:hint="eastAsia"/>
                <w:lang w:val="ja-JP" w:eastAsia="ja-JP" w:bidi="ja-JP"/>
              </w:rPr>
              <w:t>どれくらい</w:t>
            </w:r>
            <w:r w:rsidRPr="00433DB0">
              <w:rPr>
                <w:rFonts w:ascii="Times New Roman" w:hAnsi="Times New Roman" w:cs="Times New Roman"/>
                <w:lang w:val="ja-JP" w:eastAsia="ja-JP" w:bidi="ja-JP"/>
              </w:rPr>
              <w:t>頻繁に</w:t>
            </w:r>
            <w:r>
              <w:rPr>
                <w:rFonts w:ascii="Times New Roman" w:hAnsi="Times New Roman" w:cs="Times New Roman" w:hint="eastAsia"/>
                <w:lang w:val="ja-JP" w:eastAsia="ja-JP" w:bidi="ja-JP"/>
              </w:rPr>
              <w:t>ありますか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9C7237" w14:paraId="45BA999E" w14:textId="77777777" w:rsidTr="00184EAE">
        <w:trPr>
          <w:trHeight w:val="738"/>
        </w:trPr>
        <w:tc>
          <w:tcPr>
            <w:tcW w:w="1602" w:type="dxa"/>
            <w:vMerge/>
            <w:shd w:val="clear" w:color="auto" w:fill="FDE9D9" w:themeFill="accent6" w:themeFillTint="33"/>
            <w:vAlign w:val="center"/>
          </w:tcPr>
          <w:p w14:paraId="13F55A49" w14:textId="77777777" w:rsidR="009C7237" w:rsidRPr="0095658D" w:rsidRDefault="009C7237" w:rsidP="009C22DB">
            <w:pPr>
              <w:jc w:val="center"/>
              <w:rPr>
                <w:rFonts w:ascii="Times New Roman" w:hAnsi="Times New Roman" w:cs="Times New Roman"/>
                <w:bCs/>
                <w:sz w:val="24"/>
                <w:szCs w:val="24"/>
                <w:lang w:eastAsia="ja-JP"/>
              </w:rPr>
            </w:pPr>
          </w:p>
        </w:tc>
        <w:tc>
          <w:tcPr>
            <w:tcW w:w="1763" w:type="dxa"/>
            <w:vMerge/>
            <w:vAlign w:val="center"/>
          </w:tcPr>
          <w:p w14:paraId="46956AAD" w14:textId="77777777" w:rsidR="009C7237" w:rsidRPr="0095658D" w:rsidRDefault="009C7237" w:rsidP="009C22DB">
            <w:pPr>
              <w:jc w:val="center"/>
              <w:rPr>
                <w:rFonts w:ascii="Times New Roman" w:hAnsi="Times New Roman" w:cs="Times New Roman"/>
                <w:bCs/>
                <w:sz w:val="24"/>
                <w:szCs w:val="24"/>
                <w:lang w:eastAsia="ja-JP"/>
              </w:rPr>
            </w:pPr>
          </w:p>
        </w:tc>
        <w:tc>
          <w:tcPr>
            <w:tcW w:w="1733" w:type="dxa"/>
            <w:vAlign w:val="center"/>
          </w:tcPr>
          <w:p w14:paraId="6D2A459D" w14:textId="47F61297" w:rsidR="009C7237" w:rsidRPr="0095658D" w:rsidRDefault="009C7237"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45</w:t>
            </w:r>
          </w:p>
        </w:tc>
        <w:tc>
          <w:tcPr>
            <w:tcW w:w="8364" w:type="dxa"/>
            <w:vAlign w:val="center"/>
          </w:tcPr>
          <w:p w14:paraId="12D9877A" w14:textId="77777777" w:rsidR="009C7237" w:rsidRDefault="009C7237"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Generally,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hours at home, how often is covering something else on your agenda more pressing than interrupting prolonged sedentary behavior.</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p w14:paraId="09BD7EEA" w14:textId="524E2261"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eastAsia="ja-JP" w:bidi="ja-JP"/>
              </w:rPr>
              <w:lastRenderedPageBreak/>
              <w:t>通常</w:t>
            </w:r>
            <w:r w:rsidRPr="00433DB0">
              <w:rPr>
                <w:rFonts w:ascii="Times New Roman" w:hAnsi="Times New Roman" w:cs="Times New Roman"/>
                <w:lang w:val="ja-JP" w:eastAsia="ja-JP" w:bidi="ja-JP"/>
              </w:rPr>
              <w:t>、日中に自宅で長時間の座位行動を中断することよりも、他の</w:t>
            </w:r>
            <w:r>
              <w:rPr>
                <w:rFonts w:ascii="Times New Roman" w:hAnsi="Times New Roman" w:cs="Times New Roman" w:hint="eastAsia"/>
                <w:lang w:val="ja-JP" w:eastAsia="ja-JP" w:bidi="ja-JP"/>
              </w:rPr>
              <w:t>急を要する物事を優先すること</w:t>
            </w:r>
            <w:r w:rsidRPr="00433DB0">
              <w:rPr>
                <w:rFonts w:ascii="Times New Roman" w:hAnsi="Times New Roman" w:cs="Times New Roman"/>
                <w:lang w:val="ja-JP" w:eastAsia="ja-JP" w:bidi="ja-JP"/>
              </w:rPr>
              <w:t>が</w:t>
            </w:r>
            <w:r>
              <w:rPr>
                <w:rFonts w:ascii="Times New Roman" w:hAnsi="Times New Roman" w:cs="Times New Roman" w:hint="eastAsia"/>
                <w:lang w:val="ja-JP" w:eastAsia="ja-JP" w:bidi="ja-JP"/>
              </w:rPr>
              <w:t>どれくらい</w:t>
            </w:r>
            <w:r w:rsidRPr="00433DB0">
              <w:rPr>
                <w:rFonts w:ascii="Times New Roman" w:hAnsi="Times New Roman" w:cs="Times New Roman"/>
                <w:lang w:val="ja-JP" w:eastAsia="ja-JP" w:bidi="ja-JP"/>
              </w:rPr>
              <w:t>頻繁に</w:t>
            </w:r>
            <w:r>
              <w:rPr>
                <w:rFonts w:ascii="Times New Roman" w:hAnsi="Times New Roman" w:cs="Times New Roman" w:hint="eastAsia"/>
                <w:lang w:val="ja-JP" w:eastAsia="ja-JP" w:bidi="ja-JP"/>
              </w:rPr>
              <w:t>ありますか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741122" w14:paraId="3408F0E1" w14:textId="77777777" w:rsidTr="00184EAE">
        <w:trPr>
          <w:trHeight w:val="738"/>
        </w:trPr>
        <w:tc>
          <w:tcPr>
            <w:tcW w:w="1602" w:type="dxa"/>
            <w:vMerge w:val="restart"/>
            <w:shd w:val="clear" w:color="auto" w:fill="E5DFEC" w:themeFill="accent4" w:themeFillTint="33"/>
            <w:vAlign w:val="center"/>
          </w:tcPr>
          <w:p w14:paraId="6D129CA5" w14:textId="66C2344F"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Capability</w:t>
            </w:r>
          </w:p>
        </w:tc>
        <w:tc>
          <w:tcPr>
            <w:tcW w:w="1763" w:type="dxa"/>
            <w:vMerge w:val="restart"/>
            <w:vAlign w:val="center"/>
          </w:tcPr>
          <w:p w14:paraId="7E105043" w14:textId="17ED8BC5" w:rsidR="00741122" w:rsidRPr="0095658D" w:rsidRDefault="00741122"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Memory, attention and decision processes</w:t>
            </w:r>
          </w:p>
        </w:tc>
        <w:tc>
          <w:tcPr>
            <w:tcW w:w="1733" w:type="dxa"/>
            <w:vAlign w:val="center"/>
          </w:tcPr>
          <w:p w14:paraId="52E410F3" w14:textId="16C191F7"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46</w:t>
            </w:r>
          </w:p>
        </w:tc>
        <w:tc>
          <w:tcPr>
            <w:tcW w:w="8364" w:type="dxa"/>
            <w:vAlign w:val="center"/>
          </w:tcPr>
          <w:p w14:paraId="447EF4BC"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interrupting prolonged sedentary behavior in a daytime at home is easy to remember.</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6B459422" w14:textId="77777777" w:rsidR="00A831B9" w:rsidRPr="00184EAE" w:rsidRDefault="00A831B9" w:rsidP="00EC29DF">
            <w:pPr>
              <w:jc w:val="both"/>
              <w:rPr>
                <w:rFonts w:ascii="Times New Roman" w:hAnsi="Times New Roman" w:cs="Times New Roman"/>
                <w:lang w:eastAsia="ja-JP" w:bidi="ja-JP"/>
              </w:rPr>
            </w:pPr>
            <w:r w:rsidRPr="00433DB0">
              <w:rPr>
                <w:rFonts w:ascii="Times New Roman" w:hAnsi="Times New Roman" w:cs="Times New Roman"/>
                <w:lang w:val="ja-JP" w:eastAsia="ja-JP" w:bidi="ja-JP"/>
              </w:rPr>
              <w:t>自宅で日中に長時間の座位行動を中断することは、簡単に</w:t>
            </w:r>
            <w:r>
              <w:rPr>
                <w:rFonts w:ascii="Times New Roman" w:hAnsi="Times New Roman" w:cs="Times New Roman" w:hint="eastAsia"/>
                <w:lang w:eastAsia="ja-JP" w:bidi="ja-JP"/>
              </w:rPr>
              <w:t>思い出せる</w:t>
            </w:r>
            <w:r w:rsidRPr="00433DB0">
              <w:rPr>
                <w:rFonts w:ascii="Times New Roman" w:hAnsi="Times New Roman" w:cs="Times New Roman"/>
                <w:lang w:val="ja-JP" w:eastAsia="ja-JP" w:bidi="ja-JP"/>
              </w:rPr>
              <w:t>。</w:t>
            </w:r>
          </w:p>
          <w:p w14:paraId="126B28CD" w14:textId="6750C7CC" w:rsidR="00A831B9" w:rsidRPr="0095658D" w:rsidRDefault="00A831B9"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741122" w14:paraId="311BA877" w14:textId="77777777" w:rsidTr="00184EAE">
        <w:trPr>
          <w:trHeight w:val="738"/>
        </w:trPr>
        <w:tc>
          <w:tcPr>
            <w:tcW w:w="1602" w:type="dxa"/>
            <w:vMerge/>
            <w:shd w:val="clear" w:color="auto" w:fill="E5DFEC" w:themeFill="accent4" w:themeFillTint="33"/>
            <w:vAlign w:val="center"/>
          </w:tcPr>
          <w:p w14:paraId="40F17B7E"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0B1B6A8B"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35D2FAD6" w14:textId="0B2B846B"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47</w:t>
            </w:r>
          </w:p>
        </w:tc>
        <w:tc>
          <w:tcPr>
            <w:tcW w:w="8364" w:type="dxa"/>
            <w:vAlign w:val="center"/>
          </w:tcPr>
          <w:p w14:paraId="79BF9EE2"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How often do you forget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almost always)</w:t>
            </w:r>
          </w:p>
          <w:p w14:paraId="79EDC140" w14:textId="4C83EF23" w:rsidR="000D51A0" w:rsidRPr="0095658D" w:rsidRDefault="000D51A0"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自宅で日中に長時間の座位行動を中断することを忘れてしまうことは</w:t>
            </w:r>
            <w:r>
              <w:rPr>
                <w:rFonts w:ascii="Times New Roman" w:hAnsi="Times New Roman" w:cs="Times New Roman" w:hint="eastAsia"/>
                <w:lang w:val="ja-JP" w:eastAsia="ja-JP" w:bidi="ja-JP"/>
              </w:rPr>
              <w:t>どれくらい</w:t>
            </w:r>
            <w:r w:rsidRPr="00433DB0">
              <w:rPr>
                <w:rFonts w:ascii="Times New Roman" w:hAnsi="Times New Roman" w:cs="Times New Roman"/>
                <w:lang w:val="ja-JP" w:eastAsia="ja-JP" w:bidi="ja-JP"/>
              </w:rPr>
              <w:t>頻繁</w:t>
            </w:r>
            <w:r>
              <w:rPr>
                <w:rFonts w:ascii="Times New Roman" w:hAnsi="Times New Roman" w:cs="Times New Roman" w:hint="eastAsia"/>
                <w:lang w:val="ja-JP" w:eastAsia="ja-JP" w:bidi="ja-JP"/>
              </w:rPr>
              <w:t>にありますか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741122" w14:paraId="38F9CA5C" w14:textId="77777777" w:rsidTr="00184EAE">
        <w:trPr>
          <w:trHeight w:val="738"/>
        </w:trPr>
        <w:tc>
          <w:tcPr>
            <w:tcW w:w="1602" w:type="dxa"/>
            <w:vMerge/>
            <w:shd w:val="clear" w:color="auto" w:fill="E5DFEC" w:themeFill="accent4" w:themeFillTint="33"/>
            <w:vAlign w:val="center"/>
          </w:tcPr>
          <w:p w14:paraId="4D2E7361"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0A0D2EA7"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36C36B0D" w14:textId="1A647442"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48</w:t>
            </w:r>
          </w:p>
        </w:tc>
        <w:tc>
          <w:tcPr>
            <w:tcW w:w="8364" w:type="dxa"/>
            <w:vAlign w:val="center"/>
          </w:tcPr>
          <w:p w14:paraId="27253AA6"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How often do you have to check the Information on reducing prolonged sedentary behavior before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almost always)</w:t>
            </w:r>
          </w:p>
          <w:p w14:paraId="01EE95E9" w14:textId="2FA4F14A" w:rsidR="000D51A0" w:rsidRPr="0095658D" w:rsidRDefault="000D51A0"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自宅で日中に長時間の座位行動を中断する前に、</w:t>
            </w:r>
            <w:r>
              <w:rPr>
                <w:rFonts w:ascii="Times New Roman" w:hAnsi="Times New Roman" w:cs="Times New Roman" w:hint="eastAsia"/>
                <w:lang w:val="ja-JP" w:eastAsia="ja-JP" w:bidi="ja-JP"/>
              </w:rPr>
              <w:t>そのための</w:t>
            </w:r>
            <w:r w:rsidRPr="00433DB0">
              <w:rPr>
                <w:rFonts w:ascii="Times New Roman" w:hAnsi="Times New Roman" w:cs="Times New Roman"/>
                <w:lang w:val="ja-JP" w:eastAsia="ja-JP" w:bidi="ja-JP"/>
              </w:rPr>
              <w:t>情報を</w:t>
            </w:r>
            <w:r>
              <w:rPr>
                <w:rFonts w:ascii="Times New Roman" w:hAnsi="Times New Roman" w:cs="Times New Roman" w:hint="eastAsia"/>
                <w:lang w:val="ja-JP" w:eastAsia="ja-JP" w:bidi="ja-JP"/>
              </w:rPr>
              <w:t>どれくらい</w:t>
            </w:r>
            <w:r w:rsidRPr="00433DB0">
              <w:rPr>
                <w:rFonts w:ascii="Times New Roman" w:hAnsi="Times New Roman" w:cs="Times New Roman"/>
                <w:lang w:val="ja-JP" w:eastAsia="ja-JP" w:bidi="ja-JP"/>
              </w:rPr>
              <w:t>頻繁に確認</w:t>
            </w:r>
            <w:r>
              <w:rPr>
                <w:rFonts w:ascii="Times New Roman" w:hAnsi="Times New Roman" w:cs="Times New Roman" w:hint="eastAsia"/>
                <w:lang w:val="ja-JP" w:eastAsia="ja-JP" w:bidi="ja-JP"/>
              </w:rPr>
              <w:t>しなければなりませんか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proofErr w:type="spellStart"/>
            <w:r w:rsidRPr="00433DB0">
              <w:rPr>
                <w:rFonts w:ascii="Times New Roman" w:hAnsi="Times New Roman" w:cs="Times New Roman"/>
                <w:lang w:val="ja-JP" w:bidi="ja-JP"/>
              </w:rPr>
              <w:t>決してない</w:t>
            </w:r>
            <w:proofErr w:type="spellEnd"/>
            <w:r w:rsidRPr="00433DB0">
              <w:rPr>
                <w:rFonts w:ascii="Times New Roman" w:hAnsi="Times New Roman" w:cs="Times New Roman"/>
                <w:lang w:val="ja-JP" w:bidi="ja-JP"/>
              </w:rPr>
              <w:t xml:space="preserve"> </w:t>
            </w:r>
            <w:r>
              <w:rPr>
                <w:rFonts w:ascii="Times New Roman" w:hAnsi="Times New Roman" w:cs="Times New Roman"/>
                <w:lang w:val="ja-JP" w:bidi="ja-JP"/>
              </w:rPr>
              <w:t>–</w:t>
            </w:r>
            <w:r w:rsidRPr="00433DB0">
              <w:rPr>
                <w:rFonts w:ascii="Times New Roman" w:hAnsi="Times New Roman" w:cs="Times New Roman"/>
                <w:lang w:val="ja-JP" w:bidi="ja-JP"/>
              </w:rPr>
              <w:t xml:space="preserve"> </w:t>
            </w:r>
            <w:proofErr w:type="spellStart"/>
            <w:r w:rsidRPr="00433DB0">
              <w:rPr>
                <w:rFonts w:ascii="Times New Roman" w:hAnsi="Times New Roman" w:cs="Times New Roman"/>
                <w:lang w:val="ja-JP" w:bidi="ja-JP"/>
              </w:rPr>
              <w:t>いつも</w:t>
            </w:r>
            <w:proofErr w:type="spellEnd"/>
            <w:r>
              <w:rPr>
                <w:rFonts w:ascii="Times New Roman" w:hAnsi="Times New Roman" w:cs="Times New Roman" w:hint="eastAsia"/>
                <w:lang w:val="ja-JP" w:eastAsia="ja-JP" w:bidi="ja-JP"/>
              </w:rPr>
              <w:t>)</w:t>
            </w:r>
          </w:p>
        </w:tc>
      </w:tr>
      <w:tr w:rsidR="00741122" w14:paraId="50C82B5F" w14:textId="77777777" w:rsidTr="00184EAE">
        <w:trPr>
          <w:trHeight w:val="738"/>
        </w:trPr>
        <w:tc>
          <w:tcPr>
            <w:tcW w:w="1602" w:type="dxa"/>
            <w:vMerge/>
            <w:shd w:val="clear" w:color="auto" w:fill="E5DFEC" w:themeFill="accent4" w:themeFillTint="33"/>
            <w:vAlign w:val="center"/>
          </w:tcPr>
          <w:p w14:paraId="6CB8FAB0"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0F763404"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44B63D84" w14:textId="3A854B38"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49</w:t>
            </w:r>
          </w:p>
        </w:tc>
        <w:tc>
          <w:tcPr>
            <w:tcW w:w="8364" w:type="dxa"/>
            <w:vAlign w:val="center"/>
          </w:tcPr>
          <w:p w14:paraId="39A8B36C"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To what extent do you know Information on reducing prolonged sedentary behavior by heart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(Not at all – very much so)</w:t>
            </w:r>
          </w:p>
          <w:p w14:paraId="1E62D669" w14:textId="5D15191B" w:rsidR="000D51A0" w:rsidRPr="000D51A0" w:rsidRDefault="000D51A0" w:rsidP="000D51A0">
            <w:pPr>
              <w:rPr>
                <w:rFonts w:ascii="Times New Roman" w:hAnsi="Times New Roman" w:cs="Times New Roman"/>
                <w:lang w:val="ja-JP" w:eastAsia="ja-JP" w:bidi="ja-JP"/>
              </w:rPr>
            </w:pPr>
            <w:r w:rsidRPr="00521C6F">
              <w:rPr>
                <w:rFonts w:ascii="Times New Roman" w:hAnsi="Times New Roman" w:cs="Times New Roman" w:hint="eastAsia"/>
                <w:lang w:val="ja-JP" w:eastAsia="ja-JP" w:bidi="ja-JP"/>
              </w:rPr>
              <w:t>自宅で日中に長時間の座位行動を中断するために、</w:t>
            </w:r>
            <w:r w:rsidRPr="00521C6F">
              <w:rPr>
                <w:rFonts w:hint="eastAsia"/>
                <w:lang w:eastAsia="ja-JP"/>
              </w:rPr>
              <w:t>そのことを覚えておくための情報をどの程度知っていますか</w:t>
            </w:r>
            <w:r w:rsidRPr="00521C6F">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まったくない</w:t>
            </w:r>
            <w:r w:rsidRPr="00433DB0">
              <w:rPr>
                <w:rFonts w:ascii="Times New Roman" w:hAnsi="Times New Roman" w:cs="Times New Roman"/>
                <w:lang w:val="ja-JP" w:eastAsia="ja-JP" w:bidi="ja-JP"/>
              </w:rPr>
              <w:t xml:space="preserve"> – </w:t>
            </w:r>
            <w:r>
              <w:rPr>
                <w:rFonts w:ascii="Times New Roman" w:hAnsi="Times New Roman" w:cs="Times New Roman" w:hint="eastAsia"/>
                <w:lang w:val="ja-JP" w:eastAsia="ja-JP" w:bidi="ja-JP"/>
              </w:rPr>
              <w:t>たくさんある</w:t>
            </w:r>
            <w:r>
              <w:rPr>
                <w:rFonts w:ascii="Times New Roman" w:hAnsi="Times New Roman" w:cs="Times New Roman" w:hint="eastAsia"/>
                <w:lang w:val="ja-JP" w:eastAsia="ja-JP" w:bidi="ja-JP"/>
              </w:rPr>
              <w:t>)</w:t>
            </w:r>
          </w:p>
        </w:tc>
      </w:tr>
      <w:tr w:rsidR="00741122" w14:paraId="58C43992" w14:textId="77777777" w:rsidTr="00184EAE">
        <w:trPr>
          <w:trHeight w:val="738"/>
        </w:trPr>
        <w:tc>
          <w:tcPr>
            <w:tcW w:w="1602" w:type="dxa"/>
            <w:vMerge/>
            <w:shd w:val="clear" w:color="auto" w:fill="E5DFEC" w:themeFill="accent4" w:themeFillTint="33"/>
            <w:vAlign w:val="center"/>
          </w:tcPr>
          <w:p w14:paraId="12425B03"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16AA3951"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1B6586E2" w14:textId="296A22AC"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50</w:t>
            </w:r>
          </w:p>
        </w:tc>
        <w:tc>
          <w:tcPr>
            <w:tcW w:w="8364" w:type="dxa"/>
            <w:vAlign w:val="center"/>
          </w:tcPr>
          <w:p w14:paraId="54CB91F3" w14:textId="77777777" w:rsidR="0074390D" w:rsidRPr="0095658D" w:rsidRDefault="00741122" w:rsidP="00EC29DF">
            <w:pPr>
              <w:jc w:val="both"/>
              <w:rPr>
                <w:rFonts w:ascii="Times New Roman" w:hAnsi="Times New Roman" w:cs="Times New Roman"/>
                <w:bCs/>
                <w:sz w:val="24"/>
                <w:szCs w:val="24"/>
              </w:rPr>
            </w:pPr>
            <w:r w:rsidRPr="0095658D">
              <w:rPr>
                <w:rFonts w:ascii="Times New Roman" w:hAnsi="Times New Roman" w:cs="Times New Roman"/>
                <w:bCs/>
                <w:sz w:val="24"/>
                <w:szCs w:val="24"/>
                <w:lang w:eastAsia="ja-JP"/>
              </w:rPr>
              <w:t xml:space="preserve">When I need to concentrate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have no trouble focusing my attention.</w:t>
            </w:r>
            <w:r w:rsidRPr="0095658D">
              <w:rPr>
                <w:rFonts w:ascii="Times New Roman" w:hAnsi="Times New Roman" w:cs="Times New Roman"/>
                <w:bCs/>
                <w:sz w:val="24"/>
                <w:szCs w:val="24"/>
              </w:rPr>
              <w:t xml:space="preserve"> </w:t>
            </w:r>
          </w:p>
          <w:p w14:paraId="7BC4FBD8"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0F45742" w14:textId="1FA65AC5" w:rsidR="000D51A0" w:rsidRPr="0095658D" w:rsidRDefault="000D51A0"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自宅で日中に長時間の座位行動を中断するために集中する必要があるとき、問題なく</w:t>
            </w:r>
            <w:r>
              <w:rPr>
                <w:rFonts w:ascii="Times New Roman" w:hAnsi="Times New Roman" w:cs="Times New Roman" w:hint="eastAsia"/>
                <w:lang w:val="ja-JP" w:eastAsia="ja-JP" w:bidi="ja-JP"/>
              </w:rPr>
              <w:t>注意を向けることが</w:t>
            </w:r>
            <w:r w:rsidRPr="00433DB0">
              <w:rPr>
                <w:rFonts w:ascii="Times New Roman" w:hAnsi="Times New Roman" w:cs="Times New Roman"/>
                <w:lang w:val="ja-JP" w:eastAsia="ja-JP" w:bidi="ja-JP"/>
              </w:rPr>
              <w:t>でき</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741122" w14:paraId="63514720" w14:textId="77777777" w:rsidTr="00184EAE">
        <w:trPr>
          <w:trHeight w:val="738"/>
        </w:trPr>
        <w:tc>
          <w:tcPr>
            <w:tcW w:w="1602" w:type="dxa"/>
            <w:vMerge/>
            <w:shd w:val="clear" w:color="auto" w:fill="E5DFEC" w:themeFill="accent4" w:themeFillTint="33"/>
            <w:vAlign w:val="center"/>
          </w:tcPr>
          <w:p w14:paraId="566B489D"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6CCDA62B"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286CB87B" w14:textId="5FB9C60D"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51</w:t>
            </w:r>
          </w:p>
        </w:tc>
        <w:tc>
          <w:tcPr>
            <w:tcW w:w="8364" w:type="dxa"/>
            <w:vAlign w:val="center"/>
          </w:tcPr>
          <w:p w14:paraId="5B74C09A" w14:textId="77777777" w:rsidR="0074390D" w:rsidRPr="0095658D" w:rsidRDefault="00741122" w:rsidP="00EC29DF">
            <w:pPr>
              <w:jc w:val="both"/>
              <w:rPr>
                <w:rFonts w:ascii="Times New Roman" w:hAnsi="Times New Roman" w:cs="Times New Roman"/>
                <w:bCs/>
                <w:sz w:val="24"/>
                <w:szCs w:val="24"/>
              </w:rPr>
            </w:pPr>
            <w:r w:rsidRPr="0095658D">
              <w:rPr>
                <w:rFonts w:ascii="Times New Roman" w:hAnsi="Times New Roman" w:cs="Times New Roman"/>
                <w:bCs/>
                <w:sz w:val="24"/>
                <w:szCs w:val="24"/>
                <w:lang w:eastAsia="ja-JP"/>
              </w:rPr>
              <w:t xml:space="preserve">When I am working hard on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still get distracted by events around me.</w:t>
            </w:r>
            <w:r w:rsidRPr="0095658D">
              <w:rPr>
                <w:rFonts w:ascii="Times New Roman" w:hAnsi="Times New Roman" w:cs="Times New Roman"/>
                <w:bCs/>
                <w:sz w:val="24"/>
                <w:szCs w:val="24"/>
              </w:rPr>
              <w:t xml:space="preserve"> </w:t>
            </w:r>
          </w:p>
          <w:p w14:paraId="49F898FD"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DEE2012" w14:textId="60D6B155" w:rsidR="000D51A0" w:rsidRPr="0095658D" w:rsidRDefault="000D51A0"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w:t>
            </w:r>
            <w:r>
              <w:rPr>
                <w:rFonts w:ascii="Times New Roman" w:hAnsi="Times New Roman" w:cs="Times New Roman" w:hint="eastAsia"/>
                <w:lang w:val="ja-JP" w:eastAsia="ja-JP" w:bidi="ja-JP"/>
              </w:rPr>
              <w:t>こと</w:t>
            </w:r>
            <w:r w:rsidRPr="00433DB0">
              <w:rPr>
                <w:rFonts w:ascii="Times New Roman" w:hAnsi="Times New Roman" w:cs="Times New Roman"/>
                <w:lang w:val="ja-JP" w:eastAsia="ja-JP" w:bidi="ja-JP"/>
              </w:rPr>
              <w:t>に</w:t>
            </w:r>
            <w:r>
              <w:rPr>
                <w:rFonts w:ascii="Times New Roman" w:hAnsi="Times New Roman" w:cs="Times New Roman" w:hint="eastAsia"/>
                <w:lang w:val="ja-JP" w:eastAsia="ja-JP" w:bidi="ja-JP"/>
              </w:rPr>
              <w:t>努力して</w:t>
            </w:r>
            <w:r w:rsidRPr="00433DB0">
              <w:rPr>
                <w:rFonts w:ascii="Times New Roman" w:hAnsi="Times New Roman" w:cs="Times New Roman"/>
                <w:lang w:val="ja-JP" w:eastAsia="ja-JP" w:bidi="ja-JP"/>
              </w:rPr>
              <w:t>いるとき、周りの出来事に気を取られてしま</w:t>
            </w:r>
            <w:r>
              <w:rPr>
                <w:rFonts w:ascii="Times New Roman" w:hAnsi="Times New Roman" w:cs="Times New Roman" w:hint="eastAsia"/>
                <w:lang w:val="ja-JP" w:eastAsia="ja-JP" w:bidi="ja-JP"/>
              </w:rPr>
              <w:t>う</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741122" w14:paraId="06D8934E" w14:textId="77777777" w:rsidTr="00184EAE">
        <w:trPr>
          <w:trHeight w:val="738"/>
        </w:trPr>
        <w:tc>
          <w:tcPr>
            <w:tcW w:w="1602" w:type="dxa"/>
            <w:vMerge/>
            <w:shd w:val="clear" w:color="auto" w:fill="E5DFEC" w:themeFill="accent4" w:themeFillTint="33"/>
            <w:vAlign w:val="center"/>
          </w:tcPr>
          <w:p w14:paraId="72A9C5C7"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76156524"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2DD60E0A" w14:textId="2C3F5333"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52</w:t>
            </w:r>
          </w:p>
        </w:tc>
        <w:tc>
          <w:tcPr>
            <w:tcW w:w="8364" w:type="dxa"/>
            <w:vAlign w:val="center"/>
          </w:tcPr>
          <w:p w14:paraId="1EB06CBC"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When trying to focus my attention on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have difficulty blocking out distracting thoughts.</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07E56822" w14:textId="1A5EFD01" w:rsidR="000D51A0" w:rsidRPr="000D51A0" w:rsidRDefault="000D51A0" w:rsidP="000D51A0">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自宅で日中に長時間の座位行動を中断する</w:t>
            </w:r>
            <w:r>
              <w:rPr>
                <w:rFonts w:ascii="Times New Roman" w:hAnsi="Times New Roman" w:cs="Times New Roman" w:hint="eastAsia"/>
                <w:lang w:val="ja-JP" w:eastAsia="ja-JP" w:bidi="ja-JP"/>
              </w:rPr>
              <w:t>こと</w:t>
            </w:r>
            <w:r w:rsidRPr="00433DB0">
              <w:rPr>
                <w:rFonts w:ascii="Times New Roman" w:hAnsi="Times New Roman" w:cs="Times New Roman"/>
                <w:lang w:val="ja-JP" w:eastAsia="ja-JP" w:bidi="ja-JP"/>
              </w:rPr>
              <w:t>に集中しようとするとき、雑念を追い払う</w:t>
            </w:r>
            <w:r>
              <w:rPr>
                <w:rFonts w:ascii="Times New Roman" w:hAnsi="Times New Roman" w:cs="Times New Roman" w:hint="eastAsia"/>
                <w:lang w:val="ja-JP" w:eastAsia="ja-JP" w:bidi="ja-JP"/>
              </w:rPr>
              <w:t>の</w:t>
            </w:r>
            <w:r w:rsidRPr="00433DB0">
              <w:rPr>
                <w:rFonts w:ascii="Times New Roman" w:hAnsi="Times New Roman" w:cs="Times New Roman"/>
                <w:lang w:val="ja-JP" w:eastAsia="ja-JP" w:bidi="ja-JP"/>
              </w:rPr>
              <w:t>が難しい。</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741122" w14:paraId="0642F6AE" w14:textId="77777777" w:rsidTr="00184EAE">
        <w:trPr>
          <w:trHeight w:val="738"/>
        </w:trPr>
        <w:tc>
          <w:tcPr>
            <w:tcW w:w="1602" w:type="dxa"/>
            <w:vMerge/>
            <w:shd w:val="clear" w:color="auto" w:fill="E5DFEC" w:themeFill="accent4" w:themeFillTint="33"/>
            <w:vAlign w:val="center"/>
          </w:tcPr>
          <w:p w14:paraId="0FE7DF35" w14:textId="77777777" w:rsidR="00741122" w:rsidRPr="0095658D" w:rsidRDefault="00741122" w:rsidP="009C22DB">
            <w:pPr>
              <w:jc w:val="center"/>
              <w:rPr>
                <w:rFonts w:ascii="Times New Roman" w:hAnsi="Times New Roman" w:cs="Times New Roman"/>
                <w:bCs/>
                <w:sz w:val="24"/>
                <w:szCs w:val="24"/>
                <w:lang w:eastAsia="ja-JP"/>
              </w:rPr>
            </w:pPr>
          </w:p>
        </w:tc>
        <w:tc>
          <w:tcPr>
            <w:tcW w:w="1763" w:type="dxa"/>
            <w:vMerge/>
            <w:vAlign w:val="center"/>
          </w:tcPr>
          <w:p w14:paraId="4D6ABE0F" w14:textId="77777777" w:rsidR="00741122" w:rsidRPr="0095658D" w:rsidRDefault="00741122" w:rsidP="009C22DB">
            <w:pPr>
              <w:jc w:val="center"/>
              <w:rPr>
                <w:rFonts w:ascii="Times New Roman" w:hAnsi="Times New Roman" w:cs="Times New Roman"/>
                <w:bCs/>
                <w:sz w:val="24"/>
                <w:szCs w:val="24"/>
                <w:lang w:eastAsia="ja-JP"/>
              </w:rPr>
            </w:pPr>
          </w:p>
        </w:tc>
        <w:tc>
          <w:tcPr>
            <w:tcW w:w="1733" w:type="dxa"/>
            <w:vAlign w:val="center"/>
          </w:tcPr>
          <w:p w14:paraId="130A1C12" w14:textId="65D72C47" w:rsidR="00741122" w:rsidRPr="0095658D" w:rsidRDefault="00741122"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53</w:t>
            </w:r>
          </w:p>
        </w:tc>
        <w:tc>
          <w:tcPr>
            <w:tcW w:w="8364" w:type="dxa"/>
            <w:vAlign w:val="center"/>
          </w:tcPr>
          <w:p w14:paraId="32671CC4" w14:textId="77777777" w:rsidR="00741122" w:rsidRDefault="00741122"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When concentrating on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can focus my attention so that I become unaware of what’s going on around me.</w:t>
            </w:r>
            <w:r w:rsidRPr="0095658D">
              <w:rPr>
                <w:rFonts w:ascii="Times New Roman" w:hAnsi="Times New Roman" w:cs="Times New Roman"/>
                <w:bCs/>
                <w:sz w:val="24"/>
                <w:szCs w:val="24"/>
              </w:rPr>
              <w:t xml:space="preserve"> </w:t>
            </w:r>
            <w:r w:rsidRPr="0095658D">
              <w:rPr>
                <w:rFonts w:ascii="Times New Roman" w:hAnsi="Times New Roman" w:cs="Times New Roman"/>
                <w:bCs/>
                <w:sz w:val="24"/>
                <w:szCs w:val="24"/>
                <w:lang w:eastAsia="ja-JP"/>
              </w:rPr>
              <w:t>(Strongly disagree – strongly agree</w:t>
            </w:r>
            <w:r w:rsidRPr="0095658D">
              <w:rPr>
                <w:rFonts w:ascii="Times New Roman" w:hAnsi="Times New Roman" w:cs="Times New Roman" w:hint="eastAsia"/>
                <w:bCs/>
                <w:sz w:val="24"/>
                <w:szCs w:val="24"/>
                <w:lang w:eastAsia="ja-JP"/>
              </w:rPr>
              <w:t>)</w:t>
            </w:r>
          </w:p>
          <w:p w14:paraId="15706DEE" w14:textId="77777777" w:rsidR="000D51A0" w:rsidRDefault="000D51A0" w:rsidP="000D51A0">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自宅で日中に長時間の座位行動を中断することに集中しているとき、周囲の状況が</w:t>
            </w:r>
            <w:r>
              <w:rPr>
                <w:rFonts w:hint="eastAsia"/>
                <w:lang w:eastAsia="ja-JP"/>
              </w:rPr>
              <w:t>気にならなくなるくらい</w:t>
            </w:r>
            <w:r w:rsidRPr="00433DB0">
              <w:rPr>
                <w:rFonts w:ascii="Times New Roman" w:hAnsi="Times New Roman" w:cs="Times New Roman"/>
                <w:lang w:val="ja-JP" w:eastAsia="ja-JP" w:bidi="ja-JP"/>
              </w:rPr>
              <w:t>集中</w:t>
            </w:r>
            <w:r>
              <w:rPr>
                <w:rFonts w:ascii="Times New Roman" w:hAnsi="Times New Roman" w:cs="Times New Roman" w:hint="eastAsia"/>
                <w:lang w:val="ja-JP" w:eastAsia="ja-JP" w:bidi="ja-JP"/>
              </w:rPr>
              <w:t>することができる</w:t>
            </w:r>
            <w:r w:rsidRPr="00433DB0">
              <w:rPr>
                <w:rFonts w:ascii="Times New Roman" w:hAnsi="Times New Roman" w:cs="Times New Roman"/>
                <w:lang w:val="ja-JP" w:eastAsia="ja-JP" w:bidi="ja-JP"/>
              </w:rPr>
              <w:t>。</w:t>
            </w:r>
          </w:p>
          <w:p w14:paraId="05E3911F" w14:textId="1535FB6F" w:rsidR="000D51A0" w:rsidRPr="000D51A0" w:rsidRDefault="000D51A0" w:rsidP="000D51A0">
            <w:pPr>
              <w:rPr>
                <w:rFonts w:ascii="Times New Roman" w:hAnsi="Times New Roman" w:cs="Times New Roman"/>
                <w:lang w:val="ja-JP" w:eastAsia="ja-JP" w:bidi="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3A6F6646" w14:textId="77777777" w:rsidTr="00184EAE">
        <w:trPr>
          <w:trHeight w:val="738"/>
        </w:trPr>
        <w:tc>
          <w:tcPr>
            <w:tcW w:w="1602" w:type="dxa"/>
            <w:vMerge w:val="restart"/>
            <w:shd w:val="clear" w:color="auto" w:fill="EAF1DD" w:themeFill="accent3" w:themeFillTint="33"/>
            <w:vAlign w:val="center"/>
          </w:tcPr>
          <w:p w14:paraId="4D5D2670" w14:textId="1F9E606F"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Opportunity</w:t>
            </w:r>
          </w:p>
        </w:tc>
        <w:tc>
          <w:tcPr>
            <w:tcW w:w="1763" w:type="dxa"/>
            <w:vMerge w:val="restart"/>
            <w:vAlign w:val="center"/>
          </w:tcPr>
          <w:p w14:paraId="09987C5E" w14:textId="7E6EA36D" w:rsidR="009C22DB" w:rsidRPr="0095658D" w:rsidRDefault="009C22DB"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Environmental context and resources</w:t>
            </w:r>
          </w:p>
        </w:tc>
        <w:tc>
          <w:tcPr>
            <w:tcW w:w="1733" w:type="dxa"/>
            <w:vAlign w:val="center"/>
          </w:tcPr>
          <w:p w14:paraId="39E7E848" w14:textId="4C89CEA5"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54</w:t>
            </w:r>
          </w:p>
        </w:tc>
        <w:tc>
          <w:tcPr>
            <w:tcW w:w="8364" w:type="dxa"/>
            <w:vAlign w:val="center"/>
          </w:tcPr>
          <w:p w14:paraId="1A1370C1"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Information on reducing prolonged sedentary behavior that I have has a good fit with routine practice.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10C6EC99" w14:textId="6A72D06B" w:rsidR="000D51A0" w:rsidRPr="0095658D" w:rsidRDefault="000D51A0"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私が持っている長時間の座位行動を減らすことに関する情報は、日常的な実践にうまく合致してい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17204589" w14:textId="77777777" w:rsidTr="00184EAE">
        <w:trPr>
          <w:trHeight w:val="738"/>
        </w:trPr>
        <w:tc>
          <w:tcPr>
            <w:tcW w:w="1602" w:type="dxa"/>
            <w:vMerge/>
            <w:shd w:val="clear" w:color="auto" w:fill="EAF1DD" w:themeFill="accent3" w:themeFillTint="33"/>
            <w:vAlign w:val="center"/>
          </w:tcPr>
          <w:p w14:paraId="5EB36A36"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23FE9134"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78154DD5" w14:textId="15DFED51"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55</w:t>
            </w:r>
          </w:p>
        </w:tc>
        <w:tc>
          <w:tcPr>
            <w:tcW w:w="8364" w:type="dxa"/>
            <w:vAlign w:val="center"/>
          </w:tcPr>
          <w:p w14:paraId="64456045"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Information on reducing prolonged sedentary behavior that I have provides the possibility to adapt it to my needs.</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6457CB54" w14:textId="60A9A2C6" w:rsidR="000D51A0" w:rsidRPr="000D51A0" w:rsidRDefault="000D51A0" w:rsidP="000D51A0">
            <w:pPr>
              <w:rPr>
                <w:rFonts w:ascii="Times New Roman" w:hAnsi="Times New Roman" w:cs="Times New Roman"/>
                <w:lang w:val="ja-JP" w:eastAsia="ja-JP" w:bidi="ja-JP"/>
              </w:rPr>
            </w:pPr>
            <w:r w:rsidRPr="00433DB0">
              <w:rPr>
                <w:rFonts w:ascii="Times New Roman" w:hAnsi="Times New Roman" w:cs="Times New Roman"/>
                <w:lang w:val="ja-JP" w:eastAsia="ja-JP" w:bidi="ja-JP"/>
              </w:rPr>
              <w:t>私が持っている長時間の座位行動を減らすことに関する情報は、私の</w:t>
            </w:r>
            <w:r>
              <w:rPr>
                <w:rFonts w:hint="eastAsia"/>
                <w:lang w:eastAsia="ja-JP"/>
              </w:rPr>
              <w:t>必要と感じていることに活用できる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6A05FC8E" w14:textId="77777777" w:rsidTr="00184EAE">
        <w:trPr>
          <w:trHeight w:val="738"/>
        </w:trPr>
        <w:tc>
          <w:tcPr>
            <w:tcW w:w="1602" w:type="dxa"/>
            <w:vMerge/>
            <w:shd w:val="clear" w:color="auto" w:fill="EAF1DD" w:themeFill="accent3" w:themeFillTint="33"/>
            <w:vAlign w:val="center"/>
          </w:tcPr>
          <w:p w14:paraId="4C186173"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5E5F59F5"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0B0AFC66" w14:textId="78FEF1D5"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56</w:t>
            </w:r>
          </w:p>
        </w:tc>
        <w:tc>
          <w:tcPr>
            <w:tcW w:w="8364" w:type="dxa"/>
            <w:vAlign w:val="center"/>
          </w:tcPr>
          <w:p w14:paraId="1EE8EC92"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In my community I belong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routine.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3F819A37" w14:textId="27150F11" w:rsidR="000D51A0" w:rsidRPr="000D51A0" w:rsidRDefault="000D51A0" w:rsidP="000D51A0">
            <w:pPr>
              <w:rPr>
                <w:rFonts w:ascii="Times New Roman" w:hAnsi="Times New Roman" w:cs="Times New Roman"/>
                <w:szCs w:val="21"/>
                <w:lang w:eastAsia="ja-JP"/>
              </w:rPr>
            </w:pPr>
            <w:r w:rsidRPr="00433DB0">
              <w:rPr>
                <w:rFonts w:ascii="Times New Roman" w:hAnsi="Times New Roman" w:cs="Times New Roman"/>
                <w:lang w:val="ja-JP" w:eastAsia="ja-JP" w:bidi="ja-JP"/>
              </w:rPr>
              <w:t>私</w:t>
            </w:r>
            <w:r>
              <w:rPr>
                <w:rFonts w:ascii="Times New Roman" w:hAnsi="Times New Roman" w:cs="Times New Roman" w:hint="eastAsia"/>
                <w:lang w:val="ja-JP" w:eastAsia="ja-JP" w:bidi="ja-JP"/>
              </w:rPr>
              <w:t>が</w:t>
            </w:r>
            <w:r w:rsidRPr="00433DB0">
              <w:rPr>
                <w:rFonts w:ascii="Times New Roman" w:hAnsi="Times New Roman" w:cs="Times New Roman"/>
                <w:lang w:val="ja-JP" w:eastAsia="ja-JP" w:bidi="ja-JP"/>
              </w:rPr>
              <w:t>属するコミュニティでは、</w:t>
            </w:r>
            <w:r>
              <w:rPr>
                <w:rFonts w:ascii="Times New Roman" w:hAnsi="Times New Roman" w:cs="Times New Roman" w:hint="eastAsia"/>
                <w:lang w:val="ja-JP" w:eastAsia="ja-JP" w:bidi="ja-JP"/>
              </w:rPr>
              <w:t>各自が</w:t>
            </w:r>
            <w:r w:rsidRPr="00433DB0">
              <w:rPr>
                <w:rFonts w:ascii="Times New Roman" w:hAnsi="Times New Roman" w:cs="Times New Roman"/>
                <w:lang w:val="ja-JP" w:eastAsia="ja-JP" w:bidi="ja-JP"/>
              </w:rPr>
              <w:t>自宅で日中に長時間の座位行動を中断することは日常的</w:t>
            </w:r>
            <w:r>
              <w:rPr>
                <w:rFonts w:ascii="Times New Roman" w:hAnsi="Times New Roman" w:cs="Times New Roman" w:hint="eastAsia"/>
                <w:lang w:val="ja-JP" w:eastAsia="ja-JP" w:bidi="ja-JP"/>
              </w:rPr>
              <w:t>なことである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67A37A46" w14:textId="77777777" w:rsidTr="00184EAE">
        <w:trPr>
          <w:trHeight w:val="738"/>
        </w:trPr>
        <w:tc>
          <w:tcPr>
            <w:tcW w:w="1602" w:type="dxa"/>
            <w:vMerge/>
            <w:shd w:val="clear" w:color="auto" w:fill="EAF1DD" w:themeFill="accent3" w:themeFillTint="33"/>
            <w:vAlign w:val="center"/>
          </w:tcPr>
          <w:p w14:paraId="02B6C5DB"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38D1161C"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484A08D0" w14:textId="29807FB5"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57</w:t>
            </w:r>
          </w:p>
        </w:tc>
        <w:tc>
          <w:tcPr>
            <w:tcW w:w="8364" w:type="dxa"/>
            <w:vAlign w:val="center"/>
          </w:tcPr>
          <w:p w14:paraId="71DF23EE"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In my community I belong there is enough time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5B40FFD5" w14:textId="038BCB8B" w:rsidR="000D51A0" w:rsidRPr="000D51A0" w:rsidRDefault="000D51A0" w:rsidP="000D51A0">
            <w:pPr>
              <w:rPr>
                <w:rFonts w:ascii="Times New Roman" w:hAnsi="Times New Roman" w:cs="Times New Roman"/>
                <w:szCs w:val="21"/>
                <w:lang w:eastAsia="ja-JP"/>
              </w:rPr>
            </w:pPr>
            <w:r w:rsidRPr="00433DB0">
              <w:rPr>
                <w:rFonts w:ascii="Times New Roman" w:hAnsi="Times New Roman" w:cs="Times New Roman"/>
                <w:lang w:val="ja-JP" w:eastAsia="ja-JP" w:bidi="ja-JP"/>
              </w:rPr>
              <w:t>私</w:t>
            </w:r>
            <w:r>
              <w:rPr>
                <w:rFonts w:ascii="Times New Roman" w:hAnsi="Times New Roman" w:cs="Times New Roman" w:hint="eastAsia"/>
                <w:lang w:val="ja-JP" w:eastAsia="ja-JP" w:bidi="ja-JP"/>
              </w:rPr>
              <w:t>が</w:t>
            </w:r>
            <w:r w:rsidRPr="00433DB0">
              <w:rPr>
                <w:rFonts w:ascii="Times New Roman" w:hAnsi="Times New Roman" w:cs="Times New Roman"/>
                <w:lang w:val="ja-JP" w:eastAsia="ja-JP" w:bidi="ja-JP"/>
              </w:rPr>
              <w:t>属するコミュニティでは、自宅で日中に長時間の座位行動を中断するのに十分な時間があ</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0681A44F" w14:textId="77777777" w:rsidTr="00184EAE">
        <w:trPr>
          <w:trHeight w:val="738"/>
        </w:trPr>
        <w:tc>
          <w:tcPr>
            <w:tcW w:w="1602" w:type="dxa"/>
            <w:vMerge/>
            <w:shd w:val="clear" w:color="auto" w:fill="EAF1DD" w:themeFill="accent3" w:themeFillTint="33"/>
            <w:vAlign w:val="center"/>
          </w:tcPr>
          <w:p w14:paraId="0596BEDA"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0324687F"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26C98590" w14:textId="18C20D5F"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58</w:t>
            </w:r>
          </w:p>
        </w:tc>
        <w:tc>
          <w:tcPr>
            <w:tcW w:w="8364" w:type="dxa"/>
            <w:vAlign w:val="center"/>
          </w:tcPr>
          <w:p w14:paraId="122DC2CC"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Within the socio-political context there is sufficient financial support (e.g., from local authorities, insurance companies, the government) for Information on reducing prolonged sedentary behavior.</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0096D432" w14:textId="77777777" w:rsidR="000D51A0" w:rsidRPr="00433DB0" w:rsidRDefault="000D51A0" w:rsidP="000D51A0">
            <w:pPr>
              <w:rPr>
                <w:rFonts w:ascii="Times New Roman" w:hAnsi="Times New Roman" w:cs="Times New Roman"/>
                <w:szCs w:val="21"/>
                <w:lang w:eastAsia="ja-JP"/>
              </w:rPr>
            </w:pPr>
            <w:r w:rsidRPr="00433DB0">
              <w:rPr>
                <w:rFonts w:ascii="Times New Roman" w:hAnsi="Times New Roman" w:cs="Times New Roman"/>
                <w:lang w:val="ja-JP" w:eastAsia="ja-JP" w:bidi="ja-JP"/>
              </w:rPr>
              <w:lastRenderedPageBreak/>
              <w:t>社会政治的な</w:t>
            </w:r>
            <w:r>
              <w:rPr>
                <w:rFonts w:ascii="Times New Roman" w:hAnsi="Times New Roman" w:cs="Times New Roman" w:hint="eastAsia"/>
                <w:lang w:val="ja-JP" w:eastAsia="ja-JP" w:bidi="ja-JP"/>
              </w:rPr>
              <w:t>状況において</w:t>
            </w:r>
            <w:r w:rsidRPr="00433DB0">
              <w:rPr>
                <w:rFonts w:ascii="Times New Roman" w:hAnsi="Times New Roman" w:cs="Times New Roman"/>
                <w:lang w:val="ja-JP" w:eastAsia="ja-JP" w:bidi="ja-JP"/>
              </w:rPr>
              <w:t>、長時間の座位行動を減らすことに関する情報に対して十分な</w:t>
            </w:r>
            <w:r>
              <w:rPr>
                <w:rFonts w:ascii="Times New Roman" w:hAnsi="Times New Roman" w:cs="Times New Roman" w:hint="eastAsia"/>
                <w:lang w:val="ja-JP" w:eastAsia="ja-JP" w:bidi="ja-JP"/>
              </w:rPr>
              <w:t>経済的</w:t>
            </w:r>
            <w:r w:rsidRPr="00433DB0">
              <w:rPr>
                <w:rFonts w:ascii="Times New Roman" w:hAnsi="Times New Roman" w:cs="Times New Roman"/>
                <w:lang w:val="ja-JP" w:eastAsia="ja-JP" w:bidi="ja-JP"/>
              </w:rPr>
              <w:t>支援</w:t>
            </w:r>
            <w:r w:rsidRPr="00184EAE">
              <w:rPr>
                <w:rFonts w:ascii="Times New Roman" w:hAnsi="Times New Roman" w:cs="Times New Roman"/>
                <w:lang w:eastAsia="ja-JP" w:bidi="ja-JP"/>
              </w:rPr>
              <w:t>（</w:t>
            </w:r>
            <w:r>
              <w:rPr>
                <w:rFonts w:ascii="Times New Roman" w:hAnsi="Times New Roman" w:cs="Times New Roman" w:hint="eastAsia"/>
                <w:lang w:val="ja-JP" w:eastAsia="ja-JP" w:bidi="ja-JP"/>
              </w:rPr>
              <w:t>例、</w:t>
            </w:r>
            <w:r w:rsidRPr="00433DB0">
              <w:rPr>
                <w:rFonts w:ascii="Times New Roman" w:hAnsi="Times New Roman" w:cs="Times New Roman"/>
                <w:lang w:val="ja-JP" w:eastAsia="ja-JP" w:bidi="ja-JP"/>
              </w:rPr>
              <w:t>地方自治体、保険会社、政府など</w:t>
            </w:r>
            <w:r>
              <w:rPr>
                <w:rFonts w:ascii="Times New Roman" w:hAnsi="Times New Roman" w:cs="Times New Roman" w:hint="eastAsia"/>
                <w:lang w:val="ja-JP" w:eastAsia="ja-JP" w:bidi="ja-JP"/>
              </w:rPr>
              <w:t>から</w:t>
            </w:r>
            <w:r w:rsidRPr="00184EAE">
              <w:rPr>
                <w:rFonts w:ascii="Times New Roman" w:hAnsi="Times New Roman" w:cs="Times New Roman"/>
                <w:lang w:eastAsia="ja-JP" w:bidi="ja-JP"/>
              </w:rPr>
              <w:t>）</w:t>
            </w:r>
            <w:r w:rsidRPr="00433DB0">
              <w:rPr>
                <w:rFonts w:ascii="Times New Roman" w:hAnsi="Times New Roman" w:cs="Times New Roman"/>
                <w:lang w:val="ja-JP" w:eastAsia="ja-JP" w:bidi="ja-JP"/>
              </w:rPr>
              <w:t>があ</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p>
          <w:p w14:paraId="1C15AC59" w14:textId="1C20F894" w:rsidR="000D51A0" w:rsidRPr="000D51A0" w:rsidRDefault="000D51A0"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1DCF3891" w14:textId="77777777" w:rsidTr="00184EAE">
        <w:trPr>
          <w:trHeight w:val="738"/>
        </w:trPr>
        <w:tc>
          <w:tcPr>
            <w:tcW w:w="1602" w:type="dxa"/>
            <w:vMerge/>
            <w:shd w:val="clear" w:color="auto" w:fill="EAF1DD" w:themeFill="accent3" w:themeFillTint="33"/>
            <w:vAlign w:val="center"/>
          </w:tcPr>
          <w:p w14:paraId="3689133D"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43B3C8E7"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632F132B" w14:textId="5DEE7B1A"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59</w:t>
            </w:r>
          </w:p>
        </w:tc>
        <w:tc>
          <w:tcPr>
            <w:tcW w:w="8364" w:type="dxa"/>
            <w:vAlign w:val="center"/>
          </w:tcPr>
          <w:p w14:paraId="6262ACD8" w14:textId="77777777" w:rsidR="0074390D" w:rsidRPr="0095658D" w:rsidRDefault="009C22DB" w:rsidP="00EC29DF">
            <w:pPr>
              <w:jc w:val="both"/>
              <w:rPr>
                <w:rFonts w:ascii="Times New Roman" w:hAnsi="Times New Roman" w:cs="Times New Roman"/>
                <w:bCs/>
                <w:sz w:val="24"/>
                <w:szCs w:val="24"/>
              </w:rPr>
            </w:pPr>
            <w:r w:rsidRPr="0095658D">
              <w:rPr>
                <w:rFonts w:ascii="Times New Roman" w:hAnsi="Times New Roman" w:cs="Times New Roman"/>
                <w:bCs/>
                <w:sz w:val="24"/>
                <w:szCs w:val="24"/>
                <w:lang w:eastAsia="ja-JP"/>
              </w:rPr>
              <w:t>Within the socio-political context there are good networks between parties involved in Information on reducing prolonged sedentary behavior.</w:t>
            </w:r>
            <w:r w:rsidRPr="0095658D">
              <w:rPr>
                <w:rFonts w:ascii="Times New Roman" w:hAnsi="Times New Roman" w:cs="Times New Roman"/>
                <w:bCs/>
                <w:sz w:val="24"/>
                <w:szCs w:val="24"/>
              </w:rPr>
              <w:t xml:space="preserve"> </w:t>
            </w:r>
          </w:p>
          <w:p w14:paraId="3B7B5611"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1FFF3CE1" w14:textId="37ED14F7" w:rsidR="000D51A0" w:rsidRPr="0095658D" w:rsidRDefault="000D51A0"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社会政治的な</w:t>
            </w:r>
            <w:r>
              <w:rPr>
                <w:rFonts w:ascii="Times New Roman" w:hAnsi="Times New Roman" w:cs="Times New Roman" w:hint="eastAsia"/>
                <w:lang w:val="ja-JP" w:eastAsia="ja-JP" w:bidi="ja-JP"/>
              </w:rPr>
              <w:t>状況において</w:t>
            </w:r>
            <w:r w:rsidRPr="00433DB0">
              <w:rPr>
                <w:rFonts w:ascii="Times New Roman" w:hAnsi="Times New Roman" w:cs="Times New Roman"/>
                <w:lang w:val="ja-JP" w:eastAsia="ja-JP" w:bidi="ja-JP"/>
              </w:rPr>
              <w:t>、長時間の座位行動を減らす</w:t>
            </w:r>
            <w:r>
              <w:rPr>
                <w:rFonts w:ascii="Times New Roman" w:hAnsi="Times New Roman" w:cs="Times New Roman" w:hint="eastAsia"/>
                <w:lang w:val="ja-JP" w:eastAsia="ja-JP" w:bidi="ja-JP"/>
              </w:rPr>
              <w:t>ための</w:t>
            </w:r>
            <w:r w:rsidRPr="00433DB0">
              <w:rPr>
                <w:rFonts w:ascii="Times New Roman" w:hAnsi="Times New Roman" w:cs="Times New Roman"/>
                <w:lang w:val="ja-JP" w:eastAsia="ja-JP" w:bidi="ja-JP"/>
              </w:rPr>
              <w:t>情報に関与する</w:t>
            </w:r>
            <w:r>
              <w:rPr>
                <w:rFonts w:ascii="Times New Roman" w:hAnsi="Times New Roman" w:cs="Times New Roman" w:hint="eastAsia"/>
                <w:lang w:val="ja-JP" w:eastAsia="ja-JP" w:bidi="ja-JP"/>
              </w:rPr>
              <w:t>当事者</w:t>
            </w:r>
            <w:r w:rsidRPr="00433DB0">
              <w:rPr>
                <w:rFonts w:ascii="Times New Roman" w:hAnsi="Times New Roman" w:cs="Times New Roman"/>
                <w:lang w:val="ja-JP" w:eastAsia="ja-JP" w:bidi="ja-JP"/>
              </w:rPr>
              <w:t>間の良好なネットワークが存在</w:t>
            </w:r>
            <w:r>
              <w:rPr>
                <w:rFonts w:ascii="Times New Roman" w:hAnsi="Times New Roman" w:cs="Times New Roman" w:hint="eastAsia"/>
                <w:lang w:val="ja-JP" w:eastAsia="ja-JP" w:bidi="ja-JP"/>
              </w:rPr>
              <w:t>する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38512B3D" w14:textId="77777777" w:rsidTr="00184EAE">
        <w:trPr>
          <w:trHeight w:val="738"/>
        </w:trPr>
        <w:tc>
          <w:tcPr>
            <w:tcW w:w="1602" w:type="dxa"/>
            <w:vMerge/>
            <w:shd w:val="clear" w:color="auto" w:fill="EAF1DD" w:themeFill="accent3" w:themeFillTint="33"/>
            <w:vAlign w:val="center"/>
          </w:tcPr>
          <w:p w14:paraId="31B9C853"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3F46F417"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200EEB54" w14:textId="04AE4003"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60</w:t>
            </w:r>
          </w:p>
        </w:tc>
        <w:tc>
          <w:tcPr>
            <w:tcW w:w="8364" w:type="dxa"/>
            <w:vAlign w:val="center"/>
          </w:tcPr>
          <w:p w14:paraId="6B34D58E"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Prior to delivery of Information on reducing prolonged sedentary behavior I am provided with a training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64F1A99C" w14:textId="77777777" w:rsidR="000D51A0" w:rsidRPr="00184EAE" w:rsidRDefault="000D51A0" w:rsidP="000D51A0">
            <w:pPr>
              <w:rPr>
                <w:rFonts w:ascii="Times New Roman" w:hAnsi="Times New Roman" w:cs="Times New Roman"/>
                <w:lang w:eastAsia="ja-JP" w:bidi="ja-JP"/>
              </w:rPr>
            </w:pPr>
            <w:r w:rsidRPr="00433DB0">
              <w:rPr>
                <w:rFonts w:ascii="Times New Roman" w:hAnsi="Times New Roman" w:cs="Times New Roman"/>
                <w:lang w:val="ja-JP" w:eastAsia="ja-JP" w:bidi="ja-JP"/>
              </w:rPr>
              <w:t>長時間の座位行動を減らすことに関する情報</w:t>
            </w:r>
            <w:r>
              <w:rPr>
                <w:rFonts w:ascii="Times New Roman" w:hAnsi="Times New Roman" w:cs="Times New Roman" w:hint="eastAsia"/>
                <w:lang w:val="ja-JP" w:eastAsia="ja-JP" w:bidi="ja-JP"/>
              </w:rPr>
              <w:t>が届く</w:t>
            </w:r>
            <w:r w:rsidRPr="00433DB0">
              <w:rPr>
                <w:rFonts w:ascii="Times New Roman" w:hAnsi="Times New Roman" w:cs="Times New Roman"/>
                <w:lang w:val="ja-JP" w:eastAsia="ja-JP" w:bidi="ja-JP"/>
              </w:rPr>
              <w:t>前に、自宅で日中に長時間の座位行動を中断するためのトレーニングを受け</w:t>
            </w:r>
            <w:r>
              <w:rPr>
                <w:rFonts w:ascii="Times New Roman" w:hAnsi="Times New Roman" w:cs="Times New Roman" w:hint="eastAsia"/>
                <w:lang w:val="ja-JP" w:eastAsia="ja-JP" w:bidi="ja-JP"/>
              </w:rPr>
              <w:t>ている</w:t>
            </w:r>
            <w:r w:rsidRPr="00433DB0">
              <w:rPr>
                <w:rFonts w:ascii="Times New Roman" w:hAnsi="Times New Roman" w:cs="Times New Roman"/>
                <w:lang w:val="ja-JP" w:eastAsia="ja-JP" w:bidi="ja-JP"/>
              </w:rPr>
              <w:t>。</w:t>
            </w:r>
          </w:p>
          <w:p w14:paraId="7766A83D" w14:textId="00D42C14" w:rsidR="000D51A0" w:rsidRPr="0095658D" w:rsidRDefault="000D51A0"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23514761" w14:textId="77777777" w:rsidTr="00184EAE">
        <w:trPr>
          <w:trHeight w:val="738"/>
        </w:trPr>
        <w:tc>
          <w:tcPr>
            <w:tcW w:w="1602" w:type="dxa"/>
            <w:vMerge/>
            <w:shd w:val="clear" w:color="auto" w:fill="EAF1DD" w:themeFill="accent3" w:themeFillTint="33"/>
            <w:vAlign w:val="center"/>
          </w:tcPr>
          <w:p w14:paraId="1CF49F66"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6F93D688"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159A0E61" w14:textId="6530094C"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61</w:t>
            </w:r>
          </w:p>
        </w:tc>
        <w:tc>
          <w:tcPr>
            <w:tcW w:w="8364" w:type="dxa"/>
            <w:vAlign w:val="center"/>
          </w:tcPr>
          <w:p w14:paraId="209A6DA3"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During the delivery of Information on reducing prolonged sedentary behavior I am provided with sufficient financial reimbursement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p w14:paraId="5F6CCAC6" w14:textId="77777777" w:rsidR="000D51A0" w:rsidRPr="00184EAE" w:rsidRDefault="000D51A0" w:rsidP="000D51A0">
            <w:pPr>
              <w:rPr>
                <w:rFonts w:ascii="Times New Roman" w:hAnsi="Times New Roman" w:cs="Times New Roman"/>
                <w:lang w:eastAsia="ja-JP" w:bidi="ja-JP"/>
              </w:rPr>
            </w:pPr>
            <w:r w:rsidRPr="00433DB0">
              <w:rPr>
                <w:rFonts w:ascii="Times New Roman" w:hAnsi="Times New Roman" w:cs="Times New Roman"/>
                <w:lang w:val="ja-JP" w:eastAsia="ja-JP" w:bidi="ja-JP"/>
              </w:rPr>
              <w:t>長時間の座位行動を減らすことに関する情報</w:t>
            </w:r>
            <w:r>
              <w:rPr>
                <w:rFonts w:ascii="Times New Roman" w:hAnsi="Times New Roman" w:cs="Times New Roman" w:hint="eastAsia"/>
                <w:lang w:val="ja-JP" w:eastAsia="ja-JP" w:bidi="ja-JP"/>
              </w:rPr>
              <w:t>が届く</w:t>
            </w:r>
            <w:r w:rsidRPr="00433DB0">
              <w:rPr>
                <w:rFonts w:ascii="Times New Roman" w:hAnsi="Times New Roman" w:cs="Times New Roman"/>
                <w:lang w:val="ja-JP" w:eastAsia="ja-JP" w:bidi="ja-JP"/>
              </w:rPr>
              <w:t>際に、自宅で日中に長時間の座位行動を中断するために十分な</w:t>
            </w:r>
            <w:r>
              <w:rPr>
                <w:rFonts w:ascii="Times New Roman" w:hAnsi="Times New Roman" w:cs="Times New Roman" w:hint="eastAsia"/>
                <w:lang w:val="ja-JP" w:eastAsia="ja-JP" w:bidi="ja-JP"/>
              </w:rPr>
              <w:t>経済的支援を提供されている</w:t>
            </w:r>
            <w:r w:rsidRPr="00433DB0">
              <w:rPr>
                <w:rFonts w:ascii="Times New Roman" w:hAnsi="Times New Roman" w:cs="Times New Roman"/>
                <w:lang w:val="ja-JP" w:eastAsia="ja-JP" w:bidi="ja-JP"/>
              </w:rPr>
              <w:t>。</w:t>
            </w:r>
          </w:p>
          <w:p w14:paraId="5226532A" w14:textId="6174D458" w:rsidR="000D51A0" w:rsidRPr="0095658D" w:rsidRDefault="000D51A0"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62A2FA7C" w14:textId="77777777" w:rsidTr="00184EAE">
        <w:trPr>
          <w:trHeight w:val="738"/>
        </w:trPr>
        <w:tc>
          <w:tcPr>
            <w:tcW w:w="1602" w:type="dxa"/>
            <w:vMerge/>
            <w:shd w:val="clear" w:color="auto" w:fill="EAF1DD" w:themeFill="accent3" w:themeFillTint="33"/>
            <w:vAlign w:val="center"/>
          </w:tcPr>
          <w:p w14:paraId="0FBCA72E"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restart"/>
            <w:vAlign w:val="center"/>
          </w:tcPr>
          <w:p w14:paraId="536636F9" w14:textId="1C691889" w:rsidR="009C22DB" w:rsidRPr="0095658D" w:rsidRDefault="009C22DB"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Social influences</w:t>
            </w:r>
          </w:p>
        </w:tc>
        <w:tc>
          <w:tcPr>
            <w:tcW w:w="1733" w:type="dxa"/>
            <w:vAlign w:val="center"/>
          </w:tcPr>
          <w:p w14:paraId="1357CF31" w14:textId="0398FD60"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62</w:t>
            </w:r>
          </w:p>
        </w:tc>
        <w:tc>
          <w:tcPr>
            <w:tcW w:w="8364" w:type="dxa"/>
            <w:vAlign w:val="center"/>
          </w:tcPr>
          <w:p w14:paraId="531585B7" w14:textId="77777777" w:rsidR="0074390D" w:rsidRPr="0095658D" w:rsidRDefault="009C22DB" w:rsidP="00EC29DF">
            <w:pPr>
              <w:jc w:val="both"/>
              <w:rPr>
                <w:rFonts w:ascii="Times New Roman" w:hAnsi="Times New Roman" w:cs="Times New Roman"/>
                <w:bCs/>
                <w:sz w:val="24"/>
                <w:szCs w:val="24"/>
              </w:rPr>
            </w:pPr>
            <w:r w:rsidRPr="0095658D">
              <w:rPr>
                <w:rFonts w:ascii="Times New Roman" w:hAnsi="Times New Roman" w:cs="Times New Roman"/>
                <w:bCs/>
                <w:sz w:val="24"/>
                <w:szCs w:val="24"/>
                <w:lang w:eastAsia="ja-JP"/>
              </w:rPr>
              <w:t xml:space="preserve">I can rely on the team of professionals when things get tough on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w:t>
            </w:r>
          </w:p>
          <w:p w14:paraId="3A579361"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AB45163" w14:textId="62F93ABD" w:rsidR="007A5CEF" w:rsidRPr="0095658D" w:rsidRDefault="007A5CEF"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自宅で日中に長時間の座位行動を中断することが</w:t>
            </w:r>
            <w:r>
              <w:rPr>
                <w:rFonts w:ascii="Times New Roman" w:hAnsi="Times New Roman" w:cs="Times New Roman" w:hint="eastAsia"/>
                <w:lang w:val="ja-JP" w:eastAsia="ja-JP" w:bidi="ja-JP"/>
              </w:rPr>
              <w:t>厳しく</w:t>
            </w:r>
            <w:r w:rsidRPr="00433DB0">
              <w:rPr>
                <w:rFonts w:ascii="Times New Roman" w:hAnsi="Times New Roman" w:cs="Times New Roman"/>
                <w:lang w:val="ja-JP" w:eastAsia="ja-JP" w:bidi="ja-JP"/>
              </w:rPr>
              <w:t>なる場合は、専門家チームを頼ることができ</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3759C5AA" w14:textId="77777777" w:rsidTr="00184EAE">
        <w:trPr>
          <w:trHeight w:val="738"/>
        </w:trPr>
        <w:tc>
          <w:tcPr>
            <w:tcW w:w="1602" w:type="dxa"/>
            <w:vMerge/>
            <w:shd w:val="clear" w:color="auto" w:fill="EAF1DD" w:themeFill="accent3" w:themeFillTint="33"/>
            <w:vAlign w:val="center"/>
          </w:tcPr>
          <w:p w14:paraId="68C25DED"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039A4151"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4FC86956" w14:textId="6C85D44A"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63</w:t>
            </w:r>
          </w:p>
        </w:tc>
        <w:tc>
          <w:tcPr>
            <w:tcW w:w="8364" w:type="dxa"/>
            <w:vAlign w:val="center"/>
          </w:tcPr>
          <w:p w14:paraId="71A9DBCB" w14:textId="77777777" w:rsidR="0074390D" w:rsidRPr="0095658D"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People around me are willing to listen to my problems related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p>
          <w:p w14:paraId="69E9B7C3"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567DE8D3" w14:textId="574FF997" w:rsidR="007A5CEF" w:rsidRPr="007A5CEF" w:rsidRDefault="007A5CEF" w:rsidP="007A5CEF">
            <w:pPr>
              <w:rPr>
                <w:rFonts w:ascii="Times New Roman" w:hAnsi="Times New Roman" w:cs="Times New Roman"/>
                <w:szCs w:val="21"/>
                <w:lang w:eastAsia="ja-JP"/>
              </w:rPr>
            </w:pPr>
            <w:r w:rsidRPr="00433DB0">
              <w:rPr>
                <w:rFonts w:ascii="Times New Roman" w:hAnsi="Times New Roman" w:cs="Times New Roman"/>
                <w:lang w:val="ja-JP" w:eastAsia="ja-JP" w:bidi="ja-JP"/>
              </w:rPr>
              <w:t>自宅で日中に長時間の座位行動を中断することに関する私の問題を</w:t>
            </w:r>
            <w:r>
              <w:rPr>
                <w:rFonts w:ascii="Times New Roman" w:hAnsi="Times New Roman" w:cs="Times New Roman" w:hint="eastAsia"/>
                <w:lang w:val="ja-JP" w:eastAsia="ja-JP" w:bidi="ja-JP"/>
              </w:rPr>
              <w:t>、</w:t>
            </w:r>
            <w:r w:rsidRPr="00433DB0">
              <w:rPr>
                <w:rFonts w:ascii="Times New Roman" w:hAnsi="Times New Roman" w:cs="Times New Roman"/>
                <w:lang w:val="ja-JP" w:eastAsia="ja-JP" w:bidi="ja-JP"/>
              </w:rPr>
              <w:t>周りの人</w:t>
            </w:r>
            <w:r>
              <w:rPr>
                <w:rFonts w:ascii="Times New Roman" w:hAnsi="Times New Roman" w:cs="Times New Roman" w:hint="eastAsia"/>
                <w:lang w:val="ja-JP" w:eastAsia="ja-JP" w:bidi="ja-JP"/>
              </w:rPr>
              <w:t>たち</w:t>
            </w:r>
            <w:r w:rsidRPr="00433DB0">
              <w:rPr>
                <w:rFonts w:ascii="Times New Roman" w:hAnsi="Times New Roman" w:cs="Times New Roman"/>
                <w:lang w:val="ja-JP" w:eastAsia="ja-JP" w:bidi="ja-JP"/>
              </w:rPr>
              <w:t>が聞こうとしてくれてい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20094A75" w14:textId="77777777" w:rsidTr="00184EAE">
        <w:trPr>
          <w:trHeight w:val="738"/>
        </w:trPr>
        <w:tc>
          <w:tcPr>
            <w:tcW w:w="1602" w:type="dxa"/>
            <w:vMerge/>
            <w:shd w:val="clear" w:color="auto" w:fill="EAF1DD" w:themeFill="accent3" w:themeFillTint="33"/>
            <w:vAlign w:val="center"/>
          </w:tcPr>
          <w:p w14:paraId="3EED7570"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36BF13B8"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5B643F00" w14:textId="32A28853"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64</w:t>
            </w:r>
          </w:p>
        </w:tc>
        <w:tc>
          <w:tcPr>
            <w:tcW w:w="8364" w:type="dxa"/>
            <w:vAlign w:val="center"/>
          </w:tcPr>
          <w:p w14:paraId="0846888C"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The team of professionals is helpful in getting interrupting prolonged sedentary behavior in a daytime at home done.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FD1D5F1" w14:textId="4BFF2F9C" w:rsidR="007A5CEF" w:rsidRPr="0095658D" w:rsidRDefault="007A5CEF"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専門家のチームは、自宅で日中に長時間の座位行動を中断することを手伝ってくれ</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116A30CC" w14:textId="77777777" w:rsidTr="00184EAE">
        <w:trPr>
          <w:trHeight w:val="738"/>
        </w:trPr>
        <w:tc>
          <w:tcPr>
            <w:tcW w:w="1602" w:type="dxa"/>
            <w:vMerge/>
            <w:shd w:val="clear" w:color="auto" w:fill="EAF1DD" w:themeFill="accent3" w:themeFillTint="33"/>
            <w:vAlign w:val="center"/>
          </w:tcPr>
          <w:p w14:paraId="0997A5EA"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19C4C4EC"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2CC34D14" w14:textId="1B8C76BD"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65</w:t>
            </w:r>
          </w:p>
        </w:tc>
        <w:tc>
          <w:tcPr>
            <w:tcW w:w="8364" w:type="dxa"/>
            <w:vAlign w:val="center"/>
          </w:tcPr>
          <w:p w14:paraId="1E3D4FAB"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 can rely on people around me when things get tough on interrupting prolonged sedentary behavior in a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5B70CCB5" w14:textId="21F251CA" w:rsidR="007A5CEF" w:rsidRPr="007A5CEF" w:rsidRDefault="007A5CEF" w:rsidP="007A5CEF">
            <w:pPr>
              <w:rPr>
                <w:rFonts w:ascii="Times New Roman" w:hAnsi="Times New Roman" w:cs="Times New Roman"/>
                <w:szCs w:val="21"/>
                <w:lang w:eastAsia="ja-JP"/>
              </w:rPr>
            </w:pPr>
            <w:r w:rsidRPr="00433DB0">
              <w:rPr>
                <w:rFonts w:ascii="Times New Roman" w:hAnsi="Times New Roman" w:cs="Times New Roman"/>
                <w:lang w:val="ja-JP" w:eastAsia="ja-JP" w:bidi="ja-JP"/>
              </w:rPr>
              <w:t>自宅で日中に長時間の座位行動を中断することが</w:t>
            </w:r>
            <w:r>
              <w:rPr>
                <w:rFonts w:ascii="Times New Roman" w:hAnsi="Times New Roman" w:cs="Times New Roman" w:hint="eastAsia"/>
                <w:lang w:val="ja-JP" w:eastAsia="ja-JP" w:bidi="ja-JP"/>
              </w:rPr>
              <w:t>厳しく</w:t>
            </w:r>
            <w:r w:rsidRPr="00433DB0">
              <w:rPr>
                <w:rFonts w:ascii="Times New Roman" w:hAnsi="Times New Roman" w:cs="Times New Roman"/>
                <w:lang w:val="ja-JP" w:eastAsia="ja-JP" w:bidi="ja-JP"/>
              </w:rPr>
              <w:t>なったとき、周囲の人</w:t>
            </w:r>
            <w:r>
              <w:rPr>
                <w:rFonts w:ascii="Times New Roman" w:hAnsi="Times New Roman" w:cs="Times New Roman" w:hint="eastAsia"/>
                <w:lang w:val="ja-JP" w:eastAsia="ja-JP" w:bidi="ja-JP"/>
              </w:rPr>
              <w:t>たち</w:t>
            </w:r>
            <w:r w:rsidRPr="00433DB0">
              <w:rPr>
                <w:rFonts w:ascii="Times New Roman" w:hAnsi="Times New Roman" w:cs="Times New Roman"/>
                <w:lang w:val="ja-JP" w:eastAsia="ja-JP" w:bidi="ja-JP"/>
              </w:rPr>
              <w:t>に頼ることができ</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6E97339C" w14:textId="77777777" w:rsidTr="00184EAE">
        <w:trPr>
          <w:trHeight w:val="738"/>
        </w:trPr>
        <w:tc>
          <w:tcPr>
            <w:tcW w:w="1602" w:type="dxa"/>
            <w:vMerge/>
            <w:shd w:val="clear" w:color="auto" w:fill="EAF1DD" w:themeFill="accent3" w:themeFillTint="33"/>
            <w:vAlign w:val="center"/>
          </w:tcPr>
          <w:p w14:paraId="5D31913B"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519D6A56"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1F054048" w14:textId="72D01002"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66</w:t>
            </w:r>
          </w:p>
        </w:tc>
        <w:tc>
          <w:tcPr>
            <w:tcW w:w="8364" w:type="dxa"/>
            <w:vAlign w:val="center"/>
          </w:tcPr>
          <w:p w14:paraId="3836B563"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Most people who are important to me think that I should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77FD83C" w14:textId="782A3CE5" w:rsidR="007A5CEF" w:rsidRPr="0095658D" w:rsidRDefault="007A5CEF"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私にとって大切な</w:t>
            </w:r>
            <w:r>
              <w:rPr>
                <w:rFonts w:ascii="Times New Roman" w:hAnsi="Times New Roman" w:cs="Times New Roman" w:hint="eastAsia"/>
                <w:lang w:val="ja-JP" w:eastAsia="ja-JP" w:bidi="ja-JP"/>
              </w:rPr>
              <w:t>人たち</w:t>
            </w:r>
            <w:r w:rsidRPr="00433DB0">
              <w:rPr>
                <w:rFonts w:ascii="Times New Roman" w:hAnsi="Times New Roman" w:cs="Times New Roman"/>
                <w:lang w:val="ja-JP" w:eastAsia="ja-JP" w:bidi="ja-JP"/>
              </w:rPr>
              <w:t>の</w:t>
            </w:r>
            <w:r>
              <w:rPr>
                <w:rFonts w:ascii="Times New Roman" w:hAnsi="Times New Roman" w:cs="Times New Roman" w:hint="eastAsia"/>
                <w:lang w:val="ja-JP" w:eastAsia="ja-JP" w:bidi="ja-JP"/>
              </w:rPr>
              <w:t>大半</w:t>
            </w:r>
            <w:r w:rsidRPr="00433DB0">
              <w:rPr>
                <w:rFonts w:ascii="Times New Roman" w:hAnsi="Times New Roman" w:cs="Times New Roman"/>
                <w:lang w:val="ja-JP" w:eastAsia="ja-JP" w:bidi="ja-JP"/>
              </w:rPr>
              <w:t>は、</w:t>
            </w:r>
            <w:r>
              <w:rPr>
                <w:rFonts w:ascii="Times New Roman" w:hAnsi="Times New Roman" w:cs="Times New Roman" w:hint="eastAsia"/>
                <w:lang w:val="ja-JP" w:eastAsia="ja-JP" w:bidi="ja-JP"/>
              </w:rPr>
              <w:t>私が</w:t>
            </w:r>
            <w:r w:rsidRPr="00433DB0">
              <w:rPr>
                <w:rFonts w:ascii="Times New Roman" w:hAnsi="Times New Roman" w:cs="Times New Roman"/>
                <w:lang w:val="ja-JP" w:eastAsia="ja-JP" w:bidi="ja-JP"/>
              </w:rPr>
              <w:t>自宅で日中に長時間の座位行動を中断すべきだと考えてい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sidR="00451135">
              <w:rPr>
                <w:rFonts w:ascii="Times New Roman" w:hAnsi="Times New Roman" w:cs="Times New Roman" w:hint="eastAsia"/>
                <w:lang w:val="ja-JP" w:eastAsia="ja-JP" w:bidi="ja-JP"/>
              </w:rPr>
              <w:t>(</w:t>
            </w:r>
            <w:r w:rsidR="00451135">
              <w:rPr>
                <w:rFonts w:ascii="Times New Roman" w:hAnsi="Times New Roman" w:cs="Times New Roman" w:hint="eastAsia"/>
                <w:lang w:val="ja-JP" w:eastAsia="ja-JP" w:bidi="ja-JP"/>
              </w:rPr>
              <w:t>全く当てはまらない－非常に当てはまる</w:t>
            </w:r>
            <w:r w:rsidR="00451135">
              <w:rPr>
                <w:rFonts w:ascii="Times New Roman" w:hAnsi="Times New Roman" w:cs="Times New Roman" w:hint="eastAsia"/>
                <w:lang w:val="ja-JP" w:eastAsia="ja-JP" w:bidi="ja-JP"/>
              </w:rPr>
              <w:t>)</w:t>
            </w:r>
          </w:p>
        </w:tc>
      </w:tr>
      <w:tr w:rsidR="009C22DB" w14:paraId="213ADC08" w14:textId="77777777" w:rsidTr="00184EAE">
        <w:trPr>
          <w:trHeight w:val="738"/>
        </w:trPr>
        <w:tc>
          <w:tcPr>
            <w:tcW w:w="1602" w:type="dxa"/>
            <w:vMerge/>
            <w:shd w:val="clear" w:color="auto" w:fill="EAF1DD" w:themeFill="accent3" w:themeFillTint="33"/>
            <w:vAlign w:val="center"/>
          </w:tcPr>
          <w:p w14:paraId="620EA565"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66EBF240"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04B963EF" w14:textId="556C5D69"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67</w:t>
            </w:r>
          </w:p>
        </w:tc>
        <w:tc>
          <w:tcPr>
            <w:tcW w:w="8364" w:type="dxa"/>
            <w:vAlign w:val="center"/>
          </w:tcPr>
          <w:p w14:paraId="6E8D407A"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Most people whose opinion I value would approve me of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573B83C4" w14:textId="39ADE12D" w:rsidR="00451135" w:rsidRPr="0095658D" w:rsidRDefault="00451135" w:rsidP="00EC29DF">
            <w:pPr>
              <w:jc w:val="both"/>
              <w:rPr>
                <w:rFonts w:ascii="Times New Roman" w:hAnsi="Times New Roman" w:cs="Times New Roman"/>
                <w:bCs/>
                <w:sz w:val="24"/>
                <w:szCs w:val="24"/>
                <w:lang w:eastAsia="ja-JP"/>
              </w:rPr>
            </w:pPr>
            <w:r>
              <w:rPr>
                <w:rFonts w:hint="eastAsia"/>
                <w:lang w:eastAsia="ja-JP"/>
              </w:rPr>
              <w:t>私が意見を大切にしている人たちの</w:t>
            </w:r>
            <w:r>
              <w:rPr>
                <w:rFonts w:ascii="Times New Roman" w:hAnsi="Times New Roman" w:cs="Times New Roman" w:hint="eastAsia"/>
                <w:lang w:val="ja-JP" w:eastAsia="ja-JP" w:bidi="ja-JP"/>
              </w:rPr>
              <w:t>大半</w:t>
            </w:r>
            <w:r w:rsidRPr="00433DB0">
              <w:rPr>
                <w:rFonts w:ascii="Times New Roman" w:hAnsi="Times New Roman" w:cs="Times New Roman"/>
                <w:lang w:val="ja-JP" w:eastAsia="ja-JP" w:bidi="ja-JP"/>
              </w:rPr>
              <w:t>は、</w:t>
            </w:r>
            <w:r>
              <w:rPr>
                <w:rFonts w:ascii="Times New Roman" w:hAnsi="Times New Roman" w:cs="Times New Roman" w:hint="eastAsia"/>
                <w:lang w:val="ja-JP" w:eastAsia="ja-JP" w:bidi="ja-JP"/>
              </w:rPr>
              <w:t>私が</w:t>
            </w:r>
            <w:r w:rsidRPr="00433DB0">
              <w:rPr>
                <w:rFonts w:ascii="Times New Roman" w:hAnsi="Times New Roman" w:cs="Times New Roman"/>
                <w:lang w:val="ja-JP" w:eastAsia="ja-JP" w:bidi="ja-JP"/>
              </w:rPr>
              <w:t>自宅で日中に長時間の座位行動を中断する</w:t>
            </w:r>
            <w:r>
              <w:rPr>
                <w:rFonts w:ascii="Times New Roman" w:hAnsi="Times New Roman" w:cs="Times New Roman" w:hint="eastAsia"/>
                <w:lang w:val="ja-JP" w:eastAsia="ja-JP" w:bidi="ja-JP"/>
              </w:rPr>
              <w:t>ことを認めてくれる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0FECE910" w14:textId="77777777" w:rsidTr="00184EAE">
        <w:trPr>
          <w:trHeight w:val="738"/>
        </w:trPr>
        <w:tc>
          <w:tcPr>
            <w:tcW w:w="1602" w:type="dxa"/>
            <w:vMerge/>
            <w:shd w:val="clear" w:color="auto" w:fill="EAF1DD" w:themeFill="accent3" w:themeFillTint="33"/>
            <w:vAlign w:val="center"/>
          </w:tcPr>
          <w:p w14:paraId="5A8920E5"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59BFD345"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2F18F55B" w14:textId="7C3CCD2C"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68</w:t>
            </w:r>
          </w:p>
        </w:tc>
        <w:tc>
          <w:tcPr>
            <w:tcW w:w="8364" w:type="dxa"/>
            <w:vAlign w:val="center"/>
          </w:tcPr>
          <w:p w14:paraId="47866135"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Respected people around me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B895E20" w14:textId="10472E24" w:rsidR="00451135" w:rsidRPr="00451135" w:rsidRDefault="00451135" w:rsidP="00451135">
            <w:pPr>
              <w:rPr>
                <w:rFonts w:ascii="Times New Roman" w:hAnsi="Times New Roman" w:cs="Times New Roman"/>
                <w:lang w:val="ja-JP" w:eastAsia="ja-JP" w:bidi="ja-JP"/>
              </w:rPr>
            </w:pPr>
            <w:r>
              <w:rPr>
                <w:rFonts w:hint="eastAsia"/>
                <w:lang w:eastAsia="ja-JP"/>
              </w:rPr>
              <w:t>私の周りのお手本とされている人たちは</w:t>
            </w:r>
            <w:r w:rsidRPr="00433DB0">
              <w:rPr>
                <w:rFonts w:ascii="Times New Roman" w:hAnsi="Times New Roman" w:cs="Times New Roman"/>
                <w:lang w:val="ja-JP" w:eastAsia="ja-JP" w:bidi="ja-JP"/>
              </w:rPr>
              <w:t>、自宅で日中に長時間の座位行動</w:t>
            </w:r>
            <w:r>
              <w:rPr>
                <w:rFonts w:ascii="Times New Roman" w:hAnsi="Times New Roman" w:cs="Times New Roman" w:hint="eastAsia"/>
                <w:lang w:val="ja-JP" w:eastAsia="ja-JP" w:bidi="ja-JP"/>
              </w:rPr>
              <w:t>を</w:t>
            </w:r>
            <w:r w:rsidRPr="00433DB0">
              <w:rPr>
                <w:rFonts w:ascii="Times New Roman" w:hAnsi="Times New Roman" w:cs="Times New Roman"/>
                <w:lang w:val="ja-JP" w:eastAsia="ja-JP" w:bidi="ja-JP"/>
              </w:rPr>
              <w:t>中断して</w:t>
            </w:r>
            <w:r>
              <w:rPr>
                <w:rFonts w:ascii="Times New Roman" w:hAnsi="Times New Roman" w:cs="Times New Roman" w:hint="eastAsia"/>
                <w:lang w:val="ja-JP" w:eastAsia="ja-JP" w:bidi="ja-JP"/>
              </w:rPr>
              <w:t>いる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54E8C8F7" w14:textId="77777777" w:rsidTr="00184EAE">
        <w:trPr>
          <w:trHeight w:val="738"/>
        </w:trPr>
        <w:tc>
          <w:tcPr>
            <w:tcW w:w="1602" w:type="dxa"/>
            <w:vMerge w:val="restart"/>
            <w:shd w:val="clear" w:color="auto" w:fill="FDE9D9" w:themeFill="accent6" w:themeFillTint="33"/>
            <w:vAlign w:val="center"/>
          </w:tcPr>
          <w:p w14:paraId="1ACE76A5" w14:textId="488A276A"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Motivation</w:t>
            </w:r>
          </w:p>
        </w:tc>
        <w:tc>
          <w:tcPr>
            <w:tcW w:w="1763" w:type="dxa"/>
            <w:vMerge w:val="restart"/>
            <w:vAlign w:val="center"/>
          </w:tcPr>
          <w:p w14:paraId="7DAA5BD3" w14:textId="44770F33" w:rsidR="009C22DB" w:rsidRPr="0095658D" w:rsidRDefault="009C22DB"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Emotion</w:t>
            </w:r>
          </w:p>
        </w:tc>
        <w:tc>
          <w:tcPr>
            <w:tcW w:w="1733" w:type="dxa"/>
            <w:vAlign w:val="center"/>
          </w:tcPr>
          <w:p w14:paraId="0B919D39" w14:textId="45542BE4"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69</w:t>
            </w:r>
          </w:p>
        </w:tc>
        <w:tc>
          <w:tcPr>
            <w:tcW w:w="8364" w:type="dxa"/>
            <w:vAlign w:val="center"/>
          </w:tcPr>
          <w:p w14:paraId="049F8D9B"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Thinking about yourself, to what extent do you generally feel inspired with regard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(Never-always)</w:t>
            </w:r>
          </w:p>
          <w:p w14:paraId="6059F82E" w14:textId="77777777" w:rsidR="00451135" w:rsidRDefault="00451135" w:rsidP="00EC29DF">
            <w:pPr>
              <w:jc w:val="both"/>
              <w:rPr>
                <w:rFonts w:ascii="Times New Roman" w:hAnsi="Times New Roman" w:cs="Times New Roman"/>
                <w:lang w:val="ja-JP" w:eastAsia="ja-JP" w:bidi="ja-JP"/>
              </w:rPr>
            </w:pPr>
            <w:r w:rsidRPr="00433DB0">
              <w:rPr>
                <w:rFonts w:ascii="Times New Roman" w:hAnsi="Times New Roman" w:cs="Times New Roman"/>
                <w:lang w:val="ja-JP" w:eastAsia="ja-JP" w:bidi="ja-JP"/>
              </w:rPr>
              <w:t>あなたは、</w:t>
            </w:r>
            <w:r>
              <w:rPr>
                <w:rFonts w:ascii="Times New Roman" w:hAnsi="Times New Roman" w:cs="Times New Roman" w:hint="eastAsia"/>
                <w:lang w:val="ja-JP" w:eastAsia="ja-JP" w:bidi="ja-JP"/>
              </w:rPr>
              <w:t>自分</w:t>
            </w:r>
            <w:r w:rsidRPr="00433DB0">
              <w:rPr>
                <w:rFonts w:ascii="Times New Roman" w:hAnsi="Times New Roman" w:cs="Times New Roman"/>
                <w:lang w:val="ja-JP" w:eastAsia="ja-JP" w:bidi="ja-JP"/>
              </w:rPr>
              <w:t>自身のことを考えたときに、自宅で日中に長時間の座位行動を中断することに関して、</w:t>
            </w:r>
            <w:r>
              <w:rPr>
                <w:rFonts w:ascii="Times New Roman" w:hAnsi="Times New Roman" w:cs="Times New Roman" w:hint="eastAsia"/>
                <w:lang w:val="ja-JP" w:eastAsia="ja-JP" w:bidi="ja-JP"/>
              </w:rPr>
              <w:t>普段</w:t>
            </w:r>
            <w:r w:rsidRPr="00433DB0">
              <w:rPr>
                <w:rFonts w:ascii="Times New Roman" w:hAnsi="Times New Roman" w:cs="Times New Roman"/>
                <w:lang w:val="ja-JP" w:eastAsia="ja-JP" w:bidi="ja-JP"/>
              </w:rPr>
              <w:t>はどの</w:t>
            </w:r>
            <w:r>
              <w:rPr>
                <w:rFonts w:ascii="Times New Roman" w:hAnsi="Times New Roman" w:cs="Times New Roman" w:hint="eastAsia"/>
                <w:lang w:val="ja-JP" w:eastAsia="ja-JP" w:bidi="ja-JP"/>
              </w:rPr>
              <w:t>程度やる気を感じていますか</w:t>
            </w:r>
            <w:r w:rsidRPr="00433DB0">
              <w:rPr>
                <w:rFonts w:ascii="Times New Roman" w:hAnsi="Times New Roman" w:cs="Times New Roman"/>
                <w:lang w:val="ja-JP" w:eastAsia="ja-JP" w:bidi="ja-JP"/>
              </w:rPr>
              <w:t>。</w:t>
            </w:r>
          </w:p>
          <w:p w14:paraId="6C495903" w14:textId="05FB3313" w:rsidR="00451135" w:rsidRPr="0095658D" w:rsidRDefault="0045113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hint="eastAsia"/>
                <w:lang w:eastAsia="ja-JP"/>
              </w:rPr>
              <w:t>まったくない</w:t>
            </w:r>
            <w:r>
              <w:rPr>
                <w:rFonts w:hint="eastAsia"/>
                <w:lang w:eastAsia="ja-JP"/>
              </w:rPr>
              <w:t xml:space="preserve"> </w:t>
            </w:r>
            <w:r>
              <w:rPr>
                <w:rFonts w:ascii="Times New Roman" w:hAnsi="Times New Roman" w:cs="Times New Roman"/>
                <w:lang w:val="ja-JP" w:eastAsia="ja-JP" w:bidi="ja-JP"/>
              </w:rPr>
              <w:t>–</w:t>
            </w:r>
            <w:r>
              <w:rPr>
                <w:rFonts w:ascii="Times New Roman" w:hAnsi="Times New Roman" w:cs="Times New Roman" w:hint="eastAsia"/>
                <w:lang w:val="ja-JP" w:eastAsia="ja-JP" w:bidi="ja-JP"/>
              </w:rPr>
              <w:t xml:space="preserve"> </w:t>
            </w:r>
            <w:r>
              <w:rPr>
                <w:rFonts w:hint="eastAsia"/>
                <w:lang w:eastAsia="ja-JP"/>
              </w:rPr>
              <w:t>いつもそうである</w:t>
            </w:r>
            <w:r>
              <w:rPr>
                <w:rFonts w:ascii="Times New Roman" w:hAnsi="Times New Roman" w:cs="Times New Roman" w:hint="eastAsia"/>
                <w:lang w:val="ja-JP" w:eastAsia="ja-JP" w:bidi="ja-JP"/>
              </w:rPr>
              <w:t>)</w:t>
            </w:r>
          </w:p>
        </w:tc>
      </w:tr>
      <w:tr w:rsidR="009C22DB" w14:paraId="27400CBF" w14:textId="77777777" w:rsidTr="00184EAE">
        <w:trPr>
          <w:trHeight w:val="738"/>
        </w:trPr>
        <w:tc>
          <w:tcPr>
            <w:tcW w:w="1602" w:type="dxa"/>
            <w:vMerge/>
            <w:shd w:val="clear" w:color="auto" w:fill="FDE9D9" w:themeFill="accent6" w:themeFillTint="33"/>
            <w:vAlign w:val="center"/>
          </w:tcPr>
          <w:p w14:paraId="017295C2"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23E7E7C7"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12B38EE5" w14:textId="1E20635D"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70</w:t>
            </w:r>
          </w:p>
        </w:tc>
        <w:tc>
          <w:tcPr>
            <w:tcW w:w="8364" w:type="dxa"/>
            <w:vAlign w:val="center"/>
          </w:tcPr>
          <w:p w14:paraId="7C812985"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Thinking about yourself, to what extent do you generally feel nervous with regard to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(Never-always)</w:t>
            </w:r>
          </w:p>
          <w:p w14:paraId="2C888859" w14:textId="77777777" w:rsidR="00451135" w:rsidRDefault="00451135" w:rsidP="00EC29DF">
            <w:pPr>
              <w:jc w:val="both"/>
              <w:rPr>
                <w:rFonts w:ascii="Times New Roman" w:hAnsi="Times New Roman" w:cs="Times New Roman"/>
                <w:lang w:val="ja-JP" w:eastAsia="ja-JP" w:bidi="ja-JP"/>
              </w:rPr>
            </w:pPr>
            <w:r w:rsidRPr="00433DB0">
              <w:rPr>
                <w:rFonts w:ascii="Times New Roman" w:hAnsi="Times New Roman" w:cs="Times New Roman"/>
                <w:lang w:val="ja-JP" w:eastAsia="ja-JP" w:bidi="ja-JP"/>
              </w:rPr>
              <w:t>あなたは、</w:t>
            </w:r>
            <w:r>
              <w:rPr>
                <w:rFonts w:ascii="Times New Roman" w:hAnsi="Times New Roman" w:cs="Times New Roman" w:hint="eastAsia"/>
                <w:lang w:val="ja-JP" w:eastAsia="ja-JP" w:bidi="ja-JP"/>
              </w:rPr>
              <w:t>自分</w:t>
            </w:r>
            <w:r w:rsidRPr="00433DB0">
              <w:rPr>
                <w:rFonts w:ascii="Times New Roman" w:hAnsi="Times New Roman" w:cs="Times New Roman"/>
                <w:lang w:val="ja-JP" w:eastAsia="ja-JP" w:bidi="ja-JP"/>
              </w:rPr>
              <w:t>自身のことを考えたときに、自宅で日中に長時間の座位行動を中断することに関して、</w:t>
            </w:r>
            <w:r>
              <w:rPr>
                <w:rFonts w:ascii="Times New Roman" w:hAnsi="Times New Roman" w:cs="Times New Roman" w:hint="eastAsia"/>
                <w:lang w:val="ja-JP" w:eastAsia="ja-JP" w:bidi="ja-JP"/>
              </w:rPr>
              <w:t>普段</w:t>
            </w:r>
            <w:r w:rsidRPr="00433DB0">
              <w:rPr>
                <w:rFonts w:ascii="Times New Roman" w:hAnsi="Times New Roman" w:cs="Times New Roman"/>
                <w:lang w:val="ja-JP" w:eastAsia="ja-JP" w:bidi="ja-JP"/>
              </w:rPr>
              <w:t>はどの程度</w:t>
            </w:r>
            <w:r>
              <w:rPr>
                <w:rFonts w:ascii="Times New Roman" w:hAnsi="Times New Roman" w:cs="Times New Roman" w:hint="eastAsia"/>
                <w:lang w:val="ja-JP" w:eastAsia="ja-JP" w:bidi="ja-JP"/>
              </w:rPr>
              <w:t>不安を感じますか</w:t>
            </w:r>
            <w:r w:rsidRPr="00433DB0">
              <w:rPr>
                <w:rFonts w:ascii="Times New Roman" w:hAnsi="Times New Roman" w:cs="Times New Roman"/>
                <w:lang w:val="ja-JP" w:eastAsia="ja-JP" w:bidi="ja-JP"/>
              </w:rPr>
              <w:t>。</w:t>
            </w:r>
          </w:p>
          <w:p w14:paraId="0D7D9EC1" w14:textId="1434114E" w:rsidR="00451135" w:rsidRPr="0095658D" w:rsidRDefault="0045113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hint="eastAsia"/>
                <w:lang w:eastAsia="ja-JP"/>
              </w:rPr>
              <w:t>まったくない</w:t>
            </w:r>
            <w:r>
              <w:rPr>
                <w:rFonts w:hint="eastAsia"/>
                <w:lang w:eastAsia="ja-JP"/>
              </w:rPr>
              <w:t xml:space="preserve"> </w:t>
            </w:r>
            <w:r>
              <w:rPr>
                <w:rFonts w:ascii="Times New Roman" w:hAnsi="Times New Roman" w:cs="Times New Roman"/>
                <w:lang w:val="ja-JP" w:eastAsia="ja-JP" w:bidi="ja-JP"/>
              </w:rPr>
              <w:t>–</w:t>
            </w:r>
            <w:r>
              <w:rPr>
                <w:rFonts w:ascii="Times New Roman" w:hAnsi="Times New Roman" w:cs="Times New Roman" w:hint="eastAsia"/>
                <w:lang w:val="ja-JP" w:eastAsia="ja-JP" w:bidi="ja-JP"/>
              </w:rPr>
              <w:t xml:space="preserve"> </w:t>
            </w:r>
            <w:r>
              <w:rPr>
                <w:rFonts w:hint="eastAsia"/>
                <w:lang w:eastAsia="ja-JP"/>
              </w:rPr>
              <w:t>いつもそうである</w:t>
            </w:r>
            <w:r>
              <w:rPr>
                <w:rFonts w:ascii="Times New Roman" w:hAnsi="Times New Roman" w:cs="Times New Roman" w:hint="eastAsia"/>
                <w:lang w:val="ja-JP" w:eastAsia="ja-JP" w:bidi="ja-JP"/>
              </w:rPr>
              <w:t>)</w:t>
            </w:r>
          </w:p>
        </w:tc>
      </w:tr>
      <w:tr w:rsidR="009C22DB" w14:paraId="14A73050" w14:textId="77777777" w:rsidTr="00184EAE">
        <w:trPr>
          <w:trHeight w:val="738"/>
        </w:trPr>
        <w:tc>
          <w:tcPr>
            <w:tcW w:w="1602" w:type="dxa"/>
            <w:vMerge/>
            <w:shd w:val="clear" w:color="auto" w:fill="FDE9D9" w:themeFill="accent6" w:themeFillTint="33"/>
            <w:vAlign w:val="center"/>
          </w:tcPr>
          <w:p w14:paraId="5F35C72D"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2D26EBFE"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49383AF3" w14:textId="58382E74"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71</w:t>
            </w:r>
          </w:p>
        </w:tc>
        <w:tc>
          <w:tcPr>
            <w:tcW w:w="8364" w:type="dxa"/>
            <w:vAlign w:val="center"/>
          </w:tcPr>
          <w:p w14:paraId="36489923"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Have you recently, during the past two weeks been able to enjoy your normal day-to-day activities?</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(Never-always)</w:t>
            </w:r>
          </w:p>
          <w:p w14:paraId="01733515" w14:textId="77777777" w:rsidR="00451135" w:rsidRDefault="00451135" w:rsidP="00451135">
            <w:pPr>
              <w:rPr>
                <w:rFonts w:ascii="Times New Roman" w:hAnsi="Times New Roman" w:cs="Times New Roman"/>
                <w:lang w:val="ja-JP" w:eastAsia="ja-JP" w:bidi="ja-JP"/>
              </w:rPr>
            </w:pPr>
            <w:r w:rsidRPr="00433DB0">
              <w:rPr>
                <w:rFonts w:ascii="Times New Roman" w:hAnsi="Times New Roman" w:cs="Times New Roman"/>
                <w:lang w:val="ja-JP" w:eastAsia="ja-JP" w:bidi="ja-JP"/>
              </w:rPr>
              <w:lastRenderedPageBreak/>
              <w:t>最近、この</w:t>
            </w:r>
            <w:r w:rsidRPr="00433DB0">
              <w:rPr>
                <w:rFonts w:ascii="Times New Roman" w:hAnsi="Times New Roman" w:cs="Times New Roman"/>
                <w:lang w:val="ja-JP" w:eastAsia="ja-JP" w:bidi="ja-JP"/>
              </w:rPr>
              <w:t>2</w:t>
            </w:r>
            <w:r w:rsidRPr="00433DB0">
              <w:rPr>
                <w:rFonts w:ascii="Times New Roman" w:hAnsi="Times New Roman" w:cs="Times New Roman"/>
                <w:lang w:val="ja-JP" w:eastAsia="ja-JP" w:bidi="ja-JP"/>
              </w:rPr>
              <w:t>週間の間に、通常の日常</w:t>
            </w:r>
            <w:r>
              <w:rPr>
                <w:rFonts w:ascii="Times New Roman" w:hAnsi="Times New Roman" w:cs="Times New Roman" w:hint="eastAsia"/>
                <w:lang w:val="ja-JP" w:eastAsia="ja-JP" w:bidi="ja-JP"/>
              </w:rPr>
              <w:t>活動</w:t>
            </w:r>
            <w:r w:rsidRPr="00433DB0">
              <w:rPr>
                <w:rFonts w:ascii="Times New Roman" w:hAnsi="Times New Roman" w:cs="Times New Roman"/>
                <w:lang w:val="ja-JP" w:eastAsia="ja-JP" w:bidi="ja-JP"/>
              </w:rPr>
              <w:t>を楽しむことができ</w:t>
            </w:r>
            <w:r>
              <w:rPr>
                <w:rFonts w:ascii="Times New Roman" w:hAnsi="Times New Roman" w:cs="Times New Roman" w:hint="eastAsia"/>
                <w:lang w:val="ja-JP" w:eastAsia="ja-JP" w:bidi="ja-JP"/>
              </w:rPr>
              <w:t>ましたか</w:t>
            </w:r>
            <w:r w:rsidRPr="00433DB0">
              <w:rPr>
                <w:rFonts w:ascii="Times New Roman" w:hAnsi="Times New Roman" w:cs="Times New Roman"/>
                <w:lang w:val="ja-JP" w:eastAsia="ja-JP" w:bidi="ja-JP"/>
              </w:rPr>
              <w:t>。</w:t>
            </w:r>
          </w:p>
          <w:p w14:paraId="0D3A67A7" w14:textId="646F0632" w:rsidR="00451135" w:rsidRPr="0095658D" w:rsidRDefault="0045113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hint="eastAsia"/>
                <w:lang w:eastAsia="ja-JP"/>
              </w:rPr>
              <w:t>まったくない</w:t>
            </w:r>
            <w:r>
              <w:rPr>
                <w:rFonts w:hint="eastAsia"/>
                <w:lang w:eastAsia="ja-JP"/>
              </w:rPr>
              <w:t xml:space="preserve"> </w:t>
            </w:r>
            <w:r>
              <w:rPr>
                <w:rFonts w:ascii="Times New Roman" w:hAnsi="Times New Roman" w:cs="Times New Roman"/>
                <w:lang w:val="ja-JP" w:eastAsia="ja-JP" w:bidi="ja-JP"/>
              </w:rPr>
              <w:t>–</w:t>
            </w:r>
            <w:r>
              <w:rPr>
                <w:rFonts w:ascii="Times New Roman" w:hAnsi="Times New Roman" w:cs="Times New Roman" w:hint="eastAsia"/>
                <w:lang w:val="ja-JP" w:eastAsia="ja-JP" w:bidi="ja-JP"/>
              </w:rPr>
              <w:t xml:space="preserve"> </w:t>
            </w:r>
            <w:r>
              <w:rPr>
                <w:rFonts w:hint="eastAsia"/>
                <w:lang w:eastAsia="ja-JP"/>
              </w:rPr>
              <w:t>いつもそうである</w:t>
            </w:r>
            <w:r>
              <w:rPr>
                <w:rFonts w:ascii="Times New Roman" w:hAnsi="Times New Roman" w:cs="Times New Roman" w:hint="eastAsia"/>
                <w:lang w:val="ja-JP" w:eastAsia="ja-JP" w:bidi="ja-JP"/>
              </w:rPr>
              <w:t>)</w:t>
            </w:r>
          </w:p>
        </w:tc>
      </w:tr>
      <w:tr w:rsidR="009C22DB" w14:paraId="5F984919" w14:textId="77777777" w:rsidTr="00184EAE">
        <w:trPr>
          <w:trHeight w:val="738"/>
        </w:trPr>
        <w:tc>
          <w:tcPr>
            <w:tcW w:w="1602" w:type="dxa"/>
            <w:vMerge/>
            <w:shd w:val="clear" w:color="auto" w:fill="FDE9D9" w:themeFill="accent6" w:themeFillTint="33"/>
            <w:vAlign w:val="center"/>
          </w:tcPr>
          <w:p w14:paraId="6CF51AD7"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ign w:val="center"/>
          </w:tcPr>
          <w:p w14:paraId="1213A9A3" w14:textId="77777777" w:rsidR="009C22DB" w:rsidRPr="0095658D" w:rsidRDefault="009C22DB" w:rsidP="009C22DB">
            <w:pPr>
              <w:jc w:val="center"/>
              <w:rPr>
                <w:rFonts w:ascii="Times New Roman" w:hAnsi="Times New Roman" w:cs="Times New Roman"/>
                <w:bCs/>
                <w:sz w:val="24"/>
                <w:szCs w:val="24"/>
                <w:lang w:eastAsia="ja-JP"/>
              </w:rPr>
            </w:pPr>
          </w:p>
        </w:tc>
        <w:tc>
          <w:tcPr>
            <w:tcW w:w="1733" w:type="dxa"/>
            <w:vAlign w:val="center"/>
          </w:tcPr>
          <w:p w14:paraId="175F8BB0" w14:textId="63D85323"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72</w:t>
            </w:r>
          </w:p>
        </w:tc>
        <w:tc>
          <w:tcPr>
            <w:tcW w:w="8364" w:type="dxa"/>
            <w:vAlign w:val="center"/>
          </w:tcPr>
          <w:p w14:paraId="48112CDF"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Have you recently, during the past two weeks been feeling unhappy and depressed?</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(Never-always)</w:t>
            </w:r>
          </w:p>
          <w:p w14:paraId="22E6F5E6" w14:textId="77777777" w:rsidR="00451135" w:rsidRDefault="00451135" w:rsidP="00451135">
            <w:pPr>
              <w:rPr>
                <w:rFonts w:ascii="Times New Roman" w:hAnsi="Times New Roman" w:cs="Times New Roman"/>
                <w:lang w:val="ja-JP" w:eastAsia="ja-JP" w:bidi="ja-JP"/>
              </w:rPr>
            </w:pPr>
            <w:r w:rsidRPr="00433DB0">
              <w:rPr>
                <w:rFonts w:ascii="Times New Roman" w:hAnsi="Times New Roman" w:cs="Times New Roman"/>
                <w:lang w:val="ja-JP" w:eastAsia="ja-JP" w:bidi="ja-JP"/>
              </w:rPr>
              <w:t>最近、この</w:t>
            </w:r>
            <w:r w:rsidRPr="00433DB0">
              <w:rPr>
                <w:rFonts w:ascii="Times New Roman" w:hAnsi="Times New Roman" w:cs="Times New Roman"/>
                <w:lang w:val="ja-JP" w:eastAsia="ja-JP" w:bidi="ja-JP"/>
              </w:rPr>
              <w:t>2</w:t>
            </w:r>
            <w:r w:rsidRPr="00433DB0">
              <w:rPr>
                <w:rFonts w:ascii="Times New Roman" w:hAnsi="Times New Roman" w:cs="Times New Roman"/>
                <w:lang w:val="ja-JP" w:eastAsia="ja-JP" w:bidi="ja-JP"/>
              </w:rPr>
              <w:t>週間の間に、不幸で憂</w:t>
            </w:r>
            <w:r>
              <w:rPr>
                <w:rFonts w:ascii="Times New Roman" w:hAnsi="Times New Roman" w:cs="Times New Roman" w:hint="eastAsia"/>
                <w:lang w:val="ja-JP" w:eastAsia="ja-JP" w:bidi="ja-JP"/>
              </w:rPr>
              <w:t>うつ</w:t>
            </w:r>
            <w:r w:rsidRPr="00433DB0">
              <w:rPr>
                <w:rFonts w:ascii="Times New Roman" w:hAnsi="Times New Roman" w:cs="Times New Roman"/>
                <w:lang w:val="ja-JP" w:eastAsia="ja-JP" w:bidi="ja-JP"/>
              </w:rPr>
              <w:t>な気分になったことがあ</w:t>
            </w:r>
            <w:r>
              <w:rPr>
                <w:rFonts w:ascii="Times New Roman" w:hAnsi="Times New Roman" w:cs="Times New Roman" w:hint="eastAsia"/>
                <w:lang w:val="ja-JP" w:eastAsia="ja-JP" w:bidi="ja-JP"/>
              </w:rPr>
              <w:t>りますか</w:t>
            </w:r>
            <w:r w:rsidRPr="00433DB0">
              <w:rPr>
                <w:rFonts w:ascii="Times New Roman" w:hAnsi="Times New Roman" w:cs="Times New Roman"/>
                <w:lang w:val="ja-JP" w:eastAsia="ja-JP" w:bidi="ja-JP"/>
              </w:rPr>
              <w:t>。</w:t>
            </w:r>
          </w:p>
          <w:p w14:paraId="477E9EA0" w14:textId="30AFFB4F" w:rsidR="00451135" w:rsidRPr="0095658D" w:rsidRDefault="0045113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hint="eastAsia"/>
                <w:lang w:eastAsia="ja-JP"/>
              </w:rPr>
              <w:t>まったくない</w:t>
            </w:r>
            <w:r>
              <w:rPr>
                <w:rFonts w:hint="eastAsia"/>
                <w:lang w:eastAsia="ja-JP"/>
              </w:rPr>
              <w:t xml:space="preserve"> </w:t>
            </w:r>
            <w:r>
              <w:rPr>
                <w:rFonts w:ascii="Times New Roman" w:hAnsi="Times New Roman" w:cs="Times New Roman"/>
                <w:lang w:val="ja-JP" w:eastAsia="ja-JP" w:bidi="ja-JP"/>
              </w:rPr>
              <w:t>–</w:t>
            </w:r>
            <w:r>
              <w:rPr>
                <w:rFonts w:ascii="Times New Roman" w:hAnsi="Times New Roman" w:cs="Times New Roman" w:hint="eastAsia"/>
                <w:lang w:val="ja-JP" w:eastAsia="ja-JP" w:bidi="ja-JP"/>
              </w:rPr>
              <w:t xml:space="preserve"> </w:t>
            </w:r>
            <w:r>
              <w:rPr>
                <w:rFonts w:hint="eastAsia"/>
                <w:lang w:eastAsia="ja-JP"/>
              </w:rPr>
              <w:t>いつもそうである</w:t>
            </w:r>
            <w:r>
              <w:rPr>
                <w:rFonts w:ascii="Times New Roman" w:hAnsi="Times New Roman" w:cs="Times New Roman" w:hint="eastAsia"/>
                <w:lang w:val="ja-JP" w:eastAsia="ja-JP" w:bidi="ja-JP"/>
              </w:rPr>
              <w:t>)</w:t>
            </w:r>
          </w:p>
        </w:tc>
      </w:tr>
      <w:tr w:rsidR="009C22DB" w14:paraId="0418BCC0" w14:textId="77777777" w:rsidTr="00184EAE">
        <w:trPr>
          <w:trHeight w:val="738"/>
        </w:trPr>
        <w:tc>
          <w:tcPr>
            <w:tcW w:w="1602" w:type="dxa"/>
            <w:vMerge/>
            <w:shd w:val="clear" w:color="auto" w:fill="FDE9D9" w:themeFill="accent6" w:themeFillTint="33"/>
            <w:vAlign w:val="center"/>
          </w:tcPr>
          <w:p w14:paraId="00429507" w14:textId="77777777" w:rsidR="009C22DB" w:rsidRPr="0095658D" w:rsidRDefault="009C22DB" w:rsidP="009C22DB">
            <w:pPr>
              <w:jc w:val="center"/>
              <w:rPr>
                <w:rFonts w:ascii="Times New Roman" w:hAnsi="Times New Roman" w:cs="Times New Roman"/>
                <w:bCs/>
                <w:sz w:val="24"/>
                <w:szCs w:val="24"/>
                <w:lang w:eastAsia="ja-JP"/>
              </w:rPr>
            </w:pPr>
          </w:p>
        </w:tc>
        <w:tc>
          <w:tcPr>
            <w:tcW w:w="1763" w:type="dxa"/>
            <w:vMerge w:val="restart"/>
            <w:vAlign w:val="center"/>
          </w:tcPr>
          <w:p w14:paraId="155BD6FB" w14:textId="328E7EF2" w:rsidR="009C22DB" w:rsidRPr="0095658D" w:rsidRDefault="009C22DB" w:rsidP="009C22DB">
            <w:pPr>
              <w:jc w:val="center"/>
              <w:rPr>
                <w:rFonts w:ascii="Times New Roman" w:hAnsi="Times New Roman" w:cs="Times New Roman"/>
                <w:bCs/>
                <w:sz w:val="24"/>
                <w:szCs w:val="24"/>
              </w:rPr>
            </w:pPr>
            <w:r w:rsidRPr="0095658D">
              <w:rPr>
                <w:rFonts w:ascii="Times New Roman" w:hAnsi="Times New Roman" w:cs="Times New Roman"/>
                <w:bCs/>
                <w:sz w:val="24"/>
                <w:szCs w:val="24"/>
              </w:rPr>
              <w:t>Behavioral regulation</w:t>
            </w:r>
          </w:p>
        </w:tc>
        <w:tc>
          <w:tcPr>
            <w:tcW w:w="1733" w:type="dxa"/>
            <w:vAlign w:val="center"/>
          </w:tcPr>
          <w:p w14:paraId="7F531FD1" w14:textId="248A8EE8"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73</w:t>
            </w:r>
          </w:p>
        </w:tc>
        <w:tc>
          <w:tcPr>
            <w:tcW w:w="8364" w:type="dxa"/>
            <w:vAlign w:val="center"/>
          </w:tcPr>
          <w:p w14:paraId="28FC9969"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something I do automatically.</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32F88BD2" w14:textId="2E200802" w:rsidR="00451135" w:rsidRPr="0095658D" w:rsidRDefault="00451135"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自宅で日中に長時間の座位行動を中断することは、</w:t>
            </w:r>
            <w:r>
              <w:rPr>
                <w:rFonts w:ascii="Times New Roman" w:hAnsi="Times New Roman" w:cs="Times New Roman" w:hint="eastAsia"/>
                <w:lang w:val="ja-JP" w:eastAsia="ja-JP" w:bidi="ja-JP"/>
              </w:rPr>
              <w:t>意識せず</w:t>
            </w:r>
            <w:r w:rsidRPr="00433DB0">
              <w:rPr>
                <w:rFonts w:ascii="Times New Roman" w:hAnsi="Times New Roman" w:cs="Times New Roman"/>
                <w:lang w:val="ja-JP" w:eastAsia="ja-JP" w:bidi="ja-JP"/>
              </w:rPr>
              <w:t>にやっていることで</w:t>
            </w:r>
            <w:r>
              <w:rPr>
                <w:rFonts w:ascii="Times New Roman" w:hAnsi="Times New Roman" w:cs="Times New Roman" w:hint="eastAsia"/>
                <w:lang w:val="ja-JP" w:eastAsia="ja-JP" w:bidi="ja-JP"/>
              </w:rPr>
              <w:t>ある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7AB0B600" w14:textId="77777777" w:rsidTr="00184EAE">
        <w:trPr>
          <w:trHeight w:val="738"/>
        </w:trPr>
        <w:tc>
          <w:tcPr>
            <w:tcW w:w="1602" w:type="dxa"/>
            <w:vMerge/>
            <w:shd w:val="clear" w:color="auto" w:fill="FDE9D9" w:themeFill="accent6" w:themeFillTint="33"/>
            <w:vAlign w:val="center"/>
          </w:tcPr>
          <w:p w14:paraId="440DD3D6"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61849A86"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3728E218" w14:textId="772440F4"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74</w:t>
            </w:r>
          </w:p>
        </w:tc>
        <w:tc>
          <w:tcPr>
            <w:tcW w:w="8364" w:type="dxa"/>
            <w:vAlign w:val="center"/>
          </w:tcPr>
          <w:p w14:paraId="05F3113F"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something I do without thinking.</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36767D46" w14:textId="037AF75B" w:rsidR="00451135" w:rsidRPr="00451135" w:rsidRDefault="00451135" w:rsidP="00451135">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自宅で日中に長時間の座位行動を中断することは、何気なく私がやっていることで</w:t>
            </w:r>
            <w:r>
              <w:rPr>
                <w:rFonts w:ascii="Times New Roman" w:hAnsi="Times New Roman" w:cs="Times New Roman" w:hint="eastAsia"/>
                <w:lang w:val="ja-JP" w:eastAsia="ja-JP" w:bidi="ja-JP"/>
              </w:rPr>
              <w:t>ある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38A922E8" w14:textId="77777777" w:rsidTr="00184EAE">
        <w:trPr>
          <w:trHeight w:val="738"/>
        </w:trPr>
        <w:tc>
          <w:tcPr>
            <w:tcW w:w="1602" w:type="dxa"/>
            <w:vMerge/>
            <w:shd w:val="clear" w:color="auto" w:fill="FDE9D9" w:themeFill="accent6" w:themeFillTint="33"/>
            <w:vAlign w:val="center"/>
          </w:tcPr>
          <w:p w14:paraId="68431A74"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715AC91A"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42E1D90A" w14:textId="63CC5CAA"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75</w:t>
            </w:r>
          </w:p>
        </w:tc>
        <w:tc>
          <w:tcPr>
            <w:tcW w:w="8364" w:type="dxa"/>
            <w:vAlign w:val="center"/>
          </w:tcPr>
          <w:p w14:paraId="6BCFA6BB"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keep track of my overall progress towards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6D50325E" w14:textId="243C6D95" w:rsidR="00451135" w:rsidRPr="0095658D" w:rsidRDefault="00451135"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lastRenderedPageBreak/>
              <w:t>私は、自宅で日中に長時間の座位行動を中断することに向けた全体的な進捗状況を記録してい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1CBF98D6" w14:textId="77777777" w:rsidTr="00184EAE">
        <w:trPr>
          <w:trHeight w:val="738"/>
        </w:trPr>
        <w:tc>
          <w:tcPr>
            <w:tcW w:w="1602" w:type="dxa"/>
            <w:vMerge/>
            <w:shd w:val="clear" w:color="auto" w:fill="FDE9D9" w:themeFill="accent6" w:themeFillTint="33"/>
            <w:vAlign w:val="center"/>
          </w:tcPr>
          <w:p w14:paraId="4BACE157"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424DB640"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3A558174" w14:textId="0C5F8D1B"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76</w:t>
            </w:r>
          </w:p>
        </w:tc>
        <w:tc>
          <w:tcPr>
            <w:tcW w:w="8364" w:type="dxa"/>
            <w:vAlign w:val="center"/>
          </w:tcPr>
          <w:p w14:paraId="0EFA1327"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tend to notice my successes while working towards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7BF4DCC" w14:textId="77777777" w:rsidR="00184EAE" w:rsidRPr="00184EAE" w:rsidRDefault="00451135" w:rsidP="00EC29DF">
            <w:pPr>
              <w:jc w:val="both"/>
              <w:rPr>
                <w:rFonts w:ascii="Times New Roman" w:hAnsi="Times New Roman" w:cs="Times New Roman"/>
                <w:lang w:eastAsia="ja-JP" w:bidi="ja-JP"/>
              </w:rPr>
            </w:pPr>
            <w:r w:rsidRPr="00433DB0">
              <w:rPr>
                <w:rFonts w:ascii="Times New Roman" w:hAnsi="Times New Roman" w:cs="Times New Roman"/>
                <w:lang w:val="ja-JP" w:eastAsia="ja-JP" w:bidi="ja-JP"/>
              </w:rPr>
              <w:t>私は、自宅で日中に長時間の座位行動を中断することに向けて努力し</w:t>
            </w:r>
            <w:r>
              <w:rPr>
                <w:rFonts w:ascii="Times New Roman" w:hAnsi="Times New Roman" w:cs="Times New Roman" w:hint="eastAsia"/>
                <w:lang w:val="ja-JP" w:eastAsia="ja-JP" w:bidi="ja-JP"/>
              </w:rPr>
              <w:t>ているとき</w:t>
            </w:r>
            <w:r w:rsidRPr="00433DB0">
              <w:rPr>
                <w:rFonts w:ascii="Times New Roman" w:hAnsi="Times New Roman" w:cs="Times New Roman"/>
                <w:lang w:val="ja-JP" w:eastAsia="ja-JP" w:bidi="ja-JP"/>
              </w:rPr>
              <w:t>、</w:t>
            </w:r>
            <w:r>
              <w:rPr>
                <w:rFonts w:hint="eastAsia"/>
                <w:lang w:eastAsia="ja-JP"/>
              </w:rPr>
              <w:t>自分が上手くできていることによく気づく</w:t>
            </w:r>
            <w:r w:rsidRPr="00433DB0">
              <w:rPr>
                <w:rFonts w:ascii="Times New Roman" w:hAnsi="Times New Roman" w:cs="Times New Roman"/>
                <w:lang w:val="ja-JP" w:eastAsia="ja-JP" w:bidi="ja-JP"/>
              </w:rPr>
              <w:t>。</w:t>
            </w:r>
          </w:p>
          <w:p w14:paraId="7D540E90" w14:textId="0446B5F6" w:rsidR="00451135" w:rsidRPr="00184EAE" w:rsidRDefault="00451135" w:rsidP="00EC29DF">
            <w:pPr>
              <w:jc w:val="both"/>
              <w:rPr>
                <w:rFonts w:ascii="Times New Roman" w:hAnsi="Times New Roman" w:cs="Times New Roman"/>
                <w:lang w:val="ja-JP" w:eastAsia="ja-JP" w:bidi="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24AA3EA9" w14:textId="77777777" w:rsidTr="00184EAE">
        <w:trPr>
          <w:trHeight w:val="738"/>
        </w:trPr>
        <w:tc>
          <w:tcPr>
            <w:tcW w:w="1602" w:type="dxa"/>
            <w:vMerge/>
            <w:shd w:val="clear" w:color="auto" w:fill="FDE9D9" w:themeFill="accent6" w:themeFillTint="33"/>
            <w:vAlign w:val="center"/>
          </w:tcPr>
          <w:p w14:paraId="230BF0A8"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1C1C342D"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010A5F58" w14:textId="60B744EC"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77</w:t>
            </w:r>
          </w:p>
        </w:tc>
        <w:tc>
          <w:tcPr>
            <w:tcW w:w="8364" w:type="dxa"/>
            <w:vAlign w:val="center"/>
          </w:tcPr>
          <w:p w14:paraId="17EA5956"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am aware of my day-to-day behavior as I work towards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05F860E7" w14:textId="195C124E" w:rsidR="00451135" w:rsidRPr="0095658D" w:rsidRDefault="00451135" w:rsidP="00EC29DF">
            <w:pPr>
              <w:jc w:val="both"/>
              <w:rPr>
                <w:rFonts w:ascii="Times New Roman" w:hAnsi="Times New Roman" w:cs="Times New Roman"/>
                <w:bCs/>
                <w:sz w:val="24"/>
                <w:szCs w:val="24"/>
                <w:lang w:eastAsia="ja-JP"/>
              </w:rPr>
            </w:pPr>
            <w:r w:rsidRPr="00433DB0">
              <w:rPr>
                <w:rFonts w:ascii="Times New Roman" w:hAnsi="Times New Roman" w:cs="Times New Roman"/>
                <w:lang w:val="ja-JP" w:eastAsia="ja-JP" w:bidi="ja-JP"/>
              </w:rPr>
              <w:t>私は、自宅で日中に長時間の座位行動を中断することに向けて努力しながら、日々の行動</w:t>
            </w:r>
            <w:r>
              <w:rPr>
                <w:rFonts w:hint="eastAsia"/>
                <w:lang w:eastAsia="ja-JP"/>
              </w:rPr>
              <w:t>を自覚して</w:t>
            </w:r>
            <w:r w:rsidRPr="00433DB0">
              <w:rPr>
                <w:rFonts w:ascii="Times New Roman" w:hAnsi="Times New Roman" w:cs="Times New Roman"/>
                <w:lang w:val="ja-JP" w:eastAsia="ja-JP" w:bidi="ja-JP"/>
              </w:rPr>
              <w:t>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21F65487" w14:textId="77777777" w:rsidTr="00184EAE">
        <w:trPr>
          <w:trHeight w:val="738"/>
        </w:trPr>
        <w:tc>
          <w:tcPr>
            <w:tcW w:w="1602" w:type="dxa"/>
            <w:vMerge/>
            <w:shd w:val="clear" w:color="auto" w:fill="FDE9D9" w:themeFill="accent6" w:themeFillTint="33"/>
            <w:vAlign w:val="center"/>
          </w:tcPr>
          <w:p w14:paraId="323295F8"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59B02AF7"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566D1C16" w14:textId="2C1E51FB"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78</w:t>
            </w:r>
          </w:p>
        </w:tc>
        <w:tc>
          <w:tcPr>
            <w:tcW w:w="8364" w:type="dxa"/>
            <w:vAlign w:val="center"/>
          </w:tcPr>
          <w:p w14:paraId="7F4517D3" w14:textId="77777777" w:rsidR="0074390D" w:rsidRPr="0095658D"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check regularly whether I am getting closer to attaining making a habit of interrupting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p>
          <w:p w14:paraId="4E28CD4F"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32DB4BC3" w14:textId="06BEA90D" w:rsidR="00451135" w:rsidRPr="0095658D" w:rsidRDefault="0045113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私は、</w:t>
            </w:r>
            <w:r w:rsidRPr="00433DB0">
              <w:rPr>
                <w:rFonts w:ascii="Times New Roman" w:hAnsi="Times New Roman" w:cs="Times New Roman"/>
                <w:lang w:val="ja-JP" w:eastAsia="ja-JP" w:bidi="ja-JP"/>
              </w:rPr>
              <w:t>自宅で日中に長時間の座位行動を中断する習慣が身に付いているかどうか、定期的に確認してい</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70EB84EC" w14:textId="77777777" w:rsidTr="00184EAE">
        <w:trPr>
          <w:trHeight w:val="738"/>
        </w:trPr>
        <w:tc>
          <w:tcPr>
            <w:tcW w:w="1602" w:type="dxa"/>
            <w:vMerge/>
            <w:shd w:val="clear" w:color="auto" w:fill="FDE9D9" w:themeFill="accent6" w:themeFillTint="33"/>
            <w:vAlign w:val="center"/>
          </w:tcPr>
          <w:p w14:paraId="41667CA7"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13C8FC52"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20848D9D" w14:textId="5B09658E"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79</w:t>
            </w:r>
          </w:p>
        </w:tc>
        <w:tc>
          <w:tcPr>
            <w:tcW w:w="8364" w:type="dxa"/>
            <w:vAlign w:val="center"/>
          </w:tcPr>
          <w:p w14:paraId="36EB4639"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of how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18397FE0" w14:textId="4EE6D655" w:rsidR="00451135" w:rsidRPr="00451135" w:rsidRDefault="00451135" w:rsidP="00451135">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自宅で日中に長時間の座位行動をどのよう</w:t>
            </w:r>
            <w:r>
              <w:rPr>
                <w:rFonts w:ascii="Times New Roman" w:hAnsi="Times New Roman" w:cs="Times New Roman" w:hint="eastAsia"/>
                <w:lang w:val="ja-JP" w:eastAsia="ja-JP" w:bidi="ja-JP"/>
              </w:rPr>
              <w:t>な方法で</w:t>
            </w:r>
            <w:r w:rsidRPr="00433DB0">
              <w:rPr>
                <w:rFonts w:ascii="Times New Roman" w:hAnsi="Times New Roman" w:cs="Times New Roman"/>
                <w:lang w:val="ja-JP" w:eastAsia="ja-JP" w:bidi="ja-JP"/>
              </w:rPr>
              <w:t>中断させるか</w:t>
            </w:r>
            <w:r>
              <w:rPr>
                <w:rFonts w:ascii="Times New Roman" w:hAnsi="Times New Roman" w:cs="Times New Roman" w:hint="eastAsia"/>
                <w:lang w:val="ja-JP" w:eastAsia="ja-JP" w:bidi="ja-JP"/>
              </w:rPr>
              <w:t>について</w:t>
            </w:r>
            <w:r w:rsidRPr="00433DB0">
              <w:rPr>
                <w:rFonts w:ascii="Times New Roman" w:hAnsi="Times New Roman" w:cs="Times New Roman"/>
                <w:lang w:val="ja-JP" w:eastAsia="ja-JP" w:bidi="ja-JP"/>
              </w:rPr>
              <w:t>、明確な計画があ</w:t>
            </w:r>
            <w:r>
              <w:rPr>
                <w:rFonts w:ascii="Times New Roman" w:hAnsi="Times New Roman" w:cs="Times New Roman" w:hint="eastAsia"/>
                <w:lang w:val="ja-JP" w:eastAsia="ja-JP" w:bidi="ja-JP"/>
              </w:rPr>
              <w:t>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795139ED" w14:textId="77777777" w:rsidTr="00184EAE">
        <w:trPr>
          <w:trHeight w:val="738"/>
        </w:trPr>
        <w:tc>
          <w:tcPr>
            <w:tcW w:w="1602" w:type="dxa"/>
            <w:vMerge/>
            <w:shd w:val="clear" w:color="auto" w:fill="FDE9D9" w:themeFill="accent6" w:themeFillTint="33"/>
            <w:vAlign w:val="center"/>
          </w:tcPr>
          <w:p w14:paraId="165735B1"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2AB386C4"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4445E146" w14:textId="57442F64"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80</w:t>
            </w:r>
          </w:p>
        </w:tc>
        <w:tc>
          <w:tcPr>
            <w:tcW w:w="8364" w:type="dxa"/>
            <w:vAlign w:val="center"/>
          </w:tcPr>
          <w:p w14:paraId="69F5A259"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under what circumstances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47E00CA0" w14:textId="7A4E21D8" w:rsidR="00451135" w:rsidRPr="00451135" w:rsidRDefault="00451135" w:rsidP="00451135">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自宅で日中に長時間の座位行動をどのような状況で中断するか</w:t>
            </w:r>
            <w:r>
              <w:rPr>
                <w:rFonts w:ascii="Times New Roman" w:hAnsi="Times New Roman" w:cs="Times New Roman" w:hint="eastAsia"/>
                <w:lang w:val="ja-JP" w:eastAsia="ja-JP" w:bidi="ja-JP"/>
              </w:rPr>
              <w:t>について</w:t>
            </w:r>
            <w:r w:rsidRPr="00433DB0">
              <w:rPr>
                <w:rFonts w:ascii="Times New Roman" w:hAnsi="Times New Roman" w:cs="Times New Roman"/>
                <w:lang w:val="ja-JP" w:eastAsia="ja-JP" w:bidi="ja-JP"/>
              </w:rPr>
              <w:t>、明確な計画</w:t>
            </w:r>
            <w:r>
              <w:rPr>
                <w:rFonts w:ascii="Times New Roman" w:hAnsi="Times New Roman" w:cs="Times New Roman" w:hint="eastAsia"/>
                <w:lang w:val="ja-JP" w:eastAsia="ja-JP" w:bidi="ja-JP"/>
              </w:rPr>
              <w:t>がある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3E139340" w14:textId="77777777" w:rsidTr="00184EAE">
        <w:trPr>
          <w:trHeight w:val="738"/>
        </w:trPr>
        <w:tc>
          <w:tcPr>
            <w:tcW w:w="1602" w:type="dxa"/>
            <w:vMerge/>
            <w:shd w:val="clear" w:color="auto" w:fill="FDE9D9" w:themeFill="accent6" w:themeFillTint="33"/>
            <w:vAlign w:val="center"/>
          </w:tcPr>
          <w:p w14:paraId="3C283734"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6DDA9457"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7579AE43" w14:textId="31EE6ECC"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81</w:t>
            </w:r>
          </w:p>
        </w:tc>
        <w:tc>
          <w:tcPr>
            <w:tcW w:w="8364" w:type="dxa"/>
            <w:vAlign w:val="center"/>
          </w:tcPr>
          <w:p w14:paraId="7949E1E8"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when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17E508DA" w14:textId="77777777" w:rsidR="00451135" w:rsidRPr="00530205" w:rsidRDefault="00451135" w:rsidP="00451135">
            <w:pPr>
              <w:rPr>
                <w:rFonts w:ascii="Times New Roman" w:hAnsi="Times New Roman" w:cs="Times New Roman"/>
                <w:lang w:eastAsia="ja-JP" w:bidi="ja-JP"/>
              </w:rPr>
            </w:pPr>
            <w:r w:rsidRPr="00433DB0">
              <w:rPr>
                <w:rFonts w:ascii="Times New Roman" w:hAnsi="Times New Roman" w:cs="Times New Roman"/>
                <w:lang w:val="ja-JP" w:eastAsia="ja-JP" w:bidi="ja-JP"/>
              </w:rPr>
              <w:t>自宅で日中に長時間の座位行動をいつ中断するか</w:t>
            </w:r>
            <w:r>
              <w:rPr>
                <w:rFonts w:ascii="Times New Roman" w:hAnsi="Times New Roman" w:cs="Times New Roman" w:hint="eastAsia"/>
                <w:lang w:val="ja-JP" w:eastAsia="ja-JP" w:bidi="ja-JP"/>
              </w:rPr>
              <w:t>について</w:t>
            </w:r>
            <w:r w:rsidRPr="00433DB0">
              <w:rPr>
                <w:rFonts w:ascii="Times New Roman" w:hAnsi="Times New Roman" w:cs="Times New Roman"/>
                <w:lang w:val="ja-JP" w:eastAsia="ja-JP" w:bidi="ja-JP"/>
              </w:rPr>
              <w:t>、明確な計画</w:t>
            </w:r>
            <w:r>
              <w:rPr>
                <w:rFonts w:ascii="Times New Roman" w:hAnsi="Times New Roman" w:cs="Times New Roman" w:hint="eastAsia"/>
                <w:lang w:val="ja-JP" w:eastAsia="ja-JP" w:bidi="ja-JP"/>
              </w:rPr>
              <w:t>がある</w:t>
            </w:r>
            <w:r w:rsidRPr="00433DB0">
              <w:rPr>
                <w:rFonts w:ascii="Times New Roman" w:hAnsi="Times New Roman" w:cs="Times New Roman"/>
                <w:lang w:val="ja-JP" w:eastAsia="ja-JP" w:bidi="ja-JP"/>
              </w:rPr>
              <w:t>。</w:t>
            </w:r>
          </w:p>
          <w:p w14:paraId="581F2677" w14:textId="05FD81F0" w:rsidR="00451135" w:rsidRPr="0095658D" w:rsidRDefault="00451135" w:rsidP="00EC29DF">
            <w:pPr>
              <w:jc w:val="both"/>
              <w:rPr>
                <w:rFonts w:ascii="Times New Roman" w:hAnsi="Times New Roman" w:cs="Times New Roman"/>
                <w:bCs/>
                <w:sz w:val="24"/>
                <w:szCs w:val="24"/>
                <w:lang w:eastAsia="ja-JP"/>
              </w:rPr>
            </w:pP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r w:rsidR="009C22DB" w14:paraId="6FB952F9" w14:textId="77777777" w:rsidTr="00184EAE">
        <w:trPr>
          <w:trHeight w:val="1441"/>
        </w:trPr>
        <w:tc>
          <w:tcPr>
            <w:tcW w:w="1602" w:type="dxa"/>
            <w:vMerge/>
            <w:shd w:val="clear" w:color="auto" w:fill="FDE9D9" w:themeFill="accent6" w:themeFillTint="33"/>
            <w:vAlign w:val="center"/>
          </w:tcPr>
          <w:p w14:paraId="1004C6EF" w14:textId="77777777" w:rsidR="009C22DB" w:rsidRPr="0095658D" w:rsidRDefault="009C22DB" w:rsidP="00EC29DF">
            <w:pPr>
              <w:jc w:val="both"/>
              <w:rPr>
                <w:rFonts w:ascii="Times New Roman" w:hAnsi="Times New Roman" w:cs="Times New Roman"/>
                <w:bCs/>
                <w:sz w:val="24"/>
                <w:szCs w:val="24"/>
                <w:lang w:eastAsia="ja-JP"/>
              </w:rPr>
            </w:pPr>
          </w:p>
        </w:tc>
        <w:tc>
          <w:tcPr>
            <w:tcW w:w="1763" w:type="dxa"/>
            <w:vMerge/>
            <w:vAlign w:val="center"/>
          </w:tcPr>
          <w:p w14:paraId="225079A5" w14:textId="77777777" w:rsidR="009C22DB" w:rsidRPr="0095658D" w:rsidRDefault="009C22DB" w:rsidP="00EC29DF">
            <w:pPr>
              <w:jc w:val="both"/>
              <w:rPr>
                <w:rFonts w:ascii="Times New Roman" w:hAnsi="Times New Roman" w:cs="Times New Roman"/>
                <w:bCs/>
                <w:sz w:val="24"/>
                <w:szCs w:val="24"/>
                <w:lang w:eastAsia="ja-JP"/>
              </w:rPr>
            </w:pPr>
          </w:p>
        </w:tc>
        <w:tc>
          <w:tcPr>
            <w:tcW w:w="1733" w:type="dxa"/>
            <w:vAlign w:val="center"/>
          </w:tcPr>
          <w:p w14:paraId="045778F9" w14:textId="26B15B92" w:rsidR="009C22DB" w:rsidRPr="0095658D" w:rsidRDefault="009C22DB" w:rsidP="009C22DB">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82</w:t>
            </w:r>
          </w:p>
        </w:tc>
        <w:tc>
          <w:tcPr>
            <w:tcW w:w="8364" w:type="dxa"/>
            <w:vAlign w:val="center"/>
          </w:tcPr>
          <w:p w14:paraId="73CBC228" w14:textId="77777777" w:rsidR="009C22DB" w:rsidRDefault="009C22DB" w:rsidP="00EC29DF">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how often I will interrupt prolonged sedentary behavior in </w:t>
            </w:r>
            <w:r w:rsidR="0074390D"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p w14:paraId="2AC8AD9E" w14:textId="03C82490" w:rsidR="00451135" w:rsidRPr="00451135" w:rsidRDefault="00451135" w:rsidP="00451135">
            <w:pPr>
              <w:rPr>
                <w:rFonts w:ascii="Times New Roman" w:hAnsi="Times New Roman" w:cs="Times New Roman"/>
                <w:lang w:val="ja-JP" w:eastAsia="ja-JP" w:bidi="ja-JP"/>
              </w:rPr>
            </w:pPr>
            <w:r w:rsidRPr="00433DB0">
              <w:rPr>
                <w:rFonts w:ascii="Times New Roman" w:hAnsi="Times New Roman" w:cs="Times New Roman"/>
                <w:lang w:val="ja-JP" w:eastAsia="ja-JP" w:bidi="ja-JP"/>
              </w:rPr>
              <w:t>自宅で日中に長時間の座位行動をどれ</w:t>
            </w:r>
            <w:r>
              <w:rPr>
                <w:rFonts w:ascii="Times New Roman" w:hAnsi="Times New Roman" w:cs="Times New Roman" w:hint="eastAsia"/>
                <w:lang w:val="ja-JP" w:eastAsia="ja-JP" w:bidi="ja-JP"/>
              </w:rPr>
              <w:t>くらい</w:t>
            </w:r>
            <w:r w:rsidRPr="00433DB0">
              <w:rPr>
                <w:rFonts w:ascii="Times New Roman" w:hAnsi="Times New Roman" w:cs="Times New Roman"/>
                <w:lang w:val="ja-JP" w:eastAsia="ja-JP" w:bidi="ja-JP"/>
              </w:rPr>
              <w:t>の頻度で中断するか</w:t>
            </w:r>
            <w:r>
              <w:rPr>
                <w:rFonts w:ascii="Times New Roman" w:hAnsi="Times New Roman" w:cs="Times New Roman" w:hint="eastAsia"/>
                <w:lang w:val="ja-JP" w:eastAsia="ja-JP" w:bidi="ja-JP"/>
              </w:rPr>
              <w:t>について</w:t>
            </w:r>
            <w:r w:rsidRPr="00433DB0">
              <w:rPr>
                <w:rFonts w:ascii="Times New Roman" w:hAnsi="Times New Roman" w:cs="Times New Roman"/>
                <w:lang w:val="ja-JP" w:eastAsia="ja-JP" w:bidi="ja-JP"/>
              </w:rPr>
              <w:t>、明確な計画</w:t>
            </w:r>
            <w:r>
              <w:rPr>
                <w:rFonts w:ascii="Times New Roman" w:hAnsi="Times New Roman" w:cs="Times New Roman" w:hint="eastAsia"/>
                <w:lang w:val="ja-JP" w:eastAsia="ja-JP" w:bidi="ja-JP"/>
              </w:rPr>
              <w:t>がある</w:t>
            </w:r>
            <w:r w:rsidRPr="00433DB0">
              <w:rPr>
                <w:rFonts w:ascii="Times New Roman" w:hAnsi="Times New Roman" w:cs="Times New Roman"/>
                <w:lang w:val="ja-JP" w:eastAsia="ja-JP" w:bidi="ja-JP"/>
              </w:rPr>
              <w:t>。</w:t>
            </w:r>
            <w:r>
              <w:rPr>
                <w:rFonts w:ascii="Times New Roman" w:hAnsi="Times New Roman" w:cs="Times New Roman" w:hint="eastAsia"/>
                <w:lang w:val="ja-JP" w:eastAsia="ja-JP" w:bidi="ja-JP"/>
              </w:rPr>
              <w:t>(</w:t>
            </w:r>
            <w:r>
              <w:rPr>
                <w:rFonts w:ascii="Times New Roman" w:hAnsi="Times New Roman" w:cs="Times New Roman" w:hint="eastAsia"/>
                <w:lang w:val="ja-JP" w:eastAsia="ja-JP" w:bidi="ja-JP"/>
              </w:rPr>
              <w:t>全く当てはまらない－非常に当てはまる</w:t>
            </w:r>
            <w:r>
              <w:rPr>
                <w:rFonts w:ascii="Times New Roman" w:hAnsi="Times New Roman" w:cs="Times New Roman" w:hint="eastAsia"/>
                <w:lang w:val="ja-JP" w:eastAsia="ja-JP" w:bidi="ja-JP"/>
              </w:rPr>
              <w:t>)</w:t>
            </w:r>
          </w:p>
        </w:tc>
      </w:tr>
    </w:tbl>
    <w:bookmarkEnd w:id="0"/>
    <w:p w14:paraId="0151B7EB" w14:textId="57CE0B53" w:rsidR="00275E5E" w:rsidRDefault="00F472DA">
      <w:pPr>
        <w:rPr>
          <w:rFonts w:ascii="Times New Roman" w:hAnsi="Times New Roman"/>
          <w:sz w:val="24"/>
          <w:lang w:eastAsia="ja-JP"/>
        </w:rPr>
      </w:pPr>
      <w:r>
        <w:rPr>
          <w:rFonts w:ascii="Times New Roman" w:hAnsi="Times New Roman" w:hint="eastAsia"/>
          <w:sz w:val="24"/>
          <w:lang w:eastAsia="ja-JP"/>
        </w:rPr>
        <w:lastRenderedPageBreak/>
        <w:t>*</w:t>
      </w:r>
      <w:r w:rsidRPr="00F472DA">
        <w:rPr>
          <w:rFonts w:ascii="Times New Roman" w:hAnsi="Times New Roman"/>
          <w:sz w:val="24"/>
          <w:lang w:eastAsia="ja-JP"/>
        </w:rPr>
        <w:t>The item number corresponds to the version of the preliminary questionnaire.</w:t>
      </w:r>
    </w:p>
    <w:p w14:paraId="0868020E" w14:textId="77777777" w:rsidR="0095658D" w:rsidRDefault="0095658D">
      <w:pPr>
        <w:rPr>
          <w:rFonts w:ascii="Times New Roman" w:hAnsi="Times New Roman"/>
          <w:sz w:val="24"/>
          <w:lang w:eastAsia="ja-JP"/>
        </w:rPr>
      </w:pPr>
    </w:p>
    <w:p w14:paraId="3059434D" w14:textId="77777777" w:rsidR="0095658D" w:rsidRDefault="0095658D">
      <w:pPr>
        <w:rPr>
          <w:rFonts w:ascii="Times New Roman" w:hAnsi="Times New Roman"/>
          <w:sz w:val="24"/>
          <w:lang w:eastAsia="ja-JP"/>
        </w:rPr>
      </w:pPr>
    </w:p>
    <w:p w14:paraId="4182F248" w14:textId="77777777" w:rsidR="00184EAE" w:rsidRDefault="00184EAE">
      <w:pPr>
        <w:rPr>
          <w:rFonts w:ascii="Times New Roman" w:hAnsi="Times New Roman"/>
          <w:sz w:val="24"/>
          <w:lang w:eastAsia="ja-JP"/>
        </w:rPr>
      </w:pPr>
    </w:p>
    <w:p w14:paraId="791AE7A4" w14:textId="77777777" w:rsidR="00184EAE" w:rsidRDefault="00184EAE">
      <w:pPr>
        <w:rPr>
          <w:rFonts w:ascii="Times New Roman" w:hAnsi="Times New Roman"/>
          <w:sz w:val="24"/>
          <w:lang w:eastAsia="ja-JP"/>
        </w:rPr>
      </w:pPr>
    </w:p>
    <w:p w14:paraId="02D827D8" w14:textId="77777777" w:rsidR="00184EAE" w:rsidRDefault="00184EAE">
      <w:pPr>
        <w:rPr>
          <w:rFonts w:ascii="Times New Roman" w:hAnsi="Times New Roman"/>
          <w:sz w:val="24"/>
          <w:lang w:eastAsia="ja-JP"/>
        </w:rPr>
      </w:pPr>
    </w:p>
    <w:p w14:paraId="797A806B" w14:textId="77777777" w:rsidR="00184EAE" w:rsidRDefault="00184EAE">
      <w:pPr>
        <w:rPr>
          <w:rFonts w:ascii="Times New Roman" w:hAnsi="Times New Roman"/>
          <w:sz w:val="24"/>
          <w:lang w:eastAsia="ja-JP"/>
        </w:rPr>
      </w:pPr>
    </w:p>
    <w:p w14:paraId="5756F644" w14:textId="77777777" w:rsidR="00184EAE" w:rsidRDefault="00184EAE">
      <w:pPr>
        <w:rPr>
          <w:rFonts w:ascii="Times New Roman" w:hAnsi="Times New Roman"/>
          <w:sz w:val="24"/>
          <w:lang w:eastAsia="ja-JP"/>
        </w:rPr>
      </w:pPr>
    </w:p>
    <w:p w14:paraId="1E99D24D" w14:textId="77777777" w:rsidR="00184EAE" w:rsidRDefault="00184EAE">
      <w:pPr>
        <w:rPr>
          <w:rFonts w:ascii="Times New Roman" w:hAnsi="Times New Roman"/>
          <w:sz w:val="24"/>
          <w:lang w:eastAsia="ja-JP"/>
        </w:rPr>
      </w:pPr>
    </w:p>
    <w:p w14:paraId="5E53FD70" w14:textId="77777777" w:rsidR="00184EAE" w:rsidRDefault="00184EAE">
      <w:pPr>
        <w:rPr>
          <w:rFonts w:ascii="Times New Roman" w:hAnsi="Times New Roman"/>
          <w:sz w:val="24"/>
          <w:lang w:eastAsia="ja-JP"/>
        </w:rPr>
      </w:pPr>
    </w:p>
    <w:p w14:paraId="14AAF293" w14:textId="77777777" w:rsidR="00184EAE" w:rsidRDefault="00184EAE">
      <w:pPr>
        <w:rPr>
          <w:rFonts w:ascii="Times New Roman" w:hAnsi="Times New Roman"/>
          <w:sz w:val="24"/>
          <w:lang w:eastAsia="ja-JP"/>
        </w:rPr>
      </w:pPr>
    </w:p>
    <w:p w14:paraId="7B694A40" w14:textId="77777777" w:rsidR="00184EAE" w:rsidRPr="00184EAE" w:rsidRDefault="00184EAE">
      <w:pPr>
        <w:rPr>
          <w:rFonts w:ascii="Times New Roman" w:hAnsi="Times New Roman"/>
          <w:sz w:val="24"/>
          <w:lang w:eastAsia="ja-JP"/>
        </w:rPr>
      </w:pPr>
    </w:p>
    <w:p w14:paraId="7263B304" w14:textId="07890281" w:rsidR="00525B18" w:rsidRPr="0095658D" w:rsidRDefault="004C7051" w:rsidP="00525B18">
      <w:pPr>
        <w:rPr>
          <w:rFonts w:ascii="Times New Roman" w:hAnsi="Times New Roman"/>
          <w:b/>
          <w:bCs/>
          <w:sz w:val="24"/>
          <w:lang w:eastAsia="ja-JP"/>
        </w:rPr>
      </w:pPr>
      <w:r>
        <w:rPr>
          <w:rFonts w:ascii="Times New Roman" w:hAnsi="Times New Roman" w:hint="eastAsia"/>
          <w:b/>
          <w:bCs/>
          <w:sz w:val="24"/>
          <w:lang w:eastAsia="ja-JP"/>
        </w:rPr>
        <w:lastRenderedPageBreak/>
        <w:t>Supplemental table</w:t>
      </w:r>
      <w:r w:rsidR="0095658D" w:rsidRPr="0095658D">
        <w:rPr>
          <w:rFonts w:ascii="Times New Roman" w:hAnsi="Times New Roman"/>
          <w:b/>
          <w:bCs/>
          <w:sz w:val="24"/>
          <w:lang w:eastAsia="ja-JP"/>
        </w:rPr>
        <w:t xml:space="preserve"> 2: Items removed based on the authors’ initial screening and the reasons for their removal</w:t>
      </w:r>
    </w:p>
    <w:tbl>
      <w:tblPr>
        <w:tblStyle w:val="afe"/>
        <w:tblW w:w="13428" w:type="dxa"/>
        <w:tblLook w:val="04A0" w:firstRow="1" w:lastRow="0" w:firstColumn="1" w:lastColumn="0" w:noHBand="0" w:noVBand="1"/>
      </w:tblPr>
      <w:tblGrid>
        <w:gridCol w:w="1838"/>
        <w:gridCol w:w="3969"/>
        <w:gridCol w:w="7621"/>
      </w:tblGrid>
      <w:tr w:rsidR="00525B18" w14:paraId="319B28D6" w14:textId="77777777" w:rsidTr="0095658D">
        <w:trPr>
          <w:trHeight w:val="762"/>
        </w:trPr>
        <w:tc>
          <w:tcPr>
            <w:tcW w:w="1838" w:type="dxa"/>
            <w:shd w:val="clear" w:color="auto" w:fill="DAEEF3" w:themeFill="accent5" w:themeFillTint="33"/>
            <w:vAlign w:val="center"/>
          </w:tcPr>
          <w:p w14:paraId="2FCC911C" w14:textId="687D6495" w:rsidR="00525B18" w:rsidRPr="00EF5CE6" w:rsidRDefault="0095658D" w:rsidP="0095658D">
            <w:pPr>
              <w:jc w:val="center"/>
              <w:rPr>
                <w:rFonts w:ascii="Times New Roman" w:hAnsi="Times New Roman" w:cs="Times New Roman"/>
                <w:b/>
                <w:sz w:val="24"/>
                <w:szCs w:val="24"/>
                <w:lang w:eastAsia="ja-JP"/>
              </w:rPr>
            </w:pPr>
            <w:r>
              <w:rPr>
                <w:rFonts w:ascii="Times New Roman" w:hAnsi="Times New Roman" w:cs="Times New Roman" w:hint="eastAsia"/>
                <w:b/>
                <w:sz w:val="24"/>
                <w:szCs w:val="24"/>
                <w:lang w:eastAsia="ja-JP"/>
              </w:rPr>
              <w:t>I</w:t>
            </w:r>
            <w:r w:rsidR="00EF5CE6" w:rsidRPr="00EF5CE6">
              <w:rPr>
                <w:rFonts w:ascii="Times New Roman" w:hAnsi="Times New Roman" w:cs="Times New Roman"/>
                <w:b/>
                <w:sz w:val="24"/>
                <w:szCs w:val="24"/>
                <w:lang w:eastAsia="ja-JP"/>
              </w:rPr>
              <w:t>tems</w:t>
            </w:r>
            <w:r>
              <w:rPr>
                <w:rFonts w:ascii="Times New Roman" w:hAnsi="Times New Roman" w:cs="Times New Roman" w:hint="eastAsia"/>
                <w:b/>
                <w:sz w:val="24"/>
                <w:szCs w:val="24"/>
                <w:lang w:eastAsia="ja-JP"/>
              </w:rPr>
              <w:t xml:space="preserve"> removed</w:t>
            </w:r>
          </w:p>
        </w:tc>
        <w:tc>
          <w:tcPr>
            <w:tcW w:w="3969" w:type="dxa"/>
            <w:shd w:val="clear" w:color="auto" w:fill="DAEEF3" w:themeFill="accent5" w:themeFillTint="33"/>
            <w:vAlign w:val="center"/>
          </w:tcPr>
          <w:p w14:paraId="5148CFAB" w14:textId="0C0E8A6F" w:rsidR="00525B18" w:rsidRPr="00653AAB" w:rsidRDefault="0095658D" w:rsidP="0095658D">
            <w:pPr>
              <w:jc w:val="both"/>
              <w:rPr>
                <w:rFonts w:ascii="Times New Roman" w:hAnsi="Times New Roman" w:cs="Times New Roman"/>
                <w:b/>
                <w:sz w:val="24"/>
                <w:szCs w:val="24"/>
                <w:lang w:eastAsia="ja-JP"/>
              </w:rPr>
            </w:pPr>
            <w:r>
              <w:rPr>
                <w:rFonts w:ascii="Times New Roman" w:hAnsi="Times New Roman" w:cs="Times New Roman" w:hint="eastAsia"/>
                <w:b/>
                <w:sz w:val="24"/>
                <w:szCs w:val="24"/>
                <w:lang w:eastAsia="ja-JP"/>
              </w:rPr>
              <w:t>Reason for removal</w:t>
            </w:r>
          </w:p>
        </w:tc>
        <w:tc>
          <w:tcPr>
            <w:tcW w:w="7621" w:type="dxa"/>
            <w:shd w:val="clear" w:color="auto" w:fill="DAEEF3" w:themeFill="accent5" w:themeFillTint="33"/>
            <w:vAlign w:val="center"/>
          </w:tcPr>
          <w:p w14:paraId="55E79DBC" w14:textId="6F168A42" w:rsidR="00525B18" w:rsidRPr="00653AAB" w:rsidRDefault="00525B18" w:rsidP="0095658D">
            <w:pPr>
              <w:jc w:val="both"/>
              <w:rPr>
                <w:rFonts w:ascii="Times New Roman" w:hAnsi="Times New Roman" w:cs="Times New Roman"/>
                <w:b/>
                <w:sz w:val="24"/>
                <w:szCs w:val="24"/>
                <w:lang w:eastAsia="ja-JP"/>
              </w:rPr>
            </w:pPr>
            <w:r w:rsidRPr="00525B18">
              <w:rPr>
                <w:rFonts w:ascii="Times New Roman" w:hAnsi="Times New Roman" w:cs="Times New Roman"/>
                <w:b/>
                <w:sz w:val="24"/>
                <w:szCs w:val="24"/>
                <w:lang w:eastAsia="ja-JP"/>
              </w:rPr>
              <w:t>Question content</w:t>
            </w:r>
          </w:p>
        </w:tc>
      </w:tr>
      <w:tr w:rsidR="00EF5CE6" w14:paraId="56D73143" w14:textId="77777777" w:rsidTr="00EF5CE6">
        <w:trPr>
          <w:trHeight w:val="1499"/>
        </w:trPr>
        <w:tc>
          <w:tcPr>
            <w:tcW w:w="1838" w:type="dxa"/>
            <w:vAlign w:val="center"/>
          </w:tcPr>
          <w:p w14:paraId="7B2054D4" w14:textId="77777777" w:rsidR="00EF5CE6" w:rsidRPr="0095658D" w:rsidRDefault="00EF5CE6"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w:t>
            </w:r>
          </w:p>
        </w:tc>
        <w:tc>
          <w:tcPr>
            <w:tcW w:w="3969" w:type="dxa"/>
            <w:vMerge w:val="restart"/>
          </w:tcPr>
          <w:p w14:paraId="33F0D617" w14:textId="37E3E036" w:rsidR="00EF5CE6" w:rsidRPr="0095658D" w:rsidRDefault="00EF5CE6" w:rsidP="00103E96">
            <w:pPr>
              <w:jc w:val="both"/>
              <w:rPr>
                <w:rFonts w:ascii="Times New Roman" w:hAnsi="Times New Roman" w:cs="Times New Roman"/>
                <w:bCs/>
                <w:sz w:val="24"/>
                <w:szCs w:val="24"/>
              </w:rPr>
            </w:pPr>
            <w:r w:rsidRPr="0095658D">
              <w:rPr>
                <w:rFonts w:ascii="Times New Roman" w:hAnsi="Times New Roman" w:cs="Times New Roman"/>
                <w:bCs/>
                <w:sz w:val="24"/>
                <w:szCs w:val="24"/>
              </w:rPr>
              <w:t>Items 1–3 contained overlapping content; therefore, Item 2, which was the easiest for older adults receiving long-term care services to understand, was retained, and the others were removed.</w:t>
            </w:r>
          </w:p>
        </w:tc>
        <w:tc>
          <w:tcPr>
            <w:tcW w:w="7621" w:type="dxa"/>
            <w:vAlign w:val="center"/>
          </w:tcPr>
          <w:p w14:paraId="22634EEA" w14:textId="7153B919" w:rsidR="00EF5CE6" w:rsidRPr="0095658D" w:rsidRDefault="00EF5CE6"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I am aware of the content and objectives of Information on reducing prolonged sedentary behavior.</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EF5CE6" w14:paraId="139A8D91" w14:textId="77777777" w:rsidTr="00EF5CE6">
        <w:trPr>
          <w:trHeight w:val="1499"/>
        </w:trPr>
        <w:tc>
          <w:tcPr>
            <w:tcW w:w="1838" w:type="dxa"/>
            <w:vAlign w:val="center"/>
          </w:tcPr>
          <w:p w14:paraId="3117EEF3" w14:textId="77777777" w:rsidR="00EF5CE6" w:rsidRPr="0095658D" w:rsidRDefault="00EF5CE6"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w:t>
            </w:r>
          </w:p>
        </w:tc>
        <w:tc>
          <w:tcPr>
            <w:tcW w:w="3969" w:type="dxa"/>
            <w:vMerge/>
          </w:tcPr>
          <w:p w14:paraId="10C21398" w14:textId="77777777" w:rsidR="00EF5CE6" w:rsidRPr="0095658D" w:rsidRDefault="00EF5CE6" w:rsidP="00103E96">
            <w:pPr>
              <w:jc w:val="both"/>
              <w:rPr>
                <w:rFonts w:ascii="Times New Roman" w:hAnsi="Times New Roman" w:cs="Times New Roman"/>
                <w:bCs/>
                <w:sz w:val="24"/>
                <w:szCs w:val="24"/>
              </w:rPr>
            </w:pPr>
          </w:p>
        </w:tc>
        <w:tc>
          <w:tcPr>
            <w:tcW w:w="7621" w:type="dxa"/>
            <w:vAlign w:val="center"/>
          </w:tcPr>
          <w:p w14:paraId="7E36B3BE" w14:textId="2BC3C750" w:rsidR="00EF5CE6" w:rsidRPr="0095658D" w:rsidRDefault="00EF5CE6"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I am familiar with the content and objectives of Information on reducing prolonged sedentary behavior.</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EF5CE6" w14:paraId="38B69F6B" w14:textId="77777777" w:rsidTr="00EF5CE6">
        <w:trPr>
          <w:trHeight w:val="762"/>
        </w:trPr>
        <w:tc>
          <w:tcPr>
            <w:tcW w:w="1838" w:type="dxa"/>
            <w:vAlign w:val="center"/>
          </w:tcPr>
          <w:p w14:paraId="0D833AB8" w14:textId="77777777" w:rsidR="00EF5CE6" w:rsidRPr="0095658D" w:rsidRDefault="00EF5CE6"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w:t>
            </w:r>
          </w:p>
        </w:tc>
        <w:tc>
          <w:tcPr>
            <w:tcW w:w="3969" w:type="dxa"/>
            <w:vMerge w:val="restart"/>
          </w:tcPr>
          <w:p w14:paraId="5918B521" w14:textId="563A79DD" w:rsidR="00EF5CE6" w:rsidRPr="0095658D" w:rsidRDefault="00EF5CE6" w:rsidP="00103E96">
            <w:pPr>
              <w:jc w:val="both"/>
              <w:rPr>
                <w:rFonts w:ascii="Times New Roman" w:hAnsi="Times New Roman" w:cs="Times New Roman"/>
                <w:bCs/>
                <w:sz w:val="24"/>
                <w:szCs w:val="24"/>
              </w:rPr>
            </w:pPr>
            <w:r w:rsidRPr="0095658D">
              <w:rPr>
                <w:rFonts w:ascii="Times New Roman" w:hAnsi="Times New Roman" w:cs="Times New Roman"/>
                <w:bCs/>
                <w:sz w:val="24"/>
                <w:szCs w:val="24"/>
              </w:rPr>
              <w:t xml:space="preserve">Items </w:t>
            </w:r>
            <w:r w:rsidRPr="0095658D">
              <w:rPr>
                <w:rFonts w:ascii="Times New Roman" w:hAnsi="Times New Roman" w:cs="Times New Roman" w:hint="eastAsia"/>
                <w:bCs/>
                <w:sz w:val="24"/>
                <w:szCs w:val="24"/>
                <w:lang w:eastAsia="ja-JP"/>
              </w:rPr>
              <w:t>4</w:t>
            </w:r>
            <w:r w:rsidRPr="0095658D">
              <w:rPr>
                <w:rFonts w:ascii="Times New Roman" w:hAnsi="Times New Roman" w:cs="Times New Roman"/>
                <w:bCs/>
                <w:sz w:val="24"/>
                <w:szCs w:val="24"/>
              </w:rPr>
              <w:t>–</w:t>
            </w:r>
            <w:r w:rsidRPr="0095658D">
              <w:rPr>
                <w:rFonts w:ascii="Times New Roman" w:hAnsi="Times New Roman" w:cs="Times New Roman" w:hint="eastAsia"/>
                <w:bCs/>
                <w:sz w:val="24"/>
                <w:szCs w:val="24"/>
                <w:lang w:eastAsia="ja-JP"/>
              </w:rPr>
              <w:t>6</w:t>
            </w:r>
            <w:r w:rsidRPr="0095658D">
              <w:rPr>
                <w:rFonts w:ascii="Times New Roman" w:hAnsi="Times New Roman" w:cs="Times New Roman"/>
                <w:bCs/>
                <w:sz w:val="24"/>
                <w:szCs w:val="24"/>
              </w:rPr>
              <w:t xml:space="preserve"> contained overlapping content; therefore, Item </w:t>
            </w:r>
            <w:r w:rsidRPr="0095658D">
              <w:rPr>
                <w:rFonts w:ascii="Times New Roman" w:hAnsi="Times New Roman" w:cs="Times New Roman" w:hint="eastAsia"/>
                <w:bCs/>
                <w:sz w:val="24"/>
                <w:szCs w:val="24"/>
                <w:lang w:eastAsia="ja-JP"/>
              </w:rPr>
              <w:t>5</w:t>
            </w:r>
            <w:r w:rsidRPr="0095658D">
              <w:rPr>
                <w:rFonts w:ascii="Times New Roman" w:hAnsi="Times New Roman" w:cs="Times New Roman"/>
                <w:bCs/>
                <w:sz w:val="24"/>
                <w:szCs w:val="24"/>
              </w:rPr>
              <w:t>, which was the easiest for older adults receiving long-term care services to understand, was retained, and the others were removed.</w:t>
            </w:r>
          </w:p>
        </w:tc>
        <w:tc>
          <w:tcPr>
            <w:tcW w:w="7621" w:type="dxa"/>
            <w:vAlign w:val="center"/>
          </w:tcPr>
          <w:p w14:paraId="7E7063EE" w14:textId="0076654C" w:rsidR="00EF5CE6" w:rsidRPr="0095658D" w:rsidRDefault="00EF5CE6"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am aware of how to interrupt the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hours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EF5CE6" w14:paraId="09C755EF" w14:textId="77777777" w:rsidTr="00EF5CE6">
        <w:trPr>
          <w:trHeight w:val="762"/>
        </w:trPr>
        <w:tc>
          <w:tcPr>
            <w:tcW w:w="1838" w:type="dxa"/>
            <w:vAlign w:val="center"/>
          </w:tcPr>
          <w:p w14:paraId="6B949F53" w14:textId="77777777" w:rsidR="00EF5CE6" w:rsidRPr="0095658D" w:rsidRDefault="00EF5CE6"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w:t>
            </w:r>
          </w:p>
        </w:tc>
        <w:tc>
          <w:tcPr>
            <w:tcW w:w="3969" w:type="dxa"/>
            <w:vMerge/>
          </w:tcPr>
          <w:p w14:paraId="4EF0F393" w14:textId="77777777" w:rsidR="00EF5CE6" w:rsidRPr="0095658D" w:rsidRDefault="00EF5CE6" w:rsidP="00103E96">
            <w:pPr>
              <w:jc w:val="both"/>
              <w:rPr>
                <w:rFonts w:ascii="Times New Roman" w:hAnsi="Times New Roman" w:cs="Times New Roman"/>
                <w:bCs/>
                <w:sz w:val="24"/>
                <w:szCs w:val="24"/>
              </w:rPr>
            </w:pPr>
          </w:p>
        </w:tc>
        <w:tc>
          <w:tcPr>
            <w:tcW w:w="7621" w:type="dxa"/>
            <w:vAlign w:val="center"/>
          </w:tcPr>
          <w:p w14:paraId="3FB12438" w14:textId="2168DCF2" w:rsidR="00EF5CE6" w:rsidRPr="0095658D" w:rsidRDefault="00EF5CE6"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am familiar with how to interrupt the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hours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25B18" w14:paraId="15825F9A" w14:textId="77777777" w:rsidTr="00EF5CE6">
        <w:trPr>
          <w:trHeight w:val="762"/>
        </w:trPr>
        <w:tc>
          <w:tcPr>
            <w:tcW w:w="1838" w:type="dxa"/>
            <w:vAlign w:val="center"/>
          </w:tcPr>
          <w:p w14:paraId="547AAC9D"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8</w:t>
            </w:r>
          </w:p>
        </w:tc>
        <w:tc>
          <w:tcPr>
            <w:tcW w:w="3969" w:type="dxa"/>
          </w:tcPr>
          <w:p w14:paraId="14B0E70B" w14:textId="77C49E17" w:rsidR="00525B18" w:rsidRPr="0095658D" w:rsidRDefault="005012F0" w:rsidP="00103E96">
            <w:pPr>
              <w:jc w:val="both"/>
              <w:rPr>
                <w:rFonts w:ascii="Times New Roman" w:hAnsi="Times New Roman" w:cs="Times New Roman"/>
                <w:bCs/>
                <w:sz w:val="24"/>
                <w:szCs w:val="24"/>
              </w:rPr>
            </w:pPr>
            <w:r w:rsidRPr="0095658D">
              <w:rPr>
                <w:rFonts w:ascii="Times New Roman" w:hAnsi="Times New Roman" w:cs="Times New Roman"/>
                <w:bCs/>
                <w:sz w:val="24"/>
                <w:szCs w:val="24"/>
              </w:rPr>
              <w:t>This item was excluded because very few participants were expected to be proficient in interrupting sedentary behavior.</w:t>
            </w:r>
          </w:p>
        </w:tc>
        <w:tc>
          <w:tcPr>
            <w:tcW w:w="7621" w:type="dxa"/>
            <w:vAlign w:val="center"/>
          </w:tcPr>
          <w:p w14:paraId="013CD34A" w14:textId="76577859"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 have the proficiency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012F0" w14:paraId="79B20DBF" w14:textId="77777777" w:rsidTr="00EF5CE6">
        <w:trPr>
          <w:trHeight w:val="762"/>
        </w:trPr>
        <w:tc>
          <w:tcPr>
            <w:tcW w:w="1838" w:type="dxa"/>
            <w:vAlign w:val="center"/>
          </w:tcPr>
          <w:p w14:paraId="4AC07E67" w14:textId="77777777" w:rsidR="005012F0" w:rsidRPr="0095658D" w:rsidRDefault="005012F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11</w:t>
            </w:r>
          </w:p>
        </w:tc>
        <w:tc>
          <w:tcPr>
            <w:tcW w:w="3969" w:type="dxa"/>
            <w:vMerge w:val="restart"/>
          </w:tcPr>
          <w:p w14:paraId="4061D716" w14:textId="24A0BF9D" w:rsidR="005012F0" w:rsidRPr="0095658D" w:rsidRDefault="005012F0" w:rsidP="00103E96">
            <w:pPr>
              <w:jc w:val="both"/>
              <w:rPr>
                <w:rFonts w:ascii="Times New Roman" w:hAnsi="Times New Roman" w:cs="Times New Roman"/>
                <w:bCs/>
                <w:sz w:val="24"/>
                <w:szCs w:val="24"/>
              </w:rPr>
            </w:pPr>
            <w:r w:rsidRPr="0095658D">
              <w:rPr>
                <w:rFonts w:ascii="Times New Roman" w:hAnsi="Times New Roman" w:cs="Times New Roman"/>
                <w:bCs/>
                <w:sz w:val="24"/>
                <w:szCs w:val="24"/>
              </w:rPr>
              <w:t>This domain pertained to professional roles, and was therefore removed because it was difficult to adapt it as a question about interrupting sedentary behavior at home for older adults receiving long-term care services.</w:t>
            </w:r>
          </w:p>
        </w:tc>
        <w:tc>
          <w:tcPr>
            <w:tcW w:w="7621" w:type="dxa"/>
            <w:vAlign w:val="center"/>
          </w:tcPr>
          <w:p w14:paraId="55BE1ED7" w14:textId="1D221A90" w:rsidR="005012F0" w:rsidRPr="0095658D" w:rsidRDefault="005012F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Interrupting the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 is part of my work as a my role.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012F0" w14:paraId="013A9606" w14:textId="77777777" w:rsidTr="00EF5CE6">
        <w:trPr>
          <w:trHeight w:val="738"/>
        </w:trPr>
        <w:tc>
          <w:tcPr>
            <w:tcW w:w="1838" w:type="dxa"/>
            <w:vAlign w:val="center"/>
          </w:tcPr>
          <w:p w14:paraId="34942E34" w14:textId="77777777" w:rsidR="005012F0" w:rsidRPr="0095658D" w:rsidRDefault="005012F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12</w:t>
            </w:r>
          </w:p>
        </w:tc>
        <w:tc>
          <w:tcPr>
            <w:tcW w:w="3969" w:type="dxa"/>
            <w:vMerge/>
          </w:tcPr>
          <w:p w14:paraId="05FB49BB" w14:textId="77777777" w:rsidR="005012F0" w:rsidRPr="0095658D" w:rsidRDefault="005012F0" w:rsidP="00103E96">
            <w:pPr>
              <w:jc w:val="both"/>
              <w:rPr>
                <w:rFonts w:ascii="Times New Roman" w:hAnsi="Times New Roman" w:cs="Times New Roman"/>
                <w:bCs/>
                <w:sz w:val="24"/>
                <w:szCs w:val="24"/>
              </w:rPr>
            </w:pPr>
          </w:p>
        </w:tc>
        <w:tc>
          <w:tcPr>
            <w:tcW w:w="7621" w:type="dxa"/>
            <w:vAlign w:val="center"/>
          </w:tcPr>
          <w:p w14:paraId="33BD538A" w14:textId="0485397E" w:rsidR="005012F0" w:rsidRPr="0095658D" w:rsidRDefault="005012F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As a my role, it is my job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012F0" w14:paraId="7A7D0EF3" w14:textId="77777777" w:rsidTr="00EF5CE6">
        <w:trPr>
          <w:trHeight w:val="738"/>
        </w:trPr>
        <w:tc>
          <w:tcPr>
            <w:tcW w:w="1838" w:type="dxa"/>
            <w:vAlign w:val="center"/>
          </w:tcPr>
          <w:p w14:paraId="4DFBE668" w14:textId="77777777" w:rsidR="005012F0" w:rsidRPr="0095658D" w:rsidRDefault="005012F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13</w:t>
            </w:r>
          </w:p>
        </w:tc>
        <w:tc>
          <w:tcPr>
            <w:tcW w:w="3969" w:type="dxa"/>
            <w:vMerge/>
          </w:tcPr>
          <w:p w14:paraId="2FC633E4" w14:textId="77777777" w:rsidR="005012F0" w:rsidRPr="0095658D" w:rsidRDefault="005012F0" w:rsidP="00103E96">
            <w:pPr>
              <w:jc w:val="both"/>
              <w:rPr>
                <w:rFonts w:ascii="Times New Roman" w:hAnsi="Times New Roman" w:cs="Times New Roman"/>
                <w:bCs/>
                <w:sz w:val="24"/>
                <w:szCs w:val="24"/>
              </w:rPr>
            </w:pPr>
          </w:p>
        </w:tc>
        <w:tc>
          <w:tcPr>
            <w:tcW w:w="7621" w:type="dxa"/>
            <w:vAlign w:val="center"/>
          </w:tcPr>
          <w:p w14:paraId="53C2FD52" w14:textId="14482BD5" w:rsidR="005012F0" w:rsidRPr="0095658D" w:rsidRDefault="005012F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It is my responsibility as a my role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012F0" w14:paraId="56834C5B" w14:textId="77777777" w:rsidTr="00EF5CE6">
        <w:trPr>
          <w:trHeight w:val="738"/>
        </w:trPr>
        <w:tc>
          <w:tcPr>
            <w:tcW w:w="1838" w:type="dxa"/>
            <w:vAlign w:val="center"/>
          </w:tcPr>
          <w:p w14:paraId="476FD8E7" w14:textId="77777777" w:rsidR="005012F0" w:rsidRPr="0095658D" w:rsidRDefault="005012F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14</w:t>
            </w:r>
          </w:p>
        </w:tc>
        <w:tc>
          <w:tcPr>
            <w:tcW w:w="3969" w:type="dxa"/>
            <w:vMerge/>
          </w:tcPr>
          <w:p w14:paraId="56F5C95D" w14:textId="77777777" w:rsidR="005012F0" w:rsidRPr="0095658D" w:rsidRDefault="005012F0" w:rsidP="00103E96">
            <w:pPr>
              <w:jc w:val="both"/>
              <w:rPr>
                <w:rFonts w:ascii="Times New Roman" w:hAnsi="Times New Roman" w:cs="Times New Roman"/>
                <w:bCs/>
                <w:sz w:val="24"/>
                <w:szCs w:val="24"/>
              </w:rPr>
            </w:pPr>
          </w:p>
        </w:tc>
        <w:tc>
          <w:tcPr>
            <w:tcW w:w="7621" w:type="dxa"/>
            <w:vAlign w:val="center"/>
          </w:tcPr>
          <w:p w14:paraId="28E0E378" w14:textId="61C17D6E" w:rsidR="005012F0" w:rsidRPr="0095658D" w:rsidRDefault="005012F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 xml:space="preserve">Doing Interrupting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rPr>
              <w:t xml:space="preserve"> daytime at home is consistent with my role.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25B18" w14:paraId="1376D2FC" w14:textId="77777777" w:rsidTr="00EF5CE6">
        <w:trPr>
          <w:trHeight w:val="738"/>
        </w:trPr>
        <w:tc>
          <w:tcPr>
            <w:tcW w:w="1838" w:type="dxa"/>
            <w:vAlign w:val="center"/>
          </w:tcPr>
          <w:p w14:paraId="3E03AEB3"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20</w:t>
            </w:r>
          </w:p>
        </w:tc>
        <w:tc>
          <w:tcPr>
            <w:tcW w:w="3969" w:type="dxa"/>
          </w:tcPr>
          <w:p w14:paraId="5B02E303" w14:textId="0DAD640C" w:rsidR="00525B18" w:rsidRPr="0095658D" w:rsidRDefault="00633280" w:rsidP="00103E96">
            <w:pPr>
              <w:jc w:val="both"/>
              <w:rPr>
                <w:rFonts w:ascii="Times New Roman" w:hAnsi="Times New Roman" w:cs="Times New Roman"/>
                <w:bCs/>
                <w:sz w:val="24"/>
                <w:szCs w:val="24"/>
                <w:lang w:eastAsia="ja-JP"/>
              </w:rPr>
            </w:pPr>
            <w:r w:rsidRPr="00633280">
              <w:rPr>
                <w:rFonts w:ascii="Times New Roman" w:hAnsi="Times New Roman" w:cs="Times New Roman"/>
                <w:bCs/>
                <w:sz w:val="24"/>
                <w:szCs w:val="24"/>
                <w:lang w:eastAsia="ja-JP"/>
              </w:rPr>
              <w:t xml:space="preserve">Items 19 and 20 both addressed perceived difficulty and were therefore redundant. Item 19, which was expressed in a way that was easier for </w:t>
            </w:r>
            <w:r w:rsidRPr="00633280">
              <w:rPr>
                <w:rFonts w:ascii="Times New Roman" w:hAnsi="Times New Roman" w:cs="Times New Roman"/>
                <w:bCs/>
                <w:sz w:val="24"/>
                <w:szCs w:val="24"/>
                <w:lang w:eastAsia="ja-JP"/>
              </w:rPr>
              <w:lastRenderedPageBreak/>
              <w:t>older adults receiving long-term care services to understand, was retained, and Item 20 was removed.</w:t>
            </w:r>
          </w:p>
        </w:tc>
        <w:tc>
          <w:tcPr>
            <w:tcW w:w="7621" w:type="dxa"/>
            <w:vAlign w:val="center"/>
          </w:tcPr>
          <w:p w14:paraId="2E51CEC9" w14:textId="7E108673"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lastRenderedPageBreak/>
              <w:t xml:space="preserve">For me, interrupting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(Impossible – possible).</w:t>
            </w:r>
          </w:p>
        </w:tc>
      </w:tr>
      <w:tr w:rsidR="00633280" w14:paraId="25C36688" w14:textId="77777777" w:rsidTr="00EF5CE6">
        <w:trPr>
          <w:trHeight w:val="738"/>
        </w:trPr>
        <w:tc>
          <w:tcPr>
            <w:tcW w:w="1838" w:type="dxa"/>
            <w:vAlign w:val="center"/>
          </w:tcPr>
          <w:p w14:paraId="0DD4610D" w14:textId="77777777" w:rsidR="00633280" w:rsidRPr="0095658D" w:rsidRDefault="0063328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21</w:t>
            </w:r>
          </w:p>
        </w:tc>
        <w:tc>
          <w:tcPr>
            <w:tcW w:w="3969" w:type="dxa"/>
            <w:vMerge w:val="restart"/>
          </w:tcPr>
          <w:p w14:paraId="5B92D9DB" w14:textId="33E90970" w:rsidR="00633280" w:rsidRPr="0095658D" w:rsidRDefault="0063328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This item was removed because its wording was convoluted, making it difficult for older adults receiving long-term care services to understand when asking about optimism or pessimism regarding the interruption of sedentary behavior.</w:t>
            </w:r>
          </w:p>
        </w:tc>
        <w:tc>
          <w:tcPr>
            <w:tcW w:w="7621" w:type="dxa"/>
            <w:vAlign w:val="center"/>
          </w:tcPr>
          <w:p w14:paraId="053E995E" w14:textId="77777777" w:rsidR="0095658D" w:rsidRPr="0095658D" w:rsidRDefault="0063328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in uncertain Times, I usually expect the best.</w:t>
            </w:r>
            <w:r w:rsidRPr="0095658D">
              <w:rPr>
                <w:rFonts w:ascii="Times New Roman" w:hAnsi="Times New Roman" w:cs="Times New Roman" w:hint="eastAsia"/>
                <w:bCs/>
                <w:sz w:val="24"/>
                <w:szCs w:val="24"/>
                <w:lang w:eastAsia="ja-JP"/>
              </w:rPr>
              <w:t xml:space="preserve"> </w:t>
            </w:r>
          </w:p>
          <w:p w14:paraId="279BF99B" w14:textId="59469E95" w:rsidR="00633280" w:rsidRPr="0095658D" w:rsidRDefault="0063328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633280" w14:paraId="7146DD17" w14:textId="77777777" w:rsidTr="00EF5CE6">
        <w:trPr>
          <w:trHeight w:val="738"/>
        </w:trPr>
        <w:tc>
          <w:tcPr>
            <w:tcW w:w="1838" w:type="dxa"/>
            <w:vAlign w:val="center"/>
          </w:tcPr>
          <w:p w14:paraId="2F003701" w14:textId="77777777" w:rsidR="00633280" w:rsidRPr="0095658D" w:rsidRDefault="0063328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24</w:t>
            </w:r>
          </w:p>
        </w:tc>
        <w:tc>
          <w:tcPr>
            <w:tcW w:w="3969" w:type="dxa"/>
            <w:vMerge/>
          </w:tcPr>
          <w:p w14:paraId="0834FBD3" w14:textId="77777777" w:rsidR="00633280" w:rsidRPr="0095658D" w:rsidRDefault="00633280" w:rsidP="00103E96">
            <w:pPr>
              <w:jc w:val="both"/>
              <w:rPr>
                <w:rFonts w:ascii="Times New Roman" w:hAnsi="Times New Roman" w:cs="Times New Roman"/>
                <w:bCs/>
                <w:sz w:val="24"/>
                <w:szCs w:val="24"/>
                <w:lang w:eastAsia="ja-JP"/>
              </w:rPr>
            </w:pPr>
          </w:p>
        </w:tc>
        <w:tc>
          <w:tcPr>
            <w:tcW w:w="7621" w:type="dxa"/>
            <w:vAlign w:val="center"/>
          </w:tcPr>
          <w:p w14:paraId="690A9AB8" w14:textId="77777777" w:rsidR="0095658D" w:rsidRPr="0095658D" w:rsidRDefault="0063328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With regard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if something can go wrong, it will.</w:t>
            </w:r>
            <w:r w:rsidRPr="0095658D">
              <w:rPr>
                <w:rFonts w:ascii="Times New Roman" w:hAnsi="Times New Roman" w:cs="Times New Roman" w:hint="eastAsia"/>
                <w:bCs/>
                <w:sz w:val="24"/>
                <w:szCs w:val="24"/>
                <w:lang w:eastAsia="ja-JP"/>
              </w:rPr>
              <w:t xml:space="preserve"> </w:t>
            </w:r>
          </w:p>
          <w:p w14:paraId="364ADE81" w14:textId="4D8E5974" w:rsidR="00633280" w:rsidRPr="0095658D" w:rsidRDefault="0063328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BC1F70" w14:paraId="2A795FC6" w14:textId="77777777" w:rsidTr="00EF5CE6">
        <w:trPr>
          <w:trHeight w:val="738"/>
        </w:trPr>
        <w:tc>
          <w:tcPr>
            <w:tcW w:w="1838" w:type="dxa"/>
            <w:vAlign w:val="center"/>
          </w:tcPr>
          <w:p w14:paraId="60DA43B9" w14:textId="77777777" w:rsidR="00BC1F70" w:rsidRPr="0095658D" w:rsidRDefault="00BC1F7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30</w:t>
            </w:r>
          </w:p>
        </w:tc>
        <w:tc>
          <w:tcPr>
            <w:tcW w:w="3969" w:type="dxa"/>
            <w:vMerge w:val="restart"/>
          </w:tcPr>
          <w:p w14:paraId="06F18C4F" w14:textId="6738DB28" w:rsidR="00BC1F70" w:rsidRPr="0095658D" w:rsidRDefault="00BC1F7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Items 30 and 31 were removed because they were clearly incompatible as questions regarding the interruption of sedentary behavior among older adults receiving long-term care services.</w:t>
            </w:r>
          </w:p>
        </w:tc>
        <w:tc>
          <w:tcPr>
            <w:tcW w:w="7621" w:type="dxa"/>
            <w:vAlign w:val="center"/>
          </w:tcPr>
          <w:p w14:paraId="2E3076BC" w14:textId="77777777" w:rsidR="0095658D" w:rsidRPr="0095658D" w:rsidRDefault="00BC1F7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If I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it will have disadvantages for my relationship.</w:t>
            </w:r>
            <w:r w:rsidRPr="0095658D">
              <w:rPr>
                <w:rFonts w:ascii="Times New Roman" w:hAnsi="Times New Roman" w:cs="Times New Roman" w:hint="eastAsia"/>
                <w:bCs/>
                <w:sz w:val="24"/>
                <w:szCs w:val="24"/>
                <w:lang w:eastAsia="ja-JP"/>
              </w:rPr>
              <w:t xml:space="preserve"> </w:t>
            </w:r>
          </w:p>
          <w:p w14:paraId="3064EA32" w14:textId="56DE6E0B" w:rsidR="00BC1F70" w:rsidRPr="0095658D" w:rsidRDefault="00BC1F7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BC1F70" w14:paraId="023D23BB" w14:textId="77777777" w:rsidTr="00EF5CE6">
        <w:trPr>
          <w:trHeight w:val="738"/>
        </w:trPr>
        <w:tc>
          <w:tcPr>
            <w:tcW w:w="1838" w:type="dxa"/>
            <w:vAlign w:val="center"/>
          </w:tcPr>
          <w:p w14:paraId="31A3E53C" w14:textId="77777777" w:rsidR="00BC1F70" w:rsidRPr="0095658D" w:rsidRDefault="00BC1F7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31</w:t>
            </w:r>
          </w:p>
        </w:tc>
        <w:tc>
          <w:tcPr>
            <w:tcW w:w="3969" w:type="dxa"/>
            <w:vMerge/>
          </w:tcPr>
          <w:p w14:paraId="565C7CE9" w14:textId="77777777" w:rsidR="00BC1F70" w:rsidRPr="0095658D" w:rsidRDefault="00BC1F70" w:rsidP="00103E96">
            <w:pPr>
              <w:jc w:val="both"/>
              <w:rPr>
                <w:rFonts w:ascii="Times New Roman" w:hAnsi="Times New Roman" w:cs="Times New Roman"/>
                <w:bCs/>
                <w:sz w:val="24"/>
                <w:szCs w:val="24"/>
                <w:lang w:eastAsia="ja-JP"/>
              </w:rPr>
            </w:pPr>
          </w:p>
        </w:tc>
        <w:tc>
          <w:tcPr>
            <w:tcW w:w="7621" w:type="dxa"/>
            <w:vAlign w:val="center"/>
          </w:tcPr>
          <w:p w14:paraId="779DF7EC" w14:textId="390AC98F" w:rsidR="00BC1F70" w:rsidRPr="0095658D" w:rsidRDefault="00BC1F7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Whenever I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get financial reimbursement.</w:t>
            </w:r>
            <w:r w:rsidR="0095658D"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tc>
      </w:tr>
      <w:tr w:rsidR="00525B18" w14:paraId="3E020E76" w14:textId="77777777" w:rsidTr="00EF5CE6">
        <w:trPr>
          <w:trHeight w:val="738"/>
        </w:trPr>
        <w:tc>
          <w:tcPr>
            <w:tcW w:w="1838" w:type="dxa"/>
            <w:vAlign w:val="center"/>
          </w:tcPr>
          <w:p w14:paraId="33EC6217"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34</w:t>
            </w:r>
          </w:p>
        </w:tc>
        <w:tc>
          <w:tcPr>
            <w:tcW w:w="3969" w:type="dxa"/>
          </w:tcPr>
          <w:p w14:paraId="6999E439" w14:textId="482E07AA" w:rsidR="00525B18" w:rsidRPr="0095658D" w:rsidRDefault="00BC1F7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This item was removed because it was considered difficult for participants to imagine the “next 10 opportunities” regarding prolonged sedentary behavior at home.</w:t>
            </w:r>
          </w:p>
        </w:tc>
        <w:tc>
          <w:tcPr>
            <w:tcW w:w="7621" w:type="dxa"/>
            <w:vAlign w:val="center"/>
          </w:tcPr>
          <w:p w14:paraId="0E7BCA06" w14:textId="4B0C2D16"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For how many of the next 10 opportunities do you intend to interrupt prolonged sedentary behavior in your home? </w:t>
            </w:r>
            <w:r w:rsidR="0095658D"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(1 – 10)</w:t>
            </w:r>
          </w:p>
        </w:tc>
      </w:tr>
      <w:tr w:rsidR="00525B18" w14:paraId="6A74E90D" w14:textId="77777777" w:rsidTr="00EF5CE6">
        <w:trPr>
          <w:trHeight w:val="738"/>
        </w:trPr>
        <w:tc>
          <w:tcPr>
            <w:tcW w:w="1838" w:type="dxa"/>
            <w:vAlign w:val="center"/>
          </w:tcPr>
          <w:p w14:paraId="201D08C7"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35</w:t>
            </w:r>
          </w:p>
        </w:tc>
        <w:tc>
          <w:tcPr>
            <w:tcW w:w="3969" w:type="dxa"/>
          </w:tcPr>
          <w:p w14:paraId="44B5C433" w14:textId="6FB5C304" w:rsidR="00525B18" w:rsidRPr="0095658D" w:rsidRDefault="00BC1F7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Items 35 and 36 contained overlapping content; therefore, Item 36, which could capture a broader and less decisive state of intention, was retained, and Item 35 was removed.</w:t>
            </w:r>
          </w:p>
        </w:tc>
        <w:tc>
          <w:tcPr>
            <w:tcW w:w="7621" w:type="dxa"/>
            <w:vAlign w:val="center"/>
          </w:tcPr>
          <w:p w14:paraId="14E6847A" w14:textId="17E968B3"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 will definitely interrupt prolonged sedentary behavior in your home in the next daytime.</w:t>
            </w:r>
            <w:r w:rsidRPr="0095658D">
              <w:rPr>
                <w:rFonts w:ascii="Times New Roman" w:hAnsi="Times New Roman" w:cs="Times New Roman" w:hint="eastAsia"/>
                <w:bCs/>
                <w:sz w:val="24"/>
                <w:szCs w:val="24"/>
                <w:lang w:eastAsia="ja-JP"/>
              </w:rPr>
              <w:t xml:space="preserve"> </w:t>
            </w:r>
            <w:r w:rsidR="0095658D"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25B18" w14:paraId="4B1B8EF9" w14:textId="77777777" w:rsidTr="00EF5CE6">
        <w:trPr>
          <w:trHeight w:val="738"/>
        </w:trPr>
        <w:tc>
          <w:tcPr>
            <w:tcW w:w="1838" w:type="dxa"/>
            <w:vAlign w:val="center"/>
          </w:tcPr>
          <w:p w14:paraId="26947FDF"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43</w:t>
            </w:r>
          </w:p>
        </w:tc>
        <w:tc>
          <w:tcPr>
            <w:tcW w:w="3969" w:type="dxa"/>
          </w:tcPr>
          <w:p w14:paraId="1338B1DB" w14:textId="17269DD3" w:rsidR="00525B18" w:rsidRPr="0095658D" w:rsidRDefault="00B55595"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Items 42 and 43 conveyed nearly identical meanings; therefore, Item 42, which was expressed in a way that was easier for older adults receiving long-term care services to understand, was retained, and Item 43 was removed.</w:t>
            </w:r>
          </w:p>
        </w:tc>
        <w:tc>
          <w:tcPr>
            <w:tcW w:w="7621" w:type="dxa"/>
            <w:vAlign w:val="center"/>
          </w:tcPr>
          <w:p w14:paraId="0119854D" w14:textId="00FAD57A"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Generally,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how often does covering something else on your agenda take precedence over interrupting prolonged sedentary behavior.</w:t>
            </w:r>
            <w:r w:rsidRPr="0095658D">
              <w:rPr>
                <w:rFonts w:ascii="Times New Roman" w:hAnsi="Times New Roman" w:cs="Times New Roman" w:hint="eastAsia"/>
                <w:bCs/>
                <w:sz w:val="24"/>
                <w:szCs w:val="24"/>
                <w:lang w:eastAsia="ja-JP"/>
              </w:rPr>
              <w:t xml:space="preserve"> </w:t>
            </w:r>
            <w:r w:rsidR="00B55595"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tc>
      </w:tr>
      <w:tr w:rsidR="00525B18" w14:paraId="61FEAA4A" w14:textId="77777777" w:rsidTr="00EF5CE6">
        <w:trPr>
          <w:trHeight w:val="282"/>
        </w:trPr>
        <w:tc>
          <w:tcPr>
            <w:tcW w:w="1838" w:type="dxa"/>
            <w:vAlign w:val="center"/>
          </w:tcPr>
          <w:p w14:paraId="3A97D98E"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44</w:t>
            </w:r>
          </w:p>
        </w:tc>
        <w:tc>
          <w:tcPr>
            <w:tcW w:w="3969" w:type="dxa"/>
          </w:tcPr>
          <w:p w14:paraId="3D9C73E8" w14:textId="72BF1E22" w:rsidR="00525B18" w:rsidRPr="0095658D" w:rsidRDefault="00B55595"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Items 44 and 45 conveyed almost the same meaning; therefore, Item 45, which more accurately conveyed a higher level of urgency and was considered easier for older adults receiving long-term care services to understand, was retained, and Item 44 was removed.</w:t>
            </w:r>
          </w:p>
        </w:tc>
        <w:tc>
          <w:tcPr>
            <w:tcW w:w="7621" w:type="dxa"/>
            <w:vAlign w:val="center"/>
          </w:tcPr>
          <w:p w14:paraId="095376BB" w14:textId="31F5491B"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Generally,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how often is covering something else on your agenda more urgent than interrupting prolonged sedentary behavior.</w:t>
            </w:r>
            <w:r w:rsidRPr="0095658D">
              <w:rPr>
                <w:rFonts w:ascii="Times New Roman" w:hAnsi="Times New Roman" w:cs="Times New Roman" w:hint="eastAsia"/>
                <w:bCs/>
                <w:sz w:val="24"/>
                <w:szCs w:val="24"/>
                <w:lang w:eastAsia="ja-JP"/>
              </w:rPr>
              <w:t xml:space="preserve"> </w:t>
            </w:r>
            <w:r w:rsidR="0095658D"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 – always)</w:t>
            </w:r>
          </w:p>
        </w:tc>
      </w:tr>
      <w:tr w:rsidR="00525B18" w14:paraId="23CB24E0" w14:textId="77777777" w:rsidTr="00EF5CE6">
        <w:trPr>
          <w:trHeight w:val="738"/>
        </w:trPr>
        <w:tc>
          <w:tcPr>
            <w:tcW w:w="1838" w:type="dxa"/>
            <w:vAlign w:val="center"/>
          </w:tcPr>
          <w:p w14:paraId="6A924749"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49</w:t>
            </w:r>
          </w:p>
        </w:tc>
        <w:tc>
          <w:tcPr>
            <w:tcW w:w="3969" w:type="dxa"/>
          </w:tcPr>
          <w:p w14:paraId="63A67B89" w14:textId="4DED13A7" w:rsidR="00525B18" w:rsidRPr="0095658D" w:rsidRDefault="00F3480F"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 49 was removed because it indirectly asked about memory and was therefore difficult to understand.</w:t>
            </w:r>
          </w:p>
        </w:tc>
        <w:tc>
          <w:tcPr>
            <w:tcW w:w="7621" w:type="dxa"/>
            <w:vAlign w:val="center"/>
          </w:tcPr>
          <w:p w14:paraId="08C5B55B" w14:textId="2B7286B4"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To what extent do you know Information on reducing prolonged sedentary behavior by heart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(Not at all – very much so)</w:t>
            </w:r>
          </w:p>
        </w:tc>
      </w:tr>
      <w:tr w:rsidR="00F3480F" w14:paraId="4E15E544" w14:textId="77777777" w:rsidTr="00EF5CE6">
        <w:trPr>
          <w:trHeight w:val="738"/>
        </w:trPr>
        <w:tc>
          <w:tcPr>
            <w:tcW w:w="1838" w:type="dxa"/>
            <w:vAlign w:val="center"/>
          </w:tcPr>
          <w:p w14:paraId="7DCE62FD" w14:textId="77777777" w:rsidR="00F3480F" w:rsidRPr="0095658D" w:rsidRDefault="00F3480F"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52</w:t>
            </w:r>
          </w:p>
        </w:tc>
        <w:tc>
          <w:tcPr>
            <w:tcW w:w="3969" w:type="dxa"/>
            <w:vMerge w:val="restart"/>
          </w:tcPr>
          <w:p w14:paraId="4D938B45" w14:textId="222CED36" w:rsidR="00F3480F" w:rsidRPr="0095658D" w:rsidRDefault="00F3480F"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This item was removed because its content was considered difficult to understand as a question asking about </w:t>
            </w:r>
            <w:r w:rsidRPr="0095658D">
              <w:rPr>
                <w:rFonts w:ascii="Times New Roman" w:hAnsi="Times New Roman" w:cs="Times New Roman"/>
                <w:bCs/>
                <w:sz w:val="24"/>
                <w:szCs w:val="24"/>
                <w:lang w:eastAsia="ja-JP"/>
              </w:rPr>
              <w:lastRenderedPageBreak/>
              <w:t>the elements of attention required when older adults receiving long-term care services attempt to interrupt prolonged sedentary behavior at home.</w:t>
            </w:r>
          </w:p>
        </w:tc>
        <w:tc>
          <w:tcPr>
            <w:tcW w:w="7621" w:type="dxa"/>
            <w:vAlign w:val="center"/>
          </w:tcPr>
          <w:p w14:paraId="71B88010" w14:textId="38270FBD" w:rsidR="00F3480F" w:rsidRPr="0095658D" w:rsidRDefault="00F3480F"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lastRenderedPageBreak/>
              <w:t xml:space="preserve">When trying to focus my attention on interrupting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have difficulty blocking out distracting thoughts.</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tc>
      </w:tr>
      <w:tr w:rsidR="00F3480F" w14:paraId="49E71103" w14:textId="77777777" w:rsidTr="00EF5CE6">
        <w:trPr>
          <w:trHeight w:val="738"/>
        </w:trPr>
        <w:tc>
          <w:tcPr>
            <w:tcW w:w="1838" w:type="dxa"/>
            <w:vAlign w:val="center"/>
          </w:tcPr>
          <w:p w14:paraId="0AE5218B" w14:textId="77777777" w:rsidR="00F3480F" w:rsidRPr="0095658D" w:rsidRDefault="00F3480F"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53</w:t>
            </w:r>
          </w:p>
        </w:tc>
        <w:tc>
          <w:tcPr>
            <w:tcW w:w="3969" w:type="dxa"/>
            <w:vMerge/>
          </w:tcPr>
          <w:p w14:paraId="6DBA99E4" w14:textId="77777777" w:rsidR="00F3480F" w:rsidRPr="0095658D" w:rsidRDefault="00F3480F" w:rsidP="00103E96">
            <w:pPr>
              <w:jc w:val="both"/>
              <w:rPr>
                <w:rFonts w:ascii="Times New Roman" w:hAnsi="Times New Roman" w:cs="Times New Roman"/>
                <w:bCs/>
                <w:sz w:val="24"/>
                <w:szCs w:val="24"/>
                <w:lang w:eastAsia="ja-JP"/>
              </w:rPr>
            </w:pPr>
          </w:p>
        </w:tc>
        <w:tc>
          <w:tcPr>
            <w:tcW w:w="7621" w:type="dxa"/>
            <w:vAlign w:val="center"/>
          </w:tcPr>
          <w:p w14:paraId="13449A7B" w14:textId="3052A617" w:rsidR="00F3480F" w:rsidRPr="0095658D" w:rsidRDefault="00F3480F"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When concentrating on interrupting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 can focus my attention so that I become unaware of what’s going on around 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tc>
      </w:tr>
      <w:tr w:rsidR="00525B18" w14:paraId="5D78E065" w14:textId="77777777" w:rsidTr="00EF5CE6">
        <w:trPr>
          <w:trHeight w:val="738"/>
        </w:trPr>
        <w:tc>
          <w:tcPr>
            <w:tcW w:w="1838" w:type="dxa"/>
            <w:vAlign w:val="center"/>
          </w:tcPr>
          <w:p w14:paraId="5B6456B3"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55</w:t>
            </w:r>
          </w:p>
        </w:tc>
        <w:tc>
          <w:tcPr>
            <w:tcW w:w="3969" w:type="dxa"/>
          </w:tcPr>
          <w:p w14:paraId="1AFFC5D3" w14:textId="5F6DE652" w:rsidR="00525B18" w:rsidRPr="0095658D" w:rsidRDefault="00F3480F"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Items 54 and 55 overlapped in meaning; the expression “to my needs” in Item 55 was considered too broad in interpretation for older adults receiving long-term care services. Therefore, the more specific Item 54 was retained, and Item 55 was removed.</w:t>
            </w:r>
          </w:p>
        </w:tc>
        <w:tc>
          <w:tcPr>
            <w:tcW w:w="7621" w:type="dxa"/>
            <w:vAlign w:val="center"/>
          </w:tcPr>
          <w:p w14:paraId="51782546" w14:textId="77777777" w:rsidR="0095658D" w:rsidRPr="0095658D" w:rsidRDefault="00525B18" w:rsidP="00103E96">
            <w:pPr>
              <w:jc w:val="both"/>
              <w:rPr>
                <w:rFonts w:ascii="Times New Roman" w:hAnsi="Times New Roman" w:cs="Times New Roman"/>
                <w:bCs/>
                <w:sz w:val="24"/>
                <w:szCs w:val="24"/>
              </w:rPr>
            </w:pPr>
            <w:r w:rsidRPr="0095658D">
              <w:rPr>
                <w:rFonts w:ascii="Times New Roman" w:hAnsi="Times New Roman" w:cs="Times New Roman"/>
                <w:bCs/>
                <w:sz w:val="24"/>
                <w:szCs w:val="24"/>
                <w:lang w:eastAsia="ja-JP"/>
              </w:rPr>
              <w:t>Information on reducing prolonged sedentary behavior that I have provides the possibility to adapt it to my needs.</w:t>
            </w:r>
            <w:r w:rsidRPr="0095658D">
              <w:rPr>
                <w:rFonts w:ascii="Times New Roman" w:hAnsi="Times New Roman" w:cs="Times New Roman"/>
                <w:bCs/>
                <w:sz w:val="24"/>
                <w:szCs w:val="24"/>
              </w:rPr>
              <w:t xml:space="preserve"> </w:t>
            </w:r>
          </w:p>
          <w:p w14:paraId="335EF8BB" w14:textId="353BC819"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25B18" w14:paraId="5A04C5C8" w14:textId="77777777" w:rsidTr="00EF5CE6">
        <w:trPr>
          <w:trHeight w:val="738"/>
        </w:trPr>
        <w:tc>
          <w:tcPr>
            <w:tcW w:w="1838" w:type="dxa"/>
            <w:vAlign w:val="center"/>
          </w:tcPr>
          <w:p w14:paraId="1932B886"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57</w:t>
            </w:r>
          </w:p>
        </w:tc>
        <w:tc>
          <w:tcPr>
            <w:tcW w:w="3969" w:type="dxa"/>
          </w:tcPr>
          <w:p w14:paraId="2097D6FD" w14:textId="05739D43" w:rsidR="00525B18" w:rsidRPr="0095658D" w:rsidRDefault="008445A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 was difficult to adapt this as a question regarding the interruption of sedentary behavior during the daytime.</w:t>
            </w:r>
          </w:p>
        </w:tc>
        <w:tc>
          <w:tcPr>
            <w:tcW w:w="7621" w:type="dxa"/>
            <w:vAlign w:val="center"/>
          </w:tcPr>
          <w:p w14:paraId="31C34564" w14:textId="77777777" w:rsidR="0095658D" w:rsidRPr="0095658D" w:rsidRDefault="00525B18" w:rsidP="00103E96">
            <w:pPr>
              <w:jc w:val="both"/>
              <w:rPr>
                <w:rFonts w:ascii="Times New Roman" w:hAnsi="Times New Roman" w:cs="Times New Roman"/>
                <w:bCs/>
                <w:sz w:val="24"/>
                <w:szCs w:val="24"/>
              </w:rPr>
            </w:pPr>
            <w:r w:rsidRPr="0095658D">
              <w:rPr>
                <w:rFonts w:ascii="Times New Roman" w:hAnsi="Times New Roman" w:cs="Times New Roman"/>
                <w:bCs/>
                <w:sz w:val="24"/>
                <w:szCs w:val="24"/>
                <w:lang w:eastAsia="ja-JP"/>
              </w:rPr>
              <w:t xml:space="preserve">In my community I belong there is enough time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w:t>
            </w:r>
          </w:p>
          <w:p w14:paraId="49DDB8BB" w14:textId="2DC32084"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8445A0" w14:paraId="440196DF" w14:textId="77777777" w:rsidTr="00EF5CE6">
        <w:trPr>
          <w:trHeight w:val="738"/>
        </w:trPr>
        <w:tc>
          <w:tcPr>
            <w:tcW w:w="1838" w:type="dxa"/>
            <w:vAlign w:val="center"/>
          </w:tcPr>
          <w:p w14:paraId="79D8D97A" w14:textId="77777777" w:rsidR="008445A0" w:rsidRPr="0095658D" w:rsidRDefault="008445A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60</w:t>
            </w:r>
          </w:p>
        </w:tc>
        <w:tc>
          <w:tcPr>
            <w:tcW w:w="3969" w:type="dxa"/>
            <w:vMerge w:val="restart"/>
          </w:tcPr>
          <w:p w14:paraId="319CB6DC" w14:textId="79A28006" w:rsidR="008445A0" w:rsidRPr="0095658D" w:rsidRDefault="008445A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This item was removed because it asked about a situation unlikely to be encountered by older adults receiving long-term care services.</w:t>
            </w:r>
          </w:p>
        </w:tc>
        <w:tc>
          <w:tcPr>
            <w:tcW w:w="7621" w:type="dxa"/>
            <w:vAlign w:val="center"/>
          </w:tcPr>
          <w:p w14:paraId="0F1C1941" w14:textId="0E0A0634" w:rsidR="008445A0" w:rsidRPr="0095658D" w:rsidRDefault="008445A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Prior to delivery of Information on reducing prolonged sedentary behavior I am provided with a training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tc>
      </w:tr>
      <w:tr w:rsidR="008445A0" w14:paraId="455A8757" w14:textId="77777777" w:rsidTr="00EF5CE6">
        <w:trPr>
          <w:trHeight w:val="738"/>
        </w:trPr>
        <w:tc>
          <w:tcPr>
            <w:tcW w:w="1838" w:type="dxa"/>
            <w:vAlign w:val="center"/>
          </w:tcPr>
          <w:p w14:paraId="56B1FF78" w14:textId="77777777" w:rsidR="008445A0" w:rsidRPr="0095658D" w:rsidRDefault="008445A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61</w:t>
            </w:r>
          </w:p>
        </w:tc>
        <w:tc>
          <w:tcPr>
            <w:tcW w:w="3969" w:type="dxa"/>
            <w:vMerge/>
          </w:tcPr>
          <w:p w14:paraId="33BD315F" w14:textId="77777777" w:rsidR="008445A0" w:rsidRPr="0095658D" w:rsidRDefault="008445A0" w:rsidP="00103E96">
            <w:pPr>
              <w:jc w:val="both"/>
              <w:rPr>
                <w:rFonts w:ascii="Times New Roman" w:hAnsi="Times New Roman" w:cs="Times New Roman"/>
                <w:bCs/>
                <w:sz w:val="24"/>
                <w:szCs w:val="24"/>
                <w:lang w:eastAsia="ja-JP"/>
              </w:rPr>
            </w:pPr>
          </w:p>
        </w:tc>
        <w:tc>
          <w:tcPr>
            <w:tcW w:w="7621" w:type="dxa"/>
            <w:vAlign w:val="center"/>
          </w:tcPr>
          <w:p w14:paraId="05A27B22" w14:textId="641FD1B6" w:rsidR="008445A0" w:rsidRPr="0095658D" w:rsidRDefault="008445A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During the delivery of Information on reducing prolonged sedentary behavior I am provided with sufficient financial reimbursement to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bCs/>
                <w:sz w:val="24"/>
                <w:szCs w:val="24"/>
              </w:rPr>
              <w:t xml:space="preserve"> (Strongly disagree – strongly agree</w:t>
            </w:r>
            <w:r w:rsidRPr="0095658D">
              <w:rPr>
                <w:rFonts w:ascii="Times New Roman" w:hAnsi="Times New Roman" w:cs="Times New Roman" w:hint="eastAsia"/>
                <w:bCs/>
                <w:sz w:val="24"/>
                <w:szCs w:val="24"/>
                <w:lang w:eastAsia="ja-JP"/>
              </w:rPr>
              <w:t>)</w:t>
            </w:r>
          </w:p>
        </w:tc>
      </w:tr>
      <w:tr w:rsidR="00D63A10" w14:paraId="384BC758" w14:textId="77777777" w:rsidTr="00EF5CE6">
        <w:trPr>
          <w:trHeight w:val="738"/>
        </w:trPr>
        <w:tc>
          <w:tcPr>
            <w:tcW w:w="1838" w:type="dxa"/>
            <w:vAlign w:val="center"/>
          </w:tcPr>
          <w:p w14:paraId="0FA9838F" w14:textId="77777777" w:rsidR="00D63A10" w:rsidRPr="0095658D" w:rsidRDefault="00D63A1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71</w:t>
            </w:r>
          </w:p>
        </w:tc>
        <w:tc>
          <w:tcPr>
            <w:tcW w:w="3969" w:type="dxa"/>
            <w:vMerge w:val="restart"/>
          </w:tcPr>
          <w:p w14:paraId="5C37C841" w14:textId="568113D5" w:rsidR="00D63A10" w:rsidRPr="0095658D" w:rsidRDefault="00D63A1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This item was removed because it was not a question about sedentary behavior.</w:t>
            </w:r>
          </w:p>
        </w:tc>
        <w:tc>
          <w:tcPr>
            <w:tcW w:w="7621" w:type="dxa"/>
            <w:vAlign w:val="center"/>
          </w:tcPr>
          <w:p w14:paraId="7528C649" w14:textId="3953BAF3" w:rsidR="00D63A10" w:rsidRPr="0095658D" w:rsidRDefault="00D63A1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Have you recently, during the past two weeks been able to enjoy your normal day-to-day activities?</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(Never-always)</w:t>
            </w:r>
          </w:p>
        </w:tc>
      </w:tr>
      <w:tr w:rsidR="00D63A10" w14:paraId="57E92EB4" w14:textId="77777777" w:rsidTr="00EF5CE6">
        <w:trPr>
          <w:trHeight w:val="738"/>
        </w:trPr>
        <w:tc>
          <w:tcPr>
            <w:tcW w:w="1838" w:type="dxa"/>
            <w:vAlign w:val="center"/>
          </w:tcPr>
          <w:p w14:paraId="5D68C7D7" w14:textId="77777777" w:rsidR="00D63A10" w:rsidRPr="0095658D" w:rsidRDefault="00D63A10"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72</w:t>
            </w:r>
          </w:p>
        </w:tc>
        <w:tc>
          <w:tcPr>
            <w:tcW w:w="3969" w:type="dxa"/>
            <w:vMerge/>
          </w:tcPr>
          <w:p w14:paraId="1C3F4AA9" w14:textId="77777777" w:rsidR="00D63A10" w:rsidRPr="0095658D" w:rsidRDefault="00D63A10" w:rsidP="00103E96">
            <w:pPr>
              <w:jc w:val="both"/>
              <w:rPr>
                <w:rFonts w:ascii="Times New Roman" w:hAnsi="Times New Roman" w:cs="Times New Roman"/>
                <w:bCs/>
                <w:sz w:val="24"/>
                <w:szCs w:val="24"/>
                <w:lang w:eastAsia="ja-JP"/>
              </w:rPr>
            </w:pPr>
          </w:p>
        </w:tc>
        <w:tc>
          <w:tcPr>
            <w:tcW w:w="7621" w:type="dxa"/>
            <w:vAlign w:val="center"/>
          </w:tcPr>
          <w:p w14:paraId="17C767E3" w14:textId="630A467E" w:rsidR="00D63A10" w:rsidRPr="0095658D" w:rsidRDefault="00D63A1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Have you recently, during the past two weeks been feeling unhappy and depressed?</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lang w:eastAsia="ja-JP"/>
              </w:rPr>
              <w:t>(Never-always)</w:t>
            </w:r>
          </w:p>
        </w:tc>
      </w:tr>
      <w:tr w:rsidR="00525B18" w14:paraId="4802F8A6" w14:textId="77777777" w:rsidTr="00EF5CE6">
        <w:trPr>
          <w:trHeight w:val="738"/>
        </w:trPr>
        <w:tc>
          <w:tcPr>
            <w:tcW w:w="1838" w:type="dxa"/>
            <w:vAlign w:val="center"/>
          </w:tcPr>
          <w:p w14:paraId="32E70440"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74</w:t>
            </w:r>
          </w:p>
        </w:tc>
        <w:tc>
          <w:tcPr>
            <w:tcW w:w="3969" w:type="dxa"/>
          </w:tcPr>
          <w:p w14:paraId="3ED6749A" w14:textId="25016C7B" w:rsidR="00525B18" w:rsidRPr="0095658D" w:rsidRDefault="00D63A10"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Items 73 and 74 were similar in content; therefore, Item 73, which was more direct and easier for older adults receiving long-term care services to </w:t>
            </w:r>
            <w:r w:rsidRPr="0095658D">
              <w:rPr>
                <w:rFonts w:ascii="Times New Roman" w:hAnsi="Times New Roman" w:cs="Times New Roman"/>
                <w:bCs/>
                <w:sz w:val="24"/>
                <w:szCs w:val="24"/>
                <w:lang w:eastAsia="ja-JP"/>
              </w:rPr>
              <w:lastRenderedPageBreak/>
              <w:t>understand, was retained, and Item 74 was removed.</w:t>
            </w:r>
          </w:p>
        </w:tc>
        <w:tc>
          <w:tcPr>
            <w:tcW w:w="7621" w:type="dxa"/>
            <w:vAlign w:val="center"/>
          </w:tcPr>
          <w:p w14:paraId="639AE2FD" w14:textId="12C8DD17"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lastRenderedPageBreak/>
              <w:t xml:space="preserve">interrupting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 is something I do without thinking.</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525B18" w14:paraId="07F0272A" w14:textId="77777777" w:rsidTr="00EF5CE6">
        <w:trPr>
          <w:trHeight w:val="738"/>
        </w:trPr>
        <w:tc>
          <w:tcPr>
            <w:tcW w:w="1838" w:type="dxa"/>
            <w:vAlign w:val="center"/>
          </w:tcPr>
          <w:p w14:paraId="133EE57D" w14:textId="77777777" w:rsidR="00525B18" w:rsidRPr="0095658D" w:rsidRDefault="00525B18"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76</w:t>
            </w:r>
          </w:p>
        </w:tc>
        <w:tc>
          <w:tcPr>
            <w:tcW w:w="3969" w:type="dxa"/>
          </w:tcPr>
          <w:p w14:paraId="6F7D4501" w14:textId="5F1C9509" w:rsidR="00525B18"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Items 76 and 77 were similar in content; the expression “my successes” in Item 76 was considered ambiguous and difficult for older adults receiving long-term care services to understand. Therefore, Item 77 was retained, and Item 76 was removed.</w:t>
            </w:r>
          </w:p>
        </w:tc>
        <w:tc>
          <w:tcPr>
            <w:tcW w:w="7621" w:type="dxa"/>
            <w:vAlign w:val="center"/>
          </w:tcPr>
          <w:p w14:paraId="7F588362" w14:textId="77777777" w:rsidR="0095658D"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tend to notice my successes while working towards interrupting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p>
          <w:p w14:paraId="6EF6AA4C" w14:textId="01B5539F" w:rsidR="00525B18" w:rsidRPr="0095658D" w:rsidRDefault="00525B18"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95658D" w14:paraId="587592EC" w14:textId="77777777" w:rsidTr="00EF5CE6">
        <w:trPr>
          <w:trHeight w:val="738"/>
        </w:trPr>
        <w:tc>
          <w:tcPr>
            <w:tcW w:w="1838" w:type="dxa"/>
            <w:vAlign w:val="center"/>
          </w:tcPr>
          <w:p w14:paraId="4710FD81" w14:textId="77777777" w:rsidR="0095658D" w:rsidRPr="0095658D" w:rsidRDefault="0095658D"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79</w:t>
            </w:r>
          </w:p>
        </w:tc>
        <w:tc>
          <w:tcPr>
            <w:tcW w:w="3969" w:type="dxa"/>
            <w:vMerge w:val="restart"/>
          </w:tcPr>
          <w:p w14:paraId="4ED2B15C" w14:textId="4024E614" w:rsidR="0095658D"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This item was very similar to Items 38, 39, 40, and 41, which pertained to goals, and was therefore considered more appropriately classified as a goal-related item. Consequently, it was removed.</w:t>
            </w:r>
          </w:p>
        </w:tc>
        <w:tc>
          <w:tcPr>
            <w:tcW w:w="7621" w:type="dxa"/>
            <w:vAlign w:val="center"/>
          </w:tcPr>
          <w:p w14:paraId="71DA22CA" w14:textId="3DC522BE" w:rsidR="0095658D"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of how I will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95658D" w14:paraId="73265E6B" w14:textId="77777777" w:rsidTr="00EF5CE6">
        <w:trPr>
          <w:trHeight w:val="738"/>
        </w:trPr>
        <w:tc>
          <w:tcPr>
            <w:tcW w:w="1838" w:type="dxa"/>
            <w:vAlign w:val="center"/>
          </w:tcPr>
          <w:p w14:paraId="34F46B0B" w14:textId="77777777" w:rsidR="0095658D" w:rsidRPr="0095658D" w:rsidRDefault="0095658D"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80</w:t>
            </w:r>
          </w:p>
        </w:tc>
        <w:tc>
          <w:tcPr>
            <w:tcW w:w="3969" w:type="dxa"/>
            <w:vMerge/>
          </w:tcPr>
          <w:p w14:paraId="675508E8" w14:textId="77777777" w:rsidR="0095658D" w:rsidRPr="0095658D" w:rsidRDefault="0095658D" w:rsidP="00103E96">
            <w:pPr>
              <w:jc w:val="both"/>
              <w:rPr>
                <w:rFonts w:ascii="Times New Roman" w:hAnsi="Times New Roman" w:cs="Times New Roman"/>
                <w:bCs/>
                <w:sz w:val="24"/>
                <w:szCs w:val="24"/>
                <w:lang w:eastAsia="ja-JP"/>
              </w:rPr>
            </w:pPr>
          </w:p>
        </w:tc>
        <w:tc>
          <w:tcPr>
            <w:tcW w:w="7621" w:type="dxa"/>
            <w:vAlign w:val="center"/>
          </w:tcPr>
          <w:p w14:paraId="12590B16" w14:textId="77777777" w:rsidR="0095658D"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under what circumstances I will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p>
          <w:p w14:paraId="1FBB6535" w14:textId="052FB5AB" w:rsidR="0095658D"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95658D" w14:paraId="33D798C1" w14:textId="77777777" w:rsidTr="00EF5CE6">
        <w:trPr>
          <w:trHeight w:val="738"/>
        </w:trPr>
        <w:tc>
          <w:tcPr>
            <w:tcW w:w="1838" w:type="dxa"/>
            <w:vAlign w:val="center"/>
          </w:tcPr>
          <w:p w14:paraId="74A21783" w14:textId="77777777" w:rsidR="0095658D" w:rsidRPr="0095658D" w:rsidRDefault="0095658D"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t>81</w:t>
            </w:r>
          </w:p>
        </w:tc>
        <w:tc>
          <w:tcPr>
            <w:tcW w:w="3969" w:type="dxa"/>
            <w:vMerge/>
          </w:tcPr>
          <w:p w14:paraId="6FD8C9C6" w14:textId="77777777" w:rsidR="0095658D" w:rsidRPr="0095658D" w:rsidRDefault="0095658D" w:rsidP="00103E96">
            <w:pPr>
              <w:jc w:val="both"/>
              <w:rPr>
                <w:rFonts w:ascii="Times New Roman" w:hAnsi="Times New Roman" w:cs="Times New Roman"/>
                <w:bCs/>
                <w:sz w:val="24"/>
                <w:szCs w:val="24"/>
                <w:lang w:eastAsia="ja-JP"/>
              </w:rPr>
            </w:pPr>
          </w:p>
        </w:tc>
        <w:tc>
          <w:tcPr>
            <w:tcW w:w="7621" w:type="dxa"/>
            <w:vAlign w:val="center"/>
          </w:tcPr>
          <w:p w14:paraId="096CF3F4" w14:textId="444395DB" w:rsidR="0095658D"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when I will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r w:rsidR="0095658D" w14:paraId="3972A283" w14:textId="77777777" w:rsidTr="00EF5CE6">
        <w:trPr>
          <w:trHeight w:val="738"/>
        </w:trPr>
        <w:tc>
          <w:tcPr>
            <w:tcW w:w="1838" w:type="dxa"/>
            <w:vAlign w:val="center"/>
          </w:tcPr>
          <w:p w14:paraId="280D682B" w14:textId="77777777" w:rsidR="0095658D" w:rsidRPr="0095658D" w:rsidRDefault="0095658D" w:rsidP="00103E96">
            <w:pPr>
              <w:jc w:val="center"/>
              <w:rPr>
                <w:rFonts w:ascii="Times New Roman" w:hAnsi="Times New Roman" w:cs="Times New Roman"/>
                <w:bCs/>
                <w:sz w:val="24"/>
                <w:szCs w:val="24"/>
                <w:lang w:eastAsia="ja-JP"/>
              </w:rPr>
            </w:pPr>
            <w:r w:rsidRPr="0095658D">
              <w:rPr>
                <w:rFonts w:ascii="Times New Roman" w:hAnsi="Times New Roman" w:cs="Times New Roman" w:hint="eastAsia"/>
                <w:bCs/>
                <w:sz w:val="24"/>
                <w:szCs w:val="24"/>
                <w:lang w:eastAsia="ja-JP"/>
              </w:rPr>
              <w:lastRenderedPageBreak/>
              <w:t>82</w:t>
            </w:r>
          </w:p>
        </w:tc>
        <w:tc>
          <w:tcPr>
            <w:tcW w:w="3969" w:type="dxa"/>
            <w:vMerge/>
          </w:tcPr>
          <w:p w14:paraId="206DDCDD" w14:textId="77777777" w:rsidR="0095658D" w:rsidRPr="0095658D" w:rsidRDefault="0095658D" w:rsidP="00103E96">
            <w:pPr>
              <w:jc w:val="both"/>
              <w:rPr>
                <w:rFonts w:ascii="Times New Roman" w:hAnsi="Times New Roman" w:cs="Times New Roman"/>
                <w:bCs/>
                <w:sz w:val="24"/>
                <w:szCs w:val="24"/>
                <w:lang w:eastAsia="ja-JP"/>
              </w:rPr>
            </w:pPr>
          </w:p>
        </w:tc>
        <w:tc>
          <w:tcPr>
            <w:tcW w:w="7621" w:type="dxa"/>
            <w:vAlign w:val="center"/>
          </w:tcPr>
          <w:p w14:paraId="2561F14B" w14:textId="6AC19B40" w:rsidR="0095658D" w:rsidRPr="0095658D" w:rsidRDefault="0095658D" w:rsidP="00103E96">
            <w:pPr>
              <w:jc w:val="both"/>
              <w:rPr>
                <w:rFonts w:ascii="Times New Roman" w:hAnsi="Times New Roman" w:cs="Times New Roman"/>
                <w:bCs/>
                <w:sz w:val="24"/>
                <w:szCs w:val="24"/>
                <w:lang w:eastAsia="ja-JP"/>
              </w:rPr>
            </w:pPr>
            <w:r w:rsidRPr="0095658D">
              <w:rPr>
                <w:rFonts w:ascii="Times New Roman" w:hAnsi="Times New Roman" w:cs="Times New Roman"/>
                <w:bCs/>
                <w:sz w:val="24"/>
                <w:szCs w:val="24"/>
                <w:lang w:eastAsia="ja-JP"/>
              </w:rPr>
              <w:t xml:space="preserve">I have a clear plan how often I will interrupt prolonged sedentary behavior in </w:t>
            </w:r>
            <w:r w:rsidRPr="0095658D">
              <w:rPr>
                <w:rFonts w:ascii="Times New Roman" w:hAnsi="Times New Roman" w:cs="Times New Roman" w:hint="eastAsia"/>
                <w:bCs/>
                <w:sz w:val="24"/>
                <w:szCs w:val="24"/>
                <w:lang w:eastAsia="ja-JP"/>
              </w:rPr>
              <w:t>the</w:t>
            </w:r>
            <w:r w:rsidRPr="0095658D">
              <w:rPr>
                <w:rFonts w:ascii="Times New Roman" w:hAnsi="Times New Roman" w:cs="Times New Roman"/>
                <w:bCs/>
                <w:sz w:val="24"/>
                <w:szCs w:val="24"/>
                <w:lang w:eastAsia="ja-JP"/>
              </w:rPr>
              <w:t xml:space="preserve"> daytime at home.</w:t>
            </w:r>
            <w:r w:rsidRPr="0095658D">
              <w:rPr>
                <w:rFonts w:ascii="Times New Roman" w:hAnsi="Times New Roman" w:cs="Times New Roman" w:hint="eastAsia"/>
                <w:bCs/>
                <w:sz w:val="24"/>
                <w:szCs w:val="24"/>
                <w:lang w:eastAsia="ja-JP"/>
              </w:rPr>
              <w:t xml:space="preserve"> </w:t>
            </w:r>
            <w:r w:rsidRPr="0095658D">
              <w:rPr>
                <w:rFonts w:ascii="Times New Roman" w:hAnsi="Times New Roman" w:cs="Times New Roman"/>
                <w:bCs/>
                <w:sz w:val="24"/>
                <w:szCs w:val="24"/>
              </w:rPr>
              <w:t>(Strongly disagree – strongly agree</w:t>
            </w:r>
            <w:r w:rsidRPr="0095658D">
              <w:rPr>
                <w:rFonts w:ascii="Times New Roman" w:hAnsi="Times New Roman" w:cs="Times New Roman" w:hint="eastAsia"/>
                <w:bCs/>
                <w:sz w:val="24"/>
                <w:szCs w:val="24"/>
                <w:lang w:eastAsia="ja-JP"/>
              </w:rPr>
              <w:t>)</w:t>
            </w:r>
          </w:p>
        </w:tc>
      </w:tr>
    </w:tbl>
    <w:p w14:paraId="5C02A799" w14:textId="77777777" w:rsidR="00525B18" w:rsidRDefault="00525B18">
      <w:pPr>
        <w:rPr>
          <w:rFonts w:ascii="Times New Roman" w:hAnsi="Times New Roman"/>
          <w:sz w:val="24"/>
          <w:lang w:eastAsia="ja-JP"/>
        </w:rPr>
      </w:pPr>
    </w:p>
    <w:p w14:paraId="65FE1B75" w14:textId="77777777" w:rsidR="0095658D" w:rsidRDefault="0095658D">
      <w:pPr>
        <w:rPr>
          <w:rFonts w:ascii="Times New Roman" w:hAnsi="Times New Roman"/>
          <w:sz w:val="24"/>
          <w:lang w:eastAsia="ja-JP"/>
        </w:rPr>
      </w:pPr>
    </w:p>
    <w:p w14:paraId="7499FC51" w14:textId="77777777" w:rsidR="0095658D" w:rsidRDefault="0095658D">
      <w:pPr>
        <w:rPr>
          <w:rFonts w:ascii="Times New Roman" w:hAnsi="Times New Roman"/>
          <w:sz w:val="24"/>
          <w:lang w:eastAsia="ja-JP"/>
        </w:rPr>
      </w:pPr>
    </w:p>
    <w:p w14:paraId="328D6AEB" w14:textId="77777777" w:rsidR="0095658D" w:rsidRDefault="0095658D">
      <w:pPr>
        <w:rPr>
          <w:rFonts w:ascii="Times New Roman" w:hAnsi="Times New Roman"/>
          <w:sz w:val="24"/>
          <w:lang w:eastAsia="ja-JP"/>
        </w:rPr>
      </w:pPr>
    </w:p>
    <w:p w14:paraId="3896172F" w14:textId="77777777" w:rsidR="0095658D" w:rsidRDefault="0095658D">
      <w:pPr>
        <w:rPr>
          <w:rFonts w:ascii="Times New Roman" w:hAnsi="Times New Roman"/>
          <w:sz w:val="24"/>
          <w:lang w:eastAsia="ja-JP"/>
        </w:rPr>
      </w:pPr>
    </w:p>
    <w:p w14:paraId="0F4EA3C9" w14:textId="77777777" w:rsidR="0095658D" w:rsidRDefault="0095658D">
      <w:pPr>
        <w:rPr>
          <w:rFonts w:ascii="Times New Roman" w:hAnsi="Times New Roman"/>
          <w:sz w:val="24"/>
          <w:lang w:eastAsia="ja-JP"/>
        </w:rPr>
      </w:pPr>
    </w:p>
    <w:p w14:paraId="3CB58E09" w14:textId="77777777" w:rsidR="0095658D" w:rsidRDefault="0095658D">
      <w:pPr>
        <w:rPr>
          <w:rFonts w:ascii="Times New Roman" w:hAnsi="Times New Roman"/>
          <w:sz w:val="24"/>
          <w:lang w:eastAsia="ja-JP"/>
        </w:rPr>
      </w:pPr>
    </w:p>
    <w:p w14:paraId="3ED90284" w14:textId="77777777" w:rsidR="0095658D" w:rsidRDefault="0095658D">
      <w:pPr>
        <w:rPr>
          <w:rFonts w:ascii="Times New Roman" w:hAnsi="Times New Roman"/>
          <w:sz w:val="24"/>
          <w:lang w:eastAsia="ja-JP"/>
        </w:rPr>
      </w:pPr>
    </w:p>
    <w:p w14:paraId="4979E17C" w14:textId="77777777" w:rsidR="0095658D" w:rsidRDefault="0095658D">
      <w:pPr>
        <w:rPr>
          <w:rFonts w:ascii="Times New Roman" w:hAnsi="Times New Roman"/>
          <w:sz w:val="24"/>
          <w:lang w:eastAsia="ja-JP"/>
        </w:rPr>
      </w:pPr>
    </w:p>
    <w:p w14:paraId="3D7A286D" w14:textId="77777777" w:rsidR="0095658D" w:rsidRDefault="0095658D">
      <w:pPr>
        <w:rPr>
          <w:rFonts w:ascii="Times New Roman" w:hAnsi="Times New Roman"/>
          <w:sz w:val="24"/>
          <w:lang w:eastAsia="ja-JP"/>
        </w:rPr>
      </w:pPr>
    </w:p>
    <w:p w14:paraId="391F38BB" w14:textId="77777777" w:rsidR="0095658D" w:rsidRDefault="0095658D">
      <w:pPr>
        <w:rPr>
          <w:rFonts w:ascii="Times New Roman" w:hAnsi="Times New Roman"/>
          <w:sz w:val="24"/>
          <w:lang w:eastAsia="ja-JP"/>
        </w:rPr>
      </w:pPr>
    </w:p>
    <w:p w14:paraId="3471C879" w14:textId="77777777" w:rsidR="00C62E2F" w:rsidRDefault="00C62E2F" w:rsidP="0095658D">
      <w:pPr>
        <w:rPr>
          <w:rFonts w:ascii="Times New Roman" w:hAnsi="Times New Roman"/>
          <w:b/>
          <w:bCs/>
          <w:sz w:val="24"/>
          <w:lang w:eastAsia="ja-JP"/>
        </w:rPr>
        <w:sectPr w:rsidR="00C62E2F" w:rsidSect="00AF5341">
          <w:footerReference w:type="default" r:id="rId8"/>
          <w:pgSz w:w="16840" w:h="11907" w:orient="landscape" w:code="9"/>
          <w:pgMar w:top="1418" w:right="1701" w:bottom="1418" w:left="1701" w:header="720" w:footer="720" w:gutter="0"/>
          <w:lnNumType w:countBy="1" w:restart="continuous"/>
          <w:cols w:space="720"/>
          <w:docGrid w:linePitch="360"/>
        </w:sectPr>
      </w:pPr>
    </w:p>
    <w:p w14:paraId="095150CC" w14:textId="423E895D" w:rsidR="0095658D" w:rsidRPr="0095658D" w:rsidRDefault="00020A4F" w:rsidP="0095658D">
      <w:pPr>
        <w:rPr>
          <w:rFonts w:ascii="Times New Roman" w:hAnsi="Times New Roman"/>
          <w:b/>
          <w:bCs/>
          <w:sz w:val="24"/>
          <w:lang w:eastAsia="ja-JP"/>
        </w:rPr>
      </w:pPr>
      <w:r>
        <w:rPr>
          <w:rFonts w:ascii="Times New Roman" w:hAnsi="Times New Roman" w:hint="eastAsia"/>
          <w:b/>
          <w:bCs/>
          <w:sz w:val="24"/>
          <w:lang w:eastAsia="ja-JP"/>
        </w:rPr>
        <w:lastRenderedPageBreak/>
        <w:t>Supplementary</w:t>
      </w:r>
      <w:r w:rsidR="0095658D" w:rsidRPr="0095658D">
        <w:rPr>
          <w:rFonts w:ascii="Times New Roman" w:hAnsi="Times New Roman"/>
          <w:b/>
          <w:bCs/>
          <w:sz w:val="24"/>
          <w:lang w:eastAsia="ja-JP"/>
        </w:rPr>
        <w:t xml:space="preserve"> </w:t>
      </w:r>
      <w:r>
        <w:rPr>
          <w:rFonts w:ascii="Times New Roman" w:hAnsi="Times New Roman" w:hint="eastAsia"/>
          <w:b/>
          <w:bCs/>
          <w:sz w:val="24"/>
          <w:lang w:eastAsia="ja-JP"/>
        </w:rPr>
        <w:t xml:space="preserve">table </w:t>
      </w:r>
      <w:r w:rsidR="0095658D">
        <w:rPr>
          <w:rFonts w:ascii="Times New Roman" w:hAnsi="Times New Roman" w:hint="eastAsia"/>
          <w:b/>
          <w:bCs/>
          <w:sz w:val="24"/>
          <w:lang w:eastAsia="ja-JP"/>
        </w:rPr>
        <w:t>3</w:t>
      </w:r>
      <w:r w:rsidR="0095658D" w:rsidRPr="0095658D">
        <w:rPr>
          <w:rFonts w:ascii="Times New Roman" w:hAnsi="Times New Roman"/>
          <w:b/>
          <w:bCs/>
          <w:sz w:val="24"/>
          <w:lang w:eastAsia="ja-JP"/>
        </w:rPr>
        <w:t xml:space="preserve">: </w:t>
      </w:r>
      <w:r w:rsidR="008F66A5" w:rsidRPr="008F66A5">
        <w:rPr>
          <w:rFonts w:ascii="Times New Roman" w:hAnsi="Times New Roman"/>
          <w:b/>
          <w:bCs/>
          <w:sz w:val="24"/>
          <w:lang w:eastAsia="ja-JP"/>
        </w:rPr>
        <w:t>Results of the Item-level Content Validity Index from the Delphi survey</w:t>
      </w:r>
    </w:p>
    <w:tbl>
      <w:tblPr>
        <w:tblStyle w:val="afe"/>
        <w:tblW w:w="7284" w:type="dxa"/>
        <w:tblLook w:val="04A0" w:firstRow="1" w:lastRow="0" w:firstColumn="1" w:lastColumn="0" w:noHBand="0" w:noVBand="1"/>
      </w:tblPr>
      <w:tblGrid>
        <w:gridCol w:w="1838"/>
        <w:gridCol w:w="1812"/>
        <w:gridCol w:w="1817"/>
        <w:gridCol w:w="1817"/>
      </w:tblGrid>
      <w:tr w:rsidR="007C2169" w14:paraId="75C91EE1" w14:textId="2259820B" w:rsidTr="007C2169">
        <w:trPr>
          <w:trHeight w:val="20"/>
        </w:trPr>
        <w:tc>
          <w:tcPr>
            <w:tcW w:w="1838" w:type="dxa"/>
            <w:shd w:val="clear" w:color="auto" w:fill="DAEEF3" w:themeFill="accent5" w:themeFillTint="33"/>
            <w:vAlign w:val="center"/>
          </w:tcPr>
          <w:p w14:paraId="06BBCBEA" w14:textId="65A289DB" w:rsidR="007C2169" w:rsidRPr="007C2169" w:rsidRDefault="007C2169" w:rsidP="00784954">
            <w:pPr>
              <w:jc w:val="center"/>
              <w:rPr>
                <w:rFonts w:ascii="Times New Roman" w:hAnsi="Times New Roman" w:cs="Times New Roman"/>
                <w:b/>
                <w:color w:val="000000" w:themeColor="text1"/>
                <w:sz w:val="24"/>
                <w:szCs w:val="24"/>
                <w:vertAlign w:val="superscript"/>
                <w:lang w:eastAsia="ja-JP"/>
              </w:rPr>
            </w:pPr>
            <w:r w:rsidRPr="007C2169">
              <w:rPr>
                <w:rFonts w:ascii="Times New Roman" w:hAnsi="Times New Roman" w:cs="Times New Roman"/>
                <w:b/>
                <w:color w:val="000000" w:themeColor="text1"/>
                <w:sz w:val="24"/>
                <w:szCs w:val="24"/>
                <w:lang w:eastAsia="ja-JP"/>
              </w:rPr>
              <w:t>Item number</w:t>
            </w:r>
            <w:r w:rsidRPr="007C2169">
              <w:rPr>
                <w:rFonts w:ascii="Times New Roman" w:hAnsi="Times New Roman" w:cs="Times New Roman"/>
                <w:b/>
                <w:color w:val="000000" w:themeColor="text1"/>
                <w:sz w:val="24"/>
                <w:szCs w:val="24"/>
                <w:vertAlign w:val="superscript"/>
                <w:lang w:eastAsia="ja-JP"/>
              </w:rPr>
              <w:t>†</w:t>
            </w:r>
          </w:p>
        </w:tc>
        <w:tc>
          <w:tcPr>
            <w:tcW w:w="1812" w:type="dxa"/>
            <w:shd w:val="clear" w:color="auto" w:fill="DAEEF3" w:themeFill="accent5" w:themeFillTint="33"/>
            <w:vAlign w:val="center"/>
          </w:tcPr>
          <w:p w14:paraId="4819C118" w14:textId="6BF1ABC6" w:rsidR="007C2169" w:rsidRPr="007C2169" w:rsidRDefault="007C2169" w:rsidP="00784954">
            <w:pPr>
              <w:jc w:val="center"/>
              <w:rPr>
                <w:rFonts w:ascii="Times New Roman" w:hAnsi="Times New Roman" w:cs="Times New Roman"/>
                <w:b/>
                <w:color w:val="000000" w:themeColor="text1"/>
                <w:sz w:val="24"/>
                <w:szCs w:val="24"/>
                <w:lang w:eastAsia="ja-JP"/>
              </w:rPr>
            </w:pPr>
            <w:r w:rsidRPr="007C2169">
              <w:rPr>
                <w:rFonts w:ascii="Times New Roman" w:hAnsi="Times New Roman" w:cs="Times New Roman"/>
                <w:b/>
                <w:color w:val="000000" w:themeColor="text1"/>
                <w:sz w:val="24"/>
                <w:szCs w:val="24"/>
                <w:lang w:eastAsia="ja-JP"/>
              </w:rPr>
              <w:t>Round 1</w:t>
            </w:r>
          </w:p>
        </w:tc>
        <w:tc>
          <w:tcPr>
            <w:tcW w:w="1817" w:type="dxa"/>
            <w:shd w:val="clear" w:color="auto" w:fill="DAEEF3" w:themeFill="accent5" w:themeFillTint="33"/>
            <w:vAlign w:val="center"/>
          </w:tcPr>
          <w:p w14:paraId="71487A5C" w14:textId="7E3FACC1" w:rsidR="007C2169" w:rsidRPr="007C2169" w:rsidRDefault="007C2169" w:rsidP="008F66A5">
            <w:pPr>
              <w:jc w:val="center"/>
              <w:rPr>
                <w:rFonts w:ascii="Times New Roman" w:hAnsi="Times New Roman" w:cs="Times New Roman"/>
                <w:b/>
                <w:sz w:val="24"/>
                <w:szCs w:val="24"/>
                <w:lang w:eastAsia="ja-JP"/>
              </w:rPr>
            </w:pPr>
            <w:r w:rsidRPr="007C2169">
              <w:rPr>
                <w:rFonts w:ascii="Times New Roman" w:hAnsi="Times New Roman" w:cs="Times New Roman"/>
                <w:b/>
                <w:sz w:val="24"/>
                <w:szCs w:val="24"/>
                <w:lang w:eastAsia="ja-JP"/>
              </w:rPr>
              <w:t>Round 2</w:t>
            </w:r>
          </w:p>
        </w:tc>
        <w:tc>
          <w:tcPr>
            <w:tcW w:w="1817" w:type="dxa"/>
            <w:shd w:val="clear" w:color="auto" w:fill="DAEEF3" w:themeFill="accent5" w:themeFillTint="33"/>
            <w:vAlign w:val="center"/>
          </w:tcPr>
          <w:p w14:paraId="5EDEAEBF" w14:textId="6B8ED00E" w:rsidR="007C2169" w:rsidRPr="007C2169" w:rsidRDefault="007C2169" w:rsidP="008F66A5">
            <w:pPr>
              <w:jc w:val="center"/>
              <w:rPr>
                <w:rFonts w:ascii="Times New Roman" w:hAnsi="Times New Roman" w:cs="Times New Roman"/>
                <w:b/>
                <w:sz w:val="24"/>
                <w:szCs w:val="24"/>
                <w:lang w:eastAsia="ja-JP"/>
              </w:rPr>
            </w:pPr>
            <w:r w:rsidRPr="007C2169">
              <w:rPr>
                <w:rFonts w:ascii="Times New Roman" w:hAnsi="Times New Roman" w:cs="Times New Roman"/>
                <w:b/>
                <w:sz w:val="24"/>
                <w:szCs w:val="24"/>
                <w:lang w:eastAsia="ja-JP"/>
              </w:rPr>
              <w:t>Round 3</w:t>
            </w:r>
          </w:p>
        </w:tc>
      </w:tr>
      <w:tr w:rsidR="007C2169" w14:paraId="40B0DEB1" w14:textId="7CF9AEC4" w:rsidTr="007C2169">
        <w:trPr>
          <w:trHeight w:val="20"/>
        </w:trPr>
        <w:tc>
          <w:tcPr>
            <w:tcW w:w="1838" w:type="dxa"/>
            <w:vAlign w:val="center"/>
          </w:tcPr>
          <w:p w14:paraId="4B906505" w14:textId="1AE9402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w:t>
            </w:r>
          </w:p>
        </w:tc>
        <w:tc>
          <w:tcPr>
            <w:tcW w:w="1812" w:type="dxa"/>
            <w:shd w:val="clear" w:color="auto" w:fill="FFFFFF" w:themeFill="background1"/>
            <w:vAlign w:val="center"/>
          </w:tcPr>
          <w:p w14:paraId="21ECD81B" w14:textId="41F6164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tcPr>
          <w:p w14:paraId="260C6D2F" w14:textId="17CBD4CD" w:rsidR="007C2169" w:rsidRPr="007C2169" w:rsidRDefault="007C2169" w:rsidP="007C2169">
            <w:pPr>
              <w:spacing w:line="240" w:lineRule="auto"/>
              <w:jc w:val="center"/>
              <w:rPr>
                <w:rFonts w:ascii="Times New Roman" w:hAnsi="Times New Roman" w:cs="Times New Roman"/>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11B29DCD" w14:textId="4C6A639E" w:rsidR="007C2169" w:rsidRPr="007C2169" w:rsidRDefault="007C2169" w:rsidP="00377140">
            <w:pPr>
              <w:jc w:val="center"/>
              <w:rPr>
                <w:rFonts w:ascii="Times New Roman" w:hAnsi="Times New Roman" w:cs="Times New Roman"/>
                <w:bCs/>
                <w:sz w:val="24"/>
                <w:szCs w:val="24"/>
                <w:lang w:eastAsia="ja-JP"/>
              </w:rPr>
            </w:pPr>
          </w:p>
        </w:tc>
      </w:tr>
      <w:tr w:rsidR="007C2169" w14:paraId="60A46073" w14:textId="0D76C32E" w:rsidTr="007C2169">
        <w:trPr>
          <w:trHeight w:val="20"/>
        </w:trPr>
        <w:tc>
          <w:tcPr>
            <w:tcW w:w="1838" w:type="dxa"/>
            <w:vAlign w:val="center"/>
          </w:tcPr>
          <w:p w14:paraId="7B08EB43" w14:textId="6ABEADC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w:t>
            </w:r>
          </w:p>
        </w:tc>
        <w:tc>
          <w:tcPr>
            <w:tcW w:w="1812" w:type="dxa"/>
            <w:shd w:val="clear" w:color="auto" w:fill="FFFFFF" w:themeFill="background1"/>
            <w:vAlign w:val="center"/>
          </w:tcPr>
          <w:p w14:paraId="699AC76E" w14:textId="46C90FFB" w:rsidR="007C2169" w:rsidRPr="007C2169" w:rsidRDefault="007C2169" w:rsidP="00377140">
            <w:pPr>
              <w:jc w:val="center"/>
              <w:rPr>
                <w:rFonts w:ascii="Times New Roman" w:hAnsi="Times New Roman" w:cs="Times New Roman"/>
                <w:bCs/>
                <w:color w:val="000000" w:themeColor="text1"/>
                <w:sz w:val="24"/>
                <w:szCs w:val="24"/>
                <w:vertAlign w:val="superscript"/>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70612D64" w14:textId="77777777"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202A73AF"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87CF691" w14:textId="4851B3B4" w:rsidTr="00530205">
        <w:trPr>
          <w:trHeight w:val="20"/>
        </w:trPr>
        <w:tc>
          <w:tcPr>
            <w:tcW w:w="1838" w:type="dxa"/>
            <w:shd w:val="clear" w:color="auto" w:fill="F2F2F2" w:themeFill="background1" w:themeFillShade="F2"/>
            <w:vAlign w:val="center"/>
          </w:tcPr>
          <w:p w14:paraId="7B214D60" w14:textId="2057308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7</w:t>
            </w:r>
          </w:p>
        </w:tc>
        <w:tc>
          <w:tcPr>
            <w:tcW w:w="1812" w:type="dxa"/>
            <w:shd w:val="clear" w:color="auto" w:fill="F2F2F2" w:themeFill="background1" w:themeFillShade="F2"/>
            <w:vAlign w:val="center"/>
          </w:tcPr>
          <w:p w14:paraId="66DA8593" w14:textId="524CB29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33083CAE" w14:textId="1A82755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0167DF07"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6D43CC1" w14:textId="7567AF3A" w:rsidTr="007C2169">
        <w:trPr>
          <w:trHeight w:val="20"/>
        </w:trPr>
        <w:tc>
          <w:tcPr>
            <w:tcW w:w="1838" w:type="dxa"/>
            <w:vAlign w:val="center"/>
          </w:tcPr>
          <w:p w14:paraId="1F829C62" w14:textId="63292F6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9</w:t>
            </w:r>
          </w:p>
        </w:tc>
        <w:tc>
          <w:tcPr>
            <w:tcW w:w="1812" w:type="dxa"/>
            <w:shd w:val="clear" w:color="auto" w:fill="FFFFFF" w:themeFill="background1"/>
            <w:vAlign w:val="center"/>
          </w:tcPr>
          <w:p w14:paraId="6B7F1131" w14:textId="1CB32A4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0ABC6E2F" w14:textId="6012B0D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25BA49A2" w14:textId="64299558" w:rsidR="007C2169" w:rsidRPr="007C2169" w:rsidRDefault="007C2169" w:rsidP="00377140">
            <w:pPr>
              <w:jc w:val="center"/>
              <w:rPr>
                <w:rFonts w:ascii="Times New Roman" w:hAnsi="Times New Roman" w:cs="Times New Roman"/>
                <w:bCs/>
                <w:sz w:val="24"/>
                <w:szCs w:val="24"/>
                <w:lang w:eastAsia="ja-JP"/>
              </w:rPr>
            </w:pPr>
            <w:r w:rsidRPr="007C2169">
              <w:rPr>
                <w:rFonts w:ascii="Times New Roman" w:hAnsi="Times New Roman" w:cs="Times New Roman"/>
                <w:bCs/>
                <w:sz w:val="24"/>
                <w:szCs w:val="24"/>
                <w:lang w:eastAsia="ja-JP"/>
              </w:rPr>
              <w:t>100% (0)</w:t>
            </w:r>
            <w:r w:rsidRPr="007C2169">
              <w:rPr>
                <w:rFonts w:ascii="Times New Roman" w:hAnsi="Times New Roman" w:cs="Times New Roman"/>
                <w:color w:val="000000" w:themeColor="text1"/>
                <w:sz w:val="24"/>
                <w:szCs w:val="24"/>
                <w:vertAlign w:val="superscript"/>
                <w:lang w:eastAsia="ja-JP"/>
              </w:rPr>
              <w:t>*</w:t>
            </w:r>
          </w:p>
        </w:tc>
      </w:tr>
      <w:tr w:rsidR="007C2169" w14:paraId="136F0785" w14:textId="76A789F7" w:rsidTr="00530205">
        <w:trPr>
          <w:trHeight w:val="20"/>
        </w:trPr>
        <w:tc>
          <w:tcPr>
            <w:tcW w:w="1838" w:type="dxa"/>
            <w:shd w:val="clear" w:color="auto" w:fill="F2F2F2" w:themeFill="background1" w:themeFillShade="F2"/>
            <w:vAlign w:val="center"/>
          </w:tcPr>
          <w:p w14:paraId="782CFCB8" w14:textId="6753A6F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10</w:t>
            </w:r>
          </w:p>
        </w:tc>
        <w:tc>
          <w:tcPr>
            <w:tcW w:w="1812" w:type="dxa"/>
            <w:shd w:val="clear" w:color="auto" w:fill="F2F2F2" w:themeFill="background1" w:themeFillShade="F2"/>
            <w:vAlign w:val="center"/>
          </w:tcPr>
          <w:p w14:paraId="56EA21B3" w14:textId="25499E0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(2)</w:t>
            </w:r>
          </w:p>
        </w:tc>
        <w:tc>
          <w:tcPr>
            <w:tcW w:w="1817" w:type="dxa"/>
            <w:shd w:val="clear" w:color="auto" w:fill="F2F2F2" w:themeFill="background1" w:themeFillShade="F2"/>
            <w:vAlign w:val="center"/>
          </w:tcPr>
          <w:p w14:paraId="7E902109" w14:textId="01D193F0"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50.0%</w:t>
            </w:r>
            <w:r w:rsidRPr="007C2169">
              <w:rPr>
                <w:rFonts w:ascii="Times New Roman" w:hAnsi="Times New Roman" w:cs="Times New Roman"/>
                <w:color w:val="000000" w:themeColor="text1"/>
                <w:sz w:val="24"/>
                <w:szCs w:val="24"/>
                <w:lang w:eastAsia="ja-JP"/>
              </w:rPr>
              <w:t xml:space="preserve"> (3)</w:t>
            </w:r>
          </w:p>
        </w:tc>
        <w:tc>
          <w:tcPr>
            <w:tcW w:w="1817" w:type="dxa"/>
            <w:shd w:val="clear" w:color="auto" w:fill="F2F2F2" w:themeFill="background1" w:themeFillShade="F2"/>
            <w:vAlign w:val="center"/>
          </w:tcPr>
          <w:p w14:paraId="1464B8D4"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AA7C32A" w14:textId="5FB81F78" w:rsidTr="007C2169">
        <w:trPr>
          <w:trHeight w:val="20"/>
        </w:trPr>
        <w:tc>
          <w:tcPr>
            <w:tcW w:w="1838" w:type="dxa"/>
            <w:vAlign w:val="center"/>
          </w:tcPr>
          <w:p w14:paraId="775836B8" w14:textId="7F5D216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15</w:t>
            </w:r>
          </w:p>
        </w:tc>
        <w:tc>
          <w:tcPr>
            <w:tcW w:w="1812" w:type="dxa"/>
            <w:shd w:val="clear" w:color="auto" w:fill="FFFFFF" w:themeFill="background1"/>
            <w:vAlign w:val="center"/>
          </w:tcPr>
          <w:p w14:paraId="74DC3627" w14:textId="3E78B50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3B51F0FA" w14:textId="43BC854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359C2B64"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DB83899" w14:textId="43396B47" w:rsidTr="007C2169">
        <w:trPr>
          <w:trHeight w:val="20"/>
        </w:trPr>
        <w:tc>
          <w:tcPr>
            <w:tcW w:w="1838" w:type="dxa"/>
            <w:vAlign w:val="center"/>
          </w:tcPr>
          <w:p w14:paraId="51E00310" w14:textId="6D2C7522"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16</w:t>
            </w:r>
          </w:p>
        </w:tc>
        <w:tc>
          <w:tcPr>
            <w:tcW w:w="1812" w:type="dxa"/>
            <w:shd w:val="clear" w:color="auto" w:fill="FFFFFF" w:themeFill="background1"/>
            <w:vAlign w:val="center"/>
          </w:tcPr>
          <w:p w14:paraId="57781DEB" w14:textId="7A360D0B"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15A1C745" w14:textId="6176ABC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0CD5555E"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6BCD214" w14:textId="6F38B111" w:rsidTr="007C2169">
        <w:trPr>
          <w:trHeight w:val="20"/>
        </w:trPr>
        <w:tc>
          <w:tcPr>
            <w:tcW w:w="1838" w:type="dxa"/>
            <w:vAlign w:val="center"/>
          </w:tcPr>
          <w:p w14:paraId="17DBBCE9" w14:textId="7568501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17</w:t>
            </w:r>
          </w:p>
        </w:tc>
        <w:tc>
          <w:tcPr>
            <w:tcW w:w="1812" w:type="dxa"/>
            <w:shd w:val="clear" w:color="auto" w:fill="FFFFFF" w:themeFill="background1"/>
            <w:vAlign w:val="center"/>
          </w:tcPr>
          <w:p w14:paraId="1E32DF7D" w14:textId="160D6678"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41DB7374" w14:textId="0D75918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6CEDC2AC"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D63DD76" w14:textId="78523718" w:rsidTr="00530205">
        <w:trPr>
          <w:trHeight w:val="20"/>
        </w:trPr>
        <w:tc>
          <w:tcPr>
            <w:tcW w:w="1838" w:type="dxa"/>
            <w:shd w:val="clear" w:color="auto" w:fill="F2F2F2" w:themeFill="background1" w:themeFillShade="F2"/>
            <w:vAlign w:val="center"/>
          </w:tcPr>
          <w:p w14:paraId="51FC8190" w14:textId="3BCBECAB"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18</w:t>
            </w:r>
          </w:p>
        </w:tc>
        <w:tc>
          <w:tcPr>
            <w:tcW w:w="1812" w:type="dxa"/>
            <w:shd w:val="clear" w:color="auto" w:fill="F2F2F2" w:themeFill="background1" w:themeFillShade="F2"/>
            <w:vAlign w:val="center"/>
          </w:tcPr>
          <w:p w14:paraId="44E3CA40" w14:textId="2E97EAC8"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(2)</w:t>
            </w:r>
          </w:p>
        </w:tc>
        <w:tc>
          <w:tcPr>
            <w:tcW w:w="1817" w:type="dxa"/>
            <w:shd w:val="clear" w:color="auto" w:fill="F2F2F2" w:themeFill="background1" w:themeFillShade="F2"/>
            <w:vAlign w:val="center"/>
          </w:tcPr>
          <w:p w14:paraId="79439BEB" w14:textId="1D9267C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(2)</w:t>
            </w:r>
          </w:p>
        </w:tc>
        <w:tc>
          <w:tcPr>
            <w:tcW w:w="1817" w:type="dxa"/>
            <w:shd w:val="clear" w:color="auto" w:fill="F2F2F2" w:themeFill="background1" w:themeFillShade="F2"/>
            <w:vAlign w:val="center"/>
          </w:tcPr>
          <w:p w14:paraId="0518823E"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94F9194" w14:textId="18493501" w:rsidTr="007C2169">
        <w:trPr>
          <w:trHeight w:val="20"/>
        </w:trPr>
        <w:tc>
          <w:tcPr>
            <w:tcW w:w="1838" w:type="dxa"/>
            <w:vAlign w:val="center"/>
          </w:tcPr>
          <w:p w14:paraId="6CEB6302" w14:textId="43AD823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19</w:t>
            </w:r>
          </w:p>
        </w:tc>
        <w:tc>
          <w:tcPr>
            <w:tcW w:w="1812" w:type="dxa"/>
            <w:shd w:val="clear" w:color="auto" w:fill="FFFFFF" w:themeFill="background1"/>
            <w:vAlign w:val="center"/>
          </w:tcPr>
          <w:p w14:paraId="3F6091E2" w14:textId="46060368"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69BEB6DA" w14:textId="0CF6630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4B832ED8"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5117B4F4" w14:textId="68ADF25D" w:rsidTr="007C2169">
        <w:trPr>
          <w:trHeight w:val="20"/>
        </w:trPr>
        <w:tc>
          <w:tcPr>
            <w:tcW w:w="1838" w:type="dxa"/>
            <w:vAlign w:val="center"/>
          </w:tcPr>
          <w:p w14:paraId="52191167" w14:textId="394CFF1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22</w:t>
            </w:r>
          </w:p>
        </w:tc>
        <w:tc>
          <w:tcPr>
            <w:tcW w:w="1812" w:type="dxa"/>
            <w:shd w:val="clear" w:color="auto" w:fill="FFFFFF" w:themeFill="background1"/>
            <w:vAlign w:val="center"/>
          </w:tcPr>
          <w:p w14:paraId="38070D46" w14:textId="33B3DF4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68A370EE" w14:textId="4AF402A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7437BCEA"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57592B41" w14:textId="195742C3" w:rsidTr="007C2169">
        <w:trPr>
          <w:trHeight w:val="20"/>
        </w:trPr>
        <w:tc>
          <w:tcPr>
            <w:tcW w:w="1838" w:type="dxa"/>
            <w:vAlign w:val="center"/>
          </w:tcPr>
          <w:p w14:paraId="7E4499E5" w14:textId="022A689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23</w:t>
            </w:r>
          </w:p>
        </w:tc>
        <w:tc>
          <w:tcPr>
            <w:tcW w:w="1812" w:type="dxa"/>
            <w:shd w:val="clear" w:color="auto" w:fill="FFFFFF" w:themeFill="background1"/>
            <w:vAlign w:val="center"/>
          </w:tcPr>
          <w:p w14:paraId="503066A2" w14:textId="60FBC3B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13C8C353" w14:textId="1134425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43A90017"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7A1F653" w14:textId="2BB7C8EF" w:rsidTr="007C2169">
        <w:trPr>
          <w:trHeight w:val="20"/>
        </w:trPr>
        <w:tc>
          <w:tcPr>
            <w:tcW w:w="1838" w:type="dxa"/>
            <w:vAlign w:val="center"/>
          </w:tcPr>
          <w:p w14:paraId="0617C23B" w14:textId="6DF41B8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25</w:t>
            </w:r>
          </w:p>
        </w:tc>
        <w:tc>
          <w:tcPr>
            <w:tcW w:w="1812" w:type="dxa"/>
            <w:shd w:val="clear" w:color="auto" w:fill="FFFFFF" w:themeFill="background1"/>
            <w:vAlign w:val="center"/>
          </w:tcPr>
          <w:p w14:paraId="603970ED" w14:textId="16E1B3C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463628F3" w14:textId="0D68E298"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44A454C3"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20F3B20C" w14:textId="6F5491CE" w:rsidTr="007C2169">
        <w:trPr>
          <w:trHeight w:val="20"/>
        </w:trPr>
        <w:tc>
          <w:tcPr>
            <w:tcW w:w="1838" w:type="dxa"/>
            <w:vAlign w:val="center"/>
          </w:tcPr>
          <w:p w14:paraId="382E2917" w14:textId="44C2F00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26</w:t>
            </w:r>
          </w:p>
        </w:tc>
        <w:tc>
          <w:tcPr>
            <w:tcW w:w="1812" w:type="dxa"/>
            <w:shd w:val="clear" w:color="auto" w:fill="FFFFFF" w:themeFill="background1"/>
            <w:vAlign w:val="center"/>
          </w:tcPr>
          <w:p w14:paraId="30AF66F6" w14:textId="100BC7C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50.0%</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4180DC89" w14:textId="31C3F2F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1A6A8B4B" w14:textId="4A244E1E" w:rsidR="007C2169" w:rsidRPr="007C2169" w:rsidRDefault="007C2169" w:rsidP="00377140">
            <w:pPr>
              <w:jc w:val="center"/>
              <w:rPr>
                <w:rFonts w:ascii="Times New Roman" w:hAnsi="Times New Roman" w:cs="Times New Roman"/>
                <w:bCs/>
                <w:sz w:val="24"/>
                <w:szCs w:val="24"/>
                <w:lang w:eastAsia="ja-JP"/>
              </w:rPr>
            </w:pPr>
            <w:r w:rsidRPr="007C2169">
              <w:rPr>
                <w:rFonts w:ascii="Times New Roman" w:hAnsi="Times New Roman" w:cs="Times New Roman"/>
                <w:bCs/>
                <w:sz w:val="24"/>
                <w:szCs w:val="24"/>
                <w:lang w:eastAsia="ja-JP"/>
              </w:rPr>
              <w:t>100% (0)</w:t>
            </w:r>
            <w:r w:rsidRPr="007C2169">
              <w:rPr>
                <w:rFonts w:ascii="Times New Roman" w:hAnsi="Times New Roman" w:cs="Times New Roman"/>
                <w:color w:val="000000" w:themeColor="text1"/>
                <w:sz w:val="24"/>
                <w:szCs w:val="24"/>
                <w:vertAlign w:val="superscript"/>
                <w:lang w:eastAsia="ja-JP"/>
              </w:rPr>
              <w:t>*</w:t>
            </w:r>
          </w:p>
        </w:tc>
      </w:tr>
      <w:tr w:rsidR="007C2169" w14:paraId="7D725CCB" w14:textId="046E6EAD" w:rsidTr="007C2169">
        <w:trPr>
          <w:trHeight w:val="20"/>
        </w:trPr>
        <w:tc>
          <w:tcPr>
            <w:tcW w:w="1838" w:type="dxa"/>
            <w:vAlign w:val="center"/>
          </w:tcPr>
          <w:p w14:paraId="1E589E01" w14:textId="659BEDC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27</w:t>
            </w:r>
          </w:p>
        </w:tc>
        <w:tc>
          <w:tcPr>
            <w:tcW w:w="1812" w:type="dxa"/>
            <w:shd w:val="clear" w:color="auto" w:fill="FFFFFF" w:themeFill="background1"/>
            <w:vAlign w:val="center"/>
          </w:tcPr>
          <w:p w14:paraId="2D482B77" w14:textId="34F35942"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1D5A8155" w14:textId="1E3E0DC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1B989FB1"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76E52D49" w14:textId="49330FA9" w:rsidTr="007C2169">
        <w:trPr>
          <w:trHeight w:val="20"/>
        </w:trPr>
        <w:tc>
          <w:tcPr>
            <w:tcW w:w="1838" w:type="dxa"/>
            <w:vAlign w:val="center"/>
          </w:tcPr>
          <w:p w14:paraId="5B020C1F" w14:textId="32DAE7B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28</w:t>
            </w:r>
          </w:p>
        </w:tc>
        <w:tc>
          <w:tcPr>
            <w:tcW w:w="1812" w:type="dxa"/>
            <w:shd w:val="clear" w:color="auto" w:fill="FFFFFF" w:themeFill="background1"/>
            <w:vAlign w:val="center"/>
          </w:tcPr>
          <w:p w14:paraId="6AF178BB" w14:textId="469C8CE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57B45D2D" w14:textId="41C4BE02"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46EC8F60"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14CAA62" w14:textId="7C452C90" w:rsidTr="00530205">
        <w:trPr>
          <w:trHeight w:val="20"/>
        </w:trPr>
        <w:tc>
          <w:tcPr>
            <w:tcW w:w="1838" w:type="dxa"/>
            <w:shd w:val="clear" w:color="auto" w:fill="F2F2F2" w:themeFill="background1" w:themeFillShade="F2"/>
            <w:vAlign w:val="center"/>
          </w:tcPr>
          <w:p w14:paraId="62E6DF6C" w14:textId="3B20442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29</w:t>
            </w:r>
          </w:p>
        </w:tc>
        <w:tc>
          <w:tcPr>
            <w:tcW w:w="1812" w:type="dxa"/>
            <w:shd w:val="clear" w:color="auto" w:fill="F2F2F2" w:themeFill="background1" w:themeFillShade="F2"/>
            <w:vAlign w:val="center"/>
          </w:tcPr>
          <w:p w14:paraId="5140E22C" w14:textId="734C34D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4366F055" w14:textId="2FE2983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50.0%</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04CB9697"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7D7DE7E8" w14:textId="7204DAA0" w:rsidTr="007C2169">
        <w:trPr>
          <w:trHeight w:val="20"/>
        </w:trPr>
        <w:tc>
          <w:tcPr>
            <w:tcW w:w="1838" w:type="dxa"/>
            <w:vAlign w:val="center"/>
          </w:tcPr>
          <w:p w14:paraId="4B17DFA4" w14:textId="277B8340"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32</w:t>
            </w:r>
          </w:p>
        </w:tc>
        <w:tc>
          <w:tcPr>
            <w:tcW w:w="1812" w:type="dxa"/>
            <w:shd w:val="clear" w:color="auto" w:fill="FFFFFF" w:themeFill="background1"/>
            <w:vAlign w:val="center"/>
          </w:tcPr>
          <w:p w14:paraId="0131636D" w14:textId="724D0ED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57E15EF6" w14:textId="719EA4D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3F4431A6"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EFF106C" w14:textId="36317B28" w:rsidTr="00530205">
        <w:trPr>
          <w:trHeight w:val="20"/>
        </w:trPr>
        <w:tc>
          <w:tcPr>
            <w:tcW w:w="1838" w:type="dxa"/>
            <w:shd w:val="clear" w:color="auto" w:fill="F2F2F2" w:themeFill="background1" w:themeFillShade="F2"/>
            <w:vAlign w:val="center"/>
          </w:tcPr>
          <w:p w14:paraId="2DC0A52B" w14:textId="3201DF4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33</w:t>
            </w:r>
          </w:p>
        </w:tc>
        <w:tc>
          <w:tcPr>
            <w:tcW w:w="1812" w:type="dxa"/>
            <w:shd w:val="clear" w:color="auto" w:fill="F2F2F2" w:themeFill="background1" w:themeFillShade="F2"/>
            <w:vAlign w:val="center"/>
          </w:tcPr>
          <w:p w14:paraId="07A740E1" w14:textId="4E526D1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2F2F2" w:themeFill="background1" w:themeFillShade="F2"/>
            <w:vAlign w:val="center"/>
          </w:tcPr>
          <w:p w14:paraId="631CBB1D" w14:textId="150642D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2F2F2" w:themeFill="background1" w:themeFillShade="F2"/>
            <w:vAlign w:val="center"/>
          </w:tcPr>
          <w:p w14:paraId="234E7CCF" w14:textId="70E2A2B3" w:rsidR="007C2169" w:rsidRPr="007C2169" w:rsidRDefault="007C2169" w:rsidP="00377140">
            <w:pPr>
              <w:jc w:val="center"/>
              <w:rPr>
                <w:rFonts w:ascii="Times New Roman" w:hAnsi="Times New Roman" w:cs="Times New Roman"/>
                <w:bCs/>
                <w:sz w:val="24"/>
                <w:szCs w:val="24"/>
                <w:lang w:eastAsia="ja-JP"/>
              </w:rPr>
            </w:pPr>
            <w:r w:rsidRPr="007C2169">
              <w:rPr>
                <w:rFonts w:ascii="Times New Roman" w:hAnsi="Times New Roman" w:cs="Times New Roman"/>
                <w:bCs/>
                <w:sz w:val="24"/>
                <w:szCs w:val="24"/>
                <w:lang w:eastAsia="ja-JP"/>
              </w:rPr>
              <w:t>75.0% (0)</w:t>
            </w:r>
          </w:p>
        </w:tc>
      </w:tr>
      <w:tr w:rsidR="007C2169" w14:paraId="4E468D8A" w14:textId="79B83224" w:rsidTr="007C2169">
        <w:trPr>
          <w:trHeight w:val="20"/>
        </w:trPr>
        <w:tc>
          <w:tcPr>
            <w:tcW w:w="1838" w:type="dxa"/>
            <w:vAlign w:val="center"/>
          </w:tcPr>
          <w:p w14:paraId="59CFE131" w14:textId="120CADD7"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36</w:t>
            </w:r>
          </w:p>
        </w:tc>
        <w:tc>
          <w:tcPr>
            <w:tcW w:w="1812" w:type="dxa"/>
            <w:shd w:val="clear" w:color="auto" w:fill="FFFFFF" w:themeFill="background1"/>
            <w:vAlign w:val="center"/>
          </w:tcPr>
          <w:p w14:paraId="36EBB1E2" w14:textId="23A935C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3C0F7DC2" w14:textId="65E05AE3"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2A689ABF"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2E6926A3" w14:textId="0A055B0B" w:rsidTr="007C2169">
        <w:trPr>
          <w:trHeight w:val="20"/>
        </w:trPr>
        <w:tc>
          <w:tcPr>
            <w:tcW w:w="1838" w:type="dxa"/>
            <w:vAlign w:val="center"/>
          </w:tcPr>
          <w:p w14:paraId="3D924BB4" w14:textId="41CC653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lastRenderedPageBreak/>
              <w:t>37</w:t>
            </w:r>
          </w:p>
        </w:tc>
        <w:tc>
          <w:tcPr>
            <w:tcW w:w="1812" w:type="dxa"/>
            <w:shd w:val="clear" w:color="auto" w:fill="FFFFFF" w:themeFill="background1"/>
            <w:vAlign w:val="center"/>
          </w:tcPr>
          <w:p w14:paraId="19BDE6D9" w14:textId="7CECA86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0B7AA55D" w14:textId="6B0BA74E"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0A827DAE"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8E568B0" w14:textId="4B1C3708" w:rsidTr="007C2169">
        <w:trPr>
          <w:trHeight w:val="20"/>
        </w:trPr>
        <w:tc>
          <w:tcPr>
            <w:tcW w:w="1838" w:type="dxa"/>
            <w:vAlign w:val="center"/>
          </w:tcPr>
          <w:p w14:paraId="5F58E525" w14:textId="20434AC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38</w:t>
            </w:r>
          </w:p>
        </w:tc>
        <w:tc>
          <w:tcPr>
            <w:tcW w:w="1812" w:type="dxa"/>
            <w:shd w:val="clear" w:color="auto" w:fill="FFFFFF" w:themeFill="background1"/>
            <w:vAlign w:val="center"/>
          </w:tcPr>
          <w:p w14:paraId="33B7D6A1" w14:textId="77FE6DD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10243642" w14:textId="2CCF3F4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1477F7F0"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2561EB5" w14:textId="596F7758" w:rsidTr="007C2169">
        <w:trPr>
          <w:trHeight w:val="20"/>
        </w:trPr>
        <w:tc>
          <w:tcPr>
            <w:tcW w:w="1838" w:type="dxa"/>
            <w:vAlign w:val="center"/>
          </w:tcPr>
          <w:p w14:paraId="14DD7B7B" w14:textId="5F89ED12"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39</w:t>
            </w:r>
          </w:p>
        </w:tc>
        <w:tc>
          <w:tcPr>
            <w:tcW w:w="1812" w:type="dxa"/>
            <w:shd w:val="clear" w:color="auto" w:fill="FFFFFF" w:themeFill="background1"/>
            <w:vAlign w:val="center"/>
          </w:tcPr>
          <w:p w14:paraId="742432BC" w14:textId="484DFC5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01BB55C7" w14:textId="32B214C3"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24425DE9"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C6EFB1C" w14:textId="21197F8D" w:rsidTr="007C2169">
        <w:trPr>
          <w:trHeight w:val="20"/>
        </w:trPr>
        <w:tc>
          <w:tcPr>
            <w:tcW w:w="1838" w:type="dxa"/>
            <w:vAlign w:val="center"/>
          </w:tcPr>
          <w:p w14:paraId="6F8C5468" w14:textId="687FAF6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40</w:t>
            </w:r>
          </w:p>
        </w:tc>
        <w:tc>
          <w:tcPr>
            <w:tcW w:w="1812" w:type="dxa"/>
            <w:shd w:val="clear" w:color="auto" w:fill="FFFFFF" w:themeFill="background1"/>
            <w:vAlign w:val="center"/>
          </w:tcPr>
          <w:p w14:paraId="4BE40A67" w14:textId="40F57AF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5F621788" w14:textId="74D34B36"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6A3EF7C5"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A52D80E" w14:textId="0CB43F93" w:rsidTr="007C2169">
        <w:trPr>
          <w:trHeight w:val="20"/>
        </w:trPr>
        <w:tc>
          <w:tcPr>
            <w:tcW w:w="1838" w:type="dxa"/>
            <w:vAlign w:val="center"/>
          </w:tcPr>
          <w:p w14:paraId="1F02458F" w14:textId="0802C90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41</w:t>
            </w:r>
          </w:p>
        </w:tc>
        <w:tc>
          <w:tcPr>
            <w:tcW w:w="1812" w:type="dxa"/>
            <w:shd w:val="clear" w:color="auto" w:fill="FFFFFF" w:themeFill="background1"/>
            <w:vAlign w:val="center"/>
          </w:tcPr>
          <w:p w14:paraId="102AE2EF" w14:textId="789A3D6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5E117739" w14:textId="68F956AB"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79F7994E"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5C268B39" w14:textId="2AC13A4D" w:rsidTr="007C2169">
        <w:trPr>
          <w:trHeight w:val="20"/>
        </w:trPr>
        <w:tc>
          <w:tcPr>
            <w:tcW w:w="1838" w:type="dxa"/>
            <w:vAlign w:val="center"/>
          </w:tcPr>
          <w:p w14:paraId="710E61A3" w14:textId="44053D5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42</w:t>
            </w:r>
          </w:p>
        </w:tc>
        <w:tc>
          <w:tcPr>
            <w:tcW w:w="1812" w:type="dxa"/>
            <w:shd w:val="clear" w:color="auto" w:fill="FFFFFF" w:themeFill="background1"/>
            <w:vAlign w:val="center"/>
          </w:tcPr>
          <w:p w14:paraId="29654FAB" w14:textId="2E36F82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2D4FB5FC" w14:textId="407EC84B"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51E66447"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94078F2" w14:textId="24285E34" w:rsidTr="007C2169">
        <w:trPr>
          <w:trHeight w:val="20"/>
        </w:trPr>
        <w:tc>
          <w:tcPr>
            <w:tcW w:w="1838" w:type="dxa"/>
            <w:vAlign w:val="center"/>
          </w:tcPr>
          <w:p w14:paraId="2B21899E" w14:textId="081A5050"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45</w:t>
            </w:r>
          </w:p>
        </w:tc>
        <w:tc>
          <w:tcPr>
            <w:tcW w:w="1812" w:type="dxa"/>
            <w:shd w:val="clear" w:color="auto" w:fill="FFFFFF" w:themeFill="background1"/>
            <w:vAlign w:val="center"/>
          </w:tcPr>
          <w:p w14:paraId="12F984B0" w14:textId="3A5C9F5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1D5C0EAC" w14:textId="5AD6CDD8"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3BB2B932"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ECF2B99" w14:textId="527797DE" w:rsidTr="007C2169">
        <w:trPr>
          <w:trHeight w:val="20"/>
        </w:trPr>
        <w:tc>
          <w:tcPr>
            <w:tcW w:w="1838" w:type="dxa"/>
            <w:vAlign w:val="center"/>
          </w:tcPr>
          <w:p w14:paraId="79C9D247" w14:textId="18A16C6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46</w:t>
            </w:r>
          </w:p>
        </w:tc>
        <w:tc>
          <w:tcPr>
            <w:tcW w:w="1812" w:type="dxa"/>
            <w:shd w:val="clear" w:color="auto" w:fill="FFFFFF" w:themeFill="background1"/>
            <w:vAlign w:val="center"/>
          </w:tcPr>
          <w:p w14:paraId="606E5D4B" w14:textId="221E914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2878CB98" w14:textId="7DA3C72F"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5109FE48"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7BB703A3" w14:textId="076CF9CF" w:rsidTr="00530205">
        <w:trPr>
          <w:trHeight w:val="20"/>
        </w:trPr>
        <w:tc>
          <w:tcPr>
            <w:tcW w:w="1838" w:type="dxa"/>
            <w:shd w:val="clear" w:color="auto" w:fill="F2F2F2" w:themeFill="background1" w:themeFillShade="F2"/>
            <w:vAlign w:val="center"/>
          </w:tcPr>
          <w:p w14:paraId="63991B38" w14:textId="43B4CCB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47</w:t>
            </w:r>
          </w:p>
        </w:tc>
        <w:tc>
          <w:tcPr>
            <w:tcW w:w="1812" w:type="dxa"/>
            <w:shd w:val="clear" w:color="auto" w:fill="F2F2F2" w:themeFill="background1" w:themeFillShade="F2"/>
            <w:vAlign w:val="center"/>
          </w:tcPr>
          <w:p w14:paraId="1F6445CC" w14:textId="39E7DCF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2F2F2" w:themeFill="background1" w:themeFillShade="F2"/>
            <w:vAlign w:val="center"/>
          </w:tcPr>
          <w:p w14:paraId="294400A4" w14:textId="1533FF5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(2)</w:t>
            </w:r>
          </w:p>
        </w:tc>
        <w:tc>
          <w:tcPr>
            <w:tcW w:w="1817" w:type="dxa"/>
            <w:shd w:val="clear" w:color="auto" w:fill="F2F2F2" w:themeFill="background1" w:themeFillShade="F2"/>
            <w:vAlign w:val="center"/>
          </w:tcPr>
          <w:p w14:paraId="7AB83204"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360FEAB" w14:textId="0763D006" w:rsidTr="00530205">
        <w:trPr>
          <w:trHeight w:val="20"/>
        </w:trPr>
        <w:tc>
          <w:tcPr>
            <w:tcW w:w="1838" w:type="dxa"/>
            <w:shd w:val="clear" w:color="auto" w:fill="F2F2F2" w:themeFill="background1" w:themeFillShade="F2"/>
            <w:vAlign w:val="center"/>
          </w:tcPr>
          <w:p w14:paraId="2C9BA29A" w14:textId="4425C0BB"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48</w:t>
            </w:r>
          </w:p>
        </w:tc>
        <w:tc>
          <w:tcPr>
            <w:tcW w:w="1812" w:type="dxa"/>
            <w:shd w:val="clear" w:color="auto" w:fill="F2F2F2" w:themeFill="background1" w:themeFillShade="F2"/>
            <w:vAlign w:val="center"/>
          </w:tcPr>
          <w:p w14:paraId="111D23A1" w14:textId="7B04B3B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50.0%</w:t>
            </w:r>
            <w:r w:rsidRPr="007C2169">
              <w:rPr>
                <w:rFonts w:ascii="Times New Roman" w:hAnsi="Times New Roman" w:cs="Times New Roman"/>
                <w:color w:val="000000" w:themeColor="text1"/>
                <w:sz w:val="24"/>
                <w:szCs w:val="24"/>
                <w:lang w:eastAsia="ja-JP"/>
              </w:rPr>
              <w:t xml:space="preserve"> (2)</w:t>
            </w:r>
          </w:p>
        </w:tc>
        <w:tc>
          <w:tcPr>
            <w:tcW w:w="1817" w:type="dxa"/>
            <w:shd w:val="clear" w:color="auto" w:fill="F2F2F2" w:themeFill="background1" w:themeFillShade="F2"/>
            <w:vAlign w:val="center"/>
          </w:tcPr>
          <w:p w14:paraId="1F953B90" w14:textId="2E5A899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50.0%</w:t>
            </w:r>
            <w:r w:rsidRPr="007C2169">
              <w:rPr>
                <w:rFonts w:ascii="Times New Roman" w:hAnsi="Times New Roman" w:cs="Times New Roman"/>
                <w:color w:val="000000" w:themeColor="text1"/>
                <w:sz w:val="24"/>
                <w:szCs w:val="24"/>
                <w:lang w:eastAsia="ja-JP"/>
              </w:rPr>
              <w:t xml:space="preserve"> (2)</w:t>
            </w:r>
          </w:p>
        </w:tc>
        <w:tc>
          <w:tcPr>
            <w:tcW w:w="1817" w:type="dxa"/>
            <w:shd w:val="clear" w:color="auto" w:fill="F2F2F2" w:themeFill="background1" w:themeFillShade="F2"/>
            <w:vAlign w:val="center"/>
          </w:tcPr>
          <w:p w14:paraId="1B30205E"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BF9A50C" w14:textId="1B2A72BE" w:rsidTr="007C2169">
        <w:trPr>
          <w:trHeight w:val="20"/>
        </w:trPr>
        <w:tc>
          <w:tcPr>
            <w:tcW w:w="1838" w:type="dxa"/>
            <w:vAlign w:val="center"/>
          </w:tcPr>
          <w:p w14:paraId="6E94EADA" w14:textId="27ACE132"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50</w:t>
            </w:r>
          </w:p>
        </w:tc>
        <w:tc>
          <w:tcPr>
            <w:tcW w:w="1812" w:type="dxa"/>
            <w:shd w:val="clear" w:color="auto" w:fill="FFFFFF" w:themeFill="background1"/>
            <w:vAlign w:val="center"/>
          </w:tcPr>
          <w:p w14:paraId="565E2811" w14:textId="07BA937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43F6A0DD" w14:textId="7F8D92B0"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46809719"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5C5D6B8" w14:textId="4E317D23" w:rsidTr="007C2169">
        <w:trPr>
          <w:trHeight w:val="20"/>
        </w:trPr>
        <w:tc>
          <w:tcPr>
            <w:tcW w:w="1838" w:type="dxa"/>
            <w:vAlign w:val="center"/>
          </w:tcPr>
          <w:p w14:paraId="6ACBE8AE" w14:textId="18F6D71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51</w:t>
            </w:r>
          </w:p>
        </w:tc>
        <w:tc>
          <w:tcPr>
            <w:tcW w:w="1812" w:type="dxa"/>
            <w:shd w:val="clear" w:color="auto" w:fill="FFFFFF" w:themeFill="background1"/>
            <w:vAlign w:val="center"/>
          </w:tcPr>
          <w:p w14:paraId="63C346AF" w14:textId="03F804F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1F3E4AF4" w14:textId="75416A36"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5B9A867F"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26BD5D1" w14:textId="696B6D4A" w:rsidTr="00530205">
        <w:trPr>
          <w:trHeight w:val="20"/>
        </w:trPr>
        <w:tc>
          <w:tcPr>
            <w:tcW w:w="1838" w:type="dxa"/>
            <w:shd w:val="clear" w:color="auto" w:fill="F2F2F2" w:themeFill="background1" w:themeFillShade="F2"/>
            <w:vAlign w:val="center"/>
          </w:tcPr>
          <w:p w14:paraId="1A8015C1" w14:textId="3ABB0B4B"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54</w:t>
            </w:r>
          </w:p>
        </w:tc>
        <w:tc>
          <w:tcPr>
            <w:tcW w:w="1812" w:type="dxa"/>
            <w:shd w:val="clear" w:color="auto" w:fill="F2F2F2" w:themeFill="background1" w:themeFillShade="F2"/>
            <w:vAlign w:val="center"/>
          </w:tcPr>
          <w:p w14:paraId="52236318" w14:textId="7394978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5E4811E1" w14:textId="79AF79D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594C994E"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2724C75" w14:textId="3DC09E64" w:rsidTr="007C2169">
        <w:trPr>
          <w:trHeight w:val="20"/>
        </w:trPr>
        <w:tc>
          <w:tcPr>
            <w:tcW w:w="1838" w:type="dxa"/>
            <w:vAlign w:val="center"/>
          </w:tcPr>
          <w:p w14:paraId="67CF5DC2" w14:textId="6D74AFD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56</w:t>
            </w:r>
          </w:p>
        </w:tc>
        <w:tc>
          <w:tcPr>
            <w:tcW w:w="1812" w:type="dxa"/>
            <w:shd w:val="clear" w:color="auto" w:fill="FFFFFF" w:themeFill="background1"/>
            <w:vAlign w:val="center"/>
          </w:tcPr>
          <w:p w14:paraId="35BC461E" w14:textId="0680948B"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13A2195C" w14:textId="2267506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21892A7C"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B549A96" w14:textId="45F41096" w:rsidTr="007C2169">
        <w:trPr>
          <w:trHeight w:val="20"/>
        </w:trPr>
        <w:tc>
          <w:tcPr>
            <w:tcW w:w="1838" w:type="dxa"/>
            <w:vAlign w:val="center"/>
          </w:tcPr>
          <w:p w14:paraId="6D339032" w14:textId="5070FA7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58</w:t>
            </w:r>
          </w:p>
        </w:tc>
        <w:tc>
          <w:tcPr>
            <w:tcW w:w="1812" w:type="dxa"/>
            <w:shd w:val="clear" w:color="auto" w:fill="FFFFFF" w:themeFill="background1"/>
            <w:vAlign w:val="center"/>
          </w:tcPr>
          <w:p w14:paraId="2BCEF378" w14:textId="229C9E6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7DD1B1B3" w14:textId="6FD2F64C"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3F2D2FB8"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7E794319" w14:textId="438C8EE5" w:rsidTr="007C2169">
        <w:trPr>
          <w:trHeight w:val="20"/>
        </w:trPr>
        <w:tc>
          <w:tcPr>
            <w:tcW w:w="1838" w:type="dxa"/>
            <w:vAlign w:val="center"/>
          </w:tcPr>
          <w:p w14:paraId="301F0D8F" w14:textId="26BB33D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59</w:t>
            </w:r>
          </w:p>
        </w:tc>
        <w:tc>
          <w:tcPr>
            <w:tcW w:w="1812" w:type="dxa"/>
            <w:shd w:val="clear" w:color="auto" w:fill="FFFFFF" w:themeFill="background1"/>
            <w:vAlign w:val="center"/>
          </w:tcPr>
          <w:p w14:paraId="01B663D3" w14:textId="55C431A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06F46E6E" w14:textId="6B5D34E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0252B3FF"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6E9D1642" w14:textId="0E1CEBFF" w:rsidTr="007C2169">
        <w:trPr>
          <w:trHeight w:val="20"/>
        </w:trPr>
        <w:tc>
          <w:tcPr>
            <w:tcW w:w="1838" w:type="dxa"/>
            <w:vAlign w:val="center"/>
          </w:tcPr>
          <w:p w14:paraId="4FFABAE9" w14:textId="70073E9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62</w:t>
            </w:r>
          </w:p>
        </w:tc>
        <w:tc>
          <w:tcPr>
            <w:tcW w:w="1812" w:type="dxa"/>
            <w:shd w:val="clear" w:color="auto" w:fill="FFFFFF" w:themeFill="background1"/>
            <w:vAlign w:val="center"/>
          </w:tcPr>
          <w:p w14:paraId="7791E186" w14:textId="0EF6085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57F48074" w14:textId="48B595C5"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06965F4C"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67DAF343" w14:textId="51D288ED" w:rsidTr="007C2169">
        <w:trPr>
          <w:trHeight w:val="20"/>
        </w:trPr>
        <w:tc>
          <w:tcPr>
            <w:tcW w:w="1838" w:type="dxa"/>
            <w:vAlign w:val="center"/>
          </w:tcPr>
          <w:p w14:paraId="5932F1E4" w14:textId="3658335B"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63</w:t>
            </w:r>
          </w:p>
        </w:tc>
        <w:tc>
          <w:tcPr>
            <w:tcW w:w="1812" w:type="dxa"/>
            <w:shd w:val="clear" w:color="auto" w:fill="FFFFFF" w:themeFill="background1"/>
            <w:vAlign w:val="center"/>
          </w:tcPr>
          <w:p w14:paraId="4F5964E2" w14:textId="061E104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06621B97" w14:textId="13D38436"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14DBCD48"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98687E5" w14:textId="4F5F0D2F" w:rsidTr="007C2169">
        <w:trPr>
          <w:trHeight w:val="20"/>
        </w:trPr>
        <w:tc>
          <w:tcPr>
            <w:tcW w:w="1838" w:type="dxa"/>
            <w:vAlign w:val="center"/>
          </w:tcPr>
          <w:p w14:paraId="52173594" w14:textId="35F858E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64</w:t>
            </w:r>
          </w:p>
        </w:tc>
        <w:tc>
          <w:tcPr>
            <w:tcW w:w="1812" w:type="dxa"/>
            <w:shd w:val="clear" w:color="auto" w:fill="FFFFFF" w:themeFill="background1"/>
            <w:vAlign w:val="center"/>
          </w:tcPr>
          <w:p w14:paraId="5578EA24" w14:textId="7508A35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489D053C" w14:textId="3483C8D6"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0C89AF9A"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1ABA7799" w14:textId="19224D29" w:rsidTr="007C2169">
        <w:trPr>
          <w:trHeight w:val="20"/>
        </w:trPr>
        <w:tc>
          <w:tcPr>
            <w:tcW w:w="1838" w:type="dxa"/>
            <w:vAlign w:val="center"/>
          </w:tcPr>
          <w:p w14:paraId="3C83636A" w14:textId="0D71083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65</w:t>
            </w:r>
          </w:p>
        </w:tc>
        <w:tc>
          <w:tcPr>
            <w:tcW w:w="1812" w:type="dxa"/>
            <w:shd w:val="clear" w:color="auto" w:fill="FFFFFF" w:themeFill="background1"/>
            <w:vAlign w:val="center"/>
          </w:tcPr>
          <w:p w14:paraId="1CD027E2" w14:textId="19A7A117"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5CBE7274" w14:textId="4143637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53F6E9CC"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672D21C8" w14:textId="42741106" w:rsidTr="007C2169">
        <w:trPr>
          <w:trHeight w:val="20"/>
        </w:trPr>
        <w:tc>
          <w:tcPr>
            <w:tcW w:w="1838" w:type="dxa"/>
            <w:vAlign w:val="center"/>
          </w:tcPr>
          <w:p w14:paraId="5E40CF38" w14:textId="28FBDE02"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66</w:t>
            </w:r>
          </w:p>
        </w:tc>
        <w:tc>
          <w:tcPr>
            <w:tcW w:w="1812" w:type="dxa"/>
            <w:shd w:val="clear" w:color="auto" w:fill="FFFFFF" w:themeFill="background1"/>
            <w:vAlign w:val="center"/>
          </w:tcPr>
          <w:p w14:paraId="49ECEA04" w14:textId="52DC7494"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62.5%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6BB85ED2" w14:textId="588809B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79BDEBD1"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27B60CEF" w14:textId="060CAC90" w:rsidTr="00530205">
        <w:trPr>
          <w:trHeight w:val="20"/>
        </w:trPr>
        <w:tc>
          <w:tcPr>
            <w:tcW w:w="1838" w:type="dxa"/>
            <w:shd w:val="clear" w:color="auto" w:fill="F2F2F2" w:themeFill="background1" w:themeFillShade="F2"/>
            <w:vAlign w:val="center"/>
          </w:tcPr>
          <w:p w14:paraId="087EFDFC" w14:textId="23DBB7D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67</w:t>
            </w:r>
          </w:p>
        </w:tc>
        <w:tc>
          <w:tcPr>
            <w:tcW w:w="1812" w:type="dxa"/>
            <w:shd w:val="clear" w:color="auto" w:fill="F2F2F2" w:themeFill="background1" w:themeFillShade="F2"/>
            <w:vAlign w:val="center"/>
          </w:tcPr>
          <w:p w14:paraId="76B8DC97" w14:textId="11BC3BC0"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2F2F2" w:themeFill="background1" w:themeFillShade="F2"/>
            <w:vAlign w:val="center"/>
          </w:tcPr>
          <w:p w14:paraId="623D1333" w14:textId="36C452C1"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2F2F2" w:themeFill="background1" w:themeFillShade="F2"/>
            <w:vAlign w:val="center"/>
          </w:tcPr>
          <w:p w14:paraId="2F44B8B3"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76DAEFBA" w14:textId="7A6E8131" w:rsidTr="007C2169">
        <w:trPr>
          <w:trHeight w:val="20"/>
        </w:trPr>
        <w:tc>
          <w:tcPr>
            <w:tcW w:w="1838" w:type="dxa"/>
            <w:vAlign w:val="center"/>
          </w:tcPr>
          <w:p w14:paraId="731DFC72" w14:textId="393FEA1A"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68</w:t>
            </w:r>
          </w:p>
        </w:tc>
        <w:tc>
          <w:tcPr>
            <w:tcW w:w="1812" w:type="dxa"/>
            <w:shd w:val="clear" w:color="auto" w:fill="FFFFFF" w:themeFill="background1"/>
            <w:vAlign w:val="center"/>
          </w:tcPr>
          <w:p w14:paraId="13AE6A46" w14:textId="4265F82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75.0%</w:t>
            </w:r>
            <w:r w:rsidRPr="007C2169">
              <w:rPr>
                <w:rFonts w:ascii="Times New Roman" w:hAnsi="Times New Roman" w:cs="Times New Roman"/>
                <w:color w:val="000000" w:themeColor="text1"/>
                <w:sz w:val="24"/>
                <w:szCs w:val="24"/>
                <w:lang w:eastAsia="ja-JP"/>
              </w:rPr>
              <w:t xml:space="preserve"> (0)</w:t>
            </w:r>
          </w:p>
        </w:tc>
        <w:tc>
          <w:tcPr>
            <w:tcW w:w="1817" w:type="dxa"/>
            <w:shd w:val="clear" w:color="auto" w:fill="FFFFFF" w:themeFill="background1"/>
            <w:vAlign w:val="center"/>
          </w:tcPr>
          <w:p w14:paraId="62B17384" w14:textId="2A5BDF13"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7C5F30A7"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F6A22D2" w14:textId="6ADA809C" w:rsidTr="007C2169">
        <w:trPr>
          <w:trHeight w:val="20"/>
        </w:trPr>
        <w:tc>
          <w:tcPr>
            <w:tcW w:w="1838" w:type="dxa"/>
            <w:vAlign w:val="center"/>
          </w:tcPr>
          <w:p w14:paraId="10CBA610" w14:textId="2372767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lastRenderedPageBreak/>
              <w:t>69</w:t>
            </w:r>
          </w:p>
        </w:tc>
        <w:tc>
          <w:tcPr>
            <w:tcW w:w="1812" w:type="dxa"/>
            <w:shd w:val="clear" w:color="auto" w:fill="FFFFFF" w:themeFill="background1"/>
            <w:vAlign w:val="center"/>
          </w:tcPr>
          <w:p w14:paraId="30D86C80" w14:textId="4F8E0DCE"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1D817EC0" w14:textId="2C13D66D"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5B84C9F2"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A358008" w14:textId="10442AB3" w:rsidTr="007C2169">
        <w:trPr>
          <w:trHeight w:val="20"/>
        </w:trPr>
        <w:tc>
          <w:tcPr>
            <w:tcW w:w="1838" w:type="dxa"/>
            <w:vAlign w:val="center"/>
          </w:tcPr>
          <w:p w14:paraId="696222B8" w14:textId="6AC8A587"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70</w:t>
            </w:r>
          </w:p>
        </w:tc>
        <w:tc>
          <w:tcPr>
            <w:tcW w:w="1812" w:type="dxa"/>
            <w:shd w:val="clear" w:color="auto" w:fill="FFFFFF" w:themeFill="background1"/>
            <w:vAlign w:val="center"/>
          </w:tcPr>
          <w:p w14:paraId="692E9676" w14:textId="7165E84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6CCD8C31" w14:textId="1015D683"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2226CA14"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0FA7D332" w14:textId="6F96AD55" w:rsidTr="007C2169">
        <w:trPr>
          <w:trHeight w:val="20"/>
        </w:trPr>
        <w:tc>
          <w:tcPr>
            <w:tcW w:w="1838" w:type="dxa"/>
            <w:vAlign w:val="center"/>
          </w:tcPr>
          <w:p w14:paraId="7F3DCB8F" w14:textId="746B7680"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73</w:t>
            </w:r>
          </w:p>
        </w:tc>
        <w:tc>
          <w:tcPr>
            <w:tcW w:w="1812" w:type="dxa"/>
            <w:shd w:val="clear" w:color="auto" w:fill="FFFFFF" w:themeFill="background1"/>
            <w:vAlign w:val="center"/>
          </w:tcPr>
          <w:p w14:paraId="60B838BF" w14:textId="3A1D872D"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6E0188AE" w14:textId="77777777"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028499FB"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60B28081" w14:textId="411A5D73" w:rsidTr="007C2169">
        <w:trPr>
          <w:trHeight w:val="20"/>
        </w:trPr>
        <w:tc>
          <w:tcPr>
            <w:tcW w:w="1838" w:type="dxa"/>
            <w:vAlign w:val="center"/>
          </w:tcPr>
          <w:p w14:paraId="3A595F27" w14:textId="02BA6348"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75</w:t>
            </w:r>
          </w:p>
        </w:tc>
        <w:tc>
          <w:tcPr>
            <w:tcW w:w="1812" w:type="dxa"/>
            <w:shd w:val="clear" w:color="auto" w:fill="FFFFFF" w:themeFill="background1"/>
            <w:vAlign w:val="center"/>
          </w:tcPr>
          <w:p w14:paraId="572F8644" w14:textId="494D74B9"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7D89DE4B" w14:textId="0EEDE59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2B7FD088"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4AFEA050" w14:textId="0DC71E92" w:rsidTr="007C2169">
        <w:trPr>
          <w:trHeight w:val="20"/>
        </w:trPr>
        <w:tc>
          <w:tcPr>
            <w:tcW w:w="1838" w:type="dxa"/>
            <w:vAlign w:val="center"/>
          </w:tcPr>
          <w:p w14:paraId="4CBC9819" w14:textId="09B8F2E7"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77</w:t>
            </w:r>
          </w:p>
        </w:tc>
        <w:tc>
          <w:tcPr>
            <w:tcW w:w="1812" w:type="dxa"/>
            <w:shd w:val="clear" w:color="auto" w:fill="FFFFFF" w:themeFill="background1"/>
            <w:vAlign w:val="center"/>
          </w:tcPr>
          <w:p w14:paraId="24262D95" w14:textId="5FF65246"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28AF1A6D" w14:textId="57540364" w:rsidR="007C2169" w:rsidRPr="007C2169" w:rsidRDefault="007C2169" w:rsidP="00377140">
            <w:pPr>
              <w:jc w:val="center"/>
              <w:rPr>
                <w:rFonts w:ascii="Times New Roman" w:hAnsi="Times New Roman" w:cs="Times New Roman"/>
                <w:bCs/>
                <w:color w:val="000000" w:themeColor="text1"/>
                <w:sz w:val="24"/>
                <w:szCs w:val="24"/>
                <w:lang w:eastAsia="ja-JP"/>
              </w:rPr>
            </w:pPr>
          </w:p>
        </w:tc>
        <w:tc>
          <w:tcPr>
            <w:tcW w:w="1817" w:type="dxa"/>
            <w:shd w:val="clear" w:color="auto" w:fill="FFFFFF" w:themeFill="background1"/>
            <w:vAlign w:val="center"/>
          </w:tcPr>
          <w:p w14:paraId="2AEC7652"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6951AD35" w14:textId="4C83F2DE" w:rsidTr="007C2169">
        <w:trPr>
          <w:trHeight w:val="20"/>
        </w:trPr>
        <w:tc>
          <w:tcPr>
            <w:tcW w:w="1838" w:type="dxa"/>
            <w:vAlign w:val="center"/>
          </w:tcPr>
          <w:p w14:paraId="340159AE" w14:textId="3D2F57FC"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bCs/>
                <w:color w:val="000000" w:themeColor="text1"/>
                <w:sz w:val="24"/>
                <w:szCs w:val="24"/>
                <w:lang w:eastAsia="ja-JP"/>
              </w:rPr>
              <w:t>78</w:t>
            </w:r>
          </w:p>
        </w:tc>
        <w:tc>
          <w:tcPr>
            <w:tcW w:w="1812" w:type="dxa"/>
            <w:shd w:val="clear" w:color="auto" w:fill="FFFFFF" w:themeFill="background1"/>
            <w:vAlign w:val="center"/>
          </w:tcPr>
          <w:p w14:paraId="4E0E6C7F" w14:textId="5AA9519F"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87.5%</w:t>
            </w:r>
            <w:r w:rsidRPr="007C2169">
              <w:rPr>
                <w:rFonts w:ascii="Times New Roman" w:hAnsi="Times New Roman" w:cs="Times New Roman"/>
                <w:color w:val="000000" w:themeColor="text1"/>
                <w:sz w:val="24"/>
                <w:szCs w:val="24"/>
                <w:lang w:eastAsia="ja-JP"/>
              </w:rPr>
              <w:t xml:space="preserve"> (1)</w:t>
            </w:r>
          </w:p>
        </w:tc>
        <w:tc>
          <w:tcPr>
            <w:tcW w:w="1817" w:type="dxa"/>
            <w:shd w:val="clear" w:color="auto" w:fill="FFFFFF" w:themeFill="background1"/>
            <w:vAlign w:val="center"/>
          </w:tcPr>
          <w:p w14:paraId="637F63FA" w14:textId="1F9B79A0" w:rsidR="007C2169" w:rsidRPr="007C2169" w:rsidRDefault="007C2169" w:rsidP="00377140">
            <w:pPr>
              <w:jc w:val="center"/>
              <w:rPr>
                <w:rFonts w:ascii="Times New Roman" w:hAnsi="Times New Roman" w:cs="Times New Roman"/>
                <w:bCs/>
                <w:color w:val="000000" w:themeColor="text1"/>
                <w:sz w:val="24"/>
                <w:szCs w:val="24"/>
                <w:lang w:eastAsia="ja-JP"/>
              </w:rPr>
            </w:pPr>
            <w:r w:rsidRPr="007C2169">
              <w:rPr>
                <w:rFonts w:ascii="Times New Roman" w:hAnsi="Times New Roman" w:cs="Times New Roman"/>
                <w:color w:val="000000" w:themeColor="text1"/>
                <w:sz w:val="24"/>
                <w:szCs w:val="24"/>
              </w:rPr>
              <w:t>100.0%</w:t>
            </w:r>
            <w:r w:rsidRPr="007C2169">
              <w:rPr>
                <w:rFonts w:ascii="Times New Roman" w:hAnsi="Times New Roman" w:cs="Times New Roman"/>
                <w:color w:val="000000" w:themeColor="text1"/>
                <w:sz w:val="24"/>
                <w:szCs w:val="24"/>
                <w:lang w:eastAsia="ja-JP"/>
              </w:rPr>
              <w:t xml:space="preserve"> (0)</w:t>
            </w:r>
            <w:r w:rsidRPr="007C2169">
              <w:rPr>
                <w:rFonts w:ascii="Times New Roman" w:hAnsi="Times New Roman" w:cs="Times New Roman"/>
                <w:color w:val="000000" w:themeColor="text1"/>
                <w:sz w:val="24"/>
                <w:szCs w:val="24"/>
                <w:vertAlign w:val="superscript"/>
                <w:lang w:eastAsia="ja-JP"/>
              </w:rPr>
              <w:t>*</w:t>
            </w:r>
          </w:p>
        </w:tc>
        <w:tc>
          <w:tcPr>
            <w:tcW w:w="1817" w:type="dxa"/>
            <w:shd w:val="clear" w:color="auto" w:fill="FFFFFF" w:themeFill="background1"/>
            <w:vAlign w:val="center"/>
          </w:tcPr>
          <w:p w14:paraId="7D0908A2" w14:textId="77777777" w:rsidR="007C2169" w:rsidRPr="007C2169" w:rsidRDefault="007C2169" w:rsidP="00377140">
            <w:pPr>
              <w:jc w:val="center"/>
              <w:rPr>
                <w:rFonts w:ascii="Times New Roman" w:hAnsi="Times New Roman" w:cs="Times New Roman"/>
                <w:bCs/>
                <w:sz w:val="24"/>
                <w:szCs w:val="24"/>
                <w:lang w:eastAsia="ja-JP"/>
              </w:rPr>
            </w:pPr>
          </w:p>
        </w:tc>
      </w:tr>
      <w:tr w:rsidR="007C2169" w14:paraId="3EC0D381" w14:textId="77777777" w:rsidTr="007C2169">
        <w:trPr>
          <w:trHeight w:val="20"/>
        </w:trPr>
        <w:tc>
          <w:tcPr>
            <w:tcW w:w="5467" w:type="dxa"/>
            <w:gridSpan w:val="3"/>
            <w:shd w:val="clear" w:color="auto" w:fill="DAEEF3" w:themeFill="accent5" w:themeFillTint="33"/>
            <w:vAlign w:val="center"/>
          </w:tcPr>
          <w:p w14:paraId="3BA3FE00" w14:textId="6C8E4045" w:rsidR="007C2169" w:rsidRPr="007C2169" w:rsidRDefault="007C2169" w:rsidP="00377140">
            <w:pPr>
              <w:jc w:val="center"/>
              <w:rPr>
                <w:rFonts w:ascii="Times New Roman" w:hAnsi="Times New Roman" w:cs="Times New Roman"/>
                <w:color w:val="000000" w:themeColor="text1"/>
                <w:sz w:val="24"/>
                <w:szCs w:val="24"/>
              </w:rPr>
            </w:pPr>
            <w:r w:rsidRPr="007C2169">
              <w:rPr>
                <w:rFonts w:ascii="Times New Roman" w:hAnsi="Times New Roman" w:cs="Times New Roman"/>
                <w:bCs/>
                <w:color w:val="000000" w:themeColor="text1"/>
                <w:sz w:val="24"/>
                <w:szCs w:val="24"/>
                <w:lang w:eastAsia="ja-JP"/>
              </w:rPr>
              <w:t>S-CVI</w:t>
            </w:r>
          </w:p>
        </w:tc>
        <w:tc>
          <w:tcPr>
            <w:tcW w:w="1817" w:type="dxa"/>
            <w:shd w:val="clear" w:color="auto" w:fill="FFFFFF" w:themeFill="background1"/>
            <w:vAlign w:val="center"/>
          </w:tcPr>
          <w:p w14:paraId="1D541BF2" w14:textId="60975AB4" w:rsidR="007C2169" w:rsidRPr="007C2169" w:rsidRDefault="007C2169" w:rsidP="00377140">
            <w:pPr>
              <w:jc w:val="center"/>
              <w:rPr>
                <w:rFonts w:ascii="Times New Roman" w:hAnsi="Times New Roman" w:cs="Times New Roman"/>
                <w:bCs/>
                <w:sz w:val="24"/>
                <w:szCs w:val="24"/>
                <w:lang w:eastAsia="ja-JP"/>
              </w:rPr>
            </w:pPr>
            <w:r w:rsidRPr="007C2169">
              <w:rPr>
                <w:rFonts w:ascii="Times New Roman" w:hAnsi="Times New Roman" w:cs="Times New Roman"/>
                <w:bCs/>
                <w:sz w:val="24"/>
                <w:szCs w:val="24"/>
                <w:lang w:eastAsia="ja-JP"/>
              </w:rPr>
              <w:t>88.8%</w:t>
            </w:r>
          </w:p>
        </w:tc>
      </w:tr>
    </w:tbl>
    <w:p w14:paraId="74AC2585" w14:textId="16A0AB2D" w:rsidR="0095658D" w:rsidRDefault="00DC0E5C">
      <w:pPr>
        <w:rPr>
          <w:rFonts w:ascii="Times New Roman" w:hAnsi="Times New Roman"/>
          <w:sz w:val="24"/>
          <w:lang w:eastAsia="ja-JP"/>
        </w:rPr>
      </w:pPr>
      <w:r w:rsidRPr="00DC0E5C">
        <w:rPr>
          <w:rFonts w:ascii="Times New Roman" w:hAnsi="Times New Roman"/>
          <w:sz w:val="24"/>
          <w:lang w:eastAsia="ja-JP"/>
        </w:rPr>
        <w:t>Values represent the Item-level Content Validity Index as a percentage, with the number of respondents who rated the item as 1–4 shown in parentheses.</w:t>
      </w:r>
    </w:p>
    <w:p w14:paraId="2A46B154" w14:textId="015E0C7C" w:rsidR="00530205" w:rsidRDefault="00530205">
      <w:pPr>
        <w:rPr>
          <w:rFonts w:ascii="Times New Roman" w:hAnsi="Times New Roman"/>
          <w:sz w:val="24"/>
          <w:lang w:eastAsia="ja-JP"/>
        </w:rPr>
      </w:pPr>
      <w:r w:rsidRPr="00530205">
        <w:rPr>
          <w:rFonts w:ascii="Times New Roman" w:hAnsi="Times New Roman"/>
          <w:sz w:val="24"/>
          <w:lang w:eastAsia="ja-JP"/>
        </w:rPr>
        <w:t>Items shaded in gray indicate those for which consensus was not reached.</w:t>
      </w:r>
    </w:p>
    <w:p w14:paraId="0E3F46C8" w14:textId="1AD31F4A" w:rsidR="00DC0E5C" w:rsidRDefault="00DC0E5C">
      <w:pPr>
        <w:rPr>
          <w:rFonts w:ascii="Times New Roman" w:hAnsi="Times New Roman"/>
          <w:sz w:val="24"/>
          <w:lang w:eastAsia="ja-JP"/>
        </w:rPr>
      </w:pPr>
      <w:r>
        <w:rPr>
          <w:rFonts w:ascii="Times New Roman" w:hAnsi="Times New Roman" w:hint="eastAsia"/>
          <w:sz w:val="24"/>
          <w:lang w:eastAsia="ja-JP"/>
        </w:rPr>
        <w:t>*</w:t>
      </w:r>
      <w:r>
        <w:rPr>
          <w:rFonts w:ascii="Times New Roman" w:hAnsi="Times New Roman" w:hint="eastAsia"/>
          <w:sz w:val="24"/>
          <w:lang w:eastAsia="ja-JP"/>
        </w:rPr>
        <w:t xml:space="preserve">　</w:t>
      </w:r>
      <w:r w:rsidRPr="00DC0E5C">
        <w:rPr>
          <w:rFonts w:ascii="Times New Roman" w:hAnsi="Times New Roman"/>
          <w:sz w:val="24"/>
          <w:lang w:eastAsia="ja-JP"/>
        </w:rPr>
        <w:t>Items with an Item-level Content Validity Index of 80% or higher and no respondents rating the item as 1–4 (items judged to have consensus)</w:t>
      </w:r>
    </w:p>
    <w:p w14:paraId="00B6CF64" w14:textId="758932D6" w:rsidR="00DC0E5C" w:rsidRDefault="00DC0E5C" w:rsidP="00DC0E5C">
      <w:pPr>
        <w:rPr>
          <w:rFonts w:ascii="Times New Roman" w:hAnsi="Times New Roman"/>
          <w:sz w:val="24"/>
          <w:lang w:eastAsia="ja-JP"/>
        </w:rPr>
      </w:pPr>
      <w:r>
        <w:rPr>
          <w:rFonts w:ascii="Times New Roman" w:hAnsi="Times New Roman" w:hint="eastAsia"/>
          <w:sz w:val="24"/>
          <w:lang w:eastAsia="ja-JP"/>
        </w:rPr>
        <w:t>†</w:t>
      </w:r>
      <w:r>
        <w:rPr>
          <w:rFonts w:ascii="Times New Roman" w:hAnsi="Times New Roman" w:hint="eastAsia"/>
          <w:sz w:val="24"/>
          <w:lang w:eastAsia="ja-JP"/>
        </w:rPr>
        <w:t xml:space="preserve"> </w:t>
      </w:r>
      <w:r w:rsidRPr="00F472DA">
        <w:rPr>
          <w:rFonts w:ascii="Times New Roman" w:hAnsi="Times New Roman"/>
          <w:sz w:val="24"/>
          <w:lang w:eastAsia="ja-JP"/>
        </w:rPr>
        <w:t>The item number corresponds to the version of the preliminary questionnaire.</w:t>
      </w:r>
    </w:p>
    <w:p w14:paraId="3E99502D" w14:textId="003EE548" w:rsidR="00DC0E5C" w:rsidRDefault="00DC0E5C">
      <w:pPr>
        <w:rPr>
          <w:rFonts w:ascii="Times New Roman" w:hAnsi="Times New Roman"/>
          <w:sz w:val="24"/>
          <w:lang w:eastAsia="ja-JP"/>
        </w:rPr>
      </w:pPr>
    </w:p>
    <w:p w14:paraId="5EE8F5FB" w14:textId="77777777" w:rsidR="001A5CFB" w:rsidRDefault="001A5CFB">
      <w:pPr>
        <w:rPr>
          <w:rFonts w:ascii="Times New Roman" w:hAnsi="Times New Roman"/>
          <w:sz w:val="24"/>
          <w:lang w:eastAsia="ja-JP"/>
        </w:rPr>
      </w:pPr>
    </w:p>
    <w:p w14:paraId="2252CD30" w14:textId="77777777" w:rsidR="001A5CFB" w:rsidRDefault="001A5CFB">
      <w:pPr>
        <w:rPr>
          <w:rFonts w:ascii="Times New Roman" w:hAnsi="Times New Roman"/>
          <w:sz w:val="24"/>
          <w:lang w:eastAsia="ja-JP"/>
        </w:rPr>
      </w:pPr>
    </w:p>
    <w:p w14:paraId="28E9B8F8" w14:textId="77777777" w:rsidR="001A5CFB" w:rsidRDefault="001A5CFB">
      <w:pPr>
        <w:rPr>
          <w:rFonts w:ascii="Times New Roman" w:hAnsi="Times New Roman"/>
          <w:sz w:val="24"/>
          <w:lang w:eastAsia="ja-JP"/>
        </w:rPr>
      </w:pPr>
    </w:p>
    <w:p w14:paraId="1585D4F2" w14:textId="77777777" w:rsidR="001A5CFB" w:rsidRDefault="001A5CFB">
      <w:pPr>
        <w:rPr>
          <w:rFonts w:ascii="Times New Roman" w:hAnsi="Times New Roman"/>
          <w:sz w:val="24"/>
          <w:lang w:eastAsia="ja-JP"/>
        </w:rPr>
      </w:pPr>
    </w:p>
    <w:p w14:paraId="71D13245" w14:textId="77777777" w:rsidR="001A5CFB" w:rsidRDefault="001A5CFB">
      <w:pPr>
        <w:rPr>
          <w:rFonts w:ascii="Times New Roman" w:hAnsi="Times New Roman"/>
          <w:sz w:val="24"/>
          <w:lang w:eastAsia="ja-JP"/>
        </w:rPr>
      </w:pPr>
    </w:p>
    <w:p w14:paraId="5B91B65C" w14:textId="77777777" w:rsidR="001A5CFB" w:rsidRPr="00C20AEB" w:rsidRDefault="001A5CFB">
      <w:pPr>
        <w:rPr>
          <w:rFonts w:ascii="Times New Roman" w:hAnsi="Times New Roman" w:hint="eastAsia"/>
          <w:sz w:val="24"/>
          <w:lang w:eastAsia="ja-JP"/>
        </w:rPr>
      </w:pPr>
    </w:p>
    <w:p w14:paraId="21C592A8" w14:textId="77777777" w:rsidR="001A5CFB" w:rsidRDefault="001A5CFB">
      <w:pPr>
        <w:rPr>
          <w:rFonts w:ascii="Times New Roman" w:hAnsi="Times New Roman"/>
          <w:sz w:val="24"/>
          <w:lang w:eastAsia="ja-JP"/>
        </w:rPr>
        <w:sectPr w:rsidR="001A5CFB" w:rsidSect="00C62E2F">
          <w:pgSz w:w="11907" w:h="16840" w:code="9"/>
          <w:pgMar w:top="1701" w:right="1418" w:bottom="1701" w:left="1418" w:header="720" w:footer="720" w:gutter="0"/>
          <w:lnNumType w:countBy="1" w:restart="continuous"/>
          <w:cols w:space="720"/>
          <w:docGrid w:linePitch="360"/>
        </w:sectPr>
      </w:pPr>
    </w:p>
    <w:p w14:paraId="2842E75C" w14:textId="64127F35" w:rsidR="001A5CFB" w:rsidRDefault="00020A4F" w:rsidP="001A5CFB">
      <w:pPr>
        <w:rPr>
          <w:rFonts w:ascii="Times New Roman" w:hAnsi="Times New Roman"/>
          <w:b/>
          <w:bCs/>
          <w:sz w:val="24"/>
          <w:lang w:eastAsia="ja-JP"/>
        </w:rPr>
      </w:pPr>
      <w:r>
        <w:rPr>
          <w:rFonts w:ascii="Times New Roman" w:hAnsi="Times New Roman" w:hint="eastAsia"/>
          <w:b/>
          <w:bCs/>
          <w:sz w:val="24"/>
          <w:lang w:eastAsia="ja-JP"/>
        </w:rPr>
        <w:lastRenderedPageBreak/>
        <w:t>Supplementary table</w:t>
      </w:r>
      <w:r w:rsidR="001A5CFB" w:rsidRPr="0095658D">
        <w:rPr>
          <w:rFonts w:ascii="Times New Roman" w:hAnsi="Times New Roman"/>
          <w:b/>
          <w:bCs/>
          <w:sz w:val="24"/>
          <w:lang w:eastAsia="ja-JP"/>
        </w:rPr>
        <w:t xml:space="preserve"> </w:t>
      </w:r>
      <w:r w:rsidR="001A5CFB">
        <w:rPr>
          <w:rFonts w:ascii="Times New Roman" w:hAnsi="Times New Roman" w:hint="eastAsia"/>
          <w:b/>
          <w:bCs/>
          <w:sz w:val="24"/>
          <w:lang w:eastAsia="ja-JP"/>
        </w:rPr>
        <w:t>4</w:t>
      </w:r>
      <w:r w:rsidR="001A5CFB" w:rsidRPr="0095658D">
        <w:rPr>
          <w:rFonts w:ascii="Times New Roman" w:hAnsi="Times New Roman"/>
          <w:b/>
          <w:bCs/>
          <w:sz w:val="24"/>
          <w:lang w:eastAsia="ja-JP"/>
        </w:rPr>
        <w:t xml:space="preserve">: </w:t>
      </w:r>
      <w:r w:rsidR="001A5CFB" w:rsidRPr="001A5CFB">
        <w:rPr>
          <w:rFonts w:ascii="Times New Roman" w:hAnsi="Times New Roman"/>
          <w:b/>
          <w:bCs/>
          <w:sz w:val="24"/>
          <w:lang w:eastAsia="ja-JP"/>
        </w:rPr>
        <w:t>Second version of the questionnaire developed from the preliminary version and used in the main survey</w:t>
      </w:r>
    </w:p>
    <w:tbl>
      <w:tblPr>
        <w:tblStyle w:val="afe"/>
        <w:tblW w:w="0" w:type="auto"/>
        <w:tblLook w:val="04A0" w:firstRow="1" w:lastRow="0" w:firstColumn="1" w:lastColumn="0" w:noHBand="0" w:noVBand="1"/>
      </w:tblPr>
      <w:tblGrid>
        <w:gridCol w:w="1413"/>
        <w:gridCol w:w="2551"/>
        <w:gridCol w:w="9464"/>
      </w:tblGrid>
      <w:tr w:rsidR="00D85783" w14:paraId="3FE3B19C" w14:textId="77777777" w:rsidTr="005246ED">
        <w:tc>
          <w:tcPr>
            <w:tcW w:w="1413" w:type="dxa"/>
            <w:shd w:val="clear" w:color="auto" w:fill="DAEEF3" w:themeFill="accent5" w:themeFillTint="33"/>
          </w:tcPr>
          <w:p w14:paraId="2607FED5" w14:textId="14119C66" w:rsidR="00D85783" w:rsidRPr="005246ED" w:rsidRDefault="00D85783">
            <w:pPr>
              <w:rPr>
                <w:rFonts w:ascii="Times New Roman" w:hAnsi="Times New Roman" w:cs="Times New Roman"/>
                <w:b/>
                <w:bCs/>
                <w:sz w:val="24"/>
                <w:szCs w:val="24"/>
                <w:lang w:eastAsia="ja-JP"/>
              </w:rPr>
            </w:pPr>
            <w:r w:rsidRPr="005246ED">
              <w:rPr>
                <w:rFonts w:ascii="Times New Roman" w:hAnsi="Times New Roman" w:cs="Times New Roman"/>
                <w:b/>
                <w:bCs/>
                <w:sz w:val="24"/>
                <w:szCs w:val="24"/>
                <w:lang w:eastAsia="ja-JP"/>
              </w:rPr>
              <w:t>Item label (COM-B)</w:t>
            </w:r>
          </w:p>
        </w:tc>
        <w:tc>
          <w:tcPr>
            <w:tcW w:w="2551" w:type="dxa"/>
            <w:shd w:val="clear" w:color="auto" w:fill="DAEEF3" w:themeFill="accent5" w:themeFillTint="33"/>
            <w:vAlign w:val="center"/>
          </w:tcPr>
          <w:p w14:paraId="1BC7EE99" w14:textId="17ADAD7F" w:rsidR="00D85783" w:rsidRPr="005246ED" w:rsidRDefault="00D85783" w:rsidP="005246ED">
            <w:pPr>
              <w:jc w:val="center"/>
              <w:rPr>
                <w:rFonts w:ascii="Times New Roman" w:hAnsi="Times New Roman" w:cs="Times New Roman"/>
                <w:b/>
                <w:bCs/>
                <w:sz w:val="24"/>
                <w:szCs w:val="24"/>
                <w:vertAlign w:val="superscript"/>
                <w:lang w:eastAsia="ja-JP"/>
              </w:rPr>
            </w:pPr>
            <w:r w:rsidRPr="005246ED">
              <w:rPr>
                <w:rFonts w:ascii="Times New Roman" w:hAnsi="Times New Roman" w:cs="Times New Roman"/>
                <w:b/>
                <w:bCs/>
                <w:sz w:val="24"/>
                <w:szCs w:val="24"/>
                <w:lang w:eastAsia="ja-JP"/>
              </w:rPr>
              <w:t>Revised item number</w:t>
            </w:r>
            <w:r w:rsidR="00866D9B" w:rsidRPr="005246ED">
              <w:rPr>
                <w:rFonts w:ascii="Times New Roman" w:hAnsi="Times New Roman" w:cs="Times New Roman"/>
                <w:b/>
                <w:bCs/>
                <w:sz w:val="24"/>
                <w:szCs w:val="24"/>
                <w:vertAlign w:val="superscript"/>
                <w:lang w:eastAsia="ja-JP"/>
              </w:rPr>
              <w:t>*</w:t>
            </w:r>
          </w:p>
        </w:tc>
        <w:tc>
          <w:tcPr>
            <w:tcW w:w="9464" w:type="dxa"/>
            <w:shd w:val="clear" w:color="auto" w:fill="DAEEF3" w:themeFill="accent5" w:themeFillTint="33"/>
            <w:vAlign w:val="center"/>
          </w:tcPr>
          <w:p w14:paraId="6019266B" w14:textId="5260D40D" w:rsidR="00D85783" w:rsidRPr="005246ED" w:rsidRDefault="0001367C" w:rsidP="005246ED">
            <w:pPr>
              <w:jc w:val="both"/>
              <w:rPr>
                <w:rFonts w:ascii="Times New Roman" w:hAnsi="Times New Roman" w:cs="Times New Roman"/>
                <w:b/>
                <w:bCs/>
                <w:sz w:val="24"/>
                <w:szCs w:val="24"/>
                <w:lang w:eastAsia="ja-JP"/>
              </w:rPr>
            </w:pPr>
            <w:r w:rsidRPr="005246ED">
              <w:rPr>
                <w:rFonts w:ascii="Times New Roman" w:hAnsi="Times New Roman" w:cs="Times New Roman"/>
                <w:b/>
                <w:bCs/>
                <w:sz w:val="24"/>
                <w:szCs w:val="24"/>
                <w:lang w:eastAsia="ja-JP"/>
              </w:rPr>
              <w:t>Question content</w:t>
            </w:r>
          </w:p>
        </w:tc>
      </w:tr>
      <w:tr w:rsidR="0001367C" w14:paraId="369AE5B6" w14:textId="77777777" w:rsidTr="005246ED">
        <w:tc>
          <w:tcPr>
            <w:tcW w:w="1413" w:type="dxa"/>
            <w:vMerge w:val="restart"/>
            <w:vAlign w:val="center"/>
          </w:tcPr>
          <w:p w14:paraId="1D21863D" w14:textId="79C9E923" w:rsidR="0001367C" w:rsidRPr="0001367C" w:rsidRDefault="0001367C" w:rsidP="0001367C">
            <w:pPr>
              <w:jc w:val="both"/>
              <w:rPr>
                <w:rFonts w:ascii="Times New Roman" w:hAnsi="Times New Roman" w:cs="Times New Roman"/>
                <w:lang w:eastAsia="ja-JP"/>
              </w:rPr>
            </w:pPr>
            <w:r w:rsidRPr="0001367C">
              <w:rPr>
                <w:rFonts w:ascii="Times New Roman" w:hAnsi="Times New Roman" w:cs="Times New Roman"/>
                <w:lang w:eastAsia="ja-JP"/>
              </w:rPr>
              <w:t>Capability</w:t>
            </w:r>
          </w:p>
        </w:tc>
        <w:tc>
          <w:tcPr>
            <w:tcW w:w="2551" w:type="dxa"/>
            <w:vAlign w:val="center"/>
          </w:tcPr>
          <w:p w14:paraId="2A27A076" w14:textId="7AD0156C"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C</w:t>
            </w:r>
            <w:r w:rsidRPr="0001367C">
              <w:rPr>
                <w:rFonts w:ascii="Times New Roman" w:hAnsi="Times New Roman" w:cs="Times New Roman"/>
                <w:lang w:eastAsia="ja-JP"/>
              </w:rPr>
              <w:t>1</w:t>
            </w:r>
          </w:p>
        </w:tc>
        <w:tc>
          <w:tcPr>
            <w:tcW w:w="9464" w:type="dxa"/>
            <w:vAlign w:val="center"/>
          </w:tcPr>
          <w:p w14:paraId="6CE4433E" w14:textId="77777777" w:rsidR="005246ED"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 xml:space="preserve">I know the content and objectives of Information on reducing prolonged sedentary behavior. </w:t>
            </w:r>
            <w:r w:rsidR="005246ED">
              <w:rPr>
                <w:rFonts w:ascii="Times New Roman" w:hAnsi="Times New Roman" w:cs="Times New Roman" w:hint="eastAsia"/>
                <w:lang w:eastAsia="ja-JP"/>
              </w:rPr>
              <w:t xml:space="preserve"> </w:t>
            </w:r>
          </w:p>
          <w:p w14:paraId="45F9D035" w14:textId="79CDF2B0"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(Strongly disagree – strongly agree)</w:t>
            </w:r>
          </w:p>
          <w:p w14:paraId="1BB56DAD" w14:textId="77777777"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私は、長時間の座位行動を減らすための情報の内容や目的を知っている。</w:t>
            </w:r>
          </w:p>
          <w:p w14:paraId="4D43A196" w14:textId="1A3D5952"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w:t>
            </w:r>
            <w:r w:rsidRPr="0001367C">
              <w:rPr>
                <w:rFonts w:ascii="Times New Roman" w:hAnsi="Times New Roman" w:cs="Times New Roman"/>
                <w:lang w:eastAsia="ja-JP"/>
              </w:rPr>
              <w:t>全く当てはまらない－非常に当てはまる</w:t>
            </w:r>
            <w:r w:rsidRPr="0001367C">
              <w:rPr>
                <w:rFonts w:ascii="Times New Roman" w:hAnsi="Times New Roman" w:cs="Times New Roman"/>
                <w:lang w:eastAsia="ja-JP"/>
              </w:rPr>
              <w:t>)</w:t>
            </w:r>
          </w:p>
        </w:tc>
      </w:tr>
      <w:tr w:rsidR="0001367C" w14:paraId="56FA1C54" w14:textId="77777777" w:rsidTr="005246ED">
        <w:tc>
          <w:tcPr>
            <w:tcW w:w="1413" w:type="dxa"/>
            <w:vMerge/>
          </w:tcPr>
          <w:p w14:paraId="6F6B585F" w14:textId="77777777" w:rsidR="0001367C" w:rsidRPr="0001367C" w:rsidRDefault="0001367C">
            <w:pPr>
              <w:rPr>
                <w:rFonts w:ascii="Times New Roman" w:hAnsi="Times New Roman" w:cs="Times New Roman"/>
                <w:lang w:eastAsia="ja-JP"/>
              </w:rPr>
            </w:pPr>
          </w:p>
        </w:tc>
        <w:tc>
          <w:tcPr>
            <w:tcW w:w="2551" w:type="dxa"/>
            <w:vAlign w:val="center"/>
          </w:tcPr>
          <w:p w14:paraId="042A2BE0" w14:textId="1BD2CBF2"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C</w:t>
            </w:r>
            <w:r w:rsidRPr="0001367C">
              <w:rPr>
                <w:rFonts w:ascii="Times New Roman" w:hAnsi="Times New Roman" w:cs="Times New Roman"/>
                <w:lang w:eastAsia="ja-JP"/>
              </w:rPr>
              <w:t>2</w:t>
            </w:r>
          </w:p>
        </w:tc>
        <w:tc>
          <w:tcPr>
            <w:tcW w:w="9464" w:type="dxa"/>
            <w:vAlign w:val="center"/>
          </w:tcPr>
          <w:p w14:paraId="5B174569" w14:textId="77777777" w:rsidR="005246ED"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 xml:space="preserve">I know how to interrupt the prolonged sedentary behavior in the daytime hours at home. </w:t>
            </w:r>
          </w:p>
          <w:p w14:paraId="7AC6C90D" w14:textId="43602925"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 xml:space="preserve">(Strongly disagree – strongly agree) </w:t>
            </w:r>
          </w:p>
          <w:p w14:paraId="371BF60D" w14:textId="77777777"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私は、自宅で日中に長時間の座位行動を中断する方法を知っている。</w:t>
            </w:r>
          </w:p>
          <w:p w14:paraId="60E1F17C" w14:textId="46BB3427"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rPr>
              <w:t>(</w:t>
            </w:r>
            <w:r w:rsidRPr="0001367C">
              <w:rPr>
                <w:rFonts w:ascii="Times New Roman" w:hAnsi="Times New Roman" w:cs="Times New Roman"/>
                <w:lang w:eastAsia="ja-JP"/>
              </w:rPr>
              <w:t>全く当てはまらない－非常に当てはまる</w:t>
            </w:r>
            <w:r w:rsidRPr="0001367C">
              <w:rPr>
                <w:rFonts w:ascii="Times New Roman" w:hAnsi="Times New Roman" w:cs="Times New Roman"/>
                <w:lang w:eastAsia="ja-JP"/>
              </w:rPr>
              <w:t>)</w:t>
            </w:r>
          </w:p>
        </w:tc>
      </w:tr>
      <w:tr w:rsidR="0001367C" w14:paraId="22AF8ECD" w14:textId="77777777" w:rsidTr="005246ED">
        <w:tc>
          <w:tcPr>
            <w:tcW w:w="1413" w:type="dxa"/>
            <w:vMerge/>
          </w:tcPr>
          <w:p w14:paraId="541DAD23" w14:textId="77777777" w:rsidR="0001367C" w:rsidRPr="0001367C" w:rsidRDefault="0001367C">
            <w:pPr>
              <w:rPr>
                <w:rFonts w:ascii="Times New Roman" w:hAnsi="Times New Roman" w:cs="Times New Roman"/>
                <w:lang w:eastAsia="ja-JP"/>
              </w:rPr>
            </w:pPr>
          </w:p>
        </w:tc>
        <w:tc>
          <w:tcPr>
            <w:tcW w:w="2551" w:type="dxa"/>
            <w:vAlign w:val="center"/>
          </w:tcPr>
          <w:p w14:paraId="118803C4" w14:textId="00E6B233"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C</w:t>
            </w:r>
            <w:r w:rsidRPr="0001367C">
              <w:rPr>
                <w:rFonts w:ascii="Times New Roman" w:hAnsi="Times New Roman" w:cs="Times New Roman"/>
                <w:lang w:eastAsia="ja-JP"/>
              </w:rPr>
              <w:t>3</w:t>
            </w:r>
          </w:p>
        </w:tc>
        <w:tc>
          <w:tcPr>
            <w:tcW w:w="9464" w:type="dxa"/>
            <w:vAlign w:val="center"/>
          </w:tcPr>
          <w:p w14:paraId="2F719CBE" w14:textId="77777777" w:rsidR="005246ED" w:rsidRDefault="0001367C" w:rsidP="005246ED">
            <w:pPr>
              <w:jc w:val="both"/>
              <w:rPr>
                <w:rFonts w:ascii="Times New Roman" w:hAnsi="Times New Roman" w:cs="Times New Roman"/>
                <w:bCs/>
                <w:lang w:eastAsia="ja-JP"/>
              </w:rPr>
            </w:pPr>
            <w:r w:rsidRPr="0001367C">
              <w:rPr>
                <w:rFonts w:ascii="Times New Roman" w:hAnsi="Times New Roman" w:cs="Times New Roman"/>
                <w:bCs/>
              </w:rPr>
              <w:t xml:space="preserve">I have the skills to interrupt prolonged sedentary behavior in </w:t>
            </w:r>
            <w:r w:rsidRPr="0001367C">
              <w:rPr>
                <w:rFonts w:ascii="Times New Roman" w:hAnsi="Times New Roman" w:cs="Times New Roman"/>
                <w:bCs/>
                <w:lang w:eastAsia="ja-JP"/>
              </w:rPr>
              <w:t>the</w:t>
            </w:r>
            <w:r w:rsidRPr="0001367C">
              <w:rPr>
                <w:rFonts w:ascii="Times New Roman" w:hAnsi="Times New Roman" w:cs="Times New Roman"/>
                <w:bCs/>
              </w:rPr>
              <w:t xml:space="preserve"> daytime at home.</w:t>
            </w:r>
            <w:r w:rsidRPr="0001367C">
              <w:rPr>
                <w:rFonts w:ascii="Times New Roman" w:hAnsi="Times New Roman" w:cs="Times New Roman"/>
                <w:bCs/>
                <w:lang w:eastAsia="ja-JP"/>
              </w:rPr>
              <w:t xml:space="preserve"> </w:t>
            </w:r>
          </w:p>
          <w:p w14:paraId="26F9D400" w14:textId="5B643C7E"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5946C1AA"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私は、自宅で日中に長時間の座位行動を中断するスキルを持っている。</w:t>
            </w:r>
          </w:p>
          <w:p w14:paraId="2A0526D5" w14:textId="0A808368"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3BBCBB93" w14:textId="77777777" w:rsidTr="005246ED">
        <w:tc>
          <w:tcPr>
            <w:tcW w:w="1413" w:type="dxa"/>
            <w:vMerge w:val="restart"/>
            <w:vAlign w:val="center"/>
          </w:tcPr>
          <w:p w14:paraId="0282F45F" w14:textId="6432858A" w:rsidR="0001367C" w:rsidRPr="0001367C" w:rsidRDefault="0001367C" w:rsidP="0001367C">
            <w:pPr>
              <w:jc w:val="both"/>
              <w:rPr>
                <w:rFonts w:ascii="Times New Roman" w:hAnsi="Times New Roman" w:cs="Times New Roman"/>
                <w:lang w:eastAsia="ja-JP"/>
              </w:rPr>
            </w:pPr>
            <w:r>
              <w:rPr>
                <w:rFonts w:ascii="Times New Roman" w:hAnsi="Times New Roman" w:cs="Times New Roman" w:hint="eastAsia"/>
                <w:lang w:eastAsia="ja-JP"/>
              </w:rPr>
              <w:lastRenderedPageBreak/>
              <w:t>Motivation</w:t>
            </w:r>
          </w:p>
        </w:tc>
        <w:tc>
          <w:tcPr>
            <w:tcW w:w="2551" w:type="dxa"/>
            <w:vAlign w:val="center"/>
          </w:tcPr>
          <w:p w14:paraId="74E59F99" w14:textId="0139F526"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4</w:t>
            </w:r>
          </w:p>
        </w:tc>
        <w:tc>
          <w:tcPr>
            <w:tcW w:w="9464" w:type="dxa"/>
            <w:vAlign w:val="center"/>
          </w:tcPr>
          <w:p w14:paraId="3B399B37"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 xml:space="preserve">I am confident that I can interrupt prolonged sedentary behavior in </w:t>
            </w:r>
            <w:r w:rsidRPr="0001367C">
              <w:rPr>
                <w:rFonts w:ascii="Times New Roman" w:hAnsi="Times New Roman" w:cs="Times New Roman"/>
                <w:bCs/>
                <w:lang w:eastAsia="ja-JP"/>
              </w:rPr>
              <w:t>the</w:t>
            </w:r>
            <w:r w:rsidRPr="0001367C">
              <w:rPr>
                <w:rFonts w:ascii="Times New Roman" w:hAnsi="Times New Roman" w:cs="Times New Roman"/>
                <w:bCs/>
              </w:rPr>
              <w:t xml:space="preserve"> daytime at home even when I am not motivated.</w:t>
            </w:r>
            <w:r w:rsidRPr="0001367C">
              <w:rPr>
                <w:rFonts w:ascii="Times New Roman" w:hAnsi="Times New Roman" w:cs="Times New Roman"/>
                <w:bCs/>
                <w:lang w:eastAsia="ja-JP"/>
              </w:rPr>
              <w:t xml:space="preserv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2C0470DD"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やる気のないときでも、自宅で日中に長時間の座位行動を中断する自信がある。</w:t>
            </w:r>
          </w:p>
          <w:p w14:paraId="2828AE8A" w14:textId="416A86A2"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5F201594" w14:textId="77777777" w:rsidTr="005246ED">
        <w:tc>
          <w:tcPr>
            <w:tcW w:w="1413" w:type="dxa"/>
            <w:vMerge/>
          </w:tcPr>
          <w:p w14:paraId="5FB81810" w14:textId="77777777" w:rsidR="0001367C" w:rsidRPr="0001367C" w:rsidRDefault="0001367C" w:rsidP="00866D9B">
            <w:pPr>
              <w:rPr>
                <w:rFonts w:ascii="Times New Roman" w:hAnsi="Times New Roman" w:cs="Times New Roman"/>
                <w:lang w:eastAsia="ja-JP"/>
              </w:rPr>
            </w:pPr>
          </w:p>
        </w:tc>
        <w:tc>
          <w:tcPr>
            <w:tcW w:w="2551" w:type="dxa"/>
            <w:vAlign w:val="center"/>
          </w:tcPr>
          <w:p w14:paraId="34800703" w14:textId="3B550505"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5</w:t>
            </w:r>
          </w:p>
        </w:tc>
        <w:tc>
          <w:tcPr>
            <w:tcW w:w="9464" w:type="dxa"/>
            <w:vAlign w:val="center"/>
          </w:tcPr>
          <w:p w14:paraId="7F6ECC1C"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 xml:space="preserve">I am confident that I can interrupt prolonged sedentary behavior in </w:t>
            </w:r>
            <w:r w:rsidRPr="0001367C">
              <w:rPr>
                <w:rFonts w:ascii="Times New Roman" w:hAnsi="Times New Roman" w:cs="Times New Roman"/>
                <w:bCs/>
                <w:lang w:eastAsia="ja-JP"/>
              </w:rPr>
              <w:t>the</w:t>
            </w:r>
            <w:r w:rsidRPr="0001367C">
              <w:rPr>
                <w:rFonts w:ascii="Times New Roman" w:hAnsi="Times New Roman" w:cs="Times New Roman"/>
                <w:bCs/>
              </w:rPr>
              <w:t xml:space="preserve"> daytime at home even when there is little time.</w:t>
            </w:r>
            <w:r w:rsidRPr="0001367C">
              <w:rPr>
                <w:rFonts w:ascii="Times New Roman" w:hAnsi="Times New Roman" w:cs="Times New Roman"/>
                <w:bCs/>
                <w:lang w:eastAsia="ja-JP"/>
              </w:rPr>
              <w:t xml:space="preserv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58993A12"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時間がないときでも、自宅で日中に長時間の座位行動を中断する自信がある。</w:t>
            </w:r>
          </w:p>
          <w:p w14:paraId="2E99D8D4" w14:textId="09559923"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12EAC739" w14:textId="77777777" w:rsidTr="005246ED">
        <w:tc>
          <w:tcPr>
            <w:tcW w:w="1413" w:type="dxa"/>
            <w:vMerge/>
          </w:tcPr>
          <w:p w14:paraId="6CE8C36D" w14:textId="77777777" w:rsidR="0001367C" w:rsidRPr="0001367C" w:rsidRDefault="0001367C" w:rsidP="00866D9B">
            <w:pPr>
              <w:rPr>
                <w:rFonts w:ascii="Times New Roman" w:hAnsi="Times New Roman" w:cs="Times New Roman"/>
                <w:lang w:eastAsia="ja-JP"/>
              </w:rPr>
            </w:pPr>
          </w:p>
        </w:tc>
        <w:tc>
          <w:tcPr>
            <w:tcW w:w="2551" w:type="dxa"/>
            <w:vAlign w:val="center"/>
          </w:tcPr>
          <w:p w14:paraId="389E25AF" w14:textId="47AE5ED1"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6</w:t>
            </w:r>
          </w:p>
        </w:tc>
        <w:tc>
          <w:tcPr>
            <w:tcW w:w="9464" w:type="dxa"/>
            <w:vAlign w:val="center"/>
          </w:tcPr>
          <w:p w14:paraId="2FD76195"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I am confident that if I wanted I could interrupt prolonged sedentary behavior in a daytime at home.</w:t>
            </w:r>
            <w:r w:rsidRPr="0001367C">
              <w:rPr>
                <w:rFonts w:ascii="Times New Roman" w:hAnsi="Times New Roman" w:cs="Times New Roman"/>
                <w:bCs/>
                <w:lang w:eastAsia="ja-JP"/>
              </w:rPr>
              <w:t xml:space="preserv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74C758C2"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その気になれば、自宅で日中に長時間の座位行動を中断する自信がある。</w:t>
            </w:r>
          </w:p>
          <w:p w14:paraId="2618726F" w14:textId="1EA4FD32" w:rsidR="0001367C" w:rsidRPr="0001367C" w:rsidRDefault="0001367C" w:rsidP="005246ED">
            <w:pPr>
              <w:tabs>
                <w:tab w:val="left" w:pos="1567"/>
              </w:tabs>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2D79A998" w14:textId="77777777" w:rsidTr="005246ED">
        <w:tc>
          <w:tcPr>
            <w:tcW w:w="1413" w:type="dxa"/>
            <w:vMerge/>
          </w:tcPr>
          <w:p w14:paraId="53E98057" w14:textId="77777777" w:rsidR="0001367C" w:rsidRPr="0001367C" w:rsidRDefault="0001367C" w:rsidP="00866D9B">
            <w:pPr>
              <w:rPr>
                <w:rFonts w:ascii="Times New Roman" w:hAnsi="Times New Roman" w:cs="Times New Roman"/>
                <w:lang w:eastAsia="ja-JP"/>
              </w:rPr>
            </w:pPr>
          </w:p>
        </w:tc>
        <w:tc>
          <w:tcPr>
            <w:tcW w:w="2551" w:type="dxa"/>
            <w:vAlign w:val="center"/>
          </w:tcPr>
          <w:p w14:paraId="3FED7102" w14:textId="07785524"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7</w:t>
            </w:r>
          </w:p>
        </w:tc>
        <w:tc>
          <w:tcPr>
            <w:tcW w:w="9464" w:type="dxa"/>
            <w:vAlign w:val="center"/>
          </w:tcPr>
          <w:p w14:paraId="08E6265C"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For me, interrupting prolonged sedentary behavior in the daytime at home is…   </w:t>
            </w:r>
          </w:p>
          <w:p w14:paraId="005A4B80"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(Very difficult – very easy).</w:t>
            </w:r>
          </w:p>
          <w:p w14:paraId="131526AE" w14:textId="230F2A32"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私にとって、自宅で日中に長時間の座位行動を中断することは</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（とても難しい</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とても簡単）なことである。</w:t>
            </w:r>
          </w:p>
        </w:tc>
      </w:tr>
      <w:tr w:rsidR="0001367C" w14:paraId="52B43A56" w14:textId="77777777" w:rsidTr="005246ED">
        <w:tc>
          <w:tcPr>
            <w:tcW w:w="1413" w:type="dxa"/>
            <w:vMerge/>
          </w:tcPr>
          <w:p w14:paraId="2F6BF187" w14:textId="77777777" w:rsidR="0001367C" w:rsidRPr="0001367C" w:rsidRDefault="0001367C" w:rsidP="00866D9B">
            <w:pPr>
              <w:rPr>
                <w:rFonts w:ascii="Times New Roman" w:hAnsi="Times New Roman" w:cs="Times New Roman"/>
                <w:lang w:eastAsia="ja-JP"/>
              </w:rPr>
            </w:pPr>
          </w:p>
        </w:tc>
        <w:tc>
          <w:tcPr>
            <w:tcW w:w="2551" w:type="dxa"/>
            <w:vAlign w:val="center"/>
          </w:tcPr>
          <w:p w14:paraId="5B1DA28E" w14:textId="3F4710D8"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8</w:t>
            </w:r>
          </w:p>
        </w:tc>
        <w:tc>
          <w:tcPr>
            <w:tcW w:w="9464" w:type="dxa"/>
            <w:vAlign w:val="center"/>
          </w:tcPr>
          <w:p w14:paraId="513CDCE7"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With regard to interrupt prolonged sedentary behavior in the daytime at home I’m always optimistic about the future.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1AF20B9D" w14:textId="26F376A4"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自宅で日中に長時間の座位行動を中断することについては</w:t>
            </w:r>
            <w:r w:rsidRPr="0001367C">
              <w:rPr>
                <w:rFonts w:ascii="Times New Roman" w:hAnsi="Times New Roman" w:cs="Times New Roman"/>
                <w:lang w:eastAsia="ja-JP" w:bidi="ja-JP"/>
              </w:rPr>
              <w:t>、いつも</w:t>
            </w:r>
            <w:r w:rsidRPr="0001367C">
              <w:rPr>
                <w:rFonts w:ascii="Times New Roman" w:hAnsi="Times New Roman" w:cs="Times New Roman"/>
                <w:lang w:eastAsia="ja-JP"/>
              </w:rPr>
              <w:t>楽観的な見通しを持って</w:t>
            </w:r>
            <w:r w:rsidRPr="0001367C">
              <w:rPr>
                <w:rFonts w:ascii="Times New Roman" w:hAnsi="Times New Roman" w:cs="Times New Roman"/>
                <w:lang w:val="ja-JP" w:eastAsia="ja-JP" w:bidi="ja-JP"/>
              </w:rPr>
              <w:t>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まったくそう思わない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非常にそう思う</w:t>
            </w:r>
            <w:r w:rsidRPr="0001367C">
              <w:rPr>
                <w:rFonts w:ascii="Times New Roman" w:hAnsi="Times New Roman" w:cs="Times New Roman"/>
                <w:lang w:val="ja-JP" w:eastAsia="ja-JP" w:bidi="ja-JP"/>
              </w:rPr>
              <w:t>)</w:t>
            </w:r>
          </w:p>
        </w:tc>
      </w:tr>
      <w:tr w:rsidR="0001367C" w14:paraId="2B6438B5" w14:textId="77777777" w:rsidTr="005246ED">
        <w:tc>
          <w:tcPr>
            <w:tcW w:w="1413" w:type="dxa"/>
            <w:vMerge/>
          </w:tcPr>
          <w:p w14:paraId="672EC6D6" w14:textId="77777777" w:rsidR="0001367C" w:rsidRPr="0001367C" w:rsidRDefault="0001367C" w:rsidP="00866D9B">
            <w:pPr>
              <w:rPr>
                <w:rFonts w:ascii="Times New Roman" w:hAnsi="Times New Roman" w:cs="Times New Roman"/>
                <w:lang w:eastAsia="ja-JP"/>
              </w:rPr>
            </w:pPr>
          </w:p>
        </w:tc>
        <w:tc>
          <w:tcPr>
            <w:tcW w:w="2551" w:type="dxa"/>
            <w:vAlign w:val="center"/>
          </w:tcPr>
          <w:p w14:paraId="088EF888" w14:textId="5C3F801D"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9</w:t>
            </w:r>
          </w:p>
        </w:tc>
        <w:tc>
          <w:tcPr>
            <w:tcW w:w="9464" w:type="dxa"/>
            <w:vAlign w:val="center"/>
          </w:tcPr>
          <w:p w14:paraId="01917999" w14:textId="3033DCDD"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With regard to interrupt prolonged sedentary behavior in the daytime at home overall, I expect more good things to happen than bad.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6FE12563" w14:textId="44F281C1"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自宅で日中に長時間の座位行動を中断することについては、悪いことよりも良いことが起きるのを期待している。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まったくそう思わない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非常にそう思う</w:t>
            </w:r>
            <w:r w:rsidRPr="0001367C">
              <w:rPr>
                <w:rFonts w:ascii="Times New Roman" w:hAnsi="Times New Roman" w:cs="Times New Roman"/>
                <w:lang w:val="ja-JP" w:eastAsia="ja-JP" w:bidi="ja-JP"/>
              </w:rPr>
              <w:t>)</w:t>
            </w:r>
          </w:p>
        </w:tc>
      </w:tr>
      <w:tr w:rsidR="0001367C" w14:paraId="0406FA9C" w14:textId="77777777" w:rsidTr="005246ED">
        <w:tc>
          <w:tcPr>
            <w:tcW w:w="1413" w:type="dxa"/>
            <w:vMerge/>
          </w:tcPr>
          <w:p w14:paraId="65EF9385" w14:textId="77777777" w:rsidR="0001367C" w:rsidRPr="0001367C" w:rsidRDefault="0001367C" w:rsidP="00866D9B">
            <w:pPr>
              <w:rPr>
                <w:rFonts w:ascii="Times New Roman" w:hAnsi="Times New Roman" w:cs="Times New Roman"/>
                <w:lang w:eastAsia="ja-JP"/>
              </w:rPr>
            </w:pPr>
          </w:p>
        </w:tc>
        <w:tc>
          <w:tcPr>
            <w:tcW w:w="2551" w:type="dxa"/>
            <w:vAlign w:val="center"/>
          </w:tcPr>
          <w:p w14:paraId="32FB4B08" w14:textId="590E7DAD"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10</w:t>
            </w:r>
          </w:p>
        </w:tc>
        <w:tc>
          <w:tcPr>
            <w:tcW w:w="9464" w:type="dxa"/>
            <w:vAlign w:val="center"/>
          </w:tcPr>
          <w:p w14:paraId="3639DEC7"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With regard to interrupt prolonged sedentary behavior in the daytime at home I hardly ever expect things to go my way.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6D7A3317" w14:textId="32A26595"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自宅で日中に長時間の座位行動を中断することについては、</w:t>
            </w:r>
            <w:r w:rsidRPr="0001367C">
              <w:rPr>
                <w:rFonts w:ascii="Times New Roman" w:hAnsi="Times New Roman" w:cs="Times New Roman"/>
                <w:lang w:eastAsia="ja-JP"/>
              </w:rPr>
              <w:t>自分の思い通りになるとは到底思えない</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まったくそう思わない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非常にそう思う</w:t>
            </w:r>
            <w:r w:rsidRPr="0001367C">
              <w:rPr>
                <w:rFonts w:ascii="Times New Roman" w:hAnsi="Times New Roman" w:cs="Times New Roman"/>
                <w:lang w:val="ja-JP" w:eastAsia="ja-JP" w:bidi="ja-JP"/>
              </w:rPr>
              <w:t>)</w:t>
            </w:r>
          </w:p>
        </w:tc>
      </w:tr>
      <w:tr w:rsidR="0001367C" w14:paraId="79E6ACCF" w14:textId="77777777" w:rsidTr="005246ED">
        <w:tc>
          <w:tcPr>
            <w:tcW w:w="1413" w:type="dxa"/>
            <w:vMerge/>
          </w:tcPr>
          <w:p w14:paraId="1AC8F2E3" w14:textId="77777777" w:rsidR="0001367C" w:rsidRPr="0001367C" w:rsidRDefault="0001367C" w:rsidP="00866D9B">
            <w:pPr>
              <w:rPr>
                <w:rFonts w:ascii="Times New Roman" w:hAnsi="Times New Roman" w:cs="Times New Roman"/>
                <w:lang w:eastAsia="ja-JP"/>
              </w:rPr>
            </w:pPr>
          </w:p>
        </w:tc>
        <w:tc>
          <w:tcPr>
            <w:tcW w:w="2551" w:type="dxa"/>
            <w:vAlign w:val="center"/>
          </w:tcPr>
          <w:p w14:paraId="2A1ABB7E" w14:textId="41531570"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11</w:t>
            </w:r>
          </w:p>
        </w:tc>
        <w:tc>
          <w:tcPr>
            <w:tcW w:w="9464" w:type="dxa"/>
            <w:vAlign w:val="center"/>
          </w:tcPr>
          <w:p w14:paraId="4BD69137"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With regard to interrupt prolonged sedentary behavior in the daytime at home I rarely count on good things happening to 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5E97A01F" w14:textId="14FC6197"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自宅で日中に長時間の座位行動を中断することについては、ほとんど良いことは起こらないと思っている。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まったくそう思わない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非常にそう思う</w:t>
            </w:r>
            <w:r w:rsidRPr="0001367C">
              <w:rPr>
                <w:rFonts w:ascii="Times New Roman" w:hAnsi="Times New Roman" w:cs="Times New Roman"/>
                <w:lang w:val="ja-JP" w:eastAsia="ja-JP" w:bidi="ja-JP"/>
              </w:rPr>
              <w:t>)</w:t>
            </w:r>
          </w:p>
        </w:tc>
      </w:tr>
      <w:tr w:rsidR="0001367C" w14:paraId="7B200757" w14:textId="77777777" w:rsidTr="005246ED">
        <w:tc>
          <w:tcPr>
            <w:tcW w:w="1413" w:type="dxa"/>
            <w:vMerge/>
          </w:tcPr>
          <w:p w14:paraId="21808274" w14:textId="77777777" w:rsidR="0001367C" w:rsidRPr="0001367C" w:rsidRDefault="0001367C" w:rsidP="00866D9B">
            <w:pPr>
              <w:rPr>
                <w:rFonts w:ascii="Times New Roman" w:hAnsi="Times New Roman" w:cs="Times New Roman"/>
                <w:lang w:eastAsia="ja-JP"/>
              </w:rPr>
            </w:pPr>
          </w:p>
        </w:tc>
        <w:tc>
          <w:tcPr>
            <w:tcW w:w="2551" w:type="dxa"/>
            <w:vAlign w:val="center"/>
          </w:tcPr>
          <w:p w14:paraId="5A195C5A" w14:textId="369FB8E1"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12</w:t>
            </w:r>
          </w:p>
        </w:tc>
        <w:tc>
          <w:tcPr>
            <w:tcW w:w="9464" w:type="dxa"/>
            <w:vAlign w:val="center"/>
          </w:tcPr>
          <w:p w14:paraId="4D4C7B84"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For me, Interrupting prolonged sedentary behavior in the daytime at home is… (Useless – useful).</w:t>
            </w:r>
            <w:r w:rsidRPr="0001367C">
              <w:rPr>
                <w:rFonts w:ascii="Times New Roman" w:hAnsi="Times New Roman" w:cs="Times New Roman"/>
                <w:bCs/>
                <w:lang w:eastAsia="ja-JP"/>
              </w:rPr>
              <w:t xml:space="preserve">　</w:t>
            </w:r>
          </w:p>
          <w:p w14:paraId="19F8DC16" w14:textId="0A2B5811"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私にとって、自宅で日中に長時間の座位行動を中断することは</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役に立たない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役に立つ</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ことである。</w:t>
            </w:r>
          </w:p>
        </w:tc>
      </w:tr>
      <w:tr w:rsidR="0001367C" w14:paraId="66669CB6" w14:textId="77777777" w:rsidTr="005246ED">
        <w:tc>
          <w:tcPr>
            <w:tcW w:w="1413" w:type="dxa"/>
            <w:vMerge/>
          </w:tcPr>
          <w:p w14:paraId="16C67C29" w14:textId="77777777" w:rsidR="0001367C" w:rsidRPr="0001367C" w:rsidRDefault="0001367C" w:rsidP="00866D9B">
            <w:pPr>
              <w:rPr>
                <w:rFonts w:ascii="Times New Roman" w:hAnsi="Times New Roman" w:cs="Times New Roman"/>
                <w:lang w:eastAsia="ja-JP"/>
              </w:rPr>
            </w:pPr>
          </w:p>
        </w:tc>
        <w:tc>
          <w:tcPr>
            <w:tcW w:w="2551" w:type="dxa"/>
            <w:vAlign w:val="center"/>
          </w:tcPr>
          <w:p w14:paraId="5795E591" w14:textId="2884714C"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13</w:t>
            </w:r>
          </w:p>
        </w:tc>
        <w:tc>
          <w:tcPr>
            <w:tcW w:w="9464" w:type="dxa"/>
            <w:vAlign w:val="center"/>
          </w:tcPr>
          <w:p w14:paraId="6A88CBC6"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For me, interrupting prolonged sedentary behavior in the daytime at home is…(Bad – good).</w:t>
            </w:r>
          </w:p>
          <w:p w14:paraId="2C94E01E" w14:textId="1CFE6178"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私にとって、自宅で日中に長時間の座位行動を中断することは</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良い</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ことである。</w:t>
            </w:r>
          </w:p>
        </w:tc>
      </w:tr>
      <w:tr w:rsidR="0001367C" w14:paraId="0DAA8826" w14:textId="77777777" w:rsidTr="005246ED">
        <w:tc>
          <w:tcPr>
            <w:tcW w:w="1413" w:type="dxa"/>
            <w:vMerge/>
          </w:tcPr>
          <w:p w14:paraId="0996ECB4" w14:textId="77777777" w:rsidR="0001367C" w:rsidRPr="0001367C" w:rsidRDefault="0001367C" w:rsidP="00866D9B">
            <w:pPr>
              <w:rPr>
                <w:rFonts w:ascii="Times New Roman" w:hAnsi="Times New Roman" w:cs="Times New Roman"/>
                <w:lang w:eastAsia="ja-JP"/>
              </w:rPr>
            </w:pPr>
          </w:p>
        </w:tc>
        <w:tc>
          <w:tcPr>
            <w:tcW w:w="2551" w:type="dxa"/>
            <w:vAlign w:val="center"/>
          </w:tcPr>
          <w:p w14:paraId="7E036F28" w14:textId="7BFB371D"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14</w:t>
            </w:r>
          </w:p>
        </w:tc>
        <w:tc>
          <w:tcPr>
            <w:tcW w:w="9464" w:type="dxa"/>
            <w:vAlign w:val="center"/>
          </w:tcPr>
          <w:p w14:paraId="1F11893C"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Whenever I interrupt prolonged sedentary behavior in the daytime at home, I get recognition from professionals who are important to me. (Never – always)</w:t>
            </w:r>
          </w:p>
          <w:p w14:paraId="64CC5374" w14:textId="3239565C"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自宅で日中に長時間の座位行動を中断すると、私にとって重要な専門家から評価を受けることができる。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決してない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いつも</w:t>
            </w:r>
            <w:r w:rsidRPr="0001367C">
              <w:rPr>
                <w:rFonts w:ascii="Times New Roman" w:hAnsi="Times New Roman" w:cs="Times New Roman"/>
                <w:lang w:val="ja-JP" w:eastAsia="ja-JP" w:bidi="ja-JP"/>
              </w:rPr>
              <w:t>)</w:t>
            </w:r>
          </w:p>
        </w:tc>
      </w:tr>
      <w:tr w:rsidR="0001367C" w14:paraId="7B24A262" w14:textId="77777777" w:rsidTr="005246ED">
        <w:tc>
          <w:tcPr>
            <w:tcW w:w="1413" w:type="dxa"/>
            <w:vMerge/>
          </w:tcPr>
          <w:p w14:paraId="4A0AF479" w14:textId="77777777" w:rsidR="0001367C" w:rsidRPr="0001367C" w:rsidRDefault="0001367C" w:rsidP="00866D9B">
            <w:pPr>
              <w:rPr>
                <w:rFonts w:ascii="Times New Roman" w:hAnsi="Times New Roman" w:cs="Times New Roman"/>
                <w:lang w:eastAsia="ja-JP"/>
              </w:rPr>
            </w:pPr>
          </w:p>
        </w:tc>
        <w:tc>
          <w:tcPr>
            <w:tcW w:w="2551" w:type="dxa"/>
            <w:vAlign w:val="center"/>
          </w:tcPr>
          <w:p w14:paraId="21519B74" w14:textId="1BE23ADD"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15</w:t>
            </w:r>
          </w:p>
        </w:tc>
        <w:tc>
          <w:tcPr>
            <w:tcW w:w="9464" w:type="dxa"/>
            <w:vAlign w:val="center"/>
          </w:tcPr>
          <w:p w14:paraId="6997ED75" w14:textId="77777777" w:rsidR="005246ED"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I intend to interrupt prolonged sedentary behavior in your home in the next daytime. </w:t>
            </w:r>
          </w:p>
          <w:p w14:paraId="5900F93C" w14:textId="6C07280A"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156645D2"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次の日に、自宅で長時間の座位行動を中断するつもりである。</w:t>
            </w:r>
          </w:p>
          <w:p w14:paraId="52C56E48" w14:textId="0F9146A9"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4D76ADFD" w14:textId="77777777" w:rsidTr="005246ED">
        <w:tc>
          <w:tcPr>
            <w:tcW w:w="1413" w:type="dxa"/>
            <w:vMerge/>
          </w:tcPr>
          <w:p w14:paraId="47768ED3" w14:textId="77777777" w:rsidR="0001367C" w:rsidRPr="0001367C" w:rsidRDefault="0001367C" w:rsidP="00866D9B">
            <w:pPr>
              <w:rPr>
                <w:rFonts w:ascii="Times New Roman" w:hAnsi="Times New Roman" w:cs="Times New Roman"/>
                <w:lang w:eastAsia="ja-JP"/>
              </w:rPr>
            </w:pPr>
          </w:p>
        </w:tc>
        <w:tc>
          <w:tcPr>
            <w:tcW w:w="2551" w:type="dxa"/>
            <w:vAlign w:val="center"/>
          </w:tcPr>
          <w:p w14:paraId="2A520CFF" w14:textId="50F8F033"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16</w:t>
            </w:r>
          </w:p>
        </w:tc>
        <w:tc>
          <w:tcPr>
            <w:tcW w:w="9464" w:type="dxa"/>
            <w:vAlign w:val="center"/>
          </w:tcPr>
          <w:p w14:paraId="69DFED30"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How strong is your intention to interrupt prolonged sedentary behavior in your home in the next daytime? (Not strong at all – very strong)</w:t>
            </w:r>
          </w:p>
          <w:p w14:paraId="4E9B2CF8"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次の日に、自宅で長時間の座位行動を中断する意志はどの程度強いか。</w:t>
            </w:r>
          </w:p>
          <w:p w14:paraId="28C94C09" w14:textId="3218FA77"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lastRenderedPageBreak/>
              <w:t>(</w:t>
            </w:r>
            <w:r w:rsidRPr="0001367C">
              <w:rPr>
                <w:rFonts w:ascii="Times New Roman" w:hAnsi="Times New Roman" w:cs="Times New Roman"/>
                <w:lang w:val="ja-JP" w:eastAsia="ja-JP" w:bidi="ja-JP"/>
              </w:rPr>
              <w:t>まったく強くない</w:t>
            </w:r>
            <w:r w:rsidRPr="0001367C">
              <w:rPr>
                <w:rFonts w:ascii="Times New Roman" w:hAnsi="Times New Roman" w:cs="Times New Roman"/>
                <w:lang w:val="ja-JP" w:eastAsia="ja-JP" w:bidi="ja-JP"/>
              </w:rPr>
              <w:t xml:space="preserve"> – </w:t>
            </w:r>
            <w:r w:rsidRPr="0001367C">
              <w:rPr>
                <w:rFonts w:ascii="Times New Roman" w:hAnsi="Times New Roman" w:cs="Times New Roman"/>
                <w:lang w:val="ja-JP" w:eastAsia="ja-JP" w:bidi="ja-JP"/>
              </w:rPr>
              <w:t>非常に強い</w:t>
            </w:r>
            <w:r w:rsidRPr="0001367C">
              <w:rPr>
                <w:rFonts w:ascii="Times New Roman" w:hAnsi="Times New Roman" w:cs="Times New Roman"/>
                <w:lang w:val="ja-JP" w:eastAsia="ja-JP" w:bidi="ja-JP"/>
              </w:rPr>
              <w:t>)</w:t>
            </w:r>
          </w:p>
        </w:tc>
      </w:tr>
      <w:tr w:rsidR="0001367C" w14:paraId="4B73CF76" w14:textId="77777777" w:rsidTr="005246ED">
        <w:tc>
          <w:tcPr>
            <w:tcW w:w="1413" w:type="dxa"/>
            <w:vMerge/>
          </w:tcPr>
          <w:p w14:paraId="5CFDB001" w14:textId="77777777" w:rsidR="0001367C" w:rsidRPr="0001367C" w:rsidRDefault="0001367C" w:rsidP="00866D9B">
            <w:pPr>
              <w:rPr>
                <w:rFonts w:ascii="Times New Roman" w:hAnsi="Times New Roman" w:cs="Times New Roman"/>
                <w:lang w:eastAsia="ja-JP"/>
              </w:rPr>
            </w:pPr>
          </w:p>
        </w:tc>
        <w:tc>
          <w:tcPr>
            <w:tcW w:w="2551" w:type="dxa"/>
            <w:vAlign w:val="center"/>
          </w:tcPr>
          <w:p w14:paraId="0B560230" w14:textId="4C6DD5C7"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17</w:t>
            </w:r>
          </w:p>
        </w:tc>
        <w:tc>
          <w:tcPr>
            <w:tcW w:w="9464" w:type="dxa"/>
            <w:vAlign w:val="center"/>
          </w:tcPr>
          <w:p w14:paraId="5C7DFCB9" w14:textId="77777777" w:rsidR="005246ED" w:rsidRDefault="0001367C" w:rsidP="005246ED">
            <w:pPr>
              <w:jc w:val="both"/>
              <w:rPr>
                <w:rFonts w:ascii="Times New Roman" w:hAnsi="Times New Roman" w:cs="Times New Roman"/>
                <w:bCs/>
              </w:rPr>
            </w:pPr>
            <w:r w:rsidRPr="0001367C">
              <w:rPr>
                <w:rFonts w:ascii="Times New Roman" w:hAnsi="Times New Roman" w:cs="Times New Roman"/>
                <w:bCs/>
                <w:lang w:eastAsia="ja-JP"/>
              </w:rPr>
              <w:t>I have a clear plan of how I will interrupt prolonged sedentary behavior in the daytime at home.</w:t>
            </w:r>
            <w:r w:rsidRPr="0001367C">
              <w:rPr>
                <w:rFonts w:ascii="Times New Roman" w:hAnsi="Times New Roman" w:cs="Times New Roman"/>
                <w:bCs/>
              </w:rPr>
              <w:t xml:space="preserve"> </w:t>
            </w:r>
          </w:p>
          <w:p w14:paraId="51114ED2" w14:textId="0EFEB54D"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7D9EAD85" w14:textId="2009A4E9"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w:t>
            </w:r>
            <w:r w:rsidRPr="0001367C">
              <w:rPr>
                <w:rFonts w:ascii="Times New Roman" w:hAnsi="Times New Roman" w:cs="Times New Roman"/>
                <w:lang w:eastAsia="ja-JP"/>
              </w:rPr>
              <w:t>どの様な方法で</w:t>
            </w:r>
            <w:r w:rsidRPr="0001367C">
              <w:rPr>
                <w:rFonts w:ascii="Times New Roman" w:hAnsi="Times New Roman" w:cs="Times New Roman"/>
                <w:lang w:val="ja-JP" w:eastAsia="ja-JP" w:bidi="ja-JP"/>
              </w:rPr>
              <w:t>中断するか、明確な計画を立てている。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3C263299" w14:textId="77777777" w:rsidTr="005246ED">
        <w:tc>
          <w:tcPr>
            <w:tcW w:w="1413" w:type="dxa"/>
            <w:vMerge/>
          </w:tcPr>
          <w:p w14:paraId="34EABD5B" w14:textId="77777777" w:rsidR="0001367C" w:rsidRPr="0001367C" w:rsidRDefault="0001367C" w:rsidP="00866D9B">
            <w:pPr>
              <w:rPr>
                <w:rFonts w:ascii="Times New Roman" w:hAnsi="Times New Roman" w:cs="Times New Roman"/>
                <w:lang w:eastAsia="ja-JP"/>
              </w:rPr>
            </w:pPr>
          </w:p>
        </w:tc>
        <w:tc>
          <w:tcPr>
            <w:tcW w:w="2551" w:type="dxa"/>
            <w:vAlign w:val="center"/>
          </w:tcPr>
          <w:p w14:paraId="2C6F1D95" w14:textId="2CAF1EF7"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18</w:t>
            </w:r>
          </w:p>
        </w:tc>
        <w:tc>
          <w:tcPr>
            <w:tcW w:w="9464" w:type="dxa"/>
            <w:vAlign w:val="center"/>
          </w:tcPr>
          <w:p w14:paraId="26F8EACD"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I have a clear plan under what circumstances I will interrupt prolonged sedentary behavior in the daytime at home.</w:t>
            </w:r>
            <w:r w:rsidRPr="0001367C">
              <w:rPr>
                <w:rFonts w:ascii="Times New Roman" w:hAnsi="Times New Roman" w:cs="Times New Roman"/>
                <w:bCs/>
              </w:rPr>
              <w:t xml:space="preserve"> (Strongly disagree – strongly agree</w:t>
            </w:r>
            <w:r w:rsidRPr="0001367C">
              <w:rPr>
                <w:rFonts w:ascii="Times New Roman" w:hAnsi="Times New Roman" w:cs="Times New Roman"/>
                <w:bCs/>
                <w:lang w:eastAsia="ja-JP"/>
              </w:rPr>
              <w:t>)</w:t>
            </w:r>
          </w:p>
          <w:p w14:paraId="3DCEA895" w14:textId="365482B4"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自宅で日中に長時間の座位行動をどのような状況で中断するか、明確な計画を立てている。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6BF74AA2" w14:textId="77777777" w:rsidTr="005246ED">
        <w:tc>
          <w:tcPr>
            <w:tcW w:w="1413" w:type="dxa"/>
            <w:vMerge/>
          </w:tcPr>
          <w:p w14:paraId="206FE296" w14:textId="77777777" w:rsidR="0001367C" w:rsidRPr="0001367C" w:rsidRDefault="0001367C" w:rsidP="00866D9B">
            <w:pPr>
              <w:rPr>
                <w:rFonts w:ascii="Times New Roman" w:hAnsi="Times New Roman" w:cs="Times New Roman"/>
                <w:lang w:eastAsia="ja-JP"/>
              </w:rPr>
            </w:pPr>
          </w:p>
        </w:tc>
        <w:tc>
          <w:tcPr>
            <w:tcW w:w="2551" w:type="dxa"/>
            <w:vAlign w:val="center"/>
          </w:tcPr>
          <w:p w14:paraId="7F546782" w14:textId="5543C43E"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19</w:t>
            </w:r>
          </w:p>
        </w:tc>
        <w:tc>
          <w:tcPr>
            <w:tcW w:w="9464" w:type="dxa"/>
            <w:vAlign w:val="center"/>
          </w:tcPr>
          <w:p w14:paraId="0BFDF61A" w14:textId="77777777" w:rsidR="005246ED" w:rsidRDefault="0001367C" w:rsidP="005246ED">
            <w:pPr>
              <w:jc w:val="both"/>
              <w:rPr>
                <w:rFonts w:ascii="Times New Roman" w:hAnsi="Times New Roman" w:cs="Times New Roman"/>
                <w:bCs/>
              </w:rPr>
            </w:pPr>
            <w:r w:rsidRPr="0001367C">
              <w:rPr>
                <w:rFonts w:ascii="Times New Roman" w:hAnsi="Times New Roman" w:cs="Times New Roman"/>
                <w:bCs/>
                <w:lang w:eastAsia="ja-JP"/>
              </w:rPr>
              <w:t>I have a clear plan when I will interrupt prolonged sedentary behavior in the daytime at home.</w:t>
            </w:r>
            <w:r w:rsidRPr="0001367C">
              <w:rPr>
                <w:rFonts w:ascii="Times New Roman" w:hAnsi="Times New Roman" w:cs="Times New Roman"/>
                <w:bCs/>
              </w:rPr>
              <w:t xml:space="preserve"> </w:t>
            </w:r>
          </w:p>
          <w:p w14:paraId="55657E54" w14:textId="645AD72E"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31AC42B8"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自宅で日中に長時間の座位行動をいつ中断するか、明確な計画を立てている。</w:t>
            </w:r>
          </w:p>
          <w:p w14:paraId="6413F051" w14:textId="38885D64"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65AD3BA4" w14:textId="77777777" w:rsidTr="005246ED">
        <w:tc>
          <w:tcPr>
            <w:tcW w:w="1413" w:type="dxa"/>
            <w:vMerge/>
          </w:tcPr>
          <w:p w14:paraId="08F728AF" w14:textId="77777777" w:rsidR="0001367C" w:rsidRPr="0001367C" w:rsidRDefault="0001367C" w:rsidP="00866D9B">
            <w:pPr>
              <w:rPr>
                <w:rFonts w:ascii="Times New Roman" w:hAnsi="Times New Roman" w:cs="Times New Roman"/>
                <w:lang w:eastAsia="ja-JP"/>
              </w:rPr>
            </w:pPr>
          </w:p>
        </w:tc>
        <w:tc>
          <w:tcPr>
            <w:tcW w:w="2551" w:type="dxa"/>
            <w:vAlign w:val="center"/>
          </w:tcPr>
          <w:p w14:paraId="0CE0708F" w14:textId="1020C326"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20</w:t>
            </w:r>
          </w:p>
        </w:tc>
        <w:tc>
          <w:tcPr>
            <w:tcW w:w="9464" w:type="dxa"/>
            <w:vAlign w:val="center"/>
          </w:tcPr>
          <w:p w14:paraId="1A9B2D67" w14:textId="77777777" w:rsidR="005246ED"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I have a clear plan how often I will interrupt prolonged sedentary behavior in the daytime at home.</w:t>
            </w:r>
          </w:p>
          <w:p w14:paraId="5730D29F" w14:textId="4E297BE5"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194ACD28" w14:textId="070CF090"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lastRenderedPageBreak/>
              <w:t>自宅で日中に長時間の座位行動をどれだけの頻度で中断するか、明確な計画を立てている。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1FBCFD40" w14:textId="77777777" w:rsidTr="005246ED">
        <w:tc>
          <w:tcPr>
            <w:tcW w:w="1413" w:type="dxa"/>
            <w:vMerge/>
          </w:tcPr>
          <w:p w14:paraId="41D5E0B0" w14:textId="77777777" w:rsidR="0001367C" w:rsidRPr="0001367C" w:rsidRDefault="0001367C" w:rsidP="00866D9B">
            <w:pPr>
              <w:rPr>
                <w:rFonts w:ascii="Times New Roman" w:hAnsi="Times New Roman" w:cs="Times New Roman"/>
                <w:lang w:eastAsia="ja-JP"/>
              </w:rPr>
            </w:pPr>
          </w:p>
        </w:tc>
        <w:tc>
          <w:tcPr>
            <w:tcW w:w="2551" w:type="dxa"/>
            <w:vAlign w:val="center"/>
          </w:tcPr>
          <w:p w14:paraId="45199F2C" w14:textId="6539D0E8"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21</w:t>
            </w:r>
          </w:p>
        </w:tc>
        <w:tc>
          <w:tcPr>
            <w:tcW w:w="9464" w:type="dxa"/>
            <w:vAlign w:val="center"/>
          </w:tcPr>
          <w:p w14:paraId="4B45BC2D" w14:textId="3DB9E4AD"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Generally, in the daytime at home, how often is covering something else on your agenda a higher priority than interrupting prolonged sedentary behavior. (Never – always)</w:t>
            </w:r>
          </w:p>
          <w:p w14:paraId="02FC2FA8" w14:textId="4D50EADB"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通常、日中に自宅で長時間の座位行動を中断することよりも、他の予定を優先することがどれくらい頻繁にありますか。</w:t>
            </w:r>
            <w:r w:rsidRPr="0001367C">
              <w:rPr>
                <w:rFonts w:ascii="Times New Roman" w:hAnsi="Times New Roman" w:cs="Times New Roman"/>
                <w:lang w:val="ja-JP" w:eastAsia="ja-JP" w:bidi="ja-JP"/>
              </w:rPr>
              <w:t>(</w:t>
            </w:r>
            <w:proofErr w:type="spellStart"/>
            <w:r w:rsidRPr="0001367C">
              <w:rPr>
                <w:rFonts w:ascii="Times New Roman" w:hAnsi="Times New Roman" w:cs="Times New Roman"/>
                <w:lang w:val="ja-JP" w:bidi="ja-JP"/>
              </w:rPr>
              <w:t>決してない</w:t>
            </w:r>
            <w:proofErr w:type="spellEnd"/>
            <w:r w:rsidRPr="0001367C">
              <w:rPr>
                <w:rFonts w:ascii="Times New Roman" w:hAnsi="Times New Roman" w:cs="Times New Roman"/>
                <w:lang w:val="ja-JP" w:bidi="ja-JP"/>
              </w:rPr>
              <w:t xml:space="preserve"> – </w:t>
            </w:r>
            <w:proofErr w:type="spellStart"/>
            <w:r w:rsidRPr="0001367C">
              <w:rPr>
                <w:rFonts w:ascii="Times New Roman" w:hAnsi="Times New Roman" w:cs="Times New Roman"/>
                <w:lang w:val="ja-JP" w:bidi="ja-JP"/>
              </w:rPr>
              <w:t>いつも</w:t>
            </w:r>
            <w:proofErr w:type="spellEnd"/>
            <w:r w:rsidRPr="0001367C">
              <w:rPr>
                <w:rFonts w:ascii="Times New Roman" w:hAnsi="Times New Roman" w:cs="Times New Roman"/>
                <w:lang w:val="ja-JP" w:eastAsia="ja-JP" w:bidi="ja-JP"/>
              </w:rPr>
              <w:t>)</w:t>
            </w:r>
          </w:p>
        </w:tc>
      </w:tr>
      <w:tr w:rsidR="0001367C" w14:paraId="4A79A18E" w14:textId="77777777" w:rsidTr="005246ED">
        <w:tc>
          <w:tcPr>
            <w:tcW w:w="1413" w:type="dxa"/>
            <w:vMerge/>
          </w:tcPr>
          <w:p w14:paraId="0CEEC450" w14:textId="77777777" w:rsidR="0001367C" w:rsidRPr="0001367C" w:rsidRDefault="0001367C" w:rsidP="00866D9B">
            <w:pPr>
              <w:rPr>
                <w:rFonts w:ascii="Times New Roman" w:hAnsi="Times New Roman" w:cs="Times New Roman"/>
                <w:lang w:eastAsia="ja-JP"/>
              </w:rPr>
            </w:pPr>
          </w:p>
        </w:tc>
        <w:tc>
          <w:tcPr>
            <w:tcW w:w="2551" w:type="dxa"/>
            <w:vAlign w:val="center"/>
          </w:tcPr>
          <w:p w14:paraId="3EEDE450" w14:textId="76103622"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22</w:t>
            </w:r>
          </w:p>
        </w:tc>
        <w:tc>
          <w:tcPr>
            <w:tcW w:w="9464" w:type="dxa"/>
            <w:vAlign w:val="center"/>
          </w:tcPr>
          <w:p w14:paraId="200015B8"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lang w:eastAsia="ja-JP"/>
              </w:rPr>
              <w:t>Generally, in the daytime hours at home, how often is covering something else on your agenda more pressing than interrupting prolonged sedentary behavior. (Never – always)</w:t>
            </w:r>
          </w:p>
          <w:p w14:paraId="475CB431" w14:textId="3E4DE90B"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eastAsia="ja-JP" w:bidi="ja-JP"/>
              </w:rPr>
              <w:t>通常</w:t>
            </w:r>
            <w:r w:rsidRPr="0001367C">
              <w:rPr>
                <w:rFonts w:ascii="Times New Roman" w:hAnsi="Times New Roman" w:cs="Times New Roman"/>
                <w:lang w:val="ja-JP" w:eastAsia="ja-JP" w:bidi="ja-JP"/>
              </w:rPr>
              <w:t>、日中に自宅で長時間の座位行動を中断することよりも、他の急を要する物事を優先することがどれくらい頻繁にありますか。</w:t>
            </w:r>
            <w:r w:rsidRPr="0001367C">
              <w:rPr>
                <w:rFonts w:ascii="Times New Roman" w:hAnsi="Times New Roman" w:cs="Times New Roman"/>
                <w:lang w:val="ja-JP" w:eastAsia="ja-JP" w:bidi="ja-JP"/>
              </w:rPr>
              <w:t>(</w:t>
            </w:r>
            <w:proofErr w:type="spellStart"/>
            <w:r w:rsidRPr="0001367C">
              <w:rPr>
                <w:rFonts w:ascii="Times New Roman" w:hAnsi="Times New Roman" w:cs="Times New Roman"/>
                <w:lang w:val="ja-JP" w:bidi="ja-JP"/>
              </w:rPr>
              <w:t>決してない</w:t>
            </w:r>
            <w:proofErr w:type="spellEnd"/>
            <w:r w:rsidRPr="0001367C">
              <w:rPr>
                <w:rFonts w:ascii="Times New Roman" w:hAnsi="Times New Roman" w:cs="Times New Roman"/>
                <w:lang w:val="ja-JP" w:bidi="ja-JP"/>
              </w:rPr>
              <w:t xml:space="preserve"> – </w:t>
            </w:r>
            <w:proofErr w:type="spellStart"/>
            <w:r w:rsidRPr="0001367C">
              <w:rPr>
                <w:rFonts w:ascii="Times New Roman" w:hAnsi="Times New Roman" w:cs="Times New Roman"/>
                <w:lang w:val="ja-JP" w:bidi="ja-JP"/>
              </w:rPr>
              <w:t>いつも</w:t>
            </w:r>
            <w:proofErr w:type="spellEnd"/>
            <w:r w:rsidRPr="0001367C">
              <w:rPr>
                <w:rFonts w:ascii="Times New Roman" w:hAnsi="Times New Roman" w:cs="Times New Roman"/>
                <w:lang w:val="ja-JP" w:eastAsia="ja-JP" w:bidi="ja-JP"/>
              </w:rPr>
              <w:t>)</w:t>
            </w:r>
          </w:p>
        </w:tc>
      </w:tr>
      <w:tr w:rsidR="0001367C" w14:paraId="5D323942" w14:textId="77777777" w:rsidTr="005246ED">
        <w:tc>
          <w:tcPr>
            <w:tcW w:w="1413" w:type="dxa"/>
            <w:vMerge w:val="restart"/>
            <w:vAlign w:val="center"/>
          </w:tcPr>
          <w:p w14:paraId="373791B0" w14:textId="72497599" w:rsidR="0001367C" w:rsidRPr="0001367C" w:rsidRDefault="0001367C" w:rsidP="0001367C">
            <w:pPr>
              <w:jc w:val="both"/>
              <w:rPr>
                <w:rFonts w:ascii="Times New Roman" w:hAnsi="Times New Roman" w:cs="Times New Roman"/>
                <w:lang w:eastAsia="ja-JP"/>
              </w:rPr>
            </w:pPr>
            <w:r>
              <w:rPr>
                <w:rFonts w:ascii="Times New Roman" w:hAnsi="Times New Roman" w:cs="Times New Roman" w:hint="eastAsia"/>
                <w:lang w:eastAsia="ja-JP"/>
              </w:rPr>
              <w:t>Capability</w:t>
            </w:r>
          </w:p>
        </w:tc>
        <w:tc>
          <w:tcPr>
            <w:tcW w:w="2551" w:type="dxa"/>
            <w:vAlign w:val="center"/>
          </w:tcPr>
          <w:p w14:paraId="69DCE341" w14:textId="0731742F"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C</w:t>
            </w:r>
            <w:r w:rsidRPr="0001367C">
              <w:rPr>
                <w:rFonts w:ascii="Times New Roman" w:hAnsi="Times New Roman" w:cs="Times New Roman"/>
                <w:lang w:eastAsia="ja-JP"/>
              </w:rPr>
              <w:t>23</w:t>
            </w:r>
          </w:p>
        </w:tc>
        <w:tc>
          <w:tcPr>
            <w:tcW w:w="9464" w:type="dxa"/>
            <w:vAlign w:val="center"/>
          </w:tcPr>
          <w:p w14:paraId="5C83319C" w14:textId="77777777" w:rsidR="005246ED" w:rsidRDefault="0001367C" w:rsidP="005246ED">
            <w:pPr>
              <w:jc w:val="both"/>
              <w:rPr>
                <w:rFonts w:ascii="Times New Roman" w:hAnsi="Times New Roman" w:cs="Times New Roman"/>
                <w:bCs/>
              </w:rPr>
            </w:pPr>
            <w:r w:rsidRPr="0001367C">
              <w:rPr>
                <w:rFonts w:ascii="Times New Roman" w:hAnsi="Times New Roman" w:cs="Times New Roman"/>
                <w:bCs/>
                <w:lang w:eastAsia="ja-JP"/>
              </w:rPr>
              <w:t>Interrupting prolonged sedentary behavior in a daytime at home is easy to remember.</w:t>
            </w:r>
            <w:r w:rsidRPr="0001367C">
              <w:rPr>
                <w:rFonts w:ascii="Times New Roman" w:hAnsi="Times New Roman" w:cs="Times New Roman"/>
                <w:bCs/>
              </w:rPr>
              <w:t xml:space="preserve"> </w:t>
            </w:r>
          </w:p>
          <w:p w14:paraId="173DD432" w14:textId="0B65D403"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3A023664" w14:textId="77777777" w:rsidR="0001367C" w:rsidRPr="0001367C" w:rsidRDefault="0001367C" w:rsidP="005246ED">
            <w:pPr>
              <w:jc w:val="both"/>
              <w:rPr>
                <w:rFonts w:ascii="Times New Roman" w:hAnsi="Times New Roman" w:cs="Times New Roman"/>
                <w:lang w:eastAsia="ja-JP" w:bidi="ja-JP"/>
              </w:rPr>
            </w:pPr>
            <w:r w:rsidRPr="0001367C">
              <w:rPr>
                <w:rFonts w:ascii="Times New Roman" w:hAnsi="Times New Roman" w:cs="Times New Roman"/>
                <w:lang w:val="ja-JP" w:eastAsia="ja-JP" w:bidi="ja-JP"/>
              </w:rPr>
              <w:t>自宅で日中に長時間の座位行動を中断することは、簡単に</w:t>
            </w:r>
            <w:r w:rsidRPr="0001367C">
              <w:rPr>
                <w:rFonts w:ascii="Times New Roman" w:hAnsi="Times New Roman" w:cs="Times New Roman"/>
                <w:lang w:eastAsia="ja-JP" w:bidi="ja-JP"/>
              </w:rPr>
              <w:t>思い出せる</w:t>
            </w:r>
            <w:r w:rsidRPr="0001367C">
              <w:rPr>
                <w:rFonts w:ascii="Times New Roman" w:hAnsi="Times New Roman" w:cs="Times New Roman"/>
                <w:lang w:val="ja-JP" w:eastAsia="ja-JP" w:bidi="ja-JP"/>
              </w:rPr>
              <w:t>。</w:t>
            </w:r>
          </w:p>
          <w:p w14:paraId="5A07180B" w14:textId="01ED64F6"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5E7AFA6B" w14:textId="77777777" w:rsidTr="005246ED">
        <w:tc>
          <w:tcPr>
            <w:tcW w:w="1413" w:type="dxa"/>
            <w:vMerge/>
          </w:tcPr>
          <w:p w14:paraId="6ACB7BF4" w14:textId="77777777" w:rsidR="0001367C" w:rsidRPr="0001367C" w:rsidRDefault="0001367C" w:rsidP="00866D9B">
            <w:pPr>
              <w:rPr>
                <w:rFonts w:ascii="Times New Roman" w:hAnsi="Times New Roman" w:cs="Times New Roman"/>
                <w:lang w:eastAsia="ja-JP"/>
              </w:rPr>
            </w:pPr>
          </w:p>
        </w:tc>
        <w:tc>
          <w:tcPr>
            <w:tcW w:w="2551" w:type="dxa"/>
            <w:vAlign w:val="center"/>
          </w:tcPr>
          <w:p w14:paraId="1B5F3DD3" w14:textId="6DE6BF2D"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C</w:t>
            </w:r>
            <w:r w:rsidRPr="0001367C">
              <w:rPr>
                <w:rFonts w:ascii="Times New Roman" w:hAnsi="Times New Roman" w:cs="Times New Roman"/>
                <w:lang w:eastAsia="ja-JP"/>
              </w:rPr>
              <w:t>24</w:t>
            </w:r>
          </w:p>
        </w:tc>
        <w:tc>
          <w:tcPr>
            <w:tcW w:w="9464" w:type="dxa"/>
            <w:vAlign w:val="center"/>
          </w:tcPr>
          <w:p w14:paraId="63BF4E74" w14:textId="77777777" w:rsidR="0001367C" w:rsidRPr="0001367C" w:rsidRDefault="0001367C" w:rsidP="005246ED">
            <w:pPr>
              <w:jc w:val="both"/>
              <w:rPr>
                <w:rFonts w:ascii="Times New Roman" w:hAnsi="Times New Roman" w:cs="Times New Roman"/>
                <w:bCs/>
              </w:rPr>
            </w:pPr>
            <w:r w:rsidRPr="0001367C">
              <w:rPr>
                <w:rFonts w:ascii="Times New Roman" w:hAnsi="Times New Roman" w:cs="Times New Roman"/>
                <w:bCs/>
                <w:lang w:eastAsia="ja-JP"/>
              </w:rPr>
              <w:t>When I need to concentrate to interrupt prolonged sedentary behavior in the daytime at home, I have no trouble focusing my attention.</w:t>
            </w:r>
            <w:r w:rsidRPr="0001367C">
              <w:rPr>
                <w:rFonts w:ascii="Times New Roman" w:hAnsi="Times New Roman" w:cs="Times New Roman"/>
                <w:bCs/>
              </w:rPr>
              <w:t xml:space="preserve"> </w:t>
            </w:r>
          </w:p>
          <w:p w14:paraId="3D319341" w14:textId="77777777" w:rsidR="0001367C" w:rsidRPr="0001367C" w:rsidRDefault="0001367C" w:rsidP="005246ED">
            <w:pPr>
              <w:jc w:val="both"/>
              <w:rPr>
                <w:rFonts w:ascii="Times New Roman" w:hAnsi="Times New Roman" w:cs="Times New Roman"/>
                <w:bCs/>
                <w:lang w:eastAsia="ja-JP"/>
              </w:rPr>
            </w:pPr>
            <w:r w:rsidRPr="0001367C">
              <w:rPr>
                <w:rFonts w:ascii="Times New Roman" w:hAnsi="Times New Roman" w:cs="Times New Roman"/>
                <w:bCs/>
              </w:rPr>
              <w:lastRenderedPageBreak/>
              <w:t>(Strongly disagree – strongly agree</w:t>
            </w:r>
            <w:r w:rsidRPr="0001367C">
              <w:rPr>
                <w:rFonts w:ascii="Times New Roman" w:hAnsi="Times New Roman" w:cs="Times New Roman"/>
                <w:bCs/>
                <w:lang w:eastAsia="ja-JP"/>
              </w:rPr>
              <w:t>)</w:t>
            </w:r>
          </w:p>
          <w:p w14:paraId="2FD376A2" w14:textId="31EAF9A8"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自宅で日中に長時間の座位行動を中断するために集中する必要があるとき、問題なく注意を向けることができる。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01367C" w14:paraId="0C07802C" w14:textId="77777777" w:rsidTr="005246ED">
        <w:tc>
          <w:tcPr>
            <w:tcW w:w="1413" w:type="dxa"/>
            <w:vMerge/>
          </w:tcPr>
          <w:p w14:paraId="2EE5C558" w14:textId="77777777" w:rsidR="0001367C" w:rsidRPr="0001367C" w:rsidRDefault="0001367C" w:rsidP="00866D9B">
            <w:pPr>
              <w:rPr>
                <w:rFonts w:ascii="Times New Roman" w:hAnsi="Times New Roman" w:cs="Times New Roman"/>
                <w:lang w:eastAsia="ja-JP"/>
              </w:rPr>
            </w:pPr>
          </w:p>
        </w:tc>
        <w:tc>
          <w:tcPr>
            <w:tcW w:w="2551" w:type="dxa"/>
            <w:vAlign w:val="center"/>
          </w:tcPr>
          <w:p w14:paraId="3FD09F14" w14:textId="484121ED" w:rsidR="0001367C" w:rsidRPr="0001367C" w:rsidRDefault="0001367C" w:rsidP="005246ED">
            <w:pPr>
              <w:jc w:val="center"/>
              <w:rPr>
                <w:rFonts w:ascii="Times New Roman" w:hAnsi="Times New Roman" w:cs="Times New Roman"/>
                <w:lang w:eastAsia="ja-JP"/>
              </w:rPr>
            </w:pPr>
            <w:r>
              <w:rPr>
                <w:rFonts w:ascii="Times New Roman" w:hAnsi="Times New Roman" w:cs="Times New Roman" w:hint="eastAsia"/>
                <w:lang w:eastAsia="ja-JP"/>
              </w:rPr>
              <w:t>C</w:t>
            </w:r>
            <w:r w:rsidRPr="0001367C">
              <w:rPr>
                <w:rFonts w:ascii="Times New Roman" w:hAnsi="Times New Roman" w:cs="Times New Roman"/>
                <w:lang w:eastAsia="ja-JP"/>
              </w:rPr>
              <w:t>25</w:t>
            </w:r>
          </w:p>
        </w:tc>
        <w:tc>
          <w:tcPr>
            <w:tcW w:w="9464" w:type="dxa"/>
            <w:vAlign w:val="center"/>
          </w:tcPr>
          <w:p w14:paraId="42A1FD5A" w14:textId="3586CB7E" w:rsidR="0001367C" w:rsidRPr="0001367C" w:rsidRDefault="0001367C" w:rsidP="005246ED">
            <w:pPr>
              <w:jc w:val="both"/>
              <w:rPr>
                <w:rFonts w:ascii="Times New Roman" w:hAnsi="Times New Roman" w:cs="Times New Roman"/>
                <w:bCs/>
              </w:rPr>
            </w:pPr>
            <w:r w:rsidRPr="0001367C">
              <w:rPr>
                <w:rFonts w:ascii="Times New Roman" w:hAnsi="Times New Roman" w:cs="Times New Roman"/>
                <w:bCs/>
                <w:lang w:eastAsia="ja-JP"/>
              </w:rPr>
              <w:t>When I am working hard on interrupting prolonged sedentary behavior in the daytime at home, I still get distracted by events around me.</w:t>
            </w:r>
            <w:r w:rsidRPr="0001367C">
              <w:rPr>
                <w:rFonts w:ascii="Times New Roman" w:hAnsi="Times New Roman" w:cs="Times New Roman"/>
                <w:bCs/>
              </w:rPr>
              <w:t xml:space="preserve"> (Strongly disagree – strongly agree</w:t>
            </w:r>
            <w:r w:rsidRPr="0001367C">
              <w:rPr>
                <w:rFonts w:ascii="Times New Roman" w:hAnsi="Times New Roman" w:cs="Times New Roman"/>
                <w:bCs/>
                <w:lang w:eastAsia="ja-JP"/>
              </w:rPr>
              <w:t>)</w:t>
            </w:r>
          </w:p>
          <w:p w14:paraId="4173A180" w14:textId="251F3B75" w:rsidR="0001367C" w:rsidRPr="0001367C" w:rsidRDefault="0001367C"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自宅で日中に長時間の座位行動を中断することに努力しているとき、周りの出来事に気を取られてしまう。</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2E241F44" w14:textId="77777777" w:rsidTr="005246ED">
        <w:tc>
          <w:tcPr>
            <w:tcW w:w="1413" w:type="dxa"/>
            <w:vMerge w:val="restart"/>
            <w:vAlign w:val="center"/>
          </w:tcPr>
          <w:p w14:paraId="16CCD534" w14:textId="7F6CA45A" w:rsidR="005246ED" w:rsidRPr="0001367C" w:rsidRDefault="005246ED" w:rsidP="005246ED">
            <w:pPr>
              <w:jc w:val="both"/>
              <w:rPr>
                <w:rFonts w:ascii="Times New Roman" w:hAnsi="Times New Roman" w:cs="Times New Roman"/>
                <w:lang w:eastAsia="ja-JP"/>
              </w:rPr>
            </w:pPr>
            <w:r>
              <w:rPr>
                <w:rFonts w:ascii="Times New Roman" w:hAnsi="Times New Roman" w:cs="Times New Roman" w:hint="eastAsia"/>
                <w:lang w:eastAsia="ja-JP"/>
              </w:rPr>
              <w:t>Opportunity</w:t>
            </w:r>
          </w:p>
        </w:tc>
        <w:tc>
          <w:tcPr>
            <w:tcW w:w="2551" w:type="dxa"/>
            <w:vAlign w:val="center"/>
          </w:tcPr>
          <w:p w14:paraId="4B1BEEBA" w14:textId="05EA0609"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26</w:t>
            </w:r>
          </w:p>
        </w:tc>
        <w:tc>
          <w:tcPr>
            <w:tcW w:w="9464" w:type="dxa"/>
            <w:vAlign w:val="center"/>
          </w:tcPr>
          <w:p w14:paraId="4FD7E0F7"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In my community I belong interrupting prolonged sedentary behavior in the daytime at home is routine.</w:t>
            </w:r>
            <w:r w:rsidRPr="0001367C">
              <w:rPr>
                <w:rFonts w:ascii="Times New Roman" w:hAnsi="Times New Roman" w:cs="Times New Roman"/>
                <w:bCs/>
              </w:rPr>
              <w:t xml:space="preserve"> (Strongly disagree – strongly agree</w:t>
            </w:r>
            <w:r w:rsidRPr="0001367C">
              <w:rPr>
                <w:rFonts w:ascii="Times New Roman" w:hAnsi="Times New Roman" w:cs="Times New Roman"/>
                <w:bCs/>
                <w:lang w:eastAsia="ja-JP"/>
              </w:rPr>
              <w:t>)</w:t>
            </w:r>
          </w:p>
          <w:p w14:paraId="09A23050" w14:textId="27DE401E"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私が属するコミュニティでは、各自が自宅で日中に長時間の座位行動を中断することは日常的なことである。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2A7C1817" w14:textId="77777777" w:rsidTr="005246ED">
        <w:tc>
          <w:tcPr>
            <w:tcW w:w="1413" w:type="dxa"/>
            <w:vMerge/>
          </w:tcPr>
          <w:p w14:paraId="3AD04201" w14:textId="77777777" w:rsidR="005246ED" w:rsidRPr="0001367C" w:rsidRDefault="005246ED" w:rsidP="00866D9B">
            <w:pPr>
              <w:rPr>
                <w:rFonts w:ascii="Times New Roman" w:hAnsi="Times New Roman" w:cs="Times New Roman"/>
                <w:lang w:eastAsia="ja-JP"/>
              </w:rPr>
            </w:pPr>
          </w:p>
        </w:tc>
        <w:tc>
          <w:tcPr>
            <w:tcW w:w="2551" w:type="dxa"/>
            <w:vAlign w:val="center"/>
          </w:tcPr>
          <w:p w14:paraId="6280F315" w14:textId="7DF64C20"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27</w:t>
            </w:r>
          </w:p>
        </w:tc>
        <w:tc>
          <w:tcPr>
            <w:tcW w:w="9464" w:type="dxa"/>
            <w:vAlign w:val="center"/>
          </w:tcPr>
          <w:p w14:paraId="7C16E912" w14:textId="77777777" w:rsidR="005246ED" w:rsidRDefault="005246ED" w:rsidP="005246ED">
            <w:pPr>
              <w:jc w:val="both"/>
              <w:rPr>
                <w:rFonts w:ascii="Times New Roman" w:hAnsi="Times New Roman" w:cs="Times New Roman"/>
                <w:bCs/>
              </w:rPr>
            </w:pPr>
            <w:r w:rsidRPr="0001367C">
              <w:rPr>
                <w:rFonts w:ascii="Times New Roman" w:hAnsi="Times New Roman" w:cs="Times New Roman"/>
                <w:bCs/>
                <w:lang w:eastAsia="ja-JP"/>
              </w:rPr>
              <w:t>Within the socio-political context there is sufficient financial support (e.g., from local authorities, insurance companies, the government) for Information on reducing prolonged sedentary behavior.</w:t>
            </w:r>
            <w:r w:rsidRPr="0001367C">
              <w:rPr>
                <w:rFonts w:ascii="Times New Roman" w:hAnsi="Times New Roman" w:cs="Times New Roman"/>
                <w:bCs/>
              </w:rPr>
              <w:t xml:space="preserve"> </w:t>
            </w:r>
          </w:p>
          <w:p w14:paraId="0622F6C4" w14:textId="222B8EED"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07FA5ADA" w14:textId="066161C6"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lastRenderedPageBreak/>
              <w:t>社会政治的な状況において、長時間の座位行動を減らすことに関する情報に対して十分な経済的支援</w:t>
            </w:r>
            <w:r w:rsidRPr="0001367C">
              <w:rPr>
                <w:rFonts w:ascii="Times New Roman" w:hAnsi="Times New Roman" w:cs="Times New Roman"/>
                <w:lang w:eastAsia="ja-JP" w:bidi="ja-JP"/>
              </w:rPr>
              <w:t>（</w:t>
            </w:r>
            <w:r w:rsidRPr="0001367C">
              <w:rPr>
                <w:rFonts w:ascii="Times New Roman" w:hAnsi="Times New Roman" w:cs="Times New Roman"/>
                <w:lang w:val="ja-JP" w:eastAsia="ja-JP" w:bidi="ja-JP"/>
              </w:rPr>
              <w:t>例、地方自治体、保険会社、政府などから</w:t>
            </w:r>
            <w:r w:rsidRPr="0001367C">
              <w:rPr>
                <w:rFonts w:ascii="Times New Roman" w:hAnsi="Times New Roman" w:cs="Times New Roman"/>
                <w:lang w:eastAsia="ja-JP" w:bidi="ja-JP"/>
              </w:rPr>
              <w:t>）</w:t>
            </w:r>
            <w:r w:rsidRPr="0001367C">
              <w:rPr>
                <w:rFonts w:ascii="Times New Roman" w:hAnsi="Times New Roman" w:cs="Times New Roman"/>
                <w:lang w:val="ja-JP" w:eastAsia="ja-JP" w:bidi="ja-JP"/>
              </w:rPr>
              <w:t>がある。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560668A6" w14:textId="77777777" w:rsidTr="005246ED">
        <w:tc>
          <w:tcPr>
            <w:tcW w:w="1413" w:type="dxa"/>
            <w:vMerge/>
          </w:tcPr>
          <w:p w14:paraId="75B4FB5A" w14:textId="77777777" w:rsidR="005246ED" w:rsidRPr="0001367C" w:rsidRDefault="005246ED" w:rsidP="00866D9B">
            <w:pPr>
              <w:rPr>
                <w:rFonts w:ascii="Times New Roman" w:hAnsi="Times New Roman" w:cs="Times New Roman"/>
                <w:lang w:eastAsia="ja-JP"/>
              </w:rPr>
            </w:pPr>
          </w:p>
        </w:tc>
        <w:tc>
          <w:tcPr>
            <w:tcW w:w="2551" w:type="dxa"/>
            <w:vAlign w:val="center"/>
          </w:tcPr>
          <w:p w14:paraId="3B1B9319" w14:textId="42F8B58B"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28</w:t>
            </w:r>
          </w:p>
        </w:tc>
        <w:tc>
          <w:tcPr>
            <w:tcW w:w="9464" w:type="dxa"/>
            <w:vAlign w:val="center"/>
          </w:tcPr>
          <w:p w14:paraId="1521345E" w14:textId="70204A3D" w:rsidR="005246ED" w:rsidRPr="0001367C" w:rsidRDefault="005246ED" w:rsidP="005246ED">
            <w:pPr>
              <w:jc w:val="both"/>
              <w:rPr>
                <w:rFonts w:ascii="Times New Roman" w:hAnsi="Times New Roman" w:cs="Times New Roman"/>
                <w:bCs/>
              </w:rPr>
            </w:pPr>
            <w:r w:rsidRPr="0001367C">
              <w:rPr>
                <w:rFonts w:ascii="Times New Roman" w:hAnsi="Times New Roman" w:cs="Times New Roman"/>
                <w:bCs/>
                <w:lang w:eastAsia="ja-JP"/>
              </w:rPr>
              <w:t>Within the socio-political context there are good networks between parties involved in Information on reducing prolonged sedentary behavior.</w:t>
            </w:r>
            <w:r w:rsidRPr="0001367C">
              <w:rPr>
                <w:rFonts w:ascii="Times New Roman" w:hAnsi="Times New Roman" w:cs="Times New Roman"/>
                <w:bCs/>
              </w:rPr>
              <w:t xml:space="preserve"> (Strongly disagree – strongly agree</w:t>
            </w:r>
            <w:r w:rsidRPr="0001367C">
              <w:rPr>
                <w:rFonts w:ascii="Times New Roman" w:hAnsi="Times New Roman" w:cs="Times New Roman"/>
                <w:bCs/>
                <w:lang w:eastAsia="ja-JP"/>
              </w:rPr>
              <w:t>)</w:t>
            </w:r>
          </w:p>
          <w:p w14:paraId="2BE6F309" w14:textId="35E2B8B7"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社会政治的な状況において、長時間の座位行動を減らすための情報に関与する当事者間の良好なネットワークが存在する。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242EC2E6" w14:textId="77777777" w:rsidTr="005246ED">
        <w:tc>
          <w:tcPr>
            <w:tcW w:w="1413" w:type="dxa"/>
            <w:vMerge/>
          </w:tcPr>
          <w:p w14:paraId="5FDB3EA8" w14:textId="77777777" w:rsidR="005246ED" w:rsidRPr="0001367C" w:rsidRDefault="005246ED" w:rsidP="00866D9B">
            <w:pPr>
              <w:rPr>
                <w:rFonts w:ascii="Times New Roman" w:hAnsi="Times New Roman" w:cs="Times New Roman"/>
                <w:lang w:eastAsia="ja-JP"/>
              </w:rPr>
            </w:pPr>
          </w:p>
        </w:tc>
        <w:tc>
          <w:tcPr>
            <w:tcW w:w="2551" w:type="dxa"/>
            <w:vAlign w:val="center"/>
          </w:tcPr>
          <w:p w14:paraId="78FF8B98" w14:textId="5A596D9C"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29</w:t>
            </w:r>
          </w:p>
        </w:tc>
        <w:tc>
          <w:tcPr>
            <w:tcW w:w="9464" w:type="dxa"/>
            <w:vAlign w:val="center"/>
          </w:tcPr>
          <w:p w14:paraId="7DED9E8C" w14:textId="584074F6" w:rsidR="005246ED" w:rsidRPr="0001367C" w:rsidRDefault="005246ED" w:rsidP="005246ED">
            <w:pPr>
              <w:jc w:val="both"/>
              <w:rPr>
                <w:rFonts w:ascii="Times New Roman" w:hAnsi="Times New Roman" w:cs="Times New Roman"/>
                <w:bCs/>
              </w:rPr>
            </w:pPr>
            <w:r w:rsidRPr="0001367C">
              <w:rPr>
                <w:rFonts w:ascii="Times New Roman" w:hAnsi="Times New Roman" w:cs="Times New Roman"/>
                <w:bCs/>
                <w:lang w:eastAsia="ja-JP"/>
              </w:rPr>
              <w:t>I can rely on the team of professionals when things get tough on interrupting prolonged sedentary behavior in the daytime at home.</w:t>
            </w:r>
            <w:r w:rsidRPr="0001367C">
              <w:rPr>
                <w:rFonts w:ascii="Times New Roman" w:hAnsi="Times New Roman" w:cs="Times New Roman"/>
                <w:bCs/>
              </w:rPr>
              <w:t xml:space="preserve"> (Strongly disagree – strongly agree</w:t>
            </w:r>
            <w:r w:rsidRPr="0001367C">
              <w:rPr>
                <w:rFonts w:ascii="Times New Roman" w:hAnsi="Times New Roman" w:cs="Times New Roman"/>
                <w:bCs/>
                <w:lang w:eastAsia="ja-JP"/>
              </w:rPr>
              <w:t>)</w:t>
            </w:r>
          </w:p>
          <w:p w14:paraId="7E9B3AE1" w14:textId="1FE85B25"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自宅で日中に長時間の座位行動を中断することが厳しくなる場合は、専門家チームを頼ることができる。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60A45EF8" w14:textId="77777777" w:rsidTr="005246ED">
        <w:tc>
          <w:tcPr>
            <w:tcW w:w="1413" w:type="dxa"/>
            <w:vMerge/>
          </w:tcPr>
          <w:p w14:paraId="30F7C075" w14:textId="77777777" w:rsidR="005246ED" w:rsidRPr="0001367C" w:rsidRDefault="005246ED" w:rsidP="00866D9B">
            <w:pPr>
              <w:rPr>
                <w:rFonts w:ascii="Times New Roman" w:hAnsi="Times New Roman" w:cs="Times New Roman"/>
                <w:lang w:eastAsia="ja-JP"/>
              </w:rPr>
            </w:pPr>
          </w:p>
        </w:tc>
        <w:tc>
          <w:tcPr>
            <w:tcW w:w="2551" w:type="dxa"/>
            <w:vAlign w:val="center"/>
          </w:tcPr>
          <w:p w14:paraId="2B9F063F" w14:textId="383FA6ED"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30</w:t>
            </w:r>
          </w:p>
        </w:tc>
        <w:tc>
          <w:tcPr>
            <w:tcW w:w="9464" w:type="dxa"/>
            <w:vAlign w:val="center"/>
          </w:tcPr>
          <w:p w14:paraId="049C588E" w14:textId="3BD3DBA8"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People around me are willing to listen to my problems related to interrupt prolonged sedentary behavior in the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0EBF6C24" w14:textId="7CFDFEF9"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自宅で日中に長時間の座位行動を中断することに関する私の問題を、周りの人たちが聞こうとしてくれている。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669768EA" w14:textId="77777777" w:rsidTr="005246ED">
        <w:tc>
          <w:tcPr>
            <w:tcW w:w="1413" w:type="dxa"/>
            <w:vMerge/>
          </w:tcPr>
          <w:p w14:paraId="1CDC2B49" w14:textId="77777777" w:rsidR="005246ED" w:rsidRPr="0001367C" w:rsidRDefault="005246ED" w:rsidP="00866D9B">
            <w:pPr>
              <w:rPr>
                <w:rFonts w:ascii="Times New Roman" w:hAnsi="Times New Roman" w:cs="Times New Roman"/>
                <w:lang w:eastAsia="ja-JP"/>
              </w:rPr>
            </w:pPr>
          </w:p>
        </w:tc>
        <w:tc>
          <w:tcPr>
            <w:tcW w:w="2551" w:type="dxa"/>
            <w:vAlign w:val="center"/>
          </w:tcPr>
          <w:p w14:paraId="4575452B" w14:textId="2B9C4E5C"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31</w:t>
            </w:r>
          </w:p>
        </w:tc>
        <w:tc>
          <w:tcPr>
            <w:tcW w:w="9464" w:type="dxa"/>
            <w:vAlign w:val="center"/>
          </w:tcPr>
          <w:p w14:paraId="27371B41"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The team of professionals is helpful in getting interrupting prolonged sedentary behavior in a daytime at home done.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3EEB5E8F" w14:textId="081D6721"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専門家のチームは、自宅で日中に長時間の座位行動を中断することを手伝ってくれる。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2E8A87A1" w14:textId="77777777" w:rsidTr="005246ED">
        <w:tc>
          <w:tcPr>
            <w:tcW w:w="1413" w:type="dxa"/>
            <w:vMerge/>
          </w:tcPr>
          <w:p w14:paraId="59A0D876" w14:textId="77777777" w:rsidR="005246ED" w:rsidRPr="0001367C" w:rsidRDefault="005246ED" w:rsidP="00866D9B">
            <w:pPr>
              <w:rPr>
                <w:rFonts w:ascii="Times New Roman" w:hAnsi="Times New Roman" w:cs="Times New Roman"/>
                <w:lang w:eastAsia="ja-JP"/>
              </w:rPr>
            </w:pPr>
          </w:p>
        </w:tc>
        <w:tc>
          <w:tcPr>
            <w:tcW w:w="2551" w:type="dxa"/>
            <w:vAlign w:val="center"/>
          </w:tcPr>
          <w:p w14:paraId="0A9CFF96" w14:textId="5EB239A0"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32</w:t>
            </w:r>
          </w:p>
        </w:tc>
        <w:tc>
          <w:tcPr>
            <w:tcW w:w="9464" w:type="dxa"/>
            <w:vAlign w:val="center"/>
          </w:tcPr>
          <w:p w14:paraId="6DAECFA0"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I can rely on people around me when things get tough on interrupting prolonged sedentary behavior in a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4405D35E" w14:textId="66600E28"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自宅で日中に長時間の座位行動を中断することが厳しくなったとき、周囲の人たちに頼ることができる。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298CE7AE" w14:textId="77777777" w:rsidTr="005246ED">
        <w:tc>
          <w:tcPr>
            <w:tcW w:w="1413" w:type="dxa"/>
            <w:vMerge/>
          </w:tcPr>
          <w:p w14:paraId="1381F419" w14:textId="77777777" w:rsidR="005246ED" w:rsidRPr="0001367C" w:rsidRDefault="005246ED" w:rsidP="00866D9B">
            <w:pPr>
              <w:rPr>
                <w:rFonts w:ascii="Times New Roman" w:hAnsi="Times New Roman" w:cs="Times New Roman"/>
                <w:lang w:eastAsia="ja-JP"/>
              </w:rPr>
            </w:pPr>
          </w:p>
        </w:tc>
        <w:tc>
          <w:tcPr>
            <w:tcW w:w="2551" w:type="dxa"/>
            <w:vAlign w:val="center"/>
          </w:tcPr>
          <w:p w14:paraId="7B7E16EE" w14:textId="23A8997D"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33</w:t>
            </w:r>
          </w:p>
        </w:tc>
        <w:tc>
          <w:tcPr>
            <w:tcW w:w="9464" w:type="dxa"/>
            <w:vAlign w:val="center"/>
          </w:tcPr>
          <w:p w14:paraId="7C223713"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Most people who are important to me think that I should interrupt prolonged sedentary behavior in the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2F429CFA" w14:textId="47A7CE8F"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私にとって大切な人たちの大半は、私が自宅で日中に長時間の座位行動を中断すべきだと考えている。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47CB045A" w14:textId="77777777" w:rsidTr="005246ED">
        <w:tc>
          <w:tcPr>
            <w:tcW w:w="1413" w:type="dxa"/>
            <w:vMerge/>
          </w:tcPr>
          <w:p w14:paraId="1DA0D548" w14:textId="77777777" w:rsidR="005246ED" w:rsidRPr="0001367C" w:rsidRDefault="005246ED" w:rsidP="00866D9B">
            <w:pPr>
              <w:rPr>
                <w:rFonts w:ascii="Times New Roman" w:hAnsi="Times New Roman" w:cs="Times New Roman"/>
                <w:lang w:eastAsia="ja-JP"/>
              </w:rPr>
            </w:pPr>
          </w:p>
        </w:tc>
        <w:tc>
          <w:tcPr>
            <w:tcW w:w="2551" w:type="dxa"/>
            <w:vAlign w:val="center"/>
          </w:tcPr>
          <w:p w14:paraId="3E22E12E" w14:textId="161512F3"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O</w:t>
            </w:r>
            <w:r w:rsidRPr="0001367C">
              <w:rPr>
                <w:rFonts w:ascii="Times New Roman" w:hAnsi="Times New Roman" w:cs="Times New Roman"/>
                <w:lang w:eastAsia="ja-JP"/>
              </w:rPr>
              <w:t>34</w:t>
            </w:r>
          </w:p>
        </w:tc>
        <w:tc>
          <w:tcPr>
            <w:tcW w:w="9464" w:type="dxa"/>
            <w:vAlign w:val="center"/>
          </w:tcPr>
          <w:p w14:paraId="0255F417"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Respected people around me interrupt prolonged sedentary behavior in the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5B257A20" w14:textId="3681C7E2"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eastAsia="ja-JP"/>
              </w:rPr>
              <w:t>私の周りのお手本とされている人たちは</w:t>
            </w:r>
            <w:r w:rsidRPr="0001367C">
              <w:rPr>
                <w:rFonts w:ascii="Times New Roman" w:hAnsi="Times New Roman" w:cs="Times New Roman"/>
                <w:lang w:val="ja-JP" w:eastAsia="ja-JP" w:bidi="ja-JP"/>
              </w:rPr>
              <w:t>、自宅で日中に長時間の座位行動を中断している。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2D09EB52" w14:textId="77777777" w:rsidTr="005246ED">
        <w:tc>
          <w:tcPr>
            <w:tcW w:w="1413" w:type="dxa"/>
            <w:vMerge w:val="restart"/>
          </w:tcPr>
          <w:p w14:paraId="5272CBA8" w14:textId="420F6B64" w:rsidR="005246ED" w:rsidRPr="0001367C" w:rsidRDefault="005246ED" w:rsidP="00E43297">
            <w:pPr>
              <w:rPr>
                <w:rFonts w:ascii="Times New Roman" w:hAnsi="Times New Roman" w:cs="Times New Roman"/>
                <w:lang w:eastAsia="ja-JP"/>
              </w:rPr>
            </w:pPr>
            <w:r>
              <w:rPr>
                <w:rFonts w:ascii="Times New Roman" w:hAnsi="Times New Roman" w:cs="Times New Roman" w:hint="eastAsia"/>
                <w:lang w:eastAsia="ja-JP"/>
              </w:rPr>
              <w:lastRenderedPageBreak/>
              <w:t>Motivation</w:t>
            </w:r>
          </w:p>
        </w:tc>
        <w:tc>
          <w:tcPr>
            <w:tcW w:w="2551" w:type="dxa"/>
            <w:vAlign w:val="center"/>
          </w:tcPr>
          <w:p w14:paraId="18FBD981" w14:textId="6497AE46"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35</w:t>
            </w:r>
          </w:p>
        </w:tc>
        <w:tc>
          <w:tcPr>
            <w:tcW w:w="9464" w:type="dxa"/>
            <w:vAlign w:val="center"/>
          </w:tcPr>
          <w:p w14:paraId="02F86D38"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Thinking about yourself, to what extent do you generally feel inspired with regard to interrupt prolonged sedentary behavior in the daytime at home. (Never-always)</w:t>
            </w:r>
          </w:p>
          <w:p w14:paraId="0F829CE4" w14:textId="77777777" w:rsidR="005246ED" w:rsidRPr="0001367C" w:rsidRDefault="005246ED" w:rsidP="005246ED">
            <w:pPr>
              <w:jc w:val="both"/>
              <w:rPr>
                <w:rFonts w:ascii="Times New Roman" w:hAnsi="Times New Roman" w:cs="Times New Roman"/>
                <w:lang w:val="ja-JP" w:eastAsia="ja-JP" w:bidi="ja-JP"/>
              </w:rPr>
            </w:pPr>
            <w:r w:rsidRPr="0001367C">
              <w:rPr>
                <w:rFonts w:ascii="Times New Roman" w:hAnsi="Times New Roman" w:cs="Times New Roman"/>
                <w:lang w:val="ja-JP" w:eastAsia="ja-JP" w:bidi="ja-JP"/>
              </w:rPr>
              <w:t>あなたは、自分自身のことを考えたときに、自宅で日中に長時間の座位行動を中断することに関して、普段はどの程度やる気を感じていますか。</w:t>
            </w:r>
          </w:p>
          <w:p w14:paraId="10D3EBCE" w14:textId="4C5FB0FF"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w:t>
            </w:r>
            <w:r w:rsidRPr="0001367C">
              <w:rPr>
                <w:rFonts w:ascii="Times New Roman" w:hAnsi="Times New Roman" w:cs="Times New Roman"/>
                <w:lang w:eastAsia="ja-JP"/>
              </w:rPr>
              <w:t>まったくない</w:t>
            </w:r>
            <w:r w:rsidRPr="0001367C">
              <w:rPr>
                <w:rFonts w:ascii="Times New Roman" w:hAnsi="Times New Roman" w:cs="Times New Roman"/>
                <w:lang w:eastAsia="ja-JP"/>
              </w:rPr>
              <w:t xml:space="preserve"> </w:t>
            </w:r>
            <w:r w:rsidRPr="0001367C">
              <w:rPr>
                <w:rFonts w:ascii="Times New Roman" w:hAnsi="Times New Roman" w:cs="Times New Roman"/>
                <w:lang w:val="ja-JP" w:eastAsia="ja-JP" w:bidi="ja-JP"/>
              </w:rPr>
              <w:t xml:space="preserve">– </w:t>
            </w:r>
            <w:r w:rsidRPr="0001367C">
              <w:rPr>
                <w:rFonts w:ascii="Times New Roman" w:hAnsi="Times New Roman" w:cs="Times New Roman"/>
                <w:lang w:eastAsia="ja-JP"/>
              </w:rPr>
              <w:t>いつもそうである</w:t>
            </w:r>
            <w:r w:rsidRPr="0001367C">
              <w:rPr>
                <w:rFonts w:ascii="Times New Roman" w:hAnsi="Times New Roman" w:cs="Times New Roman"/>
                <w:lang w:val="ja-JP" w:eastAsia="ja-JP" w:bidi="ja-JP"/>
              </w:rPr>
              <w:t>)</w:t>
            </w:r>
          </w:p>
        </w:tc>
      </w:tr>
      <w:tr w:rsidR="005246ED" w14:paraId="34CC418F" w14:textId="77777777" w:rsidTr="005246ED">
        <w:tc>
          <w:tcPr>
            <w:tcW w:w="1413" w:type="dxa"/>
            <w:vMerge/>
          </w:tcPr>
          <w:p w14:paraId="095930D6" w14:textId="77777777" w:rsidR="005246ED" w:rsidRPr="0001367C" w:rsidRDefault="005246ED" w:rsidP="00E43297">
            <w:pPr>
              <w:rPr>
                <w:rFonts w:ascii="Times New Roman" w:hAnsi="Times New Roman" w:cs="Times New Roman"/>
                <w:lang w:eastAsia="ja-JP"/>
              </w:rPr>
            </w:pPr>
          </w:p>
        </w:tc>
        <w:tc>
          <w:tcPr>
            <w:tcW w:w="2551" w:type="dxa"/>
            <w:vAlign w:val="center"/>
          </w:tcPr>
          <w:p w14:paraId="3DB349F9" w14:textId="4C0D0CDF"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36</w:t>
            </w:r>
          </w:p>
        </w:tc>
        <w:tc>
          <w:tcPr>
            <w:tcW w:w="9464" w:type="dxa"/>
            <w:vAlign w:val="center"/>
          </w:tcPr>
          <w:p w14:paraId="56DE5BA4"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Thinking about yourself, to what extent do you generally feel nervous with regard to interrupt prolonged sedentary behavior in the daytime at home. (Never-always)</w:t>
            </w:r>
          </w:p>
          <w:p w14:paraId="4FCFAB84" w14:textId="77777777" w:rsidR="005246ED" w:rsidRPr="0001367C" w:rsidRDefault="005246ED" w:rsidP="005246ED">
            <w:pPr>
              <w:jc w:val="both"/>
              <w:rPr>
                <w:rFonts w:ascii="Times New Roman" w:hAnsi="Times New Roman" w:cs="Times New Roman"/>
                <w:lang w:val="ja-JP" w:eastAsia="ja-JP" w:bidi="ja-JP"/>
              </w:rPr>
            </w:pPr>
            <w:r w:rsidRPr="0001367C">
              <w:rPr>
                <w:rFonts w:ascii="Times New Roman" w:hAnsi="Times New Roman" w:cs="Times New Roman"/>
                <w:lang w:val="ja-JP" w:eastAsia="ja-JP" w:bidi="ja-JP"/>
              </w:rPr>
              <w:t>あなたは、自分自身のことを考えたときに、自宅で日中に長時間の座位行動を中断することに関して、普段はどの程度不安を感じますか。</w:t>
            </w:r>
          </w:p>
          <w:p w14:paraId="2229B332" w14:textId="0AB4A94D" w:rsidR="005246ED" w:rsidRPr="0001367C" w:rsidRDefault="005246ED" w:rsidP="005246ED">
            <w:pPr>
              <w:jc w:val="both"/>
              <w:rPr>
                <w:rFonts w:ascii="Times New Roman" w:hAnsi="Times New Roman" w:cs="Times New Roman"/>
                <w:lang w:val="ja-JP" w:eastAsia="ja-JP" w:bidi="ja-JP"/>
              </w:rPr>
            </w:pPr>
            <w:r w:rsidRPr="0001367C">
              <w:rPr>
                <w:rFonts w:ascii="Times New Roman" w:hAnsi="Times New Roman" w:cs="Times New Roman"/>
                <w:lang w:val="ja-JP" w:eastAsia="ja-JP" w:bidi="ja-JP"/>
              </w:rPr>
              <w:t>(</w:t>
            </w:r>
            <w:r w:rsidRPr="0001367C">
              <w:rPr>
                <w:rFonts w:ascii="Times New Roman" w:hAnsi="Times New Roman" w:cs="Times New Roman"/>
                <w:lang w:eastAsia="ja-JP"/>
              </w:rPr>
              <w:t>まったくない</w:t>
            </w:r>
            <w:r w:rsidRPr="0001367C">
              <w:rPr>
                <w:rFonts w:ascii="Times New Roman" w:hAnsi="Times New Roman" w:cs="Times New Roman"/>
                <w:lang w:eastAsia="ja-JP"/>
              </w:rPr>
              <w:t xml:space="preserve"> </w:t>
            </w:r>
            <w:r w:rsidRPr="0001367C">
              <w:rPr>
                <w:rFonts w:ascii="Times New Roman" w:hAnsi="Times New Roman" w:cs="Times New Roman"/>
                <w:lang w:val="ja-JP" w:eastAsia="ja-JP" w:bidi="ja-JP"/>
              </w:rPr>
              <w:t xml:space="preserve">– </w:t>
            </w:r>
            <w:r w:rsidRPr="0001367C">
              <w:rPr>
                <w:rFonts w:ascii="Times New Roman" w:hAnsi="Times New Roman" w:cs="Times New Roman"/>
                <w:lang w:eastAsia="ja-JP"/>
              </w:rPr>
              <w:t>いつもそうである</w:t>
            </w:r>
            <w:r w:rsidRPr="0001367C">
              <w:rPr>
                <w:rFonts w:ascii="Times New Roman" w:hAnsi="Times New Roman" w:cs="Times New Roman"/>
                <w:lang w:val="ja-JP" w:eastAsia="ja-JP" w:bidi="ja-JP"/>
              </w:rPr>
              <w:t>)</w:t>
            </w:r>
          </w:p>
        </w:tc>
      </w:tr>
      <w:tr w:rsidR="005246ED" w14:paraId="411CA580" w14:textId="77777777" w:rsidTr="005246ED">
        <w:tc>
          <w:tcPr>
            <w:tcW w:w="1413" w:type="dxa"/>
            <w:vMerge/>
          </w:tcPr>
          <w:p w14:paraId="1AFBCDDD" w14:textId="77777777" w:rsidR="005246ED" w:rsidRPr="0001367C" w:rsidRDefault="005246ED" w:rsidP="00E43297">
            <w:pPr>
              <w:rPr>
                <w:rFonts w:ascii="Times New Roman" w:hAnsi="Times New Roman" w:cs="Times New Roman"/>
                <w:lang w:eastAsia="ja-JP"/>
              </w:rPr>
            </w:pPr>
          </w:p>
        </w:tc>
        <w:tc>
          <w:tcPr>
            <w:tcW w:w="2551" w:type="dxa"/>
            <w:vAlign w:val="center"/>
          </w:tcPr>
          <w:p w14:paraId="491552A1" w14:textId="2BB3B6CE"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37</w:t>
            </w:r>
          </w:p>
        </w:tc>
        <w:tc>
          <w:tcPr>
            <w:tcW w:w="9464" w:type="dxa"/>
            <w:vAlign w:val="center"/>
          </w:tcPr>
          <w:p w14:paraId="142C0A73" w14:textId="77777777" w:rsidR="005246ED"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Interrupting prolonged sedentary behavior in the daytime at home is something I do automatically. </w:t>
            </w:r>
          </w:p>
          <w:p w14:paraId="6DEE4114" w14:textId="01D99B6B"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520FBEEF" w14:textId="6843884F"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自宅で日中に長時間の座位行動を中断することは、意識せずにやっていることである。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5277AC82" w14:textId="77777777" w:rsidTr="005246ED">
        <w:tc>
          <w:tcPr>
            <w:tcW w:w="1413" w:type="dxa"/>
            <w:vMerge/>
          </w:tcPr>
          <w:p w14:paraId="0305EEB4" w14:textId="77777777" w:rsidR="005246ED" w:rsidRPr="0001367C" w:rsidRDefault="005246ED" w:rsidP="00E43297">
            <w:pPr>
              <w:rPr>
                <w:rFonts w:ascii="Times New Roman" w:hAnsi="Times New Roman" w:cs="Times New Roman"/>
                <w:lang w:eastAsia="ja-JP"/>
              </w:rPr>
            </w:pPr>
          </w:p>
        </w:tc>
        <w:tc>
          <w:tcPr>
            <w:tcW w:w="2551" w:type="dxa"/>
            <w:vAlign w:val="center"/>
          </w:tcPr>
          <w:p w14:paraId="15A322A5" w14:textId="26246042"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38</w:t>
            </w:r>
          </w:p>
        </w:tc>
        <w:tc>
          <w:tcPr>
            <w:tcW w:w="9464" w:type="dxa"/>
            <w:vAlign w:val="center"/>
          </w:tcPr>
          <w:p w14:paraId="244E941D"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I keep track of my overall progress towards interrupting prolonged sedentary behavior in the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2E74D0B6" w14:textId="7594D8ED"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lastRenderedPageBreak/>
              <w:t>私は、自宅で日中に長時間の座位行動を中断することに向けた全体的な進捗状況を記録している。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5C0FD5BE" w14:textId="77777777" w:rsidTr="005246ED">
        <w:tc>
          <w:tcPr>
            <w:tcW w:w="1413" w:type="dxa"/>
            <w:vMerge/>
          </w:tcPr>
          <w:p w14:paraId="5421E1A0" w14:textId="77777777" w:rsidR="005246ED" w:rsidRPr="0001367C" w:rsidRDefault="005246ED" w:rsidP="00E43297">
            <w:pPr>
              <w:rPr>
                <w:rFonts w:ascii="Times New Roman" w:hAnsi="Times New Roman" w:cs="Times New Roman"/>
                <w:lang w:eastAsia="ja-JP"/>
              </w:rPr>
            </w:pPr>
          </w:p>
        </w:tc>
        <w:tc>
          <w:tcPr>
            <w:tcW w:w="2551" w:type="dxa"/>
            <w:vAlign w:val="center"/>
          </w:tcPr>
          <w:p w14:paraId="32D98E45" w14:textId="5C8D792D"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39</w:t>
            </w:r>
          </w:p>
        </w:tc>
        <w:tc>
          <w:tcPr>
            <w:tcW w:w="9464" w:type="dxa"/>
            <w:vAlign w:val="center"/>
          </w:tcPr>
          <w:p w14:paraId="2818A2C0" w14:textId="77777777"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I am aware of my day-to-day behavior as I work towards interrupting prolonged sedentary behavior in the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5F33AA0E" w14:textId="54286A4E"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私は、自宅で日中に長時間の座位行動を中断することに向けて努力しながら、日々の行動</w:t>
            </w:r>
            <w:r w:rsidRPr="0001367C">
              <w:rPr>
                <w:rFonts w:ascii="Times New Roman" w:hAnsi="Times New Roman" w:cs="Times New Roman"/>
                <w:lang w:eastAsia="ja-JP"/>
              </w:rPr>
              <w:t>を自覚して</w:t>
            </w:r>
            <w:r w:rsidRPr="0001367C">
              <w:rPr>
                <w:rFonts w:ascii="Times New Roman" w:hAnsi="Times New Roman" w:cs="Times New Roman"/>
                <w:lang w:val="ja-JP" w:eastAsia="ja-JP" w:bidi="ja-JP"/>
              </w:rPr>
              <w:t>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r w:rsidR="005246ED" w14:paraId="3E42DACF" w14:textId="77777777" w:rsidTr="005246ED">
        <w:tc>
          <w:tcPr>
            <w:tcW w:w="1413" w:type="dxa"/>
            <w:vMerge/>
          </w:tcPr>
          <w:p w14:paraId="6687C11F" w14:textId="77777777" w:rsidR="005246ED" w:rsidRPr="0001367C" w:rsidRDefault="005246ED" w:rsidP="00E43297">
            <w:pPr>
              <w:rPr>
                <w:rFonts w:ascii="Times New Roman" w:hAnsi="Times New Roman" w:cs="Times New Roman"/>
                <w:lang w:eastAsia="ja-JP"/>
              </w:rPr>
            </w:pPr>
          </w:p>
        </w:tc>
        <w:tc>
          <w:tcPr>
            <w:tcW w:w="2551" w:type="dxa"/>
            <w:vAlign w:val="center"/>
          </w:tcPr>
          <w:p w14:paraId="0108C012" w14:textId="2D89EB45" w:rsidR="005246ED" w:rsidRPr="0001367C" w:rsidRDefault="005246ED" w:rsidP="005246ED">
            <w:pPr>
              <w:jc w:val="center"/>
              <w:rPr>
                <w:rFonts w:ascii="Times New Roman" w:hAnsi="Times New Roman" w:cs="Times New Roman"/>
                <w:lang w:eastAsia="ja-JP"/>
              </w:rPr>
            </w:pPr>
            <w:r>
              <w:rPr>
                <w:rFonts w:ascii="Times New Roman" w:hAnsi="Times New Roman" w:cs="Times New Roman" w:hint="eastAsia"/>
                <w:lang w:eastAsia="ja-JP"/>
              </w:rPr>
              <w:t>M</w:t>
            </w:r>
            <w:r w:rsidRPr="0001367C">
              <w:rPr>
                <w:rFonts w:ascii="Times New Roman" w:hAnsi="Times New Roman" w:cs="Times New Roman"/>
                <w:lang w:eastAsia="ja-JP"/>
              </w:rPr>
              <w:t>40</w:t>
            </w:r>
          </w:p>
        </w:tc>
        <w:tc>
          <w:tcPr>
            <w:tcW w:w="9464" w:type="dxa"/>
            <w:vAlign w:val="center"/>
          </w:tcPr>
          <w:p w14:paraId="2514A83D" w14:textId="39E44B12" w:rsidR="005246ED" w:rsidRPr="0001367C" w:rsidRDefault="005246ED" w:rsidP="005246ED">
            <w:pPr>
              <w:jc w:val="both"/>
              <w:rPr>
                <w:rFonts w:ascii="Times New Roman" w:hAnsi="Times New Roman" w:cs="Times New Roman"/>
                <w:bCs/>
                <w:lang w:eastAsia="ja-JP"/>
              </w:rPr>
            </w:pPr>
            <w:r w:rsidRPr="0001367C">
              <w:rPr>
                <w:rFonts w:ascii="Times New Roman" w:hAnsi="Times New Roman" w:cs="Times New Roman"/>
                <w:bCs/>
                <w:lang w:eastAsia="ja-JP"/>
              </w:rPr>
              <w:t xml:space="preserve">I check regularly whether I am getting closer to attaining making a habit of interrupting prolonged sedentary behavior in the daytime at home. </w:t>
            </w:r>
            <w:r w:rsidRPr="0001367C">
              <w:rPr>
                <w:rFonts w:ascii="Times New Roman" w:hAnsi="Times New Roman" w:cs="Times New Roman"/>
                <w:bCs/>
              </w:rPr>
              <w:t>(Strongly disagree – strongly agree</w:t>
            </w:r>
            <w:r w:rsidRPr="0001367C">
              <w:rPr>
                <w:rFonts w:ascii="Times New Roman" w:hAnsi="Times New Roman" w:cs="Times New Roman"/>
                <w:bCs/>
                <w:lang w:eastAsia="ja-JP"/>
              </w:rPr>
              <w:t>)</w:t>
            </w:r>
          </w:p>
          <w:p w14:paraId="47BD250A" w14:textId="2486F285" w:rsidR="005246ED" w:rsidRPr="0001367C" w:rsidRDefault="005246ED" w:rsidP="005246ED">
            <w:pPr>
              <w:jc w:val="both"/>
              <w:rPr>
                <w:rFonts w:ascii="Times New Roman" w:hAnsi="Times New Roman" w:cs="Times New Roman"/>
                <w:lang w:eastAsia="ja-JP"/>
              </w:rPr>
            </w:pPr>
            <w:r w:rsidRPr="0001367C">
              <w:rPr>
                <w:rFonts w:ascii="Times New Roman" w:hAnsi="Times New Roman" w:cs="Times New Roman"/>
                <w:lang w:val="ja-JP" w:eastAsia="ja-JP" w:bidi="ja-JP"/>
              </w:rPr>
              <w:t>私は、自宅で日中に長時間の座位行動を中断する習慣が身に付いているかどうか、定期的に確認している。</w:t>
            </w:r>
            <w:r w:rsidRPr="0001367C">
              <w:rPr>
                <w:rFonts w:ascii="Times New Roman" w:hAnsi="Times New Roman" w:cs="Times New Roman"/>
                <w:lang w:val="ja-JP" w:eastAsia="ja-JP" w:bidi="ja-JP"/>
              </w:rPr>
              <w:t>(</w:t>
            </w:r>
            <w:r w:rsidRPr="0001367C">
              <w:rPr>
                <w:rFonts w:ascii="Times New Roman" w:hAnsi="Times New Roman" w:cs="Times New Roman"/>
                <w:lang w:val="ja-JP" w:eastAsia="ja-JP" w:bidi="ja-JP"/>
              </w:rPr>
              <w:t>全く当てはまらない－非常に当てはまる</w:t>
            </w:r>
            <w:r w:rsidRPr="0001367C">
              <w:rPr>
                <w:rFonts w:ascii="Times New Roman" w:hAnsi="Times New Roman" w:cs="Times New Roman"/>
                <w:lang w:val="ja-JP" w:eastAsia="ja-JP" w:bidi="ja-JP"/>
              </w:rPr>
              <w:t>)</w:t>
            </w:r>
          </w:p>
        </w:tc>
      </w:tr>
    </w:tbl>
    <w:p w14:paraId="2C67800D" w14:textId="30617B13" w:rsidR="001A5CFB" w:rsidRPr="001A5CFB" w:rsidRDefault="005246ED">
      <w:pPr>
        <w:rPr>
          <w:rFonts w:ascii="Times New Roman" w:hAnsi="Times New Roman"/>
          <w:sz w:val="24"/>
          <w:lang w:eastAsia="ja-JP"/>
        </w:rPr>
      </w:pPr>
      <w:r>
        <w:rPr>
          <w:rFonts w:ascii="Times New Roman" w:hAnsi="Times New Roman" w:hint="eastAsia"/>
          <w:sz w:val="24"/>
          <w:lang w:eastAsia="ja-JP"/>
        </w:rPr>
        <w:t>*</w:t>
      </w:r>
      <w:r w:rsidRPr="005246ED">
        <w:t xml:space="preserve"> </w:t>
      </w:r>
      <w:r w:rsidRPr="005246ED">
        <w:rPr>
          <w:rFonts w:ascii="Times New Roman" w:hAnsi="Times New Roman"/>
          <w:sz w:val="24"/>
          <w:lang w:eastAsia="ja-JP"/>
        </w:rPr>
        <w:t>Item numbers of the second version used in the main survey, evaluated for face and content validity</w:t>
      </w:r>
      <w:r>
        <w:rPr>
          <w:rFonts w:ascii="Times New Roman" w:hAnsi="Times New Roman" w:hint="eastAsia"/>
          <w:sz w:val="24"/>
          <w:lang w:eastAsia="ja-JP"/>
        </w:rPr>
        <w:t>.</w:t>
      </w:r>
    </w:p>
    <w:sectPr w:rsidR="001A5CFB" w:rsidRPr="001A5CFB" w:rsidSect="001A5CFB">
      <w:pgSz w:w="16840" w:h="11907" w:orient="landscape" w:code="9"/>
      <w:pgMar w:top="1418" w:right="1701" w:bottom="1418"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C2F6" w14:textId="77777777" w:rsidR="00D57085" w:rsidRDefault="00D57085">
      <w:pPr>
        <w:spacing w:after="0" w:line="240" w:lineRule="auto"/>
      </w:pPr>
      <w:r>
        <w:separator/>
      </w:r>
    </w:p>
  </w:endnote>
  <w:endnote w:type="continuationSeparator" w:id="0">
    <w:p w14:paraId="7005CCE9" w14:textId="77777777" w:rsidR="00D57085" w:rsidRDefault="00D5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2F33" w14:textId="77777777" w:rsidR="00275E5E" w:rsidRDefault="00000000">
    <w:pPr>
      <w:pStyle w:val="a7"/>
      <w:jc w:val="center"/>
    </w:pPr>
    <w:r>
      <w:rPr>
        <w:rFonts w:ascii="Times New Roman" w:eastAsia="Times New Roman" w:hAnsi="Times New Roman"/>
        <w:sz w:val="24"/>
      </w:rPr>
      <w:fldChar w:fldCharType="begin"/>
    </w:r>
    <w:r>
      <w:rPr>
        <w:rFonts w:ascii="Times New Roman" w:eastAsia="Times New Roman" w:hAnsi="Times New Roman"/>
        <w:sz w:val="24"/>
      </w:rPr>
      <w:instrText>PAGE</w:instrText>
    </w:r>
    <w:r>
      <w:rPr>
        <w:rFonts w:ascii="Times New Roman" w:eastAsia="Times New Roman" w:hAnsi="Times New Roman"/>
        <w:sz w:val="24"/>
      </w:rPr>
      <w:fldChar w:fldCharType="separate"/>
    </w:r>
    <w:r w:rsidR="00131A8C">
      <w:rPr>
        <w:rFonts w:ascii="Times New Roman" w:eastAsia="Times New Roman" w:hAnsi="Times New Roman"/>
        <w:noProof/>
        <w:sz w:val="24"/>
      </w:rPr>
      <w:t>1</w:t>
    </w:r>
    <w:r>
      <w:rPr>
        <w:rFonts w:ascii="Times New Roman" w:eastAsia="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0D35" w14:textId="77777777" w:rsidR="00D57085" w:rsidRDefault="00D57085">
      <w:pPr>
        <w:spacing w:after="0" w:line="240" w:lineRule="auto"/>
      </w:pPr>
      <w:r>
        <w:separator/>
      </w:r>
    </w:p>
  </w:footnote>
  <w:footnote w:type="continuationSeparator" w:id="0">
    <w:p w14:paraId="41222FE9" w14:textId="77777777" w:rsidR="00D57085" w:rsidRDefault="00D57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75180830">
    <w:abstractNumId w:val="8"/>
  </w:num>
  <w:num w:numId="2" w16cid:durableId="1422872948">
    <w:abstractNumId w:val="6"/>
  </w:num>
  <w:num w:numId="3" w16cid:durableId="934439503">
    <w:abstractNumId w:val="5"/>
  </w:num>
  <w:num w:numId="4" w16cid:durableId="1701936560">
    <w:abstractNumId w:val="4"/>
  </w:num>
  <w:num w:numId="5" w16cid:durableId="1511986602">
    <w:abstractNumId w:val="7"/>
  </w:num>
  <w:num w:numId="6" w16cid:durableId="1520314264">
    <w:abstractNumId w:val="3"/>
  </w:num>
  <w:num w:numId="7" w16cid:durableId="132017509">
    <w:abstractNumId w:val="2"/>
  </w:num>
  <w:num w:numId="8" w16cid:durableId="661854974">
    <w:abstractNumId w:val="1"/>
  </w:num>
  <w:num w:numId="9" w16cid:durableId="42750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2DE"/>
    <w:rsid w:val="0001367C"/>
    <w:rsid w:val="00015D5A"/>
    <w:rsid w:val="00020A4F"/>
    <w:rsid w:val="00034616"/>
    <w:rsid w:val="0006063C"/>
    <w:rsid w:val="000912BB"/>
    <w:rsid w:val="000D51A0"/>
    <w:rsid w:val="000E5722"/>
    <w:rsid w:val="00131A8C"/>
    <w:rsid w:val="0015074B"/>
    <w:rsid w:val="00184EAE"/>
    <w:rsid w:val="001A5CFB"/>
    <w:rsid w:val="00275E5E"/>
    <w:rsid w:val="0029639D"/>
    <w:rsid w:val="002B2406"/>
    <w:rsid w:val="00326F90"/>
    <w:rsid w:val="00377140"/>
    <w:rsid w:val="003B7955"/>
    <w:rsid w:val="003E74A8"/>
    <w:rsid w:val="00451135"/>
    <w:rsid w:val="004850E9"/>
    <w:rsid w:val="004A7BF7"/>
    <w:rsid w:val="004C7051"/>
    <w:rsid w:val="005012F0"/>
    <w:rsid w:val="005246ED"/>
    <w:rsid w:val="00525B18"/>
    <w:rsid w:val="00530205"/>
    <w:rsid w:val="00547E25"/>
    <w:rsid w:val="00633280"/>
    <w:rsid w:val="00653AAB"/>
    <w:rsid w:val="00741122"/>
    <w:rsid w:val="0074390D"/>
    <w:rsid w:val="00784954"/>
    <w:rsid w:val="007A5CEF"/>
    <w:rsid w:val="007C2169"/>
    <w:rsid w:val="007E2886"/>
    <w:rsid w:val="008445A0"/>
    <w:rsid w:val="00866D9B"/>
    <w:rsid w:val="008F66A5"/>
    <w:rsid w:val="009433ED"/>
    <w:rsid w:val="0095658D"/>
    <w:rsid w:val="009B5481"/>
    <w:rsid w:val="009C1117"/>
    <w:rsid w:val="009C22DB"/>
    <w:rsid w:val="009C7237"/>
    <w:rsid w:val="00A47B24"/>
    <w:rsid w:val="00A831B9"/>
    <w:rsid w:val="00AA1D8D"/>
    <w:rsid w:val="00AF5341"/>
    <w:rsid w:val="00B013C6"/>
    <w:rsid w:val="00B47730"/>
    <w:rsid w:val="00B55595"/>
    <w:rsid w:val="00BC1F70"/>
    <w:rsid w:val="00BD07BD"/>
    <w:rsid w:val="00C20AEB"/>
    <w:rsid w:val="00C62E2F"/>
    <w:rsid w:val="00C76F1E"/>
    <w:rsid w:val="00C81B18"/>
    <w:rsid w:val="00C97346"/>
    <w:rsid w:val="00CB0664"/>
    <w:rsid w:val="00CD21EA"/>
    <w:rsid w:val="00CE15A9"/>
    <w:rsid w:val="00D20DB6"/>
    <w:rsid w:val="00D40274"/>
    <w:rsid w:val="00D57085"/>
    <w:rsid w:val="00D63A10"/>
    <w:rsid w:val="00D85783"/>
    <w:rsid w:val="00DC0E5C"/>
    <w:rsid w:val="00DD293F"/>
    <w:rsid w:val="00E10B12"/>
    <w:rsid w:val="00E43297"/>
    <w:rsid w:val="00E70B80"/>
    <w:rsid w:val="00E8585C"/>
    <w:rsid w:val="00EC29DF"/>
    <w:rsid w:val="00EF5CE6"/>
    <w:rsid w:val="00F2509B"/>
    <w:rsid w:val="00F3480F"/>
    <w:rsid w:val="00F35157"/>
    <w:rsid w:val="00F472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DF19295"/>
  <w14:defaultImageDpi w14:val="300"/>
  <w15:docId w15:val="{AC3490AC-982A-46AE-B6FE-1D9A193A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line="480" w:lineRule="auto"/>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line number"/>
    <w:basedOn w:val="a2"/>
    <w:uiPriority w:val="99"/>
    <w:semiHidden/>
    <w:unhideWhenUsed/>
    <w:rsid w:val="00131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8566">
      <w:bodyDiv w:val="1"/>
      <w:marLeft w:val="0"/>
      <w:marRight w:val="0"/>
      <w:marTop w:val="0"/>
      <w:marBottom w:val="0"/>
      <w:divBdr>
        <w:top w:val="none" w:sz="0" w:space="0" w:color="auto"/>
        <w:left w:val="none" w:sz="0" w:space="0" w:color="auto"/>
        <w:bottom w:val="none" w:sz="0" w:space="0" w:color="auto"/>
        <w:right w:val="none" w:sz="0" w:space="0" w:color="auto"/>
      </w:divBdr>
    </w:div>
    <w:div w:id="794833266">
      <w:bodyDiv w:val="1"/>
      <w:marLeft w:val="0"/>
      <w:marRight w:val="0"/>
      <w:marTop w:val="0"/>
      <w:marBottom w:val="0"/>
      <w:divBdr>
        <w:top w:val="none" w:sz="0" w:space="0" w:color="auto"/>
        <w:left w:val="none" w:sz="0" w:space="0" w:color="auto"/>
        <w:bottom w:val="none" w:sz="0" w:space="0" w:color="auto"/>
        <w:right w:val="none" w:sz="0" w:space="0" w:color="auto"/>
      </w:divBdr>
    </w:div>
    <w:div w:id="911429170">
      <w:bodyDiv w:val="1"/>
      <w:marLeft w:val="0"/>
      <w:marRight w:val="0"/>
      <w:marTop w:val="0"/>
      <w:marBottom w:val="0"/>
      <w:divBdr>
        <w:top w:val="none" w:sz="0" w:space="0" w:color="auto"/>
        <w:left w:val="none" w:sz="0" w:space="0" w:color="auto"/>
        <w:bottom w:val="none" w:sz="0" w:space="0" w:color="auto"/>
        <w:right w:val="none" w:sz="0" w:space="0" w:color="auto"/>
      </w:divBdr>
    </w:div>
    <w:div w:id="1086150514">
      <w:bodyDiv w:val="1"/>
      <w:marLeft w:val="0"/>
      <w:marRight w:val="0"/>
      <w:marTop w:val="0"/>
      <w:marBottom w:val="0"/>
      <w:divBdr>
        <w:top w:val="none" w:sz="0" w:space="0" w:color="auto"/>
        <w:left w:val="none" w:sz="0" w:space="0" w:color="auto"/>
        <w:bottom w:val="none" w:sz="0" w:space="0" w:color="auto"/>
        <w:right w:val="none" w:sz="0" w:space="0" w:color="auto"/>
      </w:divBdr>
    </w:div>
    <w:div w:id="1241599079">
      <w:bodyDiv w:val="1"/>
      <w:marLeft w:val="0"/>
      <w:marRight w:val="0"/>
      <w:marTop w:val="0"/>
      <w:marBottom w:val="0"/>
      <w:divBdr>
        <w:top w:val="none" w:sz="0" w:space="0" w:color="auto"/>
        <w:left w:val="none" w:sz="0" w:space="0" w:color="auto"/>
        <w:bottom w:val="none" w:sz="0" w:space="0" w:color="auto"/>
        <w:right w:val="none" w:sz="0" w:space="0" w:color="auto"/>
      </w:divBdr>
    </w:div>
    <w:div w:id="1321815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47</Pages>
  <Words>5679</Words>
  <Characters>32375</Characters>
  <Application>Microsoft Office Word</Application>
  <DocSecurity>0</DocSecurity>
  <Lines>269</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Natsuki　Shimizu</cp:lastModifiedBy>
  <cp:revision>11</cp:revision>
  <dcterms:created xsi:type="dcterms:W3CDTF">2025-08-08T04:35:00Z</dcterms:created>
  <dcterms:modified xsi:type="dcterms:W3CDTF">2025-11-22T05:16:00Z</dcterms:modified>
  <cp:category/>
</cp:coreProperties>
</file>