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8344" w14:textId="77777777" w:rsidR="00A600EE" w:rsidRPr="00A600EE" w:rsidRDefault="00A600EE" w:rsidP="00A600EE">
      <w:pPr>
        <w:rPr>
          <w:rFonts w:ascii="Times New Roman" w:hAnsi="Times New Roman" w:cs="Times New Roman"/>
          <w:b/>
          <w:bCs/>
        </w:rPr>
      </w:pPr>
      <w:r w:rsidRPr="00A600EE">
        <w:rPr>
          <w:rFonts w:ascii="Times New Roman" w:hAnsi="Times New Roman" w:cs="Times New Roman"/>
          <w:b/>
          <w:bCs/>
        </w:rPr>
        <w:t>Questionnaire: Assessment of Mental Health Disorders and Determinants Among Healthcare Workers in Douala, Cameroon</w:t>
      </w:r>
    </w:p>
    <w:p w14:paraId="4729B2A0" w14:textId="77777777" w:rsidR="00A600EE" w:rsidRPr="00A600EE" w:rsidRDefault="00A600EE" w:rsidP="00A600EE">
      <w:pPr>
        <w:rPr>
          <w:rFonts w:ascii="Times New Roman" w:hAnsi="Times New Roman" w:cs="Times New Roman"/>
        </w:rPr>
      </w:pPr>
      <w:r w:rsidRPr="00A600EE">
        <w:rPr>
          <w:rFonts w:ascii="Times New Roman" w:hAnsi="Times New Roman" w:cs="Times New Roman"/>
        </w:rPr>
        <w:t xml:space="preserve">This questionnaire was self-administered and available in </w:t>
      </w:r>
      <w:r w:rsidRPr="00A600EE">
        <w:rPr>
          <w:rFonts w:ascii="Times New Roman" w:hAnsi="Times New Roman" w:cs="Times New Roman"/>
          <w:b/>
          <w:bCs/>
        </w:rPr>
        <w:t>English and French</w:t>
      </w:r>
      <w:r w:rsidRPr="00A600EE">
        <w:rPr>
          <w:rFonts w:ascii="Times New Roman" w:hAnsi="Times New Roman" w:cs="Times New Roman"/>
        </w:rPr>
        <w:t xml:space="preserve">. It comprised </w:t>
      </w:r>
      <w:r w:rsidRPr="00A600EE">
        <w:rPr>
          <w:rFonts w:ascii="Times New Roman" w:hAnsi="Times New Roman" w:cs="Times New Roman"/>
          <w:b/>
          <w:bCs/>
        </w:rPr>
        <w:t>two main sections</w:t>
      </w:r>
      <w:r w:rsidRPr="00A600EE">
        <w:rPr>
          <w:rFonts w:ascii="Times New Roman" w:hAnsi="Times New Roman" w:cs="Times New Roman"/>
        </w:rPr>
        <w:t>: socio-demographic and occupational characteristics, and validated mental health scales.</w:t>
      </w:r>
    </w:p>
    <w:p w14:paraId="515D4055" w14:textId="77777777" w:rsidR="009007DC" w:rsidRDefault="009007DC" w:rsidP="00A600EE">
      <w:pPr>
        <w:contextualSpacing/>
        <w:rPr>
          <w:rFonts w:ascii="Times New Roman" w:hAnsi="Times New Roman" w:cs="Times New Roman"/>
        </w:rPr>
      </w:pPr>
      <w:r w:rsidRPr="00A600EE">
        <w:rPr>
          <w:rFonts w:ascii="Times New Roman" w:hAnsi="Times New Roman" w:cs="Times New Roman"/>
        </w:rPr>
        <w:t>Dear Participant,</w:t>
      </w:r>
    </w:p>
    <w:p w14:paraId="47D2C053" w14:textId="0179E64F" w:rsidR="00960EDA" w:rsidRPr="00A600EE" w:rsidRDefault="009007DC" w:rsidP="00A600EE">
      <w:pPr>
        <w:contextualSpacing/>
        <w:rPr>
          <w:rFonts w:ascii="Times New Roman" w:hAnsi="Times New Roman" w:cs="Times New Roman"/>
        </w:rPr>
      </w:pPr>
      <w:r w:rsidRPr="00A600EE">
        <w:rPr>
          <w:rFonts w:ascii="Times New Roman" w:hAnsi="Times New Roman" w:cs="Times New Roman"/>
        </w:rPr>
        <w:t>Thank you for agreeing to take part in this study. Participation is voluntary, and all responses will remain confidential and used strictly for research purposes.</w:t>
      </w:r>
      <w:r w:rsidRPr="00A600EE">
        <w:rPr>
          <w:rFonts w:ascii="Times New Roman" w:hAnsi="Times New Roman" w:cs="Times New Roman"/>
        </w:rPr>
        <w:br/>
        <w:t>Please tick (</w:t>
      </w:r>
      <w:r w:rsidRPr="00A600EE">
        <w:rPr>
          <w:rFonts w:ascii="Segoe UI Symbol" w:hAnsi="Segoe UI Symbol" w:cs="Segoe UI Symbol"/>
        </w:rPr>
        <w:t>✓</w:t>
      </w:r>
      <w:r w:rsidRPr="00A600EE">
        <w:rPr>
          <w:rFonts w:ascii="Times New Roman" w:hAnsi="Times New Roman" w:cs="Times New Roman"/>
        </w:rPr>
        <w:t>) the option that best applies to you.</w:t>
      </w:r>
    </w:p>
    <w:p w14:paraId="7B290C50" w14:textId="77777777" w:rsidR="00960EDA" w:rsidRPr="00A600EE" w:rsidRDefault="009007DC" w:rsidP="00A600EE">
      <w:pPr>
        <w:pStyle w:val="Heading2"/>
        <w:contextualSpacing/>
        <w:rPr>
          <w:rFonts w:ascii="Times New Roman" w:hAnsi="Times New Roman" w:cs="Times New Roman"/>
          <w:color w:val="auto"/>
        </w:rPr>
      </w:pPr>
      <w:r w:rsidRPr="00A600EE">
        <w:rPr>
          <w:rFonts w:ascii="Times New Roman" w:hAnsi="Times New Roman" w:cs="Times New Roman"/>
          <w:color w:val="auto"/>
        </w:rPr>
        <w:t>Section A: Socio-demographic and Occupational Characteristics</w:t>
      </w:r>
    </w:p>
    <w:p w14:paraId="70CA42EF" w14:textId="77777777" w:rsidR="00960EDA" w:rsidRPr="00A600EE" w:rsidRDefault="009007DC" w:rsidP="00A600EE">
      <w:pPr>
        <w:contextualSpacing/>
        <w:rPr>
          <w:rFonts w:ascii="Times New Roman" w:hAnsi="Times New Roman" w:cs="Times New Roman"/>
        </w:rPr>
      </w:pPr>
      <w:r w:rsidRPr="00A600EE">
        <w:rPr>
          <w:rFonts w:ascii="Times New Roman" w:hAnsi="Times New Roman" w:cs="Times New Roman"/>
        </w:rPr>
        <w:t xml:space="preserve">1. Age (years):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&lt;25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25–34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35–44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≥45</w:t>
      </w:r>
    </w:p>
    <w:p w14:paraId="1A76BDFE" w14:textId="77777777" w:rsidR="00960EDA" w:rsidRPr="00A600EE" w:rsidRDefault="009007DC" w:rsidP="00A600EE">
      <w:pPr>
        <w:contextualSpacing/>
        <w:rPr>
          <w:rFonts w:ascii="Times New Roman" w:hAnsi="Times New Roman" w:cs="Times New Roman"/>
        </w:rPr>
      </w:pPr>
      <w:r w:rsidRPr="00A600EE">
        <w:rPr>
          <w:rFonts w:ascii="Times New Roman" w:hAnsi="Times New Roman" w:cs="Times New Roman"/>
        </w:rPr>
        <w:t xml:space="preserve">2. Sex: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Male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Female</w:t>
      </w:r>
    </w:p>
    <w:p w14:paraId="586373CB" w14:textId="77777777" w:rsidR="00960EDA" w:rsidRPr="00A600EE" w:rsidRDefault="009007DC" w:rsidP="00A600EE">
      <w:pPr>
        <w:contextualSpacing/>
        <w:rPr>
          <w:rFonts w:ascii="Times New Roman" w:hAnsi="Times New Roman" w:cs="Times New Roman"/>
        </w:rPr>
      </w:pPr>
      <w:r w:rsidRPr="00A600EE">
        <w:rPr>
          <w:rFonts w:ascii="Times New Roman" w:hAnsi="Times New Roman" w:cs="Times New Roman"/>
        </w:rPr>
        <w:t xml:space="preserve">3. Marital status: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Single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Married</w:t>
      </w:r>
    </w:p>
    <w:p w14:paraId="7A5E0743" w14:textId="77777777" w:rsidR="00960EDA" w:rsidRPr="00A600EE" w:rsidRDefault="009007DC" w:rsidP="00A600EE">
      <w:pPr>
        <w:contextualSpacing/>
        <w:rPr>
          <w:rFonts w:ascii="Times New Roman" w:hAnsi="Times New Roman" w:cs="Times New Roman"/>
        </w:rPr>
      </w:pPr>
      <w:r w:rsidRPr="00A600EE">
        <w:rPr>
          <w:rFonts w:ascii="Times New Roman" w:hAnsi="Times New Roman" w:cs="Times New Roman"/>
        </w:rPr>
        <w:t xml:space="preserve">4. Highest level of education attained: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Technician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Specialist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Postgraduate</w:t>
      </w:r>
    </w:p>
    <w:p w14:paraId="0449915A" w14:textId="77777777" w:rsidR="00960EDA" w:rsidRPr="00A600EE" w:rsidRDefault="009007DC" w:rsidP="00A600EE">
      <w:pPr>
        <w:contextualSpacing/>
        <w:rPr>
          <w:rFonts w:ascii="Times New Roman" w:hAnsi="Times New Roman" w:cs="Times New Roman"/>
        </w:rPr>
      </w:pPr>
      <w:r w:rsidRPr="00A600EE">
        <w:rPr>
          <w:rFonts w:ascii="Times New Roman" w:hAnsi="Times New Roman" w:cs="Times New Roman"/>
        </w:rPr>
        <w:t xml:space="preserve">5. Professional cadre: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Nurse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Physician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Laboratory technician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Other allied health staff</w:t>
      </w:r>
    </w:p>
    <w:p w14:paraId="1559CE7D" w14:textId="77777777" w:rsidR="00960EDA" w:rsidRPr="00A600EE" w:rsidRDefault="009007DC" w:rsidP="00A600EE">
      <w:pPr>
        <w:contextualSpacing/>
        <w:rPr>
          <w:rFonts w:ascii="Times New Roman" w:hAnsi="Times New Roman" w:cs="Times New Roman"/>
        </w:rPr>
      </w:pPr>
      <w:r w:rsidRPr="00A600EE">
        <w:rPr>
          <w:rFonts w:ascii="Times New Roman" w:hAnsi="Times New Roman" w:cs="Times New Roman"/>
        </w:rPr>
        <w:t xml:space="preserve">6. Type of health facility: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Public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Private</w:t>
      </w:r>
    </w:p>
    <w:p w14:paraId="31534C01" w14:textId="77777777" w:rsidR="00960EDA" w:rsidRPr="00A600EE" w:rsidRDefault="009007DC" w:rsidP="00A600EE">
      <w:pPr>
        <w:contextualSpacing/>
        <w:rPr>
          <w:rFonts w:ascii="Times New Roman" w:hAnsi="Times New Roman" w:cs="Times New Roman"/>
        </w:rPr>
      </w:pPr>
      <w:r w:rsidRPr="00A600EE">
        <w:rPr>
          <w:rFonts w:ascii="Times New Roman" w:hAnsi="Times New Roman" w:cs="Times New Roman"/>
        </w:rPr>
        <w:t xml:space="preserve">7. Unit / department of assignment: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ICU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PCU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Laboratory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Other clinical unit</w:t>
      </w:r>
    </w:p>
    <w:p w14:paraId="63979DD9" w14:textId="77777777" w:rsidR="00960EDA" w:rsidRPr="00A600EE" w:rsidRDefault="009007DC" w:rsidP="00A600EE">
      <w:pPr>
        <w:contextualSpacing/>
        <w:rPr>
          <w:rFonts w:ascii="Times New Roman" w:hAnsi="Times New Roman" w:cs="Times New Roman"/>
        </w:rPr>
      </w:pPr>
      <w:r w:rsidRPr="00A600EE">
        <w:rPr>
          <w:rFonts w:ascii="Times New Roman" w:hAnsi="Times New Roman" w:cs="Times New Roman"/>
        </w:rPr>
        <w:t xml:space="preserve">8. Average weekly working hours: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40–79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80–120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&gt;120</w:t>
      </w:r>
    </w:p>
    <w:p w14:paraId="4A8F85B8" w14:textId="77777777" w:rsidR="00960EDA" w:rsidRPr="00A600EE" w:rsidRDefault="009007DC" w:rsidP="00A600EE">
      <w:pPr>
        <w:contextualSpacing/>
        <w:rPr>
          <w:rFonts w:ascii="Times New Roman" w:hAnsi="Times New Roman" w:cs="Times New Roman"/>
        </w:rPr>
      </w:pPr>
      <w:r w:rsidRPr="00A600EE">
        <w:rPr>
          <w:rFonts w:ascii="Times New Roman" w:hAnsi="Times New Roman" w:cs="Times New Roman"/>
        </w:rPr>
        <w:t xml:space="preserve">9. Monthly income level: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Low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Medium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High</w:t>
      </w:r>
    </w:p>
    <w:p w14:paraId="7F09AF4B" w14:textId="77777777" w:rsidR="00960EDA" w:rsidRPr="00A600EE" w:rsidRDefault="009007DC" w:rsidP="00A600EE">
      <w:pPr>
        <w:contextualSpacing/>
        <w:rPr>
          <w:rFonts w:ascii="Times New Roman" w:hAnsi="Times New Roman" w:cs="Times New Roman"/>
        </w:rPr>
      </w:pPr>
      <w:r w:rsidRPr="00A600EE">
        <w:rPr>
          <w:rFonts w:ascii="Times New Roman" w:hAnsi="Times New Roman" w:cs="Times New Roman"/>
        </w:rPr>
        <w:t xml:space="preserve">10. Self-rated job performance over the past month: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Very poor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Poor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Good  </w:t>
      </w:r>
      <w:r w:rsidRPr="00A600EE">
        <w:rPr>
          <w:rFonts w:ascii="Segoe UI Symbol" w:hAnsi="Segoe UI Symbol" w:cs="Segoe UI Symbol"/>
        </w:rPr>
        <w:t>☐</w:t>
      </w:r>
      <w:r w:rsidRPr="00A600EE">
        <w:rPr>
          <w:rFonts w:ascii="Times New Roman" w:hAnsi="Times New Roman" w:cs="Times New Roman"/>
        </w:rPr>
        <w:t xml:space="preserve"> Very good</w:t>
      </w:r>
    </w:p>
    <w:p w14:paraId="3196CD14" w14:textId="77777777" w:rsidR="00960EDA" w:rsidRPr="00A600EE" w:rsidRDefault="009007DC" w:rsidP="00A600EE">
      <w:pPr>
        <w:pStyle w:val="Heading2"/>
        <w:contextualSpacing/>
        <w:rPr>
          <w:rFonts w:ascii="Times New Roman" w:hAnsi="Times New Roman" w:cs="Times New Roman"/>
          <w:color w:val="auto"/>
        </w:rPr>
      </w:pPr>
      <w:r w:rsidRPr="00A600EE">
        <w:rPr>
          <w:rFonts w:ascii="Times New Roman" w:hAnsi="Times New Roman" w:cs="Times New Roman"/>
          <w:color w:val="auto"/>
        </w:rPr>
        <w:t>Section B: Patient Health Questionnaire-9 (PHQ-9)</w:t>
      </w:r>
    </w:p>
    <w:p w14:paraId="0146436C" w14:textId="77777777" w:rsidR="00960EDA" w:rsidRPr="00A600EE" w:rsidRDefault="009007DC" w:rsidP="00A600EE">
      <w:pPr>
        <w:contextualSpacing/>
        <w:rPr>
          <w:rFonts w:ascii="Times New Roman" w:hAnsi="Times New Roman" w:cs="Times New Roman"/>
        </w:rPr>
      </w:pPr>
      <w:r w:rsidRPr="00A600EE">
        <w:rPr>
          <w:rFonts w:ascii="Times New Roman" w:hAnsi="Times New Roman" w:cs="Times New Roman"/>
        </w:rPr>
        <w:t>Instruction: Over the last two weeks, how often have you been bothered by the following problems?</w:t>
      </w:r>
    </w:p>
    <w:p w14:paraId="7F9540D3" w14:textId="77777777" w:rsidR="00960EDA" w:rsidRPr="00A600EE" w:rsidRDefault="009007DC" w:rsidP="00A600EE">
      <w:pPr>
        <w:contextualSpacing/>
        <w:rPr>
          <w:rFonts w:ascii="Times New Roman" w:hAnsi="Times New Roman" w:cs="Times New Roman"/>
        </w:rPr>
      </w:pPr>
      <w:r w:rsidRPr="00A600EE">
        <w:rPr>
          <w:rFonts w:ascii="Times New Roman" w:hAnsi="Times New Roman" w:cs="Times New Roman"/>
        </w:rPr>
        <w:t>Response options: 0 = Not at all | 1 = Several days | 2 = More than half the days | 3 = Nearly every 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015"/>
      </w:tblGrid>
      <w:tr w:rsidR="00A600EE" w:rsidRPr="00A600EE" w14:paraId="3D3EDB5F" w14:textId="77777777" w:rsidTr="00A600EE">
        <w:tc>
          <w:tcPr>
            <w:tcW w:w="1615" w:type="dxa"/>
          </w:tcPr>
          <w:p w14:paraId="1BE4E082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7015" w:type="dxa"/>
          </w:tcPr>
          <w:p w14:paraId="36859200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Question</w:t>
            </w:r>
          </w:p>
        </w:tc>
      </w:tr>
      <w:tr w:rsidR="00A600EE" w:rsidRPr="00A600EE" w14:paraId="13ED3FE4" w14:textId="77777777" w:rsidTr="00A600EE">
        <w:tc>
          <w:tcPr>
            <w:tcW w:w="1615" w:type="dxa"/>
          </w:tcPr>
          <w:p w14:paraId="2F72AF64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15" w:type="dxa"/>
          </w:tcPr>
          <w:p w14:paraId="5DBF6E09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Little interest or pleasure in doing things</w:t>
            </w:r>
          </w:p>
        </w:tc>
      </w:tr>
      <w:tr w:rsidR="00A600EE" w:rsidRPr="00A600EE" w14:paraId="1EA026CA" w14:textId="77777777" w:rsidTr="00A600EE">
        <w:tc>
          <w:tcPr>
            <w:tcW w:w="1615" w:type="dxa"/>
          </w:tcPr>
          <w:p w14:paraId="0FB8C188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15" w:type="dxa"/>
          </w:tcPr>
          <w:p w14:paraId="3DE53E9F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Feeling down, depressed, or hopeless</w:t>
            </w:r>
          </w:p>
        </w:tc>
      </w:tr>
      <w:tr w:rsidR="00A600EE" w:rsidRPr="00A600EE" w14:paraId="2392FAF0" w14:textId="77777777" w:rsidTr="00A600EE">
        <w:tc>
          <w:tcPr>
            <w:tcW w:w="1615" w:type="dxa"/>
          </w:tcPr>
          <w:p w14:paraId="00FCE2BC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15" w:type="dxa"/>
          </w:tcPr>
          <w:p w14:paraId="0093077D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Trouble falling or staying asleep, or sleeping too much</w:t>
            </w:r>
          </w:p>
        </w:tc>
      </w:tr>
      <w:tr w:rsidR="00A600EE" w:rsidRPr="00A600EE" w14:paraId="3F50DDC1" w14:textId="77777777" w:rsidTr="00A600EE">
        <w:tc>
          <w:tcPr>
            <w:tcW w:w="1615" w:type="dxa"/>
          </w:tcPr>
          <w:p w14:paraId="58B194D3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15" w:type="dxa"/>
          </w:tcPr>
          <w:p w14:paraId="2FA746B8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Feeling tired or having little energy</w:t>
            </w:r>
          </w:p>
        </w:tc>
      </w:tr>
      <w:tr w:rsidR="00A600EE" w:rsidRPr="00A600EE" w14:paraId="37101155" w14:textId="77777777" w:rsidTr="00A600EE">
        <w:tc>
          <w:tcPr>
            <w:tcW w:w="1615" w:type="dxa"/>
          </w:tcPr>
          <w:p w14:paraId="1C5817F2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15" w:type="dxa"/>
          </w:tcPr>
          <w:p w14:paraId="7A9B68CA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Poor appetite or overeating</w:t>
            </w:r>
          </w:p>
        </w:tc>
      </w:tr>
      <w:tr w:rsidR="00A600EE" w:rsidRPr="00A600EE" w14:paraId="41EAC38F" w14:textId="77777777" w:rsidTr="00A600EE">
        <w:tc>
          <w:tcPr>
            <w:tcW w:w="1615" w:type="dxa"/>
          </w:tcPr>
          <w:p w14:paraId="7E75BEC5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15" w:type="dxa"/>
          </w:tcPr>
          <w:p w14:paraId="0624840E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Feeling bad about yourself or that you are a failure</w:t>
            </w:r>
          </w:p>
        </w:tc>
      </w:tr>
      <w:tr w:rsidR="00A600EE" w:rsidRPr="00A600EE" w14:paraId="00D00687" w14:textId="77777777" w:rsidTr="00A600EE">
        <w:tc>
          <w:tcPr>
            <w:tcW w:w="1615" w:type="dxa"/>
          </w:tcPr>
          <w:p w14:paraId="665D20CF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15" w:type="dxa"/>
          </w:tcPr>
          <w:p w14:paraId="1DC09991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Trouble concentrating on things</w:t>
            </w:r>
          </w:p>
        </w:tc>
      </w:tr>
      <w:tr w:rsidR="00A600EE" w:rsidRPr="00A600EE" w14:paraId="5E42E7F3" w14:textId="77777777" w:rsidTr="00A600EE">
        <w:tc>
          <w:tcPr>
            <w:tcW w:w="1615" w:type="dxa"/>
          </w:tcPr>
          <w:p w14:paraId="47971B05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15" w:type="dxa"/>
          </w:tcPr>
          <w:p w14:paraId="0AF46E94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Moving or speaking slowly or being restless</w:t>
            </w:r>
          </w:p>
        </w:tc>
      </w:tr>
      <w:tr w:rsidR="00A600EE" w:rsidRPr="00A600EE" w14:paraId="1537BD08" w14:textId="77777777" w:rsidTr="00A600EE">
        <w:tc>
          <w:tcPr>
            <w:tcW w:w="1615" w:type="dxa"/>
          </w:tcPr>
          <w:p w14:paraId="47C93A5B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15" w:type="dxa"/>
          </w:tcPr>
          <w:p w14:paraId="0DD0902D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Thoughts of being better off dead or of hurting yourself</w:t>
            </w:r>
          </w:p>
        </w:tc>
      </w:tr>
    </w:tbl>
    <w:p w14:paraId="165B959B" w14:textId="77777777" w:rsidR="00960EDA" w:rsidRPr="00A600EE" w:rsidRDefault="009007DC" w:rsidP="00A600EE">
      <w:pPr>
        <w:pStyle w:val="Heading2"/>
        <w:contextualSpacing/>
        <w:rPr>
          <w:rFonts w:ascii="Times New Roman" w:hAnsi="Times New Roman" w:cs="Times New Roman"/>
          <w:color w:val="auto"/>
        </w:rPr>
      </w:pPr>
      <w:r w:rsidRPr="00A600EE">
        <w:rPr>
          <w:rFonts w:ascii="Times New Roman" w:hAnsi="Times New Roman" w:cs="Times New Roman"/>
          <w:color w:val="auto"/>
        </w:rPr>
        <w:t>Section C: Generalized Anxiety Disorder-7 (GAD-7)</w:t>
      </w:r>
    </w:p>
    <w:p w14:paraId="5287098A" w14:textId="77777777" w:rsidR="00960EDA" w:rsidRPr="00A600EE" w:rsidRDefault="009007DC" w:rsidP="00A600EE">
      <w:pPr>
        <w:contextualSpacing/>
        <w:rPr>
          <w:rFonts w:ascii="Times New Roman" w:hAnsi="Times New Roman" w:cs="Times New Roman"/>
        </w:rPr>
      </w:pPr>
      <w:r w:rsidRPr="00A600EE">
        <w:rPr>
          <w:rFonts w:ascii="Times New Roman" w:hAnsi="Times New Roman" w:cs="Times New Roman"/>
        </w:rPr>
        <w:t>Instruction: Over the last two weeks, how often have you been bothered by the following problems?</w:t>
      </w:r>
    </w:p>
    <w:p w14:paraId="2185CFBF" w14:textId="77777777" w:rsidR="00960EDA" w:rsidRPr="00A600EE" w:rsidRDefault="009007DC" w:rsidP="00A600EE">
      <w:pPr>
        <w:contextualSpacing/>
        <w:rPr>
          <w:rFonts w:ascii="Times New Roman" w:hAnsi="Times New Roman" w:cs="Times New Roman"/>
        </w:rPr>
      </w:pPr>
      <w:r w:rsidRPr="00A600EE">
        <w:rPr>
          <w:rFonts w:ascii="Times New Roman" w:hAnsi="Times New Roman" w:cs="Times New Roman"/>
        </w:rPr>
        <w:t>Response options: 0 = Not at all | 1 = Several days | 2 = More than half the days | 3 = Nearly every 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6835"/>
      </w:tblGrid>
      <w:tr w:rsidR="00A600EE" w:rsidRPr="00A600EE" w14:paraId="1D2F5BF8" w14:textId="77777777" w:rsidTr="00A600EE">
        <w:tc>
          <w:tcPr>
            <w:tcW w:w="1795" w:type="dxa"/>
          </w:tcPr>
          <w:p w14:paraId="257F9959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835" w:type="dxa"/>
          </w:tcPr>
          <w:p w14:paraId="2B2A9F55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Question</w:t>
            </w:r>
          </w:p>
        </w:tc>
      </w:tr>
      <w:tr w:rsidR="00A600EE" w:rsidRPr="00A600EE" w14:paraId="5BCB2247" w14:textId="77777777" w:rsidTr="00A600EE">
        <w:tc>
          <w:tcPr>
            <w:tcW w:w="1795" w:type="dxa"/>
          </w:tcPr>
          <w:p w14:paraId="3CE7F5A3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35" w:type="dxa"/>
          </w:tcPr>
          <w:p w14:paraId="29C73F10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Feeling nervous, anxious, or on edge</w:t>
            </w:r>
          </w:p>
        </w:tc>
      </w:tr>
      <w:tr w:rsidR="00A600EE" w:rsidRPr="00A600EE" w14:paraId="275ECFDA" w14:textId="77777777" w:rsidTr="00A600EE">
        <w:tc>
          <w:tcPr>
            <w:tcW w:w="1795" w:type="dxa"/>
          </w:tcPr>
          <w:p w14:paraId="1AEED2FD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35" w:type="dxa"/>
          </w:tcPr>
          <w:p w14:paraId="5720FB8A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Not being able to stop or control worrying</w:t>
            </w:r>
          </w:p>
        </w:tc>
      </w:tr>
      <w:tr w:rsidR="00A600EE" w:rsidRPr="00A600EE" w14:paraId="5C2C59DB" w14:textId="77777777" w:rsidTr="00A600EE">
        <w:tc>
          <w:tcPr>
            <w:tcW w:w="1795" w:type="dxa"/>
          </w:tcPr>
          <w:p w14:paraId="7B589530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35" w:type="dxa"/>
          </w:tcPr>
          <w:p w14:paraId="10605F15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Worrying too much about different things</w:t>
            </w:r>
          </w:p>
        </w:tc>
      </w:tr>
      <w:tr w:rsidR="00A600EE" w:rsidRPr="00A600EE" w14:paraId="164FBA0C" w14:textId="77777777" w:rsidTr="00A600EE">
        <w:tc>
          <w:tcPr>
            <w:tcW w:w="1795" w:type="dxa"/>
          </w:tcPr>
          <w:p w14:paraId="2C800D5D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35" w:type="dxa"/>
          </w:tcPr>
          <w:p w14:paraId="478D645A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Trouble relaxing</w:t>
            </w:r>
          </w:p>
        </w:tc>
      </w:tr>
      <w:tr w:rsidR="00A600EE" w:rsidRPr="00A600EE" w14:paraId="28967240" w14:textId="77777777" w:rsidTr="00A600EE">
        <w:tc>
          <w:tcPr>
            <w:tcW w:w="1795" w:type="dxa"/>
          </w:tcPr>
          <w:p w14:paraId="0BA120AD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35" w:type="dxa"/>
          </w:tcPr>
          <w:p w14:paraId="3F6F36CF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Being so restless that it is hard to sit still</w:t>
            </w:r>
          </w:p>
        </w:tc>
      </w:tr>
      <w:tr w:rsidR="00A600EE" w:rsidRPr="00A600EE" w14:paraId="5F1E5F98" w14:textId="77777777" w:rsidTr="00A600EE">
        <w:tc>
          <w:tcPr>
            <w:tcW w:w="1795" w:type="dxa"/>
          </w:tcPr>
          <w:p w14:paraId="2EA9CCEE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35" w:type="dxa"/>
          </w:tcPr>
          <w:p w14:paraId="43278B78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Becoming easily annoyed or irritable</w:t>
            </w:r>
          </w:p>
        </w:tc>
      </w:tr>
      <w:tr w:rsidR="00A600EE" w:rsidRPr="00A600EE" w14:paraId="1AA347FC" w14:textId="77777777" w:rsidTr="00A600EE">
        <w:tc>
          <w:tcPr>
            <w:tcW w:w="1795" w:type="dxa"/>
          </w:tcPr>
          <w:p w14:paraId="2B4644BA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35" w:type="dxa"/>
          </w:tcPr>
          <w:p w14:paraId="41C76CBC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Feeling afraid as if something awful might happen</w:t>
            </w:r>
          </w:p>
        </w:tc>
      </w:tr>
    </w:tbl>
    <w:p w14:paraId="050D404E" w14:textId="77777777" w:rsidR="00960EDA" w:rsidRPr="00A600EE" w:rsidRDefault="009007DC" w:rsidP="00A600EE">
      <w:pPr>
        <w:pStyle w:val="Heading2"/>
        <w:contextualSpacing/>
        <w:rPr>
          <w:rFonts w:ascii="Times New Roman" w:hAnsi="Times New Roman" w:cs="Times New Roman"/>
          <w:color w:val="auto"/>
        </w:rPr>
      </w:pPr>
      <w:r w:rsidRPr="00A600EE">
        <w:rPr>
          <w:rFonts w:ascii="Times New Roman" w:hAnsi="Times New Roman" w:cs="Times New Roman"/>
          <w:color w:val="auto"/>
        </w:rPr>
        <w:t>Section D: Perceived Stress Scale-10 (PSS-10)</w:t>
      </w:r>
    </w:p>
    <w:p w14:paraId="686894D3" w14:textId="77777777" w:rsidR="00960EDA" w:rsidRPr="00A600EE" w:rsidRDefault="009007DC" w:rsidP="00A600EE">
      <w:pPr>
        <w:contextualSpacing/>
        <w:rPr>
          <w:rFonts w:ascii="Times New Roman" w:hAnsi="Times New Roman" w:cs="Times New Roman"/>
        </w:rPr>
      </w:pPr>
      <w:r w:rsidRPr="00A600EE">
        <w:rPr>
          <w:rFonts w:ascii="Times New Roman" w:hAnsi="Times New Roman" w:cs="Times New Roman"/>
        </w:rPr>
        <w:t>Instruction: Over the last one month, how often have you been bothered by the following problems?</w:t>
      </w:r>
    </w:p>
    <w:p w14:paraId="0F224E1A" w14:textId="77777777" w:rsidR="00960EDA" w:rsidRPr="00A600EE" w:rsidRDefault="009007DC" w:rsidP="00A600EE">
      <w:pPr>
        <w:contextualSpacing/>
        <w:rPr>
          <w:rFonts w:ascii="Times New Roman" w:hAnsi="Times New Roman" w:cs="Times New Roman"/>
        </w:rPr>
      </w:pPr>
      <w:r w:rsidRPr="00A600EE">
        <w:rPr>
          <w:rFonts w:ascii="Times New Roman" w:hAnsi="Times New Roman" w:cs="Times New Roman"/>
        </w:rPr>
        <w:t>Response options: 0 = Never | 1 = Almost never | 2 = Sometimes | 3 = Fairly often | 4 = Very often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6835"/>
      </w:tblGrid>
      <w:tr w:rsidR="00A600EE" w:rsidRPr="00A600EE" w14:paraId="2C0279B6" w14:textId="77777777" w:rsidTr="00A600EE">
        <w:tc>
          <w:tcPr>
            <w:tcW w:w="1795" w:type="dxa"/>
          </w:tcPr>
          <w:p w14:paraId="321B010E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835" w:type="dxa"/>
          </w:tcPr>
          <w:p w14:paraId="5104461C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Question</w:t>
            </w:r>
          </w:p>
        </w:tc>
      </w:tr>
      <w:tr w:rsidR="00A600EE" w:rsidRPr="00A600EE" w14:paraId="48D3B4EC" w14:textId="77777777" w:rsidTr="00A600EE">
        <w:tc>
          <w:tcPr>
            <w:tcW w:w="1795" w:type="dxa"/>
          </w:tcPr>
          <w:p w14:paraId="76041747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35" w:type="dxa"/>
          </w:tcPr>
          <w:p w14:paraId="15FDE8AB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Felt upset because of something unexpected</w:t>
            </w:r>
          </w:p>
        </w:tc>
      </w:tr>
      <w:tr w:rsidR="00A600EE" w:rsidRPr="00A600EE" w14:paraId="59BBB232" w14:textId="77777777" w:rsidTr="00A600EE">
        <w:tc>
          <w:tcPr>
            <w:tcW w:w="1795" w:type="dxa"/>
          </w:tcPr>
          <w:p w14:paraId="7CD0A28A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35" w:type="dxa"/>
          </w:tcPr>
          <w:p w14:paraId="6AF87C0B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Felt unable to control important things in your life</w:t>
            </w:r>
          </w:p>
        </w:tc>
      </w:tr>
      <w:tr w:rsidR="00A600EE" w:rsidRPr="00A600EE" w14:paraId="6C5EF87C" w14:textId="77777777" w:rsidTr="00A600EE">
        <w:tc>
          <w:tcPr>
            <w:tcW w:w="1795" w:type="dxa"/>
          </w:tcPr>
          <w:p w14:paraId="10B02047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35" w:type="dxa"/>
          </w:tcPr>
          <w:p w14:paraId="4FD2FDC9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Felt nervous and stressed</w:t>
            </w:r>
          </w:p>
        </w:tc>
      </w:tr>
      <w:tr w:rsidR="00A600EE" w:rsidRPr="00A600EE" w14:paraId="70D62221" w14:textId="77777777" w:rsidTr="00A600EE">
        <w:tc>
          <w:tcPr>
            <w:tcW w:w="1795" w:type="dxa"/>
          </w:tcPr>
          <w:p w14:paraId="126F9F8A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35" w:type="dxa"/>
          </w:tcPr>
          <w:p w14:paraId="5F483996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Felt confident about your ability to handle personal problems*</w:t>
            </w:r>
          </w:p>
        </w:tc>
      </w:tr>
      <w:tr w:rsidR="00A600EE" w:rsidRPr="00A600EE" w14:paraId="3263653F" w14:textId="77777777" w:rsidTr="00A600EE">
        <w:tc>
          <w:tcPr>
            <w:tcW w:w="1795" w:type="dxa"/>
          </w:tcPr>
          <w:p w14:paraId="61E848BE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35" w:type="dxa"/>
          </w:tcPr>
          <w:p w14:paraId="273B8B80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Felt that things were going your way*</w:t>
            </w:r>
          </w:p>
        </w:tc>
      </w:tr>
      <w:tr w:rsidR="00A600EE" w:rsidRPr="00A600EE" w14:paraId="57ED4C0A" w14:textId="77777777" w:rsidTr="00A600EE">
        <w:tc>
          <w:tcPr>
            <w:tcW w:w="1795" w:type="dxa"/>
          </w:tcPr>
          <w:p w14:paraId="2A30011F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35" w:type="dxa"/>
          </w:tcPr>
          <w:p w14:paraId="0EA7D6EF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Felt unable to cope with all the things you had to do</w:t>
            </w:r>
          </w:p>
        </w:tc>
      </w:tr>
      <w:tr w:rsidR="00A600EE" w:rsidRPr="00A600EE" w14:paraId="57D36976" w14:textId="77777777" w:rsidTr="00A600EE">
        <w:tc>
          <w:tcPr>
            <w:tcW w:w="1795" w:type="dxa"/>
          </w:tcPr>
          <w:p w14:paraId="458B04D5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35" w:type="dxa"/>
          </w:tcPr>
          <w:p w14:paraId="01453A1F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Been able to control irritations in your life*</w:t>
            </w:r>
          </w:p>
        </w:tc>
      </w:tr>
      <w:tr w:rsidR="00A600EE" w:rsidRPr="00A600EE" w14:paraId="581F720E" w14:textId="77777777" w:rsidTr="00A600EE">
        <w:tc>
          <w:tcPr>
            <w:tcW w:w="1795" w:type="dxa"/>
          </w:tcPr>
          <w:p w14:paraId="6481C888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35" w:type="dxa"/>
          </w:tcPr>
          <w:p w14:paraId="61F6E797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Felt that you were on top of things*</w:t>
            </w:r>
          </w:p>
        </w:tc>
      </w:tr>
      <w:tr w:rsidR="00A600EE" w:rsidRPr="00A600EE" w14:paraId="6022F988" w14:textId="77777777" w:rsidTr="00A600EE">
        <w:tc>
          <w:tcPr>
            <w:tcW w:w="1795" w:type="dxa"/>
          </w:tcPr>
          <w:p w14:paraId="496779FF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35" w:type="dxa"/>
          </w:tcPr>
          <w:p w14:paraId="21C00F98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Felt angered because of things outside your control</w:t>
            </w:r>
          </w:p>
        </w:tc>
      </w:tr>
      <w:tr w:rsidR="00A600EE" w:rsidRPr="00A600EE" w14:paraId="4B5E701D" w14:textId="77777777" w:rsidTr="00A600EE">
        <w:tc>
          <w:tcPr>
            <w:tcW w:w="1795" w:type="dxa"/>
          </w:tcPr>
          <w:p w14:paraId="38CBC2E7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35" w:type="dxa"/>
          </w:tcPr>
          <w:p w14:paraId="7C00F25A" w14:textId="77777777" w:rsidR="00960EDA" w:rsidRPr="00A600EE" w:rsidRDefault="009007DC" w:rsidP="00A600EE">
            <w:pPr>
              <w:contextualSpacing/>
              <w:rPr>
                <w:rFonts w:ascii="Times New Roman" w:hAnsi="Times New Roman" w:cs="Times New Roman"/>
              </w:rPr>
            </w:pPr>
            <w:r w:rsidRPr="00A600EE">
              <w:rPr>
                <w:rFonts w:ascii="Times New Roman" w:hAnsi="Times New Roman" w:cs="Times New Roman"/>
              </w:rPr>
              <w:t>Felt difficulties were piling up so high that you could not overcome them</w:t>
            </w:r>
          </w:p>
        </w:tc>
      </w:tr>
    </w:tbl>
    <w:p w14:paraId="00FFE779" w14:textId="77777777" w:rsidR="00960EDA" w:rsidRPr="00A600EE" w:rsidRDefault="009007DC" w:rsidP="00A600EE">
      <w:pPr>
        <w:contextualSpacing/>
        <w:rPr>
          <w:rFonts w:ascii="Times New Roman" w:hAnsi="Times New Roman" w:cs="Times New Roman"/>
        </w:rPr>
      </w:pPr>
      <w:r w:rsidRPr="00A600EE">
        <w:rPr>
          <w:rFonts w:ascii="Times New Roman" w:hAnsi="Times New Roman" w:cs="Times New Roman"/>
        </w:rPr>
        <w:t>* Positively worded items are reverse-scored.</w:t>
      </w:r>
    </w:p>
    <w:sectPr w:rsidR="00960EDA" w:rsidRPr="00A600E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932476">
    <w:abstractNumId w:val="8"/>
  </w:num>
  <w:num w:numId="2" w16cid:durableId="1335838700">
    <w:abstractNumId w:val="6"/>
  </w:num>
  <w:num w:numId="3" w16cid:durableId="1046028728">
    <w:abstractNumId w:val="5"/>
  </w:num>
  <w:num w:numId="4" w16cid:durableId="1304965405">
    <w:abstractNumId w:val="4"/>
  </w:num>
  <w:num w:numId="5" w16cid:durableId="1669559000">
    <w:abstractNumId w:val="7"/>
  </w:num>
  <w:num w:numId="6" w16cid:durableId="875118453">
    <w:abstractNumId w:val="3"/>
  </w:num>
  <w:num w:numId="7" w16cid:durableId="469399632">
    <w:abstractNumId w:val="2"/>
  </w:num>
  <w:num w:numId="8" w16cid:durableId="1413359103">
    <w:abstractNumId w:val="1"/>
  </w:num>
  <w:num w:numId="9" w16cid:durableId="179536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510B"/>
    <w:rsid w:val="00326F90"/>
    <w:rsid w:val="009007DC"/>
    <w:rsid w:val="00960EDA"/>
    <w:rsid w:val="00A600EE"/>
    <w:rsid w:val="00AA1D8D"/>
    <w:rsid w:val="00B47730"/>
    <w:rsid w:val="00B54020"/>
    <w:rsid w:val="00B652E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7801F"/>
  <w14:defaultImageDpi w14:val="300"/>
  <w15:docId w15:val="{C5D714CA-B803-4EC7-AFDC-501C7584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Marcelus Ajonina</cp:lastModifiedBy>
  <cp:revision>3</cp:revision>
  <dcterms:created xsi:type="dcterms:W3CDTF">2026-01-02T08:44:00Z</dcterms:created>
  <dcterms:modified xsi:type="dcterms:W3CDTF">2026-01-02T08:44:00Z</dcterms:modified>
  <cp:category/>
</cp:coreProperties>
</file>