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1CE4" w14:textId="77777777" w:rsidR="00585BDB" w:rsidRPr="00585BDB" w:rsidRDefault="00585BDB" w:rsidP="00585BDB">
      <w:pPr>
        <w:spacing w:after="160" w:line="278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tr-TR"/>
          <w14:ligatures w14:val="standardContextual"/>
        </w:rPr>
      </w:pPr>
      <w:proofErr w:type="spellStart"/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tr-TR"/>
          <w14:ligatures w14:val="standardContextual"/>
        </w:rPr>
        <w:t>Supplementary</w:t>
      </w:r>
      <w:proofErr w:type="spellEnd"/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tr-TR"/>
          <w14:ligatures w14:val="standardContextual"/>
        </w:rPr>
        <w:t xml:space="preserve"> File 2. </w:t>
      </w:r>
      <w:r w:rsidRPr="00585BDB">
        <w:rPr>
          <w:rFonts w:ascii="Times New Roman" w:eastAsia="MS Mincho" w:hAnsi="Times New Roman" w:cs="Times New Roman"/>
          <w:b/>
          <w:bCs/>
          <w:sz w:val="24"/>
          <w:szCs w:val="24"/>
        </w:rPr>
        <w:t>Data Collection Form</w:t>
      </w:r>
    </w:p>
    <w:p w14:paraId="477A3B62" w14:textId="77777777" w:rsidR="00585BDB" w:rsidRPr="00585BDB" w:rsidRDefault="00585BDB" w:rsidP="00585BDB">
      <w:pPr>
        <w:rPr>
          <w:rFonts w:ascii="Times New Roman" w:eastAsia="MS Mincho" w:hAnsi="Times New Roman" w:cs="Times New Roman"/>
          <w:sz w:val="24"/>
          <w:szCs w:val="24"/>
        </w:rPr>
      </w:pPr>
      <w:r w:rsidRPr="00585BDB">
        <w:rPr>
          <w:rFonts w:ascii="Times New Roman" w:eastAsia="MS Mincho" w:hAnsi="Times New Roman" w:cs="Times New Roman"/>
          <w:sz w:val="24"/>
          <w:szCs w:val="24"/>
        </w:rPr>
        <w:t>Questionnaire No: ……….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b/>
          <w:bCs/>
          <w:sz w:val="24"/>
          <w:szCs w:val="24"/>
        </w:rPr>
        <w:t>1. Date of birth: ............................................................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b/>
          <w:bCs/>
          <w:sz w:val="24"/>
          <w:szCs w:val="24"/>
        </w:rPr>
        <w:t>2. Sex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1. Male    2. Female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b/>
          <w:bCs/>
          <w:sz w:val="24"/>
          <w:szCs w:val="24"/>
        </w:rPr>
        <w:t>3. Marital status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1. Married    2. Single    3. Widowed    4. Divorced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b/>
          <w:bCs/>
          <w:sz w:val="24"/>
          <w:szCs w:val="24"/>
        </w:rPr>
        <w:t>4. Educational status (please mark according to the highest level completed)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1. Illiterate-Literate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2. Primary school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3. Middle school- High school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4. University or higher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b/>
          <w:bCs/>
          <w:sz w:val="24"/>
          <w:szCs w:val="24"/>
        </w:rPr>
        <w:t>5. How would you describe your income–expense status?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1. Income is higher than expenses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2. Income is lower than expenses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3. Income is equal to expenses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b/>
          <w:bCs/>
          <w:sz w:val="24"/>
          <w:szCs w:val="24"/>
        </w:rPr>
        <w:t>6. With whom do you live?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1. Alone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2. With family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3. With friends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4. Other: ................................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b/>
          <w:bCs/>
          <w:sz w:val="24"/>
          <w:szCs w:val="24"/>
        </w:rPr>
        <w:t>7. Height: .......... cm        Weight: .......... kg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</w:r>
      <w:r w:rsidRPr="00585BDB">
        <w:rPr>
          <w:rFonts w:ascii="Times New Roman" w:eastAsia="MS Mincho" w:hAnsi="Times New Roman" w:cs="Times New Roman"/>
          <w:b/>
          <w:bCs/>
          <w:sz w:val="24"/>
          <w:szCs w:val="24"/>
        </w:rPr>
        <w:t>8. Do you have any physician-diagnosed disease that requires regular follow-up or ongoing treatment?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0. None</w:t>
      </w:r>
      <w:r w:rsidRPr="00585BDB">
        <w:rPr>
          <w:rFonts w:ascii="Times New Roman" w:eastAsia="MS Mincho" w:hAnsi="Times New Roman" w:cs="Times New Roman"/>
          <w:sz w:val="24"/>
          <w:szCs w:val="24"/>
        </w:rPr>
        <w:br/>
        <w:t xml:space="preserve">   </w:t>
      </w:r>
      <w:proofErr w:type="gramStart"/>
      <w:r w:rsidRPr="00585BDB">
        <w:rPr>
          <w:rFonts w:ascii="Times New Roman" w:eastAsia="MS Mincho" w:hAnsi="Times New Roman" w:cs="Times New Roman"/>
          <w:sz w:val="24"/>
          <w:szCs w:val="24"/>
        </w:rPr>
        <w:t>1.Yes</w:t>
      </w:r>
      <w:proofErr w:type="gramEnd"/>
      <w:r w:rsidRPr="00585BDB">
        <w:rPr>
          <w:rFonts w:ascii="Times New Roman" w:eastAsia="MS Mincho" w:hAnsi="Times New Roman" w:cs="Times New Roman"/>
          <w:sz w:val="24"/>
          <w:szCs w:val="24"/>
        </w:rPr>
        <w:t>: .....................................................................................................</w:t>
      </w:r>
    </w:p>
    <w:p w14:paraId="3744EF73" w14:textId="77777777" w:rsidR="00585BDB" w:rsidRPr="00585BDB" w:rsidRDefault="00585BDB" w:rsidP="00585BD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9. Do you regularly use any medications?</w:t>
      </w:r>
    </w:p>
    <w:p w14:paraId="6AA2E83D" w14:textId="77777777" w:rsidR="00585BDB" w:rsidRPr="00585BDB" w:rsidRDefault="00585BDB" w:rsidP="00585BD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0" w:firstLine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1.No</w:t>
      </w:r>
    </w:p>
    <w:p w14:paraId="48CE63BF" w14:textId="04DF02D2" w:rsidR="000B28A5" w:rsidRPr="00585BDB" w:rsidRDefault="00585BDB" w:rsidP="004A062C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0" w:firstLine="0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2.Yes → Please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specify:…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………………………………………………………….</w:t>
      </w: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10. How many meals do you eat per day?</w:t>
      </w: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</w:t>
      </w:r>
      <w:proofErr w:type="gramStart"/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(</w:t>
      </w:r>
      <w:proofErr w:type="gramEnd"/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.................. Main meals    ...................... Snacks)</w:t>
      </w: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11. Meal skipping status:</w:t>
      </w: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Breakfast:</w:t>
      </w: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1.Always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/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2.Sometimes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/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3.Never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Lunch:</w:t>
      </w: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1.Always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/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2.Sometimes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/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3.Never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Dinner:</w:t>
      </w: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1.Always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/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2.Sometimes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/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3.Never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585BDB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Snacks:</w:t>
      </w:r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1.Always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/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2.Sometimes</w:t>
      </w:r>
      <w:proofErr w:type="gramEnd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/ </w:t>
      </w:r>
      <w:proofErr w:type="gramStart"/>
      <w:r w:rsidRPr="00585BD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3.Never</w:t>
      </w:r>
      <w:proofErr w:type="gramEnd"/>
    </w:p>
    <w:sectPr w:rsidR="000B28A5" w:rsidRPr="00585BDB" w:rsidSect="0058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1395913">
    <w:abstractNumId w:val="8"/>
  </w:num>
  <w:num w:numId="2" w16cid:durableId="65348786">
    <w:abstractNumId w:val="6"/>
  </w:num>
  <w:num w:numId="3" w16cid:durableId="136802445">
    <w:abstractNumId w:val="5"/>
  </w:num>
  <w:num w:numId="4" w16cid:durableId="172964658">
    <w:abstractNumId w:val="4"/>
  </w:num>
  <w:num w:numId="5" w16cid:durableId="692994831">
    <w:abstractNumId w:val="7"/>
  </w:num>
  <w:num w:numId="6" w16cid:durableId="1515920456">
    <w:abstractNumId w:val="3"/>
  </w:num>
  <w:num w:numId="7" w16cid:durableId="1974750386">
    <w:abstractNumId w:val="2"/>
  </w:num>
  <w:num w:numId="8" w16cid:durableId="1396777850">
    <w:abstractNumId w:val="1"/>
  </w:num>
  <w:num w:numId="9" w16cid:durableId="22217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8A5"/>
    <w:rsid w:val="0015074B"/>
    <w:rsid w:val="0029639D"/>
    <w:rsid w:val="00326F90"/>
    <w:rsid w:val="004A062C"/>
    <w:rsid w:val="00585BDB"/>
    <w:rsid w:val="00AA1D8D"/>
    <w:rsid w:val="00B47730"/>
    <w:rsid w:val="00CB0664"/>
    <w:rsid w:val="00E509F9"/>
    <w:rsid w:val="00FC693F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D99F4"/>
  <w14:defaultImageDpi w14:val="300"/>
  <w15:docId w15:val="{5820A304-1A04-4CAF-852E-09826516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Nezihe OTAY LÜLE</cp:lastModifiedBy>
  <cp:revision>4</cp:revision>
  <dcterms:created xsi:type="dcterms:W3CDTF">2013-12-23T23:15:00Z</dcterms:created>
  <dcterms:modified xsi:type="dcterms:W3CDTF">2026-01-06T20:29:00Z</dcterms:modified>
  <cp:category/>
</cp:coreProperties>
</file>