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032F" w14:textId="77777777" w:rsidR="00037B27" w:rsidRPr="003401C0" w:rsidRDefault="006B0658">
      <w:pPr>
        <w:pStyle w:val="Heading1"/>
        <w:rPr>
          <w:color w:val="000000" w:themeColor="text1"/>
        </w:rPr>
      </w:pPr>
      <w:r w:rsidRPr="003401C0">
        <w:rPr>
          <w:color w:val="000000" w:themeColor="text1"/>
        </w:rPr>
        <w:t>COREQ Checklist (Completed)</w:t>
      </w:r>
    </w:p>
    <w:p w14:paraId="671C0330" w14:textId="77777777" w:rsidR="00037B27" w:rsidRPr="003401C0" w:rsidRDefault="006B0658">
      <w:pPr>
        <w:rPr>
          <w:color w:val="000000" w:themeColor="text1"/>
        </w:rPr>
      </w:pPr>
      <w:r w:rsidRPr="003401C0">
        <w:rPr>
          <w:color w:val="000000" w:themeColor="text1"/>
        </w:rPr>
        <w:t>Manuscript: “The Hidden Battle: Lived Experiences of Women with Polycystic Ovary Syndrome in Mysuru, India”</w:t>
      </w:r>
      <w:r w:rsidRPr="003401C0">
        <w:rPr>
          <w:color w:val="000000" w:themeColor="text1"/>
        </w:rPr>
        <w:br/>
      </w:r>
    </w:p>
    <w:p w14:paraId="671C0331" w14:textId="77777777" w:rsidR="00037B27" w:rsidRPr="003401C0" w:rsidRDefault="006B0658">
      <w:pPr>
        <w:pStyle w:val="Heading2"/>
        <w:rPr>
          <w:color w:val="000000" w:themeColor="text1"/>
        </w:rPr>
      </w:pPr>
      <w:r w:rsidRPr="003401C0">
        <w:rPr>
          <w:color w:val="000000" w:themeColor="text1"/>
        </w:rPr>
        <w:t>Domain 1: Research Team and Reflexivity – Personal Characteristics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45"/>
        <w:gridCol w:w="2408"/>
        <w:gridCol w:w="2154"/>
        <w:gridCol w:w="2149"/>
      </w:tblGrid>
      <w:tr w:rsidR="003401C0" w:rsidRPr="003401C0" w14:paraId="671C0336" w14:textId="77777777">
        <w:tc>
          <w:tcPr>
            <w:tcW w:w="2160" w:type="dxa"/>
          </w:tcPr>
          <w:p w14:paraId="671C0332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Item No.</w:t>
            </w:r>
          </w:p>
        </w:tc>
        <w:tc>
          <w:tcPr>
            <w:tcW w:w="2160" w:type="dxa"/>
          </w:tcPr>
          <w:p w14:paraId="671C0333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COREQ Item</w:t>
            </w:r>
          </w:p>
        </w:tc>
        <w:tc>
          <w:tcPr>
            <w:tcW w:w="2160" w:type="dxa"/>
          </w:tcPr>
          <w:p w14:paraId="671C0334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Response</w:t>
            </w:r>
          </w:p>
        </w:tc>
        <w:tc>
          <w:tcPr>
            <w:tcW w:w="2160" w:type="dxa"/>
          </w:tcPr>
          <w:p w14:paraId="671C0335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Reported on Page #</w:t>
            </w:r>
          </w:p>
        </w:tc>
      </w:tr>
      <w:tr w:rsidR="003401C0" w:rsidRPr="003401C0" w14:paraId="671C033B" w14:textId="77777777">
        <w:tc>
          <w:tcPr>
            <w:tcW w:w="2160" w:type="dxa"/>
          </w:tcPr>
          <w:p w14:paraId="671C0337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1</w:t>
            </w:r>
          </w:p>
        </w:tc>
        <w:tc>
          <w:tcPr>
            <w:tcW w:w="2160" w:type="dxa"/>
          </w:tcPr>
          <w:p w14:paraId="671C0338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Interviewer/Facilitator</w:t>
            </w:r>
          </w:p>
        </w:tc>
        <w:tc>
          <w:tcPr>
            <w:tcW w:w="2160" w:type="dxa"/>
          </w:tcPr>
          <w:p w14:paraId="671C0339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In-depth interviews were conducted by trained female researchers from the School of Public Health, JSS AHER, under supervision of the principal investigator.</w:t>
            </w:r>
          </w:p>
        </w:tc>
        <w:tc>
          <w:tcPr>
            <w:tcW w:w="2160" w:type="dxa"/>
          </w:tcPr>
          <w:p w14:paraId="671C033A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6</w:t>
            </w:r>
          </w:p>
        </w:tc>
      </w:tr>
      <w:tr w:rsidR="003401C0" w:rsidRPr="003401C0" w14:paraId="671C0340" w14:textId="77777777">
        <w:tc>
          <w:tcPr>
            <w:tcW w:w="2160" w:type="dxa"/>
          </w:tcPr>
          <w:p w14:paraId="671C033C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2</w:t>
            </w:r>
          </w:p>
        </w:tc>
        <w:tc>
          <w:tcPr>
            <w:tcW w:w="2160" w:type="dxa"/>
          </w:tcPr>
          <w:p w14:paraId="671C033D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Credentials</w:t>
            </w:r>
          </w:p>
        </w:tc>
        <w:tc>
          <w:tcPr>
            <w:tcW w:w="2160" w:type="dxa"/>
          </w:tcPr>
          <w:p w14:paraId="671C033E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Researchers included Assistant Professors, a PhD scholar, and public health professionals with postgraduate qualifications.</w:t>
            </w:r>
          </w:p>
        </w:tc>
        <w:tc>
          <w:tcPr>
            <w:tcW w:w="2160" w:type="dxa"/>
          </w:tcPr>
          <w:p w14:paraId="671C033F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1</w:t>
            </w:r>
          </w:p>
        </w:tc>
      </w:tr>
      <w:tr w:rsidR="003401C0" w:rsidRPr="003401C0" w14:paraId="671C0345" w14:textId="77777777">
        <w:tc>
          <w:tcPr>
            <w:tcW w:w="2160" w:type="dxa"/>
          </w:tcPr>
          <w:p w14:paraId="671C0341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3</w:t>
            </w:r>
          </w:p>
        </w:tc>
        <w:tc>
          <w:tcPr>
            <w:tcW w:w="2160" w:type="dxa"/>
          </w:tcPr>
          <w:p w14:paraId="671C0342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Occupation</w:t>
            </w:r>
          </w:p>
        </w:tc>
        <w:tc>
          <w:tcPr>
            <w:tcW w:w="2160" w:type="dxa"/>
          </w:tcPr>
          <w:p w14:paraId="671C0343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Faculty members and postgraduate researchers at School of Public Health, JSS AHER, and OBG faculty at JSS Medical College.</w:t>
            </w:r>
          </w:p>
        </w:tc>
        <w:tc>
          <w:tcPr>
            <w:tcW w:w="2160" w:type="dxa"/>
          </w:tcPr>
          <w:p w14:paraId="671C0344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1</w:t>
            </w:r>
          </w:p>
        </w:tc>
      </w:tr>
      <w:tr w:rsidR="003401C0" w:rsidRPr="003401C0" w14:paraId="671C034A" w14:textId="77777777">
        <w:tc>
          <w:tcPr>
            <w:tcW w:w="2160" w:type="dxa"/>
          </w:tcPr>
          <w:p w14:paraId="671C0346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4</w:t>
            </w:r>
          </w:p>
        </w:tc>
        <w:tc>
          <w:tcPr>
            <w:tcW w:w="2160" w:type="dxa"/>
          </w:tcPr>
          <w:p w14:paraId="671C0347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Gender</w:t>
            </w:r>
          </w:p>
        </w:tc>
        <w:tc>
          <w:tcPr>
            <w:tcW w:w="2160" w:type="dxa"/>
          </w:tcPr>
          <w:p w14:paraId="671C0348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Female</w:t>
            </w:r>
          </w:p>
        </w:tc>
        <w:tc>
          <w:tcPr>
            <w:tcW w:w="2160" w:type="dxa"/>
          </w:tcPr>
          <w:p w14:paraId="671C0349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1</w:t>
            </w:r>
          </w:p>
        </w:tc>
      </w:tr>
      <w:tr w:rsidR="003401C0" w:rsidRPr="003401C0" w14:paraId="671C034F" w14:textId="77777777">
        <w:tc>
          <w:tcPr>
            <w:tcW w:w="2160" w:type="dxa"/>
          </w:tcPr>
          <w:p w14:paraId="671C034B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5</w:t>
            </w:r>
          </w:p>
        </w:tc>
        <w:tc>
          <w:tcPr>
            <w:tcW w:w="2160" w:type="dxa"/>
          </w:tcPr>
          <w:p w14:paraId="671C034C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Experience and training</w:t>
            </w:r>
          </w:p>
        </w:tc>
        <w:tc>
          <w:tcPr>
            <w:tcW w:w="2160" w:type="dxa"/>
          </w:tcPr>
          <w:p w14:paraId="671C034D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 xml:space="preserve">Researchers had prior training and experience in qualitative research, in-depth interviewing, thematic analysis, </w:t>
            </w:r>
            <w:r w:rsidRPr="003401C0">
              <w:rPr>
                <w:color w:val="000000" w:themeColor="text1"/>
              </w:rPr>
              <w:lastRenderedPageBreak/>
              <w:t>and use of NVivo software.</w:t>
            </w:r>
          </w:p>
        </w:tc>
        <w:tc>
          <w:tcPr>
            <w:tcW w:w="2160" w:type="dxa"/>
          </w:tcPr>
          <w:p w14:paraId="671C034E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lastRenderedPageBreak/>
              <w:t>Page 6</w:t>
            </w:r>
          </w:p>
        </w:tc>
      </w:tr>
    </w:tbl>
    <w:p w14:paraId="671C0350" w14:textId="77777777" w:rsidR="00037B27" w:rsidRPr="003401C0" w:rsidRDefault="006B0658">
      <w:pPr>
        <w:pStyle w:val="Heading2"/>
        <w:rPr>
          <w:color w:val="000000" w:themeColor="text1"/>
        </w:rPr>
      </w:pPr>
      <w:r w:rsidRPr="003401C0">
        <w:rPr>
          <w:color w:val="000000" w:themeColor="text1"/>
        </w:rPr>
        <w:t>Relationship with Participants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3401C0" w:rsidRPr="003401C0" w14:paraId="671C0355" w14:textId="77777777">
        <w:tc>
          <w:tcPr>
            <w:tcW w:w="2160" w:type="dxa"/>
          </w:tcPr>
          <w:p w14:paraId="671C0351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Item No.</w:t>
            </w:r>
          </w:p>
        </w:tc>
        <w:tc>
          <w:tcPr>
            <w:tcW w:w="2160" w:type="dxa"/>
          </w:tcPr>
          <w:p w14:paraId="671C0352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COREQ Item</w:t>
            </w:r>
          </w:p>
        </w:tc>
        <w:tc>
          <w:tcPr>
            <w:tcW w:w="2160" w:type="dxa"/>
          </w:tcPr>
          <w:p w14:paraId="671C0353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Response</w:t>
            </w:r>
          </w:p>
        </w:tc>
        <w:tc>
          <w:tcPr>
            <w:tcW w:w="2160" w:type="dxa"/>
          </w:tcPr>
          <w:p w14:paraId="671C0354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Reported on Page #</w:t>
            </w:r>
          </w:p>
        </w:tc>
      </w:tr>
      <w:tr w:rsidR="003401C0" w:rsidRPr="003401C0" w14:paraId="671C035A" w14:textId="77777777">
        <w:tc>
          <w:tcPr>
            <w:tcW w:w="2160" w:type="dxa"/>
          </w:tcPr>
          <w:p w14:paraId="671C0356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6</w:t>
            </w:r>
          </w:p>
        </w:tc>
        <w:tc>
          <w:tcPr>
            <w:tcW w:w="2160" w:type="dxa"/>
          </w:tcPr>
          <w:p w14:paraId="671C0357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Relationship established</w:t>
            </w:r>
          </w:p>
        </w:tc>
        <w:tc>
          <w:tcPr>
            <w:tcW w:w="2160" w:type="dxa"/>
          </w:tcPr>
          <w:p w14:paraId="671C0358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No prior relationship was established with participants before study commencement.</w:t>
            </w:r>
          </w:p>
        </w:tc>
        <w:tc>
          <w:tcPr>
            <w:tcW w:w="2160" w:type="dxa"/>
          </w:tcPr>
          <w:p w14:paraId="671C0359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5</w:t>
            </w:r>
          </w:p>
        </w:tc>
      </w:tr>
      <w:tr w:rsidR="003401C0" w:rsidRPr="003401C0" w14:paraId="671C035F" w14:textId="77777777">
        <w:tc>
          <w:tcPr>
            <w:tcW w:w="2160" w:type="dxa"/>
          </w:tcPr>
          <w:p w14:paraId="671C035B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7</w:t>
            </w:r>
          </w:p>
        </w:tc>
        <w:tc>
          <w:tcPr>
            <w:tcW w:w="2160" w:type="dxa"/>
          </w:tcPr>
          <w:p w14:paraId="671C035C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Participant knowledge of interviewer</w:t>
            </w:r>
          </w:p>
        </w:tc>
        <w:tc>
          <w:tcPr>
            <w:tcW w:w="2160" w:type="dxa"/>
          </w:tcPr>
          <w:p w14:paraId="671C035D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Participants were informed about the academic purpose of the study, researcher affiliation, and study objectives prior to interviews.</w:t>
            </w:r>
          </w:p>
        </w:tc>
        <w:tc>
          <w:tcPr>
            <w:tcW w:w="2160" w:type="dxa"/>
          </w:tcPr>
          <w:p w14:paraId="671C035E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5</w:t>
            </w:r>
          </w:p>
        </w:tc>
      </w:tr>
      <w:tr w:rsidR="003401C0" w:rsidRPr="003401C0" w14:paraId="671C0364" w14:textId="77777777">
        <w:tc>
          <w:tcPr>
            <w:tcW w:w="2160" w:type="dxa"/>
          </w:tcPr>
          <w:p w14:paraId="671C0360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8</w:t>
            </w:r>
          </w:p>
        </w:tc>
        <w:tc>
          <w:tcPr>
            <w:tcW w:w="2160" w:type="dxa"/>
          </w:tcPr>
          <w:p w14:paraId="671C0361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Interviewer characteristics</w:t>
            </w:r>
          </w:p>
        </w:tc>
        <w:tc>
          <w:tcPr>
            <w:tcW w:w="2160" w:type="dxa"/>
          </w:tcPr>
          <w:p w14:paraId="671C0362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Researchers maintained reflexivity and neutrality, acknowledging academic interest in women’s health while avoiding assumptions.</w:t>
            </w:r>
          </w:p>
        </w:tc>
        <w:tc>
          <w:tcPr>
            <w:tcW w:w="2160" w:type="dxa"/>
          </w:tcPr>
          <w:p w14:paraId="671C0363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6</w:t>
            </w:r>
          </w:p>
        </w:tc>
      </w:tr>
    </w:tbl>
    <w:p w14:paraId="671C0365" w14:textId="77777777" w:rsidR="00037B27" w:rsidRPr="003401C0" w:rsidRDefault="006B0658">
      <w:pPr>
        <w:pStyle w:val="Heading2"/>
        <w:rPr>
          <w:color w:val="000000" w:themeColor="text1"/>
        </w:rPr>
      </w:pPr>
      <w:r w:rsidRPr="003401C0">
        <w:rPr>
          <w:color w:val="000000" w:themeColor="text1"/>
        </w:rPr>
        <w:t>Domain 2: Study Design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3401C0" w:rsidRPr="003401C0" w14:paraId="671C036A" w14:textId="77777777">
        <w:tc>
          <w:tcPr>
            <w:tcW w:w="2160" w:type="dxa"/>
          </w:tcPr>
          <w:p w14:paraId="671C0366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Item No.</w:t>
            </w:r>
          </w:p>
        </w:tc>
        <w:tc>
          <w:tcPr>
            <w:tcW w:w="2160" w:type="dxa"/>
          </w:tcPr>
          <w:p w14:paraId="671C0367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COREQ Item</w:t>
            </w:r>
          </w:p>
        </w:tc>
        <w:tc>
          <w:tcPr>
            <w:tcW w:w="2160" w:type="dxa"/>
          </w:tcPr>
          <w:p w14:paraId="671C0368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Response</w:t>
            </w:r>
          </w:p>
        </w:tc>
        <w:tc>
          <w:tcPr>
            <w:tcW w:w="2160" w:type="dxa"/>
          </w:tcPr>
          <w:p w14:paraId="671C0369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Reported on Page #</w:t>
            </w:r>
          </w:p>
        </w:tc>
      </w:tr>
      <w:tr w:rsidR="003401C0" w:rsidRPr="003401C0" w14:paraId="671C036F" w14:textId="77777777">
        <w:tc>
          <w:tcPr>
            <w:tcW w:w="2160" w:type="dxa"/>
          </w:tcPr>
          <w:p w14:paraId="671C036B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9</w:t>
            </w:r>
          </w:p>
        </w:tc>
        <w:tc>
          <w:tcPr>
            <w:tcW w:w="2160" w:type="dxa"/>
          </w:tcPr>
          <w:p w14:paraId="671C036C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Methodological orientation</w:t>
            </w:r>
          </w:p>
        </w:tc>
        <w:tc>
          <w:tcPr>
            <w:tcW w:w="2160" w:type="dxa"/>
          </w:tcPr>
          <w:p w14:paraId="671C036D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Qualitative exploratory study using thematic analysis.</w:t>
            </w:r>
          </w:p>
        </w:tc>
        <w:tc>
          <w:tcPr>
            <w:tcW w:w="2160" w:type="dxa"/>
          </w:tcPr>
          <w:p w14:paraId="671C036E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5–6</w:t>
            </w:r>
          </w:p>
        </w:tc>
      </w:tr>
      <w:tr w:rsidR="003401C0" w:rsidRPr="003401C0" w14:paraId="671C0374" w14:textId="77777777">
        <w:tc>
          <w:tcPr>
            <w:tcW w:w="2160" w:type="dxa"/>
          </w:tcPr>
          <w:p w14:paraId="671C0370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10</w:t>
            </w:r>
          </w:p>
        </w:tc>
        <w:tc>
          <w:tcPr>
            <w:tcW w:w="2160" w:type="dxa"/>
          </w:tcPr>
          <w:p w14:paraId="671C0371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Sampling</w:t>
            </w:r>
          </w:p>
        </w:tc>
        <w:tc>
          <w:tcPr>
            <w:tcW w:w="2160" w:type="dxa"/>
          </w:tcPr>
          <w:p w14:paraId="671C0372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Purposive sampling technique.</w:t>
            </w:r>
          </w:p>
        </w:tc>
        <w:tc>
          <w:tcPr>
            <w:tcW w:w="2160" w:type="dxa"/>
          </w:tcPr>
          <w:p w14:paraId="671C0373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5</w:t>
            </w:r>
          </w:p>
        </w:tc>
      </w:tr>
      <w:tr w:rsidR="003401C0" w:rsidRPr="003401C0" w14:paraId="671C0379" w14:textId="77777777">
        <w:tc>
          <w:tcPr>
            <w:tcW w:w="2160" w:type="dxa"/>
          </w:tcPr>
          <w:p w14:paraId="671C0375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2160" w:type="dxa"/>
          </w:tcPr>
          <w:p w14:paraId="671C0376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Method of approach</w:t>
            </w:r>
          </w:p>
        </w:tc>
        <w:tc>
          <w:tcPr>
            <w:tcW w:w="2160" w:type="dxa"/>
          </w:tcPr>
          <w:p w14:paraId="671C0377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Participants were approached face-to-face at the tertiary care hospital.</w:t>
            </w:r>
          </w:p>
        </w:tc>
        <w:tc>
          <w:tcPr>
            <w:tcW w:w="2160" w:type="dxa"/>
          </w:tcPr>
          <w:p w14:paraId="671C0378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6</w:t>
            </w:r>
          </w:p>
        </w:tc>
      </w:tr>
      <w:tr w:rsidR="003401C0" w:rsidRPr="003401C0" w14:paraId="671C037E" w14:textId="77777777">
        <w:tc>
          <w:tcPr>
            <w:tcW w:w="2160" w:type="dxa"/>
          </w:tcPr>
          <w:p w14:paraId="671C037A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12</w:t>
            </w:r>
          </w:p>
        </w:tc>
        <w:tc>
          <w:tcPr>
            <w:tcW w:w="2160" w:type="dxa"/>
          </w:tcPr>
          <w:p w14:paraId="671C037B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Sample size</w:t>
            </w:r>
          </w:p>
        </w:tc>
        <w:tc>
          <w:tcPr>
            <w:tcW w:w="2160" w:type="dxa"/>
          </w:tcPr>
          <w:p w14:paraId="671C037C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Nine participants.</w:t>
            </w:r>
          </w:p>
        </w:tc>
        <w:tc>
          <w:tcPr>
            <w:tcW w:w="2160" w:type="dxa"/>
          </w:tcPr>
          <w:p w14:paraId="671C037D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7</w:t>
            </w:r>
          </w:p>
        </w:tc>
      </w:tr>
      <w:tr w:rsidR="003401C0" w:rsidRPr="003401C0" w14:paraId="671C0383" w14:textId="77777777">
        <w:tc>
          <w:tcPr>
            <w:tcW w:w="2160" w:type="dxa"/>
          </w:tcPr>
          <w:p w14:paraId="671C037F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13</w:t>
            </w:r>
          </w:p>
        </w:tc>
        <w:tc>
          <w:tcPr>
            <w:tcW w:w="2160" w:type="dxa"/>
          </w:tcPr>
          <w:p w14:paraId="671C0380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Non-participation</w:t>
            </w:r>
          </w:p>
        </w:tc>
        <w:tc>
          <w:tcPr>
            <w:tcW w:w="2160" w:type="dxa"/>
          </w:tcPr>
          <w:p w14:paraId="671C0381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No refusals or dropouts were reported; recruitment continued until data saturation.</w:t>
            </w:r>
          </w:p>
        </w:tc>
        <w:tc>
          <w:tcPr>
            <w:tcW w:w="2160" w:type="dxa"/>
          </w:tcPr>
          <w:p w14:paraId="671C0382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5</w:t>
            </w:r>
          </w:p>
        </w:tc>
      </w:tr>
      <w:tr w:rsidR="003401C0" w:rsidRPr="003401C0" w14:paraId="671C0388" w14:textId="77777777">
        <w:tc>
          <w:tcPr>
            <w:tcW w:w="2160" w:type="dxa"/>
          </w:tcPr>
          <w:p w14:paraId="671C0384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14</w:t>
            </w:r>
          </w:p>
        </w:tc>
        <w:tc>
          <w:tcPr>
            <w:tcW w:w="2160" w:type="dxa"/>
          </w:tcPr>
          <w:p w14:paraId="671C0385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Setting of data collection</w:t>
            </w:r>
          </w:p>
        </w:tc>
        <w:tc>
          <w:tcPr>
            <w:tcW w:w="2160" w:type="dxa"/>
          </w:tcPr>
          <w:p w14:paraId="671C0386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Private rooms within a tertiary care hospital in Mysuru.</w:t>
            </w:r>
          </w:p>
        </w:tc>
        <w:tc>
          <w:tcPr>
            <w:tcW w:w="2160" w:type="dxa"/>
          </w:tcPr>
          <w:p w14:paraId="671C0387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6</w:t>
            </w:r>
          </w:p>
        </w:tc>
      </w:tr>
      <w:tr w:rsidR="003401C0" w:rsidRPr="003401C0" w14:paraId="671C038D" w14:textId="77777777">
        <w:tc>
          <w:tcPr>
            <w:tcW w:w="2160" w:type="dxa"/>
          </w:tcPr>
          <w:p w14:paraId="671C0389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15</w:t>
            </w:r>
          </w:p>
        </w:tc>
        <w:tc>
          <w:tcPr>
            <w:tcW w:w="2160" w:type="dxa"/>
          </w:tcPr>
          <w:p w14:paraId="671C038A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Presence of non-participants</w:t>
            </w:r>
          </w:p>
        </w:tc>
        <w:tc>
          <w:tcPr>
            <w:tcW w:w="2160" w:type="dxa"/>
          </w:tcPr>
          <w:p w14:paraId="671C038B" w14:textId="46249A20" w:rsidR="00037B27" w:rsidRPr="003401C0" w:rsidRDefault="00DF45F0">
            <w:pPr>
              <w:rPr>
                <w:color w:val="000000" w:themeColor="text1"/>
              </w:rPr>
            </w:pPr>
            <w:r w:rsidRPr="00DF45F0">
              <w:rPr>
                <w:color w:val="000000" w:themeColor="text1"/>
              </w:rPr>
              <w:t>The interview involved a minor; therefore, parental presence was permitted as an ethical safeguard, with the parent remaining non-participatory and not influencing the participant’s responses.</w:t>
            </w:r>
          </w:p>
        </w:tc>
        <w:tc>
          <w:tcPr>
            <w:tcW w:w="2160" w:type="dxa"/>
          </w:tcPr>
          <w:p w14:paraId="671C038C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6</w:t>
            </w:r>
          </w:p>
        </w:tc>
      </w:tr>
      <w:tr w:rsidR="003401C0" w:rsidRPr="003401C0" w14:paraId="671C0392" w14:textId="77777777">
        <w:tc>
          <w:tcPr>
            <w:tcW w:w="2160" w:type="dxa"/>
          </w:tcPr>
          <w:p w14:paraId="671C038E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16</w:t>
            </w:r>
          </w:p>
        </w:tc>
        <w:tc>
          <w:tcPr>
            <w:tcW w:w="2160" w:type="dxa"/>
          </w:tcPr>
          <w:p w14:paraId="671C038F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Description of sample</w:t>
            </w:r>
          </w:p>
        </w:tc>
        <w:tc>
          <w:tcPr>
            <w:tcW w:w="2160" w:type="dxa"/>
          </w:tcPr>
          <w:p w14:paraId="671C0390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Demographic and socioeconomic characteristics described.</w:t>
            </w:r>
          </w:p>
        </w:tc>
        <w:tc>
          <w:tcPr>
            <w:tcW w:w="2160" w:type="dxa"/>
          </w:tcPr>
          <w:p w14:paraId="671C0391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7</w:t>
            </w:r>
          </w:p>
        </w:tc>
      </w:tr>
    </w:tbl>
    <w:p w14:paraId="671C0393" w14:textId="77777777" w:rsidR="00037B27" w:rsidRPr="003401C0" w:rsidRDefault="006B0658">
      <w:pPr>
        <w:pStyle w:val="Heading2"/>
        <w:rPr>
          <w:color w:val="000000" w:themeColor="text1"/>
        </w:rPr>
      </w:pPr>
      <w:r w:rsidRPr="003401C0">
        <w:rPr>
          <w:color w:val="000000" w:themeColor="text1"/>
        </w:rPr>
        <w:t>Data Collection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3401C0" w:rsidRPr="003401C0" w14:paraId="671C0398" w14:textId="77777777">
        <w:tc>
          <w:tcPr>
            <w:tcW w:w="2160" w:type="dxa"/>
          </w:tcPr>
          <w:p w14:paraId="671C0394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Item No.</w:t>
            </w:r>
          </w:p>
        </w:tc>
        <w:tc>
          <w:tcPr>
            <w:tcW w:w="2160" w:type="dxa"/>
          </w:tcPr>
          <w:p w14:paraId="671C0395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COREQ Item</w:t>
            </w:r>
          </w:p>
        </w:tc>
        <w:tc>
          <w:tcPr>
            <w:tcW w:w="2160" w:type="dxa"/>
          </w:tcPr>
          <w:p w14:paraId="671C0396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Response</w:t>
            </w:r>
          </w:p>
        </w:tc>
        <w:tc>
          <w:tcPr>
            <w:tcW w:w="2160" w:type="dxa"/>
          </w:tcPr>
          <w:p w14:paraId="671C0397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Reported on Page #</w:t>
            </w:r>
          </w:p>
        </w:tc>
      </w:tr>
      <w:tr w:rsidR="003401C0" w:rsidRPr="003401C0" w14:paraId="671C039D" w14:textId="77777777">
        <w:tc>
          <w:tcPr>
            <w:tcW w:w="2160" w:type="dxa"/>
          </w:tcPr>
          <w:p w14:paraId="671C0399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17</w:t>
            </w:r>
          </w:p>
        </w:tc>
        <w:tc>
          <w:tcPr>
            <w:tcW w:w="2160" w:type="dxa"/>
          </w:tcPr>
          <w:p w14:paraId="671C039A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Interview guide</w:t>
            </w:r>
          </w:p>
        </w:tc>
        <w:tc>
          <w:tcPr>
            <w:tcW w:w="2160" w:type="dxa"/>
          </w:tcPr>
          <w:p w14:paraId="671C039B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Semi-structured, pretested, and content-validated interview guide.</w:t>
            </w:r>
          </w:p>
        </w:tc>
        <w:tc>
          <w:tcPr>
            <w:tcW w:w="2160" w:type="dxa"/>
          </w:tcPr>
          <w:p w14:paraId="671C039C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6</w:t>
            </w:r>
          </w:p>
        </w:tc>
      </w:tr>
      <w:tr w:rsidR="003401C0" w:rsidRPr="003401C0" w14:paraId="671C03A2" w14:textId="77777777">
        <w:tc>
          <w:tcPr>
            <w:tcW w:w="2160" w:type="dxa"/>
          </w:tcPr>
          <w:p w14:paraId="671C039E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lastRenderedPageBreak/>
              <w:t>18</w:t>
            </w:r>
          </w:p>
        </w:tc>
        <w:tc>
          <w:tcPr>
            <w:tcW w:w="2160" w:type="dxa"/>
          </w:tcPr>
          <w:p w14:paraId="671C039F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Repeat interviews</w:t>
            </w:r>
          </w:p>
        </w:tc>
        <w:tc>
          <w:tcPr>
            <w:tcW w:w="2160" w:type="dxa"/>
          </w:tcPr>
          <w:p w14:paraId="671C03A0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No repeat interviews conducted.</w:t>
            </w:r>
          </w:p>
        </w:tc>
        <w:tc>
          <w:tcPr>
            <w:tcW w:w="2160" w:type="dxa"/>
          </w:tcPr>
          <w:p w14:paraId="671C03A1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NA</w:t>
            </w:r>
          </w:p>
        </w:tc>
      </w:tr>
      <w:tr w:rsidR="003401C0" w:rsidRPr="003401C0" w14:paraId="671C03A7" w14:textId="77777777">
        <w:tc>
          <w:tcPr>
            <w:tcW w:w="2160" w:type="dxa"/>
          </w:tcPr>
          <w:p w14:paraId="671C03A3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19</w:t>
            </w:r>
          </w:p>
        </w:tc>
        <w:tc>
          <w:tcPr>
            <w:tcW w:w="2160" w:type="dxa"/>
          </w:tcPr>
          <w:p w14:paraId="671C03A4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Audio recording</w:t>
            </w:r>
          </w:p>
        </w:tc>
        <w:tc>
          <w:tcPr>
            <w:tcW w:w="2160" w:type="dxa"/>
          </w:tcPr>
          <w:p w14:paraId="671C03A5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Interviews were audio-recorded with participant consent.</w:t>
            </w:r>
          </w:p>
        </w:tc>
        <w:tc>
          <w:tcPr>
            <w:tcW w:w="2160" w:type="dxa"/>
          </w:tcPr>
          <w:p w14:paraId="671C03A6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6</w:t>
            </w:r>
          </w:p>
        </w:tc>
      </w:tr>
      <w:tr w:rsidR="003401C0" w:rsidRPr="003401C0" w14:paraId="671C03AC" w14:textId="77777777">
        <w:tc>
          <w:tcPr>
            <w:tcW w:w="2160" w:type="dxa"/>
          </w:tcPr>
          <w:p w14:paraId="671C03A8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20</w:t>
            </w:r>
          </w:p>
        </w:tc>
        <w:tc>
          <w:tcPr>
            <w:tcW w:w="2160" w:type="dxa"/>
          </w:tcPr>
          <w:p w14:paraId="671C03A9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Field notes</w:t>
            </w:r>
          </w:p>
        </w:tc>
        <w:tc>
          <w:tcPr>
            <w:tcW w:w="2160" w:type="dxa"/>
          </w:tcPr>
          <w:p w14:paraId="671C03AA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Field notes were not systematically recorded.</w:t>
            </w:r>
          </w:p>
        </w:tc>
        <w:tc>
          <w:tcPr>
            <w:tcW w:w="2160" w:type="dxa"/>
          </w:tcPr>
          <w:p w14:paraId="671C03AB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NA</w:t>
            </w:r>
          </w:p>
        </w:tc>
      </w:tr>
      <w:tr w:rsidR="003401C0" w:rsidRPr="003401C0" w14:paraId="671C03B1" w14:textId="77777777">
        <w:tc>
          <w:tcPr>
            <w:tcW w:w="2160" w:type="dxa"/>
          </w:tcPr>
          <w:p w14:paraId="671C03AD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21</w:t>
            </w:r>
          </w:p>
        </w:tc>
        <w:tc>
          <w:tcPr>
            <w:tcW w:w="2160" w:type="dxa"/>
          </w:tcPr>
          <w:p w14:paraId="671C03AE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Duration</w:t>
            </w:r>
          </w:p>
        </w:tc>
        <w:tc>
          <w:tcPr>
            <w:tcW w:w="2160" w:type="dxa"/>
          </w:tcPr>
          <w:p w14:paraId="671C03AF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Each interview lasted 30–45 minutes.</w:t>
            </w:r>
          </w:p>
        </w:tc>
        <w:tc>
          <w:tcPr>
            <w:tcW w:w="2160" w:type="dxa"/>
          </w:tcPr>
          <w:p w14:paraId="671C03B0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6</w:t>
            </w:r>
          </w:p>
        </w:tc>
      </w:tr>
      <w:tr w:rsidR="003401C0" w:rsidRPr="003401C0" w14:paraId="671C03B6" w14:textId="77777777">
        <w:tc>
          <w:tcPr>
            <w:tcW w:w="2160" w:type="dxa"/>
          </w:tcPr>
          <w:p w14:paraId="671C03B2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22</w:t>
            </w:r>
          </w:p>
        </w:tc>
        <w:tc>
          <w:tcPr>
            <w:tcW w:w="2160" w:type="dxa"/>
          </w:tcPr>
          <w:p w14:paraId="671C03B3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Data saturation</w:t>
            </w:r>
          </w:p>
        </w:tc>
        <w:tc>
          <w:tcPr>
            <w:tcW w:w="2160" w:type="dxa"/>
          </w:tcPr>
          <w:p w14:paraId="671C03B4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Data collection continued until thematic saturation.</w:t>
            </w:r>
          </w:p>
        </w:tc>
        <w:tc>
          <w:tcPr>
            <w:tcW w:w="2160" w:type="dxa"/>
          </w:tcPr>
          <w:p w14:paraId="671C03B5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5</w:t>
            </w:r>
          </w:p>
        </w:tc>
      </w:tr>
      <w:tr w:rsidR="003401C0" w:rsidRPr="003401C0" w14:paraId="671C03BB" w14:textId="77777777">
        <w:tc>
          <w:tcPr>
            <w:tcW w:w="2160" w:type="dxa"/>
          </w:tcPr>
          <w:p w14:paraId="671C03B7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23</w:t>
            </w:r>
          </w:p>
        </w:tc>
        <w:tc>
          <w:tcPr>
            <w:tcW w:w="2160" w:type="dxa"/>
          </w:tcPr>
          <w:p w14:paraId="671C03B8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Transcripts returned</w:t>
            </w:r>
          </w:p>
        </w:tc>
        <w:tc>
          <w:tcPr>
            <w:tcW w:w="2160" w:type="dxa"/>
          </w:tcPr>
          <w:p w14:paraId="671C03B9" w14:textId="4BA25FCE" w:rsidR="00037B27" w:rsidRPr="003401C0" w:rsidRDefault="006B0658">
            <w:pPr>
              <w:rPr>
                <w:color w:val="000000" w:themeColor="text1"/>
              </w:rPr>
            </w:pPr>
            <w:r w:rsidRPr="003C4176">
              <w:rPr>
                <w:color w:val="000000" w:themeColor="text1"/>
              </w:rPr>
              <w:t>Interview transcripts were not returned to participants, as the study focused on capturing collective thematic experiences rather than individual case verification.</w:t>
            </w:r>
          </w:p>
        </w:tc>
        <w:tc>
          <w:tcPr>
            <w:tcW w:w="2160" w:type="dxa"/>
          </w:tcPr>
          <w:p w14:paraId="671C03BA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6</w:t>
            </w:r>
          </w:p>
        </w:tc>
      </w:tr>
    </w:tbl>
    <w:p w14:paraId="671C03BC" w14:textId="77777777" w:rsidR="00037B27" w:rsidRPr="003401C0" w:rsidRDefault="006B0658">
      <w:pPr>
        <w:pStyle w:val="Heading2"/>
        <w:rPr>
          <w:color w:val="000000" w:themeColor="text1"/>
        </w:rPr>
      </w:pPr>
      <w:r w:rsidRPr="003401C0">
        <w:rPr>
          <w:color w:val="000000" w:themeColor="text1"/>
        </w:rPr>
        <w:t>Domain 3: Analysis and Findings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3401C0" w:rsidRPr="003401C0" w14:paraId="671C03C1" w14:textId="77777777">
        <w:tc>
          <w:tcPr>
            <w:tcW w:w="2160" w:type="dxa"/>
          </w:tcPr>
          <w:p w14:paraId="671C03BD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Item No.</w:t>
            </w:r>
          </w:p>
        </w:tc>
        <w:tc>
          <w:tcPr>
            <w:tcW w:w="2160" w:type="dxa"/>
          </w:tcPr>
          <w:p w14:paraId="671C03BE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COREQ Item</w:t>
            </w:r>
          </w:p>
        </w:tc>
        <w:tc>
          <w:tcPr>
            <w:tcW w:w="2160" w:type="dxa"/>
          </w:tcPr>
          <w:p w14:paraId="671C03BF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Response</w:t>
            </w:r>
          </w:p>
        </w:tc>
        <w:tc>
          <w:tcPr>
            <w:tcW w:w="2160" w:type="dxa"/>
          </w:tcPr>
          <w:p w14:paraId="671C03C0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Reported on Page #</w:t>
            </w:r>
          </w:p>
        </w:tc>
      </w:tr>
      <w:tr w:rsidR="003401C0" w:rsidRPr="003401C0" w14:paraId="671C03C6" w14:textId="77777777">
        <w:tc>
          <w:tcPr>
            <w:tcW w:w="2160" w:type="dxa"/>
          </w:tcPr>
          <w:p w14:paraId="671C03C2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24</w:t>
            </w:r>
          </w:p>
        </w:tc>
        <w:tc>
          <w:tcPr>
            <w:tcW w:w="2160" w:type="dxa"/>
          </w:tcPr>
          <w:p w14:paraId="671C03C3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Number of data coders</w:t>
            </w:r>
          </w:p>
        </w:tc>
        <w:tc>
          <w:tcPr>
            <w:tcW w:w="2160" w:type="dxa"/>
          </w:tcPr>
          <w:p w14:paraId="671C03C4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Two researchers independently coded the data.</w:t>
            </w:r>
          </w:p>
        </w:tc>
        <w:tc>
          <w:tcPr>
            <w:tcW w:w="2160" w:type="dxa"/>
          </w:tcPr>
          <w:p w14:paraId="671C03C5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28</w:t>
            </w:r>
          </w:p>
        </w:tc>
      </w:tr>
      <w:tr w:rsidR="003401C0" w:rsidRPr="003401C0" w14:paraId="671C03CB" w14:textId="77777777">
        <w:tc>
          <w:tcPr>
            <w:tcW w:w="2160" w:type="dxa"/>
          </w:tcPr>
          <w:p w14:paraId="671C03C7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25</w:t>
            </w:r>
          </w:p>
        </w:tc>
        <w:tc>
          <w:tcPr>
            <w:tcW w:w="2160" w:type="dxa"/>
          </w:tcPr>
          <w:p w14:paraId="671C03C8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Coding tree</w:t>
            </w:r>
          </w:p>
        </w:tc>
        <w:tc>
          <w:tcPr>
            <w:tcW w:w="2160" w:type="dxa"/>
          </w:tcPr>
          <w:p w14:paraId="671C03C9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Codes were developed inductively into themes and sub-themes.</w:t>
            </w:r>
          </w:p>
        </w:tc>
        <w:tc>
          <w:tcPr>
            <w:tcW w:w="2160" w:type="dxa"/>
          </w:tcPr>
          <w:p w14:paraId="671C03CA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6</w:t>
            </w:r>
          </w:p>
        </w:tc>
      </w:tr>
      <w:tr w:rsidR="003401C0" w:rsidRPr="003401C0" w14:paraId="671C03D0" w14:textId="77777777">
        <w:tc>
          <w:tcPr>
            <w:tcW w:w="2160" w:type="dxa"/>
          </w:tcPr>
          <w:p w14:paraId="671C03CC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26</w:t>
            </w:r>
          </w:p>
        </w:tc>
        <w:tc>
          <w:tcPr>
            <w:tcW w:w="2160" w:type="dxa"/>
          </w:tcPr>
          <w:p w14:paraId="671C03CD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 xml:space="preserve">Derivation of </w:t>
            </w:r>
            <w:r w:rsidRPr="003401C0">
              <w:rPr>
                <w:color w:val="000000" w:themeColor="text1"/>
              </w:rPr>
              <w:lastRenderedPageBreak/>
              <w:t>themes</w:t>
            </w:r>
          </w:p>
        </w:tc>
        <w:tc>
          <w:tcPr>
            <w:tcW w:w="2160" w:type="dxa"/>
          </w:tcPr>
          <w:p w14:paraId="671C03CE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lastRenderedPageBreak/>
              <w:t xml:space="preserve">Themes were </w:t>
            </w:r>
            <w:r w:rsidRPr="003401C0">
              <w:rPr>
                <w:color w:val="000000" w:themeColor="text1"/>
              </w:rPr>
              <w:lastRenderedPageBreak/>
              <w:t>derived inductively from the data.</w:t>
            </w:r>
          </w:p>
        </w:tc>
        <w:tc>
          <w:tcPr>
            <w:tcW w:w="2160" w:type="dxa"/>
          </w:tcPr>
          <w:p w14:paraId="671C03CF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lastRenderedPageBreak/>
              <w:t>Page 5</w:t>
            </w:r>
          </w:p>
        </w:tc>
      </w:tr>
      <w:tr w:rsidR="003401C0" w:rsidRPr="003401C0" w14:paraId="671C03D5" w14:textId="77777777">
        <w:tc>
          <w:tcPr>
            <w:tcW w:w="2160" w:type="dxa"/>
          </w:tcPr>
          <w:p w14:paraId="671C03D1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27</w:t>
            </w:r>
          </w:p>
        </w:tc>
        <w:tc>
          <w:tcPr>
            <w:tcW w:w="2160" w:type="dxa"/>
          </w:tcPr>
          <w:p w14:paraId="671C03D2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Software</w:t>
            </w:r>
          </w:p>
        </w:tc>
        <w:tc>
          <w:tcPr>
            <w:tcW w:w="2160" w:type="dxa"/>
          </w:tcPr>
          <w:p w14:paraId="671C03D3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NVivo version 15 software used.</w:t>
            </w:r>
          </w:p>
        </w:tc>
        <w:tc>
          <w:tcPr>
            <w:tcW w:w="2160" w:type="dxa"/>
          </w:tcPr>
          <w:p w14:paraId="671C03D4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6</w:t>
            </w:r>
          </w:p>
        </w:tc>
      </w:tr>
      <w:tr w:rsidR="003401C0" w:rsidRPr="003401C0" w14:paraId="671C03DA" w14:textId="77777777">
        <w:tc>
          <w:tcPr>
            <w:tcW w:w="2160" w:type="dxa"/>
          </w:tcPr>
          <w:p w14:paraId="671C03D6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28</w:t>
            </w:r>
          </w:p>
        </w:tc>
        <w:tc>
          <w:tcPr>
            <w:tcW w:w="2160" w:type="dxa"/>
          </w:tcPr>
          <w:p w14:paraId="671C03D7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Participant checking</w:t>
            </w:r>
          </w:p>
        </w:tc>
        <w:tc>
          <w:tcPr>
            <w:tcW w:w="2160" w:type="dxa"/>
          </w:tcPr>
          <w:p w14:paraId="671C03D8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Participant validation was not conducted.</w:t>
            </w:r>
          </w:p>
        </w:tc>
        <w:tc>
          <w:tcPr>
            <w:tcW w:w="2160" w:type="dxa"/>
          </w:tcPr>
          <w:p w14:paraId="671C03D9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6</w:t>
            </w:r>
          </w:p>
        </w:tc>
      </w:tr>
      <w:tr w:rsidR="003401C0" w:rsidRPr="003401C0" w14:paraId="671C03DF" w14:textId="77777777">
        <w:tc>
          <w:tcPr>
            <w:tcW w:w="2160" w:type="dxa"/>
          </w:tcPr>
          <w:p w14:paraId="671C03DB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29</w:t>
            </w:r>
          </w:p>
        </w:tc>
        <w:tc>
          <w:tcPr>
            <w:tcW w:w="2160" w:type="dxa"/>
          </w:tcPr>
          <w:p w14:paraId="671C03DC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Quotations presented</w:t>
            </w:r>
          </w:p>
        </w:tc>
        <w:tc>
          <w:tcPr>
            <w:tcW w:w="2160" w:type="dxa"/>
          </w:tcPr>
          <w:p w14:paraId="671C03DD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Verbatim anonymized quotations included.</w:t>
            </w:r>
          </w:p>
        </w:tc>
        <w:tc>
          <w:tcPr>
            <w:tcW w:w="2160" w:type="dxa"/>
          </w:tcPr>
          <w:p w14:paraId="671C03DE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8–16</w:t>
            </w:r>
          </w:p>
        </w:tc>
      </w:tr>
      <w:tr w:rsidR="003401C0" w:rsidRPr="003401C0" w14:paraId="671C03E4" w14:textId="77777777">
        <w:tc>
          <w:tcPr>
            <w:tcW w:w="2160" w:type="dxa"/>
          </w:tcPr>
          <w:p w14:paraId="671C03E0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30</w:t>
            </w:r>
          </w:p>
        </w:tc>
        <w:tc>
          <w:tcPr>
            <w:tcW w:w="2160" w:type="dxa"/>
          </w:tcPr>
          <w:p w14:paraId="671C03E1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Data and findings consistent</w:t>
            </w:r>
          </w:p>
        </w:tc>
        <w:tc>
          <w:tcPr>
            <w:tcW w:w="2160" w:type="dxa"/>
          </w:tcPr>
          <w:p w14:paraId="671C03E2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Findings were consistent with participant narratives.</w:t>
            </w:r>
          </w:p>
        </w:tc>
        <w:tc>
          <w:tcPr>
            <w:tcW w:w="2160" w:type="dxa"/>
          </w:tcPr>
          <w:p w14:paraId="671C03E3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7–16</w:t>
            </w:r>
          </w:p>
        </w:tc>
      </w:tr>
      <w:tr w:rsidR="003401C0" w:rsidRPr="003401C0" w14:paraId="671C03E9" w14:textId="77777777">
        <w:tc>
          <w:tcPr>
            <w:tcW w:w="2160" w:type="dxa"/>
          </w:tcPr>
          <w:p w14:paraId="671C03E5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31</w:t>
            </w:r>
          </w:p>
        </w:tc>
        <w:tc>
          <w:tcPr>
            <w:tcW w:w="2160" w:type="dxa"/>
          </w:tcPr>
          <w:p w14:paraId="671C03E6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Clarity of major themes</w:t>
            </w:r>
          </w:p>
        </w:tc>
        <w:tc>
          <w:tcPr>
            <w:tcW w:w="2160" w:type="dxa"/>
          </w:tcPr>
          <w:p w14:paraId="671C03E7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Major themes clearly presented.</w:t>
            </w:r>
          </w:p>
        </w:tc>
        <w:tc>
          <w:tcPr>
            <w:tcW w:w="2160" w:type="dxa"/>
          </w:tcPr>
          <w:p w14:paraId="671C03E8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7–16</w:t>
            </w:r>
          </w:p>
        </w:tc>
      </w:tr>
      <w:tr w:rsidR="003401C0" w:rsidRPr="003401C0" w14:paraId="671C03EE" w14:textId="77777777">
        <w:tc>
          <w:tcPr>
            <w:tcW w:w="2160" w:type="dxa"/>
          </w:tcPr>
          <w:p w14:paraId="671C03EA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32</w:t>
            </w:r>
          </w:p>
        </w:tc>
        <w:tc>
          <w:tcPr>
            <w:tcW w:w="2160" w:type="dxa"/>
          </w:tcPr>
          <w:p w14:paraId="671C03EB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Clarity of minor themes</w:t>
            </w:r>
          </w:p>
        </w:tc>
        <w:tc>
          <w:tcPr>
            <w:tcW w:w="2160" w:type="dxa"/>
          </w:tcPr>
          <w:p w14:paraId="671C03EC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Diverse participant perspectives discussed.</w:t>
            </w:r>
          </w:p>
        </w:tc>
        <w:tc>
          <w:tcPr>
            <w:tcW w:w="2160" w:type="dxa"/>
          </w:tcPr>
          <w:p w14:paraId="671C03ED" w14:textId="77777777" w:rsidR="00037B27" w:rsidRPr="003401C0" w:rsidRDefault="006B0658">
            <w:pPr>
              <w:rPr>
                <w:color w:val="000000" w:themeColor="text1"/>
              </w:rPr>
            </w:pPr>
            <w:r w:rsidRPr="003401C0">
              <w:rPr>
                <w:color w:val="000000" w:themeColor="text1"/>
              </w:rPr>
              <w:t>Page 16–18</w:t>
            </w:r>
          </w:p>
        </w:tc>
      </w:tr>
    </w:tbl>
    <w:p w14:paraId="671C03EF" w14:textId="77777777" w:rsidR="003F7371" w:rsidRPr="003401C0" w:rsidRDefault="003F7371">
      <w:pPr>
        <w:rPr>
          <w:color w:val="000000" w:themeColor="text1"/>
        </w:rPr>
      </w:pPr>
    </w:p>
    <w:sectPr w:rsidR="003F7371" w:rsidRPr="003401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4054588">
    <w:abstractNumId w:val="8"/>
  </w:num>
  <w:num w:numId="2" w16cid:durableId="2110156318">
    <w:abstractNumId w:val="6"/>
  </w:num>
  <w:num w:numId="3" w16cid:durableId="67508107">
    <w:abstractNumId w:val="5"/>
  </w:num>
  <w:num w:numId="4" w16cid:durableId="2101020099">
    <w:abstractNumId w:val="4"/>
  </w:num>
  <w:num w:numId="5" w16cid:durableId="908737120">
    <w:abstractNumId w:val="7"/>
  </w:num>
  <w:num w:numId="6" w16cid:durableId="1974628298">
    <w:abstractNumId w:val="3"/>
  </w:num>
  <w:num w:numId="7" w16cid:durableId="1492482978">
    <w:abstractNumId w:val="2"/>
  </w:num>
  <w:num w:numId="8" w16cid:durableId="55664022">
    <w:abstractNumId w:val="1"/>
  </w:num>
  <w:num w:numId="9" w16cid:durableId="39382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7B27"/>
    <w:rsid w:val="0006063C"/>
    <w:rsid w:val="0015074B"/>
    <w:rsid w:val="001D7C04"/>
    <w:rsid w:val="0029639D"/>
    <w:rsid w:val="00326F90"/>
    <w:rsid w:val="003401C0"/>
    <w:rsid w:val="003F7371"/>
    <w:rsid w:val="005604CB"/>
    <w:rsid w:val="006B0658"/>
    <w:rsid w:val="00AA1D8D"/>
    <w:rsid w:val="00B47730"/>
    <w:rsid w:val="00CB0664"/>
    <w:rsid w:val="00DF45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1C032F"/>
  <w14:defaultImageDpi w14:val="300"/>
  <w15:docId w15:val="{F186BD28-A26B-4509-8428-2D87654C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Alisha Thomas</cp:lastModifiedBy>
  <cp:revision>4</cp:revision>
  <dcterms:created xsi:type="dcterms:W3CDTF">2013-12-23T23:15:00Z</dcterms:created>
  <dcterms:modified xsi:type="dcterms:W3CDTF">2025-12-31T04:16:00Z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de6cf9a4-1e12-42eb-bd86-252eb73756b9</vt:lpwstr>
  </property>
</Properties>
</file>