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0430" w14:textId="77777777" w:rsidR="003115B6" w:rsidRPr="008F5945" w:rsidRDefault="00000000" w:rsidP="008F5945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8F5945">
        <w:rPr>
          <w:rFonts w:ascii="Times New Roman" w:hAnsi="Times New Roman" w:cs="Times New Roman"/>
          <w:color w:val="auto"/>
          <w:sz w:val="22"/>
          <w:szCs w:val="22"/>
        </w:rPr>
        <w:t>Supplementary File 1</w:t>
      </w:r>
    </w:p>
    <w:p w14:paraId="3A4DA6D7" w14:textId="77777777" w:rsidR="003115B6" w:rsidRPr="008F5945" w:rsidRDefault="00000000" w:rsidP="008F5945">
      <w:pPr>
        <w:rPr>
          <w:rFonts w:ascii="Times New Roman" w:hAnsi="Times New Roman" w:cs="Times New Roman"/>
        </w:rPr>
      </w:pPr>
      <w:r w:rsidRPr="008F5945">
        <w:rPr>
          <w:rFonts w:ascii="Times New Roman" w:hAnsi="Times New Roman" w:cs="Times New Roman"/>
        </w:rPr>
        <w:t>Student Feedback Questionnaire on Problem-Based Learning (PBL) and Knowledge Scaffolding</w:t>
      </w:r>
    </w:p>
    <w:p w14:paraId="50065441" w14:textId="77777777" w:rsidR="003115B6" w:rsidRPr="008F5945" w:rsidRDefault="00000000" w:rsidP="008F5945">
      <w:pPr>
        <w:rPr>
          <w:rFonts w:ascii="Times New Roman" w:hAnsi="Times New Roman" w:cs="Times New Roman"/>
        </w:rPr>
      </w:pPr>
      <w:r w:rsidRPr="008F5945">
        <w:rPr>
          <w:rFonts w:ascii="Times New Roman" w:hAnsi="Times New Roman" w:cs="Times New Roman"/>
        </w:rPr>
        <w:br/>
      </w:r>
      <w:r w:rsidRPr="008F5945">
        <w:rPr>
          <w:rFonts w:ascii="Times New Roman" w:hAnsi="Times New Roman" w:cs="Times New Roman"/>
          <w:b/>
          <w:bCs/>
        </w:rPr>
        <w:t>Title:</w:t>
      </w:r>
      <w:r w:rsidRPr="008F5945">
        <w:rPr>
          <w:rFonts w:ascii="Times New Roman" w:hAnsi="Times New Roman" w:cs="Times New Roman"/>
          <w:b/>
          <w:bCs/>
        </w:rPr>
        <w:br/>
      </w:r>
      <w:r w:rsidRPr="008F5945">
        <w:rPr>
          <w:rFonts w:ascii="Times New Roman" w:hAnsi="Times New Roman" w:cs="Times New Roman"/>
        </w:rPr>
        <w:t>Postgraduate Student Feedback on Problem-Based Learning and Knowledge Scaffolding</w:t>
      </w:r>
    </w:p>
    <w:p w14:paraId="1DDB2CC3" w14:textId="77777777" w:rsidR="003115B6" w:rsidRPr="008F5945" w:rsidRDefault="00000000" w:rsidP="008F5945">
      <w:pPr>
        <w:rPr>
          <w:rFonts w:ascii="Times New Roman" w:hAnsi="Times New Roman" w:cs="Times New Roman"/>
        </w:rPr>
      </w:pPr>
      <w:r w:rsidRPr="008F5945">
        <w:rPr>
          <w:rFonts w:ascii="Times New Roman" w:hAnsi="Times New Roman" w:cs="Times New Roman"/>
        </w:rPr>
        <w:br/>
      </w:r>
      <w:r w:rsidRPr="008F5945">
        <w:rPr>
          <w:rFonts w:ascii="Times New Roman" w:hAnsi="Times New Roman" w:cs="Times New Roman"/>
          <w:b/>
          <w:bCs/>
        </w:rPr>
        <w:t>Instructions:</w:t>
      </w:r>
      <w:r w:rsidRPr="008F5945">
        <w:rPr>
          <w:rFonts w:ascii="Times New Roman" w:hAnsi="Times New Roman" w:cs="Times New Roman"/>
          <w:b/>
          <w:bCs/>
        </w:rPr>
        <w:br/>
      </w:r>
      <w:r w:rsidRPr="008F5945">
        <w:rPr>
          <w:rFonts w:ascii="Times New Roman" w:hAnsi="Times New Roman" w:cs="Times New Roman"/>
        </w:rPr>
        <w:t>Please indicate your level of agreement with each statement based on your experience in today’s learning session. Your responses are anonymous.</w:t>
      </w:r>
    </w:p>
    <w:p w14:paraId="7C5104EF" w14:textId="77777777" w:rsidR="003115B6" w:rsidRPr="008F5945" w:rsidRDefault="00000000" w:rsidP="008F5945">
      <w:pPr>
        <w:rPr>
          <w:rFonts w:ascii="Times New Roman" w:hAnsi="Times New Roman" w:cs="Times New Roman"/>
        </w:rPr>
      </w:pPr>
      <w:r w:rsidRPr="008F5945">
        <w:rPr>
          <w:rFonts w:ascii="Times New Roman" w:hAnsi="Times New Roman" w:cs="Times New Roman"/>
        </w:rPr>
        <w:br/>
        <w:t>Response Scale:</w:t>
      </w:r>
      <w:r w:rsidRPr="008F5945">
        <w:rPr>
          <w:rFonts w:ascii="Times New Roman" w:hAnsi="Times New Roman" w:cs="Times New Roman"/>
        </w:rPr>
        <w:br/>
        <w:t>1 = Strongly Disagree</w:t>
      </w:r>
      <w:r w:rsidRPr="008F5945">
        <w:rPr>
          <w:rFonts w:ascii="Times New Roman" w:hAnsi="Times New Roman" w:cs="Times New Roman"/>
        </w:rPr>
        <w:br/>
        <w:t>2 = Disagree</w:t>
      </w:r>
      <w:r w:rsidRPr="008F5945">
        <w:rPr>
          <w:rFonts w:ascii="Times New Roman" w:hAnsi="Times New Roman" w:cs="Times New Roman"/>
        </w:rPr>
        <w:br/>
        <w:t>3 = Agree</w:t>
      </w:r>
      <w:r w:rsidRPr="008F5945">
        <w:rPr>
          <w:rFonts w:ascii="Times New Roman" w:hAnsi="Times New Roman" w:cs="Times New Roman"/>
        </w:rPr>
        <w:br/>
        <w:t>4 = Strongly Agree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3115B6" w:rsidRPr="008F5945" w14:paraId="272843AD" w14:textId="77777777" w:rsidTr="008F5945">
        <w:tc>
          <w:tcPr>
            <w:tcW w:w="1440" w:type="dxa"/>
          </w:tcPr>
          <w:p w14:paraId="4B374BB2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40" w:type="dxa"/>
          </w:tcPr>
          <w:p w14:paraId="235FC3B5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Statement</w:t>
            </w:r>
          </w:p>
        </w:tc>
        <w:tc>
          <w:tcPr>
            <w:tcW w:w="1440" w:type="dxa"/>
          </w:tcPr>
          <w:p w14:paraId="2BE3BAA4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14:paraId="5A7BEEC8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14:paraId="5F845A40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14:paraId="73874328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4</w:t>
            </w:r>
          </w:p>
        </w:tc>
      </w:tr>
      <w:tr w:rsidR="003115B6" w:rsidRPr="008F5945" w14:paraId="491BEFAB" w14:textId="77777777" w:rsidTr="008F5945">
        <w:tc>
          <w:tcPr>
            <w:tcW w:w="1440" w:type="dxa"/>
          </w:tcPr>
          <w:p w14:paraId="4EB91E49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14:paraId="2ECBB993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The small-group mind-mapping activity encouraged me to share my ideas.</w:t>
            </w:r>
          </w:p>
        </w:tc>
        <w:tc>
          <w:tcPr>
            <w:tcW w:w="1440" w:type="dxa"/>
          </w:tcPr>
          <w:p w14:paraId="589B1B2F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516ED1A9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236E1657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515BC831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</w:tr>
      <w:tr w:rsidR="003115B6" w:rsidRPr="008F5945" w14:paraId="3B633B40" w14:textId="77777777" w:rsidTr="008F5945">
        <w:tc>
          <w:tcPr>
            <w:tcW w:w="1440" w:type="dxa"/>
          </w:tcPr>
          <w:p w14:paraId="4FC6543A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14:paraId="069A1E80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The class-wide mind-map increased my confidence in expressing my views.</w:t>
            </w:r>
          </w:p>
        </w:tc>
        <w:tc>
          <w:tcPr>
            <w:tcW w:w="1440" w:type="dxa"/>
          </w:tcPr>
          <w:p w14:paraId="6190B76A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07D95014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36E1B854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0C6936AD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</w:tr>
      <w:tr w:rsidR="003115B6" w:rsidRPr="008F5945" w14:paraId="484D355E" w14:textId="77777777" w:rsidTr="008F5945">
        <w:tc>
          <w:tcPr>
            <w:tcW w:w="1440" w:type="dxa"/>
          </w:tcPr>
          <w:p w14:paraId="68E4ED20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14:paraId="3169CD87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 xml:space="preserve">This activity helped me to solve problems creatively, even without prior </w:t>
            </w:r>
            <w:r w:rsidRPr="008F5945">
              <w:rPr>
                <w:rFonts w:ascii="Times New Roman" w:hAnsi="Times New Roman" w:cs="Times New Roman"/>
              </w:rPr>
              <w:lastRenderedPageBreak/>
              <w:t>knowledge.</w:t>
            </w:r>
          </w:p>
        </w:tc>
        <w:tc>
          <w:tcPr>
            <w:tcW w:w="1440" w:type="dxa"/>
          </w:tcPr>
          <w:p w14:paraId="42FE72E8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lastRenderedPageBreak/>
              <w:t>☐</w:t>
            </w:r>
          </w:p>
        </w:tc>
        <w:tc>
          <w:tcPr>
            <w:tcW w:w="1440" w:type="dxa"/>
          </w:tcPr>
          <w:p w14:paraId="368B1755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110AE4AF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69F3C804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</w:tr>
      <w:tr w:rsidR="003115B6" w:rsidRPr="008F5945" w14:paraId="33C50AD7" w14:textId="77777777" w:rsidTr="008F5945">
        <w:tc>
          <w:tcPr>
            <w:tcW w:w="1440" w:type="dxa"/>
          </w:tcPr>
          <w:p w14:paraId="550530E9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14:paraId="43324BB6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I gained confidence in facing new learning challenges through this activity.</w:t>
            </w:r>
          </w:p>
        </w:tc>
        <w:tc>
          <w:tcPr>
            <w:tcW w:w="1440" w:type="dxa"/>
          </w:tcPr>
          <w:p w14:paraId="7B8F62A0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46C78857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6FC640F4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23B6B832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</w:tr>
      <w:tr w:rsidR="003115B6" w:rsidRPr="008F5945" w14:paraId="2E14225F" w14:textId="77777777" w:rsidTr="008F5945">
        <w:tc>
          <w:tcPr>
            <w:tcW w:w="1440" w:type="dxa"/>
          </w:tcPr>
          <w:p w14:paraId="293DA82F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14:paraId="3D69D0E4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The teacher provided clear and adequate guidance throughout the activity.</w:t>
            </w:r>
          </w:p>
        </w:tc>
        <w:tc>
          <w:tcPr>
            <w:tcW w:w="1440" w:type="dxa"/>
          </w:tcPr>
          <w:p w14:paraId="1F7F8F0D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7B9F9F7D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35B68056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35663BE2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</w:tr>
      <w:tr w:rsidR="003115B6" w:rsidRPr="008F5945" w14:paraId="085F89DF" w14:textId="77777777" w:rsidTr="008F5945">
        <w:tc>
          <w:tcPr>
            <w:tcW w:w="1440" w:type="dxa"/>
          </w:tcPr>
          <w:p w14:paraId="5577651C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14:paraId="606ED1C4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This exercise helped improve my performance in the in-class assessment.</w:t>
            </w:r>
          </w:p>
        </w:tc>
        <w:tc>
          <w:tcPr>
            <w:tcW w:w="1440" w:type="dxa"/>
          </w:tcPr>
          <w:p w14:paraId="167229F1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34BFBEF2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3B0D0CD3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7EB1DC5B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</w:tr>
      <w:tr w:rsidR="003115B6" w:rsidRPr="008F5945" w14:paraId="4228B898" w14:textId="77777777" w:rsidTr="008F5945">
        <w:tc>
          <w:tcPr>
            <w:tcW w:w="1440" w:type="dxa"/>
          </w:tcPr>
          <w:p w14:paraId="5438D866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</w:tcPr>
          <w:p w14:paraId="23D29739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The skills I gained are useful for my guided independent study (GIS).</w:t>
            </w:r>
          </w:p>
        </w:tc>
        <w:tc>
          <w:tcPr>
            <w:tcW w:w="1440" w:type="dxa"/>
          </w:tcPr>
          <w:p w14:paraId="61003B33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60EBF708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5770D023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1DEDAD94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</w:tr>
      <w:tr w:rsidR="003115B6" w:rsidRPr="008F5945" w14:paraId="7267BA2E" w14:textId="77777777" w:rsidTr="008F5945">
        <w:tc>
          <w:tcPr>
            <w:tcW w:w="1440" w:type="dxa"/>
          </w:tcPr>
          <w:p w14:paraId="2F3E710B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</w:tcPr>
          <w:p w14:paraId="098373F6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Times New Roman" w:hAnsi="Times New Roman" w:cs="Times New Roman"/>
              </w:rPr>
              <w:t>I would recommend that this activity be continued in future sessions.</w:t>
            </w:r>
          </w:p>
        </w:tc>
        <w:tc>
          <w:tcPr>
            <w:tcW w:w="1440" w:type="dxa"/>
          </w:tcPr>
          <w:p w14:paraId="13046A5A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2B70CB33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21302877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40" w:type="dxa"/>
          </w:tcPr>
          <w:p w14:paraId="4F8D14E7" w14:textId="77777777" w:rsidR="003115B6" w:rsidRPr="008F5945" w:rsidRDefault="00000000">
            <w:pPr>
              <w:rPr>
                <w:rFonts w:ascii="Times New Roman" w:hAnsi="Times New Roman" w:cs="Times New Roman"/>
              </w:rPr>
            </w:pPr>
            <w:r w:rsidRPr="008F594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05E75DE" w14:textId="77777777" w:rsidR="003E6FAE" w:rsidRPr="008F5945" w:rsidRDefault="003E6FAE">
      <w:pPr>
        <w:rPr>
          <w:rFonts w:ascii="Times New Roman" w:hAnsi="Times New Roman" w:cs="Times New Roman"/>
        </w:rPr>
      </w:pPr>
    </w:p>
    <w:sectPr w:rsidR="003E6FAE" w:rsidRPr="008F59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790700">
    <w:abstractNumId w:val="8"/>
  </w:num>
  <w:num w:numId="2" w16cid:durableId="854424088">
    <w:abstractNumId w:val="6"/>
  </w:num>
  <w:num w:numId="3" w16cid:durableId="1853648270">
    <w:abstractNumId w:val="5"/>
  </w:num>
  <w:num w:numId="4" w16cid:durableId="1298023875">
    <w:abstractNumId w:val="4"/>
  </w:num>
  <w:num w:numId="5" w16cid:durableId="1983388924">
    <w:abstractNumId w:val="7"/>
  </w:num>
  <w:num w:numId="6" w16cid:durableId="926764270">
    <w:abstractNumId w:val="3"/>
  </w:num>
  <w:num w:numId="7" w16cid:durableId="1290160508">
    <w:abstractNumId w:val="2"/>
  </w:num>
  <w:num w:numId="8" w16cid:durableId="510994760">
    <w:abstractNumId w:val="1"/>
  </w:num>
  <w:num w:numId="9" w16cid:durableId="96307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840"/>
    <w:rsid w:val="0015074B"/>
    <w:rsid w:val="0029639D"/>
    <w:rsid w:val="003115B6"/>
    <w:rsid w:val="00326F90"/>
    <w:rsid w:val="003E6FAE"/>
    <w:rsid w:val="008F59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0C12C6"/>
  <w14:defaultImageDpi w14:val="300"/>
  <w15:docId w15:val="{AA09FB1F-3FFD-4757-AE43-EC33883B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visula abeysuriya</cp:lastModifiedBy>
  <cp:revision>2</cp:revision>
  <dcterms:created xsi:type="dcterms:W3CDTF">2026-01-12T17:03:00Z</dcterms:created>
  <dcterms:modified xsi:type="dcterms:W3CDTF">2026-01-12T17:03:00Z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c8ae73d6-8371-46f0-8c4c-9faa04044eab</vt:lpwstr>
  </property>
</Properties>
</file>