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PRISMA-ScR Checklist (Fillable Template)</w:t>
      </w:r>
    </w:p>
    <w:p>
      <w:r>
        <w:t>Use this table to record where each PRISMA-ScR item is reported in your manuscript. For the official checklist and explanation paper, see PRISMA and EQUATOR resources.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Section</w:t>
            </w:r>
          </w:p>
        </w:tc>
        <w:tc>
          <w:tcPr>
            <w:tcW w:type="dxa" w:w="2160"/>
          </w:tcPr>
          <w:p>
            <w:r>
              <w:t>Item</w:t>
            </w:r>
          </w:p>
        </w:tc>
        <w:tc>
          <w:tcPr>
            <w:tcW w:type="dxa" w:w="2160"/>
          </w:tcPr>
          <w:p>
            <w:r>
              <w:t>PRISMA-ScR checklist item</w:t>
            </w:r>
          </w:p>
        </w:tc>
        <w:tc>
          <w:tcPr>
            <w:tcW w:type="dxa" w:w="2160"/>
          </w:tcPr>
          <w:p>
            <w:r>
              <w:t>Reported on (page/line)</w:t>
            </w:r>
          </w:p>
        </w:tc>
      </w:tr>
      <w:tr>
        <w:tc>
          <w:tcPr>
            <w:tcW w:type="dxa" w:w="2160"/>
          </w:tcPr>
          <w:p>
            <w:r>
              <w:t>TITLE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Identify the report as a scoping review.</w:t>
            </w:r>
          </w:p>
        </w:tc>
        <w:tc>
          <w:tcPr>
            <w:tcW w:type="dxa" w:w="2160"/>
          </w:tcPr>
          <w:p>
            <w:r>
              <w:t>p. 1 (Title)</w:t>
            </w:r>
          </w:p>
        </w:tc>
      </w:tr>
      <w:tr>
        <w:tc>
          <w:tcPr>
            <w:tcW w:type="dxa" w:w="2160"/>
          </w:tcPr>
          <w:p>
            <w:r>
              <w:t>ABSTRACT</w:t>
            </w:r>
          </w:p>
        </w:tc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Structured summary (background, objectives, eligibility criteria, sources of evidence, charting methods, results, conclusions).</w:t>
            </w:r>
          </w:p>
        </w:tc>
        <w:tc>
          <w:tcPr>
            <w:tcW w:type="dxa" w:w="2160"/>
          </w:tcPr>
          <w:p>
            <w:r>
              <w:t>p. 1 (Abstract)</w:t>
            </w:r>
          </w:p>
        </w:tc>
      </w:tr>
      <w:tr>
        <w:tc>
          <w:tcPr>
            <w:tcW w:type="dxa" w:w="2160"/>
          </w:tcPr>
          <w:p>
            <w:r>
              <w:t>INTRODUCTION</w:t>
            </w:r>
          </w:p>
        </w:tc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Rationale: describe why the review is needed in the context of what is already known.</w:t>
            </w:r>
          </w:p>
        </w:tc>
        <w:tc>
          <w:tcPr>
            <w:tcW w:type="dxa" w:w="2160"/>
          </w:tcPr>
          <w:p>
            <w:r>
              <w:t>p. 2 (Introduction)</w:t>
            </w:r>
          </w:p>
        </w:tc>
      </w:tr>
      <w:tr>
        <w:tc>
          <w:tcPr>
            <w:tcW w:type="dxa" w:w="2160"/>
          </w:tcPr>
          <w:p>
            <w:r>
              <w:t>INTRODUCTION</w:t>
            </w:r>
          </w:p>
        </w:tc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Objectives: provide an explicit statement of the questions and objectives, including key elements (e.g., population, concept, context).</w:t>
            </w:r>
          </w:p>
        </w:tc>
        <w:tc>
          <w:tcPr>
            <w:tcW w:type="dxa" w:w="2160"/>
          </w:tcPr>
          <w:p>
            <w:r>
              <w:t>p. 2 (Introduction—Objectives)</w:t>
            </w:r>
          </w:p>
        </w:tc>
      </w:tr>
      <w:tr>
        <w:tc>
          <w:tcPr>
            <w:tcW w:type="dxa" w:w="2160"/>
          </w:tcPr>
          <w:p>
            <w:r>
              <w:t>METHODS</w:t>
            </w:r>
          </w:p>
        </w:tc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>
              <w:t>Protocol and registration (if applicable).</w:t>
            </w:r>
          </w:p>
        </w:tc>
        <w:tc>
          <w:tcPr>
            <w:tcW w:type="dxa" w:w="2160"/>
          </w:tcPr>
          <w:p>
            <w:r>
              <w:t>p. 3 (Materials and Methods—Protocol and registration)</w:t>
            </w:r>
          </w:p>
        </w:tc>
      </w:tr>
      <w:tr>
        <w:tc>
          <w:tcPr>
            <w:tcW w:type="dxa" w:w="2160"/>
          </w:tcPr>
          <w:p>
            <w:r>
              <w:t>METHODS</w:t>
            </w:r>
          </w:p>
        </w:tc>
        <w:tc>
          <w:tcPr>
            <w:tcW w:type="dxa" w:w="2160"/>
          </w:tcPr>
          <w:p>
            <w:r>
              <w:t>6</w:t>
            </w:r>
          </w:p>
        </w:tc>
        <w:tc>
          <w:tcPr>
            <w:tcW w:type="dxa" w:w="2160"/>
          </w:tcPr>
          <w:p>
            <w:r>
              <w:t>Eligibility criteria: specify characteristics of sources of evidence and rationale.</w:t>
            </w:r>
          </w:p>
        </w:tc>
        <w:tc>
          <w:tcPr>
            <w:tcW w:type="dxa" w:w="2160"/>
          </w:tcPr>
          <w:p>
            <w:r>
              <w:t>p. 3 (Materials and Methods—Eligibility criteria)</w:t>
            </w:r>
          </w:p>
        </w:tc>
      </w:tr>
      <w:tr>
        <w:tc>
          <w:tcPr>
            <w:tcW w:type="dxa" w:w="2160"/>
          </w:tcPr>
          <w:p>
            <w:r>
              <w:t>METHODS</w:t>
            </w:r>
          </w:p>
        </w:tc>
        <w:tc>
          <w:tcPr>
            <w:tcW w:type="dxa" w:w="2160"/>
          </w:tcPr>
          <w:p>
            <w:r>
              <w:t>7</w:t>
            </w:r>
          </w:p>
        </w:tc>
        <w:tc>
          <w:tcPr>
            <w:tcW w:type="dxa" w:w="2160"/>
          </w:tcPr>
          <w:p>
            <w:r>
              <w:t>Information sources: describe all sources of evidence searched and date of last search.</w:t>
            </w:r>
          </w:p>
        </w:tc>
        <w:tc>
          <w:tcPr>
            <w:tcW w:type="dxa" w:w="2160"/>
          </w:tcPr>
          <w:p>
            <w:r>
              <w:t>p. 3 (Materials and Methods—Information sources)</w:t>
            </w:r>
          </w:p>
        </w:tc>
      </w:tr>
      <w:tr>
        <w:tc>
          <w:tcPr>
            <w:tcW w:type="dxa" w:w="2160"/>
          </w:tcPr>
          <w:p>
            <w:r>
              <w:t>METHODS</w:t>
            </w:r>
          </w:p>
        </w:tc>
        <w:tc>
          <w:tcPr>
            <w:tcW w:type="dxa" w:w="2160"/>
          </w:tcPr>
          <w:p>
            <w:r>
              <w:t>8</w:t>
            </w:r>
          </w:p>
        </w:tc>
        <w:tc>
          <w:tcPr>
            <w:tcW w:type="dxa" w:w="2160"/>
          </w:tcPr>
          <w:p>
            <w:r>
              <w:t>Search: present full search strategy for at least one database/source.</w:t>
            </w:r>
          </w:p>
        </w:tc>
        <w:tc>
          <w:tcPr>
            <w:tcW w:type="dxa" w:w="2160"/>
          </w:tcPr>
          <w:p>
            <w:r>
              <w:t>p. 3 (Materials and Methods—Search); Supplementary File S4 (Search Strategies)</w:t>
            </w:r>
          </w:p>
        </w:tc>
      </w:tr>
      <w:tr>
        <w:tc>
          <w:tcPr>
            <w:tcW w:type="dxa" w:w="2160"/>
          </w:tcPr>
          <w:p>
            <w:r>
              <w:t>METHODS</w:t>
            </w:r>
          </w:p>
        </w:tc>
        <w:tc>
          <w:tcPr>
            <w:tcW w:type="dxa" w:w="2160"/>
          </w:tcPr>
          <w:p>
            <w:r>
              <w:t>9</w:t>
            </w:r>
          </w:p>
        </w:tc>
        <w:tc>
          <w:tcPr>
            <w:tcW w:type="dxa" w:w="2160"/>
          </w:tcPr>
          <w:p>
            <w:r>
              <w:t>Selection of sources of evidence: describe screening and eligibility process.</w:t>
            </w:r>
          </w:p>
        </w:tc>
        <w:tc>
          <w:tcPr>
            <w:tcW w:type="dxa" w:w="2160"/>
          </w:tcPr>
          <w:p>
            <w:r>
              <w:t>p. 3 (Materials and Methods—Study selection)</w:t>
            </w:r>
          </w:p>
        </w:tc>
      </w:tr>
      <w:tr>
        <w:tc>
          <w:tcPr>
            <w:tcW w:type="dxa" w:w="2160"/>
          </w:tcPr>
          <w:p>
            <w:r>
              <w:t>METHODS</w:t>
            </w:r>
          </w:p>
        </w:tc>
        <w:tc>
          <w:tcPr>
            <w:tcW w:type="dxa" w:w="2160"/>
          </w:tcPr>
          <w:p>
            <w:r>
              <w:t>10</w:t>
            </w:r>
          </w:p>
        </w:tc>
        <w:tc>
          <w:tcPr>
            <w:tcW w:type="dxa" w:w="2160"/>
          </w:tcPr>
          <w:p>
            <w:r>
              <w:t>Data charting process: describe how data were charted and how discrepancies were resolved.</w:t>
            </w:r>
          </w:p>
        </w:tc>
        <w:tc>
          <w:tcPr>
            <w:tcW w:type="dxa" w:w="2160"/>
          </w:tcPr>
          <w:p>
            <w:r>
              <w:t>p. 3 (Materials and Methods—Data charting process)</w:t>
            </w:r>
          </w:p>
        </w:tc>
      </w:tr>
      <w:tr>
        <w:tc>
          <w:tcPr>
            <w:tcW w:type="dxa" w:w="2160"/>
          </w:tcPr>
          <w:p>
            <w:r>
              <w:t>METHODS</w:t>
            </w:r>
          </w:p>
        </w:tc>
        <w:tc>
          <w:tcPr>
            <w:tcW w:type="dxa" w:w="2160"/>
          </w:tcPr>
          <w:p>
            <w:r>
              <w:t>11</w:t>
            </w:r>
          </w:p>
        </w:tc>
        <w:tc>
          <w:tcPr>
            <w:tcW w:type="dxa" w:w="2160"/>
          </w:tcPr>
          <w:p>
            <w:r>
              <w:t>Data items: list and define variables for which data were sought.</w:t>
            </w:r>
          </w:p>
        </w:tc>
        <w:tc>
          <w:tcPr>
            <w:tcW w:type="dxa" w:w="2160"/>
          </w:tcPr>
          <w:p>
            <w:r>
              <w:t>p. 3 (Materials and Methods—Data items)</w:t>
            </w:r>
          </w:p>
        </w:tc>
      </w:tr>
      <w:tr>
        <w:tc>
          <w:tcPr>
            <w:tcW w:type="dxa" w:w="2160"/>
          </w:tcPr>
          <w:p>
            <w:r>
              <w:t>METHODS</w:t>
            </w:r>
          </w:p>
        </w:tc>
        <w:tc>
          <w:tcPr>
            <w:tcW w:type="dxa" w:w="2160"/>
          </w:tcPr>
          <w:p>
            <w:r>
              <w:t>12</w:t>
            </w:r>
          </w:p>
        </w:tc>
        <w:tc>
          <w:tcPr>
            <w:tcW w:type="dxa" w:w="2160"/>
          </w:tcPr>
          <w:p>
            <w:r>
              <w:t>Critical appraisal of individual sources of evidence (if done): describe methods used and rationale.</w:t>
            </w:r>
          </w:p>
        </w:tc>
        <w:tc>
          <w:tcPr>
            <w:tcW w:type="dxa" w:w="2160"/>
          </w:tcPr>
          <w:p>
            <w:r>
              <w:t>p. 3 (Materials and Methods—Critical appraisal); Supplementary Files S2 (QUADAS-2) and S3 (PROBAST)</w:t>
            </w:r>
          </w:p>
        </w:tc>
      </w:tr>
      <w:tr>
        <w:tc>
          <w:tcPr>
            <w:tcW w:type="dxa" w:w="2160"/>
          </w:tcPr>
          <w:p>
            <w:r>
              <w:t>METHODS</w:t>
            </w:r>
          </w:p>
        </w:tc>
        <w:tc>
          <w:tcPr>
            <w:tcW w:type="dxa" w:w="2160"/>
          </w:tcPr>
          <w:p>
            <w:r>
              <w:t>13</w:t>
            </w:r>
          </w:p>
        </w:tc>
        <w:tc>
          <w:tcPr>
            <w:tcW w:type="dxa" w:w="2160"/>
          </w:tcPr>
          <w:p>
            <w:r>
              <w:t>Synthesis of results: describe methods for handling and summarizing the charted data.</w:t>
            </w:r>
          </w:p>
        </w:tc>
        <w:tc>
          <w:tcPr>
            <w:tcW w:type="dxa" w:w="2160"/>
          </w:tcPr>
          <w:p>
            <w:r>
              <w:t>p. 3–4 (Materials and Methods—Synthesis approach)</w:t>
            </w:r>
          </w:p>
        </w:tc>
      </w:tr>
      <w:tr>
        <w:tc>
          <w:tcPr>
            <w:tcW w:type="dxa" w:w="2160"/>
          </w:tcPr>
          <w:p>
            <w:r>
              <w:t>RESULTS</w:t>
            </w:r>
          </w:p>
        </w:tc>
        <w:tc>
          <w:tcPr>
            <w:tcW w:type="dxa" w:w="2160"/>
          </w:tcPr>
          <w:p>
            <w:r>
              <w:t>14</w:t>
            </w:r>
          </w:p>
        </w:tc>
        <w:tc>
          <w:tcPr>
            <w:tcW w:type="dxa" w:w="2160"/>
          </w:tcPr>
          <w:p>
            <w:r>
              <w:t>Selection of sources of evidence: give numbers screened/assessed/included with reasons for exclusions, ideally with a flow diagram.</w:t>
            </w:r>
          </w:p>
        </w:tc>
        <w:tc>
          <w:tcPr>
            <w:tcW w:type="dxa" w:w="2160"/>
          </w:tcPr>
          <w:p>
            <w:r>
              <w:t>p. 4 (Results—Study selection); Figure 1</w:t>
            </w:r>
          </w:p>
        </w:tc>
      </w:tr>
      <w:tr>
        <w:tc>
          <w:tcPr>
            <w:tcW w:type="dxa" w:w="2160"/>
          </w:tcPr>
          <w:p>
            <w:r>
              <w:t>RESULTS</w:t>
            </w:r>
          </w:p>
        </w:tc>
        <w:tc>
          <w:tcPr>
            <w:tcW w:type="dxa" w:w="2160"/>
          </w:tcPr>
          <w:p>
            <w:r>
              <w:t>15</w:t>
            </w:r>
          </w:p>
        </w:tc>
        <w:tc>
          <w:tcPr>
            <w:tcW w:type="dxa" w:w="2160"/>
          </w:tcPr>
          <w:p>
            <w:r>
              <w:t>Characteristics of sources of evidence: present characteristics for which data were charted and provide citations.</w:t>
            </w:r>
          </w:p>
        </w:tc>
        <w:tc>
          <w:tcPr>
            <w:tcW w:type="dxa" w:w="2160"/>
          </w:tcPr>
          <w:p>
            <w:r>
              <w:t>p. 4–6 (Results—Study characteristics); Table 1; Supplementary Overview (S1)</w:t>
            </w:r>
          </w:p>
        </w:tc>
      </w:tr>
      <w:tr>
        <w:tc>
          <w:tcPr>
            <w:tcW w:type="dxa" w:w="2160"/>
          </w:tcPr>
          <w:p>
            <w:r>
              <w:t>RESULTS</w:t>
            </w:r>
          </w:p>
        </w:tc>
        <w:tc>
          <w:tcPr>
            <w:tcW w:type="dxa" w:w="2160"/>
          </w:tcPr>
          <w:p>
            <w:r>
              <w:t>16</w:t>
            </w:r>
          </w:p>
        </w:tc>
        <w:tc>
          <w:tcPr>
            <w:tcW w:type="dxa" w:w="2160"/>
          </w:tcPr>
          <w:p>
            <w:r>
              <w:t>Critical appraisal within sources of evidence (if done): present the appraisal results.</w:t>
            </w:r>
          </w:p>
        </w:tc>
        <w:tc>
          <w:tcPr>
            <w:tcW w:type="dxa" w:w="2160"/>
          </w:tcPr>
          <w:p>
            <w:r>
              <w:t>p. 4 (Results—Risk of bias statement); Supplementary Files S2 and S3</w:t>
            </w:r>
          </w:p>
        </w:tc>
      </w:tr>
      <w:tr>
        <w:tc>
          <w:tcPr>
            <w:tcW w:type="dxa" w:w="2160"/>
          </w:tcPr>
          <w:p>
            <w:r>
              <w:t>RESULTS</w:t>
            </w:r>
          </w:p>
        </w:tc>
        <w:tc>
          <w:tcPr>
            <w:tcW w:type="dxa" w:w="2160"/>
          </w:tcPr>
          <w:p>
            <w:r>
              <w:t>17</w:t>
            </w:r>
          </w:p>
        </w:tc>
        <w:tc>
          <w:tcPr>
            <w:tcW w:type="dxa" w:w="2160"/>
          </w:tcPr>
          <w:p>
            <w:r>
              <w:t>Results of individual sources of evidence: present relevant extracted/charted data.</w:t>
            </w:r>
          </w:p>
        </w:tc>
        <w:tc>
          <w:tcPr>
            <w:tcW w:type="dxa" w:w="2160"/>
          </w:tcPr>
          <w:p>
            <w:r>
              <w:t>p. 4–8 (Results—Task-specific findings); Table 1; Supplementary Overview (S1)</w:t>
            </w:r>
          </w:p>
        </w:tc>
      </w:tr>
      <w:tr>
        <w:tc>
          <w:tcPr>
            <w:tcW w:type="dxa" w:w="2160"/>
          </w:tcPr>
          <w:p>
            <w:r>
              <w:t>RESULTS</w:t>
            </w:r>
          </w:p>
        </w:tc>
        <w:tc>
          <w:tcPr>
            <w:tcW w:type="dxa" w:w="2160"/>
          </w:tcPr>
          <w:p>
            <w:r>
              <w:t>18</w:t>
            </w:r>
          </w:p>
        </w:tc>
        <w:tc>
          <w:tcPr>
            <w:tcW w:type="dxa" w:w="2160"/>
          </w:tcPr>
          <w:p>
            <w:r>
              <w:t>Synthesis of results: summarize charting results in relation to objectives/questions.</w:t>
            </w:r>
          </w:p>
        </w:tc>
        <w:tc>
          <w:tcPr>
            <w:tcW w:type="dxa" w:w="2160"/>
          </w:tcPr>
          <w:p>
            <w:r>
              <w:t>p. 4–9 (Results synthesis across domains)</w:t>
            </w:r>
          </w:p>
        </w:tc>
      </w:tr>
      <w:tr>
        <w:tc>
          <w:tcPr>
            <w:tcW w:type="dxa" w:w="2160"/>
          </w:tcPr>
          <w:p>
            <w:r>
              <w:t>DISCUSSION</w:t>
            </w:r>
          </w:p>
        </w:tc>
        <w:tc>
          <w:tcPr>
            <w:tcW w:type="dxa" w:w="2160"/>
          </w:tcPr>
          <w:p>
            <w:r>
              <w:t>19</w:t>
            </w:r>
          </w:p>
        </w:tc>
        <w:tc>
          <w:tcPr>
            <w:tcW w:type="dxa" w:w="2160"/>
          </w:tcPr>
          <w:p>
            <w:r>
              <w:t>Summary of evidence: summarize main results, including concepts/themes and evidence gaps.</w:t>
            </w:r>
          </w:p>
        </w:tc>
        <w:tc>
          <w:tcPr>
            <w:tcW w:type="dxa" w:w="2160"/>
          </w:tcPr>
          <w:p>
            <w:r>
              <w:t>p. 9–10 (Discussion—Summary and implications)</w:t>
            </w:r>
          </w:p>
        </w:tc>
      </w:tr>
      <w:tr>
        <w:tc>
          <w:tcPr>
            <w:tcW w:type="dxa" w:w="2160"/>
          </w:tcPr>
          <w:p>
            <w:r>
              <w:t>DISCUSSION</w:t>
            </w:r>
          </w:p>
        </w:tc>
        <w:tc>
          <w:tcPr>
            <w:tcW w:type="dxa" w:w="2160"/>
          </w:tcPr>
          <w:p>
            <w:r>
              <w:t>20</w:t>
            </w:r>
          </w:p>
        </w:tc>
        <w:tc>
          <w:tcPr>
            <w:tcW w:type="dxa" w:w="2160"/>
          </w:tcPr>
          <w:p>
            <w:r>
              <w:t>Limitations: discuss limitations of the scoping review process.</w:t>
            </w:r>
          </w:p>
        </w:tc>
        <w:tc>
          <w:tcPr>
            <w:tcW w:type="dxa" w:w="2160"/>
          </w:tcPr>
          <w:p>
            <w:r>
              <w:t>p. 10 (Discussion—Limitations and future directions)</w:t>
            </w:r>
          </w:p>
        </w:tc>
      </w:tr>
      <w:tr>
        <w:tc>
          <w:tcPr>
            <w:tcW w:type="dxa" w:w="2160"/>
          </w:tcPr>
          <w:p>
            <w:r>
              <w:t>DISCUSSION</w:t>
            </w:r>
          </w:p>
        </w:tc>
        <w:tc>
          <w:tcPr>
            <w:tcW w:type="dxa" w:w="2160"/>
          </w:tcPr>
          <w:p>
            <w:r>
              <w:t>21</w:t>
            </w:r>
          </w:p>
        </w:tc>
        <w:tc>
          <w:tcPr>
            <w:tcW w:type="dxa" w:w="2160"/>
          </w:tcPr>
          <w:p>
            <w:r>
              <w:t>Conclusions: provide interpretation and implications/future directions.</w:t>
            </w:r>
          </w:p>
        </w:tc>
        <w:tc>
          <w:tcPr>
            <w:tcW w:type="dxa" w:w="2160"/>
          </w:tcPr>
          <w:p>
            <w:r>
              <w:t>p. 10 (End of Discussion—Conclusions)</w:t>
            </w:r>
          </w:p>
        </w:tc>
      </w:tr>
      <w:tr>
        <w:tc>
          <w:tcPr>
            <w:tcW w:type="dxa" w:w="2160"/>
          </w:tcPr>
          <w:p>
            <w:r>
              <w:t>FUNDING</w:t>
            </w:r>
          </w:p>
        </w:tc>
        <w:tc>
          <w:tcPr>
            <w:tcW w:type="dxa" w:w="2160"/>
          </w:tcPr>
          <w:p>
            <w:r>
              <w:t>22</w:t>
            </w:r>
          </w:p>
        </w:tc>
        <w:tc>
          <w:tcPr>
            <w:tcW w:type="dxa" w:w="2160"/>
          </w:tcPr>
          <w:p>
            <w:r>
              <w:t>Describe sources of funding for the included sources of evidence and for the scoping review, and the role of funders.</w:t>
            </w:r>
          </w:p>
        </w:tc>
        <w:tc>
          <w:tcPr>
            <w:tcW w:type="dxa" w:w="2160"/>
          </w:tcPr>
          <w:p>
            <w:r>
              <w:t>p. 15 (Declarations—Funding)</w:t>
            </w:r>
          </w:p>
        </w:tc>
      </w:tr>
    </w:tbl>
    <w:p>
      <w:r>
        <w:t>Manuscript title: The Integration of Artificial Intelligence in Orthodontic Diagnosis and Treatment Planning: A PRISMA-ScR–Guided Scoping Review</w:t>
      </w:r>
    </w:p>
    <w:p>
      <w:r>
        <w:t>Corresponding author: Dr. Salah M. Ben Hafedh</w:t>
      </w:r>
    </w:p>
    <w:p>
      <w:r>
        <w:t>Filled checklist prepared for submission (locations refer to section headings, tables, figures, and supplementary files).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